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2040" w14:textId="3ae2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республиканским и областными бюджетами, бюджетами городов республиканского значения, столицы на 2020 – 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декабря 2019 года № 275-VІ ЗРК. Срок действия Закона - до 31 декабря 2022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 РЦПИ.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Закона - до 31.12.2022 (</w:t>
      </w:r>
      <w:r>
        <w:rPr>
          <w:rFonts w:ascii="Times New Roman"/>
          <w:b w:val="false"/>
          <w:i w:val="false"/>
          <w:color w:val="ff0000"/>
          <w:sz w:val="28"/>
        </w:rPr>
        <w:t>ст. 4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Закона)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определяет объемы трансфертов общего характера между республиканским и областными бюджетами, бюджетами городов республиканского значения, столицы в абсолютном выражении на трехлетний период 2020 – 2022 годов с разбивкой по годам.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Объемы бюджетных изъятий, передаваемых из областных бюджетов и бюджетов города республиканского значения, столицы в республиканский бюджет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бюджетные изъятия из областных бюджетов и бюджетов города республиканского значения, столицы в республиканский бюджет на 2020 год в сумме 420 081 203 тысяч тенге, в том числе: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207 308 563 тысячи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8 213 586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171 705 010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Нур-Султана – 32 854 044 тысячи тенге.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изъятия из областных бюджетов и бюджетов города республиканского значения, столицы в республиканский бюджет на 2021 год в сумме 451 425 304 тысяч тенге, в том числе: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213 751 848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13 416 746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190 108 501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34 148 209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 из областных бюджетов и бюджетов города республиканского значения, столицы в республиканский бюджет на 2022 год в сумме 490 436 982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Атырауской – 220 960 446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– 19 493 443 тысячи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Алматы – 211 516 094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Нур-Султана – 38 466 999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2. Объемы бюджетных субвенций, передаваемых из республиканского бюджета в областные бюджеты, бюджет города республиканского значения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бюджетные субвенции, передаваемые из республиканского бюджета в областные бюджеты, бюджет города республиканского значения, на 2020 год в сумме 2 104 432 069 тысяч тенге, в том числе: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144 374 019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108 477 102 тысячи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200 784 429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215 011 180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194 694 095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74 353 253 тысячи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142 580 335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174 491 013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140 029 261 тысяча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55 409 709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142 628 787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379 908 299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131 690 587 тысяч тенге.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бюджетные субвенции, передаваемые из республиканского бюджета в областные бюджеты, бюджет города республиканского значения, на 2021 год в сумме 2 120 876 742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159 776 910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110 138 668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190 908 951 тысяча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217 475 731 тысяча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193 906 105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75 347 255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134 306 419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176 498 658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135 998 777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54 972 753 тысячи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141 543 628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391 668 528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138 334 359 тысяч тенге.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субвенции, передаваемые из республиканского бюджета в областные бюджеты, бюджет города республиканского значения, на 2022 год в сумме 2 124 711 058 тысяч тенге, в том числе: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Акмолинской – 160 207 769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Актюбинской – 111 182 382 тысячи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Алматинской – 180 375 440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– 217 036 535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– 194 453 904 тысячи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– 75 934 478 тысяч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Карагандинской – 128 583 789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Кызылординской – 184 272 462 тысячи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– 133 543 226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Павлодарской – 52 352 303 тысячи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– 141 829 462 тысячи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Туркестанской – 402 327 694 тысячи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Шымкента – 142 611 614 тысяч тенге.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Объемы расходов, предусматриваемые в местных бюджетах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Учесть в расходах местных бюджетов минимальные объемы бюджетных средств по направлениям,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Закону.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Статья 4. Порядок введения в действие настоящего Закона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Закон вводится в действие с 1 января 2020 года и действует до 31 декабря 2022 года.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2020 –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275-VI ЗРК 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строительство, реконструкцию и сейсмоусиление объектов среднего образования в приоритетном порядке для ликвидации аварийных и (или) трехсменных школ, на капитальный ремонт объектов среднего образования со сроком эксплуатации 30 и более лет   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тыс. тенге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87 115 872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95 733 806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103 998 889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3 407 616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3 953 382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15 374 381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3 684 067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3 980 109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6 320 877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6 815 441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1 795 513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2 892 281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4 292 333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4 893 663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15 547 161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9 436 484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9 129 614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10 479 288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11 821 891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6 483 056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6 755 436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2020 –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275-VI ЗРК 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осуществление капитальных расходов для организаций, оказывающих амбулаторно-поликлиническую помощь, а также стационарную помощь на районном уровне в рамках гарантированного объема бесплатной медицинской помощи и в системе обязательного социального медицинского страхования, которые финансируются из республиканского бюджета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3 841 837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1 726 154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3 187 516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2 029 288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1 072 431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1 524 049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2 492 955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Нур-Султан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2 926 781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1 083 142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 объемах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характера между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областными бюджетами,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городов республиканского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2020 – 2022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275-VI ЗРК </w:t>
            </w:r>
          </w:p>
        </w:tc>
      </w:tr>
    </w:tbl>
    <w:bookmarkStart w:name="z76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бюджетных средств, направляемых на субсидирование агропромышленного комплекса  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174 464 018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180 383 265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183 718 467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16 113 861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27 418 264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14 344 898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14 817 626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9 342 782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9 809 921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7 868 633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9 167 742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7 932 409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8 189 043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8 454 660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5 881 254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6 144 821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16 524 000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10 752 879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10 095 030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26 649 888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27 562 061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16 072 940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16 394 093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