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ee1f" w14:textId="d9be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2020 –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2019 года № 274-VІ ЗРК. Утратил силу Законом Республики Казахстан от 24 ноября 2020 года № 378-VІ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24.11.2020 </w:t>
      </w:r>
      <w:r>
        <w:rPr>
          <w:rFonts w:ascii="Times New Roman"/>
          <w:b w:val="false"/>
          <w:i w:val="false"/>
          <w:color w:val="ff0000"/>
          <w:sz w:val="28"/>
        </w:rPr>
        <w:t>№ 378-VІ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Размеры гарантированного трансферта из Национального фонда Республики Казахстан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2020 – 2022 годы: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4 770 000 000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год – 2 700 000 000 тысяч тенге;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2 600 000 000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03.11.2020 </w:t>
      </w:r>
      <w:r>
        <w:rPr>
          <w:rFonts w:ascii="Times New Roman"/>
          <w:b w:val="false"/>
          <w:i w:val="false"/>
          <w:color w:val="000000"/>
          <w:sz w:val="28"/>
        </w:rPr>
        <w:t>№ 371-VI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Порядок введения в действие настоящего Закона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2020 года.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гарантированном трансферте из Национального фонда Республики Казахстан на 2019 – 2021 годы" (Ведомости Парламента Республики Казахстан, 2018 г., № 21, ст.76; 2019 г., № 8, ст.41).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