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5f057" w14:textId="575f0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развития бизнес-среды и регулирования торговой деятельности</w:t>
      </w:r>
    </w:p>
    <w:p>
      <w:pPr>
        <w:spacing w:after="0"/>
        <w:ind w:left="0"/>
        <w:jc w:val="both"/>
      </w:pPr>
      <w:r>
        <w:rPr>
          <w:rFonts w:ascii="Times New Roman"/>
          <w:b w:val="false"/>
          <w:i w:val="false"/>
          <w:color w:val="000000"/>
          <w:sz w:val="28"/>
        </w:rPr>
        <w:t>Закон Республики Казахстан от 2 апреля 2019 года № 241-VІ ЗРК.</w:t>
      </w:r>
    </w:p>
    <w:p>
      <w:pPr>
        <w:spacing w:after="0"/>
        <w:ind w:left="0"/>
        <w:jc w:val="both"/>
      </w:pPr>
      <w:bookmarkStart w:name="z7" w:id="0"/>
      <w:r>
        <w:rPr>
          <w:rFonts w:ascii="Times New Roman"/>
          <w:b w:val="false"/>
          <w:i w:val="false"/>
          <w:color w:val="000000"/>
          <w:sz w:val="28"/>
        </w:rPr>
        <w:t xml:space="preserve">
      </w:t>
      </w:r>
      <w:r>
        <w:rPr>
          <w:rFonts w:ascii="Times New Roman"/>
          <w:b w:val="false"/>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     </w:t>
      </w:r>
    </w:p>
    <w:bookmarkEnd w:id="0"/>
    <w:bookmarkStart w:name="z8"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от 27 декабря 1994 года (Ведомости Верховного Совета Республики Казахстан, 1994 г., № 23-24 (приложение); 1995 г., № 15-16, ст.109; № 20, ст.121; Ведомости Парламента Республики Казахстан, 1996 г., № 2, ст.187; № 14, ст.274; № 19, ст.370; 1997 г., № 1-2, ст.8; № 5, ст.55; № 12, ст.183, 184; № 13-14, ст.195, 205; 1998 г., № 2-3, ст.23; № 5-6, ст.50; № 11-12, ст.178; № 17-18, ст.224, 225; № 23, ст.429; 1999 г., № 20, ст.727, 731; № 23, ст.916; 2000 г., № 18, ст.336; № 22, ст.408; 2001 г., № 1, ст.7; № 8, ст.52; № 17-18, ст.240; № 24, ст.338; 2002 г., № 2, ст.17; № 10, ст.102; 2003 г., № 1-2, ст.3; № 11, ст.56, 57, 66; № 15, ст.139; № 19-20, ст.146; 2004 г., № 6, ст.42; № 10, ст.56; № 16, ст.91; № 23, ст.142; 2005 г., № 10, ст.31; № 14, ст.58; № 23, ст.104; 2006 г., № 1, ст.4; № 3, ст.22; № 4, ст.24; № 8, ст.45; № 10, ст.52; № 11, ст.55; № 13, ст.85; 2007 г., № 2, ст.18; № 3, ст.20, 21; № 4, ст.28; № 16, ст.131; № 18, ст.143; № 20, ст.153; 2008 г., № 12, ст.52; № 13-14, ст.58; № 21, ст.97; № 23, ст.114, 115; 2009 г., № 2-3, ст.7, 16, 18; № 8, ст.44; № 17, ст.81; № 19, ст.88; № 24, ст.125, 134; 2010 г., № 1-2, ст.2; № 7, ст.28; № 15, ст.71; № 17-18, ст.112; 2011 г., № 2, ст.21, 28; № 3, ст.32; № 4, ст.37; № 5, ст.43; № 6, ст.50; № 16, ст.129; № 24, ст.196; 2012 г., № 1, ст.5; № 2, ст.13, 15; № 6, ст.43; № 8, ст.64; № 10, ст.77; № 11, ст.80; № 20, ст.121; № 21-22, ст.124; № 23-24, ст.125; 2013 г., № 7, ст.36; № 10-11, ст.56; № 14, ст.72; № 15, ст.76; 2014 г., № 4-5, ст.24; № 10, ст.52; № 11, ст.61, 63; № 14, ст.84; № 21, ст.122; № 23, ст.143; 2015 г., № 7, ст.34; № 8, ст.42, 45; № 13, ст.68; № 15, ст.78; № 16, ст.79; № 20-І, ст.110; № 20-IV, ст.113; № 20-VII, ст.115; № 21-І, ст.128; № 22-І, ст.140, 143; № 22-V, ст.156; № 22-VI, ст.159; 2016 г., № 7-II, ст.55; № 8-II, ст.70; № 12, ст.87; 2017 г., № 4, ст.7; № 15, ст.55; № 22-III, ст.109; 2018 г., № 1, ст.4; № 10, ст.32; № 13, ст.41; № 14, ст.44; № 15, ст.50; 2019 г., № 2, ст.6):</w:t>
      </w:r>
    </w:p>
    <w:bookmarkEnd w:id="1"/>
    <w:bookmarkStart w:name="z9"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42 изложить в следующей редакции:</w:t>
      </w:r>
    </w:p>
    <w:bookmarkEnd w:id="2"/>
    <w:bookmarkStart w:name="z10" w:id="3"/>
    <w:p>
      <w:pPr>
        <w:spacing w:after="0"/>
        <w:ind w:left="0"/>
        <w:jc w:val="both"/>
      </w:pPr>
      <w:r>
        <w:rPr>
          <w:rFonts w:ascii="Times New Roman"/>
          <w:b w:val="false"/>
          <w:i w:val="false"/>
          <w:color w:val="000000"/>
          <w:sz w:val="28"/>
        </w:rPr>
        <w:t>
      "1. Юридическое лицо, являющееся некоммерческой организацией, подлежит государственной регистрации в органах юстиции.</w:t>
      </w:r>
    </w:p>
    <w:bookmarkEnd w:id="3"/>
    <w:bookmarkStart w:name="z11" w:id="4"/>
    <w:p>
      <w:pPr>
        <w:spacing w:after="0"/>
        <w:ind w:left="0"/>
        <w:jc w:val="both"/>
      </w:pPr>
      <w:r>
        <w:rPr>
          <w:rFonts w:ascii="Times New Roman"/>
          <w:b w:val="false"/>
          <w:i w:val="false"/>
          <w:color w:val="000000"/>
          <w:sz w:val="28"/>
        </w:rPr>
        <w:t xml:space="preserve">
      Юридическое лицо, являющееся коммерческой организацией, подлежит государственной регистрации в Государственной корпорации "Правительство для граждан", за исключением случаев, предусмотренных законодательными актами Республики Казахстан. </w:t>
      </w:r>
    </w:p>
    <w:bookmarkEnd w:id="4"/>
    <w:bookmarkStart w:name="z12" w:id="5"/>
    <w:p>
      <w:pPr>
        <w:spacing w:after="0"/>
        <w:ind w:left="0"/>
        <w:jc w:val="both"/>
      </w:pPr>
      <w:r>
        <w:rPr>
          <w:rFonts w:ascii="Times New Roman"/>
          <w:b w:val="false"/>
          <w:i w:val="false"/>
          <w:color w:val="000000"/>
          <w:sz w:val="28"/>
        </w:rPr>
        <w:t>
      Порядок государственной регистрации определяется законодательством Республики Казахстан.";</w:t>
      </w:r>
    </w:p>
    <w:bookmarkEnd w:id="5"/>
    <w:bookmarkStart w:name="z13" w:id="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50</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5" w:id="7"/>
    <w:p>
      <w:pPr>
        <w:spacing w:after="0"/>
        <w:ind w:left="0"/>
        <w:jc w:val="both"/>
      </w:pPr>
      <w:r>
        <w:rPr>
          <w:rFonts w:ascii="Times New Roman"/>
          <w:b w:val="false"/>
          <w:i w:val="false"/>
          <w:color w:val="000000"/>
          <w:sz w:val="28"/>
        </w:rPr>
        <w:t>
      "1. Собственник имущества юридического лица или орган, принявший решение о ликвидации юридического лица, обязан незамедлительно письменно или через интернет-ресурс с применением электронной цифровой подписи сообщить об этом органу юстиции либо Государственной корпорации "Правительство для граждан", осуществляющим регистрацию юридических лиц, органу государственных доходов по месту регистрации.";</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частями второй и третьей следующего содержания:</w:t>
      </w:r>
    </w:p>
    <w:bookmarkStart w:name="z17" w:id="8"/>
    <w:p>
      <w:pPr>
        <w:spacing w:after="0"/>
        <w:ind w:left="0"/>
        <w:jc w:val="both"/>
      </w:pPr>
      <w:r>
        <w:rPr>
          <w:rFonts w:ascii="Times New Roman"/>
          <w:b w:val="false"/>
          <w:i w:val="false"/>
          <w:color w:val="000000"/>
          <w:sz w:val="28"/>
        </w:rPr>
        <w:t>
      "При продаже с публичных торгов заложенного имущества, включенного в состав имущества ликвидируемого юридического лица, требования залоговых кредиторов удовлетворяются преимущественно перед другими кредиторами в пределах суммы, полученной от реализации заложенного имущества.</w:t>
      </w:r>
    </w:p>
    <w:bookmarkEnd w:id="8"/>
    <w:bookmarkStart w:name="z18" w:id="9"/>
    <w:p>
      <w:pPr>
        <w:spacing w:after="0"/>
        <w:ind w:left="0"/>
        <w:jc w:val="both"/>
      </w:pPr>
      <w:r>
        <w:rPr>
          <w:rFonts w:ascii="Times New Roman"/>
          <w:b w:val="false"/>
          <w:i w:val="false"/>
          <w:color w:val="000000"/>
          <w:sz w:val="28"/>
        </w:rPr>
        <w:t xml:space="preserve">
      В случае недостаточности суммы от реализации предмета залога оставшаяся сумма требований залогового кредитора удовлетворяется в порядке очередности, установленной </w:t>
      </w:r>
      <w:r>
        <w:rPr>
          <w:rFonts w:ascii="Times New Roman"/>
          <w:b w:val="false"/>
          <w:i w:val="false"/>
          <w:color w:val="000000"/>
          <w:sz w:val="28"/>
        </w:rPr>
        <w:t>статьей 51</w:t>
      </w:r>
      <w:r>
        <w:rPr>
          <w:rFonts w:ascii="Times New Roman"/>
          <w:b w:val="false"/>
          <w:i w:val="false"/>
          <w:color w:val="000000"/>
          <w:sz w:val="28"/>
        </w:rPr>
        <w:t xml:space="preserve"> настоящего Кодекса.";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0" w:id="10"/>
    <w:p>
      <w:pPr>
        <w:spacing w:after="0"/>
        <w:ind w:left="0"/>
        <w:jc w:val="both"/>
      </w:pPr>
      <w:r>
        <w:rPr>
          <w:rFonts w:ascii="Times New Roman"/>
          <w:b w:val="false"/>
          <w:i w:val="false"/>
          <w:color w:val="000000"/>
          <w:sz w:val="28"/>
        </w:rPr>
        <w:t xml:space="preserve">
      "6. Выплата денег кредиторам ликвидируемого юридического лица производится ликвидационной комиссией в порядке очередности, установленной </w:t>
      </w:r>
      <w:r>
        <w:rPr>
          <w:rFonts w:ascii="Times New Roman"/>
          <w:b w:val="false"/>
          <w:i w:val="false"/>
          <w:color w:val="000000"/>
          <w:sz w:val="28"/>
        </w:rPr>
        <w:t>статьей 51</w:t>
      </w:r>
      <w:r>
        <w:rPr>
          <w:rFonts w:ascii="Times New Roman"/>
          <w:b w:val="false"/>
          <w:i w:val="false"/>
          <w:color w:val="000000"/>
          <w:sz w:val="28"/>
        </w:rPr>
        <w:t xml:space="preserve"> настоящего Кодекса, в соответствии с промежуточным ликвидационным балансом, начиная со дня его утверждения. Особенности распределения имущества акционерных обществ устанавливаются законодательством Республики Казахстан об акционерных обществах. </w:t>
      </w:r>
    </w:p>
    <w:bookmarkEnd w:id="10"/>
    <w:bookmarkStart w:name="z21" w:id="11"/>
    <w:p>
      <w:pPr>
        <w:spacing w:after="0"/>
        <w:ind w:left="0"/>
        <w:jc w:val="both"/>
      </w:pPr>
      <w:r>
        <w:rPr>
          <w:rFonts w:ascii="Times New Roman"/>
          <w:b w:val="false"/>
          <w:i w:val="false"/>
          <w:color w:val="000000"/>
          <w:sz w:val="28"/>
        </w:rPr>
        <w:t>
      При наличии в составе имущества ликвидируемого юридического лица заложенного имущества залоговый кредитор вправе удовлетворить свои требования путем принятия заложенного имущества в натуре.</w:t>
      </w:r>
    </w:p>
    <w:bookmarkEnd w:id="11"/>
    <w:bookmarkStart w:name="z22" w:id="12"/>
    <w:p>
      <w:pPr>
        <w:spacing w:after="0"/>
        <w:ind w:left="0"/>
        <w:jc w:val="both"/>
      </w:pPr>
      <w:r>
        <w:rPr>
          <w:rFonts w:ascii="Times New Roman"/>
          <w:b w:val="false"/>
          <w:i w:val="false"/>
          <w:color w:val="000000"/>
          <w:sz w:val="28"/>
        </w:rPr>
        <w:t xml:space="preserve">
      Ликвидационная комиссия в течение десяти рабочих дней со дня получения от залогового кредитора уведомления о принятии заложенного имущества в натуре проводит его оценку. </w:t>
      </w:r>
    </w:p>
    <w:bookmarkEnd w:id="12"/>
    <w:bookmarkStart w:name="z23" w:id="13"/>
    <w:p>
      <w:pPr>
        <w:spacing w:after="0"/>
        <w:ind w:left="0"/>
        <w:jc w:val="both"/>
      </w:pPr>
      <w:r>
        <w:rPr>
          <w:rFonts w:ascii="Times New Roman"/>
          <w:b w:val="false"/>
          <w:i w:val="false"/>
          <w:color w:val="000000"/>
          <w:sz w:val="28"/>
        </w:rPr>
        <w:t>
      Передача заложенного имущества залоговому кредитору производится после проведения оценки с учетом требований, предусмотренных частями пятой и шестой настоящего пункта.</w:t>
      </w:r>
    </w:p>
    <w:bookmarkEnd w:id="13"/>
    <w:bookmarkStart w:name="z24" w:id="14"/>
    <w:p>
      <w:pPr>
        <w:spacing w:after="0"/>
        <w:ind w:left="0"/>
        <w:jc w:val="both"/>
      </w:pPr>
      <w:r>
        <w:rPr>
          <w:rFonts w:ascii="Times New Roman"/>
          <w:b w:val="false"/>
          <w:i w:val="false"/>
          <w:color w:val="000000"/>
          <w:sz w:val="28"/>
        </w:rPr>
        <w:t>
      В случае если оценочная стоимость заложенного имущества за вычетом расходов, понесенных на оценку предмета залога, больше чем требования залогового кредитора, то разница возвращается залоговым кредитором в состав имущества ликвидируемого юридического лица.</w:t>
      </w:r>
    </w:p>
    <w:bookmarkEnd w:id="14"/>
    <w:bookmarkStart w:name="z25" w:id="15"/>
    <w:p>
      <w:pPr>
        <w:spacing w:after="0"/>
        <w:ind w:left="0"/>
        <w:jc w:val="both"/>
      </w:pPr>
      <w:r>
        <w:rPr>
          <w:rFonts w:ascii="Times New Roman"/>
          <w:b w:val="false"/>
          <w:i w:val="false"/>
          <w:color w:val="000000"/>
          <w:sz w:val="28"/>
        </w:rPr>
        <w:t xml:space="preserve">
      В случае, если оценочная стоимость заложенного имущества за вычетом расходов, понесенных на оценку предмета залога, меньше чем требования залогового кредитора, требования залогового кредитора в размере разницы подлежат удовлетворению в порядке очередности, установленной </w:t>
      </w:r>
      <w:r>
        <w:rPr>
          <w:rFonts w:ascii="Times New Roman"/>
          <w:b w:val="false"/>
          <w:i w:val="false"/>
          <w:color w:val="000000"/>
          <w:sz w:val="28"/>
        </w:rPr>
        <w:t>статьей 51</w:t>
      </w:r>
      <w:r>
        <w:rPr>
          <w:rFonts w:ascii="Times New Roman"/>
          <w:b w:val="false"/>
          <w:i w:val="false"/>
          <w:color w:val="000000"/>
          <w:sz w:val="28"/>
        </w:rPr>
        <w:t xml:space="preserve"> настоящего Кодекса.";</w:t>
      </w:r>
    </w:p>
    <w:bookmarkEnd w:id="15"/>
    <w:bookmarkStart w:name="z26" w:id="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51 изложить в следующей редакции:</w:t>
      </w:r>
    </w:p>
    <w:bookmarkEnd w:id="16"/>
    <w:bookmarkStart w:name="z27" w:id="17"/>
    <w:p>
      <w:pPr>
        <w:spacing w:after="0"/>
        <w:ind w:left="0"/>
        <w:jc w:val="both"/>
      </w:pPr>
      <w:r>
        <w:rPr>
          <w:rFonts w:ascii="Times New Roman"/>
          <w:b w:val="false"/>
          <w:i w:val="false"/>
          <w:color w:val="000000"/>
          <w:sz w:val="28"/>
        </w:rPr>
        <w:t xml:space="preserve">
      "3) в третью очередь – удовлетворяются требования кредиторов по обязательствам, обеспеченным залогом имущества ликвидируемого банкрота, в пределах суммы обеспечения, за исключением требований кредиторов – держателей ипотечных облигаций, обеспеченных залогом прав требования по договорам ипотечного жилищного займа (включая залог ипотечных свидетельств), государственных ценных бумаг Республики Казахстан в случаях, когда право собственности на указанные облигации возникло у их держателей или перешло к ним по сделкам либо по иным основаниям, предусмотренным законодательными актами Республики Казахстан, а также требований кредиторов, которые удовлетворены в соответствии с частью второй </w:t>
      </w:r>
      <w:r>
        <w:rPr>
          <w:rFonts w:ascii="Times New Roman"/>
          <w:b w:val="false"/>
          <w:i w:val="false"/>
          <w:color w:val="000000"/>
          <w:sz w:val="28"/>
        </w:rPr>
        <w:t>пункта 5</w:t>
      </w:r>
      <w:r>
        <w:rPr>
          <w:rFonts w:ascii="Times New Roman"/>
          <w:b w:val="false"/>
          <w:i w:val="false"/>
          <w:color w:val="000000"/>
          <w:sz w:val="28"/>
        </w:rPr>
        <w:t xml:space="preserve"> или частью второй </w:t>
      </w:r>
      <w:r>
        <w:rPr>
          <w:rFonts w:ascii="Times New Roman"/>
          <w:b w:val="false"/>
          <w:i w:val="false"/>
          <w:color w:val="000000"/>
          <w:sz w:val="28"/>
        </w:rPr>
        <w:t>пункта 6</w:t>
      </w:r>
      <w:r>
        <w:rPr>
          <w:rFonts w:ascii="Times New Roman"/>
          <w:b w:val="false"/>
          <w:i w:val="false"/>
          <w:color w:val="000000"/>
          <w:sz w:val="28"/>
        </w:rPr>
        <w:t xml:space="preserve"> статьи 50 настоящего Кодекса;";</w:t>
      </w:r>
    </w:p>
    <w:bookmarkEnd w:id="17"/>
    <w:bookmarkStart w:name="z28" w:id="18"/>
    <w:p>
      <w:pPr>
        <w:spacing w:after="0"/>
        <w:ind w:left="0"/>
        <w:jc w:val="both"/>
      </w:pPr>
      <w:r>
        <w:rPr>
          <w:rFonts w:ascii="Times New Roman"/>
          <w:b w:val="false"/>
          <w:i w:val="false"/>
          <w:color w:val="000000"/>
          <w:sz w:val="28"/>
        </w:rPr>
        <w:t xml:space="preserve">
      "5) в пятую очередь – производятся расчеты с другими кредиторами в соответствии с законодательными актами Республики Казахстан, а также с залоговыми кредиторами в случаях, предусмотренных частью третьей </w:t>
      </w:r>
      <w:r>
        <w:rPr>
          <w:rFonts w:ascii="Times New Roman"/>
          <w:b w:val="false"/>
          <w:i w:val="false"/>
          <w:color w:val="000000"/>
          <w:sz w:val="28"/>
        </w:rPr>
        <w:t>пункта 5</w:t>
      </w:r>
      <w:r>
        <w:rPr>
          <w:rFonts w:ascii="Times New Roman"/>
          <w:b w:val="false"/>
          <w:i w:val="false"/>
          <w:color w:val="000000"/>
          <w:sz w:val="28"/>
        </w:rPr>
        <w:t xml:space="preserve"> и частью шестой </w:t>
      </w:r>
      <w:r>
        <w:rPr>
          <w:rFonts w:ascii="Times New Roman"/>
          <w:b w:val="false"/>
          <w:i w:val="false"/>
          <w:color w:val="000000"/>
          <w:sz w:val="28"/>
        </w:rPr>
        <w:t>пункта 6</w:t>
      </w:r>
      <w:r>
        <w:rPr>
          <w:rFonts w:ascii="Times New Roman"/>
          <w:b w:val="false"/>
          <w:i w:val="false"/>
          <w:color w:val="000000"/>
          <w:sz w:val="28"/>
        </w:rPr>
        <w:t xml:space="preserve"> статьи 50 настоящего Кодекса;";</w:t>
      </w:r>
    </w:p>
    <w:bookmarkEnd w:id="18"/>
    <w:bookmarkStart w:name="z29" w:id="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статьи 327 изложить в следующей редакции:</w:t>
      </w:r>
    </w:p>
    <w:bookmarkEnd w:id="19"/>
    <w:bookmarkStart w:name="z30" w:id="20"/>
    <w:p>
      <w:pPr>
        <w:spacing w:after="0"/>
        <w:ind w:left="0"/>
        <w:jc w:val="both"/>
      </w:pPr>
      <w:r>
        <w:rPr>
          <w:rFonts w:ascii="Times New Roman"/>
          <w:b w:val="false"/>
          <w:i w:val="false"/>
          <w:color w:val="000000"/>
          <w:sz w:val="28"/>
        </w:rPr>
        <w:t>
      "3. По соглашению сторон договором о залоге может быть предусмотрено условие о том, что общая стоимость залога товаров в обороте не должна становиться меньше стоимости, указанной в договоре о залоге.</w:t>
      </w:r>
    </w:p>
    <w:bookmarkEnd w:id="20"/>
    <w:bookmarkStart w:name="z31" w:id="21"/>
    <w:p>
      <w:pPr>
        <w:spacing w:after="0"/>
        <w:ind w:left="0"/>
        <w:jc w:val="both"/>
      </w:pPr>
      <w:r>
        <w:rPr>
          <w:rFonts w:ascii="Times New Roman"/>
          <w:b w:val="false"/>
          <w:i w:val="false"/>
          <w:color w:val="000000"/>
          <w:sz w:val="28"/>
        </w:rPr>
        <w:t>
      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bookmarkEnd w:id="21"/>
    <w:bookmarkStart w:name="z32" w:id="2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ст.642; № 23, ст.929; 2000 г., № 3-4, ст.66; № 10, ст.244; № 22, ст.408; 2001 г., № 23, ст.309; № 24, ст.338; 2002 г., № 10, ст.102; 2003 г., № 1-2, ст.7; № 4, ст.25; № 11, ст.56; № 14, ст.103; № 15, ст.138, 139; 2004 г., № 3-4, ст.16; № 5, ст.25; № 6, ст.42; № 16, ст.91; № 23, ст.142; 2005 г., № 21-22, ст.87; № 23, ст.104; 2006 г., № 4, ст.24, 25; № 8, ст.45; № 11, ст.55; № 13, ст.85; 2007 г., № 3, ст.21; № 4, ст.28; № 5-6, ст.37; № 8, ст.52; № 9, ст.67; № 12, ст.88; 2009 г., № 2-3, ст.16; № 9-10, ст.48; № 17, ст.81; № 19, ст.88; № 24, ст.134; 2010 г., № 3-4, ст.12; № 5, ст.23; № 7, ст.28; № 15, ст.71; № 17-18, ст.112; 2011 г., № 3, ст.32; № 5, ст.43; № 6, ст.50, 53; № 16, ст.129; № 24, ст.196; 2012 г., № 2, ст.13, 14, 15; № 8, ст.64; № 10, ст.77; № 12, ст.85; № 13, ст.91; № 14, ст.92; № 20, ст.121; № 21-22, ст.124; 2013 г., № 4, ст.21; № 10-11, ст.56; № 15, ст.82; 2014 г., № 1, ст.9; № 4-5, ст.24; № 11, ст.61, 69; № 14, ст.84; № 19-I, 19-II, ст.96; № 21, ст.122; № 23, ст.143; 2015 г., № 7, ст.34; № 8, ст.42, 45; № 13, ст.68; № 15, ст.78; № 19-I, ст.100; № 19-II, ст.102; № 20-VII, ст.117, 119; № 22-I, ст.143; № 22-II, ст.145; № 22-III, ст.149; № 22-VI, ст.159; № 22-VII, ст.161; 2016 г., № 7-I, ст.49; № 7-II, ст.53; № 8-I, ст.62; № 12, ст.87; № 24, ст.126; 2017 г., № 4, ст.7; № 13, ст.45; № 21, ст.98; 2018 г., № 11, ст.37; № 13, ст.41; № 14, ст.44; № 15, ст.47, 50; № 19, ст.62; 2019 г., № 2, ст.6):</w:t>
      </w:r>
    </w:p>
    <w:bookmarkEnd w:id="22"/>
    <w:bookmarkStart w:name="z33" w:id="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483 изложить в следующей редакции:</w:t>
      </w:r>
    </w:p>
    <w:bookmarkEnd w:id="23"/>
    <w:bookmarkStart w:name="z34" w:id="24"/>
    <w:p>
      <w:pPr>
        <w:spacing w:after="0"/>
        <w:ind w:left="0"/>
        <w:jc w:val="both"/>
      </w:pPr>
      <w:r>
        <w:rPr>
          <w:rFonts w:ascii="Times New Roman"/>
          <w:b w:val="false"/>
          <w:i w:val="false"/>
          <w:color w:val="000000"/>
          <w:sz w:val="28"/>
        </w:rPr>
        <w:t>
      "1. Договор энергоснабжения заключается энергоснабжающей организацией с абонентом при наличии у него необходимого оборудования, присоединенного к сетям энергопередающей организации в порядке, установленном законодательством Республики Казахстан.</w:t>
      </w:r>
    </w:p>
    <w:bookmarkEnd w:id="24"/>
    <w:bookmarkStart w:name="z35" w:id="25"/>
    <w:p>
      <w:pPr>
        <w:spacing w:after="0"/>
        <w:ind w:left="0"/>
        <w:jc w:val="both"/>
      </w:pPr>
      <w:r>
        <w:rPr>
          <w:rFonts w:ascii="Times New Roman"/>
          <w:b w:val="false"/>
          <w:i w:val="false"/>
          <w:color w:val="000000"/>
          <w:sz w:val="28"/>
        </w:rPr>
        <w:t>
      2. Договор считается заключенным с момента первого фактического подключения абонента в установленном порядке к присоединенной сети.</w:t>
      </w:r>
    </w:p>
    <w:bookmarkEnd w:id="25"/>
    <w:bookmarkStart w:name="z36" w:id="26"/>
    <w:p>
      <w:pPr>
        <w:spacing w:after="0"/>
        <w:ind w:left="0"/>
        <w:jc w:val="both"/>
      </w:pPr>
      <w:r>
        <w:rPr>
          <w:rFonts w:ascii="Times New Roman"/>
          <w:b w:val="false"/>
          <w:i w:val="false"/>
          <w:color w:val="000000"/>
          <w:sz w:val="28"/>
        </w:rPr>
        <w:t xml:space="preserve">
      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w:t>
      </w:r>
      <w:r>
        <w:rPr>
          <w:rFonts w:ascii="Times New Roman"/>
          <w:b w:val="false"/>
          <w:i w:val="false"/>
          <w:color w:val="000000"/>
          <w:sz w:val="28"/>
        </w:rPr>
        <w:t>статьей 490</w:t>
      </w:r>
      <w:r>
        <w:rPr>
          <w:rFonts w:ascii="Times New Roman"/>
          <w:b w:val="false"/>
          <w:i w:val="false"/>
          <w:color w:val="000000"/>
          <w:sz w:val="28"/>
        </w:rPr>
        <w:t xml:space="preserve"> настоящего Кодекса.";</w:t>
      </w:r>
    </w:p>
    <w:bookmarkEnd w:id="26"/>
    <w:bookmarkStart w:name="z37" w:id="2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3</w:t>
      </w:r>
      <w:r>
        <w:rPr>
          <w:rFonts w:ascii="Times New Roman"/>
          <w:b w:val="false"/>
          <w:i w:val="false"/>
          <w:color w:val="000000"/>
          <w:sz w:val="28"/>
        </w:rPr>
        <w:t xml:space="preserve"> статьи 940 слова "женщинам старше пятидесяти восьми лет и мужчинам старше шестидесяти трех лет" заменить словами "лицам, достигшим пенсионного возраста, установленного законодательством Республики Казахстан о пенсионном обеспечении,".</w:t>
      </w:r>
    </w:p>
    <w:bookmarkEnd w:id="27"/>
    <w:bookmarkStart w:name="z38" w:id="2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ст.99; 2005 г., № 9, ст.26; 2006 г., № 1, ст.5; № 3, ст.22; № 11, ст.55; № 12, ст.79, 83; № 16, ст.97; 2007 г., № 1, ст.4; № 2, ст.18; № 14, ст.105; № 15, ст.106, 109; № 16, ст.129; № 17, ст.139; № 18, ст.143; № 20, ст.152; № 24, ст.180; 2008 г., № 6-7, ст.27; № 15-16, ст.64; № 21, ст.95; № 23, ст.114; 2009 г., № 2-3, ст.18; № 13-14, ст.62; № 15-16, ст.76; № 17, ст.79; № 18, ст.84, 86; 2010 г., № 5, ст.23; № 24, ст.146; 2011 г., № 1, ст.2; № 5, ст.43; № 6, ст.49, 50; № 11, ст.102; № 12, ст.111; № 13, ст.114; № 15, ст.120; 2012 г., № 1, ст.5; № 2, ст.9, 11; № 3, ст.27; № 4, ст.32; № 5, ст.35; № 8, ст.64; № 11, ст.80; № 14, ст.95; № 15, ст.97; № 21-22, ст.124; 2013 г., № 1, ст.3; № 9, ст.51; № 14, ст.72, 75; № 15, ст.77, 79, 81; 2014 г., № 2, ст.10; № 8, ст.44; № 11, ст.63, 64; № 12, ст.82; № 14, ст.84; № 19-I, 19-II, ст.96; № 21, ст.118, 122; № 23, ст.143; № 24, ст.145; 2015 г., № 8, ст.42; № 11, ст.57; № 19-I, ст.99, 101; № 19-II, ст.103; № 20-IV, ст.113; № 20-VII, ст.115, 117; № 21-I, ст.124, 126; № 22-II, ст.145; № 22-VI, ст.159; 2016 г., № 6, ст.45; № 7-II, ст.53, 56; № 8-II, ст.72; № 10, ст.79; 2017 г., № 3, ст.6; № 4, ст.7; № 12, ст.34; № 14, ст.51, 54; № 23-V, ст.113; 2018 г., № 9, ст.27; № 10, ст.32; 2019 г., № 1, ст.4; № 2, ст.6):</w:t>
      </w:r>
    </w:p>
    <w:bookmarkEnd w:id="28"/>
    <w:bookmarkStart w:name="z39" w:id="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14 дополнить подпунктами 2-9) и 2-10) следующего содержания:</w:t>
      </w:r>
    </w:p>
    <w:bookmarkEnd w:id="29"/>
    <w:bookmarkStart w:name="z40" w:id="30"/>
    <w:p>
      <w:pPr>
        <w:spacing w:after="0"/>
        <w:ind w:left="0"/>
        <w:jc w:val="both"/>
      </w:pPr>
      <w:r>
        <w:rPr>
          <w:rFonts w:ascii="Times New Roman"/>
          <w:b w:val="false"/>
          <w:i w:val="false"/>
          <w:color w:val="000000"/>
          <w:sz w:val="28"/>
        </w:rPr>
        <w:t>
      "2-9) разработка и утверждение типового договора временного возмездного землепользования (аренды) земельного участка;</w:t>
      </w:r>
    </w:p>
    <w:bookmarkEnd w:id="30"/>
    <w:bookmarkStart w:name="z41" w:id="31"/>
    <w:p>
      <w:pPr>
        <w:spacing w:after="0"/>
        <w:ind w:left="0"/>
        <w:jc w:val="both"/>
      </w:pPr>
      <w:r>
        <w:rPr>
          <w:rFonts w:ascii="Times New Roman"/>
          <w:b w:val="false"/>
          <w:i w:val="false"/>
          <w:color w:val="000000"/>
          <w:sz w:val="28"/>
        </w:rPr>
        <w:t>
      2-10) разработка и утверждение типового договора купли-продажи земельного участка;";</w:t>
      </w:r>
    </w:p>
    <w:bookmarkEnd w:id="31"/>
    <w:bookmarkStart w:name="z42" w:id="32"/>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48:</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5-1)</w:t>
      </w:r>
      <w:r>
        <w:rPr>
          <w:rFonts w:ascii="Times New Roman"/>
          <w:b w:val="false"/>
          <w:i w:val="false"/>
          <w:color w:val="000000"/>
          <w:sz w:val="28"/>
        </w:rPr>
        <w:t xml:space="preserve"> изложить в следующей редакции: </w:t>
      </w:r>
    </w:p>
    <w:bookmarkStart w:name="z44" w:id="33"/>
    <w:p>
      <w:pPr>
        <w:spacing w:after="0"/>
        <w:ind w:left="0"/>
        <w:jc w:val="both"/>
      </w:pPr>
      <w:r>
        <w:rPr>
          <w:rFonts w:ascii="Times New Roman"/>
          <w:b w:val="false"/>
          <w:i w:val="false"/>
          <w:color w:val="000000"/>
          <w:sz w:val="28"/>
        </w:rPr>
        <w:t xml:space="preserve">
      "5-1) физическим и юридическим лицам для строительства зданий (строений, сооружений) и их инженерно-коммуникационных сетей на территории, где ранее ими проведены изыскательские работы для целей строительства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настоящего Кодекса, при условии, если ими выкуплены права на земельные участки, которые ранее принадлежали третьим лицам, в пределах планируемой застройки в соответствии с проектом детальной планировки;";</w:t>
      </w:r>
    </w:p>
    <w:bookmarkEnd w:id="33"/>
    <w:bookmarkStart w:name="z45" w:id="34"/>
    <w:p>
      <w:pPr>
        <w:spacing w:after="0"/>
        <w:ind w:left="0"/>
        <w:jc w:val="both"/>
      </w:pPr>
      <w:r>
        <w:rPr>
          <w:rFonts w:ascii="Times New Roman"/>
          <w:b w:val="false"/>
          <w:i w:val="false"/>
          <w:color w:val="000000"/>
          <w:sz w:val="28"/>
        </w:rPr>
        <w:t>
      дополнить подпунктом 5-2) следующего содержания:</w:t>
      </w:r>
    </w:p>
    <w:bookmarkEnd w:id="34"/>
    <w:bookmarkStart w:name="z46" w:id="35"/>
    <w:p>
      <w:pPr>
        <w:spacing w:after="0"/>
        <w:ind w:left="0"/>
        <w:jc w:val="both"/>
      </w:pPr>
      <w:r>
        <w:rPr>
          <w:rFonts w:ascii="Times New Roman"/>
          <w:b w:val="false"/>
          <w:i w:val="false"/>
          <w:color w:val="000000"/>
          <w:sz w:val="28"/>
        </w:rPr>
        <w:t>
      "5-2) физическим и юридическим лицам для строительства инженерно-коммуникационных сетей и систем к земельным участкам, принадлежащим им на праве собственности и землепользования;";</w:t>
      </w:r>
    </w:p>
    <w:bookmarkEnd w:id="35"/>
    <w:bookmarkStart w:name="z47" w:id="3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92</w:t>
      </w:r>
      <w:r>
        <w:rPr>
          <w:rFonts w:ascii="Times New Roman"/>
          <w:b w:val="false"/>
          <w:i w:val="false"/>
          <w:color w:val="000000"/>
          <w:sz w:val="28"/>
        </w:rPr>
        <w:t>:</w:t>
      </w:r>
    </w:p>
    <w:bookmarkEnd w:id="36"/>
    <w:bookmarkStart w:name="z48" w:id="3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исключить;</w:t>
      </w:r>
    </w:p>
    <w:bookmarkEnd w:id="37"/>
    <w:bookmarkStart w:name="z49" w:id="38"/>
    <w:p>
      <w:pPr>
        <w:spacing w:after="0"/>
        <w:ind w:left="0"/>
        <w:jc w:val="both"/>
      </w:pPr>
      <w:r>
        <w:rPr>
          <w:rFonts w:ascii="Times New Roman"/>
          <w:b w:val="false"/>
          <w:i w:val="false"/>
          <w:color w:val="000000"/>
          <w:sz w:val="28"/>
        </w:rPr>
        <w:t xml:space="preserve">
      дополнить пунктом 3-1 следующего содержания: </w:t>
      </w:r>
    </w:p>
    <w:bookmarkEnd w:id="38"/>
    <w:bookmarkStart w:name="z50" w:id="39"/>
    <w:p>
      <w:pPr>
        <w:spacing w:after="0"/>
        <w:ind w:left="0"/>
        <w:jc w:val="both"/>
      </w:pPr>
      <w:r>
        <w:rPr>
          <w:rFonts w:ascii="Times New Roman"/>
          <w:b w:val="false"/>
          <w:i w:val="false"/>
          <w:color w:val="000000"/>
          <w:sz w:val="28"/>
        </w:rPr>
        <w:t xml:space="preserve">
      "3-1. В периоды неиспользования земельного участка по назначению, предусмотренные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не включается время, в течение которого земельный участок не мог быть использован по назначению вследствие непреодолимой силы.".</w:t>
      </w:r>
    </w:p>
    <w:bookmarkEnd w:id="39"/>
    <w:bookmarkStart w:name="z51" w:id="4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ст.1; № 20, ст.152; 2008 г., № 21, ст.97; № 23, ст.114; 2009 г., № 11-12, ст.55; № 18, ст.84; № 23, ст.100; 2010 г., № 1-2, ст.5; № 5, ст.23; № 24, ст.146; 2011 г., № 1, ст.2, 3, 7; № 5, ст.43; № 11, ст.102; № 12, ст.111; № 16, ст.129; № 21, ст.161; 2012 г., № 3, ст.27; № 8, ст.64; № 14, ст.92, 95; № 15, ст.97; № 21-22, ст.124; 2013 г., № 9, ст.51; № 12, ст.57; № 14, ст.72, 75; 2014 г., № 1, ст.4; № 2, ст.10; № 7, ст.37; № 10, ст.52; № 12, ст.82; № 14, ст.84; № 19-I, 19-II, ст.96; № 21, ст.122; № 23, ст.143; № 24, ст.145; 2015 г., № 8, ст.42; № 11, ст.57; № 20-IV, ст.113; № 20-VII, ст.115; № 22-I, ст.141; № 22-II, ст.144; № 22-V, ст.156; 2016 г., № 1, ст.2; № 6, ст.45; № 7-II, ст.56, 57; № 8-II, ст.71, 72; № 24, ст.124; 2017 г., № 4, ст.7; № 7, ст.14; № 9, ст.17; № 12, ст.34; № 23-III, ст.111; № 23-V, ст.113; 2018 г., № 10, ст.32; № 19, ст.62; № 24, ст.93):</w:t>
      </w:r>
    </w:p>
    <w:bookmarkEnd w:id="40"/>
    <w:bookmarkStart w:name="z52" w:id="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17</w:t>
      </w:r>
      <w:r>
        <w:rPr>
          <w:rFonts w:ascii="Times New Roman"/>
          <w:b w:val="false"/>
          <w:i w:val="false"/>
          <w:color w:val="000000"/>
          <w:sz w:val="28"/>
        </w:rPr>
        <w:t xml:space="preserve"> дополнить подпунктом 26-3) следующего содержания:</w:t>
      </w:r>
    </w:p>
    <w:bookmarkEnd w:id="41"/>
    <w:bookmarkStart w:name="z53" w:id="42"/>
    <w:p>
      <w:pPr>
        <w:spacing w:after="0"/>
        <w:ind w:left="0"/>
        <w:jc w:val="both"/>
      </w:pPr>
      <w:r>
        <w:rPr>
          <w:rFonts w:ascii="Times New Roman"/>
          <w:b w:val="false"/>
          <w:i w:val="false"/>
          <w:color w:val="000000"/>
          <w:sz w:val="28"/>
        </w:rPr>
        <w:t>
      "26-3) разрабатывает и утверждает технические удельные нормативы эмиссий, в том числе для передвижных источников выбросов загрязняющих веществ в атмосферу;";</w:t>
      </w:r>
    </w:p>
    <w:bookmarkEnd w:id="42"/>
    <w:bookmarkStart w:name="z54" w:id="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26 изложить в следующей редакции:</w:t>
      </w:r>
    </w:p>
    <w:bookmarkEnd w:id="43"/>
    <w:bookmarkStart w:name="z55" w:id="44"/>
    <w:p>
      <w:pPr>
        <w:spacing w:after="0"/>
        <w:ind w:left="0"/>
        <w:jc w:val="both"/>
      </w:pPr>
      <w:r>
        <w:rPr>
          <w:rFonts w:ascii="Times New Roman"/>
          <w:b w:val="false"/>
          <w:i w:val="false"/>
          <w:color w:val="000000"/>
          <w:sz w:val="28"/>
        </w:rPr>
        <w:t>
      "2. Технические удельные нормативы эмиссий утверждаются уполномоченным органом в области охраны окружающей среды и являются основой комплексных экологических разрешений.</w:t>
      </w:r>
    </w:p>
    <w:bookmarkEnd w:id="44"/>
    <w:bookmarkStart w:name="z56" w:id="45"/>
    <w:p>
      <w:pPr>
        <w:spacing w:after="0"/>
        <w:ind w:left="0"/>
        <w:jc w:val="both"/>
      </w:pPr>
      <w:r>
        <w:rPr>
          <w:rFonts w:ascii="Times New Roman"/>
          <w:b w:val="false"/>
          <w:i w:val="false"/>
          <w:color w:val="000000"/>
          <w:sz w:val="28"/>
        </w:rPr>
        <w:t>
      3. Технические удельные нормативы эмиссий для передвижных источников выбросов загрязняющих веществ в атмосферу утверждаются уполномоченным органом в области охраны окружающей среды.";</w:t>
      </w:r>
    </w:p>
    <w:bookmarkEnd w:id="45"/>
    <w:bookmarkStart w:name="z57" w:id="4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40 изложить в следующей редакции:</w:t>
      </w:r>
    </w:p>
    <w:bookmarkEnd w:id="46"/>
    <w:bookmarkStart w:name="z58" w:id="47"/>
    <w:p>
      <w:pPr>
        <w:spacing w:after="0"/>
        <w:ind w:left="0"/>
        <w:jc w:val="both"/>
      </w:pPr>
      <w:r>
        <w:rPr>
          <w:rFonts w:ascii="Times New Roman"/>
          <w:b w:val="false"/>
          <w:i w:val="false"/>
          <w:color w:val="000000"/>
          <w:sz w:val="28"/>
        </w:rPr>
        <w:t>
      "1. Хозяйственная и иная деятельность, для которой осуществляется оценка воздействия на окружающую среду, по значимости и полноте оценки разделяется на 4 категории – I, II, III, IV.</w:t>
      </w:r>
    </w:p>
    <w:bookmarkEnd w:id="47"/>
    <w:bookmarkStart w:name="z59" w:id="48"/>
    <w:p>
      <w:pPr>
        <w:spacing w:after="0"/>
        <w:ind w:left="0"/>
        <w:jc w:val="both"/>
      </w:pPr>
      <w:r>
        <w:rPr>
          <w:rFonts w:ascii="Times New Roman"/>
          <w:b w:val="false"/>
          <w:i w:val="false"/>
          <w:color w:val="000000"/>
          <w:sz w:val="28"/>
        </w:rPr>
        <w:t>
      К I категории относятся виды деятельности, относящиеся к 1 и 2 классам опасности согласно санитарной классификации производственных объектов, сброс сточных вод (в водные объекты, на рельеф местности, в пруды-накопители и (или) пруды-испарители, в очистные сооружения) от видов деятельности вышеуказанных классов опасности, а также разведка и добыча полезных ископаемых, кроме общераспространенных.</w:t>
      </w:r>
    </w:p>
    <w:bookmarkEnd w:id="48"/>
    <w:bookmarkStart w:name="z60" w:id="49"/>
    <w:p>
      <w:pPr>
        <w:spacing w:after="0"/>
        <w:ind w:left="0"/>
        <w:jc w:val="both"/>
      </w:pPr>
      <w:r>
        <w:rPr>
          <w:rFonts w:ascii="Times New Roman"/>
          <w:b w:val="false"/>
          <w:i w:val="false"/>
          <w:color w:val="000000"/>
          <w:sz w:val="28"/>
        </w:rPr>
        <w:t>
      Ко II категории относятся виды деятельности, относящиеся к 3 классу опасности согласно санитарной классификации производственных объектов, добыча общераспространенных полезных ископаемых.</w:t>
      </w:r>
    </w:p>
    <w:bookmarkEnd w:id="49"/>
    <w:bookmarkStart w:name="z61" w:id="50"/>
    <w:p>
      <w:pPr>
        <w:spacing w:after="0"/>
        <w:ind w:left="0"/>
        <w:jc w:val="both"/>
      </w:pPr>
      <w:r>
        <w:rPr>
          <w:rFonts w:ascii="Times New Roman"/>
          <w:b w:val="false"/>
          <w:i w:val="false"/>
          <w:color w:val="000000"/>
          <w:sz w:val="28"/>
        </w:rPr>
        <w:t>
      К III категории относятся виды деятельности, относящиеся к 4 классу опасности согласно санитарной классификации производственных объектов.</w:t>
      </w:r>
    </w:p>
    <w:bookmarkEnd w:id="50"/>
    <w:bookmarkStart w:name="z62" w:id="51"/>
    <w:p>
      <w:pPr>
        <w:spacing w:after="0"/>
        <w:ind w:left="0"/>
        <w:jc w:val="both"/>
      </w:pPr>
      <w:r>
        <w:rPr>
          <w:rFonts w:ascii="Times New Roman"/>
          <w:b w:val="false"/>
          <w:i w:val="false"/>
          <w:color w:val="000000"/>
          <w:sz w:val="28"/>
        </w:rPr>
        <w:t>
      К IV категории относятся виды деятельности, относящиеся к 5 классу опасности согласно санитарной классификации производственных объектов.".</w:t>
      </w:r>
    </w:p>
    <w:bookmarkEnd w:id="51"/>
    <w:bookmarkStart w:name="z63" w:id="5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ст.93; 2009 г., № 23, ст.112; № 24, ст.129; 2010 г., № 5, ст.23; № 7, ст.29, 32; № 15, ст.71; № 24, ст.146, 149, 150; 2011 г., № 2, ст.21, 25; № 4, ст.37; № 6, ст.50; № 7, ст.54; № 11, ст.102; № 13, ст.115; № 15, ст.125; № 16, ст.129; № 20, ст.151; № 24, ст.196; 2012 г., № 1, ст.5; № 2, ст.16; № 3, ст.21; № 4, ст.30, 32; № 5, ст.36, 41; № 8, ст.64; № 13, ст.91; № 14, ст.94; № 18-19, ст.119; № 23-24, ст.125; 2013 г., № 2, ст.13; № 5-6, ст.30; № 8, ст.50; № 9, ст.51; № 10-11, ст.56; № 13, ст.63; № 14, ст.72; № 15, ст.81, 82; № 16, ст.83; № 20, ст.113; № 21-22, ст.114; 2014 г., № 1, ст.6; № 2, ст.10, 12; № 4-5, ст.24; № 7, ст.37; № 8, ст.44; № 11, ст.63, 69; № 12, ст.82; № 14, ст.84, 86; № 16, ст.90; № 19-І, 19-II, ст.96; № 21, ст.122; № 22, ст.128, 131; № 23, ст.143; 2015 г., № 2, ст.3; № 11, ст.57; № 14, ст.72; № 15, ст.78; № 19-І, ст.100; № 19-II, ст.106; № 20-IV, ст.113; № 20-VII, ст.117; № 21-І, ст.121, 124; № 21-II, ст.130, 132; № 22-І, ст.140, 143; № 22-II, ст.144; № 22-V, ст.156; № 22-VI, ст.159; № 23-II, ст.172; 2016 г., № 7-II, ст.53; № 8-І, ст.62; № 12, cт.87; № 22, ст.116; № 23, ст.119; № 24, ст.126; 2017 г., № 4, ст.7; № 6, ст.11; № 9, ст.18; № 10, ст.23; № 13, ст.45; № 14, ст.51; № 15, ст.55; № 20, ст.96; № 22-III, ст.109; № 23-III, ст.111; № 23-V, ст.113; № 24, ст.115; 2018 г., № 1, ст.2; № 7-8, ст.22; № 9, ст.31; № 10, ст.32; № 12, ст.39; № 14, ст.42; № 15, ст.47, 50; № 16, ст.55; № 19, ст.62; № 22, ст.82, 83; № 24, ст.93; 2019 г., № 1, ст.4; Закон Республики Казахстан от 18 марта 2019 года "О внесении изменений и дополнений в некоторые законодательные акты Республики Казахстан по вопросам оборонной и аэрокосмической промышленности, информационной безопасности в сфере информатизации", опубликованный в газетах "Егемен Қазақстан" и "Казахстанская правда" 19 марта 2019 г.):</w:t>
      </w:r>
    </w:p>
    <w:bookmarkEnd w:id="52"/>
    <w:bookmarkStart w:name="z64" w:id="53"/>
    <w:p>
      <w:pPr>
        <w:spacing w:after="0"/>
        <w:ind w:left="0"/>
        <w:jc w:val="both"/>
      </w:pPr>
      <w:r>
        <w:rPr>
          <w:rFonts w:ascii="Times New Roman"/>
          <w:b w:val="false"/>
          <w:i w:val="false"/>
          <w:color w:val="000000"/>
          <w:sz w:val="28"/>
        </w:rPr>
        <w:t xml:space="preserve">
      1) абзац второй </w:t>
      </w:r>
      <w:r>
        <w:rPr>
          <w:rFonts w:ascii="Times New Roman"/>
          <w:b w:val="false"/>
          <w:i w:val="false"/>
          <w:color w:val="000000"/>
          <w:sz w:val="28"/>
        </w:rPr>
        <w:t>подпункта 1)</w:t>
      </w:r>
      <w:r>
        <w:rPr>
          <w:rFonts w:ascii="Times New Roman"/>
          <w:b w:val="false"/>
          <w:i w:val="false"/>
          <w:color w:val="000000"/>
          <w:sz w:val="28"/>
        </w:rPr>
        <w:t xml:space="preserve"> пункта 2 статьи 22 дополнить словами ", альтернативный налог на недропользование";</w:t>
      </w:r>
    </w:p>
    <w:bookmarkEnd w:id="53"/>
    <w:bookmarkStart w:name="z65" w:id="5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16)</w:t>
      </w:r>
      <w:r>
        <w:rPr>
          <w:rFonts w:ascii="Times New Roman"/>
          <w:b w:val="false"/>
          <w:i w:val="false"/>
          <w:color w:val="000000"/>
          <w:sz w:val="28"/>
        </w:rPr>
        <w:t xml:space="preserve"> пункта 1 статьи 51 изложить в следующей редакции:</w:t>
      </w:r>
    </w:p>
    <w:bookmarkEnd w:id="54"/>
    <w:bookmarkStart w:name="z66" w:id="55"/>
    <w:p>
      <w:pPr>
        <w:spacing w:after="0"/>
        <w:ind w:left="0"/>
        <w:jc w:val="both"/>
      </w:pPr>
      <w:r>
        <w:rPr>
          <w:rFonts w:ascii="Times New Roman"/>
          <w:b w:val="false"/>
          <w:i w:val="false"/>
          <w:color w:val="000000"/>
          <w:sz w:val="28"/>
        </w:rPr>
        <w:t>
      "16) сбор за государственную регистрацию юридических лиц и учетную регистрацию филиалов и представительств, а также их перерегистрацию, за исключением юридических лиц, являющихся коммерческими организациями, их филиалов и представительств;";</w:t>
      </w:r>
    </w:p>
    <w:bookmarkEnd w:id="55"/>
    <w:bookmarkStart w:name="z67" w:id="5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12)</w:t>
      </w:r>
      <w:r>
        <w:rPr>
          <w:rFonts w:ascii="Times New Roman"/>
          <w:b w:val="false"/>
          <w:i w:val="false"/>
          <w:color w:val="000000"/>
          <w:sz w:val="28"/>
        </w:rPr>
        <w:t xml:space="preserve"> пункта 1 статьи 52 изложить в следующей редакции:</w:t>
      </w:r>
    </w:p>
    <w:bookmarkEnd w:id="56"/>
    <w:bookmarkStart w:name="z68" w:id="57"/>
    <w:p>
      <w:pPr>
        <w:spacing w:after="0"/>
        <w:ind w:left="0"/>
        <w:jc w:val="both"/>
      </w:pPr>
      <w:r>
        <w:rPr>
          <w:rFonts w:ascii="Times New Roman"/>
          <w:b w:val="false"/>
          <w:i w:val="false"/>
          <w:color w:val="000000"/>
          <w:sz w:val="28"/>
        </w:rPr>
        <w:t>
      "12) сбор за государственную регистрацию юридических лиц и учетную регистрацию филиалов и представительств, а также их перерегистрацию, за исключением юридических лиц, являющихся коммерческими организациями, их филиалов и представительств;";</w:t>
      </w:r>
    </w:p>
    <w:bookmarkEnd w:id="57"/>
    <w:bookmarkStart w:name="z69" w:id="58"/>
    <w:p>
      <w:pPr>
        <w:spacing w:after="0"/>
        <w:ind w:left="0"/>
        <w:jc w:val="both"/>
      </w:pPr>
      <w:r>
        <w:rPr>
          <w:rFonts w:ascii="Times New Roman"/>
          <w:b w:val="false"/>
          <w:i w:val="false"/>
          <w:color w:val="000000"/>
          <w:sz w:val="28"/>
        </w:rPr>
        <w:t xml:space="preserve">
      4) абзац двадцать девятый </w:t>
      </w:r>
      <w:r>
        <w:rPr>
          <w:rFonts w:ascii="Times New Roman"/>
          <w:b w:val="false"/>
          <w:i w:val="false"/>
          <w:color w:val="000000"/>
          <w:sz w:val="28"/>
        </w:rPr>
        <w:t>подпункта 8)</w:t>
      </w:r>
      <w:r>
        <w:rPr>
          <w:rFonts w:ascii="Times New Roman"/>
          <w:b w:val="false"/>
          <w:i w:val="false"/>
          <w:color w:val="000000"/>
          <w:sz w:val="28"/>
        </w:rPr>
        <w:t xml:space="preserve"> пункта 1 статьи 53 изложить в следующей редакции:</w:t>
      </w:r>
    </w:p>
    <w:bookmarkEnd w:id="58"/>
    <w:bookmarkStart w:name="z70" w:id="59"/>
    <w:p>
      <w:pPr>
        <w:spacing w:after="0"/>
        <w:ind w:left="0"/>
        <w:jc w:val="both"/>
      </w:pPr>
      <w:r>
        <w:rPr>
          <w:rFonts w:ascii="Times New Roman"/>
          <w:b w:val="false"/>
          <w:i w:val="false"/>
          <w:color w:val="000000"/>
          <w:sz w:val="28"/>
        </w:rPr>
        <w:t>
      "реализация механизмов стабилизации цен на социально значимые продовольственные товары;";</w:t>
      </w:r>
    </w:p>
    <w:bookmarkEnd w:id="59"/>
    <w:bookmarkStart w:name="z71" w:id="6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89 дополнить подпунктом 5) следующего содержания:</w:t>
      </w:r>
    </w:p>
    <w:bookmarkEnd w:id="60"/>
    <w:bookmarkStart w:name="z72" w:id="61"/>
    <w:p>
      <w:pPr>
        <w:spacing w:after="0"/>
        <w:ind w:left="0"/>
        <w:jc w:val="both"/>
      </w:pPr>
      <w:r>
        <w:rPr>
          <w:rFonts w:ascii="Times New Roman"/>
          <w:b w:val="false"/>
          <w:i w:val="false"/>
          <w:color w:val="000000"/>
          <w:sz w:val="28"/>
        </w:rPr>
        <w:t>
      "5) счет в иностранной валюте, открываемый уполномоченному государственному органу, осуществляющему внешнеполитическую деятельность, по видам валют в банке второго уровня для зачисления бюджетных денег и их использования на возмещение расходов на служебные командировки в иностранные государства в порядке, установленном законодательством Республики Казахстан.".</w:t>
      </w:r>
    </w:p>
    <w:bookmarkEnd w:id="61"/>
    <w:bookmarkStart w:name="z73" w:id="6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ст.92; № 21, ст.122; № 23, ст.143; № 24, ст.145, 146; 2015 г., № 1, ст.2; № 2, ст.6; № 7, ст.33; № 8, ст.44, 45; № 9, ст.46; № 10, ст.50; № 11, cт.52; № 14, ст.71; № 15, ст.78; № 16, ст.79; № 19-I, ст.101; № 19-II, ст.102, 103, 105; № 20-IV, ст.113; № 20-VII, ст.115; № 21-I, ст.124, 125; № 21-II, ст.130; № 21-III, ст.137; № 22-I, ст.140, 141, 143; № 22-II, ст.144, 145, 148; № 22-III, ст.149; № 22-V, ст.152, 156, 158; № 22-VI, ст.159; № 22-VII, ст.161; № 23-I, ст.166, 169; № 23-II, ст.172; 2016 г., № 1, ст.4; № 2, ст.9; № 6, ст.45; № 7-I, ст.49, 50; № 7-II, ст.53, 57; № 8-I, ст.62, 65; № 8-II, ст.66, 67, 68, 70, 72; № 12, cт.87; № 22, ст.116; № 23, ст.118; № 24, ст.124, 126, 131; 2017 г., № 1-2, ст.3; № 9, ст.17, 18, 21, 22; № 12, ст.34; № 14, ст.49, 50, 54; № 15, ст.55; № 16, ст.56; № 22-III, ст.109; № 23-III, ст.111; № 23-V, ст.113; № 24, ст.114, 115; 2018 г., № 1, ст.4; № 7-8, ст.22; № 9, ст.27; № 10, ст.32; № 11, ст.36, 37; № 12, ст.39; № 13, ст.41; № 14, ст.44; № 15, ст.46, 49, 50; № 16, ст.53; № 19, ст.62; № 22, ст.82; № 23, ст.91; № 24, ст.93, 94; 2019 г., № 1, ст.2, 4; № 2, ст.6; Закон Республики Казахстан от 18 марта 2019 года "О внесении изменений и дополнений в некоторые законодательные акты Республики Казахстан по вопросам оборонной и аэрокосмической промышленности, информационной безопасности в сфере информатизации", опубликованный в газетах "Егемен Қазақстан" и "Казахстанская правда" 19 марта 2019 г.):</w:t>
      </w:r>
    </w:p>
    <w:bookmarkEnd w:id="62"/>
    <w:bookmarkStart w:name="z74" w:id="63"/>
    <w:p>
      <w:pPr>
        <w:spacing w:after="0"/>
        <w:ind w:left="0"/>
        <w:jc w:val="both"/>
      </w:pPr>
      <w:r>
        <w:rPr>
          <w:rFonts w:ascii="Times New Roman"/>
          <w:b w:val="false"/>
          <w:i w:val="false"/>
          <w:color w:val="000000"/>
          <w:sz w:val="28"/>
        </w:rPr>
        <w:t>
      1) в оглавлении:</w:t>
      </w:r>
    </w:p>
    <w:bookmarkEnd w:id="63"/>
    <w:bookmarkStart w:name="z75" w:id="6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22</w:t>
      </w:r>
      <w:r>
        <w:rPr>
          <w:rFonts w:ascii="Times New Roman"/>
          <w:b w:val="false"/>
          <w:i w:val="false"/>
          <w:color w:val="000000"/>
          <w:sz w:val="28"/>
        </w:rPr>
        <w:t xml:space="preserve"> изложить в следующей редакции:</w:t>
      </w:r>
    </w:p>
    <w:bookmarkEnd w:id="64"/>
    <w:bookmarkStart w:name="z76" w:id="65"/>
    <w:p>
      <w:pPr>
        <w:spacing w:after="0"/>
        <w:ind w:left="0"/>
        <w:jc w:val="both"/>
      </w:pPr>
      <w:r>
        <w:rPr>
          <w:rFonts w:ascii="Times New Roman"/>
          <w:b w:val="false"/>
          <w:i w:val="false"/>
          <w:color w:val="000000"/>
          <w:sz w:val="28"/>
        </w:rPr>
        <w:t>
      "Глава 22. Административные правонарушения в области защиты и карантина растений, зернового рынка и хранения зерна, хлопковой отрасли, семеноводства и государственного ветеринарно-санитарного контроля и надзора, племенного животноводства, производства органической продукции, а также реализации механизмов стабилизации цен на социально значимые продовольственные товары";</w:t>
      </w:r>
    </w:p>
    <w:bookmarkEnd w:id="65"/>
    <w:bookmarkStart w:name="z77" w:id="6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405</w:t>
      </w:r>
      <w:r>
        <w:rPr>
          <w:rFonts w:ascii="Times New Roman"/>
          <w:b w:val="false"/>
          <w:i w:val="false"/>
          <w:color w:val="000000"/>
          <w:sz w:val="28"/>
        </w:rPr>
        <w:t xml:space="preserve"> изложить в следующей редакции:</w:t>
      </w:r>
    </w:p>
    <w:bookmarkEnd w:id="66"/>
    <w:bookmarkStart w:name="z78" w:id="67"/>
    <w:p>
      <w:pPr>
        <w:spacing w:after="0"/>
        <w:ind w:left="0"/>
        <w:jc w:val="both"/>
      </w:pPr>
      <w:r>
        <w:rPr>
          <w:rFonts w:ascii="Times New Roman"/>
          <w:b w:val="false"/>
          <w:i w:val="false"/>
          <w:color w:val="000000"/>
          <w:sz w:val="28"/>
        </w:rPr>
        <w:t>
      "Статья 405. Несоблюдение предельной торговой надбавки при реализации механизмов стабилизации цен на социально значимые продовольственные товары";</w:t>
      </w:r>
    </w:p>
    <w:bookmarkEnd w:id="67"/>
    <w:bookmarkStart w:name="z79" w:id="6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202</w:t>
      </w:r>
      <w:r>
        <w:rPr>
          <w:rFonts w:ascii="Times New Roman"/>
          <w:b w:val="false"/>
          <w:i w:val="false"/>
          <w:color w:val="000000"/>
          <w:sz w:val="28"/>
        </w:rPr>
        <w:t xml:space="preserve"> изложить в следующей редакции:</w:t>
      </w:r>
    </w:p>
    <w:bookmarkEnd w:id="68"/>
    <w:bookmarkStart w:name="z80" w:id="69"/>
    <w:p>
      <w:pPr>
        <w:spacing w:after="0"/>
        <w:ind w:left="0"/>
        <w:jc w:val="both"/>
      </w:pPr>
      <w:r>
        <w:rPr>
          <w:rFonts w:ascii="Times New Roman"/>
          <w:b w:val="false"/>
          <w:i w:val="false"/>
          <w:color w:val="000000"/>
          <w:sz w:val="28"/>
        </w:rPr>
        <w:t>
      "Статья 202. Превышение размера предельно допустимых розничных цен на социально значимые продовольственные товары</w:t>
      </w:r>
    </w:p>
    <w:bookmarkEnd w:id="69"/>
    <w:bookmarkStart w:name="z81" w:id="70"/>
    <w:p>
      <w:pPr>
        <w:spacing w:after="0"/>
        <w:ind w:left="0"/>
        <w:jc w:val="both"/>
      </w:pPr>
      <w:r>
        <w:rPr>
          <w:rFonts w:ascii="Times New Roman"/>
          <w:b w:val="false"/>
          <w:i w:val="false"/>
          <w:color w:val="000000"/>
          <w:sz w:val="28"/>
        </w:rPr>
        <w:t>
      1. Превышение субъектами внутренней торговли размера предельно допустимых розничных цен на социально значимые продовольственные товары в соответствии с законодательством Республики Казахстан о регулировании торговой деятельности –</w:t>
      </w:r>
    </w:p>
    <w:bookmarkEnd w:id="70"/>
    <w:bookmarkStart w:name="z82" w:id="71"/>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End w:id="71"/>
    <w:bookmarkStart w:name="z83" w:id="72"/>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72"/>
    <w:bookmarkStart w:name="z84" w:id="73"/>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End w:id="73"/>
    <w:bookmarkStart w:name="z85" w:id="74"/>
    <w:p>
      <w:pPr>
        <w:spacing w:after="0"/>
        <w:ind w:left="0"/>
        <w:jc w:val="both"/>
      </w:pPr>
      <w:r>
        <w:rPr>
          <w:rFonts w:ascii="Times New Roman"/>
          <w:b w:val="false"/>
          <w:i w:val="false"/>
          <w:color w:val="000000"/>
          <w:sz w:val="28"/>
        </w:rPr>
        <w:t xml:space="preserve">
      3) часть седьмую </w:t>
      </w:r>
      <w:r>
        <w:rPr>
          <w:rFonts w:ascii="Times New Roman"/>
          <w:b w:val="false"/>
          <w:i w:val="false"/>
          <w:color w:val="000000"/>
          <w:sz w:val="28"/>
        </w:rPr>
        <w:t>статьи 230</w:t>
      </w:r>
      <w:r>
        <w:rPr>
          <w:rFonts w:ascii="Times New Roman"/>
          <w:b w:val="false"/>
          <w:i w:val="false"/>
          <w:color w:val="000000"/>
          <w:sz w:val="28"/>
        </w:rPr>
        <w:t xml:space="preserve"> исключить;</w:t>
      </w:r>
    </w:p>
    <w:bookmarkEnd w:id="74"/>
    <w:bookmarkStart w:name="z86" w:id="7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268</w:t>
      </w:r>
      <w:r>
        <w:rPr>
          <w:rFonts w:ascii="Times New Roman"/>
          <w:b w:val="false"/>
          <w:i w:val="false"/>
          <w:color w:val="000000"/>
          <w:sz w:val="28"/>
        </w:rPr>
        <w:t>:</w:t>
      </w:r>
    </w:p>
    <w:bookmarkEnd w:id="75"/>
    <w:bookmarkStart w:name="z87" w:id="76"/>
    <w:p>
      <w:pPr>
        <w:spacing w:after="0"/>
        <w:ind w:left="0"/>
        <w:jc w:val="both"/>
      </w:pPr>
      <w:r>
        <w:rPr>
          <w:rFonts w:ascii="Times New Roman"/>
          <w:b w:val="false"/>
          <w:i w:val="false"/>
          <w:color w:val="000000"/>
          <w:sz w:val="28"/>
        </w:rPr>
        <w:t>
      часть четвертую исключить;</w:t>
      </w:r>
    </w:p>
    <w:bookmarkEnd w:id="76"/>
    <w:bookmarkStart w:name="z88" w:id="77"/>
    <w:p>
      <w:pPr>
        <w:spacing w:after="0"/>
        <w:ind w:left="0"/>
        <w:jc w:val="both"/>
      </w:pPr>
      <w:r>
        <w:rPr>
          <w:rFonts w:ascii="Times New Roman"/>
          <w:b w:val="false"/>
          <w:i w:val="false"/>
          <w:color w:val="000000"/>
          <w:sz w:val="28"/>
        </w:rPr>
        <w:t xml:space="preserve">
      в части одиннадцатой слово "ежедневных" исключить; </w:t>
      </w:r>
    </w:p>
    <w:bookmarkEnd w:id="77"/>
    <w:bookmarkStart w:name="z89" w:id="7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284</w:t>
      </w:r>
      <w:r>
        <w:rPr>
          <w:rFonts w:ascii="Times New Roman"/>
          <w:b w:val="false"/>
          <w:i w:val="false"/>
          <w:color w:val="000000"/>
          <w:sz w:val="28"/>
        </w:rPr>
        <w:t xml:space="preserve"> дополнить частями девятнадцатой и двадцатой следующего содержания:</w:t>
      </w:r>
    </w:p>
    <w:bookmarkEnd w:id="78"/>
    <w:bookmarkStart w:name="z90" w:id="79"/>
    <w:p>
      <w:pPr>
        <w:spacing w:after="0"/>
        <w:ind w:left="0"/>
        <w:jc w:val="both"/>
      </w:pPr>
      <w:r>
        <w:rPr>
          <w:rFonts w:ascii="Times New Roman"/>
          <w:b w:val="false"/>
          <w:i w:val="false"/>
          <w:color w:val="000000"/>
          <w:sz w:val="28"/>
        </w:rPr>
        <w:t>
      "19. Нарушение оператором фискальных данных порядка приема, хранения сведений с контрольно-кассовых машин с функцией фиксации и (или) передачи данных о денежных расчетах, осуществляемых при реализации товаров, выполнении работ, оказании услуг, а также их передачи в органы государственных доходов –</w:t>
      </w:r>
    </w:p>
    <w:bookmarkEnd w:id="79"/>
    <w:bookmarkStart w:name="z91" w:id="80"/>
    <w:p>
      <w:pPr>
        <w:spacing w:after="0"/>
        <w:ind w:left="0"/>
        <w:jc w:val="both"/>
      </w:pPr>
      <w:r>
        <w:rPr>
          <w:rFonts w:ascii="Times New Roman"/>
          <w:b w:val="false"/>
          <w:i w:val="false"/>
          <w:color w:val="000000"/>
          <w:sz w:val="28"/>
        </w:rPr>
        <w:t>
      влечет предупреждение.</w:t>
      </w:r>
    </w:p>
    <w:bookmarkEnd w:id="80"/>
    <w:bookmarkStart w:name="z92" w:id="81"/>
    <w:p>
      <w:pPr>
        <w:spacing w:after="0"/>
        <w:ind w:left="0"/>
        <w:jc w:val="both"/>
      </w:pPr>
      <w:r>
        <w:rPr>
          <w:rFonts w:ascii="Times New Roman"/>
          <w:b w:val="false"/>
          <w:i w:val="false"/>
          <w:color w:val="000000"/>
          <w:sz w:val="28"/>
        </w:rPr>
        <w:t>
      20. Деяние, предусмотренное частью девятнадцатой настоящей статьи, совершенное повторно в течение года после наложения административного взыскания, –</w:t>
      </w:r>
    </w:p>
    <w:bookmarkEnd w:id="81"/>
    <w:bookmarkStart w:name="z93" w:id="82"/>
    <w:p>
      <w:pPr>
        <w:spacing w:after="0"/>
        <w:ind w:left="0"/>
        <w:jc w:val="both"/>
      </w:pPr>
      <w:r>
        <w:rPr>
          <w:rFonts w:ascii="Times New Roman"/>
          <w:b w:val="false"/>
          <w:i w:val="false"/>
          <w:color w:val="000000"/>
          <w:sz w:val="28"/>
        </w:rPr>
        <w:t>
      влечет штраф на оператора фискальных данных в размере ста пятидесяти месячных расчетных показателей.";</w:t>
      </w:r>
    </w:p>
    <w:bookmarkEnd w:id="82"/>
    <w:bookmarkStart w:name="z94" w:id="83"/>
    <w:p>
      <w:pPr>
        <w:spacing w:after="0"/>
        <w:ind w:left="0"/>
        <w:jc w:val="both"/>
      </w:pPr>
      <w:r>
        <w:rPr>
          <w:rFonts w:ascii="Times New Roman"/>
          <w:b w:val="false"/>
          <w:i w:val="false"/>
          <w:color w:val="000000"/>
          <w:sz w:val="28"/>
        </w:rPr>
        <w:t xml:space="preserve">
      6) заголовок </w:t>
      </w:r>
      <w:r>
        <w:rPr>
          <w:rFonts w:ascii="Times New Roman"/>
          <w:b w:val="false"/>
          <w:i w:val="false"/>
          <w:color w:val="000000"/>
          <w:sz w:val="28"/>
        </w:rPr>
        <w:t>главы 22</w:t>
      </w:r>
      <w:r>
        <w:rPr>
          <w:rFonts w:ascii="Times New Roman"/>
          <w:b w:val="false"/>
          <w:i w:val="false"/>
          <w:color w:val="000000"/>
          <w:sz w:val="28"/>
        </w:rPr>
        <w:t xml:space="preserve"> изложить в следующей редакции:</w:t>
      </w:r>
    </w:p>
    <w:bookmarkEnd w:id="83"/>
    <w:bookmarkStart w:name="z95" w:id="84"/>
    <w:p>
      <w:pPr>
        <w:spacing w:after="0"/>
        <w:ind w:left="0"/>
        <w:jc w:val="both"/>
      </w:pPr>
      <w:r>
        <w:rPr>
          <w:rFonts w:ascii="Times New Roman"/>
          <w:b w:val="false"/>
          <w:i w:val="false"/>
          <w:color w:val="000000"/>
          <w:sz w:val="28"/>
        </w:rPr>
        <w:t>
      "Глава 22. Административные правонарушения в области защиты и карантина растений, зернового рынка и хранения зерна, хлопковой отрасли, семеноводства и государственного ветеринарно-санитарного контроля и надзора, племенного животноводства, производства органической продукции, а также реализации механизмов стабилизации цен на социально значимые продовольственные товары";</w:t>
      </w:r>
    </w:p>
    <w:bookmarkEnd w:id="84"/>
    <w:bookmarkStart w:name="z96" w:id="8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405</w:t>
      </w:r>
      <w:r>
        <w:rPr>
          <w:rFonts w:ascii="Times New Roman"/>
          <w:b w:val="false"/>
          <w:i w:val="false"/>
          <w:color w:val="000000"/>
          <w:sz w:val="28"/>
        </w:rPr>
        <w:t xml:space="preserve"> изложить в следующей редакции:</w:t>
      </w:r>
    </w:p>
    <w:bookmarkEnd w:id="85"/>
    <w:bookmarkStart w:name="z97" w:id="86"/>
    <w:p>
      <w:pPr>
        <w:spacing w:after="0"/>
        <w:ind w:left="0"/>
        <w:jc w:val="both"/>
      </w:pPr>
      <w:r>
        <w:rPr>
          <w:rFonts w:ascii="Times New Roman"/>
          <w:b w:val="false"/>
          <w:i w:val="false"/>
          <w:color w:val="000000"/>
          <w:sz w:val="28"/>
        </w:rPr>
        <w:t>
      "Статья 405. Несоблюдение предельной торговой надбавки при реализации механизмов стабилизации цен на социально значимые продовольственные товары</w:t>
      </w:r>
    </w:p>
    <w:bookmarkEnd w:id="86"/>
    <w:bookmarkStart w:name="z98" w:id="87"/>
    <w:p>
      <w:pPr>
        <w:spacing w:after="0"/>
        <w:ind w:left="0"/>
        <w:jc w:val="both"/>
      </w:pPr>
      <w:r>
        <w:rPr>
          <w:rFonts w:ascii="Times New Roman"/>
          <w:b w:val="false"/>
          <w:i w:val="false"/>
          <w:color w:val="000000"/>
          <w:sz w:val="28"/>
        </w:rPr>
        <w:t xml:space="preserve">
      Несоблюдение предельной торговой надбавки при реализации механизмов стабилизации цен на социально значимые продовольственные товары –  </w:t>
      </w:r>
    </w:p>
    <w:bookmarkEnd w:id="87"/>
    <w:bookmarkStart w:name="z99" w:id="88"/>
    <w:p>
      <w:pPr>
        <w:spacing w:after="0"/>
        <w:ind w:left="0"/>
        <w:jc w:val="both"/>
      </w:pPr>
      <w:r>
        <w:rPr>
          <w:rFonts w:ascii="Times New Roman"/>
          <w:b w:val="false"/>
          <w:i w:val="false"/>
          <w:color w:val="000000"/>
          <w:sz w:val="28"/>
        </w:rPr>
        <w:t xml:space="preserve">
      влечет штраф на юридических лиц в размере двухсот пятидесяти месячных расчетных показателей."; </w:t>
      </w:r>
    </w:p>
    <w:bookmarkEnd w:id="88"/>
    <w:bookmarkStart w:name="z100" w:id="89"/>
    <w:p>
      <w:pPr>
        <w:spacing w:after="0"/>
        <w:ind w:left="0"/>
        <w:jc w:val="both"/>
      </w:pPr>
      <w:r>
        <w:rPr>
          <w:rFonts w:ascii="Times New Roman"/>
          <w:b w:val="false"/>
          <w:i w:val="false"/>
          <w:color w:val="000000"/>
          <w:sz w:val="28"/>
        </w:rPr>
        <w:t xml:space="preserve">
      8) в части первой </w:t>
      </w:r>
      <w:r>
        <w:rPr>
          <w:rFonts w:ascii="Times New Roman"/>
          <w:b w:val="false"/>
          <w:i w:val="false"/>
          <w:color w:val="000000"/>
          <w:sz w:val="28"/>
        </w:rPr>
        <w:t>статьи 684</w:t>
      </w:r>
      <w:r>
        <w:rPr>
          <w:rFonts w:ascii="Times New Roman"/>
          <w:b w:val="false"/>
          <w:i w:val="false"/>
          <w:color w:val="000000"/>
          <w:sz w:val="28"/>
        </w:rPr>
        <w:t xml:space="preserve"> слова "405 (частью первой)," исключить; </w:t>
      </w:r>
    </w:p>
    <w:bookmarkEnd w:id="89"/>
    <w:bookmarkStart w:name="z101" w:id="90"/>
    <w:p>
      <w:pPr>
        <w:spacing w:after="0"/>
        <w:ind w:left="0"/>
        <w:jc w:val="both"/>
      </w:pPr>
      <w:r>
        <w:rPr>
          <w:rFonts w:ascii="Times New Roman"/>
          <w:b w:val="false"/>
          <w:i w:val="false"/>
          <w:color w:val="000000"/>
          <w:sz w:val="28"/>
        </w:rPr>
        <w:t xml:space="preserve">
      9) в части первой </w:t>
      </w:r>
      <w:r>
        <w:rPr>
          <w:rFonts w:ascii="Times New Roman"/>
          <w:b w:val="false"/>
          <w:i w:val="false"/>
          <w:color w:val="000000"/>
          <w:sz w:val="28"/>
        </w:rPr>
        <w:t>статьи 724</w:t>
      </w:r>
      <w:r>
        <w:rPr>
          <w:rFonts w:ascii="Times New Roman"/>
          <w:b w:val="false"/>
          <w:i w:val="false"/>
          <w:color w:val="000000"/>
          <w:sz w:val="28"/>
        </w:rPr>
        <w:t xml:space="preserve"> слова "230 (частями первой, третьей, четвертой, пятой, шестой и седьмой)" заменить словами "</w:t>
      </w:r>
      <w:r>
        <w:rPr>
          <w:rFonts w:ascii="Times New Roman"/>
          <w:b w:val="false"/>
          <w:i w:val="false"/>
          <w:color w:val="000000"/>
          <w:sz w:val="28"/>
        </w:rPr>
        <w:t>230</w:t>
      </w:r>
      <w:r>
        <w:rPr>
          <w:rFonts w:ascii="Times New Roman"/>
          <w:b w:val="false"/>
          <w:i w:val="false"/>
          <w:color w:val="000000"/>
          <w:sz w:val="28"/>
        </w:rPr>
        <w:t xml:space="preserve"> (частями первой, третьей, четвертой, пятой и шестой)"; </w:t>
      </w:r>
    </w:p>
    <w:bookmarkEnd w:id="90"/>
    <w:bookmarkStart w:name="z102" w:id="91"/>
    <w:p>
      <w:pPr>
        <w:spacing w:after="0"/>
        <w:ind w:left="0"/>
        <w:jc w:val="both"/>
      </w:pPr>
      <w:r>
        <w:rPr>
          <w:rFonts w:ascii="Times New Roman"/>
          <w:b w:val="false"/>
          <w:i w:val="false"/>
          <w:color w:val="000000"/>
          <w:sz w:val="28"/>
        </w:rPr>
        <w:t xml:space="preserve">
      10) в части первой </w:t>
      </w:r>
      <w:r>
        <w:rPr>
          <w:rFonts w:ascii="Times New Roman"/>
          <w:b w:val="false"/>
          <w:i w:val="false"/>
          <w:color w:val="000000"/>
          <w:sz w:val="28"/>
        </w:rPr>
        <w:t>статьи 729</w:t>
      </w:r>
      <w:r>
        <w:rPr>
          <w:rFonts w:ascii="Times New Roman"/>
          <w:b w:val="false"/>
          <w:i w:val="false"/>
          <w:color w:val="000000"/>
          <w:sz w:val="28"/>
        </w:rPr>
        <w:t xml:space="preserve"> слова "405 (частью второй)" заменить цифрами "</w:t>
      </w:r>
      <w:r>
        <w:rPr>
          <w:rFonts w:ascii="Times New Roman"/>
          <w:b w:val="false"/>
          <w:i w:val="false"/>
          <w:color w:val="000000"/>
          <w:sz w:val="28"/>
        </w:rPr>
        <w:t>405</w:t>
      </w:r>
      <w:r>
        <w:rPr>
          <w:rFonts w:ascii="Times New Roman"/>
          <w:b w:val="false"/>
          <w:i w:val="false"/>
          <w:color w:val="000000"/>
          <w:sz w:val="28"/>
        </w:rPr>
        <w:t xml:space="preserve">"; </w:t>
      </w:r>
    </w:p>
    <w:bookmarkEnd w:id="91"/>
    <w:bookmarkStart w:name="z103" w:id="92"/>
    <w:p>
      <w:pPr>
        <w:spacing w:after="0"/>
        <w:ind w:left="0"/>
        <w:jc w:val="both"/>
      </w:pPr>
      <w:r>
        <w:rPr>
          <w:rFonts w:ascii="Times New Roman"/>
          <w:b w:val="false"/>
          <w:i w:val="false"/>
          <w:color w:val="000000"/>
          <w:sz w:val="28"/>
        </w:rPr>
        <w:t xml:space="preserve">
      11) в подпункте 47) части первой </w:t>
      </w:r>
      <w:r>
        <w:rPr>
          <w:rFonts w:ascii="Times New Roman"/>
          <w:b w:val="false"/>
          <w:i w:val="false"/>
          <w:color w:val="000000"/>
          <w:sz w:val="28"/>
        </w:rPr>
        <w:t>статьи 804</w:t>
      </w:r>
      <w:r>
        <w:rPr>
          <w:rFonts w:ascii="Times New Roman"/>
          <w:b w:val="false"/>
          <w:i w:val="false"/>
          <w:color w:val="000000"/>
          <w:sz w:val="28"/>
        </w:rPr>
        <w:t xml:space="preserve"> слова "405 (часть первая)," исключить. </w:t>
      </w:r>
    </w:p>
    <w:bookmarkEnd w:id="92"/>
    <w:bookmarkStart w:name="z104" w:id="9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20-III, cт.112; 2016 г., № 1, ст.4; № 6, ст.45; № 7-II, ст.55; № 8-I, ст.62, 65; № 8-II, ст.72; № 12, ст.87; № 23, ст.118; № 24, ст.124, 126; 2017 г., № 9, ст.21; № 14, ст.50, 51; № 22-III, ст.109; № 23-III, ст.111; № 23-V, ст.113; № 24, ст.115; 2018 г., № 10, ст.32; № 11, ст.37; № 14, ст.44; № 15, ст.46, 49, 50; № 19, ст.62; № 22, ст.82, 83; № 24, ст.94; 2019 г., № 2, ст.6;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2019 года "О внесении изменений и дополнений в некоторые законодательные акты Республики Казахстан по вопросам оборонной и аэрокосмической промышленности, информационной безопасности в сфере информатизации", опубликованный в газетах "Егемен Қазақстан" и "Казахстанская правда" 19 марта 2019 г.):  </w:t>
      </w:r>
    </w:p>
    <w:bookmarkEnd w:id="93"/>
    <w:bookmarkStart w:name="z105" w:id="94"/>
    <w:p>
      <w:pPr>
        <w:spacing w:after="0"/>
        <w:ind w:left="0"/>
        <w:jc w:val="both"/>
      </w:pPr>
      <w:r>
        <w:rPr>
          <w:rFonts w:ascii="Times New Roman"/>
          <w:b w:val="false"/>
          <w:i w:val="false"/>
          <w:color w:val="000000"/>
          <w:sz w:val="28"/>
        </w:rPr>
        <w:t xml:space="preserve">
      1) в оглавлении заголовок </w:t>
      </w:r>
      <w:r>
        <w:rPr>
          <w:rFonts w:ascii="Times New Roman"/>
          <w:b w:val="false"/>
          <w:i w:val="false"/>
          <w:color w:val="000000"/>
          <w:sz w:val="28"/>
        </w:rPr>
        <w:t>статьи 238</w:t>
      </w:r>
      <w:r>
        <w:rPr>
          <w:rFonts w:ascii="Times New Roman"/>
          <w:b w:val="false"/>
          <w:i w:val="false"/>
          <w:color w:val="000000"/>
          <w:sz w:val="28"/>
        </w:rPr>
        <w:t xml:space="preserve"> изложить в следующей редакции:</w:t>
      </w:r>
    </w:p>
    <w:bookmarkEnd w:id="94"/>
    <w:bookmarkStart w:name="z106" w:id="95"/>
    <w:p>
      <w:pPr>
        <w:spacing w:after="0"/>
        <w:ind w:left="0"/>
        <w:jc w:val="both"/>
      </w:pPr>
      <w:r>
        <w:rPr>
          <w:rFonts w:ascii="Times New Roman"/>
          <w:b w:val="false"/>
          <w:i w:val="false"/>
          <w:color w:val="000000"/>
          <w:sz w:val="28"/>
        </w:rPr>
        <w:t>
      "Статья 238. Реализация механизмов стабилизации цен на социально значимые продовольственные товары";</w:t>
      </w:r>
    </w:p>
    <w:bookmarkEnd w:id="95"/>
    <w:bookmarkStart w:name="z107" w:id="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52 изложить в следующей редакции:</w:t>
      </w:r>
    </w:p>
    <w:bookmarkEnd w:id="96"/>
    <w:bookmarkStart w:name="z108" w:id="97"/>
    <w:p>
      <w:pPr>
        <w:spacing w:after="0"/>
        <w:ind w:left="0"/>
        <w:jc w:val="both"/>
      </w:pPr>
      <w:r>
        <w:rPr>
          <w:rFonts w:ascii="Times New Roman"/>
          <w:b w:val="false"/>
          <w:i w:val="false"/>
          <w:color w:val="000000"/>
          <w:sz w:val="28"/>
        </w:rPr>
        <w:t>
      "3. Государственную регистрацию юридических лиц, относящихся к субъектам предпринимательства, и учетную регистрацию их филиалов и представительств осуществляет Государственная корпорация "Правительство для граждан" (регистрирующий орган), за исключением случаев, предусмотренных законодательными актами Республики Казахстан.";</w:t>
      </w:r>
    </w:p>
    <w:bookmarkEnd w:id="97"/>
    <w:bookmarkStart w:name="z109" w:id="98"/>
    <w:p>
      <w:pPr>
        <w:spacing w:after="0"/>
        <w:ind w:left="0"/>
        <w:jc w:val="both"/>
      </w:pPr>
      <w:r>
        <w:rPr>
          <w:rFonts w:ascii="Times New Roman"/>
          <w:b w:val="false"/>
          <w:i w:val="false"/>
          <w:color w:val="000000"/>
          <w:sz w:val="28"/>
        </w:rPr>
        <w:t xml:space="preserve">
      3) подпункты 1), 3), 4) и 5) </w:t>
      </w:r>
      <w:r>
        <w:rPr>
          <w:rFonts w:ascii="Times New Roman"/>
          <w:b w:val="false"/>
          <w:i w:val="false"/>
          <w:color w:val="000000"/>
          <w:sz w:val="28"/>
        </w:rPr>
        <w:t>пункта 2</w:t>
      </w:r>
      <w:r>
        <w:rPr>
          <w:rFonts w:ascii="Times New Roman"/>
          <w:b w:val="false"/>
          <w:i w:val="false"/>
          <w:color w:val="000000"/>
          <w:sz w:val="28"/>
        </w:rPr>
        <w:t xml:space="preserve"> статьи 102 изложить в следующей редакции:</w:t>
      </w:r>
    </w:p>
    <w:bookmarkEnd w:id="98"/>
    <w:bookmarkStart w:name="z110" w:id="99"/>
    <w:p>
      <w:pPr>
        <w:spacing w:after="0"/>
        <w:ind w:left="0"/>
        <w:jc w:val="both"/>
      </w:pPr>
      <w:r>
        <w:rPr>
          <w:rFonts w:ascii="Times New Roman"/>
          <w:b w:val="false"/>
          <w:i w:val="false"/>
          <w:color w:val="000000"/>
          <w:sz w:val="28"/>
        </w:rPr>
        <w:t>
      "1) взаимодействует с органом, проводящим расследования, по вопросам специальных защитных, антидемпинговых и компенсационных мер;";</w:t>
      </w:r>
    </w:p>
    <w:bookmarkEnd w:id="99"/>
    <w:bookmarkStart w:name="z111" w:id="100"/>
    <w:p>
      <w:pPr>
        <w:spacing w:after="0"/>
        <w:ind w:left="0"/>
        <w:jc w:val="both"/>
      </w:pPr>
      <w:r>
        <w:rPr>
          <w:rFonts w:ascii="Times New Roman"/>
          <w:b w:val="false"/>
          <w:i w:val="false"/>
          <w:color w:val="000000"/>
          <w:sz w:val="28"/>
        </w:rPr>
        <w:t>
      "3) координирует работу государственных органов Республики Казахстан по вопросам специальных защитных, антидемпинговых и компенсационных мер;</w:t>
      </w:r>
    </w:p>
    <w:bookmarkEnd w:id="100"/>
    <w:bookmarkStart w:name="z112" w:id="101"/>
    <w:p>
      <w:pPr>
        <w:spacing w:after="0"/>
        <w:ind w:left="0"/>
        <w:jc w:val="both"/>
      </w:pPr>
      <w:r>
        <w:rPr>
          <w:rFonts w:ascii="Times New Roman"/>
          <w:b w:val="false"/>
          <w:i w:val="false"/>
          <w:color w:val="000000"/>
          <w:sz w:val="28"/>
        </w:rPr>
        <w:t>
      4) формирует и согласовывает с заинтересованными государственными органами Республики Казахстан предложения по вопросам специальных защитных, антидемпинговых и компенсационных мер;</w:t>
      </w:r>
    </w:p>
    <w:bookmarkEnd w:id="101"/>
    <w:bookmarkStart w:name="z113" w:id="102"/>
    <w:p>
      <w:pPr>
        <w:spacing w:after="0"/>
        <w:ind w:left="0"/>
        <w:jc w:val="both"/>
      </w:pPr>
      <w:r>
        <w:rPr>
          <w:rFonts w:ascii="Times New Roman"/>
          <w:b w:val="false"/>
          <w:i w:val="false"/>
          <w:color w:val="000000"/>
          <w:sz w:val="28"/>
        </w:rPr>
        <w:t>
      5) разрабатывает нормативные правовые акты по вопросам специальных защитных, антидемпинговых и компенсационных мер;";</w:t>
      </w:r>
    </w:p>
    <w:bookmarkEnd w:id="102"/>
    <w:bookmarkStart w:name="z114" w:id="103"/>
    <w:p>
      <w:pPr>
        <w:spacing w:after="0"/>
        <w:ind w:left="0"/>
        <w:jc w:val="both"/>
      </w:pPr>
      <w:r>
        <w:rPr>
          <w:rFonts w:ascii="Times New Roman"/>
          <w:b w:val="false"/>
          <w:i w:val="false"/>
          <w:color w:val="000000"/>
          <w:sz w:val="28"/>
        </w:rPr>
        <w:t xml:space="preserve">
      4)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112-1 изложить в следующей редакции:</w:t>
      </w:r>
    </w:p>
    <w:bookmarkEnd w:id="103"/>
    <w:bookmarkStart w:name="z115" w:id="104"/>
    <w:p>
      <w:pPr>
        <w:spacing w:after="0"/>
        <w:ind w:left="0"/>
        <w:jc w:val="both"/>
      </w:pPr>
      <w:r>
        <w:rPr>
          <w:rFonts w:ascii="Times New Roman"/>
          <w:b w:val="false"/>
          <w:i w:val="false"/>
          <w:color w:val="000000"/>
          <w:sz w:val="28"/>
        </w:rPr>
        <w:t>
      "2. Положения настоящей главы не распространяются на информационные инструменты, имеющиеся в области налоговой, таможенной, финансовой политики, статистической деятельности, а также распространяющиеся на одного субъекта регулирования.";</w:t>
      </w:r>
    </w:p>
    <w:bookmarkEnd w:id="104"/>
    <w:bookmarkStart w:name="z116" w:id="10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124-5</w:t>
      </w:r>
      <w:r>
        <w:rPr>
          <w:rFonts w:ascii="Times New Roman"/>
          <w:b w:val="false"/>
          <w:i w:val="false"/>
          <w:color w:val="000000"/>
          <w:sz w:val="28"/>
        </w:rPr>
        <w:t xml:space="preserve"> дополнить пунктом 4 следующего содержания: </w:t>
      </w:r>
    </w:p>
    <w:bookmarkEnd w:id="105"/>
    <w:bookmarkStart w:name="z117" w:id="106"/>
    <w:p>
      <w:pPr>
        <w:spacing w:after="0"/>
        <w:ind w:left="0"/>
        <w:jc w:val="both"/>
      </w:pPr>
      <w:r>
        <w:rPr>
          <w:rFonts w:ascii="Times New Roman"/>
          <w:b w:val="false"/>
          <w:i w:val="false"/>
          <w:color w:val="000000"/>
          <w:sz w:val="28"/>
        </w:rPr>
        <w:t>
      "4. Уполномоченный орган, осуществляющий руководство в сферах естественных монополий, при осуществлении государственного контроля за соблюдением порядка ценообразования и обязанностей субъекта общественно значимого рынка взаимодействует с правоохранительными органами в пределах компетенции, установленной законодательством Республики Казахстан.";</w:t>
      </w:r>
    </w:p>
    <w:bookmarkEnd w:id="106"/>
    <w:bookmarkStart w:name="z118" w:id="10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124-6</w:t>
      </w:r>
      <w:r>
        <w:rPr>
          <w:rFonts w:ascii="Times New Roman"/>
          <w:b w:val="false"/>
          <w:i w:val="false"/>
          <w:color w:val="000000"/>
          <w:sz w:val="28"/>
        </w:rPr>
        <w:t xml:space="preserve"> дополнить подпунктом 5-1) следующего содержания: </w:t>
      </w:r>
    </w:p>
    <w:bookmarkEnd w:id="107"/>
    <w:bookmarkStart w:name="z119" w:id="108"/>
    <w:p>
      <w:pPr>
        <w:spacing w:after="0"/>
        <w:ind w:left="0"/>
        <w:jc w:val="both"/>
      </w:pPr>
      <w:r>
        <w:rPr>
          <w:rFonts w:ascii="Times New Roman"/>
          <w:b w:val="false"/>
          <w:i w:val="false"/>
          <w:color w:val="000000"/>
          <w:sz w:val="28"/>
        </w:rPr>
        <w:t>
      "5-1) снижает предельные цены на товары (работы, услуги), реализуемые субъектами общественно значимых рынков, в размере дохода, полученного в связи с:</w:t>
      </w:r>
    </w:p>
    <w:bookmarkEnd w:id="108"/>
    <w:bookmarkStart w:name="z120" w:id="109"/>
    <w:p>
      <w:pPr>
        <w:spacing w:after="0"/>
        <w:ind w:left="0"/>
        <w:jc w:val="both"/>
      </w:pPr>
      <w:r>
        <w:rPr>
          <w:rFonts w:ascii="Times New Roman"/>
          <w:b w:val="false"/>
          <w:i w:val="false"/>
          <w:color w:val="000000"/>
          <w:sz w:val="28"/>
        </w:rPr>
        <w:t>
      неисполнением мероприятий инвестиционной программы, учтенных в предельных ценах;</w:t>
      </w:r>
    </w:p>
    <w:bookmarkEnd w:id="109"/>
    <w:bookmarkStart w:name="z121" w:id="110"/>
    <w:p>
      <w:pPr>
        <w:spacing w:after="0"/>
        <w:ind w:left="0"/>
        <w:jc w:val="both"/>
      </w:pPr>
      <w:r>
        <w:rPr>
          <w:rFonts w:ascii="Times New Roman"/>
          <w:b w:val="false"/>
          <w:i w:val="false"/>
          <w:color w:val="000000"/>
          <w:sz w:val="28"/>
        </w:rPr>
        <w:t>
      неиспользованием средств на покупку и (или) передачу электрической энергии, товарного газа, учтенных в предельных ценах;</w:t>
      </w:r>
    </w:p>
    <w:bookmarkEnd w:id="110"/>
    <w:bookmarkStart w:name="z122" w:id="111"/>
    <w:p>
      <w:pPr>
        <w:spacing w:after="0"/>
        <w:ind w:left="0"/>
        <w:jc w:val="both"/>
      </w:pPr>
      <w:r>
        <w:rPr>
          <w:rFonts w:ascii="Times New Roman"/>
          <w:b w:val="false"/>
          <w:i w:val="false"/>
          <w:color w:val="000000"/>
          <w:sz w:val="28"/>
        </w:rPr>
        <w:t>
      превышением объемов потребления товаров (работ, услуг), в том числе отдельными группами потребителей, учтенных в предельных ценах;</w:t>
      </w:r>
    </w:p>
    <w:bookmarkEnd w:id="111"/>
    <w:bookmarkStart w:name="z123" w:id="112"/>
    <w:p>
      <w:pPr>
        <w:spacing w:after="0"/>
        <w:ind w:left="0"/>
        <w:jc w:val="both"/>
      </w:pPr>
      <w:r>
        <w:rPr>
          <w:rFonts w:ascii="Times New Roman"/>
          <w:b w:val="false"/>
          <w:i w:val="false"/>
          <w:color w:val="000000"/>
          <w:sz w:val="28"/>
        </w:rPr>
        <w:t>
      превышением предельной цены на товары (работы, услуги), согласованной уполномоченным органом, осуществляющим руководство в сферах естественных монополий;";</w:t>
      </w:r>
    </w:p>
    <w:bookmarkEnd w:id="112"/>
    <w:bookmarkStart w:name="z124" w:id="11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3</w:t>
      </w:r>
      <w:r>
        <w:rPr>
          <w:rFonts w:ascii="Times New Roman"/>
          <w:b w:val="false"/>
          <w:i w:val="false"/>
          <w:color w:val="000000"/>
          <w:sz w:val="28"/>
        </w:rPr>
        <w:t xml:space="preserve"> статьи 124-7 дополнить словами "и правилами ценообразования на общественно значимых рынках";</w:t>
      </w:r>
    </w:p>
    <w:bookmarkEnd w:id="113"/>
    <w:bookmarkStart w:name="z125" w:id="11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124-8</w:t>
      </w:r>
      <w:r>
        <w:rPr>
          <w:rFonts w:ascii="Times New Roman"/>
          <w:b w:val="false"/>
          <w:i w:val="false"/>
          <w:color w:val="000000"/>
          <w:sz w:val="28"/>
        </w:rPr>
        <w:t>:</w:t>
      </w:r>
    </w:p>
    <w:bookmarkEnd w:id="114"/>
    <w:bookmarkStart w:name="z126" w:id="115"/>
    <w:p>
      <w:pPr>
        <w:spacing w:after="0"/>
        <w:ind w:left="0"/>
        <w:jc w:val="both"/>
      </w:pPr>
      <w:r>
        <w:rPr>
          <w:rFonts w:ascii="Times New Roman"/>
          <w:b w:val="false"/>
          <w:i w:val="false"/>
          <w:color w:val="000000"/>
          <w:sz w:val="28"/>
        </w:rPr>
        <w:t>
      в подпункте 1):</w:t>
      </w:r>
    </w:p>
    <w:bookmarkEnd w:id="115"/>
    <w:bookmarkStart w:name="z127" w:id="116"/>
    <w:p>
      <w:pPr>
        <w:spacing w:after="0"/>
        <w:ind w:left="0"/>
        <w:jc w:val="both"/>
      </w:pPr>
      <w:r>
        <w:rPr>
          <w:rFonts w:ascii="Times New Roman"/>
          <w:b w:val="false"/>
          <w:i w:val="false"/>
          <w:color w:val="000000"/>
          <w:sz w:val="28"/>
        </w:rPr>
        <w:t xml:space="preserve">
      абзацы четвертый и пятый изложить в следующей редакции: </w:t>
      </w:r>
    </w:p>
    <w:bookmarkEnd w:id="116"/>
    <w:bookmarkStart w:name="z128" w:id="117"/>
    <w:p>
      <w:pPr>
        <w:spacing w:after="0"/>
        <w:ind w:left="0"/>
        <w:jc w:val="both"/>
      </w:pPr>
      <w:r>
        <w:rPr>
          <w:rFonts w:ascii="Times New Roman"/>
          <w:b w:val="false"/>
          <w:i w:val="false"/>
          <w:color w:val="000000"/>
          <w:sz w:val="28"/>
        </w:rPr>
        <w:t>
      "не позднее 1 августа текущего календарного года и 1 мая следующего календарного года информацию по итогам полугодия, года об исполнении либо о неисполнении инвестиционной программы, учтенной в предельной цене, по форме, утвержденной уполномоченным органом, осуществляющим руководство в сферах естественных монополий;</w:t>
      </w:r>
    </w:p>
    <w:bookmarkEnd w:id="117"/>
    <w:bookmarkStart w:name="z129" w:id="118"/>
    <w:p>
      <w:pPr>
        <w:spacing w:after="0"/>
        <w:ind w:left="0"/>
        <w:jc w:val="both"/>
      </w:pPr>
      <w:r>
        <w:rPr>
          <w:rFonts w:ascii="Times New Roman"/>
          <w:b w:val="false"/>
          <w:i w:val="false"/>
          <w:color w:val="000000"/>
          <w:sz w:val="28"/>
        </w:rPr>
        <w:t>
      информацию, необходимую для проведения экспертизы цены, в электронной форме в сроки, установленные уполномоченным органом, осуществляющим руководство в сферах естественных монополий, которые не могут быть менее пяти рабочих дней со дня получения субъектом общественно значимого рынка соответствующего требования;";</w:t>
      </w:r>
    </w:p>
    <w:bookmarkEnd w:id="118"/>
    <w:bookmarkStart w:name="z130" w:id="119"/>
    <w:p>
      <w:pPr>
        <w:spacing w:after="0"/>
        <w:ind w:left="0"/>
        <w:jc w:val="both"/>
      </w:pPr>
      <w:r>
        <w:rPr>
          <w:rFonts w:ascii="Times New Roman"/>
          <w:b w:val="false"/>
          <w:i w:val="false"/>
          <w:color w:val="000000"/>
          <w:sz w:val="28"/>
        </w:rPr>
        <w:t xml:space="preserve">
      дополнить абзацем шестым следующего содержания: </w:t>
      </w:r>
    </w:p>
    <w:bookmarkEnd w:id="119"/>
    <w:bookmarkStart w:name="z131" w:id="120"/>
    <w:p>
      <w:pPr>
        <w:spacing w:after="0"/>
        <w:ind w:left="0"/>
        <w:jc w:val="both"/>
      </w:pPr>
      <w:r>
        <w:rPr>
          <w:rFonts w:ascii="Times New Roman"/>
          <w:b w:val="false"/>
          <w:i w:val="false"/>
          <w:color w:val="000000"/>
          <w:sz w:val="28"/>
        </w:rPr>
        <w:t xml:space="preserve">
      "полугодовую информацию об использовании средств по покупке и (или) передаче электрической энергии, товарного газа, учтенных в предельной цене, с приложением подтверждающих материалов не позднее двадцать пятого числа месяца, следующего за отчетным полугодием, за исключением субъектов общественно значимых рынков, указанных в подпунктах 2), 4) и 5) </w:t>
      </w:r>
      <w:r>
        <w:rPr>
          <w:rFonts w:ascii="Times New Roman"/>
          <w:b w:val="false"/>
          <w:i w:val="false"/>
          <w:color w:val="000000"/>
          <w:sz w:val="28"/>
        </w:rPr>
        <w:t>пункта 1</w:t>
      </w:r>
      <w:r>
        <w:rPr>
          <w:rFonts w:ascii="Times New Roman"/>
          <w:b w:val="false"/>
          <w:i w:val="false"/>
          <w:color w:val="000000"/>
          <w:sz w:val="28"/>
        </w:rPr>
        <w:t xml:space="preserve"> статьи 124-5 настоящего Кодекса;";</w:t>
      </w:r>
    </w:p>
    <w:bookmarkEnd w:id="120"/>
    <w:bookmarkStart w:name="z132" w:id="121"/>
    <w:p>
      <w:pPr>
        <w:spacing w:after="0"/>
        <w:ind w:left="0"/>
        <w:jc w:val="both"/>
      </w:pPr>
      <w:r>
        <w:rPr>
          <w:rFonts w:ascii="Times New Roman"/>
          <w:b w:val="false"/>
          <w:i w:val="false"/>
          <w:color w:val="000000"/>
          <w:sz w:val="28"/>
        </w:rPr>
        <w:t xml:space="preserve">
      подпункт 2) изложить в следующей редакции: </w:t>
      </w:r>
    </w:p>
    <w:bookmarkEnd w:id="121"/>
    <w:bookmarkStart w:name="z133" w:id="122"/>
    <w:p>
      <w:pPr>
        <w:spacing w:after="0"/>
        <w:ind w:left="0"/>
        <w:jc w:val="both"/>
      </w:pPr>
      <w:r>
        <w:rPr>
          <w:rFonts w:ascii="Times New Roman"/>
          <w:b w:val="false"/>
          <w:i w:val="false"/>
          <w:color w:val="000000"/>
          <w:sz w:val="28"/>
        </w:rPr>
        <w:t>
      "2) предоставлять в уполномоченный орган, осуществляющий руководство в сферах естественных монополий, в электронной форме не менее чем за тридцать календарных дней информацию о предстоящем повышении цен на товары (работы, услуги) выше предельной цены и причинах их повышения с представлением обосновывающих материалов, подтверждающих причины повышения;";</w:t>
      </w:r>
    </w:p>
    <w:bookmarkEnd w:id="122"/>
    <w:bookmarkStart w:name="z134" w:id="123"/>
    <w:p>
      <w:pPr>
        <w:spacing w:after="0"/>
        <w:ind w:left="0"/>
        <w:jc w:val="both"/>
      </w:pPr>
      <w:r>
        <w:rPr>
          <w:rFonts w:ascii="Times New Roman"/>
          <w:b w:val="false"/>
          <w:i w:val="false"/>
          <w:color w:val="000000"/>
          <w:sz w:val="28"/>
        </w:rPr>
        <w:t>
      дополнить подпунктом 4-1) следующего содержания:</w:t>
      </w:r>
    </w:p>
    <w:bookmarkEnd w:id="123"/>
    <w:bookmarkStart w:name="z135" w:id="124"/>
    <w:p>
      <w:pPr>
        <w:spacing w:after="0"/>
        <w:ind w:left="0"/>
        <w:jc w:val="both"/>
      </w:pPr>
      <w:r>
        <w:rPr>
          <w:rFonts w:ascii="Times New Roman"/>
          <w:b w:val="false"/>
          <w:i w:val="false"/>
          <w:color w:val="000000"/>
          <w:sz w:val="28"/>
        </w:rPr>
        <w:t>
      "4-1) размещать в средствах массовой информации в порядке, определяемом уполномоченным органом, осуществляющим руководство в сферах естественных монополий:</w:t>
      </w:r>
    </w:p>
    <w:bookmarkEnd w:id="124"/>
    <w:bookmarkStart w:name="z136" w:id="125"/>
    <w:p>
      <w:pPr>
        <w:spacing w:after="0"/>
        <w:ind w:left="0"/>
        <w:jc w:val="both"/>
      </w:pPr>
      <w:r>
        <w:rPr>
          <w:rFonts w:ascii="Times New Roman"/>
          <w:b w:val="false"/>
          <w:i w:val="false"/>
          <w:color w:val="000000"/>
          <w:sz w:val="28"/>
        </w:rPr>
        <w:t xml:space="preserve">
      полугодовую информацию об использовании средств по покупке и (или) передаче электрической энергии, товарного газа, учтенных в предельной цене, не позднее двадцать пятого числа месяца, следующего за отчетным полугодием, за исключением субъектов общественно значимых рынков, указанных в подпунктах 2), 4) и 5) пункта 1 статьи 124-5 настоящего Кодекса;  </w:t>
      </w:r>
    </w:p>
    <w:bookmarkEnd w:id="125"/>
    <w:bookmarkStart w:name="z137" w:id="126"/>
    <w:p>
      <w:pPr>
        <w:spacing w:after="0"/>
        <w:ind w:left="0"/>
        <w:jc w:val="both"/>
      </w:pPr>
      <w:r>
        <w:rPr>
          <w:rFonts w:ascii="Times New Roman"/>
          <w:b w:val="false"/>
          <w:i w:val="false"/>
          <w:color w:val="000000"/>
          <w:sz w:val="28"/>
        </w:rPr>
        <w:t>
      полугодовую информацию о доходе, полученном в результате превышения объемов потребления товаров (работ, услуг), в том числе отдельными группами потребителей, учтенных в предельной цене, не позднее двадцать пятого числа месяца, следующего за отчетным полугодием;</w:t>
      </w:r>
    </w:p>
    <w:bookmarkEnd w:id="126"/>
    <w:bookmarkStart w:name="z138" w:id="127"/>
    <w:p>
      <w:pPr>
        <w:spacing w:after="0"/>
        <w:ind w:left="0"/>
        <w:jc w:val="both"/>
      </w:pPr>
      <w:r>
        <w:rPr>
          <w:rFonts w:ascii="Times New Roman"/>
          <w:b w:val="false"/>
          <w:i w:val="false"/>
          <w:color w:val="000000"/>
          <w:sz w:val="28"/>
        </w:rPr>
        <w:t>
      полугодовую информацию об исполнении либо о неисполнении инвестиционной программы, учтенной в предельной цене, не позднее двадцать пятого числа месяца, следующего за отчетным полугодием;</w:t>
      </w:r>
    </w:p>
    <w:bookmarkEnd w:id="127"/>
    <w:bookmarkStart w:name="z139" w:id="128"/>
    <w:p>
      <w:pPr>
        <w:spacing w:after="0"/>
        <w:ind w:left="0"/>
        <w:jc w:val="both"/>
      </w:pPr>
      <w:r>
        <w:rPr>
          <w:rFonts w:ascii="Times New Roman"/>
          <w:b w:val="false"/>
          <w:i w:val="false"/>
          <w:color w:val="000000"/>
          <w:sz w:val="28"/>
        </w:rPr>
        <w:t>
      информацию о повышении предельных цен на товары (работы, услуги) и обосновывающие материалы не позднее пяти рабочих дней со дня их направления на согласование уполномоченному органу, осуществляющему руководство в сферах естественных монополий;";</w:t>
      </w:r>
    </w:p>
    <w:bookmarkEnd w:id="128"/>
    <w:bookmarkStart w:name="z140" w:id="129"/>
    <w:p>
      <w:pPr>
        <w:spacing w:after="0"/>
        <w:ind w:left="0"/>
        <w:jc w:val="both"/>
      </w:pPr>
      <w:r>
        <w:rPr>
          <w:rFonts w:ascii="Times New Roman"/>
          <w:b w:val="false"/>
          <w:i w:val="false"/>
          <w:color w:val="000000"/>
          <w:sz w:val="28"/>
        </w:rPr>
        <w:t xml:space="preserve">
      9) часть третью </w:t>
      </w:r>
      <w:r>
        <w:rPr>
          <w:rFonts w:ascii="Times New Roman"/>
          <w:b w:val="false"/>
          <w:i w:val="false"/>
          <w:color w:val="000000"/>
          <w:sz w:val="28"/>
        </w:rPr>
        <w:t>пункта 3</w:t>
      </w:r>
      <w:r>
        <w:rPr>
          <w:rFonts w:ascii="Times New Roman"/>
          <w:b w:val="false"/>
          <w:i w:val="false"/>
          <w:color w:val="000000"/>
          <w:sz w:val="28"/>
        </w:rPr>
        <w:t xml:space="preserve"> статьи 137 дополнить словами ", в сферах естественных монополий, за соблюдением порядка ценообразования и обязанностей субъекта общественно значимого рынка, установленных настоящим Кодексом";</w:t>
      </w:r>
    </w:p>
    <w:bookmarkEnd w:id="129"/>
    <w:bookmarkStart w:name="z141" w:id="13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138</w:t>
      </w:r>
      <w:r>
        <w:rPr>
          <w:rFonts w:ascii="Times New Roman"/>
          <w:b w:val="false"/>
          <w:i w:val="false"/>
          <w:color w:val="000000"/>
          <w:sz w:val="28"/>
        </w:rPr>
        <w:t xml:space="preserve"> дополнить подпунктом 115) следующего содержания: </w:t>
      </w:r>
    </w:p>
    <w:bookmarkEnd w:id="130"/>
    <w:bookmarkStart w:name="z142" w:id="131"/>
    <w:p>
      <w:pPr>
        <w:spacing w:after="0"/>
        <w:ind w:left="0"/>
        <w:jc w:val="both"/>
      </w:pPr>
      <w:r>
        <w:rPr>
          <w:rFonts w:ascii="Times New Roman"/>
          <w:b w:val="false"/>
          <w:i w:val="false"/>
          <w:color w:val="000000"/>
          <w:sz w:val="28"/>
        </w:rPr>
        <w:t>
      "115) в области производства и оборота в отношении товаров, подлежащих маркировке и прослеживаемости.";</w:t>
      </w:r>
    </w:p>
    <w:bookmarkEnd w:id="131"/>
    <w:bookmarkStart w:name="z143" w:id="13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141</w:t>
      </w:r>
      <w:r>
        <w:rPr>
          <w:rFonts w:ascii="Times New Roman"/>
          <w:b w:val="false"/>
          <w:i w:val="false"/>
          <w:color w:val="000000"/>
          <w:sz w:val="28"/>
        </w:rPr>
        <w:t>:</w:t>
      </w:r>
    </w:p>
    <w:bookmarkEnd w:id="132"/>
    <w:bookmarkStart w:name="z144" w:id="133"/>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 xml:space="preserve"> слова "с подпунктами 1), 2) и 4)" заменить словами "с подпунктами 1), 2), 4) и 7)";</w:t>
      </w:r>
    </w:p>
    <w:bookmarkEnd w:id="133"/>
    <w:bookmarkStart w:name="z145" w:id="134"/>
    <w:p>
      <w:pPr>
        <w:spacing w:after="0"/>
        <w:ind w:left="0"/>
        <w:jc w:val="both"/>
      </w:pPr>
      <w:r>
        <w:rPr>
          <w:rFonts w:ascii="Times New Roman"/>
          <w:b w:val="false"/>
          <w:i w:val="false"/>
          <w:color w:val="000000"/>
          <w:sz w:val="28"/>
        </w:rPr>
        <w:t xml:space="preserve">
      часть одиннадцатую </w:t>
      </w:r>
      <w:r>
        <w:rPr>
          <w:rFonts w:ascii="Times New Roman"/>
          <w:b w:val="false"/>
          <w:i w:val="false"/>
          <w:color w:val="000000"/>
          <w:sz w:val="28"/>
        </w:rPr>
        <w:t>пункта 3</w:t>
      </w:r>
      <w:r>
        <w:rPr>
          <w:rFonts w:ascii="Times New Roman"/>
          <w:b w:val="false"/>
          <w:i w:val="false"/>
          <w:color w:val="000000"/>
          <w:sz w:val="28"/>
        </w:rPr>
        <w:t xml:space="preserve"> дополнить подпунктом 7) следующего содержания:</w:t>
      </w:r>
    </w:p>
    <w:bookmarkEnd w:id="134"/>
    <w:bookmarkStart w:name="z146" w:id="135"/>
    <w:p>
      <w:pPr>
        <w:spacing w:after="0"/>
        <w:ind w:left="0"/>
        <w:jc w:val="both"/>
      </w:pPr>
      <w:r>
        <w:rPr>
          <w:rFonts w:ascii="Times New Roman"/>
          <w:b w:val="false"/>
          <w:i w:val="false"/>
          <w:color w:val="000000"/>
          <w:sz w:val="28"/>
        </w:rPr>
        <w:t>
      "7) осуществления контроля в сферах естественных монополий, за соблюдением порядка ценообразования и обязанностей субъекта общественно значимого рынка, установленных настоящим Кодексом.";</w:t>
      </w:r>
    </w:p>
    <w:bookmarkEnd w:id="135"/>
    <w:bookmarkStart w:name="z147" w:id="13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9</w:t>
      </w:r>
      <w:r>
        <w:rPr>
          <w:rFonts w:ascii="Times New Roman"/>
          <w:b w:val="false"/>
          <w:i w:val="false"/>
          <w:color w:val="000000"/>
          <w:sz w:val="28"/>
        </w:rPr>
        <w:t xml:space="preserve"> статьи 144 изложить в следующей редакции:</w:t>
      </w:r>
    </w:p>
    <w:bookmarkEnd w:id="136"/>
    <w:bookmarkStart w:name="z148" w:id="137"/>
    <w:p>
      <w:pPr>
        <w:spacing w:after="0"/>
        <w:ind w:left="0"/>
        <w:jc w:val="both"/>
      </w:pPr>
      <w:r>
        <w:rPr>
          <w:rFonts w:ascii="Times New Roman"/>
          <w:b w:val="false"/>
          <w:i w:val="false"/>
          <w:color w:val="000000"/>
          <w:sz w:val="28"/>
        </w:rPr>
        <w:t>
      "9. Перечисленные основания для проведения внеплановой проверки применяются в отношении структурных подразделений государственных органов, юридических лиц, структурных подразделений юридических лиц-нерезидентов, юридических лиц-нерезидентов, осуществляющих деятельность без регистрации в органах юстиции или регистрирующем органе.";</w:t>
      </w:r>
    </w:p>
    <w:bookmarkEnd w:id="137"/>
    <w:bookmarkStart w:name="z149" w:id="138"/>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175</w:t>
      </w:r>
      <w:r>
        <w:rPr>
          <w:rFonts w:ascii="Times New Roman"/>
          <w:b w:val="false"/>
          <w:i w:val="false"/>
          <w:color w:val="000000"/>
          <w:sz w:val="28"/>
        </w:rPr>
        <w:t>:</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 </w:t>
      </w:r>
    </w:p>
    <w:bookmarkStart w:name="z151" w:id="139"/>
    <w:p>
      <w:pPr>
        <w:spacing w:after="0"/>
        <w:ind w:left="0"/>
        <w:jc w:val="both"/>
      </w:pPr>
      <w:r>
        <w:rPr>
          <w:rFonts w:ascii="Times New Roman"/>
          <w:b w:val="false"/>
          <w:i w:val="false"/>
          <w:color w:val="000000"/>
          <w:sz w:val="28"/>
        </w:rPr>
        <w:t>
      "4-1. Цена на биржевые товары, сложившаяся в ходе надлежаще проведенных торгов на товарных биржах и электронных торговых площадках, не признается монопольно высокой (низкой) в порядке, определяемом антимонопольным органом, в случае, если такая цена не установлена в результате осуществления монополистической деятельности, ограниченной настоящим Кодексом.</w:t>
      </w:r>
    </w:p>
    <w:bookmarkEnd w:id="139"/>
    <w:bookmarkStart w:name="z152" w:id="140"/>
    <w:p>
      <w:pPr>
        <w:spacing w:after="0"/>
        <w:ind w:left="0"/>
        <w:jc w:val="both"/>
      </w:pPr>
      <w:r>
        <w:rPr>
          <w:rFonts w:ascii="Times New Roman"/>
          <w:b w:val="false"/>
          <w:i w:val="false"/>
          <w:color w:val="000000"/>
          <w:sz w:val="28"/>
        </w:rPr>
        <w:t>
      Цена биржевого товара не признается монопольно высокой в порядке, определяемом антимонопольным органом, в случае, если она не превышает цену, сложившуюся за рассматриваемый период в ходе надлежаще проведенных торгов на товарных биржах и электронных торговых площадках.</w:t>
      </w:r>
    </w:p>
    <w:bookmarkEnd w:id="140"/>
    <w:bookmarkStart w:name="z153" w:id="141"/>
    <w:p>
      <w:pPr>
        <w:spacing w:after="0"/>
        <w:ind w:left="0"/>
        <w:jc w:val="both"/>
      </w:pPr>
      <w:r>
        <w:rPr>
          <w:rFonts w:ascii="Times New Roman"/>
          <w:b w:val="false"/>
          <w:i w:val="false"/>
          <w:color w:val="000000"/>
          <w:sz w:val="28"/>
        </w:rPr>
        <w:t>
      Факт установления монопольно высокой (низкой) цены выявляется путем расследования нарушений законодательства Республики Казахстан в области защиты конкуренции.";</w:t>
      </w:r>
    </w:p>
    <w:bookmarkEnd w:id="141"/>
    <w:bookmarkStart w:name="z154" w:id="142"/>
    <w:p>
      <w:pPr>
        <w:spacing w:after="0"/>
        <w:ind w:left="0"/>
        <w:jc w:val="both"/>
      </w:pPr>
      <w:r>
        <w:rPr>
          <w:rFonts w:ascii="Times New Roman"/>
          <w:b w:val="false"/>
          <w:i w:val="false"/>
          <w:color w:val="000000"/>
          <w:sz w:val="28"/>
        </w:rPr>
        <w:t xml:space="preserve">
      дополнить пунктом 7 следующего содержания: </w:t>
      </w:r>
    </w:p>
    <w:bookmarkEnd w:id="142"/>
    <w:bookmarkStart w:name="z155" w:id="143"/>
    <w:p>
      <w:pPr>
        <w:spacing w:after="0"/>
        <w:ind w:left="0"/>
        <w:jc w:val="both"/>
      </w:pPr>
      <w:r>
        <w:rPr>
          <w:rFonts w:ascii="Times New Roman"/>
          <w:b w:val="false"/>
          <w:i w:val="false"/>
          <w:color w:val="000000"/>
          <w:sz w:val="28"/>
        </w:rPr>
        <w:t xml:space="preserve">
      "7. При определении монопольно высокой цены товара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учитываются биржевые и внебиржевые индикаторы цен, установленные на мировых и казахстанском рынках аналогичного товара.";</w:t>
      </w:r>
    </w:p>
    <w:bookmarkEnd w:id="143"/>
    <w:bookmarkStart w:name="z156" w:id="14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5</w:t>
      </w:r>
      <w:r>
        <w:rPr>
          <w:rFonts w:ascii="Times New Roman"/>
          <w:b w:val="false"/>
          <w:i w:val="false"/>
          <w:color w:val="000000"/>
          <w:sz w:val="28"/>
        </w:rPr>
        <w:t xml:space="preserve"> статьи 200 изложить в следующей редакции:</w:t>
      </w:r>
    </w:p>
    <w:bookmarkEnd w:id="144"/>
    <w:bookmarkStart w:name="z157" w:id="145"/>
    <w:p>
      <w:pPr>
        <w:spacing w:after="0"/>
        <w:ind w:left="0"/>
        <w:jc w:val="both"/>
      </w:pPr>
      <w:r>
        <w:rPr>
          <w:rFonts w:ascii="Times New Roman"/>
          <w:b w:val="false"/>
          <w:i w:val="false"/>
          <w:color w:val="000000"/>
          <w:sz w:val="28"/>
        </w:rPr>
        <w:t xml:space="preserve">
      "5. Государственная регистрация, перерегистрация субъектов рынка, прав на недвижимое имущество в случаях, предусмотренных подпунктами 1) и 3) </w:t>
      </w:r>
      <w:r>
        <w:rPr>
          <w:rFonts w:ascii="Times New Roman"/>
          <w:b w:val="false"/>
          <w:i w:val="false"/>
          <w:color w:val="000000"/>
          <w:sz w:val="28"/>
        </w:rPr>
        <w:t>пункта 1</w:t>
      </w:r>
      <w:r>
        <w:rPr>
          <w:rFonts w:ascii="Times New Roman"/>
          <w:b w:val="false"/>
          <w:i w:val="false"/>
          <w:color w:val="000000"/>
          <w:sz w:val="28"/>
        </w:rPr>
        <w:t xml:space="preserve"> статьи 201 настоящего Кодекса, осуществляются Государственной корпорацией "Правительство для граждан" с согласия антимонопольного органа.";</w:t>
      </w:r>
    </w:p>
    <w:bookmarkEnd w:id="145"/>
    <w:bookmarkStart w:name="z158" w:id="14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238</w:t>
      </w:r>
      <w:r>
        <w:rPr>
          <w:rFonts w:ascii="Times New Roman"/>
          <w:b w:val="false"/>
          <w:i w:val="false"/>
          <w:color w:val="000000"/>
          <w:sz w:val="28"/>
        </w:rPr>
        <w:t xml:space="preserve"> изложить в следующей редакции:</w:t>
      </w:r>
    </w:p>
    <w:bookmarkEnd w:id="146"/>
    <w:bookmarkStart w:name="z159" w:id="147"/>
    <w:p>
      <w:pPr>
        <w:spacing w:after="0"/>
        <w:ind w:left="0"/>
        <w:jc w:val="both"/>
      </w:pPr>
      <w:r>
        <w:rPr>
          <w:rFonts w:ascii="Times New Roman"/>
          <w:b w:val="false"/>
          <w:i w:val="false"/>
          <w:color w:val="000000"/>
          <w:sz w:val="28"/>
        </w:rPr>
        <w:t>
      "Статья 238. Реализация механизмов стабилизации цен на социально значимые продовольственные товары</w:t>
      </w:r>
    </w:p>
    <w:bookmarkEnd w:id="147"/>
    <w:bookmarkStart w:name="z160" w:id="148"/>
    <w:p>
      <w:pPr>
        <w:spacing w:after="0"/>
        <w:ind w:left="0"/>
        <w:jc w:val="both"/>
      </w:pPr>
      <w:r>
        <w:rPr>
          <w:rFonts w:ascii="Times New Roman"/>
          <w:b w:val="false"/>
          <w:i w:val="false"/>
          <w:color w:val="000000"/>
          <w:sz w:val="28"/>
        </w:rPr>
        <w:t>
      1. В целях стабилизации рынка продовольственных товаров государство реализует механизмы стабилизации цен на социально значимые продовольственные товары.</w:t>
      </w:r>
    </w:p>
    <w:bookmarkEnd w:id="148"/>
    <w:bookmarkStart w:name="z161" w:id="149"/>
    <w:p>
      <w:pPr>
        <w:spacing w:after="0"/>
        <w:ind w:left="0"/>
        <w:jc w:val="both"/>
      </w:pPr>
      <w:r>
        <w:rPr>
          <w:rFonts w:ascii="Times New Roman"/>
          <w:b w:val="false"/>
          <w:i w:val="false"/>
          <w:color w:val="000000"/>
          <w:sz w:val="28"/>
        </w:rPr>
        <w:t>
      2. Механизмы стабилизации цен на социально значимые продовольственные товары реализуются в соответствии с правилами реализации механизмов стабилизации цен на социально значимые продовольственные товары.</w:t>
      </w:r>
    </w:p>
    <w:bookmarkEnd w:id="149"/>
    <w:bookmarkStart w:name="z162" w:id="150"/>
    <w:p>
      <w:pPr>
        <w:spacing w:after="0"/>
        <w:ind w:left="0"/>
        <w:jc w:val="both"/>
      </w:pPr>
      <w:r>
        <w:rPr>
          <w:rFonts w:ascii="Times New Roman"/>
          <w:b w:val="false"/>
          <w:i w:val="false"/>
          <w:color w:val="000000"/>
          <w:sz w:val="28"/>
        </w:rPr>
        <w:t>
      3. Перечень специализированных организаций, реализующих механизмы стабилизации цен на социально значимые продовольственные товары, утверждается Правительством Республики Казахстан.";</w:t>
      </w:r>
    </w:p>
    <w:bookmarkEnd w:id="150"/>
    <w:bookmarkStart w:name="z163" w:id="151"/>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292</w:t>
      </w:r>
      <w:r>
        <w:rPr>
          <w:rFonts w:ascii="Times New Roman"/>
          <w:b w:val="false"/>
          <w:i w:val="false"/>
          <w:color w:val="000000"/>
          <w:sz w:val="28"/>
        </w:rPr>
        <w:t>:</w:t>
      </w:r>
    </w:p>
    <w:bookmarkEnd w:id="151"/>
    <w:bookmarkStart w:name="z164" w:id="152"/>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52"/>
    <w:bookmarkStart w:name="z165" w:id="153"/>
    <w:p>
      <w:pPr>
        <w:spacing w:after="0"/>
        <w:ind w:left="0"/>
        <w:jc w:val="both"/>
      </w:pPr>
      <w:r>
        <w:rPr>
          <w:rFonts w:ascii="Times New Roman"/>
          <w:b w:val="false"/>
          <w:i w:val="false"/>
          <w:color w:val="000000"/>
          <w:sz w:val="28"/>
        </w:rPr>
        <w:t>
      "2) копии устава юридического лица, заверенной подписью руководителя и печатью юридического лица.</w:t>
      </w:r>
    </w:p>
    <w:bookmarkEnd w:id="153"/>
    <w:bookmarkStart w:name="z166" w:id="154"/>
    <w:p>
      <w:pPr>
        <w:spacing w:after="0"/>
        <w:ind w:left="0"/>
        <w:jc w:val="both"/>
      </w:pPr>
      <w:r>
        <w:rPr>
          <w:rFonts w:ascii="Times New Roman"/>
          <w:b w:val="false"/>
          <w:i w:val="false"/>
          <w:color w:val="000000"/>
          <w:sz w:val="28"/>
        </w:rPr>
        <w:t>
      В случае, если юридическое лицо является субъектом частного предпринимательства, скрепление документов печатью не требуется;";</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68" w:id="155"/>
    <w:p>
      <w:pPr>
        <w:spacing w:after="0"/>
        <w:ind w:left="0"/>
        <w:jc w:val="both"/>
      </w:pPr>
      <w:r>
        <w:rPr>
          <w:rFonts w:ascii="Times New Roman"/>
          <w:b w:val="false"/>
          <w:i w:val="false"/>
          <w:color w:val="000000"/>
          <w:sz w:val="28"/>
        </w:rPr>
        <w:t>
      "2. В случае, если заявка на предоставление инвестиционных преференций предусматривает предоставление преференций по налогам и (или) инвестиционной субсидии, инвестор представляет заключение государственной экспертизы предпроектной и (или) проектной документации, заверенное подписью руководителя, в порядке, определенном законодательством Республики Казахстан.".</w:t>
      </w:r>
    </w:p>
    <w:bookmarkEnd w:id="155"/>
    <w:bookmarkStart w:name="z169" w:id="15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31 октября 2015 года (Ведомости Парламента Республики Казахстан, 2015 г., № 20-V, 20-VI, ст.114; 2016 г., № 7-II, ст.55; № 12, ст.87; 2017 г., № 1-2, ст.3; № 4, ст.7; № 8, ст.16; № 16, ст.56; № 21, ст.98; 2018 г., № 10, ст.32; № 13, ст.41; № 14, ст.44; № 16, ст.53; № 24, ст.93; 2019 г., № 2, ст.6):</w:t>
      </w:r>
    </w:p>
    <w:bookmarkEnd w:id="156"/>
    <w:bookmarkStart w:name="z170" w:id="157"/>
    <w:p>
      <w:pPr>
        <w:spacing w:after="0"/>
        <w:ind w:left="0"/>
        <w:jc w:val="both"/>
      </w:pPr>
      <w:r>
        <w:rPr>
          <w:rFonts w:ascii="Times New Roman"/>
          <w:b w:val="false"/>
          <w:i w:val="false"/>
          <w:color w:val="000000"/>
          <w:sz w:val="28"/>
        </w:rPr>
        <w:t>
      1) в оглавлении:</w:t>
      </w:r>
    </w:p>
    <w:bookmarkEnd w:id="157"/>
    <w:bookmarkStart w:name="z171" w:id="15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39</w:t>
      </w:r>
      <w:r>
        <w:rPr>
          <w:rFonts w:ascii="Times New Roman"/>
          <w:b w:val="false"/>
          <w:i w:val="false"/>
          <w:color w:val="000000"/>
          <w:sz w:val="28"/>
        </w:rPr>
        <w:t xml:space="preserve"> изложить в следующей редакции:</w:t>
      </w:r>
    </w:p>
    <w:bookmarkEnd w:id="158"/>
    <w:bookmarkStart w:name="z172" w:id="159"/>
    <w:p>
      <w:pPr>
        <w:spacing w:after="0"/>
        <w:ind w:left="0"/>
        <w:jc w:val="both"/>
      </w:pPr>
      <w:r>
        <w:rPr>
          <w:rFonts w:ascii="Times New Roman"/>
          <w:b w:val="false"/>
          <w:i w:val="false"/>
          <w:color w:val="000000"/>
          <w:sz w:val="28"/>
        </w:rPr>
        <w:t>
      "Статья 39. Основания для отвода (самоотвода) прокурора, эксперта, специалиста, переводчика, консультанта, секретаря судебного заседания";</w:t>
      </w:r>
    </w:p>
    <w:bookmarkEnd w:id="159"/>
    <w:bookmarkStart w:name="z173" w:id="160"/>
    <w:p>
      <w:pPr>
        <w:spacing w:after="0"/>
        <w:ind w:left="0"/>
        <w:jc w:val="both"/>
      </w:pPr>
      <w:r>
        <w:rPr>
          <w:rFonts w:ascii="Times New Roman"/>
          <w:b w:val="false"/>
          <w:i w:val="false"/>
          <w:color w:val="000000"/>
          <w:sz w:val="28"/>
        </w:rPr>
        <w:t>
      дополнить заголовками главы 5-1, статей 56-1, 56-2, главы 11-1, статей 133-1, 133-2 и 133-3 следующего содержания:</w:t>
      </w:r>
    </w:p>
    <w:bookmarkEnd w:id="160"/>
    <w:bookmarkStart w:name="z174" w:id="161"/>
    <w:p>
      <w:pPr>
        <w:spacing w:after="0"/>
        <w:ind w:left="0"/>
        <w:jc w:val="both"/>
      </w:pPr>
      <w:r>
        <w:rPr>
          <w:rFonts w:ascii="Times New Roman"/>
          <w:b w:val="false"/>
          <w:i w:val="false"/>
          <w:color w:val="000000"/>
          <w:sz w:val="28"/>
        </w:rPr>
        <w:t>
      "Глава 5-1. Иные лица, участвующие в рассмотрении дела</w:t>
      </w:r>
    </w:p>
    <w:bookmarkEnd w:id="161"/>
    <w:bookmarkStart w:name="z175" w:id="162"/>
    <w:p>
      <w:pPr>
        <w:spacing w:after="0"/>
        <w:ind w:left="0"/>
        <w:jc w:val="both"/>
      </w:pPr>
      <w:r>
        <w:rPr>
          <w:rFonts w:ascii="Times New Roman"/>
          <w:b w:val="false"/>
          <w:i w:val="false"/>
          <w:color w:val="000000"/>
          <w:sz w:val="28"/>
        </w:rPr>
        <w:t>
      Статья 56-1. Консультант</w:t>
      </w:r>
    </w:p>
    <w:bookmarkEnd w:id="162"/>
    <w:bookmarkStart w:name="z176" w:id="163"/>
    <w:p>
      <w:pPr>
        <w:spacing w:after="0"/>
        <w:ind w:left="0"/>
        <w:jc w:val="both"/>
      </w:pPr>
      <w:r>
        <w:rPr>
          <w:rFonts w:ascii="Times New Roman"/>
          <w:b w:val="false"/>
          <w:i w:val="false"/>
          <w:color w:val="000000"/>
          <w:sz w:val="28"/>
        </w:rPr>
        <w:t>
      Статья 56-2. Секретарь судебного заседания";</w:t>
      </w:r>
    </w:p>
    <w:bookmarkEnd w:id="163"/>
    <w:bookmarkStart w:name="z177" w:id="164"/>
    <w:p>
      <w:pPr>
        <w:spacing w:after="0"/>
        <w:ind w:left="0"/>
        <w:jc w:val="both"/>
      </w:pPr>
      <w:r>
        <w:rPr>
          <w:rFonts w:ascii="Times New Roman"/>
          <w:b w:val="false"/>
          <w:i w:val="false"/>
          <w:color w:val="000000"/>
          <w:sz w:val="28"/>
        </w:rPr>
        <w:t>
      "Глава 11-1. Особенности электронного судопроизводства</w:t>
      </w:r>
    </w:p>
    <w:bookmarkEnd w:id="164"/>
    <w:bookmarkStart w:name="z178" w:id="165"/>
    <w:p>
      <w:pPr>
        <w:spacing w:after="0"/>
        <w:ind w:left="0"/>
        <w:jc w:val="both"/>
      </w:pPr>
      <w:r>
        <w:rPr>
          <w:rFonts w:ascii="Times New Roman"/>
          <w:b w:val="false"/>
          <w:i w:val="false"/>
          <w:color w:val="000000"/>
          <w:sz w:val="28"/>
        </w:rPr>
        <w:t>
      Статья 133-1. Формат гражданского судопроизводства</w:t>
      </w:r>
    </w:p>
    <w:bookmarkEnd w:id="165"/>
    <w:bookmarkStart w:name="z179" w:id="166"/>
    <w:p>
      <w:pPr>
        <w:spacing w:after="0"/>
        <w:ind w:left="0"/>
        <w:jc w:val="both"/>
      </w:pPr>
      <w:r>
        <w:rPr>
          <w:rFonts w:ascii="Times New Roman"/>
          <w:b w:val="false"/>
          <w:i w:val="false"/>
          <w:color w:val="000000"/>
          <w:sz w:val="28"/>
        </w:rPr>
        <w:t xml:space="preserve">
      Статья 133-2. Электронные документы </w:t>
      </w:r>
    </w:p>
    <w:bookmarkEnd w:id="166"/>
    <w:bookmarkStart w:name="z180" w:id="167"/>
    <w:p>
      <w:pPr>
        <w:spacing w:after="0"/>
        <w:ind w:left="0"/>
        <w:jc w:val="both"/>
      </w:pPr>
      <w:r>
        <w:rPr>
          <w:rFonts w:ascii="Times New Roman"/>
          <w:b w:val="false"/>
          <w:i w:val="false"/>
          <w:color w:val="000000"/>
          <w:sz w:val="28"/>
        </w:rPr>
        <w:t>
      Статья 133-3. Участие в судебном заседании путем использования технических средств связи";</w:t>
      </w:r>
    </w:p>
    <w:bookmarkEnd w:id="167"/>
    <w:bookmarkStart w:name="z181" w:id="168"/>
    <w:p>
      <w:pPr>
        <w:spacing w:after="0"/>
        <w:ind w:left="0"/>
        <w:jc w:val="both"/>
      </w:pPr>
      <w:r>
        <w:rPr>
          <w:rFonts w:ascii="Times New Roman"/>
          <w:b w:val="false"/>
          <w:i w:val="false"/>
          <w:color w:val="000000"/>
          <w:sz w:val="28"/>
        </w:rPr>
        <w:t xml:space="preserve">
      2) абзац первый части первой </w:t>
      </w:r>
      <w:r>
        <w:rPr>
          <w:rFonts w:ascii="Times New Roman"/>
          <w:b w:val="false"/>
          <w:i w:val="false"/>
          <w:color w:val="000000"/>
          <w:sz w:val="28"/>
        </w:rPr>
        <w:t>статьи 31</w:t>
      </w:r>
      <w:r>
        <w:rPr>
          <w:rFonts w:ascii="Times New Roman"/>
          <w:b w:val="false"/>
          <w:i w:val="false"/>
          <w:color w:val="000000"/>
          <w:sz w:val="28"/>
        </w:rPr>
        <w:t xml:space="preserve"> после слов "недвижимого имущества от ареста" дополнить словами ", об обращении взыскания на заложенное недвижимое имущество, о прекращении либо признании договора залога недвижимого имущества недействительным";</w:t>
      </w:r>
    </w:p>
    <w:bookmarkEnd w:id="168"/>
    <w:bookmarkStart w:name="z182" w:id="169"/>
    <w:p>
      <w:pPr>
        <w:spacing w:after="0"/>
        <w:ind w:left="0"/>
        <w:jc w:val="both"/>
      </w:pPr>
      <w:r>
        <w:rPr>
          <w:rFonts w:ascii="Times New Roman"/>
          <w:b w:val="false"/>
          <w:i w:val="false"/>
          <w:color w:val="000000"/>
          <w:sz w:val="28"/>
        </w:rPr>
        <w:t xml:space="preserve">
      3) заголовок, части первую и третью </w:t>
      </w:r>
      <w:r>
        <w:rPr>
          <w:rFonts w:ascii="Times New Roman"/>
          <w:b w:val="false"/>
          <w:i w:val="false"/>
          <w:color w:val="000000"/>
          <w:sz w:val="28"/>
        </w:rPr>
        <w:t>статьи 39</w:t>
      </w:r>
      <w:r>
        <w:rPr>
          <w:rFonts w:ascii="Times New Roman"/>
          <w:b w:val="false"/>
          <w:i w:val="false"/>
          <w:color w:val="000000"/>
          <w:sz w:val="28"/>
        </w:rPr>
        <w:t xml:space="preserve"> после слова "переводчика," дополнить словом "консультанта,";</w:t>
      </w:r>
    </w:p>
    <w:bookmarkEnd w:id="169"/>
    <w:bookmarkStart w:name="z183" w:id="170"/>
    <w:p>
      <w:pPr>
        <w:spacing w:after="0"/>
        <w:ind w:left="0"/>
        <w:jc w:val="both"/>
      </w:pPr>
      <w:r>
        <w:rPr>
          <w:rFonts w:ascii="Times New Roman"/>
          <w:b w:val="false"/>
          <w:i w:val="false"/>
          <w:color w:val="000000"/>
          <w:sz w:val="28"/>
        </w:rPr>
        <w:t xml:space="preserve">
      4) часть первую </w:t>
      </w:r>
      <w:r>
        <w:rPr>
          <w:rFonts w:ascii="Times New Roman"/>
          <w:b w:val="false"/>
          <w:i w:val="false"/>
          <w:color w:val="000000"/>
          <w:sz w:val="28"/>
        </w:rPr>
        <w:t>статьи 46</w:t>
      </w:r>
      <w:r>
        <w:rPr>
          <w:rFonts w:ascii="Times New Roman"/>
          <w:b w:val="false"/>
          <w:i w:val="false"/>
          <w:color w:val="000000"/>
          <w:sz w:val="28"/>
        </w:rPr>
        <w:t xml:space="preserve"> дополнить абзацем вторым следующего содержания:</w:t>
      </w:r>
    </w:p>
    <w:bookmarkEnd w:id="170"/>
    <w:bookmarkStart w:name="z184" w:id="171"/>
    <w:p>
      <w:pPr>
        <w:spacing w:after="0"/>
        <w:ind w:left="0"/>
        <w:jc w:val="both"/>
      </w:pPr>
      <w:r>
        <w:rPr>
          <w:rFonts w:ascii="Times New Roman"/>
          <w:b w:val="false"/>
          <w:i w:val="false"/>
          <w:color w:val="000000"/>
          <w:sz w:val="28"/>
        </w:rPr>
        <w:t>
      "Участие в деле может обеспечиваться с использованием технических средств связи в случаях и порядке, которые установлены настоящим Кодексом.";</w:t>
      </w:r>
    </w:p>
    <w:bookmarkEnd w:id="171"/>
    <w:bookmarkStart w:name="z185" w:id="172"/>
    <w:p>
      <w:pPr>
        <w:spacing w:after="0"/>
        <w:ind w:left="0"/>
        <w:jc w:val="both"/>
      </w:pPr>
      <w:r>
        <w:rPr>
          <w:rFonts w:ascii="Times New Roman"/>
          <w:b w:val="false"/>
          <w:i w:val="false"/>
          <w:color w:val="000000"/>
          <w:sz w:val="28"/>
        </w:rPr>
        <w:t xml:space="preserve">
      5) абзац первый части первой </w:t>
      </w:r>
      <w:r>
        <w:rPr>
          <w:rFonts w:ascii="Times New Roman"/>
          <w:b w:val="false"/>
          <w:i w:val="false"/>
          <w:color w:val="000000"/>
          <w:sz w:val="28"/>
        </w:rPr>
        <w:t>статьи 56</w:t>
      </w:r>
      <w:r>
        <w:rPr>
          <w:rFonts w:ascii="Times New Roman"/>
          <w:b w:val="false"/>
          <w:i w:val="false"/>
          <w:color w:val="000000"/>
          <w:sz w:val="28"/>
        </w:rPr>
        <w:t xml:space="preserve"> изложить в следующей редакции:</w:t>
      </w:r>
    </w:p>
    <w:bookmarkEnd w:id="172"/>
    <w:bookmarkStart w:name="z186" w:id="173"/>
    <w:p>
      <w:pPr>
        <w:spacing w:after="0"/>
        <w:ind w:left="0"/>
        <w:jc w:val="both"/>
      </w:pPr>
      <w:r>
        <w:rPr>
          <w:rFonts w:ascii="Times New Roman"/>
          <w:b w:val="false"/>
          <w:i w:val="false"/>
          <w:color w:val="000000"/>
          <w:sz w:val="28"/>
        </w:rPr>
        <w:t>
      "1. В случаях, предусмотренных законом, государственные органы и органы местного самоуправления могут вступить в процесс по своей инициативе, по ходатайству лиц, участвующих в деле, а также по инициативе суда для дачи письменного заключения по делу.";</w:t>
      </w:r>
    </w:p>
    <w:bookmarkEnd w:id="173"/>
    <w:bookmarkStart w:name="z187" w:id="174"/>
    <w:p>
      <w:pPr>
        <w:spacing w:after="0"/>
        <w:ind w:left="0"/>
        <w:jc w:val="both"/>
      </w:pPr>
      <w:r>
        <w:rPr>
          <w:rFonts w:ascii="Times New Roman"/>
          <w:b w:val="false"/>
          <w:i w:val="false"/>
          <w:color w:val="000000"/>
          <w:sz w:val="28"/>
        </w:rPr>
        <w:t>
      6) дополнить главой 5-1 следующего содержания:</w:t>
      </w:r>
    </w:p>
    <w:bookmarkEnd w:id="174"/>
    <w:bookmarkStart w:name="z188" w:id="175"/>
    <w:p>
      <w:pPr>
        <w:spacing w:after="0"/>
        <w:ind w:left="0"/>
        <w:jc w:val="both"/>
      </w:pPr>
      <w:r>
        <w:rPr>
          <w:rFonts w:ascii="Times New Roman"/>
          <w:b w:val="false"/>
          <w:i w:val="false"/>
          <w:color w:val="000000"/>
          <w:sz w:val="28"/>
        </w:rPr>
        <w:t>
      "Глава 5-1. Иные лица, участвующие в рассмотрении дела</w:t>
      </w:r>
    </w:p>
    <w:bookmarkEnd w:id="175"/>
    <w:bookmarkStart w:name="z189" w:id="176"/>
    <w:p>
      <w:pPr>
        <w:spacing w:after="0"/>
        <w:ind w:left="0"/>
        <w:jc w:val="both"/>
      </w:pPr>
      <w:r>
        <w:rPr>
          <w:rFonts w:ascii="Times New Roman"/>
          <w:b w:val="false"/>
          <w:i w:val="false"/>
          <w:color w:val="000000"/>
          <w:sz w:val="28"/>
        </w:rPr>
        <w:t xml:space="preserve">
      Статья 56-1. Консультант </w:t>
      </w:r>
    </w:p>
    <w:bookmarkEnd w:id="176"/>
    <w:bookmarkStart w:name="z190" w:id="177"/>
    <w:p>
      <w:pPr>
        <w:spacing w:after="0"/>
        <w:ind w:left="0"/>
        <w:jc w:val="both"/>
      </w:pPr>
      <w:r>
        <w:rPr>
          <w:rFonts w:ascii="Times New Roman"/>
          <w:b w:val="false"/>
          <w:i w:val="false"/>
          <w:color w:val="000000"/>
          <w:sz w:val="28"/>
        </w:rPr>
        <w:t>
      1. Консультантом является государственный служащий, который обеспечивает формирование дела, выполняет законные поручения судьи, направленные на подготовку и организацию судебного процесса.</w:t>
      </w:r>
    </w:p>
    <w:bookmarkEnd w:id="177"/>
    <w:bookmarkStart w:name="z191" w:id="178"/>
    <w:p>
      <w:pPr>
        <w:spacing w:after="0"/>
        <w:ind w:left="0"/>
        <w:jc w:val="both"/>
      </w:pPr>
      <w:r>
        <w:rPr>
          <w:rFonts w:ascii="Times New Roman"/>
          <w:b w:val="false"/>
          <w:i w:val="false"/>
          <w:color w:val="000000"/>
          <w:sz w:val="28"/>
        </w:rPr>
        <w:t>
      2. Консультант обязан:</w:t>
      </w:r>
    </w:p>
    <w:bookmarkEnd w:id="178"/>
    <w:bookmarkStart w:name="z192" w:id="179"/>
    <w:p>
      <w:pPr>
        <w:spacing w:after="0"/>
        <w:ind w:left="0"/>
        <w:jc w:val="both"/>
      </w:pPr>
      <w:r>
        <w:rPr>
          <w:rFonts w:ascii="Times New Roman"/>
          <w:b w:val="false"/>
          <w:i w:val="false"/>
          <w:color w:val="000000"/>
          <w:sz w:val="28"/>
        </w:rPr>
        <w:t>
      1) обеспечить ведение и надлежащее оформление материалов гражданского дела;</w:t>
      </w:r>
    </w:p>
    <w:bookmarkEnd w:id="179"/>
    <w:bookmarkStart w:name="z193" w:id="180"/>
    <w:p>
      <w:pPr>
        <w:spacing w:after="0"/>
        <w:ind w:left="0"/>
        <w:jc w:val="both"/>
      </w:pPr>
      <w:r>
        <w:rPr>
          <w:rFonts w:ascii="Times New Roman"/>
          <w:b w:val="false"/>
          <w:i w:val="false"/>
          <w:color w:val="000000"/>
          <w:sz w:val="28"/>
        </w:rPr>
        <w:t>
      2) изготавливать по поручению судьи проекты процессуальных документов, за исключением судебных актов, разрешающих дело по существу;</w:t>
      </w:r>
    </w:p>
    <w:bookmarkEnd w:id="180"/>
    <w:bookmarkStart w:name="z194" w:id="181"/>
    <w:p>
      <w:pPr>
        <w:spacing w:after="0"/>
        <w:ind w:left="0"/>
        <w:jc w:val="both"/>
      </w:pPr>
      <w:r>
        <w:rPr>
          <w:rFonts w:ascii="Times New Roman"/>
          <w:b w:val="false"/>
          <w:i w:val="false"/>
          <w:color w:val="000000"/>
          <w:sz w:val="28"/>
        </w:rPr>
        <w:t>
      3) направлять запросы и совершать другие действия по исполнению определений суда;</w:t>
      </w:r>
    </w:p>
    <w:bookmarkEnd w:id="181"/>
    <w:bookmarkStart w:name="z195" w:id="182"/>
    <w:p>
      <w:pPr>
        <w:spacing w:after="0"/>
        <w:ind w:left="0"/>
        <w:jc w:val="both"/>
      </w:pPr>
      <w:r>
        <w:rPr>
          <w:rFonts w:ascii="Times New Roman"/>
          <w:b w:val="false"/>
          <w:i w:val="false"/>
          <w:color w:val="000000"/>
          <w:sz w:val="28"/>
        </w:rPr>
        <w:t>
      4) знакомить с материалами дела лиц, участвующих в деле, направлять им копии судебных актов и других документов в случаях, предусмотренных настоящим Кодексом;</w:t>
      </w:r>
    </w:p>
    <w:bookmarkEnd w:id="182"/>
    <w:bookmarkStart w:name="z196" w:id="183"/>
    <w:p>
      <w:pPr>
        <w:spacing w:after="0"/>
        <w:ind w:left="0"/>
        <w:jc w:val="both"/>
      </w:pPr>
      <w:r>
        <w:rPr>
          <w:rFonts w:ascii="Times New Roman"/>
          <w:b w:val="false"/>
          <w:i w:val="false"/>
          <w:color w:val="000000"/>
          <w:sz w:val="28"/>
        </w:rPr>
        <w:t>
      5) направлять дело в апелляционную инстанцию с соблюдением требований, установленных настоящим Кодексом;</w:t>
      </w:r>
    </w:p>
    <w:bookmarkEnd w:id="183"/>
    <w:bookmarkStart w:name="z197" w:id="184"/>
    <w:p>
      <w:pPr>
        <w:spacing w:after="0"/>
        <w:ind w:left="0"/>
        <w:jc w:val="both"/>
      </w:pPr>
      <w:r>
        <w:rPr>
          <w:rFonts w:ascii="Times New Roman"/>
          <w:b w:val="false"/>
          <w:i w:val="false"/>
          <w:color w:val="000000"/>
          <w:sz w:val="28"/>
        </w:rPr>
        <w:t>
      6) обеспечивать передачу дела в архив;</w:t>
      </w:r>
    </w:p>
    <w:bookmarkEnd w:id="184"/>
    <w:bookmarkStart w:name="z198" w:id="185"/>
    <w:p>
      <w:pPr>
        <w:spacing w:after="0"/>
        <w:ind w:left="0"/>
        <w:jc w:val="both"/>
      </w:pPr>
      <w:r>
        <w:rPr>
          <w:rFonts w:ascii="Times New Roman"/>
          <w:b w:val="false"/>
          <w:i w:val="false"/>
          <w:color w:val="000000"/>
          <w:sz w:val="28"/>
        </w:rPr>
        <w:t>
      7) по поручению судьи совершать иные действия, направленные на подготовку и организацию судебного процесса.</w:t>
      </w:r>
    </w:p>
    <w:bookmarkEnd w:id="185"/>
    <w:bookmarkStart w:name="z199" w:id="186"/>
    <w:p>
      <w:pPr>
        <w:spacing w:after="0"/>
        <w:ind w:left="0"/>
        <w:jc w:val="both"/>
      </w:pPr>
      <w:r>
        <w:rPr>
          <w:rFonts w:ascii="Times New Roman"/>
          <w:b w:val="false"/>
          <w:i w:val="false"/>
          <w:color w:val="000000"/>
          <w:sz w:val="28"/>
        </w:rPr>
        <w:t xml:space="preserve">
      3. При реализации своих полномочий консультант не вправе выполнять функции по осуществлению правосудия, совершать действия, влекущие за собой возникновение, изменение либо прекращение прав и обязанностей лиц, участвующих в деле, разглашать сведения об обстоятельствах, ставших ему известными в связи с подготовкой проектов процессуальных документов, участием в закрытом судебном заседании, а также любые сведения, составляющие государственные секреты или иную охраняемую законом тайну. </w:t>
      </w:r>
    </w:p>
    <w:bookmarkEnd w:id="186"/>
    <w:bookmarkStart w:name="z200" w:id="187"/>
    <w:p>
      <w:pPr>
        <w:spacing w:after="0"/>
        <w:ind w:left="0"/>
        <w:jc w:val="both"/>
      </w:pPr>
      <w:r>
        <w:rPr>
          <w:rFonts w:ascii="Times New Roman"/>
          <w:b w:val="false"/>
          <w:i w:val="false"/>
          <w:color w:val="000000"/>
          <w:sz w:val="28"/>
        </w:rPr>
        <w:t>
      Консультант по поручению судьи может осуществлять полномочия секретаря судебного заседания.</w:t>
      </w:r>
    </w:p>
    <w:bookmarkEnd w:id="187"/>
    <w:bookmarkStart w:name="z201" w:id="188"/>
    <w:p>
      <w:pPr>
        <w:spacing w:after="0"/>
        <w:ind w:left="0"/>
        <w:jc w:val="both"/>
      </w:pPr>
      <w:r>
        <w:rPr>
          <w:rFonts w:ascii="Times New Roman"/>
          <w:b w:val="false"/>
          <w:i w:val="false"/>
          <w:color w:val="000000"/>
          <w:sz w:val="28"/>
        </w:rPr>
        <w:t>
      Статья 56-2. Секретарь судебного заседания</w:t>
      </w:r>
    </w:p>
    <w:bookmarkEnd w:id="188"/>
    <w:bookmarkStart w:name="z202" w:id="189"/>
    <w:p>
      <w:pPr>
        <w:spacing w:after="0"/>
        <w:ind w:left="0"/>
        <w:jc w:val="both"/>
      </w:pPr>
      <w:r>
        <w:rPr>
          <w:rFonts w:ascii="Times New Roman"/>
          <w:b w:val="false"/>
          <w:i w:val="false"/>
          <w:color w:val="000000"/>
          <w:sz w:val="28"/>
        </w:rPr>
        <w:t>
      1. Секретарем судебного заседания является государственный служащий, который ведет протокол заседания суда, а также ведет аудио-, видеофиксацию судебного заседания.</w:t>
      </w:r>
    </w:p>
    <w:bookmarkEnd w:id="189"/>
    <w:bookmarkStart w:name="z203" w:id="190"/>
    <w:p>
      <w:pPr>
        <w:spacing w:after="0"/>
        <w:ind w:left="0"/>
        <w:jc w:val="both"/>
      </w:pPr>
      <w:r>
        <w:rPr>
          <w:rFonts w:ascii="Times New Roman"/>
          <w:b w:val="false"/>
          <w:i w:val="false"/>
          <w:color w:val="000000"/>
          <w:sz w:val="28"/>
        </w:rPr>
        <w:t>
      2. Секретарь судебного заседания обязан:</w:t>
      </w:r>
    </w:p>
    <w:bookmarkEnd w:id="190"/>
    <w:bookmarkStart w:name="z204" w:id="191"/>
    <w:p>
      <w:pPr>
        <w:spacing w:after="0"/>
        <w:ind w:left="0"/>
        <w:jc w:val="both"/>
      </w:pPr>
      <w:r>
        <w:rPr>
          <w:rFonts w:ascii="Times New Roman"/>
          <w:b w:val="false"/>
          <w:i w:val="false"/>
          <w:color w:val="000000"/>
          <w:sz w:val="28"/>
        </w:rPr>
        <w:t>
      1) находиться в зале судебного заседания все время, пока ему необходимо обеспечивать протоколирование, и не покидать заседание суда без разрешения председательствующего;</w:t>
      </w:r>
    </w:p>
    <w:bookmarkEnd w:id="191"/>
    <w:bookmarkStart w:name="z205" w:id="192"/>
    <w:p>
      <w:pPr>
        <w:spacing w:after="0"/>
        <w:ind w:left="0"/>
        <w:jc w:val="both"/>
      </w:pPr>
      <w:r>
        <w:rPr>
          <w:rFonts w:ascii="Times New Roman"/>
          <w:b w:val="false"/>
          <w:i w:val="false"/>
          <w:color w:val="000000"/>
          <w:sz w:val="28"/>
        </w:rPr>
        <w:t>
      2) обеспечить полноту и достоверность закрепления в протоколе действий и решений суда, ходатайств, возражений, объяснений всех лиц, участвующих в заседании суда, а также других обстоятельств, подлежащих отражению в протоколе заседания суда;</w:t>
      </w:r>
    </w:p>
    <w:bookmarkEnd w:id="192"/>
    <w:bookmarkStart w:name="z206" w:id="193"/>
    <w:p>
      <w:pPr>
        <w:spacing w:after="0"/>
        <w:ind w:left="0"/>
        <w:jc w:val="both"/>
      </w:pPr>
      <w:r>
        <w:rPr>
          <w:rFonts w:ascii="Times New Roman"/>
          <w:b w:val="false"/>
          <w:i w:val="false"/>
          <w:color w:val="000000"/>
          <w:sz w:val="28"/>
        </w:rPr>
        <w:t>
      3) составлять протокол заседания суда в письменной или электронной форме в сроки и по правилам, которые предусмотрены настоящим Кодексом;</w:t>
      </w:r>
    </w:p>
    <w:bookmarkEnd w:id="193"/>
    <w:bookmarkStart w:name="z207" w:id="194"/>
    <w:p>
      <w:pPr>
        <w:spacing w:after="0"/>
        <w:ind w:left="0"/>
        <w:jc w:val="both"/>
      </w:pPr>
      <w:r>
        <w:rPr>
          <w:rFonts w:ascii="Times New Roman"/>
          <w:b w:val="false"/>
          <w:i w:val="false"/>
          <w:color w:val="000000"/>
          <w:sz w:val="28"/>
        </w:rPr>
        <w:t>
      4) подчиняться законным распоряжениям председательствующего;</w:t>
      </w:r>
    </w:p>
    <w:bookmarkEnd w:id="194"/>
    <w:bookmarkStart w:name="z208" w:id="195"/>
    <w:p>
      <w:pPr>
        <w:spacing w:after="0"/>
        <w:ind w:left="0"/>
        <w:jc w:val="both"/>
      </w:pPr>
      <w:r>
        <w:rPr>
          <w:rFonts w:ascii="Times New Roman"/>
          <w:b w:val="false"/>
          <w:i w:val="false"/>
          <w:color w:val="000000"/>
          <w:sz w:val="28"/>
        </w:rPr>
        <w:t>
      5) не разглашать сведения об обстоятельствах, ставших известными в связи с его участием в закрытом судебном заседании, а также любые сведения, составляющие государственные секреты или иную охраняемую законом тайну;</w:t>
      </w:r>
    </w:p>
    <w:bookmarkEnd w:id="195"/>
    <w:bookmarkStart w:name="z209" w:id="196"/>
    <w:p>
      <w:pPr>
        <w:spacing w:after="0"/>
        <w:ind w:left="0"/>
        <w:jc w:val="both"/>
      </w:pPr>
      <w:r>
        <w:rPr>
          <w:rFonts w:ascii="Times New Roman"/>
          <w:b w:val="false"/>
          <w:i w:val="false"/>
          <w:color w:val="000000"/>
          <w:sz w:val="28"/>
        </w:rPr>
        <w:t xml:space="preserve">
      6) обеспечивать порядок в зале суда при отсутствии судебного пристава; </w:t>
      </w:r>
    </w:p>
    <w:bookmarkEnd w:id="196"/>
    <w:bookmarkStart w:name="z210" w:id="197"/>
    <w:p>
      <w:pPr>
        <w:spacing w:after="0"/>
        <w:ind w:left="0"/>
        <w:jc w:val="both"/>
      </w:pPr>
      <w:r>
        <w:rPr>
          <w:rFonts w:ascii="Times New Roman"/>
          <w:b w:val="false"/>
          <w:i w:val="false"/>
          <w:color w:val="000000"/>
          <w:sz w:val="28"/>
        </w:rPr>
        <w:t>
      7) выполнять иные требования, установленные настоящим Кодексом.";</w:t>
      </w:r>
    </w:p>
    <w:bookmarkEnd w:id="197"/>
    <w:bookmarkStart w:name="z211" w:id="198"/>
    <w:p>
      <w:pPr>
        <w:spacing w:after="0"/>
        <w:ind w:left="0"/>
        <w:jc w:val="both"/>
      </w:pPr>
      <w:r>
        <w:rPr>
          <w:rFonts w:ascii="Times New Roman"/>
          <w:b w:val="false"/>
          <w:i w:val="false"/>
          <w:color w:val="000000"/>
          <w:sz w:val="28"/>
        </w:rPr>
        <w:t xml:space="preserve">
      7) подпункт 3) части третьей </w:t>
      </w:r>
      <w:r>
        <w:rPr>
          <w:rFonts w:ascii="Times New Roman"/>
          <w:b w:val="false"/>
          <w:i w:val="false"/>
          <w:color w:val="000000"/>
          <w:sz w:val="28"/>
        </w:rPr>
        <w:t>статьи 59</w:t>
      </w:r>
      <w:r>
        <w:rPr>
          <w:rFonts w:ascii="Times New Roman"/>
          <w:b w:val="false"/>
          <w:i w:val="false"/>
          <w:color w:val="000000"/>
          <w:sz w:val="28"/>
        </w:rPr>
        <w:t xml:space="preserve"> после слова "прокурором," дополнить словом "консультантом,";</w:t>
      </w:r>
    </w:p>
    <w:bookmarkEnd w:id="198"/>
    <w:bookmarkStart w:name="z212" w:id="199"/>
    <w:p>
      <w:pPr>
        <w:spacing w:after="0"/>
        <w:ind w:left="0"/>
        <w:jc w:val="both"/>
      </w:pPr>
      <w:r>
        <w:rPr>
          <w:rFonts w:ascii="Times New Roman"/>
          <w:b w:val="false"/>
          <w:i w:val="false"/>
          <w:color w:val="000000"/>
          <w:sz w:val="28"/>
        </w:rPr>
        <w:t xml:space="preserve">
      8) части вторую и четвертую </w:t>
      </w:r>
      <w:r>
        <w:rPr>
          <w:rFonts w:ascii="Times New Roman"/>
          <w:b w:val="false"/>
          <w:i w:val="false"/>
          <w:color w:val="000000"/>
          <w:sz w:val="28"/>
        </w:rPr>
        <w:t>статьи 77</w:t>
      </w:r>
      <w:r>
        <w:rPr>
          <w:rFonts w:ascii="Times New Roman"/>
          <w:b w:val="false"/>
          <w:i w:val="false"/>
          <w:color w:val="000000"/>
          <w:sz w:val="28"/>
        </w:rPr>
        <w:t xml:space="preserve"> изложить в следующей редакции:</w:t>
      </w:r>
    </w:p>
    <w:bookmarkEnd w:id="199"/>
    <w:bookmarkStart w:name="z213" w:id="200"/>
    <w:p>
      <w:pPr>
        <w:spacing w:after="0"/>
        <w:ind w:left="0"/>
        <w:jc w:val="both"/>
      </w:pPr>
      <w:r>
        <w:rPr>
          <w:rFonts w:ascii="Times New Roman"/>
          <w:b w:val="false"/>
          <w:i w:val="false"/>
          <w:color w:val="000000"/>
          <w:sz w:val="28"/>
        </w:rPr>
        <w:t>
      "2. О назначении специалиста указывается в определении о подготовке дела к судебному разбирательству, а в ходе судебного заседания – в протоколе судебного заседания.";</w:t>
      </w:r>
    </w:p>
    <w:bookmarkEnd w:id="200"/>
    <w:bookmarkStart w:name="z214" w:id="201"/>
    <w:p>
      <w:pPr>
        <w:spacing w:after="0"/>
        <w:ind w:left="0"/>
        <w:jc w:val="both"/>
      </w:pPr>
      <w:r>
        <w:rPr>
          <w:rFonts w:ascii="Times New Roman"/>
          <w:b w:val="false"/>
          <w:i w:val="false"/>
          <w:color w:val="000000"/>
          <w:sz w:val="28"/>
        </w:rPr>
        <w:t>
      "4. Лицо, назначенное специалистом, обязано: явиться по вызову суда; участвовать в производстве процессуальных действий и в судебном разбирательстве, используя специальные знания, навыки и научно-технические средства; давать консультации; давать пояснения по поводу выполняемых им действий, в том числе с использованием технических средств связи. Заключение специалиста по всем возникшим вопросам должно быть представлено суду в письменной форме либо в форме электронного документа.";</w:t>
      </w:r>
    </w:p>
    <w:bookmarkEnd w:id="201"/>
    <w:bookmarkStart w:name="z215" w:id="202"/>
    <w:p>
      <w:pPr>
        <w:spacing w:after="0"/>
        <w:ind w:left="0"/>
        <w:jc w:val="both"/>
      </w:pPr>
      <w:r>
        <w:rPr>
          <w:rFonts w:ascii="Times New Roman"/>
          <w:b w:val="false"/>
          <w:i w:val="false"/>
          <w:color w:val="000000"/>
          <w:sz w:val="28"/>
        </w:rPr>
        <w:t xml:space="preserve">
      9) часть вторую </w:t>
      </w:r>
      <w:r>
        <w:rPr>
          <w:rFonts w:ascii="Times New Roman"/>
          <w:b w:val="false"/>
          <w:i w:val="false"/>
          <w:color w:val="000000"/>
          <w:sz w:val="28"/>
        </w:rPr>
        <w:t>статьи 79</w:t>
      </w:r>
      <w:r>
        <w:rPr>
          <w:rFonts w:ascii="Times New Roman"/>
          <w:b w:val="false"/>
          <w:i w:val="false"/>
          <w:color w:val="000000"/>
          <w:sz w:val="28"/>
        </w:rPr>
        <w:t xml:space="preserve"> после слов "в письменном заявлении" дополнить словами "либо в форме электронного документа";</w:t>
      </w:r>
    </w:p>
    <w:bookmarkEnd w:id="202"/>
    <w:bookmarkStart w:name="z216" w:id="203"/>
    <w:p>
      <w:pPr>
        <w:spacing w:after="0"/>
        <w:ind w:left="0"/>
        <w:jc w:val="both"/>
      </w:pPr>
      <w:r>
        <w:rPr>
          <w:rFonts w:ascii="Times New Roman"/>
          <w:b w:val="false"/>
          <w:i w:val="false"/>
          <w:color w:val="000000"/>
          <w:sz w:val="28"/>
        </w:rPr>
        <w:t>
      10) раздел 1 дополнить главой 11-1 следующего содержания:</w:t>
      </w:r>
    </w:p>
    <w:bookmarkEnd w:id="203"/>
    <w:bookmarkStart w:name="z217" w:id="204"/>
    <w:p>
      <w:pPr>
        <w:spacing w:after="0"/>
        <w:ind w:left="0"/>
        <w:jc w:val="both"/>
      </w:pPr>
      <w:r>
        <w:rPr>
          <w:rFonts w:ascii="Times New Roman"/>
          <w:b w:val="false"/>
          <w:i w:val="false"/>
          <w:color w:val="000000"/>
          <w:sz w:val="28"/>
        </w:rPr>
        <w:t>
      "Глава 11-1. Особенности электронного судопроизводства</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133-1</w:t>
      </w:r>
      <w:r>
        <w:rPr>
          <w:rFonts w:ascii="Times New Roman"/>
          <w:b w:val="false"/>
          <w:i w:val="false"/>
          <w:color w:val="000000"/>
          <w:sz w:val="28"/>
        </w:rPr>
        <w:t>. Формат гражданского судопроизводства</w:t>
      </w:r>
    </w:p>
    <w:bookmarkStart w:name="z219" w:id="205"/>
    <w:p>
      <w:pPr>
        <w:spacing w:after="0"/>
        <w:ind w:left="0"/>
        <w:jc w:val="both"/>
      </w:pPr>
      <w:r>
        <w:rPr>
          <w:rFonts w:ascii="Times New Roman"/>
          <w:b w:val="false"/>
          <w:i w:val="false"/>
          <w:color w:val="000000"/>
          <w:sz w:val="28"/>
        </w:rPr>
        <w:t xml:space="preserve">
      1. Гражданское судопроизводство ведется в бумажном или электронном формате в зависимости от избранного истцом способа обращения в суд. </w:t>
      </w:r>
    </w:p>
    <w:bookmarkEnd w:id="205"/>
    <w:bookmarkStart w:name="z220" w:id="206"/>
    <w:p>
      <w:pPr>
        <w:spacing w:after="0"/>
        <w:ind w:left="0"/>
        <w:jc w:val="both"/>
      </w:pPr>
      <w:r>
        <w:rPr>
          <w:rFonts w:ascii="Times New Roman"/>
          <w:b w:val="false"/>
          <w:i w:val="false"/>
          <w:color w:val="000000"/>
          <w:sz w:val="28"/>
        </w:rPr>
        <w:t xml:space="preserve">
      2. Суд с учетом мнения сторон и технических возможностей ведения процесса может изменить формат судопроизводства, о чем выносит мотивированное определение. </w:t>
      </w:r>
    </w:p>
    <w:bookmarkEnd w:id="206"/>
    <w:bookmarkStart w:name="z221" w:id="207"/>
    <w:p>
      <w:pPr>
        <w:spacing w:after="0"/>
        <w:ind w:left="0"/>
        <w:jc w:val="both"/>
      </w:pPr>
      <w:r>
        <w:rPr>
          <w:rFonts w:ascii="Times New Roman"/>
          <w:b w:val="false"/>
          <w:i w:val="false"/>
          <w:color w:val="000000"/>
          <w:sz w:val="28"/>
        </w:rPr>
        <w:t xml:space="preserve">
      3. При ведении судопроизводства в электронном формате формируется электронное гражданское дело. </w:t>
      </w:r>
    </w:p>
    <w:bookmarkEnd w:id="207"/>
    <w:bookmarkStart w:name="z222" w:id="208"/>
    <w:p>
      <w:pPr>
        <w:spacing w:after="0"/>
        <w:ind w:left="0"/>
        <w:jc w:val="both"/>
      </w:pPr>
      <w:r>
        <w:rPr>
          <w:rFonts w:ascii="Times New Roman"/>
          <w:b w:val="false"/>
          <w:i w:val="false"/>
          <w:color w:val="000000"/>
          <w:sz w:val="28"/>
        </w:rPr>
        <w:t>
      При этом подлинником судебного акта является электронный судебный акт, размещенный в автоматизированной информационной системе суда.</w:t>
      </w:r>
    </w:p>
    <w:bookmarkEnd w:id="208"/>
    <w:bookmarkStart w:name="z223" w:id="209"/>
    <w:p>
      <w:pPr>
        <w:spacing w:after="0"/>
        <w:ind w:left="0"/>
        <w:jc w:val="both"/>
      </w:pPr>
      <w:r>
        <w:rPr>
          <w:rFonts w:ascii="Times New Roman"/>
          <w:b w:val="false"/>
          <w:i w:val="false"/>
          <w:color w:val="000000"/>
          <w:sz w:val="28"/>
        </w:rPr>
        <w:t>
      4. При изменении формата судопроизводства материалы дела преобразуются в соответствующий формат и заверяются судьей.</w:t>
      </w:r>
    </w:p>
    <w:bookmarkEnd w:id="209"/>
    <w:bookmarkStart w:name="z224" w:id="210"/>
    <w:p>
      <w:pPr>
        <w:spacing w:after="0"/>
        <w:ind w:left="0"/>
        <w:jc w:val="both"/>
      </w:pPr>
      <w:r>
        <w:rPr>
          <w:rFonts w:ascii="Times New Roman"/>
          <w:b w:val="false"/>
          <w:i w:val="false"/>
          <w:color w:val="000000"/>
          <w:sz w:val="28"/>
        </w:rPr>
        <w:t xml:space="preserve">
      Статья 133-2. Электронные документы </w:t>
      </w:r>
    </w:p>
    <w:bookmarkEnd w:id="210"/>
    <w:bookmarkStart w:name="z225" w:id="211"/>
    <w:p>
      <w:pPr>
        <w:spacing w:after="0"/>
        <w:ind w:left="0"/>
        <w:jc w:val="both"/>
      </w:pPr>
      <w:r>
        <w:rPr>
          <w:rFonts w:ascii="Times New Roman"/>
          <w:b w:val="false"/>
          <w:i w:val="false"/>
          <w:color w:val="000000"/>
          <w:sz w:val="28"/>
        </w:rPr>
        <w:t>
      1. Процессуальные акты и действия суда, лиц, участвующих в деле, могут быть оформлены в форме электронного документа, удостоверенного электронной цифровой подписью. Указанные документы равнозначны документам в письменной форме, за исключением случаев, когда законодательством Республики Казахстан не допускается использование электронного документа.</w:t>
      </w:r>
    </w:p>
    <w:bookmarkEnd w:id="211"/>
    <w:bookmarkStart w:name="z226" w:id="212"/>
    <w:p>
      <w:pPr>
        <w:spacing w:after="0"/>
        <w:ind w:left="0"/>
        <w:jc w:val="both"/>
      </w:pPr>
      <w:r>
        <w:rPr>
          <w:rFonts w:ascii="Times New Roman"/>
          <w:b w:val="false"/>
          <w:i w:val="false"/>
          <w:color w:val="000000"/>
          <w:sz w:val="28"/>
        </w:rPr>
        <w:t>
      2. Технические требования к электронному документу и порядок его обращения в автоматизированной информационной системе суда определяются органом, осуществляющим организационное и материально-техническое обеспечение деятельности судов, с учетом требований законодательства Республики Казахстан.</w:t>
      </w:r>
    </w:p>
    <w:bookmarkEnd w:id="212"/>
    <w:bookmarkStart w:name="z227" w:id="213"/>
    <w:p>
      <w:pPr>
        <w:spacing w:after="0"/>
        <w:ind w:left="0"/>
        <w:jc w:val="both"/>
      </w:pPr>
      <w:r>
        <w:rPr>
          <w:rFonts w:ascii="Times New Roman"/>
          <w:b w:val="false"/>
          <w:i w:val="false"/>
          <w:color w:val="000000"/>
          <w:sz w:val="28"/>
        </w:rPr>
        <w:t>
      Статья 133-3. Участие в судебном заседании путем использования технических средств связи</w:t>
      </w:r>
    </w:p>
    <w:bookmarkEnd w:id="213"/>
    <w:bookmarkStart w:name="z228" w:id="214"/>
    <w:p>
      <w:pPr>
        <w:spacing w:after="0"/>
        <w:ind w:left="0"/>
        <w:jc w:val="both"/>
      </w:pPr>
      <w:r>
        <w:rPr>
          <w:rFonts w:ascii="Times New Roman"/>
          <w:b w:val="false"/>
          <w:i w:val="false"/>
          <w:color w:val="000000"/>
          <w:sz w:val="28"/>
        </w:rPr>
        <w:t>
      1. Лица, участвующие в деле, их представители, а также свидетели, эксперты, специалисты, переводчики могут участвовать в судебном заседании путем использования технических средств связи по заявленному ими ходатайству или по инициативе суда.</w:t>
      </w:r>
    </w:p>
    <w:bookmarkEnd w:id="214"/>
    <w:bookmarkStart w:name="z229" w:id="215"/>
    <w:p>
      <w:pPr>
        <w:spacing w:after="0"/>
        <w:ind w:left="0"/>
        <w:jc w:val="both"/>
      </w:pPr>
      <w:r>
        <w:rPr>
          <w:rFonts w:ascii="Times New Roman"/>
          <w:b w:val="false"/>
          <w:i w:val="false"/>
          <w:color w:val="000000"/>
          <w:sz w:val="28"/>
        </w:rPr>
        <w:t>
      2. Используемые для участия в судебном заседании технические средства связи должны обеспечивать возможность установления председательствующим личности лица, участвующего в деле, а также проверки полномочий представителя.</w:t>
      </w:r>
    </w:p>
    <w:bookmarkEnd w:id="215"/>
    <w:bookmarkStart w:name="z230" w:id="216"/>
    <w:p>
      <w:pPr>
        <w:spacing w:after="0"/>
        <w:ind w:left="0"/>
        <w:jc w:val="both"/>
      </w:pPr>
      <w:r>
        <w:rPr>
          <w:rFonts w:ascii="Times New Roman"/>
          <w:b w:val="false"/>
          <w:i w:val="false"/>
          <w:color w:val="000000"/>
          <w:sz w:val="28"/>
        </w:rPr>
        <w:t>
      При отсутствии такой технической возможности реализация права на участие в судебном заседании обеспечивается судом по месту жительства лица, участвующего в деле.</w:t>
      </w:r>
    </w:p>
    <w:bookmarkEnd w:id="216"/>
    <w:bookmarkStart w:name="z231" w:id="217"/>
    <w:p>
      <w:pPr>
        <w:spacing w:after="0"/>
        <w:ind w:left="0"/>
        <w:jc w:val="both"/>
      </w:pPr>
      <w:r>
        <w:rPr>
          <w:rFonts w:ascii="Times New Roman"/>
          <w:b w:val="false"/>
          <w:i w:val="false"/>
          <w:color w:val="000000"/>
          <w:sz w:val="28"/>
        </w:rPr>
        <w:t>
      3. В случае если для обеспечения участия в деле военнослужащих, лиц, находящихся в лечебных учреждениях, учреждениях социальной защиты населения, а также в местах содержания под стражей или лишения свободы, используются технические средства связи этих учреждений, то установление личности, получение подписки о разъяснении им судом, рассматривающим дело, прав и обязанностей и предупреждении об ответственности за их нарушение осуществляются при содействии администрации этих учреждений.</w:t>
      </w:r>
    </w:p>
    <w:bookmarkEnd w:id="217"/>
    <w:bookmarkStart w:name="z232" w:id="218"/>
    <w:p>
      <w:pPr>
        <w:spacing w:after="0"/>
        <w:ind w:left="0"/>
        <w:jc w:val="both"/>
      </w:pPr>
      <w:r>
        <w:rPr>
          <w:rFonts w:ascii="Times New Roman"/>
          <w:b w:val="false"/>
          <w:i w:val="false"/>
          <w:color w:val="000000"/>
          <w:sz w:val="28"/>
        </w:rPr>
        <w:t>
      Заверенные копии документов, удостоверяющих личность участвующего в судебном заседании лица, а также его подписки не позднее следующего рабочего дня после получения направляются в суд, рассматривающий дело, для приобщения к материалам дела.</w:t>
      </w:r>
    </w:p>
    <w:bookmarkEnd w:id="218"/>
    <w:bookmarkStart w:name="z233" w:id="219"/>
    <w:p>
      <w:pPr>
        <w:spacing w:after="0"/>
        <w:ind w:left="0"/>
        <w:jc w:val="both"/>
      </w:pPr>
      <w:r>
        <w:rPr>
          <w:rFonts w:ascii="Times New Roman"/>
          <w:b w:val="false"/>
          <w:i w:val="false"/>
          <w:color w:val="000000"/>
          <w:sz w:val="28"/>
        </w:rPr>
        <w:t>
      4. Порядок применения технических средств связи, обеспечивающих участие в судебном заседании, и требования к ним определяются органом, осуществляющим организационное и материально-техническое обеспечение деятельности судов, с учетом требований настоящего Кодекса.";</w:t>
      </w:r>
    </w:p>
    <w:bookmarkEnd w:id="219"/>
    <w:bookmarkStart w:name="z234" w:id="220"/>
    <w:p>
      <w:pPr>
        <w:spacing w:after="0"/>
        <w:ind w:left="0"/>
        <w:jc w:val="both"/>
      </w:pPr>
      <w:r>
        <w:rPr>
          <w:rFonts w:ascii="Times New Roman"/>
          <w:b w:val="false"/>
          <w:i w:val="false"/>
          <w:color w:val="000000"/>
          <w:sz w:val="28"/>
        </w:rPr>
        <w:t xml:space="preserve">
      11) часть первую </w:t>
      </w:r>
      <w:r>
        <w:rPr>
          <w:rFonts w:ascii="Times New Roman"/>
          <w:b w:val="false"/>
          <w:i w:val="false"/>
          <w:color w:val="000000"/>
          <w:sz w:val="28"/>
        </w:rPr>
        <w:t>статьи 151</w:t>
      </w:r>
      <w:r>
        <w:rPr>
          <w:rFonts w:ascii="Times New Roman"/>
          <w:b w:val="false"/>
          <w:i w:val="false"/>
          <w:color w:val="000000"/>
          <w:sz w:val="28"/>
        </w:rPr>
        <w:t xml:space="preserve"> дополнить подпунктом 4) следующего содержания:</w:t>
      </w:r>
    </w:p>
    <w:bookmarkEnd w:id="220"/>
    <w:bookmarkStart w:name="z235" w:id="221"/>
    <w:p>
      <w:pPr>
        <w:spacing w:after="0"/>
        <w:ind w:left="0"/>
        <w:jc w:val="both"/>
      </w:pPr>
      <w:r>
        <w:rPr>
          <w:rFonts w:ascii="Times New Roman"/>
          <w:b w:val="false"/>
          <w:i w:val="false"/>
          <w:color w:val="000000"/>
          <w:sz w:val="28"/>
        </w:rPr>
        <w:t>
      "4) имеется совершенная между теми же сторонами, о том же предмете и по тем же основаниям исполнительная надпись.";</w:t>
      </w:r>
    </w:p>
    <w:bookmarkEnd w:id="221"/>
    <w:bookmarkStart w:name="z236" w:id="222"/>
    <w:p>
      <w:pPr>
        <w:spacing w:after="0"/>
        <w:ind w:left="0"/>
        <w:jc w:val="both"/>
      </w:pPr>
      <w:r>
        <w:rPr>
          <w:rFonts w:ascii="Times New Roman"/>
          <w:b w:val="false"/>
          <w:i w:val="false"/>
          <w:color w:val="000000"/>
          <w:sz w:val="28"/>
        </w:rPr>
        <w:t xml:space="preserve">
      12) часть четвертую </w:t>
      </w:r>
      <w:r>
        <w:rPr>
          <w:rFonts w:ascii="Times New Roman"/>
          <w:b w:val="false"/>
          <w:i w:val="false"/>
          <w:color w:val="000000"/>
          <w:sz w:val="28"/>
        </w:rPr>
        <w:t>статьи 202</w:t>
      </w:r>
      <w:r>
        <w:rPr>
          <w:rFonts w:ascii="Times New Roman"/>
          <w:b w:val="false"/>
          <w:i w:val="false"/>
          <w:color w:val="000000"/>
          <w:sz w:val="28"/>
        </w:rPr>
        <w:t xml:space="preserve"> изложить в следующей редакции:</w:t>
      </w:r>
    </w:p>
    <w:bookmarkEnd w:id="222"/>
    <w:bookmarkStart w:name="z237" w:id="223"/>
    <w:p>
      <w:pPr>
        <w:spacing w:after="0"/>
        <w:ind w:left="0"/>
        <w:jc w:val="both"/>
      </w:pPr>
      <w:r>
        <w:rPr>
          <w:rFonts w:ascii="Times New Roman"/>
          <w:b w:val="false"/>
          <w:i w:val="false"/>
          <w:color w:val="000000"/>
          <w:sz w:val="28"/>
        </w:rPr>
        <w:t xml:space="preserve">
      "4. Объяснения лиц, участвующих в деле, могут быть получены, а доказательства исследованы судом с помощью технических средств связи. </w:t>
      </w:r>
    </w:p>
    <w:bookmarkEnd w:id="223"/>
    <w:bookmarkStart w:name="z238" w:id="224"/>
    <w:p>
      <w:pPr>
        <w:spacing w:after="0"/>
        <w:ind w:left="0"/>
        <w:jc w:val="both"/>
      </w:pPr>
      <w:r>
        <w:rPr>
          <w:rFonts w:ascii="Times New Roman"/>
          <w:b w:val="false"/>
          <w:i w:val="false"/>
          <w:color w:val="000000"/>
          <w:sz w:val="28"/>
        </w:rPr>
        <w:t>
      По судебному поручению исследование доказательств осуществляется судом по месту нахождения данных лиц или доказательств.";</w:t>
      </w:r>
    </w:p>
    <w:bookmarkEnd w:id="224"/>
    <w:bookmarkStart w:name="z239" w:id="225"/>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219</w:t>
      </w:r>
      <w:r>
        <w:rPr>
          <w:rFonts w:ascii="Times New Roman"/>
          <w:b w:val="false"/>
          <w:i w:val="false"/>
          <w:color w:val="000000"/>
          <w:sz w:val="28"/>
        </w:rPr>
        <w:t xml:space="preserve"> слово "письменное" исключить;</w:t>
      </w:r>
    </w:p>
    <w:bookmarkEnd w:id="225"/>
    <w:bookmarkStart w:name="z240" w:id="226"/>
    <w:p>
      <w:pPr>
        <w:spacing w:after="0"/>
        <w:ind w:left="0"/>
        <w:jc w:val="both"/>
      </w:pPr>
      <w:r>
        <w:rPr>
          <w:rFonts w:ascii="Times New Roman"/>
          <w:b w:val="false"/>
          <w:i w:val="false"/>
          <w:color w:val="000000"/>
          <w:sz w:val="28"/>
        </w:rPr>
        <w:t xml:space="preserve">
      14) абзац первый части второй </w:t>
      </w:r>
      <w:r>
        <w:rPr>
          <w:rFonts w:ascii="Times New Roman"/>
          <w:b w:val="false"/>
          <w:i w:val="false"/>
          <w:color w:val="000000"/>
          <w:sz w:val="28"/>
        </w:rPr>
        <w:t>статьи 249</w:t>
      </w:r>
      <w:r>
        <w:rPr>
          <w:rFonts w:ascii="Times New Roman"/>
          <w:b w:val="false"/>
          <w:i w:val="false"/>
          <w:color w:val="000000"/>
          <w:sz w:val="28"/>
        </w:rPr>
        <w:t xml:space="preserve"> после слов "разрешается судьей" дополнить словами "по месту жительства (нахождения) должника";</w:t>
      </w:r>
    </w:p>
    <w:bookmarkEnd w:id="226"/>
    <w:bookmarkStart w:name="z241" w:id="227"/>
    <w:p>
      <w:pPr>
        <w:spacing w:after="0"/>
        <w:ind w:left="0"/>
        <w:jc w:val="both"/>
      </w:pPr>
      <w:r>
        <w:rPr>
          <w:rFonts w:ascii="Times New Roman"/>
          <w:b w:val="false"/>
          <w:i w:val="false"/>
          <w:color w:val="000000"/>
          <w:sz w:val="28"/>
        </w:rPr>
        <w:t xml:space="preserve">
      15) части первую и вторую </w:t>
      </w:r>
      <w:r>
        <w:rPr>
          <w:rFonts w:ascii="Times New Roman"/>
          <w:b w:val="false"/>
          <w:i w:val="false"/>
          <w:color w:val="000000"/>
          <w:sz w:val="28"/>
        </w:rPr>
        <w:t>статьи 414</w:t>
      </w:r>
      <w:r>
        <w:rPr>
          <w:rFonts w:ascii="Times New Roman"/>
          <w:b w:val="false"/>
          <w:i w:val="false"/>
          <w:color w:val="000000"/>
          <w:sz w:val="28"/>
        </w:rPr>
        <w:t xml:space="preserve"> изложить в следующей редакции:</w:t>
      </w:r>
    </w:p>
    <w:bookmarkEnd w:id="227"/>
    <w:bookmarkStart w:name="z242" w:id="228"/>
    <w:p>
      <w:pPr>
        <w:spacing w:after="0"/>
        <w:ind w:left="0"/>
        <w:jc w:val="both"/>
      </w:pPr>
      <w:r>
        <w:rPr>
          <w:rFonts w:ascii="Times New Roman"/>
          <w:b w:val="false"/>
          <w:i w:val="false"/>
          <w:color w:val="000000"/>
          <w:sz w:val="28"/>
        </w:rPr>
        <w:t xml:space="preserve">
      "1. Судья суда апелляционной инстанции, получивший дело с апелляционными жалобой, ходатайством прокурора, проверяет выполнение судом первой инстанции требований </w:t>
      </w:r>
      <w:r>
        <w:rPr>
          <w:rFonts w:ascii="Times New Roman"/>
          <w:b w:val="false"/>
          <w:i w:val="false"/>
          <w:color w:val="000000"/>
          <w:sz w:val="28"/>
        </w:rPr>
        <w:t>статьи 405</w:t>
      </w:r>
      <w:r>
        <w:rPr>
          <w:rFonts w:ascii="Times New Roman"/>
          <w:b w:val="false"/>
          <w:i w:val="false"/>
          <w:color w:val="000000"/>
          <w:sz w:val="28"/>
        </w:rPr>
        <w:t xml:space="preserve"> настоящего Кодекса. В случае невыполнения судом первой инстанции требований </w:t>
      </w:r>
      <w:r>
        <w:rPr>
          <w:rFonts w:ascii="Times New Roman"/>
          <w:b w:val="false"/>
          <w:i w:val="false"/>
          <w:color w:val="000000"/>
          <w:sz w:val="28"/>
        </w:rPr>
        <w:t>статьи 405</w:t>
      </w:r>
      <w:r>
        <w:rPr>
          <w:rFonts w:ascii="Times New Roman"/>
          <w:b w:val="false"/>
          <w:i w:val="false"/>
          <w:color w:val="000000"/>
          <w:sz w:val="28"/>
        </w:rPr>
        <w:t xml:space="preserve"> настоящего Кодекса дело может быть возвращено в суд первой инстанции для устранения недостатков, за исключением случаев, когда они могут быть устранены судом апелляционной инстанции. </w:t>
      </w:r>
    </w:p>
    <w:bookmarkEnd w:id="228"/>
    <w:bookmarkStart w:name="z243" w:id="229"/>
    <w:p>
      <w:pPr>
        <w:spacing w:after="0"/>
        <w:ind w:left="0"/>
        <w:jc w:val="both"/>
      </w:pPr>
      <w:r>
        <w:rPr>
          <w:rFonts w:ascii="Times New Roman"/>
          <w:b w:val="false"/>
          <w:i w:val="false"/>
          <w:color w:val="000000"/>
          <w:sz w:val="28"/>
        </w:rPr>
        <w:t xml:space="preserve">
      2. Судья в течение десяти рабочих дней со дня поступления дела в суд вправе по собственной инициативе или по ходатайству лиц, участвующих в деле, в порядке подготовки дела к рассмотрению произвести действия, предусмотренные </w:t>
      </w:r>
      <w:r>
        <w:rPr>
          <w:rFonts w:ascii="Times New Roman"/>
          <w:b w:val="false"/>
          <w:i w:val="false"/>
          <w:color w:val="000000"/>
          <w:sz w:val="28"/>
        </w:rPr>
        <w:t>статьей 165</w:t>
      </w:r>
      <w:r>
        <w:rPr>
          <w:rFonts w:ascii="Times New Roman"/>
          <w:b w:val="false"/>
          <w:i w:val="false"/>
          <w:color w:val="000000"/>
          <w:sz w:val="28"/>
        </w:rPr>
        <w:t xml:space="preserve"> настоящего Кодекса.";</w:t>
      </w:r>
    </w:p>
    <w:bookmarkEnd w:id="229"/>
    <w:bookmarkStart w:name="z244" w:id="23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статью 416</w:t>
      </w:r>
      <w:r>
        <w:rPr>
          <w:rFonts w:ascii="Times New Roman"/>
          <w:b w:val="false"/>
          <w:i w:val="false"/>
          <w:color w:val="000000"/>
          <w:sz w:val="28"/>
        </w:rPr>
        <w:t xml:space="preserve"> дополнить частями третьей и четвертой следующего содержания:</w:t>
      </w:r>
    </w:p>
    <w:bookmarkEnd w:id="230"/>
    <w:bookmarkStart w:name="z245" w:id="231"/>
    <w:p>
      <w:pPr>
        <w:spacing w:after="0"/>
        <w:ind w:left="0"/>
        <w:jc w:val="both"/>
      </w:pPr>
      <w:r>
        <w:rPr>
          <w:rFonts w:ascii="Times New Roman"/>
          <w:b w:val="false"/>
          <w:i w:val="false"/>
          <w:color w:val="000000"/>
          <w:sz w:val="28"/>
        </w:rPr>
        <w:t>
      "3. Суд апелляционной инстанции ведет производство по делу в электронном формате, если такой формат применялся в суде первой инстанции.</w:t>
      </w:r>
    </w:p>
    <w:bookmarkEnd w:id="231"/>
    <w:bookmarkStart w:name="z246" w:id="232"/>
    <w:p>
      <w:pPr>
        <w:spacing w:after="0"/>
        <w:ind w:left="0"/>
        <w:jc w:val="both"/>
      </w:pPr>
      <w:r>
        <w:rPr>
          <w:rFonts w:ascii="Times New Roman"/>
          <w:b w:val="false"/>
          <w:i w:val="false"/>
          <w:color w:val="000000"/>
          <w:sz w:val="28"/>
        </w:rPr>
        <w:t>
      4. В случае невозможности использования электронного формата суд апелляционной инстанции переходит на бумажный формат, о чем выносится мотивированное определение.".</w:t>
      </w:r>
    </w:p>
    <w:bookmarkEnd w:id="232"/>
    <w:bookmarkStart w:name="z247" w:id="23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(Ведомости Парламента Республики Казахстан, 2017 г., № 22-I, 22-II, ст.107; 2018 г., № 10, ст.32; № 11, ст.37; № 13, ст.41; № 14, ст.42, 44; № 15, ст.50; № 19, ст.62; № 22, ст.82, 83; № 24, ст.93, 94; 2019 г., № 1, ст.2, 4; № 2, ст.6; Закон Республики Казахстан от 18 марта 2019 года "О внесении изменений и дополнений в некоторые законодательные акты Республики Казахстан по вопросам оборонной и аэрокосмической промышленности, информационной безопасности в сфере информатизации", опубликованный в газетах "Егемен Қазақстан" и "Казахстанская правда" 19 марта 2019 г.):</w:t>
      </w:r>
    </w:p>
    <w:bookmarkEnd w:id="233"/>
    <w:bookmarkStart w:name="z248" w:id="234"/>
    <w:p>
      <w:pPr>
        <w:spacing w:after="0"/>
        <w:ind w:left="0"/>
        <w:jc w:val="both"/>
      </w:pPr>
      <w:r>
        <w:rPr>
          <w:rFonts w:ascii="Times New Roman"/>
          <w:b w:val="false"/>
          <w:i w:val="false"/>
          <w:color w:val="000000"/>
          <w:sz w:val="28"/>
        </w:rPr>
        <w:t xml:space="preserve">
      1) в оглавлении: </w:t>
      </w:r>
    </w:p>
    <w:bookmarkEnd w:id="234"/>
    <w:bookmarkStart w:name="z249" w:id="23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26</w:t>
      </w:r>
      <w:r>
        <w:rPr>
          <w:rFonts w:ascii="Times New Roman"/>
          <w:b w:val="false"/>
          <w:i w:val="false"/>
          <w:color w:val="000000"/>
          <w:sz w:val="28"/>
        </w:rPr>
        <w:t xml:space="preserve"> после слов "местных исполнительных органов" дополнить словом ", организаций";</w:t>
      </w:r>
    </w:p>
    <w:bookmarkEnd w:id="235"/>
    <w:bookmarkStart w:name="z250" w:id="23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410</w:t>
      </w:r>
      <w:r>
        <w:rPr>
          <w:rFonts w:ascii="Times New Roman"/>
          <w:b w:val="false"/>
          <w:i w:val="false"/>
          <w:color w:val="000000"/>
          <w:sz w:val="28"/>
        </w:rPr>
        <w:t xml:space="preserve"> изложить в следующей редакции:</w:t>
      </w:r>
    </w:p>
    <w:bookmarkEnd w:id="236"/>
    <w:bookmarkStart w:name="z251" w:id="237"/>
    <w:p>
      <w:pPr>
        <w:spacing w:after="0"/>
        <w:ind w:left="0"/>
        <w:jc w:val="both"/>
      </w:pPr>
      <w:r>
        <w:rPr>
          <w:rFonts w:ascii="Times New Roman"/>
          <w:b w:val="false"/>
          <w:i w:val="false"/>
          <w:color w:val="000000"/>
          <w:sz w:val="28"/>
        </w:rPr>
        <w:t>
      "Статья 410. Порядок определения сумм налога на добавленную стоимость, разрешенного к отнесению в зачет, плательщиками налога на добавленную стоимость, осуществляющими строительство жилого здания (части жилого здания) или деятельность по оказанию услуг казино, зала игровых автоматов, тотализатора и букмекерской конторы";</w:t>
      </w:r>
    </w:p>
    <w:bookmarkEnd w:id="237"/>
    <w:bookmarkStart w:name="z252" w:id="23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1: </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49)</w:t>
      </w:r>
      <w:r>
        <w:rPr>
          <w:rFonts w:ascii="Times New Roman"/>
          <w:b w:val="false"/>
          <w:i w:val="false"/>
          <w:color w:val="000000"/>
          <w:sz w:val="28"/>
        </w:rPr>
        <w:t xml:space="preserve"> изложить в следующей редакции:</w:t>
      </w:r>
    </w:p>
    <w:bookmarkStart w:name="z254" w:id="239"/>
    <w:p>
      <w:pPr>
        <w:spacing w:after="0"/>
        <w:ind w:left="0"/>
        <w:jc w:val="both"/>
      </w:pPr>
      <w:r>
        <w:rPr>
          <w:rFonts w:ascii="Times New Roman"/>
          <w:b w:val="false"/>
          <w:i w:val="false"/>
          <w:color w:val="000000"/>
          <w:sz w:val="28"/>
        </w:rPr>
        <w:t>
      "49) добыча – весь комплекс работ (операций), связанных с извлечением полезных ископаемых из недр на поверхность, в том числе с забором подземных вод, а также из техногенных минеральных образований, включая первичную переработку и временное хранение минерального сырья;";</w:t>
      </w:r>
    </w:p>
    <w:bookmarkEnd w:id="239"/>
    <w:bookmarkStart w:name="z255" w:id="240"/>
    <w:p>
      <w:pPr>
        <w:spacing w:after="0"/>
        <w:ind w:left="0"/>
        <w:jc w:val="both"/>
      </w:pPr>
      <w:r>
        <w:rPr>
          <w:rFonts w:ascii="Times New Roman"/>
          <w:b w:val="false"/>
          <w:i w:val="false"/>
          <w:color w:val="000000"/>
          <w:sz w:val="28"/>
        </w:rPr>
        <w:t>
      дополнить подпунктами 67-1) и 72-1) следующего содержания:</w:t>
      </w:r>
    </w:p>
    <w:bookmarkEnd w:id="240"/>
    <w:bookmarkStart w:name="z256" w:id="241"/>
    <w:p>
      <w:pPr>
        <w:spacing w:after="0"/>
        <w:ind w:left="0"/>
        <w:jc w:val="both"/>
      </w:pPr>
      <w:r>
        <w:rPr>
          <w:rFonts w:ascii="Times New Roman"/>
          <w:b w:val="false"/>
          <w:i w:val="false"/>
          <w:color w:val="000000"/>
          <w:sz w:val="28"/>
        </w:rPr>
        <w:t>
      "67-1) регистрирующие органы – государственные органы и Государственная корпорация "Правительство для граждан", осуществляющие регистрацию сведений и выдачу документов с идентификационным номером;";</w:t>
      </w:r>
    </w:p>
    <w:bookmarkEnd w:id="241"/>
    <w:bookmarkStart w:name="z257" w:id="242"/>
    <w:p>
      <w:pPr>
        <w:spacing w:after="0"/>
        <w:ind w:left="0"/>
        <w:jc w:val="both"/>
      </w:pPr>
      <w:r>
        <w:rPr>
          <w:rFonts w:ascii="Times New Roman"/>
          <w:b w:val="false"/>
          <w:i w:val="false"/>
          <w:color w:val="000000"/>
          <w:sz w:val="28"/>
        </w:rPr>
        <w:t>
      "72-1) трехкомпонентная интегрированная система – интегрированная система, состоящая из контрольно-кассовой машины с функцией фиксации и передачи данных, системы (устройства) для приема безналичных платежей, а также оборудования (устройства), оснащенного системой автоматизации управления торговли, оказания услуг, выполнения работ и учета товаров, или программно-аппаратного комплекса, заменяющего все три компонента интегрированной системы.</w:t>
      </w:r>
    </w:p>
    <w:bookmarkEnd w:id="242"/>
    <w:bookmarkStart w:name="z258" w:id="243"/>
    <w:p>
      <w:pPr>
        <w:spacing w:after="0"/>
        <w:ind w:left="0"/>
        <w:jc w:val="both"/>
      </w:pPr>
      <w:r>
        <w:rPr>
          <w:rFonts w:ascii="Times New Roman"/>
          <w:b w:val="false"/>
          <w:i w:val="false"/>
          <w:color w:val="000000"/>
          <w:sz w:val="28"/>
        </w:rPr>
        <w:t>
      Требования к трехкомпонентной интегрированной системе и ее учету, порядок ее установки и применения устанавливаются уполномоченным органом по согласованию с центральным государственным органом в области государственного планирования, уполномоченным государственным органом, осуществляющим реализацию государственной политики в области связи, и Национальным Банком Республики Казахстан;";</w:t>
      </w:r>
    </w:p>
    <w:bookmarkEnd w:id="243"/>
    <w:bookmarkStart w:name="z259" w:id="244"/>
    <w:p>
      <w:pPr>
        <w:spacing w:after="0"/>
        <w:ind w:left="0"/>
        <w:jc w:val="both"/>
      </w:pPr>
      <w:r>
        <w:rPr>
          <w:rFonts w:ascii="Times New Roman"/>
          <w:b w:val="false"/>
          <w:i w:val="false"/>
          <w:color w:val="000000"/>
          <w:sz w:val="28"/>
        </w:rPr>
        <w:t xml:space="preserve">
      3) в части первой </w:t>
      </w:r>
      <w:r>
        <w:rPr>
          <w:rFonts w:ascii="Times New Roman"/>
          <w:b w:val="false"/>
          <w:i w:val="false"/>
          <w:color w:val="000000"/>
          <w:sz w:val="28"/>
        </w:rPr>
        <w:t>статьи 24</w:t>
      </w:r>
      <w:r>
        <w:rPr>
          <w:rFonts w:ascii="Times New Roman"/>
          <w:b w:val="false"/>
          <w:i w:val="false"/>
          <w:color w:val="000000"/>
          <w:sz w:val="28"/>
        </w:rPr>
        <w:t>:</w:t>
      </w:r>
    </w:p>
    <w:bookmarkEnd w:id="244"/>
    <w:bookmarkStart w:name="z260" w:id="24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подпункта 15)</w:t>
      </w:r>
      <w:r>
        <w:rPr>
          <w:rFonts w:ascii="Times New Roman"/>
          <w:b w:val="false"/>
          <w:i w:val="false"/>
          <w:color w:val="000000"/>
          <w:sz w:val="28"/>
        </w:rPr>
        <w:t xml:space="preserve"> изложить в следующей редакции:</w:t>
      </w:r>
    </w:p>
    <w:bookmarkEnd w:id="245"/>
    <w:bookmarkStart w:name="z261" w:id="246"/>
    <w:p>
      <w:pPr>
        <w:spacing w:after="0"/>
        <w:ind w:left="0"/>
        <w:jc w:val="both"/>
      </w:pPr>
      <w:r>
        <w:rPr>
          <w:rFonts w:ascii="Times New Roman"/>
          <w:b w:val="false"/>
          <w:i w:val="false"/>
          <w:color w:val="000000"/>
          <w:sz w:val="28"/>
        </w:rPr>
        <w:t>
      "Положения части первой настоящего подпункта не применяются:</w:t>
      </w:r>
    </w:p>
    <w:bookmarkEnd w:id="246"/>
    <w:bookmarkStart w:name="z262" w:id="247"/>
    <w:p>
      <w:pPr>
        <w:spacing w:after="0"/>
        <w:ind w:left="0"/>
        <w:jc w:val="both"/>
      </w:pPr>
      <w:r>
        <w:rPr>
          <w:rFonts w:ascii="Times New Roman"/>
          <w:b w:val="false"/>
          <w:i w:val="false"/>
          <w:color w:val="000000"/>
          <w:sz w:val="28"/>
        </w:rPr>
        <w:t>
      при открытии банковских счетов родительским банком взамен банковских счетов, переданных банком второго уровня в рамках операций по одновременной передаче активов и обязательств банков второго уровня в соответствии с законодательством Республики Казахстан о банках и банковской деятельности, и банковских счетов, открываемых банком-правопреемником взамен переданных банком второго уровня в случае его присоединения в рамках их реорганизации;</w:t>
      </w:r>
    </w:p>
    <w:bookmarkEnd w:id="247"/>
    <w:bookmarkStart w:name="z263" w:id="248"/>
    <w:p>
      <w:pPr>
        <w:spacing w:after="0"/>
        <w:ind w:left="0"/>
        <w:jc w:val="both"/>
      </w:pPr>
      <w:r>
        <w:rPr>
          <w:rFonts w:ascii="Times New Roman"/>
          <w:b w:val="false"/>
          <w:i w:val="false"/>
          <w:color w:val="000000"/>
          <w:sz w:val="28"/>
        </w:rPr>
        <w:t>
      при оплате налогоплательщиком суммы задолженности, предусмотренной абзацем четвертым части первой настоящего подпункта, в день обращения в банк второго уровня или организацию, осуществляющую отдельные виды банковских операций, для открытия банковского счета;";</w:t>
      </w:r>
    </w:p>
    <w:bookmarkEnd w:id="248"/>
    <w:bookmarkStart w:name="z264" w:id="249"/>
    <w:p>
      <w:pPr>
        <w:spacing w:after="0"/>
        <w:ind w:left="0"/>
        <w:jc w:val="both"/>
      </w:pPr>
      <w:r>
        <w:rPr>
          <w:rFonts w:ascii="Times New Roman"/>
          <w:b w:val="false"/>
          <w:i w:val="false"/>
          <w:color w:val="000000"/>
          <w:sz w:val="28"/>
        </w:rPr>
        <w:t>
      дополнить подпунктами 18) и 19) следующего содержания:</w:t>
      </w:r>
    </w:p>
    <w:bookmarkEnd w:id="249"/>
    <w:bookmarkStart w:name="z265" w:id="250"/>
    <w:p>
      <w:pPr>
        <w:spacing w:after="0"/>
        <w:ind w:left="0"/>
        <w:jc w:val="both"/>
      </w:pPr>
      <w:r>
        <w:rPr>
          <w:rFonts w:ascii="Times New Roman"/>
          <w:b w:val="false"/>
          <w:i w:val="false"/>
          <w:color w:val="000000"/>
          <w:sz w:val="28"/>
        </w:rPr>
        <w:t>
      "18) передавать в уполномоченный орган сведения об открытии и закрытии текущих счетов для учета налога на добавленную стоимость, а также об остатках и движении денег по таким счетам в порядке и сроки, которые установлены уполномоченным органом по согласованию с Национальным Банком Республики Казахстан;</w:t>
      </w:r>
    </w:p>
    <w:bookmarkEnd w:id="250"/>
    <w:bookmarkStart w:name="z266" w:id="251"/>
    <w:p>
      <w:pPr>
        <w:spacing w:after="0"/>
        <w:ind w:left="0"/>
        <w:jc w:val="both"/>
      </w:pPr>
      <w:r>
        <w:rPr>
          <w:rFonts w:ascii="Times New Roman"/>
          <w:b w:val="false"/>
          <w:i w:val="false"/>
          <w:color w:val="000000"/>
          <w:sz w:val="28"/>
        </w:rPr>
        <w:t>
      19) по запросу уполномоченного органа представлять по налогоплательщикам – физическому лицу, состоящему на регистрационном учете в качестве индивидуального предпринимателя или лица, занимающегося частной практикой, юридическому лицу сведения по итоговым суммам платежей за календарный год, поступившим на текущий счет посредством применения оборудования (устройства), предназначенного для осуществления платежей с использованием платежных карточек.</w:t>
      </w:r>
    </w:p>
    <w:bookmarkEnd w:id="251"/>
    <w:bookmarkStart w:name="z267" w:id="252"/>
    <w:p>
      <w:pPr>
        <w:spacing w:after="0"/>
        <w:ind w:left="0"/>
        <w:jc w:val="both"/>
      </w:pPr>
      <w:r>
        <w:rPr>
          <w:rFonts w:ascii="Times New Roman"/>
          <w:b w:val="false"/>
          <w:i w:val="false"/>
          <w:color w:val="000000"/>
          <w:sz w:val="28"/>
        </w:rPr>
        <w:t>
      Категории и список налогоплательщиков, порядок, форма и сроки представления сведений устанавливаются уполномоченным органом по согласованию с Национальным Банком Республики Казахстан.";</w:t>
      </w:r>
    </w:p>
    <w:bookmarkEnd w:id="252"/>
    <w:bookmarkStart w:name="z268" w:id="25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26</w:t>
      </w:r>
      <w:r>
        <w:rPr>
          <w:rFonts w:ascii="Times New Roman"/>
          <w:b w:val="false"/>
          <w:i w:val="false"/>
          <w:color w:val="000000"/>
          <w:sz w:val="28"/>
        </w:rPr>
        <w:t>:</w:t>
      </w:r>
    </w:p>
    <w:bookmarkEnd w:id="253"/>
    <w:bookmarkStart w:name="z269" w:id="254"/>
    <w:p>
      <w:pPr>
        <w:spacing w:after="0"/>
        <w:ind w:left="0"/>
        <w:jc w:val="both"/>
      </w:pPr>
      <w:r>
        <w:rPr>
          <w:rFonts w:ascii="Times New Roman"/>
          <w:b w:val="false"/>
          <w:i w:val="false"/>
          <w:color w:val="000000"/>
          <w:sz w:val="28"/>
        </w:rPr>
        <w:t>
      заголовок после слов "местных исполнительных органов" дополнить словом ", организаций";</w:t>
      </w:r>
    </w:p>
    <w:bookmarkEnd w:id="254"/>
    <w:bookmarkStart w:name="z270" w:id="255"/>
    <w:p>
      <w:pPr>
        <w:spacing w:after="0"/>
        <w:ind w:left="0"/>
        <w:jc w:val="both"/>
      </w:pPr>
      <w:r>
        <w:rPr>
          <w:rFonts w:ascii="Times New Roman"/>
          <w:b w:val="false"/>
          <w:i w:val="false"/>
          <w:color w:val="000000"/>
          <w:sz w:val="28"/>
        </w:rPr>
        <w:t>
      дополнить пунктом 24 следующего содержания:</w:t>
      </w:r>
    </w:p>
    <w:bookmarkEnd w:id="255"/>
    <w:bookmarkStart w:name="z271" w:id="256"/>
    <w:p>
      <w:pPr>
        <w:spacing w:after="0"/>
        <w:ind w:left="0"/>
        <w:jc w:val="both"/>
      </w:pPr>
      <w:r>
        <w:rPr>
          <w:rFonts w:ascii="Times New Roman"/>
          <w:b w:val="false"/>
          <w:i w:val="false"/>
          <w:color w:val="000000"/>
          <w:sz w:val="28"/>
        </w:rPr>
        <w:t>
      "24. Организации, оказывающие услуги водоснабжения, водоотведения, канализации, газоснабжения, электроснабжения, теплоснабжения, сбора отходов (мусороудаления), обслуживания лифтов и (или) услуги в сфере перевозок, представляют в налоговые органы сведения о предоставленных услугах третьим лицам.</w:t>
      </w:r>
    </w:p>
    <w:bookmarkEnd w:id="256"/>
    <w:bookmarkStart w:name="z272" w:id="257"/>
    <w:p>
      <w:pPr>
        <w:spacing w:after="0"/>
        <w:ind w:left="0"/>
        <w:jc w:val="both"/>
      </w:pPr>
      <w:r>
        <w:rPr>
          <w:rFonts w:ascii="Times New Roman"/>
          <w:b w:val="false"/>
          <w:i w:val="false"/>
          <w:color w:val="000000"/>
          <w:sz w:val="28"/>
        </w:rPr>
        <w:t>
      Данные сведения используются налоговыми органами для осуществления налогового администрирования в случаях, предусмотренных настоящим Кодексом.</w:t>
      </w:r>
    </w:p>
    <w:bookmarkEnd w:id="257"/>
    <w:bookmarkStart w:name="z273" w:id="258"/>
    <w:p>
      <w:pPr>
        <w:spacing w:after="0"/>
        <w:ind w:left="0"/>
        <w:jc w:val="both"/>
      </w:pPr>
      <w:r>
        <w:rPr>
          <w:rFonts w:ascii="Times New Roman"/>
          <w:b w:val="false"/>
          <w:i w:val="false"/>
          <w:color w:val="000000"/>
          <w:sz w:val="28"/>
        </w:rPr>
        <w:t>
      Порядок представления сведений определяется уполномоченным органом.";</w:t>
      </w:r>
    </w:p>
    <w:bookmarkEnd w:id="258"/>
    <w:bookmarkStart w:name="z274" w:id="25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30</w:t>
      </w:r>
      <w:r>
        <w:rPr>
          <w:rFonts w:ascii="Times New Roman"/>
          <w:b w:val="false"/>
          <w:i w:val="false"/>
          <w:color w:val="000000"/>
          <w:sz w:val="28"/>
        </w:rPr>
        <w:t>:</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пункта 1 дополнить абзацем шестым следующего содержания: </w:t>
      </w:r>
    </w:p>
    <w:bookmarkStart w:name="z276" w:id="260"/>
    <w:p>
      <w:pPr>
        <w:spacing w:after="0"/>
        <w:ind w:left="0"/>
        <w:jc w:val="both"/>
      </w:pPr>
      <w:r>
        <w:rPr>
          <w:rFonts w:ascii="Times New Roman"/>
          <w:b w:val="false"/>
          <w:i w:val="false"/>
          <w:color w:val="000000"/>
          <w:sz w:val="28"/>
        </w:rPr>
        <w:t>
      "вид деятельности;";</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3 изложить в следующей редакции:</w:t>
      </w:r>
    </w:p>
    <w:bookmarkStart w:name="z278" w:id="261"/>
    <w:p>
      <w:pPr>
        <w:spacing w:after="0"/>
        <w:ind w:left="0"/>
        <w:jc w:val="both"/>
      </w:pPr>
      <w:r>
        <w:rPr>
          <w:rFonts w:ascii="Times New Roman"/>
          <w:b w:val="false"/>
          <w:i w:val="false"/>
          <w:color w:val="000000"/>
          <w:sz w:val="28"/>
        </w:rPr>
        <w:t>
      "4) центральным государственным органам Республики Казахстан в области государственного планирования, государственной статистики, регулирования торговой деятельности, внешнеторговой деятельности, охраны окружающей среды, в сфере социальной защиты населения, уполномоченному органу внешнего государственного аудита и финансового контроля, антимонопольному органу и уполномоченному органу в сфере взаимодействия с неправительственными организациями в случаях, предусмотренных настоящим Кодексом и (или) законами Республики Казахстан.</w:t>
      </w:r>
    </w:p>
    <w:bookmarkEnd w:id="261"/>
    <w:bookmarkStart w:name="z279" w:id="262"/>
    <w:p>
      <w:pPr>
        <w:spacing w:after="0"/>
        <w:ind w:left="0"/>
        <w:jc w:val="both"/>
      </w:pPr>
      <w:r>
        <w:rPr>
          <w:rFonts w:ascii="Times New Roman"/>
          <w:b w:val="false"/>
          <w:i w:val="false"/>
          <w:color w:val="000000"/>
          <w:sz w:val="28"/>
        </w:rPr>
        <w:t>
      Государственные органы Республики Казахстан, указанные в настоящем подпункте, утверждают перечень должностных лиц, имеющих доступ к сведениям, составляющим налоговую тайну.</w:t>
      </w:r>
    </w:p>
    <w:bookmarkEnd w:id="262"/>
    <w:bookmarkStart w:name="z280" w:id="263"/>
    <w:p>
      <w:pPr>
        <w:spacing w:after="0"/>
        <w:ind w:left="0"/>
        <w:jc w:val="both"/>
      </w:pPr>
      <w:r>
        <w:rPr>
          <w:rFonts w:ascii="Times New Roman"/>
          <w:b w:val="false"/>
          <w:i w:val="false"/>
          <w:color w:val="000000"/>
          <w:sz w:val="28"/>
        </w:rPr>
        <w:t>
      Порядок и перечень представляемых сведений, составляющих налоговую тайну, устанавливаются совместными актами с уполномоченным органом;";</w:t>
      </w:r>
    </w:p>
    <w:bookmarkEnd w:id="263"/>
    <w:bookmarkStart w:name="z281" w:id="264"/>
    <w:p>
      <w:pPr>
        <w:spacing w:after="0"/>
        <w:ind w:left="0"/>
        <w:jc w:val="both"/>
      </w:pPr>
      <w:r>
        <w:rPr>
          <w:rFonts w:ascii="Times New Roman"/>
          <w:b w:val="false"/>
          <w:i w:val="false"/>
          <w:color w:val="000000"/>
          <w:sz w:val="28"/>
        </w:rPr>
        <w:t xml:space="preserve">
      6) абзац третий </w:t>
      </w:r>
      <w:r>
        <w:rPr>
          <w:rFonts w:ascii="Times New Roman"/>
          <w:b w:val="false"/>
          <w:i w:val="false"/>
          <w:color w:val="000000"/>
          <w:sz w:val="28"/>
        </w:rPr>
        <w:t>пункта 5</w:t>
      </w:r>
      <w:r>
        <w:rPr>
          <w:rFonts w:ascii="Times New Roman"/>
          <w:b w:val="false"/>
          <w:i w:val="false"/>
          <w:color w:val="000000"/>
          <w:sz w:val="28"/>
        </w:rPr>
        <w:t xml:space="preserve"> статьи 43 изложить в следующей редакции:</w:t>
      </w:r>
    </w:p>
    <w:bookmarkEnd w:id="264"/>
    <w:bookmarkStart w:name="z282" w:id="265"/>
    <w:p>
      <w:pPr>
        <w:spacing w:after="0"/>
        <w:ind w:left="0"/>
        <w:jc w:val="both"/>
      </w:pPr>
      <w:r>
        <w:rPr>
          <w:rFonts w:ascii="Times New Roman"/>
          <w:b w:val="false"/>
          <w:i w:val="false"/>
          <w:color w:val="000000"/>
          <w:sz w:val="28"/>
        </w:rPr>
        <w:t>
      "не вправе применять специальный налоговый режим по деятельности по доверительному управлению;";</w:t>
      </w:r>
    </w:p>
    <w:bookmarkEnd w:id="265"/>
    <w:bookmarkStart w:name="z283" w:id="26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подпункте 4)</w:t>
      </w:r>
      <w:r>
        <w:rPr>
          <w:rFonts w:ascii="Times New Roman"/>
          <w:b w:val="false"/>
          <w:i w:val="false"/>
          <w:color w:val="000000"/>
          <w:sz w:val="28"/>
        </w:rPr>
        <w:t xml:space="preserve"> статьи 52 слова "в соответствующем регистрирующем органе" заменить словами "в Государственной корпорации "Правительство для граждан";</w:t>
      </w:r>
    </w:p>
    <w:bookmarkEnd w:id="266"/>
    <w:bookmarkStart w:name="z284" w:id="26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14</w:t>
      </w:r>
      <w:r>
        <w:rPr>
          <w:rFonts w:ascii="Times New Roman"/>
          <w:b w:val="false"/>
          <w:i w:val="false"/>
          <w:color w:val="000000"/>
          <w:sz w:val="28"/>
        </w:rPr>
        <w:t xml:space="preserve"> статьи 59 изложить в следующей редакции:</w:t>
      </w:r>
    </w:p>
    <w:bookmarkEnd w:id="267"/>
    <w:bookmarkStart w:name="z285" w:id="268"/>
    <w:p>
      <w:pPr>
        <w:spacing w:after="0"/>
        <w:ind w:left="0"/>
        <w:jc w:val="both"/>
      </w:pPr>
      <w:r>
        <w:rPr>
          <w:rFonts w:ascii="Times New Roman"/>
          <w:b w:val="false"/>
          <w:i w:val="false"/>
          <w:color w:val="000000"/>
          <w:sz w:val="28"/>
        </w:rPr>
        <w:t>
      "14. После представления ликвидационного баланса, указанного в пункте 12 настоящей статьи, и выполнения положений, установленных пунктом 13 настоящей статьи, налоговый орган направляет регистрирующему органу, осуществляющему государственную регистрацию, перерегистрацию юридических лиц, государственную регистрацию прекращения деятельности юридических лиц, учетную регистрацию, перерегистрацию, снятие с учетной регистрации структурных подразделений, сведения об отсутствии (наличии) задолженности, учет по которым ведется в налоговых органах, по ликвидируемому юридическому лицу в порядке и сроки, которые установлены статьей 100 настоящего Кодекса.";</w:t>
      </w:r>
    </w:p>
    <w:bookmarkEnd w:id="268"/>
    <w:bookmarkStart w:name="z286" w:id="26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10</w:t>
      </w:r>
      <w:r>
        <w:rPr>
          <w:rFonts w:ascii="Times New Roman"/>
          <w:b w:val="false"/>
          <w:i w:val="false"/>
          <w:color w:val="000000"/>
          <w:sz w:val="28"/>
        </w:rPr>
        <w:t xml:space="preserve"> статьи 60 изложить в следующей редакции:</w:t>
      </w:r>
    </w:p>
    <w:bookmarkEnd w:id="269"/>
    <w:bookmarkStart w:name="z287" w:id="270"/>
    <w:p>
      <w:pPr>
        <w:spacing w:after="0"/>
        <w:ind w:left="0"/>
        <w:jc w:val="both"/>
      </w:pPr>
      <w:r>
        <w:rPr>
          <w:rFonts w:ascii="Times New Roman"/>
          <w:b w:val="false"/>
          <w:i w:val="false"/>
          <w:color w:val="000000"/>
          <w:sz w:val="28"/>
        </w:rPr>
        <w:t>
      "10. После выполнения положений, установленных пунктом 9 настоящей статьи, налоговый орган направляет регистрирующему органу, осуществляющему государственную регистрацию, перерегистрацию юридических лиц, государственную регистрацию прекращения деятельности юридических лиц, учетную регистрацию, перерегистрацию, снятие с учетной регистрации структурных подразделений, сведения об отсутствии (наличии) задолженности, учет по которым ведется в налоговых органах, по ликвидируемому юридическому лицу в порядке и сроки, которые установлены статьей 100 настоящего Кодекса.";</w:t>
      </w:r>
    </w:p>
    <w:bookmarkEnd w:id="270"/>
    <w:bookmarkStart w:name="z288" w:id="27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68</w:t>
      </w:r>
      <w:r>
        <w:rPr>
          <w:rFonts w:ascii="Times New Roman"/>
          <w:b w:val="false"/>
          <w:i w:val="false"/>
          <w:color w:val="000000"/>
          <w:sz w:val="28"/>
        </w:rPr>
        <w:t xml:space="preserve"> дополнить пунктом 1-1 следующего содержания: </w:t>
      </w:r>
    </w:p>
    <w:bookmarkEnd w:id="271"/>
    <w:bookmarkStart w:name="z289" w:id="272"/>
    <w:p>
      <w:pPr>
        <w:spacing w:after="0"/>
        <w:ind w:left="0"/>
        <w:jc w:val="both"/>
      </w:pPr>
      <w:r>
        <w:rPr>
          <w:rFonts w:ascii="Times New Roman"/>
          <w:b w:val="false"/>
          <w:i w:val="false"/>
          <w:color w:val="000000"/>
          <w:sz w:val="28"/>
        </w:rPr>
        <w:t>
      "1-1. В целях модернизации и совершенствования налогового администрирования налоговые органы вправе осуществлять реализацию (внедрение) пилотных проектов, предусматривающих иной порядок налогового администрирования и исполнения налоговых обязательств налогоплательщиками.</w:t>
      </w:r>
    </w:p>
    <w:bookmarkEnd w:id="272"/>
    <w:bookmarkStart w:name="z290" w:id="273"/>
    <w:p>
      <w:pPr>
        <w:spacing w:after="0"/>
        <w:ind w:left="0"/>
        <w:jc w:val="both"/>
      </w:pPr>
      <w:r>
        <w:rPr>
          <w:rFonts w:ascii="Times New Roman"/>
          <w:b w:val="false"/>
          <w:i w:val="false"/>
          <w:color w:val="000000"/>
          <w:sz w:val="28"/>
        </w:rPr>
        <w:t>
      При этом категории налогоплательщиков, на которых будет распространяться пилотный проект, права и обязанности налогоплательщиков, налоговых и иных уполномоченных государственных органов, а также организации, территория (участок) и (или) регион осуществления реализации (внедрения) пилотных проектов, правила и сроки реализации (внедрения) пилотных проектов определяются уполномоченным органом.";</w:t>
      </w:r>
    </w:p>
    <w:bookmarkEnd w:id="273"/>
    <w:bookmarkStart w:name="z291" w:id="27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3</w:t>
      </w:r>
      <w:r>
        <w:rPr>
          <w:rFonts w:ascii="Times New Roman"/>
          <w:b w:val="false"/>
          <w:i w:val="false"/>
          <w:color w:val="000000"/>
          <w:sz w:val="28"/>
        </w:rPr>
        <w:t xml:space="preserve"> статьи 69 дополнить подпунктом 8) следующего содержания:</w:t>
      </w:r>
    </w:p>
    <w:bookmarkEnd w:id="274"/>
    <w:bookmarkStart w:name="z292" w:id="275"/>
    <w:p>
      <w:pPr>
        <w:spacing w:after="0"/>
        <w:ind w:left="0"/>
        <w:jc w:val="both"/>
      </w:pPr>
      <w:r>
        <w:rPr>
          <w:rFonts w:ascii="Times New Roman"/>
          <w:b w:val="false"/>
          <w:i w:val="false"/>
          <w:color w:val="000000"/>
          <w:sz w:val="28"/>
        </w:rPr>
        <w:t>
      "8) контроль за оборотом товаров, подлежащих маркировке и прослеживаемости, в пределах компетенции.";</w:t>
      </w:r>
    </w:p>
    <w:bookmarkEnd w:id="275"/>
    <w:bookmarkStart w:name="z293" w:id="27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пункты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статьи 76 изложить в следующей редакции:</w:t>
      </w:r>
    </w:p>
    <w:bookmarkEnd w:id="276"/>
    <w:bookmarkStart w:name="z294" w:id="277"/>
    <w:p>
      <w:pPr>
        <w:spacing w:after="0"/>
        <w:ind w:left="0"/>
        <w:jc w:val="both"/>
      </w:pPr>
      <w:r>
        <w:rPr>
          <w:rFonts w:ascii="Times New Roman"/>
          <w:b w:val="false"/>
          <w:i w:val="false"/>
          <w:color w:val="000000"/>
          <w:sz w:val="28"/>
        </w:rPr>
        <w:t>
      "15. В целях формирования идентификационного номера и регистрационного свидетельства лицам, указанным в пунктах 1 – 14 настоящей статьи, налоговый орган направляет в регистрирующий орган электронное извещение в течение одного рабочего дня со дня получения налогового заявления о постановке на регистрационный учет или сведений уполномоченных государственных органов.</w:t>
      </w:r>
    </w:p>
    <w:bookmarkEnd w:id="277"/>
    <w:bookmarkStart w:name="z295" w:id="278"/>
    <w:p>
      <w:pPr>
        <w:spacing w:after="0"/>
        <w:ind w:left="0"/>
        <w:jc w:val="both"/>
      </w:pPr>
      <w:r>
        <w:rPr>
          <w:rFonts w:ascii="Times New Roman"/>
          <w:b w:val="false"/>
          <w:i w:val="false"/>
          <w:color w:val="000000"/>
          <w:sz w:val="28"/>
        </w:rPr>
        <w:t>
      16. Электронное извещение о присвоении идентификационного номера нерезидентам, указанным в пунктах 1 – 14 настоящей статьи, направляется регистрирующим органом в налоговые органы не позднее одного рабочего дня с даты получения электронного извещения налоговых органов.";</w:t>
      </w:r>
    </w:p>
    <w:bookmarkEnd w:id="278"/>
    <w:bookmarkStart w:name="z296" w:id="279"/>
    <w:p>
      <w:pPr>
        <w:spacing w:after="0"/>
        <w:ind w:left="0"/>
        <w:jc w:val="both"/>
      </w:pPr>
      <w:r>
        <w:rPr>
          <w:rFonts w:ascii="Times New Roman"/>
          <w:b w:val="false"/>
          <w:i w:val="false"/>
          <w:color w:val="000000"/>
          <w:sz w:val="28"/>
        </w:rPr>
        <w:t xml:space="preserve">
      "19. В случае получения сведений от уполномоченного государственного органа, налогового заявления о постановке на регистрационный учет в отношении нерезидентов, указанных в пунктах 1 – 14 настоящей статьи, имеющих идентификационные номера, направление налоговым органом электронного извещения в регистрирующий орган в целях формирования идентификационного номера и регистрационного свидетельства не производится. При этом постановка на регистрационный учет лиц, указанных в </w:t>
      </w:r>
      <w:r>
        <w:rPr>
          <w:rFonts w:ascii="Times New Roman"/>
          <w:b w:val="false"/>
          <w:i w:val="false"/>
          <w:color w:val="000000"/>
          <w:sz w:val="28"/>
        </w:rPr>
        <w:t>подпункте 8)</w:t>
      </w:r>
      <w:r>
        <w:rPr>
          <w:rFonts w:ascii="Times New Roman"/>
          <w:b w:val="false"/>
          <w:i w:val="false"/>
          <w:color w:val="000000"/>
          <w:sz w:val="28"/>
        </w:rPr>
        <w:t xml:space="preserve"> пункта 2 статьи 75 настоящего Кодекса, осуществляется по месту нахождения их зависимых агентов.";</w:t>
      </w:r>
    </w:p>
    <w:bookmarkEnd w:id="279"/>
    <w:bookmarkStart w:name="z297" w:id="280"/>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78</w:t>
      </w:r>
      <w:r>
        <w:rPr>
          <w:rFonts w:ascii="Times New Roman"/>
          <w:b w:val="false"/>
          <w:i w:val="false"/>
          <w:color w:val="000000"/>
          <w:sz w:val="28"/>
        </w:rPr>
        <w:t>:</w:t>
      </w:r>
    </w:p>
    <w:bookmarkEnd w:id="280"/>
    <w:bookmarkStart w:name="z298" w:id="281"/>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81"/>
    <w:bookmarkStart w:name="z299" w:id="282"/>
    <w:p>
      <w:pPr>
        <w:spacing w:after="0"/>
        <w:ind w:left="0"/>
        <w:jc w:val="both"/>
      </w:pPr>
      <w:r>
        <w:rPr>
          <w:rFonts w:ascii="Times New Roman"/>
          <w:b w:val="false"/>
          <w:i w:val="false"/>
          <w:color w:val="000000"/>
          <w:sz w:val="28"/>
        </w:rPr>
        <w:t xml:space="preserve">
      "2. С целью исключения из государственной базы данных налогоплательщиков лиц, указанных в </w:t>
      </w:r>
      <w:r>
        <w:rPr>
          <w:rFonts w:ascii="Times New Roman"/>
          <w:b w:val="false"/>
          <w:i w:val="false"/>
          <w:color w:val="000000"/>
          <w:sz w:val="28"/>
        </w:rPr>
        <w:t>подпунктах 3)</w:t>
      </w:r>
      <w:r>
        <w:rPr>
          <w:rFonts w:ascii="Times New Roman"/>
          <w:b w:val="false"/>
          <w:i w:val="false"/>
          <w:color w:val="000000"/>
          <w:sz w:val="28"/>
        </w:rPr>
        <w:t xml:space="preserve"> – </w:t>
      </w:r>
      <w:r>
        <w:rPr>
          <w:rFonts w:ascii="Times New Roman"/>
          <w:b w:val="false"/>
          <w:i w:val="false"/>
          <w:color w:val="000000"/>
          <w:sz w:val="28"/>
        </w:rPr>
        <w:t>11)</w:t>
      </w:r>
      <w:r>
        <w:rPr>
          <w:rFonts w:ascii="Times New Roman"/>
          <w:b w:val="false"/>
          <w:i w:val="false"/>
          <w:color w:val="000000"/>
          <w:sz w:val="28"/>
        </w:rPr>
        <w:t xml:space="preserve"> пункта 2 статьи 75 настоящего Кодекса, налоговый орган направляет в регистрирующий орган и орган внутренних дел электронное извещение о снятии с регистрационного учета:";</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bookmarkStart w:name="z301" w:id="283"/>
    <w:p>
      <w:pPr>
        <w:spacing w:after="0"/>
        <w:ind w:left="0"/>
        <w:jc w:val="both"/>
      </w:pPr>
      <w:r>
        <w:rPr>
          <w:rFonts w:ascii="Times New Roman"/>
          <w:b w:val="false"/>
          <w:i w:val="false"/>
          <w:color w:val="000000"/>
          <w:sz w:val="28"/>
        </w:rPr>
        <w:t>
      "3. Электронное извещение с указанием сведений о нерезидентах, указанных в пункте 2 настоящей статьи, представляется налоговыми органами в регистрирующий орган в течение одного рабочего дня с даты получения сведений от уполномоченных государственных органов, уведомления банка, налогового заявления о снятии с регистрационного учета.";</w:t>
      </w:r>
    </w:p>
    <w:bookmarkEnd w:id="283"/>
    <w:bookmarkStart w:name="z302" w:id="284"/>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82</w:t>
      </w:r>
      <w:r>
        <w:rPr>
          <w:rFonts w:ascii="Times New Roman"/>
          <w:b w:val="false"/>
          <w:i w:val="false"/>
          <w:color w:val="000000"/>
          <w:sz w:val="28"/>
        </w:rPr>
        <w:t>:</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четвертой пункта 2 изложить в следующей редакции:</w:t>
      </w:r>
    </w:p>
    <w:bookmarkStart w:name="z304" w:id="285"/>
    <w:p>
      <w:pPr>
        <w:spacing w:after="0"/>
        <w:ind w:left="0"/>
        <w:jc w:val="both"/>
      </w:pPr>
      <w:r>
        <w:rPr>
          <w:rFonts w:ascii="Times New Roman"/>
          <w:b w:val="false"/>
          <w:i w:val="false"/>
          <w:color w:val="000000"/>
          <w:sz w:val="28"/>
        </w:rPr>
        <w:t>
      "1) вновь созданными юридическими лицами-резидентами, филиалами, представительствами, через которые нерезидент осуществляет деятельность в Республике Казахстан, – с даты государственной (учетной) регистрации в регистрирующем органе;";</w:t>
      </w:r>
    </w:p>
    <w:bookmarkEnd w:id="285"/>
    <w:bookmarkStart w:name="z305" w:id="28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86"/>
    <w:bookmarkStart w:name="z306" w:id="287"/>
    <w:p>
      <w:pPr>
        <w:spacing w:after="0"/>
        <w:ind w:left="0"/>
        <w:jc w:val="both"/>
      </w:pPr>
      <w:r>
        <w:rPr>
          <w:rFonts w:ascii="Times New Roman"/>
          <w:b w:val="false"/>
          <w:i w:val="false"/>
          <w:color w:val="000000"/>
          <w:sz w:val="28"/>
        </w:rPr>
        <w:t xml:space="preserve">
      "3. Размер оборота для целей постановки на регистрационный учет по налогу на добавленную стоимость определяется как сумма оборотов,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369 настоящего Кодекса.";</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второй следующего содержания: </w:t>
      </w:r>
    </w:p>
    <w:bookmarkStart w:name="z308" w:id="288"/>
    <w:p>
      <w:pPr>
        <w:spacing w:after="0"/>
        <w:ind w:left="0"/>
        <w:jc w:val="both"/>
      </w:pPr>
      <w:r>
        <w:rPr>
          <w:rFonts w:ascii="Times New Roman"/>
          <w:b w:val="false"/>
          <w:i w:val="false"/>
          <w:color w:val="000000"/>
          <w:sz w:val="28"/>
        </w:rPr>
        <w:t>
      "В минимум оборота, установленный частью первой настоящего пункта, не включаются обороты индивидуального предпринимателя, применяющего специальный налоговый режим на основе упрощенной декларации, в пределах 114 184-кратного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совершенные в безналичной форме расчетов с обязательным применением трехкомпонентной интегрированной информационной системы.";</w:t>
      </w:r>
    </w:p>
    <w:bookmarkEnd w:id="288"/>
    <w:bookmarkStart w:name="z309" w:id="289"/>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1</w:t>
      </w:r>
      <w:r>
        <w:rPr>
          <w:rFonts w:ascii="Times New Roman"/>
          <w:b w:val="false"/>
          <w:i w:val="false"/>
          <w:color w:val="000000"/>
          <w:sz w:val="28"/>
        </w:rPr>
        <w:t xml:space="preserve"> статьи 84 слова "регистрирующего органа" заменить словами "налогового органа";</w:t>
      </w:r>
    </w:p>
    <w:bookmarkEnd w:id="289"/>
    <w:bookmarkStart w:name="z310" w:id="29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подпункт 3)</w:t>
      </w:r>
      <w:r>
        <w:rPr>
          <w:rFonts w:ascii="Times New Roman"/>
          <w:b w:val="false"/>
          <w:i w:val="false"/>
          <w:color w:val="000000"/>
          <w:sz w:val="28"/>
        </w:rPr>
        <w:t xml:space="preserve"> пункта 2 статьи 93 изложить в следующей редакции:</w:t>
      </w:r>
    </w:p>
    <w:bookmarkEnd w:id="290"/>
    <w:bookmarkStart w:name="z311" w:id="291"/>
    <w:p>
      <w:pPr>
        <w:spacing w:after="0"/>
        <w:ind w:left="0"/>
        <w:jc w:val="both"/>
      </w:pPr>
      <w:r>
        <w:rPr>
          <w:rFonts w:ascii="Times New Roman"/>
          <w:b w:val="false"/>
          <w:i w:val="false"/>
          <w:color w:val="000000"/>
          <w:sz w:val="28"/>
        </w:rPr>
        <w:t>
      "3) не позднее 1 мая после размещения в средствах массовой информации сформированного перечня субъектов для получения сведений направляют запросы в:</w:t>
      </w:r>
    </w:p>
    <w:bookmarkEnd w:id="291"/>
    <w:bookmarkStart w:name="z312" w:id="292"/>
    <w:p>
      <w:pPr>
        <w:spacing w:after="0"/>
        <w:ind w:left="0"/>
        <w:jc w:val="both"/>
      </w:pPr>
      <w:r>
        <w:rPr>
          <w:rFonts w:ascii="Times New Roman"/>
          <w:b w:val="false"/>
          <w:i w:val="false"/>
          <w:color w:val="000000"/>
          <w:sz w:val="28"/>
        </w:rPr>
        <w:t>
      банки второго уровня и организации, осуществляющие отдельные виды банковских операций, – о платежах и (или) переводах денег, определенных подпунктом 1) части первой пункта 1 настоящей статьи;</w:t>
      </w:r>
    </w:p>
    <w:bookmarkEnd w:id="292"/>
    <w:bookmarkStart w:name="z313" w:id="293"/>
    <w:p>
      <w:pPr>
        <w:spacing w:after="0"/>
        <w:ind w:left="0"/>
        <w:jc w:val="both"/>
      </w:pPr>
      <w:r>
        <w:rPr>
          <w:rFonts w:ascii="Times New Roman"/>
          <w:b w:val="false"/>
          <w:i w:val="false"/>
          <w:color w:val="000000"/>
          <w:sz w:val="28"/>
        </w:rPr>
        <w:t>
      уполномоченные государственные органы – о наличии имущества, транспортных средств, земельных участков;</w:t>
      </w:r>
    </w:p>
    <w:bookmarkEnd w:id="293"/>
    <w:bookmarkStart w:name="z314" w:id="294"/>
    <w:p>
      <w:pPr>
        <w:spacing w:after="0"/>
        <w:ind w:left="0"/>
        <w:jc w:val="both"/>
      </w:pPr>
      <w:r>
        <w:rPr>
          <w:rFonts w:ascii="Times New Roman"/>
          <w:b w:val="false"/>
          <w:i w:val="false"/>
          <w:color w:val="000000"/>
          <w:sz w:val="28"/>
        </w:rPr>
        <w:t>
      регистрирующий орган – о наличии (отсутствии) сведений в Национальном реестре идентификационных номеров.";</w:t>
      </w:r>
    </w:p>
    <w:bookmarkEnd w:id="294"/>
    <w:bookmarkStart w:name="z315" w:id="295"/>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96</w:t>
      </w:r>
      <w:r>
        <w:rPr>
          <w:rFonts w:ascii="Times New Roman"/>
          <w:b w:val="false"/>
          <w:i w:val="false"/>
          <w:color w:val="000000"/>
          <w:sz w:val="28"/>
        </w:rPr>
        <w:t>:</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17" w:id="296"/>
    <w:p>
      <w:pPr>
        <w:spacing w:after="0"/>
        <w:ind w:left="0"/>
        <w:jc w:val="both"/>
      </w:pPr>
      <w:r>
        <w:rPr>
          <w:rFonts w:ascii="Times New Roman"/>
          <w:b w:val="false"/>
          <w:i w:val="false"/>
          <w:color w:val="000000"/>
          <w:sz w:val="28"/>
        </w:rPr>
        <w:t>
      "4. В случае признания уведомления не исполненным налоговый орган выносит решение о признании уведомления об устранении нарушений, выявленных налоговыми органами по результатам камерального контроля, не исполненным по форме и в сроки, которые установлены уполномоченным органом, и направляет его налогоплательщику одним из следующих способов:</w:t>
      </w:r>
    </w:p>
    <w:bookmarkEnd w:id="296"/>
    <w:bookmarkStart w:name="z318" w:id="297"/>
    <w:p>
      <w:pPr>
        <w:spacing w:after="0"/>
        <w:ind w:left="0"/>
        <w:jc w:val="both"/>
      </w:pPr>
      <w:r>
        <w:rPr>
          <w:rFonts w:ascii="Times New Roman"/>
          <w:b w:val="false"/>
          <w:i w:val="false"/>
          <w:color w:val="000000"/>
          <w:sz w:val="28"/>
        </w:rPr>
        <w:t>
      1) по почте заказным письмом с уведомлением;</w:t>
      </w:r>
    </w:p>
    <w:bookmarkEnd w:id="297"/>
    <w:bookmarkStart w:name="z319" w:id="298"/>
    <w:p>
      <w:pPr>
        <w:spacing w:after="0"/>
        <w:ind w:left="0"/>
        <w:jc w:val="both"/>
      </w:pPr>
      <w:r>
        <w:rPr>
          <w:rFonts w:ascii="Times New Roman"/>
          <w:b w:val="false"/>
          <w:i w:val="false"/>
          <w:color w:val="000000"/>
          <w:sz w:val="28"/>
        </w:rPr>
        <w:t>
      2) электронным способом в веб-приложение или в личный кабинет пользователя на веб-портале "электронного правительства";</w:t>
      </w:r>
    </w:p>
    <w:bookmarkEnd w:id="298"/>
    <w:bookmarkStart w:name="z320" w:id="299"/>
    <w:p>
      <w:pPr>
        <w:spacing w:after="0"/>
        <w:ind w:left="0"/>
        <w:jc w:val="both"/>
      </w:pPr>
      <w:r>
        <w:rPr>
          <w:rFonts w:ascii="Times New Roman"/>
          <w:b w:val="false"/>
          <w:i w:val="false"/>
          <w:color w:val="000000"/>
          <w:sz w:val="28"/>
        </w:rPr>
        <w:t>
      3) вручает его налогоплательщику под роспись.</w:t>
      </w:r>
    </w:p>
    <w:bookmarkEnd w:id="299"/>
    <w:bookmarkStart w:name="z321" w:id="300"/>
    <w:p>
      <w:pPr>
        <w:spacing w:after="0"/>
        <w:ind w:left="0"/>
        <w:jc w:val="both"/>
      </w:pPr>
      <w:r>
        <w:rPr>
          <w:rFonts w:ascii="Times New Roman"/>
          <w:b w:val="false"/>
          <w:i w:val="false"/>
          <w:color w:val="000000"/>
          <w:sz w:val="28"/>
        </w:rPr>
        <w:t xml:space="preserve">
      При этом решение, направленное одним из нижеперечисленных способов, считается врученным налогоплательщику (налоговому агенту) в следующих случаях: </w:t>
      </w:r>
    </w:p>
    <w:bookmarkEnd w:id="300"/>
    <w:bookmarkStart w:name="z322" w:id="301"/>
    <w:p>
      <w:pPr>
        <w:spacing w:after="0"/>
        <w:ind w:left="0"/>
        <w:jc w:val="both"/>
      </w:pPr>
      <w:r>
        <w:rPr>
          <w:rFonts w:ascii="Times New Roman"/>
          <w:b w:val="false"/>
          <w:i w:val="false"/>
          <w:color w:val="000000"/>
          <w:sz w:val="28"/>
        </w:rPr>
        <w:t>
      1) по почте заказным письмом с уведомлением – с даты отметки налогоплательщиком (налоговым агентом) в уведомлении почтовой или иной организации связи. При этом такое решение должно быть доставлено почтовой или иной организацией связи в срок не позднее десяти рабочих дней с даты отметки о приеме почтовой или иной организацией связи;</w:t>
      </w:r>
    </w:p>
    <w:bookmarkEnd w:id="301"/>
    <w:bookmarkStart w:name="z323" w:id="302"/>
    <w:p>
      <w:pPr>
        <w:spacing w:after="0"/>
        <w:ind w:left="0"/>
        <w:jc w:val="both"/>
      </w:pPr>
      <w:r>
        <w:rPr>
          <w:rFonts w:ascii="Times New Roman"/>
          <w:b w:val="false"/>
          <w:i w:val="false"/>
          <w:color w:val="000000"/>
          <w:sz w:val="28"/>
        </w:rPr>
        <w:t>
      2) электронным способом:</w:t>
      </w:r>
    </w:p>
    <w:bookmarkEnd w:id="302"/>
    <w:bookmarkStart w:name="z324" w:id="303"/>
    <w:p>
      <w:pPr>
        <w:spacing w:after="0"/>
        <w:ind w:left="0"/>
        <w:jc w:val="both"/>
      </w:pPr>
      <w:r>
        <w:rPr>
          <w:rFonts w:ascii="Times New Roman"/>
          <w:b w:val="false"/>
          <w:i w:val="false"/>
          <w:color w:val="000000"/>
          <w:sz w:val="28"/>
        </w:rPr>
        <w:t>
      с даты доставки решения налоговым органом в веб-приложение.</w:t>
      </w:r>
    </w:p>
    <w:bookmarkEnd w:id="303"/>
    <w:bookmarkStart w:name="z325" w:id="304"/>
    <w:p>
      <w:pPr>
        <w:spacing w:after="0"/>
        <w:ind w:left="0"/>
        <w:jc w:val="both"/>
      </w:pPr>
      <w:r>
        <w:rPr>
          <w:rFonts w:ascii="Times New Roman"/>
          <w:b w:val="false"/>
          <w:i w:val="false"/>
          <w:color w:val="000000"/>
          <w:sz w:val="28"/>
        </w:rPr>
        <w:t xml:space="preserve">
      Данный способ распространяется на налогоплательщика, зарегистрированного в качестве электронного налогоплательщика, в порядке, установленном </w:t>
      </w:r>
      <w:r>
        <w:rPr>
          <w:rFonts w:ascii="Times New Roman"/>
          <w:b w:val="false"/>
          <w:i w:val="false"/>
          <w:color w:val="000000"/>
          <w:sz w:val="28"/>
        </w:rPr>
        <w:t>статьей 86</w:t>
      </w:r>
      <w:r>
        <w:rPr>
          <w:rFonts w:ascii="Times New Roman"/>
          <w:b w:val="false"/>
          <w:i w:val="false"/>
          <w:color w:val="000000"/>
          <w:sz w:val="28"/>
        </w:rPr>
        <w:t xml:space="preserve"> настоящего Кодекса;</w:t>
      </w:r>
    </w:p>
    <w:bookmarkEnd w:id="304"/>
    <w:bookmarkStart w:name="z326" w:id="305"/>
    <w:p>
      <w:pPr>
        <w:spacing w:after="0"/>
        <w:ind w:left="0"/>
        <w:jc w:val="both"/>
      </w:pPr>
      <w:r>
        <w:rPr>
          <w:rFonts w:ascii="Times New Roman"/>
          <w:b w:val="false"/>
          <w:i w:val="false"/>
          <w:color w:val="000000"/>
          <w:sz w:val="28"/>
        </w:rPr>
        <w:t>
      с даты доставки решения в личный кабинет пользователя на веб-портале "электронного правительства".</w:t>
      </w:r>
    </w:p>
    <w:bookmarkEnd w:id="305"/>
    <w:bookmarkStart w:name="z327" w:id="306"/>
    <w:p>
      <w:pPr>
        <w:spacing w:after="0"/>
        <w:ind w:left="0"/>
        <w:jc w:val="both"/>
      </w:pPr>
      <w:r>
        <w:rPr>
          <w:rFonts w:ascii="Times New Roman"/>
          <w:b w:val="false"/>
          <w:i w:val="false"/>
          <w:color w:val="000000"/>
          <w:sz w:val="28"/>
        </w:rPr>
        <w:t>
      Данный способ распространяется на налогоплательщика, зарегистрированного на веб-портале "электронного правительства";</w:t>
      </w:r>
    </w:p>
    <w:bookmarkEnd w:id="306"/>
    <w:bookmarkStart w:name="z328" w:id="307"/>
    <w:p>
      <w:pPr>
        <w:spacing w:after="0"/>
        <w:ind w:left="0"/>
        <w:jc w:val="both"/>
      </w:pPr>
      <w:r>
        <w:rPr>
          <w:rFonts w:ascii="Times New Roman"/>
          <w:b w:val="false"/>
          <w:i w:val="false"/>
          <w:color w:val="000000"/>
          <w:sz w:val="28"/>
        </w:rPr>
        <w:t xml:space="preserve">
      3) через Государственную корпорацию "Правительство для граждан" – с даты его получения в явочном порядке."; </w:t>
      </w:r>
    </w:p>
    <w:bookmarkEnd w:id="307"/>
    <w:bookmarkStart w:name="z329" w:id="308"/>
    <w:p>
      <w:pPr>
        <w:spacing w:after="0"/>
        <w:ind w:left="0"/>
        <w:jc w:val="both"/>
      </w:pPr>
      <w:r>
        <w:rPr>
          <w:rFonts w:ascii="Times New Roman"/>
          <w:b w:val="false"/>
          <w:i w:val="false"/>
          <w:color w:val="000000"/>
          <w:sz w:val="28"/>
        </w:rPr>
        <w:t>
      дополнить пунктами 4-1, 4-2 и 4-3 следующего содержания:</w:t>
      </w:r>
    </w:p>
    <w:bookmarkEnd w:id="308"/>
    <w:bookmarkStart w:name="z330" w:id="309"/>
    <w:p>
      <w:pPr>
        <w:spacing w:after="0"/>
        <w:ind w:left="0"/>
        <w:jc w:val="both"/>
      </w:pPr>
      <w:r>
        <w:rPr>
          <w:rFonts w:ascii="Times New Roman"/>
          <w:b w:val="false"/>
          <w:i w:val="false"/>
          <w:color w:val="000000"/>
          <w:sz w:val="28"/>
        </w:rPr>
        <w:t xml:space="preserve">
      "4-1. Обжалование налогоплательщиком (налоговым агентом) решения, указанного в пункте 4 настоящей статьи, производится в течение пяти рабочих дней со дня его вручения (получения) в вышестоящий налоговый орган и (или) уполномоченный орган или суд. </w:t>
      </w:r>
    </w:p>
    <w:bookmarkEnd w:id="309"/>
    <w:bookmarkStart w:name="z331" w:id="310"/>
    <w:p>
      <w:pPr>
        <w:spacing w:after="0"/>
        <w:ind w:left="0"/>
        <w:jc w:val="both"/>
      </w:pPr>
      <w:r>
        <w:rPr>
          <w:rFonts w:ascii="Times New Roman"/>
          <w:b w:val="false"/>
          <w:i w:val="false"/>
          <w:color w:val="000000"/>
          <w:sz w:val="28"/>
        </w:rPr>
        <w:t xml:space="preserve">
      При этом копия жалобы должна быть направлена налогоплательщиком (налоговым агентом) в налоговый орган, направивший решение, указанное в </w:t>
      </w:r>
      <w:r>
        <w:rPr>
          <w:rFonts w:ascii="Times New Roman"/>
          <w:b w:val="false"/>
          <w:i w:val="false"/>
          <w:color w:val="000000"/>
          <w:sz w:val="28"/>
        </w:rPr>
        <w:t>пункте 4</w:t>
      </w:r>
      <w:r>
        <w:rPr>
          <w:rFonts w:ascii="Times New Roman"/>
          <w:b w:val="false"/>
          <w:i w:val="false"/>
          <w:color w:val="000000"/>
          <w:sz w:val="28"/>
        </w:rPr>
        <w:t xml:space="preserve"> настоящей статьи.</w:t>
      </w:r>
    </w:p>
    <w:bookmarkEnd w:id="310"/>
    <w:bookmarkStart w:name="z332" w:id="311"/>
    <w:p>
      <w:pPr>
        <w:spacing w:after="0"/>
        <w:ind w:left="0"/>
        <w:jc w:val="both"/>
      </w:pPr>
      <w:r>
        <w:rPr>
          <w:rFonts w:ascii="Times New Roman"/>
          <w:b w:val="false"/>
          <w:i w:val="false"/>
          <w:color w:val="000000"/>
          <w:sz w:val="28"/>
        </w:rPr>
        <w:t>
      4-2. В случае пропуска по уважительной причине срока, установленного пунктом 4-1 настоящей статьи, этот срок по ходатайству налогоплательщика (налогового агента), подающего жалобу, восстанавливается налоговым органом и (или) уполномоченным органом, рассматривающим жалобу.</w:t>
      </w:r>
    </w:p>
    <w:bookmarkEnd w:id="311"/>
    <w:bookmarkStart w:name="z333" w:id="312"/>
    <w:p>
      <w:pPr>
        <w:spacing w:after="0"/>
        <w:ind w:left="0"/>
        <w:jc w:val="both"/>
      </w:pPr>
      <w:r>
        <w:rPr>
          <w:rFonts w:ascii="Times New Roman"/>
          <w:b w:val="false"/>
          <w:i w:val="false"/>
          <w:color w:val="000000"/>
          <w:sz w:val="28"/>
        </w:rPr>
        <w:t xml:space="preserve">
      В целях восстановления пропущенного срока подачи жалобы налоговым органом, рассматривающим жалобу, в качестве уважительной причины признается временная нетрудоспособность физического лица, которому направлено решение, указанное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а также руководителя и (или) главного бухгалтера (при его наличии) налогоплательщика (налогового агента).</w:t>
      </w:r>
    </w:p>
    <w:bookmarkEnd w:id="312"/>
    <w:bookmarkStart w:name="z334" w:id="313"/>
    <w:p>
      <w:pPr>
        <w:spacing w:after="0"/>
        <w:ind w:left="0"/>
        <w:jc w:val="both"/>
      </w:pPr>
      <w:r>
        <w:rPr>
          <w:rFonts w:ascii="Times New Roman"/>
          <w:b w:val="false"/>
          <w:i w:val="false"/>
          <w:color w:val="000000"/>
          <w:sz w:val="28"/>
        </w:rPr>
        <w:t xml:space="preserve">
      Положения настоящего пункта применяются к физическим лицам, которым направлено решение, указанное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а также к налогоплательщикам (налоговым агентам), организационная структура которых не предусматривает наличия лиц, замещающих вышеуказанных лиц во время их отсутствия. </w:t>
      </w:r>
    </w:p>
    <w:bookmarkEnd w:id="313"/>
    <w:bookmarkStart w:name="z335" w:id="314"/>
    <w:p>
      <w:pPr>
        <w:spacing w:after="0"/>
        <w:ind w:left="0"/>
        <w:jc w:val="both"/>
      </w:pPr>
      <w:r>
        <w:rPr>
          <w:rFonts w:ascii="Times New Roman"/>
          <w:b w:val="false"/>
          <w:i w:val="false"/>
          <w:color w:val="000000"/>
          <w:sz w:val="28"/>
        </w:rPr>
        <w:t>
      При этом налогоплательщиком (налоговым агентом) к ходатайству о восстановлении пропущенного срока подачи жалобы должны быть приложены документ, подтверждающий период временной нетрудоспособности лиц, указанных в части второй настоящего пункта, и документ, устанавливающий организационную структуру такого налогоплательщика (налогового агента).</w:t>
      </w:r>
    </w:p>
    <w:bookmarkEnd w:id="314"/>
    <w:bookmarkStart w:name="z336" w:id="315"/>
    <w:p>
      <w:pPr>
        <w:spacing w:after="0"/>
        <w:ind w:left="0"/>
        <w:jc w:val="both"/>
      </w:pPr>
      <w:r>
        <w:rPr>
          <w:rFonts w:ascii="Times New Roman"/>
          <w:b w:val="false"/>
          <w:i w:val="false"/>
          <w:color w:val="000000"/>
          <w:sz w:val="28"/>
        </w:rPr>
        <w:t>
      Ходатайство налогоплательщика (налогового агента) о восстановлении пропущенного срока подачи жалобы удовлетворяется налоговым органом и (или) уполномоченным органом, рассматривающим жалобу, при условии, что налогоплательщиком (налоговым агентом) жалоба и ходатайство поданы не позднее десяти рабочих дней со дня окончания периода временной нетрудоспособности лиц, указанных в части второй настоящего пункта.</w:t>
      </w:r>
    </w:p>
    <w:bookmarkEnd w:id="315"/>
    <w:bookmarkStart w:name="z337" w:id="316"/>
    <w:p>
      <w:pPr>
        <w:spacing w:after="0"/>
        <w:ind w:left="0"/>
        <w:jc w:val="both"/>
      </w:pPr>
      <w:r>
        <w:rPr>
          <w:rFonts w:ascii="Times New Roman"/>
          <w:b w:val="false"/>
          <w:i w:val="false"/>
          <w:color w:val="000000"/>
          <w:sz w:val="28"/>
        </w:rPr>
        <w:t xml:space="preserve">
      4-3. Приостановление расходных операций по банковским счетам налогоплательщика (налогового агента) не осуществляется при подаче им жалобы на решение, указанное в пункте 4 настоящей статьи: </w:t>
      </w:r>
    </w:p>
    <w:bookmarkEnd w:id="316"/>
    <w:bookmarkStart w:name="z338" w:id="317"/>
    <w:p>
      <w:pPr>
        <w:spacing w:after="0"/>
        <w:ind w:left="0"/>
        <w:jc w:val="both"/>
      </w:pPr>
      <w:r>
        <w:rPr>
          <w:rFonts w:ascii="Times New Roman"/>
          <w:b w:val="false"/>
          <w:i w:val="false"/>
          <w:color w:val="000000"/>
          <w:sz w:val="28"/>
        </w:rPr>
        <w:t>
      1) со дня принятия жалобы вышестоящим налоговым органом и (или) уполномоченным органом – до вынесения письменного решения вышестоящего налогового органа и (или) уполномоченного органа;</w:t>
      </w:r>
    </w:p>
    <w:bookmarkEnd w:id="317"/>
    <w:bookmarkStart w:name="z339" w:id="318"/>
    <w:p>
      <w:pPr>
        <w:spacing w:after="0"/>
        <w:ind w:left="0"/>
        <w:jc w:val="both"/>
      </w:pPr>
      <w:r>
        <w:rPr>
          <w:rFonts w:ascii="Times New Roman"/>
          <w:b w:val="false"/>
          <w:i w:val="false"/>
          <w:color w:val="000000"/>
          <w:sz w:val="28"/>
        </w:rPr>
        <w:t>
      2) со дня принятия судом жалобы (заявления) к производству – до вступления в законную силу судебного акта.";</w:t>
      </w:r>
    </w:p>
    <w:bookmarkEnd w:id="318"/>
    <w:bookmarkStart w:name="z340" w:id="31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1 статьи 100 изложить в следующей редакции:</w:t>
      </w:r>
    </w:p>
    <w:bookmarkEnd w:id="319"/>
    <w:bookmarkStart w:name="z341" w:id="320"/>
    <w:p>
      <w:pPr>
        <w:spacing w:after="0"/>
        <w:ind w:left="0"/>
        <w:jc w:val="both"/>
      </w:pPr>
      <w:r>
        <w:rPr>
          <w:rFonts w:ascii="Times New Roman"/>
          <w:b w:val="false"/>
          <w:i w:val="false"/>
          <w:color w:val="000000"/>
          <w:sz w:val="28"/>
        </w:rPr>
        <w:t>
      "1) регистрирующему органу – не позднее пяти рабочих дней со дня поступления запроса;";</w:t>
      </w:r>
    </w:p>
    <w:bookmarkEnd w:id="320"/>
    <w:bookmarkStart w:name="z342" w:id="321"/>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подпункт 7)</w:t>
      </w:r>
      <w:r>
        <w:rPr>
          <w:rFonts w:ascii="Times New Roman"/>
          <w:b w:val="false"/>
          <w:i w:val="false"/>
          <w:color w:val="000000"/>
          <w:sz w:val="28"/>
        </w:rPr>
        <w:t xml:space="preserve"> пункта 1 статьи 118 дополнить словами ", за исключением случая, предусмотренного пунктом 4-3 статьи 96 настоящего Кодекса";</w:t>
      </w:r>
    </w:p>
    <w:bookmarkEnd w:id="321"/>
    <w:bookmarkStart w:name="z343" w:id="322"/>
    <w:p>
      <w:pPr>
        <w:spacing w:after="0"/>
        <w:ind w:left="0"/>
        <w:jc w:val="both"/>
      </w:pPr>
      <w:r>
        <w:rPr>
          <w:rFonts w:ascii="Times New Roman"/>
          <w:b w:val="false"/>
          <w:i w:val="false"/>
          <w:color w:val="000000"/>
          <w:sz w:val="28"/>
        </w:rPr>
        <w:t>
      20) пункт 3 статьи 120 дополнить частью четвертой следующего содержания:</w:t>
      </w:r>
    </w:p>
    <w:bookmarkEnd w:id="322"/>
    <w:bookmarkStart w:name="z344" w:id="323"/>
    <w:p>
      <w:pPr>
        <w:spacing w:after="0"/>
        <w:ind w:left="0"/>
        <w:jc w:val="both"/>
      </w:pPr>
      <w:r>
        <w:rPr>
          <w:rFonts w:ascii="Times New Roman"/>
          <w:b w:val="false"/>
          <w:i w:val="false"/>
          <w:color w:val="000000"/>
          <w:sz w:val="28"/>
        </w:rPr>
        <w:t>
      "Для целей настоящего пункта под объектами жизнеобеспечения понимаются сооружения, технологические установки и агрегаты организаций газоснабжения, энергоснабжения, теплоснабжения, водоснабжения и водоотведения, прекращение или приостановление эксплуатации которых может привести к нарушению деятельности инженерной инфраструктуры населенных пунктов и территорий.";</w:t>
      </w:r>
    </w:p>
    <w:bookmarkEnd w:id="323"/>
    <w:bookmarkStart w:name="z345" w:id="324"/>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130</w:t>
      </w:r>
      <w:r>
        <w:rPr>
          <w:rFonts w:ascii="Times New Roman"/>
          <w:b w:val="false"/>
          <w:i w:val="false"/>
          <w:color w:val="000000"/>
          <w:sz w:val="28"/>
        </w:rPr>
        <w:t>:</w:t>
      </w:r>
    </w:p>
    <w:bookmarkEnd w:id="324"/>
    <w:bookmarkStart w:name="z346" w:id="325"/>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1</w:t>
      </w:r>
      <w:r>
        <w:rPr>
          <w:rFonts w:ascii="Times New Roman"/>
          <w:b w:val="false"/>
          <w:i w:val="false"/>
          <w:color w:val="000000"/>
          <w:sz w:val="28"/>
        </w:rPr>
        <w:t>:</w:t>
      </w:r>
    </w:p>
    <w:bookmarkEnd w:id="3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348" w:id="326"/>
    <w:p>
      <w:pPr>
        <w:spacing w:after="0"/>
        <w:ind w:left="0"/>
        <w:jc w:val="both"/>
      </w:pPr>
      <w:r>
        <w:rPr>
          <w:rFonts w:ascii="Times New Roman"/>
          <w:b w:val="false"/>
          <w:i w:val="false"/>
          <w:color w:val="000000"/>
          <w:sz w:val="28"/>
        </w:rPr>
        <w:t xml:space="preserve">
      "1) поверенное лицо (оператор) и (или) недропользователь (недропользователи), указанные в соглашении (контракте) о разделе продукции, заключенном между Правительством Республики Казахстан или компетентным органом и недропользователем до 1 января 2009 года и прошедшем обязательную налоговую экспертизу, имеющие наибольший совокупный годовой доход без учета корректировки, предусмотренной </w:t>
      </w:r>
      <w:r>
        <w:rPr>
          <w:rFonts w:ascii="Times New Roman"/>
          <w:b w:val="false"/>
          <w:i w:val="false"/>
          <w:color w:val="000000"/>
          <w:sz w:val="28"/>
        </w:rPr>
        <w:t>статьей 241</w:t>
      </w:r>
      <w:r>
        <w:rPr>
          <w:rFonts w:ascii="Times New Roman"/>
          <w:b w:val="false"/>
          <w:i w:val="false"/>
          <w:color w:val="000000"/>
          <w:sz w:val="28"/>
        </w:rPr>
        <w:t xml:space="preserve"> настоящего Кодекса, и (или) осуществляющие деятельность на нефтегазоконденсатном или морском месторождении в соответствии с указанными соглашениями (контрактами);";</w:t>
      </w:r>
    </w:p>
    <w:bookmarkEnd w:id="326"/>
    <w:bookmarkStart w:name="z349" w:id="327"/>
    <w:p>
      <w:pPr>
        <w:spacing w:after="0"/>
        <w:ind w:left="0"/>
        <w:jc w:val="both"/>
      </w:pPr>
      <w:r>
        <w:rPr>
          <w:rFonts w:ascii="Times New Roman"/>
          <w:b w:val="false"/>
          <w:i w:val="false"/>
          <w:color w:val="000000"/>
          <w:sz w:val="28"/>
        </w:rPr>
        <w:t>
      дополнить подпунктом 1-1) следующего содержания:</w:t>
      </w:r>
    </w:p>
    <w:bookmarkEnd w:id="327"/>
    <w:bookmarkStart w:name="z350" w:id="328"/>
    <w:p>
      <w:pPr>
        <w:spacing w:after="0"/>
        <w:ind w:left="0"/>
        <w:jc w:val="both"/>
      </w:pPr>
      <w:r>
        <w:rPr>
          <w:rFonts w:ascii="Times New Roman"/>
          <w:b w:val="false"/>
          <w:i w:val="false"/>
          <w:color w:val="000000"/>
          <w:sz w:val="28"/>
        </w:rPr>
        <w:t>
      "1-1) налогоплательщики, ежегодная сумма уплаченных налогов которых составляет не менее 2 000 000-кратного размера месячного расчетного показателя, установленного законом о республиканском бюджете и действующего на конец года, в котором подлежит утверждению перечень налогоплательщиков, подлежащих мониторингу крупных налогоплательщиков.</w:t>
      </w:r>
    </w:p>
    <w:bookmarkEnd w:id="328"/>
    <w:bookmarkStart w:name="z351" w:id="329"/>
    <w:p>
      <w:pPr>
        <w:spacing w:after="0"/>
        <w:ind w:left="0"/>
        <w:jc w:val="both"/>
      </w:pPr>
      <w:r>
        <w:rPr>
          <w:rFonts w:ascii="Times New Roman"/>
          <w:b w:val="false"/>
          <w:i w:val="false"/>
          <w:color w:val="000000"/>
          <w:sz w:val="28"/>
        </w:rPr>
        <w:t>
      При этом ежегодная сумма уплаченных налогов определяется за каждый из трех календарных лет, предшествующих году, в котором подлежит утверждению перечень налогоплательщиков, подлежащих мониторингу крупных налогоплательщиков;";</w:t>
      </w:r>
    </w:p>
    <w:bookmarkEnd w:id="329"/>
    <w:bookmarkStart w:name="z352" w:id="330"/>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330"/>
    <w:bookmarkStart w:name="z353" w:id="331"/>
    <w:p>
      <w:pPr>
        <w:spacing w:after="0"/>
        <w:ind w:left="0"/>
        <w:jc w:val="both"/>
      </w:pPr>
      <w:r>
        <w:rPr>
          <w:rFonts w:ascii="Times New Roman"/>
          <w:b w:val="false"/>
          <w:i w:val="false"/>
          <w:color w:val="000000"/>
          <w:sz w:val="28"/>
        </w:rPr>
        <w:t xml:space="preserve">
      "Утвержденный перечень налогоплательщиков, подлежащих мониторингу крупных налогоплательщиков, вводится в действие не ранее 1 января года, следующего за годом его утверждения, и действует в течение двух лет со дня введения его в действие. Данный перечень не подлежит пересмотру в течение периода его действия, за исключением случаев изменения условий, при которых налогоплательщики подлежат мониторингу крупных налогоплательщиков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331"/>
    <w:bookmarkStart w:name="z354" w:id="332"/>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пункт 1</w:t>
      </w:r>
      <w:r>
        <w:rPr>
          <w:rFonts w:ascii="Times New Roman"/>
          <w:b w:val="false"/>
          <w:i w:val="false"/>
          <w:color w:val="000000"/>
          <w:sz w:val="28"/>
        </w:rPr>
        <w:t xml:space="preserve"> статьи 142 дополнить подпунктом 25) следующего содержания:</w:t>
      </w:r>
    </w:p>
    <w:bookmarkEnd w:id="332"/>
    <w:bookmarkStart w:name="z355" w:id="333"/>
    <w:p>
      <w:pPr>
        <w:spacing w:after="0"/>
        <w:ind w:left="0"/>
        <w:jc w:val="both"/>
      </w:pPr>
      <w:r>
        <w:rPr>
          <w:rFonts w:ascii="Times New Roman"/>
          <w:b w:val="false"/>
          <w:i w:val="false"/>
          <w:color w:val="000000"/>
          <w:sz w:val="28"/>
        </w:rPr>
        <w:t>
      "25) наличия и подлинности на товаре средства идентификации по товарам, подлежащим обязательной маркировке в соответствии с международными договорами и (или) законодательством Республики Казахстан.";</w:t>
      </w:r>
    </w:p>
    <w:bookmarkEnd w:id="333"/>
    <w:bookmarkStart w:name="z356" w:id="334"/>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подпункт 4)</w:t>
      </w:r>
      <w:r>
        <w:rPr>
          <w:rFonts w:ascii="Times New Roman"/>
          <w:b w:val="false"/>
          <w:i w:val="false"/>
          <w:color w:val="000000"/>
          <w:sz w:val="28"/>
        </w:rPr>
        <w:t xml:space="preserve"> пункта 3 статьи 145 изложить в следующей редакции:</w:t>
      </w:r>
    </w:p>
    <w:bookmarkEnd w:id="334"/>
    <w:bookmarkStart w:name="z357" w:id="335"/>
    <w:p>
      <w:pPr>
        <w:spacing w:after="0"/>
        <w:ind w:left="0"/>
        <w:jc w:val="both"/>
      </w:pPr>
      <w:r>
        <w:rPr>
          <w:rFonts w:ascii="Times New Roman"/>
          <w:b w:val="false"/>
          <w:i w:val="false"/>
          <w:color w:val="000000"/>
          <w:sz w:val="28"/>
        </w:rPr>
        <w:t xml:space="preserve">
      "4) в случае неисполнения налогоплательщиком (налоговым агентом) уведомления налоговых органов об устранении нарушений, выявленных по результатам камерального контроля, в порядке, определенном </w:t>
      </w:r>
      <w:r>
        <w:rPr>
          <w:rFonts w:ascii="Times New Roman"/>
          <w:b w:val="false"/>
          <w:i w:val="false"/>
          <w:color w:val="000000"/>
          <w:sz w:val="28"/>
        </w:rPr>
        <w:t>статьей 96</w:t>
      </w:r>
      <w:r>
        <w:rPr>
          <w:rFonts w:ascii="Times New Roman"/>
          <w:b w:val="false"/>
          <w:i w:val="false"/>
          <w:color w:val="000000"/>
          <w:sz w:val="28"/>
        </w:rPr>
        <w:t xml:space="preserve"> настоящего Кодекса.</w:t>
      </w:r>
    </w:p>
    <w:bookmarkEnd w:id="335"/>
    <w:bookmarkStart w:name="z358" w:id="336"/>
    <w:p>
      <w:pPr>
        <w:spacing w:after="0"/>
        <w:ind w:left="0"/>
        <w:jc w:val="both"/>
      </w:pPr>
      <w:r>
        <w:rPr>
          <w:rFonts w:ascii="Times New Roman"/>
          <w:b w:val="false"/>
          <w:i w:val="false"/>
          <w:color w:val="000000"/>
          <w:sz w:val="28"/>
        </w:rPr>
        <w:t xml:space="preserve">
      Положение настоящего подпункта не применяется в период, указанный в пункте 4-1 статьи 96 настоящего Кодекса, и в период рассмотрения вышестоящим налоговым органом и (или) уполномоченным органом или судом жалобы на решение, указанное в </w:t>
      </w:r>
      <w:r>
        <w:rPr>
          <w:rFonts w:ascii="Times New Roman"/>
          <w:b w:val="false"/>
          <w:i w:val="false"/>
          <w:color w:val="000000"/>
          <w:sz w:val="28"/>
        </w:rPr>
        <w:t>пункте 4</w:t>
      </w:r>
      <w:r>
        <w:rPr>
          <w:rFonts w:ascii="Times New Roman"/>
          <w:b w:val="false"/>
          <w:i w:val="false"/>
          <w:color w:val="000000"/>
          <w:sz w:val="28"/>
        </w:rPr>
        <w:t xml:space="preserve"> статьи 96 настоящего Кодекса;";</w:t>
      </w:r>
    </w:p>
    <w:bookmarkEnd w:id="336"/>
    <w:bookmarkStart w:name="z359" w:id="337"/>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152</w:t>
      </w:r>
      <w:r>
        <w:rPr>
          <w:rFonts w:ascii="Times New Roman"/>
          <w:b w:val="false"/>
          <w:i w:val="false"/>
          <w:color w:val="000000"/>
          <w:sz w:val="28"/>
        </w:rPr>
        <w:t>:</w:t>
      </w:r>
    </w:p>
    <w:bookmarkEnd w:id="3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bookmarkStart w:name="z361" w:id="338"/>
    <w:p>
      <w:pPr>
        <w:spacing w:after="0"/>
        <w:ind w:left="0"/>
        <w:jc w:val="both"/>
      </w:pPr>
      <w:r>
        <w:rPr>
          <w:rFonts w:ascii="Times New Roman"/>
          <w:b w:val="false"/>
          <w:i w:val="false"/>
          <w:color w:val="000000"/>
          <w:sz w:val="28"/>
        </w:rPr>
        <w:t xml:space="preserve">
      часть восьмую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338"/>
    <w:bookmarkStart w:name="z362" w:id="339"/>
    <w:p>
      <w:pPr>
        <w:spacing w:after="0"/>
        <w:ind w:left="0"/>
        <w:jc w:val="both"/>
      </w:pPr>
      <w:r>
        <w:rPr>
          <w:rFonts w:ascii="Times New Roman"/>
          <w:b w:val="false"/>
          <w:i w:val="false"/>
          <w:color w:val="000000"/>
          <w:sz w:val="28"/>
        </w:rPr>
        <w:t>
      "Требования настоящего пункта по поступлению валютной выручки на банковские счета налогоплательщика в банках второго уровня на территории Республики Казахстан не распространяются на налогоплательщиков:</w:t>
      </w:r>
    </w:p>
    <w:bookmarkEnd w:id="339"/>
    <w:bookmarkStart w:name="z363" w:id="340"/>
    <w:p>
      <w:pPr>
        <w:spacing w:after="0"/>
        <w:ind w:left="0"/>
        <w:jc w:val="both"/>
      </w:pPr>
      <w:r>
        <w:rPr>
          <w:rFonts w:ascii="Times New Roman"/>
          <w:b w:val="false"/>
          <w:i w:val="false"/>
          <w:color w:val="000000"/>
          <w:sz w:val="28"/>
        </w:rPr>
        <w:t xml:space="preserve">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393 настоящего Кодекса;</w:t>
      </w:r>
    </w:p>
    <w:bookmarkEnd w:id="340"/>
    <w:bookmarkStart w:name="z364" w:id="341"/>
    <w:p>
      <w:pPr>
        <w:spacing w:after="0"/>
        <w:ind w:left="0"/>
        <w:jc w:val="both"/>
      </w:pPr>
      <w:r>
        <w:rPr>
          <w:rFonts w:ascii="Times New Roman"/>
          <w:b w:val="false"/>
          <w:i w:val="false"/>
          <w:color w:val="000000"/>
          <w:sz w:val="28"/>
        </w:rPr>
        <w:t xml:space="preserve">
      использующих контрольные счета в соответствии со </w:t>
      </w:r>
      <w:r>
        <w:rPr>
          <w:rFonts w:ascii="Times New Roman"/>
          <w:b w:val="false"/>
          <w:i w:val="false"/>
          <w:color w:val="000000"/>
          <w:sz w:val="28"/>
        </w:rPr>
        <w:t>статьей 433</w:t>
      </w:r>
      <w:r>
        <w:rPr>
          <w:rFonts w:ascii="Times New Roman"/>
          <w:b w:val="false"/>
          <w:i w:val="false"/>
          <w:color w:val="000000"/>
          <w:sz w:val="28"/>
        </w:rPr>
        <w:t xml:space="preserve"> настоящего Кодекса;</w:t>
      </w:r>
    </w:p>
    <w:bookmarkEnd w:id="341"/>
    <w:bookmarkStart w:name="z365" w:id="342"/>
    <w:p>
      <w:pPr>
        <w:spacing w:after="0"/>
        <w:ind w:left="0"/>
        <w:jc w:val="both"/>
      </w:pPr>
      <w:r>
        <w:rPr>
          <w:rFonts w:ascii="Times New Roman"/>
          <w:b w:val="false"/>
          <w:i w:val="false"/>
          <w:color w:val="000000"/>
          <w:sz w:val="28"/>
        </w:rPr>
        <w:t xml:space="preserve">
      осуществляющих разведку и (или) добычу углеводородов на море в рамках соглашения о разделе продукции,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722 настоящего Кодекса.";</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367" w:id="343"/>
    <w:p>
      <w:pPr>
        <w:spacing w:after="0"/>
        <w:ind w:left="0"/>
        <w:jc w:val="both"/>
      </w:pPr>
      <w:r>
        <w:rPr>
          <w:rFonts w:ascii="Times New Roman"/>
          <w:b w:val="false"/>
          <w:i w:val="false"/>
          <w:color w:val="000000"/>
          <w:sz w:val="28"/>
        </w:rPr>
        <w:t>
      "12. Не производится возврат налога на добавленную стоимость в пределах сумм, по которым на дату завершения налоговой проверки:</w:t>
      </w:r>
    </w:p>
    <w:bookmarkEnd w:id="343"/>
    <w:bookmarkStart w:name="z368" w:id="344"/>
    <w:p>
      <w:pPr>
        <w:spacing w:after="0"/>
        <w:ind w:left="0"/>
        <w:jc w:val="both"/>
      </w:pPr>
      <w:r>
        <w:rPr>
          <w:rFonts w:ascii="Times New Roman"/>
          <w:b w:val="false"/>
          <w:i w:val="false"/>
          <w:color w:val="000000"/>
          <w:sz w:val="28"/>
        </w:rPr>
        <w:t>
      1) не получены ответы на запросы на проведение встречных проверок для подтверждения достоверности взаиморасчетов с поставщиком;</w:t>
      </w:r>
    </w:p>
    <w:bookmarkEnd w:id="344"/>
    <w:bookmarkStart w:name="z369" w:id="345"/>
    <w:p>
      <w:pPr>
        <w:spacing w:after="0"/>
        <w:ind w:left="0"/>
        <w:jc w:val="both"/>
      </w:pPr>
      <w:r>
        <w:rPr>
          <w:rFonts w:ascii="Times New Roman"/>
          <w:b w:val="false"/>
          <w:i w:val="false"/>
          <w:color w:val="000000"/>
          <w:sz w:val="28"/>
        </w:rPr>
        <w:t>
      2) по поставщикам проверяемого налогоплательщика выявлены нарушения по результатам анализа аналитического отчета "Пирамида";</w:t>
      </w:r>
    </w:p>
    <w:bookmarkEnd w:id="345"/>
    <w:bookmarkStart w:name="z370" w:id="346"/>
    <w:p>
      <w:pPr>
        <w:spacing w:after="0"/>
        <w:ind w:left="0"/>
        <w:jc w:val="both"/>
      </w:pPr>
      <w:r>
        <w:rPr>
          <w:rFonts w:ascii="Times New Roman"/>
          <w:b w:val="false"/>
          <w:i w:val="false"/>
          <w:color w:val="000000"/>
          <w:sz w:val="28"/>
        </w:rPr>
        <w:t>
      3) не подтверждена достоверность сумм налога на добавленную стоимость;</w:t>
      </w:r>
    </w:p>
    <w:bookmarkEnd w:id="346"/>
    <w:bookmarkStart w:name="z371" w:id="347"/>
    <w:p>
      <w:pPr>
        <w:spacing w:after="0"/>
        <w:ind w:left="0"/>
        <w:jc w:val="both"/>
      </w:pPr>
      <w:r>
        <w:rPr>
          <w:rFonts w:ascii="Times New Roman"/>
          <w:b w:val="false"/>
          <w:i w:val="false"/>
          <w:color w:val="000000"/>
          <w:sz w:val="28"/>
        </w:rPr>
        <w:t>
      4) не подтверждена достоверность сумм налога на добавленную стоимость в связи с невозможностью проведения встречной проверки, в том числе по причине:</w:t>
      </w:r>
    </w:p>
    <w:bookmarkEnd w:id="347"/>
    <w:bookmarkStart w:name="z372" w:id="348"/>
    <w:p>
      <w:pPr>
        <w:spacing w:after="0"/>
        <w:ind w:left="0"/>
        <w:jc w:val="both"/>
      </w:pPr>
      <w:r>
        <w:rPr>
          <w:rFonts w:ascii="Times New Roman"/>
          <w:b w:val="false"/>
          <w:i w:val="false"/>
          <w:color w:val="000000"/>
          <w:sz w:val="28"/>
        </w:rPr>
        <w:t>
      отсутствия поставщика по месту нахождения;</w:t>
      </w:r>
    </w:p>
    <w:bookmarkEnd w:id="348"/>
    <w:bookmarkStart w:name="z373" w:id="349"/>
    <w:p>
      <w:pPr>
        <w:spacing w:after="0"/>
        <w:ind w:left="0"/>
        <w:jc w:val="both"/>
      </w:pPr>
      <w:r>
        <w:rPr>
          <w:rFonts w:ascii="Times New Roman"/>
          <w:b w:val="false"/>
          <w:i w:val="false"/>
          <w:color w:val="000000"/>
          <w:sz w:val="28"/>
        </w:rPr>
        <w:t>
      утраты учетной документации поставщика.</w:t>
      </w:r>
    </w:p>
    <w:bookmarkEnd w:id="349"/>
    <w:bookmarkStart w:name="z374" w:id="350"/>
    <w:p>
      <w:pPr>
        <w:spacing w:after="0"/>
        <w:ind w:left="0"/>
        <w:jc w:val="both"/>
      </w:pPr>
      <w:r>
        <w:rPr>
          <w:rFonts w:ascii="Times New Roman"/>
          <w:b w:val="false"/>
          <w:i w:val="false"/>
          <w:color w:val="000000"/>
          <w:sz w:val="28"/>
        </w:rPr>
        <w:t xml:space="preserve">
      При этом положения </w:t>
      </w:r>
      <w:r>
        <w:rPr>
          <w:rFonts w:ascii="Times New Roman"/>
          <w:b w:val="false"/>
          <w:i w:val="false"/>
          <w:color w:val="000000"/>
          <w:sz w:val="28"/>
        </w:rPr>
        <w:t>подпункта 2)</w:t>
      </w:r>
      <w:r>
        <w:rPr>
          <w:rFonts w:ascii="Times New Roman"/>
          <w:b w:val="false"/>
          <w:i w:val="false"/>
          <w:color w:val="000000"/>
          <w:sz w:val="28"/>
        </w:rPr>
        <w:t xml:space="preserve"> части первой настоящего пункта не применяются в случае устранения нарушений, выявленных по результатам аналитического отчета "Пирамида", непосредственными поставщиками следующих проверяемых налогоплательщиков:</w:t>
      </w:r>
    </w:p>
    <w:bookmarkEnd w:id="350"/>
    <w:bookmarkStart w:name="z375" w:id="351"/>
    <w:p>
      <w:pPr>
        <w:spacing w:after="0"/>
        <w:ind w:left="0"/>
        <w:jc w:val="both"/>
      </w:pPr>
      <w:r>
        <w:rPr>
          <w:rFonts w:ascii="Times New Roman"/>
          <w:b w:val="false"/>
          <w:i w:val="false"/>
          <w:color w:val="000000"/>
          <w:sz w:val="28"/>
        </w:rPr>
        <w:t>
      имеющих право на применение упрощенного порядка возврата суммы превышения налога на добавленную стоимость;</w:t>
      </w:r>
    </w:p>
    <w:bookmarkEnd w:id="351"/>
    <w:bookmarkStart w:name="z376" w:id="352"/>
    <w:p>
      <w:pPr>
        <w:spacing w:after="0"/>
        <w:ind w:left="0"/>
        <w:jc w:val="both"/>
      </w:pPr>
      <w:r>
        <w:rPr>
          <w:rFonts w:ascii="Times New Roman"/>
          <w:b w:val="false"/>
          <w:i w:val="false"/>
          <w:color w:val="000000"/>
          <w:sz w:val="28"/>
        </w:rPr>
        <w:t>
      реализующих инвестиционный проект в рамках республиканской карты индустриализации, утверждаемой Правительством Республики Казахстан, стоимость которого составляет не менее 150 000 000-кратного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352"/>
    <w:bookmarkStart w:name="z377" w:id="353"/>
    <w:p>
      <w:pPr>
        <w:spacing w:after="0"/>
        <w:ind w:left="0"/>
        <w:jc w:val="both"/>
      </w:pPr>
      <w:r>
        <w:rPr>
          <w:rFonts w:ascii="Times New Roman"/>
          <w:b w:val="false"/>
          <w:i w:val="false"/>
          <w:color w:val="000000"/>
          <w:sz w:val="28"/>
        </w:rPr>
        <w:t>
      осуществляющих деятельность в рамках контракта на недропользование, заключенного в соответствии с законодательством Республики Казахстан, и имеющих средний коэффициент налоговой нагрузки не менее 20 процентов, рассчитанный за последние 5 лет, предшествующих налоговому периоду, в котором предъявлено требование о возврате суммы превышения налога на добавленную стоимость;</w:t>
      </w:r>
    </w:p>
    <w:bookmarkEnd w:id="353"/>
    <w:bookmarkStart w:name="z378" w:id="354"/>
    <w:p>
      <w:pPr>
        <w:spacing w:after="0"/>
        <w:ind w:left="0"/>
        <w:jc w:val="both"/>
      </w:pPr>
      <w:r>
        <w:rPr>
          <w:rFonts w:ascii="Times New Roman"/>
          <w:b w:val="false"/>
          <w:i w:val="false"/>
          <w:color w:val="000000"/>
          <w:sz w:val="28"/>
        </w:rPr>
        <w:t xml:space="preserve">
      осуществляющих разведку и (или) добычу углеводородов на море в рамках соглашения о разделе продукции,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722 настоящего Кодекса.</w:t>
      </w:r>
    </w:p>
    <w:bookmarkEnd w:id="354"/>
    <w:bookmarkStart w:name="z379" w:id="355"/>
    <w:p>
      <w:pPr>
        <w:spacing w:after="0"/>
        <w:ind w:left="0"/>
        <w:jc w:val="both"/>
      </w:pPr>
      <w:r>
        <w:rPr>
          <w:rFonts w:ascii="Times New Roman"/>
          <w:b w:val="false"/>
          <w:i w:val="false"/>
          <w:color w:val="000000"/>
          <w:sz w:val="28"/>
        </w:rPr>
        <w:t xml:space="preserve">
      В акте налоговой проверки указывается основание невозврата налога на добавленную стоимость."; </w:t>
      </w:r>
    </w:p>
    <w:bookmarkEnd w:id="355"/>
    <w:bookmarkStart w:name="z380" w:id="3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17</w:t>
      </w:r>
      <w:r>
        <w:rPr>
          <w:rFonts w:ascii="Times New Roman"/>
          <w:b w:val="false"/>
          <w:i w:val="false"/>
          <w:color w:val="000000"/>
          <w:sz w:val="28"/>
        </w:rPr>
        <w:t xml:space="preserve"> слова "в отношении которого применен упрощенный порядок возврата" заменить словами "в соответствии со </w:t>
      </w:r>
      <w:r>
        <w:rPr>
          <w:rFonts w:ascii="Times New Roman"/>
          <w:b w:val="false"/>
          <w:i w:val="false"/>
          <w:color w:val="000000"/>
          <w:sz w:val="28"/>
        </w:rPr>
        <w:t>статьями 433</w:t>
      </w:r>
      <w:r>
        <w:rPr>
          <w:rFonts w:ascii="Times New Roman"/>
          <w:b w:val="false"/>
          <w:i w:val="false"/>
          <w:color w:val="000000"/>
          <w:sz w:val="28"/>
        </w:rPr>
        <w:t xml:space="preserve"> и (или) </w:t>
      </w:r>
      <w:r>
        <w:rPr>
          <w:rFonts w:ascii="Times New Roman"/>
          <w:b w:val="false"/>
          <w:i w:val="false"/>
          <w:color w:val="000000"/>
          <w:sz w:val="28"/>
        </w:rPr>
        <w:t>434</w:t>
      </w:r>
      <w:r>
        <w:rPr>
          <w:rFonts w:ascii="Times New Roman"/>
          <w:b w:val="false"/>
          <w:i w:val="false"/>
          <w:color w:val="000000"/>
          <w:sz w:val="28"/>
        </w:rPr>
        <w:t xml:space="preserve"> настоящего Кодекса";</w:t>
      </w:r>
    </w:p>
    <w:bookmarkEnd w:id="356"/>
    <w:bookmarkStart w:name="z381" w:id="357"/>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пункте 6</w:t>
      </w:r>
      <w:r>
        <w:rPr>
          <w:rFonts w:ascii="Times New Roman"/>
          <w:b w:val="false"/>
          <w:i w:val="false"/>
          <w:color w:val="000000"/>
          <w:sz w:val="28"/>
        </w:rPr>
        <w:t xml:space="preserve"> статьи 166:</w:t>
      </w:r>
    </w:p>
    <w:bookmarkEnd w:id="357"/>
    <w:bookmarkStart w:name="z382" w:id="358"/>
    <w:p>
      <w:pPr>
        <w:spacing w:after="0"/>
        <w:ind w:left="0"/>
        <w:jc w:val="both"/>
      </w:pPr>
      <w:r>
        <w:rPr>
          <w:rFonts w:ascii="Times New Roman"/>
          <w:b w:val="false"/>
          <w:i w:val="false"/>
          <w:color w:val="000000"/>
          <w:sz w:val="28"/>
        </w:rPr>
        <w:t xml:space="preserve">
      в части первой: </w:t>
      </w:r>
    </w:p>
    <w:bookmarkEnd w:id="358"/>
    <w:bookmarkStart w:name="z383" w:id="359"/>
    <w:p>
      <w:pPr>
        <w:spacing w:after="0"/>
        <w:ind w:left="0"/>
        <w:jc w:val="both"/>
      </w:pPr>
      <w:r>
        <w:rPr>
          <w:rFonts w:ascii="Times New Roman"/>
          <w:b w:val="false"/>
          <w:i w:val="false"/>
          <w:color w:val="000000"/>
          <w:sz w:val="28"/>
        </w:rPr>
        <w:t>
      подпункт 7) изложить в следующей редакции:</w:t>
      </w:r>
    </w:p>
    <w:bookmarkEnd w:id="359"/>
    <w:bookmarkStart w:name="z384" w:id="360"/>
    <w:p>
      <w:pPr>
        <w:spacing w:after="0"/>
        <w:ind w:left="0"/>
        <w:jc w:val="both"/>
      </w:pPr>
      <w:r>
        <w:rPr>
          <w:rFonts w:ascii="Times New Roman"/>
          <w:b w:val="false"/>
          <w:i w:val="false"/>
          <w:color w:val="000000"/>
          <w:sz w:val="28"/>
        </w:rPr>
        <w:t>
      "7) цену товара, работы, услуги за единицу;";</w:t>
      </w:r>
    </w:p>
    <w:bookmarkEnd w:id="360"/>
    <w:bookmarkStart w:name="z385" w:id="361"/>
    <w:p>
      <w:pPr>
        <w:spacing w:after="0"/>
        <w:ind w:left="0"/>
        <w:jc w:val="both"/>
      </w:pPr>
      <w:r>
        <w:rPr>
          <w:rFonts w:ascii="Times New Roman"/>
          <w:b w:val="false"/>
          <w:i w:val="false"/>
          <w:color w:val="000000"/>
          <w:sz w:val="28"/>
        </w:rPr>
        <w:t>
      дополнить подпунктами 10), 11), 12), 13), 14) и 15) следующего содержания:</w:t>
      </w:r>
    </w:p>
    <w:bookmarkEnd w:id="361"/>
    <w:bookmarkStart w:name="z386" w:id="362"/>
    <w:p>
      <w:pPr>
        <w:spacing w:after="0"/>
        <w:ind w:left="0"/>
        <w:jc w:val="both"/>
      </w:pPr>
      <w:r>
        <w:rPr>
          <w:rFonts w:ascii="Times New Roman"/>
          <w:b w:val="false"/>
          <w:i w:val="false"/>
          <w:color w:val="000000"/>
          <w:sz w:val="28"/>
        </w:rPr>
        <w:t>
      "10) наименование товара, работы, услуги;</w:t>
      </w:r>
    </w:p>
    <w:bookmarkEnd w:id="362"/>
    <w:bookmarkStart w:name="z387" w:id="363"/>
    <w:p>
      <w:pPr>
        <w:spacing w:after="0"/>
        <w:ind w:left="0"/>
        <w:jc w:val="both"/>
      </w:pPr>
      <w:r>
        <w:rPr>
          <w:rFonts w:ascii="Times New Roman"/>
          <w:b w:val="false"/>
          <w:i w:val="false"/>
          <w:color w:val="000000"/>
          <w:sz w:val="28"/>
        </w:rPr>
        <w:t>
      11) количество приобретаемого товара, работ, услуг, единицу их измерения;</w:t>
      </w:r>
    </w:p>
    <w:bookmarkEnd w:id="363"/>
    <w:bookmarkStart w:name="z388" w:id="364"/>
    <w:p>
      <w:pPr>
        <w:spacing w:after="0"/>
        <w:ind w:left="0"/>
        <w:jc w:val="both"/>
      </w:pPr>
      <w:r>
        <w:rPr>
          <w:rFonts w:ascii="Times New Roman"/>
          <w:b w:val="false"/>
          <w:i w:val="false"/>
          <w:color w:val="000000"/>
          <w:sz w:val="28"/>
        </w:rPr>
        <w:t>
      12) общую сумму продажи товара, работы, услуги;</w:t>
      </w:r>
    </w:p>
    <w:bookmarkEnd w:id="364"/>
    <w:bookmarkStart w:name="z389" w:id="365"/>
    <w:p>
      <w:pPr>
        <w:spacing w:after="0"/>
        <w:ind w:left="0"/>
        <w:jc w:val="both"/>
      </w:pPr>
      <w:r>
        <w:rPr>
          <w:rFonts w:ascii="Times New Roman"/>
          <w:b w:val="false"/>
          <w:i w:val="false"/>
          <w:color w:val="000000"/>
          <w:sz w:val="28"/>
        </w:rPr>
        <w:t>
      13) сумму налога на добавленную стоимость с указанием ставки по облагаемым налогом на добавленную стоимость оборотам по реализации товаров, работ, услуг – в случае, если налогоплательщик является плательщиком налога на добавленную стоимость;</w:t>
      </w:r>
    </w:p>
    <w:bookmarkEnd w:id="365"/>
    <w:bookmarkStart w:name="z390" w:id="366"/>
    <w:p>
      <w:pPr>
        <w:spacing w:after="0"/>
        <w:ind w:left="0"/>
        <w:jc w:val="both"/>
      </w:pPr>
      <w:r>
        <w:rPr>
          <w:rFonts w:ascii="Times New Roman"/>
          <w:b w:val="false"/>
          <w:i w:val="false"/>
          <w:color w:val="000000"/>
          <w:sz w:val="28"/>
        </w:rPr>
        <w:t>
      14) адрес места использования контрольно-кассовой машины;</w:t>
      </w:r>
    </w:p>
    <w:bookmarkEnd w:id="366"/>
    <w:bookmarkStart w:name="z391" w:id="367"/>
    <w:p>
      <w:pPr>
        <w:spacing w:after="0"/>
        <w:ind w:left="0"/>
        <w:jc w:val="both"/>
      </w:pPr>
      <w:r>
        <w:rPr>
          <w:rFonts w:ascii="Times New Roman"/>
          <w:b w:val="false"/>
          <w:i w:val="false"/>
          <w:color w:val="000000"/>
          <w:sz w:val="28"/>
        </w:rPr>
        <w:t>
      15) штриховой код, содержащий в кодированном виде информацию о чеке контрольно-кассовой машины.";</w:t>
      </w:r>
    </w:p>
    <w:bookmarkEnd w:id="367"/>
    <w:bookmarkStart w:name="z392" w:id="368"/>
    <w:p>
      <w:pPr>
        <w:spacing w:after="0"/>
        <w:ind w:left="0"/>
        <w:jc w:val="both"/>
      </w:pPr>
      <w:r>
        <w:rPr>
          <w:rFonts w:ascii="Times New Roman"/>
          <w:b w:val="false"/>
          <w:i w:val="false"/>
          <w:color w:val="000000"/>
          <w:sz w:val="28"/>
        </w:rPr>
        <w:t>
      дополнить частью второй следующего содержания:</w:t>
      </w:r>
    </w:p>
    <w:bookmarkEnd w:id="368"/>
    <w:bookmarkStart w:name="z393" w:id="369"/>
    <w:p>
      <w:pPr>
        <w:spacing w:after="0"/>
        <w:ind w:left="0"/>
        <w:jc w:val="both"/>
      </w:pPr>
      <w:r>
        <w:rPr>
          <w:rFonts w:ascii="Times New Roman"/>
          <w:b w:val="false"/>
          <w:i w:val="false"/>
          <w:color w:val="000000"/>
          <w:sz w:val="28"/>
        </w:rPr>
        <w:t>
      "Положения подпунктов 9) и 15) части первой настоящего пункта не распространяются на чеки контрольно-кассовых машин без функции передачи данных.";</w:t>
      </w:r>
    </w:p>
    <w:bookmarkEnd w:id="369"/>
    <w:bookmarkStart w:name="z394" w:id="370"/>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статью 171</w:t>
      </w:r>
      <w:r>
        <w:rPr>
          <w:rFonts w:ascii="Times New Roman"/>
          <w:b w:val="false"/>
          <w:i w:val="false"/>
          <w:color w:val="000000"/>
          <w:sz w:val="28"/>
        </w:rPr>
        <w:t xml:space="preserve"> дополнить частями второй и третьей следующего содержания:</w:t>
      </w:r>
    </w:p>
    <w:bookmarkEnd w:id="370"/>
    <w:bookmarkStart w:name="z395" w:id="371"/>
    <w:p>
      <w:pPr>
        <w:spacing w:after="0"/>
        <w:ind w:left="0"/>
        <w:jc w:val="both"/>
      </w:pPr>
      <w:r>
        <w:rPr>
          <w:rFonts w:ascii="Times New Roman"/>
          <w:b w:val="false"/>
          <w:i w:val="false"/>
          <w:color w:val="000000"/>
          <w:sz w:val="28"/>
        </w:rPr>
        <w:t>
      "При этом уполномоченный орган ведет перечень операторов фискальных данных путем включения (исключения) в (из) перечень (перечня) оператора фискальных данных.</w:t>
      </w:r>
    </w:p>
    <w:bookmarkEnd w:id="371"/>
    <w:bookmarkStart w:name="z396" w:id="372"/>
    <w:p>
      <w:pPr>
        <w:spacing w:after="0"/>
        <w:ind w:left="0"/>
        <w:jc w:val="both"/>
      </w:pPr>
      <w:r>
        <w:rPr>
          <w:rFonts w:ascii="Times New Roman"/>
          <w:b w:val="false"/>
          <w:i w:val="false"/>
          <w:color w:val="000000"/>
          <w:sz w:val="28"/>
        </w:rPr>
        <w:t>
      Порядок включения (исключения) в (из) перечень (перечня) оператора фискальных данных, а также квалификационные требования, предъявляемые к потенциальному оператору фискальных данных, определяются уполномоченным органом по согласованию с уполномоченным органом в сфере информатизации.";</w:t>
      </w:r>
    </w:p>
    <w:bookmarkEnd w:id="372"/>
    <w:bookmarkStart w:name="z397" w:id="373"/>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208</w:t>
      </w:r>
      <w:r>
        <w:rPr>
          <w:rFonts w:ascii="Times New Roman"/>
          <w:b w:val="false"/>
          <w:i w:val="false"/>
          <w:color w:val="000000"/>
          <w:sz w:val="28"/>
        </w:rPr>
        <w:t>:</w:t>
      </w:r>
    </w:p>
    <w:bookmarkEnd w:id="3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99" w:id="374"/>
    <w:p>
      <w:pPr>
        <w:spacing w:after="0"/>
        <w:ind w:left="0"/>
        <w:jc w:val="both"/>
      </w:pPr>
      <w:r>
        <w:rPr>
          <w:rFonts w:ascii="Times New Roman"/>
          <w:b w:val="false"/>
          <w:i w:val="false"/>
          <w:color w:val="000000"/>
          <w:sz w:val="28"/>
        </w:rPr>
        <w:t>
      "9. При отсутствии объектов налогообложения налоговая отчетность не представляется по:</w:t>
      </w:r>
    </w:p>
    <w:bookmarkEnd w:id="374"/>
    <w:bookmarkStart w:name="z400" w:id="375"/>
    <w:p>
      <w:pPr>
        <w:spacing w:after="0"/>
        <w:ind w:left="0"/>
        <w:jc w:val="both"/>
      </w:pPr>
      <w:r>
        <w:rPr>
          <w:rFonts w:ascii="Times New Roman"/>
          <w:b w:val="false"/>
          <w:i w:val="false"/>
          <w:color w:val="000000"/>
          <w:sz w:val="28"/>
        </w:rPr>
        <w:t>
      налогу на имущество;</w:t>
      </w:r>
    </w:p>
    <w:bookmarkEnd w:id="375"/>
    <w:bookmarkStart w:name="z401" w:id="376"/>
    <w:p>
      <w:pPr>
        <w:spacing w:after="0"/>
        <w:ind w:left="0"/>
        <w:jc w:val="both"/>
      </w:pPr>
      <w:r>
        <w:rPr>
          <w:rFonts w:ascii="Times New Roman"/>
          <w:b w:val="false"/>
          <w:i w:val="false"/>
          <w:color w:val="000000"/>
          <w:sz w:val="28"/>
        </w:rPr>
        <w:t>
      земельному налогу;</w:t>
      </w:r>
    </w:p>
    <w:bookmarkEnd w:id="376"/>
    <w:bookmarkStart w:name="z402" w:id="377"/>
    <w:p>
      <w:pPr>
        <w:spacing w:after="0"/>
        <w:ind w:left="0"/>
        <w:jc w:val="both"/>
      </w:pPr>
      <w:r>
        <w:rPr>
          <w:rFonts w:ascii="Times New Roman"/>
          <w:b w:val="false"/>
          <w:i w:val="false"/>
          <w:color w:val="000000"/>
          <w:sz w:val="28"/>
        </w:rPr>
        <w:t>
      налогу на транспортные средства;</w:t>
      </w:r>
    </w:p>
    <w:bookmarkEnd w:id="377"/>
    <w:bookmarkStart w:name="z403" w:id="378"/>
    <w:p>
      <w:pPr>
        <w:spacing w:after="0"/>
        <w:ind w:left="0"/>
        <w:jc w:val="both"/>
      </w:pPr>
      <w:r>
        <w:rPr>
          <w:rFonts w:ascii="Times New Roman"/>
          <w:b w:val="false"/>
          <w:i w:val="false"/>
          <w:color w:val="000000"/>
          <w:sz w:val="28"/>
        </w:rPr>
        <w:t>
      рентному налогу на экспорт;</w:t>
      </w:r>
    </w:p>
    <w:bookmarkEnd w:id="378"/>
    <w:bookmarkStart w:name="z404" w:id="379"/>
    <w:p>
      <w:pPr>
        <w:spacing w:after="0"/>
        <w:ind w:left="0"/>
        <w:jc w:val="both"/>
      </w:pPr>
      <w:r>
        <w:rPr>
          <w:rFonts w:ascii="Times New Roman"/>
          <w:b w:val="false"/>
          <w:i w:val="false"/>
          <w:color w:val="000000"/>
          <w:sz w:val="28"/>
        </w:rPr>
        <w:t>
      подписному бонусу;</w:t>
      </w:r>
    </w:p>
    <w:bookmarkEnd w:id="379"/>
    <w:bookmarkStart w:name="z405" w:id="380"/>
    <w:p>
      <w:pPr>
        <w:spacing w:after="0"/>
        <w:ind w:left="0"/>
        <w:jc w:val="both"/>
      </w:pPr>
      <w:r>
        <w:rPr>
          <w:rFonts w:ascii="Times New Roman"/>
          <w:b w:val="false"/>
          <w:i w:val="false"/>
          <w:color w:val="000000"/>
          <w:sz w:val="28"/>
        </w:rPr>
        <w:t>
      платежу по возмещению исторических затрат;</w:t>
      </w:r>
    </w:p>
    <w:bookmarkEnd w:id="380"/>
    <w:bookmarkStart w:name="z406" w:id="381"/>
    <w:p>
      <w:pPr>
        <w:spacing w:after="0"/>
        <w:ind w:left="0"/>
        <w:jc w:val="both"/>
      </w:pPr>
      <w:r>
        <w:rPr>
          <w:rFonts w:ascii="Times New Roman"/>
          <w:b w:val="false"/>
          <w:i w:val="false"/>
          <w:color w:val="000000"/>
          <w:sz w:val="28"/>
        </w:rPr>
        <w:t>
      платежам в бюджет.";</w:t>
      </w:r>
    </w:p>
    <w:bookmarkEnd w:id="381"/>
    <w:bookmarkStart w:name="z407" w:id="382"/>
    <w:p>
      <w:pPr>
        <w:spacing w:after="0"/>
        <w:ind w:left="0"/>
        <w:jc w:val="both"/>
      </w:pPr>
      <w:r>
        <w:rPr>
          <w:rFonts w:ascii="Times New Roman"/>
          <w:b w:val="false"/>
          <w:i w:val="false"/>
          <w:color w:val="000000"/>
          <w:sz w:val="28"/>
        </w:rPr>
        <w:t>
      дополнить пунктом 9-1 следующего содержания:</w:t>
      </w:r>
    </w:p>
    <w:bookmarkEnd w:id="382"/>
    <w:bookmarkStart w:name="z408" w:id="383"/>
    <w:p>
      <w:pPr>
        <w:spacing w:after="0"/>
        <w:ind w:left="0"/>
        <w:jc w:val="both"/>
      </w:pPr>
      <w:r>
        <w:rPr>
          <w:rFonts w:ascii="Times New Roman"/>
          <w:b w:val="false"/>
          <w:i w:val="false"/>
          <w:color w:val="000000"/>
          <w:sz w:val="28"/>
        </w:rPr>
        <w:t>
      "9-1. По специальным платежам и налогам недропользователей, не указанным в пункте 9 настоящей статьи, налоговая отчетность представляется недропользователем по соответствующему контракту на недропользование.";</w:t>
      </w:r>
    </w:p>
    <w:bookmarkEnd w:id="383"/>
    <w:bookmarkStart w:name="z409" w:id="384"/>
    <w:p>
      <w:pPr>
        <w:spacing w:after="0"/>
        <w:ind w:left="0"/>
        <w:jc w:val="both"/>
      </w:pPr>
      <w:r>
        <w:rPr>
          <w:rFonts w:ascii="Times New Roman"/>
          <w:b w:val="false"/>
          <w:i w:val="false"/>
          <w:color w:val="000000"/>
          <w:sz w:val="28"/>
        </w:rPr>
        <w:t xml:space="preserve">
      28) части первую и вторую </w:t>
      </w:r>
      <w:r>
        <w:rPr>
          <w:rFonts w:ascii="Times New Roman"/>
          <w:b w:val="false"/>
          <w:i w:val="false"/>
          <w:color w:val="000000"/>
          <w:sz w:val="28"/>
        </w:rPr>
        <w:t>пункта 9</w:t>
      </w:r>
      <w:r>
        <w:rPr>
          <w:rFonts w:ascii="Times New Roman"/>
          <w:b w:val="false"/>
          <w:i w:val="false"/>
          <w:color w:val="000000"/>
          <w:sz w:val="28"/>
        </w:rPr>
        <w:t xml:space="preserve"> статьи 220 изложить в следующей редакции:</w:t>
      </w:r>
    </w:p>
    <w:bookmarkEnd w:id="384"/>
    <w:bookmarkStart w:name="z410" w:id="385"/>
    <w:p>
      <w:pPr>
        <w:spacing w:after="0"/>
        <w:ind w:left="0"/>
        <w:jc w:val="both"/>
      </w:pPr>
      <w:r>
        <w:rPr>
          <w:rFonts w:ascii="Times New Roman"/>
          <w:b w:val="false"/>
          <w:i w:val="false"/>
          <w:color w:val="000000"/>
          <w:sz w:val="28"/>
        </w:rPr>
        <w:t>
      "9. Нерезидент, осуществляющий предпринимательскую деятельность в Республике Казахстан, приводящую к образованию постоянного учреждения, обязан зарегистрироваться в качестве налогоплательщика в налоговом органе в порядке, определенном статьей 76 настоящего Кодекса.</w:t>
      </w:r>
    </w:p>
    <w:bookmarkEnd w:id="385"/>
    <w:bookmarkStart w:name="z411" w:id="386"/>
    <w:p>
      <w:pPr>
        <w:spacing w:after="0"/>
        <w:ind w:left="0"/>
        <w:jc w:val="both"/>
      </w:pPr>
      <w:r>
        <w:rPr>
          <w:rFonts w:ascii="Times New Roman"/>
          <w:b w:val="false"/>
          <w:i w:val="false"/>
          <w:color w:val="000000"/>
          <w:sz w:val="28"/>
        </w:rPr>
        <w:t>
      Деятельность нерезидента образует постоянное учреждение в соответствии с положениями настоящей статьи с даты начала осуществления деятельности нерезидентом в Республике Казахстан независимо от отсутствия регистрации нерезидента в качестве налогоплательщика в налоговых органах или учетной регистрации в регистрирующем органе.";</w:t>
      </w:r>
    </w:p>
    <w:bookmarkEnd w:id="386"/>
    <w:bookmarkStart w:name="z412" w:id="387"/>
    <w:p>
      <w:pPr>
        <w:spacing w:after="0"/>
        <w:ind w:left="0"/>
        <w:jc w:val="both"/>
      </w:pPr>
      <w:r>
        <w:rPr>
          <w:rFonts w:ascii="Times New Roman"/>
          <w:b w:val="false"/>
          <w:i w:val="false"/>
          <w:color w:val="000000"/>
          <w:sz w:val="28"/>
        </w:rPr>
        <w:t xml:space="preserve">
      29) в подпункте 8) пункта 5 </w:t>
      </w:r>
      <w:r>
        <w:rPr>
          <w:rFonts w:ascii="Times New Roman"/>
          <w:b w:val="false"/>
          <w:i w:val="false"/>
          <w:color w:val="000000"/>
          <w:sz w:val="28"/>
        </w:rPr>
        <w:t>статьи 232</w:t>
      </w:r>
      <w:r>
        <w:rPr>
          <w:rFonts w:ascii="Times New Roman"/>
          <w:b w:val="false"/>
          <w:i w:val="false"/>
          <w:color w:val="000000"/>
          <w:sz w:val="28"/>
        </w:rPr>
        <w:t xml:space="preserve"> слова "пунктом 1" заменить словами "пунктами 1 и 7";</w:t>
      </w:r>
    </w:p>
    <w:bookmarkEnd w:id="387"/>
    <w:bookmarkStart w:name="z413" w:id="388"/>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пункт 9</w:t>
      </w:r>
      <w:r>
        <w:rPr>
          <w:rFonts w:ascii="Times New Roman"/>
          <w:b w:val="false"/>
          <w:i w:val="false"/>
          <w:color w:val="000000"/>
          <w:sz w:val="28"/>
        </w:rPr>
        <w:t xml:space="preserve"> статьи 243 изложить в следующей редакции:</w:t>
      </w:r>
    </w:p>
    <w:bookmarkEnd w:id="388"/>
    <w:bookmarkStart w:name="z414" w:id="389"/>
    <w:p>
      <w:pPr>
        <w:spacing w:after="0"/>
        <w:ind w:left="0"/>
        <w:jc w:val="both"/>
      </w:pPr>
      <w:r>
        <w:rPr>
          <w:rFonts w:ascii="Times New Roman"/>
          <w:b w:val="false"/>
          <w:i w:val="false"/>
          <w:color w:val="000000"/>
          <w:sz w:val="28"/>
        </w:rPr>
        <w:t>
      "9. Если иное не установлено настоящей статьей, в стоимости приобретенных товаров, работ, услуг учитываются следующие затраты по налогу на добавленную стоимость:</w:t>
      </w:r>
    </w:p>
    <w:bookmarkEnd w:id="389"/>
    <w:bookmarkStart w:name="z415" w:id="390"/>
    <w:p>
      <w:pPr>
        <w:spacing w:after="0"/>
        <w:ind w:left="0"/>
        <w:jc w:val="both"/>
      </w:pPr>
      <w:r>
        <w:rPr>
          <w:rFonts w:ascii="Times New Roman"/>
          <w:b w:val="false"/>
          <w:i w:val="false"/>
          <w:color w:val="000000"/>
          <w:sz w:val="28"/>
        </w:rPr>
        <w:t xml:space="preserve">
      сумма налога на добавленную стоимость, не относимого в зачет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402 настоящего Кодекса;</w:t>
      </w:r>
    </w:p>
    <w:bookmarkEnd w:id="390"/>
    <w:bookmarkStart w:name="z416" w:id="391"/>
    <w:p>
      <w:pPr>
        <w:spacing w:after="0"/>
        <w:ind w:left="0"/>
        <w:jc w:val="both"/>
      </w:pPr>
      <w:r>
        <w:rPr>
          <w:rFonts w:ascii="Times New Roman"/>
          <w:b w:val="false"/>
          <w:i w:val="false"/>
          <w:color w:val="000000"/>
          <w:sz w:val="28"/>
        </w:rPr>
        <w:t xml:space="preserve">
      сумма налога на добавленную стоимость, не разрешенного к отнесению в зачет в соответствии с </w:t>
      </w:r>
      <w:r>
        <w:rPr>
          <w:rFonts w:ascii="Times New Roman"/>
          <w:b w:val="false"/>
          <w:i w:val="false"/>
          <w:color w:val="000000"/>
          <w:sz w:val="28"/>
        </w:rPr>
        <w:t xml:space="preserve">подпунктом 2) </w:t>
      </w:r>
      <w:r>
        <w:rPr>
          <w:rFonts w:ascii="Times New Roman"/>
          <w:b w:val="false"/>
          <w:i w:val="false"/>
          <w:color w:val="000000"/>
          <w:sz w:val="28"/>
        </w:rPr>
        <w:t xml:space="preserve"> пункта 2 статьи 409 и </w:t>
      </w:r>
      <w:r>
        <w:rPr>
          <w:rFonts w:ascii="Times New Roman"/>
          <w:b w:val="false"/>
          <w:i w:val="false"/>
          <w:color w:val="000000"/>
          <w:sz w:val="28"/>
        </w:rPr>
        <w:t>статьей 410</w:t>
      </w:r>
      <w:r>
        <w:rPr>
          <w:rFonts w:ascii="Times New Roman"/>
          <w:b w:val="false"/>
          <w:i w:val="false"/>
          <w:color w:val="000000"/>
          <w:sz w:val="28"/>
        </w:rPr>
        <w:t xml:space="preserve"> настоящего Кодекса;</w:t>
      </w:r>
    </w:p>
    <w:bookmarkEnd w:id="391"/>
    <w:bookmarkStart w:name="z417" w:id="392"/>
    <w:p>
      <w:pPr>
        <w:spacing w:after="0"/>
        <w:ind w:left="0"/>
        <w:jc w:val="both"/>
      </w:pPr>
      <w:r>
        <w:rPr>
          <w:rFonts w:ascii="Times New Roman"/>
          <w:b w:val="false"/>
          <w:i w:val="false"/>
          <w:color w:val="000000"/>
          <w:sz w:val="28"/>
        </w:rPr>
        <w:t xml:space="preserve">
      сумма корректировки налога на добавленную стоимость, относимого в зачет в сторону уменьшения в случаях,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статьи 404 настоящего Кодекса.</w:t>
      </w:r>
    </w:p>
    <w:bookmarkEnd w:id="392"/>
    <w:bookmarkStart w:name="z418" w:id="393"/>
    <w:p>
      <w:pPr>
        <w:spacing w:after="0"/>
        <w:ind w:left="0"/>
        <w:jc w:val="both"/>
      </w:pPr>
      <w:r>
        <w:rPr>
          <w:rFonts w:ascii="Times New Roman"/>
          <w:b w:val="false"/>
          <w:i w:val="false"/>
          <w:color w:val="000000"/>
          <w:sz w:val="28"/>
        </w:rPr>
        <w:t>
      Плательщик налога на добавленную стоимость вправе отнести на вычеты сумму:</w:t>
      </w:r>
    </w:p>
    <w:bookmarkEnd w:id="393"/>
    <w:bookmarkStart w:name="z419" w:id="394"/>
    <w:p>
      <w:pPr>
        <w:spacing w:after="0"/>
        <w:ind w:left="0"/>
        <w:jc w:val="both"/>
      </w:pPr>
      <w:r>
        <w:rPr>
          <w:rFonts w:ascii="Times New Roman"/>
          <w:b w:val="false"/>
          <w:i w:val="false"/>
          <w:color w:val="000000"/>
          <w:sz w:val="28"/>
        </w:rPr>
        <w:t xml:space="preserve">
      1) налога на добавленную стоимость, не разрешенного к отнесению в зачет, в соответствии со </w:t>
      </w:r>
      <w:r>
        <w:rPr>
          <w:rFonts w:ascii="Times New Roman"/>
          <w:b w:val="false"/>
          <w:i w:val="false"/>
          <w:color w:val="000000"/>
          <w:sz w:val="28"/>
        </w:rPr>
        <w:t>статьей 408</w:t>
      </w:r>
      <w:r>
        <w:rPr>
          <w:rFonts w:ascii="Times New Roman"/>
          <w:b w:val="false"/>
          <w:i w:val="false"/>
          <w:color w:val="000000"/>
          <w:sz w:val="28"/>
        </w:rPr>
        <w:t xml:space="preserve"> и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409 настоящего Кодекса, если в бухгалтерском учете такой налог не учтен в стоимости приобретенных товаров, работ, услуг;</w:t>
      </w:r>
    </w:p>
    <w:bookmarkEnd w:id="394"/>
    <w:bookmarkStart w:name="z420" w:id="395"/>
    <w:p>
      <w:pPr>
        <w:spacing w:after="0"/>
        <w:ind w:left="0"/>
        <w:jc w:val="both"/>
      </w:pPr>
      <w:r>
        <w:rPr>
          <w:rFonts w:ascii="Times New Roman"/>
          <w:b w:val="false"/>
          <w:i w:val="false"/>
          <w:color w:val="000000"/>
          <w:sz w:val="28"/>
        </w:rPr>
        <w:t xml:space="preserve">
      2) корректировки налога на добавленную стоимость, относимого в зачет, в сторону уменьшения в случае, указанном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404 настоящего Кодекса, по фиксированным активам, запасам, работам, услугам, использованным при осуществлении деятельности, направленной на получение дохода;</w:t>
      </w:r>
    </w:p>
    <w:bookmarkEnd w:id="395"/>
    <w:bookmarkStart w:name="z421" w:id="396"/>
    <w:p>
      <w:pPr>
        <w:spacing w:after="0"/>
        <w:ind w:left="0"/>
        <w:jc w:val="both"/>
      </w:pPr>
      <w:r>
        <w:rPr>
          <w:rFonts w:ascii="Times New Roman"/>
          <w:b w:val="false"/>
          <w:i w:val="false"/>
          <w:color w:val="000000"/>
          <w:sz w:val="28"/>
        </w:rPr>
        <w:t xml:space="preserve">
      3) уменьшения налога на добавленную стоимость, относимого в зачет, в случае, указанном в </w:t>
      </w:r>
      <w:r>
        <w:rPr>
          <w:rFonts w:ascii="Times New Roman"/>
          <w:b w:val="false"/>
          <w:i w:val="false"/>
          <w:color w:val="000000"/>
          <w:sz w:val="28"/>
        </w:rPr>
        <w:t>подпункте 4)</w:t>
      </w:r>
      <w:r>
        <w:rPr>
          <w:rFonts w:ascii="Times New Roman"/>
          <w:b w:val="false"/>
          <w:i w:val="false"/>
          <w:color w:val="000000"/>
          <w:sz w:val="28"/>
        </w:rPr>
        <w:t xml:space="preserve"> пункта 2 статьи 404 настоящего Кодекса, за исключением передачи в качестве вклада в уставный капитал активов, не подлежащих амортизации.</w:t>
      </w:r>
    </w:p>
    <w:bookmarkEnd w:id="396"/>
    <w:bookmarkStart w:name="z422" w:id="397"/>
    <w:p>
      <w:pPr>
        <w:spacing w:after="0"/>
        <w:ind w:left="0"/>
        <w:jc w:val="both"/>
      </w:pPr>
      <w:r>
        <w:rPr>
          <w:rFonts w:ascii="Times New Roman"/>
          <w:b w:val="false"/>
          <w:i w:val="false"/>
          <w:color w:val="000000"/>
          <w:sz w:val="28"/>
        </w:rPr>
        <w:t>
      Вычет, предусмотренный подпунктом 1) части второй настоящего пункта, производится в налоговом периоде, в котором возникает налог на добавленную стоимость, не разрешенный к отнесению в зачет.</w:t>
      </w:r>
    </w:p>
    <w:bookmarkEnd w:id="397"/>
    <w:bookmarkStart w:name="z423" w:id="398"/>
    <w:p>
      <w:pPr>
        <w:spacing w:after="0"/>
        <w:ind w:left="0"/>
        <w:jc w:val="both"/>
      </w:pPr>
      <w:r>
        <w:rPr>
          <w:rFonts w:ascii="Times New Roman"/>
          <w:b w:val="false"/>
          <w:i w:val="false"/>
          <w:color w:val="000000"/>
          <w:sz w:val="28"/>
        </w:rPr>
        <w:t xml:space="preserve">
      Суммы корректировки налога на добавленную стоимость, относимого в зачет, в сторону уменьшения в случае, указанном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статьи 404 настоящего Кодекса, по активам, не подлежащим амортизации, учитываются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228 настоящего Кодекса.</w:t>
      </w:r>
    </w:p>
    <w:bookmarkEnd w:id="398"/>
    <w:bookmarkStart w:name="z424" w:id="399"/>
    <w:p>
      <w:pPr>
        <w:spacing w:after="0"/>
        <w:ind w:left="0"/>
        <w:jc w:val="both"/>
      </w:pPr>
      <w:r>
        <w:rPr>
          <w:rFonts w:ascii="Times New Roman"/>
          <w:b w:val="false"/>
          <w:i w:val="false"/>
          <w:color w:val="000000"/>
          <w:sz w:val="28"/>
        </w:rPr>
        <w:t xml:space="preserve">
      В случае если плательщиком корпоративного подоходного налога является недропользователь, осуществляющий деятельность по соглашению (контракту) о разделе продукции в составе простого товарищества (консорциума), и исполнение налоговых обязательств по налогу на добавленную стоимость возложено на оператора согласно </w:t>
      </w:r>
      <w:r>
        <w:rPr>
          <w:rFonts w:ascii="Times New Roman"/>
          <w:b w:val="false"/>
          <w:i w:val="false"/>
          <w:color w:val="000000"/>
          <w:sz w:val="28"/>
        </w:rPr>
        <w:t>пункту 3</w:t>
      </w:r>
      <w:r>
        <w:rPr>
          <w:rFonts w:ascii="Times New Roman"/>
          <w:b w:val="false"/>
          <w:i w:val="false"/>
          <w:color w:val="000000"/>
          <w:sz w:val="28"/>
        </w:rPr>
        <w:t xml:space="preserve"> статьи 426 настоящего Кодекса, то на вычеты относится налог на добавленную стоимость, предусмотренный частью второй настоящего пункта, в размере, приходящемся на долю указанного недропользователя по данным декларации оператора по налогу на добавленную стоимость.</w:t>
      </w:r>
    </w:p>
    <w:bookmarkEnd w:id="399"/>
    <w:bookmarkStart w:name="z425" w:id="400"/>
    <w:p>
      <w:pPr>
        <w:spacing w:after="0"/>
        <w:ind w:left="0"/>
        <w:jc w:val="both"/>
      </w:pPr>
      <w:r>
        <w:rPr>
          <w:rFonts w:ascii="Times New Roman"/>
          <w:b w:val="false"/>
          <w:i w:val="false"/>
          <w:color w:val="000000"/>
          <w:sz w:val="28"/>
        </w:rPr>
        <w:t xml:space="preserve">
      Положения настоящей статьи не применяются по налогу на добавленную стоимость по товарам, работам, услугам, стоимость которых подлежит отнесению на вычеты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258 настоящего Кодекса.";</w:t>
      </w:r>
    </w:p>
    <w:bookmarkEnd w:id="400"/>
    <w:bookmarkStart w:name="z426" w:id="401"/>
    <w:p>
      <w:pPr>
        <w:spacing w:after="0"/>
        <w:ind w:left="0"/>
        <w:jc w:val="both"/>
      </w:pPr>
      <w:r>
        <w:rPr>
          <w:rFonts w:ascii="Times New Roman"/>
          <w:b w:val="false"/>
          <w:i w:val="false"/>
          <w:color w:val="000000"/>
          <w:sz w:val="28"/>
        </w:rPr>
        <w:t xml:space="preserve">
      31) абзац первый </w:t>
      </w:r>
      <w:r>
        <w:rPr>
          <w:rFonts w:ascii="Times New Roman"/>
          <w:b w:val="false"/>
          <w:i w:val="false"/>
          <w:color w:val="000000"/>
          <w:sz w:val="28"/>
        </w:rPr>
        <w:t>пункта 1</w:t>
      </w:r>
      <w:r>
        <w:rPr>
          <w:rFonts w:ascii="Times New Roman"/>
          <w:b w:val="false"/>
          <w:i w:val="false"/>
          <w:color w:val="000000"/>
          <w:sz w:val="28"/>
        </w:rPr>
        <w:t xml:space="preserve"> статьи 248 изложить в следующей редакции:</w:t>
      </w:r>
    </w:p>
    <w:bookmarkEnd w:id="401"/>
    <w:bookmarkStart w:name="z427" w:id="402"/>
    <w:p>
      <w:pPr>
        <w:spacing w:after="0"/>
        <w:ind w:left="0"/>
        <w:jc w:val="both"/>
      </w:pPr>
      <w:r>
        <w:rPr>
          <w:rFonts w:ascii="Times New Roman"/>
          <w:b w:val="false"/>
          <w:i w:val="false"/>
          <w:color w:val="000000"/>
          <w:sz w:val="28"/>
        </w:rPr>
        <w:t xml:space="preserve">
      "1. Если иное не установлено </w:t>
      </w:r>
      <w:r>
        <w:rPr>
          <w:rFonts w:ascii="Times New Roman"/>
          <w:b w:val="false"/>
          <w:i w:val="false"/>
          <w:color w:val="000000"/>
          <w:sz w:val="28"/>
        </w:rPr>
        <w:t>пунктом 7</w:t>
      </w:r>
      <w:r>
        <w:rPr>
          <w:rFonts w:ascii="Times New Roman"/>
          <w:b w:val="false"/>
          <w:i w:val="false"/>
          <w:color w:val="000000"/>
          <w:sz w:val="28"/>
        </w:rPr>
        <w:t xml:space="preserve"> настоящей статьи, сомнительными требованиями признаются требования:";</w:t>
      </w:r>
    </w:p>
    <w:bookmarkEnd w:id="402"/>
    <w:bookmarkStart w:name="z428" w:id="403"/>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подпункт 3)</w:t>
      </w:r>
      <w:r>
        <w:rPr>
          <w:rFonts w:ascii="Times New Roman"/>
          <w:b w:val="false"/>
          <w:i w:val="false"/>
          <w:color w:val="000000"/>
          <w:sz w:val="28"/>
        </w:rPr>
        <w:t xml:space="preserve"> части первой пункта 1 статьи 257 изложить в следующей редакции:</w:t>
      </w:r>
    </w:p>
    <w:bookmarkEnd w:id="403"/>
    <w:bookmarkStart w:name="z429" w:id="404"/>
    <w:p>
      <w:pPr>
        <w:spacing w:after="0"/>
        <w:ind w:left="0"/>
        <w:jc w:val="both"/>
      </w:pPr>
      <w:r>
        <w:rPr>
          <w:rFonts w:ascii="Times New Roman"/>
          <w:b w:val="false"/>
          <w:i w:val="false"/>
          <w:color w:val="000000"/>
          <w:sz w:val="28"/>
        </w:rPr>
        <w:t>
      "3) признаваемых последующими расходами в соответствии с пунктом 2 статьи 272 настоящего Кодекса.";</w:t>
      </w:r>
    </w:p>
    <w:bookmarkEnd w:id="404"/>
    <w:bookmarkStart w:name="z430" w:id="405"/>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пункт 16</w:t>
      </w:r>
      <w:r>
        <w:rPr>
          <w:rFonts w:ascii="Times New Roman"/>
          <w:b w:val="false"/>
          <w:i w:val="false"/>
          <w:color w:val="000000"/>
          <w:sz w:val="28"/>
        </w:rPr>
        <w:t xml:space="preserve"> статьи 268 изложить в следующей редакции:</w:t>
      </w:r>
    </w:p>
    <w:bookmarkEnd w:id="405"/>
    <w:bookmarkStart w:name="z431" w:id="406"/>
    <w:p>
      <w:pPr>
        <w:spacing w:after="0"/>
        <w:ind w:left="0"/>
        <w:jc w:val="both"/>
      </w:pPr>
      <w:r>
        <w:rPr>
          <w:rFonts w:ascii="Times New Roman"/>
          <w:b w:val="false"/>
          <w:i w:val="false"/>
          <w:color w:val="000000"/>
          <w:sz w:val="28"/>
        </w:rPr>
        <w:t xml:space="preserve">
      "16. Первоначальной стоимостью фиксированного актива, указанного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266 настоящего Кодекса, являются затраты по ремонту, реконструкции, модернизации, содержанию и другие затраты, понесенные налогоплательщиком в отношении имущества, полученного по договору имущественного найма (аренды), кроме договора лизинга. В соответствии с настоящим пунктом учитываются затраты, понесенные по день признания их в бухгалтерском учете в качестве долгосрочного актива, увеличивающие его стоимость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406"/>
    <w:bookmarkStart w:name="z432" w:id="407"/>
    <w:p>
      <w:pPr>
        <w:spacing w:after="0"/>
        <w:ind w:left="0"/>
        <w:jc w:val="both"/>
      </w:pPr>
      <w:r>
        <w:rPr>
          <w:rFonts w:ascii="Times New Roman"/>
          <w:b w:val="false"/>
          <w:i w:val="false"/>
          <w:color w:val="000000"/>
          <w:sz w:val="28"/>
        </w:rPr>
        <w:t xml:space="preserve">
      34) часть третью </w:t>
      </w:r>
      <w:r>
        <w:rPr>
          <w:rFonts w:ascii="Times New Roman"/>
          <w:b w:val="false"/>
          <w:i w:val="false"/>
          <w:color w:val="000000"/>
          <w:sz w:val="28"/>
        </w:rPr>
        <w:t>пункта 2</w:t>
      </w:r>
      <w:r>
        <w:rPr>
          <w:rFonts w:ascii="Times New Roman"/>
          <w:b w:val="false"/>
          <w:i w:val="false"/>
          <w:color w:val="000000"/>
          <w:sz w:val="28"/>
        </w:rPr>
        <w:t xml:space="preserve"> статьи 272 изложить в следующей редакции:</w:t>
      </w:r>
    </w:p>
    <w:bookmarkEnd w:id="407"/>
    <w:bookmarkStart w:name="z433" w:id="408"/>
    <w:p>
      <w:pPr>
        <w:spacing w:after="0"/>
        <w:ind w:left="0"/>
        <w:jc w:val="both"/>
      </w:pPr>
      <w:r>
        <w:rPr>
          <w:rFonts w:ascii="Times New Roman"/>
          <w:b w:val="false"/>
          <w:i w:val="false"/>
          <w:color w:val="000000"/>
          <w:sz w:val="28"/>
        </w:rPr>
        <w:t xml:space="preserve">
      "Сумма последующих расходов, понесенных в отношении имущества, полученного по договору имущественного найма (аренды), кроме договора лизинга, и признанных в бухгалтерском учете в качестве долгосрочного актива, учитывается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266 настоящего Кодекса в качестве фиксированного актива.";</w:t>
      </w:r>
    </w:p>
    <w:bookmarkEnd w:id="408"/>
    <w:bookmarkStart w:name="z434" w:id="409"/>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подпункт 3)</w:t>
      </w:r>
      <w:r>
        <w:rPr>
          <w:rFonts w:ascii="Times New Roman"/>
          <w:b w:val="false"/>
          <w:i w:val="false"/>
          <w:color w:val="000000"/>
          <w:sz w:val="28"/>
        </w:rPr>
        <w:t xml:space="preserve"> части второй пункта 5 статьи 275 изложить в следующей редакции:</w:t>
      </w:r>
    </w:p>
    <w:bookmarkEnd w:id="409"/>
    <w:bookmarkStart w:name="z435" w:id="410"/>
    <w:p>
      <w:pPr>
        <w:spacing w:after="0"/>
        <w:ind w:left="0"/>
        <w:jc w:val="both"/>
      </w:pPr>
      <w:r>
        <w:rPr>
          <w:rFonts w:ascii="Times New Roman"/>
          <w:b w:val="false"/>
          <w:i w:val="false"/>
          <w:color w:val="000000"/>
          <w:sz w:val="28"/>
        </w:rPr>
        <w:t>
      "3) передача объектов преференций осуществлена в течение трех лет с даты государственной регистрации вновь возникших в результате реорганизации юридических лиц в регистрирующем органе.";</w:t>
      </w:r>
    </w:p>
    <w:bookmarkEnd w:id="410"/>
    <w:bookmarkStart w:name="z436" w:id="411"/>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пункте 2</w:t>
      </w:r>
      <w:r>
        <w:rPr>
          <w:rFonts w:ascii="Times New Roman"/>
          <w:b w:val="false"/>
          <w:i w:val="false"/>
          <w:color w:val="000000"/>
          <w:sz w:val="28"/>
        </w:rPr>
        <w:t xml:space="preserve"> статьи 290:</w:t>
      </w:r>
    </w:p>
    <w:bookmarkEnd w:id="411"/>
    <w:bookmarkStart w:name="z437" w:id="412"/>
    <w:p>
      <w:pPr>
        <w:spacing w:after="0"/>
        <w:ind w:left="0"/>
        <w:jc w:val="both"/>
      </w:pPr>
      <w:r>
        <w:rPr>
          <w:rFonts w:ascii="Times New Roman"/>
          <w:b w:val="false"/>
          <w:i w:val="false"/>
          <w:color w:val="000000"/>
          <w:sz w:val="28"/>
        </w:rPr>
        <w:t>
      в части первой слова "и вознаграждения по депозитам" заменить словами ", вознаграждения по депозитам, а также превышения суммы положительной курсовой разницы над суммой отрицательной курсовой разницы, возникшего по таким доходам,";</w:t>
      </w:r>
    </w:p>
    <w:bookmarkEnd w:id="4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второй изложить в следующей редакции:</w:t>
      </w:r>
    </w:p>
    <w:bookmarkStart w:name="z439" w:id="413"/>
    <w:p>
      <w:pPr>
        <w:spacing w:after="0"/>
        <w:ind w:left="0"/>
        <w:jc w:val="both"/>
      </w:pPr>
      <w:r>
        <w:rPr>
          <w:rFonts w:ascii="Times New Roman"/>
          <w:b w:val="false"/>
          <w:i w:val="false"/>
          <w:color w:val="000000"/>
          <w:sz w:val="28"/>
        </w:rPr>
        <w:t>
      "2) оказание услуг по начальному, основному среднему, общему среднему образованию, техническому и профессиональному, послесреднему, высшему и послевузовскому образованию, осуществляемых по соответствующим лицензиям на право ведения образовательной деятельности, а также дополнительному образованию, дошкольному воспитанию и обучению.</w:t>
      </w:r>
    </w:p>
    <w:bookmarkEnd w:id="413"/>
    <w:bookmarkStart w:name="z440" w:id="414"/>
    <w:p>
      <w:pPr>
        <w:spacing w:after="0"/>
        <w:ind w:left="0"/>
        <w:jc w:val="both"/>
      </w:pPr>
      <w:r>
        <w:rPr>
          <w:rFonts w:ascii="Times New Roman"/>
          <w:b w:val="false"/>
          <w:i w:val="false"/>
          <w:color w:val="000000"/>
          <w:sz w:val="28"/>
        </w:rPr>
        <w:t>
      К доходам, указанным в настоящем подпункте, также относятся доходы некоммерческой организации, созданной в форме общественного фонда, в виде:</w:t>
      </w:r>
    </w:p>
    <w:bookmarkEnd w:id="414"/>
    <w:bookmarkStart w:name="z441" w:id="415"/>
    <w:p>
      <w:pPr>
        <w:spacing w:after="0"/>
        <w:ind w:left="0"/>
        <w:jc w:val="both"/>
      </w:pPr>
      <w:r>
        <w:rPr>
          <w:rFonts w:ascii="Times New Roman"/>
          <w:b w:val="false"/>
          <w:i w:val="false"/>
          <w:color w:val="000000"/>
          <w:sz w:val="28"/>
        </w:rPr>
        <w:t>
      дивидендов, полученных от организации, осуществляющей деятельность в социальной сфере, учредителем которой является такая некоммерческая организация, созданная в форме общественного фонда, осуществляющая деятельность в социальной сфере, указанной в настоящем подпункте;</w:t>
      </w:r>
    </w:p>
    <w:bookmarkEnd w:id="415"/>
    <w:bookmarkStart w:name="z442" w:id="416"/>
    <w:p>
      <w:pPr>
        <w:spacing w:after="0"/>
        <w:ind w:left="0"/>
        <w:jc w:val="both"/>
      </w:pPr>
      <w:r>
        <w:rPr>
          <w:rFonts w:ascii="Times New Roman"/>
          <w:b w:val="false"/>
          <w:i w:val="false"/>
          <w:color w:val="000000"/>
          <w:sz w:val="28"/>
        </w:rPr>
        <w:t>
      доходов от прироста стоимости при реализации акций и (или) долей участия в организациях, осуществляющих деятельность в социальной сфере, учредителем которой является такая некоммерческая организация, созданная в форме общественного фонда, осуществляющая деятельность в социальной сфере, указанной в настоящем подпункте;";</w:t>
      </w:r>
    </w:p>
    <w:bookmarkEnd w:id="416"/>
    <w:bookmarkStart w:name="z443" w:id="417"/>
    <w:p>
      <w:pPr>
        <w:spacing w:after="0"/>
        <w:ind w:left="0"/>
        <w:jc w:val="both"/>
      </w:pPr>
      <w:r>
        <w:rPr>
          <w:rFonts w:ascii="Times New Roman"/>
          <w:b w:val="false"/>
          <w:i w:val="false"/>
          <w:color w:val="000000"/>
          <w:sz w:val="28"/>
        </w:rPr>
        <w:t xml:space="preserve">
      дополнить частью четвертой следующего содержания: </w:t>
      </w:r>
    </w:p>
    <w:bookmarkEnd w:id="417"/>
    <w:bookmarkStart w:name="z444" w:id="418"/>
    <w:p>
      <w:pPr>
        <w:spacing w:after="0"/>
        <w:ind w:left="0"/>
        <w:jc w:val="both"/>
      </w:pPr>
      <w:r>
        <w:rPr>
          <w:rFonts w:ascii="Times New Roman"/>
          <w:b w:val="false"/>
          <w:i w:val="false"/>
          <w:color w:val="000000"/>
          <w:sz w:val="28"/>
        </w:rPr>
        <w:t xml:space="preserve">
      "Доходы некоммерческой организации, созданной в форме общественного фонда, осуществляющей деятельность в социальной сфере, указанной в </w:t>
      </w:r>
      <w:r>
        <w:rPr>
          <w:rFonts w:ascii="Times New Roman"/>
          <w:b w:val="false"/>
          <w:i w:val="false"/>
          <w:color w:val="000000"/>
          <w:sz w:val="28"/>
        </w:rPr>
        <w:t>подпункте 2)</w:t>
      </w:r>
      <w:r>
        <w:rPr>
          <w:rFonts w:ascii="Times New Roman"/>
          <w:b w:val="false"/>
          <w:i w:val="false"/>
          <w:color w:val="000000"/>
          <w:sz w:val="28"/>
        </w:rPr>
        <w:t xml:space="preserve"> части второй настоящего пункта, также не подлежат налогообложению при направлении их на создание организации, осуществляющей деятельность в социальной сфере, и оказании ей возвратной беспроцентной финансовой помощи (займа).";</w:t>
      </w:r>
    </w:p>
    <w:bookmarkEnd w:id="418"/>
    <w:bookmarkStart w:name="z445" w:id="419"/>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пункт 2</w:t>
      </w:r>
      <w:r>
        <w:rPr>
          <w:rFonts w:ascii="Times New Roman"/>
          <w:b w:val="false"/>
          <w:i w:val="false"/>
          <w:color w:val="000000"/>
          <w:sz w:val="28"/>
        </w:rPr>
        <w:t xml:space="preserve"> статьи 299 изложить в следующей редакции: </w:t>
      </w:r>
    </w:p>
    <w:bookmarkEnd w:id="419"/>
    <w:bookmarkStart w:name="z446" w:id="420"/>
    <w:p>
      <w:pPr>
        <w:spacing w:after="0"/>
        <w:ind w:left="0"/>
        <w:jc w:val="both"/>
      </w:pPr>
      <w:r>
        <w:rPr>
          <w:rFonts w:ascii="Times New Roman"/>
          <w:b w:val="false"/>
          <w:i w:val="false"/>
          <w:color w:val="000000"/>
          <w:sz w:val="28"/>
        </w:rPr>
        <w:t>
      "2. Убытком от реализации ценных бумаг и долей участия является:</w:t>
      </w:r>
    </w:p>
    <w:bookmarkEnd w:id="420"/>
    <w:bookmarkStart w:name="z447" w:id="421"/>
    <w:p>
      <w:pPr>
        <w:spacing w:after="0"/>
        <w:ind w:left="0"/>
        <w:jc w:val="both"/>
      </w:pPr>
      <w:r>
        <w:rPr>
          <w:rFonts w:ascii="Times New Roman"/>
          <w:b w:val="false"/>
          <w:i w:val="false"/>
          <w:color w:val="000000"/>
          <w:sz w:val="28"/>
        </w:rPr>
        <w:t>
      1) по ценным бумагам, за исключением долговых ценных бумаг, отрицательная разница между стоимостью реализации и первоначальной стоимостью;</w:t>
      </w:r>
    </w:p>
    <w:bookmarkEnd w:id="421"/>
    <w:bookmarkStart w:name="z448" w:id="422"/>
    <w:p>
      <w:pPr>
        <w:spacing w:after="0"/>
        <w:ind w:left="0"/>
        <w:jc w:val="both"/>
      </w:pPr>
      <w:r>
        <w:rPr>
          <w:rFonts w:ascii="Times New Roman"/>
          <w:b w:val="false"/>
          <w:i w:val="false"/>
          <w:color w:val="000000"/>
          <w:sz w:val="28"/>
        </w:rPr>
        <w:t>
      2) по долговым ценным бумагам – отрицательная разница между стоимостью реализации и стоимостью приобретения с учетом амортизации дисконта и (или) премии на дату реализации;</w:t>
      </w:r>
    </w:p>
    <w:bookmarkEnd w:id="422"/>
    <w:bookmarkStart w:name="z449" w:id="423"/>
    <w:p>
      <w:pPr>
        <w:spacing w:after="0"/>
        <w:ind w:left="0"/>
        <w:jc w:val="both"/>
      </w:pPr>
      <w:r>
        <w:rPr>
          <w:rFonts w:ascii="Times New Roman"/>
          <w:b w:val="false"/>
          <w:i w:val="false"/>
          <w:color w:val="000000"/>
          <w:sz w:val="28"/>
        </w:rPr>
        <w:t>
      3) по долям участия – отрицательная разница между стоимостью реализации и первоначальной стоимостью доли участия.";</w:t>
      </w:r>
    </w:p>
    <w:bookmarkEnd w:id="423"/>
    <w:bookmarkStart w:name="z450" w:id="424"/>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пункте 1</w:t>
      </w:r>
      <w:r>
        <w:rPr>
          <w:rFonts w:ascii="Times New Roman"/>
          <w:b w:val="false"/>
          <w:i w:val="false"/>
          <w:color w:val="000000"/>
          <w:sz w:val="28"/>
        </w:rPr>
        <w:t xml:space="preserve"> статьи 302:</w:t>
      </w:r>
    </w:p>
    <w:bookmarkEnd w:id="424"/>
    <w:bookmarkStart w:name="z451" w:id="425"/>
    <w:p>
      <w:pPr>
        <w:spacing w:after="0"/>
        <w:ind w:left="0"/>
        <w:jc w:val="both"/>
      </w:pPr>
      <w:r>
        <w:rPr>
          <w:rFonts w:ascii="Times New Roman"/>
          <w:b w:val="false"/>
          <w:i w:val="false"/>
          <w:color w:val="000000"/>
          <w:sz w:val="28"/>
        </w:rPr>
        <w:t>
      в части первой:</w:t>
      </w:r>
    </w:p>
    <w:bookmarkEnd w:id="425"/>
    <w:bookmarkStart w:name="z452" w:id="426"/>
    <w:p>
      <w:pPr>
        <w:spacing w:after="0"/>
        <w:ind w:left="0"/>
        <w:jc w:val="both"/>
      </w:pPr>
      <w:r>
        <w:rPr>
          <w:rFonts w:ascii="Times New Roman"/>
          <w:b w:val="false"/>
          <w:i w:val="false"/>
          <w:color w:val="000000"/>
          <w:sz w:val="28"/>
        </w:rPr>
        <w:t xml:space="preserve">
      подпункт 1) изложить в следующей редакции: </w:t>
      </w:r>
    </w:p>
    <w:bookmarkEnd w:id="426"/>
    <w:bookmarkStart w:name="z453" w:id="427"/>
    <w:p>
      <w:pPr>
        <w:spacing w:after="0"/>
        <w:ind w:left="0"/>
        <w:jc w:val="both"/>
      </w:pPr>
      <w:r>
        <w:rPr>
          <w:rFonts w:ascii="Times New Roman"/>
          <w:b w:val="false"/>
          <w:i w:val="false"/>
          <w:color w:val="000000"/>
          <w:sz w:val="28"/>
        </w:rPr>
        <w:t xml:space="preserve">
      "1) сумма корпоративного подоходного налога, удержанного у источника выплаты в Республике Казахстан в налоговом периоде с дохода или налогооблагаемого дохода контролируемой иностранной компании из источников в Республике Казахстан, включенного в финансовую прибыль контролируемой иностранной компании, соразмерно доле прямого, косвенного, конструктивного участия или прямого, косвенного, конструктивного контроля резидента в контролируемой иностранной компании и (или) в постоянном учреждении контролируемой иностранной компании, подлежащую налогообложению (обложенную налогом) в отчетном или предыдущем налоговом периоде в Республике Казахстан в соответствии со </w:t>
      </w:r>
      <w:r>
        <w:rPr>
          <w:rFonts w:ascii="Times New Roman"/>
          <w:b w:val="false"/>
          <w:i w:val="false"/>
          <w:color w:val="000000"/>
          <w:sz w:val="28"/>
        </w:rPr>
        <w:t>статьей 297</w:t>
      </w:r>
      <w:r>
        <w:rPr>
          <w:rFonts w:ascii="Times New Roman"/>
          <w:b w:val="false"/>
          <w:i w:val="false"/>
          <w:color w:val="000000"/>
          <w:sz w:val="28"/>
        </w:rPr>
        <w:t xml:space="preserve"> настоящего Кодекса, за исключением суммы корпоративного подоходного налога, удержанного у источника выплаты в Республике Казахстан с доходов в виде дивидендов. Положение настоящего подпункта применяется к сумме корпоративного подоходного налога, удержанного у источника выплаты, исчисленного с применением ставки, составляющей менее 20 процентов, и в случае, если резидентом не применяются положения </w:t>
      </w:r>
      <w:r>
        <w:rPr>
          <w:rFonts w:ascii="Times New Roman"/>
          <w:b w:val="false"/>
          <w:i w:val="false"/>
          <w:color w:val="000000"/>
          <w:sz w:val="28"/>
        </w:rPr>
        <w:t>пункта 4</w:t>
      </w:r>
      <w:r>
        <w:rPr>
          <w:rFonts w:ascii="Times New Roman"/>
          <w:b w:val="false"/>
          <w:i w:val="false"/>
          <w:color w:val="000000"/>
          <w:sz w:val="28"/>
        </w:rPr>
        <w:t xml:space="preserve"> статьи 303 настоящего Кодекса;";</w:t>
      </w:r>
    </w:p>
    <w:bookmarkEnd w:id="427"/>
    <w:bookmarkStart w:name="z454" w:id="4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428"/>
    <w:bookmarkStart w:name="z455" w:id="429"/>
    <w:p>
      <w:pPr>
        <w:spacing w:after="0"/>
        <w:ind w:left="0"/>
        <w:jc w:val="both"/>
      </w:pPr>
      <w:r>
        <w:rPr>
          <w:rFonts w:ascii="Times New Roman"/>
          <w:b w:val="false"/>
          <w:i w:val="false"/>
          <w:color w:val="000000"/>
          <w:sz w:val="28"/>
        </w:rPr>
        <w:t>
      абзац второй изложить в следующей редакции:</w:t>
      </w:r>
    </w:p>
    <w:bookmarkEnd w:id="429"/>
    <w:bookmarkStart w:name="z456" w:id="430"/>
    <w:p>
      <w:pPr>
        <w:spacing w:after="0"/>
        <w:ind w:left="0"/>
        <w:jc w:val="both"/>
      </w:pPr>
      <w:r>
        <w:rPr>
          <w:rFonts w:ascii="Times New Roman"/>
          <w:b w:val="false"/>
          <w:i w:val="false"/>
          <w:color w:val="000000"/>
          <w:sz w:val="28"/>
        </w:rPr>
        <w:t>
      "Нв = Д × К × (Ск - Сэ)/100%, где:";</w:t>
      </w:r>
    </w:p>
    <w:bookmarkEnd w:id="430"/>
    <w:bookmarkStart w:name="z457" w:id="431"/>
    <w:p>
      <w:pPr>
        <w:spacing w:after="0"/>
        <w:ind w:left="0"/>
        <w:jc w:val="both"/>
      </w:pPr>
      <w:r>
        <w:rPr>
          <w:rFonts w:ascii="Times New Roman"/>
          <w:b w:val="false"/>
          <w:i w:val="false"/>
          <w:color w:val="000000"/>
          <w:sz w:val="28"/>
        </w:rPr>
        <w:t>
      дополнить абзацем пятым следующего содержания:</w:t>
      </w:r>
    </w:p>
    <w:bookmarkEnd w:id="431"/>
    <w:bookmarkStart w:name="z458" w:id="432"/>
    <w:p>
      <w:pPr>
        <w:spacing w:after="0"/>
        <w:ind w:left="0"/>
        <w:jc w:val="both"/>
      </w:pPr>
      <w:r>
        <w:rPr>
          <w:rFonts w:ascii="Times New Roman"/>
          <w:b w:val="false"/>
          <w:i w:val="false"/>
          <w:color w:val="000000"/>
          <w:sz w:val="28"/>
        </w:rPr>
        <w:t>
      "К – коэффициент прямого, косвенного, конструктивного участия или прямого, косвенного, конструктивного контроля резидента в контролируемой иностранной компании и (или) постоянном учреждении контролируемой иностранной компании;";</w:t>
      </w:r>
    </w:p>
    <w:bookmarkEnd w:id="432"/>
    <w:bookmarkStart w:name="z459" w:id="433"/>
    <w:p>
      <w:pPr>
        <w:spacing w:after="0"/>
        <w:ind w:left="0"/>
        <w:jc w:val="both"/>
      </w:pPr>
      <w:r>
        <w:rPr>
          <w:rFonts w:ascii="Times New Roman"/>
          <w:b w:val="false"/>
          <w:i w:val="false"/>
          <w:color w:val="000000"/>
          <w:sz w:val="28"/>
        </w:rPr>
        <w:t>
      абзац первый части третьей изложить в следующей редакции:</w:t>
      </w:r>
    </w:p>
    <w:bookmarkEnd w:id="433"/>
    <w:bookmarkStart w:name="z460" w:id="434"/>
    <w:p>
      <w:pPr>
        <w:spacing w:after="0"/>
        <w:ind w:left="0"/>
        <w:jc w:val="both"/>
      </w:pPr>
      <w:r>
        <w:rPr>
          <w:rFonts w:ascii="Times New Roman"/>
          <w:b w:val="false"/>
          <w:i w:val="false"/>
          <w:color w:val="000000"/>
          <w:sz w:val="28"/>
        </w:rPr>
        <w:t>
      "Положение подпункта 1) или 2) части первой настоящего пункта применяется к контролируемой иностранной компании и (или) постоянному учреждению контролируемой иностранной компании, которые не зарегистрированы в государствах с льготным налогообложением, и при наличии у резидента копий следующих документов:";</w:t>
      </w:r>
    </w:p>
    <w:bookmarkEnd w:id="434"/>
    <w:bookmarkStart w:name="z461" w:id="435"/>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пункте 4</w:t>
      </w:r>
      <w:r>
        <w:rPr>
          <w:rFonts w:ascii="Times New Roman"/>
          <w:b w:val="false"/>
          <w:i w:val="false"/>
          <w:color w:val="000000"/>
          <w:sz w:val="28"/>
        </w:rPr>
        <w:t xml:space="preserve"> статьи 303:</w:t>
      </w:r>
    </w:p>
    <w:bookmarkEnd w:id="435"/>
    <w:bookmarkStart w:name="z462" w:id="436"/>
    <w:p>
      <w:pPr>
        <w:spacing w:after="0"/>
        <w:ind w:left="0"/>
        <w:jc w:val="both"/>
      </w:pPr>
      <w:r>
        <w:rPr>
          <w:rFonts w:ascii="Times New Roman"/>
          <w:b w:val="false"/>
          <w:i w:val="false"/>
          <w:color w:val="000000"/>
          <w:sz w:val="28"/>
        </w:rPr>
        <w:t xml:space="preserve">
      абзац шестой части первой изложить в следующей редакции: </w:t>
      </w:r>
    </w:p>
    <w:bookmarkEnd w:id="436"/>
    <w:bookmarkStart w:name="z463" w:id="437"/>
    <w:p>
      <w:pPr>
        <w:spacing w:after="0"/>
        <w:ind w:left="0"/>
        <w:jc w:val="both"/>
      </w:pPr>
      <w:r>
        <w:rPr>
          <w:rFonts w:ascii="Times New Roman"/>
          <w:b w:val="false"/>
          <w:i w:val="false"/>
          <w:color w:val="000000"/>
          <w:sz w:val="28"/>
        </w:rPr>
        <w:t xml:space="preserve">
      "Сэ – эффективная ставка, определяемая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пункта 4 статьи 294 настоящего Кодекса, без учета подоходного налога, удержанного у источника выплаты в Республике Казахстан с доходов, указанных в </w:t>
      </w:r>
      <w:r>
        <w:rPr>
          <w:rFonts w:ascii="Times New Roman"/>
          <w:b w:val="false"/>
          <w:i w:val="false"/>
          <w:color w:val="000000"/>
          <w:sz w:val="28"/>
        </w:rPr>
        <w:t>подпунктах 2)</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части первой пункта 4 статьи 297 настоящего Кодекса.";</w:t>
      </w:r>
    </w:p>
    <w:bookmarkEnd w:id="437"/>
    <w:bookmarkStart w:name="z464" w:id="438"/>
    <w:p>
      <w:pPr>
        <w:spacing w:after="0"/>
        <w:ind w:left="0"/>
        <w:jc w:val="both"/>
      </w:pPr>
      <w:r>
        <w:rPr>
          <w:rFonts w:ascii="Times New Roman"/>
          <w:b w:val="false"/>
          <w:i w:val="false"/>
          <w:color w:val="000000"/>
          <w:sz w:val="28"/>
        </w:rPr>
        <w:t>
      дополнить частью второй следующего содержания:</w:t>
      </w:r>
    </w:p>
    <w:bookmarkEnd w:id="438"/>
    <w:bookmarkStart w:name="z465" w:id="439"/>
    <w:p>
      <w:pPr>
        <w:spacing w:after="0"/>
        <w:ind w:left="0"/>
        <w:jc w:val="both"/>
      </w:pPr>
      <w:r>
        <w:rPr>
          <w:rFonts w:ascii="Times New Roman"/>
          <w:b w:val="false"/>
          <w:i w:val="false"/>
          <w:color w:val="000000"/>
          <w:sz w:val="28"/>
        </w:rPr>
        <w:t>
      "Положения настоящего пункта не применяются к контролируемой иностранной компании и (или) постоянному учреждению контролируемой иностранной компании, которые зарегистрированы в государствах с льготным налогообложением.";</w:t>
      </w:r>
    </w:p>
    <w:bookmarkEnd w:id="439"/>
    <w:bookmarkStart w:name="z466" w:id="440"/>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статье 305</w:t>
      </w:r>
      <w:r>
        <w:rPr>
          <w:rFonts w:ascii="Times New Roman"/>
          <w:b w:val="false"/>
          <w:i w:val="false"/>
          <w:color w:val="000000"/>
          <w:sz w:val="28"/>
        </w:rPr>
        <w:t>:</w:t>
      </w:r>
    </w:p>
    <w:bookmarkEnd w:id="4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подпункте 2)</w:t>
      </w:r>
      <w:r>
        <w:rPr>
          <w:rFonts w:ascii="Times New Roman"/>
          <w:b w:val="false"/>
          <w:i w:val="false"/>
          <w:color w:val="000000"/>
          <w:sz w:val="28"/>
        </w:rPr>
        <w:t xml:space="preserve"> пункта 2:</w:t>
      </w:r>
    </w:p>
    <w:bookmarkStart w:name="z468" w:id="441"/>
    <w:p>
      <w:pPr>
        <w:spacing w:after="0"/>
        <w:ind w:left="0"/>
        <w:jc w:val="both"/>
      </w:pPr>
      <w:r>
        <w:rPr>
          <w:rFonts w:ascii="Times New Roman"/>
          <w:b w:val="false"/>
          <w:i w:val="false"/>
          <w:color w:val="000000"/>
          <w:sz w:val="28"/>
        </w:rPr>
        <w:t>
      слова "пунктом 3" заменить словами "пунктом 4";</w:t>
      </w:r>
    </w:p>
    <w:bookmarkEnd w:id="441"/>
    <w:bookmarkStart w:name="z469" w:id="442"/>
    <w:p>
      <w:pPr>
        <w:spacing w:after="0"/>
        <w:ind w:left="0"/>
        <w:jc w:val="both"/>
      </w:pPr>
      <w:r>
        <w:rPr>
          <w:rFonts w:ascii="Times New Roman"/>
          <w:b w:val="false"/>
          <w:i w:val="false"/>
          <w:color w:val="000000"/>
          <w:sz w:val="28"/>
        </w:rPr>
        <w:t>
      слова "органе юстиции" заменить словами "регистрирующем органе";</w:t>
      </w:r>
    </w:p>
    <w:bookmarkEnd w:id="4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пункте 5</w:t>
      </w:r>
      <w:r>
        <w:rPr>
          <w:rFonts w:ascii="Times New Roman"/>
          <w:b w:val="false"/>
          <w:i w:val="false"/>
          <w:color w:val="000000"/>
          <w:sz w:val="28"/>
        </w:rPr>
        <w:t>:</w:t>
      </w:r>
    </w:p>
    <w:bookmarkStart w:name="z471" w:id="443"/>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2)</w:t>
      </w:r>
      <w:r>
        <w:rPr>
          <w:rFonts w:ascii="Times New Roman"/>
          <w:b w:val="false"/>
          <w:i w:val="false"/>
          <w:color w:val="000000"/>
          <w:sz w:val="28"/>
        </w:rPr>
        <w:t xml:space="preserve"> изложить в следующей редакции:</w:t>
      </w:r>
    </w:p>
    <w:bookmarkEnd w:id="443"/>
    <w:bookmarkStart w:name="z472" w:id="444"/>
    <w:p>
      <w:pPr>
        <w:spacing w:after="0"/>
        <w:ind w:left="0"/>
        <w:jc w:val="both"/>
      </w:pPr>
      <w:r>
        <w:rPr>
          <w:rFonts w:ascii="Times New Roman"/>
          <w:b w:val="false"/>
          <w:i w:val="false"/>
          <w:color w:val="000000"/>
          <w:sz w:val="28"/>
        </w:rPr>
        <w:t xml:space="preserve">
      "указаны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 в налоговом периоде, в котором осуществлена реорганизация путем разделения или выделения, а также в течение двух последующих налоговых периодов;";</w:t>
      </w:r>
    </w:p>
    <w:bookmarkEnd w:id="4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 </w:t>
      </w:r>
    </w:p>
    <w:bookmarkStart w:name="z474" w:id="445"/>
    <w:p>
      <w:pPr>
        <w:spacing w:after="0"/>
        <w:ind w:left="0"/>
        <w:jc w:val="both"/>
      </w:pPr>
      <w:r>
        <w:rPr>
          <w:rFonts w:ascii="Times New Roman"/>
          <w:b w:val="false"/>
          <w:i w:val="false"/>
          <w:color w:val="000000"/>
          <w:sz w:val="28"/>
        </w:rPr>
        <w:t xml:space="preserve">
      "3) после декларации исчисляется в размере трех четвертых от суммы корпоративного подоходного налога, исчисленного за предыдущий налоговый период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302 и </w:t>
      </w:r>
      <w:r>
        <w:rPr>
          <w:rFonts w:ascii="Times New Roman"/>
          <w:b w:val="false"/>
          <w:i w:val="false"/>
          <w:color w:val="000000"/>
          <w:sz w:val="28"/>
        </w:rPr>
        <w:t>статьей 652</w:t>
      </w:r>
      <w:r>
        <w:rPr>
          <w:rFonts w:ascii="Times New Roman"/>
          <w:b w:val="false"/>
          <w:i w:val="false"/>
          <w:color w:val="000000"/>
          <w:sz w:val="28"/>
        </w:rPr>
        <w:t xml:space="preserve"> настоящего Кодекса, за исключением случаев, предусмотренных </w:t>
      </w:r>
      <w:r>
        <w:rPr>
          <w:rFonts w:ascii="Times New Roman"/>
          <w:b w:val="false"/>
          <w:i w:val="false"/>
          <w:color w:val="000000"/>
          <w:sz w:val="28"/>
        </w:rPr>
        <w:t>подпунктом 4)</w:t>
      </w:r>
      <w:r>
        <w:rPr>
          <w:rFonts w:ascii="Times New Roman"/>
          <w:b w:val="false"/>
          <w:i w:val="false"/>
          <w:color w:val="000000"/>
          <w:sz w:val="28"/>
        </w:rPr>
        <w:t xml:space="preserve"> настоящего пункта. В целях исчисления авансовых платежей в сумму корпоративного подоходного налога, исчисленного за предыдущий налоговый период, не включается сумма корпоративного подоходного налога, исчисленная с суммарной прибыли контролируемых иностранных компаний или постоянных учреждений контролируемых иностранных компаний в соответствии со </w:t>
      </w:r>
      <w:r>
        <w:rPr>
          <w:rFonts w:ascii="Times New Roman"/>
          <w:b w:val="false"/>
          <w:i w:val="false"/>
          <w:color w:val="000000"/>
          <w:sz w:val="28"/>
        </w:rPr>
        <w:t>статьей 297</w:t>
      </w:r>
      <w:r>
        <w:rPr>
          <w:rFonts w:ascii="Times New Roman"/>
          <w:b w:val="false"/>
          <w:i w:val="false"/>
          <w:color w:val="000000"/>
          <w:sz w:val="28"/>
        </w:rPr>
        <w:t xml:space="preserve"> настоящего Кодекса;";</w:t>
      </w:r>
    </w:p>
    <w:bookmarkEnd w:id="445"/>
    <w:bookmarkStart w:name="z475" w:id="446"/>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4)</w:t>
      </w:r>
      <w:r>
        <w:rPr>
          <w:rFonts w:ascii="Times New Roman"/>
          <w:b w:val="false"/>
          <w:i w:val="false"/>
          <w:color w:val="000000"/>
          <w:sz w:val="28"/>
        </w:rPr>
        <w:t xml:space="preserve"> изложить в следующей редакции:</w:t>
      </w:r>
    </w:p>
    <w:bookmarkEnd w:id="446"/>
    <w:bookmarkStart w:name="z476" w:id="447"/>
    <w:p>
      <w:pPr>
        <w:spacing w:after="0"/>
        <w:ind w:left="0"/>
        <w:jc w:val="both"/>
      </w:pPr>
      <w:r>
        <w:rPr>
          <w:rFonts w:ascii="Times New Roman"/>
          <w:b w:val="false"/>
          <w:i w:val="false"/>
          <w:color w:val="000000"/>
          <w:sz w:val="28"/>
        </w:rPr>
        <w:t>
      "указанном в пункте 4 настоящей статьи, – в налоговом периоде, в котором осуществлена реорганизация путем разделения или выделения, а также в течение двух последующих налоговых периодов;";</w:t>
      </w:r>
    </w:p>
    <w:bookmarkEnd w:id="4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 </w:t>
      </w:r>
    </w:p>
    <w:bookmarkStart w:name="z478" w:id="448"/>
    <w:p>
      <w:pPr>
        <w:spacing w:after="0"/>
        <w:ind w:left="0"/>
        <w:jc w:val="both"/>
      </w:pPr>
      <w:r>
        <w:rPr>
          <w:rFonts w:ascii="Times New Roman"/>
          <w:b w:val="false"/>
          <w:i w:val="false"/>
          <w:color w:val="000000"/>
          <w:sz w:val="28"/>
        </w:rPr>
        <w:t>
      "7. Налогоплательщики вправе представить дополнительный расчет авансовых платежей после декларации не позднее 31 декабря отчетного налогового периода исходя из предполагаемой суммы корпоративного подоходного налога за текущий налоговый период.</w:t>
      </w:r>
    </w:p>
    <w:bookmarkEnd w:id="448"/>
    <w:bookmarkStart w:name="z479" w:id="449"/>
    <w:p>
      <w:pPr>
        <w:spacing w:after="0"/>
        <w:ind w:left="0"/>
        <w:jc w:val="both"/>
      </w:pPr>
      <w:r>
        <w:rPr>
          <w:rFonts w:ascii="Times New Roman"/>
          <w:b w:val="false"/>
          <w:i w:val="false"/>
          <w:color w:val="000000"/>
          <w:sz w:val="28"/>
        </w:rPr>
        <w:t>
      Суммы авансовых платежей после декларации с учетом корректировок, указанных в дополнительных расчетах авансовых платежей после декларации, не могут иметь отрицательное значение.";</w:t>
      </w:r>
    </w:p>
    <w:bookmarkEnd w:id="449"/>
    <w:bookmarkStart w:name="z480" w:id="450"/>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пункт 2</w:t>
      </w:r>
      <w:r>
        <w:rPr>
          <w:rFonts w:ascii="Times New Roman"/>
          <w:b w:val="false"/>
          <w:i w:val="false"/>
          <w:color w:val="000000"/>
          <w:sz w:val="28"/>
        </w:rPr>
        <w:t xml:space="preserve"> статьи 314 изложить в следующей редакции:</w:t>
      </w:r>
    </w:p>
    <w:bookmarkEnd w:id="450"/>
    <w:bookmarkStart w:name="z481" w:id="451"/>
    <w:p>
      <w:pPr>
        <w:spacing w:after="0"/>
        <w:ind w:left="0"/>
        <w:jc w:val="both"/>
      </w:pPr>
      <w:r>
        <w:rPr>
          <w:rFonts w:ascii="Times New Roman"/>
          <w:b w:val="false"/>
          <w:i w:val="false"/>
          <w:color w:val="000000"/>
          <w:sz w:val="28"/>
        </w:rPr>
        <w:t>
      "2. Если юридическое лицо было создано после начала календарного года, первым налоговым периодом для него является период времени со дня создания до конца календарного года.</w:t>
      </w:r>
    </w:p>
    <w:bookmarkEnd w:id="451"/>
    <w:bookmarkStart w:name="z482" w:id="452"/>
    <w:p>
      <w:pPr>
        <w:spacing w:after="0"/>
        <w:ind w:left="0"/>
        <w:jc w:val="both"/>
      </w:pPr>
      <w:r>
        <w:rPr>
          <w:rFonts w:ascii="Times New Roman"/>
          <w:b w:val="false"/>
          <w:i w:val="false"/>
          <w:color w:val="000000"/>
          <w:sz w:val="28"/>
        </w:rPr>
        <w:t>
      При этом днем создания юридического лица считается день его государственной регистрации в регистрирующем органе.";</w:t>
      </w:r>
    </w:p>
    <w:bookmarkEnd w:id="452"/>
    <w:bookmarkStart w:name="z483" w:id="453"/>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статью 315</w:t>
      </w:r>
      <w:r>
        <w:rPr>
          <w:rFonts w:ascii="Times New Roman"/>
          <w:b w:val="false"/>
          <w:i w:val="false"/>
          <w:color w:val="000000"/>
          <w:sz w:val="28"/>
        </w:rPr>
        <w:t xml:space="preserve"> дополнить пунктом 4 следующего содержания:</w:t>
      </w:r>
    </w:p>
    <w:bookmarkEnd w:id="453"/>
    <w:bookmarkStart w:name="z484" w:id="454"/>
    <w:p>
      <w:pPr>
        <w:spacing w:after="0"/>
        <w:ind w:left="0"/>
        <w:jc w:val="both"/>
      </w:pPr>
      <w:r>
        <w:rPr>
          <w:rFonts w:ascii="Times New Roman"/>
          <w:b w:val="false"/>
          <w:i w:val="false"/>
          <w:color w:val="000000"/>
          <w:sz w:val="28"/>
        </w:rPr>
        <w:t xml:space="preserve">
      "4. В случае, если на дату представления декларации по корпоративному подоходному налогу отсутствует утвержденный аудиторский отчет по финансовой отчетности, исчисление суммарной прибыли контролируемых иностранных компаний или постоянных учреждений контролируемых иностранных компаний производится в дополнительной декларации по корпоративному подоходному налогу, представляемой в течение шестидесяти рабочих дней, следующих за днем утверждения аудиторского отчета по финансовой отчетности, но не позднее 31 марта второго года, следующего за отчетным налоговым периодом, с учетом положений </w:t>
      </w:r>
      <w:r>
        <w:rPr>
          <w:rFonts w:ascii="Times New Roman"/>
          <w:b w:val="false"/>
          <w:i w:val="false"/>
          <w:color w:val="000000"/>
          <w:sz w:val="28"/>
        </w:rPr>
        <w:t>статьи 211</w:t>
      </w:r>
      <w:r>
        <w:rPr>
          <w:rFonts w:ascii="Times New Roman"/>
          <w:b w:val="false"/>
          <w:i w:val="false"/>
          <w:color w:val="000000"/>
          <w:sz w:val="28"/>
        </w:rPr>
        <w:t xml:space="preserve"> настоящего Кодекса.";</w:t>
      </w:r>
    </w:p>
    <w:bookmarkEnd w:id="454"/>
    <w:bookmarkStart w:name="z485" w:id="455"/>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подпункте 25)</w:t>
      </w:r>
      <w:r>
        <w:rPr>
          <w:rFonts w:ascii="Times New Roman"/>
          <w:b w:val="false"/>
          <w:i w:val="false"/>
          <w:color w:val="000000"/>
          <w:sz w:val="28"/>
        </w:rPr>
        <w:t xml:space="preserve"> пункта 2 статьи 319: </w:t>
      </w:r>
    </w:p>
    <w:bookmarkEnd w:id="455"/>
    <w:bookmarkStart w:name="z486" w:id="456"/>
    <w:p>
      <w:pPr>
        <w:spacing w:after="0"/>
        <w:ind w:left="0"/>
        <w:jc w:val="both"/>
      </w:pPr>
      <w:r>
        <w:rPr>
          <w:rFonts w:ascii="Times New Roman"/>
          <w:b w:val="false"/>
          <w:i w:val="false"/>
          <w:color w:val="000000"/>
          <w:sz w:val="28"/>
        </w:rPr>
        <w:t xml:space="preserve">
      абзац седьмой изложить в следующей редакции: </w:t>
      </w:r>
    </w:p>
    <w:bookmarkEnd w:id="456"/>
    <w:bookmarkStart w:name="z487" w:id="457"/>
    <w:p>
      <w:pPr>
        <w:spacing w:after="0"/>
        <w:ind w:left="0"/>
        <w:jc w:val="both"/>
      </w:pPr>
      <w:r>
        <w:rPr>
          <w:rFonts w:ascii="Times New Roman"/>
          <w:b w:val="false"/>
          <w:i w:val="false"/>
          <w:color w:val="000000"/>
          <w:sz w:val="28"/>
        </w:rPr>
        <w:t>
      "предоставлении местными исполнительными органами области, города республиканского значения, столицы товаров, работ, услуг инвалиду в соответствии с законодательством Республики Казахстан о социальной защите инвалидов. При этом положение настоящего абзаца распространяется на физическое лицо, являющееся:";</w:t>
      </w:r>
    </w:p>
    <w:bookmarkEnd w:id="457"/>
    <w:bookmarkStart w:name="z488" w:id="458"/>
    <w:p>
      <w:pPr>
        <w:spacing w:after="0"/>
        <w:ind w:left="0"/>
        <w:jc w:val="both"/>
      </w:pPr>
      <w:r>
        <w:rPr>
          <w:rFonts w:ascii="Times New Roman"/>
          <w:b w:val="false"/>
          <w:i w:val="false"/>
          <w:color w:val="000000"/>
          <w:sz w:val="28"/>
        </w:rPr>
        <w:t>
      дополнить абзацами восьмым и девятым следующего содержания:</w:t>
      </w:r>
    </w:p>
    <w:bookmarkEnd w:id="458"/>
    <w:bookmarkStart w:name="z489" w:id="459"/>
    <w:p>
      <w:pPr>
        <w:spacing w:after="0"/>
        <w:ind w:left="0"/>
        <w:jc w:val="both"/>
      </w:pPr>
      <w:r>
        <w:rPr>
          <w:rFonts w:ascii="Times New Roman"/>
          <w:b w:val="false"/>
          <w:i w:val="false"/>
          <w:color w:val="000000"/>
          <w:sz w:val="28"/>
        </w:rPr>
        <w:t>
      "инвалидом;</w:t>
      </w:r>
    </w:p>
    <w:bookmarkEnd w:id="459"/>
    <w:bookmarkStart w:name="z490" w:id="460"/>
    <w:p>
      <w:pPr>
        <w:spacing w:after="0"/>
        <w:ind w:left="0"/>
        <w:jc w:val="both"/>
      </w:pPr>
      <w:r>
        <w:rPr>
          <w:rFonts w:ascii="Times New Roman"/>
          <w:b w:val="false"/>
          <w:i w:val="false"/>
          <w:color w:val="000000"/>
          <w:sz w:val="28"/>
        </w:rPr>
        <w:t>
      индивидуальным помощником, оказывающим социальные услуги инвалиду первой группы, имеющему затруднение в передвижении;";</w:t>
      </w:r>
    </w:p>
    <w:bookmarkEnd w:id="460"/>
    <w:bookmarkStart w:name="z491" w:id="461"/>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статье 341</w:t>
      </w:r>
      <w:r>
        <w:rPr>
          <w:rFonts w:ascii="Times New Roman"/>
          <w:b w:val="false"/>
          <w:i w:val="false"/>
          <w:color w:val="000000"/>
          <w:sz w:val="28"/>
        </w:rPr>
        <w:t>:</w:t>
      </w:r>
    </w:p>
    <w:bookmarkEnd w:id="461"/>
    <w:bookmarkStart w:name="z492" w:id="462"/>
    <w:p>
      <w:pPr>
        <w:spacing w:after="0"/>
        <w:ind w:left="0"/>
        <w:jc w:val="both"/>
      </w:pPr>
      <w:r>
        <w:rPr>
          <w:rFonts w:ascii="Times New Roman"/>
          <w:b w:val="false"/>
          <w:i w:val="false"/>
          <w:color w:val="000000"/>
          <w:sz w:val="28"/>
        </w:rPr>
        <w:t xml:space="preserve">
      в абзаце втором части второй </w:t>
      </w:r>
      <w:r>
        <w:rPr>
          <w:rFonts w:ascii="Times New Roman"/>
          <w:b w:val="false"/>
          <w:i w:val="false"/>
          <w:color w:val="000000"/>
          <w:sz w:val="28"/>
        </w:rPr>
        <w:t>подпункта 13)</w:t>
      </w:r>
      <w:r>
        <w:rPr>
          <w:rFonts w:ascii="Times New Roman"/>
          <w:b w:val="false"/>
          <w:i w:val="false"/>
          <w:color w:val="000000"/>
          <w:sz w:val="28"/>
        </w:rPr>
        <w:t xml:space="preserve"> пункта 1 слова "с указанием размера корректировки дохода в пределах" заменить словами "для применения корректировки дохода в пределах";</w:t>
      </w:r>
    </w:p>
    <w:bookmarkEnd w:id="4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94" w:id="463"/>
    <w:p>
      <w:pPr>
        <w:spacing w:after="0"/>
        <w:ind w:left="0"/>
        <w:jc w:val="both"/>
      </w:pPr>
      <w:r>
        <w:rPr>
          <w:rFonts w:ascii="Times New Roman"/>
          <w:b w:val="false"/>
          <w:i w:val="false"/>
          <w:color w:val="000000"/>
          <w:sz w:val="28"/>
        </w:rPr>
        <w:t xml:space="preserve">
      "2. В случае если корректировка дохода, предусмотренная </w:t>
      </w:r>
      <w:r>
        <w:rPr>
          <w:rFonts w:ascii="Times New Roman"/>
          <w:b w:val="false"/>
          <w:i w:val="false"/>
          <w:color w:val="000000"/>
          <w:sz w:val="28"/>
        </w:rPr>
        <w:t>подпунктами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пункта 1 настоящей статьи, не применена налоговым агентом к доходу физического лица по причине обращения физического лица позже даты удержания индивидуального подоходного налога с такого дохода, то физическое лицо вправе представить налоговому агенту, производившему удержание индивидуального подоходного налога с такого дохода, заявление и подтверждающие документы, на основании которых налоговый агент производит перерасчет доходов в пределах срока исковой давности,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48 настоящего Кодекса.";</w:t>
      </w:r>
    </w:p>
    <w:bookmarkEnd w:id="463"/>
    <w:bookmarkStart w:name="z495" w:id="464"/>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пункт 3</w:t>
      </w:r>
      <w:r>
        <w:rPr>
          <w:rFonts w:ascii="Times New Roman"/>
          <w:b w:val="false"/>
          <w:i w:val="false"/>
          <w:color w:val="000000"/>
          <w:sz w:val="28"/>
        </w:rPr>
        <w:t xml:space="preserve"> статьи 343 изложить в следующей редакции: </w:t>
      </w:r>
    </w:p>
    <w:bookmarkEnd w:id="464"/>
    <w:bookmarkStart w:name="z496" w:id="465"/>
    <w:p>
      <w:pPr>
        <w:spacing w:after="0"/>
        <w:ind w:left="0"/>
        <w:jc w:val="both"/>
      </w:pPr>
      <w:r>
        <w:rPr>
          <w:rFonts w:ascii="Times New Roman"/>
          <w:b w:val="false"/>
          <w:i w:val="false"/>
          <w:color w:val="000000"/>
          <w:sz w:val="28"/>
        </w:rPr>
        <w:t>
      "3. Физическое лицо вправе применить за налоговый период определенный вид налогового вычета только у одного налогового агента, за исключением налоговых вычетов в виде обязательных пенсионных взносов и взносов на обязательное социальное медицинское страхование.";</w:t>
      </w:r>
    </w:p>
    <w:bookmarkEnd w:id="465"/>
    <w:bookmarkStart w:name="z497" w:id="466"/>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подпункте 5)</w:t>
      </w:r>
      <w:r>
        <w:rPr>
          <w:rFonts w:ascii="Times New Roman"/>
          <w:b w:val="false"/>
          <w:i w:val="false"/>
          <w:color w:val="000000"/>
          <w:sz w:val="28"/>
        </w:rPr>
        <w:t xml:space="preserve"> пункта 2 статьи 373 слова "с </w:t>
      </w:r>
      <w:r>
        <w:rPr>
          <w:rFonts w:ascii="Times New Roman"/>
          <w:b w:val="false"/>
          <w:i w:val="false"/>
          <w:color w:val="000000"/>
          <w:sz w:val="28"/>
        </w:rPr>
        <w:t>пунктом 3</w:t>
      </w:r>
      <w:r>
        <w:rPr>
          <w:rFonts w:ascii="Times New Roman"/>
          <w:b w:val="false"/>
          <w:i w:val="false"/>
          <w:color w:val="000000"/>
          <w:sz w:val="28"/>
        </w:rPr>
        <w:t xml:space="preserve"> статьи 372" заменить словами "с </w:t>
      </w:r>
      <w:r>
        <w:rPr>
          <w:rFonts w:ascii="Times New Roman"/>
          <w:b w:val="false"/>
          <w:i w:val="false"/>
          <w:color w:val="000000"/>
          <w:sz w:val="28"/>
        </w:rPr>
        <w:t>пунктом 4</w:t>
      </w:r>
      <w:r>
        <w:rPr>
          <w:rFonts w:ascii="Times New Roman"/>
          <w:b w:val="false"/>
          <w:i w:val="false"/>
          <w:color w:val="000000"/>
          <w:sz w:val="28"/>
        </w:rPr>
        <w:t xml:space="preserve"> статьи 372";</w:t>
      </w:r>
    </w:p>
    <w:bookmarkEnd w:id="466"/>
    <w:bookmarkStart w:name="z498" w:id="467"/>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пункте 2</w:t>
      </w:r>
      <w:r>
        <w:rPr>
          <w:rFonts w:ascii="Times New Roman"/>
          <w:b w:val="false"/>
          <w:i w:val="false"/>
          <w:color w:val="000000"/>
          <w:sz w:val="28"/>
        </w:rPr>
        <w:t xml:space="preserve"> статьи 378:</w:t>
      </w:r>
    </w:p>
    <w:bookmarkEnd w:id="467"/>
    <w:bookmarkStart w:name="z499" w:id="468"/>
    <w:p>
      <w:pPr>
        <w:spacing w:after="0"/>
        <w:ind w:left="0"/>
        <w:jc w:val="both"/>
      </w:pPr>
      <w:r>
        <w:rPr>
          <w:rFonts w:ascii="Times New Roman"/>
          <w:b w:val="false"/>
          <w:i w:val="false"/>
          <w:color w:val="000000"/>
          <w:sz w:val="28"/>
        </w:rPr>
        <w:t>
      в части первой:</w:t>
      </w:r>
    </w:p>
    <w:bookmarkEnd w:id="4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501" w:id="469"/>
    <w:p>
      <w:pPr>
        <w:spacing w:after="0"/>
        <w:ind w:left="0"/>
        <w:jc w:val="both"/>
      </w:pPr>
      <w:r>
        <w:rPr>
          <w:rFonts w:ascii="Times New Roman"/>
          <w:b w:val="false"/>
          <w:i w:val="false"/>
          <w:color w:val="000000"/>
          <w:sz w:val="28"/>
        </w:rPr>
        <w:t>
      "3) услуги относятся к услугам в сфере культуры, развлечений, науки, искусства, образования, физической культуры или спорта и фактически оказаны на территории Республики Казахстан.</w:t>
      </w:r>
    </w:p>
    <w:bookmarkEnd w:id="469"/>
    <w:bookmarkStart w:name="z502" w:id="470"/>
    <w:p>
      <w:pPr>
        <w:spacing w:after="0"/>
        <w:ind w:left="0"/>
        <w:jc w:val="both"/>
      </w:pPr>
      <w:r>
        <w:rPr>
          <w:rFonts w:ascii="Times New Roman"/>
          <w:b w:val="false"/>
          <w:i w:val="false"/>
          <w:color w:val="000000"/>
          <w:sz w:val="28"/>
        </w:rPr>
        <w:t>
      В целях настоящего подпункта к услугам в сфере развлечений относятся услуги развлекательно-досугового назначения, которые оказываются в развлекательных заведениях, включая игорные заведения, ночные клубы, кафе-бары, рестораны, интернет-кафе, компьютерные, бильярдные, боулинг-клубы и кинотеатры;";</w:t>
      </w:r>
    </w:p>
    <w:bookmarkEnd w:id="470"/>
    <w:bookmarkStart w:name="z503" w:id="4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w:t>
      </w:r>
    </w:p>
    <w:bookmarkEnd w:id="471"/>
    <w:bookmarkStart w:name="z504" w:id="472"/>
    <w:p>
      <w:pPr>
        <w:spacing w:after="0"/>
        <w:ind w:left="0"/>
        <w:jc w:val="both"/>
      </w:pPr>
      <w:r>
        <w:rPr>
          <w:rFonts w:ascii="Times New Roman"/>
          <w:b w:val="false"/>
          <w:i w:val="false"/>
          <w:color w:val="000000"/>
          <w:sz w:val="28"/>
        </w:rPr>
        <w:t>
      часть вторую исключить;</w:t>
      </w:r>
    </w:p>
    <w:bookmarkEnd w:id="472"/>
    <w:bookmarkStart w:name="z505" w:id="473"/>
    <w:p>
      <w:pPr>
        <w:spacing w:after="0"/>
        <w:ind w:left="0"/>
        <w:jc w:val="both"/>
      </w:pPr>
      <w:r>
        <w:rPr>
          <w:rFonts w:ascii="Times New Roman"/>
          <w:b w:val="false"/>
          <w:i w:val="false"/>
          <w:color w:val="000000"/>
          <w:sz w:val="28"/>
        </w:rPr>
        <w:t>
      в частях третьей и четвертой слова "органах юстиции Республики Казахстан" заменить словами "регистрирующем органе";</w:t>
      </w:r>
    </w:p>
    <w:bookmarkEnd w:id="473"/>
    <w:bookmarkStart w:name="z506" w:id="474"/>
    <w:p>
      <w:pPr>
        <w:spacing w:after="0"/>
        <w:ind w:left="0"/>
        <w:jc w:val="both"/>
      </w:pPr>
      <w:r>
        <w:rPr>
          <w:rFonts w:ascii="Times New Roman"/>
          <w:b w:val="false"/>
          <w:i w:val="false"/>
          <w:color w:val="000000"/>
          <w:sz w:val="28"/>
        </w:rPr>
        <w:t>
      абзацы второй и шестой части второй изложить в следующей редакции:</w:t>
      </w:r>
    </w:p>
    <w:bookmarkEnd w:id="474"/>
    <w:bookmarkStart w:name="z507" w:id="475"/>
    <w:p>
      <w:pPr>
        <w:spacing w:after="0"/>
        <w:ind w:left="0"/>
        <w:jc w:val="both"/>
      </w:pPr>
      <w:r>
        <w:rPr>
          <w:rFonts w:ascii="Times New Roman"/>
          <w:b w:val="false"/>
          <w:i w:val="false"/>
          <w:color w:val="000000"/>
          <w:sz w:val="28"/>
        </w:rPr>
        <w:t>
      "в отношении услуг по перевозке пассажиров и багажа, транспортировке товаров, в том числе почты, – в случае присутствия такого лица на территории Республики Казахстан на основе государственной (учетной) регистрации в регистрирующем органе или на основе постановки на регистрационный учет в налоговых органах в качестве индивидуального предпринимателя и при соблюдении одного или нескольких из следующих условий:";</w:t>
      </w:r>
    </w:p>
    <w:bookmarkEnd w:id="475"/>
    <w:bookmarkStart w:name="z508" w:id="476"/>
    <w:p>
      <w:pPr>
        <w:spacing w:after="0"/>
        <w:ind w:left="0"/>
        <w:jc w:val="both"/>
      </w:pPr>
      <w:r>
        <w:rPr>
          <w:rFonts w:ascii="Times New Roman"/>
          <w:b w:val="false"/>
          <w:i w:val="false"/>
          <w:color w:val="000000"/>
          <w:sz w:val="28"/>
        </w:rPr>
        <w:t>
      "в отношении прочих работ, услуг – в случае присутствия такого лица на территории Республики Казахстан на основе государственной (учетной) регистрации в регистрирующем органе или на основе постановки на регистрационный учет в налоговых органах в качестве индивидуального предпринимателя.";</w:t>
      </w:r>
    </w:p>
    <w:bookmarkEnd w:id="476"/>
    <w:bookmarkStart w:name="z509" w:id="477"/>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статье 379</w:t>
      </w:r>
      <w:r>
        <w:rPr>
          <w:rFonts w:ascii="Times New Roman"/>
          <w:b w:val="false"/>
          <w:i w:val="false"/>
          <w:color w:val="000000"/>
          <w:sz w:val="28"/>
        </w:rPr>
        <w:t>:</w:t>
      </w:r>
    </w:p>
    <w:bookmarkEnd w:id="477"/>
    <w:bookmarkStart w:name="z510" w:id="4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"посредством предоставления" заменить словами "на основании";</w:t>
      </w:r>
    </w:p>
    <w:bookmarkEnd w:id="478"/>
    <w:bookmarkStart w:name="z511" w:id="47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w:t>
      </w:r>
      <w:r>
        <w:rPr>
          <w:rFonts w:ascii="Times New Roman"/>
          <w:b w:val="false"/>
          <w:i w:val="false"/>
          <w:color w:val="000000"/>
          <w:sz w:val="28"/>
        </w:rPr>
        <w:t xml:space="preserve"> после слов "по системе магистральных трубопроводов" дополнить словами ", за исключением магистральных газопроводов,";</w:t>
      </w:r>
    </w:p>
    <w:bookmarkEnd w:id="479"/>
    <w:bookmarkStart w:name="z512" w:id="4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4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514" w:id="481"/>
    <w:p>
      <w:pPr>
        <w:spacing w:after="0"/>
        <w:ind w:left="0"/>
        <w:jc w:val="both"/>
      </w:pPr>
      <w:r>
        <w:rPr>
          <w:rFonts w:ascii="Times New Roman"/>
          <w:b w:val="false"/>
          <w:i w:val="false"/>
          <w:color w:val="000000"/>
          <w:sz w:val="28"/>
        </w:rPr>
        <w:t>
      "2) дата регистрации полной декларации на товары с отметками таможенного органа, производившего таможенное декларирование, в случае вывоза товаров с помещением под таможенную процедуру экспорта с использованием временного таможенного декларирования;";</w:t>
      </w:r>
    </w:p>
    <w:bookmarkEnd w:id="481"/>
    <w:bookmarkStart w:name="z515" w:id="482"/>
    <w:p>
      <w:pPr>
        <w:spacing w:after="0"/>
        <w:ind w:left="0"/>
        <w:jc w:val="both"/>
      </w:pPr>
      <w:r>
        <w:rPr>
          <w:rFonts w:ascii="Times New Roman"/>
          <w:b w:val="false"/>
          <w:i w:val="false"/>
          <w:color w:val="000000"/>
          <w:sz w:val="28"/>
        </w:rPr>
        <w:t>
      дополнить подпунктом 3) следующего содержания:</w:t>
      </w:r>
    </w:p>
    <w:bookmarkEnd w:id="482"/>
    <w:bookmarkStart w:name="z516" w:id="483"/>
    <w:p>
      <w:pPr>
        <w:spacing w:after="0"/>
        <w:ind w:left="0"/>
        <w:jc w:val="both"/>
      </w:pPr>
      <w:r>
        <w:rPr>
          <w:rFonts w:ascii="Times New Roman"/>
          <w:b w:val="false"/>
          <w:i w:val="false"/>
          <w:color w:val="000000"/>
          <w:sz w:val="28"/>
        </w:rPr>
        <w:t>
      "3) дата внесения изменений (дополнений) в сведения, заявленные в декларации на товары о фактическом количестве вывезенного товара, и иные недостающие сведения, вносимые после окончания заявленного периода поставки товаров с помещением под таможенную процедуру экспорта с использованием периодического таможенного декларирования в соответствии с таможенным законодательством Республики Казахстан.";</w:t>
      </w:r>
    </w:p>
    <w:bookmarkEnd w:id="483"/>
    <w:bookmarkStart w:name="z517" w:id="4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484"/>
    <w:bookmarkStart w:name="z518" w:id="4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"периодического или" исключить;</w:t>
      </w:r>
    </w:p>
    <w:bookmarkEnd w:id="485"/>
    <w:bookmarkStart w:name="z519" w:id="486"/>
    <w:p>
      <w:pPr>
        <w:spacing w:after="0"/>
        <w:ind w:left="0"/>
        <w:jc w:val="both"/>
      </w:pPr>
      <w:r>
        <w:rPr>
          <w:rFonts w:ascii="Times New Roman"/>
          <w:b w:val="false"/>
          <w:i w:val="false"/>
          <w:color w:val="000000"/>
          <w:sz w:val="28"/>
        </w:rPr>
        <w:t>
      дополнить подпунктом 3) следующего содержания:</w:t>
      </w:r>
    </w:p>
    <w:bookmarkEnd w:id="486"/>
    <w:bookmarkStart w:name="z520" w:id="487"/>
    <w:p>
      <w:pPr>
        <w:spacing w:after="0"/>
        <w:ind w:left="0"/>
        <w:jc w:val="both"/>
      </w:pPr>
      <w:r>
        <w:rPr>
          <w:rFonts w:ascii="Times New Roman"/>
          <w:b w:val="false"/>
          <w:i w:val="false"/>
          <w:color w:val="000000"/>
          <w:sz w:val="28"/>
        </w:rPr>
        <w:t>
      "3) дата внесения изменений (дополнений) в сведения, заявленные в декларации на товары о фактическом количестве вывезенного товара, и иные недостающие сведения, вносимые после окончания заявленного периода поставки товаров с помещением под таможенную процедуру экспорта с использованием периодического таможенного декларирования в соответствии с таможенным законодательством Республики Казахстан.";</w:t>
      </w:r>
    </w:p>
    <w:bookmarkEnd w:id="4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522" w:id="488"/>
    <w:p>
      <w:pPr>
        <w:spacing w:after="0"/>
        <w:ind w:left="0"/>
        <w:jc w:val="both"/>
      </w:pPr>
      <w:r>
        <w:rPr>
          <w:rFonts w:ascii="Times New Roman"/>
          <w:b w:val="false"/>
          <w:i w:val="false"/>
          <w:color w:val="000000"/>
          <w:sz w:val="28"/>
        </w:rPr>
        <w:t xml:space="preserve">
      "15. Если в документах, определенных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настоящей статьи, указано несколько дат, то датой подписания документа является наиболее поздняя из указанных дат.";</w:t>
      </w:r>
    </w:p>
    <w:bookmarkEnd w:id="488"/>
    <w:bookmarkStart w:name="z523" w:id="489"/>
    <w:p>
      <w:pPr>
        <w:spacing w:after="0"/>
        <w:ind w:left="0"/>
        <w:jc w:val="both"/>
      </w:pPr>
      <w:r>
        <w:rPr>
          <w:rFonts w:ascii="Times New Roman"/>
          <w:b w:val="false"/>
          <w:i w:val="false"/>
          <w:color w:val="000000"/>
          <w:sz w:val="28"/>
        </w:rPr>
        <w:t xml:space="preserve">
      49) в </w:t>
      </w:r>
      <w:r>
        <w:rPr>
          <w:rFonts w:ascii="Times New Roman"/>
          <w:b w:val="false"/>
          <w:i w:val="false"/>
          <w:color w:val="000000"/>
          <w:sz w:val="28"/>
        </w:rPr>
        <w:t>статье 381</w:t>
      </w:r>
      <w:r>
        <w:rPr>
          <w:rFonts w:ascii="Times New Roman"/>
          <w:b w:val="false"/>
          <w:i w:val="false"/>
          <w:color w:val="000000"/>
          <w:sz w:val="28"/>
        </w:rPr>
        <w:t>:</w:t>
      </w:r>
    </w:p>
    <w:bookmarkEnd w:id="489"/>
    <w:bookmarkStart w:name="z524" w:id="49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490"/>
    <w:bookmarkStart w:name="z525" w:id="491"/>
    <w:p>
      <w:pPr>
        <w:spacing w:after="0"/>
        <w:ind w:left="0"/>
        <w:jc w:val="both"/>
      </w:pPr>
      <w:r>
        <w:rPr>
          <w:rFonts w:ascii="Times New Roman"/>
          <w:b w:val="false"/>
          <w:i w:val="false"/>
          <w:color w:val="000000"/>
          <w:sz w:val="28"/>
        </w:rPr>
        <w:t xml:space="preserve">
      "8. Размер оборота по реализации при финансировании исламским банком в соответствии с законодательством Республики Казахстан о банках и банковской деятельности физических и юридических лиц в качестве торгового посредника путем предоставления коммерческого кредита в соответствии с </w:t>
      </w:r>
      <w:r>
        <w:rPr>
          <w:rFonts w:ascii="Times New Roman"/>
          <w:b w:val="false"/>
          <w:i w:val="false"/>
          <w:color w:val="000000"/>
          <w:sz w:val="28"/>
        </w:rPr>
        <w:t>подпунктами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2 статьи 372 настоящего Кодекса определяется в размере дохода, подлежащего получению исламским банком.";</w:t>
      </w:r>
    </w:p>
    <w:bookmarkEnd w:id="491"/>
    <w:bookmarkStart w:name="z526" w:id="49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492"/>
    <w:bookmarkStart w:name="z527" w:id="493"/>
    <w:p>
      <w:pPr>
        <w:spacing w:after="0"/>
        <w:ind w:left="0"/>
        <w:jc w:val="both"/>
      </w:pPr>
      <w:r>
        <w:rPr>
          <w:rFonts w:ascii="Times New Roman"/>
          <w:b w:val="false"/>
          <w:i w:val="false"/>
          <w:color w:val="000000"/>
          <w:sz w:val="28"/>
        </w:rPr>
        <w:t>
      "10. При выполнении работ, оказании услуг, определенных договором транспортной экспедиции, перевозчиком и (или) другими поставщиками для стороны, являющейся клиентом по договору транспортной экспедиции, размер оборота по реализации экспедитора определяется в размере следующих сумм:";</w:t>
      </w:r>
    </w:p>
    <w:bookmarkEnd w:id="4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529" w:id="494"/>
    <w:p>
      <w:pPr>
        <w:spacing w:after="0"/>
        <w:ind w:left="0"/>
        <w:jc w:val="both"/>
      </w:pPr>
      <w:r>
        <w:rPr>
          <w:rFonts w:ascii="Times New Roman"/>
          <w:b w:val="false"/>
          <w:i w:val="false"/>
          <w:color w:val="000000"/>
          <w:sz w:val="28"/>
        </w:rPr>
        <w:t>
      "13. Размер оборота по реализации при утрате товара, приобретенного без налога на добавленную стоимость с помещением под таможенную процедуру свободной таможенной зоны, кроме товаров, которые являются товарами, перечисленными в статье 394 настоящего Кодекса, определяется в размере балансовой стоимости товаров, подлежащей отражению (отраженной) в бухгалтерском учете налогоплательщика, на дату их утраты.";</w:t>
      </w:r>
    </w:p>
    <w:bookmarkEnd w:id="494"/>
    <w:bookmarkStart w:name="z530" w:id="495"/>
    <w:p>
      <w:pPr>
        <w:spacing w:after="0"/>
        <w:ind w:left="0"/>
        <w:jc w:val="both"/>
      </w:pPr>
      <w:r>
        <w:rPr>
          <w:rFonts w:ascii="Times New Roman"/>
          <w:b w:val="false"/>
          <w:i w:val="false"/>
          <w:color w:val="000000"/>
          <w:sz w:val="28"/>
        </w:rPr>
        <w:t>
      дополнить пунктом 16 следующего содержания:</w:t>
      </w:r>
    </w:p>
    <w:bookmarkEnd w:id="495"/>
    <w:bookmarkStart w:name="z531" w:id="496"/>
    <w:p>
      <w:pPr>
        <w:spacing w:after="0"/>
        <w:ind w:left="0"/>
        <w:jc w:val="both"/>
      </w:pPr>
      <w:r>
        <w:rPr>
          <w:rFonts w:ascii="Times New Roman"/>
          <w:b w:val="false"/>
          <w:i w:val="false"/>
          <w:color w:val="000000"/>
          <w:sz w:val="28"/>
        </w:rPr>
        <w:t xml:space="preserve">
      "16. Размер оборота при оказании услуг казино, зала игровых автоматов, тотализатора и букмекерской конторы, предусмотренных </w:t>
      </w:r>
      <w:r>
        <w:rPr>
          <w:rFonts w:ascii="Times New Roman"/>
          <w:b w:val="false"/>
          <w:i w:val="false"/>
          <w:color w:val="000000"/>
          <w:sz w:val="28"/>
        </w:rPr>
        <w:t>разделом 16</w:t>
      </w:r>
      <w:r>
        <w:rPr>
          <w:rFonts w:ascii="Times New Roman"/>
          <w:b w:val="false"/>
          <w:i w:val="false"/>
          <w:color w:val="000000"/>
          <w:sz w:val="28"/>
        </w:rPr>
        <w:t xml:space="preserve"> настоящего Кодекса, определяется по сумме дохода, полученного за налоговый период в результате осуществления деятельности по оказанию услуг казино, зала игровых автоматов, тотализатора и букмекерской конторы.";</w:t>
      </w:r>
    </w:p>
    <w:bookmarkEnd w:id="496"/>
    <w:bookmarkStart w:name="z532" w:id="497"/>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подпункт 2)</w:t>
      </w:r>
      <w:r>
        <w:rPr>
          <w:rFonts w:ascii="Times New Roman"/>
          <w:b w:val="false"/>
          <w:i w:val="false"/>
          <w:color w:val="000000"/>
          <w:sz w:val="28"/>
        </w:rPr>
        <w:t xml:space="preserve"> части первой пункта 1 статьи 384 изложить в следующей редакции:</w:t>
      </w:r>
    </w:p>
    <w:bookmarkEnd w:id="497"/>
    <w:bookmarkStart w:name="z533" w:id="498"/>
    <w:p>
      <w:pPr>
        <w:spacing w:after="0"/>
        <w:ind w:left="0"/>
        <w:jc w:val="both"/>
      </w:pPr>
      <w:r>
        <w:rPr>
          <w:rFonts w:ascii="Times New Roman"/>
          <w:b w:val="false"/>
          <w:i w:val="false"/>
          <w:color w:val="000000"/>
          <w:sz w:val="28"/>
        </w:rPr>
        <w:t>
      "2) в налоговом периоде, в котором вынесено решение регистрирующего органа об исключении дебитора, признанного банкротом, из Национального реестра бизнес-идентификационных номеров.";</w:t>
      </w:r>
    </w:p>
    <w:bookmarkEnd w:id="498"/>
    <w:bookmarkStart w:name="z534" w:id="499"/>
    <w:p>
      <w:pPr>
        <w:spacing w:after="0"/>
        <w:ind w:left="0"/>
        <w:jc w:val="both"/>
      </w:pPr>
      <w:r>
        <w:rPr>
          <w:rFonts w:ascii="Times New Roman"/>
          <w:b w:val="false"/>
          <w:i w:val="false"/>
          <w:color w:val="000000"/>
          <w:sz w:val="28"/>
        </w:rPr>
        <w:t xml:space="preserve">
      51) в </w:t>
      </w:r>
      <w:r>
        <w:rPr>
          <w:rFonts w:ascii="Times New Roman"/>
          <w:b w:val="false"/>
          <w:i w:val="false"/>
          <w:color w:val="000000"/>
          <w:sz w:val="28"/>
        </w:rPr>
        <w:t>пункте 2</w:t>
      </w:r>
      <w:r>
        <w:rPr>
          <w:rFonts w:ascii="Times New Roman"/>
          <w:b w:val="false"/>
          <w:i w:val="false"/>
          <w:color w:val="000000"/>
          <w:sz w:val="28"/>
        </w:rPr>
        <w:t xml:space="preserve"> статьи 386:</w:t>
      </w:r>
    </w:p>
    <w:bookmarkEnd w:id="499"/>
    <w:bookmarkStart w:name="z535" w:id="500"/>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3)</w:t>
      </w:r>
      <w:r>
        <w:rPr>
          <w:rFonts w:ascii="Times New Roman"/>
          <w:b w:val="false"/>
          <w:i w:val="false"/>
          <w:color w:val="000000"/>
          <w:sz w:val="28"/>
        </w:rPr>
        <w:t xml:space="preserve"> исключить;</w:t>
      </w:r>
    </w:p>
    <w:bookmarkEnd w:id="500"/>
    <w:bookmarkStart w:name="z536" w:id="501"/>
    <w:p>
      <w:pPr>
        <w:spacing w:after="0"/>
        <w:ind w:left="0"/>
        <w:jc w:val="both"/>
      </w:pPr>
      <w:r>
        <w:rPr>
          <w:rFonts w:ascii="Times New Roman"/>
          <w:b w:val="false"/>
          <w:i w:val="false"/>
          <w:color w:val="000000"/>
          <w:sz w:val="28"/>
        </w:rPr>
        <w:t>
      дополнить подпунктом 7) следующего содержания:</w:t>
      </w:r>
    </w:p>
    <w:bookmarkEnd w:id="501"/>
    <w:bookmarkStart w:name="z537" w:id="502"/>
    <w:p>
      <w:pPr>
        <w:spacing w:after="0"/>
        <w:ind w:left="0"/>
        <w:jc w:val="both"/>
      </w:pPr>
      <w:r>
        <w:rPr>
          <w:rFonts w:ascii="Times New Roman"/>
          <w:b w:val="false"/>
          <w:i w:val="false"/>
          <w:color w:val="000000"/>
          <w:sz w:val="28"/>
        </w:rPr>
        <w:t>
      "7) копия декларации на товары с изменениями (дополнениями), внесенными после окончания заявленного периода поставки товаров, содержащая сведения о фактическом количестве вывезенного товара, в случае вывоза товаров с помещением под таможенную процедуру экспорта с использованием периодического таможенного декларирования.";</w:t>
      </w:r>
    </w:p>
    <w:bookmarkEnd w:id="502"/>
    <w:bookmarkStart w:name="z538" w:id="503"/>
    <w:p>
      <w:pPr>
        <w:spacing w:after="0"/>
        <w:ind w:left="0"/>
        <w:jc w:val="both"/>
      </w:pPr>
      <w:r>
        <w:rPr>
          <w:rFonts w:ascii="Times New Roman"/>
          <w:b w:val="false"/>
          <w:i w:val="false"/>
          <w:color w:val="000000"/>
          <w:sz w:val="28"/>
        </w:rPr>
        <w:t>
      дополнить частью второй следующего содержания:</w:t>
      </w:r>
    </w:p>
    <w:bookmarkEnd w:id="503"/>
    <w:bookmarkStart w:name="z539" w:id="504"/>
    <w:p>
      <w:pPr>
        <w:spacing w:after="0"/>
        <w:ind w:left="0"/>
        <w:jc w:val="both"/>
      </w:pPr>
      <w:r>
        <w:rPr>
          <w:rFonts w:ascii="Times New Roman"/>
          <w:b w:val="false"/>
          <w:i w:val="false"/>
          <w:color w:val="000000"/>
          <w:sz w:val="28"/>
        </w:rPr>
        <w:t xml:space="preserve">
      "При использовании плательщиками налога на добавленную стоимость контрольных счетов в соответствии со </w:t>
      </w:r>
      <w:r>
        <w:rPr>
          <w:rFonts w:ascii="Times New Roman"/>
          <w:b w:val="false"/>
          <w:i w:val="false"/>
          <w:color w:val="000000"/>
          <w:sz w:val="28"/>
        </w:rPr>
        <w:t>статьей 433</w:t>
      </w:r>
      <w:r>
        <w:rPr>
          <w:rFonts w:ascii="Times New Roman"/>
          <w:b w:val="false"/>
          <w:i w:val="false"/>
          <w:color w:val="000000"/>
          <w:sz w:val="28"/>
        </w:rPr>
        <w:t xml:space="preserve"> настоящего Кодекса наличие документа, установленного </w:t>
      </w:r>
      <w:r>
        <w:rPr>
          <w:rFonts w:ascii="Times New Roman"/>
          <w:b w:val="false"/>
          <w:i w:val="false"/>
          <w:color w:val="000000"/>
          <w:sz w:val="28"/>
        </w:rPr>
        <w:t>подпунктом 4)</w:t>
      </w:r>
      <w:r>
        <w:rPr>
          <w:rFonts w:ascii="Times New Roman"/>
          <w:b w:val="false"/>
          <w:i w:val="false"/>
          <w:color w:val="000000"/>
          <w:sz w:val="28"/>
        </w:rPr>
        <w:t xml:space="preserve"> части первой настоящего пункта, не требуется.";</w:t>
      </w:r>
    </w:p>
    <w:bookmarkEnd w:id="504"/>
    <w:bookmarkStart w:name="z540" w:id="505"/>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пункт 1</w:t>
      </w:r>
      <w:r>
        <w:rPr>
          <w:rFonts w:ascii="Times New Roman"/>
          <w:b w:val="false"/>
          <w:i w:val="false"/>
          <w:color w:val="000000"/>
          <w:sz w:val="28"/>
        </w:rPr>
        <w:t xml:space="preserve"> статьи 389 дополнить частью второй следующего содержания: </w:t>
      </w:r>
    </w:p>
    <w:bookmarkEnd w:id="505"/>
    <w:bookmarkStart w:name="z541" w:id="506"/>
    <w:p>
      <w:pPr>
        <w:spacing w:after="0"/>
        <w:ind w:left="0"/>
        <w:jc w:val="both"/>
      </w:pPr>
      <w:r>
        <w:rPr>
          <w:rFonts w:ascii="Times New Roman"/>
          <w:b w:val="false"/>
          <w:i w:val="false"/>
          <w:color w:val="000000"/>
          <w:sz w:val="28"/>
        </w:rPr>
        <w:t xml:space="preserve">
      "При этом налогоплательщик имеет право применить ставку налога на добавленную стоимость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422 настоящего Кодекса по товарам, указанным в части первой настоящего пункта.";</w:t>
      </w:r>
    </w:p>
    <w:bookmarkEnd w:id="506"/>
    <w:bookmarkStart w:name="z542" w:id="507"/>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подпункт 20)</w:t>
      </w:r>
      <w:r>
        <w:rPr>
          <w:rFonts w:ascii="Times New Roman"/>
          <w:b w:val="false"/>
          <w:i w:val="false"/>
          <w:color w:val="000000"/>
          <w:sz w:val="28"/>
        </w:rPr>
        <w:t xml:space="preserve"> части первой статьи 394 изложить в следующей редакции:</w:t>
      </w:r>
    </w:p>
    <w:bookmarkEnd w:id="507"/>
    <w:bookmarkStart w:name="z543" w:id="508"/>
    <w:p>
      <w:pPr>
        <w:spacing w:after="0"/>
        <w:ind w:left="0"/>
        <w:jc w:val="both"/>
      </w:pPr>
      <w:r>
        <w:rPr>
          <w:rFonts w:ascii="Times New Roman"/>
          <w:b w:val="false"/>
          <w:i w:val="false"/>
          <w:color w:val="000000"/>
          <w:sz w:val="28"/>
        </w:rPr>
        <w:t>
      "20) предметов религиозного назначения религиозными объединениями, зарегистрированными в регистрирующем органе.</w:t>
      </w:r>
    </w:p>
    <w:bookmarkEnd w:id="508"/>
    <w:bookmarkStart w:name="z544" w:id="509"/>
    <w:p>
      <w:pPr>
        <w:spacing w:after="0"/>
        <w:ind w:left="0"/>
        <w:jc w:val="both"/>
      </w:pPr>
      <w:r>
        <w:rPr>
          <w:rFonts w:ascii="Times New Roman"/>
          <w:b w:val="false"/>
          <w:i w:val="false"/>
          <w:color w:val="000000"/>
          <w:sz w:val="28"/>
        </w:rPr>
        <w:t>
      Перечень указанных товаров и критерии его формирования утверждаются Правительством Республики Казахстан;";</w:t>
      </w:r>
    </w:p>
    <w:bookmarkEnd w:id="509"/>
    <w:bookmarkStart w:name="z545" w:id="510"/>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подпункт 13)</w:t>
      </w:r>
      <w:r>
        <w:rPr>
          <w:rFonts w:ascii="Times New Roman"/>
          <w:b w:val="false"/>
          <w:i w:val="false"/>
          <w:color w:val="000000"/>
          <w:sz w:val="28"/>
        </w:rPr>
        <w:t xml:space="preserve"> пункта 1 статьи 399 изложить в следующей редакции:</w:t>
      </w:r>
    </w:p>
    <w:bookmarkEnd w:id="510"/>
    <w:bookmarkStart w:name="z546" w:id="511"/>
    <w:p>
      <w:pPr>
        <w:spacing w:after="0"/>
        <w:ind w:left="0"/>
        <w:jc w:val="both"/>
      </w:pPr>
      <w:r>
        <w:rPr>
          <w:rFonts w:ascii="Times New Roman"/>
          <w:b w:val="false"/>
          <w:i w:val="false"/>
          <w:color w:val="000000"/>
          <w:sz w:val="28"/>
        </w:rPr>
        <w:t>
      "13) предметов религиозного назначения, ввозимых религиозными объединениями, зарегистрированными в регистрирующем органе.</w:t>
      </w:r>
    </w:p>
    <w:bookmarkEnd w:id="511"/>
    <w:bookmarkStart w:name="z547" w:id="512"/>
    <w:p>
      <w:pPr>
        <w:spacing w:after="0"/>
        <w:ind w:left="0"/>
        <w:jc w:val="both"/>
      </w:pPr>
      <w:r>
        <w:rPr>
          <w:rFonts w:ascii="Times New Roman"/>
          <w:b w:val="false"/>
          <w:i w:val="false"/>
          <w:color w:val="000000"/>
          <w:sz w:val="28"/>
        </w:rPr>
        <w:t>
      Перечень указанных товаров и критерии его формирования утверждаются Правительством Республики Казахстан;";</w:t>
      </w:r>
    </w:p>
    <w:bookmarkEnd w:id="512"/>
    <w:bookmarkStart w:name="z548" w:id="513"/>
    <w:p>
      <w:pPr>
        <w:spacing w:after="0"/>
        <w:ind w:left="0"/>
        <w:jc w:val="both"/>
      </w:pPr>
      <w:r>
        <w:rPr>
          <w:rFonts w:ascii="Times New Roman"/>
          <w:b w:val="false"/>
          <w:i w:val="false"/>
          <w:color w:val="000000"/>
          <w:sz w:val="28"/>
        </w:rPr>
        <w:t xml:space="preserve">
      55) абзац четвертый </w:t>
      </w:r>
      <w:r>
        <w:rPr>
          <w:rFonts w:ascii="Times New Roman"/>
          <w:b w:val="false"/>
          <w:i w:val="false"/>
          <w:color w:val="000000"/>
          <w:sz w:val="28"/>
        </w:rPr>
        <w:t>подпункта 1)</w:t>
      </w:r>
      <w:r>
        <w:rPr>
          <w:rFonts w:ascii="Times New Roman"/>
          <w:b w:val="false"/>
          <w:i w:val="false"/>
          <w:color w:val="000000"/>
          <w:sz w:val="28"/>
        </w:rPr>
        <w:t xml:space="preserve"> пункта 1 статьи 400 изложить в следующей редакции:</w:t>
      </w:r>
    </w:p>
    <w:bookmarkEnd w:id="513"/>
    <w:bookmarkStart w:name="z549" w:id="514"/>
    <w:p>
      <w:pPr>
        <w:spacing w:after="0"/>
        <w:ind w:left="0"/>
        <w:jc w:val="both"/>
      </w:pPr>
      <w:r>
        <w:rPr>
          <w:rFonts w:ascii="Times New Roman"/>
          <w:b w:val="false"/>
          <w:i w:val="false"/>
          <w:color w:val="000000"/>
          <w:sz w:val="28"/>
        </w:rPr>
        <w:t>
      "счете-фактуре, выписанном структурным подразделением уполномоченного органа в области государственного материального резерва при выпуске товаров из государственного материального резерва. Сумма налога на добавленную стоимость определяется по следующей формуле, но не более суммы налога, уплаченного при поставке данных товаров в государственный материальный резерв:";</w:t>
      </w:r>
    </w:p>
    <w:bookmarkEnd w:id="514"/>
    <w:bookmarkStart w:name="z550" w:id="515"/>
    <w:p>
      <w:pPr>
        <w:spacing w:after="0"/>
        <w:ind w:left="0"/>
        <w:jc w:val="both"/>
      </w:pPr>
      <w:r>
        <w:rPr>
          <w:rFonts w:ascii="Times New Roman"/>
          <w:b w:val="false"/>
          <w:i w:val="false"/>
          <w:color w:val="000000"/>
          <w:sz w:val="28"/>
        </w:rPr>
        <w:t xml:space="preserve">
      56) абзац первый </w:t>
      </w:r>
      <w:r>
        <w:rPr>
          <w:rFonts w:ascii="Times New Roman"/>
          <w:b w:val="false"/>
          <w:i w:val="false"/>
          <w:color w:val="000000"/>
          <w:sz w:val="28"/>
        </w:rPr>
        <w:t>пункта 2</w:t>
      </w:r>
      <w:r>
        <w:rPr>
          <w:rFonts w:ascii="Times New Roman"/>
          <w:b w:val="false"/>
          <w:i w:val="false"/>
          <w:color w:val="000000"/>
          <w:sz w:val="28"/>
        </w:rPr>
        <w:t xml:space="preserve"> статьи 404 изложить в следующей редакции: </w:t>
      </w:r>
    </w:p>
    <w:bookmarkEnd w:id="515"/>
    <w:bookmarkStart w:name="z551" w:id="516"/>
    <w:p>
      <w:pPr>
        <w:spacing w:after="0"/>
        <w:ind w:left="0"/>
        <w:jc w:val="both"/>
      </w:pPr>
      <w:r>
        <w:rPr>
          <w:rFonts w:ascii="Times New Roman"/>
          <w:b w:val="false"/>
          <w:i w:val="false"/>
          <w:color w:val="000000"/>
          <w:sz w:val="28"/>
        </w:rPr>
        <w:t>
      "2. Уменьшение суммы налога на добавленную стоимость, относимого в зачет, производится по товарам, работам, услугам, по которым налог на добавленную стоимость ранее был отнесен в зачет, в следующих случаях:";</w:t>
      </w:r>
    </w:p>
    <w:bookmarkEnd w:id="516"/>
    <w:bookmarkStart w:name="z552" w:id="517"/>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пункт 4</w:t>
      </w:r>
      <w:r>
        <w:rPr>
          <w:rFonts w:ascii="Times New Roman"/>
          <w:b w:val="false"/>
          <w:i w:val="false"/>
          <w:color w:val="000000"/>
          <w:sz w:val="28"/>
        </w:rPr>
        <w:t xml:space="preserve"> статьи 405 изложить в следующей редакции:</w:t>
      </w:r>
    </w:p>
    <w:bookmarkEnd w:id="517"/>
    <w:bookmarkStart w:name="z553" w:id="518"/>
    <w:p>
      <w:pPr>
        <w:spacing w:after="0"/>
        <w:ind w:left="0"/>
        <w:jc w:val="both"/>
      </w:pPr>
      <w:r>
        <w:rPr>
          <w:rFonts w:ascii="Times New Roman"/>
          <w:b w:val="false"/>
          <w:i w:val="false"/>
          <w:color w:val="000000"/>
          <w:sz w:val="28"/>
        </w:rPr>
        <w:t xml:space="preserve">
      "4. В случае если обязательство по приобретенным товарам, работам, услугам на дату вынесения решения регистрирующего органа об исключении из Национального реестра бизнес-идентификационных номеров поставщика – плательщика налога на добавленную стоимость, признанного банкротом, не удовлетворено полностью или частично, то корректировка суммы налога на добавленную стоимость, относимого в зачет, в сторону уменьшения производится в размере суммы налога на добавленную стоимость, ранее признанного относимым в зачет, подлежащего уплате по таким товарам, работам, услугам, если такая корректировка не произведена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Корректировка, предусмотренная настоящим пунктом, производится в том налоговом периоде, в котором вынесено указанное решение регистрирующего органа.";</w:t>
      </w:r>
    </w:p>
    <w:bookmarkEnd w:id="518"/>
    <w:bookmarkStart w:name="z554" w:id="519"/>
    <w:p>
      <w:pPr>
        <w:spacing w:after="0"/>
        <w:ind w:left="0"/>
        <w:jc w:val="both"/>
      </w:pPr>
      <w:r>
        <w:rPr>
          <w:rFonts w:ascii="Times New Roman"/>
          <w:b w:val="false"/>
          <w:i w:val="false"/>
          <w:color w:val="000000"/>
          <w:sz w:val="28"/>
        </w:rPr>
        <w:t xml:space="preserve">
      58) в </w:t>
      </w:r>
      <w:r>
        <w:rPr>
          <w:rFonts w:ascii="Times New Roman"/>
          <w:b w:val="false"/>
          <w:i w:val="false"/>
          <w:color w:val="000000"/>
          <w:sz w:val="28"/>
        </w:rPr>
        <w:t>статье 410</w:t>
      </w:r>
      <w:r>
        <w:rPr>
          <w:rFonts w:ascii="Times New Roman"/>
          <w:b w:val="false"/>
          <w:i w:val="false"/>
          <w:color w:val="000000"/>
          <w:sz w:val="28"/>
        </w:rPr>
        <w:t>:</w:t>
      </w:r>
    </w:p>
    <w:bookmarkEnd w:id="519"/>
    <w:bookmarkStart w:name="z555" w:id="520"/>
    <w:p>
      <w:pPr>
        <w:spacing w:after="0"/>
        <w:ind w:left="0"/>
        <w:jc w:val="both"/>
      </w:pPr>
      <w:r>
        <w:rPr>
          <w:rFonts w:ascii="Times New Roman"/>
          <w:b w:val="false"/>
          <w:i w:val="false"/>
          <w:color w:val="000000"/>
          <w:sz w:val="28"/>
        </w:rPr>
        <w:t xml:space="preserve">
      заголовок статьи изложить в следующей редакции: </w:t>
      </w:r>
    </w:p>
    <w:bookmarkEnd w:id="520"/>
    <w:bookmarkStart w:name="z556" w:id="521"/>
    <w:p>
      <w:pPr>
        <w:spacing w:after="0"/>
        <w:ind w:left="0"/>
        <w:jc w:val="both"/>
      </w:pPr>
      <w:r>
        <w:rPr>
          <w:rFonts w:ascii="Times New Roman"/>
          <w:b w:val="false"/>
          <w:i w:val="false"/>
          <w:color w:val="000000"/>
          <w:sz w:val="28"/>
        </w:rPr>
        <w:t>
      "Статья 410. Порядок определения сумм налога на добавленную стоимость, разрешенного к отнесению в зачет, плательщиками налога на добавленную стоимость, осуществляющими строительство жилого здания (части жилого здания) или деятельность по оказанию услуг казино, зала игровых автоматов, тотализатора и букмекерской конторы";</w:t>
      </w:r>
    </w:p>
    <w:bookmarkEnd w:id="521"/>
    <w:bookmarkStart w:name="z557" w:id="522"/>
    <w:p>
      <w:pPr>
        <w:spacing w:after="0"/>
        <w:ind w:left="0"/>
        <w:jc w:val="both"/>
      </w:pPr>
      <w:r>
        <w:rPr>
          <w:rFonts w:ascii="Times New Roman"/>
          <w:b w:val="false"/>
          <w:i w:val="false"/>
          <w:color w:val="000000"/>
          <w:sz w:val="28"/>
        </w:rPr>
        <w:t>
      дополнить пунктом 3 следующего содержания:</w:t>
      </w:r>
    </w:p>
    <w:bookmarkEnd w:id="522"/>
    <w:bookmarkStart w:name="z558" w:id="523"/>
    <w:p>
      <w:pPr>
        <w:spacing w:after="0"/>
        <w:ind w:left="0"/>
        <w:jc w:val="both"/>
      </w:pPr>
      <w:r>
        <w:rPr>
          <w:rFonts w:ascii="Times New Roman"/>
          <w:b w:val="false"/>
          <w:i w:val="false"/>
          <w:color w:val="000000"/>
          <w:sz w:val="28"/>
        </w:rPr>
        <w:t xml:space="preserve">
      "3. Налог на добавленную стоимость, разрешенный к отнесению в зачет, при осуществлении деятельности по оказанию услуг казино, зала игровых автоматов, тотализатора и букмекерской конторы определяется в размере 85 процентов от суммы налога на добавленную стоимость с облагаемого оборота, определенного в соответствии с пунктом 16 </w:t>
      </w:r>
      <w:r>
        <w:rPr>
          <w:rFonts w:ascii="Times New Roman"/>
          <w:b w:val="false"/>
          <w:i w:val="false"/>
          <w:color w:val="000000"/>
          <w:sz w:val="28"/>
        </w:rPr>
        <w:t>статьи 381</w:t>
      </w:r>
      <w:r>
        <w:rPr>
          <w:rFonts w:ascii="Times New Roman"/>
          <w:b w:val="false"/>
          <w:i w:val="false"/>
          <w:color w:val="000000"/>
          <w:sz w:val="28"/>
        </w:rPr>
        <w:t xml:space="preserve"> настоящего Кодекса.";</w:t>
      </w:r>
    </w:p>
    <w:bookmarkEnd w:id="523"/>
    <w:bookmarkStart w:name="z559" w:id="524"/>
    <w:p>
      <w:pPr>
        <w:spacing w:after="0"/>
        <w:ind w:left="0"/>
        <w:jc w:val="both"/>
      </w:pPr>
      <w:r>
        <w:rPr>
          <w:rFonts w:ascii="Times New Roman"/>
          <w:b w:val="false"/>
          <w:i w:val="false"/>
          <w:color w:val="000000"/>
          <w:sz w:val="28"/>
        </w:rPr>
        <w:t xml:space="preserve">
      59) в </w:t>
      </w:r>
      <w:r>
        <w:rPr>
          <w:rFonts w:ascii="Times New Roman"/>
          <w:b w:val="false"/>
          <w:i w:val="false"/>
          <w:color w:val="000000"/>
          <w:sz w:val="28"/>
        </w:rPr>
        <w:t>статье 412</w:t>
      </w:r>
      <w:r>
        <w:rPr>
          <w:rFonts w:ascii="Times New Roman"/>
          <w:b w:val="false"/>
          <w:i w:val="false"/>
          <w:color w:val="000000"/>
          <w:sz w:val="28"/>
        </w:rPr>
        <w:t>:</w:t>
      </w:r>
    </w:p>
    <w:bookmarkEnd w:id="5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6) следующего содержания:</w:t>
      </w:r>
    </w:p>
    <w:bookmarkStart w:name="z561" w:id="525"/>
    <w:p>
      <w:pPr>
        <w:spacing w:after="0"/>
        <w:ind w:left="0"/>
        <w:jc w:val="both"/>
      </w:pPr>
      <w:r>
        <w:rPr>
          <w:rFonts w:ascii="Times New Roman"/>
          <w:b w:val="false"/>
          <w:i w:val="false"/>
          <w:color w:val="000000"/>
          <w:sz w:val="28"/>
        </w:rPr>
        <w:t>
      "6) структурное подразделение уполномоченного органа в области государственного материального резерва при выпуске им товаров из государственного материального резерва.";</w:t>
      </w:r>
    </w:p>
    <w:bookmarkEnd w:id="525"/>
    <w:bookmarkStart w:name="z562" w:id="526"/>
    <w:p>
      <w:pPr>
        <w:spacing w:after="0"/>
        <w:ind w:left="0"/>
        <w:jc w:val="both"/>
      </w:pPr>
      <w:r>
        <w:rPr>
          <w:rFonts w:ascii="Times New Roman"/>
          <w:b w:val="false"/>
          <w:i w:val="false"/>
          <w:color w:val="000000"/>
          <w:sz w:val="28"/>
        </w:rPr>
        <w:t>
      дополнить пунктом 3-1 следующего содержания:</w:t>
      </w:r>
    </w:p>
    <w:bookmarkEnd w:id="526"/>
    <w:bookmarkStart w:name="z563" w:id="527"/>
    <w:p>
      <w:pPr>
        <w:spacing w:after="0"/>
        <w:ind w:left="0"/>
        <w:jc w:val="both"/>
      </w:pPr>
      <w:r>
        <w:rPr>
          <w:rFonts w:ascii="Times New Roman"/>
          <w:b w:val="false"/>
          <w:i w:val="false"/>
          <w:color w:val="000000"/>
          <w:sz w:val="28"/>
        </w:rPr>
        <w:t>
      "3-1. Перечень товаров, по которым электронные счета-фактуры выписываются посредством модуля "Виртуальный склад" информационной системы электронных счетов-фактур, утверждается уполномоченным органом и размещается на его интернет-ресурсе.";</w:t>
      </w:r>
    </w:p>
    <w:bookmarkEnd w:id="5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дополнить подпунктом 7) следующего содержания: </w:t>
      </w:r>
    </w:p>
    <w:bookmarkStart w:name="z565" w:id="528"/>
    <w:p>
      <w:pPr>
        <w:spacing w:after="0"/>
        <w:ind w:left="0"/>
        <w:jc w:val="both"/>
      </w:pPr>
      <w:r>
        <w:rPr>
          <w:rFonts w:ascii="Times New Roman"/>
          <w:b w:val="false"/>
          <w:i w:val="false"/>
          <w:color w:val="000000"/>
          <w:sz w:val="28"/>
        </w:rPr>
        <w:t>
      "7) оказания услуг по деятельности казино, зала игровых автоматов, тотализатора и букмекерской конторы.";</w:t>
      </w:r>
    </w:p>
    <w:bookmarkEnd w:id="528"/>
    <w:bookmarkStart w:name="z566" w:id="529"/>
    <w:p>
      <w:pPr>
        <w:spacing w:after="0"/>
        <w:ind w:left="0"/>
        <w:jc w:val="both"/>
      </w:pPr>
      <w:r>
        <w:rPr>
          <w:rFonts w:ascii="Times New Roman"/>
          <w:b w:val="false"/>
          <w:i w:val="false"/>
          <w:color w:val="000000"/>
          <w:sz w:val="28"/>
        </w:rPr>
        <w:t xml:space="preserve">
      60) в </w:t>
      </w:r>
      <w:r>
        <w:rPr>
          <w:rFonts w:ascii="Times New Roman"/>
          <w:b w:val="false"/>
          <w:i w:val="false"/>
          <w:color w:val="000000"/>
          <w:sz w:val="28"/>
        </w:rPr>
        <w:t>пункте 1</w:t>
      </w:r>
      <w:r>
        <w:rPr>
          <w:rFonts w:ascii="Times New Roman"/>
          <w:b w:val="false"/>
          <w:i w:val="false"/>
          <w:color w:val="000000"/>
          <w:sz w:val="28"/>
        </w:rPr>
        <w:t xml:space="preserve"> статьи 413:</w:t>
      </w:r>
    </w:p>
    <w:bookmarkEnd w:id="5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после слов "по системе магистральных трубопроводов" дополнить словами ", за исключением магистральных газопроводов,";</w:t>
      </w:r>
    </w:p>
    <w:bookmarkStart w:name="z568" w:id="530"/>
    <w:p>
      <w:pPr>
        <w:spacing w:after="0"/>
        <w:ind w:left="0"/>
        <w:jc w:val="both"/>
      </w:pPr>
      <w:r>
        <w:rPr>
          <w:rFonts w:ascii="Times New Roman"/>
          <w:b w:val="false"/>
          <w:i w:val="false"/>
          <w:color w:val="000000"/>
          <w:sz w:val="28"/>
        </w:rPr>
        <w:t>
      дополнить подпунктом 3-1) следующего содержания:</w:t>
      </w:r>
    </w:p>
    <w:bookmarkEnd w:id="530"/>
    <w:bookmarkStart w:name="z569" w:id="531"/>
    <w:p>
      <w:pPr>
        <w:spacing w:after="0"/>
        <w:ind w:left="0"/>
        <w:jc w:val="both"/>
      </w:pPr>
      <w:r>
        <w:rPr>
          <w:rFonts w:ascii="Times New Roman"/>
          <w:b w:val="false"/>
          <w:i w:val="false"/>
          <w:color w:val="000000"/>
          <w:sz w:val="28"/>
        </w:rPr>
        <w:t>
      "3-1) при реализации товаров на основании товарораспорядительных документов, подтверждающих предоставление идентифицированных товаров в распоряжение покупателя, – не позднее 20 числа месяца, следующего за месяцем, на который по таким товарам приходится дата совершения оборота по реализации.";</w:t>
      </w:r>
    </w:p>
    <w:bookmarkEnd w:id="531"/>
    <w:bookmarkStart w:name="z570" w:id="532"/>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статью 421</w:t>
      </w:r>
      <w:r>
        <w:rPr>
          <w:rFonts w:ascii="Times New Roman"/>
          <w:b w:val="false"/>
          <w:i w:val="false"/>
          <w:color w:val="000000"/>
          <w:sz w:val="28"/>
        </w:rPr>
        <w:t xml:space="preserve"> дополнить пунктом 2-1 следующего содержания:</w:t>
      </w:r>
    </w:p>
    <w:bookmarkEnd w:id="532"/>
    <w:bookmarkStart w:name="z571" w:id="533"/>
    <w:p>
      <w:pPr>
        <w:spacing w:after="0"/>
        <w:ind w:left="0"/>
        <w:jc w:val="both"/>
      </w:pPr>
      <w:r>
        <w:rPr>
          <w:rFonts w:ascii="Times New Roman"/>
          <w:b w:val="false"/>
          <w:i w:val="false"/>
          <w:color w:val="000000"/>
          <w:sz w:val="28"/>
        </w:rPr>
        <w:t>
      "2-1. Сумма налога на добавленную стоимость по деятельности по оказанию услуг казино, зала игровых автоматов, тотализатора и букмекерской конторы за налоговый период исчисляется в следующем порядке:</w:t>
      </w:r>
    </w:p>
    <w:bookmarkEnd w:id="533"/>
    <w:bookmarkStart w:name="z572" w:id="534"/>
    <w:p>
      <w:pPr>
        <w:spacing w:after="0"/>
        <w:ind w:left="0"/>
        <w:jc w:val="both"/>
      </w:pPr>
      <w:r>
        <w:rPr>
          <w:rFonts w:ascii="Times New Roman"/>
          <w:b w:val="false"/>
          <w:i w:val="false"/>
          <w:color w:val="000000"/>
          <w:sz w:val="28"/>
        </w:rPr>
        <w:t xml:space="preserve">
      сумма налога на добавленную стоимость с облагаемого оборота, определенного в соответствии с пунктом 16 </w:t>
      </w:r>
      <w:r>
        <w:rPr>
          <w:rFonts w:ascii="Times New Roman"/>
          <w:b w:val="false"/>
          <w:i w:val="false"/>
          <w:color w:val="000000"/>
          <w:sz w:val="28"/>
        </w:rPr>
        <w:t>статьи 381</w:t>
      </w:r>
      <w:r>
        <w:rPr>
          <w:rFonts w:ascii="Times New Roman"/>
          <w:b w:val="false"/>
          <w:i w:val="false"/>
          <w:color w:val="000000"/>
          <w:sz w:val="28"/>
        </w:rPr>
        <w:t xml:space="preserve"> настоящего Кодекса,</w:t>
      </w:r>
    </w:p>
    <w:bookmarkEnd w:id="534"/>
    <w:bookmarkStart w:name="z573" w:id="535"/>
    <w:p>
      <w:pPr>
        <w:spacing w:after="0"/>
        <w:ind w:left="0"/>
        <w:jc w:val="both"/>
      </w:pPr>
      <w:r>
        <w:rPr>
          <w:rFonts w:ascii="Times New Roman"/>
          <w:b w:val="false"/>
          <w:i w:val="false"/>
          <w:color w:val="000000"/>
          <w:sz w:val="28"/>
        </w:rPr>
        <w:t>
      минус</w:t>
      </w:r>
    </w:p>
    <w:bookmarkEnd w:id="535"/>
    <w:bookmarkStart w:name="z574" w:id="536"/>
    <w:p>
      <w:pPr>
        <w:spacing w:after="0"/>
        <w:ind w:left="0"/>
        <w:jc w:val="both"/>
      </w:pPr>
      <w:r>
        <w:rPr>
          <w:rFonts w:ascii="Times New Roman"/>
          <w:b w:val="false"/>
          <w:i w:val="false"/>
          <w:color w:val="000000"/>
          <w:sz w:val="28"/>
        </w:rPr>
        <w:t xml:space="preserve">
      сумма налога на добавленную стоимость, разрешенного к отнесению в зачет, определенная в соответствии с пунктом 3 </w:t>
      </w:r>
      <w:r>
        <w:rPr>
          <w:rFonts w:ascii="Times New Roman"/>
          <w:b w:val="false"/>
          <w:i w:val="false"/>
          <w:color w:val="000000"/>
          <w:sz w:val="28"/>
        </w:rPr>
        <w:t>статьи 410</w:t>
      </w:r>
      <w:r>
        <w:rPr>
          <w:rFonts w:ascii="Times New Roman"/>
          <w:b w:val="false"/>
          <w:i w:val="false"/>
          <w:color w:val="000000"/>
          <w:sz w:val="28"/>
        </w:rPr>
        <w:t xml:space="preserve"> настоящего Кодекса.";</w:t>
      </w:r>
    </w:p>
    <w:bookmarkEnd w:id="536"/>
    <w:bookmarkStart w:name="z575" w:id="537"/>
    <w:p>
      <w:pPr>
        <w:spacing w:after="0"/>
        <w:ind w:left="0"/>
        <w:jc w:val="both"/>
      </w:pPr>
      <w:r>
        <w:rPr>
          <w:rFonts w:ascii="Times New Roman"/>
          <w:b w:val="false"/>
          <w:i w:val="false"/>
          <w:color w:val="000000"/>
          <w:sz w:val="28"/>
        </w:rPr>
        <w:t xml:space="preserve">
      62) в </w:t>
      </w:r>
      <w:r>
        <w:rPr>
          <w:rFonts w:ascii="Times New Roman"/>
          <w:b w:val="false"/>
          <w:i w:val="false"/>
          <w:color w:val="000000"/>
          <w:sz w:val="28"/>
        </w:rPr>
        <w:t>статье 424</w:t>
      </w:r>
      <w:r>
        <w:rPr>
          <w:rFonts w:ascii="Times New Roman"/>
          <w:b w:val="false"/>
          <w:i w:val="false"/>
          <w:color w:val="000000"/>
          <w:sz w:val="28"/>
        </w:rPr>
        <w:t>:</w:t>
      </w:r>
    </w:p>
    <w:bookmarkEnd w:id="5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577" w:id="538"/>
    <w:p>
      <w:pPr>
        <w:spacing w:after="0"/>
        <w:ind w:left="0"/>
        <w:jc w:val="both"/>
      </w:pPr>
      <w:r>
        <w:rPr>
          <w:rFonts w:ascii="Times New Roman"/>
          <w:b w:val="false"/>
          <w:i w:val="false"/>
          <w:color w:val="000000"/>
          <w:sz w:val="28"/>
        </w:rPr>
        <w:t>
      дополнить пунктом 5 следующего содержания:</w:t>
      </w:r>
    </w:p>
    <w:bookmarkEnd w:id="538"/>
    <w:bookmarkStart w:name="z578" w:id="539"/>
    <w:p>
      <w:pPr>
        <w:spacing w:after="0"/>
        <w:ind w:left="0"/>
        <w:jc w:val="both"/>
      </w:pPr>
      <w:r>
        <w:rPr>
          <w:rFonts w:ascii="Times New Roman"/>
          <w:b w:val="false"/>
          <w:i w:val="false"/>
          <w:color w:val="000000"/>
          <w:sz w:val="28"/>
        </w:rPr>
        <w:t xml:space="preserve">
      "5. Плательщики налога на добавленную стоимость, осуществляющие деятельность по оказанию услуг казино, зала игровых автоматов, тотализатора и букмекерской конторы, представляют налоговую отчетность в соответствии с положениями </w:t>
      </w:r>
      <w:r>
        <w:rPr>
          <w:rFonts w:ascii="Times New Roman"/>
          <w:b w:val="false"/>
          <w:i w:val="false"/>
          <w:color w:val="000000"/>
          <w:sz w:val="28"/>
        </w:rPr>
        <w:t>раздела 16</w:t>
      </w:r>
      <w:r>
        <w:rPr>
          <w:rFonts w:ascii="Times New Roman"/>
          <w:b w:val="false"/>
          <w:i w:val="false"/>
          <w:color w:val="000000"/>
          <w:sz w:val="28"/>
        </w:rPr>
        <w:t xml:space="preserve"> настоящего Кодекса.";</w:t>
      </w:r>
    </w:p>
    <w:bookmarkEnd w:id="539"/>
    <w:bookmarkStart w:name="z579" w:id="540"/>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пункт 5</w:t>
      </w:r>
      <w:r>
        <w:rPr>
          <w:rFonts w:ascii="Times New Roman"/>
          <w:b w:val="false"/>
          <w:i w:val="false"/>
          <w:color w:val="000000"/>
          <w:sz w:val="28"/>
        </w:rPr>
        <w:t xml:space="preserve"> статьи 429 изложить в следующей редакции:</w:t>
      </w:r>
    </w:p>
    <w:bookmarkEnd w:id="540"/>
    <w:bookmarkStart w:name="z580" w:id="541"/>
    <w:p>
      <w:pPr>
        <w:spacing w:after="0"/>
        <w:ind w:left="0"/>
        <w:jc w:val="both"/>
      </w:pPr>
      <w:r>
        <w:rPr>
          <w:rFonts w:ascii="Times New Roman"/>
          <w:b w:val="false"/>
          <w:i w:val="false"/>
          <w:color w:val="000000"/>
          <w:sz w:val="28"/>
        </w:rPr>
        <w:t xml:space="preserve">
      "5. Превышение налога на добавленную стоимость, указанное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сложившееся у плательщика налога на добавленную стоимость, имеющего право на упрощенный порядок возврата налога на добавленную стоимость, подлежит возврату.</w:t>
      </w:r>
    </w:p>
    <w:bookmarkEnd w:id="541"/>
    <w:bookmarkStart w:name="z581" w:id="542"/>
    <w:p>
      <w:pPr>
        <w:spacing w:after="0"/>
        <w:ind w:left="0"/>
        <w:jc w:val="both"/>
      </w:pPr>
      <w:r>
        <w:rPr>
          <w:rFonts w:ascii="Times New Roman"/>
          <w:b w:val="false"/>
          <w:i w:val="false"/>
          <w:color w:val="000000"/>
          <w:sz w:val="28"/>
        </w:rPr>
        <w:t xml:space="preserve">
      Превышение налога на добавленную стоимость, установленное настоящим пунктом, возвращается по выбору налогоплательщика порядка и сроков, которые установлены </w:t>
      </w:r>
      <w:r>
        <w:rPr>
          <w:rFonts w:ascii="Times New Roman"/>
          <w:b w:val="false"/>
          <w:i w:val="false"/>
          <w:color w:val="000000"/>
          <w:sz w:val="28"/>
        </w:rPr>
        <w:t>статьями 431</w:t>
      </w:r>
      <w:r>
        <w:rPr>
          <w:rFonts w:ascii="Times New Roman"/>
          <w:b w:val="false"/>
          <w:i w:val="false"/>
          <w:color w:val="000000"/>
          <w:sz w:val="28"/>
        </w:rPr>
        <w:t xml:space="preserve">, и (или) </w:t>
      </w:r>
      <w:r>
        <w:rPr>
          <w:rFonts w:ascii="Times New Roman"/>
          <w:b w:val="false"/>
          <w:i w:val="false"/>
          <w:color w:val="000000"/>
          <w:sz w:val="28"/>
        </w:rPr>
        <w:t>433</w:t>
      </w:r>
      <w:r>
        <w:rPr>
          <w:rFonts w:ascii="Times New Roman"/>
          <w:b w:val="false"/>
          <w:i w:val="false"/>
          <w:color w:val="000000"/>
          <w:sz w:val="28"/>
        </w:rPr>
        <w:t xml:space="preserve">, и (или) </w:t>
      </w:r>
      <w:r>
        <w:rPr>
          <w:rFonts w:ascii="Times New Roman"/>
          <w:b w:val="false"/>
          <w:i w:val="false"/>
          <w:color w:val="000000"/>
          <w:sz w:val="28"/>
        </w:rPr>
        <w:t>434</w:t>
      </w:r>
      <w:r>
        <w:rPr>
          <w:rFonts w:ascii="Times New Roman"/>
          <w:b w:val="false"/>
          <w:i w:val="false"/>
          <w:color w:val="000000"/>
          <w:sz w:val="28"/>
        </w:rPr>
        <w:t xml:space="preserve"> настоящего Кодекса.</w:t>
      </w:r>
    </w:p>
    <w:bookmarkEnd w:id="542"/>
    <w:bookmarkStart w:name="z582" w:id="543"/>
    <w:p>
      <w:pPr>
        <w:spacing w:after="0"/>
        <w:ind w:left="0"/>
        <w:jc w:val="both"/>
      </w:pPr>
      <w:r>
        <w:rPr>
          <w:rFonts w:ascii="Times New Roman"/>
          <w:b w:val="false"/>
          <w:i w:val="false"/>
          <w:color w:val="000000"/>
          <w:sz w:val="28"/>
        </w:rPr>
        <w:t xml:space="preserve">
      В случае выбора </w:t>
      </w:r>
      <w:r>
        <w:rPr>
          <w:rFonts w:ascii="Times New Roman"/>
          <w:b w:val="false"/>
          <w:i w:val="false"/>
          <w:color w:val="000000"/>
          <w:sz w:val="28"/>
        </w:rPr>
        <w:t>статьи 434</w:t>
      </w:r>
      <w:r>
        <w:rPr>
          <w:rFonts w:ascii="Times New Roman"/>
          <w:b w:val="false"/>
          <w:i w:val="false"/>
          <w:color w:val="000000"/>
          <w:sz w:val="28"/>
        </w:rPr>
        <w:t xml:space="preserve"> настоящего Кодекса на оставшуюся часть превышения налога на добавленную стоимость налогоплательщик вправе применить </w:t>
      </w:r>
      <w:r>
        <w:rPr>
          <w:rFonts w:ascii="Times New Roman"/>
          <w:b w:val="false"/>
          <w:i w:val="false"/>
          <w:color w:val="000000"/>
          <w:sz w:val="28"/>
        </w:rPr>
        <w:t>статьи 431</w:t>
      </w:r>
      <w:r>
        <w:rPr>
          <w:rFonts w:ascii="Times New Roman"/>
          <w:b w:val="false"/>
          <w:i w:val="false"/>
          <w:color w:val="000000"/>
          <w:sz w:val="28"/>
        </w:rPr>
        <w:t xml:space="preserve"> и (или) </w:t>
      </w:r>
      <w:r>
        <w:rPr>
          <w:rFonts w:ascii="Times New Roman"/>
          <w:b w:val="false"/>
          <w:i w:val="false"/>
          <w:color w:val="000000"/>
          <w:sz w:val="28"/>
        </w:rPr>
        <w:t>433</w:t>
      </w:r>
      <w:r>
        <w:rPr>
          <w:rFonts w:ascii="Times New Roman"/>
          <w:b w:val="false"/>
          <w:i w:val="false"/>
          <w:color w:val="000000"/>
          <w:sz w:val="28"/>
        </w:rPr>
        <w:t xml:space="preserve"> настоящего Кодекса.";</w:t>
      </w:r>
    </w:p>
    <w:bookmarkEnd w:id="543"/>
    <w:bookmarkStart w:name="z583" w:id="544"/>
    <w:p>
      <w:pPr>
        <w:spacing w:after="0"/>
        <w:ind w:left="0"/>
        <w:jc w:val="both"/>
      </w:pPr>
      <w:r>
        <w:rPr>
          <w:rFonts w:ascii="Times New Roman"/>
          <w:b w:val="false"/>
          <w:i w:val="false"/>
          <w:color w:val="000000"/>
          <w:sz w:val="28"/>
        </w:rPr>
        <w:t xml:space="preserve">
      64) в </w:t>
      </w:r>
      <w:r>
        <w:rPr>
          <w:rFonts w:ascii="Times New Roman"/>
          <w:b w:val="false"/>
          <w:i w:val="false"/>
          <w:color w:val="000000"/>
          <w:sz w:val="28"/>
        </w:rPr>
        <w:t>статье 433</w:t>
      </w:r>
      <w:r>
        <w:rPr>
          <w:rFonts w:ascii="Times New Roman"/>
          <w:b w:val="false"/>
          <w:i w:val="false"/>
          <w:color w:val="000000"/>
          <w:sz w:val="28"/>
        </w:rPr>
        <w:t>:</w:t>
      </w:r>
    </w:p>
    <w:bookmarkEnd w:id="5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пункте 1</w:t>
      </w:r>
      <w:r>
        <w:rPr>
          <w:rFonts w:ascii="Times New Roman"/>
          <w:b w:val="false"/>
          <w:i w:val="false"/>
          <w:color w:val="000000"/>
          <w:sz w:val="28"/>
        </w:rPr>
        <w:t>:</w:t>
      </w:r>
    </w:p>
    <w:bookmarkStart w:name="z585" w:id="545"/>
    <w:p>
      <w:pPr>
        <w:spacing w:after="0"/>
        <w:ind w:left="0"/>
        <w:jc w:val="both"/>
      </w:pPr>
      <w:r>
        <w:rPr>
          <w:rFonts w:ascii="Times New Roman"/>
          <w:b w:val="false"/>
          <w:i w:val="false"/>
          <w:color w:val="000000"/>
          <w:sz w:val="28"/>
        </w:rPr>
        <w:t>
      часть вторую изложить в следующей редакции:</w:t>
      </w:r>
    </w:p>
    <w:bookmarkEnd w:id="545"/>
    <w:bookmarkStart w:name="z586" w:id="546"/>
    <w:p>
      <w:pPr>
        <w:spacing w:after="0"/>
        <w:ind w:left="0"/>
        <w:jc w:val="both"/>
      </w:pPr>
      <w:r>
        <w:rPr>
          <w:rFonts w:ascii="Times New Roman"/>
          <w:b w:val="false"/>
          <w:i w:val="false"/>
          <w:color w:val="000000"/>
          <w:sz w:val="28"/>
        </w:rPr>
        <w:t>
      "Для целей настоящего Кодекса контрольным счетом является текущий счет, открытый для учета налога на добавленную стоимость в банках второго уровня и в организациях, осуществляющих отдельные виды банковских операций, используемый при расчете сумм налога на добавленную стоимость, в том числе для:</w:t>
      </w:r>
    </w:p>
    <w:bookmarkEnd w:id="546"/>
    <w:bookmarkStart w:name="z587" w:id="547"/>
    <w:p>
      <w:pPr>
        <w:spacing w:after="0"/>
        <w:ind w:left="0"/>
        <w:jc w:val="both"/>
      </w:pPr>
      <w:r>
        <w:rPr>
          <w:rFonts w:ascii="Times New Roman"/>
          <w:b w:val="false"/>
          <w:i w:val="false"/>
          <w:color w:val="000000"/>
          <w:sz w:val="28"/>
        </w:rPr>
        <w:t>
      уплаты налога на добавленную стоимость в бюджет, включая налог на добавленную стоимость на импорт и за нерезидента;</w:t>
      </w:r>
    </w:p>
    <w:bookmarkEnd w:id="547"/>
    <w:bookmarkStart w:name="z588" w:id="548"/>
    <w:p>
      <w:pPr>
        <w:spacing w:after="0"/>
        <w:ind w:left="0"/>
        <w:jc w:val="both"/>
      </w:pPr>
      <w:r>
        <w:rPr>
          <w:rFonts w:ascii="Times New Roman"/>
          <w:b w:val="false"/>
          <w:i w:val="false"/>
          <w:color w:val="000000"/>
          <w:sz w:val="28"/>
        </w:rPr>
        <w:t>
      уплаты налога на добавленную стоимость поставщикам товаров;</w:t>
      </w:r>
    </w:p>
    <w:bookmarkEnd w:id="548"/>
    <w:bookmarkStart w:name="z589" w:id="549"/>
    <w:p>
      <w:pPr>
        <w:spacing w:after="0"/>
        <w:ind w:left="0"/>
        <w:jc w:val="both"/>
      </w:pPr>
      <w:r>
        <w:rPr>
          <w:rFonts w:ascii="Times New Roman"/>
          <w:b w:val="false"/>
          <w:i w:val="false"/>
          <w:color w:val="000000"/>
          <w:sz w:val="28"/>
        </w:rPr>
        <w:t>
      уплаты налога на добавленную стоимость покупателями (получателями) товаров;</w:t>
      </w:r>
    </w:p>
    <w:bookmarkEnd w:id="549"/>
    <w:bookmarkStart w:name="z590" w:id="550"/>
    <w:p>
      <w:pPr>
        <w:spacing w:after="0"/>
        <w:ind w:left="0"/>
        <w:jc w:val="both"/>
      </w:pPr>
      <w:r>
        <w:rPr>
          <w:rFonts w:ascii="Times New Roman"/>
          <w:b w:val="false"/>
          <w:i w:val="false"/>
          <w:color w:val="000000"/>
          <w:sz w:val="28"/>
        </w:rPr>
        <w:t>
      зачисления денег с иного банковского счета плательщика налога на добавленную стоимость.";</w:t>
      </w:r>
    </w:p>
    <w:bookmarkEnd w:id="550"/>
    <w:bookmarkStart w:name="z591" w:id="551"/>
    <w:p>
      <w:pPr>
        <w:spacing w:after="0"/>
        <w:ind w:left="0"/>
        <w:jc w:val="both"/>
      </w:pPr>
      <w:r>
        <w:rPr>
          <w:rFonts w:ascii="Times New Roman"/>
          <w:b w:val="false"/>
          <w:i w:val="false"/>
          <w:color w:val="000000"/>
          <w:sz w:val="28"/>
        </w:rPr>
        <w:t>
      дополнить частью третьей следующего содержания:</w:t>
      </w:r>
    </w:p>
    <w:bookmarkEnd w:id="551"/>
    <w:bookmarkStart w:name="z592" w:id="552"/>
    <w:p>
      <w:pPr>
        <w:spacing w:after="0"/>
        <w:ind w:left="0"/>
        <w:jc w:val="both"/>
      </w:pPr>
      <w:r>
        <w:rPr>
          <w:rFonts w:ascii="Times New Roman"/>
          <w:b w:val="false"/>
          <w:i w:val="false"/>
          <w:color w:val="000000"/>
          <w:sz w:val="28"/>
        </w:rPr>
        <w:t>
      "При этом структурное подразделение плательщика налога на добавленную стоимость вправе открывать и использовать контрольный счет.";</w:t>
      </w:r>
    </w:p>
    <w:bookmarkEnd w:id="552"/>
    <w:bookmarkStart w:name="z593" w:id="55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553"/>
    <w:bookmarkStart w:name="z594" w:id="554"/>
    <w:p>
      <w:pPr>
        <w:spacing w:after="0"/>
        <w:ind w:left="0"/>
        <w:jc w:val="both"/>
      </w:pPr>
      <w:r>
        <w:rPr>
          <w:rFonts w:ascii="Times New Roman"/>
          <w:b w:val="false"/>
          <w:i w:val="false"/>
          <w:color w:val="000000"/>
          <w:sz w:val="28"/>
        </w:rPr>
        <w:t>
      "Использовать контрольный счет имеют право плательщики налога на добавленную стоимость (их структурные подразделения), которые являются участниками информационной системы электронных счетов-фактур.";</w:t>
      </w:r>
    </w:p>
    <w:bookmarkEnd w:id="5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596" w:id="555"/>
    <w:p>
      <w:pPr>
        <w:spacing w:after="0"/>
        <w:ind w:left="0"/>
        <w:jc w:val="both"/>
      </w:pPr>
      <w:r>
        <w:rPr>
          <w:rFonts w:ascii="Times New Roman"/>
          <w:b w:val="false"/>
          <w:i w:val="false"/>
          <w:color w:val="000000"/>
          <w:sz w:val="28"/>
        </w:rPr>
        <w:t>
      "4. Возврат превышения налога на добавленную стоимость в соответствии с настоящей статьей производится в части суммы превышения налога на добавленную стоимость, сложившегося по приобретенным (полученным) товарам, при реализации которых расчет сумм налога на добавленную стоимость произведен с использованием контрольных счетов.</w:t>
      </w:r>
    </w:p>
    <w:bookmarkEnd w:id="555"/>
    <w:bookmarkStart w:name="z597" w:id="556"/>
    <w:p>
      <w:pPr>
        <w:spacing w:after="0"/>
        <w:ind w:left="0"/>
        <w:jc w:val="both"/>
      </w:pPr>
      <w:r>
        <w:rPr>
          <w:rFonts w:ascii="Times New Roman"/>
          <w:b w:val="false"/>
          <w:i w:val="false"/>
          <w:color w:val="000000"/>
          <w:sz w:val="28"/>
        </w:rPr>
        <w:t xml:space="preserve">
      5. Подтверждение достоверности суммы превышения налога на добавленную стоимость, предъявленной к возврату в соответствии с настоящей статьей, производится на основании данных, имеющихся в информационных системах налоговых органов. </w:t>
      </w:r>
    </w:p>
    <w:bookmarkEnd w:id="556"/>
    <w:bookmarkStart w:name="z598" w:id="557"/>
    <w:p>
      <w:pPr>
        <w:spacing w:after="0"/>
        <w:ind w:left="0"/>
        <w:jc w:val="both"/>
      </w:pPr>
      <w:r>
        <w:rPr>
          <w:rFonts w:ascii="Times New Roman"/>
          <w:b w:val="false"/>
          <w:i w:val="false"/>
          <w:color w:val="000000"/>
          <w:sz w:val="28"/>
        </w:rPr>
        <w:t>
      В случае неподтверждения достоверности суммы превышения налога на добавленную стоимость налогоплательщикам, указанным:</w:t>
      </w:r>
    </w:p>
    <w:bookmarkEnd w:id="557"/>
    <w:bookmarkStart w:name="z599" w:id="5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3 настоящей статьи, направляется письмо об отсутствии права на возврат превышения налога на добавленную стоимость;</w:t>
      </w:r>
    </w:p>
    <w:bookmarkEnd w:id="558"/>
    <w:bookmarkStart w:name="z600" w:id="5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2)</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3 настоящей статьи, направляется письмо о праве применения ими порядка возврата превышения налога на добавленную стоимость, предусмотренного </w:t>
      </w:r>
      <w:r>
        <w:rPr>
          <w:rFonts w:ascii="Times New Roman"/>
          <w:b w:val="false"/>
          <w:i w:val="false"/>
          <w:color w:val="000000"/>
          <w:sz w:val="28"/>
        </w:rPr>
        <w:t>статьями 429</w:t>
      </w:r>
      <w:r>
        <w:rPr>
          <w:rFonts w:ascii="Times New Roman"/>
          <w:b w:val="false"/>
          <w:i w:val="false"/>
          <w:color w:val="000000"/>
          <w:sz w:val="28"/>
        </w:rPr>
        <w:t xml:space="preserve">, </w:t>
      </w:r>
      <w:r>
        <w:rPr>
          <w:rFonts w:ascii="Times New Roman"/>
          <w:b w:val="false"/>
          <w:i w:val="false"/>
          <w:color w:val="000000"/>
          <w:sz w:val="28"/>
        </w:rPr>
        <w:t>431</w:t>
      </w:r>
      <w:r>
        <w:rPr>
          <w:rFonts w:ascii="Times New Roman"/>
          <w:b w:val="false"/>
          <w:i w:val="false"/>
          <w:color w:val="000000"/>
          <w:sz w:val="28"/>
        </w:rPr>
        <w:t xml:space="preserve"> и </w:t>
      </w:r>
      <w:r>
        <w:rPr>
          <w:rFonts w:ascii="Times New Roman"/>
          <w:b w:val="false"/>
          <w:i w:val="false"/>
          <w:color w:val="000000"/>
          <w:sz w:val="28"/>
        </w:rPr>
        <w:t>432</w:t>
      </w:r>
      <w:r>
        <w:rPr>
          <w:rFonts w:ascii="Times New Roman"/>
          <w:b w:val="false"/>
          <w:i w:val="false"/>
          <w:color w:val="000000"/>
          <w:sz w:val="28"/>
        </w:rPr>
        <w:t xml:space="preserve"> настоящего Кодекса.";</w:t>
      </w:r>
    </w:p>
    <w:bookmarkEnd w:id="559"/>
    <w:bookmarkStart w:name="z601" w:id="560"/>
    <w:p>
      <w:pPr>
        <w:spacing w:after="0"/>
        <w:ind w:left="0"/>
        <w:jc w:val="both"/>
      </w:pPr>
      <w:r>
        <w:rPr>
          <w:rFonts w:ascii="Times New Roman"/>
          <w:b w:val="false"/>
          <w:i w:val="false"/>
          <w:color w:val="000000"/>
          <w:sz w:val="28"/>
        </w:rPr>
        <w:t>
      часть первую пункта 6 изложить в следующей редакции:</w:t>
      </w:r>
    </w:p>
    <w:bookmarkEnd w:id="560"/>
    <w:bookmarkStart w:name="z602" w:id="561"/>
    <w:p>
      <w:pPr>
        <w:spacing w:after="0"/>
        <w:ind w:left="0"/>
        <w:jc w:val="both"/>
      </w:pPr>
      <w:r>
        <w:rPr>
          <w:rFonts w:ascii="Times New Roman"/>
          <w:b w:val="false"/>
          <w:i w:val="false"/>
          <w:color w:val="000000"/>
          <w:sz w:val="28"/>
        </w:rPr>
        <w:t>
      "6. Возврат суммы превышения налога на добавленную стоимость производится на основании требования о возврате суммы превышения налога на добавленную стоимость, указанного в декларации по налогу на добавленную стоимость за налоговый период, в течение пятнадцати рабочих дней без проведения налоговой проверки.";</w:t>
      </w:r>
    </w:p>
    <w:bookmarkEnd w:id="5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исключить;</w:t>
      </w:r>
    </w:p>
    <w:bookmarkStart w:name="z604" w:id="562"/>
    <w:p>
      <w:pPr>
        <w:spacing w:after="0"/>
        <w:ind w:left="0"/>
        <w:jc w:val="both"/>
      </w:pPr>
      <w:r>
        <w:rPr>
          <w:rFonts w:ascii="Times New Roman"/>
          <w:b w:val="false"/>
          <w:i w:val="false"/>
          <w:color w:val="000000"/>
          <w:sz w:val="28"/>
        </w:rPr>
        <w:t xml:space="preserve">
      65) в </w:t>
      </w:r>
      <w:r>
        <w:rPr>
          <w:rFonts w:ascii="Times New Roman"/>
          <w:b w:val="false"/>
          <w:i w:val="false"/>
          <w:color w:val="000000"/>
          <w:sz w:val="28"/>
        </w:rPr>
        <w:t>пункте 3</w:t>
      </w:r>
      <w:r>
        <w:rPr>
          <w:rFonts w:ascii="Times New Roman"/>
          <w:b w:val="false"/>
          <w:i w:val="false"/>
          <w:color w:val="000000"/>
          <w:sz w:val="28"/>
        </w:rPr>
        <w:t xml:space="preserve"> статьи 447:</w:t>
      </w:r>
    </w:p>
    <w:bookmarkEnd w:id="562"/>
    <w:bookmarkStart w:name="z605" w:id="563"/>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7)</w:t>
      </w:r>
      <w:r>
        <w:rPr>
          <w:rFonts w:ascii="Times New Roman"/>
          <w:b w:val="false"/>
          <w:i w:val="false"/>
          <w:color w:val="000000"/>
          <w:sz w:val="28"/>
        </w:rPr>
        <w:t xml:space="preserve"> исключить;</w:t>
      </w:r>
    </w:p>
    <w:bookmarkEnd w:id="563"/>
    <w:bookmarkStart w:name="z606" w:id="564"/>
    <w:p>
      <w:pPr>
        <w:spacing w:after="0"/>
        <w:ind w:left="0"/>
        <w:jc w:val="both"/>
      </w:pPr>
      <w:r>
        <w:rPr>
          <w:rFonts w:ascii="Times New Roman"/>
          <w:b w:val="false"/>
          <w:i w:val="false"/>
          <w:color w:val="000000"/>
          <w:sz w:val="28"/>
        </w:rPr>
        <w:t>
      дополнить подпунктом 7-1) следующего содержания:</w:t>
      </w:r>
    </w:p>
    <w:bookmarkEnd w:id="564"/>
    <w:bookmarkStart w:name="z607" w:id="565"/>
    <w:p>
      <w:pPr>
        <w:spacing w:after="0"/>
        <w:ind w:left="0"/>
        <w:jc w:val="both"/>
      </w:pPr>
      <w:r>
        <w:rPr>
          <w:rFonts w:ascii="Times New Roman"/>
          <w:b w:val="false"/>
          <w:i w:val="false"/>
          <w:color w:val="000000"/>
          <w:sz w:val="28"/>
        </w:rPr>
        <w:t>
      "7-1) копия декларации на товары с изменениями (дополнениями), внесенными после окончания заявленного периода поставки товаров, содержащая сведения о фактическом количестве вывезенного товара, в случае вывоза товаров с помещением под таможенную процедуру экспорта с использованием периодического таможенного декларирования;";</w:t>
      </w:r>
    </w:p>
    <w:bookmarkEnd w:id="565"/>
    <w:bookmarkStart w:name="z608" w:id="566"/>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подпункт 3)</w:t>
      </w:r>
      <w:r>
        <w:rPr>
          <w:rFonts w:ascii="Times New Roman"/>
          <w:b w:val="false"/>
          <w:i w:val="false"/>
          <w:color w:val="000000"/>
          <w:sz w:val="28"/>
        </w:rPr>
        <w:t xml:space="preserve"> части второй пункта 2 статьи 485 изложить в следующей редакции:</w:t>
      </w:r>
    </w:p>
    <w:bookmarkEnd w:id="566"/>
    <w:bookmarkStart w:name="z609" w:id="567"/>
    <w:p>
      <w:pPr>
        <w:spacing w:after="0"/>
        <w:ind w:left="0"/>
        <w:jc w:val="both"/>
      </w:pPr>
      <w:r>
        <w:rPr>
          <w:rFonts w:ascii="Times New Roman"/>
          <w:b w:val="false"/>
          <w:i w:val="false"/>
          <w:color w:val="000000"/>
          <w:sz w:val="28"/>
        </w:rPr>
        <w:t xml:space="preserve">
      "3) индивидуальных предпринимателей, за исключением указанных в </w:t>
      </w:r>
      <w:r>
        <w:rPr>
          <w:rFonts w:ascii="Times New Roman"/>
          <w:b w:val="false"/>
          <w:i w:val="false"/>
          <w:color w:val="000000"/>
          <w:sz w:val="28"/>
        </w:rPr>
        <w:t>подпункте 2)</w:t>
      </w:r>
      <w:r>
        <w:rPr>
          <w:rFonts w:ascii="Times New Roman"/>
          <w:b w:val="false"/>
          <w:i w:val="false"/>
          <w:color w:val="000000"/>
          <w:sz w:val="28"/>
        </w:rPr>
        <w:t xml:space="preserve"> части второй настоящего пункта, и лиц, занимающихся частной практикой, которые не получали в налоговом периоде доход.";</w:t>
      </w:r>
    </w:p>
    <w:bookmarkEnd w:id="567"/>
    <w:bookmarkStart w:name="z610" w:id="568"/>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пункт 2</w:t>
      </w:r>
      <w:r>
        <w:rPr>
          <w:rFonts w:ascii="Times New Roman"/>
          <w:b w:val="false"/>
          <w:i w:val="false"/>
          <w:color w:val="000000"/>
          <w:sz w:val="28"/>
        </w:rPr>
        <w:t xml:space="preserve"> статьи 516 дополнить частью третьей следующего содержания:</w:t>
      </w:r>
    </w:p>
    <w:bookmarkEnd w:id="568"/>
    <w:bookmarkStart w:name="z611" w:id="569"/>
    <w:p>
      <w:pPr>
        <w:spacing w:after="0"/>
        <w:ind w:left="0"/>
        <w:jc w:val="both"/>
      </w:pPr>
      <w:r>
        <w:rPr>
          <w:rFonts w:ascii="Times New Roman"/>
          <w:b w:val="false"/>
          <w:i w:val="false"/>
          <w:color w:val="000000"/>
          <w:sz w:val="28"/>
        </w:rPr>
        <w:t>
      "При этом расчет текущих платежей или дополнительный расчет текущих платежей представляется по объектам, по которым возникли или изменились налоговые обязательства по состоянию на первое число месяца наступления очередного срока уплаты текущих платежей.";</w:t>
      </w:r>
    </w:p>
    <w:bookmarkEnd w:id="569"/>
    <w:bookmarkStart w:name="z612" w:id="570"/>
    <w:p>
      <w:pPr>
        <w:spacing w:after="0"/>
        <w:ind w:left="0"/>
        <w:jc w:val="both"/>
      </w:pPr>
      <w:r>
        <w:rPr>
          <w:rFonts w:ascii="Times New Roman"/>
          <w:b w:val="false"/>
          <w:i w:val="false"/>
          <w:color w:val="000000"/>
          <w:sz w:val="28"/>
        </w:rPr>
        <w:t xml:space="preserve">
      68) в </w:t>
      </w:r>
      <w:r>
        <w:rPr>
          <w:rFonts w:ascii="Times New Roman"/>
          <w:b w:val="false"/>
          <w:i w:val="false"/>
          <w:color w:val="000000"/>
          <w:sz w:val="28"/>
        </w:rPr>
        <w:t>пункте 2</w:t>
      </w:r>
      <w:r>
        <w:rPr>
          <w:rFonts w:ascii="Times New Roman"/>
          <w:b w:val="false"/>
          <w:i w:val="false"/>
          <w:color w:val="000000"/>
          <w:sz w:val="28"/>
        </w:rPr>
        <w:t xml:space="preserve"> статьи 525: </w:t>
      </w:r>
    </w:p>
    <w:bookmarkEnd w:id="570"/>
    <w:bookmarkStart w:name="z613" w:id="571"/>
    <w:p>
      <w:pPr>
        <w:spacing w:after="0"/>
        <w:ind w:left="0"/>
        <w:jc w:val="both"/>
      </w:pPr>
      <w:r>
        <w:rPr>
          <w:rFonts w:ascii="Times New Roman"/>
          <w:b w:val="false"/>
          <w:i w:val="false"/>
          <w:color w:val="000000"/>
          <w:sz w:val="28"/>
        </w:rPr>
        <w:t>
      в абзаце третьем части первой слово "земельному" исключить;</w:t>
      </w:r>
    </w:p>
    <w:bookmarkEnd w:id="571"/>
    <w:bookmarkStart w:name="z614" w:id="572"/>
    <w:p>
      <w:pPr>
        <w:spacing w:after="0"/>
        <w:ind w:left="0"/>
        <w:jc w:val="both"/>
      </w:pPr>
      <w:r>
        <w:rPr>
          <w:rFonts w:ascii="Times New Roman"/>
          <w:b w:val="false"/>
          <w:i w:val="false"/>
          <w:color w:val="000000"/>
          <w:sz w:val="28"/>
        </w:rPr>
        <w:t>
      дополнить частью второй следующего содержания:</w:t>
      </w:r>
    </w:p>
    <w:bookmarkEnd w:id="572"/>
    <w:bookmarkStart w:name="z615" w:id="573"/>
    <w:p>
      <w:pPr>
        <w:spacing w:after="0"/>
        <w:ind w:left="0"/>
        <w:jc w:val="both"/>
      </w:pPr>
      <w:r>
        <w:rPr>
          <w:rFonts w:ascii="Times New Roman"/>
          <w:b w:val="false"/>
          <w:i w:val="false"/>
          <w:color w:val="000000"/>
          <w:sz w:val="28"/>
        </w:rPr>
        <w:t>
      "При этом расчет текущих платежей или дополнительный расчет текущих платежей представляется по объектам, по которым возникли или изменились налоговые обязательства по состоянию на первое число месяца наступления очередного срока уплаты текущих платежей.";</w:t>
      </w:r>
    </w:p>
    <w:bookmarkEnd w:id="573"/>
    <w:bookmarkStart w:name="z616" w:id="574"/>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553 изложить в следующей редакции:</w:t>
      </w:r>
    </w:p>
    <w:bookmarkEnd w:id="574"/>
    <w:bookmarkStart w:name="z617" w:id="575"/>
    <w:p>
      <w:pPr>
        <w:spacing w:after="0"/>
        <w:ind w:left="0"/>
        <w:jc w:val="both"/>
      </w:pPr>
      <w:r>
        <w:rPr>
          <w:rFonts w:ascii="Times New Roman"/>
          <w:b w:val="false"/>
          <w:i w:val="false"/>
          <w:color w:val="000000"/>
          <w:sz w:val="28"/>
        </w:rPr>
        <w:t>
      "1. Ставки регистрационных сборов определяются в размере, кратном месячному расчетному показателю, установленному законом о республиканском бюджете (далее по тексту настоящей главы – МРП) и действующему на дату уплаты таких сборов.</w:t>
      </w:r>
    </w:p>
    <w:bookmarkEnd w:id="575"/>
    <w:bookmarkStart w:name="z618" w:id="576"/>
    <w:p>
      <w:pPr>
        <w:spacing w:after="0"/>
        <w:ind w:left="0"/>
        <w:jc w:val="both"/>
      </w:pPr>
      <w:r>
        <w:rPr>
          <w:rFonts w:ascii="Times New Roman"/>
          <w:b w:val="false"/>
          <w:i w:val="false"/>
          <w:color w:val="000000"/>
          <w:sz w:val="28"/>
        </w:rPr>
        <w:t>
      2. Ставки сбора за государственную (учетную) регистрацию юридических лиц, их филиалов и представительств, за исключением коммерческих организаций, а также их перерегистрацию составляют:</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77"/>
          <w:p>
            <w:pPr>
              <w:spacing w:after="20"/>
              <w:ind w:left="20"/>
              <w:jc w:val="both"/>
            </w:pPr>
            <w:r>
              <w:rPr>
                <w:rFonts w:ascii="Times New Roman"/>
                <w:b w:val="false"/>
                <w:i w:val="false"/>
                <w:color w:val="000000"/>
                <w:sz w:val="20"/>
              </w:rPr>
              <w:t>
№</w:t>
            </w:r>
          </w:p>
          <w:bookmarkEnd w:id="577"/>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регистрационных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юридических лиц (в том числе при реорганизации в случаях, предусмотренных законодательством Республики Казахстан), учетную регистрацию (перерегистрацию), снятие с учетной регистрации их филиалов и представительств, за исключением коммерческих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политических партий,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учреждений, финансируемых из средств бюджета, кооперативов собственников помещений (квартир), учетную регистрацию (перерегистрацию), снятие с учетной регистрации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регистрацию прекращения деятельности, учетную регистрацию, снятие с учетной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детских и молодежных общественных объединений, а также общественных объединений инвалидов, учетную регистрацию (перерегистрацию), снятие с учетной регистрации их филиалов и представительств, филиалов республиканских и региональных национально-культурных общественных объединений: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(в том числе при реорганизации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снятие с учетной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21" w:id="578"/>
    <w:p>
      <w:pPr>
        <w:spacing w:after="0"/>
        <w:ind w:left="0"/>
        <w:jc w:val="both"/>
      </w:pPr>
      <w:r>
        <w:rPr>
          <w:rFonts w:ascii="Times New Roman"/>
          <w:b w:val="false"/>
          <w:i w:val="false"/>
          <w:color w:val="000000"/>
          <w:sz w:val="28"/>
        </w:rPr>
        <w:t xml:space="preserve">
      70) в таблице </w:t>
      </w:r>
      <w:r>
        <w:rPr>
          <w:rFonts w:ascii="Times New Roman"/>
          <w:b w:val="false"/>
          <w:i w:val="false"/>
          <w:color w:val="000000"/>
          <w:sz w:val="28"/>
        </w:rPr>
        <w:t>пункта 4</w:t>
      </w:r>
      <w:r>
        <w:rPr>
          <w:rFonts w:ascii="Times New Roman"/>
          <w:b w:val="false"/>
          <w:i w:val="false"/>
          <w:color w:val="000000"/>
          <w:sz w:val="28"/>
        </w:rPr>
        <w:t xml:space="preserve"> статьи 554: </w:t>
      </w:r>
    </w:p>
    <w:bookmarkEnd w:id="578"/>
    <w:bookmarkStart w:name="z622" w:id="579"/>
    <w:p>
      <w:pPr>
        <w:spacing w:after="0"/>
        <w:ind w:left="0"/>
        <w:jc w:val="both"/>
      </w:pPr>
      <w:r>
        <w:rPr>
          <w:rFonts w:ascii="Times New Roman"/>
          <w:b w:val="false"/>
          <w:i w:val="false"/>
          <w:color w:val="000000"/>
          <w:sz w:val="28"/>
        </w:rPr>
        <w:t>
      строки 1.83.2 и 1.83.3 исключить;</w:t>
      </w:r>
    </w:p>
    <w:bookmarkEnd w:id="579"/>
    <w:bookmarkStart w:name="z623" w:id="580"/>
    <w:p>
      <w:pPr>
        <w:spacing w:after="0"/>
        <w:ind w:left="0"/>
        <w:jc w:val="both"/>
      </w:pPr>
      <w:r>
        <w:rPr>
          <w:rFonts w:ascii="Times New Roman"/>
          <w:b w:val="false"/>
          <w:i w:val="false"/>
          <w:color w:val="000000"/>
          <w:sz w:val="28"/>
        </w:rPr>
        <w:t>
      строки 2.1, 2.2, 2.3, 3 и 3.1 изложить в следующей редакции:</w:t>
      </w:r>
    </w:p>
    <w:bookmarkEnd w:id="580"/>
    <w:bookmarkStart w:name="z624" w:id="581"/>
    <w:p>
      <w:pPr>
        <w:spacing w:after="0"/>
        <w:ind w:left="0"/>
        <w:jc w:val="both"/>
      </w:pPr>
      <w:r>
        <w:rPr>
          <w:rFonts w:ascii="Times New Roman"/>
          <w:b w:val="false"/>
          <w:i w:val="false"/>
          <w:color w:val="000000"/>
          <w:sz w:val="28"/>
        </w:rPr>
        <w:t>
      "</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все виды деятельности, за исключением указанных в пунктах 1.51. – 1.53., 1.55. – 1.59., 1.79. –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от соответствующей ставки, установленной в пункте 1 настоящей таблицы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виды деятельности, указанные в пунктах 1.51. – 1.53., 1.55. –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от соответствующей ставки, установленной в пункте 1 настоящей таблицы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виды деятельности, указанные в пунктах 1.79. –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за переоформление лицензий: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все виды лицензий, за исключением переоформления лицензии на экспорт и импорт товаров, а также на экспорт и импорт продукции, подлежащей экспортному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от соответствующей ставки, установленной в пункте 1 настоящей таблицы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26" w:id="582"/>
    <w:p>
      <w:pPr>
        <w:spacing w:after="0"/>
        <w:ind w:left="0"/>
        <w:jc w:val="both"/>
      </w:pPr>
      <w:r>
        <w:rPr>
          <w:rFonts w:ascii="Times New Roman"/>
          <w:b w:val="false"/>
          <w:i w:val="false"/>
          <w:color w:val="000000"/>
          <w:sz w:val="28"/>
        </w:rPr>
        <w:t>
      71) статью 635 дополнить пунктом 3 следующего содержания:</w:t>
      </w:r>
    </w:p>
    <w:bookmarkEnd w:id="582"/>
    <w:bookmarkStart w:name="z627" w:id="583"/>
    <w:p>
      <w:pPr>
        <w:spacing w:after="0"/>
        <w:ind w:left="0"/>
        <w:jc w:val="both"/>
      </w:pPr>
      <w:r>
        <w:rPr>
          <w:rFonts w:ascii="Times New Roman"/>
          <w:b w:val="false"/>
          <w:i w:val="false"/>
          <w:color w:val="000000"/>
          <w:sz w:val="28"/>
        </w:rPr>
        <w:t xml:space="preserve">
      "3. В случае, если на дату представления декларации о доходах и имуществе отсутствует утвержденный аудиторский отчет финансовой отчетности, исчисление суммарной прибыли контролируемых иностранных компаний или постоянных учреждений контролируемых иностранных компаний производится в дополнительной декларации о доходах и имуществе, представляемой в течение шестидесяти рабочих дней, следующих за днем утверждения аудиторского отчета по финансовой отчетности, но не позднее 31 марта второго года, следующего за отчетным налоговым периодом, с учетом положений </w:t>
      </w:r>
      <w:r>
        <w:rPr>
          <w:rFonts w:ascii="Times New Roman"/>
          <w:b w:val="false"/>
          <w:i w:val="false"/>
          <w:color w:val="000000"/>
          <w:sz w:val="28"/>
        </w:rPr>
        <w:t>статьи 211</w:t>
      </w:r>
      <w:r>
        <w:rPr>
          <w:rFonts w:ascii="Times New Roman"/>
          <w:b w:val="false"/>
          <w:i w:val="false"/>
          <w:color w:val="000000"/>
          <w:sz w:val="28"/>
        </w:rPr>
        <w:t xml:space="preserve"> настоящего Кодекса.";</w:t>
      </w:r>
    </w:p>
    <w:bookmarkEnd w:id="583"/>
    <w:bookmarkStart w:name="z628" w:id="584"/>
    <w:p>
      <w:pPr>
        <w:spacing w:after="0"/>
        <w:ind w:left="0"/>
        <w:jc w:val="both"/>
      </w:pPr>
      <w:r>
        <w:rPr>
          <w:rFonts w:ascii="Times New Roman"/>
          <w:b w:val="false"/>
          <w:i w:val="false"/>
          <w:color w:val="000000"/>
          <w:sz w:val="28"/>
        </w:rPr>
        <w:t>
      72) в пункте 2 статьи 638:</w:t>
      </w:r>
    </w:p>
    <w:bookmarkEnd w:id="584"/>
    <w:bookmarkStart w:name="z629" w:id="585"/>
    <w:p>
      <w:pPr>
        <w:spacing w:after="0"/>
        <w:ind w:left="0"/>
        <w:jc w:val="both"/>
      </w:pPr>
      <w:r>
        <w:rPr>
          <w:rFonts w:ascii="Times New Roman"/>
          <w:b w:val="false"/>
          <w:i w:val="false"/>
          <w:color w:val="000000"/>
          <w:sz w:val="28"/>
        </w:rPr>
        <w:t>
      абзац шестой части первой изложить в следующей редакции:</w:t>
      </w:r>
    </w:p>
    <w:bookmarkEnd w:id="585"/>
    <w:bookmarkStart w:name="z630" w:id="586"/>
    <w:p>
      <w:pPr>
        <w:spacing w:after="0"/>
        <w:ind w:left="0"/>
        <w:jc w:val="both"/>
      </w:pPr>
      <w:r>
        <w:rPr>
          <w:rFonts w:ascii="Times New Roman"/>
          <w:b w:val="false"/>
          <w:i w:val="false"/>
          <w:color w:val="000000"/>
          <w:sz w:val="28"/>
        </w:rPr>
        <w:t xml:space="preserve">
      "Сэ – эффективная ставка, исчисленная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пункта 4 статьи 294 настоящего Кодекса, без учета подоходного налога, удержанного у источника выплаты в Республике Казахстан с доходов, указанных в </w:t>
      </w:r>
      <w:r>
        <w:rPr>
          <w:rFonts w:ascii="Times New Roman"/>
          <w:b w:val="false"/>
          <w:i w:val="false"/>
          <w:color w:val="000000"/>
          <w:sz w:val="28"/>
        </w:rPr>
        <w:t>подпунктах 2)</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пункта 3 статьи 340 настоящего Кодекса.";</w:t>
      </w:r>
    </w:p>
    <w:bookmarkEnd w:id="586"/>
    <w:bookmarkStart w:name="z631" w:id="587"/>
    <w:p>
      <w:pPr>
        <w:spacing w:after="0"/>
        <w:ind w:left="0"/>
        <w:jc w:val="both"/>
      </w:pPr>
      <w:r>
        <w:rPr>
          <w:rFonts w:ascii="Times New Roman"/>
          <w:b w:val="false"/>
          <w:i w:val="false"/>
          <w:color w:val="000000"/>
          <w:sz w:val="28"/>
        </w:rPr>
        <w:t>
      дополнить частью второй следующего содержания:</w:t>
      </w:r>
    </w:p>
    <w:bookmarkEnd w:id="587"/>
    <w:bookmarkStart w:name="z632" w:id="588"/>
    <w:p>
      <w:pPr>
        <w:spacing w:after="0"/>
        <w:ind w:left="0"/>
        <w:jc w:val="both"/>
      </w:pPr>
      <w:r>
        <w:rPr>
          <w:rFonts w:ascii="Times New Roman"/>
          <w:b w:val="false"/>
          <w:i w:val="false"/>
          <w:color w:val="000000"/>
          <w:sz w:val="28"/>
        </w:rPr>
        <w:t>
      "Положения настоящего пункта не применяются к контролируемой иностранной компании и (или) постоянному учреждению контролируемой иностранной компании, которые зарегистрированы в государствах с льготным налогообложением.";</w:t>
      </w:r>
    </w:p>
    <w:bookmarkEnd w:id="588"/>
    <w:bookmarkStart w:name="z633" w:id="589"/>
    <w:p>
      <w:pPr>
        <w:spacing w:after="0"/>
        <w:ind w:left="0"/>
        <w:jc w:val="both"/>
      </w:pPr>
      <w:r>
        <w:rPr>
          <w:rFonts w:ascii="Times New Roman"/>
          <w:b w:val="false"/>
          <w:i w:val="false"/>
          <w:color w:val="000000"/>
          <w:sz w:val="28"/>
        </w:rPr>
        <w:t>
      73) в статье 639:</w:t>
      </w:r>
    </w:p>
    <w:bookmarkEnd w:id="589"/>
    <w:bookmarkStart w:name="z634" w:id="590"/>
    <w:p>
      <w:pPr>
        <w:spacing w:after="0"/>
        <w:ind w:left="0"/>
        <w:jc w:val="both"/>
      </w:pPr>
      <w:r>
        <w:rPr>
          <w:rFonts w:ascii="Times New Roman"/>
          <w:b w:val="false"/>
          <w:i w:val="false"/>
          <w:color w:val="000000"/>
          <w:sz w:val="28"/>
        </w:rPr>
        <w:t>
      в части первой пункта 1:</w:t>
      </w:r>
    </w:p>
    <w:bookmarkEnd w:id="590"/>
    <w:bookmarkStart w:name="z635" w:id="591"/>
    <w:p>
      <w:pPr>
        <w:spacing w:after="0"/>
        <w:ind w:left="0"/>
        <w:jc w:val="both"/>
      </w:pPr>
      <w:r>
        <w:rPr>
          <w:rFonts w:ascii="Times New Roman"/>
          <w:b w:val="false"/>
          <w:i w:val="false"/>
          <w:color w:val="000000"/>
          <w:sz w:val="28"/>
        </w:rPr>
        <w:t xml:space="preserve">
      подпункт 1) изложить в следующей редакции: </w:t>
      </w:r>
    </w:p>
    <w:bookmarkEnd w:id="591"/>
    <w:bookmarkStart w:name="z636" w:id="592"/>
    <w:p>
      <w:pPr>
        <w:spacing w:after="0"/>
        <w:ind w:left="0"/>
        <w:jc w:val="both"/>
      </w:pPr>
      <w:r>
        <w:rPr>
          <w:rFonts w:ascii="Times New Roman"/>
          <w:b w:val="false"/>
          <w:i w:val="false"/>
          <w:color w:val="000000"/>
          <w:sz w:val="28"/>
        </w:rPr>
        <w:t xml:space="preserve">
      "1) сумма корпоративного подоходного налога, удержанного у источника выплаты в Республике Казахстан в налоговом периоде с дохода или налогооблагаемого дохода контролируемой иностранной компании из источников в Республике Казахстан, включенного в финансовую прибыль контролируемой иностранной компании, соразмерно доле прямого, косвенного, конструктивного участия или прямого, косвенного, конструктивного контроля резидента в контролируемой иностранной компании и (или) в постоянном учреждении контролируемой иностранной компании, подлежащую налогообложению (обложенную налогом) в отчетном или предыдущем налоговом периоде в Республике Казахстан в соответствии со </w:t>
      </w:r>
      <w:r>
        <w:rPr>
          <w:rFonts w:ascii="Times New Roman"/>
          <w:b w:val="false"/>
          <w:i w:val="false"/>
          <w:color w:val="000000"/>
          <w:sz w:val="28"/>
        </w:rPr>
        <w:t>статьей 340</w:t>
      </w:r>
      <w:r>
        <w:rPr>
          <w:rFonts w:ascii="Times New Roman"/>
          <w:b w:val="false"/>
          <w:i w:val="false"/>
          <w:color w:val="000000"/>
          <w:sz w:val="28"/>
        </w:rPr>
        <w:t xml:space="preserve"> настоящего Кодекса, за исключением суммы корпоративного подоходного налога, удержанного у источника выплаты в Республике Казахстан с доходов в виде дивидендов. Положение настоящего подпункта применяется к сумме корпоративного подоходного налога, удержанного у источника выплаты, исчисленного с применением ставки, составляющей менее 10 процентов, и в случае, если резидентом не применяются положения пункта 2 статьи 638 настоящего Кодекса;"; </w:t>
      </w:r>
    </w:p>
    <w:bookmarkEnd w:id="592"/>
    <w:bookmarkStart w:name="z637" w:id="593"/>
    <w:p>
      <w:pPr>
        <w:spacing w:after="0"/>
        <w:ind w:left="0"/>
        <w:jc w:val="both"/>
      </w:pPr>
      <w:r>
        <w:rPr>
          <w:rFonts w:ascii="Times New Roman"/>
          <w:b w:val="false"/>
          <w:i w:val="false"/>
          <w:color w:val="000000"/>
          <w:sz w:val="28"/>
        </w:rPr>
        <w:t xml:space="preserve">
      в подпункте 2):  </w:t>
      </w:r>
    </w:p>
    <w:bookmarkEnd w:id="593"/>
    <w:bookmarkStart w:name="z638" w:id="594"/>
    <w:p>
      <w:pPr>
        <w:spacing w:after="0"/>
        <w:ind w:left="0"/>
        <w:jc w:val="both"/>
      </w:pPr>
      <w:r>
        <w:rPr>
          <w:rFonts w:ascii="Times New Roman"/>
          <w:b w:val="false"/>
          <w:i w:val="false"/>
          <w:color w:val="000000"/>
          <w:sz w:val="28"/>
        </w:rPr>
        <w:t>
      абзац второй изложить в следующей редакции:</w:t>
      </w:r>
    </w:p>
    <w:bookmarkEnd w:id="594"/>
    <w:bookmarkStart w:name="z639" w:id="595"/>
    <w:p>
      <w:pPr>
        <w:spacing w:after="0"/>
        <w:ind w:left="0"/>
        <w:jc w:val="both"/>
      </w:pPr>
      <w:r>
        <w:rPr>
          <w:rFonts w:ascii="Times New Roman"/>
          <w:b w:val="false"/>
          <w:i w:val="false"/>
          <w:color w:val="000000"/>
          <w:sz w:val="28"/>
        </w:rPr>
        <w:t>
      "Нв = Д × К × (Ск - Сэ)/100%, где:";</w:t>
      </w:r>
    </w:p>
    <w:bookmarkEnd w:id="595"/>
    <w:bookmarkStart w:name="z640" w:id="596"/>
    <w:p>
      <w:pPr>
        <w:spacing w:after="0"/>
        <w:ind w:left="0"/>
        <w:jc w:val="both"/>
      </w:pPr>
      <w:r>
        <w:rPr>
          <w:rFonts w:ascii="Times New Roman"/>
          <w:b w:val="false"/>
          <w:i w:val="false"/>
          <w:color w:val="000000"/>
          <w:sz w:val="28"/>
        </w:rPr>
        <w:t>
      дополнить абзацем пятым следующего содержания:</w:t>
      </w:r>
    </w:p>
    <w:bookmarkEnd w:id="596"/>
    <w:bookmarkStart w:name="z641" w:id="597"/>
    <w:p>
      <w:pPr>
        <w:spacing w:after="0"/>
        <w:ind w:left="0"/>
        <w:jc w:val="both"/>
      </w:pPr>
      <w:r>
        <w:rPr>
          <w:rFonts w:ascii="Times New Roman"/>
          <w:b w:val="false"/>
          <w:i w:val="false"/>
          <w:color w:val="000000"/>
          <w:sz w:val="28"/>
        </w:rPr>
        <w:t>
      "К – коэффициент прямого, косвенного, конструктивного участия или прямого, косвенного, конструктивного контроля резидента в контролируемой иностранной компании и (или) постоянном учреждении контролируемой иностранной компании;";</w:t>
      </w:r>
    </w:p>
    <w:bookmarkEnd w:id="597"/>
    <w:bookmarkStart w:name="z642" w:id="598"/>
    <w:p>
      <w:pPr>
        <w:spacing w:after="0"/>
        <w:ind w:left="0"/>
        <w:jc w:val="both"/>
      </w:pPr>
      <w:r>
        <w:rPr>
          <w:rFonts w:ascii="Times New Roman"/>
          <w:b w:val="false"/>
          <w:i w:val="false"/>
          <w:color w:val="000000"/>
          <w:sz w:val="28"/>
        </w:rPr>
        <w:t>
      абзац первый пункта 2 изложить в следующей редакции:</w:t>
      </w:r>
    </w:p>
    <w:bookmarkEnd w:id="598"/>
    <w:bookmarkStart w:name="z643" w:id="599"/>
    <w:p>
      <w:pPr>
        <w:spacing w:after="0"/>
        <w:ind w:left="0"/>
        <w:jc w:val="both"/>
      </w:pPr>
      <w:r>
        <w:rPr>
          <w:rFonts w:ascii="Times New Roman"/>
          <w:b w:val="false"/>
          <w:i w:val="false"/>
          <w:color w:val="000000"/>
          <w:sz w:val="28"/>
        </w:rPr>
        <w:t xml:space="preserve">
      "2. Положения подпункта 1) или 2) части первой пункта 1 настоящей статьи применяются к контролируемой иностранной компании и (или) постоянному учреждению контролируемой иностранной компании, которые не зарегистрированы в государствах с льготным налогообложением, и при наличии у физического лица-резидента копий следующих документов:";    </w:t>
      </w:r>
    </w:p>
    <w:bookmarkEnd w:id="599"/>
    <w:bookmarkStart w:name="z644" w:id="600"/>
    <w:p>
      <w:pPr>
        <w:spacing w:after="0"/>
        <w:ind w:left="0"/>
        <w:jc w:val="both"/>
      </w:pPr>
      <w:r>
        <w:rPr>
          <w:rFonts w:ascii="Times New Roman"/>
          <w:b w:val="false"/>
          <w:i w:val="false"/>
          <w:color w:val="000000"/>
          <w:sz w:val="28"/>
        </w:rPr>
        <w:t xml:space="preserve">
      74) в </w:t>
      </w:r>
      <w:r>
        <w:rPr>
          <w:rFonts w:ascii="Times New Roman"/>
          <w:b w:val="false"/>
          <w:i w:val="false"/>
          <w:color w:val="000000"/>
          <w:sz w:val="28"/>
        </w:rPr>
        <w:t>пункте 7</w:t>
      </w:r>
      <w:r>
        <w:rPr>
          <w:rFonts w:ascii="Times New Roman"/>
          <w:b w:val="false"/>
          <w:i w:val="false"/>
          <w:color w:val="000000"/>
          <w:sz w:val="28"/>
        </w:rPr>
        <w:t xml:space="preserve"> статьи 645:     </w:t>
      </w:r>
    </w:p>
    <w:bookmarkEnd w:id="600"/>
    <w:bookmarkStart w:name="z645" w:id="601"/>
    <w:p>
      <w:pPr>
        <w:spacing w:after="0"/>
        <w:ind w:left="0"/>
        <w:jc w:val="both"/>
      </w:pPr>
      <w:r>
        <w:rPr>
          <w:rFonts w:ascii="Times New Roman"/>
          <w:b w:val="false"/>
          <w:i w:val="false"/>
          <w:color w:val="000000"/>
          <w:sz w:val="28"/>
        </w:rPr>
        <w:t xml:space="preserve">
      часть вторую изложить в следующей редакции:    </w:t>
      </w:r>
    </w:p>
    <w:bookmarkEnd w:id="601"/>
    <w:bookmarkStart w:name="z646" w:id="602"/>
    <w:p>
      <w:pPr>
        <w:spacing w:after="0"/>
        <w:ind w:left="0"/>
        <w:jc w:val="both"/>
      </w:pPr>
      <w:r>
        <w:rPr>
          <w:rFonts w:ascii="Times New Roman"/>
          <w:b w:val="false"/>
          <w:i w:val="false"/>
          <w:color w:val="000000"/>
          <w:sz w:val="28"/>
        </w:rPr>
        <w:t xml:space="preserve">
      "В целях настоящего раздела при налогообложении дивидендов, возникающих при корректировке объектов налогообложения в соответствии с настоящим Кодексом и законодательством Республики Казахстан о трансфертном ценообразовании, под выплатой дохода понимается определение дохода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1 статьи 1 настоящего Кодекса. При этом датой выплаты дохода является 31 марта года, следующего за отчетным налоговым периодом.";  </w:t>
      </w:r>
    </w:p>
    <w:bookmarkEnd w:id="602"/>
    <w:bookmarkStart w:name="z647" w:id="603"/>
    <w:p>
      <w:pPr>
        <w:spacing w:after="0"/>
        <w:ind w:left="0"/>
        <w:jc w:val="both"/>
      </w:pPr>
      <w:r>
        <w:rPr>
          <w:rFonts w:ascii="Times New Roman"/>
          <w:b w:val="false"/>
          <w:i w:val="false"/>
          <w:color w:val="000000"/>
          <w:sz w:val="28"/>
        </w:rPr>
        <w:t xml:space="preserve">
      часть третью исключить;  </w:t>
      </w:r>
    </w:p>
    <w:bookmarkEnd w:id="603"/>
    <w:bookmarkStart w:name="z648" w:id="604"/>
    <w:p>
      <w:pPr>
        <w:spacing w:after="0"/>
        <w:ind w:left="0"/>
        <w:jc w:val="both"/>
      </w:pPr>
      <w:r>
        <w:rPr>
          <w:rFonts w:ascii="Times New Roman"/>
          <w:b w:val="false"/>
          <w:i w:val="false"/>
          <w:color w:val="000000"/>
          <w:sz w:val="28"/>
        </w:rPr>
        <w:t xml:space="preserve">
      75) </w:t>
      </w:r>
      <w:r>
        <w:rPr>
          <w:rFonts w:ascii="Times New Roman"/>
          <w:b w:val="false"/>
          <w:i w:val="false"/>
          <w:color w:val="000000"/>
          <w:sz w:val="28"/>
        </w:rPr>
        <w:t>пункт 1</w:t>
      </w:r>
      <w:r>
        <w:rPr>
          <w:rFonts w:ascii="Times New Roman"/>
          <w:b w:val="false"/>
          <w:i w:val="false"/>
          <w:color w:val="000000"/>
          <w:sz w:val="28"/>
        </w:rPr>
        <w:t xml:space="preserve"> статьи 656 изложить в следующей редакции: </w:t>
      </w:r>
    </w:p>
    <w:bookmarkEnd w:id="604"/>
    <w:bookmarkStart w:name="z649" w:id="605"/>
    <w:p>
      <w:pPr>
        <w:spacing w:after="0"/>
        <w:ind w:left="0"/>
        <w:jc w:val="both"/>
      </w:pPr>
      <w:r>
        <w:rPr>
          <w:rFonts w:ascii="Times New Roman"/>
          <w:b w:val="false"/>
          <w:i w:val="false"/>
          <w:color w:val="000000"/>
          <w:sz w:val="28"/>
        </w:rPr>
        <w:t xml:space="preserve">
      "1. Порядок налогообложения, установленный настоящей статьей, распространяется на доходы иностранцев и лиц без гражданства, направленных в Республику Казахстан юридическим лицом-нерезидентом, включая доходы, определенные </w:t>
      </w:r>
      <w:r>
        <w:rPr>
          <w:rFonts w:ascii="Times New Roman"/>
          <w:b w:val="false"/>
          <w:i w:val="false"/>
          <w:color w:val="000000"/>
          <w:sz w:val="28"/>
        </w:rPr>
        <w:t>пунктом 1</w:t>
      </w:r>
      <w:r>
        <w:rPr>
          <w:rFonts w:ascii="Times New Roman"/>
          <w:b w:val="false"/>
          <w:i w:val="false"/>
          <w:color w:val="000000"/>
          <w:sz w:val="28"/>
        </w:rPr>
        <w:t xml:space="preserve"> статьи 322 настоящего Кодекса, полученные (подлежащие получению): </w:t>
      </w:r>
    </w:p>
    <w:bookmarkEnd w:id="605"/>
    <w:bookmarkStart w:name="z650" w:id="606"/>
    <w:p>
      <w:pPr>
        <w:spacing w:after="0"/>
        <w:ind w:left="0"/>
        <w:jc w:val="both"/>
      </w:pPr>
      <w:r>
        <w:rPr>
          <w:rFonts w:ascii="Times New Roman"/>
          <w:b w:val="false"/>
          <w:i w:val="false"/>
          <w:color w:val="000000"/>
          <w:sz w:val="28"/>
        </w:rPr>
        <w:t xml:space="preserve">
      от деятельности в Республике Казахстан по трудовому договору (соглашению, контракту), заключенному с таким юридическим лицом-нерезидентом, являющимся работодателем; </w:t>
      </w:r>
    </w:p>
    <w:bookmarkEnd w:id="606"/>
    <w:bookmarkStart w:name="z651" w:id="607"/>
    <w:p>
      <w:pPr>
        <w:spacing w:after="0"/>
        <w:ind w:left="0"/>
        <w:jc w:val="both"/>
      </w:pPr>
      <w:r>
        <w:rPr>
          <w:rFonts w:ascii="Times New Roman"/>
          <w:b w:val="false"/>
          <w:i w:val="false"/>
          <w:color w:val="000000"/>
          <w:sz w:val="28"/>
        </w:rPr>
        <w:t xml:space="preserve">
      от деятельности в Республике Казахстан по договору (контракту) гражданско-правового характера, заключенному с таким юридическим лицом-нерезидентом; </w:t>
      </w:r>
    </w:p>
    <w:bookmarkEnd w:id="607"/>
    <w:bookmarkStart w:name="z652" w:id="608"/>
    <w:p>
      <w:pPr>
        <w:spacing w:after="0"/>
        <w:ind w:left="0"/>
        <w:jc w:val="both"/>
      </w:pPr>
      <w:r>
        <w:rPr>
          <w:rFonts w:ascii="Times New Roman"/>
          <w:b w:val="false"/>
          <w:i w:val="false"/>
          <w:color w:val="000000"/>
          <w:sz w:val="28"/>
        </w:rPr>
        <w:t xml:space="preserve">
      от деятельности в Республике Казахстан в виде материальной выгоды, полученной от такого юридического лица-нерезидента в связи с деятельностью в Республике Казахстан; </w:t>
      </w:r>
    </w:p>
    <w:bookmarkEnd w:id="608"/>
    <w:bookmarkStart w:name="z653" w:id="609"/>
    <w:p>
      <w:pPr>
        <w:spacing w:after="0"/>
        <w:ind w:left="0"/>
        <w:jc w:val="both"/>
      </w:pPr>
      <w:r>
        <w:rPr>
          <w:rFonts w:ascii="Times New Roman"/>
          <w:b w:val="false"/>
          <w:i w:val="false"/>
          <w:color w:val="000000"/>
          <w:sz w:val="28"/>
        </w:rPr>
        <w:t xml:space="preserve">
      надбавки, выплачиваемые в связи с проживанием в Республике Казахстан таким юридическим лицом-нерезидентом. </w:t>
      </w:r>
    </w:p>
    <w:bookmarkEnd w:id="609"/>
    <w:bookmarkStart w:name="z654" w:id="610"/>
    <w:p>
      <w:pPr>
        <w:spacing w:after="0"/>
        <w:ind w:left="0"/>
        <w:jc w:val="both"/>
      </w:pPr>
      <w:r>
        <w:rPr>
          <w:rFonts w:ascii="Times New Roman"/>
          <w:b w:val="false"/>
          <w:i w:val="false"/>
          <w:color w:val="000000"/>
          <w:sz w:val="28"/>
        </w:rPr>
        <w:t xml:space="preserve">
      Положения настоящей статьи применяются к указанным настоящим пунктом доходам, если иное не установлено </w:t>
      </w:r>
      <w:r>
        <w:rPr>
          <w:rFonts w:ascii="Times New Roman"/>
          <w:b w:val="false"/>
          <w:i w:val="false"/>
          <w:color w:val="000000"/>
          <w:sz w:val="28"/>
        </w:rPr>
        <w:t>пунктом 7</w:t>
      </w:r>
      <w:r>
        <w:rPr>
          <w:rFonts w:ascii="Times New Roman"/>
          <w:b w:val="false"/>
          <w:i w:val="false"/>
          <w:color w:val="000000"/>
          <w:sz w:val="28"/>
        </w:rPr>
        <w:t xml:space="preserve"> статьи 655 настоящего Кодекса, при условии, что иностранец или лицо без гражданства является работником или подрядчиком юридического лица-нерезидента, не имеющего постоянного учреждения в Республике Казахстан от выполнения работ, оказания услуг на территории Республики Казахстан."; </w:t>
      </w:r>
    </w:p>
    <w:bookmarkEnd w:id="610"/>
    <w:bookmarkStart w:name="z655" w:id="611"/>
    <w:p>
      <w:pPr>
        <w:spacing w:after="0"/>
        <w:ind w:left="0"/>
        <w:jc w:val="both"/>
      </w:pPr>
      <w:r>
        <w:rPr>
          <w:rFonts w:ascii="Times New Roman"/>
          <w:b w:val="false"/>
          <w:i w:val="false"/>
          <w:color w:val="000000"/>
          <w:sz w:val="28"/>
        </w:rPr>
        <w:t xml:space="preserve">
      76) в </w:t>
      </w:r>
      <w:r>
        <w:rPr>
          <w:rFonts w:ascii="Times New Roman"/>
          <w:b w:val="false"/>
          <w:i w:val="false"/>
          <w:color w:val="000000"/>
          <w:sz w:val="28"/>
        </w:rPr>
        <w:t>статье 679</w:t>
      </w:r>
      <w:r>
        <w:rPr>
          <w:rFonts w:ascii="Times New Roman"/>
          <w:b w:val="false"/>
          <w:i w:val="false"/>
          <w:color w:val="000000"/>
          <w:sz w:val="28"/>
        </w:rPr>
        <w:t xml:space="preserve">: </w:t>
      </w:r>
    </w:p>
    <w:bookmarkEnd w:id="6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первой пункта 1 изложить в следующей редакции:</w:t>
      </w:r>
    </w:p>
    <w:bookmarkStart w:name="z657" w:id="612"/>
    <w:p>
      <w:pPr>
        <w:spacing w:after="0"/>
        <w:ind w:left="0"/>
        <w:jc w:val="both"/>
      </w:pPr>
      <w:r>
        <w:rPr>
          <w:rFonts w:ascii="Times New Roman"/>
          <w:b w:val="false"/>
          <w:i w:val="false"/>
          <w:color w:val="000000"/>
          <w:sz w:val="28"/>
        </w:rPr>
        <w:t>
      "2) вновь образованными юридическими лицами – в уведомлении о применяемом режиме налогообложения по форме, установленной уполномоченным органом, представляемом в налоговый орган не позднее пяти рабочих дней после государственной регистрации в регистрирующем органе;";</w:t>
      </w:r>
    </w:p>
    <w:bookmarkEnd w:id="6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659" w:id="613"/>
    <w:p>
      <w:pPr>
        <w:spacing w:after="0"/>
        <w:ind w:left="0"/>
        <w:jc w:val="both"/>
      </w:pPr>
      <w:r>
        <w:rPr>
          <w:rFonts w:ascii="Times New Roman"/>
          <w:b w:val="false"/>
          <w:i w:val="false"/>
          <w:color w:val="000000"/>
          <w:sz w:val="28"/>
        </w:rPr>
        <w:t>
      "3. Выбранный специальный налоговый режим для производителей сельскохозяйственной продукции изменению в течение календарного года не подлежит, за исключением возникновения случаев несоответствия условиям применения специального налогового режима, установленным настоящим разделом для такого режима налогообложения.</w:t>
      </w:r>
    </w:p>
    <w:bookmarkEnd w:id="613"/>
    <w:bookmarkStart w:name="z660" w:id="614"/>
    <w:p>
      <w:pPr>
        <w:spacing w:after="0"/>
        <w:ind w:left="0"/>
        <w:jc w:val="both"/>
      </w:pPr>
      <w:r>
        <w:rPr>
          <w:rFonts w:ascii="Times New Roman"/>
          <w:b w:val="false"/>
          <w:i w:val="false"/>
          <w:color w:val="000000"/>
          <w:sz w:val="28"/>
        </w:rPr>
        <w:t>
      4. При переходе (переводе) со специального налогового режима для субъектов малого бизнеса на общеустановленный порядок налогообложения последующий переход на специальный налоговый режим для субъектов малого бизнеса возможен не ранее чем через один календарный год применения общеустановленного порядка.";</w:t>
      </w:r>
    </w:p>
    <w:bookmarkEnd w:id="6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8 изложить в следующей редакции:</w:t>
      </w:r>
    </w:p>
    <w:bookmarkStart w:name="z662" w:id="615"/>
    <w:p>
      <w:pPr>
        <w:spacing w:after="0"/>
        <w:ind w:left="0"/>
        <w:jc w:val="both"/>
      </w:pPr>
      <w:r>
        <w:rPr>
          <w:rFonts w:ascii="Times New Roman"/>
          <w:b w:val="false"/>
          <w:i w:val="false"/>
          <w:color w:val="000000"/>
          <w:sz w:val="28"/>
        </w:rPr>
        <w:t>
      "2) для вновь образованных юридических лиц, представивших уведомление о применяемом режиме налогообложения в установленный настоящей статьей срок, – дата государственной регистрации в регистрирующем органе;";</w:t>
      </w:r>
    </w:p>
    <w:bookmarkEnd w:id="615"/>
    <w:bookmarkStart w:name="z663" w:id="616"/>
    <w:p>
      <w:pPr>
        <w:spacing w:after="0"/>
        <w:ind w:left="0"/>
        <w:jc w:val="both"/>
      </w:pPr>
      <w:r>
        <w:rPr>
          <w:rFonts w:ascii="Times New Roman"/>
          <w:b w:val="false"/>
          <w:i w:val="false"/>
          <w:color w:val="000000"/>
          <w:sz w:val="28"/>
        </w:rPr>
        <w:t xml:space="preserve">
      77) </w:t>
      </w:r>
      <w:r>
        <w:rPr>
          <w:rFonts w:ascii="Times New Roman"/>
          <w:b w:val="false"/>
          <w:i w:val="false"/>
          <w:color w:val="000000"/>
          <w:sz w:val="28"/>
        </w:rPr>
        <w:t>подпункт 2)</w:t>
      </w:r>
      <w:r>
        <w:rPr>
          <w:rFonts w:ascii="Times New Roman"/>
          <w:b w:val="false"/>
          <w:i w:val="false"/>
          <w:color w:val="000000"/>
          <w:sz w:val="28"/>
        </w:rPr>
        <w:t xml:space="preserve"> пункта 2 статьи 683 дополнить частью второй следующего содержания: </w:t>
      </w:r>
    </w:p>
    <w:bookmarkEnd w:id="616"/>
    <w:bookmarkStart w:name="z664" w:id="617"/>
    <w:p>
      <w:pPr>
        <w:spacing w:after="0"/>
        <w:ind w:left="0"/>
        <w:jc w:val="both"/>
      </w:pPr>
      <w:r>
        <w:rPr>
          <w:rFonts w:ascii="Times New Roman"/>
          <w:b w:val="false"/>
          <w:i w:val="false"/>
          <w:color w:val="000000"/>
          <w:sz w:val="28"/>
        </w:rPr>
        <w:t>
      "При этом в доход, указанный в абзаце третьем части первой настоящего подпункта, не включаются доходы в пределах 70 048-кратного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полученные индивидуальным предпринимателем путем безналичных расчетов с обязательным применением трехкомпонентной интегрированной системы.";</w:t>
      </w:r>
    </w:p>
    <w:bookmarkEnd w:id="617"/>
    <w:bookmarkStart w:name="z665" w:id="618"/>
    <w:p>
      <w:pPr>
        <w:spacing w:after="0"/>
        <w:ind w:left="0"/>
        <w:jc w:val="both"/>
      </w:pPr>
      <w:r>
        <w:rPr>
          <w:rFonts w:ascii="Times New Roman"/>
          <w:b w:val="false"/>
          <w:i w:val="false"/>
          <w:color w:val="000000"/>
          <w:sz w:val="28"/>
        </w:rPr>
        <w:t xml:space="preserve">
      78) в </w:t>
      </w:r>
      <w:r>
        <w:rPr>
          <w:rFonts w:ascii="Times New Roman"/>
          <w:b w:val="false"/>
          <w:i w:val="false"/>
          <w:color w:val="000000"/>
          <w:sz w:val="28"/>
        </w:rPr>
        <w:t>пункте 12</w:t>
      </w:r>
      <w:r>
        <w:rPr>
          <w:rFonts w:ascii="Times New Roman"/>
          <w:b w:val="false"/>
          <w:i w:val="false"/>
          <w:color w:val="000000"/>
          <w:sz w:val="28"/>
        </w:rPr>
        <w:t xml:space="preserve"> статьи 723:</w:t>
      </w:r>
    </w:p>
    <w:bookmarkEnd w:id="618"/>
    <w:bookmarkStart w:name="z666" w:id="619"/>
    <w:p>
      <w:pPr>
        <w:spacing w:after="0"/>
        <w:ind w:left="0"/>
        <w:jc w:val="both"/>
      </w:pPr>
      <w:r>
        <w:rPr>
          <w:rFonts w:ascii="Times New Roman"/>
          <w:b w:val="false"/>
          <w:i w:val="false"/>
          <w:color w:val="000000"/>
          <w:sz w:val="28"/>
        </w:rPr>
        <w:t>
      часть вторую изложить в следующей редакции:</w:t>
      </w:r>
    </w:p>
    <w:bookmarkEnd w:id="619"/>
    <w:bookmarkStart w:name="z667" w:id="620"/>
    <w:p>
      <w:pPr>
        <w:spacing w:after="0"/>
        <w:ind w:left="0"/>
        <w:jc w:val="both"/>
      </w:pPr>
      <w:r>
        <w:rPr>
          <w:rFonts w:ascii="Times New Roman"/>
          <w:b w:val="false"/>
          <w:i w:val="false"/>
          <w:color w:val="000000"/>
          <w:sz w:val="28"/>
        </w:rPr>
        <w:t xml:space="preserve">
      "В случае если в соответствии с законодательством Республики Казахстан о газе и газоснабжении сырой газ, в том числе прошедший переработку, приобретается национальным оператором в рамках преимущественного права государства, то доход от реализации такого сырого газа, в том числе прошедшего переработку, определяется недропользователем в соответствии со </w:t>
      </w:r>
      <w:r>
        <w:rPr>
          <w:rFonts w:ascii="Times New Roman"/>
          <w:b w:val="false"/>
          <w:i w:val="false"/>
          <w:color w:val="000000"/>
          <w:sz w:val="28"/>
        </w:rPr>
        <w:t>статьей 227</w:t>
      </w:r>
      <w:r>
        <w:rPr>
          <w:rFonts w:ascii="Times New Roman"/>
          <w:b w:val="false"/>
          <w:i w:val="false"/>
          <w:color w:val="000000"/>
          <w:sz w:val="28"/>
        </w:rPr>
        <w:t xml:space="preserve"> настоящего Кодекса.";</w:t>
      </w:r>
    </w:p>
    <w:bookmarkEnd w:id="620"/>
    <w:bookmarkStart w:name="z668" w:id="621"/>
    <w:p>
      <w:pPr>
        <w:spacing w:after="0"/>
        <w:ind w:left="0"/>
        <w:jc w:val="both"/>
      </w:pPr>
      <w:r>
        <w:rPr>
          <w:rFonts w:ascii="Times New Roman"/>
          <w:b w:val="false"/>
          <w:i w:val="false"/>
          <w:color w:val="000000"/>
          <w:sz w:val="28"/>
        </w:rPr>
        <w:t>
      абзац второй части пятой изложить в следующей редакции:</w:t>
      </w:r>
    </w:p>
    <w:bookmarkEnd w:id="621"/>
    <w:bookmarkStart w:name="z669" w:id="622"/>
    <w:p>
      <w:pPr>
        <w:spacing w:after="0"/>
        <w:ind w:left="0"/>
        <w:jc w:val="both"/>
      </w:pPr>
      <w:r>
        <w:rPr>
          <w:rFonts w:ascii="Times New Roman"/>
          <w:b w:val="false"/>
          <w:i w:val="false"/>
          <w:color w:val="000000"/>
          <w:sz w:val="28"/>
        </w:rPr>
        <w:t>
      " (GP1 х 0,857)</w:t>
      </w:r>
    </w:p>
    <w:bookmarkEnd w:id="622"/>
    <w:bookmarkStart w:name="z670" w:id="623"/>
    <w:p>
      <w:pPr>
        <w:spacing w:after="0"/>
        <w:ind w:left="0"/>
        <w:jc w:val="both"/>
      </w:pPr>
      <w:r>
        <w:rPr>
          <w:rFonts w:ascii="Times New Roman"/>
          <w:b w:val="false"/>
          <w:i w:val="false"/>
          <w:color w:val="000000"/>
          <w:sz w:val="28"/>
        </w:rPr>
        <w:t>
      CF х ------------------------- х r</w:t>
      </w:r>
    </w:p>
    <w:bookmarkEnd w:id="623"/>
    <w:bookmarkStart w:name="z671" w:id="624"/>
    <w:p>
      <w:pPr>
        <w:spacing w:after="0"/>
        <w:ind w:left="0"/>
        <w:jc w:val="both"/>
      </w:pPr>
      <w:r>
        <w:rPr>
          <w:rFonts w:ascii="Times New Roman"/>
          <w:b w:val="false"/>
          <w:i w:val="false"/>
          <w:color w:val="000000"/>
          <w:sz w:val="28"/>
        </w:rPr>
        <w:t>
      OP + (GP1 х 0,857)</w:t>
      </w:r>
    </w:p>
    <w:bookmarkEnd w:id="624"/>
    <w:bookmarkStart w:name="z672" w:id="625"/>
    <w:p>
      <w:pPr>
        <w:spacing w:after="0"/>
        <w:ind w:left="0"/>
        <w:jc w:val="both"/>
      </w:pPr>
      <w:r>
        <w:rPr>
          <w:rFonts w:ascii="Times New Roman"/>
          <w:b w:val="false"/>
          <w:i w:val="false"/>
          <w:color w:val="000000"/>
          <w:sz w:val="28"/>
        </w:rPr>
        <w:t>
      CP = ----------------------------------------, где:</w:t>
      </w:r>
    </w:p>
    <w:bookmarkEnd w:id="625"/>
    <w:bookmarkStart w:name="z673" w:id="626"/>
    <w:p>
      <w:pPr>
        <w:spacing w:after="0"/>
        <w:ind w:left="0"/>
        <w:jc w:val="both"/>
      </w:pPr>
      <w:r>
        <w:rPr>
          <w:rFonts w:ascii="Times New Roman"/>
          <w:b w:val="false"/>
          <w:i w:val="false"/>
          <w:color w:val="000000"/>
          <w:sz w:val="28"/>
        </w:rPr>
        <w:t>
      GP1 ";</w:t>
      </w:r>
    </w:p>
    <w:bookmarkEnd w:id="626"/>
    <w:bookmarkStart w:name="z674" w:id="627"/>
    <w:p>
      <w:pPr>
        <w:spacing w:after="0"/>
        <w:ind w:left="0"/>
        <w:jc w:val="both"/>
      </w:pPr>
      <w:r>
        <w:rPr>
          <w:rFonts w:ascii="Times New Roman"/>
          <w:b w:val="false"/>
          <w:i w:val="false"/>
          <w:color w:val="000000"/>
          <w:sz w:val="28"/>
        </w:rPr>
        <w:t xml:space="preserve">
      79) в </w:t>
      </w:r>
      <w:r>
        <w:rPr>
          <w:rFonts w:ascii="Times New Roman"/>
          <w:b w:val="false"/>
          <w:i w:val="false"/>
          <w:color w:val="000000"/>
          <w:sz w:val="28"/>
        </w:rPr>
        <w:t>статье 745</w:t>
      </w:r>
      <w:r>
        <w:rPr>
          <w:rFonts w:ascii="Times New Roman"/>
          <w:b w:val="false"/>
          <w:i w:val="false"/>
          <w:color w:val="000000"/>
          <w:sz w:val="28"/>
        </w:rPr>
        <w:t>:</w:t>
      </w:r>
    </w:p>
    <w:bookmarkEnd w:id="627"/>
    <w:bookmarkStart w:name="z675" w:id="6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пункта 3 слова "прошедшего первичную переработку (обогащение)" заменить словами "в том числе прошедшего только первичную переработку (обогащение)";</w:t>
      </w:r>
    </w:p>
    <w:bookmarkEnd w:id="628"/>
    <w:bookmarkStart w:name="z676" w:id="6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"прошедшего только первичную переработку (обогащение)" заменить словами "в том числе прошедшего только первичную переработку (обогащение)";</w:t>
      </w:r>
    </w:p>
    <w:bookmarkEnd w:id="629"/>
    <w:bookmarkStart w:name="z677" w:id="6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630"/>
    <w:bookmarkStart w:name="z678" w:id="631"/>
    <w:p>
      <w:pPr>
        <w:spacing w:after="0"/>
        <w:ind w:left="0"/>
        <w:jc w:val="both"/>
      </w:pPr>
      <w:r>
        <w:rPr>
          <w:rFonts w:ascii="Times New Roman"/>
          <w:b w:val="false"/>
          <w:i w:val="false"/>
          <w:color w:val="000000"/>
          <w:sz w:val="28"/>
        </w:rPr>
        <w:t>
      в абзаце первом части первой слова "прошедшего только первичную переработку (обогащение)" заменить словами "в том числе прошедшего только первичную переработку (обогащение)";</w:t>
      </w:r>
    </w:p>
    <w:bookmarkEnd w:id="631"/>
    <w:bookmarkStart w:name="z679" w:id="632"/>
    <w:p>
      <w:pPr>
        <w:spacing w:after="0"/>
        <w:ind w:left="0"/>
        <w:jc w:val="both"/>
      </w:pPr>
      <w:r>
        <w:rPr>
          <w:rFonts w:ascii="Times New Roman"/>
          <w:b w:val="false"/>
          <w:i w:val="false"/>
          <w:color w:val="000000"/>
          <w:sz w:val="28"/>
        </w:rPr>
        <w:t>
      в части второй слова "прошедшего первичную переработку (обогащение)" заменить словами "в том числе прошедшего только первичную переработку (обогащение)";</w:t>
      </w:r>
    </w:p>
    <w:bookmarkEnd w:id="632"/>
    <w:bookmarkStart w:name="z680" w:id="633"/>
    <w:p>
      <w:pPr>
        <w:spacing w:after="0"/>
        <w:ind w:left="0"/>
        <w:jc w:val="both"/>
      </w:pPr>
      <w:r>
        <w:rPr>
          <w:rFonts w:ascii="Times New Roman"/>
          <w:b w:val="false"/>
          <w:i w:val="false"/>
          <w:color w:val="000000"/>
          <w:sz w:val="28"/>
        </w:rPr>
        <w:t xml:space="preserve">
      80) </w:t>
      </w:r>
      <w:r>
        <w:rPr>
          <w:rFonts w:ascii="Times New Roman"/>
          <w:b w:val="false"/>
          <w:i w:val="false"/>
          <w:color w:val="000000"/>
          <w:sz w:val="28"/>
        </w:rPr>
        <w:t>статью 747</w:t>
      </w:r>
      <w:r>
        <w:rPr>
          <w:rFonts w:ascii="Times New Roman"/>
          <w:b w:val="false"/>
          <w:i w:val="false"/>
          <w:color w:val="000000"/>
          <w:sz w:val="28"/>
        </w:rPr>
        <w:t xml:space="preserve"> дополнить частью третьей следующего содержания:</w:t>
      </w:r>
    </w:p>
    <w:bookmarkEnd w:id="633"/>
    <w:bookmarkStart w:name="z681" w:id="634"/>
    <w:p>
      <w:pPr>
        <w:spacing w:after="0"/>
        <w:ind w:left="0"/>
        <w:jc w:val="both"/>
      </w:pPr>
      <w:r>
        <w:rPr>
          <w:rFonts w:ascii="Times New Roman"/>
          <w:b w:val="false"/>
          <w:i w:val="false"/>
          <w:color w:val="000000"/>
          <w:sz w:val="28"/>
        </w:rPr>
        <w:t>
      "Для целей настоящей главы единицей объема добытого общераспространенного полезного ископаемого и лечебной грязи признается один кубический метр или одна тонна.";</w:t>
      </w:r>
    </w:p>
    <w:bookmarkEnd w:id="634"/>
    <w:bookmarkStart w:name="z682" w:id="635"/>
    <w:p>
      <w:pPr>
        <w:spacing w:after="0"/>
        <w:ind w:left="0"/>
        <w:jc w:val="both"/>
      </w:pPr>
      <w:r>
        <w:rPr>
          <w:rFonts w:ascii="Times New Roman"/>
          <w:b w:val="false"/>
          <w:i w:val="false"/>
          <w:color w:val="000000"/>
          <w:sz w:val="28"/>
        </w:rPr>
        <w:t xml:space="preserve">
      81) </w:t>
      </w:r>
      <w:r>
        <w:rPr>
          <w:rFonts w:ascii="Times New Roman"/>
          <w:b w:val="false"/>
          <w:i w:val="false"/>
          <w:color w:val="000000"/>
          <w:sz w:val="28"/>
        </w:rPr>
        <w:t>пункт 1</w:t>
      </w:r>
      <w:r>
        <w:rPr>
          <w:rFonts w:ascii="Times New Roman"/>
          <w:b w:val="false"/>
          <w:i w:val="false"/>
          <w:color w:val="000000"/>
          <w:sz w:val="28"/>
        </w:rPr>
        <w:t xml:space="preserve"> статьи 748 изложить в следующей редакции:</w:t>
      </w:r>
    </w:p>
    <w:bookmarkEnd w:id="635"/>
    <w:bookmarkStart w:name="z683" w:id="636"/>
    <w:p>
      <w:pPr>
        <w:spacing w:after="0"/>
        <w:ind w:left="0"/>
        <w:jc w:val="both"/>
      </w:pPr>
      <w:r>
        <w:rPr>
          <w:rFonts w:ascii="Times New Roman"/>
          <w:b w:val="false"/>
          <w:i w:val="false"/>
          <w:color w:val="000000"/>
          <w:sz w:val="28"/>
        </w:rPr>
        <w:t>
      "1. Ставки налога на добычу полезных ископаемых на общераспространенные полезные ископаемые и лечебные грязи исчисляются за единицу объема добытого общераспространенного полезного ископаемого и лечебной грязи исходя из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и составляют:</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полезных ископаемых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Метаморфические породы, в том числе мрамор, кварцит, кварцево-полевошпатовые породы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Магматические горные породы, в том числе гранит, сиенит, диорит, габбро, риолит (липарит), андезит, диабаз, базальт, вулканические туфы, шлаки, пемзы, вулканические стекла и стекловидные породы (перлит, обсидиан)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Осадочные горные породы, в том числе галечники и гравий, гравийно-песчаная (песчано-гравийная) смесь, пески и песчаники, глины и глинистые породы (суглинки, алевролиты, аргиллиты, глинистые сланцы), соль поваренная, гипсовые породы, мергели, известняки, в том числе ракушечники, меловые породы, доломиты, известняково-доломитовые породы, кремнистые породы (трепел, опока, диатомит), природные пигменты, торф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Лечебные грязи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bl>
    <w:bookmarkStart w:name="z684" w:id="637"/>
    <w:p>
      <w:pPr>
        <w:spacing w:after="0"/>
        <w:ind w:left="0"/>
        <w:jc w:val="both"/>
      </w:pPr>
      <w:r>
        <w:rPr>
          <w:rFonts w:ascii="Times New Roman"/>
          <w:b w:val="false"/>
          <w:i w:val="false"/>
          <w:color w:val="000000"/>
          <w:sz w:val="28"/>
        </w:rPr>
        <w:t>
      ".</w:t>
      </w:r>
    </w:p>
    <w:bookmarkEnd w:id="637"/>
    <w:bookmarkStart w:name="z685" w:id="63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2017 года "О таможенном регулировании в Республике Казахстан (Ведомости Парламента Республики Казахстан, 2017 г., № 23-I, 23-II, ст.110; 2018 г., № 15, ст.50; № 19, ст.62; № 24, ст.93):</w:t>
      </w:r>
    </w:p>
    <w:bookmarkEnd w:id="638"/>
    <w:bookmarkStart w:name="z686" w:id="63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4</w:t>
      </w:r>
      <w:r>
        <w:rPr>
          <w:rFonts w:ascii="Times New Roman"/>
          <w:b w:val="false"/>
          <w:i w:val="false"/>
          <w:color w:val="000000"/>
          <w:sz w:val="28"/>
        </w:rPr>
        <w:t xml:space="preserve"> статьи 19 изложить в следующей редакции:</w:t>
      </w:r>
    </w:p>
    <w:bookmarkEnd w:id="639"/>
    <w:bookmarkStart w:name="z687" w:id="640"/>
    <w:p>
      <w:pPr>
        <w:spacing w:after="0"/>
        <w:ind w:left="0"/>
        <w:jc w:val="both"/>
      </w:pPr>
      <w:r>
        <w:rPr>
          <w:rFonts w:ascii="Times New Roman"/>
          <w:b w:val="false"/>
          <w:i w:val="false"/>
          <w:color w:val="000000"/>
          <w:sz w:val="28"/>
        </w:rPr>
        <w:t xml:space="preserve">
      "4. Любая информация, полученная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не подлежит разглашению и распространению, за исключением случаев передачи информации:</w:t>
      </w:r>
    </w:p>
    <w:bookmarkEnd w:id="640"/>
    <w:bookmarkStart w:name="z688" w:id="641"/>
    <w:p>
      <w:pPr>
        <w:spacing w:after="0"/>
        <w:ind w:left="0"/>
        <w:jc w:val="both"/>
      </w:pPr>
      <w:r>
        <w:rPr>
          <w:rFonts w:ascii="Times New Roman"/>
          <w:b w:val="false"/>
          <w:i w:val="false"/>
          <w:color w:val="000000"/>
          <w:sz w:val="28"/>
        </w:rPr>
        <w:t>
      другому государственному органу Республики Казахстан в соответствии с законодательством Республики Казахстан;</w:t>
      </w:r>
    </w:p>
    <w:bookmarkEnd w:id="641"/>
    <w:bookmarkStart w:name="z689" w:id="642"/>
    <w:p>
      <w:pPr>
        <w:spacing w:after="0"/>
        <w:ind w:left="0"/>
        <w:jc w:val="both"/>
      </w:pPr>
      <w:r>
        <w:rPr>
          <w:rFonts w:ascii="Times New Roman"/>
          <w:b w:val="false"/>
          <w:i w:val="false"/>
          <w:color w:val="000000"/>
          <w:sz w:val="28"/>
        </w:rPr>
        <w:t>
      Комиссии для целей расследований в соответствии с законодательством Республики Казахстан о специальных защитных, антидемпинговых и компенсационных мерах по отношению к третьим странам;</w:t>
      </w:r>
    </w:p>
    <w:bookmarkEnd w:id="642"/>
    <w:bookmarkStart w:name="z690" w:id="643"/>
    <w:p>
      <w:pPr>
        <w:spacing w:after="0"/>
        <w:ind w:left="0"/>
        <w:jc w:val="both"/>
      </w:pPr>
      <w:r>
        <w:rPr>
          <w:rFonts w:ascii="Times New Roman"/>
          <w:b w:val="false"/>
          <w:i w:val="false"/>
          <w:color w:val="000000"/>
          <w:sz w:val="28"/>
        </w:rPr>
        <w:t>
      компетентному органу иностранного государства и (или) союза иностранных государств при проведении в отношении товаров, происходящих из Республики Казахстан, специальных защитных, антидемпинговых, компенсационных расследований в соответствии с законодательством Республики Казахстан;</w:t>
      </w:r>
    </w:p>
    <w:bookmarkEnd w:id="643"/>
    <w:bookmarkStart w:name="z691" w:id="644"/>
    <w:p>
      <w:pPr>
        <w:spacing w:after="0"/>
        <w:ind w:left="0"/>
        <w:jc w:val="both"/>
      </w:pPr>
      <w:r>
        <w:rPr>
          <w:rFonts w:ascii="Times New Roman"/>
          <w:b w:val="false"/>
          <w:i w:val="false"/>
          <w:color w:val="000000"/>
          <w:sz w:val="28"/>
        </w:rPr>
        <w:t>
      компетентному органу государства – члена Евразийского экономического союза и (или) Евразийской экономической комиссии при проведении компенсирующего расследования в соответствии с законодательством Республики Казахстан.";</w:t>
      </w:r>
    </w:p>
    <w:bookmarkEnd w:id="644"/>
    <w:bookmarkStart w:name="z692" w:id="64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5)</w:t>
      </w:r>
      <w:r>
        <w:rPr>
          <w:rFonts w:ascii="Times New Roman"/>
          <w:b w:val="false"/>
          <w:i w:val="false"/>
          <w:color w:val="000000"/>
          <w:sz w:val="28"/>
        </w:rPr>
        <w:t xml:space="preserve"> части второй пункта 3 статьи 150 изложить в следующей редакции:</w:t>
      </w:r>
    </w:p>
    <w:bookmarkEnd w:id="645"/>
    <w:bookmarkStart w:name="z693" w:id="646"/>
    <w:p>
      <w:pPr>
        <w:spacing w:after="0"/>
        <w:ind w:left="0"/>
        <w:jc w:val="both"/>
      </w:pPr>
      <w:r>
        <w:rPr>
          <w:rFonts w:ascii="Times New Roman"/>
          <w:b w:val="false"/>
          <w:i w:val="false"/>
          <w:color w:val="000000"/>
          <w:sz w:val="28"/>
        </w:rPr>
        <w:t>
      "5) самостоятельном выявлении и добровольном устранении нарушений в течение срока исковой давности (кроме таможенных деклараций, по которым начата выездная таможенная проверка), если нарушения влияют на размер подлежащих к уплате таможенных платежей и налогов, специальных, антидемпинговых, компенсационных пошлин, за исключением случаев, когда вносимые изменения влекут за собой заявление сведений об иных товарах, чем товары, которые были указаны в зарегистрированной декларации на товары;";</w:t>
      </w:r>
    </w:p>
    <w:bookmarkEnd w:id="646"/>
    <w:bookmarkStart w:name="z694" w:id="64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189</w:t>
      </w:r>
      <w:r>
        <w:rPr>
          <w:rFonts w:ascii="Times New Roman"/>
          <w:b w:val="false"/>
          <w:i w:val="false"/>
          <w:color w:val="000000"/>
          <w:sz w:val="28"/>
        </w:rPr>
        <w:t>:</w:t>
      </w:r>
    </w:p>
    <w:bookmarkEnd w:id="647"/>
    <w:bookmarkStart w:name="z695" w:id="64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исключить;</w:t>
      </w:r>
    </w:p>
    <w:bookmarkEnd w:id="648"/>
    <w:bookmarkStart w:name="z696" w:id="649"/>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649"/>
    <w:bookmarkStart w:name="z697" w:id="650"/>
    <w:p>
      <w:pPr>
        <w:spacing w:after="0"/>
        <w:ind w:left="0"/>
        <w:jc w:val="both"/>
      </w:pPr>
      <w:r>
        <w:rPr>
          <w:rFonts w:ascii="Times New Roman"/>
          <w:b w:val="false"/>
          <w:i w:val="false"/>
          <w:color w:val="000000"/>
          <w:sz w:val="28"/>
        </w:rPr>
        <w:t>
      "По мотивированному обращению декларанта срок подачи полной декларации (полных деклараций) продлевается таможенным органом на срок, необходимый для завершения поставки, но не более чем на сорок пять рабочих дней.";</w:t>
      </w:r>
    </w:p>
    <w:bookmarkEnd w:id="650"/>
    <w:bookmarkStart w:name="z698" w:id="65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5</w:t>
      </w:r>
      <w:r>
        <w:rPr>
          <w:rFonts w:ascii="Times New Roman"/>
          <w:b w:val="false"/>
          <w:i w:val="false"/>
          <w:color w:val="000000"/>
          <w:sz w:val="28"/>
        </w:rPr>
        <w:t xml:space="preserve"> статьи 266 изложить в следующей редакции: </w:t>
      </w:r>
    </w:p>
    <w:bookmarkEnd w:id="651"/>
    <w:bookmarkStart w:name="z699" w:id="652"/>
    <w:p>
      <w:pPr>
        <w:spacing w:after="0"/>
        <w:ind w:left="0"/>
        <w:jc w:val="both"/>
      </w:pPr>
      <w:r>
        <w:rPr>
          <w:rFonts w:ascii="Times New Roman"/>
          <w:b w:val="false"/>
          <w:i w:val="false"/>
          <w:color w:val="000000"/>
          <w:sz w:val="28"/>
        </w:rPr>
        <w:t>
      "5. При помещении продуктов переработки под таможенную процедуру выпуска для внутреннего потребления налоги исчисляются в следующем порядке:</w:t>
      </w:r>
    </w:p>
    <w:bookmarkEnd w:id="652"/>
    <w:bookmarkStart w:name="z700" w:id="653"/>
    <w:p>
      <w:pPr>
        <w:spacing w:after="0"/>
        <w:ind w:left="0"/>
        <w:jc w:val="both"/>
      </w:pPr>
      <w:r>
        <w:rPr>
          <w:rFonts w:ascii="Times New Roman"/>
          <w:b w:val="false"/>
          <w:i w:val="false"/>
          <w:color w:val="000000"/>
          <w:sz w:val="28"/>
        </w:rPr>
        <w:t xml:space="preserve">
      1) сумма подлежащего исчислению налога на добавленную стоимость определяется исходя из стоимости операций по переработке товаров вне таможенной территории Евразийского экономического союза. </w:t>
      </w:r>
    </w:p>
    <w:bookmarkEnd w:id="653"/>
    <w:bookmarkStart w:name="z701" w:id="654"/>
    <w:p>
      <w:pPr>
        <w:spacing w:after="0"/>
        <w:ind w:left="0"/>
        <w:jc w:val="both"/>
      </w:pPr>
      <w:r>
        <w:rPr>
          <w:rFonts w:ascii="Times New Roman"/>
          <w:b w:val="false"/>
          <w:i w:val="false"/>
          <w:color w:val="000000"/>
          <w:sz w:val="28"/>
        </w:rPr>
        <w:t xml:space="preserve">
      В случае, если заявленная при таможенном декларировании продуктов переработки стоимость операций по переработке товаров вне таможенной территории Евразийского экономического союза не подтверждена документально либо представленные документы не подтверждают заявленные сведения о стоимости таких операций, она определяется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654"/>
    <w:bookmarkStart w:name="z702" w:id="655"/>
    <w:p>
      <w:pPr>
        <w:spacing w:after="0"/>
        <w:ind w:left="0"/>
        <w:jc w:val="both"/>
      </w:pPr>
      <w:r>
        <w:rPr>
          <w:rFonts w:ascii="Times New Roman"/>
          <w:b w:val="false"/>
          <w:i w:val="false"/>
          <w:color w:val="000000"/>
          <w:sz w:val="28"/>
        </w:rPr>
        <w:t xml:space="preserve">
      Стоимость операций по переработке вне таможенной территории Евразийского экономического союза определяется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655"/>
    <w:bookmarkStart w:name="z703" w:id="656"/>
    <w:p>
      <w:pPr>
        <w:spacing w:after="0"/>
        <w:ind w:left="0"/>
        <w:jc w:val="both"/>
      </w:pPr>
      <w:r>
        <w:rPr>
          <w:rFonts w:ascii="Times New Roman"/>
          <w:b w:val="false"/>
          <w:i w:val="false"/>
          <w:color w:val="000000"/>
          <w:sz w:val="28"/>
        </w:rPr>
        <w:t xml:space="preserve">
      2) акциз исчисляется в полном объеме, за исключением случая, указанного в части второй настоящего подпункта. </w:t>
      </w:r>
    </w:p>
    <w:bookmarkEnd w:id="656"/>
    <w:bookmarkStart w:name="z704" w:id="657"/>
    <w:p>
      <w:pPr>
        <w:spacing w:after="0"/>
        <w:ind w:left="0"/>
        <w:jc w:val="both"/>
      </w:pPr>
      <w:r>
        <w:rPr>
          <w:rFonts w:ascii="Times New Roman"/>
          <w:b w:val="false"/>
          <w:i w:val="false"/>
          <w:color w:val="000000"/>
          <w:sz w:val="28"/>
        </w:rPr>
        <w:t>
      В случае, если операцией по переработке вне таможенной территории Евразийского экономического союза являлся ремонт вывезенных с таможенной территории Евразийского экономического союза товаров, акцизы не исчисляются и не уплачиваются.";</w:t>
      </w:r>
    </w:p>
    <w:bookmarkEnd w:id="657"/>
    <w:bookmarkStart w:name="z705" w:id="65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291</w:t>
      </w:r>
      <w:r>
        <w:rPr>
          <w:rFonts w:ascii="Times New Roman"/>
          <w:b w:val="false"/>
          <w:i w:val="false"/>
          <w:color w:val="000000"/>
          <w:sz w:val="28"/>
        </w:rPr>
        <w:t>:</w:t>
      </w:r>
    </w:p>
    <w:bookmarkEnd w:id="658"/>
    <w:bookmarkStart w:name="z706" w:id="659"/>
    <w:p>
      <w:pPr>
        <w:spacing w:after="0"/>
        <w:ind w:left="0"/>
        <w:jc w:val="both"/>
      </w:pPr>
      <w:r>
        <w:rPr>
          <w:rFonts w:ascii="Times New Roman"/>
          <w:b w:val="false"/>
          <w:i w:val="false"/>
          <w:color w:val="000000"/>
          <w:sz w:val="28"/>
        </w:rPr>
        <w:t>
      пункт 6 дополнить частью второй следующего содержания:</w:t>
      </w:r>
    </w:p>
    <w:bookmarkEnd w:id="659"/>
    <w:bookmarkStart w:name="z707" w:id="660"/>
    <w:p>
      <w:pPr>
        <w:spacing w:after="0"/>
        <w:ind w:left="0"/>
        <w:jc w:val="both"/>
      </w:pPr>
      <w:r>
        <w:rPr>
          <w:rFonts w:ascii="Times New Roman"/>
          <w:b w:val="false"/>
          <w:i w:val="false"/>
          <w:color w:val="000000"/>
          <w:sz w:val="28"/>
        </w:rPr>
        <w:t>
      "Положения подпункта 1) части первой настоящего пункта не применяются в отношении товаров, ввозимых на территорию СЭЗ, пределы которой полностью или частично совпадают с участками таможенной границы Евразийского экономического союза, с территории сопредельного иностранного государства, для целей формирования почтовых отправлений, подлежащих последующему вывозу назначенным оператором почтовой связи за пределы таможенной территории Евразийского экономического союза, с учетом положений пункта 7-1 настоящей статьи.";</w:t>
      </w:r>
    </w:p>
    <w:bookmarkEnd w:id="660"/>
    <w:bookmarkStart w:name="z708" w:id="661"/>
    <w:p>
      <w:pPr>
        <w:spacing w:after="0"/>
        <w:ind w:left="0"/>
        <w:jc w:val="both"/>
      </w:pPr>
      <w:r>
        <w:rPr>
          <w:rFonts w:ascii="Times New Roman"/>
          <w:b w:val="false"/>
          <w:i w:val="false"/>
          <w:color w:val="000000"/>
          <w:sz w:val="28"/>
        </w:rPr>
        <w:t>
      дополнить пунктом 7-1 следующего содержания:</w:t>
      </w:r>
    </w:p>
    <w:bookmarkEnd w:id="661"/>
    <w:bookmarkStart w:name="z709" w:id="662"/>
    <w:p>
      <w:pPr>
        <w:spacing w:after="0"/>
        <w:ind w:left="0"/>
        <w:jc w:val="both"/>
      </w:pPr>
      <w:r>
        <w:rPr>
          <w:rFonts w:ascii="Times New Roman"/>
          <w:b w:val="false"/>
          <w:i w:val="false"/>
          <w:color w:val="000000"/>
          <w:sz w:val="28"/>
        </w:rPr>
        <w:t xml:space="preserve">
      "7-1. Партии международных почтовых отправлений, сформированные назначенным оператором почтовой связи, из товаров, указанных в части второй пункта 6 настоящей статьи, подлежат вывозу с территории СЭЗ, пределы которой полностью или частично совпадают с участками таможенной границы Евразийского экономического союза, за пределы таможенной территории Евразийского экономического союза с помещением таких международных почтовых отправлений под таможенную процедуру таможенного транзита с применением особенностей, предусмотренных </w:t>
      </w:r>
      <w:r>
        <w:rPr>
          <w:rFonts w:ascii="Times New Roman"/>
          <w:b w:val="false"/>
          <w:i w:val="false"/>
          <w:color w:val="000000"/>
          <w:sz w:val="28"/>
        </w:rPr>
        <w:t>статьей 370</w:t>
      </w:r>
      <w:r>
        <w:rPr>
          <w:rFonts w:ascii="Times New Roman"/>
          <w:b w:val="false"/>
          <w:i w:val="false"/>
          <w:color w:val="000000"/>
          <w:sz w:val="28"/>
        </w:rPr>
        <w:t xml:space="preserve"> настоящего Кодекса. При этом документы, предусмотренные актами Всемирного почтового союза в отношении сформированных партий международных почтовых отправлений, оформляются назначенным оператором почтовой связи на территории СЭЗ, пределы которой полностью или частично совпадают с участками таможенной границы Евразийского экономического союза.</w:t>
      </w:r>
    </w:p>
    <w:bookmarkEnd w:id="662"/>
    <w:bookmarkStart w:name="z710" w:id="663"/>
    <w:p>
      <w:pPr>
        <w:spacing w:after="0"/>
        <w:ind w:left="0"/>
        <w:jc w:val="both"/>
      </w:pPr>
      <w:r>
        <w:rPr>
          <w:rFonts w:ascii="Times New Roman"/>
          <w:b w:val="false"/>
          <w:i w:val="false"/>
          <w:color w:val="000000"/>
          <w:sz w:val="28"/>
        </w:rPr>
        <w:t xml:space="preserve">
      Назначенный оператор почтовой связи ведет учет иностранных товаров, ввозимых с территории сопредельного иностранного государства, для совершения операций по формированию из таких товаров партий международных почтовых отправлений. </w:t>
      </w:r>
    </w:p>
    <w:bookmarkEnd w:id="663"/>
    <w:bookmarkStart w:name="z711" w:id="664"/>
    <w:p>
      <w:pPr>
        <w:spacing w:after="0"/>
        <w:ind w:left="0"/>
        <w:jc w:val="both"/>
      </w:pPr>
      <w:r>
        <w:rPr>
          <w:rFonts w:ascii="Times New Roman"/>
          <w:b w:val="false"/>
          <w:i w:val="false"/>
          <w:color w:val="000000"/>
          <w:sz w:val="28"/>
        </w:rPr>
        <w:t>
      По запросу контролирующего государственного органа или правоохранительного органа назначенный оператор почтовой связи предоставляет сведения о товарах, указанных в части второй настоящего пункта, в порядке, установленном законодательством Республики Казахстан.";</w:t>
      </w:r>
    </w:p>
    <w:bookmarkEnd w:id="664"/>
    <w:bookmarkStart w:name="z712" w:id="665"/>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8</w:t>
      </w:r>
      <w:r>
        <w:rPr>
          <w:rFonts w:ascii="Times New Roman"/>
          <w:b w:val="false"/>
          <w:i w:val="false"/>
          <w:color w:val="000000"/>
          <w:sz w:val="28"/>
        </w:rPr>
        <w:t xml:space="preserve"> слова "Уполномоченным органом может быть утвержден перечень товаров" заменить словами "Уполномоченным органом могут быть утверждены перечень и категории товаров";</w:t>
      </w:r>
    </w:p>
    <w:bookmarkEnd w:id="665"/>
    <w:bookmarkStart w:name="z713" w:id="666"/>
    <w:p>
      <w:pPr>
        <w:spacing w:after="0"/>
        <w:ind w:left="0"/>
        <w:jc w:val="both"/>
      </w:pPr>
      <w:r>
        <w:rPr>
          <w:rFonts w:ascii="Times New Roman"/>
          <w:b w:val="false"/>
          <w:i w:val="false"/>
          <w:color w:val="000000"/>
          <w:sz w:val="28"/>
        </w:rPr>
        <w:t>
      дополнить пунктом 14-1 следующего содержания:</w:t>
      </w:r>
    </w:p>
    <w:bookmarkEnd w:id="666"/>
    <w:bookmarkStart w:name="z714" w:id="667"/>
    <w:p>
      <w:pPr>
        <w:spacing w:after="0"/>
        <w:ind w:left="0"/>
        <w:jc w:val="both"/>
      </w:pPr>
      <w:r>
        <w:rPr>
          <w:rFonts w:ascii="Times New Roman"/>
          <w:b w:val="false"/>
          <w:i w:val="false"/>
          <w:color w:val="000000"/>
          <w:sz w:val="28"/>
        </w:rPr>
        <w:t xml:space="preserve">
      "14-1. Положения </w:t>
      </w:r>
      <w:r>
        <w:rPr>
          <w:rFonts w:ascii="Times New Roman"/>
          <w:b w:val="false"/>
          <w:i w:val="false"/>
          <w:color w:val="000000"/>
          <w:sz w:val="28"/>
        </w:rPr>
        <w:t>пунктов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настоящей статьи не применяются в отношении иностранных товаров, ввозимых с территории сопредельного иностранного государства, для совершения операций по формированию из таких товаров партий международных почтовых отправлений.</w:t>
      </w:r>
    </w:p>
    <w:bookmarkEnd w:id="667"/>
    <w:bookmarkStart w:name="z715" w:id="668"/>
    <w:p>
      <w:pPr>
        <w:spacing w:after="0"/>
        <w:ind w:left="0"/>
        <w:jc w:val="both"/>
      </w:pPr>
      <w:r>
        <w:rPr>
          <w:rFonts w:ascii="Times New Roman"/>
          <w:b w:val="false"/>
          <w:i w:val="false"/>
          <w:color w:val="000000"/>
          <w:sz w:val="28"/>
        </w:rPr>
        <w:t>
      Порядок совершения таможенных операций в отношении товаров, указанных в части первой настоящего пункта, связанных с формированием из указанных товаров партий международных почтовых отправлений, оформлением документов, предусмотренных актами Всемирного почтового союза, при вывозе сформированных международных почтовых отправлений с территории СЭЗ, пределы которой полностью или частично совпадают с участками таможенной границы Евразийского экономического союза, в соответствии с пунктом 7-1 настоящей статьи определяется уполномоченным органом по согласованию с уполномоченным органом в сфере таможенной политики.";</w:t>
      </w:r>
    </w:p>
    <w:bookmarkEnd w:id="668"/>
    <w:bookmarkStart w:name="z716" w:id="66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9</w:t>
      </w:r>
      <w:r>
        <w:rPr>
          <w:rFonts w:ascii="Times New Roman"/>
          <w:b w:val="false"/>
          <w:i w:val="false"/>
          <w:color w:val="000000"/>
          <w:sz w:val="28"/>
        </w:rPr>
        <w:t xml:space="preserve"> статьи 369 изложить в следующей редакции:</w:t>
      </w:r>
    </w:p>
    <w:bookmarkEnd w:id="669"/>
    <w:bookmarkStart w:name="z717" w:id="670"/>
    <w:p>
      <w:pPr>
        <w:spacing w:after="0"/>
        <w:ind w:left="0"/>
        <w:jc w:val="both"/>
      </w:pPr>
      <w:r>
        <w:rPr>
          <w:rFonts w:ascii="Times New Roman"/>
          <w:b w:val="false"/>
          <w:i w:val="false"/>
          <w:color w:val="000000"/>
          <w:sz w:val="28"/>
        </w:rPr>
        <w:t>
      "9. Документы, предусмотренные актами Всемирного почтового союза и сопровождающие международные почтовые отправления, могут использоваться в качестве декларации на товары при таможенном декларировании товаров, пересылаемых в международных почтовых отправлениях, в соответствии с таможенными процедурами выпуска для внутреннего потребления, экспорта, а также в соответствии с таможенной процедурой реимпорта товаров, вывезенных с таможенной территории Евразийского экономического союза в международных почтовых отправлениях и не врученных получателям в следующих случаях:</w:t>
      </w:r>
    </w:p>
    <w:bookmarkEnd w:id="670"/>
    <w:bookmarkStart w:name="z718" w:id="671"/>
    <w:p>
      <w:pPr>
        <w:spacing w:after="0"/>
        <w:ind w:left="0"/>
        <w:jc w:val="both"/>
      </w:pPr>
      <w:r>
        <w:rPr>
          <w:rFonts w:ascii="Times New Roman"/>
          <w:b w:val="false"/>
          <w:i w:val="false"/>
          <w:color w:val="000000"/>
          <w:sz w:val="28"/>
        </w:rPr>
        <w:t>
      1) в отношении таких товаров не подлежат уплате таможенные пошлины, налоги;</w:t>
      </w:r>
    </w:p>
    <w:bookmarkEnd w:id="671"/>
    <w:bookmarkStart w:name="z719" w:id="672"/>
    <w:p>
      <w:pPr>
        <w:spacing w:after="0"/>
        <w:ind w:left="0"/>
        <w:jc w:val="both"/>
      </w:pPr>
      <w:r>
        <w:rPr>
          <w:rFonts w:ascii="Times New Roman"/>
          <w:b w:val="false"/>
          <w:i w:val="false"/>
          <w:color w:val="000000"/>
          <w:sz w:val="28"/>
        </w:rPr>
        <w:t>
      2) в отношении таких товаров не установлены запреты и ограничения, не применяются меры защиты внутреннего рынка.";</w:t>
      </w:r>
    </w:p>
    <w:bookmarkEnd w:id="672"/>
    <w:bookmarkStart w:name="z720" w:id="67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417</w:t>
      </w:r>
      <w:r>
        <w:rPr>
          <w:rFonts w:ascii="Times New Roman"/>
          <w:b w:val="false"/>
          <w:i w:val="false"/>
          <w:color w:val="000000"/>
          <w:sz w:val="28"/>
        </w:rPr>
        <w:t>:</w:t>
      </w:r>
    </w:p>
    <w:bookmarkEnd w:id="6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722" w:id="674"/>
    <w:p>
      <w:pPr>
        <w:spacing w:after="0"/>
        <w:ind w:left="0"/>
        <w:jc w:val="both"/>
      </w:pPr>
      <w:r>
        <w:rPr>
          <w:rFonts w:ascii="Times New Roman"/>
          <w:b w:val="false"/>
          <w:i w:val="false"/>
          <w:color w:val="000000"/>
          <w:sz w:val="28"/>
        </w:rPr>
        <w:t>
      "2. Камеральная таможенная проверка проводится таможенными органами по месту нахождения таможенного органа без выезда к проверяемому лицу, а также без оформления решения (предписания) таможенного органа о проведении камеральной таможенной проверки.</w:t>
      </w:r>
    </w:p>
    <w:bookmarkEnd w:id="674"/>
    <w:bookmarkStart w:name="z723" w:id="675"/>
    <w:p>
      <w:pPr>
        <w:spacing w:after="0"/>
        <w:ind w:left="0"/>
        <w:jc w:val="both"/>
      </w:pPr>
      <w:r>
        <w:rPr>
          <w:rFonts w:ascii="Times New Roman"/>
          <w:b w:val="false"/>
          <w:i w:val="false"/>
          <w:color w:val="000000"/>
          <w:sz w:val="28"/>
        </w:rPr>
        <w:t xml:space="preserve">
      О начале проведения камеральной таможенной проверки таможенный орган уведомляет проверяемое лицо в порядке и по форме, которые утверждены уполномоченным органом. </w:t>
      </w:r>
    </w:p>
    <w:bookmarkEnd w:id="675"/>
    <w:bookmarkStart w:name="z724" w:id="676"/>
    <w:p>
      <w:pPr>
        <w:spacing w:after="0"/>
        <w:ind w:left="0"/>
        <w:jc w:val="both"/>
      </w:pPr>
      <w:r>
        <w:rPr>
          <w:rFonts w:ascii="Times New Roman"/>
          <w:b w:val="false"/>
          <w:i w:val="false"/>
          <w:color w:val="000000"/>
          <w:sz w:val="28"/>
        </w:rPr>
        <w:t xml:space="preserve">
      При этом в рамках данного уведомления вправе направлять проверяемому лицу требование по представлению документов и (или) сведений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настоящей статьи.</w:t>
      </w:r>
    </w:p>
    <w:bookmarkEnd w:id="676"/>
    <w:bookmarkStart w:name="z725" w:id="677"/>
    <w:p>
      <w:pPr>
        <w:spacing w:after="0"/>
        <w:ind w:left="0"/>
        <w:jc w:val="both"/>
      </w:pPr>
      <w:r>
        <w:rPr>
          <w:rFonts w:ascii="Times New Roman"/>
          <w:b w:val="false"/>
          <w:i w:val="false"/>
          <w:color w:val="000000"/>
          <w:sz w:val="28"/>
        </w:rPr>
        <w:t>
      Датой начала проведения камеральной таможенной проверки считается день направления уведомления, предусмотренного частью второй настоящего пункта, подписанного руководителем таможенного органа или заместителем руководителя таможенного органа.</w:t>
      </w:r>
    </w:p>
    <w:bookmarkEnd w:id="677"/>
    <w:bookmarkStart w:name="z726" w:id="678"/>
    <w:p>
      <w:pPr>
        <w:spacing w:after="0"/>
        <w:ind w:left="0"/>
        <w:jc w:val="both"/>
      </w:pPr>
      <w:r>
        <w:rPr>
          <w:rFonts w:ascii="Times New Roman"/>
          <w:b w:val="false"/>
          <w:i w:val="false"/>
          <w:color w:val="000000"/>
          <w:sz w:val="28"/>
        </w:rPr>
        <w:t>
      Срок проведения камеральной таможенной проверки не должен превышать шесть месяцев.";</w:t>
      </w:r>
    </w:p>
    <w:bookmarkEnd w:id="678"/>
    <w:bookmarkStart w:name="z727" w:id="679"/>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679"/>
    <w:bookmarkStart w:name="z728" w:id="680"/>
    <w:p>
      <w:pPr>
        <w:spacing w:after="0"/>
        <w:ind w:left="0"/>
        <w:jc w:val="both"/>
      </w:pPr>
      <w:r>
        <w:rPr>
          <w:rFonts w:ascii="Times New Roman"/>
          <w:b w:val="false"/>
          <w:i w:val="false"/>
          <w:color w:val="000000"/>
          <w:sz w:val="28"/>
        </w:rPr>
        <w:t>
      "3. Основаниями для проведения камеральных таможенных проверок являются:";</w:t>
      </w:r>
    </w:p>
    <w:bookmarkEnd w:id="6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частями второй и третьей следующего содержания:</w:t>
      </w:r>
    </w:p>
    <w:bookmarkStart w:name="z730" w:id="681"/>
    <w:p>
      <w:pPr>
        <w:spacing w:after="0"/>
        <w:ind w:left="0"/>
        <w:jc w:val="both"/>
      </w:pPr>
      <w:r>
        <w:rPr>
          <w:rFonts w:ascii="Times New Roman"/>
          <w:b w:val="false"/>
          <w:i w:val="false"/>
          <w:color w:val="000000"/>
          <w:sz w:val="28"/>
        </w:rPr>
        <w:t xml:space="preserve">
      "Не допускается повторная камеральная таможенная проверка одним и тем же таможенным органом товаров, по которым ранее таможенным органом была проведена камеральная таможенная проверка, за исключением оснований, предусмотренных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3 настоящей статьи. </w:t>
      </w:r>
    </w:p>
    <w:bookmarkEnd w:id="681"/>
    <w:bookmarkStart w:name="z731" w:id="682"/>
    <w:p>
      <w:pPr>
        <w:spacing w:after="0"/>
        <w:ind w:left="0"/>
        <w:jc w:val="both"/>
      </w:pPr>
      <w:r>
        <w:rPr>
          <w:rFonts w:ascii="Times New Roman"/>
          <w:b w:val="false"/>
          <w:i w:val="false"/>
          <w:color w:val="000000"/>
          <w:sz w:val="28"/>
        </w:rPr>
        <w:t xml:space="preserve">
      Повторная камеральная таможенная проверка допускается в отношении условно выпущенных товаров, предусмотренных </w:t>
      </w:r>
      <w:r>
        <w:rPr>
          <w:rFonts w:ascii="Times New Roman"/>
          <w:b w:val="false"/>
          <w:i w:val="false"/>
          <w:color w:val="000000"/>
          <w:sz w:val="28"/>
        </w:rPr>
        <w:t>статьей 202</w:t>
      </w:r>
      <w:r>
        <w:rPr>
          <w:rFonts w:ascii="Times New Roman"/>
          <w:b w:val="false"/>
          <w:i w:val="false"/>
          <w:color w:val="000000"/>
          <w:sz w:val="28"/>
        </w:rPr>
        <w:t xml:space="preserve"> настоящего Кодекса, товаров, в отношении которых имеются ограничения по пользованию и распоряжению, предусмотренные </w:t>
      </w:r>
      <w:r>
        <w:rPr>
          <w:rFonts w:ascii="Times New Roman"/>
          <w:b w:val="false"/>
          <w:i w:val="false"/>
          <w:color w:val="000000"/>
          <w:sz w:val="28"/>
        </w:rPr>
        <w:t>статьей 250</w:t>
      </w:r>
      <w:r>
        <w:rPr>
          <w:rFonts w:ascii="Times New Roman"/>
          <w:b w:val="false"/>
          <w:i w:val="false"/>
          <w:color w:val="000000"/>
          <w:sz w:val="28"/>
        </w:rPr>
        <w:t xml:space="preserve"> Кодекса Республики Казахстан от 12 июня 2001 года "О налогах и других обязательных платежах в бюджет" (Налоговый кодекс) и </w:t>
      </w:r>
      <w:r>
        <w:rPr>
          <w:rFonts w:ascii="Times New Roman"/>
          <w:b w:val="false"/>
          <w:i w:val="false"/>
          <w:color w:val="000000"/>
          <w:sz w:val="28"/>
        </w:rPr>
        <w:t>статьей 427</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 а также случаев, когда предмет проводимой камеральной таможенной проверки, предусмотренный </w:t>
      </w:r>
      <w:r>
        <w:rPr>
          <w:rFonts w:ascii="Times New Roman"/>
          <w:b w:val="false"/>
          <w:i w:val="false"/>
          <w:color w:val="000000"/>
          <w:sz w:val="28"/>
        </w:rPr>
        <w:t>пунктом 6</w:t>
      </w:r>
      <w:r>
        <w:rPr>
          <w:rFonts w:ascii="Times New Roman"/>
          <w:b w:val="false"/>
          <w:i w:val="false"/>
          <w:color w:val="000000"/>
          <w:sz w:val="28"/>
        </w:rPr>
        <w:t xml:space="preserve"> статьи 416 настоящего Кодекса, не охвачен предыдущими камеральными таможенными проверками.";</w:t>
      </w:r>
    </w:p>
    <w:bookmarkEnd w:id="6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733" w:id="683"/>
    <w:p>
      <w:pPr>
        <w:spacing w:after="0"/>
        <w:ind w:left="0"/>
        <w:jc w:val="both"/>
      </w:pPr>
      <w:r>
        <w:rPr>
          <w:rFonts w:ascii="Times New Roman"/>
          <w:b w:val="false"/>
          <w:i w:val="false"/>
          <w:color w:val="000000"/>
          <w:sz w:val="28"/>
        </w:rPr>
        <w:t xml:space="preserve">
      "5. В ходе проведения камеральной таможенной проверки таможенным органом направляется проверяемому лицу требование по представлению документов и (или) сведений, предусмотренных </w:t>
      </w:r>
      <w:r>
        <w:rPr>
          <w:rFonts w:ascii="Times New Roman"/>
          <w:b w:val="false"/>
          <w:i w:val="false"/>
          <w:color w:val="000000"/>
          <w:sz w:val="28"/>
        </w:rPr>
        <w:t>статьей 426</w:t>
      </w:r>
      <w:r>
        <w:rPr>
          <w:rFonts w:ascii="Times New Roman"/>
          <w:b w:val="false"/>
          <w:i w:val="false"/>
          <w:color w:val="000000"/>
          <w:sz w:val="28"/>
        </w:rPr>
        <w:t xml:space="preserve"> настоящего Кодекса, по форме, утвержденной уполномоченным органом. </w:t>
      </w:r>
    </w:p>
    <w:bookmarkEnd w:id="683"/>
    <w:bookmarkStart w:name="z734" w:id="684"/>
    <w:p>
      <w:pPr>
        <w:spacing w:after="0"/>
        <w:ind w:left="0"/>
        <w:jc w:val="both"/>
      </w:pPr>
      <w:r>
        <w:rPr>
          <w:rFonts w:ascii="Times New Roman"/>
          <w:b w:val="false"/>
          <w:i w:val="false"/>
          <w:color w:val="000000"/>
          <w:sz w:val="28"/>
        </w:rPr>
        <w:t xml:space="preserve">
      Срок представления документов и (или) сведений не должен превышать десять рабочих дней со дня, следующего за днем вручения (получения) требования. При необходимости, срок представления документов может быть продлен таможенным органом по мотивированному запросу проверяемого лица до пяти рабочих дней."; </w:t>
      </w:r>
    </w:p>
    <w:bookmarkEnd w:id="684"/>
    <w:bookmarkStart w:name="z735" w:id="68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685"/>
    <w:bookmarkStart w:name="z736" w:id="686"/>
    <w:p>
      <w:pPr>
        <w:spacing w:after="0"/>
        <w:ind w:left="0"/>
        <w:jc w:val="both"/>
      </w:pPr>
      <w:r>
        <w:rPr>
          <w:rFonts w:ascii="Times New Roman"/>
          <w:b w:val="false"/>
          <w:i w:val="false"/>
          <w:color w:val="000000"/>
          <w:sz w:val="28"/>
        </w:rPr>
        <w:t>
      "6. В случае непредставления при камеральной таможенной проверке проверяемым лицом по требованию документов, заявленных в таможенной декларации, сведения, заявленные в таможенной декларации на основании таких документов, считаются недостоверно заявленными.".</w:t>
      </w:r>
    </w:p>
    <w:bookmarkEnd w:id="686"/>
    <w:bookmarkStart w:name="z737" w:id="68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27 декабря 2017 года "О недрах и недропользовании" (Ведомости Парламента Республики Казахстан, 2017 г., № 23-IV, ст.112; 2018 г., № 10, ст.32; № 19, ст.62):</w:t>
      </w:r>
    </w:p>
    <w:bookmarkEnd w:id="687"/>
    <w:bookmarkStart w:name="z738" w:id="6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статьи 179:</w:t>
      </w:r>
    </w:p>
    <w:bookmarkEnd w:id="688"/>
    <w:bookmarkStart w:name="z739" w:id="689"/>
    <w:p>
      <w:pPr>
        <w:spacing w:after="0"/>
        <w:ind w:left="0"/>
        <w:jc w:val="both"/>
      </w:pPr>
      <w:r>
        <w:rPr>
          <w:rFonts w:ascii="Times New Roman"/>
          <w:b w:val="false"/>
          <w:i w:val="false"/>
          <w:color w:val="000000"/>
          <w:sz w:val="28"/>
        </w:rPr>
        <w:t>
      часть первую дополнить подпунктом 5) следующего содержания:</w:t>
      </w:r>
    </w:p>
    <w:bookmarkEnd w:id="689"/>
    <w:bookmarkStart w:name="z740" w:id="690"/>
    <w:p>
      <w:pPr>
        <w:spacing w:after="0"/>
        <w:ind w:left="0"/>
        <w:jc w:val="both"/>
      </w:pPr>
      <w:r>
        <w:rPr>
          <w:rFonts w:ascii="Times New Roman"/>
          <w:b w:val="false"/>
          <w:i w:val="false"/>
          <w:color w:val="000000"/>
          <w:sz w:val="28"/>
        </w:rPr>
        <w:t>
      "5) на товарных биржах.";</w:t>
      </w:r>
    </w:p>
    <w:bookmarkEnd w:id="690"/>
    <w:bookmarkStart w:name="z741" w:id="691"/>
    <w:p>
      <w:pPr>
        <w:spacing w:after="0"/>
        <w:ind w:left="0"/>
        <w:jc w:val="both"/>
      </w:pPr>
      <w:r>
        <w:rPr>
          <w:rFonts w:ascii="Times New Roman"/>
          <w:b w:val="false"/>
          <w:i w:val="false"/>
          <w:color w:val="000000"/>
          <w:sz w:val="28"/>
        </w:rPr>
        <w:t>
      дополнить частью шестой следующего содержания:</w:t>
      </w:r>
    </w:p>
    <w:bookmarkEnd w:id="691"/>
    <w:bookmarkStart w:name="z742" w:id="692"/>
    <w:p>
      <w:pPr>
        <w:spacing w:after="0"/>
        <w:ind w:left="0"/>
        <w:jc w:val="both"/>
      </w:pPr>
      <w:r>
        <w:rPr>
          <w:rFonts w:ascii="Times New Roman"/>
          <w:b w:val="false"/>
          <w:i w:val="false"/>
          <w:color w:val="000000"/>
          <w:sz w:val="28"/>
        </w:rPr>
        <w:t>
      "Приобретение товаров через товарные биржи осуществляется в соответствии с законодательством Республики Казахстан о товарных биржах по перечню биржевых товаров. В случае, если годовые объемы закупок товаров, включенных в перечень биржевых товаров, не превышают минимальный размер партии, предусмотренный в перечне биржевых товаров, недропользователь вправе выбрать иной способ осуществления закупок товаров.".</w:t>
      </w:r>
    </w:p>
    <w:bookmarkEnd w:id="692"/>
    <w:bookmarkStart w:name="z743" w:id="693"/>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ст.35; № 15-16, ст.109; № 20, ст.121; Ведомости Парламента Республики Казахстан, 1996 г., № 1, ст.180; № 14, ст.274; 1997 г., № 12, ст.183; 1998 г., № 5-6, ст.50; № 17-18, ст.224; 1999 г., № 20, ст.727; 2000 г., № 3-4, ст.63, 64; № 22, ст.408; 2001 г., № 1, ст.1; № 8, ст.52; № 24, ст.338; 2002 г., № 18, ст.157; 2003 г., № 4, ст.25; № 15, ст.139; 2004 г., № 5, ст.30; 2005 г., № 13, ст.53; № 14, ст.55, 58; № 23, ст.104; 2006 г., № 10, ст.52; № 15, ст.95; № 23, ст.141; 2007 г., № 3, ст.20; 2008 г., № 12, ст.52; № 23, ст.114; № 24, ст.126, 129; 2009 г., № 24, ст.122, 125; 2010 г., № 1-2, ст.2; № 5, ст.23; 2011 г., № 11, ст.102; № 12, ст.111; № 17, ст.136; 2012 г., № 2, ст.14; № 13, ст.91; № 21-22, ст.124; 2013 г., № 10-11, ст.56; 2014 г., № 1, ст.9; № 4-5, ст.24; № 12, ст.82; № 14, ст.84; № 19-І, 19-II, ст.96; № 21, ст.122; № 23, ст.143; 2015 г., № 8, ст.42; № 15, ст.78; № 16, ст.79; № 20-IV, cт.113; № 22-VI, cт.159; № 23-І, ст.169; 2016 г., № 24, ст.124; 2017 г., № 4, ст.7; № 22-III, ст.109; 2018 г., № 13, ст.41; 2019 г., № 2, ст.6):</w:t>
      </w:r>
    </w:p>
    <w:bookmarkEnd w:id="693"/>
    <w:bookmarkStart w:name="z744" w:id="69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4</w:t>
      </w:r>
      <w:r>
        <w:rPr>
          <w:rFonts w:ascii="Times New Roman"/>
          <w:b w:val="false"/>
          <w:i w:val="false"/>
          <w:color w:val="000000"/>
          <w:sz w:val="28"/>
        </w:rPr>
        <w:t xml:space="preserve"> изложить в следующей редакции:</w:t>
      </w:r>
    </w:p>
    <w:bookmarkEnd w:id="694"/>
    <w:bookmarkStart w:name="z745" w:id="695"/>
    <w:p>
      <w:pPr>
        <w:spacing w:after="0"/>
        <w:ind w:left="0"/>
        <w:jc w:val="both"/>
      </w:pPr>
      <w:r>
        <w:rPr>
          <w:rFonts w:ascii="Times New Roman"/>
          <w:b w:val="false"/>
          <w:i w:val="false"/>
          <w:color w:val="000000"/>
          <w:sz w:val="28"/>
        </w:rPr>
        <w:t>
      "Статья 4. Органы, осуществляющие государственную регистрацию</w:t>
      </w:r>
    </w:p>
    <w:bookmarkEnd w:id="695"/>
    <w:bookmarkStart w:name="z746" w:id="696"/>
    <w:p>
      <w:pPr>
        <w:spacing w:after="0"/>
        <w:ind w:left="0"/>
        <w:jc w:val="both"/>
      </w:pPr>
      <w:r>
        <w:rPr>
          <w:rFonts w:ascii="Times New Roman"/>
          <w:b w:val="false"/>
          <w:i w:val="false"/>
          <w:color w:val="000000"/>
          <w:sz w:val="28"/>
        </w:rPr>
        <w:t>
      Государственную регистрацию юридических лиц, являющихся некоммерческими организациями, и учетную регистрацию их филиалов и представительств осуществляют органы юстиции.</w:t>
      </w:r>
    </w:p>
    <w:bookmarkEnd w:id="696"/>
    <w:bookmarkStart w:name="z747" w:id="697"/>
    <w:p>
      <w:pPr>
        <w:spacing w:after="0"/>
        <w:ind w:left="0"/>
        <w:jc w:val="both"/>
      </w:pPr>
      <w:r>
        <w:rPr>
          <w:rFonts w:ascii="Times New Roman"/>
          <w:b w:val="false"/>
          <w:i w:val="false"/>
          <w:color w:val="000000"/>
          <w:sz w:val="28"/>
        </w:rPr>
        <w:t>
      Государственную регистрацию юридических лиц, являющихся коммерческими организациями, и учетную регистрацию их филиалов и представительств осуществляет Государственная корпорация "Правительство для граждан" (регистрирующие органы).";</w:t>
      </w:r>
    </w:p>
    <w:bookmarkEnd w:id="697"/>
    <w:bookmarkStart w:name="z748" w:id="698"/>
    <w:p>
      <w:pPr>
        <w:spacing w:after="0"/>
        <w:ind w:left="0"/>
        <w:jc w:val="both"/>
      </w:pPr>
      <w:r>
        <w:rPr>
          <w:rFonts w:ascii="Times New Roman"/>
          <w:b w:val="false"/>
          <w:i w:val="false"/>
          <w:color w:val="000000"/>
          <w:sz w:val="28"/>
        </w:rPr>
        <w:t xml:space="preserve">
      2) абзац второй </w:t>
      </w:r>
      <w:r>
        <w:rPr>
          <w:rFonts w:ascii="Times New Roman"/>
          <w:b w:val="false"/>
          <w:i w:val="false"/>
          <w:color w:val="000000"/>
          <w:sz w:val="28"/>
        </w:rPr>
        <w:t>статьи 5</w:t>
      </w:r>
      <w:r>
        <w:rPr>
          <w:rFonts w:ascii="Times New Roman"/>
          <w:b w:val="false"/>
          <w:i w:val="false"/>
          <w:color w:val="000000"/>
          <w:sz w:val="28"/>
        </w:rPr>
        <w:t xml:space="preserve"> изложить в следующей редакции:</w:t>
      </w:r>
    </w:p>
    <w:bookmarkEnd w:id="698"/>
    <w:bookmarkStart w:name="z749" w:id="699"/>
    <w:p>
      <w:pPr>
        <w:spacing w:after="0"/>
        <w:ind w:left="0"/>
        <w:jc w:val="both"/>
      </w:pPr>
      <w:r>
        <w:rPr>
          <w:rFonts w:ascii="Times New Roman"/>
          <w:b w:val="false"/>
          <w:i w:val="false"/>
          <w:color w:val="000000"/>
          <w:sz w:val="28"/>
        </w:rPr>
        <w:t>
      "государственную регистрацию юридических лиц, являющихся некоммерческими организациями, и учетную регистрацию их филиалов и представительств в соответствии с настоящим Законом;";</w:t>
      </w:r>
    </w:p>
    <w:bookmarkEnd w:id="699"/>
    <w:bookmarkStart w:name="z750" w:id="700"/>
    <w:p>
      <w:pPr>
        <w:spacing w:after="0"/>
        <w:ind w:left="0"/>
        <w:jc w:val="both"/>
      </w:pPr>
      <w:r>
        <w:rPr>
          <w:rFonts w:ascii="Times New Roman"/>
          <w:b w:val="false"/>
          <w:i w:val="false"/>
          <w:color w:val="000000"/>
          <w:sz w:val="28"/>
        </w:rPr>
        <w:t>
      3) дополнить статьями 5-1 и 5-2 следующего содержания:</w:t>
      </w:r>
    </w:p>
    <w:bookmarkEnd w:id="700"/>
    <w:bookmarkStart w:name="z751" w:id="701"/>
    <w:p>
      <w:pPr>
        <w:spacing w:after="0"/>
        <w:ind w:left="0"/>
        <w:jc w:val="both"/>
      </w:pPr>
      <w:r>
        <w:rPr>
          <w:rFonts w:ascii="Times New Roman"/>
          <w:b w:val="false"/>
          <w:i w:val="false"/>
          <w:color w:val="000000"/>
          <w:sz w:val="28"/>
        </w:rPr>
        <w:t>
      "Статья 5-1. Компетенция Государственной корпорации "Правительство для граждан" при осуществлении государственной регистрации (перерегистрации) юридических лиц, являющихся коммерческими организациями, государственной регистрации прекращения их деятельности, учетной регистрации (перерегистрации) и снятия с учетной регистрации их филиалов и представительств</w:t>
      </w:r>
    </w:p>
    <w:bookmarkEnd w:id="701"/>
    <w:bookmarkStart w:name="z752" w:id="702"/>
    <w:p>
      <w:pPr>
        <w:spacing w:after="0"/>
        <w:ind w:left="0"/>
        <w:jc w:val="both"/>
      </w:pPr>
      <w:r>
        <w:rPr>
          <w:rFonts w:ascii="Times New Roman"/>
          <w:b w:val="false"/>
          <w:i w:val="false"/>
          <w:color w:val="000000"/>
          <w:sz w:val="28"/>
        </w:rPr>
        <w:t xml:space="preserve">
      Государственная корпорация "Правительство для граждан" осуществляет: </w:t>
      </w:r>
    </w:p>
    <w:bookmarkEnd w:id="702"/>
    <w:bookmarkStart w:name="z753" w:id="703"/>
    <w:p>
      <w:pPr>
        <w:spacing w:after="0"/>
        <w:ind w:left="0"/>
        <w:jc w:val="both"/>
      </w:pPr>
      <w:r>
        <w:rPr>
          <w:rFonts w:ascii="Times New Roman"/>
          <w:b w:val="false"/>
          <w:i w:val="false"/>
          <w:color w:val="000000"/>
          <w:sz w:val="28"/>
        </w:rPr>
        <w:t>
      государственную регистрацию (перерегистрацию) юридических лиц, являющихся коммерческими организациями, государственную регистрацию прекращения их деятельности, учетную регистрацию (перерегистрацию) и снятие с учетной регистрации их филиалов и представительств в соответствии с настоящим Законом;</w:t>
      </w:r>
    </w:p>
    <w:bookmarkEnd w:id="703"/>
    <w:bookmarkStart w:name="z754" w:id="704"/>
    <w:p>
      <w:pPr>
        <w:spacing w:after="0"/>
        <w:ind w:left="0"/>
        <w:jc w:val="both"/>
      </w:pPr>
      <w:r>
        <w:rPr>
          <w:rFonts w:ascii="Times New Roman"/>
          <w:b w:val="false"/>
          <w:i w:val="false"/>
          <w:color w:val="000000"/>
          <w:sz w:val="28"/>
        </w:rPr>
        <w:t>
      ведение Национального реестра бизнес-идентификационных номеров;</w:t>
      </w:r>
    </w:p>
    <w:bookmarkEnd w:id="704"/>
    <w:bookmarkStart w:name="z755" w:id="705"/>
    <w:p>
      <w:pPr>
        <w:spacing w:after="0"/>
        <w:ind w:left="0"/>
        <w:jc w:val="both"/>
      </w:pPr>
      <w:r>
        <w:rPr>
          <w:rFonts w:ascii="Times New Roman"/>
          <w:b w:val="false"/>
          <w:i w:val="false"/>
          <w:color w:val="000000"/>
          <w:sz w:val="28"/>
        </w:rPr>
        <w:t xml:space="preserve">
      контроль за соблюдением филиалами Государственной корпорации "Правительство для граждан" требований настоящего Закона; </w:t>
      </w:r>
    </w:p>
    <w:bookmarkEnd w:id="705"/>
    <w:bookmarkStart w:name="z756" w:id="706"/>
    <w:p>
      <w:pPr>
        <w:spacing w:after="0"/>
        <w:ind w:left="0"/>
        <w:jc w:val="both"/>
      </w:pPr>
      <w:r>
        <w:rPr>
          <w:rFonts w:ascii="Times New Roman"/>
          <w:b w:val="false"/>
          <w:i w:val="false"/>
          <w:color w:val="000000"/>
          <w:sz w:val="28"/>
        </w:rPr>
        <w:t>
      рассмотрение жалоб на действия (бездействие) должностных лиц Государственной корпорации "Правительство для граждан" по вопросам государственной регистрации (перерегистрации) юридических лиц, являющихся коммерческими организациями, государственной регистрации прекращения их деятельности, учетную регистрацию (перерегистрацию) и снятие с учетной регистрации их филиалов и представительств;</w:t>
      </w:r>
    </w:p>
    <w:bookmarkEnd w:id="706"/>
    <w:bookmarkStart w:name="z757" w:id="707"/>
    <w:p>
      <w:pPr>
        <w:spacing w:after="0"/>
        <w:ind w:left="0"/>
        <w:jc w:val="both"/>
      </w:pPr>
      <w:r>
        <w:rPr>
          <w:rFonts w:ascii="Times New Roman"/>
          <w:b w:val="false"/>
          <w:i w:val="false"/>
          <w:color w:val="000000"/>
          <w:sz w:val="28"/>
        </w:rPr>
        <w:t>
      предоставление информации государственным органам, наделенным контрольными и надзорными функциями, по их запросу в случаях, предусмотренных законами Республики Казахстан.</w:t>
      </w:r>
    </w:p>
    <w:bookmarkEnd w:id="707"/>
    <w:bookmarkStart w:name="z758" w:id="708"/>
    <w:p>
      <w:pPr>
        <w:spacing w:after="0"/>
        <w:ind w:left="0"/>
        <w:jc w:val="both"/>
      </w:pPr>
      <w:r>
        <w:rPr>
          <w:rFonts w:ascii="Times New Roman"/>
          <w:b w:val="false"/>
          <w:i w:val="false"/>
          <w:color w:val="000000"/>
          <w:sz w:val="28"/>
        </w:rPr>
        <w:t>
      Статья 5-2. Государственный контроль за деятельностью Государственной корпорации "Правительство для граждан" в сфере государственной регистрации юридических лиц, являющихся коммерческими организациями, и учетной регистрации их филиалов и представительств</w:t>
      </w:r>
    </w:p>
    <w:bookmarkEnd w:id="708"/>
    <w:bookmarkStart w:name="z759" w:id="709"/>
    <w:p>
      <w:pPr>
        <w:spacing w:after="0"/>
        <w:ind w:left="0"/>
        <w:jc w:val="both"/>
      </w:pPr>
      <w:r>
        <w:rPr>
          <w:rFonts w:ascii="Times New Roman"/>
          <w:b w:val="false"/>
          <w:i w:val="false"/>
          <w:color w:val="000000"/>
          <w:sz w:val="28"/>
        </w:rPr>
        <w:t>
      1. Государственный контроль за деятельностью Государственной корпорации "Правительство для граждан" в сфере государственной регистрации юридических лиц, являющихся коммерческими организациями, и учетной регистрации их филиалов и представительств осуществляется органами юстиции в соответствии с Предпринимательским кодексом Республики Казахстан.</w:t>
      </w:r>
    </w:p>
    <w:bookmarkEnd w:id="709"/>
    <w:bookmarkStart w:name="z760" w:id="710"/>
    <w:p>
      <w:pPr>
        <w:spacing w:after="0"/>
        <w:ind w:left="0"/>
        <w:jc w:val="both"/>
      </w:pPr>
      <w:r>
        <w:rPr>
          <w:rFonts w:ascii="Times New Roman"/>
          <w:b w:val="false"/>
          <w:i w:val="false"/>
          <w:color w:val="000000"/>
          <w:sz w:val="28"/>
        </w:rPr>
        <w:t>
      2. Государственный контроль осуществляется на предмет соответствия деятельности Государственной корпорации "Правительство для граждан" в сфере государственной регистрации юридических лиц, являющихся коммерческими организациями, и учетной регистрации их филиалов и представительств требованиям законодательства Республики Казахстан по:</w:t>
      </w:r>
    </w:p>
    <w:bookmarkEnd w:id="710"/>
    <w:bookmarkStart w:name="z761" w:id="711"/>
    <w:p>
      <w:pPr>
        <w:spacing w:after="0"/>
        <w:ind w:left="0"/>
        <w:jc w:val="both"/>
      </w:pPr>
      <w:r>
        <w:rPr>
          <w:rFonts w:ascii="Times New Roman"/>
          <w:b w:val="false"/>
          <w:i w:val="false"/>
          <w:color w:val="000000"/>
          <w:sz w:val="28"/>
        </w:rPr>
        <w:t>
      1) государственной регистрации юридических лиц, являющихся коммерческими организациями, и учетной регистрации их филиалов и представительств;</w:t>
      </w:r>
    </w:p>
    <w:bookmarkEnd w:id="711"/>
    <w:bookmarkStart w:name="z762" w:id="712"/>
    <w:p>
      <w:pPr>
        <w:spacing w:after="0"/>
        <w:ind w:left="0"/>
        <w:jc w:val="both"/>
      </w:pPr>
      <w:r>
        <w:rPr>
          <w:rFonts w:ascii="Times New Roman"/>
          <w:b w:val="false"/>
          <w:i w:val="false"/>
          <w:color w:val="000000"/>
          <w:sz w:val="28"/>
        </w:rPr>
        <w:t>
      2) ведению Национального реестра бизнес-идентификационных номеров;</w:t>
      </w:r>
    </w:p>
    <w:bookmarkEnd w:id="712"/>
    <w:bookmarkStart w:name="z763" w:id="713"/>
    <w:p>
      <w:pPr>
        <w:spacing w:after="0"/>
        <w:ind w:left="0"/>
        <w:jc w:val="both"/>
      </w:pPr>
      <w:r>
        <w:rPr>
          <w:rFonts w:ascii="Times New Roman"/>
          <w:b w:val="false"/>
          <w:i w:val="false"/>
          <w:color w:val="000000"/>
          <w:sz w:val="28"/>
        </w:rPr>
        <w:t>
      3) выявлению и уведомлению органов юстиции о фактах нарушения услугополучателями сроков государственной регистрации юридических лиц, являющихся коммерческими организациями, и учетной регистрации их филиалов и представительств.</w:t>
      </w:r>
    </w:p>
    <w:bookmarkEnd w:id="713"/>
    <w:bookmarkStart w:name="z764" w:id="714"/>
    <w:p>
      <w:pPr>
        <w:spacing w:after="0"/>
        <w:ind w:left="0"/>
        <w:jc w:val="both"/>
      </w:pPr>
      <w:r>
        <w:rPr>
          <w:rFonts w:ascii="Times New Roman"/>
          <w:b w:val="false"/>
          <w:i w:val="false"/>
          <w:color w:val="000000"/>
          <w:sz w:val="28"/>
        </w:rPr>
        <w:t>
      3. В случае выявления нарушения законодательства Республики Казахстан органами юстиции направляется в регистрирующий орган представление об устранении нарушений. При неустранении нарушения в установленный срок органы юстиции вправе обратиться в суд с иском о понуждении к устранению выявленного нарушения законодательства Республики Казахстан.";</w:t>
      </w:r>
    </w:p>
    <w:bookmarkEnd w:id="714"/>
    <w:bookmarkStart w:name="z765" w:id="71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6</w:t>
      </w:r>
      <w:r>
        <w:rPr>
          <w:rFonts w:ascii="Times New Roman"/>
          <w:b w:val="false"/>
          <w:i w:val="false"/>
          <w:color w:val="000000"/>
          <w:sz w:val="28"/>
        </w:rPr>
        <w:t>:</w:t>
      </w:r>
    </w:p>
    <w:bookmarkEnd w:id="715"/>
    <w:bookmarkStart w:name="z766" w:id="716"/>
    <w:p>
      <w:pPr>
        <w:spacing w:after="0"/>
        <w:ind w:left="0"/>
        <w:jc w:val="both"/>
      </w:pPr>
      <w:r>
        <w:rPr>
          <w:rFonts w:ascii="Times New Roman"/>
          <w:b w:val="false"/>
          <w:i w:val="false"/>
          <w:color w:val="000000"/>
          <w:sz w:val="28"/>
        </w:rPr>
        <w:t xml:space="preserve">
      части шестую и десятую изложить в следующей редакции: </w:t>
      </w:r>
    </w:p>
    <w:bookmarkEnd w:id="716"/>
    <w:bookmarkStart w:name="z767" w:id="717"/>
    <w:p>
      <w:pPr>
        <w:spacing w:after="0"/>
        <w:ind w:left="0"/>
        <w:jc w:val="both"/>
      </w:pPr>
      <w:r>
        <w:rPr>
          <w:rFonts w:ascii="Times New Roman"/>
          <w:b w:val="false"/>
          <w:i w:val="false"/>
          <w:color w:val="000000"/>
          <w:sz w:val="28"/>
        </w:rPr>
        <w:t>
      "При государственной регистрации юридического лица, относящегося к субъекту среднего и крупного предпринимательства, заявление подписывается и подается в Государственную корпорацию "Правительство для граждан" учредителем или одним из учредителей либо уполномоченным учредителем лицом в случаях, когда единственным учредителем либо одним из учредителей являются иностранец или иностранное юридическое лицо, Правительство Республики Казахстан или государственные органы либо Национальный Банк Республики Казахстан, с приложением учредительных документов, удостоверенных в нотариальном порядке, в случаях, предусмотренных законами Республики Казахстан.";</w:t>
      </w:r>
    </w:p>
    <w:bookmarkEnd w:id="717"/>
    <w:bookmarkStart w:name="z768" w:id="718"/>
    <w:p>
      <w:pPr>
        <w:spacing w:after="0"/>
        <w:ind w:left="0"/>
        <w:jc w:val="both"/>
      </w:pPr>
      <w:r>
        <w:rPr>
          <w:rFonts w:ascii="Times New Roman"/>
          <w:b w:val="false"/>
          <w:i w:val="false"/>
          <w:color w:val="000000"/>
          <w:sz w:val="28"/>
        </w:rPr>
        <w:t>
      "Одновременно в регистрирующий орган представляется документ, подтверждающий уплату в бюджет регистрационного сбора за государственную регистрацию юридического лица, являющегося некоммерческой организацией, либо документ, подтверждающий уплату в Государственную корпорацию "Правительство для граждан" за государственную регистрацию юридического лица, являющегося коммерческой организацией, за исключением юридических лиц, относящихся к субъектам малого и среднего предпринимательства.";</w:t>
      </w:r>
    </w:p>
    <w:bookmarkEnd w:id="718"/>
    <w:bookmarkStart w:name="z769" w:id="71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6-2</w:t>
      </w:r>
      <w:r>
        <w:rPr>
          <w:rFonts w:ascii="Times New Roman"/>
          <w:b w:val="false"/>
          <w:i w:val="false"/>
          <w:color w:val="000000"/>
          <w:sz w:val="28"/>
        </w:rPr>
        <w:t>:</w:t>
      </w:r>
    </w:p>
    <w:bookmarkEnd w:id="719"/>
    <w:bookmarkStart w:name="z770" w:id="720"/>
    <w:p>
      <w:pPr>
        <w:spacing w:after="0"/>
        <w:ind w:left="0"/>
        <w:jc w:val="both"/>
      </w:pPr>
      <w:r>
        <w:rPr>
          <w:rFonts w:ascii="Times New Roman"/>
          <w:b w:val="false"/>
          <w:i w:val="false"/>
          <w:color w:val="000000"/>
          <w:sz w:val="28"/>
        </w:rPr>
        <w:t>
      часть первую изложить в следующей редакции:</w:t>
      </w:r>
    </w:p>
    <w:bookmarkEnd w:id="720"/>
    <w:bookmarkStart w:name="z771" w:id="721"/>
    <w:p>
      <w:pPr>
        <w:spacing w:after="0"/>
        <w:ind w:left="0"/>
        <w:jc w:val="both"/>
      </w:pPr>
      <w:r>
        <w:rPr>
          <w:rFonts w:ascii="Times New Roman"/>
          <w:b w:val="false"/>
          <w:i w:val="false"/>
          <w:color w:val="000000"/>
          <w:sz w:val="28"/>
        </w:rPr>
        <w:t>
      "Для учетной регистрации филиала (представительства) в регистрирующий орган подается заявление по форме, установленной Министерством юстиции Республики Казахстан. Заявление подписывается лицом, уполномоченным юридическим лицом, создающим филиал (представительство), и скрепляется печатью юридического лица.";</w:t>
      </w:r>
    </w:p>
    <w:bookmarkEnd w:id="721"/>
    <w:bookmarkStart w:name="z772" w:id="722"/>
    <w:p>
      <w:pPr>
        <w:spacing w:after="0"/>
        <w:ind w:left="0"/>
        <w:jc w:val="both"/>
      </w:pPr>
      <w:r>
        <w:rPr>
          <w:rFonts w:ascii="Times New Roman"/>
          <w:b w:val="false"/>
          <w:i w:val="false"/>
          <w:color w:val="000000"/>
          <w:sz w:val="28"/>
        </w:rPr>
        <w:t>
      дополнить частью второй следующего содержания:</w:t>
      </w:r>
    </w:p>
    <w:bookmarkEnd w:id="722"/>
    <w:bookmarkStart w:name="z773" w:id="723"/>
    <w:p>
      <w:pPr>
        <w:spacing w:after="0"/>
        <w:ind w:left="0"/>
        <w:jc w:val="both"/>
      </w:pPr>
      <w:r>
        <w:rPr>
          <w:rFonts w:ascii="Times New Roman"/>
          <w:b w:val="false"/>
          <w:i w:val="false"/>
          <w:color w:val="000000"/>
          <w:sz w:val="28"/>
        </w:rPr>
        <w:t>
      "В случае, если юридическое лицо является субъектом частного предпринимательства, скрепление заявления печатью не требуется.";</w:t>
      </w:r>
    </w:p>
    <w:bookmarkEnd w:id="723"/>
    <w:bookmarkStart w:name="z774" w:id="724"/>
    <w:p>
      <w:pPr>
        <w:spacing w:after="0"/>
        <w:ind w:left="0"/>
        <w:jc w:val="both"/>
      </w:pPr>
      <w:r>
        <w:rPr>
          <w:rFonts w:ascii="Times New Roman"/>
          <w:b w:val="false"/>
          <w:i w:val="false"/>
          <w:color w:val="000000"/>
          <w:sz w:val="28"/>
        </w:rPr>
        <w:t>
      часть вторую изложить в следующей редакции:</w:t>
      </w:r>
    </w:p>
    <w:bookmarkEnd w:id="724"/>
    <w:bookmarkStart w:name="z775" w:id="725"/>
    <w:p>
      <w:pPr>
        <w:spacing w:after="0"/>
        <w:ind w:left="0"/>
        <w:jc w:val="both"/>
      </w:pPr>
      <w:r>
        <w:rPr>
          <w:rFonts w:ascii="Times New Roman"/>
          <w:b w:val="false"/>
          <w:i w:val="false"/>
          <w:color w:val="000000"/>
          <w:sz w:val="28"/>
        </w:rPr>
        <w:t>
      "К заявлению прилагается документ, подтверждающий уплату в бюджет регистрационного сбора за учетную регистрацию филиала (представительства) юридического лица, являющегося некоммерческой организацией, либо документ, подтверждающий уплату в Государственную корпорацию "Правительство для граждан" за учетную регистрацию филиала (представительства) юридического лица, являющегося коммерческой организацией.";</w:t>
      </w:r>
    </w:p>
    <w:bookmarkEnd w:id="725"/>
    <w:bookmarkStart w:name="z776" w:id="726"/>
    <w:p>
      <w:pPr>
        <w:spacing w:after="0"/>
        <w:ind w:left="0"/>
        <w:jc w:val="both"/>
      </w:pPr>
      <w:r>
        <w:rPr>
          <w:rFonts w:ascii="Times New Roman"/>
          <w:b w:val="false"/>
          <w:i w:val="false"/>
          <w:color w:val="000000"/>
          <w:sz w:val="28"/>
        </w:rPr>
        <w:t xml:space="preserve">
      6) заголовок и часть первую </w:t>
      </w:r>
      <w:r>
        <w:rPr>
          <w:rFonts w:ascii="Times New Roman"/>
          <w:b w:val="false"/>
          <w:i w:val="false"/>
          <w:color w:val="000000"/>
          <w:sz w:val="28"/>
        </w:rPr>
        <w:t>статьи 6-3</w:t>
      </w:r>
      <w:r>
        <w:rPr>
          <w:rFonts w:ascii="Times New Roman"/>
          <w:b w:val="false"/>
          <w:i w:val="false"/>
          <w:color w:val="000000"/>
          <w:sz w:val="28"/>
        </w:rPr>
        <w:t xml:space="preserve"> изложить в следующей редакции:</w:t>
      </w:r>
    </w:p>
    <w:bookmarkEnd w:id="726"/>
    <w:bookmarkStart w:name="z777" w:id="727"/>
    <w:p>
      <w:pPr>
        <w:spacing w:after="0"/>
        <w:ind w:left="0"/>
        <w:jc w:val="both"/>
      </w:pPr>
      <w:r>
        <w:rPr>
          <w:rFonts w:ascii="Times New Roman"/>
          <w:b w:val="false"/>
          <w:i w:val="false"/>
          <w:color w:val="000000"/>
          <w:sz w:val="28"/>
        </w:rPr>
        <w:t>
      "Статья 6-3. Государственная регистрация юридического лица, создаваемого путем реорганизации</w:t>
      </w:r>
    </w:p>
    <w:bookmarkEnd w:id="727"/>
    <w:bookmarkStart w:name="z778" w:id="728"/>
    <w:p>
      <w:pPr>
        <w:spacing w:after="0"/>
        <w:ind w:left="0"/>
        <w:jc w:val="both"/>
      </w:pPr>
      <w:r>
        <w:rPr>
          <w:rFonts w:ascii="Times New Roman"/>
          <w:b w:val="false"/>
          <w:i w:val="false"/>
          <w:color w:val="000000"/>
          <w:sz w:val="28"/>
        </w:rPr>
        <w:t>
      Для государственной регистрации юридического лица, создаваемого путем реорганизации, в регистрирующий орган подаются:</w:t>
      </w:r>
    </w:p>
    <w:bookmarkEnd w:id="728"/>
    <w:bookmarkStart w:name="z779" w:id="729"/>
    <w:p>
      <w:pPr>
        <w:spacing w:after="0"/>
        <w:ind w:left="0"/>
        <w:jc w:val="both"/>
      </w:pPr>
      <w:r>
        <w:rPr>
          <w:rFonts w:ascii="Times New Roman"/>
          <w:b w:val="false"/>
          <w:i w:val="false"/>
          <w:color w:val="000000"/>
          <w:sz w:val="28"/>
        </w:rPr>
        <w:t>
      1) заявление по форме, установленной Министерством юстиции Республики Казахстан;</w:t>
      </w:r>
    </w:p>
    <w:bookmarkEnd w:id="729"/>
    <w:bookmarkStart w:name="z780" w:id="730"/>
    <w:p>
      <w:pPr>
        <w:spacing w:after="0"/>
        <w:ind w:left="0"/>
        <w:jc w:val="both"/>
      </w:pPr>
      <w:r>
        <w:rPr>
          <w:rFonts w:ascii="Times New Roman"/>
          <w:b w:val="false"/>
          <w:i w:val="false"/>
          <w:color w:val="000000"/>
          <w:sz w:val="28"/>
        </w:rPr>
        <w:t>
      2) решение собственника имущества юридического лица или уполномоченного собственником органа, учредителей (участников), решение органа, уполномоченного учредительными документами юридического лица, или решение суда в случаях, предусмотренных законами Республики Казахстан;</w:t>
      </w:r>
    </w:p>
    <w:bookmarkEnd w:id="730"/>
    <w:bookmarkStart w:name="z781" w:id="731"/>
    <w:p>
      <w:pPr>
        <w:spacing w:after="0"/>
        <w:ind w:left="0"/>
        <w:jc w:val="both"/>
      </w:pPr>
      <w:r>
        <w:rPr>
          <w:rFonts w:ascii="Times New Roman"/>
          <w:b w:val="false"/>
          <w:i w:val="false"/>
          <w:color w:val="000000"/>
          <w:sz w:val="28"/>
        </w:rPr>
        <w:t>
      3) при слиянии, присоединении, преобразовании – передаточный акт, при разделении, выделении – разделительный баланс с указанием положений о правопреемстве по обязательствам реорганизованного юридического лица, утвержденные собственником имущества юридического лица или органом, принявшим решение о реорганизации юридического лица, и решение уполномоченного органа юридического лица об утверждении передаточного акта и разделительного баланса;</w:t>
      </w:r>
    </w:p>
    <w:bookmarkEnd w:id="731"/>
    <w:bookmarkStart w:name="z782" w:id="732"/>
    <w:p>
      <w:pPr>
        <w:spacing w:after="0"/>
        <w:ind w:left="0"/>
        <w:jc w:val="both"/>
      </w:pPr>
      <w:r>
        <w:rPr>
          <w:rFonts w:ascii="Times New Roman"/>
          <w:b w:val="false"/>
          <w:i w:val="false"/>
          <w:color w:val="000000"/>
          <w:sz w:val="28"/>
        </w:rPr>
        <w:t>
      4) документ, подтверждающий письменное уведомление кредиторов о реорганизации юридического лица;</w:t>
      </w:r>
    </w:p>
    <w:bookmarkEnd w:id="732"/>
    <w:bookmarkStart w:name="z783" w:id="733"/>
    <w:p>
      <w:pPr>
        <w:spacing w:after="0"/>
        <w:ind w:left="0"/>
        <w:jc w:val="both"/>
      </w:pPr>
      <w:r>
        <w:rPr>
          <w:rFonts w:ascii="Times New Roman"/>
          <w:b w:val="false"/>
          <w:i w:val="false"/>
          <w:color w:val="000000"/>
          <w:sz w:val="28"/>
        </w:rPr>
        <w:t>
      5) документ, подтверждающий уплату в бюджет регистрационного сбора за прекращение деятельности реорганизованного юридического лица, являющегося некоммерческой организацией;</w:t>
      </w:r>
    </w:p>
    <w:bookmarkEnd w:id="733"/>
    <w:bookmarkStart w:name="z784" w:id="734"/>
    <w:p>
      <w:pPr>
        <w:spacing w:after="0"/>
        <w:ind w:left="0"/>
        <w:jc w:val="both"/>
      </w:pPr>
      <w:r>
        <w:rPr>
          <w:rFonts w:ascii="Times New Roman"/>
          <w:b w:val="false"/>
          <w:i w:val="false"/>
          <w:color w:val="000000"/>
          <w:sz w:val="28"/>
        </w:rPr>
        <w:t>
      6) документ, подтверждающий уплату в Государственную корпорацию "Правительство для граждан" за прекращение деятельности реорганизованного юридического лица, являющегося коммерческой организацией.";</w:t>
      </w:r>
    </w:p>
    <w:bookmarkEnd w:id="734"/>
    <w:bookmarkStart w:name="z785" w:id="735"/>
    <w:p>
      <w:pPr>
        <w:spacing w:after="0"/>
        <w:ind w:left="0"/>
        <w:jc w:val="both"/>
      </w:pPr>
      <w:r>
        <w:rPr>
          <w:rFonts w:ascii="Times New Roman"/>
          <w:b w:val="false"/>
          <w:i w:val="false"/>
          <w:color w:val="000000"/>
          <w:sz w:val="28"/>
        </w:rPr>
        <w:t xml:space="preserve">
      7) в части второй </w:t>
      </w:r>
      <w:r>
        <w:rPr>
          <w:rFonts w:ascii="Times New Roman"/>
          <w:b w:val="false"/>
          <w:i w:val="false"/>
          <w:color w:val="000000"/>
          <w:sz w:val="28"/>
        </w:rPr>
        <w:t>статьи 8</w:t>
      </w:r>
      <w:r>
        <w:rPr>
          <w:rFonts w:ascii="Times New Roman"/>
          <w:b w:val="false"/>
          <w:i w:val="false"/>
          <w:color w:val="000000"/>
          <w:sz w:val="28"/>
        </w:rPr>
        <w:t xml:space="preserve"> слова "(адреса всех помещений филиала банка, расположенных в пределах одной области, города республиканского значения, столицы)" исключить;</w:t>
      </w:r>
    </w:p>
    <w:bookmarkEnd w:id="735"/>
    <w:bookmarkStart w:name="z786" w:id="73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статьи 10</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End w:id="736"/>
    <w:bookmarkStart w:name="z787" w:id="737"/>
    <w:p>
      <w:pPr>
        <w:spacing w:after="0"/>
        <w:ind w:left="0"/>
        <w:jc w:val="both"/>
      </w:pPr>
      <w:r>
        <w:rPr>
          <w:rFonts w:ascii="Times New Roman"/>
          <w:b w:val="false"/>
          <w:i w:val="false"/>
          <w:color w:val="000000"/>
          <w:sz w:val="28"/>
        </w:rPr>
        <w:t>
      "Статья 10. Уплата регистрационного сбора</w:t>
      </w:r>
    </w:p>
    <w:bookmarkEnd w:id="737"/>
    <w:bookmarkStart w:name="z788" w:id="738"/>
    <w:p>
      <w:pPr>
        <w:spacing w:after="0"/>
        <w:ind w:left="0"/>
        <w:jc w:val="both"/>
      </w:pPr>
      <w:r>
        <w:rPr>
          <w:rFonts w:ascii="Times New Roman"/>
          <w:b w:val="false"/>
          <w:i w:val="false"/>
          <w:color w:val="000000"/>
          <w:sz w:val="28"/>
        </w:rPr>
        <w:t>
      При государственной регистрации (перерегистрации), государственной регистрации прекращения деятельности юридических лиц, учетной регистрации (перерегистрации), снятии с учетной регистрации филиалов (представительств) взимается регистрационный сбор в порядке, определяемом Кодексом Республики Казахстан "О налогах и других обязательных платежах в бюджет" (Налоговый кодекс), за исключением юридических лиц, являющихся коммерческими организациями, их филиалов и представительств.</w:t>
      </w:r>
    </w:p>
    <w:bookmarkEnd w:id="738"/>
    <w:bookmarkStart w:name="z789" w:id="739"/>
    <w:p>
      <w:pPr>
        <w:spacing w:after="0"/>
        <w:ind w:left="0"/>
        <w:jc w:val="both"/>
      </w:pPr>
      <w:r>
        <w:rPr>
          <w:rFonts w:ascii="Times New Roman"/>
          <w:b w:val="false"/>
          <w:i w:val="false"/>
          <w:color w:val="000000"/>
          <w:sz w:val="28"/>
        </w:rPr>
        <w:t>
      Цены на услуги по государственной регистрации юридических лиц, являющихся коммерческими организациями, и учетной регистрации их филиалов и представительств, реализуемые регистрирующим органом, устанавливаются уполномоченным органом, определяемым решением Правительства Республики Казахстан из числа центральных государственных органов, по согласованию с Министерством юстиции Республики Казахстан и антимонопольным органом.</w:t>
      </w:r>
    </w:p>
    <w:bookmarkEnd w:id="739"/>
    <w:bookmarkStart w:name="z790" w:id="740"/>
    <w:p>
      <w:pPr>
        <w:spacing w:after="0"/>
        <w:ind w:left="0"/>
        <w:jc w:val="both"/>
      </w:pPr>
      <w:r>
        <w:rPr>
          <w:rFonts w:ascii="Times New Roman"/>
          <w:b w:val="false"/>
          <w:i w:val="false"/>
          <w:color w:val="000000"/>
          <w:sz w:val="28"/>
        </w:rPr>
        <w:t>
      Деятельность по государственной регистрации юридических лиц, являющихся коммерческими организациями, и учетной регистрации их филиалов и представительств, относится к государственной монополии.";</w:t>
      </w:r>
    </w:p>
    <w:bookmarkEnd w:id="740"/>
    <w:bookmarkStart w:name="z791" w:id="741"/>
    <w:p>
      <w:pPr>
        <w:spacing w:after="0"/>
        <w:ind w:left="0"/>
        <w:jc w:val="both"/>
      </w:pPr>
      <w:r>
        <w:rPr>
          <w:rFonts w:ascii="Times New Roman"/>
          <w:b w:val="false"/>
          <w:i w:val="false"/>
          <w:color w:val="000000"/>
          <w:sz w:val="28"/>
        </w:rPr>
        <w:t>
      "Статья 14. Государственная перерегистрация юридического лица, учетная перерегистрация филиала (представительства)</w:t>
      </w:r>
    </w:p>
    <w:bookmarkEnd w:id="741"/>
    <w:bookmarkStart w:name="z792" w:id="742"/>
    <w:p>
      <w:pPr>
        <w:spacing w:after="0"/>
        <w:ind w:left="0"/>
        <w:jc w:val="both"/>
      </w:pPr>
      <w:r>
        <w:rPr>
          <w:rFonts w:ascii="Times New Roman"/>
          <w:b w:val="false"/>
          <w:i w:val="false"/>
          <w:color w:val="000000"/>
          <w:sz w:val="28"/>
        </w:rPr>
        <w:t>
      В случаях, предусмотренных законами Республики Казахстан, юридическое лицо, филиал (представительство) подлежат государственной (учетной) перерегистрации.</w:t>
      </w:r>
    </w:p>
    <w:bookmarkEnd w:id="742"/>
    <w:bookmarkStart w:name="z793" w:id="743"/>
    <w:p>
      <w:pPr>
        <w:spacing w:after="0"/>
        <w:ind w:left="0"/>
        <w:jc w:val="both"/>
      </w:pPr>
      <w:r>
        <w:rPr>
          <w:rFonts w:ascii="Times New Roman"/>
          <w:b w:val="false"/>
          <w:i w:val="false"/>
          <w:color w:val="000000"/>
          <w:sz w:val="28"/>
        </w:rPr>
        <w:t>
      При этом в регистрирующий орган представляются:</w:t>
      </w:r>
    </w:p>
    <w:bookmarkEnd w:id="743"/>
    <w:bookmarkStart w:name="z794" w:id="744"/>
    <w:p>
      <w:pPr>
        <w:spacing w:after="0"/>
        <w:ind w:left="0"/>
        <w:jc w:val="both"/>
      </w:pPr>
      <w:r>
        <w:rPr>
          <w:rFonts w:ascii="Times New Roman"/>
          <w:b w:val="false"/>
          <w:i w:val="false"/>
          <w:color w:val="000000"/>
          <w:sz w:val="28"/>
        </w:rPr>
        <w:t>
      1) заявление по форме, установленной Министерством юстиции Республики Казахстан;</w:t>
      </w:r>
    </w:p>
    <w:bookmarkEnd w:id="744"/>
    <w:bookmarkStart w:name="z795" w:id="745"/>
    <w:p>
      <w:pPr>
        <w:spacing w:after="0"/>
        <w:ind w:left="0"/>
        <w:jc w:val="both"/>
      </w:pPr>
      <w:r>
        <w:rPr>
          <w:rFonts w:ascii="Times New Roman"/>
          <w:b w:val="false"/>
          <w:i w:val="false"/>
          <w:color w:val="000000"/>
          <w:sz w:val="28"/>
        </w:rPr>
        <w:t>
      2) решение либо выписка из решения уполномоченного органа юридического лица о государственной (учетной) перерегистрации, предусматривающие внесение изменений и дополнений в учредительные документы юридического лица, положение о филиале (представительстве), скрепленные печатью юридического лица. В случае, если юридическое лицо является субъектом частного предпринимательства, скрепление документов печатью не требуется;</w:t>
      </w:r>
    </w:p>
    <w:bookmarkEnd w:id="745"/>
    <w:bookmarkStart w:name="z796" w:id="746"/>
    <w:p>
      <w:pPr>
        <w:spacing w:after="0"/>
        <w:ind w:left="0"/>
        <w:jc w:val="both"/>
      </w:pPr>
      <w:r>
        <w:rPr>
          <w:rFonts w:ascii="Times New Roman"/>
          <w:b w:val="false"/>
          <w:i w:val="false"/>
          <w:color w:val="000000"/>
          <w:sz w:val="28"/>
        </w:rPr>
        <w:t>
      3) три экземпляра учредительных документов (положений) с внесенными изменениями и дополнениями для юридического лица, не относящегося к субъекту частного предпринимательства, а также акционерного общества, их филиалов (представительств);</w:t>
      </w:r>
    </w:p>
    <w:bookmarkEnd w:id="746"/>
    <w:bookmarkStart w:name="z797" w:id="747"/>
    <w:p>
      <w:pPr>
        <w:spacing w:after="0"/>
        <w:ind w:left="0"/>
        <w:jc w:val="both"/>
      </w:pPr>
      <w:r>
        <w:rPr>
          <w:rFonts w:ascii="Times New Roman"/>
          <w:b w:val="false"/>
          <w:i w:val="false"/>
          <w:color w:val="000000"/>
          <w:sz w:val="28"/>
        </w:rPr>
        <w:t>
      4) подлинники прежних учредительных документов юридического лица, не относящегося к субъекту частного предпринимательства, а также акционерного общества, положений об их филиалах (представительствах);</w:t>
      </w:r>
    </w:p>
    <w:bookmarkEnd w:id="747"/>
    <w:bookmarkStart w:name="z798" w:id="748"/>
    <w:p>
      <w:pPr>
        <w:spacing w:after="0"/>
        <w:ind w:left="0"/>
        <w:jc w:val="both"/>
      </w:pPr>
      <w:r>
        <w:rPr>
          <w:rFonts w:ascii="Times New Roman"/>
          <w:b w:val="false"/>
          <w:i w:val="false"/>
          <w:color w:val="000000"/>
          <w:sz w:val="28"/>
        </w:rPr>
        <w:t>
      5) документ, подтверждающий уплату в бюджет регистрационного сбора за государственную перерегистрацию юридического лица, являющегося некоммерческой организацией, или учетную перерегистрацию его филиала (представительства);</w:t>
      </w:r>
    </w:p>
    <w:bookmarkEnd w:id="748"/>
    <w:bookmarkStart w:name="z799" w:id="749"/>
    <w:p>
      <w:pPr>
        <w:spacing w:after="0"/>
        <w:ind w:left="0"/>
        <w:jc w:val="both"/>
      </w:pPr>
      <w:r>
        <w:rPr>
          <w:rFonts w:ascii="Times New Roman"/>
          <w:b w:val="false"/>
          <w:i w:val="false"/>
          <w:color w:val="000000"/>
          <w:sz w:val="28"/>
        </w:rPr>
        <w:t>
      6) документ, подтверждающий уплату в Государственную корпорацию "Правительство для граждан" за государственную перерегистрацию юридического лица, являющегося коммерческой организацией, или учетную перерегистрацию его филиала (представительства).";</w:t>
      </w:r>
    </w:p>
    <w:bookmarkEnd w:id="749"/>
    <w:bookmarkStart w:name="z800" w:id="75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16</w:t>
      </w:r>
      <w:r>
        <w:rPr>
          <w:rFonts w:ascii="Times New Roman"/>
          <w:b w:val="false"/>
          <w:i w:val="false"/>
          <w:color w:val="000000"/>
          <w:sz w:val="28"/>
        </w:rPr>
        <w:t>:</w:t>
      </w:r>
    </w:p>
    <w:bookmarkEnd w:id="750"/>
    <w:bookmarkStart w:name="z801" w:id="751"/>
    <w:p>
      <w:pPr>
        <w:spacing w:after="0"/>
        <w:ind w:left="0"/>
        <w:jc w:val="both"/>
      </w:pPr>
      <w:r>
        <w:rPr>
          <w:rFonts w:ascii="Times New Roman"/>
          <w:b w:val="false"/>
          <w:i w:val="false"/>
          <w:color w:val="000000"/>
          <w:sz w:val="28"/>
        </w:rPr>
        <w:t>
      части первую и четвертую изложить в следующей редакции:</w:t>
      </w:r>
    </w:p>
    <w:bookmarkEnd w:id="751"/>
    <w:bookmarkStart w:name="z802" w:id="752"/>
    <w:p>
      <w:pPr>
        <w:spacing w:after="0"/>
        <w:ind w:left="0"/>
        <w:jc w:val="both"/>
      </w:pPr>
      <w:r>
        <w:rPr>
          <w:rFonts w:ascii="Times New Roman"/>
          <w:b w:val="false"/>
          <w:i w:val="false"/>
          <w:color w:val="000000"/>
          <w:sz w:val="28"/>
        </w:rPr>
        <w:t>
      "Для государственной регистрации прекращения деятельности юридического лица по основанию ликвидации предоставляются:</w:t>
      </w:r>
    </w:p>
    <w:bookmarkEnd w:id="752"/>
    <w:bookmarkStart w:name="z803" w:id="753"/>
    <w:p>
      <w:pPr>
        <w:spacing w:after="0"/>
        <w:ind w:left="0"/>
        <w:jc w:val="both"/>
      </w:pPr>
      <w:r>
        <w:rPr>
          <w:rFonts w:ascii="Times New Roman"/>
          <w:b w:val="false"/>
          <w:i w:val="false"/>
          <w:color w:val="000000"/>
          <w:sz w:val="28"/>
        </w:rPr>
        <w:t>
      1) заявление о государственной регистрации ликвидации юридического лица по форме, установленной Министерством юстиции Республики Казахстан;</w:t>
      </w:r>
    </w:p>
    <w:bookmarkEnd w:id="753"/>
    <w:bookmarkStart w:name="z804" w:id="754"/>
    <w:p>
      <w:pPr>
        <w:spacing w:after="0"/>
        <w:ind w:left="0"/>
        <w:jc w:val="both"/>
      </w:pPr>
      <w:r>
        <w:rPr>
          <w:rFonts w:ascii="Times New Roman"/>
          <w:b w:val="false"/>
          <w:i w:val="false"/>
          <w:color w:val="000000"/>
          <w:sz w:val="28"/>
        </w:rPr>
        <w:t>
      2) решение собственника имущества юридического лица или уполномоченного собственником органа либо органа юридического лица, уполномоченного на то учредительными документами, скрепленное печатью юридического лица. В случае, если юридическое лицо является субъектом частного предпринимательства, скрепление документов печатью не требуется;</w:t>
      </w:r>
    </w:p>
    <w:bookmarkEnd w:id="754"/>
    <w:bookmarkStart w:name="z805" w:id="755"/>
    <w:p>
      <w:pPr>
        <w:spacing w:after="0"/>
        <w:ind w:left="0"/>
        <w:jc w:val="both"/>
      </w:pPr>
      <w:r>
        <w:rPr>
          <w:rFonts w:ascii="Times New Roman"/>
          <w:b w:val="false"/>
          <w:i w:val="false"/>
          <w:color w:val="000000"/>
          <w:sz w:val="28"/>
        </w:rPr>
        <w:t>
      3) документ, подтверждающий публикацию в официальных печатных изданиях Министерства юстиции Республики Казахстан информации о ликвидации юридического лица, порядке и сроках заявления претензий кредиторами;</w:t>
      </w:r>
    </w:p>
    <w:bookmarkEnd w:id="755"/>
    <w:bookmarkStart w:name="z806" w:id="756"/>
    <w:p>
      <w:pPr>
        <w:spacing w:after="0"/>
        <w:ind w:left="0"/>
        <w:jc w:val="both"/>
      </w:pPr>
      <w:r>
        <w:rPr>
          <w:rFonts w:ascii="Times New Roman"/>
          <w:b w:val="false"/>
          <w:i w:val="false"/>
          <w:color w:val="000000"/>
          <w:sz w:val="28"/>
        </w:rPr>
        <w:t>
      4) свидетельство об аннулировании облигаций и (или) акций и (или) отчет об итогах погашения облигаций либо письмо Национального Банка Республики Казахстан об отсутствии зарегистрированных в Национальном Банке Республики Казахстан выпусков акций и (или) облигаций;</w:t>
      </w:r>
    </w:p>
    <w:bookmarkEnd w:id="756"/>
    <w:bookmarkStart w:name="z807" w:id="757"/>
    <w:p>
      <w:pPr>
        <w:spacing w:after="0"/>
        <w:ind w:left="0"/>
        <w:jc w:val="both"/>
      </w:pPr>
      <w:r>
        <w:rPr>
          <w:rFonts w:ascii="Times New Roman"/>
          <w:b w:val="false"/>
          <w:i w:val="false"/>
          <w:color w:val="000000"/>
          <w:sz w:val="28"/>
        </w:rPr>
        <w:t>
      5) документ об уничтожении печати юридического лица (при ее наличии);</w:t>
      </w:r>
    </w:p>
    <w:bookmarkEnd w:id="757"/>
    <w:bookmarkStart w:name="z808" w:id="758"/>
    <w:p>
      <w:pPr>
        <w:spacing w:after="0"/>
        <w:ind w:left="0"/>
        <w:jc w:val="both"/>
      </w:pPr>
      <w:r>
        <w:rPr>
          <w:rFonts w:ascii="Times New Roman"/>
          <w:b w:val="false"/>
          <w:i w:val="false"/>
          <w:color w:val="000000"/>
          <w:sz w:val="28"/>
        </w:rPr>
        <w:t>
      6) документ, подтверждающий уплату в бюджет регистрационного сбора за государственную регистрацию прекращения деятельности юридического лица, являющегося некоммерческой организацией;</w:t>
      </w:r>
    </w:p>
    <w:bookmarkEnd w:id="758"/>
    <w:bookmarkStart w:name="z809" w:id="759"/>
    <w:p>
      <w:pPr>
        <w:spacing w:after="0"/>
        <w:ind w:left="0"/>
        <w:jc w:val="both"/>
      </w:pPr>
      <w:r>
        <w:rPr>
          <w:rFonts w:ascii="Times New Roman"/>
          <w:b w:val="false"/>
          <w:i w:val="false"/>
          <w:color w:val="000000"/>
          <w:sz w:val="28"/>
        </w:rPr>
        <w:t>
      7) документ, подтверждающий уплату в Государственную корпорацию "Правительство для граждан" за государственную регистрацию прекращения деятельности юридического лица, являющегося коммерческой организацией, за исключением юридических лиц, являющихся субъектами малого и среднего предпринимательства.";</w:t>
      </w:r>
    </w:p>
    <w:bookmarkEnd w:id="759"/>
    <w:bookmarkStart w:name="z810" w:id="760"/>
    <w:p>
      <w:pPr>
        <w:spacing w:after="0"/>
        <w:ind w:left="0"/>
        <w:jc w:val="both"/>
      </w:pPr>
      <w:r>
        <w:rPr>
          <w:rFonts w:ascii="Times New Roman"/>
          <w:b w:val="false"/>
          <w:i w:val="false"/>
          <w:color w:val="000000"/>
          <w:sz w:val="28"/>
        </w:rPr>
        <w:t>
      "Для государственной регистрации прекращения деятельности государственного предприятия, приватизированного как имущественный комплекс, покупателем представляются:</w:t>
      </w:r>
    </w:p>
    <w:bookmarkEnd w:id="760"/>
    <w:bookmarkStart w:name="z811" w:id="761"/>
    <w:p>
      <w:pPr>
        <w:spacing w:after="0"/>
        <w:ind w:left="0"/>
        <w:jc w:val="both"/>
      </w:pPr>
      <w:r>
        <w:rPr>
          <w:rFonts w:ascii="Times New Roman"/>
          <w:b w:val="false"/>
          <w:i w:val="false"/>
          <w:color w:val="000000"/>
          <w:sz w:val="28"/>
        </w:rPr>
        <w:t>
      1) заявление о государственной регистрации по форме, установленной Министерством юстиции Республики Казахстан;</w:t>
      </w:r>
    </w:p>
    <w:bookmarkEnd w:id="761"/>
    <w:bookmarkStart w:name="z812" w:id="762"/>
    <w:p>
      <w:pPr>
        <w:spacing w:after="0"/>
        <w:ind w:left="0"/>
        <w:jc w:val="both"/>
      </w:pPr>
      <w:r>
        <w:rPr>
          <w:rFonts w:ascii="Times New Roman"/>
          <w:b w:val="false"/>
          <w:i w:val="false"/>
          <w:color w:val="000000"/>
          <w:sz w:val="28"/>
        </w:rPr>
        <w:t>
      2) решение Правительства Республики Казахстан (местного исполнительного органа) о приватизации государственного предприятия как имущественного комплекса;</w:t>
      </w:r>
    </w:p>
    <w:bookmarkEnd w:id="762"/>
    <w:bookmarkStart w:name="z813" w:id="763"/>
    <w:p>
      <w:pPr>
        <w:spacing w:after="0"/>
        <w:ind w:left="0"/>
        <w:jc w:val="both"/>
      </w:pPr>
      <w:r>
        <w:rPr>
          <w:rFonts w:ascii="Times New Roman"/>
          <w:b w:val="false"/>
          <w:i w:val="false"/>
          <w:color w:val="000000"/>
          <w:sz w:val="28"/>
        </w:rPr>
        <w:t>
      3) копия договора купли-продажи имущественного комплекса государственного предприятия;</w:t>
      </w:r>
    </w:p>
    <w:bookmarkEnd w:id="763"/>
    <w:bookmarkStart w:name="z814" w:id="764"/>
    <w:p>
      <w:pPr>
        <w:spacing w:after="0"/>
        <w:ind w:left="0"/>
        <w:jc w:val="both"/>
      </w:pPr>
      <w:r>
        <w:rPr>
          <w:rFonts w:ascii="Times New Roman"/>
          <w:b w:val="false"/>
          <w:i w:val="false"/>
          <w:color w:val="000000"/>
          <w:sz w:val="28"/>
        </w:rPr>
        <w:t>
      4) копия передаточного акта государственного предприятия;</w:t>
      </w:r>
    </w:p>
    <w:bookmarkEnd w:id="764"/>
    <w:bookmarkStart w:name="z815" w:id="765"/>
    <w:p>
      <w:pPr>
        <w:spacing w:after="0"/>
        <w:ind w:left="0"/>
        <w:jc w:val="both"/>
      </w:pPr>
      <w:r>
        <w:rPr>
          <w:rFonts w:ascii="Times New Roman"/>
          <w:b w:val="false"/>
          <w:i w:val="false"/>
          <w:color w:val="000000"/>
          <w:sz w:val="28"/>
        </w:rPr>
        <w:t>
      5) документ, подтверждающий уплату за государственную регистрацию юридического лица или учетную регистрацию филиала (представительства).";</w:t>
      </w:r>
    </w:p>
    <w:bookmarkEnd w:id="765"/>
    <w:bookmarkStart w:name="z816" w:id="766"/>
    <w:p>
      <w:pPr>
        <w:spacing w:after="0"/>
        <w:ind w:left="0"/>
        <w:jc w:val="both"/>
      </w:pPr>
      <w:r>
        <w:rPr>
          <w:rFonts w:ascii="Times New Roman"/>
          <w:b w:val="false"/>
          <w:i w:val="false"/>
          <w:color w:val="000000"/>
          <w:sz w:val="28"/>
        </w:rPr>
        <w:t xml:space="preserve">
      дополнить частью десятой следующего содержания: </w:t>
      </w:r>
    </w:p>
    <w:bookmarkEnd w:id="766"/>
    <w:bookmarkStart w:name="z817" w:id="767"/>
    <w:p>
      <w:pPr>
        <w:spacing w:after="0"/>
        <w:ind w:left="0"/>
        <w:jc w:val="both"/>
      </w:pPr>
      <w:r>
        <w:rPr>
          <w:rFonts w:ascii="Times New Roman"/>
          <w:b w:val="false"/>
          <w:i w:val="false"/>
          <w:color w:val="000000"/>
          <w:sz w:val="28"/>
        </w:rPr>
        <w:t>
      "Деятельность юридических лиц, их филиалов (представительств), подлежит прекращению в принудительном порядке при одновременном соответствии следующим условиям: не обратившиеся в порядке, определенном Правительством Республики Казахстан, в регистрирующий орган для формирования бизнес-идентификационного номера; не зарегистрированные в органах государственных доходов в качестве налогоплательщиков. Прекращение деятельности в принудительном порядке производится в судебном порядке по заявлению органа, осуществляющего государственную регистрацию юридических лиц. Исключение из Национального реестра бизнес-идентификационных номеров юридических лиц производится на основании решения суда о принудительной ликвидации, вступившего в законную силу.";</w:t>
      </w:r>
    </w:p>
    <w:bookmarkEnd w:id="767"/>
    <w:bookmarkStart w:name="z818" w:id="768"/>
    <w:p>
      <w:pPr>
        <w:spacing w:after="0"/>
        <w:ind w:left="0"/>
        <w:jc w:val="both"/>
      </w:pPr>
      <w:r>
        <w:rPr>
          <w:rFonts w:ascii="Times New Roman"/>
          <w:b w:val="false"/>
          <w:i w:val="false"/>
          <w:color w:val="000000"/>
          <w:sz w:val="28"/>
        </w:rPr>
        <w:t xml:space="preserve">
      10) заголовок, части первую, вторую, третью и четвертую </w:t>
      </w:r>
      <w:r>
        <w:rPr>
          <w:rFonts w:ascii="Times New Roman"/>
          <w:b w:val="false"/>
          <w:i w:val="false"/>
          <w:color w:val="000000"/>
          <w:sz w:val="28"/>
        </w:rPr>
        <w:t>статьи 16-1</w:t>
      </w:r>
      <w:r>
        <w:rPr>
          <w:rFonts w:ascii="Times New Roman"/>
          <w:b w:val="false"/>
          <w:i w:val="false"/>
          <w:color w:val="000000"/>
          <w:sz w:val="28"/>
        </w:rPr>
        <w:t xml:space="preserve"> изложить в следующей редакции:</w:t>
      </w:r>
    </w:p>
    <w:bookmarkEnd w:id="768"/>
    <w:bookmarkStart w:name="z819" w:id="769"/>
    <w:p>
      <w:pPr>
        <w:spacing w:after="0"/>
        <w:ind w:left="0"/>
        <w:jc w:val="both"/>
      </w:pPr>
      <w:r>
        <w:rPr>
          <w:rFonts w:ascii="Times New Roman"/>
          <w:b w:val="false"/>
          <w:i w:val="false"/>
          <w:color w:val="000000"/>
          <w:sz w:val="28"/>
        </w:rPr>
        <w:t>
      "Статья 16-1. Снятие с учетной регистрации филиала (представительства) юридического лица</w:t>
      </w:r>
    </w:p>
    <w:bookmarkEnd w:id="769"/>
    <w:bookmarkStart w:name="z820" w:id="770"/>
    <w:p>
      <w:pPr>
        <w:spacing w:after="0"/>
        <w:ind w:left="0"/>
        <w:jc w:val="both"/>
      </w:pPr>
      <w:r>
        <w:rPr>
          <w:rFonts w:ascii="Times New Roman"/>
          <w:b w:val="false"/>
          <w:i w:val="false"/>
          <w:color w:val="000000"/>
          <w:sz w:val="28"/>
        </w:rPr>
        <w:t>
      Филиал (представительство) подлежит снятию с учетной регистрации на основании:</w:t>
      </w:r>
    </w:p>
    <w:bookmarkEnd w:id="770"/>
    <w:bookmarkStart w:name="z821" w:id="771"/>
    <w:p>
      <w:pPr>
        <w:spacing w:after="0"/>
        <w:ind w:left="0"/>
        <w:jc w:val="both"/>
      </w:pPr>
      <w:r>
        <w:rPr>
          <w:rFonts w:ascii="Times New Roman"/>
          <w:b w:val="false"/>
          <w:i w:val="false"/>
          <w:color w:val="000000"/>
          <w:sz w:val="28"/>
        </w:rPr>
        <w:t>
      1) заявления юридического лица о прекращении деятельности филиала (представительства) по форме, установленной Министерством юстиции Республики Казахстан;</w:t>
      </w:r>
    </w:p>
    <w:bookmarkEnd w:id="771"/>
    <w:bookmarkStart w:name="z822" w:id="772"/>
    <w:p>
      <w:pPr>
        <w:spacing w:after="0"/>
        <w:ind w:left="0"/>
        <w:jc w:val="both"/>
      </w:pPr>
      <w:r>
        <w:rPr>
          <w:rFonts w:ascii="Times New Roman"/>
          <w:b w:val="false"/>
          <w:i w:val="false"/>
          <w:color w:val="000000"/>
          <w:sz w:val="28"/>
        </w:rPr>
        <w:t>
      2) положения о филиале (представительстве);</w:t>
      </w:r>
    </w:p>
    <w:bookmarkEnd w:id="772"/>
    <w:bookmarkStart w:name="z823" w:id="773"/>
    <w:p>
      <w:pPr>
        <w:spacing w:after="0"/>
        <w:ind w:left="0"/>
        <w:jc w:val="both"/>
      </w:pPr>
      <w:r>
        <w:rPr>
          <w:rFonts w:ascii="Times New Roman"/>
          <w:b w:val="false"/>
          <w:i w:val="false"/>
          <w:color w:val="000000"/>
          <w:sz w:val="28"/>
        </w:rPr>
        <w:t>
      3) документа, подтверждающего уплату в бюджет регистрационного сбора за снятие с учетной регистрации филиала (представительства) юридического лица, являющегося некоммерческой организацией;</w:t>
      </w:r>
    </w:p>
    <w:bookmarkEnd w:id="773"/>
    <w:bookmarkStart w:name="z824" w:id="774"/>
    <w:p>
      <w:pPr>
        <w:spacing w:after="0"/>
        <w:ind w:left="0"/>
        <w:jc w:val="both"/>
      </w:pPr>
      <w:r>
        <w:rPr>
          <w:rFonts w:ascii="Times New Roman"/>
          <w:b w:val="false"/>
          <w:i w:val="false"/>
          <w:color w:val="000000"/>
          <w:sz w:val="28"/>
        </w:rPr>
        <w:t>
      4) документа, подтверждающего уплату в Государственную корпорацию "Правительство для граждан" за снятие с учетной регистрации филиала (представительства) юридического лица, являющегося коммерческой организацией.</w:t>
      </w:r>
    </w:p>
    <w:bookmarkEnd w:id="774"/>
    <w:bookmarkStart w:name="z825" w:id="775"/>
    <w:p>
      <w:pPr>
        <w:spacing w:after="0"/>
        <w:ind w:left="0"/>
        <w:jc w:val="both"/>
      </w:pPr>
      <w:r>
        <w:rPr>
          <w:rFonts w:ascii="Times New Roman"/>
          <w:b w:val="false"/>
          <w:i w:val="false"/>
          <w:color w:val="000000"/>
          <w:sz w:val="28"/>
        </w:rPr>
        <w:t>
      Органы государственных доходов на основании сведений Национального реестра бизнес-идентификационных номеров представляют сведения об отсутствии (наличии) задолженности, учет по которым ведется в органах государственных доходов, по прекращающему деятельность филиалу (представительству) иностранного юридического лица либо отказывают в представлении указанных сведений о задолженности в случае неисполнения таким филиалом (представительством) иностранного юридического лица обязательств в порядке, определенном Кодексом Республики Казахстан "О налогах и других обязательных платежах в бюджет" (Налоговый кодекс) и Кодексом Республики Казахстан "О таможенном регулировании в Республике Казахстан".</w:t>
      </w:r>
    </w:p>
    <w:bookmarkEnd w:id="775"/>
    <w:bookmarkStart w:name="z826" w:id="776"/>
    <w:p>
      <w:pPr>
        <w:spacing w:after="0"/>
        <w:ind w:left="0"/>
        <w:jc w:val="both"/>
      </w:pPr>
      <w:r>
        <w:rPr>
          <w:rFonts w:ascii="Times New Roman"/>
          <w:b w:val="false"/>
          <w:i w:val="false"/>
          <w:color w:val="000000"/>
          <w:sz w:val="28"/>
        </w:rPr>
        <w:t>
      Снятие с учетной регистрации филиала (представительства) юридического лица, в отношении которого судом вынесено решение о признании должника банкротом и его ликвидации с возбуждением процедуры банкротства, осуществляется на основании вступившего в законную силу определения суда о завершении процедуры банкротства.</w:t>
      </w:r>
    </w:p>
    <w:bookmarkEnd w:id="776"/>
    <w:bookmarkStart w:name="z827" w:id="777"/>
    <w:p>
      <w:pPr>
        <w:spacing w:after="0"/>
        <w:ind w:left="0"/>
        <w:jc w:val="both"/>
      </w:pPr>
      <w:r>
        <w:rPr>
          <w:rFonts w:ascii="Times New Roman"/>
          <w:b w:val="false"/>
          <w:i w:val="false"/>
          <w:color w:val="000000"/>
          <w:sz w:val="28"/>
        </w:rPr>
        <w:t>
      Снятие с учетной регистрации филиала (представительства) юридического лица, в отношении которого судом вынесено решение о принудительной ликвидации, осуществляется на основании такого решения, вступившего в законную силу, с приложением положения о филиале (представительстве).".</w:t>
      </w:r>
    </w:p>
    <w:bookmarkEnd w:id="777"/>
    <w:bookmarkStart w:name="z828" w:id="778"/>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мая 1995 года "О хозяйственных товариществах" (Ведомости Верховного Совета Республики Казахстан, 1995 г., № 7, ст.49; № 15-16, ст.109; Ведомости Парламента Республики Казахстан, 1996 г., № 14, ст.274; № 19, ст.370; 1997 г., № 12, ст.183, 184; № 13-14, ст.205, 210; 1998 г., № 5-6, ст.50; № 17-18, ст.224; 2003 г., № 11, ст.56; № 24, ст.178; 2007 г., № 4, ст.28; 2008 г., № 12, ст.52; № 13-14, ст.56; 2010 г., № 1-2, ст.2; № 5, ст.23; 2011 г., № 5, ст.43; № 6, ст.50; № 24, ст.196; 2012 г., № 21-22, ст.124; 2013 г., № 10-11, ст.56; 2014 г., № 4-5, ст.24; № 14, ст.84; 2017 г., № 4, ст.7; 2019 г., № 2, ст.6):</w:t>
      </w:r>
    </w:p>
    <w:bookmarkEnd w:id="7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статьи 9 изложить в следующей редакции:</w:t>
      </w:r>
    </w:p>
    <w:bookmarkStart w:name="z830" w:id="779"/>
    <w:p>
      <w:pPr>
        <w:spacing w:after="0"/>
        <w:ind w:left="0"/>
        <w:jc w:val="both"/>
      </w:pPr>
      <w:r>
        <w:rPr>
          <w:rFonts w:ascii="Times New Roman"/>
          <w:b w:val="false"/>
          <w:i w:val="false"/>
          <w:color w:val="000000"/>
          <w:sz w:val="28"/>
        </w:rPr>
        <w:t>
      "8. При ликвидации хозяйственного товарищества в Государственную корпорацию "Правительство для граждан" представляется ликвидационный баланс, на основании которого в Национальный реестр бизнес-идентификационных номеров вносится соответствующая запись о ликвидации товарищества.".</w:t>
      </w:r>
    </w:p>
    <w:bookmarkEnd w:id="779"/>
    <w:bookmarkStart w:name="z831" w:id="780"/>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ст.106; Ведомости Парламента Республики Казахстан, 1996 г., № 2, ст.184; № 15, ст.281; № 19, ст.370; 1997 г., № 5, ст.58; № 13-14, ст.205; № 22, ст.333; 1998 г., № 11-12, ст.176; № 17-18, ст.224; 1999 г., № 20, ст.727; 2000 г., № 3-4, ст.66; № 22, ст.408; 2001 г., № 8, ст.52; № 9, ст.86; 2002 г., № 17, ст.155; 2003 г., № 5, ст.31; № 10, ст.51; № 11, ст.56, 67; № 15, ст.138, 139; 2004 г., № 11-12, ст.66; № 15, ст.86; № 16, ст.91; № 23, ст.140; 2005 г., № 7-8, ст.24; № 14, ст.55, 58; № 23, ст.104; 2006 г., № 3, ст.22; № 4, ст.24; № 8, ст.45; № 11, ст.55; № 16, ст.99; 2007 г., № 2, ст.18; № 4, ст.28, 33; 2008 г., № 17-18, ст.72; № 20, ст.88; № 23, ст.114; 2009 г., № 2-3, ст.16, 18, 21; № 17, ст.81; № 19, ст.88; № 24, ст.134; 2010 г., № 5, ст.23; № 7, ст.28; № 17-18, ст.111; 2011 г., № 3, ст.32; № 5, ст.43; № 6, ст.50; № 12, ст.111; № 13, ст.116; № 14, ст.117; № 24, ст.196; 2012 г., № 2, ст.15; № 8, ст.64; № 10, ст.77; № 13, ст.91; № 20, ст.121; № 21-22, ст.124; № 23-24, ст.125; 2013 г., № 10-11, ст.56; № 15, ст.76; 2014 г., № 1, ст.9; № 4-5, ст.24; № 6, ст.27; № 10, ст.52; № 11, ст.61; № 12, ст.82; № 19-I, 19-II, ст.94, 96; № 21, ст.122; № 22, ст.131; № 23, ст.143; 2015 г., № 8, ст.45; № 13, ст.68; № 15, ст.78; № 16, ст.79; № 20-IV, ст.113; № 20-VII, ст.115; № 21-II, ст.130; № 21-III, ст.137; № 22-I, ст.140, 143; № 22-III, ст.149; № 22-V, ст.156; № 22-VI, ст.159; 2016 г., № 6, ст.45; № 7-II, ст.55; № 8-I, ст.65; № 12, ст.87; № 22, ст.116; № 24, ст.126; 2017 г., № 4, ст.7; № 9, ст.21; № 13, ст.45; № 21, ст.98; № 22-III, ст.109; № 23-III, ст.111; № 24, ст.115; 2018 г., № 10, ст.32; № 13, ст.41; № 14, ст.44; № 15, ст.47; 2019 г., № 2, ст.6):</w:t>
      </w:r>
    </w:p>
    <w:bookmarkEnd w:id="780"/>
    <w:bookmarkStart w:name="z832" w:id="78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1 изложить в следующей редакции:</w:t>
      </w:r>
    </w:p>
    <w:bookmarkEnd w:id="781"/>
    <w:bookmarkStart w:name="z833" w:id="782"/>
    <w:p>
      <w:pPr>
        <w:spacing w:after="0"/>
        <w:ind w:left="0"/>
        <w:jc w:val="both"/>
      </w:pPr>
      <w:r>
        <w:rPr>
          <w:rFonts w:ascii="Times New Roman"/>
          <w:b w:val="false"/>
          <w:i w:val="false"/>
          <w:color w:val="000000"/>
          <w:sz w:val="28"/>
        </w:rPr>
        <w:t>
      "2. Официальный статус банка определяется государственной регистрацией юридического лица в качестве банка в Государственной корпорации "Правительство для граждан" (далее – Корпорация) и наличием лицензии Национального Банка Республики Казахстан на проведение банковских операций.";</w:t>
      </w:r>
    </w:p>
    <w:bookmarkEnd w:id="782"/>
    <w:bookmarkStart w:name="z834" w:id="78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25</w:t>
      </w:r>
      <w:r>
        <w:rPr>
          <w:rFonts w:ascii="Times New Roman"/>
          <w:b w:val="false"/>
          <w:i w:val="false"/>
          <w:color w:val="000000"/>
          <w:sz w:val="28"/>
        </w:rPr>
        <w:t xml:space="preserve"> изложить в следующей редакции:</w:t>
      </w:r>
    </w:p>
    <w:bookmarkEnd w:id="783"/>
    <w:bookmarkStart w:name="z835" w:id="784"/>
    <w:p>
      <w:pPr>
        <w:spacing w:after="0"/>
        <w:ind w:left="0"/>
        <w:jc w:val="both"/>
      </w:pPr>
      <w:r>
        <w:rPr>
          <w:rFonts w:ascii="Times New Roman"/>
          <w:b w:val="false"/>
          <w:i w:val="false"/>
          <w:color w:val="000000"/>
          <w:sz w:val="28"/>
        </w:rPr>
        <w:t xml:space="preserve">
      "Статья 25. Государственная регистрация банка </w:t>
      </w:r>
    </w:p>
    <w:bookmarkEnd w:id="784"/>
    <w:bookmarkStart w:name="z836" w:id="785"/>
    <w:p>
      <w:pPr>
        <w:spacing w:after="0"/>
        <w:ind w:left="0"/>
        <w:jc w:val="both"/>
      </w:pPr>
      <w:r>
        <w:rPr>
          <w:rFonts w:ascii="Times New Roman"/>
          <w:b w:val="false"/>
          <w:i w:val="false"/>
          <w:color w:val="000000"/>
          <w:sz w:val="28"/>
        </w:rPr>
        <w:t>
      Государственная регистрация банка осуществляется Корпорацией на основании разрешения уполномоченного органа на открытие банка и данных, подтверждающих согласование его учредительных документов с уполномоченным органом.</w:t>
      </w:r>
    </w:p>
    <w:bookmarkEnd w:id="785"/>
    <w:bookmarkStart w:name="z837" w:id="786"/>
    <w:p>
      <w:pPr>
        <w:spacing w:after="0"/>
        <w:ind w:left="0"/>
        <w:jc w:val="both"/>
      </w:pPr>
      <w:r>
        <w:rPr>
          <w:rFonts w:ascii="Times New Roman"/>
          <w:b w:val="false"/>
          <w:i w:val="false"/>
          <w:color w:val="000000"/>
          <w:sz w:val="28"/>
        </w:rPr>
        <w:t>
      Учредители обязаны обратиться в Корпорацию для государственной регистрации банка в течение одного месяца со дня получения разрешения уполномоченного органа на открытие банка.";</w:t>
      </w:r>
    </w:p>
    <w:bookmarkEnd w:id="786"/>
    <w:bookmarkStart w:name="z838" w:id="787"/>
    <w:p>
      <w:pPr>
        <w:spacing w:after="0"/>
        <w:ind w:left="0"/>
        <w:jc w:val="both"/>
      </w:pPr>
      <w:r>
        <w:rPr>
          <w:rFonts w:ascii="Times New Roman"/>
          <w:b w:val="false"/>
          <w:i w:val="false"/>
          <w:color w:val="000000"/>
          <w:sz w:val="28"/>
        </w:rPr>
        <w:t xml:space="preserve">
      3) пункт 2-1 </w:t>
      </w:r>
      <w:r>
        <w:rPr>
          <w:rFonts w:ascii="Times New Roman"/>
          <w:b w:val="false"/>
          <w:i w:val="false"/>
          <w:color w:val="000000"/>
          <w:sz w:val="28"/>
        </w:rPr>
        <w:t>статьи 28</w:t>
      </w:r>
      <w:r>
        <w:rPr>
          <w:rFonts w:ascii="Times New Roman"/>
          <w:b w:val="false"/>
          <w:i w:val="false"/>
          <w:color w:val="000000"/>
          <w:sz w:val="28"/>
        </w:rPr>
        <w:t xml:space="preserve"> изложить в следующей редакции:</w:t>
      </w:r>
    </w:p>
    <w:bookmarkEnd w:id="787"/>
    <w:bookmarkStart w:name="z839" w:id="788"/>
    <w:p>
      <w:pPr>
        <w:spacing w:after="0"/>
        <w:ind w:left="0"/>
        <w:jc w:val="both"/>
      </w:pPr>
      <w:r>
        <w:rPr>
          <w:rFonts w:ascii="Times New Roman"/>
          <w:b w:val="false"/>
          <w:i w:val="false"/>
          <w:color w:val="000000"/>
          <w:sz w:val="28"/>
        </w:rPr>
        <w:t>
      "2-1. После государственной регистрации изменений и (или) дополнений, вносимых в учредительные документы, требующих перерегистрации в Корпорации, банк в течение четырнадцати календарных дней с даты перерегистрации обязан представить в уполномоченный орган нотариально засвидетельствованную копию изменений и (или) дополнений в учредительные документы с отметкой и печатью Корпорации.</w:t>
      </w:r>
    </w:p>
    <w:bookmarkEnd w:id="788"/>
    <w:bookmarkStart w:name="z840" w:id="789"/>
    <w:p>
      <w:pPr>
        <w:spacing w:after="0"/>
        <w:ind w:left="0"/>
        <w:jc w:val="both"/>
      </w:pPr>
      <w:r>
        <w:rPr>
          <w:rFonts w:ascii="Times New Roman"/>
          <w:b w:val="false"/>
          <w:i w:val="false"/>
          <w:color w:val="000000"/>
          <w:sz w:val="28"/>
        </w:rPr>
        <w:t>
      В случае внесения изменений и (или) дополнений в учредительные документы, не требующих перерегистрации, банк обязан в течение четырнадцати календарных дней с даты отметки Корпорации о приеме письма банка представить в уполномоченный орган копию данного письма банка, а также нотариально засвидетельствованную копию изменений и (или) дополнений в учредительные документы.";</w:t>
      </w:r>
    </w:p>
    <w:bookmarkEnd w:id="789"/>
    <w:bookmarkStart w:name="z841" w:id="79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29</w:t>
      </w:r>
      <w:r>
        <w:rPr>
          <w:rFonts w:ascii="Times New Roman"/>
          <w:b w:val="false"/>
          <w:i w:val="false"/>
          <w:color w:val="000000"/>
          <w:sz w:val="28"/>
        </w:rPr>
        <w:t>:</w:t>
      </w:r>
    </w:p>
    <w:bookmarkEnd w:id="790"/>
    <w:bookmarkStart w:name="z842" w:id="7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791"/>
    <w:bookmarkStart w:name="z843" w:id="792"/>
    <w:p>
      <w:pPr>
        <w:spacing w:after="0"/>
        <w:ind w:left="0"/>
        <w:jc w:val="both"/>
      </w:pPr>
      <w:r>
        <w:rPr>
          <w:rFonts w:ascii="Times New Roman"/>
          <w:b w:val="false"/>
          <w:i w:val="false"/>
          <w:color w:val="000000"/>
          <w:sz w:val="28"/>
        </w:rPr>
        <w:t>
      абзац первый изложить в следующей редакции:</w:t>
      </w:r>
    </w:p>
    <w:bookmarkEnd w:id="792"/>
    <w:bookmarkStart w:name="z844" w:id="793"/>
    <w:p>
      <w:pPr>
        <w:spacing w:after="0"/>
        <w:ind w:left="0"/>
        <w:jc w:val="both"/>
      </w:pPr>
      <w:r>
        <w:rPr>
          <w:rFonts w:ascii="Times New Roman"/>
          <w:b w:val="false"/>
          <w:i w:val="false"/>
          <w:color w:val="000000"/>
          <w:sz w:val="28"/>
        </w:rPr>
        <w:t>
      "2. Банк в течение тридцати рабочих дней с даты учетной регистрации своего филиала и представительства в Корпорации обязан письменно уведомить уполномоченный орган об их открытии с приложением:";</w:t>
      </w:r>
    </w:p>
    <w:bookmarkEnd w:id="793"/>
    <w:bookmarkStart w:name="z845" w:id="794"/>
    <w:p>
      <w:pPr>
        <w:spacing w:after="0"/>
        <w:ind w:left="0"/>
        <w:jc w:val="both"/>
      </w:pPr>
      <w:r>
        <w:rPr>
          <w:rFonts w:ascii="Times New Roman"/>
          <w:b w:val="false"/>
          <w:i w:val="false"/>
          <w:color w:val="000000"/>
          <w:sz w:val="28"/>
        </w:rPr>
        <w:t>
      подпункт 2) изложить в следующей редакции:</w:t>
      </w:r>
    </w:p>
    <w:bookmarkEnd w:id="794"/>
    <w:bookmarkStart w:name="z846" w:id="795"/>
    <w:p>
      <w:pPr>
        <w:spacing w:after="0"/>
        <w:ind w:left="0"/>
        <w:jc w:val="both"/>
      </w:pPr>
      <w:r>
        <w:rPr>
          <w:rFonts w:ascii="Times New Roman"/>
          <w:b w:val="false"/>
          <w:i w:val="false"/>
          <w:color w:val="000000"/>
          <w:sz w:val="28"/>
        </w:rPr>
        <w:t>
      "2) нотариально засвидетельствованной копии положения о филиале или представительстве с отметкой и печатью Корпорации;";</w:t>
      </w:r>
    </w:p>
    <w:bookmarkEnd w:id="7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 </w:t>
      </w:r>
    </w:p>
    <w:bookmarkStart w:name="z848" w:id="796"/>
    <w:p>
      <w:pPr>
        <w:spacing w:after="0"/>
        <w:ind w:left="0"/>
        <w:jc w:val="both"/>
      </w:pPr>
      <w:r>
        <w:rPr>
          <w:rFonts w:ascii="Times New Roman"/>
          <w:b w:val="false"/>
          <w:i w:val="false"/>
          <w:color w:val="000000"/>
          <w:sz w:val="28"/>
        </w:rPr>
        <w:t xml:space="preserve">
      "6. Обязательным условием открытия банком филиалов, увеличения количества дополнительных помещений действующих филиалов, в том числе находящихся по нескольким адресам, является неприменение уполномоченным органом к банку в течение трех месяцев, предшествующих дате учетной регистрации филиала в Корпорации или дате отметки Корпорации о приеме письма банка о внесении дополнений в положение о филиале в части увеличения количества дополнительных помещений действующего филиала банка, в том числе находящихся по нескольким адресам, санкции, предусмотренной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47-2 настоящего Закона, а также административных взысканий за административные правонарушения, предусмотренные частями шестой, восьмой статьи 213, частью первой </w:t>
      </w:r>
      <w:r>
        <w:rPr>
          <w:rFonts w:ascii="Times New Roman"/>
          <w:b w:val="false"/>
          <w:i w:val="false"/>
          <w:color w:val="000000"/>
          <w:sz w:val="28"/>
        </w:rPr>
        <w:t>статьи 227</w:t>
      </w:r>
      <w:r>
        <w:rPr>
          <w:rFonts w:ascii="Times New Roman"/>
          <w:b w:val="false"/>
          <w:i w:val="false"/>
          <w:color w:val="000000"/>
          <w:sz w:val="28"/>
        </w:rPr>
        <w:t xml:space="preserve"> Кодекса Республики Казахстан об административных правонарушениях.";</w:t>
      </w:r>
    </w:p>
    <w:bookmarkEnd w:id="796"/>
    <w:bookmarkStart w:name="z849" w:id="797"/>
    <w:p>
      <w:pPr>
        <w:spacing w:after="0"/>
        <w:ind w:left="0"/>
        <w:jc w:val="both"/>
      </w:pPr>
      <w:r>
        <w:rPr>
          <w:rFonts w:ascii="Times New Roman"/>
          <w:b w:val="false"/>
          <w:i w:val="false"/>
          <w:color w:val="000000"/>
          <w:sz w:val="28"/>
        </w:rPr>
        <w:t>
      "8. При внесении изменений и (или) дополнений в положения о филиале, представительстве, требующих учетной перерегистрации в Корпорации, банк – резидент Республики Казахстан обязан в течение тридцати рабочих дней с даты учетной перерегистрации в Корпорации представить в уполномоченный орган нотариально засвидетельствованную копию изменений и (или) дополнений в положения о филиале, представительстве.</w:t>
      </w:r>
    </w:p>
    <w:bookmarkEnd w:id="797"/>
    <w:bookmarkStart w:name="z850" w:id="798"/>
    <w:p>
      <w:pPr>
        <w:spacing w:after="0"/>
        <w:ind w:left="0"/>
        <w:jc w:val="both"/>
      </w:pPr>
      <w:r>
        <w:rPr>
          <w:rFonts w:ascii="Times New Roman"/>
          <w:b w:val="false"/>
          <w:i w:val="false"/>
          <w:color w:val="000000"/>
          <w:sz w:val="28"/>
        </w:rPr>
        <w:t>
      При внесении изменений и (или) дополнений в положения о филиале, представительстве, не требующих учетной перерегистрации в Корпорации, банк – резидент Республики Казахстан обязан в течение тридцати рабочих дней с даты отметки Корпорации о приеме письма банка представить в уполномоченный орган копию указанного письма банка, нотариально засвидетельствованные копии изменений и (или) дополнений в положения о филиале, представительстве.";</w:t>
      </w:r>
    </w:p>
    <w:bookmarkEnd w:id="798"/>
    <w:bookmarkStart w:name="z851" w:id="7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799"/>
    <w:bookmarkStart w:name="z852" w:id="800"/>
    <w:p>
      <w:pPr>
        <w:spacing w:after="0"/>
        <w:ind w:left="0"/>
        <w:jc w:val="both"/>
      </w:pPr>
      <w:r>
        <w:rPr>
          <w:rFonts w:ascii="Times New Roman"/>
          <w:b w:val="false"/>
          <w:i w:val="false"/>
          <w:color w:val="000000"/>
          <w:sz w:val="28"/>
        </w:rPr>
        <w:t>
      абзац первый изложить в следующей редакции:</w:t>
      </w:r>
    </w:p>
    <w:bookmarkEnd w:id="800"/>
    <w:bookmarkStart w:name="z853" w:id="801"/>
    <w:p>
      <w:pPr>
        <w:spacing w:after="0"/>
        <w:ind w:left="0"/>
        <w:jc w:val="both"/>
      </w:pPr>
      <w:r>
        <w:rPr>
          <w:rFonts w:ascii="Times New Roman"/>
          <w:b w:val="false"/>
          <w:i w:val="false"/>
          <w:color w:val="000000"/>
          <w:sz w:val="28"/>
        </w:rPr>
        <w:t>
      "11. Представительство банка – нерезидента Республики Казахстан в течение тридцати рабочих дней с даты учетной регистрации в Корпорации должно письменно уведомить уполномоченный орган об открытии с приложением:";</w:t>
      </w:r>
    </w:p>
    <w:bookmarkEnd w:id="801"/>
    <w:bookmarkStart w:name="z854" w:id="802"/>
    <w:p>
      <w:pPr>
        <w:spacing w:after="0"/>
        <w:ind w:left="0"/>
        <w:jc w:val="both"/>
      </w:pPr>
      <w:r>
        <w:rPr>
          <w:rFonts w:ascii="Times New Roman"/>
          <w:b w:val="false"/>
          <w:i w:val="false"/>
          <w:color w:val="000000"/>
          <w:sz w:val="28"/>
        </w:rPr>
        <w:t>
      подпункт 2) изложить в следующей редакции:</w:t>
      </w:r>
    </w:p>
    <w:bookmarkEnd w:id="802"/>
    <w:bookmarkStart w:name="z855" w:id="803"/>
    <w:p>
      <w:pPr>
        <w:spacing w:after="0"/>
        <w:ind w:left="0"/>
        <w:jc w:val="both"/>
      </w:pPr>
      <w:r>
        <w:rPr>
          <w:rFonts w:ascii="Times New Roman"/>
          <w:b w:val="false"/>
          <w:i w:val="false"/>
          <w:color w:val="000000"/>
          <w:sz w:val="28"/>
        </w:rPr>
        <w:t>
      "2) нотариально засвидетельствованной копии положения о представительстве с отметкой и печатью Корпорации;";</w:t>
      </w:r>
    </w:p>
    <w:bookmarkEnd w:id="8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 </w:t>
      </w:r>
    </w:p>
    <w:bookmarkStart w:name="z857" w:id="804"/>
    <w:p>
      <w:pPr>
        <w:spacing w:after="0"/>
        <w:ind w:left="0"/>
        <w:jc w:val="both"/>
      </w:pPr>
      <w:r>
        <w:rPr>
          <w:rFonts w:ascii="Times New Roman"/>
          <w:b w:val="false"/>
          <w:i w:val="false"/>
          <w:color w:val="000000"/>
          <w:sz w:val="28"/>
        </w:rPr>
        <w:t>
      "13. Представительство банка – нерезидента Республики Казахстан обязано в течение тридцати рабочих дней с даты учетной регистрации (перерегистрации) в Корпорации уведомить уполномоченный орган о внесении изменений и (или) дополнений в положение о представительстве с приложением нотариально засвидетельствованных копий этих документов.</w:t>
      </w:r>
    </w:p>
    <w:bookmarkEnd w:id="804"/>
    <w:bookmarkStart w:name="z858" w:id="805"/>
    <w:p>
      <w:pPr>
        <w:spacing w:after="0"/>
        <w:ind w:left="0"/>
        <w:jc w:val="both"/>
      </w:pPr>
      <w:r>
        <w:rPr>
          <w:rFonts w:ascii="Times New Roman"/>
          <w:b w:val="false"/>
          <w:i w:val="false"/>
          <w:color w:val="000000"/>
          <w:sz w:val="28"/>
        </w:rPr>
        <w:t>
      В случае внесения изменений и (или) дополнений в положение о представительстве, не требующих перерегистрации, представительство банка – нерезидента Республики Казахстан обязано в течение тридцати рабочих дней с даты отметки Корпорации о приеме письма представительства банка – нерезидента Республики Казахстан представить в уполномоченный орган копию указанного письма представительства банка – нерезидента Республики Казахстан, нотариально засвидетельствованные копии изменений и (или) дополнений в положение о представительстве.</w:t>
      </w:r>
    </w:p>
    <w:bookmarkEnd w:id="805"/>
    <w:bookmarkStart w:name="z859" w:id="806"/>
    <w:p>
      <w:pPr>
        <w:spacing w:after="0"/>
        <w:ind w:left="0"/>
        <w:jc w:val="both"/>
      </w:pPr>
      <w:r>
        <w:rPr>
          <w:rFonts w:ascii="Times New Roman"/>
          <w:b w:val="false"/>
          <w:i w:val="false"/>
          <w:color w:val="000000"/>
          <w:sz w:val="28"/>
        </w:rPr>
        <w:t>
      14. Банк в течение тридцати рабочих дней с даты снятия с учетной регистрации своего филиала и (или) представительства в Корпорации (соответствующего регистрирующего органа государства – при прекращении деятельности филиала или представительства за пределами Республики Казахстан) должен письменно уведомить уполномоченный орган о прекращении их деятельности с приложением нотариально засвидетельствованной копии документа Корпорации (соответствующего регистрирующего органа государства – при прекращении деятельности филиала или представительства за пределами Республики Казахстан), подтверждающего снятие с учетной регистрации филиала и (или) представительства банка.";</w:t>
      </w:r>
    </w:p>
    <w:bookmarkEnd w:id="806"/>
    <w:bookmarkStart w:name="z860" w:id="80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1-2</w:t>
      </w:r>
      <w:r>
        <w:rPr>
          <w:rFonts w:ascii="Times New Roman"/>
          <w:b w:val="false"/>
          <w:i w:val="false"/>
          <w:color w:val="000000"/>
          <w:sz w:val="28"/>
        </w:rPr>
        <w:t xml:space="preserve"> статьи 38 изложить в следующей редакции:</w:t>
      </w:r>
    </w:p>
    <w:bookmarkEnd w:id="807"/>
    <w:bookmarkStart w:name="z861" w:id="808"/>
    <w:p>
      <w:pPr>
        <w:spacing w:after="0"/>
        <w:ind w:left="0"/>
        <w:jc w:val="both"/>
      </w:pPr>
      <w:r>
        <w:rPr>
          <w:rFonts w:ascii="Times New Roman"/>
          <w:b w:val="false"/>
          <w:i w:val="false"/>
          <w:color w:val="000000"/>
          <w:sz w:val="28"/>
        </w:rPr>
        <w:t>
      "1-2. Банки и организации, осуществляющие отдельные виды банковских операций, для предоставления органам государственных доходов информации по текущим счетам, открытым для учета налога на добавленную стоимость, осуществляют взаимодействие своих информационных систем с информационной системой органов государственных доходов в порядке, определенном уполномоченным органом в сфере информатизации.";</w:t>
      </w:r>
    </w:p>
    <w:bookmarkEnd w:id="808"/>
    <w:bookmarkStart w:name="z862" w:id="80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8</w:t>
      </w:r>
      <w:r>
        <w:rPr>
          <w:rFonts w:ascii="Times New Roman"/>
          <w:b w:val="false"/>
          <w:i w:val="false"/>
          <w:color w:val="000000"/>
          <w:sz w:val="28"/>
        </w:rPr>
        <w:t xml:space="preserve"> статьи 48-1 слова "органом юстиции" заменить словом "Корпорацией";</w:t>
      </w:r>
    </w:p>
    <w:bookmarkEnd w:id="809"/>
    <w:bookmarkStart w:name="z863" w:id="810"/>
    <w:p>
      <w:pPr>
        <w:spacing w:after="0"/>
        <w:ind w:left="0"/>
        <w:jc w:val="both"/>
      </w:pPr>
      <w:r>
        <w:rPr>
          <w:rFonts w:ascii="Times New Roman"/>
          <w:b w:val="false"/>
          <w:i w:val="false"/>
          <w:color w:val="000000"/>
          <w:sz w:val="28"/>
        </w:rPr>
        <w:t xml:space="preserve">
      7) подпункт 12) </w:t>
      </w:r>
      <w:r>
        <w:rPr>
          <w:rFonts w:ascii="Times New Roman"/>
          <w:b w:val="false"/>
          <w:i w:val="false"/>
          <w:color w:val="000000"/>
          <w:sz w:val="28"/>
        </w:rPr>
        <w:t>пункта 2</w:t>
      </w:r>
      <w:r>
        <w:rPr>
          <w:rFonts w:ascii="Times New Roman"/>
          <w:b w:val="false"/>
          <w:i w:val="false"/>
          <w:color w:val="000000"/>
          <w:sz w:val="28"/>
        </w:rPr>
        <w:t xml:space="preserve"> статьи 52-15 изложить в следующей редакции:</w:t>
      </w:r>
    </w:p>
    <w:bookmarkEnd w:id="810"/>
    <w:bookmarkStart w:name="z864" w:id="811"/>
    <w:p>
      <w:pPr>
        <w:spacing w:after="0"/>
        <w:ind w:left="0"/>
        <w:jc w:val="both"/>
      </w:pPr>
      <w:r>
        <w:rPr>
          <w:rFonts w:ascii="Times New Roman"/>
          <w:b w:val="false"/>
          <w:i w:val="false"/>
          <w:color w:val="000000"/>
          <w:sz w:val="28"/>
        </w:rPr>
        <w:t>
      "12) обращение в Корпорацию для государственной перерегистрации банка в исламский банк;";</w:t>
      </w:r>
    </w:p>
    <w:bookmarkEnd w:id="811"/>
    <w:bookmarkStart w:name="z865" w:id="81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52-17</w:t>
      </w:r>
      <w:r>
        <w:rPr>
          <w:rFonts w:ascii="Times New Roman"/>
          <w:b w:val="false"/>
          <w:i w:val="false"/>
          <w:color w:val="000000"/>
          <w:sz w:val="28"/>
        </w:rPr>
        <w:t>:</w:t>
      </w:r>
    </w:p>
    <w:bookmarkEnd w:id="812"/>
    <w:bookmarkStart w:name="z866" w:id="813"/>
    <w:p>
      <w:pPr>
        <w:spacing w:after="0"/>
        <w:ind w:left="0"/>
        <w:jc w:val="both"/>
      </w:pPr>
      <w:r>
        <w:rPr>
          <w:rFonts w:ascii="Times New Roman"/>
          <w:b w:val="false"/>
          <w:i w:val="false"/>
          <w:color w:val="000000"/>
          <w:sz w:val="28"/>
        </w:rPr>
        <w:t>
      в заголовке слова "органах юстиции" заменить словом "Корпорации";</w:t>
      </w:r>
    </w:p>
    <w:bookmarkEnd w:id="813"/>
    <w:bookmarkStart w:name="z867" w:id="81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814"/>
    <w:bookmarkStart w:name="z868" w:id="815"/>
    <w:p>
      <w:pPr>
        <w:spacing w:after="0"/>
        <w:ind w:left="0"/>
        <w:jc w:val="both"/>
      </w:pPr>
      <w:r>
        <w:rPr>
          <w:rFonts w:ascii="Times New Roman"/>
          <w:b w:val="false"/>
          <w:i w:val="false"/>
          <w:color w:val="000000"/>
          <w:sz w:val="28"/>
        </w:rPr>
        <w:t>
      "4. После одобрения уполномоченным органом отчета, указанного в пункте 1 настоящей статьи, банк обязан в течение тридцати календарных дней обратиться в Корпорацию для государственной перерегистрации банка.";</w:t>
      </w:r>
    </w:p>
    <w:bookmarkEnd w:id="815"/>
    <w:bookmarkStart w:name="z869" w:id="816"/>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816"/>
    <w:bookmarkStart w:name="z870" w:id="817"/>
    <w:p>
      <w:pPr>
        <w:spacing w:after="0"/>
        <w:ind w:left="0"/>
        <w:jc w:val="both"/>
      </w:pPr>
      <w:r>
        <w:rPr>
          <w:rFonts w:ascii="Times New Roman"/>
          <w:b w:val="false"/>
          <w:i w:val="false"/>
          <w:color w:val="000000"/>
          <w:sz w:val="28"/>
        </w:rPr>
        <w:t>
      "5. Банк обязан в течение тридцати календарных дней с даты государственной перерегистрации в Корпорации, но не позднее тридцати рабочих дней до окончания срока конвертации, указанного в разрешении уполномоченного органа, обратиться в уполномоченный орган с заявлением:";</w:t>
      </w:r>
    </w:p>
    <w:bookmarkEnd w:id="817"/>
    <w:bookmarkStart w:name="z871" w:id="81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69</w:t>
      </w:r>
      <w:r>
        <w:rPr>
          <w:rFonts w:ascii="Times New Roman"/>
          <w:b w:val="false"/>
          <w:i w:val="false"/>
          <w:color w:val="000000"/>
          <w:sz w:val="28"/>
        </w:rPr>
        <w:t>:</w:t>
      </w:r>
    </w:p>
    <w:bookmarkEnd w:id="818"/>
    <w:bookmarkStart w:name="z872" w:id="819"/>
    <w:p>
      <w:pPr>
        <w:spacing w:after="0"/>
        <w:ind w:left="0"/>
        <w:jc w:val="both"/>
      </w:pPr>
      <w:r>
        <w:rPr>
          <w:rFonts w:ascii="Times New Roman"/>
          <w:b w:val="false"/>
          <w:i w:val="false"/>
          <w:color w:val="000000"/>
          <w:sz w:val="28"/>
        </w:rPr>
        <w:t>
      пункт 5 изложить в следующей редакции:</w:t>
      </w:r>
    </w:p>
    <w:bookmarkEnd w:id="819"/>
    <w:bookmarkStart w:name="z873" w:id="820"/>
    <w:p>
      <w:pPr>
        <w:spacing w:after="0"/>
        <w:ind w:left="0"/>
        <w:jc w:val="both"/>
      </w:pPr>
      <w:r>
        <w:rPr>
          <w:rFonts w:ascii="Times New Roman"/>
          <w:b w:val="false"/>
          <w:i w:val="false"/>
          <w:color w:val="000000"/>
          <w:sz w:val="28"/>
        </w:rPr>
        <w:t>
      "5. После получения разрешения на добровольную ликвидацию банк обязан опубликовать информацию об этом в периодических печатных изданиях, распространяемых на всей территории Республики Казахстан.";</w:t>
      </w:r>
    </w:p>
    <w:bookmarkEnd w:id="820"/>
    <w:bookmarkStart w:name="z874" w:id="821"/>
    <w:p>
      <w:pPr>
        <w:spacing w:after="0"/>
        <w:ind w:left="0"/>
        <w:jc w:val="both"/>
      </w:pPr>
      <w:r>
        <w:rPr>
          <w:rFonts w:ascii="Times New Roman"/>
          <w:b w:val="false"/>
          <w:i w:val="false"/>
          <w:color w:val="000000"/>
          <w:sz w:val="28"/>
        </w:rPr>
        <w:t xml:space="preserve">
      часть первую пункта 6 изложить в следующей редакции: </w:t>
      </w:r>
    </w:p>
    <w:bookmarkEnd w:id="821"/>
    <w:bookmarkStart w:name="z875" w:id="822"/>
    <w:p>
      <w:pPr>
        <w:spacing w:after="0"/>
        <w:ind w:left="0"/>
        <w:jc w:val="both"/>
      </w:pPr>
      <w:r>
        <w:rPr>
          <w:rFonts w:ascii="Times New Roman"/>
          <w:b w:val="false"/>
          <w:i w:val="false"/>
          <w:color w:val="000000"/>
          <w:sz w:val="28"/>
        </w:rPr>
        <w:t>
      "6. Ликвидационная комиссия обязана в семидневный срок после утверждения ликвидационного баланса и отчета о ликвидации банка представить их в Корпорацию и уполномоченный орган.";</w:t>
      </w:r>
    </w:p>
    <w:bookmarkEnd w:id="822"/>
    <w:bookmarkStart w:name="z876" w:id="823"/>
    <w:p>
      <w:pPr>
        <w:spacing w:after="0"/>
        <w:ind w:left="0"/>
        <w:jc w:val="both"/>
      </w:pPr>
      <w:r>
        <w:rPr>
          <w:rFonts w:ascii="Times New Roman"/>
          <w:b w:val="false"/>
          <w:i w:val="false"/>
          <w:color w:val="000000"/>
          <w:sz w:val="28"/>
        </w:rPr>
        <w:t xml:space="preserve">
      10) части третью и четвертую пункта 7 </w:t>
      </w:r>
      <w:r>
        <w:rPr>
          <w:rFonts w:ascii="Times New Roman"/>
          <w:b w:val="false"/>
          <w:i w:val="false"/>
          <w:color w:val="000000"/>
          <w:sz w:val="28"/>
        </w:rPr>
        <w:t>статьи 73</w:t>
      </w:r>
      <w:r>
        <w:rPr>
          <w:rFonts w:ascii="Times New Roman"/>
          <w:b w:val="false"/>
          <w:i w:val="false"/>
          <w:color w:val="000000"/>
          <w:sz w:val="28"/>
        </w:rPr>
        <w:t xml:space="preserve"> слова изложить в следующей редакции: </w:t>
      </w:r>
    </w:p>
    <w:bookmarkEnd w:id="823"/>
    <w:bookmarkStart w:name="z877" w:id="824"/>
    <w:p>
      <w:pPr>
        <w:spacing w:after="0"/>
        <w:ind w:left="0"/>
        <w:jc w:val="both"/>
      </w:pPr>
      <w:r>
        <w:rPr>
          <w:rFonts w:ascii="Times New Roman"/>
          <w:b w:val="false"/>
          <w:i w:val="false"/>
          <w:color w:val="000000"/>
          <w:sz w:val="28"/>
        </w:rPr>
        <w:t>
      "Ликвидационная комиссия направляет копию определения суда в Корпорацию и уполномоченному органу.</w:t>
      </w:r>
    </w:p>
    <w:bookmarkEnd w:id="824"/>
    <w:bookmarkStart w:name="z878" w:id="825"/>
    <w:p>
      <w:pPr>
        <w:spacing w:after="0"/>
        <w:ind w:left="0"/>
        <w:jc w:val="both"/>
      </w:pPr>
      <w:r>
        <w:rPr>
          <w:rFonts w:ascii="Times New Roman"/>
          <w:b w:val="false"/>
          <w:i w:val="false"/>
          <w:color w:val="000000"/>
          <w:sz w:val="28"/>
        </w:rPr>
        <w:t>
      Ликвидационная комиссия обязана в течение тридцати календарных дней после утверждения ликвидационного баланса и отчета о ликвидации представить их в Корпорацию, а копии указанных документов – в уполномоченный орган.".</w:t>
      </w:r>
    </w:p>
    <w:bookmarkEnd w:id="825"/>
    <w:bookmarkStart w:name="z879" w:id="826"/>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апреля 1998 года "О товариществах с ограниченной и дополнительной ответственностью" (Ведомости Парламента Республики Казахстан, 1998 г., № 5-6, ст.49; 1999 г., № 20, ст.727; 2002 г., № 10, ст.102; 2003 г., № 11, ст.56; № 24, ст.178; 2004 г., № 5, ст.30; 2005 г., № 14, ст.58; 2006 г., № 3, ст.22; № 4, ст.24, 25; № 8, ст.45; 2007 г., № 4, ст.28; № 20, ст.153; 2008 г., № 13-14, ст.56; 2009 г., № 2-3, ст.16; 2010 г., № 1-2, ст.2; 2011 г., № 1, ст.9; № 5, ст.43; № 6, ст.50; № 24, ст.196; 2012 г., № 2, ст.15; № 21-22, ст.124; 2014 г., № 4-5, ст.24; № 23, ст.143; 2015 г., № 20-VII, ст.117; № 22-VI, ст.159; 2016 г., № 6, ст.45; № 8-II, ст.70; 2017 г., № 4, ст.7; 2018 г., № 10, ст.32; № 13, ст.41; 2019 г., № 2, ст.6):</w:t>
      </w:r>
    </w:p>
    <w:bookmarkEnd w:id="826"/>
    <w:bookmarkStart w:name="z880" w:id="827"/>
    <w:p>
      <w:pPr>
        <w:spacing w:after="0"/>
        <w:ind w:left="0"/>
        <w:jc w:val="both"/>
      </w:pPr>
      <w:r>
        <w:rPr>
          <w:rFonts w:ascii="Times New Roman"/>
          <w:b w:val="false"/>
          <w:i w:val="false"/>
          <w:color w:val="000000"/>
          <w:sz w:val="28"/>
        </w:rPr>
        <w:t xml:space="preserve">
      1) пункт 4 </w:t>
      </w:r>
      <w:r>
        <w:rPr>
          <w:rFonts w:ascii="Times New Roman"/>
          <w:b w:val="false"/>
          <w:i w:val="false"/>
          <w:color w:val="000000"/>
          <w:sz w:val="28"/>
        </w:rPr>
        <w:t>статьи 14</w:t>
      </w:r>
      <w:r>
        <w:rPr>
          <w:rFonts w:ascii="Times New Roman"/>
          <w:b w:val="false"/>
          <w:i w:val="false"/>
          <w:color w:val="000000"/>
          <w:sz w:val="28"/>
        </w:rPr>
        <w:t xml:space="preserve"> изложить в следующей редакции:</w:t>
      </w:r>
    </w:p>
    <w:bookmarkEnd w:id="827"/>
    <w:bookmarkStart w:name="z881" w:id="828"/>
    <w:p>
      <w:pPr>
        <w:spacing w:after="0"/>
        <w:ind w:left="0"/>
        <w:jc w:val="both"/>
      </w:pPr>
      <w:r>
        <w:rPr>
          <w:rFonts w:ascii="Times New Roman"/>
          <w:b w:val="false"/>
          <w:i w:val="false"/>
          <w:color w:val="000000"/>
          <w:sz w:val="28"/>
        </w:rPr>
        <w:t xml:space="preserve">
      "4. Учредительный договор товарищества с ограниченной ответственностью входит в состав документов, представляющих собой коммерческую тайну, если иное не предусмотрено учредительным договором, и подлежит предъявлению государственным и иным официальным органам, а также третьим лицам только по решению органов товарищества либо в случаях, установленных законами Республики Казахстан. </w:t>
      </w:r>
    </w:p>
    <w:bookmarkEnd w:id="828"/>
    <w:bookmarkStart w:name="z882" w:id="829"/>
    <w:p>
      <w:pPr>
        <w:spacing w:after="0"/>
        <w:ind w:left="0"/>
        <w:jc w:val="both"/>
      </w:pPr>
      <w:r>
        <w:rPr>
          <w:rFonts w:ascii="Times New Roman"/>
          <w:b w:val="false"/>
          <w:i w:val="false"/>
          <w:color w:val="000000"/>
          <w:sz w:val="28"/>
        </w:rPr>
        <w:t>
      Представление учредительного договора в Государственную корпорацию "Правительство для граждан" при государственной регистрации не требуется.";</w:t>
      </w:r>
    </w:p>
    <w:bookmarkEnd w:id="829"/>
    <w:bookmarkStart w:name="z883" w:id="830"/>
    <w:p>
      <w:pPr>
        <w:spacing w:after="0"/>
        <w:ind w:left="0"/>
        <w:jc w:val="both"/>
      </w:pPr>
      <w:r>
        <w:rPr>
          <w:rFonts w:ascii="Times New Roman"/>
          <w:b w:val="false"/>
          <w:i w:val="false"/>
          <w:color w:val="000000"/>
          <w:sz w:val="28"/>
        </w:rPr>
        <w:t xml:space="preserve">
      2) пункты 2 и 5 </w:t>
      </w:r>
      <w:r>
        <w:rPr>
          <w:rFonts w:ascii="Times New Roman"/>
          <w:b w:val="false"/>
          <w:i w:val="false"/>
          <w:color w:val="000000"/>
          <w:sz w:val="28"/>
        </w:rPr>
        <w:t>статьи 19</w:t>
      </w:r>
      <w:r>
        <w:rPr>
          <w:rFonts w:ascii="Times New Roman"/>
          <w:b w:val="false"/>
          <w:i w:val="false"/>
          <w:color w:val="000000"/>
          <w:sz w:val="28"/>
        </w:rPr>
        <w:t xml:space="preserve"> изложить в следующей редакции:</w:t>
      </w:r>
    </w:p>
    <w:bookmarkEnd w:id="830"/>
    <w:bookmarkStart w:name="z884" w:id="831"/>
    <w:p>
      <w:pPr>
        <w:spacing w:after="0"/>
        <w:ind w:left="0"/>
        <w:jc w:val="both"/>
      </w:pPr>
      <w:r>
        <w:rPr>
          <w:rFonts w:ascii="Times New Roman"/>
          <w:b w:val="false"/>
          <w:i w:val="false"/>
          <w:color w:val="000000"/>
          <w:sz w:val="28"/>
        </w:rPr>
        <w:t>
      "2. Государственная регистрация товарищества с ограниченной ответственностью осуществляется Государственной корпорацией "Правительство для граждан" в порядке, установленном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831"/>
    <w:bookmarkStart w:name="z885" w:id="832"/>
    <w:p>
      <w:pPr>
        <w:spacing w:after="0"/>
        <w:ind w:left="0"/>
        <w:jc w:val="both"/>
      </w:pPr>
      <w:r>
        <w:rPr>
          <w:rFonts w:ascii="Times New Roman"/>
          <w:b w:val="false"/>
          <w:i w:val="false"/>
          <w:color w:val="000000"/>
          <w:sz w:val="28"/>
        </w:rPr>
        <w:t>
      "5. В случае если учредители товарищества приняли решение осуществлять свою деятельность на основе типового устава товарищества с ограниченной ответственностью, то в Государственную корпорацию "Правительство для граждан" представляется заявление по форме, установленной Министерством юстиции Республики Казахстан.".</w:t>
      </w:r>
    </w:p>
    <w:bookmarkEnd w:id="832"/>
    <w:bookmarkStart w:name="z886" w:id="833"/>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1998 года "О регистрации залога движимого имущества" (Ведомости Парламента Республики Казахстан, 1998 г., № 13, ст.196; 2003 г., № 11, ст.67; 2004 г., № 23, ст.140; 2006 г., № 23, ст.141; 2009 г., № 19, ст.88; № 24, ст.134; 2011 г., № 3, ст.32; 2012 г., № 8, ст.64; № 14, ст.95; 2013 г., № 1, ст.3; 2014 г., № 11, ст.61; № 19-I, 19-II, ст.96; № 23, ст.143; 2015 г., № 8, ст.45; № 20-IV, ст.113; № 22-II, ст.145; 2016 г., № 6, ст.45; 2017 г., № 4, ст.7; 2018 г., № 10, ст.32):</w:t>
      </w:r>
    </w:p>
    <w:bookmarkEnd w:id="833"/>
    <w:bookmarkStart w:name="z887" w:id="8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w:t>
      </w:r>
      <w:r>
        <w:rPr>
          <w:rFonts w:ascii="Times New Roman"/>
          <w:b w:val="false"/>
          <w:i w:val="false"/>
          <w:color w:val="000000"/>
          <w:sz w:val="28"/>
        </w:rPr>
        <w:t xml:space="preserve"> статьи 1 после слов "выдачу свидетельства о регистрации залога движимого имущества" дополнить словами ", внесению изменений, дополнений в договор залога, а также прекращению зарегистрированного залога";</w:t>
      </w:r>
    </w:p>
    <w:bookmarkEnd w:id="834"/>
    <w:bookmarkStart w:name="z888" w:id="835"/>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10 слова "Залогодержатель после исполнения" заменить словами "Если по соглашению сторон залогового обязательства заявителем по снятию с регистрации залога движимого имущества является залогодержатель, последний после исполнения";</w:t>
      </w:r>
    </w:p>
    <w:bookmarkEnd w:id="835"/>
    <w:bookmarkStart w:name="z889" w:id="83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17</w:t>
      </w:r>
      <w:r>
        <w:rPr>
          <w:rFonts w:ascii="Times New Roman"/>
          <w:b w:val="false"/>
          <w:i w:val="false"/>
          <w:color w:val="000000"/>
          <w:sz w:val="28"/>
        </w:rPr>
        <w:t xml:space="preserve"> дополнить пунктом 1-1 следующего содержания:</w:t>
      </w:r>
    </w:p>
    <w:bookmarkEnd w:id="836"/>
    <w:bookmarkStart w:name="z890" w:id="837"/>
    <w:p>
      <w:pPr>
        <w:spacing w:after="0"/>
        <w:ind w:left="0"/>
        <w:jc w:val="both"/>
      </w:pPr>
      <w:r>
        <w:rPr>
          <w:rFonts w:ascii="Times New Roman"/>
          <w:b w:val="false"/>
          <w:i w:val="false"/>
          <w:color w:val="000000"/>
          <w:sz w:val="28"/>
        </w:rPr>
        <w:t>
      "1-1. При подаче заявления о прекращении зарегистрированного залога залогодателем посредством единого реестра залога движимого имущества регистрация прекращения залога осуществляется на основании заявления залогодержателя, подтверждающего исполнение залогодателем обязательств, обеспеченных залогом. При этом залогодержатель обязан направить данное заявление посредством единого реестра залога движимого имущества не позднее двух рабочих дней с момента подачи залогодателем заявления о прекращении зарегистрированного залога.";</w:t>
      </w:r>
    </w:p>
    <w:bookmarkEnd w:id="837"/>
    <w:bookmarkStart w:name="z891" w:id="83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18</w:t>
      </w:r>
      <w:r>
        <w:rPr>
          <w:rFonts w:ascii="Times New Roman"/>
          <w:b w:val="false"/>
          <w:i w:val="false"/>
          <w:color w:val="000000"/>
          <w:sz w:val="28"/>
        </w:rPr>
        <w:t>:</w:t>
      </w:r>
    </w:p>
    <w:bookmarkEnd w:id="8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w:t>
      </w:r>
    </w:p>
    <w:bookmarkStart w:name="z893" w:id="839"/>
    <w:p>
      <w:pPr>
        <w:spacing w:after="0"/>
        <w:ind w:left="0"/>
        <w:jc w:val="both"/>
      </w:pPr>
      <w:r>
        <w:rPr>
          <w:rFonts w:ascii="Times New Roman"/>
          <w:b w:val="false"/>
          <w:i w:val="false"/>
          <w:color w:val="000000"/>
          <w:sz w:val="28"/>
        </w:rPr>
        <w:t xml:space="preserve">
      "Предоставление информации осуществляется с соблюдением норм,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839"/>
    <w:bookmarkStart w:name="z894" w:id="84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исключить.</w:t>
      </w:r>
    </w:p>
    <w:bookmarkEnd w:id="840"/>
    <w:bookmarkStart w:name="z895" w:id="841"/>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средствах массовой информации" (Ведомости Парламента Республики Казахстан, 1999 г., № 21, ст.771; 2001 г., № 10, ст.122; 2003 г., № 24, ст.175; 2005 г., № 13, ст.53; 2006 г., № 1, ст.5; № 3, ст.22; № 12, ст.77; 2007 г., № 12, ст.88; 2009 г., № 2-3, ст.7; № 15-16, ст.74; 2010 г., № 5, ст.23; № 22, ст.130; 2011 г., № 1, ст.2; № 11, ст.102; 2012 г., № 2, ст.13; № 3, ст.25; № 15, ст.97; 2013 г., № 1, ст.2; № 10-11, ст.56; № 14, ст.75; 2014 г., № 2, ст.11; № 10, ст.52; № 14, ст.84; 2015 г., № 20-IV, ст.113; № 22-V, ст.156; 2016 г., № 6, ст.45; № 23, ст.118; 2017 г., № 9, ст.18; № 24, ст.115; 2018 г., № 10, ст.32; № 15, ст.46; № 24, ст.93; 2019 г., № 1, ст.4):</w:t>
      </w:r>
    </w:p>
    <w:bookmarkEnd w:id="841"/>
    <w:bookmarkStart w:name="z896" w:id="842"/>
    <w:p>
      <w:pPr>
        <w:spacing w:after="0"/>
        <w:ind w:left="0"/>
        <w:jc w:val="both"/>
      </w:pPr>
      <w:r>
        <w:rPr>
          <w:rFonts w:ascii="Times New Roman"/>
          <w:b w:val="false"/>
          <w:i w:val="false"/>
          <w:color w:val="000000"/>
          <w:sz w:val="28"/>
        </w:rPr>
        <w:t xml:space="preserve">
      пункт 2 </w:t>
      </w:r>
      <w:r>
        <w:rPr>
          <w:rFonts w:ascii="Times New Roman"/>
          <w:b w:val="false"/>
          <w:i w:val="false"/>
          <w:color w:val="000000"/>
          <w:sz w:val="28"/>
        </w:rPr>
        <w:t>статьи 5</w:t>
      </w:r>
      <w:r>
        <w:rPr>
          <w:rFonts w:ascii="Times New Roman"/>
          <w:b w:val="false"/>
          <w:i w:val="false"/>
          <w:color w:val="000000"/>
          <w:sz w:val="28"/>
        </w:rPr>
        <w:t xml:space="preserve"> изложить в следующей редакции:</w:t>
      </w:r>
    </w:p>
    <w:bookmarkEnd w:id="842"/>
    <w:bookmarkStart w:name="z897" w:id="843"/>
    <w:p>
      <w:pPr>
        <w:spacing w:after="0"/>
        <w:ind w:left="0"/>
        <w:jc w:val="both"/>
      </w:pPr>
      <w:r>
        <w:rPr>
          <w:rFonts w:ascii="Times New Roman"/>
          <w:b w:val="false"/>
          <w:i w:val="false"/>
          <w:color w:val="000000"/>
          <w:sz w:val="28"/>
        </w:rPr>
        <w:t>
      "2. Запрещается иностранцам и иностранным юридическим лицам, лицам без гражданства прямо и (или) косвенно владеть, пользоваться, распоряжаться и (или) управлять более 20 процентами акций (долей, паев) юридического лица – собственника средства массовой информации в Республике Казахстан или осуществляющего деятельность в этой сфере.</w:t>
      </w:r>
    </w:p>
    <w:bookmarkEnd w:id="843"/>
    <w:bookmarkStart w:name="z898" w:id="844"/>
    <w:p>
      <w:pPr>
        <w:spacing w:after="0"/>
        <w:ind w:left="0"/>
        <w:jc w:val="both"/>
      </w:pPr>
      <w:r>
        <w:rPr>
          <w:rFonts w:ascii="Times New Roman"/>
          <w:b w:val="false"/>
          <w:i w:val="false"/>
          <w:color w:val="000000"/>
          <w:sz w:val="28"/>
        </w:rPr>
        <w:t>
      Положение части первой настоящего пункта не распространяется на интернет-ресурсы, предназначенные для электронной коммерции.".</w:t>
      </w:r>
    </w:p>
    <w:bookmarkEnd w:id="844"/>
    <w:bookmarkStart w:name="z899" w:id="845"/>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ст.406; 2003 г., № 11, ст.56; № 12, ст.85; № 15, ст.139; 2004 г., № 11-12, ст.66; 2005 г., № 14, ст.55, 58; № 23, ст.104; 2006 г., № 3, ст.22; № 4, ст.25; № 8, ст.45; № 13, ст.85; № 16, ст.99; 2007 г., № 2, ст.18; № 4, ст.28, 33; № 8, ст.52; № 18, ст.145; 2008 г., № 17-18, ст.72; № 20, ст.88; 2009 г., № 2-3, ст.18; № 17, ст.81; № 19, ст.88; № 24, ст.134; 2010 г., № 5, ст.23; № 17-18, ст.112; 2011 г., № 11, ст.102; № 12, ст.111; № 24, ст.196; 2012 г., № 2, ст.15; № 8, ст.64; № 13, ст.91; № 21-22, ст.124; № 23-24, ст.125; 2013 г., № 10-11, ст.56; 2014 г., № 4-5, ст.24; № 10, ст.52; № 11, ст.61; № 19-I, 19-II, ст.94; № 21, ст.122; № 22, ст.131; 2015 г., № 8, ст.45; № 15, ст.78; № 20-IV, ст.113; № 22-I, ст.143; № 22-III, ст.149; № 22-V, ст.156; № 22-VI, ст.159; 2016 г., № 6, ст.45; 2017 г., № 4, ст.7; № 22-III, ст.109; 2018 г., № 1, ст.4; № 13, ст.41; № 14, ст.44):</w:t>
      </w:r>
    </w:p>
    <w:bookmarkEnd w:id="845"/>
    <w:bookmarkStart w:name="z900" w:id="846"/>
    <w:p>
      <w:pPr>
        <w:spacing w:after="0"/>
        <w:ind w:left="0"/>
        <w:jc w:val="both"/>
      </w:pPr>
      <w:r>
        <w:rPr>
          <w:rFonts w:ascii="Times New Roman"/>
          <w:b w:val="false"/>
          <w:i w:val="false"/>
          <w:color w:val="000000"/>
          <w:sz w:val="28"/>
        </w:rPr>
        <w:t xml:space="preserve">
      1) подпункт 2) пункта 2 </w:t>
      </w:r>
      <w:r>
        <w:rPr>
          <w:rFonts w:ascii="Times New Roman"/>
          <w:b w:val="false"/>
          <w:i w:val="false"/>
          <w:color w:val="000000"/>
          <w:sz w:val="28"/>
        </w:rPr>
        <w:t>статьи 5-1</w:t>
      </w:r>
      <w:r>
        <w:rPr>
          <w:rFonts w:ascii="Times New Roman"/>
          <w:b w:val="false"/>
          <w:i w:val="false"/>
          <w:color w:val="000000"/>
          <w:sz w:val="28"/>
        </w:rPr>
        <w:t xml:space="preserve"> изложить в следующей редакции: </w:t>
      </w:r>
    </w:p>
    <w:bookmarkEnd w:id="846"/>
    <w:bookmarkStart w:name="z901" w:id="847"/>
    <w:p>
      <w:pPr>
        <w:spacing w:after="0"/>
        <w:ind w:left="0"/>
        <w:jc w:val="both"/>
      </w:pPr>
      <w:r>
        <w:rPr>
          <w:rFonts w:ascii="Times New Roman"/>
          <w:b w:val="false"/>
          <w:i w:val="false"/>
          <w:color w:val="000000"/>
          <w:sz w:val="28"/>
        </w:rPr>
        <w:t>
      "2) резидентами Республики Казахстан в части рисков, связанных с услугами морского транспорта (за исключением судов, предоставляющих услуги каботажа), коммерческой авиации, услугами запуска и фрахта космических полетов (включая спутники), и связанными с ними услугами (перевозка товаров, страхование самих транспортных средств, перевозящих товары, и любой вытекающей из этого ответственности).";</w:t>
      </w:r>
    </w:p>
    <w:bookmarkEnd w:id="847"/>
    <w:bookmarkStart w:name="z902" w:id="848"/>
    <w:p>
      <w:pPr>
        <w:spacing w:after="0"/>
        <w:ind w:left="0"/>
        <w:jc w:val="both"/>
      </w:pPr>
      <w:r>
        <w:rPr>
          <w:rFonts w:ascii="Times New Roman"/>
          <w:b w:val="false"/>
          <w:i w:val="false"/>
          <w:color w:val="000000"/>
          <w:sz w:val="28"/>
        </w:rPr>
        <w:t xml:space="preserve">
      2) подпункт 2) </w:t>
      </w:r>
      <w:r>
        <w:rPr>
          <w:rFonts w:ascii="Times New Roman"/>
          <w:b w:val="false"/>
          <w:i w:val="false"/>
          <w:color w:val="000000"/>
          <w:sz w:val="28"/>
        </w:rPr>
        <w:t>пункта 3</w:t>
      </w:r>
      <w:r>
        <w:rPr>
          <w:rFonts w:ascii="Times New Roman"/>
          <w:b w:val="false"/>
          <w:i w:val="false"/>
          <w:color w:val="000000"/>
          <w:sz w:val="28"/>
        </w:rPr>
        <w:t xml:space="preserve"> статьи 8 дополнить словами "и обязательного страхования туриста";</w:t>
      </w:r>
    </w:p>
    <w:bookmarkEnd w:id="848"/>
    <w:bookmarkStart w:name="z903" w:id="84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15 изложить в следующей редакции: </w:t>
      </w:r>
    </w:p>
    <w:bookmarkEnd w:id="849"/>
    <w:bookmarkStart w:name="z904" w:id="850"/>
    <w:p>
      <w:pPr>
        <w:spacing w:after="0"/>
        <w:ind w:left="0"/>
        <w:jc w:val="both"/>
      </w:pPr>
      <w:r>
        <w:rPr>
          <w:rFonts w:ascii="Times New Roman"/>
          <w:b w:val="false"/>
          <w:i w:val="false"/>
          <w:color w:val="000000"/>
          <w:sz w:val="28"/>
        </w:rPr>
        <w:t xml:space="preserve">
      "3. Посредническая деятельность по заключению договора страхования со страховой организацией – нерезидентом Республики Казахстан, за исключением договоров страхования гражданско-правовой ответственности владельцев автотранспортных средств, выезжающих за пределы Республики Казахстан, рисков, указанных в подпункте 2) пункта 2 </w:t>
      </w:r>
      <w:r>
        <w:rPr>
          <w:rFonts w:ascii="Times New Roman"/>
          <w:b w:val="false"/>
          <w:i w:val="false"/>
          <w:color w:val="000000"/>
          <w:sz w:val="28"/>
        </w:rPr>
        <w:t>статьи 5-1</w:t>
      </w:r>
      <w:r>
        <w:rPr>
          <w:rFonts w:ascii="Times New Roman"/>
          <w:b w:val="false"/>
          <w:i w:val="false"/>
          <w:color w:val="000000"/>
          <w:sz w:val="28"/>
        </w:rPr>
        <w:t xml:space="preserve"> настоящего Закона, на территории Республики Казахстан не допускается, если международными договорами, ратифицированными Республикой Казахстан, не предусмотрено иное. </w:t>
      </w:r>
    </w:p>
    <w:bookmarkEnd w:id="850"/>
    <w:bookmarkStart w:name="z905" w:id="851"/>
    <w:p>
      <w:pPr>
        <w:spacing w:after="0"/>
        <w:ind w:left="0"/>
        <w:jc w:val="both"/>
      </w:pPr>
      <w:r>
        <w:rPr>
          <w:rFonts w:ascii="Times New Roman"/>
          <w:b w:val="false"/>
          <w:i w:val="false"/>
          <w:color w:val="000000"/>
          <w:sz w:val="28"/>
        </w:rPr>
        <w:t>
      4. Посредническую деятельность по заключению на территории Республики Казахстан от имени страховой организации – нерезидента Республики Казахстан договоров страхования гражданско-правовой ответственности владельцев автотранспортных средств, выезжающих за пределы Республики Казахстан, рисков, указанных в подпункте 2) пункта 2 статьи 5-1 настоящего Закона, также могут осуществлять страховые организации резиденты Республики Казахстан, имеющие лицензию уполномоченного органа с указанием соответствующего класса страхования, и страховые брокеры – резиденты Республики Казахстан при наличии соответствующего договора, заключенного с названной страховой организацией – нерезидентом Республики Казахстан.";</w:t>
      </w:r>
    </w:p>
    <w:bookmarkEnd w:id="851"/>
    <w:bookmarkStart w:name="z906" w:id="85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2</w:t>
      </w:r>
      <w:r>
        <w:rPr>
          <w:rFonts w:ascii="Times New Roman"/>
          <w:b w:val="false"/>
          <w:i w:val="false"/>
          <w:color w:val="000000"/>
          <w:sz w:val="28"/>
        </w:rPr>
        <w:t xml:space="preserve"> статьи 22 слова "в органах юстиции" заменить словами "в Государственной корпорации "Правительство для граждан" (далее – Корпорация)";</w:t>
      </w:r>
    </w:p>
    <w:bookmarkEnd w:id="852"/>
    <w:bookmarkStart w:name="z907" w:id="853"/>
    <w:p>
      <w:pPr>
        <w:spacing w:after="0"/>
        <w:ind w:left="0"/>
        <w:jc w:val="both"/>
      </w:pPr>
      <w:r>
        <w:rPr>
          <w:rFonts w:ascii="Times New Roman"/>
          <w:b w:val="false"/>
          <w:i w:val="false"/>
          <w:color w:val="000000"/>
          <w:sz w:val="28"/>
        </w:rPr>
        <w:t xml:space="preserve">
      5) в подпункте 3) </w:t>
      </w:r>
      <w:r>
        <w:rPr>
          <w:rFonts w:ascii="Times New Roman"/>
          <w:b w:val="false"/>
          <w:i w:val="false"/>
          <w:color w:val="000000"/>
          <w:sz w:val="28"/>
        </w:rPr>
        <w:t>статьи 29</w:t>
      </w:r>
      <w:r>
        <w:rPr>
          <w:rFonts w:ascii="Times New Roman"/>
          <w:b w:val="false"/>
          <w:i w:val="false"/>
          <w:color w:val="000000"/>
          <w:sz w:val="28"/>
        </w:rPr>
        <w:t xml:space="preserve"> слова "в органах юстиции" заменить словами "в Корпорации";</w:t>
      </w:r>
    </w:p>
    <w:bookmarkEnd w:id="853"/>
    <w:bookmarkStart w:name="z908" w:id="85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30</w:t>
      </w:r>
      <w:r>
        <w:rPr>
          <w:rFonts w:ascii="Times New Roman"/>
          <w:b w:val="false"/>
          <w:i w:val="false"/>
          <w:color w:val="000000"/>
          <w:sz w:val="28"/>
        </w:rPr>
        <w:t>:</w:t>
      </w:r>
    </w:p>
    <w:bookmarkEnd w:id="854"/>
    <w:bookmarkStart w:name="z909" w:id="855"/>
    <w:p>
      <w:pPr>
        <w:spacing w:after="0"/>
        <w:ind w:left="0"/>
        <w:jc w:val="both"/>
      </w:pPr>
      <w:r>
        <w:rPr>
          <w:rFonts w:ascii="Times New Roman"/>
          <w:b w:val="false"/>
          <w:i w:val="false"/>
          <w:color w:val="000000"/>
          <w:sz w:val="28"/>
        </w:rPr>
        <w:t>
      в пункте 1 слова "осуществляется органами юстиции" заменить словами "осуществляется Корпорацией";</w:t>
      </w:r>
    </w:p>
    <w:bookmarkEnd w:id="855"/>
    <w:bookmarkStart w:name="z910" w:id="8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"в органы юстиции" заменить словами "в Корпорацию";</w:t>
      </w:r>
    </w:p>
    <w:bookmarkEnd w:id="856"/>
    <w:bookmarkStart w:name="z911" w:id="85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31</w:t>
      </w:r>
      <w:r>
        <w:rPr>
          <w:rFonts w:ascii="Times New Roman"/>
          <w:b w:val="false"/>
          <w:i w:val="false"/>
          <w:color w:val="000000"/>
          <w:sz w:val="28"/>
        </w:rPr>
        <w:t xml:space="preserve"> изложить в следующей редакции:</w:t>
      </w:r>
    </w:p>
    <w:bookmarkEnd w:id="857"/>
    <w:bookmarkStart w:name="z912" w:id="858"/>
    <w:p>
      <w:pPr>
        <w:spacing w:after="0"/>
        <w:ind w:left="0"/>
        <w:jc w:val="both"/>
      </w:pPr>
      <w:r>
        <w:rPr>
          <w:rFonts w:ascii="Times New Roman"/>
          <w:b w:val="false"/>
          <w:i w:val="false"/>
          <w:color w:val="000000"/>
          <w:sz w:val="28"/>
        </w:rPr>
        <w:t>
      "Статья 31. Изменения и дополнения в учредительные документы страховой (перестраховочной) организации</w:t>
      </w:r>
    </w:p>
    <w:bookmarkEnd w:id="858"/>
    <w:bookmarkStart w:name="z913" w:id="859"/>
    <w:p>
      <w:pPr>
        <w:spacing w:after="0"/>
        <w:ind w:left="0"/>
        <w:jc w:val="both"/>
      </w:pPr>
      <w:r>
        <w:rPr>
          <w:rFonts w:ascii="Times New Roman"/>
          <w:b w:val="false"/>
          <w:i w:val="false"/>
          <w:color w:val="000000"/>
          <w:sz w:val="28"/>
        </w:rPr>
        <w:t>
      После государственной регистрации изменений и (или) дополнений, вносимых в учредительные документы, требующих перерегистрации в Корпорации, страховая (перестраховочная) организация в течение четырнадцати календарных дней с даты перерегистрации обязана представить в уполномоченный орган копию изменений и (или) дополнений в учредительные документы.</w:t>
      </w:r>
    </w:p>
    <w:bookmarkEnd w:id="859"/>
    <w:bookmarkStart w:name="z914" w:id="860"/>
    <w:p>
      <w:pPr>
        <w:spacing w:after="0"/>
        <w:ind w:left="0"/>
        <w:jc w:val="both"/>
      </w:pPr>
      <w:r>
        <w:rPr>
          <w:rFonts w:ascii="Times New Roman"/>
          <w:b w:val="false"/>
          <w:i w:val="false"/>
          <w:color w:val="000000"/>
          <w:sz w:val="28"/>
        </w:rPr>
        <w:t>
      В случае внесения изменений и (или) дополнений в учредительные документы, не требующих перерегистрации, страховая (перестраховочная) организация обязана в течение четырнадцати календарных дней с даты отметки Корпорации о приеме письма страховой (перестраховочной) организации представить в уполномоченный орган копию указанного письма страховой (перестраховочной) организации, копию изменений и (или) дополнений в учредительные документы.";</w:t>
      </w:r>
    </w:p>
    <w:bookmarkEnd w:id="860"/>
    <w:bookmarkStart w:name="z915" w:id="86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33</w:t>
      </w:r>
      <w:r>
        <w:rPr>
          <w:rFonts w:ascii="Times New Roman"/>
          <w:b w:val="false"/>
          <w:i w:val="false"/>
          <w:color w:val="000000"/>
          <w:sz w:val="28"/>
        </w:rPr>
        <w:t>:</w:t>
      </w:r>
    </w:p>
    <w:bookmarkEnd w:id="861"/>
    <w:bookmarkStart w:name="z916" w:id="8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862"/>
    <w:bookmarkStart w:name="z917" w:id="863"/>
    <w:p>
      <w:pPr>
        <w:spacing w:after="0"/>
        <w:ind w:left="0"/>
        <w:jc w:val="both"/>
      </w:pPr>
      <w:r>
        <w:rPr>
          <w:rFonts w:ascii="Times New Roman"/>
          <w:b w:val="false"/>
          <w:i w:val="false"/>
          <w:color w:val="000000"/>
          <w:sz w:val="28"/>
        </w:rPr>
        <w:t>
      в абзаце первом слова "в органах юстиции" заменить словами "в Корпорации";</w:t>
      </w:r>
    </w:p>
    <w:bookmarkEnd w:id="8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 </w:t>
      </w:r>
    </w:p>
    <w:bookmarkStart w:name="z919" w:id="864"/>
    <w:p>
      <w:pPr>
        <w:spacing w:after="0"/>
        <w:ind w:left="0"/>
        <w:jc w:val="both"/>
      </w:pPr>
      <w:r>
        <w:rPr>
          <w:rFonts w:ascii="Times New Roman"/>
          <w:b w:val="false"/>
          <w:i w:val="false"/>
          <w:color w:val="000000"/>
          <w:sz w:val="28"/>
        </w:rPr>
        <w:t>
      "1) копии положения о филиале или представительстве;";</w:t>
      </w:r>
    </w:p>
    <w:bookmarkEnd w:id="8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пункте 7</w:t>
      </w:r>
      <w:r>
        <w:rPr>
          <w:rFonts w:ascii="Times New Roman"/>
          <w:b w:val="false"/>
          <w:i w:val="false"/>
          <w:color w:val="000000"/>
          <w:sz w:val="28"/>
        </w:rPr>
        <w:t xml:space="preserve"> слова "в органах юстиции" заменить словами "в Корпорации";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 </w:t>
      </w:r>
    </w:p>
    <w:bookmarkStart w:name="z922" w:id="865"/>
    <w:p>
      <w:pPr>
        <w:spacing w:after="0"/>
        <w:ind w:left="0"/>
        <w:jc w:val="both"/>
      </w:pPr>
      <w:r>
        <w:rPr>
          <w:rFonts w:ascii="Times New Roman"/>
          <w:b w:val="false"/>
          <w:i w:val="false"/>
          <w:color w:val="000000"/>
          <w:sz w:val="28"/>
        </w:rPr>
        <w:t>
      "9. При внесении изменений и (или) дополнений в положения о филиале, представительстве, требующих учетной перерегистрации в Корпорации, страховая (перестраховочная) организация, страховой брокер, являющиеся резидентами Республики Казахстан, обязаны в течение тридцати рабочих дней с даты учетной перерегистрации в Корпорации представить в уполномоченный орган копию изменений и (или) дополнений в положения о филиале, представительстве.</w:t>
      </w:r>
    </w:p>
    <w:bookmarkEnd w:id="865"/>
    <w:bookmarkStart w:name="z923" w:id="866"/>
    <w:p>
      <w:pPr>
        <w:spacing w:after="0"/>
        <w:ind w:left="0"/>
        <w:jc w:val="both"/>
      </w:pPr>
      <w:r>
        <w:rPr>
          <w:rFonts w:ascii="Times New Roman"/>
          <w:b w:val="false"/>
          <w:i w:val="false"/>
          <w:color w:val="000000"/>
          <w:sz w:val="28"/>
        </w:rPr>
        <w:t>
      При внесении изменений и (или) дополнений в положения о филиале, представительстве, не требующих учетной перерегистрации в Корпорации, страховая (перестраховочная) организация, страховой брокер обязаны в течение тридцати рабочих дней с даты приема органом, уполномоченным на прием уведомления о внесенных изменениях и (или) дополнениях, документов страховой (перестраховочной) организации, страхового брокера, представить в уполномоченный орган документ, подтверждающий их принятие, копии изменений и (или) дополнений в положения о филиале, представительстве.";</w:t>
      </w:r>
    </w:p>
    <w:bookmarkEnd w:id="866"/>
    <w:bookmarkStart w:name="z924" w:id="8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w:t>
      </w:r>
      <w:r>
        <w:rPr>
          <w:rFonts w:ascii="Times New Roman"/>
          <w:b w:val="false"/>
          <w:i w:val="false"/>
          <w:color w:val="000000"/>
          <w:sz w:val="28"/>
        </w:rPr>
        <w:t>:</w:t>
      </w:r>
    </w:p>
    <w:bookmarkEnd w:id="867"/>
    <w:bookmarkStart w:name="z925" w:id="868"/>
    <w:p>
      <w:pPr>
        <w:spacing w:after="0"/>
        <w:ind w:left="0"/>
        <w:jc w:val="both"/>
      </w:pPr>
      <w:r>
        <w:rPr>
          <w:rFonts w:ascii="Times New Roman"/>
          <w:b w:val="false"/>
          <w:i w:val="false"/>
          <w:color w:val="000000"/>
          <w:sz w:val="28"/>
        </w:rPr>
        <w:t>
      в абзаце первом слова "в органах юстиции" заменить словами "в Корпорации";</w:t>
      </w:r>
    </w:p>
    <w:bookmarkEnd w:id="8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 </w:t>
      </w:r>
    </w:p>
    <w:bookmarkStart w:name="z927" w:id="869"/>
    <w:p>
      <w:pPr>
        <w:spacing w:after="0"/>
        <w:ind w:left="0"/>
        <w:jc w:val="both"/>
      </w:pPr>
      <w:r>
        <w:rPr>
          <w:rFonts w:ascii="Times New Roman"/>
          <w:b w:val="false"/>
          <w:i w:val="false"/>
          <w:color w:val="000000"/>
          <w:sz w:val="28"/>
        </w:rPr>
        <w:t>
      "1) копии положения о представительстве;";</w:t>
      </w:r>
    </w:p>
    <w:bookmarkEnd w:id="869"/>
    <w:bookmarkStart w:name="z928" w:id="870"/>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14</w:t>
      </w:r>
      <w:r>
        <w:rPr>
          <w:rFonts w:ascii="Times New Roman"/>
          <w:b w:val="false"/>
          <w:i w:val="false"/>
          <w:color w:val="000000"/>
          <w:sz w:val="28"/>
        </w:rPr>
        <w:t xml:space="preserve"> слова "в органах юстиции информировать уполномоченный орган о внесении изменений и (или) дополнений в положение о представительстве с приложением нотариально засвидетельствованных копий" заменить словами "в Корпорации информировать уполномоченный орган о внесении изменений и (или) дополнений в положение о представительстве с приложением копий";</w:t>
      </w:r>
    </w:p>
    <w:bookmarkEnd w:id="870"/>
    <w:bookmarkStart w:name="z929" w:id="8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 xml:space="preserve"> слова "в органах юстиции (соответствующего регистрирующего органа государства при прекращении деятельности филиала или представительства за пределами Республики Казахстан) должны письменно информировать уполномоченный орган о прекращении их деятельности с приложением нотариально засвидетельствованной копии документа органа юстиции" заменить словами "в Корпорации (соответствующего регистрирующего органа государства при прекращении деятельности филиала или представительства за пределами Республики Казахстан) должны письменно информировать уполномоченный орган о прекращении их деятельности с приложением копии документа Корпорации (соответствующего регистрирующего органа государства при прекращении деятельности филиала или представительства за пределами Республики Казахстан)";</w:t>
      </w:r>
    </w:p>
    <w:bookmarkEnd w:id="871"/>
    <w:bookmarkStart w:name="z930" w:id="87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37</w:t>
      </w:r>
      <w:r>
        <w:rPr>
          <w:rFonts w:ascii="Times New Roman"/>
          <w:b w:val="false"/>
          <w:i w:val="false"/>
          <w:color w:val="000000"/>
          <w:sz w:val="28"/>
        </w:rPr>
        <w:t>:</w:t>
      </w:r>
    </w:p>
    <w:bookmarkEnd w:id="872"/>
    <w:bookmarkStart w:name="z931" w:id="8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"с исключением данных классов страхования" заменить словами "и (или) видов деятельности с исключением данных классов страхования и (или) видов деятельности";</w:t>
      </w:r>
    </w:p>
    <w:bookmarkEnd w:id="873"/>
    <w:bookmarkStart w:name="z932" w:id="874"/>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5-1</w:t>
      </w:r>
      <w:r>
        <w:rPr>
          <w:rFonts w:ascii="Times New Roman"/>
          <w:b w:val="false"/>
          <w:i w:val="false"/>
          <w:color w:val="000000"/>
          <w:sz w:val="28"/>
        </w:rPr>
        <w:t xml:space="preserve"> слова "влечет запрет на заключение новых договоров страхования (перестрахования) по данным классам страхования" заменить словами "и (или) видов деятельности влечет запрет на заключение новых договоров страхования (перестрахования) по данным классам страхования и (или) видам деятельности";</w:t>
      </w:r>
    </w:p>
    <w:bookmarkEnd w:id="874"/>
    <w:bookmarkStart w:name="z933" w:id="87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1-1</w:t>
      </w:r>
      <w:r>
        <w:rPr>
          <w:rFonts w:ascii="Times New Roman"/>
          <w:b w:val="false"/>
          <w:i w:val="false"/>
          <w:color w:val="000000"/>
          <w:sz w:val="28"/>
        </w:rPr>
        <w:t xml:space="preserve"> статьи 55 дополнить словами "и (или) видам деятельности";</w:t>
      </w:r>
    </w:p>
    <w:bookmarkEnd w:id="875"/>
    <w:bookmarkStart w:name="z934" w:id="876"/>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8</w:t>
      </w:r>
      <w:r>
        <w:rPr>
          <w:rFonts w:ascii="Times New Roman"/>
          <w:b w:val="false"/>
          <w:i w:val="false"/>
          <w:color w:val="000000"/>
          <w:sz w:val="28"/>
        </w:rPr>
        <w:t xml:space="preserve"> статьи 56 слова "органом юстиции" заменить словом "Корпорацией";</w:t>
      </w:r>
    </w:p>
    <w:bookmarkEnd w:id="876"/>
    <w:bookmarkStart w:name="z935" w:id="877"/>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7</w:t>
      </w:r>
      <w:r>
        <w:rPr>
          <w:rFonts w:ascii="Times New Roman"/>
          <w:b w:val="false"/>
          <w:i w:val="false"/>
          <w:color w:val="000000"/>
          <w:sz w:val="28"/>
        </w:rPr>
        <w:t xml:space="preserve"> статьи 67 слова "в органы юстиции" заменить словами "в Корпорацию";</w:t>
      </w:r>
    </w:p>
    <w:bookmarkEnd w:id="877"/>
    <w:bookmarkStart w:name="z936" w:id="878"/>
    <w:p>
      <w:pPr>
        <w:spacing w:after="0"/>
        <w:ind w:left="0"/>
        <w:jc w:val="both"/>
      </w:pPr>
      <w:r>
        <w:rPr>
          <w:rFonts w:ascii="Times New Roman"/>
          <w:b w:val="false"/>
          <w:i w:val="false"/>
          <w:color w:val="000000"/>
          <w:sz w:val="28"/>
        </w:rPr>
        <w:t xml:space="preserve">
      13) части третью и четвертую </w:t>
      </w:r>
      <w:r>
        <w:rPr>
          <w:rFonts w:ascii="Times New Roman"/>
          <w:b w:val="false"/>
          <w:i w:val="false"/>
          <w:color w:val="000000"/>
          <w:sz w:val="28"/>
        </w:rPr>
        <w:t>пункта 5</w:t>
      </w:r>
      <w:r>
        <w:rPr>
          <w:rFonts w:ascii="Times New Roman"/>
          <w:b w:val="false"/>
          <w:i w:val="false"/>
          <w:color w:val="000000"/>
          <w:sz w:val="28"/>
        </w:rPr>
        <w:t xml:space="preserve"> статьи 70 изложить в следующей редакции:</w:t>
      </w:r>
    </w:p>
    <w:bookmarkEnd w:id="878"/>
    <w:bookmarkStart w:name="z937" w:id="879"/>
    <w:p>
      <w:pPr>
        <w:spacing w:after="0"/>
        <w:ind w:left="0"/>
        <w:jc w:val="both"/>
      </w:pPr>
      <w:r>
        <w:rPr>
          <w:rFonts w:ascii="Times New Roman"/>
          <w:b w:val="false"/>
          <w:i w:val="false"/>
          <w:color w:val="000000"/>
          <w:sz w:val="28"/>
        </w:rPr>
        <w:t>
      "Ликвидационная комиссия направляет копию определения суда в Корпорацию, а также уполномоченный орган.</w:t>
      </w:r>
    </w:p>
    <w:bookmarkEnd w:id="879"/>
    <w:bookmarkStart w:name="z938" w:id="880"/>
    <w:p>
      <w:pPr>
        <w:spacing w:after="0"/>
        <w:ind w:left="0"/>
        <w:jc w:val="both"/>
      </w:pPr>
      <w:r>
        <w:rPr>
          <w:rFonts w:ascii="Times New Roman"/>
          <w:b w:val="false"/>
          <w:i w:val="false"/>
          <w:color w:val="000000"/>
          <w:sz w:val="28"/>
        </w:rPr>
        <w:t>
      Ликвидационная комиссия обязана в течение тридцати календарных дней после утверждения ликвидационного баланса и отчета о ликвидации представить их в Корпорацию, а копии указанных документов – в уполномоченный орган.".</w:t>
      </w:r>
    </w:p>
    <w:bookmarkEnd w:id="880"/>
    <w:bookmarkStart w:name="z939" w:id="881"/>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ст.17; № 9, ст.86; № 24, ст.338; 2002 г., № 10, ст.103; 2004 г., № 10, ст.56; № 17, ст.97; № 23, ст.142; № 24, ст.144; 2005 г., № 7-8, ст.23; 2006 г., № 1, ст.5; № 13, ст.86, 87; № 15, ст.92, 95; № 16, ст.99; № 18, ст.113; № 23, ст.141; 2007 г., № 1, ст.4; № 2, ст.14; № 10, ст.69; № 12, ст.88; № 17, ст.139; № 20, ст.152; 2008 г., № 21, ст.97; № 23, ст.114, 124; 2009 г., № 2-3, ст.9; № 24, ст.133; 2010 г., № 1-2, ст.2; № 5, ст.23; № 7, ст.29, 32; № 24, ст.146; 2011 г., № 1, ст.3, 7; № 2, ст.28; № 6, ст.49; № 11, ст.102; № 13, ст.115; № 15, ст.118; № 16, ст.129; 2012 г., № 2, ст.11; № 3, ст.21; № 5, ст.35; № 8, ст.64; № 14, ст.92; № 23-24, ст.125; 2013 г., № 1, ст.2, 3; № 8, ст.50; № 9, ст.51; № 14, ст.72, 75; № 15, ст.81; № 20, ст.113; № 21-22, ст.115; 2014 г., № 2, ст.10; № 3, ст.21; № 7, ст.37; № 8, ст.49; № 10, ст.52; № 11, ст.67; № 12, ст.82; № 14, ст.84, 86; № 19-I, 19-II, ст.94, 96; № 21, ст.118, 122; № 22, ст.131; 2015 г., № 9, ст.46; № 19-I, ст.101; № 19-II, ст.103; № 21-I, ст.121, 124, 125; № 21-II, ст.130, 132; № 22-I, ст.140; № 22-V, ст.154, 156, 158; 2016 г., № 6, cт.45; № 7-I, cт.47, 49; № 8-II, cт.72; № 23, ст.118; 2017 г., № 3, ст.6; № 8, ст.16; № 13, ст.45; № 15, ст.55; № 16, ст.56; 2018 г., № 12, ст.39; № 16, ст.56; № 21, ст.72; № 22, ст.83; № 24, ст.93; 2019 г., № 1, ст.4):</w:t>
      </w:r>
    </w:p>
    <w:bookmarkEnd w:id="881"/>
    <w:bookmarkStart w:name="z940" w:id="88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4-4)</w:t>
      </w:r>
      <w:r>
        <w:rPr>
          <w:rFonts w:ascii="Times New Roman"/>
          <w:b w:val="false"/>
          <w:i w:val="false"/>
          <w:color w:val="000000"/>
          <w:sz w:val="28"/>
        </w:rPr>
        <w:t xml:space="preserve"> пункта 1 статьи 27 изложить в следующей редакции:</w:t>
      </w:r>
    </w:p>
    <w:bookmarkEnd w:id="882"/>
    <w:bookmarkStart w:name="z941" w:id="883"/>
    <w:p>
      <w:pPr>
        <w:spacing w:after="0"/>
        <w:ind w:left="0"/>
        <w:jc w:val="both"/>
      </w:pPr>
      <w:r>
        <w:rPr>
          <w:rFonts w:ascii="Times New Roman"/>
          <w:b w:val="false"/>
          <w:i w:val="false"/>
          <w:color w:val="000000"/>
          <w:sz w:val="28"/>
        </w:rPr>
        <w:t>
      "4-4) определяет и утверждает места и (или) маршруты размещения нестационарных торговых объектов;";</w:t>
      </w:r>
    </w:p>
    <w:bookmarkEnd w:id="883"/>
    <w:bookmarkStart w:name="z942" w:id="88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4-2)</w:t>
      </w:r>
      <w:r>
        <w:rPr>
          <w:rFonts w:ascii="Times New Roman"/>
          <w:b w:val="false"/>
          <w:i w:val="false"/>
          <w:color w:val="000000"/>
          <w:sz w:val="28"/>
        </w:rPr>
        <w:t xml:space="preserve"> пункта 1 статьи 31 изложить в следующей редакции:</w:t>
      </w:r>
    </w:p>
    <w:bookmarkEnd w:id="884"/>
    <w:bookmarkStart w:name="z943" w:id="885"/>
    <w:p>
      <w:pPr>
        <w:spacing w:after="0"/>
        <w:ind w:left="0"/>
        <w:jc w:val="both"/>
      </w:pPr>
      <w:r>
        <w:rPr>
          <w:rFonts w:ascii="Times New Roman"/>
          <w:b w:val="false"/>
          <w:i w:val="false"/>
          <w:color w:val="000000"/>
          <w:sz w:val="28"/>
        </w:rPr>
        <w:t>
      "4-2) определяет и утверждает места и (или) маршруты размещения нестационарных торговых объектов;".</w:t>
      </w:r>
    </w:p>
    <w:bookmarkEnd w:id="885"/>
    <w:bookmarkStart w:name="z944" w:id="886"/>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2001 года "О туристской деятельности в Республике Казахстан" (Ведомости Парламента Республики Казахстан, 2001 г., № 13-14, ст.175; 2002 г., № 4, ст.33; 2003 г., № 23, ст.168; 2004 г., № 23, ст.142; 2006 г., № 3, ст.22; 2007 г., № 2, ст.18; № 17, ст.139; 2008 г., № 13-14, ст.57; 2009 г., № 18, ст.84; 2010 г., № 5, ст.23; 2011 г., № 1, ст.2; № 11, ст.102; № 12, ст.111; 2012 г., № 15, ст.97; 2013 г., № 14, ст.75; 2014 г., № 1, ст.4; № 7, ст.37; № 10, ст.52; № 19-І, 19-II, ст.96; № 23, ст.143; 2015 г., № 20-IV, ст.113; № 22-І, ст.143; № 22-II, ст.144; 2016 г., № 23, ст.118; 2017 г., № 12, ст.34; 2018 г., № 10, ст.32; № 13, ст.41; № 19, ст.62; № 24, ст.93):</w:t>
      </w:r>
    </w:p>
    <w:bookmarkEnd w:id="886"/>
    <w:bookmarkStart w:name="z945" w:id="8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статьи 19 слова "органах юстиции" заменить словами "соответствии с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887"/>
    <w:bookmarkStart w:name="z946" w:id="888"/>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ст.243; 2004 г., № 23, ст.142; 2005 г., № 6, ст.10; № 7-8, ст.19; 2006 г., № 1, ст.5; № 3, ст.22; № 15, ст.95; № 23, ст.144; № 24, ст.148; 2007 г., № 1, ст.4; № 2, ст.18; № 16, ст.129; 2008 г., № 21, ст.97; № 24, ст.129; 2009 г., № 15-16, ст.76; № 18, ст.84; 2010 г., № 5, ст.23; 2011 г., № 1, ст.2; № 6, ст.50; № 11, ст.102; № 12, ст.111; 2012 г., № 3, ст.21, 27; № 4, ст.32; № 8, ст.64; № 14, ст.92, 95; № 15, ст.97; 2013 г., № 9, ст.51; № 13, ст.63; № 14, ст.72, 75; № 21-22, ст.114; 2014 г., № 1, ст.4, 6; № 2, ст.10, 12; № 7, ст.37; № 8, ст.44; № 10, ст.52; № 14, ст.86; № 19-I, 19-II, ст.96; № 23, ст.143; 2015 г., № 19-I, ст.99, 101; № 19-II, ст.103; № 20-IV, ст.113; № 21-I, ст.128; № 22-V, ст.156; № 23-II, ст.170; 2016 г., № 6, ст.45; № 7-II, ст.53; 2017 г., № 4, ст.7; № 14, ст.51; № 22-III, ст.109; 2018 г., № 10, ст.32; № 19, ст.62; № 22, ст.82; № 24, ст.93):</w:t>
      </w:r>
    </w:p>
    <w:bookmarkEnd w:id="888"/>
    <w:bookmarkStart w:name="z947" w:id="88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11)</w:t>
      </w:r>
      <w:r>
        <w:rPr>
          <w:rFonts w:ascii="Times New Roman"/>
          <w:b w:val="false"/>
          <w:i w:val="false"/>
          <w:color w:val="000000"/>
          <w:sz w:val="28"/>
        </w:rPr>
        <w:t xml:space="preserve"> пункта 1 статьи 24 изложить в следующей редакции:</w:t>
      </w:r>
    </w:p>
    <w:bookmarkEnd w:id="889"/>
    <w:bookmarkStart w:name="z948" w:id="890"/>
    <w:p>
      <w:pPr>
        <w:spacing w:after="0"/>
        <w:ind w:left="0"/>
        <w:jc w:val="both"/>
      </w:pPr>
      <w:r>
        <w:rPr>
          <w:rFonts w:ascii="Times New Roman"/>
          <w:b w:val="false"/>
          <w:i w:val="false"/>
          <w:color w:val="000000"/>
          <w:sz w:val="28"/>
        </w:rPr>
        <w:t>
      "11) принятие решений о застройке территории, расширении, техническом перевооружении, модернизации, реконструкции (перепланировке, переоборудовании, перепрофилировании), реставрации и капитальном ремонте строений, зданий, сооружений, инженерных и транспортных коммуникаций, а также об инженерной подготовке территории, благоустройстве и озеленении, консервации объектов незавершенного строительства, проведении комплекса работ по постутилизации объектов областного значения;";</w:t>
      </w:r>
    </w:p>
    <w:bookmarkEnd w:id="890"/>
    <w:bookmarkStart w:name="z949" w:id="89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25</w:t>
      </w:r>
      <w:r>
        <w:rPr>
          <w:rFonts w:ascii="Times New Roman"/>
          <w:b w:val="false"/>
          <w:i w:val="false"/>
          <w:color w:val="000000"/>
          <w:sz w:val="28"/>
        </w:rPr>
        <w:t>:</w:t>
      </w:r>
    </w:p>
    <w:bookmarkEnd w:id="8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пункта 1 изложить в следующей редакции:</w:t>
      </w:r>
    </w:p>
    <w:bookmarkStart w:name="z951" w:id="892"/>
    <w:p>
      <w:pPr>
        <w:spacing w:after="0"/>
        <w:ind w:left="0"/>
        <w:jc w:val="both"/>
      </w:pPr>
      <w:r>
        <w:rPr>
          <w:rFonts w:ascii="Times New Roman"/>
          <w:b w:val="false"/>
          <w:i w:val="false"/>
          <w:color w:val="000000"/>
          <w:sz w:val="28"/>
        </w:rPr>
        <w:t>
      "12) принятие решений о застройке территории, расширении, техническом перевооружении, модернизации, реконструкции, (перепланировке, переоборудовании, перепрофилировании), реставрации и капитальном ремонте строений, зданий, сооружений, инженерных и транспортных коммуникаций, а также об инженерной подготовке территории, благоустройстве и озеленении, консервации объектов незавершенного строительства, проведении комплекса работ по постутилизации объектов городского значения;";</w:t>
      </w:r>
    </w:p>
    <w:bookmarkEnd w:id="8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2 изложить в следующей редакции:</w:t>
      </w:r>
    </w:p>
    <w:bookmarkStart w:name="z953" w:id="893"/>
    <w:p>
      <w:pPr>
        <w:spacing w:after="0"/>
        <w:ind w:left="0"/>
        <w:jc w:val="both"/>
      </w:pPr>
      <w:r>
        <w:rPr>
          <w:rFonts w:ascii="Times New Roman"/>
          <w:b w:val="false"/>
          <w:i w:val="false"/>
          <w:color w:val="000000"/>
          <w:sz w:val="28"/>
        </w:rPr>
        <w:t>
      "8) принятие решений о застройке территории, расширении, техническом перевооружении, модернизации, реконструкции (перепланировке, переоборудовании, перепрофилировании), реставрации и капитальном ремонте строений, зданий, сооружений, инженерных и транспортных коммуникаций, а также об инженерной подготовке территории, благоустройстве и озеленении, консервации объектов незавершенного строительства, проведении комплекса работ по постутилизации объектов местного значения;";</w:t>
      </w:r>
    </w:p>
    <w:bookmarkEnd w:id="8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3 изложить в следующей редакции:</w:t>
      </w:r>
    </w:p>
    <w:bookmarkStart w:name="z955" w:id="894"/>
    <w:p>
      <w:pPr>
        <w:spacing w:after="0"/>
        <w:ind w:left="0"/>
        <w:jc w:val="both"/>
      </w:pPr>
      <w:r>
        <w:rPr>
          <w:rFonts w:ascii="Times New Roman"/>
          <w:b w:val="false"/>
          <w:i w:val="false"/>
          <w:color w:val="000000"/>
          <w:sz w:val="28"/>
        </w:rPr>
        <w:t>
      "8) принятие решений о застройке территории, расширении, техническом перевооружении, модернизации, реконструкции (перепланировке, переоборудовании, перепрофилировании), реставрации и капитальном ремонте строений, зданий, сооружений, инженерных и транспортных коммуникаций, а также об инженерной подготовке территории, благоустройстве и озеленении, консервации объектов незавершенного строительства, проведении комплекса работ по постутилизации объектов местного значения;".</w:t>
      </w:r>
    </w:p>
    <w:bookmarkEnd w:id="894"/>
    <w:bookmarkStart w:name="z956" w:id="895"/>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(Ведомости Парламента Республики Казахстан, 2001 г., № 23, ст.315; 2003 г., № 10, ст.54; 2004 г., № 18, ст.110; № 23, ст.142; 2006 г., № 3, ст.22; № 13, ст.87; № 14, ст.89; № 16, ст.99; № 24, ст.148; 2007 г., № 9, ст.67; № 19, ст.148; 2008 г., № 15-16, ст.64; № 24, ст.129; 2009 г., № 2-3, ст.18; № 18, ст.84; 2010 г., № 5, ст.23; № 24, ст.146; 2011 г., № 1, ст.2, 3; № 5, ст.43; № 11, ст.102; № 12, ст.111; 2012 г., № 2, ст.14; № 15, ст.97; № 21-22, ст.124; 2013 г., № 14, ст.72, 75; № 16, ст.83; № 21-22, ст.115; 2014 г., № 1, ст.4; № 12, ст.82; № 19-I, 19-II, ст.96; № 21, ст.122; № 23, cт.143; 2015 г., № 19-I, ст.100; № 20-IV, ст.113; № 20-VII, ст.117; № 23-II, ст.170, 172; 2016 г., № 6, ст.45; № 8-I, ст.60; № 24, ст.124; 2017 г., № 9, ст.17; № 11, ст.29; № 23-III, ст.111; 2018 г., № 10, ст.32; № 19, ст.62):</w:t>
      </w:r>
    </w:p>
    <w:bookmarkEnd w:id="8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89-1 изложить в следующей редакции:</w:t>
      </w:r>
    </w:p>
    <w:bookmarkStart w:name="z958" w:id="896"/>
    <w:p>
      <w:pPr>
        <w:spacing w:after="0"/>
        <w:ind w:left="0"/>
        <w:jc w:val="both"/>
      </w:pPr>
      <w:r>
        <w:rPr>
          <w:rFonts w:ascii="Times New Roman"/>
          <w:b w:val="false"/>
          <w:i w:val="false"/>
          <w:color w:val="000000"/>
          <w:sz w:val="28"/>
        </w:rPr>
        <w:t>
      "2. Претензия от физического лица подписывается заявителем с приложением копии документа, удостоверяющего его личность.</w:t>
      </w:r>
    </w:p>
    <w:bookmarkEnd w:id="896"/>
    <w:bookmarkStart w:name="z959" w:id="897"/>
    <w:p>
      <w:pPr>
        <w:spacing w:after="0"/>
        <w:ind w:left="0"/>
        <w:jc w:val="both"/>
      </w:pPr>
      <w:r>
        <w:rPr>
          <w:rFonts w:ascii="Times New Roman"/>
          <w:b w:val="false"/>
          <w:i w:val="false"/>
          <w:color w:val="000000"/>
          <w:sz w:val="28"/>
        </w:rPr>
        <w:t>
      Претензия от юридического лица подписывается руководителем организации или лицом, им уполномоченным, и заверяется печатью.</w:t>
      </w:r>
    </w:p>
    <w:bookmarkEnd w:id="897"/>
    <w:bookmarkStart w:name="z960" w:id="898"/>
    <w:p>
      <w:pPr>
        <w:spacing w:after="0"/>
        <w:ind w:left="0"/>
        <w:jc w:val="both"/>
      </w:pPr>
      <w:r>
        <w:rPr>
          <w:rFonts w:ascii="Times New Roman"/>
          <w:b w:val="false"/>
          <w:i w:val="false"/>
          <w:color w:val="000000"/>
          <w:sz w:val="28"/>
        </w:rPr>
        <w:t>
      В случае, если юридическое лицо является субъектом частного предпринимательства, скрепление документов печатью не требуется.".</w:t>
      </w:r>
    </w:p>
    <w:bookmarkEnd w:id="898"/>
    <w:bookmarkStart w:name="z961" w:id="899"/>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2002 года "Об органах юстиции" (Ведомости Парламента Республики Казахстан, 2002 г., № 6, ст.67; 2004 г., № 23, ст.142; № 24, ст.154; 2005 г., № 7-8, ст.23; 2006 г., № 3, ст.22; № 10, ст.52; № 13, ст.86; 2007 г., № 2, ст.14, 18; № 5-6, ст.40; № 9, ст.67; № 10, ст.69; № 18, ст.143; 2008 г., № 10-11, ст.39; 2009 г., № 8, ст.44; № 15-16, ст.75; № 18, ст.84; № 19, ст.88; № 24, ст.128; 2010 г., № 1-2, ст.2; № 5, ст.23; № 17-18, ст.111; № 24, ст.145, 149; 2011 г., № 1, ст.2, 3, 7; № 6, ст.50; № 11, ст.102; № 12, ст.111; № 15, ст.118; 2012 г., № 3, ст.26; № 15, ст.97; № 21-22, ст.124; 2013 г., № 14, ст.75; 2014 г., № 10, ст.52; № 11, ст.61; № 14, ст.84; № 19-I, 19-II, ст.94, 96; № 23, ст.143; 2015 г., № 20-ІV, ст.113; № 22-ІІ, ст.145; № 22-VІ, ст.159; 2016 г., № 7-I, ст.47; 2017 г., № 4, ст.7; № 16, ст.56; 2018 г., № 10, ст.32; № 11, ст.37; № 16, ст.53; № 24, ст.93):</w:t>
      </w:r>
    </w:p>
    <w:bookmarkEnd w:id="899"/>
    <w:bookmarkStart w:name="z962" w:id="90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w:t>
      </w:r>
      <w:r>
        <w:rPr>
          <w:rFonts w:ascii="Times New Roman"/>
          <w:b w:val="false"/>
          <w:i w:val="false"/>
          <w:color w:val="000000"/>
          <w:sz w:val="28"/>
        </w:rPr>
        <w:t xml:space="preserve"> статьи 3 изложить в следующей редакции:</w:t>
      </w:r>
    </w:p>
    <w:bookmarkEnd w:id="900"/>
    <w:bookmarkStart w:name="z963" w:id="901"/>
    <w:p>
      <w:pPr>
        <w:spacing w:after="0"/>
        <w:ind w:left="0"/>
        <w:jc w:val="both"/>
      </w:pPr>
      <w:r>
        <w:rPr>
          <w:rFonts w:ascii="Times New Roman"/>
          <w:b w:val="false"/>
          <w:i w:val="false"/>
          <w:color w:val="000000"/>
          <w:sz w:val="28"/>
        </w:rPr>
        <w:t>
      "3) осуществление государственной регистрации юридических лиц, являющихся некоммерческими организациями, учетной регистрации их филиалов и представительств, государственной регистрации нормативных правовых актов центральных государственных органов и ведомств, местных представительных и исполнительных органов, а также акимов, обеспечение государственного учета нормативных правовых актов Республики Казахстан;";</w:t>
      </w:r>
    </w:p>
    <w:bookmarkEnd w:id="901"/>
    <w:bookmarkStart w:name="z964" w:id="90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2)</w:t>
      </w:r>
      <w:r>
        <w:rPr>
          <w:rFonts w:ascii="Times New Roman"/>
          <w:b w:val="false"/>
          <w:i w:val="false"/>
          <w:color w:val="000000"/>
          <w:sz w:val="28"/>
        </w:rPr>
        <w:t xml:space="preserve"> статьи 18 изложить в следующей редакции:</w:t>
      </w:r>
    </w:p>
    <w:bookmarkEnd w:id="902"/>
    <w:bookmarkStart w:name="z965" w:id="903"/>
    <w:p>
      <w:pPr>
        <w:spacing w:after="0"/>
        <w:ind w:left="0"/>
        <w:jc w:val="both"/>
      </w:pPr>
      <w:r>
        <w:rPr>
          <w:rFonts w:ascii="Times New Roman"/>
          <w:b w:val="false"/>
          <w:i w:val="false"/>
          <w:color w:val="000000"/>
          <w:sz w:val="28"/>
        </w:rPr>
        <w:t>
      "2) государственную регистрацию юридических лиц, являющихся некоммерческими организациями, учетную регистрацию их филиалов и представительств, а также ведение Национального реестра бизнес-идентификационных номеров;".</w:t>
      </w:r>
    </w:p>
    <w:bookmarkEnd w:id="903"/>
    <w:bookmarkStart w:name="z966" w:id="904"/>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ст.55; № 21-22, ст.160; 2004 г., № 23, ст.140; 2005 г., № 14, ст.58; 2006 г., № 10, ст.52; № 16, ст.99; 2007 г., № 4, ст.28, 33; № 9, ст.67; № 20, ст.153; 2008 г., № 13-14, ст.56; № 17-18, ст.72; № 21, ст.97; 2009 г., № 2-3, ст.18; № 17, ст.81; № 24, ст.133; 2010 г., № 5, ст.23; 2011 г., № 2, ст.21; № 3, ст.32; № 5, ст.43; № 6, ст.50; № 24, ст.196; 2012 г., № 2, ст.11, 14; № 4, ст.30; № 13, ст.91; № 21-22, ст.124; 2013 г., № 10-11, ст.56; № 15, ст.81; 2014 г., № 4-5, ст.24; № 6, ст.27; № 10, ст.52; № 11, ст.63; № 16, ст.90; № 23, ст.143; 2015 г., № 8, ст.42, 45; № 19-I, ст.101; № 19-II, ст.102; № 20-VII, ст.117; № 22-II, ст.145; № 22-VI, ст.159; 2016 г., № 6, ст.45; 2017 г., № 4, ст.7; 2018 г., № 1, ст.4; № 10, ст.32; № 13, ст.41; № 14, ст.44; № 22, ст.82):</w:t>
      </w:r>
    </w:p>
    <w:bookmarkEnd w:id="904"/>
    <w:bookmarkStart w:name="z967" w:id="90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8)</w:t>
      </w:r>
      <w:r>
        <w:rPr>
          <w:rFonts w:ascii="Times New Roman"/>
          <w:b w:val="false"/>
          <w:i w:val="false"/>
          <w:color w:val="000000"/>
          <w:sz w:val="28"/>
        </w:rPr>
        <w:t xml:space="preserve"> статьи 1 слова "а также акции" заменить словами "а также, если иное не предусмотрено настоящим Законом, акции";</w:t>
      </w:r>
    </w:p>
    <w:bookmarkEnd w:id="905"/>
    <w:bookmarkStart w:name="z968" w:id="90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25</w:t>
      </w:r>
      <w:r>
        <w:rPr>
          <w:rFonts w:ascii="Times New Roman"/>
          <w:b w:val="false"/>
          <w:i w:val="false"/>
          <w:color w:val="000000"/>
          <w:sz w:val="28"/>
        </w:rPr>
        <w:t xml:space="preserve"> дополнить пунктом 9 следующего содержания:</w:t>
      </w:r>
    </w:p>
    <w:bookmarkEnd w:id="906"/>
    <w:bookmarkStart w:name="z969" w:id="907"/>
    <w:p>
      <w:pPr>
        <w:spacing w:after="0"/>
        <w:ind w:left="0"/>
        <w:jc w:val="both"/>
      </w:pPr>
      <w:r>
        <w:rPr>
          <w:rFonts w:ascii="Times New Roman"/>
          <w:b w:val="false"/>
          <w:i w:val="false"/>
          <w:color w:val="000000"/>
          <w:sz w:val="28"/>
        </w:rPr>
        <w:t xml:space="preserve">
      "9. Требования </w:t>
      </w:r>
      <w:r>
        <w:rPr>
          <w:rFonts w:ascii="Times New Roman"/>
          <w:b w:val="false"/>
          <w:i w:val="false"/>
          <w:color w:val="000000"/>
          <w:sz w:val="28"/>
        </w:rPr>
        <w:t>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не распространяются на случаи:</w:t>
      </w:r>
    </w:p>
    <w:bookmarkEnd w:id="907"/>
    <w:bookmarkStart w:name="z970" w:id="908"/>
    <w:p>
      <w:pPr>
        <w:spacing w:after="0"/>
        <w:ind w:left="0"/>
        <w:jc w:val="both"/>
      </w:pPr>
      <w:r>
        <w:rPr>
          <w:rFonts w:ascii="Times New Roman"/>
          <w:b w:val="false"/>
          <w:i w:val="false"/>
          <w:color w:val="000000"/>
          <w:sz w:val="28"/>
        </w:rPr>
        <w:t xml:space="preserve">
      приобретения на вторичном рынке ценных бумаг лицом (владеющим самостоятельно или в совокупности со своими аффилированными лицами тридцатью или более процентами голосующих акций общества и выполнившим ранее обязанности, установленные настоящей статьей) голосующих акций данного общества у своих аффилированных лиц (владеющих в совокупности с указанным лицом тридцатью или более процентами голосующих акций общества и указанных в ранее направленном уведомлении в общество); </w:t>
      </w:r>
    </w:p>
    <w:bookmarkEnd w:id="908"/>
    <w:bookmarkStart w:name="z971" w:id="909"/>
    <w:p>
      <w:pPr>
        <w:spacing w:after="0"/>
        <w:ind w:left="0"/>
        <w:jc w:val="both"/>
      </w:pPr>
      <w:r>
        <w:rPr>
          <w:rFonts w:ascii="Times New Roman"/>
          <w:b w:val="false"/>
          <w:i w:val="false"/>
          <w:color w:val="000000"/>
          <w:sz w:val="28"/>
        </w:rPr>
        <w:t>
      приобретения на вторичном рынке ценных бумаг аффилированным лицом (указанным в уведомлении, ранее направленном в общество, и владеющим в совокупности с лицом, ранее выполнившим обязанности, установленные настоящей статьей, тридцатью или более процентами голосующих акций общества) голосующих акций данного общества у другого аффилированного лица (указанного в уведомлении, ранее направленном в общество, и владеющего в совокупности с лицом, ранее выполнившим обязанности, установленные настоящей статьей, тридцатью или более процентами голосующих акций общества).";</w:t>
      </w:r>
    </w:p>
    <w:bookmarkEnd w:id="909"/>
    <w:bookmarkStart w:name="z972" w:id="9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25-1</w:t>
      </w:r>
      <w:r>
        <w:rPr>
          <w:rFonts w:ascii="Times New Roman"/>
          <w:b w:val="false"/>
          <w:i w:val="false"/>
          <w:color w:val="000000"/>
          <w:sz w:val="28"/>
        </w:rPr>
        <w:t xml:space="preserve"> дополнить пунктом 9 следующего содержания:</w:t>
      </w:r>
    </w:p>
    <w:bookmarkEnd w:id="910"/>
    <w:bookmarkStart w:name="z973" w:id="911"/>
    <w:p>
      <w:pPr>
        <w:spacing w:after="0"/>
        <w:ind w:left="0"/>
        <w:jc w:val="both"/>
      </w:pPr>
      <w:r>
        <w:rPr>
          <w:rFonts w:ascii="Times New Roman"/>
          <w:b w:val="false"/>
          <w:i w:val="false"/>
          <w:color w:val="000000"/>
          <w:sz w:val="28"/>
        </w:rPr>
        <w:t xml:space="preserve">
      "9. В целях настоящей статьи под голосующими акциями общества понимаются акции, указанные в </w:t>
      </w:r>
      <w:r>
        <w:rPr>
          <w:rFonts w:ascii="Times New Roman"/>
          <w:b w:val="false"/>
          <w:i w:val="false"/>
          <w:color w:val="000000"/>
          <w:sz w:val="28"/>
        </w:rPr>
        <w:t>подпункте 8)</w:t>
      </w:r>
      <w:r>
        <w:rPr>
          <w:rFonts w:ascii="Times New Roman"/>
          <w:b w:val="false"/>
          <w:i w:val="false"/>
          <w:color w:val="000000"/>
          <w:sz w:val="28"/>
        </w:rPr>
        <w:t xml:space="preserve"> статьи 1 настоящего Закона, а также размещенные простые акции и (или) привилегированные акции, право голоса по которым предоставлено в случаях, предусмотренных настоящим Законом, находящиеся в номинальном держании и принадлежащие собственнику, сведения о котором отсутствуют в системе учета центрального депозитария.";</w:t>
      </w:r>
    </w:p>
    <w:bookmarkEnd w:id="911"/>
    <w:bookmarkStart w:name="z974" w:id="9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статьи 53-1 дополнить частью четвертой следующего содержания:</w:t>
      </w:r>
    </w:p>
    <w:bookmarkEnd w:id="912"/>
    <w:bookmarkStart w:name="z975" w:id="913"/>
    <w:p>
      <w:pPr>
        <w:spacing w:after="0"/>
        <w:ind w:left="0"/>
        <w:jc w:val="both"/>
      </w:pPr>
      <w:r>
        <w:rPr>
          <w:rFonts w:ascii="Times New Roman"/>
          <w:b w:val="false"/>
          <w:i w:val="false"/>
          <w:color w:val="000000"/>
          <w:sz w:val="28"/>
        </w:rPr>
        <w:t>
      "Комитет по вопросам внутреннего аудита должен состоять исключительно из членов совета директоров.";</w:t>
      </w:r>
    </w:p>
    <w:bookmarkEnd w:id="913"/>
    <w:bookmarkStart w:name="z976" w:id="91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1-1</w:t>
      </w:r>
      <w:r>
        <w:rPr>
          <w:rFonts w:ascii="Times New Roman"/>
          <w:b w:val="false"/>
          <w:i w:val="false"/>
          <w:color w:val="000000"/>
          <w:sz w:val="28"/>
        </w:rPr>
        <w:t xml:space="preserve"> статьи 63 изложить в следующей редакции:</w:t>
      </w:r>
    </w:p>
    <w:bookmarkEnd w:id="914"/>
    <w:bookmarkStart w:name="z977" w:id="915"/>
    <w:p>
      <w:pPr>
        <w:spacing w:after="0"/>
        <w:ind w:left="0"/>
        <w:jc w:val="both"/>
      </w:pPr>
      <w:r>
        <w:rPr>
          <w:rFonts w:ascii="Times New Roman"/>
          <w:b w:val="false"/>
          <w:i w:val="false"/>
          <w:color w:val="000000"/>
          <w:sz w:val="28"/>
        </w:rPr>
        <w:t xml:space="preserve">
      "1-1. Общество на основании решения общего собрания акционеров или акционер (акционеры), владеющий (владеющие в совокупности) пятью и более процентами голосующих акций общества, от своего имени в интересах общества вправе обратиться в суд с иском о привлечении к ответственности должностного лица за вред, возникший у общества в результате совершения обществом сделки, в совершении которой имеется заинтересованность и в результате которой обществом приобретено или отчуждено имущество, стоимость которого составляет десять и более процентов от общего размера балансовой стоимости его активов, повлекшей получение должностным лицом и (или) его аффилированными лицами прибыли (дохода), если будет доказано, что на момент принятия решения о заключении сделки стоимость такого имущества была явно несоразмерна его рыночной стоимости, определенной оценщиком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w:t>
      </w:r>
    </w:p>
    <w:bookmarkEnd w:id="915"/>
    <w:bookmarkStart w:name="z978" w:id="91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статьи 73 дополнить словами ", за исключением случаев, когда типовые условия такой сделки утверждены советом директоров общества";</w:t>
      </w:r>
    </w:p>
    <w:bookmarkEnd w:id="916"/>
    <w:bookmarkStart w:name="z979" w:id="91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w:t>
      </w:r>
      <w:r>
        <w:rPr>
          <w:rFonts w:ascii="Times New Roman"/>
          <w:b w:val="false"/>
          <w:i w:val="false"/>
          <w:color w:val="000000"/>
          <w:sz w:val="28"/>
        </w:rPr>
        <w:t xml:space="preserve"> статьи 74 изложить в следующей редакции:</w:t>
      </w:r>
    </w:p>
    <w:bookmarkEnd w:id="917"/>
    <w:bookmarkStart w:name="z980" w:id="918"/>
    <w:p>
      <w:pPr>
        <w:spacing w:after="0"/>
        <w:ind w:left="0"/>
        <w:jc w:val="both"/>
      </w:pPr>
      <w:r>
        <w:rPr>
          <w:rFonts w:ascii="Times New Roman"/>
          <w:b w:val="false"/>
          <w:i w:val="false"/>
          <w:color w:val="000000"/>
          <w:sz w:val="28"/>
        </w:rPr>
        <w:t>
      "1. Несоблюдение требований, предусмотренных настоящим Законом, при совершении крупной сделки и сделки, в совершении которой имеется заинтересованность, а также совершение иных сделок с нарушением требований законодательства Республики Казахстан могут повлечь за собой признание данных сделок недействительными в судебном порядке по иску заинтересованных лиц в порядке и по основаниям, которые предусмотрены законодательством Республики Казахстан.</w:t>
      </w:r>
    </w:p>
    <w:bookmarkEnd w:id="918"/>
    <w:bookmarkStart w:name="z981" w:id="919"/>
    <w:p>
      <w:pPr>
        <w:spacing w:after="0"/>
        <w:ind w:left="0"/>
        <w:jc w:val="both"/>
      </w:pPr>
      <w:r>
        <w:rPr>
          <w:rFonts w:ascii="Times New Roman"/>
          <w:b w:val="false"/>
          <w:i w:val="false"/>
          <w:color w:val="000000"/>
          <w:sz w:val="28"/>
        </w:rPr>
        <w:t xml:space="preserve">
      Сделка, в совершении которой имеется заинтересованность, в результате которой обществом приобретено или отчуждено имущество, стоимость которого составляет десять и более процентов от общего размера балансовой стоимости его активов, повлекшая получение должностным лицом и (или) его аффилированными лицами прибыли (дохода), и в результате совершения которой обществу нанесен вред, может быть признана по иску акционера (акционеров), владеющего (в совокупности владеющих) пятью или более процентами голосующих акций общества, недействительной, если будет доказано, что на момент принятия решения о заключении сделки стоимость приобретенного или отчужденного имущества была явно несоразмерна его рыночной стоимости, определенной оценщиком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w:t>
      </w:r>
    </w:p>
    <w:bookmarkEnd w:id="919"/>
    <w:bookmarkStart w:name="z982" w:id="92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w:t>
      </w:r>
      <w:r>
        <w:rPr>
          <w:rFonts w:ascii="Times New Roman"/>
          <w:b w:val="false"/>
          <w:i w:val="false"/>
          <w:color w:val="000000"/>
          <w:sz w:val="28"/>
        </w:rPr>
        <w:t xml:space="preserve"> статьи 85 изложить в следующей редакции:</w:t>
      </w:r>
    </w:p>
    <w:bookmarkEnd w:id="920"/>
    <w:bookmarkStart w:name="z983" w:id="921"/>
    <w:p>
      <w:pPr>
        <w:spacing w:after="0"/>
        <w:ind w:left="0"/>
        <w:jc w:val="both"/>
      </w:pPr>
      <w:r>
        <w:rPr>
          <w:rFonts w:ascii="Times New Roman"/>
          <w:b w:val="false"/>
          <w:i w:val="false"/>
          <w:color w:val="000000"/>
          <w:sz w:val="28"/>
        </w:rPr>
        <w:t>
      "1. Выделением общества признается создание обществом одного или нескольких обществ с передачей им в соответствии с разделительным балансом части имущества, прав и обязанностей реорганизуемого общества без прекращения его деятельности.</w:t>
      </w:r>
    </w:p>
    <w:bookmarkEnd w:id="921"/>
    <w:bookmarkStart w:name="z984" w:id="922"/>
    <w:p>
      <w:pPr>
        <w:spacing w:after="0"/>
        <w:ind w:left="0"/>
        <w:jc w:val="both"/>
      </w:pPr>
      <w:r>
        <w:rPr>
          <w:rFonts w:ascii="Times New Roman"/>
          <w:b w:val="false"/>
          <w:i w:val="false"/>
          <w:color w:val="000000"/>
          <w:sz w:val="28"/>
        </w:rPr>
        <w:t>
      При выделении уставный капитал реорганизуемого общества не подлежит уменьшению.</w:t>
      </w:r>
    </w:p>
    <w:bookmarkEnd w:id="922"/>
    <w:bookmarkStart w:name="z985" w:id="923"/>
    <w:p>
      <w:pPr>
        <w:spacing w:after="0"/>
        <w:ind w:left="0"/>
        <w:jc w:val="both"/>
      </w:pPr>
      <w:r>
        <w:rPr>
          <w:rFonts w:ascii="Times New Roman"/>
          <w:b w:val="false"/>
          <w:i w:val="false"/>
          <w:color w:val="000000"/>
          <w:sz w:val="28"/>
        </w:rPr>
        <w:t>
      Реорганизуемое общество осуществляет мероприятия по регистрации выделенных обществ в органах юстиции или Государственной корпорации "Правительство для граждан".".</w:t>
      </w:r>
    </w:p>
    <w:bookmarkEnd w:id="923"/>
    <w:bookmarkStart w:name="z986" w:id="924"/>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владельцев транспортных средств" (Ведомости Парламента Республики Казахстан, 2003 г., № 14, ст.104; 2006 г., № 3, ст.22; № 4, ст.25; 2007 г., № 8, ст.52; 2008 г., № 6-7, ст.27; 2009 г., № 17, ст.81; № 24, ст.134; 2010 г., № 1-2, ст.1; № 15, ст.71; № 17-18, ст.112; 2011 г., № 2, ст.25; 2012 г., № 13, ст.91; № 21-22, ст.124; 2014 г., № 8, ст.44; № 10, ст.52; № 14, ст.84; № 21, ст.122; № 23, ст.143; 2015 г., № 8, ст.45; № 22-VI, ст.159; 2016 г., № 8-I, ст.65; 2017 г., № 23-III, ст.111; 2018 г., № 1, ст.4; № 10, ст.32; № 13, ст.41; № 24, ст.93):</w:t>
      </w:r>
    </w:p>
    <w:bookmarkEnd w:id="924"/>
    <w:bookmarkStart w:name="z987" w:id="925"/>
    <w:p>
      <w:pPr>
        <w:spacing w:after="0"/>
        <w:ind w:left="0"/>
        <w:jc w:val="both"/>
      </w:pPr>
      <w:r>
        <w:rPr>
          <w:rFonts w:ascii="Times New Roman"/>
          <w:b w:val="false"/>
          <w:i w:val="false"/>
          <w:color w:val="000000"/>
          <w:sz w:val="28"/>
        </w:rPr>
        <w:t xml:space="preserve">
      пункт 2 </w:t>
      </w:r>
      <w:r>
        <w:rPr>
          <w:rFonts w:ascii="Times New Roman"/>
          <w:b w:val="false"/>
          <w:i w:val="false"/>
          <w:color w:val="000000"/>
          <w:sz w:val="28"/>
        </w:rPr>
        <w:t>статьи 14</w:t>
      </w:r>
      <w:r>
        <w:rPr>
          <w:rFonts w:ascii="Times New Roman"/>
          <w:b w:val="false"/>
          <w:i w:val="false"/>
          <w:color w:val="000000"/>
          <w:sz w:val="28"/>
        </w:rPr>
        <w:t xml:space="preserve"> изложить в следующей редакции:</w:t>
      </w:r>
    </w:p>
    <w:bookmarkEnd w:id="925"/>
    <w:bookmarkStart w:name="z988" w:id="926"/>
    <w:p>
      <w:pPr>
        <w:spacing w:after="0"/>
        <w:ind w:left="0"/>
        <w:jc w:val="both"/>
      </w:pPr>
      <w:r>
        <w:rPr>
          <w:rFonts w:ascii="Times New Roman"/>
          <w:b w:val="false"/>
          <w:i w:val="false"/>
          <w:color w:val="000000"/>
          <w:sz w:val="28"/>
        </w:rPr>
        <w:t xml:space="preserve">
      "2. Договор обязательного страхования ответственности владельцев транспортных средств не прекращает свое действие при осуществлении страховой выплаты. </w:t>
      </w:r>
    </w:p>
    <w:bookmarkEnd w:id="926"/>
    <w:bookmarkStart w:name="z989" w:id="927"/>
    <w:p>
      <w:pPr>
        <w:spacing w:after="0"/>
        <w:ind w:left="0"/>
        <w:jc w:val="both"/>
      </w:pPr>
      <w:r>
        <w:rPr>
          <w:rFonts w:ascii="Times New Roman"/>
          <w:b w:val="false"/>
          <w:i w:val="false"/>
          <w:color w:val="000000"/>
          <w:sz w:val="28"/>
        </w:rPr>
        <w:t>
      При осуществлении страховой выплаты страховщик в течение одного рабочего дня информирует об этом организацию по формированию и ведению базы данных.".</w:t>
      </w:r>
    </w:p>
    <w:bookmarkEnd w:id="927"/>
    <w:bookmarkStart w:name="z990" w:id="928"/>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(Ведомости Парламента Республики Казахстан, 2003 г., № 14, ст.119; 2004 г., № 16, ст.91; № 23, ст.142; 2005 г., № 7-8, ст.24; № 14, ст.58; № 23, ст.104; 2006 г., № 3, ст.22; № 4, ст.24; № 8, ст.45; № 10, ст.52; № 11, ст.55; 2007 г., № 2, ст.18; № 4, ст.28; № 9, ст.67; № 17, ст.141; 2008 г., № 15-16, ст.64; № 17-18, ст.72; № 20, ст.88; № 21, ст.97; № 23, ст.114; 2009 г., № 2-3, ст.16, 18; № 17, ст.81; № 19, ст.88; 2010 г., № 5, ст.23; № 7, ст.28; № 17-18, ст.111; 2011 г., № 3, ст.32; № 5, ст.43; № 11, ст.102; № 15, ст.125; № 24, ст.196; 2012 г., № 2, ст.14, 15; № 10, ст.77; № 13, ст.91; № 20, ст.121; № 21-22, ст.124; 2013 г., № 10-11, ст.56; 2014 г., № 6, ст.27; № 10, ст.52; № 11, ст.61; № 19-I, 19-II, ст.96; № 22, ст.131; № 23, ст.143; 2015 г., № 8, ст.45; № 20-IV, ст.113; № 20-VII, ст.117; № 21-I, ст.128; № 22-III, ст.149; № 22-VI, ст.159; № 23-I, ст.169; 2016 г., № 6, ст.45; № 12, ст.87; № 22, ст.116; № 24, ст.126; 2017 г., № 4, ст.7; 2018 г., № 13, ст.41; № 14, ст.44; № 15, ст.50; № 19, ст.62; 2019 г., № 2, ст.6):</w:t>
      </w:r>
    </w:p>
    <w:bookmarkEnd w:id="928"/>
    <w:bookmarkStart w:name="z991" w:id="929"/>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статьи 107</w:t>
      </w:r>
      <w:r>
        <w:rPr>
          <w:rFonts w:ascii="Times New Roman"/>
          <w:b w:val="false"/>
          <w:i w:val="false"/>
          <w:color w:val="000000"/>
          <w:sz w:val="28"/>
        </w:rPr>
        <w:t xml:space="preserve"> слова "органы юстиции предоставляют" заменить словами "Государственная корпорация "Правительство для граждан" и (или) органы юстиции предоставляют".</w:t>
      </w:r>
    </w:p>
    <w:bookmarkEnd w:id="929"/>
    <w:bookmarkStart w:name="z992" w:id="930"/>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2003 года "О рекламе" (Ведомости Парламента Республики Казахстан, 2003 г., № 24, ст.174; 2006 г., № 15, ст.92; № 16, ст.102; 2007 г., № 12, ст.88; 2009 г., № 17, ст.79, 82; 2010 г., № 5, ст.23; № 24, ст.146; 2011 г., № 11, ст.102; 2012 г., № 3, ст.25; № 14, ст.92; 2013 г., № 8, ст.50; № 21-22, ст.115; 2014 г., № 2, ст.11; № 11, ст.65; № 21, ст.122; № 23, ст.143; 2015 г., № 8, ст.44; № 20-IV, ст.113; 2016 г., № 6, cт.45; № 7-II, cт.53; № 8-II, cт.70; 2017 г., № 15, ст.55; № 24, ст.115; 2018 г., № 10, ст.32; № 24, ст.94; 2019 г., № 1, ст.4;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2019 года "О внесении изменений и дополнений в некоторые законодательные акты Республики Казахстан по вопросам оборонной и аэрокосмической промышленности, информационной безопасности в сфере информатизации", опубликованный в газетах "Егемен Қазақстан" и "Казахстанская правда" 19 марта 2019 г.):</w:t>
      </w:r>
    </w:p>
    <w:bookmarkEnd w:id="9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6 изложить в следующей редакции:</w:t>
      </w:r>
    </w:p>
    <w:bookmarkStart w:name="z994" w:id="931"/>
    <w:p>
      <w:pPr>
        <w:spacing w:after="0"/>
        <w:ind w:left="0"/>
        <w:jc w:val="both"/>
      </w:pPr>
      <w:r>
        <w:rPr>
          <w:rFonts w:ascii="Times New Roman"/>
          <w:b w:val="false"/>
          <w:i w:val="false"/>
          <w:color w:val="000000"/>
          <w:sz w:val="28"/>
        </w:rPr>
        <w:t>
      "1. Реклама независимо от формы или используемого средства распространения, размещения, включая сферу электронной коммерции, должна быть достоверной, распознаваемой без специальных знаний или применения специальных средств непосредственно в момент ее представления.".</w:t>
      </w:r>
    </w:p>
    <w:bookmarkEnd w:id="931"/>
    <w:bookmarkStart w:name="z995" w:id="932"/>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2004 года "О регулировании торговой деятельности" (Ведомости Парламента Республики Казахстан, 2004 г., № 6, ст.44; 2006 г., № 1, ст.5; № 3, ст.22; № 23, ст.141; 2009 г., № 17, ст.80; № 18, ст.84; № 24, ст.129; 2010 г., № 15, ст.71; 2011 г., № 2, ст.26; № 11, ст.102; 2012 г., № 2, ст.11, 14; № 15, ст.97; 2013 г., № 14, ст.75; № 15, ст.81; № 21-22, ст.114; 2014 г., № 1, ст.4; № 10, ст.52; № 19-I, 19-II, ст.96; № 23, ст.143; 2015 г., № 11, ст.52; № 19-I, ст.101; № 20-IV, ст.113; 2016 г., № 8-II, ст.70; № 12, ст.87; 2017 г., № 12, ст.34; № 22-III, ст.109; № 23-III, ст.111; 2018 г., № 10, ст.32; № 19, ст.62; 2019 г., № 1, ст.4):</w:t>
      </w:r>
    </w:p>
    <w:bookmarkEnd w:id="932"/>
    <w:bookmarkStart w:name="z996" w:id="9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p>
    <w:bookmarkEnd w:id="933"/>
    <w:bookmarkStart w:name="z997" w:id="934"/>
    <w:p>
      <w:pPr>
        <w:spacing w:after="0"/>
        <w:ind w:left="0"/>
        <w:jc w:val="both"/>
      </w:pPr>
      <w:r>
        <w:rPr>
          <w:rFonts w:ascii="Times New Roman"/>
          <w:b w:val="false"/>
          <w:i w:val="false"/>
          <w:color w:val="000000"/>
          <w:sz w:val="28"/>
        </w:rPr>
        <w:t>
      "Статья 1. Основные понятия, используемые в настоящем Законе</w:t>
      </w:r>
    </w:p>
    <w:bookmarkEnd w:id="934"/>
    <w:bookmarkStart w:name="z998" w:id="935"/>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935"/>
    <w:bookmarkStart w:name="z999" w:id="936"/>
    <w:p>
      <w:pPr>
        <w:spacing w:after="0"/>
        <w:ind w:left="0"/>
        <w:jc w:val="both"/>
      </w:pPr>
      <w:r>
        <w:rPr>
          <w:rFonts w:ascii="Times New Roman"/>
          <w:b w:val="false"/>
          <w:i w:val="false"/>
          <w:color w:val="000000"/>
          <w:sz w:val="28"/>
        </w:rPr>
        <w:t>
      1) автоматическое лицензирование (наблюдение) – временная мера, устанавливаемая в целях мониторинга динамики экспорта и (или) импорта отдельных видов товаров;</w:t>
      </w:r>
    </w:p>
    <w:bookmarkEnd w:id="936"/>
    <w:bookmarkStart w:name="z1000" w:id="937"/>
    <w:p>
      <w:pPr>
        <w:spacing w:after="0"/>
        <w:ind w:left="0"/>
        <w:jc w:val="both"/>
      </w:pPr>
      <w:r>
        <w:rPr>
          <w:rFonts w:ascii="Times New Roman"/>
          <w:b w:val="false"/>
          <w:i w:val="false"/>
          <w:color w:val="000000"/>
          <w:sz w:val="28"/>
        </w:rPr>
        <w:t>
      2) информационно-рекламная торговая площадка – интернет-ресурс, содержащий рекламные (информационные) сведения о продавцах, а также товарах, работах, услугах с целью организации их купли-продажи;</w:t>
      </w:r>
    </w:p>
    <w:bookmarkEnd w:id="937"/>
    <w:bookmarkStart w:name="z1001" w:id="938"/>
    <w:p>
      <w:pPr>
        <w:spacing w:after="0"/>
        <w:ind w:left="0"/>
        <w:jc w:val="both"/>
      </w:pPr>
      <w:r>
        <w:rPr>
          <w:rFonts w:ascii="Times New Roman"/>
          <w:b w:val="false"/>
          <w:i w:val="false"/>
          <w:color w:val="000000"/>
          <w:sz w:val="28"/>
        </w:rPr>
        <w:t>
      3) исключительное право – право на осуществление участниками внешнеторговой деятельности экспорта и (или) импорта отдельных видов товаров, предоставляемое на основе исключительной лицензии;</w:t>
      </w:r>
    </w:p>
    <w:bookmarkEnd w:id="938"/>
    <w:bookmarkStart w:name="z1002" w:id="939"/>
    <w:p>
      <w:pPr>
        <w:spacing w:after="0"/>
        <w:ind w:left="0"/>
        <w:jc w:val="both"/>
      </w:pPr>
      <w:r>
        <w:rPr>
          <w:rFonts w:ascii="Times New Roman"/>
          <w:b w:val="false"/>
          <w:i w:val="false"/>
          <w:color w:val="000000"/>
          <w:sz w:val="28"/>
        </w:rPr>
        <w:t>
      4) уцененный товар – товар, реализуемый по сниженной цене в связи с наличием недостатка либо устранением недостатка;</w:t>
      </w:r>
    </w:p>
    <w:bookmarkEnd w:id="939"/>
    <w:bookmarkStart w:name="z1003" w:id="940"/>
    <w:p>
      <w:pPr>
        <w:spacing w:after="0"/>
        <w:ind w:left="0"/>
        <w:jc w:val="both"/>
      </w:pPr>
      <w:r>
        <w:rPr>
          <w:rFonts w:ascii="Times New Roman"/>
          <w:b w:val="false"/>
          <w:i w:val="false"/>
          <w:color w:val="000000"/>
          <w:sz w:val="28"/>
        </w:rPr>
        <w:t>
      5) пороговое значение розничных цен на социально значимые продовольственные товары – допустимый уровень розничных цен, устанавливаемый в целях недопущения необоснованного роста цен, удержания инфляции в допустимых пределах и обеспечения макроэкономической стабильности в стране, до которого субъект внутренней торговли вправе определить розничные цены на социально значимые продовольственные товары;</w:t>
      </w:r>
    </w:p>
    <w:bookmarkEnd w:id="940"/>
    <w:bookmarkStart w:name="z1004" w:id="941"/>
    <w:p>
      <w:pPr>
        <w:spacing w:after="0"/>
        <w:ind w:left="0"/>
        <w:jc w:val="both"/>
      </w:pPr>
      <w:r>
        <w:rPr>
          <w:rFonts w:ascii="Times New Roman"/>
          <w:b w:val="false"/>
          <w:i w:val="false"/>
          <w:color w:val="000000"/>
          <w:sz w:val="28"/>
        </w:rPr>
        <w:t>
      6) предельно допустимые розничные цены на социально значимые продовольственные товары – уровень розничных цен, устанавливаемый местными исполнительными органами в случае превышения пороговых значений розничных цен на социально значимые продовольственные товары;</w:t>
      </w:r>
    </w:p>
    <w:bookmarkEnd w:id="941"/>
    <w:bookmarkStart w:name="z1005" w:id="942"/>
    <w:p>
      <w:pPr>
        <w:spacing w:after="0"/>
        <w:ind w:left="0"/>
        <w:jc w:val="both"/>
      </w:pPr>
      <w:r>
        <w:rPr>
          <w:rFonts w:ascii="Times New Roman"/>
          <w:b w:val="false"/>
          <w:i w:val="false"/>
          <w:color w:val="000000"/>
          <w:sz w:val="28"/>
        </w:rPr>
        <w:t>
      7) контрольный (идентификационный) знак – бланк строгой отчетности (документ) с элементами (средствами) защиты от подделки (защищенная полиграфическая продукция), содержащий средство идентификации и предназначенный для маркировки товаров;</w:t>
      </w:r>
    </w:p>
    <w:bookmarkEnd w:id="942"/>
    <w:bookmarkStart w:name="z1006" w:id="943"/>
    <w:p>
      <w:pPr>
        <w:spacing w:after="0"/>
        <w:ind w:left="0"/>
        <w:jc w:val="both"/>
      </w:pPr>
      <w:r>
        <w:rPr>
          <w:rFonts w:ascii="Times New Roman"/>
          <w:b w:val="false"/>
          <w:i w:val="false"/>
          <w:color w:val="000000"/>
          <w:sz w:val="28"/>
        </w:rPr>
        <w:t>
      8) розничная торговля – предпринимательская деятельность по продаже покупателю товаров, предназначенных для личного, семейного, домашнего или иного использования, не связанного с предпринимательской деятельностью;</w:t>
      </w:r>
    </w:p>
    <w:bookmarkEnd w:id="943"/>
    <w:bookmarkStart w:name="z1007" w:id="944"/>
    <w:p>
      <w:pPr>
        <w:spacing w:after="0"/>
        <w:ind w:left="0"/>
        <w:jc w:val="both"/>
      </w:pPr>
      <w:r>
        <w:rPr>
          <w:rFonts w:ascii="Times New Roman"/>
          <w:b w:val="false"/>
          <w:i w:val="false"/>
          <w:color w:val="000000"/>
          <w:sz w:val="28"/>
        </w:rPr>
        <w:t>
      9) распродажа – реализация товаров надлежащего качества по сниженным ценам;</w:t>
      </w:r>
    </w:p>
    <w:bookmarkEnd w:id="944"/>
    <w:bookmarkStart w:name="z1008" w:id="945"/>
    <w:p>
      <w:pPr>
        <w:spacing w:after="0"/>
        <w:ind w:left="0"/>
        <w:jc w:val="both"/>
      </w:pPr>
      <w:r>
        <w:rPr>
          <w:rFonts w:ascii="Times New Roman"/>
          <w:b w:val="false"/>
          <w:i w:val="false"/>
          <w:color w:val="000000"/>
          <w:sz w:val="28"/>
        </w:rPr>
        <w:t>
      10) ввозная таможенная пошлина – обязательный платеж, взимаемый таможенными органами при ввозе товаров на таможенную территорию Евразийского экономического союза;</w:t>
      </w:r>
    </w:p>
    <w:bookmarkEnd w:id="945"/>
    <w:bookmarkStart w:name="z1009" w:id="946"/>
    <w:p>
      <w:pPr>
        <w:spacing w:after="0"/>
        <w:ind w:left="0"/>
        <w:jc w:val="both"/>
      </w:pPr>
      <w:r>
        <w:rPr>
          <w:rFonts w:ascii="Times New Roman"/>
          <w:b w:val="false"/>
          <w:i w:val="false"/>
          <w:color w:val="000000"/>
          <w:sz w:val="28"/>
        </w:rPr>
        <w:t>
      11) вывозная таможенная пошлина – обязательный платеж, взимаемый при экспорте товаров;</w:t>
      </w:r>
    </w:p>
    <w:bookmarkEnd w:id="946"/>
    <w:bookmarkStart w:name="z1010" w:id="947"/>
    <w:p>
      <w:pPr>
        <w:spacing w:after="0"/>
        <w:ind w:left="0"/>
        <w:jc w:val="both"/>
      </w:pPr>
      <w:r>
        <w:rPr>
          <w:rFonts w:ascii="Times New Roman"/>
          <w:b w:val="false"/>
          <w:i w:val="false"/>
          <w:color w:val="000000"/>
          <w:sz w:val="28"/>
        </w:rPr>
        <w:t>
      12) внеквотная ставка таможенных пошлин – размер (величина) ввозной или вывозной таможенной пошлины, устанавливаемый на товары, ввозимые или вывозимые сверх установленной тарифной квоты;</w:t>
      </w:r>
    </w:p>
    <w:bookmarkEnd w:id="947"/>
    <w:bookmarkStart w:name="z1011" w:id="948"/>
    <w:p>
      <w:pPr>
        <w:spacing w:after="0"/>
        <w:ind w:left="0"/>
        <w:jc w:val="both"/>
      </w:pPr>
      <w:r>
        <w:rPr>
          <w:rFonts w:ascii="Times New Roman"/>
          <w:b w:val="false"/>
          <w:i w:val="false"/>
          <w:color w:val="000000"/>
          <w:sz w:val="28"/>
        </w:rPr>
        <w:t>
      13) внутриквотная ставка таможенных пошлин – размер (величина) ввозной или вывозной таможенной пошлины, устанавливаемый на товары, ввозимые или вывозимые в пределах установленной тарифной квоты;</w:t>
      </w:r>
    </w:p>
    <w:bookmarkEnd w:id="948"/>
    <w:bookmarkStart w:name="z1012" w:id="949"/>
    <w:p>
      <w:pPr>
        <w:spacing w:after="0"/>
        <w:ind w:left="0"/>
        <w:jc w:val="both"/>
      </w:pPr>
      <w:r>
        <w:rPr>
          <w:rFonts w:ascii="Times New Roman"/>
          <w:b w:val="false"/>
          <w:i w:val="false"/>
          <w:color w:val="000000"/>
          <w:sz w:val="28"/>
        </w:rPr>
        <w:t>
      14) оптовая торговля – предпринимательская деятельность по реализации товаров, предназначенных для последующей продажи или иных целей, не связанных с личным, семейным, домашним и иным подобным использованием;</w:t>
      </w:r>
    </w:p>
    <w:bookmarkEnd w:id="949"/>
    <w:bookmarkStart w:name="z1013" w:id="950"/>
    <w:p>
      <w:pPr>
        <w:spacing w:after="0"/>
        <w:ind w:left="0"/>
        <w:jc w:val="both"/>
      </w:pPr>
      <w:r>
        <w:rPr>
          <w:rFonts w:ascii="Times New Roman"/>
          <w:b w:val="false"/>
          <w:i w:val="false"/>
          <w:color w:val="000000"/>
          <w:sz w:val="28"/>
        </w:rPr>
        <w:t>
      15) общественное питание – предпринимательская деятельность, связанная с производством, переработкой, реализацией и организацией потребления продуктов питания;</w:t>
      </w:r>
    </w:p>
    <w:bookmarkEnd w:id="950"/>
    <w:bookmarkStart w:name="z1014" w:id="951"/>
    <w:p>
      <w:pPr>
        <w:spacing w:after="0"/>
        <w:ind w:left="0"/>
        <w:jc w:val="both"/>
      </w:pPr>
      <w:r>
        <w:rPr>
          <w:rFonts w:ascii="Times New Roman"/>
          <w:b w:val="false"/>
          <w:i w:val="false"/>
          <w:color w:val="000000"/>
          <w:sz w:val="28"/>
        </w:rPr>
        <w:t>
      16) специализированная электронная торговая площадка – электронная торговая площадка, на которой реализуются товары одного класса, работ и услуг одного вида экономической деятельности;</w:t>
      </w:r>
    </w:p>
    <w:bookmarkEnd w:id="951"/>
    <w:bookmarkStart w:name="z1015" w:id="952"/>
    <w:p>
      <w:pPr>
        <w:spacing w:after="0"/>
        <w:ind w:left="0"/>
        <w:jc w:val="both"/>
      </w:pPr>
      <w:r>
        <w:rPr>
          <w:rFonts w:ascii="Times New Roman"/>
          <w:b w:val="false"/>
          <w:i w:val="false"/>
          <w:color w:val="000000"/>
          <w:sz w:val="28"/>
        </w:rPr>
        <w:t>
      17) материальный носитель – контрольный (идентификационный) знак или объект из любых материалов, который содержит или не содержит элементы (средства) защиты от подделки и предназначен для нанесения, хранения и передачи средства идентификации;</w:t>
      </w:r>
    </w:p>
    <w:bookmarkEnd w:id="952"/>
    <w:bookmarkStart w:name="z1016" w:id="953"/>
    <w:p>
      <w:pPr>
        <w:spacing w:after="0"/>
        <w:ind w:left="0"/>
        <w:jc w:val="both"/>
      </w:pPr>
      <w:r>
        <w:rPr>
          <w:rFonts w:ascii="Times New Roman"/>
          <w:b w:val="false"/>
          <w:i w:val="false"/>
          <w:color w:val="000000"/>
          <w:sz w:val="28"/>
        </w:rPr>
        <w:t>
      18) компенсирующая мера – мера по нейтрализации негативного воздействия специфической субсидии субсидирующего государства – члена Евразийского экономического союза на отрасль экономики государства – члена Евразийского экономического союза, подавшего заявление на введение данной меры;</w:t>
      </w:r>
    </w:p>
    <w:bookmarkEnd w:id="953"/>
    <w:bookmarkStart w:name="z1017" w:id="954"/>
    <w:p>
      <w:pPr>
        <w:spacing w:after="0"/>
        <w:ind w:left="0"/>
        <w:jc w:val="both"/>
      </w:pPr>
      <w:r>
        <w:rPr>
          <w:rFonts w:ascii="Times New Roman"/>
          <w:b w:val="false"/>
          <w:i w:val="false"/>
          <w:color w:val="000000"/>
          <w:sz w:val="28"/>
        </w:rPr>
        <w:t>
      19) разрешение – специальный документ, выдаваемый участнику внешнеторговой деятельности на основании внешнеторгового договора (контракта), предметом которого является товар, в отношении которого установлено автоматическое лицензирование (наблюдение);</w:t>
      </w:r>
    </w:p>
    <w:bookmarkEnd w:id="954"/>
    <w:bookmarkStart w:name="z1018" w:id="955"/>
    <w:p>
      <w:pPr>
        <w:spacing w:after="0"/>
        <w:ind w:left="0"/>
        <w:jc w:val="both"/>
      </w:pPr>
      <w:r>
        <w:rPr>
          <w:rFonts w:ascii="Times New Roman"/>
          <w:b w:val="false"/>
          <w:i w:val="false"/>
          <w:color w:val="000000"/>
          <w:sz w:val="28"/>
        </w:rPr>
        <w:t>
      20) разрешительный порядок – мера регулирования ввоза и (или) вывоза товаров посредством выдачи разрешительных документов (лицензия, акт государственного контроля, заключение, нотификация);</w:t>
      </w:r>
    </w:p>
    <w:bookmarkEnd w:id="955"/>
    <w:bookmarkStart w:name="z1019" w:id="956"/>
    <w:p>
      <w:pPr>
        <w:spacing w:after="0"/>
        <w:ind w:left="0"/>
        <w:jc w:val="both"/>
      </w:pPr>
      <w:r>
        <w:rPr>
          <w:rFonts w:ascii="Times New Roman"/>
          <w:b w:val="false"/>
          <w:i w:val="false"/>
          <w:color w:val="000000"/>
          <w:sz w:val="28"/>
        </w:rPr>
        <w:t>
      21) количественные ограничения – меры по количественному ограничению внешней торговли товарами, которые вводятся путем установления квот;</w:t>
      </w:r>
    </w:p>
    <w:bookmarkEnd w:id="956"/>
    <w:bookmarkStart w:name="z1020" w:id="957"/>
    <w:p>
      <w:pPr>
        <w:spacing w:after="0"/>
        <w:ind w:left="0"/>
        <w:jc w:val="both"/>
      </w:pPr>
      <w:r>
        <w:rPr>
          <w:rFonts w:ascii="Times New Roman"/>
          <w:b w:val="false"/>
          <w:i w:val="false"/>
          <w:color w:val="000000"/>
          <w:sz w:val="28"/>
        </w:rPr>
        <w:t>
      22) торговая площадь – площадь торгового объекта, занятая специальным оборудованием, предназначенная для выкладки, демонстрации товаров, обслуживания покупателей и проведения денежных расчетов с покупателями при продаже товаров, прохода покупателей;</w:t>
      </w:r>
    </w:p>
    <w:bookmarkEnd w:id="957"/>
    <w:bookmarkStart w:name="z1021" w:id="958"/>
    <w:p>
      <w:pPr>
        <w:spacing w:after="0"/>
        <w:ind w:left="0"/>
        <w:jc w:val="both"/>
      </w:pPr>
      <w:r>
        <w:rPr>
          <w:rFonts w:ascii="Times New Roman"/>
          <w:b w:val="false"/>
          <w:i w:val="false"/>
          <w:color w:val="000000"/>
          <w:sz w:val="28"/>
        </w:rPr>
        <w:t>
      23) торговый рынок – обособленный имущественный комплекс, предназначенный для торговой деятельности, с централизацией функций хозяйственного обслуживания территории, управления и охраны, действующий на постоянной основе и обеспеченный площадкой для стоянки автотранспортных средств в пределах границ своей территории, а также соответствующий санитарно-эпидемиологическим требованиям, требованиям пожарной безопасности, архитектурно-строительным и иным требованиям в соответствии с законодательством Республики Казахстан;</w:t>
      </w:r>
    </w:p>
    <w:bookmarkEnd w:id="958"/>
    <w:bookmarkStart w:name="z1022" w:id="959"/>
    <w:p>
      <w:pPr>
        <w:spacing w:after="0"/>
        <w:ind w:left="0"/>
        <w:jc w:val="both"/>
      </w:pPr>
      <w:r>
        <w:rPr>
          <w:rFonts w:ascii="Times New Roman"/>
          <w:b w:val="false"/>
          <w:i w:val="false"/>
          <w:color w:val="000000"/>
          <w:sz w:val="28"/>
        </w:rPr>
        <w:t>
      24) торговая сеть – совокупность двух и более торговых объектов, которые находятся под общим управлением и используются под единым коммерческим обозначением и иными средствами индивидуализации, за исключением торговых рынков;</w:t>
      </w:r>
    </w:p>
    <w:bookmarkEnd w:id="959"/>
    <w:bookmarkStart w:name="z1023" w:id="960"/>
    <w:p>
      <w:pPr>
        <w:spacing w:after="0"/>
        <w:ind w:left="0"/>
        <w:jc w:val="both"/>
      </w:pPr>
      <w:r>
        <w:rPr>
          <w:rFonts w:ascii="Times New Roman"/>
          <w:b w:val="false"/>
          <w:i w:val="false"/>
          <w:color w:val="000000"/>
          <w:sz w:val="28"/>
        </w:rPr>
        <w:t>
      25) торговая деятельность – деятельность, которая включает в себя внутреннюю и внешнюю торговлю;</w:t>
      </w:r>
    </w:p>
    <w:bookmarkEnd w:id="960"/>
    <w:bookmarkStart w:name="z1024" w:id="961"/>
    <w:p>
      <w:pPr>
        <w:spacing w:after="0"/>
        <w:ind w:left="0"/>
        <w:jc w:val="both"/>
      </w:pPr>
      <w:r>
        <w:rPr>
          <w:rFonts w:ascii="Times New Roman"/>
          <w:b w:val="false"/>
          <w:i w:val="false"/>
          <w:color w:val="000000"/>
          <w:sz w:val="28"/>
        </w:rPr>
        <w:t>
      26) уполномоченный орган в области регулирования торговой деятельности (далее – уполномоченный орган) – центральный исполнительный орган, формирующий торговую политику и осуществляющий руководство, а также межотраслевую координацию в сфере торговой деятельности;</w:t>
      </w:r>
    </w:p>
    <w:bookmarkEnd w:id="961"/>
    <w:bookmarkStart w:name="z1025" w:id="962"/>
    <w:p>
      <w:pPr>
        <w:spacing w:after="0"/>
        <w:ind w:left="0"/>
        <w:jc w:val="both"/>
      </w:pPr>
      <w:r>
        <w:rPr>
          <w:rFonts w:ascii="Times New Roman"/>
          <w:b w:val="false"/>
          <w:i w:val="false"/>
          <w:color w:val="000000"/>
          <w:sz w:val="28"/>
        </w:rPr>
        <w:t>
      27) торговый объект – здание или часть здания, сооружение или часть сооружения, торговый рынок, автоматизированное устройство или транспортное средство,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bookmarkEnd w:id="962"/>
    <w:bookmarkStart w:name="z1026" w:id="963"/>
    <w:p>
      <w:pPr>
        <w:spacing w:after="0"/>
        <w:ind w:left="0"/>
        <w:jc w:val="both"/>
      </w:pPr>
      <w:r>
        <w:rPr>
          <w:rFonts w:ascii="Times New Roman"/>
          <w:b w:val="false"/>
          <w:i w:val="false"/>
          <w:color w:val="000000"/>
          <w:sz w:val="28"/>
        </w:rPr>
        <w:t>
      28) торговое место – место, оснащенное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bookmarkEnd w:id="963"/>
    <w:bookmarkStart w:name="z1027" w:id="964"/>
    <w:p>
      <w:pPr>
        <w:spacing w:after="0"/>
        <w:ind w:left="0"/>
        <w:jc w:val="both"/>
      </w:pPr>
      <w:r>
        <w:rPr>
          <w:rFonts w:ascii="Times New Roman"/>
          <w:b w:val="false"/>
          <w:i w:val="false"/>
          <w:color w:val="000000"/>
          <w:sz w:val="28"/>
        </w:rPr>
        <w:t>
      29) торговая политика – совокупность организационных, правовых, экономических, контрольных и иных мер, проводимых государственными органами для реализации целей и принципов, установленных настоящим Законом;</w:t>
      </w:r>
    </w:p>
    <w:bookmarkEnd w:id="964"/>
    <w:bookmarkStart w:name="z1028" w:id="965"/>
    <w:p>
      <w:pPr>
        <w:spacing w:after="0"/>
        <w:ind w:left="0"/>
        <w:jc w:val="both"/>
      </w:pPr>
      <w:r>
        <w:rPr>
          <w:rFonts w:ascii="Times New Roman"/>
          <w:b w:val="false"/>
          <w:i w:val="false"/>
          <w:color w:val="000000"/>
          <w:sz w:val="28"/>
        </w:rPr>
        <w:t>
      30) торговые меры – специальные защитные, антидемпинговые, компенсационные меры;</w:t>
      </w:r>
    </w:p>
    <w:bookmarkEnd w:id="965"/>
    <w:bookmarkStart w:name="z1029" w:id="966"/>
    <w:p>
      <w:pPr>
        <w:spacing w:after="0"/>
        <w:ind w:left="0"/>
        <w:jc w:val="both"/>
      </w:pPr>
      <w:r>
        <w:rPr>
          <w:rFonts w:ascii="Times New Roman"/>
          <w:b w:val="false"/>
          <w:i w:val="false"/>
          <w:color w:val="000000"/>
          <w:sz w:val="28"/>
        </w:rPr>
        <w:t>
      31) средство идентификации – уникальная последовательность символов в машиночитаемой форме, представленная в виде штрихового кода, или записанная на радиочастотную метку, или представленная с использованием иного средства (технологии) автоматической идентификации;</w:t>
      </w:r>
    </w:p>
    <w:bookmarkEnd w:id="966"/>
    <w:bookmarkStart w:name="z1030" w:id="967"/>
    <w:p>
      <w:pPr>
        <w:spacing w:after="0"/>
        <w:ind w:left="0"/>
        <w:jc w:val="both"/>
      </w:pPr>
      <w:r>
        <w:rPr>
          <w:rFonts w:ascii="Times New Roman"/>
          <w:b w:val="false"/>
          <w:i w:val="false"/>
          <w:color w:val="000000"/>
          <w:sz w:val="28"/>
        </w:rPr>
        <w:t>
      32) нестационарный торговый объект – временное сооружение или временная конструкция, непрочно связанные с землей вне зависимости от наличия или отсутствия подключения (технологического присоединения) к сетям инженерно-технического обеспечения, в том числе автоматизированное устройство или транспортное средство;</w:t>
      </w:r>
    </w:p>
    <w:bookmarkEnd w:id="967"/>
    <w:bookmarkStart w:name="z1031" w:id="968"/>
    <w:p>
      <w:pPr>
        <w:spacing w:after="0"/>
        <w:ind w:left="0"/>
        <w:jc w:val="both"/>
      </w:pPr>
      <w:r>
        <w:rPr>
          <w:rFonts w:ascii="Times New Roman"/>
          <w:b w:val="false"/>
          <w:i w:val="false"/>
          <w:color w:val="000000"/>
          <w:sz w:val="28"/>
        </w:rPr>
        <w:t>
      33) стационарный торговый объект – здание или часть здания (встроенное, встроенно-пристроенное, пристроенное помещение), сооружение или часть сооружения (встроенное, встроенно-пристроенное, пристроенное помещение), прочно связанные с землей и подключенные (технологически присоединенные) к сетям инженерно-технического обеспечения;</w:t>
      </w:r>
    </w:p>
    <w:bookmarkEnd w:id="968"/>
    <w:bookmarkStart w:name="z1032" w:id="969"/>
    <w:p>
      <w:pPr>
        <w:spacing w:after="0"/>
        <w:ind w:left="0"/>
        <w:jc w:val="both"/>
      </w:pPr>
      <w:r>
        <w:rPr>
          <w:rFonts w:ascii="Times New Roman"/>
          <w:b w:val="false"/>
          <w:i w:val="false"/>
          <w:color w:val="000000"/>
          <w:sz w:val="28"/>
        </w:rPr>
        <w:t>
      34) внешняя торговля (далее – внешнеторговая деятельность) – деятельность участников внешнеторговой деятельности, связанная с вывозом из Республики Казахстан и (или) ввозом в Республику Казахстан товаров;</w:t>
      </w:r>
    </w:p>
    <w:bookmarkEnd w:id="969"/>
    <w:bookmarkStart w:name="z1033" w:id="970"/>
    <w:p>
      <w:pPr>
        <w:spacing w:after="0"/>
        <w:ind w:left="0"/>
        <w:jc w:val="both"/>
      </w:pPr>
      <w:r>
        <w:rPr>
          <w:rFonts w:ascii="Times New Roman"/>
          <w:b w:val="false"/>
          <w:i w:val="false"/>
          <w:color w:val="000000"/>
          <w:sz w:val="28"/>
        </w:rPr>
        <w:t>
      35) участники внешнеторговой деятельности – осуществляющие внешнеторговую деятельность физические лица, в том числе зарегистрированные в качестве индивидуальных предпринимателей в соответствии с законодательством Республики Казахстан, и юридические лица, созданные в соответствии с законодательством Республики Казахстан, а также организации, не являющиеся юридическими лицами;</w:t>
      </w:r>
    </w:p>
    <w:bookmarkEnd w:id="970"/>
    <w:bookmarkStart w:name="z1034" w:id="971"/>
    <w:p>
      <w:pPr>
        <w:spacing w:after="0"/>
        <w:ind w:left="0"/>
        <w:jc w:val="both"/>
      </w:pPr>
      <w:r>
        <w:rPr>
          <w:rFonts w:ascii="Times New Roman"/>
          <w:b w:val="false"/>
          <w:i w:val="false"/>
          <w:color w:val="000000"/>
          <w:sz w:val="28"/>
        </w:rPr>
        <w:t>
      36) маркированные товары – товары, на которые нанесены средства идентификации с соблюдением установленных требований и достоверные сведения о которых (в том числе сведения о нанесенных на них средствах идентификации и (или) материальных носителях, содержащих средства идентификации) содержатся в национальном компоненте информационной системы маркировки товаров;</w:t>
      </w:r>
    </w:p>
    <w:bookmarkEnd w:id="971"/>
    <w:bookmarkStart w:name="z1035" w:id="972"/>
    <w:p>
      <w:pPr>
        <w:spacing w:after="0"/>
        <w:ind w:left="0"/>
        <w:jc w:val="both"/>
      </w:pPr>
      <w:r>
        <w:rPr>
          <w:rFonts w:ascii="Times New Roman"/>
          <w:b w:val="false"/>
          <w:i w:val="false"/>
          <w:color w:val="000000"/>
          <w:sz w:val="28"/>
        </w:rPr>
        <w:t>
      37) тарифная льгота – освобождение от уплаты либо снижение ввозной или вывозной таможенной пошлины;</w:t>
      </w:r>
    </w:p>
    <w:bookmarkEnd w:id="972"/>
    <w:bookmarkStart w:name="z1036" w:id="973"/>
    <w:p>
      <w:pPr>
        <w:spacing w:after="0"/>
        <w:ind w:left="0"/>
        <w:jc w:val="both"/>
      </w:pPr>
      <w:r>
        <w:rPr>
          <w:rFonts w:ascii="Times New Roman"/>
          <w:b w:val="false"/>
          <w:i w:val="false"/>
          <w:color w:val="000000"/>
          <w:sz w:val="28"/>
        </w:rPr>
        <w:t>
      38) тарифная квота – мера регулирования ввоза на территорию Республики Казахстан или вывоза с территории Республики Казахстан отдельных видов товаров, предусматривающая применение в течение определенного периода более низкой ставки ввозной или вывозной таможенной пошлины при ввозе или вывозе определенного количества товара (в натуральном или стоимостном выражении) по сравнению с действующей ставкой ввозной или вывозной таможенной пошлины;</w:t>
      </w:r>
    </w:p>
    <w:bookmarkEnd w:id="973"/>
    <w:bookmarkStart w:name="z1037" w:id="974"/>
    <w:p>
      <w:pPr>
        <w:spacing w:after="0"/>
        <w:ind w:left="0"/>
        <w:jc w:val="both"/>
      </w:pPr>
      <w:r>
        <w:rPr>
          <w:rFonts w:ascii="Times New Roman"/>
          <w:b w:val="false"/>
          <w:i w:val="false"/>
          <w:color w:val="000000"/>
          <w:sz w:val="28"/>
        </w:rPr>
        <w:t>
      39) тарифная преференция – снижение размера таможенной пошлины в отношении товаров, происходящих и вывозимых из Республики Казахстан в страны, с которыми у Республики Казахстан заключены соглашения о зоне свободной торговли, товаров, происходящих и ввозимых из указанных стран в Республику Казахстан в соответствии с положениями таких соглашений, и товаров, происходящих из развивающихся стран или наименее развитых стран – пользователей единой системы тарифных преференций Евразийского экономического союза;</w:t>
      </w:r>
    </w:p>
    <w:bookmarkEnd w:id="974"/>
    <w:bookmarkStart w:name="z1038" w:id="975"/>
    <w:p>
      <w:pPr>
        <w:spacing w:after="0"/>
        <w:ind w:left="0"/>
        <w:jc w:val="both"/>
      </w:pPr>
      <w:r>
        <w:rPr>
          <w:rFonts w:ascii="Times New Roman"/>
          <w:b w:val="false"/>
          <w:i w:val="false"/>
          <w:color w:val="000000"/>
          <w:sz w:val="28"/>
        </w:rPr>
        <w:t>
      40) товар – любой, не изъятый из оборота продукт труда, предназначенный для продажи или обмена;</w:t>
      </w:r>
    </w:p>
    <w:bookmarkEnd w:id="975"/>
    <w:bookmarkStart w:name="z1039" w:id="976"/>
    <w:p>
      <w:pPr>
        <w:spacing w:after="0"/>
        <w:ind w:left="0"/>
        <w:jc w:val="both"/>
      </w:pPr>
      <w:r>
        <w:rPr>
          <w:rFonts w:ascii="Times New Roman"/>
          <w:b w:val="false"/>
          <w:i w:val="false"/>
          <w:color w:val="000000"/>
          <w:sz w:val="28"/>
        </w:rPr>
        <w:t>
      41) Единый оператор маркировки и прослеживаемости товаров – юридическое лицо, созданное в соответствии с законодательством Республики Казахстан, осуществляющее разработку, администрирование, сопровождение и эксплуатационную поддержку информационной системы маркировки и прослеживаемости товаров, включая разработку, ведение и актуализацию Национального каталога товаров, и иные функции, определенные Правительством Республики Казахстан;</w:t>
      </w:r>
    </w:p>
    <w:bookmarkEnd w:id="976"/>
    <w:bookmarkStart w:name="z1040" w:id="977"/>
    <w:p>
      <w:pPr>
        <w:spacing w:after="0"/>
        <w:ind w:left="0"/>
        <w:jc w:val="both"/>
      </w:pPr>
      <w:r>
        <w:rPr>
          <w:rFonts w:ascii="Times New Roman"/>
          <w:b w:val="false"/>
          <w:i w:val="false"/>
          <w:color w:val="000000"/>
          <w:sz w:val="28"/>
        </w:rPr>
        <w:t>
      42) отраслевые уполномоченные государственные органы в области маркировки и прослеживаемости товаров – государственные органы, осуществляющие ведение маркировки и прослеживаемости товаров в регулируемых ими отраслях;</w:t>
      </w:r>
    </w:p>
    <w:bookmarkEnd w:id="977"/>
    <w:bookmarkStart w:name="z1041" w:id="978"/>
    <w:p>
      <w:pPr>
        <w:spacing w:after="0"/>
        <w:ind w:left="0"/>
        <w:jc w:val="both"/>
      </w:pPr>
      <w:r>
        <w:rPr>
          <w:rFonts w:ascii="Times New Roman"/>
          <w:b w:val="false"/>
          <w:i w:val="false"/>
          <w:color w:val="000000"/>
          <w:sz w:val="28"/>
        </w:rPr>
        <w:t>
      43) координирующий орган в области маркировки и прослеживаемости товаров – центральный исполнительный орган, осуществляющий руководство и межотраслевую координацию по вопросам маркировки и прослеживаемости товаров;</w:t>
      </w:r>
    </w:p>
    <w:bookmarkEnd w:id="978"/>
    <w:bookmarkStart w:name="z1042" w:id="979"/>
    <w:p>
      <w:pPr>
        <w:spacing w:after="0"/>
        <w:ind w:left="0"/>
        <w:jc w:val="both"/>
      </w:pPr>
      <w:r>
        <w:rPr>
          <w:rFonts w:ascii="Times New Roman"/>
          <w:b w:val="false"/>
          <w:i w:val="false"/>
          <w:color w:val="000000"/>
          <w:sz w:val="28"/>
        </w:rPr>
        <w:t>
      44) класс товаров – совокупность товаров, имеющих аналогичное функциональное назначение;</w:t>
      </w:r>
    </w:p>
    <w:bookmarkEnd w:id="979"/>
    <w:bookmarkStart w:name="z1043" w:id="980"/>
    <w:p>
      <w:pPr>
        <w:spacing w:after="0"/>
        <w:ind w:left="0"/>
        <w:jc w:val="both"/>
      </w:pPr>
      <w:r>
        <w:rPr>
          <w:rFonts w:ascii="Times New Roman"/>
          <w:b w:val="false"/>
          <w:i w:val="false"/>
          <w:color w:val="000000"/>
          <w:sz w:val="28"/>
        </w:rPr>
        <w:t>
      45) Национальный каталог товаров – информационный ресурс, разработанный Единым оператором маркировки и прослеживаемости товаров, содержащий единую номенклатуру продукции и обязательный к использованию в качестве справочника товаров при осуществлении процессов маркировки и прослеживаемости товаров в Республике Казахстан, включающий характеристики товаров, коды товарной номенклатуры внешнеэкономической деятельности и иные значения;</w:t>
      </w:r>
    </w:p>
    <w:bookmarkEnd w:id="980"/>
    <w:bookmarkStart w:name="z1044" w:id="981"/>
    <w:p>
      <w:pPr>
        <w:spacing w:after="0"/>
        <w:ind w:left="0"/>
        <w:jc w:val="both"/>
      </w:pPr>
      <w:r>
        <w:rPr>
          <w:rFonts w:ascii="Times New Roman"/>
          <w:b w:val="false"/>
          <w:i w:val="false"/>
          <w:color w:val="000000"/>
          <w:sz w:val="28"/>
        </w:rPr>
        <w:t>
      46) третья сторона – иностранное государство, не являющееся членом Евразийского экономического союза, союз иностранных государств;</w:t>
      </w:r>
    </w:p>
    <w:bookmarkEnd w:id="981"/>
    <w:bookmarkStart w:name="z1045" w:id="982"/>
    <w:p>
      <w:pPr>
        <w:spacing w:after="0"/>
        <w:ind w:left="0"/>
        <w:jc w:val="both"/>
      </w:pPr>
      <w:r>
        <w:rPr>
          <w:rFonts w:ascii="Times New Roman"/>
          <w:b w:val="false"/>
          <w:i w:val="false"/>
          <w:color w:val="000000"/>
          <w:sz w:val="28"/>
        </w:rPr>
        <w:t>
      47) фулфилмент центр – логистический центр, выполняющий весь комплекс операций с момента оформления заказа на товар покупателем и до момента доставки этого заказа покупателю, в том числе выполняющий такие функции как складское хранение товаров, прием и обработку заказов, комплектацию и упаковку заказов, получение оплаты от покупателей, доставка заказов, прием возвратов заказов в сфере электронной торговли;</w:t>
      </w:r>
    </w:p>
    <w:bookmarkEnd w:id="982"/>
    <w:bookmarkStart w:name="z1046" w:id="983"/>
    <w:p>
      <w:pPr>
        <w:spacing w:after="0"/>
        <w:ind w:left="0"/>
        <w:jc w:val="both"/>
      </w:pPr>
      <w:r>
        <w:rPr>
          <w:rFonts w:ascii="Times New Roman"/>
          <w:b w:val="false"/>
          <w:i w:val="false"/>
          <w:color w:val="000000"/>
          <w:sz w:val="28"/>
        </w:rPr>
        <w:t>
      48) международная специализированная выставка – выставка, одновременно соответствующая следующим условиям:</w:t>
      </w:r>
    </w:p>
    <w:bookmarkEnd w:id="983"/>
    <w:bookmarkStart w:name="z1047" w:id="984"/>
    <w:p>
      <w:pPr>
        <w:spacing w:after="0"/>
        <w:ind w:left="0"/>
        <w:jc w:val="both"/>
      </w:pPr>
      <w:r>
        <w:rPr>
          <w:rFonts w:ascii="Times New Roman"/>
          <w:b w:val="false"/>
          <w:i w:val="false"/>
          <w:color w:val="000000"/>
          <w:sz w:val="28"/>
        </w:rPr>
        <w:t>
      является официальной или официально признанной международной межправительственной организацией в соответствии с международными договорами;</w:t>
      </w:r>
    </w:p>
    <w:bookmarkEnd w:id="984"/>
    <w:bookmarkStart w:name="z1048" w:id="985"/>
    <w:p>
      <w:pPr>
        <w:spacing w:after="0"/>
        <w:ind w:left="0"/>
        <w:jc w:val="both"/>
      </w:pPr>
      <w:r>
        <w:rPr>
          <w:rFonts w:ascii="Times New Roman"/>
          <w:b w:val="false"/>
          <w:i w:val="false"/>
          <w:color w:val="000000"/>
          <w:sz w:val="28"/>
        </w:rPr>
        <w:t>
      участниками выставки являются два и более государств;</w:t>
      </w:r>
    </w:p>
    <w:bookmarkEnd w:id="985"/>
    <w:bookmarkStart w:name="z1049" w:id="986"/>
    <w:p>
      <w:pPr>
        <w:spacing w:after="0"/>
        <w:ind w:left="0"/>
        <w:jc w:val="both"/>
      </w:pPr>
      <w:r>
        <w:rPr>
          <w:rFonts w:ascii="Times New Roman"/>
          <w:b w:val="false"/>
          <w:i w:val="false"/>
          <w:color w:val="000000"/>
          <w:sz w:val="28"/>
        </w:rPr>
        <w:t>
      продолжительность выставки составляет не менее шести недель и не более шести месяцев;</w:t>
      </w:r>
    </w:p>
    <w:bookmarkEnd w:id="986"/>
    <w:bookmarkStart w:name="z1050" w:id="987"/>
    <w:p>
      <w:pPr>
        <w:spacing w:after="0"/>
        <w:ind w:left="0"/>
        <w:jc w:val="both"/>
      </w:pPr>
      <w:r>
        <w:rPr>
          <w:rFonts w:ascii="Times New Roman"/>
          <w:b w:val="false"/>
          <w:i w:val="false"/>
          <w:color w:val="000000"/>
          <w:sz w:val="28"/>
        </w:rPr>
        <w:t>
      не является выставкой произведений искусств и выставкой, носящей коммерческий характер;</w:t>
      </w:r>
    </w:p>
    <w:bookmarkEnd w:id="987"/>
    <w:bookmarkStart w:name="z1051" w:id="988"/>
    <w:p>
      <w:pPr>
        <w:spacing w:after="0"/>
        <w:ind w:left="0"/>
        <w:jc w:val="both"/>
      </w:pPr>
      <w:r>
        <w:rPr>
          <w:rFonts w:ascii="Times New Roman"/>
          <w:b w:val="false"/>
          <w:i w:val="false"/>
          <w:color w:val="000000"/>
          <w:sz w:val="28"/>
        </w:rPr>
        <w:t>
      даты начала и завершения выставки указаны в регистрационном досье, разработанном юридическим лицом, созданным по решению Правительства Республики Казахстан, и утвержденном международной межправительственной организацией, созданной для контроля за выполнением положений международного договора о проведении международной специализированной выставки;</w:t>
      </w:r>
    </w:p>
    <w:bookmarkEnd w:id="988"/>
    <w:bookmarkStart w:name="z1052" w:id="989"/>
    <w:p>
      <w:pPr>
        <w:spacing w:after="0"/>
        <w:ind w:left="0"/>
        <w:jc w:val="both"/>
      </w:pPr>
      <w:r>
        <w:rPr>
          <w:rFonts w:ascii="Times New Roman"/>
          <w:b w:val="false"/>
          <w:i w:val="false"/>
          <w:color w:val="000000"/>
          <w:sz w:val="28"/>
        </w:rPr>
        <w:t>
      49) участник международной специализированной выставки – физическое или юридическое лицо, выставляющее предметы (экспонаты) на международной специализированной выставке и представляющее соответствующую страну в национальных секциях на международной специализированной выставке, а также международная организация либо физическое или юридическое лицо, определенные внутренними правилами проведения международной специализированной выставки, принимаемыми в соответствии с условиями международного договора;</w:t>
      </w:r>
    </w:p>
    <w:bookmarkEnd w:id="989"/>
    <w:bookmarkStart w:name="z1053" w:id="990"/>
    <w:p>
      <w:pPr>
        <w:spacing w:after="0"/>
        <w:ind w:left="0"/>
        <w:jc w:val="both"/>
      </w:pPr>
      <w:r>
        <w:rPr>
          <w:rFonts w:ascii="Times New Roman"/>
          <w:b w:val="false"/>
          <w:i w:val="false"/>
          <w:color w:val="000000"/>
          <w:sz w:val="28"/>
        </w:rPr>
        <w:t>
      50) территория международной специализированной выставки – земельные участки, предусмотренные в регистрационном досье, разработанном юридическим лицом, созданным по решению Правительства Республики Казахстан, и утверждаемом международной межправительственной организацией, созданной для контроля за выполнением положений международного договора о проведении международной специализированной выставки, и предоставляемые в соответствии с законодательством Республики Казахстан;</w:t>
      </w:r>
    </w:p>
    <w:bookmarkEnd w:id="990"/>
    <w:bookmarkStart w:name="z1054" w:id="991"/>
    <w:p>
      <w:pPr>
        <w:spacing w:after="0"/>
        <w:ind w:left="0"/>
        <w:jc w:val="both"/>
      </w:pPr>
      <w:r>
        <w:rPr>
          <w:rFonts w:ascii="Times New Roman"/>
          <w:b w:val="false"/>
          <w:i w:val="false"/>
          <w:color w:val="000000"/>
          <w:sz w:val="28"/>
        </w:rPr>
        <w:t>
      51) послевыставочное использование территории международной специализированной выставки – управление объектами (эксплуатация объектов) международной специализированной выставки;</w:t>
      </w:r>
    </w:p>
    <w:bookmarkEnd w:id="991"/>
    <w:bookmarkStart w:name="z1055" w:id="992"/>
    <w:p>
      <w:pPr>
        <w:spacing w:after="0"/>
        <w:ind w:left="0"/>
        <w:jc w:val="both"/>
      </w:pPr>
      <w:r>
        <w:rPr>
          <w:rFonts w:ascii="Times New Roman"/>
          <w:b w:val="false"/>
          <w:i w:val="false"/>
          <w:color w:val="000000"/>
          <w:sz w:val="28"/>
        </w:rPr>
        <w:t>
      52) объекты международной специализированной выставки – здания, архитектурные объекты, сооружения, инженерная и транспортная инфраструктура и иные объекты, оставшиеся после проведения международной специализированной выставки, расположенные на ее территории;</w:t>
      </w:r>
    </w:p>
    <w:bookmarkEnd w:id="992"/>
    <w:bookmarkStart w:name="z1056" w:id="993"/>
    <w:p>
      <w:pPr>
        <w:spacing w:after="0"/>
        <w:ind w:left="0"/>
        <w:jc w:val="both"/>
      </w:pPr>
      <w:r>
        <w:rPr>
          <w:rFonts w:ascii="Times New Roman"/>
          <w:b w:val="false"/>
          <w:i w:val="false"/>
          <w:color w:val="000000"/>
          <w:sz w:val="28"/>
        </w:rPr>
        <w:t>
      53) крупный торговый объект – торговый объект с торговой площадью не менее двух тысяч квадратных метров;</w:t>
      </w:r>
    </w:p>
    <w:bookmarkEnd w:id="993"/>
    <w:bookmarkStart w:name="z1057" w:id="994"/>
    <w:p>
      <w:pPr>
        <w:spacing w:after="0"/>
        <w:ind w:left="0"/>
        <w:jc w:val="both"/>
      </w:pPr>
      <w:r>
        <w:rPr>
          <w:rFonts w:ascii="Times New Roman"/>
          <w:b w:val="false"/>
          <w:i w:val="false"/>
          <w:color w:val="000000"/>
          <w:sz w:val="28"/>
        </w:rPr>
        <w:t xml:space="preserve">
      54) внутренняя торговля – предпринимательская деятельность физических и юридических лиц, направленная на осуществление купли-продажи товаров на территории Республики Казахстан; </w:t>
      </w:r>
    </w:p>
    <w:bookmarkEnd w:id="994"/>
    <w:bookmarkStart w:name="z1058" w:id="995"/>
    <w:p>
      <w:pPr>
        <w:spacing w:after="0"/>
        <w:ind w:left="0"/>
        <w:jc w:val="both"/>
      </w:pPr>
      <w:r>
        <w:rPr>
          <w:rFonts w:ascii="Times New Roman"/>
          <w:b w:val="false"/>
          <w:i w:val="false"/>
          <w:color w:val="000000"/>
          <w:sz w:val="28"/>
        </w:rPr>
        <w:t>
      55) субъект внутренней торговли – физическое или юридическое лицо, осуществляющее в порядке, установленном законодательством Республики Казахстан, внутреннюю торговлю;</w:t>
      </w:r>
    </w:p>
    <w:bookmarkEnd w:id="995"/>
    <w:bookmarkStart w:name="z1059" w:id="996"/>
    <w:p>
      <w:pPr>
        <w:spacing w:after="0"/>
        <w:ind w:left="0"/>
        <w:jc w:val="both"/>
      </w:pPr>
      <w:r>
        <w:rPr>
          <w:rFonts w:ascii="Times New Roman"/>
          <w:b w:val="false"/>
          <w:i w:val="false"/>
          <w:color w:val="000000"/>
          <w:sz w:val="28"/>
        </w:rPr>
        <w:t>
      56) электронная коммерция – предпринимательская деятельность в электронной торговле, а также продаже услуг, осуществляемая посредством информационно-коммуникационных технологий;</w:t>
      </w:r>
    </w:p>
    <w:bookmarkEnd w:id="996"/>
    <w:bookmarkStart w:name="z1060" w:id="997"/>
    <w:p>
      <w:pPr>
        <w:spacing w:after="0"/>
        <w:ind w:left="0"/>
        <w:jc w:val="both"/>
      </w:pPr>
      <w:r>
        <w:rPr>
          <w:rFonts w:ascii="Times New Roman"/>
          <w:b w:val="false"/>
          <w:i w:val="false"/>
          <w:color w:val="000000"/>
          <w:sz w:val="28"/>
        </w:rPr>
        <w:t>
      57) электронная торговля – предпринимательская деятельность по реализации товаров, осуществляемая посредством информационно-коммуникационных технологий;</w:t>
      </w:r>
    </w:p>
    <w:bookmarkEnd w:id="997"/>
    <w:bookmarkStart w:name="z1061" w:id="998"/>
    <w:p>
      <w:pPr>
        <w:spacing w:after="0"/>
        <w:ind w:left="0"/>
        <w:jc w:val="both"/>
      </w:pPr>
      <w:r>
        <w:rPr>
          <w:rFonts w:ascii="Times New Roman"/>
          <w:b w:val="false"/>
          <w:i w:val="false"/>
          <w:color w:val="000000"/>
          <w:sz w:val="28"/>
        </w:rPr>
        <w:t>
      58) электронная торговая площадка – интернет-ресурс, обеспечивающий инфраструктуру участникам электронной торговли, в том числе заключение договоров между ними на оказание работ и услуг с использованием информационно-коммуникационных технологий;</w:t>
      </w:r>
    </w:p>
    <w:bookmarkEnd w:id="998"/>
    <w:bookmarkStart w:name="z1062" w:id="999"/>
    <w:p>
      <w:pPr>
        <w:spacing w:after="0"/>
        <w:ind w:left="0"/>
        <w:jc w:val="both"/>
      </w:pPr>
      <w:r>
        <w:rPr>
          <w:rFonts w:ascii="Times New Roman"/>
          <w:b w:val="false"/>
          <w:i w:val="false"/>
          <w:color w:val="000000"/>
          <w:sz w:val="28"/>
        </w:rPr>
        <w:t>
      59) участники электронной торговли – физические и юридические лица, участвующие в качестве покупателя, продавца и (или) электронной торговой площадки.";</w:t>
      </w:r>
    </w:p>
    <w:bookmarkEnd w:id="999"/>
    <w:bookmarkStart w:name="z1063" w:id="100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w:t>
      </w:r>
      <w:r>
        <w:rPr>
          <w:rFonts w:ascii="Times New Roman"/>
          <w:b w:val="false"/>
          <w:i w:val="false"/>
          <w:color w:val="000000"/>
          <w:sz w:val="28"/>
        </w:rPr>
        <w:t>:</w:t>
      </w:r>
    </w:p>
    <w:bookmarkEnd w:id="1000"/>
    <w:bookmarkStart w:name="z1064" w:id="10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001"/>
    <w:bookmarkStart w:name="z1065" w:id="1002"/>
    <w:p>
      <w:pPr>
        <w:spacing w:after="0"/>
        <w:ind w:left="0"/>
        <w:jc w:val="both"/>
      </w:pPr>
      <w:r>
        <w:rPr>
          <w:rFonts w:ascii="Times New Roman"/>
          <w:b w:val="false"/>
          <w:i w:val="false"/>
          <w:color w:val="000000"/>
          <w:sz w:val="28"/>
        </w:rPr>
        <w:t>
      подпункт 5) изложить в следующей редакции:</w:t>
      </w:r>
    </w:p>
    <w:bookmarkEnd w:id="1002"/>
    <w:bookmarkStart w:name="z1066" w:id="1003"/>
    <w:p>
      <w:pPr>
        <w:spacing w:after="0"/>
        <w:ind w:left="0"/>
        <w:jc w:val="both"/>
      </w:pPr>
      <w:r>
        <w:rPr>
          <w:rFonts w:ascii="Times New Roman"/>
          <w:b w:val="false"/>
          <w:i w:val="false"/>
          <w:color w:val="000000"/>
          <w:sz w:val="28"/>
        </w:rPr>
        <w:t xml:space="preserve">
      "5) повышение конкурентоспособности отечественных товаров;"; </w:t>
      </w:r>
    </w:p>
    <w:bookmarkEnd w:id="1003"/>
    <w:bookmarkStart w:name="z1067" w:id="1004"/>
    <w:p>
      <w:pPr>
        <w:spacing w:after="0"/>
        <w:ind w:left="0"/>
        <w:jc w:val="both"/>
      </w:pPr>
      <w:r>
        <w:rPr>
          <w:rFonts w:ascii="Times New Roman"/>
          <w:b w:val="false"/>
          <w:i w:val="false"/>
          <w:color w:val="000000"/>
          <w:sz w:val="28"/>
        </w:rPr>
        <w:t>
      дополнить подпунктами 6), 7) и 8) следующего содержания:</w:t>
      </w:r>
    </w:p>
    <w:bookmarkEnd w:id="1004"/>
    <w:bookmarkStart w:name="z1068" w:id="1005"/>
    <w:p>
      <w:pPr>
        <w:spacing w:after="0"/>
        <w:ind w:left="0"/>
        <w:jc w:val="both"/>
      </w:pPr>
      <w:r>
        <w:rPr>
          <w:rFonts w:ascii="Times New Roman"/>
          <w:b w:val="false"/>
          <w:i w:val="false"/>
          <w:color w:val="000000"/>
          <w:sz w:val="28"/>
        </w:rPr>
        <w:t>
      "6) содействие устойчивому развитию экономики государства;</w:t>
      </w:r>
    </w:p>
    <w:bookmarkEnd w:id="1005"/>
    <w:bookmarkStart w:name="z1069" w:id="1006"/>
    <w:p>
      <w:pPr>
        <w:spacing w:after="0"/>
        <w:ind w:left="0"/>
        <w:jc w:val="both"/>
      </w:pPr>
      <w:r>
        <w:rPr>
          <w:rFonts w:ascii="Times New Roman"/>
          <w:b w:val="false"/>
          <w:i w:val="false"/>
          <w:color w:val="000000"/>
          <w:sz w:val="28"/>
        </w:rPr>
        <w:t>
      7) обеспечение продовольственной безопасности;</w:t>
      </w:r>
    </w:p>
    <w:bookmarkEnd w:id="1006"/>
    <w:bookmarkStart w:name="z1070" w:id="1007"/>
    <w:p>
      <w:pPr>
        <w:spacing w:after="0"/>
        <w:ind w:left="0"/>
        <w:jc w:val="both"/>
      </w:pPr>
      <w:r>
        <w:rPr>
          <w:rFonts w:ascii="Times New Roman"/>
          <w:b w:val="false"/>
          <w:i w:val="false"/>
          <w:color w:val="000000"/>
          <w:sz w:val="28"/>
        </w:rPr>
        <w:t>
      8) обеспечение недискриминационных условий для казахстанских производителей на внешних рынках.";</w:t>
      </w:r>
    </w:p>
    <w:bookmarkEnd w:id="1007"/>
    <w:bookmarkStart w:name="z1071" w:id="1008"/>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2</w:t>
      </w:r>
      <w:r>
        <w:rPr>
          <w:rFonts w:ascii="Times New Roman"/>
          <w:b w:val="false"/>
          <w:i w:val="false"/>
          <w:color w:val="000000"/>
          <w:sz w:val="28"/>
        </w:rPr>
        <w:t xml:space="preserve"> исключить;</w:t>
      </w:r>
    </w:p>
    <w:bookmarkEnd w:id="1008"/>
    <w:bookmarkStart w:name="z1072" w:id="100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4 изложить в следующей редакции:</w:t>
      </w:r>
    </w:p>
    <w:bookmarkEnd w:id="1009"/>
    <w:bookmarkStart w:name="z1073" w:id="1010"/>
    <w:p>
      <w:pPr>
        <w:spacing w:after="0"/>
        <w:ind w:left="0"/>
        <w:jc w:val="both"/>
      </w:pPr>
      <w:r>
        <w:rPr>
          <w:rFonts w:ascii="Times New Roman"/>
          <w:b w:val="false"/>
          <w:i w:val="false"/>
          <w:color w:val="000000"/>
          <w:sz w:val="28"/>
        </w:rPr>
        <w:t>
      "1. Настоящий Закон действует на территории Республики Казахстан и распространяется на субъектов торговой деятельности.";</w:t>
      </w:r>
    </w:p>
    <w:bookmarkEnd w:id="1010"/>
    <w:bookmarkStart w:name="z1074" w:id="10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5 дополнить подпунктами 6), 7) и 8) следующего содержания:</w:t>
      </w:r>
    </w:p>
    <w:bookmarkEnd w:id="1011"/>
    <w:bookmarkStart w:name="z1075" w:id="1012"/>
    <w:p>
      <w:pPr>
        <w:spacing w:after="0"/>
        <w:ind w:left="0"/>
        <w:jc w:val="both"/>
      </w:pPr>
      <w:r>
        <w:rPr>
          <w:rFonts w:ascii="Times New Roman"/>
          <w:b w:val="false"/>
          <w:i w:val="false"/>
          <w:color w:val="000000"/>
          <w:sz w:val="28"/>
        </w:rPr>
        <w:t>
      "6) применение ответных мер;</w:t>
      </w:r>
    </w:p>
    <w:bookmarkEnd w:id="1012"/>
    <w:bookmarkStart w:name="z1076" w:id="1013"/>
    <w:p>
      <w:pPr>
        <w:spacing w:after="0"/>
        <w:ind w:left="0"/>
        <w:jc w:val="both"/>
      </w:pPr>
      <w:r>
        <w:rPr>
          <w:rFonts w:ascii="Times New Roman"/>
          <w:b w:val="false"/>
          <w:i w:val="false"/>
          <w:color w:val="000000"/>
          <w:sz w:val="28"/>
        </w:rPr>
        <w:t>
      7) применение особых видов запретов и ограничений;</w:t>
      </w:r>
    </w:p>
    <w:bookmarkEnd w:id="1013"/>
    <w:bookmarkStart w:name="z1077" w:id="1014"/>
    <w:p>
      <w:pPr>
        <w:spacing w:after="0"/>
        <w:ind w:left="0"/>
        <w:jc w:val="both"/>
      </w:pPr>
      <w:r>
        <w:rPr>
          <w:rFonts w:ascii="Times New Roman"/>
          <w:b w:val="false"/>
          <w:i w:val="false"/>
          <w:color w:val="000000"/>
          <w:sz w:val="28"/>
        </w:rPr>
        <w:t>
      8) применение компенсирующей меры.";</w:t>
      </w:r>
    </w:p>
    <w:bookmarkEnd w:id="1014"/>
    <w:bookmarkStart w:name="z1078" w:id="101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6</w:t>
      </w:r>
      <w:r>
        <w:rPr>
          <w:rFonts w:ascii="Times New Roman"/>
          <w:b w:val="false"/>
          <w:i w:val="false"/>
          <w:color w:val="000000"/>
          <w:sz w:val="28"/>
        </w:rPr>
        <w:t>:</w:t>
      </w:r>
    </w:p>
    <w:bookmarkEnd w:id="10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1080" w:id="1016"/>
    <w:p>
      <w:pPr>
        <w:spacing w:after="0"/>
        <w:ind w:left="0"/>
        <w:jc w:val="both"/>
      </w:pPr>
      <w:r>
        <w:rPr>
          <w:rFonts w:ascii="Times New Roman"/>
          <w:b w:val="false"/>
          <w:i w:val="false"/>
          <w:color w:val="000000"/>
          <w:sz w:val="28"/>
        </w:rPr>
        <w:t>
      "9) осуществляет сотрудничество и взаимодействие с третьей стороной, международными организациями в области торговой деятельности и открытие торговых представительств Республики Казахстан за рубежом;";</w:t>
      </w:r>
    </w:p>
    <w:bookmarkEnd w:id="1016"/>
    <w:bookmarkStart w:name="z1081" w:id="1017"/>
    <w:p>
      <w:pPr>
        <w:spacing w:after="0"/>
        <w:ind w:left="0"/>
        <w:jc w:val="both"/>
      </w:pPr>
      <w:r>
        <w:rPr>
          <w:rFonts w:ascii="Times New Roman"/>
          <w:b w:val="false"/>
          <w:i w:val="false"/>
          <w:color w:val="000000"/>
          <w:sz w:val="28"/>
        </w:rPr>
        <w:t>
      дополнить подпунктами 10-1), 11-1), 11-2) и 11-3) следующего содержания:</w:t>
      </w:r>
    </w:p>
    <w:bookmarkEnd w:id="1017"/>
    <w:bookmarkStart w:name="z1082" w:id="1018"/>
    <w:p>
      <w:pPr>
        <w:spacing w:after="0"/>
        <w:ind w:left="0"/>
        <w:jc w:val="both"/>
      </w:pPr>
      <w:r>
        <w:rPr>
          <w:rFonts w:ascii="Times New Roman"/>
          <w:b w:val="false"/>
          <w:i w:val="false"/>
          <w:color w:val="000000"/>
          <w:sz w:val="28"/>
        </w:rPr>
        <w:t>
      "10-1) принимает решение о применении компенсирующей меры на основании заключения уполномоченного органа;";</w:t>
      </w:r>
    </w:p>
    <w:bookmarkEnd w:id="1018"/>
    <w:bookmarkStart w:name="z1083" w:id="1019"/>
    <w:p>
      <w:pPr>
        <w:spacing w:after="0"/>
        <w:ind w:left="0"/>
        <w:jc w:val="both"/>
      </w:pPr>
      <w:r>
        <w:rPr>
          <w:rFonts w:ascii="Times New Roman"/>
          <w:b w:val="false"/>
          <w:i w:val="false"/>
          <w:color w:val="000000"/>
          <w:sz w:val="28"/>
        </w:rPr>
        <w:t>
      "11-1) определяет перечень товаров, подлежащих маркировке, и дату его введения;</w:t>
      </w:r>
    </w:p>
    <w:bookmarkEnd w:id="1019"/>
    <w:bookmarkStart w:name="z1084" w:id="1020"/>
    <w:p>
      <w:pPr>
        <w:spacing w:after="0"/>
        <w:ind w:left="0"/>
        <w:jc w:val="both"/>
      </w:pPr>
      <w:r>
        <w:rPr>
          <w:rFonts w:ascii="Times New Roman"/>
          <w:b w:val="false"/>
          <w:i w:val="false"/>
          <w:color w:val="000000"/>
          <w:sz w:val="28"/>
        </w:rPr>
        <w:t>
      11-2) утверждает требования и порядок определения Единого оператора маркировки и прослеживаемости товаров, требования к информационной системе маркировки и прослеживаемости товаров, а также определяет Единого оператора маркировки и прослеживаемости товаров по итогам конкурса;</w:t>
      </w:r>
    </w:p>
    <w:bookmarkEnd w:id="1020"/>
    <w:bookmarkStart w:name="z1085" w:id="1021"/>
    <w:p>
      <w:pPr>
        <w:spacing w:after="0"/>
        <w:ind w:left="0"/>
        <w:jc w:val="both"/>
      </w:pPr>
      <w:r>
        <w:rPr>
          <w:rFonts w:ascii="Times New Roman"/>
          <w:b w:val="false"/>
          <w:i w:val="false"/>
          <w:color w:val="000000"/>
          <w:sz w:val="28"/>
        </w:rPr>
        <w:t>
      11-3) определяет предельный размер стоимости контрольного (идентификационного) знака, средства идентификации, применяемых в маркировке товаров;";</w:t>
      </w:r>
    </w:p>
    <w:bookmarkEnd w:id="1021"/>
    <w:bookmarkStart w:name="z1086" w:id="102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7</w:t>
      </w:r>
      <w:r>
        <w:rPr>
          <w:rFonts w:ascii="Times New Roman"/>
          <w:b w:val="false"/>
          <w:i w:val="false"/>
          <w:color w:val="000000"/>
          <w:sz w:val="28"/>
        </w:rPr>
        <w:t>:</w:t>
      </w:r>
    </w:p>
    <w:bookmarkEnd w:id="1022"/>
    <w:bookmarkStart w:name="z1087" w:id="1023"/>
    <w:p>
      <w:pPr>
        <w:spacing w:after="0"/>
        <w:ind w:left="0"/>
        <w:jc w:val="both"/>
      </w:pPr>
      <w:r>
        <w:rPr>
          <w:rFonts w:ascii="Times New Roman"/>
          <w:b w:val="false"/>
          <w:i w:val="false"/>
          <w:color w:val="000000"/>
          <w:sz w:val="28"/>
        </w:rPr>
        <w:t>
      дополнить подпунктами 1-3), 1-4), 1-5), 1-6), 1-7) и 2-3) следующего содержания:</w:t>
      </w:r>
    </w:p>
    <w:bookmarkEnd w:id="1023"/>
    <w:bookmarkStart w:name="z1088" w:id="1024"/>
    <w:p>
      <w:pPr>
        <w:spacing w:after="0"/>
        <w:ind w:left="0"/>
        <w:jc w:val="both"/>
      </w:pPr>
      <w:r>
        <w:rPr>
          <w:rFonts w:ascii="Times New Roman"/>
          <w:b w:val="false"/>
          <w:i w:val="false"/>
          <w:color w:val="000000"/>
          <w:sz w:val="28"/>
        </w:rPr>
        <w:t>
      "1-3) координирует работу государственных органов Республики Казахстан по вопросам применения торговых мер;</w:t>
      </w:r>
    </w:p>
    <w:bookmarkEnd w:id="1024"/>
    <w:bookmarkStart w:name="z1089" w:id="1025"/>
    <w:p>
      <w:pPr>
        <w:spacing w:after="0"/>
        <w:ind w:left="0"/>
        <w:jc w:val="both"/>
      </w:pPr>
      <w:r>
        <w:rPr>
          <w:rFonts w:ascii="Times New Roman"/>
          <w:b w:val="false"/>
          <w:i w:val="false"/>
          <w:color w:val="000000"/>
          <w:sz w:val="28"/>
        </w:rPr>
        <w:t>
      1-4) осуществляет взаимодействие с рабочими органами Всемирной торговой организации (далее – ВТО) и членами ВТО;</w:t>
      </w:r>
    </w:p>
    <w:bookmarkEnd w:id="1025"/>
    <w:bookmarkStart w:name="z1090" w:id="1026"/>
    <w:p>
      <w:pPr>
        <w:spacing w:after="0"/>
        <w:ind w:left="0"/>
        <w:jc w:val="both"/>
      </w:pPr>
      <w:r>
        <w:rPr>
          <w:rFonts w:ascii="Times New Roman"/>
          <w:b w:val="false"/>
          <w:i w:val="false"/>
          <w:color w:val="000000"/>
          <w:sz w:val="28"/>
        </w:rPr>
        <w:t>
      1-5) взаимодействует с Органом по разрешению споров ВТО;</w:t>
      </w:r>
    </w:p>
    <w:bookmarkEnd w:id="1026"/>
    <w:bookmarkStart w:name="z1091" w:id="1027"/>
    <w:p>
      <w:pPr>
        <w:spacing w:after="0"/>
        <w:ind w:left="0"/>
        <w:jc w:val="both"/>
      </w:pPr>
      <w:r>
        <w:rPr>
          <w:rFonts w:ascii="Times New Roman"/>
          <w:b w:val="false"/>
          <w:i w:val="false"/>
          <w:color w:val="000000"/>
          <w:sz w:val="28"/>
        </w:rPr>
        <w:t>
      1-6) координирует работу по вопросам взаимодействия с рабочими органами и членами ВТО;</w:t>
      </w:r>
    </w:p>
    <w:bookmarkEnd w:id="1027"/>
    <w:bookmarkStart w:name="z1092" w:id="1028"/>
    <w:p>
      <w:pPr>
        <w:spacing w:after="0"/>
        <w:ind w:left="0"/>
        <w:jc w:val="both"/>
      </w:pPr>
      <w:r>
        <w:rPr>
          <w:rFonts w:ascii="Times New Roman"/>
          <w:b w:val="false"/>
          <w:i w:val="false"/>
          <w:color w:val="000000"/>
          <w:sz w:val="28"/>
        </w:rPr>
        <w:t>
      1-7) обеспечивает функционирование информационного центра по вопросам ВТО;";</w:t>
      </w:r>
    </w:p>
    <w:bookmarkEnd w:id="1028"/>
    <w:bookmarkStart w:name="z1093" w:id="1029"/>
    <w:p>
      <w:pPr>
        <w:spacing w:after="0"/>
        <w:ind w:left="0"/>
        <w:jc w:val="both"/>
      </w:pPr>
      <w:r>
        <w:rPr>
          <w:rFonts w:ascii="Times New Roman"/>
          <w:b w:val="false"/>
          <w:i w:val="false"/>
          <w:color w:val="000000"/>
          <w:sz w:val="28"/>
        </w:rPr>
        <w:t>
      "2-3) определяет порядок рассмотрения предложений о применении, об изменении или отмене таможенно-тарифных, нетарифных, торговых и компенсирующих мер регулирования внешнеторговой деятельности;";</w:t>
      </w:r>
    </w:p>
    <w:bookmarkEnd w:id="1029"/>
    <w:bookmarkStart w:name="z1094" w:id="1030"/>
    <w:p>
      <w:pPr>
        <w:spacing w:after="0"/>
        <w:ind w:left="0"/>
        <w:jc w:val="both"/>
      </w:pPr>
      <w:r>
        <w:rPr>
          <w:rFonts w:ascii="Times New Roman"/>
          <w:b w:val="false"/>
          <w:i w:val="false"/>
          <w:color w:val="000000"/>
          <w:sz w:val="28"/>
        </w:rPr>
        <w:t>
      подпункт 10) изложить в следующей редакции:</w:t>
      </w:r>
    </w:p>
    <w:bookmarkEnd w:id="1030"/>
    <w:bookmarkStart w:name="z1095" w:id="1031"/>
    <w:p>
      <w:pPr>
        <w:spacing w:after="0"/>
        <w:ind w:left="0"/>
        <w:jc w:val="both"/>
      </w:pPr>
      <w:r>
        <w:rPr>
          <w:rFonts w:ascii="Times New Roman"/>
          <w:b w:val="false"/>
          <w:i w:val="false"/>
          <w:color w:val="000000"/>
          <w:sz w:val="28"/>
        </w:rPr>
        <w:t>
      "10) выступает от имени Правительства Республики Казахстан на переговорах с международными торгово-экономическими организациями и интеграционными объединениями, иностранными государствами, союзами иностранных государств;";</w:t>
      </w:r>
    </w:p>
    <w:bookmarkEnd w:id="1031"/>
    <w:bookmarkStart w:name="z1096" w:id="1032"/>
    <w:p>
      <w:pPr>
        <w:spacing w:after="0"/>
        <w:ind w:left="0"/>
        <w:jc w:val="both"/>
      </w:pPr>
      <w:r>
        <w:rPr>
          <w:rFonts w:ascii="Times New Roman"/>
          <w:b w:val="false"/>
          <w:i w:val="false"/>
          <w:color w:val="000000"/>
          <w:sz w:val="28"/>
        </w:rPr>
        <w:t>
      дополнить подпунктом 15-3) следующего содержания:</w:t>
      </w:r>
    </w:p>
    <w:bookmarkEnd w:id="1032"/>
    <w:bookmarkStart w:name="z1097" w:id="1033"/>
    <w:p>
      <w:pPr>
        <w:spacing w:after="0"/>
        <w:ind w:left="0"/>
        <w:jc w:val="both"/>
      </w:pPr>
      <w:r>
        <w:rPr>
          <w:rFonts w:ascii="Times New Roman"/>
          <w:b w:val="false"/>
          <w:i w:val="false"/>
          <w:color w:val="000000"/>
          <w:sz w:val="28"/>
        </w:rPr>
        <w:t>
      "15-3) проводит расследование в целях подготовки заключения о целесообразности применения компенсирующей меры;";</w:t>
      </w:r>
    </w:p>
    <w:bookmarkEnd w:id="1033"/>
    <w:bookmarkStart w:name="z1098" w:id="1034"/>
    <w:p>
      <w:pPr>
        <w:spacing w:after="0"/>
        <w:ind w:left="0"/>
        <w:jc w:val="both"/>
      </w:pPr>
      <w:r>
        <w:rPr>
          <w:rFonts w:ascii="Times New Roman"/>
          <w:b w:val="false"/>
          <w:i w:val="false"/>
          <w:color w:val="000000"/>
          <w:sz w:val="28"/>
        </w:rPr>
        <w:t>
      7) дополнить статьями 7-2, 7-3, 7-4 и 7-5 следующего содержания:</w:t>
      </w:r>
    </w:p>
    <w:bookmarkEnd w:id="1034"/>
    <w:bookmarkStart w:name="z1099" w:id="1035"/>
    <w:p>
      <w:pPr>
        <w:spacing w:after="0"/>
        <w:ind w:left="0"/>
        <w:jc w:val="both"/>
      </w:pPr>
      <w:r>
        <w:rPr>
          <w:rFonts w:ascii="Times New Roman"/>
          <w:b w:val="false"/>
          <w:i w:val="false"/>
          <w:color w:val="000000"/>
          <w:sz w:val="28"/>
        </w:rPr>
        <w:t>
      "Статья 7-2. Компетенция отраслевых уполномоченных государственных органов в области маркировки и прослеживаемости товаров</w:t>
      </w:r>
    </w:p>
    <w:bookmarkEnd w:id="1035"/>
    <w:bookmarkStart w:name="z1100" w:id="1036"/>
    <w:p>
      <w:pPr>
        <w:spacing w:after="0"/>
        <w:ind w:left="0"/>
        <w:jc w:val="both"/>
      </w:pPr>
      <w:r>
        <w:rPr>
          <w:rFonts w:ascii="Times New Roman"/>
          <w:b w:val="false"/>
          <w:i w:val="false"/>
          <w:color w:val="000000"/>
          <w:sz w:val="28"/>
        </w:rPr>
        <w:t>
      Отраслевые уполномоченные государственные органы в области маркировки и прослеживаемости товаров:</w:t>
      </w:r>
    </w:p>
    <w:bookmarkEnd w:id="1036"/>
    <w:bookmarkStart w:name="z1101" w:id="1037"/>
    <w:p>
      <w:pPr>
        <w:spacing w:after="0"/>
        <w:ind w:left="0"/>
        <w:jc w:val="both"/>
      </w:pPr>
      <w:r>
        <w:rPr>
          <w:rFonts w:ascii="Times New Roman"/>
          <w:b w:val="false"/>
          <w:i w:val="false"/>
          <w:color w:val="000000"/>
          <w:sz w:val="28"/>
        </w:rPr>
        <w:t>
      1) разрабатывают и согласовывают с координирующим органом в области маркировки и прослеживаемости товаров функциональные требования к информационной системе маркировки и прослеживаемости товаров;</w:t>
      </w:r>
    </w:p>
    <w:bookmarkEnd w:id="1037"/>
    <w:bookmarkStart w:name="z1102" w:id="1038"/>
    <w:p>
      <w:pPr>
        <w:spacing w:after="0"/>
        <w:ind w:left="0"/>
        <w:jc w:val="both"/>
      </w:pPr>
      <w:r>
        <w:rPr>
          <w:rFonts w:ascii="Times New Roman"/>
          <w:b w:val="false"/>
          <w:i w:val="false"/>
          <w:color w:val="000000"/>
          <w:sz w:val="28"/>
        </w:rPr>
        <w:t xml:space="preserve">
      2) в пределах компетенции осуществляют маркировку и прослеживаемость товаров в соответствии с определенными ими порядками; </w:t>
      </w:r>
    </w:p>
    <w:bookmarkEnd w:id="1038"/>
    <w:bookmarkStart w:name="z1103" w:id="1039"/>
    <w:p>
      <w:pPr>
        <w:spacing w:after="0"/>
        <w:ind w:left="0"/>
        <w:jc w:val="both"/>
      </w:pPr>
      <w:r>
        <w:rPr>
          <w:rFonts w:ascii="Times New Roman"/>
          <w:b w:val="false"/>
          <w:i w:val="false"/>
          <w:color w:val="000000"/>
          <w:sz w:val="28"/>
        </w:rPr>
        <w:t>
      3) вносят по итогам пилотного проекта по маркировке и прослеживаемости отдельных групп товаров с анализом целесообразности введения маркировки и прослеживаемости предложения о включении в перечень товаров, подлежащих маркировке и прослеживаемости, в уполномоченный орган по согласованию с координирующим органом в области маркировки и прослеживаемости товаров и Национальной палатой предпринимателей Республики Казахстан;</w:t>
      </w:r>
    </w:p>
    <w:bookmarkEnd w:id="1039"/>
    <w:bookmarkStart w:name="z1104" w:id="1040"/>
    <w:p>
      <w:pPr>
        <w:spacing w:after="0"/>
        <w:ind w:left="0"/>
        <w:jc w:val="both"/>
      </w:pPr>
      <w:r>
        <w:rPr>
          <w:rFonts w:ascii="Times New Roman"/>
          <w:b w:val="false"/>
          <w:i w:val="false"/>
          <w:color w:val="000000"/>
          <w:sz w:val="28"/>
        </w:rPr>
        <w:t>
      4) проводят анализ регуляторного воздействия на товары, подлежащие маркировке и прослеживаемости;</w:t>
      </w:r>
    </w:p>
    <w:bookmarkEnd w:id="1040"/>
    <w:bookmarkStart w:name="z1105" w:id="1041"/>
    <w:p>
      <w:pPr>
        <w:spacing w:after="0"/>
        <w:ind w:left="0"/>
        <w:jc w:val="both"/>
      </w:pPr>
      <w:r>
        <w:rPr>
          <w:rFonts w:ascii="Times New Roman"/>
          <w:b w:val="false"/>
          <w:i w:val="false"/>
          <w:color w:val="000000"/>
          <w:sz w:val="28"/>
        </w:rPr>
        <w:t>
      5) ведут реестры участников оборота товаров, подлежащих маркировке и прослеживаемости;</w:t>
      </w:r>
    </w:p>
    <w:bookmarkEnd w:id="1041"/>
    <w:bookmarkStart w:name="z1106" w:id="1042"/>
    <w:p>
      <w:pPr>
        <w:spacing w:after="0"/>
        <w:ind w:left="0"/>
        <w:jc w:val="both"/>
      </w:pPr>
      <w:r>
        <w:rPr>
          <w:rFonts w:ascii="Times New Roman"/>
          <w:b w:val="false"/>
          <w:i w:val="false"/>
          <w:color w:val="000000"/>
          <w:sz w:val="28"/>
        </w:rPr>
        <w:t>
      6) осуществляют мониторинг оборота товаров, подлежащих маркировке и прослеживаемости, в том числе во взаимной торговле с государствами – членами Евразийского экономического союза, в пределах своей компетенции;</w:t>
      </w:r>
    </w:p>
    <w:bookmarkEnd w:id="1042"/>
    <w:bookmarkStart w:name="z1107" w:id="1043"/>
    <w:p>
      <w:pPr>
        <w:spacing w:after="0"/>
        <w:ind w:left="0"/>
        <w:jc w:val="both"/>
      </w:pPr>
      <w:r>
        <w:rPr>
          <w:rFonts w:ascii="Times New Roman"/>
          <w:b w:val="false"/>
          <w:i w:val="false"/>
          <w:color w:val="000000"/>
          <w:sz w:val="28"/>
        </w:rPr>
        <w:t>
      7) рассчитывают предельный размер стоимости контрольного (идентификационного) знака, средства идентификации, применяемых в маркировке товаров, и представляют его на утверждение в Правительство Республики Казахстан по согласованию с координирующим органом в области маркировки и прослеживаемости товаров и Национальной палатой предпринимателей Республики Казахстан;</w:t>
      </w:r>
    </w:p>
    <w:bookmarkEnd w:id="1043"/>
    <w:bookmarkStart w:name="z1108" w:id="1044"/>
    <w:p>
      <w:pPr>
        <w:spacing w:after="0"/>
        <w:ind w:left="0"/>
        <w:jc w:val="both"/>
      </w:pPr>
      <w:r>
        <w:rPr>
          <w:rFonts w:ascii="Times New Roman"/>
          <w:b w:val="false"/>
          <w:i w:val="false"/>
          <w:color w:val="000000"/>
          <w:sz w:val="28"/>
        </w:rPr>
        <w:t>
      8)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044"/>
    <w:bookmarkStart w:name="z1109" w:id="1045"/>
    <w:p>
      <w:pPr>
        <w:spacing w:after="0"/>
        <w:ind w:left="0"/>
        <w:jc w:val="both"/>
      </w:pPr>
      <w:r>
        <w:rPr>
          <w:rFonts w:ascii="Times New Roman"/>
          <w:b w:val="false"/>
          <w:i w:val="false"/>
          <w:color w:val="000000"/>
          <w:sz w:val="28"/>
        </w:rPr>
        <w:t>
      Статья 7-3. Компетенция координирующего органа в области маркировки и прослеживаемости товаров</w:t>
      </w:r>
    </w:p>
    <w:bookmarkEnd w:id="1045"/>
    <w:bookmarkStart w:name="z1110" w:id="1046"/>
    <w:p>
      <w:pPr>
        <w:spacing w:after="0"/>
        <w:ind w:left="0"/>
        <w:jc w:val="both"/>
      </w:pPr>
      <w:r>
        <w:rPr>
          <w:rFonts w:ascii="Times New Roman"/>
          <w:b w:val="false"/>
          <w:i w:val="false"/>
          <w:color w:val="000000"/>
          <w:sz w:val="28"/>
        </w:rPr>
        <w:t>
      Координирующий орган в области маркировки и прослеживаемости товаров:</w:t>
      </w:r>
    </w:p>
    <w:bookmarkEnd w:id="1046"/>
    <w:bookmarkStart w:name="z1111" w:id="1047"/>
    <w:p>
      <w:pPr>
        <w:spacing w:after="0"/>
        <w:ind w:left="0"/>
        <w:jc w:val="both"/>
      </w:pPr>
      <w:r>
        <w:rPr>
          <w:rFonts w:ascii="Times New Roman"/>
          <w:b w:val="false"/>
          <w:i w:val="false"/>
          <w:color w:val="000000"/>
          <w:sz w:val="28"/>
        </w:rPr>
        <w:t>
      1) реализует государственную политику по вопросам маркировки и прослеживаемости товаров;</w:t>
      </w:r>
    </w:p>
    <w:bookmarkEnd w:id="1047"/>
    <w:bookmarkStart w:name="z1112" w:id="1048"/>
    <w:p>
      <w:pPr>
        <w:spacing w:after="0"/>
        <w:ind w:left="0"/>
        <w:jc w:val="both"/>
      </w:pPr>
      <w:r>
        <w:rPr>
          <w:rFonts w:ascii="Times New Roman"/>
          <w:b w:val="false"/>
          <w:i w:val="false"/>
          <w:color w:val="000000"/>
          <w:sz w:val="28"/>
        </w:rPr>
        <w:t>
      2) совместно с отраслевыми уполномоченными государственными органами в области маркировки и прослеживаемости товаров и Национальной палатой предпринимателей Республики Казахстан в пределах их компетенции разрабатывает требования и порядок определения Единого оператора маркировки и прослеживаемости товаров;</w:t>
      </w:r>
    </w:p>
    <w:bookmarkEnd w:id="1048"/>
    <w:bookmarkStart w:name="z1113" w:id="1049"/>
    <w:p>
      <w:pPr>
        <w:spacing w:after="0"/>
        <w:ind w:left="0"/>
        <w:jc w:val="both"/>
      </w:pPr>
      <w:r>
        <w:rPr>
          <w:rFonts w:ascii="Times New Roman"/>
          <w:b w:val="false"/>
          <w:i w:val="false"/>
          <w:color w:val="000000"/>
          <w:sz w:val="28"/>
        </w:rPr>
        <w:t>
      3) совместно с отраслевыми уполномоченными государственными органами в области маркировки и прослеживаемости товаров и Национальной палатой предпринимателей Республики Казахстан в пределах их компетенции разрабатывает требования к информационной системе маркировки и прослеживаемости товаров;</w:t>
      </w:r>
    </w:p>
    <w:bookmarkEnd w:id="1049"/>
    <w:bookmarkStart w:name="z1114" w:id="1050"/>
    <w:p>
      <w:pPr>
        <w:spacing w:after="0"/>
        <w:ind w:left="0"/>
        <w:jc w:val="both"/>
      </w:pPr>
      <w:r>
        <w:rPr>
          <w:rFonts w:ascii="Times New Roman"/>
          <w:b w:val="false"/>
          <w:i w:val="false"/>
          <w:color w:val="000000"/>
          <w:sz w:val="28"/>
        </w:rPr>
        <w:t>
      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050"/>
    <w:bookmarkStart w:name="z1115" w:id="1051"/>
    <w:p>
      <w:pPr>
        <w:spacing w:after="0"/>
        <w:ind w:left="0"/>
        <w:jc w:val="both"/>
      </w:pPr>
      <w:r>
        <w:rPr>
          <w:rFonts w:ascii="Times New Roman"/>
          <w:b w:val="false"/>
          <w:i w:val="false"/>
          <w:color w:val="000000"/>
          <w:sz w:val="28"/>
        </w:rPr>
        <w:t>
      Статья 7-4. Единый оператор маркировки и прослеживаемости товаров</w:t>
      </w:r>
    </w:p>
    <w:bookmarkEnd w:id="1051"/>
    <w:bookmarkStart w:name="z1116" w:id="1052"/>
    <w:p>
      <w:pPr>
        <w:spacing w:after="0"/>
        <w:ind w:left="0"/>
        <w:jc w:val="both"/>
      </w:pPr>
      <w:r>
        <w:rPr>
          <w:rFonts w:ascii="Times New Roman"/>
          <w:b w:val="false"/>
          <w:i w:val="false"/>
          <w:color w:val="000000"/>
          <w:sz w:val="28"/>
        </w:rPr>
        <w:t>
      1. К компетенции Единого оператора маркировки и прослеживаемости товаров относятся:</w:t>
      </w:r>
    </w:p>
    <w:bookmarkEnd w:id="1052"/>
    <w:bookmarkStart w:name="z1117" w:id="1053"/>
    <w:p>
      <w:pPr>
        <w:spacing w:after="0"/>
        <w:ind w:left="0"/>
        <w:jc w:val="both"/>
      </w:pPr>
      <w:r>
        <w:rPr>
          <w:rFonts w:ascii="Times New Roman"/>
          <w:b w:val="false"/>
          <w:i w:val="false"/>
          <w:color w:val="000000"/>
          <w:sz w:val="28"/>
        </w:rPr>
        <w:t>
      1) разработка, внедрение, администрирование, сопровождение и эксплуатационная поддержка информационной системы маркировки и прослеживаемости товаров в соответствии с требованиями законодательства Республики Казахстан;</w:t>
      </w:r>
    </w:p>
    <w:bookmarkEnd w:id="1053"/>
    <w:bookmarkStart w:name="z1118" w:id="1054"/>
    <w:p>
      <w:pPr>
        <w:spacing w:after="0"/>
        <w:ind w:left="0"/>
        <w:jc w:val="both"/>
      </w:pPr>
      <w:r>
        <w:rPr>
          <w:rFonts w:ascii="Times New Roman"/>
          <w:b w:val="false"/>
          <w:i w:val="false"/>
          <w:color w:val="000000"/>
          <w:sz w:val="28"/>
        </w:rPr>
        <w:t>
      2) обеспечение безопасности хранения информационных ресурсов при осуществлении деятельности по маркировке и прослеживаемости товаров;</w:t>
      </w:r>
    </w:p>
    <w:bookmarkEnd w:id="1054"/>
    <w:bookmarkStart w:name="z1119" w:id="1055"/>
    <w:p>
      <w:pPr>
        <w:spacing w:after="0"/>
        <w:ind w:left="0"/>
        <w:jc w:val="both"/>
      </w:pPr>
      <w:r>
        <w:rPr>
          <w:rFonts w:ascii="Times New Roman"/>
          <w:b w:val="false"/>
          <w:i w:val="false"/>
          <w:color w:val="000000"/>
          <w:sz w:val="28"/>
        </w:rPr>
        <w:t>
      3) выпуск средств идентификации и их учет;</w:t>
      </w:r>
    </w:p>
    <w:bookmarkEnd w:id="1055"/>
    <w:bookmarkStart w:name="z1120" w:id="1056"/>
    <w:p>
      <w:pPr>
        <w:spacing w:after="0"/>
        <w:ind w:left="0"/>
        <w:jc w:val="both"/>
      </w:pPr>
      <w:r>
        <w:rPr>
          <w:rFonts w:ascii="Times New Roman"/>
          <w:b w:val="false"/>
          <w:i w:val="false"/>
          <w:color w:val="000000"/>
          <w:sz w:val="28"/>
        </w:rPr>
        <w:t>
      4) оказание услуг по нанесению средства идентификации на материальный носитель;</w:t>
      </w:r>
    </w:p>
    <w:bookmarkEnd w:id="1056"/>
    <w:bookmarkStart w:name="z1121" w:id="1057"/>
    <w:p>
      <w:pPr>
        <w:spacing w:after="0"/>
        <w:ind w:left="0"/>
        <w:jc w:val="both"/>
      </w:pPr>
      <w:r>
        <w:rPr>
          <w:rFonts w:ascii="Times New Roman"/>
          <w:b w:val="false"/>
          <w:i w:val="false"/>
          <w:color w:val="000000"/>
          <w:sz w:val="28"/>
        </w:rPr>
        <w:t>
      5) разработка, ведение и актуализация Национального каталога товаров;</w:t>
      </w:r>
    </w:p>
    <w:bookmarkEnd w:id="1057"/>
    <w:bookmarkStart w:name="z1122" w:id="1058"/>
    <w:p>
      <w:pPr>
        <w:spacing w:after="0"/>
        <w:ind w:left="0"/>
        <w:jc w:val="both"/>
      </w:pPr>
      <w:r>
        <w:rPr>
          <w:rFonts w:ascii="Times New Roman"/>
          <w:b w:val="false"/>
          <w:i w:val="false"/>
          <w:color w:val="000000"/>
          <w:sz w:val="28"/>
        </w:rPr>
        <w:t>
      6) иные функции, предусмотренные законодательством Республики Казахстан.</w:t>
      </w:r>
    </w:p>
    <w:bookmarkEnd w:id="1058"/>
    <w:bookmarkStart w:name="z1123" w:id="1059"/>
    <w:p>
      <w:pPr>
        <w:spacing w:after="0"/>
        <w:ind w:left="0"/>
        <w:jc w:val="both"/>
      </w:pPr>
      <w:r>
        <w:rPr>
          <w:rFonts w:ascii="Times New Roman"/>
          <w:b w:val="false"/>
          <w:i w:val="false"/>
          <w:color w:val="000000"/>
          <w:sz w:val="28"/>
        </w:rPr>
        <w:t>
      2. Единый оператор маркировки и прослеживаемости товаров должен располагать ресурсами, обеспечивающими процессы маркировки и прослеживаемости товаров, в том числе:</w:t>
      </w:r>
    </w:p>
    <w:bookmarkEnd w:id="1059"/>
    <w:bookmarkStart w:name="z1124" w:id="1060"/>
    <w:p>
      <w:pPr>
        <w:spacing w:after="0"/>
        <w:ind w:left="0"/>
        <w:jc w:val="both"/>
      </w:pPr>
      <w:r>
        <w:rPr>
          <w:rFonts w:ascii="Times New Roman"/>
          <w:b w:val="false"/>
          <w:i w:val="false"/>
          <w:color w:val="000000"/>
          <w:sz w:val="28"/>
        </w:rPr>
        <w:t>
      1) центром (центрами) обработки данных, сетями передачи данных, обеспечивающими бесперебойное функционирование информационной системы маркировки и прослеживаемости товаров на всей территории Республики Казахстан, а также безопасность и защиту данных;</w:t>
      </w:r>
    </w:p>
    <w:bookmarkEnd w:id="1060"/>
    <w:bookmarkStart w:name="z1125" w:id="1061"/>
    <w:p>
      <w:pPr>
        <w:spacing w:after="0"/>
        <w:ind w:left="0"/>
        <w:jc w:val="both"/>
      </w:pPr>
      <w:r>
        <w:rPr>
          <w:rFonts w:ascii="Times New Roman"/>
          <w:b w:val="false"/>
          <w:i w:val="false"/>
          <w:color w:val="000000"/>
          <w:sz w:val="28"/>
        </w:rPr>
        <w:t>
      2) филиалами, представительствами и (или) иными структурными подразделениями до уровня административных центров районов по всей территории Республики Казахстан для оказания услуг по нанесению средства идентификации на материальный носитель;</w:t>
      </w:r>
    </w:p>
    <w:bookmarkEnd w:id="1061"/>
    <w:bookmarkStart w:name="z1126" w:id="1062"/>
    <w:p>
      <w:pPr>
        <w:spacing w:after="0"/>
        <w:ind w:left="0"/>
        <w:jc w:val="both"/>
      </w:pPr>
      <w:r>
        <w:rPr>
          <w:rFonts w:ascii="Times New Roman"/>
          <w:b w:val="false"/>
          <w:i w:val="false"/>
          <w:color w:val="000000"/>
          <w:sz w:val="28"/>
        </w:rPr>
        <w:t>
      3) квалифицированным персоналом для технического обслуживания своей инфраструктуры;</w:t>
      </w:r>
    </w:p>
    <w:bookmarkEnd w:id="1062"/>
    <w:bookmarkStart w:name="z1127" w:id="1063"/>
    <w:p>
      <w:pPr>
        <w:spacing w:after="0"/>
        <w:ind w:left="0"/>
        <w:jc w:val="both"/>
      </w:pPr>
      <w:r>
        <w:rPr>
          <w:rFonts w:ascii="Times New Roman"/>
          <w:b w:val="false"/>
          <w:i w:val="false"/>
          <w:color w:val="000000"/>
          <w:sz w:val="28"/>
        </w:rPr>
        <w:t>
      4) информационной системой по реализации процессов маркировки и прослеживаемости товаров;</w:t>
      </w:r>
    </w:p>
    <w:bookmarkEnd w:id="1063"/>
    <w:bookmarkStart w:name="z1128" w:id="1064"/>
    <w:p>
      <w:pPr>
        <w:spacing w:after="0"/>
        <w:ind w:left="0"/>
        <w:jc w:val="both"/>
      </w:pPr>
      <w:r>
        <w:rPr>
          <w:rFonts w:ascii="Times New Roman"/>
          <w:b w:val="false"/>
          <w:i w:val="false"/>
          <w:color w:val="000000"/>
          <w:sz w:val="28"/>
        </w:rPr>
        <w:t>
      5) контакт-центром для обслуживания пользователей информационной системы маркировки и прослеживаемости товаров;</w:t>
      </w:r>
    </w:p>
    <w:bookmarkEnd w:id="1064"/>
    <w:bookmarkStart w:name="z1129" w:id="1065"/>
    <w:p>
      <w:pPr>
        <w:spacing w:after="0"/>
        <w:ind w:left="0"/>
        <w:jc w:val="both"/>
      </w:pPr>
      <w:r>
        <w:rPr>
          <w:rFonts w:ascii="Times New Roman"/>
          <w:b w:val="false"/>
          <w:i w:val="false"/>
          <w:color w:val="000000"/>
          <w:sz w:val="28"/>
        </w:rPr>
        <w:t>
      6) оборудованием для печати средств идентификации на материальный носитель, предоставляемым товаропроизводителям – субъектам малого предпринимательства Республики Казахстан на условиях имущественного найма (аренды), лизинга и других финансовых инструментов.</w:t>
      </w:r>
    </w:p>
    <w:bookmarkEnd w:id="1065"/>
    <w:bookmarkStart w:name="z1130" w:id="1066"/>
    <w:p>
      <w:pPr>
        <w:spacing w:after="0"/>
        <w:ind w:left="0"/>
        <w:jc w:val="both"/>
      </w:pPr>
      <w:r>
        <w:rPr>
          <w:rFonts w:ascii="Times New Roman"/>
          <w:b w:val="false"/>
          <w:i w:val="false"/>
          <w:color w:val="000000"/>
          <w:sz w:val="28"/>
        </w:rPr>
        <w:t>
      Статья 7-5. Компетенция органов государственных доходов Республики Казахстан</w:t>
      </w:r>
    </w:p>
    <w:bookmarkEnd w:id="1066"/>
    <w:bookmarkStart w:name="z1131" w:id="1067"/>
    <w:p>
      <w:pPr>
        <w:spacing w:after="0"/>
        <w:ind w:left="0"/>
        <w:jc w:val="both"/>
      </w:pPr>
      <w:r>
        <w:rPr>
          <w:rFonts w:ascii="Times New Roman"/>
          <w:b w:val="false"/>
          <w:i w:val="false"/>
          <w:color w:val="000000"/>
          <w:sz w:val="28"/>
        </w:rPr>
        <w:t>
      1. Органы государственных доходов на Государственной границе Республики Казахстан, не совпадающей с таможенной границей Евразийского экономического союза:</w:t>
      </w:r>
    </w:p>
    <w:bookmarkEnd w:id="1067"/>
    <w:bookmarkStart w:name="z1132" w:id="1068"/>
    <w:p>
      <w:pPr>
        <w:spacing w:after="0"/>
        <w:ind w:left="0"/>
        <w:jc w:val="both"/>
      </w:pPr>
      <w:r>
        <w:rPr>
          <w:rFonts w:ascii="Times New Roman"/>
          <w:b w:val="false"/>
          <w:i w:val="false"/>
          <w:color w:val="000000"/>
          <w:sz w:val="28"/>
        </w:rPr>
        <w:t>
      1) останавливают транспортные средства, в том числе осуществляющие международные перевозки товаров;</w:t>
      </w:r>
    </w:p>
    <w:bookmarkEnd w:id="1068"/>
    <w:bookmarkStart w:name="z1133" w:id="1069"/>
    <w:p>
      <w:pPr>
        <w:spacing w:after="0"/>
        <w:ind w:left="0"/>
        <w:jc w:val="both"/>
      </w:pPr>
      <w:r>
        <w:rPr>
          <w:rFonts w:ascii="Times New Roman"/>
          <w:b w:val="false"/>
          <w:i w:val="false"/>
          <w:color w:val="000000"/>
          <w:sz w:val="28"/>
        </w:rPr>
        <w:t>
      2) запрашивают и получают от перевозчика или от лица, осуществляющего перемещение товаров через Государственную границу Республики Казахстан, не совпадающую с таможенной границей Евразийского экономического союза, необходимую информацию, а также документы и сведения, касающиеся перемещаемых товаров;</w:t>
      </w:r>
    </w:p>
    <w:bookmarkEnd w:id="1069"/>
    <w:bookmarkStart w:name="z1134" w:id="1070"/>
    <w:p>
      <w:pPr>
        <w:spacing w:after="0"/>
        <w:ind w:left="0"/>
        <w:jc w:val="both"/>
      </w:pPr>
      <w:r>
        <w:rPr>
          <w:rFonts w:ascii="Times New Roman"/>
          <w:b w:val="false"/>
          <w:i w:val="false"/>
          <w:color w:val="000000"/>
          <w:sz w:val="28"/>
        </w:rPr>
        <w:t>
      3) производят документирование, видео- и аудиозапись, кино- и фотосъемку фактов и событий в соответствии с нормативными правовыми актами Республики Казахстан.</w:t>
      </w:r>
    </w:p>
    <w:bookmarkEnd w:id="1070"/>
    <w:bookmarkStart w:name="z1135" w:id="1071"/>
    <w:p>
      <w:pPr>
        <w:spacing w:after="0"/>
        <w:ind w:left="0"/>
        <w:jc w:val="both"/>
      </w:pPr>
      <w:r>
        <w:rPr>
          <w:rFonts w:ascii="Times New Roman"/>
          <w:b w:val="false"/>
          <w:i w:val="false"/>
          <w:color w:val="000000"/>
          <w:sz w:val="28"/>
        </w:rPr>
        <w:t>
      2. Государственный орган, осуществляющий руководство в сфере обеспечения поступления налогов и платежей в бюджет, утверждает образцы форменной одежды, натуральные нормы обеспечения ею и знаки различия, порядок ее ношения, а также перечень работников, имеющих право ношения форменной одежды, осуществляющих контроль на Государственной границе Республики Казахстан, не совпадающей с таможенной границей Евразийского экономического союза.</w:t>
      </w:r>
    </w:p>
    <w:bookmarkEnd w:id="1071"/>
    <w:bookmarkStart w:name="z1136" w:id="1072"/>
    <w:p>
      <w:pPr>
        <w:spacing w:after="0"/>
        <w:ind w:left="0"/>
        <w:jc w:val="both"/>
      </w:pPr>
      <w:r>
        <w:rPr>
          <w:rFonts w:ascii="Times New Roman"/>
          <w:b w:val="false"/>
          <w:i w:val="false"/>
          <w:color w:val="000000"/>
          <w:sz w:val="28"/>
        </w:rPr>
        <w:t>
      3. Контроль за соблюдением запретов и ограничений в отношении отдельных видов товаров, перемещаемых через Государственную границу Республики Казахстан, не совпадающую с таможенной границей Евразийского экономического союза, осуществляют органы государственных доходов в порядке, определенном государственным органом, осуществляющим руководство в сфере обеспечения поступления налогов и платежей в бюджет.";</w:t>
      </w:r>
    </w:p>
    <w:bookmarkEnd w:id="1072"/>
    <w:bookmarkStart w:name="z1137" w:id="1073"/>
    <w:p>
      <w:pPr>
        <w:spacing w:after="0"/>
        <w:ind w:left="0"/>
        <w:jc w:val="both"/>
      </w:pPr>
      <w:r>
        <w:rPr>
          <w:rFonts w:ascii="Times New Roman"/>
          <w:b w:val="false"/>
          <w:i w:val="false"/>
          <w:color w:val="000000"/>
          <w:sz w:val="28"/>
        </w:rPr>
        <w:t xml:space="preserve">
      8) подпункт 2) части первой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p>
    <w:bookmarkEnd w:id="1073"/>
    <w:bookmarkStart w:name="z1138" w:id="1074"/>
    <w:p>
      <w:pPr>
        <w:spacing w:after="0"/>
        <w:ind w:left="0"/>
        <w:jc w:val="both"/>
      </w:pPr>
      <w:r>
        <w:rPr>
          <w:rFonts w:ascii="Times New Roman"/>
          <w:b w:val="false"/>
          <w:i w:val="false"/>
          <w:color w:val="000000"/>
          <w:sz w:val="28"/>
        </w:rPr>
        <w:t>
      "2) осуществляют в пределах своей компетенции регулирование деятельности субъектов внутренней торговли;";</w:t>
      </w:r>
    </w:p>
    <w:bookmarkEnd w:id="1074"/>
    <w:bookmarkStart w:name="z1139" w:id="107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9</w:t>
      </w:r>
      <w:r>
        <w:rPr>
          <w:rFonts w:ascii="Times New Roman"/>
          <w:b w:val="false"/>
          <w:i w:val="false"/>
          <w:color w:val="000000"/>
          <w:sz w:val="28"/>
        </w:rPr>
        <w:t>:</w:t>
      </w:r>
    </w:p>
    <w:bookmarkEnd w:id="1075"/>
    <w:bookmarkStart w:name="z1140" w:id="1076"/>
    <w:p>
      <w:pPr>
        <w:spacing w:after="0"/>
        <w:ind w:left="0"/>
        <w:jc w:val="both"/>
      </w:pPr>
      <w:r>
        <w:rPr>
          <w:rFonts w:ascii="Times New Roman"/>
          <w:b w:val="false"/>
          <w:i w:val="false"/>
          <w:color w:val="000000"/>
          <w:sz w:val="28"/>
        </w:rPr>
        <w:t>
      заголовок изложить в следующей редакции:</w:t>
      </w:r>
    </w:p>
    <w:bookmarkEnd w:id="1076"/>
    <w:bookmarkStart w:name="z1141" w:id="1077"/>
    <w:p>
      <w:pPr>
        <w:spacing w:after="0"/>
        <w:ind w:left="0"/>
        <w:jc w:val="both"/>
      </w:pPr>
      <w:r>
        <w:rPr>
          <w:rFonts w:ascii="Times New Roman"/>
          <w:b w:val="false"/>
          <w:i w:val="false"/>
          <w:color w:val="000000"/>
          <w:sz w:val="28"/>
        </w:rPr>
        <w:t>
      "Статья 9. Ценообразование в сфере внутренней торговли";</w:t>
      </w:r>
    </w:p>
    <w:bookmarkEnd w:id="1077"/>
    <w:bookmarkStart w:name="z1142" w:id="10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частях первой и второй пункта 2 слова "торговой деятельности" заменить словами "внутренней торговли";</w:t>
      </w:r>
    </w:p>
    <w:bookmarkEnd w:id="1078"/>
    <w:bookmarkStart w:name="z1143" w:id="107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2</w:t>
      </w:r>
      <w:r>
        <w:rPr>
          <w:rFonts w:ascii="Times New Roman"/>
          <w:b w:val="false"/>
          <w:i w:val="false"/>
          <w:color w:val="000000"/>
          <w:sz w:val="28"/>
        </w:rPr>
        <w:t xml:space="preserve"> статьи 11 изложить в следующей редакции:</w:t>
      </w:r>
    </w:p>
    <w:bookmarkEnd w:id="1079"/>
    <w:bookmarkStart w:name="z1144" w:id="1080"/>
    <w:p>
      <w:pPr>
        <w:spacing w:after="0"/>
        <w:ind w:left="0"/>
        <w:jc w:val="both"/>
      </w:pPr>
      <w:r>
        <w:rPr>
          <w:rFonts w:ascii="Times New Roman"/>
          <w:b w:val="false"/>
          <w:i w:val="false"/>
          <w:color w:val="000000"/>
          <w:sz w:val="28"/>
        </w:rPr>
        <w:t>
      "2. При осуществлении оптовой торговли субъекты внутренней торговли обязаны обеспечить соблюдение требований нормативных правовых актов Республики Казахстан и нормативных документов, а также необходимые условия для транспортировки, хранения и продажи товаров.";</w:t>
      </w:r>
    </w:p>
    <w:bookmarkEnd w:id="1080"/>
    <w:bookmarkStart w:name="z1145" w:id="1081"/>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14</w:t>
      </w:r>
      <w:r>
        <w:rPr>
          <w:rFonts w:ascii="Times New Roman"/>
          <w:b w:val="false"/>
          <w:i w:val="false"/>
          <w:color w:val="000000"/>
          <w:sz w:val="28"/>
        </w:rPr>
        <w:t>:</w:t>
      </w:r>
    </w:p>
    <w:bookmarkEnd w:id="1081"/>
    <w:bookmarkStart w:name="z1146" w:id="1082"/>
    <w:p>
      <w:pPr>
        <w:spacing w:after="0"/>
        <w:ind w:left="0"/>
        <w:jc w:val="both"/>
      </w:pPr>
      <w:r>
        <w:rPr>
          <w:rFonts w:ascii="Times New Roman"/>
          <w:b w:val="false"/>
          <w:i w:val="false"/>
          <w:color w:val="000000"/>
          <w:sz w:val="28"/>
        </w:rPr>
        <w:t>
      заголовок изложить в следующей редакции:</w:t>
      </w:r>
    </w:p>
    <w:bookmarkEnd w:id="1082"/>
    <w:bookmarkStart w:name="z1147" w:id="1083"/>
    <w:p>
      <w:pPr>
        <w:spacing w:after="0"/>
        <w:ind w:left="0"/>
        <w:jc w:val="both"/>
      </w:pPr>
      <w:r>
        <w:rPr>
          <w:rFonts w:ascii="Times New Roman"/>
          <w:b w:val="false"/>
          <w:i w:val="false"/>
          <w:color w:val="000000"/>
          <w:sz w:val="28"/>
        </w:rPr>
        <w:t>
      "Статья 14. Договор купли-продажи во внутренней торговле";</w:t>
      </w:r>
    </w:p>
    <w:bookmarkEnd w:id="1083"/>
    <w:bookmarkStart w:name="z1148" w:id="1084"/>
    <w:p>
      <w:pPr>
        <w:spacing w:after="0"/>
        <w:ind w:left="0"/>
        <w:jc w:val="both"/>
      </w:pPr>
      <w:r>
        <w:rPr>
          <w:rFonts w:ascii="Times New Roman"/>
          <w:b w:val="false"/>
          <w:i w:val="false"/>
          <w:color w:val="000000"/>
          <w:sz w:val="28"/>
        </w:rPr>
        <w:t>
      пункт 3 изложить в следующей редакции:</w:t>
      </w:r>
    </w:p>
    <w:bookmarkEnd w:id="1084"/>
    <w:bookmarkStart w:name="z1149" w:id="1085"/>
    <w:p>
      <w:pPr>
        <w:spacing w:after="0"/>
        <w:ind w:left="0"/>
        <w:jc w:val="both"/>
      </w:pPr>
      <w:r>
        <w:rPr>
          <w:rFonts w:ascii="Times New Roman"/>
          <w:b w:val="false"/>
          <w:i w:val="false"/>
          <w:color w:val="000000"/>
          <w:sz w:val="28"/>
        </w:rPr>
        <w:t>
      "3. Договор оптовой купли-продажи товаров является разновидностью договора поставки, при которой субъекты внутренней торговли реализуют товары с торговых объектов.";</w:t>
      </w:r>
    </w:p>
    <w:bookmarkEnd w:id="1085"/>
    <w:bookmarkStart w:name="z1150" w:id="1086"/>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1</w:t>
      </w:r>
      <w:r>
        <w:rPr>
          <w:rFonts w:ascii="Times New Roman"/>
          <w:b w:val="false"/>
          <w:i w:val="false"/>
          <w:color w:val="000000"/>
          <w:sz w:val="28"/>
        </w:rPr>
        <w:t xml:space="preserve"> статьи 14-1:</w:t>
      </w:r>
    </w:p>
    <w:bookmarkEnd w:id="1086"/>
    <w:bookmarkStart w:name="z1151" w:id="1087"/>
    <w:p>
      <w:pPr>
        <w:spacing w:after="0"/>
        <w:ind w:left="0"/>
        <w:jc w:val="both"/>
      </w:pPr>
      <w:r>
        <w:rPr>
          <w:rFonts w:ascii="Times New Roman"/>
          <w:b w:val="false"/>
          <w:i w:val="false"/>
          <w:color w:val="000000"/>
          <w:sz w:val="28"/>
        </w:rPr>
        <w:t>
      подпункт 3) изложить в следующей редакции:</w:t>
      </w:r>
    </w:p>
    <w:bookmarkEnd w:id="1087"/>
    <w:bookmarkStart w:name="z1152" w:id="1088"/>
    <w:p>
      <w:pPr>
        <w:spacing w:after="0"/>
        <w:ind w:left="0"/>
        <w:jc w:val="both"/>
      </w:pPr>
      <w:r>
        <w:rPr>
          <w:rFonts w:ascii="Times New Roman"/>
          <w:b w:val="false"/>
          <w:i w:val="false"/>
          <w:color w:val="000000"/>
          <w:sz w:val="28"/>
        </w:rPr>
        <w:t>
      "3) применения мер экономического стимулирования субъектов внутренней торговли, в том числе осуществляющих торговлю продовольственными товарами отечественного производства;";</w:t>
      </w:r>
    </w:p>
    <w:bookmarkEnd w:id="1088"/>
    <w:bookmarkStart w:name="z1153" w:id="1089"/>
    <w:p>
      <w:pPr>
        <w:spacing w:after="0"/>
        <w:ind w:left="0"/>
        <w:jc w:val="both"/>
      </w:pPr>
      <w:r>
        <w:rPr>
          <w:rFonts w:ascii="Times New Roman"/>
          <w:b w:val="false"/>
          <w:i w:val="false"/>
          <w:color w:val="000000"/>
          <w:sz w:val="28"/>
        </w:rPr>
        <w:t xml:space="preserve">
      дополнить подпунктом 7) следующего содержания: </w:t>
      </w:r>
    </w:p>
    <w:bookmarkEnd w:id="1089"/>
    <w:bookmarkStart w:name="z1154" w:id="1090"/>
    <w:p>
      <w:pPr>
        <w:spacing w:after="0"/>
        <w:ind w:left="0"/>
        <w:jc w:val="both"/>
      </w:pPr>
      <w:r>
        <w:rPr>
          <w:rFonts w:ascii="Times New Roman"/>
          <w:b w:val="false"/>
          <w:i w:val="false"/>
          <w:color w:val="000000"/>
          <w:sz w:val="28"/>
        </w:rPr>
        <w:t>
      "7) стимулирования деловой активности субъектов внутренней торговли путем организации и проведения выставок в области торговой деятельности, ярмарок.";</w:t>
      </w:r>
    </w:p>
    <w:bookmarkEnd w:id="1090"/>
    <w:bookmarkStart w:name="z1155" w:id="109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16</w:t>
      </w:r>
      <w:r>
        <w:rPr>
          <w:rFonts w:ascii="Times New Roman"/>
          <w:b w:val="false"/>
          <w:i w:val="false"/>
          <w:color w:val="000000"/>
          <w:sz w:val="28"/>
        </w:rPr>
        <w:t xml:space="preserve"> изложить в следующей редакции:</w:t>
      </w:r>
    </w:p>
    <w:bookmarkEnd w:id="1091"/>
    <w:bookmarkStart w:name="z1156" w:id="1092"/>
    <w:p>
      <w:pPr>
        <w:spacing w:after="0"/>
        <w:ind w:left="0"/>
        <w:jc w:val="both"/>
      </w:pPr>
      <w:r>
        <w:rPr>
          <w:rFonts w:ascii="Times New Roman"/>
          <w:b w:val="false"/>
          <w:i w:val="false"/>
          <w:color w:val="000000"/>
          <w:sz w:val="28"/>
        </w:rPr>
        <w:t>
      "Статья 16. Таможенно-тарифное регулирование внешнеторговой деятельности</w:t>
      </w:r>
    </w:p>
    <w:bookmarkEnd w:id="1092"/>
    <w:bookmarkStart w:name="z1157" w:id="1093"/>
    <w:p>
      <w:pPr>
        <w:spacing w:after="0"/>
        <w:ind w:left="0"/>
        <w:jc w:val="both"/>
      </w:pPr>
      <w:r>
        <w:rPr>
          <w:rFonts w:ascii="Times New Roman"/>
          <w:b w:val="false"/>
          <w:i w:val="false"/>
          <w:color w:val="000000"/>
          <w:sz w:val="28"/>
        </w:rPr>
        <w:t>
      К мерам таможенно-тарифного регулирования внешнеторговой деятельности относится применение:</w:t>
      </w:r>
    </w:p>
    <w:bookmarkEnd w:id="1093"/>
    <w:bookmarkStart w:name="z1158" w:id="1094"/>
    <w:p>
      <w:pPr>
        <w:spacing w:after="0"/>
        <w:ind w:left="0"/>
        <w:jc w:val="both"/>
      </w:pPr>
      <w:r>
        <w:rPr>
          <w:rFonts w:ascii="Times New Roman"/>
          <w:b w:val="false"/>
          <w:i w:val="false"/>
          <w:color w:val="000000"/>
          <w:sz w:val="28"/>
        </w:rPr>
        <w:t>
      1) таможенных пошлин;</w:t>
      </w:r>
    </w:p>
    <w:bookmarkEnd w:id="1094"/>
    <w:bookmarkStart w:name="z1159" w:id="1095"/>
    <w:p>
      <w:pPr>
        <w:spacing w:after="0"/>
        <w:ind w:left="0"/>
        <w:jc w:val="both"/>
      </w:pPr>
      <w:r>
        <w:rPr>
          <w:rFonts w:ascii="Times New Roman"/>
          <w:b w:val="false"/>
          <w:i w:val="false"/>
          <w:color w:val="000000"/>
          <w:sz w:val="28"/>
        </w:rPr>
        <w:t>
      2) тарифных льгот;</w:t>
      </w:r>
    </w:p>
    <w:bookmarkEnd w:id="1095"/>
    <w:bookmarkStart w:name="z1160" w:id="1096"/>
    <w:p>
      <w:pPr>
        <w:spacing w:after="0"/>
        <w:ind w:left="0"/>
        <w:jc w:val="both"/>
      </w:pPr>
      <w:r>
        <w:rPr>
          <w:rFonts w:ascii="Times New Roman"/>
          <w:b w:val="false"/>
          <w:i w:val="false"/>
          <w:color w:val="000000"/>
          <w:sz w:val="28"/>
        </w:rPr>
        <w:t>
      3) тарифных преференций;</w:t>
      </w:r>
    </w:p>
    <w:bookmarkEnd w:id="1096"/>
    <w:bookmarkStart w:name="z1161" w:id="1097"/>
    <w:p>
      <w:pPr>
        <w:spacing w:after="0"/>
        <w:ind w:left="0"/>
        <w:jc w:val="both"/>
      </w:pPr>
      <w:r>
        <w:rPr>
          <w:rFonts w:ascii="Times New Roman"/>
          <w:b w:val="false"/>
          <w:i w:val="false"/>
          <w:color w:val="000000"/>
          <w:sz w:val="28"/>
        </w:rPr>
        <w:t>
      4) тарифных квот.";</w:t>
      </w:r>
    </w:p>
    <w:bookmarkEnd w:id="1097"/>
    <w:bookmarkStart w:name="z1162" w:id="1098"/>
    <w:p>
      <w:pPr>
        <w:spacing w:after="0"/>
        <w:ind w:left="0"/>
        <w:jc w:val="both"/>
      </w:pPr>
      <w:r>
        <w:rPr>
          <w:rFonts w:ascii="Times New Roman"/>
          <w:b w:val="false"/>
          <w:i w:val="false"/>
          <w:color w:val="000000"/>
          <w:sz w:val="28"/>
        </w:rPr>
        <w:t>
      14) дополнить статьями 16-2 и 16-3 следующего содержания:</w:t>
      </w:r>
    </w:p>
    <w:bookmarkEnd w:id="1098"/>
    <w:bookmarkStart w:name="z1163" w:id="1099"/>
    <w:p>
      <w:pPr>
        <w:spacing w:after="0"/>
        <w:ind w:left="0"/>
        <w:jc w:val="both"/>
      </w:pPr>
      <w:r>
        <w:rPr>
          <w:rFonts w:ascii="Times New Roman"/>
          <w:b w:val="false"/>
          <w:i w:val="false"/>
          <w:color w:val="000000"/>
          <w:sz w:val="28"/>
        </w:rPr>
        <w:t>
      "Статья 16-2. Тарифные льготы</w:t>
      </w:r>
    </w:p>
    <w:bookmarkEnd w:id="1099"/>
    <w:bookmarkStart w:name="z1164" w:id="1100"/>
    <w:p>
      <w:pPr>
        <w:spacing w:after="0"/>
        <w:ind w:left="0"/>
        <w:jc w:val="both"/>
      </w:pPr>
      <w:r>
        <w:rPr>
          <w:rFonts w:ascii="Times New Roman"/>
          <w:b w:val="false"/>
          <w:i w:val="false"/>
          <w:color w:val="000000"/>
          <w:sz w:val="28"/>
        </w:rPr>
        <w:t>
      1. Тарифные льготы предоставляются в случаях, когда:</w:t>
      </w:r>
    </w:p>
    <w:bookmarkEnd w:id="1100"/>
    <w:bookmarkStart w:name="z1165" w:id="1101"/>
    <w:p>
      <w:pPr>
        <w:spacing w:after="0"/>
        <w:ind w:left="0"/>
        <w:jc w:val="both"/>
      </w:pPr>
      <w:r>
        <w:rPr>
          <w:rFonts w:ascii="Times New Roman"/>
          <w:b w:val="false"/>
          <w:i w:val="false"/>
          <w:color w:val="000000"/>
          <w:sz w:val="28"/>
        </w:rPr>
        <w:t>
      1) предоставление тарифных льгот на ввозимые (ввезенные) товары определено актами Евразийской экономической комиссии;</w:t>
      </w:r>
    </w:p>
    <w:bookmarkEnd w:id="1101"/>
    <w:bookmarkStart w:name="z1166" w:id="1102"/>
    <w:p>
      <w:pPr>
        <w:spacing w:after="0"/>
        <w:ind w:left="0"/>
        <w:jc w:val="both"/>
      </w:pPr>
      <w:r>
        <w:rPr>
          <w:rFonts w:ascii="Times New Roman"/>
          <w:b w:val="false"/>
          <w:i w:val="false"/>
          <w:color w:val="000000"/>
          <w:sz w:val="28"/>
        </w:rPr>
        <w:t>
      2) установлены международными договорами Республики Казахстан;</w:t>
      </w:r>
    </w:p>
    <w:bookmarkEnd w:id="1102"/>
    <w:bookmarkStart w:name="z1167" w:id="1103"/>
    <w:p>
      <w:pPr>
        <w:spacing w:after="0"/>
        <w:ind w:left="0"/>
        <w:jc w:val="both"/>
      </w:pPr>
      <w:r>
        <w:rPr>
          <w:rFonts w:ascii="Times New Roman"/>
          <w:b w:val="false"/>
          <w:i w:val="false"/>
          <w:color w:val="000000"/>
          <w:sz w:val="28"/>
        </w:rPr>
        <w:t>
      3) товары, кроме подакцизных (за исключением легковых автомобилей, специально предназначенных для медицинских целей), ввозятся (ввезены) по линии третьей стороны, международных организаций, правительств в благотворительных целях в качестве безвозмездной помощи (содействия), технической помощи (содействия);</w:t>
      </w:r>
    </w:p>
    <w:bookmarkEnd w:id="1103"/>
    <w:bookmarkStart w:name="z1168" w:id="1104"/>
    <w:p>
      <w:pPr>
        <w:spacing w:after="0"/>
        <w:ind w:left="0"/>
        <w:jc w:val="both"/>
      </w:pPr>
      <w:r>
        <w:rPr>
          <w:rFonts w:ascii="Times New Roman"/>
          <w:b w:val="false"/>
          <w:i w:val="false"/>
          <w:color w:val="000000"/>
          <w:sz w:val="28"/>
        </w:rPr>
        <w:t>
      4) установлены Договором о Евразийском экономическом союзе, международными договорами Республики Казахстан, заключенными в рамках Евразийского экономического союза с третьей стороной.</w:t>
      </w:r>
    </w:p>
    <w:bookmarkEnd w:id="1104"/>
    <w:bookmarkStart w:name="z1169" w:id="1105"/>
    <w:p>
      <w:pPr>
        <w:spacing w:after="0"/>
        <w:ind w:left="0"/>
        <w:jc w:val="both"/>
      </w:pPr>
      <w:r>
        <w:rPr>
          <w:rFonts w:ascii="Times New Roman"/>
          <w:b w:val="false"/>
          <w:i w:val="false"/>
          <w:color w:val="000000"/>
          <w:sz w:val="28"/>
        </w:rPr>
        <w:t>
      2. Решение о предоставлении тарифной льготы в отношении вывозимых из Республики Казахстан товаров принимается уполномоченным органом.</w:t>
      </w:r>
    </w:p>
    <w:bookmarkEnd w:id="1105"/>
    <w:bookmarkStart w:name="z1170" w:id="1106"/>
    <w:p>
      <w:pPr>
        <w:spacing w:after="0"/>
        <w:ind w:left="0"/>
        <w:jc w:val="both"/>
      </w:pPr>
      <w:r>
        <w:rPr>
          <w:rFonts w:ascii="Times New Roman"/>
          <w:b w:val="false"/>
          <w:i w:val="false"/>
          <w:color w:val="000000"/>
          <w:sz w:val="28"/>
        </w:rPr>
        <w:t xml:space="preserve">
      3. Предложения центральных государственных органов и участников внешнеторговой деятельности о предоставлении тарифной льготы вносятся в порядке, установленном в подпункте 2-3) </w:t>
      </w:r>
      <w:r>
        <w:rPr>
          <w:rFonts w:ascii="Times New Roman"/>
          <w:b w:val="false"/>
          <w:i w:val="false"/>
          <w:color w:val="000000"/>
          <w:sz w:val="28"/>
        </w:rPr>
        <w:t>статьи 7</w:t>
      </w:r>
      <w:r>
        <w:rPr>
          <w:rFonts w:ascii="Times New Roman"/>
          <w:b w:val="false"/>
          <w:i w:val="false"/>
          <w:color w:val="000000"/>
          <w:sz w:val="28"/>
        </w:rPr>
        <w:t xml:space="preserve"> настоящего Закона.</w:t>
      </w:r>
    </w:p>
    <w:bookmarkEnd w:id="1106"/>
    <w:bookmarkStart w:name="z1171" w:id="1107"/>
    <w:p>
      <w:pPr>
        <w:spacing w:after="0"/>
        <w:ind w:left="0"/>
        <w:jc w:val="both"/>
      </w:pPr>
      <w:r>
        <w:rPr>
          <w:rFonts w:ascii="Times New Roman"/>
          <w:b w:val="false"/>
          <w:i w:val="false"/>
          <w:color w:val="000000"/>
          <w:sz w:val="28"/>
        </w:rPr>
        <w:t>
      4. Тарифные льготы в отношении ввозимых товаров не могут носить индивидуальный характер и применяются независимо от страны происхождения товаров, а в отношении вывозимых товаров – независимо от участников внешнеторговой деятельности.</w:t>
      </w:r>
    </w:p>
    <w:bookmarkEnd w:id="1107"/>
    <w:bookmarkStart w:name="z1172" w:id="1108"/>
    <w:p>
      <w:pPr>
        <w:spacing w:after="0"/>
        <w:ind w:left="0"/>
        <w:jc w:val="both"/>
      </w:pPr>
      <w:r>
        <w:rPr>
          <w:rFonts w:ascii="Times New Roman"/>
          <w:b w:val="false"/>
          <w:i w:val="false"/>
          <w:color w:val="000000"/>
          <w:sz w:val="28"/>
        </w:rPr>
        <w:t>
      Статья 16-3. Тарифные преференции</w:t>
      </w:r>
    </w:p>
    <w:bookmarkEnd w:id="1108"/>
    <w:bookmarkStart w:name="z1173" w:id="1109"/>
    <w:p>
      <w:pPr>
        <w:spacing w:after="0"/>
        <w:ind w:left="0"/>
        <w:jc w:val="both"/>
      </w:pPr>
      <w:r>
        <w:rPr>
          <w:rFonts w:ascii="Times New Roman"/>
          <w:b w:val="false"/>
          <w:i w:val="false"/>
          <w:color w:val="000000"/>
          <w:sz w:val="28"/>
        </w:rPr>
        <w:t>
      1. В целях содействия развитию торговли, а также исполнения принятых обязательств в рамках заключенных договоров о зоне свободной торговли товары, ввозимые на территорию Республики Казахстан и происходящие из государств, образующих с Республикой Казахстан зону свободной торговли в зависимости от условий соглашений о зоне свободной торговли, освобождаются от обложения таможенными пошлинами либо в отношении таких товаров применяются сниженные ставки таможенных пошлин.</w:t>
      </w:r>
    </w:p>
    <w:bookmarkEnd w:id="1109"/>
    <w:bookmarkStart w:name="z1174" w:id="1110"/>
    <w:p>
      <w:pPr>
        <w:spacing w:after="0"/>
        <w:ind w:left="0"/>
        <w:jc w:val="both"/>
      </w:pPr>
      <w:r>
        <w:rPr>
          <w:rFonts w:ascii="Times New Roman"/>
          <w:b w:val="false"/>
          <w:i w:val="false"/>
          <w:color w:val="000000"/>
          <w:sz w:val="28"/>
        </w:rPr>
        <w:t>
      Товары, происходящие из Республики Казахстан и вывозимые с территории Республики Казахстан в государства, образующие с Республикой Казахстан зону свободной торговли в зависимости от условий соглашений о зоне свободной торговли, освобождаются от обложения таможенными пошлинами либо в отношении таких товаров применяются сниженные ставки таможенных пошлин, если такое освобождение либо снижение ставок таможенных пошлин предусмотрены в соглашении о зоне свободной торговли.</w:t>
      </w:r>
    </w:p>
    <w:bookmarkEnd w:id="1110"/>
    <w:bookmarkStart w:name="z1175" w:id="1111"/>
    <w:p>
      <w:pPr>
        <w:spacing w:after="0"/>
        <w:ind w:left="0"/>
        <w:jc w:val="both"/>
      </w:pPr>
      <w:r>
        <w:rPr>
          <w:rFonts w:ascii="Times New Roman"/>
          <w:b w:val="false"/>
          <w:i w:val="false"/>
          <w:color w:val="000000"/>
          <w:sz w:val="28"/>
        </w:rPr>
        <w:t xml:space="preserve">
      2. В целях стимулирования торговли товарами, происходящими из развивающихся государств и наименее развитых государств, пользующихся системой тарифных преференций, в отношении товаров, происходящих и ввозимых из развивающихся государств и наименее развитых государств, применяются пониженные или нулевые ставки таможенных пошлин. Перечень товаров и стран утверждается Евразийской экономической комиссией. </w:t>
      </w:r>
    </w:p>
    <w:bookmarkEnd w:id="1111"/>
    <w:bookmarkStart w:name="z1176" w:id="1112"/>
    <w:p>
      <w:pPr>
        <w:spacing w:after="0"/>
        <w:ind w:left="0"/>
        <w:jc w:val="both"/>
      </w:pPr>
      <w:r>
        <w:rPr>
          <w:rFonts w:ascii="Times New Roman"/>
          <w:b w:val="false"/>
          <w:i w:val="false"/>
          <w:color w:val="000000"/>
          <w:sz w:val="28"/>
        </w:rPr>
        <w:t>
      3. Размеры ставок ввозных таможенных пошлин, применяемые в отношении товаров, происходящих из развивающихся и наименее развитых стран, пользующихся системой тарифных преференций, определяются Евразийской экономической комиссией.";</w:t>
      </w:r>
    </w:p>
    <w:bookmarkEnd w:id="1112"/>
    <w:bookmarkStart w:name="z1177" w:id="111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статьи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и </w:t>
      </w:r>
      <w:r>
        <w:rPr>
          <w:rFonts w:ascii="Times New Roman"/>
          <w:b w:val="false"/>
          <w:i w:val="false"/>
          <w:color w:val="000000"/>
          <w:sz w:val="28"/>
        </w:rPr>
        <w:t>18-2</w:t>
      </w:r>
      <w:r>
        <w:rPr>
          <w:rFonts w:ascii="Times New Roman"/>
          <w:b w:val="false"/>
          <w:i w:val="false"/>
          <w:color w:val="000000"/>
          <w:sz w:val="28"/>
        </w:rPr>
        <w:t xml:space="preserve"> изложить в следующей редакции:</w:t>
      </w:r>
    </w:p>
    <w:bookmarkEnd w:id="1113"/>
    <w:bookmarkStart w:name="z1178" w:id="1114"/>
    <w:p>
      <w:pPr>
        <w:spacing w:after="0"/>
        <w:ind w:left="0"/>
        <w:jc w:val="both"/>
      </w:pPr>
      <w:r>
        <w:rPr>
          <w:rFonts w:ascii="Times New Roman"/>
          <w:b w:val="false"/>
          <w:i w:val="false"/>
          <w:color w:val="000000"/>
          <w:sz w:val="28"/>
        </w:rPr>
        <w:t>
      "Статья 17. Нетарифное регулирование внешнеторговой деятельности</w:t>
      </w:r>
    </w:p>
    <w:bookmarkEnd w:id="1114"/>
    <w:bookmarkStart w:name="z1179" w:id="1115"/>
    <w:p>
      <w:pPr>
        <w:spacing w:after="0"/>
        <w:ind w:left="0"/>
        <w:jc w:val="both"/>
      </w:pPr>
      <w:r>
        <w:rPr>
          <w:rFonts w:ascii="Times New Roman"/>
          <w:b w:val="false"/>
          <w:i w:val="false"/>
          <w:color w:val="000000"/>
          <w:sz w:val="28"/>
        </w:rPr>
        <w:t>
      1. К мерам нетарифного регулирования внешнеторговой деятельности относятся:</w:t>
      </w:r>
    </w:p>
    <w:bookmarkEnd w:id="1115"/>
    <w:bookmarkStart w:name="z1180" w:id="1116"/>
    <w:p>
      <w:pPr>
        <w:spacing w:after="0"/>
        <w:ind w:left="0"/>
        <w:jc w:val="both"/>
      </w:pPr>
      <w:r>
        <w:rPr>
          <w:rFonts w:ascii="Times New Roman"/>
          <w:b w:val="false"/>
          <w:i w:val="false"/>
          <w:color w:val="000000"/>
          <w:sz w:val="28"/>
        </w:rPr>
        <w:t>
      1) запрет;</w:t>
      </w:r>
    </w:p>
    <w:bookmarkEnd w:id="1116"/>
    <w:bookmarkStart w:name="z1181" w:id="1117"/>
    <w:p>
      <w:pPr>
        <w:spacing w:after="0"/>
        <w:ind w:left="0"/>
        <w:jc w:val="both"/>
      </w:pPr>
      <w:r>
        <w:rPr>
          <w:rFonts w:ascii="Times New Roman"/>
          <w:b w:val="false"/>
          <w:i w:val="false"/>
          <w:color w:val="000000"/>
          <w:sz w:val="28"/>
        </w:rPr>
        <w:t>
      2) количественные ограничения;</w:t>
      </w:r>
    </w:p>
    <w:bookmarkEnd w:id="1117"/>
    <w:bookmarkStart w:name="z1182" w:id="1118"/>
    <w:p>
      <w:pPr>
        <w:spacing w:after="0"/>
        <w:ind w:left="0"/>
        <w:jc w:val="both"/>
      </w:pPr>
      <w:r>
        <w:rPr>
          <w:rFonts w:ascii="Times New Roman"/>
          <w:b w:val="false"/>
          <w:i w:val="false"/>
          <w:color w:val="000000"/>
          <w:sz w:val="28"/>
        </w:rPr>
        <w:t>
      3) разрешительный порядок;</w:t>
      </w:r>
    </w:p>
    <w:bookmarkEnd w:id="1118"/>
    <w:bookmarkStart w:name="z1183" w:id="1119"/>
    <w:p>
      <w:pPr>
        <w:spacing w:after="0"/>
        <w:ind w:left="0"/>
        <w:jc w:val="both"/>
      </w:pPr>
      <w:r>
        <w:rPr>
          <w:rFonts w:ascii="Times New Roman"/>
          <w:b w:val="false"/>
          <w:i w:val="false"/>
          <w:color w:val="000000"/>
          <w:sz w:val="28"/>
        </w:rPr>
        <w:t>
      4) исключительное право;</w:t>
      </w:r>
    </w:p>
    <w:bookmarkEnd w:id="1119"/>
    <w:bookmarkStart w:name="z1184" w:id="1120"/>
    <w:p>
      <w:pPr>
        <w:spacing w:after="0"/>
        <w:ind w:left="0"/>
        <w:jc w:val="both"/>
      </w:pPr>
      <w:r>
        <w:rPr>
          <w:rFonts w:ascii="Times New Roman"/>
          <w:b w:val="false"/>
          <w:i w:val="false"/>
          <w:color w:val="000000"/>
          <w:sz w:val="28"/>
        </w:rPr>
        <w:t>
      5) автоматическое лицензирование (наблюдение).</w:t>
      </w:r>
    </w:p>
    <w:bookmarkEnd w:id="1120"/>
    <w:bookmarkStart w:name="z1185" w:id="1121"/>
    <w:p>
      <w:pPr>
        <w:spacing w:after="0"/>
        <w:ind w:left="0"/>
        <w:jc w:val="both"/>
      </w:pPr>
      <w:r>
        <w:rPr>
          <w:rFonts w:ascii="Times New Roman"/>
          <w:b w:val="false"/>
          <w:i w:val="false"/>
          <w:color w:val="000000"/>
          <w:sz w:val="28"/>
        </w:rPr>
        <w:t>
      2. Меры нетарифного регулирования вводятся уполномоченным органом, а также центральными государственными органами в пределах своей компетенции по согласованию с уполномоченным органом в соответствии с порядком, определенным уполномоченным органом.</w:t>
      </w:r>
    </w:p>
    <w:bookmarkEnd w:id="1121"/>
    <w:bookmarkStart w:name="z1186" w:id="1122"/>
    <w:p>
      <w:pPr>
        <w:spacing w:after="0"/>
        <w:ind w:left="0"/>
        <w:jc w:val="both"/>
      </w:pPr>
      <w:r>
        <w:rPr>
          <w:rFonts w:ascii="Times New Roman"/>
          <w:b w:val="false"/>
          <w:i w:val="false"/>
          <w:color w:val="000000"/>
          <w:sz w:val="28"/>
        </w:rPr>
        <w:t xml:space="preserve">
      Статья 18. Запреты и количественные ограничения </w:t>
      </w:r>
    </w:p>
    <w:bookmarkEnd w:id="1122"/>
    <w:bookmarkStart w:name="z1187" w:id="1123"/>
    <w:p>
      <w:pPr>
        <w:spacing w:after="0"/>
        <w:ind w:left="0"/>
        <w:jc w:val="both"/>
      </w:pPr>
      <w:r>
        <w:rPr>
          <w:rFonts w:ascii="Times New Roman"/>
          <w:b w:val="false"/>
          <w:i w:val="false"/>
          <w:color w:val="000000"/>
          <w:sz w:val="28"/>
        </w:rPr>
        <w:t>
      1. Запреты и количественные ограничения вводятся исходя из необходимости:</w:t>
      </w:r>
    </w:p>
    <w:bookmarkEnd w:id="1123"/>
    <w:bookmarkStart w:name="z1188" w:id="1124"/>
    <w:p>
      <w:pPr>
        <w:spacing w:after="0"/>
        <w:ind w:left="0"/>
        <w:jc w:val="both"/>
      </w:pPr>
      <w:r>
        <w:rPr>
          <w:rFonts w:ascii="Times New Roman"/>
          <w:b w:val="false"/>
          <w:i w:val="false"/>
          <w:color w:val="000000"/>
          <w:sz w:val="28"/>
        </w:rPr>
        <w:t>
      1) соблюдения общественного правопорядка;</w:t>
      </w:r>
    </w:p>
    <w:bookmarkEnd w:id="1124"/>
    <w:bookmarkStart w:name="z1189" w:id="1125"/>
    <w:p>
      <w:pPr>
        <w:spacing w:after="0"/>
        <w:ind w:left="0"/>
        <w:jc w:val="both"/>
      </w:pPr>
      <w:r>
        <w:rPr>
          <w:rFonts w:ascii="Times New Roman"/>
          <w:b w:val="false"/>
          <w:i w:val="false"/>
          <w:color w:val="000000"/>
          <w:sz w:val="28"/>
        </w:rPr>
        <w:t>
      2) охраны жизни и здоровья человека, окружающей среды, животных и растений;</w:t>
      </w:r>
    </w:p>
    <w:bookmarkEnd w:id="1125"/>
    <w:bookmarkStart w:name="z1190" w:id="1126"/>
    <w:p>
      <w:pPr>
        <w:spacing w:after="0"/>
        <w:ind w:left="0"/>
        <w:jc w:val="both"/>
      </w:pPr>
      <w:r>
        <w:rPr>
          <w:rFonts w:ascii="Times New Roman"/>
          <w:b w:val="false"/>
          <w:i w:val="false"/>
          <w:color w:val="000000"/>
          <w:sz w:val="28"/>
        </w:rPr>
        <w:t>
      3) регулирования экспорта и (или) импорта золота или серебра;</w:t>
      </w:r>
    </w:p>
    <w:bookmarkEnd w:id="1126"/>
    <w:bookmarkStart w:name="z1191" w:id="1127"/>
    <w:p>
      <w:pPr>
        <w:spacing w:after="0"/>
        <w:ind w:left="0"/>
        <w:jc w:val="both"/>
      </w:pPr>
      <w:r>
        <w:rPr>
          <w:rFonts w:ascii="Times New Roman"/>
          <w:b w:val="false"/>
          <w:i w:val="false"/>
          <w:color w:val="000000"/>
          <w:sz w:val="28"/>
        </w:rPr>
        <w:t>
      4) защиты культурных ценностей и культурного наследия;</w:t>
      </w:r>
    </w:p>
    <w:bookmarkEnd w:id="1127"/>
    <w:bookmarkStart w:name="z1192" w:id="1128"/>
    <w:p>
      <w:pPr>
        <w:spacing w:after="0"/>
        <w:ind w:left="0"/>
        <w:jc w:val="both"/>
      </w:pPr>
      <w:r>
        <w:rPr>
          <w:rFonts w:ascii="Times New Roman"/>
          <w:b w:val="false"/>
          <w:i w:val="false"/>
          <w:color w:val="000000"/>
          <w:sz w:val="28"/>
        </w:rPr>
        <w:t>
      5) предотвращения исчерпания невосполнимых природных ресурсов с одновременным ограничением их внутреннего производства и потребления;</w:t>
      </w:r>
    </w:p>
    <w:bookmarkEnd w:id="1128"/>
    <w:bookmarkStart w:name="z1193" w:id="1129"/>
    <w:p>
      <w:pPr>
        <w:spacing w:after="0"/>
        <w:ind w:left="0"/>
        <w:jc w:val="both"/>
      </w:pPr>
      <w:r>
        <w:rPr>
          <w:rFonts w:ascii="Times New Roman"/>
          <w:b w:val="false"/>
          <w:i w:val="false"/>
          <w:color w:val="000000"/>
          <w:sz w:val="28"/>
        </w:rPr>
        <w:t>
      6) обеспечения национальной безопасности;</w:t>
      </w:r>
    </w:p>
    <w:bookmarkEnd w:id="1129"/>
    <w:bookmarkStart w:name="z1194" w:id="1130"/>
    <w:p>
      <w:pPr>
        <w:spacing w:after="0"/>
        <w:ind w:left="0"/>
        <w:jc w:val="both"/>
      </w:pPr>
      <w:r>
        <w:rPr>
          <w:rFonts w:ascii="Times New Roman"/>
          <w:b w:val="false"/>
          <w:i w:val="false"/>
          <w:color w:val="000000"/>
          <w:sz w:val="28"/>
        </w:rPr>
        <w:t>
      7) выполнения международных обязательств;</w:t>
      </w:r>
    </w:p>
    <w:bookmarkEnd w:id="1130"/>
    <w:bookmarkStart w:name="z1195" w:id="1131"/>
    <w:p>
      <w:pPr>
        <w:spacing w:after="0"/>
        <w:ind w:left="0"/>
        <w:jc w:val="both"/>
      </w:pPr>
      <w:r>
        <w:rPr>
          <w:rFonts w:ascii="Times New Roman"/>
          <w:b w:val="false"/>
          <w:i w:val="false"/>
          <w:color w:val="000000"/>
          <w:sz w:val="28"/>
        </w:rPr>
        <w:t>
      8) ограничения экспорта отечественных товаров для обеспечения достаточным количеством таких товаров внутренней обрабатывающей промышленности в течение периодов, когда внутренняя цена на такие материалы держится на более низком уровне, чем мировая цена, в результате осуществляемых мер по стабилизации;</w:t>
      </w:r>
    </w:p>
    <w:bookmarkEnd w:id="1131"/>
    <w:bookmarkStart w:name="z1196" w:id="1132"/>
    <w:p>
      <w:pPr>
        <w:spacing w:after="0"/>
        <w:ind w:left="0"/>
        <w:jc w:val="both"/>
      </w:pPr>
      <w:r>
        <w:rPr>
          <w:rFonts w:ascii="Times New Roman"/>
          <w:b w:val="false"/>
          <w:i w:val="false"/>
          <w:color w:val="000000"/>
          <w:sz w:val="28"/>
        </w:rPr>
        <w:t>
      9) приобретения или распределения товаров при общем или местном их дефиците;</w:t>
      </w:r>
    </w:p>
    <w:bookmarkEnd w:id="1132"/>
    <w:bookmarkStart w:name="z1197" w:id="1133"/>
    <w:p>
      <w:pPr>
        <w:spacing w:after="0"/>
        <w:ind w:left="0"/>
        <w:jc w:val="both"/>
      </w:pPr>
      <w:r>
        <w:rPr>
          <w:rFonts w:ascii="Times New Roman"/>
          <w:b w:val="false"/>
          <w:i w:val="false"/>
          <w:color w:val="000000"/>
          <w:sz w:val="28"/>
        </w:rPr>
        <w:t>
      10) создания условий для прогрессивных изменений в структуре производства и потребления товаров в Республике Казахстан;</w:t>
      </w:r>
    </w:p>
    <w:bookmarkEnd w:id="1133"/>
    <w:bookmarkStart w:name="z1198" w:id="1134"/>
    <w:p>
      <w:pPr>
        <w:spacing w:after="0"/>
        <w:ind w:left="0"/>
        <w:jc w:val="both"/>
      </w:pPr>
      <w:r>
        <w:rPr>
          <w:rFonts w:ascii="Times New Roman"/>
          <w:b w:val="false"/>
          <w:i w:val="false"/>
          <w:color w:val="000000"/>
          <w:sz w:val="28"/>
        </w:rPr>
        <w:t>
      11) обеспечения соблюдения нормативных правовых актов, соответствующих международным обязательствам, касающихся применения таможенного законодательства Евразийского экономического союза и (или) Республики Казахстан, защиты интеллектуальной собственности и иных нормативных правовых актов.</w:t>
      </w:r>
    </w:p>
    <w:bookmarkEnd w:id="1134"/>
    <w:bookmarkStart w:name="z1199" w:id="1135"/>
    <w:p>
      <w:pPr>
        <w:spacing w:after="0"/>
        <w:ind w:left="0"/>
        <w:jc w:val="both"/>
      </w:pPr>
      <w:r>
        <w:rPr>
          <w:rFonts w:ascii="Times New Roman"/>
          <w:b w:val="false"/>
          <w:i w:val="false"/>
          <w:color w:val="000000"/>
          <w:sz w:val="28"/>
        </w:rPr>
        <w:t>
      2. Для предотвращения или уменьшения критического недостатка на внутреннем рынке продовольственных или иных товаров, включенных в Перечень существенно важных товаров, центральными государственными органами в пределах своей компетенции могут вводиться запреты и количественные ограничения вывоза отдельных товаров по согласованию с уполномоченным органом.</w:t>
      </w:r>
    </w:p>
    <w:bookmarkEnd w:id="1135"/>
    <w:bookmarkStart w:name="z1200" w:id="1136"/>
    <w:p>
      <w:pPr>
        <w:spacing w:after="0"/>
        <w:ind w:left="0"/>
        <w:jc w:val="both"/>
      </w:pPr>
      <w:r>
        <w:rPr>
          <w:rFonts w:ascii="Times New Roman"/>
          <w:b w:val="false"/>
          <w:i w:val="false"/>
          <w:color w:val="000000"/>
          <w:sz w:val="28"/>
        </w:rPr>
        <w:t>
      Перечень существенно важных товаров определяется уполномоченным органом на основании предложений центральных государственных органов.</w:t>
      </w:r>
    </w:p>
    <w:bookmarkEnd w:id="1136"/>
    <w:bookmarkStart w:name="z1201" w:id="1137"/>
    <w:p>
      <w:pPr>
        <w:spacing w:after="0"/>
        <w:ind w:left="0"/>
        <w:jc w:val="both"/>
      </w:pPr>
      <w:r>
        <w:rPr>
          <w:rFonts w:ascii="Times New Roman"/>
          <w:b w:val="false"/>
          <w:i w:val="false"/>
          <w:color w:val="000000"/>
          <w:sz w:val="28"/>
        </w:rPr>
        <w:t>
      3. Распределение количественных ограничений (квот) вывоза и (или) ввоза отдельных товаров между участниками внешнеторговой деятельности, размер квот и срок их действия определяются соответствующими центральными государственными органами в пределах своей компетенции по согласованию с уполномоченным органом.</w:t>
      </w:r>
    </w:p>
    <w:bookmarkEnd w:id="1137"/>
    <w:bookmarkStart w:name="z1202" w:id="1138"/>
    <w:p>
      <w:pPr>
        <w:spacing w:after="0"/>
        <w:ind w:left="0"/>
        <w:jc w:val="both"/>
      </w:pPr>
      <w:r>
        <w:rPr>
          <w:rFonts w:ascii="Times New Roman"/>
          <w:b w:val="false"/>
          <w:i w:val="false"/>
          <w:color w:val="000000"/>
          <w:sz w:val="28"/>
        </w:rPr>
        <w:t>
      Порядок распределения квот определяется центральными государственными органами в пределах своей компетенции по согласованию с уполномоченным органом.</w:t>
      </w:r>
    </w:p>
    <w:bookmarkEnd w:id="1138"/>
    <w:bookmarkStart w:name="z1203" w:id="1139"/>
    <w:p>
      <w:pPr>
        <w:spacing w:after="0"/>
        <w:ind w:left="0"/>
        <w:jc w:val="both"/>
      </w:pPr>
      <w:r>
        <w:rPr>
          <w:rFonts w:ascii="Times New Roman"/>
          <w:b w:val="false"/>
          <w:i w:val="false"/>
          <w:color w:val="000000"/>
          <w:sz w:val="28"/>
        </w:rPr>
        <w:t>
      Вывоз и (или) ввоз отдельных товаров в рамках квот осуществляются на основании лицензии, выданной в соответствии с Законом Республики Казахстан "О разрешениях и уведомлениях".</w:t>
      </w:r>
    </w:p>
    <w:bookmarkEnd w:id="1139"/>
    <w:bookmarkStart w:name="z1204" w:id="1140"/>
    <w:p>
      <w:pPr>
        <w:spacing w:after="0"/>
        <w:ind w:left="0"/>
        <w:jc w:val="both"/>
      </w:pPr>
      <w:r>
        <w:rPr>
          <w:rFonts w:ascii="Times New Roman"/>
          <w:b w:val="false"/>
          <w:i w:val="false"/>
          <w:color w:val="000000"/>
          <w:sz w:val="28"/>
        </w:rPr>
        <w:t xml:space="preserve">
      Статья 18-1. Разрешительный порядок </w:t>
      </w:r>
    </w:p>
    <w:bookmarkEnd w:id="1140"/>
    <w:bookmarkStart w:name="z1205" w:id="1141"/>
    <w:p>
      <w:pPr>
        <w:spacing w:after="0"/>
        <w:ind w:left="0"/>
        <w:jc w:val="both"/>
      </w:pPr>
      <w:r>
        <w:rPr>
          <w:rFonts w:ascii="Times New Roman"/>
          <w:b w:val="false"/>
          <w:i w:val="false"/>
          <w:color w:val="000000"/>
          <w:sz w:val="28"/>
        </w:rPr>
        <w:t>
      Разрешительный порядок устанавливается в целях регулирования ввоза и (или) вывоза отдельных видов товаров и осуществляется посредством выдачи разрешительных документов.</w:t>
      </w:r>
    </w:p>
    <w:bookmarkEnd w:id="1141"/>
    <w:bookmarkStart w:name="z1206" w:id="1142"/>
    <w:p>
      <w:pPr>
        <w:spacing w:after="0"/>
        <w:ind w:left="0"/>
        <w:jc w:val="both"/>
      </w:pPr>
      <w:r>
        <w:rPr>
          <w:rFonts w:ascii="Times New Roman"/>
          <w:b w:val="false"/>
          <w:i w:val="false"/>
          <w:color w:val="000000"/>
          <w:sz w:val="28"/>
        </w:rPr>
        <w:t>
      Статья 18-2. Ответные меры</w:t>
      </w:r>
    </w:p>
    <w:bookmarkEnd w:id="1142"/>
    <w:bookmarkStart w:name="z1207" w:id="1143"/>
    <w:p>
      <w:pPr>
        <w:spacing w:after="0"/>
        <w:ind w:left="0"/>
        <w:jc w:val="both"/>
      </w:pPr>
      <w:r>
        <w:rPr>
          <w:rFonts w:ascii="Times New Roman"/>
          <w:b w:val="false"/>
          <w:i w:val="false"/>
          <w:color w:val="000000"/>
          <w:sz w:val="28"/>
        </w:rPr>
        <w:t>
      Правительство Республики Казахстан в целях эффективной защиты экономических интересов Республики Казахстан на основании предложений центральных государственных органов вводит ответные меры в случае, если третья сторона:</w:t>
      </w:r>
    </w:p>
    <w:bookmarkEnd w:id="1143"/>
    <w:bookmarkStart w:name="z1208" w:id="1144"/>
    <w:p>
      <w:pPr>
        <w:spacing w:after="0"/>
        <w:ind w:left="0"/>
        <w:jc w:val="both"/>
      </w:pPr>
      <w:r>
        <w:rPr>
          <w:rFonts w:ascii="Times New Roman"/>
          <w:b w:val="false"/>
          <w:i w:val="false"/>
          <w:color w:val="000000"/>
          <w:sz w:val="28"/>
        </w:rPr>
        <w:t>
      1) не выполняет принятые ей по международным договорам обязательства в отношении Республики Казахстан;</w:t>
      </w:r>
    </w:p>
    <w:bookmarkEnd w:id="1144"/>
    <w:bookmarkStart w:name="z1209" w:id="1145"/>
    <w:p>
      <w:pPr>
        <w:spacing w:after="0"/>
        <w:ind w:left="0"/>
        <w:jc w:val="both"/>
      </w:pPr>
      <w:r>
        <w:rPr>
          <w:rFonts w:ascii="Times New Roman"/>
          <w:b w:val="false"/>
          <w:i w:val="false"/>
          <w:color w:val="000000"/>
          <w:sz w:val="28"/>
        </w:rPr>
        <w:t>
      2) предпринимает меры, которые нарушают экономические интересы Республики Казахстан, в том числе меры, которые необоснованно закрывают казахстанским товарам доступ на рынок третьей стороны или иным образом необоснованно их дискриминируют.";</w:t>
      </w:r>
    </w:p>
    <w:bookmarkEnd w:id="1145"/>
    <w:bookmarkStart w:name="z1210" w:id="1146"/>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20</w:t>
      </w:r>
      <w:r>
        <w:rPr>
          <w:rFonts w:ascii="Times New Roman"/>
          <w:b w:val="false"/>
          <w:i w:val="false"/>
          <w:color w:val="000000"/>
          <w:sz w:val="28"/>
        </w:rPr>
        <w:t>:</w:t>
      </w:r>
    </w:p>
    <w:bookmarkEnd w:id="1146"/>
    <w:bookmarkStart w:name="z1211" w:id="1147"/>
    <w:p>
      <w:pPr>
        <w:spacing w:after="0"/>
        <w:ind w:left="0"/>
        <w:jc w:val="both"/>
      </w:pPr>
      <w:r>
        <w:rPr>
          <w:rFonts w:ascii="Times New Roman"/>
          <w:b w:val="false"/>
          <w:i w:val="false"/>
          <w:color w:val="000000"/>
          <w:sz w:val="28"/>
        </w:rPr>
        <w:t>
      в заголовке слова "на экспорт и (или) импорт отдельных видов товаров" исключить;</w:t>
      </w:r>
    </w:p>
    <w:bookmarkEnd w:id="1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213" w:id="1148"/>
    <w:p>
      <w:pPr>
        <w:spacing w:after="0"/>
        <w:ind w:left="0"/>
        <w:jc w:val="both"/>
      </w:pPr>
      <w:r>
        <w:rPr>
          <w:rFonts w:ascii="Times New Roman"/>
          <w:b w:val="false"/>
          <w:i w:val="false"/>
          <w:color w:val="000000"/>
          <w:sz w:val="28"/>
        </w:rPr>
        <w:t>
      "2. Перечень товаров, на экспорт и (или) импорт которых предоставлено исключительное право, а также перечень участников внешнеторговой деятельности, которым предоставлено исключительное право, утверждаются Правительством Республики Казахстан на основании предложений соответствующих центральных государственных органов.";</w:t>
      </w:r>
    </w:p>
    <w:bookmarkEnd w:id="1148"/>
    <w:bookmarkStart w:name="z1214" w:id="1149"/>
    <w:p>
      <w:pPr>
        <w:spacing w:after="0"/>
        <w:ind w:left="0"/>
        <w:jc w:val="both"/>
      </w:pPr>
      <w:r>
        <w:rPr>
          <w:rFonts w:ascii="Times New Roman"/>
          <w:b w:val="false"/>
          <w:i w:val="false"/>
          <w:color w:val="000000"/>
          <w:sz w:val="28"/>
        </w:rPr>
        <w:t>
      дополнить пунктом 4 следующего содержания:</w:t>
      </w:r>
    </w:p>
    <w:bookmarkEnd w:id="1149"/>
    <w:bookmarkStart w:name="z1215" w:id="1150"/>
    <w:p>
      <w:pPr>
        <w:spacing w:after="0"/>
        <w:ind w:left="0"/>
        <w:jc w:val="both"/>
      </w:pPr>
      <w:r>
        <w:rPr>
          <w:rFonts w:ascii="Times New Roman"/>
          <w:b w:val="false"/>
          <w:i w:val="false"/>
          <w:color w:val="000000"/>
          <w:sz w:val="28"/>
        </w:rPr>
        <w:t>
      "4. Выдача исключительной лицензии осуществляется государственным органом, определенным Правительством Республики Казахстан.";</w:t>
      </w:r>
    </w:p>
    <w:bookmarkEnd w:id="1150"/>
    <w:bookmarkStart w:name="z1216" w:id="115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статью 21</w:t>
      </w:r>
      <w:r>
        <w:rPr>
          <w:rFonts w:ascii="Times New Roman"/>
          <w:b w:val="false"/>
          <w:i w:val="false"/>
          <w:color w:val="000000"/>
          <w:sz w:val="28"/>
        </w:rPr>
        <w:t xml:space="preserve"> изложить в следующей редакции:</w:t>
      </w:r>
    </w:p>
    <w:bookmarkEnd w:id="1151"/>
    <w:bookmarkStart w:name="z1217" w:id="1152"/>
    <w:p>
      <w:pPr>
        <w:spacing w:after="0"/>
        <w:ind w:left="0"/>
        <w:jc w:val="both"/>
      </w:pPr>
      <w:r>
        <w:rPr>
          <w:rFonts w:ascii="Times New Roman"/>
          <w:b w:val="false"/>
          <w:i w:val="false"/>
          <w:color w:val="000000"/>
          <w:sz w:val="28"/>
        </w:rPr>
        <w:t xml:space="preserve">
      "Статья 21. Автоматическое лицензирование (наблюдение) </w:t>
      </w:r>
    </w:p>
    <w:bookmarkEnd w:id="1152"/>
    <w:bookmarkStart w:name="z1218" w:id="1153"/>
    <w:p>
      <w:pPr>
        <w:spacing w:after="0"/>
        <w:ind w:left="0"/>
        <w:jc w:val="both"/>
      </w:pPr>
      <w:r>
        <w:rPr>
          <w:rFonts w:ascii="Times New Roman"/>
          <w:b w:val="false"/>
          <w:i w:val="false"/>
          <w:color w:val="000000"/>
          <w:sz w:val="28"/>
        </w:rPr>
        <w:t>
      1. Автоматическое лицензирование (наблюдение) применяется в целях мониторинга динамики экспорта и (или) импорта отдельных видов товаров и реализуется посредством выдачи разрешений.</w:t>
      </w:r>
    </w:p>
    <w:bookmarkEnd w:id="1153"/>
    <w:bookmarkStart w:name="z1219" w:id="1154"/>
    <w:p>
      <w:pPr>
        <w:spacing w:after="0"/>
        <w:ind w:left="0"/>
        <w:jc w:val="both"/>
      </w:pPr>
      <w:r>
        <w:rPr>
          <w:rFonts w:ascii="Times New Roman"/>
          <w:b w:val="false"/>
          <w:i w:val="false"/>
          <w:color w:val="000000"/>
          <w:sz w:val="28"/>
        </w:rPr>
        <w:t>
      2. Для получения разрешения заявитель представляет в уполномоченный орган:</w:t>
      </w:r>
    </w:p>
    <w:bookmarkEnd w:id="1154"/>
    <w:bookmarkStart w:name="z1220" w:id="1155"/>
    <w:p>
      <w:pPr>
        <w:spacing w:after="0"/>
        <w:ind w:left="0"/>
        <w:jc w:val="both"/>
      </w:pPr>
      <w:r>
        <w:rPr>
          <w:rFonts w:ascii="Times New Roman"/>
          <w:b w:val="false"/>
          <w:i w:val="false"/>
          <w:color w:val="000000"/>
          <w:sz w:val="28"/>
        </w:rPr>
        <w:t>
      письменное заявление;</w:t>
      </w:r>
    </w:p>
    <w:bookmarkEnd w:id="1155"/>
    <w:bookmarkStart w:name="z1221" w:id="1156"/>
    <w:p>
      <w:pPr>
        <w:spacing w:after="0"/>
        <w:ind w:left="0"/>
        <w:jc w:val="both"/>
      </w:pPr>
      <w:r>
        <w:rPr>
          <w:rFonts w:ascii="Times New Roman"/>
          <w:b w:val="false"/>
          <w:i w:val="false"/>
          <w:color w:val="000000"/>
          <w:sz w:val="28"/>
        </w:rPr>
        <w:t>
      проект разрешения установленного образца в одном экземпляре на бумажном носителе и его электронную копию.</w:t>
      </w:r>
    </w:p>
    <w:bookmarkEnd w:id="1156"/>
    <w:bookmarkStart w:name="z1222" w:id="1157"/>
    <w:p>
      <w:pPr>
        <w:spacing w:after="0"/>
        <w:ind w:left="0"/>
        <w:jc w:val="both"/>
      </w:pPr>
      <w:r>
        <w:rPr>
          <w:rFonts w:ascii="Times New Roman"/>
          <w:b w:val="false"/>
          <w:i w:val="false"/>
          <w:color w:val="000000"/>
          <w:sz w:val="28"/>
        </w:rPr>
        <w:t>
      3. Разрешение выдается в течение трех рабочих дней со дня подачи письменного заявления.</w:t>
      </w:r>
    </w:p>
    <w:bookmarkEnd w:id="1157"/>
    <w:bookmarkStart w:name="z1223" w:id="1158"/>
    <w:p>
      <w:pPr>
        <w:spacing w:after="0"/>
        <w:ind w:left="0"/>
        <w:jc w:val="both"/>
      </w:pPr>
      <w:r>
        <w:rPr>
          <w:rFonts w:ascii="Times New Roman"/>
          <w:b w:val="false"/>
          <w:i w:val="false"/>
          <w:color w:val="000000"/>
          <w:sz w:val="28"/>
        </w:rPr>
        <w:t>
      4. Разрешения выдаются без ограничения всем заявителям.</w:t>
      </w:r>
    </w:p>
    <w:bookmarkEnd w:id="1158"/>
    <w:bookmarkStart w:name="z1224" w:id="1159"/>
    <w:p>
      <w:pPr>
        <w:spacing w:after="0"/>
        <w:ind w:left="0"/>
        <w:jc w:val="both"/>
      </w:pPr>
      <w:r>
        <w:rPr>
          <w:rFonts w:ascii="Times New Roman"/>
          <w:b w:val="false"/>
          <w:i w:val="false"/>
          <w:color w:val="000000"/>
          <w:sz w:val="28"/>
        </w:rPr>
        <w:t>
      5. Срок действия разрешения ограничивается календарным годом, в котором выдано разрешение.</w:t>
      </w:r>
    </w:p>
    <w:bookmarkEnd w:id="1159"/>
    <w:bookmarkStart w:name="z1225" w:id="1160"/>
    <w:p>
      <w:pPr>
        <w:spacing w:after="0"/>
        <w:ind w:left="0"/>
        <w:jc w:val="both"/>
      </w:pPr>
      <w:r>
        <w:rPr>
          <w:rFonts w:ascii="Times New Roman"/>
          <w:b w:val="false"/>
          <w:i w:val="false"/>
          <w:color w:val="000000"/>
          <w:sz w:val="28"/>
        </w:rPr>
        <w:t>
      6. Внесение изменений в выданное разрешение не допускается.</w:t>
      </w:r>
    </w:p>
    <w:bookmarkEnd w:id="1160"/>
    <w:bookmarkStart w:name="z1226" w:id="1161"/>
    <w:p>
      <w:pPr>
        <w:spacing w:after="0"/>
        <w:ind w:left="0"/>
        <w:jc w:val="both"/>
      </w:pPr>
      <w:r>
        <w:rPr>
          <w:rFonts w:ascii="Times New Roman"/>
          <w:b w:val="false"/>
          <w:i w:val="false"/>
          <w:color w:val="000000"/>
          <w:sz w:val="28"/>
        </w:rPr>
        <w:t>
      7. Выданное разрешение не подлежит переоформлению на других заявителей.</w:t>
      </w:r>
    </w:p>
    <w:bookmarkEnd w:id="1161"/>
    <w:bookmarkStart w:name="z1227" w:id="1162"/>
    <w:p>
      <w:pPr>
        <w:spacing w:after="0"/>
        <w:ind w:left="0"/>
        <w:jc w:val="both"/>
      </w:pPr>
      <w:r>
        <w:rPr>
          <w:rFonts w:ascii="Times New Roman"/>
          <w:b w:val="false"/>
          <w:i w:val="false"/>
          <w:color w:val="000000"/>
          <w:sz w:val="28"/>
        </w:rPr>
        <w:t>
      8. В случае утраты разрешения уполномоченный орган в течение трех рабочих дней по письменному обращению заявителя выдает дубликат разрешения.";</w:t>
      </w:r>
    </w:p>
    <w:bookmarkEnd w:id="1162"/>
    <w:bookmarkStart w:name="z1228" w:id="116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статью 22</w:t>
      </w:r>
      <w:r>
        <w:rPr>
          <w:rFonts w:ascii="Times New Roman"/>
          <w:b w:val="false"/>
          <w:i w:val="false"/>
          <w:color w:val="000000"/>
          <w:sz w:val="28"/>
        </w:rPr>
        <w:t xml:space="preserve"> изложить в следующей редакции:</w:t>
      </w:r>
    </w:p>
    <w:bookmarkEnd w:id="1163"/>
    <w:bookmarkStart w:name="z1229" w:id="1164"/>
    <w:p>
      <w:pPr>
        <w:spacing w:after="0"/>
        <w:ind w:left="0"/>
        <w:jc w:val="both"/>
      </w:pPr>
      <w:r>
        <w:rPr>
          <w:rFonts w:ascii="Times New Roman"/>
          <w:b w:val="false"/>
          <w:i w:val="false"/>
          <w:color w:val="000000"/>
          <w:sz w:val="28"/>
        </w:rPr>
        <w:t>
      "Статья 22. Торговые меры</w:t>
      </w:r>
    </w:p>
    <w:bookmarkEnd w:id="1164"/>
    <w:bookmarkStart w:name="z1230" w:id="1165"/>
    <w:p>
      <w:pPr>
        <w:spacing w:after="0"/>
        <w:ind w:left="0"/>
        <w:jc w:val="both"/>
      </w:pPr>
      <w:r>
        <w:rPr>
          <w:rFonts w:ascii="Times New Roman"/>
          <w:b w:val="false"/>
          <w:i w:val="false"/>
          <w:color w:val="000000"/>
          <w:sz w:val="28"/>
        </w:rPr>
        <w:t>
      1. Условия и порядок проведения расследований, предшествующих применению торговых мер в отношении импорта товаров из третьей стороны, а также порядок применения такой меры определяются законодательством Республики Казахстан о специальных защитных, антидемпинговых и компенсационных мерах по отношению к третьим странам.</w:t>
      </w:r>
    </w:p>
    <w:bookmarkEnd w:id="1165"/>
    <w:bookmarkStart w:name="z1231" w:id="1166"/>
    <w:p>
      <w:pPr>
        <w:spacing w:after="0"/>
        <w:ind w:left="0"/>
        <w:jc w:val="both"/>
      </w:pPr>
      <w:r>
        <w:rPr>
          <w:rFonts w:ascii="Times New Roman"/>
          <w:b w:val="false"/>
          <w:i w:val="false"/>
          <w:color w:val="000000"/>
          <w:sz w:val="28"/>
        </w:rPr>
        <w:t>
      2. Порядок взаимодействия государственных органов Республики Казахстан в случае проведения расследований, предшествующих применению торговых мер третьей стороной в отношении товаров, происходящих из Республики Казахстан, определяется Правительством Республики Казахстан.</w:t>
      </w:r>
    </w:p>
    <w:bookmarkEnd w:id="1166"/>
    <w:bookmarkStart w:name="z1232" w:id="1167"/>
    <w:p>
      <w:pPr>
        <w:spacing w:after="0"/>
        <w:ind w:left="0"/>
        <w:jc w:val="both"/>
      </w:pPr>
      <w:r>
        <w:rPr>
          <w:rFonts w:ascii="Times New Roman"/>
          <w:b w:val="false"/>
          <w:i w:val="false"/>
          <w:color w:val="000000"/>
          <w:sz w:val="28"/>
        </w:rPr>
        <w:t>
      3. Передача информации в рамках расследований, указанных в пунктах 1 и 2 настоящей статьи, полученной от государственных органов и организации, в том числе конфиденциальной, компетентным органам третьей стороны осуществляется уполномоченным органом через уполномоченный государственный орган, осуществляющий внешнеполитическую деятельность, за исключением случаев ее передачи путем загрузки в соответствующую информационную систему, определенную законодательством третьей стороны.";</w:t>
      </w:r>
    </w:p>
    <w:bookmarkEnd w:id="1167"/>
    <w:bookmarkStart w:name="z1233" w:id="116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главу 4</w:t>
      </w:r>
      <w:r>
        <w:rPr>
          <w:rFonts w:ascii="Times New Roman"/>
          <w:b w:val="false"/>
          <w:i w:val="false"/>
          <w:color w:val="000000"/>
          <w:sz w:val="28"/>
        </w:rPr>
        <w:t xml:space="preserve"> дополнить статьями 22-1, 22-2, 22-3 и 22-4 следующего содержания:</w:t>
      </w:r>
    </w:p>
    <w:bookmarkEnd w:id="1168"/>
    <w:bookmarkStart w:name="z1234" w:id="1169"/>
    <w:p>
      <w:pPr>
        <w:spacing w:after="0"/>
        <w:ind w:left="0"/>
        <w:jc w:val="both"/>
      </w:pPr>
      <w:r>
        <w:rPr>
          <w:rFonts w:ascii="Times New Roman"/>
          <w:b w:val="false"/>
          <w:i w:val="false"/>
          <w:color w:val="000000"/>
          <w:sz w:val="28"/>
        </w:rPr>
        <w:t>
      "Статья 22-1. Компенсирующие меры</w:t>
      </w:r>
    </w:p>
    <w:bookmarkEnd w:id="1169"/>
    <w:bookmarkStart w:name="z1235" w:id="1170"/>
    <w:p>
      <w:pPr>
        <w:spacing w:after="0"/>
        <w:ind w:left="0"/>
        <w:jc w:val="both"/>
      </w:pPr>
      <w:r>
        <w:rPr>
          <w:rFonts w:ascii="Times New Roman"/>
          <w:b w:val="false"/>
          <w:i w:val="false"/>
          <w:color w:val="000000"/>
          <w:sz w:val="28"/>
        </w:rPr>
        <w:t>
      1. Условия и порядок проведения расследования в целях подготовки заключения о целесообразности применения компенсирующей меры по отношению к государствам – членам Евразийского экономического союза определяются Правительством Республики Казахстан.</w:t>
      </w:r>
    </w:p>
    <w:bookmarkEnd w:id="1170"/>
    <w:bookmarkStart w:name="z1236" w:id="1171"/>
    <w:p>
      <w:pPr>
        <w:spacing w:after="0"/>
        <w:ind w:left="0"/>
        <w:jc w:val="both"/>
      </w:pPr>
      <w:r>
        <w:rPr>
          <w:rFonts w:ascii="Times New Roman"/>
          <w:b w:val="false"/>
          <w:i w:val="false"/>
          <w:color w:val="000000"/>
          <w:sz w:val="28"/>
        </w:rPr>
        <w:t>
      2. Порядок взаимодействия государственных органов Республики Казахстан в случае проведения расследования, предшествующего применению компенсирующей меры государством – членом Евразийского экономического союза в отношении товаров, происходящих из Республики Казахстан, определяется Правительством Республики Казахстан.</w:t>
      </w:r>
    </w:p>
    <w:bookmarkEnd w:id="1171"/>
    <w:bookmarkStart w:name="z1237" w:id="1172"/>
    <w:p>
      <w:pPr>
        <w:spacing w:after="0"/>
        <w:ind w:left="0"/>
        <w:jc w:val="both"/>
      </w:pPr>
      <w:r>
        <w:rPr>
          <w:rFonts w:ascii="Times New Roman"/>
          <w:b w:val="false"/>
          <w:i w:val="false"/>
          <w:color w:val="000000"/>
          <w:sz w:val="28"/>
        </w:rPr>
        <w:t>
      3. Передача компетентным органам государства – члена Евразийского экономического союза информации в рамках расследований, указанных в пунктах 1 и 2 настоящей статьи, полученной от государственных органов и организации, в том числе конфиденциальной, осуществляется уполномоченным органом через уполномоченный государственный орган, осуществляющий внешнеполитическую деятельность.</w:t>
      </w:r>
    </w:p>
    <w:bookmarkEnd w:id="1172"/>
    <w:bookmarkStart w:name="z1238" w:id="1173"/>
    <w:p>
      <w:pPr>
        <w:spacing w:after="0"/>
        <w:ind w:left="0"/>
        <w:jc w:val="both"/>
      </w:pPr>
      <w:r>
        <w:rPr>
          <w:rFonts w:ascii="Times New Roman"/>
          <w:b w:val="false"/>
          <w:i w:val="false"/>
          <w:color w:val="000000"/>
          <w:sz w:val="28"/>
        </w:rPr>
        <w:t>
      Статья 22-2. Обеспечение прозрачности применения мер государственного регулирования в рамках обязательств Республики Казахстан в условиях членства в ВТО</w:t>
      </w:r>
    </w:p>
    <w:bookmarkEnd w:id="1173"/>
    <w:bookmarkStart w:name="z1239" w:id="1174"/>
    <w:p>
      <w:pPr>
        <w:spacing w:after="0"/>
        <w:ind w:left="0"/>
        <w:jc w:val="both"/>
      </w:pPr>
      <w:r>
        <w:rPr>
          <w:rFonts w:ascii="Times New Roman"/>
          <w:b w:val="false"/>
          <w:i w:val="false"/>
          <w:color w:val="000000"/>
          <w:sz w:val="28"/>
        </w:rPr>
        <w:t>
      1. В целях исполнения обязательств Республики Казахстан в рамках членства в ВТО, определенных Протоколом о присоединении Республики Казахстан к Марракешскому соглашению об учреждении ВТО, государственные органы и субъекты квазигосударственного сектора, пятьдесят и более процентов акций (долей участия в уставном капитале) которых принадлежат государству, обеспечивают прозрачность применяемых мер государственного регулирования и иных мер, затрагивающих обязательства Республики Казахстан в рамках членства в ВТО, в соответствии с порядком, установленным в статье 22-3 настоящего Закона.</w:t>
      </w:r>
    </w:p>
    <w:bookmarkEnd w:id="1174"/>
    <w:bookmarkStart w:name="z1240" w:id="1175"/>
    <w:p>
      <w:pPr>
        <w:spacing w:after="0"/>
        <w:ind w:left="0"/>
        <w:jc w:val="both"/>
      </w:pPr>
      <w:r>
        <w:rPr>
          <w:rFonts w:ascii="Times New Roman"/>
          <w:b w:val="false"/>
          <w:i w:val="false"/>
          <w:color w:val="000000"/>
          <w:sz w:val="28"/>
        </w:rPr>
        <w:t>
      Координация работы по обеспечению прозрачности применения мер государственного регулирования осуществляется уполномоченным органом.</w:t>
      </w:r>
    </w:p>
    <w:bookmarkEnd w:id="1175"/>
    <w:bookmarkStart w:name="z1241" w:id="1176"/>
    <w:p>
      <w:pPr>
        <w:spacing w:after="0"/>
        <w:ind w:left="0"/>
        <w:jc w:val="both"/>
      </w:pPr>
      <w:r>
        <w:rPr>
          <w:rFonts w:ascii="Times New Roman"/>
          <w:b w:val="false"/>
          <w:i w:val="false"/>
          <w:color w:val="000000"/>
          <w:sz w:val="28"/>
        </w:rPr>
        <w:t>
      2. Прозрачность мер государственного регулирования, указанных в пункте 1 настоящей статьи, осуществляется путем применения следующих инструментов:</w:t>
      </w:r>
    </w:p>
    <w:bookmarkEnd w:id="1176"/>
    <w:bookmarkStart w:name="z1242" w:id="1177"/>
    <w:p>
      <w:pPr>
        <w:spacing w:after="0"/>
        <w:ind w:left="0"/>
        <w:jc w:val="both"/>
      </w:pPr>
      <w:r>
        <w:rPr>
          <w:rFonts w:ascii="Times New Roman"/>
          <w:b w:val="false"/>
          <w:i w:val="false"/>
          <w:color w:val="000000"/>
          <w:sz w:val="28"/>
        </w:rPr>
        <w:t xml:space="preserve">
      1) публикация правовых актов и их проектов в порядке, установленном законодательством Республики Казахстан; </w:t>
      </w:r>
    </w:p>
    <w:bookmarkEnd w:id="1177"/>
    <w:bookmarkStart w:name="z1243" w:id="1178"/>
    <w:p>
      <w:pPr>
        <w:spacing w:after="0"/>
        <w:ind w:left="0"/>
        <w:jc w:val="both"/>
      </w:pPr>
      <w:r>
        <w:rPr>
          <w:rFonts w:ascii="Times New Roman"/>
          <w:b w:val="false"/>
          <w:i w:val="false"/>
          <w:color w:val="000000"/>
          <w:sz w:val="28"/>
        </w:rPr>
        <w:t>
      2) направление уведомлений (нотификаций);</w:t>
      </w:r>
    </w:p>
    <w:bookmarkEnd w:id="1178"/>
    <w:bookmarkStart w:name="z1244" w:id="1179"/>
    <w:p>
      <w:pPr>
        <w:spacing w:after="0"/>
        <w:ind w:left="0"/>
        <w:jc w:val="both"/>
      </w:pPr>
      <w:r>
        <w:rPr>
          <w:rFonts w:ascii="Times New Roman"/>
          <w:b w:val="false"/>
          <w:i w:val="false"/>
          <w:color w:val="000000"/>
          <w:sz w:val="28"/>
        </w:rPr>
        <w:t>
      3) организация работы информационного центра по вопросам ВТО.</w:t>
      </w:r>
    </w:p>
    <w:bookmarkEnd w:id="1179"/>
    <w:bookmarkStart w:name="z1245" w:id="1180"/>
    <w:p>
      <w:pPr>
        <w:spacing w:after="0"/>
        <w:ind w:left="0"/>
        <w:jc w:val="both"/>
      </w:pPr>
      <w:r>
        <w:rPr>
          <w:rFonts w:ascii="Times New Roman"/>
          <w:b w:val="false"/>
          <w:i w:val="false"/>
          <w:color w:val="000000"/>
          <w:sz w:val="28"/>
        </w:rPr>
        <w:t>
      Статья 22-3. Взаимодействие по вопросам, связанным с членством Республики Казахстан в ВТО</w:t>
      </w:r>
    </w:p>
    <w:bookmarkEnd w:id="1180"/>
    <w:bookmarkStart w:name="z1246" w:id="1181"/>
    <w:p>
      <w:pPr>
        <w:spacing w:after="0"/>
        <w:ind w:left="0"/>
        <w:jc w:val="both"/>
      </w:pPr>
      <w:r>
        <w:rPr>
          <w:rFonts w:ascii="Times New Roman"/>
          <w:b w:val="false"/>
          <w:i w:val="false"/>
          <w:color w:val="000000"/>
          <w:sz w:val="28"/>
        </w:rPr>
        <w:t>
      Взаимодействие с рабочими и консультативными органами ВТО, а также с членами ВТО по вопросам, затрагивающим обязательства Республики Казахстан в рамках ВТО, осуществляется уполномоченным органом.</w:t>
      </w:r>
    </w:p>
    <w:bookmarkEnd w:id="1181"/>
    <w:bookmarkStart w:name="z1247" w:id="1182"/>
    <w:p>
      <w:pPr>
        <w:spacing w:after="0"/>
        <w:ind w:left="0"/>
        <w:jc w:val="both"/>
      </w:pPr>
      <w:r>
        <w:rPr>
          <w:rFonts w:ascii="Times New Roman"/>
          <w:b w:val="false"/>
          <w:i w:val="false"/>
          <w:color w:val="000000"/>
          <w:sz w:val="28"/>
        </w:rPr>
        <w:t>
      Порядок взаимодействия уполномоченного органа с государственными органами и с субъектами квазигосударственного сектора, пятьдесят и более процентов акций (долей участия в уставном капитале) которых принадлежат государству, по вопросам, связанным с членством Республики Казахстан в ВТО, определяется Правительством Республики Казахстан.</w:t>
      </w:r>
    </w:p>
    <w:bookmarkEnd w:id="1182"/>
    <w:bookmarkStart w:name="z1248" w:id="1183"/>
    <w:p>
      <w:pPr>
        <w:spacing w:after="0"/>
        <w:ind w:left="0"/>
        <w:jc w:val="both"/>
      </w:pPr>
      <w:r>
        <w:rPr>
          <w:rFonts w:ascii="Times New Roman"/>
          <w:b w:val="false"/>
          <w:i w:val="false"/>
          <w:color w:val="000000"/>
          <w:sz w:val="28"/>
        </w:rPr>
        <w:t>
      Статья 22-4. Регулирование внешнеторговой деятельности в рамках оказания гуманитарной помощи</w:t>
      </w:r>
    </w:p>
    <w:bookmarkEnd w:id="1183"/>
    <w:bookmarkStart w:name="z1249" w:id="1184"/>
    <w:p>
      <w:pPr>
        <w:spacing w:after="0"/>
        <w:ind w:left="0"/>
        <w:jc w:val="both"/>
      </w:pPr>
      <w:r>
        <w:rPr>
          <w:rFonts w:ascii="Times New Roman"/>
          <w:b w:val="false"/>
          <w:i w:val="false"/>
          <w:color w:val="000000"/>
          <w:sz w:val="28"/>
        </w:rPr>
        <w:t>
      Вывоз и (или) ввоз товаров в рамках предоставления (получения) гуманитарной помощи и (или) помощи, оказываемой в целях ликвидации последствий стихийных бедствий, аварий или катастроф, осуществляются без применения таможенно-тарифных, нетарифных и торговых мер.";</w:t>
      </w:r>
    </w:p>
    <w:bookmarkEnd w:id="1184"/>
    <w:bookmarkStart w:name="z1250" w:id="1185"/>
    <w:p>
      <w:pPr>
        <w:spacing w:after="0"/>
        <w:ind w:left="0"/>
        <w:jc w:val="both"/>
      </w:pPr>
      <w:r>
        <w:rPr>
          <w:rFonts w:ascii="Times New Roman"/>
          <w:b w:val="false"/>
          <w:i w:val="false"/>
          <w:color w:val="000000"/>
          <w:sz w:val="28"/>
        </w:rPr>
        <w:t xml:space="preserve">
      20) пункт 2 </w:t>
      </w:r>
      <w:r>
        <w:rPr>
          <w:rFonts w:ascii="Times New Roman"/>
          <w:b w:val="false"/>
          <w:i w:val="false"/>
          <w:color w:val="000000"/>
          <w:sz w:val="28"/>
        </w:rPr>
        <w:t>статьи 25</w:t>
      </w:r>
      <w:r>
        <w:rPr>
          <w:rFonts w:ascii="Times New Roman"/>
          <w:b w:val="false"/>
          <w:i w:val="false"/>
          <w:color w:val="000000"/>
          <w:sz w:val="28"/>
        </w:rPr>
        <w:t xml:space="preserve"> изложить в следующей редакции:</w:t>
      </w:r>
    </w:p>
    <w:bookmarkEnd w:id="1185"/>
    <w:bookmarkStart w:name="z1251" w:id="1186"/>
    <w:p>
      <w:pPr>
        <w:spacing w:after="0"/>
        <w:ind w:left="0"/>
        <w:jc w:val="both"/>
      </w:pPr>
      <w:r>
        <w:rPr>
          <w:rFonts w:ascii="Times New Roman"/>
          <w:b w:val="false"/>
          <w:i w:val="false"/>
          <w:color w:val="000000"/>
          <w:sz w:val="28"/>
        </w:rPr>
        <w:t>
      "2. Торговля по заказам осуществляется посредством передачи и (или) приема заказов субъектами внутренней торговли непосредственно у покупателя, в местах выездной торговли, посредством телефонного или почтового заказа.";</w:t>
      </w:r>
    </w:p>
    <w:bookmarkEnd w:id="1186"/>
    <w:bookmarkStart w:name="z1252" w:id="1187"/>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2</w:t>
      </w:r>
      <w:r>
        <w:rPr>
          <w:rFonts w:ascii="Times New Roman"/>
          <w:b w:val="false"/>
          <w:i w:val="false"/>
          <w:color w:val="000000"/>
          <w:sz w:val="28"/>
        </w:rPr>
        <w:t xml:space="preserve"> статьи 27 изложить в следующей редакции:</w:t>
      </w:r>
    </w:p>
    <w:bookmarkEnd w:id="1187"/>
    <w:bookmarkStart w:name="z1253" w:id="1188"/>
    <w:p>
      <w:pPr>
        <w:spacing w:after="0"/>
        <w:ind w:left="0"/>
        <w:jc w:val="both"/>
      </w:pPr>
      <w:r>
        <w:rPr>
          <w:rFonts w:ascii="Times New Roman"/>
          <w:b w:val="false"/>
          <w:i w:val="false"/>
          <w:color w:val="000000"/>
          <w:sz w:val="28"/>
        </w:rPr>
        <w:t>
      "2. Субъект внутренней торговли осуществляет выездную торговлю в специально отведенных местах и (или) маршрутах, определенных местным исполнительным органом города республиканского значения, столицы, района, города областного значения.</w:t>
      </w:r>
    </w:p>
    <w:bookmarkEnd w:id="1188"/>
    <w:bookmarkStart w:name="z1254" w:id="1189"/>
    <w:p>
      <w:pPr>
        <w:spacing w:after="0"/>
        <w:ind w:left="0"/>
        <w:jc w:val="both"/>
      </w:pPr>
      <w:r>
        <w:rPr>
          <w:rFonts w:ascii="Times New Roman"/>
          <w:b w:val="false"/>
          <w:i w:val="false"/>
          <w:color w:val="000000"/>
          <w:sz w:val="28"/>
        </w:rPr>
        <w:t>
      Субъект внутренней торговли может осуществлять торговлю по утвержденному маршруту в любой его точке.";</w:t>
      </w:r>
    </w:p>
    <w:bookmarkEnd w:id="1189"/>
    <w:bookmarkStart w:name="z1255" w:id="1190"/>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пункт 6</w:t>
      </w:r>
      <w:r>
        <w:rPr>
          <w:rFonts w:ascii="Times New Roman"/>
          <w:b w:val="false"/>
          <w:i w:val="false"/>
          <w:color w:val="000000"/>
          <w:sz w:val="28"/>
        </w:rPr>
        <w:t xml:space="preserve"> статьи 28 исключить;</w:t>
      </w:r>
    </w:p>
    <w:bookmarkEnd w:id="1190"/>
    <w:bookmarkStart w:name="z1256" w:id="1191"/>
    <w:p>
      <w:pPr>
        <w:spacing w:after="0"/>
        <w:ind w:left="0"/>
        <w:jc w:val="both"/>
      </w:pPr>
      <w:r>
        <w:rPr>
          <w:rFonts w:ascii="Times New Roman"/>
          <w:b w:val="false"/>
          <w:i w:val="false"/>
          <w:color w:val="000000"/>
          <w:sz w:val="28"/>
        </w:rPr>
        <w:t>
      23) статью 29 изложить в следующей редакции:</w:t>
      </w:r>
    </w:p>
    <w:bookmarkEnd w:id="1191"/>
    <w:bookmarkStart w:name="z1257" w:id="1192"/>
    <w:p>
      <w:pPr>
        <w:spacing w:after="0"/>
        <w:ind w:left="0"/>
        <w:jc w:val="both"/>
      </w:pPr>
      <w:r>
        <w:rPr>
          <w:rFonts w:ascii="Times New Roman"/>
          <w:b w:val="false"/>
          <w:i w:val="false"/>
          <w:color w:val="000000"/>
          <w:sz w:val="28"/>
        </w:rPr>
        <w:t>
      "Статья 29. Электронная торговля</w:t>
      </w:r>
    </w:p>
    <w:bookmarkEnd w:id="1192"/>
    <w:bookmarkStart w:name="z1258" w:id="1193"/>
    <w:p>
      <w:pPr>
        <w:spacing w:after="0"/>
        <w:ind w:left="0"/>
        <w:jc w:val="both"/>
      </w:pPr>
      <w:r>
        <w:rPr>
          <w:rFonts w:ascii="Times New Roman"/>
          <w:b w:val="false"/>
          <w:i w:val="false"/>
          <w:color w:val="000000"/>
          <w:sz w:val="28"/>
        </w:rPr>
        <w:t>
      Защита прав и законных интересов участников электронной торговли осуществляется в соответствии с законами Республики Казахстан.";</w:t>
      </w:r>
    </w:p>
    <w:bookmarkEnd w:id="1193"/>
    <w:bookmarkStart w:name="z1259" w:id="1194"/>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пункты 1-1</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29-1 изложить в следующей редакции:</w:t>
      </w:r>
    </w:p>
    <w:bookmarkEnd w:id="1194"/>
    <w:bookmarkStart w:name="z1260" w:id="1195"/>
    <w:p>
      <w:pPr>
        <w:spacing w:after="0"/>
        <w:ind w:left="0"/>
        <w:jc w:val="both"/>
      </w:pPr>
      <w:r>
        <w:rPr>
          <w:rFonts w:ascii="Times New Roman"/>
          <w:b w:val="false"/>
          <w:i w:val="false"/>
          <w:color w:val="000000"/>
          <w:sz w:val="28"/>
        </w:rPr>
        <w:t>
      "1-1. Продавец, равно как и покупатель, при осуществлении электронной торговли имеет право требовать исполнения от другой стороны обязательств по заключенным на электронной торговой площадке сделкам.";</w:t>
      </w:r>
    </w:p>
    <w:bookmarkEnd w:id="1195"/>
    <w:bookmarkStart w:name="z1261" w:id="1196"/>
    <w:p>
      <w:pPr>
        <w:spacing w:after="0"/>
        <w:ind w:left="0"/>
        <w:jc w:val="both"/>
      </w:pPr>
      <w:r>
        <w:rPr>
          <w:rFonts w:ascii="Times New Roman"/>
          <w:b w:val="false"/>
          <w:i w:val="false"/>
          <w:color w:val="000000"/>
          <w:sz w:val="28"/>
        </w:rPr>
        <w:t>
      "2-1. Инфраструктура электронной коммерции на электронной торговой площадке включает в себя:</w:t>
      </w:r>
    </w:p>
    <w:bookmarkEnd w:id="1196"/>
    <w:bookmarkStart w:name="z1262" w:id="1197"/>
    <w:p>
      <w:pPr>
        <w:spacing w:after="0"/>
        <w:ind w:left="0"/>
        <w:jc w:val="both"/>
      </w:pPr>
      <w:r>
        <w:rPr>
          <w:rFonts w:ascii="Times New Roman"/>
          <w:b w:val="false"/>
          <w:i w:val="false"/>
          <w:color w:val="000000"/>
          <w:sz w:val="28"/>
        </w:rPr>
        <w:t>
      1) внутренние требования электронной торговой площадки к участникам электронной торговли;</w:t>
      </w:r>
    </w:p>
    <w:bookmarkEnd w:id="1197"/>
    <w:bookmarkStart w:name="z1263" w:id="1198"/>
    <w:p>
      <w:pPr>
        <w:spacing w:after="0"/>
        <w:ind w:left="0"/>
        <w:jc w:val="both"/>
      </w:pPr>
      <w:r>
        <w:rPr>
          <w:rFonts w:ascii="Times New Roman"/>
          <w:b w:val="false"/>
          <w:i w:val="false"/>
          <w:color w:val="000000"/>
          <w:sz w:val="28"/>
        </w:rPr>
        <w:t>
      2) возможность безналичного расчета за товар, работы и услуги с использованием банковских платежных систем;</w:t>
      </w:r>
    </w:p>
    <w:bookmarkEnd w:id="1198"/>
    <w:bookmarkStart w:name="z1264" w:id="1199"/>
    <w:p>
      <w:pPr>
        <w:spacing w:after="0"/>
        <w:ind w:left="0"/>
        <w:jc w:val="both"/>
      </w:pPr>
      <w:r>
        <w:rPr>
          <w:rFonts w:ascii="Times New Roman"/>
          <w:b w:val="false"/>
          <w:i w:val="false"/>
          <w:color w:val="000000"/>
          <w:sz w:val="28"/>
        </w:rPr>
        <w:t>
      3) организацию или координацию доставки товара или услуги;</w:t>
      </w:r>
    </w:p>
    <w:bookmarkEnd w:id="1199"/>
    <w:bookmarkStart w:name="z1265" w:id="1200"/>
    <w:p>
      <w:pPr>
        <w:spacing w:after="0"/>
        <w:ind w:left="0"/>
        <w:jc w:val="both"/>
      </w:pPr>
      <w:r>
        <w:rPr>
          <w:rFonts w:ascii="Times New Roman"/>
          <w:b w:val="false"/>
          <w:i w:val="false"/>
          <w:color w:val="000000"/>
          <w:sz w:val="28"/>
        </w:rPr>
        <w:t>
      4) обеспечение взаиморасчетов между покупателем и продавцом, в том числе при возврате товара;</w:t>
      </w:r>
    </w:p>
    <w:bookmarkEnd w:id="1200"/>
    <w:bookmarkStart w:name="z1266" w:id="1201"/>
    <w:p>
      <w:pPr>
        <w:spacing w:after="0"/>
        <w:ind w:left="0"/>
        <w:jc w:val="both"/>
      </w:pPr>
      <w:r>
        <w:rPr>
          <w:rFonts w:ascii="Times New Roman"/>
          <w:b w:val="false"/>
          <w:i w:val="false"/>
          <w:color w:val="000000"/>
          <w:sz w:val="28"/>
        </w:rPr>
        <w:t>
      5) предоставление возможности совершения договора купли-продажи, договора об оказании услуг посредством информационно-коммуникационных технологий путем обмена электронными документами или электронными сообщениями.</w:t>
      </w:r>
    </w:p>
    <w:bookmarkEnd w:id="1201"/>
    <w:bookmarkStart w:name="z1267" w:id="1202"/>
    <w:p>
      <w:pPr>
        <w:spacing w:after="0"/>
        <w:ind w:left="0"/>
        <w:jc w:val="both"/>
      </w:pPr>
      <w:r>
        <w:rPr>
          <w:rFonts w:ascii="Times New Roman"/>
          <w:b w:val="false"/>
          <w:i w:val="false"/>
          <w:color w:val="000000"/>
          <w:sz w:val="28"/>
        </w:rPr>
        <w:t>
      Особенности деятельности специализированных электронных торговых площадок устанавливаются законодательством Республики Казахстан.</w:t>
      </w:r>
    </w:p>
    <w:bookmarkEnd w:id="1202"/>
    <w:bookmarkStart w:name="z1268" w:id="1203"/>
    <w:p>
      <w:pPr>
        <w:spacing w:after="0"/>
        <w:ind w:left="0"/>
        <w:jc w:val="both"/>
      </w:pPr>
      <w:r>
        <w:rPr>
          <w:rFonts w:ascii="Times New Roman"/>
          <w:b w:val="false"/>
          <w:i w:val="false"/>
          <w:color w:val="000000"/>
          <w:sz w:val="28"/>
        </w:rPr>
        <w:t>
      3. Электронная торговая площадка при осуществлении электронной коммерции определяет условия обеспечения:</w:t>
      </w:r>
    </w:p>
    <w:bookmarkEnd w:id="1203"/>
    <w:bookmarkStart w:name="z1269" w:id="1204"/>
    <w:p>
      <w:pPr>
        <w:spacing w:after="0"/>
        <w:ind w:left="0"/>
        <w:jc w:val="both"/>
      </w:pPr>
      <w:r>
        <w:rPr>
          <w:rFonts w:ascii="Times New Roman"/>
          <w:b w:val="false"/>
          <w:i w:val="false"/>
          <w:color w:val="000000"/>
          <w:sz w:val="28"/>
        </w:rPr>
        <w:t>
      1) целостности и конфиденциальности информации, содержащейся в информационных ресурсах, в том числе сведений, составляющих коммерческую и иную охраняемую законом тайну;</w:t>
      </w:r>
    </w:p>
    <w:bookmarkEnd w:id="1204"/>
    <w:bookmarkStart w:name="z1270" w:id="1205"/>
    <w:p>
      <w:pPr>
        <w:spacing w:after="0"/>
        <w:ind w:left="0"/>
        <w:jc w:val="both"/>
      </w:pPr>
      <w:r>
        <w:rPr>
          <w:rFonts w:ascii="Times New Roman"/>
          <w:b w:val="false"/>
          <w:i w:val="false"/>
          <w:color w:val="000000"/>
          <w:sz w:val="28"/>
        </w:rPr>
        <w:t>
      2) исполнения покупателем своих обязательств по заключенным на электронной торговой площадке сделкам в случае, если такие условия реализованы электронной торговой площадкой.</w:t>
      </w:r>
    </w:p>
    <w:bookmarkEnd w:id="1205"/>
    <w:bookmarkStart w:name="z1271" w:id="1206"/>
    <w:p>
      <w:pPr>
        <w:spacing w:after="0"/>
        <w:ind w:left="0"/>
        <w:jc w:val="both"/>
      </w:pPr>
      <w:r>
        <w:rPr>
          <w:rFonts w:ascii="Times New Roman"/>
          <w:b w:val="false"/>
          <w:i w:val="false"/>
          <w:color w:val="000000"/>
          <w:sz w:val="28"/>
        </w:rPr>
        <w:t>
      4. Электронная торговая площадка, информационно-рекламная торговая площадка в электронной коммерции не вправе:</w:t>
      </w:r>
    </w:p>
    <w:bookmarkEnd w:id="1206"/>
    <w:bookmarkStart w:name="z1272" w:id="1207"/>
    <w:p>
      <w:pPr>
        <w:spacing w:after="0"/>
        <w:ind w:left="0"/>
        <w:jc w:val="both"/>
      </w:pPr>
      <w:r>
        <w:rPr>
          <w:rFonts w:ascii="Times New Roman"/>
          <w:b w:val="false"/>
          <w:i w:val="false"/>
          <w:color w:val="000000"/>
          <w:sz w:val="28"/>
        </w:rPr>
        <w:t>
      1) разглашать информацию, содержащуюся в электронных документах или электронных сообщениях, в том числе сведения, составляющие коммерческую и иную охраняемую законом тайну;</w:t>
      </w:r>
    </w:p>
    <w:bookmarkEnd w:id="1207"/>
    <w:bookmarkStart w:name="z1273" w:id="1208"/>
    <w:p>
      <w:pPr>
        <w:spacing w:after="0"/>
        <w:ind w:left="0"/>
        <w:jc w:val="both"/>
      </w:pPr>
      <w:r>
        <w:rPr>
          <w:rFonts w:ascii="Times New Roman"/>
          <w:b w:val="false"/>
          <w:i w:val="false"/>
          <w:color w:val="000000"/>
          <w:sz w:val="28"/>
        </w:rPr>
        <w:t>
      2) передавать третьим лицам электронные документы, электронные сообщения или их копии, в том числе содержащуюся в них информацию, если иное не предусмотрено договором, заключенным ими с другими участниками электронной торговли, или законами Республики Казахстан;</w:t>
      </w:r>
    </w:p>
    <w:bookmarkEnd w:id="1208"/>
    <w:bookmarkStart w:name="z1274" w:id="1209"/>
    <w:p>
      <w:pPr>
        <w:spacing w:after="0"/>
        <w:ind w:left="0"/>
        <w:jc w:val="both"/>
      </w:pPr>
      <w:r>
        <w:rPr>
          <w:rFonts w:ascii="Times New Roman"/>
          <w:b w:val="false"/>
          <w:i w:val="false"/>
          <w:color w:val="000000"/>
          <w:sz w:val="28"/>
        </w:rPr>
        <w:t>
      3) изменять содержание электронных документов или электронных сообщений либо порядок их использования, если иное не предусмотрено договором, заключенным ими с другими участниками электронной торговли, или законами Республики Казахстан.</w:t>
      </w:r>
    </w:p>
    <w:bookmarkEnd w:id="1209"/>
    <w:bookmarkStart w:name="z1275" w:id="1210"/>
    <w:p>
      <w:pPr>
        <w:spacing w:after="0"/>
        <w:ind w:left="0"/>
        <w:jc w:val="both"/>
      </w:pPr>
      <w:r>
        <w:rPr>
          <w:rFonts w:ascii="Times New Roman"/>
          <w:b w:val="false"/>
          <w:i w:val="false"/>
          <w:color w:val="000000"/>
          <w:sz w:val="28"/>
        </w:rPr>
        <w:t>
      5. Продавец и (или) владелец электронной торговой площадки при электронной торговле обеспечивают хранение информации в соответствии и на условиях, которые предусмотрены соглашением.";</w:t>
      </w:r>
    </w:p>
    <w:bookmarkEnd w:id="1210"/>
    <w:bookmarkStart w:name="z1276" w:id="1211"/>
    <w:p>
      <w:pPr>
        <w:spacing w:after="0"/>
        <w:ind w:left="0"/>
        <w:jc w:val="both"/>
      </w:pPr>
      <w:r>
        <w:rPr>
          <w:rFonts w:ascii="Times New Roman"/>
          <w:b w:val="false"/>
          <w:i w:val="false"/>
          <w:color w:val="000000"/>
          <w:sz w:val="28"/>
        </w:rPr>
        <w:t xml:space="preserve">
      25) дополнить статьей 29-2 следующего содержания: </w:t>
      </w:r>
    </w:p>
    <w:bookmarkEnd w:id="1211"/>
    <w:bookmarkStart w:name="z1277" w:id="1212"/>
    <w:p>
      <w:pPr>
        <w:spacing w:after="0"/>
        <w:ind w:left="0"/>
        <w:jc w:val="both"/>
      </w:pPr>
      <w:r>
        <w:rPr>
          <w:rFonts w:ascii="Times New Roman"/>
          <w:b w:val="false"/>
          <w:i w:val="false"/>
          <w:color w:val="000000"/>
          <w:sz w:val="28"/>
        </w:rPr>
        <w:t>
      "Статья 29-2. Функции фулфилмент центров</w:t>
      </w:r>
    </w:p>
    <w:bookmarkEnd w:id="1212"/>
    <w:bookmarkStart w:name="z1278" w:id="1213"/>
    <w:p>
      <w:pPr>
        <w:spacing w:after="0"/>
        <w:ind w:left="0"/>
        <w:jc w:val="both"/>
      </w:pPr>
      <w:r>
        <w:rPr>
          <w:rFonts w:ascii="Times New Roman"/>
          <w:b w:val="false"/>
          <w:i w:val="false"/>
          <w:color w:val="000000"/>
          <w:sz w:val="28"/>
        </w:rPr>
        <w:t>
      Фулфилмент центр осуществляет следующие функции:</w:t>
      </w:r>
    </w:p>
    <w:bookmarkEnd w:id="1213"/>
    <w:bookmarkStart w:name="z1279" w:id="1214"/>
    <w:p>
      <w:pPr>
        <w:spacing w:after="0"/>
        <w:ind w:left="0"/>
        <w:jc w:val="both"/>
      </w:pPr>
      <w:r>
        <w:rPr>
          <w:rFonts w:ascii="Times New Roman"/>
          <w:b w:val="false"/>
          <w:i w:val="false"/>
          <w:color w:val="000000"/>
          <w:sz w:val="28"/>
        </w:rPr>
        <w:t>
      1) прием товара от производителя, продавца, посредника или другого лица, заключившего договор на оказание услуг фулфилмент центра;</w:t>
      </w:r>
    </w:p>
    <w:bookmarkEnd w:id="1214"/>
    <w:bookmarkStart w:name="z1280" w:id="1215"/>
    <w:p>
      <w:pPr>
        <w:spacing w:after="0"/>
        <w:ind w:left="0"/>
        <w:jc w:val="both"/>
      </w:pPr>
      <w:r>
        <w:rPr>
          <w:rFonts w:ascii="Times New Roman"/>
          <w:b w:val="false"/>
          <w:i w:val="false"/>
          <w:color w:val="000000"/>
          <w:sz w:val="28"/>
        </w:rPr>
        <w:t>
      2) складское хранение принятого товара;</w:t>
      </w:r>
    </w:p>
    <w:bookmarkEnd w:id="1215"/>
    <w:bookmarkStart w:name="z1281" w:id="1216"/>
    <w:p>
      <w:pPr>
        <w:spacing w:after="0"/>
        <w:ind w:left="0"/>
        <w:jc w:val="both"/>
      </w:pPr>
      <w:r>
        <w:rPr>
          <w:rFonts w:ascii="Times New Roman"/>
          <w:b w:val="false"/>
          <w:i w:val="false"/>
          <w:color w:val="000000"/>
          <w:sz w:val="28"/>
        </w:rPr>
        <w:t>
      3) прием и обработку заказов на товар, в том числе посредством электронных средств связи;</w:t>
      </w:r>
    </w:p>
    <w:bookmarkEnd w:id="1216"/>
    <w:bookmarkStart w:name="z1282" w:id="1217"/>
    <w:p>
      <w:pPr>
        <w:spacing w:after="0"/>
        <w:ind w:left="0"/>
        <w:jc w:val="both"/>
      </w:pPr>
      <w:r>
        <w:rPr>
          <w:rFonts w:ascii="Times New Roman"/>
          <w:b w:val="false"/>
          <w:i w:val="false"/>
          <w:color w:val="000000"/>
          <w:sz w:val="28"/>
        </w:rPr>
        <w:t>
      4) комплектацию товара в соответствии с поступающими заказами на товар;</w:t>
      </w:r>
    </w:p>
    <w:bookmarkEnd w:id="1217"/>
    <w:bookmarkStart w:name="z1283" w:id="1218"/>
    <w:p>
      <w:pPr>
        <w:spacing w:after="0"/>
        <w:ind w:left="0"/>
        <w:jc w:val="both"/>
      </w:pPr>
      <w:r>
        <w:rPr>
          <w:rFonts w:ascii="Times New Roman"/>
          <w:b w:val="false"/>
          <w:i w:val="false"/>
          <w:color w:val="000000"/>
          <w:sz w:val="28"/>
        </w:rPr>
        <w:t>
      5) упаковку товара;</w:t>
      </w:r>
    </w:p>
    <w:bookmarkEnd w:id="1218"/>
    <w:bookmarkStart w:name="z1284" w:id="1219"/>
    <w:p>
      <w:pPr>
        <w:spacing w:after="0"/>
        <w:ind w:left="0"/>
        <w:jc w:val="both"/>
      </w:pPr>
      <w:r>
        <w:rPr>
          <w:rFonts w:ascii="Times New Roman"/>
          <w:b w:val="false"/>
          <w:i w:val="false"/>
          <w:color w:val="000000"/>
          <w:sz w:val="28"/>
        </w:rPr>
        <w:t>
      6) доставку товара покупателю собственной службой доставки или отправка товара посредством сторонних служб доставки;</w:t>
      </w:r>
    </w:p>
    <w:bookmarkEnd w:id="1219"/>
    <w:bookmarkStart w:name="z1285" w:id="1220"/>
    <w:p>
      <w:pPr>
        <w:spacing w:after="0"/>
        <w:ind w:left="0"/>
        <w:jc w:val="both"/>
      </w:pPr>
      <w:r>
        <w:rPr>
          <w:rFonts w:ascii="Times New Roman"/>
          <w:b w:val="false"/>
          <w:i w:val="false"/>
          <w:color w:val="000000"/>
          <w:sz w:val="28"/>
        </w:rPr>
        <w:t>
      7) получение оплаты за товар от покупателей;</w:t>
      </w:r>
    </w:p>
    <w:bookmarkEnd w:id="1220"/>
    <w:bookmarkStart w:name="z1286" w:id="1221"/>
    <w:p>
      <w:pPr>
        <w:spacing w:after="0"/>
        <w:ind w:left="0"/>
        <w:jc w:val="both"/>
      </w:pPr>
      <w:r>
        <w:rPr>
          <w:rFonts w:ascii="Times New Roman"/>
          <w:b w:val="false"/>
          <w:i w:val="false"/>
          <w:color w:val="000000"/>
          <w:sz w:val="28"/>
        </w:rPr>
        <w:t>
      8) обработку возвратов.";</w:t>
      </w:r>
    </w:p>
    <w:bookmarkEnd w:id="1221"/>
    <w:bookmarkStart w:name="z1287" w:id="1222"/>
    <w:p>
      <w:pPr>
        <w:spacing w:after="0"/>
        <w:ind w:left="0"/>
        <w:jc w:val="both"/>
      </w:pPr>
      <w:r>
        <w:rPr>
          <w:rFonts w:ascii="Times New Roman"/>
          <w:b w:val="false"/>
          <w:i w:val="false"/>
          <w:color w:val="000000"/>
          <w:sz w:val="28"/>
        </w:rPr>
        <w:t xml:space="preserve">
      26)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p>
    <w:bookmarkEnd w:id="1222"/>
    <w:bookmarkStart w:name="z1288" w:id="1223"/>
    <w:p>
      <w:pPr>
        <w:spacing w:after="0"/>
        <w:ind w:left="0"/>
        <w:jc w:val="both"/>
      </w:pPr>
      <w:r>
        <w:rPr>
          <w:rFonts w:ascii="Times New Roman"/>
          <w:b w:val="false"/>
          <w:i w:val="false"/>
          <w:color w:val="000000"/>
          <w:sz w:val="28"/>
        </w:rPr>
        <w:t>
      "Глава 6. Требования к субъектам внутренней торговли и товарам";</w:t>
      </w:r>
    </w:p>
    <w:bookmarkEnd w:id="1223"/>
    <w:bookmarkStart w:name="z1289" w:id="1224"/>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31</w:t>
      </w:r>
      <w:r>
        <w:rPr>
          <w:rFonts w:ascii="Times New Roman"/>
          <w:b w:val="false"/>
          <w:i w:val="false"/>
          <w:color w:val="000000"/>
          <w:sz w:val="28"/>
        </w:rPr>
        <w:t>:</w:t>
      </w:r>
    </w:p>
    <w:bookmarkEnd w:id="1224"/>
    <w:bookmarkStart w:name="z1290" w:id="1225"/>
    <w:p>
      <w:pPr>
        <w:spacing w:after="0"/>
        <w:ind w:left="0"/>
        <w:jc w:val="both"/>
      </w:pPr>
      <w:r>
        <w:rPr>
          <w:rFonts w:ascii="Times New Roman"/>
          <w:b w:val="false"/>
          <w:i w:val="false"/>
          <w:color w:val="000000"/>
          <w:sz w:val="28"/>
        </w:rPr>
        <w:t>
      заголовок изложить в следующей редакции:</w:t>
      </w:r>
    </w:p>
    <w:bookmarkEnd w:id="1225"/>
    <w:bookmarkStart w:name="z1291" w:id="1226"/>
    <w:p>
      <w:pPr>
        <w:spacing w:after="0"/>
        <w:ind w:left="0"/>
        <w:jc w:val="both"/>
      </w:pPr>
      <w:r>
        <w:rPr>
          <w:rFonts w:ascii="Times New Roman"/>
          <w:b w:val="false"/>
          <w:i w:val="false"/>
          <w:color w:val="000000"/>
          <w:sz w:val="28"/>
        </w:rPr>
        <w:t>
      "Статья 31. Требования к субъектам внутренней торговли";</w:t>
      </w:r>
    </w:p>
    <w:bookmarkEnd w:id="1226"/>
    <w:bookmarkStart w:name="z1292" w:id="12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227"/>
    <w:bookmarkStart w:name="z1293" w:id="1228"/>
    <w:p>
      <w:pPr>
        <w:spacing w:after="0"/>
        <w:ind w:left="0"/>
        <w:jc w:val="both"/>
      </w:pPr>
      <w:r>
        <w:rPr>
          <w:rFonts w:ascii="Times New Roman"/>
          <w:b w:val="false"/>
          <w:i w:val="false"/>
          <w:color w:val="000000"/>
          <w:sz w:val="28"/>
        </w:rPr>
        <w:t>
      абзац первый изложить в следующей редакции:</w:t>
      </w:r>
    </w:p>
    <w:bookmarkEnd w:id="1228"/>
    <w:bookmarkStart w:name="z1294" w:id="1229"/>
    <w:p>
      <w:pPr>
        <w:spacing w:after="0"/>
        <w:ind w:left="0"/>
        <w:jc w:val="both"/>
      </w:pPr>
      <w:r>
        <w:rPr>
          <w:rFonts w:ascii="Times New Roman"/>
          <w:b w:val="false"/>
          <w:i w:val="false"/>
          <w:color w:val="000000"/>
          <w:sz w:val="28"/>
        </w:rPr>
        <w:t>
      "1. Субъекты внутренней торговли при осуществлении своей деятельности обязаны:";</w:t>
      </w:r>
    </w:p>
    <w:bookmarkEnd w:id="1229"/>
    <w:bookmarkStart w:name="z1295" w:id="1230"/>
    <w:p>
      <w:pPr>
        <w:spacing w:after="0"/>
        <w:ind w:left="0"/>
        <w:jc w:val="both"/>
      </w:pPr>
      <w:r>
        <w:rPr>
          <w:rFonts w:ascii="Times New Roman"/>
          <w:b w:val="false"/>
          <w:i w:val="false"/>
          <w:color w:val="000000"/>
          <w:sz w:val="28"/>
        </w:rPr>
        <w:t>
      дополнить подпунктами 1-1) и 2-1) следующего содержания:</w:t>
      </w:r>
    </w:p>
    <w:bookmarkEnd w:id="1230"/>
    <w:bookmarkStart w:name="z1296" w:id="1231"/>
    <w:p>
      <w:pPr>
        <w:spacing w:after="0"/>
        <w:ind w:left="0"/>
        <w:jc w:val="both"/>
      </w:pPr>
      <w:r>
        <w:rPr>
          <w:rFonts w:ascii="Times New Roman"/>
          <w:b w:val="false"/>
          <w:i w:val="false"/>
          <w:color w:val="000000"/>
          <w:sz w:val="28"/>
        </w:rPr>
        <w:t>
      "1-1) размещать товары отечественного производства в визуально и физически доступных местах;";</w:t>
      </w:r>
    </w:p>
    <w:bookmarkEnd w:id="1231"/>
    <w:bookmarkStart w:name="z1297" w:id="1232"/>
    <w:p>
      <w:pPr>
        <w:spacing w:after="0"/>
        <w:ind w:left="0"/>
        <w:jc w:val="both"/>
      </w:pPr>
      <w:r>
        <w:rPr>
          <w:rFonts w:ascii="Times New Roman"/>
          <w:b w:val="false"/>
          <w:i w:val="false"/>
          <w:color w:val="000000"/>
          <w:sz w:val="28"/>
        </w:rPr>
        <w:t>
      "2-1) продавать маркированные товары, в отношении которых принято решение о маркировке в соответствии с международными договорами и (или) законодательством Республики Казахстан, в порядке, определяемом отраслевым уполномоченным государственным органом в области маркировки и прослеживаемости товаров;";</w:t>
      </w:r>
    </w:p>
    <w:bookmarkEnd w:id="1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1299" w:id="1233"/>
    <w:p>
      <w:pPr>
        <w:spacing w:after="0"/>
        <w:ind w:left="0"/>
        <w:jc w:val="both"/>
      </w:pPr>
      <w:r>
        <w:rPr>
          <w:rFonts w:ascii="Times New Roman"/>
          <w:b w:val="false"/>
          <w:i w:val="false"/>
          <w:color w:val="000000"/>
          <w:sz w:val="28"/>
        </w:rPr>
        <w:t>
      "2. Субъектам внутренней торговли, осуществляющим деятельность по продаже товаров посредством организации торговой сети или крупных торговых объектов, запрещается ограничивать доступ товаров в торговые сети или крупные торговые объекты, выражающийся в необоснованном отказе от заключения договора о поставке товаров либо в заключении договора, носящего заведомо дискриминационный характер и содержащего:</w:t>
      </w:r>
    </w:p>
    <w:bookmarkEnd w:id="1233"/>
    <w:bookmarkStart w:name="z1300" w:id="1234"/>
    <w:p>
      <w:pPr>
        <w:spacing w:after="0"/>
        <w:ind w:left="0"/>
        <w:jc w:val="both"/>
      </w:pPr>
      <w:r>
        <w:rPr>
          <w:rFonts w:ascii="Times New Roman"/>
          <w:b w:val="false"/>
          <w:i w:val="false"/>
          <w:color w:val="000000"/>
          <w:sz w:val="28"/>
        </w:rPr>
        <w:t>
      1) условия о запрещении заключать субъекту внутренней торговли договоров поставки товаров с другими субъектами внутренней торговли, осуществляющими аналогичную деятельность, а также с другими субъектами внутренней торговли на аналогичных или иных условиях;</w:t>
      </w:r>
    </w:p>
    <w:bookmarkEnd w:id="1234"/>
    <w:bookmarkStart w:name="z1301" w:id="1235"/>
    <w:p>
      <w:pPr>
        <w:spacing w:after="0"/>
        <w:ind w:left="0"/>
        <w:jc w:val="both"/>
      </w:pPr>
      <w:r>
        <w:rPr>
          <w:rFonts w:ascii="Times New Roman"/>
          <w:b w:val="false"/>
          <w:i w:val="false"/>
          <w:color w:val="000000"/>
          <w:sz w:val="28"/>
        </w:rPr>
        <w:t>
      2) требование о представлении субъектом внутренней торговли, осуществляющим поставку товаров, сведений о заключаемых договорах с другими субъектами внутренней торговли, осуществляющими аналогичную деятельность.</w:t>
      </w:r>
    </w:p>
    <w:bookmarkEnd w:id="1235"/>
    <w:bookmarkStart w:name="z1302" w:id="1236"/>
    <w:p>
      <w:pPr>
        <w:spacing w:after="0"/>
        <w:ind w:left="0"/>
        <w:jc w:val="both"/>
      </w:pPr>
      <w:r>
        <w:rPr>
          <w:rFonts w:ascii="Times New Roman"/>
          <w:b w:val="false"/>
          <w:i w:val="false"/>
          <w:color w:val="000000"/>
          <w:sz w:val="28"/>
        </w:rPr>
        <w:t xml:space="preserve">
      3. Субъектам внутренней торговли запрещается нарушать установленный нормативными правовыми актами размер предельно допустимой розничной цены на социально значимые продовольственные товары, установленной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 настоящего Закона.</w:t>
      </w:r>
    </w:p>
    <w:bookmarkEnd w:id="1236"/>
    <w:bookmarkStart w:name="z1303" w:id="1237"/>
    <w:p>
      <w:pPr>
        <w:spacing w:after="0"/>
        <w:ind w:left="0"/>
        <w:jc w:val="both"/>
      </w:pPr>
      <w:r>
        <w:rPr>
          <w:rFonts w:ascii="Times New Roman"/>
          <w:b w:val="false"/>
          <w:i w:val="false"/>
          <w:color w:val="000000"/>
          <w:sz w:val="28"/>
        </w:rPr>
        <w:t xml:space="preserve">
      4. При нарушении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субъекты внутренней торговли несут ответственность в соответствии с законами Республики Казахстан.</w:t>
      </w:r>
    </w:p>
    <w:bookmarkEnd w:id="1237"/>
    <w:bookmarkStart w:name="z1304" w:id="1238"/>
    <w:p>
      <w:pPr>
        <w:spacing w:after="0"/>
        <w:ind w:left="0"/>
        <w:jc w:val="both"/>
      </w:pPr>
      <w:r>
        <w:rPr>
          <w:rFonts w:ascii="Times New Roman"/>
          <w:b w:val="false"/>
          <w:i w:val="false"/>
          <w:color w:val="000000"/>
          <w:sz w:val="28"/>
        </w:rPr>
        <w:t>
      5. В случае, если между субъектом внутренней торговли, осуществляющим деятельность по продаже товаров посредством организации торговой сети или крупных торговых объектов, и поставщиком продовольственных товаров заключается договор поставки товаров с условием оплаты таких товаров через определенное время после их передачи субъекту внутренней торговли, осуществляющему деятельность по продаже товаров посредством организации торговой сети или крупных торговых объектов, срок оплаты таких товаров для установления данным договором определяется по следующим правилам:</w:t>
      </w:r>
    </w:p>
    <w:bookmarkEnd w:id="1238"/>
    <w:bookmarkStart w:name="z1305" w:id="1239"/>
    <w:p>
      <w:pPr>
        <w:spacing w:after="0"/>
        <w:ind w:left="0"/>
        <w:jc w:val="both"/>
      </w:pPr>
      <w:r>
        <w:rPr>
          <w:rFonts w:ascii="Times New Roman"/>
          <w:b w:val="false"/>
          <w:i w:val="false"/>
          <w:color w:val="000000"/>
          <w:sz w:val="28"/>
        </w:rPr>
        <w:t>
      1) продовольственные товары, на которые срок годности установлен менее чем десять календарных дней, подлежат оплате в срок не позднее чем десять рабочих дней со дня передачи таких товаров субъектом внутренней торговли, осуществляющим деятельность по продаже товаров посредством организации торговой сети или крупных торговых объектов;</w:t>
      </w:r>
    </w:p>
    <w:bookmarkEnd w:id="1239"/>
    <w:bookmarkStart w:name="z1306" w:id="1240"/>
    <w:p>
      <w:pPr>
        <w:spacing w:after="0"/>
        <w:ind w:left="0"/>
        <w:jc w:val="both"/>
      </w:pPr>
      <w:r>
        <w:rPr>
          <w:rFonts w:ascii="Times New Roman"/>
          <w:b w:val="false"/>
          <w:i w:val="false"/>
          <w:color w:val="000000"/>
          <w:sz w:val="28"/>
        </w:rPr>
        <w:t>
      2) продовольственные товары, на которые срок годности установлен от десяти и более календарных дней, произведенные на территории Республики Казахстан, подлежат оплате в срок не позднее тридцати календарных дней со дня передачи таких товаров субъектом внутренней торговли, осуществляющим деятельность по продаже товаров посредством организации торговой сети или крупных торговых объектов.</w:t>
      </w:r>
    </w:p>
    <w:bookmarkEnd w:id="1240"/>
    <w:bookmarkStart w:name="z1307" w:id="1241"/>
    <w:p>
      <w:pPr>
        <w:spacing w:after="0"/>
        <w:ind w:left="0"/>
        <w:jc w:val="both"/>
      </w:pPr>
      <w:r>
        <w:rPr>
          <w:rFonts w:ascii="Times New Roman"/>
          <w:b w:val="false"/>
          <w:i w:val="false"/>
          <w:color w:val="000000"/>
          <w:sz w:val="28"/>
        </w:rPr>
        <w:t xml:space="preserve">
      6. Оплата товаров в сроки, установленные </w:t>
      </w:r>
      <w:r>
        <w:rPr>
          <w:rFonts w:ascii="Times New Roman"/>
          <w:b w:val="false"/>
          <w:i w:val="false"/>
          <w:color w:val="000000"/>
          <w:sz w:val="28"/>
        </w:rPr>
        <w:t>пунктом 5</w:t>
      </w:r>
      <w:r>
        <w:rPr>
          <w:rFonts w:ascii="Times New Roman"/>
          <w:b w:val="false"/>
          <w:i w:val="false"/>
          <w:color w:val="000000"/>
          <w:sz w:val="28"/>
        </w:rPr>
        <w:t xml:space="preserve"> настоящей статьи, производится при условии исполнения субъектом внутренней торговли, осуществляющим поставку товаров, обязанности по передаче документов, относящихся к товарам, в соответствии с нормативными правовыми актами Республики Казахстан или договором.";</w:t>
      </w:r>
    </w:p>
    <w:bookmarkEnd w:id="1241"/>
    <w:bookmarkStart w:name="z1308" w:id="1242"/>
    <w:p>
      <w:pPr>
        <w:spacing w:after="0"/>
        <w:ind w:left="0"/>
        <w:jc w:val="both"/>
      </w:pPr>
      <w:r>
        <w:rPr>
          <w:rFonts w:ascii="Times New Roman"/>
          <w:b w:val="false"/>
          <w:i w:val="false"/>
          <w:color w:val="000000"/>
          <w:sz w:val="28"/>
        </w:rPr>
        <w:t>
      дополнить пунктом 7 следующего содержания:</w:t>
      </w:r>
    </w:p>
    <w:bookmarkEnd w:id="1242"/>
    <w:bookmarkStart w:name="z1309" w:id="1243"/>
    <w:p>
      <w:pPr>
        <w:spacing w:after="0"/>
        <w:ind w:left="0"/>
        <w:jc w:val="both"/>
      </w:pPr>
      <w:r>
        <w:rPr>
          <w:rFonts w:ascii="Times New Roman"/>
          <w:b w:val="false"/>
          <w:i w:val="false"/>
          <w:color w:val="000000"/>
          <w:sz w:val="28"/>
        </w:rPr>
        <w:t>
      "7. Между субъектом внутренней торговли, осуществляющим деятельность по продаже товаров посредством организации торговой сети или крупных торговых объектов, и поставщиком продовольственных товаров при заключении договора поставки продовольственных товаров может предусматриваться включение в цену продовольственного товара вознаграждения, выплачиваемого субъекту внутренней торговли, в связи с приобретением им у поставщика определенного количества продовольственных товаров. Размер указанного вознаграждения подлежит согласованию сторонами этого договора и не может превышать пять процентов от цены приобретенных продовольственных товаров. При расчете указанного совокупного размера вознаграждения не учитывается сумма налога на добавленную стоимость. Не допускается выплата указанного в настоящем пункте вознаграждения в связи с приобретением субъектом внутренней торговли отдельных видов социально значимых продовольственных товаров, указанных в перечне, утверждаемом Правительством Республики Казахстан.";</w:t>
      </w:r>
    </w:p>
    <w:bookmarkEnd w:id="1243"/>
    <w:bookmarkStart w:name="z1310" w:id="1244"/>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статье 32</w:t>
      </w:r>
      <w:r>
        <w:rPr>
          <w:rFonts w:ascii="Times New Roman"/>
          <w:b w:val="false"/>
          <w:i w:val="false"/>
          <w:color w:val="000000"/>
          <w:sz w:val="28"/>
        </w:rPr>
        <w:t>:</w:t>
      </w:r>
    </w:p>
    <w:bookmarkEnd w:id="1244"/>
    <w:bookmarkStart w:name="z1311" w:id="124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245"/>
    <w:bookmarkStart w:name="z1312" w:id="1246"/>
    <w:p>
      <w:pPr>
        <w:spacing w:after="0"/>
        <w:ind w:left="0"/>
        <w:jc w:val="both"/>
      </w:pPr>
      <w:r>
        <w:rPr>
          <w:rFonts w:ascii="Times New Roman"/>
          <w:b w:val="false"/>
          <w:i w:val="false"/>
          <w:color w:val="000000"/>
          <w:sz w:val="28"/>
        </w:rPr>
        <w:t>
      "Информация о вышеназванных требованиях к качеству товара должна содержаться на этикетках, ярлыках, листах-вкладышах, материальных носителях на казахском и русском языках.";</w:t>
      </w:r>
    </w:p>
    <w:bookmarkEnd w:id="1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подпунктом 3-1) следующего содержания:</w:t>
      </w:r>
    </w:p>
    <w:bookmarkStart w:name="z1314" w:id="1247"/>
    <w:p>
      <w:pPr>
        <w:spacing w:after="0"/>
        <w:ind w:left="0"/>
        <w:jc w:val="both"/>
      </w:pPr>
      <w:r>
        <w:rPr>
          <w:rFonts w:ascii="Times New Roman"/>
          <w:b w:val="false"/>
          <w:i w:val="false"/>
          <w:color w:val="000000"/>
          <w:sz w:val="28"/>
        </w:rPr>
        <w:t xml:space="preserve">
      "3-1) товаров, подлежащих маркировке контрольными (идентификационными) знаками или материальными носителями, без наличия на них контрольных (идентификационных) знаков или материальных носителей;". </w:t>
      </w:r>
    </w:p>
    <w:bookmarkEnd w:id="1247"/>
    <w:bookmarkStart w:name="z1315" w:id="1248"/>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2004 года "Об инвестиционных и венчурных фондах" (Ведомости Парламента Республики Казахстан, 2004 г., № 16, ст.90; 2006 г., № 16, ст.103; 2007 г., № 2, ст.18; № 4, ст.33; 2008 г., № 17-18, ст.72; № 20, ст.88; № 23, ст.114; 2009 г., № 2-3, ст.16, 18; 2011 г., № 24, ст.196; 2012 г., № 13, ст.91; 2014 г., № 4-5, ст.24; 2015 г., № 8, ст.45; № 22-VI, cт.159; 2018 г., № 13, ст.41; № 14, ст.44; № 15, ст.50; 2019 г., № 2, ст.6):</w:t>
      </w:r>
    </w:p>
    <w:bookmarkEnd w:id="1248"/>
    <w:bookmarkStart w:name="z1316" w:id="1249"/>
    <w:p>
      <w:pPr>
        <w:spacing w:after="0"/>
        <w:ind w:left="0"/>
        <w:jc w:val="both"/>
      </w:pPr>
      <w:r>
        <w:rPr>
          <w:rFonts w:ascii="Times New Roman"/>
          <w:b w:val="false"/>
          <w:i w:val="false"/>
          <w:color w:val="000000"/>
          <w:sz w:val="28"/>
        </w:rPr>
        <w:t xml:space="preserve">
      1) в пункте 5 </w:t>
      </w:r>
      <w:r>
        <w:rPr>
          <w:rFonts w:ascii="Times New Roman"/>
          <w:b w:val="false"/>
          <w:i w:val="false"/>
          <w:color w:val="000000"/>
          <w:sz w:val="28"/>
        </w:rPr>
        <w:t>статьи 5</w:t>
      </w:r>
      <w:r>
        <w:rPr>
          <w:rFonts w:ascii="Times New Roman"/>
          <w:b w:val="false"/>
          <w:i w:val="false"/>
          <w:color w:val="000000"/>
          <w:sz w:val="28"/>
        </w:rPr>
        <w:t>:</w:t>
      </w:r>
    </w:p>
    <w:bookmarkEnd w:id="1249"/>
    <w:bookmarkStart w:name="z1317" w:id="1250"/>
    <w:p>
      <w:pPr>
        <w:spacing w:after="0"/>
        <w:ind w:left="0"/>
        <w:jc w:val="both"/>
      </w:pPr>
      <w:r>
        <w:rPr>
          <w:rFonts w:ascii="Times New Roman"/>
          <w:b w:val="false"/>
          <w:i w:val="false"/>
          <w:color w:val="000000"/>
          <w:sz w:val="28"/>
        </w:rPr>
        <w:t>
      в части первой слова "в органах юстиции" заменить словами "в Государственной корпорации "Правительство для граждан" (далее – Корпорация)";</w:t>
      </w:r>
    </w:p>
    <w:bookmarkEnd w:id="1250"/>
    <w:bookmarkStart w:name="z1318" w:id="1251"/>
    <w:p>
      <w:pPr>
        <w:spacing w:after="0"/>
        <w:ind w:left="0"/>
        <w:jc w:val="both"/>
      </w:pPr>
      <w:r>
        <w:rPr>
          <w:rFonts w:ascii="Times New Roman"/>
          <w:b w:val="false"/>
          <w:i w:val="false"/>
          <w:color w:val="000000"/>
          <w:sz w:val="28"/>
        </w:rPr>
        <w:t>
      в частях второй и третьей слова "в органах юстиции" заменить словами "в Корпорации";</w:t>
      </w:r>
    </w:p>
    <w:bookmarkEnd w:id="1251"/>
    <w:bookmarkStart w:name="z1319" w:id="125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1)</w:t>
      </w:r>
      <w:r>
        <w:rPr>
          <w:rFonts w:ascii="Times New Roman"/>
          <w:b w:val="false"/>
          <w:i w:val="false"/>
          <w:color w:val="000000"/>
          <w:sz w:val="28"/>
        </w:rPr>
        <w:t xml:space="preserve"> части первой пункта 9 статьи 37 слова "либо фонда недвижимости" исключить.</w:t>
      </w:r>
    </w:p>
    <w:bookmarkEnd w:id="1252"/>
    <w:bookmarkStart w:name="z1320" w:id="1253"/>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 (Ведомости Парламента Республики Казахстан, 2004 г., № 17, ст.102; 2006 г., № 3, ст.22; № 7, ст.38; № 13, ст.87; № 24, ст.148; 2007 г., № 19, ст.148; 2008 г., № 15-16, ст.64; № 24, ст.129; 2009 г., № 13-14, ст.62; № 15-16, ст.74; № 18, ст.84; 2010 г., № 5, ст.23; 2011 г., № 1, ст.2; № 5, ст.43; № 11, ст.102; № 12, ст.111; № 16, ст.129; 2012 г., № 3, ст.21; № 12, ст.85; № 14, ст.92; № 15, ст.97; 2013 г., № 4, ст.21; № 14, ст.75; № 15, ст.79; 2014 г., № 10, ст.52; № 12, ст.82; № 19-I, 19-II, ст.96; № 21, ст.122; № 23, ст.143; 2015 г., № 11, ст.57; № 20-IV, ст.113; № 20-VII, ст.117; № 21-II, ст.131; № 23-I, ст.169; 2016 г., № 6, ст.45; № 8-II, cт.70; № 24, ст.124; 2017 г., № 14, ст.54; 2018 г., № 10, ст.32; № 19, ст.62; № 22, ст.82):</w:t>
      </w:r>
    </w:p>
    <w:bookmarkEnd w:id="1253"/>
    <w:bookmarkStart w:name="z1321" w:id="125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38)</w:t>
      </w:r>
      <w:r>
        <w:rPr>
          <w:rFonts w:ascii="Times New Roman"/>
          <w:b w:val="false"/>
          <w:i w:val="false"/>
          <w:color w:val="000000"/>
          <w:sz w:val="28"/>
        </w:rPr>
        <w:t xml:space="preserve"> статьи 1 изложить в следующей редакции:</w:t>
      </w:r>
    </w:p>
    <w:bookmarkEnd w:id="1254"/>
    <w:bookmarkStart w:name="z1322" w:id="1255"/>
    <w:p>
      <w:pPr>
        <w:spacing w:after="0"/>
        <w:ind w:left="0"/>
        <w:jc w:val="both"/>
      </w:pPr>
      <w:r>
        <w:rPr>
          <w:rFonts w:ascii="Times New Roman"/>
          <w:b w:val="false"/>
          <w:i w:val="false"/>
          <w:color w:val="000000"/>
          <w:sz w:val="28"/>
        </w:rPr>
        <w:t>
      "38) розничный рынок электрической энергии – система отношений, функционирующая на основе публичных договоров (купли-продажи, передачи и потребления электрической энергии, а также предоставления связанных с этим услуг) между субъектами розничного рынка электрической энергии вне оптового рынка;";</w:t>
      </w:r>
    </w:p>
    <w:bookmarkEnd w:id="1255"/>
    <w:bookmarkStart w:name="z1323" w:id="12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13 изложить в следующей редакции:</w:t>
      </w:r>
    </w:p>
    <w:bookmarkEnd w:id="1256"/>
    <w:bookmarkStart w:name="z1324" w:id="1257"/>
    <w:p>
      <w:pPr>
        <w:spacing w:after="0"/>
        <w:ind w:left="0"/>
        <w:jc w:val="both"/>
      </w:pPr>
      <w:r>
        <w:rPr>
          <w:rFonts w:ascii="Times New Roman"/>
          <w:b w:val="false"/>
          <w:i w:val="false"/>
          <w:color w:val="000000"/>
          <w:sz w:val="28"/>
        </w:rPr>
        <w:t>
      "2. В случае прекращения энергоснабжения не по вине потребителя энергоснабжающая организация – гарантирующий поставщик электрической энергии обеспечивает энергоснабжение потребителей на основе публичных договоров.</w:t>
      </w:r>
    </w:p>
    <w:bookmarkEnd w:id="1257"/>
    <w:bookmarkStart w:name="z1325" w:id="1258"/>
    <w:p>
      <w:pPr>
        <w:spacing w:after="0"/>
        <w:ind w:left="0"/>
        <w:jc w:val="both"/>
      </w:pPr>
      <w:r>
        <w:rPr>
          <w:rFonts w:ascii="Times New Roman"/>
          <w:b w:val="false"/>
          <w:i w:val="false"/>
          <w:color w:val="000000"/>
          <w:sz w:val="28"/>
        </w:rPr>
        <w:t>
      3. Энергоснабжающие организации осуществляют покупку электрической энергии в целях энергоснабжения своих потребителей у энергопроизводящих организаций.</w:t>
      </w:r>
    </w:p>
    <w:bookmarkEnd w:id="1258"/>
    <w:bookmarkStart w:name="z1326" w:id="1259"/>
    <w:p>
      <w:pPr>
        <w:spacing w:after="0"/>
        <w:ind w:left="0"/>
        <w:jc w:val="both"/>
      </w:pPr>
      <w:r>
        <w:rPr>
          <w:rFonts w:ascii="Times New Roman"/>
          <w:b w:val="false"/>
          <w:i w:val="false"/>
          <w:color w:val="000000"/>
          <w:sz w:val="28"/>
        </w:rPr>
        <w:t>
      Для оказания услуг по электроснабжению энергоснабжающие организации обязаны заключать публичные договоры на электроснабжение в соответствии с типовыми договорами электроснабжения.</w:t>
      </w:r>
    </w:p>
    <w:bookmarkEnd w:id="1259"/>
    <w:bookmarkStart w:name="z1327" w:id="1260"/>
    <w:p>
      <w:pPr>
        <w:spacing w:after="0"/>
        <w:ind w:left="0"/>
        <w:jc w:val="both"/>
      </w:pPr>
      <w:r>
        <w:rPr>
          <w:rFonts w:ascii="Times New Roman"/>
          <w:b w:val="false"/>
          <w:i w:val="false"/>
          <w:color w:val="000000"/>
          <w:sz w:val="28"/>
        </w:rPr>
        <w:t>
      Типовые договоры электроснабжения размещаются на интернет-ресурсах энергоснабжающих организаций.";</w:t>
      </w:r>
    </w:p>
    <w:bookmarkEnd w:id="1260"/>
    <w:bookmarkStart w:name="z1328" w:id="1261"/>
    <w:p>
      <w:pPr>
        <w:spacing w:after="0"/>
        <w:ind w:left="0"/>
        <w:jc w:val="both"/>
      </w:pPr>
      <w:r>
        <w:rPr>
          <w:rFonts w:ascii="Times New Roman"/>
          <w:b w:val="false"/>
          <w:i w:val="false"/>
          <w:color w:val="000000"/>
          <w:sz w:val="28"/>
        </w:rPr>
        <w:t xml:space="preserve">
      3)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18 изложить в следующей редакции:</w:t>
      </w:r>
    </w:p>
    <w:bookmarkEnd w:id="1261"/>
    <w:bookmarkStart w:name="z1329" w:id="1262"/>
    <w:p>
      <w:pPr>
        <w:spacing w:after="0"/>
        <w:ind w:left="0"/>
        <w:jc w:val="both"/>
      </w:pPr>
      <w:r>
        <w:rPr>
          <w:rFonts w:ascii="Times New Roman"/>
          <w:b w:val="false"/>
          <w:i w:val="false"/>
          <w:color w:val="000000"/>
          <w:sz w:val="28"/>
        </w:rPr>
        <w:t>
      "1. Купля-продажа электрической и тепловой энергии на розничном рынке осуществляется на основании публичных договоров энергоснабжения, заключаемых потребителями с энергоснабжающими организациями.".</w:t>
      </w:r>
    </w:p>
    <w:bookmarkEnd w:id="1262"/>
    <w:bookmarkStart w:name="z1330" w:id="1263"/>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 (Ведомости Парламента Республики Казахстан, 2004 г., № 18, ст.107; 2006 г., № 3, ст.22; 2007 г., № 1, ст.4; 2008 г., № 23, ст.114; 2009 г., № 18, ст.84; 2010 г., № 1-2, ст.5; № 5, ст.23; 2011 г., № 1, ст.2, 7; № 11, ст.102; № 12, ст.111; № 21, ст.161; 2012 г., № 3, ст.27; № 15, ст.97; 2013 г., № 9, ст.51; № 12, ст.57; № 14, ст.75; 2014 г., № 10, ст.52; № 19-І , 19-ІІ, ст.96; № 23, ст.143; 2015 г., № 20-IV, ст.113; 2016 г., № 6, ст.45; 2017 г., № 12, ст.34; 2018 г., № 10, ст.32):</w:t>
      </w:r>
    </w:p>
    <w:bookmarkEnd w:id="1263"/>
    <w:bookmarkStart w:name="z1331" w:id="1264"/>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w:t>
      </w:r>
      <w:r>
        <w:rPr>
          <w:rFonts w:ascii="Times New Roman"/>
          <w:b w:val="false"/>
          <w:i w:val="false"/>
          <w:color w:val="000000"/>
          <w:sz w:val="28"/>
        </w:rPr>
        <w:t xml:space="preserve"> статьи 29 изложить в следующей редакции:</w:t>
      </w:r>
    </w:p>
    <w:bookmarkEnd w:id="1264"/>
    <w:bookmarkStart w:name="z1332" w:id="1265"/>
    <w:p>
      <w:pPr>
        <w:spacing w:after="0"/>
        <w:ind w:left="0"/>
        <w:jc w:val="both"/>
      </w:pPr>
      <w:r>
        <w:rPr>
          <w:rFonts w:ascii="Times New Roman"/>
          <w:b w:val="false"/>
          <w:i w:val="false"/>
          <w:color w:val="000000"/>
          <w:sz w:val="28"/>
        </w:rPr>
        <w:t>
      "Лимит изъятия объектов животного мира устанавливается на период с 1 июля текущего года по 1 июля будущего года.".</w:t>
      </w:r>
    </w:p>
    <w:bookmarkEnd w:id="1265"/>
    <w:bookmarkStart w:name="z1333" w:id="1266"/>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2004 года "О техническом регулировании" (Ведомости Парламента Республики Казахстан, 2004 г., № 21, ст.124; 2006 г., № 3, ст.22; № 15, ст.92; № 24, ст.148; 2008 г., № 15-16, ст.60; 2009 г., № 17, ст.80; № 18, ст.84; 2010 г., № 5, ст.23; 2011 г., № 1, ст.2; № 2, ст.26; № 11, ст.102; 2012 г., № 5, ст.41; № 14, ст.92, 95; № 15, ст.97; 2013 г., № 4, ст.21; № 14, ст.75; № 15, ст.81; № 21-22, ст.114; 2014 г., № 10, ст.52; № 19-I, 19-II, ст.96; № 23, ст.143; 2015 г., № 20-IV, ст.113; № 22-V, ст.156; 2016 г., № 6, ст.45; № 7-II, ст.53; 2017 г., № 11, ст.29; № 22-III, ст.109; № 23-III, ст.111; 2018 г., № 10, ст.32; № 19, ст.62; № 24, ст.94):</w:t>
      </w:r>
    </w:p>
    <w:bookmarkEnd w:id="1266"/>
    <w:bookmarkStart w:name="z1334" w:id="12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10</w:t>
      </w:r>
      <w:r>
        <w:rPr>
          <w:rFonts w:ascii="Times New Roman"/>
          <w:b w:val="false"/>
          <w:i w:val="false"/>
          <w:color w:val="000000"/>
          <w:sz w:val="28"/>
        </w:rPr>
        <w:t>:</w:t>
      </w:r>
    </w:p>
    <w:bookmarkEnd w:id="1267"/>
    <w:bookmarkStart w:name="z1335" w:id="1268"/>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1</w:t>
      </w:r>
      <w:r>
        <w:rPr>
          <w:rFonts w:ascii="Times New Roman"/>
          <w:b w:val="false"/>
          <w:i w:val="false"/>
          <w:color w:val="000000"/>
          <w:sz w:val="28"/>
        </w:rPr>
        <w:t xml:space="preserve"> слова "странами-членами Всемирной торговой организации, международными организациями с целью" заменить словами "членами Всемирной торговой организации, международными и иностранными организациями по стандартизации с целью консультирования и";</w:t>
      </w:r>
    </w:p>
    <w:bookmarkEnd w:id="1268"/>
    <w:bookmarkStart w:name="z1336" w:id="1269"/>
    <w:p>
      <w:pPr>
        <w:spacing w:after="0"/>
        <w:ind w:left="0"/>
        <w:jc w:val="both"/>
      </w:pPr>
      <w:r>
        <w:rPr>
          <w:rFonts w:ascii="Times New Roman"/>
          <w:b w:val="false"/>
          <w:i w:val="false"/>
          <w:color w:val="000000"/>
          <w:sz w:val="28"/>
        </w:rPr>
        <w:t>
      дополнить пунктом 1-1 следующего содержания:</w:t>
      </w:r>
    </w:p>
    <w:bookmarkEnd w:id="1269"/>
    <w:bookmarkStart w:name="z1337" w:id="1270"/>
    <w:p>
      <w:pPr>
        <w:spacing w:after="0"/>
        <w:ind w:left="0"/>
        <w:jc w:val="both"/>
      </w:pPr>
      <w:r>
        <w:rPr>
          <w:rFonts w:ascii="Times New Roman"/>
          <w:b w:val="false"/>
          <w:i w:val="false"/>
          <w:color w:val="000000"/>
          <w:sz w:val="28"/>
        </w:rPr>
        <w:t>
      "1-1. Взаимодействие с Секретариатом Всемирной торговой организации и членами Всемирной торговой организации по вопросам, связанным с обязательствами Республики Казахстан в Всемирной торговой организации, осуществляется через Информационный центр по вопросам Всемирной торговой организации.".</w:t>
      </w:r>
    </w:p>
    <w:bookmarkEnd w:id="1270"/>
    <w:bookmarkStart w:name="z1338" w:id="1271"/>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(Ведомости Парламента Республики Казахстан, 2005 г., № 13, ст.52; 2007 г., № 5-6, ст.42; № 18, ст.145; 2008 г., № 23, ст.124; 2009 г., № 17, ст.82; № 24, ст.129; 2010 г., № 1-2, ст.5; № 5, ст.23; № 15, ст.71; 2011 г., № 1, ст.2, 7; № 2, ст.26; № 11, ст.102; 2012 г., № 2, ст.16; № 14, ст.94; № 15, ст.97; 2013 г., № 9, ст.51; № 14, ст.72, 75; 2014 г., № 2, ст.10; № 19-I, 19-II, ст.96; № 22, ст.131; № 23, ст.143; 2015 г., № 11, ст.52; № 20-I, ст.110; № 20-IV, ст.113; № 22-V, ст.156; № 22-VII, ст.161; № 23-II, ст.172; 2016 г., № 8-I, ст.65; № 8-II, ст.72; 2017 г., № 12, ст.34; 2018 г., № 10, ст.32; № 14, ст.42):</w:t>
      </w:r>
    </w:p>
    <w:bookmarkEnd w:id="1271"/>
    <w:bookmarkStart w:name="z1339" w:id="127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1341" w:id="1273"/>
    <w:p>
      <w:pPr>
        <w:spacing w:after="0"/>
        <w:ind w:left="0"/>
        <w:jc w:val="both"/>
      </w:pPr>
      <w:r>
        <w:rPr>
          <w:rFonts w:ascii="Times New Roman"/>
          <w:b w:val="false"/>
          <w:i w:val="false"/>
          <w:color w:val="000000"/>
          <w:sz w:val="28"/>
        </w:rPr>
        <w:t>
      "10) региональный стабилизационный фонд продовольственных товаров – оперативный запас продовольственных товаров, созданный для оказания регулирующего воздействия на агропродовольственный рынок и обеспечения продовольственной безопасности на территории областей, городов республиканского значения, столицы;";</w:t>
      </w:r>
    </w:p>
    <w:bookmarkEnd w:id="1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и </w:t>
      </w:r>
      <w:r>
        <w:rPr>
          <w:rFonts w:ascii="Times New Roman"/>
          <w:b w:val="false"/>
          <w:i w:val="false"/>
          <w:color w:val="000000"/>
          <w:sz w:val="28"/>
        </w:rPr>
        <w:t>10-4)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w:t>
      </w:r>
      <w:r>
        <w:rPr>
          <w:rFonts w:ascii="Times New Roman"/>
          <w:b w:val="false"/>
          <w:i w:val="false"/>
          <w:color w:val="000000"/>
          <w:sz w:val="28"/>
        </w:rPr>
        <w:t xml:space="preserve"> изложить в следующей редакции:</w:t>
      </w:r>
    </w:p>
    <w:bookmarkStart w:name="z1344" w:id="1274"/>
    <w:p>
      <w:pPr>
        <w:spacing w:after="0"/>
        <w:ind w:left="0"/>
        <w:jc w:val="both"/>
      </w:pPr>
      <w:r>
        <w:rPr>
          <w:rFonts w:ascii="Times New Roman"/>
          <w:b w:val="false"/>
          <w:i w:val="false"/>
          <w:color w:val="000000"/>
          <w:sz w:val="28"/>
        </w:rPr>
        <w:t>
      "20) социально значимые продовольственные товары – продовольственные товары, за счет которых удовлетворяются физиологические потребности человека, перечень которых утверждается Правительством Республики Казахстан;";</w:t>
      </w:r>
    </w:p>
    <w:bookmarkEnd w:id="1274"/>
    <w:bookmarkStart w:name="z1345" w:id="1275"/>
    <w:p>
      <w:pPr>
        <w:spacing w:after="0"/>
        <w:ind w:left="0"/>
        <w:jc w:val="both"/>
      </w:pPr>
      <w:r>
        <w:rPr>
          <w:rFonts w:ascii="Times New Roman"/>
          <w:b w:val="false"/>
          <w:i w:val="false"/>
          <w:color w:val="000000"/>
          <w:sz w:val="28"/>
        </w:rPr>
        <w:t>
      дополнить подпунктом 20-1) следующего содержания:</w:t>
      </w:r>
    </w:p>
    <w:bookmarkEnd w:id="1275"/>
    <w:bookmarkStart w:name="z1346" w:id="1276"/>
    <w:p>
      <w:pPr>
        <w:spacing w:after="0"/>
        <w:ind w:left="0"/>
        <w:jc w:val="both"/>
      </w:pPr>
      <w:r>
        <w:rPr>
          <w:rFonts w:ascii="Times New Roman"/>
          <w:b w:val="false"/>
          <w:i w:val="false"/>
          <w:color w:val="000000"/>
          <w:sz w:val="28"/>
        </w:rPr>
        <w:t>
      "20-1) механизм стабилизации цен на социально значимые продовольственные товары – реализация следующих механизмов: деятельность стабилизационных фондов; предоставление займа субъектам предпринимательства;";</w:t>
      </w:r>
    </w:p>
    <w:bookmarkEnd w:id="1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25)</w:t>
      </w:r>
      <w:r>
        <w:rPr>
          <w:rFonts w:ascii="Times New Roman"/>
          <w:b w:val="false"/>
          <w:i w:val="false"/>
          <w:color w:val="000000"/>
          <w:sz w:val="28"/>
        </w:rPr>
        <w:t xml:space="preserve"> и </w:t>
      </w:r>
      <w:r>
        <w:rPr>
          <w:rFonts w:ascii="Times New Roman"/>
          <w:b w:val="false"/>
          <w:i w:val="false"/>
          <w:color w:val="000000"/>
          <w:sz w:val="28"/>
        </w:rPr>
        <w:t>26-2)</w:t>
      </w:r>
      <w:r>
        <w:rPr>
          <w:rFonts w:ascii="Times New Roman"/>
          <w:b w:val="false"/>
          <w:i w:val="false"/>
          <w:color w:val="000000"/>
          <w:sz w:val="28"/>
        </w:rPr>
        <w:t xml:space="preserve"> исключить;</w:t>
      </w:r>
    </w:p>
    <w:bookmarkStart w:name="z1348" w:id="127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w:t>
      </w:r>
      <w:r>
        <w:rPr>
          <w:rFonts w:ascii="Times New Roman"/>
          <w:b w:val="false"/>
          <w:i w:val="false"/>
          <w:color w:val="000000"/>
          <w:sz w:val="28"/>
        </w:rPr>
        <w:t>:</w:t>
      </w:r>
    </w:p>
    <w:bookmarkEnd w:id="1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1350" w:id="1278"/>
    <w:p>
      <w:pPr>
        <w:spacing w:after="0"/>
        <w:ind w:left="0"/>
        <w:jc w:val="both"/>
      </w:pPr>
      <w:r>
        <w:rPr>
          <w:rFonts w:ascii="Times New Roman"/>
          <w:b w:val="false"/>
          <w:i w:val="false"/>
          <w:color w:val="000000"/>
          <w:sz w:val="28"/>
        </w:rPr>
        <w:t>
      "5) утверждение перечня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w:t>
      </w:r>
    </w:p>
    <w:bookmarkEnd w:id="1278"/>
    <w:bookmarkStart w:name="z1351" w:id="1279"/>
    <w:p>
      <w:pPr>
        <w:spacing w:after="0"/>
        <w:ind w:left="0"/>
        <w:jc w:val="both"/>
      </w:pPr>
      <w:r>
        <w:rPr>
          <w:rFonts w:ascii="Times New Roman"/>
          <w:b w:val="false"/>
          <w:i w:val="false"/>
          <w:color w:val="000000"/>
          <w:sz w:val="28"/>
        </w:rPr>
        <w:t>
      подпункт 7) исключить;</w:t>
      </w:r>
    </w:p>
    <w:bookmarkEnd w:id="1279"/>
    <w:bookmarkStart w:name="z1352" w:id="1280"/>
    <w:p>
      <w:pPr>
        <w:spacing w:after="0"/>
        <w:ind w:left="0"/>
        <w:jc w:val="both"/>
      </w:pPr>
      <w:r>
        <w:rPr>
          <w:rFonts w:ascii="Times New Roman"/>
          <w:b w:val="false"/>
          <w:i w:val="false"/>
          <w:color w:val="000000"/>
          <w:sz w:val="28"/>
        </w:rPr>
        <w:t xml:space="preserve">
      3) подпункт 39) </w:t>
      </w:r>
      <w:r>
        <w:rPr>
          <w:rFonts w:ascii="Times New Roman"/>
          <w:b w:val="false"/>
          <w:i w:val="false"/>
          <w:color w:val="000000"/>
          <w:sz w:val="28"/>
        </w:rPr>
        <w:t>пункта 1</w:t>
      </w:r>
      <w:r>
        <w:rPr>
          <w:rFonts w:ascii="Times New Roman"/>
          <w:b w:val="false"/>
          <w:i w:val="false"/>
          <w:color w:val="000000"/>
          <w:sz w:val="28"/>
        </w:rPr>
        <w:t xml:space="preserve"> статьи 6 изложить в следующей редакции:</w:t>
      </w:r>
    </w:p>
    <w:bookmarkEnd w:id="1280"/>
    <w:bookmarkStart w:name="z1353" w:id="1281"/>
    <w:p>
      <w:pPr>
        <w:spacing w:after="0"/>
        <w:ind w:left="0"/>
        <w:jc w:val="both"/>
      </w:pPr>
      <w:r>
        <w:rPr>
          <w:rFonts w:ascii="Times New Roman"/>
          <w:b w:val="false"/>
          <w:i w:val="false"/>
          <w:color w:val="000000"/>
          <w:sz w:val="28"/>
        </w:rPr>
        <w:t>
      "39) разработка и утверждение типовых правил реализации механизмов стабилизации цен на социально значимые продовольственные товары;";</w:t>
      </w:r>
    </w:p>
    <w:bookmarkEnd w:id="1281"/>
    <w:bookmarkStart w:name="z1354" w:id="128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2</w:t>
      </w:r>
      <w:r>
        <w:rPr>
          <w:rFonts w:ascii="Times New Roman"/>
          <w:b w:val="false"/>
          <w:i w:val="false"/>
          <w:color w:val="000000"/>
          <w:sz w:val="28"/>
        </w:rPr>
        <w:t xml:space="preserve"> статьи 7:</w:t>
      </w:r>
    </w:p>
    <w:bookmarkEnd w:id="1282"/>
    <w:bookmarkStart w:name="z1355" w:id="1283"/>
    <w:p>
      <w:pPr>
        <w:spacing w:after="0"/>
        <w:ind w:left="0"/>
        <w:jc w:val="both"/>
      </w:pPr>
      <w:r>
        <w:rPr>
          <w:rFonts w:ascii="Times New Roman"/>
          <w:b w:val="false"/>
          <w:i w:val="false"/>
          <w:color w:val="000000"/>
          <w:sz w:val="28"/>
        </w:rPr>
        <w:t>
      дополнить подпунктом 8-1) следующего содержания:</w:t>
      </w:r>
    </w:p>
    <w:bookmarkEnd w:id="1283"/>
    <w:bookmarkStart w:name="z1356" w:id="1284"/>
    <w:p>
      <w:pPr>
        <w:spacing w:after="0"/>
        <w:ind w:left="0"/>
        <w:jc w:val="both"/>
      </w:pPr>
      <w:r>
        <w:rPr>
          <w:rFonts w:ascii="Times New Roman"/>
          <w:b w:val="false"/>
          <w:i w:val="false"/>
          <w:color w:val="000000"/>
          <w:sz w:val="28"/>
        </w:rPr>
        <w:t xml:space="preserve">
      "8-1) реализация механизмов стабилизации цен на социально значимые продовольственные товары;"; </w:t>
      </w:r>
    </w:p>
    <w:bookmarkEnd w:id="1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17-3)</w:t>
      </w:r>
      <w:r>
        <w:rPr>
          <w:rFonts w:ascii="Times New Roman"/>
          <w:b w:val="false"/>
          <w:i w:val="false"/>
          <w:color w:val="000000"/>
          <w:sz w:val="28"/>
        </w:rPr>
        <w:t xml:space="preserve"> и </w:t>
      </w:r>
      <w:r>
        <w:rPr>
          <w:rFonts w:ascii="Times New Roman"/>
          <w:b w:val="false"/>
          <w:i w:val="false"/>
          <w:color w:val="000000"/>
          <w:sz w:val="28"/>
        </w:rPr>
        <w:t>17-4)</w:t>
      </w:r>
      <w:r>
        <w:rPr>
          <w:rFonts w:ascii="Times New Roman"/>
          <w:b w:val="false"/>
          <w:i w:val="false"/>
          <w:color w:val="000000"/>
          <w:sz w:val="28"/>
        </w:rPr>
        <w:t xml:space="preserve"> изложить в следующей редакции:</w:t>
      </w:r>
    </w:p>
    <w:bookmarkStart w:name="z1359" w:id="1285"/>
    <w:p>
      <w:pPr>
        <w:spacing w:after="0"/>
        <w:ind w:left="0"/>
        <w:jc w:val="both"/>
      </w:pPr>
      <w:r>
        <w:rPr>
          <w:rFonts w:ascii="Times New Roman"/>
          <w:b w:val="false"/>
          <w:i w:val="false"/>
          <w:color w:val="000000"/>
          <w:sz w:val="28"/>
        </w:rPr>
        <w:t>
      "17-3) осуществление закупа услуг у специализированных организаций для реализации механизмов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w:t>
      </w:r>
    </w:p>
    <w:bookmarkEnd w:id="1285"/>
    <w:bookmarkStart w:name="z1360" w:id="1286"/>
    <w:p>
      <w:pPr>
        <w:spacing w:after="0"/>
        <w:ind w:left="0"/>
        <w:jc w:val="both"/>
      </w:pPr>
      <w:r>
        <w:rPr>
          <w:rFonts w:ascii="Times New Roman"/>
          <w:b w:val="false"/>
          <w:i w:val="false"/>
          <w:color w:val="000000"/>
          <w:sz w:val="28"/>
        </w:rPr>
        <w:t>
      17-4) образование и организация работы комиссии по реализации механизмов стабилизации цен на социально значимые продовольственные товары;";</w:t>
      </w:r>
    </w:p>
    <w:bookmarkEnd w:id="1286"/>
    <w:bookmarkStart w:name="z1361" w:id="1287"/>
    <w:p>
      <w:pPr>
        <w:spacing w:after="0"/>
        <w:ind w:left="0"/>
        <w:jc w:val="both"/>
      </w:pPr>
      <w:r>
        <w:rPr>
          <w:rFonts w:ascii="Times New Roman"/>
          <w:b w:val="false"/>
          <w:i w:val="false"/>
          <w:color w:val="000000"/>
          <w:sz w:val="28"/>
        </w:rPr>
        <w:t xml:space="preserve">
      дополнить подпунктами 17-10) и 17-11) следующего содержания: </w:t>
      </w:r>
    </w:p>
    <w:bookmarkEnd w:id="1287"/>
    <w:bookmarkStart w:name="z1362" w:id="1288"/>
    <w:p>
      <w:pPr>
        <w:spacing w:after="0"/>
        <w:ind w:left="0"/>
        <w:jc w:val="both"/>
      </w:pPr>
      <w:r>
        <w:rPr>
          <w:rFonts w:ascii="Times New Roman"/>
          <w:b w:val="false"/>
          <w:i w:val="false"/>
          <w:color w:val="000000"/>
          <w:sz w:val="28"/>
        </w:rPr>
        <w:t>
      "17-10) разработка и утверждение правил реализации механизмов стабилизации цен на социально значимые продовольственные товары;</w:t>
      </w:r>
    </w:p>
    <w:bookmarkEnd w:id="1288"/>
    <w:bookmarkStart w:name="z1363" w:id="1289"/>
    <w:p>
      <w:pPr>
        <w:spacing w:after="0"/>
        <w:ind w:left="0"/>
        <w:jc w:val="both"/>
      </w:pPr>
      <w:r>
        <w:rPr>
          <w:rFonts w:ascii="Times New Roman"/>
          <w:b w:val="false"/>
          <w:i w:val="false"/>
          <w:color w:val="000000"/>
          <w:sz w:val="28"/>
        </w:rPr>
        <w:t xml:space="preserve">
      17-11) утверждение предельной торговой надбавки и перечня закупаемых продовольственных товаров для реализации механизмов стабилизации цен на социально значимые продовольственные товары;"; </w:t>
      </w:r>
    </w:p>
    <w:bookmarkEnd w:id="1289"/>
    <w:bookmarkStart w:name="z1364" w:id="129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3)</w:t>
      </w:r>
      <w:r>
        <w:rPr>
          <w:rFonts w:ascii="Times New Roman"/>
          <w:b w:val="false"/>
          <w:i w:val="false"/>
          <w:color w:val="000000"/>
          <w:sz w:val="28"/>
        </w:rPr>
        <w:t xml:space="preserve"> пункта 2 статьи 9 изложить в следующей редакции:</w:t>
      </w:r>
    </w:p>
    <w:bookmarkEnd w:id="1290"/>
    <w:bookmarkStart w:name="z1365" w:id="1291"/>
    <w:p>
      <w:pPr>
        <w:spacing w:after="0"/>
        <w:ind w:left="0"/>
        <w:jc w:val="both"/>
      </w:pPr>
      <w:r>
        <w:rPr>
          <w:rFonts w:ascii="Times New Roman"/>
          <w:b w:val="false"/>
          <w:i w:val="false"/>
          <w:color w:val="000000"/>
          <w:sz w:val="28"/>
        </w:rPr>
        <w:t>
      "3) реализации механизмов стабилизации цен на социально значимые продовольственные товары;";</w:t>
      </w:r>
    </w:p>
    <w:bookmarkEnd w:id="1291"/>
    <w:bookmarkStart w:name="z1366" w:id="129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12</w:t>
      </w:r>
      <w:r>
        <w:rPr>
          <w:rFonts w:ascii="Times New Roman"/>
          <w:b w:val="false"/>
          <w:i w:val="false"/>
          <w:color w:val="000000"/>
          <w:sz w:val="28"/>
        </w:rPr>
        <w:t>:</w:t>
      </w:r>
    </w:p>
    <w:bookmarkEnd w:id="1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следующей редакции:</w:t>
      </w:r>
    </w:p>
    <w:bookmarkStart w:name="z1368" w:id="1293"/>
    <w:p>
      <w:pPr>
        <w:spacing w:after="0"/>
        <w:ind w:left="0"/>
        <w:jc w:val="both"/>
      </w:pPr>
      <w:r>
        <w:rPr>
          <w:rFonts w:ascii="Times New Roman"/>
          <w:b w:val="false"/>
          <w:i w:val="false"/>
          <w:color w:val="000000"/>
          <w:sz w:val="28"/>
        </w:rPr>
        <w:t>
      "1) реализации механизмов стабилизации цен на социально значимые продовольственные товары;";</w:t>
      </w:r>
    </w:p>
    <w:bookmarkEnd w:id="1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370" w:id="1294"/>
    <w:p>
      <w:pPr>
        <w:spacing w:after="0"/>
        <w:ind w:left="0"/>
        <w:jc w:val="both"/>
      </w:pPr>
      <w:r>
        <w:rPr>
          <w:rFonts w:ascii="Times New Roman"/>
          <w:b w:val="false"/>
          <w:i w:val="false"/>
          <w:color w:val="000000"/>
          <w:sz w:val="28"/>
        </w:rPr>
        <w:t>
      "2. В целях стабилизации рынка продовольственных товаров реализуются механизмы стабилизации цен на социально значимые продовольственные товары.";</w:t>
      </w:r>
    </w:p>
    <w:bookmarkEnd w:id="1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исключить;</w:t>
      </w:r>
    </w:p>
    <w:bookmarkStart w:name="z1372" w:id="129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2)</w:t>
      </w:r>
      <w:r>
        <w:rPr>
          <w:rFonts w:ascii="Times New Roman"/>
          <w:b w:val="false"/>
          <w:i w:val="false"/>
          <w:color w:val="000000"/>
          <w:sz w:val="28"/>
        </w:rPr>
        <w:t xml:space="preserve"> пункта 1 статьи 19-2 исключить;</w:t>
      </w:r>
    </w:p>
    <w:bookmarkEnd w:id="1295"/>
    <w:bookmarkStart w:name="z1373" w:id="129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подпункт 1)</w:t>
      </w:r>
      <w:r>
        <w:rPr>
          <w:rFonts w:ascii="Times New Roman"/>
          <w:b w:val="false"/>
          <w:i w:val="false"/>
          <w:color w:val="000000"/>
          <w:sz w:val="28"/>
        </w:rPr>
        <w:t xml:space="preserve"> пункта 1 статьи 19-3 изложить в следующей редакции:</w:t>
      </w:r>
    </w:p>
    <w:bookmarkEnd w:id="1296"/>
    <w:bookmarkStart w:name="z1374" w:id="1297"/>
    <w:p>
      <w:pPr>
        <w:spacing w:after="0"/>
        <w:ind w:left="0"/>
        <w:jc w:val="both"/>
      </w:pPr>
      <w:r>
        <w:rPr>
          <w:rFonts w:ascii="Times New Roman"/>
          <w:b w:val="false"/>
          <w:i w:val="false"/>
          <w:color w:val="000000"/>
          <w:sz w:val="28"/>
        </w:rPr>
        <w:t>
      "1) реализации механизмов стабилизации цен на социально значимые продовольственные товары;";</w:t>
      </w:r>
    </w:p>
    <w:bookmarkEnd w:id="1297"/>
    <w:bookmarkStart w:name="z1375" w:id="129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19-4</w:t>
      </w:r>
      <w:r>
        <w:rPr>
          <w:rFonts w:ascii="Times New Roman"/>
          <w:b w:val="false"/>
          <w:i w:val="false"/>
          <w:color w:val="000000"/>
          <w:sz w:val="28"/>
        </w:rPr>
        <w:t>:</w:t>
      </w:r>
    </w:p>
    <w:bookmarkEnd w:id="1298"/>
    <w:bookmarkStart w:name="z1376" w:id="1299"/>
    <w:p>
      <w:pPr>
        <w:spacing w:after="0"/>
        <w:ind w:left="0"/>
        <w:jc w:val="both"/>
      </w:pPr>
      <w:r>
        <w:rPr>
          <w:rFonts w:ascii="Times New Roman"/>
          <w:b w:val="false"/>
          <w:i w:val="false"/>
          <w:color w:val="000000"/>
          <w:sz w:val="28"/>
        </w:rPr>
        <w:t>
      заголовок изложить в следующей редакции:</w:t>
      </w:r>
    </w:p>
    <w:bookmarkEnd w:id="1299"/>
    <w:bookmarkStart w:name="z1377" w:id="1300"/>
    <w:p>
      <w:pPr>
        <w:spacing w:after="0"/>
        <w:ind w:left="0"/>
        <w:jc w:val="both"/>
      </w:pPr>
      <w:r>
        <w:rPr>
          <w:rFonts w:ascii="Times New Roman"/>
          <w:b w:val="false"/>
          <w:i w:val="false"/>
          <w:color w:val="000000"/>
          <w:sz w:val="28"/>
        </w:rPr>
        <w:t>
      "Статья 19-4. Комиссия по обеспечению реализации механизмов стабилизации цен на социально значимые продовольственные товары";</w:t>
      </w:r>
    </w:p>
    <w:bookmarkEnd w:id="1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379" w:id="1301"/>
    <w:p>
      <w:pPr>
        <w:spacing w:after="0"/>
        <w:ind w:left="0"/>
        <w:jc w:val="both"/>
      </w:pPr>
      <w:r>
        <w:rPr>
          <w:rFonts w:ascii="Times New Roman"/>
          <w:b w:val="false"/>
          <w:i w:val="false"/>
          <w:color w:val="000000"/>
          <w:sz w:val="28"/>
        </w:rPr>
        <w:t>
      "1. Комиссия по обеспечению реализации механизмов стабилизации цен на социально значимые продовольственные товары (далее – комиссия) создается с целью обеспечения эффективного и своевременного применения механизмов стабилизации цен на социально значимые продовольственные товары.";</w:t>
      </w:r>
    </w:p>
    <w:bookmarkEnd w:id="1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1381" w:id="13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384" w:id="1303"/>
    <w:p>
      <w:pPr>
        <w:spacing w:after="0"/>
        <w:ind w:left="0"/>
        <w:jc w:val="both"/>
      </w:pPr>
      <w:r>
        <w:rPr>
          <w:rFonts w:ascii="Times New Roman"/>
          <w:b w:val="false"/>
          <w:i w:val="false"/>
          <w:color w:val="000000"/>
          <w:sz w:val="28"/>
        </w:rPr>
        <w:t>
      "2) определение перечня продовольственных товаров, закупаемых в региональный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w:t>
      </w:r>
    </w:p>
    <w:bookmarkEnd w:id="1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исключить;</w:t>
      </w:r>
    </w:p>
    <w:bookmarkStart w:name="z1386" w:id="1304"/>
    <w:p>
      <w:pPr>
        <w:spacing w:after="0"/>
        <w:ind w:left="0"/>
        <w:jc w:val="both"/>
      </w:pPr>
      <w:r>
        <w:rPr>
          <w:rFonts w:ascii="Times New Roman"/>
          <w:b w:val="false"/>
          <w:i w:val="false"/>
          <w:color w:val="000000"/>
          <w:sz w:val="28"/>
        </w:rPr>
        <w:t>
      дополнить подпунктами 5), 6) и 7) следующего содержания:</w:t>
      </w:r>
    </w:p>
    <w:bookmarkEnd w:id="1304"/>
    <w:bookmarkStart w:name="z1387" w:id="1305"/>
    <w:p>
      <w:pPr>
        <w:spacing w:after="0"/>
        <w:ind w:left="0"/>
        <w:jc w:val="both"/>
      </w:pPr>
      <w:r>
        <w:rPr>
          <w:rFonts w:ascii="Times New Roman"/>
          <w:b w:val="false"/>
          <w:i w:val="false"/>
          <w:color w:val="000000"/>
          <w:sz w:val="28"/>
        </w:rPr>
        <w:t>
      "5) принятие решения о реализации механизмов стабилизации цен на социально значимые продовольственные товары на соответствующей административно-территориальной единице;</w:t>
      </w:r>
    </w:p>
    <w:bookmarkEnd w:id="1305"/>
    <w:bookmarkStart w:name="z1388" w:id="1306"/>
    <w:p>
      <w:pPr>
        <w:spacing w:after="0"/>
        <w:ind w:left="0"/>
        <w:jc w:val="both"/>
      </w:pPr>
      <w:r>
        <w:rPr>
          <w:rFonts w:ascii="Times New Roman"/>
          <w:b w:val="false"/>
          <w:i w:val="false"/>
          <w:color w:val="000000"/>
          <w:sz w:val="28"/>
        </w:rPr>
        <w:t>
      6) определение субъекта предпринимательства для выдачи займа в соответствии с правилами реализации механизмов стабилизации цен на социально значимые продовольственные товары;</w:t>
      </w:r>
    </w:p>
    <w:bookmarkEnd w:id="1306"/>
    <w:bookmarkStart w:name="z1389" w:id="1307"/>
    <w:p>
      <w:pPr>
        <w:spacing w:after="0"/>
        <w:ind w:left="0"/>
        <w:jc w:val="both"/>
      </w:pPr>
      <w:r>
        <w:rPr>
          <w:rFonts w:ascii="Times New Roman"/>
          <w:b w:val="false"/>
          <w:i w:val="false"/>
          <w:color w:val="000000"/>
          <w:sz w:val="28"/>
        </w:rPr>
        <w:t>
      7)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w:t>
      </w:r>
    </w:p>
    <w:bookmarkEnd w:id="1307"/>
    <w:bookmarkStart w:name="z1390" w:id="1308"/>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(Ведомости Парламента Республики Казахстан, 2007 г., № 3, ст.19; 2008 г., № 23, ст.114; 2010 г., № 5, ст.23; № 17-18, ст.101; 2011 г., № 11, ст.102; 2012 г., № 2, ст.14; № 21-22, ст.124; № 23-24, ст.125; 2013 г., № 2, ст.13; № 10-11, ст.56; № 21-22, ст.115; 2014 г., № 14, ст.84; № 19-І, 19-II, ст.96; № 21, ст.122; 2015 г., № 15, ст.78; № 22-І, ст.143; № 22-V, cт.156, 158; 2016 г., № 22, ст.116; 2017 г., № 22-III, ст.109; 2018 г., № 14, ст.44):</w:t>
      </w:r>
    </w:p>
    <w:bookmarkEnd w:id="1308"/>
    <w:bookmarkStart w:name="z1391" w:id="13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10)</w:t>
      </w:r>
      <w:r>
        <w:rPr>
          <w:rFonts w:ascii="Times New Roman"/>
          <w:b w:val="false"/>
          <w:i w:val="false"/>
          <w:color w:val="000000"/>
          <w:sz w:val="28"/>
        </w:rPr>
        <w:t xml:space="preserve"> пункта 1 статьи 1 изложить в следующей редакции:</w:t>
      </w:r>
    </w:p>
    <w:bookmarkEnd w:id="1309"/>
    <w:bookmarkStart w:name="z1392" w:id="1310"/>
    <w:p>
      <w:pPr>
        <w:spacing w:after="0"/>
        <w:ind w:left="0"/>
        <w:jc w:val="both"/>
      </w:pPr>
      <w:r>
        <w:rPr>
          <w:rFonts w:ascii="Times New Roman"/>
          <w:b w:val="false"/>
          <w:i w:val="false"/>
          <w:color w:val="000000"/>
          <w:sz w:val="28"/>
        </w:rPr>
        <w:t>
      "10) регистрирующие органы – государственные органы и Государственная корпорация "Правительство для граждан", осуществляющие регистрацию сведений и выдачу документов с идентификационным номером.";</w:t>
      </w:r>
    </w:p>
    <w:bookmarkEnd w:id="1310"/>
    <w:bookmarkStart w:name="z1393" w:id="131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8</w:t>
      </w:r>
      <w:r>
        <w:rPr>
          <w:rFonts w:ascii="Times New Roman"/>
          <w:b w:val="false"/>
          <w:i w:val="false"/>
          <w:color w:val="000000"/>
          <w:sz w:val="28"/>
        </w:rPr>
        <w:t>:</w:t>
      </w:r>
    </w:p>
    <w:bookmarkEnd w:id="1311"/>
    <w:bookmarkStart w:name="z1394" w:id="1312"/>
    <w:p>
      <w:pPr>
        <w:spacing w:after="0"/>
        <w:ind w:left="0"/>
        <w:jc w:val="both"/>
      </w:pPr>
      <w:r>
        <w:rPr>
          <w:rFonts w:ascii="Times New Roman"/>
          <w:b w:val="false"/>
          <w:i w:val="false"/>
          <w:color w:val="000000"/>
          <w:sz w:val="28"/>
        </w:rPr>
        <w:t>
      заголовок изложить в следующей редакции:</w:t>
      </w:r>
    </w:p>
    <w:bookmarkEnd w:id="1312"/>
    <w:bookmarkStart w:name="z1395" w:id="1313"/>
    <w:p>
      <w:pPr>
        <w:spacing w:after="0"/>
        <w:ind w:left="0"/>
        <w:jc w:val="both"/>
      </w:pPr>
      <w:r>
        <w:rPr>
          <w:rFonts w:ascii="Times New Roman"/>
          <w:b w:val="false"/>
          <w:i w:val="false"/>
          <w:color w:val="000000"/>
          <w:sz w:val="28"/>
        </w:rPr>
        <w:t>
      "Статья 8. Обязанности регистрирующих органов, государственных органов и иных государственных учреждений, осуществляющих ведение национальных реестров идентификационных номеров";</w:t>
      </w:r>
    </w:p>
    <w:bookmarkEnd w:id="1313"/>
    <w:bookmarkStart w:name="z1396" w:id="1314"/>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314"/>
    <w:bookmarkStart w:name="z1397" w:id="1315"/>
    <w:p>
      <w:pPr>
        <w:spacing w:after="0"/>
        <w:ind w:left="0"/>
        <w:jc w:val="both"/>
      </w:pPr>
      <w:r>
        <w:rPr>
          <w:rFonts w:ascii="Times New Roman"/>
          <w:b w:val="false"/>
          <w:i w:val="false"/>
          <w:color w:val="000000"/>
          <w:sz w:val="28"/>
        </w:rPr>
        <w:t>
      "2) предоставление информации регистрирующим органам и иным государственным учреждениям не позднее двух рабочих дней с момента их обращений".</w:t>
      </w:r>
    </w:p>
    <w:bookmarkEnd w:id="1315"/>
    <w:bookmarkStart w:name="z1398" w:id="1316"/>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 (Ведомости Парламента Республики Казахстан, 2007 г., № 18, ст.142; 2008 г., № 23, ст.114; № 24, ст.126; 2009 г., № 2-3, ст.16; № 8, ст.41; № 19, ст.88; 2010 г., № 7, ст.28; 2011 г., № 3, ст.32; № 5, ст.43; № 6, ст.50; № 15, ст.118; № 16, ст.129; 2012 г., № 8, ст.64; № 10, ст.77; № 14, ст.95; № 20, ст.121; 2013 г., № 1, ст.3; № 5-6, ст.30; 2014 г., № 4-5, ст.24; № 11, ст.61; № 19-I, 19-II, ст.96; № 21, ст.122; № 23, ст.143; 2015 г., № 8, ст.45; № 16, ст.79; № 20-IV, ст.113; № 22-II, ст.145; № 22-V, ст.156; № 22-VI, ст.159; 2016 г., № 6, ст.45; 2017 г., № 4, ст.7; 2018 г., № 10, ст.32; № 15, ст.50; 2019 г., № 2, ст.6):</w:t>
      </w:r>
    </w:p>
    <w:bookmarkEnd w:id="1316"/>
    <w:bookmarkStart w:name="z1399" w:id="13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31)</w:t>
      </w:r>
      <w:r>
        <w:rPr>
          <w:rFonts w:ascii="Times New Roman"/>
          <w:b w:val="false"/>
          <w:i w:val="false"/>
          <w:color w:val="000000"/>
          <w:sz w:val="28"/>
        </w:rPr>
        <w:t xml:space="preserve"> статьи 1 дополнить словами ", свидетельства о праве на наследство, свидетельства о праве собственности";</w:t>
      </w:r>
    </w:p>
    <w:bookmarkEnd w:id="1317"/>
    <w:bookmarkStart w:name="z1400" w:id="13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10</w:t>
      </w:r>
      <w:r>
        <w:rPr>
          <w:rFonts w:ascii="Times New Roman"/>
          <w:b w:val="false"/>
          <w:i w:val="false"/>
          <w:color w:val="000000"/>
          <w:sz w:val="28"/>
        </w:rPr>
        <w:t xml:space="preserve"> изложить в следующей редакции: </w:t>
      </w:r>
    </w:p>
    <w:bookmarkEnd w:id="1318"/>
    <w:bookmarkStart w:name="z1401" w:id="1319"/>
    <w:p>
      <w:pPr>
        <w:spacing w:after="0"/>
        <w:ind w:left="0"/>
        <w:jc w:val="both"/>
      </w:pPr>
      <w:r>
        <w:rPr>
          <w:rFonts w:ascii="Times New Roman"/>
          <w:b w:val="false"/>
          <w:i w:val="false"/>
          <w:color w:val="000000"/>
          <w:sz w:val="28"/>
        </w:rPr>
        <w:t>
      "Статья 10. Цены на товары (работы, услуги), производимые и (или) реализуемые регистрирующим органом, за государственную регистрацию прав на недвижимое имущество и государственное техническое обследование зданий, сооружений и (или) их составляющих</w:t>
      </w:r>
    </w:p>
    <w:bookmarkEnd w:id="1319"/>
    <w:bookmarkStart w:name="z1402" w:id="1320"/>
    <w:p>
      <w:pPr>
        <w:spacing w:after="0"/>
        <w:ind w:left="0"/>
        <w:jc w:val="both"/>
      </w:pPr>
      <w:r>
        <w:rPr>
          <w:rFonts w:ascii="Times New Roman"/>
          <w:b w:val="false"/>
          <w:i w:val="false"/>
          <w:color w:val="000000"/>
          <w:sz w:val="28"/>
        </w:rPr>
        <w:t>
      1. Деятельность по государственной регистрации прав (обременений прав) на недвижимое имущество, по внесению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и государственному техническому обследованию зданий, сооружений и (или) их составляющих относится к государственной монополии и осуществляется регистрирующим органом по месту нахождения объекта недвижимого имущества.</w:t>
      </w:r>
    </w:p>
    <w:bookmarkEnd w:id="1320"/>
    <w:bookmarkStart w:name="z1403" w:id="1321"/>
    <w:p>
      <w:pPr>
        <w:spacing w:after="0"/>
        <w:ind w:left="0"/>
        <w:jc w:val="both"/>
      </w:pPr>
      <w:r>
        <w:rPr>
          <w:rFonts w:ascii="Times New Roman"/>
          <w:b w:val="false"/>
          <w:i w:val="false"/>
          <w:color w:val="000000"/>
          <w:sz w:val="28"/>
        </w:rPr>
        <w:t>
      2. Цены на товары (работы, услуги), производимые и (или) реализуемые регистрирующим органом, за государственную регистрацию прав на недвижимое имущество, в том числе в ускоренном порядке, и государственное техническое обследование зданий, сооружений и (или) их составляющих устанавливаются уполномоченным органом, определяемым решением Правительства Республики Казахстан из числа центральных государственных органов, по согласованию с уполномоченным органом и антимонопольным органом.";</w:t>
      </w:r>
    </w:p>
    <w:bookmarkEnd w:id="1321"/>
    <w:bookmarkStart w:name="z1404" w:id="132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18 исключить;</w:t>
      </w:r>
    </w:p>
    <w:bookmarkEnd w:id="1322"/>
    <w:bookmarkStart w:name="z1405" w:id="132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20</w:t>
      </w:r>
      <w:r>
        <w:rPr>
          <w:rFonts w:ascii="Times New Roman"/>
          <w:b w:val="false"/>
          <w:i w:val="false"/>
          <w:color w:val="000000"/>
          <w:sz w:val="28"/>
        </w:rPr>
        <w:t>:</w:t>
      </w:r>
    </w:p>
    <w:bookmarkEnd w:id="1323"/>
    <w:bookmarkStart w:name="z1406" w:id="1324"/>
    <w:p>
      <w:pPr>
        <w:spacing w:after="0"/>
        <w:ind w:left="0"/>
        <w:jc w:val="both"/>
      </w:pPr>
      <w:r>
        <w:rPr>
          <w:rFonts w:ascii="Times New Roman"/>
          <w:b w:val="false"/>
          <w:i w:val="false"/>
          <w:color w:val="000000"/>
          <w:sz w:val="28"/>
        </w:rPr>
        <w:t>
      пункт 1-1 после слов "удостоверенной в нотариальном порядке," дополнить словами "свидетельства о праве на наследство, свидетельства о праве собственности";</w:t>
      </w:r>
    </w:p>
    <w:bookmarkEnd w:id="1324"/>
    <w:bookmarkStart w:name="z1407" w:id="1325"/>
    <w:p>
      <w:pPr>
        <w:spacing w:after="0"/>
        <w:ind w:left="0"/>
        <w:jc w:val="both"/>
      </w:pPr>
      <w:r>
        <w:rPr>
          <w:rFonts w:ascii="Times New Roman"/>
          <w:b w:val="false"/>
          <w:i w:val="false"/>
          <w:color w:val="000000"/>
          <w:sz w:val="28"/>
        </w:rPr>
        <w:t>
      абзац первый подпункта 1) пункта 2 изложить в следующей редакции:</w:t>
      </w:r>
    </w:p>
    <w:bookmarkEnd w:id="1325"/>
    <w:bookmarkStart w:name="z1408" w:id="1326"/>
    <w:p>
      <w:pPr>
        <w:spacing w:after="0"/>
        <w:ind w:left="0"/>
        <w:jc w:val="both"/>
      </w:pPr>
      <w:r>
        <w:rPr>
          <w:rFonts w:ascii="Times New Roman"/>
          <w:b w:val="false"/>
          <w:i w:val="false"/>
          <w:color w:val="000000"/>
          <w:sz w:val="28"/>
        </w:rPr>
        <w:t>
      "1) нотариус после удостоверения сделки, выдачи свидетельства о праве на наследство или свидетельства о праве собственности:";</w:t>
      </w:r>
    </w:p>
    <w:bookmarkEnd w:id="1326"/>
    <w:bookmarkStart w:name="z1409" w:id="132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23</w:t>
      </w:r>
      <w:r>
        <w:rPr>
          <w:rFonts w:ascii="Times New Roman"/>
          <w:b w:val="false"/>
          <w:i w:val="false"/>
          <w:color w:val="000000"/>
          <w:sz w:val="28"/>
        </w:rPr>
        <w:t>:</w:t>
      </w:r>
    </w:p>
    <w:bookmarkEnd w:id="1327"/>
    <w:bookmarkStart w:name="z1410" w:id="13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"пунктами 1-1, 2 и 3 настоящей статьи" заменить словами "пунктами 1-1, 1-2, 1-3 и 2 настоящей статьи";</w:t>
      </w:r>
    </w:p>
    <w:bookmarkEnd w:id="1328"/>
    <w:bookmarkStart w:name="z1411" w:id="1329"/>
    <w:p>
      <w:pPr>
        <w:spacing w:after="0"/>
        <w:ind w:left="0"/>
        <w:jc w:val="both"/>
      </w:pPr>
      <w:r>
        <w:rPr>
          <w:rFonts w:ascii="Times New Roman"/>
          <w:b w:val="false"/>
          <w:i w:val="false"/>
          <w:color w:val="000000"/>
          <w:sz w:val="28"/>
        </w:rPr>
        <w:t>
      дополнить пунктом 1-3 следующего содержания:</w:t>
      </w:r>
    </w:p>
    <w:bookmarkEnd w:id="1329"/>
    <w:bookmarkStart w:name="z1412" w:id="1330"/>
    <w:p>
      <w:pPr>
        <w:spacing w:after="0"/>
        <w:ind w:left="0"/>
        <w:jc w:val="both"/>
      </w:pPr>
      <w:r>
        <w:rPr>
          <w:rFonts w:ascii="Times New Roman"/>
          <w:b w:val="false"/>
          <w:i w:val="false"/>
          <w:color w:val="000000"/>
          <w:sz w:val="28"/>
        </w:rPr>
        <w:t>
      "1-3. Государственная регистрация прав (обременений прав) на недвижимое имущество в ускоренном порядке производится по желанию заявителя не позднее одного рабочего дня, следующего за днем поступления заявления в регистрирующий орган.".</w:t>
      </w:r>
    </w:p>
    <w:bookmarkEnd w:id="1330"/>
    <w:bookmarkStart w:name="z1413" w:id="1331"/>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2008 года "О трансфертном ценообразовании" (Ведомости Парламента Республики Казахстан, 2008 г., № 15-16, ст.65; 2009 г., № 18, ст.84; 2010 г., № 11, ст.58; № 15, ст.71; 2011 г., № 1, ст.2; № 11, ст.102; 2012 г., № 11, ст.80; 2013 г., № 21-22, ст.115; 2014 г., № 1, ст.4; № 19-I, 19-II, ст.96; № 21, ст.122; 2015 г., № 20-IV, cт.113; 2017 г., № 22-III, ст.109; № 23-III, ст.111):</w:t>
      </w:r>
    </w:p>
    <w:bookmarkEnd w:id="13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3</w:t>
      </w:r>
      <w:r>
        <w:rPr>
          <w:rFonts w:ascii="Times New Roman"/>
          <w:b w:val="false"/>
          <w:i w:val="false"/>
          <w:color w:val="000000"/>
          <w:sz w:val="28"/>
        </w:rPr>
        <w:t xml:space="preserve"> дополнить пунктом 4 следующего содержания:</w:t>
      </w:r>
    </w:p>
    <w:bookmarkStart w:name="z1415" w:id="1332"/>
    <w:p>
      <w:pPr>
        <w:spacing w:after="0"/>
        <w:ind w:left="0"/>
        <w:jc w:val="both"/>
      </w:pPr>
      <w:r>
        <w:rPr>
          <w:rFonts w:ascii="Times New Roman"/>
          <w:b w:val="false"/>
          <w:i w:val="false"/>
          <w:color w:val="000000"/>
          <w:sz w:val="28"/>
        </w:rPr>
        <w:t>
      "4. Контроль не осуществляется по сделкам, совершенным на товарной бирже с биржевыми товарами в соответствии с законодательством Республики Казахстан о товарных биржах.".</w:t>
      </w:r>
    </w:p>
    <w:bookmarkEnd w:id="1332"/>
    <w:bookmarkStart w:name="z1416" w:id="1333"/>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2009 года "О товарных биржах" (Ведомости Парламента Республики Казахстан, 2009 г., № 9-10, ст.46; № 18, ст.84; № 19, ст.88; 2010 г., № 5, ст.23; 2011 г., № 1, ст.2; № 11, ст.102; № 12, ст.111; 2012 г., № 10, ст.77; № 15, ст.97; 2013 г., № 4, ст.21; № 14, ст.75; 2014 г., № 1, ст.4, 9; № 10, ст.52; № 11, ст.61; № 16, ст.90; № 19-I, 19-II, ст.96; № 23, ст.143; 2015 г., № 19-I, ст.101; № 20-IV, ст.113; № 22-III, ст.149; 2016 г., № 7-II, cт.55; № 24, ст.126; 2018 г., № 10, ст.32; 2019 г., № 2, ст.6):</w:t>
      </w:r>
    </w:p>
    <w:bookmarkEnd w:id="1333"/>
    <w:bookmarkStart w:name="z1417" w:id="133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1420" w:id="1335"/>
    <w:p>
      <w:pPr>
        <w:spacing w:after="0"/>
        <w:ind w:left="0"/>
        <w:jc w:val="both"/>
      </w:pPr>
      <w:r>
        <w:rPr>
          <w:rFonts w:ascii="Times New Roman"/>
          <w:b w:val="false"/>
          <w:i w:val="false"/>
          <w:color w:val="000000"/>
          <w:sz w:val="28"/>
        </w:rPr>
        <w:t>
      "1-1) биржевой брокер (далее – брокер) – юридическое лицо, осуществляющее свою деятельность на товарной бирже и совершающее сделки с биржевым товаром по поручению, за счет и в интересах клиента;</w:t>
      </w:r>
    </w:p>
    <w:bookmarkEnd w:id="1335"/>
    <w:bookmarkStart w:name="z1421" w:id="1336"/>
    <w:p>
      <w:pPr>
        <w:spacing w:after="0"/>
        <w:ind w:left="0"/>
        <w:jc w:val="both"/>
      </w:pPr>
      <w:r>
        <w:rPr>
          <w:rFonts w:ascii="Times New Roman"/>
          <w:b w:val="false"/>
          <w:i w:val="false"/>
          <w:color w:val="000000"/>
          <w:sz w:val="28"/>
        </w:rPr>
        <w:t>
      2) биржевой дилер (далее – дилер) – юридическое лицо, осуществляющее свою деятельность на товарной бирже и совершающее сделки с биржевым товаром в своих интересах и за свой счет;";</w:t>
      </w:r>
    </w:p>
    <w:bookmarkEnd w:id="1336"/>
    <w:bookmarkStart w:name="z1422" w:id="1337"/>
    <w:p>
      <w:pPr>
        <w:spacing w:after="0"/>
        <w:ind w:left="0"/>
        <w:jc w:val="both"/>
      </w:pPr>
      <w:r>
        <w:rPr>
          <w:rFonts w:ascii="Times New Roman"/>
          <w:b w:val="false"/>
          <w:i w:val="false"/>
          <w:color w:val="000000"/>
          <w:sz w:val="28"/>
        </w:rPr>
        <w:t>
      "3) биржевая торговля – предпринимательская деятельность по реализации биржевых товаров, нестандартизированных товаров, осуществляемая на товарной бирже путем проведения биржевых торгов в электронной форме, регистрации и оформления сделок;";</w:t>
      </w:r>
    </w:p>
    <w:bookmarkEnd w:id="1337"/>
    <w:bookmarkStart w:name="z1423" w:id="1338"/>
    <w:p>
      <w:pPr>
        <w:spacing w:after="0"/>
        <w:ind w:left="0"/>
        <w:jc w:val="both"/>
      </w:pPr>
      <w:r>
        <w:rPr>
          <w:rFonts w:ascii="Times New Roman"/>
          <w:b w:val="false"/>
          <w:i w:val="false"/>
          <w:color w:val="000000"/>
          <w:sz w:val="28"/>
        </w:rPr>
        <w:t>
      "5) биржевые торги – процесс, проводимый в рамках правил биржевой торговли, направленный на совершение сделок по биржевым товарам, нестандартизированным товарам на основе электронных заявок, поданных в электронную торговую систему товарной биржи, обеспечивающую автоматизацию процесса заключения биржевых сделок;";</w:t>
      </w:r>
    </w:p>
    <w:bookmarkEnd w:id="1338"/>
    <w:bookmarkStart w:name="z1424" w:id="1339"/>
    <w:p>
      <w:pPr>
        <w:spacing w:after="0"/>
        <w:ind w:left="0"/>
        <w:jc w:val="both"/>
      </w:pPr>
      <w:r>
        <w:rPr>
          <w:rFonts w:ascii="Times New Roman"/>
          <w:b w:val="false"/>
          <w:i w:val="false"/>
          <w:color w:val="000000"/>
          <w:sz w:val="28"/>
        </w:rPr>
        <w:t>
      "7) биржевой товар – стандартизированный однородный товар, включенный в Единую товарную номенклатуру внешнеэкономической деятельности Евразийского экономического союза, единицы которого идентичны во всех отношениях, имеют сходные характеристики и состоят из схожих компонентов, что позволяет им выполнять те же функции, обладающие свойством полной взаимозаменяемости партий от различных производителей, а также срочный контракт;";</w:t>
      </w:r>
    </w:p>
    <w:bookmarkEnd w:id="1339"/>
    <w:bookmarkStart w:name="z1425" w:id="1340"/>
    <w:p>
      <w:pPr>
        <w:spacing w:after="0"/>
        <w:ind w:left="0"/>
        <w:jc w:val="both"/>
      </w:pPr>
      <w:r>
        <w:rPr>
          <w:rFonts w:ascii="Times New Roman"/>
          <w:b w:val="false"/>
          <w:i w:val="false"/>
          <w:color w:val="000000"/>
          <w:sz w:val="28"/>
        </w:rPr>
        <w:t>
      "9) приказ – документ, представляемый клиентом брокеру с указанием осуществления определенного действия на товарной бирже в отношении конкретных биржевых товаров;";</w:t>
      </w:r>
    </w:p>
    <w:bookmarkEnd w:id="1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и </w:t>
      </w:r>
      <w:r>
        <w:rPr>
          <w:rFonts w:ascii="Times New Roman"/>
          <w:b w:val="false"/>
          <w:i w:val="false"/>
          <w:color w:val="000000"/>
          <w:sz w:val="28"/>
        </w:rPr>
        <w:t>14-1)</w:t>
      </w:r>
      <w:r>
        <w:rPr>
          <w:rFonts w:ascii="Times New Roman"/>
          <w:b w:val="false"/>
          <w:i w:val="false"/>
          <w:color w:val="000000"/>
          <w:sz w:val="28"/>
        </w:rPr>
        <w:t xml:space="preserve"> изложить в следующей редакции:</w:t>
      </w:r>
    </w:p>
    <w:bookmarkStart w:name="z1428" w:id="1341"/>
    <w:p>
      <w:pPr>
        <w:spacing w:after="0"/>
        <w:ind w:left="0"/>
        <w:jc w:val="both"/>
      </w:pPr>
      <w:r>
        <w:rPr>
          <w:rFonts w:ascii="Times New Roman"/>
          <w:b w:val="false"/>
          <w:i w:val="false"/>
          <w:color w:val="000000"/>
          <w:sz w:val="28"/>
        </w:rPr>
        <w:t>
      "10) клиент – физическое или юридическое лицо, пользующееся услугами брокера для совершения сделок с биржевым товаром;";</w:t>
      </w:r>
    </w:p>
    <w:bookmarkEnd w:id="1341"/>
    <w:bookmarkStart w:name="z1429" w:id="1342"/>
    <w:p>
      <w:pPr>
        <w:spacing w:after="0"/>
        <w:ind w:left="0"/>
        <w:jc w:val="both"/>
      </w:pPr>
      <w:r>
        <w:rPr>
          <w:rFonts w:ascii="Times New Roman"/>
          <w:b w:val="false"/>
          <w:i w:val="false"/>
          <w:color w:val="000000"/>
          <w:sz w:val="28"/>
        </w:rPr>
        <w:t>
      "11-1) кросс-сделка – биржевая сделка, при которой брокер, действуя по поручению двух разных клиентов, выступает как со стороны продавца, так и со стороны покупателя;</w:t>
      </w:r>
    </w:p>
    <w:bookmarkEnd w:id="1342"/>
    <w:bookmarkStart w:name="z1430" w:id="1343"/>
    <w:p>
      <w:pPr>
        <w:spacing w:after="0"/>
        <w:ind w:left="0"/>
        <w:jc w:val="both"/>
      </w:pPr>
      <w:r>
        <w:rPr>
          <w:rFonts w:ascii="Times New Roman"/>
          <w:b w:val="false"/>
          <w:i w:val="false"/>
          <w:color w:val="000000"/>
          <w:sz w:val="28"/>
        </w:rPr>
        <w:t>
      11-2) режим двойного встречного аукциона – режим торговли, при котором биржевые сделки заключаются анонимно в результате конкуренции продавцов и покупателей, а цена на биржевой или нестандартизированный товар устанавливается на уровне равновесия спроса и предложения;";</w:t>
      </w:r>
    </w:p>
    <w:bookmarkEnd w:id="1343"/>
    <w:bookmarkStart w:name="z1431" w:id="1344"/>
    <w:p>
      <w:pPr>
        <w:spacing w:after="0"/>
        <w:ind w:left="0"/>
        <w:jc w:val="both"/>
      </w:pPr>
      <w:r>
        <w:rPr>
          <w:rFonts w:ascii="Times New Roman"/>
          <w:b w:val="false"/>
          <w:i w:val="false"/>
          <w:color w:val="000000"/>
          <w:sz w:val="28"/>
        </w:rPr>
        <w:t>
      "14-1) саморегулируемая организация – некоммерческая организация в форме ассоциации (союза), основанная на добровольном участии брокеров или дилеров и включенная в реестр саморегулируемых организаций в сфере товарных бирж;";</w:t>
      </w:r>
    </w:p>
    <w:bookmarkEnd w:id="1344"/>
    <w:bookmarkStart w:name="z1432" w:id="1345"/>
    <w:p>
      <w:pPr>
        <w:spacing w:after="0"/>
        <w:ind w:left="0"/>
        <w:jc w:val="both"/>
      </w:pPr>
      <w:r>
        <w:rPr>
          <w:rFonts w:ascii="Times New Roman"/>
          <w:b w:val="false"/>
          <w:i w:val="false"/>
          <w:color w:val="000000"/>
          <w:sz w:val="28"/>
        </w:rPr>
        <w:t>
      дополнить подпунктом 14-2) следующего содержания:</w:t>
      </w:r>
    </w:p>
    <w:bookmarkEnd w:id="1345"/>
    <w:bookmarkStart w:name="z1433" w:id="1346"/>
    <w:p>
      <w:pPr>
        <w:spacing w:after="0"/>
        <w:ind w:left="0"/>
        <w:jc w:val="both"/>
      </w:pPr>
      <w:r>
        <w:rPr>
          <w:rFonts w:ascii="Times New Roman"/>
          <w:b w:val="false"/>
          <w:i w:val="false"/>
          <w:color w:val="000000"/>
          <w:sz w:val="28"/>
        </w:rPr>
        <w:t>
      "14-2) страховой фонд – денежный фонд, формируемый биржей и (или) ее клиринговым центром за счет обязательных взносов членов биржи в целях обеспечения исполнения заключенных на бирже сделок;";</w:t>
      </w:r>
    </w:p>
    <w:bookmarkEnd w:id="1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16-1)</w:t>
      </w:r>
      <w:r>
        <w:rPr>
          <w:rFonts w:ascii="Times New Roman"/>
          <w:b w:val="false"/>
          <w:i w:val="false"/>
          <w:color w:val="000000"/>
          <w:sz w:val="28"/>
        </w:rPr>
        <w:t xml:space="preserve"> изложить в следующей редакции:</w:t>
      </w:r>
    </w:p>
    <w:bookmarkStart w:name="z1435" w:id="1347"/>
    <w:p>
      <w:pPr>
        <w:spacing w:after="0"/>
        <w:ind w:left="0"/>
        <w:jc w:val="both"/>
      </w:pPr>
      <w:r>
        <w:rPr>
          <w:rFonts w:ascii="Times New Roman"/>
          <w:b w:val="false"/>
          <w:i w:val="false"/>
          <w:color w:val="000000"/>
          <w:sz w:val="28"/>
        </w:rPr>
        <w:t>
      "16-1) нестандартизированный товар – товар, не изъятый из оборота или не ограниченный в обороте, допущенный товарной биржей к биржевой торговле, за исключением биржевых товаров, недвижимого имущества и объектов интеллектуальной собственности;";</w:t>
      </w:r>
    </w:p>
    <w:bookmarkEnd w:id="1347"/>
    <w:bookmarkStart w:name="z1436" w:id="1348"/>
    <w:p>
      <w:pPr>
        <w:spacing w:after="0"/>
        <w:ind w:left="0"/>
        <w:jc w:val="both"/>
      </w:pPr>
      <w:r>
        <w:rPr>
          <w:rFonts w:ascii="Times New Roman"/>
          <w:b w:val="false"/>
          <w:i w:val="false"/>
          <w:color w:val="000000"/>
          <w:sz w:val="28"/>
        </w:rPr>
        <w:t>
      дополнить подпунктом 16-2) следующего содержания:</w:t>
      </w:r>
    </w:p>
    <w:bookmarkEnd w:id="1348"/>
    <w:bookmarkStart w:name="z1437" w:id="1349"/>
    <w:p>
      <w:pPr>
        <w:spacing w:after="0"/>
        <w:ind w:left="0"/>
        <w:jc w:val="both"/>
      </w:pPr>
      <w:r>
        <w:rPr>
          <w:rFonts w:ascii="Times New Roman"/>
          <w:b w:val="false"/>
          <w:i w:val="false"/>
          <w:color w:val="000000"/>
          <w:sz w:val="28"/>
        </w:rPr>
        <w:t>
      "16-2) режим стандартного аукциона – режим торговли, при котором биржевые сделки по нестандартизированным товарам заключаются в ходе аукциона на понижение или повышение по наилучшей цене для покупателя (продавца) – инициатора аукциона;";</w:t>
      </w:r>
    </w:p>
    <w:bookmarkEnd w:id="1349"/>
    <w:bookmarkStart w:name="z1438" w:id="135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4</w:t>
      </w:r>
      <w:r>
        <w:rPr>
          <w:rFonts w:ascii="Times New Roman"/>
          <w:b w:val="false"/>
          <w:i w:val="false"/>
          <w:color w:val="000000"/>
          <w:sz w:val="28"/>
        </w:rPr>
        <w:t>:</w:t>
      </w:r>
    </w:p>
    <w:bookmarkEnd w:id="1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2-2)</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 </w:t>
      </w:r>
    </w:p>
    <w:bookmarkStart w:name="z1440" w:id="1351"/>
    <w:p>
      <w:pPr>
        <w:spacing w:after="0"/>
        <w:ind w:left="0"/>
        <w:jc w:val="both"/>
      </w:pPr>
      <w:r>
        <w:rPr>
          <w:rFonts w:ascii="Times New Roman"/>
          <w:b w:val="false"/>
          <w:i w:val="false"/>
          <w:color w:val="000000"/>
          <w:sz w:val="28"/>
        </w:rPr>
        <w:t>
      "2-2) утверждает перечень биржевых товаров, вносит в него изменения и (или) дополнения;";</w:t>
      </w:r>
    </w:p>
    <w:bookmarkEnd w:id="1351"/>
    <w:bookmarkStart w:name="z1441" w:id="1352"/>
    <w:p>
      <w:pPr>
        <w:spacing w:after="0"/>
        <w:ind w:left="0"/>
        <w:jc w:val="both"/>
      </w:pPr>
      <w:r>
        <w:rPr>
          <w:rFonts w:ascii="Times New Roman"/>
          <w:b w:val="false"/>
          <w:i w:val="false"/>
          <w:color w:val="000000"/>
          <w:sz w:val="28"/>
        </w:rPr>
        <w:t>
      "3-5) разрабатывает квалификационные требования и перечень документов, подтверждающих соответствие им, к деятельности товарных бирж;";</w:t>
      </w:r>
    </w:p>
    <w:bookmarkEnd w:id="1352"/>
    <w:bookmarkStart w:name="z1442" w:id="1353"/>
    <w:p>
      <w:pPr>
        <w:spacing w:after="0"/>
        <w:ind w:left="0"/>
        <w:jc w:val="both"/>
      </w:pPr>
      <w:r>
        <w:rPr>
          <w:rFonts w:ascii="Times New Roman"/>
          <w:b w:val="false"/>
          <w:i w:val="false"/>
          <w:color w:val="000000"/>
          <w:sz w:val="28"/>
        </w:rPr>
        <w:t>
      дополнить подпунктами 4-1), 5-1), 6-1), 10-1) и 10-2) следующего содержания:</w:t>
      </w:r>
    </w:p>
    <w:bookmarkEnd w:id="1353"/>
    <w:bookmarkStart w:name="z1443" w:id="1354"/>
    <w:p>
      <w:pPr>
        <w:spacing w:after="0"/>
        <w:ind w:left="0"/>
        <w:jc w:val="both"/>
      </w:pPr>
      <w:r>
        <w:rPr>
          <w:rFonts w:ascii="Times New Roman"/>
          <w:b w:val="false"/>
          <w:i w:val="false"/>
          <w:color w:val="000000"/>
          <w:sz w:val="28"/>
        </w:rPr>
        <w:t>
      "4-1) осуществляет государственный контроль за соблюдением законодательства Республики Казахстан о товарных биржах;";</w:t>
      </w:r>
    </w:p>
    <w:bookmarkEnd w:id="1354"/>
    <w:bookmarkStart w:name="z1444" w:id="1355"/>
    <w:p>
      <w:pPr>
        <w:spacing w:after="0"/>
        <w:ind w:left="0"/>
        <w:jc w:val="both"/>
      </w:pPr>
      <w:r>
        <w:rPr>
          <w:rFonts w:ascii="Times New Roman"/>
          <w:b w:val="false"/>
          <w:i w:val="false"/>
          <w:color w:val="000000"/>
          <w:sz w:val="28"/>
        </w:rPr>
        <w:t>
      "5-1) согласовывает правила и стандарты саморегулируемых организаций;";</w:t>
      </w:r>
    </w:p>
    <w:bookmarkEnd w:id="1355"/>
    <w:bookmarkStart w:name="z1445" w:id="1356"/>
    <w:p>
      <w:pPr>
        <w:spacing w:after="0"/>
        <w:ind w:left="0"/>
        <w:jc w:val="both"/>
      </w:pPr>
      <w:r>
        <w:rPr>
          <w:rFonts w:ascii="Times New Roman"/>
          <w:b w:val="false"/>
          <w:i w:val="false"/>
          <w:color w:val="000000"/>
          <w:sz w:val="28"/>
        </w:rPr>
        <w:t>
      "6-1) согласовывает правила аккредитации брокеров и (или) дилеров в товарной бирже;";</w:t>
      </w:r>
    </w:p>
    <w:bookmarkEnd w:id="1356"/>
    <w:bookmarkStart w:name="z1446" w:id="1357"/>
    <w:p>
      <w:pPr>
        <w:spacing w:after="0"/>
        <w:ind w:left="0"/>
        <w:jc w:val="both"/>
      </w:pPr>
      <w:r>
        <w:rPr>
          <w:rFonts w:ascii="Times New Roman"/>
          <w:b w:val="false"/>
          <w:i w:val="false"/>
          <w:color w:val="000000"/>
          <w:sz w:val="28"/>
        </w:rPr>
        <w:t>
      "10-1) осуществляет контроль за соблюдением товарными биржами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1357"/>
    <w:bookmarkStart w:name="z1447" w:id="1358"/>
    <w:p>
      <w:pPr>
        <w:spacing w:after="0"/>
        <w:ind w:left="0"/>
        <w:jc w:val="both"/>
      </w:pPr>
      <w:r>
        <w:rPr>
          <w:rFonts w:ascii="Times New Roman"/>
          <w:b w:val="false"/>
          <w:i w:val="false"/>
          <w:color w:val="000000"/>
          <w:sz w:val="28"/>
        </w:rPr>
        <w:t>
      10-2) ведет реестр саморегулируемых организаций;";</w:t>
      </w:r>
    </w:p>
    <w:bookmarkEnd w:id="1358"/>
    <w:bookmarkStart w:name="z1448" w:id="135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8 слова "органах юстиции" заменить словами "Государственной корпорации "Правительство для граждан";</w:t>
      </w:r>
    </w:p>
    <w:bookmarkEnd w:id="1359"/>
    <w:bookmarkStart w:name="z1449" w:id="136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2</w:t>
      </w:r>
      <w:r>
        <w:rPr>
          <w:rFonts w:ascii="Times New Roman"/>
          <w:b w:val="false"/>
          <w:i w:val="false"/>
          <w:color w:val="000000"/>
          <w:sz w:val="28"/>
        </w:rPr>
        <w:t xml:space="preserve"> статьи 10:</w:t>
      </w:r>
    </w:p>
    <w:bookmarkEnd w:id="13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451" w:id="1361"/>
    <w:p>
      <w:pPr>
        <w:spacing w:after="0"/>
        <w:ind w:left="0"/>
        <w:jc w:val="both"/>
      </w:pPr>
      <w:r>
        <w:rPr>
          <w:rFonts w:ascii="Times New Roman"/>
          <w:b w:val="false"/>
          <w:i w:val="false"/>
          <w:color w:val="000000"/>
          <w:sz w:val="28"/>
        </w:rPr>
        <w:t>
      "1) условия и порядок аккредитации членов товарной биржи, приостановления и прекращения их аккредитации;";</w:t>
      </w:r>
    </w:p>
    <w:bookmarkEnd w:id="1361"/>
    <w:bookmarkStart w:name="z1452" w:id="1362"/>
    <w:p>
      <w:pPr>
        <w:spacing w:after="0"/>
        <w:ind w:left="0"/>
        <w:jc w:val="both"/>
      </w:pPr>
      <w:r>
        <w:rPr>
          <w:rFonts w:ascii="Times New Roman"/>
          <w:b w:val="false"/>
          <w:i w:val="false"/>
          <w:color w:val="000000"/>
          <w:sz w:val="28"/>
        </w:rPr>
        <w:t>
      дополнить подпунктом 3-1) следующего содержания:</w:t>
      </w:r>
    </w:p>
    <w:bookmarkEnd w:id="1362"/>
    <w:bookmarkStart w:name="z1453" w:id="1363"/>
    <w:p>
      <w:pPr>
        <w:spacing w:after="0"/>
        <w:ind w:left="0"/>
        <w:jc w:val="both"/>
      </w:pPr>
      <w:r>
        <w:rPr>
          <w:rFonts w:ascii="Times New Roman"/>
          <w:b w:val="false"/>
          <w:i w:val="false"/>
          <w:color w:val="000000"/>
          <w:sz w:val="28"/>
        </w:rPr>
        <w:t>
      "3-1) порядок взаимодействия с саморегулируемыми организациями, а также обеспечение брокерами и дилерами законности биржевой сделки;";</w:t>
      </w:r>
    </w:p>
    <w:bookmarkEnd w:id="1363"/>
    <w:bookmarkStart w:name="z1454" w:id="136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13</w:t>
      </w:r>
      <w:r>
        <w:rPr>
          <w:rFonts w:ascii="Times New Roman"/>
          <w:b w:val="false"/>
          <w:i w:val="false"/>
          <w:color w:val="000000"/>
          <w:sz w:val="28"/>
        </w:rPr>
        <w:t>:</w:t>
      </w:r>
    </w:p>
    <w:bookmarkEnd w:id="13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подпунктами 2-1), 2-2), 2-3) и 2-4) следующего содержания:</w:t>
      </w:r>
    </w:p>
    <w:bookmarkStart w:name="z1456" w:id="1365"/>
    <w:p>
      <w:pPr>
        <w:spacing w:after="0"/>
        <w:ind w:left="0"/>
        <w:jc w:val="both"/>
      </w:pPr>
      <w:r>
        <w:rPr>
          <w:rFonts w:ascii="Times New Roman"/>
          <w:b w:val="false"/>
          <w:i w:val="false"/>
          <w:color w:val="000000"/>
          <w:sz w:val="28"/>
        </w:rPr>
        <w:t>
      "2-1) выявление фактов ценового манипулирования;</w:t>
      </w:r>
    </w:p>
    <w:bookmarkEnd w:id="1365"/>
    <w:bookmarkStart w:name="z1457" w:id="1366"/>
    <w:p>
      <w:pPr>
        <w:spacing w:after="0"/>
        <w:ind w:left="0"/>
        <w:jc w:val="both"/>
      </w:pPr>
      <w:r>
        <w:rPr>
          <w:rFonts w:ascii="Times New Roman"/>
          <w:b w:val="false"/>
          <w:i w:val="false"/>
          <w:color w:val="000000"/>
          <w:sz w:val="28"/>
        </w:rPr>
        <w:t>
      2-2) формирование биржевых котировок;</w:t>
      </w:r>
    </w:p>
    <w:bookmarkEnd w:id="1366"/>
    <w:bookmarkStart w:name="z1458" w:id="1367"/>
    <w:p>
      <w:pPr>
        <w:spacing w:after="0"/>
        <w:ind w:left="0"/>
        <w:jc w:val="both"/>
      </w:pPr>
      <w:r>
        <w:rPr>
          <w:rFonts w:ascii="Times New Roman"/>
          <w:b w:val="false"/>
          <w:i w:val="false"/>
          <w:color w:val="000000"/>
          <w:sz w:val="28"/>
        </w:rPr>
        <w:t>
      2-3) проведение аккредитации членов товарной биржи;</w:t>
      </w:r>
    </w:p>
    <w:bookmarkEnd w:id="1367"/>
    <w:bookmarkStart w:name="z1459" w:id="1368"/>
    <w:p>
      <w:pPr>
        <w:spacing w:after="0"/>
        <w:ind w:left="0"/>
        <w:jc w:val="both"/>
      </w:pPr>
      <w:r>
        <w:rPr>
          <w:rFonts w:ascii="Times New Roman"/>
          <w:b w:val="false"/>
          <w:i w:val="false"/>
          <w:color w:val="000000"/>
          <w:sz w:val="28"/>
        </w:rPr>
        <w:t>
      2-4) контроль за соответствием аккредитованных членов товарной биржи требованиям, установленным правилами биржевой торговли, соблюдением ими требований указанных правил;";</w:t>
      </w:r>
    </w:p>
    <w:bookmarkEnd w:id="13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461" w:id="1369"/>
    <w:p>
      <w:pPr>
        <w:spacing w:after="0"/>
        <w:ind w:left="0"/>
        <w:jc w:val="both"/>
      </w:pPr>
      <w:r>
        <w:rPr>
          <w:rFonts w:ascii="Times New Roman"/>
          <w:b w:val="false"/>
          <w:i w:val="false"/>
          <w:color w:val="000000"/>
          <w:sz w:val="28"/>
        </w:rPr>
        <w:t>
      "3. Товарная биржа не вправе совмещать свою деятельность с брокерской, дилерской и депозитарной деятельностью, а также с деятельностью по управлению ценными бумагами.";</w:t>
      </w:r>
    </w:p>
    <w:bookmarkEnd w:id="1369"/>
    <w:bookmarkStart w:name="z1462" w:id="137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статьи 13-2 дополнить подпунктом 2-1) следующего содержания:</w:t>
      </w:r>
    </w:p>
    <w:bookmarkEnd w:id="1370"/>
    <w:bookmarkStart w:name="z1463" w:id="1371"/>
    <w:p>
      <w:pPr>
        <w:spacing w:after="0"/>
        <w:ind w:left="0"/>
        <w:jc w:val="both"/>
      </w:pPr>
      <w:r>
        <w:rPr>
          <w:rFonts w:ascii="Times New Roman"/>
          <w:b w:val="false"/>
          <w:i w:val="false"/>
          <w:color w:val="000000"/>
          <w:sz w:val="28"/>
        </w:rPr>
        <w:t>
      "2-1) размещать актуальный перечень аккредитованных членов товарной биржи на собственном интернет-ресурсе.</w:t>
      </w:r>
    </w:p>
    <w:bookmarkEnd w:id="1371"/>
    <w:bookmarkStart w:name="z1464" w:id="1372"/>
    <w:p>
      <w:pPr>
        <w:spacing w:after="0"/>
        <w:ind w:left="0"/>
        <w:jc w:val="both"/>
      </w:pPr>
      <w:r>
        <w:rPr>
          <w:rFonts w:ascii="Times New Roman"/>
          <w:b w:val="false"/>
          <w:i w:val="false"/>
          <w:color w:val="000000"/>
          <w:sz w:val="28"/>
        </w:rPr>
        <w:t xml:space="preserve">
      Перечень должен содержать информацию о наименовании, месте нахождения, фамилии, имени и отчестве (если оно указано в документе, удостоверяющем личность) руководителя и сотрудников аккредитованных членов товарной биржи. </w:t>
      </w:r>
    </w:p>
    <w:bookmarkEnd w:id="1372"/>
    <w:bookmarkStart w:name="z1465" w:id="1373"/>
    <w:p>
      <w:pPr>
        <w:spacing w:after="0"/>
        <w:ind w:left="0"/>
        <w:jc w:val="both"/>
      </w:pPr>
      <w:r>
        <w:rPr>
          <w:rFonts w:ascii="Times New Roman"/>
          <w:b w:val="false"/>
          <w:i w:val="false"/>
          <w:color w:val="000000"/>
          <w:sz w:val="28"/>
        </w:rPr>
        <w:t>
      При изменении наименования, места нахождения, а также смене руководителя и (или) изменении состава сотрудников членов товарной биржи товарная биржа обновляет перечень в течение трех рабочих дней с момента поступления в товарную биржу информации от членов товарной биржи;";</w:t>
      </w:r>
    </w:p>
    <w:bookmarkEnd w:id="1373"/>
    <w:bookmarkStart w:name="z1466" w:id="137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15</w:t>
      </w:r>
      <w:r>
        <w:rPr>
          <w:rFonts w:ascii="Times New Roman"/>
          <w:b w:val="false"/>
          <w:i w:val="false"/>
          <w:color w:val="000000"/>
          <w:sz w:val="28"/>
        </w:rPr>
        <w:t xml:space="preserve"> дополнить пунктом 5 следующего содержания:</w:t>
      </w:r>
    </w:p>
    <w:bookmarkEnd w:id="1374"/>
    <w:bookmarkStart w:name="z1467" w:id="1375"/>
    <w:p>
      <w:pPr>
        <w:spacing w:after="0"/>
        <w:ind w:left="0"/>
        <w:jc w:val="both"/>
      </w:pPr>
      <w:r>
        <w:rPr>
          <w:rFonts w:ascii="Times New Roman"/>
          <w:b w:val="false"/>
          <w:i w:val="false"/>
          <w:color w:val="000000"/>
          <w:sz w:val="28"/>
        </w:rPr>
        <w:t>
      "5. Перечень биржевых товаров содержит:</w:t>
      </w:r>
    </w:p>
    <w:bookmarkEnd w:id="1375"/>
    <w:bookmarkStart w:name="z1468" w:id="1376"/>
    <w:p>
      <w:pPr>
        <w:spacing w:after="0"/>
        <w:ind w:left="0"/>
        <w:jc w:val="both"/>
      </w:pPr>
      <w:r>
        <w:rPr>
          <w:rFonts w:ascii="Times New Roman"/>
          <w:b w:val="false"/>
          <w:i w:val="false"/>
          <w:color w:val="000000"/>
          <w:sz w:val="28"/>
        </w:rPr>
        <w:t>
      1) краткие наименования биржевых товаров и их коды в соответствии с Единой товарной номенклатурой внешнеэкономической деятельности Евразийского экономического союза;</w:t>
      </w:r>
    </w:p>
    <w:bookmarkEnd w:id="1376"/>
    <w:bookmarkStart w:name="z1469" w:id="1377"/>
    <w:p>
      <w:pPr>
        <w:spacing w:after="0"/>
        <w:ind w:left="0"/>
        <w:jc w:val="both"/>
      </w:pPr>
      <w:r>
        <w:rPr>
          <w:rFonts w:ascii="Times New Roman"/>
          <w:b w:val="false"/>
          <w:i w:val="false"/>
          <w:color w:val="000000"/>
          <w:sz w:val="28"/>
        </w:rPr>
        <w:t>
      2) по отдельным биржевым товарам – минимальный размер поставочной партии, при равенстве или превышении которого их реализация подлежит осуществлению только на товарной бирже;</w:t>
      </w:r>
    </w:p>
    <w:bookmarkEnd w:id="1377"/>
    <w:bookmarkStart w:name="z1470" w:id="1378"/>
    <w:p>
      <w:pPr>
        <w:spacing w:after="0"/>
        <w:ind w:left="0"/>
        <w:jc w:val="both"/>
      </w:pPr>
      <w:r>
        <w:rPr>
          <w:rFonts w:ascii="Times New Roman"/>
          <w:b w:val="false"/>
          <w:i w:val="false"/>
          <w:color w:val="000000"/>
          <w:sz w:val="28"/>
        </w:rPr>
        <w:t>
      3) по отдельным биржевым товарам – минимальную долю, подлежащую обязательной реализации через товарные биржи, а также категории субъектов, на которых распространяется такая обязанность.";</w:t>
      </w:r>
    </w:p>
    <w:bookmarkEnd w:id="1378"/>
    <w:bookmarkStart w:name="z1471" w:id="137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15-1</w:t>
      </w:r>
      <w:r>
        <w:rPr>
          <w:rFonts w:ascii="Times New Roman"/>
          <w:b w:val="false"/>
          <w:i w:val="false"/>
          <w:color w:val="000000"/>
          <w:sz w:val="28"/>
        </w:rPr>
        <w:t>:</w:t>
      </w:r>
    </w:p>
    <w:bookmarkEnd w:id="13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473" w:id="1380"/>
    <w:p>
      <w:pPr>
        <w:spacing w:after="0"/>
        <w:ind w:left="0"/>
        <w:jc w:val="both"/>
      </w:pPr>
      <w:r>
        <w:rPr>
          <w:rFonts w:ascii="Times New Roman"/>
          <w:b w:val="false"/>
          <w:i w:val="false"/>
          <w:color w:val="000000"/>
          <w:sz w:val="28"/>
        </w:rPr>
        <w:t>
      "1. Биржевые торги проводятся в следующих режимах торговли:</w:t>
      </w:r>
    </w:p>
    <w:bookmarkEnd w:id="1380"/>
    <w:bookmarkStart w:name="z1474" w:id="1381"/>
    <w:p>
      <w:pPr>
        <w:spacing w:after="0"/>
        <w:ind w:left="0"/>
        <w:jc w:val="both"/>
      </w:pPr>
      <w:r>
        <w:rPr>
          <w:rFonts w:ascii="Times New Roman"/>
          <w:b w:val="false"/>
          <w:i w:val="false"/>
          <w:color w:val="000000"/>
          <w:sz w:val="28"/>
        </w:rPr>
        <w:t>
      1) режим стандартного аукциона;</w:t>
      </w:r>
    </w:p>
    <w:bookmarkEnd w:id="1381"/>
    <w:bookmarkStart w:name="z1475" w:id="1382"/>
    <w:p>
      <w:pPr>
        <w:spacing w:after="0"/>
        <w:ind w:left="0"/>
        <w:jc w:val="both"/>
      </w:pPr>
      <w:r>
        <w:rPr>
          <w:rFonts w:ascii="Times New Roman"/>
          <w:b w:val="false"/>
          <w:i w:val="false"/>
          <w:color w:val="000000"/>
          <w:sz w:val="28"/>
        </w:rPr>
        <w:t>
      2) режим двойного встречного аукциона.";</w:t>
      </w:r>
    </w:p>
    <w:bookmarkEnd w:id="13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3 изложить в следующей редакции:</w:t>
      </w:r>
    </w:p>
    <w:bookmarkStart w:name="z1478" w:id="1383"/>
    <w:p>
      <w:pPr>
        <w:spacing w:after="0"/>
        <w:ind w:left="0"/>
        <w:jc w:val="both"/>
      </w:pPr>
      <w:r>
        <w:rPr>
          <w:rFonts w:ascii="Times New Roman"/>
          <w:b w:val="false"/>
          <w:i w:val="false"/>
          <w:color w:val="000000"/>
          <w:sz w:val="28"/>
        </w:rPr>
        <w:t xml:space="preserve">
      "3) проведения аукциона по заказу покупателя или продавца нестандартизированного товара;"; </w:t>
      </w:r>
    </w:p>
    <w:bookmarkEnd w:id="1383"/>
    <w:bookmarkStart w:name="z1479" w:id="1384"/>
    <w:p>
      <w:pPr>
        <w:spacing w:after="0"/>
        <w:ind w:left="0"/>
        <w:jc w:val="both"/>
      </w:pPr>
      <w:r>
        <w:rPr>
          <w:rFonts w:ascii="Times New Roman"/>
          <w:b w:val="false"/>
          <w:i w:val="false"/>
          <w:color w:val="000000"/>
          <w:sz w:val="28"/>
        </w:rPr>
        <w:t>
      "5) формирования цены нестандартизированного товара, по которой заключается биржевая сделка, по итогам аукциона и определения ее как наименьшей цены среди предложенных участниками аукциона на понижение и наибольшей цены среди предложенных участниками аукциона на повышение;";</w:t>
      </w:r>
    </w:p>
    <w:bookmarkEnd w:id="1384"/>
    <w:bookmarkStart w:name="z1480" w:id="13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4 слова "адресных сделок и" исключить;</w:t>
      </w:r>
    </w:p>
    <w:bookmarkEnd w:id="1385"/>
    <w:bookmarkStart w:name="z1481" w:id="1386"/>
    <w:p>
      <w:pPr>
        <w:spacing w:after="0"/>
        <w:ind w:left="0"/>
        <w:jc w:val="both"/>
      </w:pPr>
      <w:r>
        <w:rPr>
          <w:rFonts w:ascii="Times New Roman"/>
          <w:b w:val="false"/>
          <w:i w:val="false"/>
          <w:color w:val="000000"/>
          <w:sz w:val="28"/>
        </w:rPr>
        <w:t>
      дополнить пунктом 6 следующего содержания:</w:t>
      </w:r>
    </w:p>
    <w:bookmarkEnd w:id="1386"/>
    <w:bookmarkStart w:name="z1482" w:id="1387"/>
    <w:p>
      <w:pPr>
        <w:spacing w:after="0"/>
        <w:ind w:left="0"/>
        <w:jc w:val="both"/>
      </w:pPr>
      <w:r>
        <w:rPr>
          <w:rFonts w:ascii="Times New Roman"/>
          <w:b w:val="false"/>
          <w:i w:val="false"/>
          <w:color w:val="000000"/>
          <w:sz w:val="28"/>
        </w:rPr>
        <w:t>
      "6. Товарные биржи ведут отдельный учет совершаемых сделок по нестандартизированным товарам.";</w:t>
      </w:r>
    </w:p>
    <w:bookmarkEnd w:id="1387"/>
    <w:bookmarkStart w:name="z1483" w:id="138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17</w:t>
      </w:r>
      <w:r>
        <w:rPr>
          <w:rFonts w:ascii="Times New Roman"/>
          <w:b w:val="false"/>
          <w:i w:val="false"/>
          <w:color w:val="000000"/>
          <w:sz w:val="28"/>
        </w:rPr>
        <w:t>:</w:t>
      </w:r>
    </w:p>
    <w:bookmarkEnd w:id="13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485" w:id="1389"/>
    <w:p>
      <w:pPr>
        <w:spacing w:after="0"/>
        <w:ind w:left="0"/>
        <w:jc w:val="both"/>
      </w:pPr>
      <w:r>
        <w:rPr>
          <w:rFonts w:ascii="Times New Roman"/>
          <w:b w:val="false"/>
          <w:i w:val="false"/>
          <w:color w:val="000000"/>
          <w:sz w:val="28"/>
        </w:rPr>
        <w:t>
      "2. Клиринговым центром товарной биржи является самостоятельная клиринговая организация, с которой товарная биржа заключила договор о клиринговом обслуживании. При этом не допускается клиринговое обслуживание товарной биржи иностранным юридическим лицом с выполнением функций ее клирингового центра.";</w:t>
      </w:r>
    </w:p>
    <w:bookmarkEnd w:id="13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1487" w:id="139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19</w:t>
      </w:r>
      <w:r>
        <w:rPr>
          <w:rFonts w:ascii="Times New Roman"/>
          <w:b w:val="false"/>
          <w:i w:val="false"/>
          <w:color w:val="000000"/>
          <w:sz w:val="28"/>
        </w:rPr>
        <w:t>:</w:t>
      </w:r>
    </w:p>
    <w:bookmarkEnd w:id="13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1489" w:id="1391"/>
    <w:p>
      <w:pPr>
        <w:spacing w:after="0"/>
        <w:ind w:left="0"/>
        <w:jc w:val="both"/>
      </w:pPr>
      <w:r>
        <w:rPr>
          <w:rFonts w:ascii="Times New Roman"/>
          <w:b w:val="false"/>
          <w:i w:val="false"/>
          <w:color w:val="000000"/>
          <w:sz w:val="28"/>
        </w:rPr>
        <w:t>
      "1. Брокерская и дилерская деятельность на товарной бирже осуществляется на основании аккредитации в товарной бирже.</w:t>
      </w:r>
    </w:p>
    <w:bookmarkEnd w:id="1391"/>
    <w:bookmarkStart w:name="z1490" w:id="1392"/>
    <w:p>
      <w:pPr>
        <w:spacing w:after="0"/>
        <w:ind w:left="0"/>
        <w:jc w:val="both"/>
      </w:pPr>
      <w:r>
        <w:rPr>
          <w:rFonts w:ascii="Times New Roman"/>
          <w:b w:val="false"/>
          <w:i w:val="false"/>
          <w:color w:val="000000"/>
          <w:sz w:val="28"/>
        </w:rPr>
        <w:t>
      При исключении из аккредитации на товарной бирже по отрицательным мотивам брокеры и (или) дилеры не могут аккредитоваться в других товарных биржах в течение двух лет.";</w:t>
      </w:r>
    </w:p>
    <w:bookmarkEnd w:id="1392"/>
    <w:bookmarkStart w:name="z1491" w:id="1393"/>
    <w:p>
      <w:pPr>
        <w:spacing w:after="0"/>
        <w:ind w:left="0"/>
        <w:jc w:val="both"/>
      </w:pPr>
      <w:r>
        <w:rPr>
          <w:rFonts w:ascii="Times New Roman"/>
          <w:b w:val="false"/>
          <w:i w:val="false"/>
          <w:color w:val="000000"/>
          <w:sz w:val="28"/>
        </w:rPr>
        <w:t>
      "3. Отношения между брокером и его клиентами возникают на основании договора об оказании брокерских услуг, к которому применяются нормы гражданского законодательства Республики Казахстан.";</w:t>
      </w:r>
    </w:p>
    <w:bookmarkEnd w:id="1393"/>
    <w:bookmarkStart w:name="z1492" w:id="1394"/>
    <w:p>
      <w:pPr>
        <w:spacing w:after="0"/>
        <w:ind w:left="0"/>
        <w:jc w:val="both"/>
      </w:pPr>
      <w:r>
        <w:rPr>
          <w:rFonts w:ascii="Times New Roman"/>
          <w:b w:val="false"/>
          <w:i w:val="false"/>
          <w:color w:val="000000"/>
          <w:sz w:val="28"/>
        </w:rPr>
        <w:t>
      дополнить пунктом 4 следующего содержания:</w:t>
      </w:r>
    </w:p>
    <w:bookmarkEnd w:id="1394"/>
    <w:bookmarkStart w:name="z1493" w:id="1395"/>
    <w:p>
      <w:pPr>
        <w:spacing w:after="0"/>
        <w:ind w:left="0"/>
        <w:jc w:val="both"/>
      </w:pPr>
      <w:r>
        <w:rPr>
          <w:rFonts w:ascii="Times New Roman"/>
          <w:b w:val="false"/>
          <w:i w:val="false"/>
          <w:color w:val="000000"/>
          <w:sz w:val="28"/>
        </w:rPr>
        <w:t>
      "4. Физическое лицо не может быть руководителем двух и более брокеров и (или) дилеров.";</w:t>
      </w:r>
    </w:p>
    <w:bookmarkEnd w:id="1395"/>
    <w:bookmarkStart w:name="z1494" w:id="1396"/>
    <w:p>
      <w:pPr>
        <w:spacing w:after="0"/>
        <w:ind w:left="0"/>
        <w:jc w:val="both"/>
      </w:pPr>
      <w:r>
        <w:rPr>
          <w:rFonts w:ascii="Times New Roman"/>
          <w:b w:val="false"/>
          <w:i w:val="false"/>
          <w:color w:val="000000"/>
          <w:sz w:val="28"/>
        </w:rPr>
        <w:t>
      11) дополнить статьей 19-1 следующего содержания:</w:t>
      </w:r>
    </w:p>
    <w:bookmarkEnd w:id="1396"/>
    <w:bookmarkStart w:name="z1495" w:id="1397"/>
    <w:p>
      <w:pPr>
        <w:spacing w:after="0"/>
        <w:ind w:left="0"/>
        <w:jc w:val="both"/>
      </w:pPr>
      <w:r>
        <w:rPr>
          <w:rFonts w:ascii="Times New Roman"/>
          <w:b w:val="false"/>
          <w:i w:val="false"/>
          <w:color w:val="000000"/>
          <w:sz w:val="28"/>
        </w:rPr>
        <w:t>
      "Статья 19-1. Деятельность саморегулируемой организации и членство (участие) в саморегулируемой организации</w:t>
      </w:r>
    </w:p>
    <w:bookmarkEnd w:id="1397"/>
    <w:bookmarkStart w:name="z1496" w:id="1398"/>
    <w:p>
      <w:pPr>
        <w:spacing w:after="0"/>
        <w:ind w:left="0"/>
        <w:jc w:val="both"/>
      </w:pPr>
      <w:r>
        <w:rPr>
          <w:rFonts w:ascii="Times New Roman"/>
          <w:b w:val="false"/>
          <w:i w:val="false"/>
          <w:color w:val="000000"/>
          <w:sz w:val="28"/>
        </w:rPr>
        <w:t xml:space="preserve">
      1. Саморегулируемая организация осуществляет свою деятельность в соответствии с настоящим Законом,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саморегулировании", уставом, стандартом и правилами саморегулируемой организации.</w:t>
      </w:r>
    </w:p>
    <w:bookmarkEnd w:id="1398"/>
    <w:bookmarkStart w:name="z1497" w:id="1399"/>
    <w:p>
      <w:pPr>
        <w:spacing w:after="0"/>
        <w:ind w:left="0"/>
        <w:jc w:val="both"/>
      </w:pPr>
      <w:r>
        <w:rPr>
          <w:rFonts w:ascii="Times New Roman"/>
          <w:b w:val="false"/>
          <w:i w:val="false"/>
          <w:color w:val="000000"/>
          <w:sz w:val="28"/>
        </w:rPr>
        <w:t>
      2. Членство (участие) в саморегулируемой организации осуществляется на добровольной основе.</w:t>
      </w:r>
    </w:p>
    <w:bookmarkEnd w:id="1399"/>
    <w:bookmarkStart w:name="z1498" w:id="1400"/>
    <w:p>
      <w:pPr>
        <w:spacing w:after="0"/>
        <w:ind w:left="0"/>
        <w:jc w:val="both"/>
      </w:pPr>
      <w:r>
        <w:rPr>
          <w:rFonts w:ascii="Times New Roman"/>
          <w:b w:val="false"/>
          <w:i w:val="false"/>
          <w:color w:val="000000"/>
          <w:sz w:val="28"/>
        </w:rPr>
        <w:t>
      3. Членами (участниками) саморегулируемой организации являются брокеры или дилеры. Брокеры и дилеры могут быть членами (участниками) только одной саморегулируемой организации.</w:t>
      </w:r>
    </w:p>
    <w:bookmarkEnd w:id="1400"/>
    <w:bookmarkStart w:name="z1499" w:id="1401"/>
    <w:p>
      <w:pPr>
        <w:spacing w:after="0"/>
        <w:ind w:left="0"/>
        <w:jc w:val="both"/>
      </w:pPr>
      <w:r>
        <w:rPr>
          <w:rFonts w:ascii="Times New Roman"/>
          <w:b w:val="false"/>
          <w:i w:val="false"/>
          <w:color w:val="000000"/>
          <w:sz w:val="28"/>
        </w:rPr>
        <w:t>
      4. Условия и порядок приема в члены (участники) и прекращения членства (участия) в саморегулируемой организации определяются уставом, стандартом и правилами саморегулируемой организации, а также законами Республики Казахстан.</w:t>
      </w:r>
    </w:p>
    <w:bookmarkEnd w:id="1401"/>
    <w:bookmarkStart w:name="z1500" w:id="1402"/>
    <w:p>
      <w:pPr>
        <w:spacing w:after="0"/>
        <w:ind w:left="0"/>
        <w:jc w:val="both"/>
      </w:pPr>
      <w:r>
        <w:rPr>
          <w:rFonts w:ascii="Times New Roman"/>
          <w:b w:val="false"/>
          <w:i w:val="false"/>
          <w:color w:val="000000"/>
          <w:sz w:val="28"/>
        </w:rPr>
        <w:t>
      Решение об отказе в приеме в члены (участники), исключении из членов (участников) саморегулируемой организации может быть обжаловано в порядке, установленном законодательством Республики Казахстан.</w:t>
      </w:r>
    </w:p>
    <w:bookmarkEnd w:id="1402"/>
    <w:bookmarkStart w:name="z1501" w:id="1403"/>
    <w:p>
      <w:pPr>
        <w:spacing w:after="0"/>
        <w:ind w:left="0"/>
        <w:jc w:val="both"/>
      </w:pPr>
      <w:r>
        <w:rPr>
          <w:rFonts w:ascii="Times New Roman"/>
          <w:b w:val="false"/>
          <w:i w:val="false"/>
          <w:color w:val="000000"/>
          <w:sz w:val="28"/>
        </w:rPr>
        <w:t>
      5. Саморегулируемая организация обязана размещать перечень членов (участников) саморегулируемой организации на собственном интернет-ресурсе. Перечень должен содержать информацию о наименовании, фамилии, имени и отчестве (если оно указано в документе, удостоверяющем личность) руководителя и сотрудников членов (участников).</w:t>
      </w:r>
    </w:p>
    <w:bookmarkEnd w:id="1403"/>
    <w:bookmarkStart w:name="z1502" w:id="1404"/>
    <w:p>
      <w:pPr>
        <w:spacing w:after="0"/>
        <w:ind w:left="0"/>
        <w:jc w:val="both"/>
      </w:pPr>
      <w:r>
        <w:rPr>
          <w:rFonts w:ascii="Times New Roman"/>
          <w:b w:val="false"/>
          <w:i w:val="false"/>
          <w:color w:val="000000"/>
          <w:sz w:val="28"/>
        </w:rPr>
        <w:t>
      При смене руководителя и (или) изменении состава сотрудников членов (участников) саморегулируемая организация обновляет перечень в течение трех рабочих дней.</w:t>
      </w:r>
    </w:p>
    <w:bookmarkEnd w:id="1404"/>
    <w:bookmarkStart w:name="z1503" w:id="1405"/>
    <w:p>
      <w:pPr>
        <w:spacing w:after="0"/>
        <w:ind w:left="0"/>
        <w:jc w:val="both"/>
      </w:pPr>
      <w:r>
        <w:rPr>
          <w:rFonts w:ascii="Times New Roman"/>
          <w:b w:val="false"/>
          <w:i w:val="false"/>
          <w:color w:val="000000"/>
          <w:sz w:val="28"/>
        </w:rPr>
        <w:t xml:space="preserve">
      6. Контроль саморегулируемой организации за деятельностью своих членов (участников) осуществляется в порядке и на основаниях, которые установлены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саморегулировании".</w:t>
      </w:r>
    </w:p>
    <w:bookmarkEnd w:id="1405"/>
    <w:bookmarkStart w:name="z1504" w:id="1406"/>
    <w:p>
      <w:pPr>
        <w:spacing w:after="0"/>
        <w:ind w:left="0"/>
        <w:jc w:val="both"/>
      </w:pPr>
      <w:r>
        <w:rPr>
          <w:rFonts w:ascii="Times New Roman"/>
          <w:b w:val="false"/>
          <w:i w:val="false"/>
          <w:color w:val="000000"/>
          <w:sz w:val="28"/>
        </w:rPr>
        <w:t>
      При этом порядок организации и проведения проверок членов (участников) саморегулируемой организации определяется правилами саморегулируемой организации, согласованными с уполномоченным органом.</w:t>
      </w:r>
    </w:p>
    <w:bookmarkEnd w:id="1406"/>
    <w:bookmarkStart w:name="z1505" w:id="1407"/>
    <w:p>
      <w:pPr>
        <w:spacing w:after="0"/>
        <w:ind w:left="0"/>
        <w:jc w:val="both"/>
      </w:pPr>
      <w:r>
        <w:rPr>
          <w:rFonts w:ascii="Times New Roman"/>
          <w:b w:val="false"/>
          <w:i w:val="false"/>
          <w:color w:val="000000"/>
          <w:sz w:val="28"/>
        </w:rPr>
        <w:t>
      7. Членство (участие) в саморегулируемой организации прекращается по следующим основаниям:</w:t>
      </w:r>
    </w:p>
    <w:bookmarkEnd w:id="1407"/>
    <w:bookmarkStart w:name="z1506" w:id="1408"/>
    <w:p>
      <w:pPr>
        <w:spacing w:after="0"/>
        <w:ind w:left="0"/>
        <w:jc w:val="both"/>
      </w:pPr>
      <w:r>
        <w:rPr>
          <w:rFonts w:ascii="Times New Roman"/>
          <w:b w:val="false"/>
          <w:i w:val="false"/>
          <w:color w:val="000000"/>
          <w:sz w:val="28"/>
        </w:rPr>
        <w:t>
      1) по заявлению брокера и дилера;</w:t>
      </w:r>
    </w:p>
    <w:bookmarkEnd w:id="1408"/>
    <w:bookmarkStart w:name="z1507" w:id="1409"/>
    <w:p>
      <w:pPr>
        <w:spacing w:after="0"/>
        <w:ind w:left="0"/>
        <w:jc w:val="both"/>
      </w:pPr>
      <w:r>
        <w:rPr>
          <w:rFonts w:ascii="Times New Roman"/>
          <w:b w:val="false"/>
          <w:i w:val="false"/>
          <w:color w:val="000000"/>
          <w:sz w:val="28"/>
        </w:rPr>
        <w:t>
      2) в случае неоднократного нарушения членом (участником) настоящего Закона, правил биржевой торговли, устава, стандартов и правил саморегулируемой организации.</w:t>
      </w:r>
    </w:p>
    <w:bookmarkEnd w:id="1409"/>
    <w:bookmarkStart w:name="z1508" w:id="1410"/>
    <w:p>
      <w:pPr>
        <w:spacing w:after="0"/>
        <w:ind w:left="0"/>
        <w:jc w:val="both"/>
      </w:pPr>
      <w:r>
        <w:rPr>
          <w:rFonts w:ascii="Times New Roman"/>
          <w:b w:val="false"/>
          <w:i w:val="false"/>
          <w:color w:val="000000"/>
          <w:sz w:val="28"/>
        </w:rPr>
        <w:t>
      Члены (участники) саморегулируемой организации, членство (участие) которых прекращено по отрицательным мотивам, а также руководители и сотрудники, нарушившие настоящий Закон, не могут принимать участие в биржевой торговле сроком не менее двух лет.</w:t>
      </w:r>
    </w:p>
    <w:bookmarkEnd w:id="1410"/>
    <w:bookmarkStart w:name="z1509" w:id="1411"/>
    <w:p>
      <w:pPr>
        <w:spacing w:after="0"/>
        <w:ind w:left="0"/>
        <w:jc w:val="both"/>
      </w:pPr>
      <w:r>
        <w:rPr>
          <w:rFonts w:ascii="Times New Roman"/>
          <w:b w:val="false"/>
          <w:i w:val="false"/>
          <w:color w:val="000000"/>
          <w:sz w:val="28"/>
        </w:rPr>
        <w:t>
      8. Исключение из реестра саморегулируемых организаций осуществляется в порядке и на основаниях, которые установлены законами Республики Казахстан.";</w:t>
      </w:r>
    </w:p>
    <w:bookmarkEnd w:id="1411"/>
    <w:bookmarkStart w:name="z1510" w:id="141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статьи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p>
    <w:bookmarkEnd w:id="1412"/>
    <w:bookmarkStart w:name="z1511" w:id="1413"/>
    <w:p>
      <w:pPr>
        <w:spacing w:after="0"/>
        <w:ind w:left="0"/>
        <w:jc w:val="both"/>
      </w:pPr>
      <w:r>
        <w:rPr>
          <w:rFonts w:ascii="Times New Roman"/>
          <w:b w:val="false"/>
          <w:i w:val="false"/>
          <w:color w:val="000000"/>
          <w:sz w:val="28"/>
        </w:rPr>
        <w:t>
      "Статья 20. Совершение сделок брокером и дилером</w:t>
      </w:r>
    </w:p>
    <w:bookmarkEnd w:id="1413"/>
    <w:bookmarkStart w:name="z1512" w:id="1414"/>
    <w:p>
      <w:pPr>
        <w:spacing w:after="0"/>
        <w:ind w:left="0"/>
        <w:jc w:val="both"/>
      </w:pPr>
      <w:r>
        <w:rPr>
          <w:rFonts w:ascii="Times New Roman"/>
          <w:b w:val="false"/>
          <w:i w:val="false"/>
          <w:color w:val="000000"/>
          <w:sz w:val="28"/>
        </w:rPr>
        <w:t xml:space="preserve">
      1. Совершение биржевых сделок осуществляется брокером в соответствии с приказом клиента, дилером – в своих интересах и за свой счет. Виды приказов клиентов, их содержание и оформление устанавливаются внутренними документами товарной биржи. </w:t>
      </w:r>
    </w:p>
    <w:bookmarkEnd w:id="1414"/>
    <w:bookmarkStart w:name="z1513" w:id="1415"/>
    <w:p>
      <w:pPr>
        <w:spacing w:after="0"/>
        <w:ind w:left="0"/>
        <w:jc w:val="both"/>
      </w:pPr>
      <w:r>
        <w:rPr>
          <w:rFonts w:ascii="Times New Roman"/>
          <w:b w:val="false"/>
          <w:i w:val="false"/>
          <w:color w:val="000000"/>
          <w:sz w:val="28"/>
        </w:rPr>
        <w:t>
      2. Исполнение приказа клиента осуществляется брокером с соблюдением условий совершения сделки, указанных в данном приказе. Если при совершении сделки возникнет необходимость изменения условий сделки, брокер обязан согласовать свои действия с клиентом.</w:t>
      </w:r>
    </w:p>
    <w:bookmarkEnd w:id="1415"/>
    <w:bookmarkStart w:name="z1514" w:id="1416"/>
    <w:p>
      <w:pPr>
        <w:spacing w:after="0"/>
        <w:ind w:left="0"/>
        <w:jc w:val="both"/>
      </w:pPr>
      <w:r>
        <w:rPr>
          <w:rFonts w:ascii="Times New Roman"/>
          <w:b w:val="false"/>
          <w:i w:val="false"/>
          <w:color w:val="000000"/>
          <w:sz w:val="28"/>
        </w:rPr>
        <w:t>
      Статья 21. Отношения между брокером и его клиентами на товарной бирже</w:t>
      </w:r>
    </w:p>
    <w:bookmarkEnd w:id="1416"/>
    <w:bookmarkStart w:name="z1515" w:id="1417"/>
    <w:p>
      <w:pPr>
        <w:spacing w:after="0"/>
        <w:ind w:left="0"/>
        <w:jc w:val="both"/>
      </w:pPr>
      <w:r>
        <w:rPr>
          <w:rFonts w:ascii="Times New Roman"/>
          <w:b w:val="false"/>
          <w:i w:val="false"/>
          <w:color w:val="000000"/>
          <w:sz w:val="28"/>
        </w:rPr>
        <w:t>
      Товарная биржа в пределах своих полномочий регламентирует взаимоотношения брокеров и их клиентов, применяет меры к нарушителям биржевой торговли.";</w:t>
      </w:r>
    </w:p>
    <w:bookmarkEnd w:id="1417"/>
    <w:bookmarkStart w:name="z1516" w:id="141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2</w:t>
      </w:r>
      <w:r>
        <w:rPr>
          <w:rFonts w:ascii="Times New Roman"/>
          <w:b w:val="false"/>
          <w:i w:val="false"/>
          <w:color w:val="000000"/>
          <w:sz w:val="28"/>
        </w:rPr>
        <w:t xml:space="preserve"> статьи 22 изложить в следующей редакции:</w:t>
      </w:r>
    </w:p>
    <w:bookmarkEnd w:id="1418"/>
    <w:bookmarkStart w:name="z1517" w:id="1419"/>
    <w:p>
      <w:pPr>
        <w:spacing w:after="0"/>
        <w:ind w:left="0"/>
        <w:jc w:val="both"/>
      </w:pPr>
      <w:r>
        <w:rPr>
          <w:rFonts w:ascii="Times New Roman"/>
          <w:b w:val="false"/>
          <w:i w:val="false"/>
          <w:color w:val="000000"/>
          <w:sz w:val="28"/>
        </w:rPr>
        <w:t>
      "2. Брокеры обязаны вести учет совершаемых биржевых сделок отдельно по каждому клиенту и хранить сведения об этих сделках в течение пяти лет со дня совершения сделки.";</w:t>
      </w:r>
    </w:p>
    <w:bookmarkEnd w:id="1419"/>
    <w:bookmarkStart w:name="z1518" w:id="142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статьи 25</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изложить в следующей редакции:</w:t>
      </w:r>
    </w:p>
    <w:bookmarkEnd w:id="1420"/>
    <w:bookmarkStart w:name="z1519" w:id="1421"/>
    <w:p>
      <w:pPr>
        <w:spacing w:after="0"/>
        <w:ind w:left="0"/>
        <w:jc w:val="both"/>
      </w:pPr>
      <w:r>
        <w:rPr>
          <w:rFonts w:ascii="Times New Roman"/>
          <w:b w:val="false"/>
          <w:i w:val="false"/>
          <w:color w:val="000000"/>
          <w:sz w:val="28"/>
        </w:rPr>
        <w:t>
      "Статья 25. Государственный контроль за соблюдением законодательства Республики Казахстан о товарных биржах</w:t>
      </w:r>
    </w:p>
    <w:bookmarkEnd w:id="1421"/>
    <w:bookmarkStart w:name="z1520" w:id="1422"/>
    <w:p>
      <w:pPr>
        <w:spacing w:after="0"/>
        <w:ind w:left="0"/>
        <w:jc w:val="both"/>
      </w:pPr>
      <w:r>
        <w:rPr>
          <w:rFonts w:ascii="Times New Roman"/>
          <w:b w:val="false"/>
          <w:i w:val="false"/>
          <w:color w:val="000000"/>
          <w:sz w:val="28"/>
        </w:rPr>
        <w:t>
      1. Государственный контроль за соблюдением законодательства Республики Казахстан о товарных биржах осуществляется в форме внеплановой проверки, профилактического контроля с посещением субъекта (объекта) контроля, а также профилактического контроля без посещения субъекта (объекта) контроля.</w:t>
      </w:r>
    </w:p>
    <w:bookmarkEnd w:id="1422"/>
    <w:bookmarkStart w:name="z1521" w:id="1423"/>
    <w:p>
      <w:pPr>
        <w:spacing w:after="0"/>
        <w:ind w:left="0"/>
        <w:jc w:val="both"/>
      </w:pPr>
      <w:r>
        <w:rPr>
          <w:rFonts w:ascii="Times New Roman"/>
          <w:b w:val="false"/>
          <w:i w:val="false"/>
          <w:color w:val="000000"/>
          <w:sz w:val="28"/>
        </w:rPr>
        <w:t>
      2. Государственный контроль за деятельностью саморегулируемых организаций осуществляется путем проверок и профилактического контроля в соответствии с Предпринимательским кодексом Республики Казахстан.</w:t>
      </w:r>
    </w:p>
    <w:bookmarkEnd w:id="1423"/>
    <w:bookmarkStart w:name="z1522" w:id="1424"/>
    <w:p>
      <w:pPr>
        <w:spacing w:after="0"/>
        <w:ind w:left="0"/>
        <w:jc w:val="both"/>
      </w:pPr>
      <w:r>
        <w:rPr>
          <w:rFonts w:ascii="Times New Roman"/>
          <w:b w:val="false"/>
          <w:i w:val="false"/>
          <w:color w:val="000000"/>
          <w:sz w:val="28"/>
        </w:rPr>
        <w:t>
      3. Внеплановая проверка и профилактический контроль с посещением субъекта (объекта) контроля осуществляются в соответствии с Предпринимательским кодексом Республики Казахстан.</w:t>
      </w:r>
    </w:p>
    <w:bookmarkEnd w:id="1424"/>
    <w:bookmarkStart w:name="z1523" w:id="1425"/>
    <w:p>
      <w:pPr>
        <w:spacing w:after="0"/>
        <w:ind w:left="0"/>
        <w:jc w:val="both"/>
      </w:pPr>
      <w:r>
        <w:rPr>
          <w:rFonts w:ascii="Times New Roman"/>
          <w:b w:val="false"/>
          <w:i w:val="false"/>
          <w:color w:val="000000"/>
          <w:sz w:val="28"/>
        </w:rPr>
        <w:t>
      4.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bookmarkEnd w:id="1425"/>
    <w:bookmarkStart w:name="z1524" w:id="1426"/>
    <w:p>
      <w:pPr>
        <w:spacing w:after="0"/>
        <w:ind w:left="0"/>
        <w:jc w:val="both"/>
      </w:pPr>
      <w:r>
        <w:rPr>
          <w:rFonts w:ascii="Times New Roman"/>
          <w:b w:val="false"/>
          <w:i w:val="false"/>
          <w:color w:val="000000"/>
          <w:sz w:val="28"/>
        </w:rPr>
        <w:t>
      "Статья 27. Порядок проведения профилактического контроля без посещения субъекта (объекта) контроля</w:t>
      </w:r>
    </w:p>
    <w:bookmarkEnd w:id="1426"/>
    <w:bookmarkStart w:name="z1525" w:id="1427"/>
    <w:p>
      <w:pPr>
        <w:spacing w:after="0"/>
        <w:ind w:left="0"/>
        <w:jc w:val="both"/>
      </w:pPr>
      <w:r>
        <w:rPr>
          <w:rFonts w:ascii="Times New Roman"/>
          <w:b w:val="false"/>
          <w:i w:val="false"/>
          <w:color w:val="000000"/>
          <w:sz w:val="28"/>
        </w:rPr>
        <w:t>
      1. Профилактический контроль без посещения субъекта (объекта) контроля осуществляется уполномоченным органом путем сопоставления сведений, полученных из различных источников информации, по их деятельности.</w:t>
      </w:r>
    </w:p>
    <w:bookmarkEnd w:id="1427"/>
    <w:bookmarkStart w:name="z1526" w:id="1428"/>
    <w:p>
      <w:pPr>
        <w:spacing w:after="0"/>
        <w:ind w:left="0"/>
        <w:jc w:val="both"/>
      </w:pPr>
      <w:r>
        <w:rPr>
          <w:rFonts w:ascii="Times New Roman"/>
          <w:b w:val="false"/>
          <w:i w:val="false"/>
          <w:color w:val="000000"/>
          <w:sz w:val="28"/>
        </w:rPr>
        <w:t>
      2.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по результатам профилактического контроля без посещения субъекта (объекта) контроля, и снижение административной нагрузки на них.</w:t>
      </w:r>
    </w:p>
    <w:bookmarkEnd w:id="1428"/>
    <w:bookmarkStart w:name="z1527" w:id="1429"/>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проводится путем анализа отчета, представляемого субъектами контроля, а также других сведений о деятельности субъекта контроля.</w:t>
      </w:r>
    </w:p>
    <w:bookmarkEnd w:id="1429"/>
    <w:bookmarkStart w:name="z1528" w:id="1430"/>
    <w:p>
      <w:pPr>
        <w:spacing w:after="0"/>
        <w:ind w:left="0"/>
        <w:jc w:val="both"/>
      </w:pPr>
      <w:r>
        <w:rPr>
          <w:rFonts w:ascii="Times New Roman"/>
          <w:b w:val="false"/>
          <w:i w:val="false"/>
          <w:color w:val="000000"/>
          <w:sz w:val="28"/>
        </w:rPr>
        <w:t>
      4. В случае выявления нарушений по результатам профилактического контроля без посещения субъекта (объекта) контроля в действиях (бездействии) субъекта контроля в сфере товарных бирж органом контроля оформляется и направляется рекомендация в срок не позднее десяти рабочих дней со дня выявления нарушений.</w:t>
      </w:r>
    </w:p>
    <w:bookmarkEnd w:id="1430"/>
    <w:bookmarkStart w:name="z1529" w:id="1431"/>
    <w:p>
      <w:pPr>
        <w:spacing w:after="0"/>
        <w:ind w:left="0"/>
        <w:jc w:val="both"/>
      </w:pPr>
      <w:r>
        <w:rPr>
          <w:rFonts w:ascii="Times New Roman"/>
          <w:b w:val="false"/>
          <w:i w:val="false"/>
          <w:color w:val="000000"/>
          <w:sz w:val="28"/>
        </w:rPr>
        <w:t>
      5. Рекомендация, направленная одним из нижеперечисленных способов, считается врученной в следующих случаях:</w:t>
      </w:r>
    </w:p>
    <w:bookmarkEnd w:id="1431"/>
    <w:bookmarkStart w:name="z1530" w:id="1432"/>
    <w:p>
      <w:pPr>
        <w:spacing w:after="0"/>
        <w:ind w:left="0"/>
        <w:jc w:val="both"/>
      </w:pPr>
      <w:r>
        <w:rPr>
          <w:rFonts w:ascii="Times New Roman"/>
          <w:b w:val="false"/>
          <w:i w:val="false"/>
          <w:color w:val="000000"/>
          <w:sz w:val="28"/>
        </w:rPr>
        <w:t>
      1) нарочно – с даты отметки в рекомендации о получении;</w:t>
      </w:r>
    </w:p>
    <w:bookmarkEnd w:id="1432"/>
    <w:bookmarkStart w:name="z1531" w:id="1433"/>
    <w:p>
      <w:pPr>
        <w:spacing w:after="0"/>
        <w:ind w:left="0"/>
        <w:jc w:val="both"/>
      </w:pPr>
      <w:r>
        <w:rPr>
          <w:rFonts w:ascii="Times New Roman"/>
          <w:b w:val="false"/>
          <w:i w:val="false"/>
          <w:color w:val="000000"/>
          <w:sz w:val="28"/>
        </w:rPr>
        <w:t>
      2) почтой – заказным письмом;</w:t>
      </w:r>
    </w:p>
    <w:bookmarkEnd w:id="1433"/>
    <w:bookmarkStart w:name="z1532" w:id="1434"/>
    <w:p>
      <w:pPr>
        <w:spacing w:after="0"/>
        <w:ind w:left="0"/>
        <w:jc w:val="both"/>
      </w:pPr>
      <w:r>
        <w:rPr>
          <w:rFonts w:ascii="Times New Roman"/>
          <w:b w:val="false"/>
          <w:i w:val="false"/>
          <w:color w:val="000000"/>
          <w:sz w:val="28"/>
        </w:rPr>
        <w:t>
      3) электронным способом – с даты отправки на электронный адрес субъекта контроля, указанный в письме при запросе уполномоченного органа.</w:t>
      </w:r>
    </w:p>
    <w:bookmarkEnd w:id="1434"/>
    <w:bookmarkStart w:name="z1533" w:id="1435"/>
    <w:p>
      <w:pPr>
        <w:spacing w:after="0"/>
        <w:ind w:left="0"/>
        <w:jc w:val="both"/>
      </w:pPr>
      <w:r>
        <w:rPr>
          <w:rFonts w:ascii="Times New Roman"/>
          <w:b w:val="false"/>
          <w:i w:val="false"/>
          <w:color w:val="000000"/>
          <w:sz w:val="28"/>
        </w:rPr>
        <w:t>
      6.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bookmarkEnd w:id="1435"/>
    <w:bookmarkStart w:name="z1534" w:id="1436"/>
    <w:p>
      <w:pPr>
        <w:spacing w:after="0"/>
        <w:ind w:left="0"/>
        <w:jc w:val="both"/>
      </w:pPr>
      <w:r>
        <w:rPr>
          <w:rFonts w:ascii="Times New Roman"/>
          <w:b w:val="false"/>
          <w:i w:val="false"/>
          <w:color w:val="000000"/>
          <w:sz w:val="28"/>
        </w:rPr>
        <w:t>
      7. Субъект контроля в случае несогласия с нарушениями, указанными в рекомендации, вправе направить в уполномоченный орган, направивший рекомендацию, возражение в течение пяти рабочих дней со дня, следующего за днем вручения рекомендации.</w:t>
      </w:r>
    </w:p>
    <w:bookmarkEnd w:id="1436"/>
    <w:bookmarkStart w:name="z1535" w:id="1437"/>
    <w:p>
      <w:pPr>
        <w:spacing w:after="0"/>
        <w:ind w:left="0"/>
        <w:jc w:val="both"/>
      </w:pPr>
      <w:r>
        <w:rPr>
          <w:rFonts w:ascii="Times New Roman"/>
          <w:b w:val="false"/>
          <w:i w:val="false"/>
          <w:color w:val="000000"/>
          <w:sz w:val="28"/>
        </w:rPr>
        <w:t>
      8.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1437"/>
    <w:bookmarkStart w:name="z1536" w:id="1438"/>
    <w:p>
      <w:pPr>
        <w:spacing w:after="0"/>
        <w:ind w:left="0"/>
        <w:jc w:val="both"/>
      </w:pPr>
      <w:r>
        <w:rPr>
          <w:rFonts w:ascii="Times New Roman"/>
          <w:b w:val="false"/>
          <w:i w:val="false"/>
          <w:color w:val="000000"/>
          <w:sz w:val="28"/>
        </w:rPr>
        <w:t>
      9. Профилактический контроль без посещения субъекта (объекта) контроля проводится не чаще одного раза в квартал.".</w:t>
      </w:r>
    </w:p>
    <w:bookmarkEnd w:id="1438"/>
    <w:bookmarkStart w:name="z1537" w:id="1439"/>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преступным путем, и финансированию терроризма" (Ведомости Парламента Республики Казахстан, 2009 г., № 19, ст.87; 2010 г., № 7, ст.32; 2011 г., № 11, ст.102; 2012 г., № 10, ст.77; № 13, ст.91; 2013 г., № 10-11, ст.56; 2014 г., № 11, ст.61; № 14, ст.84; № 21, ст.118, 122; 2015 г., № 16, ст.79; № 22-I, ст.140; 2016 г., № 7-II, ст.55; № 12, ст.87; № 23, ст.118; 2017 г., № 4, ст.7; № 23-III, ст.111; 2018 г., № 10, ст.32; № 13, ст.41; № 14, ст.44):</w:t>
      </w:r>
    </w:p>
    <w:bookmarkEnd w:id="1439"/>
    <w:bookmarkStart w:name="z1538" w:id="1440"/>
    <w:p>
      <w:pPr>
        <w:spacing w:after="0"/>
        <w:ind w:left="0"/>
        <w:jc w:val="both"/>
      </w:pPr>
      <w:r>
        <w:rPr>
          <w:rFonts w:ascii="Times New Roman"/>
          <w:b w:val="false"/>
          <w:i w:val="false"/>
          <w:color w:val="000000"/>
          <w:sz w:val="28"/>
        </w:rPr>
        <w:t xml:space="preserve">
      1) подпункт 6) </w:t>
      </w:r>
      <w:r>
        <w:rPr>
          <w:rFonts w:ascii="Times New Roman"/>
          <w:b w:val="false"/>
          <w:i w:val="false"/>
          <w:color w:val="000000"/>
          <w:sz w:val="28"/>
        </w:rPr>
        <w:t>пункта 3</w:t>
      </w:r>
      <w:r>
        <w:rPr>
          <w:rFonts w:ascii="Times New Roman"/>
          <w:b w:val="false"/>
          <w:i w:val="false"/>
          <w:color w:val="000000"/>
          <w:sz w:val="28"/>
        </w:rPr>
        <w:t xml:space="preserve"> статьи 5 изложить в следующей редакции:</w:t>
      </w:r>
    </w:p>
    <w:bookmarkEnd w:id="1440"/>
    <w:bookmarkStart w:name="z1539" w:id="1441"/>
    <w:p>
      <w:pPr>
        <w:spacing w:after="0"/>
        <w:ind w:left="0"/>
        <w:jc w:val="both"/>
      </w:pPr>
      <w:r>
        <w:rPr>
          <w:rFonts w:ascii="Times New Roman"/>
          <w:b w:val="false"/>
          <w:i w:val="false"/>
          <w:color w:val="000000"/>
          <w:sz w:val="28"/>
        </w:rPr>
        <w:t>
      "6) проверка достоверности сведений, необходимых для идентификации клиента (его представителя), бенефициарного собственника, и обновление сведений о клиенте (его представителе) и бенефициарном собственнике.</w:t>
      </w:r>
    </w:p>
    <w:bookmarkEnd w:id="1441"/>
    <w:bookmarkStart w:name="z1540" w:id="1442"/>
    <w:p>
      <w:pPr>
        <w:spacing w:after="0"/>
        <w:ind w:left="0"/>
        <w:jc w:val="both"/>
      </w:pPr>
      <w:r>
        <w:rPr>
          <w:rFonts w:ascii="Times New Roman"/>
          <w:b w:val="false"/>
          <w:i w:val="false"/>
          <w:color w:val="000000"/>
          <w:sz w:val="28"/>
        </w:rPr>
        <w:t>
      В отношении представителя клиента дополнительно проверяются полномочия такого лица действовать от имени и (или) в интересах клиента.</w:t>
      </w:r>
    </w:p>
    <w:bookmarkEnd w:id="1442"/>
    <w:bookmarkStart w:name="z1541" w:id="1443"/>
    <w:p>
      <w:pPr>
        <w:spacing w:after="0"/>
        <w:ind w:left="0"/>
        <w:jc w:val="both"/>
      </w:pPr>
      <w:r>
        <w:rPr>
          <w:rFonts w:ascii="Times New Roman"/>
          <w:b w:val="false"/>
          <w:i w:val="false"/>
          <w:color w:val="000000"/>
          <w:sz w:val="28"/>
        </w:rPr>
        <w:t>
      Обновление сведений осуществляется при наличии оснований для сомнения в достоверности ранее полученных сведений о клиенте, бенефициарном собственнике, а также в случаях, предусмотренных правилами внутреннего контроля.";</w:t>
      </w:r>
    </w:p>
    <w:bookmarkEnd w:id="1443"/>
    <w:bookmarkStart w:name="z1542" w:id="144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7</w:t>
      </w:r>
      <w:r>
        <w:rPr>
          <w:rFonts w:ascii="Times New Roman"/>
          <w:b w:val="false"/>
          <w:i w:val="false"/>
          <w:color w:val="000000"/>
          <w:sz w:val="28"/>
        </w:rPr>
        <w:t>:</w:t>
      </w:r>
    </w:p>
    <w:bookmarkEnd w:id="1444"/>
    <w:bookmarkStart w:name="z1543" w:id="1445"/>
    <w:p>
      <w:pPr>
        <w:spacing w:after="0"/>
        <w:ind w:left="0"/>
        <w:jc w:val="both"/>
      </w:pPr>
      <w:r>
        <w:rPr>
          <w:rFonts w:ascii="Times New Roman"/>
          <w:b w:val="false"/>
          <w:i w:val="false"/>
          <w:color w:val="000000"/>
          <w:sz w:val="28"/>
        </w:rPr>
        <w:t>
      заголовок изложить в следующей редакции:</w:t>
      </w:r>
    </w:p>
    <w:bookmarkEnd w:id="1445"/>
    <w:bookmarkStart w:name="z1544" w:id="1446"/>
    <w:p>
      <w:pPr>
        <w:spacing w:after="0"/>
        <w:ind w:left="0"/>
        <w:jc w:val="both"/>
      </w:pPr>
      <w:r>
        <w:rPr>
          <w:rFonts w:ascii="Times New Roman"/>
          <w:b w:val="false"/>
          <w:i w:val="false"/>
          <w:color w:val="000000"/>
          <w:sz w:val="28"/>
        </w:rPr>
        <w:t>
      "Статья 7. Надлежащая проверка субъектами финансового мониторинга клиентов при осуществлении операций с деньгами и (или) иным имуществом";</w:t>
      </w:r>
    </w:p>
    <w:bookmarkEnd w:id="14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546" w:id="1447"/>
    <w:p>
      <w:pPr>
        <w:spacing w:after="0"/>
        <w:ind w:left="0"/>
        <w:jc w:val="both"/>
      </w:pPr>
      <w:r>
        <w:rPr>
          <w:rFonts w:ascii="Times New Roman"/>
          <w:b w:val="false"/>
          <w:i w:val="false"/>
          <w:color w:val="000000"/>
          <w:sz w:val="28"/>
        </w:rPr>
        <w:t xml:space="preserve">
      "1. Субъекты финансового мониторинга до проведения операций с деньгами и (или) иным имуществом принимают меры, указанные в подпунктах 1), 2), 2-1), 4) и 6) </w:t>
      </w:r>
      <w:r>
        <w:rPr>
          <w:rFonts w:ascii="Times New Roman"/>
          <w:b w:val="false"/>
          <w:i w:val="false"/>
          <w:color w:val="000000"/>
          <w:sz w:val="28"/>
        </w:rPr>
        <w:t>пункта 3</w:t>
      </w:r>
      <w:r>
        <w:rPr>
          <w:rFonts w:ascii="Times New Roman"/>
          <w:b w:val="false"/>
          <w:i w:val="false"/>
          <w:color w:val="000000"/>
          <w:sz w:val="28"/>
        </w:rPr>
        <w:t xml:space="preserve"> статьи 5 настоящего Закона, за исключением случаев, предусмотренных </w:t>
      </w:r>
      <w:r>
        <w:rPr>
          <w:rFonts w:ascii="Times New Roman"/>
          <w:b w:val="false"/>
          <w:i w:val="false"/>
          <w:color w:val="000000"/>
          <w:sz w:val="28"/>
        </w:rPr>
        <w:t>пунктами 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статьи 5 настоящего Закона, и когда такие меры приняты при установлении деловых отношений.";</w:t>
      </w:r>
    </w:p>
    <w:bookmarkEnd w:id="1447"/>
    <w:bookmarkStart w:name="z1547" w:id="144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10</w:t>
      </w:r>
      <w:r>
        <w:rPr>
          <w:rFonts w:ascii="Times New Roman"/>
          <w:b w:val="false"/>
          <w:i w:val="false"/>
          <w:color w:val="000000"/>
          <w:sz w:val="28"/>
        </w:rPr>
        <w:t>:</w:t>
      </w:r>
    </w:p>
    <w:bookmarkEnd w:id="1448"/>
    <w:bookmarkStart w:name="z1548" w:id="1449"/>
    <w:p>
      <w:pPr>
        <w:spacing w:after="0"/>
        <w:ind w:left="0"/>
        <w:jc w:val="both"/>
      </w:pPr>
      <w:r>
        <w:rPr>
          <w:rFonts w:ascii="Times New Roman"/>
          <w:b w:val="false"/>
          <w:i w:val="false"/>
          <w:color w:val="000000"/>
          <w:sz w:val="28"/>
        </w:rPr>
        <w:t>
      заголовок изложить в следующей редакции:</w:t>
      </w:r>
    </w:p>
    <w:bookmarkEnd w:id="1449"/>
    <w:bookmarkStart w:name="z1549" w:id="1450"/>
    <w:p>
      <w:pPr>
        <w:spacing w:after="0"/>
        <w:ind w:left="0"/>
        <w:jc w:val="both"/>
      </w:pPr>
      <w:r>
        <w:rPr>
          <w:rFonts w:ascii="Times New Roman"/>
          <w:b w:val="false"/>
          <w:i w:val="false"/>
          <w:color w:val="000000"/>
          <w:sz w:val="28"/>
        </w:rPr>
        <w:t>
      "Статья 10. Сбор сведений и информации об операциях, подлежащих финансовому мониторингу";</w:t>
      </w:r>
    </w:p>
    <w:bookmarkEnd w:id="14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исключить.</w:t>
      </w:r>
    </w:p>
    <w:bookmarkStart w:name="z1551" w:id="1451"/>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2010 года "О защите прав потребителей" (Ведомости Парламента Республики Казахстан, 2010 г., № 9, ст.43; 2011 г., № 11, ст.102; 2014 г., № 1, ст.4; № 21, ст.122; № 22, ст.128; № 23, ст.143; 2015 г., № 20-IV, ст.113; № 22-VII, ст.161; 2016 г., № 7-II, ст.55; № 8-II, ст.70; 2018 г., № 10, ст.32; № 11, ст.36; № 19, ст.62; № 24, ст.94; 2019 г., № 1, ст.4):</w:t>
      </w:r>
    </w:p>
    <w:bookmarkEnd w:id="1451"/>
    <w:bookmarkStart w:name="z1552" w:id="145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2-1</w:t>
      </w:r>
      <w:r>
        <w:rPr>
          <w:rFonts w:ascii="Times New Roman"/>
          <w:b w:val="false"/>
          <w:i w:val="false"/>
          <w:color w:val="000000"/>
          <w:sz w:val="28"/>
        </w:rPr>
        <w:t xml:space="preserve"> дополнить подпунктом 4-1) следующего содержания:</w:t>
      </w:r>
    </w:p>
    <w:bookmarkEnd w:id="1452"/>
    <w:bookmarkStart w:name="z1553" w:id="1453"/>
    <w:p>
      <w:pPr>
        <w:spacing w:after="0"/>
        <w:ind w:left="0"/>
        <w:jc w:val="both"/>
      </w:pPr>
      <w:r>
        <w:rPr>
          <w:rFonts w:ascii="Times New Roman"/>
          <w:b w:val="false"/>
          <w:i w:val="false"/>
          <w:color w:val="000000"/>
          <w:sz w:val="28"/>
        </w:rPr>
        <w:t>
      "4-1) обеспечения защиты законных интересов потребителей в электронной коммерции не менее уровня защиты, предоставляемого в других формах торговли;";</w:t>
      </w:r>
    </w:p>
    <w:bookmarkEnd w:id="1453"/>
    <w:bookmarkStart w:name="z1554" w:id="145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24</w:t>
      </w:r>
      <w:r>
        <w:rPr>
          <w:rFonts w:ascii="Times New Roman"/>
          <w:b w:val="false"/>
          <w:i w:val="false"/>
          <w:color w:val="000000"/>
          <w:sz w:val="28"/>
        </w:rPr>
        <w:t xml:space="preserve"> дополнить частью пятой следующего содержания:</w:t>
      </w:r>
    </w:p>
    <w:bookmarkEnd w:id="1454"/>
    <w:bookmarkStart w:name="z1555" w:id="1455"/>
    <w:p>
      <w:pPr>
        <w:spacing w:after="0"/>
        <w:ind w:left="0"/>
        <w:jc w:val="both"/>
      </w:pPr>
      <w:r>
        <w:rPr>
          <w:rFonts w:ascii="Times New Roman"/>
          <w:b w:val="false"/>
          <w:i w:val="false"/>
          <w:color w:val="000000"/>
          <w:sz w:val="28"/>
        </w:rPr>
        <w:t>
      "Продавец в электронной торговле перед заключением договора купли-продажи обязан предоставить потребителю информацию о процедуре оплаты товара и его стоимости.";</w:t>
      </w:r>
    </w:p>
    <w:bookmarkEnd w:id="1455"/>
    <w:bookmarkStart w:name="z1556" w:id="145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25</w:t>
      </w:r>
      <w:r>
        <w:rPr>
          <w:rFonts w:ascii="Times New Roman"/>
          <w:b w:val="false"/>
          <w:i w:val="false"/>
          <w:color w:val="000000"/>
          <w:sz w:val="28"/>
        </w:rPr>
        <w:t>:</w:t>
      </w:r>
    </w:p>
    <w:bookmarkEnd w:id="14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558" w:id="1457"/>
    <w:p>
      <w:pPr>
        <w:spacing w:after="0"/>
        <w:ind w:left="0"/>
        <w:jc w:val="both"/>
      </w:pPr>
      <w:r>
        <w:rPr>
          <w:rFonts w:ascii="Times New Roman"/>
          <w:b w:val="false"/>
          <w:i w:val="false"/>
          <w:color w:val="000000"/>
          <w:sz w:val="28"/>
        </w:rPr>
        <w:t xml:space="preserve">
      "3. Информация, предусмотренная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доводится до сведения потребителя на казахском и русском языках в документации, прилагаемой к товару (работе, услуге), на потребительской таре, этикетках или иным способом, принятым для отдельных видов товаров (работ, услуг).";</w:t>
      </w:r>
    </w:p>
    <w:bookmarkEnd w:id="1457"/>
    <w:bookmarkStart w:name="z1559" w:id="1458"/>
    <w:p>
      <w:pPr>
        <w:spacing w:after="0"/>
        <w:ind w:left="0"/>
        <w:jc w:val="both"/>
      </w:pPr>
      <w:r>
        <w:rPr>
          <w:rFonts w:ascii="Times New Roman"/>
          <w:b w:val="false"/>
          <w:i w:val="false"/>
          <w:color w:val="000000"/>
          <w:sz w:val="28"/>
        </w:rPr>
        <w:t>
      дополнить пунктом 3-1 следующего содержания:</w:t>
      </w:r>
    </w:p>
    <w:bookmarkEnd w:id="1458"/>
    <w:bookmarkStart w:name="z1560" w:id="1459"/>
    <w:p>
      <w:pPr>
        <w:spacing w:after="0"/>
        <w:ind w:left="0"/>
        <w:jc w:val="both"/>
      </w:pPr>
      <w:r>
        <w:rPr>
          <w:rFonts w:ascii="Times New Roman"/>
          <w:b w:val="false"/>
          <w:i w:val="false"/>
          <w:color w:val="000000"/>
          <w:sz w:val="28"/>
        </w:rPr>
        <w:t>
      "3-1. При реализации товара путем электронной торговли информация о наименовании товара (работы, услуги), стоимости и условия приобретения товара (работы, услуги), а также сведения об основных потребительских свойствах товара (работы, услуги), о пищевой, биологической и энергетической ценности продукта, а также сведения о противопоказаниях для их применения при отдельных заболеваниях в случаях и порядке, которые предусмотрены законодательством Республики Казахстан, доводится до потребителя на казахском и (или) русском языках посредством информационно-коммуникационных технологий.</w:t>
      </w:r>
    </w:p>
    <w:bookmarkEnd w:id="1459"/>
    <w:bookmarkStart w:name="z1561" w:id="1460"/>
    <w:p>
      <w:pPr>
        <w:spacing w:after="0"/>
        <w:ind w:left="0"/>
        <w:jc w:val="both"/>
      </w:pPr>
      <w:r>
        <w:rPr>
          <w:rFonts w:ascii="Times New Roman"/>
          <w:b w:val="false"/>
          <w:i w:val="false"/>
          <w:color w:val="000000"/>
          <w:sz w:val="28"/>
        </w:rPr>
        <w:t>
      Допускается размещение на интернет-ресурсе, который используется продавцом в целях электронной торговли, ссылки на интернет-ресурсы, где содержатся сведения об основных потребительских свойствах товара (работы, услуги).";</w:t>
      </w:r>
    </w:p>
    <w:bookmarkEnd w:id="14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563" w:id="1461"/>
    <w:p>
      <w:pPr>
        <w:spacing w:after="0"/>
        <w:ind w:left="0"/>
        <w:jc w:val="both"/>
      </w:pPr>
      <w:r>
        <w:rPr>
          <w:rFonts w:ascii="Times New Roman"/>
          <w:b w:val="false"/>
          <w:i w:val="false"/>
          <w:color w:val="000000"/>
          <w:sz w:val="28"/>
        </w:rPr>
        <w:t>
      "5. При продаже товара по образцу и (или) описанию, а также при реализации товара в электронной торговле продавец обязан передать потребителю товар, который соответствует образцу и (или) описанию.";</w:t>
      </w:r>
    </w:p>
    <w:bookmarkEnd w:id="1461"/>
    <w:bookmarkStart w:name="z1564" w:id="146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28</w:t>
      </w:r>
      <w:r>
        <w:rPr>
          <w:rFonts w:ascii="Times New Roman"/>
          <w:b w:val="false"/>
          <w:i w:val="false"/>
          <w:color w:val="000000"/>
          <w:sz w:val="28"/>
        </w:rPr>
        <w:t xml:space="preserve"> дополнить пунктом 5 следующего содержания:</w:t>
      </w:r>
    </w:p>
    <w:bookmarkEnd w:id="1462"/>
    <w:bookmarkStart w:name="z1565" w:id="1463"/>
    <w:p>
      <w:pPr>
        <w:spacing w:after="0"/>
        <w:ind w:left="0"/>
        <w:jc w:val="both"/>
      </w:pPr>
      <w:r>
        <w:rPr>
          <w:rFonts w:ascii="Times New Roman"/>
          <w:b w:val="false"/>
          <w:i w:val="false"/>
          <w:color w:val="000000"/>
          <w:sz w:val="28"/>
        </w:rPr>
        <w:t>
      "5. Потребителю при реализации продавцом товара в электронной торговле в случае технической реализации должна быть предоставлена возможность оценки или комментирования (оставление отзыва о товаре и продавце) товара и продавца.";</w:t>
      </w:r>
    </w:p>
    <w:bookmarkEnd w:id="1463"/>
    <w:bookmarkStart w:name="z1566" w:id="146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30</w:t>
      </w:r>
      <w:r>
        <w:rPr>
          <w:rFonts w:ascii="Times New Roman"/>
          <w:b w:val="false"/>
          <w:i w:val="false"/>
          <w:color w:val="000000"/>
          <w:sz w:val="28"/>
        </w:rPr>
        <w:t>:</w:t>
      </w:r>
    </w:p>
    <w:bookmarkEnd w:id="1464"/>
    <w:bookmarkStart w:name="z1567" w:id="146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дополнить подпунктом 6) следующего содержания:</w:t>
      </w:r>
    </w:p>
    <w:bookmarkEnd w:id="1465"/>
    <w:bookmarkStart w:name="z1568" w:id="1466"/>
    <w:p>
      <w:pPr>
        <w:spacing w:after="0"/>
        <w:ind w:left="0"/>
        <w:jc w:val="both"/>
      </w:pPr>
      <w:r>
        <w:rPr>
          <w:rFonts w:ascii="Times New Roman"/>
          <w:b w:val="false"/>
          <w:i w:val="false"/>
          <w:color w:val="000000"/>
          <w:sz w:val="28"/>
        </w:rPr>
        <w:t>
      "6) абонентского устройства сотовой связи.";</w:t>
      </w:r>
    </w:p>
    <w:bookmarkEnd w:id="1466"/>
    <w:bookmarkStart w:name="z1569" w:id="1467"/>
    <w:p>
      <w:pPr>
        <w:spacing w:after="0"/>
        <w:ind w:left="0"/>
        <w:jc w:val="both"/>
      </w:pPr>
      <w:r>
        <w:rPr>
          <w:rFonts w:ascii="Times New Roman"/>
          <w:b w:val="false"/>
          <w:i w:val="false"/>
          <w:color w:val="000000"/>
          <w:sz w:val="28"/>
        </w:rPr>
        <w:t xml:space="preserve">
      части первую, вторую и третью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1467"/>
    <w:bookmarkStart w:name="z1570" w:id="1468"/>
    <w:p>
      <w:pPr>
        <w:spacing w:after="0"/>
        <w:ind w:left="0"/>
        <w:jc w:val="both"/>
      </w:pPr>
      <w:r>
        <w:rPr>
          <w:rFonts w:ascii="Times New Roman"/>
          <w:b w:val="false"/>
          <w:i w:val="false"/>
          <w:color w:val="000000"/>
          <w:sz w:val="28"/>
        </w:rPr>
        <w:t>
      "7. При возврате потребителю уплаченных за товар денег продавец (изготовитель) не вправе удерживать из них сумму, на которую понизилась стоимость товара из-за полного или частичного использования товара, потери им товарного вида или других подобных обстоятельств.</w:t>
      </w:r>
    </w:p>
    <w:bookmarkEnd w:id="1468"/>
    <w:bookmarkStart w:name="z1571" w:id="1469"/>
    <w:p>
      <w:pPr>
        <w:spacing w:after="0"/>
        <w:ind w:left="0"/>
        <w:jc w:val="both"/>
      </w:pPr>
      <w:r>
        <w:rPr>
          <w:rFonts w:ascii="Times New Roman"/>
          <w:b w:val="false"/>
          <w:i w:val="false"/>
          <w:color w:val="000000"/>
          <w:sz w:val="28"/>
        </w:rPr>
        <w:t>
      При замене товара с недостатками на товар той же марки (модели, артикула) перерасчет цены не производится.</w:t>
      </w:r>
    </w:p>
    <w:bookmarkEnd w:id="1469"/>
    <w:bookmarkStart w:name="z1572" w:id="1470"/>
    <w:p>
      <w:pPr>
        <w:spacing w:after="0"/>
        <w:ind w:left="0"/>
        <w:jc w:val="both"/>
      </w:pPr>
      <w:r>
        <w:rPr>
          <w:rFonts w:ascii="Times New Roman"/>
          <w:b w:val="false"/>
          <w:i w:val="false"/>
          <w:color w:val="000000"/>
          <w:sz w:val="28"/>
        </w:rPr>
        <w:t>
      При расторжении договора расчеты с потребителем производятся исходя из цены товара на момент покупки.";</w:t>
      </w:r>
    </w:p>
    <w:bookmarkEnd w:id="1470"/>
    <w:bookmarkStart w:name="z1573" w:id="1471"/>
    <w:p>
      <w:pPr>
        <w:spacing w:after="0"/>
        <w:ind w:left="0"/>
        <w:jc w:val="both"/>
      </w:pPr>
      <w:r>
        <w:rPr>
          <w:rFonts w:ascii="Times New Roman"/>
          <w:b w:val="false"/>
          <w:i w:val="false"/>
          <w:color w:val="000000"/>
          <w:sz w:val="28"/>
        </w:rPr>
        <w:t xml:space="preserve">
      дополнить пунктами 8-1 и 10 следующего содержания: </w:t>
      </w:r>
    </w:p>
    <w:bookmarkEnd w:id="1471"/>
    <w:bookmarkStart w:name="z1574" w:id="1472"/>
    <w:p>
      <w:pPr>
        <w:spacing w:after="0"/>
        <w:ind w:left="0"/>
        <w:jc w:val="both"/>
      </w:pPr>
      <w:r>
        <w:rPr>
          <w:rFonts w:ascii="Times New Roman"/>
          <w:b w:val="false"/>
          <w:i w:val="false"/>
          <w:color w:val="000000"/>
          <w:sz w:val="28"/>
        </w:rPr>
        <w:t>
      "8-1. При реализации товара в электронной торговле информация о возможности доставки товара и ее стоимости предоставляется потребителю до заключения договора купли-продажи.";</w:t>
      </w:r>
    </w:p>
    <w:bookmarkEnd w:id="1472"/>
    <w:bookmarkStart w:name="z1575" w:id="1473"/>
    <w:p>
      <w:pPr>
        <w:spacing w:after="0"/>
        <w:ind w:left="0"/>
        <w:jc w:val="both"/>
      </w:pPr>
      <w:r>
        <w:rPr>
          <w:rFonts w:ascii="Times New Roman"/>
          <w:b w:val="false"/>
          <w:i w:val="false"/>
          <w:color w:val="000000"/>
          <w:sz w:val="28"/>
        </w:rPr>
        <w:t>
      "10. Потребителю в электронной торговле перед заключением договора купли-продажи должна быть доступна информация о других условиях поставки или выполнения договора.";</w:t>
      </w:r>
    </w:p>
    <w:bookmarkEnd w:id="1473"/>
    <w:bookmarkStart w:name="z1576" w:id="147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главу 4</w:t>
      </w:r>
      <w:r>
        <w:rPr>
          <w:rFonts w:ascii="Times New Roman"/>
          <w:b w:val="false"/>
          <w:i w:val="false"/>
          <w:color w:val="000000"/>
          <w:sz w:val="28"/>
        </w:rPr>
        <w:t xml:space="preserve"> дополнить статьей 33-1 следующего содержания:</w:t>
      </w:r>
    </w:p>
    <w:bookmarkEnd w:id="1474"/>
    <w:bookmarkStart w:name="z1577" w:id="1475"/>
    <w:p>
      <w:pPr>
        <w:spacing w:after="0"/>
        <w:ind w:left="0"/>
        <w:jc w:val="both"/>
      </w:pPr>
      <w:r>
        <w:rPr>
          <w:rFonts w:ascii="Times New Roman"/>
          <w:b w:val="false"/>
          <w:i w:val="false"/>
          <w:color w:val="000000"/>
          <w:sz w:val="28"/>
        </w:rPr>
        <w:t>
      "Статья 33-1. Обязанности электронной торговой площадки</w:t>
      </w:r>
    </w:p>
    <w:bookmarkEnd w:id="1475"/>
    <w:bookmarkStart w:name="z1578" w:id="1476"/>
    <w:p>
      <w:pPr>
        <w:spacing w:after="0"/>
        <w:ind w:left="0"/>
        <w:jc w:val="both"/>
      </w:pPr>
      <w:r>
        <w:rPr>
          <w:rFonts w:ascii="Times New Roman"/>
          <w:b w:val="false"/>
          <w:i w:val="false"/>
          <w:color w:val="000000"/>
          <w:sz w:val="28"/>
        </w:rPr>
        <w:t>
      1. В целях защиты прав и законных интересов потребителей электронная торговая площадка обязана обеспечить наличие внутренних процедур по недопущению некорректных действий продавцов и предоставление ими недостоверной информации для предотвращения незаконной торговли.</w:t>
      </w:r>
    </w:p>
    <w:bookmarkEnd w:id="1476"/>
    <w:bookmarkStart w:name="z1579" w:id="1477"/>
    <w:p>
      <w:pPr>
        <w:spacing w:after="0"/>
        <w:ind w:left="0"/>
        <w:jc w:val="both"/>
      </w:pPr>
      <w:r>
        <w:rPr>
          <w:rFonts w:ascii="Times New Roman"/>
          <w:b w:val="false"/>
          <w:i w:val="false"/>
          <w:color w:val="000000"/>
          <w:sz w:val="28"/>
        </w:rPr>
        <w:t>
      2. Используемые электронной торговой площадкой программное обеспечение, технические комплексы, обеспечивающие и сопровождающие электронную торговлю и работу электронной торговой площадки, должны осуществляться через защищенные каналы связи.".</w:t>
      </w:r>
    </w:p>
    <w:bookmarkEnd w:id="1477"/>
    <w:bookmarkStart w:name="z1580" w:id="1478"/>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ст.42; № 15, ст.118; № 16, ст.129; № 17, ст.136; № 24, ст.196; 2012 г., № 2, ст.11, 16; № 4, ст.30, 32; № 5, ст.41; № 6, ст.43; № 8, ст.64; № 13, ст.91; № 14, ст.95; № 21-22, ст.124; 2013 г., № 2, ст.13; № 8, ст.50; № 9, ст.51; № 15, ст.82; № 16, ст.83; 2014 г., № 1, ст.9; № 2, ст.10, 12; № 4-5, ст.24; № 7, ст.37; № 12, ст.82; № 19-I, 19-II, ст.94, 96; № 22, ст.131; № 23, ст.143; 2015 г., № 8, ст.42; № 11, ст.57; № 14, ст.72; № 19-I, ст.99; № 19-II, ст.103, 105; № 20-IV, ст.113; № 20-VII, ст.117; № 21-I, ст.124; № 21-II, ст.130; № 21-III, ст.135; № 22-II, ст.145, 148; № 22-VI, ст.159; № 23-II, ст.170, 172; 2016 г., № 7-I, ст.47; № 7-II, ст.56; № 8-I, ст.62; № 24, ст.124; 2017 г., № 4, ст.7; № 9, ст.22; № 11, cт.29; № 13, ст.45; № 14, cт.51, 54; № 15, ст.55; № 20, ст.96; № 22-III, ст.109; 2018 г., № 1, ст.4; № 7-8, ст.22; № 10, ст.32; № 11, ст.37; № 15, ст.47; № 19, ст.62; № 22, ст.82; № 23, ст.91; 2019 г., № 2, ст.6;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2019 года "О внесении изменений и дополнений в некоторые законодательные акты Республики Казахстан по вопросам оборонной и аэрокосмической промышленности, информационной безопасности в сфере информатизации", опубликованный в газетах "Егемен Қазақстан" и "Казахстанская правда" 19 марта 2019 г.):</w:t>
      </w:r>
    </w:p>
    <w:bookmarkEnd w:id="1478"/>
    <w:bookmarkStart w:name="z1581" w:id="14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21)</w:t>
      </w:r>
      <w:r>
        <w:rPr>
          <w:rFonts w:ascii="Times New Roman"/>
          <w:b w:val="false"/>
          <w:i w:val="false"/>
          <w:color w:val="000000"/>
          <w:sz w:val="28"/>
        </w:rPr>
        <w:t xml:space="preserve"> статьи 1 изложить в следующей редакции:</w:t>
      </w:r>
    </w:p>
    <w:bookmarkEnd w:id="1479"/>
    <w:bookmarkStart w:name="z1582" w:id="1480"/>
    <w:p>
      <w:pPr>
        <w:spacing w:after="0"/>
        <w:ind w:left="0"/>
        <w:jc w:val="both"/>
      </w:pPr>
      <w:r>
        <w:rPr>
          <w:rFonts w:ascii="Times New Roman"/>
          <w:b w:val="false"/>
          <w:i w:val="false"/>
          <w:color w:val="000000"/>
          <w:sz w:val="28"/>
        </w:rPr>
        <w:t>
      "21) единый оператор в сфере учета государственного имущества – юридическое лицо с участием государства в уставном капитале, определенное по решению Правительства Республики Казахстан, на которое возложены задачи по реализации единой технической политики в сфере организации и учета государственного имущества, а также функции по управлению и эксплуатации активами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w:t>
      </w:r>
    </w:p>
    <w:bookmarkEnd w:id="1480"/>
    <w:bookmarkStart w:name="z1583" w:id="148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14</w:t>
      </w:r>
      <w:r>
        <w:rPr>
          <w:rFonts w:ascii="Times New Roman"/>
          <w:b w:val="false"/>
          <w:i w:val="false"/>
          <w:color w:val="000000"/>
          <w:sz w:val="28"/>
        </w:rPr>
        <w:t xml:space="preserve"> дополнить подпунктами 26-1), 26-2) и 26-3) следующего содержания:</w:t>
      </w:r>
    </w:p>
    <w:bookmarkEnd w:id="1481"/>
    <w:bookmarkStart w:name="z1584" w:id="1482"/>
    <w:p>
      <w:pPr>
        <w:spacing w:after="0"/>
        <w:ind w:left="0"/>
        <w:jc w:val="both"/>
      </w:pPr>
      <w:r>
        <w:rPr>
          <w:rFonts w:ascii="Times New Roman"/>
          <w:b w:val="false"/>
          <w:i w:val="false"/>
          <w:color w:val="000000"/>
          <w:sz w:val="28"/>
        </w:rPr>
        <w:t>
      "26-1) обеспечивает территориальные подразделения центральных государственных органов, за исключением государственного материального резерва и имущества, находящегося в оперативном управлении, специальных государственных и правоохранительных органов, Вооруженных Сил Республики Казахстан, других войск и воинских формирований, имуществом, необходимым для выполнения возложенных функций по перечню, утверждаемому уполномоченным органом по государственному имуществу;</w:t>
      </w:r>
    </w:p>
    <w:bookmarkEnd w:id="1482"/>
    <w:bookmarkStart w:name="z1585" w:id="1483"/>
    <w:p>
      <w:pPr>
        <w:spacing w:after="0"/>
        <w:ind w:left="0"/>
        <w:jc w:val="both"/>
      </w:pPr>
      <w:r>
        <w:rPr>
          <w:rFonts w:ascii="Times New Roman"/>
          <w:b w:val="false"/>
          <w:i w:val="false"/>
          <w:color w:val="000000"/>
          <w:sz w:val="28"/>
        </w:rPr>
        <w:t>
      26-2) передает в доверительное управление единому оператору в сфере учета государственного имущества активы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w:t>
      </w:r>
    </w:p>
    <w:bookmarkEnd w:id="1483"/>
    <w:bookmarkStart w:name="z1586" w:id="1484"/>
    <w:p>
      <w:pPr>
        <w:spacing w:after="0"/>
        <w:ind w:left="0"/>
        <w:jc w:val="both"/>
      </w:pPr>
      <w:r>
        <w:rPr>
          <w:rFonts w:ascii="Times New Roman"/>
          <w:b w:val="false"/>
          <w:i w:val="false"/>
          <w:color w:val="000000"/>
          <w:sz w:val="28"/>
        </w:rPr>
        <w:t>
      26-3) осуществляет финансирование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w:t>
      </w:r>
    </w:p>
    <w:bookmarkEnd w:id="1484"/>
    <w:bookmarkStart w:name="z1587" w:id="148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11</w:t>
      </w:r>
      <w:r>
        <w:rPr>
          <w:rFonts w:ascii="Times New Roman"/>
          <w:b w:val="false"/>
          <w:i w:val="false"/>
          <w:color w:val="000000"/>
          <w:sz w:val="28"/>
        </w:rPr>
        <w:t xml:space="preserve"> статьи 75 дополнить частью четвертой следующего содержания:</w:t>
      </w:r>
    </w:p>
    <w:bookmarkEnd w:id="1485"/>
    <w:bookmarkStart w:name="z1588" w:id="1486"/>
    <w:p>
      <w:pPr>
        <w:spacing w:after="0"/>
        <w:ind w:left="0"/>
        <w:jc w:val="both"/>
      </w:pPr>
      <w:r>
        <w:rPr>
          <w:rFonts w:ascii="Times New Roman"/>
          <w:b w:val="false"/>
          <w:i w:val="false"/>
          <w:color w:val="000000"/>
          <w:sz w:val="28"/>
        </w:rPr>
        <w:t>
      "Виды и категории государственного имущества, по которым налоговые обязательства по налогу на имущество, земельному налогу и налогу на транспортные средства подлежат исполнению доверительным управляющим, определяются правилами передачи государственного имущества в доверительное управление.";</w:t>
      </w:r>
    </w:p>
    <w:bookmarkEnd w:id="1486"/>
    <w:bookmarkStart w:name="z1589" w:id="148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5</w:t>
      </w:r>
      <w:r>
        <w:rPr>
          <w:rFonts w:ascii="Times New Roman"/>
          <w:b w:val="false"/>
          <w:i w:val="false"/>
          <w:color w:val="000000"/>
          <w:sz w:val="28"/>
        </w:rPr>
        <w:t xml:space="preserve"> статьи 97 слова "подлежит ликвидации" заменить словами "подлежит реорганизации путем присоединения либо слияния или подлежит ликвидации";</w:t>
      </w:r>
    </w:p>
    <w:bookmarkEnd w:id="1487"/>
    <w:bookmarkStart w:name="z1590" w:id="1488"/>
    <w:p>
      <w:pPr>
        <w:spacing w:after="0"/>
        <w:ind w:left="0"/>
        <w:jc w:val="both"/>
      </w:pPr>
      <w:r>
        <w:rPr>
          <w:rFonts w:ascii="Times New Roman"/>
          <w:b w:val="false"/>
          <w:i w:val="false"/>
          <w:color w:val="000000"/>
          <w:sz w:val="28"/>
        </w:rPr>
        <w:t xml:space="preserve">
      5) часть пятую </w:t>
      </w:r>
      <w:r>
        <w:rPr>
          <w:rFonts w:ascii="Times New Roman"/>
          <w:b w:val="false"/>
          <w:i w:val="false"/>
          <w:color w:val="000000"/>
          <w:sz w:val="28"/>
        </w:rPr>
        <w:t>пункта 6</w:t>
      </w:r>
      <w:r>
        <w:rPr>
          <w:rFonts w:ascii="Times New Roman"/>
          <w:b w:val="false"/>
          <w:i w:val="false"/>
          <w:color w:val="000000"/>
          <w:sz w:val="28"/>
        </w:rPr>
        <w:t xml:space="preserve"> статьи 101 изложить в следующей редакции:</w:t>
      </w:r>
    </w:p>
    <w:bookmarkEnd w:id="1488"/>
    <w:bookmarkStart w:name="z1591" w:id="1489"/>
    <w:p>
      <w:pPr>
        <w:spacing w:after="0"/>
        <w:ind w:left="0"/>
        <w:jc w:val="both"/>
      </w:pPr>
      <w:r>
        <w:rPr>
          <w:rFonts w:ascii="Times New Roman"/>
          <w:b w:val="false"/>
          <w:i w:val="false"/>
          <w:color w:val="000000"/>
          <w:sz w:val="28"/>
        </w:rPr>
        <w:t>
      "Договоры купли-продажи предприятия как имущественного комплекса должны содержать условия о сроках, в течение которых покупатель обращается в Государственную корпорацию "Правительство для граждан" для регистрации прекращения деятельности предприятия.";</w:t>
      </w:r>
    </w:p>
    <w:bookmarkEnd w:id="1489"/>
    <w:bookmarkStart w:name="z1592" w:id="149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9</w:t>
      </w:r>
      <w:r>
        <w:rPr>
          <w:rFonts w:ascii="Times New Roman"/>
          <w:b w:val="false"/>
          <w:i w:val="false"/>
          <w:color w:val="000000"/>
          <w:sz w:val="28"/>
        </w:rPr>
        <w:t xml:space="preserve"> статьи 200:</w:t>
      </w:r>
    </w:p>
    <w:bookmarkEnd w:id="1490"/>
    <w:bookmarkStart w:name="z1593" w:id="1491"/>
    <w:p>
      <w:pPr>
        <w:spacing w:after="0"/>
        <w:ind w:left="0"/>
        <w:jc w:val="both"/>
      </w:pPr>
      <w:r>
        <w:rPr>
          <w:rFonts w:ascii="Times New Roman"/>
          <w:b w:val="false"/>
          <w:i w:val="false"/>
          <w:color w:val="000000"/>
          <w:sz w:val="28"/>
        </w:rPr>
        <w:t>
      дополнить подпунктами 10), 11) и 12) следующего содержания:</w:t>
      </w:r>
    </w:p>
    <w:bookmarkEnd w:id="1491"/>
    <w:bookmarkStart w:name="z1594" w:id="1492"/>
    <w:p>
      <w:pPr>
        <w:spacing w:after="0"/>
        <w:ind w:left="0"/>
        <w:jc w:val="both"/>
      </w:pPr>
      <w:r>
        <w:rPr>
          <w:rFonts w:ascii="Times New Roman"/>
          <w:b w:val="false"/>
          <w:i w:val="false"/>
          <w:color w:val="000000"/>
          <w:sz w:val="28"/>
        </w:rPr>
        <w:t>
      "10) поддерживает в надлежащем эксплуатационном состоянии активы территориальных подразделений уполномоченного органа по государственному имуществу, переданные ему в доверительное управление;</w:t>
      </w:r>
    </w:p>
    <w:bookmarkEnd w:id="1492"/>
    <w:bookmarkStart w:name="z1595" w:id="1493"/>
    <w:p>
      <w:pPr>
        <w:spacing w:after="0"/>
        <w:ind w:left="0"/>
        <w:jc w:val="both"/>
      </w:pPr>
      <w:r>
        <w:rPr>
          <w:rFonts w:ascii="Times New Roman"/>
          <w:b w:val="false"/>
          <w:i w:val="false"/>
          <w:color w:val="000000"/>
          <w:sz w:val="28"/>
        </w:rPr>
        <w:t>
      11) осуществляет функции по управлению и эксплуатации имуществом территориальных подразделений уполномоченного органа по государственному имуществу, переданному ему в доверительное управление, а также по мониторингу активов территориальных подразделений уполномоченного органа по государственному имуществу, переданных частным партнерам в соответствии с законодательством Республики Казахстан в области государственно-частного партнерства;</w:t>
      </w:r>
    </w:p>
    <w:bookmarkEnd w:id="1493"/>
    <w:bookmarkStart w:name="z1596" w:id="1494"/>
    <w:p>
      <w:pPr>
        <w:spacing w:after="0"/>
        <w:ind w:left="0"/>
        <w:jc w:val="both"/>
      </w:pPr>
      <w:r>
        <w:rPr>
          <w:rFonts w:ascii="Times New Roman"/>
          <w:b w:val="false"/>
          <w:i w:val="false"/>
          <w:color w:val="000000"/>
          <w:sz w:val="28"/>
        </w:rPr>
        <w:t xml:space="preserve">
      12) вносит сведения в реестр государственного имущества по активам территориальных подразделений уполномоченного органа по государственному имуществу, переданному ему в доверительное управление."; </w:t>
      </w:r>
    </w:p>
    <w:bookmarkEnd w:id="1494"/>
    <w:bookmarkStart w:name="z1597" w:id="1495"/>
    <w:p>
      <w:pPr>
        <w:spacing w:after="0"/>
        <w:ind w:left="0"/>
        <w:jc w:val="both"/>
      </w:pPr>
      <w:r>
        <w:rPr>
          <w:rFonts w:ascii="Times New Roman"/>
          <w:b w:val="false"/>
          <w:i w:val="false"/>
          <w:color w:val="000000"/>
          <w:sz w:val="28"/>
        </w:rPr>
        <w:t>
      дополнить частями второй и третьей следующего содержания:</w:t>
      </w:r>
    </w:p>
    <w:bookmarkEnd w:id="1495"/>
    <w:bookmarkStart w:name="z1598" w:id="1496"/>
    <w:p>
      <w:pPr>
        <w:spacing w:after="0"/>
        <w:ind w:left="0"/>
        <w:jc w:val="both"/>
      </w:pPr>
      <w:r>
        <w:rPr>
          <w:rFonts w:ascii="Times New Roman"/>
          <w:b w:val="false"/>
          <w:i w:val="false"/>
          <w:color w:val="000000"/>
          <w:sz w:val="28"/>
        </w:rPr>
        <w:t>
      "Функции единого оператора в сфере учета государственного имущества, указанные в подпунктах 1), 2) и 3) части первой настоящего пункта, вправе осуществлять юридическое лицо с участием государства в уставном капитале по решению уполномоченного органа по государственному имуществу, определенное в соответствии с законами Республики Казахстан на выполнение схожих функций.</w:t>
      </w:r>
    </w:p>
    <w:bookmarkEnd w:id="1496"/>
    <w:bookmarkStart w:name="z1599" w:id="1497"/>
    <w:p>
      <w:pPr>
        <w:spacing w:after="0"/>
        <w:ind w:left="0"/>
        <w:jc w:val="both"/>
      </w:pPr>
      <w:r>
        <w:rPr>
          <w:rFonts w:ascii="Times New Roman"/>
          <w:b w:val="false"/>
          <w:i w:val="false"/>
          <w:color w:val="000000"/>
          <w:sz w:val="28"/>
        </w:rPr>
        <w:t>
      Порядок взаимодействия единого оператора в сфере учета государственного имущества с уполномоченным органом по государственному имуществу определяется договором доверительного управления государственным имуществом.".</w:t>
      </w:r>
    </w:p>
    <w:bookmarkEnd w:id="1497"/>
    <w:bookmarkStart w:name="z1600" w:id="1498"/>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июля 2011 года "О государственном регулировании производства и оборота отдельных видов нефтепродуктов" (Ведомости Парламента Республики Казахстан, 2011 г., № 13, ст.113; 2012 г., № 2, ст.14; № 11, ст.80; № 15, ст.97; № 21-22, ст.124; 2013 г., № 4, ст.21; № 21-22, ст.115; 2014 г., № 1, ст.4; № 7, ст.37; № 10, ст.52; № 16, ст.90; № 19-I, 19-II, ст.96; № 21, ст.122; № 22, ст.131; № 23, ст.143; 2015 г., № 9, ст.46; № 20-IV, ст.113; № 23-I, ст.169; 2016 г., № 8-II, ст.66; № 22, cт.116; № 24, cт.124; 2017 г., № 22-III, ст.109; № 23-V, ст.113; 2018 г., № 10, ст.32; № 19, ст.62):</w:t>
      </w:r>
    </w:p>
    <w:bookmarkEnd w:id="1498"/>
    <w:bookmarkStart w:name="z1601" w:id="149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8</w:t>
      </w:r>
      <w:r>
        <w:rPr>
          <w:rFonts w:ascii="Times New Roman"/>
          <w:b w:val="false"/>
          <w:i w:val="false"/>
          <w:color w:val="000000"/>
          <w:sz w:val="28"/>
        </w:rPr>
        <w:t xml:space="preserve"> дополнить подпунктом 10-2) следующего содержания:</w:t>
      </w:r>
    </w:p>
    <w:bookmarkEnd w:id="1499"/>
    <w:bookmarkStart w:name="z1602" w:id="1500"/>
    <w:p>
      <w:pPr>
        <w:spacing w:after="0"/>
        <w:ind w:left="0"/>
        <w:jc w:val="both"/>
      </w:pPr>
      <w:r>
        <w:rPr>
          <w:rFonts w:ascii="Times New Roman"/>
          <w:b w:val="false"/>
          <w:i w:val="false"/>
          <w:color w:val="000000"/>
          <w:sz w:val="28"/>
        </w:rPr>
        <w:t>
      "10-2) согласовывает представленный уполномоченным органом в области регулирования торговой деятельности порядок оптовой реализации нефтепродуктов через товарные биржи;";</w:t>
      </w:r>
    </w:p>
    <w:bookmarkEnd w:id="1500"/>
    <w:bookmarkStart w:name="z1603" w:id="150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18 изложить в следующей редакции:</w:t>
      </w:r>
    </w:p>
    <w:bookmarkEnd w:id="1501"/>
    <w:bookmarkStart w:name="z1604" w:id="1502"/>
    <w:p>
      <w:pPr>
        <w:spacing w:after="0"/>
        <w:ind w:left="0"/>
        <w:jc w:val="both"/>
      </w:pPr>
      <w:r>
        <w:rPr>
          <w:rFonts w:ascii="Times New Roman"/>
          <w:b w:val="false"/>
          <w:i w:val="false"/>
          <w:color w:val="000000"/>
          <w:sz w:val="28"/>
        </w:rPr>
        <w:t>
      "7. Уполномоченный орган в области производства нефтепродуктов на основе графика поставок сырой нефти и (или) газового конденсата, и (или) продуктов переработки и прогноза потребления нефтепродуктов на территории областей, городов республиканского значения и столицы, на розничную реализацию которых установлено государственное регулирование цен, представляемого местными исполнительными органами областей, городов республиканского значения и столицы ежемесячно не позднее 25 числа месяца, предшествующего планируемому, утверждает план поставок нефтепродуктов на предстоящий календарный месяц и публикует его на своем официальном интернет-ресурсе.</w:t>
      </w:r>
    </w:p>
    <w:bookmarkEnd w:id="1502"/>
    <w:bookmarkStart w:name="z1605" w:id="1503"/>
    <w:p>
      <w:pPr>
        <w:spacing w:after="0"/>
        <w:ind w:left="0"/>
        <w:jc w:val="both"/>
      </w:pPr>
      <w:r>
        <w:rPr>
          <w:rFonts w:ascii="Times New Roman"/>
          <w:b w:val="false"/>
          <w:i w:val="false"/>
          <w:color w:val="000000"/>
          <w:sz w:val="28"/>
        </w:rPr>
        <w:t>
      В плане поставок нефтепродуктов указывается:</w:t>
      </w:r>
    </w:p>
    <w:bookmarkEnd w:id="1503"/>
    <w:bookmarkStart w:name="z1606" w:id="1504"/>
    <w:p>
      <w:pPr>
        <w:spacing w:after="0"/>
        <w:ind w:left="0"/>
        <w:jc w:val="both"/>
      </w:pPr>
      <w:r>
        <w:rPr>
          <w:rFonts w:ascii="Times New Roman"/>
          <w:b w:val="false"/>
          <w:i w:val="false"/>
          <w:color w:val="000000"/>
          <w:sz w:val="28"/>
        </w:rPr>
        <w:t>
      1) перечень производителей нефтепродуктов и поставщиков нефти, которые обязаны поставлять нефтепродукты, произведенные из принадлежащих им на праве собственности или иных законных основаниях объемов сырой нефти и (или) газового конденсата, на внутренний рынок Республики Казахстан;</w:t>
      </w:r>
    </w:p>
    <w:bookmarkEnd w:id="1504"/>
    <w:bookmarkStart w:name="z1607" w:id="1505"/>
    <w:p>
      <w:pPr>
        <w:spacing w:after="0"/>
        <w:ind w:left="0"/>
        <w:jc w:val="both"/>
      </w:pPr>
      <w:r>
        <w:rPr>
          <w:rFonts w:ascii="Times New Roman"/>
          <w:b w:val="false"/>
          <w:i w:val="false"/>
          <w:color w:val="000000"/>
          <w:sz w:val="28"/>
        </w:rPr>
        <w:t>
      2) объем каждого вида нефтепродуктов, который каждый производитель нефтепродуктов и поставщик нефти обязан поставить на внутренний рынок Республики Казахстан в предстоящем календарном месяце;</w:t>
      </w:r>
    </w:p>
    <w:bookmarkEnd w:id="1505"/>
    <w:bookmarkStart w:name="z1608" w:id="1506"/>
    <w:p>
      <w:pPr>
        <w:spacing w:after="0"/>
        <w:ind w:left="0"/>
        <w:jc w:val="both"/>
      </w:pPr>
      <w:r>
        <w:rPr>
          <w:rFonts w:ascii="Times New Roman"/>
          <w:b w:val="false"/>
          <w:i w:val="false"/>
          <w:color w:val="000000"/>
          <w:sz w:val="28"/>
        </w:rPr>
        <w:t>
      3) объем каждого вида нефтепродуктов, который каждый производитель нефтепродуктов и поставщик нефти обязан реализовать через товарные биржи в соответствии с законодательством Республики Казахстан о товарных биржах.</w:t>
      </w:r>
    </w:p>
    <w:bookmarkEnd w:id="1506"/>
    <w:bookmarkStart w:name="z1609" w:id="1507"/>
    <w:p>
      <w:pPr>
        <w:spacing w:after="0"/>
        <w:ind w:left="0"/>
        <w:jc w:val="both"/>
      </w:pPr>
      <w:r>
        <w:rPr>
          <w:rFonts w:ascii="Times New Roman"/>
          <w:b w:val="false"/>
          <w:i w:val="false"/>
          <w:color w:val="000000"/>
          <w:sz w:val="28"/>
        </w:rPr>
        <w:t>
      8. Производители нефтепродуктов и поставщики нефти обязаны осуществлять поставки нефтепродуктов, произведенных из принадлежащих им на праве собственности или иных законных основаниях объемов сырой нефти и (или) газового конденсата, в соответствии с утвержденным планом поставок нефтепродуктов.</w:t>
      </w:r>
    </w:p>
    <w:bookmarkEnd w:id="1507"/>
    <w:bookmarkStart w:name="z1610" w:id="1508"/>
    <w:p>
      <w:pPr>
        <w:spacing w:after="0"/>
        <w:ind w:left="0"/>
        <w:jc w:val="both"/>
      </w:pPr>
      <w:r>
        <w:rPr>
          <w:rFonts w:ascii="Times New Roman"/>
          <w:b w:val="false"/>
          <w:i w:val="false"/>
          <w:color w:val="000000"/>
          <w:sz w:val="28"/>
        </w:rPr>
        <w:t>
      Лица, осуществившие приобретение нефтепродуктов в рамках плана поставок нефтепродуктов для целей их дальнейшей реализации, обязаны реализовывать приобретенные нефтепродукты исключительно на внутреннем рынке Республики Казахстан в соответствии с требованиями настоящего Закона.";</w:t>
      </w:r>
    </w:p>
    <w:bookmarkEnd w:id="1508"/>
    <w:bookmarkStart w:name="z1611" w:id="150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21</w:t>
      </w:r>
      <w:r>
        <w:rPr>
          <w:rFonts w:ascii="Times New Roman"/>
          <w:b w:val="false"/>
          <w:i w:val="false"/>
          <w:color w:val="000000"/>
          <w:sz w:val="28"/>
        </w:rPr>
        <w:t xml:space="preserve"> дополнить пунктом 8 следующего содержания:</w:t>
      </w:r>
    </w:p>
    <w:bookmarkEnd w:id="1509"/>
    <w:bookmarkStart w:name="z1612" w:id="1510"/>
    <w:p>
      <w:pPr>
        <w:spacing w:after="0"/>
        <w:ind w:left="0"/>
        <w:jc w:val="both"/>
      </w:pPr>
      <w:r>
        <w:rPr>
          <w:rFonts w:ascii="Times New Roman"/>
          <w:b w:val="false"/>
          <w:i w:val="false"/>
          <w:color w:val="000000"/>
          <w:sz w:val="28"/>
        </w:rPr>
        <w:t>
      "8. Порядок оптовой реализации нефтепродуктов через товарные биржи определяется уполномоченным органом в области регулирования торговой деятельности.".</w:t>
      </w:r>
    </w:p>
    <w:bookmarkEnd w:id="1510"/>
    <w:bookmarkStart w:name="z1613" w:id="1511"/>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специальных экономических зонах в Республике Казахстан" (Ведомости Парламента Республики Казахстан, 2011 г., № 15, ст.119; 2012 г., № 2, ст.14; № 21-22, ст.124; 2013 г., № 3, ст.19; № 15, ст.81; № 21-22, ст.114; 2014 г., № 11, ст.63; № 19-I, 19-II, ст.96; № 21, ст.122; № 23, ст.143; 2015 г., № 19-I, cт.99; № 20-IV, ст.113; № 20-VII, ст.117; № 22-II, ст.145; № 22-V, ст.156, 158; 2017 г., № 14, ст.51; № 22-III, ст.109; № 23-III, ст.111; 2018 г., № 10, ст.32):</w:t>
      </w:r>
    </w:p>
    <w:bookmarkEnd w:id="15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первой статьи 12 после слова "юстиции," дополнить словами "Государственной корпорации "Правительство для граждан",".</w:t>
      </w:r>
    </w:p>
    <w:bookmarkStart w:name="z1615" w:id="1512"/>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"О газе и газоснабжении" (Ведомости Парламента Республики Казахстан, 2012 г., № 2, ст.8; № 11, ст.80; № 14, ст.92; № 15, ст.97; 2013 г., № 15, ст.82; 2014 г., № 1, ст.4; № 7, ст.37; № 10, ст.52; № 19-I, 19-II, ст.96; № 23, ст.143; 2015 г., № 20-IV, cт.113; 2016 г., № 8-II, ст.72; № 24, ст.124; 2017 г., № 22-III, ст.109; 2018 г., № 10, ст.32; № 15, ст.49; № 19, ст.62):</w:t>
      </w:r>
    </w:p>
    <w:bookmarkEnd w:id="15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41)</w:t>
      </w:r>
      <w:r>
        <w:rPr>
          <w:rFonts w:ascii="Times New Roman"/>
          <w:b w:val="false"/>
          <w:i w:val="false"/>
          <w:color w:val="000000"/>
          <w:sz w:val="28"/>
        </w:rPr>
        <w:t xml:space="preserve"> статьи 1 изложить в следующей редакции:</w:t>
      </w:r>
    </w:p>
    <w:bookmarkStart w:name="z1617" w:id="1513"/>
    <w:p>
      <w:pPr>
        <w:spacing w:after="0"/>
        <w:ind w:left="0"/>
        <w:jc w:val="both"/>
      </w:pPr>
      <w:r>
        <w:rPr>
          <w:rFonts w:ascii="Times New Roman"/>
          <w:b w:val="false"/>
          <w:i w:val="false"/>
          <w:color w:val="000000"/>
          <w:sz w:val="28"/>
        </w:rPr>
        <w:t>
      "41) национальный оператор – юридическое лицо, собственником контрольного пакета акций (доли участия) которого является государство либо национальный управляющий холдинг, национальная компания или компания, входящая в группу Фонда национального благосостояния, определяемое Правительством Республики Казахстан и осуществляющее деятельность в сфере газа и газоснабжения в целях обеспечения внутренних потребностей Республики Казахстан в товарном газе;".</w:t>
      </w:r>
    </w:p>
    <w:bookmarkEnd w:id="1513"/>
    <w:bookmarkStart w:name="z1618" w:id="1514"/>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июня 2012 года "О магистральном трубопроводе" (Ведомости Парламента Республики Казахстан, 2012 г., № 11, ст.79; 2014 г., № 7, ст.37; № 10, ст.52; № 19-I, 19-II, ст.96; № 21, ст.122; № 23, ст.143; № 24, ст.145; 2015 г., № 9, ст.46; № 20-IV, ст.113; 2016 г., № 24, ст.124; 2017 г., № 23-III, ст.111; № 23-V, ст.113; 2018 г., № 10, ст.32; № 19, ст.62):</w:t>
      </w:r>
    </w:p>
    <w:bookmarkEnd w:id="1514"/>
    <w:bookmarkStart w:name="z1619" w:id="15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25)</w:t>
      </w:r>
      <w:r>
        <w:rPr>
          <w:rFonts w:ascii="Times New Roman"/>
          <w:b w:val="false"/>
          <w:i w:val="false"/>
          <w:color w:val="000000"/>
          <w:sz w:val="28"/>
        </w:rPr>
        <w:t xml:space="preserve"> статьи 1 слова "собственником контрольного пакета акций" заменить словами "собственником контрольного пакета акций (доли участия)".</w:t>
      </w:r>
    </w:p>
    <w:bookmarkEnd w:id="1515"/>
    <w:bookmarkStart w:name="z1620" w:id="1516"/>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микрофинансовых организациях" (Ведомости Парламента Республики Казахстан, 2012 г., № 20, ст.120; 2014 г., № 4-5, ст.24; № 10, ст.52; № 11, ст.61; № 19-І, 19-II, ст.96; № 22, ст.131; № 23, ст.143; 2015 г., № 22-VI, ст.159; 2016 г., № 6, ст.45; № 24, ст.126; 2017 г., № 9, ст.21; № 22-III, ст.109; 2018 г., № 10, ст.32; № 14, ст.44; 2019 г., № 2, ст.6):</w:t>
      </w:r>
    </w:p>
    <w:bookmarkEnd w:id="1516"/>
    <w:bookmarkStart w:name="z1621" w:id="151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7)</w:t>
      </w:r>
      <w:r>
        <w:rPr>
          <w:rFonts w:ascii="Times New Roman"/>
          <w:b w:val="false"/>
          <w:i w:val="false"/>
          <w:color w:val="000000"/>
          <w:sz w:val="28"/>
        </w:rPr>
        <w:t xml:space="preserve"> статьи 1 слова "органах юстиции" заменить словами "Государственной корпорации "Правительство для граждан";</w:t>
      </w:r>
    </w:p>
    <w:bookmarkEnd w:id="1517"/>
    <w:bookmarkStart w:name="z1622" w:id="151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3)</w:t>
      </w:r>
      <w:r>
        <w:rPr>
          <w:rFonts w:ascii="Times New Roman"/>
          <w:b w:val="false"/>
          <w:i w:val="false"/>
          <w:color w:val="000000"/>
          <w:sz w:val="28"/>
        </w:rPr>
        <w:t xml:space="preserve"> пункта 1 статьи 15 слова "органах юстиции" заменить словами "Государственной корпорации "Правительство для граждан".</w:t>
      </w:r>
    </w:p>
    <w:bookmarkEnd w:id="1518"/>
    <w:bookmarkStart w:name="z1623" w:id="1519"/>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апреля 2013 года "О государственных услугах" (Ведомости Парламента Республики Казахстан, 2013 г., № 5-6, ст.29; 2014 г., № 19-I, 19-II, ст.96; 2015 г., № 21-I, ст.121; № 22-II, ст.145; № 22-V, ст.154, 156; № 23-II, ст.170; 2016 г., № 7-I, ст.50; 2018 г., № 10, ст.32; № 11, ст.36):</w:t>
      </w:r>
    </w:p>
    <w:bookmarkEnd w:id="1519"/>
    <w:bookmarkStart w:name="z1624" w:id="152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11-1 изложить в следующей редакции:</w:t>
      </w:r>
    </w:p>
    <w:bookmarkEnd w:id="1520"/>
    <w:bookmarkStart w:name="z1625" w:id="1521"/>
    <w:p>
      <w:pPr>
        <w:spacing w:after="0"/>
        <w:ind w:left="0"/>
        <w:jc w:val="both"/>
      </w:pPr>
      <w:r>
        <w:rPr>
          <w:rFonts w:ascii="Times New Roman"/>
          <w:b w:val="false"/>
          <w:i w:val="false"/>
          <w:color w:val="000000"/>
          <w:sz w:val="28"/>
        </w:rPr>
        <w:t>
      "1. Государственная корпорация является единым провайдером, осуществляющим деятельность в сфере оказания государственных услуг физическим и (или) юридическим лицам по принципу "одного окна", регистрации залога движимого имущества, не подлежащего обязательной государственной регистрации, физических и юридических лиц, технического обследования зданий, сооружений и (или) их составляющих, государственной регистрации прав на недвижимое имущество, ведения государственного земельного кадастра, пенсионного и социального обеспечения, государственной регистрации юридических лиц, являющихся коммерческими организациями, и учетной регистрации их филиалов и представительств.".</w:t>
      </w:r>
    </w:p>
    <w:bookmarkEnd w:id="1521"/>
    <w:bookmarkStart w:name="z1626" w:id="1522"/>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реабилитации и банкротстве" (Ведомости Парламента Республики Казахстан, 2014 г., № 4-5, ст.23; № 10, ст.52; № 19-I, 19-II, ст.96; № 21, ст.122; № 23, ст.143; 2015 г., № 8, ст.42; № 15, ст.78; № 20-IV, ст.113; № 20-VII, ст.117; № 21-III, ст.136; № 22-I, ст.143; № 22-VI, ст.159; 2016 г., № 6, ст.45; № 7-II, ст.53, 55; № 24, ст.124; 2017 г., № 4, ст.7; 2018 г., № 9, ст.31; № 10, ст.32; № 14, ст.44):</w:t>
      </w:r>
    </w:p>
    <w:bookmarkEnd w:id="1522"/>
    <w:bookmarkStart w:name="z1627" w:id="15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50 дополнить частью второй следующего содержания:</w:t>
      </w:r>
    </w:p>
    <w:bookmarkEnd w:id="1523"/>
    <w:bookmarkStart w:name="z1628" w:id="1524"/>
    <w:p>
      <w:pPr>
        <w:spacing w:after="0"/>
        <w:ind w:left="0"/>
        <w:jc w:val="both"/>
      </w:pPr>
      <w:r>
        <w:rPr>
          <w:rFonts w:ascii="Times New Roman"/>
          <w:b w:val="false"/>
          <w:i w:val="false"/>
          <w:color w:val="000000"/>
          <w:sz w:val="28"/>
        </w:rPr>
        <w:t>
      "Последствия в виде запрета на обращение взыскания на имущество должника не распространяются на случаи обращения взыскания на залоговое имущество должника в процедуре банкротства в соответствии со статьей 104-1 настоящего Закона.";</w:t>
      </w:r>
    </w:p>
    <w:bookmarkEnd w:id="1524"/>
    <w:bookmarkStart w:name="z1629" w:id="15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90</w:t>
      </w:r>
      <w:r>
        <w:rPr>
          <w:rFonts w:ascii="Times New Roman"/>
          <w:b w:val="false"/>
          <w:i w:val="false"/>
          <w:color w:val="000000"/>
          <w:sz w:val="28"/>
        </w:rPr>
        <w:t xml:space="preserve"> дополнить пунктами 10 и 11 следующего содержания:</w:t>
      </w:r>
    </w:p>
    <w:bookmarkEnd w:id="1525"/>
    <w:bookmarkStart w:name="z1630" w:id="1526"/>
    <w:p>
      <w:pPr>
        <w:spacing w:after="0"/>
        <w:ind w:left="0"/>
        <w:jc w:val="both"/>
      </w:pPr>
      <w:r>
        <w:rPr>
          <w:rFonts w:ascii="Times New Roman"/>
          <w:b w:val="false"/>
          <w:i w:val="false"/>
          <w:color w:val="000000"/>
          <w:sz w:val="28"/>
        </w:rPr>
        <w:t>
      "10. В случае, если залоговый кредитор не реализовал залоговое имущество в сроки, установленные пунктом 4 статьи 104-1 настоящего Закона, банкротный управляющий не позднее тридцати календарных дней со дня завершения срока реализации залогового имущества включает требования такого кредитора в реестр требований кредиторов с наделением его правом голоса в собрании кредиторов.</w:t>
      </w:r>
    </w:p>
    <w:bookmarkEnd w:id="1526"/>
    <w:bookmarkStart w:name="z1631" w:id="1527"/>
    <w:p>
      <w:pPr>
        <w:spacing w:after="0"/>
        <w:ind w:left="0"/>
        <w:jc w:val="both"/>
      </w:pPr>
      <w:r>
        <w:rPr>
          <w:rFonts w:ascii="Times New Roman"/>
          <w:b w:val="false"/>
          <w:i w:val="false"/>
          <w:color w:val="000000"/>
          <w:sz w:val="28"/>
        </w:rPr>
        <w:t>
      11. В случае, если сумма требований залогового кредитора превышает размер суммы, вырученной от реализации залогового имущества за вычетом расходов, связанных с его реализацией, такая разница возвращается в реестр требований кредиторов банкротным управляющим не позднее тридцати календарных дней со дня реализации залогового имущества с наделением права голоса такого кредитора в собрании кредиторов.";</w:t>
      </w:r>
    </w:p>
    <w:bookmarkEnd w:id="1527"/>
    <w:bookmarkStart w:name="z1632" w:id="152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100</w:t>
      </w:r>
      <w:r>
        <w:rPr>
          <w:rFonts w:ascii="Times New Roman"/>
          <w:b w:val="false"/>
          <w:i w:val="false"/>
          <w:color w:val="000000"/>
          <w:sz w:val="28"/>
        </w:rPr>
        <w:t xml:space="preserve"> дополнить пунктом 7 следующего содержания:</w:t>
      </w:r>
    </w:p>
    <w:bookmarkEnd w:id="1528"/>
    <w:bookmarkStart w:name="z1633" w:id="1529"/>
    <w:p>
      <w:pPr>
        <w:spacing w:after="0"/>
        <w:ind w:left="0"/>
        <w:jc w:val="both"/>
      </w:pPr>
      <w:r>
        <w:rPr>
          <w:rFonts w:ascii="Times New Roman"/>
          <w:b w:val="false"/>
          <w:i w:val="false"/>
          <w:color w:val="000000"/>
          <w:sz w:val="28"/>
        </w:rPr>
        <w:t xml:space="preserve">
      "7. Требования залоговых кредиторов удовлетворяются преимущественно перед другими кредиторами путем принятия залогового имущества в натуре либо в пределах суммы, полученной от реализации залогового имущества, в соответствии со статьей 104-1 настоящего Закона. В случае отказа залогового кредитора от принятия или реализации залогового имущества требования таких кредиторов удовлетворяются в соответствии со </w:t>
      </w:r>
      <w:r>
        <w:rPr>
          <w:rFonts w:ascii="Times New Roman"/>
          <w:b w:val="false"/>
          <w:i w:val="false"/>
          <w:color w:val="000000"/>
          <w:sz w:val="28"/>
        </w:rPr>
        <w:t>статьей 104</w:t>
      </w:r>
      <w:r>
        <w:rPr>
          <w:rFonts w:ascii="Times New Roman"/>
          <w:b w:val="false"/>
          <w:i w:val="false"/>
          <w:color w:val="000000"/>
          <w:sz w:val="28"/>
        </w:rPr>
        <w:t xml:space="preserve"> настоящего Закона.";</w:t>
      </w:r>
    </w:p>
    <w:bookmarkEnd w:id="1529"/>
    <w:bookmarkStart w:name="z1634" w:id="1530"/>
    <w:p>
      <w:pPr>
        <w:spacing w:after="0"/>
        <w:ind w:left="0"/>
        <w:jc w:val="both"/>
      </w:pPr>
      <w:r>
        <w:rPr>
          <w:rFonts w:ascii="Times New Roman"/>
          <w:b w:val="false"/>
          <w:i w:val="false"/>
          <w:color w:val="000000"/>
          <w:sz w:val="28"/>
        </w:rPr>
        <w:t>
      4) дополнить статьей 104-1 следующего содержания:</w:t>
      </w:r>
    </w:p>
    <w:bookmarkEnd w:id="1530"/>
    <w:bookmarkStart w:name="z1635" w:id="1531"/>
    <w:p>
      <w:pPr>
        <w:spacing w:after="0"/>
        <w:ind w:left="0"/>
        <w:jc w:val="both"/>
      </w:pPr>
      <w:r>
        <w:rPr>
          <w:rFonts w:ascii="Times New Roman"/>
          <w:b w:val="false"/>
          <w:i w:val="false"/>
          <w:color w:val="000000"/>
          <w:sz w:val="28"/>
        </w:rPr>
        <w:t>
      "Статья 104-1. Удовлетворение требований залоговых кредиторов путем принятия залогового имущества в натуре либо в пределах суммы, полученной от реализации залогового имущества</w:t>
      </w:r>
    </w:p>
    <w:bookmarkEnd w:id="1531"/>
    <w:bookmarkStart w:name="z1636" w:id="1532"/>
    <w:p>
      <w:pPr>
        <w:spacing w:after="0"/>
        <w:ind w:left="0"/>
        <w:jc w:val="both"/>
      </w:pPr>
      <w:r>
        <w:rPr>
          <w:rFonts w:ascii="Times New Roman"/>
          <w:b w:val="false"/>
          <w:i w:val="false"/>
          <w:color w:val="000000"/>
          <w:sz w:val="28"/>
        </w:rPr>
        <w:t xml:space="preserve">
      1. При наличии в реестре требований кредиторов требований залогового кредитора временный управляющий в течение пяти рабочих дней с момента признания должника банкротом направляет залоговому кредитору по почте заказным письмом с уведомлением предложение о принятии залогового имущества в натуре либо его самостоятельной реализации залоговым кредитором. </w:t>
      </w:r>
    </w:p>
    <w:bookmarkEnd w:id="1532"/>
    <w:bookmarkStart w:name="z1637" w:id="1533"/>
    <w:p>
      <w:pPr>
        <w:spacing w:after="0"/>
        <w:ind w:left="0"/>
        <w:jc w:val="both"/>
      </w:pPr>
      <w:r>
        <w:rPr>
          <w:rFonts w:ascii="Times New Roman"/>
          <w:b w:val="false"/>
          <w:i w:val="false"/>
          <w:color w:val="000000"/>
          <w:sz w:val="28"/>
        </w:rPr>
        <w:t xml:space="preserve">
      2. В случае отсутствия ответа залогового кредитора на предложение временного управляющего или отказа залогового кредитора от принятия залогового имущества в натуре либо его самостоятельной реализации в течение десяти рабочих дней со дня направления уведомления временным управляющим залоговое имущество включается в имущественную массу банкрота. При этом требования залогового кредитора подлежат удовлетворению в составе второй очереди. </w:t>
      </w:r>
    </w:p>
    <w:bookmarkEnd w:id="1533"/>
    <w:bookmarkStart w:name="z1638" w:id="1534"/>
    <w:p>
      <w:pPr>
        <w:spacing w:after="0"/>
        <w:ind w:left="0"/>
        <w:jc w:val="both"/>
      </w:pPr>
      <w:r>
        <w:rPr>
          <w:rFonts w:ascii="Times New Roman"/>
          <w:b w:val="false"/>
          <w:i w:val="false"/>
          <w:color w:val="000000"/>
          <w:sz w:val="28"/>
        </w:rPr>
        <w:t xml:space="preserve">
      3. Временный управляющий проводит оценку залогового имущества не позднее тридцати календарных дней со дня получения согласия залогового кредитора на принятие залогового имущества в натуре и осуществляет передачу залогового имущества залоговому кредитору. При этом требования таких кредиторов исключаются из реестра требований кредиторов. </w:t>
      </w:r>
    </w:p>
    <w:bookmarkEnd w:id="1534"/>
    <w:bookmarkStart w:name="z1639" w:id="1535"/>
    <w:p>
      <w:pPr>
        <w:spacing w:after="0"/>
        <w:ind w:left="0"/>
        <w:jc w:val="both"/>
      </w:pPr>
      <w:r>
        <w:rPr>
          <w:rFonts w:ascii="Times New Roman"/>
          <w:b w:val="false"/>
          <w:i w:val="false"/>
          <w:color w:val="000000"/>
          <w:sz w:val="28"/>
        </w:rPr>
        <w:t xml:space="preserve">
      В случае, если оценочная стоимость залогового имущества за вычетом расходов, понесенных на его оценку, больше чем обеспеченные залогом требования залогового кредитора, разница передается залоговым кредитором в имущественную массу банкрота не позднее тридцати календарных дней со дня передачи залогового имущества залоговому кредитору. </w:t>
      </w:r>
    </w:p>
    <w:bookmarkEnd w:id="1535"/>
    <w:bookmarkStart w:name="z1640" w:id="1536"/>
    <w:p>
      <w:pPr>
        <w:spacing w:after="0"/>
        <w:ind w:left="0"/>
        <w:jc w:val="both"/>
      </w:pPr>
      <w:r>
        <w:rPr>
          <w:rFonts w:ascii="Times New Roman"/>
          <w:b w:val="false"/>
          <w:i w:val="false"/>
          <w:color w:val="000000"/>
          <w:sz w:val="28"/>
        </w:rPr>
        <w:t>
      В случае, если оценочная стоимость залогового имущества за вычетом расходов, понесенных на его оценку, меньше чем требования залогового кредитора, требования залогового кредитора в размере разницы включаются в реестр требований кредиторов и подлежат удовлетворению в составе четвертой очереди.</w:t>
      </w:r>
    </w:p>
    <w:bookmarkEnd w:id="1536"/>
    <w:bookmarkStart w:name="z1641" w:id="1537"/>
    <w:p>
      <w:pPr>
        <w:spacing w:after="0"/>
        <w:ind w:left="0"/>
        <w:jc w:val="both"/>
      </w:pPr>
      <w:r>
        <w:rPr>
          <w:rFonts w:ascii="Times New Roman"/>
          <w:b w:val="false"/>
          <w:i w:val="false"/>
          <w:color w:val="000000"/>
          <w:sz w:val="28"/>
        </w:rPr>
        <w:t xml:space="preserve">
      4. При согласии залогового кредитора на самостоятельную реализацию залогового имущества временный управляющий не включает залоговое имущество в имущественную массу и исключает требования такого кредитора из реестра требований кредиторов. </w:t>
      </w:r>
    </w:p>
    <w:bookmarkEnd w:id="1537"/>
    <w:bookmarkStart w:name="z1642" w:id="1538"/>
    <w:p>
      <w:pPr>
        <w:spacing w:after="0"/>
        <w:ind w:left="0"/>
        <w:jc w:val="both"/>
      </w:pPr>
      <w:r>
        <w:rPr>
          <w:rFonts w:ascii="Times New Roman"/>
          <w:b w:val="false"/>
          <w:i w:val="false"/>
          <w:color w:val="000000"/>
          <w:sz w:val="28"/>
        </w:rPr>
        <w:t>
      Залоговый кредитор реализует залоговое имущество в соответствии с Гражданским кодексом Республики Казахстан и (или) Законом Республики Казахстан "Об ипотеке недвижимого имущества", при этом срок реализации залогового имущества не должен превышать шесть месяцев со дня направления залоговым кредитором временному управляющему согласия на самостоятельную реализацию залогового имущества.</w:t>
      </w:r>
    </w:p>
    <w:bookmarkEnd w:id="1538"/>
    <w:bookmarkStart w:name="z1643" w:id="1539"/>
    <w:p>
      <w:pPr>
        <w:spacing w:after="0"/>
        <w:ind w:left="0"/>
        <w:jc w:val="both"/>
      </w:pPr>
      <w:r>
        <w:rPr>
          <w:rFonts w:ascii="Times New Roman"/>
          <w:b w:val="false"/>
          <w:i w:val="false"/>
          <w:color w:val="000000"/>
          <w:sz w:val="28"/>
        </w:rPr>
        <w:t>
      Залоговый кредитор уведомляет банкротного управляющего о сумме реализации залогового имущества не позднее десяти календарных дней со дня его реализации.</w:t>
      </w:r>
    </w:p>
    <w:bookmarkEnd w:id="1539"/>
    <w:bookmarkStart w:name="z1644" w:id="1540"/>
    <w:p>
      <w:pPr>
        <w:spacing w:after="0"/>
        <w:ind w:left="0"/>
        <w:jc w:val="both"/>
      </w:pPr>
      <w:r>
        <w:rPr>
          <w:rFonts w:ascii="Times New Roman"/>
          <w:b w:val="false"/>
          <w:i w:val="false"/>
          <w:color w:val="000000"/>
          <w:sz w:val="28"/>
        </w:rPr>
        <w:t xml:space="preserve">
      5. В случае нереализации залогового имущества в течение срока, установленного пунктом 4 настоящей статьи, такое залоговое имущество включается банкротным управляющим в имущественную массу банкрота, и требования такого залогового кредитора включаются в реестр требований кредиторов и подлежат удовлетворению в составе второй очереди. </w:t>
      </w:r>
    </w:p>
    <w:bookmarkEnd w:id="1540"/>
    <w:bookmarkStart w:name="z1645" w:id="1541"/>
    <w:p>
      <w:pPr>
        <w:spacing w:after="0"/>
        <w:ind w:left="0"/>
        <w:jc w:val="both"/>
      </w:pPr>
      <w:r>
        <w:rPr>
          <w:rFonts w:ascii="Times New Roman"/>
          <w:b w:val="false"/>
          <w:i w:val="false"/>
          <w:color w:val="000000"/>
          <w:sz w:val="28"/>
        </w:rPr>
        <w:t>
      6. В случае, если сумма, вырученная от реализации залогового имущества за вычетом расходов, связанных с его реализацией, превышает сумму требований залогового кредитора, такая разница возвращается в имущественную массу банкрота не позднее тридцати календарных дней со дня реализации такого имущества.</w:t>
      </w:r>
    </w:p>
    <w:bookmarkEnd w:id="1541"/>
    <w:bookmarkStart w:name="z1646" w:id="1542"/>
    <w:p>
      <w:pPr>
        <w:spacing w:after="0"/>
        <w:ind w:left="0"/>
        <w:jc w:val="both"/>
      </w:pPr>
      <w:r>
        <w:rPr>
          <w:rFonts w:ascii="Times New Roman"/>
          <w:b w:val="false"/>
          <w:i w:val="false"/>
          <w:color w:val="000000"/>
          <w:sz w:val="28"/>
        </w:rPr>
        <w:t>
      7. В случае, если сумма требований залогового кредитора превышает размер суммы, вырученной от реализации залогового имущества за вычетом расходов, связанных с его реализацией, требования залогового кредитора в размере разницы включаются в реестр требований кредиторов и подлежат удовлетворению в составе четвертой очереди.</w:t>
      </w:r>
    </w:p>
    <w:bookmarkEnd w:id="1542"/>
    <w:bookmarkStart w:name="z1647" w:id="1543"/>
    <w:p>
      <w:pPr>
        <w:spacing w:after="0"/>
        <w:ind w:left="0"/>
        <w:jc w:val="both"/>
      </w:pPr>
      <w:r>
        <w:rPr>
          <w:rFonts w:ascii="Times New Roman"/>
          <w:b w:val="false"/>
          <w:i w:val="false"/>
          <w:color w:val="000000"/>
          <w:sz w:val="28"/>
        </w:rPr>
        <w:t xml:space="preserve">
      8. В случае погашения должником каких-либо сумм в процессе выполнения договорных обязательств до возбуждения дела о банкротстве требования залоговых кредиторов не подлежат удовлетворению в той части, в которой они были погашены. </w:t>
      </w:r>
    </w:p>
    <w:bookmarkEnd w:id="1543"/>
    <w:bookmarkStart w:name="z1648" w:id="1544"/>
    <w:p>
      <w:pPr>
        <w:spacing w:after="0"/>
        <w:ind w:left="0"/>
        <w:jc w:val="both"/>
      </w:pPr>
      <w:r>
        <w:rPr>
          <w:rFonts w:ascii="Times New Roman"/>
          <w:b w:val="false"/>
          <w:i w:val="false"/>
          <w:color w:val="000000"/>
          <w:sz w:val="28"/>
        </w:rPr>
        <w:t>
      В случае страхового возмещения за утрату или повреждение залогового имущества требования залоговых кредиторов не подлежат удовлетворению в той части, в которой оно возмещено, и любая непогашенная часть этих требований должна быть погашена в рамках второй очереди.".</w:t>
      </w:r>
    </w:p>
    <w:bookmarkEnd w:id="1544"/>
    <w:bookmarkStart w:name="z1649" w:id="1545"/>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ст.51; № 19-I, 19-II, ст.96; № 23, ст.143; 2015 г., № 2, ст.3; № 8, ст.45; № 9, ст.46; № 11, ст.57; № 16, ст.79; № 19-II, ст.103; № 20-IV, ст.113; № 21-I, ст.128; № 21-III, ст.135; № 22-II, ст.144, 145; № 22-V, ст.156, 158; № 22-VI, ст.159; № 23-I, ст.169; 2016 г., № 1, ст.2, 4; № 6, ст.45; № 7-I, ст.50; № 7-II, ст.53; № 8-I, ст.62; № 8-II, ст.68; № 12, ст.87; 2017 г., № 1-2, ст.3; № 4, ст.7; № 9, ст.21, 22; № 11, ст.29; № 12, ст.34; № 23-III, ст.111; № 23-V, ст.113; № 24, ст.115; 2018 г., № 10, ст.32; № 13, ст.41; № 14, ст.44; № 15, ст.47, 49; № 23, ст.91; № 24, ст.94; 2019 г., № 1, ст.4; № 2, ст.6;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2019 года "О внесении изменений и дополнений в некоторые законодательные акты Республики Казахстан по вопросам оборонной и аэрокосмической промышленности, информационной безопасности в сфере информатизации", опубликованный в газетах "Егемен Қазақстан" и "Казахстанская правда" 19 марта 2019 г.):</w:t>
      </w:r>
    </w:p>
    <w:bookmarkEnd w:id="1545"/>
    <w:bookmarkStart w:name="z1650" w:id="1546"/>
    <w:p>
      <w:pPr>
        <w:spacing w:after="0"/>
        <w:ind w:left="0"/>
        <w:jc w:val="both"/>
      </w:pPr>
      <w:r>
        <w:rPr>
          <w:rFonts w:ascii="Times New Roman"/>
          <w:b w:val="false"/>
          <w:i w:val="false"/>
          <w:color w:val="000000"/>
          <w:sz w:val="28"/>
        </w:rPr>
        <w:t xml:space="preserve">
      строки 47 и 48 приложения 1 исключить.  </w:t>
      </w:r>
    </w:p>
    <w:bookmarkEnd w:id="1546"/>
    <w:bookmarkStart w:name="z1651" w:id="1547"/>
    <w:p>
      <w:pPr>
        <w:spacing w:after="0"/>
        <w:ind w:left="0"/>
        <w:jc w:val="both"/>
      </w:pPr>
      <w:r>
        <w:rPr>
          <w:rFonts w:ascii="Times New Roman"/>
          <w:b w:val="false"/>
          <w:i w:val="false"/>
          <w:color w:val="000000"/>
          <w:sz w:val="28"/>
        </w:rPr>
        <w:t xml:space="preserve">
      49.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июня 2015 года "О специальных защитных, антидемпинговых и компенсационных мерах по отношению к третьим странам" (Ведомости Парламента Республики Казахстан, 2015 г., № 11, cт.51; 2017 г., № 23-III, ст.111):</w:t>
      </w:r>
    </w:p>
    <w:bookmarkEnd w:id="1547"/>
    <w:bookmarkStart w:name="z1652" w:id="15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4</w:t>
      </w:r>
      <w:r>
        <w:rPr>
          <w:rFonts w:ascii="Times New Roman"/>
          <w:b w:val="false"/>
          <w:i w:val="false"/>
          <w:color w:val="000000"/>
          <w:sz w:val="28"/>
        </w:rPr>
        <w:t>:</w:t>
      </w:r>
    </w:p>
    <w:bookmarkEnd w:id="1548"/>
    <w:bookmarkStart w:name="z1653" w:id="1549"/>
    <w:p>
      <w:pPr>
        <w:spacing w:after="0"/>
        <w:ind w:left="0"/>
        <w:jc w:val="both"/>
      </w:pPr>
      <w:r>
        <w:rPr>
          <w:rFonts w:ascii="Times New Roman"/>
          <w:b w:val="false"/>
          <w:i w:val="false"/>
          <w:color w:val="000000"/>
          <w:sz w:val="28"/>
        </w:rPr>
        <w:t>
      в подпунктах 1) и 3) слово "применения" исключить;</w:t>
      </w:r>
    </w:p>
    <w:bookmarkEnd w:id="1549"/>
    <w:bookmarkStart w:name="z1654" w:id="1550"/>
    <w:p>
      <w:pPr>
        <w:spacing w:after="0"/>
        <w:ind w:left="0"/>
        <w:jc w:val="both"/>
      </w:pPr>
      <w:r>
        <w:rPr>
          <w:rFonts w:ascii="Times New Roman"/>
          <w:b w:val="false"/>
          <w:i w:val="false"/>
          <w:color w:val="000000"/>
          <w:sz w:val="28"/>
        </w:rPr>
        <w:t>
      в подпункте 4) слова "о применении" заменить словами "по вопросам";</w:t>
      </w:r>
    </w:p>
    <w:bookmarkEnd w:id="1550"/>
    <w:bookmarkStart w:name="z1655" w:id="1551"/>
    <w:p>
      <w:pPr>
        <w:spacing w:after="0"/>
        <w:ind w:left="0"/>
        <w:jc w:val="both"/>
      </w:pPr>
      <w:r>
        <w:rPr>
          <w:rFonts w:ascii="Times New Roman"/>
          <w:b w:val="false"/>
          <w:i w:val="false"/>
          <w:color w:val="000000"/>
          <w:sz w:val="28"/>
        </w:rPr>
        <w:t>
      в подпункте 5) слово "применения" исключить.</w:t>
      </w:r>
    </w:p>
    <w:bookmarkEnd w:id="1551"/>
    <w:bookmarkStart w:name="z1656" w:id="1552"/>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 (Ведомости Парламента Республики Казахстан, 2015 г., № 22-V, cт.153; 2016 г., № 7-I, ст.50; № 22, cт.116; № 24, cт.123; 2017 г., № 14, ст.51; № 16, ст.56; 2018 г., № 12, ст.39;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февраля 2019 года "О внесении изменений и дополнений в некоторые законодательные акты Республики Казахстан по вопросам модернизации судебной системы", опубликованный в газетах "Казахстанская правда" 25 февраля 2019 г. и "Егемен Қазақстан" 26 февраля 2019 г.):</w:t>
      </w:r>
    </w:p>
    <w:bookmarkEnd w:id="1552"/>
    <w:bookmarkStart w:name="z1657" w:id="15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статьи 16:</w:t>
      </w:r>
    </w:p>
    <w:bookmarkEnd w:id="1553"/>
    <w:bookmarkStart w:name="z1658" w:id="1554"/>
    <w:p>
      <w:pPr>
        <w:spacing w:after="0"/>
        <w:ind w:left="0"/>
        <w:jc w:val="both"/>
      </w:pPr>
      <w:r>
        <w:rPr>
          <w:rFonts w:ascii="Times New Roman"/>
          <w:b w:val="false"/>
          <w:i w:val="false"/>
          <w:color w:val="000000"/>
          <w:sz w:val="28"/>
        </w:rPr>
        <w:t>
      подпункт 14) изложить в следующей редакции:</w:t>
      </w:r>
    </w:p>
    <w:bookmarkEnd w:id="1554"/>
    <w:bookmarkStart w:name="z1659" w:id="1555"/>
    <w:p>
      <w:pPr>
        <w:spacing w:after="0"/>
        <w:ind w:left="0"/>
        <w:jc w:val="both"/>
      </w:pPr>
      <w:r>
        <w:rPr>
          <w:rFonts w:ascii="Times New Roman"/>
          <w:b w:val="false"/>
          <w:i w:val="false"/>
          <w:color w:val="000000"/>
          <w:sz w:val="28"/>
        </w:rPr>
        <w:t>
      "14) уволенный по отрицательным мотивам из правоохранительных органов, специальных государственных органов и судов, воинской службы, за исключением случаев увольнения гражданина на основании отсутствия на работе (службе) без уважительной причины в течение трех и более часов подряд, который вправе поступить на государственную службу по истечении трех лет после такого увольнения;";</w:t>
      </w:r>
    </w:p>
    <w:bookmarkEnd w:id="1555"/>
    <w:bookmarkStart w:name="z1660" w:id="1556"/>
    <w:p>
      <w:pPr>
        <w:spacing w:after="0"/>
        <w:ind w:left="0"/>
        <w:jc w:val="both"/>
      </w:pPr>
      <w:r>
        <w:rPr>
          <w:rFonts w:ascii="Times New Roman"/>
          <w:b w:val="false"/>
          <w:i w:val="false"/>
          <w:color w:val="000000"/>
          <w:sz w:val="28"/>
        </w:rPr>
        <w:t>
      дополнить подпунктом 15) следующего содержания:</w:t>
      </w:r>
    </w:p>
    <w:bookmarkEnd w:id="1556"/>
    <w:bookmarkStart w:name="z1661" w:id="1557"/>
    <w:p>
      <w:pPr>
        <w:spacing w:after="0"/>
        <w:ind w:left="0"/>
        <w:jc w:val="both"/>
      </w:pPr>
      <w:r>
        <w:rPr>
          <w:rFonts w:ascii="Times New Roman"/>
          <w:b w:val="false"/>
          <w:i w:val="false"/>
          <w:color w:val="000000"/>
          <w:sz w:val="28"/>
        </w:rPr>
        <w:t>
      "15) в иных случаях, предусмотренных законами Республики Казахстан.".</w:t>
      </w:r>
    </w:p>
    <w:bookmarkEnd w:id="1557"/>
    <w:bookmarkStart w:name="z1662" w:id="1558"/>
    <w:p>
      <w:pPr>
        <w:spacing w:after="0"/>
        <w:ind w:left="0"/>
        <w:jc w:val="both"/>
      </w:pPr>
      <w:r>
        <w:rPr>
          <w:rFonts w:ascii="Times New Roman"/>
          <w:b w:val="false"/>
          <w:i w:val="false"/>
          <w:color w:val="000000"/>
          <w:sz w:val="28"/>
        </w:rPr>
        <w:t xml:space="preserve">
      51.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апреля 2016 года "О долевом участии в жилищном строительстве" (Ведомости Парламента Республики Казахстан, 2016 г., № 7-II, ст.52):</w:t>
      </w:r>
    </w:p>
    <w:bookmarkEnd w:id="1558"/>
    <w:bookmarkStart w:name="z1663" w:id="15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18-1) следующего содержания: </w:t>
      </w:r>
    </w:p>
    <w:bookmarkEnd w:id="1559"/>
    <w:bookmarkStart w:name="z1664" w:id="1560"/>
    <w:p>
      <w:pPr>
        <w:spacing w:after="0"/>
        <w:ind w:left="0"/>
        <w:jc w:val="both"/>
      </w:pPr>
      <w:r>
        <w:rPr>
          <w:rFonts w:ascii="Times New Roman"/>
          <w:b w:val="false"/>
          <w:i w:val="false"/>
          <w:color w:val="000000"/>
          <w:sz w:val="28"/>
        </w:rPr>
        <w:t>
      "18-1) уполномоченная организация – юридическое лицо, сто процентов голосующих акций (долей участия в уставном капитале) которого прямо либо косвенно принадлежат государству, осуществляющее деятельность по обеспечению завершения проблемных объектов жилищного строительства в столице, городах республиканского значения либо иных административно-территориальных единицах в рамках государственных программ жилищного строительства;";</w:t>
      </w:r>
    </w:p>
    <w:bookmarkEnd w:id="1560"/>
    <w:bookmarkStart w:name="z1665" w:id="156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w:t>
      </w:r>
      <w:r>
        <w:rPr>
          <w:rFonts w:ascii="Times New Roman"/>
          <w:b w:val="false"/>
          <w:i w:val="false"/>
          <w:color w:val="000000"/>
          <w:sz w:val="28"/>
        </w:rPr>
        <w:t>:</w:t>
      </w:r>
    </w:p>
    <w:bookmarkEnd w:id="15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 </w:t>
      </w:r>
    </w:p>
    <w:bookmarkStart w:name="z1667" w:id="1562"/>
    <w:p>
      <w:pPr>
        <w:spacing w:after="0"/>
        <w:ind w:left="0"/>
        <w:jc w:val="both"/>
      </w:pPr>
      <w:r>
        <w:rPr>
          <w:rFonts w:ascii="Times New Roman"/>
          <w:b w:val="false"/>
          <w:i w:val="false"/>
          <w:color w:val="000000"/>
          <w:sz w:val="28"/>
        </w:rPr>
        <w:t>
      "Положения настоящего пункта не распространяются на деятельность уполномоченных организаций, привлекающих деньги физических и юридических лиц для завершения проблемных объектов жилищного строительства.";</w:t>
      </w:r>
    </w:p>
    <w:bookmarkEnd w:id="1562"/>
    <w:bookmarkStart w:name="z1668" w:id="1563"/>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4</w:t>
      </w:r>
      <w:r>
        <w:rPr>
          <w:rFonts w:ascii="Times New Roman"/>
          <w:b w:val="false"/>
          <w:i w:val="false"/>
          <w:color w:val="000000"/>
          <w:sz w:val="28"/>
        </w:rPr>
        <w:t xml:space="preserve"> дополнить словами "и уполномоченных организаций";</w:t>
      </w:r>
    </w:p>
    <w:bookmarkEnd w:id="1563"/>
    <w:bookmarkStart w:name="z1669" w:id="156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5</w:t>
      </w:r>
      <w:r>
        <w:rPr>
          <w:rFonts w:ascii="Times New Roman"/>
          <w:b w:val="false"/>
          <w:i w:val="false"/>
          <w:color w:val="000000"/>
          <w:sz w:val="28"/>
        </w:rPr>
        <w:t xml:space="preserve"> дополнить подпунктами 11-1) и 11-2) следующего содержания:</w:t>
      </w:r>
    </w:p>
    <w:bookmarkEnd w:id="1564"/>
    <w:bookmarkStart w:name="z1670" w:id="1565"/>
    <w:p>
      <w:pPr>
        <w:spacing w:after="0"/>
        <w:ind w:left="0"/>
        <w:jc w:val="both"/>
      </w:pPr>
      <w:r>
        <w:rPr>
          <w:rFonts w:ascii="Times New Roman"/>
          <w:b w:val="false"/>
          <w:i w:val="false"/>
          <w:color w:val="000000"/>
          <w:sz w:val="28"/>
        </w:rPr>
        <w:t>
      "11-1) разрабатывает и утверждает правила изменения способов организации долевого участия в жилищном строительстве;</w:t>
      </w:r>
    </w:p>
    <w:bookmarkEnd w:id="1565"/>
    <w:bookmarkStart w:name="z1671" w:id="1566"/>
    <w:p>
      <w:pPr>
        <w:spacing w:after="0"/>
        <w:ind w:left="0"/>
        <w:jc w:val="both"/>
      </w:pPr>
      <w:r>
        <w:rPr>
          <w:rFonts w:ascii="Times New Roman"/>
          <w:b w:val="false"/>
          <w:i w:val="false"/>
          <w:color w:val="000000"/>
          <w:sz w:val="28"/>
        </w:rPr>
        <w:t>
      11-2) разрабатывает и утверждает правила ведения единой информационной системы долевого участия в жилищном строительстве;";</w:t>
      </w:r>
    </w:p>
    <w:bookmarkEnd w:id="1566"/>
    <w:bookmarkStart w:name="z1672" w:id="156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7</w:t>
      </w:r>
      <w:r>
        <w:rPr>
          <w:rFonts w:ascii="Times New Roman"/>
          <w:b w:val="false"/>
          <w:i w:val="false"/>
          <w:color w:val="000000"/>
          <w:sz w:val="28"/>
        </w:rPr>
        <w:t xml:space="preserve"> дополнить пунктом 1-1 следующего содержания:</w:t>
      </w:r>
    </w:p>
    <w:bookmarkEnd w:id="1567"/>
    <w:bookmarkStart w:name="z1673" w:id="1568"/>
    <w:p>
      <w:pPr>
        <w:spacing w:after="0"/>
        <w:ind w:left="0"/>
        <w:jc w:val="both"/>
      </w:pPr>
      <w:r>
        <w:rPr>
          <w:rFonts w:ascii="Times New Roman"/>
          <w:b w:val="false"/>
          <w:i w:val="false"/>
          <w:color w:val="000000"/>
          <w:sz w:val="28"/>
        </w:rPr>
        <w:t>
      "1-1. Допускается изменение способов организации долевого участия в жилищном строительстве в соответствии с порядком, определенным уполномоченным органом.";</w:t>
      </w:r>
    </w:p>
    <w:bookmarkEnd w:id="1568"/>
    <w:bookmarkStart w:name="z1674" w:id="156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8</w:t>
      </w:r>
      <w:r>
        <w:rPr>
          <w:rFonts w:ascii="Times New Roman"/>
          <w:b w:val="false"/>
          <w:i w:val="false"/>
          <w:color w:val="000000"/>
          <w:sz w:val="28"/>
        </w:rPr>
        <w:t>:</w:t>
      </w:r>
    </w:p>
    <w:bookmarkEnd w:id="1569"/>
    <w:bookmarkStart w:name="z1675" w:id="1570"/>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570"/>
    <w:bookmarkStart w:name="z1676" w:id="1571"/>
    <w:p>
      <w:pPr>
        <w:spacing w:after="0"/>
        <w:ind w:left="0"/>
        <w:jc w:val="both"/>
      </w:pPr>
      <w:r>
        <w:rPr>
          <w:rFonts w:ascii="Times New Roman"/>
          <w:b w:val="false"/>
          <w:i w:val="false"/>
          <w:color w:val="000000"/>
          <w:sz w:val="28"/>
        </w:rPr>
        <w:t>
      "2) иметь активы, остающиеся после вычета краткосрочных и долгосрочных обязательств, за последние два финансовых года согласно его финансовой отчетности, подтвержденной аудиторским заключением;";</w:t>
      </w:r>
    </w:p>
    <w:bookmarkEnd w:id="15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второй следующего содержания: </w:t>
      </w:r>
    </w:p>
    <w:bookmarkStart w:name="z1678" w:id="1572"/>
    <w:p>
      <w:pPr>
        <w:spacing w:after="0"/>
        <w:ind w:left="0"/>
        <w:jc w:val="both"/>
      </w:pPr>
      <w:r>
        <w:rPr>
          <w:rFonts w:ascii="Times New Roman"/>
          <w:b w:val="false"/>
          <w:i w:val="false"/>
          <w:color w:val="000000"/>
          <w:sz w:val="28"/>
        </w:rPr>
        <w:t xml:space="preserve">
      "Строительно-монтажные работы на незавершенном строительстве, указанном в подпункте 3) </w:t>
      </w:r>
      <w:r>
        <w:rPr>
          <w:rFonts w:ascii="Times New Roman"/>
          <w:b w:val="false"/>
          <w:i w:val="false"/>
          <w:color w:val="000000"/>
          <w:sz w:val="28"/>
        </w:rPr>
        <w:t>пункта 3</w:t>
      </w:r>
      <w:r>
        <w:rPr>
          <w:rFonts w:ascii="Times New Roman"/>
          <w:b w:val="false"/>
          <w:i w:val="false"/>
          <w:color w:val="000000"/>
          <w:sz w:val="28"/>
        </w:rPr>
        <w:t xml:space="preserve"> настоящей статьи, должны быть оплачены в полном объеме застройщиком и (или) уполномоченной компанией до подачи заявки в Фонд гарантирования и подтверждены актами сверок взаиморасчетов между заказчиком и подрядчиком.";</w:t>
      </w:r>
    </w:p>
    <w:bookmarkEnd w:id="1572"/>
    <w:bookmarkStart w:name="z1679" w:id="157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4</w:t>
      </w:r>
      <w:r>
        <w:rPr>
          <w:rFonts w:ascii="Times New Roman"/>
          <w:b w:val="false"/>
          <w:i w:val="false"/>
          <w:color w:val="000000"/>
          <w:sz w:val="28"/>
        </w:rPr>
        <w:t xml:space="preserve"> статьи 9 слова "на одном земельном участке (отводе)" исключить;</w:t>
      </w:r>
    </w:p>
    <w:bookmarkEnd w:id="1573"/>
    <w:bookmarkStart w:name="z1680" w:id="157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w:t>
      </w:r>
      <w:r>
        <w:rPr>
          <w:rFonts w:ascii="Times New Roman"/>
          <w:b w:val="false"/>
          <w:i w:val="false"/>
          <w:color w:val="000000"/>
          <w:sz w:val="28"/>
        </w:rPr>
        <w:t xml:space="preserve"> статьи 12 дополнить словами "с использованием единой информационной системы долевого участия в жилищном строительстве";</w:t>
      </w:r>
    </w:p>
    <w:bookmarkEnd w:id="1574"/>
    <w:bookmarkStart w:name="z1681" w:id="157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10</w:t>
      </w:r>
      <w:r>
        <w:rPr>
          <w:rFonts w:ascii="Times New Roman"/>
          <w:b w:val="false"/>
          <w:i w:val="false"/>
          <w:color w:val="000000"/>
          <w:sz w:val="28"/>
        </w:rPr>
        <w:t xml:space="preserve"> статьи 19 дополнить словами "перед дольщиками";</w:t>
      </w:r>
    </w:p>
    <w:bookmarkEnd w:id="1575"/>
    <w:bookmarkStart w:name="z1682" w:id="1576"/>
    <w:p>
      <w:pPr>
        <w:spacing w:after="0"/>
        <w:ind w:left="0"/>
        <w:jc w:val="both"/>
      </w:pPr>
      <w:r>
        <w:rPr>
          <w:rFonts w:ascii="Times New Roman"/>
          <w:b w:val="false"/>
          <w:i w:val="false"/>
          <w:color w:val="000000"/>
          <w:sz w:val="28"/>
        </w:rPr>
        <w:t xml:space="preserve">
      9) в подпункте 3) </w:t>
      </w:r>
      <w:r>
        <w:rPr>
          <w:rFonts w:ascii="Times New Roman"/>
          <w:b w:val="false"/>
          <w:i w:val="false"/>
          <w:color w:val="000000"/>
          <w:sz w:val="28"/>
        </w:rPr>
        <w:t>пункта 8</w:t>
      </w:r>
      <w:r>
        <w:rPr>
          <w:rFonts w:ascii="Times New Roman"/>
          <w:b w:val="false"/>
          <w:i w:val="false"/>
          <w:color w:val="000000"/>
          <w:sz w:val="28"/>
        </w:rPr>
        <w:t xml:space="preserve"> статьи 20 слова "не более пяти процентов" заменить словами "не более десяти процентов".</w:t>
      </w:r>
    </w:p>
    <w:bookmarkEnd w:id="1576"/>
    <w:bookmarkStart w:name="z1683" w:id="1577"/>
    <w:p>
      <w:pPr>
        <w:spacing w:after="0"/>
        <w:ind w:left="0"/>
        <w:jc w:val="both"/>
      </w:pPr>
      <w:r>
        <w:rPr>
          <w:rFonts w:ascii="Times New Roman"/>
          <w:b w:val="false"/>
          <w:i w:val="false"/>
          <w:color w:val="000000"/>
          <w:sz w:val="28"/>
        </w:rPr>
        <w:t xml:space="preserve">
      52.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2016 года "О платежах и платежных системах" (Ведомости Парламента Республики Казахстан, 2016 г., № 12, ст.86; № 23, ст.119; 2017 г., № 12, ст.36; № 13, ст.45; № 14, ст.53; № 21, ст.98; № 22-III, ст.109; 2018 г., № 10, ст.32; № 13, ст.41; № 14, ст.44; № 15, ст.47; 2019 г., № 2, ст.6):</w:t>
      </w:r>
    </w:p>
    <w:bookmarkEnd w:id="1577"/>
    <w:bookmarkStart w:name="z1684" w:id="1578"/>
    <w:p>
      <w:pPr>
        <w:spacing w:after="0"/>
        <w:ind w:left="0"/>
        <w:jc w:val="both"/>
      </w:pPr>
      <w:r>
        <w:rPr>
          <w:rFonts w:ascii="Times New Roman"/>
          <w:b w:val="false"/>
          <w:i w:val="false"/>
          <w:color w:val="000000"/>
          <w:sz w:val="28"/>
        </w:rPr>
        <w:t xml:space="preserve">
      1) в подпункте 4) </w:t>
      </w:r>
      <w:r>
        <w:rPr>
          <w:rFonts w:ascii="Times New Roman"/>
          <w:b w:val="false"/>
          <w:i w:val="false"/>
          <w:color w:val="000000"/>
          <w:sz w:val="28"/>
        </w:rPr>
        <w:t>пункта 1</w:t>
      </w:r>
      <w:r>
        <w:rPr>
          <w:rFonts w:ascii="Times New Roman"/>
          <w:b w:val="false"/>
          <w:i w:val="false"/>
          <w:color w:val="000000"/>
          <w:sz w:val="28"/>
        </w:rPr>
        <w:t xml:space="preserve"> статьи 17 слова "органах юстиции" заменить словами "Государственной корпорации "Правительство для граждан";</w:t>
      </w:r>
    </w:p>
    <w:bookmarkEnd w:id="1578"/>
    <w:bookmarkStart w:name="z1685" w:id="157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10-1</w:t>
      </w:r>
      <w:r>
        <w:rPr>
          <w:rFonts w:ascii="Times New Roman"/>
          <w:b w:val="false"/>
          <w:i w:val="false"/>
          <w:color w:val="000000"/>
          <w:sz w:val="28"/>
        </w:rPr>
        <w:t xml:space="preserve"> статьи 25 изложить в следующей редакции:</w:t>
      </w:r>
    </w:p>
    <w:bookmarkEnd w:id="1579"/>
    <w:bookmarkStart w:name="z1686" w:id="1580"/>
    <w:p>
      <w:pPr>
        <w:spacing w:after="0"/>
        <w:ind w:left="0"/>
        <w:jc w:val="both"/>
      </w:pPr>
      <w:r>
        <w:rPr>
          <w:rFonts w:ascii="Times New Roman"/>
          <w:b w:val="false"/>
          <w:i w:val="false"/>
          <w:color w:val="000000"/>
          <w:sz w:val="28"/>
        </w:rPr>
        <w:t>
      "10-1. Банки второго уровня и организации, осуществляющие отдельные виды банковских операций, предоставляют органам государственных доходов сведения о владельцах, информацию об открытии и закрытии текущих счетов для учета налога на добавленную стоимость, осуществленных платежах и (или) переводах денег, а также об остатках и движении денег по таким счетам путем взаимодействия информационных систем банков и органов государственных доходов в порядке, определенном уполномоченным органом в сфере информатизации.".</w:t>
      </w:r>
    </w:p>
    <w:bookmarkEnd w:id="1580"/>
    <w:bookmarkStart w:name="z1687" w:id="1581"/>
    <w:p>
      <w:pPr>
        <w:spacing w:after="0"/>
        <w:ind w:left="0"/>
        <w:jc w:val="both"/>
      </w:pPr>
      <w:r>
        <w:rPr>
          <w:rFonts w:ascii="Times New Roman"/>
          <w:b w:val="false"/>
          <w:i w:val="false"/>
          <w:color w:val="000000"/>
          <w:sz w:val="28"/>
        </w:rPr>
        <w:t xml:space="preserve">
      53.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2016 года "О внесении изменений и дополнений в некоторые законодательные акты Республики Казахстан по вопросам конкуренции и государственной поддержки жилищного строительства" (Ведомости Парламента Республики Казахстан, 2016 г., № 24, ст.124):</w:t>
      </w:r>
    </w:p>
    <w:bookmarkEnd w:id="15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2 изложить в следующей редакции:</w:t>
      </w:r>
    </w:p>
    <w:bookmarkStart w:name="z1689" w:id="1582"/>
    <w:p>
      <w:pPr>
        <w:spacing w:after="0"/>
        <w:ind w:left="0"/>
        <w:jc w:val="both"/>
      </w:pPr>
      <w:r>
        <w:rPr>
          <w:rFonts w:ascii="Times New Roman"/>
          <w:b w:val="false"/>
          <w:i w:val="false"/>
          <w:color w:val="000000"/>
          <w:sz w:val="28"/>
        </w:rPr>
        <w:t>
      "2. Установить, что пункт 2 статьи 1 настоящего Закона действует до 1 января 2018 года.".</w:t>
      </w:r>
    </w:p>
    <w:bookmarkEnd w:id="1582"/>
    <w:bookmarkStart w:name="z1690" w:id="1583"/>
    <w:p>
      <w:pPr>
        <w:spacing w:after="0"/>
        <w:ind w:left="0"/>
        <w:jc w:val="both"/>
      </w:pPr>
      <w:r>
        <w:rPr>
          <w:rFonts w:ascii="Times New Roman"/>
          <w:b w:val="false"/>
          <w:i w:val="false"/>
          <w:color w:val="000000"/>
          <w:sz w:val="28"/>
        </w:rPr>
        <w:t xml:space="preserve">
      54.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мая 2017 года "О коллекторской деятельности" (Ведомости Парламента Республики Казахстан, 2017 г., № 9, ст.20; № 22-III, ст.109; 2018 г., № 14, ст.44; 2019 г., № 2, ст.6):  </w:t>
      </w:r>
    </w:p>
    <w:bookmarkEnd w:id="1583"/>
    <w:bookmarkStart w:name="z1691" w:id="158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7 слова "органах юстиции" заменить словами "Государственной корпорации "Правительство для граждан";   </w:t>
      </w:r>
    </w:p>
    <w:bookmarkEnd w:id="1584"/>
    <w:bookmarkStart w:name="z1692" w:id="158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8 слова "органах юстиции" заменить словами "Государственной корпорации "Правительство для граждан".   </w:t>
      </w:r>
    </w:p>
    <w:bookmarkEnd w:id="1585"/>
    <w:bookmarkStart w:name="z1693" w:id="1586"/>
    <w:p>
      <w:pPr>
        <w:spacing w:after="0"/>
        <w:ind w:left="0"/>
        <w:jc w:val="both"/>
      </w:pPr>
      <w:r>
        <w:rPr>
          <w:rFonts w:ascii="Times New Roman"/>
          <w:b w:val="false"/>
          <w:i w:val="false"/>
          <w:color w:val="000000"/>
          <w:sz w:val="28"/>
        </w:rPr>
        <w:t xml:space="preserve">
      55.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2017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2017 г., № 22-III, ст.108; 2018 г., № 10, ст.32; № 14, ст.42, 44; № 22, ст.83; № 24, ст.93; 2019 г., № 1, ст.4): </w:t>
      </w:r>
    </w:p>
    <w:bookmarkEnd w:id="1586"/>
    <w:bookmarkStart w:name="z1694" w:id="158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 xml:space="preserve">:  </w:t>
      </w:r>
    </w:p>
    <w:bookmarkEnd w:id="1587"/>
    <w:bookmarkStart w:name="z1695" w:id="15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"подпункта 12) пункта 5 статьи 412," исключить;</w:t>
      </w:r>
    </w:p>
    <w:bookmarkEnd w:id="1588"/>
    <w:bookmarkStart w:name="z1696" w:id="1589"/>
    <w:p>
      <w:pPr>
        <w:spacing w:after="0"/>
        <w:ind w:left="0"/>
        <w:jc w:val="both"/>
      </w:pPr>
      <w:r>
        <w:rPr>
          <w:rFonts w:ascii="Times New Roman"/>
          <w:b w:val="false"/>
          <w:i w:val="false"/>
          <w:color w:val="000000"/>
          <w:sz w:val="28"/>
        </w:rPr>
        <w:t>
      дополнить подпунктом 4) следующего содержания:</w:t>
      </w:r>
    </w:p>
    <w:bookmarkEnd w:id="1589"/>
    <w:bookmarkStart w:name="z1697" w:id="1590"/>
    <w:p>
      <w:pPr>
        <w:spacing w:after="0"/>
        <w:ind w:left="0"/>
        <w:jc w:val="both"/>
      </w:pPr>
      <w:r>
        <w:rPr>
          <w:rFonts w:ascii="Times New Roman"/>
          <w:b w:val="false"/>
          <w:i w:val="false"/>
          <w:color w:val="000000"/>
          <w:sz w:val="28"/>
        </w:rPr>
        <w:t>
      "4) подпункта 12) пункта 5 статьи 412, который вводится в действие с 1 января 2021 года.";</w:t>
      </w:r>
    </w:p>
    <w:bookmarkEnd w:id="1590"/>
    <w:bookmarkStart w:name="z1698" w:id="1591"/>
    <w:p>
      <w:pPr>
        <w:spacing w:after="0"/>
        <w:ind w:left="0"/>
        <w:jc w:val="both"/>
      </w:pPr>
      <w:r>
        <w:rPr>
          <w:rFonts w:ascii="Times New Roman"/>
          <w:b w:val="false"/>
          <w:i w:val="false"/>
          <w:color w:val="000000"/>
          <w:sz w:val="28"/>
        </w:rPr>
        <w:t>
      2) дополнить статьей 6-1 следующего содержания:</w:t>
      </w:r>
    </w:p>
    <w:bookmarkEnd w:id="1591"/>
    <w:bookmarkStart w:name="z1699" w:id="1592"/>
    <w:p>
      <w:pPr>
        <w:spacing w:after="0"/>
        <w:ind w:left="0"/>
        <w:jc w:val="both"/>
      </w:pPr>
      <w:r>
        <w:rPr>
          <w:rFonts w:ascii="Times New Roman"/>
          <w:b w:val="false"/>
          <w:i w:val="false"/>
          <w:color w:val="000000"/>
          <w:sz w:val="28"/>
        </w:rPr>
        <w:t xml:space="preserve">
      "Статья 6-1. Приостановить с 1 января 2018 года до 1 января 2020 года действие статьи 41 Налогового кодекса, установив, что в период приостановления данная статья действует в следующей редакции: </w:t>
      </w:r>
    </w:p>
    <w:bookmarkEnd w:id="1592"/>
    <w:bookmarkStart w:name="z1700" w:id="1593"/>
    <w:p>
      <w:pPr>
        <w:spacing w:after="0"/>
        <w:ind w:left="0"/>
        <w:jc w:val="both"/>
      </w:pPr>
      <w:r>
        <w:rPr>
          <w:rFonts w:ascii="Times New Roman"/>
          <w:b w:val="false"/>
          <w:i w:val="false"/>
          <w:color w:val="000000"/>
          <w:sz w:val="28"/>
        </w:rPr>
        <w:t>
      "Статья 41. Особенности исполнения налогового обязательства при передаче имущества в доверительное управление государственными учреждениями и отдельными категориями юридических лиц</w:t>
      </w:r>
    </w:p>
    <w:bookmarkEnd w:id="1593"/>
    <w:bookmarkStart w:name="z1701" w:id="1594"/>
    <w:p>
      <w:pPr>
        <w:spacing w:after="0"/>
        <w:ind w:left="0"/>
        <w:jc w:val="both"/>
      </w:pPr>
      <w:r>
        <w:rPr>
          <w:rFonts w:ascii="Times New Roman"/>
          <w:b w:val="false"/>
          <w:i w:val="false"/>
          <w:color w:val="000000"/>
          <w:sz w:val="28"/>
        </w:rPr>
        <w:t>
      1. При передаче государственными учреждениями имущества в доверительное управление налоговые обязательства по налогу на имущество, земельному налогу и налогу на транспортные средства подлежат исполнению доверительным управляющим, если иное не установлено договором доверительного управления имуществом (актом об учреждении доверительного управления имуществом) или пунктом 2 настоящей статьи.</w:t>
      </w:r>
    </w:p>
    <w:bookmarkEnd w:id="1594"/>
    <w:bookmarkStart w:name="z1702" w:id="1595"/>
    <w:p>
      <w:pPr>
        <w:spacing w:after="0"/>
        <w:ind w:left="0"/>
        <w:jc w:val="both"/>
      </w:pPr>
      <w:r>
        <w:rPr>
          <w:rFonts w:ascii="Times New Roman"/>
          <w:b w:val="false"/>
          <w:i w:val="false"/>
          <w:color w:val="000000"/>
          <w:sz w:val="28"/>
        </w:rPr>
        <w:t>
      2. Налоговое обязательство по налогам, указанным в пункте 1 настоящей статьи, и плате за пользование земельным участком по деятельности по доверительному управлению вправе исполнять доверительный управляющий в случае, если одновременно соблюдаются следующие условия:</w:t>
      </w:r>
    </w:p>
    <w:bookmarkEnd w:id="1595"/>
    <w:bookmarkStart w:name="z1703" w:id="1596"/>
    <w:p>
      <w:pPr>
        <w:spacing w:after="0"/>
        <w:ind w:left="0"/>
        <w:jc w:val="both"/>
      </w:pPr>
      <w:r>
        <w:rPr>
          <w:rFonts w:ascii="Times New Roman"/>
          <w:b w:val="false"/>
          <w:i w:val="false"/>
          <w:color w:val="000000"/>
          <w:sz w:val="28"/>
        </w:rPr>
        <w:t>
      1) учредитель доверительного управления является:</w:t>
      </w:r>
    </w:p>
    <w:bookmarkEnd w:id="1596"/>
    <w:bookmarkStart w:name="z1704" w:id="1597"/>
    <w:p>
      <w:pPr>
        <w:spacing w:after="0"/>
        <w:ind w:left="0"/>
        <w:jc w:val="both"/>
      </w:pPr>
      <w:r>
        <w:rPr>
          <w:rFonts w:ascii="Times New Roman"/>
          <w:b w:val="false"/>
          <w:i w:val="false"/>
          <w:color w:val="000000"/>
          <w:sz w:val="28"/>
        </w:rPr>
        <w:t>
      национальным управляющим холдингом или</w:t>
      </w:r>
    </w:p>
    <w:bookmarkEnd w:id="1597"/>
    <w:bookmarkStart w:name="z1705" w:id="1598"/>
    <w:p>
      <w:pPr>
        <w:spacing w:after="0"/>
        <w:ind w:left="0"/>
        <w:jc w:val="both"/>
      </w:pPr>
      <w:r>
        <w:rPr>
          <w:rFonts w:ascii="Times New Roman"/>
          <w:b w:val="false"/>
          <w:i w:val="false"/>
          <w:color w:val="000000"/>
          <w:sz w:val="28"/>
        </w:rPr>
        <w:t>
      национальной компанией или</w:t>
      </w:r>
    </w:p>
    <w:bookmarkEnd w:id="1598"/>
    <w:bookmarkStart w:name="z1706" w:id="1599"/>
    <w:p>
      <w:pPr>
        <w:spacing w:after="0"/>
        <w:ind w:left="0"/>
        <w:jc w:val="both"/>
      </w:pPr>
      <w:r>
        <w:rPr>
          <w:rFonts w:ascii="Times New Roman"/>
          <w:b w:val="false"/>
          <w:i w:val="false"/>
          <w:color w:val="000000"/>
          <w:sz w:val="28"/>
        </w:rPr>
        <w:t>
      юридическим лицом, пятьдесят и более процентов голосующих акций которого принадлежат национальному управляющему холдингу или национальной компании,</w:t>
      </w:r>
    </w:p>
    <w:bookmarkEnd w:id="1599"/>
    <w:bookmarkStart w:name="z1707" w:id="1600"/>
    <w:p>
      <w:pPr>
        <w:spacing w:after="0"/>
        <w:ind w:left="0"/>
        <w:jc w:val="both"/>
      </w:pPr>
      <w:r>
        <w:rPr>
          <w:rFonts w:ascii="Times New Roman"/>
          <w:b w:val="false"/>
          <w:i w:val="false"/>
          <w:color w:val="000000"/>
          <w:sz w:val="28"/>
        </w:rPr>
        <w:t>
      или</w:t>
      </w:r>
    </w:p>
    <w:bookmarkEnd w:id="1600"/>
    <w:bookmarkStart w:name="z1708" w:id="1601"/>
    <w:p>
      <w:pPr>
        <w:spacing w:after="0"/>
        <w:ind w:left="0"/>
        <w:jc w:val="both"/>
      </w:pPr>
      <w:r>
        <w:rPr>
          <w:rFonts w:ascii="Times New Roman"/>
          <w:b w:val="false"/>
          <w:i w:val="false"/>
          <w:color w:val="000000"/>
          <w:sz w:val="28"/>
        </w:rPr>
        <w:t>
      юридическим лицом, пятьдесят и более процентов долей участия в уставном капитале которого принадлежат национальному управляющему холдингу или национальной компании;</w:t>
      </w:r>
    </w:p>
    <w:bookmarkEnd w:id="1601"/>
    <w:bookmarkStart w:name="z1709" w:id="1602"/>
    <w:p>
      <w:pPr>
        <w:spacing w:after="0"/>
        <w:ind w:left="0"/>
        <w:jc w:val="both"/>
      </w:pPr>
      <w:r>
        <w:rPr>
          <w:rFonts w:ascii="Times New Roman"/>
          <w:b w:val="false"/>
          <w:i w:val="false"/>
          <w:color w:val="000000"/>
          <w:sz w:val="28"/>
        </w:rPr>
        <w:t>
      2) имущество, полученное в доверительное управление, подлежит учету у доверительного управляющего в составе основных средств, инвестиций в недвижимость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1602"/>
    <w:bookmarkStart w:name="z1710" w:id="1603"/>
    <w:p>
      <w:pPr>
        <w:spacing w:after="0"/>
        <w:ind w:left="0"/>
        <w:jc w:val="both"/>
      </w:pPr>
      <w:r>
        <w:rPr>
          <w:rFonts w:ascii="Times New Roman"/>
          <w:b w:val="false"/>
          <w:i w:val="false"/>
          <w:color w:val="000000"/>
          <w:sz w:val="28"/>
        </w:rPr>
        <w:t>
      3. Доверительный управляющий исполняет налоговые обязательства, если иное не установлено договором доверительного управления имуществом (актом об учреждении доверительного управления имуществом), по исчислению и уплате налогов, составлению и представлению налоговой отчетности с даты:</w:t>
      </w:r>
    </w:p>
    <w:bookmarkEnd w:id="1603"/>
    <w:bookmarkStart w:name="z1711" w:id="1604"/>
    <w:p>
      <w:pPr>
        <w:spacing w:after="0"/>
        <w:ind w:left="0"/>
        <w:jc w:val="both"/>
      </w:pPr>
      <w:r>
        <w:rPr>
          <w:rFonts w:ascii="Times New Roman"/>
          <w:b w:val="false"/>
          <w:i w:val="false"/>
          <w:color w:val="000000"/>
          <w:sz w:val="28"/>
        </w:rPr>
        <w:t>
      государственной регистрации права доверительного управления – в случае, если в соответствии с законодательством Республики Казахстан требуется государственная регистрация такого права;</w:t>
      </w:r>
    </w:p>
    <w:bookmarkEnd w:id="1604"/>
    <w:bookmarkStart w:name="z1712" w:id="1605"/>
    <w:p>
      <w:pPr>
        <w:spacing w:after="0"/>
        <w:ind w:left="0"/>
        <w:jc w:val="both"/>
      </w:pPr>
      <w:r>
        <w:rPr>
          <w:rFonts w:ascii="Times New Roman"/>
          <w:b w:val="false"/>
          <w:i w:val="false"/>
          <w:color w:val="000000"/>
          <w:sz w:val="28"/>
        </w:rPr>
        <w:t>
      заключения договора доверительного управления имуществом (акта об учреждении доверительного управления имуществом) – в случае, если в соответствии с законодательством Республики Казахстан не требуется государственная регистрация права доверительного управления.</w:t>
      </w:r>
    </w:p>
    <w:bookmarkEnd w:id="1605"/>
    <w:bookmarkStart w:name="z1713" w:id="1606"/>
    <w:p>
      <w:pPr>
        <w:spacing w:after="0"/>
        <w:ind w:left="0"/>
        <w:jc w:val="both"/>
      </w:pPr>
      <w:r>
        <w:rPr>
          <w:rFonts w:ascii="Times New Roman"/>
          <w:b w:val="false"/>
          <w:i w:val="false"/>
          <w:color w:val="000000"/>
          <w:sz w:val="28"/>
        </w:rPr>
        <w:t>
      4. Доверительный управляющий:</w:t>
      </w:r>
    </w:p>
    <w:bookmarkEnd w:id="1606"/>
    <w:bookmarkStart w:name="z1714" w:id="1607"/>
    <w:p>
      <w:pPr>
        <w:spacing w:after="0"/>
        <w:ind w:left="0"/>
        <w:jc w:val="both"/>
      </w:pPr>
      <w:r>
        <w:rPr>
          <w:rFonts w:ascii="Times New Roman"/>
          <w:b w:val="false"/>
          <w:i w:val="false"/>
          <w:color w:val="000000"/>
          <w:sz w:val="28"/>
        </w:rPr>
        <w:t>
      исполняет налоговые обязательства, если иное не установлено договором доверительного управления имуществом (актом об учреждении доверительного управления имуществом), по исчислению и уплате налогов, составлению и представлению налоговой отчетности от своего имени, по ставкам и в порядке, которые установлены Особенной частью настоящего Кодекса для лиц, к числу которых относится такой доверительный управляющий;</w:t>
      </w:r>
    </w:p>
    <w:bookmarkEnd w:id="1607"/>
    <w:bookmarkStart w:name="z1715" w:id="1608"/>
    <w:p>
      <w:pPr>
        <w:spacing w:after="0"/>
        <w:ind w:left="0"/>
        <w:jc w:val="both"/>
      </w:pPr>
      <w:r>
        <w:rPr>
          <w:rFonts w:ascii="Times New Roman"/>
          <w:b w:val="false"/>
          <w:i w:val="false"/>
          <w:color w:val="000000"/>
          <w:sz w:val="28"/>
        </w:rPr>
        <w:t xml:space="preserve">
      обязан в целях исполнения налогового обязательства при передаче имущества в доверительное управление вести раздельный учет в соответствии со </w:t>
      </w:r>
      <w:r>
        <w:rPr>
          <w:rFonts w:ascii="Times New Roman"/>
          <w:b w:val="false"/>
          <w:i w:val="false"/>
          <w:color w:val="000000"/>
          <w:sz w:val="28"/>
        </w:rPr>
        <w:t>статьей 194</w:t>
      </w:r>
      <w:r>
        <w:rPr>
          <w:rFonts w:ascii="Times New Roman"/>
          <w:b w:val="false"/>
          <w:i w:val="false"/>
          <w:color w:val="000000"/>
          <w:sz w:val="28"/>
        </w:rPr>
        <w:t xml:space="preserve"> настоящего Кодекса.</w:t>
      </w:r>
    </w:p>
    <w:bookmarkEnd w:id="1608"/>
    <w:bookmarkStart w:name="z1716" w:id="1609"/>
    <w:p>
      <w:pPr>
        <w:spacing w:after="0"/>
        <w:ind w:left="0"/>
        <w:jc w:val="both"/>
      </w:pPr>
      <w:r>
        <w:rPr>
          <w:rFonts w:ascii="Times New Roman"/>
          <w:b w:val="false"/>
          <w:i w:val="false"/>
          <w:color w:val="000000"/>
          <w:sz w:val="28"/>
        </w:rPr>
        <w:t>
      5. В случае если при передаче государственными учреждениями имущества в доверительное управление имущество государственного учреждения не учитывается у доверительного управляющего в составе основных средств, инвестиций в недвижимость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то в акте приема-передачи такого имущества должна быть отражена балансовая стоимость такого имущества на дату его составления.";</w:t>
      </w:r>
    </w:p>
    <w:bookmarkEnd w:id="1609"/>
    <w:bookmarkStart w:name="z1717" w:id="1610"/>
    <w:p>
      <w:pPr>
        <w:spacing w:after="0"/>
        <w:ind w:left="0"/>
        <w:jc w:val="both"/>
      </w:pPr>
      <w:r>
        <w:rPr>
          <w:rFonts w:ascii="Times New Roman"/>
          <w:b w:val="false"/>
          <w:i w:val="false"/>
          <w:color w:val="000000"/>
          <w:sz w:val="28"/>
        </w:rPr>
        <w:t>
      3) абзац двадцать седьмой статьи 7 дополнить словами "по вопросу, указанному в таком уведомлении";</w:t>
      </w:r>
    </w:p>
    <w:bookmarkEnd w:id="1610"/>
    <w:bookmarkStart w:name="z1718" w:id="161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22</w:t>
      </w:r>
      <w:r>
        <w:rPr>
          <w:rFonts w:ascii="Times New Roman"/>
          <w:b w:val="false"/>
          <w:i w:val="false"/>
          <w:color w:val="000000"/>
          <w:sz w:val="28"/>
        </w:rPr>
        <w:t>:</w:t>
      </w:r>
    </w:p>
    <w:bookmarkEnd w:id="1611"/>
    <w:bookmarkStart w:name="z1719" w:id="1612"/>
    <w:p>
      <w:pPr>
        <w:spacing w:after="0"/>
        <w:ind w:left="0"/>
        <w:jc w:val="both"/>
      </w:pPr>
      <w:r>
        <w:rPr>
          <w:rFonts w:ascii="Times New Roman"/>
          <w:b w:val="false"/>
          <w:i w:val="false"/>
          <w:color w:val="000000"/>
          <w:sz w:val="28"/>
        </w:rPr>
        <w:t>
      абзац первый изложить в следующей редакции:</w:t>
      </w:r>
    </w:p>
    <w:bookmarkEnd w:id="1612"/>
    <w:bookmarkStart w:name="z1720" w:id="1613"/>
    <w:p>
      <w:pPr>
        <w:spacing w:after="0"/>
        <w:ind w:left="0"/>
        <w:jc w:val="both"/>
      </w:pPr>
      <w:r>
        <w:rPr>
          <w:rFonts w:ascii="Times New Roman"/>
          <w:b w:val="false"/>
          <w:i w:val="false"/>
          <w:color w:val="000000"/>
          <w:sz w:val="28"/>
        </w:rPr>
        <w:t>
      "Статья 22. Приостановить до 1 января 2020 года действие статьи 166 Налогового кодекса, установив, что в период приостановления данная статья действует в следующей редакции:";</w:t>
      </w:r>
    </w:p>
    <w:bookmarkEnd w:id="1613"/>
    <w:bookmarkStart w:name="z1721" w:id="1614"/>
    <w:p>
      <w:pPr>
        <w:spacing w:after="0"/>
        <w:ind w:left="0"/>
        <w:jc w:val="both"/>
      </w:pPr>
      <w:r>
        <w:rPr>
          <w:rFonts w:ascii="Times New Roman"/>
          <w:b w:val="false"/>
          <w:i w:val="false"/>
          <w:color w:val="000000"/>
          <w:sz w:val="28"/>
        </w:rPr>
        <w:t>
      в подпункте 2):</w:t>
      </w:r>
    </w:p>
    <w:bookmarkEnd w:id="1614"/>
    <w:bookmarkStart w:name="z1722" w:id="1615"/>
    <w:p>
      <w:pPr>
        <w:spacing w:after="0"/>
        <w:ind w:left="0"/>
        <w:jc w:val="both"/>
      </w:pPr>
      <w:r>
        <w:rPr>
          <w:rFonts w:ascii="Times New Roman"/>
          <w:b w:val="false"/>
          <w:i w:val="false"/>
          <w:color w:val="000000"/>
          <w:sz w:val="28"/>
        </w:rPr>
        <w:t>
      абзац тридцать второй изложить в следующей редакции:</w:t>
      </w:r>
    </w:p>
    <w:bookmarkEnd w:id="1615"/>
    <w:bookmarkStart w:name="z1723" w:id="1616"/>
    <w:p>
      <w:pPr>
        <w:spacing w:after="0"/>
        <w:ind w:left="0"/>
        <w:jc w:val="both"/>
      </w:pPr>
      <w:r>
        <w:rPr>
          <w:rFonts w:ascii="Times New Roman"/>
          <w:b w:val="false"/>
          <w:i w:val="false"/>
          <w:color w:val="000000"/>
          <w:sz w:val="28"/>
        </w:rPr>
        <w:t>
      "7) цену товара, работы, услуги за единицу;";</w:t>
      </w:r>
    </w:p>
    <w:bookmarkEnd w:id="1616"/>
    <w:bookmarkStart w:name="z1724" w:id="1617"/>
    <w:p>
      <w:pPr>
        <w:spacing w:after="0"/>
        <w:ind w:left="0"/>
        <w:jc w:val="both"/>
      </w:pPr>
      <w:r>
        <w:rPr>
          <w:rFonts w:ascii="Times New Roman"/>
          <w:b w:val="false"/>
          <w:i w:val="false"/>
          <w:color w:val="000000"/>
          <w:sz w:val="28"/>
        </w:rPr>
        <w:t>
      дополнить абзацами тридцать пятым – сорок первым следующего содержания:</w:t>
      </w:r>
    </w:p>
    <w:bookmarkEnd w:id="1617"/>
    <w:bookmarkStart w:name="z1725" w:id="1618"/>
    <w:p>
      <w:pPr>
        <w:spacing w:after="0"/>
        <w:ind w:left="0"/>
        <w:jc w:val="both"/>
      </w:pPr>
      <w:r>
        <w:rPr>
          <w:rFonts w:ascii="Times New Roman"/>
          <w:b w:val="false"/>
          <w:i w:val="false"/>
          <w:color w:val="000000"/>
          <w:sz w:val="28"/>
        </w:rPr>
        <w:t xml:space="preserve">
      "10) наименование товара, работы, услуги; </w:t>
      </w:r>
    </w:p>
    <w:bookmarkEnd w:id="1618"/>
    <w:bookmarkStart w:name="z1726" w:id="1619"/>
    <w:p>
      <w:pPr>
        <w:spacing w:after="0"/>
        <w:ind w:left="0"/>
        <w:jc w:val="both"/>
      </w:pPr>
      <w:r>
        <w:rPr>
          <w:rFonts w:ascii="Times New Roman"/>
          <w:b w:val="false"/>
          <w:i w:val="false"/>
          <w:color w:val="000000"/>
          <w:sz w:val="28"/>
        </w:rPr>
        <w:t>
      11) количество приобретаемых товаров, работ, услуг, единицу их измерения;</w:t>
      </w:r>
    </w:p>
    <w:bookmarkEnd w:id="1619"/>
    <w:bookmarkStart w:name="z1727" w:id="1620"/>
    <w:p>
      <w:pPr>
        <w:spacing w:after="0"/>
        <w:ind w:left="0"/>
        <w:jc w:val="both"/>
      </w:pPr>
      <w:r>
        <w:rPr>
          <w:rFonts w:ascii="Times New Roman"/>
          <w:b w:val="false"/>
          <w:i w:val="false"/>
          <w:color w:val="000000"/>
          <w:sz w:val="28"/>
        </w:rPr>
        <w:t>
      12) общую сумму продажи товара, работы, услуги;</w:t>
      </w:r>
    </w:p>
    <w:bookmarkEnd w:id="1620"/>
    <w:bookmarkStart w:name="z1728" w:id="1621"/>
    <w:p>
      <w:pPr>
        <w:spacing w:after="0"/>
        <w:ind w:left="0"/>
        <w:jc w:val="both"/>
      </w:pPr>
      <w:r>
        <w:rPr>
          <w:rFonts w:ascii="Times New Roman"/>
          <w:b w:val="false"/>
          <w:i w:val="false"/>
          <w:color w:val="000000"/>
          <w:sz w:val="28"/>
        </w:rPr>
        <w:t>
      13) сумму налога на добавленную стоимость с указанием ставки по облагаемым налогом на добавленную стоимость оборотам по реализации товаров, работ, услуг – в случае, если налогоплательщик является плательщиком налога на добавленную стоимость;</w:t>
      </w:r>
    </w:p>
    <w:bookmarkEnd w:id="1621"/>
    <w:bookmarkStart w:name="z1729" w:id="1622"/>
    <w:p>
      <w:pPr>
        <w:spacing w:after="0"/>
        <w:ind w:left="0"/>
        <w:jc w:val="both"/>
      </w:pPr>
      <w:r>
        <w:rPr>
          <w:rFonts w:ascii="Times New Roman"/>
          <w:b w:val="false"/>
          <w:i w:val="false"/>
          <w:color w:val="000000"/>
          <w:sz w:val="28"/>
        </w:rPr>
        <w:t>
      14) адрес места использования контрольно-кассовой машины;</w:t>
      </w:r>
    </w:p>
    <w:bookmarkEnd w:id="1622"/>
    <w:bookmarkStart w:name="z1730" w:id="1623"/>
    <w:p>
      <w:pPr>
        <w:spacing w:after="0"/>
        <w:ind w:left="0"/>
        <w:jc w:val="both"/>
      </w:pPr>
      <w:r>
        <w:rPr>
          <w:rFonts w:ascii="Times New Roman"/>
          <w:b w:val="false"/>
          <w:i w:val="false"/>
          <w:color w:val="000000"/>
          <w:sz w:val="28"/>
        </w:rPr>
        <w:t>
      15) штриховой код, содержащий в кодированном виде информацию о чеке контрольно-кассовой машины.</w:t>
      </w:r>
    </w:p>
    <w:bookmarkEnd w:id="1623"/>
    <w:bookmarkStart w:name="z1731" w:id="1624"/>
    <w:p>
      <w:pPr>
        <w:spacing w:after="0"/>
        <w:ind w:left="0"/>
        <w:jc w:val="both"/>
      </w:pPr>
      <w:r>
        <w:rPr>
          <w:rFonts w:ascii="Times New Roman"/>
          <w:b w:val="false"/>
          <w:i w:val="false"/>
          <w:color w:val="000000"/>
          <w:sz w:val="28"/>
        </w:rPr>
        <w:t>
      Положения подпунктов 9) и 15) части первой настоящего пункта не распространяются на чеки контрольно-кассовых машин без функции передачи данных.";</w:t>
      </w:r>
    </w:p>
    <w:bookmarkEnd w:id="1624"/>
    <w:bookmarkStart w:name="z1732" w:id="1625"/>
    <w:p>
      <w:pPr>
        <w:spacing w:after="0"/>
        <w:ind w:left="0"/>
        <w:jc w:val="both"/>
      </w:pPr>
      <w:r>
        <w:rPr>
          <w:rFonts w:ascii="Times New Roman"/>
          <w:b w:val="false"/>
          <w:i w:val="false"/>
          <w:color w:val="000000"/>
          <w:sz w:val="28"/>
        </w:rPr>
        <w:t>
      подпункт 3) исключить;</w:t>
      </w:r>
    </w:p>
    <w:bookmarkEnd w:id="1625"/>
    <w:bookmarkStart w:name="z1733" w:id="1626"/>
    <w:p>
      <w:pPr>
        <w:spacing w:after="0"/>
        <w:ind w:left="0"/>
        <w:jc w:val="both"/>
      </w:pPr>
      <w:r>
        <w:rPr>
          <w:rFonts w:ascii="Times New Roman"/>
          <w:b w:val="false"/>
          <w:i w:val="false"/>
          <w:color w:val="000000"/>
          <w:sz w:val="28"/>
        </w:rPr>
        <w:t xml:space="preserve">
      5) абзац первый </w:t>
      </w:r>
      <w:r>
        <w:rPr>
          <w:rFonts w:ascii="Times New Roman"/>
          <w:b w:val="false"/>
          <w:i w:val="false"/>
          <w:color w:val="000000"/>
          <w:sz w:val="28"/>
        </w:rPr>
        <w:t>статьи 23</w:t>
      </w:r>
      <w:r>
        <w:rPr>
          <w:rFonts w:ascii="Times New Roman"/>
          <w:b w:val="false"/>
          <w:i w:val="false"/>
          <w:color w:val="000000"/>
          <w:sz w:val="28"/>
        </w:rPr>
        <w:t xml:space="preserve"> изложить в следующей редакции:</w:t>
      </w:r>
    </w:p>
    <w:bookmarkEnd w:id="1626"/>
    <w:bookmarkStart w:name="z1734" w:id="1627"/>
    <w:p>
      <w:pPr>
        <w:spacing w:after="0"/>
        <w:ind w:left="0"/>
        <w:jc w:val="both"/>
      </w:pPr>
      <w:r>
        <w:rPr>
          <w:rFonts w:ascii="Times New Roman"/>
          <w:b w:val="false"/>
          <w:i w:val="false"/>
          <w:color w:val="000000"/>
          <w:sz w:val="28"/>
        </w:rPr>
        <w:t>
      "Статья 23. Приостановить до 1 января 2019 года действие статей 167, 168 и 169 Налогового кодекса, установив, что в период приостановления данные статьи действуют в следующей редакции:";</w:t>
      </w:r>
    </w:p>
    <w:bookmarkEnd w:id="1627"/>
    <w:bookmarkStart w:name="z1735" w:id="1628"/>
    <w:p>
      <w:pPr>
        <w:spacing w:after="0"/>
        <w:ind w:left="0"/>
        <w:jc w:val="both"/>
      </w:pPr>
      <w:r>
        <w:rPr>
          <w:rFonts w:ascii="Times New Roman"/>
          <w:b w:val="false"/>
          <w:i w:val="false"/>
          <w:color w:val="000000"/>
          <w:sz w:val="28"/>
        </w:rPr>
        <w:t>
      6) дополнить статьями 31-1, 31-2, 32-1 и 32-2 следующего содержания:</w:t>
      </w:r>
    </w:p>
    <w:bookmarkEnd w:id="1628"/>
    <w:bookmarkStart w:name="z1736" w:id="1629"/>
    <w:p>
      <w:pPr>
        <w:spacing w:after="0"/>
        <w:ind w:left="0"/>
        <w:jc w:val="both"/>
      </w:pPr>
      <w:r>
        <w:rPr>
          <w:rFonts w:ascii="Times New Roman"/>
          <w:b w:val="false"/>
          <w:i w:val="false"/>
          <w:color w:val="000000"/>
          <w:sz w:val="28"/>
        </w:rPr>
        <w:t xml:space="preserve">
      "Статья 31-1. Приостановить с 1 января 2019 года до 1 января 2021 года действие </w:t>
      </w:r>
      <w:r>
        <w:rPr>
          <w:rFonts w:ascii="Times New Roman"/>
          <w:b w:val="false"/>
          <w:i w:val="false"/>
          <w:color w:val="000000"/>
          <w:sz w:val="28"/>
        </w:rPr>
        <w:t>пункта 7</w:t>
      </w:r>
      <w:r>
        <w:rPr>
          <w:rFonts w:ascii="Times New Roman"/>
          <w:b w:val="false"/>
          <w:i w:val="false"/>
          <w:color w:val="000000"/>
          <w:sz w:val="28"/>
        </w:rPr>
        <w:t xml:space="preserve"> статьи 268 Налогового кодекса, установив, что в период приостановления данный пункт действует в следующей редакции:</w:t>
      </w:r>
    </w:p>
    <w:bookmarkEnd w:id="1629"/>
    <w:bookmarkStart w:name="z1737" w:id="1630"/>
    <w:p>
      <w:pPr>
        <w:spacing w:after="0"/>
        <w:ind w:left="0"/>
        <w:jc w:val="both"/>
      </w:pPr>
      <w:r>
        <w:rPr>
          <w:rFonts w:ascii="Times New Roman"/>
          <w:b w:val="false"/>
          <w:i w:val="false"/>
          <w:color w:val="000000"/>
          <w:sz w:val="28"/>
        </w:rPr>
        <w:t>
      "7. При получении фиксированного актива в связи с реорганизацией путем слияния, присоединения, разделения или выделения налогоплательщика первоначальной стоимостью такого актива является его балансовая стоимость, указанная в передаточном акте или разделительном балансе, за исключением случаев, предусмотренных частями второй и третьей настоящего пункта, с учетом фактических затрат, увеличивающих стоимость такого актива при первоначальном признании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исключением затрат (расходов), не включаемых в первоначальную стоимость фиксированных активов на основании пункта 2 настоящей статьи.</w:t>
      </w:r>
    </w:p>
    <w:bookmarkEnd w:id="1630"/>
    <w:bookmarkStart w:name="z1738" w:id="1631"/>
    <w:p>
      <w:pPr>
        <w:spacing w:after="0"/>
        <w:ind w:left="0"/>
        <w:jc w:val="both"/>
      </w:pPr>
      <w:r>
        <w:rPr>
          <w:rFonts w:ascii="Times New Roman"/>
          <w:b w:val="false"/>
          <w:i w:val="false"/>
          <w:color w:val="000000"/>
          <w:sz w:val="28"/>
        </w:rPr>
        <w:t xml:space="preserve">
      Стоимостный баланс подгруппы (группы) вновь возникшего юридического лица, созданного путем слияния, или юридического лица, к которому присоединилось другое юридическое лицо, увеличивается на стоимость передаваемых фиксированных активов по данным налогового учета в случае отражения такой стоимости в передаточном акте в соответствии с частью второй </w:t>
      </w:r>
      <w:r>
        <w:rPr>
          <w:rFonts w:ascii="Times New Roman"/>
          <w:b w:val="false"/>
          <w:i w:val="false"/>
          <w:color w:val="000000"/>
          <w:sz w:val="28"/>
        </w:rPr>
        <w:t>пункта 6</w:t>
      </w:r>
      <w:r>
        <w:rPr>
          <w:rFonts w:ascii="Times New Roman"/>
          <w:b w:val="false"/>
          <w:i w:val="false"/>
          <w:color w:val="000000"/>
          <w:sz w:val="28"/>
        </w:rPr>
        <w:t xml:space="preserve"> статьи 270 настоящего Кодекса.</w:t>
      </w:r>
    </w:p>
    <w:bookmarkEnd w:id="1631"/>
    <w:bookmarkStart w:name="z1739" w:id="1632"/>
    <w:p>
      <w:pPr>
        <w:spacing w:after="0"/>
        <w:ind w:left="0"/>
        <w:jc w:val="both"/>
      </w:pPr>
      <w:r>
        <w:rPr>
          <w:rFonts w:ascii="Times New Roman"/>
          <w:b w:val="false"/>
          <w:i w:val="false"/>
          <w:color w:val="000000"/>
          <w:sz w:val="28"/>
        </w:rPr>
        <w:t xml:space="preserve">
      В стоимостный баланс подгруппы (группы) вновь возникшего юридического лица, созданного путем выделения в соответствии с решением Правительства Республики Казахстан, или путем выделения из юридического лица, находящегося на дату реорганизации на мониторинге крупных налогоплательщиков, включается стоимость передаваемых фиксированных активов по данным налогового учета в случае отражения такой стоимости в передаточном акте в соответствии с частями второй и третьей </w:t>
      </w:r>
      <w:r>
        <w:rPr>
          <w:rFonts w:ascii="Times New Roman"/>
          <w:b w:val="false"/>
          <w:i w:val="false"/>
          <w:color w:val="000000"/>
          <w:sz w:val="28"/>
        </w:rPr>
        <w:t>пункта 6</w:t>
      </w:r>
      <w:r>
        <w:rPr>
          <w:rFonts w:ascii="Times New Roman"/>
          <w:b w:val="false"/>
          <w:i w:val="false"/>
          <w:color w:val="000000"/>
          <w:sz w:val="28"/>
        </w:rPr>
        <w:t xml:space="preserve"> статьи 270 настоящего Кодекса.".</w:t>
      </w:r>
    </w:p>
    <w:bookmarkEnd w:id="1632"/>
    <w:bookmarkStart w:name="z1740" w:id="1633"/>
    <w:p>
      <w:pPr>
        <w:spacing w:after="0"/>
        <w:ind w:left="0"/>
        <w:jc w:val="both"/>
      </w:pPr>
      <w:r>
        <w:rPr>
          <w:rFonts w:ascii="Times New Roman"/>
          <w:b w:val="false"/>
          <w:i w:val="false"/>
          <w:color w:val="000000"/>
          <w:sz w:val="28"/>
        </w:rPr>
        <w:t xml:space="preserve">
      Статья 31-2. Приостановить с 1 января 2019 года до 1 января 2021 года действие </w:t>
      </w:r>
      <w:r>
        <w:rPr>
          <w:rFonts w:ascii="Times New Roman"/>
          <w:b w:val="false"/>
          <w:i w:val="false"/>
          <w:color w:val="000000"/>
          <w:sz w:val="28"/>
        </w:rPr>
        <w:t>пункта 6</w:t>
      </w:r>
      <w:r>
        <w:rPr>
          <w:rFonts w:ascii="Times New Roman"/>
          <w:b w:val="false"/>
          <w:i w:val="false"/>
          <w:color w:val="000000"/>
          <w:sz w:val="28"/>
        </w:rPr>
        <w:t xml:space="preserve"> статьи 270 Налогового кодекса, установив, что в период приостановления данный пункт действует в следующей редакции:</w:t>
      </w:r>
    </w:p>
    <w:bookmarkEnd w:id="1633"/>
    <w:bookmarkStart w:name="z1741" w:id="1634"/>
    <w:p>
      <w:pPr>
        <w:spacing w:after="0"/>
        <w:ind w:left="0"/>
        <w:jc w:val="both"/>
      </w:pPr>
      <w:r>
        <w:rPr>
          <w:rFonts w:ascii="Times New Roman"/>
          <w:b w:val="false"/>
          <w:i w:val="false"/>
          <w:color w:val="000000"/>
          <w:sz w:val="28"/>
        </w:rPr>
        <w:t>
      "6. Если иное не предусмотрено настоящим пунктом, при выбытии фиксированных активов в результате реорганизации путем слияния, присоединения, разделения или выделения стоимостный баланс подгруппы (группы) реорганизуемого юридического лица уменьшается на балансовую стоимость переданных активов, указанную в передаточном акте или разделительном балансе.</w:t>
      </w:r>
    </w:p>
    <w:bookmarkEnd w:id="1634"/>
    <w:bookmarkStart w:name="z1742" w:id="1635"/>
    <w:p>
      <w:pPr>
        <w:spacing w:after="0"/>
        <w:ind w:left="0"/>
        <w:jc w:val="both"/>
      </w:pPr>
      <w:r>
        <w:rPr>
          <w:rFonts w:ascii="Times New Roman"/>
          <w:b w:val="false"/>
          <w:i w:val="false"/>
          <w:color w:val="000000"/>
          <w:sz w:val="28"/>
        </w:rPr>
        <w:t>
      При реорганизации путем выделения юридического лица в соответствии с решением Правительства Республики Казахстан или путем выделения из юридического лица, находящегося на дату реорганизации на мониторинге крупных налогоплательщиков, а также при реорганизации путем слияния, присоединения налогоплательщики вправе для целей налогового учета отразить в передаточном акте стоимость передаваемых фиксированных активов по данным налогового учета реорганизуемого юридического лица:</w:t>
      </w:r>
    </w:p>
    <w:bookmarkEnd w:id="1635"/>
    <w:bookmarkStart w:name="z1743" w:id="1636"/>
    <w:p>
      <w:pPr>
        <w:spacing w:after="0"/>
        <w:ind w:left="0"/>
        <w:jc w:val="both"/>
      </w:pPr>
      <w:r>
        <w:rPr>
          <w:rFonts w:ascii="Times New Roman"/>
          <w:b w:val="false"/>
          <w:i w:val="false"/>
          <w:color w:val="000000"/>
          <w:sz w:val="28"/>
        </w:rPr>
        <w:t xml:space="preserve">
      1) по фиксированным активам I группы – остаточную стоимость фиксированных активов, исчисленную в порядке, определенном </w:t>
      </w:r>
      <w:r>
        <w:rPr>
          <w:rFonts w:ascii="Times New Roman"/>
          <w:b w:val="false"/>
          <w:i w:val="false"/>
          <w:color w:val="000000"/>
          <w:sz w:val="28"/>
        </w:rPr>
        <w:t>пунктом 3</w:t>
      </w:r>
      <w:r>
        <w:rPr>
          <w:rFonts w:ascii="Times New Roman"/>
          <w:b w:val="false"/>
          <w:i w:val="false"/>
          <w:color w:val="000000"/>
          <w:sz w:val="28"/>
        </w:rPr>
        <w:t xml:space="preserve"> статьи 267 настоящего Кодекса;</w:t>
      </w:r>
    </w:p>
    <w:bookmarkEnd w:id="1636"/>
    <w:bookmarkStart w:name="z1744" w:id="1637"/>
    <w:p>
      <w:pPr>
        <w:spacing w:after="0"/>
        <w:ind w:left="0"/>
        <w:jc w:val="both"/>
      </w:pPr>
      <w:r>
        <w:rPr>
          <w:rFonts w:ascii="Times New Roman"/>
          <w:b w:val="false"/>
          <w:i w:val="false"/>
          <w:color w:val="000000"/>
          <w:sz w:val="28"/>
        </w:rPr>
        <w:t xml:space="preserve">
      2) по фиксированным активам II, III, IV групп при условии передачи всех фиксированных активов группы – величину стоимостного баланса группы, исчисленную в порядке, определенном </w:t>
      </w:r>
      <w:r>
        <w:rPr>
          <w:rFonts w:ascii="Times New Roman"/>
          <w:b w:val="false"/>
          <w:i w:val="false"/>
          <w:color w:val="000000"/>
          <w:sz w:val="28"/>
        </w:rPr>
        <w:t>пунктом 8</w:t>
      </w:r>
      <w:r>
        <w:rPr>
          <w:rFonts w:ascii="Times New Roman"/>
          <w:b w:val="false"/>
          <w:i w:val="false"/>
          <w:color w:val="000000"/>
          <w:sz w:val="28"/>
        </w:rPr>
        <w:t xml:space="preserve"> статьи 267 настоящего Кодекса. Положения настоящего подпункта применяются также в отношении стоимостных балансов групп, формируемых в соответствии с правилами ведения раздельного налогового учета, предусмотренными </w:t>
      </w:r>
      <w:r>
        <w:rPr>
          <w:rFonts w:ascii="Times New Roman"/>
          <w:b w:val="false"/>
          <w:i w:val="false"/>
          <w:color w:val="000000"/>
          <w:sz w:val="28"/>
        </w:rPr>
        <w:t>статьей 194</w:t>
      </w:r>
      <w:r>
        <w:rPr>
          <w:rFonts w:ascii="Times New Roman"/>
          <w:b w:val="false"/>
          <w:i w:val="false"/>
          <w:color w:val="000000"/>
          <w:sz w:val="28"/>
        </w:rPr>
        <w:t xml:space="preserve"> настоящего Кодекса.</w:t>
      </w:r>
    </w:p>
    <w:bookmarkEnd w:id="1637"/>
    <w:bookmarkStart w:name="z1745" w:id="1638"/>
    <w:p>
      <w:pPr>
        <w:spacing w:after="0"/>
        <w:ind w:left="0"/>
        <w:jc w:val="both"/>
      </w:pPr>
      <w:r>
        <w:rPr>
          <w:rFonts w:ascii="Times New Roman"/>
          <w:b w:val="false"/>
          <w:i w:val="false"/>
          <w:color w:val="000000"/>
          <w:sz w:val="28"/>
        </w:rPr>
        <w:t>
      Стоимостный баланс подгруппы (группы) юридического лица, реорганизуемого путем слияния, присоединения, а также выделения в случаях, указанных в части второй настоящего пункта, уменьшается на стоимость передаваемых фиксированных активов по данным налогового учета, отраженную в передаточном акте в соответствии с настоящим пунктом.".";</w:t>
      </w:r>
    </w:p>
    <w:bookmarkEnd w:id="1638"/>
    <w:bookmarkStart w:name="z1746" w:id="1639"/>
    <w:p>
      <w:pPr>
        <w:spacing w:after="0"/>
        <w:ind w:left="0"/>
        <w:jc w:val="both"/>
      </w:pPr>
      <w:r>
        <w:rPr>
          <w:rFonts w:ascii="Times New Roman"/>
          <w:b w:val="false"/>
          <w:i w:val="false"/>
          <w:color w:val="000000"/>
          <w:sz w:val="28"/>
        </w:rPr>
        <w:t xml:space="preserve">
      "Статья 32-1. Приостановить с 1 января 2018 года до 1 января 2020 года действие </w:t>
      </w:r>
      <w:r>
        <w:rPr>
          <w:rFonts w:ascii="Times New Roman"/>
          <w:b w:val="false"/>
          <w:i w:val="false"/>
          <w:color w:val="000000"/>
          <w:sz w:val="28"/>
        </w:rPr>
        <w:t>пункта 1</w:t>
      </w:r>
      <w:r>
        <w:rPr>
          <w:rFonts w:ascii="Times New Roman"/>
          <w:b w:val="false"/>
          <w:i w:val="false"/>
          <w:color w:val="000000"/>
          <w:sz w:val="28"/>
        </w:rPr>
        <w:t xml:space="preserve"> статьи 294 Налогового кодекса, установив, что в период приостановления данный пункт действует в следующей редакции:</w:t>
      </w:r>
    </w:p>
    <w:bookmarkEnd w:id="1639"/>
    <w:bookmarkStart w:name="z1747" w:id="1640"/>
    <w:p>
      <w:pPr>
        <w:spacing w:after="0"/>
        <w:ind w:left="0"/>
        <w:jc w:val="both"/>
      </w:pPr>
      <w:r>
        <w:rPr>
          <w:rFonts w:ascii="Times New Roman"/>
          <w:b w:val="false"/>
          <w:i w:val="false"/>
          <w:color w:val="000000"/>
          <w:sz w:val="28"/>
        </w:rPr>
        <w:t>
      "1. Контролируемой иностранной компанией признается лицо, соответствующее одновременно следующим условиям:</w:t>
      </w:r>
    </w:p>
    <w:bookmarkEnd w:id="1640"/>
    <w:bookmarkStart w:name="z1748" w:id="1641"/>
    <w:p>
      <w:pPr>
        <w:spacing w:after="0"/>
        <w:ind w:left="0"/>
        <w:jc w:val="both"/>
      </w:pPr>
      <w:r>
        <w:rPr>
          <w:rFonts w:ascii="Times New Roman"/>
          <w:b w:val="false"/>
          <w:i w:val="false"/>
          <w:color w:val="000000"/>
          <w:sz w:val="28"/>
        </w:rPr>
        <w:t>
      1) такое лицо является одним из следующих лиц:</w:t>
      </w:r>
    </w:p>
    <w:bookmarkEnd w:id="1641"/>
    <w:bookmarkStart w:name="z1749" w:id="1642"/>
    <w:p>
      <w:pPr>
        <w:spacing w:after="0"/>
        <w:ind w:left="0"/>
        <w:jc w:val="both"/>
      </w:pPr>
      <w:r>
        <w:rPr>
          <w:rFonts w:ascii="Times New Roman"/>
          <w:b w:val="false"/>
          <w:i w:val="false"/>
          <w:color w:val="000000"/>
          <w:sz w:val="28"/>
        </w:rPr>
        <w:t>
      юридическим лицом-нерезидентом, за исключением юридического лица-нерезидента, зарегистрированного в иностранном государстве, с которым Республикой Казахстан заключен международный договор, регулирующий вопросы избежания двойного налогообложения и предотвращения уклонения от уплаты налогов;</w:t>
      </w:r>
    </w:p>
    <w:bookmarkEnd w:id="1642"/>
    <w:bookmarkStart w:name="z1750" w:id="1643"/>
    <w:p>
      <w:pPr>
        <w:spacing w:after="0"/>
        <w:ind w:left="0"/>
        <w:jc w:val="both"/>
      </w:pPr>
      <w:r>
        <w:rPr>
          <w:rFonts w:ascii="Times New Roman"/>
          <w:b w:val="false"/>
          <w:i w:val="false"/>
          <w:color w:val="000000"/>
          <w:sz w:val="28"/>
        </w:rPr>
        <w:t>
      иной иностранной формой организации предпринимательской деятельности без образования юридического лица (далее – иная форма организации), за исключением иной формы организации, зарегистрированной в иностранном государстве, с которым Республикой Казахстан заключен международный договор, регулирующий вопросы избежания двойного налогообложения и предотвращения уклонения от уплаты налогов;</w:t>
      </w:r>
    </w:p>
    <w:bookmarkEnd w:id="1643"/>
    <w:bookmarkStart w:name="z1751" w:id="1644"/>
    <w:p>
      <w:pPr>
        <w:spacing w:after="0"/>
        <w:ind w:left="0"/>
        <w:jc w:val="both"/>
      </w:pPr>
      <w:r>
        <w:rPr>
          <w:rFonts w:ascii="Times New Roman"/>
          <w:b w:val="false"/>
          <w:i w:val="false"/>
          <w:color w:val="000000"/>
          <w:sz w:val="28"/>
        </w:rPr>
        <w:t>
      2) такое лицо отвечает одному из следующих условий:</w:t>
      </w:r>
    </w:p>
    <w:bookmarkEnd w:id="1644"/>
    <w:bookmarkStart w:name="z1752" w:id="1645"/>
    <w:p>
      <w:pPr>
        <w:spacing w:after="0"/>
        <w:ind w:left="0"/>
        <w:jc w:val="both"/>
      </w:pPr>
      <w:r>
        <w:rPr>
          <w:rFonts w:ascii="Times New Roman"/>
          <w:b w:val="false"/>
          <w:i w:val="false"/>
          <w:color w:val="000000"/>
          <w:sz w:val="28"/>
        </w:rPr>
        <w:t>
      25 и более процентов доли участия (голосующих акций) в лице прямо или косвенно, или конструктивно принадлежат юридическому или физическому лицу, являющемуся резидентом Республики Казахстан (далее в целях настоящей главы – резидент);</w:t>
      </w:r>
    </w:p>
    <w:bookmarkEnd w:id="1645"/>
    <w:bookmarkStart w:name="z1753" w:id="1646"/>
    <w:p>
      <w:pPr>
        <w:spacing w:after="0"/>
        <w:ind w:left="0"/>
        <w:jc w:val="both"/>
      </w:pPr>
      <w:r>
        <w:rPr>
          <w:rFonts w:ascii="Times New Roman"/>
          <w:b w:val="false"/>
          <w:i w:val="false"/>
          <w:color w:val="000000"/>
          <w:sz w:val="28"/>
        </w:rPr>
        <w:t>
      лицо связано с резидентом посредством контроля (в случае, если резидент имеет прямой или косвенный, или конструктивный контроль над лицом);</w:t>
      </w:r>
    </w:p>
    <w:bookmarkEnd w:id="1646"/>
    <w:bookmarkStart w:name="z1754" w:id="1647"/>
    <w:p>
      <w:pPr>
        <w:spacing w:after="0"/>
        <w:ind w:left="0"/>
        <w:jc w:val="both"/>
      </w:pPr>
      <w:r>
        <w:rPr>
          <w:rFonts w:ascii="Times New Roman"/>
          <w:b w:val="false"/>
          <w:i w:val="false"/>
          <w:color w:val="000000"/>
          <w:sz w:val="28"/>
        </w:rPr>
        <w:t>
      3) такое лицо отвечает одному из следующих условий:</w:t>
      </w:r>
    </w:p>
    <w:bookmarkEnd w:id="1647"/>
    <w:bookmarkStart w:name="z1755" w:id="1648"/>
    <w:p>
      <w:pPr>
        <w:spacing w:after="0"/>
        <w:ind w:left="0"/>
        <w:jc w:val="both"/>
      </w:pPr>
      <w:r>
        <w:rPr>
          <w:rFonts w:ascii="Times New Roman"/>
          <w:b w:val="false"/>
          <w:i w:val="false"/>
          <w:color w:val="000000"/>
          <w:sz w:val="28"/>
        </w:rPr>
        <w:t>
      эффективная ставка налога на прибыль юридического лица-нерезидента или иной формы организации, определенная в соответствии с подпунктом 2) пункта 4 настоящей статьи, составляет менее 10 процентов;</w:t>
      </w:r>
    </w:p>
    <w:bookmarkEnd w:id="1648"/>
    <w:bookmarkStart w:name="z1756" w:id="1649"/>
    <w:p>
      <w:pPr>
        <w:spacing w:after="0"/>
        <w:ind w:left="0"/>
        <w:jc w:val="both"/>
      </w:pPr>
      <w:r>
        <w:rPr>
          <w:rFonts w:ascii="Times New Roman"/>
          <w:b w:val="false"/>
          <w:i w:val="false"/>
          <w:color w:val="000000"/>
          <w:sz w:val="28"/>
        </w:rPr>
        <w:t>
      юридическое лицо-нерезидент или иная форма организации зарегистрированы или учредительный документ (документ о создании) которой зарегистрирован, или участник, на которого возложено ведение учета доходов и расходов или управление активами по такой иной форме организации, зарегистрирован в государстве с льготным налогообложением.</w:t>
      </w:r>
    </w:p>
    <w:bookmarkEnd w:id="1649"/>
    <w:bookmarkStart w:name="z1757" w:id="1650"/>
    <w:p>
      <w:pPr>
        <w:spacing w:after="0"/>
        <w:ind w:left="0"/>
        <w:jc w:val="both"/>
      </w:pPr>
      <w:r>
        <w:rPr>
          <w:rFonts w:ascii="Times New Roman"/>
          <w:b w:val="false"/>
          <w:i w:val="false"/>
          <w:color w:val="000000"/>
          <w:sz w:val="28"/>
        </w:rPr>
        <w:t>
      В целях определения контролируемой иностранной компании понятие "контроль" определяется в соответствии с подпунктом 3) пункта 4 настоящей статьи.".</w:t>
      </w:r>
    </w:p>
    <w:bookmarkEnd w:id="1650"/>
    <w:bookmarkStart w:name="z1758" w:id="1651"/>
    <w:p>
      <w:pPr>
        <w:spacing w:after="0"/>
        <w:ind w:left="0"/>
        <w:jc w:val="both"/>
      </w:pPr>
      <w:r>
        <w:rPr>
          <w:rFonts w:ascii="Times New Roman"/>
          <w:b w:val="false"/>
          <w:i w:val="false"/>
          <w:color w:val="000000"/>
          <w:sz w:val="28"/>
        </w:rPr>
        <w:t xml:space="preserve">
      Статья 32-2. Приостановить с 1 января 2018 года до 1 января 2020 года действие </w:t>
      </w:r>
      <w:r>
        <w:rPr>
          <w:rFonts w:ascii="Times New Roman"/>
          <w:b w:val="false"/>
          <w:i w:val="false"/>
          <w:color w:val="000000"/>
          <w:sz w:val="28"/>
        </w:rPr>
        <w:t>пункта 4</w:t>
      </w:r>
      <w:r>
        <w:rPr>
          <w:rFonts w:ascii="Times New Roman"/>
          <w:b w:val="false"/>
          <w:i w:val="false"/>
          <w:color w:val="000000"/>
          <w:sz w:val="28"/>
        </w:rPr>
        <w:t xml:space="preserve"> и </w:t>
      </w:r>
      <w:r>
        <w:rPr>
          <w:rFonts w:ascii="Times New Roman"/>
          <w:b w:val="false"/>
          <w:i w:val="false"/>
          <w:color w:val="000000"/>
          <w:sz w:val="28"/>
        </w:rPr>
        <w:t>подпункта 6)</w:t>
      </w:r>
      <w:r>
        <w:rPr>
          <w:rFonts w:ascii="Times New Roman"/>
          <w:b w:val="false"/>
          <w:i w:val="false"/>
          <w:color w:val="000000"/>
          <w:sz w:val="28"/>
        </w:rPr>
        <w:t xml:space="preserve"> пункта 10 статьи 297 Налогового кодекса, установив, что в период приостановления данные нормы действуют в следующей редакции:</w:t>
      </w:r>
    </w:p>
    <w:bookmarkEnd w:id="1651"/>
    <w:bookmarkStart w:name="z1759" w:id="1652"/>
    <w:p>
      <w:pPr>
        <w:spacing w:after="0"/>
        <w:ind w:left="0"/>
        <w:jc w:val="both"/>
      </w:pPr>
      <w:r>
        <w:rPr>
          <w:rFonts w:ascii="Times New Roman"/>
          <w:b w:val="false"/>
          <w:i w:val="false"/>
          <w:color w:val="000000"/>
          <w:sz w:val="28"/>
        </w:rPr>
        <w:t>
      "4. Резидент имеет право на уменьшение финансовой прибыли до налогообложения контролируемой иностранной компании на следующие суммы при наличии подтверждающих документов:</w:t>
      </w:r>
    </w:p>
    <w:bookmarkEnd w:id="1652"/>
    <w:bookmarkStart w:name="z1760" w:id="1653"/>
    <w:p>
      <w:pPr>
        <w:spacing w:after="0"/>
        <w:ind w:left="0"/>
        <w:jc w:val="both"/>
      </w:pPr>
      <w:r>
        <w:rPr>
          <w:rFonts w:ascii="Times New Roman"/>
          <w:b w:val="false"/>
          <w:i w:val="false"/>
          <w:color w:val="000000"/>
          <w:sz w:val="28"/>
        </w:rPr>
        <w:t>
      1) суммы финансовой прибыли (убытка) до налогообложения дочерних организаций, уменьшенные на суммы прибыли (убытков) от внутригрупповых операций, доли в доходах ассоциированных (совместных) организаций, признанные в консолидированной финансовой отчетности контролируемой иностранной компании, при условии, если консолидированная финансовая прибыль до налогообложения контролируемой иностранной компании учитывает такие суммы. Положение настоящего подпункта применяется в случае, если законодательными актами государства, в котором зарегистрирована контролируемая иностранная компания, установлено обязательство по составлению консолидированной финансовой отчетности с отражением данных дочерних (ассоциированных, совместных) организаций без составления отдельной неконсолидированной финансовой отчетности;</w:t>
      </w:r>
    </w:p>
    <w:bookmarkEnd w:id="1653"/>
    <w:bookmarkStart w:name="z1761" w:id="1654"/>
    <w:p>
      <w:pPr>
        <w:spacing w:after="0"/>
        <w:ind w:left="0"/>
        <w:jc w:val="both"/>
      </w:pPr>
      <w:r>
        <w:rPr>
          <w:rFonts w:ascii="Times New Roman"/>
          <w:b w:val="false"/>
          <w:i w:val="false"/>
          <w:color w:val="000000"/>
          <w:sz w:val="28"/>
        </w:rPr>
        <w:t>
      2) величины, определяемой по следующей формуле:</w:t>
      </w:r>
    </w:p>
    <w:bookmarkEnd w:id="1654"/>
    <w:bookmarkStart w:name="z1762" w:id="1655"/>
    <w:p>
      <w:pPr>
        <w:spacing w:after="0"/>
        <w:ind w:left="0"/>
        <w:jc w:val="both"/>
      </w:pPr>
      <w:r>
        <w:rPr>
          <w:rFonts w:ascii="Times New Roman"/>
          <w:b w:val="false"/>
          <w:i w:val="false"/>
          <w:color w:val="000000"/>
          <w:sz w:val="28"/>
        </w:rPr>
        <w:t>
      У = ФП × (Д/ССД), где:</w:t>
      </w:r>
    </w:p>
    <w:bookmarkEnd w:id="1655"/>
    <w:bookmarkStart w:name="z1763" w:id="1656"/>
    <w:p>
      <w:pPr>
        <w:spacing w:after="0"/>
        <w:ind w:left="0"/>
        <w:jc w:val="both"/>
      </w:pPr>
      <w:r>
        <w:rPr>
          <w:rFonts w:ascii="Times New Roman"/>
          <w:b w:val="false"/>
          <w:i w:val="false"/>
          <w:color w:val="000000"/>
          <w:sz w:val="28"/>
        </w:rPr>
        <w:t>
      У – сумма уменьшения;</w:t>
      </w:r>
    </w:p>
    <w:bookmarkEnd w:id="1656"/>
    <w:bookmarkStart w:name="z1764" w:id="1657"/>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1657"/>
    <w:bookmarkStart w:name="z1765" w:id="1658"/>
    <w:p>
      <w:pPr>
        <w:spacing w:after="0"/>
        <w:ind w:left="0"/>
        <w:jc w:val="both"/>
      </w:pPr>
      <w:r>
        <w:rPr>
          <w:rFonts w:ascii="Times New Roman"/>
          <w:b w:val="false"/>
          <w:i w:val="false"/>
          <w:color w:val="000000"/>
          <w:sz w:val="28"/>
        </w:rPr>
        <w:t xml:space="preserve">
      Д – налогооблагаемый доход контролируемой иностранной компании от предпринимательской деятельности в Республике Казахстан через филиал, представительство, постоянное учреждение, обложенный корпоративным подоходным налогом в Республике Казахстан по ставке 20 процентов, при условии, если финансовая прибыль до налогообложения контролируемой иностранной компании учитывает налогооблагаемый доход, указанный в настоящем подпункте; </w:t>
      </w:r>
    </w:p>
    <w:bookmarkEnd w:id="1658"/>
    <w:bookmarkStart w:name="z1766" w:id="1659"/>
    <w:p>
      <w:pPr>
        <w:spacing w:after="0"/>
        <w:ind w:left="0"/>
        <w:jc w:val="both"/>
      </w:pPr>
      <w:r>
        <w:rPr>
          <w:rFonts w:ascii="Times New Roman"/>
          <w:b w:val="false"/>
          <w:i w:val="false"/>
          <w:color w:val="000000"/>
          <w:sz w:val="28"/>
        </w:rPr>
        <w:t>
      ССД – совокупная сумма доходов контролируемой иностранной компании или постоянного учреждения контролируемой иностранной компании, отраженных в финансовой отчетности, подтвержденной аудитом, за отчетный налоговый период;</w:t>
      </w:r>
    </w:p>
    <w:bookmarkEnd w:id="1659"/>
    <w:bookmarkStart w:name="z1767" w:id="1660"/>
    <w:p>
      <w:pPr>
        <w:spacing w:after="0"/>
        <w:ind w:left="0"/>
        <w:jc w:val="both"/>
      </w:pPr>
      <w:r>
        <w:rPr>
          <w:rFonts w:ascii="Times New Roman"/>
          <w:b w:val="false"/>
          <w:i w:val="false"/>
          <w:color w:val="000000"/>
          <w:sz w:val="28"/>
        </w:rPr>
        <w:t>
      3) величины, определяемой по следующей формуле:</w:t>
      </w:r>
    </w:p>
    <w:bookmarkEnd w:id="1660"/>
    <w:bookmarkStart w:name="z1768" w:id="1661"/>
    <w:p>
      <w:pPr>
        <w:spacing w:after="0"/>
        <w:ind w:left="0"/>
        <w:jc w:val="both"/>
      </w:pPr>
      <w:r>
        <w:rPr>
          <w:rFonts w:ascii="Times New Roman"/>
          <w:b w:val="false"/>
          <w:i w:val="false"/>
          <w:color w:val="000000"/>
          <w:sz w:val="28"/>
        </w:rPr>
        <w:t>
      У = ФП × (Д/ССД), где:</w:t>
      </w:r>
    </w:p>
    <w:bookmarkEnd w:id="1661"/>
    <w:bookmarkStart w:name="z1769" w:id="1662"/>
    <w:p>
      <w:pPr>
        <w:spacing w:after="0"/>
        <w:ind w:left="0"/>
        <w:jc w:val="both"/>
      </w:pPr>
      <w:r>
        <w:rPr>
          <w:rFonts w:ascii="Times New Roman"/>
          <w:b w:val="false"/>
          <w:i w:val="false"/>
          <w:color w:val="000000"/>
          <w:sz w:val="28"/>
        </w:rPr>
        <w:t>
      У – сумма уменьшения;</w:t>
      </w:r>
    </w:p>
    <w:bookmarkEnd w:id="1662"/>
    <w:bookmarkStart w:name="z1770" w:id="1663"/>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1663"/>
    <w:bookmarkStart w:name="z1771" w:id="1664"/>
    <w:p>
      <w:pPr>
        <w:spacing w:after="0"/>
        <w:ind w:left="0"/>
        <w:jc w:val="both"/>
      </w:pPr>
      <w:r>
        <w:rPr>
          <w:rFonts w:ascii="Times New Roman"/>
          <w:b w:val="false"/>
          <w:i w:val="false"/>
          <w:color w:val="000000"/>
          <w:sz w:val="28"/>
        </w:rPr>
        <w:t>
      Д – доход от оказания услуг (выполнения работ) в Республике Казахстан без образования постоянного учреждения, полученный контролируемой иностранной компанией из источников в Республике Казахстан, ранее обложенный в Республике Казахстан корпоративным подоходным налогом у источника выплаты по ставке 20 процентов, при условии, если финансовая прибыль до налогообложения контролируемой иностранной компании учитывает доход, указанный в настоящем подпункте;</w:t>
      </w:r>
    </w:p>
    <w:bookmarkEnd w:id="1664"/>
    <w:bookmarkStart w:name="z1772" w:id="1665"/>
    <w:p>
      <w:pPr>
        <w:spacing w:after="0"/>
        <w:ind w:left="0"/>
        <w:jc w:val="both"/>
      </w:pPr>
      <w:r>
        <w:rPr>
          <w:rFonts w:ascii="Times New Roman"/>
          <w:b w:val="false"/>
          <w:i w:val="false"/>
          <w:color w:val="000000"/>
          <w:sz w:val="28"/>
        </w:rPr>
        <w:t>
      ССД – совокупная сумма доходов контролируемой иностранной компании или постоянного учреждения контролируемой иностранной компании, отраженных в финансовой отчетности, подтвержденной аудитом, за отчетный налоговый период;</w:t>
      </w:r>
    </w:p>
    <w:bookmarkEnd w:id="1665"/>
    <w:bookmarkStart w:name="z1773" w:id="1666"/>
    <w:p>
      <w:pPr>
        <w:spacing w:after="0"/>
        <w:ind w:left="0"/>
        <w:jc w:val="both"/>
      </w:pPr>
      <w:r>
        <w:rPr>
          <w:rFonts w:ascii="Times New Roman"/>
          <w:b w:val="false"/>
          <w:i w:val="false"/>
          <w:color w:val="000000"/>
          <w:sz w:val="28"/>
        </w:rPr>
        <w:t>
      4) величины, определяемой по следующей формуле:</w:t>
      </w:r>
    </w:p>
    <w:bookmarkEnd w:id="1666"/>
    <w:bookmarkStart w:name="z1774" w:id="1667"/>
    <w:p>
      <w:pPr>
        <w:spacing w:after="0"/>
        <w:ind w:left="0"/>
        <w:jc w:val="both"/>
      </w:pPr>
      <w:r>
        <w:rPr>
          <w:rFonts w:ascii="Times New Roman"/>
          <w:b w:val="false"/>
          <w:i w:val="false"/>
          <w:color w:val="000000"/>
          <w:sz w:val="28"/>
        </w:rPr>
        <w:t>
      У = ФП × (Д/ССД), где:</w:t>
      </w:r>
    </w:p>
    <w:bookmarkEnd w:id="1667"/>
    <w:bookmarkStart w:name="z1775" w:id="1668"/>
    <w:p>
      <w:pPr>
        <w:spacing w:after="0"/>
        <w:ind w:left="0"/>
        <w:jc w:val="both"/>
      </w:pPr>
      <w:r>
        <w:rPr>
          <w:rFonts w:ascii="Times New Roman"/>
          <w:b w:val="false"/>
          <w:i w:val="false"/>
          <w:color w:val="000000"/>
          <w:sz w:val="28"/>
        </w:rPr>
        <w:t>
      У – сумма уменьшения;</w:t>
      </w:r>
    </w:p>
    <w:bookmarkEnd w:id="1668"/>
    <w:bookmarkStart w:name="z1776" w:id="1669"/>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1669"/>
    <w:bookmarkStart w:name="z1777" w:id="1670"/>
    <w:p>
      <w:pPr>
        <w:spacing w:after="0"/>
        <w:ind w:left="0"/>
        <w:jc w:val="both"/>
      </w:pPr>
      <w:r>
        <w:rPr>
          <w:rFonts w:ascii="Times New Roman"/>
          <w:b w:val="false"/>
          <w:i w:val="false"/>
          <w:color w:val="000000"/>
          <w:sz w:val="28"/>
        </w:rPr>
        <w:t>
      Д – дивиденды, полученные контролируемой иностранной компанией из источников в Республике Казахстан, при условии, если финансовая прибыль до налогообложения контролируемой иностранной компании включает такие дивиденды;</w:t>
      </w:r>
    </w:p>
    <w:bookmarkEnd w:id="1670"/>
    <w:bookmarkStart w:name="z1778" w:id="1671"/>
    <w:p>
      <w:pPr>
        <w:spacing w:after="0"/>
        <w:ind w:left="0"/>
        <w:jc w:val="both"/>
      </w:pPr>
      <w:r>
        <w:rPr>
          <w:rFonts w:ascii="Times New Roman"/>
          <w:b w:val="false"/>
          <w:i w:val="false"/>
          <w:color w:val="000000"/>
          <w:sz w:val="28"/>
        </w:rPr>
        <w:t>
      ССД – совокупная сумма доходов контролируемой иностранной компании или постоянного учреждения контролируемой иностранной компании, отраженных в финансовой отчетности, подтвержденной аудитом, за отчетный налоговый период;</w:t>
      </w:r>
    </w:p>
    <w:bookmarkEnd w:id="1671"/>
    <w:bookmarkStart w:name="z1779" w:id="1672"/>
    <w:p>
      <w:pPr>
        <w:spacing w:after="0"/>
        <w:ind w:left="0"/>
        <w:jc w:val="both"/>
      </w:pPr>
      <w:r>
        <w:rPr>
          <w:rFonts w:ascii="Times New Roman"/>
          <w:b w:val="false"/>
          <w:i w:val="false"/>
          <w:color w:val="000000"/>
          <w:sz w:val="28"/>
        </w:rPr>
        <w:t>
      5) величины, определяемой по следующей формуле:</w:t>
      </w:r>
    </w:p>
    <w:bookmarkEnd w:id="1672"/>
    <w:bookmarkStart w:name="z1780" w:id="1673"/>
    <w:p>
      <w:pPr>
        <w:spacing w:after="0"/>
        <w:ind w:left="0"/>
        <w:jc w:val="both"/>
      </w:pPr>
      <w:r>
        <w:rPr>
          <w:rFonts w:ascii="Times New Roman"/>
          <w:b w:val="false"/>
          <w:i w:val="false"/>
          <w:color w:val="000000"/>
          <w:sz w:val="28"/>
        </w:rPr>
        <w:t>
      У = ФП × (Д/ССД), где:</w:t>
      </w:r>
    </w:p>
    <w:bookmarkEnd w:id="1673"/>
    <w:bookmarkStart w:name="z1781" w:id="1674"/>
    <w:p>
      <w:pPr>
        <w:spacing w:after="0"/>
        <w:ind w:left="0"/>
        <w:jc w:val="both"/>
      </w:pPr>
      <w:r>
        <w:rPr>
          <w:rFonts w:ascii="Times New Roman"/>
          <w:b w:val="false"/>
          <w:i w:val="false"/>
          <w:color w:val="000000"/>
          <w:sz w:val="28"/>
        </w:rPr>
        <w:t>
      У – сумма уменьшения;</w:t>
      </w:r>
    </w:p>
    <w:bookmarkEnd w:id="1674"/>
    <w:bookmarkStart w:name="z1782" w:id="1675"/>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1675"/>
    <w:bookmarkStart w:name="z1783" w:id="1676"/>
    <w:p>
      <w:pPr>
        <w:spacing w:after="0"/>
        <w:ind w:left="0"/>
        <w:jc w:val="both"/>
      </w:pPr>
      <w:r>
        <w:rPr>
          <w:rFonts w:ascii="Times New Roman"/>
          <w:b w:val="false"/>
          <w:i w:val="false"/>
          <w:color w:val="000000"/>
          <w:sz w:val="28"/>
        </w:rPr>
        <w:t>
      Д – доход иной, чем предусмотрен подпунктами 2), 3) и 4) части первой настоящего пункта, полученный контролируемой иностранной компанией из источников в Республике Казахстан, ранее обложенный в Республике Казахстан корпоративным подоходным налогом у источника выплаты по ставке 20 процентов, при условии, если финансовая прибыль до налогообложения контролируемой иностранной компании включает доход, указанный в настоящем подпункте;</w:t>
      </w:r>
    </w:p>
    <w:bookmarkEnd w:id="1676"/>
    <w:bookmarkStart w:name="z1784" w:id="1677"/>
    <w:p>
      <w:pPr>
        <w:spacing w:after="0"/>
        <w:ind w:left="0"/>
        <w:jc w:val="both"/>
      </w:pPr>
      <w:r>
        <w:rPr>
          <w:rFonts w:ascii="Times New Roman"/>
          <w:b w:val="false"/>
          <w:i w:val="false"/>
          <w:color w:val="000000"/>
          <w:sz w:val="28"/>
        </w:rPr>
        <w:t>
      ССД – совокупная сумма доходов контролируемой иностранной компании или постоянного учреждения контролируемой иностранной компании, отраженных в финансовой отчетности, подтвержденной аудитом, за отчетный налоговый период;</w:t>
      </w:r>
    </w:p>
    <w:bookmarkEnd w:id="1677"/>
    <w:bookmarkStart w:name="z1785" w:id="1678"/>
    <w:p>
      <w:pPr>
        <w:spacing w:after="0"/>
        <w:ind w:left="0"/>
        <w:jc w:val="both"/>
      </w:pPr>
      <w:r>
        <w:rPr>
          <w:rFonts w:ascii="Times New Roman"/>
          <w:b w:val="false"/>
          <w:i w:val="false"/>
          <w:color w:val="000000"/>
          <w:sz w:val="28"/>
        </w:rPr>
        <w:t>
      6) величины, определяемой по следующей формуле:</w:t>
      </w:r>
    </w:p>
    <w:bookmarkEnd w:id="1678"/>
    <w:bookmarkStart w:name="z1786" w:id="1679"/>
    <w:p>
      <w:pPr>
        <w:spacing w:after="0"/>
        <w:ind w:left="0"/>
        <w:jc w:val="both"/>
      </w:pPr>
      <w:r>
        <w:rPr>
          <w:rFonts w:ascii="Times New Roman"/>
          <w:b w:val="false"/>
          <w:i w:val="false"/>
          <w:color w:val="000000"/>
          <w:sz w:val="28"/>
        </w:rPr>
        <w:t>
      У = ФП × (Д/ССД), где:</w:t>
      </w:r>
    </w:p>
    <w:bookmarkEnd w:id="1679"/>
    <w:bookmarkStart w:name="z1787" w:id="1680"/>
    <w:p>
      <w:pPr>
        <w:spacing w:after="0"/>
        <w:ind w:left="0"/>
        <w:jc w:val="both"/>
      </w:pPr>
      <w:r>
        <w:rPr>
          <w:rFonts w:ascii="Times New Roman"/>
          <w:b w:val="false"/>
          <w:i w:val="false"/>
          <w:color w:val="000000"/>
          <w:sz w:val="28"/>
        </w:rPr>
        <w:t>
      У – сумма уменьшения;</w:t>
      </w:r>
    </w:p>
    <w:bookmarkEnd w:id="1680"/>
    <w:bookmarkStart w:name="z1788" w:id="1681"/>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1681"/>
    <w:bookmarkStart w:name="z1789" w:id="1682"/>
    <w:p>
      <w:pPr>
        <w:spacing w:after="0"/>
        <w:ind w:left="0"/>
        <w:jc w:val="both"/>
      </w:pPr>
      <w:r>
        <w:rPr>
          <w:rFonts w:ascii="Times New Roman"/>
          <w:b w:val="false"/>
          <w:i w:val="false"/>
          <w:color w:val="000000"/>
          <w:sz w:val="28"/>
        </w:rPr>
        <w:t>
      Д – суммы дивидендов, полученных одной контролируемой иностранной компанией от другой контролируемой иностранной компании, входящих в единую организационную структуру консолидированной группы. При условии, если финансовая прибыль одной контролируемой иностранной компании включает такие дивиденды, которые ранее обложены корпоративным подоходным налогом с финансовой прибыли другой такой контролируемой иностранной компании в Республике Казахстан и (или) уменьшены, согласно подпункту 4) пункта 4 настоящей статьи или настоящему подпункту, в отчетном или предыдущем налоговом периоде;</w:t>
      </w:r>
    </w:p>
    <w:bookmarkEnd w:id="1682"/>
    <w:bookmarkStart w:name="z1790" w:id="1683"/>
    <w:p>
      <w:pPr>
        <w:spacing w:after="0"/>
        <w:ind w:left="0"/>
        <w:jc w:val="both"/>
      </w:pPr>
      <w:r>
        <w:rPr>
          <w:rFonts w:ascii="Times New Roman"/>
          <w:b w:val="false"/>
          <w:i w:val="false"/>
          <w:color w:val="000000"/>
          <w:sz w:val="28"/>
        </w:rPr>
        <w:t>
      ССД – совокупная сумма доходов контролируемой иностранной компании или постоянного учреждения контролируемой иностранной компании, отраженных в финансовой отчетности, подтвержденной аудитом, за отчетный налоговый период.</w:t>
      </w:r>
    </w:p>
    <w:bookmarkEnd w:id="1683"/>
    <w:bookmarkStart w:name="z1791" w:id="1684"/>
    <w:p>
      <w:pPr>
        <w:spacing w:after="0"/>
        <w:ind w:left="0"/>
        <w:jc w:val="both"/>
      </w:pPr>
      <w:r>
        <w:rPr>
          <w:rFonts w:ascii="Times New Roman"/>
          <w:b w:val="false"/>
          <w:i w:val="false"/>
          <w:color w:val="000000"/>
          <w:sz w:val="28"/>
        </w:rPr>
        <w:t>
      Положения настоящего пункта не применяются к контролируемой иностранной компании и (или) постоянному учреждению контролируемой иностранной компании, которые зарегистрированы в государствах с льготным налогообложением.";</w:t>
      </w:r>
    </w:p>
    <w:bookmarkEnd w:id="1684"/>
    <w:bookmarkStart w:name="z1792" w:id="1685"/>
    <w:p>
      <w:pPr>
        <w:spacing w:after="0"/>
        <w:ind w:left="0"/>
        <w:jc w:val="both"/>
      </w:pPr>
      <w:r>
        <w:rPr>
          <w:rFonts w:ascii="Times New Roman"/>
          <w:b w:val="false"/>
          <w:i w:val="false"/>
          <w:color w:val="000000"/>
          <w:sz w:val="28"/>
        </w:rPr>
        <w:t>
      "6) для применения подпункта 6) части первой пункта 4 настоящей статьи:</w:t>
      </w:r>
    </w:p>
    <w:bookmarkEnd w:id="1685"/>
    <w:bookmarkStart w:name="z1793" w:id="1686"/>
    <w:p>
      <w:pPr>
        <w:spacing w:after="0"/>
        <w:ind w:left="0"/>
        <w:jc w:val="both"/>
      </w:pPr>
      <w:r>
        <w:rPr>
          <w:rFonts w:ascii="Times New Roman"/>
          <w:b w:val="false"/>
          <w:i w:val="false"/>
          <w:color w:val="000000"/>
          <w:sz w:val="28"/>
        </w:rPr>
        <w:t>
      копии документов, подтверждающих распределение и выплату дивидендов между двумя контролируемыми иностранными компаниями резидента;</w:t>
      </w:r>
    </w:p>
    <w:bookmarkEnd w:id="1686"/>
    <w:bookmarkStart w:name="z1794" w:id="1687"/>
    <w:p>
      <w:pPr>
        <w:spacing w:after="0"/>
        <w:ind w:left="0"/>
        <w:jc w:val="both"/>
      </w:pPr>
      <w:r>
        <w:rPr>
          <w:rFonts w:ascii="Times New Roman"/>
          <w:b w:val="false"/>
          <w:i w:val="false"/>
          <w:color w:val="000000"/>
          <w:sz w:val="28"/>
        </w:rPr>
        <w:t>
      копии составленного (составленных) на иностранном языке (с обязательным переводом на казахский или русский язык) внутреннего документа (документов), подтверждающего (подтверждающих) включение в подлежащую налогообложению (обложенную налогом) в Республике Казахстан финансовую прибыль контролируемой иностранной компании дивидендов, выплаченных (выплачиваемых) другой контролируемой иностранной компанией резидента;</w:t>
      </w:r>
    </w:p>
    <w:bookmarkEnd w:id="1687"/>
    <w:bookmarkStart w:name="z1795" w:id="1688"/>
    <w:p>
      <w:pPr>
        <w:spacing w:after="0"/>
        <w:ind w:left="0"/>
        <w:jc w:val="both"/>
      </w:pPr>
      <w:r>
        <w:rPr>
          <w:rFonts w:ascii="Times New Roman"/>
          <w:b w:val="false"/>
          <w:i w:val="false"/>
          <w:color w:val="000000"/>
          <w:sz w:val="28"/>
        </w:rPr>
        <w:t>
      копии документов, подтверждающих исчисление и уплату корпоративного подоходного налога с финансовой прибыли контролируемой иностранной компании;</w:t>
      </w:r>
    </w:p>
    <w:bookmarkEnd w:id="1688"/>
    <w:bookmarkStart w:name="z1796" w:id="1689"/>
    <w:p>
      <w:pPr>
        <w:spacing w:after="0"/>
        <w:ind w:left="0"/>
        <w:jc w:val="both"/>
      </w:pPr>
      <w:r>
        <w:rPr>
          <w:rFonts w:ascii="Times New Roman"/>
          <w:b w:val="false"/>
          <w:i w:val="false"/>
          <w:color w:val="000000"/>
          <w:sz w:val="28"/>
        </w:rPr>
        <w:t>
      документы, определяющие структуру консолидированной группы с отражением полного наименования, страны резидентства и долей участия (голосующих акций) всех участников. Наряду с такими документами представляется выписка из торгового реестра (реестра акционеров) или иной аналогичный документ, предусмотренный законодательством государства, в котором зарегистрирован участник консолидированной группы.</w:t>
      </w:r>
    </w:p>
    <w:bookmarkEnd w:id="1689"/>
    <w:bookmarkStart w:name="z1797" w:id="1690"/>
    <w:p>
      <w:pPr>
        <w:spacing w:after="0"/>
        <w:ind w:left="0"/>
        <w:jc w:val="both"/>
      </w:pPr>
      <w:r>
        <w:rPr>
          <w:rFonts w:ascii="Times New Roman"/>
          <w:b w:val="false"/>
          <w:i w:val="false"/>
          <w:color w:val="000000"/>
          <w:sz w:val="28"/>
        </w:rPr>
        <w:t>
      Документы, указанные в настоящем пункте, или их копии должны быть в наличии у резидента, применяющего положения пункта 3 или 4 настоящей статьи.".";</w:t>
      </w:r>
    </w:p>
    <w:bookmarkEnd w:id="1690"/>
    <w:bookmarkStart w:name="z1798" w:id="1691"/>
    <w:p>
      <w:pPr>
        <w:spacing w:after="0"/>
        <w:ind w:left="0"/>
        <w:jc w:val="both"/>
      </w:pPr>
      <w:r>
        <w:rPr>
          <w:rFonts w:ascii="Times New Roman"/>
          <w:b w:val="false"/>
          <w:i w:val="false"/>
          <w:color w:val="000000"/>
          <w:sz w:val="28"/>
        </w:rPr>
        <w:t xml:space="preserve">
      7) в подпункте 2) </w:t>
      </w:r>
      <w:r>
        <w:rPr>
          <w:rFonts w:ascii="Times New Roman"/>
          <w:b w:val="false"/>
          <w:i w:val="false"/>
          <w:color w:val="000000"/>
          <w:sz w:val="28"/>
        </w:rPr>
        <w:t>статьи 33</w:t>
      </w:r>
      <w:r>
        <w:rPr>
          <w:rFonts w:ascii="Times New Roman"/>
          <w:b w:val="false"/>
          <w:i w:val="false"/>
          <w:color w:val="000000"/>
          <w:sz w:val="28"/>
        </w:rPr>
        <w:t>:</w:t>
      </w:r>
    </w:p>
    <w:bookmarkEnd w:id="1691"/>
    <w:bookmarkStart w:name="z1799" w:id="1692"/>
    <w:p>
      <w:pPr>
        <w:spacing w:after="0"/>
        <w:ind w:left="0"/>
        <w:jc w:val="both"/>
      </w:pPr>
      <w:r>
        <w:rPr>
          <w:rFonts w:ascii="Times New Roman"/>
          <w:b w:val="false"/>
          <w:i w:val="false"/>
          <w:color w:val="000000"/>
          <w:sz w:val="28"/>
        </w:rPr>
        <w:t xml:space="preserve">
      абзац восемьдесят четвертый изложить в следующей редакции: </w:t>
      </w:r>
    </w:p>
    <w:bookmarkEnd w:id="1692"/>
    <w:bookmarkStart w:name="z1800" w:id="1693"/>
    <w:p>
      <w:pPr>
        <w:spacing w:after="0"/>
        <w:ind w:left="0"/>
        <w:jc w:val="both"/>
      </w:pPr>
      <w:r>
        <w:rPr>
          <w:rFonts w:ascii="Times New Roman"/>
          <w:b w:val="false"/>
          <w:i w:val="false"/>
          <w:color w:val="000000"/>
          <w:sz w:val="28"/>
        </w:rPr>
        <w:t>
      "предоставлении местными исполнительными органами области, города республиканского значения, столицы товаров, работ, услуг инвалиду в соответствии с законодательством Республики Казахстан о социальной защите инвалидов. При этом положение данного абзаца распространяется на физических лиц, являющихся:";</w:t>
      </w:r>
    </w:p>
    <w:bookmarkEnd w:id="1693"/>
    <w:bookmarkStart w:name="z1801" w:id="1694"/>
    <w:p>
      <w:pPr>
        <w:spacing w:after="0"/>
        <w:ind w:left="0"/>
        <w:jc w:val="both"/>
      </w:pPr>
      <w:r>
        <w:rPr>
          <w:rFonts w:ascii="Times New Roman"/>
          <w:b w:val="false"/>
          <w:i w:val="false"/>
          <w:color w:val="000000"/>
          <w:sz w:val="28"/>
        </w:rPr>
        <w:t>
      дополнить абзацами восемьдесят пятым и восемьдесят шестым следующего содержания:</w:t>
      </w:r>
    </w:p>
    <w:bookmarkEnd w:id="1694"/>
    <w:bookmarkStart w:name="z1802" w:id="1695"/>
    <w:p>
      <w:pPr>
        <w:spacing w:after="0"/>
        <w:ind w:left="0"/>
        <w:jc w:val="both"/>
      </w:pPr>
      <w:r>
        <w:rPr>
          <w:rFonts w:ascii="Times New Roman"/>
          <w:b w:val="false"/>
          <w:i w:val="false"/>
          <w:color w:val="000000"/>
          <w:sz w:val="28"/>
        </w:rPr>
        <w:t>
      "инвалидом;</w:t>
      </w:r>
    </w:p>
    <w:bookmarkEnd w:id="1695"/>
    <w:bookmarkStart w:name="z1803" w:id="1696"/>
    <w:p>
      <w:pPr>
        <w:spacing w:after="0"/>
        <w:ind w:left="0"/>
        <w:jc w:val="both"/>
      </w:pPr>
      <w:r>
        <w:rPr>
          <w:rFonts w:ascii="Times New Roman"/>
          <w:b w:val="false"/>
          <w:i w:val="false"/>
          <w:color w:val="000000"/>
          <w:sz w:val="28"/>
        </w:rPr>
        <w:t>
      индивидуальным помощником, оказывающим социальные услуги инвалиду первой группы, имеющему затруднение в передвижении;";</w:t>
      </w:r>
    </w:p>
    <w:bookmarkEnd w:id="1696"/>
    <w:bookmarkStart w:name="z1804" w:id="1697"/>
    <w:p>
      <w:pPr>
        <w:spacing w:after="0"/>
        <w:ind w:left="0"/>
        <w:jc w:val="both"/>
      </w:pPr>
      <w:r>
        <w:rPr>
          <w:rFonts w:ascii="Times New Roman"/>
          <w:b w:val="false"/>
          <w:i w:val="false"/>
          <w:color w:val="000000"/>
          <w:sz w:val="28"/>
        </w:rPr>
        <w:t xml:space="preserve">
      абзац двести шестой исключить; </w:t>
      </w:r>
    </w:p>
    <w:bookmarkEnd w:id="1697"/>
    <w:bookmarkStart w:name="z1805" w:id="1698"/>
    <w:p>
      <w:pPr>
        <w:spacing w:after="0"/>
        <w:ind w:left="0"/>
        <w:jc w:val="both"/>
      </w:pPr>
      <w:r>
        <w:rPr>
          <w:rFonts w:ascii="Times New Roman"/>
          <w:b w:val="false"/>
          <w:i w:val="false"/>
          <w:color w:val="000000"/>
          <w:sz w:val="28"/>
        </w:rPr>
        <w:t>
      дополнить абзацем двести двенадцатым следующего содержания:</w:t>
      </w:r>
    </w:p>
    <w:bookmarkEnd w:id="1698"/>
    <w:bookmarkStart w:name="z1806" w:id="1699"/>
    <w:p>
      <w:pPr>
        <w:spacing w:after="0"/>
        <w:ind w:left="0"/>
        <w:jc w:val="both"/>
      </w:pPr>
      <w:r>
        <w:rPr>
          <w:rFonts w:ascii="Times New Roman"/>
          <w:b w:val="false"/>
          <w:i w:val="false"/>
          <w:color w:val="000000"/>
          <w:sz w:val="28"/>
        </w:rPr>
        <w:t>
      "5) физическим лицам в виде единовременной выплаты на погребение умершего лица, имеющего пенсионные накопления, в порядке, установленном законодательством Республики Казахстан.";</w:t>
      </w:r>
    </w:p>
    <w:bookmarkEnd w:id="1699"/>
    <w:bookmarkStart w:name="z1807" w:id="1700"/>
    <w:p>
      <w:pPr>
        <w:spacing w:after="0"/>
        <w:ind w:left="0"/>
        <w:jc w:val="both"/>
      </w:pPr>
      <w:r>
        <w:rPr>
          <w:rFonts w:ascii="Times New Roman"/>
          <w:b w:val="false"/>
          <w:i w:val="false"/>
          <w:color w:val="000000"/>
          <w:sz w:val="28"/>
        </w:rPr>
        <w:t>
      абзац двести тридцать четвертый изложить в следующей редакции:</w:t>
      </w:r>
    </w:p>
    <w:bookmarkEnd w:id="1700"/>
    <w:bookmarkStart w:name="z1808" w:id="1701"/>
    <w:p>
      <w:pPr>
        <w:spacing w:after="0"/>
        <w:ind w:left="0"/>
        <w:jc w:val="both"/>
      </w:pPr>
      <w:r>
        <w:rPr>
          <w:rFonts w:ascii="Times New Roman"/>
          <w:b w:val="false"/>
          <w:i w:val="false"/>
          <w:color w:val="000000"/>
          <w:sz w:val="28"/>
        </w:rPr>
        <w:t>
      "2) доход физического лица от реализации имущества, полученный из источников за пределами Республики Казахстан;";</w:t>
      </w:r>
    </w:p>
    <w:bookmarkEnd w:id="1701"/>
    <w:bookmarkStart w:name="z1809" w:id="1702"/>
    <w:p>
      <w:pPr>
        <w:spacing w:after="0"/>
        <w:ind w:left="0"/>
        <w:jc w:val="both"/>
      </w:pPr>
      <w:r>
        <w:rPr>
          <w:rFonts w:ascii="Times New Roman"/>
          <w:b w:val="false"/>
          <w:i w:val="false"/>
          <w:color w:val="000000"/>
          <w:sz w:val="28"/>
        </w:rPr>
        <w:t>
      абзац триста пятьдесят четвертый изложить в следующей редакции:</w:t>
      </w:r>
    </w:p>
    <w:bookmarkEnd w:id="1702"/>
    <w:bookmarkStart w:name="z1810" w:id="1703"/>
    <w:p>
      <w:pPr>
        <w:spacing w:after="0"/>
        <w:ind w:left="0"/>
        <w:jc w:val="both"/>
      </w:pPr>
      <w:r>
        <w:rPr>
          <w:rFonts w:ascii="Times New Roman"/>
          <w:b w:val="false"/>
          <w:i w:val="false"/>
          <w:color w:val="000000"/>
          <w:sz w:val="28"/>
        </w:rPr>
        <w:t xml:space="preserve">
      "2. Доход индивидуального предпринимателя, применяющего специальный налоговый режим для субъектов малого бизнеса, определяется в соответствии с настоящей статьей, если иной порядок не установлен </w:t>
      </w:r>
      <w:r>
        <w:rPr>
          <w:rFonts w:ascii="Times New Roman"/>
          <w:b w:val="false"/>
          <w:i w:val="false"/>
          <w:color w:val="000000"/>
          <w:sz w:val="28"/>
        </w:rPr>
        <w:t>главой 77</w:t>
      </w:r>
      <w:r>
        <w:rPr>
          <w:rFonts w:ascii="Times New Roman"/>
          <w:b w:val="false"/>
          <w:i w:val="false"/>
          <w:color w:val="000000"/>
          <w:sz w:val="28"/>
        </w:rPr>
        <w:t xml:space="preserve"> настоящего Кодекса.";</w:t>
      </w:r>
    </w:p>
    <w:bookmarkEnd w:id="1703"/>
    <w:bookmarkStart w:name="z1811" w:id="1704"/>
    <w:p>
      <w:pPr>
        <w:spacing w:after="0"/>
        <w:ind w:left="0"/>
        <w:jc w:val="both"/>
      </w:pPr>
      <w:r>
        <w:rPr>
          <w:rFonts w:ascii="Times New Roman"/>
          <w:b w:val="false"/>
          <w:i w:val="false"/>
          <w:color w:val="000000"/>
          <w:sz w:val="28"/>
        </w:rPr>
        <w:t xml:space="preserve">
      абзацы триста восемьдесят первый – триста девяносто первый изложить в следующей редакции: </w:t>
      </w:r>
    </w:p>
    <w:bookmarkEnd w:id="1704"/>
    <w:bookmarkStart w:name="z1812" w:id="1705"/>
    <w:p>
      <w:pPr>
        <w:spacing w:after="0"/>
        <w:ind w:left="0"/>
        <w:jc w:val="both"/>
      </w:pPr>
      <w:r>
        <w:rPr>
          <w:rFonts w:ascii="Times New Roman"/>
          <w:b w:val="false"/>
          <w:i w:val="false"/>
          <w:color w:val="000000"/>
          <w:sz w:val="28"/>
        </w:rPr>
        <w:t>
      "2) величины, определяемой по следующей формуле:</w:t>
      </w:r>
    </w:p>
    <w:bookmarkEnd w:id="1705"/>
    <w:bookmarkStart w:name="z1813" w:id="1706"/>
    <w:p>
      <w:pPr>
        <w:spacing w:after="0"/>
        <w:ind w:left="0"/>
        <w:jc w:val="both"/>
      </w:pPr>
      <w:r>
        <w:rPr>
          <w:rFonts w:ascii="Times New Roman"/>
          <w:b w:val="false"/>
          <w:i w:val="false"/>
          <w:color w:val="000000"/>
          <w:sz w:val="28"/>
        </w:rPr>
        <w:t>
      У = ФП × (Д/ССД), где:</w:t>
      </w:r>
    </w:p>
    <w:bookmarkEnd w:id="1706"/>
    <w:bookmarkStart w:name="z1814" w:id="1707"/>
    <w:p>
      <w:pPr>
        <w:spacing w:after="0"/>
        <w:ind w:left="0"/>
        <w:jc w:val="both"/>
      </w:pPr>
      <w:r>
        <w:rPr>
          <w:rFonts w:ascii="Times New Roman"/>
          <w:b w:val="false"/>
          <w:i w:val="false"/>
          <w:color w:val="000000"/>
          <w:sz w:val="28"/>
        </w:rPr>
        <w:t>
      У – сумма уменьшения;</w:t>
      </w:r>
    </w:p>
    <w:bookmarkEnd w:id="1707"/>
    <w:bookmarkStart w:name="z1815" w:id="1708"/>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1708"/>
    <w:bookmarkStart w:name="z1816" w:id="1709"/>
    <w:p>
      <w:pPr>
        <w:spacing w:after="0"/>
        <w:ind w:left="0"/>
        <w:jc w:val="both"/>
      </w:pPr>
      <w:r>
        <w:rPr>
          <w:rFonts w:ascii="Times New Roman"/>
          <w:b w:val="false"/>
          <w:i w:val="false"/>
          <w:color w:val="000000"/>
          <w:sz w:val="28"/>
        </w:rPr>
        <w:t xml:space="preserve">
      Д – налогооблагаемый доход контролируемой иностранной компании от предпринимательской деятельности в Республике Казахстан через филиал, представительство, постоянное учреждение, обложенный корпоративным подоходным налогом в Республике Казахстан по ставке, составляющей 10 и более процентов, при условии, если финансовая прибыль до налогообложения контролируемой иностранной компании учитывает налогооблагаемый доход, указанный в настоящем подпункте; </w:t>
      </w:r>
    </w:p>
    <w:bookmarkEnd w:id="1709"/>
    <w:bookmarkStart w:name="z1817" w:id="1710"/>
    <w:p>
      <w:pPr>
        <w:spacing w:after="0"/>
        <w:ind w:left="0"/>
        <w:jc w:val="both"/>
      </w:pPr>
      <w:r>
        <w:rPr>
          <w:rFonts w:ascii="Times New Roman"/>
          <w:b w:val="false"/>
          <w:i w:val="false"/>
          <w:color w:val="000000"/>
          <w:sz w:val="28"/>
        </w:rPr>
        <w:t>
      ССД – совокупная сумма доходов контролируемой иностранной компании или постоянного учреждения контролируемой иностранной компании, отраженных в финансовой отчетности, подтвержденной аудитом, за отчетный налоговый период;</w:t>
      </w:r>
    </w:p>
    <w:bookmarkEnd w:id="1710"/>
    <w:bookmarkStart w:name="z1818" w:id="1711"/>
    <w:p>
      <w:pPr>
        <w:spacing w:after="0"/>
        <w:ind w:left="0"/>
        <w:jc w:val="both"/>
      </w:pPr>
      <w:r>
        <w:rPr>
          <w:rFonts w:ascii="Times New Roman"/>
          <w:b w:val="false"/>
          <w:i w:val="false"/>
          <w:color w:val="000000"/>
          <w:sz w:val="28"/>
        </w:rPr>
        <w:t>
      3) величины, определяемой по следующей формуле:</w:t>
      </w:r>
    </w:p>
    <w:bookmarkEnd w:id="1711"/>
    <w:bookmarkStart w:name="z1819" w:id="1712"/>
    <w:p>
      <w:pPr>
        <w:spacing w:after="0"/>
        <w:ind w:left="0"/>
        <w:jc w:val="both"/>
      </w:pPr>
      <w:r>
        <w:rPr>
          <w:rFonts w:ascii="Times New Roman"/>
          <w:b w:val="false"/>
          <w:i w:val="false"/>
          <w:color w:val="000000"/>
          <w:sz w:val="28"/>
        </w:rPr>
        <w:t>
      У = ФП × (Д/ССД), где:</w:t>
      </w:r>
    </w:p>
    <w:bookmarkEnd w:id="1712"/>
    <w:bookmarkStart w:name="z1820" w:id="1713"/>
    <w:p>
      <w:pPr>
        <w:spacing w:after="0"/>
        <w:ind w:left="0"/>
        <w:jc w:val="both"/>
      </w:pPr>
      <w:r>
        <w:rPr>
          <w:rFonts w:ascii="Times New Roman"/>
          <w:b w:val="false"/>
          <w:i w:val="false"/>
          <w:color w:val="000000"/>
          <w:sz w:val="28"/>
        </w:rPr>
        <w:t>
      У – сумма уменьшения;</w:t>
      </w:r>
    </w:p>
    <w:bookmarkEnd w:id="1713"/>
    <w:bookmarkStart w:name="z1821" w:id="1714"/>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1714"/>
    <w:bookmarkStart w:name="z1822" w:id="1715"/>
    <w:p>
      <w:pPr>
        <w:spacing w:after="0"/>
        <w:ind w:left="0"/>
        <w:jc w:val="both"/>
      </w:pPr>
      <w:r>
        <w:rPr>
          <w:rFonts w:ascii="Times New Roman"/>
          <w:b w:val="false"/>
          <w:i w:val="false"/>
          <w:color w:val="000000"/>
          <w:sz w:val="28"/>
        </w:rPr>
        <w:t>
      Д – доход от оказания услуг (выполнения работ) в Республике Казахстан без образования постоянного учреждения, полученный контролируемой иностранной компанией из источников в Республике Казахстан, ранее обложенный в Республике Казахстан корпоративным подоходным налогом у источника выплаты по ставке, составляющей 10 и более процентов, если финансовая прибыль до налогообложения контролируемой иностранной компании включает доход, указанный в настоящем подпункте;</w:t>
      </w:r>
    </w:p>
    <w:bookmarkEnd w:id="1715"/>
    <w:bookmarkStart w:name="z1823" w:id="1716"/>
    <w:p>
      <w:pPr>
        <w:spacing w:after="0"/>
        <w:ind w:left="0"/>
        <w:jc w:val="both"/>
      </w:pPr>
      <w:r>
        <w:rPr>
          <w:rFonts w:ascii="Times New Roman"/>
          <w:b w:val="false"/>
          <w:i w:val="false"/>
          <w:color w:val="000000"/>
          <w:sz w:val="28"/>
        </w:rPr>
        <w:t>
      ССД – совокупная сумма доходов контролируемой иностранной компании или постоянного учреждения контролируемой иностранной компании, отраженных в финансовой отчетности, подтвержденной аудитом, за отчетный налоговый период;</w:t>
      </w:r>
    </w:p>
    <w:bookmarkEnd w:id="1716"/>
    <w:bookmarkStart w:name="z1824" w:id="1717"/>
    <w:p>
      <w:pPr>
        <w:spacing w:after="0"/>
        <w:ind w:left="0"/>
        <w:jc w:val="both"/>
      </w:pPr>
      <w:r>
        <w:rPr>
          <w:rFonts w:ascii="Times New Roman"/>
          <w:b w:val="false"/>
          <w:i w:val="false"/>
          <w:color w:val="000000"/>
          <w:sz w:val="28"/>
        </w:rPr>
        <w:t>
      4) величины, определяемой по следующей формуле:</w:t>
      </w:r>
    </w:p>
    <w:bookmarkEnd w:id="1717"/>
    <w:bookmarkStart w:name="z1825" w:id="1718"/>
    <w:p>
      <w:pPr>
        <w:spacing w:after="0"/>
        <w:ind w:left="0"/>
        <w:jc w:val="both"/>
      </w:pPr>
      <w:r>
        <w:rPr>
          <w:rFonts w:ascii="Times New Roman"/>
          <w:b w:val="false"/>
          <w:i w:val="false"/>
          <w:color w:val="000000"/>
          <w:sz w:val="28"/>
        </w:rPr>
        <w:t>
      У = ФП × (Д/ССД), где:</w:t>
      </w:r>
    </w:p>
    <w:bookmarkEnd w:id="1718"/>
    <w:bookmarkStart w:name="z1826" w:id="1719"/>
    <w:p>
      <w:pPr>
        <w:spacing w:after="0"/>
        <w:ind w:left="0"/>
        <w:jc w:val="both"/>
      </w:pPr>
      <w:r>
        <w:rPr>
          <w:rFonts w:ascii="Times New Roman"/>
          <w:b w:val="false"/>
          <w:i w:val="false"/>
          <w:color w:val="000000"/>
          <w:sz w:val="28"/>
        </w:rPr>
        <w:t>
      У – сумма уменьшения;</w:t>
      </w:r>
    </w:p>
    <w:bookmarkEnd w:id="1719"/>
    <w:bookmarkStart w:name="z1827" w:id="1720"/>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1720"/>
    <w:bookmarkStart w:name="z1828" w:id="1721"/>
    <w:p>
      <w:pPr>
        <w:spacing w:after="0"/>
        <w:ind w:left="0"/>
        <w:jc w:val="both"/>
      </w:pPr>
      <w:r>
        <w:rPr>
          <w:rFonts w:ascii="Times New Roman"/>
          <w:b w:val="false"/>
          <w:i w:val="false"/>
          <w:color w:val="000000"/>
          <w:sz w:val="28"/>
        </w:rPr>
        <w:t>
      Д – дивиденды, полученные контролируемой иностранной компанией из источников в Республике Казахстан, при условии, если финансовая прибыль до налогообложения контролируемой иностранной компании включает такие дивиденды;</w:t>
      </w:r>
    </w:p>
    <w:bookmarkEnd w:id="1721"/>
    <w:bookmarkStart w:name="z1829" w:id="1722"/>
    <w:p>
      <w:pPr>
        <w:spacing w:after="0"/>
        <w:ind w:left="0"/>
        <w:jc w:val="both"/>
      </w:pPr>
      <w:r>
        <w:rPr>
          <w:rFonts w:ascii="Times New Roman"/>
          <w:b w:val="false"/>
          <w:i w:val="false"/>
          <w:color w:val="000000"/>
          <w:sz w:val="28"/>
        </w:rPr>
        <w:t>
      ССД – совокупная сумма доходов контролируемой иностранной компании или постоянного учреждения контролируемой иностранной компании, отраженных в финансовой отчетности, подтвержденной аудитом, за отчетный налоговый период;</w:t>
      </w:r>
    </w:p>
    <w:bookmarkEnd w:id="1722"/>
    <w:bookmarkStart w:name="z1830" w:id="1723"/>
    <w:p>
      <w:pPr>
        <w:spacing w:after="0"/>
        <w:ind w:left="0"/>
        <w:jc w:val="both"/>
      </w:pPr>
      <w:r>
        <w:rPr>
          <w:rFonts w:ascii="Times New Roman"/>
          <w:b w:val="false"/>
          <w:i w:val="false"/>
          <w:color w:val="000000"/>
          <w:sz w:val="28"/>
        </w:rPr>
        <w:t>
      5) величины, определяемой по следующей формуле:</w:t>
      </w:r>
    </w:p>
    <w:bookmarkEnd w:id="1723"/>
    <w:bookmarkStart w:name="z1831" w:id="1724"/>
    <w:p>
      <w:pPr>
        <w:spacing w:after="0"/>
        <w:ind w:left="0"/>
        <w:jc w:val="both"/>
      </w:pPr>
      <w:r>
        <w:rPr>
          <w:rFonts w:ascii="Times New Roman"/>
          <w:b w:val="false"/>
          <w:i w:val="false"/>
          <w:color w:val="000000"/>
          <w:sz w:val="28"/>
        </w:rPr>
        <w:t>
      У = ФП × (Д/ССД), где:</w:t>
      </w:r>
    </w:p>
    <w:bookmarkEnd w:id="1724"/>
    <w:bookmarkStart w:name="z1832" w:id="1725"/>
    <w:p>
      <w:pPr>
        <w:spacing w:after="0"/>
        <w:ind w:left="0"/>
        <w:jc w:val="both"/>
      </w:pPr>
      <w:r>
        <w:rPr>
          <w:rFonts w:ascii="Times New Roman"/>
          <w:b w:val="false"/>
          <w:i w:val="false"/>
          <w:color w:val="000000"/>
          <w:sz w:val="28"/>
        </w:rPr>
        <w:t>
      У – сумма уменьшения;</w:t>
      </w:r>
    </w:p>
    <w:bookmarkEnd w:id="1725"/>
    <w:bookmarkStart w:name="z1833" w:id="1726"/>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1726"/>
    <w:bookmarkStart w:name="z1834" w:id="1727"/>
    <w:p>
      <w:pPr>
        <w:spacing w:after="0"/>
        <w:ind w:left="0"/>
        <w:jc w:val="both"/>
      </w:pPr>
      <w:r>
        <w:rPr>
          <w:rFonts w:ascii="Times New Roman"/>
          <w:b w:val="false"/>
          <w:i w:val="false"/>
          <w:color w:val="000000"/>
          <w:sz w:val="28"/>
        </w:rPr>
        <w:t>
      Д – доход иной, чем предусмотрен подпунктами 2), 3) и 4) части первой настоящего пункта, полученный контролируемой иностранной компанией из источников в Республике Казахстан, ранее обложенный в Республике Казахстан корпоративным подоходным налогом у источника выплаты по ставке, составляющей 10 и более процентов, при условии, если финансовая прибыль до налогообложения контролируемой иностранной компании включает доход, указанный в настоящем подпункте;";</w:t>
      </w:r>
    </w:p>
    <w:bookmarkEnd w:id="1727"/>
    <w:bookmarkStart w:name="z1835" w:id="1728"/>
    <w:p>
      <w:pPr>
        <w:spacing w:after="0"/>
        <w:ind w:left="0"/>
        <w:jc w:val="both"/>
      </w:pPr>
      <w:r>
        <w:rPr>
          <w:rFonts w:ascii="Times New Roman"/>
          <w:b w:val="false"/>
          <w:i w:val="false"/>
          <w:color w:val="000000"/>
          <w:sz w:val="28"/>
        </w:rPr>
        <w:t>
      дополнить абзацами триста девяноста вторым – четыреста одиннадцатым следующего содержания:</w:t>
      </w:r>
    </w:p>
    <w:bookmarkEnd w:id="1728"/>
    <w:bookmarkStart w:name="z1836" w:id="1729"/>
    <w:p>
      <w:pPr>
        <w:spacing w:after="0"/>
        <w:ind w:left="0"/>
        <w:jc w:val="both"/>
      </w:pPr>
      <w:r>
        <w:rPr>
          <w:rFonts w:ascii="Times New Roman"/>
          <w:b w:val="false"/>
          <w:i w:val="false"/>
          <w:color w:val="000000"/>
          <w:sz w:val="28"/>
        </w:rPr>
        <w:t>
      "ССД – совокупная сумма доходов контролируемой иностранной компании или постоянного учреждения контролируемой иностранной компании, отраженных в финансовой отчетности, подтвержденной аудитом, за отчетный налоговый период;</w:t>
      </w:r>
    </w:p>
    <w:bookmarkEnd w:id="1729"/>
    <w:bookmarkStart w:name="z1837" w:id="1730"/>
    <w:p>
      <w:pPr>
        <w:spacing w:after="0"/>
        <w:ind w:left="0"/>
        <w:jc w:val="both"/>
      </w:pPr>
      <w:r>
        <w:rPr>
          <w:rFonts w:ascii="Times New Roman"/>
          <w:b w:val="false"/>
          <w:i w:val="false"/>
          <w:color w:val="000000"/>
          <w:sz w:val="28"/>
        </w:rPr>
        <w:t>
      6) величины, определяемой по следующей формуле:</w:t>
      </w:r>
    </w:p>
    <w:bookmarkEnd w:id="1730"/>
    <w:bookmarkStart w:name="z1838" w:id="1731"/>
    <w:p>
      <w:pPr>
        <w:spacing w:after="0"/>
        <w:ind w:left="0"/>
        <w:jc w:val="both"/>
      </w:pPr>
      <w:r>
        <w:rPr>
          <w:rFonts w:ascii="Times New Roman"/>
          <w:b w:val="false"/>
          <w:i w:val="false"/>
          <w:color w:val="000000"/>
          <w:sz w:val="28"/>
        </w:rPr>
        <w:t>
      У = ФП × (Д/ССД), где:</w:t>
      </w:r>
    </w:p>
    <w:bookmarkEnd w:id="1731"/>
    <w:bookmarkStart w:name="z1839" w:id="1732"/>
    <w:p>
      <w:pPr>
        <w:spacing w:after="0"/>
        <w:ind w:left="0"/>
        <w:jc w:val="both"/>
      </w:pPr>
      <w:r>
        <w:rPr>
          <w:rFonts w:ascii="Times New Roman"/>
          <w:b w:val="false"/>
          <w:i w:val="false"/>
          <w:color w:val="000000"/>
          <w:sz w:val="28"/>
        </w:rPr>
        <w:t>
      У – сумма уменьшения;</w:t>
      </w:r>
    </w:p>
    <w:bookmarkEnd w:id="1732"/>
    <w:bookmarkStart w:name="z1840" w:id="1733"/>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1733"/>
    <w:bookmarkStart w:name="z1841" w:id="1734"/>
    <w:p>
      <w:pPr>
        <w:spacing w:after="0"/>
        <w:ind w:left="0"/>
        <w:jc w:val="both"/>
      </w:pPr>
      <w:r>
        <w:rPr>
          <w:rFonts w:ascii="Times New Roman"/>
          <w:b w:val="false"/>
          <w:i w:val="false"/>
          <w:color w:val="000000"/>
          <w:sz w:val="28"/>
        </w:rPr>
        <w:t>
      Д – суммы дивидендов, полученных одной контролируемой иностранной компанией от другой контролируемой иностранной компании, входящих в единую организационную структуру консолидированной группы. При условии, если финансовая прибыль одной контролируемой иностранной компании включает такие дивиденды, которые ранее обложены корпоративным подоходным налогом с финансовой прибыли другой такой контролируемой иностранной компании в Республике Казахстан и (или) уменьшены, согласно подпункту 4) пункта 4 настоящей статьи или настоящему подпункту, в отчетном или предыдущем налоговом периоде;</w:t>
      </w:r>
    </w:p>
    <w:bookmarkEnd w:id="1734"/>
    <w:bookmarkStart w:name="z1842" w:id="1735"/>
    <w:p>
      <w:pPr>
        <w:spacing w:after="0"/>
        <w:ind w:left="0"/>
        <w:jc w:val="both"/>
      </w:pPr>
      <w:r>
        <w:rPr>
          <w:rFonts w:ascii="Times New Roman"/>
          <w:b w:val="false"/>
          <w:i w:val="false"/>
          <w:color w:val="000000"/>
          <w:sz w:val="28"/>
        </w:rPr>
        <w:t>
      ССД – совокупная сумма доходов контролируемой иностранной компании или постоянного учреждения контролируемой иностранной компании, отраженных в финансовой отчетности, подтвержденной аудитом, за отчетный налоговый период.</w:t>
      </w:r>
    </w:p>
    <w:bookmarkEnd w:id="1735"/>
    <w:bookmarkStart w:name="z1843" w:id="1736"/>
    <w:p>
      <w:pPr>
        <w:spacing w:after="0"/>
        <w:ind w:left="0"/>
        <w:jc w:val="both"/>
      </w:pPr>
      <w:r>
        <w:rPr>
          <w:rFonts w:ascii="Times New Roman"/>
          <w:b w:val="false"/>
          <w:i w:val="false"/>
          <w:color w:val="000000"/>
          <w:sz w:val="28"/>
        </w:rPr>
        <w:t>
      Положения настоящего пункта не применяются к контролируемой иностранной компании и (или) постоянному учреждению контролируемой иностранной компании, которые зарегистрированы в государствах с льготным налогообложением.";</w:t>
      </w:r>
    </w:p>
    <w:bookmarkEnd w:id="1736"/>
    <w:bookmarkStart w:name="z1844" w:id="1737"/>
    <w:p>
      <w:pPr>
        <w:spacing w:after="0"/>
        <w:ind w:left="0"/>
        <w:jc w:val="both"/>
      </w:pPr>
      <w:r>
        <w:rPr>
          <w:rFonts w:ascii="Times New Roman"/>
          <w:b w:val="false"/>
          <w:i w:val="false"/>
          <w:color w:val="000000"/>
          <w:sz w:val="28"/>
        </w:rPr>
        <w:t>
      в абзаце четыреста двадцать четвертом слова "с указанием размера корректировки дохода в пределах" заменить словами "для применения корректировки дохода в пределах";</w:t>
      </w:r>
    </w:p>
    <w:bookmarkEnd w:id="1737"/>
    <w:bookmarkStart w:name="z1845" w:id="1738"/>
    <w:p>
      <w:pPr>
        <w:spacing w:after="0"/>
        <w:ind w:left="0"/>
        <w:jc w:val="both"/>
      </w:pPr>
      <w:r>
        <w:rPr>
          <w:rFonts w:ascii="Times New Roman"/>
          <w:b w:val="false"/>
          <w:i w:val="false"/>
          <w:color w:val="000000"/>
          <w:sz w:val="28"/>
        </w:rPr>
        <w:t>
      абзац четыреста восемьдесят четвертый изложить в следующей редакции:</w:t>
      </w:r>
    </w:p>
    <w:bookmarkEnd w:id="1738"/>
    <w:bookmarkStart w:name="z1846" w:id="1739"/>
    <w:p>
      <w:pPr>
        <w:spacing w:after="0"/>
        <w:ind w:left="0"/>
        <w:jc w:val="both"/>
      </w:pPr>
      <w:r>
        <w:rPr>
          <w:rFonts w:ascii="Times New Roman"/>
          <w:b w:val="false"/>
          <w:i w:val="false"/>
          <w:color w:val="000000"/>
          <w:sz w:val="28"/>
        </w:rPr>
        <w:t>
      "на погребение – при наличии справки о смерти или свидетельства о смерти.";</w:t>
      </w:r>
    </w:p>
    <w:bookmarkEnd w:id="1739"/>
    <w:bookmarkStart w:name="z1847" w:id="1740"/>
    <w:p>
      <w:pPr>
        <w:spacing w:after="0"/>
        <w:ind w:left="0"/>
        <w:jc w:val="both"/>
      </w:pPr>
      <w:r>
        <w:rPr>
          <w:rFonts w:ascii="Times New Roman"/>
          <w:b w:val="false"/>
          <w:i w:val="false"/>
          <w:color w:val="000000"/>
          <w:sz w:val="28"/>
        </w:rPr>
        <w:t>
      абзац пятьсот двадцать шестой изложить в следующей редакции:</w:t>
      </w:r>
    </w:p>
    <w:bookmarkEnd w:id="1740"/>
    <w:bookmarkStart w:name="z1848" w:id="1741"/>
    <w:p>
      <w:pPr>
        <w:spacing w:after="0"/>
        <w:ind w:left="0"/>
        <w:jc w:val="both"/>
      </w:pPr>
      <w:r>
        <w:rPr>
          <w:rFonts w:ascii="Times New Roman"/>
          <w:b w:val="false"/>
          <w:i w:val="false"/>
          <w:color w:val="000000"/>
          <w:sz w:val="28"/>
        </w:rPr>
        <w:t>
      "2. В случае если корректировка дохода, предусмотренная подпунктами 13), 14) и 18) пункта 1 настоящей статьи, не применена налоговым агентом к доходу физического лица по причине обращения физического лица позже даты удержания индивидуального подоходного налога с такого дохода, то физическое лицо вправе представить налоговому агенту, производившему удержание индивидуального подоходного налога с такого дохода, заявление и подтверждающие документы, на основании которых налоговый агент производит перерасчет доходов в пределах срока исковой давности, предусмотренного пунктом 2 статьи 48 настоящего Кодекса.";</w:t>
      </w:r>
    </w:p>
    <w:bookmarkEnd w:id="1741"/>
    <w:bookmarkStart w:name="z1849" w:id="1742"/>
    <w:p>
      <w:pPr>
        <w:spacing w:after="0"/>
        <w:ind w:left="0"/>
        <w:jc w:val="both"/>
      </w:pPr>
      <w:r>
        <w:rPr>
          <w:rFonts w:ascii="Times New Roman"/>
          <w:b w:val="false"/>
          <w:i w:val="false"/>
          <w:color w:val="000000"/>
          <w:sz w:val="28"/>
        </w:rPr>
        <w:t>
      абзац пятьсот сорок шестой изложить в следующей редакции:</w:t>
      </w:r>
    </w:p>
    <w:bookmarkEnd w:id="1742"/>
    <w:bookmarkStart w:name="z1850" w:id="1743"/>
    <w:p>
      <w:pPr>
        <w:spacing w:after="0"/>
        <w:ind w:left="0"/>
        <w:jc w:val="both"/>
      </w:pPr>
      <w:r>
        <w:rPr>
          <w:rFonts w:ascii="Times New Roman"/>
          <w:b w:val="false"/>
          <w:i w:val="false"/>
          <w:color w:val="000000"/>
          <w:sz w:val="28"/>
        </w:rPr>
        <w:t>
      "1. Налоговые вычеты, за исключением налогового вычета в виде обязательных пенсионных взносов и налогового вычета по пенсионным выплатам, указанного в пункте 1 статьи 345 настоящего Кодекса, применяются налоговым агентом у источника выплаты на основании:";</w:t>
      </w:r>
    </w:p>
    <w:bookmarkEnd w:id="1743"/>
    <w:bookmarkStart w:name="z1851" w:id="1744"/>
    <w:p>
      <w:pPr>
        <w:spacing w:after="0"/>
        <w:ind w:left="0"/>
        <w:jc w:val="both"/>
      </w:pPr>
      <w:r>
        <w:rPr>
          <w:rFonts w:ascii="Times New Roman"/>
          <w:b w:val="false"/>
          <w:i w:val="false"/>
          <w:color w:val="000000"/>
          <w:sz w:val="28"/>
        </w:rPr>
        <w:t>
      абзацы пятьсот пятьдесят первый и пятьсот пятьдесят второй изложить в следующей редакции:</w:t>
      </w:r>
    </w:p>
    <w:bookmarkEnd w:id="1744"/>
    <w:bookmarkStart w:name="z1852" w:id="1745"/>
    <w:p>
      <w:pPr>
        <w:spacing w:after="0"/>
        <w:ind w:left="0"/>
        <w:jc w:val="both"/>
      </w:pPr>
      <w:r>
        <w:rPr>
          <w:rFonts w:ascii="Times New Roman"/>
          <w:b w:val="false"/>
          <w:i w:val="false"/>
          <w:color w:val="000000"/>
          <w:sz w:val="28"/>
        </w:rPr>
        <w:t>
      "3. Физическое лицо вправе применить за налоговый период определенный вид налогового вычета только у одного налогового агента, за исключением налогового вычета в виде обязательных пенсионных взносов.</w:t>
      </w:r>
    </w:p>
    <w:bookmarkEnd w:id="1745"/>
    <w:bookmarkStart w:name="z1853" w:id="1746"/>
    <w:p>
      <w:pPr>
        <w:spacing w:after="0"/>
        <w:ind w:left="0"/>
        <w:jc w:val="both"/>
      </w:pPr>
      <w:r>
        <w:rPr>
          <w:rFonts w:ascii="Times New Roman"/>
          <w:b w:val="false"/>
          <w:i w:val="false"/>
          <w:color w:val="000000"/>
          <w:sz w:val="28"/>
        </w:rPr>
        <w:t xml:space="preserve">
      4. В случае если налоговые вычеты не применены налоговым агентом к доходу физического лица по причине обращения физического лица позже даты удержания индивидуального подоходного налога с такого дохода, то физическое лицо вправе представить налоговому агенту, производившему удержание индивидуального подоходного налога с такого дохода, заявление и подтверждающие документы, на основании которых налоговый агент производит перерасчет доходов в пределах срока исковой давности, предусмотренного пунктом 2 статьи 48 настоящего Кодекса."; </w:t>
      </w:r>
    </w:p>
    <w:bookmarkEnd w:id="1746"/>
    <w:bookmarkStart w:name="z1854" w:id="1747"/>
    <w:p>
      <w:pPr>
        <w:spacing w:after="0"/>
        <w:ind w:left="0"/>
        <w:jc w:val="both"/>
      </w:pPr>
      <w:r>
        <w:rPr>
          <w:rFonts w:ascii="Times New Roman"/>
          <w:b w:val="false"/>
          <w:i w:val="false"/>
          <w:color w:val="000000"/>
          <w:sz w:val="28"/>
        </w:rPr>
        <w:t>
      абзац шестьсот сорок четвертый изложить в следующей редакции:</w:t>
      </w:r>
    </w:p>
    <w:bookmarkEnd w:id="1747"/>
    <w:bookmarkStart w:name="z1855" w:id="1748"/>
    <w:p>
      <w:pPr>
        <w:spacing w:after="0"/>
        <w:ind w:left="0"/>
        <w:jc w:val="both"/>
      </w:pPr>
      <w:r>
        <w:rPr>
          <w:rFonts w:ascii="Times New Roman"/>
          <w:b w:val="false"/>
          <w:i w:val="false"/>
          <w:color w:val="000000"/>
          <w:sz w:val="28"/>
        </w:rPr>
        <w:t>
      "сумма доходов работника, подлежащих налогообложению у источника выплаты, начисленных за налоговый период,";</w:t>
      </w:r>
    </w:p>
    <w:bookmarkEnd w:id="1748"/>
    <w:bookmarkStart w:name="z1856" w:id="1749"/>
    <w:p>
      <w:pPr>
        <w:spacing w:after="0"/>
        <w:ind w:left="0"/>
        <w:jc w:val="both"/>
      </w:pPr>
      <w:r>
        <w:rPr>
          <w:rFonts w:ascii="Times New Roman"/>
          <w:b w:val="false"/>
          <w:i w:val="false"/>
          <w:color w:val="000000"/>
          <w:sz w:val="28"/>
        </w:rPr>
        <w:t>
      абзац шестьсот сорок шестой изложить в следующей редакции:</w:t>
      </w:r>
    </w:p>
    <w:bookmarkEnd w:id="1749"/>
    <w:bookmarkStart w:name="z1857" w:id="1750"/>
    <w:p>
      <w:pPr>
        <w:spacing w:after="0"/>
        <w:ind w:left="0"/>
        <w:jc w:val="both"/>
      </w:pPr>
      <w:r>
        <w:rPr>
          <w:rFonts w:ascii="Times New Roman"/>
          <w:b w:val="false"/>
          <w:i w:val="false"/>
          <w:color w:val="000000"/>
          <w:sz w:val="28"/>
        </w:rPr>
        <w:t>
      "сумма корректировки дохода за налоговый период, предусмотренной пунктом 1 статьи 341 настоящего Кодекса,";</w:t>
      </w:r>
    </w:p>
    <w:bookmarkEnd w:id="1750"/>
    <w:bookmarkStart w:name="z1858" w:id="1751"/>
    <w:p>
      <w:pPr>
        <w:spacing w:after="0"/>
        <w:ind w:left="0"/>
        <w:jc w:val="both"/>
      </w:pPr>
      <w:r>
        <w:rPr>
          <w:rFonts w:ascii="Times New Roman"/>
          <w:b w:val="false"/>
          <w:i w:val="false"/>
          <w:color w:val="000000"/>
          <w:sz w:val="28"/>
        </w:rPr>
        <w:t xml:space="preserve">
      абзац шестьсот шестьдесят первый изложить в следующей редакции: </w:t>
      </w:r>
    </w:p>
    <w:bookmarkEnd w:id="1751"/>
    <w:bookmarkStart w:name="z1859" w:id="1752"/>
    <w:p>
      <w:pPr>
        <w:spacing w:after="0"/>
        <w:ind w:left="0"/>
        <w:jc w:val="both"/>
      </w:pPr>
      <w:r>
        <w:rPr>
          <w:rFonts w:ascii="Times New Roman"/>
          <w:b w:val="false"/>
          <w:i w:val="false"/>
          <w:color w:val="000000"/>
          <w:sz w:val="28"/>
        </w:rPr>
        <w:t xml:space="preserve">
      "сумма налоговых вычетов в порядке и размерах,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345 и в подпунктах 2) и (или) 3) пункта 1 статьи 346 настоящего Кодекса;";</w:t>
      </w:r>
    </w:p>
    <w:bookmarkEnd w:id="1752"/>
    <w:bookmarkStart w:name="z1860" w:id="1753"/>
    <w:p>
      <w:pPr>
        <w:spacing w:after="0"/>
        <w:ind w:left="0"/>
        <w:jc w:val="both"/>
      </w:pPr>
      <w:r>
        <w:rPr>
          <w:rFonts w:ascii="Times New Roman"/>
          <w:b w:val="false"/>
          <w:i w:val="false"/>
          <w:color w:val="000000"/>
          <w:sz w:val="28"/>
        </w:rPr>
        <w:t xml:space="preserve">
      абзацы семьсот двадцать третий – семьсот тридцать пятый изложить в следующей редакции: </w:t>
      </w:r>
    </w:p>
    <w:bookmarkEnd w:id="1753"/>
    <w:bookmarkStart w:name="z1861" w:id="1754"/>
    <w:p>
      <w:pPr>
        <w:spacing w:after="0"/>
        <w:ind w:left="0"/>
        <w:jc w:val="both"/>
      </w:pPr>
      <w:r>
        <w:rPr>
          <w:rFonts w:ascii="Times New Roman"/>
          <w:b w:val="false"/>
          <w:i w:val="false"/>
          <w:color w:val="000000"/>
          <w:sz w:val="28"/>
        </w:rPr>
        <w:t>
      "6. Индивидуальный подоходный налог уменьшается на величину, определяемую в одном из следующих порядков:</w:t>
      </w:r>
    </w:p>
    <w:bookmarkEnd w:id="1754"/>
    <w:bookmarkStart w:name="z1862" w:id="1755"/>
    <w:p>
      <w:pPr>
        <w:spacing w:after="0"/>
        <w:ind w:left="0"/>
        <w:jc w:val="both"/>
      </w:pPr>
      <w:r>
        <w:rPr>
          <w:rFonts w:ascii="Times New Roman"/>
          <w:b w:val="false"/>
          <w:i w:val="false"/>
          <w:color w:val="000000"/>
          <w:sz w:val="28"/>
        </w:rPr>
        <w:t xml:space="preserve">
      1) сумма корпоративного подоходного налога, удержанного у источника выплаты в Республике Казахстан в налоговом периоде с дохода или налогооблагаемого дохода контролируемой иностранной компании из источников в Республике Казахстан, включенного в финансовую прибыль контролируемой иностранной компании, соразмерно доле прямого, косвенного, конструктивного участия или прямого, косвенного, конструктивного контроля резидента в контролируемой иностранной компании и (или) в постоянном учреждении контролируемой иностранной компании, подлежащую налогообложению (обложенную налогом) в отчетном или предыдущем налоговом периоде в Республике Казахстан в соответствии со </w:t>
      </w:r>
      <w:r>
        <w:rPr>
          <w:rFonts w:ascii="Times New Roman"/>
          <w:b w:val="false"/>
          <w:i w:val="false"/>
          <w:color w:val="000000"/>
          <w:sz w:val="28"/>
        </w:rPr>
        <w:t>статьей 340</w:t>
      </w:r>
      <w:r>
        <w:rPr>
          <w:rFonts w:ascii="Times New Roman"/>
          <w:b w:val="false"/>
          <w:i w:val="false"/>
          <w:color w:val="000000"/>
          <w:sz w:val="28"/>
        </w:rPr>
        <w:t xml:space="preserve"> настоящего Кодекса, за исключением суммы корпоративного подоходного налога, удержанного у источника выплаты в Республике Казахстан с доходов в виде дивидендов. Положение настоящего подпункта применяется к сумме корпоративного подоходного налога, удержанного у источника выплаты, исчисленного с применением ставки, составляющей менее 10 процентов, и в случае, если резидентом не применяются положения </w:t>
      </w:r>
      <w:r>
        <w:rPr>
          <w:rFonts w:ascii="Times New Roman"/>
          <w:b w:val="false"/>
          <w:i w:val="false"/>
          <w:color w:val="000000"/>
          <w:sz w:val="28"/>
        </w:rPr>
        <w:t>пункта 2</w:t>
      </w:r>
      <w:r>
        <w:rPr>
          <w:rFonts w:ascii="Times New Roman"/>
          <w:b w:val="false"/>
          <w:i w:val="false"/>
          <w:color w:val="000000"/>
          <w:sz w:val="28"/>
        </w:rPr>
        <w:t xml:space="preserve"> статьи 359 настоящего Кодекса; </w:t>
      </w:r>
    </w:p>
    <w:bookmarkEnd w:id="1755"/>
    <w:bookmarkStart w:name="z1863" w:id="1756"/>
    <w:p>
      <w:pPr>
        <w:spacing w:after="0"/>
        <w:ind w:left="0"/>
        <w:jc w:val="both"/>
      </w:pPr>
      <w:r>
        <w:rPr>
          <w:rFonts w:ascii="Times New Roman"/>
          <w:b w:val="false"/>
          <w:i w:val="false"/>
          <w:color w:val="000000"/>
          <w:sz w:val="28"/>
        </w:rPr>
        <w:t>
      2) величина, определяемая в следующем порядке:</w:t>
      </w:r>
    </w:p>
    <w:bookmarkEnd w:id="1756"/>
    <w:bookmarkStart w:name="z1864" w:id="1757"/>
    <w:p>
      <w:pPr>
        <w:spacing w:after="0"/>
        <w:ind w:left="0"/>
        <w:jc w:val="both"/>
      </w:pPr>
      <w:r>
        <w:rPr>
          <w:rFonts w:ascii="Times New Roman"/>
          <w:b w:val="false"/>
          <w:i w:val="false"/>
          <w:color w:val="000000"/>
          <w:sz w:val="28"/>
        </w:rPr>
        <w:t xml:space="preserve">
      Нв = Д х К х (Ск – Сэ) / 100%, где: </w:t>
      </w:r>
    </w:p>
    <w:bookmarkEnd w:id="1757"/>
    <w:bookmarkStart w:name="z1865" w:id="1758"/>
    <w:p>
      <w:pPr>
        <w:spacing w:after="0"/>
        <w:ind w:left="0"/>
        <w:jc w:val="both"/>
      </w:pPr>
      <w:r>
        <w:rPr>
          <w:rFonts w:ascii="Times New Roman"/>
          <w:b w:val="false"/>
          <w:i w:val="false"/>
          <w:color w:val="000000"/>
          <w:sz w:val="28"/>
        </w:rPr>
        <w:t>
      Нв – налог, подлежащий вычету в соответствии с настоящим подпунктом;</w:t>
      </w:r>
    </w:p>
    <w:bookmarkEnd w:id="1758"/>
    <w:bookmarkStart w:name="z1866" w:id="1759"/>
    <w:p>
      <w:pPr>
        <w:spacing w:after="0"/>
        <w:ind w:left="0"/>
        <w:jc w:val="both"/>
      </w:pPr>
      <w:r>
        <w:rPr>
          <w:rFonts w:ascii="Times New Roman"/>
          <w:b w:val="false"/>
          <w:i w:val="false"/>
          <w:color w:val="000000"/>
          <w:sz w:val="28"/>
        </w:rPr>
        <w:t>
      Д – доход или налогооблагаемый доход, полученный контролируемой иностранной компанией из источников в Республике Казахстан, за исключением доходов в виде дивидендов;</w:t>
      </w:r>
    </w:p>
    <w:bookmarkEnd w:id="1759"/>
    <w:bookmarkStart w:name="z1867" w:id="1760"/>
    <w:p>
      <w:pPr>
        <w:spacing w:after="0"/>
        <w:ind w:left="0"/>
        <w:jc w:val="both"/>
      </w:pPr>
      <w:r>
        <w:rPr>
          <w:rFonts w:ascii="Times New Roman"/>
          <w:b w:val="false"/>
          <w:i w:val="false"/>
          <w:color w:val="000000"/>
          <w:sz w:val="28"/>
        </w:rPr>
        <w:t xml:space="preserve">
      К – коэффициент прямого, косвенного, конструктивного участия или прямого, косвенного, конструктивного контроля резидента в контролируемой иностранной компании и (или) постоянном учреждении контролируемой иностранной компании; </w:t>
      </w:r>
    </w:p>
    <w:bookmarkEnd w:id="1760"/>
    <w:bookmarkStart w:name="z1868" w:id="1761"/>
    <w:p>
      <w:pPr>
        <w:spacing w:after="0"/>
        <w:ind w:left="0"/>
        <w:jc w:val="both"/>
      </w:pPr>
      <w:r>
        <w:rPr>
          <w:rFonts w:ascii="Times New Roman"/>
          <w:b w:val="false"/>
          <w:i w:val="false"/>
          <w:color w:val="000000"/>
          <w:sz w:val="28"/>
        </w:rPr>
        <w:t>
      Ск – ставка корпоративного подоходного налога, удержанного в Республике Казахстан с дохода или налогооблагаемого дохода контролируемой иностранной компании из источников в Республике Казахстан по ставке, составляющей менее 10 процентов (далее – ставка корпоративного подоходного налога);</w:t>
      </w:r>
    </w:p>
    <w:bookmarkEnd w:id="1761"/>
    <w:bookmarkStart w:name="z1869" w:id="1762"/>
    <w:p>
      <w:pPr>
        <w:spacing w:after="0"/>
        <w:ind w:left="0"/>
        <w:jc w:val="both"/>
      </w:pPr>
      <w:r>
        <w:rPr>
          <w:rFonts w:ascii="Times New Roman"/>
          <w:b w:val="false"/>
          <w:i w:val="false"/>
          <w:color w:val="000000"/>
          <w:sz w:val="28"/>
        </w:rPr>
        <w:t xml:space="preserve">
      Сэ – эффективная ставка иностранного налога на прибыль или иного иностранного налога, аналогичного корпоративному подоходному налогу в Республике Казахстан, уплаченного в иностранном государстве с финансовой прибыли контролируемой иностранной компании, включающей доход или налогооблагаемый доход из источников в Республике Казахстан, по которой исчислен иностранный налог на прибыль, отнесенный или подлежащий отнесению в зачет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359 настоящего Кодекса (далее – эффективная ставка иностранного налога на прибыль).</w:t>
      </w:r>
    </w:p>
    <w:bookmarkEnd w:id="1762"/>
    <w:bookmarkStart w:name="z1870" w:id="1763"/>
    <w:p>
      <w:pPr>
        <w:spacing w:after="0"/>
        <w:ind w:left="0"/>
        <w:jc w:val="both"/>
      </w:pPr>
      <w:r>
        <w:rPr>
          <w:rFonts w:ascii="Times New Roman"/>
          <w:b w:val="false"/>
          <w:i w:val="false"/>
          <w:color w:val="000000"/>
          <w:sz w:val="28"/>
        </w:rPr>
        <w:t xml:space="preserve">
      Положение подпункта 2) части первой настоящего пункта используется в случаях, если физическим лицом-резидентом применяются положения </w:t>
      </w:r>
      <w:r>
        <w:rPr>
          <w:rFonts w:ascii="Times New Roman"/>
          <w:b w:val="false"/>
          <w:i w:val="false"/>
          <w:color w:val="000000"/>
          <w:sz w:val="28"/>
        </w:rPr>
        <w:t>пункта 2</w:t>
      </w:r>
      <w:r>
        <w:rPr>
          <w:rFonts w:ascii="Times New Roman"/>
          <w:b w:val="false"/>
          <w:i w:val="false"/>
          <w:color w:val="000000"/>
          <w:sz w:val="28"/>
        </w:rPr>
        <w:t xml:space="preserve"> статьи 359 настоящего Кодекса и если ставка корпоративного подоходного налога больше эффективной ставки иностранного налога на прибыль. </w:t>
      </w:r>
    </w:p>
    <w:bookmarkEnd w:id="1763"/>
    <w:bookmarkStart w:name="z1871" w:id="1764"/>
    <w:p>
      <w:pPr>
        <w:spacing w:after="0"/>
        <w:ind w:left="0"/>
        <w:jc w:val="both"/>
      </w:pPr>
      <w:r>
        <w:rPr>
          <w:rFonts w:ascii="Times New Roman"/>
          <w:b w:val="false"/>
          <w:i w:val="false"/>
          <w:color w:val="000000"/>
          <w:sz w:val="28"/>
        </w:rPr>
        <w:t>
      Положение подпункта 1) или 2) части первой настоящего пункта применяется к контролируемой иностранной компании и (или) постоянному учреждению контролируемой иностранной компании, которые не зарегистрированы в государствах с льготным налогообложением, и при наличии у резидента копий следующих документов:</w:t>
      </w:r>
    </w:p>
    <w:bookmarkEnd w:id="1764"/>
    <w:bookmarkStart w:name="z1872" w:id="1765"/>
    <w:p>
      <w:pPr>
        <w:spacing w:after="0"/>
        <w:ind w:left="0"/>
        <w:jc w:val="both"/>
      </w:pPr>
      <w:r>
        <w:rPr>
          <w:rFonts w:ascii="Times New Roman"/>
          <w:b w:val="false"/>
          <w:i w:val="false"/>
          <w:color w:val="000000"/>
          <w:sz w:val="28"/>
        </w:rPr>
        <w:t>
      подтверждающих удержание и перечисление резидентом в бюджет Республики Казахстан корпоративного подоходного налога у источника выплаты с дохода или налогооблагаемого дохода контролируемой иностранной компании, полученного из источников в Республике Казахстан;</w:t>
      </w:r>
    </w:p>
    <w:bookmarkEnd w:id="1765"/>
    <w:bookmarkStart w:name="z1873" w:id="1766"/>
    <w:p>
      <w:pPr>
        <w:spacing w:after="0"/>
        <w:ind w:left="0"/>
        <w:jc w:val="both"/>
      </w:pPr>
      <w:r>
        <w:rPr>
          <w:rFonts w:ascii="Times New Roman"/>
          <w:b w:val="false"/>
          <w:i w:val="false"/>
          <w:color w:val="000000"/>
          <w:sz w:val="28"/>
        </w:rPr>
        <w:t>
      составленного (составленных) на иностранном языке (с обязательным переводом на казахский или русский язык) внутреннего документа (документов), подтверждающего (подтверждающих) включение в подлежащую налогообложению (обложенную налогом) в Республике Казахстан финансовую прибыль контролируемой иностранной компании дохода или налогооблагаемого дохода из источников в Республике Казахстан;";</w:t>
      </w:r>
    </w:p>
    <w:bookmarkEnd w:id="1766"/>
    <w:bookmarkStart w:name="z1874" w:id="1767"/>
    <w:p>
      <w:pPr>
        <w:spacing w:after="0"/>
        <w:ind w:left="0"/>
        <w:jc w:val="both"/>
      </w:pPr>
      <w:r>
        <w:rPr>
          <w:rFonts w:ascii="Times New Roman"/>
          <w:b w:val="false"/>
          <w:i w:val="false"/>
          <w:color w:val="000000"/>
          <w:sz w:val="28"/>
        </w:rPr>
        <w:t>
      дополнить абзацем семьсот тридцать шестым следующего содержания:</w:t>
      </w:r>
    </w:p>
    <w:bookmarkEnd w:id="1767"/>
    <w:bookmarkStart w:name="z1875" w:id="1768"/>
    <w:p>
      <w:pPr>
        <w:spacing w:after="0"/>
        <w:ind w:left="0"/>
        <w:jc w:val="both"/>
      </w:pPr>
      <w:r>
        <w:rPr>
          <w:rFonts w:ascii="Times New Roman"/>
          <w:b w:val="false"/>
          <w:i w:val="false"/>
          <w:color w:val="000000"/>
          <w:sz w:val="28"/>
        </w:rPr>
        <w:t xml:space="preserve">
      "указанных в части пятой </w:t>
      </w:r>
      <w:r>
        <w:rPr>
          <w:rFonts w:ascii="Times New Roman"/>
          <w:b w:val="false"/>
          <w:i w:val="false"/>
          <w:color w:val="000000"/>
          <w:sz w:val="28"/>
        </w:rPr>
        <w:t>пункта 4</w:t>
      </w:r>
      <w:r>
        <w:rPr>
          <w:rFonts w:ascii="Times New Roman"/>
          <w:b w:val="false"/>
          <w:i w:val="false"/>
          <w:color w:val="000000"/>
          <w:sz w:val="28"/>
        </w:rPr>
        <w:t xml:space="preserve"> статьи 303 настоящего Кодекса в случае применения подпункта 2) части первой настоящего пункта.";</w:t>
      </w:r>
    </w:p>
    <w:bookmarkEnd w:id="1768"/>
    <w:bookmarkStart w:name="z1876" w:id="1769"/>
    <w:p>
      <w:pPr>
        <w:spacing w:after="0"/>
        <w:ind w:left="0"/>
        <w:jc w:val="both"/>
      </w:pPr>
      <w:r>
        <w:rPr>
          <w:rFonts w:ascii="Times New Roman"/>
          <w:b w:val="false"/>
          <w:i w:val="false"/>
          <w:color w:val="000000"/>
          <w:sz w:val="28"/>
        </w:rPr>
        <w:t xml:space="preserve">
      абзац семьсот сорок третий изложить в следующей редакции: </w:t>
      </w:r>
    </w:p>
    <w:bookmarkEnd w:id="1769"/>
    <w:bookmarkStart w:name="z1877" w:id="1770"/>
    <w:p>
      <w:pPr>
        <w:spacing w:after="0"/>
        <w:ind w:left="0"/>
        <w:jc w:val="both"/>
      </w:pPr>
      <w:r>
        <w:rPr>
          <w:rFonts w:ascii="Times New Roman"/>
          <w:b w:val="false"/>
          <w:i w:val="false"/>
          <w:color w:val="000000"/>
          <w:sz w:val="28"/>
        </w:rPr>
        <w:t xml:space="preserve">
      "Сэ – эффективная ставка, исчисленная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пункта 4 статьи 294 настоящего Кодекса, без учета подоходного налога, удержанного у источника выплаты в Республике Казахстан с доходов, указанных в </w:t>
      </w:r>
      <w:r>
        <w:rPr>
          <w:rFonts w:ascii="Times New Roman"/>
          <w:b w:val="false"/>
          <w:i w:val="false"/>
          <w:color w:val="000000"/>
          <w:sz w:val="28"/>
        </w:rPr>
        <w:t>подпунктах 2)</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пункта 3 статьи 340 настоящего Кодекса.";</w:t>
      </w:r>
    </w:p>
    <w:bookmarkEnd w:id="1770"/>
    <w:bookmarkStart w:name="z1878" w:id="1771"/>
    <w:p>
      <w:pPr>
        <w:spacing w:after="0"/>
        <w:ind w:left="0"/>
        <w:jc w:val="both"/>
      </w:pPr>
      <w:r>
        <w:rPr>
          <w:rFonts w:ascii="Times New Roman"/>
          <w:b w:val="false"/>
          <w:i w:val="false"/>
          <w:color w:val="000000"/>
          <w:sz w:val="28"/>
        </w:rPr>
        <w:t>
      дополнить абзацем семьсот сорок четвертым следующего содержания:</w:t>
      </w:r>
    </w:p>
    <w:bookmarkEnd w:id="1771"/>
    <w:bookmarkStart w:name="z1879" w:id="1772"/>
    <w:p>
      <w:pPr>
        <w:spacing w:after="0"/>
        <w:ind w:left="0"/>
        <w:jc w:val="both"/>
      </w:pPr>
      <w:r>
        <w:rPr>
          <w:rFonts w:ascii="Times New Roman"/>
          <w:b w:val="false"/>
          <w:i w:val="false"/>
          <w:color w:val="000000"/>
          <w:sz w:val="28"/>
        </w:rPr>
        <w:t>
      "Положения настоящего пункта не применяются к контролируемой иностранной компании и (или) постоянному учреждению контролируемой иностранной компании, которые зарегистрированы в государствах с льготным налогообложением.";</w:t>
      </w:r>
    </w:p>
    <w:bookmarkEnd w:id="1772"/>
    <w:bookmarkStart w:name="z1880" w:id="1773"/>
    <w:p>
      <w:pPr>
        <w:spacing w:after="0"/>
        <w:ind w:left="0"/>
        <w:jc w:val="both"/>
      </w:pPr>
      <w:r>
        <w:rPr>
          <w:rFonts w:ascii="Times New Roman"/>
          <w:b w:val="false"/>
          <w:i w:val="false"/>
          <w:color w:val="000000"/>
          <w:sz w:val="28"/>
        </w:rPr>
        <w:t>
      дополнить абзацем восьмисотым следующего содержания:</w:t>
      </w:r>
    </w:p>
    <w:bookmarkEnd w:id="1773"/>
    <w:bookmarkStart w:name="z1881" w:id="1774"/>
    <w:p>
      <w:pPr>
        <w:spacing w:after="0"/>
        <w:ind w:left="0"/>
        <w:jc w:val="both"/>
      </w:pPr>
      <w:r>
        <w:rPr>
          <w:rFonts w:ascii="Times New Roman"/>
          <w:b w:val="false"/>
          <w:i w:val="false"/>
          <w:color w:val="000000"/>
          <w:sz w:val="28"/>
        </w:rPr>
        <w:t>
      "3. В случае, если на дату представления декларации по индивидуальному подоходному налогу отсутствует утвержденный аудиторский отчет финансовой отчетности, исчисление суммарной прибыли контролируемых иностранных компаний или постоянных учреждений контролируемых иностранных компаний производится в дополнительной декларации по индивидуальному подоходному налогу, представляемой в течение шестидесяти рабочих дней, следующих за днем утверждения аудиторского отчета по финансовой отчетности, но не позднее 31 марта второго года, следующего за отчетным налоговым периодом, с учетом положений статьи 211 настоящего Кодекса.";</w:t>
      </w:r>
    </w:p>
    <w:bookmarkEnd w:id="1774"/>
    <w:bookmarkStart w:name="z1882" w:id="1775"/>
    <w:p>
      <w:pPr>
        <w:spacing w:after="0"/>
        <w:ind w:left="0"/>
        <w:jc w:val="both"/>
      </w:pPr>
      <w:r>
        <w:rPr>
          <w:rFonts w:ascii="Times New Roman"/>
          <w:b w:val="false"/>
          <w:i w:val="false"/>
          <w:color w:val="000000"/>
          <w:sz w:val="28"/>
        </w:rPr>
        <w:t>
      абзац восемьсот четырнадцатый изложить в следующей редакции:</w:t>
      </w:r>
    </w:p>
    <w:bookmarkEnd w:id="1775"/>
    <w:bookmarkStart w:name="z1883" w:id="1776"/>
    <w:p>
      <w:pPr>
        <w:spacing w:after="0"/>
        <w:ind w:left="0"/>
        <w:jc w:val="both"/>
      </w:pPr>
      <w:r>
        <w:rPr>
          <w:rFonts w:ascii="Times New Roman"/>
          <w:b w:val="false"/>
          <w:i w:val="false"/>
          <w:color w:val="000000"/>
          <w:sz w:val="28"/>
        </w:rPr>
        <w:t xml:space="preserve">
      "убытки, переносимые в порядке, аналогичном порядку переноса убытков в целях исчисления корпоративного подоходного налога, установленного </w:t>
      </w:r>
      <w:r>
        <w:rPr>
          <w:rFonts w:ascii="Times New Roman"/>
          <w:b w:val="false"/>
          <w:i w:val="false"/>
          <w:color w:val="000000"/>
          <w:sz w:val="28"/>
        </w:rPr>
        <w:t>статьями 299</w:t>
      </w:r>
      <w:r>
        <w:rPr>
          <w:rFonts w:ascii="Times New Roman"/>
          <w:b w:val="false"/>
          <w:i w:val="false"/>
          <w:color w:val="000000"/>
          <w:sz w:val="28"/>
        </w:rPr>
        <w:t xml:space="preserve"> и </w:t>
      </w:r>
      <w:r>
        <w:rPr>
          <w:rFonts w:ascii="Times New Roman"/>
          <w:b w:val="false"/>
          <w:i w:val="false"/>
          <w:color w:val="000000"/>
          <w:sz w:val="28"/>
        </w:rPr>
        <w:t>300</w:t>
      </w:r>
      <w:r>
        <w:rPr>
          <w:rFonts w:ascii="Times New Roman"/>
          <w:b w:val="false"/>
          <w:i w:val="false"/>
          <w:color w:val="000000"/>
          <w:sz w:val="28"/>
        </w:rPr>
        <w:t xml:space="preserve"> настоящего Кодекса.";</w:t>
      </w:r>
    </w:p>
    <w:bookmarkEnd w:id="1776"/>
    <w:bookmarkStart w:name="z1884" w:id="1777"/>
    <w:p>
      <w:pPr>
        <w:spacing w:after="0"/>
        <w:ind w:left="0"/>
        <w:jc w:val="both"/>
      </w:pPr>
      <w:r>
        <w:rPr>
          <w:rFonts w:ascii="Times New Roman"/>
          <w:b w:val="false"/>
          <w:i w:val="false"/>
          <w:color w:val="000000"/>
          <w:sz w:val="28"/>
        </w:rPr>
        <w:t>
      абзац восемьсот восемнадцатый изложить в следующей редакции:</w:t>
      </w:r>
    </w:p>
    <w:bookmarkEnd w:id="1777"/>
    <w:bookmarkStart w:name="z1885" w:id="1778"/>
    <w:p>
      <w:pPr>
        <w:spacing w:after="0"/>
        <w:ind w:left="0"/>
        <w:jc w:val="both"/>
      </w:pPr>
      <w:r>
        <w:rPr>
          <w:rFonts w:ascii="Times New Roman"/>
          <w:b w:val="false"/>
          <w:i w:val="false"/>
          <w:color w:val="000000"/>
          <w:sz w:val="28"/>
        </w:rPr>
        <w:t xml:space="preserve">
      "корректировка дохода индивидуального предпринимателя, полученного совокупно за налоговый период, определенная в порядке, аналогичном порядку определения корректировки совокупного годового дохода в целях исчисления корпоративного подоходного налога,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241 настоящего Кодекса с учетом положений </w:t>
      </w:r>
      <w:r>
        <w:rPr>
          <w:rFonts w:ascii="Times New Roman"/>
          <w:b w:val="false"/>
          <w:i w:val="false"/>
          <w:color w:val="000000"/>
          <w:sz w:val="28"/>
        </w:rPr>
        <w:t>пункта 2</w:t>
      </w:r>
      <w:r>
        <w:rPr>
          <w:rFonts w:ascii="Times New Roman"/>
          <w:b w:val="false"/>
          <w:i w:val="false"/>
          <w:color w:val="000000"/>
          <w:sz w:val="28"/>
        </w:rPr>
        <w:t xml:space="preserve"> статьи 241 настоящего Кодекса,";</w:t>
      </w:r>
    </w:p>
    <w:bookmarkEnd w:id="1778"/>
    <w:bookmarkStart w:name="z1886" w:id="1779"/>
    <w:p>
      <w:pPr>
        <w:spacing w:after="0"/>
        <w:ind w:left="0"/>
        <w:jc w:val="both"/>
      </w:pPr>
      <w:r>
        <w:rPr>
          <w:rFonts w:ascii="Times New Roman"/>
          <w:b w:val="false"/>
          <w:i w:val="false"/>
          <w:color w:val="000000"/>
          <w:sz w:val="28"/>
        </w:rPr>
        <w:t>
      абзац восемьсот двадцатый изложить в следующей редакции:</w:t>
      </w:r>
    </w:p>
    <w:bookmarkEnd w:id="1779"/>
    <w:bookmarkStart w:name="z1887" w:id="1780"/>
    <w:p>
      <w:pPr>
        <w:spacing w:after="0"/>
        <w:ind w:left="0"/>
        <w:jc w:val="both"/>
      </w:pPr>
      <w:r>
        <w:rPr>
          <w:rFonts w:ascii="Times New Roman"/>
          <w:b w:val="false"/>
          <w:i w:val="false"/>
          <w:color w:val="000000"/>
          <w:sz w:val="28"/>
        </w:rPr>
        <w:t xml:space="preserve">
      "корректировка дохода индивидуального предпринимателя, полученного совокупно за налоговый период, определенная в порядке, аналогичном порядку определения корректировки совокупного годового дохода в целях исчисления корпоративного подоходного налога, установленного </w:t>
      </w:r>
      <w:r>
        <w:rPr>
          <w:rFonts w:ascii="Times New Roman"/>
          <w:b w:val="false"/>
          <w:i w:val="false"/>
          <w:color w:val="000000"/>
          <w:sz w:val="28"/>
        </w:rPr>
        <w:t>пунктом 3</w:t>
      </w:r>
      <w:r>
        <w:rPr>
          <w:rFonts w:ascii="Times New Roman"/>
          <w:b w:val="false"/>
          <w:i w:val="false"/>
          <w:color w:val="000000"/>
          <w:sz w:val="28"/>
        </w:rPr>
        <w:t xml:space="preserve"> статьи 241 настоящего Кодекса,";</w:t>
      </w:r>
    </w:p>
    <w:bookmarkEnd w:id="1780"/>
    <w:bookmarkStart w:name="z1888" w:id="1781"/>
    <w:p>
      <w:pPr>
        <w:spacing w:after="0"/>
        <w:ind w:left="0"/>
        <w:jc w:val="both"/>
      </w:pPr>
      <w:r>
        <w:rPr>
          <w:rFonts w:ascii="Times New Roman"/>
          <w:b w:val="false"/>
          <w:i w:val="false"/>
          <w:color w:val="000000"/>
          <w:sz w:val="28"/>
        </w:rPr>
        <w:t xml:space="preserve">
      8) дополнить статьями 35-1, 35-2, 43-4, 43-5, 43-6, 43-7, 48-1, 48-2, 55-1 и 57-2 следующего содержания: </w:t>
      </w:r>
    </w:p>
    <w:bookmarkEnd w:id="1781"/>
    <w:bookmarkStart w:name="z1889" w:id="1782"/>
    <w:p>
      <w:pPr>
        <w:spacing w:after="0"/>
        <w:ind w:left="0"/>
        <w:jc w:val="both"/>
      </w:pPr>
      <w:r>
        <w:rPr>
          <w:rFonts w:ascii="Times New Roman"/>
          <w:b w:val="false"/>
          <w:i w:val="false"/>
          <w:color w:val="000000"/>
          <w:sz w:val="28"/>
        </w:rPr>
        <w:t>
      "Статья 35-1. Приостановить с 1 января 2019 года до 1 января 2021 года действие пункта 1 статьи 369 Налогового кодекса, установив, что в период приостановления данный пункт действует в следующей редакции:</w:t>
      </w:r>
    </w:p>
    <w:bookmarkEnd w:id="1782"/>
    <w:bookmarkStart w:name="z1890" w:id="1783"/>
    <w:p>
      <w:pPr>
        <w:spacing w:after="0"/>
        <w:ind w:left="0"/>
        <w:jc w:val="both"/>
      </w:pPr>
      <w:r>
        <w:rPr>
          <w:rFonts w:ascii="Times New Roman"/>
          <w:b w:val="false"/>
          <w:i w:val="false"/>
          <w:color w:val="000000"/>
          <w:sz w:val="28"/>
        </w:rPr>
        <w:t>
      "1. Облагаемым оборотом является:</w:t>
      </w:r>
    </w:p>
    <w:bookmarkEnd w:id="1783"/>
    <w:bookmarkStart w:name="z1891" w:id="1784"/>
    <w:p>
      <w:pPr>
        <w:spacing w:after="0"/>
        <w:ind w:left="0"/>
        <w:jc w:val="both"/>
      </w:pPr>
      <w:r>
        <w:rPr>
          <w:rFonts w:ascii="Times New Roman"/>
          <w:b w:val="false"/>
          <w:i w:val="false"/>
          <w:color w:val="000000"/>
          <w:sz w:val="28"/>
        </w:rPr>
        <w:t>
      1) оборот, совершаемый плательщиком налога на добавленную стоимость по реализации товаров, работ, услуг, за исключением необлагаемого оборота, указанного в статье 370 настоящего Кодекса.</w:t>
      </w:r>
    </w:p>
    <w:bookmarkEnd w:id="1784"/>
    <w:bookmarkStart w:name="z1892" w:id="1785"/>
    <w:p>
      <w:pPr>
        <w:spacing w:after="0"/>
        <w:ind w:left="0"/>
        <w:jc w:val="both"/>
      </w:pPr>
      <w:r>
        <w:rPr>
          <w:rFonts w:ascii="Times New Roman"/>
          <w:b w:val="false"/>
          <w:i w:val="false"/>
          <w:color w:val="000000"/>
          <w:sz w:val="28"/>
        </w:rPr>
        <w:t>
      В случае несоблюдения требований, установленных статьей 197 настоящего Кодекса, ранее освобожденный оборот при передаче имущества в финансовый лизинг признается облагаемым оборотом ретроспективно с даты совершения оборота по реализации;</w:t>
      </w:r>
    </w:p>
    <w:bookmarkEnd w:id="1785"/>
    <w:bookmarkStart w:name="z1893" w:id="1786"/>
    <w:p>
      <w:pPr>
        <w:spacing w:after="0"/>
        <w:ind w:left="0"/>
        <w:jc w:val="both"/>
      </w:pPr>
      <w:r>
        <w:rPr>
          <w:rFonts w:ascii="Times New Roman"/>
          <w:b w:val="false"/>
          <w:i w:val="false"/>
          <w:color w:val="000000"/>
          <w:sz w:val="28"/>
        </w:rPr>
        <w:t>
      2) оборот, совершаемый плательщиком налога на добавленную стоимость при приобретении работ, услуг от нерезидента в соответствии со статьей 373 настоящего Кодекса;</w:t>
      </w:r>
    </w:p>
    <w:bookmarkEnd w:id="1786"/>
    <w:bookmarkStart w:name="z1894" w:id="1787"/>
    <w:p>
      <w:pPr>
        <w:spacing w:after="0"/>
        <w:ind w:left="0"/>
        <w:jc w:val="both"/>
      </w:pPr>
      <w:r>
        <w:rPr>
          <w:rFonts w:ascii="Times New Roman"/>
          <w:b w:val="false"/>
          <w:i w:val="false"/>
          <w:color w:val="000000"/>
          <w:sz w:val="28"/>
        </w:rPr>
        <w:t xml:space="preserve">
      3) оборот в виде остатков товаров, за исключением необлагаемого оборота, указанного в подпункте 3) статьи 370 настоящего Кодекса.  </w:t>
      </w:r>
    </w:p>
    <w:bookmarkEnd w:id="1787"/>
    <w:bookmarkStart w:name="z1895" w:id="1788"/>
    <w:p>
      <w:pPr>
        <w:spacing w:after="0"/>
        <w:ind w:left="0"/>
        <w:jc w:val="both"/>
      </w:pPr>
      <w:r>
        <w:rPr>
          <w:rFonts w:ascii="Times New Roman"/>
          <w:b w:val="false"/>
          <w:i w:val="false"/>
          <w:color w:val="000000"/>
          <w:sz w:val="28"/>
        </w:rPr>
        <w:t xml:space="preserve">
      Если иное не предусмотрено настоящим подпунктом, оборотом в виде остатков товаров признаются товары, по которым налог на добавленную стоимость был учтен как налог на добавленную стоимость, относимый в зачет, и которые принадлежат на праве собственности плательщику налога на добавленную стоимость при снятии его с регистрационного учета по налогу на добавленную стоимость: </w:t>
      </w:r>
    </w:p>
    <w:bookmarkEnd w:id="1788"/>
    <w:bookmarkStart w:name="z1896" w:id="1789"/>
    <w:p>
      <w:pPr>
        <w:spacing w:after="0"/>
        <w:ind w:left="0"/>
        <w:jc w:val="both"/>
      </w:pPr>
      <w:r>
        <w:rPr>
          <w:rFonts w:ascii="Times New Roman"/>
          <w:b w:val="false"/>
          <w:i w:val="false"/>
          <w:color w:val="000000"/>
          <w:sz w:val="28"/>
        </w:rPr>
        <w:t>
      с представлением ликвидационной налоговой отчетности по налогу на добавленную стоимость – на дату, предшествующую дате представления такой отчетности;</w:t>
      </w:r>
    </w:p>
    <w:bookmarkEnd w:id="1789"/>
    <w:bookmarkStart w:name="z1897" w:id="1790"/>
    <w:p>
      <w:pPr>
        <w:spacing w:after="0"/>
        <w:ind w:left="0"/>
        <w:jc w:val="both"/>
      </w:pPr>
      <w:r>
        <w:rPr>
          <w:rFonts w:ascii="Times New Roman"/>
          <w:b w:val="false"/>
          <w:i w:val="false"/>
          <w:color w:val="000000"/>
          <w:sz w:val="28"/>
        </w:rPr>
        <w:t>
      по решению налогового органа – на дату, указанную в пункте 6 статьи 85 настоящего Кодекса.</w:t>
      </w:r>
    </w:p>
    <w:bookmarkEnd w:id="1790"/>
    <w:bookmarkStart w:name="z1898" w:id="1791"/>
    <w:p>
      <w:pPr>
        <w:spacing w:after="0"/>
        <w:ind w:left="0"/>
        <w:jc w:val="both"/>
      </w:pPr>
      <w:r>
        <w:rPr>
          <w:rFonts w:ascii="Times New Roman"/>
          <w:b w:val="false"/>
          <w:i w:val="false"/>
          <w:color w:val="000000"/>
          <w:sz w:val="28"/>
        </w:rPr>
        <w:t>
      Положения настоящего подпункта применяются также при снятии с регистрационного учета по налогу на добавленную стоимость в течение пяти лет после постановки на учет по налогу на добавленную стоимость юридического лица, ранее возникшего в результате реорганизации путем выделения, по имеющимся на дату снятия с регистрационного учета по налогу на добавленную стоимость остаткам товаров, ранее полученным по передаточному акту.</w:t>
      </w:r>
    </w:p>
    <w:bookmarkEnd w:id="1791"/>
    <w:bookmarkStart w:name="z1899" w:id="1792"/>
    <w:p>
      <w:pPr>
        <w:spacing w:after="0"/>
        <w:ind w:left="0"/>
        <w:jc w:val="both"/>
      </w:pPr>
      <w:r>
        <w:rPr>
          <w:rFonts w:ascii="Times New Roman"/>
          <w:b w:val="false"/>
          <w:i w:val="false"/>
          <w:color w:val="000000"/>
          <w:sz w:val="28"/>
        </w:rPr>
        <w:t>
      Положение настоящего подпункта не применяется при снятии юридического лица с регистрационного учета по налогу на добавленную стоимость в связи с его реорганизацией при выполнении условия, что все вновь созданные в результате слияния юридические лица или юридическое лицо, к которому присоединилось (присоединились) другое юридическое лицо (юридические лица), после реорганизации являются плательщиками налога на добавленную стоимость;</w:t>
      </w:r>
    </w:p>
    <w:bookmarkEnd w:id="1792"/>
    <w:bookmarkStart w:name="z1900" w:id="1793"/>
    <w:p>
      <w:pPr>
        <w:spacing w:after="0"/>
        <w:ind w:left="0"/>
        <w:jc w:val="both"/>
      </w:pPr>
      <w:r>
        <w:rPr>
          <w:rFonts w:ascii="Times New Roman"/>
          <w:b w:val="false"/>
          <w:i w:val="false"/>
          <w:color w:val="000000"/>
          <w:sz w:val="28"/>
        </w:rPr>
        <w:t>
      4) оборот по передаваемым товарам, отраженным в передаточном акте при реорганизации путем выделения, при условии, что вновь возникшее юридическое лицо после такой реорганизации не зарегистрировалось в качестве плательщика налога на добавленную стоимость.</w:t>
      </w:r>
    </w:p>
    <w:bookmarkEnd w:id="1793"/>
    <w:bookmarkStart w:name="z1901" w:id="1794"/>
    <w:p>
      <w:pPr>
        <w:spacing w:after="0"/>
        <w:ind w:left="0"/>
        <w:jc w:val="both"/>
      </w:pPr>
      <w:r>
        <w:rPr>
          <w:rFonts w:ascii="Times New Roman"/>
          <w:b w:val="false"/>
          <w:i w:val="false"/>
          <w:color w:val="000000"/>
          <w:sz w:val="28"/>
        </w:rPr>
        <w:t>
      Положение настоящего подпункта применяется реорганизуемым лицом к товарам, отраженным в передаточном акте, по которым налог на добавленную стоимость был учтен таким лицом как налог на добавленную стоимость, относимый в зачет.".</w:t>
      </w:r>
    </w:p>
    <w:bookmarkEnd w:id="1794"/>
    <w:bookmarkStart w:name="z1902" w:id="1795"/>
    <w:p>
      <w:pPr>
        <w:spacing w:after="0"/>
        <w:ind w:left="0"/>
        <w:jc w:val="both"/>
      </w:pPr>
      <w:r>
        <w:rPr>
          <w:rFonts w:ascii="Times New Roman"/>
          <w:b w:val="false"/>
          <w:i w:val="false"/>
          <w:color w:val="000000"/>
          <w:sz w:val="28"/>
        </w:rPr>
        <w:t xml:space="preserve">
      Статья 35-2. Приостановить с 1 января 2018 года до 1 января 2021 года действие </w:t>
      </w:r>
      <w:r>
        <w:rPr>
          <w:rFonts w:ascii="Times New Roman"/>
          <w:b w:val="false"/>
          <w:i w:val="false"/>
          <w:color w:val="000000"/>
          <w:sz w:val="28"/>
        </w:rPr>
        <w:t>пункта 4</w:t>
      </w:r>
      <w:r>
        <w:rPr>
          <w:rFonts w:ascii="Times New Roman"/>
          <w:b w:val="false"/>
          <w:i w:val="false"/>
          <w:color w:val="000000"/>
          <w:sz w:val="28"/>
        </w:rPr>
        <w:t xml:space="preserve"> статьи 380 Налогового кодекса, установив, что в период приостановления данный пункт действует в следующей редакции:</w:t>
      </w:r>
    </w:p>
    <w:bookmarkEnd w:id="1795"/>
    <w:bookmarkStart w:name="z1903" w:id="1796"/>
    <w:p>
      <w:pPr>
        <w:spacing w:after="0"/>
        <w:ind w:left="0"/>
        <w:jc w:val="both"/>
      </w:pPr>
      <w:r>
        <w:rPr>
          <w:rFonts w:ascii="Times New Roman"/>
          <w:b w:val="false"/>
          <w:i w:val="false"/>
          <w:color w:val="000000"/>
          <w:sz w:val="28"/>
        </w:rPr>
        <w:t xml:space="preserve">
      "4. Размер оборота, указанный в подпунктах 3) и 4) </w:t>
      </w:r>
      <w:r>
        <w:rPr>
          <w:rFonts w:ascii="Times New Roman"/>
          <w:b w:val="false"/>
          <w:i w:val="false"/>
          <w:color w:val="000000"/>
          <w:sz w:val="28"/>
        </w:rPr>
        <w:t>пункта 1</w:t>
      </w:r>
      <w:r>
        <w:rPr>
          <w:rFonts w:ascii="Times New Roman"/>
          <w:b w:val="false"/>
          <w:i w:val="false"/>
          <w:color w:val="000000"/>
          <w:sz w:val="28"/>
        </w:rPr>
        <w:t xml:space="preserve"> статьи 369 настоящего Кодекса, определяется в размере балансовой стоимости таких товаров, подлежащей отражению (отраженной) в бухгалтерском учете такого плательщика налога на добавленную стоимость, на дату совершения оборота.</w:t>
      </w:r>
    </w:p>
    <w:bookmarkEnd w:id="1796"/>
    <w:bookmarkStart w:name="z1904" w:id="1797"/>
    <w:p>
      <w:pPr>
        <w:spacing w:after="0"/>
        <w:ind w:left="0"/>
        <w:jc w:val="both"/>
      </w:pPr>
      <w:r>
        <w:rPr>
          <w:rFonts w:ascii="Times New Roman"/>
          <w:b w:val="false"/>
          <w:i w:val="false"/>
          <w:color w:val="000000"/>
          <w:sz w:val="28"/>
        </w:rPr>
        <w:t>
      Для целей настоящего пункта балансовой стоимостью товара у плательщика налога на добавленную стоимость является:</w:t>
      </w:r>
    </w:p>
    <w:bookmarkEnd w:id="1797"/>
    <w:bookmarkStart w:name="z1905" w:id="1798"/>
    <w:p>
      <w:pPr>
        <w:spacing w:after="0"/>
        <w:ind w:left="0"/>
        <w:jc w:val="both"/>
      </w:pPr>
      <w:r>
        <w:rPr>
          <w:rFonts w:ascii="Times New Roman"/>
          <w:b w:val="false"/>
          <w:i w:val="false"/>
          <w:color w:val="000000"/>
          <w:sz w:val="28"/>
        </w:rPr>
        <w:t xml:space="preserve">
      1) при снятии его с регистрационного учета по налогу на добавленную стоимость в связи с реорганизацией, а также при реорганизации путем выделения в случае, предусмотренном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369 настоящего Кодекса, – стоимость товара, отраженная в разделительном балансе или передаточном акте, но не ниже балансовой стоимости, подлежащей отражению (отраженной) в бухгалтерском учете такого плательщика налога на добавленную стоимость, на дату совершения оборота;</w:t>
      </w:r>
    </w:p>
    <w:bookmarkEnd w:id="1798"/>
    <w:bookmarkStart w:name="z1906" w:id="1799"/>
    <w:p>
      <w:pPr>
        <w:spacing w:after="0"/>
        <w:ind w:left="0"/>
        <w:jc w:val="both"/>
      </w:pPr>
      <w:r>
        <w:rPr>
          <w:rFonts w:ascii="Times New Roman"/>
          <w:b w:val="false"/>
          <w:i w:val="false"/>
          <w:color w:val="000000"/>
          <w:sz w:val="28"/>
        </w:rPr>
        <w:t>
      2) в остальных случаях – балансовая стоимость товара, подлежащая отражению (отраженная) в бухгалтерском учете такого плательщика налога на добавленную стоимость, на дату совершения оборота.".";</w:t>
      </w:r>
    </w:p>
    <w:bookmarkEnd w:id="1799"/>
    <w:bookmarkStart w:name="z1907" w:id="1800"/>
    <w:p>
      <w:pPr>
        <w:spacing w:after="0"/>
        <w:ind w:left="0"/>
        <w:jc w:val="both"/>
      </w:pPr>
      <w:r>
        <w:rPr>
          <w:rFonts w:ascii="Times New Roman"/>
          <w:b w:val="false"/>
          <w:i w:val="false"/>
          <w:color w:val="000000"/>
          <w:sz w:val="28"/>
        </w:rPr>
        <w:t xml:space="preserve">
      "Статья 43-4. Приостановить с 1 января 2018 года до 1 января 2020 года действие </w:t>
      </w:r>
      <w:r>
        <w:rPr>
          <w:rFonts w:ascii="Times New Roman"/>
          <w:b w:val="false"/>
          <w:i w:val="false"/>
          <w:color w:val="000000"/>
          <w:sz w:val="28"/>
        </w:rPr>
        <w:t>пункта 7</w:t>
      </w:r>
      <w:r>
        <w:rPr>
          <w:rFonts w:ascii="Times New Roman"/>
          <w:b w:val="false"/>
          <w:i w:val="false"/>
          <w:color w:val="000000"/>
          <w:sz w:val="28"/>
        </w:rPr>
        <w:t xml:space="preserve"> статьи 490 Налогового кодекса, установив, что в период приостановления данный пункт действует в следующей редакции:</w:t>
      </w:r>
    </w:p>
    <w:bookmarkEnd w:id="1800"/>
    <w:bookmarkStart w:name="z1908" w:id="1801"/>
    <w:p>
      <w:pPr>
        <w:spacing w:after="0"/>
        <w:ind w:left="0"/>
        <w:jc w:val="both"/>
      </w:pPr>
      <w:r>
        <w:rPr>
          <w:rFonts w:ascii="Times New Roman"/>
          <w:b w:val="false"/>
          <w:i w:val="false"/>
          <w:color w:val="000000"/>
          <w:sz w:val="28"/>
        </w:rPr>
        <w:t xml:space="preserve">
      "7. Плательщик налога по транспортным средствам, переданным государственными учреждениями и отдельными категориями юридических лиц в доверительное управление, определяется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1801"/>
    <w:bookmarkStart w:name="z1909" w:id="1802"/>
    <w:p>
      <w:pPr>
        <w:spacing w:after="0"/>
        <w:ind w:left="0"/>
        <w:jc w:val="both"/>
      </w:pPr>
      <w:r>
        <w:rPr>
          <w:rFonts w:ascii="Times New Roman"/>
          <w:b w:val="false"/>
          <w:i w:val="false"/>
          <w:color w:val="000000"/>
          <w:sz w:val="28"/>
        </w:rPr>
        <w:t xml:space="preserve">
      Статья 43-5. Приостановить с 1 января 2018 года до 1 января 2020 года действие </w:t>
      </w:r>
      <w:r>
        <w:rPr>
          <w:rFonts w:ascii="Times New Roman"/>
          <w:b w:val="false"/>
          <w:i w:val="false"/>
          <w:color w:val="000000"/>
          <w:sz w:val="28"/>
        </w:rPr>
        <w:t>пункта 5</w:t>
      </w:r>
      <w:r>
        <w:rPr>
          <w:rFonts w:ascii="Times New Roman"/>
          <w:b w:val="false"/>
          <w:i w:val="false"/>
          <w:color w:val="000000"/>
          <w:sz w:val="28"/>
        </w:rPr>
        <w:t xml:space="preserve"> статьи 498 Налогового кодекса, установив, что в период приостановления данный пункт действует в следующей редакции:</w:t>
      </w:r>
    </w:p>
    <w:bookmarkEnd w:id="1802"/>
    <w:bookmarkStart w:name="z1910" w:id="1803"/>
    <w:p>
      <w:pPr>
        <w:spacing w:after="0"/>
        <w:ind w:left="0"/>
        <w:jc w:val="both"/>
      </w:pPr>
      <w:r>
        <w:rPr>
          <w:rFonts w:ascii="Times New Roman"/>
          <w:b w:val="false"/>
          <w:i w:val="false"/>
          <w:color w:val="000000"/>
          <w:sz w:val="28"/>
        </w:rPr>
        <w:t xml:space="preserve">
      "5. Плательщик налога по земельным участкам, переданным государственными учреждениями и отдельными категориями юридических лиц в доверительное управление, определяется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1803"/>
    <w:bookmarkStart w:name="z1911" w:id="1804"/>
    <w:p>
      <w:pPr>
        <w:spacing w:after="0"/>
        <w:ind w:left="0"/>
        <w:jc w:val="both"/>
      </w:pPr>
      <w:r>
        <w:rPr>
          <w:rFonts w:ascii="Times New Roman"/>
          <w:b w:val="false"/>
          <w:i w:val="false"/>
          <w:color w:val="000000"/>
          <w:sz w:val="28"/>
        </w:rPr>
        <w:t xml:space="preserve">
      Статья 43-6. Приостановить с 1 января 2018 года до 1 января 2020 года действие </w:t>
      </w:r>
      <w:r>
        <w:rPr>
          <w:rFonts w:ascii="Times New Roman"/>
          <w:b w:val="false"/>
          <w:i w:val="false"/>
          <w:color w:val="000000"/>
          <w:sz w:val="28"/>
        </w:rPr>
        <w:t>пункта 1</w:t>
      </w:r>
      <w:r>
        <w:rPr>
          <w:rFonts w:ascii="Times New Roman"/>
          <w:b w:val="false"/>
          <w:i w:val="false"/>
          <w:color w:val="000000"/>
          <w:sz w:val="28"/>
        </w:rPr>
        <w:t xml:space="preserve"> статьи 518 Налогового кодекса, установив, что в период приостановления данный пункт действует в следующей редакции:</w:t>
      </w:r>
    </w:p>
    <w:bookmarkEnd w:id="1804"/>
    <w:bookmarkStart w:name="z1912" w:id="1805"/>
    <w:p>
      <w:pPr>
        <w:spacing w:after="0"/>
        <w:ind w:left="0"/>
        <w:jc w:val="both"/>
      </w:pPr>
      <w:r>
        <w:rPr>
          <w:rFonts w:ascii="Times New Roman"/>
          <w:b w:val="false"/>
          <w:i w:val="false"/>
          <w:color w:val="000000"/>
          <w:sz w:val="28"/>
        </w:rPr>
        <w:t xml:space="preserve">
      "1. При передаче государственными учреждениями и отдельными категориями юридических лиц объекта налогообложения в доверительное управление налогоплательщик определяется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1805"/>
    <w:bookmarkStart w:name="z1913" w:id="1806"/>
    <w:p>
      <w:pPr>
        <w:spacing w:after="0"/>
        <w:ind w:left="0"/>
        <w:jc w:val="both"/>
      </w:pPr>
      <w:r>
        <w:rPr>
          <w:rFonts w:ascii="Times New Roman"/>
          <w:b w:val="false"/>
          <w:i w:val="false"/>
          <w:color w:val="000000"/>
          <w:sz w:val="28"/>
        </w:rPr>
        <w:t xml:space="preserve">
      Статья 43-7. Дополнить на период с 1 января 2018 года до 1 января 2020 года </w:t>
      </w:r>
      <w:r>
        <w:rPr>
          <w:rFonts w:ascii="Times New Roman"/>
          <w:b w:val="false"/>
          <w:i w:val="false"/>
          <w:color w:val="000000"/>
          <w:sz w:val="28"/>
        </w:rPr>
        <w:t>статью 560</w:t>
      </w:r>
      <w:r>
        <w:rPr>
          <w:rFonts w:ascii="Times New Roman"/>
          <w:b w:val="false"/>
          <w:i w:val="false"/>
          <w:color w:val="000000"/>
          <w:sz w:val="28"/>
        </w:rPr>
        <w:t xml:space="preserve"> Налогового кодекса пунктом 4 следующего содержания:</w:t>
      </w:r>
    </w:p>
    <w:bookmarkEnd w:id="1806"/>
    <w:bookmarkStart w:name="z1914" w:id="1807"/>
    <w:p>
      <w:pPr>
        <w:spacing w:after="0"/>
        <w:ind w:left="0"/>
        <w:jc w:val="both"/>
      </w:pPr>
      <w:r>
        <w:rPr>
          <w:rFonts w:ascii="Times New Roman"/>
          <w:b w:val="false"/>
          <w:i w:val="false"/>
          <w:color w:val="000000"/>
          <w:sz w:val="28"/>
        </w:rPr>
        <w:t xml:space="preserve">
      "4. Плательщик платы за пользование по земельным участкам, занятым имуществом, находящимся в доверительном управлении по договору с отдельными категориями юридических лиц, определяется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41 настоящего Кодекса.".";</w:t>
      </w:r>
    </w:p>
    <w:bookmarkEnd w:id="1807"/>
    <w:bookmarkStart w:name="z1915" w:id="1808"/>
    <w:p>
      <w:pPr>
        <w:spacing w:after="0"/>
        <w:ind w:left="0"/>
        <w:jc w:val="both"/>
      </w:pPr>
      <w:r>
        <w:rPr>
          <w:rFonts w:ascii="Times New Roman"/>
          <w:b w:val="false"/>
          <w:i w:val="false"/>
          <w:color w:val="000000"/>
          <w:sz w:val="28"/>
        </w:rPr>
        <w:t xml:space="preserve">
      "Статья 48-1. Дополнить на период с 1 января 2019 года до 1 января 2022 года </w:t>
      </w:r>
      <w:r>
        <w:rPr>
          <w:rFonts w:ascii="Times New Roman"/>
          <w:b w:val="false"/>
          <w:i w:val="false"/>
          <w:color w:val="000000"/>
          <w:sz w:val="28"/>
        </w:rPr>
        <w:t>статью 686</w:t>
      </w:r>
      <w:r>
        <w:rPr>
          <w:rFonts w:ascii="Times New Roman"/>
          <w:b w:val="false"/>
          <w:i w:val="false"/>
          <w:color w:val="000000"/>
          <w:sz w:val="28"/>
        </w:rPr>
        <w:t xml:space="preserve"> Налогового кодекса пунктом 2-1 следующего содержания:</w:t>
      </w:r>
    </w:p>
    <w:bookmarkEnd w:id="1808"/>
    <w:bookmarkStart w:name="z1916" w:id="1809"/>
    <w:p>
      <w:pPr>
        <w:spacing w:after="0"/>
        <w:ind w:left="0"/>
        <w:jc w:val="both"/>
      </w:pPr>
      <w:r>
        <w:rPr>
          <w:rFonts w:ascii="Times New Roman"/>
          <w:b w:val="false"/>
          <w:i w:val="false"/>
          <w:color w:val="000000"/>
          <w:sz w:val="28"/>
        </w:rPr>
        <w:t>
      1) на период с 1 января 2019 года до 1 января 2020 года:</w:t>
      </w:r>
    </w:p>
    <w:bookmarkEnd w:id="1809"/>
    <w:bookmarkStart w:name="z1917" w:id="1810"/>
    <w:p>
      <w:pPr>
        <w:spacing w:after="0"/>
        <w:ind w:left="0"/>
        <w:jc w:val="both"/>
      </w:pPr>
      <w:r>
        <w:rPr>
          <w:rFonts w:ascii="Times New Roman"/>
          <w:b w:val="false"/>
          <w:i w:val="false"/>
          <w:color w:val="000000"/>
          <w:sz w:val="28"/>
        </w:rPr>
        <w:t>
      "2-1. Сумма индивидуального подоходного налога, исчисленная согласно пункту 2 настоящей статьи, подлежит корректировке в сторону уменьшения на приобретение одной контрольно-кассовой машины с функцией фиксации и передачи данных либо трехкомпонентной интегрированной системы на сумму 60 000 тенге, но не более чем на 50 процентов от исчисленной суммы налога.</w:t>
      </w:r>
    </w:p>
    <w:bookmarkEnd w:id="1810"/>
    <w:bookmarkStart w:name="z1918" w:id="1811"/>
    <w:p>
      <w:pPr>
        <w:spacing w:after="0"/>
        <w:ind w:left="0"/>
        <w:jc w:val="both"/>
      </w:pPr>
      <w:r>
        <w:rPr>
          <w:rFonts w:ascii="Times New Roman"/>
          <w:b w:val="false"/>
          <w:i w:val="false"/>
          <w:color w:val="000000"/>
          <w:sz w:val="28"/>
        </w:rPr>
        <w:t>
      Указанное в части первой настоящего пункта уменьшение налога производится в целом за весь налоговый период одномоментно при исчислении суммы индивидуального подоходного налога в последнем расчете стоимости патента за налоговый период, в котором впервые поставлена на учет в налоговых органах такая контрольно-кассовая машина с функцией фиксации и передачи данных или установлена трехкомпонентная интегрированная система.";</w:t>
      </w:r>
    </w:p>
    <w:bookmarkEnd w:id="1811"/>
    <w:bookmarkStart w:name="z1919" w:id="1812"/>
    <w:p>
      <w:pPr>
        <w:spacing w:after="0"/>
        <w:ind w:left="0"/>
        <w:jc w:val="both"/>
      </w:pPr>
      <w:r>
        <w:rPr>
          <w:rFonts w:ascii="Times New Roman"/>
          <w:b w:val="false"/>
          <w:i w:val="false"/>
          <w:color w:val="000000"/>
          <w:sz w:val="28"/>
        </w:rPr>
        <w:t>
      2) на период с 1 января 2020 года до 1 января 2022 года:</w:t>
      </w:r>
    </w:p>
    <w:bookmarkEnd w:id="1812"/>
    <w:bookmarkStart w:name="z1920" w:id="1813"/>
    <w:p>
      <w:pPr>
        <w:spacing w:after="0"/>
        <w:ind w:left="0"/>
        <w:jc w:val="both"/>
      </w:pPr>
      <w:r>
        <w:rPr>
          <w:rFonts w:ascii="Times New Roman"/>
          <w:b w:val="false"/>
          <w:i w:val="false"/>
          <w:color w:val="000000"/>
          <w:sz w:val="28"/>
        </w:rPr>
        <w:t>
      "2-1. Сумма индивидуального подоходного налога, исчисленная согласно пункту 2 настоящей статьи, подлежит корректировке в сторону уменьшения на приобретение трехкомпонентной интегрированной системы на сумму 60 000 тенге, но не более чем на 50 процентов от исчисленной суммы налога.</w:t>
      </w:r>
    </w:p>
    <w:bookmarkEnd w:id="1813"/>
    <w:bookmarkStart w:name="z1921" w:id="1814"/>
    <w:p>
      <w:pPr>
        <w:spacing w:after="0"/>
        <w:ind w:left="0"/>
        <w:jc w:val="both"/>
      </w:pPr>
      <w:r>
        <w:rPr>
          <w:rFonts w:ascii="Times New Roman"/>
          <w:b w:val="false"/>
          <w:i w:val="false"/>
          <w:color w:val="000000"/>
          <w:sz w:val="28"/>
        </w:rPr>
        <w:t>
      Указанное в части первой настоящего пункта уменьшение налога производится в целом за весь налоговый период одномоментно при исчислении суммы индивидуального подоходного налога в последнем расчете стоимости патента за налоговый период, в котором установлена такая трехкомпонентная интегрированная система, а также за налоговый период, следующий за налоговым периодом такого приобретения.".</w:t>
      </w:r>
    </w:p>
    <w:bookmarkEnd w:id="1814"/>
    <w:bookmarkStart w:name="z1922" w:id="1815"/>
    <w:p>
      <w:pPr>
        <w:spacing w:after="0"/>
        <w:ind w:left="0"/>
        <w:jc w:val="both"/>
      </w:pPr>
      <w:r>
        <w:rPr>
          <w:rFonts w:ascii="Times New Roman"/>
          <w:b w:val="false"/>
          <w:i w:val="false"/>
          <w:color w:val="000000"/>
          <w:sz w:val="28"/>
        </w:rPr>
        <w:t xml:space="preserve">
      Статья 48-2. Дополнить на период с 1 января 2019 года до 1 января 2022 года </w:t>
      </w:r>
      <w:r>
        <w:rPr>
          <w:rFonts w:ascii="Times New Roman"/>
          <w:b w:val="false"/>
          <w:i w:val="false"/>
          <w:color w:val="000000"/>
          <w:sz w:val="28"/>
        </w:rPr>
        <w:t>статью 687</w:t>
      </w:r>
      <w:r>
        <w:rPr>
          <w:rFonts w:ascii="Times New Roman"/>
          <w:b w:val="false"/>
          <w:i w:val="false"/>
          <w:color w:val="000000"/>
          <w:sz w:val="28"/>
        </w:rPr>
        <w:t xml:space="preserve"> Налогового кодекса пунктом 2-1 следующего содержания:</w:t>
      </w:r>
    </w:p>
    <w:bookmarkEnd w:id="1815"/>
    <w:bookmarkStart w:name="z1923" w:id="1816"/>
    <w:p>
      <w:pPr>
        <w:spacing w:after="0"/>
        <w:ind w:left="0"/>
        <w:jc w:val="both"/>
      </w:pPr>
      <w:r>
        <w:rPr>
          <w:rFonts w:ascii="Times New Roman"/>
          <w:b w:val="false"/>
          <w:i w:val="false"/>
          <w:color w:val="000000"/>
          <w:sz w:val="28"/>
        </w:rPr>
        <w:t>
      1) на период с 1 января 2019 года до 1 января 2020 года:</w:t>
      </w:r>
    </w:p>
    <w:bookmarkEnd w:id="1816"/>
    <w:bookmarkStart w:name="z1924" w:id="1817"/>
    <w:p>
      <w:pPr>
        <w:spacing w:after="0"/>
        <w:ind w:left="0"/>
        <w:jc w:val="both"/>
      </w:pPr>
      <w:r>
        <w:rPr>
          <w:rFonts w:ascii="Times New Roman"/>
          <w:b w:val="false"/>
          <w:i w:val="false"/>
          <w:color w:val="000000"/>
          <w:sz w:val="28"/>
        </w:rPr>
        <w:t>
      "2-1. Сумма индивидуального подоходного налога, исчисленного в упрощенной декларации за второе полугодие календарного года, в котором налогоплательщик поставил на учет в налоговых органах контрольно-кассовую машину с функцией фиксации и передачи данных или трехкомпонентную интегрированную систему, подлежит корректировке данным налогоплательщиком в сторону уменьшения на сумму 60 000 тенге, но не более чем на 50 процентов от исчисленной суммы налога за оба полугодия такого календарного года.</w:t>
      </w:r>
    </w:p>
    <w:bookmarkEnd w:id="1817"/>
    <w:bookmarkStart w:name="z1925" w:id="1818"/>
    <w:p>
      <w:pPr>
        <w:spacing w:after="0"/>
        <w:ind w:left="0"/>
        <w:jc w:val="both"/>
      </w:pPr>
      <w:r>
        <w:rPr>
          <w:rFonts w:ascii="Times New Roman"/>
          <w:b w:val="false"/>
          <w:i w:val="false"/>
          <w:color w:val="000000"/>
          <w:sz w:val="28"/>
        </w:rPr>
        <w:t>
      Положение части первой настоящего пункта применяется налогоплательщиком также при исчислении индивидуального подоходного налога и представлении упрощенной декларации за второе полугодие календарного года, следующего за годом, в котором установлена такая трехкомпонентная интегрированная система.";</w:t>
      </w:r>
    </w:p>
    <w:bookmarkEnd w:id="1818"/>
    <w:bookmarkStart w:name="z1926" w:id="1819"/>
    <w:p>
      <w:pPr>
        <w:spacing w:after="0"/>
        <w:ind w:left="0"/>
        <w:jc w:val="both"/>
      </w:pPr>
      <w:r>
        <w:rPr>
          <w:rFonts w:ascii="Times New Roman"/>
          <w:b w:val="false"/>
          <w:i w:val="false"/>
          <w:color w:val="000000"/>
          <w:sz w:val="28"/>
        </w:rPr>
        <w:t>
      2) на период с 1 января 2020 года до 1 января 2022 года:</w:t>
      </w:r>
    </w:p>
    <w:bookmarkEnd w:id="1819"/>
    <w:bookmarkStart w:name="z1927" w:id="1820"/>
    <w:p>
      <w:pPr>
        <w:spacing w:after="0"/>
        <w:ind w:left="0"/>
        <w:jc w:val="both"/>
      </w:pPr>
      <w:r>
        <w:rPr>
          <w:rFonts w:ascii="Times New Roman"/>
          <w:b w:val="false"/>
          <w:i w:val="false"/>
          <w:color w:val="000000"/>
          <w:sz w:val="28"/>
        </w:rPr>
        <w:t>
      "2-1. Сумма индивидуального подоходного налога, исчисленного в упрощенной декларации за второе полугодие календарного года, в котором налогоплательщик установил трехкомпонентную интегрированную систему, подлежит корректировке данным налогоплательщиком в сторону уменьшения на сумму 60 000 тенге, но не более чем на 50 процентов от исчисленной суммы налога за оба полугодия такого календарного года.</w:t>
      </w:r>
    </w:p>
    <w:bookmarkEnd w:id="1820"/>
    <w:bookmarkStart w:name="z1928" w:id="1821"/>
    <w:p>
      <w:pPr>
        <w:spacing w:after="0"/>
        <w:ind w:left="0"/>
        <w:jc w:val="both"/>
      </w:pPr>
      <w:r>
        <w:rPr>
          <w:rFonts w:ascii="Times New Roman"/>
          <w:b w:val="false"/>
          <w:i w:val="false"/>
          <w:color w:val="000000"/>
          <w:sz w:val="28"/>
        </w:rPr>
        <w:t>
      Положение части первой настоящего пункта применяется налогоплательщиком также при исчислении индивидуального подоходного налога и представлении упрощенной декларации за второе полугодие календарного года, следующего за годом, в котором установлена такая трехкомпонентная интегрированная система.".";</w:t>
      </w:r>
    </w:p>
    <w:bookmarkEnd w:id="1821"/>
    <w:bookmarkStart w:name="z1929" w:id="1822"/>
    <w:p>
      <w:pPr>
        <w:spacing w:after="0"/>
        <w:ind w:left="0"/>
        <w:jc w:val="both"/>
      </w:pPr>
      <w:r>
        <w:rPr>
          <w:rFonts w:ascii="Times New Roman"/>
          <w:b w:val="false"/>
          <w:i w:val="false"/>
          <w:color w:val="000000"/>
          <w:sz w:val="28"/>
        </w:rPr>
        <w:t>
      "Статья 55-1. Установить, что по долгосрочному контракту, предусмотренному пунктом 1 статьи 282 Налогового кодекса, по которому в течение срока его действия по состоянию на 1 января 2018 года образовалось превышение доходов в целях налогообложения над доходами, определенными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2018 году производится корректировка дохода путем его уменьшения в размере такого превышения.";</w:t>
      </w:r>
    </w:p>
    <w:bookmarkEnd w:id="1822"/>
    <w:bookmarkStart w:name="z1930" w:id="1823"/>
    <w:p>
      <w:pPr>
        <w:spacing w:after="0"/>
        <w:ind w:left="0"/>
        <w:jc w:val="both"/>
      </w:pPr>
      <w:r>
        <w:rPr>
          <w:rFonts w:ascii="Times New Roman"/>
          <w:b w:val="false"/>
          <w:i w:val="false"/>
          <w:color w:val="000000"/>
          <w:sz w:val="28"/>
        </w:rPr>
        <w:t xml:space="preserve">
      "Статья 57-2. Установить, что завершение налоговых проверок, назначенных до 1 января 2018 года по вопросам исполнения налогового обязательства по плате за эмиссии в окружающую среду, осуществляется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от 10 декабря 2008 года.".</w:t>
      </w:r>
    </w:p>
    <w:bookmarkEnd w:id="1823"/>
    <w:bookmarkStart w:name="z1931" w:id="1824"/>
    <w:p>
      <w:pPr>
        <w:spacing w:after="0"/>
        <w:ind w:left="0"/>
        <w:jc w:val="both"/>
      </w:pPr>
      <w:r>
        <w:rPr>
          <w:rFonts w:ascii="Times New Roman"/>
          <w:b w:val="false"/>
          <w:i w:val="false"/>
          <w:color w:val="000000"/>
          <w:sz w:val="28"/>
        </w:rPr>
        <w:t xml:space="preserve">
      56.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2017 года "О внесении изменений и дополнений в некоторые законодательные акты Республики Казахстан по вопросам налогообложения" (Ведомости Парламента Республики Казахстан, 2017 г., № 22-III, ст.109):</w:t>
      </w:r>
    </w:p>
    <w:bookmarkEnd w:id="1824"/>
    <w:bookmarkStart w:name="z1932" w:id="18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4)</w:t>
      </w:r>
      <w:r>
        <w:rPr>
          <w:rFonts w:ascii="Times New Roman"/>
          <w:b w:val="false"/>
          <w:i w:val="false"/>
          <w:color w:val="000000"/>
          <w:sz w:val="28"/>
        </w:rPr>
        <w:t xml:space="preserve"> пункта 3 статьи 1 изложить в следующей редакции:</w:t>
      </w:r>
    </w:p>
    <w:bookmarkEnd w:id="1825"/>
    <w:bookmarkStart w:name="z1933" w:id="1826"/>
    <w:p>
      <w:pPr>
        <w:spacing w:after="0"/>
        <w:ind w:left="0"/>
        <w:jc w:val="both"/>
      </w:pPr>
      <w:r>
        <w:rPr>
          <w:rFonts w:ascii="Times New Roman"/>
          <w:b w:val="false"/>
          <w:i w:val="false"/>
          <w:color w:val="000000"/>
          <w:sz w:val="28"/>
        </w:rPr>
        <w:t>
      "4) в статье 90:</w:t>
      </w:r>
    </w:p>
    <w:bookmarkEnd w:id="1826"/>
    <w:bookmarkStart w:name="z1934" w:id="1827"/>
    <w:p>
      <w:pPr>
        <w:spacing w:after="0"/>
        <w:ind w:left="0"/>
        <w:jc w:val="both"/>
      </w:pPr>
      <w:r>
        <w:rPr>
          <w:rFonts w:ascii="Times New Roman"/>
          <w:b w:val="false"/>
          <w:i w:val="false"/>
          <w:color w:val="000000"/>
          <w:sz w:val="28"/>
        </w:rPr>
        <w:t>
      подпункт 4) пункта 1-1 изложить в следующей редакции:</w:t>
      </w:r>
    </w:p>
    <w:bookmarkEnd w:id="1827"/>
    <w:bookmarkStart w:name="z1935" w:id="1828"/>
    <w:p>
      <w:pPr>
        <w:spacing w:after="0"/>
        <w:ind w:left="0"/>
        <w:jc w:val="both"/>
      </w:pPr>
      <w:r>
        <w:rPr>
          <w:rFonts w:ascii="Times New Roman"/>
          <w:b w:val="false"/>
          <w:i w:val="false"/>
          <w:color w:val="000000"/>
          <w:sz w:val="28"/>
        </w:rPr>
        <w:t>
      "4) отраженные в бухгалтерском учете по состоянию на 31 декабря 2026 года в соответствии с международными стандартами финансовой отчетности суммы провизий (резервов), отнесенные на вычеты в отчетном и (или) предыдущих налоговых периодах, против сомнительных и безнадежных активов, предоставленных дочерней организации банка на приобретение сомнительных и безнадежных активов родительского банка. Суммы провизий (резервов), указанные в настоящем подпункте, включаются в совокупный годовой доход банка за налоговый период, приходящийся на 2026 год.";</w:t>
      </w:r>
    </w:p>
    <w:bookmarkEnd w:id="1828"/>
    <w:bookmarkStart w:name="z1936" w:id="1829"/>
    <w:p>
      <w:pPr>
        <w:spacing w:after="0"/>
        <w:ind w:left="0"/>
        <w:jc w:val="both"/>
      </w:pPr>
      <w:r>
        <w:rPr>
          <w:rFonts w:ascii="Times New Roman"/>
          <w:b w:val="false"/>
          <w:i w:val="false"/>
          <w:color w:val="000000"/>
          <w:sz w:val="28"/>
        </w:rPr>
        <w:t>
      в подпункте 6) пункта 2:</w:t>
      </w:r>
    </w:p>
    <w:bookmarkEnd w:id="1829"/>
    <w:bookmarkStart w:name="z1937" w:id="1830"/>
    <w:p>
      <w:pPr>
        <w:spacing w:after="0"/>
        <w:ind w:left="0"/>
        <w:jc w:val="both"/>
      </w:pPr>
      <w:r>
        <w:rPr>
          <w:rFonts w:ascii="Times New Roman"/>
          <w:b w:val="false"/>
          <w:i w:val="false"/>
          <w:color w:val="000000"/>
          <w:sz w:val="28"/>
        </w:rPr>
        <w:t>
      абзац третий изложить в следующей редакции:</w:t>
      </w:r>
    </w:p>
    <w:bookmarkEnd w:id="1830"/>
    <w:bookmarkStart w:name="z1938" w:id="1831"/>
    <w:p>
      <w:pPr>
        <w:spacing w:after="0"/>
        <w:ind w:left="0"/>
        <w:jc w:val="both"/>
      </w:pPr>
      <w:r>
        <w:rPr>
          <w:rFonts w:ascii="Times New Roman"/>
          <w:b w:val="false"/>
          <w:i w:val="false"/>
          <w:color w:val="000000"/>
          <w:sz w:val="28"/>
        </w:rPr>
        <w:t>
      "дочерней организации банка, приобретающей сомнительные и безнадежные активы родительского банка;";</w:t>
      </w:r>
    </w:p>
    <w:bookmarkEnd w:id="1831"/>
    <w:bookmarkStart w:name="z1939" w:id="1832"/>
    <w:p>
      <w:pPr>
        <w:spacing w:after="0"/>
        <w:ind w:left="0"/>
        <w:jc w:val="both"/>
      </w:pPr>
      <w:r>
        <w:rPr>
          <w:rFonts w:ascii="Times New Roman"/>
          <w:b w:val="false"/>
          <w:i w:val="false"/>
          <w:color w:val="000000"/>
          <w:sz w:val="28"/>
        </w:rPr>
        <w:t>
      дополнить абзацем пятым следующего содержания:</w:t>
      </w:r>
    </w:p>
    <w:bookmarkEnd w:id="1832"/>
    <w:bookmarkStart w:name="z1940" w:id="1833"/>
    <w:p>
      <w:pPr>
        <w:spacing w:after="0"/>
        <w:ind w:left="0"/>
        <w:jc w:val="both"/>
      </w:pPr>
      <w:r>
        <w:rPr>
          <w:rFonts w:ascii="Times New Roman"/>
          <w:b w:val="false"/>
          <w:i w:val="false"/>
          <w:color w:val="000000"/>
          <w:sz w:val="28"/>
        </w:rPr>
        <w:t>
      "специальной финансовой компании, созданной согласно законодательству Республики Казахстан о проектном финансировании и секьюритизации, при сделке секьюритизации в соответствии с решением Правительства Республики Казахстан;";</w:t>
      </w:r>
    </w:p>
    <w:bookmarkEnd w:id="1833"/>
    <w:bookmarkStart w:name="z1941" w:id="183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11</w:t>
      </w:r>
      <w:r>
        <w:rPr>
          <w:rFonts w:ascii="Times New Roman"/>
          <w:b w:val="false"/>
          <w:i w:val="false"/>
          <w:color w:val="000000"/>
          <w:sz w:val="28"/>
        </w:rPr>
        <w:t>:</w:t>
      </w:r>
    </w:p>
    <w:bookmarkEnd w:id="1834"/>
    <w:bookmarkStart w:name="z1942" w:id="18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"подпунктов 4)," заменить словами "абзацев первого – шестого подпункта 4), подпунктов";</w:t>
      </w:r>
    </w:p>
    <w:bookmarkEnd w:id="1835"/>
    <w:bookmarkStart w:name="z1943" w:id="18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 xml:space="preserve"> слова "подпункта 27) пункта 3 статьи 1 настоящего Закона, который вводится" заменить словами "абзацев седьмого и восьмого подпункта 4), подпункта 27) пункта 3 статьи 1 настоящего Закона, которые вводятся".</w:t>
      </w:r>
    </w:p>
    <w:bookmarkEnd w:id="1836"/>
    <w:bookmarkStart w:name="z1944" w:id="1837"/>
    <w:p>
      <w:pPr>
        <w:spacing w:after="0"/>
        <w:ind w:left="0"/>
        <w:jc w:val="both"/>
      </w:pPr>
      <w:r>
        <w:rPr>
          <w:rFonts w:ascii="Times New Roman"/>
          <w:b w:val="false"/>
          <w:i w:val="false"/>
          <w:color w:val="000000"/>
          <w:sz w:val="28"/>
        </w:rPr>
        <w:t xml:space="preserve">
      57.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2018 года "О внесении изменений и дополнений в некоторые законодательные акты Республики Казахстан по вопросам страхования и страховой деятельности, рынка ценных бумаг" (Ведомости Парламента Республики Казахстан, 2018 г., № 13, ст.41):  </w:t>
      </w:r>
    </w:p>
    <w:bookmarkEnd w:id="1837"/>
    <w:bookmarkStart w:name="z1945" w:id="183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838"/>
    <w:bookmarkStart w:name="z1946" w:id="1839"/>
    <w:p>
      <w:pPr>
        <w:spacing w:after="0"/>
        <w:ind w:left="0"/>
        <w:jc w:val="both"/>
      </w:pPr>
      <w:r>
        <w:rPr>
          <w:rFonts w:ascii="Times New Roman"/>
          <w:b w:val="false"/>
          <w:i w:val="false"/>
          <w:color w:val="000000"/>
          <w:sz w:val="28"/>
        </w:rPr>
        <w:t>
      в пункте 13:</w:t>
      </w:r>
    </w:p>
    <w:bookmarkEnd w:id="1839"/>
    <w:bookmarkStart w:name="z1947" w:id="1840"/>
    <w:p>
      <w:pPr>
        <w:spacing w:after="0"/>
        <w:ind w:left="0"/>
        <w:jc w:val="both"/>
      </w:pPr>
      <w:r>
        <w:rPr>
          <w:rFonts w:ascii="Times New Roman"/>
          <w:b w:val="false"/>
          <w:i w:val="false"/>
          <w:color w:val="000000"/>
          <w:sz w:val="28"/>
        </w:rPr>
        <w:t>
      в абзаце четырнадцатом подпункта 12) слова "в срок, указанный в части первой настоящего пункта, на счет, открытый в центральном депозитарии для учета невостребованных денег в порядке, определенном нормативным правовым актом уполномоченного органа" заменить словами "в порядке и сроки, определенные нормативным правовым актом уполномоченного органа, на счет, открытый в центральном депозитарии для учета невостребованных денег";</w:t>
      </w:r>
    </w:p>
    <w:bookmarkEnd w:id="1840"/>
    <w:bookmarkStart w:name="z1948" w:id="1841"/>
    <w:p>
      <w:pPr>
        <w:spacing w:after="0"/>
        <w:ind w:left="0"/>
        <w:jc w:val="both"/>
      </w:pPr>
      <w:r>
        <w:rPr>
          <w:rFonts w:ascii="Times New Roman"/>
          <w:b w:val="false"/>
          <w:i w:val="false"/>
          <w:color w:val="000000"/>
          <w:sz w:val="28"/>
        </w:rPr>
        <w:t>
      в абзаце седьмом подпункта 13) слова "в срок, указанный в части третьей настоящего пункта, на счет, открытый в центральном депозитарии для учета невостребованных денег в порядке, определенном нормативным правовым актом уполномоченного органа" заменить словами "в порядке и сроки, определенные нормативным правовым актом уполномоченного органа, на счет, открытый в центральном депозитарии для учета невостребованных денег";</w:t>
      </w:r>
    </w:p>
    <w:bookmarkEnd w:id="1841"/>
    <w:bookmarkStart w:name="z1949" w:id="184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w:t>
      </w:r>
      <w:r>
        <w:rPr>
          <w:rFonts w:ascii="Times New Roman"/>
          <w:b w:val="false"/>
          <w:i w:val="false"/>
          <w:color w:val="000000"/>
          <w:sz w:val="28"/>
        </w:rPr>
        <w:t xml:space="preserve">: </w:t>
      </w:r>
    </w:p>
    <w:bookmarkEnd w:id="1842"/>
    <w:bookmarkStart w:name="z1950" w:id="18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18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 </w:t>
      </w:r>
    </w:p>
    <w:bookmarkStart w:name="z1952" w:id="1844"/>
    <w:p>
      <w:pPr>
        <w:spacing w:after="0"/>
        <w:ind w:left="0"/>
        <w:jc w:val="both"/>
      </w:pPr>
      <w:r>
        <w:rPr>
          <w:rFonts w:ascii="Times New Roman"/>
          <w:b w:val="false"/>
          <w:i w:val="false"/>
          <w:color w:val="000000"/>
          <w:sz w:val="28"/>
        </w:rPr>
        <w:t xml:space="preserve">
      "5) абзаца шестьдесят пятого подпункта 17) пункта 10 статьи 1, который вводится в действие с 1 января 2021 года;"; </w:t>
      </w:r>
    </w:p>
    <w:bookmarkEnd w:id="1844"/>
    <w:bookmarkStart w:name="z1953" w:id="1845"/>
    <w:p>
      <w:pPr>
        <w:spacing w:after="0"/>
        <w:ind w:left="0"/>
        <w:jc w:val="both"/>
      </w:pPr>
      <w:r>
        <w:rPr>
          <w:rFonts w:ascii="Times New Roman"/>
          <w:b w:val="false"/>
          <w:i w:val="false"/>
          <w:color w:val="000000"/>
          <w:sz w:val="28"/>
        </w:rPr>
        <w:t xml:space="preserve">
      дополнить подпунктом 7) следующего содержания: </w:t>
      </w:r>
    </w:p>
    <w:bookmarkEnd w:id="1845"/>
    <w:bookmarkStart w:name="z1954" w:id="1846"/>
    <w:p>
      <w:pPr>
        <w:spacing w:after="0"/>
        <w:ind w:left="0"/>
        <w:jc w:val="both"/>
      </w:pPr>
      <w:r>
        <w:rPr>
          <w:rFonts w:ascii="Times New Roman"/>
          <w:b w:val="false"/>
          <w:i w:val="false"/>
          <w:color w:val="000000"/>
          <w:sz w:val="28"/>
        </w:rPr>
        <w:t>
      "7) абзацев второго, третьего, четвертого, пятого, шестого и седьмого подпункта 12) пункта 17 статьи 1, которые вводятся в действие с 1 января 2023 года.";</w:t>
      </w:r>
    </w:p>
    <w:bookmarkEnd w:id="1846"/>
    <w:bookmarkStart w:name="z1955" w:id="1847"/>
    <w:p>
      <w:pPr>
        <w:spacing w:after="0"/>
        <w:ind w:left="0"/>
        <w:jc w:val="both"/>
      </w:pPr>
      <w:r>
        <w:rPr>
          <w:rFonts w:ascii="Times New Roman"/>
          <w:b w:val="false"/>
          <w:i w:val="false"/>
          <w:color w:val="000000"/>
          <w:sz w:val="28"/>
        </w:rPr>
        <w:t xml:space="preserve">
      дополнить пунктом 9-1 следующего содержания: </w:t>
      </w:r>
    </w:p>
    <w:bookmarkEnd w:id="1847"/>
    <w:bookmarkStart w:name="z1956" w:id="1848"/>
    <w:p>
      <w:pPr>
        <w:spacing w:after="0"/>
        <w:ind w:left="0"/>
        <w:jc w:val="both"/>
      </w:pPr>
      <w:r>
        <w:rPr>
          <w:rFonts w:ascii="Times New Roman"/>
          <w:b w:val="false"/>
          <w:i w:val="false"/>
          <w:color w:val="000000"/>
          <w:sz w:val="28"/>
        </w:rPr>
        <w:t xml:space="preserve">
      "9-1. Страховые (перестраховочные) организации в срок до 1 января 2020 года обязаны привести договоры перестрахования, заключенные до введения в действие настоящего Закона, в соответствие с требованиями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страховой деятельности"."; </w:t>
      </w:r>
    </w:p>
    <w:bookmarkEnd w:id="18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дополнить предложением вторым следующего содержания: </w:t>
      </w:r>
    </w:p>
    <w:bookmarkStart w:name="z1958" w:id="1849"/>
    <w:p>
      <w:pPr>
        <w:spacing w:after="0"/>
        <w:ind w:left="0"/>
        <w:jc w:val="both"/>
      </w:pPr>
      <w:r>
        <w:rPr>
          <w:rFonts w:ascii="Times New Roman"/>
          <w:b w:val="false"/>
          <w:i w:val="false"/>
          <w:color w:val="000000"/>
          <w:sz w:val="28"/>
        </w:rPr>
        <w:t xml:space="preserve">
      "В целях настоящего пункта под голосующими акциями акционерного общества понимаются акции, определенные в соответствии с пунктом 9 </w:t>
      </w:r>
      <w:r>
        <w:rPr>
          <w:rFonts w:ascii="Times New Roman"/>
          <w:b w:val="false"/>
          <w:i w:val="false"/>
          <w:color w:val="000000"/>
          <w:sz w:val="28"/>
        </w:rPr>
        <w:t>статьи 25-1</w:t>
      </w:r>
      <w:r>
        <w:rPr>
          <w:rFonts w:ascii="Times New Roman"/>
          <w:b w:val="false"/>
          <w:i w:val="false"/>
          <w:color w:val="000000"/>
          <w:sz w:val="28"/>
        </w:rPr>
        <w:t xml:space="preserve"> Закона Республики Казахстан "Об акционерных обществах".";</w:t>
      </w:r>
    </w:p>
    <w:bookmarkEnd w:id="1849"/>
    <w:bookmarkStart w:name="z1959" w:id="1850"/>
    <w:p>
      <w:pPr>
        <w:spacing w:after="0"/>
        <w:ind w:left="0"/>
        <w:jc w:val="both"/>
      </w:pPr>
      <w:r>
        <w:rPr>
          <w:rFonts w:ascii="Times New Roman"/>
          <w:b w:val="false"/>
          <w:i w:val="false"/>
          <w:color w:val="000000"/>
          <w:sz w:val="28"/>
        </w:rPr>
        <w:t>
      дополнить пунктом 16 следующего содержания:</w:t>
      </w:r>
    </w:p>
    <w:bookmarkEnd w:id="1850"/>
    <w:bookmarkStart w:name="z1960" w:id="1851"/>
    <w:p>
      <w:pPr>
        <w:spacing w:after="0"/>
        <w:ind w:left="0"/>
        <w:jc w:val="both"/>
      </w:pPr>
      <w:r>
        <w:rPr>
          <w:rFonts w:ascii="Times New Roman"/>
          <w:b w:val="false"/>
          <w:i w:val="false"/>
          <w:color w:val="000000"/>
          <w:sz w:val="28"/>
        </w:rPr>
        <w:t>
      "16. Действие абзаца четырнадцатого подпункта 12) и абзаца седьмого подпункта 13) пункта 13 статьи 1 распространяется в отношении дивидендов по простым и (или) привилегированным акциям акционерного общества, выплата которых должна была быть осуществлена в период до 1 июля 2019 года, но выплата которых не была произведена до 1 июля 2019 года в связи с отсутствием сведений об актуальных реквизитах акционера у акционерного общества или в системе реестров держателей ценных бумаг.".</w:t>
      </w:r>
    </w:p>
    <w:bookmarkEnd w:id="1851"/>
    <w:bookmarkStart w:name="z1961" w:id="18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Статья 2.   </w:t>
      </w:r>
    </w:p>
    <w:bookmarkEnd w:id="1852"/>
    <w:bookmarkStart w:name="z1962" w:id="1853"/>
    <w:p>
      <w:pPr>
        <w:spacing w:after="0"/>
        <w:ind w:left="0"/>
        <w:jc w:val="both"/>
      </w:pPr>
      <w:r>
        <w:rPr>
          <w:rFonts w:ascii="Times New Roman"/>
          <w:b w:val="false"/>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 за исключением: </w:t>
      </w:r>
    </w:p>
    <w:bookmarkEnd w:id="1853"/>
    <w:bookmarkStart w:name="z1963" w:id="1854"/>
    <w:p>
      <w:pPr>
        <w:spacing w:after="0"/>
        <w:ind w:left="0"/>
        <w:jc w:val="both"/>
      </w:pPr>
      <w:r>
        <w:rPr>
          <w:rFonts w:ascii="Times New Roman"/>
          <w:b w:val="false"/>
          <w:i w:val="false"/>
          <w:color w:val="000000"/>
          <w:sz w:val="28"/>
        </w:rPr>
        <w:t xml:space="preserve">
      1) абзацев первого, второго и третьего </w:t>
      </w:r>
      <w:r>
        <w:rPr>
          <w:rFonts w:ascii="Times New Roman"/>
          <w:b w:val="false"/>
          <w:i w:val="false"/>
          <w:color w:val="000000"/>
          <w:sz w:val="28"/>
        </w:rPr>
        <w:t>подпункта 2)</w:t>
      </w:r>
      <w:r>
        <w:rPr>
          <w:rFonts w:ascii="Times New Roman"/>
          <w:b w:val="false"/>
          <w:i w:val="false"/>
          <w:color w:val="000000"/>
          <w:sz w:val="28"/>
        </w:rPr>
        <w:t xml:space="preserve">, </w:t>
      </w:r>
      <w:r>
        <w:rPr>
          <w:rFonts w:ascii="Times New Roman"/>
          <w:b w:val="false"/>
          <w:i w:val="false"/>
          <w:color w:val="000000"/>
          <w:sz w:val="28"/>
        </w:rPr>
        <w:t>подпункта 6)</w:t>
      </w:r>
      <w:r>
        <w:rPr>
          <w:rFonts w:ascii="Times New Roman"/>
          <w:b w:val="false"/>
          <w:i w:val="false"/>
          <w:color w:val="000000"/>
          <w:sz w:val="28"/>
        </w:rPr>
        <w:t xml:space="preserve">, абзацев первого, четвертого и пятого </w:t>
      </w:r>
      <w:r>
        <w:rPr>
          <w:rFonts w:ascii="Times New Roman"/>
          <w:b w:val="false"/>
          <w:i w:val="false"/>
          <w:color w:val="000000"/>
          <w:sz w:val="28"/>
        </w:rPr>
        <w:t>подпункта 14)</w:t>
      </w:r>
      <w:r>
        <w:rPr>
          <w:rFonts w:ascii="Times New Roman"/>
          <w:b w:val="false"/>
          <w:i w:val="false"/>
          <w:color w:val="000000"/>
          <w:sz w:val="28"/>
        </w:rPr>
        <w:t xml:space="preserve">, </w:t>
      </w:r>
      <w:r>
        <w:rPr>
          <w:rFonts w:ascii="Times New Roman"/>
          <w:b w:val="false"/>
          <w:i w:val="false"/>
          <w:color w:val="000000"/>
          <w:sz w:val="28"/>
        </w:rPr>
        <w:t>подпунктов 21)</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абзацев первого, второго, третьего, пятого, шестого, седьмого, восьмого, девятого, десятого и одиннадцатого </w:t>
      </w:r>
      <w:r>
        <w:rPr>
          <w:rFonts w:ascii="Times New Roman"/>
          <w:b w:val="false"/>
          <w:i w:val="false"/>
          <w:color w:val="000000"/>
          <w:sz w:val="28"/>
        </w:rPr>
        <w:t>подпункта 40)</w:t>
      </w:r>
      <w:r>
        <w:rPr>
          <w:rFonts w:ascii="Times New Roman"/>
          <w:b w:val="false"/>
          <w:i w:val="false"/>
          <w:color w:val="000000"/>
          <w:sz w:val="28"/>
        </w:rPr>
        <w:t xml:space="preserve">, </w:t>
      </w:r>
      <w:r>
        <w:rPr>
          <w:rFonts w:ascii="Times New Roman"/>
          <w:b w:val="false"/>
          <w:i w:val="false"/>
          <w:color w:val="000000"/>
          <w:sz w:val="28"/>
        </w:rPr>
        <w:t>подпунктов 42)</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абзацев первого, второго, третьего, четвертого, пятого, шестого и седьмого </w:t>
      </w:r>
      <w:r>
        <w:rPr>
          <w:rFonts w:ascii="Times New Roman"/>
          <w:b w:val="false"/>
          <w:i w:val="false"/>
          <w:color w:val="000000"/>
          <w:sz w:val="28"/>
        </w:rPr>
        <w:t>подпункта 47)</w:t>
      </w:r>
      <w:r>
        <w:rPr>
          <w:rFonts w:ascii="Times New Roman"/>
          <w:b w:val="false"/>
          <w:i w:val="false"/>
          <w:color w:val="000000"/>
          <w:sz w:val="28"/>
        </w:rPr>
        <w:t xml:space="preserve">, абзацев первого, второго, четвертого, пятого, шестого, седьмого, восьмого, девятого, десятого, одиннадцатого, двенадцатого, тринадцатого и четырнадцатого </w:t>
      </w:r>
      <w:r>
        <w:rPr>
          <w:rFonts w:ascii="Times New Roman"/>
          <w:b w:val="false"/>
          <w:i w:val="false"/>
          <w:color w:val="000000"/>
          <w:sz w:val="28"/>
        </w:rPr>
        <w:t>подпункта 48)</w:t>
      </w:r>
      <w:r>
        <w:rPr>
          <w:rFonts w:ascii="Times New Roman"/>
          <w:b w:val="false"/>
          <w:i w:val="false"/>
          <w:color w:val="000000"/>
          <w:sz w:val="28"/>
        </w:rPr>
        <w:t xml:space="preserve">, абзацев первого, второго, третьего, четвертого, пятого, шестого и седьмого </w:t>
      </w:r>
      <w:r>
        <w:rPr>
          <w:rFonts w:ascii="Times New Roman"/>
          <w:b w:val="false"/>
          <w:i w:val="false"/>
          <w:color w:val="000000"/>
          <w:sz w:val="28"/>
        </w:rPr>
        <w:t>подпункта 49)</w:t>
      </w:r>
      <w:r>
        <w:rPr>
          <w:rFonts w:ascii="Times New Roman"/>
          <w:b w:val="false"/>
          <w:i w:val="false"/>
          <w:color w:val="000000"/>
          <w:sz w:val="28"/>
        </w:rPr>
        <w:t xml:space="preserve">, абзацев первого, второго, третьего и четвертого </w:t>
      </w:r>
      <w:r>
        <w:rPr>
          <w:rFonts w:ascii="Times New Roman"/>
          <w:b w:val="false"/>
          <w:i w:val="false"/>
          <w:color w:val="000000"/>
          <w:sz w:val="28"/>
        </w:rPr>
        <w:t>подпункта 51)</w:t>
      </w:r>
      <w:r>
        <w:rPr>
          <w:rFonts w:ascii="Times New Roman"/>
          <w:b w:val="false"/>
          <w:i w:val="false"/>
          <w:color w:val="000000"/>
          <w:sz w:val="28"/>
        </w:rPr>
        <w:t xml:space="preserve">, </w:t>
      </w:r>
      <w:r>
        <w:rPr>
          <w:rFonts w:ascii="Times New Roman"/>
          <w:b w:val="false"/>
          <w:i w:val="false"/>
          <w:color w:val="000000"/>
          <w:sz w:val="28"/>
        </w:rPr>
        <w:t>подпункта 56)</w:t>
      </w:r>
      <w:r>
        <w:rPr>
          <w:rFonts w:ascii="Times New Roman"/>
          <w:b w:val="false"/>
          <w:i w:val="false"/>
          <w:color w:val="000000"/>
          <w:sz w:val="28"/>
        </w:rPr>
        <w:t xml:space="preserve">, абзацев первого, третьего и четвертого </w:t>
      </w:r>
      <w:r>
        <w:rPr>
          <w:rFonts w:ascii="Times New Roman"/>
          <w:b w:val="false"/>
          <w:i w:val="false"/>
          <w:color w:val="000000"/>
          <w:sz w:val="28"/>
        </w:rPr>
        <w:t>подпункта 60)</w:t>
      </w:r>
      <w:r>
        <w:rPr>
          <w:rFonts w:ascii="Times New Roman"/>
          <w:b w:val="false"/>
          <w:i w:val="false"/>
          <w:color w:val="000000"/>
          <w:sz w:val="28"/>
        </w:rPr>
        <w:t xml:space="preserve">, </w:t>
      </w:r>
      <w:r>
        <w:rPr>
          <w:rFonts w:ascii="Times New Roman"/>
          <w:b w:val="false"/>
          <w:i w:val="false"/>
          <w:color w:val="000000"/>
          <w:sz w:val="28"/>
        </w:rPr>
        <w:t>подпунктов 65)</w:t>
      </w:r>
      <w:r>
        <w:rPr>
          <w:rFonts w:ascii="Times New Roman"/>
          <w:b w:val="false"/>
          <w:i w:val="false"/>
          <w:color w:val="000000"/>
          <w:sz w:val="28"/>
        </w:rPr>
        <w:t xml:space="preserve"> и </w:t>
      </w:r>
      <w:r>
        <w:rPr>
          <w:rFonts w:ascii="Times New Roman"/>
          <w:b w:val="false"/>
          <w:i w:val="false"/>
          <w:color w:val="000000"/>
          <w:sz w:val="28"/>
        </w:rPr>
        <w:t>68)</w:t>
      </w:r>
      <w:r>
        <w:rPr>
          <w:rFonts w:ascii="Times New Roman"/>
          <w:b w:val="false"/>
          <w:i w:val="false"/>
          <w:color w:val="000000"/>
          <w:sz w:val="28"/>
        </w:rPr>
        <w:t xml:space="preserve">, абзацев первого, третьего, четвертого, пятого, шестого, седьмого и восьмого </w:t>
      </w:r>
      <w:r>
        <w:rPr>
          <w:rFonts w:ascii="Times New Roman"/>
          <w:b w:val="false"/>
          <w:i w:val="false"/>
          <w:color w:val="000000"/>
          <w:sz w:val="28"/>
        </w:rPr>
        <w:t>подпункта 70)</w:t>
      </w:r>
      <w:r>
        <w:rPr>
          <w:rFonts w:ascii="Times New Roman"/>
          <w:b w:val="false"/>
          <w:i w:val="false"/>
          <w:color w:val="000000"/>
          <w:sz w:val="28"/>
        </w:rPr>
        <w:t xml:space="preserve">, </w:t>
      </w:r>
      <w:r>
        <w:rPr>
          <w:rFonts w:ascii="Times New Roman"/>
          <w:b w:val="false"/>
          <w:i w:val="false"/>
          <w:color w:val="000000"/>
          <w:sz w:val="28"/>
        </w:rPr>
        <w:t>подпунктов 74)</w:t>
      </w:r>
      <w:r>
        <w:rPr>
          <w:rFonts w:ascii="Times New Roman"/>
          <w:b w:val="false"/>
          <w:i w:val="false"/>
          <w:color w:val="000000"/>
          <w:sz w:val="28"/>
        </w:rPr>
        <w:t xml:space="preserve"> и </w:t>
      </w:r>
      <w:r>
        <w:rPr>
          <w:rFonts w:ascii="Times New Roman"/>
          <w:b w:val="false"/>
          <w:i w:val="false"/>
          <w:color w:val="000000"/>
          <w:sz w:val="28"/>
        </w:rPr>
        <w:t>75)</w:t>
      </w:r>
      <w:r>
        <w:rPr>
          <w:rFonts w:ascii="Times New Roman"/>
          <w:b w:val="false"/>
          <w:i w:val="false"/>
          <w:color w:val="000000"/>
          <w:sz w:val="28"/>
        </w:rPr>
        <w:t xml:space="preserve">, абзацев первого, четвертого, пятого и шестого </w:t>
      </w:r>
      <w:r>
        <w:rPr>
          <w:rFonts w:ascii="Times New Roman"/>
          <w:b w:val="false"/>
          <w:i w:val="false"/>
          <w:color w:val="000000"/>
          <w:sz w:val="28"/>
        </w:rPr>
        <w:t>подпункта 76)</w:t>
      </w:r>
      <w:r>
        <w:rPr>
          <w:rFonts w:ascii="Times New Roman"/>
          <w:b w:val="false"/>
          <w:i w:val="false"/>
          <w:color w:val="000000"/>
          <w:sz w:val="28"/>
        </w:rPr>
        <w:t xml:space="preserve">, абзацев первого, второго и третьего </w:t>
      </w:r>
      <w:r>
        <w:rPr>
          <w:rFonts w:ascii="Times New Roman"/>
          <w:b w:val="false"/>
          <w:i w:val="false"/>
          <w:color w:val="000000"/>
          <w:sz w:val="28"/>
        </w:rPr>
        <w:t>подпункта 78)</w:t>
      </w:r>
      <w:r>
        <w:rPr>
          <w:rFonts w:ascii="Times New Roman"/>
          <w:b w:val="false"/>
          <w:i w:val="false"/>
          <w:color w:val="000000"/>
          <w:sz w:val="28"/>
        </w:rPr>
        <w:t xml:space="preserve">, </w:t>
      </w:r>
      <w:r>
        <w:rPr>
          <w:rFonts w:ascii="Times New Roman"/>
          <w:b w:val="false"/>
          <w:i w:val="false"/>
          <w:color w:val="000000"/>
          <w:sz w:val="28"/>
        </w:rPr>
        <w:t>подпунктов 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пункта 9, </w:t>
      </w:r>
      <w:r>
        <w:rPr>
          <w:rFonts w:ascii="Times New Roman"/>
          <w:b w:val="false"/>
          <w:i w:val="false"/>
          <w:color w:val="000000"/>
          <w:sz w:val="28"/>
        </w:rPr>
        <w:t>подпункта 3)</w:t>
      </w:r>
      <w:r>
        <w:rPr>
          <w:rFonts w:ascii="Times New Roman"/>
          <w:b w:val="false"/>
          <w:i w:val="false"/>
          <w:color w:val="000000"/>
          <w:sz w:val="28"/>
        </w:rPr>
        <w:t xml:space="preserve"> пункта 10,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абзацев сорок второго и сорок третьего </w:t>
      </w:r>
      <w:r>
        <w:rPr>
          <w:rFonts w:ascii="Times New Roman"/>
          <w:b w:val="false"/>
          <w:i w:val="false"/>
          <w:color w:val="000000"/>
          <w:sz w:val="28"/>
        </w:rPr>
        <w:t>подпункта 8)</w:t>
      </w:r>
      <w:r>
        <w:rPr>
          <w:rFonts w:ascii="Times New Roman"/>
          <w:b w:val="false"/>
          <w:i w:val="false"/>
          <w:color w:val="000000"/>
          <w:sz w:val="28"/>
        </w:rPr>
        <w:t xml:space="preserve"> пункта 55 статьи 1, которые вводятся в действие с 1 января 2018 года;</w:t>
      </w:r>
    </w:p>
    <w:bookmarkEnd w:id="1854"/>
    <w:bookmarkStart w:name="z1964" w:id="185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пункта 4</w:t>
      </w:r>
      <w:r>
        <w:rPr>
          <w:rFonts w:ascii="Times New Roman"/>
          <w:b w:val="false"/>
          <w:i w:val="false"/>
          <w:color w:val="000000"/>
          <w:sz w:val="28"/>
        </w:rPr>
        <w:t xml:space="preserve">, </w:t>
      </w:r>
      <w:r>
        <w:rPr>
          <w:rFonts w:ascii="Times New Roman"/>
          <w:b w:val="false"/>
          <w:i w:val="false"/>
          <w:color w:val="000000"/>
          <w:sz w:val="28"/>
        </w:rPr>
        <w:t>подпункта 1)</w:t>
      </w:r>
      <w:r>
        <w:rPr>
          <w:rFonts w:ascii="Times New Roman"/>
          <w:b w:val="false"/>
          <w:i w:val="false"/>
          <w:color w:val="000000"/>
          <w:sz w:val="28"/>
        </w:rPr>
        <w:t xml:space="preserve">, абзацев четвертого, шестого и седьмого </w:t>
      </w:r>
      <w:r>
        <w:rPr>
          <w:rFonts w:ascii="Times New Roman"/>
          <w:b w:val="false"/>
          <w:i w:val="false"/>
          <w:color w:val="000000"/>
          <w:sz w:val="28"/>
        </w:rPr>
        <w:t>подпункта 2)</w:t>
      </w:r>
      <w:r>
        <w:rPr>
          <w:rFonts w:ascii="Times New Roman"/>
          <w:b w:val="false"/>
          <w:i w:val="false"/>
          <w:color w:val="000000"/>
          <w:sz w:val="28"/>
        </w:rPr>
        <w:t xml:space="preserve">, абзацев первого, шестого и седьмого </w:t>
      </w:r>
      <w:r>
        <w:rPr>
          <w:rFonts w:ascii="Times New Roman"/>
          <w:b w:val="false"/>
          <w:i w:val="false"/>
          <w:color w:val="000000"/>
          <w:sz w:val="28"/>
        </w:rPr>
        <w:t>подпункта 3)</w:t>
      </w:r>
      <w:r>
        <w:rPr>
          <w:rFonts w:ascii="Times New Roman"/>
          <w:b w:val="false"/>
          <w:i w:val="false"/>
          <w:color w:val="000000"/>
          <w:sz w:val="28"/>
        </w:rPr>
        <w:t xml:space="preserve">, </w:t>
      </w:r>
      <w:r>
        <w:rPr>
          <w:rFonts w:ascii="Times New Roman"/>
          <w:b w:val="false"/>
          <w:i w:val="false"/>
          <w:color w:val="000000"/>
          <w:sz w:val="28"/>
        </w:rPr>
        <w:t>подпунктов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абзацев шестого и седьмого </w:t>
      </w:r>
      <w:r>
        <w:rPr>
          <w:rFonts w:ascii="Times New Roman"/>
          <w:b w:val="false"/>
          <w:i w:val="false"/>
          <w:color w:val="000000"/>
          <w:sz w:val="28"/>
        </w:rPr>
        <w:t>подпункта 14)</w:t>
      </w:r>
      <w:r>
        <w:rPr>
          <w:rFonts w:ascii="Times New Roman"/>
          <w:b w:val="false"/>
          <w:i w:val="false"/>
          <w:color w:val="000000"/>
          <w:sz w:val="28"/>
        </w:rPr>
        <w:t xml:space="preserve">, </w:t>
      </w:r>
      <w:r>
        <w:rPr>
          <w:rFonts w:ascii="Times New Roman"/>
          <w:b w:val="false"/>
          <w:i w:val="false"/>
          <w:color w:val="000000"/>
          <w:sz w:val="28"/>
        </w:rPr>
        <w:t>подпункта 20)</w:t>
      </w:r>
      <w:r>
        <w:rPr>
          <w:rFonts w:ascii="Times New Roman"/>
          <w:b w:val="false"/>
          <w:i w:val="false"/>
          <w:color w:val="000000"/>
          <w:sz w:val="28"/>
        </w:rPr>
        <w:t xml:space="preserve">, абзацев первого, второго, шестого и двадцать второго </w:t>
      </w:r>
      <w:r>
        <w:rPr>
          <w:rFonts w:ascii="Times New Roman"/>
          <w:b w:val="false"/>
          <w:i w:val="false"/>
          <w:color w:val="000000"/>
          <w:sz w:val="28"/>
        </w:rPr>
        <w:t>подпункта 24)</w:t>
      </w:r>
      <w:r>
        <w:rPr>
          <w:rFonts w:ascii="Times New Roman"/>
          <w:b w:val="false"/>
          <w:i w:val="false"/>
          <w:color w:val="000000"/>
          <w:sz w:val="28"/>
        </w:rPr>
        <w:t xml:space="preserve">, </w:t>
      </w:r>
      <w:r>
        <w:rPr>
          <w:rFonts w:ascii="Times New Roman"/>
          <w:b w:val="false"/>
          <w:i w:val="false"/>
          <w:color w:val="000000"/>
          <w:sz w:val="28"/>
        </w:rPr>
        <w:t>подпунктов 26)</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абзацев двенадцатого, тринадцатого и четырнадцатого </w:t>
      </w:r>
      <w:r>
        <w:rPr>
          <w:rFonts w:ascii="Times New Roman"/>
          <w:b w:val="false"/>
          <w:i w:val="false"/>
          <w:color w:val="000000"/>
          <w:sz w:val="28"/>
        </w:rPr>
        <w:t>подпункта 40)</w:t>
      </w:r>
      <w:r>
        <w:rPr>
          <w:rFonts w:ascii="Times New Roman"/>
          <w:b w:val="false"/>
          <w:i w:val="false"/>
          <w:color w:val="000000"/>
          <w:sz w:val="28"/>
        </w:rPr>
        <w:t xml:space="preserve">, абзаца третьего </w:t>
      </w:r>
      <w:r>
        <w:rPr>
          <w:rFonts w:ascii="Times New Roman"/>
          <w:b w:val="false"/>
          <w:i w:val="false"/>
          <w:color w:val="000000"/>
          <w:sz w:val="28"/>
        </w:rPr>
        <w:t>подпункта 48)</w:t>
      </w:r>
      <w:r>
        <w:rPr>
          <w:rFonts w:ascii="Times New Roman"/>
          <w:b w:val="false"/>
          <w:i w:val="false"/>
          <w:color w:val="000000"/>
          <w:sz w:val="28"/>
        </w:rPr>
        <w:t xml:space="preserve">, абзацев восьмого и девятого </w:t>
      </w:r>
      <w:r>
        <w:rPr>
          <w:rFonts w:ascii="Times New Roman"/>
          <w:b w:val="false"/>
          <w:i w:val="false"/>
          <w:color w:val="000000"/>
          <w:sz w:val="28"/>
        </w:rPr>
        <w:t>подпункта 49)</w:t>
      </w:r>
      <w:r>
        <w:rPr>
          <w:rFonts w:ascii="Times New Roman"/>
          <w:b w:val="false"/>
          <w:i w:val="false"/>
          <w:color w:val="000000"/>
          <w:sz w:val="28"/>
        </w:rPr>
        <w:t xml:space="preserve">, абзацев пятого и шестого </w:t>
      </w:r>
      <w:r>
        <w:rPr>
          <w:rFonts w:ascii="Times New Roman"/>
          <w:b w:val="false"/>
          <w:i w:val="false"/>
          <w:color w:val="000000"/>
          <w:sz w:val="28"/>
        </w:rPr>
        <w:t>подпункта 51)</w:t>
      </w:r>
      <w:r>
        <w:rPr>
          <w:rFonts w:ascii="Times New Roman"/>
          <w:b w:val="false"/>
          <w:i w:val="false"/>
          <w:color w:val="000000"/>
          <w:sz w:val="28"/>
        </w:rPr>
        <w:t xml:space="preserve">, </w:t>
      </w:r>
      <w:r>
        <w:rPr>
          <w:rFonts w:ascii="Times New Roman"/>
          <w:b w:val="false"/>
          <w:i w:val="false"/>
          <w:color w:val="000000"/>
          <w:sz w:val="28"/>
        </w:rPr>
        <w:t>подпунктов 55)</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и </w:t>
      </w:r>
      <w:r>
        <w:rPr>
          <w:rFonts w:ascii="Times New Roman"/>
          <w:b w:val="false"/>
          <w:i w:val="false"/>
          <w:color w:val="000000"/>
          <w:sz w:val="28"/>
        </w:rPr>
        <w:t>59)</w:t>
      </w:r>
      <w:r>
        <w:rPr>
          <w:rFonts w:ascii="Times New Roman"/>
          <w:b w:val="false"/>
          <w:i w:val="false"/>
          <w:color w:val="000000"/>
          <w:sz w:val="28"/>
        </w:rPr>
        <w:t xml:space="preserve">, абзаца второго </w:t>
      </w:r>
      <w:r>
        <w:rPr>
          <w:rFonts w:ascii="Times New Roman"/>
          <w:b w:val="false"/>
          <w:i w:val="false"/>
          <w:color w:val="000000"/>
          <w:sz w:val="28"/>
        </w:rPr>
        <w:t>подпункта 60)</w:t>
      </w:r>
      <w:r>
        <w:rPr>
          <w:rFonts w:ascii="Times New Roman"/>
          <w:b w:val="false"/>
          <w:i w:val="false"/>
          <w:color w:val="000000"/>
          <w:sz w:val="28"/>
        </w:rPr>
        <w:t xml:space="preserve">, </w:t>
      </w:r>
      <w:r>
        <w:rPr>
          <w:rFonts w:ascii="Times New Roman"/>
          <w:b w:val="false"/>
          <w:i w:val="false"/>
          <w:color w:val="000000"/>
          <w:sz w:val="28"/>
        </w:rPr>
        <w:t>подпунктов 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и </w:t>
      </w:r>
      <w:r>
        <w:rPr>
          <w:rFonts w:ascii="Times New Roman"/>
          <w:b w:val="false"/>
          <w:i w:val="false"/>
          <w:color w:val="000000"/>
          <w:sz w:val="28"/>
        </w:rPr>
        <w:t>77)</w:t>
      </w:r>
      <w:r>
        <w:rPr>
          <w:rFonts w:ascii="Times New Roman"/>
          <w:b w:val="false"/>
          <w:i w:val="false"/>
          <w:color w:val="000000"/>
          <w:sz w:val="28"/>
        </w:rPr>
        <w:t xml:space="preserve"> пункта 9, </w:t>
      </w:r>
      <w:r>
        <w:rPr>
          <w:rFonts w:ascii="Times New Roman"/>
          <w:b w:val="false"/>
          <w:i w:val="false"/>
          <w:color w:val="000000"/>
          <w:sz w:val="28"/>
        </w:rPr>
        <w:t>подпункта 5)</w:t>
      </w:r>
      <w:r>
        <w:rPr>
          <w:rFonts w:ascii="Times New Roman"/>
          <w:b w:val="false"/>
          <w:i w:val="false"/>
          <w:color w:val="000000"/>
          <w:sz w:val="28"/>
        </w:rPr>
        <w:t xml:space="preserve"> пункта 14,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24, </w:t>
      </w:r>
      <w:r>
        <w:rPr>
          <w:rFonts w:ascii="Times New Roman"/>
          <w:b w:val="false"/>
          <w:i w:val="false"/>
          <w:color w:val="000000"/>
          <w:sz w:val="28"/>
        </w:rPr>
        <w:t>подпункта 2)</w:t>
      </w:r>
      <w:r>
        <w:rPr>
          <w:rFonts w:ascii="Times New Roman"/>
          <w:b w:val="false"/>
          <w:i w:val="false"/>
          <w:color w:val="000000"/>
          <w:sz w:val="28"/>
        </w:rPr>
        <w:t xml:space="preserve"> пункта 52, </w:t>
      </w:r>
      <w:r>
        <w:rPr>
          <w:rFonts w:ascii="Times New Roman"/>
          <w:b w:val="false"/>
          <w:i w:val="false"/>
          <w:color w:val="000000"/>
          <w:sz w:val="28"/>
        </w:rPr>
        <w:t>подпункта 4)</w:t>
      </w:r>
      <w:r>
        <w:rPr>
          <w:rFonts w:ascii="Times New Roman"/>
          <w:b w:val="false"/>
          <w:i w:val="false"/>
          <w:color w:val="000000"/>
          <w:sz w:val="28"/>
        </w:rPr>
        <w:t xml:space="preserve"> пункта 55, абзацев девятого и десятого </w:t>
      </w:r>
      <w:r>
        <w:rPr>
          <w:rFonts w:ascii="Times New Roman"/>
          <w:b w:val="false"/>
          <w:i w:val="false"/>
          <w:color w:val="000000"/>
          <w:sz w:val="28"/>
        </w:rPr>
        <w:t>подпункта 2)</w:t>
      </w:r>
      <w:r>
        <w:rPr>
          <w:rFonts w:ascii="Times New Roman"/>
          <w:b w:val="false"/>
          <w:i w:val="false"/>
          <w:color w:val="000000"/>
          <w:sz w:val="28"/>
        </w:rPr>
        <w:t xml:space="preserve"> пункта 57 статьи 1, которые вводятся в действие с 1 января 2019 года;</w:t>
      </w:r>
    </w:p>
    <w:bookmarkEnd w:id="1855"/>
    <w:bookmarkStart w:name="z1965" w:id="185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подпункта 1)</w:t>
      </w:r>
      <w:r>
        <w:rPr>
          <w:rFonts w:ascii="Times New Roman"/>
          <w:b w:val="false"/>
          <w:i w:val="false"/>
          <w:color w:val="000000"/>
          <w:sz w:val="28"/>
        </w:rPr>
        <w:t xml:space="preserve">, абзацев второго и третьего </w:t>
      </w:r>
      <w:r>
        <w:rPr>
          <w:rFonts w:ascii="Times New Roman"/>
          <w:b w:val="false"/>
          <w:i w:val="false"/>
          <w:color w:val="000000"/>
          <w:sz w:val="28"/>
        </w:rPr>
        <w:t>подпункта 2)</w:t>
      </w:r>
      <w:r>
        <w:rPr>
          <w:rFonts w:ascii="Times New Roman"/>
          <w:b w:val="false"/>
          <w:i w:val="false"/>
          <w:color w:val="000000"/>
          <w:sz w:val="28"/>
        </w:rPr>
        <w:t xml:space="preserve"> пункта 1,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5, </w:t>
      </w:r>
      <w:r>
        <w:rPr>
          <w:rFonts w:ascii="Times New Roman"/>
          <w:b w:val="false"/>
          <w:i w:val="false"/>
          <w:color w:val="000000"/>
          <w:sz w:val="28"/>
        </w:rPr>
        <w:t>подпункта 5)</w:t>
      </w:r>
      <w:r>
        <w:rPr>
          <w:rFonts w:ascii="Times New Roman"/>
          <w:b w:val="false"/>
          <w:i w:val="false"/>
          <w:color w:val="000000"/>
          <w:sz w:val="28"/>
        </w:rPr>
        <w:t xml:space="preserve"> пункта 6,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7, абзаца пятого </w:t>
      </w:r>
      <w:r>
        <w:rPr>
          <w:rFonts w:ascii="Times New Roman"/>
          <w:b w:val="false"/>
          <w:i w:val="false"/>
          <w:color w:val="000000"/>
          <w:sz w:val="28"/>
        </w:rPr>
        <w:t>подпункта 2)</w:t>
      </w:r>
      <w:r>
        <w:rPr>
          <w:rFonts w:ascii="Times New Roman"/>
          <w:b w:val="false"/>
          <w:i w:val="false"/>
          <w:color w:val="000000"/>
          <w:sz w:val="28"/>
        </w:rPr>
        <w:t xml:space="preserve">, </w:t>
      </w:r>
      <w:r>
        <w:rPr>
          <w:rFonts w:ascii="Times New Roman"/>
          <w:b w:val="false"/>
          <w:i w:val="false"/>
          <w:color w:val="000000"/>
          <w:sz w:val="28"/>
        </w:rPr>
        <w:t>подпунктов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абзацев второго и третьего </w:t>
      </w:r>
      <w:r>
        <w:rPr>
          <w:rFonts w:ascii="Times New Roman"/>
          <w:b w:val="false"/>
          <w:i w:val="false"/>
          <w:color w:val="000000"/>
          <w:sz w:val="28"/>
        </w:rPr>
        <w:t>подпункта 14)</w:t>
      </w:r>
      <w:r>
        <w:rPr>
          <w:rFonts w:ascii="Times New Roman"/>
          <w:b w:val="false"/>
          <w:i w:val="false"/>
          <w:color w:val="000000"/>
          <w:sz w:val="28"/>
        </w:rPr>
        <w:t xml:space="preserve">, </w:t>
      </w:r>
      <w:r>
        <w:rPr>
          <w:rFonts w:ascii="Times New Roman"/>
          <w:b w:val="false"/>
          <w:i w:val="false"/>
          <w:color w:val="000000"/>
          <w:sz w:val="28"/>
        </w:rPr>
        <w:t>подпунктов 16)</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абзаца четвертого </w:t>
      </w:r>
      <w:r>
        <w:rPr>
          <w:rFonts w:ascii="Times New Roman"/>
          <w:b w:val="false"/>
          <w:i w:val="false"/>
          <w:color w:val="000000"/>
          <w:sz w:val="28"/>
        </w:rPr>
        <w:t>подпункта 40)</w:t>
      </w:r>
      <w:r>
        <w:rPr>
          <w:rFonts w:ascii="Times New Roman"/>
          <w:b w:val="false"/>
          <w:i w:val="false"/>
          <w:color w:val="000000"/>
          <w:sz w:val="28"/>
        </w:rPr>
        <w:t xml:space="preserve">, </w:t>
      </w:r>
      <w:r>
        <w:rPr>
          <w:rFonts w:ascii="Times New Roman"/>
          <w:b w:val="false"/>
          <w:i w:val="false"/>
          <w:color w:val="000000"/>
          <w:sz w:val="28"/>
        </w:rPr>
        <w:t>подпункта 41)</w:t>
      </w:r>
      <w:r>
        <w:rPr>
          <w:rFonts w:ascii="Times New Roman"/>
          <w:b w:val="false"/>
          <w:i w:val="false"/>
          <w:color w:val="000000"/>
          <w:sz w:val="28"/>
        </w:rPr>
        <w:t xml:space="preserve">, абзацев восьмого, девятого, десятого и одиннадцатого </w:t>
      </w:r>
      <w:r>
        <w:rPr>
          <w:rFonts w:ascii="Times New Roman"/>
          <w:b w:val="false"/>
          <w:i w:val="false"/>
          <w:color w:val="000000"/>
          <w:sz w:val="28"/>
        </w:rPr>
        <w:t>подпункта 47)</w:t>
      </w:r>
      <w:r>
        <w:rPr>
          <w:rFonts w:ascii="Times New Roman"/>
          <w:b w:val="false"/>
          <w:i w:val="false"/>
          <w:color w:val="000000"/>
          <w:sz w:val="28"/>
        </w:rPr>
        <w:t xml:space="preserve">, </w:t>
      </w:r>
      <w:r>
        <w:rPr>
          <w:rFonts w:ascii="Times New Roman"/>
          <w:b w:val="false"/>
          <w:i w:val="false"/>
          <w:color w:val="000000"/>
          <w:sz w:val="28"/>
        </w:rPr>
        <w:t>подпунктов 50)</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и </w:t>
      </w:r>
      <w:r>
        <w:rPr>
          <w:rFonts w:ascii="Times New Roman"/>
          <w:b w:val="false"/>
          <w:i w:val="false"/>
          <w:color w:val="000000"/>
          <w:sz w:val="28"/>
        </w:rPr>
        <w:t>69)</w:t>
      </w:r>
      <w:r>
        <w:rPr>
          <w:rFonts w:ascii="Times New Roman"/>
          <w:b w:val="false"/>
          <w:i w:val="false"/>
          <w:color w:val="000000"/>
          <w:sz w:val="28"/>
        </w:rPr>
        <w:t xml:space="preserve">, абзацев второго, третьего, седьмого и восьмого </w:t>
      </w:r>
      <w:r>
        <w:rPr>
          <w:rFonts w:ascii="Times New Roman"/>
          <w:b w:val="false"/>
          <w:i w:val="false"/>
          <w:color w:val="000000"/>
          <w:sz w:val="28"/>
        </w:rPr>
        <w:t>подпункта 76)</w:t>
      </w:r>
      <w:r>
        <w:rPr>
          <w:rFonts w:ascii="Times New Roman"/>
          <w:b w:val="false"/>
          <w:i w:val="false"/>
          <w:color w:val="000000"/>
          <w:sz w:val="28"/>
        </w:rPr>
        <w:t xml:space="preserve"> пункта 9,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12, </w:t>
      </w:r>
      <w:r>
        <w:rPr>
          <w:rFonts w:ascii="Times New Roman"/>
          <w:b w:val="false"/>
          <w:i w:val="false"/>
          <w:color w:val="000000"/>
          <w:sz w:val="28"/>
        </w:rPr>
        <w:t>пункта 13</w:t>
      </w:r>
      <w:r>
        <w:rPr>
          <w:rFonts w:ascii="Times New Roman"/>
          <w:b w:val="false"/>
          <w:i w:val="false"/>
          <w:color w:val="000000"/>
          <w:sz w:val="28"/>
        </w:rPr>
        <w:t xml:space="preserve">,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14, </w:t>
      </w:r>
      <w:r>
        <w:rPr>
          <w:rFonts w:ascii="Times New Roman"/>
          <w:b w:val="false"/>
          <w:i w:val="false"/>
          <w:color w:val="000000"/>
          <w:sz w:val="28"/>
        </w:rPr>
        <w:t>пункта 15</w:t>
      </w:r>
      <w:r>
        <w:rPr>
          <w:rFonts w:ascii="Times New Roman"/>
          <w:b w:val="false"/>
          <w:i w:val="false"/>
          <w:color w:val="000000"/>
          <w:sz w:val="28"/>
        </w:rPr>
        <w:t xml:space="preserve">, </w:t>
      </w:r>
      <w:r>
        <w:rPr>
          <w:rFonts w:ascii="Times New Roman"/>
          <w:b w:val="false"/>
          <w:i w:val="false"/>
          <w:color w:val="000000"/>
          <w:sz w:val="28"/>
        </w:rPr>
        <w:t>подпунктов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18, </w:t>
      </w:r>
      <w:r>
        <w:rPr>
          <w:rFonts w:ascii="Times New Roman"/>
          <w:b w:val="false"/>
          <w:i w:val="false"/>
          <w:color w:val="000000"/>
          <w:sz w:val="28"/>
        </w:rPr>
        <w:t>пунктов 20</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подпункта 8)</w:t>
      </w:r>
      <w:r>
        <w:rPr>
          <w:rFonts w:ascii="Times New Roman"/>
          <w:b w:val="false"/>
          <w:i w:val="false"/>
          <w:color w:val="000000"/>
          <w:sz w:val="28"/>
        </w:rPr>
        <w:t xml:space="preserve"> пункта 24, </w:t>
      </w:r>
      <w:r>
        <w:rPr>
          <w:rFonts w:ascii="Times New Roman"/>
          <w:b w:val="false"/>
          <w:i w:val="false"/>
          <w:color w:val="000000"/>
          <w:sz w:val="28"/>
        </w:rPr>
        <w:t>пункта 26</w:t>
      </w:r>
      <w:r>
        <w:rPr>
          <w:rFonts w:ascii="Times New Roman"/>
          <w:b w:val="false"/>
          <w:i w:val="false"/>
          <w:color w:val="000000"/>
          <w:sz w:val="28"/>
        </w:rPr>
        <w:t xml:space="preserve">, </w:t>
      </w:r>
      <w:r>
        <w:rPr>
          <w:rFonts w:ascii="Times New Roman"/>
          <w:b w:val="false"/>
          <w:i w:val="false"/>
          <w:color w:val="000000"/>
          <w:sz w:val="28"/>
        </w:rPr>
        <w:t>подпункта 1)</w:t>
      </w:r>
      <w:r>
        <w:rPr>
          <w:rFonts w:ascii="Times New Roman"/>
          <w:b w:val="false"/>
          <w:i w:val="false"/>
          <w:color w:val="000000"/>
          <w:sz w:val="28"/>
        </w:rPr>
        <w:t xml:space="preserve"> пункта 29, </w:t>
      </w:r>
      <w:r>
        <w:rPr>
          <w:rFonts w:ascii="Times New Roman"/>
          <w:b w:val="false"/>
          <w:i w:val="false"/>
          <w:color w:val="000000"/>
          <w:sz w:val="28"/>
        </w:rPr>
        <w:t>пункта 34</w:t>
      </w:r>
      <w:r>
        <w:rPr>
          <w:rFonts w:ascii="Times New Roman"/>
          <w:b w:val="false"/>
          <w:i w:val="false"/>
          <w:color w:val="000000"/>
          <w:sz w:val="28"/>
        </w:rPr>
        <w:t xml:space="preserve">, </w:t>
      </w:r>
      <w:r>
        <w:rPr>
          <w:rFonts w:ascii="Times New Roman"/>
          <w:b w:val="false"/>
          <w:i w:val="false"/>
          <w:color w:val="000000"/>
          <w:sz w:val="28"/>
        </w:rPr>
        <w:t>подпункта 3)</w:t>
      </w:r>
      <w:r>
        <w:rPr>
          <w:rFonts w:ascii="Times New Roman"/>
          <w:b w:val="false"/>
          <w:i w:val="false"/>
          <w:color w:val="000000"/>
          <w:sz w:val="28"/>
        </w:rPr>
        <w:t xml:space="preserve"> пункта 37, </w:t>
      </w:r>
      <w:r>
        <w:rPr>
          <w:rFonts w:ascii="Times New Roman"/>
          <w:b w:val="false"/>
          <w:i w:val="false"/>
          <w:color w:val="000000"/>
          <w:sz w:val="28"/>
        </w:rPr>
        <w:t>подпункта 5)</w:t>
      </w:r>
      <w:r>
        <w:rPr>
          <w:rFonts w:ascii="Times New Roman"/>
          <w:b w:val="false"/>
          <w:i w:val="false"/>
          <w:color w:val="000000"/>
          <w:sz w:val="28"/>
        </w:rPr>
        <w:t xml:space="preserve"> пункта 40, </w:t>
      </w:r>
      <w:r>
        <w:rPr>
          <w:rFonts w:ascii="Times New Roman"/>
          <w:b w:val="false"/>
          <w:i w:val="false"/>
          <w:color w:val="000000"/>
          <w:sz w:val="28"/>
        </w:rPr>
        <w:t>пунктов 42</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подпункта 1)</w:t>
      </w:r>
      <w:r>
        <w:rPr>
          <w:rFonts w:ascii="Times New Roman"/>
          <w:b w:val="false"/>
          <w:i w:val="false"/>
          <w:color w:val="000000"/>
          <w:sz w:val="28"/>
        </w:rPr>
        <w:t xml:space="preserve"> пункта 52, </w:t>
      </w:r>
      <w:r>
        <w:rPr>
          <w:rFonts w:ascii="Times New Roman"/>
          <w:b w:val="false"/>
          <w:i w:val="false"/>
          <w:color w:val="000000"/>
          <w:sz w:val="28"/>
        </w:rPr>
        <w:t>пункта 54</w:t>
      </w:r>
      <w:r>
        <w:rPr>
          <w:rFonts w:ascii="Times New Roman"/>
          <w:b w:val="false"/>
          <w:i w:val="false"/>
          <w:color w:val="000000"/>
          <w:sz w:val="28"/>
        </w:rPr>
        <w:t xml:space="preserve">, абзацев одиннадцатого и двенадцатого </w:t>
      </w:r>
      <w:r>
        <w:rPr>
          <w:rFonts w:ascii="Times New Roman"/>
          <w:b w:val="false"/>
          <w:i w:val="false"/>
          <w:color w:val="000000"/>
          <w:sz w:val="28"/>
        </w:rPr>
        <w:t>подпункта 2)</w:t>
      </w:r>
      <w:r>
        <w:rPr>
          <w:rFonts w:ascii="Times New Roman"/>
          <w:b w:val="false"/>
          <w:i w:val="false"/>
          <w:color w:val="000000"/>
          <w:sz w:val="28"/>
        </w:rPr>
        <w:t xml:space="preserve"> пункта 57 статьи 1, которые вводятся в действие с 1 июля 2019 года;</w:t>
      </w:r>
    </w:p>
    <w:bookmarkEnd w:id="1856"/>
    <w:bookmarkStart w:name="z1966" w:id="1857"/>
    <w:p>
      <w:pPr>
        <w:spacing w:after="0"/>
        <w:ind w:left="0"/>
        <w:jc w:val="both"/>
      </w:pPr>
      <w:r>
        <w:rPr>
          <w:rFonts w:ascii="Times New Roman"/>
          <w:b w:val="false"/>
          <w:i w:val="false"/>
          <w:color w:val="000000"/>
          <w:sz w:val="28"/>
        </w:rPr>
        <w:t xml:space="preserve">
      4) абзацев восьмого и девятого </w:t>
      </w:r>
      <w:r>
        <w:rPr>
          <w:rFonts w:ascii="Times New Roman"/>
          <w:b w:val="false"/>
          <w:i w:val="false"/>
          <w:color w:val="000000"/>
          <w:sz w:val="28"/>
        </w:rPr>
        <w:t>подпункта 3)</w:t>
      </w:r>
      <w:r>
        <w:rPr>
          <w:rFonts w:ascii="Times New Roman"/>
          <w:b w:val="false"/>
          <w:i w:val="false"/>
          <w:color w:val="000000"/>
          <w:sz w:val="28"/>
        </w:rPr>
        <w:t xml:space="preserve">, </w:t>
      </w:r>
      <w:r>
        <w:rPr>
          <w:rFonts w:ascii="Times New Roman"/>
          <w:b w:val="false"/>
          <w:i w:val="false"/>
          <w:color w:val="000000"/>
          <w:sz w:val="28"/>
        </w:rPr>
        <w:t>подпунктов 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66)</w:t>
      </w:r>
      <w:r>
        <w:rPr>
          <w:rFonts w:ascii="Times New Roman"/>
          <w:b w:val="false"/>
          <w:i w:val="false"/>
          <w:color w:val="000000"/>
          <w:sz w:val="28"/>
        </w:rPr>
        <w:t xml:space="preserve"> пункта 9, </w:t>
      </w:r>
      <w:r>
        <w:rPr>
          <w:rFonts w:ascii="Times New Roman"/>
          <w:b w:val="false"/>
          <w:i w:val="false"/>
          <w:color w:val="000000"/>
          <w:sz w:val="28"/>
        </w:rPr>
        <w:t>подпункта 3)</w:t>
      </w:r>
      <w:r>
        <w:rPr>
          <w:rFonts w:ascii="Times New Roman"/>
          <w:b w:val="false"/>
          <w:i w:val="false"/>
          <w:color w:val="000000"/>
          <w:sz w:val="28"/>
        </w:rPr>
        <w:t xml:space="preserve"> пункта 55 статьи 1, которые вводятся в действие с 1 января 2020 года.</w:t>
      </w:r>
    </w:p>
    <w:bookmarkEnd w:id="185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