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2795" w14:textId="925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2019 года № 237-VІ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8-I, cт.62;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"создание, внедрение и развитие информационных систем, за исключением информационных систем" заменить словами "создание и развитие объектов информатизации, за исключением объектов информатизации";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"также информационных систем" заменить словами "также объектов информатизации";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дополнить словами ", включая обеспечение территориальных органов территориальных войск области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дополнить словами ", включая обеспечение территориальных органов территориальных войск городов республиканского значения, столицы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151 слова "внедрение и развитие информационных систем" заменить словами "а также создание и развитие объектов информатизации";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Разработка технико-экономического обоснования не требуется по бюджетным инвестиционным проектам, предусматривающим создание и развитие объектов информатизации.";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"применения," дополнить словами "а также направленных на создание и развитие объектов информатизации,";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после слов "инфраструктуры столицы" дополнить словами ",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после слов "инвестиционных программ," дополнить словами "при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внесении изменений и дополнений в некоторые законодательные акты Республики Казахстан по вопросам кинематографии", опубликованный в газетах "Егемен Қазақстан" и "Казахстанская правда" 4 января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918-1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641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"информационной системы государственного органа" заменить словами "объекта информатизации "электронного правительства";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692-2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"3),"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3-1 </w:t>
      </w:r>
      <w:r>
        <w:rPr>
          <w:rFonts w:ascii="Times New Roman"/>
          <w:b w:val="false"/>
          <w:i w:val="false"/>
          <w:color w:val="000000"/>
          <w:sz w:val="28"/>
        </w:rPr>
        <w:t>статьи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829-14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918-1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82 изложить в следующей редакции: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регулирование оборота вооружения и военной техники, оборота гражданского и служебного оружия и патронов к нему, оборота наркотических средств, психотропных веществ, их аналогов и прекурсоров;". 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ст.62; № 22, ст.82, 83; № 24, ст.93, 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внесении изменений и дополнений в некоторые законодательные акты Республики Казахстан по вопросам кинематографии", опубликованный в газетах "Егемен Қазақстан" и "Казахстанская правда" 4 января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394 изложить в следующей редакции: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"40) научно-исследовательских работ, проводимых на основании договоров на осуществление государственного задания, а также договоров государственного заказа по приоритетным направлениям в соответствии с законодательством Республики Казахстан о науке;";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строку 1.84 таблицы исключить.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 (Ведомости Верховного Совета Республики Казахстан, 1995 г., № 24, ст.157; Ведомости Парламента Республики Казахстан, 1997 г., № 10, ст.108; № 12, ст.184; 1998 г., № 23, ст.416; № 24, ст.436; 1999 г., № 8, ст.233; № 23, ст.920; 2000 г., № 3-4, ст.66; 2001 г., № 20, ст.257; 2002 г., № 6, ст.72; № 17, ст.155; 2004 г., № 23, ст.142; 2007 г., № 9, ст.67; № 10, ст.69; № 20, ст.152; 2009 г., № 19, ст.88; 2010 г., № 7, ст.32; № 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 1-2, ст.3; № 8, ст.16; № 11, ст.29; № 13, ст.45; № 16, ст.56; № 24, ст.115; 2018 г., № 24, ст.93):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"боевой техники", "боевую и иную технику", "боевую технику", "боевой техникой" заменить соответственно словами "военной техники", "военную и иную технику", "военную технику", "военной техникой";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официальный представитель органов национальной безопасности в загранучреждении Республики Казахстан, его помощники – сотрудники, военнослужащие,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Официальные представители органов национальной безопасности в загранучреждениях Республики Казахстан и их помощники, направленные в загранучреждения Республики Казахстан,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иммунитета, оплаты и условий труда, а также социального и медицинского обеспечения, в том числе членов их семей, предусмотренных законодательством Республики Казахстан о дипломатической службе.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официальных представителей органов национальной безопасности в загранучреждениях Республики Казахстан и их помощников, направленных в загранучреждения Республики Казахстан, осуществляется в объеме и порядке, установленных законодательством Республики Казахстан о дипломатической службе, по приравненным должностям за счет бюджетных средств, выделенных для Комитета национальной безопасности.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ст.155; 2004 г., № 23, ст.142; 2006 г., № 16, ст.104; 2007 г., № 10, ст.69; 2010 г., № 17-18, ст.108; 2011 г., № 5, ст.43; № 11, ст.102; 2012 г., № 4, ст.32; 2013 г., № 14, ст.72; 2014 г., № 1, ст.4; № 7, ст.37; 2015 г., № 19-II, ст.104; 2018 г., № 24, ст.93):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их последствий, принятия первоочередных мер обеспечения правового режима чрезвычайной ситуации социального характера," заменить словами "природного, техногенного и социального характера и их последствий,";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не используемый организациями, имеющими мобилизационный заказ, в текущей производственной деятельности" исключить;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 и 21-2)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утверждает правила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осуществляет руководство мобилизационной подготовкой в Республике Казахстан;";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их последствий, принятия первоочередных мер обеспечения правового режима чрезвычайной ситуации социального характера," заменить словами "природного, техногенного и социального характера и их последствий,".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№ 11, ст.102; № 12, ст.111; 2013 г., № 12, ст.57; 2014 г., № 8, ст.49; № 10, ст.52; № 19-I, 19-II, cт.94, 96; № 21, cт.122; 2016 г., № 6, ст.45; № 23, ст.118; 2017 г., № 16, ст.56; 2018 г., № 19, ст.62):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основным параметрам, характеристикам" исключить;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"боевых и оперативно-служебных задач, принятое в соответствии с нормативными правовыми актами Правительства Республики Казахстан" заменить словами "боевых, оперативно-служебных и учебных задач, принятое";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 исключением органов государственной противопожарной службы" исключить;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"Боевое ручное стрелковое оружие и патроны к нему являются одним из видов вооружения.";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"Правительством Республики Казахстан в соответствии с законодательством" заменить словами "правилами оборота вооружения и военной техники, утвержденными Правительством Республики Казахстан";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Лицензии на разработку, производство, ремонт, торговлю, коллекционирование, экспонирование гражданского и служебного оружия и патронов к нему выдаются органами внутренних дел.";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 исключением органов государственной противопожарной службы" заменить словами "а также субъекты, указанные в Законе Республики Казахстан "Об оборонной промышленности и государственном оборонном заказе";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и иными субъектами";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 исключением органов государственной противопожарной службы" заменить словами "субъекты, указанные в Законе Республики Казахстан "Об оборонной промышленности и государственном оборонном заказе";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"установленном Правительством" заменить словами "установленном законодательством";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подпункте 5-1)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"правил обращения с ними" заменить словами "правил безопасного обращения с гражданским и служебным оружием";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подпункте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безопасного обращения с оружием" заменить словами "правил безопасного обращения с гражданским и служебным оружием";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за исключением опытных образцов," исключить;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"порядке, установленном" заменить словами "соответствии с правилами оборота вооружения и военной техники, утвержденными";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"в порядке, определяемом Правительством Республики Казахстан," исключить;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устанавливает порядок формирования Государственной пулегильзотеки;";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4-1) слова "в порядке, установленном Правительством Республики Казахстан" исключить;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8-1)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разрабатывает и утверждает: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оборота гражданского и служебного оружия и патронов к нему;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обращения с гражданским и служебным оружием;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и переподготовки владельцев и пользователей гражданского и служебного оружия;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организаций, осуществляющих подготовку и переподготовку владельцев и пользователей гражданского и служебного оружия;";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8-5) исключить.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(Ведомости Парламента Республики Казахстан, 2002 г., № 13-14, ст.141; 2004 г., № 23, ст.142; 2005 г., № 7-8, ст.23; 2007 г., № 2, ст.18; 2011 г., № 5, ст.43; № 11, ст.102; № 12, ст.111; 2012 г., № 15, ст.97; 2013 г., № 14, ст.75; 2014 г., № 1, ст.4; № 10, ст.52; № 19-I, 19-II, ст.96; № 23, ст.143; 2015 г., № 20-IV, ст.113; 2016 г., № 7-І, ст.50; № 7-ІІ, ст.56; 2018 г., № 19, ст.62): 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создание, развитие и поддержание в рабочем состоянии государственных геодезических сетей, к которым относятся фундаментальная астрономо-геодезическая сеть, высокоточная геодезическая сеть, спутниковая геодезическая сеть, нивелирные сети всех классов, фундаментальная и первого класса гравиметрические сети, плотность и точность которых обеспечивают создание государственных топографических карт и планов, решение оборонных, научно-исследовательских и иных задач;".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ст.18; 2006 г., № 2, ст.14; 2007 г., № 9, ст.67; 2008 г., № 6-7, ст.27; 2009 г., № 8, ст.44; 2010 г., № 7, ст.32; 2011 г., № 5, ст.43; 2013 г., № 14, ст.72; 2014 г., № 7, ст.37; 2015 г., № 1, ст.2; 2017 г., № 11, ст.29; 2018 г., № 24, ст.93):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 и 5-2 следующего содержания: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вправе использовать материальные ценности государственного материального резерва.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государственных органов по предупреждению и ликвидации чрезвычайной ситуации социального характера по согласованию с уполномоченным органом в области государственного материального резерва в порядке, определяемом Правительством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материальные ценности государственного материального резерва, использованные для принятия мер по предупреждению и ликвидации чрезвычайной ситуации социального характера и ее последствий, осуществляется за счет средств резерва Правительства Республики Казахстан.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случаях возникновения чрезвычайных ситуаций социального характера или введения чрезвычайного положения перевозка материальных ценностей государственного материального резерва осуществляется транспортными организациями в первоочередном порядке.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ценности, выпущенные из государственного материального резерва для принятия мер по предупреждению и ликвидации чрезвычайной ситуации социального характера и ее последствий, принимаются транспортными организациями к перевозке по предъявлению материальных ценностей без предварительной оплаты.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транспортировку материальных ценностей государственного материального резерва осуществляется за счет средств резерва Правительства Республики Казахстан.";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"; чрезвычайных ситуациях природного и техногенного характера"; 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исключить. 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ст.174; 2006 г., № 15, ст.92; № 16, ст.102; 2007 г., № 12, ст.88; 2009 г., № 17, ст.79, 82; 2010 г., № 5, ст.23; № 24, ст.146; 2011 г., № 11, ст.102; 2012 г., № 3, ст.25; № 14, ст.92; 2013 г., № 8, ст.50; № 21-22, ст.115; 2014 г., № 2, ст.11; № 11, ст.65; № 21, ст.122; № 23, ст.143; 2015 г., № 8, ст.44; № 20-IV, ст.113; 2016 г., № 6, cт.45; № 7-II, cт.53; № 8-II, cт.70; 2017 г., № 15, ст.55; № 24, ст.115; 2018 г., № 10, ст.32; № 24, ст.94;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г.):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после слова "служебного" дополнить словами "и гражданского".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ст.32; № 19, ст.62; № 22, ст.82):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4-4) следующего содержания: 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"4-4) удостоверяющий центр информационной безопасности – юридическое лицо, определяемое Комитетом национальной безопасности Республики Казахстан, выдающее сертификаты безопасности в электронной форме;"; 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организация и техническое сопровождение удостоверяющего центра информационной безопасности.";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"органами национальной безопасности" заменить словами "Комитетом национальной безопасности Республики Казахстан".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19-ІІ, ст.104; № 22-І, ст.140; 2017 г., № 11, ст.29; № 13, ст.45; № 16, ст.56; 2018 г., № 15, ст.47):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территориальные органы территориальных войск – тактические органы военного управления территориальной обороны областей, городов республиканского значения, столицы, функционирующие на правах воинских частей и подразделений Вооруженных Сил Республики Казахстан;";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"боеприпасы," исключить;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военная техника – боевые машины, военные корабли (катера и другие суда), военные воздушные суда и другие летательные аппараты, которыми оснащаются Вооруженные Силы Республики Казахстан, другие войска и воинские формирования;";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единая военно-техническая политика – система концептуальных взглядов и практических действий, реализуемых государственными органами в интересах обеспечения высокой технической оснащенности Вооруженных Сил Республики Казахстан, других войск и воинских формирований с учетом поставленных перед ними практических задач, экономических возможностей государства и состояния военно-политической обстановки;";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вооружение – различные виды оружия, комплексы и системы, предназначенные для поражения живой силы, техники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приборы, обеспечивающие их применение в Вооруженных Силах, других войсках и воинских формированиях;";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"модернизации, разработки и внедрения новых видов вооружения и военной техники" заменить словами "разработки, создания новых образцов вооружения, военной техники, технических и специальных средств, их внедрения, модернизации состоящих на вооружении, оснащении, снабжении и в эксплуатации образцов вооружения и военной техники";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боеприпасами" исключить;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"излишествующее и не находящее применения" заменить словами "не находящее применения излишествующее";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слова "Вооруженных Сил, других войск и воинских формирований" исключить;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 5), 9), 10), 11) и 19) исключить;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принимает решения о проведении международных переговоров по вопросам военного и военно-экономического сотрудничества и подписании межправительственных соглашений;"; 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исключить;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24) слова "на предприятиях" заменить словами "в организациях";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обеспечивают территориальные органы территориальных войск в пределах численности и структуры, утвержденной Министерством обороны Республики Казахстан (далее – Министерство обороны),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обеспечивают содержание работников, обеспечивающих техническое обслуживание и функционирование территориальных органов территориальных войск;";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исключить;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Неиспользуемое военное имущество может быть передано, реализовано, ликвидировано посредством уничтожения, утилизации, захоронения и переработано в соответствии с законодательством Республики Казахстан об оборонной промышленности и государственном оборонном заказе.";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частью второй следующего содержания: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предусмотренных частью первой настоящего пункта, военная, специальная, автомобильная техника и иные транспортные средства используются в качестве боевой техники в соответствии с законодательством Республики Казахстан.";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 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осуществляет международное военное и военно-экономическое сотрудничество;";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участвует в осуществлении военно-технического сотрудничества;";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контроль качества и приемку товаров (продукции) военного назначения, товаров (продукции) двойного назначения (применения), работ военного назначения и услуг военного назначения, поставляемых в рамках государственного оборонного заказа;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контролирует деятельность центральных и местных исполнительных органов по вопросам подготовки и обеспечения территориальной обороны;";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передает военное имущество в пределах Министерства обороны и государственных учреждений Вооруженных Сил, а также предоставляет в имущественный наем (аренду) неиспользуемые оборонные объекты;";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17-3) следующего содержания: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признает военное имущество Вооруженных Сил неиспользуемым;";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организует реализацию проектов в области космической деятельности военного назначения;";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"территориальных войсках," дополнить словами "правила обеспечения и содержания территориальных органов территориальных войск,"; </w:t>
      </w:r>
    </w:p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26-24) следующего содержания: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"26-24) разрабатывает правила осуществления контроля за качеством выполнения государственного оборонного заказа в организациях независимо от форм собственности;";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слово ", боеприпасами" исключить;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"бюджет в порядке, определяемом Правительством Республики Казахстан" заменить словами "государственный бюджет в соответствии с бюджетным законодательством Республики Казахстан".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ст.132; 2009 г., № 18, ст.84; 2010 г., № 5, ст.23; № 15, ст.71; 2011 г., № 1, ст.2; № 11, ст.102; 2012 г., № 15, ст.97; 2014 г., № 1, ст.4; № 10, ст.52; № 19-I, 19-II, ст.96; № 21, ст.118, 122; № 23, ст.143; 2015 г., № 11, ст.56; № 20-IV, ст.113; 2018 г., № 10, ст.32):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"(сертификат конечного пользователя)" исключить; 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выдает гарантийное обязательство в виде сертификата конечного пользователя при импорте продукции;";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"(сертификата конечного пользователя)" исключить; 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  </w:t>
      </w:r>
    </w:p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"Вывоз с территории (ввоз на территорию) Республики Казахстан обычного вооружения и военной техники Вооруженных Сил Республики Казахстан, других войск и воинских формирований для выполнения международных обязательств государства, а также участия в учениях, смотрах, конкурсах, выставках, парадах, соревнованиях, демонстрационных мероприятиях, испытаниях осуществляется без лицензии на основании перечня, утверждаемого первым руководителем соответствующего государственного органа Республики Казахстан.  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(вывоз с территории) Республики Казахстан обычного вооружения и военной техники, принадлежащих иностранным государственным органам или организациям, необходимых к задействованию при проведении учений, смотров, конкурсов, выставок, испытаний, парадов, демонстрационных мероприятий, организуемых Вооруженными Силами Республики Казахстан, другими войсками и воинскими формированиями, уполномоченным органом в области оборонной промышленности и государственного оборонного заказа на территории Республики Казахстан, осуществляется без лицензии на основании перечня, утверждаемого первым руководителем соответствующего государственного органа Республики Казахстан.".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"О внешней разведке" (Ведомости Парламента Республики Казахстан, 2010 г., № 10, ст.46; 2011 г., № 1, ст.3; 2012 г., № 4, ст.32; № 5, ст.41; № 8, ст.63; 2013 г., № 2, ст.10; 2014 г., № 7, ст.33; № 14, ст.84; № 21, ст.118; 2015 г., № 22-V, ст.156; 2016 г., № 24, ст.126; 2017 г., № 16, ст.56; 2018 г., № 14, ст.42):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участников разведывательного сообщества Республики Казахстан";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разведывательное сообщество Республики Казахстан – совокупность государственных органов и организаций Республики Казахстан, призванных обеспечить руководство страны разведывательной информацией и аналитическими оценками, а также участвующих в пределах установленной компетенции в мероприятиях, способствующих усилению разведывательных возможностей субъектов внешней разведки;";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разведывательного сообщества Республики Казахстан";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7-2) следующего содержания: 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"7-2) определяет перечень участников разведывательного сообщества Республики Казахстан;"; 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 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обеспечение взаимодействия государственных органов и организаций Республики Казахстан в рамках деятельности разведывательного сообщества Республики Казахстан, предусмотренного статьей 12-1 настоящего Закона;";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12-1 следующего содержания: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Общие условия организации деятельности разведывательного сообщества Республики Казахстан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согласованности действий государственных органов и организаций Республики Казахстан в рамках деятельности разведывательного сообщества Республики Казахстан осуществляется Советом Безопасности Республики Казахстан.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разведывательного сообщества Республики Казахстан, не являющиеся субъектами внешней разведки, наделяются полномочиями по осуществлению мониторинга, анализа, оценки и прогнозирования внешних угроз национальной безопасности, участию в выработке мер по их нейтрализации, оказанию содействия субъектам внешней разведки.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участников разведывательного сообщества Республики Казахстан осуществляется по: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организационному;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оперативному; 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аналитическому;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методическому; 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техническому;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программно-аппаратному и иным направлениям, а также посредством взаимного обмена информацией и согласованных действий для реализации общих задач и целей. 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эффективного взаимодействия государственных органов и организаций Республики Казахстан в рамках деятельности разведывательного сообщества Республики Казахстан их уполномоченные представители прикомандировываются и (или) направляются в орган внешней разведки. 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прикомандирования и (или) направления уполномоченных представителей государственного органа или организации Республики Казахстан в орган внешней разведки, а также осуществления их деятельности определяется первым руководителем органа внешней разведки и первым руководителем другого участника разведывательного сообщества Республики Казахстан в совместном нормативном правовом акте. 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участников разведывательного сообщества Республики Казахстан для реализации решений, принятых в рамках деятельности разведывательного сообщества Республики Казахстан, могут издавать соответствующие правовые акты.".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(Ведомости Парламента Республики Казахстан, 2011 г., № 4, ст.36; 2013 г., № 15, ст.82; 2014 г., № 1, ст.4; № 19-I, 19-II, ст.96; 2015 г., № 20-VII, ст.119; № 21-III, ст.135; 2018 г., № 15, ст.47; № 22, ст.83):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государственного бюджета в форме базового, грантового и программно-целевого финансирования;";   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    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Общественные отношения в области науки и научно-технической деятельности при формировании и выполнении государственного оборонного заказа регулируются Законом Республики Казахстан "Об оборонной промышленности и государственном оборонном заказе".";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словами ", за исключением научных, научно-технических проектов и программ, формируемых в рамках государственного оборонного заказа"; 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словами ", за исключением научных, научно-технических проектов и программ, формируемых в рамках государственного оборонного заказа".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22-III, ст.109; 2018 г., № 1, ст.4; № 7-8, ст.22; № 10, ст.32; № 11, ст.37; № 15, ст.47; № 19, ст.62; № 22, ст.82; № 23, ст.91;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Особенности осуществления государством прав по распоряжению неиспользуемым имуществом устанавливаются Законом Республики Казахстан "Об оборонной промышленности и государственном оборонном заказе", за исключением иных прав, установленных настоящим Законом.";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 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принимает решения об использовании материальных ценностей государственного материального резерва для оказания регулирующего воздействия на рынок, помощи беженцам и гуманитарной помощи;";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после слова "тендеров" дополнить словами "или аукционов";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изложить в следующей редакции: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реализации (в том числе экспорта), ликвидации посредством уничтожения, утилизации, захоронения и переработки неиспользуемого имущества, сдачи в аренду оборонных объектов, закупки (в том числе импорта) товаров (продукции) военного назначения, товаров (продукции) двойного назначения (применения), работ военного назначения и услуг военного назначения для нужд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Казахстан, государственного материального резерва, мобилизации, космической деятельности, а также экспорта товаров (продукции) военного назначения, товаров (продукции) двойного назначения (применения);";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161: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"Государственное учреждение" дополнить словами ", если иное не предусмотрено частями второй и третьей настоящего пункта,";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 Вооруженных Сил Республики Казахстан, других войск и воинских формирований, специальных государственных органов Республики Казахстан имеют право передавать и перераспределять военное имущество в пределах государственного органа на основании решения первого руководителя государственного органа или уполномоченного им лица.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(продукцию) военного назначения, товары (продукцию) двойного назначения (применения), работы военного назначения и услуги военного назначения, приобретаемые в рамках государственного оборонного заказа.".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(Ведомости Парламента Республики Казахстан, 2012 г., № 1, ст.4; № 14, ст.92; 2014 г., № 1, ст.4; № 7, ст.37; № 10, ст.52; № 19-I, 19-II, ст.96; 2015 г., № 8, ст.45; № 20-IV, ст.113; 2016 г., № 7-II, ст.56; 2017 г., № 4, ст.7; 2018 г., № 10, ст.32; № 19, ст.62):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 в области космической деятельности военного назначения – проект в области космической деятельности, реализуемый только для целей обеспечения обороны и безопасности;";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объектов;";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16-1) слово "нормативы" заменить словами "методику расчета";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16-2) следующего содержания: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разрабатывает и утверждает порядок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органами;";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"двойного назначения" заменить словами "двойного и военного назначения". 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19-ІІ, ст.103, 104; № 20-І, ст.111; № 20-ІV, ст.113; № 23-І, ст.169; 2016 г., № 6, ст.45; № 7-ІІ, ст.53, 56; 2017 г., № 11, ст.29; № 23-V, ст.113; 2018 г., № 10, ст.32; № 19, ст.62; № 23, ст.91; № 24, ст.93, 94):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"чрезвычайных ситуаций" дополнить словами "природного, техногенного и социального характера";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не используемый организациями, имеющими мобилизационный заказ, в текущей производственной деятельности" исключить;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"чрезвычайных ситуаций" дополнить словами "природного, техногенного и социального характера"; </w:t>
      </w:r>
    </w:p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46-1) следующего содержания: 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номенклатура и объемы хранения материальных ценностей государственного резерва – перечень и объемы материальных ценностей государственного резерва, необходимые для выполнения поставленных задач перед уполномоченным органом в области государственного материального резерва;";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34-1) и 34-2) следующего содержания: 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утверждает правила использования материальных ценностей государственного резерва в период мобилизации, военного положения и в военное время;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утверждает правила оказания гуманитарной помощи;";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дополнить словами "и их последствий";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исключить;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 "чрезвычайных ситуаций" дополнить словами "и их последствий";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12-1), 12-2) и 12-3) следующего содержания: 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принимает решение о перемещении материальных ценностей государственного резерва;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правила использования материальных ценностей государственного резерва в период мобилизации, военного положения и в военное время;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разрабатывает правила оказания гуманитарной помощи;";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Казахстан;";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10)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Поставка материальных ценностей государственного резерва, входящих в состав государственного оборонного заказа, осуществляется в порядке, установленном законодательством Республики Казахстан об оборонной промышленности и государственном оборонном заказе.";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слова "формирование, размещение," исключить;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после слов "техногенного характера" дополнить словами "и их последствий";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изложить в следующей редакции: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ценностей.".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ст.48; № 16, ст.90; № 19-I, 19-II, ст.96; № 23, ст.143; 2015 г., № 1, ст.2; № 16, ст.79; № 21-I, ст.125; 2016 г., № 6, ст.45; № 24, ст.129, 131; 2017 г., № 8, ст.16; № 14, ст.50; 2018 г., № 7-8, ст.22; № 10, ст.32; № 16, ст.56; № 23, ст.91):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формирования Государственной пулегильзотеки;".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cт.57; № 16, ст.79; № 19-II, ст.103; № 20-IV, ст.113; № 21-I, ст.128; № 21-III, ст.135; № 22-II, ст.144, 145; № 22-V, ст.156, 158; № 22-VI, ст.159; № 23-I, ст.169; 2016 г., № 1, ст.2, 4; № 6, ст.45; № 7-І, ст.50; № 7-ІІ, ст.53; № 8-І, ст.62; № 8-ІІ,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подпунктом 7-1) следующего содержания: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приобретение неиспользуемого имущества в виде вооружения и военной техники иностранными юридическими лицами, имеющими разрешение, выданное лицензиаром страны, резидентом которой они являются, либо другой страны, где они зарегистрированы в качестве участников внешнеэкономической деятельности, при условии получения лицензии на экспорт в Республике Казахстан;";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"законами Республики Казахстан в сфере оборота вооружения, военной техники и отдельных видов оружия, взрывчатых веществ и изделий с их применением" заменить словами "Законом Республики Казахстан "Об оборонной промышленности и государственном оборонном заказе";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слова "сертификата конечного пользователя" заменить словами "гарантийного обязательства";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1: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32 исключить;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37 слова "(уничтожение, утилизация, захоронение)" заменить словами "посредством уничтожения, утилизации, захоронения".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2015 года "О Национальной гвардии Республики Казахстан" (Ведомости Парламента Республики Казахстан, 2015 г., № 1, ст.1; 2016 г., № 23, ст.118):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"боевой и специальной техники" заменить словами "военной и специальной техники".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(Ведомости Парламента Республики Казахстан, 2015 г., № 22-V, ст.155; 2016 г., № 24, ст.126; 2017 г., № 20, ст.96; № 24, ст.115; 2018 г., № 10, ст.32; № 15, ст.50; № 19, ст.62; № 22, ст.83):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"обеспечение" дополнить словами ", интернет-ресурс";</w:t>
      </w:r>
    </w:p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6-2), 6-3), 6-4), 6-5), 6-6) и 6-7) следующего содержания: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развитие объекта информатизации – этап жизненного цикла объекта информатизации, на протяжении которого осуществляется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внедрение объекта информатизации –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создание объекта информатизации – этап жизненного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технических средств и программного обеспечения;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промышленная эксплуатация объекта информатизации –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опытная эксплуатация объекта информатизации –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жизненный цикл объекта информатизации – совокупность этапов создания, промышленной эксплуатации, развития и прекращения промышленной эксплуатации объекта информатизации;";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"комплексы," дополнить словами "серверные помещения (центры обработки данных),";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"обеспечения" дополнить словами "информационной безопасности и";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информационной безопасности" исключить;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мониторинг событий информационной безопасности – постоянное наблюдение за объектом информатизации с целью выявления и идентификации событий информационной безопасности;";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"электронный информационный ресурс, отображаемый в текстовом, графическом, аудиовизуальном или ином виде, размещаемый" заменить словами "информация (в текстовом, графическом, аудиовизуальном или ином виде), размещенная";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"имеющий" заменить словом "имеющем";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"функционирующий" заменить словом "функционирующем";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52-1) следующего содержания: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"52-1) реестр доверенного программного обеспечения и продукции электронной промышленности –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государства;";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продукция электронной промышленности – электронные компоненты и изделия из них различного назначения;";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сервисный программный продукт, программное обеспечение и информационные системы иных лиц, предназначенные для формирования государственных электронных информационных ресурсов в рамках осуществления государственных функций и оказания государственных услуг;";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реализации сервисной модели информатизации" заменить словами "для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услуг"; 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утверждает правила разработки, реализации, сопровождения реализации, мониторинга и развития архитектуры государственных органов по согласованию с уполномоченным органом в сфере обеспечения информационной безопасности;";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"технико-экономических обоснований и" исключить;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"по согласованию с уполномоченным органом в сфере обеспечения информационной безопасности";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"или развитие информационных систем государственных органов" заменить словами "и развитие объектов информатизации "электронного правительства";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"информационных систем" заменить словами "объектов информатизации";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24) дополнить словами "и уполномоченным органом в сфере обеспечения информационной безопасности";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"регистрации информационных систем государственных органов," исключить;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31):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комплекса" заменить словом ", комплекса";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исключить;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 и 41-2) следующего содержания: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согласовывает проекты архитектуры государственных органов;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организует сопровождение реализации архитектур государственных органов;";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47)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48) слова "технико-экономические обоснования и" исключить;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49) слова "экспертному совету" исключить;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изложить в следующей редакции: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согласовывает техническое задание на создание и развитие объекта информатизации "электронного правительства";";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52) слова "регистрацию информационных систем государственных органов," исключить;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53):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комплекса" заменить словом ", комплекса";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309"/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54) изложить в следующей редакции:</w:t>
      </w:r>
    </w:p>
    <w:bookmarkEnd w:id="310"/>
    <w:bookmarkStart w:name="z3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утверждает порядок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правительства";";</w:t>
      </w:r>
    </w:p>
    <w:bookmarkEnd w:id="311"/>
    <w:bookmarkStart w:name="z3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 методику и правила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безопасности;";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14"/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утверждает правила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Казахстан;";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выдает акт по результатам испытаний на соответствие требованиям информационной безопасности;";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"направляет" дополнить словами "для исполнения";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сфере обеспечения информационной безопасности";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участвует во вводе в промышленную эксплуатацию объектов информатизации "электронного правительства";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организует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утверждает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промышленности;";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выдает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службы, а также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службы;";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7-2 изложить в следующей редакции: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мониторинг обеспечения информационной безопасности критически важных объектов информационно-коммуникационной инфраструктуры, объектов информатизации, не относящихся к объектам информатизации "электронного правительства";";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7-4 дополнить подпунктами 7-1), 7-2), 9), 10) и 11) следующего содержания: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осуществляет 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мониторинг событий информационной безопасности объектов информатизации государственных органов;";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организационное и техническое сопровождение системы мониторинга обеспечения информационной безопасности Национального координационного центра информационной безопасности;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мероприятия по выявлению, пресечению и исследованию угроз и инцидентов информационной безопасности на объектах информатизации "электронного правительства" и формирует рекомендации по их устранению или предотвращению; 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координацию мероприятий по обеспечению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а также реагированию на инциденты информационной безопасности.";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Экспертный совет рассматривает вопросы в сфере информатизации и вырабатывает предложения и (или) рекомендации.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 порядок деятельности экспертного совета определяются положением о деятельности экспертного совета.";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5) и 9) изложить в следующей редакции: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обеспечивают соблюдение требований по развитию архитектуры "электронного правительства" и правил разработки, реализации, сопровождения реализации, мониторинга и развития архитектуры государственных органов;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и развивают объекты информатизации "электронного правительства";";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утверждают архитектуру государственного органа и обеспечивают ее реализацию и развитие;"; 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правительства";";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комплекса" заменить словом ", комплекса";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"или развитии информационных систем" заменить словами "и развитии объектов информатизации "электронного правительства";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интернет-ресурсах;";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5), 6) и 7) изложить в следующей редакции: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обеспечивают соблюдение требований по развитию архитектуры "электронного правительства", типовой архитектуры "электронного акимата" с учетом направлений деятельности местного исполнительного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и развивают объекты информатизации "электронного правительства";";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местные исполнительные органы областей, городов республиканского значения, столицы утверждают архитектуру государственного органа и обеспечивают ее реализацию и развитие;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интернет-ресурсах;";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комплекса" заменить словом ", комплекса";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"или развитии информационных систем" заменить словами "и развитии объектов информатизации "электронного правительства";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"и вносит предложения по ее развитию";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 в сфере информатизации экспертизу инвестиционного предложения, финансово-экономического обоснования бюджетных инвестиций, а также технического задания на создание и развитие объекта информатизации "электронного правительства" на соответствие требованиям по развитию архитектуры "электронного правительства", утвержденной архитектуре государственного органа, типовой архитектуре "электронного акимата" и на наличие возможности использования стандартных решений при создании и развитии объекта информатизации "электронного правительства";";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"сопровождения реализации" заменить словами "реализации, сопровождения реализации, мониторинга";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"регистрацию информационных систем государственных органов," исключить; 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комплекса" заменить словом ", комплекса";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"объектов информатизации "электронного правительства";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"или развитии информационных систем государственных органов" заменить словами "и развитии объектов информатизации "электронного правительства";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 и 5) исключить;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сопровождение единого шлюза доступа к Интернету и единого шлюза электронной почты "электронного правительства";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испытания объектов информатизации "электронного правительства" на соответствие требованиям информационной безопасности;";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 экспертизу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безопасности;";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13-1) исключить;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"органами" заменить словом "Комитетом"; 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"сопровождения реализации" заменить словами "реализации, сопровождения реализации, мониторинга";  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Государственные органы в ходе разработки, сопровождения реализации и развития архитектуры государственного органа создают рабочую группу и необходимые организационные и технические условия для сервисного интегратора.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обеспечивает публичное обсуждение проекта архитектуры государственного органа в части плана ее реализации на архитектурном портале "электронного правительства" в соответствии с правилами разработки, реализации, сопровождения реализации, мониторинга и развития архитектуры государственных органов."; 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"сопровождения реализации" заменить словами "реализации, сопровождения реализации, мониторинга";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"сервисного интегратора "электронного правительства" по проведению интеграции информационных систем государственных органов с объектами информационно-коммуникационной инфраструктуры "электронного правительства" заменить словами "собственника или владельца объекта информатизации на проведение интеграции с объектами информатизации "электронного правительства";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"сопровождения реализации" заменить словами "реализации, сопровождения реализации, мониторинга";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путем создания и развития объектов информатизации "электронного правительства" либо путем приобретения объектов информатизации "электронного правительства" или информационно-коммуникационных услуг в соответствии с утвержденной архитектурой государственного органа, а в случае ее отсутствия – на основании решения государственного органа о необходимости автоматизации, согласованного с уполномоченным органом.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характеристик объекта информатизации "электронного правительства".";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"информационных системах" заменить словами "объектах информатизации "электронного правительства";</w:t>
      </w:r>
    </w:p>
    <w:bookmarkEnd w:id="393"/>
    <w:bookmarkStart w:name="z4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с учетом обеспечения приоритетности размещения информационных систем и сервисных программных продуктов в соответствии с требованиями по развитию архитектуры "электронного правительства" на информационно-коммуникационной платформе "электронного правительства", находящейся на территории Республики Казахстан.";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"государственных и негосударственных информационных систем в рамках "электронного правительства" заменить словами "объектов информатизации "электронного правительства" с иными объектами информатизации";</w:t>
      </w:r>
    </w:p>
    <w:bookmarkEnd w:id="396"/>
    <w:bookmarkStart w:name="z4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7"/>
    <w:bookmarkStart w:name="z4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"регистрации," исключить;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Государственные органы размещают на архитектурном портале "электронного правительства" сведения об объектах информатизации "электронного правительства" и копии технической документации к ним в соответствии с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399"/>
    <w:bookmarkStart w:name="z4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создаваемом (развиваемом) или приобретенном объекте информатизации "электронного правительства" сервисному интегратору "электронного правительства" и их актуализация являются обязательными и осуществляются на каждом этапе жизненного цикла объекта информатизации "электронного правительства".";</w:t>
      </w:r>
    </w:p>
    <w:bookmarkEnd w:id="400"/>
    <w:bookmarkStart w:name="z4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1"/>
    <w:bookmarkStart w:name="z4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органов, зарегистрированных" заменить словами "сведений об объектах информатизации "электронного правительства", размещенных";</w:t>
      </w:r>
    </w:p>
    <w:bookmarkEnd w:id="402"/>
    <w:bookmarkStart w:name="z4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развитии информационных систем государственных органов" заменить словами "и развитии объектов информатизации "электронного правительства";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Информационные системы. Жизненный цикл объекта информатизации "электронного правительства";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"интегрируемые с информационными системами государственных органов и" исключить;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"эксплуатация" заменить словами "промышленная эксплуатация";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"эксплуатации" заменить словами "промышленной эксплуатации";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аттестация информационных систем" исключить;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4"/>
    <w:bookmarkStart w:name="z45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информационной безопасности;";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изложить в следующей редакции:</w:t>
      </w:r>
    </w:p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согласованного с уполномоченным органом и уполномоченным органом в сфере обеспечения информационной безопасности технического задания;";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интеграции информационной системы государственного органа с негосударственной информационной системой только через внешний шлюз "электронного правительства", введенный в промышленную эксплуатацию;";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Собственник или владелец информационной системы государственного органа или уполномоченное им лицо после ее ввода в промышленную эксплуатацию обеспечивает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безопасности."; </w:t>
      </w:r>
    </w:p>
    <w:bookmarkEnd w:id="418"/>
    <w:bookmarkStart w:name="z4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9"/>
    <w:bookmarkStart w:name="z4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39. Создание и развитие объектов информатизации "электронного правительства" </w:t>
      </w:r>
    </w:p>
    <w:bookmarkEnd w:id="420"/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развитие объектов информатизации "электронного правительства" осуществляются путем реализации государственных инвестиционных проектов, реализации сервисной модели информатизации, а также иным не запрещенным законодательством Республики Казахстан способом с учетом присвоенного класса в соответствии с классификатором.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создании и развитии объектов информатизации "электронного правительства" в случаях, предусмотренных настоящим Законом и бюджетным законодательством Республики Казахстан, необходимо получение заключений в сферах информатизации и обеспечения информационной безопасности.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 развитие объектов информатизации "электронного правительства" осуществляются в соответствии с техническими заданиями на создание и развитие объектов информатизации "электронного правительства".</w:t>
      </w:r>
    </w:p>
    <w:bookmarkEnd w:id="423"/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рассмотрение технических заданий на создание и развитие объектов информатизации "электронного правительства" осуществляются в соответствии с правилами составления и рассмотрения технических заданий на создание и развитие объектов информатизации "электронного правительства". </w:t>
      </w:r>
    </w:p>
    <w:bookmarkEnd w:id="424"/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и развитие объекта информатизации "электронного правительства" включают:</w:t>
      </w:r>
    </w:p>
    <w:bookmarkEnd w:id="425"/>
    <w:bookmarkStart w:name="z4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объекта информатизации "электронного правительства";</w:t>
      </w:r>
    </w:p>
    <w:bookmarkEnd w:id="426"/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безопасности, в том числе:</w:t>
      </w:r>
    </w:p>
    <w:bookmarkEnd w:id="427"/>
    <w:bookmarkStart w:name="z4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bookmarkEnd w:id="428"/>
    <w:bookmarkStart w:name="z4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bookmarkEnd w:id="429"/>
    <w:bookmarkStart w:name="z4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эксплуатации.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опытной эксплуатации не должен превышать один год;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испытание объекта информатизации "электронного правительства" на соответствие требованиям информационной безопасности в соответствии с настоящим Законом;</w:t>
      </w:r>
    </w:p>
    <w:bookmarkEnd w:id="432"/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объекта информатизации "электронного правительства" в соответствии с действующими на территории Республики Казахстан стандартами;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промышленную эксплуатацию объекта информатизации "электронного правительства"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а также наличия акта с положительным результатом испытаний на соответствие требованиям информационной безопасности.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объекта информатизации "электронного правительства" осуществляется после его ввода в промышленную эксплуатацию в соответствии с настоящей статьей.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и развитие объектов информатизации "электронного правительства" в рамках реализации сервисной модели информатизации осуществляются в соответствии с настоящим Законом и правилами реализации сервисной модели информатизации без применения норм, предусмотренных пунктом 3 настоящей статьи.";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40. Промышленная эксплуатация объекта информатизации "электронного правительства";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Ввод в промышленную эксплуатацию объекта информатизации "электронного правительства"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наличия акта с положительным результатом испытаний на соответствие требованиям информационной безопасности.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с момента ввода в промышленную эксплуатацию объекта информатизации "электронного правительства" обеспечивают передачу сервисному интегратору "электронного правительства" для учета и хранения всех версий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в соответствии с правилами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правительства"."; 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"информационной системы государственного органа" заменить словами "объекта информатизации "электронного правительства";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сопровождение объекта информатизации;";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"информационной системы" заменить словами "объекта информатизации";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системно-техническое обслуживание;";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"разработчиком информационной системы" заменить словами "поставщиком объекта информатизации "электронного правительства";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"недочетов информационной системы" заменить словом "недочетов";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"эксплуатацию информационной системы" заменить словами "эксплуатацию объекта информатизации "электронного правительства";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41. Прекращение промышленной эксплуатации объекта информатизации "электронного правительства";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 государственных органов" заменить словами "объекта информатизации "электронного правительства";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"информационной системе" заменить словами "объекте информатизации "электронного правительства";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"информационной системы государственного органа" заменить словами "объекта информатизации "электронного правительства";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"информационных систем, с которыми интегрирована информационная система государственного органа" заменить словами "объектов информатизации "электронного правительства", с которыми интегрирован объект информатизации "электронного правительства";</w:t>
      </w:r>
    </w:p>
    <w:bookmarkEnd w:id="462"/>
    <w:bookmarkStart w:name="z50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"списываемой информационной системы государственного органа" заменить словами "списываемого объекта информатизации "электронного правительства";</w:t>
      </w:r>
    </w:p>
    <w:bookmarkEnd w:id="463"/>
    <w:bookmarkStart w:name="z50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"списываемой информационной системы" заменить словами "списываемого объекта информатизации";</w:t>
      </w:r>
    </w:p>
    <w:bookmarkEnd w:id="464"/>
    <w:bookmarkStart w:name="z50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"информационных системах государственного органа", "информационных систем государственных органов", "информационной системы", "информационной системе", "информационную систему" заменить соответственно словами "объектах информационно-коммуникационной инфраструктуры "электронного правительства", "объектов информационно-коммуникационной инфраструктуры "электронного правительства", "объекта информационно-коммуникационной инфраструктуры "электронного правительства", "объектах информационно-коммуникационной инфраструктуры "электронного правительства", "объект информатизации "электронного правительства";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466"/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Негосударственная информационная система интегрируется с информационной системой государственного органа только через внешний шлюз "электронного правительства", введенный в промышленную эксплуатацию.";</w:t>
      </w:r>
    </w:p>
    <w:bookmarkEnd w:id="467"/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Испытания и аудит объектов информатизации";</w:t>
      </w:r>
    </w:p>
    <w:bookmarkEnd w:id="469"/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"информационных системах" заменить словами "объектах информатизации "электронного правительства";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"экспертиза технической документации," исключить;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473"/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"интегрируемая с информационной системой государственного органа или" исключить; 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осуществления государственных функций и оказания государственных услуг";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5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Испытания на соответствие требованиям информационной безопасности информационной системы, отнесенной к критически важным объектам информационно-коммуникационной инфраструктуры (за исключением являющихся объектами информатизации "электронного правительства"),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регулирования.</w:t>
      </w:r>
    </w:p>
    <w:bookmarkEnd w:id="476"/>
    <w:bookmarkStart w:name="z5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регулирования.";</w:t>
      </w:r>
    </w:p>
    <w:bookmarkEnd w:id="477"/>
    <w:bookmarkStart w:name="z5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78"/>
    <w:bookmarkStart w:name="z5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технической службы" заменить словами "Национального координационного центра информационной безопасности";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"государственной технической службой" заменить словами "Национальным координационным центром информационной безопасности";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защиты и безопасного функционирования" исключить;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"государственной технической службе" заменить словами "Национальному координационному центру информационной безопасности";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""электронного правительства" и" дополнить словами "оперативным центрам информационной безопасности к";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соответствии с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инфраструктуры";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bookmarkStart w:name="z5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90"/>
    <w:bookmarkStart w:name="z53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обеспечению" заменить словом "обеспечения";</w:t>
      </w:r>
    </w:p>
    <w:bookmarkEnd w:id="491"/>
    <w:bookmarkStart w:name="z53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"обороны и безопасности страны осуществляется из реестра доверенной продукции электронной промышленности и программного обеспечения" заменить словами "обороны страны и безопасности государства осуществляется из реестра доверенного программного обеспечения и продукции электронной промышленности";</w:t>
      </w:r>
    </w:p>
    <w:bookmarkEnd w:id="492"/>
    <w:bookmarkStart w:name="z53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93"/>
    <w:bookmarkStart w:name="z53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приобретение товаров в соответствии с законодательством Республики Казахстан о государственных закупках.";</w:t>
      </w:r>
    </w:p>
    <w:bookmarkEnd w:id="494"/>
    <w:bookmarkStart w:name="z53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исключить;</w:t>
      </w:r>
    </w:p>
    <w:bookmarkEnd w:id="495"/>
    <w:bookmarkStart w:name="z53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6"/>
    <w:bookmarkStart w:name="z54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57. Заключения в сферах информатизации и обеспечения информационной безопасности  </w:t>
      </w:r>
    </w:p>
    <w:bookmarkEnd w:id="497"/>
    <w:bookmarkStart w:name="z54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Инвестиционное предложение государственного инвестиционного проекта, финансово-экономическое обоснование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безопасности.</w:t>
      </w:r>
    </w:p>
    <w:bookmarkEnd w:id="498"/>
    <w:bookmarkStart w:name="z54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в сфере информатизации инвестиционных предложений, финансово-экономических обоснований проводится в соответствии с правилами проведения экспертизы в сфере информатизации инвестиционных предложений, финансово-экономических обоснований бюджетных инвестиций. </w:t>
      </w:r>
    </w:p>
    <w:bookmarkEnd w:id="499"/>
    <w:bookmarkStart w:name="z54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бюджетным инвестиционным проектам, направленным на создание и развитие объектов информатизации "электронного правительства", инвестиционное предложение вносится на заключение с приложением технического задания на создание и развитие объекта информатизации "электронного правительства".</w:t>
      </w:r>
    </w:p>
    <w:bookmarkEnd w:id="500"/>
    <w:bookmarkStart w:name="z54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"электронного правительства", осуществляется уполномоченным органом и указывается в заключении в сфере информатизации.</w:t>
      </w:r>
    </w:p>
    <w:bookmarkEnd w:id="501"/>
    <w:bookmarkStart w:name="z54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Инвестиционное предложение 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поступления.</w:t>
      </w:r>
    </w:p>
    <w:bookmarkEnd w:id="502"/>
    <w:bookmarkStart w:name="z54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Заключения в сферах информатизации и обеспечения информационной безопасности на финансово-экономическое обоснование бюджетных инвестиций выдаются не позднее тридцати рабочих дней со дня поступления полного пакета документов.";</w:t>
      </w:r>
    </w:p>
    <w:bookmarkEnd w:id="503"/>
    <w:bookmarkStart w:name="z54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статью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504"/>
    <w:bookmarkStart w:name="z54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статью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5"/>
    <w:bookmarkStart w:name="z54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    </w:t>
      </w:r>
    </w:p>
    <w:bookmarkEnd w:id="506"/>
    <w:bookmarkStart w:name="z5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Согласование технического задания на создание и развитие объекта информатизации "электронного правительства" осуществляется уполномоченным органом и уполномоченным органом в сфере обеспечения информационной безопасности в порядке и сроки, которые определены правилами составления и рассмотрения технических заданий на создание и развитие объектов информатизации "электронного правительства".</w:t>
      </w:r>
    </w:p>
    <w:bookmarkEnd w:id="507"/>
    <w:bookmarkStart w:name="z5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задания на проектирование информационно-коммуникационной услуги, разработанного сервисным интегратором "электронного правительства", осуществляется в порядке и сроки, которые определены правилами реализации сервисной модели информатизации.</w:t>
      </w:r>
    </w:p>
    <w:bookmarkEnd w:id="508"/>
    <w:bookmarkStart w:name="z5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и развитии объектов информатизации "электронного правительства" в рамках республиканских и местных проектов государственно-частного партнерства в сфере информатизации в соответствии с законодательством Республики Казахстан в области государственно-частного партнерства с уполномоченным органом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партнера.".</w:t>
      </w:r>
    </w:p>
    <w:bookmarkEnd w:id="509"/>
    <w:bookmarkStart w:name="z55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(Ведомости Парламента Республики Казахстан, 2015 г., № 23-II, ст.171; 2016 г., № 7-II, ст.55; № 8-II, ст.72; № 24, ст.126; 2017 г., № 4, ст.7; № 9, ст.18; № 14, ст.51; № 23-III, ст.111; № 24, ст.115; 2018 г., № 10, ст.32; № 11, ст.37; № 13, ст.41; № 22, ст.82):</w:t>
      </w:r>
    </w:p>
    <w:bookmarkEnd w:id="510"/>
    <w:bookmarkStart w:name="z55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1"/>
    <w:bookmarkStart w:name="z5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заказа;".</w:t>
      </w:r>
    </w:p>
    <w:bookmarkEnd w:id="512"/>
    <w:bookmarkStart w:name="z55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 (Ведомости Парламента Республики Казахстан, 2018 г., № 17-18, ст.59):</w:t>
      </w:r>
    </w:p>
    <w:bookmarkEnd w:id="513"/>
    <w:bookmarkStart w:name="z5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"Вооруженных Сил, других войск и воинских формирований Республики Казахстан, определяется Министерством обороны Республики Казахстан" заменить словами "Вооруженных Сил Республики Казахстан, других войск и воинских формирований, определяется уполномоченным органом в области оборонной промышленности и государственного оборонного заказа";</w:t>
      </w:r>
    </w:p>
    <w:bookmarkEnd w:id="514"/>
    <w:bookmarkStart w:name="z5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"(за исключением военных национальных стандартов)" заменить словами ", если иное не установлено законодательством Республики Казахстан".   </w:t>
      </w:r>
    </w:p>
    <w:bookmarkEnd w:id="515"/>
    <w:bookmarkStart w:name="z5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</w:t>
      </w:r>
    </w:p>
    <w:bookmarkEnd w:id="516"/>
    <w:bookmarkStart w:name="z5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двадцати одного календарного дня после дня его первого официального опубликования, за исключением:</w:t>
      </w:r>
    </w:p>
    <w:bookmarkEnd w:id="517"/>
    <w:bookmarkStart w:name="z56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1, которые вводятся в действие с 1 января 2018 года;  </w:t>
      </w:r>
    </w:p>
    <w:bookmarkEnd w:id="518"/>
    <w:bookmarkStart w:name="z56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519"/>
    <w:bookmarkStart w:name="z56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статьи 1, который вводится в действие по истечении шести месяцев после дня его первого официального опубликования; </w:t>
      </w:r>
    </w:p>
    <w:bookmarkEnd w:id="520"/>
    <w:bookmarkStart w:name="z56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2020 года.   </w:t>
      </w:r>
    </w:p>
    <w:bookmarkEnd w:id="521"/>
    <w:bookmarkStart w:name="z56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 государственных инвестиционных проектов, направленных на создание и развитие информационных систем, по которым технико-экономическое обоснование утверждено до введения в действие настоящего Закона, а также по которым выделены бюджетные средства на разработку технико-экономического обоснования, осуществляется в порядке, действовавшем до введения в действие настоящего Закона. </w:t>
      </w:r>
    </w:p>
    <w:bookmarkEnd w:id="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