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d878b" w14:textId="bcd87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усиления защиты права собственности, арбитража, оптимизации судебной нагрузки и дальнейшей гуманизации уголовного законодательства</w:t>
      </w:r>
    </w:p>
    <w:p>
      <w:pPr>
        <w:spacing w:after="0"/>
        <w:ind w:left="0"/>
        <w:jc w:val="both"/>
      </w:pPr>
      <w:r>
        <w:rPr>
          <w:rFonts w:ascii="Times New Roman"/>
          <w:b w:val="false"/>
          <w:i w:val="false"/>
          <w:color w:val="000000"/>
          <w:sz w:val="28"/>
        </w:rPr>
        <w:t>Закон Республики Казахстан от 21 января 2019 года № 217-VІ ЗРК.</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Примечание РЦПИ!   </w:t>
      </w:r>
      <w:r>
        <w:br/>
      </w:r>
      <w:r>
        <w:rPr>
          <w:rFonts w:ascii="Times New Roman"/>
          <w:b w:val="false"/>
          <w:i w:val="false"/>
          <w:color w:val="ff0000"/>
          <w:sz w:val="28"/>
        </w:rPr>
        <w:t xml:space="preserve">Порядок введения в действие настоящего Закона см. </w:t>
      </w:r>
      <w:r>
        <w:rPr>
          <w:rFonts w:ascii="Times New Roman"/>
          <w:b w:val="false"/>
          <w:i w:val="false"/>
          <w:color w:val="ff0000"/>
          <w:sz w:val="28"/>
        </w:rPr>
        <w:t>ст. 3</w:t>
      </w:r>
      <w:r>
        <w:rPr>
          <w:rFonts w:ascii="Times New Roman"/>
          <w:b w:val="false"/>
          <w:i w:val="false"/>
          <w:color w:val="ff0000"/>
          <w:sz w:val="28"/>
        </w:rPr>
        <w:t xml:space="preserve">  </w:t>
      </w:r>
    </w:p>
    <w:bookmarkStart w:name="z5" w:id="0"/>
    <w:p>
      <w:pPr>
        <w:spacing w:after="0"/>
        <w:ind w:left="0"/>
        <w:jc w:val="both"/>
      </w:pPr>
      <w:r>
        <w:rPr>
          <w:rFonts w:ascii="Times New Roman"/>
          <w:b w:val="false"/>
          <w:i w:val="false"/>
          <w:color w:val="000000"/>
          <w:sz w:val="28"/>
        </w:rPr>
        <w:t xml:space="preserve">
      Статья 1. Внести изменения и дополнения в следующие законодательные акты Республики Казахстан:    </w:t>
      </w:r>
    </w:p>
    <w:bookmarkEnd w:id="0"/>
    <w:bookmarkStart w:name="z6"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ст.109; № 20, ст.121; Ведомости Парламента Республики Казахстан, 1996 г., № 2, ст.187; № 14, ст.274; № 19, ст.370; 1997 г., № 1-2, ст.8; № 5, ст.55; № 12, ст.183, 184; № 13-14, ст.195, 205; 1998 г., № 2-3, ст.23; № 5-6, ст.50; № 11-12, ст.178; № 17-18, ст.224, 225; № 23, ст.429; 1999 г., № 20, ст.727, 731; № 23, ст.916; 2000 г., № 18, ст.336; № 22, ст.408; 2001 г., № 1, ст.7; № 8, ст.52; № 17-18, ст.240; № 24, ст.338; 2002 г., № 2, ст.17; № 10, ст.102; 2003 г., № 1-2, ст.3; № 11, ст.56, 57, 66; № 15, ст.139; № 19-20, ст.146; 2004 г., № 6, ст.42; № 10, ст.56; № 16, ст.91; № 23, ст.142; 2005 г., № 10, ст.31; № 14, ст.58; № 23, ст.104; 2006 г., № 1, ст.4; № 3, ст.22; № 4, ст.24; № 8, ст.45; № 10, ст.52; № 11, ст.55; № 13, ст.85; 2007 г., № 2, ст.18; № 3, ст.20, 21; № 4, ст.28; № 16, ст.131; № 18, ст.143; № 20, ст.153; 2008 г., № 12, ст.52; № 13-14, ст.58; № 21, ст.97; № 23, ст.114, 115; 2009 г., № 2-3, ст.7, 16, 18; № 8, ст.44; № 17, ст.81; № 19, ст.88; № 24, ст.125, 134; 2010 г., № 1-2, ст.2; № 7, ст.28; № 15, ст.71; № 17-18, ст.112; 2011 г., № 2, ст.21, 28; № 3, ст.32; № 4, ст.37; № 5, ст.43; № 6, ст.50; № 16, ст.129; № 24, ст.196; 2012 г., № 1, ст.5; № 2, ст.13, 15; № 6, ст.43; № 8, ст.64; № 10, ст.77; № 11, ст.80; № 20, ст.121; № 21-22, ст.124; № 23-24, ст.125; 2013 г., № 7, ст.36; № 10-11, ст.56; № 14, ст.72; № 15, ст.76; 2014 г., № 4-5, ст.24; № 10, ст.52; № 11, ст.61, 63; № 14, ст.84; № 21, ст.122; № 23, ст.143; 2015 г., № 7, ст.34; № 8, ст.42, 45; № 13, ст.68; № 15, ст.78; № 16, ст.79; № 20-I, ст.110; № 20-IV, ст.113; № 20-VII, ст.115; № 21-I, ст.128; № 22-I, ст.140, 143; № 22-V, ст.156; № 22-VI, ст.159; 2016 г., № 7-II, ст.55; № 8-II, ст.70; № 12, ст.87; 2017 г., № 4, ст.7; № 15, ст.55; № 22-III, ст.109; 2018 г., № 1, ст.4; № 10, ст.32; № 13, ст.41; № 14, ст.44; № 15, ст.50):</w:t>
      </w:r>
    </w:p>
    <w:bookmarkEnd w:id="1"/>
    <w:bookmarkStart w:name="z7" w:id="2"/>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59 слова "независимым экспертом" заменить словом "оценщиком";</w:t>
      </w:r>
    </w:p>
    <w:bookmarkEnd w:id="2"/>
    <w:bookmarkStart w:name="z8" w:id="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82</w:t>
      </w:r>
      <w:r>
        <w:rPr>
          <w:rFonts w:ascii="Times New Roman"/>
          <w:b w:val="false"/>
          <w:i w:val="false"/>
          <w:color w:val="000000"/>
          <w:sz w:val="28"/>
        </w:rPr>
        <w:t xml:space="preserve">: </w:t>
      </w:r>
    </w:p>
    <w:bookmarkEnd w:id="3"/>
    <w:bookmarkStart w:name="z9" w:id="4"/>
    <w:p>
      <w:pPr>
        <w:spacing w:after="0"/>
        <w:ind w:left="0"/>
        <w:jc w:val="both"/>
      </w:pPr>
      <w:r>
        <w:rPr>
          <w:rFonts w:ascii="Times New Roman"/>
          <w:b w:val="false"/>
          <w:i w:val="false"/>
          <w:color w:val="000000"/>
          <w:sz w:val="28"/>
        </w:rPr>
        <w:t xml:space="preserve">
      в предложении первом слова "по цене, определенной соглашением товарищества с участником" заменить словами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товариществах с ограниченной и дополнительной ответственностью"; </w:t>
      </w:r>
    </w:p>
    <w:bookmarkEnd w:id="4"/>
    <w:bookmarkStart w:name="z10" w:id="5"/>
    <w:p>
      <w:pPr>
        <w:spacing w:after="0"/>
        <w:ind w:left="0"/>
        <w:jc w:val="both"/>
      </w:pPr>
      <w:r>
        <w:rPr>
          <w:rFonts w:ascii="Times New Roman"/>
          <w:b w:val="false"/>
          <w:i w:val="false"/>
          <w:color w:val="000000"/>
          <w:sz w:val="28"/>
        </w:rPr>
        <w:t>
      предложение второе исключить;</w:t>
      </w:r>
    </w:p>
    <w:bookmarkEnd w:id="5"/>
    <w:bookmarkStart w:name="z11" w:id="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291</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частью второй следующего содержания:</w:t>
      </w:r>
    </w:p>
    <w:bookmarkStart w:name="z13" w:id="7"/>
    <w:p>
      <w:pPr>
        <w:spacing w:after="0"/>
        <w:ind w:left="0"/>
        <w:jc w:val="both"/>
      </w:pPr>
      <w:r>
        <w:rPr>
          <w:rFonts w:ascii="Times New Roman"/>
          <w:b w:val="false"/>
          <w:i w:val="false"/>
          <w:color w:val="000000"/>
          <w:sz w:val="28"/>
        </w:rPr>
        <w:t>
      "Должник во исполнение обязательств также вправе разместить причитающиеся с него деньги на условиях депозита на имя нотариуса в случае, если нотариально удостоверенным договором между должником и кредитором предусмотрено размещение денег на депозит нотариуса как способ исполнения обязательства.";</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частью третьей следующего содержания:</w:t>
      </w:r>
    </w:p>
    <w:bookmarkStart w:name="z15" w:id="8"/>
    <w:p>
      <w:pPr>
        <w:spacing w:after="0"/>
        <w:ind w:left="0"/>
        <w:jc w:val="both"/>
      </w:pPr>
      <w:r>
        <w:rPr>
          <w:rFonts w:ascii="Times New Roman"/>
          <w:b w:val="false"/>
          <w:i w:val="false"/>
          <w:color w:val="000000"/>
          <w:sz w:val="28"/>
        </w:rPr>
        <w:t>
      "Условия размещения должником денег и ценных бумаг на имя нотариуса, выдачи их кредитору, а также другие условия депозита и хранения устанавливаются законодательством Республики Казахстан о нотариате.";</w:t>
      </w:r>
    </w:p>
    <w:bookmarkEnd w:id="8"/>
    <w:bookmarkStart w:name="z16" w:id="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328</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w:t>
      </w:r>
      <w:r>
        <w:rPr>
          <w:rFonts w:ascii="Times New Roman"/>
          <w:b w:val="false"/>
          <w:i w:val="false"/>
          <w:color w:val="000000"/>
          <w:sz w:val="28"/>
        </w:rPr>
        <w:t xml:space="preserve"> части первой пункта 1 после слов "предоставление краткосрочных займов" дополнить словами "на срок не более одного года";  </w:t>
      </w:r>
    </w:p>
    <w:bookmarkStart w:name="z18" w:id="10"/>
    <w:p>
      <w:pPr>
        <w:spacing w:after="0"/>
        <w:ind w:left="0"/>
        <w:jc w:val="both"/>
      </w:pPr>
      <w:r>
        <w:rPr>
          <w:rFonts w:ascii="Times New Roman"/>
          <w:b w:val="false"/>
          <w:i w:val="false"/>
          <w:color w:val="000000"/>
          <w:sz w:val="28"/>
        </w:rPr>
        <w:t xml:space="preserve">
      дополнить пунктом 2-1 следующего содержания:  </w:t>
      </w:r>
    </w:p>
    <w:bookmarkEnd w:id="10"/>
    <w:bookmarkStart w:name="z19" w:id="11"/>
    <w:p>
      <w:pPr>
        <w:spacing w:after="0"/>
        <w:ind w:left="0"/>
        <w:jc w:val="both"/>
      </w:pPr>
      <w:r>
        <w:rPr>
          <w:rFonts w:ascii="Times New Roman"/>
          <w:b w:val="false"/>
          <w:i w:val="false"/>
          <w:color w:val="000000"/>
          <w:sz w:val="28"/>
        </w:rPr>
        <w:t xml:space="preserve">
      "2-1. Договор о залоге вещей в ломбарде прекращается в связи с реализацией предмета залога.". </w:t>
      </w:r>
    </w:p>
    <w:bookmarkEnd w:id="11"/>
    <w:bookmarkStart w:name="z20" w:id="1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ст.642; № 23, ст.929; 2000 г., № 3-4, ст.66; № 10, ст.244; № 22, ст.408; 2001 г., № 23, ст.309; № 24, ст.338; 2002 г., № 10, ст.102; 2003 г., № 1-2, ст.7; № 4, ст.25; № 11, ст.56; № 14, ст.103; № 15, ст.138, 139; 2004 г., № 3-4, ст.16; № 5, ст.25; № 6, ст.42; № 16, ст.91; № 23, ст.142; 2005 г., № 21-22, ст.87; № 23, ст.104; 2006 г., № 4, ст.24, 25; № 8, ст.45; № 11, ст.55; № 13, ст.85; 2007 г., № 3, ст.21; № 4, ст.28; № 5-6, ст.37; № 8, ст.52; № 9, ст.67; № 12, ст.88; 2009 г., № 2-3, ст.16; № 9-10, ст.48; № 17, ст.81; № 19, ст.88; № 24, ст.134; 2010 г., № 3-4, ст.12; № 5, ст.23; № 7, ст.28; № 15, ст.71; № 17-18, ст.112; 2011 г., № 3, ст.32; № 5, ст.43; № 6, ст.50, 53; № 16, ст.129; № 24, ст.196; 2012 г., № 2, ст.13, 14, 15; № 8, ст.64; № 10, ст.77; № 12, ст.85; № 13, ст.91; № 14, ст.92; № 20, ст.121; № 21-22, ст.124; 2013 г., № 4, ст.21; № 10-11, ст.56; № 15, ст.82; 2014 г., № 1, ст.9; № 4-5, ст.24; № 11, ст.61, 69; № 14, ст.84; № 19-I, 19-II, ст.96; № 21, ст.122; № 23, ст.143; 2015 г., № 7, ст.34; № 8, ст.42, 45; № 13, ст.68; № 15, ст.78; № 19-I, ст.100; № 19-ІІ, ст.102; № 20-VII, ст.117, 119; № 22-I, ст.143; № 22-II, ст.145; № 22-III, ст.149; № 22-VI, ст.159; № 22-VII, ст.161; 2016 г., № 7-I, ст.49; № 7-II, ст.53; № 8-I, ст.62; № 12, ст.87; № 24, ст.126; 2017 г., № 4, ст.7; № 13, ст.45; № 21, ст.98; 2018 г., № 11, ст.37; № 13, ст.41; № 14, ст.44; № 15, ст.47; № 15, ст.50; № 19, ст.62):</w:t>
      </w:r>
    </w:p>
    <w:bookmarkEnd w:id="12"/>
    <w:bookmarkStart w:name="z21" w:id="13"/>
    <w:p>
      <w:pPr>
        <w:spacing w:after="0"/>
        <w:ind w:left="0"/>
        <w:jc w:val="both"/>
      </w:pPr>
      <w:r>
        <w:rPr>
          <w:rFonts w:ascii="Times New Roman"/>
          <w:b w:val="false"/>
          <w:i w:val="false"/>
          <w:color w:val="000000"/>
          <w:sz w:val="28"/>
        </w:rPr>
        <w:t xml:space="preserve">
      1) в частях первой и четвертой </w:t>
      </w:r>
      <w:r>
        <w:rPr>
          <w:rFonts w:ascii="Times New Roman"/>
          <w:b w:val="false"/>
          <w:i w:val="false"/>
          <w:color w:val="000000"/>
          <w:sz w:val="28"/>
        </w:rPr>
        <w:t>пункта 1</w:t>
      </w:r>
      <w:r>
        <w:rPr>
          <w:rFonts w:ascii="Times New Roman"/>
          <w:b w:val="false"/>
          <w:i w:val="false"/>
          <w:color w:val="000000"/>
          <w:sz w:val="28"/>
        </w:rPr>
        <w:t xml:space="preserve"> статьи 740 слово "судом" заменить словом "прокурором";  </w:t>
      </w:r>
    </w:p>
    <w:bookmarkEnd w:id="13"/>
    <w:bookmarkStart w:name="z22" w:id="1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1051</w:t>
      </w:r>
      <w:r>
        <w:rPr>
          <w:rFonts w:ascii="Times New Roman"/>
          <w:b w:val="false"/>
          <w:i w:val="false"/>
          <w:color w:val="000000"/>
          <w:sz w:val="28"/>
        </w:rPr>
        <w:t xml:space="preserve"> дополнить пунктом 4-1 следующего содержания: </w:t>
      </w:r>
    </w:p>
    <w:bookmarkEnd w:id="14"/>
    <w:bookmarkStart w:name="z23" w:id="15"/>
    <w:p>
      <w:pPr>
        <w:spacing w:after="0"/>
        <w:ind w:left="0"/>
        <w:jc w:val="both"/>
      </w:pPr>
      <w:r>
        <w:rPr>
          <w:rFonts w:ascii="Times New Roman"/>
          <w:b w:val="false"/>
          <w:i w:val="false"/>
          <w:color w:val="000000"/>
          <w:sz w:val="28"/>
        </w:rPr>
        <w:t>
      "4-1. При представлении свидетельства о смерти лица, совершившего секретное завещание, нотариус не позднее чем через десять дней со дня представления свидетельства о смерти вскрывает конверт с завещанием в присутствии не менее чем двух свидетелей и пожелавших при этом присутствовать заинтересованных лиц из числа наследников по закону. После вскрытия конверта текст содержащегося в нем завещания сразу же оглашается нотариусом, после чего нотариус составляет и вместе со свидетелями подписывает протокол, удостоверяющий вскрытие конверта с завещанием и содержащий полный текст завещания. Подлинник завещания хранится у нотариуса. Наследникам выдается нотариально удостоверенная копия протокола.";</w:t>
      </w:r>
    </w:p>
    <w:bookmarkEnd w:id="15"/>
    <w:bookmarkStart w:name="z24"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пункт 2</w:t>
      </w:r>
      <w:r>
        <w:rPr>
          <w:rFonts w:ascii="Times New Roman"/>
          <w:b w:val="false"/>
          <w:i w:val="false"/>
          <w:color w:val="000000"/>
          <w:sz w:val="28"/>
        </w:rPr>
        <w:t xml:space="preserve"> статьи 1068 после слов "наследников, указанных в статьях" дополнить цифрами "1061,"; </w:t>
      </w:r>
    </w:p>
    <w:bookmarkEnd w:id="16"/>
    <w:bookmarkStart w:name="z25" w:id="1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1073</w:t>
      </w:r>
      <w:r>
        <w:rPr>
          <w:rFonts w:ascii="Times New Roman"/>
          <w:b w:val="false"/>
          <w:i w:val="false"/>
          <w:color w:val="000000"/>
          <w:sz w:val="28"/>
        </w:rPr>
        <w:t xml:space="preserve"> дополнить пунктом 3 следующего содержания:</w:t>
      </w:r>
    </w:p>
    <w:bookmarkEnd w:id="17"/>
    <w:bookmarkStart w:name="z26" w:id="18"/>
    <w:p>
      <w:pPr>
        <w:spacing w:after="0"/>
        <w:ind w:left="0"/>
        <w:jc w:val="both"/>
      </w:pPr>
      <w:r>
        <w:rPr>
          <w:rFonts w:ascii="Times New Roman"/>
          <w:b w:val="false"/>
          <w:i w:val="false"/>
          <w:color w:val="000000"/>
          <w:sz w:val="28"/>
        </w:rPr>
        <w:t>
      "3. Выдача свидетельства о праве на наследство приостанавливается при наличии зачатого, но еще не родившегося наследника до его рождения.".</w:t>
      </w:r>
    </w:p>
    <w:bookmarkEnd w:id="18"/>
    <w:bookmarkStart w:name="z27" w:id="19"/>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Земельный кодекс</w:t>
      </w:r>
      <w:r>
        <w:rPr>
          <w:rFonts w:ascii="Times New Roman"/>
          <w:b w:val="false"/>
          <w:i w:val="false"/>
          <w:color w:val="000000"/>
          <w:sz w:val="28"/>
        </w:rPr>
        <w:t xml:space="preserve"> Республики Казахстан от 20 июня 2003 года (Ведомости Парламента Республики Казахстан, 2003 г., № 13, ст.99; 2005 г., № 9, ст.26; 2006 г., № 1, ст.5; № 3, ст.22; № 11, ст.55; № 12, ст.79, 83; № 16, ст.97; 2007 г., № 1, ст.4; № 2, ст.18; № 14, ст.105; № 15, ст.106, 109; № 16, ст.129; № 17, ст.139; № 18, ст.143; № 20, ст.152; № 24, ст.180; 2008 г., № 6-7, ст.27; № 15-16, ст.64; № 21, ст.95; № 23, ст.114; 2009 г., № 2-3, ст.18; № 13-14, ст.62; № 15-16, ст.76; № 17, ст.79; № 18, ст.84, 86; 2010 г., № 5, ст.23; № 24, ст.146; 2011 г., № 1, ст.2; № 5, ст.43; № 6, ст.49, 50; № 11, ст.102; № 12, ст.111; № 13, ст.114; № 15, ст.120; 2012 г., № 1, ст.5; № 2, ст.9, 11; № 3, ст.27; № 4, ст.32; № 5, ст.35; № 8, ст.64; № 11, ст.80; № 14, ст.95; № 15, ст.97; № 21-22, ст.124; 2013 г., № 1, ст.3; № 9, ст.51; № 14, ст.72, 75; № 15, ст.77, 79, 81; 2014 г., № 2, ст.10; № 8, ст.44; № 11, ст.63, 64; № 12, ст.82; № 14, ст.84; № 19-I, 19-II, ст.96; № 21, ст.118, 122; № 23, ст.143; № 24, ст.145; 2015 г., № 8, ст.42; № 11, ст.57; № 19-I, ст.99, 101; № 19-II, ст.103; № 20-IV, ст.113; № 20-VII, ст.115, 117; № 21-I, ст.124, 126; № 22-II, ст.145; № 22-VI, ст.159; 2016 г., № 6, ст.45; № 7-II, ст.53, 56; № 8-II, ст.72; № 10, cт.79; 2017 г., № 3, ст.6; № 4, ст.7; № 12, ст.34; № 14, ст.51, 54; № 23-V, ст.113; 2018 г., № 9, ст.27; № 10, ст.32):</w:t>
      </w:r>
    </w:p>
    <w:bookmarkEnd w:id="19"/>
    <w:bookmarkStart w:name="z28" w:id="20"/>
    <w:p>
      <w:pPr>
        <w:spacing w:after="0"/>
        <w:ind w:left="0"/>
        <w:jc w:val="both"/>
      </w:pPr>
      <w:r>
        <w:rPr>
          <w:rFonts w:ascii="Times New Roman"/>
          <w:b w:val="false"/>
          <w:i w:val="false"/>
          <w:color w:val="000000"/>
          <w:sz w:val="28"/>
        </w:rPr>
        <w:t xml:space="preserve">
      1) в оглавлении в заголовке </w:t>
      </w:r>
      <w:r>
        <w:rPr>
          <w:rFonts w:ascii="Times New Roman"/>
          <w:b w:val="false"/>
          <w:i w:val="false"/>
          <w:color w:val="000000"/>
          <w:sz w:val="28"/>
        </w:rPr>
        <w:t>статьи 88</w:t>
      </w:r>
      <w:r>
        <w:rPr>
          <w:rFonts w:ascii="Times New Roman"/>
          <w:b w:val="false"/>
          <w:i w:val="false"/>
          <w:color w:val="000000"/>
          <w:sz w:val="28"/>
        </w:rPr>
        <w:t xml:space="preserve"> слово "Изъятие" заменить словами "Принудительное отчуждение"; </w:t>
      </w:r>
    </w:p>
    <w:bookmarkEnd w:id="20"/>
    <w:bookmarkStart w:name="z29" w:id="21"/>
    <w:p>
      <w:pPr>
        <w:spacing w:after="0"/>
        <w:ind w:left="0"/>
        <w:jc w:val="both"/>
      </w:pPr>
      <w:r>
        <w:rPr>
          <w:rFonts w:ascii="Times New Roman"/>
          <w:b w:val="false"/>
          <w:i w:val="false"/>
          <w:color w:val="000000"/>
          <w:sz w:val="28"/>
        </w:rPr>
        <w:t xml:space="preserve">
      2) в части третьей </w:t>
      </w:r>
      <w:r>
        <w:rPr>
          <w:rFonts w:ascii="Times New Roman"/>
          <w:b w:val="false"/>
          <w:i w:val="false"/>
          <w:color w:val="000000"/>
          <w:sz w:val="28"/>
        </w:rPr>
        <w:t>пункта 5</w:t>
      </w:r>
      <w:r>
        <w:rPr>
          <w:rFonts w:ascii="Times New Roman"/>
          <w:b w:val="false"/>
          <w:i w:val="false"/>
          <w:color w:val="000000"/>
          <w:sz w:val="28"/>
        </w:rPr>
        <w:t xml:space="preserve"> статьи 9 слово "изъятых" заменить словами "принудительно отчужденных";</w:t>
      </w:r>
    </w:p>
    <w:bookmarkEnd w:id="21"/>
    <w:bookmarkStart w:name="z30" w:id="22"/>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подпункте 5-2)</w:t>
      </w:r>
      <w:r>
        <w:rPr>
          <w:rFonts w:ascii="Times New Roman"/>
          <w:b w:val="false"/>
          <w:i w:val="false"/>
          <w:color w:val="000000"/>
          <w:sz w:val="28"/>
        </w:rPr>
        <w:t xml:space="preserve"> пункта 1 статьи 15 слова "о выкупе" заменить словами "об отчуждении"; </w:t>
      </w:r>
    </w:p>
    <w:bookmarkEnd w:id="22"/>
    <w:bookmarkStart w:name="z31" w:id="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84</w:t>
      </w:r>
      <w:r>
        <w:rPr>
          <w:rFonts w:ascii="Times New Roman"/>
          <w:b w:val="false"/>
          <w:i w:val="false"/>
          <w:color w:val="000000"/>
          <w:sz w:val="28"/>
        </w:rPr>
        <w:t>:</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33" w:id="24"/>
    <w:p>
      <w:pPr>
        <w:spacing w:after="0"/>
        <w:ind w:left="0"/>
        <w:jc w:val="both"/>
      </w:pPr>
      <w:r>
        <w:rPr>
          <w:rFonts w:ascii="Times New Roman"/>
          <w:b w:val="false"/>
          <w:i w:val="false"/>
          <w:color w:val="000000"/>
          <w:sz w:val="28"/>
        </w:rPr>
        <w:t>
      "1. Земельный участок может быть принудительно отчужден для государственных нужд в исключительных случаях при условии равноценного возмещения имущества с согласия собственника или негосударственного землепользователя либо по решению суда.";</w:t>
      </w:r>
    </w:p>
    <w:bookmarkEnd w:id="24"/>
    <w:bookmarkStart w:name="z34" w:id="25"/>
    <w:p>
      <w:pPr>
        <w:spacing w:after="0"/>
        <w:ind w:left="0"/>
        <w:jc w:val="both"/>
      </w:pPr>
      <w:r>
        <w:rPr>
          <w:rFonts w:ascii="Times New Roman"/>
          <w:b w:val="false"/>
          <w:i w:val="false"/>
          <w:color w:val="000000"/>
          <w:sz w:val="28"/>
        </w:rPr>
        <w:t xml:space="preserve">
      дополнить пунктом 1-1 следующего содержания: </w:t>
      </w:r>
    </w:p>
    <w:bookmarkEnd w:id="25"/>
    <w:bookmarkStart w:name="z35" w:id="26"/>
    <w:p>
      <w:pPr>
        <w:spacing w:after="0"/>
        <w:ind w:left="0"/>
        <w:jc w:val="both"/>
      </w:pPr>
      <w:r>
        <w:rPr>
          <w:rFonts w:ascii="Times New Roman"/>
          <w:b w:val="false"/>
          <w:i w:val="false"/>
          <w:color w:val="000000"/>
          <w:sz w:val="28"/>
        </w:rPr>
        <w:t xml:space="preserve">
      "1-1. Под исключительными случаями понимается отсутствие иного способа удовлетворения государственных нужд."; </w:t>
      </w:r>
    </w:p>
    <w:bookmarkEnd w:id="26"/>
    <w:bookmarkStart w:name="z36" w:id="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27"/>
    <w:bookmarkStart w:name="z37" w:id="28"/>
    <w:p>
      <w:pPr>
        <w:spacing w:after="0"/>
        <w:ind w:left="0"/>
        <w:jc w:val="both"/>
      </w:pPr>
      <w:r>
        <w:rPr>
          <w:rFonts w:ascii="Times New Roman"/>
          <w:b w:val="false"/>
          <w:i w:val="false"/>
          <w:color w:val="000000"/>
          <w:sz w:val="28"/>
        </w:rPr>
        <w:t>
      абзац первый изложить в следующей редакции:</w:t>
      </w:r>
    </w:p>
    <w:bookmarkEnd w:id="28"/>
    <w:bookmarkStart w:name="z38" w:id="29"/>
    <w:p>
      <w:pPr>
        <w:spacing w:after="0"/>
        <w:ind w:left="0"/>
        <w:jc w:val="both"/>
      </w:pPr>
      <w:r>
        <w:rPr>
          <w:rFonts w:ascii="Times New Roman"/>
          <w:b w:val="false"/>
          <w:i w:val="false"/>
          <w:color w:val="000000"/>
          <w:sz w:val="28"/>
        </w:rPr>
        <w:t>
      "2. Государственными нуждами при принудительном отчуждении земельных участков в исключительных случаях являются:";</w:t>
      </w:r>
    </w:p>
    <w:bookmarkEnd w:id="29"/>
    <w:bookmarkStart w:name="z39" w:id="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 5)</w:t>
      </w:r>
      <w:r>
        <w:rPr>
          <w:rFonts w:ascii="Times New Roman"/>
          <w:b w:val="false"/>
          <w:i w:val="false"/>
          <w:color w:val="000000"/>
          <w:sz w:val="28"/>
        </w:rPr>
        <w:t xml:space="preserve"> внесено изменение в текст на казахском языке, текст на русском языке не изменяется;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41" w:id="31"/>
    <w:p>
      <w:pPr>
        <w:spacing w:after="0"/>
        <w:ind w:left="0"/>
        <w:jc w:val="both"/>
      </w:pPr>
      <w:r>
        <w:rPr>
          <w:rFonts w:ascii="Times New Roman"/>
          <w:b w:val="false"/>
          <w:i w:val="false"/>
          <w:color w:val="000000"/>
          <w:sz w:val="28"/>
        </w:rPr>
        <w:t xml:space="preserve">
      "3. Принудительное отчуждение земельного участка для государственных нужд осуществляется в отношении земельного участка, находящегося в частной собственности или в землепользовании (с выкупленным или с не выкупленным у государства правом землепользования). </w:t>
      </w:r>
    </w:p>
    <w:bookmarkEnd w:id="31"/>
    <w:bookmarkStart w:name="z42" w:id="32"/>
    <w:p>
      <w:pPr>
        <w:spacing w:after="0"/>
        <w:ind w:left="0"/>
        <w:jc w:val="both"/>
      </w:pPr>
      <w:r>
        <w:rPr>
          <w:rFonts w:ascii="Times New Roman"/>
          <w:b w:val="false"/>
          <w:i w:val="false"/>
          <w:color w:val="000000"/>
          <w:sz w:val="28"/>
        </w:rPr>
        <w:t>
      Принудительное отчуждение земельного участка, предоставленного в землепользование, для государственных нужд, если предоставленное право выкуплено у государства землепользователем, осуществляется с возмещением землепользователю стоимости оплаты за выкуп права землепользования, также по его желанию может быть предоставлен другой земельный участок в соответствии с настоящим Кодексом и законодательством Республики Казахстан.</w:t>
      </w:r>
    </w:p>
    <w:bookmarkEnd w:id="32"/>
    <w:bookmarkStart w:name="z43" w:id="33"/>
    <w:p>
      <w:pPr>
        <w:spacing w:after="0"/>
        <w:ind w:left="0"/>
        <w:jc w:val="both"/>
      </w:pPr>
      <w:r>
        <w:rPr>
          <w:rFonts w:ascii="Times New Roman"/>
          <w:b w:val="false"/>
          <w:i w:val="false"/>
          <w:color w:val="000000"/>
          <w:sz w:val="28"/>
        </w:rPr>
        <w:t>
      Если предоставленное право не выкуплено у государства землепользователем, ему может быть предоставлен взамен другой земельный участок в соответствии с настоящим Кодексом и законодательством Республики Казахстан.</w:t>
      </w:r>
    </w:p>
    <w:bookmarkEnd w:id="33"/>
    <w:bookmarkStart w:name="z44" w:id="34"/>
    <w:p>
      <w:pPr>
        <w:spacing w:after="0"/>
        <w:ind w:left="0"/>
        <w:jc w:val="both"/>
      </w:pPr>
      <w:r>
        <w:rPr>
          <w:rFonts w:ascii="Times New Roman"/>
          <w:b w:val="false"/>
          <w:i w:val="false"/>
          <w:color w:val="000000"/>
          <w:sz w:val="28"/>
        </w:rPr>
        <w:t>
      При этом возмещение убытков землепользователю при принудительном отчуждении земельного участка для государственных нужд осуществляется в полном объеме в порядке, установленном законами Республики Казахстан.";</w:t>
      </w:r>
    </w:p>
    <w:bookmarkEnd w:id="34"/>
    <w:bookmarkStart w:name="z45" w:id="3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после слова "информации" дополнить словами ", включая интернет-ресурсы исполнительных органов,";</w:t>
      </w:r>
    </w:p>
    <w:bookmarkEnd w:id="35"/>
    <w:bookmarkStart w:name="z46" w:id="3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3</w:t>
      </w:r>
      <w:r>
        <w:rPr>
          <w:rFonts w:ascii="Times New Roman"/>
          <w:b w:val="false"/>
          <w:i w:val="false"/>
          <w:color w:val="000000"/>
          <w:sz w:val="28"/>
        </w:rPr>
        <w:t xml:space="preserve"> статьи 85 слова "о выкупе" заменить словами "об отчуждении";</w:t>
      </w:r>
    </w:p>
    <w:bookmarkEnd w:id="36"/>
    <w:bookmarkStart w:name="z47" w:id="3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88</w:t>
      </w:r>
      <w:r>
        <w:rPr>
          <w:rFonts w:ascii="Times New Roman"/>
          <w:b w:val="false"/>
          <w:i w:val="false"/>
          <w:color w:val="000000"/>
          <w:sz w:val="28"/>
        </w:rPr>
        <w:t>:</w:t>
      </w:r>
    </w:p>
    <w:bookmarkEnd w:id="37"/>
    <w:bookmarkStart w:name="z48" w:id="38"/>
    <w:p>
      <w:pPr>
        <w:spacing w:after="0"/>
        <w:ind w:left="0"/>
        <w:jc w:val="both"/>
      </w:pPr>
      <w:r>
        <w:rPr>
          <w:rFonts w:ascii="Times New Roman"/>
          <w:b w:val="false"/>
          <w:i w:val="false"/>
          <w:color w:val="000000"/>
          <w:sz w:val="28"/>
        </w:rPr>
        <w:t>
      в заголовке слово "Изъятие" заменить словами "Принудительное отчуждение";</w:t>
      </w:r>
    </w:p>
    <w:bookmarkEnd w:id="38"/>
    <w:bookmarkStart w:name="z49" w:id="3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слова "о стоимости за изымаемый земельный участок или других условиях" заменить словами "по условиям договора об отчуждении земельного участка для государственных нужд";</w:t>
      </w:r>
    </w:p>
    <w:bookmarkEnd w:id="39"/>
    <w:bookmarkStart w:name="z50" w:id="4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пункте 2-1</w:t>
      </w:r>
      <w:r>
        <w:rPr>
          <w:rFonts w:ascii="Times New Roman"/>
          <w:b w:val="false"/>
          <w:i w:val="false"/>
          <w:color w:val="000000"/>
          <w:sz w:val="28"/>
        </w:rPr>
        <w:t xml:space="preserve"> статьи 94 слова "в связи с изъятием" исключить. </w:t>
      </w:r>
    </w:p>
    <w:bookmarkEnd w:id="40"/>
    <w:bookmarkStart w:name="z51" w:id="41"/>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2011 года "О браке (супружестве) и семье" (Ведомости Парламента Республики Казахстан, 2011 г., № 22, ст.174; 2012 г., № 21-22, ст.124; 2013 г., № 1, ст.3; № 2, ст.13; № 9, ст.51; № 10-11, ст.56; № 14, ст.72; 2014 г., № 1, ст.9; № 6, ст.28; № 14, ст.84; № 19-I, 19-II, ст.94, 96; № 21, ст.122; № 22, ст.128; 2015 г., № 10, ст.50; № 20-VII, ст.115; № 22-II, ст.145; № 23-II, ст.170; 2016 г., № 8-II, cт.67; 2017 г., № 8, ст.16; № 16, ст.56; 2018 г., № 14, ст.42):</w:t>
      </w:r>
    </w:p>
    <w:bookmarkEnd w:id="41"/>
    <w:bookmarkStart w:name="z52" w:id="4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66</w:t>
      </w:r>
      <w:r>
        <w:rPr>
          <w:rFonts w:ascii="Times New Roman"/>
          <w:b w:val="false"/>
          <w:i w:val="false"/>
          <w:color w:val="000000"/>
          <w:sz w:val="28"/>
        </w:rPr>
        <w:t xml:space="preserve"> дополнить пунктом 2-1 следующего содержания: </w:t>
      </w:r>
    </w:p>
    <w:bookmarkEnd w:id="42"/>
    <w:bookmarkStart w:name="z53" w:id="43"/>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по требованию получателя алиментов или его представителя открывается банковский счет для зачисления алиментов в порядке, установленном банковским законодательством Республики Казахстан.";</w:t>
      </w:r>
    </w:p>
    <w:bookmarkEnd w:id="43"/>
    <w:bookmarkStart w:name="z54" w:id="44"/>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273</w:t>
      </w:r>
      <w:r>
        <w:rPr>
          <w:rFonts w:ascii="Times New Roman"/>
          <w:b w:val="false"/>
          <w:i w:val="false"/>
          <w:color w:val="000000"/>
          <w:sz w:val="28"/>
        </w:rPr>
        <w:t xml:space="preserve"> после слова "умершего," дополнить словами "другим лицам,". </w:t>
      </w:r>
    </w:p>
    <w:bookmarkEnd w:id="44"/>
    <w:bookmarkStart w:name="z55" w:id="4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Уголовный кодекс</w:t>
      </w:r>
      <w:r>
        <w:rPr>
          <w:rFonts w:ascii="Times New Roman"/>
          <w:b w:val="false"/>
          <w:i w:val="false"/>
          <w:color w:val="000000"/>
          <w:sz w:val="28"/>
        </w:rPr>
        <w:t xml:space="preserve"> Республики Казахстан от 3 июля 2014 года (Ведомости Парламента Республики Казахстан, 2014 г., № 13-I, 13-II, ст.83; № 21, ст. 122; 2015 г., № 16, ст.79; № 21-III, ст.137; № 22-I, ст.140; № 22-III, ст.149; № 22-V, ст.156; № 22-VI, ст.159; 2016 г., № 7-II, ст.55; № 8-II, ст.67; № 12, ст.87; № 23, ст.118; № 24, ст.126; 2017 г., № 8, ст.16; № 9, ст.21; № 14, ст.50; № 16, ст.56; № 22-III, ст.109; № 23-III, ст.111; № 24, ст.115; 2018 г., № 1, ст.2; № 14, ст.44; № 15, ст.46; № 16, ст.56): </w:t>
      </w:r>
    </w:p>
    <w:bookmarkEnd w:id="45"/>
    <w:bookmarkStart w:name="z56" w:id="46"/>
    <w:p>
      <w:pPr>
        <w:spacing w:after="0"/>
        <w:ind w:left="0"/>
        <w:jc w:val="both"/>
      </w:pPr>
      <w:r>
        <w:rPr>
          <w:rFonts w:ascii="Times New Roman"/>
          <w:b w:val="false"/>
          <w:i w:val="false"/>
          <w:color w:val="000000"/>
          <w:sz w:val="28"/>
        </w:rPr>
        <w:t>
      1) в оглавлении:</w:t>
      </w:r>
    </w:p>
    <w:bookmarkEnd w:id="46"/>
    <w:bookmarkStart w:name="z57" w:id="4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235</w:t>
      </w:r>
      <w:r>
        <w:rPr>
          <w:rFonts w:ascii="Times New Roman"/>
          <w:b w:val="false"/>
          <w:i w:val="false"/>
          <w:color w:val="000000"/>
          <w:sz w:val="28"/>
        </w:rPr>
        <w:t xml:space="preserve"> изложить в следующей редакции:</w:t>
      </w:r>
    </w:p>
    <w:bookmarkEnd w:id="47"/>
    <w:bookmarkStart w:name="z58" w:id="48"/>
    <w:p>
      <w:pPr>
        <w:spacing w:after="0"/>
        <w:ind w:left="0"/>
        <w:jc w:val="both"/>
      </w:pPr>
      <w:r>
        <w:rPr>
          <w:rFonts w:ascii="Times New Roman"/>
          <w:b w:val="false"/>
          <w:i w:val="false"/>
          <w:color w:val="000000"/>
          <w:sz w:val="28"/>
        </w:rPr>
        <w:t>
      "Статья 235. Невыполнение требования репатриации национальной и (или) иностранной валюты";</w:t>
      </w:r>
    </w:p>
    <w:bookmarkEnd w:id="48"/>
    <w:bookmarkStart w:name="z59" w:id="49"/>
    <w:p>
      <w:pPr>
        <w:spacing w:after="0"/>
        <w:ind w:left="0"/>
        <w:jc w:val="both"/>
      </w:pPr>
      <w:r>
        <w:rPr>
          <w:rFonts w:ascii="Times New Roman"/>
          <w:b w:val="false"/>
          <w:i w:val="false"/>
          <w:color w:val="000000"/>
          <w:sz w:val="28"/>
        </w:rPr>
        <w:t xml:space="preserve">
      в заголовке </w:t>
      </w:r>
      <w:r>
        <w:rPr>
          <w:rFonts w:ascii="Times New Roman"/>
          <w:b w:val="false"/>
          <w:i w:val="false"/>
          <w:color w:val="000000"/>
          <w:sz w:val="28"/>
        </w:rPr>
        <w:t>статьи 236</w:t>
      </w:r>
      <w:r>
        <w:rPr>
          <w:rFonts w:ascii="Times New Roman"/>
          <w:b w:val="false"/>
          <w:i w:val="false"/>
          <w:color w:val="000000"/>
          <w:sz w:val="28"/>
        </w:rPr>
        <w:t xml:space="preserve"> слова ", пеней, процентов" исключить;</w:t>
      </w:r>
    </w:p>
    <w:bookmarkEnd w:id="49"/>
    <w:bookmarkStart w:name="z60" w:id="50"/>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статьи 393</w:t>
      </w:r>
      <w:r>
        <w:rPr>
          <w:rFonts w:ascii="Times New Roman"/>
          <w:b w:val="false"/>
          <w:i w:val="false"/>
          <w:color w:val="000000"/>
          <w:sz w:val="28"/>
        </w:rPr>
        <w:t xml:space="preserve"> исключить;</w:t>
      </w:r>
    </w:p>
    <w:bookmarkEnd w:id="50"/>
    <w:bookmarkStart w:name="z61" w:id="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w:t>
      </w:r>
      <w:r>
        <w:rPr>
          <w:rFonts w:ascii="Times New Roman"/>
          <w:b w:val="false"/>
          <w:i w:val="false"/>
          <w:color w:val="000000"/>
          <w:sz w:val="28"/>
        </w:rPr>
        <w:t>:</w:t>
      </w:r>
    </w:p>
    <w:bookmarkEnd w:id="51"/>
    <w:bookmarkStart w:name="z62" w:id="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"245 – сумма не поступивших платежей в бюджет, превышающая пятьдесят тысяч месячных расчетных показателей" заменить словами "245 – сумма не поступивших платежей в бюджет, превышающая семьдесят пять тысяч месячных расчетных показателей"; </w:t>
      </w:r>
    </w:p>
    <w:bookmarkEnd w:id="52"/>
    <w:bookmarkStart w:name="z63" w:id="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38</w:t>
      </w:r>
      <w:r>
        <w:rPr>
          <w:rFonts w:ascii="Times New Roman"/>
          <w:b w:val="false"/>
          <w:i w:val="false"/>
          <w:color w:val="000000"/>
          <w:sz w:val="28"/>
        </w:rPr>
        <w:t>):</w:t>
      </w:r>
    </w:p>
    <w:bookmarkEnd w:id="53"/>
    <w:bookmarkStart w:name="z64" w:id="54"/>
    <w:p>
      <w:pPr>
        <w:spacing w:after="0"/>
        <w:ind w:left="0"/>
        <w:jc w:val="both"/>
      </w:pPr>
      <w:r>
        <w:rPr>
          <w:rFonts w:ascii="Times New Roman"/>
          <w:b w:val="false"/>
          <w:i w:val="false"/>
          <w:color w:val="000000"/>
          <w:sz w:val="28"/>
        </w:rPr>
        <w:t>
      слова "235 – сумма невозвращенных средств в национальной и иностранной валюте, превышающая пятнадцать тысяч месячных расчетных показателей" заменить словами "235 – сумма невозвращенных средств в национальной и (или) иностранной валюте, превышающая сорок пять тысяч месячных расчетных показателей";</w:t>
      </w:r>
    </w:p>
    <w:bookmarkEnd w:id="54"/>
    <w:bookmarkStart w:name="z65" w:id="55"/>
    <w:p>
      <w:pPr>
        <w:spacing w:after="0"/>
        <w:ind w:left="0"/>
        <w:jc w:val="both"/>
      </w:pPr>
      <w:r>
        <w:rPr>
          <w:rFonts w:ascii="Times New Roman"/>
          <w:b w:val="false"/>
          <w:i w:val="false"/>
          <w:color w:val="000000"/>
          <w:sz w:val="28"/>
        </w:rPr>
        <w:t xml:space="preserve">
      слова "244, 245 – сумма не поступивших платежей в бюджет, превышающая двадцать тысяч месячных расчетных показателей" заменить словами "244 – сумма не поступивших платежей в бюджет, превышающая двадцать тысяч месячных расчетных показателей; 245 – сумма не поступивших платежей в бюджет, превышающая пятьдесят тысяч месячных расчетных показателей"; </w:t>
      </w:r>
    </w:p>
    <w:bookmarkEnd w:id="55"/>
    <w:bookmarkStart w:name="z66" w:id="56"/>
    <w:p>
      <w:pPr>
        <w:spacing w:after="0"/>
        <w:ind w:left="0"/>
        <w:jc w:val="both"/>
      </w:pPr>
      <w:r>
        <w:rPr>
          <w:rFonts w:ascii="Times New Roman"/>
          <w:b w:val="false"/>
          <w:i w:val="false"/>
          <w:color w:val="000000"/>
          <w:sz w:val="28"/>
        </w:rPr>
        <w:t xml:space="preserve">
      3) часть третью </w:t>
      </w:r>
      <w:r>
        <w:rPr>
          <w:rFonts w:ascii="Times New Roman"/>
          <w:b w:val="false"/>
          <w:i w:val="false"/>
          <w:color w:val="000000"/>
          <w:sz w:val="28"/>
        </w:rPr>
        <w:t>статьи 10</w:t>
      </w:r>
      <w:r>
        <w:rPr>
          <w:rFonts w:ascii="Times New Roman"/>
          <w:b w:val="false"/>
          <w:i w:val="false"/>
          <w:color w:val="000000"/>
          <w:sz w:val="28"/>
        </w:rPr>
        <w:t xml:space="preserve"> после слова "ареста" дополнить словами ", выдворения за пределы Республики Казахстан иностранца или лица без гражданства";</w:t>
      </w:r>
    </w:p>
    <w:bookmarkEnd w:id="56"/>
    <w:bookmarkStart w:name="z67" w:id="57"/>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статьи 40</w:t>
      </w:r>
      <w:r>
        <w:rPr>
          <w:rFonts w:ascii="Times New Roman"/>
          <w:b w:val="false"/>
          <w:i w:val="false"/>
          <w:color w:val="000000"/>
          <w:sz w:val="28"/>
        </w:rPr>
        <w:t xml:space="preserve"> дополнить пунктом 5) следующего содержания:</w:t>
      </w:r>
    </w:p>
    <w:bookmarkEnd w:id="57"/>
    <w:bookmarkStart w:name="z68" w:id="58"/>
    <w:p>
      <w:pPr>
        <w:spacing w:after="0"/>
        <w:ind w:left="0"/>
        <w:jc w:val="both"/>
      </w:pPr>
      <w:r>
        <w:rPr>
          <w:rFonts w:ascii="Times New Roman"/>
          <w:b w:val="false"/>
          <w:i w:val="false"/>
          <w:color w:val="000000"/>
          <w:sz w:val="28"/>
        </w:rPr>
        <w:t>
      "5) выдворение за пределы Республики Казахстан иностранца или лица без гражданства.";</w:t>
      </w:r>
    </w:p>
    <w:bookmarkEnd w:id="58"/>
    <w:bookmarkStart w:name="z69" w:id="59"/>
    <w:p>
      <w:pPr>
        <w:spacing w:after="0"/>
        <w:ind w:left="0"/>
        <w:jc w:val="both"/>
      </w:pPr>
      <w:r>
        <w:rPr>
          <w:rFonts w:ascii="Times New Roman"/>
          <w:b w:val="false"/>
          <w:i w:val="false"/>
          <w:color w:val="000000"/>
          <w:sz w:val="28"/>
        </w:rPr>
        <w:t xml:space="preserve">
      5) пункт 5) части второй </w:t>
      </w:r>
      <w:r>
        <w:rPr>
          <w:rFonts w:ascii="Times New Roman"/>
          <w:b w:val="false"/>
          <w:i w:val="false"/>
          <w:color w:val="000000"/>
          <w:sz w:val="28"/>
        </w:rPr>
        <w:t>статьи 48</w:t>
      </w:r>
      <w:r>
        <w:rPr>
          <w:rFonts w:ascii="Times New Roman"/>
          <w:b w:val="false"/>
          <w:i w:val="false"/>
          <w:color w:val="000000"/>
          <w:sz w:val="28"/>
        </w:rPr>
        <w:t xml:space="preserve"> изложить в следующей редакции: </w:t>
      </w:r>
    </w:p>
    <w:bookmarkEnd w:id="59"/>
    <w:bookmarkStart w:name="z70" w:id="60"/>
    <w:p>
      <w:pPr>
        <w:spacing w:after="0"/>
        <w:ind w:left="0"/>
        <w:jc w:val="both"/>
      </w:pPr>
      <w:r>
        <w:rPr>
          <w:rFonts w:ascii="Times New Roman"/>
          <w:b w:val="false"/>
          <w:i w:val="false"/>
          <w:color w:val="000000"/>
          <w:sz w:val="28"/>
        </w:rPr>
        <w:t xml:space="preserve">
      "5) указанные в пунктах 1), 2), 3) и 4) настоящей части, переданные осужденным в собственность других лиц."; </w:t>
      </w:r>
    </w:p>
    <w:bookmarkEnd w:id="60"/>
    <w:bookmarkStart w:name="z71" w:id="61"/>
    <w:p>
      <w:pPr>
        <w:spacing w:after="0"/>
        <w:ind w:left="0"/>
        <w:jc w:val="both"/>
      </w:pPr>
      <w:r>
        <w:rPr>
          <w:rFonts w:ascii="Times New Roman"/>
          <w:b w:val="false"/>
          <w:i w:val="false"/>
          <w:color w:val="000000"/>
          <w:sz w:val="28"/>
        </w:rPr>
        <w:t xml:space="preserve">
      6) часть вторую </w:t>
      </w:r>
      <w:r>
        <w:rPr>
          <w:rFonts w:ascii="Times New Roman"/>
          <w:b w:val="false"/>
          <w:i w:val="false"/>
          <w:color w:val="000000"/>
          <w:sz w:val="28"/>
        </w:rPr>
        <w:t>статьи 51</w:t>
      </w:r>
      <w:r>
        <w:rPr>
          <w:rFonts w:ascii="Times New Roman"/>
          <w:b w:val="false"/>
          <w:i w:val="false"/>
          <w:color w:val="000000"/>
          <w:sz w:val="28"/>
        </w:rPr>
        <w:t xml:space="preserve"> изложить в следующей редакции:  </w:t>
      </w:r>
    </w:p>
    <w:bookmarkEnd w:id="61"/>
    <w:bookmarkStart w:name="z72" w:id="62"/>
    <w:p>
      <w:pPr>
        <w:spacing w:after="0"/>
        <w:ind w:left="0"/>
        <w:jc w:val="both"/>
      </w:pPr>
      <w:r>
        <w:rPr>
          <w:rFonts w:ascii="Times New Roman"/>
          <w:b w:val="false"/>
          <w:i w:val="false"/>
          <w:color w:val="000000"/>
          <w:sz w:val="28"/>
        </w:rPr>
        <w:t xml:space="preserve">
      "2. Выдворение за пределы Республики Казахстан иностранца или лица без гражданства за совершение преступления может быть назначено в качестве дополнительного вида наказания, а за совершение уголовного проступка – в качестве как основного, так и дополнительного вида наказания.  </w:t>
      </w:r>
    </w:p>
    <w:bookmarkEnd w:id="62"/>
    <w:bookmarkStart w:name="z73" w:id="63"/>
    <w:p>
      <w:pPr>
        <w:spacing w:after="0"/>
        <w:ind w:left="0"/>
        <w:jc w:val="both"/>
      </w:pPr>
      <w:r>
        <w:rPr>
          <w:rFonts w:ascii="Times New Roman"/>
          <w:b w:val="false"/>
          <w:i w:val="false"/>
          <w:color w:val="000000"/>
          <w:sz w:val="28"/>
        </w:rPr>
        <w:t xml:space="preserve">
      При назначении судом данного вида наказания в качестве дополнительного оно исполняется после отбытия основного вида наказания или освобождения от дальнейшего его отбывания по основаниям, предусмотренным подпунктами 3), 5), 6) и 7) части первой </w:t>
      </w:r>
      <w:r>
        <w:rPr>
          <w:rFonts w:ascii="Times New Roman"/>
          <w:b w:val="false"/>
          <w:i w:val="false"/>
          <w:color w:val="000000"/>
          <w:sz w:val="28"/>
        </w:rPr>
        <w:t>статьи 161</w:t>
      </w:r>
      <w:r>
        <w:rPr>
          <w:rFonts w:ascii="Times New Roman"/>
          <w:b w:val="false"/>
          <w:i w:val="false"/>
          <w:color w:val="000000"/>
          <w:sz w:val="28"/>
        </w:rPr>
        <w:t xml:space="preserve"> Уголовно-исполнительного кодекса Республики Казахстан, а в случаях применения условного осуждения – с момента вступления приговора в законную силу."; </w:t>
      </w:r>
    </w:p>
    <w:bookmarkEnd w:id="63"/>
    <w:bookmarkStart w:name="z74" w:id="64"/>
    <w:p>
      <w:pPr>
        <w:spacing w:after="0"/>
        <w:ind w:left="0"/>
        <w:jc w:val="both"/>
      </w:pPr>
      <w:r>
        <w:rPr>
          <w:rFonts w:ascii="Times New Roman"/>
          <w:b w:val="false"/>
          <w:i w:val="false"/>
          <w:color w:val="000000"/>
          <w:sz w:val="28"/>
        </w:rPr>
        <w:t xml:space="preserve">
      7) часть третью </w:t>
      </w:r>
      <w:r>
        <w:rPr>
          <w:rFonts w:ascii="Times New Roman"/>
          <w:b w:val="false"/>
          <w:i w:val="false"/>
          <w:color w:val="000000"/>
          <w:sz w:val="28"/>
        </w:rPr>
        <w:t>статьи 63</w:t>
      </w:r>
      <w:r>
        <w:rPr>
          <w:rFonts w:ascii="Times New Roman"/>
          <w:b w:val="false"/>
          <w:i w:val="false"/>
          <w:color w:val="000000"/>
          <w:sz w:val="28"/>
        </w:rPr>
        <w:t xml:space="preserve"> дополнить абзацем третьим следующего содержания:  </w:t>
      </w:r>
    </w:p>
    <w:bookmarkEnd w:id="64"/>
    <w:bookmarkStart w:name="z75" w:id="65"/>
    <w:p>
      <w:pPr>
        <w:spacing w:after="0"/>
        <w:ind w:left="0"/>
        <w:jc w:val="both"/>
      </w:pPr>
      <w:r>
        <w:rPr>
          <w:rFonts w:ascii="Times New Roman"/>
          <w:b w:val="false"/>
          <w:i w:val="false"/>
          <w:color w:val="000000"/>
          <w:sz w:val="28"/>
        </w:rPr>
        <w:t>
      "Пробационный контроль не устанавливается при условном осуждении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End w:id="65"/>
    <w:bookmarkStart w:name="z76" w:id="66"/>
    <w:p>
      <w:pPr>
        <w:spacing w:after="0"/>
        <w:ind w:left="0"/>
        <w:jc w:val="both"/>
      </w:pPr>
      <w:r>
        <w:rPr>
          <w:rFonts w:ascii="Times New Roman"/>
          <w:b w:val="false"/>
          <w:i w:val="false"/>
          <w:color w:val="000000"/>
          <w:sz w:val="28"/>
        </w:rPr>
        <w:t xml:space="preserve">
      8) часть вторую </w:t>
      </w:r>
      <w:r>
        <w:rPr>
          <w:rFonts w:ascii="Times New Roman"/>
          <w:b w:val="false"/>
          <w:i w:val="false"/>
          <w:color w:val="000000"/>
          <w:sz w:val="28"/>
        </w:rPr>
        <w:t>статьи 72</w:t>
      </w:r>
      <w:r>
        <w:rPr>
          <w:rFonts w:ascii="Times New Roman"/>
          <w:b w:val="false"/>
          <w:i w:val="false"/>
          <w:color w:val="000000"/>
          <w:sz w:val="28"/>
        </w:rPr>
        <w:t xml:space="preserve"> дополнить абзацем вторым следующего содержания: </w:t>
      </w:r>
    </w:p>
    <w:bookmarkEnd w:id="66"/>
    <w:bookmarkStart w:name="z77" w:id="67"/>
    <w:p>
      <w:pPr>
        <w:spacing w:after="0"/>
        <w:ind w:left="0"/>
        <w:jc w:val="both"/>
      </w:pPr>
      <w:r>
        <w:rPr>
          <w:rFonts w:ascii="Times New Roman"/>
          <w:b w:val="false"/>
          <w:i w:val="false"/>
          <w:color w:val="000000"/>
          <w:sz w:val="28"/>
        </w:rPr>
        <w:t>
      "Пробационный контроль не устанавливается при условно-досрочном освобождении иностранца или лица без гражданства, которому суд назначил выдворение за пределы Республики Казахстан в качестве дополнительного вида наказания.";</w:t>
      </w:r>
    </w:p>
    <w:bookmarkEnd w:id="67"/>
    <w:bookmarkStart w:name="z78" w:id="68"/>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статье 188</w:t>
      </w:r>
      <w:r>
        <w:rPr>
          <w:rFonts w:ascii="Times New Roman"/>
          <w:b w:val="false"/>
          <w:i w:val="false"/>
          <w:color w:val="000000"/>
          <w:sz w:val="28"/>
        </w:rPr>
        <w:t>:</w:t>
      </w:r>
    </w:p>
    <w:bookmarkEnd w:id="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части второй исключить;</w:t>
      </w:r>
    </w:p>
    <w:bookmarkStart w:name="z80" w:id="69"/>
    <w:p>
      <w:pPr>
        <w:spacing w:after="0"/>
        <w:ind w:left="0"/>
        <w:jc w:val="both"/>
      </w:pPr>
      <w:r>
        <w:rPr>
          <w:rFonts w:ascii="Times New Roman"/>
          <w:b w:val="false"/>
          <w:i w:val="false"/>
          <w:color w:val="000000"/>
          <w:sz w:val="28"/>
        </w:rPr>
        <w:t>
      часть третью изложить в следующей редакции:</w:t>
      </w:r>
    </w:p>
    <w:bookmarkEnd w:id="69"/>
    <w:bookmarkStart w:name="z81" w:id="70"/>
    <w:p>
      <w:pPr>
        <w:spacing w:after="0"/>
        <w:ind w:left="0"/>
        <w:jc w:val="both"/>
      </w:pPr>
      <w:r>
        <w:rPr>
          <w:rFonts w:ascii="Times New Roman"/>
          <w:b w:val="false"/>
          <w:i w:val="false"/>
          <w:color w:val="000000"/>
          <w:sz w:val="28"/>
        </w:rPr>
        <w:t xml:space="preserve">
      "3. Кража, совершенная: </w:t>
      </w:r>
    </w:p>
    <w:bookmarkEnd w:id="70"/>
    <w:bookmarkStart w:name="z82" w:id="71"/>
    <w:p>
      <w:pPr>
        <w:spacing w:after="0"/>
        <w:ind w:left="0"/>
        <w:jc w:val="both"/>
      </w:pPr>
      <w:r>
        <w:rPr>
          <w:rFonts w:ascii="Times New Roman"/>
          <w:b w:val="false"/>
          <w:i w:val="false"/>
          <w:color w:val="000000"/>
          <w:sz w:val="28"/>
        </w:rPr>
        <w:t xml:space="preserve">
      1) в крупном размере; </w:t>
      </w:r>
    </w:p>
    <w:bookmarkEnd w:id="71"/>
    <w:bookmarkStart w:name="z83" w:id="72"/>
    <w:p>
      <w:pPr>
        <w:spacing w:after="0"/>
        <w:ind w:left="0"/>
        <w:jc w:val="both"/>
      </w:pPr>
      <w:r>
        <w:rPr>
          <w:rFonts w:ascii="Times New Roman"/>
          <w:b w:val="false"/>
          <w:i w:val="false"/>
          <w:color w:val="000000"/>
          <w:sz w:val="28"/>
        </w:rPr>
        <w:t xml:space="preserve">
      2) неоднократно, – </w:t>
      </w:r>
    </w:p>
    <w:bookmarkEnd w:id="72"/>
    <w:bookmarkStart w:name="z84" w:id="73"/>
    <w:p>
      <w:pPr>
        <w:spacing w:after="0"/>
        <w:ind w:left="0"/>
        <w:jc w:val="both"/>
      </w:pPr>
      <w:r>
        <w:rPr>
          <w:rFonts w:ascii="Times New Roman"/>
          <w:b w:val="false"/>
          <w:i w:val="false"/>
          <w:color w:val="000000"/>
          <w:sz w:val="28"/>
        </w:rPr>
        <w:t>
      наказывается ограничением свободы на срок от двух до семи лет либо лишением свободы на тот же срок, с конфискацией имущества.";</w:t>
      </w:r>
    </w:p>
    <w:bookmarkEnd w:id="73"/>
    <w:bookmarkStart w:name="z85" w:id="74"/>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статье 189</w:t>
      </w:r>
      <w:r>
        <w:rPr>
          <w:rFonts w:ascii="Times New Roman"/>
          <w:b w:val="false"/>
          <w:i w:val="false"/>
          <w:color w:val="000000"/>
          <w:sz w:val="28"/>
        </w:rPr>
        <w:t xml:space="preserve">: </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части второй исключить;</w:t>
      </w:r>
    </w:p>
    <w:bookmarkStart w:name="z87" w:id="75"/>
    <w:p>
      <w:pPr>
        <w:spacing w:after="0"/>
        <w:ind w:left="0"/>
        <w:jc w:val="both"/>
      </w:pPr>
      <w:r>
        <w:rPr>
          <w:rFonts w:ascii="Times New Roman"/>
          <w:b w:val="false"/>
          <w:i w:val="false"/>
          <w:color w:val="000000"/>
          <w:sz w:val="28"/>
        </w:rPr>
        <w:t>
      часть третью дополнить пунктом 3) следующего содержания:</w:t>
      </w:r>
    </w:p>
    <w:bookmarkEnd w:id="75"/>
    <w:bookmarkStart w:name="z88" w:id="76"/>
    <w:p>
      <w:pPr>
        <w:spacing w:after="0"/>
        <w:ind w:left="0"/>
        <w:jc w:val="both"/>
      </w:pPr>
      <w:r>
        <w:rPr>
          <w:rFonts w:ascii="Times New Roman"/>
          <w:b w:val="false"/>
          <w:i w:val="false"/>
          <w:color w:val="000000"/>
          <w:sz w:val="28"/>
        </w:rPr>
        <w:t>
      "3) неоднократно, –";</w:t>
      </w:r>
    </w:p>
    <w:bookmarkEnd w:id="76"/>
    <w:bookmarkStart w:name="z89" w:id="77"/>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190</w:t>
      </w:r>
      <w:r>
        <w:rPr>
          <w:rFonts w:ascii="Times New Roman"/>
          <w:b w:val="false"/>
          <w:i w:val="false"/>
          <w:color w:val="000000"/>
          <w:sz w:val="28"/>
        </w:rPr>
        <w:t xml:space="preserve">: </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части второй исключить;</w:t>
      </w:r>
    </w:p>
    <w:bookmarkStart w:name="z91" w:id="78"/>
    <w:p>
      <w:pPr>
        <w:spacing w:after="0"/>
        <w:ind w:left="0"/>
        <w:jc w:val="both"/>
      </w:pPr>
      <w:r>
        <w:rPr>
          <w:rFonts w:ascii="Times New Roman"/>
          <w:b w:val="false"/>
          <w:i w:val="false"/>
          <w:color w:val="000000"/>
          <w:sz w:val="28"/>
        </w:rPr>
        <w:t>
      часть третью дополнить пунктом 4) следующего содержания:</w:t>
      </w:r>
    </w:p>
    <w:bookmarkEnd w:id="78"/>
    <w:bookmarkStart w:name="z92" w:id="79"/>
    <w:p>
      <w:pPr>
        <w:spacing w:after="0"/>
        <w:ind w:left="0"/>
        <w:jc w:val="both"/>
      </w:pPr>
      <w:r>
        <w:rPr>
          <w:rFonts w:ascii="Times New Roman"/>
          <w:b w:val="false"/>
          <w:i w:val="false"/>
          <w:color w:val="000000"/>
          <w:sz w:val="28"/>
        </w:rPr>
        <w:t>
      "4) неоднократно, –";</w:t>
      </w:r>
    </w:p>
    <w:bookmarkEnd w:id="79"/>
    <w:bookmarkStart w:name="z93" w:id="80"/>
    <w:p>
      <w:pPr>
        <w:spacing w:after="0"/>
        <w:ind w:left="0"/>
        <w:jc w:val="both"/>
      </w:pPr>
      <w:r>
        <w:rPr>
          <w:rFonts w:ascii="Times New Roman"/>
          <w:b w:val="false"/>
          <w:i w:val="false"/>
          <w:color w:val="000000"/>
          <w:sz w:val="28"/>
        </w:rPr>
        <w:t xml:space="preserve">
      12) в абзаце первом части первой </w:t>
      </w:r>
      <w:r>
        <w:rPr>
          <w:rFonts w:ascii="Times New Roman"/>
          <w:b w:val="false"/>
          <w:i w:val="false"/>
          <w:color w:val="000000"/>
          <w:sz w:val="28"/>
        </w:rPr>
        <w:t>статьи 234</w:t>
      </w:r>
      <w:r>
        <w:rPr>
          <w:rFonts w:ascii="Times New Roman"/>
          <w:b w:val="false"/>
          <w:i w:val="false"/>
          <w:color w:val="000000"/>
          <w:sz w:val="28"/>
        </w:rPr>
        <w:t xml:space="preserve"> слово "недостоверным" заменить словами "заведомо недостоверным"; </w:t>
      </w:r>
    </w:p>
    <w:bookmarkEnd w:id="80"/>
    <w:bookmarkStart w:name="z94" w:id="8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235</w:t>
      </w:r>
      <w:r>
        <w:rPr>
          <w:rFonts w:ascii="Times New Roman"/>
          <w:b w:val="false"/>
          <w:i w:val="false"/>
          <w:color w:val="000000"/>
          <w:sz w:val="28"/>
        </w:rPr>
        <w:t>:</w:t>
      </w:r>
    </w:p>
    <w:bookmarkEnd w:id="81"/>
    <w:bookmarkStart w:name="z95" w:id="82"/>
    <w:p>
      <w:pPr>
        <w:spacing w:after="0"/>
        <w:ind w:left="0"/>
        <w:jc w:val="both"/>
      </w:pPr>
      <w:r>
        <w:rPr>
          <w:rFonts w:ascii="Times New Roman"/>
          <w:b w:val="false"/>
          <w:i w:val="false"/>
          <w:color w:val="000000"/>
          <w:sz w:val="28"/>
        </w:rPr>
        <w:t>
      заголовок изложить в следующей редакции:</w:t>
      </w:r>
    </w:p>
    <w:bookmarkEnd w:id="82"/>
    <w:bookmarkStart w:name="z96" w:id="83"/>
    <w:p>
      <w:pPr>
        <w:spacing w:after="0"/>
        <w:ind w:left="0"/>
        <w:jc w:val="both"/>
      </w:pPr>
      <w:r>
        <w:rPr>
          <w:rFonts w:ascii="Times New Roman"/>
          <w:b w:val="false"/>
          <w:i w:val="false"/>
          <w:color w:val="000000"/>
          <w:sz w:val="28"/>
        </w:rPr>
        <w:t>
      "Статья 235. Невыполнение требования репатриации национальной и (или) иностранной валюты";</w:t>
      </w:r>
    </w:p>
    <w:bookmarkEnd w:id="83"/>
    <w:bookmarkStart w:name="z97" w:id="84"/>
    <w:p>
      <w:pPr>
        <w:spacing w:after="0"/>
        <w:ind w:left="0"/>
        <w:jc w:val="both"/>
      </w:pPr>
      <w:r>
        <w:rPr>
          <w:rFonts w:ascii="Times New Roman"/>
          <w:b w:val="false"/>
          <w:i w:val="false"/>
          <w:color w:val="000000"/>
          <w:sz w:val="28"/>
        </w:rPr>
        <w:t>
      абзац первый изложить в следующей редакции:</w:t>
      </w:r>
    </w:p>
    <w:bookmarkEnd w:id="84"/>
    <w:bookmarkStart w:name="z98" w:id="85"/>
    <w:p>
      <w:pPr>
        <w:spacing w:after="0"/>
        <w:ind w:left="0"/>
        <w:jc w:val="both"/>
      </w:pPr>
      <w:r>
        <w:rPr>
          <w:rFonts w:ascii="Times New Roman"/>
          <w:b w:val="false"/>
          <w:i w:val="false"/>
          <w:color w:val="000000"/>
          <w:sz w:val="28"/>
        </w:rPr>
        <w:t xml:space="preserve">
      "Невыполнение требования репатриации национальной и (или) иностранной валюты путем невозвращения из-за границы лицом, выполняющим управленческие функции в коммерческой или иной организации, или индивидуальным предпринимателем средств в национальной и (или) иностранной валюте в крупном размере, подлежащих обязательному зачислению в соответствии с валютным законодательством Республики Казахстан, на счет в банке –"; </w:t>
      </w:r>
    </w:p>
    <w:bookmarkEnd w:id="85"/>
    <w:bookmarkStart w:name="z99" w:id="86"/>
    <w:p>
      <w:pPr>
        <w:spacing w:after="0"/>
        <w:ind w:left="0"/>
        <w:jc w:val="both"/>
      </w:pPr>
      <w:r>
        <w:rPr>
          <w:rFonts w:ascii="Times New Roman"/>
          <w:b w:val="false"/>
          <w:i w:val="false"/>
          <w:color w:val="000000"/>
          <w:sz w:val="28"/>
        </w:rPr>
        <w:t xml:space="preserve">
      дополнить примечанием следующего содержания: </w:t>
      </w:r>
    </w:p>
    <w:bookmarkEnd w:id="86"/>
    <w:bookmarkStart w:name="z100" w:id="87"/>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возврата на счет в банке средств, подлежащих обязательному зачислению в соответствии с валютным законодательством Республики Казахстан.";  </w:t>
      </w:r>
    </w:p>
    <w:bookmarkEnd w:id="87"/>
    <w:bookmarkStart w:name="z101" w:id="8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статье 236</w:t>
      </w:r>
      <w:r>
        <w:rPr>
          <w:rFonts w:ascii="Times New Roman"/>
          <w:b w:val="false"/>
          <w:i w:val="false"/>
          <w:color w:val="000000"/>
          <w:sz w:val="28"/>
        </w:rPr>
        <w:t>:</w:t>
      </w:r>
    </w:p>
    <w:bookmarkEnd w:id="88"/>
    <w:bookmarkStart w:name="z102" w:id="89"/>
    <w:p>
      <w:pPr>
        <w:spacing w:after="0"/>
        <w:ind w:left="0"/>
        <w:jc w:val="both"/>
      </w:pPr>
      <w:r>
        <w:rPr>
          <w:rFonts w:ascii="Times New Roman"/>
          <w:b w:val="false"/>
          <w:i w:val="false"/>
          <w:color w:val="000000"/>
          <w:sz w:val="28"/>
        </w:rPr>
        <w:t>
      в заголовке слова ", пеней, процентов" исключить;</w:t>
      </w:r>
    </w:p>
    <w:bookmarkEnd w:id="89"/>
    <w:bookmarkStart w:name="z103" w:id="90"/>
    <w:p>
      <w:pPr>
        <w:spacing w:after="0"/>
        <w:ind w:left="0"/>
        <w:jc w:val="both"/>
      </w:pPr>
      <w:r>
        <w:rPr>
          <w:rFonts w:ascii="Times New Roman"/>
          <w:b w:val="false"/>
          <w:i w:val="false"/>
          <w:color w:val="000000"/>
          <w:sz w:val="28"/>
        </w:rPr>
        <w:t>
      в абзаце первом части первой слова ", пеней, процентов" исключить;</w:t>
      </w:r>
    </w:p>
    <w:bookmarkEnd w:id="90"/>
    <w:bookmarkStart w:name="z104" w:id="91"/>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статью 241</w:t>
      </w:r>
      <w:r>
        <w:rPr>
          <w:rFonts w:ascii="Times New Roman"/>
          <w:b w:val="false"/>
          <w:i w:val="false"/>
          <w:color w:val="000000"/>
          <w:sz w:val="28"/>
        </w:rPr>
        <w:t xml:space="preserve"> дополнить примечанием следующего содержания:</w:t>
      </w:r>
    </w:p>
    <w:bookmarkEnd w:id="91"/>
    <w:bookmarkStart w:name="z105" w:id="92"/>
    <w:p>
      <w:pPr>
        <w:spacing w:after="0"/>
        <w:ind w:left="0"/>
        <w:jc w:val="both"/>
      </w:pPr>
      <w:r>
        <w:rPr>
          <w:rFonts w:ascii="Times New Roman"/>
          <w:b w:val="false"/>
          <w:i w:val="false"/>
          <w:color w:val="000000"/>
          <w:sz w:val="28"/>
        </w:rPr>
        <w:t>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w:t>
      </w:r>
    </w:p>
    <w:bookmarkEnd w:id="92"/>
    <w:bookmarkStart w:name="z106" w:id="93"/>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243</w:t>
      </w:r>
      <w:r>
        <w:rPr>
          <w:rFonts w:ascii="Times New Roman"/>
          <w:b w:val="false"/>
          <w:i w:val="false"/>
          <w:color w:val="000000"/>
          <w:sz w:val="28"/>
        </w:rPr>
        <w:t xml:space="preserve"> дополнить примечанием следующего содержания:  </w:t>
      </w:r>
    </w:p>
    <w:bookmarkEnd w:id="93"/>
    <w:bookmarkStart w:name="z107" w:id="94"/>
    <w:p>
      <w:pPr>
        <w:spacing w:after="0"/>
        <w:ind w:left="0"/>
        <w:jc w:val="both"/>
      </w:pPr>
      <w:r>
        <w:rPr>
          <w:rFonts w:ascii="Times New Roman"/>
          <w:b w:val="false"/>
          <w:i w:val="false"/>
          <w:color w:val="000000"/>
          <w:sz w:val="28"/>
        </w:rPr>
        <w:t xml:space="preserve">
      "Примечание. Лицо, впервые совершившее деяние, предусмотренное настоящей статьей, освобождается от уголовной ответственности в случае добровольного возмещения ущерба."; </w:t>
      </w:r>
    </w:p>
    <w:bookmarkEnd w:id="94"/>
    <w:bookmarkStart w:name="z108" w:id="95"/>
    <w:p>
      <w:pPr>
        <w:spacing w:after="0"/>
        <w:ind w:left="0"/>
        <w:jc w:val="both"/>
      </w:pPr>
      <w:r>
        <w:rPr>
          <w:rFonts w:ascii="Times New Roman"/>
          <w:b w:val="false"/>
          <w:i w:val="false"/>
          <w:color w:val="000000"/>
          <w:sz w:val="28"/>
        </w:rPr>
        <w:t xml:space="preserve">
      17) в примечании </w:t>
      </w:r>
      <w:r>
        <w:rPr>
          <w:rFonts w:ascii="Times New Roman"/>
          <w:b w:val="false"/>
          <w:i w:val="false"/>
          <w:color w:val="000000"/>
          <w:sz w:val="28"/>
        </w:rPr>
        <w:t>статьи 244</w:t>
      </w:r>
      <w:r>
        <w:rPr>
          <w:rFonts w:ascii="Times New Roman"/>
          <w:b w:val="false"/>
          <w:i w:val="false"/>
          <w:color w:val="000000"/>
          <w:sz w:val="28"/>
        </w:rPr>
        <w:t xml:space="preserve"> слово "впервые" исключить;</w:t>
      </w:r>
    </w:p>
    <w:bookmarkEnd w:id="95"/>
    <w:bookmarkStart w:name="z109" w:id="96"/>
    <w:p>
      <w:pPr>
        <w:spacing w:after="0"/>
        <w:ind w:left="0"/>
        <w:jc w:val="both"/>
      </w:pPr>
      <w:r>
        <w:rPr>
          <w:rFonts w:ascii="Times New Roman"/>
          <w:b w:val="false"/>
          <w:i w:val="false"/>
          <w:color w:val="000000"/>
          <w:sz w:val="28"/>
        </w:rPr>
        <w:t xml:space="preserve">
      18) в примечании </w:t>
      </w:r>
      <w:r>
        <w:rPr>
          <w:rFonts w:ascii="Times New Roman"/>
          <w:b w:val="false"/>
          <w:i w:val="false"/>
          <w:color w:val="000000"/>
          <w:sz w:val="28"/>
        </w:rPr>
        <w:t>статьи 245</w:t>
      </w:r>
      <w:r>
        <w:rPr>
          <w:rFonts w:ascii="Times New Roman"/>
          <w:b w:val="false"/>
          <w:i w:val="false"/>
          <w:color w:val="000000"/>
          <w:sz w:val="28"/>
        </w:rPr>
        <w:t xml:space="preserve"> слово "впервые" исключить;</w:t>
      </w:r>
    </w:p>
    <w:bookmarkEnd w:id="96"/>
    <w:bookmarkStart w:name="z110" w:id="9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статью 393</w:t>
      </w:r>
      <w:r>
        <w:rPr>
          <w:rFonts w:ascii="Times New Roman"/>
          <w:b w:val="false"/>
          <w:i w:val="false"/>
          <w:color w:val="000000"/>
          <w:sz w:val="28"/>
        </w:rPr>
        <w:t xml:space="preserve"> исключить; </w:t>
      </w:r>
    </w:p>
    <w:bookmarkEnd w:id="97"/>
    <w:bookmarkStart w:name="z111" w:id="98"/>
    <w:p>
      <w:pPr>
        <w:spacing w:after="0"/>
        <w:ind w:left="0"/>
        <w:jc w:val="both"/>
      </w:pPr>
      <w:r>
        <w:rPr>
          <w:rFonts w:ascii="Times New Roman"/>
          <w:b w:val="false"/>
          <w:i w:val="false"/>
          <w:color w:val="000000"/>
          <w:sz w:val="28"/>
        </w:rPr>
        <w:t xml:space="preserve">
      20) часть 1-1 </w:t>
      </w:r>
      <w:r>
        <w:rPr>
          <w:rFonts w:ascii="Times New Roman"/>
          <w:b w:val="false"/>
          <w:i w:val="false"/>
          <w:color w:val="000000"/>
          <w:sz w:val="28"/>
        </w:rPr>
        <w:t>статьи 467</w:t>
      </w:r>
      <w:r>
        <w:rPr>
          <w:rFonts w:ascii="Times New Roman"/>
          <w:b w:val="false"/>
          <w:i w:val="false"/>
          <w:color w:val="000000"/>
          <w:sz w:val="28"/>
        </w:rPr>
        <w:t xml:space="preserve"> изложить в следующей редакции:</w:t>
      </w:r>
    </w:p>
    <w:bookmarkEnd w:id="98"/>
    <w:bookmarkStart w:name="z112" w:id="99"/>
    <w:p>
      <w:pPr>
        <w:spacing w:after="0"/>
        <w:ind w:left="0"/>
        <w:jc w:val="both"/>
      </w:pPr>
      <w:r>
        <w:rPr>
          <w:rFonts w:ascii="Times New Roman"/>
          <w:b w:val="false"/>
          <w:i w:val="false"/>
          <w:color w:val="000000"/>
          <w:sz w:val="28"/>
        </w:rPr>
        <w:t xml:space="preserve">
      "1-1. Приостановить до 1 января 2020 года действие </w:t>
      </w:r>
      <w:r>
        <w:rPr>
          <w:rFonts w:ascii="Times New Roman"/>
          <w:b w:val="false"/>
          <w:i w:val="false"/>
          <w:color w:val="000000"/>
          <w:sz w:val="28"/>
        </w:rPr>
        <w:t>статьи 45</w:t>
      </w:r>
      <w:r>
        <w:rPr>
          <w:rFonts w:ascii="Times New Roman"/>
          <w:b w:val="false"/>
          <w:i w:val="false"/>
          <w:color w:val="000000"/>
          <w:sz w:val="28"/>
        </w:rPr>
        <w:t xml:space="preserve"> настоящего Кодекса, установив, что ее положения применяются в отношении военнослужащих и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части шестой статьи 41, </w:t>
      </w:r>
      <w:r>
        <w:rPr>
          <w:rFonts w:ascii="Times New Roman"/>
          <w:b w:val="false"/>
          <w:i w:val="false"/>
          <w:color w:val="000000"/>
          <w:sz w:val="28"/>
        </w:rPr>
        <w:t>пунктом 1)</w:t>
      </w:r>
      <w:r>
        <w:rPr>
          <w:rFonts w:ascii="Times New Roman"/>
          <w:b w:val="false"/>
          <w:i w:val="false"/>
          <w:color w:val="000000"/>
          <w:sz w:val="28"/>
        </w:rPr>
        <w:t xml:space="preserve"> части пятой статьи 42 и пунктом 1) части 2-1 </w:t>
      </w:r>
      <w:r>
        <w:rPr>
          <w:rFonts w:ascii="Times New Roman"/>
          <w:b w:val="false"/>
          <w:i w:val="false"/>
          <w:color w:val="000000"/>
          <w:sz w:val="28"/>
        </w:rPr>
        <w:t>статьи 43</w:t>
      </w:r>
      <w:r>
        <w:rPr>
          <w:rFonts w:ascii="Times New Roman"/>
          <w:b w:val="false"/>
          <w:i w:val="false"/>
          <w:color w:val="000000"/>
          <w:sz w:val="28"/>
        </w:rPr>
        <w:t xml:space="preserve"> настоящего Кодекса, с 1 января 2017 года, а в отношении лиц, к которым в качестве дополнительного вида наказания назначено выдворение за пределы Республики Казахстан иностранца или лица без гражданства, – с 1 января 2019 года.". </w:t>
      </w:r>
    </w:p>
    <w:bookmarkEnd w:id="99"/>
    <w:bookmarkStart w:name="z113" w:id="100"/>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ст.88; № 19-I, 19-II, ст.96; № 21, ст.122; 2015 г., № 20-VII, ст.115; № 21-III, ст.137; № 22-V, ст.156; № 22-VI, ст.159; 2016 г., № 7-II, ст.55; № 8-II, ст.67; № 12, ст.87; № 23, ст.118; № 24, ст.126, 129; 2017 г., № 1-2, ст.3; № 8, ст.16; № 14, ст.50, 53; № 16, ст.56; № 21, ст.98, 102; № 24, ст.115; 2018 г., № 1, ст.2; № 10, ст.32; № 16, ст.53, 56):   </w:t>
      </w:r>
    </w:p>
    <w:bookmarkEnd w:id="100"/>
    <w:bookmarkStart w:name="z114" w:id="101"/>
    <w:p>
      <w:pPr>
        <w:spacing w:after="0"/>
        <w:ind w:left="0"/>
        <w:jc w:val="both"/>
      </w:pPr>
      <w:r>
        <w:rPr>
          <w:rFonts w:ascii="Times New Roman"/>
          <w:b w:val="false"/>
          <w:i w:val="false"/>
          <w:color w:val="000000"/>
          <w:sz w:val="28"/>
        </w:rPr>
        <w:t xml:space="preserve">
      1) часть четвертую </w:t>
      </w:r>
      <w:r>
        <w:rPr>
          <w:rFonts w:ascii="Times New Roman"/>
          <w:b w:val="false"/>
          <w:i w:val="false"/>
          <w:color w:val="000000"/>
          <w:sz w:val="28"/>
        </w:rPr>
        <w:t>статьи 120</w:t>
      </w:r>
      <w:r>
        <w:rPr>
          <w:rFonts w:ascii="Times New Roman"/>
          <w:b w:val="false"/>
          <w:i w:val="false"/>
          <w:color w:val="000000"/>
          <w:sz w:val="28"/>
        </w:rPr>
        <w:t xml:space="preserve"> изложить в следующей редакции:  </w:t>
      </w:r>
    </w:p>
    <w:bookmarkEnd w:id="101"/>
    <w:bookmarkStart w:name="z115" w:id="102"/>
    <w:p>
      <w:pPr>
        <w:spacing w:after="0"/>
        <w:ind w:left="0"/>
        <w:jc w:val="both"/>
      </w:pPr>
      <w:r>
        <w:rPr>
          <w:rFonts w:ascii="Times New Roman"/>
          <w:b w:val="false"/>
          <w:i w:val="false"/>
          <w:color w:val="000000"/>
          <w:sz w:val="28"/>
        </w:rPr>
        <w:t xml:space="preserve">
      "4. Документы приобщаются к делу и хранятся в нем в течение всего срока его хранения. В случае, когда изъятые и приобщенные к делу документы требуются для текущего учета, отчетности и в иных правомерных целях по ходатайству законного владельца, они могут быть возвращены ему или предоставлены во временное пользование, в том числе с электронных носителей, если это возможно без ущерба для дела, либо переданы их копии, при необходимости засвидетельствованные нотариусом. </w:t>
      </w:r>
    </w:p>
    <w:bookmarkEnd w:id="102"/>
    <w:bookmarkStart w:name="z116" w:id="103"/>
    <w:p>
      <w:pPr>
        <w:spacing w:after="0"/>
        <w:ind w:left="0"/>
        <w:jc w:val="both"/>
      </w:pPr>
      <w:r>
        <w:rPr>
          <w:rFonts w:ascii="Times New Roman"/>
          <w:b w:val="false"/>
          <w:i w:val="false"/>
          <w:color w:val="000000"/>
          <w:sz w:val="28"/>
        </w:rPr>
        <w:t>
      Расходы, связанные с копированием, свидетельствованием нотариусом верности копий передаваемых документов, осуществляются за счет инициатора ходатайства.</w:t>
      </w:r>
    </w:p>
    <w:bookmarkEnd w:id="103"/>
    <w:bookmarkStart w:name="z117" w:id="104"/>
    <w:p>
      <w:pPr>
        <w:spacing w:after="0"/>
        <w:ind w:left="0"/>
        <w:jc w:val="both"/>
      </w:pPr>
      <w:r>
        <w:rPr>
          <w:rFonts w:ascii="Times New Roman"/>
          <w:b w:val="false"/>
          <w:i w:val="false"/>
          <w:color w:val="000000"/>
          <w:sz w:val="28"/>
        </w:rPr>
        <w:t xml:space="preserve">
      Документы, не имеющие значение для уголовного дела, возвращаются законному владельцу."; </w:t>
      </w:r>
    </w:p>
    <w:bookmarkEnd w:id="104"/>
    <w:bookmarkStart w:name="z118" w:id="105"/>
    <w:p>
      <w:pPr>
        <w:spacing w:after="0"/>
        <w:ind w:left="0"/>
        <w:jc w:val="both"/>
      </w:pPr>
      <w:r>
        <w:rPr>
          <w:rFonts w:ascii="Times New Roman"/>
          <w:b w:val="false"/>
          <w:i w:val="false"/>
          <w:color w:val="000000"/>
          <w:sz w:val="28"/>
        </w:rPr>
        <w:t xml:space="preserve">
      2) в абзаце втором части 4-1 </w:t>
      </w:r>
      <w:r>
        <w:rPr>
          <w:rFonts w:ascii="Times New Roman"/>
          <w:b w:val="false"/>
          <w:i w:val="false"/>
          <w:color w:val="000000"/>
          <w:sz w:val="28"/>
        </w:rPr>
        <w:t>статьи 187</w:t>
      </w:r>
      <w:r>
        <w:rPr>
          <w:rFonts w:ascii="Times New Roman"/>
          <w:b w:val="false"/>
          <w:i w:val="false"/>
          <w:color w:val="000000"/>
          <w:sz w:val="28"/>
        </w:rPr>
        <w:t xml:space="preserve"> слова "(частью второй, пунктом 1)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и 3) части третьей, частью четвертой)" заменить словами "(частью второй, пунктами 1) и 3) части третьей, частью четвертой), </w:t>
      </w:r>
      <w:r>
        <w:rPr>
          <w:rFonts w:ascii="Times New Roman"/>
          <w:b w:val="false"/>
          <w:i w:val="false"/>
          <w:color w:val="000000"/>
          <w:sz w:val="28"/>
        </w:rPr>
        <w:t>190</w:t>
      </w:r>
      <w:r>
        <w:rPr>
          <w:rFonts w:ascii="Times New Roman"/>
          <w:b w:val="false"/>
          <w:i w:val="false"/>
          <w:color w:val="000000"/>
          <w:sz w:val="28"/>
        </w:rPr>
        <w:t xml:space="preserve"> (частью второй, пунктами 1), 3) и 4) части третьей, частью четвертой)";  </w:t>
      </w:r>
    </w:p>
    <w:bookmarkEnd w:id="105"/>
    <w:bookmarkStart w:name="z119" w:id="106"/>
    <w:p>
      <w:pPr>
        <w:spacing w:after="0"/>
        <w:ind w:left="0"/>
        <w:jc w:val="both"/>
      </w:pPr>
      <w:r>
        <w:rPr>
          <w:rFonts w:ascii="Times New Roman"/>
          <w:b w:val="false"/>
          <w:i w:val="false"/>
          <w:color w:val="000000"/>
          <w:sz w:val="28"/>
        </w:rPr>
        <w:t xml:space="preserve">
      3) в части шестнадцатой </w:t>
      </w:r>
      <w:r>
        <w:rPr>
          <w:rFonts w:ascii="Times New Roman"/>
          <w:b w:val="false"/>
          <w:i w:val="false"/>
          <w:color w:val="000000"/>
          <w:sz w:val="28"/>
        </w:rPr>
        <w:t>статьи 191</w:t>
      </w:r>
      <w:r>
        <w:rPr>
          <w:rFonts w:ascii="Times New Roman"/>
          <w:b w:val="false"/>
          <w:i w:val="false"/>
          <w:color w:val="000000"/>
          <w:sz w:val="28"/>
        </w:rPr>
        <w:t xml:space="preserve"> цифры "393," исключить;  </w:t>
      </w:r>
    </w:p>
    <w:bookmarkEnd w:id="106"/>
    <w:bookmarkStart w:name="z120" w:id="107"/>
    <w:p>
      <w:pPr>
        <w:spacing w:after="0"/>
        <w:ind w:left="0"/>
        <w:jc w:val="both"/>
      </w:pPr>
      <w:r>
        <w:rPr>
          <w:rFonts w:ascii="Times New Roman"/>
          <w:b w:val="false"/>
          <w:i w:val="false"/>
          <w:color w:val="000000"/>
          <w:sz w:val="28"/>
        </w:rPr>
        <w:t xml:space="preserve">
      4) в части третьей </w:t>
      </w:r>
      <w:r>
        <w:rPr>
          <w:rFonts w:ascii="Times New Roman"/>
          <w:b w:val="false"/>
          <w:i w:val="false"/>
          <w:color w:val="000000"/>
          <w:sz w:val="28"/>
        </w:rPr>
        <w:t>статьи 299</w:t>
      </w:r>
      <w:r>
        <w:rPr>
          <w:rFonts w:ascii="Times New Roman"/>
          <w:b w:val="false"/>
          <w:i w:val="false"/>
          <w:color w:val="000000"/>
          <w:sz w:val="28"/>
        </w:rPr>
        <w:t>:</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122" w:id="108"/>
    <w:p>
      <w:pPr>
        <w:spacing w:after="0"/>
        <w:ind w:left="0"/>
        <w:jc w:val="both"/>
      </w:pPr>
      <w:r>
        <w:rPr>
          <w:rFonts w:ascii="Times New Roman"/>
          <w:b w:val="false"/>
          <w:i w:val="false"/>
          <w:color w:val="000000"/>
          <w:sz w:val="28"/>
        </w:rPr>
        <w:t xml:space="preserve">
      "3) сведения об имуществе, подлежащем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w:t>
      </w:r>
    </w:p>
    <w:bookmarkEnd w:id="108"/>
    <w:bookmarkStart w:name="z123" w:id="109"/>
    <w:p>
      <w:pPr>
        <w:spacing w:after="0"/>
        <w:ind w:left="0"/>
        <w:jc w:val="both"/>
      </w:pPr>
      <w:r>
        <w:rPr>
          <w:rFonts w:ascii="Times New Roman"/>
          <w:b w:val="false"/>
          <w:i w:val="false"/>
          <w:color w:val="000000"/>
          <w:sz w:val="28"/>
        </w:rPr>
        <w:t xml:space="preserve">
      дополнить пунктом 3-1) следующего содержания: </w:t>
      </w:r>
    </w:p>
    <w:bookmarkEnd w:id="109"/>
    <w:bookmarkStart w:name="z124" w:id="110"/>
    <w:p>
      <w:pPr>
        <w:spacing w:after="0"/>
        <w:ind w:left="0"/>
        <w:jc w:val="both"/>
      </w:pPr>
      <w:r>
        <w:rPr>
          <w:rFonts w:ascii="Times New Roman"/>
          <w:b w:val="false"/>
          <w:i w:val="false"/>
          <w:color w:val="000000"/>
          <w:sz w:val="28"/>
        </w:rPr>
        <w:t xml:space="preserve">
      "3-1) перечень доказательств, подтверждающих, что имущество подлежит возможной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w:t>
      </w:r>
    </w:p>
    <w:bookmarkEnd w:id="110"/>
    <w:bookmarkStart w:name="z125" w:id="111"/>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статьи 301</w:t>
      </w:r>
      <w:r>
        <w:rPr>
          <w:rFonts w:ascii="Times New Roman"/>
          <w:b w:val="false"/>
          <w:i w:val="false"/>
          <w:color w:val="000000"/>
          <w:sz w:val="28"/>
        </w:rPr>
        <w:t xml:space="preserve">:  </w:t>
      </w:r>
    </w:p>
    <w:bookmarkEnd w:id="111"/>
    <w:bookmarkStart w:name="z126" w:id="112"/>
    <w:p>
      <w:pPr>
        <w:spacing w:after="0"/>
        <w:ind w:left="0"/>
        <w:jc w:val="both"/>
      </w:pPr>
      <w:r>
        <w:rPr>
          <w:rFonts w:ascii="Times New Roman"/>
          <w:b w:val="false"/>
          <w:i w:val="false"/>
          <w:color w:val="000000"/>
          <w:sz w:val="28"/>
        </w:rPr>
        <w:t xml:space="preserve">
      в абзаце первом цифру "1." исключить; </w:t>
      </w:r>
    </w:p>
    <w:bookmarkEnd w:id="112"/>
    <w:bookmarkStart w:name="z127" w:id="113"/>
    <w:p>
      <w:pPr>
        <w:spacing w:after="0"/>
        <w:ind w:left="0"/>
        <w:jc w:val="both"/>
      </w:pPr>
      <w:r>
        <w:rPr>
          <w:rFonts w:ascii="Times New Roman"/>
          <w:b w:val="false"/>
          <w:i w:val="false"/>
          <w:color w:val="000000"/>
          <w:sz w:val="28"/>
        </w:rPr>
        <w:t xml:space="preserve">
      дополнить пунктом 8-1) следующего содержания: </w:t>
      </w:r>
    </w:p>
    <w:bookmarkEnd w:id="113"/>
    <w:bookmarkStart w:name="z128" w:id="114"/>
    <w:p>
      <w:pPr>
        <w:spacing w:after="0"/>
        <w:ind w:left="0"/>
        <w:jc w:val="both"/>
      </w:pPr>
      <w:r>
        <w:rPr>
          <w:rFonts w:ascii="Times New Roman"/>
          <w:b w:val="false"/>
          <w:i w:val="false"/>
          <w:color w:val="000000"/>
          <w:sz w:val="28"/>
        </w:rPr>
        <w:t xml:space="preserve">
      "8-1) связано ли имущество подозреваемого, обвиняемого с уголовным правонарушением, являющимся основанием для возможной конфискации, в случаях, предусмотренных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и представлены ли доказательства относимости данного имущества к предмету конфискации;";</w:t>
      </w:r>
    </w:p>
    <w:bookmarkEnd w:id="114"/>
    <w:bookmarkStart w:name="z129" w:id="115"/>
    <w:p>
      <w:pPr>
        <w:spacing w:after="0"/>
        <w:ind w:left="0"/>
        <w:jc w:val="both"/>
      </w:pPr>
      <w:r>
        <w:rPr>
          <w:rFonts w:ascii="Times New Roman"/>
          <w:b w:val="false"/>
          <w:i w:val="false"/>
          <w:color w:val="000000"/>
          <w:sz w:val="28"/>
        </w:rPr>
        <w:t xml:space="preserve">
      6) часть первую </w:t>
      </w:r>
      <w:r>
        <w:rPr>
          <w:rFonts w:ascii="Times New Roman"/>
          <w:b w:val="false"/>
          <w:i w:val="false"/>
          <w:color w:val="000000"/>
          <w:sz w:val="28"/>
        </w:rPr>
        <w:t>статьи 390</w:t>
      </w:r>
      <w:r>
        <w:rPr>
          <w:rFonts w:ascii="Times New Roman"/>
          <w:b w:val="false"/>
          <w:i w:val="false"/>
          <w:color w:val="000000"/>
          <w:sz w:val="28"/>
        </w:rPr>
        <w:t xml:space="preserve"> дополнить пунктом 7-1) следующего содержания: </w:t>
      </w:r>
    </w:p>
    <w:bookmarkEnd w:id="115"/>
    <w:bookmarkStart w:name="z130" w:id="116"/>
    <w:p>
      <w:pPr>
        <w:spacing w:after="0"/>
        <w:ind w:left="0"/>
        <w:jc w:val="both"/>
      </w:pPr>
      <w:r>
        <w:rPr>
          <w:rFonts w:ascii="Times New Roman"/>
          <w:b w:val="false"/>
          <w:i w:val="false"/>
          <w:color w:val="000000"/>
          <w:sz w:val="28"/>
        </w:rPr>
        <w:t xml:space="preserve">
      "7-1) доказано ли, что имущество подлежит конфискации в соответствии со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w:t>
      </w:r>
    </w:p>
    <w:bookmarkEnd w:id="116"/>
    <w:bookmarkStart w:name="z131" w:id="117"/>
    <w:p>
      <w:pPr>
        <w:spacing w:after="0"/>
        <w:ind w:left="0"/>
        <w:jc w:val="both"/>
      </w:pPr>
      <w:r>
        <w:rPr>
          <w:rFonts w:ascii="Times New Roman"/>
          <w:b w:val="false"/>
          <w:i w:val="false"/>
          <w:color w:val="000000"/>
          <w:sz w:val="28"/>
        </w:rPr>
        <w:t xml:space="preserve">
      7) часть вторую </w:t>
      </w:r>
      <w:r>
        <w:rPr>
          <w:rFonts w:ascii="Times New Roman"/>
          <w:b w:val="false"/>
          <w:i w:val="false"/>
          <w:color w:val="000000"/>
          <w:sz w:val="28"/>
        </w:rPr>
        <w:t>статьи 397</w:t>
      </w:r>
      <w:r>
        <w:rPr>
          <w:rFonts w:ascii="Times New Roman"/>
          <w:b w:val="false"/>
          <w:i w:val="false"/>
          <w:color w:val="000000"/>
          <w:sz w:val="28"/>
        </w:rPr>
        <w:t xml:space="preserve"> дополнить абзацем вторым следующего содержания: </w:t>
      </w:r>
    </w:p>
    <w:bookmarkEnd w:id="117"/>
    <w:bookmarkStart w:name="z132" w:id="118"/>
    <w:p>
      <w:pPr>
        <w:spacing w:after="0"/>
        <w:ind w:left="0"/>
        <w:jc w:val="both"/>
      </w:pPr>
      <w:r>
        <w:rPr>
          <w:rFonts w:ascii="Times New Roman"/>
          <w:b w:val="false"/>
          <w:i w:val="false"/>
          <w:color w:val="000000"/>
          <w:sz w:val="28"/>
        </w:rPr>
        <w:t xml:space="preserve">
      "При назначении конфискации имущества суд должен указать основания, предусмотренные </w:t>
      </w:r>
      <w:r>
        <w:rPr>
          <w:rFonts w:ascii="Times New Roman"/>
          <w:b w:val="false"/>
          <w:i w:val="false"/>
          <w:color w:val="000000"/>
          <w:sz w:val="28"/>
        </w:rPr>
        <w:t>статьей 48</w:t>
      </w:r>
      <w:r>
        <w:rPr>
          <w:rFonts w:ascii="Times New Roman"/>
          <w:b w:val="false"/>
          <w:i w:val="false"/>
          <w:color w:val="000000"/>
          <w:sz w:val="28"/>
        </w:rPr>
        <w:t xml:space="preserve"> Уголовного кодекса Республики Казахстан, по которым конкретное имущество отнесено к предмету конфискации, и доказательства, на которых основаны такие выводы в отношении этого имущества."; </w:t>
      </w:r>
    </w:p>
    <w:bookmarkEnd w:id="118"/>
    <w:bookmarkStart w:name="z133" w:id="119"/>
    <w:p>
      <w:pPr>
        <w:spacing w:after="0"/>
        <w:ind w:left="0"/>
        <w:jc w:val="both"/>
      </w:pPr>
      <w:r>
        <w:rPr>
          <w:rFonts w:ascii="Times New Roman"/>
          <w:b w:val="false"/>
          <w:i w:val="false"/>
          <w:color w:val="000000"/>
          <w:sz w:val="28"/>
        </w:rPr>
        <w:t xml:space="preserve">
      8) пункт 4) части первой </w:t>
      </w:r>
      <w:r>
        <w:rPr>
          <w:rFonts w:ascii="Times New Roman"/>
          <w:b w:val="false"/>
          <w:i w:val="false"/>
          <w:color w:val="000000"/>
          <w:sz w:val="28"/>
        </w:rPr>
        <w:t>статьи 398</w:t>
      </w:r>
      <w:r>
        <w:rPr>
          <w:rFonts w:ascii="Times New Roman"/>
          <w:b w:val="false"/>
          <w:i w:val="false"/>
          <w:color w:val="000000"/>
          <w:sz w:val="28"/>
        </w:rPr>
        <w:t xml:space="preserve"> дополнить абзацами третьим и четвертым следующего содержания:  </w:t>
      </w:r>
    </w:p>
    <w:bookmarkEnd w:id="119"/>
    <w:bookmarkStart w:name="z134" w:id="120"/>
    <w:p>
      <w:pPr>
        <w:spacing w:after="0"/>
        <w:ind w:left="0"/>
        <w:jc w:val="both"/>
      </w:pPr>
      <w:r>
        <w:rPr>
          <w:rFonts w:ascii="Times New Roman"/>
          <w:b w:val="false"/>
          <w:i w:val="false"/>
          <w:color w:val="000000"/>
          <w:sz w:val="28"/>
        </w:rPr>
        <w:t xml:space="preserve">
      "Суд при назначении наказания в виде конфискации имущества указывает в приговоре, какое имущество подлежит конфискации, и (или) перечисляет предметы, подлежащие конфискации.  </w:t>
      </w:r>
    </w:p>
    <w:bookmarkEnd w:id="120"/>
    <w:bookmarkStart w:name="z135" w:id="121"/>
    <w:p>
      <w:pPr>
        <w:spacing w:after="0"/>
        <w:ind w:left="0"/>
        <w:jc w:val="both"/>
      </w:pPr>
      <w:r>
        <w:rPr>
          <w:rFonts w:ascii="Times New Roman"/>
          <w:b w:val="false"/>
          <w:i w:val="false"/>
          <w:color w:val="000000"/>
          <w:sz w:val="28"/>
        </w:rPr>
        <w:t xml:space="preserve">
      В случаях, предусмотренных частью третьей </w:t>
      </w:r>
      <w:r>
        <w:rPr>
          <w:rFonts w:ascii="Times New Roman"/>
          <w:b w:val="false"/>
          <w:i w:val="false"/>
          <w:color w:val="000000"/>
          <w:sz w:val="28"/>
        </w:rPr>
        <w:t>статьи 48</w:t>
      </w:r>
      <w:r>
        <w:rPr>
          <w:rFonts w:ascii="Times New Roman"/>
          <w:b w:val="false"/>
          <w:i w:val="false"/>
          <w:color w:val="000000"/>
          <w:sz w:val="28"/>
        </w:rPr>
        <w:t xml:space="preserve"> Уголовного кодекса Республики Казахстан, суд указывает денежную сумму, подлежащую конфискации;"; </w:t>
      </w:r>
    </w:p>
    <w:bookmarkEnd w:id="121"/>
    <w:bookmarkStart w:name="z136" w:id="12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476</w:t>
      </w:r>
      <w:r>
        <w:rPr>
          <w:rFonts w:ascii="Times New Roman"/>
          <w:b w:val="false"/>
          <w:i w:val="false"/>
          <w:color w:val="000000"/>
          <w:sz w:val="28"/>
        </w:rPr>
        <w:t xml:space="preserve"> дополнить пунктом 22) следующего содержания: </w:t>
      </w:r>
    </w:p>
    <w:bookmarkEnd w:id="122"/>
    <w:bookmarkStart w:name="z137" w:id="123"/>
    <w:p>
      <w:pPr>
        <w:spacing w:after="0"/>
        <w:ind w:left="0"/>
        <w:jc w:val="both"/>
      </w:pPr>
      <w:r>
        <w:rPr>
          <w:rFonts w:ascii="Times New Roman"/>
          <w:b w:val="false"/>
          <w:i w:val="false"/>
          <w:color w:val="000000"/>
          <w:sz w:val="28"/>
        </w:rPr>
        <w:t xml:space="preserve">
      "22) об освобождении имущества от ареста."; </w:t>
      </w:r>
    </w:p>
    <w:bookmarkEnd w:id="123"/>
    <w:bookmarkStart w:name="z138" w:id="1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статью 478</w:t>
      </w:r>
      <w:r>
        <w:rPr>
          <w:rFonts w:ascii="Times New Roman"/>
          <w:b w:val="false"/>
          <w:i w:val="false"/>
          <w:color w:val="000000"/>
          <w:sz w:val="28"/>
        </w:rPr>
        <w:t xml:space="preserve"> дополнить частью 3-1 следующего содержания: </w:t>
      </w:r>
    </w:p>
    <w:bookmarkEnd w:id="124"/>
    <w:bookmarkStart w:name="z139" w:id="125"/>
    <w:p>
      <w:pPr>
        <w:spacing w:after="0"/>
        <w:ind w:left="0"/>
        <w:jc w:val="both"/>
      </w:pPr>
      <w:r>
        <w:rPr>
          <w:rFonts w:ascii="Times New Roman"/>
          <w:b w:val="false"/>
          <w:i w:val="false"/>
          <w:color w:val="000000"/>
          <w:sz w:val="28"/>
        </w:rPr>
        <w:t xml:space="preserve">
      "3-1. Вопрос, указанный в пункте 22) </w:t>
      </w:r>
      <w:r>
        <w:rPr>
          <w:rFonts w:ascii="Times New Roman"/>
          <w:b w:val="false"/>
          <w:i w:val="false"/>
          <w:color w:val="000000"/>
          <w:sz w:val="28"/>
        </w:rPr>
        <w:t>статьи 476</w:t>
      </w:r>
      <w:r>
        <w:rPr>
          <w:rFonts w:ascii="Times New Roman"/>
          <w:b w:val="false"/>
          <w:i w:val="false"/>
          <w:color w:val="000000"/>
          <w:sz w:val="28"/>
        </w:rPr>
        <w:t xml:space="preserve"> настоящего Кодекса, рассматривается судом по ходатайству уполномоченного государственного органа, принявшего конфискованное приговором суда имущество, и иных заинтересованных лиц.". </w:t>
      </w:r>
    </w:p>
    <w:bookmarkEnd w:id="125"/>
    <w:bookmarkStart w:name="z140" w:id="126"/>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Уголовно-исполнительный кодекс</w:t>
      </w:r>
      <w:r>
        <w:rPr>
          <w:rFonts w:ascii="Times New Roman"/>
          <w:b w:val="false"/>
          <w:i w:val="false"/>
          <w:color w:val="000000"/>
          <w:sz w:val="28"/>
        </w:rPr>
        <w:t xml:space="preserve"> Республики Казахстан от 5 июля 2014 года (Ведомости Парламента Республики Казахстан, 2014 г., № 17, ст.91; № 19-I, 19-II, ст.96; № 21, ст.122; № 22, ст.131; 2015 г., № 7, ст.33; № 20-IV, ст.113; № 22-III, ст.149; № 23-II, ст.170; 2016 г., № 8-II, ст.67; № 23, ст.118; № 24, ст.126, 129, 131; 2017 г., № 8, ст.16; № 14, ст.50; № 16, ст.56; 2018 г., № 1, ст.2; № 16, ст.56): </w:t>
      </w:r>
    </w:p>
    <w:bookmarkEnd w:id="126"/>
    <w:bookmarkStart w:name="z141" w:id="12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части второй статьи 67 изложить в следующей редакции:</w:t>
      </w:r>
    </w:p>
    <w:bookmarkEnd w:id="127"/>
    <w:bookmarkStart w:name="z142" w:id="128"/>
    <w:p>
      <w:pPr>
        <w:spacing w:after="0"/>
        <w:ind w:left="0"/>
        <w:jc w:val="both"/>
      </w:pPr>
      <w:r>
        <w:rPr>
          <w:rFonts w:ascii="Times New Roman"/>
          <w:b w:val="false"/>
          <w:i w:val="false"/>
          <w:color w:val="000000"/>
          <w:sz w:val="28"/>
        </w:rPr>
        <w:t xml:space="preserve">
      "3) совершение осужденным уголовного правонарушения, в том числе повторного преступления, в случае, если досудебное производство прекращено на основании части первой </w:t>
      </w:r>
      <w:r>
        <w:rPr>
          <w:rFonts w:ascii="Times New Roman"/>
          <w:b w:val="false"/>
          <w:i w:val="false"/>
          <w:color w:val="000000"/>
          <w:sz w:val="28"/>
        </w:rPr>
        <w:t>статьи 65</w:t>
      </w:r>
      <w:r>
        <w:rPr>
          <w:rFonts w:ascii="Times New Roman"/>
          <w:b w:val="false"/>
          <w:i w:val="false"/>
          <w:color w:val="000000"/>
          <w:sz w:val="28"/>
        </w:rPr>
        <w:t xml:space="preserve">, частей первой и третьей </w:t>
      </w:r>
      <w:r>
        <w:rPr>
          <w:rFonts w:ascii="Times New Roman"/>
          <w:b w:val="false"/>
          <w:i w:val="false"/>
          <w:color w:val="000000"/>
          <w:sz w:val="28"/>
        </w:rPr>
        <w:t>статьи 68</w:t>
      </w:r>
      <w:r>
        <w:rPr>
          <w:rFonts w:ascii="Times New Roman"/>
          <w:b w:val="false"/>
          <w:i w:val="false"/>
          <w:color w:val="000000"/>
          <w:sz w:val="28"/>
        </w:rPr>
        <w:t xml:space="preserve">, частей второй и четвертой </w:t>
      </w:r>
      <w:r>
        <w:rPr>
          <w:rFonts w:ascii="Times New Roman"/>
          <w:b w:val="false"/>
          <w:i w:val="false"/>
          <w:color w:val="000000"/>
          <w:sz w:val="28"/>
        </w:rPr>
        <w:t>статьи 78</w:t>
      </w:r>
      <w:r>
        <w:rPr>
          <w:rFonts w:ascii="Times New Roman"/>
          <w:b w:val="false"/>
          <w:i w:val="false"/>
          <w:color w:val="000000"/>
          <w:sz w:val="28"/>
        </w:rPr>
        <w:t xml:space="preserve"> Уголовного кодекса Республики Казахстан;"; </w:t>
      </w:r>
    </w:p>
    <w:bookmarkEnd w:id="128"/>
    <w:bookmarkStart w:name="z143" w:id="129"/>
    <w:p>
      <w:pPr>
        <w:spacing w:after="0"/>
        <w:ind w:left="0"/>
        <w:jc w:val="both"/>
      </w:pPr>
      <w:r>
        <w:rPr>
          <w:rFonts w:ascii="Times New Roman"/>
          <w:b w:val="false"/>
          <w:i w:val="false"/>
          <w:color w:val="000000"/>
          <w:sz w:val="28"/>
        </w:rPr>
        <w:t xml:space="preserve">
      2) часть первую </w:t>
      </w:r>
      <w:r>
        <w:rPr>
          <w:rFonts w:ascii="Times New Roman"/>
          <w:b w:val="false"/>
          <w:i w:val="false"/>
          <w:color w:val="000000"/>
          <w:sz w:val="28"/>
        </w:rPr>
        <w:t>статьи 79</w:t>
      </w:r>
      <w:r>
        <w:rPr>
          <w:rFonts w:ascii="Times New Roman"/>
          <w:b w:val="false"/>
          <w:i w:val="false"/>
          <w:color w:val="000000"/>
          <w:sz w:val="28"/>
        </w:rPr>
        <w:t xml:space="preserve"> изложить в следующей редакции: </w:t>
      </w:r>
    </w:p>
    <w:bookmarkEnd w:id="129"/>
    <w:bookmarkStart w:name="z144" w:id="130"/>
    <w:p>
      <w:pPr>
        <w:spacing w:after="0"/>
        <w:ind w:left="0"/>
        <w:jc w:val="both"/>
      </w:pPr>
      <w:r>
        <w:rPr>
          <w:rFonts w:ascii="Times New Roman"/>
          <w:b w:val="false"/>
          <w:i w:val="false"/>
          <w:color w:val="000000"/>
          <w:sz w:val="28"/>
        </w:rPr>
        <w:t xml:space="preserve">
      "1. Судебный исполнитель не позднее трех суток после поступления к нему исполнительного документа возбуждает исполнительное производство, о чем выносит постановление, проверяет наличие имущества, указанного в исполнительном документе, и составляет опись имущества, подлежащего конфискации."; </w:t>
      </w:r>
    </w:p>
    <w:bookmarkEnd w:id="130"/>
    <w:bookmarkStart w:name="z145" w:id="131"/>
    <w:p>
      <w:pPr>
        <w:spacing w:after="0"/>
        <w:ind w:left="0"/>
        <w:jc w:val="both"/>
      </w:pPr>
      <w:r>
        <w:rPr>
          <w:rFonts w:ascii="Times New Roman"/>
          <w:b w:val="false"/>
          <w:i w:val="false"/>
          <w:color w:val="000000"/>
          <w:sz w:val="28"/>
        </w:rPr>
        <w:t xml:space="preserve">
      3) предложение первое части первой </w:t>
      </w:r>
      <w:r>
        <w:rPr>
          <w:rFonts w:ascii="Times New Roman"/>
          <w:b w:val="false"/>
          <w:i w:val="false"/>
          <w:color w:val="000000"/>
          <w:sz w:val="28"/>
        </w:rPr>
        <w:t>статьи 80</w:t>
      </w:r>
      <w:r>
        <w:rPr>
          <w:rFonts w:ascii="Times New Roman"/>
          <w:b w:val="false"/>
          <w:i w:val="false"/>
          <w:color w:val="000000"/>
          <w:sz w:val="28"/>
        </w:rPr>
        <w:t xml:space="preserve"> изложить в следующей редакции: </w:t>
      </w:r>
    </w:p>
    <w:bookmarkEnd w:id="131"/>
    <w:bookmarkStart w:name="z146" w:id="132"/>
    <w:p>
      <w:pPr>
        <w:spacing w:after="0"/>
        <w:ind w:left="0"/>
        <w:jc w:val="both"/>
      </w:pPr>
      <w:r>
        <w:rPr>
          <w:rFonts w:ascii="Times New Roman"/>
          <w:b w:val="false"/>
          <w:i w:val="false"/>
          <w:color w:val="000000"/>
          <w:sz w:val="28"/>
        </w:rPr>
        <w:t xml:space="preserve">
      "1. Передача уполномоченному государственному органу конфискованного имущества осужденного производится после удовлетворения в соответствии с законодательством Республики Казахстан всех предъявляемых к нему требований, в том числе за счет конфискованного имущества.".  </w:t>
      </w:r>
    </w:p>
    <w:bookmarkEnd w:id="132"/>
    <w:bookmarkStart w:name="z147" w:id="13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ст.92; № 21, ст.122; № 23, ст.143; № 24, ст.145, 146; 2015 г., № 1, ст.2; № 2, ст.6; № 7, ст.33; № 8, ст.44, 45; № 9, ст.46; № 10, ст.50; № 11, ст.52; № 14, ст.71; № 15, ст.78; № 16, ст.79; № 19-I, ст.101; № 19-II, ст.102, 103, 105; № 20-IV, ст.113; № 20-VII, ст.115; № 21-I, ст.124, 125; № 21-II, ст.130; № 21-III, ст.137; № 22-I, ст.140, 141, 143; № 22-II, ст.144, 145, 148; № 22-III, ст.149; № 22-V, ст.152, 156, 158; № 22-VI, ст.159; № 22-VII, ст.161; № 23-I, ст.166, 169; № 23-II, ст.172; 2016 г., № 1, ст.4; № 2, ст.9; № 6, ст.45; № 7-I, ст.49, 50; № 7-II, ст.53, 57; № 8-I, ст.62, 65; № 8-II, ст.66, 67, 68, 70, 72; № 12, ст.87; № 22, cт.116; № 23, ст.118; № 24, ст.124, 126, 131; 2017 г., № 1-2, ст.3; № 9, ст.17, 18, 21, 22; № 12, ст.34; № 14, ст.49, 50, 54; № 15, ст.55; № 16, ст.56; № 22-III, ст.109; № 23-III, ст.111; № 23-V, ст.113; № 24, ст.114, 115; 2018 г., № 1, ст.4; № 7-8, ст.22; № 9, ст.27; № 10, ст.32; № 11, ст.36, 37; № 12, ст.39; № 13, ст.41; № 14, ст.44; № 15, ст.46, 49, 50; № 16, ст.53; № 19, ст.62):</w:t>
      </w:r>
    </w:p>
    <w:bookmarkEnd w:id="133"/>
    <w:bookmarkStart w:name="z148" w:id="134"/>
    <w:p>
      <w:pPr>
        <w:spacing w:after="0"/>
        <w:ind w:left="0"/>
        <w:jc w:val="both"/>
      </w:pPr>
      <w:r>
        <w:rPr>
          <w:rFonts w:ascii="Times New Roman"/>
          <w:b w:val="false"/>
          <w:i w:val="false"/>
          <w:color w:val="000000"/>
          <w:sz w:val="28"/>
        </w:rPr>
        <w:t xml:space="preserve">
      1) в части второй </w:t>
      </w:r>
      <w:r>
        <w:rPr>
          <w:rFonts w:ascii="Times New Roman"/>
          <w:b w:val="false"/>
          <w:i w:val="false"/>
          <w:color w:val="000000"/>
          <w:sz w:val="28"/>
        </w:rPr>
        <w:t>статьи 52</w:t>
      </w:r>
      <w:r>
        <w:rPr>
          <w:rFonts w:ascii="Times New Roman"/>
          <w:b w:val="false"/>
          <w:i w:val="false"/>
          <w:color w:val="000000"/>
          <w:sz w:val="28"/>
        </w:rPr>
        <w:t xml:space="preserve"> слова "основанию, предусмотренному </w:t>
      </w:r>
      <w:r>
        <w:rPr>
          <w:rFonts w:ascii="Times New Roman"/>
          <w:b w:val="false"/>
          <w:i w:val="false"/>
          <w:color w:val="000000"/>
          <w:sz w:val="28"/>
        </w:rPr>
        <w:t>статьей 64</w:t>
      </w:r>
      <w:r>
        <w:rPr>
          <w:rFonts w:ascii="Times New Roman"/>
          <w:b w:val="false"/>
          <w:i w:val="false"/>
          <w:color w:val="000000"/>
          <w:sz w:val="28"/>
        </w:rPr>
        <w:t xml:space="preserve">" заменить словами "основаниям, предусмотренным </w:t>
      </w:r>
      <w:r>
        <w:rPr>
          <w:rFonts w:ascii="Times New Roman"/>
          <w:b w:val="false"/>
          <w:i w:val="false"/>
          <w:color w:val="000000"/>
          <w:sz w:val="28"/>
        </w:rPr>
        <w:t>статьями 64</w:t>
      </w:r>
      <w:r>
        <w:rPr>
          <w:rFonts w:ascii="Times New Roman"/>
          <w:b w:val="false"/>
          <w:i w:val="false"/>
          <w:color w:val="000000"/>
          <w:sz w:val="28"/>
        </w:rPr>
        <w:t xml:space="preserve">, </w:t>
      </w:r>
      <w:r>
        <w:rPr>
          <w:rFonts w:ascii="Times New Roman"/>
          <w:b w:val="false"/>
          <w:i w:val="false"/>
          <w:color w:val="000000"/>
          <w:sz w:val="28"/>
        </w:rPr>
        <w:t>64-1</w:t>
      </w:r>
      <w:r>
        <w:rPr>
          <w:rFonts w:ascii="Times New Roman"/>
          <w:b w:val="false"/>
          <w:i w:val="false"/>
          <w:color w:val="000000"/>
          <w:sz w:val="28"/>
        </w:rPr>
        <w:t xml:space="preserve">"; </w:t>
      </w:r>
    </w:p>
    <w:bookmarkEnd w:id="134"/>
    <w:bookmarkStart w:name="z149" w:id="135"/>
    <w:p>
      <w:pPr>
        <w:spacing w:after="0"/>
        <w:ind w:left="0"/>
        <w:jc w:val="both"/>
      </w:pPr>
      <w:r>
        <w:rPr>
          <w:rFonts w:ascii="Times New Roman"/>
          <w:b w:val="false"/>
          <w:i w:val="false"/>
          <w:color w:val="000000"/>
          <w:sz w:val="28"/>
        </w:rPr>
        <w:t xml:space="preserve">
      2) в абзаце втором </w:t>
      </w:r>
      <w:r>
        <w:rPr>
          <w:rFonts w:ascii="Times New Roman"/>
          <w:b w:val="false"/>
          <w:i w:val="false"/>
          <w:color w:val="000000"/>
          <w:sz w:val="28"/>
        </w:rPr>
        <w:t>статьи 158</w:t>
      </w:r>
      <w:r>
        <w:rPr>
          <w:rFonts w:ascii="Times New Roman"/>
          <w:b w:val="false"/>
          <w:i w:val="false"/>
          <w:color w:val="000000"/>
          <w:sz w:val="28"/>
        </w:rPr>
        <w:t xml:space="preserve"> слово "ним" заменить словом "ними";</w:t>
      </w:r>
    </w:p>
    <w:bookmarkEnd w:id="135"/>
    <w:bookmarkStart w:name="z150" w:id="136"/>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275</w:t>
      </w:r>
      <w:r>
        <w:rPr>
          <w:rFonts w:ascii="Times New Roman"/>
          <w:b w:val="false"/>
          <w:i w:val="false"/>
          <w:color w:val="000000"/>
          <w:sz w:val="28"/>
        </w:rPr>
        <w:t xml:space="preserve">: </w:t>
      </w:r>
    </w:p>
    <w:bookmarkEnd w:id="136"/>
    <w:bookmarkStart w:name="z151" w:id="137"/>
    <w:p>
      <w:pPr>
        <w:spacing w:after="0"/>
        <w:ind w:left="0"/>
        <w:jc w:val="both"/>
      </w:pPr>
      <w:r>
        <w:rPr>
          <w:rFonts w:ascii="Times New Roman"/>
          <w:b w:val="false"/>
          <w:i w:val="false"/>
          <w:color w:val="000000"/>
          <w:sz w:val="28"/>
        </w:rPr>
        <w:t>
      в абзаце втором части первой слова "ста пятидесяти" заменить словом "двухсот";</w:t>
      </w:r>
    </w:p>
    <w:bookmarkEnd w:id="137"/>
    <w:bookmarkStart w:name="z152" w:id="138"/>
    <w:p>
      <w:pPr>
        <w:spacing w:after="0"/>
        <w:ind w:left="0"/>
        <w:jc w:val="both"/>
      </w:pPr>
      <w:r>
        <w:rPr>
          <w:rFonts w:ascii="Times New Roman"/>
          <w:b w:val="false"/>
          <w:i w:val="false"/>
          <w:color w:val="000000"/>
          <w:sz w:val="28"/>
        </w:rPr>
        <w:t>
      в абзаце втором части второй слово "двухсот" заменить словом "трехсот";</w:t>
      </w:r>
    </w:p>
    <w:bookmarkEnd w:id="138"/>
    <w:bookmarkStart w:name="z153" w:id="139"/>
    <w:p>
      <w:pPr>
        <w:spacing w:after="0"/>
        <w:ind w:left="0"/>
        <w:jc w:val="both"/>
      </w:pPr>
      <w:r>
        <w:rPr>
          <w:rFonts w:ascii="Times New Roman"/>
          <w:b w:val="false"/>
          <w:i w:val="false"/>
          <w:color w:val="000000"/>
          <w:sz w:val="28"/>
        </w:rPr>
        <w:t xml:space="preserve">
      4) в абзаце втором части первой </w:t>
      </w:r>
      <w:r>
        <w:rPr>
          <w:rFonts w:ascii="Times New Roman"/>
          <w:b w:val="false"/>
          <w:i w:val="false"/>
          <w:color w:val="000000"/>
          <w:sz w:val="28"/>
        </w:rPr>
        <w:t>статьи 278</w:t>
      </w:r>
      <w:r>
        <w:rPr>
          <w:rFonts w:ascii="Times New Roman"/>
          <w:b w:val="false"/>
          <w:i w:val="false"/>
          <w:color w:val="000000"/>
          <w:sz w:val="28"/>
        </w:rPr>
        <w:t xml:space="preserve"> слова "пятнадцати", "тридцати", "пятидесяти" заменить соответственно словами "двадцати", "пятидесяти", "восьмидесяти";</w:t>
      </w:r>
    </w:p>
    <w:bookmarkEnd w:id="139"/>
    <w:bookmarkStart w:name="z154" w:id="140"/>
    <w:p>
      <w:pPr>
        <w:spacing w:after="0"/>
        <w:ind w:left="0"/>
        <w:jc w:val="both"/>
      </w:pPr>
      <w:r>
        <w:rPr>
          <w:rFonts w:ascii="Times New Roman"/>
          <w:b w:val="false"/>
          <w:i w:val="false"/>
          <w:color w:val="000000"/>
          <w:sz w:val="28"/>
        </w:rPr>
        <w:t xml:space="preserve">
      5) абзац второй </w:t>
      </w:r>
      <w:r>
        <w:rPr>
          <w:rFonts w:ascii="Times New Roman"/>
          <w:b w:val="false"/>
          <w:i w:val="false"/>
          <w:color w:val="000000"/>
          <w:sz w:val="28"/>
        </w:rPr>
        <w:t>статьи 280</w:t>
      </w:r>
      <w:r>
        <w:rPr>
          <w:rFonts w:ascii="Times New Roman"/>
          <w:b w:val="false"/>
          <w:i w:val="false"/>
          <w:color w:val="000000"/>
          <w:sz w:val="28"/>
        </w:rPr>
        <w:t xml:space="preserve"> изложить в следующей редакции: </w:t>
      </w:r>
    </w:p>
    <w:bookmarkEnd w:id="140"/>
    <w:bookmarkStart w:name="z155" w:id="141"/>
    <w:p>
      <w:pPr>
        <w:spacing w:after="0"/>
        <w:ind w:left="0"/>
        <w:jc w:val="both"/>
      </w:pPr>
      <w:r>
        <w:rPr>
          <w:rFonts w:ascii="Times New Roman"/>
          <w:b w:val="false"/>
          <w:i w:val="false"/>
          <w:color w:val="000000"/>
          <w:sz w:val="28"/>
        </w:rPr>
        <w:t>
      "влечет штраф на субъектов малого предпринимательства в размере ста, на субъектов среднего предпринимательства – в размере двухсот, на субъектов крупного предпринимательства – в размере трехсот процентов от суммы налога на добавленную стоимость, включенной в счет-фактуру.";</w:t>
      </w:r>
    </w:p>
    <w:bookmarkEnd w:id="141"/>
    <w:bookmarkStart w:name="z156" w:id="142"/>
    <w:p>
      <w:pPr>
        <w:spacing w:after="0"/>
        <w:ind w:left="0"/>
        <w:jc w:val="both"/>
      </w:pPr>
      <w:r>
        <w:rPr>
          <w:rFonts w:ascii="Times New Roman"/>
          <w:b w:val="false"/>
          <w:i w:val="false"/>
          <w:color w:val="000000"/>
          <w:sz w:val="28"/>
        </w:rPr>
        <w:t xml:space="preserve">
      6) в абзаце втором </w:t>
      </w:r>
      <w:r>
        <w:rPr>
          <w:rFonts w:ascii="Times New Roman"/>
          <w:b w:val="false"/>
          <w:i w:val="false"/>
          <w:color w:val="000000"/>
          <w:sz w:val="28"/>
        </w:rPr>
        <w:t>статьи 321</w:t>
      </w:r>
      <w:r>
        <w:rPr>
          <w:rFonts w:ascii="Times New Roman"/>
          <w:b w:val="false"/>
          <w:i w:val="false"/>
          <w:color w:val="000000"/>
          <w:sz w:val="28"/>
        </w:rPr>
        <w:t xml:space="preserve"> слова "пятисот пятидесяти" заменить словом "пятисот";</w:t>
      </w:r>
    </w:p>
    <w:bookmarkEnd w:id="142"/>
    <w:bookmarkStart w:name="z157" w:id="143"/>
    <w:p>
      <w:pPr>
        <w:spacing w:after="0"/>
        <w:ind w:left="0"/>
        <w:jc w:val="both"/>
      </w:pPr>
      <w:r>
        <w:rPr>
          <w:rFonts w:ascii="Times New Roman"/>
          <w:b w:val="false"/>
          <w:i w:val="false"/>
          <w:color w:val="000000"/>
          <w:sz w:val="28"/>
        </w:rPr>
        <w:t xml:space="preserve">
      7) абзац первый статьи 506 после слов "Министерства обороны," дополнить словами "а также на опасный производственный объект, охраняемый частной охранной организацией,"; </w:t>
      </w:r>
    </w:p>
    <w:bookmarkEnd w:id="143"/>
    <w:bookmarkStart w:name="z158" w:id="14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742</w:t>
      </w:r>
      <w:r>
        <w:rPr>
          <w:rFonts w:ascii="Times New Roman"/>
          <w:b w:val="false"/>
          <w:i w:val="false"/>
          <w:color w:val="000000"/>
          <w:sz w:val="28"/>
        </w:rPr>
        <w:t xml:space="preserve"> после слова "Кодексом" дополнить словами ", в случае, предусмотренном </w:t>
      </w:r>
      <w:r>
        <w:rPr>
          <w:rFonts w:ascii="Times New Roman"/>
          <w:b w:val="false"/>
          <w:i w:val="false"/>
          <w:color w:val="000000"/>
          <w:sz w:val="28"/>
        </w:rPr>
        <w:t>статьей 64-1</w:t>
      </w:r>
      <w:r>
        <w:rPr>
          <w:rFonts w:ascii="Times New Roman"/>
          <w:b w:val="false"/>
          <w:i w:val="false"/>
          <w:color w:val="000000"/>
          <w:sz w:val="28"/>
        </w:rPr>
        <w:t xml:space="preserve"> настоящего Кодекса, а также"; </w:t>
      </w:r>
    </w:p>
    <w:bookmarkEnd w:id="144"/>
    <w:bookmarkStart w:name="z159" w:id="145"/>
    <w:p>
      <w:pPr>
        <w:spacing w:after="0"/>
        <w:ind w:left="0"/>
        <w:jc w:val="both"/>
      </w:pPr>
      <w:r>
        <w:rPr>
          <w:rFonts w:ascii="Times New Roman"/>
          <w:b w:val="false"/>
          <w:i w:val="false"/>
          <w:color w:val="000000"/>
          <w:sz w:val="28"/>
        </w:rPr>
        <w:t xml:space="preserve">
      9) в часть первую </w:t>
      </w:r>
      <w:r>
        <w:rPr>
          <w:rFonts w:ascii="Times New Roman"/>
          <w:b w:val="false"/>
          <w:i w:val="false"/>
          <w:color w:val="000000"/>
          <w:sz w:val="28"/>
        </w:rPr>
        <w:t>статьи 810</w:t>
      </w:r>
      <w:r>
        <w:rPr>
          <w:rFonts w:ascii="Times New Roman"/>
          <w:b w:val="false"/>
          <w:i w:val="false"/>
          <w:color w:val="000000"/>
          <w:sz w:val="28"/>
        </w:rPr>
        <w:t xml:space="preserve"> внесено изменение в текст на казахском языке, текст на русском языке не изменяется.  </w:t>
      </w:r>
    </w:p>
    <w:bookmarkEnd w:id="145"/>
    <w:bookmarkStart w:name="z160" w:id="14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ст.4; № 6, ст.45; № 7-II, ст.55; № 8-I, ст.62, 65; № 8-II, ст.72; № 12, ст.87; № 23, ст.118; № 24, ст.124, 126; 2017 г., № 9, ст.21; № 14, ст.50, 51; № 22-III, ст.109; № 23-III, ст.111; № 23-V, ст.113; № 24, ст.115; 2018 г., № 10, ст.32; № 11, ст.37; № 14, ст.44; № 15, ст.46, 49, 50; № 19, ст.62):  </w:t>
      </w:r>
    </w:p>
    <w:bookmarkEnd w:id="146"/>
    <w:bookmarkStart w:name="z161" w:id="147"/>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w:t>
      </w:r>
      <w:r>
        <w:rPr>
          <w:rFonts w:ascii="Times New Roman"/>
          <w:b w:val="false"/>
          <w:i w:val="false"/>
          <w:color w:val="000000"/>
          <w:sz w:val="28"/>
        </w:rPr>
        <w:t xml:space="preserve"> статьи 65 изложить в следующей редакции:  </w:t>
      </w:r>
    </w:p>
    <w:bookmarkEnd w:id="147"/>
    <w:bookmarkStart w:name="z162" w:id="148"/>
    <w:p>
      <w:pPr>
        <w:spacing w:after="0"/>
        <w:ind w:left="0"/>
        <w:jc w:val="both"/>
      </w:pPr>
      <w:r>
        <w:rPr>
          <w:rFonts w:ascii="Times New Roman"/>
          <w:b w:val="false"/>
          <w:i w:val="false"/>
          <w:color w:val="000000"/>
          <w:sz w:val="28"/>
        </w:rPr>
        <w:t xml:space="preserve">
      "Требование по получению экспертного заключения, указанное в части первой настоящего пункта,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w:t>
      </w:r>
    </w:p>
    <w:bookmarkEnd w:id="148"/>
    <w:bookmarkStart w:name="z163" w:id="149"/>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(Ведомости Парламента Республики Казахстан, 2015 г., № 20-V, 20-VI, ст.114; 2016 г., № 7-II, ст.55; № 12, ст.87; 2017 г., № 1-2, ст.3; № 4, ст.7; № 8, ст.16; № 16, ст.56; № 21, ст.98; 2018 г., № 10, ст.32; № 13, ст.41; № 14, ст.44; № 16, ст.53):</w:t>
      </w:r>
    </w:p>
    <w:bookmarkEnd w:id="149"/>
    <w:bookmarkStart w:name="z164" w:id="150"/>
    <w:p>
      <w:pPr>
        <w:spacing w:after="0"/>
        <w:ind w:left="0"/>
        <w:jc w:val="both"/>
      </w:pPr>
      <w:r>
        <w:rPr>
          <w:rFonts w:ascii="Times New Roman"/>
          <w:b w:val="false"/>
          <w:i w:val="false"/>
          <w:color w:val="000000"/>
          <w:sz w:val="28"/>
        </w:rPr>
        <w:t xml:space="preserve">
      1) абзац первый части второй </w:t>
      </w:r>
      <w:r>
        <w:rPr>
          <w:rFonts w:ascii="Times New Roman"/>
          <w:b w:val="false"/>
          <w:i w:val="false"/>
          <w:color w:val="000000"/>
          <w:sz w:val="28"/>
        </w:rPr>
        <w:t>статьи 109</w:t>
      </w:r>
      <w:r>
        <w:rPr>
          <w:rFonts w:ascii="Times New Roman"/>
          <w:b w:val="false"/>
          <w:i w:val="false"/>
          <w:color w:val="000000"/>
          <w:sz w:val="28"/>
        </w:rPr>
        <w:t xml:space="preserve"> после слов "без ответа," дополнить словами "а также нарушения внесудебного порядка урегулирования спора, установленного законом,";</w:t>
      </w:r>
    </w:p>
    <w:bookmarkEnd w:id="150"/>
    <w:bookmarkStart w:name="z165" w:id="151"/>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115</w:t>
      </w:r>
      <w:r>
        <w:rPr>
          <w:rFonts w:ascii="Times New Roman"/>
          <w:b w:val="false"/>
          <w:i w:val="false"/>
          <w:color w:val="000000"/>
          <w:sz w:val="28"/>
        </w:rPr>
        <w:t xml:space="preserve">: </w:t>
      </w:r>
    </w:p>
    <w:bookmarkEnd w:id="151"/>
    <w:bookmarkStart w:name="z166" w:id="152"/>
    <w:p>
      <w:pPr>
        <w:spacing w:after="0"/>
        <w:ind w:left="0"/>
        <w:jc w:val="both"/>
      </w:pPr>
      <w:r>
        <w:rPr>
          <w:rFonts w:ascii="Times New Roman"/>
          <w:b w:val="false"/>
          <w:i w:val="false"/>
          <w:color w:val="000000"/>
          <w:sz w:val="28"/>
        </w:rPr>
        <w:t>
      абзац первый части первой после слов "ведением дела" дополнить словами ", в том числе на стадии досудебного урегулирования спора";</w:t>
      </w:r>
    </w:p>
    <w:bookmarkEnd w:id="152"/>
    <w:bookmarkStart w:name="z167" w:id="153"/>
    <w:p>
      <w:pPr>
        <w:spacing w:after="0"/>
        <w:ind w:left="0"/>
        <w:jc w:val="both"/>
      </w:pPr>
      <w:r>
        <w:rPr>
          <w:rFonts w:ascii="Times New Roman"/>
          <w:b w:val="false"/>
          <w:i w:val="false"/>
          <w:color w:val="000000"/>
          <w:sz w:val="28"/>
        </w:rPr>
        <w:t>
      предложение второе части третьей после слов "ведением дела" дополнить словами ", в том числе на стадии досудебного урегулирования спора";</w:t>
      </w:r>
    </w:p>
    <w:bookmarkEnd w:id="153"/>
    <w:bookmarkStart w:name="z168" w:id="154"/>
    <w:p>
      <w:pPr>
        <w:spacing w:after="0"/>
        <w:ind w:left="0"/>
        <w:jc w:val="both"/>
      </w:pPr>
      <w:r>
        <w:rPr>
          <w:rFonts w:ascii="Times New Roman"/>
          <w:b w:val="false"/>
          <w:i w:val="false"/>
          <w:color w:val="000000"/>
          <w:sz w:val="28"/>
        </w:rPr>
        <w:t xml:space="preserve">
      3) часть первую </w:t>
      </w:r>
      <w:r>
        <w:rPr>
          <w:rFonts w:ascii="Times New Roman"/>
          <w:b w:val="false"/>
          <w:i w:val="false"/>
          <w:color w:val="000000"/>
          <w:sz w:val="28"/>
        </w:rPr>
        <w:t>статьи 134</w:t>
      </w:r>
      <w:r>
        <w:rPr>
          <w:rFonts w:ascii="Times New Roman"/>
          <w:b w:val="false"/>
          <w:i w:val="false"/>
          <w:color w:val="000000"/>
          <w:sz w:val="28"/>
        </w:rPr>
        <w:t xml:space="preserve"> после слов "бесспорным требованиям" дополнить словами ", а также по заявлению взыскателя об исполнении соглашений, заключенных в порядке досудебного урегулирования спора в случаях, установленных законом или предусмотренных договором,";</w:t>
      </w:r>
    </w:p>
    <w:bookmarkEnd w:id="154"/>
    <w:bookmarkStart w:name="z169" w:id="155"/>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135</w:t>
      </w:r>
      <w:r>
        <w:rPr>
          <w:rFonts w:ascii="Times New Roman"/>
          <w:b w:val="false"/>
          <w:i w:val="false"/>
          <w:color w:val="000000"/>
          <w:sz w:val="28"/>
        </w:rPr>
        <w:t>:</w:t>
      </w:r>
    </w:p>
    <w:bookmarkEnd w:id="155"/>
    <w:bookmarkStart w:name="z170" w:id="156"/>
    <w:p>
      <w:pPr>
        <w:spacing w:after="0"/>
        <w:ind w:left="0"/>
        <w:jc w:val="both"/>
      </w:pPr>
      <w:r>
        <w:rPr>
          <w:rFonts w:ascii="Times New Roman"/>
          <w:b w:val="false"/>
          <w:i w:val="false"/>
          <w:color w:val="000000"/>
          <w:sz w:val="28"/>
        </w:rPr>
        <w:t>
      подпункты 1), 2), 3), 5), 6), 8), 9), 10), 11) и 17) изложить в следующей редакции:</w:t>
      </w:r>
    </w:p>
    <w:bookmarkEnd w:id="156"/>
    <w:bookmarkStart w:name="z171" w:id="157"/>
    <w:p>
      <w:pPr>
        <w:spacing w:after="0"/>
        <w:ind w:left="0"/>
        <w:jc w:val="both"/>
      </w:pPr>
      <w:r>
        <w:rPr>
          <w:rFonts w:ascii="Times New Roman"/>
          <w:b w:val="false"/>
          <w:i w:val="false"/>
          <w:color w:val="000000"/>
          <w:sz w:val="28"/>
        </w:rPr>
        <w:t xml:space="preserve">
      "1) о взыскании с физических лиц задолженности по таможенным платежам, налогам, специальным, антидемпинговым, компенсационным пошлинам, пеней, процентов; </w:t>
      </w:r>
    </w:p>
    <w:bookmarkEnd w:id="157"/>
    <w:bookmarkStart w:name="z172" w:id="158"/>
    <w:p>
      <w:pPr>
        <w:spacing w:after="0"/>
        <w:ind w:left="0"/>
        <w:jc w:val="both"/>
      </w:pPr>
      <w:r>
        <w:rPr>
          <w:rFonts w:ascii="Times New Roman"/>
          <w:b w:val="false"/>
          <w:i w:val="false"/>
          <w:color w:val="000000"/>
          <w:sz w:val="28"/>
        </w:rPr>
        <w:t>
      2) о перечислении обязательных пенсионных отчислений в Единый накопительный пенсионный фонд;</w:t>
      </w:r>
    </w:p>
    <w:bookmarkEnd w:id="158"/>
    <w:bookmarkStart w:name="z173" w:id="159"/>
    <w:p>
      <w:pPr>
        <w:spacing w:after="0"/>
        <w:ind w:left="0"/>
        <w:jc w:val="both"/>
      </w:pPr>
      <w:r>
        <w:rPr>
          <w:rFonts w:ascii="Times New Roman"/>
          <w:b w:val="false"/>
          <w:i w:val="false"/>
          <w:color w:val="000000"/>
          <w:sz w:val="28"/>
        </w:rPr>
        <w:t>
      3) об исполнении соглашений об урегулировании споров (конфликтов) в порядке медиации, заключенных в порядке досудебного урегулирования в случаях, установленных законом или предусмотренных договором;";</w:t>
      </w:r>
    </w:p>
    <w:bookmarkEnd w:id="159"/>
    <w:bookmarkStart w:name="z174" w:id="160"/>
    <w:p>
      <w:pPr>
        <w:spacing w:after="0"/>
        <w:ind w:left="0"/>
        <w:jc w:val="both"/>
      </w:pPr>
      <w:r>
        <w:rPr>
          <w:rFonts w:ascii="Times New Roman"/>
          <w:b w:val="false"/>
          <w:i w:val="false"/>
          <w:color w:val="000000"/>
          <w:sz w:val="28"/>
        </w:rPr>
        <w:t xml:space="preserve">
      "5) об исполнении соглашений об урегулировании спора, удостоверенных нотариусом в порядке досудебного урегулирования в случаях,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нотариате" или предусмотренных договором; </w:t>
      </w:r>
    </w:p>
    <w:bookmarkEnd w:id="160"/>
    <w:bookmarkStart w:name="z175" w:id="161"/>
    <w:p>
      <w:pPr>
        <w:spacing w:after="0"/>
        <w:ind w:left="0"/>
        <w:jc w:val="both"/>
      </w:pPr>
      <w:r>
        <w:rPr>
          <w:rFonts w:ascii="Times New Roman"/>
          <w:b w:val="false"/>
          <w:i w:val="false"/>
          <w:color w:val="000000"/>
          <w:sz w:val="28"/>
        </w:rPr>
        <w:t xml:space="preserve">
      6) об исполнении соглашений об урегулировании споров, заключенных с участием адвоката по договору поручения сторон или адвокатов и сторон в порядке партисипативной процедуры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адвокатской деятельности и юридической помощи";"; </w:t>
      </w:r>
    </w:p>
    <w:bookmarkEnd w:id="161"/>
    <w:bookmarkStart w:name="z176" w:id="162"/>
    <w:p>
      <w:pPr>
        <w:spacing w:after="0"/>
        <w:ind w:left="0"/>
        <w:jc w:val="both"/>
      </w:pPr>
      <w:r>
        <w:rPr>
          <w:rFonts w:ascii="Times New Roman"/>
          <w:b w:val="false"/>
          <w:i w:val="false"/>
          <w:color w:val="000000"/>
          <w:sz w:val="28"/>
        </w:rPr>
        <w:t>
      "8) об исполнении соглашений по спорам, связанным с предпринимательской, инвестиционной деятельностью, заключенных в порядке досудебного урегулирования в случаях, установленных законом или предусмотренных договором;</w:t>
      </w:r>
    </w:p>
    <w:bookmarkEnd w:id="162"/>
    <w:bookmarkStart w:name="z177" w:id="163"/>
    <w:p>
      <w:pPr>
        <w:spacing w:after="0"/>
        <w:ind w:left="0"/>
        <w:jc w:val="both"/>
      </w:pPr>
      <w:r>
        <w:rPr>
          <w:rFonts w:ascii="Times New Roman"/>
          <w:b w:val="false"/>
          <w:i w:val="false"/>
          <w:color w:val="000000"/>
          <w:sz w:val="28"/>
        </w:rPr>
        <w:t>
      9) об исполнении соглашений по страховым спорам и спорам, вытекающим из договоров банковского займа, заключенных в порядке досудебного урегулирования в случаях, установленных законом или предусмотренных договором;</w:t>
      </w:r>
    </w:p>
    <w:bookmarkEnd w:id="163"/>
    <w:bookmarkStart w:name="z178" w:id="164"/>
    <w:p>
      <w:pPr>
        <w:spacing w:after="0"/>
        <w:ind w:left="0"/>
        <w:jc w:val="both"/>
      </w:pPr>
      <w:r>
        <w:rPr>
          <w:rFonts w:ascii="Times New Roman"/>
          <w:b w:val="false"/>
          <w:i w:val="false"/>
          <w:color w:val="000000"/>
          <w:sz w:val="28"/>
        </w:rPr>
        <w:t>
      10) об исполнении соглашений по спорам в сфере защиты прав потребителей, заключенных в порядке досудебного урегулирования в случаях, установленных законом или предусмотренных договором;</w:t>
      </w:r>
    </w:p>
    <w:bookmarkEnd w:id="164"/>
    <w:bookmarkStart w:name="z179" w:id="165"/>
    <w:p>
      <w:pPr>
        <w:spacing w:after="0"/>
        <w:ind w:left="0"/>
        <w:jc w:val="both"/>
      </w:pPr>
      <w:r>
        <w:rPr>
          <w:rFonts w:ascii="Times New Roman"/>
          <w:b w:val="false"/>
          <w:i w:val="false"/>
          <w:color w:val="000000"/>
          <w:sz w:val="28"/>
        </w:rPr>
        <w:t xml:space="preserve">
      11) об исполнении соглашений по спорам в сфере защиты прав на интеллектуальную собственность, заключенных в порядке досудебного урегулирования в случаях, установленных законом или предусмотренных договором;"; </w:t>
      </w:r>
    </w:p>
    <w:bookmarkEnd w:id="165"/>
    <w:bookmarkStart w:name="z180" w:id="166"/>
    <w:p>
      <w:pPr>
        <w:spacing w:after="0"/>
        <w:ind w:left="0"/>
        <w:jc w:val="both"/>
      </w:pPr>
      <w:r>
        <w:rPr>
          <w:rFonts w:ascii="Times New Roman"/>
          <w:b w:val="false"/>
          <w:i w:val="false"/>
          <w:color w:val="000000"/>
          <w:sz w:val="28"/>
        </w:rPr>
        <w:t xml:space="preserve">
      "17) о взыскании арендных платежей ввиду их неуплаты в сроки, установленные договором аренды, заявленным государственным органом;"; </w:t>
      </w:r>
    </w:p>
    <w:bookmarkEnd w:id="166"/>
    <w:bookmarkStart w:name="z181" w:id="167"/>
    <w:p>
      <w:pPr>
        <w:spacing w:after="0"/>
        <w:ind w:left="0"/>
        <w:jc w:val="both"/>
      </w:pPr>
      <w:r>
        <w:rPr>
          <w:rFonts w:ascii="Times New Roman"/>
          <w:b w:val="false"/>
          <w:i w:val="false"/>
          <w:color w:val="000000"/>
          <w:sz w:val="28"/>
        </w:rPr>
        <w:t xml:space="preserve">
      дополнить подпунктами 19), 20) и 21) следующего содержания: </w:t>
      </w:r>
    </w:p>
    <w:bookmarkEnd w:id="167"/>
    <w:bookmarkStart w:name="z182" w:id="168"/>
    <w:p>
      <w:pPr>
        <w:spacing w:after="0"/>
        <w:ind w:left="0"/>
        <w:jc w:val="both"/>
      </w:pPr>
      <w:r>
        <w:rPr>
          <w:rFonts w:ascii="Times New Roman"/>
          <w:b w:val="false"/>
          <w:i w:val="false"/>
          <w:color w:val="000000"/>
          <w:sz w:val="28"/>
        </w:rPr>
        <w:t>
      "19) об исполнении соглашений по спорам в сфере брачно-семейных отношений, заключенных в порядке досудебного урегулирования в случаях, установленных законом или предусмотренных договором;</w:t>
      </w:r>
    </w:p>
    <w:bookmarkEnd w:id="168"/>
    <w:bookmarkStart w:name="z183" w:id="169"/>
    <w:p>
      <w:pPr>
        <w:spacing w:after="0"/>
        <w:ind w:left="0"/>
        <w:jc w:val="both"/>
      </w:pPr>
      <w:r>
        <w:rPr>
          <w:rFonts w:ascii="Times New Roman"/>
          <w:b w:val="false"/>
          <w:i w:val="false"/>
          <w:color w:val="000000"/>
          <w:sz w:val="28"/>
        </w:rPr>
        <w:t>
      20) об исполнении соглашений по спорам о публикации опровержения сведений, порочащих честь, достоинство или деловую репутацию гражданина и деловую репутацию юридического лица, либо ответа в средстве массовой информации;</w:t>
      </w:r>
    </w:p>
    <w:bookmarkEnd w:id="169"/>
    <w:bookmarkStart w:name="z184" w:id="170"/>
    <w:p>
      <w:pPr>
        <w:spacing w:after="0"/>
        <w:ind w:left="0"/>
        <w:jc w:val="both"/>
      </w:pPr>
      <w:r>
        <w:rPr>
          <w:rFonts w:ascii="Times New Roman"/>
          <w:b w:val="false"/>
          <w:i w:val="false"/>
          <w:color w:val="000000"/>
          <w:sz w:val="28"/>
        </w:rPr>
        <w:t>
      21) об исполнении иных соглашений, заключенных в порядке досудебного урегулирования споров в случаях, установленных законом или предусмотренных договором.";</w:t>
      </w:r>
    </w:p>
    <w:bookmarkEnd w:id="170"/>
    <w:bookmarkStart w:name="z185" w:id="171"/>
    <w:p>
      <w:pPr>
        <w:spacing w:after="0"/>
        <w:ind w:left="0"/>
        <w:jc w:val="both"/>
      </w:pPr>
      <w:r>
        <w:rPr>
          <w:rFonts w:ascii="Times New Roman"/>
          <w:b w:val="false"/>
          <w:i w:val="false"/>
          <w:color w:val="000000"/>
          <w:sz w:val="28"/>
        </w:rPr>
        <w:t xml:space="preserve">
      5) подпункты 3), 4), 5), 6), 7), 8), 9), 10), 11) и 12) части первой </w:t>
      </w:r>
      <w:r>
        <w:rPr>
          <w:rFonts w:ascii="Times New Roman"/>
          <w:b w:val="false"/>
          <w:i w:val="false"/>
          <w:color w:val="000000"/>
          <w:sz w:val="28"/>
        </w:rPr>
        <w:t>статьи 145</w:t>
      </w:r>
      <w:r>
        <w:rPr>
          <w:rFonts w:ascii="Times New Roman"/>
          <w:b w:val="false"/>
          <w:i w:val="false"/>
          <w:color w:val="000000"/>
          <w:sz w:val="28"/>
        </w:rPr>
        <w:t xml:space="preserve"> исключить;</w:t>
      </w:r>
    </w:p>
    <w:bookmarkEnd w:id="171"/>
    <w:bookmarkStart w:name="z186" w:id="17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подпункт 1)</w:t>
      </w:r>
      <w:r>
        <w:rPr>
          <w:rFonts w:ascii="Times New Roman"/>
          <w:b w:val="false"/>
          <w:i w:val="false"/>
          <w:color w:val="000000"/>
          <w:sz w:val="28"/>
        </w:rPr>
        <w:t xml:space="preserve"> части первой статьи 152 после слова "досудебного" дополнить словами "или внесудебного";  </w:t>
      </w:r>
    </w:p>
    <w:bookmarkEnd w:id="172"/>
    <w:bookmarkStart w:name="z187" w:id="173"/>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252</w:t>
      </w:r>
      <w:r>
        <w:rPr>
          <w:rFonts w:ascii="Times New Roman"/>
          <w:b w:val="false"/>
          <w:i w:val="false"/>
          <w:color w:val="000000"/>
          <w:sz w:val="28"/>
        </w:rPr>
        <w:t xml:space="preserve">: </w:t>
      </w:r>
    </w:p>
    <w:bookmarkEnd w:id="173"/>
    <w:bookmarkStart w:name="z188" w:id="174"/>
    <w:p>
      <w:pPr>
        <w:spacing w:after="0"/>
        <w:ind w:left="0"/>
        <w:jc w:val="both"/>
      </w:pPr>
      <w:r>
        <w:rPr>
          <w:rFonts w:ascii="Times New Roman"/>
          <w:b w:val="false"/>
          <w:i w:val="false"/>
          <w:color w:val="000000"/>
          <w:sz w:val="28"/>
        </w:rPr>
        <w:t xml:space="preserve">
      предложение первое части первой после слова "судом" дополнить словами "либо прокурором";  </w:t>
      </w:r>
    </w:p>
    <w:bookmarkEnd w:id="174"/>
    <w:bookmarkStart w:name="z189" w:id="175"/>
    <w:p>
      <w:pPr>
        <w:spacing w:after="0"/>
        <w:ind w:left="0"/>
        <w:jc w:val="both"/>
      </w:pPr>
      <w:r>
        <w:rPr>
          <w:rFonts w:ascii="Times New Roman"/>
          <w:b w:val="false"/>
          <w:i w:val="false"/>
          <w:color w:val="000000"/>
          <w:sz w:val="28"/>
        </w:rPr>
        <w:t xml:space="preserve">
      предложение первое части второй после слов "судом", "суд" дополнить соответственно словами "либо прокурором", "либо прокурору";  </w:t>
      </w:r>
    </w:p>
    <w:bookmarkEnd w:id="175"/>
    <w:bookmarkStart w:name="z190" w:id="176"/>
    <w:p>
      <w:pPr>
        <w:spacing w:after="0"/>
        <w:ind w:left="0"/>
        <w:jc w:val="both"/>
      </w:pPr>
      <w:r>
        <w:rPr>
          <w:rFonts w:ascii="Times New Roman"/>
          <w:b w:val="false"/>
          <w:i w:val="false"/>
          <w:color w:val="000000"/>
          <w:sz w:val="28"/>
        </w:rPr>
        <w:t xml:space="preserve">
      часть третью изложить в следующей редакции:   </w:t>
      </w:r>
    </w:p>
    <w:bookmarkEnd w:id="176"/>
    <w:bookmarkStart w:name="z191" w:id="177"/>
    <w:p>
      <w:pPr>
        <w:spacing w:after="0"/>
        <w:ind w:left="0"/>
        <w:jc w:val="both"/>
      </w:pPr>
      <w:r>
        <w:rPr>
          <w:rFonts w:ascii="Times New Roman"/>
          <w:b w:val="false"/>
          <w:i w:val="false"/>
          <w:color w:val="000000"/>
          <w:sz w:val="28"/>
        </w:rPr>
        <w:t xml:space="preserve">
      "3. Постановление судебного исполнителя должно быть рассмотрено судом либо прокурором в течение трех рабочих дней с момента поступления материалов для санкционирования."; </w:t>
      </w:r>
    </w:p>
    <w:bookmarkEnd w:id="177"/>
    <w:bookmarkStart w:name="z192" w:id="178"/>
    <w:p>
      <w:pPr>
        <w:spacing w:after="0"/>
        <w:ind w:left="0"/>
        <w:jc w:val="both"/>
      </w:pPr>
      <w:r>
        <w:rPr>
          <w:rFonts w:ascii="Times New Roman"/>
          <w:b w:val="false"/>
          <w:i w:val="false"/>
          <w:color w:val="000000"/>
          <w:sz w:val="28"/>
        </w:rPr>
        <w:t xml:space="preserve">
      в части четвертой: </w:t>
      </w:r>
    </w:p>
    <w:bookmarkEnd w:id="178"/>
    <w:bookmarkStart w:name="z193" w:id="179"/>
    <w:p>
      <w:pPr>
        <w:spacing w:after="0"/>
        <w:ind w:left="0"/>
        <w:jc w:val="both"/>
      </w:pPr>
      <w:r>
        <w:rPr>
          <w:rFonts w:ascii="Times New Roman"/>
          <w:b w:val="false"/>
          <w:i w:val="false"/>
          <w:color w:val="000000"/>
          <w:sz w:val="28"/>
        </w:rPr>
        <w:t xml:space="preserve">
      в абзаце первом слова "дает санкцию на совершение исполнительных действий или" заменить словами "или прокурор дает санкцию на совершение исполнительных действий либо";  </w:t>
      </w:r>
    </w:p>
    <w:bookmarkEnd w:id="179"/>
    <w:bookmarkStart w:name="z194" w:id="180"/>
    <w:p>
      <w:pPr>
        <w:spacing w:after="0"/>
        <w:ind w:left="0"/>
        <w:jc w:val="both"/>
      </w:pPr>
      <w:r>
        <w:rPr>
          <w:rFonts w:ascii="Times New Roman"/>
          <w:b w:val="false"/>
          <w:i w:val="false"/>
          <w:color w:val="000000"/>
          <w:sz w:val="28"/>
        </w:rPr>
        <w:t xml:space="preserve">
      абзацы второй и третий изложить в следующей редакции:  </w:t>
      </w:r>
    </w:p>
    <w:bookmarkEnd w:id="180"/>
    <w:bookmarkStart w:name="z195" w:id="181"/>
    <w:p>
      <w:pPr>
        <w:spacing w:after="0"/>
        <w:ind w:left="0"/>
        <w:jc w:val="both"/>
      </w:pPr>
      <w:r>
        <w:rPr>
          <w:rFonts w:ascii="Times New Roman"/>
          <w:b w:val="false"/>
          <w:i w:val="false"/>
          <w:color w:val="000000"/>
          <w:sz w:val="28"/>
        </w:rPr>
        <w:t>
      "Дача санкции осуществляется путем проставления на постановлении судебного исполнителя штампа суда, прокурора "Санкционирую", заверяемого подписью судьи либо прокурора. В случае отказа в даче санкции судья выносит определение, а прокурор – постановление об отказе в даче санкции на проведение исполнительных действий.</w:t>
      </w:r>
    </w:p>
    <w:bookmarkEnd w:id="181"/>
    <w:bookmarkStart w:name="z196" w:id="182"/>
    <w:p>
      <w:pPr>
        <w:spacing w:after="0"/>
        <w:ind w:left="0"/>
        <w:jc w:val="both"/>
      </w:pPr>
      <w:r>
        <w:rPr>
          <w:rFonts w:ascii="Times New Roman"/>
          <w:b w:val="false"/>
          <w:i w:val="false"/>
          <w:color w:val="000000"/>
          <w:sz w:val="28"/>
        </w:rPr>
        <w:t xml:space="preserve">
      Дача санкции на постановление судебного исполнителя, представленное в форме электронного документа, осуществляется судом или прокурором путем удостоверения электронной цифровой подписью судьи либо прокурора. В случае отказа в даче санкции судья выносит мотивированное определение об отказе в даче санкции, а прокурор – постановление в форме электронного документа.";  </w:t>
      </w:r>
    </w:p>
    <w:bookmarkEnd w:id="182"/>
    <w:bookmarkStart w:name="z197" w:id="183"/>
    <w:p>
      <w:pPr>
        <w:spacing w:after="0"/>
        <w:ind w:left="0"/>
        <w:jc w:val="both"/>
      </w:pPr>
      <w:r>
        <w:rPr>
          <w:rFonts w:ascii="Times New Roman"/>
          <w:b w:val="false"/>
          <w:i w:val="false"/>
          <w:color w:val="000000"/>
          <w:sz w:val="28"/>
        </w:rPr>
        <w:t>
      в части пятой:</w:t>
      </w:r>
    </w:p>
    <w:bookmarkEnd w:id="183"/>
    <w:bookmarkStart w:name="z198" w:id="184"/>
    <w:p>
      <w:pPr>
        <w:spacing w:after="0"/>
        <w:ind w:left="0"/>
        <w:jc w:val="both"/>
      </w:pPr>
      <w:r>
        <w:rPr>
          <w:rFonts w:ascii="Times New Roman"/>
          <w:b w:val="false"/>
          <w:i w:val="false"/>
          <w:color w:val="000000"/>
          <w:sz w:val="28"/>
        </w:rPr>
        <w:t>
      абзац первый после слова "судом" дополнить словами "либо прокурором";</w:t>
      </w:r>
    </w:p>
    <w:bookmarkEnd w:id="184"/>
    <w:bookmarkStart w:name="z199" w:id="185"/>
    <w:p>
      <w:pPr>
        <w:spacing w:after="0"/>
        <w:ind w:left="0"/>
        <w:jc w:val="both"/>
      </w:pPr>
      <w:r>
        <w:rPr>
          <w:rFonts w:ascii="Times New Roman"/>
          <w:b w:val="false"/>
          <w:i w:val="false"/>
          <w:color w:val="000000"/>
          <w:sz w:val="28"/>
        </w:rPr>
        <w:t>
      дополнить абзацем третьим следующего содержания:</w:t>
      </w:r>
    </w:p>
    <w:bookmarkEnd w:id="185"/>
    <w:bookmarkStart w:name="z200" w:id="186"/>
    <w:p>
      <w:pPr>
        <w:spacing w:after="0"/>
        <w:ind w:left="0"/>
        <w:jc w:val="both"/>
      </w:pPr>
      <w:r>
        <w:rPr>
          <w:rFonts w:ascii="Times New Roman"/>
          <w:b w:val="false"/>
          <w:i w:val="false"/>
          <w:color w:val="000000"/>
          <w:sz w:val="28"/>
        </w:rPr>
        <w:t>
      "Постановление прокурора может быть обжаловано вышестоящему прокурору либо в суд в порядке, установленном законом.";</w:t>
      </w:r>
    </w:p>
    <w:bookmarkEnd w:id="186"/>
    <w:bookmarkStart w:name="z201" w:id="187"/>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подпункте 1)</w:t>
      </w:r>
      <w:r>
        <w:rPr>
          <w:rFonts w:ascii="Times New Roman"/>
          <w:b w:val="false"/>
          <w:i w:val="false"/>
          <w:color w:val="000000"/>
          <w:sz w:val="28"/>
        </w:rPr>
        <w:t xml:space="preserve"> части первой статьи 255:</w:t>
      </w:r>
    </w:p>
    <w:bookmarkEnd w:id="187"/>
    <w:bookmarkStart w:name="z202" w:id="188"/>
    <w:p>
      <w:pPr>
        <w:spacing w:after="0"/>
        <w:ind w:left="0"/>
        <w:jc w:val="both"/>
      </w:pPr>
      <w:r>
        <w:rPr>
          <w:rFonts w:ascii="Times New Roman"/>
          <w:b w:val="false"/>
          <w:i w:val="false"/>
          <w:color w:val="000000"/>
          <w:sz w:val="28"/>
        </w:rPr>
        <w:t xml:space="preserve">
      в абзаце втором слова "по законам Республики Казахстан" заменить словами "по закону страны, где решение было вынесено"; </w:t>
      </w:r>
    </w:p>
    <w:bookmarkEnd w:id="188"/>
    <w:bookmarkStart w:name="z203" w:id="189"/>
    <w:p>
      <w:pPr>
        <w:spacing w:after="0"/>
        <w:ind w:left="0"/>
        <w:jc w:val="both"/>
      </w:pPr>
      <w:r>
        <w:rPr>
          <w:rFonts w:ascii="Times New Roman"/>
          <w:b w:val="false"/>
          <w:i w:val="false"/>
          <w:color w:val="000000"/>
          <w:sz w:val="28"/>
        </w:rPr>
        <w:t>
      абзац седьмой исключить;</w:t>
      </w:r>
    </w:p>
    <w:bookmarkEnd w:id="189"/>
    <w:bookmarkStart w:name="z204" w:id="190"/>
    <w:p>
      <w:pPr>
        <w:spacing w:after="0"/>
        <w:ind w:left="0"/>
        <w:jc w:val="both"/>
      </w:pPr>
      <w:r>
        <w:rPr>
          <w:rFonts w:ascii="Times New Roman"/>
          <w:b w:val="false"/>
          <w:i w:val="false"/>
          <w:color w:val="000000"/>
          <w:sz w:val="28"/>
        </w:rPr>
        <w:t>
      абзац восьмой изложить в следующей редакции:</w:t>
      </w:r>
    </w:p>
    <w:bookmarkEnd w:id="190"/>
    <w:bookmarkStart w:name="z205" w:id="191"/>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bookmarkEnd w:id="191"/>
    <w:bookmarkStart w:name="z206" w:id="192"/>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статью 465</w:t>
      </w:r>
      <w:r>
        <w:rPr>
          <w:rFonts w:ascii="Times New Roman"/>
          <w:b w:val="false"/>
          <w:i w:val="false"/>
          <w:color w:val="000000"/>
          <w:sz w:val="28"/>
        </w:rPr>
        <w:t xml:space="preserve"> дополнить частью 3-1 следующего содержания: </w:t>
      </w:r>
    </w:p>
    <w:bookmarkEnd w:id="192"/>
    <w:bookmarkStart w:name="z207" w:id="193"/>
    <w:p>
      <w:pPr>
        <w:spacing w:after="0"/>
        <w:ind w:left="0"/>
        <w:jc w:val="both"/>
      </w:pPr>
      <w:r>
        <w:rPr>
          <w:rFonts w:ascii="Times New Roman"/>
          <w:b w:val="false"/>
          <w:i w:val="false"/>
          <w:color w:val="000000"/>
          <w:sz w:val="28"/>
        </w:rPr>
        <w:t xml:space="preserve">
      "3-1. Суд вправе по обращению одной из сторон приостановить на установленный срок производство по ходатайству об отмене арбитражного решения для возобновления арбитражного разбирательства либо принятия иных мер, позволяющих устранить основания для отмены арбитражного решения. </w:t>
      </w:r>
    </w:p>
    <w:bookmarkEnd w:id="193"/>
    <w:bookmarkStart w:name="z208" w:id="194"/>
    <w:p>
      <w:pPr>
        <w:spacing w:after="0"/>
        <w:ind w:left="0"/>
        <w:jc w:val="both"/>
      </w:pPr>
      <w:r>
        <w:rPr>
          <w:rFonts w:ascii="Times New Roman"/>
          <w:b w:val="false"/>
          <w:i w:val="false"/>
          <w:color w:val="000000"/>
          <w:sz w:val="28"/>
        </w:rPr>
        <w:t xml:space="preserve">
      Если арбитры выносят новое решение, сторона вправе в течение установленного судом срока без представления искового заявления ходатайствовать об отмене решения в части, относящейся к возобновленному арбитражному разбирательству или изменениям в первоначальном решении.".  </w:t>
      </w:r>
    </w:p>
    <w:bookmarkEnd w:id="194"/>
    <w:bookmarkStart w:name="z209" w:id="19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ст.107; 2018 г., № 10, ст.32; № 11, ст.37; № 13, ст.41; № 14, ст.42, 44; № 15, ст.50; № 19, ст.62):</w:t>
      </w:r>
    </w:p>
    <w:bookmarkEnd w:id="195"/>
    <w:bookmarkStart w:name="z210" w:id="196"/>
    <w:p>
      <w:pPr>
        <w:spacing w:after="0"/>
        <w:ind w:left="0"/>
        <w:jc w:val="both"/>
      </w:pPr>
      <w:r>
        <w:rPr>
          <w:rFonts w:ascii="Times New Roman"/>
          <w:b w:val="false"/>
          <w:i w:val="false"/>
          <w:color w:val="000000"/>
          <w:sz w:val="28"/>
        </w:rPr>
        <w:t xml:space="preserve">
      1) абзац первый </w:t>
      </w:r>
      <w:r>
        <w:rPr>
          <w:rFonts w:ascii="Times New Roman"/>
          <w:b w:val="false"/>
          <w:i w:val="false"/>
          <w:color w:val="000000"/>
          <w:sz w:val="28"/>
        </w:rPr>
        <w:t>подпункта 15)</w:t>
      </w:r>
      <w:r>
        <w:rPr>
          <w:rFonts w:ascii="Times New Roman"/>
          <w:b w:val="false"/>
          <w:i w:val="false"/>
          <w:color w:val="000000"/>
          <w:sz w:val="28"/>
        </w:rPr>
        <w:t xml:space="preserve"> части первой статьи 24 после слов "социального страхования," дополнить словами "пенсий, выплачиваемых из государственного бюджета и (или) единого накопительного пенсионного фонда, и (или) добровольного накопительного пенсионного фонда, алиментов (денег, предназначенных на содержание несовершеннолетних и нетрудоспособных совершеннолетних детей), а также"; </w:t>
      </w:r>
    </w:p>
    <w:bookmarkEnd w:id="196"/>
    <w:bookmarkStart w:name="z211" w:id="197"/>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2</w:t>
      </w:r>
      <w:r>
        <w:rPr>
          <w:rFonts w:ascii="Times New Roman"/>
          <w:b w:val="false"/>
          <w:i w:val="false"/>
          <w:color w:val="000000"/>
          <w:sz w:val="28"/>
        </w:rPr>
        <w:t xml:space="preserve"> статьи 117:</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после слов "на каждый день просрочки" дополнить словами ", если иное не установлено подпунктом 2-1) настоящего пункта";  </w:t>
      </w:r>
    </w:p>
    <w:bookmarkStart w:name="z213" w:id="198"/>
    <w:p>
      <w:pPr>
        <w:spacing w:after="0"/>
        <w:ind w:left="0"/>
        <w:jc w:val="both"/>
      </w:pPr>
      <w:r>
        <w:rPr>
          <w:rFonts w:ascii="Times New Roman"/>
          <w:b w:val="false"/>
          <w:i w:val="false"/>
          <w:color w:val="000000"/>
          <w:sz w:val="28"/>
        </w:rPr>
        <w:t xml:space="preserve">
      дополнить подпунктом 2-1) следующего содержания:  </w:t>
      </w:r>
    </w:p>
    <w:bookmarkEnd w:id="198"/>
    <w:bookmarkStart w:name="z214" w:id="199"/>
    <w:p>
      <w:pPr>
        <w:spacing w:after="0"/>
        <w:ind w:left="0"/>
        <w:jc w:val="both"/>
      </w:pPr>
      <w:r>
        <w:rPr>
          <w:rFonts w:ascii="Times New Roman"/>
          <w:b w:val="false"/>
          <w:i w:val="false"/>
          <w:color w:val="000000"/>
          <w:sz w:val="28"/>
        </w:rPr>
        <w:t xml:space="preserve">
      "2-1) за каждый день просрочки исполнения налогового обязательства по уплате корпоративного подоходного налога, исчисляемого в соответствии со </w:t>
      </w:r>
      <w:r>
        <w:rPr>
          <w:rFonts w:ascii="Times New Roman"/>
          <w:b w:val="false"/>
          <w:i w:val="false"/>
          <w:color w:val="000000"/>
          <w:sz w:val="28"/>
        </w:rPr>
        <w:t>статьей 302</w:t>
      </w:r>
      <w:r>
        <w:rPr>
          <w:rFonts w:ascii="Times New Roman"/>
          <w:b w:val="false"/>
          <w:i w:val="false"/>
          <w:color w:val="000000"/>
          <w:sz w:val="28"/>
        </w:rPr>
        <w:t xml:space="preserve"> настоящего Кодекса, и индивидуального подоходного налога, исчисляемого от облагаемого дохода, определенного в соответствии со </w:t>
      </w:r>
      <w:r>
        <w:rPr>
          <w:rFonts w:ascii="Times New Roman"/>
          <w:b w:val="false"/>
          <w:i w:val="false"/>
          <w:color w:val="000000"/>
          <w:sz w:val="28"/>
        </w:rPr>
        <w:t>статьей 366</w:t>
      </w:r>
      <w:r>
        <w:rPr>
          <w:rFonts w:ascii="Times New Roman"/>
          <w:b w:val="false"/>
          <w:i w:val="false"/>
          <w:color w:val="000000"/>
          <w:sz w:val="28"/>
        </w:rPr>
        <w:t xml:space="preserve"> настоящего Кодекса, возникших в случае представления до 1 сентября года, следующего за отчетным налоговым периодом, дополнительной декларации по данным видам налогов за отчетный налоговый период, начиная со дня, следующего за днем срока уплаты, включая день уплаты в бюджет, в размере 0,65-кратной официальной ставки рефинансирования, установленной Национальным Банком Республики Казахстан, на каждый день просрочки;"; </w:t>
      </w:r>
    </w:p>
    <w:bookmarkEnd w:id="199"/>
    <w:bookmarkStart w:name="z215" w:id="2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4</w:t>
      </w:r>
      <w:r>
        <w:rPr>
          <w:rFonts w:ascii="Times New Roman"/>
          <w:b w:val="false"/>
          <w:i w:val="false"/>
          <w:color w:val="000000"/>
          <w:sz w:val="28"/>
        </w:rPr>
        <w:t xml:space="preserve"> статьи 554 строки 1.42 и 1.43 исключить; </w:t>
      </w:r>
    </w:p>
    <w:bookmarkEnd w:id="200"/>
    <w:bookmarkStart w:name="z216" w:id="201"/>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611</w:t>
      </w:r>
      <w:r>
        <w:rPr>
          <w:rFonts w:ascii="Times New Roman"/>
          <w:b w:val="false"/>
          <w:i w:val="false"/>
          <w:color w:val="000000"/>
          <w:sz w:val="28"/>
        </w:rPr>
        <w:t xml:space="preserve"> дополнить подпунктом 12-1) следующего содержания:</w:t>
      </w:r>
    </w:p>
    <w:bookmarkEnd w:id="201"/>
    <w:bookmarkStart w:name="z217" w:id="202"/>
    <w:p>
      <w:pPr>
        <w:spacing w:after="0"/>
        <w:ind w:left="0"/>
        <w:jc w:val="both"/>
      </w:pPr>
      <w:r>
        <w:rPr>
          <w:rFonts w:ascii="Times New Roman"/>
          <w:b w:val="false"/>
          <w:i w:val="false"/>
          <w:color w:val="000000"/>
          <w:sz w:val="28"/>
        </w:rPr>
        <w:t>
      "12-1) за удостоверение согласий, для которых законодательством Республики Казахстан предусмотрено обязательное нотариальное удостоверение, – 0,5 МРП;".</w:t>
      </w:r>
    </w:p>
    <w:bookmarkEnd w:id="202"/>
    <w:bookmarkStart w:name="z218" w:id="20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ст.23; № 12, ст.88; № 15-16, ст.100; № 23, ст.141; Ведомости Парламента Республики Казахстан, 1996 г., № 2, ст.184; № 11-12, ст.262; № 19, ст.370; 1997 г., № 13-14, ст.205; № 22, ст.333; 1998 г., № 11-12, ст.176; 1999 г., № 20, ст.727; 2000 г., № 3-4, ст.66; № 22, ст.408; 2001 г., № 8, ст.52; № 10, ст.123; 2003 г., № 15, ст.138, 139; 2004 г., № 11-12, ст.66; № 16, ст.91; № 23, ст.142; 2005 г., № 14, ст.55; № 23, ст.104; 2006 г., № 4, ст.24; № 13, ст.86; 2007 г., № 2, ст.18; № 3, ст.20; № 4, ст.33; 2009 г., № 8, ст.44; № 13-14, ст.63; № 17, ст.81; № 19, ст.88; 2010 г., № 5, ст.23; 2011 г., № 1, ст.2; № 5, ст.43; № 11, ст.102; № 13, ст.116; № 24, ст.196; 2012 г., № 1, ст.6; № 2, ст.14; № 13, ст.91; № 20, ст.121; 2013 г., № 10-11, ст.56; 2014 г., № 10, ст.52; № 11, ст.61; № 14, ст.84; № 16, ст.90; № 23, ст.143; 2015 г., № 8, ст.45; № 22-II, ст.148; № 22-VI, ст.159; 2016 г., № 1, ст.4; № 6, ст.45; № 12, ст.87; 2017 г., № 6, ст.11; № 9, ст.21; № 16, ст.56; № 24, ст.115; 2018 г., № 10, ст.32; № 13, ст.41; № 14, ст.44): </w:t>
      </w:r>
    </w:p>
    <w:bookmarkEnd w:id="2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61</w:t>
      </w:r>
      <w:r>
        <w:rPr>
          <w:rFonts w:ascii="Times New Roman"/>
          <w:b w:val="false"/>
          <w:i w:val="false"/>
          <w:color w:val="000000"/>
          <w:sz w:val="28"/>
        </w:rPr>
        <w:t xml:space="preserve"> дополнить пунктом 4 следующего содержания: </w:t>
      </w:r>
    </w:p>
    <w:bookmarkStart w:name="z220" w:id="204"/>
    <w:p>
      <w:pPr>
        <w:spacing w:after="0"/>
        <w:ind w:left="0"/>
        <w:jc w:val="both"/>
      </w:pPr>
      <w:r>
        <w:rPr>
          <w:rFonts w:ascii="Times New Roman"/>
          <w:b w:val="false"/>
          <w:i w:val="false"/>
          <w:color w:val="000000"/>
          <w:sz w:val="28"/>
        </w:rPr>
        <w:t xml:space="preserve">
      "4. Национальный Банк Казахстана сотрудничает с центральными банками, контрольными и надзорными органами других государств, международными и иными организациями и вправе обмениваться с соблюдением конфиденциальности информацией, составляющей коммерческую тайну на рынке ценных бумаг, банковскую тайну, тайну страхования или иную охраняемую законом тайну, необходимой для осуществления контрольных и надзорных функций, на основании и в соответствии с международным договором Республики Казахстан, договором, предусматривающим обмен конфиденциальной информацией. </w:t>
      </w:r>
    </w:p>
    <w:bookmarkEnd w:id="204"/>
    <w:bookmarkStart w:name="z221" w:id="205"/>
    <w:p>
      <w:pPr>
        <w:spacing w:after="0"/>
        <w:ind w:left="0"/>
        <w:jc w:val="both"/>
      </w:pPr>
      <w:r>
        <w:rPr>
          <w:rFonts w:ascii="Times New Roman"/>
          <w:b w:val="false"/>
          <w:i w:val="false"/>
          <w:color w:val="000000"/>
          <w:sz w:val="28"/>
        </w:rPr>
        <w:t xml:space="preserve">
      Под иными организациями в настоящем пункте понимаются объединения центральных банков, контрольных и надзорных органов других государств, созданные с целью выработки единых стандартов регулирования деятельности банковского сектора, рынка ценных бумаг и страхового рынка.". </w:t>
      </w:r>
    </w:p>
    <w:bookmarkEnd w:id="205"/>
    <w:bookmarkStart w:name="z222" w:id="206"/>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1995 года "О государственной регистрации юридических лиц и учетной регистрации филиалов и представительств" (Ведомости Верховного Совета Республики Казахстан, 1995 г., № 3-4, ст.35; № 15-16, ст.109; № 20, ст.121; Ведомости Парламента Республики Казахстан, 1996 г., № 1, ст.180; № 14, ст.274; 1997 г., № 12, ст.183; 1998 г., № 5-6, ст.50; № 17-18, ст.224; 1999 г., № 20, ст.727; 2000 г., № 3-4, ст.63, 64; № 22, ст.408; 2001 г., № 1, ст.1; № 8, ст.52; № 24, ст.338; 2002 г., № 18, ст.157; 2003 г., № 4, ст.25; № 15, ст.139; 2004 г., № 5, ст.30; 2005 г., № 13, ст.53; № 14, ст.55, 58; № 23, ст.104; 2006 г., № 10, ст.52; № 15, ст.95; № 23, ст.141; 2007 г., № 3, ст.20; 2008 г., № 12, ст.52; № 23, ст.114; № 24, ст.126, 129; 2009 г., № 24, ст.122, 125; 2010 г., № 1-2, ст.2; № 5, ст.23; 2011 г., № 11, ст.102; № 12, ст.111; № 17, ст.136; 2012 г., № 2, ст.14; № 13, ст.91; № 21-22, ст.124; 2013 г., № 10-11, ст.56; 2014 г., № 1, ст.9; № 4-5, ст.24; № 12, ст.82; № 14, ст.84; № 19-І, 19-II, ст.96; № 21, ст.122; № 23, ст.143; 2015 г., № 8, ст.42; № 15, ст.78; № 16, ст.79; № 20-IV, cт.113; № 22-VI, cт.159; № 23-І, ст.169; 2016 г., № 24, ст.124; 2017 г., № 4, ст.7; № 22-III, ст.109; 2018 г., № 13, ст.41): </w:t>
      </w:r>
    </w:p>
    <w:bookmarkEnd w:id="2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4)</w:t>
      </w:r>
      <w:r>
        <w:rPr>
          <w:rFonts w:ascii="Times New Roman"/>
          <w:b w:val="false"/>
          <w:i w:val="false"/>
          <w:color w:val="000000"/>
          <w:sz w:val="28"/>
        </w:rPr>
        <w:t xml:space="preserve"> части первой статьи 11 дополнить частью второй следующего содержания:</w:t>
      </w:r>
    </w:p>
    <w:bookmarkStart w:name="z224" w:id="207"/>
    <w:p>
      <w:pPr>
        <w:spacing w:after="0"/>
        <w:ind w:left="0"/>
        <w:jc w:val="both"/>
      </w:pPr>
      <w:r>
        <w:rPr>
          <w:rFonts w:ascii="Times New Roman"/>
          <w:b w:val="false"/>
          <w:i w:val="false"/>
          <w:color w:val="000000"/>
          <w:sz w:val="28"/>
        </w:rPr>
        <w:t xml:space="preserve">
      "Действие настоящего подпункта не распространяется на случаи перерегистрации юридических лиц, за исключением оснований изменений состава учредителей (участников) в хозяйственных товариществах, где новые учредители (участники) и (или) лица, отчуждающие долю, являются должниками по исполнительному документу;".  </w:t>
      </w:r>
    </w:p>
    <w:bookmarkEnd w:id="207"/>
    <w:bookmarkStart w:name="z225" w:id="208"/>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мая 1995 года "О хозяйственных товариществах" (Ведомости Верховного Совета Республики Казахстан, 1995 г., № 7, ст.49; № 15-16, ст.109; Ведомости Парламента Республики Казахстан, 1996 г., № 14, ст.274; № 19, ст.370; 1997 г., № 12, ст.183, 184; № 13-14, ст.205, 210; 1998 г., № 5-6, ст.50; № 17-18, ст.224; 2003 г., № 11, ст.56; № 24, ст.178; 2007 г., № 4, ст.28; 2008 г., № 12, ст.52; № 13-14, ст.56; 2010 г., № 1-2, ст.2; № 5, ст.23; 2011 г., № 5, ст.43; № 6, ст.50; № 24, ст.196; 2012 г., № 21-22, ст.124; 2013 г., № 10-11, ст.56; 2014 г., № 4-5, ст.24; № 14, ст.84; 2017 г., № 4, ст.7):  </w:t>
      </w:r>
    </w:p>
    <w:bookmarkEnd w:id="208"/>
    <w:bookmarkStart w:name="z226" w:id="20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статьи 6 слова "независимым экспертом" заменить словом "оценщиком".</w:t>
      </w:r>
    </w:p>
    <w:bookmarkEnd w:id="209"/>
    <w:bookmarkStart w:name="z227" w:id="210"/>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ст.106; Ведомости Парламента Республики Казахстан, 1996 г., № 2, ст.184; № 15, ст.281; № 19, ст.370; 1997 г., № 5, ст.58; № 13-14, ст.205; № 22, ст.333; 1998 г., № 11-12, ст.176; № 17-18, ст.224; 1999 г., № 20, ст.727; 2000 г., № 3-4, ст.66; № 22, ст.408; 2001 г., № 8, ст.52; № 9, ст.86; 2002 г., № 17, ст.155; 2003 г., № 5, ст.31; № 10, ст.51; № 11, ст.56, 67; № 15, ст.138, 139; 2004 г., № 11-12, ст.66; № 15, ст.86; № 16, ст.91; № 23, ст.140; 2005 г., № 7-8, ст.24; № 14, ст.55, 58; № 23, ст.104; 2006 г., № 3, ст.22; № 4, ст.24; № 8, ст.45; № 11, ст.55; № 16, ст.99; 2007 г., № 2, ст.18; № 4, ст.28, 33; 2008 г., № 17-18, ст.72; № 20, ст.88; № 23, ст.114; 2009 г., № 2-3, ст.16, 18, 21; № 17, ст.81; № 19, ст.88; № 24, ст.134; 2010 г., № 5, ст.23; № 7, ст.28; № 17-18, ст.111; 2011 г., № 3, ст.32; № 5, ст.43; № 6, ст.50; № 12, ст.111; № 13, ст.116; № 14, ст.117; № 24, ст.196; 2012 г., № 2, ст.15; № 8, ст.64; № 10, ст.77; № 13, ст.91; № 20, ст.121; № 21-22, ст.124; № 23-24, ст.125; 2013 г., № 10-11, ст.56; № 15, ст.76; 2014 г., № 1, ст.9; № 4-5, ст.24; № 6, ст.27; № 10, ст.52; № 11, ст.61; № 12, ст.82; № 19-I, 19-II, ст.94, 96; № 21, ст.122; № 22, ст.131; № 23, ст.143; 2015 г., № 8, ст.45; № 13, ст.68; № 15, ст.78; № 16, ст.79; № 20-IV, ст.113; № 20-VII, ст.115; № 21-II, ст.130; № 21-ІІІ, ст.137; № 22-I, ст.140, 143; № 22-ІІІ, ст.149; № 22-V, ст.156; № 22-VI, ст.159; 2016 г., № 6, ст.45; № 7-II, ст.55; № 8-I, ст.65; № 12, ст.87; № 22, ст.116; № 24, ст.126; 2017 г., № 4, ст.7; № 9, ст.21; № 13, ст.45; № 21, ст.98; № 22-III, ст.109; № 23-III, ст.111; № 24, ст.115; 2018 г., № 10, ст.32; № 13, ст.41; № 14, ст.44; № 15, ст.47):</w:t>
      </w:r>
    </w:p>
    <w:bookmarkEnd w:id="210"/>
    <w:bookmarkStart w:name="z228" w:id="21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пункт 9</w:t>
      </w:r>
      <w:r>
        <w:rPr>
          <w:rFonts w:ascii="Times New Roman"/>
          <w:b w:val="false"/>
          <w:i w:val="false"/>
          <w:color w:val="000000"/>
          <w:sz w:val="28"/>
        </w:rPr>
        <w:t xml:space="preserve"> статьи 34-1 дополнить частью второй следующего содержания:</w:t>
      </w:r>
    </w:p>
    <w:bookmarkEnd w:id="211"/>
    <w:bookmarkStart w:name="z229" w:id="212"/>
    <w:p>
      <w:pPr>
        <w:spacing w:after="0"/>
        <w:ind w:left="0"/>
        <w:jc w:val="both"/>
      </w:pPr>
      <w:r>
        <w:rPr>
          <w:rFonts w:ascii="Times New Roman"/>
          <w:b w:val="false"/>
          <w:i w:val="false"/>
          <w:color w:val="000000"/>
          <w:sz w:val="28"/>
        </w:rPr>
        <w:t>
      "По договору ипотечного займа физического лица, не связанного с предпринимательской деятельностью и обеспеченного залогом недвижимого имущества, банк, организация, осуществляющая отдельные виды банковских операций, не вправе требовать выплаты вознаграждения, начисленного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w:t>
      </w:r>
    </w:p>
    <w:bookmarkEnd w:id="212"/>
    <w:bookmarkStart w:name="z230" w:id="21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36</w:t>
      </w:r>
      <w:r>
        <w:rPr>
          <w:rFonts w:ascii="Times New Roman"/>
          <w:b w:val="false"/>
          <w:i w:val="false"/>
          <w:color w:val="000000"/>
          <w:sz w:val="28"/>
        </w:rPr>
        <w:t xml:space="preserve">:  </w:t>
      </w:r>
    </w:p>
    <w:bookmarkEnd w:id="213"/>
    <w:bookmarkStart w:name="z231" w:id="21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пункта 2: </w:t>
      </w:r>
    </w:p>
    <w:bookmarkEnd w:id="214"/>
    <w:bookmarkStart w:name="z232" w:id="215"/>
    <w:p>
      <w:pPr>
        <w:spacing w:after="0"/>
        <w:ind w:left="0"/>
        <w:jc w:val="both"/>
      </w:pPr>
      <w:r>
        <w:rPr>
          <w:rFonts w:ascii="Times New Roman"/>
          <w:b w:val="false"/>
          <w:i w:val="false"/>
          <w:color w:val="000000"/>
          <w:sz w:val="28"/>
        </w:rPr>
        <w:t xml:space="preserve">
      абзац первый изложить в следующей редакции: </w:t>
      </w:r>
    </w:p>
    <w:bookmarkEnd w:id="215"/>
    <w:bookmarkStart w:name="z233" w:id="216"/>
    <w:p>
      <w:pPr>
        <w:spacing w:after="0"/>
        <w:ind w:left="0"/>
        <w:jc w:val="both"/>
      </w:pPr>
      <w:r>
        <w:rPr>
          <w:rFonts w:ascii="Times New Roman"/>
          <w:b w:val="false"/>
          <w:i w:val="false"/>
          <w:color w:val="000000"/>
          <w:sz w:val="28"/>
        </w:rPr>
        <w:t xml:space="preserve">
      "1) обратить взыскание в бесспорном (безакцептном) порядке на деньги, в том числе путем предъявления платежного требования,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и денег, находящихся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216"/>
    <w:bookmarkStart w:name="z234" w:id="217"/>
    <w:p>
      <w:pPr>
        <w:spacing w:after="0"/>
        <w:ind w:left="0"/>
        <w:jc w:val="both"/>
      </w:pPr>
      <w:r>
        <w:rPr>
          <w:rFonts w:ascii="Times New Roman"/>
          <w:b w:val="false"/>
          <w:i w:val="false"/>
          <w:color w:val="000000"/>
          <w:sz w:val="28"/>
        </w:rPr>
        <w:t xml:space="preserve">
      часть третью дополнить предложением вторым следующего содержания: </w:t>
      </w:r>
    </w:p>
    <w:bookmarkEnd w:id="217"/>
    <w:bookmarkStart w:name="z235" w:id="218"/>
    <w:p>
      <w:pPr>
        <w:spacing w:after="0"/>
        <w:ind w:left="0"/>
        <w:jc w:val="both"/>
      </w:pPr>
      <w:r>
        <w:rPr>
          <w:rFonts w:ascii="Times New Roman"/>
          <w:b w:val="false"/>
          <w:i w:val="false"/>
          <w:color w:val="000000"/>
          <w:sz w:val="28"/>
        </w:rPr>
        <w:t xml:space="preserve">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  </w:t>
      </w:r>
    </w:p>
    <w:bookmarkEnd w:id="218"/>
    <w:bookmarkStart w:name="z236" w:id="219"/>
    <w:p>
      <w:pPr>
        <w:spacing w:after="0"/>
        <w:ind w:left="0"/>
        <w:jc w:val="both"/>
      </w:pPr>
      <w:r>
        <w:rPr>
          <w:rFonts w:ascii="Times New Roman"/>
          <w:b w:val="false"/>
          <w:i w:val="false"/>
          <w:color w:val="000000"/>
          <w:sz w:val="28"/>
        </w:rPr>
        <w:t xml:space="preserve">
      дополнить пунктом 2-2 следующего содержания:  </w:t>
      </w:r>
    </w:p>
    <w:bookmarkEnd w:id="219"/>
    <w:bookmarkStart w:name="z237" w:id="220"/>
    <w:p>
      <w:pPr>
        <w:spacing w:after="0"/>
        <w:ind w:left="0"/>
        <w:jc w:val="both"/>
      </w:pPr>
      <w:r>
        <w:rPr>
          <w:rFonts w:ascii="Times New Roman"/>
          <w:b w:val="false"/>
          <w:i w:val="false"/>
          <w:color w:val="000000"/>
          <w:sz w:val="28"/>
        </w:rPr>
        <w:t xml:space="preserve">
      "2-2. Банк (организация, осуществляющая отдельные виды банковских операций) в случае удовлетворения ходатайства залогодателя, имущество которого обеспечивает обязательства заемщика – физического лица по договору ипотечного займа, не связанного с осуществлением предпринимательской деятельности, о самостоятельной реализации недвижимого имущества, поданного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ипотеке недвижимого имущества", приостанавливает меры в отношении заемщика и залогодателя, предусмотренные пунктами 2 и 2-1 настоящей статьи."; </w:t>
      </w:r>
    </w:p>
    <w:bookmarkEnd w:id="220"/>
    <w:bookmarkStart w:name="z238" w:id="22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39</w:t>
      </w:r>
      <w:r>
        <w:rPr>
          <w:rFonts w:ascii="Times New Roman"/>
          <w:b w:val="false"/>
          <w:i w:val="false"/>
          <w:color w:val="000000"/>
          <w:sz w:val="28"/>
        </w:rPr>
        <w:t xml:space="preserve"> дополнить пунктом 3-1 следующего содержания:</w:t>
      </w:r>
    </w:p>
    <w:bookmarkEnd w:id="221"/>
    <w:bookmarkStart w:name="z239" w:id="222"/>
    <w:p>
      <w:pPr>
        <w:spacing w:after="0"/>
        <w:ind w:left="0"/>
        <w:jc w:val="both"/>
      </w:pPr>
      <w:r>
        <w:rPr>
          <w:rFonts w:ascii="Times New Roman"/>
          <w:b w:val="false"/>
          <w:i w:val="false"/>
          <w:color w:val="000000"/>
          <w:sz w:val="28"/>
        </w:rPr>
        <w:t xml:space="preserve">
      "3-1. Банки, организации, осуществляющие отдельные виды банковских операций, не вправе по договорам банковского займа, заключаемым с физическими лицами на приобретение товаров, работ и услуг, не связанных с осуществлением предпринимательской деятельности, устанавливать и взимать комиссии за ведение банковского счета, связанного с выдачей и обслуживанием банковского займа, а также за зачисление займа на банковский счет."; </w:t>
      </w:r>
    </w:p>
    <w:bookmarkEnd w:id="222"/>
    <w:bookmarkStart w:name="z240" w:id="223"/>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50</w:t>
      </w:r>
      <w:r>
        <w:rPr>
          <w:rFonts w:ascii="Times New Roman"/>
          <w:b w:val="false"/>
          <w:i w:val="false"/>
          <w:color w:val="000000"/>
          <w:sz w:val="28"/>
        </w:rPr>
        <w:t>:</w:t>
      </w:r>
    </w:p>
    <w:bookmarkEnd w:id="223"/>
    <w:bookmarkStart w:name="z241" w:id="224"/>
    <w:p>
      <w:pPr>
        <w:spacing w:after="0"/>
        <w:ind w:left="0"/>
        <w:jc w:val="both"/>
      </w:pPr>
      <w:r>
        <w:rPr>
          <w:rFonts w:ascii="Times New Roman"/>
          <w:b w:val="false"/>
          <w:i w:val="false"/>
          <w:color w:val="000000"/>
          <w:sz w:val="28"/>
        </w:rPr>
        <w:t xml:space="preserve">
      подпункты д-1) и д-2)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24"/>
    <w:bookmarkStart w:name="z242" w:id="225"/>
    <w:p>
      <w:pPr>
        <w:spacing w:after="0"/>
        <w:ind w:left="0"/>
        <w:jc w:val="both"/>
      </w:pPr>
      <w:r>
        <w:rPr>
          <w:rFonts w:ascii="Times New Roman"/>
          <w:b w:val="false"/>
          <w:i w:val="false"/>
          <w:color w:val="000000"/>
          <w:sz w:val="28"/>
        </w:rPr>
        <w:t xml:space="preserve">
      "д-1) государственным судебным исполнителям: по находящимся в их производстве делам исполнительного производства на основании постановления государственного судебного исполнителя, заверенного печатью органа юстиции и санкционированного прокурором,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 </w:t>
      </w:r>
    </w:p>
    <w:bookmarkEnd w:id="225"/>
    <w:bookmarkStart w:name="z243" w:id="226"/>
    <w:p>
      <w:pPr>
        <w:spacing w:after="0"/>
        <w:ind w:left="0"/>
        <w:jc w:val="both"/>
      </w:pPr>
      <w:r>
        <w:rPr>
          <w:rFonts w:ascii="Times New Roman"/>
          <w:b w:val="false"/>
          <w:i w:val="false"/>
          <w:color w:val="000000"/>
          <w:sz w:val="28"/>
        </w:rPr>
        <w:t xml:space="preserve">
      д-2) частным судебным исполнителям: по находящимся в их производстве делам исполнительного производства на основании постановления частного судебного исполнителя, заверенного личной печатью и санкционированного прокурором, либо его копии, заверенной личной печатью, только в части сведений о наличии и номерах банковских счетов юридического лица и (или) его структурного подразделения, о наличии денег на этих счетах в пределах взыскиваемой суммы;"; </w:t>
      </w:r>
    </w:p>
    <w:bookmarkEnd w:id="226"/>
    <w:bookmarkStart w:name="z244"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w:t>
      </w:r>
      <w:r>
        <w:rPr>
          <w:rFonts w:ascii="Times New Roman"/>
          <w:b w:val="false"/>
          <w:i w:val="false"/>
          <w:color w:val="000000"/>
          <w:sz w:val="28"/>
        </w:rPr>
        <w:t xml:space="preserve">:  </w:t>
      </w:r>
    </w:p>
    <w:bookmarkEnd w:id="227"/>
    <w:bookmarkStart w:name="z245" w:id="228"/>
    <w:p>
      <w:pPr>
        <w:spacing w:after="0"/>
        <w:ind w:left="0"/>
        <w:jc w:val="both"/>
      </w:pPr>
      <w:r>
        <w:rPr>
          <w:rFonts w:ascii="Times New Roman"/>
          <w:b w:val="false"/>
          <w:i w:val="false"/>
          <w:color w:val="000000"/>
          <w:sz w:val="28"/>
        </w:rPr>
        <w:t xml:space="preserve">
      в подпункте ж) слово "судом" заменить словом "прокурором"; </w:t>
      </w:r>
    </w:p>
    <w:bookmarkEnd w:id="228"/>
    <w:bookmarkStart w:name="z246" w:id="229"/>
    <w:p>
      <w:pPr>
        <w:spacing w:after="0"/>
        <w:ind w:left="0"/>
        <w:jc w:val="both"/>
      </w:pPr>
      <w:r>
        <w:rPr>
          <w:rFonts w:ascii="Times New Roman"/>
          <w:b w:val="false"/>
          <w:i w:val="false"/>
          <w:color w:val="000000"/>
          <w:sz w:val="28"/>
        </w:rPr>
        <w:t>
      в подпункте з) слово "судом" заменить словом "прокурором";</w:t>
      </w:r>
    </w:p>
    <w:bookmarkEnd w:id="229"/>
    <w:bookmarkStart w:name="z247" w:id="23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7-1</w:t>
      </w:r>
      <w:r>
        <w:rPr>
          <w:rFonts w:ascii="Times New Roman"/>
          <w:b w:val="false"/>
          <w:i w:val="false"/>
          <w:color w:val="000000"/>
          <w:sz w:val="28"/>
        </w:rPr>
        <w:t xml:space="preserve">:  </w:t>
      </w:r>
    </w:p>
    <w:bookmarkEnd w:id="230"/>
    <w:bookmarkStart w:name="z248" w:id="231"/>
    <w:p>
      <w:pPr>
        <w:spacing w:after="0"/>
        <w:ind w:left="0"/>
        <w:jc w:val="both"/>
      </w:pPr>
      <w:r>
        <w:rPr>
          <w:rFonts w:ascii="Times New Roman"/>
          <w:b w:val="false"/>
          <w:i w:val="false"/>
          <w:color w:val="000000"/>
          <w:sz w:val="28"/>
        </w:rPr>
        <w:t>
      в части второй слово "судом" заменить словом "прокурором";</w:t>
      </w:r>
    </w:p>
    <w:bookmarkEnd w:id="231"/>
    <w:bookmarkStart w:name="z249" w:id="232"/>
    <w:p>
      <w:pPr>
        <w:spacing w:after="0"/>
        <w:ind w:left="0"/>
        <w:jc w:val="both"/>
      </w:pPr>
      <w:r>
        <w:rPr>
          <w:rFonts w:ascii="Times New Roman"/>
          <w:b w:val="false"/>
          <w:i w:val="false"/>
          <w:color w:val="000000"/>
          <w:sz w:val="28"/>
        </w:rPr>
        <w:t xml:space="preserve">
      в части четвертой слова "подпунктах б), в) и г)" заменить словами "подпунктах б), в), г), ж) и з)";  </w:t>
      </w:r>
    </w:p>
    <w:bookmarkEnd w:id="232"/>
    <w:bookmarkStart w:name="z250" w:id="233"/>
    <w:p>
      <w:pPr>
        <w:spacing w:after="0"/>
        <w:ind w:left="0"/>
        <w:jc w:val="both"/>
      </w:pPr>
      <w:r>
        <w:rPr>
          <w:rFonts w:ascii="Times New Roman"/>
          <w:b w:val="false"/>
          <w:i w:val="false"/>
          <w:color w:val="000000"/>
          <w:sz w:val="28"/>
        </w:rPr>
        <w:t xml:space="preserve">
      5) в частях первой, третьей и пятой </w:t>
      </w:r>
      <w:r>
        <w:rPr>
          <w:rFonts w:ascii="Times New Roman"/>
          <w:b w:val="false"/>
          <w:i w:val="false"/>
          <w:color w:val="000000"/>
          <w:sz w:val="28"/>
        </w:rPr>
        <w:t>пункта 1</w:t>
      </w:r>
      <w:r>
        <w:rPr>
          <w:rFonts w:ascii="Times New Roman"/>
          <w:b w:val="false"/>
          <w:i w:val="false"/>
          <w:color w:val="000000"/>
          <w:sz w:val="28"/>
        </w:rPr>
        <w:t xml:space="preserve"> статьи 51 слово "судом" заменить словом "прокурором".</w:t>
      </w:r>
    </w:p>
    <w:bookmarkEnd w:id="233"/>
    <w:bookmarkStart w:name="z251" w:id="23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23 декабря 1995 года "Об ипотеке недвижимого имущества" (Ведомости Верховного Совета Республики Казахстан, 1995 г., № 24, ст.165; Ведомости Парламента Республики Казахстан, 1997 г., № 13-14, ст.205; 2000 г., № 18, ст.336; 2003 г., № 11, ст.67; 2005 г., № 23, ст.104; 2007 г., № 2, ст.18; № 4, ст.28; № 18, ст.143; 2011 г., № 3, ст.32; № 6, ст.50; № 11, ст.102; 2012 г., № 13, ст.91; № 20, ст.121; 2013 г., № 14, ст.72; 2014 г., № 11, ст.61; 2015 г., № 8, ст.45; № 13, ст.68; № 22-VI, ст.159; 2016 г., № 24, ст.124; 2017 г., № 4, ст.7; 2018 г., № 1, ст.4; № 10, ст.32; № 14, ст.44):  </w:t>
      </w:r>
    </w:p>
    <w:bookmarkEnd w:id="234"/>
    <w:bookmarkStart w:name="z252" w:id="23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20</w:t>
      </w:r>
      <w:r>
        <w:rPr>
          <w:rFonts w:ascii="Times New Roman"/>
          <w:b w:val="false"/>
          <w:i w:val="false"/>
          <w:color w:val="000000"/>
          <w:sz w:val="28"/>
        </w:rPr>
        <w:t xml:space="preserve"> дополнить пунктом 1-1 следующего содержания: </w:t>
      </w:r>
    </w:p>
    <w:bookmarkEnd w:id="235"/>
    <w:bookmarkStart w:name="z253" w:id="236"/>
    <w:p>
      <w:pPr>
        <w:spacing w:after="0"/>
        <w:ind w:left="0"/>
        <w:jc w:val="both"/>
      </w:pPr>
      <w:r>
        <w:rPr>
          <w:rFonts w:ascii="Times New Roman"/>
          <w:b w:val="false"/>
          <w:i w:val="false"/>
          <w:color w:val="000000"/>
          <w:sz w:val="28"/>
        </w:rPr>
        <w:t>
      "1-1. В целях исполнения обязательств перед залогодержателем по договору ипотечного займа, заключенному с физическим лицом и не связанному с осуществлением предпринимательской деятельности, залогодатель вправе самостоятельно реализовать заложенное имущество в порядке, установленном статьей 20-1 настоящего Закона.";</w:t>
      </w:r>
    </w:p>
    <w:bookmarkEnd w:id="236"/>
    <w:bookmarkStart w:name="z254" w:id="237"/>
    <w:p>
      <w:pPr>
        <w:spacing w:after="0"/>
        <w:ind w:left="0"/>
        <w:jc w:val="both"/>
      </w:pPr>
      <w:r>
        <w:rPr>
          <w:rFonts w:ascii="Times New Roman"/>
          <w:b w:val="false"/>
          <w:i w:val="false"/>
          <w:color w:val="000000"/>
          <w:sz w:val="28"/>
        </w:rPr>
        <w:t>
      2) дополнить статьей 20-1 следующего содержания:</w:t>
      </w:r>
    </w:p>
    <w:bookmarkEnd w:id="237"/>
    <w:bookmarkStart w:name="z255" w:id="238"/>
    <w:p>
      <w:pPr>
        <w:spacing w:after="0"/>
        <w:ind w:left="0"/>
        <w:jc w:val="both"/>
      </w:pPr>
      <w:r>
        <w:rPr>
          <w:rFonts w:ascii="Times New Roman"/>
          <w:b w:val="false"/>
          <w:i w:val="false"/>
          <w:color w:val="000000"/>
          <w:sz w:val="28"/>
        </w:rPr>
        <w:t xml:space="preserve">
      "Статья 20-1. Самостоятельная реализация залогодателем недвижимого имущества, являющегося предметом ипотеки </w:t>
      </w:r>
    </w:p>
    <w:bookmarkEnd w:id="238"/>
    <w:bookmarkStart w:name="z256" w:id="239"/>
    <w:p>
      <w:pPr>
        <w:spacing w:after="0"/>
        <w:ind w:left="0"/>
        <w:jc w:val="both"/>
      </w:pPr>
      <w:r>
        <w:rPr>
          <w:rFonts w:ascii="Times New Roman"/>
          <w:b w:val="false"/>
          <w:i w:val="false"/>
          <w:color w:val="000000"/>
          <w:sz w:val="28"/>
        </w:rPr>
        <w:t>
      1. Залогодатель вправе в срок, не превышающий тридцати календарных дней со дня его уведомления о начале проведения реализации недвижимого имущества во внесудебном порядке, о возможном обращении взыскания на недвижимое имущество, являющееся предметом ипотеки, ходатайствовать перед залогодержателем о самостоятельной реализации указанного имущества.</w:t>
      </w:r>
    </w:p>
    <w:bookmarkEnd w:id="239"/>
    <w:bookmarkStart w:name="z257" w:id="240"/>
    <w:p>
      <w:pPr>
        <w:spacing w:after="0"/>
        <w:ind w:left="0"/>
        <w:jc w:val="both"/>
      </w:pPr>
      <w:r>
        <w:rPr>
          <w:rFonts w:ascii="Times New Roman"/>
          <w:b w:val="false"/>
          <w:i w:val="false"/>
          <w:color w:val="000000"/>
          <w:sz w:val="28"/>
        </w:rPr>
        <w:t>
      2. Залогодержатель в течение пятнадцати календарных дней со дня поступления письменного ходатайства залогодателя о самостоятельной реализации недвижимого имущества, являющегося предметом ипотеки, в письменной форме сообщает залогодателю и должнику, если должник по основному обязательству не является залогодателем, об отказе либо удовлетворении ходатайства залогодателя. В случае удовлетворения ходатайства залогодателя залогодержатель также сообщает о приостановлении мер принудительного исполнения и необходимости зачисления денег от самостоятельной реализации недвижимого имущества на банковский счет залогодержателя.</w:t>
      </w:r>
    </w:p>
    <w:bookmarkEnd w:id="240"/>
    <w:bookmarkStart w:name="z258" w:id="241"/>
    <w:p>
      <w:pPr>
        <w:spacing w:after="0"/>
        <w:ind w:left="0"/>
        <w:jc w:val="both"/>
      </w:pPr>
      <w:r>
        <w:rPr>
          <w:rFonts w:ascii="Times New Roman"/>
          <w:b w:val="false"/>
          <w:i w:val="false"/>
          <w:color w:val="000000"/>
          <w:sz w:val="28"/>
        </w:rPr>
        <w:t>
      3. Самостоятельная реализация недвижимого имущества, являющегося предметом ипотеки, осуществляется в течение трех месяцев со дня вручения залогодержателем или получения залогодателем и должником, если должник по основному обязательству не является залогодателем, по почте заказным письмом с уведомлением по адресу, указанному в договоре залога, письменного сообщения залогодержателя об удовлетворении ходатайства залогодателя.</w:t>
      </w:r>
    </w:p>
    <w:bookmarkEnd w:id="241"/>
    <w:bookmarkStart w:name="z259" w:id="242"/>
    <w:p>
      <w:pPr>
        <w:spacing w:after="0"/>
        <w:ind w:left="0"/>
        <w:jc w:val="both"/>
      </w:pPr>
      <w:r>
        <w:rPr>
          <w:rFonts w:ascii="Times New Roman"/>
          <w:b w:val="false"/>
          <w:i w:val="false"/>
          <w:color w:val="000000"/>
          <w:sz w:val="28"/>
        </w:rPr>
        <w:t>
      Более длительный срок самостоятельной реализации недвижимого имущества устанавливается по соглашению сторон ипотечного договора.</w:t>
      </w:r>
    </w:p>
    <w:bookmarkEnd w:id="242"/>
    <w:bookmarkStart w:name="z260" w:id="243"/>
    <w:p>
      <w:pPr>
        <w:spacing w:after="0"/>
        <w:ind w:left="0"/>
        <w:jc w:val="both"/>
      </w:pPr>
      <w:r>
        <w:rPr>
          <w:rFonts w:ascii="Times New Roman"/>
          <w:b w:val="false"/>
          <w:i w:val="false"/>
          <w:color w:val="000000"/>
          <w:sz w:val="28"/>
        </w:rPr>
        <w:t xml:space="preserve">
      4. В случае нереализации залогодателем в срок, предусмотренный пунктом 3 настоящей статьи, недвижимого имущества, являющегося предметом ипотеки, залогодержатель вправе реализовать такое имущество способами, указанными в </w:t>
      </w:r>
      <w:r>
        <w:rPr>
          <w:rFonts w:ascii="Times New Roman"/>
          <w:b w:val="false"/>
          <w:i w:val="false"/>
          <w:color w:val="000000"/>
          <w:sz w:val="28"/>
        </w:rPr>
        <w:t>статье 20</w:t>
      </w:r>
      <w:r>
        <w:rPr>
          <w:rFonts w:ascii="Times New Roman"/>
          <w:b w:val="false"/>
          <w:i w:val="false"/>
          <w:color w:val="000000"/>
          <w:sz w:val="28"/>
        </w:rPr>
        <w:t xml:space="preserve"> настоящего Закона.";  </w:t>
      </w:r>
    </w:p>
    <w:bookmarkEnd w:id="243"/>
    <w:bookmarkStart w:name="z261" w:id="244"/>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25</w:t>
      </w:r>
      <w:r>
        <w:rPr>
          <w:rFonts w:ascii="Times New Roman"/>
          <w:b w:val="false"/>
          <w:i w:val="false"/>
          <w:color w:val="000000"/>
          <w:sz w:val="28"/>
        </w:rPr>
        <w:t xml:space="preserve">: </w:t>
      </w:r>
    </w:p>
    <w:bookmarkEnd w:id="244"/>
    <w:bookmarkStart w:name="z262" w:id="245"/>
    <w:p>
      <w:pPr>
        <w:spacing w:after="0"/>
        <w:ind w:left="0"/>
        <w:jc w:val="both"/>
      </w:pPr>
      <w:r>
        <w:rPr>
          <w:rFonts w:ascii="Times New Roman"/>
          <w:b w:val="false"/>
          <w:i w:val="false"/>
          <w:color w:val="000000"/>
          <w:sz w:val="28"/>
        </w:rPr>
        <w:t xml:space="preserve">
      подпункты 1) и 2)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 </w:t>
      </w:r>
    </w:p>
    <w:bookmarkEnd w:id="245"/>
    <w:bookmarkStart w:name="z263" w:id="246"/>
    <w:p>
      <w:pPr>
        <w:spacing w:after="0"/>
        <w:ind w:left="0"/>
        <w:jc w:val="both"/>
      </w:pPr>
      <w:r>
        <w:rPr>
          <w:rFonts w:ascii="Times New Roman"/>
          <w:b w:val="false"/>
          <w:i w:val="false"/>
          <w:color w:val="000000"/>
          <w:sz w:val="28"/>
        </w:rPr>
        <w:t xml:space="preserve">
      "1) доверенное лицо составляет уведомление о начале проведения реализации недвижимого имущества во внесудебном порядке, регистрирует его в органе, где была зарегистрирована ипотека, и вручает его залогодателю. При невозможности непосредственной передачи уведомления оно направляется залогодателю заказным письмом по его адресу, указанному в ипотечном договоре; </w:t>
      </w:r>
    </w:p>
    <w:bookmarkEnd w:id="246"/>
    <w:bookmarkStart w:name="z264" w:id="247"/>
    <w:p>
      <w:pPr>
        <w:spacing w:after="0"/>
        <w:ind w:left="0"/>
        <w:jc w:val="both"/>
      </w:pPr>
      <w:r>
        <w:rPr>
          <w:rFonts w:ascii="Times New Roman"/>
          <w:b w:val="false"/>
          <w:i w:val="false"/>
          <w:color w:val="000000"/>
          <w:sz w:val="28"/>
        </w:rPr>
        <w:t xml:space="preserve">
      2) в случаях нереализации залогодателем права на самостоятельную реализацию недвижимого имущества, являющегося предметом ипотеки, или нереализации залогодателем недвижимого имущества, являющегося предметом ипотеки, в срок, установленный пунктом 3 статьи 20-1 настоящего Закона, или в срок, установленный по соглашению сторон ипотечного договора, но не ранее чем через тридцать календарных дней с момента вручения или отправки уведомления залогодателю в соответствии с подпунктом 1) настоящего пункта, доверенное лицо составляет уведомление о торгах на заложенное имущество, регистрирует его в органе, где была зарегистрирована ипотека, вручает или направляет его залогодержателю и залогодателю заказным письмом по адресу, указанному в договоре залога, а также официально публикует объявление о торгах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247"/>
    <w:bookmarkStart w:name="z265" w:id="248"/>
    <w:p>
      <w:pPr>
        <w:spacing w:after="0"/>
        <w:ind w:left="0"/>
        <w:jc w:val="both"/>
      </w:pPr>
      <w:r>
        <w:rPr>
          <w:rFonts w:ascii="Times New Roman"/>
          <w:b w:val="false"/>
          <w:i w:val="false"/>
          <w:color w:val="000000"/>
          <w:sz w:val="28"/>
        </w:rPr>
        <w:t>
      в части первой пункта 2 слова "невыполнении основного обязательства" заменить словами "начале проведения реализации недвижимого имущества во внесудебном порядке";</w:t>
      </w:r>
    </w:p>
    <w:bookmarkEnd w:id="248"/>
    <w:bookmarkStart w:name="z266" w:id="249"/>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статье 26</w:t>
      </w:r>
      <w:r>
        <w:rPr>
          <w:rFonts w:ascii="Times New Roman"/>
          <w:b w:val="false"/>
          <w:i w:val="false"/>
          <w:color w:val="000000"/>
          <w:sz w:val="28"/>
        </w:rPr>
        <w:t>:</w:t>
      </w:r>
    </w:p>
    <w:bookmarkEnd w:id="249"/>
    <w:bookmarkStart w:name="z267" w:id="250"/>
    <w:p>
      <w:pPr>
        <w:spacing w:after="0"/>
        <w:ind w:left="0"/>
        <w:jc w:val="both"/>
      </w:pPr>
      <w:r>
        <w:rPr>
          <w:rFonts w:ascii="Times New Roman"/>
          <w:b w:val="false"/>
          <w:i w:val="false"/>
          <w:color w:val="000000"/>
          <w:sz w:val="28"/>
        </w:rPr>
        <w:t>
      заголовок изложить в следующей редакции:</w:t>
      </w:r>
    </w:p>
    <w:bookmarkEnd w:id="250"/>
    <w:bookmarkStart w:name="z268" w:id="251"/>
    <w:p>
      <w:pPr>
        <w:spacing w:after="0"/>
        <w:ind w:left="0"/>
        <w:jc w:val="both"/>
      </w:pPr>
      <w:r>
        <w:rPr>
          <w:rFonts w:ascii="Times New Roman"/>
          <w:b w:val="false"/>
          <w:i w:val="false"/>
          <w:color w:val="000000"/>
          <w:sz w:val="28"/>
        </w:rPr>
        <w:t>
      "Статья 26. Содержание уведомления о начале проведения реализации недвижимого имущества во внесудебном порядке";</w:t>
      </w:r>
    </w:p>
    <w:bookmarkEnd w:id="251"/>
    <w:bookmarkStart w:name="z269" w:id="252"/>
    <w:p>
      <w:pPr>
        <w:spacing w:after="0"/>
        <w:ind w:left="0"/>
        <w:jc w:val="both"/>
      </w:pPr>
      <w:r>
        <w:rPr>
          <w:rFonts w:ascii="Times New Roman"/>
          <w:b w:val="false"/>
          <w:i w:val="false"/>
          <w:color w:val="000000"/>
          <w:sz w:val="28"/>
        </w:rPr>
        <w:t>
      абзац первый изложить в следующей редакции:</w:t>
      </w:r>
    </w:p>
    <w:bookmarkEnd w:id="252"/>
    <w:bookmarkStart w:name="z270" w:id="253"/>
    <w:p>
      <w:pPr>
        <w:spacing w:after="0"/>
        <w:ind w:left="0"/>
        <w:jc w:val="both"/>
      </w:pPr>
      <w:r>
        <w:rPr>
          <w:rFonts w:ascii="Times New Roman"/>
          <w:b w:val="false"/>
          <w:i w:val="false"/>
          <w:color w:val="000000"/>
          <w:sz w:val="28"/>
        </w:rPr>
        <w:t>
      "Уведомление о начале проведения реализации недвижимого имущества во внесудебном порядке должно содержать следующие сведения:";</w:t>
      </w:r>
    </w:p>
    <w:bookmarkEnd w:id="253"/>
    <w:bookmarkStart w:name="z271" w:id="254"/>
    <w:p>
      <w:pPr>
        <w:spacing w:after="0"/>
        <w:ind w:left="0"/>
        <w:jc w:val="both"/>
      </w:pPr>
      <w:r>
        <w:rPr>
          <w:rFonts w:ascii="Times New Roman"/>
          <w:b w:val="false"/>
          <w:i w:val="false"/>
          <w:color w:val="000000"/>
          <w:sz w:val="28"/>
        </w:rPr>
        <w:t>
      дополнить подпунктом 7-2) следующего содержания:</w:t>
      </w:r>
    </w:p>
    <w:bookmarkEnd w:id="254"/>
    <w:bookmarkStart w:name="z272" w:id="255"/>
    <w:p>
      <w:pPr>
        <w:spacing w:after="0"/>
        <w:ind w:left="0"/>
        <w:jc w:val="both"/>
      </w:pPr>
      <w:r>
        <w:rPr>
          <w:rFonts w:ascii="Times New Roman"/>
          <w:b w:val="false"/>
          <w:i w:val="false"/>
          <w:color w:val="000000"/>
          <w:sz w:val="28"/>
        </w:rPr>
        <w:t>
      "7-2) условие о праве залогодателя, являющегося физическим лицом, в срок, не превышающий тридцати календарных дней с момента вручения или получения заказным письмом уведомления, ходатайствовать перед залогодержателем о самостоятельной реализации недвижимого имущества, являющегося предметом ипотеки по ипотечному займу физического лица, не связанному с осуществлением предпринимательской деятельности;";</w:t>
      </w:r>
    </w:p>
    <w:bookmarkEnd w:id="255"/>
    <w:bookmarkStart w:name="z273" w:id="25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33-1</w:t>
      </w:r>
      <w:r>
        <w:rPr>
          <w:rFonts w:ascii="Times New Roman"/>
          <w:b w:val="false"/>
          <w:i w:val="false"/>
          <w:color w:val="000000"/>
          <w:sz w:val="28"/>
        </w:rPr>
        <w:t>:</w:t>
      </w:r>
    </w:p>
    <w:bookmarkEnd w:id="256"/>
    <w:bookmarkStart w:name="z274" w:id="25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2)</w:t>
      </w:r>
      <w:r>
        <w:rPr>
          <w:rFonts w:ascii="Times New Roman"/>
          <w:b w:val="false"/>
          <w:i w:val="false"/>
          <w:color w:val="000000"/>
          <w:sz w:val="28"/>
        </w:rPr>
        <w:t xml:space="preserve"> слова "невыполнении обязательств" заменить словами "начале проведения реализации недвижимого имущества во внесудебном порядке";</w:t>
      </w:r>
    </w:p>
    <w:bookmarkEnd w:id="257"/>
    <w:bookmarkStart w:name="z275" w:id="2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слова "невыполнении обязательства" заменить словами "начале проведения реализации недвижимого имущества во внесудебном порядке";</w:t>
      </w:r>
    </w:p>
    <w:bookmarkEnd w:id="258"/>
    <w:bookmarkStart w:name="z276" w:id="259"/>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статью 37</w:t>
      </w:r>
      <w:r>
        <w:rPr>
          <w:rFonts w:ascii="Times New Roman"/>
          <w:b w:val="false"/>
          <w:i w:val="false"/>
          <w:color w:val="000000"/>
          <w:sz w:val="28"/>
        </w:rPr>
        <w:t xml:space="preserve"> дополнить пунктом 3 следующего содержания:</w:t>
      </w:r>
    </w:p>
    <w:bookmarkEnd w:id="259"/>
    <w:bookmarkStart w:name="z277" w:id="260"/>
    <w:p>
      <w:pPr>
        <w:spacing w:after="0"/>
        <w:ind w:left="0"/>
        <w:jc w:val="both"/>
      </w:pPr>
      <w:r>
        <w:rPr>
          <w:rFonts w:ascii="Times New Roman"/>
          <w:b w:val="false"/>
          <w:i w:val="false"/>
          <w:color w:val="000000"/>
          <w:sz w:val="28"/>
        </w:rPr>
        <w:t xml:space="preserve">
      "3. В случае самостоятельной реализации залогодателем недвижимого имущества, полностью обеспечивавшего основное обязательство на момент заключения ипотечного договора, в порядке, установленном статьей 20-1 настоящего Закона, по цене не ниже согласованной с залогодержателем с прекращением ипотеки одновременно прекращается основное обязательство.". </w:t>
      </w:r>
    </w:p>
    <w:bookmarkEnd w:id="260"/>
    <w:bookmarkStart w:name="z278" w:id="261"/>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ст.206; 1998 г., № 22, ст.307; 2000 г., № 3-4, ст.66; 2001 г., № 15-16, ст.236; № 24, ст.338; 2003 г., № 10, ст.48; № 12, ст.86; 2004 г., № 23, ст.142; 2006 г., № 11, ст.55; 2007 г., № 2, ст.18; 2009 г., № 8, ст.44; № 17, ст.81; № 19, ст.88; № 23, ст.100; 2010 г., № 17-18, ст.111; 2011 г., № 11, ст.102; № 21, ст.172; 2012 г., № 8, ст.64; № 10, ст.77; № 12, ст.84; 2013 г., № 1, ст.3; № 14, ст.72; 2014 г., № 1, ст.4; № 10, ст.52; № 11, ст.61; № 14, ст.84; № 19-I, 19-II, ст.96; № 21, ст.122; № 23, ст.143; 2015 г., № 16, ст.79; № 20-IV, ст.113; № 20-VII, ст.115; 2016 г., № 6, ст.45; № 12, ст. 87; № 22, ст.116; 2017 г., № 4, ст.7; № 22-III, ст.109; 2018 г., № 10, ст.32; № 16, ст.53):</w:t>
      </w:r>
    </w:p>
    <w:bookmarkEnd w:id="261"/>
    <w:bookmarkStart w:name="z279" w:id="262"/>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30-1</w:t>
      </w:r>
      <w:r>
        <w:rPr>
          <w:rFonts w:ascii="Times New Roman"/>
          <w:b w:val="false"/>
          <w:i w:val="false"/>
          <w:color w:val="000000"/>
          <w:sz w:val="28"/>
        </w:rPr>
        <w:t>:</w:t>
      </w:r>
    </w:p>
    <w:bookmarkEnd w:id="262"/>
    <w:bookmarkStart w:name="z280" w:id="2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63"/>
    <w:bookmarkStart w:name="z281" w:id="264"/>
    <w:p>
      <w:pPr>
        <w:spacing w:after="0"/>
        <w:ind w:left="0"/>
        <w:jc w:val="both"/>
      </w:pPr>
      <w:r>
        <w:rPr>
          <w:rFonts w:ascii="Times New Roman"/>
          <w:b w:val="false"/>
          <w:i w:val="false"/>
          <w:color w:val="000000"/>
          <w:sz w:val="28"/>
        </w:rPr>
        <w:t>
      дополнить подпунктом 6-1) следующего содержания:</w:t>
      </w:r>
    </w:p>
    <w:bookmarkEnd w:id="264"/>
    <w:bookmarkStart w:name="z282" w:id="265"/>
    <w:p>
      <w:pPr>
        <w:spacing w:after="0"/>
        <w:ind w:left="0"/>
        <w:jc w:val="both"/>
      </w:pPr>
      <w:r>
        <w:rPr>
          <w:rFonts w:ascii="Times New Roman"/>
          <w:b w:val="false"/>
          <w:i w:val="false"/>
          <w:color w:val="000000"/>
          <w:sz w:val="28"/>
        </w:rPr>
        <w:t>
      "6-1) при удостоверении согласий, для которых законодательством Республики Казахстан предусмотрено обязательное нотариальное удостоверение, – 1 месячный расчетный показатель;";</w:t>
      </w:r>
    </w:p>
    <w:bookmarkEnd w:id="2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22-1)</w:t>
      </w:r>
      <w:r>
        <w:rPr>
          <w:rFonts w:ascii="Times New Roman"/>
          <w:b w:val="false"/>
          <w:i w:val="false"/>
          <w:color w:val="000000"/>
          <w:sz w:val="28"/>
        </w:rPr>
        <w:t xml:space="preserve"> изложить в следующей редакции:</w:t>
      </w:r>
    </w:p>
    <w:bookmarkStart w:name="z284" w:id="266"/>
    <w:p>
      <w:pPr>
        <w:spacing w:after="0"/>
        <w:ind w:left="0"/>
        <w:jc w:val="both"/>
      </w:pPr>
      <w:r>
        <w:rPr>
          <w:rFonts w:ascii="Times New Roman"/>
          <w:b w:val="false"/>
          <w:i w:val="false"/>
          <w:color w:val="000000"/>
          <w:sz w:val="28"/>
        </w:rPr>
        <w:t xml:space="preserve">
      "22-1) за совершение исполнительной надписи: </w:t>
      </w:r>
    </w:p>
    <w:bookmarkEnd w:id="266"/>
    <w:bookmarkStart w:name="z285" w:id="267"/>
    <w:p>
      <w:pPr>
        <w:spacing w:after="0"/>
        <w:ind w:left="0"/>
        <w:jc w:val="both"/>
      </w:pPr>
      <w:r>
        <w:rPr>
          <w:rFonts w:ascii="Times New Roman"/>
          <w:b w:val="false"/>
          <w:i w:val="false"/>
          <w:color w:val="000000"/>
          <w:sz w:val="28"/>
        </w:rPr>
        <w:t>
      для физических лиц – 0,2 процента от взыскиваемой суммы или рыночной стоимости истребуемого иного движимого имущества, но не менее 0,5 месячного расчетного показателя и не более 50 месячных расчетных показателей;</w:t>
      </w:r>
    </w:p>
    <w:bookmarkEnd w:id="267"/>
    <w:bookmarkStart w:name="z286" w:id="268"/>
    <w:p>
      <w:pPr>
        <w:spacing w:after="0"/>
        <w:ind w:left="0"/>
        <w:jc w:val="both"/>
      </w:pPr>
      <w:r>
        <w:rPr>
          <w:rFonts w:ascii="Times New Roman"/>
          <w:b w:val="false"/>
          <w:i w:val="false"/>
          <w:color w:val="000000"/>
          <w:sz w:val="28"/>
        </w:rPr>
        <w:t>
      для юридических лиц – 1 процент от взыскиваемой суммы или рыночной стоимости истребуемого иного движимого имущества, но не менее 1 месячного расчетного показателя и не более 100 месячных расчетных показателей.</w:t>
      </w:r>
    </w:p>
    <w:bookmarkEnd w:id="268"/>
    <w:bookmarkStart w:name="z287" w:id="269"/>
    <w:p>
      <w:pPr>
        <w:spacing w:after="0"/>
        <w:ind w:left="0"/>
        <w:jc w:val="both"/>
      </w:pPr>
      <w:r>
        <w:rPr>
          <w:rFonts w:ascii="Times New Roman"/>
          <w:b w:val="false"/>
          <w:i w:val="false"/>
          <w:color w:val="000000"/>
          <w:sz w:val="28"/>
        </w:rPr>
        <w:t xml:space="preserve">
      Нижний предел оплаты услуг правового и технического характера при совершении исполнительной надписи по требованиям, предусмотренным подпунктами 7) и 8) пункта 2 </w:t>
      </w:r>
      <w:r>
        <w:rPr>
          <w:rFonts w:ascii="Times New Roman"/>
          <w:b w:val="false"/>
          <w:i w:val="false"/>
          <w:color w:val="000000"/>
          <w:sz w:val="28"/>
        </w:rPr>
        <w:t>статьи 92-1</w:t>
      </w:r>
      <w:r>
        <w:rPr>
          <w:rFonts w:ascii="Times New Roman"/>
          <w:b w:val="false"/>
          <w:i w:val="false"/>
          <w:color w:val="000000"/>
          <w:sz w:val="28"/>
        </w:rPr>
        <w:t xml:space="preserve"> настоящего Закона, составляет 0,5 месячных расчетных показателей;"; </w:t>
      </w:r>
    </w:p>
    <w:bookmarkEnd w:id="269"/>
    <w:bookmarkStart w:name="z288" w:id="270"/>
    <w:p>
      <w:pPr>
        <w:spacing w:after="0"/>
        <w:ind w:left="0"/>
        <w:jc w:val="both"/>
      </w:pPr>
      <w:r>
        <w:rPr>
          <w:rFonts w:ascii="Times New Roman"/>
          <w:b w:val="false"/>
          <w:i w:val="false"/>
          <w:color w:val="000000"/>
          <w:sz w:val="28"/>
        </w:rPr>
        <w:t>
      дополнить пунктом 1-1 следующего содержания:</w:t>
      </w:r>
    </w:p>
    <w:bookmarkEnd w:id="270"/>
    <w:bookmarkStart w:name="z289" w:id="271"/>
    <w:p>
      <w:pPr>
        <w:spacing w:after="0"/>
        <w:ind w:left="0"/>
        <w:jc w:val="both"/>
      </w:pPr>
      <w:r>
        <w:rPr>
          <w:rFonts w:ascii="Times New Roman"/>
          <w:b w:val="false"/>
          <w:i w:val="false"/>
          <w:color w:val="000000"/>
          <w:sz w:val="28"/>
        </w:rPr>
        <w:t>
      "1-1. Расходы, выплаченные взыскателем нотариусу при совершении исполнительной надписи или вынесении соответствующего постановления в качестве государственной пошлины и за услуги правового и технического характера, подлежат отнесению на должника.";</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дополнить подпунктом 7) следующего содержания:</w:t>
      </w:r>
    </w:p>
    <w:bookmarkStart w:name="z291" w:id="272"/>
    <w:p>
      <w:pPr>
        <w:spacing w:after="0"/>
        <w:ind w:left="0"/>
        <w:jc w:val="both"/>
      </w:pPr>
      <w:r>
        <w:rPr>
          <w:rFonts w:ascii="Times New Roman"/>
          <w:b w:val="false"/>
          <w:i w:val="false"/>
          <w:color w:val="000000"/>
          <w:sz w:val="28"/>
        </w:rPr>
        <w:t xml:space="preserve">
      "7) взыскатели по требованию, предусмотренному подпунктом 9) пункта 2 </w:t>
      </w:r>
      <w:r>
        <w:rPr>
          <w:rFonts w:ascii="Times New Roman"/>
          <w:b w:val="false"/>
          <w:i w:val="false"/>
          <w:color w:val="000000"/>
          <w:sz w:val="28"/>
        </w:rPr>
        <w:t>статьи 92-1</w:t>
      </w:r>
      <w:r>
        <w:rPr>
          <w:rFonts w:ascii="Times New Roman"/>
          <w:b w:val="false"/>
          <w:i w:val="false"/>
          <w:color w:val="000000"/>
          <w:sz w:val="28"/>
        </w:rPr>
        <w:t xml:space="preserve"> настоящего Закона.";</w:t>
      </w:r>
    </w:p>
    <w:bookmarkEnd w:id="272"/>
    <w:bookmarkStart w:name="z292" w:id="27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58</w:t>
      </w:r>
      <w:r>
        <w:rPr>
          <w:rFonts w:ascii="Times New Roman"/>
          <w:b w:val="false"/>
          <w:i w:val="false"/>
          <w:color w:val="000000"/>
          <w:sz w:val="28"/>
        </w:rPr>
        <w:t xml:space="preserve">: </w:t>
      </w:r>
    </w:p>
    <w:bookmarkEnd w:id="273"/>
    <w:bookmarkStart w:name="z293" w:id="274"/>
    <w:p>
      <w:pPr>
        <w:spacing w:after="0"/>
        <w:ind w:left="0"/>
        <w:jc w:val="both"/>
      </w:pPr>
      <w:r>
        <w:rPr>
          <w:rFonts w:ascii="Times New Roman"/>
          <w:b w:val="false"/>
          <w:i w:val="false"/>
          <w:color w:val="000000"/>
          <w:sz w:val="28"/>
        </w:rPr>
        <w:t>
      заголовок изложить в следующей редакции:</w:t>
      </w:r>
    </w:p>
    <w:bookmarkEnd w:id="274"/>
    <w:bookmarkStart w:name="z294" w:id="275"/>
    <w:p>
      <w:pPr>
        <w:spacing w:after="0"/>
        <w:ind w:left="0"/>
        <w:jc w:val="both"/>
      </w:pPr>
      <w:r>
        <w:rPr>
          <w:rFonts w:ascii="Times New Roman"/>
          <w:b w:val="false"/>
          <w:i w:val="false"/>
          <w:color w:val="000000"/>
          <w:sz w:val="28"/>
        </w:rPr>
        <w:t>
      "Статья 58. Удостоверение доверенностей и согласий";</w:t>
      </w:r>
    </w:p>
    <w:bookmarkEnd w:id="275"/>
    <w:bookmarkStart w:name="z295" w:id="276"/>
    <w:p>
      <w:pPr>
        <w:spacing w:after="0"/>
        <w:ind w:left="0"/>
        <w:jc w:val="both"/>
      </w:pPr>
      <w:r>
        <w:rPr>
          <w:rFonts w:ascii="Times New Roman"/>
          <w:b w:val="false"/>
          <w:i w:val="false"/>
          <w:color w:val="000000"/>
          <w:sz w:val="28"/>
        </w:rPr>
        <w:t>
      дополнить пунктом 3 следующего содержания:</w:t>
      </w:r>
    </w:p>
    <w:bookmarkEnd w:id="276"/>
    <w:bookmarkStart w:name="z296" w:id="277"/>
    <w:p>
      <w:pPr>
        <w:spacing w:after="0"/>
        <w:ind w:left="0"/>
        <w:jc w:val="both"/>
      </w:pPr>
      <w:r>
        <w:rPr>
          <w:rFonts w:ascii="Times New Roman"/>
          <w:b w:val="false"/>
          <w:i w:val="false"/>
          <w:color w:val="000000"/>
          <w:sz w:val="28"/>
        </w:rPr>
        <w:t>
      "3. Нотариусы удостоверяют согласия, для которых законодательством Республики Казахстан предусмотрено обязательное нотариальное удостоверение.";</w:t>
      </w:r>
    </w:p>
    <w:bookmarkEnd w:id="277"/>
    <w:bookmarkStart w:name="z297" w:id="2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85</w:t>
      </w:r>
      <w:r>
        <w:rPr>
          <w:rFonts w:ascii="Times New Roman"/>
          <w:b w:val="false"/>
          <w:i w:val="false"/>
          <w:color w:val="000000"/>
          <w:sz w:val="28"/>
        </w:rPr>
        <w:t xml:space="preserve">: </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299" w:id="279"/>
    <w:p>
      <w:pPr>
        <w:spacing w:after="0"/>
        <w:ind w:left="0"/>
        <w:jc w:val="both"/>
      </w:pPr>
      <w:r>
        <w:rPr>
          <w:rFonts w:ascii="Times New Roman"/>
          <w:b w:val="false"/>
          <w:i w:val="false"/>
          <w:color w:val="000000"/>
          <w:sz w:val="28"/>
        </w:rPr>
        <w:t xml:space="preserve">
      "2. О поступлении денег нотариус извещает кредитора и по его требованию выдает ему причитающиеся деньги. Если внесение денег на депозит было осуществлено в порядке, установленном частью второй </w:t>
      </w:r>
      <w:r>
        <w:rPr>
          <w:rFonts w:ascii="Times New Roman"/>
          <w:b w:val="false"/>
          <w:i w:val="false"/>
          <w:color w:val="000000"/>
          <w:sz w:val="28"/>
        </w:rPr>
        <w:t>пункта 1</w:t>
      </w:r>
      <w:r>
        <w:rPr>
          <w:rFonts w:ascii="Times New Roman"/>
          <w:b w:val="false"/>
          <w:i w:val="false"/>
          <w:color w:val="000000"/>
          <w:sz w:val="28"/>
        </w:rPr>
        <w:t xml:space="preserve"> статьи 291 Гражданского кодекса Республики Казахстан, нотариус выдает кредитору деньги в порядке, установленном договором между его сторонами.";  </w:t>
      </w:r>
    </w:p>
    <w:bookmarkEnd w:id="279"/>
    <w:bookmarkStart w:name="z300" w:id="280"/>
    <w:p>
      <w:pPr>
        <w:spacing w:after="0"/>
        <w:ind w:left="0"/>
        <w:jc w:val="both"/>
      </w:pPr>
      <w:r>
        <w:rPr>
          <w:rFonts w:ascii="Times New Roman"/>
          <w:b w:val="false"/>
          <w:i w:val="false"/>
          <w:color w:val="000000"/>
          <w:sz w:val="28"/>
        </w:rPr>
        <w:t xml:space="preserve">
      дополнить пунктом 5 следующего содержания: </w:t>
      </w:r>
    </w:p>
    <w:bookmarkEnd w:id="280"/>
    <w:bookmarkStart w:name="z301" w:id="281"/>
    <w:p>
      <w:pPr>
        <w:spacing w:after="0"/>
        <w:ind w:left="0"/>
        <w:jc w:val="both"/>
      </w:pPr>
      <w:r>
        <w:rPr>
          <w:rFonts w:ascii="Times New Roman"/>
          <w:b w:val="false"/>
          <w:i w:val="false"/>
          <w:color w:val="000000"/>
          <w:sz w:val="28"/>
        </w:rPr>
        <w:t xml:space="preserve">
      "5. Деньги, находящиеся на депозите нотариуса, не являются собственностью нотариуса и (или) его доходом.";  </w:t>
      </w:r>
    </w:p>
    <w:bookmarkEnd w:id="281"/>
    <w:bookmarkStart w:name="z302" w:id="28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статью 86</w:t>
      </w:r>
      <w:r>
        <w:rPr>
          <w:rFonts w:ascii="Times New Roman"/>
          <w:b w:val="false"/>
          <w:i w:val="false"/>
          <w:color w:val="000000"/>
          <w:sz w:val="28"/>
        </w:rPr>
        <w:t xml:space="preserve"> изложить в следующей редакции:</w:t>
      </w:r>
    </w:p>
    <w:bookmarkEnd w:id="282"/>
    <w:bookmarkStart w:name="z303" w:id="283"/>
    <w:p>
      <w:pPr>
        <w:spacing w:after="0"/>
        <w:ind w:left="0"/>
        <w:jc w:val="both"/>
      </w:pPr>
      <w:r>
        <w:rPr>
          <w:rFonts w:ascii="Times New Roman"/>
          <w:b w:val="false"/>
          <w:i w:val="false"/>
          <w:color w:val="000000"/>
          <w:sz w:val="28"/>
        </w:rPr>
        <w:t>
      "Статья 86. Возврат денег лицу, внесшему их в депозит</w:t>
      </w:r>
    </w:p>
    <w:bookmarkEnd w:id="283"/>
    <w:bookmarkStart w:name="z304" w:id="284"/>
    <w:p>
      <w:pPr>
        <w:spacing w:after="0"/>
        <w:ind w:left="0"/>
        <w:jc w:val="both"/>
      </w:pPr>
      <w:r>
        <w:rPr>
          <w:rFonts w:ascii="Times New Roman"/>
          <w:b w:val="false"/>
          <w:i w:val="false"/>
          <w:color w:val="000000"/>
          <w:sz w:val="28"/>
        </w:rPr>
        <w:t>
      Возврат денег лицу, внесшему их в депозит, допускается:</w:t>
      </w:r>
    </w:p>
    <w:bookmarkEnd w:id="284"/>
    <w:bookmarkStart w:name="z305" w:id="285"/>
    <w:p>
      <w:pPr>
        <w:spacing w:after="0"/>
        <w:ind w:left="0"/>
        <w:jc w:val="both"/>
      </w:pPr>
      <w:r>
        <w:rPr>
          <w:rFonts w:ascii="Times New Roman"/>
          <w:b w:val="false"/>
          <w:i w:val="false"/>
          <w:color w:val="000000"/>
          <w:sz w:val="28"/>
        </w:rPr>
        <w:t>
      1) с письменного согласия лица, в пользу которого сделан взнос;</w:t>
      </w:r>
    </w:p>
    <w:bookmarkEnd w:id="285"/>
    <w:bookmarkStart w:name="z306" w:id="286"/>
    <w:p>
      <w:pPr>
        <w:spacing w:after="0"/>
        <w:ind w:left="0"/>
        <w:jc w:val="both"/>
      </w:pPr>
      <w:r>
        <w:rPr>
          <w:rFonts w:ascii="Times New Roman"/>
          <w:b w:val="false"/>
          <w:i w:val="false"/>
          <w:color w:val="000000"/>
          <w:sz w:val="28"/>
        </w:rPr>
        <w:t>
      2) по решению суда;</w:t>
      </w:r>
    </w:p>
    <w:bookmarkEnd w:id="286"/>
    <w:bookmarkStart w:name="z307" w:id="287"/>
    <w:p>
      <w:pPr>
        <w:spacing w:after="0"/>
        <w:ind w:left="0"/>
        <w:jc w:val="both"/>
      </w:pPr>
      <w:r>
        <w:rPr>
          <w:rFonts w:ascii="Times New Roman"/>
          <w:b w:val="false"/>
          <w:i w:val="false"/>
          <w:color w:val="000000"/>
          <w:sz w:val="28"/>
        </w:rPr>
        <w:t>
      3) при неисполнении одной из сторон своих обязательств, если возможность возврата денег предусмотрена соглашением сторон.";</w:t>
      </w:r>
    </w:p>
    <w:bookmarkEnd w:id="287"/>
    <w:bookmarkStart w:name="z308" w:id="288"/>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92-1</w:t>
      </w:r>
      <w:r>
        <w:rPr>
          <w:rFonts w:ascii="Times New Roman"/>
          <w:b w:val="false"/>
          <w:i w:val="false"/>
          <w:color w:val="000000"/>
          <w:sz w:val="28"/>
        </w:rPr>
        <w:t>:</w:t>
      </w:r>
    </w:p>
    <w:bookmarkEnd w:id="288"/>
    <w:bookmarkStart w:name="z309" w:id="28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289"/>
    <w:bookmarkStart w:name="z310" w:id="290"/>
    <w:p>
      <w:pPr>
        <w:spacing w:after="0"/>
        <w:ind w:left="0"/>
        <w:jc w:val="both"/>
      </w:pPr>
      <w:r>
        <w:rPr>
          <w:rFonts w:ascii="Times New Roman"/>
          <w:b w:val="false"/>
          <w:i w:val="false"/>
          <w:color w:val="000000"/>
          <w:sz w:val="28"/>
        </w:rPr>
        <w:t>
      слова "исполнительные надписи на документе, устанавливающем задолженность" заменить словами "исполнительную надпись на документе, устанавливающем задолженность, или выдает соответствующее постановление";</w:t>
      </w:r>
    </w:p>
    <w:bookmarkEnd w:id="290"/>
    <w:bookmarkStart w:name="z311" w:id="291"/>
    <w:p>
      <w:pPr>
        <w:spacing w:after="0"/>
        <w:ind w:left="0"/>
        <w:jc w:val="both"/>
      </w:pPr>
      <w:r>
        <w:rPr>
          <w:rFonts w:ascii="Times New Roman"/>
          <w:b w:val="false"/>
          <w:i w:val="false"/>
          <w:color w:val="000000"/>
          <w:sz w:val="28"/>
        </w:rPr>
        <w:t xml:space="preserve">
      дополнить частью второй следующего содержания: </w:t>
      </w:r>
    </w:p>
    <w:bookmarkEnd w:id="291"/>
    <w:bookmarkStart w:name="z312" w:id="292"/>
    <w:p>
      <w:pPr>
        <w:spacing w:after="0"/>
        <w:ind w:left="0"/>
        <w:jc w:val="both"/>
      </w:pPr>
      <w:r>
        <w:rPr>
          <w:rFonts w:ascii="Times New Roman"/>
          <w:b w:val="false"/>
          <w:i w:val="false"/>
          <w:color w:val="000000"/>
          <w:sz w:val="28"/>
        </w:rPr>
        <w:t>
      "Исполнительная надпись может быть совершена на копии документа, устанавливающего задолженность, при условии предъявления его подлинника, в котором делается соответствующая отметка.";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14" w:id="293"/>
    <w:p>
      <w:pPr>
        <w:spacing w:after="0"/>
        <w:ind w:left="0"/>
        <w:jc w:val="both"/>
      </w:pPr>
      <w:r>
        <w:rPr>
          <w:rFonts w:ascii="Times New Roman"/>
          <w:b w:val="false"/>
          <w:i w:val="false"/>
          <w:color w:val="000000"/>
          <w:sz w:val="28"/>
        </w:rPr>
        <w:t>
      "2. На основании исполнительной надписи или соответствующего постановления производится взыскание задолженности по следующим бесспорным требованиям:</w:t>
      </w:r>
    </w:p>
    <w:bookmarkEnd w:id="293"/>
    <w:bookmarkStart w:name="z315" w:id="294"/>
    <w:p>
      <w:pPr>
        <w:spacing w:after="0"/>
        <w:ind w:left="0"/>
        <w:jc w:val="both"/>
      </w:pPr>
      <w:r>
        <w:rPr>
          <w:rFonts w:ascii="Times New Roman"/>
          <w:b w:val="false"/>
          <w:i w:val="false"/>
          <w:color w:val="000000"/>
          <w:sz w:val="28"/>
        </w:rPr>
        <w:t>
      1) об исполнении обязательства, основанного на нотариально удостоверенной сделке;</w:t>
      </w:r>
    </w:p>
    <w:bookmarkEnd w:id="294"/>
    <w:bookmarkStart w:name="z316" w:id="295"/>
    <w:p>
      <w:pPr>
        <w:spacing w:after="0"/>
        <w:ind w:left="0"/>
        <w:jc w:val="both"/>
      </w:pPr>
      <w:r>
        <w:rPr>
          <w:rFonts w:ascii="Times New Roman"/>
          <w:b w:val="false"/>
          <w:i w:val="false"/>
          <w:color w:val="000000"/>
          <w:sz w:val="28"/>
        </w:rPr>
        <w:t>
      2) об исполнении обязательства, основанного на письменной сделке, срок исполнения которой наступил и неисполнение обязательства признается должником, в том числе в ответе на претензию, направленную взыскателю в порядке досудебного урегулирования спора;</w:t>
      </w:r>
    </w:p>
    <w:bookmarkEnd w:id="295"/>
    <w:bookmarkStart w:name="z317" w:id="296"/>
    <w:p>
      <w:pPr>
        <w:spacing w:after="0"/>
        <w:ind w:left="0"/>
        <w:jc w:val="both"/>
      </w:pPr>
      <w:r>
        <w:rPr>
          <w:rFonts w:ascii="Times New Roman"/>
          <w:b w:val="false"/>
          <w:i w:val="false"/>
          <w:color w:val="000000"/>
          <w:sz w:val="28"/>
        </w:rPr>
        <w:t>
      3) об исполнении обязательства, основанного на протесте векселя в неплатеже, неакцепте и недатировании акцепта, совершенном нотариусом;</w:t>
      </w:r>
    </w:p>
    <w:bookmarkEnd w:id="296"/>
    <w:bookmarkStart w:name="z318" w:id="297"/>
    <w:p>
      <w:pPr>
        <w:spacing w:after="0"/>
        <w:ind w:left="0"/>
        <w:jc w:val="both"/>
      </w:pPr>
      <w:r>
        <w:rPr>
          <w:rFonts w:ascii="Times New Roman"/>
          <w:b w:val="false"/>
          <w:i w:val="false"/>
          <w:color w:val="000000"/>
          <w:sz w:val="28"/>
        </w:rPr>
        <w:t>
      4) об истребовании предмета лизинга в соответствии с договором лизинга или законами Республики Казахстан;</w:t>
      </w:r>
    </w:p>
    <w:bookmarkEnd w:id="297"/>
    <w:bookmarkStart w:name="z319" w:id="298"/>
    <w:p>
      <w:pPr>
        <w:spacing w:after="0"/>
        <w:ind w:left="0"/>
        <w:jc w:val="both"/>
      </w:pPr>
      <w:r>
        <w:rPr>
          <w:rFonts w:ascii="Times New Roman"/>
          <w:b w:val="false"/>
          <w:i w:val="false"/>
          <w:color w:val="000000"/>
          <w:sz w:val="28"/>
        </w:rPr>
        <w:t>
      5) об обращении взыскания на предмет залога по истечении срока возврата кредита, предъявленного ломбардом к должнику-залогодателю;</w:t>
      </w:r>
    </w:p>
    <w:bookmarkEnd w:id="298"/>
    <w:bookmarkStart w:name="z320" w:id="299"/>
    <w:p>
      <w:pPr>
        <w:spacing w:after="0"/>
        <w:ind w:left="0"/>
        <w:jc w:val="both"/>
      </w:pPr>
      <w:r>
        <w:rPr>
          <w:rFonts w:ascii="Times New Roman"/>
          <w:b w:val="false"/>
          <w:i w:val="false"/>
          <w:color w:val="000000"/>
          <w:sz w:val="28"/>
        </w:rPr>
        <w:t xml:space="preserve">
      6) о взыскании задолженности с собственников помещений (квартир), уклоняющихся от участия в обязательных расходах на содержание общего имущества объекта кондоминиума, утвержденных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за исключением требований о взыскании дополнительных расходов; </w:t>
      </w:r>
    </w:p>
    <w:bookmarkEnd w:id="299"/>
    <w:bookmarkStart w:name="z321" w:id="300"/>
    <w:p>
      <w:pPr>
        <w:spacing w:after="0"/>
        <w:ind w:left="0"/>
        <w:jc w:val="both"/>
      </w:pPr>
      <w:r>
        <w:rPr>
          <w:rFonts w:ascii="Times New Roman"/>
          <w:b w:val="false"/>
          <w:i w:val="false"/>
          <w:color w:val="000000"/>
          <w:sz w:val="28"/>
        </w:rPr>
        <w:t>
      7) о взыскании задолженности на основании публичных договоров за фактически потребленные услуги (электро-, газо-, тепло-, водоснабжение и другие), а также иных договоров за услуги согласно установленным тарифам, срок оплаты по которым наступил;</w:t>
      </w:r>
    </w:p>
    <w:bookmarkEnd w:id="300"/>
    <w:bookmarkStart w:name="z322" w:id="301"/>
    <w:p>
      <w:pPr>
        <w:spacing w:after="0"/>
        <w:ind w:left="0"/>
        <w:jc w:val="both"/>
      </w:pPr>
      <w:r>
        <w:rPr>
          <w:rFonts w:ascii="Times New Roman"/>
          <w:b w:val="false"/>
          <w:i w:val="false"/>
          <w:color w:val="000000"/>
          <w:sz w:val="28"/>
        </w:rPr>
        <w:t>
      8) о взыскании арендных платежей ввиду их неуплаты в сроки, установленные договором аренды;</w:t>
      </w:r>
    </w:p>
    <w:bookmarkEnd w:id="301"/>
    <w:bookmarkStart w:name="z323" w:id="302"/>
    <w:p>
      <w:pPr>
        <w:spacing w:after="0"/>
        <w:ind w:left="0"/>
        <w:jc w:val="both"/>
      </w:pPr>
      <w:r>
        <w:rPr>
          <w:rFonts w:ascii="Times New Roman"/>
          <w:b w:val="false"/>
          <w:i w:val="false"/>
          <w:color w:val="000000"/>
          <w:sz w:val="28"/>
        </w:rPr>
        <w:t>
      9) о взыскании начисленных, но не выплаченных работнику заработной платы и иных платежей.";</w:t>
      </w:r>
    </w:p>
    <w:bookmarkEnd w:id="302"/>
    <w:bookmarkStart w:name="z324" w:id="303"/>
    <w:p>
      <w:pPr>
        <w:spacing w:after="0"/>
        <w:ind w:left="0"/>
        <w:jc w:val="both"/>
      </w:pPr>
      <w:r>
        <w:rPr>
          <w:rFonts w:ascii="Times New Roman"/>
          <w:b w:val="false"/>
          <w:i w:val="false"/>
          <w:color w:val="000000"/>
          <w:sz w:val="28"/>
        </w:rPr>
        <w:t xml:space="preserve">
      дополнить пунктом 3 следующего содержания: </w:t>
      </w:r>
    </w:p>
    <w:bookmarkEnd w:id="303"/>
    <w:bookmarkStart w:name="z325" w:id="304"/>
    <w:p>
      <w:pPr>
        <w:spacing w:after="0"/>
        <w:ind w:left="0"/>
        <w:jc w:val="both"/>
      </w:pPr>
      <w:r>
        <w:rPr>
          <w:rFonts w:ascii="Times New Roman"/>
          <w:b w:val="false"/>
          <w:i w:val="false"/>
          <w:color w:val="000000"/>
          <w:sz w:val="28"/>
        </w:rPr>
        <w:t>
      "3. На основании исполнительной надписи не производится взыскание неустоек (пеней), процентов, если таковые причитаются.";</w:t>
      </w:r>
    </w:p>
    <w:bookmarkEnd w:id="304"/>
    <w:bookmarkStart w:name="z326" w:id="305"/>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92-3</w:t>
      </w:r>
      <w:r>
        <w:rPr>
          <w:rFonts w:ascii="Times New Roman"/>
          <w:b w:val="false"/>
          <w:i w:val="false"/>
          <w:color w:val="000000"/>
          <w:sz w:val="28"/>
        </w:rPr>
        <w:t xml:space="preserve">: </w:t>
      </w:r>
    </w:p>
    <w:bookmarkEnd w:id="305"/>
    <w:bookmarkStart w:name="z327" w:id="306"/>
    <w:p>
      <w:pPr>
        <w:spacing w:after="0"/>
        <w:ind w:left="0"/>
        <w:jc w:val="both"/>
      </w:pPr>
      <w:r>
        <w:rPr>
          <w:rFonts w:ascii="Times New Roman"/>
          <w:b w:val="false"/>
          <w:i w:val="false"/>
          <w:color w:val="000000"/>
          <w:sz w:val="28"/>
        </w:rPr>
        <w:t>
      в подпункте 5) слова ", в том числе пеней, процентов, если таковые причитаются" исключить;</w:t>
      </w:r>
    </w:p>
    <w:bookmarkEnd w:id="306"/>
    <w:bookmarkStart w:name="z328" w:id="307"/>
    <w:p>
      <w:pPr>
        <w:spacing w:after="0"/>
        <w:ind w:left="0"/>
        <w:jc w:val="both"/>
      </w:pPr>
      <w:r>
        <w:rPr>
          <w:rFonts w:ascii="Times New Roman"/>
          <w:b w:val="false"/>
          <w:i w:val="false"/>
          <w:color w:val="000000"/>
          <w:sz w:val="28"/>
        </w:rPr>
        <w:t>
      в подпункте 6) слова "или подлежащей взысканию с должника" исключить;</w:t>
      </w:r>
    </w:p>
    <w:bookmarkEnd w:id="307"/>
    <w:bookmarkStart w:name="z329" w:id="308"/>
    <w:p>
      <w:pPr>
        <w:spacing w:after="0"/>
        <w:ind w:left="0"/>
        <w:jc w:val="both"/>
      </w:pPr>
      <w:r>
        <w:rPr>
          <w:rFonts w:ascii="Times New Roman"/>
          <w:b w:val="false"/>
          <w:i w:val="false"/>
          <w:color w:val="000000"/>
          <w:sz w:val="28"/>
        </w:rPr>
        <w:t>
      дополнить подпунктом 10) следующего содержания:</w:t>
      </w:r>
    </w:p>
    <w:bookmarkEnd w:id="308"/>
    <w:bookmarkStart w:name="z330" w:id="309"/>
    <w:p>
      <w:pPr>
        <w:spacing w:after="0"/>
        <w:ind w:left="0"/>
        <w:jc w:val="both"/>
      </w:pPr>
      <w:r>
        <w:rPr>
          <w:rFonts w:ascii="Times New Roman"/>
          <w:b w:val="false"/>
          <w:i w:val="false"/>
          <w:color w:val="000000"/>
          <w:sz w:val="28"/>
        </w:rPr>
        <w:t>
      "10) срок и порядок подачи заявления об отмене исполнительной надписи.";</w:t>
      </w:r>
    </w:p>
    <w:bookmarkEnd w:id="309"/>
    <w:bookmarkStart w:name="z331" w:id="310"/>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статье 92-6</w:t>
      </w:r>
      <w:r>
        <w:rPr>
          <w:rFonts w:ascii="Times New Roman"/>
          <w:b w:val="false"/>
          <w:i w:val="false"/>
          <w:color w:val="000000"/>
          <w:sz w:val="28"/>
        </w:rPr>
        <w:t xml:space="preserve">: </w:t>
      </w:r>
    </w:p>
    <w:bookmarkEnd w:id="310"/>
    <w:bookmarkStart w:name="z332" w:id="311"/>
    <w:p>
      <w:pPr>
        <w:spacing w:after="0"/>
        <w:ind w:left="0"/>
        <w:jc w:val="both"/>
      </w:pPr>
      <w:r>
        <w:rPr>
          <w:rFonts w:ascii="Times New Roman"/>
          <w:b w:val="false"/>
          <w:i w:val="false"/>
          <w:color w:val="000000"/>
          <w:sz w:val="28"/>
        </w:rPr>
        <w:t xml:space="preserve">
      заголовок после слова "надписи" дополнить словами "или соответствующего постановления";  </w:t>
      </w:r>
    </w:p>
    <w:bookmarkEnd w:id="3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  </w:t>
      </w:r>
    </w:p>
    <w:bookmarkStart w:name="z334" w:id="312"/>
    <w:p>
      <w:pPr>
        <w:spacing w:after="0"/>
        <w:ind w:left="0"/>
        <w:jc w:val="both"/>
      </w:pPr>
      <w:r>
        <w:rPr>
          <w:rFonts w:ascii="Times New Roman"/>
          <w:b w:val="false"/>
          <w:i w:val="false"/>
          <w:color w:val="000000"/>
          <w:sz w:val="28"/>
        </w:rPr>
        <w:t xml:space="preserve">
      "1. После совершения исполнительной надписи или вынесения соответствующего постановления нотариус не позднее следующего рабочего дня вручает или направляет их копию должнику по адресу электронной почты или по известному месту жительства (нахождения) или регистрации должника с использованием средств связи, обеспечивающих фиксирование доставки."; </w:t>
      </w:r>
    </w:p>
    <w:bookmarkEnd w:id="312"/>
    <w:bookmarkStart w:name="z335" w:id="313"/>
    <w:p>
      <w:pPr>
        <w:spacing w:after="0"/>
        <w:ind w:left="0"/>
        <w:jc w:val="both"/>
      </w:pPr>
      <w:r>
        <w:rPr>
          <w:rFonts w:ascii="Times New Roman"/>
          <w:b w:val="false"/>
          <w:i w:val="false"/>
          <w:color w:val="000000"/>
          <w:sz w:val="28"/>
        </w:rPr>
        <w:t xml:space="preserve">
      дополнить пунктом 1-1 следующего содержания: </w:t>
      </w:r>
    </w:p>
    <w:bookmarkEnd w:id="313"/>
    <w:bookmarkStart w:name="z336" w:id="314"/>
    <w:p>
      <w:pPr>
        <w:spacing w:after="0"/>
        <w:ind w:left="0"/>
        <w:jc w:val="both"/>
      </w:pPr>
      <w:r>
        <w:rPr>
          <w:rFonts w:ascii="Times New Roman"/>
          <w:b w:val="false"/>
          <w:i w:val="false"/>
          <w:color w:val="000000"/>
          <w:sz w:val="28"/>
        </w:rPr>
        <w:t>
      "1-1. Копия исполнительной надписи или соответствующего постановления считается полученной, если она направлена должнику:</w:t>
      </w:r>
    </w:p>
    <w:bookmarkEnd w:id="314"/>
    <w:bookmarkStart w:name="z337" w:id="315"/>
    <w:p>
      <w:pPr>
        <w:spacing w:after="0"/>
        <w:ind w:left="0"/>
        <w:jc w:val="both"/>
      </w:pPr>
      <w:r>
        <w:rPr>
          <w:rFonts w:ascii="Times New Roman"/>
          <w:b w:val="false"/>
          <w:i w:val="false"/>
          <w:color w:val="000000"/>
          <w:sz w:val="28"/>
        </w:rPr>
        <w:t>
      1) на адрес электронной почты, указанный в договоре, заключенном между сторонами;</w:t>
      </w:r>
    </w:p>
    <w:bookmarkEnd w:id="315"/>
    <w:bookmarkStart w:name="z338" w:id="316"/>
    <w:p>
      <w:pPr>
        <w:spacing w:after="0"/>
        <w:ind w:left="0"/>
        <w:jc w:val="both"/>
      </w:pPr>
      <w:r>
        <w:rPr>
          <w:rFonts w:ascii="Times New Roman"/>
          <w:b w:val="false"/>
          <w:i w:val="false"/>
          <w:color w:val="000000"/>
          <w:sz w:val="28"/>
        </w:rPr>
        <w:t>
      2) по последнему известному месту жительства заказным письмом с уведомлением о его вручении, в том числе полученным одним из совершеннолетних членов семьи, другим лицом, проживающим с лицом по указанному адресу;</w:t>
      </w:r>
    </w:p>
    <w:bookmarkEnd w:id="316"/>
    <w:bookmarkStart w:name="z339" w:id="317"/>
    <w:p>
      <w:pPr>
        <w:spacing w:after="0"/>
        <w:ind w:left="0"/>
        <w:jc w:val="both"/>
      </w:pPr>
      <w:r>
        <w:rPr>
          <w:rFonts w:ascii="Times New Roman"/>
          <w:b w:val="false"/>
          <w:i w:val="false"/>
          <w:color w:val="000000"/>
          <w:sz w:val="28"/>
        </w:rPr>
        <w:t>
      3) с использованием иных средств связи, обеспечивающих фиксирование доставки.</w:t>
      </w:r>
    </w:p>
    <w:bookmarkEnd w:id="317"/>
    <w:bookmarkStart w:name="z340" w:id="318"/>
    <w:p>
      <w:pPr>
        <w:spacing w:after="0"/>
        <w:ind w:left="0"/>
        <w:jc w:val="both"/>
      </w:pPr>
      <w:r>
        <w:rPr>
          <w:rFonts w:ascii="Times New Roman"/>
          <w:b w:val="false"/>
          <w:i w:val="false"/>
          <w:color w:val="000000"/>
          <w:sz w:val="28"/>
        </w:rPr>
        <w:t>
      В случае возврата уведомления с отметкой о невозможности его вручения адресату, получателю в связи с отказом в его принятии копия исполнительной надписи или соответствующего постановления считается направленной надлежащим образом.";</w:t>
      </w:r>
    </w:p>
    <w:bookmarkEnd w:id="3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42" w:id="319"/>
    <w:p>
      <w:pPr>
        <w:spacing w:after="0"/>
        <w:ind w:left="0"/>
        <w:jc w:val="both"/>
      </w:pPr>
      <w:r>
        <w:rPr>
          <w:rFonts w:ascii="Times New Roman"/>
          <w:b w:val="false"/>
          <w:i w:val="false"/>
          <w:color w:val="000000"/>
          <w:sz w:val="28"/>
        </w:rPr>
        <w:t>
      "2. Должник вправе в течение десяти рабочих дней со дня получения копии исполнительной надписи или соответствующего постановления направить нотариусу, совершившему исполнительную надпись или вынесшему соответствующее постановление, возражения против заявленного требования в письменном виде с уведомлением.";</w:t>
      </w:r>
    </w:p>
    <w:bookmarkEnd w:id="319"/>
    <w:bookmarkStart w:name="z343" w:id="320"/>
    <w:p>
      <w:pPr>
        <w:spacing w:after="0"/>
        <w:ind w:left="0"/>
        <w:jc w:val="both"/>
      </w:pPr>
      <w:r>
        <w:rPr>
          <w:rFonts w:ascii="Times New Roman"/>
          <w:b w:val="false"/>
          <w:i w:val="false"/>
          <w:color w:val="000000"/>
          <w:sz w:val="28"/>
        </w:rPr>
        <w:t>
      дополнить пунктом 3 следующего содержания:</w:t>
      </w:r>
    </w:p>
    <w:bookmarkEnd w:id="320"/>
    <w:bookmarkStart w:name="z344" w:id="321"/>
    <w:p>
      <w:pPr>
        <w:spacing w:after="0"/>
        <w:ind w:left="0"/>
        <w:jc w:val="both"/>
      </w:pPr>
      <w:r>
        <w:rPr>
          <w:rFonts w:ascii="Times New Roman"/>
          <w:b w:val="false"/>
          <w:i w:val="false"/>
          <w:color w:val="000000"/>
          <w:sz w:val="28"/>
        </w:rPr>
        <w:t>
      "3. Возражение должника должно содержать причины несогласия с заявленным требованием.";</w:t>
      </w:r>
    </w:p>
    <w:bookmarkEnd w:id="321"/>
    <w:bookmarkStart w:name="z345" w:id="322"/>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статью 92-8</w:t>
      </w:r>
      <w:r>
        <w:rPr>
          <w:rFonts w:ascii="Times New Roman"/>
          <w:b w:val="false"/>
          <w:i w:val="false"/>
          <w:color w:val="000000"/>
          <w:sz w:val="28"/>
        </w:rPr>
        <w:t xml:space="preserve"> изложить в следующей редакции:</w:t>
      </w:r>
    </w:p>
    <w:bookmarkEnd w:id="322"/>
    <w:bookmarkStart w:name="z346" w:id="323"/>
    <w:p>
      <w:pPr>
        <w:spacing w:after="0"/>
        <w:ind w:left="0"/>
        <w:jc w:val="both"/>
      </w:pPr>
      <w:r>
        <w:rPr>
          <w:rFonts w:ascii="Times New Roman"/>
          <w:b w:val="false"/>
          <w:i w:val="false"/>
          <w:color w:val="000000"/>
          <w:sz w:val="28"/>
        </w:rPr>
        <w:t>
      "Статья 92-8. Отмена и оспаривание исполнительной надписи или соответствующего постановления</w:t>
      </w:r>
    </w:p>
    <w:bookmarkEnd w:id="323"/>
    <w:bookmarkStart w:name="z347" w:id="324"/>
    <w:p>
      <w:pPr>
        <w:spacing w:after="0"/>
        <w:ind w:left="0"/>
        <w:jc w:val="both"/>
      </w:pPr>
      <w:r>
        <w:rPr>
          <w:rFonts w:ascii="Times New Roman"/>
          <w:b w:val="false"/>
          <w:i w:val="false"/>
          <w:color w:val="000000"/>
          <w:sz w:val="28"/>
        </w:rPr>
        <w:t>
      1. Нотариус выносит постановление об отмене исполнительной надписи или соответствующего постановления не позднее трех рабочих дней со дня получения возражения против заявленного требования.</w:t>
      </w:r>
    </w:p>
    <w:bookmarkEnd w:id="324"/>
    <w:bookmarkStart w:name="z348" w:id="325"/>
    <w:p>
      <w:pPr>
        <w:spacing w:after="0"/>
        <w:ind w:left="0"/>
        <w:jc w:val="both"/>
      </w:pPr>
      <w:r>
        <w:rPr>
          <w:rFonts w:ascii="Times New Roman"/>
          <w:b w:val="false"/>
          <w:i w:val="false"/>
          <w:color w:val="000000"/>
          <w:sz w:val="28"/>
        </w:rPr>
        <w:t>
      2. Постановление об отмене исполнительной надписи или соответствующего постановления оспариванию не подлежит.</w:t>
      </w:r>
    </w:p>
    <w:bookmarkEnd w:id="325"/>
    <w:bookmarkStart w:name="z349" w:id="326"/>
    <w:p>
      <w:pPr>
        <w:spacing w:after="0"/>
        <w:ind w:left="0"/>
        <w:jc w:val="both"/>
      </w:pPr>
      <w:r>
        <w:rPr>
          <w:rFonts w:ascii="Times New Roman"/>
          <w:b w:val="false"/>
          <w:i w:val="false"/>
          <w:color w:val="000000"/>
          <w:sz w:val="28"/>
        </w:rPr>
        <w:t xml:space="preserve">
      Копия постановления об отмене исполнительной надписи или соответствующего постановления не позднее следующего рабочего дня после их вынесения должна быть вручена или направлена взыскателю, должнику в соответствии со </w:t>
      </w:r>
      <w:r>
        <w:rPr>
          <w:rFonts w:ascii="Times New Roman"/>
          <w:b w:val="false"/>
          <w:i w:val="false"/>
          <w:color w:val="000000"/>
          <w:sz w:val="28"/>
        </w:rPr>
        <w:t>статьей 92-6</w:t>
      </w:r>
      <w:r>
        <w:rPr>
          <w:rFonts w:ascii="Times New Roman"/>
          <w:b w:val="false"/>
          <w:i w:val="false"/>
          <w:color w:val="000000"/>
          <w:sz w:val="28"/>
        </w:rPr>
        <w:t xml:space="preserve"> настоящего Закона.</w:t>
      </w:r>
    </w:p>
    <w:bookmarkEnd w:id="326"/>
    <w:bookmarkStart w:name="z350" w:id="327"/>
    <w:p>
      <w:pPr>
        <w:spacing w:after="0"/>
        <w:ind w:left="0"/>
        <w:jc w:val="both"/>
      </w:pPr>
      <w:r>
        <w:rPr>
          <w:rFonts w:ascii="Times New Roman"/>
          <w:b w:val="false"/>
          <w:i w:val="false"/>
          <w:color w:val="000000"/>
          <w:sz w:val="28"/>
        </w:rPr>
        <w:t>
      В случае, если постановлением нотариуса совершенная исполнительная надпись или соответствующее постановление по возражению должника не отменены, их оспаривание осуществляется в судебном порядке.".</w:t>
      </w:r>
    </w:p>
    <w:bookmarkEnd w:id="327"/>
    <w:bookmarkStart w:name="z351" w:id="32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апреля 1998 года "О товариществах с ограниченной и дополнительной ответственностью" (Ведомости Парламента Республики Казахстан, 1998 г., № 5-6, ст.49; 1999 г., № 20, ст.727; 2002 г., № 10, ст.102; 2003 г., № 11, ст.56; № 24, ст.178; 2004 г., № 5, ст.30; 2005 г., № 14, ст.58; 2006 г., № 3, ст.22; № 4, ст.24, 25; № 8, ст.45; 2007 г., № 4, ст.28; № 20, ст.153; 2008 г., № 13-14, ст.56; 2009 г., № 2-3, ст.16; 2010 г., № 1-2, ст.2; 2011 г., № 1, ст.9; № 5, ст.43; № 6, ст.50; № 24, ст.196; 2012 г., № 2, ст.15; № 21-22, ст.124; 2014 г., № 4-5, ст.24; № 23, ст.143; 2015 г., № 20-VII, ст.117; № 22-VI, ст.159; 2016 г., № 6, ст.45; № 8-II, ст.70; 2017 г., № 4, ст.7; 2018 г., № 10, ст.32; № 13, ст.41):</w:t>
      </w:r>
    </w:p>
    <w:bookmarkEnd w:id="328"/>
    <w:bookmarkStart w:name="z352" w:id="329"/>
    <w:p>
      <w:pPr>
        <w:spacing w:after="0"/>
        <w:ind w:left="0"/>
        <w:jc w:val="both"/>
      </w:pPr>
      <w:r>
        <w:rPr>
          <w:rFonts w:ascii="Times New Roman"/>
          <w:b w:val="false"/>
          <w:i w:val="false"/>
          <w:color w:val="000000"/>
          <w:sz w:val="28"/>
        </w:rPr>
        <w:t xml:space="preserve">
      1) пункт 6 </w:t>
      </w:r>
      <w:r>
        <w:rPr>
          <w:rFonts w:ascii="Times New Roman"/>
          <w:b w:val="false"/>
          <w:i w:val="false"/>
          <w:color w:val="000000"/>
          <w:sz w:val="28"/>
        </w:rPr>
        <w:t>статьи 15</w:t>
      </w:r>
      <w:r>
        <w:rPr>
          <w:rFonts w:ascii="Times New Roman"/>
          <w:b w:val="false"/>
          <w:i w:val="false"/>
          <w:color w:val="000000"/>
          <w:sz w:val="28"/>
        </w:rPr>
        <w:t xml:space="preserve"> исключить;</w:t>
      </w:r>
    </w:p>
    <w:bookmarkEnd w:id="329"/>
    <w:bookmarkStart w:name="z353" w:id="330"/>
    <w:p>
      <w:pPr>
        <w:spacing w:after="0"/>
        <w:ind w:left="0"/>
        <w:jc w:val="both"/>
      </w:pPr>
      <w:r>
        <w:rPr>
          <w:rFonts w:ascii="Times New Roman"/>
          <w:b w:val="false"/>
          <w:i w:val="false"/>
          <w:color w:val="000000"/>
          <w:sz w:val="28"/>
        </w:rPr>
        <w:t xml:space="preserve">
      2) в предложении втором пункта 4 </w:t>
      </w:r>
      <w:r>
        <w:rPr>
          <w:rFonts w:ascii="Times New Roman"/>
          <w:b w:val="false"/>
          <w:i w:val="false"/>
          <w:color w:val="000000"/>
          <w:sz w:val="28"/>
        </w:rPr>
        <w:t>статьи 23</w:t>
      </w:r>
      <w:r>
        <w:rPr>
          <w:rFonts w:ascii="Times New Roman"/>
          <w:b w:val="false"/>
          <w:i w:val="false"/>
          <w:color w:val="000000"/>
          <w:sz w:val="28"/>
        </w:rPr>
        <w:t xml:space="preserve"> слова "независимым экспертом" заменить словом "оценщиком"; </w:t>
      </w:r>
    </w:p>
    <w:bookmarkEnd w:id="330"/>
    <w:bookmarkStart w:name="z354" w:id="331"/>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34</w:t>
      </w:r>
      <w:r>
        <w:rPr>
          <w:rFonts w:ascii="Times New Roman"/>
          <w:b w:val="false"/>
          <w:i w:val="false"/>
          <w:color w:val="000000"/>
          <w:sz w:val="28"/>
        </w:rPr>
        <w:t xml:space="preserve">: </w:t>
      </w:r>
    </w:p>
    <w:bookmarkEnd w:id="3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356" w:id="332"/>
    <w:p>
      <w:pPr>
        <w:spacing w:after="0"/>
        <w:ind w:left="0"/>
        <w:jc w:val="both"/>
      </w:pPr>
      <w:r>
        <w:rPr>
          <w:rFonts w:ascii="Times New Roman"/>
          <w:b w:val="false"/>
          <w:i w:val="false"/>
          <w:color w:val="000000"/>
          <w:sz w:val="28"/>
        </w:rPr>
        <w:t>
      "2. При причинении существенного вреда товарищество с ограниченной ответственностью, помимо требования о возмещении вреда, вправе поставить вопрос о принудительном выкупе товариществом доли виновного участника и его выбытии из числа участников товарищества.";</w:t>
      </w:r>
    </w:p>
    <w:bookmarkEnd w:id="332"/>
    <w:bookmarkStart w:name="z357" w:id="333"/>
    <w:p>
      <w:pPr>
        <w:spacing w:after="0"/>
        <w:ind w:left="0"/>
        <w:jc w:val="both"/>
      </w:pPr>
      <w:r>
        <w:rPr>
          <w:rFonts w:ascii="Times New Roman"/>
          <w:b w:val="false"/>
          <w:i w:val="false"/>
          <w:color w:val="000000"/>
          <w:sz w:val="28"/>
        </w:rPr>
        <w:t>
      в части второй пункта 3 слова "цене, определенной независимым" заменить словами "стоимости, определенной";</w:t>
      </w:r>
    </w:p>
    <w:bookmarkEnd w:id="333"/>
    <w:bookmarkStart w:name="z358" w:id="33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главу 3</w:t>
      </w:r>
      <w:r>
        <w:rPr>
          <w:rFonts w:ascii="Times New Roman"/>
          <w:b w:val="false"/>
          <w:i w:val="false"/>
          <w:color w:val="000000"/>
          <w:sz w:val="28"/>
        </w:rPr>
        <w:t xml:space="preserve"> дополнить статьей 37-1 следующего содержания: </w:t>
      </w:r>
    </w:p>
    <w:bookmarkEnd w:id="334"/>
    <w:bookmarkStart w:name="z359" w:id="335"/>
    <w:p>
      <w:pPr>
        <w:spacing w:after="0"/>
        <w:ind w:left="0"/>
        <w:jc w:val="both"/>
      </w:pPr>
      <w:r>
        <w:rPr>
          <w:rFonts w:ascii="Times New Roman"/>
          <w:b w:val="false"/>
          <w:i w:val="false"/>
          <w:color w:val="000000"/>
          <w:sz w:val="28"/>
        </w:rPr>
        <w:t xml:space="preserve">
      "Статья 37-1. Момент возникновения права участника товарищества </w:t>
      </w:r>
    </w:p>
    <w:bookmarkEnd w:id="335"/>
    <w:bookmarkStart w:name="z360" w:id="336"/>
    <w:p>
      <w:pPr>
        <w:spacing w:after="0"/>
        <w:ind w:left="0"/>
        <w:jc w:val="both"/>
      </w:pPr>
      <w:r>
        <w:rPr>
          <w:rFonts w:ascii="Times New Roman"/>
          <w:b w:val="false"/>
          <w:i w:val="false"/>
          <w:color w:val="000000"/>
          <w:sz w:val="28"/>
        </w:rPr>
        <w:t>
      1. Учредители, подписавшие учредительный договор, после государственной регистрации товарищества становятся его участниками.</w:t>
      </w:r>
    </w:p>
    <w:bookmarkEnd w:id="336"/>
    <w:bookmarkStart w:name="z361" w:id="337"/>
    <w:p>
      <w:pPr>
        <w:spacing w:after="0"/>
        <w:ind w:left="0"/>
        <w:jc w:val="both"/>
      </w:pPr>
      <w:r>
        <w:rPr>
          <w:rFonts w:ascii="Times New Roman"/>
          <w:b w:val="false"/>
          <w:i w:val="false"/>
          <w:color w:val="000000"/>
          <w:sz w:val="28"/>
        </w:rPr>
        <w:t>
      2. В случае получения права на долю в имуществе товарищества после его создания лицо становится участником товарищества с момента внесения изменений в учредительные документы и перерегистрации товарищества в связи с изменением состава его участников, а в товариществах, в которых ведется реестр участников, – с момента внесения соответствующих изменений в реестр.";</w:t>
      </w:r>
    </w:p>
    <w:bookmarkEnd w:id="337"/>
    <w:bookmarkStart w:name="z362" w:id="338"/>
    <w:p>
      <w:pPr>
        <w:spacing w:after="0"/>
        <w:ind w:left="0"/>
        <w:jc w:val="both"/>
      </w:pPr>
      <w:r>
        <w:rPr>
          <w:rFonts w:ascii="Times New Roman"/>
          <w:b w:val="false"/>
          <w:i w:val="false"/>
          <w:color w:val="000000"/>
          <w:sz w:val="28"/>
        </w:rPr>
        <w:t xml:space="preserve">
      5)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40:</w:t>
      </w:r>
    </w:p>
    <w:bookmarkEnd w:id="338"/>
    <w:bookmarkStart w:name="z363" w:id="339"/>
    <w:p>
      <w:pPr>
        <w:spacing w:after="0"/>
        <w:ind w:left="0"/>
        <w:jc w:val="both"/>
      </w:pPr>
      <w:r>
        <w:rPr>
          <w:rFonts w:ascii="Times New Roman"/>
          <w:b w:val="false"/>
          <w:i w:val="false"/>
          <w:color w:val="000000"/>
          <w:sz w:val="28"/>
        </w:rPr>
        <w:t xml:space="preserve">
      слова "год, производится" заменить словами "квартал, полугодие или год, может производиться"; </w:t>
      </w:r>
    </w:p>
    <w:bookmarkEnd w:id="339"/>
    <w:bookmarkStart w:name="z364" w:id="340"/>
    <w:p>
      <w:pPr>
        <w:spacing w:after="0"/>
        <w:ind w:left="0"/>
        <w:jc w:val="both"/>
      </w:pPr>
      <w:r>
        <w:rPr>
          <w:rFonts w:ascii="Times New Roman"/>
          <w:b w:val="false"/>
          <w:i w:val="false"/>
          <w:color w:val="000000"/>
          <w:sz w:val="28"/>
        </w:rPr>
        <w:t>
      слова "соответствующий год" заменить словами "квартал, полугодие или год";</w:t>
      </w:r>
    </w:p>
    <w:bookmarkEnd w:id="340"/>
    <w:bookmarkStart w:name="z365" w:id="341"/>
    <w:p>
      <w:pPr>
        <w:spacing w:after="0"/>
        <w:ind w:left="0"/>
        <w:jc w:val="both"/>
      </w:pPr>
      <w:r>
        <w:rPr>
          <w:rFonts w:ascii="Times New Roman"/>
          <w:b w:val="false"/>
          <w:i w:val="false"/>
          <w:color w:val="000000"/>
          <w:sz w:val="28"/>
        </w:rPr>
        <w:t xml:space="preserve">
      6) в подпункте 4) пункта 2 </w:t>
      </w:r>
      <w:r>
        <w:rPr>
          <w:rFonts w:ascii="Times New Roman"/>
          <w:b w:val="false"/>
          <w:i w:val="false"/>
          <w:color w:val="000000"/>
          <w:sz w:val="28"/>
        </w:rPr>
        <w:t>статьи 43</w:t>
      </w:r>
      <w:r>
        <w:rPr>
          <w:rFonts w:ascii="Times New Roman"/>
          <w:b w:val="false"/>
          <w:i w:val="false"/>
          <w:color w:val="000000"/>
          <w:sz w:val="28"/>
        </w:rPr>
        <w:t xml:space="preserve"> слово "годовой" исключить;</w:t>
      </w:r>
    </w:p>
    <w:bookmarkEnd w:id="341"/>
    <w:bookmarkStart w:name="z366" w:id="342"/>
    <w:p>
      <w:pPr>
        <w:spacing w:after="0"/>
        <w:ind w:left="0"/>
        <w:jc w:val="both"/>
      </w:pPr>
      <w:r>
        <w:rPr>
          <w:rFonts w:ascii="Times New Roman"/>
          <w:b w:val="false"/>
          <w:i w:val="false"/>
          <w:color w:val="000000"/>
          <w:sz w:val="28"/>
        </w:rPr>
        <w:t xml:space="preserve">
      7) в пункте 5 </w:t>
      </w:r>
      <w:r>
        <w:rPr>
          <w:rFonts w:ascii="Times New Roman"/>
          <w:b w:val="false"/>
          <w:i w:val="false"/>
          <w:color w:val="000000"/>
          <w:sz w:val="28"/>
        </w:rPr>
        <w:t>статьи 58</w:t>
      </w:r>
      <w:r>
        <w:rPr>
          <w:rFonts w:ascii="Times New Roman"/>
          <w:b w:val="false"/>
          <w:i w:val="false"/>
          <w:color w:val="000000"/>
          <w:sz w:val="28"/>
        </w:rPr>
        <w:t xml:space="preserve"> слова "годовой", "годовую" исключить;</w:t>
      </w:r>
    </w:p>
    <w:bookmarkEnd w:id="342"/>
    <w:bookmarkStart w:name="z367" w:id="343"/>
    <w:p>
      <w:pPr>
        <w:spacing w:after="0"/>
        <w:ind w:left="0"/>
        <w:jc w:val="both"/>
      </w:pPr>
      <w:r>
        <w:rPr>
          <w:rFonts w:ascii="Times New Roman"/>
          <w:b w:val="false"/>
          <w:i w:val="false"/>
          <w:color w:val="000000"/>
          <w:sz w:val="28"/>
        </w:rPr>
        <w:t xml:space="preserve">
      8)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59 слово "годовой" исключить.</w:t>
      </w:r>
    </w:p>
    <w:bookmarkEnd w:id="343"/>
    <w:bookmarkStart w:name="z368" w:id="344"/>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июля 1998 года "Об особом статусе города Алматы" (Ведомости Парламента Республики Казахстан, 1998 г., № 14, ст.200; № 22, ст.308; № 24, ст.443; 2001 г., № 13-14, ст.173, 176; № 24, ст.338; 2003 г., № 24, ст.178; 2004 г., № 14, ст.84; № 23, ст.142; 2011 г., № 5, ст.43; № 13, ст.114; 2016 г., № 8-I, ст.62; № 23, cт.118; 2017 г., № 14, ст.51):</w:t>
      </w:r>
    </w:p>
    <w:bookmarkEnd w:id="3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10)</w:t>
      </w:r>
      <w:r>
        <w:rPr>
          <w:rFonts w:ascii="Times New Roman"/>
          <w:b w:val="false"/>
          <w:i w:val="false"/>
          <w:color w:val="000000"/>
          <w:sz w:val="28"/>
        </w:rPr>
        <w:t xml:space="preserve"> статьи 3 изложить в следующей редакции: </w:t>
      </w:r>
    </w:p>
    <w:bookmarkStart w:name="z370" w:id="345"/>
    <w:p>
      <w:pPr>
        <w:spacing w:after="0"/>
        <w:ind w:left="0"/>
        <w:jc w:val="both"/>
      </w:pPr>
      <w:r>
        <w:rPr>
          <w:rFonts w:ascii="Times New Roman"/>
          <w:b w:val="false"/>
          <w:i w:val="false"/>
          <w:color w:val="000000"/>
          <w:sz w:val="28"/>
        </w:rPr>
        <w:t>
      "10) согласовывать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345"/>
    <w:bookmarkStart w:name="z371" w:id="346"/>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охране селекционных достижений" (Ведомости Парламента Республики Казахстан, 1999 г., № 19, ст.655; 2004 г., № 17, ст.100; 2005 г., № 21-22, ст.87; 2007 г., № 5-6, ст.37; 2009 г., № 24, ст.129; 2011 г., № 1, ст.7; № 11, ст.102; 2012 г., № 2, ст.13, 16; № 14, ст.95; 2014 г., № 2, ст.10; № 19-I, 19-II, ст.96; 2015 г., № 7, ст.34; № 20-VII, cт.115, 119; № 22-VII, cт.161; 2018 г., № 11, ст.37):</w:t>
      </w:r>
    </w:p>
    <w:bookmarkEnd w:id="346"/>
    <w:bookmarkStart w:name="z372" w:id="34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23</w:t>
      </w:r>
      <w:r>
        <w:rPr>
          <w:rFonts w:ascii="Times New Roman"/>
          <w:b w:val="false"/>
          <w:i w:val="false"/>
          <w:color w:val="000000"/>
          <w:sz w:val="28"/>
        </w:rPr>
        <w:t>:</w:t>
      </w:r>
    </w:p>
    <w:bookmarkEnd w:id="347"/>
    <w:bookmarkStart w:name="z373" w:id="34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348"/>
    <w:bookmarkStart w:name="z374" w:id="349"/>
    <w:p>
      <w:pPr>
        <w:spacing w:after="0"/>
        <w:ind w:left="0"/>
        <w:jc w:val="both"/>
      </w:pPr>
      <w:r>
        <w:rPr>
          <w:rFonts w:ascii="Times New Roman"/>
          <w:b w:val="false"/>
          <w:i w:val="false"/>
          <w:color w:val="000000"/>
          <w:sz w:val="28"/>
        </w:rPr>
        <w:t>
      абзац первый части первой изложить в следующей редакции:</w:t>
      </w:r>
    </w:p>
    <w:bookmarkEnd w:id="349"/>
    <w:bookmarkStart w:name="z375" w:id="350"/>
    <w:p>
      <w:pPr>
        <w:spacing w:after="0"/>
        <w:ind w:left="0"/>
        <w:jc w:val="both"/>
      </w:pPr>
      <w:r>
        <w:rPr>
          <w:rFonts w:ascii="Times New Roman"/>
          <w:b w:val="false"/>
          <w:i w:val="false"/>
          <w:color w:val="000000"/>
          <w:sz w:val="28"/>
        </w:rPr>
        <w:t>
      "1. Подлежат рассмотрению в судебном порядке следующие споры:";</w:t>
      </w:r>
    </w:p>
    <w:bookmarkEnd w:id="350"/>
    <w:bookmarkStart w:name="z376" w:id="351"/>
    <w:p>
      <w:pPr>
        <w:spacing w:after="0"/>
        <w:ind w:left="0"/>
        <w:jc w:val="both"/>
      </w:pPr>
      <w:r>
        <w:rPr>
          <w:rFonts w:ascii="Times New Roman"/>
          <w:b w:val="false"/>
          <w:i w:val="false"/>
          <w:color w:val="000000"/>
          <w:sz w:val="28"/>
        </w:rPr>
        <w:t>
      часть вторую изложить в следующей редакции:</w:t>
      </w:r>
    </w:p>
    <w:bookmarkEnd w:id="351"/>
    <w:bookmarkStart w:name="z377" w:id="352"/>
    <w:p>
      <w:pPr>
        <w:spacing w:after="0"/>
        <w:ind w:left="0"/>
        <w:jc w:val="both"/>
      </w:pPr>
      <w:r>
        <w:rPr>
          <w:rFonts w:ascii="Times New Roman"/>
          <w:b w:val="false"/>
          <w:i w:val="false"/>
          <w:color w:val="000000"/>
          <w:sz w:val="28"/>
        </w:rPr>
        <w:t>
      "Указанные споры, за исключением указанных в подпунктах 1), 2), 7), 8) и 9)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w:t>
      </w:r>
      <w:r>
        <w:rPr>
          <w:rFonts w:ascii="Times New Roman"/>
          <w:b w:val="false"/>
          <w:i w:val="false"/>
          <w:color w:val="000000"/>
          <w:sz w:val="28"/>
        </w:rPr>
        <w:t>Об арбитраже</w:t>
      </w:r>
      <w:r>
        <w:rPr>
          <w:rFonts w:ascii="Times New Roman"/>
          <w:b w:val="false"/>
          <w:i w:val="false"/>
          <w:color w:val="000000"/>
          <w:sz w:val="28"/>
        </w:rPr>
        <w:t>" и "</w:t>
      </w:r>
      <w:r>
        <w:rPr>
          <w:rFonts w:ascii="Times New Roman"/>
          <w:b w:val="false"/>
          <w:i w:val="false"/>
          <w:color w:val="000000"/>
          <w:sz w:val="28"/>
        </w:rPr>
        <w:t>О медиации</w:t>
      </w:r>
      <w:r>
        <w:rPr>
          <w:rFonts w:ascii="Times New Roman"/>
          <w:b w:val="false"/>
          <w:i w:val="false"/>
          <w:color w:val="000000"/>
          <w:sz w:val="28"/>
        </w:rPr>
        <w:t xml:space="preserve">".";  </w:t>
      </w:r>
    </w:p>
    <w:bookmarkEnd w:id="352"/>
    <w:bookmarkStart w:name="z378" w:id="3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слово "Возражения" заменить словами "Исковые заявления".</w:t>
      </w:r>
    </w:p>
    <w:bookmarkEnd w:id="353"/>
    <w:bookmarkStart w:name="z379" w:id="354"/>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ст.718; 2004 г., № 17, ст.100; 2005 г., № 21-22, ст.87; 2007 г., № 5-6, ст.37; 2009 г., № 15-16, ст.75; 2011 г., № 11, ст.102; 2012 г., № 2, ст.13; № 14, ст.95; 2014 г., № 19-I, 19-II, ст.96; 2015 г., № 7, ст.34; № 19-II, cт.102; № 20-VII, cт.115, 119; 2018 г., № 11, ст.37):</w:t>
      </w:r>
    </w:p>
    <w:bookmarkEnd w:id="354"/>
    <w:bookmarkStart w:name="z380" w:id="3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33</w:t>
      </w:r>
      <w:r>
        <w:rPr>
          <w:rFonts w:ascii="Times New Roman"/>
          <w:b w:val="false"/>
          <w:i w:val="false"/>
          <w:color w:val="000000"/>
          <w:sz w:val="28"/>
        </w:rPr>
        <w:t>:</w:t>
      </w:r>
    </w:p>
    <w:bookmarkEnd w:id="355"/>
    <w:bookmarkStart w:name="z381" w:id="356"/>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356"/>
    <w:bookmarkStart w:name="z382" w:id="357"/>
    <w:p>
      <w:pPr>
        <w:spacing w:after="0"/>
        <w:ind w:left="0"/>
        <w:jc w:val="both"/>
      </w:pPr>
      <w:r>
        <w:rPr>
          <w:rFonts w:ascii="Times New Roman"/>
          <w:b w:val="false"/>
          <w:i w:val="false"/>
          <w:color w:val="000000"/>
          <w:sz w:val="28"/>
        </w:rPr>
        <w:t>
      "Указанные споры, за исключением указанных в подпунктах 1), 2), 3), 4), 7) и 10)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w:t>
      </w:r>
      <w:r>
        <w:rPr>
          <w:rFonts w:ascii="Times New Roman"/>
          <w:b w:val="false"/>
          <w:i w:val="false"/>
          <w:color w:val="000000"/>
          <w:sz w:val="28"/>
        </w:rPr>
        <w:t>Об арбитраже</w:t>
      </w:r>
      <w:r>
        <w:rPr>
          <w:rFonts w:ascii="Times New Roman"/>
          <w:b w:val="false"/>
          <w:i w:val="false"/>
          <w:color w:val="000000"/>
          <w:sz w:val="28"/>
        </w:rPr>
        <w:t>" и "</w:t>
      </w:r>
      <w:r>
        <w:rPr>
          <w:rFonts w:ascii="Times New Roman"/>
          <w:b w:val="false"/>
          <w:i w:val="false"/>
          <w:color w:val="000000"/>
          <w:sz w:val="28"/>
        </w:rPr>
        <w:t>О медиации</w:t>
      </w:r>
      <w:r>
        <w:rPr>
          <w:rFonts w:ascii="Times New Roman"/>
          <w:b w:val="false"/>
          <w:i w:val="false"/>
          <w:color w:val="000000"/>
          <w:sz w:val="28"/>
        </w:rPr>
        <w:t>".";</w:t>
      </w:r>
    </w:p>
    <w:bookmarkEnd w:id="357"/>
    <w:bookmarkStart w:name="z383" w:id="3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1-1</w:t>
      </w:r>
      <w:r>
        <w:rPr>
          <w:rFonts w:ascii="Times New Roman"/>
          <w:b w:val="false"/>
          <w:i w:val="false"/>
          <w:color w:val="000000"/>
          <w:sz w:val="28"/>
        </w:rPr>
        <w:t xml:space="preserve"> слова "Заявления на решения уполномоченного органа" заменить словами "Исковые заявления на решения экспертной организации".</w:t>
      </w:r>
    </w:p>
    <w:bookmarkEnd w:id="358"/>
    <w:bookmarkStart w:name="z384" w:id="359"/>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1999 года "О товарных знаках, знаках обслуживания и наименованиях мест происхождения товаров" (Ведомости Парламента Республики Казахстан, 1999 г., № 21, ст.776; 2004 г., № 17, ст.100; 2005 г., № 21-22, ст.87; 2007 г., № 5-6, ст.37; 2011 г., № 11, ст.102; 2012 г., № 2, ст.13; № 14, ст.95; 2015 г., № 7, ст.34; № 19-II, cт.102; № 20-VII, cт.115; 2018 г., № 11, ст.37):</w:t>
      </w:r>
    </w:p>
    <w:bookmarkEnd w:id="359"/>
    <w:bookmarkStart w:name="z385" w:id="360"/>
    <w:p>
      <w:pPr>
        <w:spacing w:after="0"/>
        <w:ind w:left="0"/>
        <w:jc w:val="both"/>
      </w:pPr>
      <w:r>
        <w:rPr>
          <w:rFonts w:ascii="Times New Roman"/>
          <w:b w:val="false"/>
          <w:i w:val="false"/>
          <w:color w:val="000000"/>
          <w:sz w:val="28"/>
        </w:rPr>
        <w:t xml:space="preserve">
      1) в части первой </w:t>
      </w:r>
      <w:r>
        <w:rPr>
          <w:rFonts w:ascii="Times New Roman"/>
          <w:b w:val="false"/>
          <w:i w:val="false"/>
          <w:color w:val="000000"/>
          <w:sz w:val="28"/>
        </w:rPr>
        <w:t>пункта 4</w:t>
      </w:r>
      <w:r>
        <w:rPr>
          <w:rFonts w:ascii="Times New Roman"/>
          <w:b w:val="false"/>
          <w:i w:val="false"/>
          <w:color w:val="000000"/>
          <w:sz w:val="28"/>
        </w:rPr>
        <w:t xml:space="preserve"> статьи 19:</w:t>
      </w:r>
    </w:p>
    <w:bookmarkEnd w:id="360"/>
    <w:bookmarkStart w:name="z386" w:id="361"/>
    <w:p>
      <w:pPr>
        <w:spacing w:after="0"/>
        <w:ind w:left="0"/>
        <w:jc w:val="both"/>
      </w:pPr>
      <w:r>
        <w:rPr>
          <w:rFonts w:ascii="Times New Roman"/>
          <w:b w:val="false"/>
          <w:i w:val="false"/>
          <w:color w:val="000000"/>
          <w:sz w:val="28"/>
        </w:rPr>
        <w:t>
      в предложении первом слова "подачи возражения" заменить словами "предъявления иска в суд";</w:t>
      </w:r>
    </w:p>
    <w:bookmarkEnd w:id="361"/>
    <w:bookmarkStart w:name="z387" w:id="362"/>
    <w:p>
      <w:pPr>
        <w:spacing w:after="0"/>
        <w:ind w:left="0"/>
        <w:jc w:val="both"/>
      </w:pPr>
      <w:r>
        <w:rPr>
          <w:rFonts w:ascii="Times New Roman"/>
          <w:b w:val="false"/>
          <w:i w:val="false"/>
          <w:color w:val="000000"/>
          <w:sz w:val="28"/>
        </w:rPr>
        <w:t>
      в предложении втором слово "Заявление" заменить словами "Исковое заявление";</w:t>
      </w:r>
    </w:p>
    <w:bookmarkEnd w:id="362"/>
    <w:bookmarkStart w:name="z388" w:id="363"/>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пункте 1</w:t>
      </w:r>
      <w:r>
        <w:rPr>
          <w:rFonts w:ascii="Times New Roman"/>
          <w:b w:val="false"/>
          <w:i w:val="false"/>
          <w:color w:val="000000"/>
          <w:sz w:val="28"/>
        </w:rPr>
        <w:t xml:space="preserve"> статьи 42:</w:t>
      </w:r>
    </w:p>
    <w:bookmarkEnd w:id="363"/>
    <w:bookmarkStart w:name="z389" w:id="364"/>
    <w:p>
      <w:pPr>
        <w:spacing w:after="0"/>
        <w:ind w:left="0"/>
        <w:jc w:val="both"/>
      </w:pPr>
      <w:r>
        <w:rPr>
          <w:rFonts w:ascii="Times New Roman"/>
          <w:b w:val="false"/>
          <w:i w:val="false"/>
          <w:color w:val="000000"/>
          <w:sz w:val="28"/>
        </w:rPr>
        <w:t>
      часть вторую изложить в следующей редакции:</w:t>
      </w:r>
    </w:p>
    <w:bookmarkEnd w:id="364"/>
    <w:bookmarkStart w:name="z390" w:id="365"/>
    <w:p>
      <w:pPr>
        <w:spacing w:after="0"/>
        <w:ind w:left="0"/>
        <w:jc w:val="both"/>
      </w:pPr>
      <w:r>
        <w:rPr>
          <w:rFonts w:ascii="Times New Roman"/>
          <w:b w:val="false"/>
          <w:i w:val="false"/>
          <w:color w:val="000000"/>
          <w:sz w:val="28"/>
        </w:rPr>
        <w:t>
      "Указанные споры, за исключением указанных в подпунктах 1), 4), 5) и 6) части первой настоящего пункта, могут рассматриваться по соглашению сторон в порядке арбитража или медиации, если это не запрещено законами Республики Казахстан "</w:t>
      </w:r>
      <w:r>
        <w:rPr>
          <w:rFonts w:ascii="Times New Roman"/>
          <w:b w:val="false"/>
          <w:i w:val="false"/>
          <w:color w:val="000000"/>
          <w:sz w:val="28"/>
        </w:rPr>
        <w:t>Об арбитраже</w:t>
      </w:r>
      <w:r>
        <w:rPr>
          <w:rFonts w:ascii="Times New Roman"/>
          <w:b w:val="false"/>
          <w:i w:val="false"/>
          <w:color w:val="000000"/>
          <w:sz w:val="28"/>
        </w:rPr>
        <w:t>" и "</w:t>
      </w:r>
      <w:r>
        <w:rPr>
          <w:rFonts w:ascii="Times New Roman"/>
          <w:b w:val="false"/>
          <w:i w:val="false"/>
          <w:color w:val="000000"/>
          <w:sz w:val="28"/>
        </w:rPr>
        <w:t>О медиации</w:t>
      </w:r>
      <w:r>
        <w:rPr>
          <w:rFonts w:ascii="Times New Roman"/>
          <w:b w:val="false"/>
          <w:i w:val="false"/>
          <w:color w:val="000000"/>
          <w:sz w:val="28"/>
        </w:rPr>
        <w:t>".";</w:t>
      </w:r>
    </w:p>
    <w:bookmarkEnd w:id="365"/>
    <w:bookmarkStart w:name="z391" w:id="366"/>
    <w:p>
      <w:pPr>
        <w:spacing w:after="0"/>
        <w:ind w:left="0"/>
        <w:jc w:val="both"/>
      </w:pPr>
      <w:r>
        <w:rPr>
          <w:rFonts w:ascii="Times New Roman"/>
          <w:b w:val="false"/>
          <w:i w:val="false"/>
          <w:color w:val="000000"/>
          <w:sz w:val="28"/>
        </w:rPr>
        <w:t>
      в части третьей слова "Заявления на решения уполномоченного органа" заменить словами "Исковые заявления на решения экспертной организации".</w:t>
      </w:r>
    </w:p>
    <w:bookmarkEnd w:id="366"/>
    <w:bookmarkStart w:name="z392" w:id="367"/>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29 июня 2001 года "О правовой охране топологий интегральных микросхем" (Ведомости Парламента Республики Казахстан, 2001 г., № 13-14, ст.181; 2004 г., № 17, ст.100; № 23, ст.142; 2005 г., № 21-22, ст.87; 2011 г., № 11, ст.102; 2012 г., № 2, ст.13; № 14, ст.95; 2015 г., № 20-VII, cт.119; 2018 г., № 11, ст.37):</w:t>
      </w:r>
    </w:p>
    <w:bookmarkEnd w:id="367"/>
    <w:bookmarkStart w:name="z393" w:id="368"/>
    <w:p>
      <w:pPr>
        <w:spacing w:after="0"/>
        <w:ind w:left="0"/>
        <w:jc w:val="both"/>
      </w:pPr>
      <w:r>
        <w:rPr>
          <w:rFonts w:ascii="Times New Roman"/>
          <w:b w:val="false"/>
          <w:i w:val="false"/>
          <w:color w:val="000000"/>
          <w:sz w:val="28"/>
        </w:rPr>
        <w:t xml:space="preserve">
      в пункте 3 </w:t>
      </w:r>
      <w:r>
        <w:rPr>
          <w:rFonts w:ascii="Times New Roman"/>
          <w:b w:val="false"/>
          <w:i w:val="false"/>
          <w:color w:val="000000"/>
          <w:sz w:val="28"/>
        </w:rPr>
        <w:t>статьи 8</w:t>
      </w:r>
      <w:r>
        <w:rPr>
          <w:rFonts w:ascii="Times New Roman"/>
          <w:b w:val="false"/>
          <w:i w:val="false"/>
          <w:color w:val="000000"/>
          <w:sz w:val="28"/>
        </w:rPr>
        <w:t>:</w:t>
      </w:r>
    </w:p>
    <w:bookmarkEnd w:id="368"/>
    <w:bookmarkStart w:name="z394" w:id="369"/>
    <w:p>
      <w:pPr>
        <w:spacing w:after="0"/>
        <w:ind w:left="0"/>
        <w:jc w:val="both"/>
      </w:pPr>
      <w:r>
        <w:rPr>
          <w:rFonts w:ascii="Times New Roman"/>
          <w:b w:val="false"/>
          <w:i w:val="false"/>
          <w:color w:val="000000"/>
          <w:sz w:val="28"/>
        </w:rPr>
        <w:t>
      в подпункте 2) слова "с сохранением", ", но" заменить соответственно словами "без сохранения", "и";</w:t>
      </w:r>
    </w:p>
    <w:bookmarkEnd w:id="369"/>
    <w:bookmarkStart w:name="z395" w:id="370"/>
    <w:p>
      <w:pPr>
        <w:spacing w:after="0"/>
        <w:ind w:left="0"/>
        <w:jc w:val="both"/>
      </w:pPr>
      <w:r>
        <w:rPr>
          <w:rFonts w:ascii="Times New Roman"/>
          <w:b w:val="false"/>
          <w:i w:val="false"/>
          <w:color w:val="000000"/>
          <w:sz w:val="28"/>
        </w:rPr>
        <w:t>
      подпункт 3) исключить.</w:t>
      </w:r>
    </w:p>
    <w:bookmarkEnd w:id="370"/>
    <w:bookmarkStart w:name="z396" w:id="371"/>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марта 2003 года "О кредитных товариществах" (Ведомости Парламента Республики Казахстан, 2003 г., № 5, ст.32; 2004 г., № 23, ст.142; 2005 г., № 14, ст.55; № 23, ст.104; 2006 г., № 11, ст.55; 2010 г., № 7, ст.28; 2011 г., № 3, ст.32; 2012 г., № 13, ст.91; 2014 г., № 19-I, 19-II, ст.96; 2016 г., № 12, ст.87; № 24, ст.126):</w:t>
      </w:r>
    </w:p>
    <w:bookmarkEnd w:id="371"/>
    <w:bookmarkStart w:name="z397" w:id="372"/>
    <w:p>
      <w:pPr>
        <w:spacing w:after="0"/>
        <w:ind w:left="0"/>
        <w:jc w:val="both"/>
      </w:pPr>
      <w:r>
        <w:rPr>
          <w:rFonts w:ascii="Times New Roman"/>
          <w:b w:val="false"/>
          <w:i w:val="false"/>
          <w:color w:val="000000"/>
          <w:sz w:val="28"/>
        </w:rPr>
        <w:t xml:space="preserve">
      в подпункте 2-1) пункта 5 </w:t>
      </w:r>
      <w:r>
        <w:rPr>
          <w:rFonts w:ascii="Times New Roman"/>
          <w:b w:val="false"/>
          <w:i w:val="false"/>
          <w:color w:val="000000"/>
          <w:sz w:val="28"/>
        </w:rPr>
        <w:t>статьи 21</w:t>
      </w:r>
      <w:r>
        <w:rPr>
          <w:rFonts w:ascii="Times New Roman"/>
          <w:b w:val="false"/>
          <w:i w:val="false"/>
          <w:color w:val="000000"/>
          <w:sz w:val="28"/>
        </w:rPr>
        <w:t xml:space="preserve"> слова "органам юстиции", "судом" заменить соответственно словами "государственным", "прокурором".</w:t>
      </w:r>
    </w:p>
    <w:bookmarkEnd w:id="372"/>
    <w:bookmarkStart w:name="z398" w:id="37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ст.119; 2004 г., № 16, ст.91; № 23, ст.142; 2005 г., № 7-8, ст.24; № 14, ст.58; № 23, ст.104; 2006 г., № 3, ст.22; № 4, ст.24; № 8, ст.45; № 10, ст.52; № 11, ст.55; 2007 г., № 2, ст.18; № 4, ст.28; № 9, ст.67; № 17, ст.141; 2008 г., № 15-16, ст.64; № 17-18, ст.72; № 20, ст.88; № 21, ст.97; № 23, ст.114; 2009 г., № 2-3, ст.16, 18; № 17, ст.81; № 19, ст.88; 2010 г., № 5, ст.23; № 7, ст.28; № 17-18, ст.111; 2011 г., № 3, ст.32; № 5, ст.43; № 11, ст.102; № 15, ст.125; № 24, ст.196; 2012 г., № 2, ст.14, 15; № 10, ст.77; № 13, ст.91; № 20, ст.121; № 21-22, ст.124; 2013 г., № 10-11, ст.56; 2014 г., № 6, ст.27; № 10, ст.52; № 11, ст.61; № 19-I, 19-II, ст.96; № 22, ст.131; № 23, ст.143; 2015 г., № 8, ст.45; № 20-IV, ст.113; № 20-VII, ст.117; № 21-I, ст.128; № 22-III, ст.149; № 22-VI, ст.159; № 23-I, ст.169; 2016 г., № 6, ст.45; № 12, ст.87; № 22, ст.116; № 24, ст.126; 2017 г., № 4, ст.7; 2018 г., № 13, ст.41; № 14, ст.44; № 15, ст.50; № 19, ст.62):</w:t>
      </w:r>
    </w:p>
    <w:bookmarkEnd w:id="373"/>
    <w:bookmarkStart w:name="z399" w:id="374"/>
    <w:p>
      <w:pPr>
        <w:spacing w:after="0"/>
        <w:ind w:left="0"/>
        <w:jc w:val="both"/>
      </w:pPr>
      <w:r>
        <w:rPr>
          <w:rFonts w:ascii="Times New Roman"/>
          <w:b w:val="false"/>
          <w:i w:val="false"/>
          <w:color w:val="000000"/>
          <w:sz w:val="28"/>
        </w:rPr>
        <w:t xml:space="preserve">
      в подпункте 4) части первой </w:t>
      </w:r>
      <w:r>
        <w:rPr>
          <w:rFonts w:ascii="Times New Roman"/>
          <w:b w:val="false"/>
          <w:i w:val="false"/>
          <w:color w:val="000000"/>
          <w:sz w:val="28"/>
        </w:rPr>
        <w:t>пункта 3</w:t>
      </w:r>
      <w:r>
        <w:rPr>
          <w:rFonts w:ascii="Times New Roman"/>
          <w:b w:val="false"/>
          <w:i w:val="false"/>
          <w:color w:val="000000"/>
          <w:sz w:val="28"/>
        </w:rPr>
        <w:t xml:space="preserve"> статьи 43 слова "органам юстиции", "судом" заменить соответственно словами "государственным", "прокурором".</w:t>
      </w:r>
    </w:p>
    <w:bookmarkEnd w:id="374"/>
    <w:bookmarkStart w:name="z400" w:id="375"/>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июля 2004 года "Об инвестиционных и венчурных фондах" (Ведомости Парламента Республики Казахстан, 2004 г., № 16, ст.90; 2006 г., № 16, ст.103; 2007 г., № 2, ст.18; № 4, ст.33; 2008 г., № 17-18, ст.72; № 20, ст.88; № 23, ст.114; 2009 г., № 2-3, ст.16, 18; 2011 г., № 24, ст.196; 2012 г., № 13, ст.91; 2014 г., № 4-5, ст.24; 2015 г., № 8, ст.45; № 22-VI, cт.159; 2018 г., № 13, ст.41; № 14, ст.44; № 15, ст.50):</w:t>
      </w:r>
    </w:p>
    <w:bookmarkEnd w:id="375"/>
    <w:bookmarkStart w:name="z401" w:id="376"/>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2</w:t>
      </w:r>
      <w:r>
        <w:rPr>
          <w:rFonts w:ascii="Times New Roman"/>
          <w:b w:val="false"/>
          <w:i w:val="false"/>
          <w:color w:val="000000"/>
          <w:sz w:val="28"/>
        </w:rPr>
        <w:t xml:space="preserve"> статьи 37 слово "независимым" исключить.</w:t>
      </w:r>
    </w:p>
    <w:bookmarkEnd w:id="376"/>
    <w:bookmarkStart w:name="z402" w:id="37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мая 2005 года "О международных договорах Республики Казахстан" (Ведомости Парламента Республики Казахстан, 2005 г., № 10, ст.35; 2007 г., № 4, ст.34; 2010 г., № 17-18, ст.109; 2011 г., № 7, ст.54; 2014 г., № 2, ст.13; № 23, ст.138; 2015 г., № 20-IV, ст.113):</w:t>
      </w:r>
    </w:p>
    <w:bookmarkEnd w:id="3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4</w:t>
      </w:r>
      <w:r>
        <w:rPr>
          <w:rFonts w:ascii="Times New Roman"/>
          <w:b w:val="false"/>
          <w:i w:val="false"/>
          <w:color w:val="000000"/>
          <w:sz w:val="28"/>
        </w:rPr>
        <w:t xml:space="preserve"> дополнить пунктом 2-1 следующего содержания: </w:t>
      </w:r>
    </w:p>
    <w:bookmarkStart w:name="z404" w:id="378"/>
    <w:p>
      <w:pPr>
        <w:spacing w:after="0"/>
        <w:ind w:left="0"/>
        <w:jc w:val="both"/>
      </w:pPr>
      <w:r>
        <w:rPr>
          <w:rFonts w:ascii="Times New Roman"/>
          <w:b w:val="false"/>
          <w:i w:val="false"/>
          <w:color w:val="000000"/>
          <w:sz w:val="28"/>
        </w:rPr>
        <w:t>
      "2-1. Обязательная научная лингвистическая экспертиза международных договоров, участницей которых намеревается стать Республика Казахстан, а также проектов международных договоров проводится уполномоченной организацией, определяемой Правительством Республики Казахстан.".</w:t>
      </w:r>
    </w:p>
    <w:bookmarkEnd w:id="378"/>
    <w:bookmarkStart w:name="z405" w:id="379"/>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2007 года "О статусе столицы Республики Казахстан" (Ведомости Парламента Республики Казахстан, 2007 г., № 16, ст.128; 2010 г., № 24, ст.146; 2011 г., № 1, ст.2; № 5, ст.43; № 11, ст.102; 2013 г., № 14, ст.75; 2014 г., № 21, ст.122; 2015 г., № 9, ст.46; № 19-I, ст.99; № 19-II, ст.103; 2016 г., № 23, cт.118; 2017 г., № 9, ст.17; № 14, ст.51):</w:t>
      </w:r>
    </w:p>
    <w:bookmarkEnd w:id="379"/>
    <w:bookmarkStart w:name="z406" w:id="380"/>
    <w:p>
      <w:pPr>
        <w:spacing w:after="0"/>
        <w:ind w:left="0"/>
        <w:jc w:val="both"/>
      </w:pPr>
      <w:r>
        <w:rPr>
          <w:rFonts w:ascii="Times New Roman"/>
          <w:b w:val="false"/>
          <w:i w:val="false"/>
          <w:color w:val="000000"/>
          <w:sz w:val="28"/>
        </w:rPr>
        <w:t xml:space="preserve">
      подпункт 4) </w:t>
      </w:r>
      <w:r>
        <w:rPr>
          <w:rFonts w:ascii="Times New Roman"/>
          <w:b w:val="false"/>
          <w:i w:val="false"/>
          <w:color w:val="000000"/>
          <w:sz w:val="28"/>
        </w:rPr>
        <w:t>статьи 8</w:t>
      </w:r>
      <w:r>
        <w:rPr>
          <w:rFonts w:ascii="Times New Roman"/>
          <w:b w:val="false"/>
          <w:i w:val="false"/>
          <w:color w:val="000000"/>
          <w:sz w:val="28"/>
        </w:rPr>
        <w:t xml:space="preserve"> изложить в следующей редакции:</w:t>
      </w:r>
    </w:p>
    <w:bookmarkEnd w:id="380"/>
    <w:bookmarkStart w:name="z407" w:id="381"/>
    <w:p>
      <w:pPr>
        <w:spacing w:after="0"/>
        <w:ind w:left="0"/>
        <w:jc w:val="both"/>
      </w:pPr>
      <w:r>
        <w:rPr>
          <w:rFonts w:ascii="Times New Roman"/>
          <w:b w:val="false"/>
          <w:i w:val="false"/>
          <w:color w:val="000000"/>
          <w:sz w:val="28"/>
        </w:rPr>
        <w:t>
      "4) согласовывает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381"/>
    <w:bookmarkStart w:name="z408" w:id="382"/>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ст.142; 2008 г., № 23, ст.114; № 24, ст.126; 2009 г., № 2-3, ст.16; № 8, ст.41; № 19, ст.88; 2010 г., № 7, ст.28; 2011 г., № 3, ст.32; № 5, ст.43; № 6, ст.50; № 15, ст.118; № 16, ст.129; 2012 г., № 8, ст.64; № 10, ст.77; № 14, ст.95; № 20, ст.121; 2013 г., № 1, ст.3; № 5-6, ст.30; 2014 г., № 4-5, ст.24; № 11, ст.61; № 19-I, 19-II, ст.96; № 21, ст.122; № 23, ст.143; 2015 г., № 8, ст.45; № 16, ст.79; № 20-IV, ст.113; № 22-II, ст.145; № 22-V, ст.156; № 22-VI, ст.159; 2016 г., № 6, ст.45; 2017 г., № 4, ст.7; 2018 г., № 10, ст.32; № 15, ст.50):</w:t>
      </w:r>
    </w:p>
    <w:bookmarkEnd w:id="382"/>
    <w:bookmarkStart w:name="z409" w:id="383"/>
    <w:p>
      <w:pPr>
        <w:spacing w:after="0"/>
        <w:ind w:left="0"/>
        <w:jc w:val="both"/>
      </w:pPr>
      <w:r>
        <w:rPr>
          <w:rFonts w:ascii="Times New Roman"/>
          <w:b w:val="false"/>
          <w:i w:val="false"/>
          <w:color w:val="000000"/>
          <w:sz w:val="28"/>
        </w:rPr>
        <w:t xml:space="preserve">
      1) часть вторую </w:t>
      </w:r>
      <w:r>
        <w:rPr>
          <w:rFonts w:ascii="Times New Roman"/>
          <w:b w:val="false"/>
          <w:i w:val="false"/>
          <w:color w:val="000000"/>
          <w:sz w:val="28"/>
        </w:rPr>
        <w:t>пункта 2</w:t>
      </w:r>
      <w:r>
        <w:rPr>
          <w:rFonts w:ascii="Times New Roman"/>
          <w:b w:val="false"/>
          <w:i w:val="false"/>
          <w:color w:val="000000"/>
          <w:sz w:val="28"/>
        </w:rPr>
        <w:t xml:space="preserve"> статьи 22 после слова "займа" дополнить словами "и (или) договора о предоставлении микрокредита"; </w:t>
      </w:r>
    </w:p>
    <w:bookmarkEnd w:id="383"/>
    <w:bookmarkStart w:name="z410" w:id="38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статью 53</w:t>
      </w:r>
      <w:r>
        <w:rPr>
          <w:rFonts w:ascii="Times New Roman"/>
          <w:b w:val="false"/>
          <w:i w:val="false"/>
          <w:color w:val="000000"/>
          <w:sz w:val="28"/>
        </w:rPr>
        <w:t xml:space="preserve"> дополнить пунктом 4 следующего содержания:</w:t>
      </w:r>
    </w:p>
    <w:bookmarkEnd w:id="384"/>
    <w:bookmarkStart w:name="z411" w:id="385"/>
    <w:p>
      <w:pPr>
        <w:spacing w:after="0"/>
        <w:ind w:left="0"/>
        <w:jc w:val="both"/>
      </w:pPr>
      <w:r>
        <w:rPr>
          <w:rFonts w:ascii="Times New Roman"/>
          <w:b w:val="false"/>
          <w:i w:val="false"/>
          <w:color w:val="000000"/>
          <w:sz w:val="28"/>
        </w:rPr>
        <w:t>
      "4. Снятие юридических притязаний на объект недвижимости осуществляется по заявлению заинтересованных лиц в следующих случаях:</w:t>
      </w:r>
    </w:p>
    <w:bookmarkEnd w:id="385"/>
    <w:bookmarkStart w:name="z412" w:id="386"/>
    <w:p>
      <w:pPr>
        <w:spacing w:after="0"/>
        <w:ind w:left="0"/>
        <w:jc w:val="both"/>
      </w:pPr>
      <w:r>
        <w:rPr>
          <w:rFonts w:ascii="Times New Roman"/>
          <w:b w:val="false"/>
          <w:i w:val="false"/>
          <w:color w:val="000000"/>
          <w:sz w:val="28"/>
        </w:rPr>
        <w:t>
      1) если отпали обстоятельства, послужившие основанием для регистрации юридического притязания;</w:t>
      </w:r>
    </w:p>
    <w:bookmarkEnd w:id="386"/>
    <w:bookmarkStart w:name="z413" w:id="387"/>
    <w:p>
      <w:pPr>
        <w:spacing w:after="0"/>
        <w:ind w:left="0"/>
        <w:jc w:val="both"/>
      </w:pPr>
      <w:r>
        <w:rPr>
          <w:rFonts w:ascii="Times New Roman"/>
          <w:b w:val="false"/>
          <w:i w:val="false"/>
          <w:color w:val="000000"/>
          <w:sz w:val="28"/>
        </w:rPr>
        <w:t xml:space="preserve">
      2) по заявлению заинтересованного лица и с согласия лица, по инициативе которого наложено юридическое притязание. </w:t>
      </w:r>
    </w:p>
    <w:bookmarkEnd w:id="387"/>
    <w:bookmarkStart w:name="z414" w:id="388"/>
    <w:p>
      <w:pPr>
        <w:spacing w:after="0"/>
        <w:ind w:left="0"/>
        <w:jc w:val="both"/>
      </w:pPr>
      <w:r>
        <w:rPr>
          <w:rFonts w:ascii="Times New Roman"/>
          <w:b w:val="false"/>
          <w:i w:val="false"/>
          <w:color w:val="000000"/>
          <w:sz w:val="28"/>
        </w:rPr>
        <w:t xml:space="preserve">
      Если по истечении трех лет с момента государственной регистрации юридического притязания оно не было снято, то государственная регистрация юридического притязания отменяется. </w:t>
      </w:r>
    </w:p>
    <w:bookmarkEnd w:id="388"/>
    <w:bookmarkStart w:name="z415" w:id="389"/>
    <w:p>
      <w:pPr>
        <w:spacing w:after="0"/>
        <w:ind w:left="0"/>
        <w:jc w:val="both"/>
      </w:pPr>
      <w:r>
        <w:rPr>
          <w:rFonts w:ascii="Times New Roman"/>
          <w:b w:val="false"/>
          <w:i w:val="false"/>
          <w:color w:val="000000"/>
          <w:sz w:val="28"/>
        </w:rPr>
        <w:t>
      Регистрирующий орган уведомляет об этом заявителя не позднее десяти рабочих дней до истечения указанного срока.</w:t>
      </w:r>
    </w:p>
    <w:bookmarkEnd w:id="389"/>
    <w:bookmarkStart w:name="z416" w:id="390"/>
    <w:p>
      <w:pPr>
        <w:spacing w:after="0"/>
        <w:ind w:left="0"/>
        <w:jc w:val="both"/>
      </w:pPr>
      <w:r>
        <w:rPr>
          <w:rFonts w:ascii="Times New Roman"/>
          <w:b w:val="false"/>
          <w:i w:val="false"/>
          <w:color w:val="000000"/>
          <w:sz w:val="28"/>
        </w:rPr>
        <w:t>
      Заинтересованные лица могут обратиться с заявлением о продлении регистрации юридического притязания до истечения срока, указанного в части второй настоящего пункта.</w:t>
      </w:r>
    </w:p>
    <w:bookmarkEnd w:id="390"/>
    <w:bookmarkStart w:name="z417" w:id="391"/>
    <w:p>
      <w:pPr>
        <w:spacing w:after="0"/>
        <w:ind w:left="0"/>
        <w:jc w:val="both"/>
      </w:pPr>
      <w:r>
        <w:rPr>
          <w:rFonts w:ascii="Times New Roman"/>
          <w:b w:val="false"/>
          <w:i w:val="false"/>
          <w:color w:val="000000"/>
          <w:sz w:val="28"/>
        </w:rPr>
        <w:t>
      Истечение указанного срока не препятствует обращению за повторной регистрацией юридического притязания на недвижимое имущество.".</w:t>
      </w:r>
    </w:p>
    <w:bookmarkEnd w:id="391"/>
    <w:bookmarkStart w:name="z418" w:id="392"/>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мая 2009 года "О товарных биржах" (Ведомости Парламента Республики Казахстан, 2009 г., № 9-10, ст.46; № 18, ст.84; № 19, ст.88; 2010 г., № 5, ст.23; 2011 г., № 1, ст.2; № 11, ст.102; № 12, ст.111; 2012 г., № 10, ст.77; № 15, ст.97; 2013 г., № 4, ст.21; № 14, ст.75; 2014 г., № 1, ст.4, 9; № 10, ст.52; № 11, ст.61; № 16, ст.90; № 19-I, 19-II, ст.96; № 23, ст.143; 2015 г., № 19-I, ст.101; № 20-IV, ст.113; № 22-III, ст.149; 2016 г., № 7-II, cт.55; № 24, ст.126; 2018 г., № 10, ст.32):</w:t>
      </w:r>
    </w:p>
    <w:bookmarkEnd w:id="392"/>
    <w:bookmarkStart w:name="z419" w:id="39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4)</w:t>
      </w:r>
      <w:r>
        <w:rPr>
          <w:rFonts w:ascii="Times New Roman"/>
          <w:b w:val="false"/>
          <w:i w:val="false"/>
          <w:color w:val="000000"/>
          <w:sz w:val="28"/>
        </w:rPr>
        <w:t xml:space="preserve"> пункта 3 статьи 24 слово "судом" заменить словом "прокурором".</w:t>
      </w:r>
    </w:p>
    <w:bookmarkEnd w:id="393"/>
    <w:bookmarkStart w:name="z420" w:id="394"/>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ст.27; № 24, ст.145; 2011 г., № 1, ст.3; № 5, ст.43; № 24, ст.196; 2012 г., № 6, ст.43; № 8, ст.64; № 13, ст.91; № 21-22, ст.124; 2013 г., № 2, ст.10; № 9, ст.51; № 10-11, ст.56; № 15, ст.76; 2014 г., № 1, ст.9; № 4-5, ст.24; № 6, ст.27; № 10, ст.52; № 14, ст.84; № 16, ст.90; № 19-I, 19-II, ст.94, 96; № 21, ст.122; № 22, ст.131; № 23, ст.143; № 24, ст.144; 2015 г., № 8, ст.42; № 19-II, ст.106; № 20-IV, ст.113; № 20-VII, ст.115; № 21-I, ст.128; № 21-III, ст.136; № 22-I, ст.143; № 22-VI, ст.159; № 23-II, ст.170; 2016 г., № 7-II, ст.55; № 12, ст.87; 2017 г., № 4, ст.7; № 16, ст.56; № 21, ст.98; № 22-III, ст.109; 2018 г., № 10, ст.32; № 13, ст.41; № 14, ст.44; № 15, ст.47; № 16, ст.56): </w:t>
      </w:r>
    </w:p>
    <w:bookmarkEnd w:id="394"/>
    <w:bookmarkStart w:name="z421" w:id="3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статью 26</w:t>
      </w:r>
      <w:r>
        <w:rPr>
          <w:rFonts w:ascii="Times New Roman"/>
          <w:b w:val="false"/>
          <w:i w:val="false"/>
          <w:color w:val="000000"/>
          <w:sz w:val="28"/>
        </w:rPr>
        <w:t xml:space="preserve"> дополнить словами ", осуществления принудительного привода должника"; </w:t>
      </w:r>
    </w:p>
    <w:bookmarkEnd w:id="395"/>
    <w:bookmarkStart w:name="z422" w:id="396"/>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32</w:t>
      </w:r>
      <w:r>
        <w:rPr>
          <w:rFonts w:ascii="Times New Roman"/>
          <w:b w:val="false"/>
          <w:i w:val="false"/>
          <w:color w:val="000000"/>
          <w:sz w:val="28"/>
        </w:rPr>
        <w:t xml:space="preserve">: </w:t>
      </w:r>
    </w:p>
    <w:bookmarkEnd w:id="396"/>
    <w:bookmarkStart w:name="z423" w:id="39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w:t>
      </w:r>
    </w:p>
    <w:bookmarkEnd w:id="397"/>
    <w:bookmarkStart w:name="z424" w:id="39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1)</w:t>
      </w:r>
      <w:r>
        <w:rPr>
          <w:rFonts w:ascii="Times New Roman"/>
          <w:b w:val="false"/>
          <w:i w:val="false"/>
          <w:color w:val="000000"/>
          <w:sz w:val="28"/>
        </w:rPr>
        <w:t xml:space="preserve"> слова "в том числе в банках и организациях, осуществляющих отдельные виды банковских операций, а также в страховых организациях" заменить словами "за исключением банков и организаций, осуществляющих отдельные виды банковских операций, а также страховых организаций";  </w:t>
      </w:r>
    </w:p>
    <w:bookmarkEnd w:id="398"/>
    <w:bookmarkStart w:name="z425" w:id="399"/>
    <w:p>
      <w:pPr>
        <w:spacing w:after="0"/>
        <w:ind w:left="0"/>
        <w:jc w:val="both"/>
      </w:pPr>
      <w:r>
        <w:rPr>
          <w:rFonts w:ascii="Times New Roman"/>
          <w:b w:val="false"/>
          <w:i w:val="false"/>
          <w:color w:val="000000"/>
          <w:sz w:val="28"/>
        </w:rPr>
        <w:t xml:space="preserve">
      дополнить подпунктом 1-1) следующего содержания: </w:t>
      </w:r>
    </w:p>
    <w:bookmarkEnd w:id="399"/>
    <w:bookmarkStart w:name="z426" w:id="400"/>
    <w:p>
      <w:pPr>
        <w:spacing w:after="0"/>
        <w:ind w:left="0"/>
        <w:jc w:val="both"/>
      </w:pPr>
      <w:r>
        <w:rPr>
          <w:rFonts w:ascii="Times New Roman"/>
          <w:b w:val="false"/>
          <w:i w:val="false"/>
          <w:color w:val="000000"/>
          <w:sz w:val="28"/>
        </w:rPr>
        <w:t xml:space="preserve">
      "1-1) наложение ареста на деньги и имущество должника, находящиеся в банках, организациях, осуществляющих отдельные виды банковских операций, а также в страховых организациях;"; </w:t>
      </w:r>
    </w:p>
    <w:bookmarkEnd w:id="400"/>
    <w:bookmarkStart w:name="z427" w:id="40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w:t>
      </w:r>
    </w:p>
    <w:bookmarkEnd w:id="401"/>
    <w:bookmarkStart w:name="z428" w:id="402"/>
    <w:p>
      <w:pPr>
        <w:spacing w:after="0"/>
        <w:ind w:left="0"/>
        <w:jc w:val="both"/>
      </w:pPr>
      <w:r>
        <w:rPr>
          <w:rFonts w:ascii="Times New Roman"/>
          <w:b w:val="false"/>
          <w:i w:val="false"/>
          <w:color w:val="000000"/>
          <w:sz w:val="28"/>
        </w:rPr>
        <w:t xml:space="preserve">
      цифру "1)" заменить цифрами "1-1)"; </w:t>
      </w:r>
    </w:p>
    <w:bookmarkEnd w:id="402"/>
    <w:bookmarkStart w:name="z429" w:id="403"/>
    <w:p>
      <w:pPr>
        <w:spacing w:after="0"/>
        <w:ind w:left="0"/>
        <w:jc w:val="both"/>
      </w:pPr>
      <w:r>
        <w:rPr>
          <w:rFonts w:ascii="Times New Roman"/>
          <w:b w:val="false"/>
          <w:i w:val="false"/>
          <w:color w:val="000000"/>
          <w:sz w:val="28"/>
        </w:rPr>
        <w:t>
      слово "суда" исключить;</w:t>
      </w:r>
    </w:p>
    <w:bookmarkEnd w:id="403"/>
    <w:bookmarkStart w:name="z430" w:id="404"/>
    <w:p>
      <w:pPr>
        <w:spacing w:after="0"/>
        <w:ind w:left="0"/>
        <w:jc w:val="both"/>
      </w:pPr>
      <w:r>
        <w:rPr>
          <w:rFonts w:ascii="Times New Roman"/>
          <w:b w:val="false"/>
          <w:i w:val="false"/>
          <w:color w:val="000000"/>
          <w:sz w:val="28"/>
        </w:rPr>
        <w:t>
      дополнить частью второй следующего содержания:</w:t>
      </w:r>
    </w:p>
    <w:bookmarkEnd w:id="404"/>
    <w:bookmarkStart w:name="z431" w:id="405"/>
    <w:p>
      <w:pPr>
        <w:spacing w:after="0"/>
        <w:ind w:left="0"/>
        <w:jc w:val="both"/>
      </w:pPr>
      <w:r>
        <w:rPr>
          <w:rFonts w:ascii="Times New Roman"/>
          <w:b w:val="false"/>
          <w:i w:val="false"/>
          <w:color w:val="000000"/>
          <w:sz w:val="28"/>
        </w:rPr>
        <w:t>
      "Санкционирование мер, указанных в части первой настоящего пункта, осуществляется прокурором.";</w:t>
      </w:r>
    </w:p>
    <w:bookmarkEnd w:id="405"/>
    <w:bookmarkStart w:name="z432" w:id="406"/>
    <w:p>
      <w:pPr>
        <w:spacing w:after="0"/>
        <w:ind w:left="0"/>
        <w:jc w:val="both"/>
      </w:pPr>
      <w:r>
        <w:rPr>
          <w:rFonts w:ascii="Times New Roman"/>
          <w:b w:val="false"/>
          <w:i w:val="false"/>
          <w:color w:val="000000"/>
          <w:sz w:val="28"/>
        </w:rPr>
        <w:t>
      3) дополнить статьей 35-1 следующего содержания:</w:t>
      </w:r>
    </w:p>
    <w:bookmarkEnd w:id="406"/>
    <w:bookmarkStart w:name="z433" w:id="407"/>
    <w:p>
      <w:pPr>
        <w:spacing w:after="0"/>
        <w:ind w:left="0"/>
        <w:jc w:val="both"/>
      </w:pPr>
      <w:r>
        <w:rPr>
          <w:rFonts w:ascii="Times New Roman"/>
          <w:b w:val="false"/>
          <w:i w:val="false"/>
          <w:color w:val="000000"/>
          <w:sz w:val="28"/>
        </w:rPr>
        <w:t>
      "Статья 35-1. Привод</w:t>
      </w:r>
    </w:p>
    <w:bookmarkEnd w:id="407"/>
    <w:bookmarkStart w:name="z434" w:id="408"/>
    <w:p>
      <w:pPr>
        <w:spacing w:after="0"/>
        <w:ind w:left="0"/>
        <w:jc w:val="both"/>
      </w:pPr>
      <w:r>
        <w:rPr>
          <w:rFonts w:ascii="Times New Roman"/>
          <w:b w:val="false"/>
          <w:i w:val="false"/>
          <w:color w:val="000000"/>
          <w:sz w:val="28"/>
        </w:rPr>
        <w:t xml:space="preserve">
      1. При неявке по вызову без уважительных причин в случаях, предусмотренных подпунктом 8) </w:t>
      </w:r>
      <w:r>
        <w:rPr>
          <w:rFonts w:ascii="Times New Roman"/>
          <w:b w:val="false"/>
          <w:i w:val="false"/>
          <w:color w:val="000000"/>
          <w:sz w:val="28"/>
        </w:rPr>
        <w:t>пункта 1</w:t>
      </w:r>
      <w:r>
        <w:rPr>
          <w:rFonts w:ascii="Times New Roman"/>
          <w:b w:val="false"/>
          <w:i w:val="false"/>
          <w:color w:val="000000"/>
          <w:sz w:val="28"/>
        </w:rPr>
        <w:t xml:space="preserve"> статьи 67 настоящего Закона, а также привлечения к административной ответственности за неисполнение исполнительного документа должник может быть по мотивированному постановлению судебного исполнителя, санкционированному судом, подвергнут приводу.</w:t>
      </w:r>
    </w:p>
    <w:bookmarkEnd w:id="408"/>
    <w:bookmarkStart w:name="z435" w:id="409"/>
    <w:p>
      <w:pPr>
        <w:spacing w:after="0"/>
        <w:ind w:left="0"/>
        <w:jc w:val="both"/>
      </w:pPr>
      <w:r>
        <w:rPr>
          <w:rFonts w:ascii="Times New Roman"/>
          <w:b w:val="false"/>
          <w:i w:val="false"/>
          <w:color w:val="000000"/>
          <w:sz w:val="28"/>
        </w:rPr>
        <w:t>
      2. Привод осуществляется судебным исполнителем с участием сотрудника органа внутренних дел путем принудительного препровождения к месту совершения исполнительных действий на срок не более трех часов и только в рабочие дни с девяти до восемнадцати часов.</w:t>
      </w:r>
    </w:p>
    <w:bookmarkEnd w:id="409"/>
    <w:bookmarkStart w:name="z741" w:id="410"/>
    <w:p>
      <w:pPr>
        <w:spacing w:after="0"/>
        <w:ind w:left="0"/>
        <w:jc w:val="both"/>
      </w:pPr>
      <w:r>
        <w:rPr>
          <w:rFonts w:ascii="Times New Roman"/>
          <w:b w:val="false"/>
          <w:i w:val="false"/>
          <w:color w:val="000000"/>
          <w:sz w:val="28"/>
        </w:rPr>
        <w:t xml:space="preserve">
      3. Уважительными причинами неявки должника, надлежаще извещенного о вызове, признаются: болезнь, лишающая возможности должника явиться, смерть близких родственников, стихийные бедствия, иные причины, лишающие должника возможности явиться в назначенный срок. О наличии уважительных причин, препятствующих явке по вызову в назначенный срок, должник обязан уведомить судебного исполнителя, которым он вызывался.  </w:t>
      </w:r>
    </w:p>
    <w:bookmarkEnd w:id="410"/>
    <w:bookmarkStart w:name="z438" w:id="411"/>
    <w:p>
      <w:pPr>
        <w:spacing w:after="0"/>
        <w:ind w:left="0"/>
        <w:jc w:val="both"/>
      </w:pPr>
      <w:r>
        <w:rPr>
          <w:rFonts w:ascii="Times New Roman"/>
          <w:b w:val="false"/>
          <w:i w:val="false"/>
          <w:color w:val="000000"/>
          <w:sz w:val="28"/>
        </w:rPr>
        <w:t>
      4. Постановление о приводе объявляется должнику судебным исполнителем перед его исполнением, что удостоверяется его подписью на постановлении.</w:t>
      </w:r>
    </w:p>
    <w:bookmarkEnd w:id="411"/>
    <w:bookmarkStart w:name="z439" w:id="412"/>
    <w:p>
      <w:pPr>
        <w:spacing w:after="0"/>
        <w:ind w:left="0"/>
        <w:jc w:val="both"/>
      </w:pPr>
      <w:r>
        <w:rPr>
          <w:rFonts w:ascii="Times New Roman"/>
          <w:b w:val="false"/>
          <w:i w:val="false"/>
          <w:color w:val="000000"/>
          <w:sz w:val="28"/>
        </w:rPr>
        <w:t>
      В случае отказа должника от подписи об этом делается отметка в постановлении.</w:t>
      </w:r>
    </w:p>
    <w:bookmarkEnd w:id="412"/>
    <w:bookmarkStart w:name="z440" w:id="413"/>
    <w:p>
      <w:pPr>
        <w:spacing w:after="0"/>
        <w:ind w:left="0"/>
        <w:jc w:val="both"/>
      </w:pPr>
      <w:r>
        <w:rPr>
          <w:rFonts w:ascii="Times New Roman"/>
          <w:b w:val="false"/>
          <w:i w:val="false"/>
          <w:color w:val="000000"/>
          <w:sz w:val="28"/>
        </w:rPr>
        <w:t>
      5. Не подлежат приводу несовершеннолетние, беременные женщины, а также больные, которые по состоянию здоровья не могут или не должны оставлять место своего пребывания, что подлежит удостоверению врачом.";</w:t>
      </w:r>
    </w:p>
    <w:bookmarkEnd w:id="413"/>
    <w:bookmarkStart w:name="z441" w:id="4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8</w:t>
      </w:r>
      <w:r>
        <w:rPr>
          <w:rFonts w:ascii="Times New Roman"/>
          <w:b w:val="false"/>
          <w:i w:val="false"/>
          <w:color w:val="000000"/>
          <w:sz w:val="28"/>
        </w:rPr>
        <w:t xml:space="preserve"> статьи 55 изложить в следующей редакции:</w:t>
      </w:r>
    </w:p>
    <w:bookmarkEnd w:id="414"/>
    <w:bookmarkStart w:name="z442" w:id="415"/>
    <w:p>
      <w:pPr>
        <w:spacing w:after="0"/>
        <w:ind w:left="0"/>
        <w:jc w:val="both"/>
      </w:pPr>
      <w:r>
        <w:rPr>
          <w:rFonts w:ascii="Times New Roman"/>
          <w:b w:val="false"/>
          <w:i w:val="false"/>
          <w:color w:val="000000"/>
          <w:sz w:val="28"/>
        </w:rPr>
        <w:t>
      "8. Обращение взыскания на имущество должника, в том числе на долю в общем имуществе, за исключением обращения взыскания на деньги, находящиеся в банках и организациях, осуществляющих отдельные виды банковских операций, страховых организациях, а также на заработную плату должника и иные виды доходов должника, судебным исполнителем осуществляется с санкции прокурора.";</w:t>
      </w:r>
    </w:p>
    <w:bookmarkEnd w:id="415"/>
    <w:bookmarkStart w:name="z443" w:id="416"/>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статье 58</w:t>
      </w:r>
      <w:r>
        <w:rPr>
          <w:rFonts w:ascii="Times New Roman"/>
          <w:b w:val="false"/>
          <w:i w:val="false"/>
          <w:color w:val="000000"/>
          <w:sz w:val="28"/>
        </w:rPr>
        <w:t>:</w:t>
      </w:r>
    </w:p>
    <w:bookmarkEnd w:id="416"/>
    <w:bookmarkStart w:name="z444" w:id="417"/>
    <w:p>
      <w:pPr>
        <w:spacing w:after="0"/>
        <w:ind w:left="0"/>
        <w:jc w:val="both"/>
      </w:pPr>
      <w:r>
        <w:rPr>
          <w:rFonts w:ascii="Times New Roman"/>
          <w:b w:val="false"/>
          <w:i w:val="false"/>
          <w:color w:val="000000"/>
          <w:sz w:val="28"/>
        </w:rPr>
        <w:t xml:space="preserve">
      части вторую и третью </w:t>
      </w:r>
      <w:r>
        <w:rPr>
          <w:rFonts w:ascii="Times New Roman"/>
          <w:b w:val="false"/>
          <w:i w:val="false"/>
          <w:color w:val="000000"/>
          <w:sz w:val="28"/>
        </w:rPr>
        <w:t>пункта 1</w:t>
      </w:r>
      <w:r>
        <w:rPr>
          <w:rFonts w:ascii="Times New Roman"/>
          <w:b w:val="false"/>
          <w:i w:val="false"/>
          <w:color w:val="000000"/>
          <w:sz w:val="28"/>
        </w:rPr>
        <w:t xml:space="preserve"> исключить;</w:t>
      </w:r>
    </w:p>
    <w:bookmarkEnd w:id="417"/>
    <w:bookmarkStart w:name="z445" w:id="41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w:t>
      </w:r>
    </w:p>
    <w:bookmarkEnd w:id="418"/>
    <w:bookmarkStart w:name="z446" w:id="419"/>
    <w:p>
      <w:pPr>
        <w:spacing w:after="0"/>
        <w:ind w:left="0"/>
        <w:jc w:val="both"/>
      </w:pPr>
      <w:r>
        <w:rPr>
          <w:rFonts w:ascii="Times New Roman"/>
          <w:b w:val="false"/>
          <w:i w:val="false"/>
          <w:color w:val="000000"/>
          <w:sz w:val="28"/>
        </w:rPr>
        <w:t>
      часть вторую изложить в следующей редакции:</w:t>
      </w:r>
    </w:p>
    <w:bookmarkEnd w:id="419"/>
    <w:bookmarkStart w:name="z447" w:id="420"/>
    <w:p>
      <w:pPr>
        <w:spacing w:after="0"/>
        <w:ind w:left="0"/>
        <w:jc w:val="both"/>
      </w:pPr>
      <w:r>
        <w:rPr>
          <w:rFonts w:ascii="Times New Roman"/>
          <w:b w:val="false"/>
          <w:i w:val="false"/>
          <w:color w:val="000000"/>
          <w:sz w:val="28"/>
        </w:rPr>
        <w:t>
      "Не допускается обращение взыскания на:</w:t>
      </w:r>
    </w:p>
    <w:bookmarkEnd w:id="420"/>
    <w:bookmarkStart w:name="z448" w:id="421"/>
    <w:p>
      <w:pPr>
        <w:spacing w:after="0"/>
        <w:ind w:left="0"/>
        <w:jc w:val="both"/>
      </w:pPr>
      <w:r>
        <w:rPr>
          <w:rFonts w:ascii="Times New Roman"/>
          <w:b w:val="false"/>
          <w:i w:val="false"/>
          <w:color w:val="000000"/>
          <w:sz w:val="28"/>
        </w:rPr>
        <w:t>
      1)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21"/>
    <w:bookmarkStart w:name="z449" w:id="422"/>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w:t>
      </w:r>
    </w:p>
    <w:bookmarkEnd w:id="422"/>
    <w:bookmarkStart w:name="z450" w:id="423"/>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423"/>
    <w:bookmarkStart w:name="z451" w:id="424"/>
    <w:p>
      <w:pPr>
        <w:spacing w:after="0"/>
        <w:ind w:left="0"/>
        <w:jc w:val="both"/>
      </w:pPr>
      <w:r>
        <w:rPr>
          <w:rFonts w:ascii="Times New Roman"/>
          <w:b w:val="false"/>
          <w:i w:val="false"/>
          <w:color w:val="000000"/>
          <w:sz w:val="28"/>
        </w:rPr>
        <w:t>
      4) деньги, внесенные на условиях депозита нотариуса;</w:t>
      </w:r>
    </w:p>
    <w:bookmarkEnd w:id="424"/>
    <w:bookmarkStart w:name="z452" w:id="425"/>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w:t>
      </w:r>
    </w:p>
    <w:bookmarkEnd w:id="425"/>
    <w:bookmarkStart w:name="z453" w:id="426"/>
    <w:p>
      <w:pPr>
        <w:spacing w:after="0"/>
        <w:ind w:left="0"/>
        <w:jc w:val="both"/>
      </w:pPr>
      <w:r>
        <w:rPr>
          <w:rFonts w:ascii="Times New Roman"/>
          <w:b w:val="false"/>
          <w:i w:val="false"/>
          <w:color w:val="000000"/>
          <w:sz w:val="28"/>
        </w:rPr>
        <w:t>
      6) активы фонда социального медицинского страхования, находящиеся на банковских счетах;</w:t>
      </w:r>
    </w:p>
    <w:bookmarkEnd w:id="426"/>
    <w:bookmarkStart w:name="z454" w:id="427"/>
    <w:p>
      <w:pPr>
        <w:spacing w:after="0"/>
        <w:ind w:left="0"/>
        <w:jc w:val="both"/>
      </w:pPr>
      <w:r>
        <w:rPr>
          <w:rFonts w:ascii="Times New Roman"/>
          <w:b w:val="false"/>
          <w:i w:val="false"/>
          <w:color w:val="000000"/>
          <w:sz w:val="28"/>
        </w:rPr>
        <w:t>
      7)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427"/>
    <w:bookmarkStart w:name="z455" w:id="428"/>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 </w:t>
      </w:r>
    </w:p>
    <w:bookmarkEnd w:id="428"/>
    <w:bookmarkStart w:name="z456" w:id="429"/>
    <w:p>
      <w:pPr>
        <w:spacing w:after="0"/>
        <w:ind w:left="0"/>
        <w:jc w:val="both"/>
      </w:pPr>
      <w:r>
        <w:rPr>
          <w:rFonts w:ascii="Times New Roman"/>
          <w:b w:val="false"/>
          <w:i w:val="false"/>
          <w:color w:val="000000"/>
          <w:sz w:val="28"/>
        </w:rPr>
        <w:t>
      8)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29"/>
    <w:bookmarkStart w:name="z457" w:id="430"/>
    <w:p>
      <w:pPr>
        <w:spacing w:after="0"/>
        <w:ind w:left="0"/>
        <w:jc w:val="both"/>
      </w:pPr>
      <w:r>
        <w:rPr>
          <w:rFonts w:ascii="Times New Roman"/>
          <w:b w:val="false"/>
          <w:i w:val="false"/>
          <w:color w:val="000000"/>
          <w:sz w:val="28"/>
        </w:rPr>
        <w:t>
      часть третью исключить;</w:t>
      </w:r>
    </w:p>
    <w:bookmarkEnd w:id="430"/>
    <w:bookmarkStart w:name="z458" w:id="431"/>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62</w:t>
      </w:r>
      <w:r>
        <w:rPr>
          <w:rFonts w:ascii="Times New Roman"/>
          <w:b w:val="false"/>
          <w:i w:val="false"/>
          <w:color w:val="000000"/>
          <w:sz w:val="28"/>
        </w:rPr>
        <w:t>:</w:t>
      </w:r>
    </w:p>
    <w:bookmarkEnd w:id="431"/>
    <w:bookmarkStart w:name="z459" w:id="43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432"/>
    <w:bookmarkStart w:name="z460" w:id="433"/>
    <w:p>
      <w:pPr>
        <w:spacing w:after="0"/>
        <w:ind w:left="0"/>
        <w:jc w:val="both"/>
      </w:pPr>
      <w:r>
        <w:rPr>
          <w:rFonts w:ascii="Times New Roman"/>
          <w:b w:val="false"/>
          <w:i w:val="false"/>
          <w:color w:val="000000"/>
          <w:sz w:val="28"/>
        </w:rPr>
        <w:t>
      в предложении первом слово "суда" заменить словом "прокурора";</w:t>
      </w:r>
    </w:p>
    <w:bookmarkEnd w:id="433"/>
    <w:bookmarkStart w:name="z461" w:id="434"/>
    <w:p>
      <w:pPr>
        <w:spacing w:after="0"/>
        <w:ind w:left="0"/>
        <w:jc w:val="both"/>
      </w:pPr>
      <w:r>
        <w:rPr>
          <w:rFonts w:ascii="Times New Roman"/>
          <w:b w:val="false"/>
          <w:i w:val="false"/>
          <w:color w:val="000000"/>
          <w:sz w:val="28"/>
        </w:rPr>
        <w:t>
      предложение второе изложить в следующей редакции:</w:t>
      </w:r>
    </w:p>
    <w:bookmarkEnd w:id="434"/>
    <w:bookmarkStart w:name="z462" w:id="435"/>
    <w:p>
      <w:pPr>
        <w:spacing w:after="0"/>
        <w:ind w:left="0"/>
        <w:jc w:val="both"/>
      </w:pPr>
      <w:r>
        <w:rPr>
          <w:rFonts w:ascii="Times New Roman"/>
          <w:b w:val="false"/>
          <w:i w:val="false"/>
          <w:color w:val="000000"/>
          <w:sz w:val="28"/>
        </w:rPr>
        <w:t>
      "При этом судебный исполнитель в обеспечение исполнения исполнительного документа вправе одновременно наложить арест на все принадлежащее должнику имущество, соразмерное взыскиваемой сумме.";</w:t>
      </w:r>
    </w:p>
    <w:bookmarkEnd w:id="435"/>
    <w:bookmarkStart w:name="z463" w:id="4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w:t>
      </w:r>
    </w:p>
    <w:bookmarkEnd w:id="436"/>
    <w:bookmarkStart w:name="z464" w:id="437"/>
    <w:p>
      <w:pPr>
        <w:spacing w:after="0"/>
        <w:ind w:left="0"/>
        <w:jc w:val="both"/>
      </w:pPr>
      <w:r>
        <w:rPr>
          <w:rFonts w:ascii="Times New Roman"/>
          <w:b w:val="false"/>
          <w:i w:val="false"/>
          <w:color w:val="000000"/>
          <w:sz w:val="28"/>
        </w:rPr>
        <w:t>
      часть вторую изложить в следующей редакции:</w:t>
      </w:r>
    </w:p>
    <w:bookmarkEnd w:id="437"/>
    <w:bookmarkStart w:name="z465" w:id="438"/>
    <w:p>
      <w:pPr>
        <w:spacing w:after="0"/>
        <w:ind w:left="0"/>
        <w:jc w:val="both"/>
      </w:pPr>
      <w:r>
        <w:rPr>
          <w:rFonts w:ascii="Times New Roman"/>
          <w:b w:val="false"/>
          <w:i w:val="false"/>
          <w:color w:val="000000"/>
          <w:sz w:val="28"/>
        </w:rPr>
        <w:t>
      "Не допускается наложение ареста на:</w:t>
      </w:r>
    </w:p>
    <w:bookmarkEnd w:id="438"/>
    <w:bookmarkStart w:name="z466" w:id="439"/>
    <w:p>
      <w:pPr>
        <w:spacing w:after="0"/>
        <w:ind w:left="0"/>
        <w:jc w:val="both"/>
      </w:pPr>
      <w:r>
        <w:rPr>
          <w:rFonts w:ascii="Times New Roman"/>
          <w:b w:val="false"/>
          <w:i w:val="false"/>
          <w:color w:val="000000"/>
          <w:sz w:val="28"/>
        </w:rPr>
        <w:t>
      1)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w:t>
      </w:r>
    </w:p>
    <w:bookmarkEnd w:id="439"/>
    <w:bookmarkStart w:name="z467" w:id="440"/>
    <w:p>
      <w:pPr>
        <w:spacing w:after="0"/>
        <w:ind w:left="0"/>
        <w:jc w:val="both"/>
      </w:pPr>
      <w:r>
        <w:rPr>
          <w:rFonts w:ascii="Times New Roman"/>
          <w:b w:val="false"/>
          <w:i w:val="false"/>
          <w:color w:val="000000"/>
          <w:sz w:val="28"/>
        </w:rPr>
        <w:t>
      2) деньги, находящиеся на банковских счетах, предназначенных для зачисления жилищных выплат;</w:t>
      </w:r>
    </w:p>
    <w:bookmarkEnd w:id="440"/>
    <w:bookmarkStart w:name="z468" w:id="441"/>
    <w:p>
      <w:pPr>
        <w:spacing w:after="0"/>
        <w:ind w:left="0"/>
        <w:jc w:val="both"/>
      </w:pPr>
      <w:r>
        <w:rPr>
          <w:rFonts w:ascii="Times New Roman"/>
          <w:b w:val="false"/>
          <w:i w:val="false"/>
          <w:color w:val="000000"/>
          <w:sz w:val="28"/>
        </w:rPr>
        <w:t>
      3) деньги, находящиеся на банковских счетах в жилищных строительных сберегательных банках в виде жилищных строительных сбережений, накопленные за счет использования жилищных выплат;</w:t>
      </w:r>
    </w:p>
    <w:bookmarkEnd w:id="441"/>
    <w:bookmarkStart w:name="z469" w:id="442"/>
    <w:p>
      <w:pPr>
        <w:spacing w:after="0"/>
        <w:ind w:left="0"/>
        <w:jc w:val="both"/>
      </w:pPr>
      <w:r>
        <w:rPr>
          <w:rFonts w:ascii="Times New Roman"/>
          <w:b w:val="false"/>
          <w:i w:val="false"/>
          <w:color w:val="000000"/>
          <w:sz w:val="28"/>
        </w:rPr>
        <w:t>
      4) деньги, внесенные на условиях депозита нотариуса;</w:t>
      </w:r>
    </w:p>
    <w:bookmarkEnd w:id="442"/>
    <w:bookmarkStart w:name="z470" w:id="443"/>
    <w:p>
      <w:pPr>
        <w:spacing w:after="0"/>
        <w:ind w:left="0"/>
        <w:jc w:val="both"/>
      </w:pPr>
      <w:r>
        <w:rPr>
          <w:rFonts w:ascii="Times New Roman"/>
          <w:b w:val="false"/>
          <w:i w:val="false"/>
          <w:color w:val="000000"/>
          <w:sz w:val="28"/>
        </w:rPr>
        <w:t xml:space="preserve">
      5) деньги, находящиеся на банковских счетах по договору об образовательном накопительном вкладе, заключенному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образовательной накопительной системе"; </w:t>
      </w:r>
    </w:p>
    <w:bookmarkEnd w:id="443"/>
    <w:bookmarkStart w:name="z471" w:id="444"/>
    <w:p>
      <w:pPr>
        <w:spacing w:after="0"/>
        <w:ind w:left="0"/>
        <w:jc w:val="both"/>
      </w:pPr>
      <w:r>
        <w:rPr>
          <w:rFonts w:ascii="Times New Roman"/>
          <w:b w:val="false"/>
          <w:i w:val="false"/>
          <w:color w:val="000000"/>
          <w:sz w:val="28"/>
        </w:rPr>
        <w:t xml:space="preserve">
      6) активы фонда социального медицинского страхования, находящиеся на банковских счетах; </w:t>
      </w:r>
    </w:p>
    <w:bookmarkEnd w:id="444"/>
    <w:bookmarkStart w:name="z472" w:id="445"/>
    <w:p>
      <w:pPr>
        <w:spacing w:after="0"/>
        <w:ind w:left="0"/>
        <w:jc w:val="both"/>
      </w:pPr>
      <w:r>
        <w:rPr>
          <w:rFonts w:ascii="Times New Roman"/>
          <w:b w:val="false"/>
          <w:i w:val="false"/>
          <w:color w:val="000000"/>
          <w:sz w:val="28"/>
        </w:rPr>
        <w:t>
      7) деньги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w:t>
      </w:r>
    </w:p>
    <w:bookmarkEnd w:id="445"/>
    <w:bookmarkStart w:name="z473" w:id="446"/>
    <w:p>
      <w:pPr>
        <w:spacing w:after="0"/>
        <w:ind w:left="0"/>
        <w:jc w:val="both"/>
      </w:pPr>
      <w:r>
        <w:rPr>
          <w:rFonts w:ascii="Times New Roman"/>
          <w:b w:val="false"/>
          <w:i w:val="false"/>
          <w:color w:val="000000"/>
          <w:sz w:val="28"/>
        </w:rPr>
        <w:t>
      8) деньги, находящиеся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w:t>
      </w:r>
    </w:p>
    <w:bookmarkEnd w:id="446"/>
    <w:bookmarkStart w:name="z474" w:id="447"/>
    <w:p>
      <w:pPr>
        <w:spacing w:after="0"/>
        <w:ind w:left="0"/>
        <w:jc w:val="both"/>
      </w:pPr>
      <w:r>
        <w:rPr>
          <w:rFonts w:ascii="Times New Roman"/>
          <w:b w:val="false"/>
          <w:i w:val="false"/>
          <w:color w:val="000000"/>
          <w:sz w:val="28"/>
        </w:rPr>
        <w:t xml:space="preserve">
      Положение настоящего подпункта не распространяется на изъятие денег по требованиям, относящимся к первой, второй и третьей очередям в соответствии с очередностью, предусмотренной </w:t>
      </w:r>
      <w:r>
        <w:rPr>
          <w:rFonts w:ascii="Times New Roman"/>
          <w:b w:val="false"/>
          <w:i w:val="false"/>
          <w:color w:val="000000"/>
          <w:sz w:val="28"/>
        </w:rPr>
        <w:t>пунктом 2</w:t>
      </w:r>
      <w:r>
        <w:rPr>
          <w:rFonts w:ascii="Times New Roman"/>
          <w:b w:val="false"/>
          <w:i w:val="false"/>
          <w:color w:val="000000"/>
          <w:sz w:val="28"/>
        </w:rPr>
        <w:t xml:space="preserve"> статьи 742 Гражданского кодекса Республики Казахстан; </w:t>
      </w:r>
    </w:p>
    <w:bookmarkEnd w:id="447"/>
    <w:bookmarkStart w:name="z475" w:id="448"/>
    <w:p>
      <w:pPr>
        <w:spacing w:after="0"/>
        <w:ind w:left="0"/>
        <w:jc w:val="both"/>
      </w:pPr>
      <w:r>
        <w:rPr>
          <w:rFonts w:ascii="Times New Roman"/>
          <w:b w:val="false"/>
          <w:i w:val="false"/>
          <w:color w:val="000000"/>
          <w:sz w:val="28"/>
        </w:rPr>
        <w:t>
      9) финансовые инструменты, являющиеся взносами в гарантийные или резервные фонды клиринговой организации (центрального контрагента), маржевыми взносами, полным и (или) частичным обеспечением исполнения обязательств по сделкам, заключенным в торговой системе фондовой биржи методом открытых торгов и (или) с участием центрального контрагента.";</w:t>
      </w:r>
    </w:p>
    <w:bookmarkEnd w:id="448"/>
    <w:bookmarkStart w:name="z476" w:id="449"/>
    <w:p>
      <w:pPr>
        <w:spacing w:after="0"/>
        <w:ind w:left="0"/>
        <w:jc w:val="both"/>
      </w:pPr>
      <w:r>
        <w:rPr>
          <w:rFonts w:ascii="Times New Roman"/>
          <w:b w:val="false"/>
          <w:i w:val="false"/>
          <w:color w:val="000000"/>
          <w:sz w:val="28"/>
        </w:rPr>
        <w:t>
      части третью, четвертую и пятую исключить;</w:t>
      </w:r>
    </w:p>
    <w:bookmarkEnd w:id="449"/>
    <w:bookmarkStart w:name="z477" w:id="450"/>
    <w:p>
      <w:pPr>
        <w:spacing w:after="0"/>
        <w:ind w:left="0"/>
        <w:jc w:val="both"/>
      </w:pPr>
      <w:r>
        <w:rPr>
          <w:rFonts w:ascii="Times New Roman"/>
          <w:b w:val="false"/>
          <w:i w:val="false"/>
          <w:color w:val="000000"/>
          <w:sz w:val="28"/>
        </w:rPr>
        <w:t>
      часть седьмую изложить в следующей редакции:</w:t>
      </w:r>
    </w:p>
    <w:bookmarkEnd w:id="450"/>
    <w:bookmarkStart w:name="z478" w:id="451"/>
    <w:p>
      <w:pPr>
        <w:spacing w:after="0"/>
        <w:ind w:left="0"/>
        <w:jc w:val="both"/>
      </w:pPr>
      <w:r>
        <w:rPr>
          <w:rFonts w:ascii="Times New Roman"/>
          <w:b w:val="false"/>
          <w:i w:val="false"/>
          <w:color w:val="000000"/>
          <w:sz w:val="28"/>
        </w:rPr>
        <w:t>
      "В постановлении судебного исполнителя об истребовании информации о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санкционированном прокурором, указывается сумма денег, в пределах которой налагается арест.";</w:t>
      </w:r>
    </w:p>
    <w:bookmarkEnd w:id="451"/>
    <w:bookmarkStart w:name="z479" w:id="452"/>
    <w:p>
      <w:pPr>
        <w:spacing w:after="0"/>
        <w:ind w:left="0"/>
        <w:jc w:val="both"/>
      </w:pPr>
      <w:r>
        <w:rPr>
          <w:rFonts w:ascii="Times New Roman"/>
          <w:b w:val="false"/>
          <w:i w:val="false"/>
          <w:color w:val="000000"/>
          <w:sz w:val="28"/>
        </w:rPr>
        <w:t>
      дополнить частью восьмой следующего содержания:</w:t>
      </w:r>
    </w:p>
    <w:bookmarkEnd w:id="452"/>
    <w:bookmarkStart w:name="z480" w:id="453"/>
    <w:p>
      <w:pPr>
        <w:spacing w:after="0"/>
        <w:ind w:left="0"/>
        <w:jc w:val="both"/>
      </w:pPr>
      <w:r>
        <w:rPr>
          <w:rFonts w:ascii="Times New Roman"/>
          <w:b w:val="false"/>
          <w:i w:val="false"/>
          <w:color w:val="000000"/>
          <w:sz w:val="28"/>
        </w:rPr>
        <w:t>
      "Санкционированное прокурором постановление судебного исполнителя может направляться в банки или организации, осуществляющие отдельные виды банковских операций,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p>
    <w:bookmarkEnd w:id="453"/>
    <w:bookmarkStart w:name="z481" w:id="45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пункты 3</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68 изложить в следующей редакции:</w:t>
      </w:r>
    </w:p>
    <w:bookmarkEnd w:id="454"/>
    <w:bookmarkStart w:name="z482" w:id="455"/>
    <w:p>
      <w:pPr>
        <w:spacing w:after="0"/>
        <w:ind w:left="0"/>
        <w:jc w:val="both"/>
      </w:pPr>
      <w:r>
        <w:rPr>
          <w:rFonts w:ascii="Times New Roman"/>
          <w:b w:val="false"/>
          <w:i w:val="false"/>
          <w:color w:val="000000"/>
          <w:sz w:val="28"/>
        </w:rPr>
        <w:t xml:space="preserve">
      "3. Сторона исполнительного производства, не согласная с оценкой, может обратиться в экспертный совет за получением заключения по проведенной оценке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оценочной деятельности в Республике Казахстан" либо обжаловать ее в судебном порядке. Жалоба подается в суд в порядке, установленном гражданским процессуальным законодательством Республики Казахстан, для обжалования действий судебного исполнителя. Отрицательное заключение экспертного совета либо признание судом отчета об оценке недействительным является основанием для назначения судебным исполнителем новой оценки. В случае выдачи отрицательного заключения экспертным советом оплата, произведенная заказчиком за экспертизу отчета об оценке, возмещается оценщиком, составившим отчет об оценке, или юридическим лицом, с которым оценщик заключил трудовой договор.</w:t>
      </w:r>
    </w:p>
    <w:bookmarkEnd w:id="455"/>
    <w:bookmarkStart w:name="z483" w:id="456"/>
    <w:p>
      <w:pPr>
        <w:spacing w:after="0"/>
        <w:ind w:left="0"/>
        <w:jc w:val="both"/>
      </w:pPr>
      <w:r>
        <w:rPr>
          <w:rFonts w:ascii="Times New Roman"/>
          <w:b w:val="false"/>
          <w:i w:val="false"/>
          <w:color w:val="000000"/>
          <w:sz w:val="28"/>
        </w:rPr>
        <w:t>
      4. Оплата за услуги по проведению новой оценки возлагается на обжалующую сторону.".</w:t>
      </w:r>
    </w:p>
    <w:bookmarkEnd w:id="456"/>
    <w:bookmarkStart w:name="z484" w:id="457"/>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ст.42; № 15, ст.118; № 16, ст.129; № 17, ст.136; № 24, ст.196; 2012 г., № 2, ст.11, 16; № 4, ст.30, 32; № 5, ст.41; № 6, ст.43; № 8, ст.64; № 13, ст.91; № 14, ст.95; № 21-22, ст.124; 2013 г., № 2, ст.13; № 8, ст.50; № 9, ст.51; № 15, ст.82; № 16, ст.83; 2014 г., № 1, ст.9; № 2, ст.10, 12; № 4-5, ст.24; № 7, ст.37; № 12, ст.82; № 19-I, 19-II, ст.94, 96; № 22, ст.131; № 23, ст.143; 2015 г., № 8, ст.42; № 11, ст.57; № 14, ст.72; № 19-I, ст.99; № 19-II, ст.103, 105; № 20-IV, ст.113; № 20-VII, ст.117; № 21-I, ст.124; № 21-II, ст.130; № 21-III, ст.135; № 22-II, ст.145, 148; № 22-VI, ст.159; № 23-II, ст.170, 172; 2016 г., № 7-I, ст.47; № 7-II, ст.56; № 8-I, ст.62; № 24, ст.124; 2017 г., № 4, ст.7; № 9, ст.22; № 11, cт.29; № 13, ст.45; № 14, cт.51, 54; № 15, ст.55; № 20, ст.96; № 22-III, ст.109; 2018 г., № 1, ст.4; № 7-8, ст.22; № 10, ст.32; № 11, ст.37; № 15, ст.47; № 19, ст.62):</w:t>
      </w:r>
    </w:p>
    <w:bookmarkEnd w:id="457"/>
    <w:bookmarkStart w:name="z485" w:id="4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w:t>
      </w:r>
      <w:r>
        <w:rPr>
          <w:rFonts w:ascii="Times New Roman"/>
          <w:b w:val="false"/>
          <w:i w:val="false"/>
          <w:color w:val="000000"/>
          <w:sz w:val="28"/>
        </w:rPr>
        <w:t xml:space="preserve"> статьи 16 изложить в следующей редакции:</w:t>
      </w:r>
    </w:p>
    <w:bookmarkEnd w:id="458"/>
    <w:bookmarkStart w:name="z486" w:id="459"/>
    <w:p>
      <w:pPr>
        <w:spacing w:after="0"/>
        <w:ind w:left="0"/>
        <w:jc w:val="both"/>
      </w:pPr>
      <w:r>
        <w:rPr>
          <w:rFonts w:ascii="Times New Roman"/>
          <w:b w:val="false"/>
          <w:i w:val="false"/>
          <w:color w:val="000000"/>
          <w:sz w:val="28"/>
        </w:rPr>
        <w:t>
      "3) согласовывают проекты договоров об отчуждении земельного участка или иного недвижимого имущества в связи с изъятием земельного участка для государственных нужд.";</w:t>
      </w:r>
    </w:p>
    <w:bookmarkEnd w:id="459"/>
    <w:bookmarkStart w:name="z487" w:id="460"/>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подпункт 22)</w:t>
      </w:r>
      <w:r>
        <w:rPr>
          <w:rFonts w:ascii="Times New Roman"/>
          <w:b w:val="false"/>
          <w:i w:val="false"/>
          <w:color w:val="000000"/>
          <w:sz w:val="28"/>
        </w:rPr>
        <w:t xml:space="preserve"> статьи 17 изложить в следующей редакции:</w:t>
      </w:r>
    </w:p>
    <w:bookmarkEnd w:id="460"/>
    <w:bookmarkStart w:name="z488" w:id="461"/>
    <w:p>
      <w:pPr>
        <w:spacing w:after="0"/>
        <w:ind w:left="0"/>
        <w:jc w:val="both"/>
      </w:pPr>
      <w:r>
        <w:rPr>
          <w:rFonts w:ascii="Times New Roman"/>
          <w:b w:val="false"/>
          <w:i w:val="false"/>
          <w:color w:val="000000"/>
          <w:sz w:val="28"/>
        </w:rPr>
        <w:t>
      "22) заключают договор об отчуждении земельного участка или иного недвижимого имущества в связи с изъятием земельного участка для государственных нужд (далее – договор об отчуждении земельного участка для государственных нужд);";</w:t>
      </w:r>
    </w:p>
    <w:bookmarkEnd w:id="461"/>
    <w:bookmarkStart w:name="z489" w:id="462"/>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подпункт 21)</w:t>
      </w:r>
      <w:r>
        <w:rPr>
          <w:rFonts w:ascii="Times New Roman"/>
          <w:b w:val="false"/>
          <w:i w:val="false"/>
          <w:color w:val="000000"/>
          <w:sz w:val="28"/>
        </w:rPr>
        <w:t xml:space="preserve"> статьи 18 изложить в следующей редакции:</w:t>
      </w:r>
    </w:p>
    <w:bookmarkEnd w:id="462"/>
    <w:bookmarkStart w:name="z490" w:id="463"/>
    <w:p>
      <w:pPr>
        <w:spacing w:after="0"/>
        <w:ind w:left="0"/>
        <w:jc w:val="both"/>
      </w:pPr>
      <w:r>
        <w:rPr>
          <w:rFonts w:ascii="Times New Roman"/>
          <w:b w:val="false"/>
          <w:i w:val="false"/>
          <w:color w:val="000000"/>
          <w:sz w:val="28"/>
        </w:rPr>
        <w:t>
      "21) заключают договор об отчуждении земельного участка для государственных нужд;";</w:t>
      </w:r>
    </w:p>
    <w:bookmarkEnd w:id="463"/>
    <w:bookmarkStart w:name="z491" w:id="46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пункте 3</w:t>
      </w:r>
      <w:r>
        <w:rPr>
          <w:rFonts w:ascii="Times New Roman"/>
          <w:b w:val="false"/>
          <w:i w:val="false"/>
          <w:color w:val="000000"/>
          <w:sz w:val="28"/>
        </w:rPr>
        <w:t xml:space="preserve"> статьи 56 слова "(повторной оценки)" исключить;</w:t>
      </w:r>
    </w:p>
    <w:bookmarkEnd w:id="464"/>
    <w:bookmarkStart w:name="z492" w:id="465"/>
    <w:p>
      <w:pPr>
        <w:spacing w:after="0"/>
        <w:ind w:left="0"/>
        <w:jc w:val="both"/>
      </w:pPr>
      <w:r>
        <w:rPr>
          <w:rFonts w:ascii="Times New Roman"/>
          <w:b w:val="false"/>
          <w:i w:val="false"/>
          <w:color w:val="000000"/>
          <w:sz w:val="28"/>
        </w:rPr>
        <w:t xml:space="preserve">
      5) по всему тексту </w:t>
      </w:r>
      <w:r>
        <w:rPr>
          <w:rFonts w:ascii="Times New Roman"/>
          <w:b w:val="false"/>
          <w:i w:val="false"/>
          <w:color w:val="000000"/>
          <w:sz w:val="28"/>
        </w:rPr>
        <w:t>главы 6</w:t>
      </w:r>
      <w:r>
        <w:rPr>
          <w:rFonts w:ascii="Times New Roman"/>
          <w:b w:val="false"/>
          <w:i w:val="false"/>
          <w:color w:val="000000"/>
          <w:sz w:val="28"/>
        </w:rPr>
        <w:t xml:space="preserve"> слова "изымаемого", "изъятии", "изъятия", "изымаемый" заменить соответственно словами "отчуждаемого", "отчуждении", "отчуждения", "отчуждаемый";</w:t>
      </w:r>
    </w:p>
    <w:bookmarkEnd w:id="465"/>
    <w:bookmarkStart w:name="z493" w:id="46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пункт 5</w:t>
      </w:r>
      <w:r>
        <w:rPr>
          <w:rFonts w:ascii="Times New Roman"/>
          <w:b w:val="false"/>
          <w:i w:val="false"/>
          <w:color w:val="000000"/>
          <w:sz w:val="28"/>
        </w:rPr>
        <w:t xml:space="preserve"> статьи 61 изложить в следующей редакции: </w:t>
      </w:r>
    </w:p>
    <w:bookmarkEnd w:id="466"/>
    <w:bookmarkStart w:name="z494" w:id="467"/>
    <w:p>
      <w:pPr>
        <w:spacing w:after="0"/>
        <w:ind w:left="0"/>
        <w:jc w:val="both"/>
      </w:pPr>
      <w:r>
        <w:rPr>
          <w:rFonts w:ascii="Times New Roman"/>
          <w:b w:val="false"/>
          <w:i w:val="false"/>
          <w:color w:val="000000"/>
          <w:sz w:val="28"/>
        </w:rPr>
        <w:t xml:space="preserve">
      "5. Собственник или негосударственный землепользователь отчуждаемого для государственных нужд земельного участка после принятия Правительством Республики Казахстан или местным исполнительным органом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вправе инициировать согласительные процедуры в соответствии со </w:t>
      </w:r>
      <w:r>
        <w:rPr>
          <w:rFonts w:ascii="Times New Roman"/>
          <w:b w:val="false"/>
          <w:i w:val="false"/>
          <w:color w:val="000000"/>
          <w:sz w:val="28"/>
        </w:rPr>
        <w:t>статьей 69</w:t>
      </w:r>
      <w:r>
        <w:rPr>
          <w:rFonts w:ascii="Times New Roman"/>
          <w:b w:val="false"/>
          <w:i w:val="false"/>
          <w:color w:val="000000"/>
          <w:sz w:val="28"/>
        </w:rPr>
        <w:t xml:space="preserve"> настоящего Закона."; </w:t>
      </w:r>
    </w:p>
    <w:bookmarkEnd w:id="467"/>
    <w:bookmarkStart w:name="z495" w:id="468"/>
    <w:p>
      <w:pPr>
        <w:spacing w:after="0"/>
        <w:ind w:left="0"/>
        <w:jc w:val="both"/>
      </w:pPr>
      <w:r>
        <w:rPr>
          <w:rFonts w:ascii="Times New Roman"/>
          <w:b w:val="false"/>
          <w:i w:val="false"/>
          <w:color w:val="000000"/>
          <w:sz w:val="28"/>
        </w:rPr>
        <w:t>
      7) дополнить статьями 62-1 и 62-2 следующего содержания:</w:t>
      </w:r>
    </w:p>
    <w:bookmarkEnd w:id="468"/>
    <w:bookmarkStart w:name="z496" w:id="469"/>
    <w:p>
      <w:pPr>
        <w:spacing w:after="0"/>
        <w:ind w:left="0"/>
        <w:jc w:val="both"/>
      </w:pPr>
      <w:r>
        <w:rPr>
          <w:rFonts w:ascii="Times New Roman"/>
          <w:b w:val="false"/>
          <w:i w:val="false"/>
          <w:color w:val="000000"/>
          <w:sz w:val="28"/>
        </w:rPr>
        <w:t>
      "Статья 62-1. Условия равноценного возмещения при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469"/>
    <w:bookmarkStart w:name="z497" w:id="470"/>
    <w:p>
      <w:pPr>
        <w:spacing w:after="0"/>
        <w:ind w:left="0"/>
        <w:jc w:val="both"/>
      </w:pPr>
      <w:r>
        <w:rPr>
          <w:rFonts w:ascii="Times New Roman"/>
          <w:b w:val="false"/>
          <w:i w:val="false"/>
          <w:color w:val="000000"/>
          <w:sz w:val="28"/>
        </w:rPr>
        <w:t>
      1. Под равноценным возмещением применительно к настоящей статье понимается установление размера возмещения стоимости земельного участка, отчуждаемого для государственных нужд, и находящегося на нем недвижимого имущества (при наличии), позволяющее восстановить существующие до момента изъятия условия пользования земельным участком и находящимся на нем недвижимым имуществом.</w:t>
      </w:r>
    </w:p>
    <w:bookmarkEnd w:id="470"/>
    <w:bookmarkStart w:name="z498" w:id="471"/>
    <w:p>
      <w:pPr>
        <w:spacing w:after="0"/>
        <w:ind w:left="0"/>
        <w:jc w:val="both"/>
      </w:pPr>
      <w:r>
        <w:rPr>
          <w:rFonts w:ascii="Times New Roman"/>
          <w:b w:val="false"/>
          <w:i w:val="false"/>
          <w:color w:val="000000"/>
          <w:sz w:val="28"/>
        </w:rPr>
        <w:t xml:space="preserve">
      2. За земельный участок, отчуждаемый для государственных нужд, собственнику или негосударственному землепользователю производится равноценное возмещение. </w:t>
      </w:r>
    </w:p>
    <w:bookmarkEnd w:id="471"/>
    <w:bookmarkStart w:name="z499" w:id="472"/>
    <w:p>
      <w:pPr>
        <w:spacing w:after="0"/>
        <w:ind w:left="0"/>
        <w:jc w:val="both"/>
      </w:pPr>
      <w:r>
        <w:rPr>
          <w:rFonts w:ascii="Times New Roman"/>
          <w:b w:val="false"/>
          <w:i w:val="false"/>
          <w:color w:val="000000"/>
          <w:sz w:val="28"/>
        </w:rPr>
        <w:t>
      3. Равноценное возмещение производится одним из следующих способов:</w:t>
      </w:r>
    </w:p>
    <w:bookmarkEnd w:id="472"/>
    <w:bookmarkStart w:name="z500" w:id="473"/>
    <w:p>
      <w:pPr>
        <w:spacing w:after="0"/>
        <w:ind w:left="0"/>
        <w:jc w:val="both"/>
      </w:pPr>
      <w:r>
        <w:rPr>
          <w:rFonts w:ascii="Times New Roman"/>
          <w:b w:val="false"/>
          <w:i w:val="false"/>
          <w:color w:val="000000"/>
          <w:sz w:val="28"/>
        </w:rPr>
        <w:t>
      1) предоставление иного земельного участка или недвижимого имущества в порядке и на условиях, которые установлены настоящим Законом;</w:t>
      </w:r>
    </w:p>
    <w:bookmarkEnd w:id="473"/>
    <w:bookmarkStart w:name="z501" w:id="474"/>
    <w:p>
      <w:pPr>
        <w:spacing w:after="0"/>
        <w:ind w:left="0"/>
        <w:jc w:val="both"/>
      </w:pPr>
      <w:r>
        <w:rPr>
          <w:rFonts w:ascii="Times New Roman"/>
          <w:b w:val="false"/>
          <w:i w:val="false"/>
          <w:color w:val="000000"/>
          <w:sz w:val="28"/>
        </w:rPr>
        <w:t>
      2) возмещение рыночной стоимости отчуждаемого земельного участка или иного недвижимого имущества в связи с изъятием земельного участка для государственных нужд в порядке и на условиях, которые установлены настоящим Законом.</w:t>
      </w:r>
    </w:p>
    <w:bookmarkEnd w:id="474"/>
    <w:bookmarkStart w:name="z502" w:id="475"/>
    <w:p>
      <w:pPr>
        <w:spacing w:after="0"/>
        <w:ind w:left="0"/>
        <w:jc w:val="both"/>
      </w:pPr>
      <w:r>
        <w:rPr>
          <w:rFonts w:ascii="Times New Roman"/>
          <w:b w:val="false"/>
          <w:i w:val="false"/>
          <w:color w:val="000000"/>
          <w:sz w:val="28"/>
        </w:rPr>
        <w:t>
      Статья 62-2. Условия предоставления равноценного земельного участка или недвижимого имущества в связи с изъятием земельного участка для государственных нужд</w:t>
      </w:r>
    </w:p>
    <w:bookmarkEnd w:id="475"/>
    <w:bookmarkStart w:name="z503" w:id="476"/>
    <w:p>
      <w:pPr>
        <w:spacing w:after="0"/>
        <w:ind w:left="0"/>
        <w:jc w:val="both"/>
      </w:pPr>
      <w:r>
        <w:rPr>
          <w:rFonts w:ascii="Times New Roman"/>
          <w:b w:val="false"/>
          <w:i w:val="false"/>
          <w:color w:val="000000"/>
          <w:sz w:val="28"/>
        </w:rPr>
        <w:t>
      1. Предоставление равноценного земельного участка собственнику или негосударственному землепользователю осуществляется с учетом места расположения отчуждаемого земельного участка, его целевого назначения, площади с возмещением причиненных убытков (при наличии).</w:t>
      </w:r>
    </w:p>
    <w:bookmarkEnd w:id="476"/>
    <w:bookmarkStart w:name="z504" w:id="477"/>
    <w:p>
      <w:pPr>
        <w:spacing w:after="0"/>
        <w:ind w:left="0"/>
        <w:jc w:val="both"/>
      </w:pPr>
      <w:r>
        <w:rPr>
          <w:rFonts w:ascii="Times New Roman"/>
          <w:b w:val="false"/>
          <w:i w:val="false"/>
          <w:color w:val="000000"/>
          <w:sz w:val="28"/>
        </w:rPr>
        <w:t xml:space="preserve">
      При этом равноценный земельный участок должен быть предоставлен в пределах населенного пункта, в котором осуществляется отчуждение земельного участка. Месторасположение такого земельного участка в пределах населенного пункта определяется в проекте договора об отчуждении земельного участка для государственных нужд, направляемого в соответствии со </w:t>
      </w:r>
      <w:r>
        <w:rPr>
          <w:rFonts w:ascii="Times New Roman"/>
          <w:b w:val="false"/>
          <w:i w:val="false"/>
          <w:color w:val="000000"/>
          <w:sz w:val="28"/>
        </w:rPr>
        <w:t>статьей 64</w:t>
      </w:r>
      <w:r>
        <w:rPr>
          <w:rFonts w:ascii="Times New Roman"/>
          <w:b w:val="false"/>
          <w:i w:val="false"/>
          <w:color w:val="000000"/>
          <w:sz w:val="28"/>
        </w:rPr>
        <w:t xml:space="preserve"> настоящего Закона.</w:t>
      </w:r>
    </w:p>
    <w:bookmarkEnd w:id="477"/>
    <w:bookmarkStart w:name="z505" w:id="478"/>
    <w:p>
      <w:pPr>
        <w:spacing w:after="0"/>
        <w:ind w:left="0"/>
        <w:jc w:val="both"/>
      </w:pPr>
      <w:r>
        <w:rPr>
          <w:rFonts w:ascii="Times New Roman"/>
          <w:b w:val="false"/>
          <w:i w:val="false"/>
          <w:color w:val="000000"/>
          <w:sz w:val="28"/>
        </w:rPr>
        <w:t xml:space="preserve">
      2. При сносе жилого дома в связи с изъятием земельного участка для государственных нужд предоставление иного недвижимого имущества производится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w:t>
      </w:r>
    </w:p>
    <w:bookmarkEnd w:id="478"/>
    <w:bookmarkStart w:name="z506" w:id="479"/>
    <w:p>
      <w:pPr>
        <w:spacing w:after="0"/>
        <w:ind w:left="0"/>
        <w:jc w:val="both"/>
      </w:pPr>
      <w:r>
        <w:rPr>
          <w:rFonts w:ascii="Times New Roman"/>
          <w:b w:val="false"/>
          <w:i w:val="false"/>
          <w:color w:val="000000"/>
          <w:sz w:val="28"/>
        </w:rPr>
        <w:t xml:space="preserve">
      3. Предоставление равноценного земельного участка собственнику или негосударственному землепользователю осуществляется в порядке, установленном статьей 43 (за исключением требований </w:t>
      </w:r>
      <w:r>
        <w:rPr>
          <w:rFonts w:ascii="Times New Roman"/>
          <w:b w:val="false"/>
          <w:i w:val="false"/>
          <w:color w:val="000000"/>
          <w:sz w:val="28"/>
        </w:rPr>
        <w:t>подпунктов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 Земельного кодекса Республики Казахстан.   </w:t>
      </w:r>
    </w:p>
    <w:bookmarkEnd w:id="479"/>
    <w:bookmarkStart w:name="z507" w:id="480"/>
    <w:p>
      <w:pPr>
        <w:spacing w:after="0"/>
        <w:ind w:left="0"/>
        <w:jc w:val="both"/>
      </w:pPr>
      <w:r>
        <w:rPr>
          <w:rFonts w:ascii="Times New Roman"/>
          <w:b w:val="false"/>
          <w:i w:val="false"/>
          <w:color w:val="000000"/>
          <w:sz w:val="28"/>
        </w:rPr>
        <w:t xml:space="preserve">
      При этом расходы на землеустроительные работы при предоставлении равноценного земельного участка собственнику или негосударственному землепользователю финансируются из бюджетных средств. </w:t>
      </w:r>
    </w:p>
    <w:bookmarkEnd w:id="480"/>
    <w:bookmarkStart w:name="z508" w:id="481"/>
    <w:p>
      <w:pPr>
        <w:spacing w:after="0"/>
        <w:ind w:left="0"/>
        <w:jc w:val="both"/>
      </w:pPr>
      <w:r>
        <w:rPr>
          <w:rFonts w:ascii="Times New Roman"/>
          <w:b w:val="false"/>
          <w:i w:val="false"/>
          <w:color w:val="000000"/>
          <w:sz w:val="28"/>
        </w:rPr>
        <w:t>
      4. Цена предоставляемого взамен земельного участка, находящегося в государственной собственности, определяется оценщиком по его рыночной стоимости после проведения оценки отчуждаемого земельного участка или иного недвижимого имущества в связи с изъятием земельного участка для государственных нужд.</w:t>
      </w:r>
    </w:p>
    <w:bookmarkEnd w:id="481"/>
    <w:bookmarkStart w:name="z509" w:id="482"/>
    <w:p>
      <w:pPr>
        <w:spacing w:after="0"/>
        <w:ind w:left="0"/>
        <w:jc w:val="both"/>
      </w:pPr>
      <w:r>
        <w:rPr>
          <w:rFonts w:ascii="Times New Roman"/>
          <w:b w:val="false"/>
          <w:i w:val="false"/>
          <w:color w:val="000000"/>
          <w:sz w:val="28"/>
        </w:rPr>
        <w:t xml:space="preserve">
      5. Если стоимость отчуждаемого земельного участка окажется выше стоимости предоставляемого взамен земельного участка, то разница в их стоимости возмещается собственнику."; </w:t>
      </w:r>
    </w:p>
    <w:bookmarkEnd w:id="482"/>
    <w:bookmarkStart w:name="z510" w:id="483"/>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63</w:t>
      </w:r>
      <w:r>
        <w:rPr>
          <w:rFonts w:ascii="Times New Roman"/>
          <w:b w:val="false"/>
          <w:i w:val="false"/>
          <w:color w:val="000000"/>
          <w:sz w:val="28"/>
        </w:rPr>
        <w:t>:</w:t>
      </w:r>
    </w:p>
    <w:bookmarkEnd w:id="4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после слов "для государственных нужд в исключительных случаях" дополнить словами "и порядке";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после слова "информации" дополнить словами ", включая интернет-ресурсы исполнительных органов,";</w:t>
      </w:r>
    </w:p>
    <w:bookmarkStart w:name="z513" w:id="484"/>
    <w:p>
      <w:pPr>
        <w:spacing w:after="0"/>
        <w:ind w:left="0"/>
        <w:jc w:val="both"/>
      </w:pPr>
      <w:r>
        <w:rPr>
          <w:rFonts w:ascii="Times New Roman"/>
          <w:b w:val="false"/>
          <w:i w:val="false"/>
          <w:color w:val="000000"/>
          <w:sz w:val="28"/>
        </w:rPr>
        <w:t xml:space="preserve">
      в части второй </w:t>
      </w:r>
      <w:r>
        <w:rPr>
          <w:rFonts w:ascii="Times New Roman"/>
          <w:b w:val="false"/>
          <w:i w:val="false"/>
          <w:color w:val="000000"/>
          <w:sz w:val="28"/>
        </w:rPr>
        <w:t>пункта 7</w:t>
      </w:r>
      <w:r>
        <w:rPr>
          <w:rFonts w:ascii="Times New Roman"/>
          <w:b w:val="false"/>
          <w:i w:val="false"/>
          <w:color w:val="000000"/>
          <w:sz w:val="28"/>
        </w:rPr>
        <w:t xml:space="preserve"> слова "шесть месяцев" заменить словами "один год";</w:t>
      </w:r>
    </w:p>
    <w:bookmarkEnd w:id="484"/>
    <w:bookmarkStart w:name="z514" w:id="485"/>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статьи 64</w:t>
      </w:r>
      <w:r>
        <w:rPr>
          <w:rFonts w:ascii="Times New Roman"/>
          <w:b w:val="false"/>
          <w:i w:val="false"/>
          <w:color w:val="000000"/>
          <w:sz w:val="28"/>
        </w:rPr>
        <w:t xml:space="preserve"> и </w:t>
      </w:r>
      <w:r>
        <w:rPr>
          <w:rFonts w:ascii="Times New Roman"/>
          <w:b w:val="false"/>
          <w:i w:val="false"/>
          <w:color w:val="000000"/>
          <w:sz w:val="28"/>
        </w:rPr>
        <w:t>65</w:t>
      </w:r>
      <w:r>
        <w:rPr>
          <w:rFonts w:ascii="Times New Roman"/>
          <w:b w:val="false"/>
          <w:i w:val="false"/>
          <w:color w:val="000000"/>
          <w:sz w:val="28"/>
        </w:rPr>
        <w:t xml:space="preserve"> изложить в следующей редакции:</w:t>
      </w:r>
    </w:p>
    <w:bookmarkEnd w:id="485"/>
    <w:bookmarkStart w:name="z515" w:id="486"/>
    <w:p>
      <w:pPr>
        <w:spacing w:after="0"/>
        <w:ind w:left="0"/>
        <w:jc w:val="both"/>
      </w:pPr>
      <w:r>
        <w:rPr>
          <w:rFonts w:ascii="Times New Roman"/>
          <w:b w:val="false"/>
          <w:i w:val="false"/>
          <w:color w:val="000000"/>
          <w:sz w:val="28"/>
        </w:rPr>
        <w:t xml:space="preserve">
      "Статья 64. Порядок уведомления о принудительном отчуждении земельного участка или иного недвижимого имущества в связи с изъятием земельного участка для государственных нужд </w:t>
      </w:r>
    </w:p>
    <w:bookmarkEnd w:id="486"/>
    <w:bookmarkStart w:name="z516" w:id="487"/>
    <w:p>
      <w:pPr>
        <w:spacing w:after="0"/>
        <w:ind w:left="0"/>
        <w:jc w:val="both"/>
      </w:pPr>
      <w:r>
        <w:rPr>
          <w:rFonts w:ascii="Times New Roman"/>
          <w:b w:val="false"/>
          <w:i w:val="false"/>
          <w:color w:val="000000"/>
          <w:sz w:val="28"/>
        </w:rPr>
        <w:t xml:space="preserve">
      1. Исполнительный орган или по поручению вышестоящего органа нижестоящий исполнительный орган обязан не позднее трех календарных дней после опубликования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направить собственнику или негосударственному землепользователю письменное уведомление о принудительном отчуждении земельного участка или иного недвижимого имущества в связи с изъятием земельного участка для государственных нужд (далее – уведомление о принудительном отчуждении земельного участка для государственных нужд)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487"/>
    <w:bookmarkStart w:name="z517" w:id="488"/>
    <w:p>
      <w:pPr>
        <w:spacing w:after="0"/>
        <w:ind w:left="0"/>
        <w:jc w:val="both"/>
      </w:pPr>
      <w:r>
        <w:rPr>
          <w:rFonts w:ascii="Times New Roman"/>
          <w:b w:val="false"/>
          <w:i w:val="false"/>
          <w:color w:val="000000"/>
          <w:sz w:val="28"/>
        </w:rPr>
        <w:t>
      2. В уведомлении о принудительном отчуждении земельного участка для государственных нужд указываются:</w:t>
      </w:r>
    </w:p>
    <w:bookmarkEnd w:id="488"/>
    <w:bookmarkStart w:name="z518" w:id="489"/>
    <w:p>
      <w:pPr>
        <w:spacing w:after="0"/>
        <w:ind w:left="0"/>
        <w:jc w:val="both"/>
      </w:pPr>
      <w:r>
        <w:rPr>
          <w:rFonts w:ascii="Times New Roman"/>
          <w:b w:val="false"/>
          <w:i w:val="false"/>
          <w:color w:val="000000"/>
          <w:sz w:val="28"/>
        </w:rPr>
        <w:t xml:space="preserve">
      1) информация о принятом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приложением копии постановления);</w:t>
      </w:r>
    </w:p>
    <w:bookmarkEnd w:id="489"/>
    <w:bookmarkStart w:name="z519" w:id="490"/>
    <w:p>
      <w:pPr>
        <w:spacing w:after="0"/>
        <w:ind w:left="0"/>
        <w:jc w:val="both"/>
      </w:pPr>
      <w:r>
        <w:rPr>
          <w:rFonts w:ascii="Times New Roman"/>
          <w:b w:val="false"/>
          <w:i w:val="false"/>
          <w:color w:val="000000"/>
          <w:sz w:val="28"/>
        </w:rPr>
        <w:t>
      2) сведения о собственнике или негосударственном землепользователе;</w:t>
      </w:r>
    </w:p>
    <w:bookmarkEnd w:id="490"/>
    <w:bookmarkStart w:name="z520" w:id="491"/>
    <w:p>
      <w:pPr>
        <w:spacing w:after="0"/>
        <w:ind w:left="0"/>
        <w:jc w:val="both"/>
      </w:pPr>
      <w:r>
        <w:rPr>
          <w:rFonts w:ascii="Times New Roman"/>
          <w:b w:val="false"/>
          <w:i w:val="false"/>
          <w:color w:val="000000"/>
          <w:sz w:val="28"/>
        </w:rPr>
        <w:t xml:space="preserve">
      3) местоположение, площадь, кадастровый номер отчуждаемого земельного участка или иного недвижимого имущества; </w:t>
      </w:r>
    </w:p>
    <w:bookmarkEnd w:id="491"/>
    <w:bookmarkStart w:name="z521" w:id="492"/>
    <w:p>
      <w:pPr>
        <w:spacing w:after="0"/>
        <w:ind w:left="0"/>
        <w:jc w:val="both"/>
      </w:pPr>
      <w:r>
        <w:rPr>
          <w:rFonts w:ascii="Times New Roman"/>
          <w:b w:val="false"/>
          <w:i w:val="false"/>
          <w:color w:val="000000"/>
          <w:sz w:val="28"/>
        </w:rPr>
        <w:t xml:space="preserve">
      4) информация о порядке определения размера возмещения по рыночной стоимости; </w:t>
      </w:r>
    </w:p>
    <w:bookmarkEnd w:id="492"/>
    <w:bookmarkStart w:name="z522" w:id="493"/>
    <w:p>
      <w:pPr>
        <w:spacing w:after="0"/>
        <w:ind w:left="0"/>
        <w:jc w:val="both"/>
      </w:pPr>
      <w:r>
        <w:rPr>
          <w:rFonts w:ascii="Times New Roman"/>
          <w:b w:val="false"/>
          <w:i w:val="false"/>
          <w:color w:val="000000"/>
          <w:sz w:val="28"/>
        </w:rPr>
        <w:t>
      5) информация о возможности выбора одного из способов равноценного возмещения;</w:t>
      </w:r>
    </w:p>
    <w:bookmarkEnd w:id="493"/>
    <w:bookmarkStart w:name="z523" w:id="494"/>
    <w:p>
      <w:pPr>
        <w:spacing w:after="0"/>
        <w:ind w:left="0"/>
        <w:jc w:val="both"/>
      </w:pPr>
      <w:r>
        <w:rPr>
          <w:rFonts w:ascii="Times New Roman"/>
          <w:b w:val="false"/>
          <w:i w:val="false"/>
          <w:color w:val="000000"/>
          <w:sz w:val="28"/>
        </w:rPr>
        <w:t>
      6) информация о порядке подписания договора об отчуждении земельного участка для государственных нужд, а также разъяснение о судебном порядке разрешения вопроса принудительного отчуждения при отказе от заключения договора;</w:t>
      </w:r>
    </w:p>
    <w:bookmarkEnd w:id="494"/>
    <w:bookmarkStart w:name="z524" w:id="495"/>
    <w:p>
      <w:pPr>
        <w:spacing w:after="0"/>
        <w:ind w:left="0"/>
        <w:jc w:val="both"/>
      </w:pPr>
      <w:r>
        <w:rPr>
          <w:rFonts w:ascii="Times New Roman"/>
          <w:b w:val="false"/>
          <w:i w:val="false"/>
          <w:color w:val="000000"/>
          <w:sz w:val="28"/>
        </w:rPr>
        <w:t xml:space="preserve">
      7) сроки предоставления копий правоустанавливающих и идентификационных документов на отчуждаемый земельный участок или иное недвижимое имущество для организации проведения их оценки. </w:t>
      </w:r>
    </w:p>
    <w:bookmarkEnd w:id="495"/>
    <w:bookmarkStart w:name="z525" w:id="496"/>
    <w:p>
      <w:pPr>
        <w:spacing w:after="0"/>
        <w:ind w:left="0"/>
        <w:jc w:val="both"/>
      </w:pPr>
      <w:r>
        <w:rPr>
          <w:rFonts w:ascii="Times New Roman"/>
          <w:b w:val="false"/>
          <w:i w:val="false"/>
          <w:color w:val="000000"/>
          <w:sz w:val="28"/>
        </w:rPr>
        <w:t>
      Указанное уведомление при необходимости может содержать иные сведения, связанные с принудительным отчуждением земельного участка или иного недвижимого имущества в связи с изъятием земельного участка для государственных нужд.</w:t>
      </w:r>
    </w:p>
    <w:bookmarkEnd w:id="496"/>
    <w:bookmarkStart w:name="z526" w:id="497"/>
    <w:p>
      <w:pPr>
        <w:spacing w:after="0"/>
        <w:ind w:left="0"/>
        <w:jc w:val="both"/>
      </w:pPr>
      <w:r>
        <w:rPr>
          <w:rFonts w:ascii="Times New Roman"/>
          <w:b w:val="false"/>
          <w:i w:val="false"/>
          <w:color w:val="000000"/>
          <w:sz w:val="28"/>
        </w:rPr>
        <w:t xml:space="preserve">
      3. Собственником или негосударственным землепользователем могут быть инициированы согласительные процедуры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69 настоящего Закона.</w:t>
      </w:r>
    </w:p>
    <w:bookmarkEnd w:id="497"/>
    <w:bookmarkStart w:name="z527" w:id="498"/>
    <w:p>
      <w:pPr>
        <w:spacing w:after="0"/>
        <w:ind w:left="0"/>
        <w:jc w:val="both"/>
      </w:pPr>
      <w:r>
        <w:rPr>
          <w:rFonts w:ascii="Times New Roman"/>
          <w:b w:val="false"/>
          <w:i w:val="false"/>
          <w:color w:val="000000"/>
          <w:sz w:val="28"/>
        </w:rPr>
        <w:t>
      4. Собственнику или негосударственному землепользователю для ознакомления с уведомлением, указанным в пункте 2 настоящей статьи, а также для предоставления копий правоустанавливающих и идентификационных документов на земельный участок или иное недвижимое имущество предоставляется не менее пятнадцати календарных дней со дня получения уведомления.</w:t>
      </w:r>
    </w:p>
    <w:bookmarkEnd w:id="498"/>
    <w:bookmarkStart w:name="z528" w:id="499"/>
    <w:p>
      <w:pPr>
        <w:spacing w:after="0"/>
        <w:ind w:left="0"/>
        <w:jc w:val="both"/>
      </w:pPr>
      <w:r>
        <w:rPr>
          <w:rFonts w:ascii="Times New Roman"/>
          <w:b w:val="false"/>
          <w:i w:val="false"/>
          <w:color w:val="000000"/>
          <w:sz w:val="28"/>
        </w:rPr>
        <w:t xml:space="preserve">
      5. Уведомление о принудительном отчуждении земельного участка для государственных нужд как юридическое притязание подлежит государственной регистрации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государственной регистрации прав на недвижимое имущество". </w:t>
      </w:r>
    </w:p>
    <w:bookmarkEnd w:id="499"/>
    <w:bookmarkStart w:name="z529" w:id="500"/>
    <w:p>
      <w:pPr>
        <w:spacing w:after="0"/>
        <w:ind w:left="0"/>
        <w:jc w:val="both"/>
      </w:pPr>
      <w:r>
        <w:rPr>
          <w:rFonts w:ascii="Times New Roman"/>
          <w:b w:val="false"/>
          <w:i w:val="false"/>
          <w:color w:val="000000"/>
          <w:sz w:val="28"/>
        </w:rPr>
        <w:t xml:space="preserve">
      Статья 65. Принудительное отчуждение земельного участка или иного недвижимого имущества в связи с изъятием земельного участка для государственных нужд </w:t>
      </w:r>
    </w:p>
    <w:bookmarkEnd w:id="500"/>
    <w:bookmarkStart w:name="z530" w:id="501"/>
    <w:p>
      <w:pPr>
        <w:spacing w:after="0"/>
        <w:ind w:left="0"/>
        <w:jc w:val="both"/>
      </w:pPr>
      <w:r>
        <w:rPr>
          <w:rFonts w:ascii="Times New Roman"/>
          <w:b w:val="false"/>
          <w:i w:val="false"/>
          <w:color w:val="000000"/>
          <w:sz w:val="28"/>
        </w:rPr>
        <w:t xml:space="preserve">
      1. Принудительное отчуждение земельного участка или иного недвижимого имущества в связи с изъятием земельного участка для государственных нужд осуществляется после истечения сроков, установленных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с согласия собственника или негосударственного землепользователя, если иное не предусмотрено законами Республики Казахстан, либо по решению суда.</w:t>
      </w:r>
    </w:p>
    <w:bookmarkEnd w:id="501"/>
    <w:bookmarkStart w:name="z531" w:id="502"/>
    <w:p>
      <w:pPr>
        <w:spacing w:after="0"/>
        <w:ind w:left="0"/>
        <w:jc w:val="both"/>
      </w:pPr>
      <w:r>
        <w:rPr>
          <w:rFonts w:ascii="Times New Roman"/>
          <w:b w:val="false"/>
          <w:i w:val="false"/>
          <w:color w:val="000000"/>
          <w:sz w:val="28"/>
        </w:rPr>
        <w:t>
      2. Принудительное отчуждение земельного участка или иного недвижимого имущества в связи с изъятием земельного участка для государственных нужд в целях реализации концессионных проектов может осуществляться местными исполнительными органами за счет средств концессионера при условии передачи концеденту выкупленных ими земельных участков на условиях и в сроки, которые предусмотрены договором концессии, но не позднее передачи объекта концессии или незавершенного строительства объекта концессии в государственную собственность.</w:t>
      </w:r>
    </w:p>
    <w:bookmarkEnd w:id="502"/>
    <w:bookmarkStart w:name="z532" w:id="503"/>
    <w:p>
      <w:pPr>
        <w:spacing w:after="0"/>
        <w:ind w:left="0"/>
        <w:jc w:val="both"/>
      </w:pPr>
      <w:r>
        <w:rPr>
          <w:rFonts w:ascii="Times New Roman"/>
          <w:b w:val="false"/>
          <w:i w:val="false"/>
          <w:color w:val="000000"/>
          <w:sz w:val="28"/>
        </w:rPr>
        <w:t>
      3. Основанием принудительного отчуждения земельного участка или иного недвижимого имущества в связи с изъятием земельного участка для государственных нужд является договор об отчуждении земельного участка для государственных нужд или решение суда.</w:t>
      </w:r>
    </w:p>
    <w:bookmarkEnd w:id="503"/>
    <w:bookmarkStart w:name="z533" w:id="504"/>
    <w:p>
      <w:pPr>
        <w:spacing w:after="0"/>
        <w:ind w:left="0"/>
        <w:jc w:val="both"/>
      </w:pPr>
      <w:r>
        <w:rPr>
          <w:rFonts w:ascii="Times New Roman"/>
          <w:b w:val="false"/>
          <w:i w:val="false"/>
          <w:color w:val="000000"/>
          <w:sz w:val="28"/>
        </w:rPr>
        <w:t xml:space="preserve">
      Не может быть основанием проведения принудительного отчуждения земельного участка или иного недвижимого имущества в связи с изъятием земельного участка для государственных нужд не оспоренное в суде или не отмененное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63 настоящего Закона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а также нарушение порядка, установленного пунктами 7, 8, 9 и 11 настоящей статьи.</w:t>
      </w:r>
    </w:p>
    <w:bookmarkEnd w:id="504"/>
    <w:bookmarkStart w:name="z534" w:id="505"/>
    <w:p>
      <w:pPr>
        <w:spacing w:after="0"/>
        <w:ind w:left="0"/>
        <w:jc w:val="both"/>
      </w:pPr>
      <w:r>
        <w:rPr>
          <w:rFonts w:ascii="Times New Roman"/>
          <w:b w:val="false"/>
          <w:i w:val="false"/>
          <w:color w:val="000000"/>
          <w:sz w:val="28"/>
        </w:rPr>
        <w:t xml:space="preserve">
      4. Прекращение права частной собственности и права землепользования, а также право государства на земельный участок и иное недвижимое имущество подлежат государственной регистрации в органе, осуществляющем государственную регистрацию прав на недвижимое имущество, в порядке, установленном законодательством Республики Казахстан, на основании договора об отчуждении земельного участка для государственных нужд или решения суда и заявления органа, принявшего постановление, указанное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w:t>
      </w:r>
    </w:p>
    <w:bookmarkEnd w:id="505"/>
    <w:bookmarkStart w:name="z535" w:id="506"/>
    <w:p>
      <w:pPr>
        <w:spacing w:after="0"/>
        <w:ind w:left="0"/>
        <w:jc w:val="both"/>
      </w:pPr>
      <w:r>
        <w:rPr>
          <w:rFonts w:ascii="Times New Roman"/>
          <w:b w:val="false"/>
          <w:i w:val="false"/>
          <w:color w:val="000000"/>
          <w:sz w:val="28"/>
        </w:rPr>
        <w:t>
      5. Местный исполнительный орган в течение одного месяца со дня получения копий правоустанавливающих и идентификационных документов на отчуждаемый земельный участок или иное недвижимое имущество обеспечивает проведение их оценки.</w:t>
      </w:r>
    </w:p>
    <w:bookmarkEnd w:id="506"/>
    <w:bookmarkStart w:name="z536" w:id="507"/>
    <w:p>
      <w:pPr>
        <w:spacing w:after="0"/>
        <w:ind w:left="0"/>
        <w:jc w:val="both"/>
      </w:pPr>
      <w:r>
        <w:rPr>
          <w:rFonts w:ascii="Times New Roman"/>
          <w:b w:val="false"/>
          <w:i w:val="false"/>
          <w:color w:val="000000"/>
          <w:sz w:val="28"/>
        </w:rPr>
        <w:t>
      В случае не предоставления собственником или негосударственным землепользователем копий правоустанавливающих и идентификационных документов на отчуждаемый земельный участок или иное недвижимое имущество местный исполнительный орган вправе запросить их у уполномоченных государственных органов и (или) организаций.</w:t>
      </w:r>
    </w:p>
    <w:bookmarkEnd w:id="507"/>
    <w:bookmarkStart w:name="z537" w:id="508"/>
    <w:p>
      <w:pPr>
        <w:spacing w:after="0"/>
        <w:ind w:left="0"/>
        <w:jc w:val="both"/>
      </w:pPr>
      <w:r>
        <w:rPr>
          <w:rFonts w:ascii="Times New Roman"/>
          <w:b w:val="false"/>
          <w:i w:val="false"/>
          <w:color w:val="000000"/>
          <w:sz w:val="28"/>
        </w:rPr>
        <w:t>
      6. Местный исполнительный орган по результатам оценки стоимости отчуждаемого для государственных нужд имущества в течение десяти рабочих дней готовит проект договора об отчуждении земельного участка для государственных нужд и направляет его собственнику или негосударственному землепользователю по почте с обязательным получением уведомления о вручении почтового отправления. В случае отсутствия уведомления о вручении документы, указанные в настоящем пункте, направляются повторно.</w:t>
      </w:r>
    </w:p>
    <w:bookmarkEnd w:id="508"/>
    <w:bookmarkStart w:name="z538" w:id="509"/>
    <w:p>
      <w:pPr>
        <w:spacing w:after="0"/>
        <w:ind w:left="0"/>
        <w:jc w:val="both"/>
      </w:pPr>
      <w:r>
        <w:rPr>
          <w:rFonts w:ascii="Times New Roman"/>
          <w:b w:val="false"/>
          <w:i w:val="false"/>
          <w:color w:val="000000"/>
          <w:sz w:val="28"/>
        </w:rPr>
        <w:t>
      7. В договоре об отчуждении земельного участка для государственных нужд указываются:</w:t>
      </w:r>
    </w:p>
    <w:bookmarkEnd w:id="509"/>
    <w:bookmarkStart w:name="z539" w:id="510"/>
    <w:p>
      <w:pPr>
        <w:spacing w:after="0"/>
        <w:ind w:left="0"/>
        <w:jc w:val="both"/>
      </w:pPr>
      <w:r>
        <w:rPr>
          <w:rFonts w:ascii="Times New Roman"/>
          <w:b w:val="false"/>
          <w:i w:val="false"/>
          <w:color w:val="000000"/>
          <w:sz w:val="28"/>
        </w:rPr>
        <w:t>
      1) стороны договора, в том числе перечень лиц, права которых в отношении отчуждаемого имущества будут прекращены или ограничены;</w:t>
      </w:r>
    </w:p>
    <w:bookmarkEnd w:id="510"/>
    <w:bookmarkStart w:name="z540" w:id="511"/>
    <w:p>
      <w:pPr>
        <w:spacing w:after="0"/>
        <w:ind w:left="0"/>
        <w:jc w:val="both"/>
      </w:pPr>
      <w:r>
        <w:rPr>
          <w:rFonts w:ascii="Times New Roman"/>
          <w:b w:val="false"/>
          <w:i w:val="false"/>
          <w:color w:val="000000"/>
          <w:sz w:val="28"/>
        </w:rPr>
        <w:t>
      2) идентификационные характеристики отчуждаемого земельного участка или иного недвижимого имущества и их состав, в том числе сооружения, строительство которых не завершено;</w:t>
      </w:r>
    </w:p>
    <w:bookmarkEnd w:id="511"/>
    <w:bookmarkStart w:name="z541" w:id="512"/>
    <w:p>
      <w:pPr>
        <w:spacing w:after="0"/>
        <w:ind w:left="0"/>
        <w:jc w:val="both"/>
      </w:pPr>
      <w:r>
        <w:rPr>
          <w:rFonts w:ascii="Times New Roman"/>
          <w:b w:val="false"/>
          <w:i w:val="false"/>
          <w:color w:val="000000"/>
          <w:sz w:val="28"/>
        </w:rPr>
        <w:t>
      3) права на земельный участок или иное недвижимое имущество, которые прекращаются;</w:t>
      </w:r>
    </w:p>
    <w:bookmarkEnd w:id="512"/>
    <w:bookmarkStart w:name="z542" w:id="513"/>
    <w:p>
      <w:pPr>
        <w:spacing w:after="0"/>
        <w:ind w:left="0"/>
        <w:jc w:val="both"/>
      </w:pPr>
      <w:r>
        <w:rPr>
          <w:rFonts w:ascii="Times New Roman"/>
          <w:b w:val="false"/>
          <w:i w:val="false"/>
          <w:color w:val="000000"/>
          <w:sz w:val="28"/>
        </w:rPr>
        <w:t xml:space="preserve">
      4) цена за отчуждаемый земельный участок, определяемая в порядке, установленном </w:t>
      </w:r>
      <w:r>
        <w:rPr>
          <w:rFonts w:ascii="Times New Roman"/>
          <w:b w:val="false"/>
          <w:i w:val="false"/>
          <w:color w:val="000000"/>
          <w:sz w:val="28"/>
        </w:rPr>
        <w:t>статьей 87</w:t>
      </w:r>
      <w:r>
        <w:rPr>
          <w:rFonts w:ascii="Times New Roman"/>
          <w:b w:val="false"/>
          <w:i w:val="false"/>
          <w:color w:val="000000"/>
          <w:sz w:val="28"/>
        </w:rPr>
        <w:t xml:space="preserve"> Земельного кодекса Республики Казахстан и </w:t>
      </w:r>
      <w:r>
        <w:rPr>
          <w:rFonts w:ascii="Times New Roman"/>
          <w:b w:val="false"/>
          <w:i w:val="false"/>
          <w:color w:val="000000"/>
          <w:sz w:val="28"/>
        </w:rPr>
        <w:t>статьей 67</w:t>
      </w:r>
      <w:r>
        <w:rPr>
          <w:rFonts w:ascii="Times New Roman"/>
          <w:b w:val="false"/>
          <w:i w:val="false"/>
          <w:color w:val="000000"/>
          <w:sz w:val="28"/>
        </w:rPr>
        <w:t xml:space="preserve"> настоящего Закона;</w:t>
      </w:r>
    </w:p>
    <w:bookmarkEnd w:id="513"/>
    <w:bookmarkStart w:name="z543" w:id="514"/>
    <w:p>
      <w:pPr>
        <w:spacing w:after="0"/>
        <w:ind w:left="0"/>
        <w:jc w:val="both"/>
      </w:pPr>
      <w:r>
        <w:rPr>
          <w:rFonts w:ascii="Times New Roman"/>
          <w:b w:val="false"/>
          <w:i w:val="false"/>
          <w:color w:val="000000"/>
          <w:sz w:val="28"/>
        </w:rPr>
        <w:t>
      5) размер подлежащих возмещению убытков, в том числе стоимости недвижимого имущества, в случае их причинения в связи с принудительным отчуждением;</w:t>
      </w:r>
    </w:p>
    <w:bookmarkEnd w:id="514"/>
    <w:bookmarkStart w:name="z544" w:id="515"/>
    <w:p>
      <w:pPr>
        <w:spacing w:after="0"/>
        <w:ind w:left="0"/>
        <w:jc w:val="both"/>
      </w:pPr>
      <w:r>
        <w:rPr>
          <w:rFonts w:ascii="Times New Roman"/>
          <w:b w:val="false"/>
          <w:i w:val="false"/>
          <w:color w:val="000000"/>
          <w:sz w:val="28"/>
        </w:rPr>
        <w:t>
      6) срок и порядок уплаты цены (стоимости) за отчуждаемый земельный участок или иное недвижимое имущество в связи с изъятием земельного участка для государственных нужд;</w:t>
      </w:r>
    </w:p>
    <w:bookmarkEnd w:id="515"/>
    <w:bookmarkStart w:name="z545" w:id="516"/>
    <w:p>
      <w:pPr>
        <w:spacing w:after="0"/>
        <w:ind w:left="0"/>
        <w:jc w:val="both"/>
      </w:pPr>
      <w:r>
        <w:rPr>
          <w:rFonts w:ascii="Times New Roman"/>
          <w:b w:val="false"/>
          <w:i w:val="false"/>
          <w:color w:val="000000"/>
          <w:sz w:val="28"/>
        </w:rPr>
        <w:t xml:space="preserve">
      7) срок передачи отчуждаемого земельного участка или иного недвижимого имущества; </w:t>
      </w:r>
    </w:p>
    <w:bookmarkEnd w:id="516"/>
    <w:bookmarkStart w:name="z546" w:id="517"/>
    <w:p>
      <w:pPr>
        <w:spacing w:after="0"/>
        <w:ind w:left="0"/>
        <w:jc w:val="both"/>
      </w:pPr>
      <w:r>
        <w:rPr>
          <w:rFonts w:ascii="Times New Roman"/>
          <w:b w:val="false"/>
          <w:i w:val="false"/>
          <w:color w:val="000000"/>
          <w:sz w:val="28"/>
        </w:rPr>
        <w:t>
      8) порядок финансирования расходов государства на принудительное отчуждение земельного участка или недвижимого имущества в связи с изъятием земельного участка для государственных нужд.</w:t>
      </w:r>
    </w:p>
    <w:bookmarkEnd w:id="517"/>
    <w:bookmarkStart w:name="z547" w:id="518"/>
    <w:p>
      <w:pPr>
        <w:spacing w:after="0"/>
        <w:ind w:left="0"/>
        <w:jc w:val="both"/>
      </w:pPr>
      <w:r>
        <w:rPr>
          <w:rFonts w:ascii="Times New Roman"/>
          <w:b w:val="false"/>
          <w:i w:val="false"/>
          <w:color w:val="000000"/>
          <w:sz w:val="28"/>
        </w:rPr>
        <w:t>
      8. В случае предоставления равноценного земельного участка взамен отчуждаемого в договоре об отчуждении земельного участка для государственных нужд, кроме требований, содержащихся в пункте 7 настоящей статьи, указываются:</w:t>
      </w:r>
    </w:p>
    <w:bookmarkEnd w:id="518"/>
    <w:bookmarkStart w:name="z548" w:id="519"/>
    <w:p>
      <w:pPr>
        <w:spacing w:after="0"/>
        <w:ind w:left="0"/>
        <w:jc w:val="both"/>
      </w:pPr>
      <w:r>
        <w:rPr>
          <w:rFonts w:ascii="Times New Roman"/>
          <w:b w:val="false"/>
          <w:i w:val="false"/>
          <w:color w:val="000000"/>
          <w:sz w:val="28"/>
        </w:rPr>
        <w:t>
      1) идентификационные характеристики земельного участка или иного недвижимого имущества, предоставляемого собственнику или негосударственному землепользователю взамен отчуждаемого;</w:t>
      </w:r>
    </w:p>
    <w:bookmarkEnd w:id="519"/>
    <w:bookmarkStart w:name="z549" w:id="520"/>
    <w:p>
      <w:pPr>
        <w:spacing w:after="0"/>
        <w:ind w:left="0"/>
        <w:jc w:val="both"/>
      </w:pPr>
      <w:r>
        <w:rPr>
          <w:rFonts w:ascii="Times New Roman"/>
          <w:b w:val="false"/>
          <w:i w:val="false"/>
          <w:color w:val="000000"/>
          <w:sz w:val="28"/>
        </w:rPr>
        <w:t>
      2) рыночная стоимость земельного участка или иного недвижимого имущества, предоставляемого взамен отчуждаемого;</w:t>
      </w:r>
    </w:p>
    <w:bookmarkEnd w:id="520"/>
    <w:bookmarkStart w:name="z550" w:id="521"/>
    <w:p>
      <w:pPr>
        <w:spacing w:after="0"/>
        <w:ind w:left="0"/>
        <w:jc w:val="both"/>
      </w:pPr>
      <w:r>
        <w:rPr>
          <w:rFonts w:ascii="Times New Roman"/>
          <w:b w:val="false"/>
          <w:i w:val="false"/>
          <w:color w:val="000000"/>
          <w:sz w:val="28"/>
        </w:rPr>
        <w:t>
      3) разница в стоимости в случае, если цена отчуждаемого земельного участка или иного недвижимого имущества окажется выше цены (стоимости) земельного участка или иного недвижимого имущества, предоставляемого взамен отчуждаемого, и порядок выплаты такой разницы;</w:t>
      </w:r>
    </w:p>
    <w:bookmarkEnd w:id="521"/>
    <w:bookmarkStart w:name="z551" w:id="522"/>
    <w:p>
      <w:pPr>
        <w:spacing w:after="0"/>
        <w:ind w:left="0"/>
        <w:jc w:val="both"/>
      </w:pPr>
      <w:r>
        <w:rPr>
          <w:rFonts w:ascii="Times New Roman"/>
          <w:b w:val="false"/>
          <w:i w:val="false"/>
          <w:color w:val="000000"/>
          <w:sz w:val="28"/>
        </w:rPr>
        <w:t>
      4) права на земельный участок или иное недвижимое имущество, предоставляемые взамен отчуждаемого, которые возникают на основании договора об отчуждении земельного участка для государственных нужд.</w:t>
      </w:r>
    </w:p>
    <w:bookmarkEnd w:id="522"/>
    <w:bookmarkStart w:name="z552" w:id="523"/>
    <w:p>
      <w:pPr>
        <w:spacing w:after="0"/>
        <w:ind w:left="0"/>
        <w:jc w:val="both"/>
      </w:pPr>
      <w:r>
        <w:rPr>
          <w:rFonts w:ascii="Times New Roman"/>
          <w:b w:val="false"/>
          <w:i w:val="false"/>
          <w:color w:val="000000"/>
          <w:sz w:val="28"/>
        </w:rPr>
        <w:t>
      9. В случае принудительного отчуждения земельного участка, находящегося в землепользовании, для государственных нужд в договоре об отчуждении земельного участка для государственных нужд указываются сведения, отраженные в пунктах 7 и 8 настоящей статьи, за исключением подпунктов 4) и 6) пункта 7 настоящей статьи.</w:t>
      </w:r>
    </w:p>
    <w:bookmarkEnd w:id="523"/>
    <w:bookmarkStart w:name="z553" w:id="524"/>
    <w:p>
      <w:pPr>
        <w:spacing w:after="0"/>
        <w:ind w:left="0"/>
        <w:jc w:val="both"/>
      </w:pPr>
      <w:r>
        <w:rPr>
          <w:rFonts w:ascii="Times New Roman"/>
          <w:b w:val="false"/>
          <w:i w:val="false"/>
          <w:color w:val="000000"/>
          <w:sz w:val="28"/>
        </w:rPr>
        <w:t>
      10. Собственник или негосударственный землепользователь со дня получения проекта договора об отчуждении земельного участка для государственных нужд в течение двадцати календарных дней выражает письменное согласие (несогласие) с проектом договора путем подачи соответствующего заявления в местный исполнительный орган.</w:t>
      </w:r>
    </w:p>
    <w:bookmarkEnd w:id="524"/>
    <w:bookmarkStart w:name="z554" w:id="525"/>
    <w:p>
      <w:pPr>
        <w:spacing w:after="0"/>
        <w:ind w:left="0"/>
        <w:jc w:val="both"/>
      </w:pPr>
      <w:r>
        <w:rPr>
          <w:rFonts w:ascii="Times New Roman"/>
          <w:b w:val="false"/>
          <w:i w:val="false"/>
          <w:color w:val="000000"/>
          <w:sz w:val="28"/>
        </w:rPr>
        <w:t xml:space="preserve">
      В случае наличия предложений к проекту договора об отчуждении земельного участка для государственных нужд собственником или негосударственным землепользователем могут быть инициированы согласительные процедуры в соответствии с пунктами 1-1 и 2 </w:t>
      </w:r>
      <w:r>
        <w:rPr>
          <w:rFonts w:ascii="Times New Roman"/>
          <w:b w:val="false"/>
          <w:i w:val="false"/>
          <w:color w:val="000000"/>
          <w:sz w:val="28"/>
        </w:rPr>
        <w:t>статьи 69</w:t>
      </w:r>
      <w:r>
        <w:rPr>
          <w:rFonts w:ascii="Times New Roman"/>
          <w:b w:val="false"/>
          <w:i w:val="false"/>
          <w:color w:val="000000"/>
          <w:sz w:val="28"/>
        </w:rPr>
        <w:t xml:space="preserve"> настоящего Закона. </w:t>
      </w:r>
    </w:p>
    <w:bookmarkEnd w:id="525"/>
    <w:bookmarkStart w:name="z555" w:id="526"/>
    <w:p>
      <w:pPr>
        <w:spacing w:after="0"/>
        <w:ind w:left="0"/>
        <w:jc w:val="both"/>
      </w:pPr>
      <w:r>
        <w:rPr>
          <w:rFonts w:ascii="Times New Roman"/>
          <w:b w:val="false"/>
          <w:i w:val="false"/>
          <w:color w:val="000000"/>
          <w:sz w:val="28"/>
        </w:rPr>
        <w:t>
      11. Местный исполнительный орган представляет в соответствующий местный представительный орган проект договора об отчуждении земельного участка для государственных нужд в течение одного месяца с момента получения письменного заявления о согласии с проектом договора от собственника или негосударственного землепользователя.</w:t>
      </w:r>
    </w:p>
    <w:bookmarkEnd w:id="526"/>
    <w:bookmarkStart w:name="z556" w:id="527"/>
    <w:p>
      <w:pPr>
        <w:spacing w:after="0"/>
        <w:ind w:left="0"/>
        <w:jc w:val="both"/>
      </w:pPr>
      <w:r>
        <w:rPr>
          <w:rFonts w:ascii="Times New Roman"/>
          <w:b w:val="false"/>
          <w:i w:val="false"/>
          <w:color w:val="000000"/>
          <w:sz w:val="28"/>
        </w:rPr>
        <w:t>
      Проект договора об отчуждении земельного участка для государственных нужд рассматривается постоянной комиссией местного представительного органа не позднее двухнедельного срока с момента его внесения с обязательным приглашением собственника и лиц, права которых в отношении отчуждаемого имущества будут прекращены или ограничены.</w:t>
      </w:r>
    </w:p>
    <w:bookmarkEnd w:id="527"/>
    <w:bookmarkStart w:name="z557" w:id="528"/>
    <w:p>
      <w:pPr>
        <w:spacing w:after="0"/>
        <w:ind w:left="0"/>
        <w:jc w:val="both"/>
      </w:pPr>
      <w:r>
        <w:rPr>
          <w:rFonts w:ascii="Times New Roman"/>
          <w:b w:val="false"/>
          <w:i w:val="false"/>
          <w:color w:val="000000"/>
          <w:sz w:val="28"/>
        </w:rPr>
        <w:t>
      При достижении соглашения с собственником или негосударственным землепользователем отчуждаемого для государственных нужд имущества и другими лицами, права которых в отношении отчуждаемого имущества будут прекращены или ограничены при принудительном отчуждении, договор об отчуждении земельного участка для государственных нужд утверждается исполнительным органом по согласованию с местным представительным органом и подписывается собственником или негосударственным землепользователем.</w:t>
      </w:r>
    </w:p>
    <w:bookmarkEnd w:id="528"/>
    <w:bookmarkStart w:name="z558" w:id="529"/>
    <w:p>
      <w:pPr>
        <w:spacing w:after="0"/>
        <w:ind w:left="0"/>
        <w:jc w:val="both"/>
      </w:pPr>
      <w:r>
        <w:rPr>
          <w:rFonts w:ascii="Times New Roman"/>
          <w:b w:val="false"/>
          <w:i w:val="false"/>
          <w:color w:val="000000"/>
          <w:sz w:val="28"/>
        </w:rPr>
        <w:t xml:space="preserve">
      12. При несогласии собственника или негосударственного землепользователя с постановлением, указанным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и (или) при отказе от заключения договора об отчуждении земельного участка для государственных нужд по истечении трех месяцев с момента получения письменного уведомления о принудительном отчуждении земельного участка для государственных нужд собственником или негосударственным землепользователем, но не позднее срока (даты) осуществления принудительного отчуждения, определенного в постановлении, указанном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местный исполнительный орган вправе обратиться в суд с иском о принудительном отчуждении земельного участка или иного недвижимого имущества в связи с изъятием земельного участка для государственных нужд.</w:t>
      </w:r>
    </w:p>
    <w:bookmarkEnd w:id="529"/>
    <w:bookmarkStart w:name="z559" w:id="530"/>
    <w:p>
      <w:pPr>
        <w:spacing w:after="0"/>
        <w:ind w:left="0"/>
        <w:jc w:val="both"/>
      </w:pPr>
      <w:r>
        <w:rPr>
          <w:rFonts w:ascii="Times New Roman"/>
          <w:b w:val="false"/>
          <w:i w:val="false"/>
          <w:color w:val="000000"/>
          <w:sz w:val="28"/>
        </w:rPr>
        <w:t>
      Гражданские дела по искам о принудительном отчуждении земельного участка или иного недвижимого имущества в связи с изъятием земельного участка для государственных нужд рассматриваются и разрешаются в месячный срок со дня окончания подготовки дела к судебному разбирательству.</w:t>
      </w:r>
    </w:p>
    <w:bookmarkEnd w:id="530"/>
    <w:bookmarkStart w:name="z560" w:id="531"/>
    <w:p>
      <w:pPr>
        <w:spacing w:after="0"/>
        <w:ind w:left="0"/>
        <w:jc w:val="both"/>
      </w:pPr>
      <w:r>
        <w:rPr>
          <w:rFonts w:ascii="Times New Roman"/>
          <w:b w:val="false"/>
          <w:i w:val="false"/>
          <w:color w:val="000000"/>
          <w:sz w:val="28"/>
        </w:rPr>
        <w:t xml:space="preserve">
      13. В случае отказа в иске о принудительном отчуждении земельного участка или иного недвижимого имущества в связи с изъятием земельного участка для государственных нужд убытки, причиненные собственнику или негосударственному землепользователю в результате предъявления иска и принятия постановления, указанного в </w:t>
      </w:r>
      <w:r>
        <w:rPr>
          <w:rFonts w:ascii="Times New Roman"/>
          <w:b w:val="false"/>
          <w:i w:val="false"/>
          <w:color w:val="000000"/>
          <w:sz w:val="28"/>
        </w:rPr>
        <w:t>пункте 2</w:t>
      </w:r>
      <w:r>
        <w:rPr>
          <w:rFonts w:ascii="Times New Roman"/>
          <w:b w:val="false"/>
          <w:i w:val="false"/>
          <w:color w:val="000000"/>
          <w:sz w:val="28"/>
        </w:rPr>
        <w:t xml:space="preserve"> статьи 63 настоящего Закона, подлежат возмещению из бюджетных средств.</w:t>
      </w:r>
    </w:p>
    <w:bookmarkEnd w:id="531"/>
    <w:bookmarkStart w:name="z561" w:id="532"/>
    <w:p>
      <w:pPr>
        <w:spacing w:after="0"/>
        <w:ind w:left="0"/>
        <w:jc w:val="both"/>
      </w:pPr>
      <w:r>
        <w:rPr>
          <w:rFonts w:ascii="Times New Roman"/>
          <w:b w:val="false"/>
          <w:i w:val="false"/>
          <w:color w:val="000000"/>
          <w:sz w:val="28"/>
        </w:rPr>
        <w:t>
      14. Фактическая передача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может осуществляться только после получения собственником или негосударственным землепользователем, права которого в отношении отчуждаемого имущества прекращаются или ограничиваются при принудительном отчуждении, равноценного возмещения, произведенного в порядке, установленном настоящим Законом.</w:t>
      </w:r>
    </w:p>
    <w:bookmarkEnd w:id="532"/>
    <w:bookmarkStart w:name="z562" w:id="533"/>
    <w:p>
      <w:pPr>
        <w:spacing w:after="0"/>
        <w:ind w:left="0"/>
        <w:jc w:val="both"/>
      </w:pPr>
      <w:r>
        <w:rPr>
          <w:rFonts w:ascii="Times New Roman"/>
          <w:b w:val="false"/>
          <w:i w:val="false"/>
          <w:color w:val="000000"/>
          <w:sz w:val="28"/>
        </w:rPr>
        <w:t>
      Государственная регистрация прекращения прав собственника или негосударственного землепользователя и возникновения прав государства на данное имущество осуществляется при условии представления органу, осуществляющему государственную регистрацию прав на недвижимое имущество, документа, подтверждающего выплату возмещения.";</w:t>
      </w:r>
    </w:p>
    <w:bookmarkEnd w:id="533"/>
    <w:bookmarkStart w:name="z563" w:id="534"/>
    <w:p>
      <w:pPr>
        <w:spacing w:after="0"/>
        <w:ind w:left="0"/>
        <w:jc w:val="both"/>
      </w:pPr>
      <w:r>
        <w:rPr>
          <w:rFonts w:ascii="Times New Roman"/>
          <w:b w:val="false"/>
          <w:i w:val="false"/>
          <w:color w:val="000000"/>
          <w:sz w:val="28"/>
        </w:rPr>
        <w:t xml:space="preserve">
      10) в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66 слова "начале процедуры принудительного отчуждения земельного участка или иного недвижимого имущества в связи с изъятием земельного участка для государственных нужд до достижения соглашения о стоимости изымаемого для государственных нужд имущества и размере убытков, подлежащих возмещению," заменить словами "принудительном отчуждении земельного участка для государственных нужд до заключения договора об отчуждении земельного участка";</w:t>
      </w:r>
    </w:p>
    <w:bookmarkEnd w:id="534"/>
    <w:bookmarkStart w:name="z564" w:id="535"/>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статье 67</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 </w:t>
      </w:r>
    </w:p>
    <w:bookmarkStart w:name="z566" w:id="536"/>
    <w:p>
      <w:pPr>
        <w:spacing w:after="0"/>
        <w:ind w:left="0"/>
        <w:jc w:val="both"/>
      </w:pPr>
      <w:r>
        <w:rPr>
          <w:rFonts w:ascii="Times New Roman"/>
          <w:b w:val="false"/>
          <w:i w:val="false"/>
          <w:color w:val="000000"/>
          <w:sz w:val="28"/>
        </w:rPr>
        <w:t xml:space="preserve">
      "1. Стоимость земельного участка, отчуждаемого для государственных нужд (без учета убытков), приобретенного собственником у государства, определяется в размере рыночной стоимости. </w:t>
      </w:r>
    </w:p>
    <w:bookmarkEnd w:id="536"/>
    <w:bookmarkStart w:name="z567" w:id="537"/>
    <w:p>
      <w:pPr>
        <w:spacing w:after="0"/>
        <w:ind w:left="0"/>
        <w:jc w:val="both"/>
      </w:pPr>
      <w:r>
        <w:rPr>
          <w:rFonts w:ascii="Times New Roman"/>
          <w:b w:val="false"/>
          <w:i w:val="false"/>
          <w:color w:val="000000"/>
          <w:sz w:val="28"/>
        </w:rPr>
        <w:t>
      При неполной оплате суммы за земельный участок (без учета убытков), проданный государством в рассрочку, и изъятии его при принудительном отчуждении для государственных нужд стоимость отчуждаемого земельного участка определяется в размере рыночной стоимости с вычетом неуплаченной государству суммы.</w:t>
      </w:r>
    </w:p>
    <w:bookmarkEnd w:id="537"/>
    <w:bookmarkStart w:name="z568" w:id="538"/>
    <w:p>
      <w:pPr>
        <w:spacing w:after="0"/>
        <w:ind w:left="0"/>
        <w:jc w:val="both"/>
      </w:pPr>
      <w:r>
        <w:rPr>
          <w:rFonts w:ascii="Times New Roman"/>
          <w:b w:val="false"/>
          <w:i w:val="false"/>
          <w:color w:val="000000"/>
          <w:sz w:val="28"/>
        </w:rPr>
        <w:t>
      2. Стоимость земельного участка, а также недвижимого имущества, находящегося на земельном участке, отчуждаемого для государственных нужд, определяется в размере их рыночной стоимости независимо от оснований возникновения прав на земельный участок.</w:t>
      </w:r>
    </w:p>
    <w:bookmarkEnd w:id="538"/>
    <w:bookmarkStart w:name="z569" w:id="539"/>
    <w:p>
      <w:pPr>
        <w:spacing w:after="0"/>
        <w:ind w:left="0"/>
        <w:jc w:val="both"/>
      </w:pPr>
      <w:r>
        <w:rPr>
          <w:rFonts w:ascii="Times New Roman"/>
          <w:b w:val="false"/>
          <w:i w:val="false"/>
          <w:color w:val="000000"/>
          <w:sz w:val="28"/>
        </w:rPr>
        <w:t xml:space="preserve">
      3. Рыночная стоимость отчуждаемого земельного участка или иного недвижимого имущества в связи с изъятием земельного участка для государственных нужд определяется оценщиком на дату проведения оценки с учетом положений </w:t>
      </w:r>
      <w:r>
        <w:rPr>
          <w:rFonts w:ascii="Times New Roman"/>
          <w:b w:val="false"/>
          <w:i w:val="false"/>
          <w:color w:val="000000"/>
          <w:sz w:val="28"/>
        </w:rPr>
        <w:t>пункта 1</w:t>
      </w:r>
      <w:r>
        <w:rPr>
          <w:rFonts w:ascii="Times New Roman"/>
          <w:b w:val="false"/>
          <w:i w:val="false"/>
          <w:color w:val="000000"/>
          <w:sz w:val="28"/>
        </w:rPr>
        <w:t xml:space="preserve"> статьи 208 настоящего Закона.";</w:t>
      </w:r>
    </w:p>
    <w:bookmarkEnd w:id="5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исключить;</w:t>
      </w:r>
    </w:p>
    <w:bookmarkStart w:name="z571" w:id="540"/>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68</w:t>
      </w:r>
      <w:r>
        <w:rPr>
          <w:rFonts w:ascii="Times New Roman"/>
          <w:b w:val="false"/>
          <w:i w:val="false"/>
          <w:color w:val="000000"/>
          <w:sz w:val="28"/>
        </w:rPr>
        <w:t>:</w:t>
      </w:r>
    </w:p>
    <w:bookmarkEnd w:id="540"/>
    <w:bookmarkStart w:name="z572" w:id="54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"о выкупе земельного участка или иного недвижимого имущества в связи с изъятием" заменить словами "об отчуждении";</w:t>
      </w:r>
    </w:p>
    <w:bookmarkEnd w:id="541"/>
    <w:bookmarkStart w:name="z573" w:id="5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 xml:space="preserve"> слова "о выкупе земельного участка или иного недвижимого имущества в связи с изъятием" заменить словами "об отчуждении";</w:t>
      </w:r>
    </w:p>
    <w:bookmarkEnd w:id="542"/>
    <w:bookmarkStart w:name="z574" w:id="54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статье 69</w:t>
      </w:r>
      <w:r>
        <w:rPr>
          <w:rFonts w:ascii="Times New Roman"/>
          <w:b w:val="false"/>
          <w:i w:val="false"/>
          <w:color w:val="000000"/>
          <w:sz w:val="28"/>
        </w:rPr>
        <w:t>:</w:t>
      </w:r>
    </w:p>
    <w:bookmarkEnd w:id="543"/>
    <w:bookmarkStart w:name="z575" w:id="5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 xml:space="preserve">: </w:t>
      </w:r>
    </w:p>
    <w:bookmarkEnd w:id="544"/>
    <w:bookmarkStart w:name="z576" w:id="545"/>
    <w:p>
      <w:pPr>
        <w:spacing w:after="0"/>
        <w:ind w:left="0"/>
        <w:jc w:val="both"/>
      </w:pPr>
      <w:r>
        <w:rPr>
          <w:rFonts w:ascii="Times New Roman"/>
          <w:b w:val="false"/>
          <w:i w:val="false"/>
          <w:color w:val="000000"/>
          <w:sz w:val="28"/>
        </w:rPr>
        <w:t>
      предложение первое изложить в следующей редакции:</w:t>
      </w:r>
    </w:p>
    <w:bookmarkEnd w:id="545"/>
    <w:bookmarkStart w:name="z577" w:id="546"/>
    <w:p>
      <w:pPr>
        <w:spacing w:after="0"/>
        <w:ind w:left="0"/>
        <w:jc w:val="both"/>
      </w:pPr>
      <w:r>
        <w:rPr>
          <w:rFonts w:ascii="Times New Roman"/>
          <w:b w:val="false"/>
          <w:i w:val="false"/>
          <w:color w:val="000000"/>
          <w:sz w:val="28"/>
        </w:rPr>
        <w:t xml:space="preserve">
      "1. Собственник или негосударственный землепользователь с момента получения письменного уведомления о принудительном отчуждении земельного участка для государственных нужд в течение пятнадцати календарных дней вправе инициировать согласительные процедуры путем подачи соответствующего обращения в местный исполнительный орган."; </w:t>
      </w:r>
    </w:p>
    <w:bookmarkEnd w:id="546"/>
    <w:bookmarkStart w:name="z578" w:id="547"/>
    <w:p>
      <w:pPr>
        <w:spacing w:after="0"/>
        <w:ind w:left="0"/>
        <w:jc w:val="both"/>
      </w:pPr>
      <w:r>
        <w:rPr>
          <w:rFonts w:ascii="Times New Roman"/>
          <w:b w:val="false"/>
          <w:i w:val="false"/>
          <w:color w:val="000000"/>
          <w:sz w:val="28"/>
        </w:rPr>
        <w:t>
      дополнить частью второй следующего содержания:</w:t>
      </w:r>
    </w:p>
    <w:bookmarkEnd w:id="547"/>
    <w:bookmarkStart w:name="z579" w:id="548"/>
    <w:p>
      <w:pPr>
        <w:spacing w:after="0"/>
        <w:ind w:left="0"/>
        <w:jc w:val="both"/>
      </w:pPr>
      <w:r>
        <w:rPr>
          <w:rFonts w:ascii="Times New Roman"/>
          <w:b w:val="false"/>
          <w:i w:val="false"/>
          <w:color w:val="000000"/>
          <w:sz w:val="28"/>
        </w:rPr>
        <w:t>
      "Местный исполнительный орган в течение десяти календарных дней обязан рассмотреть обращение собственника или негосударственного землепользователя к уведомлению о принудительном отчуждении земельного участка для государственных нужд.";</w:t>
      </w:r>
    </w:p>
    <w:bookmarkEnd w:id="548"/>
    <w:bookmarkStart w:name="z580" w:id="549"/>
    <w:p>
      <w:pPr>
        <w:spacing w:after="0"/>
        <w:ind w:left="0"/>
        <w:jc w:val="both"/>
      </w:pPr>
      <w:r>
        <w:rPr>
          <w:rFonts w:ascii="Times New Roman"/>
          <w:b w:val="false"/>
          <w:i w:val="false"/>
          <w:color w:val="000000"/>
          <w:sz w:val="28"/>
        </w:rPr>
        <w:t xml:space="preserve">
      дополнить пунктом 1-1 следующего содержания: </w:t>
      </w:r>
    </w:p>
    <w:bookmarkEnd w:id="549"/>
    <w:bookmarkStart w:name="z581" w:id="550"/>
    <w:p>
      <w:pPr>
        <w:spacing w:after="0"/>
        <w:ind w:left="0"/>
        <w:jc w:val="both"/>
      </w:pPr>
      <w:r>
        <w:rPr>
          <w:rFonts w:ascii="Times New Roman"/>
          <w:b w:val="false"/>
          <w:i w:val="false"/>
          <w:color w:val="000000"/>
          <w:sz w:val="28"/>
        </w:rPr>
        <w:t>
      "1-1. Собственник или негосударственный землепользователь с момента получения проекта договора об отчуждении земельного участка для государственных нужд может внести предложения к проекту данного договора в течение двадцати календарных дней путем подачи соответствующего обращения в местный исполнительный орган.";</w:t>
      </w:r>
    </w:p>
    <w:bookmarkEnd w:id="5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изложить в следующей редакции:</w:t>
      </w:r>
    </w:p>
    <w:bookmarkStart w:name="z583" w:id="551"/>
    <w:p>
      <w:pPr>
        <w:spacing w:after="0"/>
        <w:ind w:left="0"/>
        <w:jc w:val="both"/>
      </w:pPr>
      <w:r>
        <w:rPr>
          <w:rFonts w:ascii="Times New Roman"/>
          <w:b w:val="false"/>
          <w:i w:val="false"/>
          <w:color w:val="000000"/>
          <w:sz w:val="28"/>
        </w:rPr>
        <w:t xml:space="preserve">
      "2. Местный исполнительный орган в течение одного месяца обязан рассмотреть предложения собственника или негосударственного землепользователя к проекту договора об отчуждении земельного участка для государственных нужд по составу отчуждаемого имущества, лицам, права которых в отношении отчуждаемого имущества будут прекращены или ограничены, и размеру убытков, подлежащих возмещению, содержанию возмещения. В случае необходимости местный исполнительный орган может организовать проведение дополнительной оценки стоимости отчуждаемого имущества. </w:t>
      </w:r>
    </w:p>
    <w:bookmarkEnd w:id="551"/>
    <w:bookmarkStart w:name="z584" w:id="552"/>
    <w:p>
      <w:pPr>
        <w:spacing w:after="0"/>
        <w:ind w:left="0"/>
        <w:jc w:val="both"/>
      </w:pPr>
      <w:r>
        <w:rPr>
          <w:rFonts w:ascii="Times New Roman"/>
          <w:b w:val="false"/>
          <w:i w:val="false"/>
          <w:color w:val="000000"/>
          <w:sz w:val="28"/>
        </w:rPr>
        <w:t>
      3. При достижении соглашения между местным исполнительным органом и собственником или негосударственным землепользователем, а также другими лицами, права которых в отношении отчуждаемого имущества будут прекращены или ограничены при принудительном отчуждении, проект договора об отчуждении земельного участка для государственных нужд направляется в местный представительный орган на согласование.";</w:t>
      </w:r>
    </w:p>
    <w:bookmarkEnd w:id="552"/>
    <w:bookmarkStart w:name="z585" w:id="55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пункт 2</w:t>
      </w:r>
      <w:r>
        <w:rPr>
          <w:rFonts w:ascii="Times New Roman"/>
          <w:b w:val="false"/>
          <w:i w:val="false"/>
          <w:color w:val="000000"/>
          <w:sz w:val="28"/>
        </w:rPr>
        <w:t xml:space="preserve"> статьи 134 дополнить подпунктами 7-1) и 7-2) следующего содержания:</w:t>
      </w:r>
    </w:p>
    <w:bookmarkEnd w:id="553"/>
    <w:bookmarkStart w:name="z586" w:id="554"/>
    <w:p>
      <w:pPr>
        <w:spacing w:after="0"/>
        <w:ind w:left="0"/>
        <w:jc w:val="both"/>
      </w:pPr>
      <w:r>
        <w:rPr>
          <w:rFonts w:ascii="Times New Roman"/>
          <w:b w:val="false"/>
          <w:i w:val="false"/>
          <w:color w:val="000000"/>
          <w:sz w:val="28"/>
        </w:rPr>
        <w:t xml:space="preserve">
      "7-1) обеспечения научной лингвистической экспертизы проектов законодательных актов, международных договоров, участницей которых намеревается стать Республика Казахстан, проектов международных договоров, обеспечения анализа эффективности законодательства (анализ нормативных правовых актов), разработки научных концепций развития законодательства Республики Казахстан, проведения фундаментальных и прикладных научных исследований при разработке проектов нормативных правовых актов; </w:t>
      </w:r>
    </w:p>
    <w:bookmarkEnd w:id="554"/>
    <w:bookmarkStart w:name="z587" w:id="555"/>
    <w:p>
      <w:pPr>
        <w:spacing w:after="0"/>
        <w:ind w:left="0"/>
        <w:jc w:val="both"/>
      </w:pPr>
      <w:r>
        <w:rPr>
          <w:rFonts w:ascii="Times New Roman"/>
          <w:b w:val="false"/>
          <w:i w:val="false"/>
          <w:color w:val="000000"/>
          <w:sz w:val="28"/>
        </w:rPr>
        <w:t>
      7-2) обеспечения перевода законодательных актов на английский язык и доступа к ним;";</w:t>
      </w:r>
    </w:p>
    <w:bookmarkEnd w:id="555"/>
    <w:bookmarkStart w:name="z588" w:id="556"/>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пункте 4</w:t>
      </w:r>
      <w:r>
        <w:rPr>
          <w:rFonts w:ascii="Times New Roman"/>
          <w:b w:val="false"/>
          <w:i w:val="false"/>
          <w:color w:val="000000"/>
          <w:sz w:val="28"/>
        </w:rPr>
        <w:t xml:space="preserve"> статьи 203 слова ", а также о проведении повторной оценки и ее достоверности" исключить;</w:t>
      </w:r>
    </w:p>
    <w:bookmarkEnd w:id="556"/>
    <w:bookmarkStart w:name="z589" w:id="557"/>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пункте 2</w:t>
      </w:r>
      <w:r>
        <w:rPr>
          <w:rFonts w:ascii="Times New Roman"/>
          <w:b w:val="false"/>
          <w:i w:val="false"/>
          <w:color w:val="000000"/>
          <w:sz w:val="28"/>
        </w:rPr>
        <w:t xml:space="preserve"> статьи 205 слова "проводится повторная" заменить словами "должна быть проведена";</w:t>
      </w:r>
    </w:p>
    <w:bookmarkEnd w:id="557"/>
    <w:bookmarkStart w:name="z590" w:id="558"/>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206</w:t>
      </w:r>
      <w:r>
        <w:rPr>
          <w:rFonts w:ascii="Times New Roman"/>
          <w:b w:val="false"/>
          <w:i w:val="false"/>
          <w:color w:val="000000"/>
          <w:sz w:val="28"/>
        </w:rPr>
        <w:t>:</w:t>
      </w:r>
    </w:p>
    <w:bookmarkEnd w:id="5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исключить;</w:t>
      </w:r>
    </w:p>
    <w:bookmarkStart w:name="z592" w:id="55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"может быть проведена повторная" заменить словами "должна быть проведена";</w:t>
      </w:r>
    </w:p>
    <w:bookmarkEnd w:id="559"/>
    <w:bookmarkStart w:name="z593" w:id="560"/>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пункт 2</w:t>
      </w:r>
      <w:r>
        <w:rPr>
          <w:rFonts w:ascii="Times New Roman"/>
          <w:b w:val="false"/>
          <w:i w:val="false"/>
          <w:color w:val="000000"/>
          <w:sz w:val="28"/>
        </w:rPr>
        <w:t xml:space="preserve"> статьи 208 изложить в следующей редакции:</w:t>
      </w:r>
    </w:p>
    <w:bookmarkEnd w:id="560"/>
    <w:bookmarkStart w:name="z594" w:id="561"/>
    <w:p>
      <w:pPr>
        <w:spacing w:after="0"/>
        <w:ind w:left="0"/>
        <w:jc w:val="both"/>
      </w:pPr>
      <w:r>
        <w:rPr>
          <w:rFonts w:ascii="Times New Roman"/>
          <w:b w:val="false"/>
          <w:i w:val="false"/>
          <w:color w:val="000000"/>
          <w:sz w:val="28"/>
        </w:rPr>
        <w:t xml:space="preserve">
      "2. По требованию собственника или негосударственного землепользователя отчуждаемого для государственных нужд земельного участка или иного недвижимого имущества в связи с изъятием земельного участка для государственных нужд, направляемому в исполнительный орган, должна быть проведена оценка стоимости отчуждаемого для государственных нужд имущества на дату выплаты возмещения.". </w:t>
      </w:r>
    </w:p>
    <w:bookmarkEnd w:id="561"/>
    <w:bookmarkStart w:name="z595" w:id="562"/>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ноября 2012 года "О микрофинансовых организациях" (Ведомости Парламента Республики Казахстан, 2012 г., № 20, ст.120; 2014 г., № 4-5, ст.24; № 10, ст.52; № 11, ст.61; № 19-І, 19-II, ст.96; № 22, ст.131; № 23, ст.143; 2015 г., № 22-VI, ст.159; 2016 г., № 6, ст.45; № 24, ст.126; 2017 г., № 9, ст.21; № 22-III, ст.109; 2018 г., № 10, ст.32; № 14, ст.44):</w:t>
      </w:r>
    </w:p>
    <w:bookmarkEnd w:id="562"/>
    <w:bookmarkStart w:name="z596" w:id="56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4 статьи 21 слова "органам юстиции", "судом" заменить соответственно словами "государственным", "прокурором".</w:t>
      </w:r>
    </w:p>
    <w:bookmarkEnd w:id="563"/>
    <w:bookmarkStart w:name="z597" w:id="56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июня 2013 года "О пенсионном обеспечении в Республике Казахстан" (Ведомости Парламента Республики Казахстан, 2013 г., № 10-11, ст.55; № 21-22, ст.115; 2014 г., № 1, ст.1; № 6, ст.28; № 8, ст.49; № 11, ст.61; № 19-І, 19-II, ст.96; № 21, ст.122; № 22, ст.131; № 23, ст.143; 2015 г., № 6, ст.27; № 8, ст.45; № 10, ст.50; № 15, ст.78; № 20-IV, ст.113; № 22-II, ст.145; № 22-VI, ст.159; № 23-II, ст.170; 2016 г., № 7-І, ст.49; № 8-І, ст.65; 2017 г., № 12, ст.36; № 22-III, ст.109; 2018 г., № 10, ст.32; № 13, ст.41; № 14, ст.42, 44):</w:t>
      </w:r>
    </w:p>
    <w:bookmarkEnd w:id="564"/>
    <w:bookmarkStart w:name="z598" w:id="56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статье 57</w:t>
      </w:r>
      <w:r>
        <w:rPr>
          <w:rFonts w:ascii="Times New Roman"/>
          <w:b w:val="false"/>
          <w:i w:val="false"/>
          <w:color w:val="000000"/>
          <w:sz w:val="28"/>
        </w:rPr>
        <w:t>:</w:t>
      </w:r>
    </w:p>
    <w:bookmarkEnd w:id="565"/>
    <w:bookmarkStart w:name="z599" w:id="566"/>
    <w:p>
      <w:pPr>
        <w:spacing w:after="0"/>
        <w:ind w:left="0"/>
        <w:jc w:val="both"/>
      </w:pPr>
      <w:r>
        <w:rPr>
          <w:rFonts w:ascii="Times New Roman"/>
          <w:b w:val="false"/>
          <w:i w:val="false"/>
          <w:color w:val="000000"/>
          <w:sz w:val="28"/>
        </w:rPr>
        <w:t xml:space="preserve">
      в подпункте 3) </w:t>
      </w:r>
      <w:r>
        <w:rPr>
          <w:rFonts w:ascii="Times New Roman"/>
          <w:b w:val="false"/>
          <w:i w:val="false"/>
          <w:color w:val="000000"/>
          <w:sz w:val="28"/>
        </w:rPr>
        <w:t>пункта 4</w:t>
      </w:r>
      <w:r>
        <w:rPr>
          <w:rFonts w:ascii="Times New Roman"/>
          <w:b w:val="false"/>
          <w:i w:val="false"/>
          <w:color w:val="000000"/>
          <w:sz w:val="28"/>
        </w:rPr>
        <w:t xml:space="preserve"> слово "судом" заменить словом "прокурором";</w:t>
      </w:r>
    </w:p>
    <w:bookmarkEnd w:id="566"/>
    <w:bookmarkStart w:name="z600" w:id="56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6</w:t>
      </w:r>
      <w:r>
        <w:rPr>
          <w:rFonts w:ascii="Times New Roman"/>
          <w:b w:val="false"/>
          <w:i w:val="false"/>
          <w:color w:val="000000"/>
          <w:sz w:val="28"/>
        </w:rPr>
        <w:t xml:space="preserve"> слова "и денег на нем выдаются в случае смерти вкладчика (получателя)" заменить словами ", об остатках и движениях денег на нем в случае смерти вкладчика (получателя) выдаются".</w:t>
      </w:r>
    </w:p>
    <w:bookmarkEnd w:id="567"/>
    <w:bookmarkStart w:name="z601" w:id="568"/>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4 июля 2013 года "О Национальной палате предпринимателей Республики Казахстан" (Ведомости Парламента Республики Казахстан, 2013 г., № 15, ст.80; 2014 г., № 12, ст.82; № 21, ст.122; № 23, ст.143; 2015 г., № 20-IV, ст.113; № 21-I, ст.128; № 22-V, ст.152; 2016 г., № 7-I, ст.47; № 7-II, ст.55; 2017 г., № 23-III, ст.111; 2018 г., № 10, ст.32; № 11, ст.36; № 19, ст.62): </w:t>
      </w:r>
    </w:p>
    <w:bookmarkEnd w:id="568"/>
    <w:bookmarkStart w:name="z602" w:id="569"/>
    <w:p>
      <w:pPr>
        <w:spacing w:after="0"/>
        <w:ind w:left="0"/>
        <w:jc w:val="both"/>
      </w:pPr>
      <w:r>
        <w:rPr>
          <w:rFonts w:ascii="Times New Roman"/>
          <w:b w:val="false"/>
          <w:i w:val="false"/>
          <w:color w:val="000000"/>
          <w:sz w:val="28"/>
        </w:rPr>
        <w:t xml:space="preserve">
      подпункты 2) и 3) </w:t>
      </w:r>
      <w:r>
        <w:rPr>
          <w:rFonts w:ascii="Times New Roman"/>
          <w:b w:val="false"/>
          <w:i w:val="false"/>
          <w:color w:val="000000"/>
          <w:sz w:val="28"/>
        </w:rPr>
        <w:t>пункта 2</w:t>
      </w:r>
      <w:r>
        <w:rPr>
          <w:rFonts w:ascii="Times New Roman"/>
          <w:b w:val="false"/>
          <w:i w:val="false"/>
          <w:color w:val="000000"/>
          <w:sz w:val="28"/>
        </w:rPr>
        <w:t xml:space="preserve"> статьи 9 изложить в следующей редакции:  </w:t>
      </w:r>
    </w:p>
    <w:bookmarkEnd w:id="569"/>
    <w:bookmarkStart w:name="z603" w:id="570"/>
    <w:p>
      <w:pPr>
        <w:spacing w:after="0"/>
        <w:ind w:left="0"/>
        <w:jc w:val="both"/>
      </w:pPr>
      <w:r>
        <w:rPr>
          <w:rFonts w:ascii="Times New Roman"/>
          <w:b w:val="false"/>
          <w:i w:val="false"/>
          <w:color w:val="000000"/>
          <w:sz w:val="28"/>
        </w:rPr>
        <w:t xml:space="preserve">
      "2) принимает участие в разработке нормативных правовых актов, затрагивающих интересы субъектов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w:t>
      </w:r>
    </w:p>
    <w:bookmarkEnd w:id="570"/>
    <w:bookmarkStart w:name="z604" w:id="571"/>
    <w:p>
      <w:pPr>
        <w:spacing w:after="0"/>
        <w:ind w:left="0"/>
        <w:jc w:val="both"/>
      </w:pPr>
      <w:r>
        <w:rPr>
          <w:rFonts w:ascii="Times New Roman"/>
          <w:b w:val="false"/>
          <w:i w:val="false"/>
          <w:color w:val="000000"/>
          <w:sz w:val="28"/>
        </w:rPr>
        <w:t>
      3) осуществляет обязательную экспертизу концепций проектов законов, проектов законодательных и иных нормативных правовых актов,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571"/>
    <w:bookmarkStart w:name="z605" w:id="572"/>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ст.51; № 19-I, 19-II, ст.96; № 23, ст.143; 2015 г., № 2, ст.3; № 8, ст.45; № 9, ст.46; № 11, ст.57; № 16, ст.79; № 19-II, ст.103; № 20-IV, ст.113; № 21-I, ст.128; № 21-III, ст.135; № 22-II, ст.144, 145; № 22-V, ст.156, 158; № 22-VI, ст.159; № 23-I, ст.169; 2016 г., № 1, ст.2, 4; № 6, ст.45; № 7-I, ст.50; № 7-II, ст.53; № 8-I, ст.62; № 8-II, ст.68; № 12, ст.87; 2017 г., № 1-2, ст.3; № 4, ст.7; № 9, ст.21, 22; № 11, ст.29; № 12, ст.34; № 23-III, ст.111; № 23-V, ст.113; № 24, ст.115; 2018 г., № 10, ст.32; № 13, ст.41; № 14, ст.44; № 15, ст.47, 49):</w:t>
      </w:r>
    </w:p>
    <w:bookmarkEnd w:id="572"/>
    <w:bookmarkStart w:name="z606" w:id="573"/>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приложении 1</w:t>
      </w:r>
      <w:r>
        <w:rPr>
          <w:rFonts w:ascii="Times New Roman"/>
          <w:b w:val="false"/>
          <w:i w:val="false"/>
          <w:color w:val="000000"/>
          <w:sz w:val="28"/>
        </w:rPr>
        <w:t xml:space="preserve"> строки 82 и 83 исключить;</w:t>
      </w:r>
    </w:p>
    <w:bookmarkEnd w:id="573"/>
    <w:bookmarkStart w:name="z607" w:id="574"/>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приложении 2</w:t>
      </w:r>
      <w:r>
        <w:rPr>
          <w:rFonts w:ascii="Times New Roman"/>
          <w:b w:val="false"/>
          <w:i w:val="false"/>
          <w:color w:val="000000"/>
          <w:sz w:val="28"/>
        </w:rPr>
        <w:t xml:space="preserve"> строки 362 и 363 исключить. </w:t>
      </w:r>
    </w:p>
    <w:bookmarkEnd w:id="574"/>
    <w:bookmarkStart w:name="z608" w:id="575"/>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ноября 2015 года "Об общественных советах" (Ведомости Парламента Республики Казахстан, 2015 г., № 21-І, ст.120; 2017 г., № 4, ст.7; № 16, ст.56; 2018 г., № 9, ст.27):</w:t>
      </w:r>
    </w:p>
    <w:bookmarkEnd w:id="575"/>
    <w:bookmarkStart w:name="z609" w:id="576"/>
    <w:p>
      <w:pPr>
        <w:spacing w:after="0"/>
        <w:ind w:left="0"/>
        <w:jc w:val="both"/>
      </w:pPr>
      <w:r>
        <w:rPr>
          <w:rFonts w:ascii="Times New Roman"/>
          <w:b w:val="false"/>
          <w:i w:val="false"/>
          <w:color w:val="000000"/>
          <w:sz w:val="28"/>
        </w:rPr>
        <w:t xml:space="preserve">
      подпункт 5) </w:t>
      </w:r>
      <w:r>
        <w:rPr>
          <w:rFonts w:ascii="Times New Roman"/>
          <w:b w:val="false"/>
          <w:i w:val="false"/>
          <w:color w:val="000000"/>
          <w:sz w:val="28"/>
        </w:rPr>
        <w:t>пункта 1</w:t>
      </w:r>
      <w:r>
        <w:rPr>
          <w:rFonts w:ascii="Times New Roman"/>
          <w:b w:val="false"/>
          <w:i w:val="false"/>
          <w:color w:val="000000"/>
          <w:sz w:val="28"/>
        </w:rPr>
        <w:t xml:space="preserve"> статьи 5 изложить в следующей редакции:</w:t>
      </w:r>
    </w:p>
    <w:bookmarkEnd w:id="576"/>
    <w:bookmarkStart w:name="z610" w:id="577"/>
    <w:p>
      <w:pPr>
        <w:spacing w:after="0"/>
        <w:ind w:left="0"/>
        <w:jc w:val="both"/>
      </w:pPr>
      <w:r>
        <w:rPr>
          <w:rFonts w:ascii="Times New Roman"/>
          <w:b w:val="false"/>
          <w:i w:val="false"/>
          <w:color w:val="000000"/>
          <w:sz w:val="28"/>
        </w:rPr>
        <w:t>
      "5) участие в разработке и обсуждении проектов нормативных правовых актов, касающихся прав, свобод и обязанностей граждан,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577"/>
    <w:bookmarkStart w:name="z611" w:id="57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правовых актах" (Ведомости Парламента Республики Казахстан, 2016 г., № 7-I, cт.46; 2017 г., № 14, ст.51; № 16, ст.56; 2018 г., № 10, ст.32; № 14, ст.44; № 16, ст.53, 55; № 19, ст.62):</w:t>
      </w:r>
    </w:p>
    <w:bookmarkEnd w:id="578"/>
    <w:bookmarkStart w:name="z612" w:id="579"/>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 35)</w:t>
      </w:r>
      <w:r>
        <w:rPr>
          <w:rFonts w:ascii="Times New Roman"/>
          <w:b w:val="false"/>
          <w:i w:val="false"/>
          <w:color w:val="000000"/>
          <w:sz w:val="28"/>
        </w:rPr>
        <w:t xml:space="preserve"> статьи 1 исключить;</w:t>
      </w:r>
    </w:p>
    <w:bookmarkEnd w:id="579"/>
    <w:bookmarkStart w:name="z613" w:id="580"/>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18</w:t>
      </w:r>
      <w:r>
        <w:rPr>
          <w:rFonts w:ascii="Times New Roman"/>
          <w:b w:val="false"/>
          <w:i w:val="false"/>
          <w:color w:val="000000"/>
          <w:sz w:val="28"/>
        </w:rPr>
        <w:t>:</w:t>
      </w:r>
    </w:p>
    <w:bookmarkEnd w:id="580"/>
    <w:bookmarkStart w:name="z614" w:id="581"/>
    <w:p>
      <w:pPr>
        <w:spacing w:after="0"/>
        <w:ind w:left="0"/>
        <w:jc w:val="both"/>
      </w:pPr>
      <w:r>
        <w:rPr>
          <w:rFonts w:ascii="Times New Roman"/>
          <w:b w:val="false"/>
          <w:i w:val="false"/>
          <w:color w:val="000000"/>
          <w:sz w:val="28"/>
        </w:rPr>
        <w:t xml:space="preserve">
      часть пятую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581"/>
    <w:bookmarkStart w:name="z615" w:id="582"/>
    <w:p>
      <w:pPr>
        <w:spacing w:after="0"/>
        <w:ind w:left="0"/>
        <w:jc w:val="both"/>
      </w:pPr>
      <w:r>
        <w:rPr>
          <w:rFonts w:ascii="Times New Roman"/>
          <w:b w:val="false"/>
          <w:i w:val="false"/>
          <w:color w:val="000000"/>
          <w:sz w:val="28"/>
        </w:rPr>
        <w:t xml:space="preserve">
      "В разработке нормативных правовых актов, затрагивающих интересы субъектов частного предпринимательства,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обязательно участие представителей Национальной палаты предпринимателей Республики Казахстан и аккредитованных объединений субъектов частного предпринимательства."; </w:t>
      </w:r>
    </w:p>
    <w:bookmarkEnd w:id="58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дополнить частью второй следующего содержания:</w:t>
      </w:r>
    </w:p>
    <w:bookmarkStart w:name="z617" w:id="583"/>
    <w:p>
      <w:pPr>
        <w:spacing w:after="0"/>
        <w:ind w:left="0"/>
        <w:jc w:val="both"/>
      </w:pPr>
      <w:r>
        <w:rPr>
          <w:rFonts w:ascii="Times New Roman"/>
          <w:b w:val="false"/>
          <w:i w:val="false"/>
          <w:color w:val="000000"/>
          <w:sz w:val="28"/>
        </w:rPr>
        <w:t>
      "Уполномоченные органы при разработке проектов нормативных правовых актов вправе использовать научные концепции развития законодательства Республики Казахстан, результаты проведенных фундаментальных и прикладных научных исследований уполномоченной организации, определяемой Правительством Республики Казахстан, в области правового обеспечения деятельности государства.";</w:t>
      </w:r>
    </w:p>
    <w:bookmarkEnd w:id="583"/>
    <w:bookmarkStart w:name="z618" w:id="58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статью 19</w:t>
      </w:r>
      <w:r>
        <w:rPr>
          <w:rFonts w:ascii="Times New Roman"/>
          <w:b w:val="false"/>
          <w:i w:val="false"/>
          <w:color w:val="000000"/>
          <w:sz w:val="28"/>
        </w:rPr>
        <w:t xml:space="preserve"> дополнить пунктом 1-1 следующего содержания:</w:t>
      </w:r>
    </w:p>
    <w:bookmarkEnd w:id="584"/>
    <w:bookmarkStart w:name="z619" w:id="585"/>
    <w:p>
      <w:pPr>
        <w:spacing w:after="0"/>
        <w:ind w:left="0"/>
        <w:jc w:val="both"/>
      </w:pPr>
      <w:r>
        <w:rPr>
          <w:rFonts w:ascii="Times New Roman"/>
          <w:b w:val="false"/>
          <w:i w:val="false"/>
          <w:color w:val="000000"/>
          <w:sz w:val="28"/>
        </w:rPr>
        <w:t>
      "1-1. Требование по получению экспертного заключения, указанное в пункте 1 настоящей статьи, не распространяется на проекты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585"/>
    <w:bookmarkStart w:name="z620" w:id="586"/>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2</w:t>
      </w:r>
      <w:r>
        <w:rPr>
          <w:rFonts w:ascii="Times New Roman"/>
          <w:b w:val="false"/>
          <w:i w:val="false"/>
          <w:color w:val="000000"/>
          <w:sz w:val="28"/>
        </w:rPr>
        <w:t xml:space="preserve"> статьи 20 изложить в следующей редакции:</w:t>
      </w:r>
    </w:p>
    <w:bookmarkEnd w:id="586"/>
    <w:bookmarkStart w:name="z621" w:id="587"/>
    <w:p>
      <w:pPr>
        <w:spacing w:after="0"/>
        <w:ind w:left="0"/>
        <w:jc w:val="both"/>
      </w:pPr>
      <w:r>
        <w:rPr>
          <w:rFonts w:ascii="Times New Roman"/>
          <w:b w:val="false"/>
          <w:i w:val="false"/>
          <w:color w:val="000000"/>
          <w:sz w:val="28"/>
        </w:rPr>
        <w:t xml:space="preserve">
      "2. Центральные государственные органы, местные представительные и исполнительные органы направляют проект нормативного правового акта, касающийся прав, свобод и обязанностей граждан, в общественные советы, образуемые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общественных советах", за исключением проектов нормативных правовых актов центральных и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w:t>
      </w:r>
    </w:p>
    <w:bookmarkEnd w:id="587"/>
    <w:bookmarkStart w:name="z622" w:id="588"/>
    <w:p>
      <w:pPr>
        <w:spacing w:after="0"/>
        <w:ind w:left="0"/>
        <w:jc w:val="both"/>
      </w:pPr>
      <w:r>
        <w:rPr>
          <w:rFonts w:ascii="Times New Roman"/>
          <w:b w:val="false"/>
          <w:i w:val="false"/>
          <w:color w:val="000000"/>
          <w:sz w:val="28"/>
        </w:rPr>
        <w:t xml:space="preserve">
      5) предложение первое </w:t>
      </w:r>
      <w:r>
        <w:rPr>
          <w:rFonts w:ascii="Times New Roman"/>
          <w:b w:val="false"/>
          <w:i w:val="false"/>
          <w:color w:val="000000"/>
          <w:sz w:val="28"/>
        </w:rPr>
        <w:t>пункта 1</w:t>
      </w:r>
      <w:r>
        <w:rPr>
          <w:rFonts w:ascii="Times New Roman"/>
          <w:b w:val="false"/>
          <w:i w:val="false"/>
          <w:color w:val="000000"/>
          <w:sz w:val="28"/>
        </w:rPr>
        <w:t xml:space="preserve"> статьи 31 после слов "научными учреждениями" дополнить словами ", уполномоченной организацией, определяемой Правительством Республики Казахстан,"; </w:t>
      </w:r>
    </w:p>
    <w:bookmarkEnd w:id="588"/>
    <w:bookmarkStart w:name="z623" w:id="589"/>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33</w:t>
      </w:r>
      <w:r>
        <w:rPr>
          <w:rFonts w:ascii="Times New Roman"/>
          <w:b w:val="false"/>
          <w:i w:val="false"/>
          <w:color w:val="000000"/>
          <w:sz w:val="28"/>
        </w:rPr>
        <w:t>:</w:t>
      </w:r>
    </w:p>
    <w:bookmarkEnd w:id="5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дополнить словами "в части аутентичности их текстов на казахском и русском языках"; </w:t>
      </w:r>
    </w:p>
    <w:bookmarkStart w:name="z625" w:id="590"/>
    <w:p>
      <w:pPr>
        <w:spacing w:after="0"/>
        <w:ind w:left="0"/>
        <w:jc w:val="both"/>
      </w:pPr>
      <w:r>
        <w:rPr>
          <w:rFonts w:ascii="Times New Roman"/>
          <w:b w:val="false"/>
          <w:i w:val="false"/>
          <w:color w:val="000000"/>
          <w:sz w:val="28"/>
        </w:rPr>
        <w:t>
      дополнить пунктом 1-1 следующего содержания:</w:t>
      </w:r>
    </w:p>
    <w:bookmarkEnd w:id="590"/>
    <w:bookmarkStart w:name="z626" w:id="591"/>
    <w:p>
      <w:pPr>
        <w:spacing w:after="0"/>
        <w:ind w:left="0"/>
        <w:jc w:val="both"/>
      </w:pPr>
      <w:r>
        <w:rPr>
          <w:rFonts w:ascii="Times New Roman"/>
          <w:b w:val="false"/>
          <w:i w:val="false"/>
          <w:color w:val="000000"/>
          <w:sz w:val="28"/>
        </w:rPr>
        <w:t>
      "1-1. Научная лингвистическая экспертиза проводится уполномоченной организацией, определяемой Правительством Республики Казахстан.";</w:t>
      </w:r>
    </w:p>
    <w:bookmarkEnd w:id="591"/>
    <w:bookmarkStart w:name="z627" w:id="59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пункт 2</w:t>
      </w:r>
      <w:r>
        <w:rPr>
          <w:rFonts w:ascii="Times New Roman"/>
          <w:b w:val="false"/>
          <w:i w:val="false"/>
          <w:color w:val="000000"/>
          <w:sz w:val="28"/>
        </w:rPr>
        <w:t xml:space="preserve"> статьи 34 дополнить подпунктом 1-1) следующего содержания:</w:t>
      </w:r>
    </w:p>
    <w:bookmarkEnd w:id="592"/>
    <w:bookmarkStart w:name="z628" w:id="593"/>
    <w:p>
      <w:pPr>
        <w:spacing w:after="0"/>
        <w:ind w:left="0"/>
        <w:jc w:val="both"/>
      </w:pPr>
      <w:r>
        <w:rPr>
          <w:rFonts w:ascii="Times New Roman"/>
          <w:b w:val="false"/>
          <w:i w:val="false"/>
          <w:color w:val="000000"/>
          <w:sz w:val="28"/>
        </w:rPr>
        <w:t>
      "1-1) изменения и дополнения в кодексы могут быть внесены и приняты в особых порядках, установленных соответствующими кодексами;";</w:t>
      </w:r>
    </w:p>
    <w:bookmarkEnd w:id="593"/>
    <w:bookmarkStart w:name="z629" w:id="59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пункт 3</w:t>
      </w:r>
      <w:r>
        <w:rPr>
          <w:rFonts w:ascii="Times New Roman"/>
          <w:b w:val="false"/>
          <w:i w:val="false"/>
          <w:color w:val="000000"/>
          <w:sz w:val="28"/>
        </w:rPr>
        <w:t xml:space="preserve"> статьи 50 дополнить частью второй следующего содержания:</w:t>
      </w:r>
    </w:p>
    <w:bookmarkEnd w:id="594"/>
    <w:bookmarkStart w:name="z630" w:id="595"/>
    <w:p>
      <w:pPr>
        <w:spacing w:after="0"/>
        <w:ind w:left="0"/>
        <w:jc w:val="both"/>
      </w:pPr>
      <w:r>
        <w:rPr>
          <w:rFonts w:ascii="Times New Roman"/>
          <w:b w:val="false"/>
          <w:i w:val="false"/>
          <w:color w:val="000000"/>
          <w:sz w:val="28"/>
        </w:rPr>
        <w:t>
      "При проведении правового мониторинга государственными органами могут использоваться результаты проведенного уполномоченной организацией, определяемой Правительством Республики Казахстан, анализа эффективности законодательства (анализ нормативных правовых актов).";</w:t>
      </w:r>
    </w:p>
    <w:bookmarkEnd w:id="595"/>
    <w:bookmarkStart w:name="z631" w:id="596"/>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пункте 2</w:t>
      </w:r>
      <w:r>
        <w:rPr>
          <w:rFonts w:ascii="Times New Roman"/>
          <w:b w:val="false"/>
          <w:i w:val="false"/>
          <w:color w:val="000000"/>
          <w:sz w:val="28"/>
        </w:rPr>
        <w:t xml:space="preserve"> статьи 53 слова "государственное предприятие, определяемое" заменить словами "уполномоченная организация, определяемая".</w:t>
      </w:r>
    </w:p>
    <w:bookmarkEnd w:id="596"/>
    <w:bookmarkStart w:name="z632" w:id="597"/>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апреля 2016 года "Об арбитраже" (Ведомости Парламента Республики Казахстан, 2016 г., № 7-II, ст.54; 2017 г., № 4, ст.7):</w:t>
      </w:r>
    </w:p>
    <w:bookmarkEnd w:id="597"/>
    <w:bookmarkStart w:name="z633" w:id="598"/>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подпункте 10)</w:t>
      </w:r>
      <w:r>
        <w:rPr>
          <w:rFonts w:ascii="Times New Roman"/>
          <w:b w:val="false"/>
          <w:i w:val="false"/>
          <w:color w:val="000000"/>
          <w:sz w:val="28"/>
        </w:rPr>
        <w:t xml:space="preserve"> статьи 2 слово "договоров" заменить словом "отношений";</w:t>
      </w:r>
    </w:p>
    <w:bookmarkEnd w:id="598"/>
    <w:bookmarkStart w:name="z634" w:id="599"/>
    <w:p>
      <w:pPr>
        <w:spacing w:after="0"/>
        <w:ind w:left="0"/>
        <w:jc w:val="both"/>
      </w:pPr>
      <w:r>
        <w:rPr>
          <w:rFonts w:ascii="Times New Roman"/>
          <w:b w:val="false"/>
          <w:i w:val="false"/>
          <w:color w:val="000000"/>
          <w:sz w:val="28"/>
        </w:rPr>
        <w:t xml:space="preserve">
      2) в подпункте 2) </w:t>
      </w:r>
      <w:r>
        <w:rPr>
          <w:rFonts w:ascii="Times New Roman"/>
          <w:b w:val="false"/>
          <w:i w:val="false"/>
          <w:color w:val="000000"/>
          <w:sz w:val="28"/>
        </w:rPr>
        <w:t>статьи 5</w:t>
      </w:r>
      <w:r>
        <w:rPr>
          <w:rFonts w:ascii="Times New Roman"/>
          <w:b w:val="false"/>
          <w:i w:val="false"/>
          <w:color w:val="000000"/>
          <w:sz w:val="28"/>
        </w:rPr>
        <w:t xml:space="preserve"> слово "только" исключить; </w:t>
      </w:r>
    </w:p>
    <w:bookmarkEnd w:id="599"/>
    <w:bookmarkStart w:name="z635" w:id="600"/>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статье 8</w:t>
      </w:r>
      <w:r>
        <w:rPr>
          <w:rFonts w:ascii="Times New Roman"/>
          <w:b w:val="false"/>
          <w:i w:val="false"/>
          <w:color w:val="000000"/>
          <w:sz w:val="28"/>
        </w:rPr>
        <w:t>:</w:t>
      </w:r>
    </w:p>
    <w:bookmarkEnd w:id="6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после слов "(договор присоединения)," дополнить словами "а также по договору займа между коммерческой организацией и физическим лицом, не являющимся индивидуальным предпринимателем,";</w:t>
      </w:r>
    </w:p>
    <w:bookmarkStart w:name="z637" w:id="601"/>
    <w:p>
      <w:pPr>
        <w:spacing w:after="0"/>
        <w:ind w:left="0"/>
        <w:jc w:val="both"/>
      </w:pPr>
      <w:r>
        <w:rPr>
          <w:rFonts w:ascii="Times New Roman"/>
          <w:b w:val="false"/>
          <w:i w:val="false"/>
          <w:color w:val="000000"/>
          <w:sz w:val="28"/>
        </w:rPr>
        <w:t xml:space="preserve">
      предложение второе части второй </w:t>
      </w:r>
      <w:r>
        <w:rPr>
          <w:rFonts w:ascii="Times New Roman"/>
          <w:b w:val="false"/>
          <w:i w:val="false"/>
          <w:color w:val="000000"/>
          <w:sz w:val="28"/>
        </w:rPr>
        <w:t>пункта 10</w:t>
      </w:r>
      <w:r>
        <w:rPr>
          <w:rFonts w:ascii="Times New Roman"/>
          <w:b w:val="false"/>
          <w:i w:val="false"/>
          <w:color w:val="000000"/>
          <w:sz w:val="28"/>
        </w:rPr>
        <w:t xml:space="preserve"> после слов "сообщение о" дополнить словом "безотзывном"; </w:t>
      </w:r>
    </w:p>
    <w:bookmarkEnd w:id="601"/>
    <w:bookmarkStart w:name="z638" w:id="60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4</w:t>
      </w:r>
      <w:r>
        <w:rPr>
          <w:rFonts w:ascii="Times New Roman"/>
          <w:b w:val="false"/>
          <w:i w:val="false"/>
          <w:color w:val="000000"/>
          <w:sz w:val="28"/>
        </w:rPr>
        <w:t xml:space="preserve"> статьи 9 изложить в следующей редакции:</w:t>
      </w:r>
    </w:p>
    <w:bookmarkEnd w:id="602"/>
    <w:bookmarkStart w:name="z639" w:id="603"/>
    <w:p>
      <w:pPr>
        <w:spacing w:after="0"/>
        <w:ind w:left="0"/>
        <w:jc w:val="both"/>
      </w:pPr>
      <w:r>
        <w:rPr>
          <w:rFonts w:ascii="Times New Roman"/>
          <w:b w:val="false"/>
          <w:i w:val="false"/>
          <w:color w:val="000000"/>
          <w:sz w:val="28"/>
        </w:rPr>
        <w:t xml:space="preserve">
      "4. В случае, предусмотренном </w:t>
      </w:r>
      <w:r>
        <w:rPr>
          <w:rFonts w:ascii="Times New Roman"/>
          <w:b w:val="false"/>
          <w:i w:val="false"/>
          <w:color w:val="000000"/>
          <w:sz w:val="28"/>
        </w:rPr>
        <w:t>пунктом 10</w:t>
      </w:r>
      <w:r>
        <w:rPr>
          <w:rFonts w:ascii="Times New Roman"/>
          <w:b w:val="false"/>
          <w:i w:val="false"/>
          <w:color w:val="000000"/>
          <w:sz w:val="28"/>
        </w:rPr>
        <w:t xml:space="preserve"> статьи 8 настоящего Закона, арбитражное соглашение должно содержать согласие уполномоченного органа соответствующей отрасли или местного исполнительного органа. </w:t>
      </w:r>
    </w:p>
    <w:bookmarkEnd w:id="603"/>
    <w:bookmarkStart w:name="z640" w:id="604"/>
    <w:p>
      <w:pPr>
        <w:spacing w:after="0"/>
        <w:ind w:left="0"/>
        <w:jc w:val="both"/>
      </w:pPr>
      <w:r>
        <w:rPr>
          <w:rFonts w:ascii="Times New Roman"/>
          <w:b w:val="false"/>
          <w:i w:val="false"/>
          <w:color w:val="000000"/>
          <w:sz w:val="28"/>
        </w:rPr>
        <w:t>
      Другие условия арбитражного соглашения могут быть определены соглашением сторон.";</w:t>
      </w:r>
    </w:p>
    <w:bookmarkEnd w:id="604"/>
    <w:bookmarkStart w:name="z641" w:id="60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статью 10</w:t>
      </w:r>
      <w:r>
        <w:rPr>
          <w:rFonts w:ascii="Times New Roman"/>
          <w:b w:val="false"/>
          <w:i w:val="false"/>
          <w:color w:val="000000"/>
          <w:sz w:val="28"/>
        </w:rPr>
        <w:t xml:space="preserve"> дополнить частью второй следующего содержания:</w:t>
      </w:r>
    </w:p>
    <w:bookmarkEnd w:id="605"/>
    <w:bookmarkStart w:name="z642" w:id="606"/>
    <w:p>
      <w:pPr>
        <w:spacing w:after="0"/>
        <w:ind w:left="0"/>
        <w:jc w:val="both"/>
      </w:pPr>
      <w:r>
        <w:rPr>
          <w:rFonts w:ascii="Times New Roman"/>
          <w:b w:val="false"/>
          <w:i w:val="false"/>
          <w:color w:val="000000"/>
          <w:sz w:val="28"/>
        </w:rPr>
        <w:t>
      "Несмотря на предъявление иска, указанного в части первой настоящей статьи, арбитражное разбирательство может быть начато или продолжено, и арбитражное решение вынесено, пока суд рассматривает вопрос о подсудности ему предмета арбитражного разбирательства.";</w:t>
      </w:r>
    </w:p>
    <w:bookmarkEnd w:id="606"/>
    <w:bookmarkStart w:name="z643" w:id="607"/>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статье 12</w:t>
      </w:r>
      <w:r>
        <w:rPr>
          <w:rFonts w:ascii="Times New Roman"/>
          <w:b w:val="false"/>
          <w:i w:val="false"/>
          <w:color w:val="000000"/>
          <w:sz w:val="28"/>
        </w:rPr>
        <w:t>:</w:t>
      </w:r>
    </w:p>
    <w:bookmarkEnd w:id="607"/>
    <w:bookmarkStart w:name="z644" w:id="60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08"/>
    <w:bookmarkStart w:name="z645" w:id="609"/>
    <w:p>
      <w:pPr>
        <w:spacing w:after="0"/>
        <w:ind w:left="0"/>
        <w:jc w:val="both"/>
      </w:pPr>
      <w:r>
        <w:rPr>
          <w:rFonts w:ascii="Times New Roman"/>
          <w:b w:val="false"/>
          <w:i w:val="false"/>
          <w:color w:val="000000"/>
          <w:sz w:val="28"/>
        </w:rPr>
        <w:t>
      в подпункте 2) слова "и хранения дел в постоянно действующих арбитражах" исключить;</w:t>
      </w:r>
    </w:p>
    <w:bookmarkEnd w:id="609"/>
    <w:bookmarkStart w:name="z646" w:id="610"/>
    <w:p>
      <w:pPr>
        <w:spacing w:after="0"/>
        <w:ind w:left="0"/>
        <w:jc w:val="both"/>
      </w:pPr>
      <w:r>
        <w:rPr>
          <w:rFonts w:ascii="Times New Roman"/>
          <w:b w:val="false"/>
          <w:i w:val="false"/>
          <w:color w:val="000000"/>
          <w:sz w:val="28"/>
        </w:rPr>
        <w:t xml:space="preserve">
      дополнить подпунктом 7-1) следующего содержания: </w:t>
      </w:r>
    </w:p>
    <w:bookmarkEnd w:id="610"/>
    <w:bookmarkStart w:name="z647" w:id="611"/>
    <w:p>
      <w:pPr>
        <w:spacing w:after="0"/>
        <w:ind w:left="0"/>
        <w:jc w:val="both"/>
      </w:pPr>
      <w:r>
        <w:rPr>
          <w:rFonts w:ascii="Times New Roman"/>
          <w:b w:val="false"/>
          <w:i w:val="false"/>
          <w:color w:val="000000"/>
          <w:sz w:val="28"/>
        </w:rPr>
        <w:t xml:space="preserve">
      "7-1) представление экспертных заключений по отдельным вопросам законодательства Республики Казахстан об арбитраже и практике его применения, которые носят рекомендательный характер;"; </w:t>
      </w:r>
    </w:p>
    <w:bookmarkEnd w:id="6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исключить;</w:t>
      </w:r>
    </w:p>
    <w:bookmarkStart w:name="z649" w:id="61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4</w:t>
      </w:r>
      <w:r>
        <w:rPr>
          <w:rFonts w:ascii="Times New Roman"/>
          <w:b w:val="false"/>
          <w:i w:val="false"/>
          <w:color w:val="000000"/>
          <w:sz w:val="28"/>
        </w:rPr>
        <w:t>:</w:t>
      </w:r>
    </w:p>
    <w:bookmarkEnd w:id="6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p>
    <w:bookmarkStart w:name="z651" w:id="613"/>
    <w:p>
      <w:pPr>
        <w:spacing w:after="0"/>
        <w:ind w:left="0"/>
        <w:jc w:val="both"/>
      </w:pPr>
      <w:r>
        <w:rPr>
          <w:rFonts w:ascii="Times New Roman"/>
          <w:b w:val="false"/>
          <w:i w:val="false"/>
          <w:color w:val="000000"/>
          <w:sz w:val="28"/>
        </w:rPr>
        <w:t>
      "2) постоянно действующий исполнительный орган управления – правление, возглавляемое председателем;";</w:t>
      </w:r>
    </w:p>
    <w:bookmarkEnd w:id="613"/>
    <w:bookmarkStart w:name="z652" w:id="614"/>
    <w:p>
      <w:pPr>
        <w:spacing w:after="0"/>
        <w:ind w:left="0"/>
        <w:jc w:val="both"/>
      </w:pPr>
      <w:r>
        <w:rPr>
          <w:rFonts w:ascii="Times New Roman"/>
          <w:b w:val="false"/>
          <w:i w:val="false"/>
          <w:color w:val="000000"/>
          <w:sz w:val="28"/>
        </w:rPr>
        <w:t>
      подпункт 3) исключить;</w:t>
      </w:r>
    </w:p>
    <w:bookmarkEnd w:id="614"/>
    <w:bookmarkStart w:name="z653" w:id="615"/>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13 слова ", либо лицо, которому предъявлено обвинение в совершении уголовного правонарушения" исключить;</w:t>
      </w:r>
    </w:p>
    <w:bookmarkEnd w:id="615"/>
    <w:bookmarkStart w:name="z654" w:id="616"/>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статье 14</w:t>
      </w:r>
      <w:r>
        <w:rPr>
          <w:rFonts w:ascii="Times New Roman"/>
          <w:b w:val="false"/>
          <w:i w:val="false"/>
          <w:color w:val="000000"/>
          <w:sz w:val="28"/>
        </w:rPr>
        <w:t>:</w:t>
      </w:r>
    </w:p>
    <w:bookmarkEnd w:id="616"/>
    <w:bookmarkStart w:name="z655" w:id="61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дополнить словами "либо в порядке, установленном регламентом постоянно действующего арбитража"; </w:t>
      </w:r>
    </w:p>
    <w:bookmarkEnd w:id="617"/>
    <w:bookmarkStart w:name="z656" w:id="618"/>
    <w:p>
      <w:pPr>
        <w:spacing w:after="0"/>
        <w:ind w:left="0"/>
        <w:jc w:val="both"/>
      </w:pPr>
      <w:r>
        <w:rPr>
          <w:rFonts w:ascii="Times New Roman"/>
          <w:b w:val="false"/>
          <w:i w:val="false"/>
          <w:color w:val="000000"/>
          <w:sz w:val="28"/>
        </w:rPr>
        <w:t xml:space="preserve">
      в части первой </w:t>
      </w:r>
      <w:r>
        <w:rPr>
          <w:rFonts w:ascii="Times New Roman"/>
          <w:b w:val="false"/>
          <w:i w:val="false"/>
          <w:color w:val="000000"/>
          <w:sz w:val="28"/>
        </w:rPr>
        <w:t>пункта 6</w:t>
      </w:r>
      <w:r>
        <w:rPr>
          <w:rFonts w:ascii="Times New Roman"/>
          <w:b w:val="false"/>
          <w:i w:val="false"/>
          <w:color w:val="000000"/>
          <w:sz w:val="28"/>
        </w:rPr>
        <w:t>:</w:t>
      </w:r>
    </w:p>
    <w:bookmarkEnd w:id="618"/>
    <w:bookmarkStart w:name="z657" w:id="619"/>
    <w:p>
      <w:pPr>
        <w:spacing w:after="0"/>
        <w:ind w:left="0"/>
        <w:jc w:val="both"/>
      </w:pPr>
      <w:r>
        <w:rPr>
          <w:rFonts w:ascii="Times New Roman"/>
          <w:b w:val="false"/>
          <w:i w:val="false"/>
          <w:color w:val="000000"/>
          <w:sz w:val="28"/>
        </w:rPr>
        <w:t>
      абзац первый после слов "При отсутствии соглашения сторон" дополнить словами "и если иное не установлено регламентом,";</w:t>
      </w:r>
    </w:p>
    <w:bookmarkEnd w:id="619"/>
    <w:bookmarkStart w:name="z658" w:id="620"/>
    <w:p>
      <w:pPr>
        <w:spacing w:after="0"/>
        <w:ind w:left="0"/>
        <w:jc w:val="both"/>
      </w:pPr>
      <w:r>
        <w:rPr>
          <w:rFonts w:ascii="Times New Roman"/>
          <w:b w:val="false"/>
          <w:i w:val="false"/>
          <w:color w:val="000000"/>
          <w:sz w:val="28"/>
        </w:rPr>
        <w:t>
      подпункт 3) изложить в следующей редакции:</w:t>
      </w:r>
    </w:p>
    <w:bookmarkEnd w:id="620"/>
    <w:bookmarkStart w:name="z659" w:id="621"/>
    <w:p>
      <w:pPr>
        <w:spacing w:after="0"/>
        <w:ind w:left="0"/>
        <w:jc w:val="both"/>
      </w:pPr>
      <w:r>
        <w:rPr>
          <w:rFonts w:ascii="Times New Roman"/>
          <w:b w:val="false"/>
          <w:i w:val="false"/>
          <w:color w:val="000000"/>
          <w:sz w:val="28"/>
        </w:rPr>
        <w:t>
      "3) стороны в течение тридцати календарных дней, если иной срок не установлен регламентом или соглашением сторон, не договорились о выборе арбитра, рассматривающего спор единолично.";</w:t>
      </w:r>
    </w:p>
    <w:bookmarkEnd w:id="621"/>
    <w:bookmarkStart w:name="z660" w:id="622"/>
    <w:p>
      <w:pPr>
        <w:spacing w:after="0"/>
        <w:ind w:left="0"/>
        <w:jc w:val="both"/>
      </w:pPr>
      <w:r>
        <w:rPr>
          <w:rFonts w:ascii="Times New Roman"/>
          <w:b w:val="false"/>
          <w:i w:val="false"/>
          <w:color w:val="000000"/>
          <w:sz w:val="28"/>
        </w:rPr>
        <w:t xml:space="preserve">
      9) часть первую </w:t>
      </w:r>
      <w:r>
        <w:rPr>
          <w:rFonts w:ascii="Times New Roman"/>
          <w:b w:val="false"/>
          <w:i w:val="false"/>
          <w:color w:val="000000"/>
          <w:sz w:val="28"/>
        </w:rPr>
        <w:t>пункта 1</w:t>
      </w:r>
      <w:r>
        <w:rPr>
          <w:rFonts w:ascii="Times New Roman"/>
          <w:b w:val="false"/>
          <w:i w:val="false"/>
          <w:color w:val="000000"/>
          <w:sz w:val="28"/>
        </w:rPr>
        <w:t xml:space="preserve"> статьи 15 изложить в следующей редакции:</w:t>
      </w:r>
    </w:p>
    <w:bookmarkEnd w:id="622"/>
    <w:bookmarkStart w:name="z661" w:id="623"/>
    <w:p>
      <w:pPr>
        <w:spacing w:after="0"/>
        <w:ind w:left="0"/>
        <w:jc w:val="both"/>
      </w:pPr>
      <w:r>
        <w:rPr>
          <w:rFonts w:ascii="Times New Roman"/>
          <w:b w:val="false"/>
          <w:i w:val="false"/>
          <w:color w:val="000000"/>
          <w:sz w:val="28"/>
        </w:rPr>
        <w:t xml:space="preserve">
      "1. Реестр арбитров – база данных, содержащая сведения об арбитрах постоянно действующих арбитражей, а также арбитрах, являющихся членами Арбитражной палаты."; </w:t>
      </w:r>
    </w:p>
    <w:bookmarkEnd w:id="623"/>
    <w:bookmarkStart w:name="z662" w:id="624"/>
    <w:p>
      <w:pPr>
        <w:spacing w:after="0"/>
        <w:ind w:left="0"/>
        <w:jc w:val="both"/>
      </w:pPr>
      <w:r>
        <w:rPr>
          <w:rFonts w:ascii="Times New Roman"/>
          <w:b w:val="false"/>
          <w:i w:val="false"/>
          <w:color w:val="000000"/>
          <w:sz w:val="28"/>
        </w:rPr>
        <w:t xml:space="preserve">
      10) предложение второе </w:t>
      </w:r>
      <w:r>
        <w:rPr>
          <w:rFonts w:ascii="Times New Roman"/>
          <w:b w:val="false"/>
          <w:i w:val="false"/>
          <w:color w:val="000000"/>
          <w:sz w:val="28"/>
        </w:rPr>
        <w:t>пункта 2</w:t>
      </w:r>
      <w:r>
        <w:rPr>
          <w:rFonts w:ascii="Times New Roman"/>
          <w:b w:val="false"/>
          <w:i w:val="false"/>
          <w:color w:val="000000"/>
          <w:sz w:val="28"/>
        </w:rPr>
        <w:t xml:space="preserve"> статьи 16 исключить;</w:t>
      </w:r>
    </w:p>
    <w:bookmarkEnd w:id="624"/>
    <w:bookmarkStart w:name="z663" w:id="625"/>
    <w:p>
      <w:pPr>
        <w:spacing w:after="0"/>
        <w:ind w:left="0"/>
        <w:jc w:val="both"/>
      </w:pPr>
      <w:r>
        <w:rPr>
          <w:rFonts w:ascii="Times New Roman"/>
          <w:b w:val="false"/>
          <w:i w:val="false"/>
          <w:color w:val="000000"/>
          <w:sz w:val="28"/>
        </w:rPr>
        <w:t xml:space="preserve">
      11) предложение первое </w:t>
      </w:r>
      <w:r>
        <w:rPr>
          <w:rFonts w:ascii="Times New Roman"/>
          <w:b w:val="false"/>
          <w:i w:val="false"/>
          <w:color w:val="000000"/>
          <w:sz w:val="28"/>
        </w:rPr>
        <w:t>пункта 4</w:t>
      </w:r>
      <w:r>
        <w:rPr>
          <w:rFonts w:ascii="Times New Roman"/>
          <w:b w:val="false"/>
          <w:i w:val="false"/>
          <w:color w:val="000000"/>
          <w:sz w:val="28"/>
        </w:rPr>
        <w:t xml:space="preserve"> статьи 20 после слов "в соответствии с пунктами 2 и 3 настоящей статьи" дополнить словами ", если иное не установлено регламентом или соглашением сторон";</w:t>
      </w:r>
    </w:p>
    <w:bookmarkEnd w:id="625"/>
    <w:bookmarkStart w:name="z664" w:id="626"/>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статье 21</w:t>
      </w:r>
      <w:r>
        <w:rPr>
          <w:rFonts w:ascii="Times New Roman"/>
          <w:b w:val="false"/>
          <w:i w:val="false"/>
          <w:color w:val="000000"/>
          <w:sz w:val="28"/>
        </w:rPr>
        <w:t>:</w:t>
      </w:r>
    </w:p>
    <w:bookmarkEnd w:id="626"/>
    <w:bookmarkStart w:name="z665" w:id="6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2</w:t>
      </w:r>
      <w:r>
        <w:rPr>
          <w:rFonts w:ascii="Times New Roman"/>
          <w:b w:val="false"/>
          <w:i w:val="false"/>
          <w:color w:val="000000"/>
          <w:sz w:val="28"/>
        </w:rPr>
        <w:t xml:space="preserve"> исключить;</w:t>
      </w:r>
    </w:p>
    <w:bookmarkEnd w:id="627"/>
    <w:bookmarkStart w:name="z666" w:id="628"/>
    <w:p>
      <w:pPr>
        <w:spacing w:after="0"/>
        <w:ind w:left="0"/>
        <w:jc w:val="both"/>
      </w:pPr>
      <w:r>
        <w:rPr>
          <w:rFonts w:ascii="Times New Roman"/>
          <w:b w:val="false"/>
          <w:i w:val="false"/>
          <w:color w:val="000000"/>
          <w:sz w:val="28"/>
        </w:rPr>
        <w:t xml:space="preserve">
      дополнить пунктом 2-1 следующего содержания: </w:t>
      </w:r>
    </w:p>
    <w:bookmarkEnd w:id="628"/>
    <w:bookmarkStart w:name="z667" w:id="629"/>
    <w:p>
      <w:pPr>
        <w:spacing w:after="0"/>
        <w:ind w:left="0"/>
        <w:jc w:val="both"/>
      </w:pPr>
      <w:r>
        <w:rPr>
          <w:rFonts w:ascii="Times New Roman"/>
          <w:b w:val="false"/>
          <w:i w:val="false"/>
          <w:color w:val="000000"/>
          <w:sz w:val="28"/>
        </w:rPr>
        <w:t>
      "2-1. Правила арбитражного разбирательства, не определенные регламентом постоянно действующего арбитража, а также положениями настоящего Закона и не согласованные сторонами, определяются арбитражем.";</w:t>
      </w:r>
    </w:p>
    <w:bookmarkEnd w:id="629"/>
    <w:bookmarkStart w:name="z668" w:id="630"/>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статью 22</w:t>
      </w:r>
      <w:r>
        <w:rPr>
          <w:rFonts w:ascii="Times New Roman"/>
          <w:b w:val="false"/>
          <w:i w:val="false"/>
          <w:color w:val="000000"/>
          <w:sz w:val="28"/>
        </w:rPr>
        <w:t xml:space="preserve"> изложить в следующей редакции:</w:t>
      </w:r>
    </w:p>
    <w:bookmarkEnd w:id="630"/>
    <w:bookmarkStart w:name="z669" w:id="631"/>
    <w:p>
      <w:pPr>
        <w:spacing w:after="0"/>
        <w:ind w:left="0"/>
        <w:jc w:val="both"/>
      </w:pPr>
      <w:r>
        <w:rPr>
          <w:rFonts w:ascii="Times New Roman"/>
          <w:b w:val="false"/>
          <w:i w:val="false"/>
          <w:color w:val="000000"/>
          <w:sz w:val="28"/>
        </w:rPr>
        <w:t>
      "Статья 22. Место арбитражного разбирательства</w:t>
      </w:r>
    </w:p>
    <w:bookmarkEnd w:id="631"/>
    <w:bookmarkStart w:name="z670" w:id="632"/>
    <w:p>
      <w:pPr>
        <w:spacing w:after="0"/>
        <w:ind w:left="0"/>
        <w:jc w:val="both"/>
      </w:pPr>
      <w:r>
        <w:rPr>
          <w:rFonts w:ascii="Times New Roman"/>
          <w:b w:val="false"/>
          <w:i w:val="false"/>
          <w:color w:val="000000"/>
          <w:sz w:val="28"/>
        </w:rPr>
        <w:t>
      Стороны могут по своему усмотрению определить место арбитражного разбирательства. При отсутствии такой договоренности место арбитражного разбирательства определяется составом арбитража с учетом обстоятельств дела, включая фактор удобства для сторон.";</w:t>
      </w:r>
    </w:p>
    <w:bookmarkEnd w:id="632"/>
    <w:bookmarkStart w:name="z671" w:id="633"/>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статью 23</w:t>
      </w:r>
      <w:r>
        <w:rPr>
          <w:rFonts w:ascii="Times New Roman"/>
          <w:b w:val="false"/>
          <w:i w:val="false"/>
          <w:color w:val="000000"/>
          <w:sz w:val="28"/>
        </w:rPr>
        <w:t xml:space="preserve"> дополнить пунктом 4 следующего содержания:</w:t>
      </w:r>
    </w:p>
    <w:bookmarkEnd w:id="633"/>
    <w:bookmarkStart w:name="z672" w:id="634"/>
    <w:p>
      <w:pPr>
        <w:spacing w:after="0"/>
        <w:ind w:left="0"/>
        <w:jc w:val="both"/>
      </w:pPr>
      <w:r>
        <w:rPr>
          <w:rFonts w:ascii="Times New Roman"/>
          <w:b w:val="false"/>
          <w:i w:val="false"/>
          <w:color w:val="000000"/>
          <w:sz w:val="28"/>
        </w:rPr>
        <w:t xml:space="preserve">
      "4. В ходе арбитражного разбирательства сторона вправе изменить или дополнить свои исковые требования."; </w:t>
      </w:r>
    </w:p>
    <w:bookmarkEnd w:id="634"/>
    <w:bookmarkStart w:name="z673" w:id="63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статье 24</w:t>
      </w:r>
      <w:r>
        <w:rPr>
          <w:rFonts w:ascii="Times New Roman"/>
          <w:b w:val="false"/>
          <w:i w:val="false"/>
          <w:color w:val="000000"/>
          <w:sz w:val="28"/>
        </w:rPr>
        <w:t>:</w:t>
      </w:r>
    </w:p>
    <w:bookmarkEnd w:id="6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 </w:t>
      </w:r>
    </w:p>
    <w:bookmarkStart w:name="z675" w:id="636"/>
    <w:p>
      <w:pPr>
        <w:spacing w:after="0"/>
        <w:ind w:left="0"/>
        <w:jc w:val="both"/>
      </w:pPr>
      <w:r>
        <w:rPr>
          <w:rFonts w:ascii="Times New Roman"/>
          <w:b w:val="false"/>
          <w:i w:val="false"/>
          <w:color w:val="000000"/>
          <w:sz w:val="28"/>
        </w:rPr>
        <w:t xml:space="preserve">
      "2. В ходе арбитражного разбирательства сторона вправе изменить и (или) дополнить свои возражения против иска."; </w:t>
      </w:r>
    </w:p>
    <w:bookmarkEnd w:id="636"/>
    <w:bookmarkStart w:name="z676" w:id="637"/>
    <w:p>
      <w:pPr>
        <w:spacing w:after="0"/>
        <w:ind w:left="0"/>
        <w:jc w:val="both"/>
      </w:pPr>
      <w:r>
        <w:rPr>
          <w:rFonts w:ascii="Times New Roman"/>
          <w:b w:val="false"/>
          <w:i w:val="false"/>
          <w:color w:val="000000"/>
          <w:sz w:val="28"/>
        </w:rPr>
        <w:t xml:space="preserve">
      дополнить пунктом 3 следующего содержания: </w:t>
      </w:r>
    </w:p>
    <w:bookmarkEnd w:id="637"/>
    <w:bookmarkStart w:name="z677" w:id="638"/>
    <w:p>
      <w:pPr>
        <w:spacing w:after="0"/>
        <w:ind w:left="0"/>
        <w:jc w:val="both"/>
      </w:pPr>
      <w:r>
        <w:rPr>
          <w:rFonts w:ascii="Times New Roman"/>
          <w:b w:val="false"/>
          <w:i w:val="false"/>
          <w:color w:val="000000"/>
          <w:sz w:val="28"/>
        </w:rPr>
        <w:t xml:space="preserve">
      "3. Непредставление ответчиком отзыва не может служить препятствием к рассмотрению спора."; </w:t>
      </w:r>
    </w:p>
    <w:bookmarkEnd w:id="638"/>
    <w:bookmarkStart w:name="z678" w:id="639"/>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статью 25</w:t>
      </w:r>
      <w:r>
        <w:rPr>
          <w:rFonts w:ascii="Times New Roman"/>
          <w:b w:val="false"/>
          <w:i w:val="false"/>
          <w:color w:val="000000"/>
          <w:sz w:val="28"/>
        </w:rPr>
        <w:t xml:space="preserve"> исключить; </w:t>
      </w:r>
    </w:p>
    <w:bookmarkEnd w:id="639"/>
    <w:bookmarkStart w:name="z679" w:id="64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статье 26</w:t>
      </w:r>
      <w:r>
        <w:rPr>
          <w:rFonts w:ascii="Times New Roman"/>
          <w:b w:val="false"/>
          <w:i w:val="false"/>
          <w:color w:val="000000"/>
          <w:sz w:val="28"/>
        </w:rPr>
        <w:t>:</w:t>
      </w:r>
    </w:p>
    <w:bookmarkEnd w:id="6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681" w:id="641"/>
    <w:p>
      <w:pPr>
        <w:spacing w:after="0"/>
        <w:ind w:left="0"/>
        <w:jc w:val="both"/>
      </w:pPr>
      <w:r>
        <w:rPr>
          <w:rFonts w:ascii="Times New Roman"/>
          <w:b w:val="false"/>
          <w:i w:val="false"/>
          <w:color w:val="000000"/>
          <w:sz w:val="28"/>
        </w:rPr>
        <w:t>
      "1. Если иное не предусмотрено соглашением сторон или регламентом, арбитраж, приняв исковое заявление, в течение десяти календарных дней выносит определение о возбуждении арбитражного разбирательства в соответствии с регламентом арбитража или правилами, согласованными сторонами, извещает стороны о месте его рассмотрения, предлагает ответчику представить письменный отзыв на исковое заявление.";</w:t>
      </w:r>
    </w:p>
    <w:bookmarkEnd w:id="641"/>
    <w:bookmarkStart w:name="z682" w:id="64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слово "Арбитр" заменить словом "Арбитраж";</w:t>
      </w:r>
    </w:p>
    <w:bookmarkEnd w:id="642"/>
    <w:bookmarkStart w:name="z683" w:id="643"/>
    <w:p>
      <w:pPr>
        <w:spacing w:after="0"/>
        <w:ind w:left="0"/>
        <w:jc w:val="both"/>
      </w:pPr>
      <w:r>
        <w:rPr>
          <w:rFonts w:ascii="Times New Roman"/>
          <w:b w:val="false"/>
          <w:i w:val="false"/>
          <w:color w:val="000000"/>
          <w:sz w:val="28"/>
        </w:rPr>
        <w:t>
      дополнить пунктом 5 следующего содержания:</w:t>
      </w:r>
    </w:p>
    <w:bookmarkEnd w:id="643"/>
    <w:bookmarkStart w:name="z684" w:id="644"/>
    <w:p>
      <w:pPr>
        <w:spacing w:after="0"/>
        <w:ind w:left="0"/>
        <w:jc w:val="both"/>
      </w:pPr>
      <w:r>
        <w:rPr>
          <w:rFonts w:ascii="Times New Roman"/>
          <w:b w:val="false"/>
          <w:i w:val="false"/>
          <w:color w:val="000000"/>
          <w:sz w:val="28"/>
        </w:rPr>
        <w:t>
      "5. Если иное не предусмотрено соглашением сторон, арбитраж принимает решение о том, проводить ли устное слушание дела для представления доказательств или для устных прений либо осуществлять разбирательство только на основе документов и других материалов. Если стороны не договорились проводить устное слушание, арбитраж должен провести такое слушание на надлежащей стадии разбирательства по просьбе любой из сторон.";</w:t>
      </w:r>
    </w:p>
    <w:bookmarkEnd w:id="644"/>
    <w:bookmarkStart w:name="z685" w:id="645"/>
    <w:p>
      <w:pPr>
        <w:spacing w:after="0"/>
        <w:ind w:left="0"/>
        <w:jc w:val="both"/>
      </w:pPr>
      <w:r>
        <w:rPr>
          <w:rFonts w:ascii="Times New Roman"/>
          <w:b w:val="false"/>
          <w:i w:val="false"/>
          <w:color w:val="000000"/>
          <w:sz w:val="28"/>
        </w:rPr>
        <w:t xml:space="preserve">
      18) в подпункте 1) </w:t>
      </w:r>
      <w:r>
        <w:rPr>
          <w:rFonts w:ascii="Times New Roman"/>
          <w:b w:val="false"/>
          <w:i w:val="false"/>
          <w:color w:val="000000"/>
          <w:sz w:val="28"/>
        </w:rPr>
        <w:t>статьи 30</w:t>
      </w:r>
      <w:r>
        <w:rPr>
          <w:rFonts w:ascii="Times New Roman"/>
          <w:b w:val="false"/>
          <w:i w:val="false"/>
          <w:color w:val="000000"/>
          <w:sz w:val="28"/>
        </w:rPr>
        <w:t xml:space="preserve"> слово "лично," исключить;</w:t>
      </w:r>
    </w:p>
    <w:bookmarkEnd w:id="645"/>
    <w:bookmarkStart w:name="z686" w:id="646"/>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пункте 2</w:t>
      </w:r>
      <w:r>
        <w:rPr>
          <w:rFonts w:ascii="Times New Roman"/>
          <w:b w:val="false"/>
          <w:i w:val="false"/>
          <w:color w:val="000000"/>
          <w:sz w:val="28"/>
        </w:rPr>
        <w:t xml:space="preserve"> статьи 41:</w:t>
      </w:r>
    </w:p>
    <w:bookmarkEnd w:id="646"/>
    <w:bookmarkStart w:name="z687" w:id="647"/>
    <w:p>
      <w:pPr>
        <w:spacing w:after="0"/>
        <w:ind w:left="0"/>
        <w:jc w:val="both"/>
      </w:pPr>
      <w:r>
        <w:rPr>
          <w:rFonts w:ascii="Times New Roman"/>
          <w:b w:val="false"/>
          <w:i w:val="false"/>
          <w:color w:val="000000"/>
          <w:sz w:val="28"/>
        </w:rPr>
        <w:t>
      в части первой слова "составом арбитража" исключить;</w:t>
      </w:r>
    </w:p>
    <w:bookmarkEnd w:id="647"/>
    <w:bookmarkStart w:name="z688" w:id="648"/>
    <w:p>
      <w:pPr>
        <w:spacing w:after="0"/>
        <w:ind w:left="0"/>
        <w:jc w:val="both"/>
      </w:pPr>
      <w:r>
        <w:rPr>
          <w:rFonts w:ascii="Times New Roman"/>
          <w:b w:val="false"/>
          <w:i w:val="false"/>
          <w:color w:val="000000"/>
          <w:sz w:val="28"/>
        </w:rPr>
        <w:t>
      в части второй слова "арбитраж может определять" заменить словами "состав арбитража может определять";</w:t>
      </w:r>
    </w:p>
    <w:bookmarkEnd w:id="648"/>
    <w:bookmarkStart w:name="z689" w:id="649"/>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статье 44</w:t>
      </w:r>
      <w:r>
        <w:rPr>
          <w:rFonts w:ascii="Times New Roman"/>
          <w:b w:val="false"/>
          <w:i w:val="false"/>
          <w:color w:val="000000"/>
          <w:sz w:val="28"/>
        </w:rPr>
        <w:t>:</w:t>
      </w:r>
    </w:p>
    <w:bookmarkEnd w:id="649"/>
    <w:bookmarkStart w:name="z690" w:id="650"/>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w:t>
      </w:r>
      <w:r>
        <w:rPr>
          <w:rFonts w:ascii="Times New Roman"/>
          <w:b w:val="false"/>
          <w:i w:val="false"/>
          <w:color w:val="000000"/>
          <w:sz w:val="28"/>
        </w:rPr>
        <w:t xml:space="preserve"> изложить в следующей редакции:</w:t>
      </w:r>
    </w:p>
    <w:bookmarkEnd w:id="650"/>
    <w:bookmarkStart w:name="z691" w:id="651"/>
    <w:p>
      <w:pPr>
        <w:spacing w:after="0"/>
        <w:ind w:left="0"/>
        <w:jc w:val="both"/>
      </w:pPr>
      <w:r>
        <w:rPr>
          <w:rFonts w:ascii="Times New Roman"/>
          <w:b w:val="false"/>
          <w:i w:val="false"/>
          <w:color w:val="000000"/>
          <w:sz w:val="28"/>
        </w:rPr>
        <w:t>
      "При рассмотрении спора между физическими и (или) юридическими лицами Республики Казахстан применяется законодательство Республики Казахстан.";</w:t>
      </w:r>
    </w:p>
    <w:bookmarkEnd w:id="651"/>
    <w:bookmarkStart w:name="z692" w:id="65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2</w:t>
      </w:r>
      <w:r>
        <w:rPr>
          <w:rFonts w:ascii="Times New Roman"/>
          <w:b w:val="false"/>
          <w:i w:val="false"/>
          <w:color w:val="000000"/>
          <w:sz w:val="28"/>
        </w:rPr>
        <w:t xml:space="preserve"> слова "законодательством Республики Казахстан" заменить словами "коллизионными нормами, которые он сочтет в данном случае применимыми"; </w:t>
      </w:r>
    </w:p>
    <w:bookmarkEnd w:id="652"/>
    <w:bookmarkStart w:name="z693" w:id="65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3</w:t>
      </w:r>
      <w:r>
        <w:rPr>
          <w:rFonts w:ascii="Times New Roman"/>
          <w:b w:val="false"/>
          <w:i w:val="false"/>
          <w:color w:val="000000"/>
          <w:sz w:val="28"/>
        </w:rPr>
        <w:t xml:space="preserve"> слова "данной сделке" заменить словами "данным отношениям";</w:t>
      </w:r>
    </w:p>
    <w:bookmarkEnd w:id="6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695" w:id="654"/>
    <w:p>
      <w:pPr>
        <w:spacing w:after="0"/>
        <w:ind w:left="0"/>
        <w:jc w:val="both"/>
      </w:pPr>
      <w:r>
        <w:rPr>
          <w:rFonts w:ascii="Times New Roman"/>
          <w:b w:val="false"/>
          <w:i w:val="false"/>
          <w:color w:val="000000"/>
          <w:sz w:val="28"/>
        </w:rPr>
        <w:t>
      "4. В случаях, когда спорные отношения прямо не урегулированы законодательством или соглашением сторон и отсутствуют применимые к ним обычаи, к таким отношениям, поскольку это не противоречит их существу, применяются нормы права, регулирующие сходные правоотношения, а при отсутствии таких норм спор разрешается исходя из общих начал и смысла гражданского законодательства.";</w:t>
      </w:r>
    </w:p>
    <w:bookmarkEnd w:id="654"/>
    <w:bookmarkStart w:name="z696" w:id="655"/>
    <w:p>
      <w:pPr>
        <w:spacing w:after="0"/>
        <w:ind w:left="0"/>
        <w:jc w:val="both"/>
      </w:pPr>
      <w:r>
        <w:rPr>
          <w:rFonts w:ascii="Times New Roman"/>
          <w:b w:val="false"/>
          <w:i w:val="false"/>
          <w:color w:val="000000"/>
          <w:sz w:val="28"/>
        </w:rPr>
        <w:t xml:space="preserve">
      21) предложение первое части второй </w:t>
      </w:r>
      <w:r>
        <w:rPr>
          <w:rFonts w:ascii="Times New Roman"/>
          <w:b w:val="false"/>
          <w:i w:val="false"/>
          <w:color w:val="000000"/>
          <w:sz w:val="28"/>
        </w:rPr>
        <w:t>пункта 1</w:t>
      </w:r>
      <w:r>
        <w:rPr>
          <w:rFonts w:ascii="Times New Roman"/>
          <w:b w:val="false"/>
          <w:i w:val="false"/>
          <w:color w:val="000000"/>
          <w:sz w:val="28"/>
        </w:rPr>
        <w:t xml:space="preserve"> статьи 45 изложить в следующей редакции:</w:t>
      </w:r>
    </w:p>
    <w:bookmarkEnd w:id="655"/>
    <w:bookmarkStart w:name="z697" w:id="656"/>
    <w:p>
      <w:pPr>
        <w:spacing w:after="0"/>
        <w:ind w:left="0"/>
        <w:jc w:val="both"/>
      </w:pPr>
      <w:r>
        <w:rPr>
          <w:rFonts w:ascii="Times New Roman"/>
          <w:b w:val="false"/>
          <w:i w:val="false"/>
          <w:color w:val="000000"/>
          <w:sz w:val="28"/>
        </w:rPr>
        <w:t>
      "Если иное не предусмотрено регламентом, решение объявляется на заседании арбитража.";</w:t>
      </w:r>
    </w:p>
    <w:bookmarkEnd w:id="656"/>
    <w:bookmarkStart w:name="z698" w:id="657"/>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статье 52</w:t>
      </w:r>
      <w:r>
        <w:rPr>
          <w:rFonts w:ascii="Times New Roman"/>
          <w:b w:val="false"/>
          <w:i w:val="false"/>
          <w:color w:val="000000"/>
          <w:sz w:val="28"/>
        </w:rPr>
        <w:t>:</w:t>
      </w:r>
    </w:p>
    <w:bookmarkEnd w:id="657"/>
    <w:bookmarkStart w:name="z699" w:id="65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658"/>
    <w:bookmarkStart w:name="z700" w:id="659"/>
    <w:p>
      <w:pPr>
        <w:spacing w:after="0"/>
        <w:ind w:left="0"/>
        <w:jc w:val="both"/>
      </w:pPr>
      <w:r>
        <w:rPr>
          <w:rFonts w:ascii="Times New Roman"/>
          <w:b w:val="false"/>
          <w:i w:val="false"/>
          <w:color w:val="000000"/>
          <w:sz w:val="28"/>
        </w:rPr>
        <w:t>
      подпункт 4) изложить в следующей редакции:</w:t>
      </w:r>
    </w:p>
    <w:bookmarkEnd w:id="659"/>
    <w:bookmarkStart w:name="z701" w:id="660"/>
    <w:p>
      <w:pPr>
        <w:spacing w:after="0"/>
        <w:ind w:left="0"/>
        <w:jc w:val="both"/>
      </w:pPr>
      <w:r>
        <w:rPr>
          <w:rFonts w:ascii="Times New Roman"/>
          <w:b w:val="false"/>
          <w:i w:val="false"/>
          <w:color w:val="000000"/>
          <w:sz w:val="28"/>
        </w:rPr>
        <w:t>
      "4) состав арбитража или арбитражная процедура разбирательства не соответствовали соглашению сторон, если только такое соглашение не противоречит любому положению настоящего Закона, от которого стороны не могут отступать, или при отсутствии такого соглашения не соответствовали настоящему Закону;";</w:t>
      </w:r>
    </w:p>
    <w:bookmarkEnd w:id="660"/>
    <w:bookmarkStart w:name="z702" w:id="661"/>
    <w:p>
      <w:pPr>
        <w:spacing w:after="0"/>
        <w:ind w:left="0"/>
        <w:jc w:val="both"/>
      </w:pPr>
      <w:r>
        <w:rPr>
          <w:rFonts w:ascii="Times New Roman"/>
          <w:b w:val="false"/>
          <w:i w:val="false"/>
          <w:color w:val="000000"/>
          <w:sz w:val="28"/>
        </w:rPr>
        <w:t>
      подпункт 6) исключить;</w:t>
      </w:r>
    </w:p>
    <w:bookmarkEnd w:id="661"/>
    <w:bookmarkStart w:name="z703" w:id="662"/>
    <w:p>
      <w:pPr>
        <w:spacing w:after="0"/>
        <w:ind w:left="0"/>
        <w:jc w:val="both"/>
      </w:pPr>
      <w:r>
        <w:rPr>
          <w:rFonts w:ascii="Times New Roman"/>
          <w:b w:val="false"/>
          <w:i w:val="false"/>
          <w:color w:val="000000"/>
          <w:sz w:val="28"/>
        </w:rPr>
        <w:t>
      дополнить пунктом 3 следующего содержания:</w:t>
      </w:r>
    </w:p>
    <w:bookmarkEnd w:id="662"/>
    <w:bookmarkStart w:name="z704" w:id="663"/>
    <w:p>
      <w:pPr>
        <w:spacing w:after="0"/>
        <w:ind w:left="0"/>
        <w:jc w:val="both"/>
      </w:pPr>
      <w:r>
        <w:rPr>
          <w:rFonts w:ascii="Times New Roman"/>
          <w:b w:val="false"/>
          <w:i w:val="false"/>
          <w:color w:val="000000"/>
          <w:sz w:val="28"/>
        </w:rPr>
        <w:t>
      "3. При рассмотрении ходатайства об отмене арбитражного решения, отказа в выдаче исполнительного листа суд не вправе пересматривать решение арбитража по существу.";</w:t>
      </w:r>
    </w:p>
    <w:bookmarkEnd w:id="663"/>
    <w:bookmarkStart w:name="z705" w:id="664"/>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пункте 2</w:t>
      </w:r>
      <w:r>
        <w:rPr>
          <w:rFonts w:ascii="Times New Roman"/>
          <w:b w:val="false"/>
          <w:i w:val="false"/>
          <w:color w:val="000000"/>
          <w:sz w:val="28"/>
        </w:rPr>
        <w:t xml:space="preserve"> статьи 53 слова "была подана просьба", "по этой просьбе" заменить соответственно словами "было подано заявление", "по этому заявлению";</w:t>
      </w:r>
    </w:p>
    <w:bookmarkEnd w:id="664"/>
    <w:bookmarkStart w:name="z706" w:id="665"/>
    <w:p>
      <w:pPr>
        <w:spacing w:after="0"/>
        <w:ind w:left="0"/>
        <w:jc w:val="both"/>
      </w:pPr>
      <w:r>
        <w:rPr>
          <w:rFonts w:ascii="Times New Roman"/>
          <w:b w:val="false"/>
          <w:i w:val="false"/>
          <w:color w:val="000000"/>
          <w:sz w:val="28"/>
        </w:rPr>
        <w:t xml:space="preserve">
      24) в подпункте 1) </w:t>
      </w:r>
      <w:r>
        <w:rPr>
          <w:rFonts w:ascii="Times New Roman"/>
          <w:b w:val="false"/>
          <w:i w:val="false"/>
          <w:color w:val="000000"/>
          <w:sz w:val="28"/>
        </w:rPr>
        <w:t>пункта 1</w:t>
      </w:r>
      <w:r>
        <w:rPr>
          <w:rFonts w:ascii="Times New Roman"/>
          <w:b w:val="false"/>
          <w:i w:val="false"/>
          <w:color w:val="000000"/>
          <w:sz w:val="28"/>
        </w:rPr>
        <w:t xml:space="preserve"> статьи 57:</w:t>
      </w:r>
    </w:p>
    <w:bookmarkEnd w:id="665"/>
    <w:bookmarkStart w:name="z707" w:id="666"/>
    <w:p>
      <w:pPr>
        <w:spacing w:after="0"/>
        <w:ind w:left="0"/>
        <w:jc w:val="both"/>
      </w:pPr>
      <w:r>
        <w:rPr>
          <w:rFonts w:ascii="Times New Roman"/>
          <w:b w:val="false"/>
          <w:i w:val="false"/>
          <w:color w:val="000000"/>
          <w:sz w:val="28"/>
        </w:rPr>
        <w:t xml:space="preserve">
      в абзаце втором слова "законам Республики Казахстан" заменить словами "закону страны, где решение было вынесено"; </w:t>
      </w:r>
    </w:p>
    <w:bookmarkEnd w:id="666"/>
    <w:bookmarkStart w:name="z708" w:id="667"/>
    <w:p>
      <w:pPr>
        <w:spacing w:after="0"/>
        <w:ind w:left="0"/>
        <w:jc w:val="both"/>
      </w:pPr>
      <w:r>
        <w:rPr>
          <w:rFonts w:ascii="Times New Roman"/>
          <w:b w:val="false"/>
          <w:i w:val="false"/>
          <w:color w:val="000000"/>
          <w:sz w:val="28"/>
        </w:rPr>
        <w:t>
      абзац восьмой исключить;</w:t>
      </w:r>
    </w:p>
    <w:bookmarkEnd w:id="667"/>
    <w:bookmarkStart w:name="z709" w:id="668"/>
    <w:p>
      <w:pPr>
        <w:spacing w:after="0"/>
        <w:ind w:left="0"/>
        <w:jc w:val="both"/>
      </w:pPr>
      <w:r>
        <w:rPr>
          <w:rFonts w:ascii="Times New Roman"/>
          <w:b w:val="false"/>
          <w:i w:val="false"/>
          <w:color w:val="000000"/>
          <w:sz w:val="28"/>
        </w:rPr>
        <w:t>
      абзац девятый изложить в следующей редакции:</w:t>
      </w:r>
    </w:p>
    <w:bookmarkEnd w:id="668"/>
    <w:bookmarkStart w:name="z710" w:id="669"/>
    <w:p>
      <w:pPr>
        <w:spacing w:after="0"/>
        <w:ind w:left="0"/>
        <w:jc w:val="both"/>
      </w:pPr>
      <w:r>
        <w:rPr>
          <w:rFonts w:ascii="Times New Roman"/>
          <w:b w:val="false"/>
          <w:i w:val="false"/>
          <w:color w:val="000000"/>
          <w:sz w:val="28"/>
        </w:rPr>
        <w:t>
      "состав арбитража или арбитражная процедура разбирательства не соответствовали соглашению сторон или при отсутствии такового не соответствовали законам страны, где проведено арбитражное разбирательство;".</w:t>
      </w:r>
    </w:p>
    <w:bookmarkEnd w:id="669"/>
    <w:bookmarkStart w:name="z711" w:id="67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ст.86; № 23, ст.119; 2017 г., № 12, ст.36; № 13, ст.45; № 14, ст.53; № 21, ст.98; № 22-III, ст.109; 2018 г., № 10, ст.32; № 13, ст.41; № 14, ст.44; № 15, ст.47):</w:t>
      </w:r>
    </w:p>
    <w:bookmarkEnd w:id="670"/>
    <w:bookmarkStart w:name="z712" w:id="67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статье 27</w:t>
      </w:r>
      <w:r>
        <w:rPr>
          <w:rFonts w:ascii="Times New Roman"/>
          <w:b w:val="false"/>
          <w:i w:val="false"/>
          <w:color w:val="000000"/>
          <w:sz w:val="28"/>
        </w:rPr>
        <w:t>:</w:t>
      </w:r>
    </w:p>
    <w:bookmarkEnd w:id="671"/>
    <w:bookmarkStart w:name="z713" w:id="672"/>
    <w:p>
      <w:pPr>
        <w:spacing w:after="0"/>
        <w:ind w:left="0"/>
        <w:jc w:val="both"/>
      </w:pPr>
      <w:r>
        <w:rPr>
          <w:rFonts w:ascii="Times New Roman"/>
          <w:b w:val="false"/>
          <w:i w:val="false"/>
          <w:color w:val="000000"/>
          <w:sz w:val="28"/>
        </w:rPr>
        <w:t xml:space="preserve">
      часть первую </w:t>
      </w:r>
      <w:r>
        <w:rPr>
          <w:rFonts w:ascii="Times New Roman"/>
          <w:b w:val="false"/>
          <w:i w:val="false"/>
          <w:color w:val="000000"/>
          <w:sz w:val="28"/>
        </w:rPr>
        <w:t>пункта 3</w:t>
      </w:r>
      <w:r>
        <w:rPr>
          <w:rFonts w:ascii="Times New Roman"/>
          <w:b w:val="false"/>
          <w:i w:val="false"/>
          <w:color w:val="000000"/>
          <w:sz w:val="28"/>
        </w:rPr>
        <w:t xml:space="preserve"> дополнить словами ", а также алиментов (денег, предназначенных на содержание несовершеннолетних и нетрудоспособных совершеннолетних детей)";</w:t>
      </w:r>
    </w:p>
    <w:bookmarkEnd w:id="672"/>
    <w:bookmarkStart w:name="z714" w:id="673"/>
    <w:p>
      <w:pPr>
        <w:spacing w:after="0"/>
        <w:ind w:left="0"/>
        <w:jc w:val="both"/>
      </w:pPr>
      <w:r>
        <w:rPr>
          <w:rFonts w:ascii="Times New Roman"/>
          <w:b w:val="false"/>
          <w:i w:val="false"/>
          <w:color w:val="000000"/>
          <w:sz w:val="28"/>
        </w:rPr>
        <w:t xml:space="preserve">
      часть третью </w:t>
      </w:r>
      <w:r>
        <w:rPr>
          <w:rFonts w:ascii="Times New Roman"/>
          <w:b w:val="false"/>
          <w:i w:val="false"/>
          <w:color w:val="000000"/>
          <w:sz w:val="28"/>
        </w:rPr>
        <w:t>пункта 10</w:t>
      </w:r>
      <w:r>
        <w:rPr>
          <w:rFonts w:ascii="Times New Roman"/>
          <w:b w:val="false"/>
          <w:i w:val="false"/>
          <w:color w:val="000000"/>
          <w:sz w:val="28"/>
        </w:rPr>
        <w:t xml:space="preserve"> дополнить подпунктом 7) следующего содержания:</w:t>
      </w:r>
    </w:p>
    <w:bookmarkEnd w:id="673"/>
    <w:bookmarkStart w:name="z715" w:id="674"/>
    <w:p>
      <w:pPr>
        <w:spacing w:after="0"/>
        <w:ind w:left="0"/>
        <w:jc w:val="both"/>
      </w:pPr>
      <w:r>
        <w:rPr>
          <w:rFonts w:ascii="Times New Roman"/>
          <w:b w:val="false"/>
          <w:i w:val="false"/>
          <w:color w:val="000000"/>
          <w:sz w:val="28"/>
        </w:rPr>
        <w:t>
      "7) на деньги клиентов, находящиеся на банковских счетах, предназначенных для зачисления алиментов (денег, предназначенных на содержание несовершеннолетних и нетрудоспособных совершеннолетних детей), по банковским займам на основании платежных требований.";</w:t>
      </w:r>
    </w:p>
    <w:bookmarkEnd w:id="674"/>
    <w:bookmarkStart w:name="z716" w:id="675"/>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статье 29</w:t>
      </w:r>
      <w:r>
        <w:rPr>
          <w:rFonts w:ascii="Times New Roman"/>
          <w:b w:val="false"/>
          <w:i w:val="false"/>
          <w:color w:val="000000"/>
          <w:sz w:val="28"/>
        </w:rPr>
        <w:t>:</w:t>
      </w:r>
    </w:p>
    <w:bookmarkEnd w:id="675"/>
    <w:bookmarkStart w:name="z717" w:id="676"/>
    <w:p>
      <w:pPr>
        <w:spacing w:after="0"/>
        <w:ind w:left="0"/>
        <w:jc w:val="both"/>
      </w:pPr>
      <w:r>
        <w:rPr>
          <w:rFonts w:ascii="Times New Roman"/>
          <w:b w:val="false"/>
          <w:i w:val="false"/>
          <w:color w:val="000000"/>
          <w:sz w:val="28"/>
        </w:rPr>
        <w:t xml:space="preserve">
      подпункт 2) </w:t>
      </w:r>
      <w:r>
        <w:rPr>
          <w:rFonts w:ascii="Times New Roman"/>
          <w:b w:val="false"/>
          <w:i w:val="false"/>
          <w:color w:val="000000"/>
          <w:sz w:val="28"/>
        </w:rPr>
        <w:t>пункта 1</w:t>
      </w:r>
      <w:r>
        <w:rPr>
          <w:rFonts w:ascii="Times New Roman"/>
          <w:b w:val="false"/>
          <w:i w:val="false"/>
          <w:color w:val="000000"/>
          <w:sz w:val="28"/>
        </w:rPr>
        <w:t xml:space="preserve"> после слов "добровольного накопительного пенсионного фонда" дополнить словами ", а также алиментов (денег, предназначенных на содержание несовершеннолетних и нетрудоспособных совершеннолетних детей";</w:t>
      </w:r>
    </w:p>
    <w:bookmarkEnd w:id="676"/>
    <w:bookmarkStart w:name="z718" w:id="67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9</w:t>
      </w:r>
      <w:r>
        <w:rPr>
          <w:rFonts w:ascii="Times New Roman"/>
          <w:b w:val="false"/>
          <w:i w:val="false"/>
          <w:color w:val="000000"/>
          <w:sz w:val="28"/>
        </w:rPr>
        <w:t xml:space="preserve"> после слов "добровольного накопительного пенсионного фонда" дополнить словами ", а также алиментов (денег, предназначенных на содержание несовершеннолетних и нетрудоспособных совершеннолетних детей";</w:t>
      </w:r>
    </w:p>
    <w:bookmarkEnd w:id="677"/>
    <w:bookmarkStart w:name="z719" w:id="67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пункте 6</w:t>
      </w:r>
      <w:r>
        <w:rPr>
          <w:rFonts w:ascii="Times New Roman"/>
          <w:b w:val="false"/>
          <w:i w:val="false"/>
          <w:color w:val="000000"/>
          <w:sz w:val="28"/>
        </w:rPr>
        <w:t xml:space="preserve"> статьи 32: </w:t>
      </w:r>
    </w:p>
    <w:bookmarkEnd w:id="678"/>
    <w:bookmarkStart w:name="z720" w:id="679"/>
    <w:p>
      <w:pPr>
        <w:spacing w:after="0"/>
        <w:ind w:left="0"/>
        <w:jc w:val="both"/>
      </w:pPr>
      <w:r>
        <w:rPr>
          <w:rFonts w:ascii="Times New Roman"/>
          <w:b w:val="false"/>
          <w:i w:val="false"/>
          <w:color w:val="000000"/>
          <w:sz w:val="28"/>
        </w:rPr>
        <w:t>
      часть вторую дополнить предложением вторым следующего содержания:</w:t>
      </w:r>
    </w:p>
    <w:bookmarkEnd w:id="679"/>
    <w:bookmarkStart w:name="z721" w:id="680"/>
    <w:p>
      <w:pPr>
        <w:spacing w:after="0"/>
        <w:ind w:left="0"/>
        <w:jc w:val="both"/>
      </w:pPr>
      <w:r>
        <w:rPr>
          <w:rFonts w:ascii="Times New Roman"/>
          <w:b w:val="false"/>
          <w:i w:val="false"/>
          <w:color w:val="000000"/>
          <w:sz w:val="28"/>
        </w:rPr>
        <w:t>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w:t>
      </w:r>
    </w:p>
    <w:bookmarkEnd w:id="680"/>
    <w:bookmarkStart w:name="z722" w:id="681"/>
    <w:p>
      <w:pPr>
        <w:spacing w:after="0"/>
        <w:ind w:left="0"/>
        <w:jc w:val="both"/>
      </w:pPr>
      <w:r>
        <w:rPr>
          <w:rFonts w:ascii="Times New Roman"/>
          <w:b w:val="false"/>
          <w:i w:val="false"/>
          <w:color w:val="000000"/>
          <w:sz w:val="28"/>
        </w:rPr>
        <w:t>
      дополнить частью третьей следующего содержания:</w:t>
      </w:r>
    </w:p>
    <w:bookmarkEnd w:id="681"/>
    <w:bookmarkStart w:name="z723" w:id="682"/>
    <w:p>
      <w:pPr>
        <w:spacing w:after="0"/>
        <w:ind w:left="0"/>
        <w:jc w:val="both"/>
      </w:pPr>
      <w:r>
        <w:rPr>
          <w:rFonts w:ascii="Times New Roman"/>
          <w:b w:val="false"/>
          <w:i w:val="false"/>
          <w:color w:val="000000"/>
          <w:sz w:val="28"/>
        </w:rPr>
        <w:t>
      "Указанное ограничение не распространяется на деньги, находящиеся на сберегательном счете физического лица.";</w:t>
      </w:r>
    </w:p>
    <w:bookmarkEnd w:id="682"/>
    <w:bookmarkStart w:name="z724" w:id="683"/>
    <w:p>
      <w:pPr>
        <w:spacing w:after="0"/>
        <w:ind w:left="0"/>
        <w:jc w:val="both"/>
      </w:pPr>
      <w:r>
        <w:rPr>
          <w:rFonts w:ascii="Times New Roman"/>
          <w:b w:val="false"/>
          <w:i w:val="false"/>
          <w:color w:val="000000"/>
          <w:sz w:val="28"/>
        </w:rPr>
        <w:t xml:space="preserve">
      4) часть первую </w:t>
      </w:r>
      <w:r>
        <w:rPr>
          <w:rFonts w:ascii="Times New Roman"/>
          <w:b w:val="false"/>
          <w:i w:val="false"/>
          <w:color w:val="000000"/>
          <w:sz w:val="28"/>
        </w:rPr>
        <w:t>пункта 7</w:t>
      </w:r>
      <w:r>
        <w:rPr>
          <w:rFonts w:ascii="Times New Roman"/>
          <w:b w:val="false"/>
          <w:i w:val="false"/>
          <w:color w:val="000000"/>
          <w:sz w:val="28"/>
        </w:rPr>
        <w:t xml:space="preserve"> статьи 46 дополнить подпунктом 5-1) следующего содержания:  </w:t>
      </w:r>
    </w:p>
    <w:bookmarkEnd w:id="683"/>
    <w:bookmarkStart w:name="z725" w:id="684"/>
    <w:p>
      <w:pPr>
        <w:spacing w:after="0"/>
        <w:ind w:left="0"/>
        <w:jc w:val="both"/>
      </w:pPr>
      <w:r>
        <w:rPr>
          <w:rFonts w:ascii="Times New Roman"/>
          <w:b w:val="false"/>
          <w:i w:val="false"/>
          <w:color w:val="000000"/>
          <w:sz w:val="28"/>
        </w:rPr>
        <w:t xml:space="preserve">
      "5-1) в случаях, когда платежное требование для взыскания просроченной задолженности по займу предъявлено к банковскому счету, предназначенному для зачисления алиментов (денег, предназначенных на содержание несовершеннолетних и нетрудоспособных совершеннолетних детей);";  </w:t>
      </w:r>
    </w:p>
    <w:bookmarkEnd w:id="684"/>
    <w:bookmarkStart w:name="z726" w:id="68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пункте 1</w:t>
      </w:r>
      <w:r>
        <w:rPr>
          <w:rFonts w:ascii="Times New Roman"/>
          <w:b w:val="false"/>
          <w:i w:val="false"/>
          <w:color w:val="000000"/>
          <w:sz w:val="28"/>
        </w:rPr>
        <w:t xml:space="preserve"> статьи 54 слова "наличии и номерах банковских счетов физического лица, юридического лица, а также текущих счетов физического лица, осуществляющего предпринимательскую деятельность без образования юридического лица, и наложении ареста на деньги должника, находящиеся в банке, санкционированное судом" заменить словами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санкционированное прокурором"; </w:t>
      </w:r>
    </w:p>
    <w:bookmarkEnd w:id="685"/>
    <w:bookmarkStart w:name="z727" w:id="68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пункте 5</w:t>
      </w:r>
      <w:r>
        <w:rPr>
          <w:rFonts w:ascii="Times New Roman"/>
          <w:b w:val="false"/>
          <w:i w:val="false"/>
          <w:color w:val="000000"/>
          <w:sz w:val="28"/>
        </w:rPr>
        <w:t xml:space="preserve"> статьи 58 слова "наличии и номерах банковских счетов физического лица и юридического лица, а также текущих счетов физического лица, осуществляющего предпринимательскую деятельность без образования юридического лица, участники платежа и (или) перевода денег" заменить словами "номерах банковских счетов и наличии денег на них, сведений о характере и стоимости имущества, находящегося в банках, организациях, осуществляющих отдельные виды банковских операций, а также в страховых организациях, и наложении ареста на них, банки или организации, осуществляющие отдельные виды банковских операций,".</w:t>
      </w:r>
    </w:p>
    <w:bookmarkEnd w:id="686"/>
    <w:bookmarkStart w:name="z728" w:id="687"/>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мая 2017 года "О коллекторской деятельности" (Ведомости Парламента Республики Казахстан, 2017 г., № 9, ст.20; № 22-III, ст.109; 2018 г., № 14, ст.44): </w:t>
      </w:r>
    </w:p>
    <w:bookmarkEnd w:id="687"/>
    <w:bookmarkStart w:name="z729" w:id="688"/>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подпункте 3)</w:t>
      </w:r>
      <w:r>
        <w:rPr>
          <w:rFonts w:ascii="Times New Roman"/>
          <w:b w:val="false"/>
          <w:i w:val="false"/>
          <w:color w:val="000000"/>
          <w:sz w:val="28"/>
        </w:rPr>
        <w:t xml:space="preserve"> пункта 3 статьи 11 слова "органам юстиции", "судом" заменить соответственно словами "государственным", "прокурором". </w:t>
      </w:r>
    </w:p>
    <w:bookmarkEnd w:id="688"/>
    <w:bookmarkStart w:name="z730" w:id="689"/>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июня 2017 года "О прокуратуре" (Ведомости Парламента Республики Казахстан, 2017 г., № 13, ст.46; № 21, ст.102):</w:t>
      </w:r>
    </w:p>
    <w:bookmarkEnd w:id="6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статью 14</w:t>
      </w:r>
      <w:r>
        <w:rPr>
          <w:rFonts w:ascii="Times New Roman"/>
          <w:b w:val="false"/>
          <w:i w:val="false"/>
          <w:color w:val="000000"/>
          <w:sz w:val="28"/>
        </w:rPr>
        <w:t xml:space="preserve"> дополнить подпунктом 1-1) следующего содержания:</w:t>
      </w:r>
    </w:p>
    <w:bookmarkStart w:name="z732" w:id="690"/>
    <w:p>
      <w:pPr>
        <w:spacing w:after="0"/>
        <w:ind w:left="0"/>
        <w:jc w:val="both"/>
      </w:pPr>
      <w:r>
        <w:rPr>
          <w:rFonts w:ascii="Times New Roman"/>
          <w:b w:val="false"/>
          <w:i w:val="false"/>
          <w:color w:val="000000"/>
          <w:sz w:val="28"/>
        </w:rPr>
        <w:t xml:space="preserve">
      "1-1) в установленных законом случаях санкционирует постановления судебных исполнителей;". </w:t>
      </w:r>
    </w:p>
    <w:bookmarkEnd w:id="690"/>
    <w:bookmarkStart w:name="z733" w:id="691"/>
    <w:p>
      <w:pPr>
        <w:spacing w:after="0"/>
        <w:ind w:left="0"/>
        <w:jc w:val="both"/>
      </w:pPr>
      <w:r>
        <w:rPr>
          <w:rFonts w:ascii="Times New Roman"/>
          <w:b w:val="false"/>
          <w:i w:val="false"/>
          <w:color w:val="000000"/>
          <w:sz w:val="28"/>
        </w:rPr>
        <w:t xml:space="preserve">
      Статья 2.  </w:t>
      </w:r>
    </w:p>
    <w:bookmarkEnd w:id="691"/>
    <w:bookmarkStart w:name="z734" w:id="692"/>
    <w:p>
      <w:pPr>
        <w:spacing w:after="0"/>
        <w:ind w:left="0"/>
        <w:jc w:val="both"/>
      </w:pPr>
      <w:r>
        <w:rPr>
          <w:rFonts w:ascii="Times New Roman"/>
          <w:b w:val="false"/>
          <w:i w:val="false"/>
          <w:color w:val="000000"/>
          <w:sz w:val="28"/>
        </w:rPr>
        <w:t xml:space="preserve">
      1. Норма </w:t>
      </w:r>
      <w:r>
        <w:rPr>
          <w:rFonts w:ascii="Times New Roman"/>
          <w:b w:val="false"/>
          <w:i w:val="false"/>
          <w:color w:val="000000"/>
          <w:sz w:val="28"/>
        </w:rPr>
        <w:t>подпункта 1)</w:t>
      </w:r>
      <w:r>
        <w:rPr>
          <w:rFonts w:ascii="Times New Roman"/>
          <w:b w:val="false"/>
          <w:i w:val="false"/>
          <w:color w:val="000000"/>
          <w:sz w:val="28"/>
        </w:rPr>
        <w:t xml:space="preserve"> пункта 15 статьи 1 настоящего Закона распространяется на правоотношения, возникшие со дня введения ее в действие из ранее заключенных договоров. Вознаграждение, начисленное по истечении ста восьмидесяти последовательных календарных дней просрочки исполнения обязательства по погашению любого из платежей по суммам основного долга и (или) вознаграждения по договору ипотечного займа физического лица, не связанного с предпринимательской деятельностью и обеспеченного залогом недвижимого имущества, и уплаченное до введения в действие настоящего Закона, не подлежит перерасчету.</w:t>
      </w:r>
    </w:p>
    <w:bookmarkEnd w:id="692"/>
    <w:bookmarkStart w:name="z735" w:id="693"/>
    <w:p>
      <w:pPr>
        <w:spacing w:after="0"/>
        <w:ind w:left="0"/>
        <w:jc w:val="both"/>
      </w:pPr>
      <w:r>
        <w:rPr>
          <w:rFonts w:ascii="Times New Roman"/>
          <w:b w:val="false"/>
          <w:i w:val="false"/>
          <w:color w:val="000000"/>
          <w:sz w:val="28"/>
        </w:rPr>
        <w:t xml:space="preserve">
      2. Норма </w:t>
      </w:r>
      <w:r>
        <w:rPr>
          <w:rFonts w:ascii="Times New Roman"/>
          <w:b w:val="false"/>
          <w:i w:val="false"/>
          <w:color w:val="000000"/>
          <w:sz w:val="28"/>
        </w:rPr>
        <w:t>подпункта 3)</w:t>
      </w:r>
      <w:r>
        <w:rPr>
          <w:rFonts w:ascii="Times New Roman"/>
          <w:b w:val="false"/>
          <w:i w:val="false"/>
          <w:color w:val="000000"/>
          <w:sz w:val="28"/>
        </w:rPr>
        <w:t xml:space="preserve"> пункта 15 статьи 1 настоящего Закона распространяется на правоотношения, возникшие из договоров банковского займа, заключенных по истечении одного месяца со дня введения в действие настоящего Закона. </w:t>
      </w:r>
    </w:p>
    <w:bookmarkEnd w:id="693"/>
    <w:bookmarkStart w:name="z736" w:id="694"/>
    <w:p>
      <w:pPr>
        <w:spacing w:after="0"/>
        <w:ind w:left="0"/>
        <w:jc w:val="both"/>
      </w:pPr>
      <w:r>
        <w:rPr>
          <w:rFonts w:ascii="Times New Roman"/>
          <w:b w:val="false"/>
          <w:i w:val="false"/>
          <w:color w:val="000000"/>
          <w:sz w:val="28"/>
        </w:rPr>
        <w:t xml:space="preserve">
      Статья 3. Настоящий Закон вводится в действие по истечении десяти календарных дней после дня его первого официального опубликования, за исключением: </w:t>
      </w:r>
    </w:p>
    <w:bookmarkEnd w:id="694"/>
    <w:bookmarkStart w:name="z737" w:id="6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подпункта 1)</w:t>
      </w:r>
      <w:r>
        <w:rPr>
          <w:rFonts w:ascii="Times New Roman"/>
          <w:b w:val="false"/>
          <w:i w:val="false"/>
          <w:color w:val="000000"/>
          <w:sz w:val="28"/>
        </w:rPr>
        <w:t xml:space="preserve"> пункта 2, </w:t>
      </w:r>
      <w:r>
        <w:rPr>
          <w:rFonts w:ascii="Times New Roman"/>
          <w:b w:val="false"/>
          <w:i w:val="false"/>
          <w:color w:val="000000"/>
          <w:sz w:val="28"/>
        </w:rPr>
        <w:t>подпункта 7)</w:t>
      </w:r>
      <w:r>
        <w:rPr>
          <w:rFonts w:ascii="Times New Roman"/>
          <w:b w:val="false"/>
          <w:i w:val="false"/>
          <w:color w:val="000000"/>
          <w:sz w:val="28"/>
        </w:rPr>
        <w:t xml:space="preserve"> пункта 10, </w:t>
      </w:r>
      <w:r>
        <w:rPr>
          <w:rFonts w:ascii="Times New Roman"/>
          <w:b w:val="false"/>
          <w:i w:val="false"/>
          <w:color w:val="000000"/>
          <w:sz w:val="28"/>
        </w:rPr>
        <w:t>подпунктов 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пункта 15, </w:t>
      </w:r>
      <w:r>
        <w:rPr>
          <w:rFonts w:ascii="Times New Roman"/>
          <w:b w:val="false"/>
          <w:i w:val="false"/>
          <w:color w:val="000000"/>
          <w:sz w:val="28"/>
        </w:rPr>
        <w:t>пунктов 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и </w:t>
      </w:r>
      <w:r>
        <w:rPr>
          <w:rFonts w:ascii="Times New Roman"/>
          <w:b w:val="false"/>
          <w:i w:val="false"/>
          <w:color w:val="000000"/>
          <w:sz w:val="28"/>
        </w:rPr>
        <w:t>30</w:t>
      </w:r>
      <w:r>
        <w:rPr>
          <w:rFonts w:ascii="Times New Roman"/>
          <w:b w:val="false"/>
          <w:i w:val="false"/>
          <w:color w:val="000000"/>
          <w:sz w:val="28"/>
        </w:rPr>
        <w:t xml:space="preserve">, абзацев девятого и десятого </w:t>
      </w:r>
      <w:r>
        <w:rPr>
          <w:rFonts w:ascii="Times New Roman"/>
          <w:b w:val="false"/>
          <w:i w:val="false"/>
          <w:color w:val="000000"/>
          <w:sz w:val="28"/>
        </w:rPr>
        <w:t>подпункта 2)</w:t>
      </w:r>
      <w:r>
        <w:rPr>
          <w:rFonts w:ascii="Times New Roman"/>
          <w:b w:val="false"/>
          <w:i w:val="false"/>
          <w:color w:val="000000"/>
          <w:sz w:val="28"/>
        </w:rPr>
        <w:t xml:space="preserve">, </w:t>
      </w:r>
      <w:r>
        <w:rPr>
          <w:rFonts w:ascii="Times New Roman"/>
          <w:b w:val="false"/>
          <w:i w:val="false"/>
          <w:color w:val="000000"/>
          <w:sz w:val="28"/>
        </w:rPr>
        <w:t>подпункта 4)</w:t>
      </w:r>
      <w:r>
        <w:rPr>
          <w:rFonts w:ascii="Times New Roman"/>
          <w:b w:val="false"/>
          <w:i w:val="false"/>
          <w:color w:val="000000"/>
          <w:sz w:val="28"/>
        </w:rPr>
        <w:t xml:space="preserve">, абзацев третьего, двадцатого, двадцать первого, двадцать второго и двадцать третьего </w:t>
      </w:r>
      <w:r>
        <w:rPr>
          <w:rFonts w:ascii="Times New Roman"/>
          <w:b w:val="false"/>
          <w:i w:val="false"/>
          <w:color w:val="000000"/>
          <w:sz w:val="28"/>
        </w:rPr>
        <w:t>подпункта 6)</w:t>
      </w:r>
      <w:r>
        <w:rPr>
          <w:rFonts w:ascii="Times New Roman"/>
          <w:b w:val="false"/>
          <w:i w:val="false"/>
          <w:color w:val="000000"/>
          <w:sz w:val="28"/>
        </w:rPr>
        <w:t xml:space="preserve"> пункта 31, </w:t>
      </w:r>
      <w:r>
        <w:rPr>
          <w:rFonts w:ascii="Times New Roman"/>
          <w:b w:val="false"/>
          <w:i w:val="false"/>
          <w:color w:val="000000"/>
          <w:sz w:val="28"/>
        </w:rPr>
        <w:t>пункта 33</w:t>
      </w:r>
      <w:r>
        <w:rPr>
          <w:rFonts w:ascii="Times New Roman"/>
          <w:b w:val="false"/>
          <w:i w:val="false"/>
          <w:color w:val="000000"/>
          <w:sz w:val="28"/>
        </w:rPr>
        <w:t xml:space="preserve">, абзаца третьего </w:t>
      </w:r>
      <w:r>
        <w:rPr>
          <w:rFonts w:ascii="Times New Roman"/>
          <w:b w:val="false"/>
          <w:i w:val="false"/>
          <w:color w:val="000000"/>
          <w:sz w:val="28"/>
        </w:rPr>
        <w:t>пункта 34</w:t>
      </w:r>
      <w:r>
        <w:rPr>
          <w:rFonts w:ascii="Times New Roman"/>
          <w:b w:val="false"/>
          <w:i w:val="false"/>
          <w:color w:val="000000"/>
          <w:sz w:val="28"/>
        </w:rPr>
        <w:t xml:space="preserve">, </w:t>
      </w:r>
      <w:r>
        <w:rPr>
          <w:rFonts w:ascii="Times New Roman"/>
          <w:b w:val="false"/>
          <w:i w:val="false"/>
          <w:color w:val="000000"/>
          <w:sz w:val="28"/>
        </w:rPr>
        <w:t>подпунктов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40, </w:t>
      </w:r>
      <w:r>
        <w:rPr>
          <w:rFonts w:ascii="Times New Roman"/>
          <w:b w:val="false"/>
          <w:i w:val="false"/>
          <w:color w:val="000000"/>
          <w:sz w:val="28"/>
        </w:rPr>
        <w:t>пунктов 41</w:t>
      </w:r>
      <w:r>
        <w:rPr>
          <w:rFonts w:ascii="Times New Roman"/>
          <w:b w:val="false"/>
          <w:i w:val="false"/>
          <w:color w:val="000000"/>
          <w:sz w:val="28"/>
        </w:rPr>
        <w:t xml:space="preserve"> и </w:t>
      </w:r>
      <w:r>
        <w:rPr>
          <w:rFonts w:ascii="Times New Roman"/>
          <w:b w:val="false"/>
          <w:i w:val="false"/>
          <w:color w:val="000000"/>
          <w:sz w:val="28"/>
        </w:rPr>
        <w:t>42</w:t>
      </w:r>
      <w:r>
        <w:rPr>
          <w:rFonts w:ascii="Times New Roman"/>
          <w:b w:val="false"/>
          <w:i w:val="false"/>
          <w:color w:val="000000"/>
          <w:sz w:val="28"/>
        </w:rPr>
        <w:t xml:space="preserve"> статьи 1, которые вводятся в действие по истечении трех месяцев со дня его первого официального опубликования;</w:t>
      </w:r>
    </w:p>
    <w:bookmarkEnd w:id="695"/>
    <w:bookmarkStart w:name="z738" w:id="69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пункта 12</w:t>
      </w:r>
      <w:r>
        <w:rPr>
          <w:rFonts w:ascii="Times New Roman"/>
          <w:b w:val="false"/>
          <w:i w:val="false"/>
          <w:color w:val="000000"/>
          <w:sz w:val="28"/>
        </w:rPr>
        <w:t xml:space="preserve"> статьи 1, который вводится в действие с 16 июля 2018 года;</w:t>
      </w:r>
    </w:p>
    <w:bookmarkEnd w:id="696"/>
    <w:bookmarkStart w:name="z739" w:id="697"/>
    <w:p>
      <w:pPr>
        <w:spacing w:after="0"/>
        <w:ind w:left="0"/>
        <w:jc w:val="both"/>
      </w:pPr>
      <w:r>
        <w:rPr>
          <w:rFonts w:ascii="Times New Roman"/>
          <w:b w:val="false"/>
          <w:i w:val="false"/>
          <w:color w:val="000000"/>
          <w:sz w:val="28"/>
        </w:rPr>
        <w:t xml:space="preserve">
      3) абзацев пятого и шестого </w:t>
      </w:r>
      <w:r>
        <w:rPr>
          <w:rFonts w:ascii="Times New Roman"/>
          <w:b w:val="false"/>
          <w:i w:val="false"/>
          <w:color w:val="000000"/>
          <w:sz w:val="28"/>
        </w:rPr>
        <w:t>подпункта 2)</w:t>
      </w:r>
      <w:r>
        <w:rPr>
          <w:rFonts w:ascii="Times New Roman"/>
          <w:b w:val="false"/>
          <w:i w:val="false"/>
          <w:color w:val="000000"/>
          <w:sz w:val="28"/>
        </w:rPr>
        <w:t xml:space="preserve"> пункта 15 и абзацев второго и третьего </w:t>
      </w:r>
      <w:r>
        <w:rPr>
          <w:rFonts w:ascii="Times New Roman"/>
          <w:b w:val="false"/>
          <w:i w:val="false"/>
          <w:color w:val="000000"/>
          <w:sz w:val="28"/>
        </w:rPr>
        <w:t>подпункта 3)</w:t>
      </w:r>
      <w:r>
        <w:rPr>
          <w:rFonts w:ascii="Times New Roman"/>
          <w:b w:val="false"/>
          <w:i w:val="false"/>
          <w:color w:val="000000"/>
          <w:sz w:val="28"/>
        </w:rPr>
        <w:t xml:space="preserve"> пункта 40 статьи 1, которые вводятся в действие по истечении восьми месяцев со дня его первого официального опубликования.</w:t>
      </w:r>
    </w:p>
    <w:bookmarkEnd w:id="69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Президент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Н. НАЗАРБАЕВ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