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15c" w14:textId="041b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ноября 2018 года № 192-VІ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cт.45; № 7-I, ст.47, 49; № 8-II, ст.72; № 23, ст.118; 2017 г., № 3, ст.6; № 8, ст.16; № 13, cт.45; № 15, cт.55; № 16, cт.56; 2018 г., № 12, ст.39; № 16, ст.56): 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1-4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"1-4. Акимы поселка, села, сельского округа в соответствии с законодательством Республики Казахстан в области государственной статистики: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ведение регистрационных записей по форме, утвержденной уполномоченным органом в области государственной статистики;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достоверность данных похозяйственного учета.".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(Ведомости Парламента Республики Казахстан, 2010 г., № 5, ст.22; № 15, ст.71; 2011 г., № 11, ст.102; 2012 г., № 14, ст.95; № 21-22, ст.124; 2013 г., № 14, ст.72, 75; 2014 г., № 1, ст.4; № 19-I, 19-II, ст.94, 96; 2015 г., № 11, ст.52; № 20-IV, cт.113; 2017 г., № 22-III, ст.109; 2018 г., № 10, ст.32;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стандартизации", опубликованный в газетах "Егемен Қазақстан" и "Казахстанская правда" 10 октября 2018 г.):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5-1), 7-1) и 21-1)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метаданные – данные и другая документация, описывающие в стандартизированном виде статистические данные и статистические процессы в предоставляемой пользователям информации об источниках данных, методологиях, определениях, классификациях и качестве данных;";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респондентов по состоянию на определенный момент времени, анализа и распространения агрегированных данных;";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принимает решение о проведении национальной переписи и утверждает план мероприятий по ее проведению;";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определяет порядок и проводит опрос респондентов и пользователей с целью мониторинга уровня удовлетворенности деятельностью уполномоченного органа;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определяет порядок и проводит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определяет порядок и проводит регистрацию цен;";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8-1) и 8-2) следующего содержания: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утверждает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порядок привлечения лиц в качестве интервьюеров при проведении общегосударственных статистических наблюдений и национальных переписей;";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определенном уполномоченным органом";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получает на возмездной и безвозмездной основе необходимые первичные статистические данные от домашних хозяйств об их доходах и расходах в порядке, определенном уполномоченным органом;";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пересматривает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 в порядке, определенном уполномоченным органом;";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для обеспечения качества статистической информации проводит анализ соответствия статистической деятельности органов государственной статистики утвержденной уполномоченным органом статистической методологии по ведомственным статистическим наблюдениям и запрашивает необходимые для проведения анализа документы (информацию);";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пересматривают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 в порядке, определенном уполномоченным органом;";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слово "согласовывать" заменить словами "утверждать по согласованию";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3-1) следующего содержания: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представлять первичные статистические данные одним из следующих способов: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виде в порядке, определенном законодательством Республики Казахстан; 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компьютеризированной системы телефонного опроса;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личного опроса интервьюером;";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Статистическая деятельность осуществляется на основе утвержденного уполномоченным органом до 15 ноября года, предшествующего планируемому, плана статистических работ.";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23-1 внесены изменения на казахском языке, текст на русском языке не изменяется. 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