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c6c2" w14:textId="152c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Казахстан, Туркменистаном и Республикой Узбекистан о районе точки стыка государственных границ трех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ноября 2018 года № 190-VІ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Казахстан, Туркменистаном и Республикой Узбекистан о районе точки стыка государственных границ трех государств, совершенный в Самарканде 10 ноября 2017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МЕЖДУ РЕСПУБЛИКОЙ КАЗАХСТАН, ТУРКМЕНИСТАНОМ И РЕСПУБЛИКОЙ УЗБЕКИСТАН О РАЙОНЕ ТОЧКИ СТЫКА ГОСУДАРСТВЕННЫХ ГРАНИЦ ТРЕХ ГОСУДАРСТВ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Туркменистан и Республика Узбекистан, далее именуемые Высокими Договаривающимися Сторонами,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взаимного уважения, суверенного равенства и территориальной целостности,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местоположения точки стыка Государственных границ трех государств и делимитации Государственных границ в районе точки стыка,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определили местоположение точки стыка Государственных границ Республики Казахстан, Туркменистана и Республики Узбекистан, далее именуемой точкой стыка. Республика Казахстан и Туркменистан определили прохождение линии казахстанско-туркменской Государственной границы от точки стыка до пограничной точки № 1, упомянутой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линии Государственной границы между Республикой Казахстан и Туркменистаном (Приложение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года).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Узбекистан определили прохождение линии казахстанско-узбекской Государственной границы от точки стыка до пограничной точки № 125, упомянутой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линии Государственной границы между Республикой Казахстан и Республикой Узбекистан (Приложение 1 к Договору между Республикой Казахстан и Республикой Узбекистан о казахстанско-узбекской Государственной границе от 16 ноября 2001 года).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Туркменистан и Республика Узбекистан определили прохождение линии туркмено-узбекской Государственной границы от точки стыка до пограничной точки № 206, упомянутой в Описании линии прохождения Государственной границы между Туркменистаном и Республикой Узбекистан (Приложение № 1 к Договору между Туркменистаном и Республикой Узбекистан о делимитации Государственной границы от 21 сентября 2000 года).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составили Описание местоположения точки стыка Государственных границ Республики Казахстан, Туркменистана и Республики Узбекистан и прохождения линий Государственных границ в районе точки стыка, прилагаемое к настоящему Договору и являющееся его неотъемлемой частью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точки стыка и линий Государственных границ, примыкающих к точке стыка, нанесены на совместно созданную топографическую карту масштаба 1:100 000, изготовленную для каждой Высокой Договаривающейся Стороны на русском языке, прилагаемую к настоящему Договору и являющуюся его неотъемлемой частью (Приложение 2).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вступает в силу со дня обмена ратификационными грамотами.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является бессрочным и не подлежит денонсации.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Самарканд 10 ноября 2017 года в трех экземплярах, каждый на казахском, туркменском, узбекском и русском языках.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Договора, Высокие Договаривающиеся Стороны будут обращаться к тексту на русском языке.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Туркменистаном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точки стыка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границ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 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местоположения точки стыка Государственных границ Республики Казахстан, Туркменистана и Республики Узбекистан и прохождения линий Государственных границ в районе точки стыка 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Точка стыка Государстве нных границ Республики Казахстан, Туркменистана и Республики Узбекистан, далее именуемая точкой стыка, находится в северной части солончака Шорказаклы, южнее чинка Капланкыр.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точка стыка расположена в 12 319 м к юго-юго-востоку от геодезического пункта с отметкой 174.4, находящегося на территории Республики Казахстан, в 7 806 м к югу от геодезического пункта с отметкой 170.2, находящегося на территории Республики Узбекистан и в 10 498 м к северо-востоку от геодезического пункта с отметкой 13.2, находящегося на территории Туркменистана.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Дирекционный угол на точку стыка от геодезического пункта с отметкой 174.4 равен 152°01'.6, от геодезического пункта с отметкой 170.2 равен 187°07'.9 и от геодезического пункта с отметкой 13.2 равен 43°05'.8.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Точка стыка имеет следующие координаты: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геодезические: В = 41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19' 11" северной широты,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     L= 56°00'00" восточной долготы; 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прямоугольные: X= 4 576 644 м, 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    Y= 10 416 271 м.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точки стыка казахстанско-туркменская Государственная граница идет прямой линией в западном направлении на протяжении 0.28 км до пограничной точки № 1, упомянутой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линии Государственной границы между Республикой Казахстан и Туркменистаном (Приложение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года). 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точки стыка казахстанско-узбекская Государственная граница идет прямой линией в северном направлении по меридиану 56°00'00" восточной долготы на протяжении 1.50 км до пограничной точки № 125, упомянутой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линии Государственной границы между Республикой Казахстан и Республикой Узбекистан (Приложение 1 к Договору между Республикой Казахстан и Республикой Узбекистан о казахстанско-узбекской Государственной границе от 16 ноября 2001 года). 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точки стыка туркмено-узбекская Государственная граница идет прямой линией в восточном направлении на протяжении 1.75 км до пограничной точки № 206, упомянутой в Описании линии прохождения Государственной границы между Туркменистаном и Республикой Узбекистан (Приложение № 1 к Договору между Туркменистаном и Республикой Узбекистан о делимитации Государственной границы от 21 сентября 2000 года).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линии Государственных границ проходят так, как они определены соответствующими двусторонними договорами. 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точки стыка показано кружком красного цвета на совместно созданной топографической карте масштаба 1:100 000.  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Линии Государственных границ, примыкающие к точке стыка, также нанесены на совместно созданную топографическую карту красным цветом. 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настоящем Описании расстояния, дирекционные углы, отметки высот, а также геодезические и прямоугольные координаты точки стыка определены по совместно созданной топографической карте. Координаты приведены в Системе координат 1942 года, а отметки - в Балтийской системе высот.  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Договора на туркменском и узбекском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