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7781" w14:textId="f247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адвокатской деятельности и юридической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2018 года № 176-VІ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адвокатская деятельность – юридическая помощь, оказываемая на профессиональной основе адвокатами в порядке, установленном настоящим Законом, в целях защиты и содействия в реализации прав, свобод и законных интересов физических и юридических лиц;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юридических консультантов – профессиональная деятельность юридических консультантов по оказанию юридической помощи в целях защиты прав, свобод и законных интересов физических и юридических лиц;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юридическая помощь – деятельность, направленная на обеспечение реализации закрепленного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 Республики Казахстан права каждого на получение квалифицированной юридической помощи, в том числе с использованием специальных юридических знаний и навыков, в порядке, установленном настоящим Законом и иными законами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участники юридической помощи – лица, оказывающие юридическую помощь, клиенты, иные лица, задействованные в оказании юридической помощи;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государственный орган в сфере оказания юридической помощи (далее – уполномоченный орган) – центральный исполнительный орган, обеспечивающий организацию юридической помощи, а также контроль за ее качеством;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клиент – физическое или юридическое лицо (представитель), обратившееся за получением юридической помощи;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правовое информирование – вид юридической помощи, оказываемой неопределенному кругу лиц путем предоставления информации по вопросам законодательства Республики Казахстан в устной, письменной формах, в форме электронного документа либо в виде визуального ознакомления;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правовое консультирование – вид юридической помощи, оказываемой физическим и юридическим лицам в форме устных и письменных консультаций, в том числе касающихся вопроса составления заявлений, жалоб, ходатайств и других документов правового характера;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конфликт интересов – противоречие между личными интересами лица, оказывающего юридическую помощь, и интересами клиента, которое может привести к неоказанию или некачественному оказанию юридической помощи.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об адвокатской деятельности и юридической помощи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об адвокатской деятельности и юридической помощи основывается на Конституции Республики Казахстан, состоит из настоящего Закона и иных нормативных правовых актов Республики Казахстан, регулирующих адвокатскую деятельность и юридическую помощь.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Юридическая помощь оказывается в соответствии с нормами настоящего Закона и с учетом особенностей, установленных законодательством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Условия и порядок оказания юридической помощи отдельными лицами устанавливаются законами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Принципы оказания юридической помощи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юридической помощи основывается на принципах: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верховенства закона;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независимости лиц, оказывающих юридическую помощь;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уважения и защиты прав и свобод клиента;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юридической помощи в интересах клиента;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сохранения профессиональной тайны;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соблюдения норм профессионального и этического поведения;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свободы определения пределов и мер оказания юридической помощи;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соблюдения стандартов оказания юридической помощи;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уважения к суду, правилам судопроизводства и коллегам по профессии;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доступности юридической помощи.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Значение принципов оказания юридической помощи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Принципами оказания юридической помощи являются фундаментальные начала оказания юридической помощи, определяющие ее содержание и обеспечивающие общие условия реализации прав и обязанностей участников юридической помощи.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Принципы оказания юридической помощи взаимосвязаны и образуют их систему. Реализация каждого из принципов осуществляется во взаимодействии с иными принципами оказания юридической помощи.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Несоблюдение принципов оказания юридической помощи влечет ответственность, установленную настоящим Законом и иными законами Республики Казахстан.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Верховенство закона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Юридическая помощь предоставляется на началах равенства всех перед законом, обязанности соблюдать требования Конституции Республики Казахстан, а также настоящего Закона и иных нормативных правовых актов Республики Казахстан.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Независимость лиц, оказывающих   юридическую помощь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оказывающие юридическую помощь, независимы при осуществлении своих прав и исполнении профессиональных обязанностей.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Вмешательство в их деятельность со стороны прокуратуры, судов, других государственных органов, иных организаций и лиц, за исключением случаев, прямо предусмотренных законами Республики Казахстан, недопустимо.</w:t>
      </w:r>
    </w:p>
    <w:bookmarkEnd w:id="38"/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Уважение и защита прав и свобод клиента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Юридическая помощь оказывается в целях защиты и содействия в реализации прав, свобод и законных интересов физических лиц, а также прав и законных интересов юридических лиц.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юридической помощи запрещаются действия, унижающие честь или умаляющие достоинство клиента, посягающие на неприкосновенность его частной жизни, нарушающие его личную и семейную тайну, тайну личных вкладов и сбережений, переписки, телефонных переговоров, почтовых, телеграфных и иных сообщений.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Предоставление юридической помощи в интересах клиента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оказывающее юридическую помощь, обязано надлежаще выполнять свои профессиональные обязанности, принимая необходимые меры для предотвращения вреда интересам клиента.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юридической помощи лицо, оказывающее юридическую помощь, обязано разъяснить клиенту возможные результаты и последствия юридической помощи, включая характер и размер финансовых затрат.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мер оказания юридической помощи должен исходить из интересов клиента.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оказывающее юридическую помощь, при выполнении профессиональных обязанностей обязано принимать меры по предотвращению конфликта интересов.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Сохранение профессиональной тайны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тайна не может быть раскрыта без согласия клиента.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юридической помощи принимаются меры по сохранению профессиональной тайны, если иное не предусмотрено законами Республики Казахстан. Обязанность сохранения профессиональной тайны не ограничена во времени.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Соблюдение норм профессионального и этического поведения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Юридическая помощь оказывается с соблюдением высоких профессиональных и этических норм. Формирование этих норм осуществляется лицами, оказывающими юридическую помощь, на основе общепринятых норм поведения, нравственности и стандартов оказания юридической помощи. 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Свобода определения пределов и мер оказания юридической помощи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Пределы и меры оказания юридической помощи определяются по усмотрению лица, оказывающего юридическую помощь, и ограничиваются, если это предусмотрено законами Республики Казахстан.</w:t>
      </w:r>
    </w:p>
    <w:bookmarkEnd w:id="53"/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Соблюдение стандартов оказания юридической помощи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оказания юридической помощи обеспечиваются путем внедрения лучших практик качества оказания юридической помощи на основе законодательства Республики Казахстан.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качества юридической помощи к ее осуществлению допускаются лица, имеющие соответствующую профессиональную подготовку и периодически повышающие свою квалификацию.</w:t>
      </w:r>
    </w:p>
    <w:bookmarkEnd w:id="56"/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Уважение к суду, правилам судопроизводства и коллегам по профессии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оказывающие юридическую помощь, должны относиться к своим коллегам по профессии в духе уважения, справедливости и сотрудничества.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юридической помощи должно основываться на уважении к суду и правилам судопроизводства.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Доступность юридической помощи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имеет право на получение юридической помощи.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настоящим Законом и иными законами Республики Казахстан, юридическая помощь оказывается бесплатно. </w:t>
      </w:r>
    </w:p>
    <w:bookmarkEnd w:id="62"/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Виды юридической помощи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Юридическая помощь оказывается в виде: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правового информирования;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правового консультирования;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и представительства интересов физических и юридических лиц в судах, органах уголовного преследования, иных государственных органах и негосударственных организациях в случаях и порядке, установленных настоящим Законом и иными законами Республики Казахстан;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иных правовых действий для защиты законных интересов клиента во взаимодействии с любыми лицами, являющимися участниками действующих или возможных правоотношений с клиентом.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Правовое информирование, правовое консультирование, защита и представительство адвокатами интересов физических лиц являются минимальными социальными стандартами в сфере оказания гарантированной государством юридической помощи в соответствии с Законом Республики Казахстан "О минимальных социальных стандартах и их гарантиях".</w:t>
      </w:r>
    </w:p>
    <w:bookmarkEnd w:id="69"/>
    <w:bookmarkStart w:name="z7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Формы юридической помощи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Формами юридической помощи являются: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юридическая помощь, оказываемая на возмездной основе;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гарантированная государством юридическая помощь;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комплексная социальная юридическая помощь.</w:t>
      </w:r>
    </w:p>
    <w:bookmarkEnd w:id="74"/>
    <w:bookmarkStart w:name="z7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Оказание юридической помощи на возмездной основе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Юридической помощью на возмездной основе признается юридическая помощь, оказываемая физическим и юридическим лицам платно на основании письменного договора об оказании юридической помощи, если иное не установлено настоящим Законом и законами Республики Казахстан. 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изменением, внесенным Законом РК от 09.06.2021 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ff0000"/>
          <w:sz w:val="28"/>
        </w:rPr>
        <w:t>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Гарантированная государством юридическая помощь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Юридическая помощь, оказываемая физическим и юридическим лицам, имеющим право на ее получение на основании и в порядке, предусмотренных настоящим Законом и иными законами Республики Казахстан, на бесплатной основе, признается гарантированной государством юридической помощью.</w:t>
      </w:r>
    </w:p>
    <w:bookmarkEnd w:id="78"/>
    <w:bookmarkStart w:name="z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Комплексная социальная юридическая помощь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Комплексной социальной юридической помощью является оказание в соответствии с договором безвозмездной юридической помощи лицам, указанным в пункте 2 настоящей статьи, заключающейся в правовом сопровождении клиента с момента его обращения за юридической помощью до принятия в порядке, предусмотренном законами Республики Казахстан, итогового правового решения по делу (разрешения правовой ситуации).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порядок оказания комплексной социальной юридической помощи устанавливаются палатами юридических консультантов, Республиканской коллегией адвокатов. Сведения об объеме и порядке оказания комплексной социальной юридической помощи направляются уполномоченному органу.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комплексной социальной юридической помощи является одной из форм реализации социальной ответственности и осуществляется добровольно.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Комплексная социальная юридическая помощь может оказываться: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нуждающимся в специальных социальных услугах, в соответствии с законодательством Республики Казахстан о социальной защите;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имеющим право на адресную социальную помощь;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участникам Великой Отечественной войны и лицам, приравненным по льготам к участникам Великой Отечественной войны;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ветеранам боевых действий на территории других государств;</w:t>
      </w:r>
    </w:p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с инвалидностью первой и второй групп;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 по возрасту;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престарелым и лицам с инвалидностью, проживающим в центрах оказания специальных социальных услуг;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в одиночку воспитывающим детей с инвалидностью либо имеющим на попечении совершеннолетних лиц с инвалидностью.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социальная юридическая помощь не оказывается по спорам, связанным с предпринимательской деятельностью, в рамках гражданского судопроизводства.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Внесение значительного вклада в оказание комплексной социальной юридической помощи стимулируется государством.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Статья19 с изменениями, внесенными законами РК от 06.05.2020 </w:t>
      </w:r>
      <w:r>
        <w:rPr>
          <w:rFonts w:ascii="Times New Roman"/>
          <w:b w:val="false"/>
          <w:i w:val="false"/>
          <w:color w:val="000000"/>
          <w:sz w:val="28"/>
        </w:rPr>
        <w:t>№ 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опубликования).;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Лица, оказывающие юридическую помощь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Юридическая помощь в пределах своей компетенции оказывается: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государственными органами;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адвокатами, нотариусами, частными судебными исполнителями, юридическими консультантами;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физическими лицами, оказывающими юридическую помощь и не состоящими в некоммерческих организациях лиц, оказывающих юридическую помощь, основанных на обязательном членстве в палатах юридических консультантов.</w:t>
      </w:r>
    </w:p>
    <w:bookmarkEnd w:id="97"/>
    <w:bookmarkStart w:name="z10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Государственная политика в сфере   оказания юридической помощи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политика в сфере оказания юридической помощи обеспечивается совокупностью организационно-правовых, социально-экономических, технических, информационных, аккредитационных, лицензионно-контрольных и иных мер, осуществляемых в целях реализации гарантии прав физических и юридических лиц на получение юридической помощи.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направления государственной политики в сфере оказания юридической помощи определяются Президентом Республики Казахстан.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Законом могут быть установлены основы, порядок и условия деятельности государственной адвокатуры в Республике Казахстан.</w:t>
      </w:r>
    </w:p>
    <w:bookmarkEnd w:id="101"/>
    <w:bookmarkStart w:name="z10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Компетенция Правительства Республики Казахстан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сфере оказания юридической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Компетенция уполномоченного органа</w:t>
      </w:r>
    </w:p>
    <w:bookmarkEnd w:id="10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сфере оказания юридической помощи;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деятельность лиц, оказывающих гарантированную государством юридическую помощь;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проекты нормативных правовых актов по вопросам оказания юридической помощи;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мониторинг законодательства Республики Казахстан об адвокатской деятельности и юридической помощи, полноты объема и качества оказания юридической помощи;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международное сотрудничество в сфере оказания юридической помощи;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стандарты оказания юридической помощи;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критерии качества оказания юридической помощи;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критерии качества оказания гарантированной государством юридической помощи;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является администратором бюджетных программ по всем видам гарантированной государством юридической помощи; 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функционирование и развитие системы гарантированной государством юридической помощи;</w:t>
      </w:r>
    </w:p>
    <w:bookmarkEnd w:id="113"/>
    <w:bookmarkStart w:name="z110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устанавливает размеры оплаты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опубликование не реже одного раза в год в периодических печатных изданиях, распространяемых на всей территории Республики Казахстан, и размещение на своем интернет-ресурсе информации о системе и об основных итогах оказания гарантированной государством юридической помощи;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порядок учета гарантированной государством юридической помощи, оказанной адвокатом, юридическим консультантом;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правила оплаты гарантированной государством юридической помощи, оказываемой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за качеством оказываемой гарантированной государством юридической помощи;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контроль за деятельностью палат юридических консультантов;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правовое информирование населения о лицах, оказывающих юридическую помощь, механизмах, об основаниях и условиях оказания юридической помощи;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типовой устав палаты юридических консультантов;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ведет реестр палат юридических консультантов;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типовой договор страхования профессиональной ответственности адвокатов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разрабатывает и утверждает типовой договор страхования профессиональной ответственности юридических консультантов по согласованию с уполномоченным органом по регулированию, контролю и надзору финансового рынка и финансовых организаций;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полномочия, предусмотренные настоящим Законом, иными законами Республики Казахстан, актами Президента и Правительства Республики Казахстан.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Единая информационная система юридической помощи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Единой информационной системой юридической помощи является информационная система, предназначенная для автоматизации адвокатской деятельности и деятельности юридических консультантов.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функционировании единой информационной системы юридической помощи обеспечивается соблюдение конфиденциальности.</w:t>
      </w:r>
    </w:p>
    <w:bookmarkEnd w:id="128"/>
    <w:bookmarkStart w:name="z10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информатизации единой информационной системы юридической помощи передаются в доверительное управление Республиканской коллегии адвокатов и Республиканской коллегии юридических консультантов в порядке, установленном Законом Республики Казахстан "О государственном имуществе".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ГАРАНТИРОВАННАЯ ГОСУДАРСТВОМ ЮРИДИЧЕСКАЯ ПОМОЩЬ</w:t>
      </w:r>
    </w:p>
    <w:bookmarkEnd w:id="130"/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СИСТЕМА ГАРАНТИРОВАННОЙ ГОСУДАРСТВОМ ЮРИДИЧЕСКОЙ ПОМОЩИ</w:t>
      </w:r>
    </w:p>
    <w:bookmarkEnd w:id="131"/>
    <w:bookmarkStart w:name="z1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Лица, оказывающие гарантированную государством   юридическую помощь, и порядок ее оказания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государством юридическая помощь оказывается: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государственными органами безвозмездно в виде правового информирования в пределах их компетенции в порядке, установленном Законом Республики Казахстан "О доступе к информации";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адвокатами в порядке, установленном настоящим Законом;</w:t>
      </w:r>
    </w:p>
    <w:bookmarkEnd w:id="135"/>
    <w:bookmarkStart w:name="z108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юридическими консультантами в порядке, установленном настоящим Законом;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нотариусами безвозмездно в случаях и порядке, установленных Законом Республики Казахстан "О нотариате";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частными судебными исполнителями безвозмездно при исполнении социально значимой категории дел в случаях и порядке, установленных Законом Республики Казахстан "Об исполнительном производстве и статусе судебных исполнителей".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законами Республики Казахстан, гарантированная государством юридическая помощь может безвозмездно оказываться иными лицами.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изменением, внесенным Законом РК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Лица, имеющие право на получение гарантированной государством юридической помощи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 на бесплатное получение гарантированной государством юридической помощи в виде правового информирования имеют все физические и (или) юридические лица.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Гарантированная государством юридическая помощь в виде правового консультирования оказывается в порядке, установленном настоящим Законом и законодательством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физическим лицам по вопросам взыскания алиментов, назначения пенсии и пособий, реабилитации, получения статуса беженца или кандаса, несовершеннолетним,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жертвам сексуального насилия, торговли людьми, акта терроризма либо подвергшимся пыткам по вопросам обеспечения и защиты их прав и законных интересов, связанных с данным статусом или ситуацией;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физическим лицам по вопросам возмещения вреда, причиненного смертью кормильца;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физическим лицам по вопросам возмещения вреда, причиненного повреждением здоровья, связанным с работой, либо причиненного уголовным правонарушением;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физическим лицам, являющимся участниками Великой Отечественной войны, лицами, приравненными по льготам к участникам Великой Отечественной войны, а также ветеранами боевых действий на территории других государств, военнослужащими срочной службы, лицами с инвалидностью первой и второй групп, пенсионерами по возрасту, по вопросам, не связанным с предпринимательской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многодетным семьям по вопросам, не связанным с предпринимательской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малообеспеченным лицам (семьям), имеющим среднедушевые доходы в месяц ниже черты бедности, установленной в областях, городах республиканского значения, столице, по вопросам, не связанным с предпринимательской деятельностью.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Гарантированная государством юридическая помощь в виде защиты и представительства интересов физических лиц в судах, органах уголовного преследования, иных государственных органах и негосударственных организациях оказывается в порядке, установленном настоящим Законом и законодательством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лицу, привлекаемому к административной ответственности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истцу либо ответчику в соответствии с гражданским процессуальным законодательством Республики Казахстан и истцу в соответствии с законодательством Республики Казахстан об административном судопроизводстве;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подозреваемому, обвиняемому, подсудимому, осужденному, оправданному, потерпевшему в соответствии с уголовно-процессуальным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указанные в пунктах 1, 2 и 3 настоящей статьи, вправе получить гарантированную государством юридическую помощь на территории Республики Казахстан независимо от места жительства и места нахождения.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интересах лица, нуждающегося в гарантированной государством юридической помощи, с ходатайством об оказании такой помощи может обратиться его представитель в порядке, установленном законами.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26 - в редакции Закона РК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Права и обязанности лица, нуждающегося   в гарантированной государством юридической помощи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нуждающееся в гарантированной государством юридической помощи, имеет право: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равного доступа к гарантированной государством юридической помощи;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получить информацию о своих правах, обязанностях и условиях оказания гарантированной государством юридической помощи;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обратиться за оказанием бесплатной юридической помощи к лицам, оказывающим гарантированную государством юридическую помощь;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получить гарантированную государством юридическую помощь или отказаться от ее получения в порядке, предусмотренном законодательством Республики Казахстан;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обжаловать действия либо бездействие лиц, оказывающих гарантированную государством юридическую помощь, в порядке, предусмотренном настоящим Законом и законодательством Республики Казахстан;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конфиденциальность вопроса, по которому оказана гарантированная государством юридическая помощь.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Лицо, обратившееся с ходатайством об оказании ему гарантированной государством юридической помощи,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настоящего Закона, обязано: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документы, подтверждающие его право на получение гарантированной государством юридической помощи, перечень которых утверждается уполномоченным органом;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извещать об изменении обстоятельств, влияющих на условия оказания гарантированной государством юридической помощи;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достоверность информации, на которой основана необходимость оказания гарантированной государством юридической помощи.</w:t>
      </w:r>
    </w:p>
    <w:bookmarkEnd w:id="153"/>
    <w:bookmarkStart w:name="z16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Организация, порядок оказания и учет гарантированной государством юридической помощи, оказываемой адвокатами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Участие адвокатов в оказании гарантированной государством юридической помощи организуется коллегией адвокатов области, города республиканского значения, столицы посредством единой информационной системы юридической помощи в порядке, определенном Республиканской коллегией адвокатов по согласованию с уполномоченным органом.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адвокатов области, города республиканского значения, столицы ежегодно не позднее первого декабря направляет в территориальный орган юстиции список адвокатов, участвующих в системе оказания гарантированной государством юридической помощи.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Критерии отбора адвокатов для участия в системе оказания гарантированной государством юридической помощи утверждаются Республиканской коллегией адвокатов.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Преимущественное право включения в список адвокатов, участвующих в системе оказания гарантированной государством юридической помощи, предоставляется адвокатам, оказывающим комплексную социальную юридическую помощь.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списке указываются фамилия, имя, отчество (при его наличии) адвоката, номер и дата выдачи лицензии на занятие адвокатской деятельностью, форма организации адвокатской деятельности, наименование и место осуществления адвокатской деятельности.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Список адвокатов периодически обновляется президиумом коллегии адвокатов и поддерживается в актуальном состоянии.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адвоката для оказания квалифицированной юридической помощи по назначению органов, ведущих уголовный процесс, судов или органов (должностных лиц), уполномоченных рассматривать дела об административных правонарушениях, может осуществляться с помощью единой информационной системы юридической помощи.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Территориальный орган юстиции ежегодно не позднее пятнадцатого декабря заключает с адвокатами соглашение об оказании гарантированной государством юридической помощи.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соглашения, разрабатываемая и утверждаемая уполномоченным органом с учетом рекомендаций Республиканской коллегии адвокатов, должна содержать обязанности адвокатов и условия по полноценному обеспечению юридической помощью населения, проживающего на территории области, города республиканского значения, столицы.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Территориальный орган юстиции ежегодно не позднее двадцать пятого декабря размещает на своем интернет-ресурсе список адвокатов, участвующих в системе оказания гарантированной государством юридической помощи.</w:t>
      </w:r>
    </w:p>
    <w:bookmarkEnd w:id="164"/>
    <w:bookmarkStart w:name="z102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коллегия адвокатов не позднее двадцать пятого декабря размещает в единой информационной системе юридической помощи список адвокатов, участвующих в системе оказания гарантированной государством юридической помощи.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Оказание гарантированной государством юридической помощи в виде правового консультирования осуществляется в служебном помещении адвоката непосредственно в момент обращения заявителя.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оказания юридической помощи непосредственно после обращения заявителя она должна быть оказана в срок, не превышающий трех рабочих дней. Заявитель в доступной форме извещается адвокатом о дне и времени приема.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Правовое консультирование проводится по месту нахождения заявителя, если он вследствие тяжелого заболевания, инвалидности, связанных с затруднениями в передвижении, или иных обстоятельств не в состоянии явиться в назначенное адвокатом место приема.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одному и тому же вопросу лицо может получить гарантированную государством юридическую помощь один раз.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гарантированной государством юридической помощи ведется адвокатом, предоставляющим такую помощь, в порядке, определенном уполномоченным органом.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Адвокаты ежемесячно формируют отчет об оказанной ими гарантированной государством юридической помощи не позднее пятого числа месяца, следующего за отчетным, через единую информационную систему юридической помощи.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отчета утверждается уполномоченным органом с учетом рекомендаций Республиканской коллегии адвокатов.</w:t>
      </w:r>
    </w:p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Коллегия адвокатов области, города республиканского значения, столицы ежегодно не позднее пятого июля и пятого января представляет в территориальный орган юстиции через единую информационную систему юридической помощи сводный отчет об оказанной адвокатами гарантированной государством юридической помощи по форме, утверждаемой уполномоченным органом с учетом рекомендаций Республиканской коллегии адвокатов.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коллегии адвокатов области, города республиканского значения, столицы содержит информацию об обеспечении гарантированной государством юридической помощью сельских населенных пунктов.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законами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28-1. Порядок оказания гарантированной государством юридической помощи юридическими консультантами</w:t>
      </w:r>
    </w:p>
    <w:bookmarkStart w:name="z10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юридических консультантов в оказании гарантированной государством юридической помощи организуется палатами юридических консультантов в порядке, определенном уполномоченным органом.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28-1 в соответствии с Законом РК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Отказ в оказании гарантированной государством юридической помощи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оказании гарантированной государством юридической помощи в виде правового информирования отказывается, если обращение заявителя не имеет правового характера.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оказании гарантированной государством юридической помощи в виде правового консультирования, защиты и представительства отказывается при наличии одного из следующих оснований: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заявитель не относится к категории лиц, имеющих право на получение гарантированной государством юридической помощи, предусмотренных пунктами 2 и 3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заявителя не имеет правового характера.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Отказ в оказании гарантированной государством юридической помощи должен быть мотивированным и может быть обжалован в уполномоченный орган, суд в порядке, установленном законами Республики Казахстан.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изменением, внесенным законами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Финансирование гарантированной государством   юридической помощи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гарантированной государством юридической помощи осуществляется за счет бюджетных средств в порядке, установленном законодательством Республики Казахстан.</w:t>
      </w:r>
    </w:p>
    <w:bookmarkEnd w:id="182"/>
    <w:bookmarkStart w:name="z19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АДВОКАТСКАЯ ДЕЯТЕЛЬНОСТЬ</w:t>
      </w:r>
    </w:p>
    <w:bookmarkEnd w:id="183"/>
    <w:bookmarkStart w:name="z19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АДВОКАТУРА И СТАТУС АДВОКАТА</w:t>
      </w:r>
    </w:p>
    <w:bookmarkEnd w:id="184"/>
    <w:bookmarkStart w:name="z19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31. Назначение адвокатуры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Адвокатура в Республике Казахстан призвана содействовать реализации гарантированных государством и закрепленных Конституцией Республики Казахстан прав человека на судебную защиту своих прав, свобод и получение юридической помощи, а также содействовать мирному урегулированию спора.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Коллегия адвокатов организует деятельность адвокатов по защите по уголовным делам, делам об административных правонарушениях, а также представительству по уголовным, гражданским и административным делам и делам об административных правонарушениях, а также по оказанию иных видов юридической помощи в целях защиты и содействия в реализации прав, свобод и законных интересов физических лиц, а также прав и законных интересов юридических лиц.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Юридическая помощь, оказываемая адвокатами в рамках осуществляемой ими адвокатской деятельности, не является предпринимательской деятельностью.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изменением, внесенным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32. Адвокат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Адвокатом является гражданин Республики Казахстан, имеющий высшее юридическое образование, получивший лицензию на занятие адвокатской деятельностью, являющийся членом коллегии адвокатов и оказывающий юридическую помощь на профессиональной основе в рамках адвокатской деятельности, регламентируемой настоящим Законом.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Адвокатом не может быть лицо, признанное судом недееспособным либо ограниченно дееспособным либо имеющее непогашенную или неснятую в установленном законом порядке судимость.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Адвокатом также не может быть лицо: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освобожденное от уголовной ответственности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– в течение трех лет после наступления таких событий;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уволенное по отрицательным мотивам с государственной и воинской службы, из правоохранительных, специальных государственных органов, а также освобожденное от должности судьи, – в течение трех лет со дня увольнения (освобождения);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совершившее административное коррупционное правонарушение, – в течение трех лет после наступления таких событий;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лишенное лицензии на занятие адвокатской деятельностью по основаниям, предусмотренным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настоящего Закона, – в течение трех лет со дня вступления в законную силу судебного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исключенное из реестра палаты юридических консультантов по отрицательным мотивам, – в течение трех лет с даты исключения.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33. Права и обязанности адвоката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Адвокат вправе оказывать лицу, обратившемуся за помощью, любую юридическую помощь, в которой оно нуждается. 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Адвокат от своего имени заключает письменный договор об оказании юридической помощи с обратившимся к нему лицом,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настоящего Закона.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Адвокат, выступая в качестве защитника или представителя, правомочен: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и представлять права и интересы лиц, обратившихся за юридической помощью, во всех судах, государственных, иных органах и организациях, в компетенцию которых входит разрешение соответствующих вопросов;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во всех государственных органах, органах местного самоуправления и юридических лицах сведения, необходимые для осуществления адвокатской деятельности; 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порядке и пределах, установленных законодательством Республики Казахстан, самостоятельно собирать фактические данные, необходимые для оказания юридической помощи, и представлять их в государственные органы и должностным лицам;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знакомиться с материалами, касающимися лица, обратившегося за помощью, включая процессуальные документы, следственные и судебные дела, и фиксировать содержащуюся в них информацию любым способом, не запрещенным законами Республики Казахстан;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момента допуска к участию в деле иметь свидания наедине со своим подзащитным без ограничения их количества, продолжительности и в условиях, обеспечивающих конфиденциальность таковых свиданий;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запрашивать на договорной основе заключения специалистов для разъяснения вопросов, возникающих в связи с оказанием юридической помощи и требующих специальных знаний в области науки, техники, искусства и других сферах деятельности;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заявлять ходатайства, приносить в установленном порядке жалобы на решения и действия (бездействие) органов государственной власти, местного самоуправления, общественных объединений, организаций, должностных лиц и государственных служащих, ущемляющих права и охраняемые законом интересы лиц, обратившихся за помощью;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знакомиться с информацией, составляющей государственные секреты, а также содержащей военную, коммерческую, служебную и иную охраняемую законом тайну, если это необходимо для осуществления защиты или представительства при проведении дознания, досудебного расследования, в суде, в порядке, предусмотренном законами Республики Казахстан;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все не запрещенные законом средства и способы защиты прав и законных интересов лиц, обратившихся за юридической помощью;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примирительные процедуры;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комплексную социальную юридическую помощь;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совершать иные действия, не противоречащие законодательству.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 или должностное лицо не может отказать в признании права адвоката представлять интересы лица, обратившегося за юридической помощью, за исключением случаев, предусмотренных законами Республики Казахстан.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 пользуется правом свободного доступа в административные здания судов, прокуратуры, органов, ведущих уголовный процесс, в установленном законодательством Республики Казахстан порядке по предъявлении им удостоверения адвоката.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адвоката в места содержания задержанных, содержащихся под стражей и отбывающих наказание осуществляется в соответствии с установленным пропускным режимом.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Адвокат имеет право на гарантированную государством социальную защиту, осуществляемую за счет средств обязательного страхования.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Взносы на социальное страхование уплачиваются адвокатами в соответствии с законодательством Республики Казахстан о социальной защите.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 имеет право на пенсионное обеспечение в соответствии с законодательством Республики Казахстан о социальной защите.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Адвокаты вправе принимать участие в судебных заседаниях в адвокатских мантиях.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описание адвокатских мантий разрабатываются и утверждаются Республиканской коллегией адвокатов.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Адвокат обязан: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при исполнении своих профессиональных обязанностей Конституцию Республики Казахстан, законодательство Республики Казахстан; 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присягу адвоката Республики Казахстан, Кодекс профессиональной этики адвокатов;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членом коллегии адвокатов;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страхование своей профессиональной ответственности;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клиенту информацию о членстве в коллегии адвокатов;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сообщать клиенту о невозможности своего участия в оказании юридической помощи вследствие возникновения обстоятельств, препятствующих ее оказанию;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представлять по требованию клиента копию договора страхования профессиональной ответственности адвоката;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клиента заключать с ним соглашение о неразглашении конфиденциальной информации;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хранить в тайне сведения, ставшие ему известными в связи с оказанием юридической помощи, и не разглашать их без согласия лица, обратившегося за помощью;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выполнять любые не запрещенные законом действия по установлению фактических обстоятельств, направленные на обеспечение прав, свобод и законных интересов клиента;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требованию клиента представить отчет о выполнении письменного договора об оказании юридической помощи;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требованию клиента хранить копии документов, которые использовались при оказании юридической помощи, на бумажных или электронных носителях либо в форме электронных документов в течение трех лет с даты завершения оказания юридической помощи;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постоянно повышать свою квалификацию;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течение месяца после вступления в члены коллегии адвокатов, а также после учреждения коммерческой организации передать в доверительное управление находящиеся в его собственности доли (пакеты акций) в уставном капитале коммерческих организаций и иное имущество, использование которого влечет получение доходов, за исключением денег, законно принадлежащих ему, а также имущества, переданного в имущественный наем. Договор доверительного управления имуществом подлежит нотариальному удостоверению. Адвокат вправе не передавать в доверительное управление принадлежащие ему облигации, паи открытых и интервальных паевых инвестиционных фондов. Адвокат имеет право получать доход от переданного в доверительное управление или имущественный наем имущества;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выполнять иные обязанности, предусмотренные законами Республики Казахстан и договором об оказании юридической помощи.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Адвокату запрещается оказывать юридическую помощь: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конфликта интересов; 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предусмотренных процессуальным законодательством обстоятельств, исключающих участие адвоката в деле.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адвокат обязан отказаться от оказания юридической помощи.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Адвокату запрещается занимать по делу правовую позицию, ухудшающую положение лица, обратившегося за помощью, использовать свои полномочия в ущерб лицу, интересы которого он защищает или представляет.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Адвокат не вправе отказаться от принятого поручения по уголовному делу при отсутствии обстоятельств, указанных в пункте 8 настоящей статьи, и в случае постановления неправосудного, с точки зрения подзащитного или самого адвоката, приговора обязан обжаловать его в установленном порядке.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Адвокату запрещается состоять на государственной службе и заниматься предпринимательской деятельностью, занимать иную оплачиваемую должность, кроме случаев вхождения в состав Высшего Судебного Совета Республики Казахстан и наблюдательного совета (совета директоров) коммерческой организации, избрания или назначения арбитром соответствующего арбитража для разрешения спора, а также занятия преподавательской, научной или творческой деятельностью.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вхождения в состав наблюдательного совета (совета директоров) коммерческой организации адвокат не вправе оказывать юридическую помощь данной организации и ее аффилированным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 вправе совмещать адвокатскую деятельность с работой на оплачиваемых выборных и назначаемых должностях в коллегии адвокатов, Республиканской коллегии адвокатов, международных общественных объединениях адвокатов.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с изменениями, внесенными законами РК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34. Профессиональные нормы поведения адвоката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Адвокат при оказании юридической помощи должен соблюдать следующие профессиональные правила: 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проявлять добросовестность при осуществлении своих прав и исполнении обязанностей;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корректно вести себя по отношению к органам и должностным лицам; 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допускать умышленного затягивания дела, незаконных методов оказания юридической помощи, обмана, формируя и ограничивая свое профессиональное поведение в соответствии с правами и законными интересами лица, обратившегося за помощью; 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верность интересам лица, обратившегося за помощью, и не совершать каких-либо действий вопреки его интересам.</w:t>
      </w:r>
    </w:p>
    <w:bookmarkEnd w:id="245"/>
    <w:bookmarkStart w:name="z26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35. Гарантии адвокатской деятельности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 адвоката не подлежат ограничениям, кроме случаев, прямо предусмотренных законами Республики Казахстан. Вмешательство либо воспрепятствование законной адвокатской деятельности влечет ответственность, предусмотренную законами Республики Казахстан.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Отождествление адвоката с лицом, которому он оказывает юридическую помощь, запрещается.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Запрещается: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допрашивать адвоката в качестве свидетеля об обстоятельствах, ставших ему известными при осуществлении им своих профессиональных обязанностей;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истребовать или требовать от адвоката, его помощника, его стажера, лица, находящегося в трудовых отношениях с адвокатом, юридической консультацией, адвокатской конторой, руководителей и работников президиума коллегии адвокатов, а также от лица, в отношении которого прекращено или приостановлено право на занятие адвокатской деятельностью, или пытаться другим способом получить без согласия адвоката и его клиента сведения, материалы, связанные с оказанием юридической помощи, за исключением случаев, установленных законами Республики Казахстан.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органы, должностные лица не вправе отказывать адвокату в предоставлении свиданий наедине с его подзащитным в условиях, обеспечивающих конфиденциальность таких свиданий, а также ограничивать их количество и продолжительность.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Адвокатское делопроизводство, иные связанные с ним материалы и документы, а также имущество адвоката, в том числе средства мобильной связи, аудиоаппаратура, компьютерная техника, не подлежат досмотру, осмотру, выемке, изъятию и проверке, кроме случаев, предусмотренных законами Республики Казахстан.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Адвокату гарантируется право на обеспечение безопасности при осуществлении адвокатской деятельности в порядке, установленном законом.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уголовного преследования, их должностные лица в случаях, предусмотренных процессуальным законом, обязаны уведомлять адвоката о необходимости его участия в следственных и иных процессуальных действиях в согласованный с адвокатом срок.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органы, органы местного самоуправления и юридические лица обязаны в течение десяти рабочих дней дать письменный ответ на запрос адвоката, связанный с оказанием им юридической помощи.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адвокату запрошенных сведений может быть отказано в случае, если информация отнесена к информации с ограниченным доступом.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Адвокат при выполнении принятого поручения имеет право использовать в суде компьютеры, смартфоны и иные технические средства, необходимые для осуществления адвокатской деятельности в порядке, установленном процессуальным законодательством.</w:t>
      </w:r>
    </w:p>
    <w:bookmarkEnd w:id="258"/>
    <w:bookmarkStart w:name="z27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36. Страхование деятельности адвоката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 обязан заключить договор страхования профессиональной ответственности по обязательствам, возникающим вследствие причинения вреда третьим лицам, которым в соответствии с договором оказывается юридическая помощь, в результате оказания такой помощи.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 не вправе приступать к оказанию юридической помощи при отсутствии договора страхования профессиональной ответственности.</w:t>
      </w:r>
    </w:p>
    <w:bookmarkEnd w:id="261"/>
    <w:bookmarkStart w:name="z103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адвокат является партнером адвокатской конторы, то заключение договора страхования его профессиональной ответственности может быть осуществлено адвокатской конторой.</w:t>
      </w:r>
    </w:p>
    <w:bookmarkEnd w:id="262"/>
    <w:bookmarkStart w:name="z2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Объектом страхования профессиональной ответственности адвоката являются имущественные интересы страхователя (застрахованного лица), связанные с его обязанностью в порядке, установленном законодательством Республики Казахстан, возместить вред, причиненный третьим лицам, которым в соответствии с договором оказывается юридическая помощь, в связи с осуществлением адвокатской деятельности.</w:t>
      </w:r>
    </w:p>
    <w:bookmarkEnd w:id="263"/>
    <w:bookmarkStart w:name="z2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Страховым случаем по договору страхования профессиональной ответственности адвоката является факт наступления гражданско-правовой ответственности страхователя (застрахованного) по возмещению вреда, причиненного имущественным интересам третьих лиц, которым в соответствии с договором оказывается юридическая помощь, в результате допущенных застрахованным лицом профессиональных ошибок при оказании юридической помощи.</w:t>
      </w:r>
    </w:p>
    <w:bookmarkEnd w:id="264"/>
    <w:bookmarkStart w:name="z2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профессиональными ошибками для целей настоящей статьи понимаются:</w:t>
      </w:r>
    </w:p>
    <w:bookmarkEnd w:id="265"/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пропуск процессуальных сроков;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неправильное оформление документов;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неизвещение лица, которому в соответствии с договором оказывается юридическая помощь, о последствиях совершаемых юридических действий, повлекших причинение ему вреда;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утрата или порча документов, полученных страхователем (застрахованным лицом) от клиента для оказания юридической помощи;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неправомерное разглашение сведений, составляющих адвокатскую тайну.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Договором страхования профессиональной ответственности могут быть определены иные действия (бездействие), повлекшие причинение вреда имущественным интересам третьих лиц, которым в соответствии с договором оказывается юридическая помощь, в результате оказания такой помощи застрахованным лицом.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Страховой случай считается наступившим, если вред, причиненный третьим лицам, которым в соответствии с договором оказывается юридическая помощь, явился следствием неумышленного нарушения страхователем (застрахованным лицом) профессиональных обязанностей.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страховой суммы по договору страхования профессиональной ответственности адвоката определяется его условиями и должен составлять для адвокатов, осуществляющих деятельность на территории города республиканского значения, столицы, – не менее тысячекратного, для иных адвокатов – не менее пятисоткратного месячного расчетного показателя, установленного законом о республиканском бюджете на соответствующий финансовый год, на дату заключения договора обязательного страхования профессиональной ответственности адвоката.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иные условия страхования профессиональной ответственности адвоката определяются соглашением сторон на основании типового договора страхования профессиональной ответственности адвоката.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37. Адвокатская тайна</w:t>
      </w:r>
    </w:p>
    <w:bookmarkEnd w:id="275"/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Адвокатскую тайну составляют факт обращения к адвокату, сведения о содержании устных и письменных переговоров с лицом, обратившимся за помощью, и другими лицами, о характере и результатах предпринимаемых в интересах лица, обратившегося за помощью, действий, а также иная информация, касающаяся оказания юридической помощи.</w:t>
      </w:r>
    </w:p>
    <w:bookmarkEnd w:id="276"/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Адвокаты, их помощники, стажеры, работники президиума коллегии адвокатов, юридической консультации, адвокатской конторы, а также лицо, в отношении которого прекращено или приостановлено право на занятие адвокатской деятельностью, не вправе разглашать, а также использовать в своих интересах или интересах третьих лиц какие-либо сведения, полученные в связи с оказанием юридической помощи.</w:t>
      </w:r>
    </w:p>
    <w:bookmarkEnd w:id="277"/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Адвокат, разгласивший сведения, относящиеся к адвокатской тайне, без согласия лица, обратившегося за помощью, несет ответственность в соответствии с законом.</w:t>
      </w:r>
    </w:p>
    <w:bookmarkEnd w:id="278"/>
    <w:bookmarkStart w:name="z2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сведений и информации в уполномоченный орган по финансовому мониторингу в соответствии с Законом Республики Казахстан "О противодействии легализации (отмыванию) доходов, полученных преступным путем, и финансированию терроризма" не является разглашением адвокатской тайны.</w:t>
      </w:r>
    </w:p>
    <w:bookmarkEnd w:id="279"/>
    <w:bookmarkStart w:name="z2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Обязанность хранения адвокатской тайны не ограничена во времени.</w:t>
      </w:r>
    </w:p>
    <w:bookmarkEnd w:id="280"/>
    <w:bookmarkStart w:name="z2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Адвокаты, их помощники, стажеры, работники президиума коллегии адвокатов, юридической консультации, адвокатской конторы обязаны принимать необходимые меры для сохранения адвокатской тайны, в том числе и ее защиты от несанкционированного доступа.</w:t>
      </w:r>
    </w:p>
    <w:bookmarkEnd w:id="281"/>
    <w:bookmarkStart w:name="z29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38. Помощники и стажеры адвоката</w:t>
      </w:r>
    </w:p>
    <w:bookmarkEnd w:id="282"/>
    <w:bookmarkStart w:name="z3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Адвокаты могут иметь помощников и стажеров.</w:t>
      </w:r>
    </w:p>
    <w:bookmarkEnd w:id="283"/>
    <w:bookmarkStart w:name="z30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Помощники адвоката могут работать на основе трудового договора в юридической консультации, адвокатской конторе или у адвоката, занимающегося адвокатской деятельностью индивидуально.</w:t>
      </w:r>
    </w:p>
    <w:bookmarkEnd w:id="284"/>
    <w:bookmarkStart w:name="z30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Помощники адвоката вправе по указанию и под ответственность адвоката выполнять его поручения.</w:t>
      </w:r>
    </w:p>
    <w:bookmarkEnd w:id="285"/>
    <w:bookmarkStart w:name="z30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Стажером адвоката является гражданин Республики Казахстан, имеющий высшее юридическое образование, заключивший с коллегией адвокатов договор о прохождении стажировки с целью приобретения профессиональных знаний и практических навыков адвокатской деятельности.</w:t>
      </w:r>
    </w:p>
    <w:bookmarkEnd w:id="286"/>
    <w:bookmarkStart w:name="z30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отвечающее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настоящего Закона, и изъявившее желание пройти стажировку, обращается в президиум коллегии адвокатов с заявлением о допуске к прохождению стажировки с приложением документов, перечень которых устанавливается положением о порядке прохождения стажировки стажерами адвокатов, разрабатываемым и утверждаемым Республиканской коллегией адвокатов по согласованию с уполномоченным органом.</w:t>
      </w:r>
    </w:p>
    <w:bookmarkEnd w:id="287"/>
    <w:bookmarkStart w:name="z30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результатам рассмотрения заявления президиум коллегии адвокатов принимает одно из следующих решений:</w:t>
      </w:r>
    </w:p>
    <w:bookmarkEnd w:id="288"/>
    <w:bookmarkStart w:name="z30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допуске к прохождению стажировки;</w:t>
      </w:r>
    </w:p>
    <w:bookmarkEnd w:id="289"/>
    <w:bookmarkStart w:name="z30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допуске к прохождению стажировки со дня поступления обращения заявителя в президиум коллегии адвокатов.</w:t>
      </w:r>
    </w:p>
    <w:bookmarkEnd w:id="290"/>
    <w:bookmarkStart w:name="z30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заявлению о допуске к прохождению стажировки принимается в течение пяти рабочих дней.</w:t>
      </w:r>
    </w:p>
    <w:bookmarkEnd w:id="291"/>
    <w:bookmarkStart w:name="z30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Отказ в допуске к прохождению стажировки по причине набора большого количества стажеров адвокатов не допускается.</w:t>
      </w:r>
    </w:p>
    <w:bookmarkEnd w:id="292"/>
    <w:bookmarkStart w:name="z31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Стажировка осуществляется под руководством адвоката, имеющего стаж адвокатской деятельности не менее пяти лет. Продолжительность стажировки составляет от шести месяцев до одного года.</w:t>
      </w:r>
    </w:p>
    <w:bookmarkEnd w:id="293"/>
    <w:bookmarkStart w:name="z31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стажировки зачисляется в стаж работы по юридической специальности.</w:t>
      </w:r>
    </w:p>
    <w:bookmarkEnd w:id="294"/>
    <w:bookmarkStart w:name="z31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стажировки стажер может быть принят на работу по трудовому договору в качестве помощника адвоката.</w:t>
      </w:r>
    </w:p>
    <w:bookmarkEnd w:id="295"/>
    <w:bookmarkStart w:name="z31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прохождения стажировки осуществляется президиумом коллегии адвокатов в соответствии с положением о порядке прохождения стажировки стажерами адвокатов, разрабатываемым и утверждаемым Республиканской коллегией адвокатов по согласованию с уполномоченным органом.</w:t>
      </w:r>
    </w:p>
    <w:bookmarkEnd w:id="296"/>
    <w:bookmarkStart w:name="z31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стажировки руководителем стажера составляется заключение и передается для утверждения в президиум коллегии адвокатов. </w:t>
      </w:r>
    </w:p>
    <w:bookmarkEnd w:id="297"/>
    <w:bookmarkStart w:name="z31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материалов стажировки президиум коллегии адвокатов принимает решение об утверждении заключения о прохождении стажировки либо отказе в утверждении заключения о прохождении стажировки.</w:t>
      </w:r>
    </w:p>
    <w:bookmarkEnd w:id="298"/>
    <w:bookmarkStart w:name="z31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успешном прохождении стажировки действительно в течение трех лет со дня его утверждения президиумом коллегии адвокатов.</w:t>
      </w:r>
    </w:p>
    <w:bookmarkEnd w:id="299"/>
    <w:bookmarkStart w:name="z31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утверждении заключения о прохождении стажировки должно быть мотивированным и может быть обжаловано в Республиканскую коллегию адвокатов или суд.</w:t>
      </w:r>
    </w:p>
    <w:bookmarkEnd w:id="300"/>
    <w:bookmarkStart w:name="z31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не прошедшее стажировку, вновь допускается к стажировке на общих основаниях.</w:t>
      </w:r>
    </w:p>
    <w:bookmarkEnd w:id="301"/>
    <w:bookmarkStart w:name="z31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Стажировку не проходят лица, прекратившие полномочия судьи по основаниям, предусмотренным подпунктами 1), 2), 3), 9), 10) и 12)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Казахстан".</w:t>
      </w:r>
    </w:p>
    <w:bookmarkEnd w:id="302"/>
    <w:bookmarkStart w:name="z32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Помощник и стажер адвоката не вправе самостоятельно заниматься адвокатской деятельностью.</w:t>
      </w:r>
    </w:p>
    <w:bookmarkEnd w:id="303"/>
    <w:bookmarkStart w:name="z32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Уставом коллегии адвокатов могут быть предусмотрены меры материального поощрения стажеров за работу, выполняемую в ходе стажировки.</w:t>
      </w:r>
    </w:p>
    <w:bookmarkEnd w:id="304"/>
    <w:bookmarkStart w:name="z32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39. Комиссия по аттестации лиц, претендующих на занятие адвокатской деятельностью</w:t>
      </w:r>
    </w:p>
    <w:bookmarkEnd w:id="305"/>
    <w:bookmarkStart w:name="z32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Лица, успешно прошедшие стажировку в коллегии адвокатов, проходят аттестацию в комиссии по аттестации лиц, претендующих на занятие адвокатской деятельностью, создаваемой при территориальных органах юстиции областей, городов республиканского значения, столицы.</w:t>
      </w:r>
    </w:p>
    <w:bookmarkEnd w:id="306"/>
    <w:bookmarkStart w:name="z32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аттестации лиц, претендующих на занятие адвокатской деятельностью, состоит из семи членов, в том числе трех адвокатов, кандидатуры которых определяются общим собранием (конференцией) членов коллегий адвокатов областей, городов республиканского значения, столицы.</w:t>
      </w:r>
    </w:p>
    <w:bookmarkEnd w:id="307"/>
    <w:bookmarkStart w:name="z32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комиссий по аттестации лиц, претендующих на занятие адвокатской деятельностью, и регламент их работы утверждаются приказами Министра юстиции Республики Казахстан.</w:t>
      </w:r>
    </w:p>
    <w:bookmarkEnd w:id="308"/>
    <w:bookmarkStart w:name="z32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 прохождения аттестации освобождаются:</w:t>
      </w:r>
    </w:p>
    <w:bookmarkEnd w:id="309"/>
    <w:bookmarkStart w:name="z32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сдавшие квалификационный экзамен в Квалификационной комиссии при Высшем Судебном Совете Республики Казахстан, успешно прошедшие стажировку в суде и получившие положительный отзыв пленарного заседания областного или приравненного к нему суда;</w:t>
      </w:r>
    </w:p>
    <w:bookmarkEnd w:id="310"/>
    <w:bookmarkStart w:name="z32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прекратившие полномочия судьи по основаниям, предусмотренным подпунктами 1), 2), 3), 9), 10) и 12)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Казахстан";</w:t>
      </w:r>
    </w:p>
    <w:bookmarkEnd w:id="311"/>
    <w:bookmarkStart w:name="z32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уволенные из органов прокуратуры и следствия, при наличии стажа работы в должности прокурора или следователя не менее десяти лет, за исключением уволенных по отрицательным мотивам.</w:t>
      </w:r>
    </w:p>
    <w:bookmarkEnd w:id="312"/>
    <w:bookmarkStart w:name="z33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комиссии по аттестации лиц, претендующих на занятие адвокатской деятельностью, являются:</w:t>
      </w:r>
    </w:p>
    <w:bookmarkEnd w:id="313"/>
    <w:bookmarkStart w:name="z33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качественного отбора претендентов на получение лицензии на занятие адвокатской деятельностью;</w:t>
      </w:r>
    </w:p>
    <w:bookmarkEnd w:id="314"/>
    <w:bookmarkStart w:name="z33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открытости и гласности заседаний.</w:t>
      </w:r>
    </w:p>
    <w:bookmarkEnd w:id="315"/>
    <w:bookmarkStart w:name="z33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заседании комиссии по аттестации лиц, претендующих на занятие адвокатской деятельностью, вправе присутствовать представители средств массовой информации, Республиканской коллегии адвокатов и члены коллегии адвокатов.</w:t>
      </w:r>
    </w:p>
    <w:bookmarkEnd w:id="316"/>
    <w:bookmarkStart w:name="z33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открытости и гласности на заседаниях комиссии по аттестации лиц, претендующих на занятие адвокатской деятельностью, осуществляются аудио- и (или) видеозаписи либо стенографирование надлежащего качества. Стенограмма, аудио- и (или) видеозаписи, полученные в ходе заседания, приобщаются к протоколу заседания и хранятся вместе с материалами комиссии по аттестации лиц, претендующих на занятие адвокатской деятельностью.</w:t>
      </w:r>
    </w:p>
    <w:bookmarkEnd w:id="317"/>
    <w:bookmarkStart w:name="z33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40. Порядок и условия проведения аттестации лиц, претендующих на занятие адвокатской деятельностью</w:t>
      </w:r>
    </w:p>
    <w:bookmarkEnd w:id="318"/>
    <w:bookmarkStart w:name="z33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и условия проведения аттестации лиц, претендующих на занятие адвокатской деятельностью, устанавливаются правилами, определяемыми уполномоченным органом.</w:t>
      </w:r>
    </w:p>
    <w:bookmarkEnd w:id="319"/>
    <w:bookmarkStart w:name="z33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претендующее на занятие адвокатской деятельностью, после успешного прохождения стажировки направляет заявление о допуске его к аттестации в комиссию по аттестации лиц, претендующих на занятие адвокатской деятельностью, с приложением документов, предусмотренных законодательством Республики Казахстан, посредством веб-портала "электронного правительства" либо единой информационной системы юридической помощи.</w:t>
      </w:r>
    </w:p>
    <w:bookmarkEnd w:id="320"/>
    <w:bookmarkStart w:name="z33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претендующее на занятие адвокатской деятельностью, при подаче заявления вправе определить место, дату и язык (казахский или русский) проведения аттестации.</w:t>
      </w:r>
    </w:p>
    <w:bookmarkEnd w:id="321"/>
    <w:bookmarkStart w:name="z33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случаях ненадлежащего оформления либо представления неполного пакета документов заявление вместе с представленными документами возвращается территориальными органами юстиции областей, городов республиканского значения, столицы претенденту без рассмотрения в срок не позднее двух рабочих дней со дня их поступления в веб-портал "электронного правительства" с уведомлением о причине возврата.</w:t>
      </w:r>
    </w:p>
    <w:bookmarkEnd w:id="322"/>
    <w:bookmarkStart w:name="z34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претендента о допуске к аттестации рассматривается комиссией в течение пятнадцати календарных дней. По итогам рассмотрения комиссия по аттестации лиц, претендующих на занятие адвокатской деятельностью, выносит мотивированное решение о допуске либо об отказе в допуске претендента к аттестации.</w:t>
      </w:r>
    </w:p>
    <w:bookmarkEnd w:id="323"/>
    <w:bookmarkStart w:name="z34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единой информационной системы юридической помощи соответствие всех данных требованиям, предъявляемым к адвокату, проверяется автоматически с использованием ресурсов интегрированных баз данных.</w:t>
      </w:r>
    </w:p>
    <w:bookmarkEnd w:id="324"/>
    <w:bookmarkStart w:name="z34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допуске к аттестации отказывается, если претендент не соответствует требованиям, установленным настоящим Законом.</w:t>
      </w:r>
    </w:p>
    <w:bookmarkEnd w:id="325"/>
    <w:bookmarkStart w:name="z34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допуске к аттестации направляется территориальными органами юстиции областей, городов республиканского значения, столицы претенденту не позднее пятнадцати календарных дней со дня поступления заявления.</w:t>
      </w:r>
    </w:p>
    <w:bookmarkEnd w:id="326"/>
    <w:bookmarkStart w:name="z34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Претендент, допущенный к аттестации, уведомляется территориальными органами юстиции областей, городов республиканского значения, столицы о месте, дате, времени, порядке проведения аттестации не позднее чем за десять календарных дней до ее проведения.</w:t>
      </w:r>
    </w:p>
    <w:bookmarkEnd w:id="327"/>
    <w:bookmarkStart w:name="z34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единой информационной системы юридической помощи и соответствии претендента требованиям, предъявляемым к адвокату, единая информационная система юридической помощи автоматически формирует список претендентов для проведения аттестации и подтверждает место, дату, время и язык (казахский или русский) ее проведения.</w:t>
      </w:r>
    </w:p>
    <w:bookmarkEnd w:id="328"/>
    <w:bookmarkStart w:name="z34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Аттестация проводится один раз в полгода.</w:t>
      </w:r>
    </w:p>
    <w:bookmarkEnd w:id="329"/>
    <w:bookmarkStart w:name="z34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Аттестация состоит из двух этапов:</w:t>
      </w:r>
    </w:p>
    <w:bookmarkEnd w:id="330"/>
    <w:bookmarkStart w:name="z34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комплексного компьютерного тестирования на знание законодательства Республики Казахстан и психологической готовности к осуществлению адвокатской деятельности;</w:t>
      </w:r>
    </w:p>
    <w:bookmarkEnd w:id="331"/>
    <w:bookmarkStart w:name="z34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практического задания по анализу обстоятельств дела с использованием необходимых источников.</w:t>
      </w:r>
    </w:p>
    <w:bookmarkEnd w:id="332"/>
    <w:bookmarkStart w:name="z35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Претендент, набравший пороговый балл комплексного компьютерного тестирования, установленный уполномоченным органом, считается прошедшим комплексное компьютерное тестирование и допускается ко второму этапу аттестации.</w:t>
      </w:r>
    </w:p>
    <w:bookmarkEnd w:id="333"/>
    <w:bookmarkStart w:name="z35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Комплексное компьютерное тестирование из заданий унифицированного юридического теста проводится с использованием компьютерной техники.</w:t>
      </w:r>
    </w:p>
    <w:bookmarkEnd w:id="334"/>
    <w:bookmarkStart w:name="z35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для тестирования единой информационной системы юридической помощи содержание комплексного компьютерного тестирования создается автоматически из заданий унифицированного юридического теста.</w:t>
      </w:r>
    </w:p>
    <w:bookmarkEnd w:id="335"/>
    <w:bookmarkStart w:name="z35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заданий унифицированного юридического теста осуществляется уполномоченным органом с привлечением на конкурсной основе независимых экспертов в порядке, предусмотренном законодательством Республики Казахстан.</w:t>
      </w:r>
    </w:p>
    <w:bookmarkEnd w:id="336"/>
    <w:bookmarkStart w:name="z35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практического задания для второго этапа аттестации формируется самостоятельно Республиканской коллегией адвокатов.</w:t>
      </w:r>
    </w:p>
    <w:bookmarkEnd w:id="337"/>
    <w:bookmarkStart w:name="z35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Республиканской коллегии адвокатов представляют варианты практических заданий в количестве, превышающем число претендентов. Вопросы практического задания являются конфиденциальной информацией и не подлежат разглашению и распространению.</w:t>
      </w:r>
    </w:p>
    <w:bookmarkEnd w:id="338"/>
    <w:bookmarkStart w:name="z35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второго этапа комиссия выносит мотивированное решение об аттестации либо о неаттестации претендента.</w:t>
      </w:r>
    </w:p>
    <w:bookmarkEnd w:id="339"/>
    <w:bookmarkStart w:name="z35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по аттестации лиц, претендующих на занятие адвокатской деятельностью, может быть обжаловано в уполномоченный орган или суд.</w:t>
      </w:r>
    </w:p>
    <w:bookmarkEnd w:id="340"/>
    <w:bookmarkStart w:name="z35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аттестации является действительным в течение шести лет со дня его вынесения.</w:t>
      </w:r>
    </w:p>
    <w:bookmarkEnd w:id="341"/>
    <w:bookmarkStart w:name="z35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аттестации не разрешается использование претендентом справочной, специальной и прочей литературы, средств связи, а также каких-либо записей, за исключением второго этапа проведения аттестации, где допускается использование бумажных текстов законов.</w:t>
      </w:r>
    </w:p>
    <w:bookmarkEnd w:id="342"/>
    <w:bookmarkStart w:name="z36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указанных требований претендент отстраняется комиссией от текущей аттестации.</w:t>
      </w:r>
    </w:p>
    <w:bookmarkEnd w:id="343"/>
    <w:bookmarkStart w:name="z36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Претендент, отстраненный от аттестации, вправе повторно подать заявление о допуске к аттестации по истечении трех месяцев со дня вынесения решения.</w:t>
      </w:r>
    </w:p>
    <w:bookmarkEnd w:id="344"/>
    <w:bookmarkStart w:name="z362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41. Лицензия на занятие адвокатской деятельностью</w:t>
      </w:r>
    </w:p>
    <w:bookmarkEnd w:id="345"/>
    <w:bookmarkStart w:name="z36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Лицензия на занятие адвокатской деятельностью является разрешением заниматься адвокатской деятельностью и выдается лицензиаром после прохождения стажировки претендентом и аттестации в порядке и на условиях, установленных законодательством Республики Казахстан.</w:t>
      </w:r>
    </w:p>
    <w:bookmarkEnd w:id="346"/>
    <w:bookmarkStart w:name="z36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Лицензиар ведет реестр лицензий на занятие адвокатской деятельностью, обеспечивает размещение на своем интернет-ресурсе сведений реестра, а также списка адвокатов, занимающихся адвокатской деятельностью, в актуальном состоянии.</w:t>
      </w:r>
    </w:p>
    <w:bookmarkEnd w:id="347"/>
    <w:bookmarkStart w:name="z365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42. Отказ в выдаче лицензии</w:t>
      </w:r>
    </w:p>
    <w:bookmarkEnd w:id="348"/>
    <w:bookmarkStart w:name="z36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отказывается по основаниям, предусмотренным Законом Республики Казахстан "О разрешениях и уведомлениях".</w:t>
      </w:r>
    </w:p>
    <w:bookmarkEnd w:id="349"/>
    <w:bookmarkStart w:name="z367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43. Приостановление действия лицензии на занятие адвокатской деятельностью</w:t>
      </w:r>
    </w:p>
    <w:bookmarkEnd w:id="350"/>
    <w:bookmarkStart w:name="z36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приостановления действия лицензии на занятие адвокатской деятельностью устанавливается законами Республики Казахстан.</w:t>
      </w:r>
    </w:p>
    <w:bookmarkEnd w:id="351"/>
    <w:bookmarkStart w:name="z36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Помимо общих оснований, предусмотренных законами Республики Казахстан, действие лицензии на занятие адвокатской деятельностью приостанавливается на период:</w:t>
      </w:r>
    </w:p>
    <w:bookmarkEnd w:id="352"/>
    <w:bookmarkStart w:name="z37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нахождения адвоката на государственной службе;</w:t>
      </w:r>
    </w:p>
    <w:bookmarkEnd w:id="353"/>
    <w:bookmarkStart w:name="z37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исполнения им полномочий депутата Парламента Республики Казахстан, депутата маслихата, осуществляющего свою деятельность на постоянной или освобожденной основе, оплачиваемую за счет бюджетных средств;</w:t>
      </w:r>
    </w:p>
    <w:bookmarkEnd w:id="354"/>
    <w:bookmarkStart w:name="z37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прохождения адвокатом срочной воинской службы;</w:t>
      </w:r>
    </w:p>
    <w:bookmarkEnd w:id="355"/>
    <w:bookmarkStart w:name="z37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приостановления адвокатом своей деятельности на основании его заявления, поданного в коллегию адвокатов.</w:t>
      </w:r>
    </w:p>
    <w:bookmarkEnd w:id="356"/>
    <w:bookmarkStart w:name="z37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лицензии на занятие адвокатской деятельностью приостанавливается на указанный срок в случаях:</w:t>
      </w:r>
    </w:p>
    <w:bookmarkEnd w:id="357"/>
    <w:bookmarkStart w:name="z37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возбуждения производства по делу о лишении лицензии на право занятия адвокатской деятельностью – до принятия решения;</w:t>
      </w:r>
    </w:p>
    <w:bookmarkEnd w:id="358"/>
    <w:bookmarkStart w:name="z37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признания адвоката обвиняемым в совершении преступления в соответствии с уголовно-процессуальным законом – до вступления приговора в законную силу;</w:t>
      </w:r>
    </w:p>
    <w:bookmarkEnd w:id="359"/>
    <w:bookmarkStart w:name="z37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по неуважительной причине более чем на тридцать календарных дней срока прохождения повышения квалификации либо отказа от его прохождения – до устранения нарушения, но не более трех месяцев;</w:t>
      </w:r>
    </w:p>
    <w:bookmarkEnd w:id="360"/>
    <w:bookmarkStart w:name="z37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систематического (три и более раза в течение двенадцати последовательных календарных месяцев) оказания адвокатом гарантированной государством юридической помощи, не соответствующей критериям качества оказания гарантированной государством юридической помощи – на шесть месяцев;</w:t>
      </w:r>
    </w:p>
    <w:bookmarkEnd w:id="361"/>
    <w:bookmarkStart w:name="z37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систематического (три и более раза в течение двенадцати последовательных календарных месяцев) нарушения требований, предусмотренных Законом Республики Казахстан "О противодействии легализации (отмыванию) доходов, полученных преступным путем, и финансированию терроризма" – на шесть месяцев:</w:t>
      </w:r>
    </w:p>
    <w:bookmarkEnd w:id="362"/>
    <w:bookmarkStart w:name="z38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занятия адвокатом наряду с профессиональной, также и предпринимательской или иной оплачиваемой деятельностью, за исключением случаев вхождения в состав наблюдательного совета коммерческой организации, избрания или назначения арбитром соответствующего арбитража для разрешения спора, а также занятия преподавательской, научной или иной творческой деятельностью, – на шесть месяцев.</w:t>
      </w:r>
    </w:p>
    <w:bookmarkEnd w:id="363"/>
    <w:bookmarkStart w:name="z38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Приостановление действия лицензии на занятие адвокатской деятельностью осуществляется решением лицензиара на основании представления территориальных органов юстиции областей, городов республиканского значения, столицы, ходатайства Республиканской и территориальных коллегий адвокатов.</w:t>
      </w:r>
    </w:p>
    <w:bookmarkEnd w:id="364"/>
    <w:bookmarkStart w:name="z38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лицензиара о приостановлении действия лицензии на занятие адвокатской деятельностью должны быть указаны причины и срок приостановления действия лицензии. Приостановление действия лицензии адвоката влечет запрет на осуществление адвокатской деятельности со дня принятия решения лицензиаром о приостановлении действия лицензии на занятие адвокатской деятельностью.</w:t>
      </w:r>
    </w:p>
    <w:bookmarkEnd w:id="365"/>
    <w:bookmarkStart w:name="z38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Возобновление действия лицензии на занятие адвокатской деятельностью, приостановленной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осуществляется по заявлению адвоката в течение десяти календарных дней на основании приказа лицензиара и документов, подтверждающих прекращение оснований для его приостановления. О возобновлении действия лицензии на занятие адвокатской деятельностью уведомляются адвокат, коллегия адвокатов, центральные аппараты правоохранительных органов и уполномоченный орган по организационному и материально-техническому обеспечению деятельности судов.</w:t>
      </w:r>
    </w:p>
    <w:bookmarkEnd w:id="366"/>
    <w:bookmarkStart w:name="z38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приостановлении или возобновлении действия лицензии на занятие адвокатской деятельностью размещается на интернет-ресурсе лицензиара. О принятом решении уведомляются адвокат, коллегия адвокатов, центральные аппараты правоохранительных органов и уполномоченный орган по организационному и материально-техническому обеспечению деятельности судов.</w:t>
      </w:r>
    </w:p>
    <w:bookmarkEnd w:id="367"/>
    <w:bookmarkStart w:name="z38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приостановлении или об отказе в возобновлении действия лицензии на занятие адвокатской деятельностью адвокат вправе обжаловать в суд.</w:t>
      </w:r>
    </w:p>
    <w:bookmarkEnd w:id="368"/>
    <w:bookmarkStart w:name="z38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необходимости и согласия клиента коллегия адвокатов принимает меры по обеспечению юридической помощью клиента, у адвоката которого приостановлена лицензия на занятие адвокатской деятельностью.</w:t>
      </w:r>
    </w:p>
    <w:bookmarkEnd w:id="369"/>
    <w:bookmarkStart w:name="z38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44. Прекращение действия и лишение лицензии на занятие адвокатской деятельностью</w:t>
      </w:r>
    </w:p>
    <w:bookmarkEnd w:id="370"/>
    <w:bookmarkStart w:name="z38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Прекращение действия лицензии на занятие адвокатской деятельностью осуществляется в порядке и на основаниях, предусмотренных Законом Республики Казахстан "О разрешениях и уведомлениях".</w:t>
      </w:r>
    </w:p>
    <w:bookmarkEnd w:id="371"/>
    <w:bookmarkStart w:name="z38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Лишение лицензии на занятие адвокатской деятельностью осуществляется в соответствии с Кодексом Республики Казахстан об административных правонарушениях.</w:t>
      </w:r>
    </w:p>
    <w:bookmarkEnd w:id="372"/>
    <w:bookmarkStart w:name="z39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Помимо оснований, предусмотренных пунктом 1 настоящей статьи, прекращение действия лицензии на занятие адвокатской деятельностью осуществляется лицензиаром в случаях:</w:t>
      </w:r>
    </w:p>
    <w:bookmarkEnd w:id="373"/>
    <w:bookmarkStart w:name="z39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признания адвоката по вступившему в законную силу решению суда недееспособным или ограниченно дееспособным, умершим либо безвестно отсутствующим;</w:t>
      </w:r>
    </w:p>
    <w:bookmarkEnd w:id="374"/>
    <w:bookmarkStart w:name="z39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прекращения адвокатом гражданства Республики Казахстан;</w:t>
      </w:r>
    </w:p>
    <w:bookmarkEnd w:id="375"/>
    <w:bookmarkStart w:name="z39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смерти адвоката;</w:t>
      </w:r>
    </w:p>
    <w:bookmarkEnd w:id="376"/>
    <w:bookmarkStart w:name="z39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освобождения адвоката от уголовной ответственности за совершение умышленного преступления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</w:t>
      </w:r>
    </w:p>
    <w:bookmarkEnd w:id="377"/>
    <w:bookmarkStart w:name="z39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вступления в законную силу обвинительного приговора суда в отношении адвоката за совершение умышленного преступления;</w:t>
      </w:r>
    </w:p>
    <w:bookmarkEnd w:id="378"/>
    <w:bookmarkStart w:name="z39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вступления в законную силу судебного решения о применении к адвокату принудительных мер медицинского характера.</w:t>
      </w:r>
    </w:p>
    <w:bookmarkEnd w:id="379"/>
    <w:bookmarkStart w:name="z39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Помимо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лишение лицензии на занятие адвокатской деятельностью осуществляется в судебном порядке по иску лицензиара в случаях:</w:t>
      </w:r>
    </w:p>
    <w:bookmarkEnd w:id="380"/>
    <w:bookmarkStart w:name="z39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грубого либо неоднократного нарушения адвокатом при исполнении им профессиональных обязанностей законодательства Республики Казахстан, принципов оказания юридической помощи, Кодекса профессиональной этики адвокатов;</w:t>
      </w:r>
    </w:p>
    <w:bookmarkEnd w:id="381"/>
    <w:bookmarkStart w:name="z39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невозможности исполнения адвокатом своих профессиональных обязанностей вследствие недостаточной квалификации, установленной по результатам аттестации, проведенной коллегией адвокатов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55 настоящего Закона;</w:t>
      </w:r>
    </w:p>
    <w:bookmarkEnd w:id="382"/>
    <w:bookmarkStart w:name="z40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неустранения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43 настоящего Закона, по которым приостановлено действие лицензии;</w:t>
      </w:r>
    </w:p>
    <w:bookmarkEnd w:id="383"/>
    <w:bookmarkStart w:name="z40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установления факта представления лицензиатом недостоверной или умышленно искаженной информации в документах, явившихся основанием для выдачи лицензии;</w:t>
      </w:r>
    </w:p>
    <w:bookmarkEnd w:id="384"/>
    <w:bookmarkStart w:name="z40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трехкратного в течение последовательных тридцати шести месяцев приостановления действия лицензии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43 настоящего Закона.</w:t>
      </w:r>
    </w:p>
    <w:bookmarkEnd w:id="385"/>
    <w:bookmarkStart w:name="z40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подготовки искового заявления о лишении лицензии на занятие адвокатской деятельностью в случаях, предусмотренных пунктом 4 настоящей статьи, является ходатайство президиума коллегии адвокатов.</w:t>
      </w:r>
    </w:p>
    <w:bookmarkEnd w:id="386"/>
    <w:bookmarkStart w:name="z40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подготовки искового заявления о лишении лицензии на занятие адвокатской деятельностью в случаях, предусмотренных подпунктами 1), 3), 4) и 5) пункта 4 настоящей статьи, является также представление территориального органа юстиции.</w:t>
      </w:r>
    </w:p>
    <w:bookmarkEnd w:id="387"/>
    <w:bookmarkStart w:name="z40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на основании судебного решения издает приказ о лишении лицензии на занятие адвокатской деятельностью, копия которого направляется лицу, действие лицензии которого прекращено. О прекращении действия лицензии на занятие адвокатской деятельностью уведомляются суды, правоохранительные органы и коллегия адвокатов. </w:t>
      </w:r>
    </w:p>
    <w:bookmarkEnd w:id="388"/>
    <w:bookmarkStart w:name="z40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принятия решения о прекращении действия лицензии на занятие адвокатской деятельностью в случаях, предусмотренных пунктом 3 настоящей статьи, является представление территориального органа юстиции.</w:t>
      </w:r>
    </w:p>
    <w:bookmarkEnd w:id="389"/>
    <w:bookmarkStart w:name="z40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издает приказ о прекращении действия лицензии на занятие адвокатской деятельностью, копия которого направляется лицу, действие лицензии которого прекращено. О прекращении действия лицензии на занятие адвокатской деятельностью уведомляются уполномоченный орган по организационному и материально-техническому обеспечению деятельности судов, центральные аппараты правоохранительных органов и коллегия адвокатов.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44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45. Виды юридической помощи, оказываемой адвокатами</w:t>
      </w:r>
    </w:p>
    <w:bookmarkEnd w:id="391"/>
    <w:bookmarkStart w:name="z40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Адвокаты, оказывая юридическую помощь:</w:t>
      </w:r>
    </w:p>
    <w:bookmarkEnd w:id="392"/>
    <w:bookmarkStart w:name="z41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дают консультации по правовым вопросам как в устной, так и письменной форме;</w:t>
      </w:r>
    </w:p>
    <w:bookmarkEnd w:id="393"/>
    <w:bookmarkStart w:name="z41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составляют заявления, жалобы, ходатайства и другие документы правового характера;</w:t>
      </w:r>
    </w:p>
    <w:bookmarkEnd w:id="394"/>
    <w:bookmarkStart w:name="z41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качестве представителя клиента в гражданском и административном судопроизводстве;</w:t>
      </w:r>
    </w:p>
    <w:bookmarkEnd w:id="395"/>
    <w:bookmarkStart w:name="z41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участвуют в качестве защитника или представителя клиента в уголовном судопроизводстве и производстве по делам об административных правонарушениях;</w:t>
      </w:r>
    </w:p>
    <w:bookmarkEnd w:id="396"/>
    <w:bookmarkStart w:name="z41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участвуют в качестве представителя клиента при проведении медиации, в разбирательстве дел в арбитраже и иных органах разрешения споров;</w:t>
      </w:r>
    </w:p>
    <w:bookmarkEnd w:id="397"/>
    <w:bookmarkStart w:name="z41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представляют интересы клиента в государственных органах, общественных объединениях и иных организациях;</w:t>
      </w:r>
    </w:p>
    <w:bookmarkEnd w:id="398"/>
    <w:bookmarkStart w:name="z41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представляют интересы клиента в государственных органах, судах и правоохранительных органах иностранных государств, международных судебных органах, негосударственных органах иностранных государств, если иное не установлено законодательством иностранных государств, уставными документами международных судебных органов и иных международных организаций или международными договорами, ратифицированными Республикой Казахстан;</w:t>
      </w:r>
    </w:p>
    <w:bookmarkEnd w:id="399"/>
    <w:bookmarkStart w:name="z41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участвуют в качестве представителя клиента в исполнительном производстве, а также при исполнении уголовного наказания;</w:t>
      </w:r>
    </w:p>
    <w:bookmarkEnd w:id="400"/>
    <w:bookmarkStart w:name="z41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примирительные процедуры.</w:t>
      </w:r>
    </w:p>
    <w:bookmarkEnd w:id="401"/>
    <w:bookmarkStart w:name="z41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Адвокаты оказывают иную юридическую помощь, не запрещенную законами Республики Казахстан.</w:t>
      </w:r>
    </w:p>
    <w:bookmarkEnd w:id="402"/>
    <w:bookmarkStart w:name="z42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Лицо, обратившееся за помощью, свободно в выборе адвоката, за исключением случаев, когда адвокат назначается в качестве защитника по уголовным делам, по которым его участие обязательно, если подзащитный не выбрал или не мог выбрать себе адвоката.</w:t>
      </w:r>
    </w:p>
    <w:bookmarkEnd w:id="403"/>
    <w:bookmarkStart w:name="z42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Профессиональная защита по уголовным делам осуществляется только адвокатами.</w:t>
      </w:r>
    </w:p>
    <w:bookmarkEnd w:id="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45 с изменениями, внесенными законами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2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46. Удостоверение полномочий адвоката</w:t>
      </w:r>
    </w:p>
    <w:bookmarkEnd w:id="405"/>
    <w:bookmarkStart w:name="z42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Полномочия адвоката на ведение конкретного дела подтверждаются удостоверением адвоката и письменным уведомлением о защите (представительстве). </w:t>
      </w:r>
    </w:p>
    <w:bookmarkEnd w:id="406"/>
    <w:bookmarkStart w:name="z42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Форма удостоверения адвоката и порядок его заполнения разрабатываются и утверждаются президиумом Республиканской коллегии адвокатов.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исключенное из членства коллегии адвокатов ввиду лишения или прекращения действия лицензии на занятие адвокатской деятельностью, а также приостановления ее действия, после принятия соответствующего решения обязано сдать свое удостоверение в коллегию адвокатов, членом которой оно являлось.</w:t>
      </w:r>
    </w:p>
    <w:bookmarkStart w:name="z42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письменном уведомлении о защите (представительстве) должны быть указаны фамилия, имя, отчество (при его наличии) физического лица, подлежащего защите (представительству), наименование представляемого юридического лица, а также дата и регистрационный номер договора на оказание юридической помощи. </w:t>
      </w:r>
    </w:p>
    <w:bookmarkEnd w:id="408"/>
    <w:bookmarkStart w:name="z42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уведомление о защите (представительстве) подписывается адвокатом, осуществляющим защиту (представительство).</w:t>
      </w:r>
    </w:p>
    <w:bookmarkEnd w:id="409"/>
    <w:bookmarkStart w:name="z42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письменного уведомления о защите (представительстве), в том числе перечень иных вносимых в него сведений, утверждается Республиканской коллегией адвокатов по согласованию с уполномоченным органом.</w:t>
      </w:r>
    </w:p>
    <w:bookmarkEnd w:id="410"/>
    <w:bookmarkStart w:name="z42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 внесение в письменное уведомление о защите (представительстве) недостоверных сведений адвокат несет ответственность, установленную настоящим Законом и иными законами Республики Казахстан.</w:t>
      </w:r>
    </w:p>
    <w:bookmarkEnd w:id="411"/>
    <w:bookmarkStart w:name="z43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Полномочия иностранного адвоката, осуществляющего свою деятельность на основании соответствующего международного договора, ратифицированного Республикой Казахстан, подтверждаются документами, удостоверяющими личность, статус адвоката и его полномочия на оказание юридической помощи.</w:t>
      </w:r>
    </w:p>
    <w:bookmarkEnd w:id="412"/>
    <w:bookmarkStart w:name="z43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Адвокат имеет право заниматься адвокатской деятельностью на всей территории Республики Казахстан, а также за ее пределами, если это необходимо для выполнения принятого поручения и не противоречит законодательству соответствующих государств и международным договорам, ратифицированным Республикой Казахстан.</w:t>
      </w:r>
    </w:p>
    <w:bookmarkEnd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46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47. Оплата юридической помощи, оказываемой адвокатами</w:t>
      </w:r>
    </w:p>
    <w:bookmarkEnd w:id="414"/>
    <w:bookmarkStart w:name="z43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оплаты юридической помощи, оказываемой адвокатами, и возмещения расходов, связанных с проведением примирительных процедур, устанавливается письменным договором адвоката с лицом, обратившимся за помощью.</w:t>
      </w:r>
    </w:p>
    <w:bookmarkEnd w:id="415"/>
    <w:bookmarkStart w:name="z43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договора является обязательным и осуществляется в порядке, установленном гражданским законодательством Республики Казахстан.</w:t>
      </w:r>
    </w:p>
    <w:bookmarkEnd w:id="416"/>
    <w:bookmarkStart w:name="z43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договора вручается лицу, с которым заключен такой договор.</w:t>
      </w:r>
    </w:p>
    <w:bookmarkEnd w:id="417"/>
    <w:bookmarkStart w:name="z43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Существенными условиями договора являются:</w:t>
      </w:r>
    </w:p>
    <w:bookmarkEnd w:id="418"/>
    <w:bookmarkStart w:name="z43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указание фамилии, имени и отчества (при его наличии) адвоката либо наименования адвокатской конторы, принявшего (принявшей) исполнение поручения в качестве защитника либо представителя. </w:t>
      </w:r>
    </w:p>
    <w:bookmarkEnd w:id="419"/>
    <w:bookmarkStart w:name="z43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договору, заключаемому между адвокатской конторой и лицом, обратившимся за юридической помощью, исполнение поручения в качестве защитника либо представителя принимает адвокат, назначенный адвокатской конторой;</w:t>
      </w:r>
    </w:p>
    <w:bookmarkEnd w:id="420"/>
    <w:bookmarkStart w:name="z43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указание формы организации адвокатской деятельности и коллегии адвокатов, членом которой является адвокат, принявший поручение;</w:t>
      </w:r>
    </w:p>
    <w:bookmarkEnd w:id="421"/>
    <w:bookmarkStart w:name="z44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поручения;</w:t>
      </w:r>
    </w:p>
    <w:bookmarkEnd w:id="422"/>
    <w:bookmarkStart w:name="z44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и порядок оплаты оказываемой юридической помощи и возмещения расходов адвоката, связанных с защитой и представительством, а также проведением примирительных процедур;</w:t>
      </w:r>
    </w:p>
    <w:bookmarkEnd w:id="423"/>
    <w:bookmarkStart w:name="z44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и условия расторжения договора.</w:t>
      </w:r>
    </w:p>
    <w:bookmarkEnd w:id="424"/>
    <w:bookmarkStart w:name="z44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Договоры, ставящие размер оплаты юридической помощи, оказываемой адвокатами, в зависимость от исхода дела или успеха адвокатской деятельности, или договоры, по которым адвокат получает часть от присужденной суммы, не допускаются.</w:t>
      </w:r>
    </w:p>
    <w:bookmarkEnd w:id="425"/>
    <w:bookmarkStart w:name="z44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адвокатом или адвокатской конторой наличных денег в счет оплаты юридической помощи, в том числе и устных юридических консультаций, и расходов, связанных с исполнением поручения, без выдачи соответствующего финансового документа не допускается.</w:t>
      </w:r>
    </w:p>
    <w:bookmarkEnd w:id="426"/>
    <w:bookmarkStart w:name="z445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48. Оплата гарантированной государством юридической помощи, оказываемой адвокатами</w:t>
      </w:r>
    </w:p>
    <w:bookmarkEnd w:id="427"/>
    <w:bookmarkStart w:name="z44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Оплата гарантированной государством юридической помощи, оказываемой адвокатом, производится за счет бюджетных средств. </w:t>
      </w:r>
    </w:p>
    <w:bookmarkEnd w:id="428"/>
    <w:bookmarkStart w:name="z44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Размеры оплаты гарантированной государством юридической помощи, оказываемой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процедур, устанавливаются уполномоченным органом.</w:t>
      </w:r>
    </w:p>
    <w:bookmarkEnd w:id="429"/>
    <w:bookmarkStart w:name="z44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оплаты юридической помощи, оказываемой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процедур, устанавливается правилами оплаты гарантированной государством юридической помощи, определяемыми уполномоченным органом.</w:t>
      </w:r>
    </w:p>
    <w:bookmarkEnd w:id="430"/>
    <w:bookmarkStart w:name="z44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случаях, предусмотренных законодательством Республики Казахстан, оплата гарантированной государством юридической помощи, оказываемой адвокатом, командировочных, транспортных расходов и возмещение других его расходов, связанных с правовым консультированием, защитой и представительством, производятся по постановлениям органов уголовного преследования и определениям судов.</w:t>
      </w:r>
    </w:p>
    <w:bookmarkEnd w:id="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48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АДВОКАТСКОЙ ДЕЯТЕЛЬНОСТИ</w:t>
      </w:r>
    </w:p>
    <w:bookmarkEnd w:id="432"/>
    <w:bookmarkStart w:name="z451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49. Формы организации адвокатской деятельности</w:t>
      </w:r>
    </w:p>
    <w:bookmarkEnd w:id="433"/>
    <w:bookmarkStart w:name="z45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Адвокат вправе осуществлять свою деятельность в юридической консультации, создаваемой в коллегии адвокатов, либо индивидуально без регистрации юридического лица, а также учредить самостоятельно или совместно с другими адвокатами адвокатскую контору. </w:t>
      </w:r>
    </w:p>
    <w:bookmarkEnd w:id="434"/>
    <w:bookmarkStart w:name="z45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Адвокат, осуществляющий профессиональную деятельность индивидуально без регистрации юридического лица, обязан иметь служебное помещение, необходимое для приема лиц, соблюдения условий для обеспечения сохранности адвокатского производства и сохранения адвокатской тайны.</w:t>
      </w:r>
    </w:p>
    <w:bookmarkEnd w:id="435"/>
    <w:bookmarkStart w:name="z454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50. Коллегия адвокатов</w:t>
      </w:r>
    </w:p>
    <w:bookmarkEnd w:id="436"/>
    <w:bookmarkStart w:name="z45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Коллегия адвокатов создается лицами, имеющими право на занятие адвокатской деятельностью. </w:t>
      </w:r>
    </w:p>
    <w:bookmarkEnd w:id="437"/>
    <w:bookmarkStart w:name="z45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Коллегия адвокатов является некоммерческой, независимой, профессиональной, самоуправляемой и самофинансируемой организацией адвокатов, создаваемой адвокатами для оказания юридической помощи физическим и юридическим лицам, выражения и защиты прав и законных интересов адвокатов, выполнения иных функций, установленных настоящим Законом. </w:t>
      </w:r>
    </w:p>
    <w:bookmarkEnd w:id="438"/>
    <w:bookmarkStart w:name="z45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территории области, города республиканского значения, столицы должна быть образована и действовать одна коллегия адвокатов, которая не вправе создавать свои структурные подразделения (филиалы и представительства) на территории другой области, города республиканского значения, столицы. </w:t>
      </w:r>
    </w:p>
    <w:bookmarkEnd w:id="439"/>
    <w:bookmarkStart w:name="z45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на территории области, города республиканского значения, столицы коллегии адвокатов она образуется по инициативе не менее чем десяти учредителей,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440"/>
    <w:bookmarkStart w:name="z45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Специальное разрешение государственных органов на создание коллегии адвокатов не требуется. </w:t>
      </w:r>
    </w:p>
    <w:bookmarkEnd w:id="441"/>
    <w:bookmarkStart w:name="z46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коллегии адвокатов должно включать в себя название административно-территориальной единицы, на территории которой она создана.</w:t>
      </w:r>
    </w:p>
    <w:bookmarkEnd w:id="442"/>
    <w:bookmarkStart w:name="z46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коллегии адвокатов являются:</w:t>
      </w:r>
    </w:p>
    <w:bookmarkEnd w:id="443"/>
    <w:bookmarkStart w:name="z46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содействие, профессиональная помощь и защита членов коллегии адвокатов при осуществлении ими адвокатской деятельности;</w:t>
      </w:r>
    </w:p>
    <w:bookmarkEnd w:id="444"/>
    <w:bookmarkStart w:name="z46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материально-техническое и справочно-информационное обеспечение деятельности членов коллегии адвокатов;</w:t>
      </w:r>
    </w:p>
    <w:bookmarkEnd w:id="445"/>
    <w:bookmarkStart w:name="z46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профессионального контроля за осуществлением адвокатской деятельности;</w:t>
      </w:r>
    </w:p>
    <w:bookmarkEnd w:id="446"/>
    <w:bookmarkStart w:name="z46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оказания гарантированной государством юридической помощи и защиты по назначению органов предварительного следствия и суда.</w:t>
      </w:r>
    </w:p>
    <w:bookmarkEnd w:id="447"/>
    <w:bookmarkStart w:name="z46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Коллегия адвокатов размещает на своем интернет-ресурсе:</w:t>
      </w:r>
    </w:p>
    <w:bookmarkEnd w:id="448"/>
    <w:bookmarkStart w:name="z46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членов коллегии адвокатов в актуальном состоянии;</w:t>
      </w:r>
    </w:p>
    <w:bookmarkEnd w:id="449"/>
    <w:bookmarkStart w:name="z46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правовые акты Республики Казахстан, касающиеся адвокатской деятельности и юридической помощи;</w:t>
      </w:r>
    </w:p>
    <w:bookmarkEnd w:id="450"/>
    <w:bookmarkStart w:name="z46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Кодекс профессиональной этики адвокатов;</w:t>
      </w:r>
    </w:p>
    <w:bookmarkEnd w:id="451"/>
    <w:bookmarkStart w:name="z47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стандарты оказания юридической помощи;</w:t>
      </w:r>
    </w:p>
    <w:bookmarkEnd w:id="452"/>
    <w:bookmarkStart w:name="z47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критерии качества юридической помощи;</w:t>
      </w:r>
    </w:p>
    <w:bookmarkEnd w:id="453"/>
    <w:bookmarkStart w:name="z47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стандарты повышения квалификации;</w:t>
      </w:r>
    </w:p>
    <w:bookmarkEnd w:id="454"/>
    <w:bookmarkStart w:name="z47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оказании комплексной социальной юридической помощи;</w:t>
      </w:r>
    </w:p>
    <w:bookmarkEnd w:id="455"/>
    <w:bookmarkStart w:name="z47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решения, принятые общим собранием (конференцией) членов коллегии адвокатов, исполнительными органами управления коллегии адвокатов;</w:t>
      </w:r>
    </w:p>
    <w:bookmarkEnd w:id="456"/>
    <w:bookmarkStart w:name="z47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результаты работы дисциплинарной комиссии адвокатов;</w:t>
      </w:r>
    </w:p>
    <w:bookmarkEnd w:id="457"/>
    <w:bookmarkStart w:name="z47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отчет о финансово-хозяйственной деятельности коллегии, включающий информацию обо всех поступлениях и расходах по каждой специфике отдельно;</w:t>
      </w:r>
    </w:p>
    <w:bookmarkEnd w:id="458"/>
    <w:bookmarkStart w:name="z47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иную необходимую информацию о деятельности коллегии адвокатов и ее членах.</w:t>
      </w:r>
    </w:p>
    <w:bookmarkEnd w:id="459"/>
    <w:bookmarkStart w:name="z47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Коллегией адвокатов должны быть предусмотрены способы получения информации членами коллегии адвокатов.</w:t>
      </w:r>
    </w:p>
    <w:bookmarkEnd w:id="460"/>
    <w:bookmarkStart w:name="z47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Коллегии адвокатов создают юридические консультации.</w:t>
      </w:r>
    </w:p>
    <w:bookmarkEnd w:id="461"/>
    <w:bookmarkStart w:name="z48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Коллегии адвокатов объединяются в Республиканскую коллегию адвокатов.</w:t>
      </w:r>
    </w:p>
    <w:bookmarkEnd w:id="462"/>
    <w:bookmarkStart w:name="z481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51. Имущество коллегии адвокатов</w:t>
      </w:r>
    </w:p>
    <w:bookmarkEnd w:id="463"/>
    <w:bookmarkStart w:name="z48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Имущество коллегии адвокатов формируется за счет взносов, уплачиваемых членами коллегии адвокатов, грантов и благотворительной помощи, пожертвований, поступающих от юридических и физических лиц в порядке, установленном законодательством Республики Казахстан.</w:t>
      </w:r>
    </w:p>
    <w:bookmarkEnd w:id="464"/>
    <w:bookmarkStart w:name="z48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затратам на общие нужды коллегии адвокатов относятся расходы на ее материальное обеспечение, вознаграждение адвокатов и компенсация расходов, связанных с их работой в органах коллегии адвокатов, расходы на заработную плату работников аппарата коллегии адвокатов и иные расходы, предусмотренные законодательством Республики Казахстан и сметой коллегии адвокатов.</w:t>
      </w:r>
    </w:p>
    <w:bookmarkEnd w:id="465"/>
    <w:bookmarkStart w:name="z484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52. Устав коллегии адвокатов</w:t>
      </w:r>
    </w:p>
    <w:bookmarkEnd w:id="466"/>
    <w:bookmarkStart w:name="z48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Устав коллегии адвокатов должен предусматривать:</w:t>
      </w:r>
    </w:p>
    <w:bookmarkEnd w:id="467"/>
    <w:bookmarkStart w:name="z48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предмет и цели деятельности коллегии адвокатов;</w:t>
      </w:r>
    </w:p>
    <w:bookmarkEnd w:id="468"/>
    <w:bookmarkStart w:name="z48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членов коллегии адвокатов;</w:t>
      </w:r>
    </w:p>
    <w:bookmarkEnd w:id="469"/>
    <w:bookmarkStart w:name="z48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приема в члены коллегии адвокатов, приостановления и прекращения членства;</w:t>
      </w:r>
    </w:p>
    <w:bookmarkEnd w:id="470"/>
    <w:bookmarkStart w:name="z48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структуру коллегии адвокатов, порядок формирования и компетенцию ее органов;</w:t>
      </w:r>
    </w:p>
    <w:bookmarkEnd w:id="471"/>
    <w:bookmarkStart w:name="z49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создания и деятельности юридических консультаций;</w:t>
      </w:r>
    </w:p>
    <w:bookmarkEnd w:id="472"/>
    <w:bookmarkStart w:name="z49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источники образования имущества и порядок распоряжения им;</w:t>
      </w:r>
    </w:p>
    <w:bookmarkEnd w:id="473"/>
    <w:bookmarkStart w:name="z49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уплаты членских и целевых взносов;</w:t>
      </w:r>
    </w:p>
    <w:bookmarkEnd w:id="474"/>
    <w:bookmarkStart w:name="z49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оказания адвокатами гарантированной государством юридической помощи и порядок распределения между адвокатами юридической помощи по назначению суда, органов уголовного преследования;</w:t>
      </w:r>
    </w:p>
    <w:bookmarkEnd w:id="475"/>
    <w:bookmarkStart w:name="z49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проведения аттестации адвокатов на основе положения о порядке проведения аттестации адвокатов;</w:t>
      </w:r>
    </w:p>
    <w:bookmarkEnd w:id="476"/>
    <w:bookmarkStart w:name="z49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дисциплинарную ответственность членов коллегии адвокатов и стажеров адвокатов и порядок привлечения к ней;</w:t>
      </w:r>
    </w:p>
    <w:bookmarkEnd w:id="477"/>
    <w:bookmarkStart w:name="z49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возбуждения ходатайства о подготовке искового заявления о прекращении действия лицензии на занятие адвокатской деятельностью;</w:t>
      </w:r>
    </w:p>
    <w:bookmarkEnd w:id="478"/>
    <w:bookmarkStart w:name="z49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реорганизации и ликвидации коллегии адвокатов;</w:t>
      </w:r>
    </w:p>
    <w:bookmarkEnd w:id="479"/>
    <w:bookmarkStart w:name="z49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судьбу имущества при ликвидации коллегии адвокатов.</w:t>
      </w:r>
    </w:p>
    <w:bookmarkEnd w:id="480"/>
    <w:bookmarkStart w:name="z49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Устав коллегии адвокатов должен содержать положения, отражающие требования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и настоящего раздела, а также может содержать иные положения, не противоречащие законодательству Республики Казахстан.</w:t>
      </w:r>
    </w:p>
    <w:bookmarkEnd w:id="481"/>
    <w:bookmarkStart w:name="z500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53. Органы коллегии адвокатов</w:t>
      </w:r>
    </w:p>
    <w:bookmarkEnd w:id="482"/>
    <w:bookmarkStart w:name="z50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Органами коллегии адвокатов являются:</w:t>
      </w:r>
    </w:p>
    <w:bookmarkEnd w:id="483"/>
    <w:bookmarkStart w:name="z50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высший орган – общее собрание (конференция) членов;</w:t>
      </w:r>
    </w:p>
    <w:bookmarkEnd w:id="484"/>
    <w:bookmarkStart w:name="z50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исполнительный орган – президиум;</w:t>
      </w:r>
    </w:p>
    <w:bookmarkEnd w:id="485"/>
    <w:bookmarkStart w:name="z50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контрольный орган – ревизионная комиссия.</w:t>
      </w:r>
    </w:p>
    <w:bookmarkEnd w:id="486"/>
    <w:bookmarkStart w:name="z50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коллегии адвокатов создается дисциплинарная комиссия адвокатов.</w:t>
      </w:r>
    </w:p>
    <w:bookmarkEnd w:id="487"/>
    <w:bookmarkStart w:name="z50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случаях, предусмотренных уставом коллегии адвокатов, в коллегии адвокатов могут быть созданы комиссия по этике и другие органы, действующие на основании положений, принимаемых общим собранием (конференцией) членов коллегии адвокатов.</w:t>
      </w:r>
    </w:p>
    <w:bookmarkEnd w:id="488"/>
    <w:bookmarkStart w:name="z507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54. Общее собрание (конференция) членов коллегии адвокатов</w:t>
      </w:r>
    </w:p>
    <w:bookmarkEnd w:id="489"/>
    <w:bookmarkStart w:name="z50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Общее собрание (конференция) членов коллегии адвокатов вправе решать любые вопросы деятельности коллегии адвокатов. </w:t>
      </w:r>
    </w:p>
    <w:bookmarkEnd w:id="490"/>
    <w:bookmarkStart w:name="z50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исключительной компетенции общего собрания (конференции) относятся: </w:t>
      </w:r>
    </w:p>
    <w:bookmarkEnd w:id="491"/>
    <w:bookmarkStart w:name="z51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устава коллегии адвокатов и решений о внесении изменений и дополнений в него;</w:t>
      </w:r>
    </w:p>
    <w:bookmarkEnd w:id="492"/>
    <w:bookmarkStart w:name="z51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президиума, председателя президиума, ревизионной комиссии, председателя ревизионной комиссии, дисциплинарной комиссии коллегии адвокатов, председателя дисциплинарной комиссии коллегии адвокатов;</w:t>
      </w:r>
    </w:p>
    <w:bookmarkEnd w:id="493"/>
    <w:bookmarkStart w:name="z51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избрание других органов, предусмотренных уставом коллегии адвокатов, и их руководителей, утверждение положений об этих органах; </w:t>
      </w:r>
    </w:p>
    <w:bookmarkEnd w:id="494"/>
    <w:bookmarkStart w:name="z51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заслушивание и утверждение отчетов о деятельности органов коллегии адвокатов, руководителей и работников коллегии адвокатов; </w:t>
      </w:r>
    </w:p>
    <w:bookmarkEnd w:id="495"/>
    <w:bookmarkStart w:name="z51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досрочный отзыв членов президиума, председателя президиума, членов и председателей других выборных органов коллегии адвокатов;</w:t>
      </w:r>
    </w:p>
    <w:bookmarkEnd w:id="496"/>
    <w:bookmarkStart w:name="z51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ставок членских и целевых взносов, исчисляемых в размере, кратном месячному расчетному показателю, установленному законом о республиканском бюджете на соответствующий финансовый год, при этом адвокаты, осуществляющие профессиональную деятельность в сельских населенных пунктах, либо молодежь, имеющая стаж адвокатской деятельности менее одного года, уплачивают членские и целевые взносы в размере пятидесяти процентов от установленной ставки;</w:t>
      </w:r>
    </w:p>
    <w:bookmarkEnd w:id="497"/>
    <w:bookmarkStart w:name="z51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отчета о финансово-хозяйственной деятельности.</w:t>
      </w:r>
    </w:p>
    <w:bookmarkEnd w:id="498"/>
    <w:bookmarkStart w:name="z51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Общее собрание (конференция) членов коллегии адвокатов правомочно принимать решения при наличии двух третей от общего числа членов коллегии адвокатов или, соответственно, состава избранных делегатов конференции членов коллегии адвокатов. </w:t>
      </w:r>
    </w:p>
    <w:bookmarkEnd w:id="499"/>
    <w:bookmarkStart w:name="z51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Общее собрание (конференция) членов коллегии адвокатов созывается не реже одного раза в год президиумом коллегии адвокатов. </w:t>
      </w:r>
    </w:p>
    <w:bookmarkEnd w:id="500"/>
    <w:bookmarkStart w:name="z51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ревизионной комиссии или не менее одной четвертой от общего числа членов коллегии адвокатов председатель президиума коллегии адвокатов обязан в течение тридцати дней созвать общее собрание (конференцию) членов коллегии адвокатов. </w:t>
      </w:r>
    </w:p>
    <w:bookmarkEnd w:id="501"/>
    <w:bookmarkStart w:name="z52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Уставом коллегии адвокатов могут быть предусмотрены иные вопросы, относящиеся к исключительной компетенции общего собрания (конференции).</w:t>
      </w:r>
    </w:p>
    <w:bookmarkEnd w:id="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54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1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55. Президиум коллегии адвокатов</w:t>
      </w:r>
    </w:p>
    <w:bookmarkEnd w:id="503"/>
    <w:bookmarkStart w:name="z52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Президиум коллегии адвокатов является коллегиальным исполнительным органом коллегии адвокатов.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 и те же лица не могут состоять в президиуме коллегии адвокатов более двух сроков подряд.</w:t>
      </w:r>
    </w:p>
    <w:bookmarkStart w:name="z52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Президиум коллегии адвокатов: </w:t>
      </w:r>
    </w:p>
    <w:bookmarkEnd w:id="505"/>
    <w:bookmarkStart w:name="z52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коллегии адвокатов по оказанию юридической помощи физическим и юридическим лицам, в том числе гарантированной государством юридической помощи, оказываемой адвокатами, за счет бюджетных средств в случаях, предусмотренных законодательством Республики Казахстан; </w:t>
      </w:r>
    </w:p>
    <w:bookmarkEnd w:id="506"/>
    <w:bookmarkStart w:name="z52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созывает общее собрание (конференцию) членов коллегии адвокатов и организует исполнение его (ее) решений; </w:t>
      </w:r>
    </w:p>
    <w:bookmarkEnd w:id="507"/>
    <w:bookmarkStart w:name="z52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защищает профессиональные и иные права адвокатов; </w:t>
      </w:r>
    </w:p>
    <w:bookmarkEnd w:id="508"/>
    <w:bookmarkStart w:name="z52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прием в члены коллегии адвокатов, исключает из членов коллегии, организует прохождение стажировки стажерами адвокатов; </w:t>
      </w:r>
    </w:p>
    <w:bookmarkEnd w:id="509"/>
    <w:bookmarkStart w:name="z52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ежеквартально представляет обобщенные отчеты адвокатов об их деятельности в Республиканскую коллегию адвокатов;</w:t>
      </w:r>
    </w:p>
    <w:bookmarkEnd w:id="510"/>
    <w:bookmarkStart w:name="z53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освобождает от уплаты членского и целевого взносов адвокатов на период нахождения в отпуске по беременности и родам либо по уходу за ребенком до достижения им возраста трех лет и адвокатов, не осуществляющих адвокатскую деятельность более двух месяцев подряд вследствие временной нетрудоспособности;</w:t>
      </w:r>
    </w:p>
    <w:bookmarkEnd w:id="511"/>
    <w:bookmarkStart w:name="z53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работу по проверке поступивших от физических и юридических лиц жалоб (представлений) на действия (бездействие) адвоката; </w:t>
      </w:r>
    </w:p>
    <w:bookmarkEnd w:id="512"/>
    <w:bookmarkStart w:name="z53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проведение аттестации адвокатов и работу по повышению их квалификации; </w:t>
      </w:r>
    </w:p>
    <w:bookmarkEnd w:id="513"/>
    <w:bookmarkStart w:name="z53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подает лицензиару в отношении адвоката ходатайство о приостановлении действия лицензии на занятие адвокатской деятельностью или подготовке искового заявления о прекращении действия лицензии на занятие адвокатской деятельностью по основаниям, предусмотренным настоящим Законом;</w:t>
      </w:r>
    </w:p>
    <w:bookmarkEnd w:id="514"/>
    <w:bookmarkStart w:name="z53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работу по обеспечению соблюдения адвокатами требований законодательства Республики Казахстан о противодействии коррупции, противодействии легализации (отмыванию) доходов, полученных преступным путем, и финансированию терроризма;</w:t>
      </w:r>
    </w:p>
    <w:bookmarkEnd w:id="515"/>
    <w:bookmarkStart w:name="z53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ежегодно по результатам мониторинга определяет среднюю стоимость услуг адвокатов коллегии (по видам услуг) и обеспечивает размещение этой информации на интернет-ресурсах коллегии адвокатов, Республиканской коллегии адвокатов и публикацию в средствах массовой информации;</w:t>
      </w:r>
    </w:p>
    <w:bookmarkEnd w:id="516"/>
    <w:bookmarkStart w:name="z53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анализирует, обобщает и распространяет положительный опыт работы; </w:t>
      </w:r>
    </w:p>
    <w:bookmarkEnd w:id="517"/>
    <w:bookmarkStart w:name="z53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организует ведение кодификационно-справочной работы, разрабатывает и издает методические пособия и рекомендации по вопросам адвокатской деятельности; </w:t>
      </w:r>
    </w:p>
    <w:bookmarkEnd w:id="518"/>
    <w:bookmarkStart w:name="z53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создает юридические консультации, назначает на должность и освобождает от должности заведующих ими; </w:t>
      </w:r>
    </w:p>
    <w:bookmarkEnd w:id="519"/>
    <w:bookmarkStart w:name="z53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выдает удостоверение адвоката, форма которого утверждается Республиканской коллегией адвокатов;</w:t>
      </w:r>
    </w:p>
    <w:bookmarkEnd w:id="520"/>
    <w:bookmarkStart w:name="z54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распоряжается средствами коллегии адвокатов в порядке, определяемом уставом и общим собранием (конференцией) членов коллегии адвокатов; </w:t>
      </w:r>
    </w:p>
    <w:bookmarkEnd w:id="521"/>
    <w:bookmarkStart w:name="z54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ведение бухгалтерского учета, финансовой отчетности, делопроизводства и формирование первичных статистических данных;</w:t>
      </w:r>
    </w:p>
    <w:bookmarkEnd w:id="522"/>
    <w:bookmarkStart w:name="z54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устанавливает порядок распоряжения имуществом коллегии адвокатов;</w:t>
      </w:r>
    </w:p>
    <w:bookmarkEnd w:id="523"/>
    <w:bookmarkStart w:name="z54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решает иные вопросы деятельности коллегии адвокатов, кроме отнесенных к исключительной компетенции общего собрания (конференции) членов коллегии адвокатов.</w:t>
      </w:r>
    </w:p>
    <w:bookmarkEnd w:id="5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55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4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56. Председатель президиума коллегии адвокатов</w:t>
      </w:r>
    </w:p>
    <w:bookmarkEnd w:id="525"/>
    <w:bookmarkStart w:name="z54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Председателем президиума коллегии адвокатов может быть избран адвокат, который непосредственно до дня его избрания состоял членом коллегии адвокатов не менее пяти лет.</w:t>
      </w:r>
    </w:p>
    <w:bookmarkEnd w:id="526"/>
    <w:bookmarkStart w:name="z54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президиума коллегии адвокатов избирается тайным голосованием сроком на четыре года.</w:t>
      </w:r>
    </w:p>
    <w:bookmarkEnd w:id="527"/>
    <w:bookmarkStart w:name="z54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занимать должность председателя президиума коллегии адвокатов более двух сроков подряд.</w:t>
      </w:r>
    </w:p>
    <w:bookmarkEnd w:id="528"/>
    <w:bookmarkStart w:name="z54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Председатель президиума коллегии адвокатов в соответствии с уставом коллегии:</w:t>
      </w:r>
    </w:p>
    <w:bookmarkEnd w:id="529"/>
    <w:bookmarkStart w:name="z54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президиума, председательствует на его заседаниях и осуществляет контроль за выполнением решений президиума, общих собраний (конференций) членов коллегии адвокатов;</w:t>
      </w:r>
    </w:p>
    <w:bookmarkEnd w:id="530"/>
    <w:bookmarkStart w:name="z55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работой аппарата президиума, осуществляет прием и увольнение работников аппарата коллегии адвокатов;</w:t>
      </w:r>
    </w:p>
    <w:bookmarkEnd w:id="531"/>
    <w:bookmarkStart w:name="z55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коллегию адвокатов в государственных органах, общественных объединениях, других организациях и учреждениях;</w:t>
      </w:r>
    </w:p>
    <w:bookmarkEnd w:id="532"/>
    <w:bookmarkStart w:name="z55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своевременное представление лицензиару, Республиканской коллегии адвокатов сведений о лицензиатах, вступивших в члены коллегии адвокатов, с указанием выбранной адвокатом формы организации адвокатской деятельности и юридического адреса, а также исключенных из членов коллегии адвокатов с указанием причин исключения;</w:t>
      </w:r>
    </w:p>
    <w:bookmarkEnd w:id="533"/>
    <w:bookmarkStart w:name="z55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представление в Республиканскую коллегию адвокатов отчета о деятельности коллегии адвокатов, включая статистические сведения об оказанной адвокатами юридической помощи;</w:t>
      </w:r>
    </w:p>
    <w:bookmarkEnd w:id="534"/>
    <w:bookmarkStart w:name="z55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своевременное представление в территориальный орган юстиции сводного отчета об оказанной адвокатами гарантированной государством юридической помощи и о возмещении расходов, связанных с защитой и представительством, за счет бюджетных средств;</w:t>
      </w:r>
    </w:p>
    <w:bookmarkEnd w:id="535"/>
    <w:bookmarkStart w:name="z55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прохождение стажировки стажерами адвокатов;</w:t>
      </w:r>
    </w:p>
    <w:bookmarkEnd w:id="536"/>
    <w:bookmarkStart w:name="z55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реализацию программ повышения квалификации адвокатов.</w:t>
      </w:r>
    </w:p>
    <w:bookmarkEnd w:id="537"/>
    <w:bookmarkStart w:name="z55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полномочия председателя президиума коллегии адвокатов определяются уставом коллегии адвокатов.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56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8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57. Ревизионная комиссия коллегии адвокатов</w:t>
      </w:r>
    </w:p>
    <w:bookmarkEnd w:id="539"/>
    <w:bookmarkStart w:name="z55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Ревизионная комиссия коллегии адвокатов является органом коллегии адвокатов, осуществляющим контроль за финансово-хозяйственной деятельностью коллегии адвокатов и ее органов. </w:t>
      </w:r>
    </w:p>
    <w:bookmarkEnd w:id="540"/>
    <w:bookmarkStart w:name="z56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Ревизионная комиссия коллегии адвокатов может быть образована из числа членов коллегии адвокатов. Члены ревизионной комиссии не вправе занимать иную выборную должность в коллегии адвокатов.</w:t>
      </w:r>
    </w:p>
    <w:bookmarkEnd w:id="541"/>
    <w:bookmarkStart w:name="z56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Ревизионная комиссия коллегии адвокатов образуется в составе не более пяти человек.</w:t>
      </w:r>
    </w:p>
    <w:bookmarkEnd w:id="542"/>
    <w:bookmarkStart w:name="z56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ревизионной комиссии коллегии адвокатов осуществляют свою деятельность на добровольных началах безвозмездно.</w:t>
      </w:r>
    </w:p>
    <w:bookmarkEnd w:id="543"/>
    <w:bookmarkStart w:name="z56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коллегии адвокатов избирается общим собранием (конференцией) членов коллегии адвокатов на срок не свыше четырех лет и подотчетна высшему органу управления коллегии.</w:t>
      </w:r>
    </w:p>
    <w:bookmarkEnd w:id="544"/>
    <w:bookmarkStart w:name="z56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быть в составе ревизионной комиссии коллегии адвокатов более одного срока.</w:t>
      </w:r>
    </w:p>
    <w:bookmarkEnd w:id="545"/>
    <w:bookmarkStart w:name="z56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Ревизионная комиссия коллегии адвокатов имеет право в любое время производить проверки финансово-хозяйственной деятельности коллегии адвокатов. По требованию ревизионной комиссии коллегии адвокатов органы коллегии адвокатов обязаны представить необходимые для проверки документы и давать необходимые пояснения в устной или письменной форме.</w:t>
      </w:r>
    </w:p>
    <w:bookmarkEnd w:id="546"/>
    <w:bookmarkStart w:name="z56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Ревизионная комиссия в обязательном порядке проводит проверку годового отчета о финансово-хозяйственной деятельности коллегии адвокатов и размещает ее результаты на интернет-ресурсах коллегии адвокатов и Республиканской коллегии адвокатов. </w:t>
      </w:r>
    </w:p>
    <w:bookmarkEnd w:id="547"/>
    <w:bookmarkStart w:name="z56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представляет отчет очередному общему собранию (конференции) членов коллегии адвокатов.</w:t>
      </w:r>
    </w:p>
    <w:bookmarkEnd w:id="548"/>
    <w:bookmarkStart w:name="z56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работы, периодичность представления отчета ревизионной комиссии коллегии адвокатов определяются уставом и внутренними документами коллегии адвокатов.</w:t>
      </w:r>
    </w:p>
    <w:bookmarkEnd w:id="5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57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9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58. Членство в коллегии адвокатов</w:t>
      </w:r>
    </w:p>
    <w:bookmarkEnd w:id="550"/>
    <w:bookmarkStart w:name="z57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Членство в коллегии адвокатов является обязательным.</w:t>
      </w:r>
    </w:p>
    <w:bookmarkEnd w:id="551"/>
    <w:bookmarkStart w:name="z57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Вступительные взносы запрещены.</w:t>
      </w:r>
    </w:p>
    <w:bookmarkEnd w:id="552"/>
    <w:bookmarkStart w:name="z57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в приеме в члены коллегии адвокатов является обнаружение одного из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настоящего Закона.</w:t>
      </w:r>
    </w:p>
    <w:bookmarkEnd w:id="553"/>
    <w:bookmarkStart w:name="z57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в члены коллегии адвокатов может быть обжалован в Республиканскую коллегию адвокатов или суд.</w:t>
      </w:r>
    </w:p>
    <w:bookmarkEnd w:id="554"/>
    <w:bookmarkStart w:name="z57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когда лицо было исключено из коллегии адвокатов, но сохранило лицензию на занятие адвокатской деятельностью, оно может быть вновь принято в коллегию адвокатов не ранее чем по истечении шести месяцев со дня исключения. Осуществление адвокатской деятельности в этот период не допускается.</w:t>
      </w:r>
    </w:p>
    <w:bookmarkEnd w:id="5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58-1. Реестр адвокатов</w:t>
      </w:r>
    </w:p>
    <w:bookmarkStart w:name="z103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коллегия адвокатов формирует реестр адвокатов в единой информационной системе юридической помощи.</w:t>
      </w:r>
    </w:p>
    <w:bookmarkEnd w:id="556"/>
    <w:bookmarkStart w:name="z103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 адвокатов содержит следующие сведения:</w:t>
      </w:r>
    </w:p>
    <w:bookmarkEnd w:id="557"/>
    <w:bookmarkStart w:name="z103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(если оно указано в документе, удостоверяющем личность) адвоката, дату его рождения;</w:t>
      </w:r>
    </w:p>
    <w:bookmarkEnd w:id="558"/>
    <w:bookmarkStart w:name="z103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дату выдачи лицензии на занятие адвокатской деятельностью;</w:t>
      </w:r>
    </w:p>
    <w:bookmarkEnd w:id="559"/>
    <w:bookmarkStart w:name="z103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вступления в члены коллегии адвокатов области, города республиканского значения, столицы;</w:t>
      </w:r>
    </w:p>
    <w:bookmarkEnd w:id="560"/>
    <w:bookmarkStart w:name="z103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выбранную адвокатом форму организации адвокатской деятельности, юридический адрес, номера контактных телефонов;</w:t>
      </w:r>
    </w:p>
    <w:bookmarkEnd w:id="561"/>
    <w:bookmarkStart w:name="z103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или отсутствие мер дисциплинарного взыскания в отношении адвоката;</w:t>
      </w:r>
    </w:p>
    <w:bookmarkEnd w:id="562"/>
    <w:bookmarkStart w:name="z103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дату и основания приостановления действия лицензии на занятие адвокатской деятельностью;</w:t>
      </w:r>
    </w:p>
    <w:bookmarkEnd w:id="563"/>
    <w:bookmarkStart w:name="z104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и основания прекращения действия лицензии на занятие адвокатской деятельностью;</w:t>
      </w:r>
    </w:p>
    <w:bookmarkEnd w:id="564"/>
    <w:bookmarkStart w:name="z104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дату и основания приостановления либо прекращения членства в коллегии адвокатов.</w:t>
      </w:r>
    </w:p>
    <w:bookmarkEnd w:id="565"/>
    <w:bookmarkStart w:name="z104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Адвокат обязан уведомлять Республиканскую коллегию адвокатов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адвокатов, в течение трех рабочих дней со дня, следующего за днем наступления таких событий.</w:t>
      </w:r>
    </w:p>
    <w:bookmarkEnd w:id="566"/>
    <w:bookmarkStart w:name="z104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Информация, содержащаяся в реестре адвокатов, является общедоступной, за исключением сведений, доступ к которым ограничен законами Республики Казахстан.</w:t>
      </w:r>
    </w:p>
    <w:bookmarkEnd w:id="5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58-1 в соответствии с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5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59. Присяга адвоката</w:t>
      </w:r>
    </w:p>
    <w:bookmarkEnd w:id="568"/>
    <w:bookmarkStart w:name="z57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порядке, установленном Республиканской коллегией адвокатов, лицензиат, вступивший в члены коллегии адвокатов, приносит присягу следующего содержания:</w:t>
      </w:r>
    </w:p>
    <w:bookmarkEnd w:id="569"/>
    <w:bookmarkStart w:name="z57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"Я, (имя и фамилия), торжественно клянусь соблюдать принципы оказания юридической помощи, Кодекс профессиональной этики адвокатов, честно и добросовестно защищать права, свободы и интересы человека, обеспечивать право на получение юридической помощи, исполнять возложенные обязанности в соответствии с Конституцией Республики Казахстан, законами Республики Казахстан.".</w:t>
      </w:r>
    </w:p>
    <w:bookmarkEnd w:id="570"/>
    <w:bookmarkStart w:name="z57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Лицензиат подписывает текст присяги, который хранится в личном деле адвоката.</w:t>
      </w:r>
    </w:p>
    <w:bookmarkEnd w:id="571"/>
    <w:bookmarkStart w:name="z57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Коллегия адвокатов ведет список членов коллегии адвокатов и размещает его на интернет-ресурсе коллегии адвокатов в актуальном состоянии. </w:t>
      </w:r>
    </w:p>
    <w:bookmarkEnd w:id="572"/>
    <w:bookmarkStart w:name="z58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адвокатов направляет информацию о приобретении, приостановлении и прекращении статуса адвоката в Республиканскую коллегию адвокатов.</w:t>
      </w:r>
    </w:p>
    <w:bookmarkEnd w:id="573"/>
    <w:bookmarkStart w:name="z581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60. Прекращение членства в коллегии адвокатов</w:t>
      </w:r>
    </w:p>
    <w:bookmarkEnd w:id="574"/>
    <w:bookmarkStart w:name="z58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Членство адвоката в коллегии адвокатов прекращается президиумом коллегии адвокатов в случаях: </w:t>
      </w:r>
    </w:p>
    <w:bookmarkEnd w:id="575"/>
    <w:bookmarkStart w:name="z58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прекращения действия или лишения лицензии на занятие адвокатской деятельностью; </w:t>
      </w:r>
    </w:p>
    <w:bookmarkEnd w:id="576"/>
    <w:bookmarkStart w:name="z58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грубого либо неоднократного нарушения адвокатом при исполнении им своих обязанностей требований и норм законодательства Республики Казахстан, принципов оказания юридической помощи, закрепленных в уставе коллегии адвокатов, Кодекса профессиональной этики адвокатов;</w:t>
      </w:r>
    </w:p>
    <w:bookmarkEnd w:id="577"/>
    <w:bookmarkStart w:name="z58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обнаружившейся невозможности исполнения адвокатом своих профессиональных обязанностей вследствие недостаточной квалификации; </w:t>
      </w:r>
    </w:p>
    <w:bookmarkEnd w:id="578"/>
    <w:bookmarkStart w:name="z58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систематической неуплаты членских взносов;</w:t>
      </w:r>
    </w:p>
    <w:bookmarkEnd w:id="579"/>
    <w:bookmarkStart w:name="z58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занятия адвокатом наряду с профессиональной, также и предпринимательской или иной оплачиваемой деятельностью, за исключением случаев вхождения в состав наблюдательного совета коммерческой организации, избрания или назначения арбитром соответствующего арбитража для разрешения спора, а также занятия преподавательской, научной или иной творческой деятельностью;</w:t>
      </w:r>
    </w:p>
    <w:bookmarkEnd w:id="580"/>
    <w:bookmarkStart w:name="z58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собственному желанию; </w:t>
      </w:r>
    </w:p>
    <w:bookmarkEnd w:id="581"/>
    <w:bookmarkStart w:name="z58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смерти адвоката;</w:t>
      </w:r>
    </w:p>
    <w:bookmarkEnd w:id="582"/>
    <w:bookmarkStart w:name="z59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иных случаях, предусмотренных уставом коллегии. </w:t>
      </w:r>
    </w:p>
    <w:bookmarkEnd w:id="583"/>
    <w:bookmarkStart w:name="z59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Исключение адвоката из коллегии адвокатов по основаниям, предусмотренным подпунктами 2) и 3) пункта 1 настоящей статьи, влечет за собой прекращение действия лицензии на занятие адвокатской деятельностью. </w:t>
      </w:r>
    </w:p>
    <w:bookmarkEnd w:id="584"/>
    <w:bookmarkStart w:name="z59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членства в коллегии адвокатов может быть обжаловано в Республиканскую коллегию адвокатов или суд в месячный срок со дня вручения адвокату копии постановления президиума коллегии адвокатов.</w:t>
      </w:r>
    </w:p>
    <w:bookmarkEnd w:id="585"/>
    <w:bookmarkStart w:name="z593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61. Права и обязанности члена коллегии адвокатов</w:t>
      </w:r>
    </w:p>
    <w:bookmarkEnd w:id="586"/>
    <w:bookmarkStart w:name="z59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 коллегии адвокатов имеет право: </w:t>
      </w:r>
    </w:p>
    <w:bookmarkEnd w:id="587"/>
    <w:bookmarkStart w:name="z59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пользоваться содействием, профессиональной помощью и защитой со стороны коллегии адвокатов, ее органов и должностных лиц; </w:t>
      </w:r>
    </w:p>
    <w:bookmarkEnd w:id="588"/>
    <w:bookmarkStart w:name="z59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избирать и быть избранным в органы коллегии адвокатов и Республиканской коллегии адвокатов; </w:t>
      </w:r>
    </w:p>
    <w:bookmarkEnd w:id="589"/>
    <w:bookmarkStart w:name="z59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ставить перед органами коллегии адвокатов вопросы, касающиеся ее деятельности, вносить предложения по улучшению работы коллегии и ее органов, участвовать в обсуждении и принятии решений, требовать от органов коллегии адвокатов представления документов и материалов об их деятельности;</w:t>
      </w:r>
    </w:p>
    <w:bookmarkEnd w:id="590"/>
    <w:bookmarkStart w:name="z59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принимать личное участие во всех случаях проверки и обсуждения органами коллегии адвокатов его деятельности или поведения; </w:t>
      </w:r>
    </w:p>
    <w:bookmarkEnd w:id="591"/>
    <w:bookmarkStart w:name="z59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пользоваться имуществом коллегии адвокатов в порядке и на условиях, определяемых ее уставом; </w:t>
      </w:r>
    </w:p>
    <w:bookmarkEnd w:id="592"/>
    <w:bookmarkStart w:name="z60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выйти из состава коллегии адвокатов по собственному желанию. </w:t>
      </w:r>
    </w:p>
    <w:bookmarkEnd w:id="593"/>
    <w:bookmarkStart w:name="z60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Член коллегии адвокатов обязан:</w:t>
      </w:r>
    </w:p>
    <w:bookmarkEnd w:id="594"/>
    <w:bookmarkStart w:name="z60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устава коллегии адвокатов;</w:t>
      </w:r>
    </w:p>
    <w:bookmarkEnd w:id="595"/>
    <w:bookmarkStart w:name="z60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выполнять решения общего собрания (конференции) членов коллегии адвокатов, Республиканской коллегии адвокатов и их органов;</w:t>
      </w:r>
    </w:p>
    <w:bookmarkEnd w:id="596"/>
    <w:bookmarkStart w:name="z60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платить членские и целевые взносы;</w:t>
      </w:r>
    </w:p>
    <w:bookmarkEnd w:id="597"/>
    <w:bookmarkStart w:name="z60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в президиум коллегии адвокатов статистические сведения об оказанной юридической помощи;</w:t>
      </w:r>
    </w:p>
    <w:bookmarkEnd w:id="598"/>
    <w:bookmarkStart w:name="z60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подать в порядке и на условиях, установленных законодательством Республики Казахстан о разрешениях и уведомлениях, заявление лицензиару о переоформлении лицензии на занятие адвокатской деятельностью в случае изменения фамилии, имени, отчества (при его наличии);</w:t>
      </w:r>
    </w:p>
    <w:bookmarkEnd w:id="599"/>
    <w:bookmarkStart w:name="z60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информировать президиум коллегии адвокатов об изменении своего юридического адреса;</w:t>
      </w:r>
    </w:p>
    <w:bookmarkEnd w:id="600"/>
    <w:bookmarkStart w:name="z60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представлять в президиум коллегии адвокатов материалы, необходимые для проверки по обращениям физических и юридических лиц на качество оказанной им юридической помощи.</w:t>
      </w:r>
    </w:p>
    <w:bookmarkEnd w:id="601"/>
    <w:bookmarkStart w:name="z60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 коллегии адвокатов не может нести иных односторонних имущественных обязательств перед коллегией адвокатов, помимо обязательства уплаты членских и целевых взносов.</w:t>
      </w:r>
    </w:p>
    <w:bookmarkEnd w:id="602"/>
    <w:bookmarkStart w:name="z61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Члены коллегии адвокатов равны в своих правах и обязанностях.</w:t>
      </w:r>
    </w:p>
    <w:bookmarkEnd w:id="6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61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1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62. Юридическая консультация</w:t>
      </w:r>
    </w:p>
    <w:bookmarkEnd w:id="604"/>
    <w:bookmarkStart w:name="z61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доступа граждан к юридической помощи президиум коллегии адвокатов создает юридические консультации, в том числе специализированные.</w:t>
      </w:r>
    </w:p>
    <w:bookmarkEnd w:id="605"/>
    <w:bookmarkStart w:name="z61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Юридическая консультация является структурным подразделением (филиалом) коллегии адвокатов. Она имеет печать с обозначением своего наименования и принадлежности к соответствующей коллегии адвокатов, иную атрибутику, необходимую для организации оказания юридической помощи. Юридическая консультация действует на основании положения, принимаемого общим собранием (конференцией) членов коллегии адвокатов. </w:t>
      </w:r>
    </w:p>
    <w:bookmarkEnd w:id="606"/>
    <w:bookmarkStart w:name="z61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 нахождения юридической консультации определяется президиумом коллегии адвокатов.</w:t>
      </w:r>
    </w:p>
    <w:bookmarkEnd w:id="607"/>
    <w:bookmarkStart w:name="z61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Юридической консультацией руководит заведующий, назначаемый президиумом коллегии адвокатов.</w:t>
      </w:r>
    </w:p>
    <w:bookmarkEnd w:id="608"/>
    <w:bookmarkStart w:name="z616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63. Адвокатская контора</w:t>
      </w:r>
    </w:p>
    <w:bookmarkEnd w:id="609"/>
    <w:bookmarkStart w:name="z61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Адвокатская контора является некоммерческой организацией.</w:t>
      </w:r>
    </w:p>
    <w:bookmarkEnd w:id="610"/>
    <w:bookmarkStart w:name="z61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Адвокатская контора учреждается (создается) в целях обеспечения материальных, организационно-правовых и иных условий оказания адвокатами юридической помощи.</w:t>
      </w:r>
    </w:p>
    <w:bookmarkEnd w:id="611"/>
    <w:bookmarkStart w:name="z61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Адвокатская контора учреждается (создается) членом (членами) коллегии адвокатов. Адвокат может выступить партнером только одной адвокатской конторы.</w:t>
      </w:r>
    </w:p>
    <w:bookmarkEnd w:id="612"/>
    <w:bookmarkStart w:name="z62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Партнеры адвокатской конторы не отвечают по ее обязательствам, а адвокатская контора не отвечает по обязательствам своих партнеров.</w:t>
      </w:r>
    </w:p>
    <w:bookmarkEnd w:id="6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Адвокатская контора в соответствии с налоговым законодательством Республики Казахстан может выступать налоговым агентом адвокатов по доходам, полученным ими в связи с осуществлением адвокатской деятельности, а также их представителем по расчетам с клиентами и третьими лицами и другим вопросам, предусмотренным учредительными документами адвокатской конторы.</w:t>
      </w:r>
    </w:p>
    <w:bookmarkStart w:name="z62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Адвокаты, учредившие (создавшие) адвокатскую контору, заключают между собой партнерский договор в простой письменной форме. По партнерскому договору адвокаты обязуются объединить свои усилия для оказания юридической помощи от имени всех партнеров. Партнерский договор не предоставляется для государственной регистрации адвокатской конторы.</w:t>
      </w:r>
    </w:p>
    <w:bookmarkEnd w:id="614"/>
    <w:bookmarkStart w:name="z62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Ведение общих дел адвокатской конторы осуществляется управляющим партнером, если иное не установлено партнерским договором. Договор об оказании юридической помощи может заключаться адвокатской конторой от своего имени, по поручению, за счет и в интересах всех партнеров, входящих в нее.</w:t>
      </w:r>
    </w:p>
    <w:bookmarkEnd w:id="615"/>
    <w:bookmarkStart w:name="z62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Адвокатская контора, учрежденная (созданная) одним адвокатом, осуществляет свою деятельность на основании устава.</w:t>
      </w:r>
    </w:p>
    <w:bookmarkEnd w:id="616"/>
    <w:bookmarkStart w:name="z62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Адвокат адвокатской конторы обязан в течение десяти календарных дней после ее государственной регистрации и (или) принятия в адвокатскую контору письменно уведомить об этом соответствующую коллегию адвокатов и представить в ее распоряжение партнерские документы адвокатской конторы. </w:t>
      </w:r>
    </w:p>
    <w:bookmarkEnd w:id="617"/>
    <w:bookmarkStart w:name="z62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Имущество, внесенное партнерами адвокатских контор в качестве вкладов, принадлежит адвокатской конторе на праве собственности.</w:t>
      </w:r>
    </w:p>
    <w:bookmarkEnd w:id="618"/>
    <w:bookmarkStart w:name="z62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Изменение состава партнеров адвокатской конторы может осуществляться вследствие:</w:t>
      </w:r>
    </w:p>
    <w:bookmarkEnd w:id="619"/>
    <w:bookmarkStart w:name="z62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выхода партнера;</w:t>
      </w:r>
    </w:p>
    <w:bookmarkEnd w:id="620"/>
    <w:bookmarkStart w:name="z62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нового партнера;</w:t>
      </w:r>
    </w:p>
    <w:bookmarkEnd w:id="621"/>
    <w:bookmarkStart w:name="z63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партнером адвокатской деятельности по основаниям, предусмотренным настоящим Законом.</w:t>
      </w:r>
    </w:p>
    <w:bookmarkEnd w:id="622"/>
    <w:bookmarkStart w:name="z63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Партнеры адвокатской конторы вправе:</w:t>
      </w:r>
    </w:p>
    <w:bookmarkEnd w:id="623"/>
    <w:bookmarkStart w:name="z63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выходе из адвокатской конторы либо прекращении адвокатской деятельности получить часть имущества адвокатской конторы или стоимость этого имущества в пределах стоимости имущества, переданного ими в собственность адвокатской конторы, если иное не предусмотрено уставом адвокатской конторы;</w:t>
      </w:r>
    </w:p>
    <w:bookmarkEnd w:id="624"/>
    <w:bookmarkStart w:name="z63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получить в случае ликвидации адвокатской конторы часть ее имущества, оставшегося после расчетов с кредиторами, в пределах стоимости имущества, переданного ими в собственность адвокатской конторы.</w:t>
      </w:r>
    </w:p>
    <w:bookmarkEnd w:id="625"/>
    <w:bookmarkStart w:name="z63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Специальное разрешение государственных органов на создание адвокатских контор не требуется.</w:t>
      </w:r>
    </w:p>
    <w:bookmarkEnd w:id="6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63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5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64. Осуществление адвокатской деятельности индивидуально</w:t>
      </w:r>
    </w:p>
    <w:bookmarkEnd w:id="627"/>
    <w:bookmarkStart w:name="z63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Адвокат, принявший решение осуществлять профессиональную деятельность индивидуально, уведомляет об этом коллегию адвокатов.</w:t>
      </w:r>
    </w:p>
    <w:bookmarkEnd w:id="628"/>
    <w:bookmarkStart w:name="z63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уведомлении указываются фамилия, имя, отчество (при его наличии) адвоката, его постоянное место нахождения.</w:t>
      </w:r>
    </w:p>
    <w:bookmarkEnd w:id="629"/>
    <w:bookmarkStart w:name="z63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Адвокат, осуществляющий профессиональную деятельность индивидуально без образования юридического лица, вправе иметь расчетный и иные счета в банках, личную печать, штампы, личные бланки.</w:t>
      </w:r>
    </w:p>
    <w:bookmarkEnd w:id="630"/>
    <w:bookmarkStart w:name="z639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65. Республиканская коллегия адвокатов</w:t>
      </w:r>
    </w:p>
    <w:bookmarkEnd w:id="631"/>
    <w:bookmarkStart w:name="z64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коллегия адвокатов является некоммерческой, независимой, профессиональной, самоуправляемой, самофинансируемой организацией, основанной на обязательном членстве коллегий адвокатов.</w:t>
      </w:r>
    </w:p>
    <w:bookmarkEnd w:id="632"/>
    <w:bookmarkStart w:name="z64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Республиканская коллегия адвокатов как организация адвокатского самоуправления создается в целях представительства и защиты интересов коллегий адвокатов и адвокатов в государственных и иных организациях в Республике Казахстан и за ее пределами, координации деятельности коллегий адвокатов, обеспечения высокого уровня оказываемой адвокатами юридической помощи.</w:t>
      </w:r>
    </w:p>
    <w:bookmarkEnd w:id="633"/>
    <w:bookmarkStart w:name="z64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Республиканская коллегия адвокатов образуется Республиканской конференцией коллегий адвокатов.</w:t>
      </w:r>
    </w:p>
    <w:bookmarkEnd w:id="634"/>
    <w:bookmarkStart w:name="z64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Устав Республиканской коллегии адвокатов принимается Республиканской конференцией коллегий адвокатов.</w:t>
      </w:r>
    </w:p>
    <w:bookmarkEnd w:id="635"/>
    <w:bookmarkStart w:name="z64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Республиканская коллегия адвокатов подлежит государственной регистрации в порядке, установленном законодательством Республики Казахстан.</w:t>
      </w:r>
    </w:p>
    <w:bookmarkEnd w:id="636"/>
    <w:bookmarkStart w:name="z64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Реорганизация и ликвидация Республиканской коллегии адвокатов осуществляются в порядке, установленном законодательством Республики Казахстан.</w:t>
      </w:r>
    </w:p>
    <w:bookmarkEnd w:id="637"/>
    <w:bookmarkStart w:name="z64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Решения Республиканской коллегии адвокатов и ее органов, принятые в пределах их компетенции, обязательны для коллегий адвокатов и адвокатов.</w:t>
      </w:r>
    </w:p>
    <w:bookmarkEnd w:id="638"/>
    <w:bookmarkStart w:name="z64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Республиканская коллегия адвокатов ведет реестр адвокатов в актуальном состоянии.</w:t>
      </w:r>
    </w:p>
    <w:bookmarkEnd w:id="639"/>
    <w:bookmarkStart w:name="z64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Республиканская коллегия адвокатов рассматривает жалобы на действия (бездействие) адвокатов, решения органов управления коллегий адвокатов в соответствии с настоящим Законом.</w:t>
      </w:r>
    </w:p>
    <w:bookmarkEnd w:id="640"/>
    <w:bookmarkStart w:name="z64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случаях, предусмотренных уставом, в Республиканской коллегии адвокатов могут быть созданы комиссия по этике и другие органы, действующие на основании положений, принимаемых Республиканской конференцией коллегий адвокатов.</w:t>
      </w:r>
    </w:p>
    <w:bookmarkEnd w:id="6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65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0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66. Устав Республиканской коллегии адвокатов</w:t>
      </w:r>
    </w:p>
    <w:bookmarkEnd w:id="642"/>
    <w:bookmarkStart w:name="z65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Устав Республиканской коллегии адвокатов должен предусматривать:</w:t>
      </w:r>
    </w:p>
    <w:bookmarkEnd w:id="643"/>
    <w:bookmarkStart w:name="z65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предмет и цели деятельности Республиканской коллегии адвокатов;</w:t>
      </w:r>
    </w:p>
    <w:bookmarkEnd w:id="644"/>
    <w:bookmarkStart w:name="z65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членов Республиканской коллегии адвокатов;</w:t>
      </w:r>
    </w:p>
    <w:bookmarkEnd w:id="645"/>
    <w:bookmarkStart w:name="z65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структуру Республиканской коллегии адвокатов, порядок формирования и компетенцию ее органов;</w:t>
      </w:r>
    </w:p>
    <w:bookmarkEnd w:id="646"/>
    <w:bookmarkStart w:name="z65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источники образования имущества и порядок распоряжения им;</w:t>
      </w:r>
    </w:p>
    <w:bookmarkEnd w:id="647"/>
    <w:bookmarkStart w:name="z65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размер и порядок отчислений, осуществляемых коллегиями адвокатов;</w:t>
      </w:r>
    </w:p>
    <w:bookmarkEnd w:id="648"/>
    <w:bookmarkStart w:name="z65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реорганизации и ликвидации Республиканской коллегии адвокатов.</w:t>
      </w:r>
    </w:p>
    <w:bookmarkEnd w:id="649"/>
    <w:bookmarkStart w:name="z65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Устав Республиканской коллегии может содержать иные положения, не противоречащие законодательству Республики Казахстан.</w:t>
      </w:r>
    </w:p>
    <w:bookmarkEnd w:id="6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66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9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67. Республиканская конференция коллегий адвокатов</w:t>
      </w:r>
    </w:p>
    <w:bookmarkEnd w:id="651"/>
    <w:bookmarkStart w:name="z66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Высшим органом Республиканской коллегии адвокатов является Республиканская конференция коллегий адвокатов, которая созывается не реже одного раза в два года. Конференция считается правомочной, если в ее работе принимают участие делегаты от не менее трех четвертей членов Республиканской коллегии адвокатов.</w:t>
      </w:r>
    </w:p>
    <w:bookmarkEnd w:id="652"/>
    <w:bookmarkStart w:name="z66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Конференция вправе решать любые вопросы деятельности Республиканской коллегии адвокатов.</w:t>
      </w:r>
    </w:p>
    <w:bookmarkEnd w:id="653"/>
    <w:bookmarkStart w:name="z66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исключительной компетенции конференции относятся:</w:t>
      </w:r>
    </w:p>
    <w:bookmarkEnd w:id="654"/>
    <w:bookmarkStart w:name="z66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устава Республиканской коллегии адвокатов и внесение в него изменений и дополнений;</w:t>
      </w:r>
    </w:p>
    <w:bookmarkEnd w:id="655"/>
    <w:bookmarkStart w:name="z66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места нахождения президиума Республиканской коллегии адвокатов;</w:t>
      </w:r>
    </w:p>
    <w:bookmarkEnd w:id="656"/>
    <w:bookmarkStart w:name="z66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избрание и освобождение от должности членов президиума Республиканской коллегии адвокатов;</w:t>
      </w:r>
    </w:p>
    <w:bookmarkEnd w:id="657"/>
    <w:bookmarkStart w:name="z66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избрание и освобождение от должности председателя Республиканской коллегии адвокатов;</w:t>
      </w:r>
    </w:p>
    <w:bookmarkEnd w:id="658"/>
    <w:bookmarkStart w:name="z66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избрание и освобождение от должности членов и председателя ревизионной комиссии Республиканской коллегии адвокатов;</w:t>
      </w:r>
    </w:p>
    <w:bookmarkEnd w:id="659"/>
    <w:bookmarkStart w:name="z66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избрание и освобождение от должности членов и председателя дисциплинарной комиссии адвокатуры;</w:t>
      </w:r>
    </w:p>
    <w:bookmarkEnd w:id="660"/>
    <w:bookmarkStart w:name="z66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нормы представительства делегатов от коллегий адвокатов на Республиканскую конференцию;</w:t>
      </w:r>
    </w:p>
    <w:bookmarkEnd w:id="661"/>
    <w:bookmarkStart w:name="z67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Кодекса профессиональной этики адвокатов и внесение в него изменений и дополнений;</w:t>
      </w:r>
    </w:p>
    <w:bookmarkEnd w:id="662"/>
    <w:bookmarkStart w:name="z67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положения о порядке проведения аттестации адвокатов;</w:t>
      </w:r>
    </w:p>
    <w:bookmarkEnd w:id="6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утверждение объема и порядка оказания комплексной социальной юридической помощи;</w:t>
      </w:r>
    </w:p>
    <w:bookmarkEnd w:id="664"/>
    <w:bookmarkStart w:name="z68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правил поведения адвокатов в средствах массовой информации;</w:t>
      </w:r>
    </w:p>
    <w:bookmarkEnd w:id="6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подпункта 22 пункта 2 приостановлено до 01.01.2026 Законом РК от 09.06.2021 </w:t>
      </w:r>
      <w:r>
        <w:rPr>
          <w:rFonts w:ascii="Times New Roman"/>
          <w:b w:val="false"/>
          <w:i w:val="false"/>
          <w:color w:val="ff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и в период приостановления данный пункт действует в следующей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размера и порядка осуществления ежемесячных взносов, отчисляемых коллегиями адвокатов на общие нужды Республиканской коллегии адвокатов, при этом размер взносов должен исчисляться за каждого адвоката и составлять не менее одного месячного расчетного показателя, установленного законом о республиканском бюджете на соответствующий финансовый год.</w:t>
      </w:r>
    </w:p>
    <w:bookmarkEnd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освобождения адвоката от уплаты членского взноса в коллегию адвокатов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55 Закона Республики Казахстан "Об адвокатской деятельности и юридической помощи" размер ежемесячного взноса в Республиканскую коллегию адвокатов за него не исчисляется. При уплате адвокатом взноса в размере пятидесяти процентов от установленной ставки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54 Закона Республики Казахстан "Об адвокатской деятельности и юридической помощи" размер ежемесячного взноса в Республиканскую коллегию адвокатов исчисляется за него в размере пятидесяти процентов от установленного взноса.</w:t>
      </w:r>
    </w:p>
    <w:bookmarkStart w:name="z68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утверждение сметы расходов на содержание Республиканской коллегии адвокатов;</w:t>
      </w:r>
    </w:p>
    <w:bookmarkEnd w:id="667"/>
    <w:bookmarkStart w:name="z68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отчета президиума Республиканской коллегии адвокатов, в том числе об исполнении сметы расходов на содержание Республиканской коллегии адвокатов;</w:t>
      </w:r>
    </w:p>
    <w:bookmarkEnd w:id="668"/>
    <w:bookmarkStart w:name="z68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отчета ревизионной комиссии о результатах финансово-хозяйственной деятельности Республиканской коллегии адвокатов;</w:t>
      </w:r>
    </w:p>
    <w:bookmarkEnd w:id="669"/>
    <w:bookmarkStart w:name="z68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утверждение регламента конференции;</w:t>
      </w:r>
    </w:p>
    <w:bookmarkEnd w:id="670"/>
    <w:bookmarkStart w:name="z68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иных функций, предусмотренных уставом Республиканской коллегии адвокатов и законодательством Республики Казахстан.</w:t>
      </w:r>
    </w:p>
    <w:bookmarkEnd w:id="6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67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0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68. Президиум Республиканской коллегии адвокатов</w:t>
      </w:r>
    </w:p>
    <w:bookmarkEnd w:id="672"/>
    <w:bookmarkStart w:name="z69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Президиум Республиканской коллегии адвокатов является коллегиальным исполнительным органом Республиканской коллегии адвокатов.</w:t>
      </w:r>
    </w:p>
    <w:bookmarkEnd w:id="673"/>
    <w:bookmarkStart w:name="z69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Президиум Республиканской коллегии адвокатов избирается тайным голосованием на четыре года и состоит из равного количества адвокатов от каждой коллегии адвокатов. </w:t>
      </w:r>
    </w:p>
    <w:bookmarkEnd w:id="674"/>
    <w:bookmarkStart w:name="z69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состоять в президиуме Республиканской коллегии адвокатов более одного срока.</w:t>
      </w:r>
    </w:p>
    <w:bookmarkEnd w:id="675"/>
    <w:bookmarkStart w:name="z69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Президиум:</w:t>
      </w:r>
    </w:p>
    <w:bookmarkEnd w:id="676"/>
    <w:bookmarkStart w:name="z69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Республиканской коллегии адвокатов;</w:t>
      </w:r>
    </w:p>
    <w:bookmarkEnd w:id="677"/>
    <w:bookmarkStart w:name="z69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исполнение решений Республиканской конференции коллегий адвокатов;</w:t>
      </w:r>
    </w:p>
    <w:bookmarkEnd w:id="678"/>
    <w:bookmarkStart w:name="z69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между конференциями принимает решения о досрочном прекращении полномочий членов президиума и ревизионной комиссии, исключенных из членов коллегий адвокатов по основаниям, предусмотренным настоящим Законом;</w:t>
      </w:r>
    </w:p>
    <w:bookmarkEnd w:id="679"/>
    <w:bookmarkStart w:name="z69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документы, подлежащие утверждению Республиканской конференцией коллегий адвокатов,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680"/>
    <w:bookmarkStart w:name="z69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деятельность коллегий адвокатов;</w:t>
      </w:r>
    </w:p>
    <w:bookmarkEnd w:id="681"/>
    <w:bookmarkStart w:name="z70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в уполномоченный орган статистические сведения об оказанной адвокатами юридической помощи по форме, утверждаемой уполномоченным органом;</w:t>
      </w:r>
    </w:p>
    <w:bookmarkEnd w:id="682"/>
    <w:bookmarkStart w:name="z70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повышению профессионального уровня адвокатов, разрабатывает единую методику профессиональной подготовки адвокатов;</w:t>
      </w:r>
    </w:p>
    <w:bookmarkEnd w:id="683"/>
    <w:bookmarkStart w:name="z70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защищает социальные и профессиональные права адвокатов;</w:t>
      </w:r>
    </w:p>
    <w:bookmarkEnd w:id="684"/>
    <w:bookmarkStart w:name="z70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проведении экспертиз проектов нормативных правовых актов по вопросам, относящимся к адвокатской деятельности, в случаях и порядке, предусмотренных законодательством Республики Казахстан;</w:t>
      </w:r>
    </w:p>
    <w:bookmarkEnd w:id="685"/>
    <w:bookmarkStart w:name="z70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обобщает ежеквартально отчеты коллегий адвокатов об их деятельности;</w:t>
      </w:r>
    </w:p>
    <w:bookmarkEnd w:id="686"/>
    <w:bookmarkStart w:name="z70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методическое обеспечение по вопросам адвокатской деятельности;</w:t>
      </w:r>
    </w:p>
    <w:bookmarkEnd w:id="687"/>
    <w:bookmarkStart w:name="z70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информационное обеспечение коллегий адвокатов;</w:t>
      </w:r>
    </w:p>
    <w:bookmarkEnd w:id="688"/>
    <w:bookmarkStart w:name="z70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ежегодно по результатам мониторинга определяет среднюю стоимость услуг адвокатов коллегий (по видам услуг) и обеспечивает размещение этой информации на интернет-ресурсе Республиканской коллегии адвокатов и публикацию в средствах массовой информации;</w:t>
      </w:r>
    </w:p>
    <w:bookmarkEnd w:id="689"/>
    <w:bookmarkStart w:name="z70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размещает на интернет-ресурсе Республиканской коллегии адвокатов:</w:t>
      </w:r>
    </w:p>
    <w:bookmarkEnd w:id="690"/>
    <w:bookmarkStart w:name="z70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адвокатов, занимающихся адвокатской деятельностью, а также списки адвокатов территориальных коллегий адвокатов в актуальном состоянии;</w:t>
      </w:r>
    </w:p>
    <w:bookmarkEnd w:id="691"/>
    <w:bookmarkStart w:name="z71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Казахстан, касающиеся адвокатской деятельности и юридической помощи;</w:t>
      </w:r>
    </w:p>
    <w:bookmarkEnd w:id="6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 профессиональной этики адвокатов;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оказания юридической помощи;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качества юридической помощи;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повышения квалификации;</w:t>
      </w:r>
    </w:p>
    <w:bookmarkStart w:name="z71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финансово-хозяйственной деятельности Республиканской коллегии адвокатов, включающий информацию обо всех поступлениях и расходах по каждой специфике отдельно;</w:t>
      </w:r>
    </w:p>
    <w:bookmarkEnd w:id="693"/>
    <w:bookmarkStart w:name="z71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составах президиумов коллегий адвокатов и Республиканской коллегии адвокатов;</w:t>
      </w:r>
    </w:p>
    <w:bookmarkEnd w:id="694"/>
    <w:bookmarkStart w:name="z71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оказании комплексной социальной юридической помощи;</w:t>
      </w:r>
    </w:p>
    <w:bookmarkEnd w:id="695"/>
    <w:bookmarkStart w:name="z71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работы дисциплинарной комиссии адвокатуры;</w:t>
      </w:r>
    </w:p>
    <w:bookmarkEnd w:id="696"/>
    <w:bookmarkStart w:name="z71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и события адвокатуры;</w:t>
      </w:r>
    </w:p>
    <w:bookmarkEnd w:id="697"/>
    <w:bookmarkStart w:name="z72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иную необходимую информацию о деятельности Республиканской коллегии адвокатов.</w:t>
      </w:r>
    </w:p>
    <w:bookmarkEnd w:id="698"/>
    <w:bookmarkStart w:name="z72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коллегией адвокатов должны быть предусмотрены способы получения информации членами коллегий адвокатов;</w:t>
      </w:r>
    </w:p>
    <w:bookmarkEnd w:id="699"/>
    <w:bookmarkStart w:name="z72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созывает не реже одного раза в два года Республиканскую конференцию коллегий адвокатов, формирует ее повестку дня;</w:t>
      </w:r>
    </w:p>
    <w:bookmarkEnd w:id="700"/>
    <w:bookmarkStart w:name="z72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своей компетенции распоряжается имуществом Республиканской коллегии адвокатов в соответствии со сметой и назначением имущества;</w:t>
      </w:r>
    </w:p>
    <w:bookmarkEnd w:id="701"/>
    <w:bookmarkStart w:name="z72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регламент президиума Республиканской коллегии адвокатов;</w:t>
      </w:r>
    </w:p>
    <w:bookmarkEnd w:id="702"/>
    <w:bookmarkStart w:name="z72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утверждает эмблему Республиканской коллегии адвокатов;</w:t>
      </w:r>
    </w:p>
    <w:bookmarkEnd w:id="703"/>
    <w:bookmarkStart w:name="z1044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утверждает стандарты оказания юридической помощи по согласованию с уполномоченным органом;</w:t>
      </w:r>
    </w:p>
    <w:bookmarkEnd w:id="704"/>
    <w:bookmarkStart w:name="z1045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утверждает критерий качества оказания юридической помощи по согласованию с уполномоченным органом;</w:t>
      </w:r>
    </w:p>
    <w:bookmarkEnd w:id="705"/>
    <w:bookmarkStart w:name="z1046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18-3) утверждает форму и описание адвокатской мантии;</w:t>
      </w:r>
    </w:p>
    <w:bookmarkEnd w:id="706"/>
    <w:bookmarkStart w:name="z1047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18-4) разрабатывает и утверждает форму удостоверения адвоката и порядок его заполнения;</w:t>
      </w:r>
    </w:p>
    <w:bookmarkEnd w:id="707"/>
    <w:bookmarkStart w:name="z1048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18-5) утверждает положение о порядке прохождения стажировки стажерами адвокатов по согласованию с уполномоченным органом;</w:t>
      </w:r>
    </w:p>
    <w:bookmarkEnd w:id="708"/>
    <w:bookmarkStart w:name="z1049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18-6) утверждает стандарты повышения квалификации адвокатов по согласованию с уполномоченным органом;</w:t>
      </w:r>
    </w:p>
    <w:bookmarkEnd w:id="709"/>
    <w:bookmarkStart w:name="z1050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18-7) утверждает порядок повышения квалификации адвокатов;</w:t>
      </w:r>
    </w:p>
    <w:bookmarkEnd w:id="710"/>
    <w:bookmarkStart w:name="z1051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18-8) утверждает форму, порядок оформления и направления адвокатского запроса по согласованию с уполномоченным органом;</w:t>
      </w:r>
    </w:p>
    <w:bookmarkEnd w:id="711"/>
    <w:bookmarkStart w:name="z1052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18-9) утверждает положение о дисциплинарной комиссии адвокатов;</w:t>
      </w:r>
    </w:p>
    <w:bookmarkEnd w:id="712"/>
    <w:bookmarkStart w:name="z105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18-10) утверждает положение о дисциплинарной комиссии адвокатуры;</w:t>
      </w:r>
    </w:p>
    <w:bookmarkEnd w:id="713"/>
    <w:bookmarkStart w:name="z109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18-11) разрабатывает и утверждает методические рекомендации по вопросам противодействия легализации (отмыванию) доходов, полученных преступным путем, и финансированию терроризма для адвокатов с учетом особенностей и специфики их деятельности;</w:t>
      </w:r>
    </w:p>
    <w:bookmarkEnd w:id="714"/>
    <w:bookmarkStart w:name="z109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18-12) проводит в пределах своей компетенции анализ и мониторинг деятельности адвокатов на предмет выявления рисков легализации (отмывания) доходов, полученных преступным путем, и финансирования терроризма, обобщает практику применения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 и вносит предложения по его совершенствованию с ежегодным предоставлением такой информации в уполномоченный орган по финансовому мониторингу по форме и в сроки, которые установлены уполномоченным органом по финансовому мониторингу;</w:t>
      </w:r>
    </w:p>
    <w:bookmarkEnd w:id="715"/>
    <w:bookmarkStart w:name="z72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предусмотренные уставом Республиканской коллегии адвокатов.</w:t>
      </w:r>
    </w:p>
    <w:bookmarkEnd w:id="716"/>
    <w:bookmarkStart w:name="z72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требованию ревизионной комиссии или не менее одной трети от общего числа коллегий адвокатов президиум Республиканской коллегии адвокатов обязан в течение двух месяцев созвать внеочередную Республиканскую конференцию.</w:t>
      </w:r>
    </w:p>
    <w:bookmarkEnd w:id="717"/>
    <w:bookmarkStart w:name="z72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Решения президиума принимаются простым большинством голосов от общего числа членов, присутствующих на его заседании.</w:t>
      </w:r>
    </w:p>
    <w:bookmarkEnd w:id="7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68 с изменениями, внесенными законами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01.07.2022 </w:t>
      </w:r>
      <w:r>
        <w:rPr>
          <w:rFonts w:ascii="Times New Roman"/>
          <w:b w:val="false"/>
          <w:i w:val="false"/>
          <w:color w:val="000000"/>
          <w:sz w:val="28"/>
        </w:rPr>
        <w:t>№ 131-VII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9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69. Председатель Республиканской коллегии адвокатов</w:t>
      </w:r>
    </w:p>
    <w:bookmarkEnd w:id="719"/>
    <w:bookmarkStart w:name="z73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Председателем Республиканской коллегии адвокатов может быть избран адвокат, имеющий стаж адвокатской деятельности не менее пяти лет. Председатель Республиканской коллегии адвокатов избирается тайным голосованием на срок четыре года.</w:t>
      </w:r>
    </w:p>
    <w:bookmarkEnd w:id="720"/>
    <w:bookmarkStart w:name="z73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занимать должность председателя Республиканской коллегии адвокатов более одного срока.</w:t>
      </w:r>
    </w:p>
    <w:bookmarkEnd w:id="721"/>
    <w:bookmarkStart w:name="z73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Председатель Республиканской коллегии адвокатов:</w:t>
      </w:r>
    </w:p>
    <w:bookmarkEnd w:id="722"/>
    <w:bookmarkStart w:name="z73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Республиканскую коллегию адвокатов в государственных и иных организациях, а также в отношениях с физическими лицами;</w:t>
      </w:r>
    </w:p>
    <w:bookmarkEnd w:id="723"/>
    <w:bookmarkStart w:name="z73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Республиканской коллегии адвокатов без доверенности;</w:t>
      </w:r>
    </w:p>
    <w:bookmarkEnd w:id="724"/>
    <w:bookmarkStart w:name="z73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bookmarkEnd w:id="725"/>
    <w:bookmarkStart w:name="z73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сделки от имени Республиканской коллегии адвокатов и распоряжается имуществом Республиканской коллегии адвокатов по решению президиума Республиканской коллегии адвокатов в соответствии со сметой и назначением имущества;</w:t>
      </w:r>
    </w:p>
    <w:bookmarkEnd w:id="726"/>
    <w:bookmarkStart w:name="z73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созывает заседания президиума Республиканской коллегии адвокатов;</w:t>
      </w:r>
    </w:p>
    <w:bookmarkEnd w:id="727"/>
    <w:bookmarkStart w:name="z73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исполнение решений президиума Республиканской коллегии адвокатов и решений Республиканской конференции коллегий адвокатов.</w:t>
      </w:r>
    </w:p>
    <w:bookmarkEnd w:id="728"/>
    <w:bookmarkStart w:name="z739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70. Ревизионная комиссия Республиканской коллегии адвокатов</w:t>
      </w:r>
    </w:p>
    <w:bookmarkEnd w:id="729"/>
    <w:bookmarkStart w:name="z74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Ревизионная комиссия Республиканской коллегии адвокатов является органом Республиканской коллегии адвокатов, осуществляющим контроль за ее финансово-хозяйственной деятельностью, и подотчетной Республиканской конференции коллегий адвокатов. </w:t>
      </w:r>
    </w:p>
    <w:bookmarkEnd w:id="730"/>
    <w:bookmarkStart w:name="z74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Ревизионная комиссия Республиканской коллегии адвокатов может быть образована из числа членов коллегий адвокатов. Члены ревизионной комиссии Республиканской коллегии адвокатов не вправе занимать иную выборную должность в Республиканской коллегии адвокатов.</w:t>
      </w:r>
    </w:p>
    <w:bookmarkEnd w:id="731"/>
    <w:bookmarkStart w:name="z74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Ревизионная комиссия Республиканской коллегии адвокатов образуется в составе не более пяти человек. </w:t>
      </w:r>
    </w:p>
    <w:bookmarkEnd w:id="732"/>
    <w:bookmarkStart w:name="z743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ревизионной комиссии Республиканской коллегии адвокатов осуществляют свою деятельность на добровольных началах безвозмездно.</w:t>
      </w:r>
    </w:p>
    <w:bookmarkEnd w:id="733"/>
    <w:bookmarkStart w:name="z74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Республиканской коллегии адвокатов избирается Республиканской конференцией коллегий адвокатов на срок не свыше четырех лет.</w:t>
      </w:r>
    </w:p>
    <w:bookmarkEnd w:id="734"/>
    <w:bookmarkStart w:name="z74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быть в составе ревизионной комиссии Республиканской коллегии адвокатов более одного срока.</w:t>
      </w:r>
    </w:p>
    <w:bookmarkEnd w:id="735"/>
    <w:bookmarkStart w:name="z746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Ревизионная комиссия Республиканской коллегии адвокатов имеет право в любое время производить проверки финансово-хозяйственной деятельности Республиканской коллегии адвокатов и обладает для этой цели правом доступа ко всей документации органов Республиканской коллегии адвокатов. По требованию ревизионной комиссии Республиканской коллегии адвокатов члены органов Республиканской коллегии адвокатов обязаны давать необходимые пояснения в устной или письменной форме.</w:t>
      </w:r>
    </w:p>
    <w:bookmarkEnd w:id="736"/>
    <w:bookmarkStart w:name="z747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Ревизионная комиссия Республиканской коллегии адвокатов в обязательном порядке проводит проверку годового отчета о финансово-хозяйственной деятельности Республиканской коллегии адвокатов и размещает ее результаты на интернет-ресурсе Республиканской коллегии адвокатов.</w:t>
      </w:r>
    </w:p>
    <w:bookmarkEnd w:id="737"/>
    <w:bookmarkStart w:name="z748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Республиканской коллегии адвокатов представляет отчет очередному собранию Республиканской конференции коллегий адвокатов.</w:t>
      </w:r>
    </w:p>
    <w:bookmarkEnd w:id="738"/>
    <w:bookmarkStart w:name="z749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работы, периодичность представления отчета ревизионной комиссии Республиканской коллегии адвокатов определяются уставом и внутренними документами Республиканской коллегии адвокатов.</w:t>
      </w:r>
    </w:p>
    <w:bookmarkEnd w:id="7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Статья70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0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71. Имущество Республиканской коллегии адвокатов</w:t>
      </w:r>
    </w:p>
    <w:bookmarkEnd w:id="740"/>
    <w:bookmarkStart w:name="z75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Имущество Республиканской коллегии адвокатов формируется за счет взносов, осуществляемых коллегиями адвокатов, грантов и благотворительной помощи, пожертвований, поступающих от юридических и физических лиц в порядке, установленном законодательством Республики Казахстан.</w:t>
      </w:r>
    </w:p>
    <w:bookmarkEnd w:id="741"/>
    <w:bookmarkStart w:name="z752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затратам на общие нужды Республиканской коллегии адвокатов относятся расходы на ее материальное обеспечение, вознаграждение адвокатов и компенсация расходов, связанных с их работой в органах Республиканской коллегии адвокатов, расходы на заработную плату работников аппарата Республиканской коллегии адвокатов и иные расходы, предусмотренные законодательством Республики Казахстан и сметой Республиканской коллегии адвокатов.</w:t>
      </w:r>
    </w:p>
    <w:bookmarkEnd w:id="742"/>
    <w:bookmarkStart w:name="z753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72. Дисциплинарная ответственность адвокатов</w:t>
      </w:r>
    </w:p>
    <w:bookmarkEnd w:id="743"/>
    <w:bookmarkStart w:name="z754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Привлечение адвоката к дисциплинарной ответственности осуществляется дисциплинарной комиссией адвокатов.</w:t>
      </w:r>
    </w:p>
    <w:bookmarkEnd w:id="744"/>
    <w:bookmarkStart w:name="z755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Дисциплинарная комиссия адвокатов является независимым органом коллегии адвокатов, избираемым общим собранием (конференцией) членов коллегии адвокатов и подотчетным ему (ей). Решения дисциплинарной комиссии адвокатов носят обязательный характер.</w:t>
      </w:r>
    </w:p>
    <w:bookmarkEnd w:id="745"/>
    <w:bookmarkStart w:name="z756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дисциплинарной комиссии адвокатов включаются шесть адвокатов со стажем адвокатской практики не менее пяти лет по представлению коллегии адвокатов, три представителя общественности, предложенные органами юстиции, два судьи в отставке.</w:t>
      </w:r>
    </w:p>
    <w:bookmarkEnd w:id="746"/>
    <w:bookmarkStart w:name="z757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дисциплинарной комиссии адвокатов является адвокат.</w:t>
      </w:r>
    </w:p>
    <w:bookmarkEnd w:id="747"/>
    <w:bookmarkStart w:name="z75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состоять в дисциплинарной комиссии адвокатов более одного срока.</w:t>
      </w:r>
    </w:p>
    <w:bookmarkEnd w:id="7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дисциплинарной комиссии адвокатов и процедура привлечения к дисциплинарной ответственности устанавливаются Республиканской коллегией адвокатов.</w:t>
      </w:r>
    </w:p>
    <w:bookmarkStart w:name="z76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дисциплинарной комиссии адвокатов составляет четыре года.</w:t>
      </w:r>
    </w:p>
    <w:bookmarkEnd w:id="749"/>
    <w:bookmarkStart w:name="z76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Дисциплинарное дело рассматривается дисциплинарной комиссией адвокатов в срок не более двух месяцев со дня выявления нарушения. Дисциплинарное производство может быть приостановлено в случаях временной нетрудоспособности адвоката и нахождения его в командировке. Срок приостановления не включается в общий срок рассмотрения дисциплинарного дела.</w:t>
      </w:r>
    </w:p>
    <w:bookmarkEnd w:id="750"/>
    <w:bookmarkStart w:name="z76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рассмотрении дисциплинарного дела дисциплинарная комиссия адвокатов обязана приглашать на свои заседания лиц, направивших жалобы, а также членов коллегии адвокатов, в отношении которых рассматривается жалоба. </w:t>
      </w:r>
    </w:p>
    <w:bookmarkEnd w:id="751"/>
    <w:bookmarkStart w:name="z76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внесения органами юстиции представления о возбуждении дисциплинарного производства его обязательное рассмотрение осуществляется с участием представителя органа юстиции. </w:t>
      </w:r>
    </w:p>
    <w:bookmarkEnd w:id="752"/>
    <w:bookmarkStart w:name="z76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Неявка указанных лиц, надлежащим образом извещенных о времени и месте рассмотрения, не препятствует рассмотрению дисциплинарного производства.</w:t>
      </w:r>
    </w:p>
    <w:bookmarkEnd w:id="753"/>
    <w:bookmarkStart w:name="z76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возбуждения дисциплинарного производства является наличие достаточных оснований, указывающих на нарушение адвокатом требований настоящего Закона, законодательства Республики Казахстан об адвокатской деятельности и юридической помощи, Кодекса профессиональной этики адвокатов, устава коллегии адвокатов, решений органов Республиканской коллегии адвокатов, коллегий адвокатов.</w:t>
      </w:r>
    </w:p>
    <w:bookmarkEnd w:id="754"/>
    <w:bookmarkStart w:name="z76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Дисциплинарная комиссия адвокатов вправе применить к адвокату следующие меры дисциплинарного взыскания: </w:t>
      </w:r>
    </w:p>
    <w:bookmarkEnd w:id="755"/>
    <w:bookmarkStart w:name="z76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</w:p>
    <w:bookmarkEnd w:id="756"/>
    <w:bookmarkStart w:name="z76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выговор;</w:t>
      </w:r>
    </w:p>
    <w:bookmarkEnd w:id="757"/>
    <w:bookmarkStart w:name="z76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</w:t>
      </w:r>
    </w:p>
    <w:bookmarkEnd w:id="758"/>
    <w:bookmarkStart w:name="z77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исключение из коллегии адвокатов по основаниям и в порядке, которые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759"/>
    <w:bookmarkStart w:name="z77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совершение адвокатом дисциплинарного проступка может быть наложено только одно дисциплинарное взыскание.</w:t>
      </w:r>
    </w:p>
    <w:bookmarkEnd w:id="760"/>
    <w:bookmarkStart w:name="z77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Дисциплинарное взыскание может быть наложено в срок не более одного месяца со дня его выявления, но не более шести месяцев со дня его совершения.</w:t>
      </w:r>
    </w:p>
    <w:bookmarkEnd w:id="761"/>
    <w:bookmarkStart w:name="z77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Дисциплинарная комиссия по результатам рассмотрения дисциплинарного дела может вынести предписание, обязывающее члена коллегии адвокатов устранить выявленные нарушения и устанавливающее сроки их устранения.</w:t>
      </w:r>
    </w:p>
    <w:bookmarkEnd w:id="762"/>
    <w:bookmarkStart w:name="z77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Решения, предусмотренные пунктом 5 настоящей статьи, принимаются большинством голосов членов дисциплинарной комиссии адвокатов и вступают в силу со дня их принятия.</w:t>
      </w:r>
    </w:p>
    <w:bookmarkEnd w:id="763"/>
    <w:bookmarkStart w:name="z77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дисциплинарной комиссии адвокатов считается правомочным, если на нем присутствует более половины ее членов. </w:t>
      </w:r>
    </w:p>
    <w:bookmarkEnd w:id="764"/>
    <w:bookmarkStart w:name="z77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Коллегия адвокатов в течение пяти рабочих дней со дня принятия дисциплинарной комиссией адвокатов решения о применении мер дисциплинарного взыскания в отношении члена коллегии адвокатов направляет копию решения члену коллегии адвокатов, а также лицу, направившему жалобу, по которой принято решение, с использованием средств связи, обеспечивающих фиксирование его получения. </w:t>
      </w:r>
    </w:p>
    <w:bookmarkEnd w:id="765"/>
    <w:bookmarkStart w:name="z77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дисциплинарной комиссии адвокатов может быть оспорено в дисциплинарной комиссии адвокатуры или суде в течение трех месяцев с момента оглашения данного решения.</w:t>
      </w:r>
    </w:p>
    <w:bookmarkEnd w:id="766"/>
    <w:bookmarkStart w:name="z778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работы дисциплинарной комиссии адвокатов размещаются на интернет-ресурсе коллегии адвокатов. </w:t>
      </w:r>
    </w:p>
    <w:bookmarkEnd w:id="7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72 с изменениями, внесенными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9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73. Дисциплинарная комиссия адвокатуры</w:t>
      </w:r>
    </w:p>
    <w:bookmarkEnd w:id="768"/>
    <w:bookmarkStart w:name="z78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Привлечение к дисциплинарной ответственности членов органов управления коллегий адвокатов, членов органов управления Республиканской коллегии адвокатов осуществляется дисциплинарной комиссией адвокатуры.</w:t>
      </w:r>
    </w:p>
    <w:bookmarkEnd w:id="769"/>
    <w:bookmarkStart w:name="z78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Дисциплинарная комиссия адвокатуры также рассматривает жалобы на решения дисциплинарной комиссии адвокатов, обобщает дисциплинарную практику.</w:t>
      </w:r>
    </w:p>
    <w:bookmarkEnd w:id="770"/>
    <w:bookmarkStart w:name="z78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Дисциплинарная комиссия адвокатуры является независимым органом Республиканской коллегии адвокатов, избираемым Республиканской конференцией коллегий адвокатов и подотчетным ей. Решения дисциплинарной комиссии адвокатуры носят обязательный характер.</w:t>
      </w:r>
    </w:p>
    <w:bookmarkEnd w:id="771"/>
    <w:bookmarkStart w:name="z78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дисциплинарной комиссии адвокатуры включаются шесть адвокатов со стажем адвокатской практики не менее пяти лет по представлению Республиканской коллегии адвокатов, три представителя общественности, предложенные уполномоченным органом, два судьи в отставке.</w:t>
      </w:r>
    </w:p>
    <w:bookmarkEnd w:id="772"/>
    <w:bookmarkStart w:name="z78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дисциплинарной комиссии адвокатуры является адвокат.</w:t>
      </w:r>
    </w:p>
    <w:bookmarkEnd w:id="773"/>
    <w:bookmarkStart w:name="z78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состоять в дисциплинарной комиссии адвокатуры более одного срока.</w:t>
      </w:r>
    </w:p>
    <w:bookmarkEnd w:id="774"/>
    <w:bookmarkStart w:name="z78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дисциплинарной комиссии адвокатуры составляет четыре года.</w:t>
      </w:r>
    </w:p>
    <w:bookmarkEnd w:id="775"/>
    <w:bookmarkStart w:name="z78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Привлечение к дисциплинарной ответственности членов органов управления коллегий адвокатов, членов органов управления Республиканской коллегии адвокатов производится по правилам,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776"/>
    <w:bookmarkStart w:name="z78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Дисциплинарная комиссия адвокатуры вправе применить к членам органов управления коллегий адвокатов, членам органов управления Республиканской коллегии адвокатов следующие меры дисциплинарного взыскания: </w:t>
      </w:r>
    </w:p>
    <w:bookmarkEnd w:id="777"/>
    <w:bookmarkStart w:name="z78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</w:p>
    <w:bookmarkEnd w:id="778"/>
    <w:bookmarkStart w:name="z79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выговор;</w:t>
      </w:r>
    </w:p>
    <w:bookmarkEnd w:id="779"/>
    <w:bookmarkStart w:name="z79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выговор.</w:t>
      </w:r>
    </w:p>
    <w:bookmarkEnd w:id="780"/>
    <w:bookmarkStart w:name="z79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по результатам рассмотрения дела дисциплинарная комиссия установит наличие оснований для исключения лица, привлекаемого к ответственности, из коллегии адвокатов, она поручает соответствующей коллегии адвокатов рассмотреть вопрос о прекращении членства адвоката в коллегии.</w:t>
      </w:r>
    </w:p>
    <w:bookmarkEnd w:id="781"/>
    <w:bookmarkStart w:name="z79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адвокатов об исключении члена из коллегии может быть обжаловано в суд в месячный срок со дня вручения адвокату копии постановления президиума коллегии адвокатов.</w:t>
      </w:r>
    </w:p>
    <w:bookmarkEnd w:id="782"/>
    <w:bookmarkStart w:name="z79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Дисциплинарная комиссия адвокатуры по результатам рассмотрения жалобы на решение, действия (бездействие) дисциплинарной комиссии адвокатов имеет право:</w:t>
      </w:r>
    </w:p>
    <w:bookmarkEnd w:id="783"/>
    <w:bookmarkStart w:name="z79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оставить жалобу без удовлетворения, а решение дисциплинарной комиссии адвокатов без изменений;</w:t>
      </w:r>
    </w:p>
    <w:bookmarkEnd w:id="784"/>
    <w:bookmarkStart w:name="z79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решение дисциплинарной комиссии адвокатов;</w:t>
      </w:r>
    </w:p>
    <w:bookmarkEnd w:id="785"/>
    <w:bookmarkStart w:name="z79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отменить решение дисциплинарной комиссии адвокатов и принять новое решение;</w:t>
      </w:r>
    </w:p>
    <w:bookmarkEnd w:id="786"/>
    <w:bookmarkStart w:name="z79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дело на новое рассмотрение в соответствующую дисциплинарную комиссию адвокатов и обязать дисциплинарную комиссию адвокатов совершить определенные действия.</w:t>
      </w:r>
    </w:p>
    <w:bookmarkEnd w:id="787"/>
    <w:bookmarkStart w:name="z79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дисциплинарной комиссии адвокатуры считается правомочным, если на нем присутствует более половины ее членов.</w:t>
      </w:r>
    </w:p>
    <w:bookmarkEnd w:id="788"/>
    <w:bookmarkStart w:name="z80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дисциплинарной комиссии адвокатуры принимается путем открытого голосования большинством голосов членов комиссии, присутствующих на заседании.</w:t>
      </w:r>
    </w:p>
    <w:bookmarkEnd w:id="789"/>
    <w:bookmarkStart w:name="z80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дисциплинарной комиссии адвокатуры может быть оспорено в суде.</w:t>
      </w:r>
    </w:p>
    <w:bookmarkEnd w:id="790"/>
    <w:bookmarkStart w:name="z80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работы дисциплинарной комиссии адвокатуры размещаются на интернет-ресурсе Республиканской коллегии адвокатов.</w:t>
      </w:r>
    </w:p>
    <w:bookmarkEnd w:id="7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Статья73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3" w:id="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74. Обжалование действий (бездействия) коллегии адвокатов, решений ее органов управления</w:t>
      </w:r>
    </w:p>
    <w:bookmarkEnd w:id="792"/>
    <w:bookmarkStart w:name="z80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 в случае нарушения его прав и законных интересов действиями (бездействием) коллегии адвокатов и (или) решениями ее органов управления вправе оспорить такие действия (бездействие) и (или) решения </w:t>
      </w:r>
    </w:p>
    <w:bookmarkEnd w:id="793"/>
    <w:bookmarkStart w:name="z80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Республиканской коллегии адвокатов или суде. </w:t>
      </w:r>
    </w:p>
    <w:bookmarkEnd w:id="794"/>
    <w:bookmarkStart w:name="z806" w:id="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ОКАЗАНИЕ ЮРИДИЧЕСКОЙ ПОМОЩИ ЮРИДИЧЕСКИМИ КОНСУЛЬТАНТАМИ</w:t>
      </w:r>
    </w:p>
    <w:bookmarkEnd w:id="795"/>
    <w:bookmarkStart w:name="z807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СТАТУС ЮРИДИЧЕСКОГО КОНСУЛЬТАНТА</w:t>
      </w:r>
    </w:p>
    <w:bookmarkEnd w:id="796"/>
    <w:bookmarkStart w:name="z808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75. Юридический консультант</w:t>
      </w:r>
    </w:p>
    <w:bookmarkEnd w:id="797"/>
    <w:bookmarkStart w:name="z80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Юридическим консультантом является физическое лицо, имеющее высшее юридическое образование, стаж работы по юридической специальности не менее двух лет, прошедшее аттестацию, являющееся членом палаты юридических консультантов и оказывающее юридическую помощь.</w:t>
      </w:r>
    </w:p>
    <w:bookmarkEnd w:id="798"/>
    <w:bookmarkStart w:name="z81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Юридический консультант может оказывать юридическую помощь самостоятельно, занимаясь частной практикой в виде индивидуального предпринимательства либо без государственной регистрации в качестве индивидуального предпринимателя, а также на основании трудового договора с юридическим лицом.</w:t>
      </w:r>
    </w:p>
    <w:bookmarkEnd w:id="799"/>
    <w:bookmarkStart w:name="z811" w:id="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76. Права и обязанности юридического консультанта</w:t>
      </w:r>
    </w:p>
    <w:bookmarkEnd w:id="800"/>
    <w:bookmarkStart w:name="z81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Юридический консультант вправе оказывать лицу, обратившемуся за помощью, любую юридическую помощь, в которой оно нуждается, в порядке и на условиях, определенных законодательством Республики Казахстан.</w:t>
      </w:r>
    </w:p>
    <w:bookmarkEnd w:id="801"/>
    <w:bookmarkStart w:name="z81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Юридический консультант от своего имени заключает письменный договор об оказании юридической помощи с обратившимся к нему лицом. </w:t>
      </w:r>
    </w:p>
    <w:bookmarkEnd w:id="802"/>
    <w:bookmarkStart w:name="z81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юридической помощи юридическим консультантом, действующим на основании трудового договора с юридическим лицом, письменный договор об оказании юридической помощи клиенту заключается юридическим лицом.</w:t>
      </w:r>
    </w:p>
    <w:bookmarkEnd w:id="803"/>
    <w:bookmarkStart w:name="z81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Юридический консультант, выступая в качестве представителя, правомочен:</w:t>
      </w:r>
    </w:p>
    <w:bookmarkEnd w:id="804"/>
    <w:bookmarkStart w:name="z81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права и интересы лиц, обратившихся за юридической помощью, в судах, государственных, иных органах и организациях, в компетенцию которых входит разрешение соответствующих вопросов;</w:t>
      </w:r>
    </w:p>
    <w:bookmarkEnd w:id="805"/>
    <w:bookmarkStart w:name="z81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во всех государственных органах, органах местного самоуправления и юридических лицах сведения, необходимые для оказания юридической помощи;</w:t>
      </w:r>
    </w:p>
    <w:bookmarkEnd w:id="806"/>
    <w:bookmarkStart w:name="z81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порядке и пределах, установленных законодательством Республики Казахстан, самостоятельно собирать необходимые для оказания юридической помощи фактические данные, а также представлять их в государственные органы и должностным лицам;</w:t>
      </w:r>
    </w:p>
    <w:bookmarkEnd w:id="807"/>
    <w:bookmarkStart w:name="z81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знакомиться с материалами, касающимися лица, обратившегося за юридической помощью, включая процессуальные документы, судебные дела, и фиксировать содержащуюся в них информацию любым способом, не запрещенным законами;</w:t>
      </w:r>
    </w:p>
    <w:bookmarkEnd w:id="808"/>
    <w:bookmarkStart w:name="z82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на договорной основе заключения специалистов для разъяснения вопросов, возникающих в связи с оказанием юридической помощи и требующих специальных знаний в области науки, техники, искусства и других сферах деятельности;</w:t>
      </w:r>
    </w:p>
    <w:bookmarkEnd w:id="809"/>
    <w:bookmarkStart w:name="z82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заявлять ходатайства, приносить в установленном порядке жалобы на решения и действия (бездействие) органов государственной власти, местного самоуправления, общественных объединений, организаций, должностных лиц и государственных служащих, ущемляющих права и охраняемые законом интересы лиц, обратившихся за помощью;</w:t>
      </w:r>
    </w:p>
    <w:bookmarkEnd w:id="810"/>
    <w:bookmarkStart w:name="z82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все не запрещенные законом средства и способы защиты прав и законных интересов лиц, обратившихся за юридической помощью;</w:t>
      </w:r>
    </w:p>
    <w:bookmarkEnd w:id="811"/>
    <w:bookmarkStart w:name="z82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примирительные процедуры;</w:t>
      </w:r>
    </w:p>
    <w:bookmarkEnd w:id="812"/>
    <w:bookmarkStart w:name="z824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оказывать комплексную социальную юридическую помощь;</w:t>
      </w:r>
    </w:p>
    <w:bookmarkEnd w:id="813"/>
    <w:bookmarkStart w:name="z825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совершать иные действия, не противоречащие законодательству Республики Казахстан.</w:t>
      </w:r>
    </w:p>
    <w:bookmarkEnd w:id="814"/>
    <w:bookmarkStart w:name="z826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Юридический консультант обязан:</w:t>
      </w:r>
    </w:p>
    <w:bookmarkEnd w:id="815"/>
    <w:bookmarkStart w:name="z827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законодательства Республики Казахстан об адвокатской деятельности и юридической помощи, а также требования правил и стандартов палаты юридических консультантов;</w:t>
      </w:r>
    </w:p>
    <w:bookmarkEnd w:id="816"/>
    <w:bookmarkStart w:name="z82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правила Кодекса профессиональной этики, установленные палатой юридических консультантов, членом которой он является, а также уплачивать взносы, установленные настоящим Законом;</w:t>
      </w:r>
    </w:p>
    <w:bookmarkEnd w:id="817"/>
    <w:bookmarkStart w:name="z829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руководствоваться в профессиональной деятельности принципами оказания юридической помощи;</w:t>
      </w:r>
    </w:p>
    <w:bookmarkEnd w:id="818"/>
    <w:bookmarkStart w:name="z830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быть членом одной из палат юридических консультантов для оказания юридической помощи в виде представительства интересов лиц в судах;</w:t>
      </w:r>
    </w:p>
    <w:bookmarkEnd w:id="819"/>
    <w:bookmarkStart w:name="z831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сообщать клиенту о невозможности своего участия в оказании юридической помощи вследствие возникновения обстоятельств, препятствующих ее оказанию;</w:t>
      </w:r>
    </w:p>
    <w:bookmarkEnd w:id="820"/>
    <w:bookmarkStart w:name="z832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сохранность документов, получаемых от клиента и третьих лиц при оказании юридической помощи;</w:t>
      </w:r>
    </w:p>
    <w:bookmarkEnd w:id="821"/>
    <w:bookmarkStart w:name="z833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предоставлять клиенту информацию о членстве в палате юридических консультантов;</w:t>
      </w:r>
    </w:p>
    <w:bookmarkEnd w:id="822"/>
    <w:bookmarkStart w:name="z834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представлять по требованию клиента копию договора страхования профессиональной ответственности юридического консультанта;</w:t>
      </w:r>
    </w:p>
    <w:bookmarkEnd w:id="823"/>
    <w:bookmarkStart w:name="z835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требованию клиента представлять выписку из реестра членов палаты юридических консультантов, членом которой он является;</w:t>
      </w:r>
    </w:p>
    <w:bookmarkEnd w:id="824"/>
    <w:bookmarkStart w:name="z836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заключать соглашение о неразглашении конфиденциальной информации с клиентом, если об этом не возражает клиент;</w:t>
      </w:r>
    </w:p>
    <w:bookmarkEnd w:id="825"/>
    <w:bookmarkStart w:name="z837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выполнять любые не запрещенные законом действия по установлению фактических обстоятельств, направленные на обеспечение прав, свобод и законных интересов клиента;</w:t>
      </w:r>
    </w:p>
    <w:bookmarkEnd w:id="826"/>
    <w:bookmarkStart w:name="z838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требованию клиента хранить копии документов, которые использовались при оказании юридической помощи, на бумажных или электронных носителях либо в форме электронных документов в течение трех лет с даты завершения оказания юридической помощи;</w:t>
      </w:r>
    </w:p>
    <w:bookmarkEnd w:id="827"/>
    <w:bookmarkStart w:name="z839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постоянно повышать свою квалификацию;</w:t>
      </w:r>
    </w:p>
    <w:bookmarkEnd w:id="828"/>
    <w:bookmarkStart w:name="z840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страхование профессиональной ответственности.</w:t>
      </w:r>
    </w:p>
    <w:bookmarkEnd w:id="829"/>
    <w:bookmarkStart w:name="z841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юридический консультант состоит в трудовых отношениях с юридическим лицом, обязанности, предусмотренные в подпунктах 5), 6), 8), 10) и 12) пункта 4 настоящей статьи, возлагаются на это юридическое лицо.</w:t>
      </w:r>
    </w:p>
    <w:bookmarkEnd w:id="830"/>
    <w:bookmarkStart w:name="z842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Юридическому консультанту запрещается занимать по делу правовую позицию, ухудшающую положение лица, обратившегося за помощью, использовать свои полномочия в ущерб лицу, интересы которого он представляет.</w:t>
      </w:r>
    </w:p>
    <w:bookmarkEnd w:id="831"/>
    <w:bookmarkStart w:name="z843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Юридическому консультанту запрещается оказывать юридическую помощь в случае наличия конфликта интересов.</w:t>
      </w:r>
    </w:p>
    <w:bookmarkEnd w:id="832"/>
    <w:bookmarkStart w:name="z844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консультант обязан отказаться от оказания юридической помощи в случаях, если:</w:t>
      </w:r>
    </w:p>
    <w:bookmarkEnd w:id="833"/>
    <w:bookmarkStart w:name="z845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конфликт интересов клиента и юридического консультанта, его близких родственников, а также при наличии других обстоятельств, составляющих конфликт интересов;</w:t>
      </w:r>
    </w:p>
    <w:bookmarkEnd w:id="834"/>
    <w:bookmarkStart w:name="z846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 основания, предусмотренные процессуальным законодательством Республики Казахстан.</w:t>
      </w:r>
    </w:p>
    <w:bookmarkEnd w:id="8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76-1. Гарантии деятельности юридического консультанта</w:t>
      </w:r>
    </w:p>
    <w:bookmarkStart w:name="z1055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 юридического консультанта не подлежат ограничениям, кроме случаев, прямо предусмотренных законами Республики Казахстан. Вмешательство либо воспрепятствование законной деятельности юридического консультанта влечет ответственность, предусмотренную законами Республики Казахстан.</w:t>
      </w:r>
    </w:p>
    <w:bookmarkEnd w:id="836"/>
    <w:bookmarkStart w:name="z1056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органы, органы местного самоуправления и юридические лица обязаны в течение десяти рабочих дней дать письменный ответ на запрос юридического консультанта, связанный с оказанием им юридической помощи.</w:t>
      </w:r>
    </w:p>
    <w:bookmarkEnd w:id="837"/>
    <w:bookmarkStart w:name="z1057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юридическому консультанту запрошенных сведений может быть отказано в случае, если информация отнесена к информации с ограниченным доступом.</w:t>
      </w:r>
    </w:p>
    <w:bookmarkEnd w:id="838"/>
    <w:bookmarkStart w:name="z1058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Юридический консультант при выполнении принятого поручения имеет право использовать в суде и других государственных и негосударственных органах и организациях компьютеры, смартфоны и иные технические средства, необходимые для оказания юридической помощи, в порядке, установленном процессуальным законодательством Республики Казахстан.</w:t>
      </w:r>
    </w:p>
    <w:bookmarkEnd w:id="8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76-1 в соответствии с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7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77. Страхование деятельности юридического консультанта</w:t>
      </w:r>
    </w:p>
    <w:bookmarkEnd w:id="840"/>
    <w:bookmarkStart w:name="z848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Юридический консультант обязан заключить договор страхования профессиональной ответственности по обязательствам, возникающим вследствие причинения вреда третьим лицам, которым в соответствии с договором оказывается юридическая помощь.</w:t>
      </w:r>
    </w:p>
    <w:bookmarkEnd w:id="841"/>
    <w:bookmarkStart w:name="z84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консультант не вправе приступать к оказанию юридической помощи при отсутствии договора страхования профессиональной ответственности.</w:t>
      </w:r>
    </w:p>
    <w:bookmarkEnd w:id="842"/>
    <w:bookmarkStart w:name="z850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юридический консультант состоит в трудовых отношениях с юридическим лицом, обязанность по заключению договора страхования профессиональной ответственности юридического консультанта возлагается на это юридическое лицо.</w:t>
      </w:r>
    </w:p>
    <w:bookmarkEnd w:id="843"/>
    <w:bookmarkStart w:name="z851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Объектом страхования профессиональной ответственности юридического консультанта являются имущественные интересы страхователя (застрахованного лица), связанные с его обязанностью в порядке, установленном законодательством Республики Казахстан, возместить вред, причиненный третьим лицам, которым в соответствии с договором оказывается юридическая помощь, в результате осуществления деятельности.</w:t>
      </w:r>
    </w:p>
    <w:bookmarkEnd w:id="844"/>
    <w:bookmarkStart w:name="z85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Страховым случаем по договору страхования профессиональной ответственности юридического консультанта является факт наступления гражданско-правовой ответственности страхователя по возмещению вреда, причиненного имущественным интересам третьих лиц, которым в соответствии с договором оказывается юридическая помощь, в результате допущенных застрахованным лицом профессиональных ошибок при оказании юридической помощи.</w:t>
      </w:r>
    </w:p>
    <w:bookmarkEnd w:id="845"/>
    <w:bookmarkStart w:name="z853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профессиональными ошибками для целей настоящей статьи понимаются:</w:t>
      </w:r>
    </w:p>
    <w:bookmarkEnd w:id="846"/>
    <w:bookmarkStart w:name="z854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пропуск процессуальных сроков;</w:t>
      </w:r>
    </w:p>
    <w:bookmarkEnd w:id="847"/>
    <w:bookmarkStart w:name="z85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неправильное оформление документов;</w:t>
      </w:r>
    </w:p>
    <w:bookmarkEnd w:id="848"/>
    <w:bookmarkStart w:name="z85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неизвещение лица, которому в соответствии с договором оказывается юридическая помощь, о последствиях совершаемых юридических действий, повлекших причинение ему вреда;</w:t>
      </w:r>
    </w:p>
    <w:bookmarkEnd w:id="849"/>
    <w:bookmarkStart w:name="z857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утрата или порча документов, полученных страхователем (застрахованным лицом) от клиента для оказания юридической помощи;</w:t>
      </w:r>
    </w:p>
    <w:bookmarkEnd w:id="850"/>
    <w:bookmarkStart w:name="z858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неправомерное разглашение сведений, которые стали известны застрахованному лицу в процессе оказания им юридической помощи.</w:t>
      </w:r>
    </w:p>
    <w:bookmarkEnd w:id="851"/>
    <w:bookmarkStart w:name="z859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Договором страхования профессиональной ответственности юридического консультанта могут быть определены иные действия (бездействие), повлекшие причинение вреда имущественным интересам третьих лиц, которым в соответствии с договором оказывается юридическая помощь, в результате оказания такой помощи застрахованным лицом.</w:t>
      </w:r>
    </w:p>
    <w:bookmarkEnd w:id="852"/>
    <w:bookmarkStart w:name="z860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Страховой случай считается наступившим, если вред, причиненный третьим лицам, которым в соответствии с договором оказывается юридическая помощь, явился следствием неумышленного нарушения страхователем (застрахованным лицом) профессиональных обязанностей.</w:t>
      </w:r>
    </w:p>
    <w:bookmarkEnd w:id="853"/>
    <w:bookmarkStart w:name="z861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   Размер страховой суммы по договору страхования профессиональной ответственности юридического консультанта определяется его условиями и должен составлять для юридических консультантов, осуществляющих деятельность на территории города республиканского значения, столицы, – не менее тысячекратного, для иных юридических консультантов – не менее пятисоткратного размера месячного расчетного показателя, установленного законом о республиканском бюджете на соответствующий финансовый год, на дату заключения договора страхования профессиональной ответственности юридического консультанта.</w:t>
      </w:r>
    </w:p>
    <w:bookmarkEnd w:id="854"/>
    <w:bookmarkStart w:name="z862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иные условия страхования профессиональной ответственности юридического консультанта определяются соглашением сторон на основании типового договора страхования профессиональной ответственности юридического консультанта.</w:t>
      </w:r>
    </w:p>
    <w:bookmarkEnd w:id="8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77-1. Помощники юридического консультанта</w:t>
      </w:r>
    </w:p>
    <w:bookmarkStart w:name="z106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Юридические консультанты могут иметь помощников.</w:t>
      </w:r>
    </w:p>
    <w:bookmarkEnd w:id="856"/>
    <w:bookmarkStart w:name="z106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Помощники юридического консультанта могут работать на основе трудового договора. </w:t>
      </w:r>
    </w:p>
    <w:bookmarkEnd w:id="857"/>
    <w:bookmarkStart w:name="z106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Помощники юридических консультантов вправе по указанию и под ответственность юридического консультанта выполнять его поручения.</w:t>
      </w:r>
    </w:p>
    <w:bookmarkEnd w:id="8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77-1 в соответствии с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77-2. Тайна юридического консультанта </w:t>
      </w:r>
    </w:p>
    <w:bookmarkStart w:name="z106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Тайну юридического консультанта составляют факт обращения к юридическому консультанту, сведения о содержании устных и письменных переговоров с лицом, обратившимся за помощью, и другими лицами, о характере и результатах действий, предпринимаемых в интересах лица, обратившегося за помощью.</w:t>
      </w:r>
    </w:p>
    <w:bookmarkEnd w:id="859"/>
    <w:bookmarkStart w:name="z106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Юридические консультанты, их помощники, должностные лица палат юридических консультантов и их органов, а также лицо, утратившее статус юридического консультанта, не вправе разглашать, а также использовать в своих интересах или интересах третьих лиц какие-либо сведения, полученные в связи с оказанием юридической помощи и (или) в результате осуществления своей профессиональной деятельности.</w:t>
      </w:r>
    </w:p>
    <w:bookmarkEnd w:id="860"/>
    <w:bookmarkStart w:name="z106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разглашение сведений, относящихся к тайне юридического консультанта, без согласия лица, обратившегося за помощью, за исключением случаев, предусмотренных законодательством Республики Казахстан, лица, указанные в пункте 2 настоящей статьи, несут ответственность в соответствии с законами Республики Казахстан.</w:t>
      </w:r>
    </w:p>
    <w:bookmarkEnd w:id="861"/>
    <w:bookmarkStart w:name="z106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Представление сведений и информации в уполномоченный орган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не является разглашением тайны юридического консультанта.</w:t>
      </w:r>
    </w:p>
    <w:bookmarkEnd w:id="862"/>
    <w:bookmarkStart w:name="z106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Обязанность хранения профессиональной тайны не ограничена во времени.</w:t>
      </w:r>
    </w:p>
    <w:bookmarkEnd w:id="863"/>
    <w:bookmarkStart w:name="z106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Юридические консультанты, их помощники, должностные лица палат юридических консультантов и их органов, а также лицо, утратившее статус юридического консультанта, обязаны принимать необходимые меры для сохранения профессиональной тайны, в том числе и ее защиты от несанкционированного доступа.</w:t>
      </w:r>
    </w:p>
    <w:bookmarkEnd w:id="8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77-2 в соответствии с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3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ЮРИДИЧЕСКИХ КОНСУЛЬТАНТОВ</w:t>
      </w:r>
    </w:p>
    <w:bookmarkEnd w:id="865"/>
    <w:bookmarkStart w:name="z864" w:id="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78. Палата юридических консультантов</w:t>
      </w:r>
    </w:p>
    <w:bookmarkEnd w:id="866"/>
    <w:bookmarkStart w:name="z86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Палатой юридических консультантов признается саморегулируемая, основанная на обязательном членстве организация, созданная в целях регулирования деятельности по оказанию юридической помощи и контроля за деятельностью своих членов в части соблюдения ими требований законодательства Республики Казахстан об адвокатской деятельности и юридической помощи, правил и стандартов палаты юридических консультантов, Кодекса профессиональной этики, включенная в реестр палат юридических консультантов, объединяющая на условиях членства не менее двухсот юридических консультантов.</w:t>
      </w:r>
    </w:p>
    <w:bookmarkEnd w:id="867"/>
    <w:bookmarkStart w:name="z866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палаты юридических консультантов регулируется Законом Республики Казахстан "О саморегулировании", настоящим Законом, законодательством Республики Казахстан, а также уставом, правилами и стандартами палаты юридических консультантов.</w:t>
      </w:r>
    </w:p>
    <w:bookmarkEnd w:id="8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78 с изменением, внесенным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78-1. Республиканская коллегия юридических консультантов</w:t>
      </w:r>
    </w:p>
    <w:bookmarkStart w:name="z1071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коллегия юридических консультантов – некоммерческая организация, основанная на добровольном членстве палат юридических консультантов, представляющих не менее двух третей областей, городов республиканского значения и столицы, деятельность и полномочия которой определяются настоящим Законом, иным законодательством Республики Казахстан, уставом коллегии и осуществляются в отношении и интересах палат юридических консультантов, являющихся ее членами.</w:t>
      </w:r>
    </w:p>
    <w:bookmarkEnd w:id="869"/>
    <w:bookmarkStart w:name="z1072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коллегия юридических консультантов образуется учредительным съездом представителей палат юридических консультантов, представляющих не менее двух третей областей, городов республиканского значения и столицы.</w:t>
      </w:r>
    </w:p>
    <w:bookmarkEnd w:id="870"/>
    <w:bookmarkStart w:name="z1073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Органами управления Республиканской коллегии юридических консультантов являются:</w:t>
      </w:r>
    </w:p>
    <w:bookmarkEnd w:id="871"/>
    <w:bookmarkStart w:name="z1074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высший орган управления – съезд представителей палат юридических консультантов;</w:t>
      </w:r>
    </w:p>
    <w:bookmarkEnd w:id="872"/>
    <w:bookmarkStart w:name="z1075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постоянно действующий исполнительный орган управления – правление, возглавляемое председателем;</w:t>
      </w:r>
    </w:p>
    <w:bookmarkEnd w:id="873"/>
    <w:bookmarkStart w:name="z1076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внутреннего контроля за финансово-хозяйственной деятельностью – ревизионная комиссия (ревизор).</w:t>
      </w:r>
    </w:p>
    <w:bookmarkEnd w:id="874"/>
    <w:bookmarkStart w:name="z1077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Республиканская коллегия юридических консультантов:</w:t>
      </w:r>
    </w:p>
    <w:bookmarkEnd w:id="875"/>
    <w:bookmarkStart w:name="z1078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деятельности палат юридических консультантов;</w:t>
      </w:r>
    </w:p>
    <w:bookmarkEnd w:id="876"/>
    <w:bookmarkStart w:name="z1079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палат юридических консультантов в государственных органах, негосударственных организациях, в том числе иностранных и международных;</w:t>
      </w:r>
    </w:p>
    <w:bookmarkEnd w:id="877"/>
    <w:bookmarkStart w:name="z1080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участие в разработке нормативных правовых актов и разрабатывает методические материалы по вопросам юридической помощи;</w:t>
      </w:r>
    </w:p>
    <w:bookmarkEnd w:id="878"/>
    <w:bookmarkStart w:name="z1081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иную деятельность, не противоречащую законодательству Республики Казахстан и международным договорам.</w:t>
      </w:r>
    </w:p>
    <w:bookmarkEnd w:id="879"/>
    <w:bookmarkStart w:name="z1082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 Республиканской коллегии юридических консультантов избирается тайным голосованием сроком на четыре года. При этом одно и то же лицо не может занимать должность председателя коллегии более двух сроков подряд.</w:t>
      </w:r>
    </w:p>
    <w:bookmarkEnd w:id="880"/>
    <w:bookmarkStart w:name="z1083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Полномочия председателя Республиканской коллегии юридических консультантов определяются ее уставом.</w:t>
      </w:r>
    </w:p>
    <w:bookmarkEnd w:id="8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 предусмотрен в редакции Закона РК от 09.06.2021 </w:t>
      </w:r>
      <w:r>
        <w:rPr>
          <w:rFonts w:ascii="Times New Roman"/>
          <w:b w:val="false"/>
          <w:i w:val="false"/>
          <w:color w:val="ff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Данная редакция пункта 6 действует до 01.01.2026 Законом РК от 09.06.2021 </w:t>
      </w:r>
      <w:r>
        <w:rPr>
          <w:rFonts w:ascii="Times New Roman"/>
          <w:b w:val="false"/>
          <w:i w:val="false"/>
          <w:color w:val="ff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4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Съезд Республиканской коллегии юридических консультантов определяет размер и порядок осуществления ежемесячных взносов, отчисляемых палатами юридических консультантов на общие нужды Республиканской коллегии юридических консультантов, при этом размер взносов должен исчисляться за каждого юридического консультанта и составлять не менее одного месячного расчетного показателя, установленного законом о республиканском бюджете на соответствующий финансовый год.</w:t>
      </w:r>
    </w:p>
    <w:bookmarkEnd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освобождения юридического консультанта от уплаты членского взноса в палату юридических консультантов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адвокатской деятельности и юридической помощи" размер взноса в Республиканскую коллегию юридических консультантов за него не исчисляется. При уплате юридическим консультантом взноса в размере пятидесяти процентов от установленной ставки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адвокатской деятельности и юридической помощи" размер ежемесячного взноса в Республиканскую коллегию юридических консультантов исчисляется за него в размере пятидесяти процентов от установленного взноса.</w:t>
      </w:r>
    </w:p>
    <w:bookmarkStart w:name="z1085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Правление Республиканской коллегии юридических консультантов составляет годовой отчет о финансово-хозяйственной деятельности Республиканской коллегии юридических консультантов, включающий информацию обо всех поступлениях и расходах, и размещает его на интернет-ресурсе Республиканской коллегии юридических консультантов.</w:t>
      </w:r>
    </w:p>
    <w:bookmarkEnd w:id="883"/>
    <w:bookmarkStart w:name="z1086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Ревизионная комиссия (ревизор) Республиканской коллегии юридических консультантов проводит проверку годового отчета о финансово-хозяйственной деятельности Республиканской коллегии юридических консультантов и размещает ее результаты на интернет-ресурсе Республиканской коллегии юридических консультантов.</w:t>
      </w:r>
    </w:p>
    <w:bookmarkEnd w:id="8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78-1 в соответствии с Законом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7" w:id="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79. Устав палаты юридических консультантов</w:t>
      </w:r>
    </w:p>
    <w:bookmarkEnd w:id="885"/>
    <w:bookmarkStart w:name="z868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палаты юридических консультантов разрабатывается на основе типового устава палаты, утверждаемого уполномоченным органом.</w:t>
      </w:r>
    </w:p>
    <w:bookmarkEnd w:id="886"/>
    <w:bookmarkStart w:name="z869" w:id="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80. Функции палаты юридических консультантов</w:t>
      </w:r>
    </w:p>
    <w:bookmarkEnd w:id="887"/>
    <w:bookmarkStart w:name="z870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Палата юридических консультантов осуществляет следующие функции:</w:t>
      </w:r>
    </w:p>
    <w:bookmarkEnd w:id="888"/>
    <w:bookmarkStart w:name="z871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правила профессионального поведения и Кодекс профессиональной этики;</w:t>
      </w:r>
    </w:p>
    <w:bookmarkEnd w:id="889"/>
    <w:bookmarkStart w:name="z872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устанавливает правила и условия приема в члены палаты; </w:t>
      </w:r>
    </w:p>
    <w:bookmarkEnd w:id="890"/>
    <w:bookmarkStart w:name="z873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по согласованию с уполномоченным органом стандарты оказания юридической помощи, критерии качества юридической помощи и обеспечивает их исполнение членами палаты;</w:t>
      </w:r>
    </w:p>
    <w:bookmarkEnd w:id="891"/>
    <w:bookmarkStart w:name="z874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размещение не реже одного раза в год на своем интернет-ресурсе сводно-аналитической информации о формируемой средней стоимости оказываемых членами палаты юридических услуг за предыдущий период, начиная с даты последнего размещения данной информации, на основании данных, предоставляемых членами палаты, с учетом требований о конфиденциальности;</w:t>
      </w:r>
    </w:p>
    <w:bookmarkEnd w:id="892"/>
    <w:bookmarkStart w:name="z875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объем и порядок оказания комплексной социальной юридической помощи;</w:t>
      </w:r>
    </w:p>
    <w:bookmarkEnd w:id="893"/>
    <w:bookmarkStart w:name="z876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повышение квалификации своих членов в соответствии с утвержденными стандартами палаты;</w:t>
      </w:r>
    </w:p>
    <w:bookmarkEnd w:id="894"/>
    <w:bookmarkStart w:name="z877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информационное и методическое обеспечение членов палаты юридических консультантов;</w:t>
      </w:r>
    </w:p>
    <w:bookmarkEnd w:id="895"/>
    <w:bookmarkStart w:name="z1091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организует работу по оказанию гарантированной государством юридической помощи в соответствии с законодательством Республики Казахстан;</w:t>
      </w:r>
    </w:p>
    <w:bookmarkEnd w:id="896"/>
    <w:bookmarkStart w:name="z878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своих членов в государственных органах, негосударственных организациях, в том числе иностранных и международных;</w:t>
      </w:r>
    </w:p>
    <w:bookmarkEnd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соблюдением членами палаты юридических консультантов требований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этики;</w:t>
      </w:r>
    </w:p>
    <w:bookmarkStart w:name="z1099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организует работу по обеспечению соблюдения юридическими консультантами требований законодательства Республики Казахстан о противодействии коррупции, противодействии легализации (отмыванию) доходов, полученных преступным путем, и финансированию терроризма;</w:t>
      </w:r>
    </w:p>
    <w:bookmarkEnd w:id="898"/>
    <w:bookmarkStart w:name="z880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рассматривает вопросы о привлечении членов палаты юридических консультантов к ответственности за нарушение требований настоящего Закона,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этики;</w:t>
      </w:r>
    </w:p>
    <w:bookmarkEnd w:id="899"/>
    <w:bookmarkStart w:name="z881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содействует организации прохождения профессиональной практики выпускниками организаций послесреднего, высшего юридического образования;</w:t>
      </w:r>
    </w:p>
    <w:bookmarkEnd w:id="900"/>
    <w:bookmarkStart w:name="z882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обобщает практику и вырабатывает рекомендации и предложения по дальнейшему совершенствованию и развитию юридической помощи;</w:t>
      </w:r>
    </w:p>
    <w:bookmarkEnd w:id="901"/>
    <w:bookmarkStart w:name="z883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ведет реестр членов палаты юридических консультантов; </w:t>
      </w:r>
    </w:p>
    <w:bookmarkEnd w:id="902"/>
    <w:bookmarkStart w:name="z1100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разрабатывает и утверждает методические рекомендации по вопросам противодействия легализации (отмыванию) доходов, полученных преступным путем, и финансированию терроризма для юридических консультантов с учетом особенностей и специфики их деятельности;</w:t>
      </w:r>
    </w:p>
    <w:bookmarkEnd w:id="903"/>
    <w:bookmarkStart w:name="z110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проводит в пределах своей компетенции анализ и мониторинг деятельности юридических консультантов на предмет выявления рисков легализации (отмывания) доходов, полученных преступным путем, и финансирования терроризма, обобщает практику применения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 и вносит предложения по его совершенствованию с ежегодным предоставлением такой информации в уполномоченный орган по финансовому мониторингу по форме и в сроки, которые установлены уполномоченным органом по финансовому мониторингу;</w:t>
      </w:r>
    </w:p>
    <w:bookmarkEnd w:id="904"/>
    <w:bookmarkStart w:name="z88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функции, установленные настоящим Законом, законодательством Республики Казахстан, уставом палаты юридических консультантов.</w:t>
      </w:r>
    </w:p>
    <w:bookmarkEnd w:id="9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80 с изменением, внесенным законами РК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01.07.2022 </w:t>
      </w:r>
      <w:r>
        <w:rPr>
          <w:rFonts w:ascii="Times New Roman"/>
          <w:b w:val="false"/>
          <w:i w:val="false"/>
          <w:color w:val="000000"/>
          <w:sz w:val="28"/>
        </w:rPr>
        <w:t>№ 131-VII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5" w:id="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81. Права и обязанности палаты юридических консультантов</w:t>
      </w:r>
    </w:p>
    <w:bookmarkEnd w:id="906"/>
    <w:bookmarkStart w:name="z88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палаты юридических консультантов определяются Законом Республики Казахстан "О саморегулировании".</w:t>
      </w:r>
    </w:p>
    <w:bookmarkEnd w:id="907"/>
    <w:bookmarkStart w:name="z88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Палата юридических консультантов обязана ежеквартально предоставлять в уполномоченный орган информацию о включении членов в палату юридических консультантов, приостановлении членства и об исключении из членства.</w:t>
      </w:r>
    </w:p>
    <w:bookmarkEnd w:id="908"/>
    <w:bookmarkStart w:name="z888" w:id="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82. Членство в палате юридических консультантов</w:t>
      </w:r>
    </w:p>
    <w:bookmarkEnd w:id="909"/>
    <w:bookmarkStart w:name="z88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Членство в палате юридических консультантов для лиц, осуществляющих юридическую помощь в виде представительства интересов физических и юридических лиц в соответствии с Гражданским процессуальным кодексом Республики Казахстан и Административным процедурно-процессуальным кодексом Республики Казахстан, является обязательным.</w:t>
      </w:r>
    </w:p>
    <w:bookmarkEnd w:id="9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82 -  в редакции Закона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0" w:id="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83. Условия и порядок приобретения и прекращения членства в палате юридических консультантов</w:t>
      </w:r>
    </w:p>
    <w:bookmarkEnd w:id="911"/>
    <w:bookmarkStart w:name="z891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Членом палаты юридических консультантов может быть физическое лицо, соответствующее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статье 75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а также прошедшее аттестацию.</w:t>
      </w:r>
    </w:p>
    <w:bookmarkEnd w:id="912"/>
    <w:bookmarkStart w:name="z892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Палатой юридических консультантов могут быть предусмотрены дополнительные требования к членам палаты.</w:t>
      </w:r>
    </w:p>
    <w:bookmarkEnd w:id="913"/>
    <w:bookmarkStart w:name="z893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проводится в виде комплексного тестирования на знание законодательства Республики Казахстан.</w:t>
      </w:r>
    </w:p>
    <w:bookmarkEnd w:id="914"/>
    <w:bookmarkStart w:name="z89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проведения аттестации для вступления в палату юридических консультантов определяются палатой юридических консультантов по согласованию с уполномоченным органом.</w:t>
      </w:r>
    </w:p>
    <w:bookmarkEnd w:id="915"/>
    <w:bookmarkStart w:name="z895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Претендент, соответствующий требованиям настоящего Закона и набравший пороговый балл комплексного тестирования, установленный палатой юридических консультантов, считается прошедшим аттестацию.</w:t>
      </w:r>
    </w:p>
    <w:bookmarkEnd w:id="916"/>
    <w:bookmarkStart w:name="z896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консультантом не может быть лицо, признанное в судебном порядке недееспособным либо ограниченно дееспособным либо имеющее непогашенную или неснятую в установленном законом порядке судимость.</w:t>
      </w:r>
    </w:p>
    <w:bookmarkEnd w:id="917"/>
    <w:bookmarkStart w:name="z897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прохождения аттестации освобождаются: </w:t>
      </w:r>
    </w:p>
    <w:bookmarkEnd w:id="918"/>
    <w:bookmarkStart w:name="z898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сдавшие квалификационный экзамен в Квалификационной комиссии при Высшем Судебном Совете Республики Казахстан, успешно прошедшие стажировку в суде и получившие положительный отзыв пленарного заседания областного или приравненного к нему суда; </w:t>
      </w:r>
    </w:p>
    <w:bookmarkEnd w:id="919"/>
    <w:bookmarkStart w:name="z899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прекратившие полномочия судьи по основаниям, предусмотренным подпунктами 1), 2), 3), 9), 10) и 12)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Казахстан"; </w:t>
      </w:r>
    </w:p>
    <w:bookmarkEnd w:id="920"/>
    <w:bookmarkStart w:name="z90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имеющие ученую степень по юридической специальности Республики Казахстан;</w:t>
      </w:r>
    </w:p>
    <w:bookmarkEnd w:id="921"/>
    <w:bookmarkStart w:name="z90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имеющие лицензию на занятие адвокатской деятельностью;</w:t>
      </w:r>
    </w:p>
    <w:bookmarkEnd w:id="922"/>
    <w:bookmarkStart w:name="z902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уволенные из органов прокуратуры и следствия, при наличии стажа работы в должности прокурора или следователя не менее десяти лет, за исключением уволенных по отрицательным мотивам.</w:t>
      </w:r>
    </w:p>
    <w:bookmarkEnd w:id="923"/>
    <w:bookmarkStart w:name="z903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вступления в палату юридических консультантов претендент представляет:</w:t>
      </w:r>
    </w:p>
    <w:bookmarkEnd w:id="924"/>
    <w:bookmarkStart w:name="z90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о высшем юридическом образовании;</w:t>
      </w:r>
    </w:p>
    <w:bookmarkEnd w:id="925"/>
    <w:bookmarkStart w:name="z90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об отсутствии непогашенной или неснятой судимости;</w:t>
      </w:r>
    </w:p>
    <w:bookmarkEnd w:id="926"/>
    <w:bookmarkStart w:name="z906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наличие стажа работы по юридической специальности не менее двух лет;</w:t>
      </w:r>
    </w:p>
    <w:bookmarkEnd w:id="927"/>
    <w:bookmarkStart w:name="z907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аттестации.</w:t>
      </w:r>
    </w:p>
    <w:bookmarkEnd w:id="928"/>
    <w:bookmarkStart w:name="z908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консультант одновременно может быть членом только одной палаты юридических консультантов, отвечающей требованиям настоящего Закона.</w:t>
      </w:r>
    </w:p>
    <w:bookmarkEnd w:id="929"/>
    <w:bookmarkStart w:name="z909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Коллегиальный орган управления палаты юридических консультантов принимает решение о соответствии лица требованиям, установленным настоящей статьей, в течение пяти рабочих дней со дня поступления заявления и необходимых документов от такого лица.</w:t>
      </w:r>
    </w:p>
    <w:bookmarkEnd w:id="930"/>
    <w:bookmarkStart w:name="z910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в отношении которого принято решение о его соответствии требованиям, установленным настоящей статьей, считается принятым в члены палаты юридических консультантов, и сведения о таком лице вносятся в реестр членов палаты юридических консультантов в течение трех рабочих дней со дня представления таким лицом договора страхования профессиональной ответственности юридического консультанта. Такому лицу в течение пяти рабочих дней со дня внесения сведений о нем в реестр членов палаты юридических консультантов выдается документ, подтверждающий действительное членство в палате юридических консультантов.</w:t>
      </w:r>
    </w:p>
    <w:bookmarkEnd w:id="931"/>
    <w:bookmarkStart w:name="z911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отказа в принятии лица в члены палаты юридических консультантов являются:</w:t>
      </w:r>
    </w:p>
    <w:bookmarkEnd w:id="932"/>
    <w:bookmarkStart w:name="z912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лица требованиям настоящей статьи;</w:t>
      </w:r>
    </w:p>
    <w:bookmarkEnd w:id="933"/>
    <w:bookmarkStart w:name="z913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исключение лица из реестра членов палаты юридических консультантов за нарушение требований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этики, если с даты исключения прошло менее чем три года.</w:t>
      </w:r>
    </w:p>
    <w:bookmarkEnd w:id="934"/>
    <w:bookmarkStart w:name="z914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палаты юридических консультантов об отказе в приеме в члены палаты юридических консультантов может быть обжаловано в уполномоченный орган.</w:t>
      </w:r>
    </w:p>
    <w:bookmarkEnd w:id="935"/>
    <w:bookmarkStart w:name="z915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неурегулированности спора решение уполномоченного органа может быть обжаловано в суд.</w:t>
      </w:r>
    </w:p>
    <w:bookmarkEnd w:id="936"/>
    <w:bookmarkStart w:name="z916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Членство в палате юридических консультантов прекращается коллегиальным органом управления палаты юридических консультантов:</w:t>
      </w:r>
    </w:p>
    <w:bookmarkEnd w:id="937"/>
    <w:bookmarkStart w:name="z917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заявления юридического консультанта о выходе из членов палаты юридических консультантов;</w:t>
      </w:r>
    </w:p>
    <w:bookmarkEnd w:id="938"/>
    <w:bookmarkStart w:name="z918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основаниям, предусмотренным уставом.</w:t>
      </w:r>
    </w:p>
    <w:bookmarkEnd w:id="939"/>
    <w:bookmarkStart w:name="z919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Членство лица в палате юридических консультантов не может быть прекращено до окончания проверки в случае поступления в указанную палату жалобы на него, если в отношении члена палаты юридических консультантов проводится проверка или рассматривается дело о применении меры дисциплинарного воздействия, а в случае выявления нарушений – до окончания рассмотрения дисциплинарной комиссией дела о нарушении и применении меры дисциплинарного взыскания.</w:t>
      </w:r>
    </w:p>
    <w:bookmarkEnd w:id="940"/>
    <w:bookmarkStart w:name="z920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Запись о прекращении членства в палате юридических консультантов вносится в реестр членов палаты юридических консультантов в случае поступления в палату юридических консультантов информации, подтверждающей смерть члена палаты юридических консультантов.</w:t>
      </w:r>
    </w:p>
    <w:bookmarkEnd w:id="941"/>
    <w:bookmarkStart w:name="z921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Лицо, в отношении которого принято решение о прекращении членства в палате юридических консультантов, обязано уведомить о факте прекращения своего членства в палате юридических консультантов своих клиентов.</w:t>
      </w:r>
    </w:p>
    <w:bookmarkEnd w:id="942"/>
    <w:bookmarkStart w:name="z922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Палата юридических консультантов не позднее дня, следующего за днем принятия коллегиальным органом управления палаты юридических консультантов решения о прекращении членства юридического консультанта в палате юридических консультантов, обязана разместить такое решение на интернет-ресурсе палаты юридических консультантов, а также направить копии такого решения:</w:t>
      </w:r>
    </w:p>
    <w:bookmarkEnd w:id="943"/>
    <w:bookmarkStart w:name="z923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лицу, в отношении которого принято решение о прекращении членства в палате юридических консультантов;</w:t>
      </w:r>
    </w:p>
    <w:bookmarkEnd w:id="944"/>
    <w:bookmarkStart w:name="z924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всем саморегулируемым организациям, внесенным в реестр палат юридических консультантов, если исключение лица из членов палаты юридических консультантов связано с нарушением им требований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этики;</w:t>
      </w:r>
    </w:p>
    <w:bookmarkEnd w:id="945"/>
    <w:bookmarkStart w:name="z925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уполномоченному органу.</w:t>
      </w:r>
    </w:p>
    <w:bookmarkEnd w:id="946"/>
    <w:bookmarkStart w:name="z926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84. Органы управления палаты юридических консультантов</w:t>
      </w:r>
    </w:p>
    <w:bookmarkEnd w:id="947"/>
    <w:bookmarkStart w:name="z927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управления палаты юридических консультантов являются:</w:t>
      </w:r>
    </w:p>
    <w:bookmarkEnd w:id="948"/>
    <w:bookmarkStart w:name="z928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собрание членов палаты юридических консультантов;</w:t>
      </w:r>
    </w:p>
    <w:bookmarkEnd w:id="949"/>
    <w:bookmarkStart w:name="z929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коллегиальный орган управления;</w:t>
      </w:r>
    </w:p>
    <w:bookmarkEnd w:id="950"/>
    <w:bookmarkStart w:name="z930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исполнительный орган управления;</w:t>
      </w:r>
    </w:p>
    <w:bookmarkEnd w:id="951"/>
    <w:bookmarkStart w:name="z931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контрольный орган (ревизионная комиссия).</w:t>
      </w:r>
    </w:p>
    <w:bookmarkEnd w:id="952"/>
    <w:bookmarkStart w:name="z932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 Республики Казахстан "О саморегулировании", в палате юридических консультантов могут быть созданы специализированные органы.</w:t>
      </w:r>
    </w:p>
    <w:bookmarkEnd w:id="953"/>
    <w:bookmarkStart w:name="z933" w:id="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85. Общее собрание членов палаты юридических консультантов</w:t>
      </w:r>
    </w:p>
    <w:bookmarkEnd w:id="954"/>
    <w:bookmarkStart w:name="z934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Высшим органом управления палаты юридических консультантов является общее собрание членов палаты юридических консультантов.</w:t>
      </w:r>
    </w:p>
    <w:bookmarkEnd w:id="955"/>
    <w:bookmarkStart w:name="z935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Компетенция общего собрания членов палаты юридических консультантов и порядок его деятельности определяются Законом Республики Казахстан "О саморегулировании", настоящим Законом и иными законами Республики Казахстан.</w:t>
      </w:r>
    </w:p>
    <w:bookmarkEnd w:id="956"/>
    <w:bookmarkStart w:name="z936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Уставом палаты юридических консультантов могут быть предусмотрены и иные полномочия общего собрания членов палаты юридических консультантов. </w:t>
      </w:r>
    </w:p>
    <w:bookmarkEnd w:id="957"/>
    <w:bookmarkStart w:name="z937" w:id="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86. Коллегиальный орган управления и исполнительный орган управления палаты юридических консультантов</w:t>
      </w:r>
    </w:p>
    <w:bookmarkEnd w:id="958"/>
    <w:bookmarkStart w:name="z938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Компетенция, порядок создания и деятельность коллегиального органа управления и исполнительного органа управления палаты юридических консультантов определяются Законом Республики Казахстан "О саморегулировании", настоящим Законом, иными законами Республики Казахстан и уставом палаты юридических консультантов.</w:t>
      </w:r>
    </w:p>
    <w:bookmarkEnd w:id="9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86-1. Оплата гарантированной государством юридической помощи, оказываемой юридическим консультантом</w:t>
      </w:r>
    </w:p>
    <w:bookmarkStart w:name="z109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Оплата гарантированной государством юридической помощи, оказываемой юридическим консультантом, производится за счет бюджетных средств.</w:t>
      </w:r>
    </w:p>
    <w:bookmarkEnd w:id="960"/>
    <w:bookmarkStart w:name="z109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Размеры оплаты гарантированной государством юридической помощи, оказываемой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процедур, устанавливаются Правительством Республики Казахстан.</w:t>
      </w:r>
    </w:p>
    <w:bookmarkEnd w:id="961"/>
    <w:bookmarkStart w:name="z109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оплаты юридической помощи, оказываемой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процедур, устанавливается правилами оплаты гарантированной государством юридической помощи, утверждаемыми уполномоченным органом.</w:t>
      </w:r>
    </w:p>
    <w:bookmarkEnd w:id="962"/>
    <w:bookmarkStart w:name="z109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случаях, предусмотренных законодательством Республики Казахстан, оплата гарантированной государством юридической помощи, оказываемой юридическим консультантом, командировочных, транспортных расходов и возмещение других его расходов, связанных с правовым консультированием, защитой и представительством, производятся по определениям судов.</w:t>
      </w:r>
    </w:p>
    <w:bookmarkEnd w:id="9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статьей 86-1 в соответствии с Законом РК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9" w:id="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87. Ревизионная комиссия палаты юридических консультантов</w:t>
      </w:r>
    </w:p>
    <w:bookmarkEnd w:id="964"/>
    <w:bookmarkStart w:name="z94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Ревизионная комиссия палаты юридических консультантов является органом палаты юридических консультантов, осуществляющим контроль за финансово-хозяйственной деятельностью палаты юридических консультантов. </w:t>
      </w:r>
    </w:p>
    <w:bookmarkEnd w:id="965"/>
    <w:bookmarkStart w:name="z94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Ревизионная комиссия может быть образована из числа членов палаты юридических консультантов. Члены коллегиального и исполнительного органов управления палаты юридических консультантов не могут входить в состав ревизионной комиссии.</w:t>
      </w:r>
    </w:p>
    <w:bookmarkEnd w:id="966"/>
    <w:bookmarkStart w:name="z942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и порядок деятельности ревизионной комиссии определяются Законом Республики Казахстан "О саморегулировании", иными законами Республики Казахстан и уставом палаты юридических консультантов.</w:t>
      </w:r>
    </w:p>
    <w:bookmarkEnd w:id="967"/>
    <w:bookmarkStart w:name="z943" w:id="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88. Взносы палаты юридических консультантов</w:t>
      </w:r>
    </w:p>
    <w:bookmarkEnd w:id="968"/>
    <w:bookmarkStart w:name="z94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палате юридических консультантов устанавливаются ежегодные членские взносы. </w:t>
      </w:r>
    </w:p>
    <w:bookmarkEnd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ежегодных членских взносов должен составлять не менее пятнадцатикратного и не более семидесятипятикратного размера месячного расчетного показателя, установленного законом о республиканском бюджете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уплаты членского взноса освобождаются юридические консультанты на период нахождения в отпуске по беременности и родам либо по уходу за ребенком до достижения им возраста трех лет и юридические консультанты, не осуществляющие профессиональную деятельность более двух месяцев подряд вследствие временной нетрудоспособности.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консультанты, осуществляющие профессиональную деятельность в сельских населенных пунктах либо имеющие стаж профессиональной деятельности менее одного года, уплачивают членские взносы в размере пятидесяти процентов от установленной 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Вступительные взносы запрещены.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88 – в редакции Закона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7" w:id="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89. Обеспечение палатой юридических консультантов доступа к информации и ее защиты от неправомерного использования</w:t>
      </w:r>
    </w:p>
    <w:bookmarkEnd w:id="970"/>
    <w:bookmarkStart w:name="z94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Палата юридических консультантов посредством размещения на своем интернет-ресурсе и опубликования в средствах массовой информации, распространяемых на всей территории Республики Казахстан, обязана обеспечить доступ к следующей информации:</w:t>
      </w:r>
    </w:p>
    <w:bookmarkEnd w:id="971"/>
    <w:bookmarkStart w:name="z949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составе своих членов;</w:t>
      </w:r>
    </w:p>
    <w:bookmarkEnd w:id="972"/>
    <w:bookmarkStart w:name="z950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условиях, способах и порядке обеспечения ответственности членов палаты;</w:t>
      </w:r>
    </w:p>
    <w:bookmarkEnd w:id="973"/>
    <w:bookmarkStart w:name="z951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членах, прекративших свое членство в палате юридических консультантов и об основаниях прекращения их членства;</w:t>
      </w:r>
    </w:p>
    <w:bookmarkEnd w:id="974"/>
    <w:bookmarkStart w:name="z952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условиях членства в палате юридических консультантов;</w:t>
      </w:r>
    </w:p>
    <w:bookmarkEnd w:id="975"/>
    <w:bookmarkStart w:name="z953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содержании правил и стандартов палаты юридических консультантов;</w:t>
      </w:r>
    </w:p>
    <w:bookmarkEnd w:id="976"/>
    <w:bookmarkStart w:name="z954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критериях качества юридической помощи;</w:t>
      </w:r>
    </w:p>
    <w:bookmarkEnd w:id="977"/>
    <w:bookmarkStart w:name="z955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структуре и компетенции органов управления и специализированных органов палаты юридических консультантов, количественном и персональном составе коллегиального органа управления, исполнительного органа управления палаты юридических консультантов,  о лице, осуществляющем функции единоличного исполнительного органа управления палаты юридических консультантов;</w:t>
      </w:r>
    </w:p>
    <w:bookmarkEnd w:id="978"/>
    <w:bookmarkStart w:name="z956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решениях, принятых общим собранием членов палаты юридических консультантов и коллегиальным органом управления;</w:t>
      </w:r>
    </w:p>
    <w:bookmarkEnd w:id="979"/>
    <w:bookmarkStart w:name="z957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случаях привлечения членов палаты юридических консультантов к ответственности за нарушение требований законодательства Республики Казахстан об адвокатской деятельности и юридической помощи, правил и стандартов, Кодекса профессиональной этики;</w:t>
      </w:r>
    </w:p>
    <w:bookmarkEnd w:id="980"/>
    <w:bookmarkStart w:name="z95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любых исках и заявлениях, поданных палатой юридических консультантов в суды, а также в отношении палаты;</w:t>
      </w:r>
    </w:p>
    <w:bookmarkEnd w:id="981"/>
    <w:bookmarkStart w:name="z959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 отчете о финансово-хозяйственной деятельности, включающем информацию обо всех поступлениях и расходах по каждой специфике отдельно;</w:t>
      </w:r>
    </w:p>
    <w:bookmarkEnd w:id="982"/>
    <w:bookmarkStart w:name="z96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иной информации, предусмотренной настоящим Законом, законодательством Республики Казахстан и (или) внутренними документами палаты юридических консультантов.</w:t>
      </w:r>
    </w:p>
    <w:bookmarkEnd w:id="983"/>
    <w:bookmarkStart w:name="z96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Палатой должны быть предусмотрены способы получения, использования, обработки, хранения и защиты информации, неправомерное использование которой работниками может причинить моральный вред и (или) имущественный ущерб членам палаты юридических консультантов или создать предпосылки для причинения такого вреда и (или) ущерба.</w:t>
      </w:r>
    </w:p>
    <w:bookmarkEnd w:id="984"/>
    <w:bookmarkStart w:name="z96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Палата юридических консультантов несет перед своими членами ответственность за действия своих работников, связанные с неправомерным использованием информации, ставшей известной им в силу служебного положения.</w:t>
      </w:r>
    </w:p>
    <w:bookmarkEnd w:id="985"/>
    <w:bookmarkStart w:name="z96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Палата юридических консультантов несет ответственность за неисполнение и (или) ненадлежащее исполнение обязанностей по раскрытию информации в соответствии с законами Республики Казахстан.</w:t>
      </w:r>
    </w:p>
    <w:bookmarkEnd w:id="986"/>
    <w:bookmarkStart w:name="z964" w:id="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90. Реестр палат юридических консультантов</w:t>
      </w:r>
    </w:p>
    <w:bookmarkEnd w:id="987"/>
    <w:bookmarkStart w:name="z96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ведет реестр палат юридических консультантов в электронном формате.</w:t>
      </w:r>
    </w:p>
    <w:bookmarkEnd w:id="988"/>
    <w:bookmarkStart w:name="z96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Сведения, содержащиеся в реестре палат юридических консультантов, являются открытыми и размещаются на интернет-ресурсе уполномоченного органа в актуальном состоянии.</w:t>
      </w:r>
    </w:p>
    <w:bookmarkEnd w:id="989"/>
    <w:bookmarkStart w:name="z96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некоммерческой организации, соответствующей требованиям статьи 78 настоящего Закона, вносятся в реестр палат юридических консультантов на основании уведомления в соответствии с Законом Республики Казахстан "О разрешениях и уведомлениях".</w:t>
      </w:r>
    </w:p>
    <w:bookmarkEnd w:id="990"/>
    <w:bookmarkStart w:name="z96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уполномоченный орган самостоятельно проверяет соблюдение палатой юридических консультантов требований, установленных настоящим Законом и законодательством Республики Казахстан.</w:t>
      </w:r>
    </w:p>
    <w:bookmarkEnd w:id="991"/>
    <w:bookmarkStart w:name="z969" w:id="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91. Исключение из реестра палат юридических консультантов</w:t>
      </w:r>
    </w:p>
    <w:bookmarkEnd w:id="992"/>
    <w:bookmarkStart w:name="z97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исключения из реестра палат юридических консультантов являются:</w:t>
      </w:r>
    </w:p>
    <w:bookmarkEnd w:id="993"/>
    <w:bookmarkStart w:name="z97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палаты юридических консультантов об исключении из реестра палат юридических консультантов;</w:t>
      </w:r>
    </w:p>
    <w:bookmarkEnd w:id="994"/>
    <w:bookmarkStart w:name="z97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ликвидация или реорганизация некоммерческой организации;</w:t>
      </w:r>
    </w:p>
    <w:bookmarkEnd w:id="995"/>
    <w:bookmarkStart w:name="z97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вступившее в законную силу решение суда об исключении из реестра палат юридических консультантов.</w:t>
      </w:r>
    </w:p>
    <w:bookmarkEnd w:id="996"/>
    <w:bookmarkStart w:name="z974" w:id="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92. Реестр членов палаты юридических консультантов</w:t>
      </w:r>
    </w:p>
    <w:bookmarkEnd w:id="997"/>
    <w:bookmarkStart w:name="z97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Палата юридических консультантов ведет реестр членов палаты юридических консультантов в электронном формате и размещает его на своем интернет-ресурсе в актуальном состоянии.</w:t>
      </w:r>
    </w:p>
    <w:bookmarkEnd w:id="998"/>
    <w:bookmarkStart w:name="z97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 членов палаты юридических консультантов является компонентом реестра палат юридических консультантов, соответствующим требованиям настоящего Закона и содержащим сведения о членстве в палате юридических консультантов, его приостановлении и прекращении.</w:t>
      </w:r>
    </w:p>
    <w:bookmarkEnd w:id="999"/>
    <w:bookmarkStart w:name="z97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 приобретает все права члена палаты юридических консультантов с даты внесения сведений о нем, предусмотренных настоящей статьей, в реестр членов палаты юридических консультантов. </w:t>
      </w:r>
    </w:p>
    <w:bookmarkEnd w:id="1000"/>
    <w:bookmarkStart w:name="z97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 членов палаты юридических консультантов содержит следующие сведения:</w:t>
      </w:r>
    </w:p>
    <w:bookmarkEnd w:id="1001"/>
    <w:bookmarkStart w:name="z97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члена палаты юридических консультантов, дату его регистрации в реестре;</w:t>
      </w:r>
    </w:p>
    <w:bookmarkEnd w:id="1002"/>
    <w:bookmarkStart w:name="z98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фамилию, имя, отчество (при его наличии) члена палаты юридических консультантов, дату его рождения, данные документа, удостоверяющего личность, место жительства, индивидуальный идентификационный номер (для физического лица), номера контактных телефонов;</w:t>
      </w:r>
    </w:p>
    <w:bookmarkEnd w:id="1003"/>
    <w:bookmarkStart w:name="z98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обеспечении имущественной ответственности члена палаты юридических консультантов; </w:t>
      </w:r>
    </w:p>
    <w:bookmarkEnd w:id="1004"/>
    <w:bookmarkStart w:name="z98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результатах проведенных палатой юридических консультантов проверок члена палаты и фактах применения к нему дисциплинарных и иных взысканий;</w:t>
      </w:r>
    </w:p>
    <w:bookmarkEnd w:id="1005"/>
    <w:bookmarkStart w:name="z98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сведения, предусмотренные уполномоченным органом, палатой юридических консультантов.</w:t>
      </w:r>
    </w:p>
    <w:bookmarkEnd w:id="1006"/>
    <w:bookmarkStart w:name="z98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отношении лиц, прекративших свое членство в палате юридических консультантов, в реестре членов палаты юридических консультантов наряду с информацией, указанной в пункте 4 настоящей статьи, должна содержаться подлежащая размещению на интернет-ресурсе информация о дате прекращения членства в палате юридических консультантов и об основаниях такого прекращения.</w:t>
      </w:r>
    </w:p>
    <w:bookmarkEnd w:id="1007"/>
    <w:bookmarkStart w:name="z98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Раскрытию на интернет-ресурсе палаты юридических консультантов подлежат сведения, указанные в пункте 4 настоящей статьи, за исключением сведений о месте жительства, данных документа, удостоверяющего личность, и иных сведений, если доступ к ним ограничен законами Республики Казахстан.</w:t>
      </w:r>
    </w:p>
    <w:bookmarkEnd w:id="1008"/>
    <w:bookmarkStart w:name="z98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Палата юридических консультантов ведет реестр членов палаты юридических консультантов со дня внесения сведений о ней в реестр палат в соответствии с требованиями, установленными настоящим Законом и Законом Республики Казахстан "О саморегулировании".</w:t>
      </w:r>
    </w:p>
    <w:bookmarkEnd w:id="1009"/>
    <w:bookmarkStart w:name="z98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Член палаты юридических консультантов обязан уведомлять палату юридических консультантов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палаты юридических консультантов, в течение трех рабочих дней со дня, следующего за днем наступления таких событий.</w:t>
      </w:r>
    </w:p>
    <w:bookmarkEnd w:id="1010"/>
    <w:bookmarkStart w:name="z988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Информация, содержащаяся в реестре членов палаты юридических консультантов, за исключением сведений о месте жительства, данных документа, удостоверяющего личность, и иных сведений, если доступ к ним ограничен законами Республики Казахстан, представляется по запросам физических и юридических лиц в порядке, определенном палатой юридических консультантов. Срок представления такой информации не может превышать пять рабочих дней со дня поступления соответствующего запроса. </w:t>
      </w:r>
    </w:p>
    <w:bookmarkEnd w:id="1011"/>
    <w:bookmarkStart w:name="z989" w:id="1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93. Контроль палаты юридических консультантов за деятельностью своих членов</w:t>
      </w:r>
    </w:p>
    <w:bookmarkEnd w:id="1012"/>
    <w:bookmarkStart w:name="z990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контроля палатой юридических консультантов за деятельностью юридических консультантов в части соблюдения ими требований правил и стандартов палаты юридических консультантов, условий членства в палате определяется Законом Республики Казахстан "О саморегулировании".</w:t>
      </w:r>
    </w:p>
    <w:bookmarkEnd w:id="1013"/>
    <w:bookmarkStart w:name="z991" w:id="1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94. Ответственность членов палаты юридических консультантов</w:t>
      </w:r>
    </w:p>
    <w:bookmarkEnd w:id="1014"/>
    <w:bookmarkStart w:name="z99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нарушение требований законодательства Республики Казахстан об адвокатской деятельности и юридической помощи, устава, правил и стандартов палаты юридических консультантов, Кодекса профессиональной этики ее член несет ответственность в соответствии с настоящим Законом, законами Республики Казахстан, правилами и стандартами палаты юридических консультантов.</w:t>
      </w:r>
    </w:p>
    <w:bookmarkEnd w:id="1015"/>
    <w:bookmarkStart w:name="z99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наложения взысканий на членов палаты юридических консультантов, их снятия и обжалования определяется уставом и правилами палаты.</w:t>
      </w:r>
    </w:p>
    <w:bookmarkEnd w:id="1016"/>
    <w:bookmarkStart w:name="z994" w:id="1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95. Обжалование действий (бездействия) палаты юридических консультантов, решений ее органов управления</w:t>
      </w:r>
    </w:p>
    <w:bookmarkEnd w:id="1017"/>
    <w:bookmarkStart w:name="z995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палаты юридических консультантов в случае нарушения его прав и законных интересов действиями (бездействием) палаты юридических консультантов, решениями ее органов управления вправе оспорить такие действия (бездействие), решения в уполномоченном органе или в суде, а также требовать возмещения палатой юридических консультантов причиненного ему вреда в соответствии с законодательством Республики Казахстан.</w:t>
      </w:r>
    </w:p>
    <w:bookmarkEnd w:id="1018"/>
    <w:bookmarkStart w:name="z996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настоящим Законом, действия (бездействие) палаты юридических консультантов, решения ее органов управления могут быть оспорены в суде с соблюдением обязательного досудебного порядка урегулирования спора.</w:t>
      </w:r>
    </w:p>
    <w:bookmarkEnd w:id="1019"/>
    <w:bookmarkStart w:name="z997" w:id="1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96. Ответственность палат юридических консультантов</w:t>
      </w:r>
    </w:p>
    <w:bookmarkEnd w:id="1020"/>
    <w:bookmarkStart w:name="z998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нарушение требований законодательства Республики Казахстан об адвокатской деятельности и юридической помощи, правил и стандартов палаты юридических консультантов, Кодекса профессиональной этики палата юридических консультантов несет ответственность в соответствии с настоящим Законом и иными законами Республики Казахстан.</w:t>
      </w:r>
    </w:p>
    <w:bookmarkEnd w:id="1021"/>
    <w:bookmarkStart w:name="z999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Палаты юридических консультантов, члены палат юридических консультантов, клиенты вправе обратиться в уполномоченный орган о нарушениях законодательства Республики Казахстан об адвокатской деятельности и юридической помощи, правил и стандартов палаты юридических консультантов, Кодекса профессиональной этики.</w:t>
      </w:r>
    </w:p>
    <w:bookmarkEnd w:id="1022"/>
    <w:bookmarkStart w:name="z1000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поступлении жалобы уполномоченный орган направляет ее в соответствующую палату в случае, если жалоба не была ранее рассмотрена палатой юридических консультантов.</w:t>
      </w:r>
    </w:p>
    <w:bookmarkEnd w:id="1023"/>
    <w:bookmarkStart w:name="z1001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случае, если жалоба была предметом рассмотрения палатой, уполномоченный орган рассматривает обращение в установленном законами Республики Казахстан порядке. </w:t>
      </w:r>
    </w:p>
    <w:bookmarkEnd w:id="1024"/>
    <w:bookmarkStart w:name="z1002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жалобы уполномоченный орган вправе применить к палате юридических консультантов меры воздействия в виде предписания, предупреждения, а также принять иные меры в соответствии с настоящим Законом и иными законами Республики Казахстан.</w:t>
      </w:r>
    </w:p>
    <w:bookmarkEnd w:id="1025"/>
    <w:bookmarkStart w:name="z1003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палатой юридических консультантов не приняты или приняты несвоевременно меры по предписанию, предупреждению уполномоченного органа, уполномоченный орган инициирует вопрос о применении к палате юридических консультантов меры воздействия в виде исключения из реестра палат юридических консультантов.</w:t>
      </w:r>
    </w:p>
    <w:bookmarkEnd w:id="1026"/>
    <w:bookmarkStart w:name="z1004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наличия нарушений в действиях (бездействии) палаты юридических консультантов, решениях ее органов управления в отношении палаты юридических консультантов может применяться мера воздействия в виде исключения из реестра палат юридических консультантов в судебном порядке.</w:t>
      </w:r>
    </w:p>
    <w:bookmarkEnd w:id="1027"/>
    <w:bookmarkStart w:name="z1005" w:id="1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97. Государственный контроль за палатами юридических консультантов</w:t>
      </w:r>
    </w:p>
    <w:bookmarkEnd w:id="1028"/>
    <w:bookmarkStart w:name="z1006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осуществляет контроль в сфере оказания юридической помощи за исполнением палатами юридических консультантов требований законодательства Республики Казахстан об адвокатской деятельности и юридической помощи, правил и стандартов палаты юридических консультантов, Кодекса профессиональной этики.</w:t>
      </w:r>
    </w:p>
    <w:bookmarkEnd w:id="1029"/>
    <w:bookmarkStart w:name="z1007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в сфере оказания юридической помощи за деятельностью палат юридических консультантов осуществляется путем проведения внеплановых проверок и профилактического контроля с посещением субъекта контроля в соответствии с Предпринимательским кодексом Республики Казахстан.</w:t>
      </w:r>
    </w:p>
    <w:bookmarkEnd w:id="10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97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8" w:id="1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И ПЕРЕХОДНЫЕ ПОЛОЖЕНИЯ</w:t>
      </w:r>
    </w:p>
    <w:bookmarkEnd w:id="1031"/>
    <w:bookmarkStart w:name="z1009" w:id="1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98. Порядок введения в действие настоящего Закона</w:t>
      </w:r>
    </w:p>
    <w:bookmarkEnd w:id="1032"/>
    <w:bookmarkStart w:name="z1010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1033"/>
    <w:bookmarkStart w:name="z1011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16,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33,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50, </w:t>
      </w:r>
      <w:r>
        <w:rPr>
          <w:rFonts w:ascii="Times New Roman"/>
          <w:b w:val="false"/>
          <w:i w:val="false"/>
          <w:color w:val="000000"/>
          <w:sz w:val="28"/>
        </w:rPr>
        <w:t>подпункта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67, абзаца десятого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68, которые вводятся в действие с 1 января 2019 года;</w:t>
      </w:r>
    </w:p>
    <w:bookmarkEnd w:id="1034"/>
    <w:bookmarkStart w:name="z1012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>, которая вводится в действие с 1 января 2019 года, установив, что до 1 января 2019 года данная статья действует в следующей редакции:</w:t>
      </w:r>
    </w:p>
    <w:bookmarkEnd w:id="1035"/>
    <w:bookmarkStart w:name="z1013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46. Удостоверение полномочий адвоката</w:t>
      </w:r>
    </w:p>
    <w:bookmarkEnd w:id="1036"/>
    <w:bookmarkStart w:name="z1014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Полномочия адвоката на ведение конкретного дела удостоверяются ордером, выдаваемым юридической консультацией или адвокатской конторой, а при осуществлении им своей деятельности индивидуально без регистрации юридического лица – президиумом коллегии адвокатов. Форма ордера утверждается уполномоченным органом. Контроль и учет выдачи ордеров осуществляются президиумом коллегии адвокатов.</w:t>
      </w:r>
    </w:p>
    <w:bookmarkEnd w:id="1037"/>
    <w:bookmarkStart w:name="z1015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удостоверения адвоката и порядок его заполнения разрабатываются и утверждаются Республиканской коллегией адвокатов.</w:t>
      </w:r>
    </w:p>
    <w:bookmarkEnd w:id="1038"/>
    <w:bookmarkStart w:name="z1016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статус адвоката которого приостановлен или прекращен, после принятия соответствующего решения обязано сдать свое удостоверение в коллегию адвокатов.</w:t>
      </w:r>
    </w:p>
    <w:bookmarkEnd w:id="1039"/>
    <w:bookmarkStart w:name="z1017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Полномочия иностранного адвоката, осуществляющего свою деятельность на основании соответствующего международного договора, ратифицированного Республикой Казахстан, подтверждаются документами, удостоверяющими личность, статус адвоката и его полномочия на оказание юридической помощи.</w:t>
      </w:r>
    </w:p>
    <w:bookmarkEnd w:id="1040"/>
    <w:bookmarkStart w:name="z1018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Адвокат имеет право заниматься адвокатской деятельностью на всей территории Республики Казахстан, а также за ее пределами, если это необходимо для выполнения принятого поручения и не противоречит законодательству соответствующих государств и международным договорам, ратифицированным Республикой Казахстан.";</w:t>
      </w:r>
    </w:p>
    <w:bookmarkEnd w:id="1041"/>
    <w:bookmarkStart w:name="z1019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подпунктов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33,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76, 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 января 2020 года;</w:t>
      </w:r>
    </w:p>
    <w:bookmarkEnd w:id="1042"/>
    <w:bookmarkStart w:name="z1020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предложения первого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83, которое вводится в действие с 1 января 2020 года, установив, что до 1 января 2020 года данное предложение действует в следующей редакции:</w:t>
      </w:r>
    </w:p>
    <w:bookmarkEnd w:id="1043"/>
    <w:bookmarkStart w:name="z1021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"Лицо, в отношении которого принято решение о его соответствии требованиям, установленным настоящей статьей, считается принятым в члены палаты юридических консультантов, и сведения о таком лице вносятся в реестр членов палаты юридических консультантов в течение трех рабочих дней.".</w:t>
      </w:r>
    </w:p>
    <w:bookmarkEnd w:id="1044"/>
    <w:bookmarkStart w:name="z1022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лица, оказывающие юридическую помощь до введения в действие настоящего Закона, приводят свою деятельность в соответствие с требованиями настоящего Закона в течение одного года со дня введения в действие настоящего Закона.</w:t>
      </w:r>
    </w:p>
    <w:bookmarkEnd w:id="1045"/>
    <w:bookmarkStart w:name="z1023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Коллегии адвокатов, Республиканская коллегия адвокатов, которые осуществляли свою деятельность до введения в действие настоящего Закона, должны привести свою деятельность в соответствие с требованиями настоящего Закона, включая порядок избрания председателей, формирования органов управления коллегий адвокатов, Республиканской коллегии адвокатов, и подлежат перерегистрации в органах юстиции в течение шести месяцев со дня введения в действие настоящего Закона.</w:t>
      </w:r>
    </w:p>
    <w:bookmarkEnd w:id="1046"/>
    <w:bookmarkStart w:name="z1024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</w:p>
    <w:bookmarkEnd w:id="1047"/>
    <w:bookmarkStart w:name="z1025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1997 года "Об адвокатской деятельности" (Ведомости Парламента Республики Казахстан, 1997 г., № 22, ст.328; 2001 г., № 15-16, ст.236; 2003 г., № 11, ст.65; 2004 г., № 23, ст.142; 2007 г., № 2, ст.18; № 9, ст.67; № 10, ст.69; 2009 г., № 8, ст.44; № 19, ст.88; № 24, ст.130; 2010 г., № 5, ст.23; 2011 г., № 23, ст.179; 2012 г., № 4, ст.32; № 6, ст.44; № 10, ст.77; 2013 г., № 14, ст.72, 74; № 15, ст.76; 2014 г., № 10, ст.52; № 11, ст.61; № 16, ст.90; № 19-I, 19-II, ст.96; 2015 г., № 16, ст.79; № 20-VІІ, ст.115; № 23-ІІ, ст.170; 2016 г., № 7-II, cт.55);</w:t>
      </w:r>
    </w:p>
    <w:bookmarkEnd w:id="1048"/>
    <w:bookmarkStart w:name="z1026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гарантированной государством юридической помощи" (Ведомости Парламента Республики Казахстан, 2013 г., № 14, ст.73; 2014 г., № 19-I, 19-II, ст.96; 2015 г., № 10, ст.50; № 20-IV, cт.113; № 22-I, ст.141).</w:t>
      </w:r>
    </w:p>
    <w:bookmarkEnd w:id="10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