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4127" w14:textId="1a84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2018 года № 173-VІ ЗРК.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ст.116;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организаций", опубликованный в газетах "Егемен Қазақстан" и "Казахстанская правда" 15 июня 2018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2018 года "О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собственности", опубликованный в газетах "Егемен Қазақстан" и "Казахстанская правда" 22 июня 2018 г.):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170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"хранению и реализации" заменить словами "хранению, отгрузке и реализации";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"случаев, предусмотренных частями десятой и одиннадцатой" заменить словами "случая, предусмотренного частью десятой";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восьмую, девятую и одиннадцатую исключить;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двенадцатой слова "частями десятой и одиннадцатой" заменить словами "частью десятой";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Превышение лицами, осуществляющими реализацию товарного или сжиженного нефтяного газа, предельных цен оптовой реализации товарного газа на внутреннем рынке Республики Казахстан или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установленных в соответствии с законодательством Республики Казахстан о газе и газоснабжении, –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субъектов малого предпринимательства в размере ста пятидесяти, на субъектов среднего предпринимательства – в размере трехсот, на субъектов крупного предпринимательства – в размере двух тысяч месячных расчетных показателей.";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"170 (частями седьмой, девятой, десятой, одиннадцатой и двенадцатой)" заменить словами "170 (частями седьмой, десятой и двенадцатой)";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"170 (частями первой, 1-1, второй, третьей, четвертой, пятой, шестой и восьмой)" заменить словами "170 (частями первой, 1-1, второй, третьей, четвертой, пятой и шестой)";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42)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"170 (части седьмая, девятая, десятая, одиннадцатая и двенадцатая)" заменить словами "170 (части седьмая, десятая и двенадцатая)".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ст.112;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2018 года "О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собственности", опубликованный в газетах "Егемен Қазақстан" и "Казахстанская правда" 22 июня 2018 г.):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124-1 изложить в следующей редакции: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124-1. Утверждение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утверждение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124-1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124-1. Утверждение предельных цен оптовой реализации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товарного газа на внутреннем рынке Республики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Казахстан и предельных цен сжиженного нефтяного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газа, реализуемого в рамках плана поставки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сжиженного нефтяного газа на внутренний рынок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Республики Казахстан вне электронных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торговых площадок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утверждаются предельные цены оптовой реализации товарного газа на внутреннем рынке Республики Казахстан и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в соответствии с законодательством Республики Казахстан о газе и газоснабжении.".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(Ведомости Парламента Республики Казахстан, 2012 г., № 2, ст.8; № 11, ст.80; № 14, ст.92; № 15, ст.97; 2013 г., № 15, ст.82; 2014 г., № 1, ст.4; № 7, ст.37; № 10, ст.52; № 19-I, 19-II, ст.96; № 23, ст.143; 2015 г., № 20-IV, cт.113; 2016 г., № 8-II, ст.72; № 24, ст.124; 2017 г., № 22-III, ст.109; 2018 г., № 10, ст.32):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газосетевая организация – юридическое лицо, осуществляющее эксплуатацию газонаполнительной станции, а также реализацию сжиженного нефтяного газа на условиях, установленных настоящим Законом;";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40-1) и 43)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информационная система уполномоченного органа – интегрированная информационная система "Единая государственная система управления недропользованием Республики Казахстан", предназначенная для сбора, хранения, анализа и обработки информации в сфере недропользования;";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электронная торговая площадка – комплекс вычислительных средств, программного обеспечения, баз данных, телекоммуникационных средств и другого оборудования, предназначенный для проведения торгов сжиженным нефтяным газом в рамках плана поставки сжиженного нефтяного газа на внутренний рынок Республики Казахстан и обеспечивающий автоматизацию процесса заключения сделок, а также сбора, хранения, обработки и раскрытия информации.";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утверждает предельные цены оптовой реализации товарного газа на внутреннем рынке Республики Казахстан и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а также правила их определения;";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"хранения" заменить словами "хранения, отгрузки";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"порядок составления" заменить словами "правила формирования";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18-1), 18-2), 18-3), 18-4) и 18-5)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разрабатывает и утверждает правила организации и проведения торгов сжиженным нефтяным газом через электронные торговые площадки;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формирует план поставки сжиженного нефтяного газа на внутренний рынок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разрабатывает и утверждает положение о комиссии по формированию плана поставки сжиженного нефтяного газа на внутренний рынок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разрабатывает и утверждает правила расчета и утверждения норм потребления товарного и сжиженного нефтяного газа;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разрабатывает и утверждает типовое положение о комиссии по формированию сводных заявок на поставку сжиженного нефтяного газа;";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7: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согласовывает предельные цены оптовой реализации товарного газа на внутреннем рынке Республики Казахстан и предельные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1-2) и 1-3) следующего содержания: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 пределах своей компетенции осуществляют контроль за оборотом сжиженного нефтяного газа, реализуемого в рамках плана поставки сжиженного нефтяного газа на внутренний рынок Республики Казахстан;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формируют и направляют в уполномоченный орган сводные заявки на поставку сжиженного нефтяного газа на территорию области, города республиканского значения, столицы;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создают комиссии по формированию сводных заявок на поставку сжиженного нефтяного газа;";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слова "и промышленных потребителей сжиженного нефтяного газа" заменить словами ", промышленных потребителей сжиженного нефтяного газа, владельцев газонаполнительных пунктов и автогазозаправочных станций";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дополнить подпунктом 6) следующего содержания: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собственниками сжиженного нефтяного газа, приобретенного непосредственно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на законных основаниях вне плана поставки сжиженного нефтяного газа на внутренний рынок Республики Казахстан, – в случае его реализации за пределы территории Республики Казахстан.";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Государственное регулирование цен оптовой реализации товарного газа на внутреннем рынке Республики Казахстан и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Республике Казахстан осуществляется государственное регулирование цен оптовой реализации товарного газа на внутреннем рынке Республики Казахстан и цен сжиженного нефтяного газа, реализуемого в рамках плана поставки сжиженного нефтяного газа на внутренний рынок Республики Казахстан (далее – план поставки) вне электронных торговых площадок.";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Предельная цена сжиженного нефтяного газа, реализуемого в рамках плана поставки вне электронных торговых площадок, устанавливается ежеквартально и действует на всей территории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согласованию с уполномоченным органом, осуществляющим руководство в сферах естественных монополий, в срок не позднее чем за пятнадцать календарных дней до начала планируемого периода утверждает предельные цены сжиженного нефтяного газа, реализуемого в рамках плана поставки вне электронных торговых площадок, на предстоящий квартал.";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Лица, осуществляющие оптовую реализацию товарного газа на внутреннем рынке Республики Казахстан или реализацию сжиженного нефтяного газа в рамках плана поставки вне электронных торговых площадок на территории областей, городов республиканского значения, столицы, обязаны не превышать установленные предельные цены.";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Предельная цена реализации сжиженного нефтяного газа в рамках плана поставки вне электронных торговых площадок, установленная в соответствии с настоящей статьей, не распространяется на отношения по последующей реализации газосетевыми организациями сжиженного нефтяного газа, приобретенного в рамках плана поставки вне электронных торговых площадок.";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"хранения и реализации" заменить словами "хранения, отгрузки и реализации";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осуществляет мониторинг производства, транспортировки (перевозки), хранения, отгрузки и реализации товарного, сжиженного нефтяного и сжиженного природного газа, включающий: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объемов производства товарного, сжиженного нефтяного и сжиженного природного газа;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объемов транспортировки (перевозки) и хранения товарного, сжиженного нефтяного и сжиженного природного газа;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объемов реализации, в том числе вывоза за пределы территории Республики Казахстан и ввоза на территорию Республики Казахстан товарного, сжиженного нефтяного и сжиженного природного газа;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оптовых и розничных цен на товарный, сжиженный нефтяной и сжиженный природный газ, реализуемый в Республике Казахстан;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внутренних потребностей Республики Казахстан в товарном и сжиженном нефтяном газе.";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", сжиженного нефтяного" исключить;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Производители сжиженного нефтяного газа ежемесячно не позднее пятого числа месяца, следующего за отчетным, предоставляют в уполномоченный орган: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объемах производства собственного сжиженного нефтяного газа;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по отгрузке и (или) реализации сжиженного нефтяного газа в рамках плана поставки;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отгрузке и (или) реализации сжиженного нефтяного газа вне плана поставки.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ежемесячно не позднее пятого числа месяца, следующего за отчетным, предоставляют в уполномоченный орган сведения по отгрузке и (или) реализации сжиженного нефтяного газа в рамках плана поставки.";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ежемесячно не позднее пятнадцатого числа месяца, следующего за отчетным: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реализации и потреблению сжиженного нефтяного газа на территории области, города республиканского значения, столицы;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оптовым и розничным ценам на сжиженный нефтяной газ на территории области, города республиканского значения, столицы;";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Сведения, предусмотренные в пунктах 2–5, 5-1, 5-2 и 6–8 настоящей статьи, предоставляются посредством информационной системы уполномоченного органа.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таможенного дела ежемесячно не позднее пятнадцатого числа месяца, следующего за отчетным, предоставляет в уполномоченный орган сведения: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транспортировке за пределы территории Республики Казахстан и на территорию Республики Казахстан товарного газа трубопроводным транспортом;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железнодорожным, автомобильным, трубопроводным, морским и внутренним водным транспортом.";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изложить в следующей редакции: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собственники сжиженного нефтяного газа, приобретенного непосредственно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на законных основаниях вне плана поставки.";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Оптовая реализация сжиженного нефтяного газа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Оптовую реализацию сжиженного нефтяного газа вправе осуществлять: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производители сжиженного нефтяного газа;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собственники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газосетевые организации – в случае реализации сжиженного нефтяного газа владельцам газонаполнительных пунктов и (или) автогазозаправочных станций;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собственники сжиженного нефтяного газа, приобретенного непосредственно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на законных основаниях вне плана поставки, – в случае его реализации за пределы территории Республики Казахстан.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 не вправе осуществлять оптовую реализацию сжиженного нефтяного газа.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Лицу, которое приобрело сжиженный нефтяной газ у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запрещается осуществлять его оптовую реализацию, за исключением случаев оптовой реализации газосетевыми организациями владельцам газонаполнительных пунктов и (или) автогазозаправочных станций.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реализации сжиженного нефтяного газа за пределы территории Республики Казахстан обладают исключительно: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производители сжиженного нефтяного газа;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собственники сжиженного нефтяного газа, приобретенного у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пункта, на законных основаниях вне плана поставки.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лица не вправе осуществлять реализацию сжиженного нефтяного газа за пределы территории Республики Казахстан.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оптовая реализация сжиженного нефтяного газа между газосетевыми организациями.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сделки купли-продажи сжиженного нефтяного газа, совершаемые лицами, указанными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целях его поставки на внутренний рынок Республики Казахстан вне электронной торговой площадки, подлежат обязательной регистрации в информационной системе уполномоченного органа в течение десяти рабочих дней с даты их совершения.";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дополнить статьей 27-1 следующего содержания: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27-1. Реализация сжиженного нефтяного газа на внутреннем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рынке Республики Казахстан в рамках плана поставки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удовлетворения потребностей внутреннего рынка Республики Казахстан в сжиженном нефтяном газе уполномоченный орган ежемесячно формирует план поставки.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 поставки формируется на основе сводных заявок, направляемых в уполномоченный орган местными исполнительными органами областей, городов республиканского значения, столицы в срок не позднее чем за двадцать пять календарных дней до начала месяца, предшествующего планируемому.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Сводная заявка в части поставки сжиженного нефтяного газа вне электронных торговых площадок формируется на основании заявок лиц, указанных в подпунктах 1) и 3) части первой пункта 11 настоящей статьи, направляемых в соответствующий местный исполнительный орган области, города республиканского значения, столицы в срок не позднее чем за тридцать пять календарных дней до начала месяца, предшествующего планируемому.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заявка в части поставки сжиженного нефтяного газа вне электронных торговых площадок формируется на основании заявок лиц, указанных в подпунктах 2) и 3) части первой пункта 11 настоящей статьи, направляемых в соответствующий местный исполнительный орган области, города республиканского значения, столицы в срок не позднее чем за тридцать пять календарных дней до начала месяца, предшествующего планируемому.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Сводная заявка в части поставки сжиженного нефтяного газа через электронные торговые площадки формируется на основании заявок участников торгов сжиженным нефтяным газом, направляемых в соответствующий местный исполнительный орган области, города республиканского значения, столицы в срок не позднее чем за тридцать пять календарных дней до начала месяца, предшествующего планируемому.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доли сжиженного нефтяного газа, заявляемого для поставки через электронные торговые площадки, который должен быть установлен в сводной заявке, размещается уполномоченным органом на его официальном интернет-ресурсе в срок не позднее чем за сорок календарных дней до начала месяца, предшествующего планируемому.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Комиссии по формированию сводных заявок на поставку сжиженного нефтяного газа создаются местными исполнительными органами областей, городов республиканского значения, столицы из числа представителей соответствующего местного исполнительного органа и Национальной палаты предпринимателей Республики Казахстан.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местных исполнительных органов областей, городов республиканского значения, столицы в состав комиссий могут быть включены и другие лица.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Сводная заявка подготавливается в соответствии с правилами формирования плана поставки сжиженного нефтяного газа на внутренний рынок Республики Казахстан и утверждается соответствующим местным исполнительным органом области, города республиканского значения, столицы на основании решения комиссии по формированию сводных заявок на поставку сжиженного нефтяного газа.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 поставки формируется на основании решения комиссии по формированию плана поставки, которая создается уполномоченным органом из числа представителей такого органа и Национальной палаты предпринимателей Республики Казахстан. 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усмотрению уполномоченного органа в состав комиссии могут быть включены и другие лица.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комиссии по формированию плана поставки выносится в срок не позднее чем за пятнадцать календарных дней до начала месяца, предшествующего планируемому.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вправе на основании данных мониторинга производства, транспортировки (перевозки), хранения, отгрузки и реализации сжиженного нефтяного газа принять мотивированное решение об изменении сводной заявки и в срок, указанный в части первой настоящего пункта, уведомить об этом соответствующий местный исполнительный орган области, города республиканского значения, столицы.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сводная заявка в течение пяти календарных дней корректируется соответствующей комиссией по формированию сводных заявок на поставку сжиженного нефтяного газа и направляется местным исполнительным органом области, города республиканского значения, столицы в уполномоченный орган.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срок, указанный в части третьей настоящего пункта, местным исполнительным органом области, города республиканского значения, столицы скорректированная сводная заявка не направлена в уполномоченный орган, то решением комиссии по формированию плана поставки производится пропорциональное изменение объемов поставки сжиженного нефтяного газа для всех получателей, указанных в такой сводной заявке.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поставки в срок не позднее чем за пять календарных дней до начала месяца, предшествующего планируемому, направляется уполномоченным органом производителям, собственникам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Правом приобретения сжиженного нефтяного газа, реализуемого в рамках плана поставки вне электронных торговых площадок, обладают: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газосетевые организации;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газосетевые организации, для которых в соответствии с законодательством Республики Казахстан установлено государственное регулирование цен розничной реализации сжиженного нефтяного газа через групповые резервуарные установки, – в объемах, подлежащих последующей реализации бытовым и коммунально-бытовым потребителям через групповые резервуарные установки;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промышленные потребители, использующие сжиженный нефтяной газ в качестве сырья для производства нефтегазохимической продукции.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промышленных потребителей, указанных в подпункте 3) части первой настоящего пункта, утверждается уполномоченным органом в соответствии с правилами формирования плана поставки сжиженного нефтяного газа на внутренний рынок Республики Казахстан.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Категории субъектов, обладающих правом участия в торгах сжиженным нефтяным газом на электронных торговых площадках, требования к организаторам и участникам торгов сжиженным нефтяным газом, а также минимальные и максимальные размеры партий сжиженного нефтяного газа, которые участники торгов вправе ежемесячно приобретать на электронной торговой площадке, устанавливаются правилами организации и проведения торгов сжиженным нефтяным газом через электронные торговые площадки.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осуществившие приобретение сжиженного нефтяного газа в рамках плана поставки для целей его дальнейшей реализации, обязаны реализовывать приобретенный сжиженный нефтяной газ исключительно на внутреннем рынке Республики Казахстан в соответствии с требованиями настоящего Закона.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выполнять план поставки.";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слова "Правительством Республики Казахстан" заменить словами "уполномоченным органом".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ст.32):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33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абзацев седьмого, восьмого и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которые вводятся в действие с 1 января 2019 года;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абзацев второго,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 и двадцать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2022 года.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Абзацы десятый и шестнадцатый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абзацы пятый и двадцатый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 действуют до 31 декабря 2021 года.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