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c1da" w14:textId="bc0c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июля 2018 года № 172-VІ ЗРК.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(Ведомости Парламента Республики Казахстан, 2015 г., № 22-IV, ст.151; 2016 г., № 7-I, ст.49; 2017 г., № 11, ст.29; № 12, ст.34; № 13, ст.45; № 20, ст.96; 2018 г., № 1, ст.4; № 7-8, ст.22; № 10, ст. 32):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116: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дуальное обучение – форма подготовки кадров, сочетающей обучение в организации образования с обязательными периодами производственного обучения и профессиональной практики на предприятии (в организации) с предоставлением рабочих мест и компенсационной выплатой обучающимся при равной ответственности предприятия (организации), учебного заведения и обучающегося;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 о дуальном обучении – письменное соглашение между обучающимся, предприятием (организацией), предоставляющим рабочее место для прохождения производственного обучения и профессиональной практики, и учебным заведением, регламентирующее условия и порядок прохождения производственного обучения и профессиональной практики;";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6-1) и 8)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производственное обучение – обучение, направленное на приобретение теоретических знаний, практических умений обучающимися, на базе организаций образования и (или) предприятий (организаций);";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наставник – квалифицированный работник предприятия (организации), владеющий технологиями производства или сферы услуг, осуществляющий руководство производственным обучением и профессиональной практикой.";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118: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"профессию," исключить;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Работодатели в соответствии с законодательством Республики Казахстан об образовании предоставляют места для прохождения профессиональной практики, а также производственного обучения, создают безопасные условия и исполняют обязанности, предусмотренные договорами.";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"производственной" заменить словами "производственного обучения и профессиональной";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слово "практики" заменить словами "профессиональной практики";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слово "практику" заменить словами "профессиональную практику";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пятой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основе договора о дуальном обучении предприятие (организация) закрепляет за обучающимся наставника для осуществления руководства производственным обучением и профессиональной практикой.".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(Ведомости Парламента Республики Казахстан, 2007 г., № 20, ст.151; 2008 г., № 23, ст.124; 2009 г., № 18, ст.84; 2010 г., № 5, ст.23; № 24, ст.149; 2011 г., № 1, ст.2; № 2, ст.21; № 5, ст.43; № 11, ст.102; № 12, ст.111; № 16, ст.128; № 18, ст.142; 2012 г., № 2, ст.11; № 4, ст.32; № 15, ст.97; 2013 г., № 2, ст.7; № 7, ст.34; № 9, ст.51; № 14, ст.72, 75; № 15, ст.81; 2014 г., № 1, ст.4, 6; № 3, ст.21; № 10, ст.52; № 14, ст.84; № 19-I, 19-II, ст.96; № 23, ст.143; 2015 г., № 2, ст.3; № 10, ст.50; № 14, ст.72; № 20-IV, ст.113; № 21-III, ст.135; № 22-I, ст.140; № 22-V, ст.156, 158; № 23-II, ст.170, 172; 2016 г., № 8-II, ст.67; № 23, ст.119; 2017 г., № 8, ст.16; № 9, ст.17, 18; № 13, ст.45; № 14, ст.50, 53; № 16, ст.56; № 22-III, ст.109; № 24, ст.115; 2018г., № 9, ст.31; № 10, ст. 32):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промежуточная аттестация обучающихся – процедура, проводимая с целью оценки качества освоения обучающимися содержания части или всего объема одного учебного предмета, одной учебной дисциплины и (или) модуля, а также профессиональных модулей в рамках одной квалификации после завершения их изучения;";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"дисциплин" заменить словами "предметов, учебных дисциплин и (или) модулей";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дуальное обучение – форма подготовки кадров, сочетающей обучение в организации образования с обязательными периодами производственного обучения и профессиональной практики на предприятии (в организации) с предоставлением рабочих мест и компенсационной выплатой обучающимся при равной ответственности предприятия (организации), учебного заведения и обучающегося;";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"29-2) профессиональная подготовка – форма профессионального обучения, направленного на развитие личности для приобретения новых или измененных профессиональных навыков, необходимых для выполнения определенного вида работ;";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"46) учебная программа – программа, определяющая по каждому учебному предмету, каждой учебной дисциплине и (или) модулю содержание и объем знаний, умений, навыков и компетенций, подлежащих освоению;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учебный план – документ, регламентирующий перечень, последовательность, объем (трудоемкость) учебных предметов, учебных дисциплин и (или) модулей, профессиональной практики, иных видов учебной деятельности обучающихся соответствующего уровня образования и формы контроля;";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49-3) и 49-4) следующего содержания: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"49-3) программа нравственно-духовного образования "Самопознание" – программа, определяющая цели, содержание, а также инновационные способы функционирования системы воспитания и обучения, обеспечивающей гармоничное интеллектуальное и нравственно-духовное развитие обучающихся;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49-4) производственное обучение – обучение, направленное на приобретение теоретических знаний, практических умений обучающимися, на базе организаций образования и (или) предприятий (организаций);";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53-6), 53-7) и 53-8) изложить в следующей редакции: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"53-6) наставник – квалифицированный работник предприятия (организации), владеющий технологиями производства или сферы услуг, осуществляющий руководство производственным обучением и профессиональной практикой;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53-7) техническое и профессиональное образование – образование, направленное на подготовку квалифицированных рабочих кадров и специалистов среднего звена;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53-8) грант "Лучшая организация технического и профессионального, послесреднего образования" – деньги, выделяемые ежегодно местными исполнительными органами областей, городов республиканского значения и столицы государственным организациям технического и профессионального, послесреднего образования по итогам конкурса на основе рейтинговых показателей;";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53-9) и 53-10) следующего содержания: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"53-9) слушатель – лицо, обучающееся в организации образования по образовательным программам дополнительного образования и подготовительного отделения;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53-10) опорная школа (ресурсный центр) – организация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занятий, промежуточной и итоговой аттестации обучающихся в целях обеспечения доступа к качественному образованию учащихся малокомплектных школ;";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6-5) следующего содержания: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"6-5) утверждает программу нравственно-духовного образования "Самопознание";";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8-7)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"8-7) утверждает правила проведения конкурсов на присуждение грантов "Лучшая организация среднего образования", "Лучшая организация технического и профессионального, послесреднего образования" с установлением размеров грантов и порядка их присуждения;";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разрабатывает и утверждает правила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послесреднего, высшего и послевузовского образования, подведомственных организаций образования, осуществляет контроль за их использованием;";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25-3) следующего содержания: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"25-3) создает республиканский учебно-методический совет технического и профессионального, послесреднего образования, учебно-методические объединения технического и профессионального, послесреднего образования по профилям и утверждает положения об их деятельности;";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"среднего" дополнить словами ", технического и профессионального, послесреднего";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46-11)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"организаций" заменить словами "предприятий (организаций)";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6: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"техническим и профессиональным, послесредним," исключить;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8-1) слова "с техническим и профессиональным, высшим и послевузовским образованием с учетом предложений Национальной палаты предпринимателей Республики Казахстан" заменить словами "с техническим и профессиональным, послесредним, высшим и послевузовским образованием с учетом предложений региональных палат предпринимателей и заинтересованных организаций";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8-3) следующего содержания: 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"8-3) утверждает государственный образовательный заказ на подготовку кадров с техническим и профессиональным, послесредним образованием;"; 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20) изложить в следующей редакции: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содействует трудоустройству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образования;";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24-9) следующего содержания: 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"24-9) выплачивает победителям конкурса – государственным организациям технического и профессионального, послесреднего образования грант "Лучшая организация технического и профессионального, послесреднего образования";";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"техническим и профессиональным, послесредним," исключить;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7-3) следующего содержания: 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"7-3) утверждает государственный образовательный заказ на подготовку кадров с техническим и профессиональным, послесредним образованием;";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25-1) изложить в следующей редакции: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использованием;";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25-9) следующего содержания: 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"25-9) выплачивает победителям конкурса – государственным организациям технического и профессионального, послесреднего образования грант "Лучшая организация технического и профессионального, послесреднего образования";";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слова "установленного и повышенного уровня рабочей квалификации" заменить словами "рабочей квалификации или рабочих квалификаций в рамках одной специальности";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статье 17: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"квалифицированных рабочих" дополнить словом "кадров";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предусматривающие подготовку квалифицированных рабочих кадров.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образовательных программ предусматривает изучение общеобразовательных, общегуманитарных, общепрофессиональных, специальных дисциплин, прохождение производственного обучения и профессиональной практики или изучение интегрированных в базовые и профессиональные модули общегуманитарных, общепрофессиональных, специальных дисциплин, прохождение производственного обучения и профессиональной практики с присвоением рабочих квалификаций;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предусматривающие подготовку специалистов среднего звена.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образовательных программ предусматривает изучение общеобразовательных, социально-экономических, общегуманитарных, общепрофессиональных, специальных дисциплин, прохождение производственного обучения и профессиональной практики или изучение интегрированных в базовые и профессиональные модули социально-экономических, общегуманитарных, общепрофессиональных, специальных дисциплин, прохождение производственного обучения и профессиональной практики с присвоением квалификации "специалист среднего звена" и (или) рабочих квалификаций.";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"экономических" заменить словом "социально-экономических";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"практики на базе предприятия" заменить словами "профессиональной практики на базе предприятия (организации)";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статье 20: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"квалифицированных рабочих кадров, специалистов среднего звена и прикладного бакалавра" заменить словами "прикладных бакалавров";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бакалавриата.";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исключить;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29: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дополнить словами "и учебно-методические объединения технического и профессионального, послесреднего образования по профилям";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"Руководство учебно-методической работой учебно-методических объединений технического и профессионального, послесреднего образования по профилям возлагается на республиканский учебно-методический совет технического и профессионального, послесреднего образования.";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статье 32: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"Учебный процесс в организациях образования, реализующих образовательные программы технического и профессионального образования, включает теоретическое обучение в организациях образования, а также производственное обучение и профессиональную практику, выполняемые под руководством мастера производственного обучения, руководителя практики в учебно-производственных мастерских, учебных хозяйствах и на учебных полигонах, под руководством наставника, мастера производственного обучения, руководителя практики – на базе предприятий (организаций).";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Обучающемуся, прошедшему итоговую аттестацию по освоению образовательной программы технического и профессионального образования, присваивается рабочая квалификация и (или) квалификация "специалист среднего звена".";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статье 32-1: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организации" заменить словами "на базе предприятия (организации)";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"на предприятии" дополнить словами "(в организации)";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Лицам, сдавшим квалификационный экзамен, присваивается соответствующий уровень квалификации по конкретной специальности и выдается свидетельство (сертификат) о присвоении квалификации.";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"специалистов" заменить словом "кадров";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"Обучающемуся, прошедшему итоговую аттестацию по освоению образовательной программы послесреднего образования, присваивается квалификация "прикладной бакалавр".";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статье 38: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слово "специалистов" заменить словом "кадров"; 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"в соответствующих организациях" заменить словами "на соответствующих предприятиях (в организациях)";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"определяют организации" заменить словами "определяют предприятия (организации)";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"организаций образования, организаций" заменить словами "организаций образования, предприятий (организаций)";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организациями" заменить словами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"и предприятиями (организациями)"; 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"организациями" заменить словами "предприятиями (организациями)";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статью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4-1 следующего содержания: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Организации образования, реализующие образовательные программы технического и профессионального, послесреднего образования,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подготовке.";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43: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проведение текущего контроля успеваемости, промежуточной и итоговой аттестации обучающихся, за исключением единого национального тестирования;";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присвоение обучающимся в организациях технического и профессионального, послесреднего образования рабочих квалификаций, квалификаций "специалист среднего звена", "прикладной бакалавр";";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пункте 2 статьи 45-1: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"предприятий" дополнить словами "(организаций) и закреплением наставника";</w:t>
      </w:r>
    </w:p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"организациями рабочих мест для прохождения" заменить словами "предприятиями (организациями) рабочих мест для прохождения профессиональной";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"специалистов" заменить словом "кадров";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оценке профессиональной подготовленности выпускников" исключить;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слова "(кроме учащихся профессиональных лицеев)" исключить;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62: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"на подготовку" дополнить словом "кадров"; 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слово "специалистов" заменить словом "кадров"; 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"одного специалиста" заменить словами "одного обучающегося (специалиста)"; 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частях второй и третьей слово "специалистов" заменить словом "кадров";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слова "образования, получившие на конкурсной основе грант "Лучшая организация среднего образования", расходуют грант" заменить словами ", технического и профессионального, послесреднего образования, получившие на конкурсной основе гранты "Лучшая организация среднего образования", "Лучшая организация технического и профессионального, послесреднего образования", расходуют гранты".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2015 года "О минимальных социальных стандартах и их гарантиях" (Ведомости Парламента Республики Казахстан, 2015 г., № 10, ст.49; № 15, ст.78; № 22-I, ст.143; № 22-V, ст.152; 2016 г., № 8-ІІ, ст.67; 2017 г., № 12, ст.36; № 14, ст.53; № 22-III, ст.109):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"установленного и повышенного уровня рабочей квалификации, если обучающийся получает его" заменить словами "рабочей квалификации или рабочих квалификаций в рамках одной специальности, если обучающийся получает ее (их)".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