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f859" w14:textId="854f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социального обеспечения</w:t>
      </w:r>
    </w:p>
    <w:p>
      <w:pPr>
        <w:spacing w:after="0"/>
        <w:ind w:left="0"/>
        <w:jc w:val="both"/>
      </w:pPr>
      <w:r>
        <w:rPr>
          <w:rFonts w:ascii="Times New Roman"/>
          <w:b w:val="false"/>
          <w:i w:val="false"/>
          <w:color w:val="000000"/>
          <w:sz w:val="28"/>
        </w:rPr>
        <w:t>Закон Республики Казахстан от 2 июля 2018 года № 165-VІ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22-II, ст.144; № 22-V, ст.156; № 22-VI, ст.159; № 23-II, ст.172; 2016 г., № 7-II, ст.53; № 8-I, cт.62; № 12, ст.87; № 22, ст.116; № 23, ст.119; № 24, ст.126; 2017 г., № 4, ст.7; № 6, ст.11; № 9, ст.18; № 10, ст.23; № 13, ст.45; № 14, ст.51; № 15, ст.55; № 20, ст.96; № 22-III, ст.109; № 23-III, ст.111; № 23-V, ст.113; № 24, ст.115; 2018 г., № 1, ст.2; № 7-8, ст.22; № 9, ст.31;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88 слова "меценатской деятельности" заменить словами "меценатской деятельности, и (или) деятельности по оказанию поддержки малой родине";</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124:</w:t>
      </w:r>
    </w:p>
    <w:bookmarkEnd w:id="3"/>
    <w:bookmarkStart w:name="z8" w:id="4"/>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и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дополнить словами ", и (или) деятельности по оказанию поддержки малой родине";</w:t>
      </w:r>
    </w:p>
    <w:bookmarkEnd w:id="4"/>
    <w:bookmarkStart w:name="z9" w:id="5"/>
    <w:p>
      <w:pPr>
        <w:spacing w:after="0"/>
        <w:ind w:left="0"/>
        <w:jc w:val="both"/>
      </w:pPr>
      <w:r>
        <w:rPr>
          <w:rFonts w:ascii="Times New Roman"/>
          <w:b w:val="false"/>
          <w:i w:val="false"/>
          <w:color w:val="000000"/>
          <w:sz w:val="28"/>
        </w:rPr>
        <w:t xml:space="preserve">
      в абзаце седьмом </w:t>
      </w:r>
      <w:r>
        <w:rPr>
          <w:rFonts w:ascii="Times New Roman"/>
          <w:b w:val="false"/>
          <w:i w:val="false"/>
          <w:color w:val="000000"/>
          <w:sz w:val="28"/>
        </w:rPr>
        <w:t>подпункта 3)</w:t>
      </w:r>
      <w:r>
        <w:rPr>
          <w:rFonts w:ascii="Times New Roman"/>
          <w:b w:val="false"/>
          <w:i w:val="false"/>
          <w:color w:val="000000"/>
          <w:sz w:val="28"/>
        </w:rPr>
        <w:t xml:space="preserve"> слова "меценатской деятельности" заменить словами "меценатской деятельности, и (или) деятельности по оказанию поддержки малой родине".</w:t>
      </w:r>
    </w:p>
    <w:bookmarkEnd w:id="5"/>
    <w:bookmarkStart w:name="z10"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статьи 182 изложить в следующей редакции:</w:t>
      </w:r>
    </w:p>
    <w:bookmarkStart w:name="z12" w:id="7"/>
    <w:p>
      <w:pPr>
        <w:spacing w:after="0"/>
        <w:ind w:left="0"/>
        <w:jc w:val="both"/>
      </w:pPr>
      <w:r>
        <w:rPr>
          <w:rFonts w:ascii="Times New Roman"/>
          <w:b w:val="false"/>
          <w:i w:val="false"/>
          <w:color w:val="000000"/>
          <w:sz w:val="28"/>
        </w:rPr>
        <w:t>
      "2) оплата коммунальных услуг и приобретение топлива за счет бюджетных средств в порядке и размерах, утвержденных местными представительными органами;".</w:t>
      </w:r>
    </w:p>
    <w:bookmarkEnd w:id="7"/>
    <w:bookmarkStart w:name="z13"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ст.174; 2012 г., № 21-22, ст.124; 2013 г., № 1, ст.3; № 2, ст.13; № 9, ст.51; № 10-11, ст.56; № 14, ст.72; 2014 г., № 1, ст.9; № 6, ст.28; № 14, ст.84; № 19-I, 19-II, ст.94, 96; № 21, ст.122; № 22, ст.128; 2015 г., № 10, ст.50; № 20-VII, ст.115; № 22-II, ст.145; № 23-II, ст.170; 2016 г., № 8-II, ст.67; 2017 г., № 8, ст.16; № 16, ст.56):</w:t>
      </w:r>
    </w:p>
    <w:bookmarkEnd w:id="8"/>
    <w:bookmarkStart w:name="z14" w:id="9"/>
    <w:p>
      <w:pPr>
        <w:spacing w:after="0"/>
        <w:ind w:left="0"/>
        <w:jc w:val="both"/>
      </w:pPr>
      <w:r>
        <w:rPr>
          <w:rFonts w:ascii="Times New Roman"/>
          <w:b w:val="false"/>
          <w:i w:val="false"/>
          <w:color w:val="000000"/>
          <w:sz w:val="28"/>
        </w:rPr>
        <w:t>
      1) оглавление дополнить заголовком статьи 71-1 следующего содержания:</w:t>
      </w:r>
    </w:p>
    <w:bookmarkEnd w:id="9"/>
    <w:bookmarkStart w:name="z15" w:id="10"/>
    <w:p>
      <w:pPr>
        <w:spacing w:after="0"/>
        <w:ind w:left="0"/>
        <w:jc w:val="both"/>
      </w:pPr>
      <w:r>
        <w:rPr>
          <w:rFonts w:ascii="Times New Roman"/>
          <w:b w:val="false"/>
          <w:i w:val="false"/>
          <w:color w:val="000000"/>
          <w:sz w:val="28"/>
        </w:rPr>
        <w:t>
      "Статья 71-1. Льготы и социальные гарантии для многодетных семей";</w:t>
      </w:r>
    </w:p>
    <w:bookmarkEnd w:id="10"/>
    <w:bookmarkStart w:name="z16"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 дополнить подпунктом 17-2) следующего содержания:</w:t>
      </w:r>
    </w:p>
    <w:bookmarkEnd w:id="11"/>
    <w:bookmarkStart w:name="z17" w:id="12"/>
    <w:p>
      <w:pPr>
        <w:spacing w:after="0"/>
        <w:ind w:left="0"/>
        <w:jc w:val="both"/>
      </w:pPr>
      <w:r>
        <w:rPr>
          <w:rFonts w:ascii="Times New Roman"/>
          <w:b w:val="false"/>
          <w:i w:val="false"/>
          <w:color w:val="000000"/>
          <w:sz w:val="28"/>
        </w:rPr>
        <w:t>
      "17-2)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12"/>
    <w:bookmarkStart w:name="z18" w:id="13"/>
    <w:p>
      <w:pPr>
        <w:spacing w:after="0"/>
        <w:ind w:left="0"/>
        <w:jc w:val="both"/>
      </w:pPr>
      <w:r>
        <w:rPr>
          <w:rFonts w:ascii="Times New Roman"/>
          <w:b w:val="false"/>
          <w:i w:val="false"/>
          <w:color w:val="000000"/>
          <w:sz w:val="28"/>
        </w:rPr>
        <w:t>
      3) дополнить статьей 71-1 следующего содержания:</w:t>
      </w:r>
    </w:p>
    <w:bookmarkEnd w:id="13"/>
    <w:bookmarkStart w:name="z19" w:id="14"/>
    <w:p>
      <w:pPr>
        <w:spacing w:after="0"/>
        <w:ind w:left="0"/>
        <w:jc w:val="both"/>
      </w:pPr>
      <w:r>
        <w:rPr>
          <w:rFonts w:ascii="Times New Roman"/>
          <w:b w:val="false"/>
          <w:i w:val="false"/>
          <w:color w:val="000000"/>
          <w:sz w:val="28"/>
        </w:rPr>
        <w:t>
      "Статья 71-1. Льготы и социальные гарантии для многодетных семей Многодетным семьям предоставляются льготы и социальные гарантии в соответствии с законодательными актами Республики Казахстан.".</w:t>
      </w:r>
    </w:p>
    <w:bookmarkEnd w:id="14"/>
    <w:bookmarkStart w:name="z20"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7-I, ст.49; 2017 г., № 11, ст.29; № 12, ст.34; № 13, ст.45; № 20, ст.96; 2018 г., № 1, ст.4; № 7-8, ст.22;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5"/>
    <w:bookmarkStart w:name="z21" w:id="16"/>
    <w:p>
      <w:pPr>
        <w:spacing w:after="0"/>
        <w:ind w:left="0"/>
        <w:jc w:val="both"/>
      </w:pPr>
      <w:r>
        <w:rPr>
          <w:rFonts w:ascii="Times New Roman"/>
          <w:b w:val="false"/>
          <w:i w:val="false"/>
          <w:color w:val="000000"/>
          <w:sz w:val="28"/>
        </w:rPr>
        <w:t xml:space="preserve">
      1) подпункт 17) </w:t>
      </w:r>
      <w:r>
        <w:rPr>
          <w:rFonts w:ascii="Times New Roman"/>
          <w:b w:val="false"/>
          <w:i w:val="false"/>
          <w:color w:val="000000"/>
          <w:sz w:val="28"/>
        </w:rPr>
        <w:t>пункта 2</w:t>
      </w:r>
      <w:r>
        <w:rPr>
          <w:rFonts w:ascii="Times New Roman"/>
          <w:b w:val="false"/>
          <w:i w:val="false"/>
          <w:color w:val="000000"/>
          <w:sz w:val="28"/>
        </w:rPr>
        <w:t xml:space="preserve"> статьи 23 изложить в следующей редакции: </w:t>
      </w:r>
    </w:p>
    <w:bookmarkEnd w:id="16"/>
    <w:bookmarkStart w:name="z22" w:id="17"/>
    <w:p>
      <w:pPr>
        <w:spacing w:after="0"/>
        <w:ind w:left="0"/>
        <w:jc w:val="both"/>
      </w:pPr>
      <w:r>
        <w:rPr>
          <w:rFonts w:ascii="Times New Roman"/>
          <w:b w:val="false"/>
          <w:i w:val="false"/>
          <w:color w:val="000000"/>
          <w:sz w:val="28"/>
        </w:rP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bookmarkEnd w:id="17"/>
    <w:bookmarkStart w:name="z23"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53</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7</w:t>
      </w:r>
      <w:r>
        <w:rPr>
          <w:rFonts w:ascii="Times New Roman"/>
          <w:b w:val="false"/>
          <w:i w:val="false"/>
          <w:color w:val="000000"/>
          <w:sz w:val="28"/>
        </w:rPr>
        <w:t xml:space="preserve"> слова "по основаниям, предусмотренным подпунктами 9) и 10)" заменить словами "по основанию, предусмотренному подпунктом 9)";</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"предъявления", "листка" заменить соответственно словами "представления", "листа";</w:t>
      </w:r>
    </w:p>
    <w:bookmarkEnd w:id="20"/>
    <w:bookmarkStart w:name="z26"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99 изложить в следующей редакции:</w:t>
      </w:r>
    </w:p>
    <w:bookmarkEnd w:id="21"/>
    <w:bookmarkStart w:name="z27" w:id="22"/>
    <w:p>
      <w:pPr>
        <w:spacing w:after="0"/>
        <w:ind w:left="0"/>
        <w:jc w:val="both"/>
      </w:pPr>
      <w:r>
        <w:rPr>
          <w:rFonts w:ascii="Times New Roman"/>
          <w:b w:val="false"/>
          <w:i w:val="false"/>
          <w:color w:val="000000"/>
          <w:sz w:val="28"/>
        </w:rPr>
        <w:t xml:space="preserve">
      "2. Беременная женщина с даты, указанной в листе временной нетрудоспособности, дающем право на отпуск по беременности и родам, оформляет его путем представления листа временной нетрудоспособности, подтверждающего право на данный вид отпуска. </w:t>
      </w:r>
    </w:p>
    <w:bookmarkEnd w:id="22"/>
    <w:bookmarkStart w:name="z28" w:id="23"/>
    <w:p>
      <w:pPr>
        <w:spacing w:after="0"/>
        <w:ind w:left="0"/>
        <w:jc w:val="both"/>
      </w:pPr>
      <w:r>
        <w:rPr>
          <w:rFonts w:ascii="Times New Roman"/>
          <w:b w:val="false"/>
          <w:i w:val="false"/>
          <w:color w:val="000000"/>
          <w:sz w:val="28"/>
        </w:rPr>
        <w:t>
      Отпуск по беременности и родам предоставляется продолжительностью:</w:t>
      </w:r>
    </w:p>
    <w:bookmarkEnd w:id="23"/>
    <w:bookmarkStart w:name="z29" w:id="24"/>
    <w:p>
      <w:pPr>
        <w:spacing w:after="0"/>
        <w:ind w:left="0"/>
        <w:jc w:val="both"/>
      </w:pPr>
      <w:r>
        <w:rPr>
          <w:rFonts w:ascii="Times New Roman"/>
          <w:b w:val="false"/>
          <w:i w:val="false"/>
          <w:color w:val="000000"/>
          <w:sz w:val="28"/>
        </w:rPr>
        <w:t>
      при нормальных родах – семьдесят календарных дней до родов и пятьдесят шесть календарных дней после родов;</w:t>
      </w:r>
    </w:p>
    <w:bookmarkEnd w:id="24"/>
    <w:bookmarkStart w:name="z30" w:id="25"/>
    <w:p>
      <w:pPr>
        <w:spacing w:after="0"/>
        <w:ind w:left="0"/>
        <w:jc w:val="both"/>
      </w:pPr>
      <w:r>
        <w:rPr>
          <w:rFonts w:ascii="Times New Roman"/>
          <w:b w:val="false"/>
          <w:i w:val="false"/>
          <w:color w:val="000000"/>
          <w:sz w:val="28"/>
        </w:rPr>
        <w:t>
      при осложненных родах или рождении двух и более детей – семьдесят календарных дней до родов и семьдесят календарных дней после родов;</w:t>
      </w:r>
    </w:p>
    <w:bookmarkEnd w:id="25"/>
    <w:bookmarkStart w:name="z31" w:id="26"/>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bookmarkEnd w:id="26"/>
    <w:bookmarkStart w:name="z32" w:id="27"/>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семьдесят календарных дней после родов;</w:t>
      </w:r>
    </w:p>
    <w:bookmarkEnd w:id="27"/>
    <w:bookmarkStart w:name="z33" w:id="28"/>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пятьдесят шесть календарных дней после родов;</w:t>
      </w:r>
    </w:p>
    <w:bookmarkEnd w:id="28"/>
    <w:bookmarkStart w:name="z34" w:id="29"/>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bookmarkEnd w:id="29"/>
    <w:bookmarkStart w:name="z35" w:id="30"/>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календарных дней после родов.</w:t>
      </w:r>
    </w:p>
    <w:bookmarkEnd w:id="30"/>
    <w:bookmarkStart w:name="z36" w:id="31"/>
    <w:p>
      <w:pPr>
        <w:spacing w:after="0"/>
        <w:ind w:left="0"/>
        <w:jc w:val="both"/>
      </w:pPr>
      <w:r>
        <w:rPr>
          <w:rFonts w:ascii="Times New Roman"/>
          <w:b w:val="false"/>
          <w:i w:val="false"/>
          <w:color w:val="000000"/>
          <w:sz w:val="28"/>
        </w:rPr>
        <w:t>
      При обращении женщины в период беременности за листом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у работодателя.</w:t>
      </w:r>
    </w:p>
    <w:bookmarkEnd w:id="31"/>
    <w:bookmarkStart w:name="z37" w:id="32"/>
    <w:p>
      <w:pPr>
        <w:spacing w:after="0"/>
        <w:ind w:left="0"/>
        <w:jc w:val="both"/>
      </w:pPr>
      <w:r>
        <w:rPr>
          <w:rFonts w:ascii="Times New Roman"/>
          <w:b w:val="false"/>
          <w:i w:val="false"/>
          <w:color w:val="000000"/>
          <w:sz w:val="28"/>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частью второй настоящего пункта.";</w:t>
      </w:r>
    </w:p>
    <w:bookmarkEnd w:id="32"/>
    <w:bookmarkStart w:name="z38"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133 изложить в следующей редакции:</w:t>
      </w:r>
    </w:p>
    <w:bookmarkEnd w:id="33"/>
    <w:bookmarkStart w:name="z39" w:id="34"/>
    <w:p>
      <w:pPr>
        <w:spacing w:after="0"/>
        <w:ind w:left="0"/>
        <w:jc w:val="both"/>
      </w:pPr>
      <w:r>
        <w:rPr>
          <w:rFonts w:ascii="Times New Roman"/>
          <w:b w:val="false"/>
          <w:i w:val="false"/>
          <w:color w:val="000000"/>
          <w:sz w:val="28"/>
        </w:rPr>
        <w:t>
      "2. Основанием для выплаты социальных пособий по временной нетрудоспособности являются листы временной нетрудоспособности, выданные в порядке, определенном уполномоченным органом в области здравоохранения.".</w:t>
      </w:r>
    </w:p>
    <w:bookmarkEnd w:id="34"/>
    <w:bookmarkStart w:name="z40" w:id="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341 дополнить подпунктом 52) следующего содержания:</w:t>
      </w:r>
    </w:p>
    <w:bookmarkStart w:name="z42" w:id="36"/>
    <w:p>
      <w:pPr>
        <w:spacing w:after="0"/>
        <w:ind w:left="0"/>
        <w:jc w:val="both"/>
      </w:pPr>
      <w:r>
        <w:rPr>
          <w:rFonts w:ascii="Times New Roman"/>
          <w:b w:val="false"/>
          <w:i w:val="false"/>
          <w:color w:val="000000"/>
          <w:sz w:val="28"/>
        </w:rPr>
        <w:t>
      "52) облагаемый доход работника – в размере 90 процентов от суммы такого дохода, определенного без учета корректировки, предусмотренной настоящим подпунктом.</w:t>
      </w:r>
    </w:p>
    <w:bookmarkEnd w:id="36"/>
    <w:bookmarkStart w:name="z43" w:id="37"/>
    <w:p>
      <w:pPr>
        <w:spacing w:after="0"/>
        <w:ind w:left="0"/>
        <w:jc w:val="both"/>
      </w:pPr>
      <w:r>
        <w:rPr>
          <w:rFonts w:ascii="Times New Roman"/>
          <w:b w:val="false"/>
          <w:i w:val="false"/>
          <w:color w:val="000000"/>
          <w:sz w:val="28"/>
        </w:rPr>
        <w:t>
      Положение настоящего подпункта применяется к доходу работника, не превышающему 25-кратный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7"/>
    <w:bookmarkStart w:name="z44" w:id="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(Ведомости Верховного Совета Республики Казахстан, 1992 г., № 23, ст.560; 1994 г., № 8, ст.140; № 20, ст.252; Ведомости Парламента Республики Казахстан, 1997 г., № 12, ст.184; 1998 г., № 24, ст.432; 1999 г., № 8, ст.247; № 23, ст.923; 2007 г., № 10, ст.69; 2012 г., № 4, ст.32; № 8, ст.64; 2013 г., № 14, ст.72, 75; 2014 г., № 6, ст.28):</w:t>
      </w:r>
    </w:p>
    <w:bookmarkEnd w:id="38"/>
    <w:bookmarkStart w:name="z45" w:id="3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39"/>
    <w:bookmarkStart w:name="z46" w:id="40"/>
    <w:p>
      <w:pPr>
        <w:spacing w:after="0"/>
        <w:ind w:left="0"/>
        <w:jc w:val="both"/>
      </w:pPr>
      <w:r>
        <w:rPr>
          <w:rFonts w:ascii="Times New Roman"/>
          <w:b w:val="false"/>
          <w:i w:val="false"/>
          <w:color w:val="000000"/>
          <w:sz w:val="28"/>
        </w:rPr>
        <w:t>
      "Женщины, проживающие на территориях, подвергшихся воздействию ядерных испытаний, имеют право на отпуск по беременности и родам продолжительностью:</w:t>
      </w:r>
    </w:p>
    <w:bookmarkEnd w:id="40"/>
    <w:bookmarkStart w:name="z47" w:id="41"/>
    <w:p>
      <w:pPr>
        <w:spacing w:after="0"/>
        <w:ind w:left="0"/>
        <w:jc w:val="both"/>
      </w:pPr>
      <w:r>
        <w:rPr>
          <w:rFonts w:ascii="Times New Roman"/>
          <w:b w:val="false"/>
          <w:i w:val="false"/>
          <w:color w:val="000000"/>
          <w:sz w:val="28"/>
        </w:rPr>
        <w:t>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bookmarkEnd w:id="41"/>
    <w:bookmarkStart w:name="z48" w:id="42"/>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bookmarkEnd w:id="42"/>
    <w:bookmarkStart w:name="z49" w:id="43"/>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календарных дней после родов.".</w:t>
      </w:r>
    </w:p>
    <w:bookmarkEnd w:id="43"/>
    <w:bookmarkStart w:name="z50" w:id="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(Ведомости Верховного Совета Республики Казахстан, 1993 г., № 10, ст.242; 1994 г., № 8, ст.140; Ведомости Парламента Республики Казахстан, 1997 г., № 7, ст.79; № 12, ст.184; № 17-18, ст.220; 1998 г., № 24, ст.432; 1999 г., № 8, ст.247; 2000 г., № 20, ст.380; 2001 г., № 2, ст.14; 2007 г., № 10, ст.69; 2009 г., № 8, ст.44; 2010 г., № 7, ст.32):</w:t>
      </w:r>
    </w:p>
    <w:bookmarkEnd w:id="44"/>
    <w:bookmarkStart w:name="z51" w:id="45"/>
    <w:p>
      <w:pPr>
        <w:spacing w:after="0"/>
        <w:ind w:left="0"/>
        <w:jc w:val="both"/>
      </w:pPr>
      <w:r>
        <w:rPr>
          <w:rFonts w:ascii="Times New Roman"/>
          <w:b w:val="false"/>
          <w:i w:val="false"/>
          <w:color w:val="000000"/>
          <w:sz w:val="28"/>
        </w:rPr>
        <w:t xml:space="preserve">
      1) в части четвертой </w:t>
      </w:r>
      <w:r>
        <w:rPr>
          <w:rFonts w:ascii="Times New Roman"/>
          <w:b w:val="false"/>
          <w:i w:val="false"/>
          <w:color w:val="000000"/>
          <w:sz w:val="28"/>
        </w:rPr>
        <w:t>статьи 2</w:t>
      </w:r>
      <w:r>
        <w:rPr>
          <w:rFonts w:ascii="Times New Roman"/>
          <w:b w:val="false"/>
          <w:i w:val="false"/>
          <w:color w:val="000000"/>
          <w:sz w:val="28"/>
        </w:rPr>
        <w:t xml:space="preserve"> слова "оставшиеся без родительского попечения" заменить словами "оставшиеся без попечения родителей или одного из них";</w:t>
      </w:r>
    </w:p>
    <w:bookmarkEnd w:id="45"/>
    <w:bookmarkStart w:name="z52" w:id="46"/>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 </w:t>
      </w:r>
    </w:p>
    <w:bookmarkEnd w:id="46"/>
    <w:bookmarkStart w:name="z53" w:id="47"/>
    <w:p>
      <w:pPr>
        <w:spacing w:after="0"/>
        <w:ind w:left="0"/>
        <w:jc w:val="both"/>
      </w:pPr>
      <w:r>
        <w:rPr>
          <w:rFonts w:ascii="Times New Roman"/>
          <w:b w:val="false"/>
          <w:i w:val="false"/>
          <w:color w:val="000000"/>
          <w:sz w:val="28"/>
        </w:rPr>
        <w:t>
      "Статья 22. Лицам, подвергшимся необоснованным репрессиям в виде заключения под стражу, лишения свободы, помещения в психиатрические учреждения, направления на спецпоселение или привлеченным  к принудительному труду в условиях ограниченной свободы (в том числе  в так называемых "трудовых армиях", "рабочих колоннах НКВД") и реабилитированным в соответствии с настоящим Законом, а также детям, содержавшимся вместе с ними в местах лишения свободы, детям жертв массовых политических репрессий либо детям, оставшимся без попечения родителей или одного из них, органами социальной защиты по месту их жительства на основании документов о реабилитации и времени пребывания в указанных местах выплачивается из бюджетных средств денежная компенсация из расчета трех четвертей размера месячного расчетного показателя, установленного законом о республиканском бюджете и действующего на момент обращения в органы социальной защиты,  за каждый месяц пребывания в указанных местах, но не более 100-кратного размера месячного расчетного показателя.".</w:t>
      </w:r>
    </w:p>
    <w:bookmarkEnd w:id="47"/>
    <w:bookmarkStart w:name="z54" w:id="4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 6, ст.45; № 14, ст.98; Ведомости Парламента Республики Казахстан, 1997 г., № 7, ст.79; № 12, ст.184; 1999 г., № 8, ст.247; № 23, ст.925; 2004 г., № 23, ст.142; 2007 г., № 10, ст.69; № 20, ст.152; 2011 г., № 1, ст.3; № 16, ст.129; 2012 г., № 5, ст.41; 2014 г., № 16, ст.90):</w:t>
      </w:r>
    </w:p>
    <w:bookmarkEnd w:id="48"/>
    <w:bookmarkStart w:name="z55" w:id="4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 2</w:t>
      </w:r>
      <w:r>
        <w:rPr>
          <w:rFonts w:ascii="Times New Roman"/>
          <w:b w:val="false"/>
          <w:i w:val="false"/>
          <w:color w:val="000000"/>
          <w:sz w:val="28"/>
        </w:rPr>
        <w:t xml:space="preserve"> статьи 9 внесены изменения на казахском языке, текст на русском языке не изменяется;</w:t>
      </w:r>
    </w:p>
    <w:bookmarkEnd w:id="49"/>
    <w:bookmarkStart w:name="z56"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11 изложить в следующей редакции:</w:t>
      </w:r>
    </w:p>
    <w:bookmarkEnd w:id="50"/>
    <w:bookmarkStart w:name="z57" w:id="51"/>
    <w:p>
      <w:pPr>
        <w:spacing w:after="0"/>
        <w:ind w:left="0"/>
        <w:jc w:val="both"/>
      </w:pPr>
      <w:r>
        <w:rPr>
          <w:rFonts w:ascii="Times New Roman"/>
          <w:b w:val="false"/>
          <w:i w:val="false"/>
          <w:color w:val="000000"/>
          <w:sz w:val="28"/>
        </w:rPr>
        <w:t>
      "31. Первоочередное получение гарантированного объема специальных социальных услуг.</w:t>
      </w:r>
    </w:p>
    <w:bookmarkEnd w:id="51"/>
    <w:bookmarkStart w:name="z58" w:id="52"/>
    <w:p>
      <w:pPr>
        <w:spacing w:after="0"/>
        <w:ind w:left="0"/>
        <w:jc w:val="both"/>
      </w:pPr>
      <w:r>
        <w:rPr>
          <w:rFonts w:ascii="Times New Roman"/>
          <w:b w:val="false"/>
          <w:i w:val="false"/>
          <w:color w:val="000000"/>
          <w:sz w:val="28"/>
        </w:rPr>
        <w:t xml:space="preserve">
      32. Единовременная выплата на погребение семье или лицу, осуществившему погребение участника Великой Отечественной войны, в размере,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End w:id="52"/>
    <w:bookmarkStart w:name="z59" w:id="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12 слова "Больничные листки" заменить словами "Листы временной нетрудоспособности";</w:t>
      </w:r>
    </w:p>
    <w:bookmarkEnd w:id="53"/>
    <w:bookmarkStart w:name="z60" w:id="5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 5</w:t>
      </w:r>
      <w:r>
        <w:rPr>
          <w:rFonts w:ascii="Times New Roman"/>
          <w:b w:val="false"/>
          <w:i w:val="false"/>
          <w:color w:val="000000"/>
          <w:sz w:val="28"/>
        </w:rPr>
        <w:t xml:space="preserve"> статьи 14 внесены изменения на казахском языке, текст на русском языке не изменяется.</w:t>
      </w:r>
    </w:p>
    <w:bookmarkEnd w:id="54"/>
    <w:bookmarkStart w:name="z61" w:id="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ст.154; 1999 г., № 8, ст.239; № 23, ст.925; 2002 г., № 6, ст.71; 2003 г., № 1-2, ст.13; 2004 г., № 23, ст.142; № 24, ст.157; 2005 г., № 23, ст.98; 2006 г., № 12, ст.69; 2007 г., № 10, ст.69; № 20, ст.152; 2012 г., № 4, ст.32; № 8, ст.64; 2013 г., № 10-11, ст.56; 2014 г., № 6, ст.28; № 19-I, 19-II, ст.96; 2015 г., № 6, ст.27; № 8, ст.45; № 15, ст.78; № 19-II, ст.106; № 22-II, ст.145; № 23-II, ст.170; 2016 г., № 7-I, ст.49; 2017 г., № 12, ст.36):</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статьи 1-1 изложить в следующей редакции:</w:t>
      </w:r>
    </w:p>
    <w:bookmarkStart w:name="z63" w:id="56"/>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56"/>
    <w:bookmarkStart w:name="z64" w:id="5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ст.238; № 23, ст.925; 2000 г., № 23, ст.411; 2001 г., № 2, ст.14; 2002 г., № 6, ст.71; 2004 г., № 24, ст.157; 2005 г., № 23, ст.98; 2006 г., № 12, ст.69; 2007 г., № 20, ст.152; 2009 г., № 23, ст.111; 2012 г., № 4, ст.32; № 8, ст.64; 2014 г., № 6, ст.28; № 19-I, 19-II, ст.96; 2015 г., № 6, cт.27; № 19-II, ст.106; № 22-II, ст.145; 2016 г., № 7-I, cт.49):</w:t>
      </w:r>
    </w:p>
    <w:bookmarkEnd w:id="57"/>
    <w:bookmarkStart w:name="z65"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статьи 1 изложить в следующей редакции:</w:t>
      </w:r>
    </w:p>
    <w:bookmarkEnd w:id="58"/>
    <w:bookmarkStart w:name="z66" w:id="59"/>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59"/>
    <w:bookmarkStart w:name="z67" w:id="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p>
    <w:bookmarkEnd w:id="60"/>
    <w:bookmarkStart w:name="z68" w:id="61"/>
    <w:p>
      <w:pPr>
        <w:spacing w:after="0"/>
        <w:ind w:left="0"/>
        <w:jc w:val="both"/>
      </w:pPr>
      <w:r>
        <w:rPr>
          <w:rFonts w:ascii="Times New Roman"/>
          <w:b w:val="false"/>
          <w:i w:val="false"/>
          <w:color w:val="000000"/>
          <w:sz w:val="28"/>
        </w:rPr>
        <w:t>
      "2. Выплата пособия производится за текущий месяц и на период соблюдения условий, по которым пособие назначено со дня возникновения права на его получение. В случае смерти получателя пособия пособие выплачивается по месяц смерти включительно, а в случае выезда получателя пособия на постоянное место жительства за пределы Республики Казахстан – по месяц выезда включительно.";</w:t>
      </w:r>
    </w:p>
    <w:bookmarkEnd w:id="61"/>
    <w:bookmarkStart w:name="z69" w:id="62"/>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62"/>
    <w:bookmarkStart w:name="z70" w:id="63"/>
    <w:p>
      <w:pPr>
        <w:spacing w:after="0"/>
        <w:ind w:left="0"/>
        <w:jc w:val="both"/>
      </w:pPr>
      <w:r>
        <w:rPr>
          <w:rFonts w:ascii="Times New Roman"/>
          <w:b w:val="false"/>
          <w:i w:val="false"/>
          <w:color w:val="000000"/>
          <w:sz w:val="28"/>
        </w:rPr>
        <w:t>
      "Глава 3. Заключительные и переходные положения";</w:t>
      </w:r>
    </w:p>
    <w:bookmarkEnd w:id="63"/>
    <w:bookmarkStart w:name="z71" w:id="64"/>
    <w:p>
      <w:pPr>
        <w:spacing w:after="0"/>
        <w:ind w:left="0"/>
        <w:jc w:val="both"/>
      </w:pPr>
      <w:r>
        <w:rPr>
          <w:rFonts w:ascii="Times New Roman"/>
          <w:b w:val="false"/>
          <w:i w:val="false"/>
          <w:color w:val="000000"/>
          <w:sz w:val="28"/>
        </w:rPr>
        <w:t>
      4) дополнить статьей 8-1 следующего содержания:</w:t>
      </w:r>
    </w:p>
    <w:bookmarkEnd w:id="64"/>
    <w:bookmarkStart w:name="z72" w:id="65"/>
    <w:p>
      <w:pPr>
        <w:spacing w:after="0"/>
        <w:ind w:left="0"/>
        <w:jc w:val="both"/>
      </w:pPr>
      <w:r>
        <w:rPr>
          <w:rFonts w:ascii="Times New Roman"/>
          <w:b w:val="false"/>
          <w:i w:val="false"/>
          <w:color w:val="000000"/>
          <w:sz w:val="28"/>
        </w:rPr>
        <w:t>
      "Статья 8-1. Сохранение права на пособие</w:t>
      </w:r>
    </w:p>
    <w:bookmarkEnd w:id="65"/>
    <w:bookmarkStart w:name="z73" w:id="66"/>
    <w:p>
      <w:pPr>
        <w:spacing w:after="0"/>
        <w:ind w:left="0"/>
        <w:jc w:val="both"/>
      </w:pPr>
      <w:r>
        <w:rPr>
          <w:rFonts w:ascii="Times New Roman"/>
          <w:b w:val="false"/>
          <w:i w:val="false"/>
          <w:color w:val="000000"/>
          <w:sz w:val="28"/>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пособие которым назначено до 1 января 2018 года, сохраняют право на получение пособия в соответствии с пунктом 2 статьи 6 настоящего Закона.".</w:t>
      </w:r>
    </w:p>
    <w:bookmarkEnd w:id="66"/>
    <w:bookmarkStart w:name="z74" w:id="6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(Ведомости Парламента Республики Казахстан, 1999 г., № 19, ст.647; 2002 г., № 10, ст.105; 2004 г., № 23, ст.142; 2005 г., № 23, ст.98; 2006 г., № 12, ст.69; 2007 г., № 24, ст.178; 2014 г., № 6, ст.28; № 19-I, 19-II, ст.96; 2015 г., № 6, ст.27; № 22-II, cт.145):</w:t>
      </w:r>
    </w:p>
    <w:bookmarkEnd w:id="67"/>
    <w:bookmarkStart w:name="z75"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p>
    <w:bookmarkEnd w:id="68"/>
    <w:bookmarkStart w:name="z76" w:id="69"/>
    <w:p>
      <w:pPr>
        <w:spacing w:after="0"/>
        <w:ind w:left="0"/>
        <w:jc w:val="both"/>
      </w:pPr>
      <w:r>
        <w:rPr>
          <w:rFonts w:ascii="Times New Roman"/>
          <w:b w:val="false"/>
          <w:i w:val="false"/>
          <w:color w:val="000000"/>
          <w:sz w:val="28"/>
        </w:rPr>
        <w:t>
      "4)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9"/>
    <w:bookmarkStart w:name="z77"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пунктом 2-1 следующего содержания:</w:t>
      </w:r>
    </w:p>
    <w:bookmarkEnd w:id="70"/>
    <w:bookmarkStart w:name="z78" w:id="71"/>
    <w:p>
      <w:pPr>
        <w:spacing w:after="0"/>
        <w:ind w:left="0"/>
        <w:jc w:val="both"/>
      </w:pPr>
      <w:r>
        <w:rPr>
          <w:rFonts w:ascii="Times New Roman"/>
          <w:b w:val="false"/>
          <w:i w:val="false"/>
          <w:color w:val="000000"/>
          <w:sz w:val="28"/>
        </w:rPr>
        <w:t>
      "2-1. Исчисление стажа работы осуществляется в соответствии с законодательством Республики Казахстан о пенсионном обеспечении.".</w:t>
      </w:r>
    </w:p>
    <w:bookmarkEnd w:id="71"/>
    <w:bookmarkStart w:name="z79" w:id="7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ст.247; 2004 г., № 23, ст.142; 2007 г., № 3, ст.20; № 10, ст.69; № 20, ст.152; 2009 г., № 1, ст.4; № 23, ст.117; 2011 г., № 10, ст.86; № 16, ст.128; 2012 г., № 2, ст.14; № 8, ст.64; 2013 г., № 14, ст.72; 2014 г., № 19-I, 19-II, ст.96; 2015 г., № 6, ст.27; № 10, ст.50; № 19-II, ст.106; № 22-II, ст.145; № 22-V, ст.158; 2016 г., № 7-I, ст.49; 2017 г., № 12, ст.36;  № 7-8, ст.22):</w:t>
      </w:r>
    </w:p>
    <w:bookmarkEnd w:id="72"/>
    <w:bookmarkStart w:name="z80"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изложить в следующей редакции: </w:t>
      </w:r>
    </w:p>
    <w:bookmarkEnd w:id="73"/>
    <w:bookmarkStart w:name="z81" w:id="74"/>
    <w:p>
      <w:pPr>
        <w:spacing w:after="0"/>
        <w:ind w:left="0"/>
        <w:jc w:val="both"/>
      </w:pPr>
      <w:r>
        <w:rPr>
          <w:rFonts w:ascii="Times New Roman"/>
          <w:b w:val="false"/>
          <w:i w:val="false"/>
          <w:color w:val="000000"/>
          <w:sz w:val="28"/>
        </w:rPr>
        <w:t>
      "1-3) трудоспособное лицо (трудоспособный член семьи) – лицо или член семьи в возрасте с шестнадцати лет до возраста, предусмотренного пунктом 1 статьи 11 Закона Республики Казахстан "О пенсионном обеспечении в Республике Казахстан",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74"/>
    <w:bookmarkStart w:name="z82" w:id="7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 </w:t>
      </w:r>
    </w:p>
    <w:bookmarkStart w:name="z84" w:id="76"/>
    <w:p>
      <w:pPr>
        <w:spacing w:after="0"/>
        <w:ind w:left="0"/>
        <w:jc w:val="both"/>
      </w:pPr>
      <w:r>
        <w:rPr>
          <w:rFonts w:ascii="Times New Roman"/>
          <w:b w:val="false"/>
          <w:i w:val="false"/>
          <w:color w:val="000000"/>
          <w:sz w:val="28"/>
        </w:rPr>
        <w:t>
      "2) трудоспособным членам семьи, которые отказались от участия  в мерах содействия занятости, за исключением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лиц, осуществляющих уход за ребенком  в возрасте до семи лет, ребенком-инвалидом, инвалидом первой или второй группы, престарелым, нуждающимся в постороннем уходе и помощи, а также лиц, имеющих заболевания, при которых может устанавливаться срок временной нетрудоспособности более двух месяцев;";</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 </w:t>
      </w:r>
    </w:p>
    <w:bookmarkStart w:name="z86" w:id="77"/>
    <w:p>
      <w:pPr>
        <w:spacing w:after="0"/>
        <w:ind w:left="0"/>
        <w:jc w:val="both"/>
      </w:pPr>
      <w:r>
        <w:rPr>
          <w:rFonts w:ascii="Times New Roman"/>
          <w:b w:val="false"/>
          <w:i w:val="false"/>
          <w:color w:val="000000"/>
          <w:sz w:val="28"/>
        </w:rPr>
        <w:t>
      "2) малообеспеченным семьям, в составе которых нет трудоспособных лиц или единственный трудоспособный член осуществляет уход за ребенком в возрасте до семи лет, ребенком-инвалидом, инвалидом первой или второй группы, престарелым, нуждающимся в постороннем уходе и помощи.";</w:t>
      </w:r>
    </w:p>
    <w:bookmarkEnd w:id="77"/>
    <w:bookmarkStart w:name="z87" w:id="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78"/>
    <w:bookmarkStart w:name="z88" w:id="7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2</w:t>
      </w:r>
      <w:r>
        <w:rPr>
          <w:rFonts w:ascii="Times New Roman"/>
          <w:b w:val="false"/>
          <w:i w:val="false"/>
          <w:color w:val="000000"/>
          <w:sz w:val="28"/>
        </w:rPr>
        <w:t xml:space="preserve"> слова "уполномоченный орган" заменить словами "центр занятости населения";</w:t>
      </w:r>
    </w:p>
    <w:bookmarkEnd w:id="79"/>
    <w:bookmarkStart w:name="z89" w:id="8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дополнить абзацем шестым следующего содержания:</w:t>
      </w:r>
    </w:p>
    <w:bookmarkEnd w:id="80"/>
    <w:bookmarkStart w:name="z90" w:id="81"/>
    <w:p>
      <w:pPr>
        <w:spacing w:after="0"/>
        <w:ind w:left="0"/>
        <w:jc w:val="both"/>
      </w:pPr>
      <w:r>
        <w:rPr>
          <w:rFonts w:ascii="Times New Roman"/>
          <w:b w:val="false"/>
          <w:i w:val="false"/>
          <w:color w:val="000000"/>
          <w:sz w:val="28"/>
        </w:rPr>
        <w:t>
      "выработка рекомендаций о пролонгации социального контракта с получателями обусловленной денежной помощи.";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92" w:id="82"/>
    <w:p>
      <w:pPr>
        <w:spacing w:after="0"/>
        <w:ind w:left="0"/>
        <w:jc w:val="both"/>
      </w:pPr>
      <w:r>
        <w:rPr>
          <w:rFonts w:ascii="Times New Roman"/>
          <w:b w:val="false"/>
          <w:i w:val="false"/>
          <w:color w:val="000000"/>
          <w:sz w:val="28"/>
        </w:rPr>
        <w:t>
      "10. Социальный контракт с получателями обусловленной денежной помощи заключается на шесть месяцев с возможностью его пролонгации дополнительно до шести месяцев в случаях:</w:t>
      </w:r>
    </w:p>
    <w:bookmarkEnd w:id="82"/>
    <w:bookmarkStart w:name="z93" w:id="83"/>
    <w:p>
      <w:pPr>
        <w:spacing w:after="0"/>
        <w:ind w:left="0"/>
        <w:jc w:val="both"/>
      </w:pPr>
      <w:r>
        <w:rPr>
          <w:rFonts w:ascii="Times New Roman"/>
          <w:b w:val="false"/>
          <w:i w:val="false"/>
          <w:color w:val="000000"/>
          <w:sz w:val="28"/>
        </w:rPr>
        <w:t>
      1) необходимости продления срока мероприятий по социальной адаптации членов семьи;</w:t>
      </w:r>
    </w:p>
    <w:bookmarkEnd w:id="83"/>
    <w:bookmarkStart w:name="z94" w:id="84"/>
    <w:p>
      <w:pPr>
        <w:spacing w:after="0"/>
        <w:ind w:left="0"/>
        <w:jc w:val="both"/>
      </w:pPr>
      <w:r>
        <w:rPr>
          <w:rFonts w:ascii="Times New Roman"/>
          <w:b w:val="false"/>
          <w:i w:val="false"/>
          <w:color w:val="000000"/>
          <w:sz w:val="28"/>
        </w:rPr>
        <w:t>
      2) незавершения к моменту окончания периода действия социального контракта сроков активных мер содействия занятости, применяемых в отношении трудоспособных лиц (трудоспособных членов семьи);</w:t>
      </w:r>
    </w:p>
    <w:bookmarkEnd w:id="84"/>
    <w:bookmarkStart w:name="z95" w:id="85"/>
    <w:p>
      <w:pPr>
        <w:spacing w:after="0"/>
        <w:ind w:left="0"/>
        <w:jc w:val="both"/>
      </w:pPr>
      <w:r>
        <w:rPr>
          <w:rFonts w:ascii="Times New Roman"/>
          <w:b w:val="false"/>
          <w:i w:val="false"/>
          <w:color w:val="000000"/>
          <w:sz w:val="28"/>
        </w:rPr>
        <w:t>
      3) невыполнения трудоспособным лицом (трудоспособными членами семьи) обязательств по социальному контракту по не зависящим от него (них) причинам (временная нетрудоспособность более двух месяцев, несчастный случай, стихийное бедствие);</w:t>
      </w:r>
    </w:p>
    <w:bookmarkEnd w:id="85"/>
    <w:bookmarkStart w:name="z96" w:id="86"/>
    <w:p>
      <w:pPr>
        <w:spacing w:after="0"/>
        <w:ind w:left="0"/>
        <w:jc w:val="both"/>
      </w:pPr>
      <w:r>
        <w:rPr>
          <w:rFonts w:ascii="Times New Roman"/>
          <w:b w:val="false"/>
          <w:i w:val="false"/>
          <w:color w:val="000000"/>
          <w:sz w:val="28"/>
        </w:rPr>
        <w:t>
      4) необходимости поддержки для достижения запланированных показателей развития личного подсобного хозяйства и (или) индивидуальной предпринимательской деятельности.</w:t>
      </w:r>
    </w:p>
    <w:bookmarkEnd w:id="86"/>
    <w:bookmarkStart w:name="z97" w:id="87"/>
    <w:p>
      <w:pPr>
        <w:spacing w:after="0"/>
        <w:ind w:left="0"/>
        <w:jc w:val="both"/>
      </w:pPr>
      <w:r>
        <w:rPr>
          <w:rFonts w:ascii="Times New Roman"/>
          <w:b w:val="false"/>
          <w:i w:val="false"/>
          <w:color w:val="000000"/>
          <w:sz w:val="28"/>
        </w:rPr>
        <w:t>
      Решение о пролонгации социального контракта принимается уполномоченным органом на основании письменного ходатайства заявителя и с учетом рекомендации районной (городской) комиссии по вопросам занятости населения не позднее десяти календарных дней до завершения периода действия социального контракта.</w:t>
      </w:r>
    </w:p>
    <w:bookmarkEnd w:id="87"/>
    <w:bookmarkStart w:name="z98" w:id="88"/>
    <w:p>
      <w:pPr>
        <w:spacing w:after="0"/>
        <w:ind w:left="0"/>
        <w:jc w:val="both"/>
      </w:pPr>
      <w:r>
        <w:rPr>
          <w:rFonts w:ascii="Times New Roman"/>
          <w:b w:val="false"/>
          <w:i w:val="false"/>
          <w:color w:val="000000"/>
          <w:sz w:val="28"/>
        </w:rPr>
        <w:t>
      При пролонгации социального контракта размер обусловленной денежной помощи не пересматривается.";</w:t>
      </w:r>
    </w:p>
    <w:bookmarkEnd w:id="88"/>
    <w:bookmarkStart w:name="z99" w:id="89"/>
    <w:p>
      <w:pPr>
        <w:spacing w:after="0"/>
        <w:ind w:left="0"/>
        <w:jc w:val="both"/>
      </w:pPr>
      <w:r>
        <w:rPr>
          <w:rFonts w:ascii="Times New Roman"/>
          <w:b w:val="false"/>
          <w:i w:val="false"/>
          <w:color w:val="000000"/>
          <w:sz w:val="28"/>
        </w:rPr>
        <w:t>
      дополнить пунктом 10-1 следующего содержания:</w:t>
      </w:r>
    </w:p>
    <w:bookmarkEnd w:id="89"/>
    <w:bookmarkStart w:name="z100" w:id="90"/>
    <w:p>
      <w:pPr>
        <w:spacing w:after="0"/>
        <w:ind w:left="0"/>
        <w:jc w:val="both"/>
      </w:pPr>
      <w:r>
        <w:rPr>
          <w:rFonts w:ascii="Times New Roman"/>
          <w:b w:val="false"/>
          <w:i w:val="false"/>
          <w:color w:val="000000"/>
          <w:sz w:val="28"/>
        </w:rPr>
        <w:t>
      "10-1. В случае изменения условий участия в мерах содействия занятости и (или) условий оказания мер социальной адаптации в социальный контракт вносятся изменения и дополнения по соглашению сторон путем подписания дополнительного соглашения к социальному контракту.";</w:t>
      </w:r>
    </w:p>
    <w:bookmarkEnd w:id="90"/>
    <w:bookmarkStart w:name="z101" w:id="91"/>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 </w:t>
      </w:r>
    </w:p>
    <w:bookmarkEnd w:id="91"/>
    <w:bookmarkStart w:name="z102" w:id="92"/>
    <w:p>
      <w:pPr>
        <w:spacing w:after="0"/>
        <w:ind w:left="0"/>
        <w:jc w:val="both"/>
      </w:pPr>
      <w:r>
        <w:rPr>
          <w:rFonts w:ascii="Times New Roman"/>
          <w:b w:val="false"/>
          <w:i w:val="false"/>
          <w:color w:val="000000"/>
          <w:sz w:val="28"/>
        </w:rPr>
        <w:t>
      "11. Безусловная денежная помощь назначается на текущий квартал с месяца обращения и выплачивается ежемесячно.</w:t>
      </w:r>
    </w:p>
    <w:bookmarkEnd w:id="92"/>
    <w:bookmarkStart w:name="z103" w:id="93"/>
    <w:p>
      <w:pPr>
        <w:spacing w:after="0"/>
        <w:ind w:left="0"/>
        <w:jc w:val="both"/>
      </w:pPr>
      <w:r>
        <w:rPr>
          <w:rFonts w:ascii="Times New Roman"/>
          <w:b w:val="false"/>
          <w:i w:val="false"/>
          <w:color w:val="000000"/>
          <w:sz w:val="28"/>
        </w:rPr>
        <w:t>
      Обусловленная денежная помощь назначается на период действия социального контракта с месяца обращения и выплачивается ежемесячно или единовременно за период, установленный в социальном контракте.";</w:t>
      </w:r>
    </w:p>
    <w:bookmarkEnd w:id="93"/>
    <w:bookmarkStart w:name="z104"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94"/>
    <w:bookmarkStart w:name="z105" w:id="95"/>
    <w:p>
      <w:pPr>
        <w:spacing w:after="0"/>
        <w:ind w:left="0"/>
        <w:jc w:val="both"/>
      </w:pPr>
      <w:r>
        <w:rPr>
          <w:rFonts w:ascii="Times New Roman"/>
          <w:b w:val="false"/>
          <w:i w:val="false"/>
          <w:color w:val="000000"/>
          <w:sz w:val="28"/>
        </w:rPr>
        <w:t xml:space="preserve">
      часть третью изложить в следующей редакции: </w:t>
      </w:r>
    </w:p>
    <w:bookmarkEnd w:id="95"/>
    <w:bookmarkStart w:name="z106" w:id="96"/>
    <w:p>
      <w:pPr>
        <w:spacing w:after="0"/>
        <w:ind w:left="0"/>
        <w:jc w:val="both"/>
      </w:pPr>
      <w:r>
        <w:rPr>
          <w:rFonts w:ascii="Times New Roman"/>
          <w:b w:val="false"/>
          <w:i w:val="false"/>
          <w:color w:val="000000"/>
          <w:sz w:val="28"/>
        </w:rPr>
        <w:t>
      "При этом в случаях первичного выявления невыполнения обязательств по социальному контракту размер обусловленной денежной помощи всем членам семьи старше восемнадцати лет, за исключением лиц,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и одного из членов семьи, осуществляющего уход за ребенком в возрасте до семи лет, в течение месяца сокращается на пятьдесят процентов на оставшийся период действия социального контракта.";</w:t>
      </w:r>
    </w:p>
    <w:bookmarkEnd w:id="96"/>
    <w:bookmarkStart w:name="z107" w:id="97"/>
    <w:p>
      <w:pPr>
        <w:spacing w:after="0"/>
        <w:ind w:left="0"/>
        <w:jc w:val="both"/>
      </w:pPr>
      <w:r>
        <w:rPr>
          <w:rFonts w:ascii="Times New Roman"/>
          <w:b w:val="false"/>
          <w:i w:val="false"/>
          <w:color w:val="000000"/>
          <w:sz w:val="28"/>
        </w:rPr>
        <w:t>
      дополнить частью четвертой следующего содержания:</w:t>
      </w:r>
    </w:p>
    <w:bookmarkEnd w:id="97"/>
    <w:bookmarkStart w:name="z108" w:id="98"/>
    <w:p>
      <w:pPr>
        <w:spacing w:after="0"/>
        <w:ind w:left="0"/>
        <w:jc w:val="both"/>
      </w:pPr>
      <w:r>
        <w:rPr>
          <w:rFonts w:ascii="Times New Roman"/>
          <w:b w:val="false"/>
          <w:i w:val="false"/>
          <w:color w:val="000000"/>
          <w:sz w:val="28"/>
        </w:rPr>
        <w:t>
      "При повторном выявлении невыполнения обязательств выплата обусловленной денежной помощи прекращается, кроме выплаты несовершеннолетним детям, в том числе обучающимся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и одному из членов семьи, осуществляющему уход за ребенком в возрасте  до семи лет.";</w:t>
      </w:r>
    </w:p>
    <w:bookmarkEnd w:id="98"/>
    <w:bookmarkStart w:name="z109" w:id="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99"/>
    <w:bookmarkStart w:name="z110" w:id="100"/>
    <w:p>
      <w:pPr>
        <w:spacing w:after="0"/>
        <w:ind w:left="0"/>
        <w:jc w:val="both"/>
      </w:pPr>
      <w:r>
        <w:rPr>
          <w:rFonts w:ascii="Times New Roman"/>
          <w:b w:val="false"/>
          <w:i w:val="false"/>
          <w:color w:val="000000"/>
          <w:sz w:val="28"/>
        </w:rPr>
        <w:t>
      в пункте 2 слова "уполномоченный орган" заменить словами "центр занятости населения";</w:t>
      </w:r>
    </w:p>
    <w:bookmarkEnd w:id="100"/>
    <w:bookmarkStart w:name="z111" w:id="101"/>
    <w:p>
      <w:pPr>
        <w:spacing w:after="0"/>
        <w:ind w:left="0"/>
        <w:jc w:val="both"/>
      </w:pPr>
      <w:r>
        <w:rPr>
          <w:rFonts w:ascii="Times New Roman"/>
          <w:b w:val="false"/>
          <w:i w:val="false"/>
          <w:color w:val="000000"/>
          <w:sz w:val="28"/>
        </w:rPr>
        <w:t xml:space="preserve">
      часть вторую пункта 4 изложить в следующей редакции: </w:t>
      </w:r>
    </w:p>
    <w:bookmarkEnd w:id="101"/>
    <w:bookmarkStart w:name="z112" w:id="102"/>
    <w:p>
      <w:pPr>
        <w:spacing w:after="0"/>
        <w:ind w:left="0"/>
        <w:jc w:val="both"/>
      </w:pPr>
      <w:r>
        <w:rPr>
          <w:rFonts w:ascii="Times New Roman"/>
          <w:b w:val="false"/>
          <w:i w:val="false"/>
          <w:color w:val="000000"/>
          <w:sz w:val="28"/>
        </w:rPr>
        <w:t>
      "Правила сопровождения информационных систем и доступа к использованию информационных систем и базы данных при оказании адресной социальной помощи, а также формы отчетной документации в области адресной социальной помощи разрабатываются и утверждаются центральным исполнительным органом.".</w:t>
      </w:r>
    </w:p>
    <w:bookmarkEnd w:id="102"/>
    <w:bookmarkStart w:name="z113" w:id="10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ст.148; 2004 г., № 23, ст.142; 2005 г., № 7-8, ст.23; 2006 г., № 1,  ст.5; № 3, ст.22; № 24, ст.148; 2007 г., № 2, ст.18; № 20, ст.152; 2008 г., № 24, ст.129; 2009 г., № 18, ст.84, 86; 2010 г., № 1-2, ст.1; № 15, ст.71; 2011 г.,  № 1, ст.2, 3, 7; № 6, ст.49; № 11, ст.102; № 12, ст.111; 2012 г., № 2, ст.16; № 8, ст.64; № 14, ст.95; № 15, ст.97; 2013 г., № 9, ст.51; № 14, ст.72, 75; 2014 г.,  № 2, ст.10; № 10, ст.52; № 19-I, 19-II, ст.94, 96; № 21, cт.123; № 23, cт.143;  2015 г., № 20-IV, ст.113; № 22-II, ст.145; 2016 г., № 6, ст.45; 2017 г., № 23-III, ст.111;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статьи 34-1 изложить в следующей редакции:</w:t>
      </w:r>
    </w:p>
    <w:bookmarkStart w:name="z115" w:id="104"/>
    <w:p>
      <w:pPr>
        <w:spacing w:after="0"/>
        <w:ind w:left="0"/>
        <w:jc w:val="both"/>
      </w:pPr>
      <w:r>
        <w:rPr>
          <w:rFonts w:ascii="Times New Roman"/>
          <w:b w:val="false"/>
          <w:i w:val="false"/>
          <w:color w:val="000000"/>
          <w:sz w:val="28"/>
        </w:rPr>
        <w:t>
      "2) оплата коммунальных услуг и приобретение топлива за счет бюджетных средств в порядке и размерах, утвержденных местными представительными органами;".</w:t>
      </w:r>
    </w:p>
    <w:bookmarkEnd w:id="104"/>
    <w:bookmarkStart w:name="z116" w:id="10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 (Ведомости Парламента Республики Казахстан, 2002 г., № 16, ст.152; 2004 г., № 23, ст.142; 2007 г., № 20, ст.152; 2009 г., № 24, ст.122; 2010 г., № 5, ст.23; 2011 г., № 11, ст.102; 2012 г., № 14, ст.92; 2013 г., № 9, ст.51; № 14, ст.75; 2014 г., № 1, ст.4; 2015 г., № 23-II, ст.170):</w:t>
      </w:r>
    </w:p>
    <w:bookmarkEnd w:id="105"/>
    <w:bookmarkStart w:name="z117" w:id="106"/>
    <w:p>
      <w:pPr>
        <w:spacing w:after="0"/>
        <w:ind w:left="0"/>
        <w:jc w:val="both"/>
      </w:pPr>
      <w:r>
        <w:rPr>
          <w:rFonts w:ascii="Times New Roman"/>
          <w:b w:val="false"/>
          <w:i w:val="false"/>
          <w:color w:val="000000"/>
          <w:sz w:val="28"/>
        </w:rPr>
        <w:t xml:space="preserve">
      в пункте 3 </w:t>
      </w:r>
      <w:r>
        <w:rPr>
          <w:rFonts w:ascii="Times New Roman"/>
          <w:b w:val="false"/>
          <w:i w:val="false"/>
          <w:color w:val="000000"/>
          <w:sz w:val="28"/>
        </w:rPr>
        <w:t>статьи 8</w:t>
      </w:r>
      <w:r>
        <w:rPr>
          <w:rFonts w:ascii="Times New Roman"/>
          <w:b w:val="false"/>
          <w:i w:val="false"/>
          <w:color w:val="000000"/>
          <w:sz w:val="28"/>
        </w:rPr>
        <w:t xml:space="preserve"> слова "консультации в городах республиканского и областного значения, столице" заменить словами "консультации в городах республиканского и областного значения, столице, а также в районных центрах".</w:t>
      </w:r>
    </w:p>
    <w:bookmarkEnd w:id="106"/>
    <w:bookmarkStart w:name="z118" w:id="10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ст.41; 2004 г., № 23, ст.140, 142; 2006 г., № 23, ст.141; 2007 г., № 3, ст.20; № 20, ст.152; № 24, ст.178; 2008 г., № 23, ст.114; 2009 г., № 9-10, ст.50; 2010 г., № 5, ст.23; № 7, ст.28; 2011 г., № 6, ст.49; № 11, ст.102; № 14, ст.117; 2012 г., № 2, ст.14; № 3, ст.26; № 4, ст.32; № 8, ст.64; № 14, ст.95; № 23-24, ст.125; 2013 г., № 2, ст.13; № 3, ст.15; № 10-11, ст.56; № 14, ст.72; № 21-22, ст.115; 2014 г., № 1, ст.1, 4; № 19-І, 19-II, ст.96; № 21, ст.122; № 22, ст.131; 2015 г., № 6, ст.27; № 20-IV, ст.113; № 22-II, ст.145; 2016 г., № 7-І, ст.49; 2017 г., № 12, ст.36; № 13, ст.45; № 22-III, ст.109; № 7-8, ст.22):</w:t>
      </w:r>
    </w:p>
    <w:bookmarkEnd w:id="107"/>
    <w:bookmarkStart w:name="z119" w:id="10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 </w:t>
      </w:r>
    </w:p>
    <w:bookmarkStart w:name="z122" w:id="109"/>
    <w:p>
      <w:pPr>
        <w:spacing w:after="0"/>
        <w:ind w:left="0"/>
        <w:jc w:val="both"/>
      </w:pPr>
      <w:r>
        <w:rPr>
          <w:rFonts w:ascii="Times New Roman"/>
          <w:b w:val="false"/>
          <w:i w:val="false"/>
          <w:color w:val="000000"/>
          <w:sz w:val="28"/>
        </w:rPr>
        <w:t>
      "6) плательщик социальных отчислений (далее – плательщик) – работодатель, индивидуальный предприниматель, частный нотариус, частный судебный исполнитель, адвокат, профессиональный медиатор, а также крестьянские или фермерские хозяйства, осуществляющие исчисление и уплату социальных отчислений в Государственный фонд социального страхования в порядке, определенном настоящим Законом;";</w:t>
      </w:r>
    </w:p>
    <w:bookmarkEnd w:id="109"/>
    <w:bookmarkStart w:name="z123" w:id="110"/>
    <w:p>
      <w:pPr>
        <w:spacing w:after="0"/>
        <w:ind w:left="0"/>
        <w:jc w:val="both"/>
      </w:pPr>
      <w:r>
        <w:rPr>
          <w:rFonts w:ascii="Times New Roman"/>
          <w:b w:val="false"/>
          <w:i w:val="false"/>
          <w:color w:val="000000"/>
          <w:sz w:val="28"/>
        </w:rPr>
        <w:t>
      "11) получатель социальной выплаты (далее – получатель) – физическое лицо, за которого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w:t>
      </w:r>
    </w:p>
    <w:bookmarkEnd w:id="110"/>
    <w:bookmarkStart w:name="z124" w:id="111"/>
    <w:p>
      <w:pPr>
        <w:spacing w:after="0"/>
        <w:ind w:left="0"/>
        <w:jc w:val="both"/>
      </w:pPr>
      <w:r>
        <w:rPr>
          <w:rFonts w:ascii="Times New Roman"/>
          <w:b w:val="false"/>
          <w:i w:val="false"/>
          <w:color w:val="000000"/>
          <w:sz w:val="28"/>
        </w:rPr>
        <w:t>
      дополнить подпунктами 13-4) и 13-5) следующего содержания:</w:t>
      </w:r>
    </w:p>
    <w:bookmarkEnd w:id="111"/>
    <w:bookmarkStart w:name="z125" w:id="112"/>
    <w:p>
      <w:pPr>
        <w:spacing w:after="0"/>
        <w:ind w:left="0"/>
        <w:jc w:val="both"/>
      </w:pPr>
      <w:r>
        <w:rPr>
          <w:rFonts w:ascii="Times New Roman"/>
          <w:b w:val="false"/>
          <w:i w:val="false"/>
          <w:color w:val="000000"/>
          <w:sz w:val="28"/>
        </w:rPr>
        <w:t>
      "13-4) инвестиционная декларация – документ, определяющий цели, стратегию, перечень объектов для инвестирования в рамках законодательства Республики Казахстан, условия и ограничения инвестиционной деятельности в отношении активов Фонда, условия хеджирования и диверсификации активов Фонда;</w:t>
      </w:r>
    </w:p>
    <w:bookmarkEnd w:id="112"/>
    <w:bookmarkStart w:name="z126" w:id="113"/>
    <w:p>
      <w:pPr>
        <w:spacing w:after="0"/>
        <w:ind w:left="0"/>
        <w:jc w:val="both"/>
      </w:pPr>
      <w:r>
        <w:rPr>
          <w:rFonts w:ascii="Times New Roman"/>
          <w:b w:val="false"/>
          <w:i w:val="false"/>
          <w:color w:val="000000"/>
          <w:sz w:val="28"/>
        </w:rPr>
        <w:t>
      13-5) инвестиционный доход – деньги, полученные (подлежащие получению) в результате инвестирования активов Фонда;";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28" w:id="114"/>
    <w:p>
      <w:pPr>
        <w:spacing w:after="0"/>
        <w:ind w:left="0"/>
        <w:jc w:val="both"/>
      </w:pPr>
      <w:r>
        <w:rPr>
          <w:rFonts w:ascii="Times New Roman"/>
          <w:b w:val="false"/>
          <w:i w:val="false"/>
          <w:color w:val="000000"/>
          <w:sz w:val="28"/>
        </w:rPr>
        <w:t>
      "15) Государственный фонд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за которых производились социальные отчисления и в отношении которых наступил случай социального риска, включая членов семьи – иждивенцев в случае потери кормильца;";</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 </w:t>
      </w:r>
    </w:p>
    <w:bookmarkStart w:name="z131" w:id="115"/>
    <w:p>
      <w:pPr>
        <w:spacing w:after="0"/>
        <w:ind w:left="0"/>
        <w:jc w:val="both"/>
      </w:pPr>
      <w:r>
        <w:rPr>
          <w:rFonts w:ascii="Times New Roman"/>
          <w:b w:val="false"/>
          <w:i w:val="false"/>
          <w:color w:val="000000"/>
          <w:sz w:val="28"/>
        </w:rPr>
        <w:t>
      "24)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15"/>
    <w:bookmarkStart w:name="z132" w:id="1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16"/>
    <w:bookmarkStart w:name="z133" w:id="117"/>
    <w:p>
      <w:pPr>
        <w:spacing w:after="0"/>
        <w:ind w:left="0"/>
        <w:jc w:val="both"/>
      </w:pPr>
      <w:r>
        <w:rPr>
          <w:rFonts w:ascii="Times New Roman"/>
          <w:b w:val="false"/>
          <w:i w:val="false"/>
          <w:color w:val="000000"/>
          <w:sz w:val="28"/>
        </w:rPr>
        <w:t>
      "Статья 6. Право на получение социальных выплат</w:t>
      </w:r>
    </w:p>
    <w:bookmarkEnd w:id="117"/>
    <w:bookmarkStart w:name="z134" w:id="118"/>
    <w:p>
      <w:pPr>
        <w:spacing w:after="0"/>
        <w:ind w:left="0"/>
        <w:jc w:val="both"/>
      </w:pPr>
      <w:r>
        <w:rPr>
          <w:rFonts w:ascii="Times New Roman"/>
          <w:b w:val="false"/>
          <w:i w:val="false"/>
          <w:color w:val="000000"/>
          <w:sz w:val="28"/>
        </w:rPr>
        <w:t>
      Государство гарантирует гражданам право на получение социальных выплат при наступлении случаев социального риска по видам обязательного социального страхования на условиях, установленных настоящим Законом.</w:t>
      </w:r>
    </w:p>
    <w:bookmarkEnd w:id="118"/>
    <w:bookmarkStart w:name="z135" w:id="119"/>
    <w:p>
      <w:pPr>
        <w:spacing w:after="0"/>
        <w:ind w:left="0"/>
        <w:jc w:val="both"/>
      </w:pPr>
      <w:r>
        <w:rPr>
          <w:rFonts w:ascii="Times New Roman"/>
          <w:b w:val="false"/>
          <w:i w:val="false"/>
          <w:color w:val="000000"/>
          <w:sz w:val="28"/>
        </w:rPr>
        <w:t>
      Иностранцы и лица без гражданства, постоянно проживающие на территории Республики Казахстан, оралманы пользуются правом на получение социальных выплат наравне с гражданами Республики Казахстан.";</w:t>
      </w:r>
    </w:p>
    <w:bookmarkEnd w:id="119"/>
    <w:bookmarkStart w:name="z136" w:id="1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20"/>
    <w:bookmarkStart w:name="z137" w:id="121"/>
    <w:p>
      <w:pPr>
        <w:spacing w:after="0"/>
        <w:ind w:left="0"/>
        <w:jc w:val="both"/>
      </w:pPr>
      <w:r>
        <w:rPr>
          <w:rFonts w:ascii="Times New Roman"/>
          <w:b w:val="false"/>
          <w:i w:val="false"/>
          <w:color w:val="000000"/>
          <w:sz w:val="28"/>
        </w:rPr>
        <w:t>
      заголовок изложить в следующей редакции:</w:t>
      </w:r>
    </w:p>
    <w:bookmarkEnd w:id="121"/>
    <w:bookmarkStart w:name="z138" w:id="122"/>
    <w:p>
      <w:pPr>
        <w:spacing w:after="0"/>
        <w:ind w:left="0"/>
        <w:jc w:val="both"/>
      </w:pPr>
      <w:r>
        <w:rPr>
          <w:rFonts w:ascii="Times New Roman"/>
          <w:b w:val="false"/>
          <w:i w:val="false"/>
          <w:color w:val="000000"/>
          <w:sz w:val="28"/>
        </w:rPr>
        <w:t>
      "Статья 7. Обеспечение сохранности активов Фонда";</w:t>
      </w:r>
    </w:p>
    <w:bookmarkEnd w:id="122"/>
    <w:bookmarkStart w:name="z139" w:id="123"/>
    <w:p>
      <w:pPr>
        <w:spacing w:after="0"/>
        <w:ind w:left="0"/>
        <w:jc w:val="both"/>
      </w:pPr>
      <w:r>
        <w:rPr>
          <w:rFonts w:ascii="Times New Roman"/>
          <w:b w:val="false"/>
          <w:i w:val="false"/>
          <w:color w:val="000000"/>
          <w:sz w:val="28"/>
        </w:rPr>
        <w:t>
      пункт 1 изложить в следующей редакции:</w:t>
      </w:r>
    </w:p>
    <w:bookmarkEnd w:id="123"/>
    <w:bookmarkStart w:name="z140" w:id="124"/>
    <w:p>
      <w:pPr>
        <w:spacing w:after="0"/>
        <w:ind w:left="0"/>
        <w:jc w:val="both"/>
      </w:pPr>
      <w:r>
        <w:rPr>
          <w:rFonts w:ascii="Times New Roman"/>
          <w:b w:val="false"/>
          <w:i w:val="false"/>
          <w:color w:val="000000"/>
          <w:sz w:val="28"/>
        </w:rPr>
        <w:t>
      "1. Государство гарантирует сохранность и целевое использование активов Фонда.";</w:t>
      </w:r>
    </w:p>
    <w:bookmarkEnd w:id="124"/>
    <w:bookmarkStart w:name="z141" w:id="125"/>
    <w:p>
      <w:pPr>
        <w:spacing w:after="0"/>
        <w:ind w:left="0"/>
        <w:jc w:val="both"/>
      </w:pPr>
      <w:r>
        <w:rPr>
          <w:rFonts w:ascii="Times New Roman"/>
          <w:b w:val="false"/>
          <w:i w:val="false"/>
          <w:color w:val="000000"/>
          <w:sz w:val="28"/>
        </w:rPr>
        <w:t>
      абзац первый пункта 2 изложить в следующей редакции:</w:t>
      </w:r>
    </w:p>
    <w:bookmarkEnd w:id="125"/>
    <w:bookmarkStart w:name="z142" w:id="126"/>
    <w:p>
      <w:pPr>
        <w:spacing w:after="0"/>
        <w:ind w:left="0"/>
        <w:jc w:val="both"/>
      </w:pPr>
      <w:r>
        <w:rPr>
          <w:rFonts w:ascii="Times New Roman"/>
          <w:b w:val="false"/>
          <w:i w:val="false"/>
          <w:color w:val="000000"/>
          <w:sz w:val="28"/>
        </w:rPr>
        <w:t>
      "2. Сохранность активов Фонда обеспечивается посредством:";</w:t>
      </w:r>
    </w:p>
    <w:bookmarkEnd w:id="126"/>
    <w:bookmarkStart w:name="z143" w:id="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127"/>
    <w:bookmarkStart w:name="z144" w:id="128"/>
    <w:p>
      <w:pPr>
        <w:spacing w:after="0"/>
        <w:ind w:left="0"/>
        <w:jc w:val="both"/>
      </w:pPr>
      <w:r>
        <w:rPr>
          <w:rFonts w:ascii="Times New Roman"/>
          <w:b w:val="false"/>
          <w:i w:val="false"/>
          <w:color w:val="000000"/>
          <w:sz w:val="28"/>
        </w:rPr>
        <w:t>
      "Статья 8. Лица, подлежащие обязательному социальному страхованию</w:t>
      </w:r>
    </w:p>
    <w:bookmarkEnd w:id="128"/>
    <w:bookmarkStart w:name="z145" w:id="129"/>
    <w:p>
      <w:pPr>
        <w:spacing w:after="0"/>
        <w:ind w:left="0"/>
        <w:jc w:val="both"/>
      </w:pPr>
      <w:r>
        <w:rPr>
          <w:rFonts w:ascii="Times New Roman"/>
          <w:b w:val="false"/>
          <w:i w:val="false"/>
          <w:color w:val="000000"/>
          <w:sz w:val="28"/>
        </w:rPr>
        <w:t xml:space="preserve">
      Обязательному социальному страхованию подлежат работники, индивидуальные предприниматели, частные нотариусы, частные судебные исполнители, адвокаты, профессиональные медиаторы, крестьянские или фермерские хозяйства, а также иностранцы и лица без гражданства, постоянно проживающие на территории Республики Казахстан и осуществляющие деятельность, приносящую доход на территории Республики Казахстан, за исключением лиц, достигших возраста, предусмотренного </w:t>
      </w:r>
      <w:r>
        <w:rPr>
          <w:rFonts w:ascii="Times New Roman"/>
          <w:b w:val="false"/>
          <w:i w:val="false"/>
          <w:color w:val="0000ff"/>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29"/>
    <w:bookmarkStart w:name="z147" w:id="130"/>
    <w:p>
      <w:pPr>
        <w:spacing w:after="0"/>
        <w:ind w:left="0"/>
        <w:jc w:val="both"/>
      </w:pPr>
      <w:r>
        <w:rPr>
          <w:rFonts w:ascii="Times New Roman"/>
          <w:b w:val="false"/>
          <w:i w:val="false"/>
          <w:color w:val="000000"/>
          <w:sz w:val="28"/>
        </w:rPr>
        <w:t xml:space="preserve">
      5) подпункт 2) статьи 8-1 изложить в следующей редакции: </w:t>
      </w:r>
    </w:p>
    <w:bookmarkEnd w:id="130"/>
    <w:bookmarkStart w:name="z148" w:id="131"/>
    <w:p>
      <w:pPr>
        <w:spacing w:after="0"/>
        <w:ind w:left="0"/>
        <w:jc w:val="both"/>
      </w:pPr>
      <w:r>
        <w:rPr>
          <w:rFonts w:ascii="Times New Roman"/>
          <w:b w:val="false"/>
          <w:i w:val="false"/>
          <w:color w:val="000000"/>
          <w:sz w:val="28"/>
        </w:rPr>
        <w:t>
      "2) утверждает порядок и сроки исчисления и перечисления социальных отчислений в Фонд и взысканий по ним;";</w:t>
      </w:r>
    </w:p>
    <w:bookmarkEnd w:id="131"/>
    <w:bookmarkStart w:name="z149" w:id="1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132"/>
    <w:bookmarkStart w:name="z150" w:id="133"/>
    <w:p>
      <w:pPr>
        <w:spacing w:after="0"/>
        <w:ind w:left="0"/>
        <w:jc w:val="both"/>
      </w:pPr>
      <w:r>
        <w:rPr>
          <w:rFonts w:ascii="Times New Roman"/>
          <w:b w:val="false"/>
          <w:i w:val="false"/>
          <w:color w:val="000000"/>
          <w:sz w:val="28"/>
        </w:rPr>
        <w:t>
      в пункте 1:</w:t>
      </w:r>
    </w:p>
    <w:bookmarkEnd w:id="133"/>
    <w:bookmarkStart w:name="z151" w:id="134"/>
    <w:p>
      <w:pPr>
        <w:spacing w:after="0"/>
        <w:ind w:left="0"/>
        <w:jc w:val="both"/>
      </w:pPr>
      <w:r>
        <w:rPr>
          <w:rFonts w:ascii="Times New Roman"/>
          <w:b w:val="false"/>
          <w:i w:val="false"/>
          <w:color w:val="000000"/>
          <w:sz w:val="28"/>
        </w:rPr>
        <w:t>
      подпункты 1) и 4) исключить;</w:t>
      </w:r>
    </w:p>
    <w:bookmarkEnd w:id="134"/>
    <w:bookmarkStart w:name="z152" w:id="135"/>
    <w:p>
      <w:pPr>
        <w:spacing w:after="0"/>
        <w:ind w:left="0"/>
        <w:jc w:val="both"/>
      </w:pPr>
      <w:r>
        <w:rPr>
          <w:rFonts w:ascii="Times New Roman"/>
          <w:b w:val="false"/>
          <w:i w:val="false"/>
          <w:color w:val="000000"/>
          <w:sz w:val="28"/>
        </w:rPr>
        <w:t>
      дополнить подпунктом 5) следующего содержания:</w:t>
      </w:r>
    </w:p>
    <w:bookmarkEnd w:id="135"/>
    <w:bookmarkStart w:name="z153" w:id="136"/>
    <w:p>
      <w:pPr>
        <w:spacing w:after="0"/>
        <w:ind w:left="0"/>
        <w:jc w:val="both"/>
      </w:pPr>
      <w:r>
        <w:rPr>
          <w:rFonts w:ascii="Times New Roman"/>
          <w:b w:val="false"/>
          <w:i w:val="false"/>
          <w:color w:val="000000"/>
          <w:sz w:val="28"/>
        </w:rPr>
        <w:t>
      "5) осуществлять иные права в соответствии с законодательством Республики Казахстан об обязательном социальном страховании.";</w:t>
      </w:r>
    </w:p>
    <w:bookmarkEnd w:id="136"/>
    <w:bookmarkStart w:name="z154" w:id="137"/>
    <w:p>
      <w:pPr>
        <w:spacing w:after="0"/>
        <w:ind w:left="0"/>
        <w:jc w:val="both"/>
      </w:pPr>
      <w:r>
        <w:rPr>
          <w:rFonts w:ascii="Times New Roman"/>
          <w:b w:val="false"/>
          <w:i w:val="false"/>
          <w:color w:val="000000"/>
          <w:sz w:val="28"/>
        </w:rPr>
        <w:t>
      в пункте 2:</w:t>
      </w:r>
    </w:p>
    <w:bookmarkEnd w:id="137"/>
    <w:bookmarkStart w:name="z155" w:id="138"/>
    <w:p>
      <w:pPr>
        <w:spacing w:after="0"/>
        <w:ind w:left="0"/>
        <w:jc w:val="both"/>
      </w:pPr>
      <w:r>
        <w:rPr>
          <w:rFonts w:ascii="Times New Roman"/>
          <w:b w:val="false"/>
          <w:i w:val="false"/>
          <w:color w:val="000000"/>
          <w:sz w:val="28"/>
        </w:rPr>
        <w:t>
      подпункт 1) изложить в следующей редакции:</w:t>
      </w:r>
    </w:p>
    <w:bookmarkEnd w:id="138"/>
    <w:bookmarkStart w:name="z156" w:id="139"/>
    <w:p>
      <w:pPr>
        <w:spacing w:after="0"/>
        <w:ind w:left="0"/>
        <w:jc w:val="both"/>
      </w:pPr>
      <w:r>
        <w:rPr>
          <w:rFonts w:ascii="Times New Roman"/>
          <w:b w:val="false"/>
          <w:i w:val="false"/>
          <w:color w:val="000000"/>
          <w:sz w:val="28"/>
        </w:rPr>
        <w:t>
      "1) осуществлять прием и проверку полноты документов, формировать макеты дел на назначение, перерасчет, приостановление, возобновление, прекращение социальных выплат и передавать их в Фонд;";</w:t>
      </w:r>
    </w:p>
    <w:bookmarkEnd w:id="139"/>
    <w:bookmarkStart w:name="z157" w:id="140"/>
    <w:p>
      <w:pPr>
        <w:spacing w:after="0"/>
        <w:ind w:left="0"/>
        <w:jc w:val="both"/>
      </w:pPr>
      <w:r>
        <w:rPr>
          <w:rFonts w:ascii="Times New Roman"/>
          <w:b w:val="false"/>
          <w:i w:val="false"/>
          <w:color w:val="000000"/>
          <w:sz w:val="28"/>
        </w:rPr>
        <w:t>
      подпункты 1-1) и 2) исключить;</w:t>
      </w:r>
    </w:p>
    <w:bookmarkEnd w:id="140"/>
    <w:bookmarkStart w:name="z158" w:id="141"/>
    <w:p>
      <w:pPr>
        <w:spacing w:after="0"/>
        <w:ind w:left="0"/>
        <w:jc w:val="both"/>
      </w:pPr>
      <w:r>
        <w:rPr>
          <w:rFonts w:ascii="Times New Roman"/>
          <w:b w:val="false"/>
          <w:i w:val="false"/>
          <w:color w:val="000000"/>
          <w:sz w:val="28"/>
        </w:rPr>
        <w:t>
      подпункт 3) изложить в следующей редакции:</w:t>
      </w:r>
    </w:p>
    <w:bookmarkEnd w:id="141"/>
    <w:bookmarkStart w:name="z159" w:id="142"/>
    <w:p>
      <w:pPr>
        <w:spacing w:after="0"/>
        <w:ind w:left="0"/>
        <w:jc w:val="both"/>
      </w:pPr>
      <w:r>
        <w:rPr>
          <w:rFonts w:ascii="Times New Roman"/>
          <w:b w:val="false"/>
          <w:i w:val="false"/>
          <w:color w:val="000000"/>
          <w:sz w:val="28"/>
        </w:rPr>
        <w:t>
      "3) в случае необходимости возврата через Государственную корпорацию излишне зачисленных (выплаченных) сумм социальных выплат сообщать об этом получателю;";</w:t>
      </w:r>
    </w:p>
    <w:bookmarkEnd w:id="142"/>
    <w:bookmarkStart w:name="z160" w:id="143"/>
    <w:p>
      <w:pPr>
        <w:spacing w:after="0"/>
        <w:ind w:left="0"/>
        <w:jc w:val="both"/>
      </w:pPr>
      <w:r>
        <w:rPr>
          <w:rFonts w:ascii="Times New Roman"/>
          <w:b w:val="false"/>
          <w:i w:val="false"/>
          <w:color w:val="000000"/>
          <w:sz w:val="28"/>
        </w:rPr>
        <w:t>
      подпункты 5) и 6) исключить;</w:t>
      </w:r>
    </w:p>
    <w:bookmarkEnd w:id="143"/>
    <w:bookmarkStart w:name="z161" w:id="144"/>
    <w:p>
      <w:pPr>
        <w:spacing w:after="0"/>
        <w:ind w:left="0"/>
        <w:jc w:val="both"/>
      </w:pPr>
      <w:r>
        <w:rPr>
          <w:rFonts w:ascii="Times New Roman"/>
          <w:b w:val="false"/>
          <w:i w:val="false"/>
          <w:color w:val="000000"/>
          <w:sz w:val="28"/>
        </w:rPr>
        <w:t>
      дополнить подпунктом 7-1) следующего содержания:</w:t>
      </w:r>
    </w:p>
    <w:bookmarkEnd w:id="144"/>
    <w:bookmarkStart w:name="z162" w:id="145"/>
    <w:p>
      <w:pPr>
        <w:spacing w:after="0"/>
        <w:ind w:left="0"/>
        <w:jc w:val="both"/>
      </w:pPr>
      <w:r>
        <w:rPr>
          <w:rFonts w:ascii="Times New Roman"/>
          <w:b w:val="false"/>
          <w:i w:val="false"/>
          <w:color w:val="000000"/>
          <w:sz w:val="28"/>
        </w:rPr>
        <w:t>
      "7-1) осуществлять, приостанавливать, возобновлять и прекращать социальную выплату на основании решения Фонда;";</w:t>
      </w:r>
    </w:p>
    <w:bookmarkEnd w:id="145"/>
    <w:bookmarkStart w:name="z163" w:id="146"/>
    <w:p>
      <w:pPr>
        <w:spacing w:after="0"/>
        <w:ind w:left="0"/>
        <w:jc w:val="both"/>
      </w:pPr>
      <w:r>
        <w:rPr>
          <w:rFonts w:ascii="Times New Roman"/>
          <w:b w:val="false"/>
          <w:i w:val="false"/>
          <w:color w:val="000000"/>
          <w:sz w:val="28"/>
        </w:rPr>
        <w:t>
      подпункт 8) исключить;</w:t>
      </w:r>
    </w:p>
    <w:bookmarkEnd w:id="146"/>
    <w:bookmarkStart w:name="z164" w:id="147"/>
    <w:p>
      <w:pPr>
        <w:spacing w:after="0"/>
        <w:ind w:left="0"/>
        <w:jc w:val="both"/>
      </w:pPr>
      <w:r>
        <w:rPr>
          <w:rFonts w:ascii="Times New Roman"/>
          <w:b w:val="false"/>
          <w:i w:val="false"/>
          <w:color w:val="000000"/>
          <w:sz w:val="28"/>
        </w:rPr>
        <w:t>
      подпункты 10) и 11) изложить в следующей редакции:</w:t>
      </w:r>
    </w:p>
    <w:bookmarkEnd w:id="147"/>
    <w:bookmarkStart w:name="z165" w:id="148"/>
    <w:p>
      <w:pPr>
        <w:spacing w:after="0"/>
        <w:ind w:left="0"/>
        <w:jc w:val="both"/>
      </w:pPr>
      <w:r>
        <w:rPr>
          <w:rFonts w:ascii="Times New Roman"/>
          <w:b w:val="false"/>
          <w:i w:val="false"/>
          <w:color w:val="000000"/>
          <w:sz w:val="28"/>
        </w:rPr>
        <w:t>
      "10) представлять необходимую отчетность уполномоченному органу и Фонду в соответствии с законодательством Республики Казахстан;</w:t>
      </w:r>
    </w:p>
    <w:bookmarkEnd w:id="148"/>
    <w:bookmarkStart w:name="z166" w:id="149"/>
    <w:p>
      <w:pPr>
        <w:spacing w:after="0"/>
        <w:ind w:left="0"/>
        <w:jc w:val="both"/>
      </w:pPr>
      <w:r>
        <w:rPr>
          <w:rFonts w:ascii="Times New Roman"/>
          <w:b w:val="false"/>
          <w:i w:val="false"/>
          <w:color w:val="000000"/>
          <w:sz w:val="28"/>
        </w:rPr>
        <w:t>
      11) давать необходимые разъяснения по вопросам обязательного социального страхования.";</w:t>
      </w:r>
    </w:p>
    <w:bookmarkEnd w:id="149"/>
    <w:bookmarkStart w:name="z167" w:id="15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10-1</w:t>
      </w:r>
      <w:r>
        <w:rPr>
          <w:rFonts w:ascii="Times New Roman"/>
          <w:b w:val="false"/>
          <w:i w:val="false"/>
          <w:color w:val="000000"/>
          <w:sz w:val="28"/>
        </w:rPr>
        <w:t>:</w:t>
      </w:r>
    </w:p>
    <w:bookmarkEnd w:id="150"/>
    <w:bookmarkStart w:name="z168"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1"/>
    <w:bookmarkStart w:name="z169" w:id="152"/>
    <w:p>
      <w:pPr>
        <w:spacing w:after="0"/>
        <w:ind w:left="0"/>
        <w:jc w:val="both"/>
      </w:pPr>
      <w:r>
        <w:rPr>
          <w:rFonts w:ascii="Times New Roman"/>
          <w:b w:val="false"/>
          <w:i w:val="false"/>
          <w:color w:val="000000"/>
          <w:sz w:val="28"/>
        </w:rPr>
        <w:t>
      подпункты 1) и 3) изложить в следующей редакции:</w:t>
      </w:r>
    </w:p>
    <w:bookmarkEnd w:id="152"/>
    <w:bookmarkStart w:name="z170" w:id="153"/>
    <w:p>
      <w:pPr>
        <w:spacing w:after="0"/>
        <w:ind w:left="0"/>
        <w:jc w:val="both"/>
      </w:pPr>
      <w:r>
        <w:rPr>
          <w:rFonts w:ascii="Times New Roman"/>
          <w:b w:val="false"/>
          <w:i w:val="false"/>
          <w:color w:val="000000"/>
          <w:sz w:val="28"/>
        </w:rPr>
        <w:t>
      "1) персонифицированный учет участников системы обязательного социального страхования, за которых производились социальные отчисления в Фонд, их социальных отчислений и социальных выплат;";</w:t>
      </w:r>
    </w:p>
    <w:bookmarkEnd w:id="153"/>
    <w:bookmarkStart w:name="z171" w:id="154"/>
    <w:p>
      <w:pPr>
        <w:spacing w:after="0"/>
        <w:ind w:left="0"/>
        <w:jc w:val="both"/>
      </w:pPr>
      <w:r>
        <w:rPr>
          <w:rFonts w:ascii="Times New Roman"/>
          <w:b w:val="false"/>
          <w:i w:val="false"/>
          <w:color w:val="000000"/>
          <w:sz w:val="28"/>
        </w:rPr>
        <w:t>
      "3) наполнение и актуализацию информационных систем в сфере обязательного социального страхования;";</w:t>
      </w:r>
    </w:p>
    <w:bookmarkEnd w:id="154"/>
    <w:bookmarkStart w:name="z172" w:id="155"/>
    <w:p>
      <w:pPr>
        <w:spacing w:after="0"/>
        <w:ind w:left="0"/>
        <w:jc w:val="both"/>
      </w:pPr>
      <w:r>
        <w:rPr>
          <w:rFonts w:ascii="Times New Roman"/>
          <w:b w:val="false"/>
          <w:i w:val="false"/>
          <w:color w:val="000000"/>
          <w:sz w:val="28"/>
        </w:rPr>
        <w:t>
      подпункт 4) исключить;</w:t>
      </w:r>
    </w:p>
    <w:bookmarkEnd w:id="155"/>
    <w:bookmarkStart w:name="z173" w:id="156"/>
    <w:p>
      <w:pPr>
        <w:spacing w:after="0"/>
        <w:ind w:left="0"/>
        <w:jc w:val="both"/>
      </w:pPr>
      <w:r>
        <w:rPr>
          <w:rFonts w:ascii="Times New Roman"/>
          <w:b w:val="false"/>
          <w:i w:val="false"/>
          <w:color w:val="000000"/>
          <w:sz w:val="28"/>
        </w:rPr>
        <w:t>
      подпункт 5) изложить в следующей редакции:</w:t>
      </w:r>
    </w:p>
    <w:bookmarkEnd w:id="156"/>
    <w:bookmarkStart w:name="z174" w:id="157"/>
    <w:p>
      <w:pPr>
        <w:spacing w:after="0"/>
        <w:ind w:left="0"/>
        <w:jc w:val="both"/>
      </w:pPr>
      <w:r>
        <w:rPr>
          <w:rFonts w:ascii="Times New Roman"/>
          <w:b w:val="false"/>
          <w:i w:val="false"/>
          <w:color w:val="000000"/>
          <w:sz w:val="28"/>
        </w:rPr>
        <w:t>
      "5) формирование ежемесячной потребности, графиков социальных выплат и заявок о потребности средств на социальные выплаты;";</w:t>
      </w:r>
    </w:p>
    <w:bookmarkEnd w:id="157"/>
    <w:bookmarkStart w:name="z175" w:id="158"/>
    <w:p>
      <w:pPr>
        <w:spacing w:after="0"/>
        <w:ind w:left="0"/>
        <w:jc w:val="both"/>
      </w:pPr>
      <w:r>
        <w:rPr>
          <w:rFonts w:ascii="Times New Roman"/>
          <w:b w:val="false"/>
          <w:i w:val="false"/>
          <w:color w:val="000000"/>
          <w:sz w:val="28"/>
        </w:rPr>
        <w:t>
      подпункт 7) исключить;</w:t>
      </w:r>
    </w:p>
    <w:bookmarkEnd w:id="158"/>
    <w:bookmarkStart w:name="z176" w:id="159"/>
    <w:p>
      <w:pPr>
        <w:spacing w:after="0"/>
        <w:ind w:left="0"/>
        <w:jc w:val="both"/>
      </w:pPr>
      <w:r>
        <w:rPr>
          <w:rFonts w:ascii="Times New Roman"/>
          <w:b w:val="false"/>
          <w:i w:val="false"/>
          <w:color w:val="000000"/>
          <w:sz w:val="28"/>
        </w:rPr>
        <w:t>
      подпункт 9) изложить в следующей редакции:</w:t>
      </w:r>
    </w:p>
    <w:bookmarkEnd w:id="159"/>
    <w:bookmarkStart w:name="z177" w:id="160"/>
    <w:p>
      <w:pPr>
        <w:spacing w:after="0"/>
        <w:ind w:left="0"/>
        <w:jc w:val="both"/>
      </w:pPr>
      <w:r>
        <w:rPr>
          <w:rFonts w:ascii="Times New Roman"/>
          <w:b w:val="false"/>
          <w:i w:val="false"/>
          <w:color w:val="000000"/>
          <w:sz w:val="28"/>
        </w:rPr>
        <w:t>
      "9) переводы социальных отчислений и (или) пени за несвоевременную и (или) неполную уплату социальных отчислений от плательщиков, возвраты излишне зачисленных (выплаченных) сумм социальных выплат и обязательных пенсионных взносов, удержанных из них, в Фонд не позднее одного операционного дня, следующего за днем их поступления на счет Государственной корпорации;";</w:t>
      </w:r>
    </w:p>
    <w:bookmarkEnd w:id="160"/>
    <w:bookmarkStart w:name="z178" w:id="161"/>
    <w:p>
      <w:pPr>
        <w:spacing w:after="0"/>
        <w:ind w:left="0"/>
        <w:jc w:val="both"/>
      </w:pPr>
      <w:r>
        <w:rPr>
          <w:rFonts w:ascii="Times New Roman"/>
          <w:b w:val="false"/>
          <w:i w:val="false"/>
          <w:color w:val="000000"/>
          <w:sz w:val="28"/>
        </w:rPr>
        <w:t>
      дополнить подпунктом 9-1) следующего содержания:</w:t>
      </w:r>
    </w:p>
    <w:bookmarkEnd w:id="161"/>
    <w:bookmarkStart w:name="z179" w:id="162"/>
    <w:p>
      <w:pPr>
        <w:spacing w:after="0"/>
        <w:ind w:left="0"/>
        <w:jc w:val="both"/>
      </w:pPr>
      <w:r>
        <w:rPr>
          <w:rFonts w:ascii="Times New Roman"/>
          <w:b w:val="false"/>
          <w:i w:val="false"/>
          <w:color w:val="000000"/>
          <w:sz w:val="28"/>
        </w:rPr>
        <w:t>
      "9-1) обеспечение возвратов плательщикам излишне (ошибочно) уплаченных сумм социальных отчислений и (или) пени за несвоевременную и (или) неполную уплату социальных отчислений не позднее одного операционного дня, следующего за днем поступления средств Фонда на счет Государственной корпорации;";</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1" w:id="163"/>
    <w:p>
      <w:pPr>
        <w:spacing w:after="0"/>
        <w:ind w:left="0"/>
        <w:jc w:val="both"/>
      </w:pPr>
      <w:r>
        <w:rPr>
          <w:rFonts w:ascii="Times New Roman"/>
          <w:b w:val="false"/>
          <w:i w:val="false"/>
          <w:color w:val="000000"/>
          <w:sz w:val="28"/>
        </w:rPr>
        <w:t>
      "2. Государственная корпорация взаимодействует и осуществляет обмен информацией с Фондом по вопросам учета и перевода:</w:t>
      </w:r>
    </w:p>
    <w:bookmarkEnd w:id="163"/>
    <w:bookmarkStart w:name="z182" w:id="164"/>
    <w:p>
      <w:pPr>
        <w:spacing w:after="0"/>
        <w:ind w:left="0"/>
        <w:jc w:val="both"/>
      </w:pPr>
      <w:r>
        <w:rPr>
          <w:rFonts w:ascii="Times New Roman"/>
          <w:b w:val="false"/>
          <w:i w:val="false"/>
          <w:color w:val="000000"/>
          <w:sz w:val="28"/>
        </w:rPr>
        <w:t>
      1) социальных отчислений и (или) пени за несвоевременную и (или) неполную уплату социальных отчислений;</w:t>
      </w:r>
    </w:p>
    <w:bookmarkEnd w:id="164"/>
    <w:bookmarkStart w:name="z183" w:id="165"/>
    <w:p>
      <w:pPr>
        <w:spacing w:after="0"/>
        <w:ind w:left="0"/>
        <w:jc w:val="both"/>
      </w:pPr>
      <w:r>
        <w:rPr>
          <w:rFonts w:ascii="Times New Roman"/>
          <w:b w:val="false"/>
          <w:i w:val="false"/>
          <w:color w:val="000000"/>
          <w:sz w:val="28"/>
        </w:rPr>
        <w:t>
      2) возвратов излишне (ошибочно) уплаченных сумм социальных отчислений и (или) пени по ним;</w:t>
      </w:r>
    </w:p>
    <w:bookmarkEnd w:id="165"/>
    <w:bookmarkStart w:name="z184" w:id="166"/>
    <w:p>
      <w:pPr>
        <w:spacing w:after="0"/>
        <w:ind w:left="0"/>
        <w:jc w:val="both"/>
      </w:pPr>
      <w:r>
        <w:rPr>
          <w:rFonts w:ascii="Times New Roman"/>
          <w:b w:val="false"/>
          <w:i w:val="false"/>
          <w:color w:val="000000"/>
          <w:sz w:val="28"/>
        </w:rPr>
        <w:t>
      3) социальных выплат и обязательных пенсионных взносов, удержанных из них;</w:t>
      </w:r>
    </w:p>
    <w:bookmarkEnd w:id="166"/>
    <w:bookmarkStart w:name="z185" w:id="167"/>
    <w:p>
      <w:pPr>
        <w:spacing w:after="0"/>
        <w:ind w:left="0"/>
        <w:jc w:val="both"/>
      </w:pPr>
      <w:r>
        <w:rPr>
          <w:rFonts w:ascii="Times New Roman"/>
          <w:b w:val="false"/>
          <w:i w:val="false"/>
          <w:color w:val="000000"/>
          <w:sz w:val="28"/>
        </w:rPr>
        <w:t>
      4) возвратов излишне зачисленных (выплаченных) сумм социальных выплат и обязательных пенсионных взносов, удержанных из них.";</w:t>
      </w:r>
    </w:p>
    <w:bookmarkEnd w:id="167"/>
    <w:bookmarkStart w:name="z186" w:id="16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p>
    <w:bookmarkEnd w:id="168"/>
    <w:bookmarkStart w:name="z187" w:id="169"/>
    <w:p>
      <w:pPr>
        <w:spacing w:after="0"/>
        <w:ind w:left="0"/>
        <w:jc w:val="both"/>
      </w:pPr>
      <w:r>
        <w:rPr>
          <w:rFonts w:ascii="Times New Roman"/>
          <w:b w:val="false"/>
          <w:i w:val="false"/>
          <w:color w:val="000000"/>
          <w:sz w:val="28"/>
        </w:rPr>
        <w:t xml:space="preserve">
      подпункт 1-4)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9"/>
    <w:bookmarkStart w:name="z188" w:id="170"/>
    <w:p>
      <w:pPr>
        <w:spacing w:after="0"/>
        <w:ind w:left="0"/>
        <w:jc w:val="both"/>
      </w:pPr>
      <w:r>
        <w:rPr>
          <w:rFonts w:ascii="Times New Roman"/>
          <w:b w:val="false"/>
          <w:i w:val="false"/>
          <w:color w:val="000000"/>
          <w:sz w:val="28"/>
        </w:rPr>
        <w:t xml:space="preserve">
      "1-4) подавать заявление через веб-портал "электронного правительства" о назначении социальной выплаты на случай потери работы, за исключением лиц, потерявших работу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на случай потери дохода в связи с уходом за ребенком по достижении им возраста одного года;";</w:t>
      </w:r>
    </w:p>
    <w:bookmarkEnd w:id="170"/>
    <w:bookmarkStart w:name="z189" w:id="171"/>
    <w:p>
      <w:pPr>
        <w:spacing w:after="0"/>
        <w:ind w:left="0"/>
        <w:jc w:val="both"/>
      </w:pPr>
      <w:r>
        <w:rPr>
          <w:rFonts w:ascii="Times New Roman"/>
          <w:b w:val="false"/>
          <w:i w:val="false"/>
          <w:color w:val="000000"/>
          <w:sz w:val="28"/>
        </w:rPr>
        <w:t>
      подпункты 1) и 3) пункта 2 изложить в следующей редакции:</w:t>
      </w:r>
    </w:p>
    <w:bookmarkEnd w:id="171"/>
    <w:bookmarkStart w:name="z190" w:id="172"/>
    <w:p>
      <w:pPr>
        <w:spacing w:after="0"/>
        <w:ind w:left="0"/>
        <w:jc w:val="both"/>
      </w:pPr>
      <w:r>
        <w:rPr>
          <w:rFonts w:ascii="Times New Roman"/>
          <w:b w:val="false"/>
          <w:i w:val="false"/>
          <w:color w:val="000000"/>
          <w:sz w:val="28"/>
        </w:rPr>
        <w:t>
      "1) представлять достоверные документы (сведения), необходимые для назначения социальных выплат, в порядке, определенном законодательством Республики Казахстан;";</w:t>
      </w:r>
    </w:p>
    <w:bookmarkEnd w:id="172"/>
    <w:bookmarkStart w:name="z191" w:id="173"/>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социальных выплат;";</w:t>
      </w:r>
    </w:p>
    <w:bookmarkEnd w:id="173"/>
    <w:bookmarkStart w:name="z192" w:id="174"/>
    <w:p>
      <w:pPr>
        <w:spacing w:after="0"/>
        <w:ind w:left="0"/>
        <w:jc w:val="both"/>
      </w:pPr>
      <w:r>
        <w:rPr>
          <w:rFonts w:ascii="Times New Roman"/>
          <w:b w:val="false"/>
          <w:i w:val="false"/>
          <w:color w:val="000000"/>
          <w:sz w:val="28"/>
        </w:rPr>
        <w:t xml:space="preserve">
      9) в подпункте 1) пункта 1 </w:t>
      </w:r>
      <w:r>
        <w:rPr>
          <w:rFonts w:ascii="Times New Roman"/>
          <w:b w:val="false"/>
          <w:i w:val="false"/>
          <w:color w:val="000000"/>
          <w:sz w:val="28"/>
        </w:rPr>
        <w:t>статьи 13</w:t>
      </w:r>
      <w:r>
        <w:rPr>
          <w:rFonts w:ascii="Times New Roman"/>
          <w:b w:val="false"/>
          <w:i w:val="false"/>
          <w:color w:val="000000"/>
          <w:sz w:val="28"/>
        </w:rPr>
        <w:t xml:space="preserve"> слова "ошибочно", "пеней" заменить соответственно словами "излишне (ошибочно)", "пени";</w:t>
      </w:r>
    </w:p>
    <w:bookmarkEnd w:id="174"/>
    <w:bookmarkStart w:name="z193" w:id="175"/>
    <w:p>
      <w:pPr>
        <w:spacing w:after="0"/>
        <w:ind w:left="0"/>
        <w:jc w:val="both"/>
      </w:pPr>
      <w:r>
        <w:rPr>
          <w:rFonts w:ascii="Times New Roman"/>
          <w:b w:val="false"/>
          <w:i w:val="false"/>
          <w:color w:val="000000"/>
          <w:sz w:val="28"/>
        </w:rPr>
        <w:t xml:space="preserve">
      10)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14 изложить в следующей редакции:</w:t>
      </w:r>
    </w:p>
    <w:bookmarkEnd w:id="175"/>
    <w:bookmarkStart w:name="z194" w:id="176"/>
    <w:p>
      <w:pPr>
        <w:spacing w:after="0"/>
        <w:ind w:left="0"/>
        <w:jc w:val="both"/>
      </w:pPr>
      <w:r>
        <w:rPr>
          <w:rFonts w:ascii="Times New Roman"/>
          <w:b w:val="false"/>
          <w:i w:val="false"/>
          <w:color w:val="000000"/>
          <w:sz w:val="28"/>
        </w:rPr>
        <w:t>
      "2. Для индивидуальных предпринимателей и крестьянских или фермерских хозяйств, применяющих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w:t>
      </w:r>
    </w:p>
    <w:bookmarkEnd w:id="176"/>
    <w:bookmarkStart w:name="z195" w:id="17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177"/>
    <w:bookmarkStart w:name="z196" w:id="178"/>
    <w:p>
      <w:pPr>
        <w:spacing w:after="0"/>
        <w:ind w:left="0"/>
        <w:jc w:val="both"/>
      </w:pPr>
      <w:r>
        <w:rPr>
          <w:rFonts w:ascii="Times New Roman"/>
          <w:b w:val="false"/>
          <w:i w:val="false"/>
          <w:color w:val="000000"/>
          <w:sz w:val="28"/>
        </w:rPr>
        <w:t>
      "Статья 15. Объект исчисления социальных отчислений</w:t>
      </w:r>
    </w:p>
    <w:bookmarkEnd w:id="178"/>
    <w:bookmarkStart w:name="z197" w:id="179"/>
    <w:p>
      <w:pPr>
        <w:spacing w:after="0"/>
        <w:ind w:left="0"/>
        <w:jc w:val="both"/>
      </w:pPr>
      <w:r>
        <w:rPr>
          <w:rFonts w:ascii="Times New Roman"/>
          <w:b w:val="false"/>
          <w:i w:val="false"/>
          <w:color w:val="000000"/>
          <w:sz w:val="28"/>
        </w:rPr>
        <w:t>
      1. Объектом исчисления социальных отчислений для работников являются расходы работодателя, выплачиваемые работнику в виде доходов в качестве оплаты труда, за исключением доходов, с которых не уплачиваются социальные отчисления в Фонд.</w:t>
      </w:r>
    </w:p>
    <w:bookmarkEnd w:id="179"/>
    <w:bookmarkStart w:name="z198" w:id="180"/>
    <w:p>
      <w:pPr>
        <w:spacing w:after="0"/>
        <w:ind w:left="0"/>
        <w:jc w:val="both"/>
      </w:pPr>
      <w:r>
        <w:rPr>
          <w:rFonts w:ascii="Times New Roman"/>
          <w:b w:val="false"/>
          <w:i w:val="false"/>
          <w:color w:val="000000"/>
          <w:sz w:val="28"/>
        </w:rPr>
        <w:t>
      При этом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180"/>
    <w:bookmarkStart w:name="z199" w:id="181"/>
    <w:p>
      <w:pPr>
        <w:spacing w:after="0"/>
        <w:ind w:left="0"/>
        <w:jc w:val="both"/>
      </w:pPr>
      <w:r>
        <w:rPr>
          <w:rFonts w:ascii="Times New Roman"/>
          <w:b w:val="false"/>
          <w:i w:val="false"/>
          <w:color w:val="000000"/>
          <w:sz w:val="28"/>
        </w:rPr>
        <w:t>
      2. Объектом исчисления социальных отчислений для частных нотариусов, частных судебных исполнителей, адвокатов, профессиональных медиаторов, а также индивидуальных предпринимателей и крестьянских или фермерских хозяйств, в том числе применяющих специальный налоговый режим, являются:</w:t>
      </w:r>
    </w:p>
    <w:bookmarkEnd w:id="181"/>
    <w:bookmarkStart w:name="z200" w:id="182"/>
    <w:p>
      <w:pPr>
        <w:spacing w:after="0"/>
        <w:ind w:left="0"/>
        <w:jc w:val="both"/>
      </w:pPr>
      <w:r>
        <w:rPr>
          <w:rFonts w:ascii="Times New Roman"/>
          <w:b w:val="false"/>
          <w:i w:val="false"/>
          <w:color w:val="000000"/>
          <w:sz w:val="28"/>
        </w:rPr>
        <w:t xml:space="preserve">
      за себя – сумма получаемого дохода, определяемая ими самостоятельно для целей исчисления социальных отчислений в свою пользу, но не более дохода, определяемого для целей налогообложения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82"/>
    <w:bookmarkStart w:name="z201" w:id="183"/>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w:t>
      </w:r>
    </w:p>
    <w:bookmarkEnd w:id="183"/>
    <w:bookmarkStart w:name="z202" w:id="184"/>
    <w:p>
      <w:pPr>
        <w:spacing w:after="0"/>
        <w:ind w:left="0"/>
        <w:jc w:val="both"/>
      </w:pPr>
      <w:r>
        <w:rPr>
          <w:rFonts w:ascii="Times New Roman"/>
          <w:b w:val="false"/>
          <w:i w:val="false"/>
          <w:color w:val="000000"/>
          <w:sz w:val="28"/>
        </w:rPr>
        <w:t>
      3. Ежемесячный объект исчисления социальных отчислений от одного плательщика не должен превышать десятикратный минимальный размер заработной платы, установленный на соответствующий финансовый год законом о республиканском бюджете.</w:t>
      </w:r>
    </w:p>
    <w:bookmarkEnd w:id="184"/>
    <w:bookmarkStart w:name="z203" w:id="185"/>
    <w:p>
      <w:pPr>
        <w:spacing w:after="0"/>
        <w:ind w:left="0"/>
        <w:jc w:val="both"/>
      </w:pPr>
      <w:r>
        <w:rPr>
          <w:rFonts w:ascii="Times New Roman"/>
          <w:b w:val="false"/>
          <w:i w:val="false"/>
          <w:color w:val="000000"/>
          <w:sz w:val="28"/>
        </w:rPr>
        <w:t>
      В случае если объект исчисления социальных отчислений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то социальные отчисления исчисляются, перечисляются исходя из минимального размера заработной платы.";</w:t>
      </w:r>
    </w:p>
    <w:bookmarkEnd w:id="185"/>
    <w:bookmarkStart w:name="z204" w:id="18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16</w:t>
      </w:r>
      <w:r>
        <w:rPr>
          <w:rFonts w:ascii="Times New Roman"/>
          <w:b w:val="false"/>
          <w:i w:val="false"/>
          <w:color w:val="000000"/>
          <w:sz w:val="28"/>
        </w:rPr>
        <w:t>:</w:t>
      </w:r>
    </w:p>
    <w:bookmarkEnd w:id="186"/>
    <w:bookmarkStart w:name="z205" w:id="187"/>
    <w:p>
      <w:pPr>
        <w:spacing w:after="0"/>
        <w:ind w:left="0"/>
        <w:jc w:val="both"/>
      </w:pPr>
      <w:r>
        <w:rPr>
          <w:rFonts w:ascii="Times New Roman"/>
          <w:b w:val="false"/>
          <w:i w:val="false"/>
          <w:color w:val="000000"/>
          <w:sz w:val="28"/>
        </w:rPr>
        <w:t>
      пункты 1 и 2-1 изложить в следующей редакции:</w:t>
      </w:r>
    </w:p>
    <w:bookmarkEnd w:id="187"/>
    <w:bookmarkStart w:name="z206" w:id="188"/>
    <w:p>
      <w:pPr>
        <w:spacing w:after="0"/>
        <w:ind w:left="0"/>
        <w:jc w:val="both"/>
      </w:pPr>
      <w:r>
        <w:rPr>
          <w:rFonts w:ascii="Times New Roman"/>
          <w:b w:val="false"/>
          <w:i w:val="false"/>
          <w:color w:val="000000"/>
          <w:sz w:val="28"/>
        </w:rPr>
        <w:t>
      "1. Социальные отчисления в Фонд уплачиваются плательщиком ежемесячно путем осуществления платежей через банковский счет Государственной корпорации не позднее 25 числа месяца, следующего за отчетным, с указанием месяца, за который уплачиваются социальные отчисления, если иное не установлено настоящей статьей.";</w:t>
      </w:r>
    </w:p>
    <w:bookmarkEnd w:id="188"/>
    <w:bookmarkStart w:name="z207" w:id="189"/>
    <w:p>
      <w:pPr>
        <w:spacing w:after="0"/>
        <w:ind w:left="0"/>
        <w:jc w:val="both"/>
      </w:pPr>
      <w:r>
        <w:rPr>
          <w:rFonts w:ascii="Times New Roman"/>
          <w:b w:val="false"/>
          <w:i w:val="false"/>
          <w:color w:val="000000"/>
          <w:sz w:val="28"/>
        </w:rPr>
        <w:t>
      "2-1. Крестьянские или фермерские хозяйства, применяющие специальный налоговый режим, индивидуальные предприниматели и юридические лица, применяющие специальный налоговый режим на основе упрощенной декларации, индивидуальные предприниматели, применяющие специальный налоговый режим на основе патента, уплачивают суммы социальных отчислений в сроки, предусмотренные налоговым законодательством Республики Казахстан.";</w:t>
      </w:r>
    </w:p>
    <w:bookmarkEnd w:id="189"/>
    <w:bookmarkStart w:name="z208" w:id="19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190"/>
    <w:bookmarkStart w:name="z209" w:id="191"/>
    <w:p>
      <w:pPr>
        <w:spacing w:after="0"/>
        <w:ind w:left="0"/>
        <w:jc w:val="both"/>
      </w:pPr>
      <w:r>
        <w:rPr>
          <w:rFonts w:ascii="Times New Roman"/>
          <w:b w:val="false"/>
          <w:i w:val="false"/>
          <w:color w:val="000000"/>
          <w:sz w:val="28"/>
        </w:rPr>
        <w:t>
      "Статья 19. Возврат излишне (ошибочно) уплаченных социальных отчислений и (или) пени за несвоевременную и (или) неполную уплату социальных отчислений</w:t>
      </w:r>
    </w:p>
    <w:bookmarkEnd w:id="191"/>
    <w:bookmarkStart w:name="z210" w:id="192"/>
    <w:p>
      <w:pPr>
        <w:spacing w:after="0"/>
        <w:ind w:left="0"/>
        <w:jc w:val="both"/>
      </w:pPr>
      <w:r>
        <w:rPr>
          <w:rFonts w:ascii="Times New Roman"/>
          <w:b w:val="false"/>
          <w:i w:val="false"/>
          <w:color w:val="000000"/>
          <w:sz w:val="28"/>
        </w:rPr>
        <w:t>
      Суммы излишне (ошибочно) уплаченных плательщиком социальных отчислений и (или) пени за несвоевременную и (или) неполную уплату социальных отчислений подлежат перечислению на банковский счет Государственной корпорации в течение семи банковских дней со дня поступления заявления плательщика в Фонд для последующего перечисления Государственной корпорацией не позднее одного операционного дня, следующего за днем поступления средств Фонда, плательщику в порядке, определяемом Правительством Республики Казахстан.";</w:t>
      </w:r>
    </w:p>
    <w:bookmarkEnd w:id="192"/>
    <w:bookmarkStart w:name="z211" w:id="19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20</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13" w:id="194"/>
    <w:p>
      <w:pPr>
        <w:spacing w:after="0"/>
        <w:ind w:left="0"/>
        <w:jc w:val="both"/>
      </w:pPr>
      <w:r>
        <w:rPr>
          <w:rFonts w:ascii="Times New Roman"/>
          <w:b w:val="false"/>
          <w:i w:val="false"/>
          <w:color w:val="000000"/>
          <w:sz w:val="28"/>
        </w:rPr>
        <w:t xml:space="preserve">
      "4. Фонд имеет право производить проверку достоверности документов (сведений), необходимых для назначения социальных выплат. </w:t>
      </w:r>
      <w:r>
        <w:rPr>
          <w:rFonts w:ascii="Times New Roman"/>
          <w:b w:val="false"/>
          <w:i w:val="false"/>
          <w:color w:val="000000"/>
          <w:sz w:val="28"/>
        </w:rPr>
        <w:t xml:space="preserve">В этих целях он может направлять запросы в государственные органы и соответствующие организации, плательщику социальных отчислений. </w:t>
      </w:r>
      <w:r>
        <w:rPr>
          <w:rFonts w:ascii="Times New Roman"/>
          <w:b w:val="false"/>
          <w:i w:val="false"/>
          <w:color w:val="000000"/>
          <w:sz w:val="28"/>
        </w:rPr>
        <w:t>При этом о произошедшей задержке в принятии решения о назначении социальных выплат и сроках продления принятия решения, но не более чем на один месяц, заявитель должен быть извещен в письменной форме.</w:t>
      </w:r>
    </w:p>
    <w:bookmarkEnd w:id="194"/>
    <w:bookmarkStart w:name="z216" w:id="195"/>
    <w:p>
      <w:pPr>
        <w:spacing w:after="0"/>
        <w:ind w:left="0"/>
        <w:jc w:val="both"/>
      </w:pPr>
      <w:r>
        <w:rPr>
          <w:rFonts w:ascii="Times New Roman"/>
          <w:b w:val="false"/>
          <w:i w:val="false"/>
          <w:color w:val="000000"/>
          <w:sz w:val="28"/>
        </w:rPr>
        <w:t xml:space="preserve">
      5. При последующих обращениях социальные выплаты назначаются в порядке и сроки, которые установлены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95"/>
    <w:bookmarkStart w:name="z217" w:id="196"/>
    <w:p>
      <w:pPr>
        <w:spacing w:after="0"/>
        <w:ind w:left="0"/>
        <w:jc w:val="both"/>
      </w:pPr>
      <w:r>
        <w:rPr>
          <w:rFonts w:ascii="Times New Roman"/>
          <w:b w:val="false"/>
          <w:i w:val="false"/>
          <w:color w:val="000000"/>
          <w:sz w:val="28"/>
        </w:rPr>
        <w:t>
      Решение Фонда может быть обжаловано в судебном порядке.";</w:t>
      </w:r>
    </w:p>
    <w:bookmarkEnd w:id="196"/>
    <w:bookmarkStart w:name="z218"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97"/>
    <w:bookmarkStart w:name="z219" w:id="198"/>
    <w:p>
      <w:pPr>
        <w:spacing w:after="0"/>
        <w:ind w:left="0"/>
        <w:jc w:val="both"/>
      </w:pPr>
      <w:r>
        <w:rPr>
          <w:rFonts w:ascii="Times New Roman"/>
          <w:b w:val="false"/>
          <w:i w:val="false"/>
          <w:color w:val="000000"/>
          <w:sz w:val="28"/>
        </w:rPr>
        <w:t>
      часть четвертую изложить в следующей редакции:</w:t>
      </w:r>
    </w:p>
    <w:bookmarkEnd w:id="198"/>
    <w:bookmarkStart w:name="z220" w:id="199"/>
    <w:p>
      <w:pPr>
        <w:spacing w:after="0"/>
        <w:ind w:left="0"/>
        <w:jc w:val="both"/>
      </w:pPr>
      <w:r>
        <w:rPr>
          <w:rFonts w:ascii="Times New Roman"/>
          <w:b w:val="false"/>
          <w:i w:val="false"/>
          <w:color w:val="000000"/>
          <w:sz w:val="28"/>
        </w:rPr>
        <w:t>
      "Сроки обращения за назначением социальных выплат из Фонда на случаи потери работы,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а также за перерасчетом социальной выплаты на случай потери дохода в связи с беременностью и родами при осложненных родах, рождении двух и более детей не могут превышать двенадцать месяцев со дня возникновения права на социальные выплаты из Фонда.";</w:t>
      </w:r>
    </w:p>
    <w:bookmarkEnd w:id="199"/>
    <w:bookmarkStart w:name="z221" w:id="200"/>
    <w:p>
      <w:pPr>
        <w:spacing w:after="0"/>
        <w:ind w:left="0"/>
        <w:jc w:val="both"/>
      </w:pPr>
      <w:r>
        <w:rPr>
          <w:rFonts w:ascii="Times New Roman"/>
          <w:b w:val="false"/>
          <w:i w:val="false"/>
          <w:color w:val="000000"/>
          <w:sz w:val="28"/>
        </w:rPr>
        <w:t>
      дополнить частью пятой следующего содержания:</w:t>
      </w:r>
    </w:p>
    <w:bookmarkEnd w:id="200"/>
    <w:bookmarkStart w:name="z222" w:id="201"/>
    <w:p>
      <w:pPr>
        <w:spacing w:after="0"/>
        <w:ind w:left="0"/>
        <w:jc w:val="both"/>
      </w:pPr>
      <w:r>
        <w:rPr>
          <w:rFonts w:ascii="Times New Roman"/>
          <w:b w:val="false"/>
          <w:i w:val="false"/>
          <w:color w:val="000000"/>
          <w:sz w:val="28"/>
        </w:rPr>
        <w:t>
      "Срок обращения за назначением социальной выплаты на случай потери кормильца не может превышать срок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ставших инвалидами до достижения восемнадцати лет.";</w:t>
      </w:r>
    </w:p>
    <w:bookmarkEnd w:id="201"/>
    <w:bookmarkStart w:name="z223" w:id="20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22</w:t>
      </w:r>
      <w:r>
        <w:rPr>
          <w:rFonts w:ascii="Times New Roman"/>
          <w:b w:val="false"/>
          <w:i w:val="false"/>
          <w:color w:val="000000"/>
          <w:sz w:val="28"/>
        </w:rPr>
        <w:t>:</w:t>
      </w:r>
    </w:p>
    <w:bookmarkEnd w:id="202"/>
    <w:bookmarkStart w:name="z224" w:id="203"/>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End w:id="203"/>
    <w:bookmarkStart w:name="z225" w:id="204"/>
    <w:p>
      <w:pPr>
        <w:spacing w:after="0"/>
        <w:ind w:left="0"/>
        <w:jc w:val="both"/>
      </w:pPr>
      <w:r>
        <w:rPr>
          <w:rFonts w:ascii="Times New Roman"/>
          <w:b w:val="false"/>
          <w:i w:val="false"/>
          <w:color w:val="000000"/>
          <w:sz w:val="28"/>
        </w:rPr>
        <w:t>
      "1. Право на назначение и получение социальных выплат на случай потери кормильца имеют следующие члены семьи, состоявшие на иждивении умершего (признанного судом безвестно отсутствующим или объявленного умершим) кормильца – участника системы обязательного социального страхования, за которого производились социальные отчисления:</w:t>
      </w:r>
    </w:p>
    <w:bookmarkEnd w:id="204"/>
    <w:bookmarkStart w:name="z226" w:id="205"/>
    <w:p>
      <w:pPr>
        <w:spacing w:after="0"/>
        <w:ind w:left="0"/>
        <w:jc w:val="both"/>
      </w:pPr>
      <w:r>
        <w:rPr>
          <w:rFonts w:ascii="Times New Roman"/>
          <w:b w:val="false"/>
          <w:i w:val="false"/>
          <w:color w:val="000000"/>
          <w:sz w:val="28"/>
        </w:rPr>
        <w:t xml:space="preserve">
      1) дети, в том числе усыновленные (удочеренные), братья, сестры и внуки, не достигшие восемнадцати лет и старше этого возраста, если они стали инвалидами до достижения восемнадцати лет. </w:t>
      </w:r>
    </w:p>
    <w:bookmarkEnd w:id="205"/>
    <w:bookmarkStart w:name="z227" w:id="206"/>
    <w:p>
      <w:pPr>
        <w:spacing w:after="0"/>
        <w:ind w:left="0"/>
        <w:jc w:val="both"/>
      </w:pPr>
      <w:r>
        <w:rPr>
          <w:rFonts w:ascii="Times New Roman"/>
          <w:b w:val="false"/>
          <w:i w:val="false"/>
          <w:color w:val="000000"/>
          <w:sz w:val="28"/>
        </w:rPr>
        <w:t>
      При этом братья, сестры и внуки – при условии, если они не имеют трудоспособных родителей или если они не получают алименты от родителей. Указанные в настоящем подпункте лица старше восемнадцати лет, обучающиеся или обучавшиеся по очной форме обучения в организациях среднего, технического и профессионального, послесреднего, высшего и (или) послевузовского образования, имеют право на назначение и получение социальных выплат до времени окончания учебы, но не более чем до достижения двадцатитрехлетнего возраста;";</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9" w:id="207"/>
    <w:p>
      <w:pPr>
        <w:spacing w:after="0"/>
        <w:ind w:left="0"/>
        <w:jc w:val="both"/>
      </w:pPr>
      <w:r>
        <w:rPr>
          <w:rFonts w:ascii="Times New Roman"/>
          <w:b w:val="false"/>
          <w:i w:val="false"/>
          <w:color w:val="000000"/>
          <w:sz w:val="28"/>
        </w:rPr>
        <w:t>
      "7. В случае изменения числа членов семьи, состоявших на иждивении умершего (признанного судом безвестно отсутствующим или объявленного умершим) кормильца, Фонд принимает решение о перерасчете социальных выплат. При этом размер социальной выплаты увеличивается или уменьшается соответственно по числу членов семьи, имеющих право на получение социальных выплат.";</w:t>
      </w:r>
    </w:p>
    <w:bookmarkEnd w:id="207"/>
    <w:bookmarkStart w:name="z230" w:id="20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23-2 после слов "социальные отчисления" дополнить словами ", осуществляющему уход за ребенком";</w:t>
      </w:r>
    </w:p>
    <w:bookmarkEnd w:id="208"/>
    <w:bookmarkStart w:name="z231" w:id="20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p>
    <w:bookmarkEnd w:id="209"/>
    <w:bookmarkStart w:name="z232" w:id="210"/>
    <w:p>
      <w:pPr>
        <w:spacing w:after="0"/>
        <w:ind w:left="0"/>
        <w:jc w:val="both"/>
      </w:pPr>
      <w:r>
        <w:rPr>
          <w:rFonts w:ascii="Times New Roman"/>
          <w:b w:val="false"/>
          <w:i w:val="false"/>
          <w:color w:val="000000"/>
          <w:sz w:val="28"/>
        </w:rPr>
        <w:t>
      "Статья 28. Деятельность Фонда</w:t>
      </w:r>
    </w:p>
    <w:bookmarkEnd w:id="210"/>
    <w:bookmarkStart w:name="z233" w:id="211"/>
    <w:p>
      <w:pPr>
        <w:spacing w:after="0"/>
        <w:ind w:left="0"/>
        <w:jc w:val="both"/>
      </w:pPr>
      <w:r>
        <w:rPr>
          <w:rFonts w:ascii="Times New Roman"/>
          <w:b w:val="false"/>
          <w:i w:val="false"/>
          <w:color w:val="000000"/>
          <w:sz w:val="28"/>
        </w:rPr>
        <w:t xml:space="preserve">
      Фонд осуществляет свою деятельность за счет комиссионного вознаграждения, получаемого от активов Фонда. </w:t>
      </w:r>
    </w:p>
    <w:bookmarkEnd w:id="211"/>
    <w:bookmarkStart w:name="z234" w:id="212"/>
    <w:p>
      <w:pPr>
        <w:spacing w:after="0"/>
        <w:ind w:left="0"/>
        <w:jc w:val="both"/>
      </w:pPr>
      <w:r>
        <w:rPr>
          <w:rFonts w:ascii="Times New Roman"/>
          <w:b w:val="false"/>
          <w:i w:val="false"/>
          <w:color w:val="000000"/>
          <w:sz w:val="28"/>
        </w:rPr>
        <w:t>
      Собственные средства Фонда формируются и состоят из уставного капитала Фонда и комиссионного вознаграждения.</w:t>
      </w:r>
    </w:p>
    <w:bookmarkEnd w:id="212"/>
    <w:bookmarkStart w:name="z235" w:id="213"/>
    <w:p>
      <w:pPr>
        <w:spacing w:after="0"/>
        <w:ind w:left="0"/>
        <w:jc w:val="both"/>
      </w:pPr>
      <w:r>
        <w:rPr>
          <w:rFonts w:ascii="Times New Roman"/>
          <w:b w:val="false"/>
          <w:i w:val="false"/>
          <w:color w:val="000000"/>
          <w:sz w:val="28"/>
        </w:rPr>
        <w:t>
      Фонд осуществляет следующие виды деятельности:</w:t>
      </w:r>
    </w:p>
    <w:bookmarkEnd w:id="213"/>
    <w:bookmarkStart w:name="z236" w:id="214"/>
    <w:p>
      <w:pPr>
        <w:spacing w:after="0"/>
        <w:ind w:left="0"/>
        <w:jc w:val="both"/>
      </w:pPr>
      <w:r>
        <w:rPr>
          <w:rFonts w:ascii="Times New Roman"/>
          <w:b w:val="false"/>
          <w:i w:val="false"/>
          <w:color w:val="000000"/>
          <w:sz w:val="28"/>
        </w:rPr>
        <w:t>
      1) ведение учета социальных отчислений, пени за несвоевременную и (или) неполную уплату социальных отчислений, возвратов излишне (ошибочно) уплаченных социальных отчислений и (или) пени за несвоевременную и (или) неполную уплату социальных отчислений, а также инвестиционного дохода;</w:t>
      </w:r>
    </w:p>
    <w:bookmarkEnd w:id="214"/>
    <w:bookmarkStart w:name="z237" w:id="215"/>
    <w:p>
      <w:pPr>
        <w:spacing w:after="0"/>
        <w:ind w:left="0"/>
        <w:jc w:val="both"/>
      </w:pPr>
      <w:r>
        <w:rPr>
          <w:rFonts w:ascii="Times New Roman"/>
          <w:b w:val="false"/>
          <w:i w:val="false"/>
          <w:color w:val="000000"/>
          <w:sz w:val="28"/>
        </w:rPr>
        <w:t>
      2) ведение учета социальных выплат и возвратов излишне зачисленных (выплаченных) сумм социальных выплат;</w:t>
      </w:r>
    </w:p>
    <w:bookmarkEnd w:id="215"/>
    <w:bookmarkStart w:name="z238" w:id="216"/>
    <w:p>
      <w:pPr>
        <w:spacing w:after="0"/>
        <w:ind w:left="0"/>
        <w:jc w:val="both"/>
      </w:pPr>
      <w:r>
        <w:rPr>
          <w:rFonts w:ascii="Times New Roman"/>
          <w:b w:val="false"/>
          <w:i w:val="false"/>
          <w:color w:val="000000"/>
          <w:sz w:val="28"/>
        </w:rPr>
        <w:t>
      3) создание и развитие информационной системы в сфере обязательного социального страхования.</w:t>
      </w:r>
    </w:p>
    <w:bookmarkEnd w:id="216"/>
    <w:bookmarkStart w:name="z239" w:id="217"/>
    <w:p>
      <w:pPr>
        <w:spacing w:after="0"/>
        <w:ind w:left="0"/>
        <w:jc w:val="both"/>
      </w:pPr>
      <w:r>
        <w:rPr>
          <w:rFonts w:ascii="Times New Roman"/>
          <w:b w:val="false"/>
          <w:i w:val="false"/>
          <w:color w:val="000000"/>
          <w:sz w:val="28"/>
        </w:rPr>
        <w:t>
      В части, не урегулированной настоящим Законом, к деятельности Фонда применяется законодательство Республики Казахстан об акционерных обществах.";</w:t>
      </w:r>
    </w:p>
    <w:bookmarkEnd w:id="217"/>
    <w:bookmarkStart w:name="z240" w:id="21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29</w:t>
      </w:r>
      <w:r>
        <w:rPr>
          <w:rFonts w:ascii="Times New Roman"/>
          <w:b w:val="false"/>
          <w:i w:val="false"/>
          <w:color w:val="000000"/>
          <w:sz w:val="28"/>
        </w:rPr>
        <w:t>:</w:t>
      </w:r>
    </w:p>
    <w:bookmarkEnd w:id="218"/>
    <w:bookmarkStart w:name="z241" w:id="219"/>
    <w:p>
      <w:pPr>
        <w:spacing w:after="0"/>
        <w:ind w:left="0"/>
        <w:jc w:val="both"/>
      </w:pPr>
      <w:r>
        <w:rPr>
          <w:rFonts w:ascii="Times New Roman"/>
          <w:b w:val="false"/>
          <w:i w:val="false"/>
          <w:color w:val="000000"/>
          <w:sz w:val="28"/>
        </w:rPr>
        <w:t>
      в пункте 1:</w:t>
      </w:r>
    </w:p>
    <w:bookmarkEnd w:id="219"/>
    <w:bookmarkStart w:name="z242" w:id="220"/>
    <w:p>
      <w:pPr>
        <w:spacing w:after="0"/>
        <w:ind w:left="0"/>
        <w:jc w:val="both"/>
      </w:pPr>
      <w:r>
        <w:rPr>
          <w:rFonts w:ascii="Times New Roman"/>
          <w:b w:val="false"/>
          <w:i w:val="false"/>
          <w:color w:val="000000"/>
          <w:sz w:val="28"/>
        </w:rPr>
        <w:t>
      подпункт 4) изложить в следующей редакции:</w:t>
      </w:r>
    </w:p>
    <w:bookmarkEnd w:id="220"/>
    <w:bookmarkStart w:name="z243" w:id="221"/>
    <w:p>
      <w:pPr>
        <w:spacing w:after="0"/>
        <w:ind w:left="0"/>
        <w:jc w:val="both"/>
      </w:pPr>
      <w:r>
        <w:rPr>
          <w:rFonts w:ascii="Times New Roman"/>
          <w:b w:val="false"/>
          <w:i w:val="false"/>
          <w:color w:val="000000"/>
          <w:sz w:val="28"/>
        </w:rPr>
        <w:t>
      "4) получать информацию от Государственной корпорации;";</w:t>
      </w:r>
    </w:p>
    <w:bookmarkEnd w:id="221"/>
    <w:bookmarkStart w:name="z244" w:id="222"/>
    <w:p>
      <w:pPr>
        <w:spacing w:after="0"/>
        <w:ind w:left="0"/>
        <w:jc w:val="both"/>
      </w:pPr>
      <w:r>
        <w:rPr>
          <w:rFonts w:ascii="Times New Roman"/>
          <w:b w:val="false"/>
          <w:i w:val="false"/>
          <w:color w:val="000000"/>
          <w:sz w:val="28"/>
        </w:rPr>
        <w:t>
      подпункты 6) и 7) исключить;</w:t>
      </w:r>
    </w:p>
    <w:bookmarkEnd w:id="222"/>
    <w:bookmarkStart w:name="z245" w:id="223"/>
    <w:p>
      <w:pPr>
        <w:spacing w:after="0"/>
        <w:ind w:left="0"/>
        <w:jc w:val="both"/>
      </w:pPr>
      <w:r>
        <w:rPr>
          <w:rFonts w:ascii="Times New Roman"/>
          <w:b w:val="false"/>
          <w:i w:val="false"/>
          <w:color w:val="000000"/>
          <w:sz w:val="28"/>
        </w:rPr>
        <w:t>
      подпункт 8) изложить в следующей редакции:</w:t>
      </w:r>
    </w:p>
    <w:bookmarkEnd w:id="223"/>
    <w:bookmarkStart w:name="z246" w:id="224"/>
    <w:p>
      <w:pPr>
        <w:spacing w:after="0"/>
        <w:ind w:left="0"/>
        <w:jc w:val="both"/>
      </w:pPr>
      <w:r>
        <w:rPr>
          <w:rFonts w:ascii="Times New Roman"/>
          <w:b w:val="false"/>
          <w:i w:val="false"/>
          <w:color w:val="000000"/>
          <w:sz w:val="28"/>
        </w:rPr>
        <w:t>
      "8) проверять достоверность документов (сведений), необходимых для назначения социальных выплат, путем запроса информации через государственные органы и соответствующие организации, плательщиков социальных отчислений;";</w:t>
      </w:r>
    </w:p>
    <w:bookmarkEnd w:id="224"/>
    <w:bookmarkStart w:name="z247" w:id="225"/>
    <w:p>
      <w:pPr>
        <w:spacing w:after="0"/>
        <w:ind w:left="0"/>
        <w:jc w:val="both"/>
      </w:pPr>
      <w:r>
        <w:rPr>
          <w:rFonts w:ascii="Times New Roman"/>
          <w:b w:val="false"/>
          <w:i w:val="false"/>
          <w:color w:val="000000"/>
          <w:sz w:val="28"/>
        </w:rPr>
        <w:t>
      в пункте 2:</w:t>
      </w:r>
    </w:p>
    <w:bookmarkEnd w:id="225"/>
    <w:bookmarkStart w:name="z248" w:id="226"/>
    <w:p>
      <w:pPr>
        <w:spacing w:after="0"/>
        <w:ind w:left="0"/>
        <w:jc w:val="both"/>
      </w:pPr>
      <w:r>
        <w:rPr>
          <w:rFonts w:ascii="Times New Roman"/>
          <w:b w:val="false"/>
          <w:i w:val="false"/>
          <w:color w:val="000000"/>
          <w:sz w:val="28"/>
        </w:rPr>
        <w:t>
      дополнить подпунктом 1-1) следующего содержания:</w:t>
      </w:r>
    </w:p>
    <w:bookmarkEnd w:id="226"/>
    <w:bookmarkStart w:name="z249" w:id="227"/>
    <w:p>
      <w:pPr>
        <w:spacing w:after="0"/>
        <w:ind w:left="0"/>
        <w:jc w:val="both"/>
      </w:pPr>
      <w:r>
        <w:rPr>
          <w:rFonts w:ascii="Times New Roman"/>
          <w:b w:val="false"/>
          <w:i w:val="false"/>
          <w:color w:val="000000"/>
          <w:sz w:val="28"/>
        </w:rPr>
        <w:t>
      "1-1) осуществлять возврат излишне (ошибочно) уплаченных сумм социальных отчислений и (или) пени за несвоевременную и (или) неполную уплату социальных отчислений плательщику, а также обеспечивать возврат излишне зачисленных (выплаченных) сумм социальных выплат и обязательных пенсионных взносов, удержанных из них, в Фонд через Государственную корпорацию;";</w:t>
      </w:r>
    </w:p>
    <w:bookmarkEnd w:id="227"/>
    <w:bookmarkStart w:name="z250" w:id="228"/>
    <w:p>
      <w:pPr>
        <w:spacing w:after="0"/>
        <w:ind w:left="0"/>
        <w:jc w:val="both"/>
      </w:pPr>
      <w:r>
        <w:rPr>
          <w:rFonts w:ascii="Times New Roman"/>
          <w:b w:val="false"/>
          <w:i w:val="false"/>
          <w:color w:val="000000"/>
          <w:sz w:val="28"/>
        </w:rPr>
        <w:t>
      подпункт 5) изложить в следующей редакции:</w:t>
      </w:r>
    </w:p>
    <w:bookmarkEnd w:id="228"/>
    <w:bookmarkStart w:name="z251" w:id="229"/>
    <w:p>
      <w:pPr>
        <w:spacing w:after="0"/>
        <w:ind w:left="0"/>
        <w:jc w:val="both"/>
      </w:pPr>
      <w:r>
        <w:rPr>
          <w:rFonts w:ascii="Times New Roman"/>
          <w:b w:val="false"/>
          <w:i w:val="false"/>
          <w:color w:val="000000"/>
          <w:sz w:val="28"/>
        </w:rPr>
        <w:t>
      "5) принимать решения о назначении либо об отказе в назначении, перерасчете, приостановлении, возобновлении, прекращении социальных выплат;";</w:t>
      </w:r>
    </w:p>
    <w:bookmarkEnd w:id="229"/>
    <w:bookmarkStart w:name="z252" w:id="230"/>
    <w:p>
      <w:pPr>
        <w:spacing w:after="0"/>
        <w:ind w:left="0"/>
        <w:jc w:val="both"/>
      </w:pPr>
      <w:r>
        <w:rPr>
          <w:rFonts w:ascii="Times New Roman"/>
          <w:b w:val="false"/>
          <w:i w:val="false"/>
          <w:color w:val="000000"/>
          <w:sz w:val="28"/>
        </w:rPr>
        <w:t>
      дополнить подпунктами 5-1), 5-2), 7), 8), 9) и 10) следующего содержания:</w:t>
      </w:r>
    </w:p>
    <w:bookmarkEnd w:id="230"/>
    <w:bookmarkStart w:name="z253" w:id="231"/>
    <w:p>
      <w:pPr>
        <w:spacing w:after="0"/>
        <w:ind w:left="0"/>
        <w:jc w:val="both"/>
      </w:pPr>
      <w:r>
        <w:rPr>
          <w:rFonts w:ascii="Times New Roman"/>
          <w:b w:val="false"/>
          <w:i w:val="false"/>
          <w:color w:val="000000"/>
          <w:sz w:val="28"/>
        </w:rPr>
        <w:t>
      "5-1) формировать прогнозные данные по исчислению потребности средств на социальные выплаты из Фонда;</w:t>
      </w:r>
    </w:p>
    <w:bookmarkEnd w:id="231"/>
    <w:bookmarkStart w:name="z254" w:id="232"/>
    <w:p>
      <w:pPr>
        <w:spacing w:after="0"/>
        <w:ind w:left="0"/>
        <w:jc w:val="both"/>
      </w:pPr>
      <w:r>
        <w:rPr>
          <w:rFonts w:ascii="Times New Roman"/>
          <w:b w:val="false"/>
          <w:i w:val="false"/>
          <w:color w:val="000000"/>
          <w:sz w:val="28"/>
        </w:rPr>
        <w:t>
      5-2) производить ежедневное финансирование Государственной корпорации для осуществления социальных выплат по графику;";</w:t>
      </w:r>
    </w:p>
    <w:bookmarkEnd w:id="232"/>
    <w:bookmarkStart w:name="z255" w:id="233"/>
    <w:p>
      <w:pPr>
        <w:spacing w:after="0"/>
        <w:ind w:left="0"/>
        <w:jc w:val="both"/>
      </w:pPr>
      <w:r>
        <w:rPr>
          <w:rFonts w:ascii="Times New Roman"/>
          <w:b w:val="false"/>
          <w:i w:val="false"/>
          <w:color w:val="000000"/>
          <w:sz w:val="28"/>
        </w:rPr>
        <w:t>
      "7) иметь автоматизированную информационную систему в виде программно-технического обеспечения для осуществления учета активов Фонда и обеспечения надежности, сохранности информации и защиты ее от несанкционированного доступа;</w:t>
      </w:r>
    </w:p>
    <w:bookmarkEnd w:id="233"/>
    <w:bookmarkStart w:name="z256" w:id="234"/>
    <w:p>
      <w:pPr>
        <w:spacing w:after="0"/>
        <w:ind w:left="0"/>
        <w:jc w:val="both"/>
      </w:pPr>
      <w:r>
        <w:rPr>
          <w:rFonts w:ascii="Times New Roman"/>
          <w:b w:val="false"/>
          <w:i w:val="false"/>
          <w:color w:val="000000"/>
          <w:sz w:val="28"/>
        </w:rPr>
        <w:t>
      8) иметь резервный центр для хранения информации;</w:t>
      </w:r>
    </w:p>
    <w:bookmarkEnd w:id="234"/>
    <w:bookmarkStart w:name="z257" w:id="235"/>
    <w:p>
      <w:pPr>
        <w:spacing w:after="0"/>
        <w:ind w:left="0"/>
        <w:jc w:val="both"/>
      </w:pPr>
      <w:r>
        <w:rPr>
          <w:rFonts w:ascii="Times New Roman"/>
          <w:b w:val="false"/>
          <w:i w:val="false"/>
          <w:color w:val="000000"/>
          <w:sz w:val="28"/>
        </w:rPr>
        <w:t>
      9) обеспечивать конфиденциальность информации о поступивших суммах социальных отчислений за участника системы обязательного социального страхования, за которого производились социальные отчисления, и суммах социальных выплат получателям;</w:t>
      </w:r>
    </w:p>
    <w:bookmarkEnd w:id="235"/>
    <w:bookmarkStart w:name="z258" w:id="236"/>
    <w:p>
      <w:pPr>
        <w:spacing w:after="0"/>
        <w:ind w:left="0"/>
        <w:jc w:val="both"/>
      </w:pPr>
      <w:r>
        <w:rPr>
          <w:rFonts w:ascii="Times New Roman"/>
          <w:b w:val="false"/>
          <w:i w:val="false"/>
          <w:color w:val="000000"/>
          <w:sz w:val="28"/>
        </w:rPr>
        <w:t>
      10) проводить аудит программно-технического обеспечения, включая информационные, коммуникационные системы и технологии, используемые Фондом в своей деятельности, не реже одного раза в три года.";</w:t>
      </w:r>
    </w:p>
    <w:bookmarkEnd w:id="236"/>
    <w:bookmarkStart w:name="z259" w:id="237"/>
    <w:p>
      <w:pPr>
        <w:spacing w:after="0"/>
        <w:ind w:left="0"/>
        <w:jc w:val="both"/>
      </w:pPr>
      <w:r>
        <w:rPr>
          <w:rFonts w:ascii="Times New Roman"/>
          <w:b w:val="false"/>
          <w:i w:val="false"/>
          <w:color w:val="000000"/>
          <w:sz w:val="28"/>
        </w:rPr>
        <w:t xml:space="preserve">
      19) пункт 1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p>
    <w:bookmarkEnd w:id="237"/>
    <w:bookmarkStart w:name="z260" w:id="238"/>
    <w:p>
      <w:pPr>
        <w:spacing w:after="0"/>
        <w:ind w:left="0"/>
        <w:jc w:val="both"/>
      </w:pPr>
      <w:r>
        <w:rPr>
          <w:rFonts w:ascii="Times New Roman"/>
          <w:b w:val="false"/>
          <w:i w:val="false"/>
          <w:color w:val="000000"/>
          <w:sz w:val="28"/>
        </w:rPr>
        <w:t>
      "1.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инвестиционной декларации, одобренной Советом по экономической политике, и договора, заключаемого между Фондом и Национальным Банком Республики Казахстан.";</w:t>
      </w:r>
    </w:p>
    <w:bookmarkEnd w:id="238"/>
    <w:bookmarkStart w:name="z261" w:id="23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31</w:t>
      </w:r>
      <w:r>
        <w:rPr>
          <w:rFonts w:ascii="Times New Roman"/>
          <w:b w:val="false"/>
          <w:i w:val="false"/>
          <w:color w:val="000000"/>
          <w:sz w:val="28"/>
        </w:rPr>
        <w:t>:</w:t>
      </w:r>
    </w:p>
    <w:bookmarkEnd w:id="239"/>
    <w:bookmarkStart w:name="z262" w:id="240"/>
    <w:p>
      <w:pPr>
        <w:spacing w:after="0"/>
        <w:ind w:left="0"/>
        <w:jc w:val="both"/>
      </w:pPr>
      <w:r>
        <w:rPr>
          <w:rFonts w:ascii="Times New Roman"/>
          <w:b w:val="false"/>
          <w:i w:val="false"/>
          <w:color w:val="000000"/>
          <w:sz w:val="28"/>
        </w:rPr>
        <w:t>
      пункт 1 изложить в следующей редакции:</w:t>
      </w:r>
    </w:p>
    <w:bookmarkEnd w:id="240"/>
    <w:bookmarkStart w:name="z263" w:id="241"/>
    <w:p>
      <w:pPr>
        <w:spacing w:after="0"/>
        <w:ind w:left="0"/>
        <w:jc w:val="both"/>
      </w:pPr>
      <w:r>
        <w:rPr>
          <w:rFonts w:ascii="Times New Roman"/>
          <w:b w:val="false"/>
          <w:i w:val="false"/>
          <w:color w:val="000000"/>
          <w:sz w:val="28"/>
        </w:rPr>
        <w:t>
      "1. Активы Фонда формируются за счет социальных отчислений, пени за просрочку уплаты социальных отчислений, инвестиционного дохода, возвратов излишне зачисленных (выплаченных) сумм социальных выплат и иных поступлений в Фонд, предусмотренных законодательством Республики Казахстан, за минусом комиссионного вознаграждения на обеспечение деятельности Фонда, средств, направленных на социальные выплаты и  возврат излишне (ошибочно) уплаченных сумм социальных отчислений и (или) пени за несвоевременную и (или) неполную уплату социальных отчислений.";</w:t>
      </w:r>
    </w:p>
    <w:bookmarkEnd w:id="241"/>
    <w:bookmarkStart w:name="z264" w:id="242"/>
    <w:p>
      <w:pPr>
        <w:spacing w:after="0"/>
        <w:ind w:left="0"/>
        <w:jc w:val="both"/>
      </w:pPr>
      <w:r>
        <w:rPr>
          <w:rFonts w:ascii="Times New Roman"/>
          <w:b w:val="false"/>
          <w:i w:val="false"/>
          <w:color w:val="000000"/>
          <w:sz w:val="28"/>
        </w:rPr>
        <w:t>
      подпункт 3) пункта 2 изложить в следующей редакции:</w:t>
      </w:r>
    </w:p>
    <w:bookmarkEnd w:id="242"/>
    <w:bookmarkStart w:name="z265" w:id="243"/>
    <w:p>
      <w:pPr>
        <w:spacing w:after="0"/>
        <w:ind w:left="0"/>
        <w:jc w:val="both"/>
      </w:pPr>
      <w:r>
        <w:rPr>
          <w:rFonts w:ascii="Times New Roman"/>
          <w:b w:val="false"/>
          <w:i w:val="false"/>
          <w:color w:val="000000"/>
          <w:sz w:val="28"/>
        </w:rPr>
        <w:t>
      "3) возврат излишне (ошибочно) уплаченных сумм социальных отчислений и (или) пени за несвоевременную и (или) неполную уплату социальных отчислений, а также сумм иных ошибочно зачисленных средств.".</w:t>
      </w:r>
    </w:p>
    <w:bookmarkEnd w:id="243"/>
    <w:bookmarkStart w:name="z266" w:id="24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ст.18; 2006 г., № 15,  ст.92; 2007 г., № 2, ст.18; № 20, ст.152; № 24, ст.178; 2009 г., № 18, ст.84;  № 24, ст.122; 2010 г., № 5, ст.23; 2011 г., № 1, ст.2; № 11, ст.102; 2012 г., № 15,  ст.97; 2013 г., № 9, ст.51; № 14, ст.75; № 21-22, ст.115; 2014 г., № 1, ст.4;  № 19-I, 19-II, ст.96; № 23, ст.143; 2015 г., № 20-IV, ст.113; № 22-I, ст.140;  № 22-V, ст.152, 158; № 23-II, ст.170;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244"/>
    <w:bookmarkStart w:name="z267" w:id="2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7:</w:t>
      </w:r>
    </w:p>
    <w:bookmarkEnd w:id="245"/>
    <w:bookmarkStart w:name="z268" w:id="246"/>
    <w:p>
      <w:pPr>
        <w:spacing w:after="0"/>
        <w:ind w:left="0"/>
        <w:jc w:val="both"/>
      </w:pPr>
      <w:r>
        <w:rPr>
          <w:rFonts w:ascii="Times New Roman"/>
          <w:b w:val="false"/>
          <w:i w:val="false"/>
          <w:color w:val="000000"/>
          <w:sz w:val="28"/>
        </w:rPr>
        <w:t>
      дополнить подпунктом 2-1) следующего содержания:</w:t>
      </w:r>
    </w:p>
    <w:bookmarkEnd w:id="246"/>
    <w:bookmarkStart w:name="z269" w:id="247"/>
    <w:p>
      <w:pPr>
        <w:spacing w:after="0"/>
        <w:ind w:left="0"/>
        <w:jc w:val="both"/>
      </w:pPr>
      <w:r>
        <w:rPr>
          <w:rFonts w:ascii="Times New Roman"/>
          <w:b w:val="false"/>
          <w:i w:val="false"/>
          <w:color w:val="000000"/>
          <w:sz w:val="28"/>
        </w:rPr>
        <w:t>
      "2-1) разрабатывает и утверждает методические рекомендации в области социальной защиты инвалидов;";</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271" w:id="2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21:</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 </w:t>
      </w:r>
    </w:p>
    <w:bookmarkStart w:name="z273" w:id="249"/>
    <w:p>
      <w:pPr>
        <w:spacing w:after="0"/>
        <w:ind w:left="0"/>
        <w:jc w:val="both"/>
      </w:pPr>
      <w:r>
        <w:rPr>
          <w:rFonts w:ascii="Times New Roman"/>
          <w:b w:val="false"/>
          <w:i w:val="false"/>
          <w:color w:val="000000"/>
          <w:sz w:val="28"/>
        </w:rPr>
        <w:t>
      "4) предоставление социальных услуг индивидуального помощника для инвалидов первой группы, имеющих затруднение в передвижении, в соответствии с индивидуальной программой реабилитации.</w:t>
      </w:r>
    </w:p>
    <w:bookmarkEnd w:id="249"/>
    <w:bookmarkStart w:name="z274" w:id="250"/>
    <w:p>
      <w:pPr>
        <w:spacing w:after="0"/>
        <w:ind w:left="0"/>
        <w:jc w:val="both"/>
      </w:pPr>
      <w:r>
        <w:rPr>
          <w:rFonts w:ascii="Times New Roman"/>
          <w:b w:val="false"/>
          <w:i w:val="false"/>
          <w:color w:val="000000"/>
          <w:sz w:val="28"/>
        </w:rPr>
        <w:t xml:space="preserve">
      Социальная услуга индивидуального помощника для инвалида первой группы с детства, имеющего затруднение в передвижении, не предоставляется при назначении и выплате лицу, осуществляющему уход за ним, ежемесячного государственного пособия в порядке, предусмотренном статьей 9-2 Закона Республики Казахстан "О государственных пособиях семьям, имеющим детей";"; </w:t>
      </w:r>
    </w:p>
    <w:bookmarkEnd w:id="250"/>
    <w:bookmarkStart w:name="z275" w:id="251"/>
    <w:p>
      <w:pPr>
        <w:spacing w:after="0"/>
        <w:ind w:left="0"/>
        <w:jc w:val="both"/>
      </w:pPr>
      <w:r>
        <w:rPr>
          <w:rFonts w:ascii="Times New Roman"/>
          <w:b w:val="false"/>
          <w:i w:val="false"/>
          <w:color w:val="000000"/>
          <w:sz w:val="28"/>
        </w:rPr>
        <w:t>
      дополнить подпунктом 4-1) следующего содержания:</w:t>
      </w:r>
    </w:p>
    <w:bookmarkEnd w:id="251"/>
    <w:bookmarkStart w:name="z276" w:id="252"/>
    <w:p>
      <w:pPr>
        <w:spacing w:after="0"/>
        <w:ind w:left="0"/>
        <w:jc w:val="both"/>
      </w:pPr>
      <w:r>
        <w:rPr>
          <w:rFonts w:ascii="Times New Roman"/>
          <w:b w:val="false"/>
          <w:i w:val="false"/>
          <w:color w:val="000000"/>
          <w:sz w:val="28"/>
        </w:rPr>
        <w:t>
      "4-1) предоставление социальных услуг специалиста жестового языка для инвалидов по слуху в соответствии с индивидуальной программой реабилитации – шестьдесят часов в год;".</w:t>
      </w:r>
    </w:p>
    <w:bookmarkEnd w:id="252"/>
    <w:bookmarkStart w:name="z277" w:id="25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ст.44; 2007 г., № 24, ст.178; 2009 г., № 23, ст.111; 2013 г., № 1, ст.3; № 14, ст.72; 2014 г., № 6, ст.28; № 19-I, 19-II, ст.96; 2015 г., № 6, ст.27; № 19-II, ст.106; № 22-II, ст.145; 2017 г., № 12, ст.36):</w:t>
      </w:r>
    </w:p>
    <w:bookmarkEnd w:id="253"/>
    <w:bookmarkStart w:name="z278" w:id="2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шестым следующего содержания:</w:t>
      </w:r>
    </w:p>
    <w:bookmarkStart w:name="z280" w:id="255"/>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по уходу за инвалидом первой группы с детства (далее – пособие по уходу за инвалидом первой группы с детства);";</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 </w:t>
      </w:r>
    </w:p>
    <w:bookmarkStart w:name="z282" w:id="256"/>
    <w:p>
      <w:pPr>
        <w:spacing w:after="0"/>
        <w:ind w:left="0"/>
        <w:jc w:val="both"/>
      </w:pPr>
      <w:r>
        <w:rPr>
          <w:rFonts w:ascii="Times New Roman"/>
          <w:b w:val="false"/>
          <w:i w:val="false"/>
          <w:color w:val="000000"/>
          <w:sz w:val="28"/>
        </w:rPr>
        <w:t>
      "2) уполномоченный орган по назначению пособий (далее – уполномоченный орган) – территориальные подразделения уполномоченного государственного органа;";</w:t>
      </w:r>
    </w:p>
    <w:bookmarkEnd w:id="256"/>
    <w:bookmarkStart w:name="z283" w:id="257"/>
    <w:p>
      <w:pPr>
        <w:spacing w:after="0"/>
        <w:ind w:left="0"/>
        <w:jc w:val="both"/>
      </w:pPr>
      <w:r>
        <w:rPr>
          <w:rFonts w:ascii="Times New Roman"/>
          <w:b w:val="false"/>
          <w:i w:val="false"/>
          <w:color w:val="000000"/>
          <w:sz w:val="28"/>
        </w:rPr>
        <w:t>
      "10)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57"/>
    <w:bookmarkStart w:name="z284" w:id="25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258"/>
    <w:bookmarkStart w:name="z285" w:id="259"/>
    <w:p>
      <w:pPr>
        <w:spacing w:after="0"/>
        <w:ind w:left="0"/>
        <w:jc w:val="both"/>
      </w:pPr>
      <w:r>
        <w:rPr>
          <w:rFonts w:ascii="Times New Roman"/>
          <w:b w:val="false"/>
          <w:i w:val="false"/>
          <w:color w:val="000000"/>
          <w:sz w:val="28"/>
        </w:rPr>
        <w:t>
      пункт 1 дополнить подпунктом 5) следующего содержания:</w:t>
      </w:r>
    </w:p>
    <w:bookmarkEnd w:id="259"/>
    <w:bookmarkStart w:name="z286" w:id="260"/>
    <w:p>
      <w:pPr>
        <w:spacing w:after="0"/>
        <w:ind w:left="0"/>
        <w:jc w:val="both"/>
      </w:pPr>
      <w:r>
        <w:rPr>
          <w:rFonts w:ascii="Times New Roman"/>
          <w:b w:val="false"/>
          <w:i w:val="false"/>
          <w:color w:val="000000"/>
          <w:sz w:val="28"/>
        </w:rPr>
        <w:t>
      "5) пособия по уходу за инвалидом первой группы с детства.";</w:t>
      </w:r>
    </w:p>
    <w:bookmarkEnd w:id="260"/>
    <w:bookmarkStart w:name="z287" w:id="261"/>
    <w:p>
      <w:pPr>
        <w:spacing w:after="0"/>
        <w:ind w:left="0"/>
        <w:jc w:val="both"/>
      </w:pPr>
      <w:r>
        <w:rPr>
          <w:rFonts w:ascii="Times New Roman"/>
          <w:b w:val="false"/>
          <w:i w:val="false"/>
          <w:color w:val="000000"/>
          <w:sz w:val="28"/>
        </w:rPr>
        <w:t>
      дополнить пунктом 3 следующего содержания:</w:t>
      </w:r>
    </w:p>
    <w:bookmarkEnd w:id="261"/>
    <w:bookmarkStart w:name="z288" w:id="262"/>
    <w:p>
      <w:pPr>
        <w:spacing w:after="0"/>
        <w:ind w:left="0"/>
        <w:jc w:val="both"/>
      </w:pPr>
      <w:r>
        <w:rPr>
          <w:rFonts w:ascii="Times New Roman"/>
          <w:b w:val="false"/>
          <w:i w:val="false"/>
          <w:color w:val="000000"/>
          <w:sz w:val="28"/>
        </w:rPr>
        <w:t>
      "3. Право на получение пособия, указанного в подпункте 5) пункта 1 настоящей статьи, имеют также иные физические лица, осуществляющие уход за инвалидом первой группы с детства.";</w:t>
      </w:r>
    </w:p>
    <w:bookmarkEnd w:id="262"/>
    <w:bookmarkStart w:name="z289" w:id="2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 изложить в следующей редакции: </w:t>
      </w:r>
    </w:p>
    <w:bookmarkEnd w:id="263"/>
    <w:bookmarkStart w:name="z290" w:id="264"/>
    <w:p>
      <w:pPr>
        <w:spacing w:after="0"/>
        <w:ind w:left="0"/>
        <w:jc w:val="both"/>
      </w:pPr>
      <w:r>
        <w:rPr>
          <w:rFonts w:ascii="Times New Roman"/>
          <w:b w:val="false"/>
          <w:i w:val="false"/>
          <w:color w:val="000000"/>
          <w:sz w:val="28"/>
        </w:rPr>
        <w:t>
      "2. Заявление о назначении пособия с приложением документов, перечень которых определяется уполномоченным государственным органом, подается в Государственную корпорацию по месту жительства:</w:t>
      </w:r>
    </w:p>
    <w:bookmarkEnd w:id="264"/>
    <w:bookmarkStart w:name="z291" w:id="265"/>
    <w:p>
      <w:pPr>
        <w:spacing w:after="0"/>
        <w:ind w:left="0"/>
        <w:jc w:val="both"/>
      </w:pPr>
      <w:r>
        <w:rPr>
          <w:rFonts w:ascii="Times New Roman"/>
          <w:b w:val="false"/>
          <w:i w:val="false"/>
          <w:color w:val="000000"/>
          <w:sz w:val="28"/>
        </w:rPr>
        <w:t xml:space="preserve">
      семьи, имеющей право на пособия,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 статьи 4 настоящего Закона;</w:t>
      </w:r>
    </w:p>
    <w:bookmarkEnd w:id="265"/>
    <w:bookmarkStart w:name="z292" w:id="266"/>
    <w:p>
      <w:pPr>
        <w:spacing w:after="0"/>
        <w:ind w:left="0"/>
        <w:jc w:val="both"/>
      </w:pPr>
      <w:r>
        <w:rPr>
          <w:rFonts w:ascii="Times New Roman"/>
          <w:b w:val="false"/>
          <w:i w:val="false"/>
          <w:color w:val="000000"/>
          <w:sz w:val="28"/>
        </w:rPr>
        <w:t xml:space="preserve">
      инвалида первой группы с детства, за которым осуществляет уход лицо, имеющее право на пособие, предусмотренное подпунктом 5) пункта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 </w:t>
      </w:r>
    </w:p>
    <w:bookmarkEnd w:id="266"/>
    <w:bookmarkStart w:name="z293" w:id="267"/>
    <w:p>
      <w:pPr>
        <w:spacing w:after="0"/>
        <w:ind w:left="0"/>
        <w:jc w:val="both"/>
      </w:pPr>
      <w:r>
        <w:rPr>
          <w:rFonts w:ascii="Times New Roman"/>
          <w:b w:val="false"/>
          <w:i w:val="false"/>
          <w:color w:val="000000"/>
          <w:sz w:val="28"/>
        </w:rPr>
        <w:t>
      Лица вправе обратиться за назначением пособия на рождение, пособия по уходу, пособия воспитывающему ребенка-инвалида либо пособия по уходу за инвалидом первой группы с детства через веб-портал "электронного правительства".</w:t>
      </w:r>
    </w:p>
    <w:bookmarkEnd w:id="267"/>
    <w:bookmarkStart w:name="z294" w:id="268"/>
    <w:p>
      <w:pPr>
        <w:spacing w:after="0"/>
        <w:ind w:left="0"/>
        <w:jc w:val="both"/>
      </w:pPr>
      <w:r>
        <w:rPr>
          <w:rFonts w:ascii="Times New Roman"/>
          <w:b w:val="false"/>
          <w:i w:val="false"/>
          <w:color w:val="000000"/>
          <w:sz w:val="28"/>
        </w:rPr>
        <w:t>
      При первичном установлении инвалидности ребенку или установлении впервые инвалидности первой группы с детства заявитель вправе обратиться за назначением пособия воспитывающему ребенка-инвалида и пособия по уходу за инвалидом первой группы с детства в подразделение медико-социальной экспертизы по месту жительства.</w:t>
      </w:r>
    </w:p>
    <w:bookmarkEnd w:id="268"/>
    <w:bookmarkStart w:name="z295" w:id="269"/>
    <w:p>
      <w:pPr>
        <w:spacing w:after="0"/>
        <w:ind w:left="0"/>
        <w:jc w:val="both"/>
      </w:pPr>
      <w:r>
        <w:rPr>
          <w:rFonts w:ascii="Times New Roman"/>
          <w:b w:val="false"/>
          <w:i w:val="false"/>
          <w:color w:val="000000"/>
          <w:sz w:val="28"/>
        </w:rPr>
        <w:t>
      В случае невозможности личного обращения заявитель вправе уполномочить других лиц на обращение с заявлением о назначении пособий на основании доверенности, выданной в определенном законодательством Республики Казахстан порядке.";</w:t>
      </w:r>
    </w:p>
    <w:bookmarkEnd w:id="269"/>
    <w:bookmarkStart w:name="z296" w:id="270"/>
    <w:p>
      <w:pPr>
        <w:spacing w:after="0"/>
        <w:ind w:left="0"/>
        <w:jc w:val="both"/>
      </w:pPr>
      <w:r>
        <w:rPr>
          <w:rFonts w:ascii="Times New Roman"/>
          <w:b w:val="false"/>
          <w:i w:val="false"/>
          <w:color w:val="000000"/>
          <w:sz w:val="28"/>
        </w:rPr>
        <w:t>
      "4. При представлении государственными органами и (или) организациями электронных документов, подтверждающих отсутствие запрашиваемых сведений о заявителе или о лице, осуществляющем уход  за инвалидом первой группы с детства, в информационных системах, Государственная корпорация, осуществившая запрос, уведомляет заявителя  о необходимости представления оригиналов документов для приведения  в соответствие сведений о заявителе или о лице, осуществляющем уход за инвалидом первой группы с детства, в информационных системах в порядке и сроки, которые определяются уполномоченным органом в сфере информатизации.</w:t>
      </w:r>
    </w:p>
    <w:bookmarkEnd w:id="270"/>
    <w:bookmarkStart w:name="z297" w:id="271"/>
    <w:p>
      <w:pPr>
        <w:spacing w:after="0"/>
        <w:ind w:left="0"/>
        <w:jc w:val="both"/>
      </w:pPr>
      <w:r>
        <w:rPr>
          <w:rFonts w:ascii="Times New Roman"/>
          <w:b w:val="false"/>
          <w:i w:val="false"/>
          <w:color w:val="000000"/>
          <w:sz w:val="28"/>
        </w:rPr>
        <w:t>
      При подтверждении информационными системами в установленном порядке наличия ранее отсутствовавших сведений о заявителе или о лице, осуществляющем уход за инвалидом первой группы с детства, днем назначения пособия на рождение, пособия воспитывающему  ребенка-инвалида, пособия многодетной матери, а также пособия по уходу за инвалидом первой группы с детства считается день обращения заявителя за назначением соответствующего пособия в Государственную корпорацию.";</w:t>
      </w:r>
    </w:p>
    <w:bookmarkEnd w:id="271"/>
    <w:bookmarkStart w:name="z298" w:id="27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272"/>
    <w:bookmarkStart w:name="z299" w:id="2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273"/>
    <w:bookmarkStart w:name="z300" w:id="274"/>
    <w:p>
      <w:pPr>
        <w:spacing w:after="0"/>
        <w:ind w:left="0"/>
        <w:jc w:val="both"/>
      </w:pPr>
      <w:r>
        <w:rPr>
          <w:rFonts w:ascii="Times New Roman"/>
          <w:b w:val="false"/>
          <w:i w:val="false"/>
          <w:color w:val="000000"/>
          <w:sz w:val="28"/>
        </w:rPr>
        <w:t xml:space="preserve">
      "2. Заявление с необходимыми документами, в том числе электронными, рассматривается уполномоченным органом со дня его регистрации в Государственной корпорации, а в случае, предусмотренном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5 настоящего Закона, – со дня подтверждения информационными системами государственных органов и (или) организаций сведений о заявителе или о лице, осуществляющем уход за инвалидом первой группы с детства, в течение семи рабочих дней.";</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302" w:id="275"/>
    <w:p>
      <w:pPr>
        <w:spacing w:after="0"/>
        <w:ind w:left="0"/>
        <w:jc w:val="both"/>
      </w:pPr>
      <w:r>
        <w:rPr>
          <w:rFonts w:ascii="Times New Roman"/>
          <w:b w:val="false"/>
          <w:i w:val="false"/>
          <w:color w:val="000000"/>
          <w:sz w:val="28"/>
        </w:rPr>
        <w:t>
      "5. Пособия не назначаются на детей и инвалидов первой группы с детства, находящихся на полном государственном обеспечении.";</w:t>
      </w:r>
    </w:p>
    <w:bookmarkEnd w:id="275"/>
    <w:bookmarkStart w:name="z303" w:id="276"/>
    <w:p>
      <w:pPr>
        <w:spacing w:after="0"/>
        <w:ind w:left="0"/>
        <w:jc w:val="both"/>
      </w:pPr>
      <w:r>
        <w:rPr>
          <w:rFonts w:ascii="Times New Roman"/>
          <w:b w:val="false"/>
          <w:i w:val="false"/>
          <w:color w:val="000000"/>
          <w:sz w:val="28"/>
        </w:rPr>
        <w:t>
      5) дополнить статьей 9-2 следующего содержания:</w:t>
      </w:r>
    </w:p>
    <w:bookmarkEnd w:id="276"/>
    <w:bookmarkStart w:name="z304" w:id="277"/>
    <w:p>
      <w:pPr>
        <w:spacing w:after="0"/>
        <w:ind w:left="0"/>
        <w:jc w:val="both"/>
      </w:pPr>
      <w:r>
        <w:rPr>
          <w:rFonts w:ascii="Times New Roman"/>
          <w:b w:val="false"/>
          <w:i w:val="false"/>
          <w:color w:val="000000"/>
          <w:sz w:val="28"/>
        </w:rPr>
        <w:t>
      "Статья 9-2. Назначение и выплата пособия по уходу за инвалидом первой группы с детства</w:t>
      </w:r>
    </w:p>
    <w:bookmarkEnd w:id="277"/>
    <w:bookmarkStart w:name="z305" w:id="278"/>
    <w:p>
      <w:pPr>
        <w:spacing w:after="0"/>
        <w:ind w:left="0"/>
        <w:jc w:val="both"/>
      </w:pPr>
      <w:r>
        <w:rPr>
          <w:rFonts w:ascii="Times New Roman"/>
          <w:b w:val="false"/>
          <w:i w:val="false"/>
          <w:color w:val="000000"/>
          <w:sz w:val="28"/>
        </w:rPr>
        <w:t>
      1. Пособие лицу, осуществляющему уход за инвалидом первой группы с детства, назначается и выплачивается со дня обращения инвалида первой группы с детства или его законного представителя на весь период установления инвалидности первой группы с детства в порядке, определяемом уполномоченным государственным органом.</w:t>
      </w:r>
    </w:p>
    <w:bookmarkEnd w:id="278"/>
    <w:bookmarkStart w:name="z306" w:id="279"/>
    <w:p>
      <w:pPr>
        <w:spacing w:after="0"/>
        <w:ind w:left="0"/>
        <w:jc w:val="both"/>
      </w:pPr>
      <w:r>
        <w:rPr>
          <w:rFonts w:ascii="Times New Roman"/>
          <w:b w:val="false"/>
          <w:i w:val="false"/>
          <w:color w:val="000000"/>
          <w:sz w:val="28"/>
        </w:rPr>
        <w:t>
      Инвалид первой группы с детства или его законный представитель вправе обратиться с заявлением о замене лица, осуществляющего уход за ним, не более двух раз в течение календарного года.</w:t>
      </w:r>
    </w:p>
    <w:bookmarkEnd w:id="279"/>
    <w:bookmarkStart w:name="z307" w:id="280"/>
    <w:p>
      <w:pPr>
        <w:spacing w:after="0"/>
        <w:ind w:left="0"/>
        <w:jc w:val="both"/>
      </w:pPr>
      <w:r>
        <w:rPr>
          <w:rFonts w:ascii="Times New Roman"/>
          <w:b w:val="false"/>
          <w:i w:val="false"/>
          <w:color w:val="000000"/>
          <w:sz w:val="28"/>
        </w:rPr>
        <w:t>
      2. В случае проживания в семье двух и более инвалидов первой группы с детства пособие по уходу за инвалидом первой группы с детства назначается и выплачивается на каждого из них.</w:t>
      </w:r>
    </w:p>
    <w:bookmarkEnd w:id="280"/>
    <w:bookmarkStart w:name="z308" w:id="281"/>
    <w:p>
      <w:pPr>
        <w:spacing w:after="0"/>
        <w:ind w:left="0"/>
        <w:jc w:val="both"/>
      </w:pPr>
      <w:r>
        <w:rPr>
          <w:rFonts w:ascii="Times New Roman"/>
          <w:b w:val="false"/>
          <w:i w:val="false"/>
          <w:color w:val="000000"/>
          <w:sz w:val="28"/>
        </w:rPr>
        <w:t>
      В случае осуществления ухода за инвалидом первой группы с детства несколькими лицами пособие по уходу за инвалидом первой группы с детства назначается и выплачивается одному из этих лиц.</w:t>
      </w:r>
    </w:p>
    <w:bookmarkEnd w:id="281"/>
    <w:bookmarkStart w:name="z309" w:id="282"/>
    <w:p>
      <w:pPr>
        <w:spacing w:after="0"/>
        <w:ind w:left="0"/>
        <w:jc w:val="both"/>
      </w:pPr>
      <w:r>
        <w:rPr>
          <w:rFonts w:ascii="Times New Roman"/>
          <w:b w:val="false"/>
          <w:i w:val="false"/>
          <w:color w:val="000000"/>
          <w:sz w:val="28"/>
        </w:rPr>
        <w:t>
      3. Осуществление ухода за инвалидом первой группы с детства предполагает:</w:t>
      </w:r>
    </w:p>
    <w:bookmarkEnd w:id="282"/>
    <w:bookmarkStart w:name="z310" w:id="283"/>
    <w:p>
      <w:pPr>
        <w:spacing w:after="0"/>
        <w:ind w:left="0"/>
        <w:jc w:val="both"/>
      </w:pPr>
      <w:r>
        <w:rPr>
          <w:rFonts w:ascii="Times New Roman"/>
          <w:b w:val="false"/>
          <w:i w:val="false"/>
          <w:color w:val="000000"/>
          <w:sz w:val="28"/>
        </w:rPr>
        <w:t>
      1) совместное проживание в одном населенном пункте лица, осуществляющего уход, и инвалида первой группы с детства;</w:t>
      </w:r>
    </w:p>
    <w:bookmarkEnd w:id="283"/>
    <w:bookmarkStart w:name="z311" w:id="284"/>
    <w:p>
      <w:pPr>
        <w:spacing w:after="0"/>
        <w:ind w:left="0"/>
        <w:jc w:val="both"/>
      </w:pPr>
      <w:r>
        <w:rPr>
          <w:rFonts w:ascii="Times New Roman"/>
          <w:b w:val="false"/>
          <w:i w:val="false"/>
          <w:color w:val="000000"/>
          <w:sz w:val="28"/>
        </w:rPr>
        <w:t>
      2) помощь лица, осуществляющего уход, инвалиду первой группы с детства для выполнения одной или нескольких нерегулируемых насущных потребностей (в соблюдении личной гигиены, при одевании, приеме пищи, физиологических отправлениях, сопровождении от места проживания до пункта назначения и обратно и других), необходимость в удовлетворении которых возникает один и более одного раза в сутки.</w:t>
      </w:r>
    </w:p>
    <w:bookmarkEnd w:id="284"/>
    <w:bookmarkStart w:name="z312" w:id="285"/>
    <w:p>
      <w:pPr>
        <w:spacing w:after="0"/>
        <w:ind w:left="0"/>
        <w:jc w:val="both"/>
      </w:pPr>
      <w:r>
        <w:rPr>
          <w:rFonts w:ascii="Times New Roman"/>
          <w:b w:val="false"/>
          <w:i w:val="false"/>
          <w:color w:val="000000"/>
          <w:sz w:val="28"/>
        </w:rPr>
        <w:t>
      4. Пособие по уходу за инвалидом первой группы с детства не назначается лицам:</w:t>
      </w:r>
    </w:p>
    <w:bookmarkEnd w:id="285"/>
    <w:bookmarkStart w:name="z313" w:id="286"/>
    <w:p>
      <w:pPr>
        <w:spacing w:after="0"/>
        <w:ind w:left="0"/>
        <w:jc w:val="both"/>
      </w:pPr>
      <w:r>
        <w:rPr>
          <w:rFonts w:ascii="Times New Roman"/>
          <w:b w:val="false"/>
          <w:i w:val="false"/>
          <w:color w:val="000000"/>
          <w:sz w:val="28"/>
        </w:rPr>
        <w:t>
      1) несовершеннолетним;</w:t>
      </w:r>
    </w:p>
    <w:bookmarkEnd w:id="286"/>
    <w:bookmarkStart w:name="z314" w:id="287"/>
    <w:p>
      <w:pPr>
        <w:spacing w:after="0"/>
        <w:ind w:left="0"/>
        <w:jc w:val="both"/>
      </w:pPr>
      <w:r>
        <w:rPr>
          <w:rFonts w:ascii="Times New Roman"/>
          <w:b w:val="false"/>
          <w:i w:val="false"/>
          <w:color w:val="000000"/>
          <w:sz w:val="28"/>
        </w:rPr>
        <w:t xml:space="preserve">
      2) признанным судом недееспособными либо ограниченно дееспособными; </w:t>
      </w:r>
    </w:p>
    <w:bookmarkEnd w:id="287"/>
    <w:bookmarkStart w:name="z315" w:id="288"/>
    <w:p>
      <w:pPr>
        <w:spacing w:after="0"/>
        <w:ind w:left="0"/>
        <w:jc w:val="both"/>
      </w:pPr>
      <w:r>
        <w:rPr>
          <w:rFonts w:ascii="Times New Roman"/>
          <w:b w:val="false"/>
          <w:i w:val="false"/>
          <w:color w:val="000000"/>
          <w:sz w:val="28"/>
        </w:rPr>
        <w:t>
      3) состоящим на учете в психиатрическом и (или) наркологическом диспансере.";</w:t>
      </w:r>
    </w:p>
    <w:bookmarkEnd w:id="288"/>
    <w:bookmarkStart w:name="z316" w:id="28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289"/>
    <w:bookmarkStart w:name="z317" w:id="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90"/>
    <w:bookmarkStart w:name="z318" w:id="291"/>
    <w:p>
      <w:pPr>
        <w:spacing w:after="0"/>
        <w:ind w:left="0"/>
        <w:jc w:val="both"/>
      </w:pPr>
      <w:r>
        <w:rPr>
          <w:rFonts w:ascii="Times New Roman"/>
          <w:b w:val="false"/>
          <w:i w:val="false"/>
          <w:color w:val="000000"/>
          <w:sz w:val="28"/>
        </w:rPr>
        <w:t>
      в части первой:</w:t>
      </w:r>
    </w:p>
    <w:bookmarkEnd w:id="291"/>
    <w:bookmarkStart w:name="z319" w:id="292"/>
    <w:p>
      <w:pPr>
        <w:spacing w:after="0"/>
        <w:ind w:left="0"/>
        <w:jc w:val="both"/>
      </w:pPr>
      <w:r>
        <w:rPr>
          <w:rFonts w:ascii="Times New Roman"/>
          <w:b w:val="false"/>
          <w:i w:val="false"/>
          <w:color w:val="000000"/>
          <w:sz w:val="28"/>
        </w:rPr>
        <w:t xml:space="preserve">
      подпункт 4) изложить в следующей редакции: </w:t>
      </w:r>
    </w:p>
    <w:bookmarkEnd w:id="292"/>
    <w:bookmarkStart w:name="z320" w:id="293"/>
    <w:p>
      <w:pPr>
        <w:spacing w:after="0"/>
        <w:ind w:left="0"/>
        <w:jc w:val="both"/>
      </w:pPr>
      <w:r>
        <w:rPr>
          <w:rFonts w:ascii="Times New Roman"/>
          <w:b w:val="false"/>
          <w:i w:val="false"/>
          <w:color w:val="000000"/>
          <w:sz w:val="28"/>
        </w:rPr>
        <w:t>
      "4) пособие воспитывающему ребенка-инвалида – 1,05 прожиточного минимума;";</w:t>
      </w:r>
    </w:p>
    <w:bookmarkEnd w:id="293"/>
    <w:bookmarkStart w:name="z321" w:id="294"/>
    <w:p>
      <w:pPr>
        <w:spacing w:after="0"/>
        <w:ind w:left="0"/>
        <w:jc w:val="both"/>
      </w:pPr>
      <w:r>
        <w:rPr>
          <w:rFonts w:ascii="Times New Roman"/>
          <w:b w:val="false"/>
          <w:i w:val="false"/>
          <w:color w:val="000000"/>
          <w:sz w:val="28"/>
        </w:rPr>
        <w:t>
      дополнить подпунктом 5) следующего содержания:</w:t>
      </w:r>
    </w:p>
    <w:bookmarkEnd w:id="294"/>
    <w:bookmarkStart w:name="z322" w:id="295"/>
    <w:p>
      <w:pPr>
        <w:spacing w:after="0"/>
        <w:ind w:left="0"/>
        <w:jc w:val="both"/>
      </w:pPr>
      <w:r>
        <w:rPr>
          <w:rFonts w:ascii="Times New Roman"/>
          <w:b w:val="false"/>
          <w:i w:val="false"/>
          <w:color w:val="000000"/>
          <w:sz w:val="28"/>
        </w:rPr>
        <w:t>
      "5) пособие по уходу за инвалидом первой группы с детства – 1,05 прожиточного минимума.";</w:t>
      </w:r>
    </w:p>
    <w:bookmarkEnd w:id="295"/>
    <w:bookmarkStart w:name="z323" w:id="296"/>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96"/>
    <w:bookmarkStart w:name="z324" w:id="297"/>
    <w:p>
      <w:pPr>
        <w:spacing w:after="0"/>
        <w:ind w:left="0"/>
        <w:jc w:val="both"/>
      </w:pPr>
      <w:r>
        <w:rPr>
          <w:rFonts w:ascii="Times New Roman"/>
          <w:b w:val="false"/>
          <w:i w:val="false"/>
          <w:color w:val="000000"/>
          <w:sz w:val="28"/>
        </w:rPr>
        <w:t xml:space="preserve">
      "Пособия, указанные в подпунктах 1), 2) и 3) части первой настоящего пункта, выплачиваются с учетом изменения размера месячного расчетного показателя, а пособия, указанные в подпунктах 4) и 5) части первой настоящего пункта, – с учетом изменения величины прожиточного минимума, устанавливаемых на соответствующий финансовый год законом </w:t>
      </w:r>
      <w:r>
        <w:rPr>
          <w:rFonts w:ascii="Times New Roman"/>
          <w:b w:val="false"/>
          <w:i w:val="false"/>
          <w:color w:val="000000"/>
          <w:sz w:val="28"/>
        </w:rPr>
        <w:t>о республиканском бюджете.";</w:t>
      </w:r>
    </w:p>
    <w:bookmarkEnd w:id="297"/>
    <w:bookmarkStart w:name="z326" w:id="29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98"/>
    <w:bookmarkStart w:name="z327" w:id="299"/>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пособия по уходу, пособия многодетной матери, пособия воспитывающему ребенка-инвалида, а также пособия по уходу за инвалидом первой группы с детства, размеры пособий пересматриваются с момента наступления указанных обстоятельств, но не ранее момента их назначения.";</w:t>
      </w:r>
    </w:p>
    <w:bookmarkEnd w:id="299"/>
    <w:bookmarkStart w:name="z328" w:id="3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 </w:t>
      </w:r>
    </w:p>
    <w:bookmarkEnd w:id="300"/>
    <w:bookmarkStart w:name="z329" w:id="301"/>
    <w:p>
      <w:pPr>
        <w:spacing w:after="0"/>
        <w:ind w:left="0"/>
        <w:jc w:val="both"/>
      </w:pPr>
      <w:r>
        <w:rPr>
          <w:rFonts w:ascii="Times New Roman"/>
          <w:b w:val="false"/>
          <w:i w:val="false"/>
          <w:color w:val="000000"/>
          <w:sz w:val="28"/>
        </w:rPr>
        <w:t>
      "Статья 11. Прекращение или приостановление выплаты пособий</w:t>
      </w:r>
    </w:p>
    <w:bookmarkEnd w:id="301"/>
    <w:bookmarkStart w:name="z330" w:id="302"/>
    <w:p>
      <w:pPr>
        <w:spacing w:after="0"/>
        <w:ind w:left="0"/>
        <w:jc w:val="both"/>
      </w:pPr>
      <w:r>
        <w:rPr>
          <w:rFonts w:ascii="Times New Roman"/>
          <w:b w:val="false"/>
          <w:i w:val="false"/>
          <w:color w:val="000000"/>
          <w:sz w:val="28"/>
        </w:rPr>
        <w:t xml:space="preserve">
      1. Основаниями для прекращения выплаты пособий,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 настоящего Закона, являются:</w:t>
      </w:r>
    </w:p>
    <w:bookmarkEnd w:id="302"/>
    <w:bookmarkStart w:name="z331" w:id="303"/>
    <w:p>
      <w:pPr>
        <w:spacing w:after="0"/>
        <w:ind w:left="0"/>
        <w:jc w:val="both"/>
      </w:pPr>
      <w:r>
        <w:rPr>
          <w:rFonts w:ascii="Times New Roman"/>
          <w:b w:val="false"/>
          <w:i w:val="false"/>
          <w:color w:val="000000"/>
          <w:sz w:val="28"/>
        </w:rPr>
        <w:t>
      1) смерть ребенка;</w:t>
      </w:r>
    </w:p>
    <w:bookmarkEnd w:id="303"/>
    <w:bookmarkStart w:name="z332" w:id="304"/>
    <w:p>
      <w:pPr>
        <w:spacing w:after="0"/>
        <w:ind w:left="0"/>
        <w:jc w:val="both"/>
      </w:pPr>
      <w:r>
        <w:rPr>
          <w:rFonts w:ascii="Times New Roman"/>
          <w:b w:val="false"/>
          <w:i w:val="false"/>
          <w:color w:val="000000"/>
          <w:sz w:val="28"/>
        </w:rPr>
        <w:t xml:space="preserve">
      2) определение ребенка на полное государственное обеспечение; </w:t>
      </w:r>
    </w:p>
    <w:bookmarkEnd w:id="304"/>
    <w:bookmarkStart w:name="z333" w:id="305"/>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(пособий);</w:t>
      </w:r>
    </w:p>
    <w:bookmarkEnd w:id="305"/>
    <w:bookmarkStart w:name="z334" w:id="306"/>
    <w:p>
      <w:pPr>
        <w:spacing w:after="0"/>
        <w:ind w:left="0"/>
        <w:jc w:val="both"/>
      </w:pPr>
      <w:r>
        <w:rPr>
          <w:rFonts w:ascii="Times New Roman"/>
          <w:b w:val="false"/>
          <w:i w:val="false"/>
          <w:color w:val="000000"/>
          <w:sz w:val="28"/>
        </w:rPr>
        <w:t>
      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306"/>
    <w:bookmarkStart w:name="z335" w:id="307"/>
    <w:p>
      <w:pPr>
        <w:spacing w:after="0"/>
        <w:ind w:left="0"/>
        <w:jc w:val="both"/>
      </w:pPr>
      <w:r>
        <w:rPr>
          <w:rFonts w:ascii="Times New Roman"/>
          <w:b w:val="false"/>
          <w:i w:val="false"/>
          <w:color w:val="000000"/>
          <w:sz w:val="28"/>
        </w:rPr>
        <w:t xml:space="preserve">
      Основаниями для прекращения выплаты пособия, предусмотренного подпунктом 5) пункта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 являются:</w:t>
      </w:r>
    </w:p>
    <w:bookmarkEnd w:id="307"/>
    <w:bookmarkStart w:name="z336" w:id="308"/>
    <w:p>
      <w:pPr>
        <w:spacing w:after="0"/>
        <w:ind w:left="0"/>
        <w:jc w:val="both"/>
      </w:pPr>
      <w:r>
        <w:rPr>
          <w:rFonts w:ascii="Times New Roman"/>
          <w:b w:val="false"/>
          <w:i w:val="false"/>
          <w:color w:val="000000"/>
          <w:sz w:val="28"/>
        </w:rPr>
        <w:t>
      1) заявление инвалида первой группы с детства или его законного представителя, или лица, осуществляющего уход за инвалидом первой группы с детства;</w:t>
      </w:r>
    </w:p>
    <w:bookmarkEnd w:id="308"/>
    <w:bookmarkStart w:name="z337" w:id="309"/>
    <w:p>
      <w:pPr>
        <w:spacing w:after="0"/>
        <w:ind w:left="0"/>
        <w:jc w:val="both"/>
      </w:pPr>
      <w:r>
        <w:rPr>
          <w:rFonts w:ascii="Times New Roman"/>
          <w:b w:val="false"/>
          <w:i w:val="false"/>
          <w:color w:val="000000"/>
          <w:sz w:val="28"/>
        </w:rPr>
        <w:t>
      2) представление недостоверных сведений, повлекших за собой незаконное назначение пособия;</w:t>
      </w:r>
    </w:p>
    <w:bookmarkEnd w:id="309"/>
    <w:bookmarkStart w:name="z338" w:id="310"/>
    <w:p>
      <w:pPr>
        <w:spacing w:after="0"/>
        <w:ind w:left="0"/>
        <w:jc w:val="both"/>
      </w:pPr>
      <w:r>
        <w:rPr>
          <w:rFonts w:ascii="Times New Roman"/>
          <w:b w:val="false"/>
          <w:i w:val="false"/>
          <w:color w:val="000000"/>
          <w:sz w:val="28"/>
        </w:rPr>
        <w:t>
      3) смерть инвалида первой группы с детства или лица, осуществляющего уход за ним;</w:t>
      </w:r>
    </w:p>
    <w:bookmarkEnd w:id="310"/>
    <w:bookmarkStart w:name="z339" w:id="311"/>
    <w:p>
      <w:pPr>
        <w:spacing w:after="0"/>
        <w:ind w:left="0"/>
        <w:jc w:val="both"/>
      </w:pPr>
      <w:r>
        <w:rPr>
          <w:rFonts w:ascii="Times New Roman"/>
          <w:b w:val="false"/>
          <w:i w:val="false"/>
          <w:color w:val="000000"/>
          <w:sz w:val="28"/>
        </w:rPr>
        <w:t>
      4) выезд инвалида первой группы с детства или лица, осуществляющего уход за ним, на постоянное место жительства за пределы Республики Казахстан;</w:t>
      </w:r>
    </w:p>
    <w:bookmarkEnd w:id="311"/>
    <w:bookmarkStart w:name="z340" w:id="312"/>
    <w:p>
      <w:pPr>
        <w:spacing w:after="0"/>
        <w:ind w:left="0"/>
        <w:jc w:val="both"/>
      </w:pPr>
      <w:r>
        <w:rPr>
          <w:rFonts w:ascii="Times New Roman"/>
          <w:b w:val="false"/>
          <w:i w:val="false"/>
          <w:color w:val="000000"/>
          <w:sz w:val="28"/>
        </w:rPr>
        <w:t>
      5) изменение группы инвалидности инвалида первой группы с детства;</w:t>
      </w:r>
    </w:p>
    <w:bookmarkEnd w:id="312"/>
    <w:bookmarkStart w:name="z341" w:id="313"/>
    <w:p>
      <w:pPr>
        <w:spacing w:after="0"/>
        <w:ind w:left="0"/>
        <w:jc w:val="both"/>
      </w:pPr>
      <w:r>
        <w:rPr>
          <w:rFonts w:ascii="Times New Roman"/>
          <w:b w:val="false"/>
          <w:i w:val="false"/>
          <w:color w:val="000000"/>
          <w:sz w:val="28"/>
        </w:rPr>
        <w:t>
      6) выявление фактов, предусмотренных пунктом 4 статьи 9-2 настоящего Закона.</w:t>
      </w:r>
    </w:p>
    <w:bookmarkEnd w:id="313"/>
    <w:bookmarkStart w:name="z342" w:id="314"/>
    <w:p>
      <w:pPr>
        <w:spacing w:after="0"/>
        <w:ind w:left="0"/>
        <w:jc w:val="both"/>
      </w:pPr>
      <w:r>
        <w:rPr>
          <w:rFonts w:ascii="Times New Roman"/>
          <w:b w:val="false"/>
          <w:i w:val="false"/>
          <w:color w:val="000000"/>
          <w:sz w:val="28"/>
        </w:rPr>
        <w:t>
      2. Выплата пособий прекращается с даты наступления обстоятельств, указанных в пункте 1 настоящей статьи.</w:t>
      </w:r>
    </w:p>
    <w:bookmarkEnd w:id="314"/>
    <w:bookmarkStart w:name="z343" w:id="315"/>
    <w:p>
      <w:pPr>
        <w:spacing w:after="0"/>
        <w:ind w:left="0"/>
        <w:jc w:val="both"/>
      </w:pPr>
      <w:r>
        <w:rPr>
          <w:rFonts w:ascii="Times New Roman"/>
          <w:b w:val="false"/>
          <w:i w:val="false"/>
          <w:color w:val="000000"/>
          <w:sz w:val="28"/>
        </w:rPr>
        <w:t>
      Излишне выплаченные суммы пособий подлежат возврату в добровольном порядке, а в случае отказа – в судебном порядке на основании решения суда.</w:t>
      </w:r>
    </w:p>
    <w:bookmarkEnd w:id="315"/>
    <w:bookmarkStart w:name="z344" w:id="316"/>
    <w:p>
      <w:pPr>
        <w:spacing w:after="0"/>
        <w:ind w:left="0"/>
        <w:jc w:val="both"/>
      </w:pPr>
      <w:r>
        <w:rPr>
          <w:rFonts w:ascii="Times New Roman"/>
          <w:b w:val="false"/>
          <w:i w:val="false"/>
          <w:color w:val="000000"/>
          <w:sz w:val="28"/>
        </w:rPr>
        <w:t xml:space="preserve">
      3. Выплата пособий,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 настоящего Закона, приостанавливается при наступлении следующих обстоятельств:</w:t>
      </w:r>
    </w:p>
    <w:bookmarkEnd w:id="316"/>
    <w:bookmarkStart w:name="z345" w:id="317"/>
    <w:p>
      <w:pPr>
        <w:spacing w:after="0"/>
        <w:ind w:left="0"/>
        <w:jc w:val="both"/>
      </w:pPr>
      <w:r>
        <w:rPr>
          <w:rFonts w:ascii="Times New Roman"/>
          <w:b w:val="false"/>
          <w:i w:val="false"/>
          <w:color w:val="000000"/>
          <w:sz w:val="28"/>
        </w:rPr>
        <w:t>
      1) выезд получателя пособия на постоянное место жительства за пределы Республики Казахстан;</w:t>
      </w:r>
    </w:p>
    <w:bookmarkEnd w:id="317"/>
    <w:bookmarkStart w:name="z346" w:id="318"/>
    <w:p>
      <w:pPr>
        <w:spacing w:after="0"/>
        <w:ind w:left="0"/>
        <w:jc w:val="both"/>
      </w:pPr>
      <w:r>
        <w:rPr>
          <w:rFonts w:ascii="Times New Roman"/>
          <w:b w:val="false"/>
          <w:i w:val="false"/>
          <w:color w:val="000000"/>
          <w:sz w:val="28"/>
        </w:rPr>
        <w:t xml:space="preserve">
      2) отбывание получателем пособия уголовного наказания, назначенного судом в виде лишения свободы; </w:t>
      </w:r>
    </w:p>
    <w:bookmarkEnd w:id="318"/>
    <w:bookmarkStart w:name="z347" w:id="319"/>
    <w:p>
      <w:pPr>
        <w:spacing w:after="0"/>
        <w:ind w:left="0"/>
        <w:jc w:val="both"/>
      </w:pPr>
      <w:r>
        <w:rPr>
          <w:rFonts w:ascii="Times New Roman"/>
          <w:b w:val="false"/>
          <w:i w:val="false"/>
          <w:color w:val="000000"/>
          <w:sz w:val="28"/>
        </w:rPr>
        <w:t>
      3) проживание получателя пособия в государственном медико-социальном учреждении (организации), за исключением лица, которому специальные социальные услуги предоставляются на платной основе.</w:t>
      </w:r>
    </w:p>
    <w:bookmarkEnd w:id="319"/>
    <w:bookmarkStart w:name="z348" w:id="320"/>
    <w:p>
      <w:pPr>
        <w:spacing w:after="0"/>
        <w:ind w:left="0"/>
        <w:jc w:val="both"/>
      </w:pPr>
      <w:r>
        <w:rPr>
          <w:rFonts w:ascii="Times New Roman"/>
          <w:b w:val="false"/>
          <w:i w:val="false"/>
          <w:color w:val="000000"/>
          <w:sz w:val="28"/>
        </w:rPr>
        <w:t xml:space="preserve">
      Выплата пособия, предусмотренного подпунктом 5) пункта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 приостанавливается на период проживания инвалида первой группы с детства в государственном медико-социальном учреждении (организации), за исключением лиц, которым специальные социальные услуги предоставляются на платной основе.</w:t>
      </w:r>
    </w:p>
    <w:bookmarkEnd w:id="320"/>
    <w:bookmarkStart w:name="z349" w:id="321"/>
    <w:p>
      <w:pPr>
        <w:spacing w:after="0"/>
        <w:ind w:left="0"/>
        <w:jc w:val="both"/>
      </w:pPr>
      <w:r>
        <w:rPr>
          <w:rFonts w:ascii="Times New Roman"/>
          <w:b w:val="false"/>
          <w:i w:val="false"/>
          <w:color w:val="000000"/>
          <w:sz w:val="28"/>
        </w:rPr>
        <w:t>
      Выплата пособий возобновляется по миновании обстоятельств, вызвавших приостановление выплаты пособий.</w:t>
      </w:r>
    </w:p>
    <w:bookmarkEnd w:id="321"/>
    <w:bookmarkStart w:name="z350" w:id="322"/>
    <w:p>
      <w:pPr>
        <w:spacing w:after="0"/>
        <w:ind w:left="0"/>
        <w:jc w:val="both"/>
      </w:pPr>
      <w:r>
        <w:rPr>
          <w:rFonts w:ascii="Times New Roman"/>
          <w:b w:val="false"/>
          <w:i w:val="false"/>
          <w:color w:val="000000"/>
          <w:sz w:val="28"/>
        </w:rPr>
        <w:t xml:space="preserve">
      4. В случае смерти ребенка (детей) выплата пособий,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 настоящего Закона, прекращается по истечении месяца смерти ребенка (детей).".</w:t>
      </w:r>
    </w:p>
    <w:bookmarkEnd w:id="322"/>
    <w:bookmarkStart w:name="z351" w:id="32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ст.52; 2007 г., № 5-6, ст.42; № 18, ст.145; 2008 г., № 23, ст.124; 2009 г., № 17, ст.82; № 24, ст.129; 2010 г., № 1-2, ст.5; № 5, ст.23; № 15, ст.71; 2011 г., № 1, ст.2, 7; № 2, ст.26; № 11, ст.102; 2012 г., № 2, ст.16; № 14,  ст.94; № 15, ст.97; 2013 г., № 9, ст.51; № 14, ст.72, 75; 2014 г., № 2, ст.10;  № 19-I, 19-II, ст.96; № 22, ст.131; № 23, ст.143; 2015 г., № 11, ст.52; № 20-I, ст.110; № 20-IV, ст.113; № 22-V, ст.156; № 22-VII, ст.161; № 23-II, ст.172;  2016 г., № 8-I, ст.65; № 8-II, ст.72; 2017 г., № 12, cт.34;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18 изложить в следующей редакции:</w:t>
      </w:r>
    </w:p>
    <w:bookmarkStart w:name="z353" w:id="324"/>
    <w:p>
      <w:pPr>
        <w:spacing w:after="0"/>
        <w:ind w:left="0"/>
        <w:jc w:val="both"/>
      </w:pPr>
      <w:r>
        <w:rPr>
          <w:rFonts w:ascii="Times New Roman"/>
          <w:b w:val="false"/>
          <w:i w:val="false"/>
          <w:color w:val="000000"/>
          <w:sz w:val="28"/>
        </w:rPr>
        <w:t>
      "5. Социальная поддержка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оказывается в порядке и размерах, утвержденных местными представительными органами (маслихатами).".</w:t>
      </w:r>
    </w:p>
    <w:bookmarkEnd w:id="324"/>
    <w:bookmarkStart w:name="z354" w:id="32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ст.147; 2008 г., № 23, ст.124; 2010 г., № 5, ст.23; № 10, ст.49; № 15, ст.71; № 24, ст.149; 2011 г., № 5, ст.43; № 11, ст.102; 2012 г., № 2, ст.13; № 3, ст.25; № 15, ст.97; 2013 г., № 9, ст.51; № 14, ст.75; 2014 г., № 1, ст.4; № 10, ст.52; № 19-I, 19-II, ст.96; 2015 г., № 10, ст.50; № 19-II, ст.105; № 22-I, ст.140;  2016 г., № 2, ст.9; 2017 г., № 9, ст.18):</w:t>
      </w:r>
    </w:p>
    <w:bookmarkEnd w:id="325"/>
    <w:bookmarkStart w:name="z355"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31 слова "меценатской деятельности" заменить словами "меценатской деятельности, и (или) деятельности по оказанию поддержки малой родине".</w:t>
      </w:r>
    </w:p>
    <w:bookmarkEnd w:id="326"/>
    <w:bookmarkStart w:name="z356" w:id="32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19-I, 19-II, ст.96; № 23, ст.143; 2015 г., № 2, ст.3; № 10, ст.50; № 14, ст.72; № 20-IV, ст.113; № 21-III, ст.135; № 22-I, ст.140; № 22-V, ст.156, 158; № 23-II, ст.170, 172; 2016 г., № 8-II, ст.67; № 23, ст.119; 2017 г., № 8, ст.16; № 9, ст.17, 18; № 13, ст.45; № 14, ст.50, 53; № 16, cт.56; № 22-III, ст.109; № 24, ст.115; № 9, ст.31;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327"/>
    <w:bookmarkStart w:name="z357" w:id="3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42-1) следующего содержания:</w:t>
      </w:r>
    </w:p>
    <w:bookmarkEnd w:id="328"/>
    <w:bookmarkStart w:name="z358" w:id="329"/>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w:t>
      </w:r>
    </w:p>
    <w:bookmarkEnd w:id="329"/>
    <w:bookmarkStart w:name="z359" w:id="330"/>
    <w:p>
      <w:pPr>
        <w:spacing w:after="0"/>
        <w:ind w:left="0"/>
        <w:jc w:val="both"/>
      </w:pPr>
      <w:r>
        <w:rPr>
          <w:rFonts w:ascii="Times New Roman"/>
          <w:b w:val="false"/>
          <w:i w:val="false"/>
          <w:color w:val="000000"/>
          <w:sz w:val="28"/>
        </w:rPr>
        <w:t xml:space="preserve">
      2) подпункт 14)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 </w:t>
      </w:r>
    </w:p>
    <w:bookmarkEnd w:id="330"/>
    <w:bookmarkStart w:name="z360" w:id="331"/>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 для получения образования лицами (детьми) с особыми образовательными потребностями.";</w:t>
      </w:r>
    </w:p>
    <w:bookmarkEnd w:id="331"/>
    <w:bookmarkStart w:name="z361" w:id="3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19 после слов "общеобразовательных учебных программ" дополнить словом "дошкольного,"; </w:t>
      </w:r>
    </w:p>
    <w:bookmarkEnd w:id="332"/>
    <w:bookmarkStart w:name="z362" w:id="3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26 изложить в следующей редакции: </w:t>
      </w:r>
    </w:p>
    <w:bookmarkEnd w:id="333"/>
    <w:bookmarkStart w:name="z363" w:id="334"/>
    <w:p>
      <w:pPr>
        <w:spacing w:after="0"/>
        <w:ind w:left="0"/>
        <w:jc w:val="both"/>
      </w:pPr>
      <w:r>
        <w:rPr>
          <w:rFonts w:ascii="Times New Roman"/>
          <w:b w:val="false"/>
          <w:i w:val="false"/>
          <w:color w:val="000000"/>
          <w:sz w:val="28"/>
        </w:rPr>
        <w:t>
      "2. Порядок приема на обучение в организации дошкольного и среднего образования, обеспечивающий прием всех детей, в том числе детей с особыми образовательными потребностями, проживающих на территории обслуживания организации образования, устанавливается правилами приема, утверждаемыми местными исполнительными органами на основании типовых правил приема в учебные заведения соответствующего типа.";</w:t>
      </w:r>
    </w:p>
    <w:bookmarkEnd w:id="334"/>
    <w:bookmarkStart w:name="z364" w:id="3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30 изложить в следующей редакции:</w:t>
      </w:r>
    </w:p>
    <w:bookmarkEnd w:id="335"/>
    <w:bookmarkStart w:name="z365" w:id="336"/>
    <w:p>
      <w:pPr>
        <w:spacing w:after="0"/>
        <w:ind w:left="0"/>
        <w:jc w:val="both"/>
      </w:pPr>
      <w:r>
        <w:rPr>
          <w:rFonts w:ascii="Times New Roman"/>
          <w:b w:val="false"/>
          <w:i w:val="false"/>
          <w:color w:val="000000"/>
          <w:sz w:val="28"/>
        </w:rPr>
        <w:t>
      "1. Дошкольное воспитание детей до шести лет осуществляется в семье или с одного года до достижения школьного возраста в дошкольных организациях.</w:t>
      </w:r>
    </w:p>
    <w:bookmarkEnd w:id="336"/>
    <w:bookmarkStart w:name="z366" w:id="337"/>
    <w:p>
      <w:pPr>
        <w:spacing w:after="0"/>
        <w:ind w:left="0"/>
        <w:jc w:val="both"/>
      </w:pPr>
      <w:r>
        <w:rPr>
          <w:rFonts w:ascii="Times New Roman"/>
          <w:b w:val="false"/>
          <w:i w:val="false"/>
          <w:color w:val="000000"/>
          <w:sz w:val="28"/>
        </w:rPr>
        <w:t>
      Дошкольное воспитание детей с особыми образовательными потребностями осуществляется до достижения школьного возраста в дошкольных организациях с учетом заключения и рекомендаций психолого-медико-педагогической консультации.";</w:t>
      </w:r>
    </w:p>
    <w:bookmarkEnd w:id="337"/>
    <w:bookmarkStart w:name="z367" w:id="3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52 изложить в следующей редакции: </w:t>
      </w:r>
    </w:p>
    <w:bookmarkEnd w:id="338"/>
    <w:bookmarkStart w:name="z368" w:id="339"/>
    <w:p>
      <w:pPr>
        <w:spacing w:after="0"/>
        <w:ind w:left="0"/>
        <w:jc w:val="both"/>
      </w:pPr>
      <w:r>
        <w:rPr>
          <w:rFonts w:ascii="Times New Roman"/>
          <w:b w:val="false"/>
          <w:i w:val="false"/>
          <w:color w:val="000000"/>
          <w:sz w:val="28"/>
        </w:rPr>
        <w:t>
      "4. Работникам организаций образования производятся доплата за работу в сельской местности, за классное руководство, за проверку тетрадей, письменных работ, за заведование учебными кабинетами, за углубленное преподавание предметов, за работу в режиме эксперимента, за работу с детьми с особыми образовательными потребностями и другие выплаты в порядке, определяемом законодательством Республики Казахстан.";</w:t>
      </w:r>
    </w:p>
    <w:bookmarkEnd w:id="339"/>
    <w:bookmarkStart w:name="z369" w:id="3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53 изложить в следующей редакции:</w:t>
      </w:r>
    </w:p>
    <w:bookmarkEnd w:id="340"/>
    <w:bookmarkStart w:name="z370" w:id="341"/>
    <w:p>
      <w:pPr>
        <w:spacing w:after="0"/>
        <w:ind w:left="0"/>
        <w:jc w:val="both"/>
      </w:pPr>
      <w:r>
        <w:rPr>
          <w:rFonts w:ascii="Times New Roman"/>
          <w:b w:val="false"/>
          <w:i w:val="false"/>
          <w:color w:val="000000"/>
          <w:sz w:val="28"/>
        </w:rPr>
        <w:t>
      "2. Педагогическим работникам образования, работающим в сельской местности:</w:t>
      </w:r>
    </w:p>
    <w:bookmarkEnd w:id="341"/>
    <w:bookmarkStart w:name="z371" w:id="342"/>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педагогических работников, осуществляющих педагогическую деятельность в городских условиях;</w:t>
      </w:r>
    </w:p>
    <w:bookmarkEnd w:id="342"/>
    <w:bookmarkStart w:name="z372" w:id="343"/>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343"/>
    <w:bookmarkStart w:name="z373" w:id="34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ст.127; 2009 г., № 18, ст.84; 2010 г., № 5, ст.23; 2011 г., № 1, ст.2; № 11, ст.102; № 12, ст.111; 2012 г., № 5, ст.35; № 8, ст.64; № 15, ст.97; 2013 г., № 14, ст.72; 2014 г., № 1, ст.4; № 3, ст.21; № 19-I, 19-II, ст.94, 96; 2015 г., № 10, ст.50; № 20-IV, ст.113; № 23-ІІ, ст.170; 2017 г., № 8, ст.16; № 12, cт.36;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344"/>
    <w:bookmarkStart w:name="z374" w:id="3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4 дополнить подпунктом 7) следующего содержания:</w:t>
      </w:r>
    </w:p>
    <w:bookmarkEnd w:id="345"/>
    <w:bookmarkStart w:name="z375" w:id="346"/>
    <w:p>
      <w:pPr>
        <w:spacing w:after="0"/>
        <w:ind w:left="0"/>
        <w:jc w:val="both"/>
      </w:pPr>
      <w:r>
        <w:rPr>
          <w:rFonts w:ascii="Times New Roman"/>
          <w:b w:val="false"/>
          <w:i w:val="false"/>
          <w:color w:val="000000"/>
          <w:sz w:val="28"/>
        </w:rPr>
        <w:t>
      "7) недискриминации.";</w:t>
      </w:r>
    </w:p>
    <w:bookmarkEnd w:id="346"/>
    <w:bookmarkStart w:name="z376" w:id="347"/>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347"/>
    <w:bookmarkStart w:name="z377" w:id="348"/>
    <w:p>
      <w:pPr>
        <w:spacing w:after="0"/>
        <w:ind w:left="0"/>
        <w:jc w:val="both"/>
      </w:pPr>
      <w:r>
        <w:rPr>
          <w:rFonts w:ascii="Times New Roman"/>
          <w:b w:val="false"/>
          <w:i w:val="false"/>
          <w:color w:val="000000"/>
          <w:sz w:val="28"/>
        </w:rPr>
        <w:t>
      "2) разрабатывает и утверждает:</w:t>
      </w:r>
    </w:p>
    <w:bookmarkEnd w:id="348"/>
    <w:bookmarkStart w:name="z378" w:id="349"/>
    <w:p>
      <w:pPr>
        <w:spacing w:after="0"/>
        <w:ind w:left="0"/>
        <w:jc w:val="both"/>
      </w:pPr>
      <w:r>
        <w:rPr>
          <w:rFonts w:ascii="Times New Roman"/>
          <w:b w:val="false"/>
          <w:i w:val="false"/>
          <w:color w:val="000000"/>
          <w:sz w:val="28"/>
        </w:rPr>
        <w:t>
      стандарты оказания специальных социальных услуг в области социальной защиты населения;</w:t>
      </w:r>
    </w:p>
    <w:bookmarkEnd w:id="349"/>
    <w:bookmarkStart w:name="z379" w:id="350"/>
    <w:p>
      <w:pPr>
        <w:spacing w:after="0"/>
        <w:ind w:left="0"/>
        <w:jc w:val="both"/>
      </w:pPr>
      <w:r>
        <w:rPr>
          <w:rFonts w:ascii="Times New Roman"/>
          <w:b w:val="false"/>
          <w:i w:val="false"/>
          <w:color w:val="000000"/>
          <w:sz w:val="28"/>
        </w:rPr>
        <w:t>
      правила аттестации социальных работников по согласованию с уполномоченным органом в области образования;</w:t>
      </w:r>
    </w:p>
    <w:bookmarkEnd w:id="350"/>
    <w:bookmarkStart w:name="z380" w:id="351"/>
    <w:p>
      <w:pPr>
        <w:spacing w:after="0"/>
        <w:ind w:left="0"/>
        <w:jc w:val="both"/>
      </w:pPr>
      <w:r>
        <w:rPr>
          <w:rFonts w:ascii="Times New Roman"/>
          <w:b w:val="false"/>
          <w:i w:val="false"/>
          <w:color w:val="000000"/>
          <w:sz w:val="28"/>
        </w:rPr>
        <w:t>
      квалификационные требования к социальным работникам;</w:t>
      </w:r>
    </w:p>
    <w:bookmarkEnd w:id="351"/>
    <w:bookmarkStart w:name="z381" w:id="352"/>
    <w:p>
      <w:pPr>
        <w:spacing w:after="0"/>
        <w:ind w:left="0"/>
        <w:jc w:val="both"/>
      </w:pPr>
      <w:r>
        <w:rPr>
          <w:rFonts w:ascii="Times New Roman"/>
          <w:b w:val="false"/>
          <w:i w:val="false"/>
          <w:color w:val="000000"/>
          <w:sz w:val="28"/>
        </w:rPr>
        <w:t>
      правила оценки и определения потребности в специальных социальных услугах по согласованию с уполномоченным органом в области образования;</w:t>
      </w:r>
    </w:p>
    <w:bookmarkEnd w:id="352"/>
    <w:bookmarkStart w:name="z382" w:id="353"/>
    <w:p>
      <w:pPr>
        <w:spacing w:after="0"/>
        <w:ind w:left="0"/>
        <w:jc w:val="both"/>
      </w:pPr>
      <w:r>
        <w:rPr>
          <w:rFonts w:ascii="Times New Roman"/>
          <w:b w:val="false"/>
          <w:i w:val="false"/>
          <w:color w:val="000000"/>
          <w:sz w:val="28"/>
        </w:rPr>
        <w:t xml:space="preserve">
      правила финансирования и мониторинга оказания специальных социальных услуг в области социальной защиты населения; </w:t>
      </w:r>
    </w:p>
    <w:bookmarkEnd w:id="353"/>
    <w:bookmarkStart w:name="z383" w:id="354"/>
    <w:p>
      <w:pPr>
        <w:spacing w:after="0"/>
        <w:ind w:left="0"/>
        <w:jc w:val="both"/>
      </w:pPr>
      <w:r>
        <w:rPr>
          <w:rFonts w:ascii="Times New Roman"/>
          <w:b w:val="false"/>
          <w:i w:val="false"/>
          <w:color w:val="000000"/>
          <w:sz w:val="28"/>
        </w:rPr>
        <w:t>
      правила формирования единого регистра организаций, предоставляющих специальные социальные услуги, и реестра специалистов, оказывающих специальные социальные услуги;</w:t>
      </w:r>
    </w:p>
    <w:bookmarkEnd w:id="354"/>
    <w:bookmarkStart w:name="z384" w:id="355"/>
    <w:p>
      <w:pPr>
        <w:spacing w:after="0"/>
        <w:ind w:left="0"/>
        <w:jc w:val="both"/>
      </w:pPr>
      <w:r>
        <w:rPr>
          <w:rFonts w:ascii="Times New Roman"/>
          <w:b w:val="false"/>
          <w:i w:val="false"/>
          <w:color w:val="000000"/>
          <w:sz w:val="28"/>
        </w:rPr>
        <w:t>
      правила деятельности организаций, оказывающих специальные социальные услуги;</w:t>
      </w:r>
    </w:p>
    <w:bookmarkEnd w:id="355"/>
    <w:bookmarkStart w:name="z385" w:id="356"/>
    <w:p>
      <w:pPr>
        <w:spacing w:after="0"/>
        <w:ind w:left="0"/>
        <w:jc w:val="both"/>
      </w:pPr>
      <w:r>
        <w:rPr>
          <w:rFonts w:ascii="Times New Roman"/>
          <w:b w:val="false"/>
          <w:i w:val="false"/>
          <w:color w:val="000000"/>
          <w:sz w:val="28"/>
        </w:rPr>
        <w:t>
      методические рекомендации в сфере предоставления специальных социальных услуг;";</w:t>
      </w:r>
    </w:p>
    <w:bookmarkEnd w:id="356"/>
    <w:bookmarkStart w:name="z386" w:id="357"/>
    <w:p>
      <w:pPr>
        <w:spacing w:after="0"/>
        <w:ind w:left="0"/>
        <w:jc w:val="both"/>
      </w:pPr>
      <w:r>
        <w:rPr>
          <w:rFonts w:ascii="Times New Roman"/>
          <w:b w:val="false"/>
          <w:i w:val="false"/>
          <w:color w:val="000000"/>
          <w:sz w:val="28"/>
        </w:rPr>
        <w:t xml:space="preserve">
      3) подпункт 3)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357"/>
    <w:bookmarkStart w:name="z387" w:id="358"/>
    <w:p>
      <w:pPr>
        <w:spacing w:after="0"/>
        <w:ind w:left="0"/>
        <w:jc w:val="both"/>
      </w:pPr>
      <w:r>
        <w:rPr>
          <w:rFonts w:ascii="Times New Roman"/>
          <w:b w:val="false"/>
          <w:i w:val="false"/>
          <w:color w:val="000000"/>
          <w:sz w:val="28"/>
        </w:rPr>
        <w:t>
      "3) разрабатывает и по согласованию с уполномоченными органами в области социальной защиты населения и здравоохранения утверждает квалификационные требования к социальным работникам и правила их аттестации независимо от формы собственности субъекта, предоставляющего специальные социальные услуги;".</w:t>
      </w:r>
    </w:p>
    <w:bookmarkEnd w:id="358"/>
    <w:bookmarkStart w:name="z388" w:id="35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ст.46; 2011 г., № 1, ст.3; 2012 г., № 4, ст.32; № 5, ст.41; № 8, ст.63; 2013 г., № 2, ст.10; 2014 г., № 7, ст.33; № 14, ст.84; № 21, ст.118; 2015 г., № 22-V, cт.156; 2016 г., № 24, cт.126; 2017 г., № 16, cт.56):</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13 изложить в следующей редакции:</w:t>
      </w:r>
    </w:p>
    <w:bookmarkStart w:name="z390" w:id="360"/>
    <w:p>
      <w:pPr>
        <w:spacing w:after="0"/>
        <w:ind w:left="0"/>
        <w:jc w:val="both"/>
      </w:pPr>
      <w:r>
        <w:rPr>
          <w:rFonts w:ascii="Times New Roman"/>
          <w:b w:val="false"/>
          <w:i w:val="false"/>
          <w:color w:val="000000"/>
          <w:sz w:val="28"/>
        </w:rPr>
        <w:t>
      "5. Сотрудники и военнослужащие субъектов внешней разведки состоят в кадрах, действующем резерве и запасе. Сотрудники и военнослужащие субъектов внешней разведки имеют право на ношение, хранение оружия и специальных средств в соответствии с законами Республики Казахстан.</w:t>
      </w:r>
    </w:p>
    <w:bookmarkEnd w:id="360"/>
    <w:bookmarkStart w:name="z391" w:id="361"/>
    <w:p>
      <w:pPr>
        <w:spacing w:after="0"/>
        <w:ind w:left="0"/>
        <w:jc w:val="both"/>
      </w:pPr>
      <w:r>
        <w:rPr>
          <w:rFonts w:ascii="Times New Roman"/>
          <w:b w:val="false"/>
          <w:i w:val="false"/>
          <w:color w:val="000000"/>
          <w:sz w:val="28"/>
        </w:rPr>
        <w:t>
      Руководитель органа внешней разведки отдельным категориям сотрудников засчитывает в выслугу лет стаж их трудовой деятельности до зачисления на службу в органе внешней разведки.</w:t>
      </w:r>
    </w:p>
    <w:bookmarkEnd w:id="361"/>
    <w:bookmarkStart w:name="z392" w:id="362"/>
    <w:p>
      <w:pPr>
        <w:spacing w:after="0"/>
        <w:ind w:left="0"/>
        <w:jc w:val="both"/>
      </w:pPr>
      <w:r>
        <w:rPr>
          <w:rFonts w:ascii="Times New Roman"/>
          <w:b w:val="false"/>
          <w:i w:val="false"/>
          <w:color w:val="000000"/>
          <w:sz w:val="28"/>
        </w:rPr>
        <w:t>
      Время выполнения сотрудниками органа внешней разведки заданий в специальных службах иностранных государств и иных зарубежных организациях, преступных группах подлежит зачету в выслугу лет в льготном исчислении для назначения пенсионных выплат, присвоения специального звания и исчисления должностного оклада в порядке, определяемом Правительством Республики Казахстан.".</w:t>
      </w:r>
    </w:p>
    <w:bookmarkEnd w:id="362"/>
    <w:bookmarkStart w:name="z393" w:id="36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ст.31; 2013 г., № 2, ст.10; № 14, ст.72; 2014 г., № 7, ст.37; № 8, ст.49; № 14, ст.84; № 16, ст.90; № 19-I, 19-II, ст.96; 2015 г., № 1, ст.2; № 15, ст.78; № 21-III, ст.135; № 22-II, ст.148; № 22-III, ст.149; № 22-V, ст.154; 2016 г., № 7-I, ст.49; № 24, ст.126; 2017 г., № 11, cт.29; № 13, ст.45; № 14, ст.50; № 16, ст.56; № 21, ст.98):</w:t>
      </w:r>
    </w:p>
    <w:bookmarkEnd w:id="363"/>
    <w:bookmarkStart w:name="z394" w:id="3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42 изложить в следующей редакции:</w:t>
      </w:r>
    </w:p>
    <w:bookmarkEnd w:id="364"/>
    <w:bookmarkStart w:name="z395" w:id="365"/>
    <w:p>
      <w:pPr>
        <w:spacing w:after="0"/>
        <w:ind w:left="0"/>
        <w:jc w:val="both"/>
      </w:pPr>
      <w:r>
        <w:rPr>
          <w:rFonts w:ascii="Times New Roman"/>
          <w:b w:val="false"/>
          <w:i w:val="false"/>
          <w:color w:val="000000"/>
          <w:sz w:val="28"/>
        </w:rPr>
        <w:t>
      "1. Продолжительность, условия предоставления и оплаты сотрудникам-женщинам отпусков по беременности и родам устанавливаются в порядке, определяемом законодательством Республики Казахстан.";</w:t>
      </w:r>
    </w:p>
    <w:bookmarkEnd w:id="365"/>
    <w:bookmarkStart w:name="z396" w:id="3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статьи 78 изложить в следующей редакции:</w:t>
      </w:r>
    </w:p>
    <w:bookmarkEnd w:id="366"/>
    <w:bookmarkStart w:name="z397" w:id="367"/>
    <w:p>
      <w:pPr>
        <w:spacing w:after="0"/>
        <w:ind w:left="0"/>
        <w:jc w:val="both"/>
      </w:pPr>
      <w:r>
        <w:rPr>
          <w:rFonts w:ascii="Times New Roman"/>
          <w:b w:val="false"/>
          <w:i w:val="false"/>
          <w:color w:val="000000"/>
          <w:sz w:val="28"/>
        </w:rPr>
        <w:t>
      "9. В случае смерти получателя пенсионных выплат за выслугу лет из числа сотрудников специальных государственных органов его семье или лицу, осуществившему погребение, выплачивается единовременная выплата на погребение в размере трехмесячной пенсионной выплаты за выслугу лет на день смерти получателя.</w:t>
      </w:r>
    </w:p>
    <w:bookmarkEnd w:id="367"/>
    <w:bookmarkStart w:name="z398" w:id="368"/>
    <w:p>
      <w:pPr>
        <w:spacing w:after="0"/>
        <w:ind w:left="0"/>
        <w:jc w:val="both"/>
      </w:pPr>
      <w:r>
        <w:rPr>
          <w:rFonts w:ascii="Times New Roman"/>
          <w:b w:val="false"/>
          <w:i w:val="false"/>
          <w:color w:val="000000"/>
          <w:sz w:val="28"/>
        </w:rPr>
        <w:t>
      Членам семей умерших получателей пенсионных выплат за выслугу лет из числа сотрудников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за выслугу лет и на каждого нетрудоспособного члена семьи – в размере месячной пенсионной выплаты за выслугу лет кормильца, выплачивающейся ему на день смерти.</w:t>
      </w:r>
    </w:p>
    <w:bookmarkEnd w:id="368"/>
    <w:bookmarkStart w:name="z399" w:id="369"/>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они стали инвалидами до достижения восемнадцати лет или на день смерти кормильца обучались в организациях образования по очной форме обучения и не достигли двадцатитрехлетнего возраста; находящиеся на иждивении умершего родители, достигшие установленного законодательством Республики Казахстан пенсионного возраста либо являющиеся инвалидами.";</w:t>
      </w:r>
    </w:p>
    <w:bookmarkEnd w:id="369"/>
    <w:bookmarkStart w:name="z400" w:id="3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81 изложить в следующей редакции:</w:t>
      </w:r>
    </w:p>
    <w:bookmarkEnd w:id="370"/>
    <w:bookmarkStart w:name="z401" w:id="371"/>
    <w:p>
      <w:pPr>
        <w:spacing w:after="0"/>
        <w:ind w:left="0"/>
        <w:jc w:val="both"/>
      </w:pPr>
      <w:r>
        <w:rPr>
          <w:rFonts w:ascii="Times New Roman"/>
          <w:b w:val="false"/>
          <w:i w:val="false"/>
          <w:color w:val="000000"/>
          <w:sz w:val="28"/>
        </w:rPr>
        <w:t>
      "2. Указанные положения распространяются на участников Великой Отечественной войны 1941–1945 годов, боевых действий и миротворческих операций на территориях других государств независимо от общей продолжительности службы в специальных государственных органах.".</w:t>
      </w:r>
    </w:p>
    <w:bookmarkEnd w:id="371"/>
    <w:bookmarkStart w:name="z402" w:id="37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ст.40; 2013 г., № 1, ст.3; № 2, ст.10; № 3, ст.15; № 14, ст.72; № 16, ст.83; 2014 г., № 7, ст.37; № 8, ст.49; № 16, ст.90; № 19-I, 19-II, ст.96; 2015 г., № 11, ст.56; № 15, ст.78; № 19-I, ст.100; № 21-III, ст.135; № 23-II, ст.170; 2017 г., № 11, ст.29; № 13, ст.45; № 16, ст.56; № 21, ст.98):</w:t>
      </w:r>
    </w:p>
    <w:bookmarkEnd w:id="372"/>
    <w:bookmarkStart w:name="z403" w:id="37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73"/>
    <w:bookmarkStart w:name="z404" w:id="374"/>
    <w:p>
      <w:pPr>
        <w:spacing w:after="0"/>
        <w:ind w:left="0"/>
        <w:jc w:val="both"/>
      </w:pPr>
      <w:r>
        <w:rPr>
          <w:rFonts w:ascii="Times New Roman"/>
          <w:b w:val="false"/>
          <w:i w:val="false"/>
          <w:color w:val="000000"/>
          <w:sz w:val="28"/>
        </w:rPr>
        <w:t>
      дополнить подпунктом 35-1) следующего содержания:</w:t>
      </w:r>
    </w:p>
    <w:bookmarkEnd w:id="374"/>
    <w:bookmarkStart w:name="z405" w:id="375"/>
    <w:p>
      <w:pPr>
        <w:spacing w:after="0"/>
        <w:ind w:left="0"/>
        <w:jc w:val="both"/>
      </w:pPr>
      <w:r>
        <w:rPr>
          <w:rFonts w:ascii="Times New Roman"/>
          <w:b w:val="false"/>
          <w:i w:val="false"/>
          <w:color w:val="000000"/>
          <w:sz w:val="28"/>
        </w:rPr>
        <w:t>
      "35-1) Президентский резерв высшего командования Вооруженных Сил – список военнослужащих Вооруженных Сил, прошедших особый порядок отбора, определенный Правилами прохождения воинской службы в Вооруженных Силах, других войсках и воинских формированиях, утверждаемыми Президентом Республики Казахстан (далее – Правила прохождения воинской службы), для выдвижения на должности высшего командования Вооруженных Сил;";</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 </w:t>
      </w:r>
    </w:p>
    <w:bookmarkStart w:name="z407" w:id="376"/>
    <w:p>
      <w:pPr>
        <w:spacing w:after="0"/>
        <w:ind w:left="0"/>
        <w:jc w:val="both"/>
      </w:pPr>
      <w:r>
        <w:rPr>
          <w:rFonts w:ascii="Times New Roman"/>
          <w:b w:val="false"/>
          <w:i w:val="false"/>
          <w:color w:val="000000"/>
          <w:sz w:val="28"/>
        </w:rPr>
        <w:t>
      "48) уполномоченное должностное лицо – должностное лицо, которому предоставлено право заключения контракта о прохождении воинской службы в порядке, определяемом Правилами прохождения воинской службы;";</w:t>
      </w:r>
    </w:p>
    <w:bookmarkEnd w:id="376"/>
    <w:bookmarkStart w:name="z408" w:id="3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4</w:t>
      </w:r>
      <w:r>
        <w:rPr>
          <w:rFonts w:ascii="Times New Roman"/>
          <w:b w:val="false"/>
          <w:i w:val="false"/>
          <w:color w:val="000000"/>
          <w:sz w:val="28"/>
        </w:rPr>
        <w:t xml:space="preserve"> дополнить статьей 26-1 следующего содержания:</w:t>
      </w:r>
    </w:p>
    <w:bookmarkEnd w:id="377"/>
    <w:bookmarkStart w:name="z409" w:id="378"/>
    <w:p>
      <w:pPr>
        <w:spacing w:after="0"/>
        <w:ind w:left="0"/>
        <w:jc w:val="both"/>
      </w:pPr>
      <w:r>
        <w:rPr>
          <w:rFonts w:ascii="Times New Roman"/>
          <w:b w:val="false"/>
          <w:i w:val="false"/>
          <w:color w:val="000000"/>
          <w:sz w:val="28"/>
        </w:rPr>
        <w:t>
      "Статья 26-1. Президентский резерв высшего командования   Вооруженных Сил</w:t>
      </w:r>
    </w:p>
    <w:bookmarkEnd w:id="378"/>
    <w:bookmarkStart w:name="z410" w:id="379"/>
    <w:p>
      <w:pPr>
        <w:spacing w:after="0"/>
        <w:ind w:left="0"/>
        <w:jc w:val="both"/>
      </w:pPr>
      <w:r>
        <w:rPr>
          <w:rFonts w:ascii="Times New Roman"/>
          <w:b w:val="false"/>
          <w:i w:val="false"/>
          <w:color w:val="000000"/>
          <w:sz w:val="28"/>
        </w:rPr>
        <w:t>
      1. Президентский резерв высшего командования Вооруженных Сил формируется в целях качественного отбора военнослужащих для занятия должностей высшего командования Вооруженных Сил.</w:t>
      </w:r>
    </w:p>
    <w:bookmarkEnd w:id="379"/>
    <w:bookmarkStart w:name="z411" w:id="380"/>
    <w:p>
      <w:pPr>
        <w:spacing w:after="0"/>
        <w:ind w:left="0"/>
        <w:jc w:val="both"/>
      </w:pPr>
      <w:r>
        <w:rPr>
          <w:rFonts w:ascii="Times New Roman"/>
          <w:b w:val="false"/>
          <w:i w:val="false"/>
          <w:color w:val="000000"/>
          <w:sz w:val="28"/>
        </w:rPr>
        <w:t>
      2. Порядок формирования Президентского резерва высшего командования Вооруженных Сил определяется Правилами прохождения воинской службы.";</w:t>
      </w:r>
    </w:p>
    <w:bookmarkEnd w:id="380"/>
    <w:bookmarkStart w:name="z412" w:id="381"/>
    <w:p>
      <w:pPr>
        <w:spacing w:after="0"/>
        <w:ind w:left="0"/>
        <w:jc w:val="both"/>
      </w:pPr>
      <w:r>
        <w:rPr>
          <w:rFonts w:ascii="Times New Roman"/>
          <w:b w:val="false"/>
          <w:i w:val="false"/>
          <w:color w:val="000000"/>
          <w:sz w:val="28"/>
        </w:rPr>
        <w:t xml:space="preserve">
      3) части вторую и третью пункта 8 </w:t>
      </w:r>
      <w:r>
        <w:rPr>
          <w:rFonts w:ascii="Times New Roman"/>
          <w:b w:val="false"/>
          <w:i w:val="false"/>
          <w:color w:val="000000"/>
          <w:sz w:val="28"/>
        </w:rPr>
        <w:t>статьи 44</w:t>
      </w:r>
      <w:r>
        <w:rPr>
          <w:rFonts w:ascii="Times New Roman"/>
          <w:b w:val="false"/>
          <w:i w:val="false"/>
          <w:color w:val="000000"/>
          <w:sz w:val="28"/>
        </w:rPr>
        <w:t xml:space="preserve"> изложить в следующей редакции:</w:t>
      </w:r>
    </w:p>
    <w:bookmarkEnd w:id="381"/>
    <w:bookmarkStart w:name="z413" w:id="382"/>
    <w:p>
      <w:pPr>
        <w:spacing w:after="0"/>
        <w:ind w:left="0"/>
        <w:jc w:val="both"/>
      </w:pPr>
      <w:r>
        <w:rPr>
          <w:rFonts w:ascii="Times New Roman"/>
          <w:b w:val="false"/>
          <w:i w:val="false"/>
          <w:color w:val="000000"/>
          <w:sz w:val="28"/>
        </w:rPr>
        <w:t>
      "Военнослужащие и члены их семей имеют право на проезд за счет государства на воздушном транспорте в порядке, определяемом руководителем уполномоченного органа.</w:t>
      </w:r>
    </w:p>
    <w:bookmarkEnd w:id="382"/>
    <w:bookmarkStart w:name="z414" w:id="383"/>
    <w:p>
      <w:pPr>
        <w:spacing w:after="0"/>
        <w:ind w:left="0"/>
        <w:jc w:val="both"/>
      </w:pPr>
      <w:r>
        <w:rPr>
          <w:rFonts w:ascii="Times New Roman"/>
          <w:b w:val="false"/>
          <w:i w:val="false"/>
          <w:color w:val="000000"/>
          <w:sz w:val="28"/>
        </w:rPr>
        <w:t>
      Военнослужащим, за исключением курсантов, кадетов и военнослужащих срочной службы, при переводе к новому месту службы в другую местность за счет государства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 в порядке, определяемом руководителем уполномоченного органа.";</w:t>
      </w:r>
    </w:p>
    <w:bookmarkEnd w:id="383"/>
    <w:bookmarkStart w:name="z415" w:id="3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50</w:t>
      </w:r>
      <w:r>
        <w:rPr>
          <w:rFonts w:ascii="Times New Roman"/>
          <w:b w:val="false"/>
          <w:i w:val="false"/>
          <w:color w:val="000000"/>
          <w:sz w:val="28"/>
        </w:rPr>
        <w:t xml:space="preserve"> дополнить пунктом 3 следующего содержания:</w:t>
      </w:r>
    </w:p>
    <w:bookmarkEnd w:id="384"/>
    <w:bookmarkStart w:name="z416" w:id="385"/>
    <w:p>
      <w:pPr>
        <w:spacing w:after="0"/>
        <w:ind w:left="0"/>
        <w:jc w:val="both"/>
      </w:pPr>
      <w:r>
        <w:rPr>
          <w:rFonts w:ascii="Times New Roman"/>
          <w:b w:val="false"/>
          <w:i w:val="false"/>
          <w:color w:val="000000"/>
          <w:sz w:val="28"/>
        </w:rPr>
        <w:t>
      "3. Лица, уволенные с воинской службы (за исключением уволенных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имеют право на проезд за счет государства на железнодорожном, автомобильном и внутреннем водном транспорте к месту постановки на воинский учет или избранному месту жительства в пределах Республики Казахстан.</w:t>
      </w:r>
    </w:p>
    <w:bookmarkEnd w:id="385"/>
    <w:bookmarkStart w:name="z417" w:id="386"/>
    <w:p>
      <w:pPr>
        <w:spacing w:after="0"/>
        <w:ind w:left="0"/>
        <w:jc w:val="both"/>
      </w:pPr>
      <w:r>
        <w:rPr>
          <w:rFonts w:ascii="Times New Roman"/>
          <w:b w:val="false"/>
          <w:i w:val="false"/>
          <w:color w:val="000000"/>
          <w:sz w:val="28"/>
        </w:rPr>
        <w:t>
      Лицам, уволенным с воинской службы (за исключением уволенных со срочной воинской службы,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за счет государства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w:t>
      </w:r>
    </w:p>
    <w:bookmarkEnd w:id="386"/>
    <w:bookmarkStart w:name="z418" w:id="387"/>
    <w:p>
      <w:pPr>
        <w:spacing w:after="0"/>
        <w:ind w:left="0"/>
        <w:jc w:val="both"/>
      </w:pPr>
      <w:r>
        <w:rPr>
          <w:rFonts w:ascii="Times New Roman"/>
          <w:b w:val="false"/>
          <w:i w:val="false"/>
          <w:color w:val="000000"/>
          <w:sz w:val="28"/>
        </w:rPr>
        <w:t>
      Действие настоящего пункта распространяется на лиц, уволенных с воинской службы после 13 июня 2017 года.".</w:t>
      </w:r>
    </w:p>
    <w:bookmarkEnd w:id="387"/>
    <w:bookmarkStart w:name="z419" w:id="38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19-I, 19-II, ст.96; № 21, ст.122; № 22, ст.131; № 23, ст.143; 2015 г., № 6, ст.27; № 8, ст.45; № 10, ст.50; № 15, ст.78; № 20-IV, ст.113; № 22-II, ст.145; № 22-VI, ст.159; № 23-II, ст.170; 2016 г., № 7-І, ст.49; № 8-І, ст.65; 2017 г., № 12, cт.36;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388"/>
    <w:bookmarkStart w:name="z420" w:id="3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10 изложить в следующей редакции:</w:t>
      </w:r>
    </w:p>
    <w:bookmarkEnd w:id="389"/>
    <w:bookmarkStart w:name="z421" w:id="390"/>
    <w:p>
      <w:pPr>
        <w:spacing w:after="0"/>
        <w:ind w:left="0"/>
        <w:jc w:val="both"/>
      </w:pPr>
      <w:r>
        <w:rPr>
          <w:rFonts w:ascii="Times New Roman"/>
          <w:b w:val="false"/>
          <w:i w:val="false"/>
          <w:color w:val="000000"/>
          <w:sz w:val="28"/>
        </w:rPr>
        <w:t>
      "2. В случае смерти получателя пенсионных выплат по возрасту или получателя государственной базовой пенсионной выплаты его семье либо лицу, осуществившему погребение, выплачивается единовременная выплата на погребение в размере 15,7-кратного месячного расчетного показателя, установленного на соответствующий финансовый год законом  о республиканском бюджете.";</w:t>
      </w:r>
    </w:p>
    <w:bookmarkEnd w:id="390"/>
    <w:bookmarkStart w:name="z422" w:id="3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391"/>
    <w:bookmarkStart w:name="z423" w:id="392"/>
    <w:p>
      <w:pPr>
        <w:spacing w:after="0"/>
        <w:ind w:left="0"/>
        <w:jc w:val="both"/>
      </w:pPr>
      <w:r>
        <w:rPr>
          <w:rFonts w:ascii="Times New Roman"/>
          <w:b w:val="false"/>
          <w:i w:val="false"/>
          <w:color w:val="000000"/>
          <w:sz w:val="28"/>
        </w:rPr>
        <w:t>
      "Статья 14. Подтверждение трудового стажа</w:t>
      </w:r>
    </w:p>
    <w:bookmarkEnd w:id="392"/>
    <w:bookmarkStart w:name="z424" w:id="393"/>
    <w:p>
      <w:pPr>
        <w:spacing w:after="0"/>
        <w:ind w:left="0"/>
        <w:jc w:val="both"/>
      </w:pPr>
      <w:r>
        <w:rPr>
          <w:rFonts w:ascii="Times New Roman"/>
          <w:b w:val="false"/>
          <w:i w:val="false"/>
          <w:color w:val="000000"/>
          <w:sz w:val="28"/>
        </w:rPr>
        <w:t>
      1. Трудовой стаж для исчисления пенсионных выплат по возрасту учитывается за период до 1 января 1998 года.</w:t>
      </w:r>
    </w:p>
    <w:bookmarkEnd w:id="393"/>
    <w:bookmarkStart w:name="z425" w:id="394"/>
    <w:p>
      <w:pPr>
        <w:spacing w:after="0"/>
        <w:ind w:left="0"/>
        <w:jc w:val="both"/>
      </w:pPr>
      <w:r>
        <w:rPr>
          <w:rFonts w:ascii="Times New Roman"/>
          <w:b w:val="false"/>
          <w:i w:val="false"/>
          <w:color w:val="000000"/>
          <w:sz w:val="28"/>
        </w:rPr>
        <w:t>
      2. Трудовой стаж подтверждается трудовой книжкой, а при отсутствии трудовой книжки или соответствующих записей в ней устанавливается на основании документов, подтверждающих сведения о работе, либо решения суда.";</w:t>
      </w:r>
    </w:p>
    <w:bookmarkEnd w:id="394"/>
    <w:bookmarkStart w:name="z426" w:id="3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14-1 изложить в следующей редакции:</w:t>
      </w:r>
    </w:p>
    <w:bookmarkEnd w:id="395"/>
    <w:bookmarkStart w:name="z427" w:id="396"/>
    <w:p>
      <w:pPr>
        <w:spacing w:after="0"/>
        <w:ind w:left="0"/>
        <w:jc w:val="both"/>
      </w:pPr>
      <w:r>
        <w:rPr>
          <w:rFonts w:ascii="Times New Roman"/>
          <w:b w:val="false"/>
          <w:i w:val="false"/>
          <w:color w:val="000000"/>
          <w:sz w:val="28"/>
        </w:rPr>
        <w:t>
      "3. Назначение государственной базовой пенсионной выплаты производится органом, назначающим государственную базовую пенсионную выплату и пенсионные выплаты по возрасту.</w:t>
      </w:r>
    </w:p>
    <w:bookmarkEnd w:id="396"/>
    <w:bookmarkStart w:name="z428" w:id="397"/>
    <w:p>
      <w:pPr>
        <w:spacing w:after="0"/>
        <w:ind w:left="0"/>
        <w:jc w:val="both"/>
      </w:pPr>
      <w:r>
        <w:rPr>
          <w:rFonts w:ascii="Times New Roman"/>
          <w:b w:val="false"/>
          <w:i w:val="false"/>
          <w:color w:val="000000"/>
          <w:sz w:val="28"/>
        </w:rPr>
        <w:t>
      4. Назначение государственной базовой пенсионной выплаты производится со дня обращения. Днем обращения за назначением государственной базовой пенсионной выплаты считается день регистрации заявления и необходимых документов в Государственной корпорации.";</w:t>
      </w:r>
    </w:p>
    <w:bookmarkEnd w:id="397"/>
    <w:bookmarkStart w:name="z429" w:id="3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15 изложить в следующей редакции:</w:t>
      </w:r>
    </w:p>
    <w:bookmarkEnd w:id="398"/>
    <w:bookmarkStart w:name="z430" w:id="399"/>
    <w:p>
      <w:pPr>
        <w:spacing w:after="0"/>
        <w:ind w:left="0"/>
        <w:jc w:val="both"/>
      </w:pPr>
      <w:r>
        <w:rPr>
          <w:rFonts w:ascii="Times New Roman"/>
          <w:b w:val="false"/>
          <w:i w:val="false"/>
          <w:color w:val="000000"/>
          <w:sz w:val="28"/>
        </w:rPr>
        <w:t>
      "4.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End w:id="399"/>
    <w:bookmarkStart w:name="z431" w:id="400"/>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w:t>
      </w:r>
    </w:p>
    <w:bookmarkEnd w:id="400"/>
    <w:bookmarkStart w:name="z432" w:id="4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18 изложить в следующей редакции:</w:t>
      </w:r>
    </w:p>
    <w:bookmarkEnd w:id="401"/>
    <w:bookmarkStart w:name="z433" w:id="402"/>
    <w:p>
      <w:pPr>
        <w:spacing w:after="0"/>
        <w:ind w:left="0"/>
        <w:jc w:val="both"/>
      </w:pPr>
      <w:r>
        <w:rPr>
          <w:rFonts w:ascii="Times New Roman"/>
          <w:b w:val="false"/>
          <w:i w:val="false"/>
          <w:color w:val="000000"/>
          <w:sz w:val="28"/>
        </w:rPr>
        <w:t>
      "2. Пенсионные выплаты по возрасту назначаются со дня обращения. Днем обращения за назначением пенсионных выплат по возрасту считается день регистрации заявления и необходимых документов в Государственной корпорации.";</w:t>
      </w:r>
    </w:p>
    <w:bookmarkEnd w:id="402"/>
    <w:bookmarkStart w:name="z434" w:id="4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20 дополнить подпунктом 11-1) следующего содержания:</w:t>
      </w:r>
    </w:p>
    <w:bookmarkEnd w:id="403"/>
    <w:bookmarkStart w:name="z435" w:id="404"/>
    <w:p>
      <w:pPr>
        <w:spacing w:after="0"/>
        <w:ind w:left="0"/>
        <w:jc w:val="both"/>
      </w:pPr>
      <w:r>
        <w:rPr>
          <w:rFonts w:ascii="Times New Roman"/>
          <w:b w:val="false"/>
          <w:i w:val="false"/>
          <w:color w:val="000000"/>
          <w:sz w:val="28"/>
        </w:rPr>
        <w:t>
      "11-1) взаимодействие с единым накопительным пенсионным фондом по вопросам учета, перевода, возврата пенсионных выплат;";</w:t>
      </w:r>
    </w:p>
    <w:bookmarkEnd w:id="404"/>
    <w:bookmarkStart w:name="z436" w:id="4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405"/>
    <w:bookmarkStart w:name="z437" w:id="406"/>
    <w:p>
      <w:pPr>
        <w:spacing w:after="0"/>
        <w:ind w:left="0"/>
        <w:jc w:val="both"/>
      </w:pPr>
      <w:r>
        <w:rPr>
          <w:rFonts w:ascii="Times New Roman"/>
          <w:b w:val="false"/>
          <w:i w:val="false"/>
          <w:color w:val="000000"/>
          <w:sz w:val="28"/>
        </w:rPr>
        <w:t>
      "Статья 22. Получение государственной базовой пенсионной   выплаты, пенсионных выплат по возрасту и пенсионных выплат за выслугу лет за прошлое время</w:t>
      </w:r>
    </w:p>
    <w:bookmarkEnd w:id="406"/>
    <w:bookmarkStart w:name="z438" w:id="407"/>
    <w:p>
      <w:pPr>
        <w:spacing w:after="0"/>
        <w:ind w:left="0"/>
        <w:jc w:val="both"/>
      </w:pPr>
      <w:r>
        <w:rPr>
          <w:rFonts w:ascii="Times New Roman"/>
          <w:b w:val="false"/>
          <w:i w:val="false"/>
          <w:color w:val="000000"/>
          <w:sz w:val="28"/>
        </w:rPr>
        <w:t>
      1. Назначенные, но не востребованные получателем суммы государственной базовой пенсионной выплаты, пенсионных выплат по возрасту и пенсионных выплат за выслугу лет выплачиваются за прошлое время, но не более чем за три года до дня обращения за их получением.</w:t>
      </w:r>
    </w:p>
    <w:bookmarkEnd w:id="407"/>
    <w:bookmarkStart w:name="z439" w:id="408"/>
    <w:p>
      <w:pPr>
        <w:spacing w:after="0"/>
        <w:ind w:left="0"/>
        <w:jc w:val="both"/>
      </w:pPr>
      <w:r>
        <w:rPr>
          <w:rFonts w:ascii="Times New Roman"/>
          <w:b w:val="false"/>
          <w:i w:val="false"/>
          <w:color w:val="000000"/>
          <w:sz w:val="28"/>
        </w:rPr>
        <w:t>
      2. Суммы государственной базовой пенсионной выплаты, пенсионных выплат по возрасту и пенсионных выплат за выслугу лет, не полученные своевременно по вине органа, назначающего государственную базовую пенсионную выплату и пенсионные выплаты по возрасту, или органа, осуществляющего пенсионное обеспечение за выслугу лет, а также Государственной корпорации, выплачиваются за прошлое время без ограничения сроков.";</w:t>
      </w:r>
    </w:p>
    <w:bookmarkEnd w:id="408"/>
    <w:bookmarkStart w:name="z440" w:id="409"/>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25 изложить в следующей редакции:</w:t>
      </w:r>
    </w:p>
    <w:bookmarkEnd w:id="409"/>
    <w:bookmarkStart w:name="z441" w:id="410"/>
    <w:p>
      <w:pPr>
        <w:spacing w:after="0"/>
        <w:ind w:left="0"/>
        <w:jc w:val="both"/>
      </w:pPr>
      <w:r>
        <w:rPr>
          <w:rFonts w:ascii="Times New Roman"/>
          <w:b w:val="false"/>
          <w:i w:val="false"/>
          <w:color w:val="000000"/>
          <w:sz w:val="28"/>
        </w:rPr>
        <w:t>
      "4. Для адвокатов, частных судебных исполнителей, частных нотариусов, профессиональных медиаторов, индивидуальных предпринимателей, а также физических лиц, получающих доходы по договорам гражданско-правового характера, обязательные пенсионные взносы в свою пользу, подлежащие уплате в единый накопительный пенсионный фонд, исчисляемые за каждый месяц, устанавливаются в размере 10 процентов от получаемого дохода, но не менее 10 процентов  от минимального размера заработной платы и не выше 10 процентов  75-кратного минимального размера заработной платы, установленного  на соответствующий финансовый год законом о республиканском  бюджете.";</w:t>
      </w:r>
    </w:p>
    <w:bookmarkEnd w:id="410"/>
    <w:bookmarkStart w:name="z442" w:id="4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9</w:t>
      </w:r>
      <w:r>
        <w:rPr>
          <w:rFonts w:ascii="Times New Roman"/>
          <w:b w:val="false"/>
          <w:i w:val="false"/>
          <w:color w:val="000000"/>
          <w:sz w:val="28"/>
        </w:rPr>
        <w:t xml:space="preserve"> статьи 34 дополнить подпунктом 4-1) следующего содержания:</w:t>
      </w:r>
    </w:p>
    <w:bookmarkEnd w:id="411"/>
    <w:bookmarkStart w:name="z443" w:id="412"/>
    <w:p>
      <w:pPr>
        <w:spacing w:after="0"/>
        <w:ind w:left="0"/>
        <w:jc w:val="both"/>
      </w:pPr>
      <w:r>
        <w:rPr>
          <w:rFonts w:ascii="Times New Roman"/>
          <w:b w:val="false"/>
          <w:i w:val="false"/>
          <w:color w:val="000000"/>
          <w:sz w:val="28"/>
        </w:rPr>
        <w:t>
      "4-1) осуществлять взаимодействие с Государственной корпорацией по вопросам учета, перевода, возврата пенсионных выплат в порядке, определяемом Правительством Республики Казахстан;";</w:t>
      </w:r>
    </w:p>
    <w:bookmarkEnd w:id="412"/>
    <w:bookmarkStart w:name="z444" w:id="413"/>
    <w:p>
      <w:pPr>
        <w:spacing w:after="0"/>
        <w:ind w:left="0"/>
        <w:jc w:val="both"/>
      </w:pPr>
      <w:r>
        <w:rPr>
          <w:rFonts w:ascii="Times New Roman"/>
          <w:b w:val="false"/>
          <w:i w:val="false"/>
          <w:color w:val="000000"/>
          <w:sz w:val="28"/>
        </w:rPr>
        <w:t xml:space="preserve">
      10) подпункт 1) </w:t>
      </w:r>
      <w:r>
        <w:rPr>
          <w:rFonts w:ascii="Times New Roman"/>
          <w:b w:val="false"/>
          <w:i w:val="false"/>
          <w:color w:val="000000"/>
          <w:sz w:val="28"/>
        </w:rPr>
        <w:t>пункта 2</w:t>
      </w:r>
      <w:r>
        <w:rPr>
          <w:rFonts w:ascii="Times New Roman"/>
          <w:b w:val="false"/>
          <w:i w:val="false"/>
          <w:color w:val="000000"/>
          <w:sz w:val="28"/>
        </w:rPr>
        <w:t xml:space="preserve"> статьи 39 исключить;</w:t>
      </w:r>
    </w:p>
    <w:bookmarkEnd w:id="413"/>
    <w:bookmarkStart w:name="z445" w:id="41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65</w:t>
      </w:r>
      <w:r>
        <w:rPr>
          <w:rFonts w:ascii="Times New Roman"/>
          <w:b w:val="false"/>
          <w:i w:val="false"/>
          <w:color w:val="000000"/>
          <w:sz w:val="28"/>
        </w:rPr>
        <w:t>:</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447" w:id="415"/>
    <w:p>
      <w:pPr>
        <w:spacing w:after="0"/>
        <w:ind w:left="0"/>
        <w:jc w:val="both"/>
      </w:pPr>
      <w:r>
        <w:rPr>
          <w:rFonts w:ascii="Times New Roman"/>
          <w:b w:val="false"/>
          <w:i w:val="false"/>
          <w:color w:val="000000"/>
          <w:sz w:val="28"/>
        </w:rPr>
        <w:t>
      "Размер денежного содержания, учитываемого для пенсионного обеспечения лиц из числа военнослужащих, сотрудников органов  внутренних дел государств – участников Содружества Независимых Государств, прибывших на постоянное место жительства в Республику Казахстан из государств – участников Содружества Независимых Государств, определяется на день увольнения со службы (исключения из списков личного состава) по аналогичной либо приравненной должности военнослужащих, сотрудников органов внутренних дел Республики Казахстан.";</w:t>
      </w:r>
    </w:p>
    <w:bookmarkEnd w:id="415"/>
    <w:bookmarkStart w:name="z448" w:id="4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416"/>
    <w:bookmarkStart w:name="z449" w:id="417"/>
    <w:p>
      <w:pPr>
        <w:spacing w:after="0"/>
        <w:ind w:left="0"/>
        <w:jc w:val="both"/>
      </w:pPr>
      <w:r>
        <w:rPr>
          <w:rFonts w:ascii="Times New Roman"/>
          <w:b w:val="false"/>
          <w:i w:val="false"/>
          <w:color w:val="000000"/>
          <w:sz w:val="28"/>
        </w:rPr>
        <w:t xml:space="preserve">
      12) часть третью </w:t>
      </w:r>
      <w:r>
        <w:rPr>
          <w:rFonts w:ascii="Times New Roman"/>
          <w:b w:val="false"/>
          <w:i w:val="false"/>
          <w:color w:val="000000"/>
          <w:sz w:val="28"/>
        </w:rPr>
        <w:t>статьи 66</w:t>
      </w:r>
      <w:r>
        <w:rPr>
          <w:rFonts w:ascii="Times New Roman"/>
          <w:b w:val="false"/>
          <w:i w:val="false"/>
          <w:color w:val="000000"/>
          <w:sz w:val="28"/>
        </w:rPr>
        <w:t xml:space="preserve"> изложить в следующей редакции:</w:t>
      </w:r>
    </w:p>
    <w:bookmarkEnd w:id="417"/>
    <w:bookmarkStart w:name="z450" w:id="418"/>
    <w:p>
      <w:pPr>
        <w:spacing w:after="0"/>
        <w:ind w:left="0"/>
        <w:jc w:val="both"/>
      </w:pPr>
      <w:r>
        <w:rPr>
          <w:rFonts w:ascii="Times New Roman"/>
          <w:b w:val="false"/>
          <w:i w:val="false"/>
          <w:color w:val="000000"/>
          <w:sz w:val="28"/>
        </w:rPr>
        <w:t>
      "Выслуга лет, исчисленная в государстве – участнике Содружества Независимых Государств, пересмотру не подлежит, если иное не предусмотрено международными договорами, ратифицированными Республикой Казахстан.";</w:t>
      </w:r>
    </w:p>
    <w:bookmarkEnd w:id="418"/>
    <w:bookmarkStart w:name="z451" w:id="4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68 изложить в следующей редакции:</w:t>
      </w:r>
    </w:p>
    <w:bookmarkEnd w:id="419"/>
    <w:bookmarkStart w:name="z452" w:id="420"/>
    <w:p>
      <w:pPr>
        <w:spacing w:after="0"/>
        <w:ind w:left="0"/>
        <w:jc w:val="both"/>
      </w:pPr>
      <w:r>
        <w:rPr>
          <w:rFonts w:ascii="Times New Roman"/>
          <w:b w:val="false"/>
          <w:i w:val="false"/>
          <w:color w:val="000000"/>
          <w:sz w:val="28"/>
        </w:rPr>
        <w:t>
      "1. Пенсионные выплаты за выслугу лет назначаются и осуществляются со дня увольнения со службы (исключения из списков личного состава), но не ранее дня, по который было выплачено денежное содержание, и не более чем за три года до дня обращения за назначением пенсионных выплат за выслугу лет.</w:t>
      </w:r>
    </w:p>
    <w:bookmarkEnd w:id="420"/>
    <w:bookmarkStart w:name="z453" w:id="421"/>
    <w:p>
      <w:pPr>
        <w:spacing w:after="0"/>
        <w:ind w:left="0"/>
        <w:jc w:val="both"/>
      </w:pPr>
      <w:r>
        <w:rPr>
          <w:rFonts w:ascii="Times New Roman"/>
          <w:b w:val="false"/>
          <w:i w:val="false"/>
          <w:color w:val="000000"/>
          <w:sz w:val="28"/>
        </w:rPr>
        <w:t>
      Днем обращения за назначением пенсионных выплат за выслугу лет считается день регистрации заявления и необходимых документов в соответствующем государственном органе.</w:t>
      </w:r>
    </w:p>
    <w:bookmarkEnd w:id="421"/>
    <w:bookmarkStart w:name="z454" w:id="422"/>
    <w:p>
      <w:pPr>
        <w:spacing w:after="0"/>
        <w:ind w:left="0"/>
        <w:jc w:val="both"/>
      </w:pPr>
      <w:r>
        <w:rPr>
          <w:rFonts w:ascii="Times New Roman"/>
          <w:b w:val="false"/>
          <w:i w:val="false"/>
          <w:color w:val="000000"/>
          <w:sz w:val="28"/>
        </w:rPr>
        <w:t>
      В случае получения государственного социального пособия по инвалидности или пенсионных выплат по возрасту пенсионные выплаты за выслугу лет осуществляются со дня обращения за назначением пенсионных выплат за выслугу лет, но не ранее дня прекращения выплаты государственного социального пособия по инвалидности или пенсионных выплат по возрасту.";</w:t>
      </w:r>
    </w:p>
    <w:bookmarkEnd w:id="422"/>
    <w:bookmarkStart w:name="z455" w:id="423"/>
    <w:p>
      <w:pPr>
        <w:spacing w:after="0"/>
        <w:ind w:left="0"/>
        <w:jc w:val="both"/>
      </w:pPr>
      <w:r>
        <w:rPr>
          <w:rFonts w:ascii="Times New Roman"/>
          <w:b w:val="false"/>
          <w:i w:val="false"/>
          <w:color w:val="000000"/>
          <w:sz w:val="28"/>
        </w:rPr>
        <w:t>
      "3. Пенсионные выплаты за выслугу лет лицам, прибывшим на постоянное место жительства в Республику Казахстан из государств – участников Содружества Независимых Государств, назначаются (возобновляются) с учетом ежегодных индексаций со дня обращения, но не ранее дня, по который была выплачена пенсия в государстве – участнике Содружества Независимых Государств.";</w:t>
      </w:r>
    </w:p>
    <w:bookmarkEnd w:id="423"/>
    <w:bookmarkStart w:name="z456" w:id="42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70</w:t>
      </w:r>
      <w:r>
        <w:rPr>
          <w:rFonts w:ascii="Times New Roman"/>
          <w:b w:val="false"/>
          <w:i w:val="false"/>
          <w:color w:val="000000"/>
          <w:sz w:val="28"/>
        </w:rPr>
        <w:t xml:space="preserve"> изложить в следующей редакции:</w:t>
      </w:r>
    </w:p>
    <w:bookmarkEnd w:id="424"/>
    <w:bookmarkStart w:name="z457" w:id="425"/>
    <w:p>
      <w:pPr>
        <w:spacing w:after="0"/>
        <w:ind w:left="0"/>
        <w:jc w:val="both"/>
      </w:pPr>
      <w:r>
        <w:rPr>
          <w:rFonts w:ascii="Times New Roman"/>
          <w:b w:val="false"/>
          <w:i w:val="false"/>
          <w:color w:val="000000"/>
          <w:sz w:val="28"/>
        </w:rPr>
        <w:t>
      "Статья 70. Органы, осуществляющие пенсионное обеспечение   военнослужащих и сотрудников специальных   государственных и правоохранительных органов, государственной фельдъегерской службы</w:t>
      </w:r>
    </w:p>
    <w:bookmarkEnd w:id="425"/>
    <w:bookmarkStart w:name="z458" w:id="426"/>
    <w:p>
      <w:pPr>
        <w:spacing w:after="0"/>
        <w:ind w:left="0"/>
        <w:jc w:val="both"/>
      </w:pPr>
      <w:r>
        <w:rPr>
          <w:rFonts w:ascii="Times New Roman"/>
          <w:b w:val="false"/>
          <w:i w:val="false"/>
          <w:color w:val="000000"/>
          <w:sz w:val="28"/>
        </w:rPr>
        <w:t>
      Назначение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осуществляется соответствующими государственными органами в порядке, определяемом Правительством Республики Казахстан.".</w:t>
      </w:r>
    </w:p>
    <w:bookmarkEnd w:id="426"/>
    <w:bookmarkStart w:name="z459" w:id="42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ст.78; № 19-ІІ, ст.106; № 22-II, ст.145; № 23-ІІ, ст.170; 2017 г., № 12, ст.36; № 22-III, ст.109; № 23-III, ст.111):</w:t>
      </w:r>
    </w:p>
    <w:bookmarkEnd w:id="427"/>
    <w:bookmarkStart w:name="z460" w:id="4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19 статьи 1 дополнить абзацами семнадцатым и восемнадцатым следующего содержания:</w:t>
      </w:r>
    </w:p>
    <w:bookmarkEnd w:id="428"/>
    <w:bookmarkStart w:name="z461" w:id="429"/>
    <w:p>
      <w:pPr>
        <w:spacing w:after="0"/>
        <w:ind w:left="0"/>
        <w:jc w:val="both"/>
      </w:pPr>
      <w:r>
        <w:rPr>
          <w:rFonts w:ascii="Times New Roman"/>
          <w:b w:val="false"/>
          <w:i w:val="false"/>
          <w:color w:val="000000"/>
          <w:sz w:val="28"/>
        </w:rPr>
        <w:t>
      "9) время ухода за инвалидом первой группы, одиноким инвалидом второй группы и пенсионером по возрасту, нуждающимися в посторонней помощи, а также за престарелым, достигшим восьмидесятилетнего возраста;</w:t>
      </w:r>
    </w:p>
    <w:bookmarkEnd w:id="429"/>
    <w:bookmarkStart w:name="z462" w:id="430"/>
    <w:p>
      <w:pPr>
        <w:spacing w:after="0"/>
        <w:ind w:left="0"/>
        <w:jc w:val="both"/>
      </w:pPr>
      <w:r>
        <w:rPr>
          <w:rFonts w:ascii="Times New Roman"/>
          <w:b w:val="false"/>
          <w:i w:val="false"/>
          <w:color w:val="000000"/>
          <w:sz w:val="28"/>
        </w:rPr>
        <w:t>
      10) периоды трудовой деятельности лиц, указанных в подпункте 2) пункта 2 статьи 24 настоящего Закона. С 1 января 2005 года указанные периоды засчитываются при условии осуществления социальных отчислений в Государственный фонд социального страхования.";</w:t>
      </w:r>
    </w:p>
    <w:bookmarkEnd w:id="430"/>
    <w:bookmarkStart w:name="z463" w:id="4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статьи 3 слова "семнадцатого и восемнадцатого" заменить словами "семнадцатого, восемнадцатого, девятнадцатого и двадцатого".</w:t>
      </w:r>
    </w:p>
    <w:bookmarkEnd w:id="431"/>
    <w:bookmarkStart w:name="z464" w:id="43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 (Ведомости Парламента Республики Казахстан, 2015 г., № 22-I, cт.139; 2017 г., № 14, cт.51):</w:t>
      </w:r>
    </w:p>
    <w:bookmarkEnd w:id="432"/>
    <w:bookmarkStart w:name="z465" w:id="4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33"/>
    <w:bookmarkStart w:name="z466" w:id="434"/>
    <w:p>
      <w:pPr>
        <w:spacing w:after="0"/>
        <w:ind w:left="0"/>
        <w:jc w:val="both"/>
      </w:pPr>
      <w:r>
        <w:rPr>
          <w:rFonts w:ascii="Times New Roman"/>
          <w:b w:val="false"/>
          <w:i w:val="false"/>
          <w:color w:val="000000"/>
          <w:sz w:val="28"/>
        </w:rPr>
        <w:t>
      дополнить подпунктами 4-1), 4-2) и 4-3) следующего содержания:</w:t>
      </w:r>
    </w:p>
    <w:bookmarkEnd w:id="434"/>
    <w:bookmarkStart w:name="z467" w:id="435"/>
    <w:p>
      <w:pPr>
        <w:spacing w:after="0"/>
        <w:ind w:left="0"/>
        <w:jc w:val="both"/>
      </w:pPr>
      <w:r>
        <w:rPr>
          <w:rFonts w:ascii="Times New Roman"/>
          <w:b w:val="false"/>
          <w:i w:val="false"/>
          <w:color w:val="000000"/>
          <w:sz w:val="28"/>
        </w:rPr>
        <w:t>
      "4-1) малая родина – административно-территориальная единица Республики Казахстан, на территории которой физическое лицо родилось и (или) провело часть своей жизни;</w:t>
      </w:r>
    </w:p>
    <w:bookmarkEnd w:id="435"/>
    <w:bookmarkStart w:name="z468" w:id="436"/>
    <w:p>
      <w:pPr>
        <w:spacing w:after="0"/>
        <w:ind w:left="0"/>
        <w:jc w:val="both"/>
      </w:pPr>
      <w:r>
        <w:rPr>
          <w:rFonts w:ascii="Times New Roman"/>
          <w:b w:val="false"/>
          <w:i w:val="false"/>
          <w:color w:val="000000"/>
          <w:sz w:val="28"/>
        </w:rPr>
        <w:t>
      4-2) лицо, оказывающее поддержку малой родине, – физическое лицо, оказывающее поддержку малой родине;</w:t>
      </w:r>
    </w:p>
    <w:bookmarkEnd w:id="436"/>
    <w:bookmarkStart w:name="z469" w:id="437"/>
    <w:p>
      <w:pPr>
        <w:spacing w:after="0"/>
        <w:ind w:left="0"/>
        <w:jc w:val="both"/>
      </w:pPr>
      <w:r>
        <w:rPr>
          <w:rFonts w:ascii="Times New Roman"/>
          <w:b w:val="false"/>
          <w:i w:val="false"/>
          <w:color w:val="000000"/>
          <w:sz w:val="28"/>
        </w:rPr>
        <w:t>
      4-3) поддержка малой родины – добровольная деятельность, основанная на патриотизме, направленная на оказание поддержки малой родине;";</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471" w:id="438"/>
    <w:p>
      <w:pPr>
        <w:spacing w:after="0"/>
        <w:ind w:left="0"/>
        <w:jc w:val="both"/>
      </w:pPr>
      <w:r>
        <w:rPr>
          <w:rFonts w:ascii="Times New Roman"/>
          <w:b w:val="false"/>
          <w:i w:val="false"/>
          <w:color w:val="000000"/>
          <w:sz w:val="28"/>
        </w:rPr>
        <w:t>
      "5) благотворительность – социально-полезная деятельность, основанная на оказании благотворительной помощи и удовлетворении гуманных потребностей, осуществляемая добровольно, безвозмездно либо на льготных условиях в виде филантропической, спонсорской и меценатской деятельности, а также оказания поддержки малой родине;";</w:t>
      </w:r>
    </w:p>
    <w:bookmarkEnd w:id="438"/>
    <w:bookmarkStart w:name="z472" w:id="439"/>
    <w:p>
      <w:pPr>
        <w:spacing w:after="0"/>
        <w:ind w:left="0"/>
        <w:jc w:val="both"/>
      </w:pPr>
      <w:r>
        <w:rPr>
          <w:rFonts w:ascii="Times New Roman"/>
          <w:b w:val="false"/>
          <w:i w:val="false"/>
          <w:color w:val="000000"/>
          <w:sz w:val="28"/>
        </w:rPr>
        <w:t xml:space="preserve">
      "9) благотворитель – лицо, филантроп и (или) спонсор, и (или) меценат, и (или) лицо, оказывающее поддержку малой родине, осуществляющие благотворительность;"; </w:t>
      </w:r>
    </w:p>
    <w:bookmarkEnd w:id="439"/>
    <w:bookmarkStart w:name="z473" w:id="4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 изложить в следующей редакции:</w:t>
      </w:r>
    </w:p>
    <w:bookmarkEnd w:id="440"/>
    <w:bookmarkStart w:name="z474" w:id="441"/>
    <w:p>
      <w:pPr>
        <w:spacing w:after="0"/>
        <w:ind w:left="0"/>
        <w:jc w:val="both"/>
      </w:pPr>
      <w:r>
        <w:rPr>
          <w:rFonts w:ascii="Times New Roman"/>
          <w:b w:val="false"/>
          <w:i w:val="false"/>
          <w:color w:val="000000"/>
          <w:sz w:val="28"/>
        </w:rPr>
        <w:t>
      "1. Видами благотворительности являются филантропическая, спонсорская, меценатская деятельность, деятельность по оказанию поддержки малой родине.";</w:t>
      </w:r>
    </w:p>
    <w:bookmarkEnd w:id="441"/>
    <w:bookmarkStart w:name="z475" w:id="4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6 изложить в следующей редакции:</w:t>
      </w:r>
    </w:p>
    <w:bookmarkEnd w:id="442"/>
    <w:bookmarkStart w:name="z476" w:id="443"/>
    <w:p>
      <w:pPr>
        <w:spacing w:after="0"/>
        <w:ind w:left="0"/>
        <w:jc w:val="both"/>
      </w:pPr>
      <w:r>
        <w:rPr>
          <w:rFonts w:ascii="Times New Roman"/>
          <w:b w:val="false"/>
          <w:i w:val="false"/>
          <w:color w:val="000000"/>
          <w:sz w:val="28"/>
        </w:rPr>
        <w:t>
      "4. Благотворители при осуществлении филантропической и (или) спонсорской, и (или) меценатской деятельности и (или) деятельности по оказанию поддержки малой родине могут взаимодействовать  с государственными органами.";</w:t>
      </w:r>
    </w:p>
    <w:bookmarkEnd w:id="443"/>
    <w:bookmarkStart w:name="z477" w:id="444"/>
    <w:p>
      <w:pPr>
        <w:spacing w:after="0"/>
        <w:ind w:left="0"/>
        <w:jc w:val="both"/>
      </w:pPr>
      <w:r>
        <w:rPr>
          <w:rFonts w:ascii="Times New Roman"/>
          <w:b w:val="false"/>
          <w:i w:val="false"/>
          <w:color w:val="000000"/>
          <w:sz w:val="28"/>
        </w:rPr>
        <w:t>
      4) дополнить главой 6-1 следующего содержания:</w:t>
      </w:r>
    </w:p>
    <w:bookmarkEnd w:id="444"/>
    <w:bookmarkStart w:name="z478" w:id="445"/>
    <w:p>
      <w:pPr>
        <w:spacing w:after="0"/>
        <w:ind w:left="0"/>
        <w:jc w:val="both"/>
      </w:pPr>
      <w:r>
        <w:rPr>
          <w:rFonts w:ascii="Times New Roman"/>
          <w:b w:val="false"/>
          <w:i w:val="false"/>
          <w:color w:val="000000"/>
          <w:sz w:val="28"/>
        </w:rPr>
        <w:t>
      "Глава 6-1. Порядок осуществления деятельности по оказанию   поддержки малой родине</w:t>
      </w:r>
    </w:p>
    <w:bookmarkEnd w:id="445"/>
    <w:bookmarkStart w:name="z479" w:id="446"/>
    <w:p>
      <w:pPr>
        <w:spacing w:after="0"/>
        <w:ind w:left="0"/>
        <w:jc w:val="both"/>
      </w:pPr>
      <w:r>
        <w:rPr>
          <w:rFonts w:ascii="Times New Roman"/>
          <w:b w:val="false"/>
          <w:i w:val="false"/>
          <w:color w:val="000000"/>
          <w:sz w:val="28"/>
        </w:rPr>
        <w:t>
      Статья 30-1. Объекты деятельности по оказанию   поддержки малой родине</w:t>
      </w:r>
    </w:p>
    <w:bookmarkEnd w:id="446"/>
    <w:bookmarkStart w:name="z480" w:id="447"/>
    <w:p>
      <w:pPr>
        <w:spacing w:after="0"/>
        <w:ind w:left="0"/>
        <w:jc w:val="both"/>
      </w:pPr>
      <w:r>
        <w:rPr>
          <w:rFonts w:ascii="Times New Roman"/>
          <w:b w:val="false"/>
          <w:i w:val="false"/>
          <w:color w:val="000000"/>
          <w:sz w:val="28"/>
        </w:rPr>
        <w:t xml:space="preserve">
      Объектами деятельности по оказанию поддержки малой родине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настоящего Закона являются:</w:t>
      </w:r>
    </w:p>
    <w:bookmarkEnd w:id="447"/>
    <w:bookmarkStart w:name="z481" w:id="448"/>
    <w:p>
      <w:pPr>
        <w:spacing w:after="0"/>
        <w:ind w:left="0"/>
        <w:jc w:val="both"/>
      </w:pPr>
      <w:r>
        <w:rPr>
          <w:rFonts w:ascii="Times New Roman"/>
          <w:b w:val="false"/>
          <w:i w:val="false"/>
          <w:color w:val="000000"/>
          <w:sz w:val="28"/>
        </w:rPr>
        <w:t>
      1) административно-территориальная единица Республики Казахстан;</w:t>
      </w:r>
    </w:p>
    <w:bookmarkEnd w:id="448"/>
    <w:bookmarkStart w:name="z482" w:id="449"/>
    <w:p>
      <w:pPr>
        <w:spacing w:after="0"/>
        <w:ind w:left="0"/>
        <w:jc w:val="both"/>
      </w:pPr>
      <w:r>
        <w:rPr>
          <w:rFonts w:ascii="Times New Roman"/>
          <w:b w:val="false"/>
          <w:i w:val="false"/>
          <w:color w:val="000000"/>
          <w:sz w:val="28"/>
        </w:rPr>
        <w:t>
      2) объекты науки, образования, культуры, искусства, спорта, территории, находящиеся на малой родине лица, оказывающего поддержку малой родине;</w:t>
      </w:r>
    </w:p>
    <w:bookmarkEnd w:id="449"/>
    <w:bookmarkStart w:name="z483" w:id="450"/>
    <w:p>
      <w:pPr>
        <w:spacing w:after="0"/>
        <w:ind w:left="0"/>
        <w:jc w:val="both"/>
      </w:pPr>
      <w:r>
        <w:rPr>
          <w:rFonts w:ascii="Times New Roman"/>
          <w:b w:val="false"/>
          <w:i w:val="false"/>
          <w:color w:val="000000"/>
          <w:sz w:val="28"/>
        </w:rPr>
        <w:t>
      3) иные объекты, находящиеся на малой родине лица, оказывающего поддержку малой родине.</w:t>
      </w:r>
    </w:p>
    <w:bookmarkEnd w:id="450"/>
    <w:bookmarkStart w:name="z484" w:id="451"/>
    <w:p>
      <w:pPr>
        <w:spacing w:after="0"/>
        <w:ind w:left="0"/>
        <w:jc w:val="both"/>
      </w:pPr>
      <w:r>
        <w:rPr>
          <w:rFonts w:ascii="Times New Roman"/>
          <w:b w:val="false"/>
          <w:i w:val="false"/>
          <w:color w:val="000000"/>
          <w:sz w:val="28"/>
        </w:rPr>
        <w:t>
      Статья 30-2. Деятельность физического лица по оказанию поддержки малой родине</w:t>
      </w:r>
    </w:p>
    <w:bookmarkEnd w:id="451"/>
    <w:bookmarkStart w:name="z485" w:id="452"/>
    <w:p>
      <w:pPr>
        <w:spacing w:after="0"/>
        <w:ind w:left="0"/>
        <w:jc w:val="both"/>
      </w:pPr>
      <w:r>
        <w:rPr>
          <w:rFonts w:ascii="Times New Roman"/>
          <w:b w:val="false"/>
          <w:i w:val="false"/>
          <w:color w:val="000000"/>
          <w:sz w:val="28"/>
        </w:rPr>
        <w:t>
      Физическое лицо занимается деятельностью по оказанию поддержки малой родине с использованием имущества, находящегося в его личной собственности, и (или) результатов своей интеллектуальной деятельности.".</w:t>
      </w:r>
    </w:p>
    <w:bookmarkEnd w:id="452"/>
    <w:bookmarkStart w:name="z486" w:id="45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453"/>
    <w:bookmarkStart w:name="z487" w:id="45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статьи 33</w:t>
      </w:r>
      <w:r>
        <w:rPr>
          <w:rFonts w:ascii="Times New Roman"/>
          <w:b w:val="false"/>
          <w:i w:val="false"/>
          <w:color w:val="000000"/>
          <w:sz w:val="28"/>
        </w:rPr>
        <w:t xml:space="preserve"> дополнить абзацами пятьсот девятнадцатым и пятьсот двадцатым следующего содержания:</w:t>
      </w:r>
    </w:p>
    <w:bookmarkEnd w:id="454"/>
    <w:bookmarkStart w:name="z488" w:id="455"/>
    <w:p>
      <w:pPr>
        <w:spacing w:after="0"/>
        <w:ind w:left="0"/>
        <w:jc w:val="both"/>
      </w:pPr>
      <w:r>
        <w:rPr>
          <w:rFonts w:ascii="Times New Roman"/>
          <w:b w:val="false"/>
          <w:i w:val="false"/>
          <w:color w:val="000000"/>
          <w:sz w:val="28"/>
        </w:rPr>
        <w:t>
      "49) облагаемый доход работника – в размере 90 процентов от суммы такого дохода, определенного без учета корректировки, предусмотренной настоящим подпунктом.</w:t>
      </w:r>
    </w:p>
    <w:bookmarkEnd w:id="455"/>
    <w:bookmarkStart w:name="z489" w:id="456"/>
    <w:p>
      <w:pPr>
        <w:spacing w:after="0"/>
        <w:ind w:left="0"/>
        <w:jc w:val="both"/>
      </w:pPr>
      <w:r>
        <w:rPr>
          <w:rFonts w:ascii="Times New Roman"/>
          <w:b w:val="false"/>
          <w:i w:val="false"/>
          <w:color w:val="000000"/>
          <w:sz w:val="28"/>
        </w:rPr>
        <w:t>
      Положение настоящего подпункта применяется к доходу работника, не превышающему 25-кратный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90" w:id="457"/>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457"/>
    <w:bookmarkStart w:name="z491" w:id="4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w:t>
      </w:r>
      <w:r>
        <w:rPr>
          <w:rFonts w:ascii="Times New Roman"/>
          <w:b w:val="false"/>
          <w:i w:val="false"/>
          <w:color w:val="000000"/>
          <w:sz w:val="28"/>
        </w:rPr>
        <w:t xml:space="preserve"> пункта 16, </w:t>
      </w:r>
      <w:r>
        <w:rPr>
          <w:rFonts w:ascii="Times New Roman"/>
          <w:b w:val="false"/>
          <w:i w:val="false"/>
          <w:color w:val="000000"/>
          <w:sz w:val="28"/>
        </w:rPr>
        <w:t>пункта 17</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25 статьи 1, которые вводятся в действие с 1 июля 2018 года;</w:t>
      </w:r>
    </w:p>
    <w:bookmarkEnd w:id="458"/>
    <w:bookmarkStart w:name="z492" w:id="4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28</w:t>
      </w:r>
      <w:r>
        <w:rPr>
          <w:rFonts w:ascii="Times New Roman"/>
          <w:b w:val="false"/>
          <w:i w:val="false"/>
          <w:color w:val="000000"/>
          <w:sz w:val="28"/>
        </w:rPr>
        <w:t xml:space="preserve"> статьи 1, который вводится в действие с 1 января 2019 года;</w:t>
      </w:r>
    </w:p>
    <w:bookmarkEnd w:id="459"/>
    <w:bookmarkStart w:name="z493" w:id="4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5</w:t>
      </w:r>
      <w:r>
        <w:rPr>
          <w:rFonts w:ascii="Times New Roman"/>
          <w:b w:val="false"/>
          <w:i w:val="false"/>
          <w:color w:val="000000"/>
          <w:sz w:val="28"/>
        </w:rPr>
        <w:t xml:space="preserve"> статьи 1, который вводится в действие с 1 января 2020 года.</w:t>
      </w:r>
    </w:p>
    <w:bookmarkEnd w:id="4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