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a73e" w14:textId="0e7a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Таможенном кодексе Евразийского экономического союза</w:t>
      </w:r>
    </w:p>
    <w:p>
      <w:pPr>
        <w:spacing w:after="0"/>
        <w:ind w:left="0"/>
        <w:jc w:val="both"/>
      </w:pPr>
      <w:r>
        <w:rPr>
          <w:rFonts w:ascii="Times New Roman"/>
          <w:b w:val="false"/>
          <w:i w:val="false"/>
          <w:color w:val="000000"/>
          <w:sz w:val="28"/>
        </w:rPr>
        <w:t>Закон Республики Казахстан от 13 декабря 2017 года № 115-VI ЗРК.</w:t>
      </w:r>
    </w:p>
    <w:p>
      <w:pPr>
        <w:spacing w:after="0"/>
        <w:ind w:left="0"/>
        <w:jc w:val="both"/>
      </w:pPr>
      <w:bookmarkStart w:name="z473"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совершенный в Москве 11 апреля 2017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bookmarkStart w:name="z476" w:id="1"/>
      <w:r>
        <w:rPr>
          <w:rFonts w:ascii="Times New Roman"/>
          <w:b w:val="false"/>
          <w:i w:val="false"/>
          <w:color w:val="000000"/>
          <w:sz w:val="28"/>
        </w:rPr>
        <w:t xml:space="preserve">
      </w:t>
      </w:r>
      <w:r>
        <w:rPr>
          <w:rFonts w:ascii="Times New Roman"/>
          <w:b w:val="false"/>
          <w:i w:val="false"/>
          <w:color w:val="000000"/>
          <w:sz w:val="28"/>
        </w:rPr>
        <w:t>(* Вступил в силу 1 января 2018 года -</w:t>
      </w:r>
    </w:p>
    <w:bookmarkEnd w:id="1"/>
    <w:p>
      <w:pPr>
        <w:spacing w:after="0"/>
        <w:ind w:left="0"/>
        <w:jc w:val="both"/>
      </w:pPr>
      <w:r>
        <w:rPr>
          <w:rFonts w:ascii="Times New Roman"/>
          <w:b w:val="false"/>
          <w:i w:val="false"/>
          <w:color w:val="000000"/>
          <w:sz w:val="28"/>
        </w:rPr>
        <w:t>Бюллетень международных договоров РК 2018 г., № 2)</w:t>
      </w:r>
    </w:p>
    <w:p>
      <w:pPr>
        <w:spacing w:after="0"/>
        <w:ind w:left="0"/>
        <w:jc w:val="both"/>
      </w:pPr>
      <w:r>
        <w:rPr>
          <w:rFonts w:ascii="Times New Roman"/>
          <w:b w:val="false"/>
          <w:i w:val="false"/>
          <w:color w:val="000000"/>
          <w:sz w:val="28"/>
        </w:rPr>
        <w:t>
      Государства - члены Евразийского экономического союза, далее именуемые государствами-членами,</w:t>
      </w:r>
    </w:p>
    <w:bookmarkStart w:name="z477" w:id="2"/>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Евразийском экономическом союзе от 29 мая 2014 года,</w:t>
      </w:r>
    </w:p>
    <w:bookmarkEnd w:id="2"/>
    <w:bookmarkStart w:name="z478" w:id="3"/>
    <w:p>
      <w:pPr>
        <w:spacing w:after="0"/>
        <w:ind w:left="0"/>
        <w:jc w:val="both"/>
      </w:pPr>
      <w:r>
        <w:rPr>
          <w:rFonts w:ascii="Times New Roman"/>
          <w:b w:val="false"/>
          <w:i w:val="false"/>
          <w:color w:val="000000"/>
          <w:sz w:val="28"/>
        </w:rPr>
        <w:t>
      в целях обеспечения единого таможенного регулирования в Евразийском экономическом союзе</w:t>
      </w:r>
    </w:p>
    <w:bookmarkEnd w:id="3"/>
    <w:bookmarkStart w:name="z479" w:id="4"/>
    <w:p>
      <w:pPr>
        <w:spacing w:after="0"/>
        <w:ind w:left="0"/>
        <w:jc w:val="both"/>
      </w:pPr>
      <w:r>
        <w:rPr>
          <w:rFonts w:ascii="Times New Roman"/>
          <w:b w:val="false"/>
          <w:i w:val="false"/>
          <w:color w:val="000000"/>
          <w:sz w:val="28"/>
        </w:rPr>
        <w:t>
      договорились о нижеследующем.</w:t>
      </w:r>
    </w:p>
    <w:bookmarkEnd w:id="4"/>
    <w:bookmarkStart w:name="z480" w:id="5"/>
    <w:p>
      <w:pPr>
        <w:spacing w:after="0"/>
        <w:ind w:left="0"/>
        <w:jc w:val="left"/>
      </w:pPr>
      <w:r>
        <w:rPr>
          <w:rFonts w:ascii="Times New Roman"/>
          <w:b/>
          <w:i w:val="false"/>
          <w:color w:val="000000"/>
        </w:rPr>
        <w:t xml:space="preserve"> Статья 1</w:t>
      </w:r>
      <w:r>
        <w:br/>
      </w:r>
      <w:r>
        <w:rPr>
          <w:rFonts w:ascii="Times New Roman"/>
          <w:b/>
          <w:i w:val="false"/>
          <w:color w:val="000000"/>
        </w:rPr>
        <w:t>Таможенный кодекс Евразийского экономического союза</w:t>
      </w:r>
    </w:p>
    <w:bookmarkEnd w:id="5"/>
    <w:bookmarkStart w:name="z481" w:id="6"/>
    <w:p>
      <w:pPr>
        <w:spacing w:after="0"/>
        <w:ind w:left="0"/>
        <w:jc w:val="both"/>
      </w:pPr>
      <w:r>
        <w:rPr>
          <w:rFonts w:ascii="Times New Roman"/>
          <w:b w:val="false"/>
          <w:i w:val="false"/>
          <w:color w:val="000000"/>
          <w:sz w:val="28"/>
        </w:rPr>
        <w:t xml:space="preserve">
      Государства-члены принимают </w:t>
      </w:r>
      <w:r>
        <w:rPr>
          <w:rFonts w:ascii="Times New Roman"/>
          <w:b w:val="false"/>
          <w:i w:val="false"/>
          <w:color w:val="000000"/>
          <w:sz w:val="28"/>
        </w:rPr>
        <w:t>Таможенный кодекс</w:t>
      </w:r>
      <w:r>
        <w:rPr>
          <w:rFonts w:ascii="Times New Roman"/>
          <w:b w:val="false"/>
          <w:i w:val="false"/>
          <w:color w:val="000000"/>
          <w:sz w:val="28"/>
        </w:rPr>
        <w:t xml:space="preserve"> Евразийского экономического союза, который содержится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Договору.</w:t>
      </w:r>
    </w:p>
    <w:bookmarkEnd w:id="6"/>
    <w:bookmarkStart w:name="z482" w:id="7"/>
    <w:p>
      <w:pPr>
        <w:spacing w:after="0"/>
        <w:ind w:left="0"/>
        <w:jc w:val="left"/>
      </w:pPr>
      <w:r>
        <w:rPr>
          <w:rFonts w:ascii="Times New Roman"/>
          <w:b/>
          <w:i w:val="false"/>
          <w:color w:val="000000"/>
        </w:rPr>
        <w:t xml:space="preserve"> Статья 2</w:t>
      </w:r>
      <w:r>
        <w:br/>
      </w:r>
      <w:r>
        <w:rPr>
          <w:rFonts w:ascii="Times New Roman"/>
          <w:b/>
          <w:i w:val="false"/>
          <w:color w:val="000000"/>
        </w:rPr>
        <w:t>Вступление Договора в силу</w:t>
      </w:r>
    </w:p>
    <w:bookmarkEnd w:id="7"/>
    <w:bookmarkStart w:name="z483" w:id="8"/>
    <w:p>
      <w:pPr>
        <w:spacing w:after="0"/>
        <w:ind w:left="0"/>
        <w:jc w:val="both"/>
      </w:pPr>
      <w:r>
        <w:rPr>
          <w:rFonts w:ascii="Times New Roman"/>
          <w:b w:val="false"/>
          <w:i w:val="false"/>
          <w:color w:val="000000"/>
          <w:sz w:val="28"/>
        </w:rPr>
        <w:t>
      Настоящий Договор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 но не ранее 1 июля 2017 года.</w:t>
      </w:r>
    </w:p>
    <w:bookmarkEnd w:id="8"/>
    <w:bookmarkStart w:name="z484" w:id="9"/>
    <w:p>
      <w:pPr>
        <w:spacing w:after="0"/>
        <w:ind w:left="0"/>
        <w:jc w:val="both"/>
      </w:pPr>
      <w:r>
        <w:rPr>
          <w:rFonts w:ascii="Times New Roman"/>
          <w:b w:val="false"/>
          <w:i w:val="false"/>
          <w:color w:val="000000"/>
          <w:sz w:val="28"/>
        </w:rPr>
        <w:t xml:space="preserve">
      В связи с вступлением в силу настоящего Договора прекращается действие (временное применение) международных договоров, входящих в право Евразийского экономического союза, по перечню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Договору и признаются утратившими силу положения международных договоров, входящих в право Евразийского экономического союза, по перечню согласно </w:t>
      </w:r>
      <w:r>
        <w:rPr>
          <w:rFonts w:ascii="Times New Roman"/>
          <w:b w:val="false"/>
          <w:i w:val="false"/>
          <w:color w:val="000000"/>
          <w:sz w:val="28"/>
        </w:rPr>
        <w:t>приложению № 3</w:t>
      </w:r>
      <w:r>
        <w:rPr>
          <w:rFonts w:ascii="Times New Roman"/>
          <w:b w:val="false"/>
          <w:i w:val="false"/>
          <w:color w:val="000000"/>
          <w:sz w:val="28"/>
        </w:rPr>
        <w:t xml:space="preserve"> к настоящему Договору.</w:t>
      </w:r>
    </w:p>
    <w:bookmarkEnd w:id="9"/>
    <w:bookmarkStart w:name="z485" w:id="10"/>
    <w:p>
      <w:pPr>
        <w:spacing w:after="0"/>
        <w:ind w:left="0"/>
        <w:jc w:val="left"/>
      </w:pPr>
      <w:r>
        <w:rPr>
          <w:rFonts w:ascii="Times New Roman"/>
          <w:b/>
          <w:i w:val="false"/>
          <w:color w:val="000000"/>
        </w:rPr>
        <w:t xml:space="preserve"> Статья 3</w:t>
      </w:r>
      <w:r>
        <w:br/>
      </w:r>
      <w:r>
        <w:rPr>
          <w:rFonts w:ascii="Times New Roman"/>
          <w:b/>
          <w:i w:val="false"/>
          <w:color w:val="000000"/>
        </w:rPr>
        <w:t>Внесение изменений в Договор</w:t>
      </w:r>
    </w:p>
    <w:bookmarkEnd w:id="10"/>
    <w:bookmarkStart w:name="z486" w:id="11"/>
    <w:p>
      <w:pPr>
        <w:spacing w:after="0"/>
        <w:ind w:left="0"/>
        <w:jc w:val="both"/>
      </w:pPr>
      <w:r>
        <w:rPr>
          <w:rFonts w:ascii="Times New Roman"/>
          <w:b w:val="false"/>
          <w:i w:val="false"/>
          <w:color w:val="000000"/>
          <w:sz w:val="28"/>
        </w:rPr>
        <w:t>
      В настоящий Договор по взаимному согласию государств-членов могут быть внесены изменения и дополнения, которые оформляются отдельными протоколами и являются неотъемлемой частью настоящего Договора.</w:t>
      </w:r>
    </w:p>
    <w:bookmarkEnd w:id="11"/>
    <w:bookmarkStart w:name="z487" w:id="12"/>
    <w:p>
      <w:pPr>
        <w:spacing w:after="0"/>
        <w:ind w:left="0"/>
        <w:jc w:val="left"/>
      </w:pPr>
      <w:r>
        <w:rPr>
          <w:rFonts w:ascii="Times New Roman"/>
          <w:b/>
          <w:i w:val="false"/>
          <w:color w:val="000000"/>
        </w:rPr>
        <w:t xml:space="preserve"> Статья 4</w:t>
      </w:r>
      <w:r>
        <w:br/>
      </w:r>
      <w:r>
        <w:rPr>
          <w:rFonts w:ascii="Times New Roman"/>
          <w:b/>
          <w:i w:val="false"/>
          <w:color w:val="000000"/>
        </w:rPr>
        <w:t>Оговорки</w:t>
      </w:r>
    </w:p>
    <w:bookmarkEnd w:id="12"/>
    <w:bookmarkStart w:name="z488" w:id="13"/>
    <w:p>
      <w:pPr>
        <w:spacing w:after="0"/>
        <w:ind w:left="0"/>
        <w:jc w:val="both"/>
      </w:pPr>
      <w:r>
        <w:rPr>
          <w:rFonts w:ascii="Times New Roman"/>
          <w:b w:val="false"/>
          <w:i w:val="false"/>
          <w:color w:val="000000"/>
          <w:sz w:val="28"/>
        </w:rPr>
        <w:t>
      Оговорки к настоящему Договору не допускаются.</w:t>
      </w:r>
    </w:p>
    <w:bookmarkEnd w:id="13"/>
    <w:bookmarkStart w:name="z489" w:id="14"/>
    <w:p>
      <w:pPr>
        <w:spacing w:after="0"/>
        <w:ind w:left="0"/>
        <w:jc w:val="left"/>
      </w:pPr>
      <w:r>
        <w:rPr>
          <w:rFonts w:ascii="Times New Roman"/>
          <w:b/>
          <w:i w:val="false"/>
          <w:color w:val="000000"/>
        </w:rPr>
        <w:t xml:space="preserve"> Статья 5</w:t>
      </w:r>
      <w:r>
        <w:br/>
      </w:r>
      <w:r>
        <w:rPr>
          <w:rFonts w:ascii="Times New Roman"/>
          <w:b/>
          <w:i w:val="false"/>
          <w:color w:val="000000"/>
        </w:rPr>
        <w:t>Разрешение споров</w:t>
      </w:r>
    </w:p>
    <w:bookmarkEnd w:id="14"/>
    <w:bookmarkStart w:name="z490" w:id="15"/>
    <w:p>
      <w:pPr>
        <w:spacing w:after="0"/>
        <w:ind w:left="0"/>
        <w:jc w:val="both"/>
      </w:pPr>
      <w:r>
        <w:rPr>
          <w:rFonts w:ascii="Times New Roman"/>
          <w:b w:val="false"/>
          <w:i w:val="false"/>
          <w:color w:val="000000"/>
          <w:sz w:val="28"/>
        </w:rPr>
        <w:t xml:space="preserve">
      Споры, связанные с толкованием и (или) применением настоящего </w:t>
      </w:r>
      <w:r>
        <w:rPr>
          <w:rFonts w:ascii="Times New Roman"/>
          <w:b w:val="false"/>
          <w:i w:val="false"/>
          <w:color w:val="000000"/>
          <w:sz w:val="28"/>
        </w:rPr>
        <w:t>Договора</w:t>
      </w:r>
      <w:r>
        <w:rPr>
          <w:rFonts w:ascii="Times New Roman"/>
          <w:b w:val="false"/>
          <w:i w:val="false"/>
          <w:color w:val="000000"/>
          <w:sz w:val="28"/>
        </w:rPr>
        <w:t>, разрешаются в порядке, определенном Договором о Евразийском экономическом союзе от 29 мая 2014 года.</w:t>
      </w:r>
    </w:p>
    <w:bookmarkEnd w:id="15"/>
    <w:bookmarkStart w:name="z491" w:id="16"/>
    <w:p>
      <w:pPr>
        <w:spacing w:after="0"/>
        <w:ind w:left="0"/>
        <w:jc w:val="left"/>
      </w:pPr>
      <w:r>
        <w:rPr>
          <w:rFonts w:ascii="Times New Roman"/>
          <w:b/>
          <w:i w:val="false"/>
          <w:color w:val="000000"/>
        </w:rPr>
        <w:t xml:space="preserve"> Статья 6</w:t>
      </w:r>
      <w:r>
        <w:br/>
      </w:r>
      <w:r>
        <w:rPr>
          <w:rFonts w:ascii="Times New Roman"/>
          <w:b/>
          <w:i w:val="false"/>
          <w:color w:val="000000"/>
        </w:rPr>
        <w:t>Заключительные положения</w:t>
      </w:r>
    </w:p>
    <w:bookmarkEnd w:id="16"/>
    <w:bookmarkStart w:name="z492" w:id="17"/>
    <w:p>
      <w:pPr>
        <w:spacing w:after="0"/>
        <w:ind w:left="0"/>
        <w:jc w:val="both"/>
      </w:pPr>
      <w:r>
        <w:rPr>
          <w:rFonts w:ascii="Times New Roman"/>
          <w:b w:val="false"/>
          <w:i w:val="false"/>
          <w:color w:val="000000"/>
          <w:sz w:val="28"/>
        </w:rPr>
        <w:t>
      Настоящий Договор является международным договором, заключенным в рамках Евразийского экономического союза, и входит в право Евразийского экономического союза.</w:t>
      </w:r>
    </w:p>
    <w:bookmarkEnd w:id="17"/>
    <w:bookmarkStart w:name="z493" w:id="18"/>
    <w:p>
      <w:pPr>
        <w:spacing w:after="0"/>
        <w:ind w:left="0"/>
        <w:jc w:val="both"/>
      </w:pPr>
      <w:r>
        <w:rPr>
          <w:rFonts w:ascii="Times New Roman"/>
          <w:b w:val="false"/>
          <w:i w:val="false"/>
          <w:color w:val="000000"/>
          <w:sz w:val="28"/>
        </w:rPr>
        <w:t xml:space="preserve">
      Настоящий Договор имеет преимущественную силу над иными регулирующими таможенные правоотношения международными договорами, входящими в право Евразийского экономического союза, за исключением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bookmarkEnd w:id="18"/>
    <w:bookmarkStart w:name="z494" w:id="19"/>
    <w:p>
      <w:pPr>
        <w:spacing w:after="0"/>
        <w:ind w:left="0"/>
        <w:jc w:val="both"/>
      </w:pPr>
      <w:r>
        <w:rPr>
          <w:rFonts w:ascii="Times New Roman"/>
          <w:b w:val="false"/>
          <w:i w:val="false"/>
          <w:color w:val="000000"/>
          <w:sz w:val="28"/>
        </w:rPr>
        <w:t>
       </w:t>
      </w:r>
    </w:p>
    <w:bookmarkEnd w:id="19"/>
    <w:bookmarkStart w:name="z495" w:id="20"/>
    <w:p>
      <w:pPr>
        <w:spacing w:after="0"/>
        <w:ind w:left="0"/>
        <w:jc w:val="both"/>
      </w:pPr>
      <w:r>
        <w:rPr>
          <w:rFonts w:ascii="Times New Roman"/>
          <w:b w:val="false"/>
          <w:i w:val="false"/>
          <w:color w:val="000000"/>
          <w:sz w:val="28"/>
        </w:rPr>
        <w:t>
      Совершено в городе Москве 11 апреля 2017 года в одном экземпляре на русском языке.</w:t>
      </w:r>
    </w:p>
    <w:bookmarkEnd w:id="20"/>
    <w:bookmarkStart w:name="z496" w:id="21"/>
    <w:p>
      <w:pPr>
        <w:spacing w:after="0"/>
        <w:ind w:left="0"/>
        <w:jc w:val="both"/>
      </w:pP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каждому государству-члену его заверенную копию.</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497" w:id="22"/>
          <w:p>
            <w:pPr>
              <w:spacing w:after="20"/>
              <w:ind w:left="20"/>
              <w:jc w:val="both"/>
            </w:pPr>
            <w:r>
              <w:rPr>
                <w:rFonts w:ascii="Times New Roman"/>
                <w:b w:val="false"/>
                <w:i w:val="false"/>
                <w:color w:val="000000"/>
                <w:sz w:val="20"/>
              </w:rPr>
              <w:t>
От Республики Армения</w:t>
            </w:r>
          </w:p>
          <w:bookmarkEnd w:id="22"/>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Договору</w:t>
            </w:r>
            <w:r>
              <w:br/>
            </w:r>
            <w:r>
              <w:rPr>
                <w:rFonts w:ascii="Times New Roman"/>
                <w:b w:val="false"/>
                <w:i w:val="false"/>
                <w:color w:val="000000"/>
                <w:sz w:val="20"/>
              </w:rPr>
              <w:t>о Таможенном кодексе</w:t>
            </w:r>
            <w:r>
              <w:br/>
            </w:r>
            <w:r>
              <w:rPr>
                <w:rFonts w:ascii="Times New Roman"/>
                <w:b w:val="false"/>
                <w:i w:val="false"/>
                <w:color w:val="000000"/>
                <w:sz w:val="20"/>
              </w:rPr>
              <w:t>Евразийского экономического союза</w:t>
            </w:r>
          </w:p>
        </w:tc>
      </w:tr>
    </w:tbl>
    <w:bookmarkStart w:name="z499" w:id="23"/>
    <w:p>
      <w:pPr>
        <w:spacing w:after="0"/>
        <w:ind w:left="0"/>
        <w:jc w:val="left"/>
      </w:pPr>
      <w:r>
        <w:rPr>
          <w:rFonts w:ascii="Times New Roman"/>
          <w:b/>
          <w:i w:val="false"/>
          <w:color w:val="000000"/>
        </w:rPr>
        <w:t xml:space="preserve"> ТАМОЖЕННЫЙ КОДЕКС</w:t>
      </w:r>
      <w:r>
        <w:br/>
      </w:r>
      <w:r>
        <w:rPr>
          <w:rFonts w:ascii="Times New Roman"/>
          <w:b/>
          <w:i w:val="false"/>
          <w:color w:val="000000"/>
        </w:rPr>
        <w:t>ЕВРАЗИЙСКОГО ЭКОНОМИЧЕСКОГО СОЮЗА</w:t>
      </w:r>
    </w:p>
    <w:bookmarkEnd w:id="2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РАЗДЕЛ I</w:t>
      </w:r>
      <w:r>
        <w:br/>
      </w:r>
      <w:r>
        <w:rPr>
          <w:rFonts w:ascii="Times New Roman"/>
          <w:b/>
          <w:i w:val="false"/>
          <w:color w:val="000000"/>
        </w:rPr>
        <w:t>ОБЩИЕ ПОЛОЖЕНИЯ</w:t>
      </w:r>
    </w:p>
    <w:bookmarkStart w:name="z502" w:id="24"/>
    <w:p>
      <w:pPr>
        <w:spacing w:after="0"/>
        <w:ind w:left="0"/>
        <w:jc w:val="left"/>
      </w:pPr>
      <w:r>
        <w:rPr>
          <w:rFonts w:ascii="Times New Roman"/>
          <w:b/>
          <w:i w:val="false"/>
          <w:color w:val="000000"/>
        </w:rPr>
        <w:t xml:space="preserve"> Глава 1</w:t>
      </w:r>
      <w:r>
        <w:br/>
      </w:r>
      <w:r>
        <w:rPr>
          <w:rFonts w:ascii="Times New Roman"/>
          <w:b/>
          <w:i w:val="false"/>
          <w:color w:val="000000"/>
        </w:rPr>
        <w:t>Основные положения о таможенном регулировании</w:t>
      </w:r>
      <w:r>
        <w:br/>
      </w:r>
      <w:r>
        <w:rPr>
          <w:rFonts w:ascii="Times New Roman"/>
          <w:b/>
          <w:i w:val="false"/>
          <w:color w:val="000000"/>
        </w:rPr>
        <w:t>в Евразийском экономическом союзе</w:t>
      </w:r>
    </w:p>
    <w:bookmarkEnd w:id="24"/>
    <w:p>
      <w:pPr>
        <w:spacing w:after="0"/>
        <w:ind w:left="0"/>
        <w:jc w:val="both"/>
      </w:pPr>
      <w:r>
        <w:rPr>
          <w:rFonts w:ascii="Times New Roman"/>
          <w:b/>
          <w:i w:val="false"/>
          <w:color w:val="000000"/>
          <w:sz w:val="28"/>
        </w:rPr>
        <w:t>Статья 1. Таможенное регулирование в Евразийском экономическом союзе</w:t>
      </w:r>
    </w:p>
    <w:bookmarkStart w:name="z503" w:id="25"/>
    <w:p>
      <w:pPr>
        <w:spacing w:after="0"/>
        <w:ind w:left="0"/>
        <w:jc w:val="both"/>
      </w:pPr>
      <w:r>
        <w:rPr>
          <w:rFonts w:ascii="Times New Roman"/>
          <w:b w:val="false"/>
          <w:i w:val="false"/>
          <w:color w:val="000000"/>
          <w:sz w:val="28"/>
        </w:rPr>
        <w:t>
      1. В Евразийском экономическом союзе (далее - Союз) осуществляется единое таможенное регулирование, включающее в себя установление порядка и условий перемещения товаров через таможенную границу Союза, их нахождения и использования на таможенной территории Союза или за ее пределами, порядка совершения таможенных операций, связанных с прибытием товаров на таможенную территорию Союза, их убытием с таможенной территории Союза, временным хранением товаров, их таможенным декларированием и выпуском, иных таможенных операций, порядка уплаты таможенных платежей, специальных, антидемпинговых, компенсационных пошлин и проведения таможенного контроля, а также регламентацию властных отношений между таможенными органами и лицами, реализующими права владения, пользования и (или) распоряжения товарами на таможенной территории Союза или за ее пределами.</w:t>
      </w:r>
    </w:p>
    <w:bookmarkEnd w:id="25"/>
    <w:bookmarkStart w:name="z504" w:id="26"/>
    <w:p>
      <w:pPr>
        <w:spacing w:after="0"/>
        <w:ind w:left="0"/>
        <w:jc w:val="both"/>
      </w:pPr>
      <w:r>
        <w:rPr>
          <w:rFonts w:ascii="Times New Roman"/>
          <w:b w:val="false"/>
          <w:i w:val="false"/>
          <w:color w:val="000000"/>
          <w:sz w:val="28"/>
        </w:rPr>
        <w:t xml:space="preserve">
      2. Таможенное регулирование в Союзе осуществляется в соответствии с регулирующими таможенные правоотношения международными договорами, включая настоящий Кодекс, и актами, составляющими право Союза (далее - международные договоры и акты в сфере таможенного регулирования), а также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о Союзе).</w:t>
      </w:r>
    </w:p>
    <w:bookmarkEnd w:id="26"/>
    <w:bookmarkStart w:name="z505" w:id="27"/>
    <w:p>
      <w:pPr>
        <w:spacing w:after="0"/>
        <w:ind w:left="0"/>
        <w:jc w:val="both"/>
      </w:pPr>
      <w:r>
        <w:rPr>
          <w:rFonts w:ascii="Times New Roman"/>
          <w:b w:val="false"/>
          <w:i w:val="false"/>
          <w:color w:val="000000"/>
          <w:sz w:val="28"/>
        </w:rPr>
        <w:t>
      3. Таможенное регулирование в Союзе основывается на принципах равноправия лиц при перемещении товаров через таможенную границу Союза, четкости, ясности и последовательности совершения таможенных операций, гласности в разработке и применении международных договоров и актов в сфере таможенного регулирования и их гармонизации с нормами международного права, а также на применении современных методов таможенного контроля и максимальном использовании информационных технологий в деятельности таможенных органов.</w:t>
      </w:r>
    </w:p>
    <w:bookmarkEnd w:id="27"/>
    <w:bookmarkStart w:name="z506" w:id="28"/>
    <w:p>
      <w:pPr>
        <w:spacing w:after="0"/>
        <w:ind w:left="0"/>
        <w:jc w:val="both"/>
      </w:pPr>
      <w:r>
        <w:rPr>
          <w:rFonts w:ascii="Times New Roman"/>
          <w:b w:val="false"/>
          <w:i w:val="false"/>
          <w:color w:val="000000"/>
          <w:sz w:val="28"/>
        </w:rPr>
        <w:t>
      4. В случае возникновения противоречий между настоящим Кодексом и иными регулирующими таможенные правоотношения международными договорами, входящими в право Союза, применяются положения настоящего Кодекса.</w:t>
      </w:r>
    </w:p>
    <w:bookmarkEnd w:id="28"/>
    <w:bookmarkStart w:name="z507" w:id="29"/>
    <w:p>
      <w:pPr>
        <w:spacing w:after="0"/>
        <w:ind w:left="0"/>
        <w:jc w:val="both"/>
      </w:pPr>
      <w:r>
        <w:rPr>
          <w:rFonts w:ascii="Times New Roman"/>
          <w:b w:val="false"/>
          <w:i w:val="false"/>
          <w:color w:val="000000"/>
          <w:sz w:val="28"/>
        </w:rPr>
        <w:t>
      5. Таможенные правоотношения, не урегулированные международными договорами и актами в сфере таможенного регулирования, до урегулирования соответствующих правоотношений такими международными договорами и актами регулируются законодательством государств - членов Союза (далее - государства-члены) о таможенном регулировании.</w:t>
      </w:r>
    </w:p>
    <w:bookmarkEnd w:id="29"/>
    <w:p>
      <w:pPr>
        <w:spacing w:after="0"/>
        <w:ind w:left="0"/>
        <w:jc w:val="both"/>
      </w:pPr>
      <w:r>
        <w:rPr>
          <w:rFonts w:ascii="Times New Roman"/>
          <w:b/>
          <w:i w:val="false"/>
          <w:color w:val="000000"/>
          <w:sz w:val="28"/>
        </w:rPr>
        <w:t>Статья 2. Определения</w:t>
      </w:r>
    </w:p>
    <w:bookmarkStart w:name="z508" w:id="30"/>
    <w:p>
      <w:pPr>
        <w:spacing w:after="0"/>
        <w:ind w:left="0"/>
        <w:jc w:val="both"/>
      </w:pPr>
      <w:r>
        <w:rPr>
          <w:rFonts w:ascii="Times New Roman"/>
          <w:b w:val="false"/>
          <w:i w:val="false"/>
          <w:color w:val="000000"/>
          <w:sz w:val="28"/>
        </w:rPr>
        <w:t>
      1. Для целей настоящего Кодекса используются понятия, которые означают следующее:</w:t>
      </w:r>
    </w:p>
    <w:bookmarkEnd w:id="30"/>
    <w:bookmarkStart w:name="z509" w:id="31"/>
    <w:p>
      <w:pPr>
        <w:spacing w:after="0"/>
        <w:ind w:left="0"/>
        <w:jc w:val="both"/>
      </w:pPr>
      <w:r>
        <w:rPr>
          <w:rFonts w:ascii="Times New Roman"/>
          <w:b w:val="false"/>
          <w:i w:val="false"/>
          <w:color w:val="000000"/>
          <w:sz w:val="28"/>
        </w:rPr>
        <w:t>
      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международными договорами и актами в сфере таможенного регулирования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перевозки (транспортировки) и (или) хранения, а также изменений вследствие действия непреодолимой силы;</w:t>
      </w:r>
    </w:p>
    <w:bookmarkEnd w:id="31"/>
    <w:bookmarkStart w:name="z510" w:id="32"/>
    <w:p>
      <w:pPr>
        <w:spacing w:after="0"/>
        <w:ind w:left="0"/>
        <w:jc w:val="both"/>
      </w:pPr>
      <w:r>
        <w:rPr>
          <w:rFonts w:ascii="Times New Roman"/>
          <w:b w:val="false"/>
          <w:i w:val="false"/>
          <w:color w:val="000000"/>
          <w:sz w:val="28"/>
        </w:rPr>
        <w:t>
      2) "административные правонарушения" - административные правонарушения, по которым в соответствии с законодательством государств-членов таможенные органы ведут административный процесс (осуществляют производство);</w:t>
      </w:r>
    </w:p>
    <w:bookmarkEnd w:id="32"/>
    <w:bookmarkStart w:name="z511" w:id="33"/>
    <w:p>
      <w:pPr>
        <w:spacing w:after="0"/>
        <w:ind w:left="0"/>
        <w:jc w:val="both"/>
      </w:pPr>
      <w:r>
        <w:rPr>
          <w:rFonts w:ascii="Times New Roman"/>
          <w:b w:val="false"/>
          <w:i w:val="false"/>
          <w:color w:val="000000"/>
          <w:sz w:val="28"/>
        </w:rPr>
        <w:t>
      3) "ввоз товаров на таможенную территорию Союза" - совершение действий, которые связаны с пересечением таможенной границы Союза и в результате которых товары прибыли на таможенную территорию Союза любым способом, включая пересылку в международных почтовых отправлениях, использование трубопроводного транспорта и линий электропередачи, до выпуска таких товаров таможенными органами;</w:t>
      </w:r>
    </w:p>
    <w:bookmarkEnd w:id="33"/>
    <w:bookmarkStart w:name="z512" w:id="34"/>
    <w:p>
      <w:pPr>
        <w:spacing w:after="0"/>
        <w:ind w:left="0"/>
        <w:jc w:val="both"/>
      </w:pPr>
      <w:r>
        <w:rPr>
          <w:rFonts w:ascii="Times New Roman"/>
          <w:b w:val="false"/>
          <w:i w:val="false"/>
          <w:color w:val="000000"/>
          <w:sz w:val="28"/>
        </w:rPr>
        <w:t>
      4) "водные суда" - морские суда, суда смешанного (река - море) плавания, а также подлежащие государственной регистрации в соответствии с законодательством государств-членов суда внутреннего водного транспорта (плавания);</w:t>
      </w:r>
    </w:p>
    <w:bookmarkEnd w:id="34"/>
    <w:bookmarkStart w:name="z513" w:id="35"/>
    <w:p>
      <w:pPr>
        <w:spacing w:after="0"/>
        <w:ind w:left="0"/>
        <w:jc w:val="both"/>
      </w:pPr>
      <w:r>
        <w:rPr>
          <w:rFonts w:ascii="Times New Roman"/>
          <w:b w:val="false"/>
          <w:i w:val="false"/>
          <w:color w:val="000000"/>
          <w:sz w:val="28"/>
        </w:rPr>
        <w:t>
      5) "вывоз товаров с таможенной территории Союза" - совершение действий, направленных на вывоз товаров с таможенной территории Союза любым способом, в том числе пересылка в международных почтовых отправлениях, использование трубопроводного транспорта и линий электропередачи, включая пересечение таможенной границы Союза;</w:t>
      </w:r>
    </w:p>
    <w:bookmarkEnd w:id="35"/>
    <w:bookmarkStart w:name="z514" w:id="36"/>
    <w:p>
      <w:pPr>
        <w:spacing w:after="0"/>
        <w:ind w:left="0"/>
        <w:jc w:val="both"/>
      </w:pPr>
      <w:r>
        <w:rPr>
          <w:rFonts w:ascii="Times New Roman"/>
          <w:b w:val="false"/>
          <w:i w:val="false"/>
          <w:color w:val="000000"/>
          <w:sz w:val="28"/>
        </w:rPr>
        <w:t>
      6) "выпуск товаров" - действие таможенного органа, после совершения которого заинтересованные лица вправе использовать товары в соответствии с заявленной таможенной процедурой или в порядке и на условиях, которые установлены в отношении отдельных категорий товаров, не подлежащих в соответствии с настоящим Кодексом помещению под таможенные процедуры;</w:t>
      </w:r>
    </w:p>
    <w:bookmarkEnd w:id="36"/>
    <w:bookmarkStart w:name="z515" w:id="37"/>
    <w:p>
      <w:pPr>
        <w:spacing w:after="0"/>
        <w:ind w:left="0"/>
        <w:jc w:val="both"/>
      </w:pPr>
      <w:r>
        <w:rPr>
          <w:rFonts w:ascii="Times New Roman"/>
          <w:b w:val="false"/>
          <w:i w:val="false"/>
          <w:color w:val="000000"/>
          <w:sz w:val="28"/>
        </w:rPr>
        <w:t>
      7) "декларант" - лицо, которое декларирует товары либо от имени которого декларируются товары;</w:t>
      </w:r>
    </w:p>
    <w:bookmarkEnd w:id="37"/>
    <w:bookmarkStart w:name="z516" w:id="38"/>
    <w:p>
      <w:pPr>
        <w:spacing w:after="0"/>
        <w:ind w:left="0"/>
        <w:jc w:val="both"/>
      </w:pPr>
      <w:r>
        <w:rPr>
          <w:rFonts w:ascii="Times New Roman"/>
          <w:b w:val="false"/>
          <w:i w:val="false"/>
          <w:color w:val="000000"/>
          <w:sz w:val="28"/>
        </w:rPr>
        <w:t>
      8) "денежные инструменты" - дорожные чеки, векселя, чеки (банковские чеки), а также ценные бумаги в документарной форме, которые удостоверяют обязательство эмитента (должника) по выплате денежных средств и в которых не указано лицо, которому осуществляется такая выплата;</w:t>
      </w:r>
    </w:p>
    <w:bookmarkEnd w:id="38"/>
    <w:bookmarkStart w:name="z517" w:id="39"/>
    <w:p>
      <w:pPr>
        <w:spacing w:after="0"/>
        <w:ind w:left="0"/>
        <w:jc w:val="both"/>
      </w:pPr>
      <w:r>
        <w:rPr>
          <w:rFonts w:ascii="Times New Roman"/>
          <w:b w:val="false"/>
          <w:i w:val="false"/>
          <w:color w:val="000000"/>
          <w:sz w:val="28"/>
        </w:rPr>
        <w:t>
      9) "заинтересованное лицо" - лицо, интересы которого в отношении товаров затрагиваются решениями, действиями (бездействием) таможенных органов или их должностных лиц;</w:t>
      </w:r>
    </w:p>
    <w:bookmarkEnd w:id="39"/>
    <w:bookmarkStart w:name="z518" w:id="40"/>
    <w:p>
      <w:pPr>
        <w:spacing w:after="0"/>
        <w:ind w:left="0"/>
        <w:jc w:val="both"/>
      </w:pPr>
      <w:r>
        <w:rPr>
          <w:rFonts w:ascii="Times New Roman"/>
          <w:b w:val="false"/>
          <w:i w:val="false"/>
          <w:color w:val="000000"/>
          <w:sz w:val="28"/>
        </w:rPr>
        <w:t>
      10) "запреты и ограничения" - применяемые в отношении товаров, перемещаемых через таможенную границу Союза, меры нетарифного регулирования, в том числе вводимые в одностороннем порядке в соответствии с Договором о Союзе, меры технического регулирования, санитарные, ветеринарно-санитарные и карантинные фитосанитарные меры, меры экспортного контроля, в том числе меры в отношении продукции военного назначения, и радиационные требования, установленные в соответствии с Договором о Союзе и (или) законодательством государств-членов;</w:t>
      </w:r>
    </w:p>
    <w:bookmarkEnd w:id="40"/>
    <w:bookmarkStart w:name="z519" w:id="41"/>
    <w:p>
      <w:pPr>
        <w:spacing w:after="0"/>
        <w:ind w:left="0"/>
        <w:jc w:val="both"/>
      </w:pPr>
      <w:r>
        <w:rPr>
          <w:rFonts w:ascii="Times New Roman"/>
          <w:b w:val="false"/>
          <w:i w:val="false"/>
          <w:color w:val="000000"/>
          <w:sz w:val="28"/>
        </w:rPr>
        <w:t>
      11) "иностранное лицо" - лицо, не являющееся лицом государства-члена;</w:t>
      </w:r>
    </w:p>
    <w:bookmarkEnd w:id="41"/>
    <w:bookmarkStart w:name="z520" w:id="42"/>
    <w:p>
      <w:pPr>
        <w:spacing w:after="0"/>
        <w:ind w:left="0"/>
        <w:jc w:val="both"/>
      </w:pPr>
      <w:r>
        <w:rPr>
          <w:rFonts w:ascii="Times New Roman"/>
          <w:b w:val="false"/>
          <w:i w:val="false"/>
          <w:color w:val="000000"/>
          <w:sz w:val="28"/>
        </w:rPr>
        <w:t>
      12) "иностранные товары" - товары, не являющиеся товарами Союза, в том числе утратившие статус товаров Союза в соответствии с настоящим Кодексом, а также товары, которые приобрели статус иностранных товаров (признаны иностранными товарами) в соответствии с настоящим Кодексом;</w:t>
      </w:r>
    </w:p>
    <w:bookmarkEnd w:id="42"/>
    <w:bookmarkStart w:name="z521" w:id="43"/>
    <w:p>
      <w:pPr>
        <w:spacing w:after="0"/>
        <w:ind w:left="0"/>
        <w:jc w:val="both"/>
      </w:pPr>
      <w:r>
        <w:rPr>
          <w:rFonts w:ascii="Times New Roman"/>
          <w:b w:val="false"/>
          <w:i w:val="false"/>
          <w:color w:val="000000"/>
          <w:sz w:val="28"/>
        </w:rPr>
        <w:t>
      13) "информационные ресурсы таможенных органов" - упорядоченная совокупность документированной информации (базы данных, другие массивы информации), содержащейся в информационных системах таможенных органов;</w:t>
      </w:r>
    </w:p>
    <w:bookmarkEnd w:id="43"/>
    <w:bookmarkStart w:name="z522" w:id="44"/>
    <w:p>
      <w:pPr>
        <w:spacing w:after="0"/>
        <w:ind w:left="0"/>
        <w:jc w:val="both"/>
      </w:pPr>
      <w:r>
        <w:rPr>
          <w:rFonts w:ascii="Times New Roman"/>
          <w:b w:val="false"/>
          <w:i w:val="false"/>
          <w:color w:val="000000"/>
          <w:sz w:val="28"/>
        </w:rPr>
        <w:t>
      14) "искусственные острова" - закрепленные в соответствии с проектной документацией на их создание по месту расположения объекты, имеющие намывное, насыпное, свайное и иное неплавучее выступающее над поверхностью воды при максимальном приливе опорное основание, используемые в целях обеспечения обороны и безопасности государств-членов, регионального геологического изучения,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государств-членов с третьей стороной и законодательству государств-членов;</w:t>
      </w:r>
    </w:p>
    <w:bookmarkEnd w:id="44"/>
    <w:bookmarkStart w:name="z523" w:id="45"/>
    <w:p>
      <w:pPr>
        <w:spacing w:after="0"/>
        <w:ind w:left="0"/>
        <w:jc w:val="both"/>
      </w:pPr>
      <w:r>
        <w:rPr>
          <w:rFonts w:ascii="Times New Roman"/>
          <w:b w:val="false"/>
          <w:i w:val="false"/>
          <w:color w:val="000000"/>
          <w:sz w:val="28"/>
        </w:rPr>
        <w:t>
      15) "коммерческие документы" -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Союза (счета-фактуры (инвойсы), спецификации, отгрузочные (упаковочные) листы и иные документы);</w:t>
      </w:r>
    </w:p>
    <w:bookmarkEnd w:id="45"/>
    <w:bookmarkStart w:name="z524" w:id="46"/>
    <w:p>
      <w:pPr>
        <w:spacing w:after="0"/>
        <w:ind w:left="0"/>
        <w:jc w:val="both"/>
      </w:pPr>
      <w:r>
        <w:rPr>
          <w:rFonts w:ascii="Times New Roman"/>
          <w:b w:val="false"/>
          <w:i w:val="false"/>
          <w:color w:val="000000"/>
          <w:sz w:val="28"/>
        </w:rPr>
        <w:t>
      16) "лицо" - физическое лицо, юридическое лицо, а также организация, не являющаяся юридическим лицом;</w:t>
      </w:r>
    </w:p>
    <w:bookmarkEnd w:id="46"/>
    <w:bookmarkStart w:name="z525" w:id="47"/>
    <w:p>
      <w:pPr>
        <w:spacing w:after="0"/>
        <w:ind w:left="0"/>
        <w:jc w:val="both"/>
      </w:pPr>
      <w:r>
        <w:rPr>
          <w:rFonts w:ascii="Times New Roman"/>
          <w:b w:val="false"/>
          <w:i w:val="false"/>
          <w:color w:val="000000"/>
          <w:sz w:val="28"/>
        </w:rPr>
        <w:t>
      17) "лицо государства-члена" - юридическое лицо, организация, не являющаяся юридическим лицом, созданные в соответствии с законодательством государств-членов, а также физическое лицо, имеющее постоянное место жительства в государстве-члене, в том числе индивидуальный предприниматель, зарегистрированный в соответствии с законодательством государства-члена;</w:t>
      </w:r>
    </w:p>
    <w:bookmarkEnd w:id="47"/>
    <w:bookmarkStart w:name="z526" w:id="48"/>
    <w:p>
      <w:pPr>
        <w:spacing w:after="0"/>
        <w:ind w:left="0"/>
        <w:jc w:val="both"/>
      </w:pPr>
      <w:r>
        <w:rPr>
          <w:rFonts w:ascii="Times New Roman"/>
          <w:b w:val="false"/>
          <w:i w:val="false"/>
          <w:color w:val="000000"/>
          <w:sz w:val="28"/>
        </w:rPr>
        <w:t>
      18) "международные договоры государств-членов с третьей стороной" - международный договор одного из государств-членов с третьей стороной или международный договор с третьей стороной, участниками которого являются несколько либо все государства-члены;</w:t>
      </w:r>
    </w:p>
    <w:bookmarkEnd w:id="48"/>
    <w:bookmarkStart w:name="z527" w:id="49"/>
    <w:p>
      <w:pPr>
        <w:spacing w:after="0"/>
        <w:ind w:left="0"/>
        <w:jc w:val="both"/>
      </w:pPr>
      <w:r>
        <w:rPr>
          <w:rFonts w:ascii="Times New Roman"/>
          <w:b w:val="false"/>
          <w:i w:val="false"/>
          <w:color w:val="000000"/>
          <w:sz w:val="28"/>
        </w:rPr>
        <w:t>
      19) "международные почтовые отправления" - посылки и отправления письменной корреспонденции, которые являются объектами почтового обмена в соответствии с актами Всемирного почтового союза, сопровождаются документами, предусмотренными актами Всемирного почтового союза, пересылаются за пределы таможенной территории Союза из мест (учреждений) международного почтового обмена, либо поступают на таможенную территорию Союза в места (учреждения) международного почтового обмена, либо следуют транзитом через таможенную территорию Союза;</w:t>
      </w:r>
    </w:p>
    <w:bookmarkEnd w:id="49"/>
    <w:bookmarkStart w:name="z528" w:id="50"/>
    <w:p>
      <w:pPr>
        <w:spacing w:after="0"/>
        <w:ind w:left="0"/>
        <w:jc w:val="both"/>
      </w:pPr>
      <w:r>
        <w:rPr>
          <w:rFonts w:ascii="Times New Roman"/>
          <w:b w:val="false"/>
          <w:i w:val="false"/>
          <w:color w:val="000000"/>
          <w:sz w:val="28"/>
        </w:rPr>
        <w:t>
      20) "меры защиты внутреннего рынка" - специальные защитные, антидемпинговые, компенсационные меры и иные меры защиты внутреннего рынка, установленные в соответствии с Договором о Союзе, вводимые в отношении товаров, происходящих из третьих стран и ввозимых на таможенную территорию Союза;</w:t>
      </w:r>
    </w:p>
    <w:bookmarkEnd w:id="50"/>
    <w:bookmarkStart w:name="z529" w:id="51"/>
    <w:p>
      <w:pPr>
        <w:spacing w:after="0"/>
        <w:ind w:left="0"/>
        <w:jc w:val="both"/>
      </w:pPr>
      <w:r>
        <w:rPr>
          <w:rFonts w:ascii="Times New Roman"/>
          <w:b w:val="false"/>
          <w:i w:val="false"/>
          <w:color w:val="000000"/>
          <w:sz w:val="28"/>
        </w:rPr>
        <w:t>
      21) "меры таможенно-тарифного регулирования" - меры, применяемые в соответствии с Договором о Союзе в отношении ввозимых (ввезенных) на таможенную территорию Союза товаров и включающие в себя применение ставок ввозных таможенных пошлин, тарифных квот, тарифных преференций, тарифных льгот;</w:t>
      </w:r>
    </w:p>
    <w:bookmarkEnd w:id="51"/>
    <w:bookmarkStart w:name="z530" w:id="52"/>
    <w:p>
      <w:pPr>
        <w:spacing w:after="0"/>
        <w:ind w:left="0"/>
        <w:jc w:val="both"/>
      </w:pPr>
      <w:r>
        <w:rPr>
          <w:rFonts w:ascii="Times New Roman"/>
          <w:b w:val="false"/>
          <w:i w:val="false"/>
          <w:color w:val="000000"/>
          <w:sz w:val="28"/>
        </w:rPr>
        <w:t>
      22) "назначенный оператор почтовой связи" - лицо, официально назначаемое страной - членом Всемирного почтового союза и обеспечивающее оказание услуг почтовой связи в соответствии с законодательством государств-членов и актами Всемирного почтового союза;</w:t>
      </w:r>
    </w:p>
    <w:bookmarkEnd w:id="52"/>
    <w:bookmarkStart w:name="z531" w:id="53"/>
    <w:p>
      <w:pPr>
        <w:spacing w:after="0"/>
        <w:ind w:left="0"/>
        <w:jc w:val="both"/>
      </w:pPr>
      <w:r>
        <w:rPr>
          <w:rFonts w:ascii="Times New Roman"/>
          <w:b w:val="false"/>
          <w:i w:val="false"/>
          <w:color w:val="000000"/>
          <w:sz w:val="28"/>
        </w:rPr>
        <w:t>
      23)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государствах-членах или государствах (группе государств), не являющихся членами Союза, включая изъятые либо изымаемые из обращения, но подлежащие обмену на находящиеся в обращении денежные знаки;</w:t>
      </w:r>
    </w:p>
    <w:bookmarkEnd w:id="53"/>
    <w:bookmarkStart w:name="z532" w:id="54"/>
    <w:p>
      <w:pPr>
        <w:spacing w:after="0"/>
        <w:ind w:left="0"/>
        <w:jc w:val="both"/>
      </w:pPr>
      <w:r>
        <w:rPr>
          <w:rFonts w:ascii="Times New Roman"/>
          <w:b w:val="false"/>
          <w:i w:val="false"/>
          <w:color w:val="000000"/>
          <w:sz w:val="28"/>
        </w:rPr>
        <w:t>
      24) "налоги" - налог на добавленную стоимость, акцизы (акцизный налог или акцизный сбор), взимаемые в связи с ввозом товаров на таможенную территорию Союза;</w:t>
      </w:r>
    </w:p>
    <w:bookmarkEnd w:id="54"/>
    <w:bookmarkStart w:name="z533" w:id="55"/>
    <w:p>
      <w:pPr>
        <w:spacing w:after="0"/>
        <w:ind w:left="0"/>
        <w:jc w:val="both"/>
      </w:pPr>
      <w:r>
        <w:rPr>
          <w:rFonts w:ascii="Times New Roman"/>
          <w:b w:val="false"/>
          <w:i w:val="false"/>
          <w:color w:val="000000"/>
          <w:sz w:val="28"/>
        </w:rPr>
        <w:t xml:space="preserve">
      25) "незаконное перемещение товаров через таможенную границу Союза" - перемещение товаров через таможенную границу Союза вне мест, через которые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Кодекса должно или может осуществляться перемещение товаров через таможенную границу Союза, или вне времени работы таможенных органов, находящихся в этих местах, либо с сокрытием от таможенного контроля, либо с недостоверным таможенным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w:t>
      </w:r>
    </w:p>
    <w:bookmarkEnd w:id="55"/>
    <w:bookmarkStart w:name="z534" w:id="56"/>
    <w:p>
      <w:pPr>
        <w:spacing w:after="0"/>
        <w:ind w:left="0"/>
        <w:jc w:val="both"/>
      </w:pPr>
      <w:r>
        <w:rPr>
          <w:rFonts w:ascii="Times New Roman"/>
          <w:b w:val="false"/>
          <w:i w:val="false"/>
          <w:color w:val="000000"/>
          <w:sz w:val="28"/>
        </w:rPr>
        <w:t>
      26) "перевозчик" - лицо, осуществляющее перевозку (транспортировку) товаров и (или) пассажиров через таможенную границу Союза и (или) перевозку (транспортировку) товаров, находящихся под таможенным контролем, по таможенной территории Союза. При перемещении товаров трубопроводным транспортом или по линиям электропередачи перевозчиком является лицо, ответственное за использование трубопроводного транспорта или линий электропередачи, и (или) за перемещение товаров трубопроводным транспортом или по линиям электропередачи, и (или) за контроль и учет этих товаров;</w:t>
      </w:r>
    </w:p>
    <w:bookmarkEnd w:id="56"/>
    <w:bookmarkStart w:name="z535" w:id="57"/>
    <w:p>
      <w:pPr>
        <w:spacing w:after="0"/>
        <w:ind w:left="0"/>
        <w:jc w:val="both"/>
      </w:pPr>
      <w:r>
        <w:rPr>
          <w:rFonts w:ascii="Times New Roman"/>
          <w:b w:val="false"/>
          <w:i w:val="false"/>
          <w:color w:val="000000"/>
          <w:sz w:val="28"/>
        </w:rPr>
        <w:t>
      27) "перемещение товаров через таможенную границу Союза" - ввоз товаров на таможенную территорию Союза или вывоз товаров с таможенной территории Союза;</w:t>
      </w:r>
    </w:p>
    <w:bookmarkEnd w:id="57"/>
    <w:bookmarkStart w:name="z536" w:id="58"/>
    <w:p>
      <w:pPr>
        <w:spacing w:after="0"/>
        <w:ind w:left="0"/>
        <w:jc w:val="both"/>
      </w:pPr>
      <w:r>
        <w:rPr>
          <w:rFonts w:ascii="Times New Roman"/>
          <w:b w:val="false"/>
          <w:i w:val="false"/>
          <w:color w:val="000000"/>
          <w:sz w:val="28"/>
        </w:rPr>
        <w:t>
      28) "предварительная информация" - сведения в электронном виде о товарах, предполагаемых к перемещению через таможенную границу Союза, транспортных средствах международной перевозки, перевозящих такие товары, времени и месте прибытия товаров на таможенную территорию Союза, пассажирах, прибывающих на таможенную территорию Союза;</w:t>
      </w:r>
    </w:p>
    <w:bookmarkEnd w:id="58"/>
    <w:bookmarkStart w:name="z537" w:id="59"/>
    <w:p>
      <w:pPr>
        <w:spacing w:after="0"/>
        <w:ind w:left="0"/>
        <w:jc w:val="both"/>
      </w:pPr>
      <w:r>
        <w:rPr>
          <w:rFonts w:ascii="Times New Roman"/>
          <w:b w:val="false"/>
          <w:i w:val="false"/>
          <w:color w:val="000000"/>
          <w:sz w:val="28"/>
        </w:rPr>
        <w:t>
      29) "преступления" - преступления или уголовные правонарушения, производство по которым отнесено к ведению таможенных органов в соответствии с законодательством государств-членов;</w:t>
      </w:r>
    </w:p>
    <w:bookmarkEnd w:id="59"/>
    <w:bookmarkStart w:name="z538" w:id="60"/>
    <w:p>
      <w:pPr>
        <w:spacing w:after="0"/>
        <w:ind w:left="0"/>
        <w:jc w:val="both"/>
      </w:pPr>
      <w:r>
        <w:rPr>
          <w:rFonts w:ascii="Times New Roman"/>
          <w:b w:val="false"/>
          <w:i w:val="false"/>
          <w:color w:val="000000"/>
          <w:sz w:val="28"/>
        </w:rPr>
        <w:t>
      30) "припасы" - товары:</w:t>
      </w:r>
    </w:p>
    <w:bookmarkEnd w:id="60"/>
    <w:bookmarkStart w:name="z539" w:id="61"/>
    <w:p>
      <w:pPr>
        <w:spacing w:after="0"/>
        <w:ind w:left="0"/>
        <w:jc w:val="both"/>
      </w:pPr>
      <w:r>
        <w:rPr>
          <w:rFonts w:ascii="Times New Roman"/>
          <w:b w:val="false"/>
          <w:i w:val="false"/>
          <w:color w:val="000000"/>
          <w:sz w:val="28"/>
        </w:rPr>
        <w:t>
      необходимые для обеспечения нормальной эксплуатации и технического обслуживания водных судов, воздушных судов и поездов в местах их стоянки и пути следования, за исключением запасных частей и оборудования;</w:t>
      </w:r>
    </w:p>
    <w:bookmarkEnd w:id="61"/>
    <w:bookmarkStart w:name="z540" w:id="62"/>
    <w:p>
      <w:pPr>
        <w:spacing w:after="0"/>
        <w:ind w:left="0"/>
        <w:jc w:val="both"/>
      </w:pPr>
      <w:r>
        <w:rPr>
          <w:rFonts w:ascii="Times New Roman"/>
          <w:b w:val="false"/>
          <w:i w:val="false"/>
          <w:color w:val="000000"/>
          <w:sz w:val="28"/>
        </w:rPr>
        <w:t>
      предназначенные для потребления и (или) использования пассажирами и членами экипажей водных, воздушных судов или пассажирами поездов и работниками поездных бригад, а также для раздачи или реализации таким лицам;</w:t>
      </w:r>
    </w:p>
    <w:bookmarkEnd w:id="62"/>
    <w:bookmarkStart w:name="z541" w:id="63"/>
    <w:p>
      <w:pPr>
        <w:spacing w:after="0"/>
        <w:ind w:left="0"/>
        <w:jc w:val="both"/>
      </w:pPr>
      <w:r>
        <w:rPr>
          <w:rFonts w:ascii="Times New Roman"/>
          <w:b w:val="false"/>
          <w:i w:val="false"/>
          <w:color w:val="000000"/>
          <w:sz w:val="28"/>
        </w:rPr>
        <w:t>
      31) "сооружения, установки" - закрепленные в соответствии с проектной документацией на их создание по месту расположения подводные объекты, плавучие буровые установки, морские плавучие платформы, иные суда, подводные сооружения, включая скважины, морские стационарные платформы, стационарные буровые установки, другие плавучие и стационарные объекты, используемые в целях обеспечения обороны и безопасности государств-членов, регионального геологического изучения,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государств-членов с третьей стороной и законодательству государств-членов;</w:t>
      </w:r>
    </w:p>
    <w:bookmarkEnd w:id="63"/>
    <w:bookmarkStart w:name="z542" w:id="64"/>
    <w:p>
      <w:pPr>
        <w:spacing w:after="0"/>
        <w:ind w:left="0"/>
        <w:jc w:val="both"/>
      </w:pPr>
      <w:r>
        <w:rPr>
          <w:rFonts w:ascii="Times New Roman"/>
          <w:b w:val="false"/>
          <w:i w:val="false"/>
          <w:color w:val="000000"/>
          <w:sz w:val="28"/>
        </w:rPr>
        <w:t>
      32) "таможенная декларация" - таможенный документ, содержащий сведения о товарах и иные сведения, необходимые для выпуска товаров;</w:t>
      </w:r>
    </w:p>
    <w:bookmarkEnd w:id="64"/>
    <w:bookmarkStart w:name="z6414" w:id="65"/>
    <w:p>
      <w:pPr>
        <w:spacing w:after="0"/>
        <w:ind w:left="0"/>
        <w:jc w:val="both"/>
      </w:pPr>
      <w:r>
        <w:rPr>
          <w:rFonts w:ascii="Times New Roman"/>
          <w:b w:val="false"/>
          <w:i w:val="false"/>
          <w:color w:val="000000"/>
          <w:sz w:val="28"/>
        </w:rPr>
        <w:t>
      33) "таможенная пошлина" - обязательный платеж, взимаемый таможенными органами в связи с перемещением товаров через таможенную границу Союза;</w:t>
      </w:r>
    </w:p>
    <w:bookmarkEnd w:id="65"/>
    <w:bookmarkStart w:name="z6415" w:id="66"/>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"таможенная пошлина в отношении товаров электронной торговли" - обязательный платеж, взимаемый таможенными органами в связи с ввозом на таможенную территорию Союза товаров электронной торговли, приобретенных физическими лицами;</w:t>
      </w:r>
    </w:p>
    <w:bookmarkEnd w:id="66"/>
    <w:bookmarkStart w:name="z544" w:id="67"/>
    <w:p>
      <w:pPr>
        <w:spacing w:after="0"/>
        <w:ind w:left="0"/>
        <w:jc w:val="both"/>
      </w:pPr>
      <w:r>
        <w:rPr>
          <w:rFonts w:ascii="Times New Roman"/>
          <w:b w:val="false"/>
          <w:i w:val="false"/>
          <w:color w:val="000000"/>
          <w:sz w:val="28"/>
        </w:rPr>
        <w:t>
      34) "таможенная процедура" - совокупность норм, определяющих для целей таможенного регулирования условия и порядок использования товаров на таможенной территории Союза или за ее пределами;</w:t>
      </w:r>
    </w:p>
    <w:bookmarkEnd w:id="67"/>
    <w:bookmarkStart w:name="z545" w:id="68"/>
    <w:p>
      <w:pPr>
        <w:spacing w:after="0"/>
        <w:ind w:left="0"/>
        <w:jc w:val="both"/>
      </w:pPr>
      <w:r>
        <w:rPr>
          <w:rFonts w:ascii="Times New Roman"/>
          <w:b w:val="false"/>
          <w:i w:val="false"/>
          <w:color w:val="000000"/>
          <w:sz w:val="28"/>
        </w:rPr>
        <w:t>
      35) "таможенное декларирование" - заявление таможенному органу с использованием таможенной декларации сведений о товарах, об избранной таможенной процедуре и (или) иных сведений, необходимых для выпуска товаров;</w:t>
      </w:r>
    </w:p>
    <w:bookmarkEnd w:id="68"/>
    <w:bookmarkStart w:name="z546" w:id="69"/>
    <w:p>
      <w:pPr>
        <w:spacing w:after="0"/>
        <w:ind w:left="0"/>
        <w:jc w:val="both"/>
      </w:pPr>
      <w:r>
        <w:rPr>
          <w:rFonts w:ascii="Times New Roman"/>
          <w:b w:val="false"/>
          <w:i w:val="false"/>
          <w:color w:val="000000"/>
          <w:sz w:val="28"/>
        </w:rPr>
        <w:t>
      36) "таможенные документы" - таможенная декларация и иные документы, составляемые исключительно для совершения таможенных операций и проведения таможенного контроля, а также в ходе и по результатам совершения таможенных операций и проведения таможенного контроля;</w:t>
      </w:r>
    </w:p>
    <w:bookmarkEnd w:id="69"/>
    <w:bookmarkStart w:name="z547" w:id="70"/>
    <w:p>
      <w:pPr>
        <w:spacing w:after="0"/>
        <w:ind w:left="0"/>
        <w:jc w:val="both"/>
      </w:pPr>
      <w:r>
        <w:rPr>
          <w:rFonts w:ascii="Times New Roman"/>
          <w:b w:val="false"/>
          <w:i w:val="false"/>
          <w:color w:val="000000"/>
          <w:sz w:val="28"/>
        </w:rPr>
        <w:t>
      37) "таможенные операции" - действия, совершаемые лицами и таможенными органами в соответствии с международными договорами и актами в сфере таможенного регулирования и (или) законодательством государств-членов о таможенном регулировании;</w:t>
      </w:r>
    </w:p>
    <w:bookmarkEnd w:id="70"/>
    <w:bookmarkStart w:name="z548" w:id="71"/>
    <w:p>
      <w:pPr>
        <w:spacing w:after="0"/>
        <w:ind w:left="0"/>
        <w:jc w:val="both"/>
      </w:pPr>
      <w:r>
        <w:rPr>
          <w:rFonts w:ascii="Times New Roman"/>
          <w:b w:val="false"/>
          <w:i w:val="false"/>
          <w:color w:val="000000"/>
          <w:sz w:val="28"/>
        </w:rPr>
        <w:t>
      38) "таможенные органы" - таможенные органы государств-членов;</w:t>
      </w:r>
    </w:p>
    <w:bookmarkEnd w:id="71"/>
    <w:bookmarkStart w:name="z549" w:id="72"/>
    <w:p>
      <w:pPr>
        <w:spacing w:after="0"/>
        <w:ind w:left="0"/>
        <w:jc w:val="both"/>
      </w:pPr>
      <w:r>
        <w:rPr>
          <w:rFonts w:ascii="Times New Roman"/>
          <w:b w:val="false"/>
          <w:i w:val="false"/>
          <w:color w:val="000000"/>
          <w:sz w:val="28"/>
        </w:rPr>
        <w:t xml:space="preserve">
      39) "таможенные пошлины, налоги, взимаемые в виде совокупного таможенного платежа" - сумма таможенных пошлин, налогов, исчисленная в отношении товаров для личного пользования по ставкам таможенных пошлин, налогов, применяемым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72"/>
    <w:bookmarkStart w:name="z550" w:id="73"/>
    <w:p>
      <w:pPr>
        <w:spacing w:after="0"/>
        <w:ind w:left="0"/>
        <w:jc w:val="both"/>
      </w:pPr>
      <w:r>
        <w:rPr>
          <w:rFonts w:ascii="Times New Roman"/>
          <w:b w:val="false"/>
          <w:i w:val="false"/>
          <w:color w:val="000000"/>
          <w:sz w:val="28"/>
        </w:rPr>
        <w:t>
      40) "таможенные пошлины, налоги, взимаемые по единым ставкам" - сумма таможенных пошлин, налогов, исчисленная в отношении товаров для личного пользования без разделения на составляющие ее таможенные пошлины, налоги;</w:t>
      </w:r>
    </w:p>
    <w:bookmarkEnd w:id="73"/>
    <w:bookmarkStart w:name="z551" w:id="74"/>
    <w:p>
      <w:pPr>
        <w:spacing w:after="0"/>
        <w:ind w:left="0"/>
        <w:jc w:val="both"/>
      </w:pPr>
      <w:r>
        <w:rPr>
          <w:rFonts w:ascii="Times New Roman"/>
          <w:b w:val="false"/>
          <w:i w:val="false"/>
          <w:color w:val="000000"/>
          <w:sz w:val="28"/>
        </w:rPr>
        <w:t>
      41) "таможенный контроль" - совокупность совершаемых таможенными органами действий, направленных на проверку и (или) обеспечение соблюдения международных договоров и актов в сфере таможенного регулирования и законодательства государств-членов о таможенном регулировании;</w:t>
      </w:r>
    </w:p>
    <w:bookmarkEnd w:id="74"/>
    <w:bookmarkStart w:name="z552" w:id="75"/>
    <w:p>
      <w:pPr>
        <w:spacing w:after="0"/>
        <w:ind w:left="0"/>
        <w:jc w:val="both"/>
      </w:pPr>
      <w:r>
        <w:rPr>
          <w:rFonts w:ascii="Times New Roman"/>
          <w:b w:val="false"/>
          <w:i w:val="false"/>
          <w:color w:val="000000"/>
          <w:sz w:val="28"/>
        </w:rPr>
        <w:t>
      42) "таможенный орган назначения" - таможенный орган, в регионе деятельности которого находится определенное таможенным органом отправления место доставки товаров либо который завершает действие таможенной процедуры таможенного транзита;</w:t>
      </w:r>
    </w:p>
    <w:bookmarkEnd w:id="75"/>
    <w:bookmarkStart w:name="z553" w:id="76"/>
    <w:p>
      <w:pPr>
        <w:spacing w:after="0"/>
        <w:ind w:left="0"/>
        <w:jc w:val="both"/>
      </w:pPr>
      <w:r>
        <w:rPr>
          <w:rFonts w:ascii="Times New Roman"/>
          <w:b w:val="false"/>
          <w:i w:val="false"/>
          <w:color w:val="000000"/>
          <w:sz w:val="28"/>
        </w:rPr>
        <w:t>
      43) "таможенный орган отправления" - таможенный орган, который совершает таможенные операции, связанные с помещением товаров под таможенную процедуру таможенного транзита;</w:t>
      </w:r>
    </w:p>
    <w:bookmarkEnd w:id="76"/>
    <w:bookmarkStart w:name="z554" w:id="77"/>
    <w:p>
      <w:pPr>
        <w:spacing w:after="0"/>
        <w:ind w:left="0"/>
        <w:jc w:val="both"/>
      </w:pPr>
      <w:r>
        <w:rPr>
          <w:rFonts w:ascii="Times New Roman"/>
          <w:b w:val="false"/>
          <w:i w:val="false"/>
          <w:color w:val="000000"/>
          <w:sz w:val="28"/>
        </w:rPr>
        <w:t>
      44) "таможенный представитель" - юридическое лицо, включенное в реестр таможенных представителей, совершающее таможенные операции от имени и по поручению декларанта или иного заинтересованного лица;</w:t>
      </w:r>
    </w:p>
    <w:bookmarkEnd w:id="77"/>
    <w:bookmarkStart w:name="z555" w:id="78"/>
    <w:p>
      <w:pPr>
        <w:spacing w:after="0"/>
        <w:ind w:left="0"/>
        <w:jc w:val="both"/>
      </w:pPr>
      <w:r>
        <w:rPr>
          <w:rFonts w:ascii="Times New Roman"/>
          <w:b w:val="false"/>
          <w:i w:val="false"/>
          <w:color w:val="000000"/>
          <w:sz w:val="28"/>
        </w:rPr>
        <w:t>
      45) "товар" - любое движимое имущество, в том числе валюта государств-членов, ценные бумаги и (или) валютные ценности, дорожные чеки, электрическая энергия, а также иные перемещаемые вещи, приравненные к недвижимому имуществу;</w:t>
      </w:r>
    </w:p>
    <w:bookmarkEnd w:id="78"/>
    <w:bookmarkStart w:name="z556" w:id="79"/>
    <w:p>
      <w:pPr>
        <w:spacing w:after="0"/>
        <w:ind w:left="0"/>
        <w:jc w:val="both"/>
      </w:pPr>
      <w:r>
        <w:rPr>
          <w:rFonts w:ascii="Times New Roman"/>
          <w:b w:val="false"/>
          <w:i w:val="false"/>
          <w:color w:val="000000"/>
          <w:sz w:val="28"/>
        </w:rPr>
        <w:t>
      46)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Союза в сопровождаемом или несопровождаемом багаже, путем пересылки в международных почтовых отправлениях либо иным способом;</w:t>
      </w:r>
    </w:p>
    <w:bookmarkEnd w:id="79"/>
    <w:bookmarkStart w:name="z557" w:id="80"/>
    <w:p>
      <w:pPr>
        <w:spacing w:after="0"/>
        <w:ind w:left="0"/>
        <w:jc w:val="both"/>
      </w:pPr>
      <w:r>
        <w:rPr>
          <w:rFonts w:ascii="Times New Roman"/>
          <w:b w:val="false"/>
          <w:i w:val="false"/>
          <w:color w:val="000000"/>
          <w:sz w:val="28"/>
        </w:rPr>
        <w:t>
      47) "товары Союза":</w:t>
      </w:r>
    </w:p>
    <w:bookmarkEnd w:id="80"/>
    <w:bookmarkStart w:name="z558" w:id="81"/>
    <w:p>
      <w:pPr>
        <w:spacing w:after="0"/>
        <w:ind w:left="0"/>
        <w:jc w:val="both"/>
      </w:pPr>
      <w:r>
        <w:rPr>
          <w:rFonts w:ascii="Times New Roman"/>
          <w:b w:val="false"/>
          <w:i w:val="false"/>
          <w:color w:val="000000"/>
          <w:sz w:val="28"/>
        </w:rPr>
        <w:t>
      находящиеся на таможенной территории Союза товары, полностью произведенные (добытые, полученные, выращенные) на таможенной территории Союза;</w:t>
      </w:r>
    </w:p>
    <w:bookmarkEnd w:id="81"/>
    <w:bookmarkStart w:name="z559" w:id="82"/>
    <w:p>
      <w:pPr>
        <w:spacing w:after="0"/>
        <w:ind w:left="0"/>
        <w:jc w:val="both"/>
      </w:pPr>
      <w:r>
        <w:rPr>
          <w:rFonts w:ascii="Times New Roman"/>
          <w:b w:val="false"/>
          <w:i w:val="false"/>
          <w:color w:val="000000"/>
          <w:sz w:val="28"/>
        </w:rPr>
        <w:t>
      находящиеся на таможенной территории Союза товары, приобретшие статус товаров Союза либо признанные товарами Союза в соответствии с настоящим Кодексом либо до его вступления в силу;</w:t>
      </w:r>
    </w:p>
    <w:bookmarkEnd w:id="82"/>
    <w:bookmarkStart w:name="z560" w:id="83"/>
    <w:p>
      <w:pPr>
        <w:spacing w:after="0"/>
        <w:ind w:left="0"/>
        <w:jc w:val="both"/>
      </w:pPr>
      <w:r>
        <w:rPr>
          <w:rFonts w:ascii="Times New Roman"/>
          <w:b w:val="false"/>
          <w:i w:val="false"/>
          <w:color w:val="000000"/>
          <w:sz w:val="28"/>
        </w:rPr>
        <w:t>
      находящиеся на таможенной территории Союза товары, произведенные (изготовленные) в одном или нескольких государствах-членах из товаров, указанных в абзацах втором и третьем настоящего подпункта;</w:t>
      </w:r>
    </w:p>
    <w:bookmarkEnd w:id="83"/>
    <w:bookmarkStart w:name="z6416" w:id="84"/>
    <w:p>
      <w:pPr>
        <w:spacing w:after="0"/>
        <w:ind w:left="0"/>
        <w:jc w:val="both"/>
      </w:pPr>
      <w:r>
        <w:rPr>
          <w:rFonts w:ascii="Times New Roman"/>
          <w:b w:val="false"/>
          <w:i w:val="false"/>
          <w:color w:val="000000"/>
          <w:sz w:val="28"/>
        </w:rPr>
        <w:t>
      товары, вывезенные с таможенной территории Союза и сохранившие статус товаров Союза в соответствии с настоящим Кодексом;</w:t>
      </w:r>
    </w:p>
    <w:bookmarkEnd w:id="84"/>
    <w:bookmarkStart w:name="z6417" w:id="85"/>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"товары электронной торговли" - товары электронной торговли, предназначенные для реализации физическим лицам, и товары электронной торговли, приобретенные физическими лицами;</w:t>
      </w:r>
    </w:p>
    <w:bookmarkEnd w:id="85"/>
    <w:bookmarkStart w:name="z6418" w:id="86"/>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2</w:t>
      </w:r>
      <w:r>
        <w:rPr>
          <w:rFonts w:ascii="Times New Roman"/>
          <w:b w:val="false"/>
          <w:i w:val="false"/>
          <w:color w:val="000000"/>
          <w:sz w:val="28"/>
        </w:rPr>
        <w:t>) "товары электронной торговли, предназначенные для реализации физическим лицам" - ввозимые на таможенную территорию Союза товары, предназначенные для реализации физическим лицам на электронных торговых площадках с использованием ресурсов информационно-телекоммуникационной сети "Интернет" в рамках сделки, одной из сторон которой является физическое лицо. К указанной сделке не относится сделка между физическими лицами;</w:t>
      </w:r>
    </w:p>
    <w:bookmarkEnd w:id="86"/>
    <w:bookmarkStart w:name="z6419" w:id="87"/>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3</w:t>
      </w:r>
      <w:r>
        <w:rPr>
          <w:rFonts w:ascii="Times New Roman"/>
          <w:b w:val="false"/>
          <w:i w:val="false"/>
          <w:color w:val="000000"/>
          <w:sz w:val="28"/>
        </w:rPr>
        <w:t>) "товары электронной торговли, приобретенные физическими лицами" - товары, приобретенные физическими лицами на электронных торговых площадках с использованием ресурсов информационно-телекоммуникационной сети "Интернет" в рамках сделки между физическим лицом, постоянно или временно проживающим (временно пребывающим) на территории государства-члена, и иностранным лицом либо сделки между физическим лицом, постоянно или временно проживающим (временно пребывающим) на территории государства, не являющегося членом Союза, и лицом государства-члена, перемещаемые через таможенную границу Союза в международных почтовых отправлениях или перевозчиком в адрес физических лиц, являющихся получателями таких товаров. К указанным сделкам не относятся сделки между физическими лицами;</w:t>
      </w:r>
    </w:p>
    <w:bookmarkEnd w:id="87"/>
    <w:bookmarkStart w:name="z562" w:id="88"/>
    <w:p>
      <w:pPr>
        <w:spacing w:after="0"/>
        <w:ind w:left="0"/>
        <w:jc w:val="both"/>
      </w:pPr>
      <w:r>
        <w:rPr>
          <w:rFonts w:ascii="Times New Roman"/>
          <w:b w:val="false"/>
          <w:i w:val="false"/>
          <w:color w:val="000000"/>
          <w:sz w:val="28"/>
        </w:rPr>
        <w:t>
      48) "транспортные (перевозочные) документы" - документы, подтверждающие наличие договора перевозки товаров и сопровождающие их при такой перевозке (коносамент, накладная, документ, подтверждающий заключение договора транспортной экспедиции, и иные документы);</w:t>
      </w:r>
    </w:p>
    <w:bookmarkEnd w:id="88"/>
    <w:bookmarkStart w:name="z563" w:id="89"/>
    <w:p>
      <w:pPr>
        <w:spacing w:after="0"/>
        <w:ind w:left="0"/>
        <w:jc w:val="both"/>
      </w:pPr>
      <w:r>
        <w:rPr>
          <w:rFonts w:ascii="Times New Roman"/>
          <w:b w:val="false"/>
          <w:i w:val="false"/>
          <w:color w:val="000000"/>
          <w:sz w:val="28"/>
        </w:rPr>
        <w:t>
      49) "транспортные средства" - категория товаров, включающая в себя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единицу железнодорожного подвижного состава),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p>
    <w:bookmarkEnd w:id="89"/>
    <w:bookmarkStart w:name="z564" w:id="90"/>
    <w:p>
      <w:pPr>
        <w:spacing w:after="0"/>
        <w:ind w:left="0"/>
        <w:jc w:val="both"/>
      </w:pPr>
      <w:r>
        <w:rPr>
          <w:rFonts w:ascii="Times New Roman"/>
          <w:b w:val="false"/>
          <w:i w:val="false"/>
          <w:color w:val="000000"/>
          <w:sz w:val="28"/>
        </w:rPr>
        <w:t>
      50) "транспортные средства для личного пользования" - категория товаров для личного пользования, включающая в себя отдельные виды авто- и мототранспортных средств и прицепов к авто- и мототранспортным средствам, определяемые Евразийской экономической комиссией, водное судно или воздушное судно вместе с запасными частями к ним и их обычными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принадлежащие на праве владения, пользования и (или) распоряжения физическому лицу, перемещающему эти транспортные средства через таможенную границу Союза в личных целях, а не для перевозки лиц за вознаграждение, промышленной или коммерческой перевозки товаров за вознаграждение или бесплатно, в том числе транспортные средства, зарегистрированные на юридических лиц и индивидуальных предпринимателей;</w:t>
      </w:r>
    </w:p>
    <w:bookmarkEnd w:id="90"/>
    <w:bookmarkStart w:name="z565" w:id="91"/>
    <w:p>
      <w:pPr>
        <w:spacing w:after="0"/>
        <w:ind w:left="0"/>
        <w:jc w:val="both"/>
      </w:pPr>
      <w:r>
        <w:rPr>
          <w:rFonts w:ascii="Times New Roman"/>
          <w:b w:val="false"/>
          <w:i w:val="false"/>
          <w:color w:val="000000"/>
          <w:sz w:val="28"/>
        </w:rPr>
        <w:t>
      51) "транспортные средства международной перевозки" - транспортные средства, которые используются для международной перевозки грузов, пассажиров и (или) багажа, с находящимися на них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bookmarkEnd w:id="91"/>
    <w:bookmarkStart w:name="z566" w:id="92"/>
    <w:p>
      <w:pPr>
        <w:spacing w:after="0"/>
        <w:ind w:left="0"/>
        <w:jc w:val="both"/>
      </w:pPr>
      <w:r>
        <w:rPr>
          <w:rFonts w:ascii="Times New Roman"/>
          <w:b w:val="false"/>
          <w:i w:val="false"/>
          <w:color w:val="000000"/>
          <w:sz w:val="28"/>
        </w:rPr>
        <w:t>
      52) "экспресс-груз" - товар, перевозимый в рамках скоростной перевозки транспортом любого вида с использованием электронной информационной системы организации и отслеживания перевозок в целях доставки этого товара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товара, пересылаемого в международных почтовых отправлениях.</w:t>
      </w:r>
    </w:p>
    <w:bookmarkEnd w:id="92"/>
    <w:bookmarkStart w:name="z567" w:id="93"/>
    <w:p>
      <w:pPr>
        <w:spacing w:after="0"/>
        <w:ind w:left="0"/>
        <w:jc w:val="both"/>
      </w:pPr>
      <w:r>
        <w:rPr>
          <w:rFonts w:ascii="Times New Roman"/>
          <w:b w:val="false"/>
          <w:i w:val="false"/>
          <w:color w:val="000000"/>
          <w:sz w:val="28"/>
        </w:rPr>
        <w:t>
      2. Для целей настоящего Кодекса:</w:t>
      </w:r>
    </w:p>
    <w:bookmarkEnd w:id="93"/>
    <w:bookmarkStart w:name="z568" w:id="94"/>
    <w:p>
      <w:pPr>
        <w:spacing w:after="0"/>
        <w:ind w:left="0"/>
        <w:jc w:val="both"/>
      </w:pPr>
      <w:r>
        <w:rPr>
          <w:rFonts w:ascii="Times New Roman"/>
          <w:b w:val="false"/>
          <w:i w:val="false"/>
          <w:color w:val="000000"/>
          <w:sz w:val="28"/>
        </w:rPr>
        <w:t>
      1) понятия "свободная (специальная, особая) экономическая зона" (далее - СЭЗ), "логистическая СЭЗ", "портовая СЭЗ" и "резидент (участник, субъект) СЭЗ" используются в значениях, определенных международными договорами в рамках Союза;</w:t>
      </w:r>
    </w:p>
    <w:bookmarkEnd w:id="94"/>
    <w:bookmarkStart w:name="z569" w:id="95"/>
    <w:p>
      <w:pPr>
        <w:spacing w:after="0"/>
        <w:ind w:left="0"/>
        <w:jc w:val="both"/>
      </w:pPr>
      <w:r>
        <w:rPr>
          <w:rFonts w:ascii="Times New Roman"/>
          <w:b w:val="false"/>
          <w:i w:val="false"/>
          <w:color w:val="000000"/>
          <w:sz w:val="28"/>
        </w:rPr>
        <w:t>
      2) понятия "глава дипломатического представительства", "члены дипломатического персонала дипломатического представительства", "члены административно-технического персонала дипломатического представительства", "члены обслуживающего персонала дипломатического представительства", "глава консульского учреждения", "консульские должностные лица консульских учреждений", "консульские служащие консульских учреждений", "работники обслуживающего персонала консульских учреждений", "члены семей", "сотрудники дипломатического представительства", "работники консульского учреждения" используются в значениях, определенных Венской конвенцией о дипломатических сношениях от 18 апреля 1961 года и Венской конвенцией о консульских сношениях от 24 апреля 1963 года.</w:t>
      </w:r>
    </w:p>
    <w:bookmarkEnd w:id="95"/>
    <w:bookmarkStart w:name="z570" w:id="96"/>
    <w:p>
      <w:pPr>
        <w:spacing w:after="0"/>
        <w:ind w:left="0"/>
        <w:jc w:val="both"/>
      </w:pPr>
      <w:r>
        <w:rPr>
          <w:rFonts w:ascii="Times New Roman"/>
          <w:b w:val="false"/>
          <w:i w:val="false"/>
          <w:color w:val="000000"/>
          <w:sz w:val="28"/>
        </w:rPr>
        <w:t>
      3. В настоящем Кодексе:</w:t>
      </w:r>
    </w:p>
    <w:bookmarkEnd w:id="96"/>
    <w:bookmarkStart w:name="z571" w:id="97"/>
    <w:p>
      <w:pPr>
        <w:spacing w:after="0"/>
        <w:ind w:left="0"/>
        <w:jc w:val="both"/>
      </w:pPr>
      <w:r>
        <w:rPr>
          <w:rFonts w:ascii="Times New Roman"/>
          <w:b w:val="false"/>
          <w:i w:val="false"/>
          <w:color w:val="000000"/>
          <w:sz w:val="28"/>
        </w:rPr>
        <w:t>
      1) под территорией СЭЗ понимается вся территория СЭЗ или часть территории СЭЗ, на которой в соответствии с законодательством государства-члена, на территории которого создана СЭЗ, применяется таможенная процедура свободной таможенной зоны;</w:t>
      </w:r>
    </w:p>
    <w:bookmarkEnd w:id="97"/>
    <w:bookmarkStart w:name="z572" w:id="98"/>
    <w:p>
      <w:pPr>
        <w:spacing w:after="0"/>
        <w:ind w:left="0"/>
        <w:jc w:val="both"/>
      </w:pPr>
      <w:r>
        <w:rPr>
          <w:rFonts w:ascii="Times New Roman"/>
          <w:b w:val="false"/>
          <w:i w:val="false"/>
          <w:color w:val="000000"/>
          <w:sz w:val="28"/>
        </w:rPr>
        <w:t>
      2) под дипломатическими представительствами и консульскими учреждениями, расположенными на таможенной территории Союза, понимаются дипломатические представительства и консульские учреждения государств, не являющихся членами Союза, расположенные на территориях государств-членов, и дипломатические представительства, консульские учреждения одних государств-членов, расположенные на территориях других государств-членов;</w:t>
      </w:r>
    </w:p>
    <w:bookmarkEnd w:id="98"/>
    <w:bookmarkStart w:name="z573" w:id="99"/>
    <w:p>
      <w:pPr>
        <w:spacing w:after="0"/>
        <w:ind w:left="0"/>
        <w:jc w:val="both"/>
      </w:pPr>
      <w:r>
        <w:rPr>
          <w:rFonts w:ascii="Times New Roman"/>
          <w:b w:val="false"/>
          <w:i w:val="false"/>
          <w:color w:val="000000"/>
          <w:sz w:val="28"/>
        </w:rPr>
        <w:t>
      3) под иными организациями или их представительствами понимаются организации или их представительства, которые пользуются привилегиями и иммунитетами на территории государства-члена в соответствии с международными договорами этого государства-члена и включены в перечень, формируемый Евразийской экономической комиссией (далее - Комиссия).</w:t>
      </w:r>
    </w:p>
    <w:bookmarkEnd w:id="99"/>
    <w:bookmarkStart w:name="z574" w:id="100"/>
    <w:p>
      <w:pPr>
        <w:spacing w:after="0"/>
        <w:ind w:left="0"/>
        <w:jc w:val="both"/>
      </w:pPr>
      <w:r>
        <w:rPr>
          <w:rFonts w:ascii="Times New Roman"/>
          <w:b w:val="false"/>
          <w:i w:val="false"/>
          <w:color w:val="000000"/>
          <w:sz w:val="28"/>
        </w:rPr>
        <w:t>
      4. Комиссия на основании информации, представляемой государствами-членами, формирует перечень организаций или их представительств, которые пользуются привилегиями и иммунитетами на территории государства-члена в соответствии с международными договорами этого государства-члена, и обеспечивает его размещение на официальном сайте Союза в информационно-телекоммуникационной сети "Интернет" (далее - сеть Интернет).</w:t>
      </w:r>
    </w:p>
    <w:bookmarkEnd w:id="100"/>
    <w:bookmarkStart w:name="z575" w:id="101"/>
    <w:p>
      <w:pPr>
        <w:spacing w:after="0"/>
        <w:ind w:left="0"/>
        <w:jc w:val="both"/>
      </w:pPr>
      <w:r>
        <w:rPr>
          <w:rFonts w:ascii="Times New Roman"/>
          <w:b w:val="false"/>
          <w:i w:val="false"/>
          <w:color w:val="000000"/>
          <w:sz w:val="28"/>
        </w:rPr>
        <w:t>
      5. Иные понятия, используемые в настоящем Кодексе, применяются в значениях, определенных соответствующими статьями настоящего Кодекса, а также Договором о Союзе.</w:t>
      </w:r>
    </w:p>
    <w:bookmarkEnd w:id="101"/>
    <w:bookmarkStart w:name="z6420" w:id="102"/>
    <w:p>
      <w:pPr>
        <w:spacing w:after="0"/>
        <w:ind w:left="0"/>
        <w:jc w:val="both"/>
      </w:pPr>
      <w:r>
        <w:rPr>
          <w:rFonts w:ascii="Times New Roman"/>
          <w:b w:val="false"/>
          <w:i w:val="false"/>
          <w:color w:val="000000"/>
          <w:sz w:val="28"/>
        </w:rPr>
        <w:t>
      6. Понятия гражданского законодательства и других отраслей законодательства, используемые в настоящем Кодексе, применяются в каждом из государств-членов в том значении, в котором они используются в соответствующих отраслях законодательства государства-члена, если иное не установлено настоящим Кодексом.</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Информирование о международных договорах и актах в сфере таможенного регулирования</w:t>
      </w:r>
    </w:p>
    <w:bookmarkStart w:name="z577" w:id="103"/>
    <w:p>
      <w:pPr>
        <w:spacing w:after="0"/>
        <w:ind w:left="0"/>
        <w:jc w:val="both"/>
      </w:pPr>
      <w:r>
        <w:rPr>
          <w:rFonts w:ascii="Times New Roman"/>
          <w:b w:val="false"/>
          <w:i w:val="false"/>
          <w:color w:val="000000"/>
          <w:sz w:val="28"/>
        </w:rPr>
        <w:t>
      Информирование о международных договорах и актах в сфере таможенного регулирования осуществляется Комиссией и таможенными органами путем размещения их соответственно на официальном сайте Союза и официальных сайтах таможенных органов в сети Интернет, а также путем доведения информации о них до общего сведения посредством телевидения и радио, использования информационных технологий, а также иными общедоступными способами распространения информации.</w:t>
      </w:r>
    </w:p>
    <w:bookmarkEnd w:id="103"/>
    <w:p>
      <w:pPr>
        <w:spacing w:after="0"/>
        <w:ind w:left="0"/>
        <w:jc w:val="both"/>
      </w:pPr>
      <w:r>
        <w:rPr>
          <w:rFonts w:ascii="Times New Roman"/>
          <w:b/>
          <w:i w:val="false"/>
          <w:color w:val="000000"/>
          <w:sz w:val="28"/>
        </w:rPr>
        <w:t>Статья 4. Порядок исчисления сроков, устанавливаемых международными договорами и актами в сфере таможенного регулирования</w:t>
      </w:r>
    </w:p>
    <w:bookmarkStart w:name="z578" w:id="104"/>
    <w:p>
      <w:pPr>
        <w:spacing w:after="0"/>
        <w:ind w:left="0"/>
        <w:jc w:val="both"/>
      </w:pPr>
      <w:r>
        <w:rPr>
          <w:rFonts w:ascii="Times New Roman"/>
          <w:b w:val="false"/>
          <w:i w:val="false"/>
          <w:color w:val="000000"/>
          <w:sz w:val="28"/>
        </w:rPr>
        <w:t>
      1. Срок, установленный международными договорами и актами в сфере таможенного регулирования, определяется календарной датой или истечением периода времени, который исчисляется годами, месяцами, днями или часами.</w:t>
      </w:r>
    </w:p>
    <w:bookmarkEnd w:id="104"/>
    <w:bookmarkStart w:name="z579" w:id="105"/>
    <w:p>
      <w:pPr>
        <w:spacing w:after="0"/>
        <w:ind w:left="0"/>
        <w:jc w:val="both"/>
      </w:pPr>
      <w:r>
        <w:rPr>
          <w:rFonts w:ascii="Times New Roman"/>
          <w:b w:val="false"/>
          <w:i w:val="false"/>
          <w:color w:val="000000"/>
          <w:sz w:val="28"/>
        </w:rPr>
        <w:t>
      Срок может определяться также указанием на событие, которое должно наступить, или на действие, которое должно быть совершено.</w:t>
      </w:r>
    </w:p>
    <w:bookmarkEnd w:id="105"/>
    <w:bookmarkStart w:name="z580" w:id="106"/>
    <w:p>
      <w:pPr>
        <w:spacing w:after="0"/>
        <w:ind w:left="0"/>
        <w:jc w:val="both"/>
      </w:pPr>
      <w:r>
        <w:rPr>
          <w:rFonts w:ascii="Times New Roman"/>
          <w:b w:val="false"/>
          <w:i w:val="false"/>
          <w:color w:val="000000"/>
          <w:sz w:val="28"/>
        </w:rPr>
        <w:t>
      2. В случае если международными договорами и актами в сфере таможенного регулирования не установлен специальный порядок исчисления сроков, для определения начала и окончания сроков, определенных периодом времени, в международных договорах и актах в сфере таможенного регулирования применяются правила, предусмотренные пунктами 3-9 настоящей статьи.</w:t>
      </w:r>
    </w:p>
    <w:bookmarkEnd w:id="106"/>
    <w:bookmarkStart w:name="z581" w:id="107"/>
    <w:p>
      <w:pPr>
        <w:spacing w:after="0"/>
        <w:ind w:left="0"/>
        <w:jc w:val="both"/>
      </w:pPr>
      <w:r>
        <w:rPr>
          <w:rFonts w:ascii="Times New Roman"/>
          <w:b w:val="false"/>
          <w:i w:val="false"/>
          <w:color w:val="000000"/>
          <w:sz w:val="28"/>
        </w:rPr>
        <w:t>
      3. 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w:t>
      </w:r>
    </w:p>
    <w:bookmarkEnd w:id="107"/>
    <w:bookmarkStart w:name="z582" w:id="108"/>
    <w:p>
      <w:pPr>
        <w:spacing w:after="0"/>
        <w:ind w:left="0"/>
        <w:jc w:val="both"/>
      </w:pPr>
      <w:r>
        <w:rPr>
          <w:rFonts w:ascii="Times New Roman"/>
          <w:b w:val="false"/>
          <w:i w:val="false"/>
          <w:color w:val="000000"/>
          <w:sz w:val="28"/>
        </w:rPr>
        <w:t>
      4. Срок, исчисляемый годами, истекает в соответствующие месяц и число последнего года срока.</w:t>
      </w:r>
    </w:p>
    <w:bookmarkEnd w:id="108"/>
    <w:bookmarkStart w:name="z583" w:id="109"/>
    <w:p>
      <w:pPr>
        <w:spacing w:after="0"/>
        <w:ind w:left="0"/>
        <w:jc w:val="both"/>
      </w:pPr>
      <w:r>
        <w:rPr>
          <w:rFonts w:ascii="Times New Roman"/>
          <w:b w:val="false"/>
          <w:i w:val="false"/>
          <w:color w:val="000000"/>
          <w:sz w:val="28"/>
        </w:rPr>
        <w:t>
      5. Срок, исчисляемый месяцами, истекает в соответствующее число последнего месяца срока.</w:t>
      </w:r>
    </w:p>
    <w:bookmarkEnd w:id="109"/>
    <w:bookmarkStart w:name="z584" w:id="110"/>
    <w:p>
      <w:pPr>
        <w:spacing w:after="0"/>
        <w:ind w:left="0"/>
        <w:jc w:val="both"/>
      </w:pPr>
      <w:r>
        <w:rPr>
          <w:rFonts w:ascii="Times New Roman"/>
          <w:b w:val="false"/>
          <w:i w:val="false"/>
          <w:color w:val="000000"/>
          <w:sz w:val="28"/>
        </w:rPr>
        <w:t>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bookmarkEnd w:id="110"/>
    <w:bookmarkStart w:name="z585" w:id="111"/>
    <w:p>
      <w:pPr>
        <w:spacing w:after="0"/>
        <w:ind w:left="0"/>
        <w:jc w:val="both"/>
      </w:pPr>
      <w:r>
        <w:rPr>
          <w:rFonts w:ascii="Times New Roman"/>
          <w:b w:val="false"/>
          <w:i w:val="false"/>
          <w:color w:val="000000"/>
          <w:sz w:val="28"/>
        </w:rPr>
        <w:t>
      6. В случае если последний день срока приходится на нерабочий день, днем окончания срока считается ближайший следующий за ним рабочий день.</w:t>
      </w:r>
    </w:p>
    <w:bookmarkEnd w:id="111"/>
    <w:bookmarkStart w:name="z586" w:id="112"/>
    <w:p>
      <w:pPr>
        <w:spacing w:after="0"/>
        <w:ind w:left="0"/>
        <w:jc w:val="both"/>
      </w:pPr>
      <w:r>
        <w:rPr>
          <w:rFonts w:ascii="Times New Roman"/>
          <w:b w:val="false"/>
          <w:i w:val="false"/>
          <w:color w:val="000000"/>
          <w:sz w:val="28"/>
        </w:rPr>
        <w:t>
      7. В случае если срок установлен для совершения какого-либо действия, оно может быть совершено до 24 часов последнего дня срока.</w:t>
      </w:r>
    </w:p>
    <w:bookmarkEnd w:id="112"/>
    <w:bookmarkStart w:name="z587" w:id="113"/>
    <w:p>
      <w:pPr>
        <w:spacing w:after="0"/>
        <w:ind w:left="0"/>
        <w:jc w:val="both"/>
      </w:pPr>
      <w:r>
        <w:rPr>
          <w:rFonts w:ascii="Times New Roman"/>
          <w:b w:val="false"/>
          <w:i w:val="false"/>
          <w:color w:val="000000"/>
          <w:sz w:val="28"/>
        </w:rPr>
        <w:t>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bookmarkEnd w:id="113"/>
    <w:bookmarkStart w:name="z588" w:id="114"/>
    <w:p>
      <w:pPr>
        <w:spacing w:after="0"/>
        <w:ind w:left="0"/>
        <w:jc w:val="both"/>
      </w:pPr>
      <w:r>
        <w:rPr>
          <w:rFonts w:ascii="Times New Roman"/>
          <w:b w:val="false"/>
          <w:i w:val="false"/>
          <w:color w:val="000000"/>
          <w:sz w:val="28"/>
        </w:rPr>
        <w:t>
      Если письменные заявления и извещения были сданы в учреждение (организацию) почтовой связи до 24 часов последнего дня срока, установленный срок не считается пропущенным.</w:t>
      </w:r>
    </w:p>
    <w:bookmarkEnd w:id="114"/>
    <w:bookmarkStart w:name="z589" w:id="115"/>
    <w:p>
      <w:pPr>
        <w:spacing w:after="0"/>
        <w:ind w:left="0"/>
        <w:jc w:val="both"/>
      </w:pPr>
      <w:r>
        <w:rPr>
          <w:rFonts w:ascii="Times New Roman"/>
          <w:b w:val="false"/>
          <w:i w:val="false"/>
          <w:color w:val="000000"/>
          <w:sz w:val="28"/>
        </w:rPr>
        <w:t>
      8. В случае если срок исчисляется рабочими днями, под рабочими днями понимаются:</w:t>
      </w:r>
    </w:p>
    <w:bookmarkEnd w:id="115"/>
    <w:bookmarkStart w:name="z590" w:id="116"/>
    <w:p>
      <w:pPr>
        <w:spacing w:after="0"/>
        <w:ind w:left="0"/>
        <w:jc w:val="both"/>
      </w:pPr>
      <w:r>
        <w:rPr>
          <w:rFonts w:ascii="Times New Roman"/>
          <w:b w:val="false"/>
          <w:i w:val="false"/>
          <w:color w:val="000000"/>
          <w:sz w:val="28"/>
        </w:rPr>
        <w:t>
      1) дни недели с понедельника по пятницу, на которые не приходятся дни, объявленные нерабочими в соответствии с законодательством государств-членов;</w:t>
      </w:r>
    </w:p>
    <w:bookmarkEnd w:id="116"/>
    <w:bookmarkStart w:name="z591" w:id="117"/>
    <w:p>
      <w:pPr>
        <w:spacing w:after="0"/>
        <w:ind w:left="0"/>
        <w:jc w:val="both"/>
      </w:pPr>
      <w:r>
        <w:rPr>
          <w:rFonts w:ascii="Times New Roman"/>
          <w:b w:val="false"/>
          <w:i w:val="false"/>
          <w:color w:val="000000"/>
          <w:sz w:val="28"/>
        </w:rPr>
        <w:t>
      2) выходные дни, на которые в соответствии с законодательством государств-членов перенесены рабочие дни.</w:t>
      </w:r>
    </w:p>
    <w:bookmarkEnd w:id="117"/>
    <w:bookmarkStart w:name="z592" w:id="118"/>
    <w:p>
      <w:pPr>
        <w:spacing w:after="0"/>
        <w:ind w:left="0"/>
        <w:jc w:val="both"/>
      </w:pPr>
      <w:r>
        <w:rPr>
          <w:rFonts w:ascii="Times New Roman"/>
          <w:b w:val="false"/>
          <w:i w:val="false"/>
          <w:color w:val="000000"/>
          <w:sz w:val="28"/>
        </w:rPr>
        <w:t>
      9. В случае если в местах перемещения товаров через таможенную границу Союза и в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bookmarkEnd w:id="118"/>
    <w:p>
      <w:pPr>
        <w:spacing w:after="0"/>
        <w:ind w:left="0"/>
        <w:jc w:val="both"/>
      </w:pPr>
      <w:r>
        <w:rPr>
          <w:rFonts w:ascii="Times New Roman"/>
          <w:b/>
          <w:i w:val="false"/>
          <w:color w:val="000000"/>
          <w:sz w:val="28"/>
        </w:rPr>
        <w:t>Статья 5. Таможенная территория Союза и таможенная граница Союза</w:t>
      </w:r>
    </w:p>
    <w:bookmarkStart w:name="z593" w:id="119"/>
    <w:p>
      <w:pPr>
        <w:spacing w:after="0"/>
        <w:ind w:left="0"/>
        <w:jc w:val="both"/>
      </w:pPr>
      <w:r>
        <w:rPr>
          <w:rFonts w:ascii="Times New Roman"/>
          <w:b w:val="false"/>
          <w:i w:val="false"/>
          <w:color w:val="000000"/>
          <w:sz w:val="28"/>
        </w:rPr>
        <w:t>
      1. Таможенную территорию Союза составляют территории государств-членов, а также находящиеся за пределами территорий государств-членов искусственные острова, сооружения, установки и иные объекты, в отношении которых государства-члены обладают исключительной юрисдикцией.</w:t>
      </w:r>
    </w:p>
    <w:bookmarkEnd w:id="119"/>
    <w:bookmarkStart w:name="z594" w:id="120"/>
    <w:p>
      <w:pPr>
        <w:spacing w:after="0"/>
        <w:ind w:left="0"/>
        <w:jc w:val="both"/>
      </w:pPr>
      <w:r>
        <w:rPr>
          <w:rFonts w:ascii="Times New Roman"/>
          <w:b w:val="false"/>
          <w:i w:val="false"/>
          <w:color w:val="000000"/>
          <w:sz w:val="28"/>
        </w:rPr>
        <w:t>
      2. Таможенной границей Союза являются пределы таможенной территории Союза, а также в соответствии с международными договорами в рамках Союза - пределы отдельных территорий, находящихся на территориях государств-членов.</w:t>
      </w:r>
    </w:p>
    <w:bookmarkEnd w:id="120"/>
    <w:p>
      <w:pPr>
        <w:spacing w:after="0"/>
        <w:ind w:left="0"/>
        <w:jc w:val="both"/>
      </w:pPr>
      <w:r>
        <w:rPr>
          <w:rFonts w:ascii="Times New Roman"/>
          <w:b/>
          <w:i w:val="false"/>
          <w:color w:val="000000"/>
          <w:sz w:val="28"/>
        </w:rPr>
        <w:t>Статья 6. Применение мер таможенно-тарифного регулирования, запретов и ограничений, мер защиты внутреннего рынка, международных договоров и актов в сфере таможенного регулирования, законодательных актов государств-членов в сфере налогообложения</w:t>
      </w:r>
    </w:p>
    <w:bookmarkStart w:name="z595" w:id="121"/>
    <w:p>
      <w:pPr>
        <w:spacing w:after="0"/>
        <w:ind w:left="0"/>
        <w:jc w:val="both"/>
      </w:pPr>
      <w:r>
        <w:rPr>
          <w:rFonts w:ascii="Times New Roman"/>
          <w:b w:val="false"/>
          <w:i w:val="false"/>
          <w:color w:val="000000"/>
          <w:sz w:val="28"/>
        </w:rPr>
        <w:t>
      1. При совершении таможенных операций и проведении таможенного контроля применяются меры таможенно-тарифного регулирования, запреты и ограничения, меры защиты внутреннего рынка, законодательные акты государств-членов в сфере налогообложения, действующие на день регистрации таможенной декларации или иных таможенных документов, если иное не установлено настоящим Кодексом, в соответствии с Договором о Союзе или международными договорами в рамках Союза, а в отношении применения законодательных актов государств-членов в сфере налогообложения - также законодательством государств-членов.</w:t>
      </w:r>
    </w:p>
    <w:bookmarkEnd w:id="121"/>
    <w:bookmarkStart w:name="z596" w:id="122"/>
    <w:p>
      <w:pPr>
        <w:spacing w:after="0"/>
        <w:ind w:left="0"/>
        <w:jc w:val="both"/>
      </w:pPr>
      <w:r>
        <w:rPr>
          <w:rFonts w:ascii="Times New Roman"/>
          <w:b w:val="false"/>
          <w:i w:val="false"/>
          <w:color w:val="000000"/>
          <w:sz w:val="28"/>
        </w:rPr>
        <w:t>
      2. В отношении товаров, перемещаемых через таможенную границу Союза с нарушением требований, установленных международными договорами и актами в сфере таможенного регулирования, применяются меры таможенно-тарифного регулирования, запреты и ограничения, меры защиты внутреннего рынка, международные договоры и акты в сфере таможенного регулирования, законодательные акты государств-членов в сфере налогообложения, действующие на день фактического пересечения товарами таможенной границы Союза, если иное не установлено настоящим Кодексом, в соответствии с Договором о Союзе или международными договорами в рамках Союза, а в отношении применения законодательных актов государств-членов в сфере налогообложения - также законодательством государств-членов.</w:t>
      </w:r>
    </w:p>
    <w:bookmarkEnd w:id="122"/>
    <w:bookmarkStart w:name="z597" w:id="123"/>
    <w:p>
      <w:pPr>
        <w:spacing w:after="0"/>
        <w:ind w:left="0"/>
        <w:jc w:val="both"/>
      </w:pPr>
      <w:r>
        <w:rPr>
          <w:rFonts w:ascii="Times New Roman"/>
          <w:b w:val="false"/>
          <w:i w:val="false"/>
          <w:color w:val="000000"/>
          <w:sz w:val="28"/>
        </w:rPr>
        <w:t>
      Если день фактического пересечения товарами таможенной границы Союза не установлен, применяются меры таможенно-тарифного регулирования, запреты и ограничения, меры защиты внутреннего рынка, международные договоры и акты в сфере таможенного регулирования, законодательные акты государств-членов в сфере налогообложения, действующие на день выявления нарушения, если иное не установлено настоящим Кодексом, в соответствии с Договором о Союзе или международными договорами в рамках Союза, а в отношении применения законодательных актов государств-членов в сфере налогообложения - также законодательством государств-членов.</w:t>
      </w:r>
    </w:p>
    <w:bookmarkEnd w:id="123"/>
    <w:bookmarkStart w:name="z598" w:id="124"/>
    <w:p>
      <w:pPr>
        <w:spacing w:after="0"/>
        <w:ind w:left="0"/>
        <w:jc w:val="both"/>
      </w:pPr>
      <w:r>
        <w:rPr>
          <w:rFonts w:ascii="Times New Roman"/>
          <w:b w:val="false"/>
          <w:i w:val="false"/>
          <w:color w:val="000000"/>
          <w:sz w:val="28"/>
        </w:rPr>
        <w:t xml:space="preserve">
      3. Если законодательством государств-членов о таможенном регулировании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104 настоящего Кодекса в качестве особенностей таможенного декларирования предусмотрена подача двух и более деклараций на товары, то в отношении товаров, таможенное декларирование которых осуществляется с такими особенностями, меры таможенно-тарифного регулирования, запреты и ограничения, меры защиты внутреннего рынка, законодательные акты государств-членов в сфере налогообложения применяются на день регистрации первой декларации на товары.</w:t>
      </w:r>
    </w:p>
    <w:bookmarkEnd w:id="124"/>
    <w:p>
      <w:pPr>
        <w:spacing w:after="0"/>
        <w:ind w:left="0"/>
        <w:jc w:val="both"/>
      </w:pPr>
      <w:r>
        <w:rPr>
          <w:rFonts w:ascii="Times New Roman"/>
          <w:b/>
          <w:i w:val="false"/>
          <w:color w:val="000000"/>
          <w:sz w:val="28"/>
        </w:rPr>
        <w:t>Статья 7. Соблюдение запретов и ограничений</w:t>
      </w:r>
    </w:p>
    <w:bookmarkStart w:name="z599" w:id="125"/>
    <w:p>
      <w:pPr>
        <w:spacing w:after="0"/>
        <w:ind w:left="0"/>
        <w:jc w:val="both"/>
      </w:pPr>
      <w:r>
        <w:rPr>
          <w:rFonts w:ascii="Times New Roman"/>
          <w:b w:val="false"/>
          <w:i w:val="false"/>
          <w:color w:val="000000"/>
          <w:sz w:val="28"/>
        </w:rPr>
        <w:t>
      1. Товары перемещаются через таможенную границу Союза и (или) помещаются под таможенные процедуры с соблюдением запретов и ограничений.</w:t>
      </w:r>
    </w:p>
    <w:bookmarkEnd w:id="125"/>
    <w:bookmarkStart w:name="z600" w:id="126"/>
    <w:p>
      <w:pPr>
        <w:spacing w:after="0"/>
        <w:ind w:left="0"/>
        <w:jc w:val="both"/>
      </w:pPr>
      <w:r>
        <w:rPr>
          <w:rFonts w:ascii="Times New Roman"/>
          <w:b w:val="false"/>
          <w:i w:val="false"/>
          <w:color w:val="000000"/>
          <w:sz w:val="28"/>
        </w:rPr>
        <w:t>
      2. Соблюдение мер нетарифного регулирования, в том числе вводимых в одностороннем порядке, и мер технического регулирования подтверждается в случаях и порядке, определенных Комиссией или законодательством государств-членов в соответствии с Договором о Союзе, а мер экспортного контроля, в том числе мер в отношении продукции военного назначения, - в случаях и порядке, установленных в соответствии с законодательством государств-членов, путем представления документов и (или) сведений, подтверждающих соблюдение таких мер.</w:t>
      </w:r>
    </w:p>
    <w:bookmarkEnd w:id="126"/>
    <w:bookmarkStart w:name="z601" w:id="127"/>
    <w:p>
      <w:pPr>
        <w:spacing w:after="0"/>
        <w:ind w:left="0"/>
        <w:jc w:val="both"/>
      </w:pPr>
      <w:r>
        <w:rPr>
          <w:rFonts w:ascii="Times New Roman"/>
          <w:b w:val="false"/>
          <w:i w:val="false"/>
          <w:color w:val="000000"/>
          <w:sz w:val="28"/>
        </w:rPr>
        <w:t>
      3. Соблюдение санитарных, ветеринарно-санитарных и карантинных фитосанитарных мер и радиационных требований подтверждается по результатам осуществления санитарно-эпидемиологического, ветеринарного, карантинного фитосанитарного, радиационного контроля (надзора) в порядке, установленном Договором о Союзе и принятыми в соответствии с ним актами Комиссии, и (или) в порядке, установленном законодательством государств-членов.</w:t>
      </w:r>
    </w:p>
    <w:bookmarkEnd w:id="127"/>
    <w:bookmarkStart w:name="z602" w:id="128"/>
    <w:p>
      <w:pPr>
        <w:spacing w:after="0"/>
        <w:ind w:left="0"/>
        <w:jc w:val="both"/>
      </w:pPr>
      <w:r>
        <w:rPr>
          <w:rFonts w:ascii="Times New Roman"/>
          <w:b w:val="false"/>
          <w:i w:val="false"/>
          <w:color w:val="000000"/>
          <w:sz w:val="28"/>
        </w:rPr>
        <w:t>
      4. Особенности ввоза на таможенную территорию Союза и (или) вывоза с таможенной территории Союза физическими лицами товаров, включенных в предусмотренный Договором о Союзе единый перечень товаров, к которым применяются меры нетарифного регулирования в торговле с третьими странами, в качестве товаров для личного пользования, товаров электронной торговли, приобретенных физическими лицами, определяются Комиссией.</w:t>
      </w:r>
    </w:p>
    <w:bookmarkEnd w:id="128"/>
    <w:bookmarkStart w:name="z603" w:id="129"/>
    <w:p>
      <w:pPr>
        <w:spacing w:after="0"/>
        <w:ind w:left="0"/>
        <w:jc w:val="both"/>
      </w:pPr>
      <w:r>
        <w:rPr>
          <w:rFonts w:ascii="Times New Roman"/>
          <w:b w:val="false"/>
          <w:i w:val="false"/>
          <w:color w:val="000000"/>
          <w:sz w:val="28"/>
        </w:rPr>
        <w:t>
      5. В случае если актами, устанавливающими запреты и ограничения, не определены случаи и (или) порядок подтверждения их соблюдения, соблюдение таких запретов и ограничений подтверждается при перемещении товаров через таможенную границу Союза, а также при помещении товаров под таможенную процедуру выпуска для внутреннего потребления или таможенную процедуру экспорта.</w:t>
      </w:r>
    </w:p>
    <w:bookmarkEnd w:id="129"/>
    <w:bookmarkStart w:name="z604" w:id="130"/>
    <w:p>
      <w:pPr>
        <w:spacing w:after="0"/>
        <w:ind w:left="0"/>
        <w:jc w:val="both"/>
      </w:pPr>
      <w:r>
        <w:rPr>
          <w:rFonts w:ascii="Times New Roman"/>
          <w:b w:val="false"/>
          <w:i w:val="false"/>
          <w:color w:val="000000"/>
          <w:sz w:val="28"/>
        </w:rPr>
        <w:t>
      6. Обязанность по соблюдению запретов и ограничений не возлагается на декларантов при помещении под таможенную процедуру таможенного транзита международных почтовых отправлений в случае, если они перевозятся:</w:t>
      </w:r>
    </w:p>
    <w:bookmarkEnd w:id="130"/>
    <w:bookmarkStart w:name="z605" w:id="131"/>
    <w:p>
      <w:pPr>
        <w:spacing w:after="0"/>
        <w:ind w:left="0"/>
        <w:jc w:val="both"/>
      </w:pPr>
      <w:r>
        <w:rPr>
          <w:rFonts w:ascii="Times New Roman"/>
          <w:b w:val="false"/>
          <w:i w:val="false"/>
          <w:color w:val="000000"/>
          <w:sz w:val="28"/>
        </w:rPr>
        <w:t>
      1) от места прибытия до места совершения таможенных операций с товарами, пересылаемыми в международных почтовых отправлениях;</w:t>
      </w:r>
    </w:p>
    <w:bookmarkEnd w:id="131"/>
    <w:bookmarkStart w:name="z6421" w:id="132"/>
    <w:p>
      <w:pPr>
        <w:spacing w:after="0"/>
        <w:ind w:left="0"/>
        <w:jc w:val="both"/>
      </w:pPr>
      <w:r>
        <w:rPr>
          <w:rFonts w:ascii="Times New Roman"/>
          <w:b w:val="false"/>
          <w:i w:val="false"/>
          <w:color w:val="000000"/>
          <w:sz w:val="28"/>
        </w:rPr>
        <w:t>
      2) от места прибытия до места убытия.</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Таможенные документы</w:t>
      </w:r>
    </w:p>
    <w:bookmarkStart w:name="z607" w:id="133"/>
    <w:p>
      <w:pPr>
        <w:spacing w:after="0"/>
        <w:ind w:left="0"/>
        <w:jc w:val="both"/>
      </w:pPr>
      <w:r>
        <w:rPr>
          <w:rFonts w:ascii="Times New Roman"/>
          <w:b w:val="false"/>
          <w:i w:val="false"/>
          <w:color w:val="000000"/>
          <w:sz w:val="28"/>
        </w:rPr>
        <w:t>
      1. Таможенные документы заполняются на русском языке или на государственном языке государства-члена, таможенному органу которого представляются таможенные документы, если иное не установлено настоящим Кодексом.</w:t>
      </w:r>
    </w:p>
    <w:bookmarkEnd w:id="133"/>
    <w:bookmarkStart w:name="z608" w:id="134"/>
    <w:p>
      <w:pPr>
        <w:spacing w:after="0"/>
        <w:ind w:left="0"/>
        <w:jc w:val="both"/>
      </w:pPr>
      <w:r>
        <w:rPr>
          <w:rFonts w:ascii="Times New Roman"/>
          <w:b w:val="false"/>
          <w:i w:val="false"/>
          <w:color w:val="000000"/>
          <w:sz w:val="28"/>
        </w:rPr>
        <w:t>
      Таможенные документы, заполняемые на территории одного государства-члена и подлежащие представлению таможенным органам другого государства-члена при совершении таможенных операций, заполняются на русском языке.</w:t>
      </w:r>
    </w:p>
    <w:bookmarkEnd w:id="134"/>
    <w:bookmarkStart w:name="z609" w:id="135"/>
    <w:p>
      <w:pPr>
        <w:spacing w:after="0"/>
        <w:ind w:left="0"/>
        <w:jc w:val="both"/>
      </w:pPr>
      <w:r>
        <w:rPr>
          <w:rFonts w:ascii="Times New Roman"/>
          <w:b w:val="false"/>
          <w:i w:val="false"/>
          <w:color w:val="000000"/>
          <w:sz w:val="28"/>
        </w:rPr>
        <w:t>
      2. Сведения, подлежащие указанию в таможенных документах в кодированном виде, указываются с использованием классификаторов, утверждаемых Комиссией, а до их утверждения Комиссией - с использованием классификаторов, применяемых в соответствии с законодательством государств-членов о таможенном регулировании.</w:t>
      </w:r>
    </w:p>
    <w:bookmarkEnd w:id="135"/>
    <w:bookmarkStart w:name="z610" w:id="136"/>
    <w:p>
      <w:pPr>
        <w:spacing w:after="0"/>
        <w:ind w:left="0"/>
        <w:jc w:val="both"/>
      </w:pPr>
      <w:r>
        <w:rPr>
          <w:rFonts w:ascii="Times New Roman"/>
          <w:b w:val="false"/>
          <w:i w:val="false"/>
          <w:color w:val="000000"/>
          <w:sz w:val="28"/>
        </w:rPr>
        <w:t>
      3. Структура и формат таможенных документов в виде электронных документов устанавливаются в соответствии с законодательством государств-членов, за исключением случаев, когда в соответствии с настоящим Кодексом, иными международными договорами и актами в сфере таможенного регулирования структура и формат таможенных документов в виде электронных документов определяются Комиссией.</w:t>
      </w:r>
    </w:p>
    <w:bookmarkEnd w:id="136"/>
    <w:bookmarkStart w:name="z611" w:id="137"/>
    <w:p>
      <w:pPr>
        <w:spacing w:after="0"/>
        <w:ind w:left="0"/>
        <w:jc w:val="both"/>
      </w:pPr>
      <w:r>
        <w:rPr>
          <w:rFonts w:ascii="Times New Roman"/>
          <w:b w:val="false"/>
          <w:i w:val="false"/>
          <w:color w:val="000000"/>
          <w:sz w:val="28"/>
        </w:rPr>
        <w:t>
      4. Законодательством государств-членов о таможенном регулировании могут устанавливаться таможенные документы, не предусмотренные настоящим Кодексом, иными международными договорами и актами в сфере таможенного регулирования, их формы, порядок заполнения этих форм, внесения изменений (дополнений) в такие таможенные документы.</w:t>
      </w:r>
    </w:p>
    <w:bookmarkEnd w:id="137"/>
    <w:bookmarkStart w:name="z612" w:id="138"/>
    <w:p>
      <w:pPr>
        <w:spacing w:after="0"/>
        <w:ind w:left="0"/>
        <w:jc w:val="both"/>
      </w:pPr>
      <w:r>
        <w:rPr>
          <w:rFonts w:ascii="Times New Roman"/>
          <w:b w:val="false"/>
          <w:i w:val="false"/>
          <w:color w:val="000000"/>
          <w:sz w:val="28"/>
        </w:rPr>
        <w:t>
      5. В случае если настоящим Кодексом, иными международными договорами и актами в сфере таможенного регулирования не предусмотрено определение порядка заполнения форм таможенных документов и (или) порядка внесения в таможенные документы изменений (дополнений), такой порядок может определяться законодательством государств-членов о таможенном регулировании.</w:t>
      </w:r>
    </w:p>
    <w:bookmarkEnd w:id="138"/>
    <w:bookmarkStart w:name="z613" w:id="139"/>
    <w:p>
      <w:pPr>
        <w:spacing w:after="0"/>
        <w:ind w:left="0"/>
        <w:jc w:val="left"/>
      </w:pPr>
      <w:r>
        <w:rPr>
          <w:rFonts w:ascii="Times New Roman"/>
          <w:b/>
          <w:i w:val="false"/>
          <w:color w:val="000000"/>
        </w:rPr>
        <w:t xml:space="preserve"> Глава 2</w:t>
      </w:r>
      <w:r>
        <w:br/>
      </w:r>
      <w:r>
        <w:rPr>
          <w:rFonts w:ascii="Times New Roman"/>
          <w:b/>
          <w:i w:val="false"/>
          <w:color w:val="000000"/>
        </w:rPr>
        <w:t>Общие положения о перемещении товаров через таможенную границу Союза, владении, пользовании и (или) распоряжении ими на таможенной территории Союза или за ее пределами</w:t>
      </w:r>
    </w:p>
    <w:bookmarkEnd w:id="139"/>
    <w:p>
      <w:pPr>
        <w:spacing w:after="0"/>
        <w:ind w:left="0"/>
        <w:jc w:val="both"/>
      </w:pPr>
      <w:r>
        <w:rPr>
          <w:rFonts w:ascii="Times New Roman"/>
          <w:b/>
          <w:i w:val="false"/>
          <w:color w:val="000000"/>
          <w:sz w:val="28"/>
        </w:rPr>
        <w:t>Статья 9. Перемещение товаров через таможенную границу Союза</w:t>
      </w:r>
    </w:p>
    <w:bookmarkStart w:name="z614" w:id="140"/>
    <w:p>
      <w:pPr>
        <w:spacing w:after="0"/>
        <w:ind w:left="0"/>
        <w:jc w:val="both"/>
      </w:pPr>
      <w:r>
        <w:rPr>
          <w:rFonts w:ascii="Times New Roman"/>
          <w:b w:val="false"/>
          <w:i w:val="false"/>
          <w:color w:val="000000"/>
          <w:sz w:val="28"/>
        </w:rPr>
        <w:t>
      1. Все лица на равных основаниях имеют право на перемещение товаров через таможенную границу Союза в порядке и на условиях, которые установлены настоящим Кодексом или в соответствии с настоящим Кодексом.</w:t>
      </w:r>
    </w:p>
    <w:bookmarkEnd w:id="140"/>
    <w:bookmarkStart w:name="z615" w:id="141"/>
    <w:p>
      <w:pPr>
        <w:spacing w:after="0"/>
        <w:ind w:left="0"/>
        <w:jc w:val="both"/>
      </w:pPr>
      <w:r>
        <w:rPr>
          <w:rFonts w:ascii="Times New Roman"/>
          <w:b w:val="false"/>
          <w:i w:val="false"/>
          <w:color w:val="000000"/>
          <w:sz w:val="28"/>
        </w:rPr>
        <w:t>
      2. Товары, перемещаемые через таможенную границу Союза, подлежат таможенному контролю в соответствии с настоящим Кодексом.</w:t>
      </w:r>
    </w:p>
    <w:bookmarkEnd w:id="141"/>
    <w:p>
      <w:pPr>
        <w:spacing w:after="0"/>
        <w:ind w:left="0"/>
        <w:jc w:val="both"/>
      </w:pPr>
      <w:r>
        <w:rPr>
          <w:rFonts w:ascii="Times New Roman"/>
          <w:b/>
          <w:i w:val="false"/>
          <w:color w:val="000000"/>
          <w:sz w:val="28"/>
        </w:rPr>
        <w:t>Статья 10. Места перемещения товаров через таможенную границу Союза</w:t>
      </w:r>
    </w:p>
    <w:bookmarkStart w:name="z616" w:id="142"/>
    <w:p>
      <w:pPr>
        <w:spacing w:after="0"/>
        <w:ind w:left="0"/>
        <w:jc w:val="both"/>
      </w:pPr>
      <w:r>
        <w:rPr>
          <w:rFonts w:ascii="Times New Roman"/>
          <w:b w:val="false"/>
          <w:i w:val="false"/>
          <w:color w:val="000000"/>
          <w:sz w:val="28"/>
        </w:rPr>
        <w:t>
      1. Перемещение товаров через таможенную границу Союза осуществляется в местах перемещения товаров через таможенную границу Союза, за исключением случаев, когда перемещение товаров через таможенную границу Союза может осуществляться в иных местах в соответствии с пунктом 3 настоящей статьи, и во время работы таможенных органов, находящихся в этих местах.</w:t>
      </w:r>
    </w:p>
    <w:bookmarkEnd w:id="142"/>
    <w:bookmarkStart w:name="z617" w:id="143"/>
    <w:p>
      <w:pPr>
        <w:spacing w:after="0"/>
        <w:ind w:left="0"/>
        <w:jc w:val="both"/>
      </w:pPr>
      <w:r>
        <w:rPr>
          <w:rFonts w:ascii="Times New Roman"/>
          <w:b w:val="false"/>
          <w:i w:val="false"/>
          <w:color w:val="000000"/>
          <w:sz w:val="28"/>
        </w:rPr>
        <w:t>
      2. Местами перемещения товаров через таможенную границу Союза являются пункты пропуска через государственные границы государств-членов либо иные места, определенные в соответствии с законодательством государств-членов.</w:t>
      </w:r>
    </w:p>
    <w:bookmarkEnd w:id="143"/>
    <w:bookmarkStart w:name="z618" w:id="144"/>
    <w:p>
      <w:pPr>
        <w:spacing w:after="0"/>
        <w:ind w:left="0"/>
        <w:jc w:val="both"/>
      </w:pPr>
      <w:r>
        <w:rPr>
          <w:rFonts w:ascii="Times New Roman"/>
          <w:b w:val="false"/>
          <w:i w:val="false"/>
          <w:color w:val="000000"/>
          <w:sz w:val="28"/>
        </w:rPr>
        <w:t>
      3. Перемещение товаров через таможенную границу Союза может осуществляться в иных местах, чем места, указанные в пункте 2 настоящей статьи, в случаях и порядке, определенных в соответствии с законодательством государств-членов.</w:t>
      </w:r>
    </w:p>
    <w:bookmarkEnd w:id="144"/>
    <w:bookmarkStart w:name="z619" w:id="145"/>
    <w:p>
      <w:pPr>
        <w:spacing w:after="0"/>
        <w:ind w:left="0"/>
        <w:jc w:val="both"/>
      </w:pPr>
      <w:r>
        <w:rPr>
          <w:rFonts w:ascii="Times New Roman"/>
          <w:b w:val="false"/>
          <w:i w:val="false"/>
          <w:color w:val="000000"/>
          <w:sz w:val="28"/>
        </w:rPr>
        <w:t>
      4. Места перемещения товаров через таможенную границу Союза, через которые товары прибывают на таможенную территорию Союза, являются местами прибытия.</w:t>
      </w:r>
    </w:p>
    <w:bookmarkEnd w:id="145"/>
    <w:bookmarkStart w:name="z620" w:id="146"/>
    <w:p>
      <w:pPr>
        <w:spacing w:after="0"/>
        <w:ind w:left="0"/>
        <w:jc w:val="both"/>
      </w:pPr>
      <w:r>
        <w:rPr>
          <w:rFonts w:ascii="Times New Roman"/>
          <w:b w:val="false"/>
          <w:i w:val="false"/>
          <w:color w:val="000000"/>
          <w:sz w:val="28"/>
        </w:rPr>
        <w:t>
      Места перемещения товаров через таможенную границу Союза, через которые товары убывают с таможенной территории Союза, являются местами убытия.</w:t>
      </w:r>
    </w:p>
    <w:bookmarkEnd w:id="146"/>
    <w:bookmarkStart w:name="z621" w:id="147"/>
    <w:p>
      <w:pPr>
        <w:spacing w:after="0"/>
        <w:ind w:left="0"/>
        <w:jc w:val="both"/>
      </w:pPr>
      <w:r>
        <w:rPr>
          <w:rFonts w:ascii="Times New Roman"/>
          <w:b w:val="false"/>
          <w:i w:val="false"/>
          <w:color w:val="000000"/>
          <w:sz w:val="28"/>
        </w:rPr>
        <w:t>
      Информация о местах прибытия и местах убытия направляется таможенными органами в Комиссию для формирования общих перечней мест прибытия и мест убытия и их размещения на официальном сайте Союза в сети Интернет.</w:t>
      </w:r>
    </w:p>
    <w:bookmarkEnd w:id="147"/>
    <w:bookmarkStart w:name="z622" w:id="148"/>
    <w:p>
      <w:pPr>
        <w:spacing w:after="0"/>
        <w:ind w:left="0"/>
        <w:jc w:val="both"/>
      </w:pPr>
      <w:r>
        <w:rPr>
          <w:rFonts w:ascii="Times New Roman"/>
          <w:b w:val="false"/>
          <w:i w:val="false"/>
          <w:color w:val="000000"/>
          <w:sz w:val="28"/>
        </w:rPr>
        <w:t>
      Формы общих перечней мест прибытия и мест убытия, порядок их формирования, ведения и использования сведений из них, а также порядок и технические условия, в том числе структура и формат, представления информации о местах прибытия и местах убытия определяются Комиссией.</w:t>
      </w:r>
    </w:p>
    <w:bookmarkEnd w:id="148"/>
    <w:bookmarkStart w:name="z623" w:id="149"/>
    <w:p>
      <w:pPr>
        <w:spacing w:after="0"/>
        <w:ind w:left="0"/>
        <w:jc w:val="both"/>
      </w:pPr>
      <w:r>
        <w:rPr>
          <w:rFonts w:ascii="Times New Roman"/>
          <w:b w:val="false"/>
          <w:i w:val="false"/>
          <w:color w:val="000000"/>
          <w:sz w:val="28"/>
        </w:rPr>
        <w:t>
      5. Отдельные категории товаров могут прибывать на таможенную территорию Союза или убывать с таможенной территории Союза только в местах перемещения товаров через таможенную границу Союза, определенных в соответствии с законодательством государств-членов для ввоза (прибытия) таких категорий товаров на таможенную территорию Союза или их вывоза (убытия) с таможенной территории Союза.</w:t>
      </w:r>
    </w:p>
    <w:bookmarkEnd w:id="149"/>
    <w:bookmarkStart w:name="z624" w:id="150"/>
    <w:p>
      <w:pPr>
        <w:spacing w:after="0"/>
        <w:ind w:left="0"/>
        <w:jc w:val="both"/>
      </w:pPr>
      <w:r>
        <w:rPr>
          <w:rFonts w:ascii="Times New Roman"/>
          <w:b w:val="false"/>
          <w:i w:val="false"/>
          <w:color w:val="000000"/>
          <w:sz w:val="28"/>
        </w:rPr>
        <w:t>
      6. Таможенные органы не вправе ограничивать лицо в выборе места перемещения товаров через таможенную границу Союза в зависимости от происхождения товаров, страны отправления и назначения товаров.</w:t>
      </w:r>
    </w:p>
    <w:bookmarkEnd w:id="150"/>
    <w:bookmarkStart w:name="z625" w:id="151"/>
    <w:p>
      <w:pPr>
        <w:spacing w:after="0"/>
        <w:ind w:left="0"/>
        <w:jc w:val="both"/>
      </w:pPr>
      <w:r>
        <w:rPr>
          <w:rFonts w:ascii="Times New Roman"/>
          <w:b w:val="false"/>
          <w:i w:val="false"/>
          <w:color w:val="000000"/>
          <w:sz w:val="28"/>
        </w:rPr>
        <w:t>
      7. В целях информирования о пунктах пропуска через государственные границы государств-членов, расположенных на таможенной границе Союза, Комиссией формируются и размещаются на официальном сайте Союза в сети Интернет информационно-справочный перечень таких пунктов пропуска и общий реестр паспортов таких пунктов пропуска на основе сведений о них, представляемых уполномоченными государственными органами государств-членов.</w:t>
      </w:r>
    </w:p>
    <w:bookmarkEnd w:id="151"/>
    <w:bookmarkStart w:name="z626" w:id="152"/>
    <w:p>
      <w:pPr>
        <w:spacing w:after="0"/>
        <w:ind w:left="0"/>
        <w:jc w:val="both"/>
      </w:pPr>
      <w:r>
        <w:rPr>
          <w:rFonts w:ascii="Times New Roman"/>
          <w:b w:val="false"/>
          <w:i w:val="false"/>
          <w:color w:val="000000"/>
          <w:sz w:val="28"/>
        </w:rPr>
        <w:t>
      Формы указанных перечня и реестра, порядок их формирования, ведения и использования сведений, содержащихся в них, а также технические условия, в том числе структура и формат, представления сведений о пунктах пропуска через государственные границы государств-членов, расположенных на таможенной границе Союза, определяются Комиссией.</w:t>
      </w:r>
    </w:p>
    <w:bookmarkEnd w:id="152"/>
    <w:bookmarkStart w:name="z627" w:id="153"/>
    <w:p>
      <w:pPr>
        <w:spacing w:after="0"/>
        <w:ind w:left="0"/>
        <w:jc w:val="both"/>
      </w:pPr>
      <w:r>
        <w:rPr>
          <w:rFonts w:ascii="Times New Roman"/>
          <w:b w:val="false"/>
          <w:i w:val="false"/>
          <w:color w:val="000000"/>
          <w:sz w:val="28"/>
        </w:rPr>
        <w:t>
      8. Положения настоящей статьи не применяются при перемещении через таможенную границу Союза товаров, перемещаемых трубопроводным транспортом или по линиям электропередачи.</w:t>
      </w:r>
    </w:p>
    <w:bookmarkEnd w:id="153"/>
    <w:p>
      <w:pPr>
        <w:spacing w:after="0"/>
        <w:ind w:left="0"/>
        <w:jc w:val="both"/>
      </w:pPr>
      <w:r>
        <w:rPr>
          <w:rFonts w:ascii="Times New Roman"/>
          <w:b/>
          <w:i w:val="false"/>
          <w:color w:val="000000"/>
          <w:sz w:val="28"/>
        </w:rPr>
        <w:t>Статья 11. Представление таможенным органам предварительной информации</w:t>
      </w:r>
    </w:p>
    <w:bookmarkStart w:name="z628" w:id="154"/>
    <w:p>
      <w:pPr>
        <w:spacing w:after="0"/>
        <w:ind w:left="0"/>
        <w:jc w:val="both"/>
      </w:pPr>
      <w:r>
        <w:rPr>
          <w:rFonts w:ascii="Times New Roman"/>
          <w:b w:val="false"/>
          <w:i w:val="false"/>
          <w:color w:val="000000"/>
          <w:sz w:val="28"/>
        </w:rPr>
        <w:t>
      1. Целью представления предварительной информации является получение таможенными органами сведений о товарах, планируемых к перемещению через таможенную границу Союза,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 до прибытия товаров на таможенную территорию Союза.</w:t>
      </w:r>
    </w:p>
    <w:bookmarkEnd w:id="154"/>
    <w:bookmarkStart w:name="z629" w:id="155"/>
    <w:p>
      <w:pPr>
        <w:spacing w:after="0"/>
        <w:ind w:left="0"/>
        <w:jc w:val="both"/>
      </w:pPr>
      <w:r>
        <w:rPr>
          <w:rFonts w:ascii="Times New Roman"/>
          <w:b w:val="false"/>
          <w:i w:val="false"/>
          <w:color w:val="000000"/>
          <w:sz w:val="28"/>
        </w:rPr>
        <w:t>
      Предварительная информация используется таможенными органами для ускорения совершения таможенных операций и оптимизации проведения таможенного контроля.</w:t>
      </w:r>
    </w:p>
    <w:bookmarkEnd w:id="155"/>
    <w:bookmarkStart w:name="z630" w:id="156"/>
    <w:p>
      <w:pPr>
        <w:spacing w:after="0"/>
        <w:ind w:left="0"/>
        <w:jc w:val="both"/>
      </w:pPr>
      <w:r>
        <w:rPr>
          <w:rFonts w:ascii="Times New Roman"/>
          <w:b w:val="false"/>
          <w:i w:val="false"/>
          <w:color w:val="000000"/>
          <w:sz w:val="28"/>
        </w:rPr>
        <w:t>
      2. Состав представляемой таможенным органам предварительной информации в зависимости от целей ее использования подразделяется на:</w:t>
      </w:r>
    </w:p>
    <w:bookmarkEnd w:id="156"/>
    <w:bookmarkStart w:name="z631" w:id="157"/>
    <w:p>
      <w:pPr>
        <w:spacing w:after="0"/>
        <w:ind w:left="0"/>
        <w:jc w:val="both"/>
      </w:pPr>
      <w:r>
        <w:rPr>
          <w:rFonts w:ascii="Times New Roman"/>
          <w:b w:val="false"/>
          <w:i w:val="false"/>
          <w:color w:val="000000"/>
          <w:sz w:val="28"/>
        </w:rPr>
        <w:t>
      1) состав предварительной информации, используемой таможенными органами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w:t>
      </w:r>
    </w:p>
    <w:bookmarkEnd w:id="157"/>
    <w:bookmarkStart w:name="z632" w:id="158"/>
    <w:p>
      <w:pPr>
        <w:spacing w:after="0"/>
        <w:ind w:left="0"/>
        <w:jc w:val="both"/>
      </w:pPr>
      <w:r>
        <w:rPr>
          <w:rFonts w:ascii="Times New Roman"/>
          <w:b w:val="false"/>
          <w:i w:val="false"/>
          <w:color w:val="000000"/>
          <w:sz w:val="28"/>
        </w:rPr>
        <w:t>
      2) состав предварительной информации, используемой таможенными органами для ускорения совершения таможенных операций и оптимизации проведения таможенного контроля.</w:t>
      </w:r>
    </w:p>
    <w:bookmarkEnd w:id="158"/>
    <w:bookmarkStart w:name="z633" w:id="159"/>
    <w:p>
      <w:pPr>
        <w:spacing w:after="0"/>
        <w:ind w:left="0"/>
        <w:jc w:val="both"/>
      </w:pPr>
      <w:r>
        <w:rPr>
          <w:rFonts w:ascii="Times New Roman"/>
          <w:b w:val="false"/>
          <w:i w:val="false"/>
          <w:color w:val="000000"/>
          <w:sz w:val="28"/>
        </w:rPr>
        <w:t>
      3. В обязательном порядке представляется предварительная информация в составе, определяемом для целей, предусмотренных подпунктом 1 пункта 2 настоящей статьи.</w:t>
      </w:r>
    </w:p>
    <w:bookmarkEnd w:id="159"/>
    <w:bookmarkStart w:name="z634" w:id="160"/>
    <w:p>
      <w:pPr>
        <w:spacing w:after="0"/>
        <w:ind w:left="0"/>
        <w:jc w:val="both"/>
      </w:pPr>
      <w:r>
        <w:rPr>
          <w:rFonts w:ascii="Times New Roman"/>
          <w:b w:val="false"/>
          <w:i w:val="false"/>
          <w:color w:val="000000"/>
          <w:sz w:val="28"/>
        </w:rPr>
        <w:t>
      Предварительная информация в составе, определяемом для целей, предусмотренных подпунктом 2 пункта 2 настоящей статьи, представляется по желанию лиц, которые могут ее представлять.</w:t>
      </w:r>
    </w:p>
    <w:bookmarkEnd w:id="160"/>
    <w:bookmarkStart w:name="z635" w:id="161"/>
    <w:p>
      <w:pPr>
        <w:spacing w:after="0"/>
        <w:ind w:left="0"/>
        <w:jc w:val="both"/>
      </w:pPr>
      <w:r>
        <w:rPr>
          <w:rFonts w:ascii="Times New Roman"/>
          <w:b w:val="false"/>
          <w:i w:val="false"/>
          <w:color w:val="000000"/>
          <w:sz w:val="28"/>
        </w:rPr>
        <w:t>
      4. Предварительная информация может представляться в виде электронного документа.</w:t>
      </w:r>
    </w:p>
    <w:bookmarkEnd w:id="161"/>
    <w:bookmarkStart w:name="z636" w:id="162"/>
    <w:p>
      <w:pPr>
        <w:spacing w:after="0"/>
        <w:ind w:left="0"/>
        <w:jc w:val="both"/>
      </w:pPr>
      <w:r>
        <w:rPr>
          <w:rFonts w:ascii="Times New Roman"/>
          <w:b w:val="false"/>
          <w:i w:val="false"/>
          <w:color w:val="000000"/>
          <w:sz w:val="28"/>
        </w:rPr>
        <w:t>
      Предварительная информация, представленная в виде электронного документа, может использоваться при совершении таможенных операций, связанных с уведомлением о прибытии товаров на таможенную территорию Союза, помещением товаров на временное хранение, таможенным декларированием, а также при совершении иных таможенных операций, определяемых Комиссией.</w:t>
      </w:r>
    </w:p>
    <w:bookmarkEnd w:id="162"/>
    <w:bookmarkStart w:name="z637" w:id="163"/>
    <w:p>
      <w:pPr>
        <w:spacing w:after="0"/>
        <w:ind w:left="0"/>
        <w:jc w:val="both"/>
      </w:pPr>
      <w:r>
        <w:rPr>
          <w:rFonts w:ascii="Times New Roman"/>
          <w:b w:val="false"/>
          <w:i w:val="false"/>
          <w:color w:val="000000"/>
          <w:sz w:val="28"/>
        </w:rPr>
        <w:t>
      5. Предварительная информация представляется таможенному органу государства-члена, на территории которого расположено планируемое место перемещения товаров через таможенную границу Союза, до прибытия товаров на таможенную территорию Союза.</w:t>
      </w:r>
    </w:p>
    <w:bookmarkEnd w:id="163"/>
    <w:bookmarkStart w:name="z638" w:id="164"/>
    <w:p>
      <w:pPr>
        <w:spacing w:after="0"/>
        <w:ind w:left="0"/>
        <w:jc w:val="both"/>
      </w:pPr>
      <w:r>
        <w:rPr>
          <w:rFonts w:ascii="Times New Roman"/>
          <w:b w:val="false"/>
          <w:i w:val="false"/>
          <w:color w:val="000000"/>
          <w:sz w:val="28"/>
        </w:rPr>
        <w:t>
      6. Предварительная информация представляется с использованием ресурсов сети Интернет, путем взаимодействия информационной системы таможенного органа и информационных систем лиц, представляющих предварительную информацию, и (или) иным способом, определяемым Комиссией.</w:t>
      </w:r>
    </w:p>
    <w:bookmarkEnd w:id="164"/>
    <w:bookmarkStart w:name="z639" w:id="165"/>
    <w:p>
      <w:pPr>
        <w:spacing w:after="0"/>
        <w:ind w:left="0"/>
        <w:jc w:val="both"/>
      </w:pPr>
      <w:r>
        <w:rPr>
          <w:rFonts w:ascii="Times New Roman"/>
          <w:b w:val="false"/>
          <w:i w:val="false"/>
          <w:color w:val="000000"/>
          <w:sz w:val="28"/>
        </w:rPr>
        <w:t>
      7. Предварительная информация представляется на русском языке, а если русский язык не является государственным языком в государстве-члене, таможенному органу которого представляется предварительная информация, по выбору лица предварительная информация представляется на русском языке или на государственном языке этого государства-члена.</w:t>
      </w:r>
    </w:p>
    <w:bookmarkEnd w:id="165"/>
    <w:bookmarkStart w:name="z640" w:id="166"/>
    <w:p>
      <w:pPr>
        <w:spacing w:after="0"/>
        <w:ind w:left="0"/>
        <w:jc w:val="both"/>
      </w:pPr>
      <w:r>
        <w:rPr>
          <w:rFonts w:ascii="Times New Roman"/>
          <w:b w:val="false"/>
          <w:i w:val="false"/>
          <w:color w:val="000000"/>
          <w:sz w:val="28"/>
        </w:rPr>
        <w:t>
      Законодательством о таможенном регулировании государства-члена, таможенному органу которого представляется предварительная информация, может быть установлена возможность представления предварительной информации на английском языке.</w:t>
      </w:r>
    </w:p>
    <w:bookmarkEnd w:id="166"/>
    <w:bookmarkStart w:name="z641" w:id="167"/>
    <w:p>
      <w:pPr>
        <w:spacing w:after="0"/>
        <w:ind w:left="0"/>
        <w:jc w:val="both"/>
      </w:pPr>
      <w:r>
        <w:rPr>
          <w:rFonts w:ascii="Times New Roman"/>
          <w:b w:val="false"/>
          <w:i w:val="false"/>
          <w:color w:val="000000"/>
          <w:sz w:val="28"/>
        </w:rPr>
        <w:t>
      8. Таможенный орган регистрирует представленную предварительную информацию или отказывает в ее регистрации в порядке и сроки, которые определяются Комиссией.</w:t>
      </w:r>
    </w:p>
    <w:bookmarkEnd w:id="167"/>
    <w:bookmarkStart w:name="z642" w:id="168"/>
    <w:p>
      <w:pPr>
        <w:spacing w:after="0"/>
        <w:ind w:left="0"/>
        <w:jc w:val="both"/>
      </w:pPr>
      <w:r>
        <w:rPr>
          <w:rFonts w:ascii="Times New Roman"/>
          <w:b w:val="false"/>
          <w:i w:val="false"/>
          <w:color w:val="000000"/>
          <w:sz w:val="28"/>
        </w:rPr>
        <w:t>
      9. Таможенный орган регистрирует представленную предварительную информацию путем присвоения ей регистрационного номера.</w:t>
      </w:r>
    </w:p>
    <w:bookmarkEnd w:id="168"/>
    <w:bookmarkStart w:name="z643" w:id="169"/>
    <w:p>
      <w:pPr>
        <w:spacing w:after="0"/>
        <w:ind w:left="0"/>
        <w:jc w:val="both"/>
      </w:pPr>
      <w:r>
        <w:rPr>
          <w:rFonts w:ascii="Times New Roman"/>
          <w:b w:val="false"/>
          <w:i w:val="false"/>
          <w:color w:val="000000"/>
          <w:sz w:val="28"/>
        </w:rPr>
        <w:t>
      10. Таможенный орган отказывает в регистрации предварительной информации, если представленная информация не соответствует составу, структуре и формату, определенным Комиссией, и (или) требованию, предусмотренному пунктом 7 настоящей статьи.</w:t>
      </w:r>
    </w:p>
    <w:bookmarkEnd w:id="169"/>
    <w:bookmarkStart w:name="z644" w:id="170"/>
    <w:p>
      <w:pPr>
        <w:spacing w:after="0"/>
        <w:ind w:left="0"/>
        <w:jc w:val="both"/>
      </w:pPr>
      <w:r>
        <w:rPr>
          <w:rFonts w:ascii="Times New Roman"/>
          <w:b w:val="false"/>
          <w:i w:val="false"/>
          <w:color w:val="000000"/>
          <w:sz w:val="28"/>
        </w:rPr>
        <w:t>
      11. Сведения о регистрации предварительной информации с указанием регистрационного номера предварительной информации либо об отказе в ее регистрации с указанием причин такого отказа направляются лицу, представившему предварительную информацию, в электронной форме.</w:t>
      </w:r>
    </w:p>
    <w:bookmarkEnd w:id="170"/>
    <w:bookmarkStart w:name="z645" w:id="171"/>
    <w:p>
      <w:pPr>
        <w:spacing w:after="0"/>
        <w:ind w:left="0"/>
        <w:jc w:val="both"/>
      </w:pPr>
      <w:r>
        <w:rPr>
          <w:rFonts w:ascii="Times New Roman"/>
          <w:b w:val="false"/>
          <w:i w:val="false"/>
          <w:color w:val="000000"/>
          <w:sz w:val="28"/>
        </w:rPr>
        <w:t>
      12. Предварительная информация хранится в информационных системах таможенных органов в течение 30 календарных дней со дня ее регистрации, а если Комиссией определен иной срок, - в течение срока, определенного Комиссией, после чего таможенными органами такая информация не используется в качестве предварительной информации.</w:t>
      </w:r>
    </w:p>
    <w:bookmarkEnd w:id="171"/>
    <w:bookmarkStart w:name="z646" w:id="172"/>
    <w:p>
      <w:pPr>
        <w:spacing w:after="0"/>
        <w:ind w:left="0"/>
        <w:jc w:val="both"/>
      </w:pPr>
      <w:r>
        <w:rPr>
          <w:rFonts w:ascii="Times New Roman"/>
          <w:b w:val="false"/>
          <w:i w:val="false"/>
          <w:color w:val="000000"/>
          <w:sz w:val="28"/>
        </w:rPr>
        <w:t>
      Комиссия вправе определять иной срок хранения предварительной информации в информационных системах таможенных органов, чем срок, установленный абзацем первым настоящего пункта.</w:t>
      </w:r>
    </w:p>
    <w:bookmarkEnd w:id="172"/>
    <w:bookmarkStart w:name="z647" w:id="173"/>
    <w:p>
      <w:pPr>
        <w:spacing w:after="0"/>
        <w:ind w:left="0"/>
        <w:jc w:val="both"/>
      </w:pPr>
      <w:r>
        <w:rPr>
          <w:rFonts w:ascii="Times New Roman"/>
          <w:b w:val="false"/>
          <w:i w:val="false"/>
          <w:color w:val="000000"/>
          <w:sz w:val="28"/>
        </w:rPr>
        <w:t>
      13. При непредставлении предварительной информации, которая должна представляться в обязательном порядке, или нарушении сроков ее представления принимаются меры, устанавливаемые в соответствии с законодательством о таможенном регулировании государства-члена, таможенному органу которого подлежит представлению такая предварительная информация.</w:t>
      </w:r>
    </w:p>
    <w:bookmarkEnd w:id="173"/>
    <w:bookmarkStart w:name="z648" w:id="174"/>
    <w:p>
      <w:pPr>
        <w:spacing w:after="0"/>
        <w:ind w:left="0"/>
        <w:jc w:val="both"/>
      </w:pPr>
      <w:r>
        <w:rPr>
          <w:rFonts w:ascii="Times New Roman"/>
          <w:b w:val="false"/>
          <w:i w:val="false"/>
          <w:color w:val="000000"/>
          <w:sz w:val="28"/>
        </w:rPr>
        <w:t>
      14. Законодательством государств-членов может устанавливаться ответственность за непредставление таможенным органам предварительной информации или за нарушение сроков ее представления.</w:t>
      </w:r>
    </w:p>
    <w:bookmarkEnd w:id="174"/>
    <w:bookmarkStart w:name="z649" w:id="175"/>
    <w:p>
      <w:pPr>
        <w:spacing w:after="0"/>
        <w:ind w:left="0"/>
        <w:jc w:val="both"/>
      </w:pPr>
      <w:r>
        <w:rPr>
          <w:rFonts w:ascii="Times New Roman"/>
          <w:b w:val="false"/>
          <w:i w:val="false"/>
          <w:color w:val="000000"/>
          <w:sz w:val="28"/>
        </w:rPr>
        <w:t>
      15. Предварительная информация может не представляться в отношении:</w:t>
      </w:r>
    </w:p>
    <w:bookmarkEnd w:id="175"/>
    <w:bookmarkStart w:name="z650" w:id="176"/>
    <w:p>
      <w:pPr>
        <w:spacing w:after="0"/>
        <w:ind w:left="0"/>
        <w:jc w:val="both"/>
      </w:pPr>
      <w:r>
        <w:rPr>
          <w:rFonts w:ascii="Times New Roman"/>
          <w:b w:val="false"/>
          <w:i w:val="false"/>
          <w:color w:val="000000"/>
          <w:sz w:val="28"/>
        </w:rPr>
        <w:t>
      1) товаров для личного пользования, перемещаемых через таможенную границу Союза физическими лицами;</w:t>
      </w:r>
    </w:p>
    <w:bookmarkEnd w:id="176"/>
    <w:bookmarkStart w:name="z651" w:id="177"/>
    <w:p>
      <w:pPr>
        <w:spacing w:after="0"/>
        <w:ind w:left="0"/>
        <w:jc w:val="both"/>
      </w:pPr>
      <w:r>
        <w:rPr>
          <w:rFonts w:ascii="Times New Roman"/>
          <w:b w:val="false"/>
          <w:i w:val="false"/>
          <w:color w:val="000000"/>
          <w:sz w:val="28"/>
        </w:rPr>
        <w:t>
      2) товаров, пересылаемых в международных почтовых отправлениях;</w:t>
      </w:r>
    </w:p>
    <w:bookmarkEnd w:id="177"/>
    <w:bookmarkStart w:name="z652" w:id="178"/>
    <w:p>
      <w:pPr>
        <w:spacing w:after="0"/>
        <w:ind w:left="0"/>
        <w:jc w:val="both"/>
      </w:pPr>
      <w:r>
        <w:rPr>
          <w:rFonts w:ascii="Times New Roman"/>
          <w:b w:val="false"/>
          <w:i w:val="false"/>
          <w:color w:val="000000"/>
          <w:sz w:val="28"/>
        </w:rPr>
        <w:t xml:space="preserve">
      3) товаров, указанных в пункте 1 </w:t>
      </w:r>
      <w:r>
        <w:rPr>
          <w:rFonts w:ascii="Times New Roman"/>
          <w:b w:val="false"/>
          <w:i w:val="false"/>
          <w:color w:val="000000"/>
          <w:sz w:val="28"/>
        </w:rPr>
        <w:t>статьи 296</w:t>
      </w:r>
      <w:r>
        <w:rPr>
          <w:rFonts w:ascii="Times New Roman"/>
          <w:b w:val="false"/>
          <w:i w:val="false"/>
          <w:color w:val="000000"/>
          <w:sz w:val="28"/>
        </w:rPr>
        <w:t xml:space="preserve"> настоящего Кодекса;</w:t>
      </w:r>
    </w:p>
    <w:bookmarkEnd w:id="178"/>
    <w:bookmarkStart w:name="z653" w:id="179"/>
    <w:p>
      <w:pPr>
        <w:spacing w:after="0"/>
        <w:ind w:left="0"/>
        <w:jc w:val="both"/>
      </w:pPr>
      <w:r>
        <w:rPr>
          <w:rFonts w:ascii="Times New Roman"/>
          <w:b w:val="false"/>
          <w:i w:val="false"/>
          <w:color w:val="000000"/>
          <w:sz w:val="28"/>
        </w:rPr>
        <w:t>
      4) товаров, перемещаемых для ликвидации последствий стихийных бедствий, аварий и катастроф;</w:t>
      </w:r>
    </w:p>
    <w:bookmarkEnd w:id="179"/>
    <w:bookmarkStart w:name="z654" w:id="180"/>
    <w:p>
      <w:pPr>
        <w:spacing w:after="0"/>
        <w:ind w:left="0"/>
        <w:jc w:val="both"/>
      </w:pPr>
      <w:r>
        <w:rPr>
          <w:rFonts w:ascii="Times New Roman"/>
          <w:b w:val="false"/>
          <w:i w:val="false"/>
          <w:color w:val="000000"/>
          <w:sz w:val="28"/>
        </w:rPr>
        <w:t>
      5) воинских грузов, статус которых подтверждается пропуском (воинским пропуском), выданным в соответствии с законодательством государства-члена;</w:t>
      </w:r>
    </w:p>
    <w:bookmarkEnd w:id="180"/>
    <w:bookmarkStart w:name="z655" w:id="181"/>
    <w:p>
      <w:pPr>
        <w:spacing w:after="0"/>
        <w:ind w:left="0"/>
        <w:jc w:val="both"/>
      </w:pPr>
      <w:r>
        <w:rPr>
          <w:rFonts w:ascii="Times New Roman"/>
          <w:b w:val="false"/>
          <w:i w:val="false"/>
          <w:color w:val="000000"/>
          <w:sz w:val="28"/>
        </w:rPr>
        <w:t>
      6) товаров, помещаемых под специальную таможенную процедуру в месте прибытия;</w:t>
      </w:r>
    </w:p>
    <w:bookmarkEnd w:id="181"/>
    <w:bookmarkStart w:name="z656" w:id="182"/>
    <w:p>
      <w:pPr>
        <w:spacing w:after="0"/>
        <w:ind w:left="0"/>
        <w:jc w:val="both"/>
      </w:pPr>
      <w:r>
        <w:rPr>
          <w:rFonts w:ascii="Times New Roman"/>
          <w:b w:val="false"/>
          <w:i w:val="false"/>
          <w:color w:val="000000"/>
          <w:sz w:val="28"/>
        </w:rPr>
        <w:t>
      7) товаров Союза, перевозимых через территории государств, не являющихся членами Союза;</w:t>
      </w:r>
    </w:p>
    <w:bookmarkEnd w:id="182"/>
    <w:bookmarkStart w:name="z657" w:id="183"/>
    <w:p>
      <w:pPr>
        <w:spacing w:after="0"/>
        <w:ind w:left="0"/>
        <w:jc w:val="both"/>
      </w:pPr>
      <w:r>
        <w:rPr>
          <w:rFonts w:ascii="Times New Roman"/>
          <w:b w:val="false"/>
          <w:i w:val="false"/>
          <w:color w:val="000000"/>
          <w:sz w:val="28"/>
        </w:rPr>
        <w:t>
      8) товаров, перемещаемых через таможенную границу Союза и ввозимых на территорию СЭЗ, пределы которой полностью или частично совпадают с участками таможенной границы Союза, если это предусмотрено законодательством государства-члена, на территории которого создана такая СЭЗ;</w:t>
      </w:r>
    </w:p>
    <w:bookmarkEnd w:id="183"/>
    <w:bookmarkStart w:name="z658" w:id="184"/>
    <w:p>
      <w:pPr>
        <w:spacing w:after="0"/>
        <w:ind w:left="0"/>
        <w:jc w:val="both"/>
      </w:pPr>
      <w:r>
        <w:rPr>
          <w:rFonts w:ascii="Times New Roman"/>
          <w:b w:val="false"/>
          <w:i w:val="false"/>
          <w:color w:val="000000"/>
          <w:sz w:val="28"/>
        </w:rPr>
        <w:t>
      9) иных товаров в случаях, определяемых Комиссией.</w:t>
      </w:r>
    </w:p>
    <w:bookmarkEnd w:id="184"/>
    <w:bookmarkStart w:name="z659" w:id="185"/>
    <w:p>
      <w:pPr>
        <w:spacing w:after="0"/>
        <w:ind w:left="0"/>
        <w:jc w:val="both"/>
      </w:pPr>
      <w:r>
        <w:rPr>
          <w:rFonts w:ascii="Times New Roman"/>
          <w:b w:val="false"/>
          <w:i w:val="false"/>
          <w:color w:val="000000"/>
          <w:sz w:val="28"/>
        </w:rPr>
        <w:t>
      16. Предварительная информация не представляется в отношении товаров, перемещаемых трубопроводным транспортом или по линиям электропередачи.</w:t>
      </w:r>
    </w:p>
    <w:bookmarkEnd w:id="185"/>
    <w:bookmarkStart w:name="z660" w:id="186"/>
    <w:p>
      <w:pPr>
        <w:spacing w:after="0"/>
        <w:ind w:left="0"/>
        <w:jc w:val="both"/>
      </w:pPr>
      <w:r>
        <w:rPr>
          <w:rFonts w:ascii="Times New Roman"/>
          <w:b w:val="false"/>
          <w:i w:val="false"/>
          <w:color w:val="000000"/>
          <w:sz w:val="28"/>
        </w:rPr>
        <w:t>
      17. Состав предварительной информации, структура и формат такой информации, порядок и сроки представления предварительной информации, в том числе предварительной информации, представляемой в виде электронного документа, порядок формирования и использования предварительной информации в виде электронного документа, лица, которые обязаны либо вправе представлять таможенным органам предварительную информацию, определяются Комиссией в зависимости от вида транспорта, которым осуществляется перевозка (транспортировка) товаров, и целей использования таможенным органом такой предварительной информации.</w:t>
      </w:r>
    </w:p>
    <w:bookmarkEnd w:id="186"/>
    <w:bookmarkStart w:name="z661" w:id="187"/>
    <w:p>
      <w:pPr>
        <w:spacing w:after="0"/>
        <w:ind w:left="0"/>
        <w:jc w:val="both"/>
      </w:pPr>
      <w:r>
        <w:rPr>
          <w:rFonts w:ascii="Times New Roman"/>
          <w:b w:val="false"/>
          <w:i w:val="false"/>
          <w:color w:val="000000"/>
          <w:sz w:val="28"/>
        </w:rPr>
        <w:t xml:space="preserve">
      18. В качестве предварительной информации могут использоваться сведения, заявленные в таможенной декларации в виде электронного документа, поданной в отношении товаров, таможенное декларирование которых осуществляется с особенностями, определенными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 в случаях и порядке, определяемых Комиссией, а до их определения Комиссией - в случаях и порядке, устанавливаемых в соответствии с законодательством государств-членов.</w:t>
      </w:r>
    </w:p>
    <w:bookmarkEnd w:id="187"/>
    <w:p>
      <w:pPr>
        <w:spacing w:after="0"/>
        <w:ind w:left="0"/>
        <w:jc w:val="both"/>
      </w:pPr>
      <w:r>
        <w:rPr>
          <w:rFonts w:ascii="Times New Roman"/>
          <w:b/>
          <w:i w:val="false"/>
          <w:color w:val="000000"/>
          <w:sz w:val="28"/>
        </w:rPr>
        <w:t>Статья 12. Соблюдение запретов и ограничений при перемещении товаров через таможенную границу Союза</w:t>
      </w:r>
    </w:p>
    <w:bookmarkStart w:name="z662" w:id="188"/>
    <w:p>
      <w:pPr>
        <w:spacing w:after="0"/>
        <w:ind w:left="0"/>
        <w:jc w:val="both"/>
      </w:pPr>
      <w:r>
        <w:rPr>
          <w:rFonts w:ascii="Times New Roman"/>
          <w:b w:val="false"/>
          <w:i w:val="false"/>
          <w:color w:val="000000"/>
          <w:sz w:val="28"/>
        </w:rPr>
        <w:t>
      1. Прибывшие на таможенную территорию Союза товары, которые в соответствии с установленными запретами и ограничениями не подлежат ввозу на таможенную территорию Союза, должны быть незамедлительно вывезены с таможенной территории Союза без их выгрузки из транспортного средства международной перевозки, за исключением их перегрузки на другое транспортное средство международной перевозки в целях такого вывоза, если иное не установлено настоящим Кодексом, международными договорами государств-членов с третьей стороной и (или) законодательством государств-членов.</w:t>
      </w:r>
    </w:p>
    <w:bookmarkEnd w:id="188"/>
    <w:bookmarkStart w:name="z663" w:id="189"/>
    <w:p>
      <w:pPr>
        <w:spacing w:after="0"/>
        <w:ind w:left="0"/>
        <w:jc w:val="both"/>
      </w:pPr>
      <w:r>
        <w:rPr>
          <w:rFonts w:ascii="Times New Roman"/>
          <w:b w:val="false"/>
          <w:i w:val="false"/>
          <w:color w:val="000000"/>
          <w:sz w:val="28"/>
        </w:rPr>
        <w:t>
      Меры по вывозу с таможенной территории Союза указанных товаров принимаются перевозчиком, а при его отсутствии - лицом, имеющим право владения, пользования и (или) распоряжения товарами на момент их ввоза на таможенную территорию Союза, если иные лица не определены международными договорами государств-членов с третьей стороной и (или) законодательством государств-членов.</w:t>
      </w:r>
    </w:p>
    <w:bookmarkEnd w:id="189"/>
    <w:bookmarkStart w:name="z664" w:id="190"/>
    <w:p>
      <w:pPr>
        <w:spacing w:after="0"/>
        <w:ind w:left="0"/>
        <w:jc w:val="both"/>
      </w:pPr>
      <w:r>
        <w:rPr>
          <w:rFonts w:ascii="Times New Roman"/>
          <w:b w:val="false"/>
          <w:i w:val="false"/>
          <w:color w:val="000000"/>
          <w:sz w:val="28"/>
        </w:rPr>
        <w:t>
      2. Товары, которые в соответствии с установленными запретами и ограничениями не подлежат вывозу с таможенной территории Союза, не могут быть фактически вывезены с таможенной территории Союза, если иное не установлено международными договорами государств-членов с третьей стороной.</w:t>
      </w:r>
    </w:p>
    <w:bookmarkEnd w:id="190"/>
    <w:bookmarkStart w:name="z665" w:id="191"/>
    <w:p>
      <w:pPr>
        <w:spacing w:after="0"/>
        <w:ind w:left="0"/>
        <w:jc w:val="both"/>
      </w:pPr>
      <w:r>
        <w:rPr>
          <w:rFonts w:ascii="Times New Roman"/>
          <w:b w:val="false"/>
          <w:i w:val="false"/>
          <w:color w:val="000000"/>
          <w:sz w:val="28"/>
        </w:rPr>
        <w:t>
      3. В случае выявления при прибытии товаров на таможенную территорию Союза или убытии товаров с таможенной территории Союза несоблюдения запретов и ограничений таможенный орган принимает решение о запрете ввоза товаров на таможенную территорию Союза или вывоза товаров с таможенной территории Союза и доводит его до сведения перевозчика, при его отсутствии - лица, имеющего право владения, пользования и (или) распоряжения товарами на момент их ввоза на таможенную территорию Союза или на момент их вывоза с таможенной территории Союза.</w:t>
      </w:r>
    </w:p>
    <w:bookmarkEnd w:id="191"/>
    <w:bookmarkStart w:name="z666" w:id="192"/>
    <w:p>
      <w:pPr>
        <w:spacing w:after="0"/>
        <w:ind w:left="0"/>
        <w:jc w:val="both"/>
      </w:pPr>
      <w:r>
        <w:rPr>
          <w:rFonts w:ascii="Times New Roman"/>
          <w:b w:val="false"/>
          <w:i w:val="false"/>
          <w:color w:val="000000"/>
          <w:sz w:val="28"/>
        </w:rPr>
        <w:t xml:space="preserve">
      4. В случае невозможности после получения решения таможенного органа о запрете ввоза товаров на таможенную территорию Союза незамедлительного вывоза с таможенной территории Союза товаров, указанных в абзаце первом пункта 1 настоящей статьи, такие товары задерживаются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192"/>
    <w:bookmarkStart w:name="z667" w:id="193"/>
    <w:p>
      <w:pPr>
        <w:spacing w:after="0"/>
        <w:ind w:left="0"/>
        <w:jc w:val="both"/>
      </w:pPr>
      <w:r>
        <w:rPr>
          <w:rFonts w:ascii="Times New Roman"/>
          <w:b w:val="false"/>
          <w:i w:val="false"/>
          <w:color w:val="000000"/>
          <w:sz w:val="28"/>
        </w:rPr>
        <w:t xml:space="preserve">
      5. При получении решения таможенного органа о запрете вывоза товаров с таможенной территории Союза и неосуществлении их возврата на таможенную территорию Союза из места убытия в течение срока, установленного законодательством государств-членов, товары, указанные в пункте 2 настоящей статьи, задерживаются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193"/>
    <w:p>
      <w:pPr>
        <w:spacing w:after="0"/>
        <w:ind w:left="0"/>
        <w:jc w:val="both"/>
      </w:pPr>
      <w:r>
        <w:rPr>
          <w:rFonts w:ascii="Times New Roman"/>
          <w:b/>
          <w:i w:val="false"/>
          <w:color w:val="000000"/>
          <w:sz w:val="28"/>
        </w:rPr>
        <w:t>Статья 13. Владение, пользование и (или) распоряжение товарами на таможенной территории Союза или за ее пределами</w:t>
      </w:r>
    </w:p>
    <w:bookmarkStart w:name="z668" w:id="194"/>
    <w:p>
      <w:pPr>
        <w:spacing w:after="0"/>
        <w:ind w:left="0"/>
        <w:jc w:val="both"/>
      </w:pPr>
      <w:r>
        <w:rPr>
          <w:rFonts w:ascii="Times New Roman"/>
          <w:b w:val="false"/>
          <w:i w:val="false"/>
          <w:color w:val="000000"/>
          <w:sz w:val="28"/>
        </w:rPr>
        <w:t xml:space="preserve">
      1. Владение, пользование и (или) распоряжение товарами, ввозимыми на таможенную территорию Союза, после пересечения таможенной границы Союза и до их выпуска таможенным органом осуществляются в порядке и на условиях, которые установлены настоящей главой, </w:t>
      </w:r>
      <w:r>
        <w:rPr>
          <w:rFonts w:ascii="Times New Roman"/>
          <w:b w:val="false"/>
          <w:i w:val="false"/>
          <w:color w:val="000000"/>
          <w:sz w:val="28"/>
        </w:rPr>
        <w:t>главами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Кодекса, а в отношении отдельных категорий товаров - также </w:t>
      </w:r>
      <w:r>
        <w:rPr>
          <w:rFonts w:ascii="Times New Roman"/>
          <w:b w:val="false"/>
          <w:i w:val="false"/>
          <w:color w:val="000000"/>
          <w:sz w:val="28"/>
        </w:rPr>
        <w:t>главами 37</w:t>
      </w:r>
      <w:r>
        <w:rPr>
          <w:rFonts w:ascii="Times New Roman"/>
          <w:b w:val="false"/>
          <w:i w:val="false"/>
          <w:color w:val="000000"/>
          <w:sz w:val="28"/>
        </w:rPr>
        <w:t xml:space="preserve"> - 43</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настоящего Кодекса.</w:t>
      </w:r>
    </w:p>
    <w:bookmarkEnd w:id="194"/>
    <w:bookmarkStart w:name="z669" w:id="195"/>
    <w:p>
      <w:pPr>
        <w:spacing w:after="0"/>
        <w:ind w:left="0"/>
        <w:jc w:val="both"/>
      </w:pPr>
      <w:r>
        <w:rPr>
          <w:rFonts w:ascii="Times New Roman"/>
          <w:b w:val="false"/>
          <w:i w:val="false"/>
          <w:color w:val="000000"/>
          <w:sz w:val="28"/>
        </w:rPr>
        <w:t>
      2. Владение, пользование и (или) распоряжение товарами на таможенной территории Союза или за ее пределами после их выпуска таможенным органом осуществляются в соответствии с таможенной процедурой, под которую помещены товары, или в порядке и на условиях, которые установлены для отдельных категорий товаров, подлежащих таможенному декларированию и (или) выпуску без помещения под таможенные процедуры.</w:t>
      </w:r>
    </w:p>
    <w:bookmarkEnd w:id="195"/>
    <w:bookmarkStart w:name="z670" w:id="196"/>
    <w:p>
      <w:pPr>
        <w:spacing w:after="0"/>
        <w:ind w:left="0"/>
        <w:jc w:val="both"/>
      </w:pPr>
      <w:r>
        <w:rPr>
          <w:rFonts w:ascii="Times New Roman"/>
          <w:b w:val="false"/>
          <w:i w:val="false"/>
          <w:color w:val="000000"/>
          <w:sz w:val="28"/>
        </w:rPr>
        <w:t xml:space="preserve">
      3. Владение, пользование и (или) распоряжение товарами, вывозимыми с таможенной территории Союза, после прибытия в место убытия до пересечения таможенной границы Союза осуществляются в порядке и на условиях, которые установлены настоящей главой и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а в отношении отдельных категорий товаров - также </w:t>
      </w:r>
      <w:r>
        <w:rPr>
          <w:rFonts w:ascii="Times New Roman"/>
          <w:b w:val="false"/>
          <w:i w:val="false"/>
          <w:color w:val="000000"/>
          <w:sz w:val="28"/>
        </w:rPr>
        <w:t>главами 37</w:t>
      </w:r>
      <w:r>
        <w:rPr>
          <w:rFonts w:ascii="Times New Roman"/>
          <w:b w:val="false"/>
          <w:i w:val="false"/>
          <w:color w:val="000000"/>
          <w:sz w:val="28"/>
        </w:rPr>
        <w:t xml:space="preserve"> - 43</w:t>
      </w:r>
      <w:r>
        <w:rPr>
          <w:rFonts w:ascii="Times New Roman"/>
          <w:b w:val="false"/>
          <w:i w:val="false"/>
          <w:color w:val="000000"/>
          <w:vertAlign w:val="superscript"/>
        </w:rPr>
        <w:t>1</w:t>
      </w:r>
      <w:r>
        <w:rPr>
          <w:rFonts w:ascii="Times New Roman"/>
          <w:b w:val="false"/>
          <w:i w:val="false"/>
          <w:color w:val="000000"/>
          <w:sz w:val="28"/>
        </w:rPr>
        <w:t xml:space="preserve"> настоящего Кодекса.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Нахождение товаров под таможенным контролем</w:t>
      </w:r>
    </w:p>
    <w:bookmarkStart w:name="z671" w:id="197"/>
    <w:p>
      <w:pPr>
        <w:spacing w:after="0"/>
        <w:ind w:left="0"/>
        <w:jc w:val="both"/>
      </w:pPr>
      <w:r>
        <w:rPr>
          <w:rFonts w:ascii="Times New Roman"/>
          <w:b w:val="false"/>
          <w:i w:val="false"/>
          <w:color w:val="000000"/>
          <w:sz w:val="28"/>
        </w:rPr>
        <w:t>
      1. Товары, ввозимые на таможенную территорию Союза, находятся под таможенным контролем с момента пересечения таможенной границы Союза.</w:t>
      </w:r>
    </w:p>
    <w:bookmarkEnd w:id="197"/>
    <w:bookmarkStart w:name="z672" w:id="198"/>
    <w:p>
      <w:pPr>
        <w:spacing w:after="0"/>
        <w:ind w:left="0"/>
        <w:jc w:val="both"/>
      </w:pPr>
      <w:r>
        <w:rPr>
          <w:rFonts w:ascii="Times New Roman"/>
          <w:b w:val="false"/>
          <w:i w:val="false"/>
          <w:color w:val="000000"/>
          <w:sz w:val="28"/>
        </w:rPr>
        <w:t>
      2. Товары Союза, вывозимые с таможенной территории Союза, находятся под таможенным контролем с момента регистрации таможенной декларации либо совершения действия, непосредственно направленного на осуществление вывоза товаров с таможенной территории Союза.</w:t>
      </w:r>
    </w:p>
    <w:bookmarkEnd w:id="198"/>
    <w:bookmarkStart w:name="z673" w:id="199"/>
    <w:p>
      <w:pPr>
        <w:spacing w:after="0"/>
        <w:ind w:left="0"/>
        <w:jc w:val="both"/>
      </w:pPr>
      <w:r>
        <w:rPr>
          <w:rFonts w:ascii="Times New Roman"/>
          <w:b w:val="false"/>
          <w:i w:val="false"/>
          <w:color w:val="000000"/>
          <w:sz w:val="28"/>
        </w:rPr>
        <w:t>
      3. Продукты переработки, отходы и остатки, полученные (образовавшиеся) и находящиеся на таможенной территории Союза, приобретшие статус иностранных товаров в соответствии с настоящим Кодексом, считаются находящимися под таможенным контролем с момента их получения (образования).</w:t>
      </w:r>
    </w:p>
    <w:bookmarkEnd w:id="199"/>
    <w:bookmarkStart w:name="z674" w:id="200"/>
    <w:p>
      <w:pPr>
        <w:spacing w:after="0"/>
        <w:ind w:left="0"/>
        <w:jc w:val="both"/>
      </w:pPr>
      <w:r>
        <w:rPr>
          <w:rFonts w:ascii="Times New Roman"/>
          <w:b w:val="false"/>
          <w:i w:val="false"/>
          <w:color w:val="000000"/>
          <w:sz w:val="28"/>
        </w:rPr>
        <w:t>
      4. Товары, изготовленные (полученные) из иностранных товаров, помещенных под таможенную процедуру свободной таможенной зоны, а также товары, изготовленные (полученные) из иностранных товаров, помещенных под таможенную процедуру свободной таможенной зоны, и товаров Союза, считаются находящимися под таможенным контролем с момента их изготовления (получения).</w:t>
      </w:r>
    </w:p>
    <w:bookmarkEnd w:id="200"/>
    <w:bookmarkStart w:name="z675" w:id="201"/>
    <w:p>
      <w:pPr>
        <w:spacing w:after="0"/>
        <w:ind w:left="0"/>
        <w:jc w:val="both"/>
      </w:pPr>
      <w:r>
        <w:rPr>
          <w:rFonts w:ascii="Times New Roman"/>
          <w:b w:val="false"/>
          <w:i w:val="false"/>
          <w:color w:val="000000"/>
          <w:sz w:val="28"/>
        </w:rPr>
        <w:t>
      Товары, изготовленные (полученные) из иностранных товаров, помещенных под таможенную процедуру свободного склада, а также товары, изготовленные (полученные) из иностранных товаров, помещенных под таможенную процедуру свободного склада, и товаров Союза, считаются находящимися под таможенным контролем с момента их изготовления (получения).</w:t>
      </w:r>
    </w:p>
    <w:bookmarkEnd w:id="201"/>
    <w:bookmarkStart w:name="z676" w:id="202"/>
    <w:p>
      <w:pPr>
        <w:spacing w:after="0"/>
        <w:ind w:left="0"/>
        <w:jc w:val="both"/>
      </w:pPr>
      <w:r>
        <w:rPr>
          <w:rFonts w:ascii="Times New Roman"/>
          <w:b w:val="false"/>
          <w:i w:val="false"/>
          <w:color w:val="000000"/>
          <w:sz w:val="28"/>
        </w:rPr>
        <w:t>
      5. Товары Союза, помещаемые (помещенные) под таможенную процедуру свободной таможенной зоны, находятся под таможенным контролем с момента регистрации декларации на товары, поданной для помещения товаров под эту таможенную процедуру, за исключением товаров Союза, ввозимых (ввезенных) на территорию портовой СЭЗ или логистической СЭЗ и находящихся под таможенным контролем с момента их ввоза на территорию портовой СЭЗ или логистической СЭЗ.</w:t>
      </w:r>
    </w:p>
    <w:bookmarkEnd w:id="202"/>
    <w:bookmarkStart w:name="z677" w:id="203"/>
    <w:p>
      <w:pPr>
        <w:spacing w:after="0"/>
        <w:ind w:left="0"/>
        <w:jc w:val="both"/>
      </w:pPr>
      <w:r>
        <w:rPr>
          <w:rFonts w:ascii="Times New Roman"/>
          <w:b w:val="false"/>
          <w:i w:val="false"/>
          <w:color w:val="000000"/>
          <w:sz w:val="28"/>
        </w:rPr>
        <w:t>
      Товары, изготовленные (полученные) из товаров Союза, помещенных под таможенную процедуру свободной таможенной зоны, и товары, изготовленные (полученные) из товаров Союза, помещенных под таможенную процедуру свободной таможенной зоны, и товаров Союза, не помещенных под таможенную процедуру свободной таможенной зоны, считаются находящимися под таможенным контролем с момента их изготовления (получения).</w:t>
      </w:r>
    </w:p>
    <w:bookmarkEnd w:id="203"/>
    <w:bookmarkStart w:name="z678" w:id="204"/>
    <w:p>
      <w:pPr>
        <w:spacing w:after="0"/>
        <w:ind w:left="0"/>
        <w:jc w:val="both"/>
      </w:pPr>
      <w:r>
        <w:rPr>
          <w:rFonts w:ascii="Times New Roman"/>
          <w:b w:val="false"/>
          <w:i w:val="false"/>
          <w:color w:val="000000"/>
          <w:sz w:val="28"/>
        </w:rPr>
        <w:t>
      6. Товары Союза, помещаемые (помещенные) под таможенную процедуру свободного склада, находятся под таможенным контролем с момента регистрации декларации на товары, поданной для помещения товаров под эту таможенную процедуру.</w:t>
      </w:r>
    </w:p>
    <w:bookmarkEnd w:id="204"/>
    <w:bookmarkStart w:name="z679" w:id="205"/>
    <w:p>
      <w:pPr>
        <w:spacing w:after="0"/>
        <w:ind w:left="0"/>
        <w:jc w:val="both"/>
      </w:pPr>
      <w:r>
        <w:rPr>
          <w:rFonts w:ascii="Times New Roman"/>
          <w:b w:val="false"/>
          <w:i w:val="false"/>
          <w:color w:val="000000"/>
          <w:sz w:val="28"/>
        </w:rPr>
        <w:t>
      Товары, изготовленные (полученные) из товаров Союза, помещенных под таможенную процедуру свободного склада, и товары, изготовленные (полученные) из товаров Союза, помещенных под таможенную процедуру свободного склада, и товаров Союза, не помещенных под таможенную процедуру свободного склада, считаются находящимися под таможенным контролем с момента их изготовления (получения).</w:t>
      </w:r>
    </w:p>
    <w:bookmarkEnd w:id="205"/>
    <w:bookmarkStart w:name="z680" w:id="206"/>
    <w:p>
      <w:pPr>
        <w:spacing w:after="0"/>
        <w:ind w:left="0"/>
        <w:jc w:val="both"/>
      </w:pPr>
      <w:r>
        <w:rPr>
          <w:rFonts w:ascii="Times New Roman"/>
          <w:b w:val="false"/>
          <w:i w:val="false"/>
          <w:color w:val="000000"/>
          <w:sz w:val="28"/>
        </w:rPr>
        <w:t xml:space="preserve">
      7. Товары, указанные в пунктах 1 и 3 настоящей статьи, а также указанные в пункте 4 настоящей статьи товары, не признанные товарами Союза в соответствии со </w:t>
      </w:r>
      <w:r>
        <w:rPr>
          <w:rFonts w:ascii="Times New Roman"/>
          <w:b w:val="false"/>
          <w:i w:val="false"/>
          <w:color w:val="000000"/>
          <w:sz w:val="28"/>
        </w:rPr>
        <w:t>статьями 210</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настоящего Кодекса, находятся под таможенным контролем до наступления следующих обстоятельств:</w:t>
      </w:r>
    </w:p>
    <w:bookmarkEnd w:id="206"/>
    <w:bookmarkStart w:name="z681" w:id="207"/>
    <w:p>
      <w:pPr>
        <w:spacing w:after="0"/>
        <w:ind w:left="0"/>
        <w:jc w:val="both"/>
      </w:pPr>
      <w:r>
        <w:rPr>
          <w:rFonts w:ascii="Times New Roman"/>
          <w:b w:val="false"/>
          <w:i w:val="false"/>
          <w:color w:val="000000"/>
          <w:sz w:val="28"/>
        </w:rPr>
        <w:t>
      1) приобретение в соответствии с настоящим Кодексом статуса товаров Союза, за исключением случая, предусмотренного пунктом 12 настоящей статьи;</w:t>
      </w:r>
    </w:p>
    <w:bookmarkEnd w:id="207"/>
    <w:bookmarkStart w:name="z682" w:id="208"/>
    <w:p>
      <w:pPr>
        <w:spacing w:after="0"/>
        <w:ind w:left="0"/>
        <w:jc w:val="both"/>
      </w:pPr>
      <w:r>
        <w:rPr>
          <w:rFonts w:ascii="Times New Roman"/>
          <w:b w:val="false"/>
          <w:i w:val="false"/>
          <w:color w:val="000000"/>
          <w:sz w:val="28"/>
        </w:rPr>
        <w:t>
      2) фактический вывоз этих товаров с таможенной территории Союза;</w:t>
      </w:r>
    </w:p>
    <w:bookmarkEnd w:id="208"/>
    <w:bookmarkStart w:name="z683" w:id="209"/>
    <w:p>
      <w:pPr>
        <w:spacing w:after="0"/>
        <w:ind w:left="0"/>
        <w:jc w:val="both"/>
      </w:pPr>
      <w:r>
        <w:rPr>
          <w:rFonts w:ascii="Times New Roman"/>
          <w:b w:val="false"/>
          <w:i w:val="false"/>
          <w:color w:val="000000"/>
          <w:sz w:val="28"/>
        </w:rPr>
        <w:t>
      3) фактическое уничтожение товаров, помещенных под таможенную процедуру уничтожения;</w:t>
      </w:r>
    </w:p>
    <w:bookmarkEnd w:id="209"/>
    <w:bookmarkStart w:name="z684" w:id="210"/>
    <w:p>
      <w:pPr>
        <w:spacing w:after="0"/>
        <w:ind w:left="0"/>
        <w:jc w:val="both"/>
      </w:pPr>
      <w:r>
        <w:rPr>
          <w:rFonts w:ascii="Times New Roman"/>
          <w:b w:val="false"/>
          <w:i w:val="false"/>
          <w:color w:val="000000"/>
          <w:sz w:val="28"/>
        </w:rPr>
        <w:t>
      4) признание части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производственными потерями;</w:t>
      </w:r>
    </w:p>
    <w:bookmarkEnd w:id="210"/>
    <w:bookmarkStart w:name="z685" w:id="211"/>
    <w:p>
      <w:pPr>
        <w:spacing w:after="0"/>
        <w:ind w:left="0"/>
        <w:jc w:val="both"/>
      </w:pPr>
      <w:r>
        <w:rPr>
          <w:rFonts w:ascii="Times New Roman"/>
          <w:b w:val="false"/>
          <w:i w:val="false"/>
          <w:color w:val="000000"/>
          <w:sz w:val="28"/>
        </w:rPr>
        <w:t>
      5) признание в соответствии с законодательством государств-членов отходов, образовавшихся в результате совершения операций по переработке на таможенной территории Союза, переработке для внутреннего потребления или уничтожения товаров, помещенных под таможенную процедуру уничтожения, непригодными для их дальнейшего коммерческого использования либо представление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211"/>
    <w:bookmarkStart w:name="z686" w:id="212"/>
    <w:p>
      <w:pPr>
        <w:spacing w:after="0"/>
        <w:ind w:left="0"/>
        <w:jc w:val="both"/>
      </w:pPr>
      <w:r>
        <w:rPr>
          <w:rFonts w:ascii="Times New Roman"/>
          <w:b w:val="false"/>
          <w:i w:val="false"/>
          <w:color w:val="000000"/>
          <w:sz w:val="28"/>
        </w:rPr>
        <w:t>
      6) запуск этих товаров в космическое пространство, за исключением возвращаемого летательного космического аппарата и товаров, находящихся в нем;</w:t>
      </w:r>
    </w:p>
    <w:bookmarkEnd w:id="212"/>
    <w:bookmarkStart w:name="z687" w:id="213"/>
    <w:p>
      <w:pPr>
        <w:spacing w:after="0"/>
        <w:ind w:left="0"/>
        <w:jc w:val="both"/>
      </w:pPr>
      <w:r>
        <w:rPr>
          <w:rFonts w:ascii="Times New Roman"/>
          <w:b w:val="false"/>
          <w:i w:val="false"/>
          <w:color w:val="000000"/>
          <w:sz w:val="28"/>
        </w:rPr>
        <w:t>
      7) завершение действия таможенной процедуры таможенного транзита в отношении товаров Союза, перевозимых через территории государств, не являющихся членами Союза;</w:t>
      </w:r>
    </w:p>
    <w:bookmarkEnd w:id="213"/>
    <w:bookmarkStart w:name="z688" w:id="214"/>
    <w:p>
      <w:pPr>
        <w:spacing w:after="0"/>
        <w:ind w:left="0"/>
        <w:jc w:val="both"/>
      </w:pPr>
      <w:r>
        <w:rPr>
          <w:rFonts w:ascii="Times New Roman"/>
          <w:b w:val="false"/>
          <w:i w:val="false"/>
          <w:color w:val="000000"/>
          <w:sz w:val="28"/>
        </w:rPr>
        <w:t>
      8)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214"/>
    <w:bookmarkStart w:name="z689" w:id="215"/>
    <w:p>
      <w:pPr>
        <w:spacing w:after="0"/>
        <w:ind w:left="0"/>
        <w:jc w:val="both"/>
      </w:pPr>
      <w:r>
        <w:rPr>
          <w:rFonts w:ascii="Times New Roman"/>
          <w:b w:val="false"/>
          <w:i w:val="false"/>
          <w:color w:val="000000"/>
          <w:sz w:val="28"/>
        </w:rPr>
        <w:t xml:space="preserve">
      9)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подпункте 1 </w:t>
      </w:r>
      <w:r>
        <w:rPr>
          <w:rFonts w:ascii="Times New Roman"/>
          <w:b w:val="false"/>
          <w:i w:val="false"/>
          <w:color w:val="000000"/>
          <w:sz w:val="28"/>
        </w:rPr>
        <w:t>пункта 10</w:t>
      </w:r>
      <w:r>
        <w:rPr>
          <w:rFonts w:ascii="Times New Roman"/>
          <w:b w:val="false"/>
          <w:i w:val="false"/>
          <w:color w:val="000000"/>
          <w:sz w:val="28"/>
        </w:rPr>
        <w:t xml:space="preserve"> статьи 207 и подпункте 1 </w:t>
      </w:r>
      <w:r>
        <w:rPr>
          <w:rFonts w:ascii="Times New Roman"/>
          <w:b w:val="false"/>
          <w:i w:val="false"/>
          <w:color w:val="000000"/>
          <w:sz w:val="28"/>
        </w:rPr>
        <w:t>пункта 7</w:t>
      </w:r>
      <w:r>
        <w:rPr>
          <w:rFonts w:ascii="Times New Roman"/>
          <w:b w:val="false"/>
          <w:i w:val="false"/>
          <w:color w:val="000000"/>
          <w:sz w:val="28"/>
        </w:rPr>
        <w:t xml:space="preserve"> статьи 215 настоящего Кодекса;</w:t>
      </w:r>
    </w:p>
    <w:bookmarkEnd w:id="215"/>
    <w:bookmarkStart w:name="z690" w:id="216"/>
    <w:p>
      <w:pPr>
        <w:spacing w:after="0"/>
        <w:ind w:left="0"/>
        <w:jc w:val="both"/>
      </w:pPr>
      <w:r>
        <w:rPr>
          <w:rFonts w:ascii="Times New Roman"/>
          <w:b w:val="false"/>
          <w:i w:val="false"/>
          <w:color w:val="000000"/>
          <w:sz w:val="28"/>
        </w:rPr>
        <w:t xml:space="preserve">
      10) завершение действия таможенной процедуры свободной таможенной зоны в случае, указанном в подпункте 3 </w:t>
      </w:r>
      <w:r>
        <w:rPr>
          <w:rFonts w:ascii="Times New Roman"/>
          <w:b w:val="false"/>
          <w:i w:val="false"/>
          <w:color w:val="000000"/>
          <w:sz w:val="28"/>
        </w:rPr>
        <w:t>пункта 10</w:t>
      </w:r>
      <w:r>
        <w:rPr>
          <w:rFonts w:ascii="Times New Roman"/>
          <w:b w:val="false"/>
          <w:i w:val="false"/>
          <w:color w:val="000000"/>
          <w:sz w:val="28"/>
        </w:rPr>
        <w:t xml:space="preserve"> статьи 207 настоящего Кодекса;</w:t>
      </w:r>
    </w:p>
    <w:bookmarkEnd w:id="216"/>
    <w:bookmarkStart w:name="z691" w:id="217"/>
    <w:p>
      <w:pPr>
        <w:spacing w:after="0"/>
        <w:ind w:left="0"/>
        <w:jc w:val="both"/>
      </w:pPr>
      <w:r>
        <w:rPr>
          <w:rFonts w:ascii="Times New Roman"/>
          <w:b w:val="false"/>
          <w:i w:val="false"/>
          <w:color w:val="000000"/>
          <w:sz w:val="28"/>
        </w:rPr>
        <w:t xml:space="preserve">
      11) уплата и (или) взыскание таможенных пошлин, налогов в отношении товаров для личного пользования, ввезенных с освобождением от уплаты таможенных пошлин, налогов, в случае совершения действий в нарушение установленных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266 настоящего Кодекса условий ввоза на таможенную территорию Союза товаров для личного пользования с освобождением от уплаты таможенных пошлин, налогов и (или) ограничений по пользованию и (или) распоряжению этими товарами;</w:t>
      </w:r>
    </w:p>
    <w:bookmarkEnd w:id="217"/>
    <w:bookmarkStart w:name="z692" w:id="218"/>
    <w:p>
      <w:pPr>
        <w:spacing w:after="0"/>
        <w:ind w:left="0"/>
        <w:jc w:val="both"/>
      </w:pPr>
      <w:r>
        <w:rPr>
          <w:rFonts w:ascii="Times New Roman"/>
          <w:b w:val="false"/>
          <w:i w:val="false"/>
          <w:color w:val="000000"/>
          <w:sz w:val="28"/>
        </w:rPr>
        <w:t xml:space="preserve">
      12) выпуск временно вывезенных с таможенной территории Союза транспортных средств международной перевозки, за исключением указанных в абзацах втором и третьем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272 настоящего Кодекса транспортных средств международной перевозки, считающихся условно выпущенными товарами, и транспортных средств международной перевозки, указанных в абзаце четвертом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272 настоящего Кодекса, при их обратном ввозе на таможенную территорию Союза;</w:t>
      </w:r>
    </w:p>
    <w:bookmarkEnd w:id="218"/>
    <w:bookmarkStart w:name="z693" w:id="219"/>
    <w:p>
      <w:pPr>
        <w:spacing w:after="0"/>
        <w:ind w:left="0"/>
        <w:jc w:val="both"/>
      </w:pPr>
      <w:r>
        <w:rPr>
          <w:rFonts w:ascii="Times New Roman"/>
          <w:b w:val="false"/>
          <w:i w:val="false"/>
          <w:color w:val="000000"/>
          <w:sz w:val="28"/>
        </w:rPr>
        <w:t xml:space="preserve">
      13) уплата и (или) взыскание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при наступлении обстоятельств,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279 настоящего Кодекса;</w:t>
      </w:r>
    </w:p>
    <w:bookmarkEnd w:id="219"/>
    <w:bookmarkStart w:name="z694" w:id="220"/>
    <w:p>
      <w:pPr>
        <w:spacing w:after="0"/>
        <w:ind w:left="0"/>
        <w:jc w:val="both"/>
      </w:pPr>
      <w:r>
        <w:rPr>
          <w:rFonts w:ascii="Times New Roman"/>
          <w:b w:val="false"/>
          <w:i w:val="false"/>
          <w:color w:val="000000"/>
          <w:sz w:val="28"/>
        </w:rPr>
        <w:t>
      14) иные обстоятельства, определяемые Комиссией и (или) устанавливаемые законодательством государств-членов о таможенном регулировании.</w:t>
      </w:r>
    </w:p>
    <w:bookmarkEnd w:id="220"/>
    <w:bookmarkStart w:name="z695" w:id="221"/>
    <w:p>
      <w:pPr>
        <w:spacing w:after="0"/>
        <w:ind w:left="0"/>
        <w:jc w:val="both"/>
      </w:pPr>
      <w:r>
        <w:rPr>
          <w:rFonts w:ascii="Times New Roman"/>
          <w:b w:val="false"/>
          <w:i w:val="false"/>
          <w:color w:val="000000"/>
          <w:sz w:val="28"/>
        </w:rPr>
        <w:t xml:space="preserve">
      8. Товары Союза, указанные в пункте 2 настоящей статьи, находятся под таможенным контролем до фактического пересечения таможенной границы Союза, отзыва таможенной декларации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либо до наступления обстоятельств, указанных пунктах 9 и 10 настоящей статьи.</w:t>
      </w:r>
    </w:p>
    <w:bookmarkEnd w:id="221"/>
    <w:bookmarkStart w:name="z696" w:id="222"/>
    <w:p>
      <w:pPr>
        <w:spacing w:after="0"/>
        <w:ind w:left="0"/>
        <w:jc w:val="both"/>
      </w:pPr>
      <w:r>
        <w:rPr>
          <w:rFonts w:ascii="Times New Roman"/>
          <w:b w:val="false"/>
          <w:i w:val="false"/>
          <w:color w:val="000000"/>
          <w:sz w:val="28"/>
        </w:rPr>
        <w:t>
      9. Вывозимые с таможенной территории Союза товары для личного пользования, не подлежащие таможенному декларированию, а также товары для личного пользования, в отношении которых отказано в выпуске, не считаются находящимися под таможенным контролем при наступлении одного из следующих обстоятельств:</w:t>
      </w:r>
    </w:p>
    <w:bookmarkEnd w:id="222"/>
    <w:bookmarkStart w:name="z697" w:id="223"/>
    <w:p>
      <w:pPr>
        <w:spacing w:after="0"/>
        <w:ind w:left="0"/>
        <w:jc w:val="both"/>
      </w:pPr>
      <w:r>
        <w:rPr>
          <w:rFonts w:ascii="Times New Roman"/>
          <w:b w:val="false"/>
          <w:i w:val="false"/>
          <w:color w:val="000000"/>
          <w:sz w:val="28"/>
        </w:rPr>
        <w:t>
      1) до фактического пересечения таможенной границы Союза такие товары обращены в собственность (доход) государства-члена в соответствии с законодательством этого государства-члена, либо таможенным органом в соответствии с законодательством государств-членов о таможенном регулировании признан факт их уничтожения и (или) безвозвратной утраты вследствие аварии или действия непреодолимой силы либо факт их безвозвратной утраты в результате естественной убыли при нормальных условиях перевозки (транспортировки) и (или) хранения;</w:t>
      </w:r>
    </w:p>
    <w:bookmarkEnd w:id="223"/>
    <w:bookmarkStart w:name="z698" w:id="224"/>
    <w:p>
      <w:pPr>
        <w:spacing w:after="0"/>
        <w:ind w:left="0"/>
        <w:jc w:val="both"/>
      </w:pPr>
      <w:r>
        <w:rPr>
          <w:rFonts w:ascii="Times New Roman"/>
          <w:b w:val="false"/>
          <w:i w:val="false"/>
          <w:color w:val="000000"/>
          <w:sz w:val="28"/>
        </w:rPr>
        <w:t>
      2) такие товары вывезены из места убытия на остальную часть таможенной территории Союза с разрешения таможенного органа.</w:t>
      </w:r>
    </w:p>
    <w:bookmarkEnd w:id="224"/>
    <w:bookmarkStart w:name="z699" w:id="225"/>
    <w:p>
      <w:pPr>
        <w:spacing w:after="0"/>
        <w:ind w:left="0"/>
        <w:jc w:val="both"/>
      </w:pPr>
      <w:r>
        <w:rPr>
          <w:rFonts w:ascii="Times New Roman"/>
          <w:b w:val="false"/>
          <w:i w:val="false"/>
          <w:color w:val="000000"/>
          <w:sz w:val="28"/>
        </w:rPr>
        <w:t>
      10. Товары Союза, помещенные под таможенную процедуру переработки вне таможенной территории или таможенную процедуру временного вывоза и вывезенные с таможенной территории Союза, находятся под таможенным контролем до завершения или прекращения действия соответствующей таможенной процедуры.</w:t>
      </w:r>
    </w:p>
    <w:bookmarkEnd w:id="225"/>
    <w:bookmarkStart w:name="z700" w:id="226"/>
    <w:p>
      <w:pPr>
        <w:spacing w:after="0"/>
        <w:ind w:left="0"/>
        <w:jc w:val="both"/>
      </w:pPr>
      <w:r>
        <w:rPr>
          <w:rFonts w:ascii="Times New Roman"/>
          <w:b w:val="false"/>
          <w:i w:val="false"/>
          <w:color w:val="000000"/>
          <w:sz w:val="28"/>
        </w:rPr>
        <w:t xml:space="preserve">
      11. Товары, указанные в пункте 4 настоящей статьи, признанные товарами Союза в соответствии со </w:t>
      </w:r>
      <w:r>
        <w:rPr>
          <w:rFonts w:ascii="Times New Roman"/>
          <w:b w:val="false"/>
          <w:i w:val="false"/>
          <w:color w:val="000000"/>
          <w:sz w:val="28"/>
        </w:rPr>
        <w:t>статьями 210</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настоящего Кодекса, а также товары Союза, указанные в пунктах 5 и 6 настоящей статьи, находятся под таможенным контролем до наступления следующих обстоятельств:</w:t>
      </w:r>
    </w:p>
    <w:bookmarkEnd w:id="226"/>
    <w:bookmarkStart w:name="z701" w:id="227"/>
    <w:p>
      <w:pPr>
        <w:spacing w:after="0"/>
        <w:ind w:left="0"/>
        <w:jc w:val="both"/>
      </w:pPr>
      <w:r>
        <w:rPr>
          <w:rFonts w:ascii="Times New Roman"/>
          <w:b w:val="false"/>
          <w:i w:val="false"/>
          <w:color w:val="000000"/>
          <w:sz w:val="28"/>
        </w:rPr>
        <w:t>
      1) фактическое пересечение таможенной границы Союза, если действие таможенной процедуры свободной таможенной зоны или таможенной процедуры свободного склада завершено помещением этих товаров под таможенную процедуру экспорта;</w:t>
      </w:r>
    </w:p>
    <w:bookmarkEnd w:id="227"/>
    <w:bookmarkStart w:name="z702" w:id="228"/>
    <w:p>
      <w:pPr>
        <w:spacing w:after="0"/>
        <w:ind w:left="0"/>
        <w:jc w:val="both"/>
      </w:pPr>
      <w:r>
        <w:rPr>
          <w:rFonts w:ascii="Times New Roman"/>
          <w:b w:val="false"/>
          <w:i w:val="false"/>
          <w:color w:val="000000"/>
          <w:sz w:val="28"/>
        </w:rPr>
        <w:t>
      2) помещение этих товаров под таможенную процедуру реимпорта;</w:t>
      </w:r>
    </w:p>
    <w:bookmarkEnd w:id="228"/>
    <w:bookmarkStart w:name="z703" w:id="229"/>
    <w:p>
      <w:pPr>
        <w:spacing w:after="0"/>
        <w:ind w:left="0"/>
        <w:jc w:val="both"/>
      </w:pPr>
      <w:r>
        <w:rPr>
          <w:rFonts w:ascii="Times New Roman"/>
          <w:b w:val="false"/>
          <w:i w:val="false"/>
          <w:color w:val="000000"/>
          <w:sz w:val="28"/>
        </w:rPr>
        <w:t>
      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229"/>
    <w:bookmarkStart w:name="z704" w:id="230"/>
    <w:p>
      <w:pPr>
        <w:spacing w:after="0"/>
        <w:ind w:left="0"/>
        <w:jc w:val="both"/>
      </w:pPr>
      <w:r>
        <w:rPr>
          <w:rFonts w:ascii="Times New Roman"/>
          <w:b w:val="false"/>
          <w:i w:val="false"/>
          <w:color w:val="000000"/>
          <w:sz w:val="28"/>
        </w:rPr>
        <w:t xml:space="preserve">
      4)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подпункте 1 </w:t>
      </w:r>
      <w:r>
        <w:rPr>
          <w:rFonts w:ascii="Times New Roman"/>
          <w:b w:val="false"/>
          <w:i w:val="false"/>
          <w:color w:val="000000"/>
          <w:sz w:val="28"/>
        </w:rPr>
        <w:t>пункта 10</w:t>
      </w:r>
      <w:r>
        <w:rPr>
          <w:rFonts w:ascii="Times New Roman"/>
          <w:b w:val="false"/>
          <w:i w:val="false"/>
          <w:color w:val="000000"/>
          <w:sz w:val="28"/>
        </w:rPr>
        <w:t xml:space="preserve"> статьи 207 и подпункте 1 </w:t>
      </w:r>
      <w:r>
        <w:rPr>
          <w:rFonts w:ascii="Times New Roman"/>
          <w:b w:val="false"/>
          <w:i w:val="false"/>
          <w:color w:val="000000"/>
          <w:sz w:val="28"/>
        </w:rPr>
        <w:t>пункта 7</w:t>
      </w:r>
      <w:r>
        <w:rPr>
          <w:rFonts w:ascii="Times New Roman"/>
          <w:b w:val="false"/>
          <w:i w:val="false"/>
          <w:color w:val="000000"/>
          <w:sz w:val="28"/>
        </w:rPr>
        <w:t xml:space="preserve"> статьи 215 настоящего Кодекса;</w:t>
      </w:r>
    </w:p>
    <w:bookmarkEnd w:id="230"/>
    <w:bookmarkStart w:name="z705" w:id="231"/>
    <w:p>
      <w:pPr>
        <w:spacing w:after="0"/>
        <w:ind w:left="0"/>
        <w:jc w:val="both"/>
      </w:pPr>
      <w:r>
        <w:rPr>
          <w:rFonts w:ascii="Times New Roman"/>
          <w:b w:val="false"/>
          <w:i w:val="false"/>
          <w:color w:val="000000"/>
          <w:sz w:val="28"/>
        </w:rPr>
        <w:t xml:space="preserve">
      5) завершение действия таможенной процедуры свободной таможенной зоны в случае, указанном в подпункте 3 </w:t>
      </w:r>
      <w:r>
        <w:rPr>
          <w:rFonts w:ascii="Times New Roman"/>
          <w:b w:val="false"/>
          <w:i w:val="false"/>
          <w:color w:val="000000"/>
          <w:sz w:val="28"/>
        </w:rPr>
        <w:t>пункта 10</w:t>
      </w:r>
      <w:r>
        <w:rPr>
          <w:rFonts w:ascii="Times New Roman"/>
          <w:b w:val="false"/>
          <w:i w:val="false"/>
          <w:color w:val="000000"/>
          <w:sz w:val="28"/>
        </w:rPr>
        <w:t xml:space="preserve"> статьи 207 настоящего Кодекса.</w:t>
      </w:r>
    </w:p>
    <w:bookmarkEnd w:id="231"/>
    <w:bookmarkStart w:name="z706" w:id="232"/>
    <w:p>
      <w:pPr>
        <w:spacing w:after="0"/>
        <w:ind w:left="0"/>
        <w:jc w:val="both"/>
      </w:pPr>
      <w:r>
        <w:rPr>
          <w:rFonts w:ascii="Times New Roman"/>
          <w:b w:val="false"/>
          <w:i w:val="false"/>
          <w:color w:val="000000"/>
          <w:sz w:val="28"/>
        </w:rPr>
        <w:t xml:space="preserve">
      12. Товары, которые приобрели статус товаров Союза и таможенное декларирование которых осуществлялось с особенностями, определенными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 находятся под таможенным контролем до дня выпуска последнего компонента товара либо до внесения изменений (дополнений) в сведения, содержащиеся в декларациях на товары, в отношении компонентов товара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117 настоящего Кодекса.</w:t>
      </w:r>
    </w:p>
    <w:bookmarkEnd w:id="232"/>
    <w:bookmarkStart w:name="z707" w:id="233"/>
    <w:p>
      <w:pPr>
        <w:spacing w:after="0"/>
        <w:ind w:left="0"/>
        <w:jc w:val="both"/>
      </w:pPr>
      <w:r>
        <w:rPr>
          <w:rFonts w:ascii="Times New Roman"/>
          <w:b w:val="false"/>
          <w:i w:val="false"/>
          <w:color w:val="000000"/>
          <w:sz w:val="28"/>
        </w:rPr>
        <w:t xml:space="preserve">
      13. Товары, помещенные под таможенную процедуру свободной таможенной зоны, указанные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207 настоящего Кодекса, в случаях, предусмотренных этими пунктами, находятся под таможенным контролем до завершения в отношении этих товаров действия таможенной процедуры свободной таможенной зоны в соответствии с пунктами 12 и 13 статьи 207 настоящего Кодекса.</w:t>
      </w:r>
    </w:p>
    <w:bookmarkEnd w:id="233"/>
    <w:bookmarkStart w:name="z708" w:id="234"/>
    <w:p>
      <w:pPr>
        <w:spacing w:after="0"/>
        <w:ind w:left="0"/>
        <w:jc w:val="both"/>
      </w:pPr>
      <w:r>
        <w:rPr>
          <w:rFonts w:ascii="Times New Roman"/>
          <w:b w:val="false"/>
          <w:i w:val="false"/>
          <w:color w:val="000000"/>
          <w:sz w:val="28"/>
        </w:rPr>
        <w:t xml:space="preserve">
      14. Товары, помещенные под таможенную процедуру свободного склада, указанные в </w:t>
      </w:r>
      <w:r>
        <w:rPr>
          <w:rFonts w:ascii="Times New Roman"/>
          <w:b w:val="false"/>
          <w:i w:val="false"/>
          <w:color w:val="000000"/>
          <w:sz w:val="28"/>
        </w:rPr>
        <w:t>пункте 9</w:t>
      </w:r>
      <w:r>
        <w:rPr>
          <w:rFonts w:ascii="Times New Roman"/>
          <w:b w:val="false"/>
          <w:i w:val="false"/>
          <w:color w:val="000000"/>
          <w:sz w:val="28"/>
        </w:rPr>
        <w:t xml:space="preserve"> статьи 215 настоящего Кодекса, в случае, предусмотренном этим пунктом, находятся под таможенным контролем до завершения в отношении этих товаров действия таможенной процедуры свободного склада в соответствии с пунктом 9 статьи 215 настоящего Кодекса.</w:t>
      </w:r>
    </w:p>
    <w:bookmarkEnd w:id="234"/>
    <w:bookmarkStart w:name="z709" w:id="235"/>
    <w:p>
      <w:pPr>
        <w:spacing w:after="0"/>
        <w:ind w:left="0"/>
        <w:jc w:val="both"/>
      </w:pPr>
      <w:r>
        <w:rPr>
          <w:rFonts w:ascii="Times New Roman"/>
          <w:b w:val="false"/>
          <w:i w:val="false"/>
          <w:color w:val="000000"/>
          <w:sz w:val="28"/>
        </w:rPr>
        <w:t xml:space="preserve">
      15. Товары Союза, помещаемые (помещенные) под таможенную процедуру беспошлинной торговли, находятся под таможенным контролем с момента регистрации таможенной декларации, поданной для помещения товаров под эту таможенную процедуру, до завершения действия таможенной процедуры беспошлинной торговли в соответствии с пунктом 1 и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246 настоящего Кодекса.</w:t>
      </w:r>
    </w:p>
    <w:bookmarkEnd w:id="235"/>
    <w:p>
      <w:pPr>
        <w:spacing w:after="0"/>
        <w:ind w:left="0"/>
        <w:jc w:val="both"/>
      </w:pPr>
      <w:r>
        <w:rPr>
          <w:rFonts w:ascii="Times New Roman"/>
          <w:b/>
          <w:i w:val="false"/>
          <w:color w:val="000000"/>
          <w:sz w:val="28"/>
        </w:rPr>
        <w:t>Статья 15. Товары, пришедшие в негодность, испорченные или поврежденные</w:t>
      </w:r>
    </w:p>
    <w:bookmarkStart w:name="z710" w:id="236"/>
    <w:p>
      <w:pPr>
        <w:spacing w:after="0"/>
        <w:ind w:left="0"/>
        <w:jc w:val="both"/>
      </w:pPr>
      <w:r>
        <w:rPr>
          <w:rFonts w:ascii="Times New Roman"/>
          <w:b w:val="false"/>
          <w:i w:val="false"/>
          <w:color w:val="000000"/>
          <w:sz w:val="28"/>
        </w:rPr>
        <w:t>
      1. Ввезенные на таможенную территорию Союза товары, пришедшие в негодность, испорченные или поврежденные вследствие аварии или действия непреодолимой силы до их таможенного декларирования, в том числе в период их временного хранения, а также при перевозке (транспортировке) в соответствии с таможенной процедурой таможенного транзита, за исключением товаров, указанных в пункте 2 настоящей статьи, в дальнейшем при совершении в отношении их таможенных операций рассматриваются как ввезенные на таможенную территорию Союза в негодном, испорченном или поврежденном состоянии.</w:t>
      </w:r>
    </w:p>
    <w:bookmarkEnd w:id="236"/>
    <w:bookmarkStart w:name="z711" w:id="237"/>
    <w:p>
      <w:pPr>
        <w:spacing w:after="0"/>
        <w:ind w:left="0"/>
        <w:jc w:val="both"/>
      </w:pPr>
      <w:r>
        <w:rPr>
          <w:rFonts w:ascii="Times New Roman"/>
          <w:b w:val="false"/>
          <w:i w:val="false"/>
          <w:color w:val="000000"/>
          <w:sz w:val="28"/>
        </w:rPr>
        <w:t xml:space="preserve">
      2. Ввезенные на таможенную территорию Союза товары, пришедшие в негодность, испорченные или поврежденные вследствие аварии или действия непреодолимой силы до заявления их к выпуску до подачи декларации на товары в соответствии со </w:t>
      </w:r>
      <w:r>
        <w:rPr>
          <w:rFonts w:ascii="Times New Roman"/>
          <w:b w:val="false"/>
          <w:i w:val="false"/>
          <w:color w:val="000000"/>
          <w:sz w:val="28"/>
        </w:rPr>
        <w:t>статьей 120</w:t>
      </w:r>
      <w:r>
        <w:rPr>
          <w:rFonts w:ascii="Times New Roman"/>
          <w:b w:val="false"/>
          <w:i w:val="false"/>
          <w:color w:val="000000"/>
          <w:sz w:val="28"/>
        </w:rPr>
        <w:t xml:space="preserve"> настоящего Кодекса или до дня, с которого такие товары считаются помещенными под таможенную процедуру свободной таможенной зоны на территории портовой СЭЗ или логистической СЭЗ в соответствии со </w:t>
      </w:r>
      <w:r>
        <w:rPr>
          <w:rFonts w:ascii="Times New Roman"/>
          <w:b w:val="false"/>
          <w:i w:val="false"/>
          <w:color w:val="000000"/>
          <w:sz w:val="28"/>
        </w:rPr>
        <w:t>статьей 204</w:t>
      </w:r>
      <w:r>
        <w:rPr>
          <w:rFonts w:ascii="Times New Roman"/>
          <w:b w:val="false"/>
          <w:i w:val="false"/>
          <w:color w:val="000000"/>
          <w:sz w:val="28"/>
        </w:rPr>
        <w:t xml:space="preserve"> настоящего Кодекса, в том числе в период их временного хранения, а также при перевозке (транспортировке) в соответствии с таможенной процедурой таможенного транзита, в дальнейшем при совершении в отношении их таможенных операций рассматриваются как ввезенные на таможенную территорию Союза в негодном, испорченном или поврежденном состоянии.</w:t>
      </w:r>
    </w:p>
    <w:bookmarkEnd w:id="237"/>
    <w:p>
      <w:pPr>
        <w:spacing w:after="0"/>
        <w:ind w:left="0"/>
        <w:jc w:val="both"/>
      </w:pPr>
      <w:r>
        <w:rPr>
          <w:rFonts w:ascii="Times New Roman"/>
          <w:b/>
          <w:i w:val="false"/>
          <w:color w:val="000000"/>
          <w:sz w:val="28"/>
        </w:rPr>
        <w:t>Статья 16. Иностранные товары, которые по решению суда конфискованы или обращены в собственность (доход) государства-члена или на которые обращено взыскание</w:t>
      </w:r>
    </w:p>
    <w:bookmarkStart w:name="z712" w:id="238"/>
    <w:p>
      <w:pPr>
        <w:spacing w:after="0"/>
        <w:ind w:left="0"/>
        <w:jc w:val="both"/>
      </w:pPr>
      <w:r>
        <w:rPr>
          <w:rFonts w:ascii="Times New Roman"/>
          <w:b w:val="false"/>
          <w:i w:val="false"/>
          <w:color w:val="000000"/>
          <w:sz w:val="28"/>
        </w:rPr>
        <w:t>
      1. Иностранные товары, которые по решению суда конфискованы или обращены в собственность (доход) государства-члена, не подлежат помещению под таможенные процедуры, а товары для личного пользования - выпуску в свободное обращение. Указанные товары приобретают статус товаров Союза со дня вступления в силу такого решения.</w:t>
      </w:r>
    </w:p>
    <w:bookmarkEnd w:id="238"/>
    <w:bookmarkStart w:name="z713" w:id="239"/>
    <w:p>
      <w:pPr>
        <w:spacing w:after="0"/>
        <w:ind w:left="0"/>
        <w:jc w:val="both"/>
      </w:pPr>
      <w:r>
        <w:rPr>
          <w:rFonts w:ascii="Times New Roman"/>
          <w:b w:val="false"/>
          <w:i w:val="false"/>
          <w:color w:val="000000"/>
          <w:sz w:val="28"/>
        </w:rPr>
        <w:t>
      2. Иностранные товары, на которые по решению суда обращено взыскание в счет уплаты таможенных пошлин, налогов, специальных, антидемпинговых, компенсационных пошлин, приобретают статус товаров Союза в соответствии с законодательством государств-членов.</w:t>
      </w:r>
    </w:p>
    <w:bookmarkEnd w:id="239"/>
    <w:p>
      <w:pPr>
        <w:spacing w:after="0"/>
        <w:ind w:left="0"/>
        <w:jc w:val="both"/>
      </w:pPr>
      <w:r>
        <w:rPr>
          <w:rFonts w:ascii="Times New Roman"/>
          <w:b/>
          <w:i w:val="false"/>
          <w:color w:val="000000"/>
          <w:sz w:val="28"/>
        </w:rPr>
        <w:t>Статья 17. Отбор проб и (или) образцов товаров заинтересованными лицами и государственными органами государств-членов</w:t>
      </w:r>
    </w:p>
    <w:bookmarkStart w:name="z714" w:id="240"/>
    <w:p>
      <w:pPr>
        <w:spacing w:after="0"/>
        <w:ind w:left="0"/>
        <w:jc w:val="both"/>
      </w:pPr>
      <w:r>
        <w:rPr>
          <w:rFonts w:ascii="Times New Roman"/>
          <w:b w:val="false"/>
          <w:i w:val="false"/>
          <w:color w:val="000000"/>
          <w:sz w:val="28"/>
        </w:rPr>
        <w:t>
      1. Заинтересованные лица и государственные органы государств-членов вправе отбирать пробы и (или) образцы товаров, находящихся под таможенным контролем, с разрешения таможенного органа.</w:t>
      </w:r>
    </w:p>
    <w:bookmarkEnd w:id="240"/>
    <w:bookmarkStart w:name="z715" w:id="241"/>
    <w:p>
      <w:pPr>
        <w:spacing w:after="0"/>
        <w:ind w:left="0"/>
        <w:jc w:val="both"/>
      </w:pPr>
      <w:r>
        <w:rPr>
          <w:rFonts w:ascii="Times New Roman"/>
          <w:b w:val="false"/>
          <w:i w:val="false"/>
          <w:color w:val="000000"/>
          <w:sz w:val="28"/>
        </w:rPr>
        <w:t>
      2. Разрешение на отбор проб и (или) образцов товаров выдается таможенным органом, если такой отбор:</w:t>
      </w:r>
    </w:p>
    <w:bookmarkEnd w:id="241"/>
    <w:bookmarkStart w:name="z716" w:id="242"/>
    <w:p>
      <w:pPr>
        <w:spacing w:after="0"/>
        <w:ind w:left="0"/>
        <w:jc w:val="both"/>
      </w:pPr>
      <w:r>
        <w:rPr>
          <w:rFonts w:ascii="Times New Roman"/>
          <w:b w:val="false"/>
          <w:i w:val="false"/>
          <w:color w:val="000000"/>
          <w:sz w:val="28"/>
        </w:rPr>
        <w:t>
      1) не затрудняет проведение таможенного контроля;</w:t>
      </w:r>
    </w:p>
    <w:bookmarkEnd w:id="242"/>
    <w:bookmarkStart w:name="z717" w:id="243"/>
    <w:p>
      <w:pPr>
        <w:spacing w:after="0"/>
        <w:ind w:left="0"/>
        <w:jc w:val="both"/>
      </w:pPr>
      <w:r>
        <w:rPr>
          <w:rFonts w:ascii="Times New Roman"/>
          <w:b w:val="false"/>
          <w:i w:val="false"/>
          <w:color w:val="000000"/>
          <w:sz w:val="28"/>
        </w:rPr>
        <w:t>
      2) не изменяет характеристик товаров;</w:t>
      </w:r>
    </w:p>
    <w:bookmarkEnd w:id="243"/>
    <w:bookmarkStart w:name="z718" w:id="244"/>
    <w:p>
      <w:pPr>
        <w:spacing w:after="0"/>
        <w:ind w:left="0"/>
        <w:jc w:val="both"/>
      </w:pPr>
      <w:r>
        <w:rPr>
          <w:rFonts w:ascii="Times New Roman"/>
          <w:b w:val="false"/>
          <w:i w:val="false"/>
          <w:color w:val="000000"/>
          <w:sz w:val="28"/>
        </w:rPr>
        <w:t>
      3) не влечет за собой уклонение от уплаты таможенных пошлин, налогов или несоблюдение запретов и ограничений, мер защиты внутреннего рынка.</w:t>
      </w:r>
    </w:p>
    <w:bookmarkEnd w:id="244"/>
    <w:bookmarkStart w:name="z719" w:id="245"/>
    <w:p>
      <w:pPr>
        <w:spacing w:after="0"/>
        <w:ind w:left="0"/>
        <w:jc w:val="both"/>
      </w:pPr>
      <w:r>
        <w:rPr>
          <w:rFonts w:ascii="Times New Roman"/>
          <w:b w:val="false"/>
          <w:i w:val="false"/>
          <w:color w:val="000000"/>
          <w:sz w:val="28"/>
        </w:rPr>
        <w:t>
      3. Разрешение на отбор проб и (или) образцов товаров либо отказ в таком разрешении выдается не позднее 1 рабочего дня, следующего за днем обращения лиц и органов, указанных в пункте 1 настоящей статьи.</w:t>
      </w:r>
    </w:p>
    <w:bookmarkEnd w:id="245"/>
    <w:bookmarkStart w:name="z720" w:id="246"/>
    <w:p>
      <w:pPr>
        <w:spacing w:after="0"/>
        <w:ind w:left="0"/>
        <w:jc w:val="both"/>
      </w:pPr>
      <w:r>
        <w:rPr>
          <w:rFonts w:ascii="Times New Roman"/>
          <w:b w:val="false"/>
          <w:i w:val="false"/>
          <w:color w:val="000000"/>
          <w:sz w:val="28"/>
        </w:rPr>
        <w:t xml:space="preserve">
      4. Отдельная таможенная декларация на пробы и (или) образцы товаров не подается при условии, что они будут указаны в декларации на товары при помещении товаров под таможенные процедуры, а при перемещении товаров через таможенную границу Союза в порядке и на условиях, которые предусмотрены </w:t>
      </w:r>
      <w:r>
        <w:rPr>
          <w:rFonts w:ascii="Times New Roman"/>
          <w:b w:val="false"/>
          <w:i w:val="false"/>
          <w:color w:val="000000"/>
          <w:sz w:val="28"/>
        </w:rPr>
        <w:t>главами 37</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настоящего Кодекса, - в пассажирской таможенной декларации.</w:t>
      </w:r>
    </w:p>
    <w:bookmarkEnd w:id="246"/>
    <w:p>
      <w:pPr>
        <w:spacing w:after="0"/>
        <w:ind w:left="0"/>
        <w:jc w:val="both"/>
      </w:pPr>
      <w:r>
        <w:rPr>
          <w:rFonts w:ascii="Times New Roman"/>
          <w:b/>
          <w:i w:val="false"/>
          <w:color w:val="000000"/>
          <w:sz w:val="28"/>
        </w:rPr>
        <w:t>Статья 18. Представление таможенным органам отчетности</w:t>
      </w:r>
    </w:p>
    <w:bookmarkStart w:name="z721" w:id="247"/>
    <w:p>
      <w:pPr>
        <w:spacing w:after="0"/>
        <w:ind w:left="0"/>
        <w:jc w:val="both"/>
      </w:pPr>
      <w:r>
        <w:rPr>
          <w:rFonts w:ascii="Times New Roman"/>
          <w:b w:val="false"/>
          <w:i w:val="false"/>
          <w:color w:val="000000"/>
          <w:sz w:val="28"/>
        </w:rPr>
        <w:t>
      1. Лица, осуществляющие деятельность в сфере таможенного дела, уполномоченные экономические операторы и лица, владеющие и (или) пользующиеся иностранными товарами, а также товарами Союза, помещенными под таможенную процедуру свободной таможенной зоны и таможенную процедуру свободного склада, обязаны представлять таможенным органам отчетность о хранящихся, перевозимых, реализуемых, перерабатываемых и (или) используемых товарах, а также о совершенных таможенных операциях с учетом абзаца второго настоящего пункта.</w:t>
      </w:r>
    </w:p>
    <w:bookmarkEnd w:id="247"/>
    <w:bookmarkStart w:name="z722" w:id="248"/>
    <w:p>
      <w:pPr>
        <w:spacing w:after="0"/>
        <w:ind w:left="0"/>
        <w:jc w:val="both"/>
      </w:pPr>
      <w:r>
        <w:rPr>
          <w:rFonts w:ascii="Times New Roman"/>
          <w:b w:val="false"/>
          <w:i w:val="false"/>
          <w:color w:val="000000"/>
          <w:sz w:val="28"/>
        </w:rPr>
        <w:t>
      В соответствии с законодательством государств-членов о таможенном регулировании может быть установлено, что указанными лицами отчетность представляется только по требованию таможенного органа.</w:t>
      </w:r>
    </w:p>
    <w:bookmarkEnd w:id="248"/>
    <w:bookmarkStart w:name="z723" w:id="249"/>
    <w:p>
      <w:pPr>
        <w:spacing w:after="0"/>
        <w:ind w:left="0"/>
        <w:jc w:val="both"/>
      </w:pPr>
      <w:r>
        <w:rPr>
          <w:rFonts w:ascii="Times New Roman"/>
          <w:b w:val="false"/>
          <w:i w:val="false"/>
          <w:color w:val="000000"/>
          <w:sz w:val="28"/>
        </w:rPr>
        <w:t>
      2. Способ представления отчетности, формы отчетов, структура и формат представляемых отчетов в виде электронного документа, порядок их заполнения, а также порядок и сроки представления отчетности определяются в соответствии с законодательством государств-членов о таможенном регулировании.</w:t>
      </w:r>
    </w:p>
    <w:bookmarkEnd w:id="249"/>
    <w:bookmarkStart w:name="z724" w:id="250"/>
    <w:p>
      <w:pPr>
        <w:spacing w:after="0"/>
        <w:ind w:left="0"/>
        <w:jc w:val="left"/>
      </w:pPr>
      <w:r>
        <w:rPr>
          <w:rFonts w:ascii="Times New Roman"/>
          <w:b/>
          <w:i w:val="false"/>
          <w:color w:val="000000"/>
        </w:rPr>
        <w:t xml:space="preserve"> Глава 3</w:t>
      </w:r>
      <w:r>
        <w:br/>
      </w:r>
      <w:r>
        <w:rPr>
          <w:rFonts w:ascii="Times New Roman"/>
          <w:b/>
          <w:i w:val="false"/>
          <w:color w:val="000000"/>
        </w:rPr>
        <w:t>Единая Товарная номенклатура внешнеэкономической деятельности Евразийского экономического союза. Классификация товаров</w:t>
      </w:r>
    </w:p>
    <w:bookmarkEnd w:id="250"/>
    <w:p>
      <w:pPr>
        <w:spacing w:after="0"/>
        <w:ind w:left="0"/>
        <w:jc w:val="both"/>
      </w:pPr>
      <w:r>
        <w:rPr>
          <w:rFonts w:ascii="Times New Roman"/>
          <w:b/>
          <w:i w:val="false"/>
          <w:color w:val="000000"/>
          <w:sz w:val="28"/>
        </w:rPr>
        <w:t>Статья 19. Единая Товарная номенклатура внешнеэкономической деятельности Евразийского экономического союза и ее ведение</w:t>
      </w:r>
    </w:p>
    <w:bookmarkStart w:name="z725" w:id="251"/>
    <w:p>
      <w:pPr>
        <w:spacing w:after="0"/>
        <w:ind w:left="0"/>
        <w:jc w:val="both"/>
      </w:pPr>
      <w:r>
        <w:rPr>
          <w:rFonts w:ascii="Times New Roman"/>
          <w:b w:val="false"/>
          <w:i w:val="false"/>
          <w:color w:val="000000"/>
          <w:sz w:val="28"/>
        </w:rPr>
        <w:t>
      1. Единая Товарная номенклатура внешнеэкономической деятельности Евразийского экономического союза (далее - Товарная номенклатура внешнеэкономической деятельности) является системой описания и кодирования товаров, которая используется 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w:t>
      </w:r>
    </w:p>
    <w:bookmarkEnd w:id="251"/>
    <w:bookmarkStart w:name="z726" w:id="252"/>
    <w:p>
      <w:pPr>
        <w:spacing w:after="0"/>
        <w:ind w:left="0"/>
        <w:jc w:val="both"/>
      </w:pPr>
      <w:r>
        <w:rPr>
          <w:rFonts w:ascii="Times New Roman"/>
          <w:b w:val="false"/>
          <w:i w:val="false"/>
          <w:color w:val="000000"/>
          <w:sz w:val="28"/>
        </w:rPr>
        <w:t>
      Товарная номенклатура внешнеэкономической деятельности может использоваться в целях налогообложения товаров и в иных целях, предусмотренных международными договорами и актами, составляющими право Союза, и (или) законодательством государств-членов.</w:t>
      </w:r>
    </w:p>
    <w:bookmarkEnd w:id="252"/>
    <w:bookmarkStart w:name="z727" w:id="253"/>
    <w:p>
      <w:pPr>
        <w:spacing w:after="0"/>
        <w:ind w:left="0"/>
        <w:jc w:val="both"/>
      </w:pPr>
      <w:r>
        <w:rPr>
          <w:rFonts w:ascii="Times New Roman"/>
          <w:b w:val="false"/>
          <w:i w:val="false"/>
          <w:color w:val="000000"/>
          <w:sz w:val="28"/>
        </w:rPr>
        <w:t>
      2. Международной основой Товарной номенклатуры внешнеэкономической деятельности являются Гармонизированная система описания и кодирования товаров Всемирной таможенной организации и единая Товарная номенклатура внешнеэкономической деятельности Содружества Независимых Государств.</w:t>
      </w:r>
    </w:p>
    <w:bookmarkEnd w:id="253"/>
    <w:bookmarkStart w:name="z728" w:id="254"/>
    <w:p>
      <w:pPr>
        <w:spacing w:after="0"/>
        <w:ind w:left="0"/>
        <w:jc w:val="both"/>
      </w:pPr>
      <w:r>
        <w:rPr>
          <w:rFonts w:ascii="Times New Roman"/>
          <w:b w:val="false"/>
          <w:i w:val="false"/>
          <w:color w:val="000000"/>
          <w:sz w:val="28"/>
        </w:rPr>
        <w:t>
      3. Товарная номенклатура внешнеэкономической деятельности утверждается Комиссией.</w:t>
      </w:r>
    </w:p>
    <w:bookmarkEnd w:id="254"/>
    <w:bookmarkStart w:name="z729" w:id="255"/>
    <w:p>
      <w:pPr>
        <w:spacing w:after="0"/>
        <w:ind w:left="0"/>
        <w:jc w:val="both"/>
      </w:pPr>
      <w:r>
        <w:rPr>
          <w:rFonts w:ascii="Times New Roman"/>
          <w:b w:val="false"/>
          <w:i w:val="false"/>
          <w:color w:val="000000"/>
          <w:sz w:val="28"/>
        </w:rPr>
        <w:t>
      4. Пояснения к Товарной номенклатуре внешнеэкономической деятельности принимаются Комиссией.</w:t>
      </w:r>
    </w:p>
    <w:bookmarkEnd w:id="255"/>
    <w:bookmarkStart w:name="z730" w:id="256"/>
    <w:p>
      <w:pPr>
        <w:spacing w:after="0"/>
        <w:ind w:left="0"/>
        <w:jc w:val="both"/>
      </w:pPr>
      <w:r>
        <w:rPr>
          <w:rFonts w:ascii="Times New Roman"/>
          <w:b w:val="false"/>
          <w:i w:val="false"/>
          <w:color w:val="000000"/>
          <w:sz w:val="28"/>
        </w:rPr>
        <w:t>
      5. Ведение Товарной номенклатуры внешнеэкономической деятельности осуществляется Комиссией. В этих целях Комиссией осуществляются:</w:t>
      </w:r>
    </w:p>
    <w:bookmarkEnd w:id="256"/>
    <w:bookmarkStart w:name="z731" w:id="257"/>
    <w:p>
      <w:pPr>
        <w:spacing w:after="0"/>
        <w:ind w:left="0"/>
        <w:jc w:val="both"/>
      </w:pPr>
      <w:r>
        <w:rPr>
          <w:rFonts w:ascii="Times New Roman"/>
          <w:b w:val="false"/>
          <w:i w:val="false"/>
          <w:color w:val="000000"/>
          <w:sz w:val="28"/>
        </w:rPr>
        <w:t>
      1) мониторинг изменений международной основы Товарной номенклатуры внешнеэкономической деятельности, а также пояснений по толкованию этой международной основы;</w:t>
      </w:r>
    </w:p>
    <w:bookmarkEnd w:id="257"/>
    <w:bookmarkStart w:name="z732" w:id="258"/>
    <w:p>
      <w:pPr>
        <w:spacing w:after="0"/>
        <w:ind w:left="0"/>
        <w:jc w:val="both"/>
      </w:pPr>
      <w:r>
        <w:rPr>
          <w:rFonts w:ascii="Times New Roman"/>
          <w:b w:val="false"/>
          <w:i w:val="false"/>
          <w:color w:val="000000"/>
          <w:sz w:val="28"/>
        </w:rPr>
        <w:t>
      2) приведение Товарной номенклатуры внешнеэкономической деятельности и пояснений к ней в соответствие с ее международной основой;</w:t>
      </w:r>
    </w:p>
    <w:bookmarkEnd w:id="258"/>
    <w:bookmarkStart w:name="z733" w:id="259"/>
    <w:p>
      <w:pPr>
        <w:spacing w:after="0"/>
        <w:ind w:left="0"/>
        <w:jc w:val="both"/>
      </w:pPr>
      <w:r>
        <w:rPr>
          <w:rFonts w:ascii="Times New Roman"/>
          <w:b w:val="false"/>
          <w:i w:val="false"/>
          <w:color w:val="000000"/>
          <w:sz w:val="28"/>
        </w:rPr>
        <w:t>
      3) внесение по предложениям государств-членов изменений в Товарную номенклатуру внешнеэкономической деятельности и в пояснения к ней;</w:t>
      </w:r>
    </w:p>
    <w:bookmarkEnd w:id="259"/>
    <w:bookmarkStart w:name="z734" w:id="260"/>
    <w:p>
      <w:pPr>
        <w:spacing w:after="0"/>
        <w:ind w:left="0"/>
        <w:jc w:val="both"/>
      </w:pPr>
      <w:r>
        <w:rPr>
          <w:rFonts w:ascii="Times New Roman"/>
          <w:b w:val="false"/>
          <w:i w:val="false"/>
          <w:color w:val="000000"/>
          <w:sz w:val="28"/>
        </w:rPr>
        <w:t>
      4) составление и направление в уполномоченные государственные органы государств-членов информации о соответствии кодов Товарной номенклатуры внешнеэкономической деятельности на уровне товарных позиций, субпозиций и подсубпозиций в виде таблиц при переходе на очередную версию ее международной основы;</w:t>
      </w:r>
    </w:p>
    <w:bookmarkEnd w:id="260"/>
    <w:bookmarkStart w:name="z735" w:id="261"/>
    <w:p>
      <w:pPr>
        <w:spacing w:after="0"/>
        <w:ind w:left="0"/>
        <w:jc w:val="both"/>
      </w:pPr>
      <w:r>
        <w:rPr>
          <w:rFonts w:ascii="Times New Roman"/>
          <w:b w:val="false"/>
          <w:i w:val="false"/>
          <w:color w:val="000000"/>
          <w:sz w:val="28"/>
        </w:rPr>
        <w:t>
      5) подготовка и направление в уполномоченные государственные органы государств-членов Товарной номенклатуры внешнеэкономической деятельности и пояснений к ней;</w:t>
      </w:r>
    </w:p>
    <w:bookmarkEnd w:id="261"/>
    <w:bookmarkStart w:name="z736" w:id="262"/>
    <w:p>
      <w:pPr>
        <w:spacing w:after="0"/>
        <w:ind w:left="0"/>
        <w:jc w:val="both"/>
      </w:pPr>
      <w:r>
        <w:rPr>
          <w:rFonts w:ascii="Times New Roman"/>
          <w:b w:val="false"/>
          <w:i w:val="false"/>
          <w:color w:val="000000"/>
          <w:sz w:val="28"/>
        </w:rPr>
        <w:t>
      6) иные функции, необходимые для ведения Товарной номенклатуры внешнеэкономической деятельности.</w:t>
      </w:r>
    </w:p>
    <w:bookmarkEnd w:id="262"/>
    <w:bookmarkStart w:name="z737" w:id="263"/>
    <w:p>
      <w:pPr>
        <w:spacing w:after="0"/>
        <w:ind w:left="0"/>
        <w:jc w:val="both"/>
      </w:pPr>
      <w:r>
        <w:rPr>
          <w:rFonts w:ascii="Times New Roman"/>
          <w:b w:val="false"/>
          <w:i w:val="false"/>
          <w:color w:val="000000"/>
          <w:sz w:val="28"/>
        </w:rPr>
        <w:t>
      6. Порядок ведения Комиссией Товарной номенклатуры внешнеэкономической деятельности, включая внесение изменений в нее и в пояснения к ней, а также взаимодействия по этим вопросам Комиссии и уполномоченных государственных органов государств-членов определяется Комиссией.</w:t>
      </w:r>
    </w:p>
    <w:bookmarkEnd w:id="263"/>
    <w:p>
      <w:pPr>
        <w:spacing w:after="0"/>
        <w:ind w:left="0"/>
        <w:jc w:val="both"/>
      </w:pPr>
      <w:r>
        <w:rPr>
          <w:rFonts w:ascii="Times New Roman"/>
          <w:b/>
          <w:i w:val="false"/>
          <w:color w:val="000000"/>
          <w:sz w:val="28"/>
        </w:rPr>
        <w:t>Статья 20. Классификация товаров</w:t>
      </w:r>
    </w:p>
    <w:bookmarkStart w:name="z738" w:id="264"/>
    <w:p>
      <w:pPr>
        <w:spacing w:after="0"/>
        <w:ind w:left="0"/>
        <w:jc w:val="both"/>
      </w:pPr>
      <w:r>
        <w:rPr>
          <w:rFonts w:ascii="Times New Roman"/>
          <w:b w:val="false"/>
          <w:i w:val="false"/>
          <w:color w:val="000000"/>
          <w:sz w:val="28"/>
        </w:rPr>
        <w:t>
      1. Декларант и иные лица осуществляют классификацию товаров в соответствии с Товарной номенклатурой внешнеэкономической деятельности при таможенном декларировании и в иных случаях, когда в соответствии с международными договорами и актами в сфере таможенного регулирования таможенному органу заявляется код товара в соответствии с Товарной номенклатурой внешнеэкономической деятельности.</w:t>
      </w:r>
    </w:p>
    <w:bookmarkEnd w:id="264"/>
    <w:bookmarkStart w:name="z739" w:id="265"/>
    <w:p>
      <w:pPr>
        <w:spacing w:after="0"/>
        <w:ind w:left="0"/>
        <w:jc w:val="both"/>
      </w:pPr>
      <w:r>
        <w:rPr>
          <w:rFonts w:ascii="Times New Roman"/>
          <w:b w:val="false"/>
          <w:i w:val="false"/>
          <w:color w:val="000000"/>
          <w:sz w:val="28"/>
        </w:rPr>
        <w:t>
      При таможенном декларировании классификация товаров не осуществляется в случае, если в соответствии с настоящим Кодексом в таможенной декларации не подлежат указанию сведения о коде товара в соответствии с Товарной номенклатурой внешнеэкономической деятельности.</w:t>
      </w:r>
    </w:p>
    <w:bookmarkEnd w:id="265"/>
    <w:bookmarkStart w:name="z740" w:id="266"/>
    <w:p>
      <w:pPr>
        <w:spacing w:after="0"/>
        <w:ind w:left="0"/>
        <w:jc w:val="both"/>
      </w:pPr>
      <w:r>
        <w:rPr>
          <w:rFonts w:ascii="Times New Roman"/>
          <w:b w:val="false"/>
          <w:i w:val="false"/>
          <w:color w:val="000000"/>
          <w:sz w:val="28"/>
        </w:rPr>
        <w:t>
      Проверка правильности классификации товаров осуществляется таможенными органами.</w:t>
      </w:r>
    </w:p>
    <w:bookmarkEnd w:id="266"/>
    <w:bookmarkStart w:name="z741" w:id="267"/>
    <w:p>
      <w:pPr>
        <w:spacing w:after="0"/>
        <w:ind w:left="0"/>
        <w:jc w:val="both"/>
      </w:pPr>
      <w:r>
        <w:rPr>
          <w:rFonts w:ascii="Times New Roman"/>
          <w:b w:val="false"/>
          <w:i w:val="false"/>
          <w:color w:val="000000"/>
          <w:sz w:val="28"/>
        </w:rPr>
        <w:t>
      2. Таможенный орган осуществляет классификацию товаров в следующих случаях:</w:t>
      </w:r>
    </w:p>
    <w:bookmarkEnd w:id="267"/>
    <w:bookmarkStart w:name="z742" w:id="268"/>
    <w:p>
      <w:pPr>
        <w:spacing w:after="0"/>
        <w:ind w:left="0"/>
        <w:jc w:val="both"/>
      </w:pPr>
      <w:r>
        <w:rPr>
          <w:rFonts w:ascii="Times New Roman"/>
          <w:b w:val="false"/>
          <w:i w:val="false"/>
          <w:color w:val="000000"/>
          <w:sz w:val="28"/>
        </w:rPr>
        <w:t>
      1) выявление таможенным органом как до, так и после выпуска товаров их неверной классификации при таможенном декларировании. В этом случае таможенный орган принимает решение о классификации товаров. Форма решения о классификации товаров, порядок и сроки его принятия устанавливаются в соответствии с законодательством государств-членов о таможенном регулировании;</w:t>
      </w:r>
    </w:p>
    <w:bookmarkEnd w:id="268"/>
    <w:bookmarkStart w:name="z743" w:id="269"/>
    <w:p>
      <w:pPr>
        <w:spacing w:after="0"/>
        <w:ind w:left="0"/>
        <w:jc w:val="both"/>
      </w:pPr>
      <w:r>
        <w:rPr>
          <w:rFonts w:ascii="Times New Roman"/>
          <w:b w:val="false"/>
          <w:i w:val="false"/>
          <w:color w:val="000000"/>
          <w:sz w:val="28"/>
        </w:rPr>
        <w:t>
      2) исчисление таможенных пошлин, налогов, специальных, антидемпинговых, компенсационных пошлин, подлежащих уплате:</w:t>
      </w:r>
    </w:p>
    <w:bookmarkEnd w:id="269"/>
    <w:bookmarkStart w:name="z744" w:id="27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72, </w:t>
      </w:r>
      <w:r>
        <w:rPr>
          <w:rFonts w:ascii="Times New Roman"/>
          <w:b w:val="false"/>
          <w:i w:val="false"/>
          <w:color w:val="000000"/>
          <w:sz w:val="28"/>
        </w:rPr>
        <w:t>пунктом 11</w:t>
      </w:r>
      <w:r>
        <w:rPr>
          <w:rFonts w:ascii="Times New Roman"/>
          <w:b w:val="false"/>
          <w:i w:val="false"/>
          <w:color w:val="000000"/>
          <w:sz w:val="28"/>
        </w:rPr>
        <w:t xml:space="preserve"> статьи 137, </w:t>
      </w:r>
      <w:r>
        <w:rPr>
          <w:rFonts w:ascii="Times New Roman"/>
          <w:b w:val="false"/>
          <w:i w:val="false"/>
          <w:color w:val="000000"/>
          <w:sz w:val="28"/>
        </w:rPr>
        <w:t>пунктом 12</w:t>
      </w:r>
      <w:r>
        <w:rPr>
          <w:rFonts w:ascii="Times New Roman"/>
          <w:b w:val="false"/>
          <w:i w:val="false"/>
          <w:color w:val="000000"/>
          <w:sz w:val="28"/>
        </w:rPr>
        <w:t xml:space="preserve"> статьи 198, </w:t>
      </w:r>
      <w:r>
        <w:rPr>
          <w:rFonts w:ascii="Times New Roman"/>
          <w:b w:val="false"/>
          <w:i w:val="false"/>
          <w:color w:val="000000"/>
          <w:sz w:val="28"/>
        </w:rPr>
        <w:t>пунктом 9</w:t>
      </w:r>
      <w:r>
        <w:rPr>
          <w:rFonts w:ascii="Times New Roman"/>
          <w:b w:val="false"/>
          <w:i w:val="false"/>
          <w:color w:val="000000"/>
          <w:sz w:val="28"/>
        </w:rPr>
        <w:t xml:space="preserve"> статьи 208, </w:t>
      </w:r>
      <w:r>
        <w:rPr>
          <w:rFonts w:ascii="Times New Roman"/>
          <w:b w:val="false"/>
          <w:i w:val="false"/>
          <w:color w:val="000000"/>
          <w:sz w:val="28"/>
        </w:rPr>
        <w:t>пунктом 6</w:t>
      </w:r>
      <w:r>
        <w:rPr>
          <w:rFonts w:ascii="Times New Roman"/>
          <w:b w:val="false"/>
          <w:i w:val="false"/>
          <w:color w:val="000000"/>
          <w:sz w:val="28"/>
        </w:rPr>
        <w:t xml:space="preserve"> статьи 216 и </w:t>
      </w:r>
      <w:r>
        <w:rPr>
          <w:rFonts w:ascii="Times New Roman"/>
          <w:b w:val="false"/>
          <w:i w:val="false"/>
          <w:color w:val="000000"/>
          <w:sz w:val="28"/>
        </w:rPr>
        <w:t>статьей 315</w:t>
      </w:r>
      <w:r>
        <w:rPr>
          <w:rFonts w:ascii="Times New Roman"/>
          <w:b w:val="false"/>
          <w:i w:val="false"/>
          <w:color w:val="000000"/>
          <w:sz w:val="28"/>
        </w:rPr>
        <w:t xml:space="preserve"> настоящего Кодекса;</w:t>
      </w:r>
    </w:p>
    <w:bookmarkEnd w:id="270"/>
    <w:bookmarkStart w:name="z745" w:id="271"/>
    <w:p>
      <w:pPr>
        <w:spacing w:after="0"/>
        <w:ind w:left="0"/>
        <w:jc w:val="both"/>
      </w:pPr>
      <w:r>
        <w:rPr>
          <w:rFonts w:ascii="Times New Roman"/>
          <w:b w:val="false"/>
          <w:i w:val="false"/>
          <w:color w:val="000000"/>
          <w:sz w:val="28"/>
        </w:rPr>
        <w:t xml:space="preserve">
      при наступлении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91, </w:t>
      </w:r>
      <w:r>
        <w:rPr>
          <w:rFonts w:ascii="Times New Roman"/>
          <w:b w:val="false"/>
          <w:i w:val="false"/>
          <w:color w:val="000000"/>
          <w:sz w:val="28"/>
        </w:rPr>
        <w:t>пункте 3</w:t>
      </w:r>
      <w:r>
        <w:rPr>
          <w:rFonts w:ascii="Times New Roman"/>
          <w:b w:val="false"/>
          <w:i w:val="false"/>
          <w:color w:val="000000"/>
          <w:sz w:val="28"/>
        </w:rPr>
        <w:t xml:space="preserve"> статьи 97, </w:t>
      </w:r>
      <w:r>
        <w:rPr>
          <w:rFonts w:ascii="Times New Roman"/>
          <w:b w:val="false"/>
          <w:i w:val="false"/>
          <w:color w:val="000000"/>
          <w:sz w:val="28"/>
        </w:rPr>
        <w:t>пункте 4</w:t>
      </w:r>
      <w:r>
        <w:rPr>
          <w:rFonts w:ascii="Times New Roman"/>
          <w:b w:val="false"/>
          <w:i w:val="false"/>
          <w:color w:val="000000"/>
          <w:sz w:val="28"/>
        </w:rPr>
        <w:t xml:space="preserve"> статьи 103, </w:t>
      </w:r>
      <w:r>
        <w:rPr>
          <w:rFonts w:ascii="Times New Roman"/>
          <w:b w:val="false"/>
          <w:i w:val="false"/>
          <w:color w:val="000000"/>
          <w:sz w:val="28"/>
        </w:rPr>
        <w:t>пункте 5</w:t>
      </w:r>
      <w:r>
        <w:rPr>
          <w:rFonts w:ascii="Times New Roman"/>
          <w:b w:val="false"/>
          <w:i w:val="false"/>
          <w:color w:val="000000"/>
          <w:sz w:val="28"/>
        </w:rPr>
        <w:t xml:space="preserve"> статьи 153, </w:t>
      </w:r>
      <w:r>
        <w:rPr>
          <w:rFonts w:ascii="Times New Roman"/>
          <w:b w:val="false"/>
          <w:i w:val="false"/>
          <w:color w:val="000000"/>
          <w:sz w:val="28"/>
        </w:rPr>
        <w:t>пункте 8</w:t>
      </w:r>
      <w:r>
        <w:rPr>
          <w:rFonts w:ascii="Times New Roman"/>
          <w:b w:val="false"/>
          <w:i w:val="false"/>
          <w:color w:val="000000"/>
          <w:sz w:val="28"/>
        </w:rPr>
        <w:t xml:space="preserve"> статьи 279, </w:t>
      </w:r>
      <w:r>
        <w:rPr>
          <w:rFonts w:ascii="Times New Roman"/>
          <w:b w:val="false"/>
          <w:i w:val="false"/>
          <w:color w:val="000000"/>
          <w:sz w:val="28"/>
        </w:rPr>
        <w:t>пункте 4</w:t>
      </w:r>
      <w:r>
        <w:rPr>
          <w:rFonts w:ascii="Times New Roman"/>
          <w:b w:val="false"/>
          <w:i w:val="false"/>
          <w:color w:val="000000"/>
          <w:sz w:val="28"/>
        </w:rPr>
        <w:t xml:space="preserve"> статьи 280, </w:t>
      </w:r>
      <w:r>
        <w:rPr>
          <w:rFonts w:ascii="Times New Roman"/>
          <w:b w:val="false"/>
          <w:i w:val="false"/>
          <w:color w:val="000000"/>
          <w:sz w:val="28"/>
        </w:rPr>
        <w:t>пункте 4</w:t>
      </w:r>
      <w:r>
        <w:rPr>
          <w:rFonts w:ascii="Times New Roman"/>
          <w:b w:val="false"/>
          <w:i w:val="false"/>
          <w:color w:val="000000"/>
          <w:sz w:val="28"/>
        </w:rPr>
        <w:t xml:space="preserve"> статьи 284,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295 и </w:t>
      </w:r>
      <w:r>
        <w:rPr>
          <w:rFonts w:ascii="Times New Roman"/>
          <w:b w:val="false"/>
          <w:i w:val="false"/>
          <w:color w:val="000000"/>
          <w:sz w:val="28"/>
        </w:rPr>
        <w:t>пункте 3</w:t>
      </w:r>
      <w:r>
        <w:rPr>
          <w:rFonts w:ascii="Times New Roman"/>
          <w:b w:val="false"/>
          <w:i w:val="false"/>
          <w:color w:val="000000"/>
          <w:sz w:val="28"/>
        </w:rPr>
        <w:t xml:space="preserve"> статьи 309 настоящего Кодекса;</w:t>
      </w:r>
    </w:p>
    <w:bookmarkEnd w:id="271"/>
    <w:bookmarkStart w:name="z746" w:id="272"/>
    <w:p>
      <w:pPr>
        <w:spacing w:after="0"/>
        <w:ind w:left="0"/>
        <w:jc w:val="both"/>
      </w:pPr>
      <w:r>
        <w:rPr>
          <w:rFonts w:ascii="Times New Roman"/>
          <w:b w:val="false"/>
          <w:i w:val="false"/>
          <w:color w:val="000000"/>
          <w:sz w:val="28"/>
        </w:rPr>
        <w:t xml:space="preserve">
      при несовершении декларантом действий, указанных в </w:t>
      </w:r>
      <w:r>
        <w:rPr>
          <w:rFonts w:ascii="Times New Roman"/>
          <w:b w:val="false"/>
          <w:i w:val="false"/>
          <w:color w:val="000000"/>
          <w:sz w:val="28"/>
        </w:rPr>
        <w:t>пункте 9</w:t>
      </w:r>
      <w:r>
        <w:rPr>
          <w:rFonts w:ascii="Times New Roman"/>
          <w:b w:val="false"/>
          <w:i w:val="false"/>
          <w:color w:val="000000"/>
          <w:sz w:val="28"/>
        </w:rPr>
        <w:t xml:space="preserve"> статьи 117 настоящего Кодекса;</w:t>
      </w:r>
    </w:p>
    <w:bookmarkEnd w:id="272"/>
    <w:bookmarkStart w:name="z747" w:id="273"/>
    <w:p>
      <w:pPr>
        <w:spacing w:after="0"/>
        <w:ind w:left="0"/>
        <w:jc w:val="both"/>
      </w:pPr>
      <w:r>
        <w:rPr>
          <w:rFonts w:ascii="Times New Roman"/>
          <w:b w:val="false"/>
          <w:i w:val="false"/>
          <w:color w:val="000000"/>
          <w:sz w:val="28"/>
        </w:rPr>
        <w:t>
      3) иные случаи, предусмотренные настоящей главой.</w:t>
      </w:r>
    </w:p>
    <w:bookmarkEnd w:id="273"/>
    <w:bookmarkStart w:name="z748" w:id="274"/>
    <w:p>
      <w:pPr>
        <w:spacing w:after="0"/>
        <w:ind w:left="0"/>
        <w:jc w:val="both"/>
      </w:pPr>
      <w:r>
        <w:rPr>
          <w:rFonts w:ascii="Times New Roman"/>
          <w:b w:val="false"/>
          <w:i w:val="false"/>
          <w:color w:val="000000"/>
          <w:sz w:val="28"/>
        </w:rPr>
        <w:t>
      3. Если при классификации товаров в случаях, предусмотренных подпунктом 2 пункта 2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10 знаков, допускается определение кода товаров в соответствии с Товарной номенклатурой внешнеэкономической деятельности на уровне не менее первых 4 знаков исходя из имеющихся сведений о характеристиках товара, влияющих на классификационные признаки.</w:t>
      </w:r>
    </w:p>
    <w:bookmarkEnd w:id="274"/>
    <w:bookmarkStart w:name="z749" w:id="275"/>
    <w:p>
      <w:pPr>
        <w:spacing w:after="0"/>
        <w:ind w:left="0"/>
        <w:jc w:val="both"/>
      </w:pPr>
      <w:r>
        <w:rPr>
          <w:rFonts w:ascii="Times New Roman"/>
          <w:b w:val="false"/>
          <w:i w:val="false"/>
          <w:color w:val="000000"/>
          <w:sz w:val="28"/>
        </w:rPr>
        <w:t>
      4. Коды товаров, указанные в коммерческих, транспортных (перевозочных) и (или) иных документах, а также в заключениях, справках, актах экспертиз, выдаваемых экспертными учреждениями, не являются обязательными для классификации товаров.</w:t>
      </w:r>
    </w:p>
    <w:bookmarkEnd w:id="275"/>
    <w:p>
      <w:pPr>
        <w:spacing w:after="0"/>
        <w:ind w:left="0"/>
        <w:jc w:val="both"/>
      </w:pPr>
      <w:r>
        <w:rPr>
          <w:rFonts w:ascii="Times New Roman"/>
          <w:b/>
          <w:i w:val="false"/>
          <w:color w:val="000000"/>
          <w:sz w:val="28"/>
        </w:rPr>
        <w:t>Статья 21. Решения о классификации товаров, решения и разъяснения о классификации отдельных видов товаров, принимаемые таможенными органами</w:t>
      </w:r>
    </w:p>
    <w:bookmarkStart w:name="z750" w:id="276"/>
    <w:p>
      <w:pPr>
        <w:spacing w:after="0"/>
        <w:ind w:left="0"/>
        <w:jc w:val="both"/>
      </w:pPr>
      <w:r>
        <w:rPr>
          <w:rFonts w:ascii="Times New Roman"/>
          <w:b w:val="false"/>
          <w:i w:val="false"/>
          <w:color w:val="000000"/>
          <w:sz w:val="28"/>
        </w:rPr>
        <w:t>
      1. По заявлению лиц таможенные органы могут осуществлять классификацию товаров до их таможенного декларирования путем принятия предварительных решений о классификации товаров в соответствии с Товарной номенклатурой внешнеэкономической деятельности (далее - предварительные решения о классификации товаров) и решений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w:t>
      </w:r>
    </w:p>
    <w:bookmarkEnd w:id="276"/>
    <w:bookmarkStart w:name="z751" w:id="277"/>
    <w:p>
      <w:pPr>
        <w:spacing w:after="0"/>
        <w:ind w:left="0"/>
        <w:jc w:val="both"/>
      </w:pPr>
      <w:r>
        <w:rPr>
          <w:rFonts w:ascii="Times New Roman"/>
          <w:b w:val="false"/>
          <w:i w:val="false"/>
          <w:color w:val="000000"/>
          <w:sz w:val="28"/>
        </w:rPr>
        <w:t>
      2. Предварительные решения о классификации товаров принимаются в соответствии с настоящей главой.</w:t>
      </w:r>
    </w:p>
    <w:bookmarkEnd w:id="277"/>
    <w:bookmarkStart w:name="z752" w:id="278"/>
    <w:p>
      <w:pPr>
        <w:spacing w:after="0"/>
        <w:ind w:left="0"/>
        <w:jc w:val="both"/>
      </w:pPr>
      <w:r>
        <w:rPr>
          <w:rFonts w:ascii="Times New Roman"/>
          <w:b w:val="false"/>
          <w:i w:val="false"/>
          <w:color w:val="000000"/>
          <w:sz w:val="28"/>
        </w:rPr>
        <w:t>
      3. 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принимаются по форме, в порядке и сроки, которые устанавливаются в соответствии с законодательством государств-членов о таможенном регулировании.</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товаров, в отношении которых таможенными органами принимаются указанные решения о классификации товаров в целях осуществления таможенного декларирования с особенностями, определенными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 определяется Комиссией и законодательством государств-членов в случаях, предусмотренных Комиссией.</w:t>
      </w:r>
    </w:p>
    <w:bookmarkStart w:name="z754" w:id="279"/>
    <w:p>
      <w:pPr>
        <w:spacing w:after="0"/>
        <w:ind w:left="0"/>
        <w:jc w:val="both"/>
      </w:pPr>
      <w:r>
        <w:rPr>
          <w:rFonts w:ascii="Times New Roman"/>
          <w:b w:val="false"/>
          <w:i w:val="false"/>
          <w:color w:val="000000"/>
          <w:sz w:val="28"/>
        </w:rPr>
        <w:t>
      4. Предварительные решения о классификации товаров применяются на территории государства-члена, таможенные органы которого приняли такие предварительные решения о классификации товаров, а в случае, предусмотренном абзацем вторым настоящего пункта, - также на территориях иных государств-членов. При таможенном декларировании товаров сведения о кодах товаров в соответствии с Товарной номенклатурой внешнеэкономической деятельности указываются в декларациях на товары в соответствии с принятыми предварительными решениями о классификации товаров.</w:t>
      </w:r>
    </w:p>
    <w:bookmarkEnd w:id="279"/>
    <w:bookmarkStart w:name="z755" w:id="280"/>
    <w:p>
      <w:pPr>
        <w:spacing w:after="0"/>
        <w:ind w:left="0"/>
        <w:jc w:val="both"/>
      </w:pPr>
      <w:r>
        <w:rPr>
          <w:rFonts w:ascii="Times New Roman"/>
          <w:b w:val="false"/>
          <w:i w:val="false"/>
          <w:color w:val="000000"/>
          <w:sz w:val="28"/>
        </w:rPr>
        <w:t>
      При таможенном декларировании в соответствии с таможенной процедурой таможенного транзита товаров, которые перемещаются через таможенную границу Союза в несобранном или разобранном виде, в том числе в некомплектном или незавершенном виде, и которые перемещаются через таможенную границу Союза в течение определенного периода времени одним или несколькими транспортными средствами, в отношении которых приняты предварительные решения о классификации товаров, могут указываться сведения о кодах товаров в соответствии с Товарной номенклатурой внешнеэкономической деятельности, указанных в таких предварительных решениях о классификации товаров.</w:t>
      </w:r>
    </w:p>
    <w:bookmarkEnd w:id="280"/>
    <w:bookmarkStart w:name="z756" w:id="281"/>
    <w:p>
      <w:pPr>
        <w:spacing w:after="0"/>
        <w:ind w:left="0"/>
        <w:jc w:val="both"/>
      </w:pPr>
      <w:r>
        <w:rPr>
          <w:rFonts w:ascii="Times New Roman"/>
          <w:b w:val="false"/>
          <w:i w:val="false"/>
          <w:color w:val="000000"/>
          <w:sz w:val="28"/>
        </w:rPr>
        <w:t>
      5. 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применяются на территории государства-члена, таможенные органы которого приняли такие решения.</w:t>
      </w:r>
    </w:p>
    <w:bookmarkEnd w:id="281"/>
    <w:bookmarkStart w:name="z757" w:id="282"/>
    <w:p>
      <w:pPr>
        <w:spacing w:after="0"/>
        <w:ind w:left="0"/>
        <w:jc w:val="both"/>
      </w:pPr>
      <w:r>
        <w:rPr>
          <w:rFonts w:ascii="Times New Roman"/>
          <w:b w:val="false"/>
          <w:i w:val="false"/>
          <w:color w:val="000000"/>
          <w:sz w:val="28"/>
        </w:rPr>
        <w:t>
      Решения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применяются также на территориях других государств-членов при таможенном декларировании в соответствии с таможенной процедурой таможенного транзита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указанных в таких решениях, которые перемещаются через таможенную границу Союза в течение сроков действия этих решений одним или несколькими транспортными средствами и следуют в государство-член, таможенными органами которого приняты такие решения. При таможенном декларировании компонентов таких товаров в транзитных декларациях могут указываться сведения о кодах товаров в комплектном или завершенном виде в соответствии с Товарной номенклатурой внешнеэкономической деятельности в соответствии с принятыми решениями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w:t>
      </w:r>
    </w:p>
    <w:bookmarkEnd w:id="282"/>
    <w:bookmarkStart w:name="z758" w:id="283"/>
    <w:p>
      <w:pPr>
        <w:spacing w:after="0"/>
        <w:ind w:left="0"/>
        <w:jc w:val="both"/>
      </w:pPr>
      <w:r>
        <w:rPr>
          <w:rFonts w:ascii="Times New Roman"/>
          <w:b w:val="false"/>
          <w:i w:val="false"/>
          <w:color w:val="000000"/>
          <w:sz w:val="28"/>
        </w:rPr>
        <w:t>
      6. В целях обеспечения единообразного применения Товарной номенклатуры внешнеэкономической деятельности таможенные органы, определенные законодательством государств-членов о таможенном регулировании, могут принимать решения и давать разъяснения о классификации отдельных видов товаров в порядке, установленном законодательством государств-членов о таможенном регулировании. Таможенные органы обеспечивают публикацию таких решений и разъяснений.</w:t>
      </w:r>
    </w:p>
    <w:bookmarkEnd w:id="283"/>
    <w:bookmarkStart w:name="z759" w:id="284"/>
    <w:p>
      <w:pPr>
        <w:spacing w:after="0"/>
        <w:ind w:left="0"/>
        <w:jc w:val="both"/>
      </w:pPr>
      <w:r>
        <w:rPr>
          <w:rFonts w:ascii="Times New Roman"/>
          <w:b w:val="false"/>
          <w:i w:val="false"/>
          <w:color w:val="000000"/>
          <w:sz w:val="28"/>
        </w:rPr>
        <w:t>
      Указанные решения и разъяснения являются обязательными при классификации товаров на территории государства-члена, таможенным органом которого они приняты.</w:t>
      </w:r>
    </w:p>
    <w:bookmarkEnd w:id="284"/>
    <w:bookmarkStart w:name="z760" w:id="285"/>
    <w:p>
      <w:pPr>
        <w:spacing w:after="0"/>
        <w:ind w:left="0"/>
        <w:jc w:val="both"/>
      </w:pPr>
      <w:r>
        <w:rPr>
          <w:rFonts w:ascii="Times New Roman"/>
          <w:b w:val="false"/>
          <w:i w:val="false"/>
          <w:color w:val="000000"/>
          <w:sz w:val="28"/>
        </w:rPr>
        <w:t>
      7. Для целей применения положений настоящей главы под отдельным видом товаров понимается совокупность товаров, которые имеют общие классификационные признаки, позволяющие отнести товары с конкретными наименованиями, конкретных марок, моделей, артикулов, модификаций и с иными подобными индивидуальными характеристиками к одному коду в соответствии с Товарной номенклатурой внешнеэкономической деятельности.</w:t>
      </w:r>
    </w:p>
    <w:bookmarkEnd w:id="285"/>
    <w:p>
      <w:pPr>
        <w:spacing w:after="0"/>
        <w:ind w:left="0"/>
        <w:jc w:val="both"/>
      </w:pPr>
      <w:r>
        <w:rPr>
          <w:rFonts w:ascii="Times New Roman"/>
          <w:b/>
          <w:i w:val="false"/>
          <w:color w:val="000000"/>
          <w:sz w:val="28"/>
        </w:rPr>
        <w:t>Статья 22. Решения и разъяснения Комиссии о классификации отдельных видов товаров</w:t>
      </w:r>
    </w:p>
    <w:bookmarkStart w:name="z761" w:id="286"/>
    <w:p>
      <w:pPr>
        <w:spacing w:after="0"/>
        <w:ind w:left="0"/>
        <w:jc w:val="both"/>
      </w:pPr>
      <w:r>
        <w:rPr>
          <w:rFonts w:ascii="Times New Roman"/>
          <w:b w:val="false"/>
          <w:i w:val="false"/>
          <w:color w:val="000000"/>
          <w:sz w:val="28"/>
        </w:rPr>
        <w:t>
      1. В целях обеспечения единообразного применения Товарной номенклатуры внешнеэкономической деятельности Комиссией принимаются решения о классификации отдельных видов товаров на основании предложений таможенных органов.</w:t>
      </w:r>
    </w:p>
    <w:bookmarkEnd w:id="286"/>
    <w:bookmarkStart w:name="z762" w:id="287"/>
    <w:p>
      <w:pPr>
        <w:spacing w:after="0"/>
        <w:ind w:left="0"/>
        <w:jc w:val="both"/>
      </w:pPr>
      <w:r>
        <w:rPr>
          <w:rFonts w:ascii="Times New Roman"/>
          <w:b w:val="false"/>
          <w:i w:val="false"/>
          <w:color w:val="000000"/>
          <w:sz w:val="28"/>
        </w:rPr>
        <w:t xml:space="preserve">
      При выявлении Комиссией различной классификации товаров в принятых таможенными органами предварительных решениях о классификации товаров, в решениях или разъяснениях о классификации отдельных видов товаров, принятых (данных) таможенными органами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21 настоящего Кодекса, Комиссией принимаются решения о классификации отдельных видов товаров по собственной инициативе.</w:t>
      </w:r>
    </w:p>
    <w:bookmarkEnd w:id="287"/>
    <w:bookmarkStart w:name="z763" w:id="288"/>
    <w:p>
      <w:pPr>
        <w:spacing w:after="0"/>
        <w:ind w:left="0"/>
        <w:jc w:val="both"/>
      </w:pPr>
      <w:r>
        <w:rPr>
          <w:rFonts w:ascii="Times New Roman"/>
          <w:b w:val="false"/>
          <w:i w:val="false"/>
          <w:color w:val="000000"/>
          <w:sz w:val="28"/>
        </w:rPr>
        <w:t>
      2. Решения о классификации отдельных видов товаров принимаются в виде решений Комиссии.</w:t>
      </w:r>
    </w:p>
    <w:bookmarkEnd w:id="288"/>
    <w:bookmarkStart w:name="z764" w:id="289"/>
    <w:p>
      <w:pPr>
        <w:spacing w:after="0"/>
        <w:ind w:left="0"/>
        <w:jc w:val="both"/>
      </w:pPr>
      <w:r>
        <w:rPr>
          <w:rFonts w:ascii="Times New Roman"/>
          <w:b w:val="false"/>
          <w:i w:val="false"/>
          <w:color w:val="000000"/>
          <w:sz w:val="28"/>
        </w:rPr>
        <w:t xml:space="preserve">
      3. Со дня вступления в силу решения Комиссии, принятого в соответствии с настоящей статьей, решения и разъяснения о классификации отдельных видов товаров, принятые (данные) таможенными органами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21 настоящего Кодекса в отношении видов товаров, по которым принято решение Комиссии, не применяются и подлежат отмене. Решения об отмене решений и разъяснений о классификации отдельных видов товаров, принятых (данных) таможенными органами в соответствии с пунктом 6 статьи 21 настоящего Кодекса, вступают в силу со дня вступления в силу решения Комиссии, принятого в соответствии с настоящей статьей.</w:t>
      </w:r>
    </w:p>
    <w:bookmarkEnd w:id="289"/>
    <w:bookmarkStart w:name="z765" w:id="290"/>
    <w:p>
      <w:pPr>
        <w:spacing w:after="0"/>
        <w:ind w:left="0"/>
        <w:jc w:val="both"/>
      </w:pPr>
      <w:r>
        <w:rPr>
          <w:rFonts w:ascii="Times New Roman"/>
          <w:b w:val="false"/>
          <w:i w:val="false"/>
          <w:color w:val="000000"/>
          <w:sz w:val="28"/>
        </w:rPr>
        <w:t>
      4. Решения Комиссии, принятые в соответствии с настоящей статьей, признаются утратившими силу либо подлежат изменению по следующим основаниям:</w:t>
      </w:r>
    </w:p>
    <w:bookmarkEnd w:id="290"/>
    <w:bookmarkStart w:name="z766" w:id="291"/>
    <w:p>
      <w:pPr>
        <w:spacing w:after="0"/>
        <w:ind w:left="0"/>
        <w:jc w:val="both"/>
      </w:pPr>
      <w:r>
        <w:rPr>
          <w:rFonts w:ascii="Times New Roman"/>
          <w:b w:val="false"/>
          <w:i w:val="false"/>
          <w:color w:val="000000"/>
          <w:sz w:val="28"/>
        </w:rPr>
        <w:t>
      1) изменение Товарной номенклатуры внешнеэкономической деятельности;</w:t>
      </w:r>
    </w:p>
    <w:bookmarkEnd w:id="291"/>
    <w:bookmarkStart w:name="z767" w:id="292"/>
    <w:p>
      <w:pPr>
        <w:spacing w:after="0"/>
        <w:ind w:left="0"/>
        <w:jc w:val="both"/>
      </w:pPr>
      <w:r>
        <w:rPr>
          <w:rFonts w:ascii="Times New Roman"/>
          <w:b w:val="false"/>
          <w:i w:val="false"/>
          <w:color w:val="000000"/>
          <w:sz w:val="28"/>
        </w:rPr>
        <w:t>
      2) выявление ошибок, допущенных при принятии таких решений Комиссии и не влияющих на классификацию отдельных видов товаров в соответствии с Товарной номенклатурой внешнеэкономической деятельности, например, опечаток, технических ошибок и т. д.;</w:t>
      </w:r>
    </w:p>
    <w:bookmarkEnd w:id="292"/>
    <w:bookmarkStart w:name="z768" w:id="293"/>
    <w:p>
      <w:pPr>
        <w:spacing w:after="0"/>
        <w:ind w:left="0"/>
        <w:jc w:val="both"/>
      </w:pPr>
      <w:r>
        <w:rPr>
          <w:rFonts w:ascii="Times New Roman"/>
          <w:b w:val="false"/>
          <w:i w:val="false"/>
          <w:color w:val="000000"/>
          <w:sz w:val="28"/>
        </w:rPr>
        <w:t>
      3) получение дополнительной информации об указанных в решении Комиссии отдельных видах товаров, влияющей на коды отдельных видов товаров в соответствии с Товарной номенклатурой внешнеэкономической деятельности, на описание отдельных видов товаров и применение Основных правил интерпретации Товарной номенклатуры внешнеэкономической деятельности;</w:t>
      </w:r>
    </w:p>
    <w:bookmarkEnd w:id="293"/>
    <w:bookmarkStart w:name="z769" w:id="294"/>
    <w:p>
      <w:pPr>
        <w:spacing w:after="0"/>
        <w:ind w:left="0"/>
        <w:jc w:val="both"/>
      </w:pPr>
      <w:r>
        <w:rPr>
          <w:rFonts w:ascii="Times New Roman"/>
          <w:b w:val="false"/>
          <w:i w:val="false"/>
          <w:color w:val="000000"/>
          <w:sz w:val="28"/>
        </w:rPr>
        <w:t>
      4) признание Судом Евразийского экономического союза решения Комиссии, принятого в соответствии с настоящей статьей, или его отдельных положений не соответствующими Договору о Союзе, международным договорам в рамках Союза и (или) решениям органов Союза.</w:t>
      </w:r>
    </w:p>
    <w:bookmarkEnd w:id="294"/>
    <w:bookmarkStart w:name="z770" w:id="295"/>
    <w:p>
      <w:pPr>
        <w:spacing w:after="0"/>
        <w:ind w:left="0"/>
        <w:jc w:val="both"/>
      </w:pPr>
      <w:r>
        <w:rPr>
          <w:rFonts w:ascii="Times New Roman"/>
          <w:b w:val="false"/>
          <w:i w:val="false"/>
          <w:color w:val="000000"/>
          <w:sz w:val="28"/>
        </w:rPr>
        <w:t>
      5. Порядок подготовки решений Комиссии о классификации отдельных видов товаров, включая правила внесения в Комиссию таможенными органами предложений о принятии таких решений, их рассмотрения Комиссией, согласования таможенными органами проектов решений Комиссии, подготовленных в соответствии с абзацем вторым пункта 1 настоящей статьи, определяется Комиссией.</w:t>
      </w:r>
    </w:p>
    <w:bookmarkEnd w:id="295"/>
    <w:bookmarkStart w:name="z771" w:id="296"/>
    <w:p>
      <w:pPr>
        <w:spacing w:after="0"/>
        <w:ind w:left="0"/>
        <w:jc w:val="both"/>
      </w:pPr>
      <w:r>
        <w:rPr>
          <w:rFonts w:ascii="Times New Roman"/>
          <w:b w:val="false"/>
          <w:i w:val="false"/>
          <w:color w:val="000000"/>
          <w:sz w:val="28"/>
        </w:rPr>
        <w:t>
      6. По предложениям таможенных органов Комиссией даются разъяснения о классификации отдельных видов товаров.</w:t>
      </w:r>
    </w:p>
    <w:bookmarkEnd w:id="296"/>
    <w:bookmarkStart w:name="z772" w:id="297"/>
    <w:p>
      <w:pPr>
        <w:spacing w:after="0"/>
        <w:ind w:left="0"/>
        <w:jc w:val="both"/>
      </w:pPr>
      <w:r>
        <w:rPr>
          <w:rFonts w:ascii="Times New Roman"/>
          <w:b w:val="false"/>
          <w:i w:val="false"/>
          <w:color w:val="000000"/>
          <w:sz w:val="28"/>
        </w:rPr>
        <w:t>
      Разъяснения о классификации отдельных видов товаров принимаются в виде рекомендаций Комиссии.</w:t>
      </w:r>
    </w:p>
    <w:bookmarkEnd w:id="297"/>
    <w:bookmarkStart w:name="z773" w:id="298"/>
    <w:p>
      <w:pPr>
        <w:spacing w:after="0"/>
        <w:ind w:left="0"/>
        <w:jc w:val="both"/>
      </w:pPr>
      <w:r>
        <w:rPr>
          <w:rFonts w:ascii="Times New Roman"/>
          <w:b w:val="false"/>
          <w:i w:val="false"/>
          <w:color w:val="000000"/>
          <w:sz w:val="28"/>
        </w:rPr>
        <w:t xml:space="preserve">
      Разъяснения о классификации отдельных видов товаров принимаются в случае, если таможенные органы, определенные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21 настоящего Кодекса, имеют единое мнение о классификации таких товаров в соответствии с Товарной номенклатурой внешнеэкономической деятельности.</w:t>
      </w:r>
    </w:p>
    <w:bookmarkEnd w:id="298"/>
    <w:bookmarkStart w:name="z774" w:id="299"/>
    <w:p>
      <w:pPr>
        <w:spacing w:after="0"/>
        <w:ind w:left="0"/>
        <w:jc w:val="both"/>
      </w:pPr>
      <w:r>
        <w:rPr>
          <w:rFonts w:ascii="Times New Roman"/>
          <w:b w:val="false"/>
          <w:i w:val="false"/>
          <w:color w:val="000000"/>
          <w:sz w:val="28"/>
        </w:rPr>
        <w:t>
      Порядок подготовки разъяснений Комиссии о классификации отдельных видов товаров, включая правила внесения в Комиссию таможенными органами предложений о даче таких разъяснений, их рассмотрения Комиссией, согласования с таможенными органами проектов таких разъяснений, определяется Комиссией.</w:t>
      </w:r>
    </w:p>
    <w:bookmarkEnd w:id="299"/>
    <w:p>
      <w:pPr>
        <w:spacing w:after="0"/>
        <w:ind w:left="0"/>
        <w:jc w:val="both"/>
      </w:pPr>
      <w:r>
        <w:rPr>
          <w:rFonts w:ascii="Times New Roman"/>
          <w:b/>
          <w:i w:val="false"/>
          <w:color w:val="000000"/>
          <w:sz w:val="28"/>
        </w:rPr>
        <w:t>Статья 23. Порядок принятия предварительного решения о классификации товара</w:t>
      </w:r>
    </w:p>
    <w:bookmarkStart w:name="z775" w:id="300"/>
    <w:p>
      <w:pPr>
        <w:spacing w:after="0"/>
        <w:ind w:left="0"/>
        <w:jc w:val="both"/>
      </w:pPr>
      <w:r>
        <w:rPr>
          <w:rFonts w:ascii="Times New Roman"/>
          <w:b w:val="false"/>
          <w:i w:val="false"/>
          <w:color w:val="000000"/>
          <w:sz w:val="28"/>
        </w:rPr>
        <w:t xml:space="preserve">
      1. Порядок принятия предварительного решения о классификации товара определяется настоящей статьей и </w:t>
      </w:r>
      <w:r>
        <w:rPr>
          <w:rFonts w:ascii="Times New Roman"/>
          <w:b w:val="false"/>
          <w:i w:val="false"/>
          <w:color w:val="000000"/>
          <w:sz w:val="28"/>
        </w:rPr>
        <w:t>статьями 24</w:t>
      </w:r>
      <w:r>
        <w:rPr>
          <w:rFonts w:ascii="Times New Roman"/>
          <w:b w:val="false"/>
          <w:i w:val="false"/>
          <w:color w:val="000000"/>
          <w:sz w:val="28"/>
        </w:rPr>
        <w:t xml:space="preserve"> - </w:t>
      </w:r>
      <w:r>
        <w:rPr>
          <w:rFonts w:ascii="Times New Roman"/>
          <w:b w:val="false"/>
          <w:i w:val="false"/>
          <w:color w:val="000000"/>
          <w:sz w:val="28"/>
        </w:rPr>
        <w:t>27</w:t>
      </w:r>
      <w:r>
        <w:rPr>
          <w:rFonts w:ascii="Times New Roman"/>
          <w:b w:val="false"/>
          <w:i w:val="false"/>
          <w:color w:val="000000"/>
          <w:sz w:val="28"/>
        </w:rPr>
        <w:t xml:space="preserve"> настоящего Кодекса, а в части, не урегулированной указанными статьями, - в соответствии с законодательством государств-членов о таможенном регулировании.</w:t>
      </w:r>
    </w:p>
    <w:bookmarkEnd w:id="300"/>
    <w:bookmarkStart w:name="z776" w:id="301"/>
    <w:p>
      <w:pPr>
        <w:spacing w:after="0"/>
        <w:ind w:left="0"/>
        <w:jc w:val="both"/>
      </w:pPr>
      <w:r>
        <w:rPr>
          <w:rFonts w:ascii="Times New Roman"/>
          <w:b w:val="false"/>
          <w:i w:val="false"/>
          <w:color w:val="000000"/>
          <w:sz w:val="28"/>
        </w:rPr>
        <w:t>
      2. Предварительное решение о классификации товара принимается таможенными органами, определенными законодательством государств-членов о таможенном регулировании.</w:t>
      </w:r>
    </w:p>
    <w:bookmarkEnd w:id="301"/>
    <w:bookmarkStart w:name="z777" w:id="302"/>
    <w:p>
      <w:pPr>
        <w:spacing w:after="0"/>
        <w:ind w:left="0"/>
        <w:jc w:val="both"/>
      </w:pPr>
      <w:r>
        <w:rPr>
          <w:rFonts w:ascii="Times New Roman"/>
          <w:b w:val="false"/>
          <w:i w:val="false"/>
          <w:color w:val="000000"/>
          <w:sz w:val="28"/>
        </w:rPr>
        <w:t>
      3. Предварительное решение о классификации товара принимается таможенным органом того государства-члена, в котором будет производиться выпуск товара при его помещении под таможенную процедуру, за исключением таможенной процедуры таможенного транзита.</w:t>
      </w:r>
    </w:p>
    <w:bookmarkEnd w:id="302"/>
    <w:bookmarkStart w:name="z778" w:id="303"/>
    <w:p>
      <w:pPr>
        <w:spacing w:after="0"/>
        <w:ind w:left="0"/>
        <w:jc w:val="both"/>
      </w:pPr>
      <w:r>
        <w:rPr>
          <w:rFonts w:ascii="Times New Roman"/>
          <w:b w:val="false"/>
          <w:i w:val="false"/>
          <w:color w:val="000000"/>
          <w:sz w:val="28"/>
        </w:rPr>
        <w:t>
      4. Предварительное решение о классификации товара принимается по каждому наименованию товара, включающему в себя определенную марку, модель, артикул и модификацию.</w:t>
      </w:r>
    </w:p>
    <w:bookmarkEnd w:id="303"/>
    <w:bookmarkStart w:name="z779" w:id="304"/>
    <w:p>
      <w:pPr>
        <w:spacing w:after="0"/>
        <w:ind w:left="0"/>
        <w:jc w:val="both"/>
      </w:pPr>
      <w:r>
        <w:rPr>
          <w:rFonts w:ascii="Times New Roman"/>
          <w:b w:val="false"/>
          <w:i w:val="false"/>
          <w:color w:val="000000"/>
          <w:sz w:val="28"/>
        </w:rPr>
        <w:t>
      5. Форма предварительного решения о классификации товара, порядок ее заполнения и внесения в такое предварительное решение о классификации товара изменений (дополнений) определяются Комиссией.</w:t>
      </w:r>
    </w:p>
    <w:bookmarkEnd w:id="304"/>
    <w:bookmarkStart w:name="z780" w:id="305"/>
    <w:p>
      <w:pPr>
        <w:spacing w:after="0"/>
        <w:ind w:left="0"/>
        <w:jc w:val="both"/>
      </w:pPr>
      <w:r>
        <w:rPr>
          <w:rFonts w:ascii="Times New Roman"/>
          <w:b w:val="false"/>
          <w:i w:val="false"/>
          <w:color w:val="000000"/>
          <w:sz w:val="28"/>
        </w:rPr>
        <w:t>
      6. В случае утраты предварительного решения о классификации товара лицом, его получившим, этому лицу выдается дубликат такого предварительного решения о классификации товара.</w:t>
      </w:r>
    </w:p>
    <w:bookmarkEnd w:id="305"/>
    <w:p>
      <w:pPr>
        <w:spacing w:after="0"/>
        <w:ind w:left="0"/>
        <w:jc w:val="both"/>
      </w:pPr>
      <w:r>
        <w:rPr>
          <w:rFonts w:ascii="Times New Roman"/>
          <w:b/>
          <w:i w:val="false"/>
          <w:color w:val="000000"/>
          <w:sz w:val="28"/>
        </w:rPr>
        <w:t>Статья 24. Заявление о принятии предварительного решения о классификации товара</w:t>
      </w:r>
    </w:p>
    <w:bookmarkStart w:name="z781" w:id="306"/>
    <w:p>
      <w:pPr>
        <w:spacing w:after="0"/>
        <w:ind w:left="0"/>
        <w:jc w:val="both"/>
      </w:pPr>
      <w:r>
        <w:rPr>
          <w:rFonts w:ascii="Times New Roman"/>
          <w:b w:val="false"/>
          <w:i w:val="false"/>
          <w:color w:val="000000"/>
          <w:sz w:val="28"/>
        </w:rPr>
        <w:t>
      1. Предварительное решение о классификации товара принимается таможенным органом на основании заявления лица (далее в настоящей главе - заявитель), поданного в виде электронного документа или документа на бумажном носителе.</w:t>
      </w:r>
    </w:p>
    <w:bookmarkEnd w:id="306"/>
    <w:bookmarkStart w:name="z782" w:id="307"/>
    <w:p>
      <w:pPr>
        <w:spacing w:after="0"/>
        <w:ind w:left="0"/>
        <w:jc w:val="both"/>
      </w:pPr>
      <w:r>
        <w:rPr>
          <w:rFonts w:ascii="Times New Roman"/>
          <w:b w:val="false"/>
          <w:i w:val="false"/>
          <w:color w:val="000000"/>
          <w:sz w:val="28"/>
        </w:rPr>
        <w:t>
      2. Заявление о принятии предварительного решения о классификации товара должно содержать полное коммерческое наименование, фирменное наименование (товарный знак), основные технические и коммерческие характеристики товара и иную информацию, позволяющую однозначно классифицировать товар. При необходимости представляются пробы и (или) образцы товара, фотографии, рисунки, чертежи, паспорта изделий и другие документы, необходимые для принятия предварительного решения о классификации товара.</w:t>
      </w:r>
    </w:p>
    <w:bookmarkEnd w:id="307"/>
    <w:bookmarkStart w:name="z783" w:id="308"/>
    <w:p>
      <w:pPr>
        <w:spacing w:after="0"/>
        <w:ind w:left="0"/>
        <w:jc w:val="both"/>
      </w:pPr>
      <w:r>
        <w:rPr>
          <w:rFonts w:ascii="Times New Roman"/>
          <w:b w:val="false"/>
          <w:i w:val="false"/>
          <w:color w:val="000000"/>
          <w:sz w:val="28"/>
        </w:rPr>
        <w:t>
      3. В случае если представленных заявителем сведений недостаточно для принятия предварительного решения о классификации товара, таможенный орган не позднее 30 календарных дней со дня регистрации в таможенном органе заявления о принятии предварительного решения о классификации товара направляет заявителю запрос о необходимости представления дополнительной информации. Законодательством государств-членов о таможенном регулировании может быть установлен менее продолжительный срок для направления такого запроса.</w:t>
      </w:r>
    </w:p>
    <w:bookmarkEnd w:id="308"/>
    <w:bookmarkStart w:name="z784" w:id="309"/>
    <w:p>
      <w:pPr>
        <w:spacing w:after="0"/>
        <w:ind w:left="0"/>
        <w:jc w:val="both"/>
      </w:pPr>
      <w:r>
        <w:rPr>
          <w:rFonts w:ascii="Times New Roman"/>
          <w:b w:val="false"/>
          <w:i w:val="false"/>
          <w:color w:val="000000"/>
          <w:sz w:val="28"/>
        </w:rPr>
        <w:t>
      Дополнительная информация должна быть представлена не позднее 60 календарных дней со дня регистрации таможенным органом направленного заявителю запроса о необходимости представления дополнительной информации.</w:t>
      </w:r>
    </w:p>
    <w:bookmarkEnd w:id="309"/>
    <w:bookmarkStart w:name="z785" w:id="310"/>
    <w:p>
      <w:pPr>
        <w:spacing w:after="0"/>
        <w:ind w:left="0"/>
        <w:jc w:val="both"/>
      </w:pPr>
      <w:r>
        <w:rPr>
          <w:rFonts w:ascii="Times New Roman"/>
          <w:b w:val="false"/>
          <w:i w:val="false"/>
          <w:color w:val="000000"/>
          <w:sz w:val="28"/>
        </w:rPr>
        <w:t>
      Если дополнительная информация не представлена в установленный срок либо представленная дополнительная информация не содержит сведения, позволяющие принять предварительное решение о классификации товара, таможенный орган отказывает в принятии такого предварительного решения о классификации товара и уведомляет об этом заявителя с указанием причин отказа.</w:t>
      </w:r>
    </w:p>
    <w:bookmarkEnd w:id="310"/>
    <w:p>
      <w:pPr>
        <w:spacing w:after="0"/>
        <w:ind w:left="0"/>
        <w:jc w:val="both"/>
      </w:pPr>
      <w:r>
        <w:rPr>
          <w:rFonts w:ascii="Times New Roman"/>
          <w:b/>
          <w:i w:val="false"/>
          <w:color w:val="000000"/>
          <w:sz w:val="28"/>
        </w:rPr>
        <w:t>Статья 25. Срок принятия и срок действия предварительного решения о классификации товара</w:t>
      </w:r>
    </w:p>
    <w:bookmarkStart w:name="z786" w:id="311"/>
    <w:p>
      <w:pPr>
        <w:spacing w:after="0"/>
        <w:ind w:left="0"/>
        <w:jc w:val="both"/>
      </w:pPr>
      <w:r>
        <w:rPr>
          <w:rFonts w:ascii="Times New Roman"/>
          <w:b w:val="false"/>
          <w:i w:val="false"/>
          <w:color w:val="000000"/>
          <w:sz w:val="28"/>
        </w:rPr>
        <w:t>
      1. Предварительное решение о классификации товара принимается не позднее 90 календарных дней со дня регистрации таможенным органом заявления о принятии предварительного решения о классификации товара.</w:t>
      </w:r>
    </w:p>
    <w:bookmarkEnd w:id="311"/>
    <w:bookmarkStart w:name="z787" w:id="312"/>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может быть установлен менее продолжительный срок принятия предварительного решения о классификации товара.</w:t>
      </w:r>
    </w:p>
    <w:bookmarkEnd w:id="312"/>
    <w:bookmarkStart w:name="z788" w:id="313"/>
    <w:p>
      <w:pPr>
        <w:spacing w:after="0"/>
        <w:ind w:left="0"/>
        <w:jc w:val="both"/>
      </w:pPr>
      <w:r>
        <w:rPr>
          <w:rFonts w:ascii="Times New Roman"/>
          <w:b w:val="false"/>
          <w:i w:val="false"/>
          <w:color w:val="000000"/>
          <w:sz w:val="28"/>
        </w:rPr>
        <w:t xml:space="preserve">
      В случае необходимости представления дополнительной информации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 настоящего Кодекса течение срока, указанного в абзаце первом настоящего пункта или установленного в соответствии с абзацем вторым настоящего пункта, приостанавливается со дня регистрации таможенным органом направленного заявителю запроса о необходимости представления дополнительной информации и возобновляется со дня получения таможенным органом дополнительной информации.</w:t>
      </w:r>
    </w:p>
    <w:bookmarkEnd w:id="313"/>
    <w:bookmarkStart w:name="z789" w:id="314"/>
    <w:p>
      <w:pPr>
        <w:spacing w:after="0"/>
        <w:ind w:left="0"/>
        <w:jc w:val="both"/>
      </w:pPr>
      <w:r>
        <w:rPr>
          <w:rFonts w:ascii="Times New Roman"/>
          <w:b w:val="false"/>
          <w:i w:val="false"/>
          <w:color w:val="000000"/>
          <w:sz w:val="28"/>
        </w:rPr>
        <w:t>
      2. Предварительное решение о классификации товара действует в течение 3 лет со дня его принятия, если законодательством государств-членов о таможенном регулировании не установлен более продолжительный срок действия предварительного решения о классификации товара.</w:t>
      </w:r>
    </w:p>
    <w:bookmarkEnd w:id="314"/>
    <w:p>
      <w:pPr>
        <w:spacing w:after="0"/>
        <w:ind w:left="0"/>
        <w:jc w:val="both"/>
      </w:pPr>
      <w:r>
        <w:rPr>
          <w:rFonts w:ascii="Times New Roman"/>
          <w:b/>
          <w:i w:val="false"/>
          <w:color w:val="000000"/>
          <w:sz w:val="28"/>
        </w:rPr>
        <w:t>Статья 26. Внесение изменений в предварительное решение о классификации товара, прекращение его действия или отзыв</w:t>
      </w:r>
    </w:p>
    <w:bookmarkStart w:name="z790" w:id="315"/>
    <w:p>
      <w:pPr>
        <w:spacing w:after="0"/>
        <w:ind w:left="0"/>
        <w:jc w:val="both"/>
      </w:pPr>
      <w:r>
        <w:rPr>
          <w:rFonts w:ascii="Times New Roman"/>
          <w:b w:val="false"/>
          <w:i w:val="false"/>
          <w:color w:val="000000"/>
          <w:sz w:val="28"/>
        </w:rPr>
        <w:t>
      1. Таможенный орган принимает решение о внесении изменений в принятое им предварительное решение о классификации товара, а также решение о прекращении действия или решение об отзыве предварительного решения о классификации товара, принятого им либо нижестоящим таможенным органом.</w:t>
      </w:r>
    </w:p>
    <w:bookmarkEnd w:id="315"/>
    <w:bookmarkStart w:name="z791" w:id="316"/>
    <w:p>
      <w:pPr>
        <w:spacing w:after="0"/>
        <w:ind w:left="0"/>
        <w:jc w:val="both"/>
      </w:pPr>
      <w:r>
        <w:rPr>
          <w:rFonts w:ascii="Times New Roman"/>
          <w:b w:val="false"/>
          <w:i w:val="false"/>
          <w:color w:val="000000"/>
          <w:sz w:val="28"/>
        </w:rPr>
        <w:t>
      2. Решение о внесении изменений в предварительное решение о классификации товара принимается в случае выявления таможенным органом или заявителем ошибок, которые допущены при принятии этого предварительного решения о классификации товара и которые не влияют на сведения о коде товара в соответствии с Товарной номенклатурой внешнеэкономической деятельности.</w:t>
      </w:r>
    </w:p>
    <w:bookmarkEnd w:id="316"/>
    <w:bookmarkStart w:name="z792" w:id="317"/>
    <w:p>
      <w:pPr>
        <w:spacing w:after="0"/>
        <w:ind w:left="0"/>
        <w:jc w:val="both"/>
      </w:pPr>
      <w:r>
        <w:rPr>
          <w:rFonts w:ascii="Times New Roman"/>
          <w:b w:val="false"/>
          <w:i w:val="false"/>
          <w:color w:val="000000"/>
          <w:sz w:val="28"/>
        </w:rPr>
        <w:t>
      Решение о внесении изменений в предварительное решение о классификации товара вступает в силу со дня принятия такого предварительного решения о классификации товара.</w:t>
      </w:r>
    </w:p>
    <w:bookmarkEnd w:id="317"/>
    <w:bookmarkStart w:name="z793" w:id="318"/>
    <w:p>
      <w:pPr>
        <w:spacing w:after="0"/>
        <w:ind w:left="0"/>
        <w:jc w:val="both"/>
      </w:pPr>
      <w:r>
        <w:rPr>
          <w:rFonts w:ascii="Times New Roman"/>
          <w:b w:val="false"/>
          <w:i w:val="false"/>
          <w:color w:val="000000"/>
          <w:sz w:val="28"/>
        </w:rPr>
        <w:t>
      3. Решение о прекращении действия предварительного решения о классификации товара принимается в следующих случаях:</w:t>
      </w:r>
    </w:p>
    <w:bookmarkEnd w:id="318"/>
    <w:bookmarkStart w:name="z794" w:id="319"/>
    <w:p>
      <w:pPr>
        <w:spacing w:after="0"/>
        <w:ind w:left="0"/>
        <w:jc w:val="both"/>
      </w:pPr>
      <w:r>
        <w:rPr>
          <w:rFonts w:ascii="Times New Roman"/>
          <w:b w:val="false"/>
          <w:i w:val="false"/>
          <w:color w:val="000000"/>
          <w:sz w:val="28"/>
        </w:rPr>
        <w:t>
      1) таможенным органом установлено, что заявитель для принятия этого предварительного решения о классификации товара представил документы, содержащие недостоверные и (или) неполные сведения, подложные документы либо недостоверные и (или) неполные сведения; 2) таможенным органом выявлены ошибки, которые допущены при принятии этого предварительного решения о классификации товара и которые влияют на сведения о коде товара в соответствии с Товарной номенклатурой внешнеэкономической деятельности.</w:t>
      </w:r>
    </w:p>
    <w:bookmarkEnd w:id="319"/>
    <w:bookmarkStart w:name="z795" w:id="320"/>
    <w:p>
      <w:pPr>
        <w:spacing w:after="0"/>
        <w:ind w:left="0"/>
        <w:jc w:val="both"/>
      </w:pPr>
      <w:r>
        <w:rPr>
          <w:rFonts w:ascii="Times New Roman"/>
          <w:b w:val="false"/>
          <w:i w:val="false"/>
          <w:color w:val="000000"/>
          <w:sz w:val="28"/>
        </w:rPr>
        <w:t>
      4. Решение о прекращении действия предварительного решения о классификации товара в случае, указанном в подпункте 1 пункта 3 настоящей статьи, вступает в силу со дня принятия такого предварительного решения о классификации товара.</w:t>
      </w:r>
    </w:p>
    <w:bookmarkEnd w:id="320"/>
    <w:bookmarkStart w:name="z796" w:id="321"/>
    <w:p>
      <w:pPr>
        <w:spacing w:after="0"/>
        <w:ind w:left="0"/>
        <w:jc w:val="both"/>
      </w:pPr>
      <w:r>
        <w:rPr>
          <w:rFonts w:ascii="Times New Roman"/>
          <w:b w:val="false"/>
          <w:i w:val="false"/>
          <w:color w:val="000000"/>
          <w:sz w:val="28"/>
        </w:rPr>
        <w:t>
      Решение о прекращении действия предварительного решения о классификации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классификации товара.</w:t>
      </w:r>
    </w:p>
    <w:bookmarkEnd w:id="321"/>
    <w:bookmarkStart w:name="z797" w:id="322"/>
    <w:p>
      <w:pPr>
        <w:spacing w:after="0"/>
        <w:ind w:left="0"/>
        <w:jc w:val="both"/>
      </w:pPr>
      <w:r>
        <w:rPr>
          <w:rFonts w:ascii="Times New Roman"/>
          <w:b w:val="false"/>
          <w:i w:val="false"/>
          <w:color w:val="000000"/>
          <w:sz w:val="28"/>
        </w:rPr>
        <w:t>
      5. При принятии решения о прекращении действия предварительного решения о классификации товара в случае, указанном в подпункте 2 пункта 3 настоящей статьи, таможенный орган, выдавший предварительное решение о классификации товара, не позднее 10 рабочих дней со дня принятия решения о прекращении действия предварительного решения о классификации товара принимает новое предварительное решение о классификации товара на основании сведений, представленных заявителем при подаче заявления о принятии предварительного решения о классификации товара, действие которого прекращено. Такое новое предварительное решение о классификации товара вступает в силу с даты его принятия.</w:t>
      </w:r>
    </w:p>
    <w:bookmarkEnd w:id="322"/>
    <w:bookmarkStart w:name="z798" w:id="323"/>
    <w:p>
      <w:pPr>
        <w:spacing w:after="0"/>
        <w:ind w:left="0"/>
        <w:jc w:val="both"/>
      </w:pPr>
      <w:r>
        <w:rPr>
          <w:rFonts w:ascii="Times New Roman"/>
          <w:b w:val="false"/>
          <w:i w:val="false"/>
          <w:color w:val="000000"/>
          <w:sz w:val="28"/>
        </w:rPr>
        <w:t>
      6. Решение об отзыве предварительного решения о классификации товара принимается в следующих случаях:</w:t>
      </w:r>
    </w:p>
    <w:bookmarkEnd w:id="323"/>
    <w:bookmarkStart w:name="z799" w:id="324"/>
    <w:p>
      <w:pPr>
        <w:spacing w:after="0"/>
        <w:ind w:left="0"/>
        <w:jc w:val="both"/>
      </w:pPr>
      <w:r>
        <w:rPr>
          <w:rFonts w:ascii="Times New Roman"/>
          <w:b w:val="false"/>
          <w:i w:val="false"/>
          <w:color w:val="000000"/>
          <w:sz w:val="28"/>
        </w:rPr>
        <w:t>
      1) в Товарную номенклатуру внешнеэкономической деятельности внесены изменения, влияющие на классификацию товара, в отношении которого принято это предварительное решение о классификации товара;</w:t>
      </w:r>
    </w:p>
    <w:bookmarkEnd w:id="324"/>
    <w:bookmarkStart w:name="z800" w:id="325"/>
    <w:p>
      <w:pPr>
        <w:spacing w:after="0"/>
        <w:ind w:left="0"/>
        <w:jc w:val="both"/>
      </w:pPr>
      <w:r>
        <w:rPr>
          <w:rFonts w:ascii="Times New Roman"/>
          <w:b w:val="false"/>
          <w:i w:val="false"/>
          <w:color w:val="000000"/>
          <w:sz w:val="28"/>
        </w:rPr>
        <w:t>
      2) Комиссией принято решение о классификации отдельных видов товаров, влекущее изменение классификации товара, указанного в этом предварительном решении о классификации товара;</w:t>
      </w:r>
    </w:p>
    <w:bookmarkEnd w:id="325"/>
    <w:bookmarkStart w:name="z801" w:id="326"/>
    <w:p>
      <w:pPr>
        <w:spacing w:after="0"/>
        <w:ind w:left="0"/>
        <w:jc w:val="both"/>
      </w:pPr>
      <w:r>
        <w:rPr>
          <w:rFonts w:ascii="Times New Roman"/>
          <w:b w:val="false"/>
          <w:i w:val="false"/>
          <w:color w:val="000000"/>
          <w:sz w:val="28"/>
        </w:rPr>
        <w:t xml:space="preserve">
      3) таможенными органами приняты решения или даны разъяснения о классификации отдельных видов товаров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21 настоящего Кодекса, влекущие изменение классификации товара, указанного в этом предварительном решении о классификации товара;</w:t>
      </w:r>
    </w:p>
    <w:bookmarkEnd w:id="326"/>
    <w:bookmarkStart w:name="z802" w:id="327"/>
    <w:p>
      <w:pPr>
        <w:spacing w:after="0"/>
        <w:ind w:left="0"/>
        <w:jc w:val="both"/>
      </w:pPr>
      <w:r>
        <w:rPr>
          <w:rFonts w:ascii="Times New Roman"/>
          <w:b w:val="false"/>
          <w:i w:val="false"/>
          <w:color w:val="000000"/>
          <w:sz w:val="28"/>
        </w:rPr>
        <w:t>
      4) Всемирной таможенной организацией приняты решения о классификации товаров, применяемые государствами-членами.</w:t>
      </w:r>
    </w:p>
    <w:bookmarkEnd w:id="327"/>
    <w:bookmarkStart w:name="z803" w:id="328"/>
    <w:p>
      <w:pPr>
        <w:spacing w:after="0"/>
        <w:ind w:left="0"/>
        <w:jc w:val="both"/>
      </w:pPr>
      <w:r>
        <w:rPr>
          <w:rFonts w:ascii="Times New Roman"/>
          <w:b w:val="false"/>
          <w:i w:val="false"/>
          <w:color w:val="000000"/>
          <w:sz w:val="28"/>
        </w:rPr>
        <w:t>
      7. Решение об отзыве предварительного решения о классификации товара в случаях, предусмотренных подпунктами 1 и 2 пункта 6 настоящей статьи, принимается таможенным органом не позднее 30 календарных дней со дня официального опубликования соответствующего решения Комиссии и вступает в силу со дня вступления в силу такого решения Комиссии.</w:t>
      </w:r>
    </w:p>
    <w:bookmarkEnd w:id="328"/>
    <w:bookmarkStart w:name="z804" w:id="329"/>
    <w:p>
      <w:pPr>
        <w:spacing w:after="0"/>
        <w:ind w:left="0"/>
        <w:jc w:val="both"/>
      </w:pPr>
      <w:r>
        <w:rPr>
          <w:rFonts w:ascii="Times New Roman"/>
          <w:b w:val="false"/>
          <w:i w:val="false"/>
          <w:color w:val="000000"/>
          <w:sz w:val="28"/>
        </w:rPr>
        <w:t xml:space="preserve">
      Решение об отзыве предварительного решения о классификации товара в случаях, предусмотренных подпунктом 3 пункта 6 настоящей статьи, принимается таможенным органом не позднее 30 календарных дней со дня официального опубликования соответствующих решений или разъяснений о классификации отдельных видов товаров, принятых (данных) таможенными органами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21 настоящего Кодекса, и вступает в силу одновременно с такими решениями или разъяснениями о классификации отдельных видов товаров.</w:t>
      </w:r>
    </w:p>
    <w:bookmarkEnd w:id="329"/>
    <w:bookmarkStart w:name="z805" w:id="330"/>
    <w:p>
      <w:pPr>
        <w:spacing w:after="0"/>
        <w:ind w:left="0"/>
        <w:jc w:val="both"/>
      </w:pPr>
      <w:r>
        <w:rPr>
          <w:rFonts w:ascii="Times New Roman"/>
          <w:b w:val="false"/>
          <w:i w:val="false"/>
          <w:color w:val="000000"/>
          <w:sz w:val="28"/>
        </w:rPr>
        <w:t>
      Сроки принятия таможенным органом решения об отзыве предварительного решения о классификации товара в случае, предусмотренном подпунктом 4 пункта 6 настоящей статьи, и вступления его в силу устанавливаются законодательством государств-членов о таможенном регулировании.</w:t>
      </w:r>
    </w:p>
    <w:bookmarkEnd w:id="330"/>
    <w:bookmarkStart w:name="z806" w:id="331"/>
    <w:p>
      <w:pPr>
        <w:spacing w:after="0"/>
        <w:ind w:left="0"/>
        <w:jc w:val="both"/>
      </w:pPr>
      <w:r>
        <w:rPr>
          <w:rFonts w:ascii="Times New Roman"/>
          <w:b w:val="false"/>
          <w:i w:val="false"/>
          <w:color w:val="000000"/>
          <w:sz w:val="28"/>
        </w:rPr>
        <w:t>
      8. Решение о внесении изменений в предварительное решение о классификации товара, решение о прекращении действия предварительного решения о классификации товара, решение об отзыве предварительного решения о классификации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bookmarkEnd w:id="331"/>
    <w:p>
      <w:pPr>
        <w:spacing w:after="0"/>
        <w:ind w:left="0"/>
        <w:jc w:val="both"/>
      </w:pPr>
      <w:r>
        <w:rPr>
          <w:rFonts w:ascii="Times New Roman"/>
          <w:b/>
          <w:i w:val="false"/>
          <w:color w:val="000000"/>
          <w:sz w:val="28"/>
        </w:rPr>
        <w:t>Статья 27. Гласность предварительных решений о классификации товаров</w:t>
      </w:r>
    </w:p>
    <w:bookmarkStart w:name="z807" w:id="332"/>
    <w:p>
      <w:pPr>
        <w:spacing w:after="0"/>
        <w:ind w:left="0"/>
        <w:jc w:val="both"/>
      </w:pPr>
      <w:r>
        <w:rPr>
          <w:rFonts w:ascii="Times New Roman"/>
          <w:b w:val="false"/>
          <w:i w:val="false"/>
          <w:color w:val="000000"/>
          <w:sz w:val="28"/>
        </w:rPr>
        <w:t>
      Информация из предварительных решений о классификации товаров, за исключением информации, составляющей государственную, коммерческую, банковскую и иную охраняемую законом тайну (секреты), либо другой конфиденциальной информации, касающейся заинтересованного лица, размещается на официальном сайте Союза в сети Интернет.</w:t>
      </w:r>
    </w:p>
    <w:bookmarkEnd w:id="332"/>
    <w:bookmarkStart w:name="z808" w:id="333"/>
    <w:p>
      <w:pPr>
        <w:spacing w:after="0"/>
        <w:ind w:left="0"/>
        <w:jc w:val="both"/>
      </w:pPr>
      <w:r>
        <w:rPr>
          <w:rFonts w:ascii="Times New Roman"/>
          <w:b w:val="false"/>
          <w:i w:val="false"/>
          <w:color w:val="000000"/>
          <w:sz w:val="28"/>
        </w:rPr>
        <w:t>
      Порядок направления таможенными органами в Комиссию такой информации, включая технические условия представления информации, определяется Комиссией.</w:t>
      </w:r>
    </w:p>
    <w:bookmarkEnd w:id="333"/>
    <w:bookmarkStart w:name="z809" w:id="334"/>
    <w:p>
      <w:pPr>
        <w:spacing w:after="0"/>
        <w:ind w:left="0"/>
        <w:jc w:val="left"/>
      </w:pPr>
      <w:r>
        <w:rPr>
          <w:rFonts w:ascii="Times New Roman"/>
          <w:b/>
          <w:i w:val="false"/>
          <w:color w:val="000000"/>
        </w:rPr>
        <w:t xml:space="preserve"> Глава 4</w:t>
      </w:r>
      <w:r>
        <w:br/>
      </w:r>
      <w:r>
        <w:rPr>
          <w:rFonts w:ascii="Times New Roman"/>
          <w:b/>
          <w:i w:val="false"/>
          <w:color w:val="000000"/>
        </w:rPr>
        <w:t>Происхождение товаров</w:t>
      </w:r>
    </w:p>
    <w:bookmarkEnd w:id="334"/>
    <w:p>
      <w:pPr>
        <w:spacing w:after="0"/>
        <w:ind w:left="0"/>
        <w:jc w:val="both"/>
      </w:pPr>
      <w:r>
        <w:rPr>
          <w:rFonts w:ascii="Times New Roman"/>
          <w:b/>
          <w:i w:val="false"/>
          <w:color w:val="000000"/>
          <w:sz w:val="28"/>
        </w:rPr>
        <w:t>Статья 28. Определение происхождения товаров</w:t>
      </w:r>
    </w:p>
    <w:bookmarkStart w:name="z810" w:id="335"/>
    <w:p>
      <w:pPr>
        <w:spacing w:after="0"/>
        <w:ind w:left="0"/>
        <w:jc w:val="both"/>
      </w:pPr>
      <w:r>
        <w:rPr>
          <w:rFonts w:ascii="Times New Roman"/>
          <w:b w:val="false"/>
          <w:i w:val="false"/>
          <w:color w:val="000000"/>
          <w:sz w:val="28"/>
        </w:rPr>
        <w:t>
      1. Определение происхождения товаров, ввозимых на таможенную территорию Союза, осуществляется в целях и по правилам определения происхождения товаров, которые предусмотрены в соответствии с Договором о Союзе (далее - правила определения происхождения ввозимых товаров).</w:t>
      </w:r>
    </w:p>
    <w:bookmarkEnd w:id="335"/>
    <w:bookmarkStart w:name="z811" w:id="336"/>
    <w:p>
      <w:pPr>
        <w:spacing w:after="0"/>
        <w:ind w:left="0"/>
        <w:jc w:val="both"/>
      </w:pPr>
      <w:r>
        <w:rPr>
          <w:rFonts w:ascii="Times New Roman"/>
          <w:b w:val="false"/>
          <w:i w:val="false"/>
          <w:color w:val="000000"/>
          <w:sz w:val="28"/>
        </w:rPr>
        <w:t>
      2. Определение происхождения товаров, вывозимых с таможенной территории Союза, осуществляется по правилам, установленным Комиссией, если иные правила не установлены международными договорами в рамках Союза, международными договорами Союза с третьей стороной или международными договорами государств-членов с третьей стороной (далее - правила определения происхождения вывозимых товаров).</w:t>
      </w:r>
    </w:p>
    <w:bookmarkEnd w:id="336"/>
    <w:p>
      <w:pPr>
        <w:spacing w:after="0"/>
        <w:ind w:left="0"/>
        <w:jc w:val="both"/>
      </w:pPr>
      <w:r>
        <w:rPr>
          <w:rFonts w:ascii="Times New Roman"/>
          <w:b/>
          <w:i w:val="false"/>
          <w:color w:val="000000"/>
          <w:sz w:val="28"/>
        </w:rPr>
        <w:t>Статья 29. Подтверждение происхождения товаров и документы о происхождении товаров</w:t>
      </w:r>
    </w:p>
    <w:bookmarkStart w:name="z812" w:id="337"/>
    <w:p>
      <w:pPr>
        <w:spacing w:after="0"/>
        <w:ind w:left="0"/>
        <w:jc w:val="both"/>
      </w:pPr>
      <w:r>
        <w:rPr>
          <w:rFonts w:ascii="Times New Roman"/>
          <w:b w:val="false"/>
          <w:i w:val="false"/>
          <w:color w:val="000000"/>
          <w:sz w:val="28"/>
        </w:rPr>
        <w:t>
      1. Происхождение товаров подтверждается во всех случаях, когда применение мер таможенно-тарифного регулирования, запретов и ограничений, мер защиты внутреннего рынка зависит от происхождения товаров, за исключением случаев, предусмотренных пунктом 2 настоящей статьи.</w:t>
      </w:r>
    </w:p>
    <w:bookmarkEnd w:id="337"/>
    <w:bookmarkStart w:name="z813" w:id="338"/>
    <w:p>
      <w:pPr>
        <w:spacing w:after="0"/>
        <w:ind w:left="0"/>
        <w:jc w:val="both"/>
      </w:pPr>
      <w:r>
        <w:rPr>
          <w:rFonts w:ascii="Times New Roman"/>
          <w:b w:val="false"/>
          <w:i w:val="false"/>
          <w:color w:val="000000"/>
          <w:sz w:val="28"/>
        </w:rPr>
        <w:t>
      2. Подтверждение происхождения товаров не требуется в следующих случаях:</w:t>
      </w:r>
    </w:p>
    <w:bookmarkEnd w:id="338"/>
    <w:bookmarkStart w:name="z814" w:id="339"/>
    <w:p>
      <w:pPr>
        <w:spacing w:after="0"/>
        <w:ind w:left="0"/>
        <w:jc w:val="both"/>
      </w:pPr>
      <w:r>
        <w:rPr>
          <w:rFonts w:ascii="Times New Roman"/>
          <w:b w:val="false"/>
          <w:i w:val="false"/>
          <w:color w:val="000000"/>
          <w:sz w:val="28"/>
        </w:rPr>
        <w:t>
      1) ввозимые на таможенную территорию Союза товары помещаются под таможенную процедуру таможенного транзита;</w:t>
      </w:r>
    </w:p>
    <w:bookmarkEnd w:id="339"/>
    <w:bookmarkStart w:name="z815" w:id="340"/>
    <w:p>
      <w:pPr>
        <w:spacing w:after="0"/>
        <w:ind w:left="0"/>
        <w:jc w:val="both"/>
      </w:pPr>
      <w:r>
        <w:rPr>
          <w:rFonts w:ascii="Times New Roman"/>
          <w:b w:val="false"/>
          <w:i w:val="false"/>
          <w:color w:val="000000"/>
          <w:sz w:val="28"/>
        </w:rPr>
        <w:t>
      2) товары перемещаются через таможенную границу Союза в соответствии с главами 37 и 43</w:t>
      </w:r>
      <w:r>
        <w:rPr>
          <w:rFonts w:ascii="Times New Roman"/>
          <w:b w:val="false"/>
          <w:i w:val="false"/>
          <w:color w:val="000000"/>
          <w:vertAlign w:val="superscript"/>
        </w:rPr>
        <w:t>1</w:t>
      </w:r>
      <w:r>
        <w:rPr>
          <w:rFonts w:ascii="Times New Roman"/>
          <w:b w:val="false"/>
          <w:i w:val="false"/>
          <w:color w:val="000000"/>
          <w:sz w:val="28"/>
        </w:rPr>
        <w:t xml:space="preserve"> (в отношении товаров электронной торговли, приобретенных физическими лицами) настоящего Кодекса;</w:t>
      </w:r>
    </w:p>
    <w:bookmarkEnd w:id="340"/>
    <w:bookmarkStart w:name="z816" w:id="341"/>
    <w:p>
      <w:pPr>
        <w:spacing w:after="0"/>
        <w:ind w:left="0"/>
        <w:jc w:val="both"/>
      </w:pPr>
      <w:r>
        <w:rPr>
          <w:rFonts w:ascii="Times New Roman"/>
          <w:b w:val="false"/>
          <w:i w:val="false"/>
          <w:color w:val="000000"/>
          <w:sz w:val="28"/>
        </w:rPr>
        <w:t>
      3) иные случаи, предусмотренные правилами определения происхождения ввозимых товаров или правилами определения происхождения вывозимых товаров.</w:t>
      </w:r>
    </w:p>
    <w:bookmarkEnd w:id="341"/>
    <w:bookmarkStart w:name="z817" w:id="342"/>
    <w:p>
      <w:pPr>
        <w:spacing w:after="0"/>
        <w:ind w:left="0"/>
        <w:jc w:val="both"/>
      </w:pPr>
      <w:r>
        <w:rPr>
          <w:rFonts w:ascii="Times New Roman"/>
          <w:b w:val="false"/>
          <w:i w:val="false"/>
          <w:color w:val="000000"/>
          <w:sz w:val="28"/>
        </w:rPr>
        <w:t>
      3. Вне зависимости от положений пункта 2 настоящей статьи происхождение товаров подтверждается, если таможенным органом обнаружены признаки того, что товары происходят из такой страны (группы стран, таможенного союза стран, региона или части страны), товары, происходящие из которой запрещены:</w:t>
      </w:r>
    </w:p>
    <w:bookmarkEnd w:id="342"/>
    <w:bookmarkStart w:name="z818" w:id="343"/>
    <w:p>
      <w:pPr>
        <w:spacing w:after="0"/>
        <w:ind w:left="0"/>
        <w:jc w:val="both"/>
      </w:pPr>
      <w:r>
        <w:rPr>
          <w:rFonts w:ascii="Times New Roman"/>
          <w:b w:val="false"/>
          <w:i w:val="false"/>
          <w:color w:val="000000"/>
          <w:sz w:val="28"/>
        </w:rPr>
        <w:t>
      1) к ввозу на таможенную территорию Союза или на территорию государства-члена согласно установленным в соответствии с Договором о Союзе запретам и ограничениям;</w:t>
      </w:r>
    </w:p>
    <w:bookmarkEnd w:id="343"/>
    <w:bookmarkStart w:name="z819" w:id="344"/>
    <w:p>
      <w:pPr>
        <w:spacing w:after="0"/>
        <w:ind w:left="0"/>
        <w:jc w:val="both"/>
      </w:pPr>
      <w:r>
        <w:rPr>
          <w:rFonts w:ascii="Times New Roman"/>
          <w:b w:val="false"/>
          <w:i w:val="false"/>
          <w:color w:val="000000"/>
          <w:sz w:val="28"/>
        </w:rPr>
        <w:t>
      2) к вывозу с таможенной территории Союза или с территории государства-члена согласно установленным в соответствии с Договором о Союзе запретам и ограничениям;</w:t>
      </w:r>
    </w:p>
    <w:bookmarkEnd w:id="344"/>
    <w:bookmarkStart w:name="z820" w:id="345"/>
    <w:p>
      <w:pPr>
        <w:spacing w:after="0"/>
        <w:ind w:left="0"/>
        <w:jc w:val="both"/>
      </w:pPr>
      <w:r>
        <w:rPr>
          <w:rFonts w:ascii="Times New Roman"/>
          <w:b w:val="false"/>
          <w:i w:val="false"/>
          <w:color w:val="000000"/>
          <w:sz w:val="28"/>
        </w:rPr>
        <w:t>
      3) к ввозу на территорию государства-члена в соответствии с законодательством этого государства-члена;</w:t>
      </w:r>
    </w:p>
    <w:bookmarkEnd w:id="345"/>
    <w:bookmarkStart w:name="z821" w:id="346"/>
    <w:p>
      <w:pPr>
        <w:spacing w:after="0"/>
        <w:ind w:left="0"/>
        <w:jc w:val="both"/>
      </w:pPr>
      <w:r>
        <w:rPr>
          <w:rFonts w:ascii="Times New Roman"/>
          <w:b w:val="false"/>
          <w:i w:val="false"/>
          <w:color w:val="000000"/>
          <w:sz w:val="28"/>
        </w:rPr>
        <w:t>
      4) к транзиту по территории государства-члена в соответствии с международными договорами этого государства-члена с третьей стороной.</w:t>
      </w:r>
    </w:p>
    <w:bookmarkEnd w:id="346"/>
    <w:bookmarkStart w:name="z822" w:id="347"/>
    <w:p>
      <w:pPr>
        <w:spacing w:after="0"/>
        <w:ind w:left="0"/>
        <w:jc w:val="both"/>
      </w:pPr>
      <w:r>
        <w:rPr>
          <w:rFonts w:ascii="Times New Roman"/>
          <w:b w:val="false"/>
          <w:i w:val="false"/>
          <w:color w:val="000000"/>
          <w:sz w:val="28"/>
        </w:rPr>
        <w:t>
      4. Если указанные в подпунктах 1 - 3 пункта 3 настоящей статьи товары, запрещенные в соответствии с законодательством государства-члена к ввозу на территорию этого государства-члена, помещаются под таможенную процедуру таможенного транзита для перевозки (транспортировки) по таможенной территории Союза в государство-член, на территорию которого ввоз таких товаров не запрещен, подтверждение происхождения товаров не требуется.</w:t>
      </w:r>
    </w:p>
    <w:bookmarkEnd w:id="347"/>
    <w:bookmarkStart w:name="z823" w:id="348"/>
    <w:p>
      <w:pPr>
        <w:spacing w:after="0"/>
        <w:ind w:left="0"/>
        <w:jc w:val="both"/>
      </w:pPr>
      <w:r>
        <w:rPr>
          <w:rFonts w:ascii="Times New Roman"/>
          <w:b w:val="false"/>
          <w:i w:val="false"/>
          <w:color w:val="000000"/>
          <w:sz w:val="28"/>
        </w:rPr>
        <w:t>
      5. В целях проверки соблюдения законодательства государства-члена, контроль за соблюдением которого возложен на таможенные органы, таможенные органы государства-члена вправе требовать в случаях и порядке, определенных законодательством этого государства-члена, подтверждение происхождения товаров, за исключением товаров, помещаемых под таможенную процедуру таможенного транзита для перевозки (транспортировки) по таможенной территории Союза в другое государство-член.</w:t>
      </w:r>
    </w:p>
    <w:bookmarkEnd w:id="348"/>
    <w:bookmarkStart w:name="z6422" w:id="349"/>
    <w:p>
      <w:pPr>
        <w:spacing w:after="0"/>
        <w:ind w:left="0"/>
        <w:jc w:val="both"/>
      </w:pPr>
      <w:r>
        <w:rPr>
          <w:rFonts w:ascii="Times New Roman"/>
          <w:b w:val="false"/>
          <w:i w:val="false"/>
          <w:color w:val="000000"/>
          <w:sz w:val="28"/>
        </w:rPr>
        <w:t>
      6. Документом о происхождении товара является декларация о происхождении товара или сертификат о происхождении товара. Происхождение товара подтверждается декларацией о происхождении товара или сертификатом о происхождении товара в соответствии с правилами определения происхождения ввозимых товаров или правилами определения происхождения вывозимых товаров.</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Декларация о происхождении товара</w:t>
      </w:r>
    </w:p>
    <w:bookmarkStart w:name="z825" w:id="350"/>
    <w:p>
      <w:pPr>
        <w:spacing w:after="0"/>
        <w:ind w:left="0"/>
        <w:jc w:val="both"/>
      </w:pPr>
      <w:r>
        <w:rPr>
          <w:rFonts w:ascii="Times New Roman"/>
          <w:b w:val="false"/>
          <w:i w:val="false"/>
          <w:color w:val="000000"/>
          <w:sz w:val="28"/>
        </w:rPr>
        <w:t>
      1. Декларация о происхождении товара - коммерческий или любой другой документ, имеющий отношение к товару и содержащий сведения о происхождении товара, заявленные изготовителем, продавцом или отправителем страны (группы стран, таможенного союза стран, региона или части страны) происхождения товара или страны (группы стран, таможенного союза стран, региона или части страны) вывоза товара.</w:t>
      </w:r>
    </w:p>
    <w:bookmarkEnd w:id="350"/>
    <w:bookmarkStart w:name="z826" w:id="351"/>
    <w:p>
      <w:pPr>
        <w:spacing w:after="0"/>
        <w:ind w:left="0"/>
        <w:jc w:val="both"/>
      </w:pPr>
      <w:r>
        <w:rPr>
          <w:rFonts w:ascii="Times New Roman"/>
          <w:b w:val="false"/>
          <w:i w:val="false"/>
          <w:color w:val="000000"/>
          <w:sz w:val="28"/>
        </w:rPr>
        <w:t>
      2. В случае если устанавливается, что в декларации о происхождении товара заявленные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такая декларация о происхождении товара не рассматривается в качестве документа о происхождении товара.</w:t>
      </w:r>
    </w:p>
    <w:bookmarkEnd w:id="351"/>
    <w:p>
      <w:pPr>
        <w:spacing w:after="0"/>
        <w:ind w:left="0"/>
        <w:jc w:val="both"/>
      </w:pPr>
      <w:r>
        <w:rPr>
          <w:rFonts w:ascii="Times New Roman"/>
          <w:b/>
          <w:i w:val="false"/>
          <w:color w:val="000000"/>
          <w:sz w:val="28"/>
        </w:rPr>
        <w:t>Статья 31. Сертификат о происхождении товара</w:t>
      </w:r>
    </w:p>
    <w:bookmarkStart w:name="z827" w:id="352"/>
    <w:p>
      <w:pPr>
        <w:spacing w:after="0"/>
        <w:ind w:left="0"/>
        <w:jc w:val="both"/>
      </w:pPr>
      <w:r>
        <w:rPr>
          <w:rFonts w:ascii="Times New Roman"/>
          <w:b w:val="false"/>
          <w:i w:val="false"/>
          <w:color w:val="000000"/>
          <w:sz w:val="28"/>
        </w:rPr>
        <w:t>
      1. Сертификат о происхождении товара - документ определенной формы, свидетельствующий о происхождении товара и выданный уполномоченным государственным органом или уполномоченной организацией страны (группы стран, таможенного союза стран, региона или части страны) происхождения товара или в случаях, установленных правилами определения происхождения ввозимых товаров или правилами определения происхождения вывозимых товаров, - страны (группы стран, таможенного союза стран, региона или части страны) вывоза товара.</w:t>
      </w:r>
    </w:p>
    <w:bookmarkEnd w:id="352"/>
    <w:bookmarkStart w:name="z828" w:id="353"/>
    <w:p>
      <w:pPr>
        <w:spacing w:after="0"/>
        <w:ind w:left="0"/>
        <w:jc w:val="both"/>
      </w:pPr>
      <w:r>
        <w:rPr>
          <w:rFonts w:ascii="Times New Roman"/>
          <w:b w:val="false"/>
          <w:i w:val="false"/>
          <w:color w:val="000000"/>
          <w:sz w:val="28"/>
        </w:rPr>
        <w:t>
      Требования к сертификату о происхождении товара, в том числе к порядку его оформления и (или) заполнения, устанавливаются правилами определения происхождения ввозимых товаров или правилами определения происхождения вывозимых товаров.</w:t>
      </w:r>
    </w:p>
    <w:bookmarkEnd w:id="353"/>
    <w:bookmarkStart w:name="z829" w:id="354"/>
    <w:p>
      <w:pPr>
        <w:spacing w:after="0"/>
        <w:ind w:left="0"/>
        <w:jc w:val="both"/>
      </w:pPr>
      <w:r>
        <w:rPr>
          <w:rFonts w:ascii="Times New Roman"/>
          <w:b w:val="false"/>
          <w:i w:val="false"/>
          <w:color w:val="000000"/>
          <w:sz w:val="28"/>
        </w:rPr>
        <w:t>
      2. В случае если в сертификате о происхождении товара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такой сертификат о происхождении товара не рассматривается в качестве документа о происхождении товара.</w:t>
      </w:r>
    </w:p>
    <w:bookmarkEnd w:id="354"/>
    <w:bookmarkStart w:name="z830" w:id="355"/>
    <w:p>
      <w:pPr>
        <w:spacing w:after="0"/>
        <w:ind w:left="0"/>
        <w:jc w:val="both"/>
      </w:pPr>
      <w:r>
        <w:rPr>
          <w:rFonts w:ascii="Times New Roman"/>
          <w:b w:val="false"/>
          <w:i w:val="false"/>
          <w:color w:val="000000"/>
          <w:sz w:val="28"/>
        </w:rPr>
        <w:t>
      3. При вывозе товаров с таможенной территории Союза сертификат о происхождении товара выдается уполномоченными государственными органами или уполномоченными организациями государств-членов, если сертификат о происхождении товара необходим по условиям контракта, по правилам страны (группы стран, таможенного союза стран, региона или части страны) ввоза товаров или если наличие сертификата о происхождении товара предусмотрено правилами определения происхождения вывозимых товаров.</w:t>
      </w:r>
    </w:p>
    <w:bookmarkEnd w:id="355"/>
    <w:bookmarkStart w:name="z831" w:id="356"/>
    <w:p>
      <w:pPr>
        <w:spacing w:after="0"/>
        <w:ind w:left="0"/>
        <w:jc w:val="both"/>
      </w:pPr>
      <w:r>
        <w:rPr>
          <w:rFonts w:ascii="Times New Roman"/>
          <w:b w:val="false"/>
          <w:i w:val="false"/>
          <w:color w:val="000000"/>
          <w:sz w:val="28"/>
        </w:rPr>
        <w:t>
      Уполномоченные государственные органы или уполномоченные организации государств-членов, выдавшие сертификат о происхождении товара, обязаны хранить его копию и иные документы, на основании которых определено происхождение товара, не менее 3 лет со дня выдачи сертификата о происхождении товара.</w:t>
      </w:r>
    </w:p>
    <w:bookmarkEnd w:id="356"/>
    <w:bookmarkStart w:name="z832" w:id="357"/>
    <w:p>
      <w:pPr>
        <w:spacing w:after="0"/>
        <w:ind w:left="0"/>
        <w:jc w:val="both"/>
      </w:pPr>
      <w:r>
        <w:rPr>
          <w:rFonts w:ascii="Times New Roman"/>
          <w:b w:val="false"/>
          <w:i w:val="false"/>
          <w:color w:val="000000"/>
          <w:sz w:val="28"/>
        </w:rPr>
        <w:t>
      4. Сертификат о происхождении товара не рассматривается в качестве документа о происхождении товара, если сертификат о происхождении товара оформлен с нарушениями требований к порядку его оформления и (или) заполнения, установленных правилами определения происхождения ввозимых товаров или правилами определения происхождения вывозимых товаров.</w:t>
      </w:r>
    </w:p>
    <w:bookmarkEnd w:id="357"/>
    <w:p>
      <w:pPr>
        <w:spacing w:after="0"/>
        <w:ind w:left="0"/>
        <w:jc w:val="both"/>
      </w:pPr>
      <w:r>
        <w:rPr>
          <w:rFonts w:ascii="Times New Roman"/>
          <w:b/>
          <w:i w:val="false"/>
          <w:color w:val="000000"/>
          <w:sz w:val="28"/>
        </w:rPr>
        <w:t>Статья 32. Предварительные решения о происхождении товаров, ввозимых на таможенную территорию Союза</w:t>
      </w:r>
    </w:p>
    <w:bookmarkStart w:name="z833" w:id="358"/>
    <w:p>
      <w:pPr>
        <w:spacing w:after="0"/>
        <w:ind w:left="0"/>
        <w:jc w:val="both"/>
      </w:pPr>
      <w:r>
        <w:rPr>
          <w:rFonts w:ascii="Times New Roman"/>
          <w:b w:val="false"/>
          <w:i w:val="false"/>
          <w:color w:val="000000"/>
          <w:sz w:val="28"/>
        </w:rPr>
        <w:t>
      1. В целях сокращения времени совершения таможенных операций при таможенном декларировании по заявлению лиц таможенные органы принимают предварительные решения о происхождении товаров, ввозимых на таможенную территорию Союза (далее в настоящей главе - предварительные решения о происхождении товаров), до таможенного декларирования таких товаров.</w:t>
      </w:r>
    </w:p>
    <w:bookmarkEnd w:id="358"/>
    <w:bookmarkStart w:name="z834" w:id="359"/>
    <w:p>
      <w:pPr>
        <w:spacing w:after="0"/>
        <w:ind w:left="0"/>
        <w:jc w:val="both"/>
      </w:pPr>
      <w:r>
        <w:rPr>
          <w:rFonts w:ascii="Times New Roman"/>
          <w:b w:val="false"/>
          <w:i w:val="false"/>
          <w:color w:val="000000"/>
          <w:sz w:val="28"/>
        </w:rPr>
        <w:t>
      2. Предварительные решения о происхождении товаров применяются на территории государства-члена, таможенные органы которого приняли такие предварительные решения о происхождении товаров, в течение срока действия таких предварительных решений о происхождении товаров. При таможенном декларировании товаров, в отношении которых приняты предварительные решения о происхождении товаров, сведения об их происхождении указываются в декларациях на товары в соответствии с принятыми предварительными решениями о происхождении товаров.</w:t>
      </w:r>
    </w:p>
    <w:bookmarkEnd w:id="359"/>
    <w:p>
      <w:pPr>
        <w:spacing w:after="0"/>
        <w:ind w:left="0"/>
        <w:jc w:val="both"/>
      </w:pPr>
      <w:r>
        <w:rPr>
          <w:rFonts w:ascii="Times New Roman"/>
          <w:b/>
          <w:i w:val="false"/>
          <w:color w:val="000000"/>
          <w:sz w:val="28"/>
        </w:rPr>
        <w:t>Статья 33. Порядок принятия предварительного решения о происхождении товара</w:t>
      </w:r>
    </w:p>
    <w:bookmarkStart w:name="z835" w:id="360"/>
    <w:p>
      <w:pPr>
        <w:spacing w:after="0"/>
        <w:ind w:left="0"/>
        <w:jc w:val="both"/>
      </w:pPr>
      <w:r>
        <w:rPr>
          <w:rFonts w:ascii="Times New Roman"/>
          <w:b w:val="false"/>
          <w:i w:val="false"/>
          <w:color w:val="000000"/>
          <w:sz w:val="28"/>
        </w:rPr>
        <w:t xml:space="preserve">
      1. Порядок принятия предварительного решения о происхождении товара определяется настоящей статьей и </w:t>
      </w:r>
      <w:r>
        <w:rPr>
          <w:rFonts w:ascii="Times New Roman"/>
          <w:b w:val="false"/>
          <w:i w:val="false"/>
          <w:color w:val="000000"/>
          <w:sz w:val="28"/>
        </w:rPr>
        <w:t>статьями 34</w:t>
      </w:r>
      <w:r>
        <w:rPr>
          <w:rFonts w:ascii="Times New Roman"/>
          <w:b w:val="false"/>
          <w:i w:val="false"/>
          <w:color w:val="000000"/>
          <w:sz w:val="28"/>
        </w:rPr>
        <w:t xml:space="preserve"> - </w:t>
      </w:r>
      <w:r>
        <w:rPr>
          <w:rFonts w:ascii="Times New Roman"/>
          <w:b w:val="false"/>
          <w:i w:val="false"/>
          <w:color w:val="000000"/>
          <w:sz w:val="28"/>
        </w:rPr>
        <w:t>36</w:t>
      </w:r>
      <w:r>
        <w:rPr>
          <w:rFonts w:ascii="Times New Roman"/>
          <w:b w:val="false"/>
          <w:i w:val="false"/>
          <w:color w:val="000000"/>
          <w:sz w:val="28"/>
        </w:rPr>
        <w:t xml:space="preserve"> настоящего Кодекса, а в части, не урегулированной указанными статьями, - в соответствии с законодательством государств-членов о таможенном регулировании.</w:t>
      </w:r>
    </w:p>
    <w:bookmarkEnd w:id="360"/>
    <w:bookmarkStart w:name="z836" w:id="361"/>
    <w:p>
      <w:pPr>
        <w:spacing w:after="0"/>
        <w:ind w:left="0"/>
        <w:jc w:val="both"/>
      </w:pPr>
      <w:r>
        <w:rPr>
          <w:rFonts w:ascii="Times New Roman"/>
          <w:b w:val="false"/>
          <w:i w:val="false"/>
          <w:color w:val="000000"/>
          <w:sz w:val="28"/>
        </w:rPr>
        <w:t>
      2. Предварительное решение о происхождении товара принимается таможенными органами, определенными законодательством государств-членов о таможенном регулировании.</w:t>
      </w:r>
    </w:p>
    <w:bookmarkEnd w:id="361"/>
    <w:bookmarkStart w:name="z837" w:id="362"/>
    <w:p>
      <w:pPr>
        <w:spacing w:after="0"/>
        <w:ind w:left="0"/>
        <w:jc w:val="both"/>
      </w:pPr>
      <w:r>
        <w:rPr>
          <w:rFonts w:ascii="Times New Roman"/>
          <w:b w:val="false"/>
          <w:i w:val="false"/>
          <w:color w:val="000000"/>
          <w:sz w:val="28"/>
        </w:rPr>
        <w:t>
      3. Предварительное решение о происхождении товара принимается таможенным органом того государства-члена, в котором будет производиться выпуск товара при его помещении под таможенную процедуру, за исключением таможенной процедуры таможенного транзита.</w:t>
      </w:r>
    </w:p>
    <w:bookmarkEnd w:id="362"/>
    <w:bookmarkStart w:name="z838" w:id="363"/>
    <w:p>
      <w:pPr>
        <w:spacing w:after="0"/>
        <w:ind w:left="0"/>
        <w:jc w:val="both"/>
      </w:pPr>
      <w:r>
        <w:rPr>
          <w:rFonts w:ascii="Times New Roman"/>
          <w:b w:val="false"/>
          <w:i w:val="false"/>
          <w:color w:val="000000"/>
          <w:sz w:val="28"/>
        </w:rPr>
        <w:t>
      4. Предварительное решение о происхождении товара принимается по каждому наименованию товара, ввозимого на таможенную территорию Союза из конкретной страны.</w:t>
      </w:r>
    </w:p>
    <w:bookmarkEnd w:id="363"/>
    <w:bookmarkStart w:name="z839" w:id="364"/>
    <w:p>
      <w:pPr>
        <w:spacing w:after="0"/>
        <w:ind w:left="0"/>
        <w:jc w:val="both"/>
      </w:pPr>
      <w:r>
        <w:rPr>
          <w:rFonts w:ascii="Times New Roman"/>
          <w:b w:val="false"/>
          <w:i w:val="false"/>
          <w:color w:val="000000"/>
          <w:sz w:val="28"/>
        </w:rPr>
        <w:t>
      5. Форма предварительного решения о происхождении товара, порядок ее заполнения и внесения в такое предварительное решение о происхождении товара изменений (дополнений) определяются Комиссией.</w:t>
      </w:r>
    </w:p>
    <w:bookmarkEnd w:id="364"/>
    <w:bookmarkStart w:name="z840" w:id="365"/>
    <w:p>
      <w:pPr>
        <w:spacing w:after="0"/>
        <w:ind w:left="0"/>
        <w:jc w:val="both"/>
      </w:pPr>
      <w:r>
        <w:rPr>
          <w:rFonts w:ascii="Times New Roman"/>
          <w:b w:val="false"/>
          <w:i w:val="false"/>
          <w:color w:val="000000"/>
          <w:sz w:val="28"/>
        </w:rPr>
        <w:t>
      6. В случае утраты предварительного решения о происхождении товара лицом, его получившим, этому лицу выдается дубликат такого предварительного решения о происхождении товара.</w:t>
      </w:r>
    </w:p>
    <w:bookmarkEnd w:id="365"/>
    <w:p>
      <w:pPr>
        <w:spacing w:after="0"/>
        <w:ind w:left="0"/>
        <w:jc w:val="both"/>
      </w:pPr>
      <w:r>
        <w:rPr>
          <w:rFonts w:ascii="Times New Roman"/>
          <w:b/>
          <w:i w:val="false"/>
          <w:color w:val="000000"/>
          <w:sz w:val="28"/>
        </w:rPr>
        <w:t>Статья 34. Заявление о принятии предварительного решения о происхождении товара</w:t>
      </w:r>
    </w:p>
    <w:bookmarkStart w:name="z841" w:id="366"/>
    <w:p>
      <w:pPr>
        <w:spacing w:after="0"/>
        <w:ind w:left="0"/>
        <w:jc w:val="both"/>
      </w:pPr>
      <w:r>
        <w:rPr>
          <w:rFonts w:ascii="Times New Roman"/>
          <w:b w:val="false"/>
          <w:i w:val="false"/>
          <w:color w:val="000000"/>
          <w:sz w:val="28"/>
        </w:rPr>
        <w:t>
      1. Предварительное решение о происхождении товара принимается таможенным органом на основании заявления лица (далее в настоящей главе - заявитель), поданного в виде электронного документа или документа на бумажном носителе.</w:t>
      </w:r>
    </w:p>
    <w:bookmarkEnd w:id="366"/>
    <w:bookmarkStart w:name="z842" w:id="367"/>
    <w:p>
      <w:pPr>
        <w:spacing w:after="0"/>
        <w:ind w:left="0"/>
        <w:jc w:val="both"/>
      </w:pPr>
      <w:r>
        <w:rPr>
          <w:rFonts w:ascii="Times New Roman"/>
          <w:b w:val="false"/>
          <w:i w:val="false"/>
          <w:color w:val="000000"/>
          <w:sz w:val="28"/>
        </w:rPr>
        <w:t>
      2. Заявление о принятии предварительного решения о происхождении товара должно содержать сведения о:</w:t>
      </w:r>
    </w:p>
    <w:bookmarkEnd w:id="367"/>
    <w:bookmarkStart w:name="z843" w:id="368"/>
    <w:p>
      <w:pPr>
        <w:spacing w:after="0"/>
        <w:ind w:left="0"/>
        <w:jc w:val="both"/>
      </w:pPr>
      <w:r>
        <w:rPr>
          <w:rFonts w:ascii="Times New Roman"/>
          <w:b w:val="false"/>
          <w:i w:val="false"/>
          <w:color w:val="000000"/>
          <w:sz w:val="28"/>
        </w:rPr>
        <w:t>
      1) заявителе (наименование и адрес);</w:t>
      </w:r>
    </w:p>
    <w:bookmarkEnd w:id="368"/>
    <w:bookmarkStart w:name="z844" w:id="369"/>
    <w:p>
      <w:pPr>
        <w:spacing w:after="0"/>
        <w:ind w:left="0"/>
        <w:jc w:val="both"/>
      </w:pPr>
      <w:r>
        <w:rPr>
          <w:rFonts w:ascii="Times New Roman"/>
          <w:b w:val="false"/>
          <w:i w:val="false"/>
          <w:color w:val="000000"/>
          <w:sz w:val="28"/>
        </w:rPr>
        <w:t>
      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p>
    <w:bookmarkEnd w:id="369"/>
    <w:bookmarkStart w:name="z845" w:id="370"/>
    <w:p>
      <w:pPr>
        <w:spacing w:after="0"/>
        <w:ind w:left="0"/>
        <w:jc w:val="both"/>
      </w:pPr>
      <w:r>
        <w:rPr>
          <w:rFonts w:ascii="Times New Roman"/>
          <w:b w:val="false"/>
          <w:i w:val="false"/>
          <w:color w:val="000000"/>
          <w:sz w:val="28"/>
        </w:rPr>
        <w:t>
      3) материалах, из которых изготовлен товар, их происхождении, кодах в соответствии с Гармонизированной системой описания и кодирования товаров, стоимости;</w:t>
      </w:r>
    </w:p>
    <w:bookmarkEnd w:id="370"/>
    <w:bookmarkStart w:name="z846" w:id="371"/>
    <w:p>
      <w:pPr>
        <w:spacing w:after="0"/>
        <w:ind w:left="0"/>
        <w:jc w:val="both"/>
      </w:pPr>
      <w:r>
        <w:rPr>
          <w:rFonts w:ascii="Times New Roman"/>
          <w:b w:val="false"/>
          <w:i w:val="false"/>
          <w:color w:val="000000"/>
          <w:sz w:val="28"/>
        </w:rPr>
        <w:t>
      4) производственных и технологических операциях, совершенных для изготовления товара.</w:t>
      </w:r>
    </w:p>
    <w:bookmarkEnd w:id="371"/>
    <w:bookmarkStart w:name="z847" w:id="372"/>
    <w:p>
      <w:pPr>
        <w:spacing w:after="0"/>
        <w:ind w:left="0"/>
        <w:jc w:val="both"/>
      </w:pPr>
      <w:r>
        <w:rPr>
          <w:rFonts w:ascii="Times New Roman"/>
          <w:b w:val="false"/>
          <w:i w:val="false"/>
          <w:color w:val="000000"/>
          <w:sz w:val="28"/>
        </w:rPr>
        <w:t>
      3. 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w:t>
      </w:r>
    </w:p>
    <w:bookmarkEnd w:id="372"/>
    <w:bookmarkStart w:name="z848" w:id="373"/>
    <w:p>
      <w:pPr>
        <w:spacing w:after="0"/>
        <w:ind w:left="0"/>
        <w:jc w:val="both"/>
      </w:pPr>
      <w:r>
        <w:rPr>
          <w:rFonts w:ascii="Times New Roman"/>
          <w:b w:val="false"/>
          <w:i w:val="false"/>
          <w:color w:val="000000"/>
          <w:sz w:val="28"/>
        </w:rPr>
        <w:t>
      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 К заявлению о принятии предварительного решения о происхождении товара также могут прилагаться пробы и (или) образцы товара.</w:t>
      </w:r>
    </w:p>
    <w:bookmarkEnd w:id="373"/>
    <w:bookmarkStart w:name="z849" w:id="374"/>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не являющемся государственным языком государства-члена, таможенному органу которого подано заявление.</w:t>
      </w:r>
    </w:p>
    <w:bookmarkEnd w:id="374"/>
    <w:bookmarkStart w:name="z850" w:id="375"/>
    <w:p>
      <w:pPr>
        <w:spacing w:after="0"/>
        <w:ind w:left="0"/>
        <w:jc w:val="both"/>
      </w:pPr>
      <w:r>
        <w:rPr>
          <w:rFonts w:ascii="Times New Roman"/>
          <w:b w:val="false"/>
          <w:i w:val="false"/>
          <w:color w:val="000000"/>
          <w:sz w:val="28"/>
        </w:rPr>
        <w:t>
      4. В случае если представленных заявителем сведений недостаточно для принятия предварительного решения о происхождении товара, таможенный орган не позднее 30 календарных дней со дня регистрации в таможенном органе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 Законодательством государств-членов о таможенном регулировании может быть установлен менее продолжительный срок для направления такого запроса.</w:t>
      </w:r>
    </w:p>
    <w:bookmarkEnd w:id="375"/>
    <w:bookmarkStart w:name="z851" w:id="376"/>
    <w:p>
      <w:pPr>
        <w:spacing w:after="0"/>
        <w:ind w:left="0"/>
        <w:jc w:val="both"/>
      </w:pPr>
      <w:r>
        <w:rPr>
          <w:rFonts w:ascii="Times New Roman"/>
          <w:b w:val="false"/>
          <w:i w:val="false"/>
          <w:color w:val="000000"/>
          <w:sz w:val="28"/>
        </w:rPr>
        <w:t>
      Дополнительная информация должна быть представлена не позднее 60 календарных дней со дня регистрации таможенным органом направленного заявителю запроса о необходимости представления дополнительной информации.</w:t>
      </w:r>
    </w:p>
    <w:bookmarkEnd w:id="376"/>
    <w:bookmarkStart w:name="z852" w:id="377"/>
    <w:p>
      <w:pPr>
        <w:spacing w:after="0"/>
        <w:ind w:left="0"/>
        <w:jc w:val="both"/>
      </w:pPr>
      <w:r>
        <w:rPr>
          <w:rFonts w:ascii="Times New Roman"/>
          <w:b w:val="false"/>
          <w:i w:val="false"/>
          <w:color w:val="000000"/>
          <w:sz w:val="28"/>
        </w:rPr>
        <w:t>
      Если дополнительная информация не представлена в установленный срок либо представленная дополнительная информация не содержит сведения, позволяющие принять предварительное решение о происхождении товара, таможенный орган отказывает в принятии такого предварительного решения о происхождении товара и уведомляет об этом заявителя с указанием причин отказа.</w:t>
      </w:r>
    </w:p>
    <w:bookmarkEnd w:id="377"/>
    <w:bookmarkStart w:name="z853" w:id="378"/>
    <w:p>
      <w:pPr>
        <w:spacing w:after="0"/>
        <w:ind w:left="0"/>
        <w:jc w:val="both"/>
      </w:pPr>
      <w:r>
        <w:rPr>
          <w:rFonts w:ascii="Times New Roman"/>
          <w:b w:val="false"/>
          <w:i w:val="false"/>
          <w:color w:val="000000"/>
          <w:sz w:val="28"/>
        </w:rPr>
        <w:t>
      5. В случае если при принятии предварительного решения о происхождении товара обнаружены признаки того, что представленный сертификат о происхождении товара является неподлинным и (или) содержит недостоверные сведения, таможенный орган вправе направить такой сертификат о происхождении товара в государственный орган (уполномоченную организацию), выдавший и (или) уполномоченный проверять сертификат о происхождении товара, для проведения проверки такого сертификата о происхождении товара.</w:t>
      </w:r>
    </w:p>
    <w:bookmarkEnd w:id="378"/>
    <w:bookmarkStart w:name="z854" w:id="379"/>
    <w:p>
      <w:pPr>
        <w:spacing w:after="0"/>
        <w:ind w:left="0"/>
        <w:jc w:val="both"/>
      </w:pPr>
      <w:r>
        <w:rPr>
          <w:rFonts w:ascii="Times New Roman"/>
          <w:b w:val="false"/>
          <w:i w:val="false"/>
          <w:color w:val="000000"/>
          <w:sz w:val="28"/>
        </w:rPr>
        <w:t>
      Если государственный орган (уполномоченная организация), выдавший и (или) уполномоченный проверять сертификат о происхождении товара, подтверждает, что сертификат о происхождении товара не является подлинным и (или) содержит недостоверные сведения, таможенный орган отказывает в принятии предварительного решения о происхождении товара и уведомляет об этом заявителя с указанием причин отказа.</w:t>
      </w:r>
    </w:p>
    <w:bookmarkEnd w:id="379"/>
    <w:p>
      <w:pPr>
        <w:spacing w:after="0"/>
        <w:ind w:left="0"/>
        <w:jc w:val="both"/>
      </w:pPr>
      <w:r>
        <w:rPr>
          <w:rFonts w:ascii="Times New Roman"/>
          <w:b/>
          <w:i w:val="false"/>
          <w:color w:val="000000"/>
          <w:sz w:val="28"/>
        </w:rPr>
        <w:t>Статья 35. Срок принятия и срок действия предварительного решения о происхождении товара</w:t>
      </w:r>
    </w:p>
    <w:bookmarkStart w:name="z855" w:id="380"/>
    <w:p>
      <w:pPr>
        <w:spacing w:after="0"/>
        <w:ind w:left="0"/>
        <w:jc w:val="both"/>
      </w:pPr>
      <w:r>
        <w:rPr>
          <w:rFonts w:ascii="Times New Roman"/>
          <w:b w:val="false"/>
          <w:i w:val="false"/>
          <w:color w:val="000000"/>
          <w:sz w:val="28"/>
        </w:rPr>
        <w:t>
      1. Предварительное решение о происхождении товара принимается не позднее 90 календарных дней со дня регистрации таможенным органом заявления о принятии предварительного решения о происхождении товара.</w:t>
      </w:r>
    </w:p>
    <w:bookmarkEnd w:id="380"/>
    <w:bookmarkStart w:name="z856" w:id="381"/>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может быть установлен менее продолжительный срок принятия предварительного решения о происхождении товара.</w:t>
      </w:r>
    </w:p>
    <w:bookmarkEnd w:id="381"/>
    <w:bookmarkStart w:name="z857" w:id="382"/>
    <w:p>
      <w:pPr>
        <w:spacing w:after="0"/>
        <w:ind w:left="0"/>
        <w:jc w:val="both"/>
      </w:pPr>
      <w:r>
        <w:rPr>
          <w:rFonts w:ascii="Times New Roman"/>
          <w:b w:val="false"/>
          <w:i w:val="false"/>
          <w:color w:val="000000"/>
          <w:sz w:val="28"/>
        </w:rPr>
        <w:t xml:space="preserve">
      В случае необходимости представления дополнительной информации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 настоящего Кодекса либо в случае направления сертификата о происхождении товара для проведения проверки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34 настоящего Кодекса течение срока, указанного в абзаце первом настоящего пункта или установленного в соответствии с абзацем вторым настоящего пункта, приостанавливается со дня регистрации таможенным органом направленного заявителю запроса о необходимости представления дополнительной информации либо со дня направления сертификата о происхождении товара для проведения проверки и возобновляется со дня получения таможенным органом дополнительной информации либо ответа государственного органа (уполномоченной организации), выдавшего и (или) уполномоченного проверять сертификат о происхождении товара.</w:t>
      </w:r>
    </w:p>
    <w:bookmarkEnd w:id="382"/>
    <w:bookmarkStart w:name="z858" w:id="383"/>
    <w:p>
      <w:pPr>
        <w:spacing w:after="0"/>
        <w:ind w:left="0"/>
        <w:jc w:val="both"/>
      </w:pPr>
      <w:r>
        <w:rPr>
          <w:rFonts w:ascii="Times New Roman"/>
          <w:b w:val="false"/>
          <w:i w:val="false"/>
          <w:color w:val="000000"/>
          <w:sz w:val="28"/>
        </w:rPr>
        <w:t>
      При направлении таможенным органом сертификата о происхождении товара для проведения проверки в соответствии с пунктом 5 статьи 34 настоящего Кодекса таможенный орган уведомляет заявителя о приостановлении срока, указанного в абзаце первом настоящего пункта или установленного в соответствии с абзацем вторым настоящего пункта.</w:t>
      </w:r>
    </w:p>
    <w:bookmarkEnd w:id="383"/>
    <w:bookmarkStart w:name="z859" w:id="384"/>
    <w:p>
      <w:pPr>
        <w:spacing w:after="0"/>
        <w:ind w:left="0"/>
        <w:jc w:val="both"/>
      </w:pPr>
      <w:r>
        <w:rPr>
          <w:rFonts w:ascii="Times New Roman"/>
          <w:b w:val="false"/>
          <w:i w:val="false"/>
          <w:color w:val="000000"/>
          <w:sz w:val="28"/>
        </w:rPr>
        <w:t>
      2. Предварительное решение о происхождении товара действует в течение срока действия сертификата о происхождении товара, на основании которого такое предварительное решение было принято.</w:t>
      </w:r>
    </w:p>
    <w:bookmarkEnd w:id="384"/>
    <w:p>
      <w:pPr>
        <w:spacing w:after="0"/>
        <w:ind w:left="0"/>
        <w:jc w:val="both"/>
      </w:pPr>
      <w:r>
        <w:rPr>
          <w:rFonts w:ascii="Times New Roman"/>
          <w:b/>
          <w:i w:val="false"/>
          <w:color w:val="000000"/>
          <w:sz w:val="28"/>
        </w:rPr>
        <w:t>Статья 36. Внесение изменений в предварительное решение о происхождении товара, прекращение его действия или отзыв</w:t>
      </w:r>
    </w:p>
    <w:bookmarkStart w:name="z860" w:id="385"/>
    <w:p>
      <w:pPr>
        <w:spacing w:after="0"/>
        <w:ind w:left="0"/>
        <w:jc w:val="both"/>
      </w:pPr>
      <w:r>
        <w:rPr>
          <w:rFonts w:ascii="Times New Roman"/>
          <w:b w:val="false"/>
          <w:i w:val="false"/>
          <w:color w:val="000000"/>
          <w:sz w:val="28"/>
        </w:rPr>
        <w:t>
      1. Таможенный орган принимает решение о внесении изменений в принятое им предварительное решение о происхождении товара, а также решение о прекращении действия или решение об отзыве предварительного решения о происхождении товара, принятого им либо нижестоящим таможенным органом.</w:t>
      </w:r>
    </w:p>
    <w:bookmarkEnd w:id="385"/>
    <w:bookmarkStart w:name="z861" w:id="386"/>
    <w:p>
      <w:pPr>
        <w:spacing w:after="0"/>
        <w:ind w:left="0"/>
        <w:jc w:val="both"/>
      </w:pPr>
      <w:r>
        <w:rPr>
          <w:rFonts w:ascii="Times New Roman"/>
          <w:b w:val="false"/>
          <w:i w:val="false"/>
          <w:color w:val="000000"/>
          <w:sz w:val="28"/>
        </w:rPr>
        <w:t>
      2. Решение о внесении изменений в предварительное решение о происхождении товара принимается в случае выявления таможенным органом или заявителем ошибок, которые допущены при принятии этого предварительного решения о происхождении товара и которые не влияют на сведения о происхождении товара.</w:t>
      </w:r>
    </w:p>
    <w:bookmarkEnd w:id="386"/>
    <w:bookmarkStart w:name="z862" w:id="387"/>
    <w:p>
      <w:pPr>
        <w:spacing w:after="0"/>
        <w:ind w:left="0"/>
        <w:jc w:val="both"/>
      </w:pPr>
      <w:r>
        <w:rPr>
          <w:rFonts w:ascii="Times New Roman"/>
          <w:b w:val="false"/>
          <w:i w:val="false"/>
          <w:color w:val="000000"/>
          <w:sz w:val="28"/>
        </w:rPr>
        <w:t>
      Решение о внесении изменений в предварительное решение о происхождении товара вступает в силу со дня принятия этого предварительного решения о происхождении товара.</w:t>
      </w:r>
    </w:p>
    <w:bookmarkEnd w:id="387"/>
    <w:bookmarkStart w:name="z863" w:id="388"/>
    <w:p>
      <w:pPr>
        <w:spacing w:after="0"/>
        <w:ind w:left="0"/>
        <w:jc w:val="both"/>
      </w:pPr>
      <w:r>
        <w:rPr>
          <w:rFonts w:ascii="Times New Roman"/>
          <w:b w:val="false"/>
          <w:i w:val="false"/>
          <w:color w:val="000000"/>
          <w:sz w:val="28"/>
        </w:rPr>
        <w:t>
      3. Решение о прекращении действия предварительного решения о происхождении товара принимается в следующих случаях:</w:t>
      </w:r>
    </w:p>
    <w:bookmarkEnd w:id="388"/>
    <w:bookmarkStart w:name="z864" w:id="389"/>
    <w:p>
      <w:pPr>
        <w:spacing w:after="0"/>
        <w:ind w:left="0"/>
        <w:jc w:val="both"/>
      </w:pPr>
      <w:r>
        <w:rPr>
          <w:rFonts w:ascii="Times New Roman"/>
          <w:b w:val="false"/>
          <w:i w:val="false"/>
          <w:color w:val="000000"/>
          <w:sz w:val="28"/>
        </w:rPr>
        <w:t>
      1) таможенным органом установлено, что заявитель для принятия этого предварительного решения о происхождении товара представил документы, содержащие недостоверные и (или) неполные сведения, подложные документы либо недостоверные и (или) неполные сведения;</w:t>
      </w:r>
    </w:p>
    <w:bookmarkEnd w:id="389"/>
    <w:bookmarkStart w:name="z865" w:id="390"/>
    <w:p>
      <w:pPr>
        <w:spacing w:after="0"/>
        <w:ind w:left="0"/>
        <w:jc w:val="both"/>
      </w:pPr>
      <w:r>
        <w:rPr>
          <w:rFonts w:ascii="Times New Roman"/>
          <w:b w:val="false"/>
          <w:i w:val="false"/>
          <w:color w:val="000000"/>
          <w:sz w:val="28"/>
        </w:rPr>
        <w:t>
      2) таможенным органом выявлены ошибки, которые допущены при принятии этого предварительного решения о происхождении товара и которые влияют на сведения о происхождении товаров.</w:t>
      </w:r>
    </w:p>
    <w:bookmarkEnd w:id="390"/>
    <w:bookmarkStart w:name="z866" w:id="391"/>
    <w:p>
      <w:pPr>
        <w:spacing w:after="0"/>
        <w:ind w:left="0"/>
        <w:jc w:val="both"/>
      </w:pPr>
      <w:r>
        <w:rPr>
          <w:rFonts w:ascii="Times New Roman"/>
          <w:b w:val="false"/>
          <w:i w:val="false"/>
          <w:color w:val="000000"/>
          <w:sz w:val="28"/>
        </w:rPr>
        <w:t>
      4. Решение о прекращении действия предварительного решения о происхождении товара в случае, указанном в подпункте 1 пункта 3 настоящей статьи, вступает в силу со дня принятия этого предварительного решения о происхождении товара.</w:t>
      </w:r>
    </w:p>
    <w:bookmarkEnd w:id="391"/>
    <w:bookmarkStart w:name="z867" w:id="392"/>
    <w:p>
      <w:pPr>
        <w:spacing w:after="0"/>
        <w:ind w:left="0"/>
        <w:jc w:val="both"/>
      </w:pPr>
      <w:r>
        <w:rPr>
          <w:rFonts w:ascii="Times New Roman"/>
          <w:b w:val="false"/>
          <w:i w:val="false"/>
          <w:color w:val="000000"/>
          <w:sz w:val="28"/>
        </w:rPr>
        <w:t>
      Решение о прекращении действия предварительного решения о происхождении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происхождении товара.</w:t>
      </w:r>
    </w:p>
    <w:bookmarkEnd w:id="392"/>
    <w:bookmarkStart w:name="z868" w:id="393"/>
    <w:p>
      <w:pPr>
        <w:spacing w:after="0"/>
        <w:ind w:left="0"/>
        <w:jc w:val="both"/>
      </w:pPr>
      <w:r>
        <w:rPr>
          <w:rFonts w:ascii="Times New Roman"/>
          <w:b w:val="false"/>
          <w:i w:val="false"/>
          <w:color w:val="000000"/>
          <w:sz w:val="28"/>
        </w:rPr>
        <w:t>
      5. При принятии решения о прекращении действия предварительного решения о происхождении товара в случае, указанном в подпункте 2 пункта 3 настоящей статьи, таможенный орган, выдавший предварительное решение о происхождении товара, не позднее 10 рабочих дней со дня принятия решения о прекращении действия предварительного решения о происхождении товара принимает новое предварительное решение о происхождении товара на основании сведений, представленных заявителем при подаче заявления о принятии предварительного решения о происхождении товара, действие которого прекращено. Такое новое предварительное решение о происхождении товара вступает в силу с даты его принятия.</w:t>
      </w:r>
    </w:p>
    <w:bookmarkEnd w:id="393"/>
    <w:bookmarkStart w:name="z869" w:id="394"/>
    <w:p>
      <w:pPr>
        <w:spacing w:after="0"/>
        <w:ind w:left="0"/>
        <w:jc w:val="both"/>
      </w:pPr>
      <w:r>
        <w:rPr>
          <w:rFonts w:ascii="Times New Roman"/>
          <w:b w:val="false"/>
          <w:i w:val="false"/>
          <w:color w:val="000000"/>
          <w:sz w:val="28"/>
        </w:rPr>
        <w:t>
      6. Решение об отзыве предварительного решения о происхождении товара принимается в случае, если в правила определения происхождения ввозимых товаров внесены изменения в части критериев определения происхождения товаров, влияющих на определение происхождения товаров, в отношении которых принято предварительное решение о происхождении товара.</w:t>
      </w:r>
    </w:p>
    <w:bookmarkEnd w:id="394"/>
    <w:bookmarkStart w:name="z870" w:id="395"/>
    <w:p>
      <w:pPr>
        <w:spacing w:after="0"/>
        <w:ind w:left="0"/>
        <w:jc w:val="both"/>
      </w:pPr>
      <w:r>
        <w:rPr>
          <w:rFonts w:ascii="Times New Roman"/>
          <w:b w:val="false"/>
          <w:i w:val="false"/>
          <w:color w:val="000000"/>
          <w:sz w:val="28"/>
        </w:rPr>
        <w:t>
      Решение об отзыве предварительного решения о происхождении товара вступает в силу со дня вступления в силу указанных изменений в правила определения происхождения ввозимых товаров.</w:t>
      </w:r>
    </w:p>
    <w:bookmarkEnd w:id="395"/>
    <w:bookmarkStart w:name="z871" w:id="396"/>
    <w:p>
      <w:pPr>
        <w:spacing w:after="0"/>
        <w:ind w:left="0"/>
        <w:jc w:val="both"/>
      </w:pPr>
      <w:r>
        <w:rPr>
          <w:rFonts w:ascii="Times New Roman"/>
          <w:b w:val="false"/>
          <w:i w:val="false"/>
          <w:color w:val="000000"/>
          <w:sz w:val="28"/>
        </w:rPr>
        <w:t>
      7. Решение о внесении изменений в предварительное решение о происхождении товара, решение о прекращении действия предварительного решения о происхождении товара, решение об отзыве предварительного решения о происхождении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bookmarkEnd w:id="396"/>
    <w:bookmarkStart w:name="z872" w:id="397"/>
    <w:p>
      <w:pPr>
        <w:spacing w:after="0"/>
        <w:ind w:left="0"/>
        <w:jc w:val="left"/>
      </w:pPr>
      <w:r>
        <w:rPr>
          <w:rFonts w:ascii="Times New Roman"/>
          <w:b/>
          <w:i w:val="false"/>
          <w:color w:val="000000"/>
        </w:rPr>
        <w:t xml:space="preserve"> Глава 5</w:t>
      </w:r>
      <w:r>
        <w:br/>
      </w:r>
      <w:r>
        <w:rPr>
          <w:rFonts w:ascii="Times New Roman"/>
          <w:b/>
          <w:i w:val="false"/>
          <w:color w:val="000000"/>
        </w:rPr>
        <w:t>Таможенная стоимость товаров</w:t>
      </w:r>
    </w:p>
    <w:bookmarkEnd w:id="397"/>
    <w:p>
      <w:pPr>
        <w:spacing w:after="0"/>
        <w:ind w:left="0"/>
        <w:jc w:val="both"/>
      </w:pPr>
      <w:r>
        <w:rPr>
          <w:rFonts w:ascii="Times New Roman"/>
          <w:b/>
          <w:i w:val="false"/>
          <w:color w:val="000000"/>
          <w:sz w:val="28"/>
        </w:rPr>
        <w:t>Статья 37. Определения</w:t>
      </w:r>
    </w:p>
    <w:bookmarkStart w:name="z873" w:id="398"/>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398"/>
    <w:bookmarkStart w:name="z874" w:id="399"/>
    <w:p>
      <w:pPr>
        <w:spacing w:after="0"/>
        <w:ind w:left="0"/>
        <w:jc w:val="both"/>
      </w:pPr>
      <w:r>
        <w:rPr>
          <w:rFonts w:ascii="Times New Roman"/>
          <w:b w:val="false"/>
          <w:i w:val="false"/>
          <w:color w:val="000000"/>
          <w:sz w:val="28"/>
        </w:rPr>
        <w:t>
      "взаимосвязанные лица" - лица, которые отвечают хотя бы одному из следующих условий:</w:t>
      </w:r>
    </w:p>
    <w:bookmarkEnd w:id="399"/>
    <w:bookmarkStart w:name="z875" w:id="400"/>
    <w:p>
      <w:pPr>
        <w:spacing w:after="0"/>
        <w:ind w:left="0"/>
        <w:jc w:val="both"/>
      </w:pPr>
      <w:r>
        <w:rPr>
          <w:rFonts w:ascii="Times New Roman"/>
          <w:b w:val="false"/>
          <w:i w:val="false"/>
          <w:color w:val="000000"/>
          <w:sz w:val="28"/>
        </w:rPr>
        <w:t>
      они являются сотрудниками или директорами (руководителями) организаций друг друга;</w:t>
      </w:r>
    </w:p>
    <w:bookmarkEnd w:id="400"/>
    <w:bookmarkStart w:name="z876" w:id="401"/>
    <w:p>
      <w:pPr>
        <w:spacing w:after="0"/>
        <w:ind w:left="0"/>
        <w:jc w:val="both"/>
      </w:pPr>
      <w:r>
        <w:rPr>
          <w:rFonts w:ascii="Times New Roman"/>
          <w:b w:val="false"/>
          <w:i w:val="false"/>
          <w:color w:val="000000"/>
          <w:sz w:val="28"/>
        </w:rPr>
        <w:t>
      они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bookmarkEnd w:id="401"/>
    <w:bookmarkStart w:name="z877" w:id="402"/>
    <w:p>
      <w:pPr>
        <w:spacing w:after="0"/>
        <w:ind w:left="0"/>
        <w:jc w:val="both"/>
      </w:pPr>
      <w:r>
        <w:rPr>
          <w:rFonts w:ascii="Times New Roman"/>
          <w:b w:val="false"/>
          <w:i w:val="false"/>
          <w:color w:val="000000"/>
          <w:sz w:val="28"/>
        </w:rPr>
        <w:t>
      они являются работодателем и работником;</w:t>
      </w:r>
    </w:p>
    <w:bookmarkEnd w:id="402"/>
    <w:bookmarkStart w:name="z878" w:id="403"/>
    <w:p>
      <w:pPr>
        <w:spacing w:after="0"/>
        <w:ind w:left="0"/>
        <w:jc w:val="both"/>
      </w:pPr>
      <w:r>
        <w:rPr>
          <w:rFonts w:ascii="Times New Roman"/>
          <w:b w:val="false"/>
          <w:i w:val="false"/>
          <w:color w:val="000000"/>
          <w:sz w:val="28"/>
        </w:rPr>
        <w:t>
      какое-либо лицо прямо или косвенно владеет, контролирует или является держателем 5 или более процентов выпущенных в обращение голосующих акций обоих из них;</w:t>
      </w:r>
    </w:p>
    <w:bookmarkEnd w:id="403"/>
    <w:bookmarkStart w:name="z879" w:id="404"/>
    <w:p>
      <w:pPr>
        <w:spacing w:after="0"/>
        <w:ind w:left="0"/>
        <w:jc w:val="both"/>
      </w:pPr>
      <w:r>
        <w:rPr>
          <w:rFonts w:ascii="Times New Roman"/>
          <w:b w:val="false"/>
          <w:i w:val="false"/>
          <w:color w:val="000000"/>
          <w:sz w:val="28"/>
        </w:rPr>
        <w:t>
      одно из них прямо или косвенно контролирует другое;</w:t>
      </w:r>
    </w:p>
    <w:bookmarkEnd w:id="404"/>
    <w:bookmarkStart w:name="z880" w:id="405"/>
    <w:p>
      <w:pPr>
        <w:spacing w:after="0"/>
        <w:ind w:left="0"/>
        <w:jc w:val="both"/>
      </w:pPr>
      <w:r>
        <w:rPr>
          <w:rFonts w:ascii="Times New Roman"/>
          <w:b w:val="false"/>
          <w:i w:val="false"/>
          <w:color w:val="000000"/>
          <w:sz w:val="28"/>
        </w:rPr>
        <w:t>
      оба они прямо или косвенно контролируются третьим лицом;</w:t>
      </w:r>
    </w:p>
    <w:bookmarkEnd w:id="405"/>
    <w:bookmarkStart w:name="z881" w:id="406"/>
    <w:p>
      <w:pPr>
        <w:spacing w:after="0"/>
        <w:ind w:left="0"/>
        <w:jc w:val="both"/>
      </w:pPr>
      <w:r>
        <w:rPr>
          <w:rFonts w:ascii="Times New Roman"/>
          <w:b w:val="false"/>
          <w:i w:val="false"/>
          <w:color w:val="000000"/>
          <w:sz w:val="28"/>
        </w:rPr>
        <w:t>
      вместе они прямо или косвенно контролируют третье лицо;</w:t>
      </w:r>
    </w:p>
    <w:bookmarkEnd w:id="406"/>
    <w:bookmarkStart w:name="z882" w:id="407"/>
    <w:p>
      <w:pPr>
        <w:spacing w:after="0"/>
        <w:ind w:left="0"/>
        <w:jc w:val="both"/>
      </w:pPr>
      <w:r>
        <w:rPr>
          <w:rFonts w:ascii="Times New Roman"/>
          <w:b w:val="false"/>
          <w:i w:val="false"/>
          <w:color w:val="000000"/>
          <w:sz w:val="28"/>
        </w:rPr>
        <w:t>
      они являются родственниками или членами одной семьи.</w:t>
      </w:r>
    </w:p>
    <w:bookmarkEnd w:id="407"/>
    <w:bookmarkStart w:name="z883" w:id="408"/>
    <w:p>
      <w:pPr>
        <w:spacing w:after="0"/>
        <w:ind w:left="0"/>
        <w:jc w:val="both"/>
      </w:pPr>
      <w:r>
        <w:rPr>
          <w:rFonts w:ascii="Times New Roman"/>
          <w:b w:val="false"/>
          <w:i w:val="false"/>
          <w:color w:val="000000"/>
          <w:sz w:val="28"/>
        </w:rPr>
        <w:t>
      Если лица являются партнерами в совместной предпринимательской или иной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такие лица должны считаться взаимосвязанными для целей настоящей главы, если они отвечают хотя бы одному из указанных условий.</w:t>
      </w:r>
    </w:p>
    <w:bookmarkEnd w:id="408"/>
    <w:bookmarkStart w:name="z884" w:id="409"/>
    <w:p>
      <w:pPr>
        <w:spacing w:after="0"/>
        <w:ind w:left="0"/>
        <w:jc w:val="both"/>
      </w:pPr>
      <w:r>
        <w:rPr>
          <w:rFonts w:ascii="Times New Roman"/>
          <w:b w:val="false"/>
          <w:i w:val="false"/>
          <w:color w:val="000000"/>
          <w:sz w:val="28"/>
        </w:rPr>
        <w:t>
      Лицо считается контролирующим другое лицо, если оно юридически или практически имеет возможность ограничивать действия этого лица или управлять ими;</w:t>
      </w:r>
    </w:p>
    <w:bookmarkEnd w:id="409"/>
    <w:bookmarkStart w:name="z885" w:id="410"/>
    <w:p>
      <w:pPr>
        <w:spacing w:after="0"/>
        <w:ind w:left="0"/>
        <w:jc w:val="both"/>
      </w:pPr>
      <w:r>
        <w:rPr>
          <w:rFonts w:ascii="Times New Roman"/>
          <w:b w:val="false"/>
          <w:i w:val="false"/>
          <w:color w:val="000000"/>
          <w:sz w:val="28"/>
        </w:rPr>
        <w:t>
      "идентичные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предусмотренным настоящим абзацем. Товары не считаются идентичными, если они не произведены в той же стране, что и оцениваемые товары, ввозимые на таможенную территорию Союза (далее в настоящей главе -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Идентичные товары, произведенные иным лицом, чем производитель оцениваемых товаров, рассматриваются лишь в случае, когда не выявлены идентичные товары того же производителя либо имеющаяся информация не считается приемлемой для использования;</w:t>
      </w:r>
    </w:p>
    <w:bookmarkEnd w:id="410"/>
    <w:bookmarkStart w:name="z886" w:id="411"/>
    <w:p>
      <w:pPr>
        <w:spacing w:after="0"/>
        <w:ind w:left="0"/>
        <w:jc w:val="both"/>
      </w:pPr>
      <w:r>
        <w:rPr>
          <w:rFonts w:ascii="Times New Roman"/>
          <w:b w:val="false"/>
          <w:i w:val="false"/>
          <w:color w:val="000000"/>
          <w:sz w:val="28"/>
        </w:rPr>
        <w:t>
      "общепринятые принципы бухгалтерского учета" - система правил бухгалтерского учета, применяемая в установленном порядке в соответствующем государстве в соответствующий период времени;</w:t>
      </w:r>
    </w:p>
    <w:bookmarkEnd w:id="411"/>
    <w:bookmarkStart w:name="z887" w:id="412"/>
    <w:p>
      <w:pPr>
        <w:spacing w:after="0"/>
        <w:ind w:left="0"/>
        <w:jc w:val="both"/>
      </w:pPr>
      <w:r>
        <w:rPr>
          <w:rFonts w:ascii="Times New Roman"/>
          <w:b w:val="false"/>
          <w:i w:val="false"/>
          <w:color w:val="000000"/>
          <w:sz w:val="28"/>
        </w:rPr>
        <w:t>
      "однородные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произведенные из таких же материалов, что позволяет им выполнять те же функции, что и оцениваемые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Однородные товары, произведенные иным лицом, чем производитель оцениваемых товаров, рассматриваются лишь в случае, когда не выявлены однородные товары того же производителя либо имеющаяся информация не считается приемлемой для использования;</w:t>
      </w:r>
    </w:p>
    <w:bookmarkEnd w:id="412"/>
    <w:bookmarkStart w:name="z888" w:id="413"/>
    <w:p>
      <w:pPr>
        <w:spacing w:after="0"/>
        <w:ind w:left="0"/>
        <w:jc w:val="both"/>
      </w:pPr>
      <w:r>
        <w:rPr>
          <w:rFonts w:ascii="Times New Roman"/>
          <w:b w:val="false"/>
          <w:i w:val="false"/>
          <w:color w:val="000000"/>
          <w:sz w:val="28"/>
        </w:rPr>
        <w:t>
      "товары того же класса или вида" - товары, которые относятся к одной группе или ряду товаров, включая идентичные и однородные товары, и изготовление которых относится к соответствующему виду экономической деятельности.</w:t>
      </w:r>
    </w:p>
    <w:bookmarkEnd w:id="413"/>
    <w:p>
      <w:pPr>
        <w:spacing w:after="0"/>
        <w:ind w:left="0"/>
        <w:jc w:val="both"/>
      </w:pPr>
      <w:r>
        <w:rPr>
          <w:rFonts w:ascii="Times New Roman"/>
          <w:b/>
          <w:i w:val="false"/>
          <w:color w:val="000000"/>
          <w:sz w:val="28"/>
        </w:rPr>
        <w:t>Статья 38. Общие положения о таможенной стоимости товаров</w:t>
      </w:r>
    </w:p>
    <w:bookmarkStart w:name="z889" w:id="414"/>
    <w:p>
      <w:pPr>
        <w:spacing w:after="0"/>
        <w:ind w:left="0"/>
        <w:jc w:val="both"/>
      </w:pPr>
      <w:r>
        <w:rPr>
          <w:rFonts w:ascii="Times New Roman"/>
          <w:b w:val="false"/>
          <w:i w:val="false"/>
          <w:color w:val="000000"/>
          <w:sz w:val="28"/>
        </w:rPr>
        <w:t>
      1. Положения настоящей главы основаны на общих принципах и правилах, установленных статьей VII Генерального соглашения по тарифам и торговле 1994 года (ГАТТ 1994) и Соглашением по применению статьи VII Генерального соглашения по тарифам и торговле 1994 года.</w:t>
      </w:r>
    </w:p>
    <w:bookmarkEnd w:id="414"/>
    <w:bookmarkStart w:name="z890" w:id="415"/>
    <w:p>
      <w:pPr>
        <w:spacing w:after="0"/>
        <w:ind w:left="0"/>
        <w:jc w:val="both"/>
      </w:pPr>
      <w:r>
        <w:rPr>
          <w:rFonts w:ascii="Times New Roman"/>
          <w:b w:val="false"/>
          <w:i w:val="false"/>
          <w:color w:val="000000"/>
          <w:sz w:val="28"/>
        </w:rPr>
        <w:t>
      2. Таможенная стоимость товаров, ввозимых на таможенную территорию Союза (далее в настоящей главе - ввозимые товары), определяется в соответствии с настоящей главой, если при ввозе на таможенную территорию Союза товары пересекли таможенную границу Союза и в отношении таких товаров впервые заявляется иная таможенная процедура, чем указанные в пункте 3 настоящей статьи.</w:t>
      </w:r>
    </w:p>
    <w:bookmarkEnd w:id="415"/>
    <w:bookmarkStart w:name="z891" w:id="416"/>
    <w:p>
      <w:pPr>
        <w:spacing w:after="0"/>
        <w:ind w:left="0"/>
        <w:jc w:val="both"/>
      </w:pPr>
      <w:r>
        <w:rPr>
          <w:rFonts w:ascii="Times New Roman"/>
          <w:b w:val="false"/>
          <w:i w:val="false"/>
          <w:color w:val="000000"/>
          <w:sz w:val="28"/>
        </w:rPr>
        <w:t xml:space="preserve">
      Таможенная стоимость ввозимых товаров определяется в соответствии с настоящей главой также в случае, если таможенное декларирование товаров при их помещении под иную таможенную процедуру, чем указанные в пункте 3 настоящей статьи, осуществляется с особенностями, установленными законодательством государств-членов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104 настоящего Кодекса, или с особенностями, определенными </w:t>
      </w:r>
      <w:r>
        <w:rPr>
          <w:rFonts w:ascii="Times New Roman"/>
          <w:b w:val="false"/>
          <w:i w:val="false"/>
          <w:color w:val="000000"/>
          <w:sz w:val="28"/>
        </w:rPr>
        <w:t>статьями 114</w:t>
      </w:r>
      <w:r>
        <w:rPr>
          <w:rFonts w:ascii="Times New Roman"/>
          <w:b w:val="false"/>
          <w:i w:val="false"/>
          <w:color w:val="000000"/>
          <w:sz w:val="28"/>
        </w:rPr>
        <w:t xml:space="preserve"> и </w:t>
      </w:r>
      <w:r>
        <w:rPr>
          <w:rFonts w:ascii="Times New Roman"/>
          <w:b w:val="false"/>
          <w:i w:val="false"/>
          <w:color w:val="000000"/>
          <w:sz w:val="28"/>
        </w:rPr>
        <w:t>116</w:t>
      </w:r>
      <w:r>
        <w:rPr>
          <w:rFonts w:ascii="Times New Roman"/>
          <w:b w:val="false"/>
          <w:i w:val="false"/>
          <w:color w:val="000000"/>
          <w:sz w:val="28"/>
        </w:rPr>
        <w:t xml:space="preserve"> настоящего Кодекса.</w:t>
      </w:r>
    </w:p>
    <w:bookmarkEnd w:id="416"/>
    <w:bookmarkStart w:name="z892" w:id="417"/>
    <w:p>
      <w:pPr>
        <w:spacing w:after="0"/>
        <w:ind w:left="0"/>
        <w:jc w:val="both"/>
      </w:pPr>
      <w:r>
        <w:rPr>
          <w:rFonts w:ascii="Times New Roman"/>
          <w:b w:val="false"/>
          <w:i w:val="false"/>
          <w:color w:val="000000"/>
          <w:sz w:val="28"/>
        </w:rPr>
        <w:t>
      3. Вне зависимости от положений пункта 2 настоящей статьи таможенная стоимость товаров не определяется при их помещении под таможенную процедуру таможенного транзита, таможенную процедуру таможенного склада, таможенную процедуру уничтожения, таможенную процедуру отказа в пользу государства или специальную таможенную процедуру.</w:t>
      </w:r>
    </w:p>
    <w:bookmarkEnd w:id="417"/>
    <w:bookmarkStart w:name="z893" w:id="418"/>
    <w:p>
      <w:pPr>
        <w:spacing w:after="0"/>
        <w:ind w:left="0"/>
        <w:jc w:val="both"/>
      </w:pPr>
      <w:r>
        <w:rPr>
          <w:rFonts w:ascii="Times New Roman"/>
          <w:b w:val="false"/>
          <w:i w:val="false"/>
          <w:color w:val="000000"/>
          <w:sz w:val="28"/>
        </w:rPr>
        <w:t>
      4. Таможенная стоимость товаров, вывозимых с таможенной территории Союза, определяется в соответствии с законодательством о таможенном регулировании государства-члена, таможенному органу которого осуществляется таможенное декларирование товаров.</w:t>
      </w:r>
    </w:p>
    <w:bookmarkEnd w:id="418"/>
    <w:bookmarkStart w:name="z894" w:id="419"/>
    <w:p>
      <w:pPr>
        <w:spacing w:after="0"/>
        <w:ind w:left="0"/>
        <w:jc w:val="both"/>
      </w:pPr>
      <w:r>
        <w:rPr>
          <w:rFonts w:ascii="Times New Roman"/>
          <w:b w:val="false"/>
          <w:i w:val="false"/>
          <w:color w:val="000000"/>
          <w:sz w:val="28"/>
        </w:rPr>
        <w:t xml:space="preserve">
      5. Таможенная стоимость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199, абзаце втором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209 и абзаце втором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217 настоящего Кодекса, а также отходов, подлежащих помещению под таможенные процедуры в соответствии со </w:t>
      </w:r>
      <w:r>
        <w:rPr>
          <w:rFonts w:ascii="Times New Roman"/>
          <w:b w:val="false"/>
          <w:i w:val="false"/>
          <w:color w:val="000000"/>
          <w:sz w:val="28"/>
        </w:rPr>
        <w:t>статьями 170</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настоящего Кодекса, определяется в соответствии с настоящей главой с учетом особенностей, определяемых Комиссией.</w:t>
      </w:r>
    </w:p>
    <w:bookmarkEnd w:id="419"/>
    <w:bookmarkStart w:name="z895" w:id="420"/>
    <w:p>
      <w:pPr>
        <w:spacing w:after="0"/>
        <w:ind w:left="0"/>
        <w:jc w:val="both"/>
      </w:pPr>
      <w:r>
        <w:rPr>
          <w:rFonts w:ascii="Times New Roman"/>
          <w:b w:val="false"/>
          <w:i w:val="false"/>
          <w:color w:val="000000"/>
          <w:sz w:val="28"/>
        </w:rPr>
        <w:t xml:space="preserve">
      6. Для целей исчисления таможенных пошлин, налогов, специальных, антидемпинговых, компенсационных пошлин, подлежащих уплате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72, </w:t>
      </w:r>
      <w:r>
        <w:rPr>
          <w:rFonts w:ascii="Times New Roman"/>
          <w:b w:val="false"/>
          <w:i w:val="false"/>
          <w:color w:val="000000"/>
          <w:sz w:val="28"/>
        </w:rPr>
        <w:t>пунктом 11</w:t>
      </w:r>
      <w:r>
        <w:rPr>
          <w:rFonts w:ascii="Times New Roman"/>
          <w:b w:val="false"/>
          <w:i w:val="false"/>
          <w:color w:val="000000"/>
          <w:sz w:val="28"/>
        </w:rPr>
        <w:t xml:space="preserve"> статьи 137, </w:t>
      </w:r>
      <w:r>
        <w:rPr>
          <w:rFonts w:ascii="Times New Roman"/>
          <w:b w:val="false"/>
          <w:i w:val="false"/>
          <w:color w:val="000000"/>
          <w:sz w:val="28"/>
        </w:rPr>
        <w:t>пунктом 12</w:t>
      </w:r>
      <w:r>
        <w:rPr>
          <w:rFonts w:ascii="Times New Roman"/>
          <w:b w:val="false"/>
          <w:i w:val="false"/>
          <w:color w:val="000000"/>
          <w:sz w:val="28"/>
        </w:rPr>
        <w:t xml:space="preserve"> статьи 198 настоящего Кодекса, таможенная стоимость товаров определяется в соответствии с настоящей главой с учетом особенностей, определяемых Комиссией.</w:t>
      </w:r>
    </w:p>
    <w:bookmarkEnd w:id="420"/>
    <w:bookmarkStart w:name="z896" w:id="421"/>
    <w:p>
      <w:pPr>
        <w:spacing w:after="0"/>
        <w:ind w:left="0"/>
        <w:jc w:val="both"/>
      </w:pPr>
      <w:r>
        <w:rPr>
          <w:rFonts w:ascii="Times New Roman"/>
          <w:b w:val="false"/>
          <w:i w:val="false"/>
          <w:color w:val="000000"/>
          <w:sz w:val="28"/>
        </w:rPr>
        <w:t xml:space="preserve">
      Для целей исчисления таможенных пошлин, налогов, специальных, антидемпинговых, компенсационных пошлин, подлежащих уплате при наступлении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91, </w:t>
      </w:r>
      <w:r>
        <w:rPr>
          <w:rFonts w:ascii="Times New Roman"/>
          <w:b w:val="false"/>
          <w:i w:val="false"/>
          <w:color w:val="000000"/>
          <w:sz w:val="28"/>
        </w:rPr>
        <w:t>пункте 3</w:t>
      </w:r>
      <w:r>
        <w:rPr>
          <w:rFonts w:ascii="Times New Roman"/>
          <w:b w:val="false"/>
          <w:i w:val="false"/>
          <w:color w:val="000000"/>
          <w:sz w:val="28"/>
        </w:rPr>
        <w:t xml:space="preserve"> статьи 97, </w:t>
      </w:r>
      <w:r>
        <w:rPr>
          <w:rFonts w:ascii="Times New Roman"/>
          <w:b w:val="false"/>
          <w:i w:val="false"/>
          <w:color w:val="000000"/>
          <w:sz w:val="28"/>
        </w:rPr>
        <w:t>пункте 4</w:t>
      </w:r>
      <w:r>
        <w:rPr>
          <w:rFonts w:ascii="Times New Roman"/>
          <w:b w:val="false"/>
          <w:i w:val="false"/>
          <w:color w:val="000000"/>
          <w:sz w:val="28"/>
        </w:rPr>
        <w:t xml:space="preserve"> статьи 103, </w:t>
      </w:r>
      <w:r>
        <w:rPr>
          <w:rFonts w:ascii="Times New Roman"/>
          <w:b w:val="false"/>
          <w:i w:val="false"/>
          <w:color w:val="000000"/>
          <w:sz w:val="28"/>
        </w:rPr>
        <w:t>пункте 5</w:t>
      </w:r>
      <w:r>
        <w:rPr>
          <w:rFonts w:ascii="Times New Roman"/>
          <w:b w:val="false"/>
          <w:i w:val="false"/>
          <w:color w:val="000000"/>
          <w:sz w:val="28"/>
        </w:rPr>
        <w:t xml:space="preserve"> статьи 153, </w:t>
      </w:r>
      <w:r>
        <w:rPr>
          <w:rFonts w:ascii="Times New Roman"/>
          <w:b w:val="false"/>
          <w:i w:val="false"/>
          <w:color w:val="000000"/>
          <w:sz w:val="28"/>
        </w:rPr>
        <w:t>пункте 6</w:t>
      </w:r>
      <w:r>
        <w:rPr>
          <w:rFonts w:ascii="Times New Roman"/>
          <w:b w:val="false"/>
          <w:i w:val="false"/>
          <w:color w:val="000000"/>
          <w:sz w:val="28"/>
        </w:rPr>
        <w:t xml:space="preserve"> статьи 162, </w:t>
      </w:r>
      <w:r>
        <w:rPr>
          <w:rFonts w:ascii="Times New Roman"/>
          <w:b w:val="false"/>
          <w:i w:val="false"/>
          <w:color w:val="000000"/>
          <w:sz w:val="28"/>
        </w:rPr>
        <w:t>пункте 3</w:t>
      </w:r>
      <w:r>
        <w:rPr>
          <w:rFonts w:ascii="Times New Roman"/>
          <w:b w:val="false"/>
          <w:i w:val="false"/>
          <w:color w:val="000000"/>
          <w:sz w:val="28"/>
        </w:rPr>
        <w:t xml:space="preserve"> статьи 241, </w:t>
      </w:r>
      <w:r>
        <w:rPr>
          <w:rFonts w:ascii="Times New Roman"/>
          <w:b w:val="false"/>
          <w:i w:val="false"/>
          <w:color w:val="000000"/>
          <w:sz w:val="28"/>
        </w:rPr>
        <w:t>пункте 8</w:t>
      </w:r>
      <w:r>
        <w:rPr>
          <w:rFonts w:ascii="Times New Roman"/>
          <w:b w:val="false"/>
          <w:i w:val="false"/>
          <w:color w:val="000000"/>
          <w:sz w:val="28"/>
        </w:rPr>
        <w:t xml:space="preserve"> статьи 279, </w:t>
      </w:r>
      <w:r>
        <w:rPr>
          <w:rFonts w:ascii="Times New Roman"/>
          <w:b w:val="false"/>
          <w:i w:val="false"/>
          <w:color w:val="000000"/>
          <w:sz w:val="28"/>
        </w:rPr>
        <w:t>пункте 4</w:t>
      </w:r>
      <w:r>
        <w:rPr>
          <w:rFonts w:ascii="Times New Roman"/>
          <w:b w:val="false"/>
          <w:i w:val="false"/>
          <w:color w:val="000000"/>
          <w:sz w:val="28"/>
        </w:rPr>
        <w:t xml:space="preserve"> статьи 280, </w:t>
      </w:r>
      <w:r>
        <w:rPr>
          <w:rFonts w:ascii="Times New Roman"/>
          <w:b w:val="false"/>
          <w:i w:val="false"/>
          <w:color w:val="000000"/>
          <w:sz w:val="28"/>
        </w:rPr>
        <w:t>пункте 4</w:t>
      </w:r>
      <w:r>
        <w:rPr>
          <w:rFonts w:ascii="Times New Roman"/>
          <w:b w:val="false"/>
          <w:i w:val="false"/>
          <w:color w:val="000000"/>
          <w:sz w:val="28"/>
        </w:rPr>
        <w:t xml:space="preserve"> статьи 284, пункте 3 статьи 309 и пункте 17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а также обстоятельств, определенных в соответствии со </w:t>
      </w:r>
      <w:r>
        <w:rPr>
          <w:rFonts w:ascii="Times New Roman"/>
          <w:b w:val="false"/>
          <w:i w:val="false"/>
          <w:color w:val="000000"/>
          <w:sz w:val="28"/>
        </w:rPr>
        <w:t>статьей 254</w:t>
      </w:r>
      <w:r>
        <w:rPr>
          <w:rFonts w:ascii="Times New Roman"/>
          <w:b w:val="false"/>
          <w:i w:val="false"/>
          <w:color w:val="000000"/>
          <w:sz w:val="28"/>
        </w:rPr>
        <w:t xml:space="preserve"> настоящего Кодекса Комиссией и законодательством государств-членов в случаях, предусмотренных Комиссией, при которых обязанность по уплате таможенных пошлин, налогов подлежит исполнению, таможенная стоимость товаров определяется в соответствии с настоящей главой и положениями указанных статей.</w:t>
      </w:r>
    </w:p>
    <w:bookmarkEnd w:id="421"/>
    <w:bookmarkStart w:name="z897" w:id="422"/>
    <w:p>
      <w:pPr>
        <w:spacing w:after="0"/>
        <w:ind w:left="0"/>
        <w:jc w:val="both"/>
      </w:pPr>
      <w:r>
        <w:rPr>
          <w:rFonts w:ascii="Times New Roman"/>
          <w:b w:val="false"/>
          <w:i w:val="false"/>
          <w:color w:val="000000"/>
          <w:sz w:val="28"/>
        </w:rPr>
        <w:t xml:space="preserve">
      7. В случае если товары, за исключением товаров, указанных в абзаце втором пункта 1 статьи 209 и абзаце втором </w:t>
      </w:r>
      <w:r>
        <w:rPr>
          <w:rFonts w:ascii="Times New Roman"/>
          <w:b w:val="false"/>
          <w:i w:val="false"/>
          <w:color w:val="000000"/>
          <w:sz w:val="28"/>
        </w:rPr>
        <w:t>пункта 1</w:t>
      </w:r>
      <w:r>
        <w:rPr>
          <w:rFonts w:ascii="Times New Roman"/>
          <w:b w:val="false"/>
          <w:i w:val="false"/>
          <w:color w:val="000000"/>
          <w:sz w:val="28"/>
        </w:rPr>
        <w:t xml:space="preserve"> статьи 217 настоящего Кодекса, помещенные под одну из таможенных процедур, предусмотренных настоящим Кодексом, помещаются под иную таможенную процедуру либо такую же таможенную процедуру, таможенной стоимостью таких товаров является таможенная стоимость товаров, определенная при их первом помещении под иную таможенную процедуру, чем указанные в пункте 3 настоящей статьи, а если в декларацию на товары были внесены изменения в части, касающейся сведений о таможенной стоимости товаров, - таможенная стоимость товаров, определенная при внесении таких изменений.</w:t>
      </w:r>
    </w:p>
    <w:bookmarkEnd w:id="422"/>
    <w:bookmarkStart w:name="z898" w:id="423"/>
    <w:p>
      <w:pPr>
        <w:spacing w:after="0"/>
        <w:ind w:left="0"/>
        <w:jc w:val="both"/>
      </w:pPr>
      <w:r>
        <w:rPr>
          <w:rFonts w:ascii="Times New Roman"/>
          <w:b w:val="false"/>
          <w:i w:val="false"/>
          <w:color w:val="000000"/>
          <w:sz w:val="28"/>
        </w:rPr>
        <w:t>
      Таможенная стоимость товаров при их помещении под таможенные процедуры, за исключением таможенной процедуры реэкспорта, для завершения действия таможенной процедуры таможенного склада определяется в соответствии с настоящей главой с учетом особенностей, определяемых Комиссией.</w:t>
      </w:r>
    </w:p>
    <w:bookmarkEnd w:id="423"/>
    <w:bookmarkStart w:name="z899" w:id="424"/>
    <w:p>
      <w:pPr>
        <w:spacing w:after="0"/>
        <w:ind w:left="0"/>
        <w:jc w:val="both"/>
      </w:pPr>
      <w:r>
        <w:rPr>
          <w:rFonts w:ascii="Times New Roman"/>
          <w:b w:val="false"/>
          <w:i w:val="false"/>
          <w:color w:val="000000"/>
          <w:sz w:val="28"/>
        </w:rPr>
        <w:t xml:space="preserve">
      8. Таможенная стоимость товаров определяется в валюте того государства-члена, в котором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и </w:t>
      </w:r>
      <w:r>
        <w:rPr>
          <w:rFonts w:ascii="Times New Roman"/>
          <w:b w:val="false"/>
          <w:i w:val="false"/>
          <w:color w:val="000000"/>
          <w:sz w:val="28"/>
        </w:rPr>
        <w:t>пунктом 7</w:t>
      </w:r>
      <w:r>
        <w:rPr>
          <w:rFonts w:ascii="Times New Roman"/>
          <w:b w:val="false"/>
          <w:i w:val="false"/>
          <w:color w:val="000000"/>
          <w:sz w:val="28"/>
        </w:rPr>
        <w:t xml:space="preserve"> статьи 74 настоящего Кодекса подлежат уплате таможенные пошлины, налоги, специальные, антидемпинговые, компенсационные пошлины.</w:t>
      </w:r>
    </w:p>
    <w:bookmarkEnd w:id="424"/>
    <w:bookmarkStart w:name="z900" w:id="425"/>
    <w:p>
      <w:pPr>
        <w:spacing w:after="0"/>
        <w:ind w:left="0"/>
        <w:jc w:val="both"/>
      </w:pPr>
      <w:r>
        <w:rPr>
          <w:rFonts w:ascii="Times New Roman"/>
          <w:b w:val="false"/>
          <w:i w:val="false"/>
          <w:color w:val="000000"/>
          <w:sz w:val="28"/>
        </w:rPr>
        <w:t>
      В случае если при определении таможенной стоимости товаров требуется произвести пересчет иностранной валюты в валюту государства-члена, такой пересчет производится по курсу валют, устанавливаемому (определяемому) в соответствии с законодательством этого государства-члена (далее - курс валют), действующему на день регистрации таможенным органом таможенной декларации, если иное не установлено настоящим Кодексом.</w:t>
      </w:r>
    </w:p>
    <w:bookmarkEnd w:id="425"/>
    <w:bookmarkStart w:name="z901" w:id="426"/>
    <w:p>
      <w:pPr>
        <w:spacing w:after="0"/>
        <w:ind w:left="0"/>
        <w:jc w:val="both"/>
      </w:pPr>
      <w:r>
        <w:rPr>
          <w:rFonts w:ascii="Times New Roman"/>
          <w:b w:val="false"/>
          <w:i w:val="false"/>
          <w:color w:val="000000"/>
          <w:sz w:val="28"/>
        </w:rPr>
        <w:t>
      9. Определение таможенной стоимости товаров не должно быть основано на использовании произвольной или фиктивной таможенной стоимости товаров.</w:t>
      </w:r>
    </w:p>
    <w:bookmarkEnd w:id="426"/>
    <w:bookmarkStart w:name="z902" w:id="427"/>
    <w:p>
      <w:pPr>
        <w:spacing w:after="0"/>
        <w:ind w:left="0"/>
        <w:jc w:val="both"/>
      </w:pPr>
      <w:r>
        <w:rPr>
          <w:rFonts w:ascii="Times New Roman"/>
          <w:b w:val="false"/>
          <w:i w:val="false"/>
          <w:color w:val="000000"/>
          <w:sz w:val="28"/>
        </w:rPr>
        <w:t>
      10. 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bookmarkEnd w:id="427"/>
    <w:bookmarkStart w:name="z903" w:id="428"/>
    <w:p>
      <w:pPr>
        <w:spacing w:after="0"/>
        <w:ind w:left="0"/>
        <w:jc w:val="both"/>
      </w:pPr>
      <w:r>
        <w:rPr>
          <w:rFonts w:ascii="Times New Roman"/>
          <w:b w:val="false"/>
          <w:i w:val="false"/>
          <w:color w:val="000000"/>
          <w:sz w:val="28"/>
        </w:rPr>
        <w:t>
      11. Процедуры определения таможенной стоимости товаров должны быть общеприменимыми, то есть не различаться в зависимости от источников поставки товаров, в том числе от происхождения товаров, вида товаров, участников сделки и других факторов.</w:t>
      </w:r>
    </w:p>
    <w:bookmarkEnd w:id="428"/>
    <w:bookmarkStart w:name="z904" w:id="429"/>
    <w:p>
      <w:pPr>
        <w:spacing w:after="0"/>
        <w:ind w:left="0"/>
        <w:jc w:val="both"/>
      </w:pPr>
      <w:r>
        <w:rPr>
          <w:rFonts w:ascii="Times New Roman"/>
          <w:b w:val="false"/>
          <w:i w:val="false"/>
          <w:color w:val="000000"/>
          <w:sz w:val="28"/>
        </w:rPr>
        <w:t>
      12. Процедуры определения таможенной стоимости ввозимых товаров не должны использоваться в целях борьбы с демпингом.</w:t>
      </w:r>
    </w:p>
    <w:bookmarkEnd w:id="429"/>
    <w:bookmarkStart w:name="z905" w:id="430"/>
    <w:p>
      <w:pPr>
        <w:spacing w:after="0"/>
        <w:ind w:left="0"/>
        <w:jc w:val="both"/>
      </w:pPr>
      <w:r>
        <w:rPr>
          <w:rFonts w:ascii="Times New Roman"/>
          <w:b w:val="false"/>
          <w:i w:val="false"/>
          <w:color w:val="000000"/>
          <w:sz w:val="28"/>
        </w:rPr>
        <w:t>
      13. Положения настоящей главы не могут рассматриваться как ограничивающие или ставящие под сомнение права таможенных органов убеждаться в достоверности или точности любого заявления, документа или декларации, представленных для подтверждения таможенной стоимости товаров.</w:t>
      </w:r>
    </w:p>
    <w:bookmarkEnd w:id="430"/>
    <w:bookmarkStart w:name="z906" w:id="431"/>
    <w:p>
      <w:pPr>
        <w:spacing w:after="0"/>
        <w:ind w:left="0"/>
        <w:jc w:val="both"/>
      </w:pPr>
      <w:r>
        <w:rPr>
          <w:rFonts w:ascii="Times New Roman"/>
          <w:b w:val="false"/>
          <w:i w:val="false"/>
          <w:color w:val="000000"/>
          <w:sz w:val="28"/>
        </w:rPr>
        <w:t>
      14. Таможенная стоимость товаров определяется декларантом, а в случае, если в соответствии с пунктом 2 статьи 52 и с учетом пункта 3 статьи 71 настоящего Кодекса таможенные пошлины, налоги, специальные, антидемпинговые, компенсационные пошлины исчисляются таможенным органом, таможенная стоимость товаров определяется таможенным органом.</w:t>
      </w:r>
    </w:p>
    <w:bookmarkEnd w:id="431"/>
    <w:bookmarkStart w:name="z907" w:id="432"/>
    <w:p>
      <w:pPr>
        <w:spacing w:after="0"/>
        <w:ind w:left="0"/>
        <w:jc w:val="both"/>
      </w:pPr>
      <w:r>
        <w:rPr>
          <w:rFonts w:ascii="Times New Roman"/>
          <w:b w:val="false"/>
          <w:i w:val="false"/>
          <w:color w:val="000000"/>
          <w:sz w:val="28"/>
        </w:rPr>
        <w:t>
      15. Основой таможенной стоимости ввозимых товаров должна быть в максимально возможной степени стоимость сделки с этими товарами в значении, определенном статьей 39 настоящего Кодекса.</w:t>
      </w:r>
    </w:p>
    <w:bookmarkEnd w:id="432"/>
    <w:bookmarkStart w:name="z908" w:id="433"/>
    <w:p>
      <w:pPr>
        <w:spacing w:after="0"/>
        <w:ind w:left="0"/>
        <w:jc w:val="both"/>
      </w:pPr>
      <w:r>
        <w:rPr>
          <w:rFonts w:ascii="Times New Roman"/>
          <w:b w:val="false"/>
          <w:i w:val="false"/>
          <w:color w:val="000000"/>
          <w:sz w:val="28"/>
        </w:rPr>
        <w:t>
      В случае невозможности определения таможенной стоимости ввозимых товаров по стоимости сделки с ними таможенная стоимость товаров определяется в соответствии со статьями 41 и 42 настоящего Кодекса, применяемыми последовательно. При этом могут быть проведены консультации между таможенным органом и декларантом в целях обоснованного выбора стоимостной основы для определения таможенной стоимости ввозимых товаров, соответствующей статьям 41 и 42 настоящего Кодекса. В процессе консультаций таможенный орган и декларант могут обмениваться имеющейся у них информацией при условии соблюдения законодательства государств-членов о коммерческой тайне.</w:t>
      </w:r>
    </w:p>
    <w:bookmarkEnd w:id="433"/>
    <w:bookmarkStart w:name="z909" w:id="434"/>
    <w:p>
      <w:pPr>
        <w:spacing w:after="0"/>
        <w:ind w:left="0"/>
        <w:jc w:val="both"/>
      </w:pPr>
      <w:r>
        <w:rPr>
          <w:rFonts w:ascii="Times New Roman"/>
          <w:b w:val="false"/>
          <w:i w:val="false"/>
          <w:color w:val="000000"/>
          <w:sz w:val="28"/>
        </w:rPr>
        <w:t>
      Консультации проводятся в соответствии с законодательством государств-членов о таможенном регулировании.</w:t>
      </w:r>
    </w:p>
    <w:bookmarkEnd w:id="434"/>
    <w:bookmarkStart w:name="z910" w:id="435"/>
    <w:p>
      <w:pPr>
        <w:spacing w:after="0"/>
        <w:ind w:left="0"/>
        <w:jc w:val="both"/>
      </w:pPr>
      <w:r>
        <w:rPr>
          <w:rFonts w:ascii="Times New Roman"/>
          <w:b w:val="false"/>
          <w:i w:val="false"/>
          <w:color w:val="000000"/>
          <w:sz w:val="28"/>
        </w:rPr>
        <w:t>
      При невозможности определения таможенной стоимости ввозимых товаров в соответствии со статьями 41 и 42 настоящего Кодекса в качестве основы для определения таможенной стоимости товаров может использоваться либо цена, по которой оцениваемые, идентичные или однородные товары были проданы на таможенной территории Союза, в соответствии со статьей 43 настоящего Кодекса, либо расчетная стоимость товаров в соответствии со статьей 44 настоящего Кодекса. Декларант имеет право выбрать очередность применения указанных статей при определении таможенной стоимости ввозимых товаров.</w:t>
      </w:r>
    </w:p>
    <w:bookmarkEnd w:id="435"/>
    <w:bookmarkStart w:name="z911" w:id="436"/>
    <w:p>
      <w:pPr>
        <w:spacing w:after="0"/>
        <w:ind w:left="0"/>
        <w:jc w:val="both"/>
      </w:pPr>
      <w:r>
        <w:rPr>
          <w:rFonts w:ascii="Times New Roman"/>
          <w:b w:val="false"/>
          <w:i w:val="false"/>
          <w:color w:val="000000"/>
          <w:sz w:val="28"/>
        </w:rPr>
        <w:t>
      В случае если для определения таможенной стоимости ввозимых товаров невозможно применить статьи 39, 41-44 настоящего Кодекса, определение таможенной стоимости товаров осуществляется в соответствии со статьей 45 настоящего Кодекса.</w:t>
      </w:r>
    </w:p>
    <w:bookmarkEnd w:id="436"/>
    <w:bookmarkStart w:name="z912" w:id="437"/>
    <w:p>
      <w:pPr>
        <w:spacing w:after="0"/>
        <w:ind w:left="0"/>
        <w:jc w:val="both"/>
      </w:pPr>
      <w:r>
        <w:rPr>
          <w:rFonts w:ascii="Times New Roman"/>
          <w:b w:val="false"/>
          <w:i w:val="false"/>
          <w:color w:val="000000"/>
          <w:sz w:val="28"/>
        </w:rPr>
        <w:t>
      16. В случае если при таможенном декларировании товаров точная величина их таможенной стоимости не может быть определена в связи с тем, что на дату регистрации таможенным органом декларации на товары в соответствии с условиями сделки, в соответствии с которой товары продаются для вывоза на таможенную территорию Союза, отсутствуют документы, содержащие точные сведения, необходимые для ее расчета, допускается отложить определение точной величины таможенной стоимости товаров. В этом случае допускаются определение и заявление таможенной стоимости товаров на основе имеющихся у декларанта документов и сведений (далее в настоящей статье - предварительная величина таможенной стоимости товаров), а также исчисление и уплата таможенных пошлин, налогов, специальных, антидемпинговых, компенсационных пошлин исходя из заявленной предварительной величины таможенной стоимости товаров.</w:t>
      </w:r>
    </w:p>
    <w:bookmarkEnd w:id="437"/>
    <w:bookmarkStart w:name="z913" w:id="438"/>
    <w:p>
      <w:pPr>
        <w:spacing w:after="0"/>
        <w:ind w:left="0"/>
        <w:jc w:val="both"/>
      </w:pPr>
      <w:r>
        <w:rPr>
          <w:rFonts w:ascii="Times New Roman"/>
          <w:b w:val="false"/>
          <w:i w:val="false"/>
          <w:color w:val="000000"/>
          <w:sz w:val="28"/>
        </w:rPr>
        <w:t>
      Порядок отложенного определения таможенной стоимости товаров, включающий в себя в том числе случаи отложенного определения таможенной стоимости товаров, особенности применения метода по стоимости сделки с ввозимыми товарами при использовании отложенного определения таможенной стоимости товаров, особенности заявления сведений о предварительной величине таможенной стоимости товаров, порядок и сроки заявления точной величины таможенной стоимости товаров, особенности контроля таможенной стоимости товаров, определяется Комиссией и законодательством государств-членов в случаях, предусмотренных Комиссией.</w:t>
      </w:r>
    </w:p>
    <w:bookmarkEnd w:id="438"/>
    <w:bookmarkStart w:name="z914" w:id="439"/>
    <w:p>
      <w:pPr>
        <w:spacing w:after="0"/>
        <w:ind w:left="0"/>
        <w:jc w:val="both"/>
      </w:pPr>
      <w:r>
        <w:rPr>
          <w:rFonts w:ascii="Times New Roman"/>
          <w:b w:val="false"/>
          <w:i w:val="false"/>
          <w:color w:val="000000"/>
          <w:sz w:val="28"/>
        </w:rPr>
        <w:t>
      Уплата таможенных пошлин, налогов, специальных, антидемпинговых, компенсационных пошлин, дополнительно начисленных исходя из точной величины таможенной стоимости товаров, производится не позднее срока заявления точной величины таможенной стоимости товаров.</w:t>
      </w:r>
    </w:p>
    <w:bookmarkEnd w:id="439"/>
    <w:bookmarkStart w:name="z915" w:id="440"/>
    <w:p>
      <w:pPr>
        <w:spacing w:after="0"/>
        <w:ind w:left="0"/>
        <w:jc w:val="both"/>
      </w:pPr>
      <w:r>
        <w:rPr>
          <w:rFonts w:ascii="Times New Roman"/>
          <w:b w:val="false"/>
          <w:i w:val="false"/>
          <w:color w:val="000000"/>
          <w:sz w:val="28"/>
        </w:rPr>
        <w:t>
      17. Комиссией принимаются акты, направленные на обеспечение единообразного применения положений настоящей главы при применении методов определения таможенной стоимости ввозимых товаров, исходя из соответствующих положений Соглашения по применению статьи VII Генерального соглашения по тарифам и торговле 1994 года, включая пояснительные примечания к нему, а также документов по таможенной стоимости товаров, принятых Комитетом по таможенной оценке Всемирной торговой организации и Техническим комитетом по таможенной оценке Всемирной таможенной организации.</w:t>
      </w:r>
    </w:p>
    <w:bookmarkEnd w:id="440"/>
    <w:bookmarkStart w:name="z916" w:id="441"/>
    <w:p>
      <w:pPr>
        <w:spacing w:after="0"/>
        <w:ind w:left="0"/>
        <w:jc w:val="both"/>
      </w:pPr>
      <w:r>
        <w:rPr>
          <w:rFonts w:ascii="Times New Roman"/>
          <w:b w:val="false"/>
          <w:i w:val="false"/>
          <w:color w:val="000000"/>
          <w:sz w:val="28"/>
        </w:rPr>
        <w:t>
      18. Положения настоящей главы не применяются в отношении товаров для личного пользования, товаров электронной торговли, приобретенных физическими лицами, перемещаемых через таможенную границу Союза.</w:t>
      </w:r>
    </w:p>
    <w:bookmarkEnd w:id="441"/>
    <w:bookmarkStart w:name="z6423" w:id="442"/>
    <w:p>
      <w:pPr>
        <w:spacing w:after="0"/>
        <w:ind w:left="0"/>
        <w:jc w:val="both"/>
      </w:pPr>
      <w:r>
        <w:rPr>
          <w:rFonts w:ascii="Times New Roman"/>
          <w:b w:val="false"/>
          <w:i w:val="false"/>
          <w:color w:val="000000"/>
          <w:sz w:val="28"/>
        </w:rPr>
        <w:t>
      19. Предварительные решения по вопросам применения методов определения таможенной стоимости ввозимых товаров могут приниматься в случае, если это установлено законодательством государств-членов о таможенном регулировании. Порядок и условия выдачи уполномоченным органом государства-члена предварительного решения по вопросам применения методов определения таможенной стоимости ввозимых товаров, а также порядок и сроки применения такого предварительного решения устанавливаются законодательством государства-члена о таможенном регулировании.</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Метод по стоимости сделки с ввозимыми товарами (метод 1)</w:t>
      </w:r>
    </w:p>
    <w:bookmarkStart w:name="z918" w:id="443"/>
    <w:p>
      <w:pPr>
        <w:spacing w:after="0"/>
        <w:ind w:left="0"/>
        <w:jc w:val="both"/>
      </w:pPr>
      <w:r>
        <w:rPr>
          <w:rFonts w:ascii="Times New Roman"/>
          <w:b w:val="false"/>
          <w:i w:val="false"/>
          <w:color w:val="000000"/>
          <w:sz w:val="28"/>
        </w:rPr>
        <w:t>
      1. Таможенной стоимостью ввозимых товаров является стоимость сделки с ними, то есть цена, фактически уплаченная или подлежащая уплате за эти товары при их продаже для вывоза на таможенную территорию Союза и дополненная в соответствии со статьей 40 настоящего Кодекса, при выполнении следующих условий:</w:t>
      </w:r>
    </w:p>
    <w:bookmarkEnd w:id="443"/>
    <w:bookmarkStart w:name="z919" w:id="444"/>
    <w:p>
      <w:pPr>
        <w:spacing w:after="0"/>
        <w:ind w:left="0"/>
        <w:jc w:val="both"/>
      </w:pPr>
      <w:r>
        <w:rPr>
          <w:rFonts w:ascii="Times New Roman"/>
          <w:b w:val="false"/>
          <w:i w:val="false"/>
          <w:color w:val="000000"/>
          <w:sz w:val="28"/>
        </w:rPr>
        <w:t>
      1) отсутствуют ограничения в отношении прав покупателя на пользование и распоряжение товарами, за исключением ограничений, которые:</w:t>
      </w:r>
    </w:p>
    <w:bookmarkEnd w:id="444"/>
    <w:bookmarkStart w:name="z920" w:id="445"/>
    <w:p>
      <w:pPr>
        <w:spacing w:after="0"/>
        <w:ind w:left="0"/>
        <w:jc w:val="both"/>
      </w:pPr>
      <w:r>
        <w:rPr>
          <w:rFonts w:ascii="Times New Roman"/>
          <w:b w:val="false"/>
          <w:i w:val="false"/>
          <w:color w:val="000000"/>
          <w:sz w:val="28"/>
        </w:rPr>
        <w:t>
      ограничивают географический регион, в котором товары могут быть перепроданы;</w:t>
      </w:r>
    </w:p>
    <w:bookmarkEnd w:id="445"/>
    <w:bookmarkStart w:name="z921" w:id="446"/>
    <w:p>
      <w:pPr>
        <w:spacing w:after="0"/>
        <w:ind w:left="0"/>
        <w:jc w:val="both"/>
      </w:pPr>
      <w:r>
        <w:rPr>
          <w:rFonts w:ascii="Times New Roman"/>
          <w:b w:val="false"/>
          <w:i w:val="false"/>
          <w:color w:val="000000"/>
          <w:sz w:val="28"/>
        </w:rPr>
        <w:t>
      существенно не влияют на стоимость товаров;</w:t>
      </w:r>
    </w:p>
    <w:bookmarkEnd w:id="446"/>
    <w:bookmarkStart w:name="z922" w:id="447"/>
    <w:p>
      <w:pPr>
        <w:spacing w:after="0"/>
        <w:ind w:left="0"/>
        <w:jc w:val="both"/>
      </w:pPr>
      <w:r>
        <w:rPr>
          <w:rFonts w:ascii="Times New Roman"/>
          <w:b w:val="false"/>
          <w:i w:val="false"/>
          <w:color w:val="000000"/>
          <w:sz w:val="28"/>
        </w:rPr>
        <w:t>
      установлены актами органов Союза или законодательством государств-членов;</w:t>
      </w:r>
    </w:p>
    <w:bookmarkEnd w:id="447"/>
    <w:bookmarkStart w:name="z923" w:id="448"/>
    <w:p>
      <w:pPr>
        <w:spacing w:after="0"/>
        <w:ind w:left="0"/>
        <w:jc w:val="both"/>
      </w:pPr>
      <w:r>
        <w:rPr>
          <w:rFonts w:ascii="Times New Roman"/>
          <w:b w:val="false"/>
          <w:i w:val="false"/>
          <w:color w:val="000000"/>
          <w:sz w:val="28"/>
        </w:rPr>
        <w:t>
      2) продажа товаров или их цена не зависит от каких-либо условий или обязательств, влияние которых на цену товаров не может быть количественно определено;</w:t>
      </w:r>
    </w:p>
    <w:bookmarkEnd w:id="448"/>
    <w:bookmarkStart w:name="z924" w:id="449"/>
    <w:p>
      <w:pPr>
        <w:spacing w:after="0"/>
        <w:ind w:left="0"/>
        <w:jc w:val="both"/>
      </w:pPr>
      <w:r>
        <w:rPr>
          <w:rFonts w:ascii="Times New Roman"/>
          <w:b w:val="false"/>
          <w:i w:val="false"/>
          <w:color w:val="000000"/>
          <w:sz w:val="28"/>
        </w:rPr>
        <w:t>
      3)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со статьей 40 настоящего Кодекса могут быть произведены дополнительные начисления;</w:t>
      </w:r>
    </w:p>
    <w:bookmarkEnd w:id="449"/>
    <w:bookmarkStart w:name="z925" w:id="450"/>
    <w:p>
      <w:pPr>
        <w:spacing w:after="0"/>
        <w:ind w:left="0"/>
        <w:jc w:val="both"/>
      </w:pPr>
      <w:r>
        <w:rPr>
          <w:rFonts w:ascii="Times New Roman"/>
          <w:b w:val="false"/>
          <w:i w:val="false"/>
          <w:color w:val="000000"/>
          <w:sz w:val="28"/>
        </w:rPr>
        <w:t>
      4)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4 настоящей статьи.</w:t>
      </w:r>
    </w:p>
    <w:bookmarkEnd w:id="450"/>
    <w:bookmarkStart w:name="z926" w:id="451"/>
    <w:p>
      <w:pPr>
        <w:spacing w:after="0"/>
        <w:ind w:left="0"/>
        <w:jc w:val="both"/>
      </w:pPr>
      <w:r>
        <w:rPr>
          <w:rFonts w:ascii="Times New Roman"/>
          <w:b w:val="false"/>
          <w:i w:val="false"/>
          <w:color w:val="000000"/>
          <w:sz w:val="28"/>
        </w:rPr>
        <w:t>
      2. В случае если хотя бы одно из условий, указанных в пункте 1 настоящей статьи, не выполняется, цена, фактически уплаченная или подлежащая уплате, не является приемлемой для определения таможенной стоимости ввозимых товаров и метод 1 не применяется.</w:t>
      </w:r>
    </w:p>
    <w:bookmarkEnd w:id="451"/>
    <w:bookmarkStart w:name="z927" w:id="452"/>
    <w:p>
      <w:pPr>
        <w:spacing w:after="0"/>
        <w:ind w:left="0"/>
        <w:jc w:val="both"/>
      </w:pPr>
      <w:r>
        <w:rPr>
          <w:rFonts w:ascii="Times New Roman"/>
          <w:b w:val="false"/>
          <w:i w:val="false"/>
          <w:color w:val="000000"/>
          <w:sz w:val="28"/>
        </w:rPr>
        <w:t>
      3.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 При этом платежи могут быть осуществлены прямо или косвенно в любой форме, не запрещенной законодательством государств-членов.</w:t>
      </w:r>
    </w:p>
    <w:bookmarkEnd w:id="452"/>
    <w:bookmarkStart w:name="z928" w:id="453"/>
    <w:p>
      <w:pPr>
        <w:spacing w:after="0"/>
        <w:ind w:left="0"/>
        <w:jc w:val="both"/>
      </w:pPr>
      <w:r>
        <w:rPr>
          <w:rFonts w:ascii="Times New Roman"/>
          <w:b w:val="false"/>
          <w:i w:val="false"/>
          <w:color w:val="000000"/>
          <w:sz w:val="28"/>
        </w:rPr>
        <w:t>
      В случае если декларируемые товары являются частью большего количества таких же товаров, приобретенных в рамках одной сделки, цена, фактически уплаченная или подлежащая уплате за декларируемые товары, определяется в том же соотношении (пропорции), в котором соотносятся количество декларируемых товаров и общее количество приобретенных товаров.</w:t>
      </w:r>
    </w:p>
    <w:bookmarkEnd w:id="453"/>
    <w:bookmarkStart w:name="z929" w:id="454"/>
    <w:p>
      <w:pPr>
        <w:spacing w:after="0"/>
        <w:ind w:left="0"/>
        <w:jc w:val="both"/>
      </w:pPr>
      <w:r>
        <w:rPr>
          <w:rFonts w:ascii="Times New Roman"/>
          <w:b w:val="false"/>
          <w:i w:val="false"/>
          <w:color w:val="000000"/>
          <w:sz w:val="28"/>
        </w:rPr>
        <w:t>
      4. Факт взаимосвязи между продавцом и покупателем сам по себе не должен являться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w:t>
      </w:r>
    </w:p>
    <w:bookmarkEnd w:id="454"/>
    <w:bookmarkStart w:name="z930" w:id="455"/>
    <w:p>
      <w:pPr>
        <w:spacing w:after="0"/>
        <w:ind w:left="0"/>
        <w:jc w:val="both"/>
      </w:pPr>
      <w:r>
        <w:rPr>
          <w:rFonts w:ascii="Times New Roman"/>
          <w:b w:val="false"/>
          <w:i w:val="false"/>
          <w:color w:val="000000"/>
          <w:sz w:val="28"/>
        </w:rPr>
        <w:t>
      5.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 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w:t>
      </w:r>
    </w:p>
    <w:bookmarkEnd w:id="455"/>
    <w:bookmarkStart w:name="z931" w:id="456"/>
    <w:p>
      <w:pPr>
        <w:spacing w:after="0"/>
        <w:ind w:left="0"/>
        <w:jc w:val="both"/>
      </w:pPr>
      <w:r>
        <w:rPr>
          <w:rFonts w:ascii="Times New Roman"/>
          <w:b w:val="false"/>
          <w:i w:val="false"/>
          <w:color w:val="000000"/>
          <w:sz w:val="28"/>
        </w:rPr>
        <w:t>
      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этот факт является доказательством того, что взаимосвязь между продавцом и покупателем не повлияла на цену, фактически уплаченную или подлежащую уплате;</w:t>
      </w:r>
    </w:p>
    <w:bookmarkEnd w:id="456"/>
    <w:bookmarkStart w:name="z932" w:id="457"/>
    <w:p>
      <w:pPr>
        <w:spacing w:after="0"/>
        <w:ind w:left="0"/>
        <w:jc w:val="both"/>
      </w:pPr>
      <w:r>
        <w:rPr>
          <w:rFonts w:ascii="Times New Roman"/>
          <w:b w:val="false"/>
          <w:i w:val="false"/>
          <w:color w:val="000000"/>
          <w:sz w:val="28"/>
        </w:rPr>
        <w:t>
      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Союза:</w:t>
      </w:r>
    </w:p>
    <w:bookmarkEnd w:id="457"/>
    <w:bookmarkStart w:name="z933" w:id="458"/>
    <w:p>
      <w:pPr>
        <w:spacing w:after="0"/>
        <w:ind w:left="0"/>
        <w:jc w:val="both"/>
      </w:pPr>
      <w:r>
        <w:rPr>
          <w:rFonts w:ascii="Times New Roman"/>
          <w:b w:val="false"/>
          <w:i w:val="false"/>
          <w:color w:val="000000"/>
          <w:sz w:val="28"/>
        </w:rPr>
        <w:t>
      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Союза;</w:t>
      </w:r>
    </w:p>
    <w:bookmarkEnd w:id="458"/>
    <w:bookmarkStart w:name="z934" w:id="459"/>
    <w:p>
      <w:pPr>
        <w:spacing w:after="0"/>
        <w:ind w:left="0"/>
        <w:jc w:val="both"/>
      </w:pPr>
      <w:r>
        <w:rPr>
          <w:rFonts w:ascii="Times New Roman"/>
          <w:b w:val="false"/>
          <w:i w:val="false"/>
          <w:color w:val="000000"/>
          <w:sz w:val="28"/>
        </w:rPr>
        <w:t>
      таможенная стоимость идентичных или однородных товаров, определенная в соответствии со статьей 43 настоящего Кодекса;</w:t>
      </w:r>
    </w:p>
    <w:bookmarkEnd w:id="459"/>
    <w:bookmarkStart w:name="z935" w:id="460"/>
    <w:p>
      <w:pPr>
        <w:spacing w:after="0"/>
        <w:ind w:left="0"/>
        <w:jc w:val="both"/>
      </w:pPr>
      <w:r>
        <w:rPr>
          <w:rFonts w:ascii="Times New Roman"/>
          <w:b w:val="false"/>
          <w:i w:val="false"/>
          <w:color w:val="000000"/>
          <w:sz w:val="28"/>
        </w:rPr>
        <w:t>
      таможенная стоимость идентичных или однородных товаров, определенная в соответствии со статьей 44 настоящего Кодекса.</w:t>
      </w:r>
    </w:p>
    <w:bookmarkEnd w:id="460"/>
    <w:bookmarkStart w:name="z936" w:id="461"/>
    <w:p>
      <w:pPr>
        <w:spacing w:after="0"/>
        <w:ind w:left="0"/>
        <w:jc w:val="both"/>
      </w:pPr>
      <w:r>
        <w:rPr>
          <w:rFonts w:ascii="Times New Roman"/>
          <w:b w:val="false"/>
          <w:i w:val="false"/>
          <w:color w:val="000000"/>
          <w:sz w:val="28"/>
        </w:rPr>
        <w:t>
      6. Если таможенный орган имеет достаточную информацию о том, что одна из проверочных величин, указанных в подпункте 2 пункта 5 настоящей статьи, близка к стоимости сделки с ввозимыми товарами, он не должен запрашивать у декларанта дополнительную информацию, доказывающую, что стоимость сделки с ввозимыми товарами близка к этой проверочной величине.</w:t>
      </w:r>
    </w:p>
    <w:bookmarkEnd w:id="461"/>
    <w:bookmarkStart w:name="z937" w:id="462"/>
    <w:p>
      <w:pPr>
        <w:spacing w:after="0"/>
        <w:ind w:left="0"/>
        <w:jc w:val="both"/>
      </w:pPr>
      <w:r>
        <w:rPr>
          <w:rFonts w:ascii="Times New Roman"/>
          <w:b w:val="false"/>
          <w:i w:val="false"/>
          <w:color w:val="000000"/>
          <w:sz w:val="28"/>
        </w:rPr>
        <w:t>
      7. При проведении таможенным органом сравнения проверочных величин, указанных в подпункте 2 пункта 5 настоящей статьи, со стоимостью сделки с ввозимыми товарами учитываются представленные декларантом сведения о различиях в коммерческих уровнях продажи, в количестве товаров, в дополнительных начислениях, указанных в статье 40 настоящего Кодекса, а также о различиях в расходах, которые обычно несет продавец при продажах, когда продавец и покупатель не являются взаимосвязанными лицами, по сравнению с расходами, которые несет продавец при продажах, когда продавец и покупатель являются взаимосвязанными лицами.</w:t>
      </w:r>
    </w:p>
    <w:bookmarkEnd w:id="462"/>
    <w:bookmarkStart w:name="z938" w:id="463"/>
    <w:p>
      <w:pPr>
        <w:spacing w:after="0"/>
        <w:ind w:left="0"/>
        <w:jc w:val="both"/>
      </w:pPr>
      <w:r>
        <w:rPr>
          <w:rFonts w:ascii="Times New Roman"/>
          <w:b w:val="false"/>
          <w:i w:val="false"/>
          <w:color w:val="000000"/>
          <w:sz w:val="28"/>
        </w:rPr>
        <w:t>
      8. Проверочные величины, указанные в подпункте 2 пункта 5 настоящей статьи, используются по инициативе декларанта и исключительно в целях сравнения в соответствии с пунктом 7 настоящей статьи и не могут быть использованы в качестве основы для определения таможенной стоимости ввозимых товаров.</w:t>
      </w:r>
    </w:p>
    <w:bookmarkEnd w:id="463"/>
    <w:bookmarkStart w:name="z939" w:id="464"/>
    <w:p>
      <w:pPr>
        <w:spacing w:after="0"/>
        <w:ind w:left="0"/>
        <w:jc w:val="both"/>
      </w:pPr>
      <w:r>
        <w:rPr>
          <w:rFonts w:ascii="Times New Roman"/>
          <w:b w:val="false"/>
          <w:i w:val="false"/>
          <w:color w:val="000000"/>
          <w:sz w:val="28"/>
        </w:rPr>
        <w:t>
      9. Цена, фактически уплаченная или подлежащая уплате за ввозимые товары, относится к товарам, перемещаемым через таможенную границу Союза, в связи с чем перечисляемые покупателем продавцу дивиденды или иные платежи в случае, если они не связаны с ввозимыми товарами, не включаются в таможенную стоимость ввозимых товаров.</w:t>
      </w:r>
    </w:p>
    <w:bookmarkEnd w:id="464"/>
    <w:p>
      <w:pPr>
        <w:spacing w:after="0"/>
        <w:ind w:left="0"/>
        <w:jc w:val="both"/>
      </w:pPr>
      <w:r>
        <w:rPr>
          <w:rFonts w:ascii="Times New Roman"/>
          <w:b/>
          <w:i w:val="false"/>
          <w:color w:val="000000"/>
          <w:sz w:val="28"/>
        </w:rPr>
        <w:t>Статья 40. Дополнительные начисления к цене, фактически уплаченной или подлежащей уплате за ввозимые товары</w:t>
      </w:r>
    </w:p>
    <w:bookmarkStart w:name="z940" w:id="465"/>
    <w:p>
      <w:pPr>
        <w:spacing w:after="0"/>
        <w:ind w:left="0"/>
        <w:jc w:val="both"/>
      </w:pPr>
      <w:r>
        <w:rPr>
          <w:rFonts w:ascii="Times New Roman"/>
          <w:b w:val="false"/>
          <w:i w:val="false"/>
          <w:color w:val="000000"/>
          <w:sz w:val="28"/>
        </w:rPr>
        <w:t>
      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следующие дополнительные начисления:</w:t>
      </w:r>
    </w:p>
    <w:bookmarkEnd w:id="465"/>
    <w:bookmarkStart w:name="z941" w:id="466"/>
    <w:p>
      <w:pPr>
        <w:spacing w:after="0"/>
        <w:ind w:left="0"/>
        <w:jc w:val="both"/>
      </w:pPr>
      <w:r>
        <w:rPr>
          <w:rFonts w:ascii="Times New Roman"/>
          <w:b w:val="false"/>
          <w:i w:val="false"/>
          <w:color w:val="000000"/>
          <w:sz w:val="28"/>
        </w:rPr>
        <w:t>
      1)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 к которым относятся:</w:t>
      </w:r>
    </w:p>
    <w:bookmarkEnd w:id="466"/>
    <w:bookmarkStart w:name="z942" w:id="467"/>
    <w:p>
      <w:pPr>
        <w:spacing w:after="0"/>
        <w:ind w:left="0"/>
        <w:jc w:val="both"/>
      </w:pPr>
      <w:r>
        <w:rPr>
          <w:rFonts w:ascii="Times New Roman"/>
          <w:b w:val="false"/>
          <w:i w:val="false"/>
          <w:color w:val="000000"/>
          <w:sz w:val="28"/>
        </w:rPr>
        <w:t>
      а) вознаграждение посредникам (агентам) и вознаграждение брокерам, за исключением вознаграждения за закупку, уплачиваемого покупателем своему агенту (посреднику) за оказание по его представлению за пределами таможенной территории Союза услуг, связанных с покупкой ввозимых товаров;</w:t>
      </w:r>
    </w:p>
    <w:bookmarkEnd w:id="467"/>
    <w:bookmarkStart w:name="z943" w:id="468"/>
    <w:p>
      <w:pPr>
        <w:spacing w:after="0"/>
        <w:ind w:left="0"/>
        <w:jc w:val="both"/>
      </w:pPr>
      <w:r>
        <w:rPr>
          <w:rFonts w:ascii="Times New Roman"/>
          <w:b w:val="false"/>
          <w:i w:val="false"/>
          <w:color w:val="000000"/>
          <w:sz w:val="28"/>
        </w:rPr>
        <w:t>
      б) расходы на тару, если для таможенных целей она рассматривается как единое целое с ввозимыми товарами;</w:t>
      </w:r>
    </w:p>
    <w:bookmarkEnd w:id="468"/>
    <w:bookmarkStart w:name="z944" w:id="469"/>
    <w:p>
      <w:pPr>
        <w:spacing w:after="0"/>
        <w:ind w:left="0"/>
        <w:jc w:val="both"/>
      </w:pPr>
      <w:r>
        <w:rPr>
          <w:rFonts w:ascii="Times New Roman"/>
          <w:b w:val="false"/>
          <w:i w:val="false"/>
          <w:color w:val="000000"/>
          <w:sz w:val="28"/>
        </w:rPr>
        <w:t>
      в) расходы на упаковку ввозимых товаров, в том числе стоимость упаковочных материалов и работ по упаковке;</w:t>
      </w:r>
    </w:p>
    <w:bookmarkEnd w:id="469"/>
    <w:bookmarkStart w:name="z945" w:id="470"/>
    <w:p>
      <w:pPr>
        <w:spacing w:after="0"/>
        <w:ind w:left="0"/>
        <w:jc w:val="both"/>
      </w:pPr>
      <w:r>
        <w:rPr>
          <w:rFonts w:ascii="Times New Roman"/>
          <w:b w:val="false"/>
          <w:i w:val="false"/>
          <w:color w:val="000000"/>
          <w:sz w:val="28"/>
        </w:rPr>
        <w:t>
      2)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Союза, в размере, не включенном в цену, фактически уплаченную или подлежащую уплате за ввозимые товары:</w:t>
      </w:r>
    </w:p>
    <w:bookmarkEnd w:id="470"/>
    <w:bookmarkStart w:name="z946" w:id="471"/>
    <w:p>
      <w:pPr>
        <w:spacing w:after="0"/>
        <w:ind w:left="0"/>
        <w:jc w:val="both"/>
      </w:pPr>
      <w:r>
        <w:rPr>
          <w:rFonts w:ascii="Times New Roman"/>
          <w:b w:val="false"/>
          <w:i w:val="false"/>
          <w:color w:val="000000"/>
          <w:sz w:val="28"/>
        </w:rPr>
        <w:t>
      а) сырье, материалы, детали, полуфабрикаты и иные товары, из которых произведены (состоят) ввозимые товары;</w:t>
      </w:r>
    </w:p>
    <w:bookmarkEnd w:id="471"/>
    <w:bookmarkStart w:name="z947" w:id="472"/>
    <w:p>
      <w:pPr>
        <w:spacing w:after="0"/>
        <w:ind w:left="0"/>
        <w:jc w:val="both"/>
      </w:pPr>
      <w:r>
        <w:rPr>
          <w:rFonts w:ascii="Times New Roman"/>
          <w:b w:val="false"/>
          <w:i w:val="false"/>
          <w:color w:val="000000"/>
          <w:sz w:val="28"/>
        </w:rPr>
        <w:t>
      б) инструменты, штампы, формы и иные подобные товары, использованные при производстве ввозимых товаров;</w:t>
      </w:r>
    </w:p>
    <w:bookmarkEnd w:id="472"/>
    <w:bookmarkStart w:name="z948" w:id="473"/>
    <w:p>
      <w:pPr>
        <w:spacing w:after="0"/>
        <w:ind w:left="0"/>
        <w:jc w:val="both"/>
      </w:pPr>
      <w:r>
        <w:rPr>
          <w:rFonts w:ascii="Times New Roman"/>
          <w:b w:val="false"/>
          <w:i w:val="false"/>
          <w:color w:val="000000"/>
          <w:sz w:val="28"/>
        </w:rPr>
        <w:t>
      в) материалы, израсходованные при производстве ввозимых товаров;</w:t>
      </w:r>
    </w:p>
    <w:bookmarkEnd w:id="473"/>
    <w:bookmarkStart w:name="z949" w:id="474"/>
    <w:p>
      <w:pPr>
        <w:spacing w:after="0"/>
        <w:ind w:left="0"/>
        <w:jc w:val="both"/>
      </w:pPr>
      <w:r>
        <w:rPr>
          <w:rFonts w:ascii="Times New Roman"/>
          <w:b w:val="false"/>
          <w:i w:val="false"/>
          <w:color w:val="000000"/>
          <w:sz w:val="28"/>
        </w:rPr>
        <w:t>
      г)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Союза и необходимые для производства ввозимых товаров;</w:t>
      </w:r>
    </w:p>
    <w:bookmarkEnd w:id="474"/>
    <w:bookmarkStart w:name="z950" w:id="475"/>
    <w:p>
      <w:pPr>
        <w:spacing w:after="0"/>
        <w:ind w:left="0"/>
        <w:jc w:val="both"/>
      </w:pPr>
      <w:r>
        <w:rPr>
          <w:rFonts w:ascii="Times New Roman"/>
          <w:b w:val="false"/>
          <w:i w:val="false"/>
          <w:color w:val="000000"/>
          <w:sz w:val="28"/>
        </w:rPr>
        <w:t>
      3) часть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bookmarkEnd w:id="475"/>
    <w:bookmarkStart w:name="z951" w:id="476"/>
    <w:p>
      <w:pPr>
        <w:spacing w:after="0"/>
        <w:ind w:left="0"/>
        <w:jc w:val="both"/>
      </w:pPr>
      <w:r>
        <w:rPr>
          <w:rFonts w:ascii="Times New Roman"/>
          <w:b w:val="false"/>
          <w:i w:val="false"/>
          <w:color w:val="000000"/>
          <w:sz w:val="28"/>
        </w:rPr>
        <w:t>
      4) расходы на перевозку (транспортировку) ввозимых товаров до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w:t>
      </w:r>
    </w:p>
    <w:bookmarkEnd w:id="476"/>
    <w:bookmarkStart w:name="z952" w:id="477"/>
    <w:p>
      <w:pPr>
        <w:spacing w:after="0"/>
        <w:ind w:left="0"/>
        <w:jc w:val="both"/>
      </w:pPr>
      <w:r>
        <w:rPr>
          <w:rFonts w:ascii="Times New Roman"/>
          <w:b w:val="false"/>
          <w:i w:val="false"/>
          <w:color w:val="000000"/>
          <w:sz w:val="28"/>
        </w:rPr>
        <w:t>
      5) расходы на погрузку, разгрузку или перегрузку ввозимых товаров и проведение иных операций, связанных с их перевозкой (транспортировкой) до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ввозимых товаров, и особенностей их перевозки (транспортировки) определены иные места, - до места, определенного Комиссией;</w:t>
      </w:r>
    </w:p>
    <w:bookmarkEnd w:id="477"/>
    <w:bookmarkStart w:name="z953" w:id="478"/>
    <w:p>
      <w:pPr>
        <w:spacing w:after="0"/>
        <w:ind w:left="0"/>
        <w:jc w:val="both"/>
      </w:pPr>
      <w:r>
        <w:rPr>
          <w:rFonts w:ascii="Times New Roman"/>
          <w:b w:val="false"/>
          <w:i w:val="false"/>
          <w:color w:val="000000"/>
          <w:sz w:val="28"/>
        </w:rPr>
        <w:t>
      6) расходы на страхование в связи с операциями, указанными в подпунктах 4 и 5 настоящего пункта;</w:t>
      </w:r>
    </w:p>
    <w:bookmarkEnd w:id="478"/>
    <w:bookmarkStart w:name="z954" w:id="479"/>
    <w:p>
      <w:pPr>
        <w:spacing w:after="0"/>
        <w:ind w:left="0"/>
        <w:jc w:val="both"/>
      </w:pPr>
      <w:r>
        <w:rPr>
          <w:rFonts w:ascii="Times New Roman"/>
          <w:b w:val="false"/>
          <w:i w:val="false"/>
          <w:color w:val="000000"/>
          <w:sz w:val="28"/>
        </w:rPr>
        <w:t>
      7) лицензионные и иные подобные платежи за использование объектов интеллектуальной собственности, включая роялти, платежи за патенты, товарные знаки, авторские права,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Союза, в размере, не включенном в цену, фактически уплаченную или подлежащую уплате за эти товары. При определении таможенной стоимости ввозимых товаров не должны добавляться к цене, фактически уплаченной или подлежащей уплате:</w:t>
      </w:r>
    </w:p>
    <w:bookmarkEnd w:id="479"/>
    <w:bookmarkStart w:name="z955" w:id="480"/>
    <w:p>
      <w:pPr>
        <w:spacing w:after="0"/>
        <w:ind w:left="0"/>
        <w:jc w:val="both"/>
      </w:pPr>
      <w:r>
        <w:rPr>
          <w:rFonts w:ascii="Times New Roman"/>
          <w:b w:val="false"/>
          <w:i w:val="false"/>
          <w:color w:val="000000"/>
          <w:sz w:val="28"/>
        </w:rPr>
        <w:t>
      а) платежи за право на воспроизведение (тиражирование) ввозимых товаров на таможенной территории Союза;</w:t>
      </w:r>
    </w:p>
    <w:bookmarkEnd w:id="480"/>
    <w:bookmarkStart w:name="z956" w:id="481"/>
    <w:p>
      <w:pPr>
        <w:spacing w:after="0"/>
        <w:ind w:left="0"/>
        <w:jc w:val="both"/>
      </w:pPr>
      <w:r>
        <w:rPr>
          <w:rFonts w:ascii="Times New Roman"/>
          <w:b w:val="false"/>
          <w:i w:val="false"/>
          <w:color w:val="000000"/>
          <w:sz w:val="28"/>
        </w:rPr>
        <w:t>
      б) платежи за право распределения или перепродажи ввозимых товаров, если такие платежи не являются условием продажи ввозимых товаров для вывоза на таможенную территорию Союза.</w:t>
      </w:r>
    </w:p>
    <w:bookmarkEnd w:id="481"/>
    <w:bookmarkStart w:name="z957" w:id="482"/>
    <w:p>
      <w:pPr>
        <w:spacing w:after="0"/>
        <w:ind w:left="0"/>
        <w:jc w:val="both"/>
      </w:pPr>
      <w:r>
        <w:rPr>
          <w:rFonts w:ascii="Times New Roman"/>
          <w:b w:val="false"/>
          <w:i w:val="false"/>
          <w:color w:val="000000"/>
          <w:sz w:val="28"/>
        </w:rPr>
        <w:t>
      2. Таможенная стоимость ввозимых товаров не должна включать в себя следующие расходы при условии, что они выделены из цены, фактически уплаченной или подлежащей уплате, заявлены декларантом и подтверждены им документально:</w:t>
      </w:r>
    </w:p>
    <w:bookmarkEnd w:id="482"/>
    <w:bookmarkStart w:name="z958" w:id="483"/>
    <w:p>
      <w:pPr>
        <w:spacing w:after="0"/>
        <w:ind w:left="0"/>
        <w:jc w:val="both"/>
      </w:pPr>
      <w:r>
        <w:rPr>
          <w:rFonts w:ascii="Times New Roman"/>
          <w:b w:val="false"/>
          <w:i w:val="false"/>
          <w:color w:val="000000"/>
          <w:sz w:val="28"/>
        </w:rPr>
        <w:t>
      1) расходы на производимые после ввоза товаров на таможенную территорию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bookmarkEnd w:id="483"/>
    <w:bookmarkStart w:name="z959" w:id="484"/>
    <w:p>
      <w:pPr>
        <w:spacing w:after="0"/>
        <w:ind w:left="0"/>
        <w:jc w:val="both"/>
      </w:pPr>
      <w:r>
        <w:rPr>
          <w:rFonts w:ascii="Times New Roman"/>
          <w:b w:val="false"/>
          <w:i w:val="false"/>
          <w:color w:val="000000"/>
          <w:sz w:val="28"/>
        </w:rPr>
        <w:t>
      2) расходы на перевозку (транспортировку) ввозимых товаров по таможенной территории Союза от места прибытия таких товаров на таможенную территорию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от места, определенного Комиссией;</w:t>
      </w:r>
    </w:p>
    <w:bookmarkEnd w:id="484"/>
    <w:bookmarkStart w:name="z960" w:id="485"/>
    <w:p>
      <w:pPr>
        <w:spacing w:after="0"/>
        <w:ind w:left="0"/>
        <w:jc w:val="both"/>
      </w:pPr>
      <w:r>
        <w:rPr>
          <w:rFonts w:ascii="Times New Roman"/>
          <w:b w:val="false"/>
          <w:i w:val="false"/>
          <w:color w:val="000000"/>
          <w:sz w:val="28"/>
        </w:rPr>
        <w:t>
      3) пошлины, налоги и сборы, уплачиваемые в связи с ввозом товаров на таможенную территорию Союза или продажей ввозимых товаров на таможенной территории Союза.</w:t>
      </w:r>
    </w:p>
    <w:bookmarkEnd w:id="485"/>
    <w:bookmarkStart w:name="z961" w:id="486"/>
    <w:p>
      <w:pPr>
        <w:spacing w:after="0"/>
        <w:ind w:left="0"/>
        <w:jc w:val="both"/>
      </w:pPr>
      <w:r>
        <w:rPr>
          <w:rFonts w:ascii="Times New Roman"/>
          <w:b w:val="false"/>
          <w:i w:val="false"/>
          <w:color w:val="000000"/>
          <w:sz w:val="28"/>
        </w:rPr>
        <w:t>
      3. Указанные в пункте 1 настоящей статьи дополнительные начисления к цене, фактически уплаченной или подлежащей уплате за ввозимые товары, производятся на основании достоверной, количественно определяемой и документально подтвержденной информации. При отсутствии такой информации метод 1 не применяется.</w:t>
      </w:r>
    </w:p>
    <w:bookmarkEnd w:id="486"/>
    <w:bookmarkStart w:name="z962" w:id="487"/>
    <w:p>
      <w:pPr>
        <w:spacing w:after="0"/>
        <w:ind w:left="0"/>
        <w:jc w:val="both"/>
      </w:pPr>
      <w:r>
        <w:rPr>
          <w:rFonts w:ascii="Times New Roman"/>
          <w:b w:val="false"/>
          <w:i w:val="false"/>
          <w:color w:val="000000"/>
          <w:sz w:val="28"/>
        </w:rPr>
        <w:t>
      4. При определении таможенной стоимости ввозимых товаров дополнительные начисления к цене, фактически уплаченной или подлежащей уплате за такие товары, кроме указанных в пункте 1 настоящей статьи, не производятся.</w:t>
      </w:r>
    </w:p>
    <w:bookmarkEnd w:id="487"/>
    <w:bookmarkStart w:name="z963" w:id="488"/>
    <w:p>
      <w:pPr>
        <w:spacing w:after="0"/>
        <w:ind w:left="0"/>
        <w:jc w:val="both"/>
      </w:pPr>
      <w:r>
        <w:rPr>
          <w:rFonts w:ascii="Times New Roman"/>
          <w:b w:val="false"/>
          <w:i w:val="false"/>
          <w:color w:val="000000"/>
          <w:sz w:val="28"/>
        </w:rPr>
        <w:t>
      5. При осуществлении дополнительных начислений к цене, фактически уплаченной или подлежащей уплате за ввозимые товары:</w:t>
      </w:r>
    </w:p>
    <w:bookmarkEnd w:id="488"/>
    <w:bookmarkStart w:name="z964" w:id="489"/>
    <w:p>
      <w:pPr>
        <w:spacing w:after="0"/>
        <w:ind w:left="0"/>
        <w:jc w:val="both"/>
      </w:pPr>
      <w:r>
        <w:rPr>
          <w:rFonts w:ascii="Times New Roman"/>
          <w:b w:val="false"/>
          <w:i w:val="false"/>
          <w:color w:val="000000"/>
          <w:sz w:val="28"/>
        </w:rPr>
        <w:t>
      1) распределение стоимости товаров, указанных в подпункте "б" подпункта 2 пункта 1 настоящей статьи,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декларантом, количества товаров, которое не может быть 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декларанта документов и в соответствии с общепринятыми принципами бухгалтерского учета. При этом стоимостью указанных товаров признаются расходы на их приобретение, если покупатель приобрел товары у продавца, не являющегося взаимосвязанным с покупателем лицом, либо расходы на их изготовление, если товары произведены покупателем. В случае если указанные товары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в целях получения (определения) стоимости этих товаров с учетом их использования;</w:t>
      </w:r>
    </w:p>
    <w:bookmarkEnd w:id="489"/>
    <w:bookmarkStart w:name="z965" w:id="490"/>
    <w:p>
      <w:pPr>
        <w:spacing w:after="0"/>
        <w:ind w:left="0"/>
        <w:jc w:val="both"/>
      </w:pPr>
      <w:r>
        <w:rPr>
          <w:rFonts w:ascii="Times New Roman"/>
          <w:b w:val="false"/>
          <w:i w:val="false"/>
          <w:color w:val="000000"/>
          <w:sz w:val="28"/>
        </w:rPr>
        <w:t>
      2) в отношении предоставленных покупателем и указанных в подпункте "г" подпункта 2 пункта 1 настоящей статьи товаров и услуг, которые были приобретены или арендованы покупателем, дополнительные начисления осуществляются в части расходов на приобретение или аренду таких товаров и услуг. Если покупателем предоставлены товары, находящиеся в общественном владении, то есть в государственной или муниципальной собственности, дополнительные начисления осуществляются в части стоимости (издержек) получения копий таких товаров.</w:t>
      </w:r>
    </w:p>
    <w:bookmarkEnd w:id="490"/>
    <w:bookmarkStart w:name="z966" w:id="491"/>
    <w:p>
      <w:pPr>
        <w:spacing w:after="0"/>
        <w:ind w:left="0"/>
        <w:jc w:val="both"/>
      </w:pPr>
      <w:r>
        <w:rPr>
          <w:rFonts w:ascii="Times New Roman"/>
          <w:b w:val="false"/>
          <w:i w:val="false"/>
          <w:color w:val="000000"/>
          <w:sz w:val="28"/>
        </w:rPr>
        <w:t>
      6. При осуществлении дополнительных начислений, указанных в подпункте 2 пункта 1 настоящей статьи, помимо стоимости непосредственно товаров учитываются все расходы, связанные с предоставлением (доставкой) их продавцу, включая их возврат, если таковой предусмотрен.</w:t>
      </w:r>
    </w:p>
    <w:bookmarkEnd w:id="491"/>
    <w:p>
      <w:pPr>
        <w:spacing w:after="0"/>
        <w:ind w:left="0"/>
        <w:jc w:val="both"/>
      </w:pPr>
      <w:r>
        <w:rPr>
          <w:rFonts w:ascii="Times New Roman"/>
          <w:b/>
          <w:i w:val="false"/>
          <w:color w:val="000000"/>
          <w:sz w:val="28"/>
        </w:rPr>
        <w:t>Статья 41. Метод по стоимости сделки с идентичными товарами (метод 2)</w:t>
      </w:r>
    </w:p>
    <w:bookmarkStart w:name="z967" w:id="492"/>
    <w:p>
      <w:pPr>
        <w:spacing w:after="0"/>
        <w:ind w:left="0"/>
        <w:jc w:val="both"/>
      </w:pPr>
      <w:r>
        <w:rPr>
          <w:rFonts w:ascii="Times New Roman"/>
          <w:b w:val="false"/>
          <w:i w:val="false"/>
          <w:color w:val="000000"/>
          <w:sz w:val="28"/>
        </w:rPr>
        <w:t>
      1. В случае если таможенная стоимость ввозимых товаров не может быть определена в соответствии со статьей 39 настоящего Кодекса, таможенной стоимостью таких товаров является стоимость сделки с идентичными товарами, проданными для вывоза на таможенную территорию Союза и ввезенными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bookmarkEnd w:id="492"/>
    <w:bookmarkStart w:name="z968" w:id="493"/>
    <w:p>
      <w:pPr>
        <w:spacing w:after="0"/>
        <w:ind w:left="0"/>
        <w:jc w:val="both"/>
      </w:pPr>
      <w:r>
        <w:rPr>
          <w:rFonts w:ascii="Times New Roman"/>
          <w:b w:val="false"/>
          <w:i w:val="false"/>
          <w:color w:val="000000"/>
          <w:sz w:val="28"/>
        </w:rPr>
        <w:t>
      Стоимостью сделки с идентичными товарами является таможенная стоимость этих товаров, определенная в соответствии со статьей 39 настоящего Кодекса и принятая таможенным органом.</w:t>
      </w:r>
    </w:p>
    <w:bookmarkEnd w:id="493"/>
    <w:bookmarkStart w:name="z969" w:id="494"/>
    <w:p>
      <w:pPr>
        <w:spacing w:after="0"/>
        <w:ind w:left="0"/>
        <w:jc w:val="both"/>
      </w:pPr>
      <w:r>
        <w:rPr>
          <w:rFonts w:ascii="Times New Roman"/>
          <w:b w:val="false"/>
          <w:i w:val="false"/>
          <w:color w:val="000000"/>
          <w:sz w:val="28"/>
        </w:rPr>
        <w:t>
      При определении таможенной стоимости ввозимых товаров в соответствии с настоящей статьей используется стоимость сделки с идентичными товарами, проданными на том же коммерческом уровне и по существу в том же количестве, что и оцениваемые товары.</w:t>
      </w:r>
    </w:p>
    <w:bookmarkEnd w:id="494"/>
    <w:bookmarkStart w:name="z970" w:id="495"/>
    <w:p>
      <w:pPr>
        <w:spacing w:after="0"/>
        <w:ind w:left="0"/>
        <w:jc w:val="both"/>
      </w:pPr>
      <w:r>
        <w:rPr>
          <w:rFonts w:ascii="Times New Roman"/>
          <w:b w:val="false"/>
          <w:i w:val="false"/>
          <w:color w:val="000000"/>
          <w:sz w:val="28"/>
        </w:rPr>
        <w:t>
      В случае если такие продажи не выявлены, используется стоимость сделки с идентичными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bookmarkEnd w:id="495"/>
    <w:bookmarkStart w:name="z971" w:id="496"/>
    <w:p>
      <w:pPr>
        <w:spacing w:after="0"/>
        <w:ind w:left="0"/>
        <w:jc w:val="both"/>
      </w:pPr>
      <w:r>
        <w:rPr>
          <w:rFonts w:ascii="Times New Roman"/>
          <w:b w:val="false"/>
          <w:i w:val="false"/>
          <w:color w:val="000000"/>
          <w:sz w:val="28"/>
        </w:rPr>
        <w:t>
      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идентичными товарами. При отсутствии таких сведений метод по стоимости сделки с идентичными товарами для определения таможенной стоимости оцениваемых товаров не используется.</w:t>
      </w:r>
    </w:p>
    <w:bookmarkEnd w:id="496"/>
    <w:bookmarkStart w:name="z972" w:id="497"/>
    <w:p>
      <w:pPr>
        <w:spacing w:after="0"/>
        <w:ind w:left="0"/>
        <w:jc w:val="both"/>
      </w:pPr>
      <w:r>
        <w:rPr>
          <w:rFonts w:ascii="Times New Roman"/>
          <w:b w:val="false"/>
          <w:i w:val="false"/>
          <w:color w:val="000000"/>
          <w:sz w:val="28"/>
        </w:rPr>
        <w:t>
      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идентичными товарами для учета значительной разницы в указанных в подпунктах 4-6 пункта 1 статьи 40 настоящего Кодекса расходах в отношении оцениваемых и идентичных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bookmarkEnd w:id="497"/>
    <w:bookmarkStart w:name="z973" w:id="498"/>
    <w:p>
      <w:pPr>
        <w:spacing w:after="0"/>
        <w:ind w:left="0"/>
        <w:jc w:val="both"/>
      </w:pPr>
      <w:r>
        <w:rPr>
          <w:rFonts w:ascii="Times New Roman"/>
          <w:b w:val="false"/>
          <w:i w:val="false"/>
          <w:color w:val="000000"/>
          <w:sz w:val="28"/>
        </w:rPr>
        <w:t>
      3. В случае если выявлено более одной стоимости сделки с идентичными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w:t>
      </w:r>
    </w:p>
    <w:bookmarkEnd w:id="498"/>
    <w:p>
      <w:pPr>
        <w:spacing w:after="0"/>
        <w:ind w:left="0"/>
        <w:jc w:val="both"/>
      </w:pPr>
      <w:r>
        <w:rPr>
          <w:rFonts w:ascii="Times New Roman"/>
          <w:b/>
          <w:i w:val="false"/>
          <w:color w:val="000000"/>
          <w:sz w:val="28"/>
        </w:rPr>
        <w:t>Статья 42. Метод по стоимости сделки с однородными товарами (метод 3)</w:t>
      </w:r>
    </w:p>
    <w:bookmarkStart w:name="z974" w:id="499"/>
    <w:p>
      <w:pPr>
        <w:spacing w:after="0"/>
        <w:ind w:left="0"/>
        <w:jc w:val="both"/>
      </w:pPr>
      <w:r>
        <w:rPr>
          <w:rFonts w:ascii="Times New Roman"/>
          <w:b w:val="false"/>
          <w:i w:val="false"/>
          <w:color w:val="000000"/>
          <w:sz w:val="28"/>
        </w:rPr>
        <w:t>
      1. В случае если таможенная стоимость ввозимых товаров не может быть определена в соответствии со статьями 39 и 41 настоящего Кодекса, таможенной стоимостью таких товаров является стоимость сделки с однородными товарами, проданными для вывоза на таможенную территорию Союза и ввезенными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bookmarkEnd w:id="499"/>
    <w:bookmarkStart w:name="z975" w:id="500"/>
    <w:p>
      <w:pPr>
        <w:spacing w:after="0"/>
        <w:ind w:left="0"/>
        <w:jc w:val="both"/>
      </w:pPr>
      <w:r>
        <w:rPr>
          <w:rFonts w:ascii="Times New Roman"/>
          <w:b w:val="false"/>
          <w:i w:val="false"/>
          <w:color w:val="000000"/>
          <w:sz w:val="28"/>
        </w:rPr>
        <w:t>
      Стоимостью сделки с однородными товарами является таможенная стоимость этих товаров, определенная в соответствии со статьей 39 настоящего Кодекса и принятая таможенным органом.</w:t>
      </w:r>
    </w:p>
    <w:bookmarkEnd w:id="500"/>
    <w:bookmarkStart w:name="z976" w:id="501"/>
    <w:p>
      <w:pPr>
        <w:spacing w:after="0"/>
        <w:ind w:left="0"/>
        <w:jc w:val="both"/>
      </w:pPr>
      <w:r>
        <w:rPr>
          <w:rFonts w:ascii="Times New Roman"/>
          <w:b w:val="false"/>
          <w:i w:val="false"/>
          <w:color w:val="000000"/>
          <w:sz w:val="28"/>
        </w:rPr>
        <w:t>
      При определении таможенной стоимости ввозимых товаров в соответствии с настоящей статьей используется стоимость сделки с однородными товарами, проданными на том же коммерческом уровне и по существу в том же количестве, что и оцениваемые товары.</w:t>
      </w:r>
    </w:p>
    <w:bookmarkEnd w:id="501"/>
    <w:bookmarkStart w:name="z977" w:id="502"/>
    <w:p>
      <w:pPr>
        <w:spacing w:after="0"/>
        <w:ind w:left="0"/>
        <w:jc w:val="both"/>
      </w:pPr>
      <w:r>
        <w:rPr>
          <w:rFonts w:ascii="Times New Roman"/>
          <w:b w:val="false"/>
          <w:i w:val="false"/>
          <w:color w:val="000000"/>
          <w:sz w:val="28"/>
        </w:rPr>
        <w:t>
      В случае если такие продажи не выявлены, используется стоимость сделки с однородными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bookmarkEnd w:id="502"/>
    <w:bookmarkStart w:name="z978" w:id="503"/>
    <w:p>
      <w:pPr>
        <w:spacing w:after="0"/>
        <w:ind w:left="0"/>
        <w:jc w:val="both"/>
      </w:pPr>
      <w:r>
        <w:rPr>
          <w:rFonts w:ascii="Times New Roman"/>
          <w:b w:val="false"/>
          <w:i w:val="false"/>
          <w:color w:val="000000"/>
          <w:sz w:val="28"/>
        </w:rPr>
        <w:t>
      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однородными товарами. При отсутствии таких сведений метод по стоимости сделки с однородными товарами для определения таможенной стоимости оцениваемых товаров не используется.</w:t>
      </w:r>
    </w:p>
    <w:bookmarkEnd w:id="503"/>
    <w:bookmarkStart w:name="z979" w:id="504"/>
    <w:p>
      <w:pPr>
        <w:spacing w:after="0"/>
        <w:ind w:left="0"/>
        <w:jc w:val="both"/>
      </w:pPr>
      <w:r>
        <w:rPr>
          <w:rFonts w:ascii="Times New Roman"/>
          <w:b w:val="false"/>
          <w:i w:val="false"/>
          <w:color w:val="000000"/>
          <w:sz w:val="28"/>
        </w:rPr>
        <w:t>
      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однородными товарами для учета значительной разницы в указанных в подпунктах 4-6 пункта 1 статьи 40 настоящего Кодекса расходах в отношении оцениваемых и однородных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bookmarkEnd w:id="504"/>
    <w:bookmarkStart w:name="z980" w:id="505"/>
    <w:p>
      <w:pPr>
        <w:spacing w:after="0"/>
        <w:ind w:left="0"/>
        <w:jc w:val="both"/>
      </w:pPr>
      <w:r>
        <w:rPr>
          <w:rFonts w:ascii="Times New Roman"/>
          <w:b w:val="false"/>
          <w:i w:val="false"/>
          <w:color w:val="000000"/>
          <w:sz w:val="28"/>
        </w:rPr>
        <w:t>
      3. В случае если выявлено более одной стоимости сделки с однородными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w:t>
      </w:r>
    </w:p>
    <w:bookmarkEnd w:id="505"/>
    <w:p>
      <w:pPr>
        <w:spacing w:after="0"/>
        <w:ind w:left="0"/>
        <w:jc w:val="both"/>
      </w:pPr>
      <w:r>
        <w:rPr>
          <w:rFonts w:ascii="Times New Roman"/>
          <w:b/>
          <w:i w:val="false"/>
          <w:color w:val="000000"/>
          <w:sz w:val="28"/>
        </w:rPr>
        <w:t>Статья 43. Метод вычитания (метод 4)</w:t>
      </w:r>
    </w:p>
    <w:bookmarkStart w:name="z981" w:id="506"/>
    <w:p>
      <w:pPr>
        <w:spacing w:after="0"/>
        <w:ind w:left="0"/>
        <w:jc w:val="both"/>
      </w:pPr>
      <w:r>
        <w:rPr>
          <w:rFonts w:ascii="Times New Roman"/>
          <w:b w:val="false"/>
          <w:i w:val="false"/>
          <w:color w:val="000000"/>
          <w:sz w:val="28"/>
        </w:rPr>
        <w:t>
      1. В случае если таможенная стоимость ввозимых товаров не может быть определена в соответствии со статьями 39, 41 и 42 настоящего Кодекса, таможенная стоимость таких товаров определяется в соответствии с настоящей статьей, за исключением случаев, когда по заявлению декларанта очередность применения настоящей статьи и статьи 44 настоящего Кодекса может быть изменена.</w:t>
      </w:r>
    </w:p>
    <w:bookmarkEnd w:id="506"/>
    <w:bookmarkStart w:name="z982" w:id="507"/>
    <w:p>
      <w:pPr>
        <w:spacing w:after="0"/>
        <w:ind w:left="0"/>
        <w:jc w:val="both"/>
      </w:pPr>
      <w:r>
        <w:rPr>
          <w:rFonts w:ascii="Times New Roman"/>
          <w:b w:val="false"/>
          <w:i w:val="false"/>
          <w:color w:val="000000"/>
          <w:sz w:val="28"/>
        </w:rPr>
        <w:t>
      2. В случае если оцениваемые товары либо идентичные оцениваемым или однородные с оцениваемыми товары продаются на таможенной территории Союза в том же состоянии, в котором они были ввезены на таможенную территорию Союза, в качестве основы для определения таможенной стоимости ввозимых товаров принимается цена единицы товара, по которой наибольшее совокупное количество оцениваемых товаров либо идентичных оцениваемым или однородных с оцениваемыми товаров продается лицам, не являющимся взаимосвязанными с лицами, осуществляющими такую продажу на таможенной территории Союза, в тот же или в соответствующий ему период времени, в который оцениваемые товары ввезены на таможенную территорию Союза, при условии вычета следующих сумм:</w:t>
      </w:r>
    </w:p>
    <w:bookmarkEnd w:id="507"/>
    <w:bookmarkStart w:name="z983" w:id="508"/>
    <w:p>
      <w:pPr>
        <w:spacing w:after="0"/>
        <w:ind w:left="0"/>
        <w:jc w:val="both"/>
      </w:pPr>
      <w:r>
        <w:rPr>
          <w:rFonts w:ascii="Times New Roman"/>
          <w:b w:val="false"/>
          <w:i w:val="false"/>
          <w:color w:val="000000"/>
          <w:sz w:val="28"/>
        </w:rPr>
        <w:t>
      1) вознаграждение посреднику (агенту), обычно выплачиваемое или подлежащее выплате, либо надбавка к цене, обычно производимая для получения прибыли и покрытия общих расходов (коммерческих и управленческих расходов) в размерах, обычно имеющих место в связи с продажей на таможенной территории Союза товаров того же класса или вида;</w:t>
      </w:r>
    </w:p>
    <w:bookmarkEnd w:id="508"/>
    <w:bookmarkStart w:name="z984" w:id="509"/>
    <w:p>
      <w:pPr>
        <w:spacing w:after="0"/>
        <w:ind w:left="0"/>
        <w:jc w:val="both"/>
      </w:pPr>
      <w:r>
        <w:rPr>
          <w:rFonts w:ascii="Times New Roman"/>
          <w:b w:val="false"/>
          <w:i w:val="false"/>
          <w:color w:val="000000"/>
          <w:sz w:val="28"/>
        </w:rPr>
        <w:t>
      2) обычные расходы на осуществленные на таможенной территории Союза перевозку (транспортировку), страхование и иные связанные с такими операциями расходы;</w:t>
      </w:r>
    </w:p>
    <w:bookmarkEnd w:id="509"/>
    <w:bookmarkStart w:name="z985" w:id="510"/>
    <w:p>
      <w:pPr>
        <w:spacing w:after="0"/>
        <w:ind w:left="0"/>
        <w:jc w:val="both"/>
      </w:pPr>
      <w:r>
        <w:rPr>
          <w:rFonts w:ascii="Times New Roman"/>
          <w:b w:val="false"/>
          <w:i w:val="false"/>
          <w:color w:val="000000"/>
          <w:sz w:val="28"/>
        </w:rPr>
        <w:t>
      3) таможенные пошлины, налоги, сборы и применяемые в соответствии с законодательством государств-членов иные налоги, подлежащие уплате в связи с ввозом и (или) продажей товаров на территориях государств-членов, включая налоги и сборы субъектов государств-членов и местные налоги и сборы.</w:t>
      </w:r>
    </w:p>
    <w:bookmarkEnd w:id="510"/>
    <w:bookmarkStart w:name="z986" w:id="511"/>
    <w:p>
      <w:pPr>
        <w:spacing w:after="0"/>
        <w:ind w:left="0"/>
        <w:jc w:val="both"/>
      </w:pPr>
      <w:r>
        <w:rPr>
          <w:rFonts w:ascii="Times New Roman"/>
          <w:b w:val="false"/>
          <w:i w:val="false"/>
          <w:color w:val="000000"/>
          <w:sz w:val="28"/>
        </w:rPr>
        <w:t>
      3. В случае если ни оцениваемые, ни идентичные оцениваемым, ни однородные с оцениваемыми товары не продаются на таможенной территории Союза в тот же или в соответствующий ему период времени, в который оцениваемые товары ввезены на таможенную территорию Союза, таможенная стоимость таких товаров определяется на основе цены единицы товара, по которой соответственно оцениваемые, или идентичные, или однородные товары продаются на таможенной территории Союза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 дате ввоза товаров на таможенную территорию Союза, но не позднее чем по истечении 90 календарных дней после этой даты.</w:t>
      </w:r>
    </w:p>
    <w:bookmarkEnd w:id="511"/>
    <w:bookmarkStart w:name="z987" w:id="512"/>
    <w:p>
      <w:pPr>
        <w:spacing w:after="0"/>
        <w:ind w:left="0"/>
        <w:jc w:val="both"/>
      </w:pPr>
      <w:r>
        <w:rPr>
          <w:rFonts w:ascii="Times New Roman"/>
          <w:b w:val="false"/>
          <w:i w:val="false"/>
          <w:color w:val="000000"/>
          <w:sz w:val="28"/>
        </w:rPr>
        <w:t>
      4. В случае если ни оцениваемые, ни идентичные оцениваемым, ни однородные с оцениваемыми товары не продаются на таможенной территории Союза в том же состоянии, в котором они были ввезены на таможенную территорию Союза, по заявлению декларанта таможенная стоимость оцениваемых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таможенной территории Союза, при условии вычета стоимости, добавленной в результате переработки (обработки), и сумм, указанных в пункте 2 настоящей статьи.</w:t>
      </w:r>
    </w:p>
    <w:bookmarkEnd w:id="512"/>
    <w:bookmarkStart w:name="z988" w:id="513"/>
    <w:p>
      <w:pPr>
        <w:spacing w:after="0"/>
        <w:ind w:left="0"/>
        <w:jc w:val="both"/>
      </w:pPr>
      <w:r>
        <w:rPr>
          <w:rFonts w:ascii="Times New Roman"/>
          <w:b w:val="false"/>
          <w:i w:val="false"/>
          <w:color w:val="000000"/>
          <w:sz w:val="28"/>
        </w:rPr>
        <w:t>
      Вычет стоимости, добавленной в результате переработки (обработки), производится на основе достоверной, количественно определяемой и документально подтвержденной информации, относящейся к стоимости переработки (обработки).</w:t>
      </w:r>
    </w:p>
    <w:bookmarkEnd w:id="513"/>
    <w:bookmarkStart w:name="z989" w:id="514"/>
    <w:p>
      <w:pPr>
        <w:spacing w:after="0"/>
        <w:ind w:left="0"/>
        <w:jc w:val="both"/>
      </w:pPr>
      <w:r>
        <w:rPr>
          <w:rFonts w:ascii="Times New Roman"/>
          <w:b w:val="false"/>
          <w:i w:val="false"/>
          <w:color w:val="000000"/>
          <w:sz w:val="28"/>
        </w:rPr>
        <w:t>
      5. Положения пункта 4 настоящей статьи не применяются для определения таможенной стоимости ввозимых товаров в следующих случаях:</w:t>
      </w:r>
    </w:p>
    <w:bookmarkEnd w:id="514"/>
    <w:bookmarkStart w:name="z990" w:id="515"/>
    <w:p>
      <w:pPr>
        <w:spacing w:after="0"/>
        <w:ind w:left="0"/>
        <w:jc w:val="both"/>
      </w:pPr>
      <w:r>
        <w:rPr>
          <w:rFonts w:ascii="Times New Roman"/>
          <w:b w:val="false"/>
          <w:i w:val="false"/>
          <w:color w:val="000000"/>
          <w:sz w:val="28"/>
        </w:rPr>
        <w:t>
      в результате дальнейшей переработки (обработки) оцениваемые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w:t>
      </w:r>
    </w:p>
    <w:bookmarkEnd w:id="515"/>
    <w:bookmarkStart w:name="z991" w:id="516"/>
    <w:p>
      <w:pPr>
        <w:spacing w:after="0"/>
        <w:ind w:left="0"/>
        <w:jc w:val="both"/>
      </w:pPr>
      <w:r>
        <w:rPr>
          <w:rFonts w:ascii="Times New Roman"/>
          <w:b w:val="false"/>
          <w:i w:val="false"/>
          <w:color w:val="000000"/>
          <w:sz w:val="28"/>
        </w:rPr>
        <w:t>
      оцениваемые товары не утрачивают свои индивидуальные признаки, но составляют столь незначительную часть в товарах, продаваемых на таможенной территории Союза, что стоимость оцениваемых товаров не оказывает существенного влияния на стоимость продаваемых товаров.</w:t>
      </w:r>
    </w:p>
    <w:bookmarkEnd w:id="516"/>
    <w:bookmarkStart w:name="z992" w:id="517"/>
    <w:p>
      <w:pPr>
        <w:spacing w:after="0"/>
        <w:ind w:left="0"/>
        <w:jc w:val="both"/>
      </w:pPr>
      <w:r>
        <w:rPr>
          <w:rFonts w:ascii="Times New Roman"/>
          <w:b w:val="false"/>
          <w:i w:val="false"/>
          <w:color w:val="000000"/>
          <w:sz w:val="28"/>
        </w:rPr>
        <w:t>
      Возможность применения пункта 4 настоящей статьи определяется в каждом отдельном случае в зависимости от конкретных обстоятельств.</w:t>
      </w:r>
    </w:p>
    <w:bookmarkEnd w:id="517"/>
    <w:bookmarkStart w:name="z993" w:id="518"/>
    <w:p>
      <w:pPr>
        <w:spacing w:after="0"/>
        <w:ind w:left="0"/>
        <w:jc w:val="both"/>
      </w:pPr>
      <w:r>
        <w:rPr>
          <w:rFonts w:ascii="Times New Roman"/>
          <w:b w:val="false"/>
          <w:i w:val="false"/>
          <w:color w:val="000000"/>
          <w:sz w:val="28"/>
        </w:rPr>
        <w:t>
      6. При рассмотрении продаж оцениваемых товаров либо идентичных оцениваемым или однородных с оцениваемыми товаров на таможенной территории Союза не принимаются в расчет продажи лицу, которое в связи с производством и поставкой для вывоза на таможенную территорию Союза оцениваемых товаров прямо или косвенно, бесплатно или по сниженной цене предоставляет для использования товары и услуги, указанные в подпункте 2 пункта 1 статьи 40 настоящего Кодекса.</w:t>
      </w:r>
    </w:p>
    <w:bookmarkEnd w:id="518"/>
    <w:bookmarkStart w:name="z994" w:id="519"/>
    <w:p>
      <w:pPr>
        <w:spacing w:after="0"/>
        <w:ind w:left="0"/>
        <w:jc w:val="both"/>
      </w:pPr>
      <w:r>
        <w:rPr>
          <w:rFonts w:ascii="Times New Roman"/>
          <w:b w:val="false"/>
          <w:i w:val="false"/>
          <w:color w:val="000000"/>
          <w:sz w:val="28"/>
        </w:rPr>
        <w:t>
      7. Для целей настоящей статьи сумма прибыли и общих расходов (коммерческих и управленческих расходов), которые могут быть как прямыми, так и косвенными расходами на реализацию товаров, рассматривается в качестве надбавки к цене товара, покрывающей эти расходы, а также обеспечивающей получение прибыли в связи с продажей товаров того же класса или вида.</w:t>
      </w:r>
    </w:p>
    <w:bookmarkEnd w:id="519"/>
    <w:bookmarkStart w:name="z995" w:id="520"/>
    <w:p>
      <w:pPr>
        <w:spacing w:after="0"/>
        <w:ind w:left="0"/>
        <w:jc w:val="both"/>
      </w:pPr>
      <w:r>
        <w:rPr>
          <w:rFonts w:ascii="Times New Roman"/>
          <w:b w:val="false"/>
          <w:i w:val="false"/>
          <w:color w:val="000000"/>
          <w:sz w:val="28"/>
        </w:rPr>
        <w:t>
      Сумма прибыли и общих расходов (коммерческих и управленческих расходов) учитывается в целом и определяется на основе имеющейся у декларанта информации, в случае если представленные им сведения сопоставимы со сведениями, имеющими место при продажах на таможенной территории Союза товаров того же класса или вида. В случае если эти сведения не соответствуют имеющимся в распоряжении таможенного органа сведениям об обычном размере прибыли и общих расходов (коммерческих и управленческих расходов) при продажах товаров того же класса или вида, таможенный орган может определить сумму прибыли и общих расходов (коммерческих и управленческих расходов) на основе имеющихся у него сведений.</w:t>
      </w:r>
    </w:p>
    <w:bookmarkEnd w:id="520"/>
    <w:bookmarkStart w:name="z996" w:id="521"/>
    <w:p>
      <w:pPr>
        <w:spacing w:after="0"/>
        <w:ind w:left="0"/>
        <w:jc w:val="both"/>
      </w:pPr>
      <w:r>
        <w:rPr>
          <w:rFonts w:ascii="Times New Roman"/>
          <w:b w:val="false"/>
          <w:i w:val="false"/>
          <w:color w:val="000000"/>
          <w:sz w:val="28"/>
        </w:rPr>
        <w:t>
      8. Для целей настоящей статьи используются сведения о продажах товаров того же класса или вида, ввезенных из той же страны, что и оцениваемые товары, а также о товарах из других стран.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ввезенной на таможенную территорию Союза возможно более узкой группы или ряда товаров того же класса или вида, включая оцениваемые, в отношении которых может быть предоставлена информация.</w:t>
      </w:r>
    </w:p>
    <w:bookmarkEnd w:id="521"/>
    <w:bookmarkStart w:name="z997" w:id="522"/>
    <w:p>
      <w:pPr>
        <w:spacing w:after="0"/>
        <w:ind w:left="0"/>
        <w:jc w:val="both"/>
      </w:pPr>
      <w:r>
        <w:rPr>
          <w:rFonts w:ascii="Times New Roman"/>
          <w:b w:val="false"/>
          <w:i w:val="false"/>
          <w:color w:val="000000"/>
          <w:sz w:val="28"/>
        </w:rPr>
        <w:t>
      9.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522"/>
    <w:p>
      <w:pPr>
        <w:spacing w:after="0"/>
        <w:ind w:left="0"/>
        <w:jc w:val="both"/>
      </w:pPr>
      <w:r>
        <w:rPr>
          <w:rFonts w:ascii="Times New Roman"/>
          <w:b/>
          <w:i w:val="false"/>
          <w:color w:val="000000"/>
          <w:sz w:val="28"/>
        </w:rPr>
        <w:t>Статья 44. Метод сложения (метод 5)</w:t>
      </w:r>
    </w:p>
    <w:bookmarkStart w:name="z998" w:id="523"/>
    <w:p>
      <w:pPr>
        <w:spacing w:after="0"/>
        <w:ind w:left="0"/>
        <w:jc w:val="both"/>
      </w:pPr>
      <w:r>
        <w:rPr>
          <w:rFonts w:ascii="Times New Roman"/>
          <w:b w:val="false"/>
          <w:i w:val="false"/>
          <w:color w:val="000000"/>
          <w:sz w:val="28"/>
        </w:rPr>
        <w:t>
      1. При определении таможенной стоимости ввозимых товаров в соответствии с настоящей статьей в качестве основы принимается расчетная стоимость товаров, которая определяется путем сложения:</w:t>
      </w:r>
    </w:p>
    <w:bookmarkEnd w:id="523"/>
    <w:bookmarkStart w:name="z999" w:id="524"/>
    <w:p>
      <w:pPr>
        <w:spacing w:after="0"/>
        <w:ind w:left="0"/>
        <w:jc w:val="both"/>
      </w:pPr>
      <w:r>
        <w:rPr>
          <w:rFonts w:ascii="Times New Roman"/>
          <w:b w:val="false"/>
          <w:i w:val="false"/>
          <w:color w:val="000000"/>
          <w:sz w:val="28"/>
        </w:rPr>
        <w:t>
      1) расходов на изготовление или приобретение материалов и расходов на производство, а также на иные операции, связанные с производством оцениваемых товаров;</w:t>
      </w:r>
    </w:p>
    <w:bookmarkEnd w:id="524"/>
    <w:bookmarkStart w:name="z1000" w:id="525"/>
    <w:p>
      <w:pPr>
        <w:spacing w:after="0"/>
        <w:ind w:left="0"/>
        <w:jc w:val="both"/>
      </w:pPr>
      <w:r>
        <w:rPr>
          <w:rFonts w:ascii="Times New Roman"/>
          <w:b w:val="false"/>
          <w:i w:val="false"/>
          <w:color w:val="000000"/>
          <w:sz w:val="28"/>
        </w:rPr>
        <w:t>
      2) суммы прибыли и общих расходов (коммерческих и управленческих расходов), эквивалентной той величине, которая обычно учитывается при продажах товаров того же класса или вида, что и оцениваемые товары, в стране, в которой товары были проданы для вывоза на таможенную территорию Союза;</w:t>
      </w:r>
    </w:p>
    <w:bookmarkEnd w:id="525"/>
    <w:bookmarkStart w:name="z1001" w:id="526"/>
    <w:p>
      <w:pPr>
        <w:spacing w:after="0"/>
        <w:ind w:left="0"/>
        <w:jc w:val="both"/>
      </w:pPr>
      <w:r>
        <w:rPr>
          <w:rFonts w:ascii="Times New Roman"/>
          <w:b w:val="false"/>
          <w:i w:val="false"/>
          <w:color w:val="000000"/>
          <w:sz w:val="28"/>
        </w:rPr>
        <w:t>
      3) расходов, указанных в подпунктах 4-6 пункта 1 статьи 40 настоящего Кодекса.</w:t>
      </w:r>
    </w:p>
    <w:bookmarkEnd w:id="526"/>
    <w:bookmarkStart w:name="z1002" w:id="527"/>
    <w:p>
      <w:pPr>
        <w:spacing w:after="0"/>
        <w:ind w:left="0"/>
        <w:jc w:val="both"/>
      </w:pPr>
      <w:r>
        <w:rPr>
          <w:rFonts w:ascii="Times New Roman"/>
          <w:b w:val="false"/>
          <w:i w:val="false"/>
          <w:color w:val="000000"/>
          <w:sz w:val="28"/>
        </w:rPr>
        <w:t>
      2. Расходы, указанные в подпункте 1 пункта 1 настоящей статьи, определяются на основе сведений о производстве оцениваемых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составлены в соответствии с общепринятыми принципами бухгалтерского учета, применяемыми в стране, где произведены товары.</w:t>
      </w:r>
    </w:p>
    <w:bookmarkEnd w:id="527"/>
    <w:bookmarkStart w:name="z1003" w:id="528"/>
    <w:p>
      <w:pPr>
        <w:spacing w:after="0"/>
        <w:ind w:left="0"/>
        <w:jc w:val="both"/>
      </w:pPr>
      <w:r>
        <w:rPr>
          <w:rFonts w:ascii="Times New Roman"/>
          <w:b w:val="false"/>
          <w:i w:val="false"/>
          <w:color w:val="000000"/>
          <w:sz w:val="28"/>
        </w:rPr>
        <w:t>
      3. Расходы, указанные в подпункте 1 пункта 1 настоящей статьи, должны включать в себя расходы, указанные в подпунктах "б" и "в" подпункта 1 пункта 1 статьи 40 настоящего Кодекса, и распределенную в соответствии с подпунктом 1 пункта 5 статьи 40 настоящего Кодекса стоимость товаров и услуг, указанных в подпункте 2 пункта 1 статьи 40 настоящего Кодекса, прямо или косвенно предоставленных покупателем для использования в связи с производством ввозимых товаров. Стоимость товаров и услуг, указанных в подпункте "г" подпункта 2 пункта 1 статьи 40 настоящего Кодекса, произведенных (оказанных) на таможенной территории Союза, включается только в той степени, в которой эти товары и услуги оплачивались производителем. При этом расходы не учитываются повторно при определении расчетной стоимости.</w:t>
      </w:r>
    </w:p>
    <w:bookmarkEnd w:id="528"/>
    <w:bookmarkStart w:name="z1004" w:id="529"/>
    <w:p>
      <w:pPr>
        <w:spacing w:after="0"/>
        <w:ind w:left="0"/>
        <w:jc w:val="both"/>
      </w:pPr>
      <w:r>
        <w:rPr>
          <w:rFonts w:ascii="Times New Roman"/>
          <w:b w:val="false"/>
          <w:i w:val="false"/>
          <w:color w:val="000000"/>
          <w:sz w:val="28"/>
        </w:rPr>
        <w:t>
      В качестве общих расходов (коммерческих и управленческих расходов) учитываются прямые и косвенные расходы на производство и продажу ввозимых товаров для вывоза на таможенную территорию Союза, которые не указаны в подпункте 1 пункта 1 настоящей статьи.</w:t>
      </w:r>
    </w:p>
    <w:bookmarkEnd w:id="529"/>
    <w:bookmarkStart w:name="z1005" w:id="530"/>
    <w:p>
      <w:pPr>
        <w:spacing w:after="0"/>
        <w:ind w:left="0"/>
        <w:jc w:val="both"/>
      </w:pPr>
      <w:r>
        <w:rPr>
          <w:rFonts w:ascii="Times New Roman"/>
          <w:b w:val="false"/>
          <w:i w:val="false"/>
          <w:color w:val="000000"/>
          <w:sz w:val="28"/>
        </w:rPr>
        <w:t>
      4. Сумма прибыли и общих расходов (коммерческих и управленческих расходов) учитывается в целом и определяется на основе сведений, представленных производителем или от его имени. В случае если эти сведения не соответствуют имеющимся в распоряжении таможенного органа сведениям об обычном размере прибыли и общих расходов (коммерческих и управленческих расходов) при продажах товаров того же класса или вида для вывоза на таможенную территорию Союза, таможенный орган может определить сумму прибыли и общих расходов (коммерческих и управленческих расходов) на основе имеющихся у него сведений.</w:t>
      </w:r>
    </w:p>
    <w:bookmarkEnd w:id="530"/>
    <w:bookmarkStart w:name="z1006" w:id="531"/>
    <w:p>
      <w:pPr>
        <w:spacing w:after="0"/>
        <w:ind w:left="0"/>
        <w:jc w:val="both"/>
      </w:pPr>
      <w:r>
        <w:rPr>
          <w:rFonts w:ascii="Times New Roman"/>
          <w:b w:val="false"/>
          <w:i w:val="false"/>
          <w:color w:val="000000"/>
          <w:sz w:val="28"/>
        </w:rPr>
        <w:t>
      5. Для целей настоящей статьи используются сведения о продажах товаров того же класса или вида, произведенных в том же государстве, что и оцениваемые товары.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для вывоза на таможенную территорию Союза возможно более узкой группы или ряда товаров того же класса или вида, в отношении которых может быть предоставлена информация.</w:t>
      </w:r>
    </w:p>
    <w:bookmarkEnd w:id="531"/>
    <w:bookmarkStart w:name="z1007" w:id="532"/>
    <w:p>
      <w:pPr>
        <w:spacing w:after="0"/>
        <w:ind w:left="0"/>
        <w:jc w:val="both"/>
      </w:pPr>
      <w:r>
        <w:rPr>
          <w:rFonts w:ascii="Times New Roman"/>
          <w:b w:val="false"/>
          <w:i w:val="false"/>
          <w:color w:val="000000"/>
          <w:sz w:val="28"/>
        </w:rPr>
        <w:t>
      6. Таможенные органы не вправе требовать от иностранного лица представления документов и сведений для определения расчетной стоимости товаров, если иное не установлено международными договорами и актами в сфере таможенного регулирования, международными договорами Союза с третьей стороной или международными договорами государств-членов с третьей стороной.</w:t>
      </w:r>
    </w:p>
    <w:bookmarkEnd w:id="532"/>
    <w:bookmarkStart w:name="z1008" w:id="533"/>
    <w:p>
      <w:pPr>
        <w:spacing w:after="0"/>
        <w:ind w:left="0"/>
        <w:jc w:val="both"/>
      </w:pPr>
      <w:r>
        <w:rPr>
          <w:rFonts w:ascii="Times New Roman"/>
          <w:b w:val="false"/>
          <w:i w:val="false"/>
          <w:color w:val="000000"/>
          <w:sz w:val="28"/>
        </w:rPr>
        <w:t>
      Документы и сведения, представленные иностранным производителем товаров или от его имени для определения расчетной стоимости товаров, могут быть проверены в стране производителя товаров уполномоченным органом государства-члена с согласия иностранного производителя товаров, а также при условии предварительного уведомления уполномоченного органа страны производителя товаров и при отсутствии его возражений на проведение такой проверки. Проверка документов и сведений, представленных иностранным производителем товаров или от его имени, производится уполномоченным органом государства-члена в соответствии с международными договорами, участником которых является это государство-член.</w:t>
      </w:r>
    </w:p>
    <w:bookmarkEnd w:id="533"/>
    <w:bookmarkStart w:name="z1009" w:id="534"/>
    <w:p>
      <w:pPr>
        <w:spacing w:after="0"/>
        <w:ind w:left="0"/>
        <w:jc w:val="both"/>
      </w:pPr>
      <w:r>
        <w:rPr>
          <w:rFonts w:ascii="Times New Roman"/>
          <w:b w:val="false"/>
          <w:i w:val="false"/>
          <w:color w:val="000000"/>
          <w:sz w:val="28"/>
        </w:rPr>
        <w:t>
      7.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534"/>
    <w:p>
      <w:pPr>
        <w:spacing w:after="0"/>
        <w:ind w:left="0"/>
        <w:jc w:val="both"/>
      </w:pPr>
      <w:r>
        <w:rPr>
          <w:rFonts w:ascii="Times New Roman"/>
          <w:b/>
          <w:i w:val="false"/>
          <w:color w:val="000000"/>
          <w:sz w:val="28"/>
        </w:rPr>
        <w:t>Статья 45. Резервный метод (метод 6)</w:t>
      </w:r>
    </w:p>
    <w:bookmarkStart w:name="z1010" w:id="535"/>
    <w:p>
      <w:pPr>
        <w:spacing w:after="0"/>
        <w:ind w:left="0"/>
        <w:jc w:val="both"/>
      </w:pPr>
      <w:r>
        <w:rPr>
          <w:rFonts w:ascii="Times New Roman"/>
          <w:b w:val="false"/>
          <w:i w:val="false"/>
          <w:color w:val="000000"/>
          <w:sz w:val="28"/>
        </w:rPr>
        <w:t>
      1. В случае если таможенная стоимость ввозимых товаров не может быть определена в соответствии со статьями 39 и 41 - 44 настоящего Кодекса, таможенная стоимость таких товаров определяется исходя из принципов и положений настоящей главы на основе сведений, имеющихся на таможенной территории Союза.</w:t>
      </w:r>
    </w:p>
    <w:bookmarkEnd w:id="535"/>
    <w:bookmarkStart w:name="z1011" w:id="536"/>
    <w:p>
      <w:pPr>
        <w:spacing w:after="0"/>
        <w:ind w:left="0"/>
        <w:jc w:val="both"/>
      </w:pPr>
      <w:r>
        <w:rPr>
          <w:rFonts w:ascii="Times New Roman"/>
          <w:b w:val="false"/>
          <w:i w:val="false"/>
          <w:color w:val="000000"/>
          <w:sz w:val="28"/>
        </w:rPr>
        <w:t>
      2. Методы определения таможенной стоимости товаров, используемые в соответствии с настоящей статьей, являются теми же, что и предусмотренные статьями 39 и 41 - 44 настоящего Кодекса,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w:t>
      </w:r>
    </w:p>
    <w:bookmarkEnd w:id="536"/>
    <w:bookmarkStart w:name="z1012" w:id="537"/>
    <w:p>
      <w:pPr>
        <w:spacing w:after="0"/>
        <w:ind w:left="0"/>
        <w:jc w:val="both"/>
      </w:pPr>
      <w:r>
        <w:rPr>
          <w:rFonts w:ascii="Times New Roman"/>
          <w:b w:val="false"/>
          <w:i w:val="false"/>
          <w:color w:val="000000"/>
          <w:sz w:val="28"/>
        </w:rPr>
        <w:t>
      1) для определения таможенной стоимости оцениваемых товаров за основу может быть принята стоимость сделки с идентичными или однородными товарами, произведенными в иной стране, чем страна, в которой были произведены оцениваемые товары;</w:t>
      </w:r>
    </w:p>
    <w:bookmarkEnd w:id="537"/>
    <w:bookmarkStart w:name="z1013" w:id="538"/>
    <w:p>
      <w:pPr>
        <w:spacing w:after="0"/>
        <w:ind w:left="0"/>
        <w:jc w:val="both"/>
      </w:pPr>
      <w:r>
        <w:rPr>
          <w:rFonts w:ascii="Times New Roman"/>
          <w:b w:val="false"/>
          <w:i w:val="false"/>
          <w:color w:val="000000"/>
          <w:sz w:val="28"/>
        </w:rPr>
        <w:t>
      2) при определении таможенной стоимости оцениваемых товаров на основе стоимости сделки с идентичными или однородными товарами допускается разумное отклонение от установленных соответственно статьями 41 и 42 настоящего Кодекса требований о том, что идентичные оцениваемым или однородные с оцениваемыми товары должны быть проданы для вывоза на таможенную территорию Союза и ввезены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bookmarkEnd w:id="538"/>
    <w:bookmarkStart w:name="z1014" w:id="539"/>
    <w:p>
      <w:pPr>
        <w:spacing w:after="0"/>
        <w:ind w:left="0"/>
        <w:jc w:val="both"/>
      </w:pPr>
      <w:r>
        <w:rPr>
          <w:rFonts w:ascii="Times New Roman"/>
          <w:b w:val="false"/>
          <w:i w:val="false"/>
          <w:color w:val="000000"/>
          <w:sz w:val="28"/>
        </w:rPr>
        <w:t>
      3) для определения таможенной стоимости оцениваемых товаров за основу может быть принята таможенная стоимость идентичных оцениваемым или однородных с оцениваемыми товаров, определенная в соответствии со статьями 43 и 44 настоящего Кодекса;</w:t>
      </w:r>
    </w:p>
    <w:bookmarkEnd w:id="539"/>
    <w:bookmarkStart w:name="z1015" w:id="540"/>
    <w:p>
      <w:pPr>
        <w:spacing w:after="0"/>
        <w:ind w:left="0"/>
        <w:jc w:val="both"/>
      </w:pPr>
      <w:r>
        <w:rPr>
          <w:rFonts w:ascii="Times New Roman"/>
          <w:b w:val="false"/>
          <w:i w:val="false"/>
          <w:color w:val="000000"/>
          <w:sz w:val="28"/>
        </w:rPr>
        <w:t>
      4) при определении таможенной стоимости оцениваемых товаров в соответствии со статьей 43 настоящего Кодекса допускается отклонение от срока, установленного пунктом 3 статьи 43 настоящего Кодекса.</w:t>
      </w:r>
    </w:p>
    <w:bookmarkEnd w:id="540"/>
    <w:bookmarkStart w:name="z1016" w:id="541"/>
    <w:p>
      <w:pPr>
        <w:spacing w:after="0"/>
        <w:ind w:left="0"/>
        <w:jc w:val="both"/>
      </w:pPr>
      <w:r>
        <w:rPr>
          <w:rFonts w:ascii="Times New Roman"/>
          <w:b w:val="false"/>
          <w:i w:val="false"/>
          <w:color w:val="000000"/>
          <w:sz w:val="28"/>
        </w:rPr>
        <w:t>
      3. В случае наличия возможности применения нескольких методов определения таможенной стоимости товаров в соответствии с пунктом 2 настоящей статьи необходимо придерживаться последовательности их применения.</w:t>
      </w:r>
    </w:p>
    <w:bookmarkEnd w:id="541"/>
    <w:bookmarkStart w:name="z1017" w:id="542"/>
    <w:p>
      <w:pPr>
        <w:spacing w:after="0"/>
        <w:ind w:left="0"/>
        <w:jc w:val="both"/>
      </w:pPr>
      <w:r>
        <w:rPr>
          <w:rFonts w:ascii="Times New Roman"/>
          <w:b w:val="false"/>
          <w:i w:val="false"/>
          <w:color w:val="000000"/>
          <w:sz w:val="28"/>
        </w:rPr>
        <w:t>
      4. Таможенная стоимость ввозимых товаров, определенная в соответствии с настоящей статьей, в максимально возможной степени должна основываться на ранее определенных таможенных стоимостях.</w:t>
      </w:r>
    </w:p>
    <w:bookmarkEnd w:id="542"/>
    <w:bookmarkStart w:name="z1018" w:id="543"/>
    <w:p>
      <w:pPr>
        <w:spacing w:after="0"/>
        <w:ind w:left="0"/>
        <w:jc w:val="both"/>
      </w:pPr>
      <w:r>
        <w:rPr>
          <w:rFonts w:ascii="Times New Roman"/>
          <w:b w:val="false"/>
          <w:i w:val="false"/>
          <w:color w:val="000000"/>
          <w:sz w:val="28"/>
        </w:rPr>
        <w:t>
      5. Таможенная стоимость ввозимых товаров в соответствии с настоящей статьей не должна определяться на основе:</w:t>
      </w:r>
    </w:p>
    <w:bookmarkEnd w:id="543"/>
    <w:bookmarkStart w:name="z1019" w:id="544"/>
    <w:p>
      <w:pPr>
        <w:spacing w:after="0"/>
        <w:ind w:left="0"/>
        <w:jc w:val="both"/>
      </w:pPr>
      <w:r>
        <w:rPr>
          <w:rFonts w:ascii="Times New Roman"/>
          <w:b w:val="false"/>
          <w:i w:val="false"/>
          <w:color w:val="000000"/>
          <w:sz w:val="28"/>
        </w:rPr>
        <w:t>
      1) цены на внутреннем рынке Союза на товары, произведенные на таможенной территории Союза;</w:t>
      </w:r>
    </w:p>
    <w:bookmarkEnd w:id="544"/>
    <w:bookmarkStart w:name="z1020" w:id="545"/>
    <w:p>
      <w:pPr>
        <w:spacing w:after="0"/>
        <w:ind w:left="0"/>
        <w:jc w:val="both"/>
      </w:pPr>
      <w:r>
        <w:rPr>
          <w:rFonts w:ascii="Times New Roman"/>
          <w:b w:val="false"/>
          <w:i w:val="false"/>
          <w:color w:val="000000"/>
          <w:sz w:val="28"/>
        </w:rPr>
        <w:t>
      2) системы, предусматривающей принятие для таможенных целей более высокой из двух альтернативных стоимостей;</w:t>
      </w:r>
    </w:p>
    <w:bookmarkEnd w:id="545"/>
    <w:bookmarkStart w:name="z1021" w:id="546"/>
    <w:p>
      <w:pPr>
        <w:spacing w:after="0"/>
        <w:ind w:left="0"/>
        <w:jc w:val="both"/>
      </w:pPr>
      <w:r>
        <w:rPr>
          <w:rFonts w:ascii="Times New Roman"/>
          <w:b w:val="false"/>
          <w:i w:val="false"/>
          <w:color w:val="000000"/>
          <w:sz w:val="28"/>
        </w:rPr>
        <w:t>
      3) цены на товары на внутреннем рынке страны вывоза;</w:t>
      </w:r>
    </w:p>
    <w:bookmarkEnd w:id="546"/>
    <w:bookmarkStart w:name="z1022" w:id="547"/>
    <w:p>
      <w:pPr>
        <w:spacing w:after="0"/>
        <w:ind w:left="0"/>
        <w:jc w:val="both"/>
      </w:pPr>
      <w:r>
        <w:rPr>
          <w:rFonts w:ascii="Times New Roman"/>
          <w:b w:val="false"/>
          <w:i w:val="false"/>
          <w:color w:val="000000"/>
          <w:sz w:val="28"/>
        </w:rPr>
        <w:t>
      4) иных расходов, чем расходы, включенные в расчетную стоимость, которая была определена для идентичных или однородных товаров в соответствии со статьей 44 настоящего Кодекса;</w:t>
      </w:r>
    </w:p>
    <w:bookmarkEnd w:id="547"/>
    <w:bookmarkStart w:name="z1023" w:id="548"/>
    <w:p>
      <w:pPr>
        <w:spacing w:after="0"/>
        <w:ind w:left="0"/>
        <w:jc w:val="both"/>
      </w:pPr>
      <w:r>
        <w:rPr>
          <w:rFonts w:ascii="Times New Roman"/>
          <w:b w:val="false"/>
          <w:i w:val="false"/>
          <w:color w:val="000000"/>
          <w:sz w:val="28"/>
        </w:rPr>
        <w:t>
      5) цены на товары, поставляемые из страны их вывоза в государства, не являющиеся членами Союза;</w:t>
      </w:r>
    </w:p>
    <w:bookmarkEnd w:id="548"/>
    <w:bookmarkStart w:name="z1024" w:id="549"/>
    <w:p>
      <w:pPr>
        <w:spacing w:after="0"/>
        <w:ind w:left="0"/>
        <w:jc w:val="both"/>
      </w:pPr>
      <w:r>
        <w:rPr>
          <w:rFonts w:ascii="Times New Roman"/>
          <w:b w:val="false"/>
          <w:i w:val="false"/>
          <w:color w:val="000000"/>
          <w:sz w:val="28"/>
        </w:rPr>
        <w:t>
      6) минимальной таможенной стоимости товаров;</w:t>
      </w:r>
    </w:p>
    <w:bookmarkEnd w:id="549"/>
    <w:bookmarkStart w:name="z1025" w:id="550"/>
    <w:p>
      <w:pPr>
        <w:spacing w:after="0"/>
        <w:ind w:left="0"/>
        <w:jc w:val="both"/>
      </w:pPr>
      <w:r>
        <w:rPr>
          <w:rFonts w:ascii="Times New Roman"/>
          <w:b w:val="false"/>
          <w:i w:val="false"/>
          <w:color w:val="000000"/>
          <w:sz w:val="28"/>
        </w:rPr>
        <w:t>
      7) произвольной или фиктивной стоимости.</w:t>
      </w:r>
    </w:p>
    <w:bookmarkEnd w:id="550"/>
    <w:bookmarkStart w:name="z1026" w:id="551"/>
    <w:p>
      <w:pPr>
        <w:spacing w:after="0"/>
        <w:ind w:left="0"/>
        <w:jc w:val="both"/>
      </w:pPr>
      <w:r>
        <w:rPr>
          <w:rFonts w:ascii="Times New Roman"/>
          <w:b w:val="false"/>
          <w:i w:val="false"/>
          <w:color w:val="000000"/>
          <w:sz w:val="28"/>
        </w:rPr>
        <w:t>
      6.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551"/>
    <w:bookmarkStart w:name="z1027" w:id="552"/>
    <w:p>
      <w:pPr>
        <w:spacing w:after="0"/>
        <w:ind w:left="0"/>
        <w:jc w:val="left"/>
      </w:pPr>
      <w:r>
        <w:rPr>
          <w:rFonts w:ascii="Times New Roman"/>
          <w:b/>
          <w:i w:val="false"/>
          <w:color w:val="000000"/>
        </w:rPr>
        <w:t xml:space="preserve"> РАЗДЕЛ II</w:t>
      </w:r>
      <w:r>
        <w:br/>
      </w:r>
      <w:r>
        <w:rPr>
          <w:rFonts w:ascii="Times New Roman"/>
          <w:b/>
          <w:i w:val="false"/>
          <w:color w:val="000000"/>
        </w:rPr>
        <w:t>ТАМОЖЕННЫЕ ПЛАТЕЖИ, СПЕЦИАЛЬНЫЕ, АНТИДЕМПИНГОВЫЕ, КОМПЕНСАЦИОННЫЕ ПОШЛИНЫ</w:t>
      </w:r>
    </w:p>
    <w:bookmarkEnd w:id="552"/>
    <w:bookmarkStart w:name="z1028" w:id="553"/>
    <w:p>
      <w:pPr>
        <w:spacing w:after="0"/>
        <w:ind w:left="0"/>
        <w:jc w:val="left"/>
      </w:pPr>
      <w:r>
        <w:rPr>
          <w:rFonts w:ascii="Times New Roman"/>
          <w:b/>
          <w:i w:val="false"/>
          <w:color w:val="000000"/>
        </w:rPr>
        <w:t xml:space="preserve"> Глава 6</w:t>
      </w:r>
      <w:r>
        <w:br/>
      </w:r>
      <w:r>
        <w:rPr>
          <w:rFonts w:ascii="Times New Roman"/>
          <w:b/>
          <w:i w:val="false"/>
          <w:color w:val="000000"/>
        </w:rPr>
        <w:t>Общие положения о таможенных платежах</w:t>
      </w:r>
    </w:p>
    <w:bookmarkEnd w:id="553"/>
    <w:p>
      <w:pPr>
        <w:spacing w:after="0"/>
        <w:ind w:left="0"/>
        <w:jc w:val="both"/>
      </w:pPr>
      <w:r>
        <w:rPr>
          <w:rFonts w:ascii="Times New Roman"/>
          <w:b/>
          <w:i w:val="false"/>
          <w:color w:val="000000"/>
          <w:sz w:val="28"/>
        </w:rPr>
        <w:t>Статья 46. Таможенные платежи</w:t>
      </w:r>
    </w:p>
    <w:bookmarkStart w:name="z1029" w:id="554"/>
    <w:p>
      <w:pPr>
        <w:spacing w:after="0"/>
        <w:ind w:left="0"/>
        <w:jc w:val="both"/>
      </w:pPr>
      <w:r>
        <w:rPr>
          <w:rFonts w:ascii="Times New Roman"/>
          <w:b w:val="false"/>
          <w:i w:val="false"/>
          <w:color w:val="000000"/>
          <w:sz w:val="28"/>
        </w:rPr>
        <w:t>
      1. К таможенным платежам относятся:</w:t>
      </w:r>
    </w:p>
    <w:bookmarkEnd w:id="554"/>
    <w:bookmarkStart w:name="z1030" w:id="555"/>
    <w:p>
      <w:pPr>
        <w:spacing w:after="0"/>
        <w:ind w:left="0"/>
        <w:jc w:val="both"/>
      </w:pPr>
      <w:r>
        <w:rPr>
          <w:rFonts w:ascii="Times New Roman"/>
          <w:b w:val="false"/>
          <w:i w:val="false"/>
          <w:color w:val="000000"/>
          <w:sz w:val="28"/>
        </w:rPr>
        <w:t>
      1) ввозная таможенная пошлина;</w:t>
      </w:r>
    </w:p>
    <w:bookmarkEnd w:id="555"/>
    <w:bookmarkStart w:name="z1031" w:id="556"/>
    <w:p>
      <w:pPr>
        <w:spacing w:after="0"/>
        <w:ind w:left="0"/>
        <w:jc w:val="both"/>
      </w:pPr>
      <w:r>
        <w:rPr>
          <w:rFonts w:ascii="Times New Roman"/>
          <w:b w:val="false"/>
          <w:i w:val="false"/>
          <w:color w:val="000000"/>
          <w:sz w:val="28"/>
        </w:rPr>
        <w:t>
      2) вывозная таможенная пошлина;</w:t>
      </w:r>
    </w:p>
    <w:bookmarkEnd w:id="556"/>
    <w:bookmarkStart w:name="z1032" w:id="557"/>
    <w:p>
      <w:pPr>
        <w:spacing w:after="0"/>
        <w:ind w:left="0"/>
        <w:jc w:val="both"/>
      </w:pPr>
      <w:r>
        <w:rPr>
          <w:rFonts w:ascii="Times New Roman"/>
          <w:b w:val="false"/>
          <w:i w:val="false"/>
          <w:color w:val="000000"/>
          <w:sz w:val="28"/>
        </w:rPr>
        <w:t>
      3) налог на добавленную стоимость, взимаемый при ввозе товаров на таможенную территорию Союза;</w:t>
      </w:r>
    </w:p>
    <w:bookmarkEnd w:id="557"/>
    <w:bookmarkStart w:name="z1033" w:id="558"/>
    <w:p>
      <w:pPr>
        <w:spacing w:after="0"/>
        <w:ind w:left="0"/>
        <w:jc w:val="both"/>
      </w:pPr>
      <w:r>
        <w:rPr>
          <w:rFonts w:ascii="Times New Roman"/>
          <w:b w:val="false"/>
          <w:i w:val="false"/>
          <w:color w:val="000000"/>
          <w:sz w:val="28"/>
        </w:rPr>
        <w:t>
      4) акцизы (акцизный налог или акцизный сбор), взимаемые при ввозе товаров на таможенную территорию Союза;</w:t>
      </w:r>
    </w:p>
    <w:bookmarkEnd w:id="558"/>
    <w:bookmarkStart w:name="z1034" w:id="559"/>
    <w:p>
      <w:pPr>
        <w:spacing w:after="0"/>
        <w:ind w:left="0"/>
        <w:jc w:val="both"/>
      </w:pPr>
      <w:r>
        <w:rPr>
          <w:rFonts w:ascii="Times New Roman"/>
          <w:b w:val="false"/>
          <w:i w:val="false"/>
          <w:color w:val="000000"/>
          <w:sz w:val="28"/>
        </w:rPr>
        <w:t>
      5) таможенные сборы;</w:t>
      </w:r>
    </w:p>
    <w:bookmarkEnd w:id="559"/>
    <w:bookmarkStart w:name="z6425" w:id="560"/>
    <w:p>
      <w:pPr>
        <w:spacing w:after="0"/>
        <w:ind w:left="0"/>
        <w:jc w:val="both"/>
      </w:pPr>
      <w:r>
        <w:rPr>
          <w:rFonts w:ascii="Times New Roman"/>
          <w:b w:val="false"/>
          <w:i w:val="false"/>
          <w:color w:val="000000"/>
          <w:sz w:val="28"/>
        </w:rPr>
        <w:t>
      6) таможенная пошлина в отношении товаров электронной торговли.</w:t>
      </w:r>
    </w:p>
    <w:bookmarkEnd w:id="560"/>
    <w:bookmarkStart w:name="z6424" w:id="561"/>
    <w:p>
      <w:pPr>
        <w:spacing w:after="0"/>
        <w:ind w:left="0"/>
        <w:jc w:val="both"/>
      </w:pPr>
      <w:r>
        <w:rPr>
          <w:rFonts w:ascii="Times New Roman"/>
          <w:b w:val="false"/>
          <w:i w:val="false"/>
          <w:color w:val="000000"/>
          <w:sz w:val="28"/>
        </w:rPr>
        <w:t>
      2. В отношении товаров для личного пользования, ввозимых на таможенную территорию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в соответствии с главой 37 настоящего Кодекса. Положения настоящей главы и глав 7 - 11 настоящего Кодекса применяются в случаях, предусмотренных главой 37 настоящего Кодекса.</w:t>
      </w:r>
    </w:p>
    <w:bookmarkEnd w:id="561"/>
    <w:bookmarkStart w:name="z6426" w:id="562"/>
    <w:p>
      <w:pPr>
        <w:spacing w:after="0"/>
        <w:ind w:left="0"/>
        <w:jc w:val="both"/>
      </w:pPr>
      <w:r>
        <w:rPr>
          <w:rFonts w:ascii="Times New Roman"/>
          <w:b w:val="false"/>
          <w:i w:val="false"/>
          <w:color w:val="000000"/>
          <w:sz w:val="28"/>
        </w:rPr>
        <w:t>
      3. В отношении товаров электронной торговли, приобретенных физическими лицами, подлежат уплате таможенная пошлина в отношении товаров электронной торговли и в случае, если это предусмотрено законодательством государства-члена, - налоги.</w:t>
      </w:r>
    </w:p>
    <w:bookmarkEnd w:id="562"/>
    <w:bookmarkStart w:name="z6427" w:id="563"/>
    <w:p>
      <w:pPr>
        <w:spacing w:after="0"/>
        <w:ind w:left="0"/>
        <w:jc w:val="both"/>
      </w:pPr>
      <w:r>
        <w:rPr>
          <w:rFonts w:ascii="Times New Roman"/>
          <w:b w:val="false"/>
          <w:i w:val="false"/>
          <w:color w:val="000000"/>
          <w:sz w:val="28"/>
        </w:rPr>
        <w:t>
      Таможенная пошлина в отношении товаров электронной торговли подлежит уплате в соответствии с главой 43</w:t>
      </w:r>
      <w:r>
        <w:rPr>
          <w:rFonts w:ascii="Times New Roman"/>
          <w:b w:val="false"/>
          <w:i w:val="false"/>
          <w:color w:val="000000"/>
          <w:vertAlign w:val="superscript"/>
        </w:rPr>
        <w:t>1</w:t>
      </w:r>
      <w:r>
        <w:rPr>
          <w:rFonts w:ascii="Times New Roman"/>
          <w:b w:val="false"/>
          <w:i w:val="false"/>
          <w:color w:val="000000"/>
          <w:sz w:val="28"/>
        </w:rPr>
        <w:t xml:space="preserve"> настоящего Кодекса.</w:t>
      </w:r>
    </w:p>
    <w:bookmarkEnd w:id="563"/>
    <w:bookmarkStart w:name="z6428" w:id="564"/>
    <w:p>
      <w:pPr>
        <w:spacing w:after="0"/>
        <w:ind w:left="0"/>
        <w:jc w:val="both"/>
      </w:pPr>
      <w:r>
        <w:rPr>
          <w:rFonts w:ascii="Times New Roman"/>
          <w:b w:val="false"/>
          <w:i w:val="false"/>
          <w:color w:val="000000"/>
          <w:sz w:val="28"/>
        </w:rPr>
        <w:t>
      Положения настоящей главы и глав 7 - 11 настоящего Кодекса применяются в случаях, предусмотренных главой 43</w:t>
      </w:r>
      <w:r>
        <w:rPr>
          <w:rFonts w:ascii="Times New Roman"/>
          <w:b w:val="false"/>
          <w:i w:val="false"/>
          <w:color w:val="000000"/>
          <w:vertAlign w:val="superscript"/>
        </w:rPr>
        <w:t>1</w:t>
      </w:r>
      <w:r>
        <w:rPr>
          <w:rFonts w:ascii="Times New Roman"/>
          <w:b w:val="false"/>
          <w:i w:val="false"/>
          <w:color w:val="000000"/>
          <w:sz w:val="28"/>
        </w:rPr>
        <w:t xml:space="preserve"> настоящего Кодекса.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Таможенные сборы</w:t>
      </w:r>
    </w:p>
    <w:bookmarkStart w:name="z1036" w:id="565"/>
    <w:p>
      <w:pPr>
        <w:spacing w:after="0"/>
        <w:ind w:left="0"/>
        <w:jc w:val="both"/>
      </w:pPr>
      <w:r>
        <w:rPr>
          <w:rFonts w:ascii="Times New Roman"/>
          <w:b w:val="false"/>
          <w:i w:val="false"/>
          <w:color w:val="000000"/>
          <w:sz w:val="28"/>
        </w:rPr>
        <w:t>
      1. Таможенными сборами являются обязательные платежи, взимаемые за совершение таможенными органами таможенных операций, связанных с выпуском товаров, таможенным сопровождением транспортных средств, а также за совершение иных действий, установленных настоящим Кодексом и (или) законодательством государств-членов о таможенном регулировании.</w:t>
      </w:r>
    </w:p>
    <w:bookmarkEnd w:id="565"/>
    <w:bookmarkStart w:name="z1037" w:id="566"/>
    <w:p>
      <w:pPr>
        <w:spacing w:after="0"/>
        <w:ind w:left="0"/>
        <w:jc w:val="both"/>
      </w:pPr>
      <w:r>
        <w:rPr>
          <w:rFonts w:ascii="Times New Roman"/>
          <w:b w:val="false"/>
          <w:i w:val="false"/>
          <w:color w:val="000000"/>
          <w:sz w:val="28"/>
        </w:rPr>
        <w:t>
      2. Виды и ставки таможенных сборов устанавливаются законодательством государств-членов.</w:t>
      </w:r>
    </w:p>
    <w:bookmarkEnd w:id="566"/>
    <w:bookmarkStart w:name="z1038" w:id="567"/>
    <w:p>
      <w:pPr>
        <w:spacing w:after="0"/>
        <w:ind w:left="0"/>
        <w:jc w:val="both"/>
      </w:pPr>
      <w:r>
        <w:rPr>
          <w:rFonts w:ascii="Times New Roman"/>
          <w:b w:val="false"/>
          <w:i w:val="false"/>
          <w:color w:val="000000"/>
          <w:sz w:val="28"/>
        </w:rPr>
        <w:t>
      3. Размеры таможенных сборов не могут превышать примерной стоимости затрат таможенных органов на совершение действий, в связи с которыми установлены таможенные сборы.</w:t>
      </w:r>
    </w:p>
    <w:bookmarkEnd w:id="567"/>
    <w:bookmarkStart w:name="z1039" w:id="568"/>
    <w:p>
      <w:pPr>
        <w:spacing w:after="0"/>
        <w:ind w:left="0"/>
        <w:jc w:val="both"/>
      </w:pPr>
      <w:r>
        <w:rPr>
          <w:rFonts w:ascii="Times New Roman"/>
          <w:b w:val="false"/>
          <w:i w:val="false"/>
          <w:color w:val="000000"/>
          <w:sz w:val="28"/>
        </w:rPr>
        <w:t>
      4. Плательщики таможенных сборов, объекты обложения таможенными сборами, база для исчисления таможенных сборов, возникновение и прекращение обязанности по уплате таможенных сборов, сроки уплаты таможенных сборов, порядок их исчисления, уплаты, взыскания и возврата (зачета), а также случаи, когда таможенные сборы не уплачиваются, устанавливаются законодательством государств-членов.</w:t>
      </w:r>
    </w:p>
    <w:bookmarkEnd w:id="568"/>
    <w:p>
      <w:pPr>
        <w:spacing w:after="0"/>
        <w:ind w:left="0"/>
        <w:jc w:val="both"/>
      </w:pPr>
      <w:r>
        <w:rPr>
          <w:rFonts w:ascii="Times New Roman"/>
          <w:b/>
          <w:i w:val="false"/>
          <w:color w:val="000000"/>
          <w:sz w:val="28"/>
        </w:rPr>
        <w:t>Статья 48. Авансовые платежи</w:t>
      </w:r>
    </w:p>
    <w:bookmarkStart w:name="z1040" w:id="569"/>
    <w:p>
      <w:pPr>
        <w:spacing w:after="0"/>
        <w:ind w:left="0"/>
        <w:jc w:val="both"/>
      </w:pPr>
      <w:r>
        <w:rPr>
          <w:rFonts w:ascii="Times New Roman"/>
          <w:b w:val="false"/>
          <w:i w:val="false"/>
          <w:color w:val="000000"/>
          <w:sz w:val="28"/>
        </w:rPr>
        <w:t>
      1. Авансовыми платежами признаются денежные средства (деньги), внесенные в счет уплаты предстоящих таможенных пошлин, налогов, таможенных сборов, специальных, антидемпинговых, компенсационных пошлин и не идентифицированные плательщиком в разрезе конкретных видов и сумм таможенных пошлин, налогов, таможенных сборов, специальных, антидемпинговых, компенсационных пошлин в отношении конкретных товаров, если внесение таких авансовых платежей устанавливается в соответствии с законодательством государств-членов.</w:t>
      </w:r>
    </w:p>
    <w:bookmarkEnd w:id="569"/>
    <w:bookmarkStart w:name="z1041" w:id="570"/>
    <w:p>
      <w:pPr>
        <w:spacing w:after="0"/>
        <w:ind w:left="0"/>
        <w:jc w:val="both"/>
      </w:pPr>
      <w:r>
        <w:rPr>
          <w:rFonts w:ascii="Times New Roman"/>
          <w:b w:val="false"/>
          <w:i w:val="false"/>
          <w:color w:val="000000"/>
          <w:sz w:val="28"/>
        </w:rPr>
        <w:t>
      2. Законодательством государства-члена может быть предусмотрена возможность использования авансовых платежей в счет уплаты таможенных пошлин, налогов в отношении товаров для личного пользования,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а также иных платежей, чем указанные в пункте 1 статьи 46 и пункте 1 статьи 71 настоящего Кодекса, взимание которых возложено на таможенные органы законодательством этого государства-члена. В случае если взимание таможенных платежей в соответствии с законодательством государств-членов возложено на иные государственные органы, законодательством государства-члена может быть предусмотрена возможность использования авансовых платежей в счет уплаты иных платежей, чем указанные в пункте 1 статьи 46 и пункте 1 статьи 71 настоящего Кодекса, взимание которых возложено на такие государственные органы.</w:t>
      </w:r>
    </w:p>
    <w:bookmarkEnd w:id="570"/>
    <w:bookmarkStart w:name="z1042" w:id="571"/>
    <w:p>
      <w:pPr>
        <w:spacing w:after="0"/>
        <w:ind w:left="0"/>
        <w:jc w:val="both"/>
      </w:pPr>
      <w:r>
        <w:rPr>
          <w:rFonts w:ascii="Times New Roman"/>
          <w:b w:val="false"/>
          <w:i w:val="false"/>
          <w:color w:val="000000"/>
          <w:sz w:val="28"/>
        </w:rPr>
        <w:t>
      3. Авансовые платежи вносятся в валюте государства-члена, на территории которого эти авансовые платежи предполагается использовать в целях уплаты таможенных платежей, специальных, антидемпинговых, компенсационных пошлин, а в случаях, когда международными договорами в рамках Союза и (или) двусторонними международными договорами государств-членов предусмотрена уплата таможенных платежей, специальных, антидемпинговых, компенсационных пошлин в иной валюте, чем валюта государства-члена, на территории которого эти авансовые платежи предполагается использовать в целях уплаты таможенных платежей, специальных, антидемпинговых, компенсационных пошлин, - в валюте, определенной такими международными договорами.</w:t>
      </w:r>
    </w:p>
    <w:bookmarkEnd w:id="571"/>
    <w:bookmarkStart w:name="z1043" w:id="572"/>
    <w:p>
      <w:pPr>
        <w:spacing w:after="0"/>
        <w:ind w:left="0"/>
        <w:jc w:val="both"/>
      </w:pPr>
      <w:r>
        <w:rPr>
          <w:rFonts w:ascii="Times New Roman"/>
          <w:b w:val="false"/>
          <w:i w:val="false"/>
          <w:color w:val="000000"/>
          <w:sz w:val="28"/>
        </w:rPr>
        <w:t>
      4. Денежные средства (деньги), внесенные в качестве авансовых платежей, являются имуществом лица, внесшего авансовые платежи, и не могут рассматриваться в качестве таможенных платежей, специальных, антидемпинговых, компенсационных пошлин либо денежных средств (денег), внесенных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иных платежей, указанных в пункте 2 настоящей статьи, до тех пор, пока лицо, внесшее авансовые платежи, не сделает распоряжение об этом таможенному органу либо таможенный орган не обратит взыскание на авансовые платежи. В качестве распоряжения лица, внесшего авансовые платежи, рассматриваются представление им или от его имени таможенной декларации или заявления на возврат сумм авансовых платежей либо совершение в соответствии с законодательством государств-членов иных действий, свидетельствующих о намерении этого лица использовать свои денежные средства (деньги) в качестве таможенных платежей, специальных, антидемпинговых, компенсационных пошлин либо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w:t>
      </w:r>
    </w:p>
    <w:bookmarkEnd w:id="572"/>
    <w:bookmarkStart w:name="z1044" w:id="573"/>
    <w:p>
      <w:pPr>
        <w:spacing w:after="0"/>
        <w:ind w:left="0"/>
        <w:jc w:val="both"/>
      </w:pPr>
      <w:r>
        <w:rPr>
          <w:rFonts w:ascii="Times New Roman"/>
          <w:b w:val="false"/>
          <w:i w:val="false"/>
          <w:color w:val="000000"/>
          <w:sz w:val="28"/>
        </w:rPr>
        <w:t>
      5. На основании обращения лица, внесшего авансовые платежи, в таможенный орган, определенный законодательством государств-членов, такой таможенный орган представляет лицу, внесшему авансовые платежи, отчет о расходовании денежных средств (денег), внесенных в качестве авансовых платежей, за период, не превышающий срок, устанавливаемый законодательством государств-членов для возврата авансовых платежей.</w:t>
      </w:r>
    </w:p>
    <w:bookmarkEnd w:id="573"/>
    <w:bookmarkStart w:name="z1045" w:id="574"/>
    <w:p>
      <w:pPr>
        <w:spacing w:after="0"/>
        <w:ind w:left="0"/>
        <w:jc w:val="both"/>
      </w:pPr>
      <w:r>
        <w:rPr>
          <w:rFonts w:ascii="Times New Roman"/>
          <w:b w:val="false"/>
          <w:i w:val="false"/>
          <w:color w:val="000000"/>
          <w:sz w:val="28"/>
        </w:rPr>
        <w:t>
      Форма обращения лица, внесшего авансовые платежи, и порядок его подачи в таможенный орган, а также форма указанного отчета, порядок и сроки его представления таможенным органом определяются законодательством государств-членов.</w:t>
      </w:r>
    </w:p>
    <w:bookmarkEnd w:id="574"/>
    <w:bookmarkStart w:name="z1046" w:id="575"/>
    <w:p>
      <w:pPr>
        <w:spacing w:after="0"/>
        <w:ind w:left="0"/>
        <w:jc w:val="both"/>
      </w:pPr>
      <w:r>
        <w:rPr>
          <w:rFonts w:ascii="Times New Roman"/>
          <w:b w:val="false"/>
          <w:i w:val="false"/>
          <w:color w:val="000000"/>
          <w:sz w:val="28"/>
        </w:rPr>
        <w:t>
      6. Возврат (зачет) сумм авансовых платежей осуществляется в соответствии со статьей 67 настоящего Кодекса.</w:t>
      </w:r>
    </w:p>
    <w:bookmarkEnd w:id="575"/>
    <w:bookmarkStart w:name="z1047" w:id="576"/>
    <w:p>
      <w:pPr>
        <w:spacing w:after="0"/>
        <w:ind w:left="0"/>
        <w:jc w:val="both"/>
      </w:pPr>
      <w:r>
        <w:rPr>
          <w:rFonts w:ascii="Times New Roman"/>
          <w:b w:val="false"/>
          <w:i w:val="false"/>
          <w:color w:val="000000"/>
          <w:sz w:val="28"/>
        </w:rPr>
        <w:t>
      7. Распоряжение невостребованными суммами авансовых платежей производится в соответствии с законодательством государств-членов.</w:t>
      </w:r>
    </w:p>
    <w:bookmarkEnd w:id="576"/>
    <w:bookmarkStart w:name="z1048" w:id="577"/>
    <w:p>
      <w:pPr>
        <w:spacing w:after="0"/>
        <w:ind w:left="0"/>
        <w:jc w:val="both"/>
      </w:pPr>
      <w:r>
        <w:rPr>
          <w:rFonts w:ascii="Times New Roman"/>
          <w:b w:val="false"/>
          <w:i w:val="false"/>
          <w:color w:val="000000"/>
          <w:sz w:val="28"/>
        </w:rPr>
        <w:t>
      8. Порядок и формы внесения авансовых платежей устанавливаются законодательством государств-членов.</w:t>
      </w:r>
    </w:p>
    <w:bookmarkEnd w:id="577"/>
    <w:p>
      <w:pPr>
        <w:spacing w:after="0"/>
        <w:ind w:left="0"/>
        <w:jc w:val="both"/>
      </w:pPr>
      <w:r>
        <w:rPr>
          <w:rFonts w:ascii="Times New Roman"/>
          <w:b/>
          <w:i w:val="false"/>
          <w:color w:val="000000"/>
          <w:sz w:val="28"/>
        </w:rPr>
        <w:t>Статья 49. Льготы по уплате таможенных платежей и тарифные преференции</w:t>
      </w:r>
    </w:p>
    <w:bookmarkStart w:name="z1049" w:id="578"/>
    <w:p>
      <w:pPr>
        <w:spacing w:after="0"/>
        <w:ind w:left="0"/>
        <w:jc w:val="both"/>
      </w:pPr>
      <w:r>
        <w:rPr>
          <w:rFonts w:ascii="Times New Roman"/>
          <w:b w:val="false"/>
          <w:i w:val="false"/>
          <w:color w:val="000000"/>
          <w:sz w:val="28"/>
        </w:rPr>
        <w:t>
      1. В настоящем Кодексе под льготами по уплате таможенных платежей понимаются:</w:t>
      </w:r>
    </w:p>
    <w:bookmarkEnd w:id="578"/>
    <w:bookmarkStart w:name="z1050" w:id="579"/>
    <w:p>
      <w:pPr>
        <w:spacing w:after="0"/>
        <w:ind w:left="0"/>
        <w:jc w:val="both"/>
      </w:pPr>
      <w:r>
        <w:rPr>
          <w:rFonts w:ascii="Times New Roman"/>
          <w:b w:val="false"/>
          <w:i w:val="false"/>
          <w:color w:val="000000"/>
          <w:sz w:val="28"/>
        </w:rPr>
        <w:t>
      1) льготы по уплате ввозных таможенных пошлин (тарифные льготы);</w:t>
      </w:r>
    </w:p>
    <w:bookmarkEnd w:id="579"/>
    <w:bookmarkStart w:name="z1051" w:id="580"/>
    <w:p>
      <w:pPr>
        <w:spacing w:after="0"/>
        <w:ind w:left="0"/>
        <w:jc w:val="both"/>
      </w:pPr>
      <w:r>
        <w:rPr>
          <w:rFonts w:ascii="Times New Roman"/>
          <w:b w:val="false"/>
          <w:i w:val="false"/>
          <w:color w:val="000000"/>
          <w:sz w:val="28"/>
        </w:rPr>
        <w:t>
      2) льготы по уплате вывозных таможенных пошлин;</w:t>
      </w:r>
    </w:p>
    <w:bookmarkEnd w:id="580"/>
    <w:bookmarkStart w:name="z1052" w:id="581"/>
    <w:p>
      <w:pPr>
        <w:spacing w:after="0"/>
        <w:ind w:left="0"/>
        <w:jc w:val="both"/>
      </w:pPr>
      <w:r>
        <w:rPr>
          <w:rFonts w:ascii="Times New Roman"/>
          <w:b w:val="false"/>
          <w:i w:val="false"/>
          <w:color w:val="000000"/>
          <w:sz w:val="28"/>
        </w:rPr>
        <w:t>
      3) льготы по уплате налогов;</w:t>
      </w:r>
    </w:p>
    <w:bookmarkEnd w:id="581"/>
    <w:bookmarkStart w:name="z1053" w:id="582"/>
    <w:p>
      <w:pPr>
        <w:spacing w:after="0"/>
        <w:ind w:left="0"/>
        <w:jc w:val="both"/>
      </w:pPr>
      <w:r>
        <w:rPr>
          <w:rFonts w:ascii="Times New Roman"/>
          <w:b w:val="false"/>
          <w:i w:val="false"/>
          <w:color w:val="000000"/>
          <w:sz w:val="28"/>
        </w:rPr>
        <w:t>
      4) льготы по уплате таможенных сборов (освобождение от уплаты таможенных сборов).</w:t>
      </w:r>
    </w:p>
    <w:bookmarkEnd w:id="582"/>
    <w:bookmarkStart w:name="z1054" w:id="583"/>
    <w:p>
      <w:pPr>
        <w:spacing w:after="0"/>
        <w:ind w:left="0"/>
        <w:jc w:val="both"/>
      </w:pPr>
      <w:r>
        <w:rPr>
          <w:rFonts w:ascii="Times New Roman"/>
          <w:b w:val="false"/>
          <w:i w:val="false"/>
          <w:color w:val="000000"/>
          <w:sz w:val="28"/>
        </w:rPr>
        <w:t>
      2. Случаи и условия предоставления льгот по уплате ввозных таможенных пошлин (тарифных льгот), а также порядок их применения определяются в соответствии с Договором о Союзе.</w:t>
      </w:r>
    </w:p>
    <w:bookmarkEnd w:id="583"/>
    <w:bookmarkStart w:name="z1055" w:id="584"/>
    <w:p>
      <w:pPr>
        <w:spacing w:after="0"/>
        <w:ind w:left="0"/>
        <w:jc w:val="both"/>
      </w:pPr>
      <w:r>
        <w:rPr>
          <w:rFonts w:ascii="Times New Roman"/>
          <w:b w:val="false"/>
          <w:i w:val="false"/>
          <w:color w:val="000000"/>
          <w:sz w:val="28"/>
        </w:rPr>
        <w:t>
      При установлении в соответствии со статьей 43 Договора о Союзе случаев и условий предоставления льгот по уплате ввозных таможенных пошлин (тарифных льгот) в виде снижения ставки ввозной таможенной пошлины Комиссия вправе определять иные обстоятельства, чем предусмотренные настоящим Кодексом, при наступлении которых прекращается обязанность по уплате ввозных таможенных пошлин и (или) наступает срок уплаты ввозных таможенных пошлин.</w:t>
      </w:r>
    </w:p>
    <w:bookmarkEnd w:id="584"/>
    <w:bookmarkStart w:name="z1056" w:id="585"/>
    <w:p>
      <w:pPr>
        <w:spacing w:after="0"/>
        <w:ind w:left="0"/>
        <w:jc w:val="both"/>
      </w:pPr>
      <w:r>
        <w:rPr>
          <w:rFonts w:ascii="Times New Roman"/>
          <w:b w:val="false"/>
          <w:i w:val="false"/>
          <w:color w:val="000000"/>
          <w:sz w:val="28"/>
        </w:rPr>
        <w:t>
      3. Льготы по уплате вывозных таможенных пошлин, льготы по уплате налогов, а также льготы по уплате таможенных сборов (освобождение от уплаты таможенных сборов) устанавливаются законодательством государств-членов.</w:t>
      </w:r>
    </w:p>
    <w:bookmarkEnd w:id="585"/>
    <w:bookmarkStart w:name="z1057" w:id="586"/>
    <w:p>
      <w:pPr>
        <w:spacing w:after="0"/>
        <w:ind w:left="0"/>
        <w:jc w:val="both"/>
      </w:pPr>
      <w:r>
        <w:rPr>
          <w:rFonts w:ascii="Times New Roman"/>
          <w:b w:val="false"/>
          <w:i w:val="false"/>
          <w:color w:val="000000"/>
          <w:sz w:val="28"/>
        </w:rPr>
        <w:t>
      4. Тарифные преференции предоставляются в соответствии с Договором о Союзе и предусматривающими применение режима свободной торговли международными договорами Союза с третьей стороной. Тарифные преференции восстанавливаются в случаях и при соблюдении условий, которые определяются Комиссией.</w:t>
      </w:r>
    </w:p>
    <w:bookmarkEnd w:id="586"/>
    <w:p>
      <w:pPr>
        <w:spacing w:after="0"/>
        <w:ind w:left="0"/>
        <w:jc w:val="both"/>
      </w:pPr>
      <w:r>
        <w:rPr>
          <w:rFonts w:ascii="Times New Roman"/>
          <w:b/>
          <w:i w:val="false"/>
          <w:color w:val="000000"/>
          <w:sz w:val="28"/>
        </w:rPr>
        <w:t>Статья 50. Плательщики таможенных пошлин, налогов</w:t>
      </w:r>
    </w:p>
    <w:bookmarkStart w:name="z1058" w:id="587"/>
    <w:p>
      <w:pPr>
        <w:spacing w:after="0"/>
        <w:ind w:left="0"/>
        <w:jc w:val="both"/>
      </w:pPr>
      <w:r>
        <w:rPr>
          <w:rFonts w:ascii="Times New Roman"/>
          <w:b w:val="false"/>
          <w:i w:val="false"/>
          <w:color w:val="000000"/>
          <w:sz w:val="28"/>
        </w:rPr>
        <w:t>
      Плательщиками таможенных пошлин, налогов являются декларант или иные лица, у которых возникла обязанность по уплате таможенных пошлин, налогов.</w:t>
      </w:r>
    </w:p>
    <w:bookmarkEnd w:id="587"/>
    <w:bookmarkStart w:name="z1059" w:id="588"/>
    <w:p>
      <w:pPr>
        <w:spacing w:after="0"/>
        <w:ind w:left="0"/>
        <w:jc w:val="left"/>
      </w:pPr>
      <w:r>
        <w:rPr>
          <w:rFonts w:ascii="Times New Roman"/>
          <w:b/>
          <w:i w:val="false"/>
          <w:color w:val="000000"/>
        </w:rPr>
        <w:t xml:space="preserve"> Глава 7</w:t>
      </w:r>
      <w:r>
        <w:br/>
      </w:r>
      <w:r>
        <w:rPr>
          <w:rFonts w:ascii="Times New Roman"/>
          <w:b/>
          <w:i w:val="false"/>
          <w:color w:val="000000"/>
        </w:rPr>
        <w:t>Исчисление таможенных пошлин, налогов</w:t>
      </w:r>
    </w:p>
    <w:bookmarkEnd w:id="588"/>
    <w:p>
      <w:pPr>
        <w:spacing w:after="0"/>
        <w:ind w:left="0"/>
        <w:jc w:val="both"/>
      </w:pPr>
      <w:r>
        <w:rPr>
          <w:rFonts w:ascii="Times New Roman"/>
          <w:b/>
          <w:i w:val="false"/>
          <w:color w:val="000000"/>
          <w:sz w:val="28"/>
        </w:rPr>
        <w:t>Статья 51. Объект обложения таможенными пошлинами, налогами и база для исчисления таможенных пошлин, налогов</w:t>
      </w:r>
    </w:p>
    <w:bookmarkStart w:name="z1060" w:id="589"/>
    <w:p>
      <w:pPr>
        <w:spacing w:after="0"/>
        <w:ind w:left="0"/>
        <w:jc w:val="both"/>
      </w:pPr>
      <w:r>
        <w:rPr>
          <w:rFonts w:ascii="Times New Roman"/>
          <w:b w:val="false"/>
          <w:i w:val="false"/>
          <w:color w:val="000000"/>
          <w:sz w:val="28"/>
        </w:rPr>
        <w:t>
      1. Объектом обложения таможенными пошлинами, налогами являются товары, перемещаемые через таможенную границу Союза, а также иные товары в случаях, предусмотренных настоящим Кодексом.</w:t>
      </w:r>
    </w:p>
    <w:bookmarkEnd w:id="589"/>
    <w:bookmarkStart w:name="z1061" w:id="590"/>
    <w:p>
      <w:pPr>
        <w:spacing w:after="0"/>
        <w:ind w:left="0"/>
        <w:jc w:val="both"/>
      </w:pPr>
      <w:r>
        <w:rPr>
          <w:rFonts w:ascii="Times New Roman"/>
          <w:b w:val="false"/>
          <w:i w:val="false"/>
          <w:color w:val="000000"/>
          <w:sz w:val="28"/>
        </w:rPr>
        <w:t>
      2. Базой для исчисления таможенных пошлин в зависимости от вида товара и применяемых видов ставок являются таможенная стоимость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иная характеристика товара), если иное не установлено настоящим Кодексом.</w:t>
      </w:r>
    </w:p>
    <w:bookmarkEnd w:id="590"/>
    <w:bookmarkStart w:name="z1062" w:id="591"/>
    <w:p>
      <w:pPr>
        <w:spacing w:after="0"/>
        <w:ind w:left="0"/>
        <w:jc w:val="both"/>
      </w:pPr>
      <w:r>
        <w:rPr>
          <w:rFonts w:ascii="Times New Roman"/>
          <w:b w:val="false"/>
          <w:i w:val="false"/>
          <w:color w:val="000000"/>
          <w:sz w:val="28"/>
        </w:rPr>
        <w:t>
      3. База для исчисления налогов определяется в соответствии с законодательством государств-членов.</w:t>
      </w:r>
    </w:p>
    <w:bookmarkEnd w:id="591"/>
    <w:p>
      <w:pPr>
        <w:spacing w:after="0"/>
        <w:ind w:left="0"/>
        <w:jc w:val="both"/>
      </w:pPr>
      <w:r>
        <w:rPr>
          <w:rFonts w:ascii="Times New Roman"/>
          <w:b/>
          <w:i w:val="false"/>
          <w:color w:val="000000"/>
          <w:sz w:val="28"/>
        </w:rPr>
        <w:t>Статья 52. Исчисление таможенных пошлин, налогов</w:t>
      </w:r>
    </w:p>
    <w:bookmarkStart w:name="z1063" w:id="592"/>
    <w:p>
      <w:pPr>
        <w:spacing w:after="0"/>
        <w:ind w:left="0"/>
        <w:jc w:val="both"/>
      </w:pPr>
      <w:r>
        <w:rPr>
          <w:rFonts w:ascii="Times New Roman"/>
          <w:b w:val="false"/>
          <w:i w:val="false"/>
          <w:color w:val="000000"/>
          <w:sz w:val="28"/>
        </w:rPr>
        <w:t>
      1. Таможенные пошлины, налоги исчисляются плательщиком таможенных пошлин, налогов, а в случаях, предусмотренных настоящей статьей, - таможенным органом.</w:t>
      </w:r>
    </w:p>
    <w:bookmarkEnd w:id="592"/>
    <w:bookmarkStart w:name="z1064" w:id="593"/>
    <w:p>
      <w:pPr>
        <w:spacing w:after="0"/>
        <w:ind w:left="0"/>
        <w:jc w:val="both"/>
      </w:pPr>
      <w:r>
        <w:rPr>
          <w:rFonts w:ascii="Times New Roman"/>
          <w:b w:val="false"/>
          <w:i w:val="false"/>
          <w:color w:val="000000"/>
          <w:sz w:val="28"/>
        </w:rPr>
        <w:t>
      2. Таможенные пошлины, налоги исчисляются таможенным органом:</w:t>
      </w:r>
    </w:p>
    <w:bookmarkEnd w:id="593"/>
    <w:bookmarkStart w:name="z1065" w:id="594"/>
    <w:p>
      <w:pPr>
        <w:spacing w:after="0"/>
        <w:ind w:left="0"/>
        <w:jc w:val="both"/>
      </w:pPr>
      <w:r>
        <w:rPr>
          <w:rFonts w:ascii="Times New Roman"/>
          <w:b w:val="false"/>
          <w:i w:val="false"/>
          <w:color w:val="000000"/>
          <w:sz w:val="28"/>
        </w:rPr>
        <w:t>
      1) по результатам проведения таможенного контроля после выпуска товаров в случае выявления неверного исчисления таможенных пошлин, налогов;</w:t>
      </w:r>
    </w:p>
    <w:bookmarkEnd w:id="594"/>
    <w:bookmarkStart w:name="z1066" w:id="595"/>
    <w:p>
      <w:pPr>
        <w:spacing w:after="0"/>
        <w:ind w:left="0"/>
        <w:jc w:val="both"/>
      </w:pPr>
      <w:r>
        <w:rPr>
          <w:rFonts w:ascii="Times New Roman"/>
          <w:b w:val="false"/>
          <w:i w:val="false"/>
          <w:color w:val="000000"/>
          <w:sz w:val="28"/>
        </w:rPr>
        <w:t>
      2) при исчислении таможенных пошлин, налогов, подлежащих уплате в соответствии со статьей 56 настоящего Кодекса;</w:t>
      </w:r>
    </w:p>
    <w:bookmarkEnd w:id="595"/>
    <w:bookmarkStart w:name="z1067" w:id="596"/>
    <w:p>
      <w:pPr>
        <w:spacing w:after="0"/>
        <w:ind w:left="0"/>
        <w:jc w:val="both"/>
      </w:pPr>
      <w:r>
        <w:rPr>
          <w:rFonts w:ascii="Times New Roman"/>
          <w:b w:val="false"/>
          <w:i w:val="false"/>
          <w:color w:val="000000"/>
          <w:sz w:val="28"/>
        </w:rPr>
        <w:t>
      3) при наступлении обстоятельств, указанных в пункте 4 статьи 91, пункте 3 статьи 97, пункте 4 статьи 103, пункте 5 статьи 153, пункте 6 статьи 162, пункте 3 статьи 241, пункте 8 статьи 279, пункте 4 статьи 280, пункте 4 статьи 284, пункте 4 статьи 288, пунктах 3 и 8 статьи 295, пункте 3 статьи 309 и пункте 17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а также в случаях, когда в отношении товаров, выпуск которых произведен до подачи декларации на товары, декларации на товары электронной торговли, в срок, установленный настоящим Кодексом, не подана декларация на товары;</w:t>
      </w:r>
    </w:p>
    <w:bookmarkEnd w:id="596"/>
    <w:bookmarkStart w:name="z1068" w:id="597"/>
    <w:p>
      <w:pPr>
        <w:spacing w:after="0"/>
        <w:ind w:left="0"/>
        <w:jc w:val="both"/>
      </w:pPr>
      <w:r>
        <w:rPr>
          <w:rFonts w:ascii="Times New Roman"/>
          <w:b w:val="false"/>
          <w:i w:val="false"/>
          <w:color w:val="000000"/>
          <w:sz w:val="28"/>
        </w:rPr>
        <w:t>
      4) при несовершении декларантом действий, указанных в пункте 9 статьи 117 настоящего Кодекса;</w:t>
      </w:r>
    </w:p>
    <w:bookmarkEnd w:id="597"/>
    <w:bookmarkStart w:name="z1069" w:id="598"/>
    <w:p>
      <w:pPr>
        <w:spacing w:after="0"/>
        <w:ind w:left="0"/>
        <w:jc w:val="both"/>
      </w:pPr>
      <w:r>
        <w:rPr>
          <w:rFonts w:ascii="Times New Roman"/>
          <w:b w:val="false"/>
          <w:i w:val="false"/>
          <w:color w:val="000000"/>
          <w:sz w:val="28"/>
        </w:rPr>
        <w:t>
      5) при наступлении обстоятельств, указанных в пункте 7 статьи 208 настоящего Кодекса, в случаях, когда обязанность по уплате таможенных пошлин, налогов, подлежит исполнению лицами, указанными в пункте 3 статьи 208 настоящего Кодекса;</w:t>
      </w:r>
    </w:p>
    <w:bookmarkEnd w:id="598"/>
    <w:bookmarkStart w:name="z1070" w:id="599"/>
    <w:p>
      <w:pPr>
        <w:spacing w:after="0"/>
        <w:ind w:left="0"/>
        <w:jc w:val="both"/>
      </w:pPr>
      <w:r>
        <w:rPr>
          <w:rFonts w:ascii="Times New Roman"/>
          <w:b w:val="false"/>
          <w:i w:val="false"/>
          <w:color w:val="000000"/>
          <w:sz w:val="28"/>
        </w:rPr>
        <w:t>
      6) при исчислении таможенных пошлин, налогов в соответствии с пунктом 9 статьи 208 и пунктом 6 статьи 216 настоящего Кодекса;</w:t>
      </w:r>
    </w:p>
    <w:bookmarkEnd w:id="599"/>
    <w:bookmarkStart w:name="z1071" w:id="600"/>
    <w:p>
      <w:pPr>
        <w:spacing w:after="0"/>
        <w:ind w:left="0"/>
        <w:jc w:val="both"/>
      </w:pPr>
      <w:r>
        <w:rPr>
          <w:rFonts w:ascii="Times New Roman"/>
          <w:b w:val="false"/>
          <w:i w:val="false"/>
          <w:color w:val="000000"/>
          <w:sz w:val="28"/>
        </w:rPr>
        <w:t>
      7) при наступлении обстоятельств, определенных в соответствии со статьей 254 настоящего Кодекса Комиссией и законодательством государств-членов в случаях, предусмотренных Комиссией, при которых обязанность по уплате таможенных пошлин, налогов подлежит исполнению;</w:t>
      </w:r>
    </w:p>
    <w:bookmarkEnd w:id="600"/>
    <w:bookmarkStart w:name="z1072" w:id="601"/>
    <w:p>
      <w:pPr>
        <w:spacing w:after="0"/>
        <w:ind w:left="0"/>
        <w:jc w:val="both"/>
      </w:pPr>
      <w:r>
        <w:rPr>
          <w:rFonts w:ascii="Times New Roman"/>
          <w:b w:val="false"/>
          <w:i w:val="false"/>
          <w:color w:val="000000"/>
          <w:sz w:val="28"/>
        </w:rPr>
        <w:t>
      8) по результатам проведения таможенного контроля в случаях, указанных в пункте 1 статьи 315 настоящего Кодекса;</w:t>
      </w:r>
    </w:p>
    <w:bookmarkEnd w:id="601"/>
    <w:bookmarkStart w:name="z1073" w:id="602"/>
    <w:p>
      <w:pPr>
        <w:spacing w:after="0"/>
        <w:ind w:left="0"/>
        <w:jc w:val="both"/>
      </w:pPr>
      <w:r>
        <w:rPr>
          <w:rFonts w:ascii="Times New Roman"/>
          <w:b w:val="false"/>
          <w:i w:val="false"/>
          <w:color w:val="000000"/>
          <w:sz w:val="28"/>
        </w:rPr>
        <w:t>
      9) по результатам проведения таможенного контроля в случаях, предусмотренных пунктами 17 и 18 статьи 325 настоящего Кодекса;</w:t>
      </w:r>
    </w:p>
    <w:bookmarkEnd w:id="602"/>
    <w:bookmarkStart w:name="z1074" w:id="603"/>
    <w:p>
      <w:pPr>
        <w:spacing w:after="0"/>
        <w:ind w:left="0"/>
        <w:jc w:val="both"/>
      </w:pPr>
      <w:r>
        <w:rPr>
          <w:rFonts w:ascii="Times New Roman"/>
          <w:b w:val="false"/>
          <w:i w:val="false"/>
          <w:color w:val="000000"/>
          <w:sz w:val="28"/>
        </w:rPr>
        <w:t>
      10)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в отношении товаров, таможенное декларирование которых при их помещении под таможенную процедуру осуществлялось с использованием в качестве таможенной декларации транспортных (перевозочных), коммерческих и (или) иных документов;</w:t>
      </w:r>
    </w:p>
    <w:bookmarkEnd w:id="603"/>
    <w:bookmarkStart w:name="z1075" w:id="604"/>
    <w:p>
      <w:pPr>
        <w:spacing w:after="0"/>
        <w:ind w:left="0"/>
        <w:jc w:val="both"/>
      </w:pPr>
      <w:r>
        <w:rPr>
          <w:rFonts w:ascii="Times New Roman"/>
          <w:b w:val="false"/>
          <w:i w:val="false"/>
          <w:color w:val="000000"/>
          <w:sz w:val="28"/>
        </w:rPr>
        <w:t>
      11) в иных случаях, когда таможенные пошлины, налоги в соответствии с настоящим Кодексом подлежат уплате в связи с обстоятельствами, наступившими после выпуска товаров, и в отношении товаров таможенные пошлины, налоги не были исчислены плательщиком.</w:t>
      </w:r>
    </w:p>
    <w:bookmarkEnd w:id="604"/>
    <w:bookmarkStart w:name="z1076" w:id="605"/>
    <w:p>
      <w:pPr>
        <w:spacing w:after="0"/>
        <w:ind w:left="0"/>
        <w:jc w:val="both"/>
      </w:pPr>
      <w:r>
        <w:rPr>
          <w:rFonts w:ascii="Times New Roman"/>
          <w:b w:val="false"/>
          <w:i w:val="false"/>
          <w:color w:val="000000"/>
          <w:sz w:val="28"/>
        </w:rPr>
        <w:t>
      3. Сведения об исчислении таможенных пошлин, налогов указываются в декларации на товары, таможенном приходном ордере либо ином таможенном документе, определенном Комиссией в соответствии с пунктом 24 статьи 266 настоящего Кодекса, таможенном документе, указанном в абзаце втором пункта 4 статьи 277 настоящего Кодекса, или таможенном документе, указанном в пункте 4 настоящей статьи.</w:t>
      </w:r>
    </w:p>
    <w:bookmarkEnd w:id="605"/>
    <w:bookmarkStart w:name="z1077" w:id="606"/>
    <w:p>
      <w:pPr>
        <w:spacing w:after="0"/>
        <w:ind w:left="0"/>
        <w:jc w:val="both"/>
      </w:pPr>
      <w:r>
        <w:rPr>
          <w:rFonts w:ascii="Times New Roman"/>
          <w:b w:val="false"/>
          <w:i w:val="false"/>
          <w:color w:val="000000"/>
          <w:sz w:val="28"/>
        </w:rPr>
        <w:t>
      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w:t>
      </w:r>
    </w:p>
    <w:bookmarkEnd w:id="606"/>
    <w:bookmarkStart w:name="z1078" w:id="607"/>
    <w:p>
      <w:pPr>
        <w:spacing w:after="0"/>
        <w:ind w:left="0"/>
        <w:jc w:val="both"/>
      </w:pPr>
      <w:r>
        <w:rPr>
          <w:rFonts w:ascii="Times New Roman"/>
          <w:b w:val="false"/>
          <w:i w:val="false"/>
          <w:color w:val="000000"/>
          <w:sz w:val="28"/>
        </w:rPr>
        <w:t>
      Форма расчета таможенных пошлин, налогов, специальных, антидемпинговых, компенсационных пошлин, структура и формат такого расчета в виде электронного документа, порядок их заполнения и внесения в такой расчет изменений (дополнений) определяются Комиссией.</w:t>
      </w:r>
    </w:p>
    <w:bookmarkEnd w:id="607"/>
    <w:bookmarkStart w:name="z1079" w:id="608"/>
    <w:p>
      <w:pPr>
        <w:spacing w:after="0"/>
        <w:ind w:left="0"/>
        <w:jc w:val="both"/>
      </w:pPr>
      <w:r>
        <w:rPr>
          <w:rFonts w:ascii="Times New Roman"/>
          <w:b w:val="false"/>
          <w:i w:val="false"/>
          <w:color w:val="000000"/>
          <w:sz w:val="28"/>
        </w:rPr>
        <w:t>
      При заполнении указанного расчета на бумажном носителе должностным лицом таможенного органа формируется электронный вид такого таможенного документа.</w:t>
      </w:r>
    </w:p>
    <w:bookmarkEnd w:id="608"/>
    <w:bookmarkStart w:name="z1080" w:id="609"/>
    <w:p>
      <w:pPr>
        <w:spacing w:after="0"/>
        <w:ind w:left="0"/>
        <w:jc w:val="both"/>
      </w:pPr>
      <w:r>
        <w:rPr>
          <w:rFonts w:ascii="Times New Roman"/>
          <w:b w:val="false"/>
          <w:i w:val="false"/>
          <w:color w:val="000000"/>
          <w:sz w:val="28"/>
        </w:rPr>
        <w:t>
      5. В случае если в соответствии с настоящим Кодексом таможенные пошлины, налоги уплачиваются на основании таможенного приходного ордера либо на основании иного таможенного документа, определенного Комиссией в соответствии с пунктом 24 статьи 266 настоящего Кодекса, сведения об исчислении таможенных пошлин, налогов указываются таможенным органом в таможенном приходном ордере или в ином таможенном документе, определенном Комиссией в соответствии с пунктом 24 статьи 266 настоящего Кодекса.</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Формы таможенного приходного ордера либо иного таможенного документа, определенного Комиссией в соответствии с пунктом 24 статьи 266 настоящего Кодекса, порядок их заполнения и внесения в них изменений (дополнений) определяются Комиссией.</w:t>
      </w:r>
    </w:p>
    <w:bookmarkStart w:name="z1082" w:id="610"/>
    <w:p>
      <w:pPr>
        <w:spacing w:after="0"/>
        <w:ind w:left="0"/>
        <w:jc w:val="both"/>
      </w:pPr>
      <w:r>
        <w:rPr>
          <w:rFonts w:ascii="Times New Roman"/>
          <w:b w:val="false"/>
          <w:i w:val="false"/>
          <w:color w:val="000000"/>
          <w:sz w:val="28"/>
        </w:rPr>
        <w:t>
      При заполнении таможенного приходного ордера либо иного таможенного документа, определенного Комиссией в соответствии с пунктом 24 статьи 266 настоящего Кодекса, на бумажном носителе должностным лицом таможенного органа формируется электронный вид таких документов.</w:t>
      </w:r>
    </w:p>
    <w:bookmarkEnd w:id="610"/>
    <w:bookmarkStart w:name="z1083" w:id="611"/>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может быть предусмотрена возможность использования таможенного приходного ордера для исчисления и уплаты иных платежей, взимание которых возложено на таможенные органы законодательством государств-членов. В указанном случае порядок заполнения формы таможенного приходного ордера, внесения в него изменений (дополнений) и использования устанавливается в соответствии с законодательством о таможенном регулировании этого государства-члена.</w:t>
      </w:r>
    </w:p>
    <w:bookmarkEnd w:id="611"/>
    <w:bookmarkStart w:name="z1084" w:id="612"/>
    <w:p>
      <w:pPr>
        <w:spacing w:after="0"/>
        <w:ind w:left="0"/>
        <w:jc w:val="both"/>
      </w:pPr>
      <w:r>
        <w:rPr>
          <w:rFonts w:ascii="Times New Roman"/>
          <w:b w:val="false"/>
          <w:i w:val="false"/>
          <w:color w:val="000000"/>
          <w:sz w:val="28"/>
        </w:rPr>
        <w:t>
      6. Таможенные пошлины, налоги исчисляются в валюте государства-члена, в котором в соответствии со статьей 61 настоящего Кодекса они подлежат уплате, за исключением случаев, предусмотренных международными договорами в рамках Союза и (или) двусторонними международными договорами государств-членов, когда таможенные пошлины, налоги исчисляются в иной валюте.</w:t>
      </w:r>
    </w:p>
    <w:bookmarkEnd w:id="612"/>
    <w:bookmarkStart w:name="z1085" w:id="613"/>
    <w:p>
      <w:pPr>
        <w:spacing w:after="0"/>
        <w:ind w:left="0"/>
        <w:jc w:val="both"/>
      </w:pPr>
      <w:r>
        <w:rPr>
          <w:rFonts w:ascii="Times New Roman"/>
          <w:b w:val="false"/>
          <w:i w:val="false"/>
          <w:color w:val="000000"/>
          <w:sz w:val="28"/>
        </w:rPr>
        <w:t>
      Если для исчисления таможенных пошлин, налогов требуется произвести пересчет иностранной валюты в валюту государства-члена либо в иную валюту, такой пересчет производится по курсу валют, действующему на день регистрации таможенной декларации таможенным органом, если иное не установлено настоящим Кодексом.</w:t>
      </w:r>
    </w:p>
    <w:bookmarkEnd w:id="613"/>
    <w:bookmarkStart w:name="z1086" w:id="614"/>
    <w:p>
      <w:pPr>
        <w:spacing w:after="0"/>
        <w:ind w:left="0"/>
        <w:jc w:val="both"/>
      </w:pPr>
      <w:r>
        <w:rPr>
          <w:rFonts w:ascii="Times New Roman"/>
          <w:b w:val="false"/>
          <w:i w:val="false"/>
          <w:color w:val="000000"/>
          <w:sz w:val="28"/>
        </w:rPr>
        <w:t>
      7. Таможенная пошлина исчисляется исходя из базы для исчисления таможенной пошлины и соответствующей ставки таможенной пошлины, установленной в отношении товара.</w:t>
      </w:r>
    </w:p>
    <w:bookmarkEnd w:id="614"/>
    <w:bookmarkStart w:name="z6429" w:id="615"/>
    <w:p>
      <w:pPr>
        <w:spacing w:after="0"/>
        <w:ind w:left="0"/>
        <w:jc w:val="both"/>
      </w:pPr>
      <w:r>
        <w:rPr>
          <w:rFonts w:ascii="Times New Roman"/>
          <w:b w:val="false"/>
          <w:i w:val="false"/>
          <w:color w:val="000000"/>
          <w:sz w:val="28"/>
        </w:rPr>
        <w:t>
      Налоги исчисляются в соответствии с законодательством государства-члена, в котором в соответствии со статьей 61 настоящего Кодекса они подлежат уплате.</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Ставки таможенных пошлин, налогов, применяемые для исчисления таможенных пошлин, налогов</w:t>
      </w:r>
    </w:p>
    <w:bookmarkStart w:name="z1088" w:id="616"/>
    <w:p>
      <w:pPr>
        <w:spacing w:after="0"/>
        <w:ind w:left="0"/>
        <w:jc w:val="both"/>
      </w:pPr>
      <w:r>
        <w:rPr>
          <w:rFonts w:ascii="Times New Roman"/>
          <w:b w:val="false"/>
          <w:i w:val="false"/>
          <w:color w:val="000000"/>
          <w:sz w:val="28"/>
        </w:rPr>
        <w:t>
      1. Для исчисления таможенных пошлин, налогов применяются ставки, действующие на день регистрации таможенным органом таможенной декларации, если иное не установлено настоящим Кодексом.</w:t>
      </w:r>
    </w:p>
    <w:bookmarkEnd w:id="616"/>
    <w:bookmarkStart w:name="z1089" w:id="617"/>
    <w:p>
      <w:pPr>
        <w:spacing w:after="0"/>
        <w:ind w:left="0"/>
        <w:jc w:val="both"/>
      </w:pPr>
      <w:r>
        <w:rPr>
          <w:rFonts w:ascii="Times New Roman"/>
          <w:b w:val="false"/>
          <w:i w:val="false"/>
          <w:color w:val="000000"/>
          <w:sz w:val="28"/>
        </w:rPr>
        <w:t>
      Для исчисления вывозных таможенных пошлин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пунктом 8 статьи 104 настоящего Кодекса, применяются ставки, действующие на установленный таким законодательством государств-членов день.</w:t>
      </w:r>
    </w:p>
    <w:bookmarkEnd w:id="617"/>
    <w:bookmarkStart w:name="z1090" w:id="618"/>
    <w:p>
      <w:pPr>
        <w:spacing w:after="0"/>
        <w:ind w:left="0"/>
        <w:jc w:val="both"/>
      </w:pPr>
      <w:r>
        <w:rPr>
          <w:rFonts w:ascii="Times New Roman"/>
          <w:b w:val="false"/>
          <w:i w:val="false"/>
          <w:color w:val="000000"/>
          <w:sz w:val="28"/>
        </w:rPr>
        <w:t>
      2. Для исчисления ввозных таможенных пошлин применяются ставки Единого таможенного тарифа Евразийского экономического союза, за исключением случаев, предусмотренных в соответствии с Договором о Союзе, а также случаев, когда в соответствии с международными договорами в рамках Союза или международными договорами Союза с третьей стороной для исчисления ввозных таможенных пошлин применяются ставки, отличные от ставок Единого таможенного тарифа Евразийского экономического союза, с учетом пункта 4 статьи 309</w:t>
      </w:r>
      <w:r>
        <w:rPr>
          <w:rFonts w:ascii="Times New Roman"/>
          <w:b w:val="false"/>
          <w:i w:val="false"/>
          <w:color w:val="000000"/>
          <w:vertAlign w:val="superscript"/>
        </w:rPr>
        <w:t>7</w:t>
      </w:r>
      <w:r>
        <w:rPr>
          <w:rFonts w:ascii="Times New Roman"/>
          <w:b w:val="false"/>
          <w:i w:val="false"/>
          <w:color w:val="000000"/>
          <w:sz w:val="28"/>
        </w:rPr>
        <w:t xml:space="preserve"> настоящего Кодекса.</w:t>
      </w:r>
    </w:p>
    <w:bookmarkEnd w:id="618"/>
    <w:bookmarkStart w:name="z1091" w:id="619"/>
    <w:p>
      <w:pPr>
        <w:spacing w:after="0"/>
        <w:ind w:left="0"/>
        <w:jc w:val="both"/>
      </w:pPr>
      <w:r>
        <w:rPr>
          <w:rFonts w:ascii="Times New Roman"/>
          <w:b w:val="false"/>
          <w:i w:val="false"/>
          <w:color w:val="000000"/>
          <w:sz w:val="28"/>
        </w:rPr>
        <w:t>
      При несоблюдении условий предоставления тарифных преференций для исчисления ввозных таможенных пошлин применяются ставки Единого таможенного тарифа Евразийского экономического союза, если иное не установлено Договором о Союзе.</w:t>
      </w:r>
    </w:p>
    <w:bookmarkEnd w:id="619"/>
    <w:bookmarkStart w:name="z1092" w:id="620"/>
    <w:p>
      <w:pPr>
        <w:spacing w:after="0"/>
        <w:ind w:left="0"/>
        <w:jc w:val="both"/>
      </w:pPr>
      <w:r>
        <w:rPr>
          <w:rFonts w:ascii="Times New Roman"/>
          <w:b w:val="false"/>
          <w:i w:val="false"/>
          <w:color w:val="000000"/>
          <w:sz w:val="28"/>
        </w:rPr>
        <w:t>
      3. Для исчисления вывозных таможенных пошлин применяются ставки, установленные законодательством государства-члена, в котором в соответствии со статьей 61 настоящего Кодекса они подлежат уплате, если иное не установлено международными договорами в рамках Союза и (или) двусторонними международными договорами государств-членов.</w:t>
      </w:r>
    </w:p>
    <w:bookmarkEnd w:id="620"/>
    <w:bookmarkStart w:name="z1093" w:id="621"/>
    <w:p>
      <w:pPr>
        <w:spacing w:after="0"/>
        <w:ind w:left="0"/>
        <w:jc w:val="both"/>
      </w:pPr>
      <w:r>
        <w:rPr>
          <w:rFonts w:ascii="Times New Roman"/>
          <w:b w:val="false"/>
          <w:i w:val="false"/>
          <w:color w:val="000000"/>
          <w:sz w:val="28"/>
        </w:rPr>
        <w:t>
      4. Для исчисления налогов применяются ставки, установленные законодательством государства-члена, в котором в соответствии со статьей 61 настоящего Кодекса они подлежат уплате.</w:t>
      </w:r>
    </w:p>
    <w:bookmarkEnd w:id="621"/>
    <w:bookmarkStart w:name="z1094" w:id="622"/>
    <w:p>
      <w:pPr>
        <w:spacing w:after="0"/>
        <w:ind w:left="0"/>
        <w:jc w:val="both"/>
      </w:pPr>
      <w:r>
        <w:rPr>
          <w:rFonts w:ascii="Times New Roman"/>
          <w:b w:val="false"/>
          <w:i w:val="false"/>
          <w:color w:val="000000"/>
          <w:sz w:val="28"/>
        </w:rPr>
        <w:t>
      Комиссия формирует общий перечень ставок налогов, применяемых в отношении товаров в государствах-членах, на основании сведений, представленных уполномоченными государственными органами государств-членов, и размещает его на официальном сайте Союза в сети Интернет.</w:t>
      </w:r>
    </w:p>
    <w:bookmarkEnd w:id="622"/>
    <w:bookmarkStart w:name="z6430" w:id="623"/>
    <w:p>
      <w:pPr>
        <w:spacing w:after="0"/>
        <w:ind w:left="0"/>
        <w:jc w:val="both"/>
      </w:pPr>
      <w:r>
        <w:rPr>
          <w:rFonts w:ascii="Times New Roman"/>
          <w:b w:val="false"/>
          <w:i w:val="false"/>
          <w:color w:val="000000"/>
          <w:sz w:val="28"/>
        </w:rPr>
        <w:t>
      Формат общего перечня ставок налогов, применяемых в отношении товаров в государствах-членах, порядок его формирования, ведения и использования сведений из него, а также порядок и технические условия, в том числе структура и формат, представления сведений о таких ставках определяются Комиссией.</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Возникновение и прекращение обязанности по уплате таможенных пошлин, налогов. Случаи, когда таможенные пошлины, налоги не уплачиваются</w:t>
      </w:r>
    </w:p>
    <w:bookmarkStart w:name="z1096" w:id="624"/>
    <w:p>
      <w:pPr>
        <w:spacing w:after="0"/>
        <w:ind w:left="0"/>
        <w:jc w:val="both"/>
      </w:pPr>
      <w:r>
        <w:rPr>
          <w:rFonts w:ascii="Times New Roman"/>
          <w:b w:val="false"/>
          <w:i w:val="false"/>
          <w:color w:val="000000"/>
          <w:sz w:val="28"/>
        </w:rPr>
        <w:t>
      1. Обязанность по уплате таможенных пошлин, налогов возникает в соответствии со статьями 56, 91, 97, 103, 136, 137, 141, 153, 162, 174, 185, 198, 208, 216, 225, 232, 241, 247, пунктом 4 статьи 277, статьями 279, 280, 284, 288, 295, 309, пунктом 14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 xml:space="preserve"> настоящего Кодекса, а также при наступлении обстоятельств, определенных в соответствии со статьей 254 настоящего Кодекса Комиссией и законодательством государств-членов в случаях, предусмотренных Комиссией.</w:t>
      </w:r>
    </w:p>
    <w:bookmarkEnd w:id="624"/>
    <w:bookmarkStart w:name="z1097" w:id="625"/>
    <w:p>
      <w:pPr>
        <w:spacing w:after="0"/>
        <w:ind w:left="0"/>
        <w:jc w:val="both"/>
      </w:pPr>
      <w:r>
        <w:rPr>
          <w:rFonts w:ascii="Times New Roman"/>
          <w:b w:val="false"/>
          <w:i w:val="false"/>
          <w:color w:val="000000"/>
          <w:sz w:val="28"/>
        </w:rPr>
        <w:t>
      2. Обязанность по уплате таможенных пошлин, налогов прекращается:</w:t>
      </w:r>
    </w:p>
    <w:bookmarkEnd w:id="625"/>
    <w:bookmarkStart w:name="z1098" w:id="626"/>
    <w:p>
      <w:pPr>
        <w:spacing w:after="0"/>
        <w:ind w:left="0"/>
        <w:jc w:val="both"/>
      </w:pPr>
      <w:r>
        <w:rPr>
          <w:rFonts w:ascii="Times New Roman"/>
          <w:b w:val="false"/>
          <w:i w:val="false"/>
          <w:color w:val="000000"/>
          <w:sz w:val="28"/>
        </w:rPr>
        <w:t>
      1) при наступлении обстоятельств и при соблюдении условий, связанных с прекращением обязанности по уплате таможенных пошлин, налогов, предусмотренных статьями 56, 91, 97, 103, 136, 137, 141, 153, 162, 174, 185, 198, 208, 216, 225, 232, 241, 247, пунктом 4 статьи 277, статьями 279, 280, 284, 288, 295, 309, пунктом 15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 xml:space="preserve"> настоящего Кодекса;</w:t>
      </w:r>
    </w:p>
    <w:bookmarkEnd w:id="626"/>
    <w:bookmarkStart w:name="z1099" w:id="627"/>
    <w:p>
      <w:pPr>
        <w:spacing w:after="0"/>
        <w:ind w:left="0"/>
        <w:jc w:val="both"/>
      </w:pPr>
      <w:r>
        <w:rPr>
          <w:rFonts w:ascii="Times New Roman"/>
          <w:b w:val="false"/>
          <w:i w:val="false"/>
          <w:color w:val="000000"/>
          <w:sz w:val="28"/>
        </w:rPr>
        <w:t>
      2) при наступлении обстоятельств, определенных в соответствии со статьей 254 настоящего Кодекса Комиссией и законодательством государств-членов в случаях, предусмотренных Комиссией;</w:t>
      </w:r>
    </w:p>
    <w:bookmarkEnd w:id="627"/>
    <w:bookmarkStart w:name="z1100" w:id="628"/>
    <w:p>
      <w:pPr>
        <w:spacing w:after="0"/>
        <w:ind w:left="0"/>
        <w:jc w:val="both"/>
      </w:pPr>
      <w:r>
        <w:rPr>
          <w:rFonts w:ascii="Times New Roman"/>
          <w:b w:val="false"/>
          <w:i w:val="false"/>
          <w:color w:val="000000"/>
          <w:sz w:val="28"/>
        </w:rPr>
        <w:t>
      3) в случаях, указанных в пункте 4 статьи 55 и абзаце втором пункта 3 статьи 68 настоящего Кодекса;</w:t>
      </w:r>
    </w:p>
    <w:bookmarkEnd w:id="628"/>
    <w:bookmarkStart w:name="z1101" w:id="629"/>
    <w:p>
      <w:pPr>
        <w:spacing w:after="0"/>
        <w:ind w:left="0"/>
        <w:jc w:val="both"/>
      </w:pPr>
      <w:r>
        <w:rPr>
          <w:rFonts w:ascii="Times New Roman"/>
          <w:b w:val="false"/>
          <w:i w:val="false"/>
          <w:color w:val="000000"/>
          <w:sz w:val="28"/>
        </w:rPr>
        <w:t>
      4) в случае, когда меры по взысканию таможенных пошлин, налогов не принимаются в соответствии с подпунктом 4 пункта 4 статьи 68 настоящего Кодекса в отношении суммы таможенных пошлин, налогов, признанной в соответствии с законодательством государств-членов безнадежной к взысканию.</w:t>
      </w:r>
    </w:p>
    <w:bookmarkEnd w:id="629"/>
    <w:bookmarkStart w:name="z1102" w:id="630"/>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 в том числе в случае, когда обязанность по уплате таможенных пошлин, налогов возникла в одном государстве-члене, а обстоятельства, при которых прекращается обязанность по уплате таможенных пошлин, налогов, наступили в ином государстве-члене, а также порядок взаимодействия таможенных органов по подтверждению наступления таких обстоятельств.</w:t>
      </w:r>
    </w:p>
    <w:bookmarkEnd w:id="630"/>
    <w:bookmarkStart w:name="z1103" w:id="631"/>
    <w:p>
      <w:pPr>
        <w:spacing w:after="0"/>
        <w:ind w:left="0"/>
        <w:jc w:val="both"/>
      </w:pPr>
      <w:r>
        <w:rPr>
          <w:rFonts w:ascii="Times New Roman"/>
          <w:b w:val="false"/>
          <w:i w:val="false"/>
          <w:color w:val="000000"/>
          <w:sz w:val="28"/>
        </w:rPr>
        <w:t>
      4. Таможенные пошлины, налоги не уплачиваются:</w:t>
      </w:r>
    </w:p>
    <w:bookmarkEnd w:id="631"/>
    <w:bookmarkStart w:name="z1104" w:id="632"/>
    <w:p>
      <w:pPr>
        <w:spacing w:after="0"/>
        <w:ind w:left="0"/>
        <w:jc w:val="both"/>
      </w:pPr>
      <w:r>
        <w:rPr>
          <w:rFonts w:ascii="Times New Roman"/>
          <w:b w:val="false"/>
          <w:i w:val="false"/>
          <w:color w:val="000000"/>
          <w:sz w:val="28"/>
        </w:rPr>
        <w:t>
      1) в отношении товаров, помещаемых (помещенных) под таможенную процедуру, условия помещения под которую не предусматривают уплату таможенных пошлин, налогов, до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w:t>
      </w:r>
    </w:p>
    <w:bookmarkEnd w:id="632"/>
    <w:bookmarkStart w:name="z1105" w:id="633"/>
    <w:p>
      <w:pPr>
        <w:spacing w:after="0"/>
        <w:ind w:left="0"/>
        <w:jc w:val="both"/>
      </w:pPr>
      <w:r>
        <w:rPr>
          <w:rFonts w:ascii="Times New Roman"/>
          <w:b w:val="false"/>
          <w:i w:val="false"/>
          <w:color w:val="000000"/>
          <w:sz w:val="28"/>
        </w:rPr>
        <w:t>
      2) в отношении отдельных категорий товаров, не подлежащих в соответствии с пунктом 4 статьи 272 и пунктом 2 статьи 281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bookmarkEnd w:id="633"/>
    <w:bookmarkStart w:name="z1106" w:id="634"/>
    <w:p>
      <w:pPr>
        <w:spacing w:after="0"/>
        <w:ind w:left="0"/>
        <w:jc w:val="both"/>
      </w:pPr>
      <w:r>
        <w:rPr>
          <w:rFonts w:ascii="Times New Roman"/>
          <w:b w:val="false"/>
          <w:i w:val="false"/>
          <w:color w:val="000000"/>
          <w:sz w:val="28"/>
        </w:rPr>
        <w:t>
      3) в отношении товаров, помещаемых (помещенных) под таможенную процедуру временного ввоза (допуска) с применением льгот по уплате ввозных таможенных пошлин в виде освобождения от уплаты ввозной таможенной пошлины и льгот по уплате налогов, до завершения или прекращения действия такой таможенной процедуры при соблюдении условий предоставления таких льгот, при использовании товаров в целях, соответствующих условиям предоставления льгот, при соблюдении ограничений по пользованию и (или) распоряжению такими товарами, а также при соблюдении условий использования таких товаров в соответствии с такой таможенной процедурой, за исключением случаев отказа декларанта от таких льгот;</w:t>
      </w:r>
    </w:p>
    <w:bookmarkEnd w:id="634"/>
    <w:bookmarkStart w:name="z6431" w:id="635"/>
    <w:p>
      <w:pPr>
        <w:spacing w:after="0"/>
        <w:ind w:left="0"/>
        <w:jc w:val="both"/>
      </w:pPr>
      <w:r>
        <w:rPr>
          <w:rFonts w:ascii="Times New Roman"/>
          <w:b w:val="false"/>
          <w:i w:val="false"/>
          <w:color w:val="000000"/>
          <w:sz w:val="28"/>
        </w:rPr>
        <w:t>
      4) в отношении товаров, помещаемых (помещенных) под таможенную процедуру выпуска для внутреннего потребления с применением льгот по уплате ввозных таможенных пошлин в виде освобождения от уплаты ввозной таможенной пошлины и льгот по уплате налогов, сопряженных с ограничениями по пользованию и (или) распоряжению этими товарами, при соблюдении условий предоставления таких льгот, при использовании товаров в целях, соответствующих условиям предоставления льгот, а также при соблюдении ограничений по пользованию и (или) распоряжению такими товарами, за исключением случаев отказа декларанта от таких льгот.</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Исполнение обязанности по уплате таможенных пошлин, налогов</w:t>
      </w:r>
    </w:p>
    <w:bookmarkStart w:name="z1108" w:id="636"/>
    <w:p>
      <w:pPr>
        <w:spacing w:after="0"/>
        <w:ind w:left="0"/>
        <w:jc w:val="both"/>
      </w:pPr>
      <w:r>
        <w:rPr>
          <w:rFonts w:ascii="Times New Roman"/>
          <w:b w:val="false"/>
          <w:i w:val="false"/>
          <w:color w:val="000000"/>
          <w:sz w:val="28"/>
        </w:rPr>
        <w:t>
      1. Обязанность по уплате таможенных пошлин, налогов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по уплате таможенных пошлин, налогов.</w:t>
      </w:r>
    </w:p>
    <w:bookmarkEnd w:id="636"/>
    <w:bookmarkStart w:name="z1109" w:id="637"/>
    <w:p>
      <w:pPr>
        <w:spacing w:after="0"/>
        <w:ind w:left="0"/>
        <w:jc w:val="both"/>
      </w:pPr>
      <w:r>
        <w:rPr>
          <w:rFonts w:ascii="Times New Roman"/>
          <w:b w:val="false"/>
          <w:i w:val="false"/>
          <w:color w:val="000000"/>
          <w:sz w:val="28"/>
        </w:rPr>
        <w:t>
      Законодательством государств-членов может быть установлена возможность исполнения обязанности по уплате таможенных пошлин, налогов также иными лицами.</w:t>
      </w:r>
    </w:p>
    <w:bookmarkEnd w:id="637"/>
    <w:bookmarkStart w:name="z1110" w:id="638"/>
    <w:p>
      <w:pPr>
        <w:spacing w:after="0"/>
        <w:ind w:left="0"/>
        <w:jc w:val="both"/>
      </w:pPr>
      <w:r>
        <w:rPr>
          <w:rFonts w:ascii="Times New Roman"/>
          <w:b w:val="false"/>
          <w:i w:val="false"/>
          <w:color w:val="000000"/>
          <w:sz w:val="28"/>
        </w:rPr>
        <w:t>
      Обязанность по уплате таможенных пошлин, налогов исполняется таможенным представителем с учетом статьи 405 настоящего Кодекса.</w:t>
      </w:r>
    </w:p>
    <w:bookmarkEnd w:id="638"/>
    <w:bookmarkStart w:name="z1111" w:id="639"/>
    <w:p>
      <w:pPr>
        <w:spacing w:after="0"/>
        <w:ind w:left="0"/>
        <w:jc w:val="both"/>
      </w:pPr>
      <w:r>
        <w:rPr>
          <w:rFonts w:ascii="Times New Roman"/>
          <w:b w:val="false"/>
          <w:i w:val="false"/>
          <w:color w:val="000000"/>
          <w:sz w:val="28"/>
        </w:rPr>
        <w:t>
      2. Обязанность по уплате таможенных пошлин, налогов исполняется путем их уплаты в порядке и сроки, которые установлены статьями 57-61 настоящего Кодекса, в размерах сумм, исчисленных и подлежащих уплате в соответствии с настоящим Кодексом.</w:t>
      </w:r>
    </w:p>
    <w:bookmarkEnd w:id="639"/>
    <w:bookmarkStart w:name="z1112" w:id="640"/>
    <w:p>
      <w:pPr>
        <w:spacing w:after="0"/>
        <w:ind w:left="0"/>
        <w:jc w:val="both"/>
      </w:pPr>
      <w:r>
        <w:rPr>
          <w:rFonts w:ascii="Times New Roman"/>
          <w:b w:val="false"/>
          <w:i w:val="false"/>
          <w:color w:val="000000"/>
          <w:sz w:val="28"/>
        </w:rPr>
        <w:t>
      Особенности исполнения обязанности по уплате таможенных пошлин, налогов при ликвидации организации, прекращении деятельности индивидуального предпринимателя, реорганизации организации устанавливаются законодательством государств-членов.</w:t>
      </w:r>
    </w:p>
    <w:bookmarkEnd w:id="640"/>
    <w:bookmarkStart w:name="z1113" w:id="641"/>
    <w:p>
      <w:pPr>
        <w:spacing w:after="0"/>
        <w:ind w:left="0"/>
        <w:jc w:val="both"/>
      </w:pPr>
      <w:r>
        <w:rPr>
          <w:rFonts w:ascii="Times New Roman"/>
          <w:b w:val="false"/>
          <w:i w:val="false"/>
          <w:color w:val="000000"/>
          <w:sz w:val="28"/>
        </w:rPr>
        <w:t>
      В случае если законодательством государства-члена установлена возможность исполнения обязанности по уплате таможенных пошлин, налогов путем возмещения причиненного ущерба в виде неуплаченных таможенных платежей, особенности исполнения такой обязанности устанавливаются законодательством этого государства-члена.</w:t>
      </w:r>
    </w:p>
    <w:bookmarkEnd w:id="641"/>
    <w:bookmarkStart w:name="z1114" w:id="642"/>
    <w:p>
      <w:pPr>
        <w:spacing w:after="0"/>
        <w:ind w:left="0"/>
        <w:jc w:val="both"/>
      </w:pPr>
      <w:r>
        <w:rPr>
          <w:rFonts w:ascii="Times New Roman"/>
          <w:b w:val="false"/>
          <w:i w:val="false"/>
          <w:color w:val="000000"/>
          <w:sz w:val="28"/>
        </w:rPr>
        <w:t>
      3. В случае неисполнения или ненадлежащего исполнения обязанности по уплате таможенных пошлин, налогов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по уплате таможенных пошлин, налогов, уведомление о не уплаченных в установленный срок суммах таможенных пошлин, налогов, за исключением случаев, предусмотренных пунктом 4 настоящей статьи, и случаев, установленных законодательством государств-членов в соответствии с пунктом 5 настоящей статьи.</w:t>
      </w:r>
    </w:p>
    <w:bookmarkEnd w:id="642"/>
    <w:bookmarkStart w:name="z1115" w:id="643"/>
    <w:p>
      <w:pPr>
        <w:spacing w:after="0"/>
        <w:ind w:left="0"/>
        <w:jc w:val="both"/>
      </w:pPr>
      <w:r>
        <w:rPr>
          <w:rFonts w:ascii="Times New Roman"/>
          <w:b w:val="false"/>
          <w:i w:val="false"/>
          <w:color w:val="000000"/>
          <w:sz w:val="28"/>
        </w:rPr>
        <w:t>
      Форма указанного уведомления, порядок и срок исполнения предусмотренных таким уведомлением требований устанавливаются в соответствии с законодательством государств-членов.</w:t>
      </w:r>
    </w:p>
    <w:bookmarkEnd w:id="643"/>
    <w:bookmarkStart w:name="z1116" w:id="644"/>
    <w:p>
      <w:pPr>
        <w:spacing w:after="0"/>
        <w:ind w:left="0"/>
        <w:jc w:val="both"/>
      </w:pPr>
      <w:r>
        <w:rPr>
          <w:rFonts w:ascii="Times New Roman"/>
          <w:b w:val="false"/>
          <w:i w:val="false"/>
          <w:color w:val="000000"/>
          <w:sz w:val="28"/>
        </w:rPr>
        <w:t xml:space="preserve">
      В случаях, когда таможенные пошлины, налоги в соответствии со статьей 61 настоящего Кодекса подлежат уплате в одном государстве-члене, а взыскание таможенных пошлин, налогов в соответствии с пунктом 3 статьи 69 настоящего Кодекса осуществляется таможенным органом другого государства-члена, указанное уведомление направляется таможенным органом, осуществляющим взыскание таможенных пошлин, налогов, после получения документов, необходимых для взыскания таможенных пошлин, налогов, в порядке, предусмотренном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Кодексу.</w:t>
      </w:r>
    </w:p>
    <w:bookmarkEnd w:id="644"/>
    <w:bookmarkStart w:name="z1117" w:id="645"/>
    <w:p>
      <w:pPr>
        <w:spacing w:after="0"/>
        <w:ind w:left="0"/>
        <w:jc w:val="both"/>
      </w:pPr>
      <w:r>
        <w:rPr>
          <w:rFonts w:ascii="Times New Roman"/>
          <w:b w:val="false"/>
          <w:i w:val="false"/>
          <w:color w:val="000000"/>
          <w:sz w:val="28"/>
        </w:rPr>
        <w:t>
      4. Таможенный орган не направляет указанное в пункте 3 настоящей статьи уведомление в следующих случаях:</w:t>
      </w:r>
    </w:p>
    <w:bookmarkEnd w:id="645"/>
    <w:bookmarkStart w:name="z1118" w:id="646"/>
    <w:p>
      <w:pPr>
        <w:spacing w:after="0"/>
        <w:ind w:left="0"/>
        <w:jc w:val="both"/>
      </w:pPr>
      <w:r>
        <w:rPr>
          <w:rFonts w:ascii="Times New Roman"/>
          <w:b w:val="false"/>
          <w:i w:val="false"/>
          <w:color w:val="000000"/>
          <w:sz w:val="28"/>
        </w:rPr>
        <w:t>
      1) выявление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пунктом 17 статьи 120 настоящего Кодекса, факта неуплаты таможенных платежей, специальных, антидемпинговых, компенсационных пошлин, исчисленных в одной декларации на товары, одной декларации на товары электронной торговли в отношении товаров электронной торговли, предназначенных для реализации физическим лицам, помещаемых под таможенную процедуру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получателем которых является одно физическое лицо,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646"/>
    <w:bookmarkStart w:name="z1119" w:id="647"/>
    <w:p>
      <w:pPr>
        <w:spacing w:after="0"/>
        <w:ind w:left="0"/>
        <w:jc w:val="both"/>
      </w:pPr>
      <w:r>
        <w:rPr>
          <w:rFonts w:ascii="Times New Roman"/>
          <w:b w:val="false"/>
          <w:i w:val="false"/>
          <w:color w:val="000000"/>
          <w:sz w:val="28"/>
        </w:rPr>
        <w:t>
      2) выявление факта неуплаты таможенных платежей,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пункте 4 статьи 52 настоящего Кодекса, или в одном таможенном документе, указанном в абзаце втором пункта 4 статьи 277 настоящего Кодекса,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647"/>
    <w:bookmarkStart w:name="z1120" w:id="648"/>
    <w:p>
      <w:pPr>
        <w:spacing w:after="0"/>
        <w:ind w:left="0"/>
        <w:jc w:val="both"/>
      </w:pPr>
      <w:r>
        <w:rPr>
          <w:rFonts w:ascii="Times New Roman"/>
          <w:b w:val="false"/>
          <w:i w:val="false"/>
          <w:color w:val="000000"/>
          <w:sz w:val="28"/>
        </w:rPr>
        <w:t>
      5. Законодательством государств-членов могут устанавливаться иные случаи, чем случаи, указанные в пункте 4 настоящей статьи, когда уведомление, указанное в пункте 3 настоящей статьи, не направляется.</w:t>
      </w:r>
    </w:p>
    <w:bookmarkEnd w:id="648"/>
    <w:bookmarkStart w:name="z1121" w:id="649"/>
    <w:p>
      <w:pPr>
        <w:spacing w:after="0"/>
        <w:ind w:left="0"/>
        <w:jc w:val="both"/>
      </w:pPr>
      <w:r>
        <w:rPr>
          <w:rFonts w:ascii="Times New Roman"/>
          <w:b w:val="false"/>
          <w:i w:val="false"/>
          <w:color w:val="000000"/>
          <w:sz w:val="28"/>
        </w:rPr>
        <w:t>
      6. В случаях, указанных в пункте 4 настоящей статьи, обязанность по уплате таможенных пошлин, налогов прекращается.</w:t>
      </w:r>
    </w:p>
    <w:bookmarkEnd w:id="649"/>
    <w:bookmarkStart w:name="z1122" w:id="650"/>
    <w:p>
      <w:pPr>
        <w:spacing w:after="0"/>
        <w:ind w:left="0"/>
        <w:jc w:val="both"/>
      </w:pPr>
      <w:r>
        <w:rPr>
          <w:rFonts w:ascii="Times New Roman"/>
          <w:b w:val="false"/>
          <w:i w:val="false"/>
          <w:color w:val="000000"/>
          <w:sz w:val="28"/>
        </w:rPr>
        <w:t>
      7. В случае неисполнения или ненадлежащего исполнения обязанности по уплате таможенных пошлин, налогов в срок, указанный в уведомлении, направленном в соответствии с пунктом 3 настоящей статьи, а также в случаях, установленных законодательством государств-членов в соответствии с пунктом 5 настоящей статьи, когда такое уведомление не направляется, таможенный орган, осуществляющий взыскание таможенных пошлин, налогов, принимает меры по взысканию таможенных пошлин, налогов в соответствии с главой 11 настоящего Кодекса.</w:t>
      </w:r>
    </w:p>
    <w:bookmarkEnd w:id="650"/>
    <w:bookmarkStart w:name="z6432" w:id="651"/>
    <w:p>
      <w:pPr>
        <w:spacing w:after="0"/>
        <w:ind w:left="0"/>
        <w:jc w:val="both"/>
      </w:pPr>
      <w:r>
        <w:rPr>
          <w:rFonts w:ascii="Times New Roman"/>
          <w:b w:val="false"/>
          <w:i w:val="false"/>
          <w:color w:val="000000"/>
          <w:sz w:val="28"/>
        </w:rPr>
        <w:t>
      8. Комиссия вправе определять особенности исполнения обязанности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Возникновение и прекращение обязанности по уплате таможенных пошлин, налогов при незаконном перемещении товаров через таможенную границу Союза, срок их уплаты и особенности исчисления</w:t>
      </w:r>
    </w:p>
    <w:bookmarkStart w:name="z1124" w:id="652"/>
    <w:p>
      <w:pPr>
        <w:spacing w:after="0"/>
        <w:ind w:left="0"/>
        <w:jc w:val="both"/>
      </w:pPr>
      <w:r>
        <w:rPr>
          <w:rFonts w:ascii="Times New Roman"/>
          <w:b w:val="false"/>
          <w:i w:val="false"/>
          <w:color w:val="000000"/>
          <w:sz w:val="28"/>
        </w:rPr>
        <w:t>
      1. Обязанность по уплате ввозных таможенных пошлин, налогов при незаконном перемещении товаров через таможенную границу Союза возникает при ввозе товаров на таможенную территорию Союза.</w:t>
      </w:r>
    </w:p>
    <w:bookmarkEnd w:id="652"/>
    <w:bookmarkStart w:name="z1125" w:id="653"/>
    <w:p>
      <w:pPr>
        <w:spacing w:after="0"/>
        <w:ind w:left="0"/>
        <w:jc w:val="both"/>
      </w:pPr>
      <w:r>
        <w:rPr>
          <w:rFonts w:ascii="Times New Roman"/>
          <w:b w:val="false"/>
          <w:i w:val="false"/>
          <w:color w:val="000000"/>
          <w:sz w:val="28"/>
        </w:rPr>
        <w:t>
      Обязанность по уплате вывозных таможенных пошлин при незаконном перемещении товаров через таможенную границу Союза возникает при вывозе товаров с таможенной территории Союза.</w:t>
      </w:r>
    </w:p>
    <w:bookmarkEnd w:id="653"/>
    <w:bookmarkStart w:name="z1126" w:id="654"/>
    <w:p>
      <w:pPr>
        <w:spacing w:after="0"/>
        <w:ind w:left="0"/>
        <w:jc w:val="both"/>
      </w:pPr>
      <w:r>
        <w:rPr>
          <w:rFonts w:ascii="Times New Roman"/>
          <w:b w:val="false"/>
          <w:i w:val="false"/>
          <w:color w:val="000000"/>
          <w:sz w:val="28"/>
        </w:rPr>
        <w:t>
      2. Обязанность по уплате таможенных пошлин, налогов при незаконном перемещении товаров через таможенную границу Союза возникает у лиц, незаконно перемещающих товары. Лица, участвующие в незаконном перемещении, если они знали или должны были знать о незаконности такого перемещения, а при ввозе товаров на таможенную территорию Союза - также лица,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их ввоза на таможенную территорию Союза, несут солидарную обязанность по уплате таможенных пошлин, налогов с лицами, незаконно перемещающими товары.</w:t>
      </w:r>
    </w:p>
    <w:bookmarkEnd w:id="654"/>
    <w:bookmarkStart w:name="z1127" w:id="655"/>
    <w:p>
      <w:pPr>
        <w:spacing w:after="0"/>
        <w:ind w:left="0"/>
        <w:jc w:val="both"/>
      </w:pPr>
      <w:r>
        <w:rPr>
          <w:rFonts w:ascii="Times New Roman"/>
          <w:b w:val="false"/>
          <w:i w:val="false"/>
          <w:color w:val="000000"/>
          <w:sz w:val="28"/>
        </w:rPr>
        <w:t>
      3. Обязанность по уплате таможенных пошлин, налогов при незаконном перемещении товаров через таможенную границу Союза прекращается у лиц, указанных в пункте 2 настоящей статьи, при наступлении следующих обстоятельств:</w:t>
      </w:r>
    </w:p>
    <w:bookmarkEnd w:id="655"/>
    <w:bookmarkStart w:name="z1128" w:id="656"/>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их взыскание в размерах, исчисленных и подлежащих уплате в соответствии с пунктами 5-8 настоящей статьи;</w:t>
      </w:r>
    </w:p>
    <w:bookmarkEnd w:id="656"/>
    <w:bookmarkStart w:name="z1129" w:id="657"/>
    <w:p>
      <w:pPr>
        <w:spacing w:after="0"/>
        <w:ind w:left="0"/>
        <w:jc w:val="both"/>
      </w:pPr>
      <w:r>
        <w:rPr>
          <w:rFonts w:ascii="Times New Roman"/>
          <w:b w:val="false"/>
          <w:i w:val="false"/>
          <w:color w:val="000000"/>
          <w:sz w:val="28"/>
        </w:rPr>
        <w:t>
      2) помещение товаров под таможенные процедуры в соответствии с настоящим Кодексом;</w:t>
      </w:r>
    </w:p>
    <w:bookmarkEnd w:id="657"/>
    <w:bookmarkStart w:name="z1130" w:id="658"/>
    <w:p>
      <w:pPr>
        <w:spacing w:after="0"/>
        <w:ind w:left="0"/>
        <w:jc w:val="both"/>
      </w:pPr>
      <w:r>
        <w:rPr>
          <w:rFonts w:ascii="Times New Roman"/>
          <w:b w:val="false"/>
          <w:i w:val="false"/>
          <w:color w:val="000000"/>
          <w:sz w:val="28"/>
        </w:rPr>
        <w:t>
      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w:t>
      </w:r>
    </w:p>
    <w:bookmarkEnd w:id="658"/>
    <w:bookmarkStart w:name="z1131" w:id="659"/>
    <w:p>
      <w:pPr>
        <w:spacing w:after="0"/>
        <w:ind w:left="0"/>
        <w:jc w:val="both"/>
      </w:pPr>
      <w:r>
        <w:rPr>
          <w:rFonts w:ascii="Times New Roman"/>
          <w:b w:val="false"/>
          <w:i w:val="false"/>
          <w:color w:val="000000"/>
          <w:sz w:val="28"/>
        </w:rPr>
        <w:t>
      4) конфискация или обращение товаров в собственность (доход) государства-члена в соответствии с законодательством этого государства-члена;</w:t>
      </w:r>
    </w:p>
    <w:bookmarkEnd w:id="659"/>
    <w:bookmarkStart w:name="z1132" w:id="660"/>
    <w:p>
      <w:pPr>
        <w:spacing w:after="0"/>
        <w:ind w:left="0"/>
        <w:jc w:val="both"/>
      </w:pPr>
      <w:r>
        <w:rPr>
          <w:rFonts w:ascii="Times New Roman"/>
          <w:b w:val="false"/>
          <w:i w:val="false"/>
          <w:color w:val="000000"/>
          <w:sz w:val="28"/>
        </w:rPr>
        <w:t>
      5) задержание таможенным органом товаров в соответствии с главой 51 настоящего Кодекса;</w:t>
      </w:r>
    </w:p>
    <w:bookmarkEnd w:id="660"/>
    <w:bookmarkStart w:name="z1133" w:id="661"/>
    <w:p>
      <w:pPr>
        <w:spacing w:after="0"/>
        <w:ind w:left="0"/>
        <w:jc w:val="both"/>
      </w:pPr>
      <w:r>
        <w:rPr>
          <w:rFonts w:ascii="Times New Roman"/>
          <w:b w:val="false"/>
          <w:i w:val="false"/>
          <w:color w:val="000000"/>
          <w:sz w:val="28"/>
        </w:rPr>
        <w:t>
      6)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661"/>
    <w:bookmarkStart w:name="z1134" w:id="662"/>
    <w:p>
      <w:pPr>
        <w:spacing w:after="0"/>
        <w:ind w:left="0"/>
        <w:jc w:val="both"/>
      </w:pPr>
      <w:r>
        <w:rPr>
          <w:rFonts w:ascii="Times New Roman"/>
          <w:b w:val="false"/>
          <w:i w:val="false"/>
          <w:color w:val="000000"/>
          <w:sz w:val="28"/>
        </w:rPr>
        <w:t>
      4. При незаконном перемещении товаров через таможенную границу Союза сроком уплаты таможенных пошлин, налогов считается день пересечения товарами таможенной границы Союза, а если этот день не установлен, - день выявления факта незаконного перемещения товаров через таможенную границу Союза.</w:t>
      </w:r>
    </w:p>
    <w:bookmarkEnd w:id="662"/>
    <w:bookmarkStart w:name="z1135" w:id="663"/>
    <w:p>
      <w:pPr>
        <w:spacing w:after="0"/>
        <w:ind w:left="0"/>
        <w:jc w:val="both"/>
      </w:pPr>
      <w:r>
        <w:rPr>
          <w:rFonts w:ascii="Times New Roman"/>
          <w:b w:val="false"/>
          <w:i w:val="false"/>
          <w:color w:val="000000"/>
          <w:sz w:val="28"/>
        </w:rPr>
        <w:t>
      5. При незаконном перемещении товаров через таможенную границу Союза таможенные пошлины, налоги подлежат уплате в размере, как если бы товары помещались под следующие таможенные процедуры:</w:t>
      </w:r>
    </w:p>
    <w:bookmarkEnd w:id="663"/>
    <w:bookmarkStart w:name="z1136" w:id="664"/>
    <w:p>
      <w:pPr>
        <w:spacing w:after="0"/>
        <w:ind w:left="0"/>
        <w:jc w:val="both"/>
      </w:pPr>
      <w:r>
        <w:rPr>
          <w:rFonts w:ascii="Times New Roman"/>
          <w:b w:val="false"/>
          <w:i w:val="false"/>
          <w:color w:val="000000"/>
          <w:sz w:val="28"/>
        </w:rPr>
        <w:t>
      1) при ввозе товаров на таможенную территорию Союза - таможенная процедура выпуска для внутреннего потребления без применения тарифных преференций и льгот по уплате ввозных таможенных пошлин, налогов;</w:t>
      </w:r>
    </w:p>
    <w:bookmarkEnd w:id="664"/>
    <w:bookmarkStart w:name="z1137" w:id="665"/>
    <w:p>
      <w:pPr>
        <w:spacing w:after="0"/>
        <w:ind w:left="0"/>
        <w:jc w:val="both"/>
      </w:pPr>
      <w:r>
        <w:rPr>
          <w:rFonts w:ascii="Times New Roman"/>
          <w:b w:val="false"/>
          <w:i w:val="false"/>
          <w:color w:val="000000"/>
          <w:sz w:val="28"/>
        </w:rPr>
        <w:t>
      2) при вывозе товаров Союза с таможенной территории Союза - таможенная процедура экспорта без применения льгот по уплате вывозных таможенных пошлин.</w:t>
      </w:r>
    </w:p>
    <w:bookmarkEnd w:id="665"/>
    <w:bookmarkStart w:name="z1138" w:id="666"/>
    <w:p>
      <w:pPr>
        <w:spacing w:after="0"/>
        <w:ind w:left="0"/>
        <w:jc w:val="both"/>
      </w:pPr>
      <w:r>
        <w:rPr>
          <w:rFonts w:ascii="Times New Roman"/>
          <w:b w:val="false"/>
          <w:i w:val="false"/>
          <w:color w:val="000000"/>
          <w:sz w:val="28"/>
        </w:rPr>
        <w:t>
      6. Таможенные пошлины, налоги при незаконном перемещении товаров через таможенную границу Союза исчисляются в соответствии с настоящей главой с учетом пункта 7 настоящей статьи, а если таможенный орган не располагает точными сведениями о товарах, также с учетом пункта 8 настоящей статьи.</w:t>
      </w:r>
    </w:p>
    <w:bookmarkEnd w:id="666"/>
    <w:bookmarkStart w:name="z1139" w:id="667"/>
    <w:p>
      <w:pPr>
        <w:spacing w:after="0"/>
        <w:ind w:left="0"/>
        <w:jc w:val="both"/>
      </w:pPr>
      <w:r>
        <w:rPr>
          <w:rFonts w:ascii="Times New Roman"/>
          <w:b w:val="false"/>
          <w:i w:val="false"/>
          <w:color w:val="000000"/>
          <w:sz w:val="28"/>
        </w:rPr>
        <w:t>
      7. Для исчисления таможенных пошлин, налогов применяются ставки таможенных пошлин, налогов, действующие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w:t>
      </w:r>
    </w:p>
    <w:bookmarkEnd w:id="667"/>
    <w:bookmarkStart w:name="z1140" w:id="668"/>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таможенных пошлин, налогов требуется произвести пересчет иностранной валюты в валюту государства-члена, такой пересчет производится по курсу валют, действующему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w:t>
      </w:r>
    </w:p>
    <w:bookmarkEnd w:id="668"/>
    <w:bookmarkStart w:name="z1141" w:id="669"/>
    <w:p>
      <w:pPr>
        <w:spacing w:after="0"/>
        <w:ind w:left="0"/>
        <w:jc w:val="both"/>
      </w:pPr>
      <w:r>
        <w:rPr>
          <w:rFonts w:ascii="Times New Roman"/>
          <w:b w:val="false"/>
          <w:i w:val="false"/>
          <w:color w:val="000000"/>
          <w:sz w:val="28"/>
        </w:rPr>
        <w:t>
      8.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таможенных пошлин, налогов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w:t>
      </w:r>
    </w:p>
    <w:bookmarkEnd w:id="669"/>
    <w:bookmarkStart w:name="z1142" w:id="670"/>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w:t>
      </w:r>
    </w:p>
    <w:bookmarkEnd w:id="670"/>
    <w:bookmarkStart w:name="z1143" w:id="671"/>
    <w:p>
      <w:pPr>
        <w:spacing w:after="0"/>
        <w:ind w:left="0"/>
        <w:jc w:val="both"/>
      </w:pPr>
      <w:r>
        <w:rPr>
          <w:rFonts w:ascii="Times New Roman"/>
          <w:b w:val="false"/>
          <w:i w:val="false"/>
          <w:color w:val="000000"/>
          <w:sz w:val="28"/>
        </w:rPr>
        <w:t>
      для исчисления таможенных пошлин применяется наибольшая из ставок таможенных пошлин, соответствующих товарам, входящим в такую группировку;</w:t>
      </w:r>
    </w:p>
    <w:bookmarkEnd w:id="671"/>
    <w:bookmarkStart w:name="z1144" w:id="672"/>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bookmarkEnd w:id="672"/>
    <w:bookmarkStart w:name="z1145" w:id="673"/>
    <w:p>
      <w:pPr>
        <w:spacing w:after="0"/>
        <w:ind w:left="0"/>
        <w:jc w:val="both"/>
      </w:pPr>
      <w:r>
        <w:rPr>
          <w:rFonts w:ascii="Times New Roman"/>
          <w:b w:val="false"/>
          <w:i w:val="false"/>
          <w:color w:val="000000"/>
          <w:sz w:val="28"/>
        </w:rPr>
        <w:t>
      При установлении впоследствии точных сведений о товарах таможенные пошлины, налоги исчисляются исходя из таких точных сведений, и осуществляется возврат (зачет) сумм излишне уплаченных и (или) излишне взысканных таможенных пошлин, налогов либо взыскание неуплаченных сумм в соответствии с главами 10 и 11 настоящего Кодекса.</w:t>
      </w:r>
    </w:p>
    <w:bookmarkEnd w:id="673"/>
    <w:bookmarkStart w:name="z1146" w:id="674"/>
    <w:p>
      <w:pPr>
        <w:spacing w:after="0"/>
        <w:ind w:left="0"/>
        <w:jc w:val="both"/>
      </w:pPr>
      <w:r>
        <w:rPr>
          <w:rFonts w:ascii="Times New Roman"/>
          <w:b w:val="false"/>
          <w:i w:val="false"/>
          <w:color w:val="000000"/>
          <w:sz w:val="28"/>
        </w:rPr>
        <w:t>
      9. В случае конфискации или обращения товаров в собственность (доход) государства-члена в соответствии с законодательством этого государства-члена, задержания таможенными органами товаров в соответствии с главой 51 настоящего Кодекса, размещения на временное хранение, помещения товаров под таможенные процедуры после исполнения обязанности по уплате таможенных пошлин, налогов и (или) их взыскания (полностью или частично) суммы таможенных пошлин, налогов, уплаченные и (или) взысканные в соответствии с настоящей статьей, подлежат возврату (зачету) в соответствии с главой 10 настоящего Кодекса.</w:t>
      </w:r>
    </w:p>
    <w:bookmarkEnd w:id="674"/>
    <w:bookmarkStart w:name="z1147" w:id="675"/>
    <w:p>
      <w:pPr>
        <w:spacing w:after="0"/>
        <w:ind w:left="0"/>
        <w:jc w:val="both"/>
      </w:pPr>
      <w:r>
        <w:rPr>
          <w:rFonts w:ascii="Times New Roman"/>
          <w:b w:val="false"/>
          <w:i w:val="false"/>
          <w:color w:val="000000"/>
          <w:sz w:val="28"/>
        </w:rPr>
        <w:t>
      10. Положения пунктов 1-9 настоящей статьи не применяются при незаконном перемещении товаров через таможенную границу Союза с недостоверным таможенным декларированием.</w:t>
      </w:r>
    </w:p>
    <w:bookmarkEnd w:id="675"/>
    <w:bookmarkStart w:name="z1148" w:id="676"/>
    <w:p>
      <w:pPr>
        <w:spacing w:after="0"/>
        <w:ind w:left="0"/>
        <w:jc w:val="both"/>
      </w:pPr>
      <w:r>
        <w:rPr>
          <w:rFonts w:ascii="Times New Roman"/>
          <w:b w:val="false"/>
          <w:i w:val="false"/>
          <w:color w:val="000000"/>
          <w:sz w:val="28"/>
        </w:rPr>
        <w:t>
      При незаконном перемещении товаров через таможенную границу Союза с недостоверным таможенным декларированием таможенные пошлины, налоги исчисляются в соответствии с настоящим Кодексом. При этом фактически уплаченные при таможенном декларировании товаров таможенные пошлины, налоги повторно не уплачиваются (не взыскиваются), а суммы излишне уплаченных и (или) излишне взысканных таможенных пошлин, налогов подлежат возврату (зачету) в соответствии с настоящим Кодексом.</w:t>
      </w:r>
    </w:p>
    <w:bookmarkEnd w:id="676"/>
    <w:bookmarkStart w:name="z1149" w:id="677"/>
    <w:p>
      <w:pPr>
        <w:spacing w:after="0"/>
        <w:ind w:left="0"/>
        <w:jc w:val="left"/>
      </w:pPr>
      <w:r>
        <w:rPr>
          <w:rFonts w:ascii="Times New Roman"/>
          <w:b/>
          <w:i w:val="false"/>
          <w:color w:val="000000"/>
        </w:rPr>
        <w:t xml:space="preserve"> Глава 8</w:t>
      </w:r>
      <w:r>
        <w:br/>
      </w:r>
      <w:r>
        <w:rPr>
          <w:rFonts w:ascii="Times New Roman"/>
          <w:b/>
          <w:i w:val="false"/>
          <w:color w:val="000000"/>
        </w:rPr>
        <w:t>Сроки и порядок уплаты таможенных пошлин, налогов</w:t>
      </w:r>
    </w:p>
    <w:bookmarkEnd w:id="677"/>
    <w:p>
      <w:pPr>
        <w:spacing w:after="0"/>
        <w:ind w:left="0"/>
        <w:jc w:val="both"/>
      </w:pPr>
      <w:r>
        <w:rPr>
          <w:rFonts w:ascii="Times New Roman"/>
          <w:b/>
          <w:i w:val="false"/>
          <w:color w:val="000000"/>
          <w:sz w:val="28"/>
        </w:rPr>
        <w:t>Статья 57. Сроки уплаты таможенных пошлин, налогов</w:t>
      </w:r>
    </w:p>
    <w:bookmarkStart w:name="z1150" w:id="678"/>
    <w:p>
      <w:pPr>
        <w:spacing w:after="0"/>
        <w:ind w:left="0"/>
        <w:jc w:val="both"/>
      </w:pPr>
      <w:r>
        <w:rPr>
          <w:rFonts w:ascii="Times New Roman"/>
          <w:b w:val="false"/>
          <w:i w:val="false"/>
          <w:color w:val="000000"/>
          <w:sz w:val="28"/>
        </w:rPr>
        <w:t>
      1. Сроки уплаты таможенных пошлин, налогов определяются в соответствии со статьями 56, 58, 91, 97, 103, 136, 137, 141, 153, 162, 174, 185, 198, 208, 216, 225, 232, 241, 247, пунктом 4 статьи 277, статьями 279, 280, 284, 288, 295, 309, пунктом 17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 xml:space="preserve"> настоящего Кодекса.</w:t>
      </w:r>
    </w:p>
    <w:bookmarkEnd w:id="678"/>
    <w:bookmarkStart w:name="z1151" w:id="679"/>
    <w:p>
      <w:pPr>
        <w:spacing w:after="0"/>
        <w:ind w:left="0"/>
        <w:jc w:val="both"/>
      </w:pPr>
      <w:r>
        <w:rPr>
          <w:rFonts w:ascii="Times New Roman"/>
          <w:b w:val="false"/>
          <w:i w:val="false"/>
          <w:color w:val="000000"/>
          <w:sz w:val="28"/>
        </w:rPr>
        <w:t>
      2.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пунктом 8 статьи 104 настоящего Кодекса, сроки уплаты таможенных пошлин, налогов устанавливаются законодательством государств-членов.</w:t>
      </w:r>
    </w:p>
    <w:bookmarkEnd w:id="679"/>
    <w:bookmarkStart w:name="z1152" w:id="680"/>
    <w:p>
      <w:pPr>
        <w:spacing w:after="0"/>
        <w:ind w:left="0"/>
        <w:jc w:val="both"/>
      </w:pPr>
      <w:r>
        <w:rPr>
          <w:rFonts w:ascii="Times New Roman"/>
          <w:b w:val="false"/>
          <w:i w:val="false"/>
          <w:color w:val="000000"/>
          <w:sz w:val="28"/>
        </w:rPr>
        <w:t>
      3. В отношении товаров, помещаемых (помещенных) под специальную таможенную процедуру, сроки уплаты таможенных пошлин, налогов определяются в соответствии со статьей 254 настоящего Кодекса Комиссией и законодательством государств-членов в случаях, предусмотренных Комиссией.</w:t>
      </w:r>
    </w:p>
    <w:bookmarkEnd w:id="680"/>
    <w:bookmarkStart w:name="z1153" w:id="681"/>
    <w:p>
      <w:pPr>
        <w:spacing w:after="0"/>
        <w:ind w:left="0"/>
        <w:jc w:val="both"/>
      </w:pPr>
      <w:r>
        <w:rPr>
          <w:rFonts w:ascii="Times New Roman"/>
          <w:b w:val="false"/>
          <w:i w:val="false"/>
          <w:color w:val="000000"/>
          <w:sz w:val="28"/>
        </w:rPr>
        <w:t>
      4. При неисполнении или ненадлежащем исполнении обязанности по уплате таможенных пошлин, налогов в установленный настоящим Кодексом срок уплачиваются пени.</w:t>
      </w:r>
    </w:p>
    <w:bookmarkEnd w:id="681"/>
    <w:bookmarkStart w:name="z1154" w:id="682"/>
    <w:p>
      <w:pPr>
        <w:spacing w:after="0"/>
        <w:ind w:left="0"/>
        <w:jc w:val="both"/>
      </w:pPr>
      <w:r>
        <w:rPr>
          <w:rFonts w:ascii="Times New Roman"/>
          <w:b w:val="false"/>
          <w:i w:val="false"/>
          <w:color w:val="000000"/>
          <w:sz w:val="28"/>
        </w:rPr>
        <w:t>
      Начисление, уплата, взыскание и возврат пеней производятся в государстве-члене, в котором в соответствии со статьей 61 настоящего Кодекса подлежат уплате таможенные пошлины, налоги, в соответствии с законодательством этого государства-члена.</w:t>
      </w:r>
    </w:p>
    <w:bookmarkEnd w:id="682"/>
    <w:bookmarkStart w:name="z1155" w:id="683"/>
    <w:p>
      <w:pPr>
        <w:spacing w:after="0"/>
        <w:ind w:left="0"/>
        <w:jc w:val="both"/>
      </w:pPr>
      <w:r>
        <w:rPr>
          <w:rFonts w:ascii="Times New Roman"/>
          <w:b w:val="false"/>
          <w:i w:val="false"/>
          <w:color w:val="000000"/>
          <w:sz w:val="28"/>
        </w:rPr>
        <w:t>
      Пени не уплачиваются в случае, когда таможенным органом, осуществляющим взыскание таможенных пошлин, налогов, в порядке, определенном Комиссией в соответствии с пунктом 3 статьи 54 настоящего Кодекса, получено подтверждение наступления обстоятельств, при которых обязанность по уплате таможенных пошлин, налогов прекращается.</w:t>
      </w:r>
    </w:p>
    <w:bookmarkEnd w:id="683"/>
    <w:bookmarkStart w:name="z6433" w:id="684"/>
    <w:p>
      <w:pPr>
        <w:spacing w:after="0"/>
        <w:ind w:left="0"/>
        <w:jc w:val="both"/>
      </w:pPr>
      <w:r>
        <w:rPr>
          <w:rFonts w:ascii="Times New Roman"/>
          <w:b w:val="false"/>
          <w:i w:val="false"/>
          <w:color w:val="000000"/>
          <w:sz w:val="28"/>
        </w:rPr>
        <w:t>
      5. В случаях, когда в соответствии с настоящим Кодексом с сумм ввозных таможенных пошлин, налогов подлежат уплате проценты, как если бы в отношении этих сумм была предоставлена отсрочка или рассрочка их уплаты, такие проценты начисляются и уплачиваются в порядке, установленном статьей 60 настоящего Кодекса для начисления и уплаты процентов за отсрочку или рассрочку уплаты ввозных таможенных пошлин.</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Изменение сроков уплаты ввозных таможенных пошлин, налогов</w:t>
      </w:r>
    </w:p>
    <w:bookmarkStart w:name="z1157" w:id="685"/>
    <w:p>
      <w:pPr>
        <w:spacing w:after="0"/>
        <w:ind w:left="0"/>
        <w:jc w:val="both"/>
      </w:pPr>
      <w:r>
        <w:rPr>
          <w:rFonts w:ascii="Times New Roman"/>
          <w:b w:val="false"/>
          <w:i w:val="false"/>
          <w:color w:val="000000"/>
          <w:sz w:val="28"/>
        </w:rPr>
        <w:t>
      1. Изменение сроков уплаты ввозных таможенных пошлин, налогов осуществляется в форме отсрочки или рассрочки.</w:t>
      </w:r>
    </w:p>
    <w:bookmarkEnd w:id="685"/>
    <w:bookmarkStart w:name="z1158" w:id="686"/>
    <w:p>
      <w:pPr>
        <w:spacing w:after="0"/>
        <w:ind w:left="0"/>
        <w:jc w:val="both"/>
      </w:pPr>
      <w:r>
        <w:rPr>
          <w:rFonts w:ascii="Times New Roman"/>
          <w:b w:val="false"/>
          <w:i w:val="false"/>
          <w:color w:val="000000"/>
          <w:sz w:val="28"/>
        </w:rPr>
        <w:t>
      2. Основания для изменения сроков уплаты налогов, а также условия и порядок их изменения устанавливаются законодательством государства-члена, в котором они уплачиваются.</w:t>
      </w:r>
    </w:p>
    <w:bookmarkEnd w:id="686"/>
    <w:bookmarkStart w:name="z1159" w:id="687"/>
    <w:p>
      <w:pPr>
        <w:spacing w:after="0"/>
        <w:ind w:left="0"/>
        <w:jc w:val="both"/>
      </w:pPr>
      <w:r>
        <w:rPr>
          <w:rFonts w:ascii="Times New Roman"/>
          <w:b w:val="false"/>
          <w:i w:val="false"/>
          <w:color w:val="000000"/>
          <w:sz w:val="28"/>
        </w:rPr>
        <w:t>
      3. Отсрочка или рассрочка уплаты ввозных таможенных пошлин предоставляется в отношении товаров, помещаемых под таможенную процедуру выпуска для внутреннего потребления, за исключением товаров электронной торговли, предназначенных для реализации физическим лицам, помещаемых под такую таможенную процедуру при завершении действия таможенной процедуры таможенного склада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687"/>
    <w:bookmarkStart w:name="z1160" w:id="688"/>
    <w:p>
      <w:pPr>
        <w:spacing w:after="0"/>
        <w:ind w:left="0"/>
        <w:jc w:val="both"/>
      </w:pPr>
      <w:r>
        <w:rPr>
          <w:rFonts w:ascii="Times New Roman"/>
          <w:b w:val="false"/>
          <w:i w:val="false"/>
          <w:color w:val="000000"/>
          <w:sz w:val="28"/>
        </w:rPr>
        <w:t>
      4. Отсрочка или рассрочка уплаты ввозных таможенных пошлин представляет собой изменение срока уплаты ввозных таможенных пошлин с единовременной или поэтапной уплатой плательщиком отсроченной или рассроченной суммы соответственно.</w:t>
      </w:r>
    </w:p>
    <w:bookmarkEnd w:id="688"/>
    <w:bookmarkStart w:name="z1161" w:id="689"/>
    <w:p>
      <w:pPr>
        <w:spacing w:after="0"/>
        <w:ind w:left="0"/>
        <w:jc w:val="both"/>
      </w:pPr>
      <w:r>
        <w:rPr>
          <w:rFonts w:ascii="Times New Roman"/>
          <w:b w:val="false"/>
          <w:i w:val="false"/>
          <w:color w:val="000000"/>
          <w:sz w:val="28"/>
        </w:rPr>
        <w:t>
      5. Отсрочка или рассрочка уплаты ввозных таможенных пошлин предоставляется в отношении всей суммы, подлежащей уплате, либо в отношении части этой суммы.</w:t>
      </w:r>
    </w:p>
    <w:bookmarkEnd w:id="689"/>
    <w:bookmarkStart w:name="z1162" w:id="690"/>
    <w:p>
      <w:pPr>
        <w:spacing w:after="0"/>
        <w:ind w:left="0"/>
        <w:jc w:val="both"/>
      </w:pPr>
      <w:r>
        <w:rPr>
          <w:rFonts w:ascii="Times New Roman"/>
          <w:b w:val="false"/>
          <w:i w:val="false"/>
          <w:color w:val="000000"/>
          <w:sz w:val="28"/>
        </w:rPr>
        <w:t>
      6. При выпуске товаров с предоставлением отсрочки уплаты ввозных таможенных пошлин сумма ввозных таможенных пошлин, в отношении уплаты которой предоставлена отсрочка, подлежит уплате не позднее последнего дня срока, на который предоставлена такая отсрочка.</w:t>
      </w:r>
    </w:p>
    <w:bookmarkEnd w:id="690"/>
    <w:bookmarkStart w:name="z1163" w:id="691"/>
    <w:p>
      <w:pPr>
        <w:spacing w:after="0"/>
        <w:ind w:left="0"/>
        <w:jc w:val="both"/>
      </w:pPr>
      <w:r>
        <w:rPr>
          <w:rFonts w:ascii="Times New Roman"/>
          <w:b w:val="false"/>
          <w:i w:val="false"/>
          <w:color w:val="000000"/>
          <w:sz w:val="28"/>
        </w:rPr>
        <w:t>
      При выпуске товаров с предоставлением рассрочки уплаты ввозных таможенных пошлин сумма ввозных таможенных пошлин, в отношении уплаты которой предоставлена рассрочка, подлежит уплате в соответствии с утвержденным графиком поэтапной уплаты сумм ввозных таможенных пошлин. При этом каждая из сумм, определенных для поэтапной уплаты, подлежит уплате не позднее последнего дня срока, установленного для такой уплаты в соответствующем периоде.</w:t>
      </w:r>
    </w:p>
    <w:bookmarkEnd w:id="691"/>
    <w:bookmarkStart w:name="z1164" w:id="692"/>
    <w:p>
      <w:pPr>
        <w:spacing w:after="0"/>
        <w:ind w:left="0"/>
        <w:jc w:val="both"/>
      </w:pPr>
      <w:r>
        <w:rPr>
          <w:rFonts w:ascii="Times New Roman"/>
          <w:b w:val="false"/>
          <w:i w:val="false"/>
          <w:color w:val="000000"/>
          <w:sz w:val="28"/>
        </w:rPr>
        <w:t>
      7. Отсрочка или рассрочка уплаты ввозных таможенных пошлин предоставляется при условии обеспечения исполнения обязанности по уплате ввозных таможенных пошлин, если иное не установлено настоящим Кодексом.</w:t>
      </w:r>
    </w:p>
    <w:bookmarkEnd w:id="692"/>
    <w:bookmarkStart w:name="z6434" w:id="693"/>
    <w:p>
      <w:pPr>
        <w:spacing w:after="0"/>
        <w:ind w:left="0"/>
        <w:jc w:val="both"/>
      </w:pPr>
      <w:r>
        <w:rPr>
          <w:rFonts w:ascii="Times New Roman"/>
          <w:b w:val="false"/>
          <w:i w:val="false"/>
          <w:color w:val="000000"/>
          <w:sz w:val="28"/>
        </w:rPr>
        <w:t>
      Обеспечение исполнения обязанности по уплате ввозных таможенных пошлин предоставляется в соответствии с главой 9 настоящего Кодекса.</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Сроки и основания предоставления отсрочки или рассрочки уплаты ввозных таможенных пошлин</w:t>
      </w:r>
    </w:p>
    <w:bookmarkStart w:name="z1166" w:id="694"/>
    <w:p>
      <w:pPr>
        <w:spacing w:after="0"/>
        <w:ind w:left="0"/>
        <w:jc w:val="both"/>
      </w:pPr>
      <w:r>
        <w:rPr>
          <w:rFonts w:ascii="Times New Roman"/>
          <w:b w:val="false"/>
          <w:i w:val="false"/>
          <w:color w:val="000000"/>
          <w:sz w:val="28"/>
        </w:rPr>
        <w:t>
      1. Отсрочка уплаты ввозных таможенных пошлин с уплатой процентов за отсрочку уплаты ввозных таможенных пошлин в соответствии со статьей 60 настоящего Кодекса предоставляется на срок не более 1 месяца со дня, следующего за днем выпуска товаров в соответствии с таможенной процедурой выпуска для внутреннего потребления.</w:t>
      </w:r>
    </w:p>
    <w:bookmarkEnd w:id="694"/>
    <w:bookmarkStart w:name="z1167" w:id="695"/>
    <w:p>
      <w:pPr>
        <w:spacing w:after="0"/>
        <w:ind w:left="0"/>
        <w:jc w:val="both"/>
      </w:pPr>
      <w:r>
        <w:rPr>
          <w:rFonts w:ascii="Times New Roman"/>
          <w:b w:val="false"/>
          <w:i w:val="false"/>
          <w:color w:val="000000"/>
          <w:sz w:val="28"/>
        </w:rPr>
        <w:t>
      2. Отсрочка или рассрочка уплаты ввозных таможенных пошлин без уплаты процентов за отсрочку или рассрочку уплаты ввозных таможенных пошлин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следующих оснований:</w:t>
      </w:r>
    </w:p>
    <w:bookmarkEnd w:id="695"/>
    <w:bookmarkStart w:name="z1168" w:id="696"/>
    <w:p>
      <w:pPr>
        <w:spacing w:after="0"/>
        <w:ind w:left="0"/>
        <w:jc w:val="both"/>
      </w:pPr>
      <w:r>
        <w:rPr>
          <w:rFonts w:ascii="Times New Roman"/>
          <w:b w:val="false"/>
          <w:i w:val="false"/>
          <w:color w:val="000000"/>
          <w:sz w:val="28"/>
        </w:rPr>
        <w:t>
      1) причинение плательщику ввозных таможенных пошлин ущерба в результате стихийного бедствия, технологической катастрофы или иных обстоятельств непреодолимой силы;</w:t>
      </w:r>
    </w:p>
    <w:bookmarkEnd w:id="696"/>
    <w:bookmarkStart w:name="z1169" w:id="697"/>
    <w:p>
      <w:pPr>
        <w:spacing w:after="0"/>
        <w:ind w:left="0"/>
        <w:jc w:val="both"/>
      </w:pPr>
      <w:r>
        <w:rPr>
          <w:rFonts w:ascii="Times New Roman"/>
          <w:b w:val="false"/>
          <w:i w:val="false"/>
          <w:color w:val="000000"/>
          <w:sz w:val="28"/>
        </w:rPr>
        <w:t>
      2) задержка плательщику ввозных таможенных пошлин финансирования из федерального (республиканского, государственного) бюджета или оплаты выполненного этим лицом государственного заказа;</w:t>
      </w:r>
    </w:p>
    <w:bookmarkEnd w:id="697"/>
    <w:bookmarkStart w:name="z1170" w:id="698"/>
    <w:p>
      <w:pPr>
        <w:spacing w:after="0"/>
        <w:ind w:left="0"/>
        <w:jc w:val="both"/>
      </w:pPr>
      <w:r>
        <w:rPr>
          <w:rFonts w:ascii="Times New Roman"/>
          <w:b w:val="false"/>
          <w:i w:val="false"/>
          <w:color w:val="000000"/>
          <w:sz w:val="28"/>
        </w:rPr>
        <w:t>
      3) осуществление поставок в рамках международных договоров, одной из сторон которых является государство-член, если законодательством этого государства-члена не установлено, что данное обстоятельство не является основанием для предоставления отсрочки или рассрочки уплаты ввозных таможенных пошлин;</w:t>
      </w:r>
    </w:p>
    <w:bookmarkEnd w:id="698"/>
    <w:bookmarkStart w:name="z1171" w:id="699"/>
    <w:p>
      <w:pPr>
        <w:spacing w:after="0"/>
        <w:ind w:left="0"/>
        <w:jc w:val="both"/>
      </w:pPr>
      <w:r>
        <w:rPr>
          <w:rFonts w:ascii="Times New Roman"/>
          <w:b w:val="false"/>
          <w:i w:val="false"/>
          <w:color w:val="000000"/>
          <w:sz w:val="28"/>
        </w:rPr>
        <w:t>
      4) ввоз на таможенную территорию Союза организациями государств-членов, осуществляющими сельскохозяйственную деятельность, либо поставка для указанных организаций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Перечень указанных товаров, в отношении которых может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определяется Комиссией;</w:t>
      </w:r>
    </w:p>
    <w:bookmarkEnd w:id="699"/>
    <w:bookmarkStart w:name="z1172" w:id="700"/>
    <w:p>
      <w:pPr>
        <w:spacing w:after="0"/>
        <w:ind w:left="0"/>
        <w:jc w:val="both"/>
      </w:pPr>
      <w:r>
        <w:rPr>
          <w:rFonts w:ascii="Times New Roman"/>
          <w:b w:val="false"/>
          <w:i w:val="false"/>
          <w:color w:val="000000"/>
          <w:sz w:val="28"/>
        </w:rPr>
        <w:t>
      5) иные основания, определяемые Комиссией.</w:t>
      </w:r>
    </w:p>
    <w:bookmarkEnd w:id="700"/>
    <w:bookmarkStart w:name="z1173" w:id="701"/>
    <w:p>
      <w:pPr>
        <w:spacing w:after="0"/>
        <w:ind w:left="0"/>
        <w:jc w:val="both"/>
      </w:pPr>
      <w:r>
        <w:rPr>
          <w:rFonts w:ascii="Times New Roman"/>
          <w:b w:val="false"/>
          <w:i w:val="false"/>
          <w:color w:val="000000"/>
          <w:sz w:val="28"/>
        </w:rPr>
        <w:t>
      3.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статьей 60 настоящего Кодекса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такого основания, как ввоз на таможенную территорию Союза товаров для использования в промышленной переработке, в том числе сырья, материалов, технологического оборудования, комплектующих и запасных частей к нему. В целях применения настоящего пункта под промышленной переработкой понимается использование товаров в производстве для получения новых товаров, коды которых в соответствии с Товарной номенклатурой внешнеэкономической деятельности отличаются от кодов товаров, ввозимых для их промышленной переработки, на уровне любого из первых 4 знаков. Перечень указанных товаров, в отношении которых может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а также условия отнесения таких товаров к предназначенным для использования в промышленной переработке определяются Комиссией.</w:t>
      </w:r>
    </w:p>
    <w:bookmarkEnd w:id="701"/>
    <w:bookmarkStart w:name="z1174" w:id="702"/>
    <w:p>
      <w:pPr>
        <w:spacing w:after="0"/>
        <w:ind w:left="0"/>
        <w:jc w:val="both"/>
      </w:pPr>
      <w:r>
        <w:rPr>
          <w:rFonts w:ascii="Times New Roman"/>
          <w:b w:val="false"/>
          <w:i w:val="false"/>
          <w:color w:val="000000"/>
          <w:sz w:val="28"/>
        </w:rPr>
        <w:t>
      4. Наличие оснований, указанных в пунктах 2 и 3 настоящей статьи, должно быть подтверждено плательщиком ввозных таможенных пошлин.</w:t>
      </w:r>
    </w:p>
    <w:bookmarkEnd w:id="702"/>
    <w:bookmarkStart w:name="z1175" w:id="703"/>
    <w:p>
      <w:pPr>
        <w:spacing w:after="0"/>
        <w:ind w:left="0"/>
        <w:jc w:val="both"/>
      </w:pPr>
      <w:r>
        <w:rPr>
          <w:rFonts w:ascii="Times New Roman"/>
          <w:b w:val="false"/>
          <w:i w:val="false"/>
          <w:color w:val="000000"/>
          <w:sz w:val="28"/>
        </w:rPr>
        <w:t>
      Законодательством государств-членов могут определяться государственные органы государства-члена, уполномоченные на подтверждение наличия указанных оснований, а также порядок выдачи таких подтверждений.</w:t>
      </w:r>
    </w:p>
    <w:bookmarkEnd w:id="703"/>
    <w:bookmarkStart w:name="z1176" w:id="704"/>
    <w:p>
      <w:pPr>
        <w:spacing w:after="0"/>
        <w:ind w:left="0"/>
        <w:jc w:val="both"/>
      </w:pPr>
      <w:r>
        <w:rPr>
          <w:rFonts w:ascii="Times New Roman"/>
          <w:b w:val="false"/>
          <w:i w:val="false"/>
          <w:color w:val="000000"/>
          <w:sz w:val="28"/>
        </w:rPr>
        <w:t>
      5. Отсрочка или рассрочка уплаты ввозных таможенных пошлин предоставляется на основании заявления плательщика ввозных таможенных пошлин по решению таможенного органа.</w:t>
      </w:r>
    </w:p>
    <w:bookmarkEnd w:id="704"/>
    <w:bookmarkStart w:name="z1177" w:id="705"/>
    <w:p>
      <w:pPr>
        <w:spacing w:after="0"/>
        <w:ind w:left="0"/>
        <w:jc w:val="both"/>
      </w:pPr>
      <w:r>
        <w:rPr>
          <w:rFonts w:ascii="Times New Roman"/>
          <w:b w:val="false"/>
          <w:i w:val="false"/>
          <w:color w:val="000000"/>
          <w:sz w:val="28"/>
        </w:rPr>
        <w:t>
      Решение о предоставлении отсрочки или рассрочки уплаты ввозных таможенных пошлин принимается таможенным органом государства-члена, таможенным органом которого будет производиться выпуск товаров при их помещении под таможенную процедуру выпуска для внутреннего потребления.</w:t>
      </w:r>
    </w:p>
    <w:bookmarkEnd w:id="705"/>
    <w:bookmarkStart w:name="z1178" w:id="706"/>
    <w:p>
      <w:pPr>
        <w:spacing w:after="0"/>
        <w:ind w:left="0"/>
        <w:jc w:val="both"/>
      </w:pPr>
      <w:r>
        <w:rPr>
          <w:rFonts w:ascii="Times New Roman"/>
          <w:b w:val="false"/>
          <w:i w:val="false"/>
          <w:color w:val="000000"/>
          <w:sz w:val="28"/>
        </w:rPr>
        <w:t>
      В решении таможенного органа о предоставлении отсрочки или рассрочки уплаты ввозных таможенных пошлин указываются срок, на который предоставляется отсрочка или рассрочка уплаты ввозных таможенных пошлин, сумма ввозных таможенных пошлин, в отношении уплаты которой предоставляется отсрочка или рассрочка, и иные сведения, необходимые для применения этого решения при выпуске товаров.</w:t>
      </w:r>
    </w:p>
    <w:bookmarkEnd w:id="706"/>
    <w:bookmarkStart w:name="z1179" w:id="707"/>
    <w:p>
      <w:pPr>
        <w:spacing w:after="0"/>
        <w:ind w:left="0"/>
        <w:jc w:val="both"/>
      </w:pPr>
      <w:r>
        <w:rPr>
          <w:rFonts w:ascii="Times New Roman"/>
          <w:b w:val="false"/>
          <w:i w:val="false"/>
          <w:color w:val="000000"/>
          <w:sz w:val="28"/>
        </w:rPr>
        <w:t>
      При принятии таможенным органом решения о предоставлении рассрочки уплаты ввозных таможенных пошлин также утверждается график поэтапной уплаты сумм ввозных таможенных пошлин.</w:t>
      </w:r>
    </w:p>
    <w:bookmarkEnd w:id="707"/>
    <w:bookmarkStart w:name="z1180" w:id="708"/>
    <w:p>
      <w:pPr>
        <w:spacing w:after="0"/>
        <w:ind w:left="0"/>
        <w:jc w:val="both"/>
      </w:pPr>
      <w:r>
        <w:rPr>
          <w:rFonts w:ascii="Times New Roman"/>
          <w:b w:val="false"/>
          <w:i w:val="false"/>
          <w:color w:val="000000"/>
          <w:sz w:val="28"/>
        </w:rPr>
        <w:t>
      Порядок принятия и аннулирования указанного решения устанавливается в соответствии с законодательством государств-членов.</w:t>
      </w:r>
    </w:p>
    <w:bookmarkEnd w:id="708"/>
    <w:bookmarkStart w:name="z1181" w:id="709"/>
    <w:p>
      <w:pPr>
        <w:spacing w:after="0"/>
        <w:ind w:left="0"/>
        <w:jc w:val="both"/>
      </w:pPr>
      <w:r>
        <w:rPr>
          <w:rFonts w:ascii="Times New Roman"/>
          <w:b w:val="false"/>
          <w:i w:val="false"/>
          <w:color w:val="000000"/>
          <w:sz w:val="28"/>
        </w:rPr>
        <w:t>
      6. Законодательством государств-членов могут устанавливаться случаи, когда отсрочка или рассрочка уплаты ввозных таможенных пошлин не предоставляется.</w:t>
      </w:r>
    </w:p>
    <w:bookmarkEnd w:id="709"/>
    <w:p>
      <w:pPr>
        <w:spacing w:after="0"/>
        <w:ind w:left="0"/>
        <w:jc w:val="both"/>
      </w:pPr>
      <w:r>
        <w:rPr>
          <w:rFonts w:ascii="Times New Roman"/>
          <w:b/>
          <w:i w:val="false"/>
          <w:color w:val="000000"/>
          <w:sz w:val="28"/>
        </w:rPr>
        <w:t>Статья 60. Проценты за отсрочку или рассрочку уплаты ввозных таможенных пошлин</w:t>
      </w:r>
    </w:p>
    <w:bookmarkStart w:name="z1182" w:id="710"/>
    <w:p>
      <w:pPr>
        <w:spacing w:after="0"/>
        <w:ind w:left="0"/>
        <w:jc w:val="both"/>
      </w:pPr>
      <w:r>
        <w:rPr>
          <w:rFonts w:ascii="Times New Roman"/>
          <w:b w:val="false"/>
          <w:i w:val="false"/>
          <w:color w:val="000000"/>
          <w:sz w:val="28"/>
        </w:rPr>
        <w:t>
      1. За каждый день пользования отсрочкой или рассрочкой уплаты ввозных таможенных пошлин, предоставленной в соответствии с пунктами 1 и 3 статьи 59 настоящего Кодекса, начиная со дня, следующего за днем выпуска товаров в соответствии с таможенной процедурой выпуска для внутреннего потребления, по день прекращения обязанности по уплате ввозных таможенных пошлин подлежат уплате проценты.</w:t>
      </w:r>
    </w:p>
    <w:bookmarkEnd w:id="710"/>
    <w:bookmarkStart w:name="z1183" w:id="711"/>
    <w:p>
      <w:pPr>
        <w:spacing w:after="0"/>
        <w:ind w:left="0"/>
        <w:jc w:val="both"/>
      </w:pPr>
      <w:r>
        <w:rPr>
          <w:rFonts w:ascii="Times New Roman"/>
          <w:b w:val="false"/>
          <w:i w:val="false"/>
          <w:color w:val="000000"/>
          <w:sz w:val="28"/>
        </w:rPr>
        <w:t>
      2. Проценты за отсрочку или рассрочку уплаты ввозных таможенных пошлин подлежат уплате в размере 1/360 от ставки рефинансирования (ключевой ставки, учетной ставки), устанавливаемой в соответствии с законодательством государства-члена, в котором товары помещены под таможенную процедуру выпуска для внутреннего потребления, и применяемой для начисления процентов. Для начисления процентов за отсрочку или рассрочку уплаты ввозных таможенных пошлин применяется ставка рефинансирования (ключевая ставка, учетная ставка), действующая в соответствующие периоды фактического пользования отсрочкой или рассрочкой.</w:t>
      </w:r>
    </w:p>
    <w:bookmarkEnd w:id="711"/>
    <w:bookmarkStart w:name="z1184" w:id="712"/>
    <w:p>
      <w:pPr>
        <w:spacing w:after="0"/>
        <w:ind w:left="0"/>
        <w:jc w:val="both"/>
      </w:pPr>
      <w:r>
        <w:rPr>
          <w:rFonts w:ascii="Times New Roman"/>
          <w:b w:val="false"/>
          <w:i w:val="false"/>
          <w:color w:val="000000"/>
          <w:sz w:val="28"/>
        </w:rPr>
        <w:t>
      3. Проценты за отсрочку или рассрочку уплаты ввозных таможенных пошлин подлежат уплате не позднее дня, следующего за днем уплаты или взыскания ввозных таможенных пошлин.</w:t>
      </w:r>
    </w:p>
    <w:bookmarkEnd w:id="712"/>
    <w:bookmarkStart w:name="z1185" w:id="713"/>
    <w:p>
      <w:pPr>
        <w:spacing w:after="0"/>
        <w:ind w:left="0"/>
        <w:jc w:val="both"/>
      </w:pPr>
      <w:r>
        <w:rPr>
          <w:rFonts w:ascii="Times New Roman"/>
          <w:b w:val="false"/>
          <w:i w:val="false"/>
          <w:color w:val="000000"/>
          <w:sz w:val="28"/>
        </w:rPr>
        <w:t>
      4. Уплата или взыскание, а также возврат (зачет) процентов за отсрочку или рассрочку уплаты ввозных таможенных пошлин осуществляются в порядке, предусмотренном настоящим Кодексом применительно к уплате или взысканию, а также возврату (зачету) сумм ввозных таможенных пошлин.</w:t>
      </w:r>
    </w:p>
    <w:bookmarkEnd w:id="713"/>
    <w:p>
      <w:pPr>
        <w:spacing w:after="0"/>
        <w:ind w:left="0"/>
        <w:jc w:val="both"/>
      </w:pPr>
      <w:r>
        <w:rPr>
          <w:rFonts w:ascii="Times New Roman"/>
          <w:b/>
          <w:i w:val="false"/>
          <w:color w:val="000000"/>
          <w:sz w:val="28"/>
        </w:rPr>
        <w:t>Статья 61. Порядок уплаты таможенных пошлин, налогов</w:t>
      </w:r>
    </w:p>
    <w:bookmarkStart w:name="z1186" w:id="714"/>
    <w:p>
      <w:pPr>
        <w:spacing w:after="0"/>
        <w:ind w:left="0"/>
        <w:jc w:val="both"/>
      </w:pPr>
      <w:r>
        <w:rPr>
          <w:rFonts w:ascii="Times New Roman"/>
          <w:b w:val="false"/>
          <w:i w:val="false"/>
          <w:color w:val="000000"/>
          <w:sz w:val="28"/>
        </w:rPr>
        <w:t>
      1. Таможенные пошлины, налоги подлежат уплате в государстве-члене, таможенным органом которого производится выпуск товаров, за исключением выпуска товаров в соответствии с таможенной процедурой таможенного транзита и выпуска транспортных средств международной перевозки в соответствии с главой 38 настоящего Кодекса, либо на территории которого выявлены обстоятельства, указанные в пункте 4 статьи 91, пункте 3 статьи 97, пункте 4 статьи 103, пункте 8 статьи 279, пункте 4 статьи 280 и пункте 4 статьи 288 настоящего Кодекса, либо на территории которого выявлен факт незаконного перемещения товаров через таможенную границу Союза, за исключением незаконного перемещения товаров через таможенную границу Союза с недостоверным таможенным декларированием.</w:t>
      </w:r>
    </w:p>
    <w:bookmarkEnd w:id="714"/>
    <w:bookmarkStart w:name="z1187" w:id="715"/>
    <w:p>
      <w:pPr>
        <w:spacing w:after="0"/>
        <w:ind w:left="0"/>
        <w:jc w:val="both"/>
      </w:pPr>
      <w:r>
        <w:rPr>
          <w:rFonts w:ascii="Times New Roman"/>
          <w:b w:val="false"/>
          <w:i w:val="false"/>
          <w:color w:val="000000"/>
          <w:sz w:val="28"/>
        </w:rPr>
        <w:t>
      В отношении условно выпущенных товаров, указанных в подпункте 3 пункта 1 статьи 126 настоящего Кодекса, ввозные таможенные пошлины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Союза или международными договорами Союза с третьей стороной, могут быть уплачены в государстве-члене, отличном от государства-члена, таможенным органом которого производится выпуск товаров, если это предусмотрено международными договорами в рамках Союза и (или) международными договорами Союза с третьей стороной.</w:t>
      </w:r>
    </w:p>
    <w:bookmarkEnd w:id="715"/>
    <w:bookmarkStart w:name="z1188" w:id="716"/>
    <w:p>
      <w:pPr>
        <w:spacing w:after="0"/>
        <w:ind w:left="0"/>
        <w:jc w:val="both"/>
      </w:pPr>
      <w:r>
        <w:rPr>
          <w:rFonts w:ascii="Times New Roman"/>
          <w:b w:val="false"/>
          <w:i w:val="false"/>
          <w:color w:val="000000"/>
          <w:sz w:val="28"/>
        </w:rPr>
        <w:t>
      2. При наступлении обстоятельства, указанного в пункте 5 статьи 153 настоящего Кодекса, ввозные таможенные пошлины, налоги в отношении иностранных товаров, помещенных под таможенную процедуру таможенного транзита, подлежат уплате в государстве-члене, таможенным органом которого произведен выпуск товаров в соответствии с таможенной процедурой таможенного транзита, если иное не установлено абзацем вторым настоящего пункта и пунктом 3 настоящей статьи.</w:t>
      </w:r>
    </w:p>
    <w:bookmarkEnd w:id="716"/>
    <w:bookmarkStart w:name="z1189" w:id="717"/>
    <w:p>
      <w:pPr>
        <w:spacing w:after="0"/>
        <w:ind w:left="0"/>
        <w:jc w:val="both"/>
      </w:pPr>
      <w:r>
        <w:rPr>
          <w:rFonts w:ascii="Times New Roman"/>
          <w:b w:val="false"/>
          <w:i w:val="false"/>
          <w:color w:val="000000"/>
          <w:sz w:val="28"/>
        </w:rPr>
        <w:t>
      При наступлении обстоятельства, указанного в пункте 5 статьи 153 настоящего Кодекса, ввозные таможенные пошлины, налоги в отношении международных почтовых отправлений, помещенных под таможенную процедуру таможенного транзита, подлежат уплате в государстве-члене, в котором находится таможенный орган назначения.</w:t>
      </w:r>
    </w:p>
    <w:bookmarkEnd w:id="717"/>
    <w:bookmarkStart w:name="z1190" w:id="718"/>
    <w:p>
      <w:pPr>
        <w:spacing w:after="0"/>
        <w:ind w:left="0"/>
        <w:jc w:val="both"/>
      </w:pPr>
      <w:r>
        <w:rPr>
          <w:rFonts w:ascii="Times New Roman"/>
          <w:b w:val="false"/>
          <w:i w:val="false"/>
          <w:color w:val="000000"/>
          <w:sz w:val="28"/>
        </w:rPr>
        <w:t>
      3. В случае если в соответствии с настоящим пунктом будет установлено (подтверждено), что иностранные товары, помещенные под таможенную процедуру таможенного транзита, находятся на территории иного государства-члена, чем государство-член, таможенным органом которого произведен выпуск товаров в соответствии с таможенной процедурой таможенного транзита, ввозные таможенные пошлины, налоги подлежат уплате в государстве-члене, на территории которого находятся такие товары, если иное не установлено международными договорами государств-членов с третьей стороной.</w:t>
      </w:r>
    </w:p>
    <w:bookmarkEnd w:id="718"/>
    <w:bookmarkStart w:name="z1191" w:id="719"/>
    <w:p>
      <w:pPr>
        <w:spacing w:after="0"/>
        <w:ind w:left="0"/>
        <w:jc w:val="both"/>
      </w:pPr>
      <w:r>
        <w:rPr>
          <w:rFonts w:ascii="Times New Roman"/>
          <w:b w:val="false"/>
          <w:i w:val="false"/>
          <w:color w:val="000000"/>
          <w:sz w:val="28"/>
        </w:rPr>
        <w:t>
      В случае если не установлено (не подтверждено) нахождение товаров на территории иного государства-члена, чем государство-член, таможенным органом которого произведен выпуск товаров в соответствии с таможенной процедурой таможенного транзита, но в соответствии с настоящим пунктом установлено (подтверждено), что товары, помещенные под таможенную процедуру таможенного транзита, вывезены с территории одного государства-члена и ввезены на территорию другого государства-члена, то ввозные таможенные пошлины, налоги подлежат уплате в государстве-члене, ввоз на территорию которого был установлен (подтвержден), если иное не установлено международными договорами государств-членов с третьей стороной.</w:t>
      </w:r>
    </w:p>
    <w:bookmarkEnd w:id="719"/>
    <w:bookmarkStart w:name="z1192" w:id="720"/>
    <w:p>
      <w:pPr>
        <w:spacing w:after="0"/>
        <w:ind w:left="0"/>
        <w:jc w:val="both"/>
      </w:pPr>
      <w:r>
        <w:rPr>
          <w:rFonts w:ascii="Times New Roman"/>
          <w:b w:val="false"/>
          <w:i w:val="false"/>
          <w:color w:val="000000"/>
          <w:sz w:val="28"/>
        </w:rPr>
        <w:t>
      Нахождение товаров на территории государства-члена или их ввоз на территорию государства-члена, таможенный орган которого не производил выпуск товаров в соответствии с таможенной процедурой таможенного транзита, устанавливается (подтверждается) на основании документов, полученных в ходе проведения таможенного контроля и (или) составленных по результатам проведения такого таможенного контроля, а также в ходе административного производства (процесса), расследования по уголовным делам либо проверки, ведение (проведение) которых осуществляется в соответствии с законодательством государств-членов таможенными или иными государственными органами государств-членов.</w:t>
      </w:r>
    </w:p>
    <w:bookmarkEnd w:id="720"/>
    <w:bookmarkStart w:name="z1193" w:id="721"/>
    <w:p>
      <w:pPr>
        <w:spacing w:after="0"/>
        <w:ind w:left="0"/>
        <w:jc w:val="both"/>
      </w:pPr>
      <w:r>
        <w:rPr>
          <w:rFonts w:ascii="Times New Roman"/>
          <w:b w:val="false"/>
          <w:i w:val="false"/>
          <w:color w:val="000000"/>
          <w:sz w:val="28"/>
        </w:rPr>
        <w:t>
      В целях применения настоящего пункта установление (подтверждение) нахождения товаров на территории государства-члена,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государства-члена должно быть признано таможенным органом государства-члена, который произвел выпуск товаров в соответствии с таможенной процедурой таможенного транзита.</w:t>
      </w:r>
    </w:p>
    <w:bookmarkEnd w:id="721"/>
    <w:bookmarkStart w:name="z1194" w:id="722"/>
    <w:p>
      <w:pPr>
        <w:spacing w:after="0"/>
        <w:ind w:left="0"/>
        <w:jc w:val="both"/>
      </w:pPr>
      <w:r>
        <w:rPr>
          <w:rFonts w:ascii="Times New Roman"/>
          <w:b w:val="false"/>
          <w:i w:val="false"/>
          <w:color w:val="000000"/>
          <w:sz w:val="28"/>
        </w:rPr>
        <w:t>
      Порядок взаимодействия таможенных органов государств-членов при установлении (подтверждении) нахождения иностранных товаров на территории государства-члена,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государства-члена определяется Комиссией.</w:t>
      </w:r>
    </w:p>
    <w:bookmarkEnd w:id="722"/>
    <w:bookmarkStart w:name="z1195" w:id="723"/>
    <w:p>
      <w:pPr>
        <w:spacing w:after="0"/>
        <w:ind w:left="0"/>
        <w:jc w:val="both"/>
      </w:pPr>
      <w:r>
        <w:rPr>
          <w:rFonts w:ascii="Times New Roman"/>
          <w:b w:val="false"/>
          <w:i w:val="false"/>
          <w:color w:val="000000"/>
          <w:sz w:val="28"/>
        </w:rPr>
        <w:t>
      4. При наступлении обстоятельства, указанного в пункте 3 статьи 309 настоящего Кодекса, вывозные таможенные пошлины в отношении товаров Союза, помещенных под таможенную процедуру таможенного транзита, подлежат уплате в государстве-члене, таможенным органом которого произведен выпуск товаров в соответствии с таможенной процедурой таможенного транзита.</w:t>
      </w:r>
    </w:p>
    <w:bookmarkEnd w:id="723"/>
    <w:bookmarkStart w:name="z1196" w:id="724"/>
    <w:p>
      <w:pPr>
        <w:spacing w:after="0"/>
        <w:ind w:left="0"/>
        <w:jc w:val="both"/>
      </w:pPr>
      <w:r>
        <w:rPr>
          <w:rFonts w:ascii="Times New Roman"/>
          <w:b w:val="false"/>
          <w:i w:val="false"/>
          <w:color w:val="000000"/>
          <w:sz w:val="28"/>
        </w:rPr>
        <w:t>
      5. Ввозные таможенные пошлины уплачиваются в валюте государства-члена, в котором подлежат уплате ввозные таможенные пошлины, если иное не установлено Договором о Союзе.</w:t>
      </w:r>
    </w:p>
    <w:bookmarkEnd w:id="724"/>
    <w:bookmarkStart w:name="z1197" w:id="725"/>
    <w:p>
      <w:pPr>
        <w:spacing w:after="0"/>
        <w:ind w:left="0"/>
        <w:jc w:val="both"/>
      </w:pPr>
      <w:r>
        <w:rPr>
          <w:rFonts w:ascii="Times New Roman"/>
          <w:b w:val="false"/>
          <w:i w:val="false"/>
          <w:color w:val="000000"/>
          <w:sz w:val="28"/>
        </w:rPr>
        <w:t>
      Вывозные таможенные пошлины, налоги уплачиваются в валюте государства-члена, в котором подлежат уплате вывозные таможенные пошлины, налоги, если иное не установлено международными договорами в рамках Союза, двусторонними международными договорами государств-членов и (или) законодательством государств-членов.</w:t>
      </w:r>
    </w:p>
    <w:bookmarkEnd w:id="725"/>
    <w:bookmarkStart w:name="z1198" w:id="726"/>
    <w:p>
      <w:pPr>
        <w:spacing w:after="0"/>
        <w:ind w:left="0"/>
        <w:jc w:val="both"/>
      </w:pPr>
      <w:r>
        <w:rPr>
          <w:rFonts w:ascii="Times New Roman"/>
          <w:b w:val="false"/>
          <w:i w:val="false"/>
          <w:color w:val="000000"/>
          <w:sz w:val="28"/>
        </w:rPr>
        <w:t>
      6. Формы и способы уплаты таможенных пошлин, налогов, а также момент исполнения обязанности по их уплате (дата уплаты) устанавливаются законодательством государства-члена, в котором подлежат уплате таможенные пошлины, налоги.</w:t>
      </w:r>
    </w:p>
    <w:bookmarkEnd w:id="726"/>
    <w:bookmarkStart w:name="z1199" w:id="727"/>
    <w:p>
      <w:pPr>
        <w:spacing w:after="0"/>
        <w:ind w:left="0"/>
        <w:jc w:val="both"/>
      </w:pPr>
      <w:r>
        <w:rPr>
          <w:rFonts w:ascii="Times New Roman"/>
          <w:b w:val="false"/>
          <w:i w:val="false"/>
          <w:color w:val="000000"/>
          <w:sz w:val="28"/>
        </w:rPr>
        <w:t>
      7. Ввозные таможенные пошлины уплачиваются на счета, определяемые в соответствии с Договором о Союзе.</w:t>
      </w:r>
    </w:p>
    <w:bookmarkEnd w:id="727"/>
    <w:bookmarkStart w:name="z1200" w:id="728"/>
    <w:p>
      <w:pPr>
        <w:spacing w:after="0"/>
        <w:ind w:left="0"/>
        <w:jc w:val="both"/>
      </w:pPr>
      <w:r>
        <w:rPr>
          <w:rFonts w:ascii="Times New Roman"/>
          <w:b w:val="false"/>
          <w:i w:val="false"/>
          <w:color w:val="000000"/>
          <w:sz w:val="28"/>
        </w:rPr>
        <w:t>
      Вывозные таможенные пошлины уплачиваются на счета, определяемые в соответствии с законодательством государства-члена, в котором в соответствии с настоящей статьей подлежат уплате такие вывозные таможенные пошлины, если иное не установлено международными договорами в рамках Союза и (или) двусторонними международными договорами государств-членов.</w:t>
      </w:r>
    </w:p>
    <w:bookmarkEnd w:id="728"/>
    <w:bookmarkStart w:name="z1201" w:id="729"/>
    <w:p>
      <w:pPr>
        <w:spacing w:after="0"/>
        <w:ind w:left="0"/>
        <w:jc w:val="both"/>
      </w:pPr>
      <w:r>
        <w:rPr>
          <w:rFonts w:ascii="Times New Roman"/>
          <w:b w:val="false"/>
          <w:i w:val="false"/>
          <w:color w:val="000000"/>
          <w:sz w:val="28"/>
        </w:rPr>
        <w:t>
      Налоги уплачиваются на счета, определяемые в соответствии с законодательством государства-члена, в котором в соответствии с настоящей статьей подлежат уплате налоги.</w:t>
      </w:r>
    </w:p>
    <w:bookmarkEnd w:id="729"/>
    <w:bookmarkStart w:name="z1202" w:id="730"/>
    <w:p>
      <w:pPr>
        <w:spacing w:after="0"/>
        <w:ind w:left="0"/>
        <w:jc w:val="both"/>
      </w:pPr>
      <w:r>
        <w:rPr>
          <w:rFonts w:ascii="Times New Roman"/>
          <w:b w:val="false"/>
          <w:i w:val="false"/>
          <w:color w:val="000000"/>
          <w:sz w:val="28"/>
        </w:rPr>
        <w:t>
      8. Особенности уплаты вывозных таможенных пошлин могут устанавливаться международными договорами в рамках Союза и (или) двусторонними международными договорами государств-членов.</w:t>
      </w:r>
    </w:p>
    <w:bookmarkEnd w:id="730"/>
    <w:bookmarkStart w:name="z1203" w:id="731"/>
    <w:p>
      <w:pPr>
        <w:spacing w:after="0"/>
        <w:ind w:left="0"/>
        <w:jc w:val="both"/>
      </w:pPr>
      <w:r>
        <w:rPr>
          <w:rFonts w:ascii="Times New Roman"/>
          <w:b w:val="false"/>
          <w:i w:val="false"/>
          <w:color w:val="000000"/>
          <w:sz w:val="28"/>
        </w:rPr>
        <w:t>
      9. При наличии денежных средств (денег) на счете плательщика, достаточных для исполнения поручения, банк не вправе задерживать исполнение поручения плательщика на перечисление сумм таможенных пошлин, налогов и обязан исполнить его в течение 1 операционного дня, если законодательством государств-членов не установлен иной срок его исполнения.</w:t>
      </w:r>
    </w:p>
    <w:bookmarkEnd w:id="731"/>
    <w:bookmarkStart w:name="z1204" w:id="732"/>
    <w:p>
      <w:pPr>
        <w:spacing w:after="0"/>
        <w:ind w:left="0"/>
        <w:jc w:val="left"/>
      </w:pPr>
      <w:r>
        <w:rPr>
          <w:rFonts w:ascii="Times New Roman"/>
          <w:b/>
          <w:i w:val="false"/>
          <w:color w:val="000000"/>
        </w:rPr>
        <w:t xml:space="preserve"> Глава 9</w:t>
      </w:r>
      <w:r>
        <w:br/>
      </w:r>
      <w:r>
        <w:rPr>
          <w:rFonts w:ascii="Times New Roman"/>
          <w:b/>
          <w:i w:val="false"/>
          <w:color w:val="000000"/>
        </w:rPr>
        <w:t>Обеспечение исполнения обязанности по уплате таможенных пошлин, налогов</w:t>
      </w:r>
    </w:p>
    <w:bookmarkEnd w:id="732"/>
    <w:p>
      <w:pPr>
        <w:spacing w:after="0"/>
        <w:ind w:left="0"/>
        <w:jc w:val="both"/>
      </w:pPr>
      <w:r>
        <w:rPr>
          <w:rFonts w:ascii="Times New Roman"/>
          <w:b/>
          <w:i w:val="false"/>
          <w:color w:val="000000"/>
          <w:sz w:val="28"/>
        </w:rPr>
        <w:t>Статья 62. Общие условия обеспечения исполнения обязанности по уплате таможенных пошлин, налогов</w:t>
      </w:r>
    </w:p>
    <w:bookmarkStart w:name="z1205" w:id="733"/>
    <w:p>
      <w:pPr>
        <w:spacing w:after="0"/>
        <w:ind w:left="0"/>
        <w:jc w:val="both"/>
      </w:pPr>
      <w:r>
        <w:rPr>
          <w:rFonts w:ascii="Times New Roman"/>
          <w:b w:val="false"/>
          <w:i w:val="false"/>
          <w:color w:val="000000"/>
          <w:sz w:val="28"/>
        </w:rPr>
        <w:t>
      1. Исполнение обязанности по уплате таможенных пошлин, налогов обеспечивается в случаях, предусмотренных статьями 58, 120 - 122, 143, 177 и 304 настоящего Кодекса, если иное не установлено в соответствии с указанными статьями.</w:t>
      </w:r>
    </w:p>
    <w:bookmarkEnd w:id="733"/>
    <w:bookmarkStart w:name="z1206" w:id="734"/>
    <w:p>
      <w:pPr>
        <w:spacing w:after="0"/>
        <w:ind w:left="0"/>
        <w:jc w:val="both"/>
      </w:pPr>
      <w:r>
        <w:rPr>
          <w:rFonts w:ascii="Times New Roman"/>
          <w:b w:val="false"/>
          <w:i w:val="false"/>
          <w:color w:val="000000"/>
          <w:sz w:val="28"/>
        </w:rPr>
        <w:t>
      Законодательством государств-членов могут устанавливаться иные случаи, когда обеспечивается исполнение обязанности по уплате таможенных пошлин, налогов.</w:t>
      </w:r>
    </w:p>
    <w:bookmarkEnd w:id="734"/>
    <w:bookmarkStart w:name="z1207" w:id="735"/>
    <w:p>
      <w:pPr>
        <w:spacing w:after="0"/>
        <w:ind w:left="0"/>
        <w:jc w:val="both"/>
      </w:pPr>
      <w:r>
        <w:rPr>
          <w:rFonts w:ascii="Times New Roman"/>
          <w:b w:val="false"/>
          <w:i w:val="false"/>
          <w:color w:val="000000"/>
          <w:sz w:val="28"/>
        </w:rPr>
        <w:t>
      2. При установлении законодательством государств-членов в соответствии с настоящим Кодексом случаев, когда обеспечение исполнения обязанности по уплате таможенных пошлин, налогов не предоставляется, таким законодательством государств-членов могут определяться порядок и условия, при соблюдении которых такое обеспечение не предоставляется.</w:t>
      </w:r>
    </w:p>
    <w:bookmarkEnd w:id="735"/>
    <w:bookmarkStart w:name="z1208" w:id="736"/>
    <w:p>
      <w:pPr>
        <w:spacing w:after="0"/>
        <w:ind w:left="0"/>
        <w:jc w:val="both"/>
      </w:pPr>
      <w:r>
        <w:rPr>
          <w:rFonts w:ascii="Times New Roman"/>
          <w:b w:val="false"/>
          <w:i w:val="false"/>
          <w:color w:val="000000"/>
          <w:sz w:val="28"/>
        </w:rPr>
        <w:t>
      3. Исполнение обязанности по уплате таможенных пошлин, налогов обеспечивается плательщиком таможенных пошлин, налогов либо иным лицом в случаях, установленных настоящим Кодексом.</w:t>
      </w:r>
    </w:p>
    <w:bookmarkEnd w:id="736"/>
    <w:bookmarkStart w:name="z1209" w:id="737"/>
    <w:p>
      <w:pPr>
        <w:spacing w:after="0"/>
        <w:ind w:left="0"/>
        <w:jc w:val="both"/>
      </w:pPr>
      <w:r>
        <w:rPr>
          <w:rFonts w:ascii="Times New Roman"/>
          <w:b w:val="false"/>
          <w:i w:val="false"/>
          <w:color w:val="000000"/>
          <w:sz w:val="28"/>
        </w:rPr>
        <w:t>
      В отношении товаров, помещаемых под таможенную процедуру таможенного транзита, исполнение за плательщика обязанности по уплате таможенных пошлин, налогов может обеспечиваться экспедитором и (или) иным лицом, если это иное лицо вправе владеть, пользоваться и (или) распоряжаться товарами, в отношении которых обеспечивается исполнение обязанности по уплате таможенных пошлин, налогов, если иное не установлено настоящим Кодексом.</w:t>
      </w:r>
    </w:p>
    <w:bookmarkEnd w:id="737"/>
    <w:bookmarkStart w:name="z1210" w:id="738"/>
    <w:p>
      <w:pPr>
        <w:spacing w:after="0"/>
        <w:ind w:left="0"/>
        <w:jc w:val="both"/>
      </w:pPr>
      <w:r>
        <w:rPr>
          <w:rFonts w:ascii="Times New Roman"/>
          <w:b w:val="false"/>
          <w:i w:val="false"/>
          <w:color w:val="000000"/>
          <w:sz w:val="28"/>
        </w:rPr>
        <w:t>
      Таможенный представитель вправе обеспечить исполнение обязанности по уплате таможенных пошлин, налогов в соответствии с настоящей главой в случае, если в соответствии со статьей 405 настоящего Кодекса таможенный представитель несет с плательщиком таможенных пошлин, налогов солидарную обязанность по уплате таможенных пошлин, налогов. В случае если исполнение обязанности по уплате таможенных пошлин, налогов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такая обязанность по уплате таможенных пошлин, налогов исполняется таможенным представителем солидарно с представляемым им лицом вне зависимости от положений пунктов 5 и 6 статьи 405 настоящего Кодекса.</w:t>
      </w:r>
    </w:p>
    <w:bookmarkEnd w:id="738"/>
    <w:bookmarkStart w:name="z1211" w:id="739"/>
    <w:p>
      <w:pPr>
        <w:spacing w:after="0"/>
        <w:ind w:left="0"/>
        <w:jc w:val="both"/>
      </w:pPr>
      <w:r>
        <w:rPr>
          <w:rFonts w:ascii="Times New Roman"/>
          <w:b w:val="false"/>
          <w:i w:val="false"/>
          <w:color w:val="000000"/>
          <w:sz w:val="28"/>
        </w:rPr>
        <w:t>
      4. Обеспечение исполнения обязанности по уплате таможенных пошлин, налогов предоставляется таможенному органу, производящему выпуск товаров, за исключением случаев, указанных в статье 146 настоящего Кодекса, а также случаев, когда в соответствии с законодательством государств-членов о таможенном регулировании генеральное обеспечение исполнения обязанности по уплате таможенных пошлин, налогов может быть предоставлено иному таможенному органу.</w:t>
      </w:r>
    </w:p>
    <w:bookmarkEnd w:id="739"/>
    <w:p>
      <w:pPr>
        <w:spacing w:after="0"/>
        <w:ind w:left="0"/>
        <w:jc w:val="both"/>
      </w:pPr>
      <w:r>
        <w:rPr>
          <w:rFonts w:ascii="Times New Roman"/>
          <w:b/>
          <w:i w:val="false"/>
          <w:color w:val="000000"/>
          <w:sz w:val="28"/>
        </w:rPr>
        <w:t>Статья 63. Способы обеспечения исполнения обязанности по уплате таможенных пошлин, налогов</w:t>
      </w:r>
    </w:p>
    <w:bookmarkStart w:name="z1212" w:id="740"/>
    <w:p>
      <w:pPr>
        <w:spacing w:after="0"/>
        <w:ind w:left="0"/>
        <w:jc w:val="both"/>
      </w:pPr>
      <w:r>
        <w:rPr>
          <w:rFonts w:ascii="Times New Roman"/>
          <w:b w:val="false"/>
          <w:i w:val="false"/>
          <w:color w:val="000000"/>
          <w:sz w:val="28"/>
        </w:rPr>
        <w:t>
      1. Исполнение обязанности по уплате таможенных пошлин, налогов обеспечивается следующими способами:</w:t>
      </w:r>
    </w:p>
    <w:bookmarkEnd w:id="740"/>
    <w:bookmarkStart w:name="z1213" w:id="741"/>
    <w:p>
      <w:pPr>
        <w:spacing w:after="0"/>
        <w:ind w:left="0"/>
        <w:jc w:val="both"/>
      </w:pPr>
      <w:r>
        <w:rPr>
          <w:rFonts w:ascii="Times New Roman"/>
          <w:b w:val="false"/>
          <w:i w:val="false"/>
          <w:color w:val="000000"/>
          <w:sz w:val="28"/>
        </w:rPr>
        <w:t>
      1) денежные средства (деньги);</w:t>
      </w:r>
    </w:p>
    <w:bookmarkEnd w:id="741"/>
    <w:bookmarkStart w:name="z1214" w:id="742"/>
    <w:p>
      <w:pPr>
        <w:spacing w:after="0"/>
        <w:ind w:left="0"/>
        <w:jc w:val="both"/>
      </w:pPr>
      <w:r>
        <w:rPr>
          <w:rFonts w:ascii="Times New Roman"/>
          <w:b w:val="false"/>
          <w:i w:val="false"/>
          <w:color w:val="000000"/>
          <w:sz w:val="28"/>
        </w:rPr>
        <w:t>
      2) банковская гарантия;</w:t>
      </w:r>
    </w:p>
    <w:bookmarkEnd w:id="742"/>
    <w:bookmarkStart w:name="z1215" w:id="743"/>
    <w:p>
      <w:pPr>
        <w:spacing w:after="0"/>
        <w:ind w:left="0"/>
        <w:jc w:val="both"/>
      </w:pPr>
      <w:r>
        <w:rPr>
          <w:rFonts w:ascii="Times New Roman"/>
          <w:b w:val="false"/>
          <w:i w:val="false"/>
          <w:color w:val="000000"/>
          <w:sz w:val="28"/>
        </w:rPr>
        <w:t>
      3) поручительство;</w:t>
      </w:r>
    </w:p>
    <w:bookmarkEnd w:id="743"/>
    <w:bookmarkStart w:name="z1216" w:id="744"/>
    <w:p>
      <w:pPr>
        <w:spacing w:after="0"/>
        <w:ind w:left="0"/>
        <w:jc w:val="both"/>
      </w:pPr>
      <w:r>
        <w:rPr>
          <w:rFonts w:ascii="Times New Roman"/>
          <w:b w:val="false"/>
          <w:i w:val="false"/>
          <w:color w:val="000000"/>
          <w:sz w:val="28"/>
        </w:rPr>
        <w:t>
      4) залог имущества.</w:t>
      </w:r>
    </w:p>
    <w:bookmarkEnd w:id="744"/>
    <w:bookmarkStart w:name="z1217" w:id="745"/>
    <w:p>
      <w:pPr>
        <w:spacing w:after="0"/>
        <w:ind w:left="0"/>
        <w:jc w:val="both"/>
      </w:pPr>
      <w:r>
        <w:rPr>
          <w:rFonts w:ascii="Times New Roman"/>
          <w:b w:val="false"/>
          <w:i w:val="false"/>
          <w:color w:val="000000"/>
          <w:sz w:val="28"/>
        </w:rPr>
        <w:t>
      2. Законодательством государств-членов могут устанавливаться иные способы обеспечения исполнения обязанности по уплате таможенных пошлин, налогов, чем указанные в пункте 1 настоящей статьи.</w:t>
      </w:r>
    </w:p>
    <w:bookmarkEnd w:id="745"/>
    <w:bookmarkStart w:name="z1218" w:id="746"/>
    <w:p>
      <w:pPr>
        <w:spacing w:after="0"/>
        <w:ind w:left="0"/>
        <w:jc w:val="both"/>
      </w:pPr>
      <w:r>
        <w:rPr>
          <w:rFonts w:ascii="Times New Roman"/>
          <w:b w:val="false"/>
          <w:i w:val="false"/>
          <w:color w:val="000000"/>
          <w:sz w:val="28"/>
        </w:rPr>
        <w:t>
      3. Исполнение обязанности по уплате таможенных пошлин, налогов обеспечивается любым из способов, указанных в пункте 1 настоящей статьи либо установленных законодательством государств-членов в соответствии с пунктом 2 настоящей статьи.</w:t>
      </w:r>
    </w:p>
    <w:bookmarkEnd w:id="746"/>
    <w:bookmarkStart w:name="z1219" w:id="747"/>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устанавливаться случаи, когда исполнение обязанности по уплате таможенных пошлин, налогов, за исключением обязанности по уплате таможенных пошлин, налогов в отношении товаров, помещенных под таможенную процедуру таможенного транзита, обеспечивается определенными способами обеспечения исполнения обязанности по уплате таможенных пошлин, налогов.</w:t>
      </w:r>
    </w:p>
    <w:bookmarkEnd w:id="747"/>
    <w:bookmarkStart w:name="z1220" w:id="748"/>
    <w:p>
      <w:pPr>
        <w:spacing w:after="0"/>
        <w:ind w:left="0"/>
        <w:jc w:val="both"/>
      </w:pPr>
      <w:r>
        <w:rPr>
          <w:rFonts w:ascii="Times New Roman"/>
          <w:b w:val="false"/>
          <w:i w:val="false"/>
          <w:color w:val="000000"/>
          <w:sz w:val="28"/>
        </w:rPr>
        <w:t>
      Исполнение обязанности по уплате таможенных пошлин, налогов может быть обеспечено несколькими способами по выбору лиц, указанных в пункте 3 статьи 62 настоящего Кодекса, с учетом абзаца второго настоящего пункта.</w:t>
      </w:r>
    </w:p>
    <w:bookmarkEnd w:id="748"/>
    <w:bookmarkStart w:name="z1221" w:id="749"/>
    <w:p>
      <w:pPr>
        <w:spacing w:after="0"/>
        <w:ind w:left="0"/>
        <w:jc w:val="both"/>
      </w:pPr>
      <w:r>
        <w:rPr>
          <w:rFonts w:ascii="Times New Roman"/>
          <w:b w:val="false"/>
          <w:i w:val="false"/>
          <w:color w:val="000000"/>
          <w:sz w:val="28"/>
        </w:rPr>
        <w:t>
      Лицо, обеспечивающее исполнение обязанности по уплате таможенных пошлин, налогов, вправе осуществить замену одного способа обеспечения исполнения обязанности по уплате таможенных пошлин, налогов другим способом с учетом абзаца второго настоящего пункта, если на заменяемое обеспечение исполнения обязанности по уплате таможенных пошлин, налогов не обращено взыскание в соответствии с главой 11 настоящего Кодекса.</w:t>
      </w:r>
    </w:p>
    <w:bookmarkEnd w:id="749"/>
    <w:bookmarkStart w:name="z1222" w:id="750"/>
    <w:p>
      <w:pPr>
        <w:spacing w:after="0"/>
        <w:ind w:left="0"/>
        <w:jc w:val="both"/>
      </w:pPr>
      <w:r>
        <w:rPr>
          <w:rFonts w:ascii="Times New Roman"/>
          <w:b w:val="false"/>
          <w:i w:val="false"/>
          <w:color w:val="000000"/>
          <w:sz w:val="28"/>
        </w:rPr>
        <w:t>
      4. Исполнение обязанности по уплате таможенных пошлин, налогов должно обеспечиваться непрерывно до прекращения обязанности по уплате таможенных пошлин, налогов в соответствии с настоящим Кодексом.</w:t>
      </w:r>
    </w:p>
    <w:bookmarkEnd w:id="750"/>
    <w:bookmarkStart w:name="z1223" w:id="751"/>
    <w:p>
      <w:pPr>
        <w:spacing w:after="0"/>
        <w:ind w:left="0"/>
        <w:jc w:val="both"/>
      </w:pPr>
      <w:r>
        <w:rPr>
          <w:rFonts w:ascii="Times New Roman"/>
          <w:b w:val="false"/>
          <w:i w:val="false"/>
          <w:color w:val="000000"/>
          <w:sz w:val="28"/>
        </w:rPr>
        <w:t>
      5. Срок действия обеспечения исполнения обязанности по уплате таможенных пошлин, налогов, предоставляемого способами, указанными в подпунктах 2-4 пункта 1 настоящей статьи либо установленными законодательством государств-членов в соответствии с пунктом 2 настоящей статьи, в том числе предоставляемого взамен ранее принятого таможенным органом, должен быть достаточным для своевременного направления таможенным органом лицу, обеспечившему исполнение обязанности по уплате таможенных пошлин, налогов, требования об исполнении принятых в рамках этих способов обязательств.</w:t>
      </w:r>
    </w:p>
    <w:bookmarkEnd w:id="751"/>
    <w:bookmarkStart w:name="z1224" w:id="752"/>
    <w:p>
      <w:pPr>
        <w:spacing w:after="0"/>
        <w:ind w:left="0"/>
        <w:jc w:val="both"/>
      </w:pPr>
      <w:r>
        <w:rPr>
          <w:rFonts w:ascii="Times New Roman"/>
          <w:b w:val="false"/>
          <w:i w:val="false"/>
          <w:color w:val="000000"/>
          <w:sz w:val="28"/>
        </w:rPr>
        <w:t>
      6. Порядок применения способов обеспечения исполнения обязанности по уплате таможенных пошлин, налогов, день предоставления обеспечения исполнения обязанности по уплате таможенных пошлин, налогов, а также валюта, в которой предоставляется такое обеспечение, устанавливаются законодательством государства-члена, таможенному органу которого предоставляется обеспечение исполнения обязанности по уплате таможенных пошлин, налогов.</w:t>
      </w:r>
    </w:p>
    <w:bookmarkEnd w:id="752"/>
    <w:bookmarkStart w:name="z1225" w:id="753"/>
    <w:p>
      <w:pPr>
        <w:spacing w:after="0"/>
        <w:ind w:left="0"/>
        <w:jc w:val="both"/>
      </w:pPr>
      <w:r>
        <w:rPr>
          <w:rFonts w:ascii="Times New Roman"/>
          <w:b w:val="false"/>
          <w:i w:val="false"/>
          <w:color w:val="000000"/>
          <w:sz w:val="28"/>
        </w:rPr>
        <w:t>
      Особенности применения способов обеспечения исполнения обязанности по уплате таможенных пошлин, налогов при таможенной процедуре таможенного транзита могут определяться международным договором в рамках Союза, предусмотренным пунктом 8 статьи 146 настоящего Кодекса.</w:t>
      </w:r>
    </w:p>
    <w:bookmarkEnd w:id="753"/>
    <w:bookmarkStart w:name="z1226" w:id="754"/>
    <w:p>
      <w:pPr>
        <w:spacing w:after="0"/>
        <w:ind w:left="0"/>
        <w:jc w:val="both"/>
      </w:pPr>
      <w:r>
        <w:rPr>
          <w:rFonts w:ascii="Times New Roman"/>
          <w:b w:val="false"/>
          <w:i w:val="false"/>
          <w:color w:val="000000"/>
          <w:sz w:val="28"/>
        </w:rPr>
        <w:t>
      7. Законодательством государств-членов могут устанавливаться порядок и случаи возврата документов, подтверждающих предоставление обеспечения исполнения обязанности по уплате таможенных пошлин, налогов способами, указанными в подпунктах 2-4 пункта 1 настоящей статьи либо установленными законодательством государств-членов в соответствии с пунктом 2 настоящей статьи.</w:t>
      </w:r>
    </w:p>
    <w:bookmarkEnd w:id="754"/>
    <w:p>
      <w:pPr>
        <w:spacing w:after="0"/>
        <w:ind w:left="0"/>
        <w:jc w:val="both"/>
      </w:pPr>
      <w:r>
        <w:rPr>
          <w:rFonts w:ascii="Times New Roman"/>
          <w:b/>
          <w:i w:val="false"/>
          <w:color w:val="000000"/>
          <w:sz w:val="28"/>
        </w:rPr>
        <w:t>Статья 64. Генеральное обеспечение исполнения обязанности по уплате таможенных пошлин, налогов</w:t>
      </w:r>
    </w:p>
    <w:bookmarkStart w:name="z1227" w:id="755"/>
    <w:p>
      <w:pPr>
        <w:spacing w:after="0"/>
        <w:ind w:left="0"/>
        <w:jc w:val="both"/>
      </w:pPr>
      <w:r>
        <w:rPr>
          <w:rFonts w:ascii="Times New Roman"/>
          <w:b w:val="false"/>
          <w:i w:val="false"/>
          <w:color w:val="000000"/>
          <w:sz w:val="28"/>
        </w:rPr>
        <w:t>
      1. В случае если одним и тем же лицом в определенный период времени совершается несколько таможенных операций, для обеспечения исполнения обязанности по уплате таможенных пошлин, налогов, возникающей при совершении всех таких таможенных операций, может быть предоставлено генеральное обеспечение исполнения обязанности по уплате таможенных пошлин, налогов.</w:t>
      </w:r>
    </w:p>
    <w:bookmarkEnd w:id="755"/>
    <w:bookmarkStart w:name="z1228" w:id="756"/>
    <w:p>
      <w:pPr>
        <w:spacing w:after="0"/>
        <w:ind w:left="0"/>
        <w:jc w:val="both"/>
      </w:pPr>
      <w:r>
        <w:rPr>
          <w:rFonts w:ascii="Times New Roman"/>
          <w:b w:val="false"/>
          <w:i w:val="false"/>
          <w:color w:val="000000"/>
          <w:sz w:val="28"/>
        </w:rPr>
        <w:t>
      2. Генеральное обеспечение исполнения обязанности по уплате таможенных пошлин, налогов может применяться, если:</w:t>
      </w:r>
    </w:p>
    <w:bookmarkEnd w:id="756"/>
    <w:bookmarkStart w:name="z1229" w:id="757"/>
    <w:p>
      <w:pPr>
        <w:spacing w:after="0"/>
        <w:ind w:left="0"/>
        <w:jc w:val="both"/>
      </w:pPr>
      <w:r>
        <w:rPr>
          <w:rFonts w:ascii="Times New Roman"/>
          <w:b w:val="false"/>
          <w:i w:val="false"/>
          <w:color w:val="000000"/>
          <w:sz w:val="28"/>
        </w:rPr>
        <w:t>
      1) все таможенные операции совершаются на территории государства-члена, таможенному органу которого предоставлено генеральное обеспечение;</w:t>
      </w:r>
    </w:p>
    <w:bookmarkEnd w:id="757"/>
    <w:bookmarkStart w:name="z1230" w:id="758"/>
    <w:p>
      <w:pPr>
        <w:spacing w:after="0"/>
        <w:ind w:left="0"/>
        <w:jc w:val="both"/>
      </w:pPr>
      <w:r>
        <w:rPr>
          <w:rFonts w:ascii="Times New Roman"/>
          <w:b w:val="false"/>
          <w:i w:val="false"/>
          <w:color w:val="000000"/>
          <w:sz w:val="28"/>
        </w:rPr>
        <w:t>
      2) таможенные операции совершаются на территориях нескольких государств-членов при перевозке (транспортировке) товаров в соответствии с таможенной процедурой таможенного транзита.</w:t>
      </w:r>
    </w:p>
    <w:bookmarkEnd w:id="758"/>
    <w:bookmarkStart w:name="z1231" w:id="759"/>
    <w:p>
      <w:pPr>
        <w:spacing w:after="0"/>
        <w:ind w:left="0"/>
        <w:jc w:val="both"/>
      </w:pPr>
      <w:r>
        <w:rPr>
          <w:rFonts w:ascii="Times New Roman"/>
          <w:b w:val="false"/>
          <w:i w:val="false"/>
          <w:color w:val="000000"/>
          <w:sz w:val="28"/>
        </w:rPr>
        <w:t>
      3. Таможенные органы принимают генеральное обеспечение исполнения обязанности по уплате таможенных пошлин, налогов, если за счет такого генерального обеспечения таможенные пошлины, налоги, исполнение обязанности по уплате которых обеспечивается таким генеральным обеспечением, могут быть взысканы любым таможенным органом, осуществляющим взыскание таможенных пошлин, налогов в соответствии со статьей 69 настоящего Кодекса.</w:t>
      </w:r>
    </w:p>
    <w:bookmarkEnd w:id="759"/>
    <w:bookmarkStart w:name="z1232" w:id="760"/>
    <w:p>
      <w:pPr>
        <w:spacing w:after="0"/>
        <w:ind w:left="0"/>
        <w:jc w:val="both"/>
      </w:pPr>
      <w:r>
        <w:rPr>
          <w:rFonts w:ascii="Times New Roman"/>
          <w:b w:val="false"/>
          <w:i w:val="false"/>
          <w:color w:val="000000"/>
          <w:sz w:val="28"/>
        </w:rPr>
        <w:t>
      4. Порядок применения генерального обеспечения исполнения обязанности по уплате таможенных пошлин, налогов в случае, если все таможенные операции совершаются на территории государства-члена, таможенному органу которого предоставлено генеральное обеспечение, устанавливается законодательством этого государства-члена.</w:t>
      </w:r>
    </w:p>
    <w:bookmarkEnd w:id="760"/>
    <w:bookmarkStart w:name="z1233" w:id="761"/>
    <w:p>
      <w:pPr>
        <w:spacing w:after="0"/>
        <w:ind w:left="0"/>
        <w:jc w:val="both"/>
      </w:pPr>
      <w:r>
        <w:rPr>
          <w:rFonts w:ascii="Times New Roman"/>
          <w:b w:val="false"/>
          <w:i w:val="false"/>
          <w:color w:val="000000"/>
          <w:sz w:val="28"/>
        </w:rPr>
        <w:t>
      При установлении такого порядка законодательством государства-члена могут устанавливаться случаи и условия, при которых суммарный размер таможенных пошлин, налогов, исполнение обязанности по уплате которых обеспечивается таким генеральным обеспечением, превышает размер такого генерального обеспечения, и пределы такого превышения.</w:t>
      </w:r>
    </w:p>
    <w:bookmarkEnd w:id="761"/>
    <w:bookmarkStart w:name="z1234" w:id="762"/>
    <w:p>
      <w:pPr>
        <w:spacing w:after="0"/>
        <w:ind w:left="0"/>
        <w:jc w:val="both"/>
      </w:pPr>
      <w:r>
        <w:rPr>
          <w:rFonts w:ascii="Times New Roman"/>
          <w:b w:val="false"/>
          <w:i w:val="false"/>
          <w:color w:val="000000"/>
          <w:sz w:val="28"/>
        </w:rPr>
        <w:t>
      5. Порядок применения генерального обеспечения исполнения обязанности по уплате таможенных пошлин, налогов в случае, если таможенные операции совершаются на территориях нескольких государств-членов при перевозке (транспортировке) товаров в соответствии с таможенной процедурой таможенного транзита, определяется в соответствии со статьями 146 и 147 настоящего Кодекса.</w:t>
      </w:r>
    </w:p>
    <w:bookmarkEnd w:id="762"/>
    <w:p>
      <w:pPr>
        <w:spacing w:after="0"/>
        <w:ind w:left="0"/>
        <w:jc w:val="both"/>
      </w:pPr>
      <w:r>
        <w:rPr>
          <w:rFonts w:ascii="Times New Roman"/>
          <w:b/>
          <w:i w:val="false"/>
          <w:color w:val="000000"/>
          <w:sz w:val="28"/>
        </w:rPr>
        <w:t>Статья 65. Определение размера обеспечения исполнения обязанности по уплате таможенных пошлин, налогов</w:t>
      </w:r>
    </w:p>
    <w:bookmarkStart w:name="z1235" w:id="763"/>
    <w:p>
      <w:pPr>
        <w:spacing w:after="0"/>
        <w:ind w:left="0"/>
        <w:jc w:val="both"/>
      </w:pPr>
      <w:r>
        <w:rPr>
          <w:rFonts w:ascii="Times New Roman"/>
          <w:b w:val="false"/>
          <w:i w:val="false"/>
          <w:color w:val="000000"/>
          <w:sz w:val="28"/>
        </w:rPr>
        <w:t>
      1.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при помещении товаров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в государстве-члене, таможенный орган которого производит выпуск товаров, за исключением случаев, когда в соответствии с настоящей статьей, статьей 146 и пунктом 4 статьи 287 настоящего Кодекса исполнение обязанности по уплате таможенных пошлин, налогов обеспечивается в ином размере.</w:t>
      </w:r>
    </w:p>
    <w:bookmarkEnd w:id="763"/>
    <w:bookmarkStart w:name="z1236" w:id="764"/>
    <w:p>
      <w:pPr>
        <w:spacing w:after="0"/>
        <w:ind w:left="0"/>
        <w:jc w:val="both"/>
      </w:pPr>
      <w:r>
        <w:rPr>
          <w:rFonts w:ascii="Times New Roman"/>
          <w:b w:val="false"/>
          <w:i w:val="false"/>
          <w:color w:val="000000"/>
          <w:sz w:val="28"/>
        </w:rPr>
        <w:t>
      2. Законодательством государств-членов может предусматриваться включение в размер обеспечения исполнения обязанности по уплате таможенных пошлин, налогов сумм подлежащих уплате таможенных сборов за совершение таможенными органами таможенных операций, связанных с выпуском товаров.</w:t>
      </w:r>
    </w:p>
    <w:bookmarkEnd w:id="764"/>
    <w:bookmarkStart w:name="z1237" w:id="765"/>
    <w:p>
      <w:pPr>
        <w:spacing w:after="0"/>
        <w:ind w:left="0"/>
        <w:jc w:val="both"/>
      </w:pPr>
      <w:r>
        <w:rPr>
          <w:rFonts w:ascii="Times New Roman"/>
          <w:b w:val="false"/>
          <w:i w:val="false"/>
          <w:color w:val="000000"/>
          <w:sz w:val="28"/>
        </w:rPr>
        <w:t>
      3. В случае если при определении размера обеспечения исполнения обязанности по уплате таможенных пошлин, налогов невозможно точно определить сумму подлежащих уплате таможенных пошлин, налогов в силу отсутствия точных сведений о товарах (характере, наименовании, количестве, происхождении и (или) таможенной стоимости), такая сумма таможенных пошлин, налогов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таможенных пошлин, налогов, которые могут быть определены на основании имеющихся сведений, порядок использования которых определяется Комиссией.</w:t>
      </w:r>
    </w:p>
    <w:bookmarkEnd w:id="765"/>
    <w:bookmarkStart w:name="z1238" w:id="766"/>
    <w:p>
      <w:pPr>
        <w:spacing w:after="0"/>
        <w:ind w:left="0"/>
        <w:jc w:val="both"/>
      </w:pPr>
      <w:r>
        <w:rPr>
          <w:rFonts w:ascii="Times New Roman"/>
          <w:b w:val="false"/>
          <w:i w:val="false"/>
          <w:color w:val="000000"/>
          <w:sz w:val="28"/>
        </w:rPr>
        <w:t>
      4. При выпуске товаров с особенностями, предусмотренными статьями 121 и 122 настоящего Кодекса, размер обеспечения исполнения обязанности по уплате таможенных пошлин, налогов определяется как сумма таможенных пошлин, налогов, которые могут дополнительно подлежать уплате по результатам таможенного контроля, таможенной экспертизы, с учетом пунктов 3 и 5 настоящей статьи.</w:t>
      </w:r>
    </w:p>
    <w:bookmarkEnd w:id="766"/>
    <w:bookmarkStart w:name="z1239" w:id="767"/>
    <w:p>
      <w:pPr>
        <w:spacing w:after="0"/>
        <w:ind w:left="0"/>
        <w:jc w:val="both"/>
      </w:pPr>
      <w:r>
        <w:rPr>
          <w:rFonts w:ascii="Times New Roman"/>
          <w:b w:val="false"/>
          <w:i w:val="false"/>
          <w:color w:val="000000"/>
          <w:sz w:val="28"/>
        </w:rPr>
        <w:t>
      5. В случае проведения таможенного контроля таможенной стоимости товаров для определения размера обеспечения исполнения обязанности по уплате таможенных пошлин, налогов при выпуске товаров с особенностями, предусмотренными статьей 121 настоящего Кодекса, может быть, в частности, использована:</w:t>
      </w:r>
    </w:p>
    <w:bookmarkEnd w:id="767"/>
    <w:bookmarkStart w:name="z1240" w:id="768"/>
    <w:p>
      <w:pPr>
        <w:spacing w:after="0"/>
        <w:ind w:left="0"/>
        <w:jc w:val="both"/>
      </w:pPr>
      <w:r>
        <w:rPr>
          <w:rFonts w:ascii="Times New Roman"/>
          <w:b w:val="false"/>
          <w:i w:val="false"/>
          <w:color w:val="000000"/>
          <w:sz w:val="28"/>
        </w:rPr>
        <w:t>
      1) информация о стоимости товаров того же класса или вида, имеющаяся в распоряжении таможенного органа;</w:t>
      </w:r>
    </w:p>
    <w:bookmarkEnd w:id="768"/>
    <w:bookmarkStart w:name="z1241" w:id="769"/>
    <w:p>
      <w:pPr>
        <w:spacing w:after="0"/>
        <w:ind w:left="0"/>
        <w:jc w:val="both"/>
      </w:pPr>
      <w:r>
        <w:rPr>
          <w:rFonts w:ascii="Times New Roman"/>
          <w:b w:val="false"/>
          <w:i w:val="false"/>
          <w:color w:val="000000"/>
          <w:sz w:val="28"/>
        </w:rPr>
        <w:t>
      2) таможенная стоимость товаров без учета заявленных вычетов и скидок, если у таможенного органа имеются сомнения в их обоснованности;</w:t>
      </w:r>
    </w:p>
    <w:bookmarkEnd w:id="769"/>
    <w:bookmarkStart w:name="z1242" w:id="770"/>
    <w:p>
      <w:pPr>
        <w:spacing w:after="0"/>
        <w:ind w:left="0"/>
        <w:jc w:val="both"/>
      </w:pPr>
      <w:r>
        <w:rPr>
          <w:rFonts w:ascii="Times New Roman"/>
          <w:b w:val="false"/>
          <w:i w:val="false"/>
          <w:color w:val="000000"/>
          <w:sz w:val="28"/>
        </w:rPr>
        <w:t>
      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w:t>
      </w:r>
    </w:p>
    <w:bookmarkEnd w:id="770"/>
    <w:bookmarkStart w:name="z1243" w:id="771"/>
    <w:p>
      <w:pPr>
        <w:spacing w:after="0"/>
        <w:ind w:left="0"/>
        <w:jc w:val="both"/>
      </w:pPr>
      <w:r>
        <w:rPr>
          <w:rFonts w:ascii="Times New Roman"/>
          <w:b w:val="false"/>
          <w:i w:val="false"/>
          <w:color w:val="000000"/>
          <w:sz w:val="28"/>
        </w:rPr>
        <w:t>
      6. В случае, когда в соответствии с подпунктом 3 пункта 13 статьи 120 настоящего Кодекса условием выпуска товаров до подачи декларации на товары является предоставление обеспечения исполнения обязанности по уплате таможенных пошлин, налогов, сумма таможенных пошлин, налогов при определении размера такого обеспечения определяется исходя из сведений, содержащихся в заявлении о выпуске товаров до подачи декларации на товары и документах, представляемых совместно с таким заявлением, с учетом пунктов 1 и 3 настоящей статьи.</w:t>
      </w:r>
    </w:p>
    <w:bookmarkEnd w:id="771"/>
    <w:bookmarkStart w:name="z1244" w:id="772"/>
    <w:p>
      <w:pPr>
        <w:spacing w:after="0"/>
        <w:ind w:left="0"/>
        <w:jc w:val="both"/>
      </w:pPr>
      <w:r>
        <w:rPr>
          <w:rFonts w:ascii="Times New Roman"/>
          <w:b w:val="false"/>
          <w:i w:val="false"/>
          <w:color w:val="000000"/>
          <w:sz w:val="28"/>
        </w:rPr>
        <w:t>
      Для определения суммы таможенных пошлин, налогов, исходя из которой определяется размер обеспечения исполнения обязанности по уплате таможенных пошлин, налогов, применяются ставки таможенных пошлин, налогов, действующие на день регистрации заявления о выпуске товаров до подачи декларации на товары.</w:t>
      </w:r>
    </w:p>
    <w:bookmarkEnd w:id="772"/>
    <w:bookmarkStart w:name="z1245" w:id="773"/>
    <w:p>
      <w:pPr>
        <w:spacing w:after="0"/>
        <w:ind w:left="0"/>
        <w:jc w:val="both"/>
      </w:pPr>
      <w:r>
        <w:rPr>
          <w:rFonts w:ascii="Times New Roman"/>
          <w:b w:val="false"/>
          <w:i w:val="false"/>
          <w:color w:val="000000"/>
          <w:sz w:val="28"/>
        </w:rPr>
        <w:t>
      В случае если для определения указанной суммы таможенных пошлин, налогов требуется произвести пересчет иностранной валюты в валюту государства-члена, такой пересчет производится по курсу валют, действующему на день регистрации заявления о выпуске товаров до подачи декларации на товары.</w:t>
      </w:r>
    </w:p>
    <w:bookmarkEnd w:id="773"/>
    <w:bookmarkStart w:name="z1246" w:id="774"/>
    <w:p>
      <w:pPr>
        <w:spacing w:after="0"/>
        <w:ind w:left="0"/>
        <w:jc w:val="both"/>
      </w:pPr>
      <w:r>
        <w:rPr>
          <w:rFonts w:ascii="Times New Roman"/>
          <w:b w:val="false"/>
          <w:i w:val="false"/>
          <w:color w:val="000000"/>
          <w:sz w:val="28"/>
        </w:rPr>
        <w:t>
      7. В отношении отдельных видов товаров законодательством государств-членов могут устанавливаться фиксированные размеры обеспечения исполнения обязанности по уплате таможенных пошлин, налогов с учетом требований, предусмотренных пунктами 1-3 настоящей статьи, а в отношении товаров, помещаемых под таможенную процедуру таможенного транзита, - с учетом требований, предусмотренных пунктом 2 статьи 146 настоящего Кодекса.</w:t>
      </w:r>
    </w:p>
    <w:bookmarkEnd w:id="774"/>
    <w:bookmarkStart w:name="z1247" w:id="775"/>
    <w:p>
      <w:pPr>
        <w:spacing w:after="0"/>
        <w:ind w:left="0"/>
        <w:jc w:val="left"/>
      </w:pPr>
      <w:r>
        <w:rPr>
          <w:rFonts w:ascii="Times New Roman"/>
          <w:b/>
          <w:i w:val="false"/>
          <w:color w:val="000000"/>
        </w:rPr>
        <w:t xml:space="preserve"> Глава 10</w:t>
      </w:r>
      <w:r>
        <w:br/>
      </w:r>
      <w:r>
        <w:rPr>
          <w:rFonts w:ascii="Times New Roman"/>
          <w:b/>
          <w:i w:val="false"/>
          <w:color w:val="000000"/>
        </w:rPr>
        <w:t>Возврат (зачет) сумм таможенных пошлин, налогов и иных денежных средств (денег)</w:t>
      </w:r>
    </w:p>
    <w:bookmarkEnd w:id="775"/>
    <w:p>
      <w:pPr>
        <w:spacing w:after="0"/>
        <w:ind w:left="0"/>
        <w:jc w:val="both"/>
      </w:pPr>
      <w:r>
        <w:rPr>
          <w:rFonts w:ascii="Times New Roman"/>
          <w:b/>
          <w:i w:val="false"/>
          <w:color w:val="000000"/>
          <w:sz w:val="28"/>
        </w:rPr>
        <w:t>Статья 66. Излишне уплаченные или излишне взысканные таможенные пошлины, налоги</w:t>
      </w:r>
    </w:p>
    <w:bookmarkStart w:name="z1248" w:id="776"/>
    <w:p>
      <w:pPr>
        <w:spacing w:after="0"/>
        <w:ind w:left="0"/>
        <w:jc w:val="both"/>
      </w:pPr>
      <w:r>
        <w:rPr>
          <w:rFonts w:ascii="Times New Roman"/>
          <w:b w:val="false"/>
          <w:i w:val="false"/>
          <w:color w:val="000000"/>
          <w:sz w:val="28"/>
        </w:rPr>
        <w:t>
      Излишне уплаченными или излишне взысканными таможенными пошлинами, налогами являются уплаченные или взысканные в качестве таможенных пошлин, налогов денежные средства (деньги), идентифицированные в качестве конкретных видов и сумм таможенных пошлин, налогов в отношении конкретных товаров и размер которых превышает размер таможенных пошлин, налогов, подлежащих уплате в соответствии с настоящим Кодексом и (или) законодательством государств-членов.</w:t>
      </w:r>
    </w:p>
    <w:bookmarkEnd w:id="776"/>
    <w:p>
      <w:pPr>
        <w:spacing w:after="0"/>
        <w:ind w:left="0"/>
        <w:jc w:val="both"/>
      </w:pPr>
      <w:r>
        <w:rPr>
          <w:rFonts w:ascii="Times New Roman"/>
          <w:b/>
          <w:i w:val="false"/>
          <w:color w:val="000000"/>
          <w:sz w:val="28"/>
        </w:rPr>
        <w:t>Статья 67. Возврат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w:t>
      </w:r>
    </w:p>
    <w:bookmarkStart w:name="z1249" w:id="777"/>
    <w:p>
      <w:pPr>
        <w:spacing w:after="0"/>
        <w:ind w:left="0"/>
        <w:jc w:val="both"/>
      </w:pPr>
      <w:r>
        <w:rPr>
          <w:rFonts w:ascii="Times New Roman"/>
          <w:b w:val="false"/>
          <w:i w:val="false"/>
          <w:color w:val="000000"/>
          <w:sz w:val="28"/>
        </w:rPr>
        <w:t>
      1. Суммы таможенных пошлин, налогов подлежат возврату (зачету) в соответствии с настоящей главой в следующих случаях:</w:t>
      </w:r>
    </w:p>
    <w:bookmarkEnd w:id="777"/>
    <w:bookmarkStart w:name="z1250" w:id="778"/>
    <w:p>
      <w:pPr>
        <w:spacing w:after="0"/>
        <w:ind w:left="0"/>
        <w:jc w:val="both"/>
      </w:pPr>
      <w:r>
        <w:rPr>
          <w:rFonts w:ascii="Times New Roman"/>
          <w:b w:val="false"/>
          <w:i w:val="false"/>
          <w:color w:val="000000"/>
          <w:sz w:val="28"/>
        </w:rPr>
        <w:t>
      1) таможенные пошлины, налоги являются излишне уплаченными или излишне взысканными таможенными пошлинами, налогами в соответствии со статьей 66 настоящего Кодекса;</w:t>
      </w:r>
    </w:p>
    <w:bookmarkEnd w:id="778"/>
    <w:bookmarkStart w:name="z1251" w:id="779"/>
    <w:p>
      <w:pPr>
        <w:spacing w:after="0"/>
        <w:ind w:left="0"/>
        <w:jc w:val="both"/>
      </w:pPr>
      <w:r>
        <w:rPr>
          <w:rFonts w:ascii="Times New Roman"/>
          <w:b w:val="false"/>
          <w:i w:val="false"/>
          <w:color w:val="000000"/>
          <w:sz w:val="28"/>
        </w:rPr>
        <w:t>
      2) ввозные таможенные пошлины, уплаченные на счета, определенные в соответствии с Договором о Союзе, не идентифицированы в качестве сумм ввозных таможенных пошлин в отношении конкретных товаров;</w:t>
      </w:r>
    </w:p>
    <w:bookmarkEnd w:id="779"/>
    <w:bookmarkStart w:name="z1252" w:id="780"/>
    <w:p>
      <w:pPr>
        <w:spacing w:after="0"/>
        <w:ind w:left="0"/>
        <w:jc w:val="both"/>
      </w:pPr>
      <w:r>
        <w:rPr>
          <w:rFonts w:ascii="Times New Roman"/>
          <w:b w:val="false"/>
          <w:i w:val="false"/>
          <w:color w:val="000000"/>
          <w:sz w:val="28"/>
        </w:rPr>
        <w:t>
      3) вывозные таможенные пошлины, налоги, уплаченные на счета, определяемые законодательством государств-членов, не идентифицированы в качестве сумм вывозных таможенных пошлин, налогов в отношении конкретных товаров;</w:t>
      </w:r>
    </w:p>
    <w:bookmarkEnd w:id="780"/>
    <w:bookmarkStart w:name="z1253" w:id="781"/>
    <w:p>
      <w:pPr>
        <w:spacing w:after="0"/>
        <w:ind w:left="0"/>
        <w:jc w:val="both"/>
      </w:pPr>
      <w:r>
        <w:rPr>
          <w:rFonts w:ascii="Times New Roman"/>
          <w:b w:val="false"/>
          <w:i w:val="false"/>
          <w:color w:val="000000"/>
          <w:sz w:val="28"/>
        </w:rPr>
        <w:t>
      4) товары конфискованы или обращены в собственность (доход) государства-члена в соответствии с законодательством этого государства-члена, если обязанность по уплате таможенных пошлин, налогов в отношении этих товаров ранее была исполнена, за исключением случая, когда ввозные таможенные пошлины, налоги уплачены в отношении товаров, помещенных под таможенную процедуру временного ввоза (допуска), за период, когда применялась частичная уплата ввозных таможенных пошлин, налогов;</w:t>
      </w:r>
    </w:p>
    <w:bookmarkEnd w:id="781"/>
    <w:bookmarkStart w:name="z1254" w:id="782"/>
    <w:p>
      <w:pPr>
        <w:spacing w:after="0"/>
        <w:ind w:left="0"/>
        <w:jc w:val="both"/>
      </w:pPr>
      <w:r>
        <w:rPr>
          <w:rFonts w:ascii="Times New Roman"/>
          <w:b w:val="false"/>
          <w:i w:val="false"/>
          <w:color w:val="000000"/>
          <w:sz w:val="28"/>
        </w:rPr>
        <w:t>
      5) в выпуске товаров в соответствии с заявленной таможенной процедурой отказано, если обязанность по уплате таможенных пошлин, налогов, возникшая при регистрации таможенной декларации либо заявления о выпуске товаров до подачи декларации на товары, ранее была исполнена;</w:t>
      </w:r>
    </w:p>
    <w:bookmarkEnd w:id="782"/>
    <w:bookmarkStart w:name="z1255" w:id="783"/>
    <w:p>
      <w:pPr>
        <w:spacing w:after="0"/>
        <w:ind w:left="0"/>
        <w:jc w:val="both"/>
      </w:pPr>
      <w:r>
        <w:rPr>
          <w:rFonts w:ascii="Times New Roman"/>
          <w:b w:val="false"/>
          <w:i w:val="false"/>
          <w:color w:val="000000"/>
          <w:sz w:val="28"/>
        </w:rPr>
        <w:t>
      6) таможенная декларация отозвана в соответствии со статьей 113 настоящего Кодекса, и (или) выпуск товаров аннулирован в соответствии с пунктом 4 статьи 118 настоящего Кодекса, если обязанность по уплате таможенных пошлин, налогов, возникшая при регистрации таможенной декларации, ранее была исполнена;</w:t>
      </w:r>
    </w:p>
    <w:bookmarkEnd w:id="783"/>
    <w:bookmarkStart w:name="z1256" w:id="784"/>
    <w:p>
      <w:pPr>
        <w:spacing w:after="0"/>
        <w:ind w:left="0"/>
        <w:jc w:val="both"/>
      </w:pPr>
      <w:r>
        <w:rPr>
          <w:rFonts w:ascii="Times New Roman"/>
          <w:b w:val="false"/>
          <w:i w:val="false"/>
          <w:color w:val="000000"/>
          <w:sz w:val="28"/>
        </w:rPr>
        <w:t>
      7) случаи, предусмотренные статьями 237 и 242 настоящего Кодекса;</w:t>
      </w:r>
    </w:p>
    <w:bookmarkEnd w:id="784"/>
    <w:bookmarkStart w:name="z1257" w:id="785"/>
    <w:p>
      <w:pPr>
        <w:spacing w:after="0"/>
        <w:ind w:left="0"/>
        <w:jc w:val="both"/>
      </w:pPr>
      <w:r>
        <w:rPr>
          <w:rFonts w:ascii="Times New Roman"/>
          <w:b w:val="false"/>
          <w:i w:val="false"/>
          <w:color w:val="000000"/>
          <w:sz w:val="28"/>
        </w:rPr>
        <w:t>
      8) случаи, предусмотренные законодательством государств-членов в связи с применением особенностей таможенного декларирования, установленных законодательством государств-членов о таможенном регулировании в соответствии с пунктом 8 статьи 104 настоящего Кодекса;</w:t>
      </w:r>
    </w:p>
    <w:bookmarkEnd w:id="785"/>
    <w:bookmarkStart w:name="z1258" w:id="786"/>
    <w:p>
      <w:pPr>
        <w:spacing w:after="0"/>
        <w:ind w:left="0"/>
        <w:jc w:val="both"/>
      </w:pPr>
      <w:r>
        <w:rPr>
          <w:rFonts w:ascii="Times New Roman"/>
          <w:b w:val="false"/>
          <w:i w:val="false"/>
          <w:color w:val="000000"/>
          <w:sz w:val="28"/>
        </w:rPr>
        <w:t>
      9) иные случаи, предусмотренные настоящим Кодексом и (или) международными договорами в рамках Союза.</w:t>
      </w:r>
    </w:p>
    <w:bookmarkEnd w:id="786"/>
    <w:bookmarkStart w:name="z1259" w:id="787"/>
    <w:p>
      <w:pPr>
        <w:spacing w:after="0"/>
        <w:ind w:left="0"/>
        <w:jc w:val="both"/>
      </w:pPr>
      <w:r>
        <w:rPr>
          <w:rFonts w:ascii="Times New Roman"/>
          <w:b w:val="false"/>
          <w:i w:val="false"/>
          <w:color w:val="000000"/>
          <w:sz w:val="28"/>
        </w:rPr>
        <w:t>
      2. Возврат (зачет) сумм излишне уплаченных и (или) излишне взысканных таможенных пошлин, налогов осуществляется таможенным органом при условии внесения в установленном порядке изменений (дополнений) в сведения об исчисленных таможенных пошлинах, налогах, заявленные в декларации на товары или в декларации на товары электронной торговли, либо корректировки в установленном порядке сведений об исчисленных таможенных платежах в таможенном приходном ордере либо ином таможенном документе, определенном Комиссией в соответствии с пунктом 24 статьи 266 настоящего Кодекса, или в таможенных документах, указанных в пункте 4 статьи 52 и абзаце втором пункта 4 статьи 277 настоящего Кодекса, и при соблюдении иных условий для возврата (зачета) сумм излишне уплаченных и (или) излишне взысканных таможенных пошлин, налогов, устанавливаемых законодательством государства-члена, в котором произведены уплата и (или) взыскание таможенных пошлин, налогов.</w:t>
      </w:r>
    </w:p>
    <w:bookmarkEnd w:id="787"/>
    <w:bookmarkStart w:name="z1260" w:id="788"/>
    <w:p>
      <w:pPr>
        <w:spacing w:after="0"/>
        <w:ind w:left="0"/>
        <w:jc w:val="both"/>
      </w:pPr>
      <w:r>
        <w:rPr>
          <w:rFonts w:ascii="Times New Roman"/>
          <w:b w:val="false"/>
          <w:i w:val="false"/>
          <w:color w:val="000000"/>
          <w:sz w:val="28"/>
        </w:rPr>
        <w:t>
      3. Возврат (зачет) сумм таможенных пошлин, налогов в случаях, указанных в подпунктах 4-9 пункта 1 настоящей статьи, осуществляется при подтверждении таможенному органу в порядке, устанавливаемом в соответствии с законодательством государств-членов, наступления обстоятельств, влекущих за собой возврат (зачет) сумм таможенных пошлин, налогов, и при соблюдении иных условий для возврата (зачета) сумм таможенных пошлин, налогов, устанавливаемых законодательством государства-члена, в котором произведены уплата и (или) взыскание таможенных пошлин, налогов.</w:t>
      </w:r>
    </w:p>
    <w:bookmarkEnd w:id="788"/>
    <w:bookmarkStart w:name="z1261" w:id="789"/>
    <w:p>
      <w:pPr>
        <w:spacing w:after="0"/>
        <w:ind w:left="0"/>
        <w:jc w:val="both"/>
      </w:pPr>
      <w:r>
        <w:rPr>
          <w:rFonts w:ascii="Times New Roman"/>
          <w:b w:val="false"/>
          <w:i w:val="false"/>
          <w:color w:val="000000"/>
          <w:sz w:val="28"/>
        </w:rPr>
        <w:t>
      4. Возврат (зачет) сумм ввозных таможенных пошлин осуществляется в порядке и сроки, которые устанавливаются законодательством государства-члена, в котором произведены уплата и (или) взыскание таких ввозных таможенных пошлин, с учетом положений Договора о Союзе.</w:t>
      </w:r>
    </w:p>
    <w:bookmarkEnd w:id="789"/>
    <w:bookmarkStart w:name="z1262" w:id="790"/>
    <w:p>
      <w:pPr>
        <w:spacing w:after="0"/>
        <w:ind w:left="0"/>
        <w:jc w:val="both"/>
      </w:pPr>
      <w:r>
        <w:rPr>
          <w:rFonts w:ascii="Times New Roman"/>
          <w:b w:val="false"/>
          <w:i w:val="false"/>
          <w:color w:val="000000"/>
          <w:sz w:val="28"/>
        </w:rPr>
        <w:t>
      5. Возврат (зачет) сумм вывозных таможенных пошлин осуществляется в порядке и сроки, которые устанавливаются законодательством государства-члена, в котором произведены уплата и (или) взыскание таких вывозных таможенных пошлин, если иное не установлено международными договорами в рамках Союза и (или) двусторонними международными договорами государств-членов.</w:t>
      </w:r>
    </w:p>
    <w:bookmarkEnd w:id="790"/>
    <w:bookmarkStart w:name="z1263" w:id="791"/>
    <w:p>
      <w:pPr>
        <w:spacing w:after="0"/>
        <w:ind w:left="0"/>
        <w:jc w:val="both"/>
      </w:pPr>
      <w:r>
        <w:rPr>
          <w:rFonts w:ascii="Times New Roman"/>
          <w:b w:val="false"/>
          <w:i w:val="false"/>
          <w:color w:val="000000"/>
          <w:sz w:val="28"/>
        </w:rPr>
        <w:t>
      6. Возврат (зачет) сумм налогов осуществляется в порядке и сроки, которые устанавливаются законодательством государства-члена, в котором произведены уплата и (или) взыскание таких налогов.</w:t>
      </w:r>
    </w:p>
    <w:bookmarkEnd w:id="791"/>
    <w:bookmarkStart w:name="z1264" w:id="792"/>
    <w:p>
      <w:pPr>
        <w:spacing w:after="0"/>
        <w:ind w:left="0"/>
        <w:jc w:val="both"/>
      </w:pPr>
      <w:r>
        <w:rPr>
          <w:rFonts w:ascii="Times New Roman"/>
          <w:b w:val="false"/>
          <w:i w:val="false"/>
          <w:color w:val="000000"/>
          <w:sz w:val="28"/>
        </w:rPr>
        <w:t>
      7. Возврат (зачет) сумм авансовых платежей, иных денежных средств (денег) осуществляется в случаях, порядке и сроки, которые устанавливаются законодательством государства-члена, в котором произведена уплата таких авансовых платежей, иных денежных средств (денег).</w:t>
      </w:r>
    </w:p>
    <w:bookmarkEnd w:id="792"/>
    <w:bookmarkStart w:name="z1265" w:id="793"/>
    <w:p>
      <w:pPr>
        <w:spacing w:after="0"/>
        <w:ind w:left="0"/>
        <w:jc w:val="both"/>
      </w:pPr>
      <w:r>
        <w:rPr>
          <w:rFonts w:ascii="Times New Roman"/>
          <w:b w:val="false"/>
          <w:i w:val="false"/>
          <w:color w:val="000000"/>
          <w:sz w:val="28"/>
        </w:rPr>
        <w:t>
      8. Возврат (зачет) сумм денежных средств (денег), внесенных в качестве обеспечения исполнения обязанности по уплате таможенных пошлин, налогов, осуществляется таможенным органом того государства-члена, в котором было предоставлено такое обеспечение, в порядке и сроки, которые устанавливаются законодательством этого государства-члена.</w:t>
      </w:r>
    </w:p>
    <w:bookmarkEnd w:id="793"/>
    <w:bookmarkStart w:name="z1266" w:id="794"/>
    <w:p>
      <w:pPr>
        <w:spacing w:after="0"/>
        <w:ind w:left="0"/>
        <w:jc w:val="both"/>
      </w:pPr>
      <w:r>
        <w:rPr>
          <w:rFonts w:ascii="Times New Roman"/>
          <w:b w:val="false"/>
          <w:i w:val="false"/>
          <w:color w:val="000000"/>
          <w:sz w:val="28"/>
        </w:rPr>
        <w:t>
      9. Возврат (зачет) сумм денежных средств (денег), внесенных в качестве обеспечения исполнения обязанности по уплате таможенных пошлин, налогов, осуществляется в следующих случаях:</w:t>
      </w:r>
    </w:p>
    <w:bookmarkEnd w:id="794"/>
    <w:bookmarkStart w:name="z1267" w:id="795"/>
    <w:p>
      <w:pPr>
        <w:spacing w:after="0"/>
        <w:ind w:left="0"/>
        <w:jc w:val="both"/>
      </w:pPr>
      <w:r>
        <w:rPr>
          <w:rFonts w:ascii="Times New Roman"/>
          <w:b w:val="false"/>
          <w:i w:val="false"/>
          <w:color w:val="000000"/>
          <w:sz w:val="28"/>
        </w:rPr>
        <w:t>
      1) обязанность по уплате таможенных пошлин, налогов, исполнение которой обеспечено денежными средствами (деньгами), внесенными в качестве обеспечения исполнения обязанности по уплате таможенных пошлин, налогов, исполнена в полном объеме, прекращена либо не возникла;</w:t>
      </w:r>
    </w:p>
    <w:bookmarkEnd w:id="795"/>
    <w:bookmarkStart w:name="z1268" w:id="796"/>
    <w:p>
      <w:pPr>
        <w:spacing w:after="0"/>
        <w:ind w:left="0"/>
        <w:jc w:val="both"/>
      </w:pPr>
      <w:r>
        <w:rPr>
          <w:rFonts w:ascii="Times New Roman"/>
          <w:b w:val="false"/>
          <w:i w:val="false"/>
          <w:color w:val="000000"/>
          <w:sz w:val="28"/>
        </w:rPr>
        <w:t>
      2) взамен денежных средств (денег), внесенных в качестве обеспечения исполнения обязанности по уплате таможенных пошлин, налогов, предоставлено обеспечение исполнения обязанности по уплате таможенных пошлин, налогов другим способом.</w:t>
      </w:r>
    </w:p>
    <w:bookmarkEnd w:id="796"/>
    <w:bookmarkStart w:name="z1269" w:id="797"/>
    <w:p>
      <w:pPr>
        <w:spacing w:after="0"/>
        <w:ind w:left="0"/>
        <w:jc w:val="both"/>
      </w:pPr>
      <w:r>
        <w:rPr>
          <w:rFonts w:ascii="Times New Roman"/>
          <w:b w:val="false"/>
          <w:i w:val="false"/>
          <w:color w:val="000000"/>
          <w:sz w:val="28"/>
        </w:rPr>
        <w:t>
      10.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возврат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в размере такой неисполненной обязанности не осуществляется.</w:t>
      </w:r>
    </w:p>
    <w:bookmarkEnd w:id="797"/>
    <w:bookmarkStart w:name="z1270" w:id="798"/>
    <w:p>
      <w:pPr>
        <w:spacing w:after="0"/>
        <w:ind w:left="0"/>
        <w:jc w:val="both"/>
      </w:pPr>
      <w:r>
        <w:rPr>
          <w:rFonts w:ascii="Times New Roman"/>
          <w:b w:val="false"/>
          <w:i w:val="false"/>
          <w:color w:val="000000"/>
          <w:sz w:val="28"/>
        </w:rPr>
        <w:t>
      Законодательством государства-члена может быть установлено, что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не производится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за исключением зачета таких сумм таможенных пошлин, налогов, авансовых платежей, денежных средств (денег) в счет исполнения указанной обязанности.</w:t>
      </w:r>
    </w:p>
    <w:bookmarkEnd w:id="798"/>
    <w:bookmarkStart w:name="z6435" w:id="799"/>
    <w:p>
      <w:pPr>
        <w:spacing w:after="0"/>
        <w:ind w:left="0"/>
        <w:jc w:val="both"/>
      </w:pPr>
      <w:r>
        <w:rPr>
          <w:rFonts w:ascii="Times New Roman"/>
          <w:b w:val="false"/>
          <w:i w:val="false"/>
          <w:color w:val="000000"/>
          <w:sz w:val="28"/>
        </w:rPr>
        <w:t>
      Законодательством государств-членов могут устанавливаться иные случаи, когда возврат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не производится.</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bookmarkStart w:name="z1272" w:id="800"/>
    <w:p>
      <w:pPr>
        <w:spacing w:after="0"/>
        <w:ind w:left="0"/>
        <w:jc w:val="left"/>
      </w:pPr>
      <w:r>
        <w:rPr>
          <w:rFonts w:ascii="Times New Roman"/>
          <w:b/>
          <w:i w:val="false"/>
          <w:color w:val="000000"/>
        </w:rPr>
        <w:t xml:space="preserve"> Глава 11</w:t>
      </w:r>
      <w:r>
        <w:br/>
      </w:r>
      <w:r>
        <w:rPr>
          <w:rFonts w:ascii="Times New Roman"/>
          <w:b/>
          <w:i w:val="false"/>
          <w:color w:val="000000"/>
        </w:rPr>
        <w:t>Взыскание таможенных пошлин, налогов</w:t>
      </w:r>
    </w:p>
    <w:bookmarkEnd w:id="800"/>
    <w:p>
      <w:pPr>
        <w:spacing w:after="0"/>
        <w:ind w:left="0"/>
        <w:jc w:val="both"/>
      </w:pPr>
      <w:r>
        <w:rPr>
          <w:rFonts w:ascii="Times New Roman"/>
          <w:b/>
          <w:i w:val="false"/>
          <w:color w:val="000000"/>
          <w:sz w:val="28"/>
        </w:rPr>
        <w:t>Статья 68. Общие положения о взыскании таможенных пошлин, налогов</w:t>
      </w:r>
    </w:p>
    <w:bookmarkStart w:name="z1273" w:id="801"/>
    <w:p>
      <w:pPr>
        <w:spacing w:after="0"/>
        <w:ind w:left="0"/>
        <w:jc w:val="both"/>
      </w:pPr>
      <w:r>
        <w:rPr>
          <w:rFonts w:ascii="Times New Roman"/>
          <w:b w:val="false"/>
          <w:i w:val="false"/>
          <w:color w:val="000000"/>
          <w:sz w:val="28"/>
        </w:rPr>
        <w:t>
      1. В случаях, указанных в пункте 7 статьи 55 настоящего Кодекса, таможенный орган принимает меры по взысканию таможенных пошлин, налогов в соответствии с настоящей главой.</w:t>
      </w:r>
    </w:p>
    <w:bookmarkEnd w:id="801"/>
    <w:bookmarkStart w:name="z1274" w:id="802"/>
    <w:p>
      <w:pPr>
        <w:spacing w:after="0"/>
        <w:ind w:left="0"/>
        <w:jc w:val="both"/>
      </w:pPr>
      <w:r>
        <w:rPr>
          <w:rFonts w:ascii="Times New Roman"/>
          <w:b w:val="false"/>
          <w:i w:val="false"/>
          <w:color w:val="000000"/>
          <w:sz w:val="28"/>
        </w:rPr>
        <w:t>
      2. К мерам по взысканию таможенных пошлин, налогов относится взыскание таможенных пошлин, налогов за счет денежных средств (денег) и (или) иного имущества плательщика, в том числе за счет сумм таможенных пошлин, налогов, специальных, антидемпинговых, компенсационных пошлин, подлежащих возврату в соответствии со статьями 67 и 76 настоящего Кодекса,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обеспечения исполнения обязанностей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если иное не установлено настоящим Кодексом и (или) Договором о Союзе.</w:t>
      </w:r>
    </w:p>
    <w:bookmarkEnd w:id="802"/>
    <w:bookmarkStart w:name="z1275" w:id="803"/>
    <w:p>
      <w:pPr>
        <w:spacing w:after="0"/>
        <w:ind w:left="0"/>
        <w:jc w:val="both"/>
      </w:pPr>
      <w:r>
        <w:rPr>
          <w:rFonts w:ascii="Times New Roman"/>
          <w:b w:val="false"/>
          <w:i w:val="false"/>
          <w:color w:val="000000"/>
          <w:sz w:val="28"/>
        </w:rPr>
        <w:t>
      3. Дополнительно к мерам, указанным в пункте 2 настоящей статьи, законодательством государств-членов могут устанавливаться такая мера по взысканию таможенных пошлин, налогов, как обращение взыскания на товары, в отношении которых таможенные пошлины, налоги не уплачены, и иные меры по взысканию таможенных пошлин, налогов.</w:t>
      </w:r>
    </w:p>
    <w:bookmarkEnd w:id="803"/>
    <w:bookmarkStart w:name="z1276" w:id="804"/>
    <w:p>
      <w:pPr>
        <w:spacing w:after="0"/>
        <w:ind w:left="0"/>
        <w:jc w:val="both"/>
      </w:pPr>
      <w:r>
        <w:rPr>
          <w:rFonts w:ascii="Times New Roman"/>
          <w:b w:val="false"/>
          <w:i w:val="false"/>
          <w:color w:val="000000"/>
          <w:sz w:val="28"/>
        </w:rPr>
        <w:t>
      Обращение взыскания на товары, в отношении которых таможенные пошлины, налоги не уплачены, прекращает обязанность по уплате таможенных пошлин, налогов в отношении таких товаров.</w:t>
      </w:r>
    </w:p>
    <w:bookmarkEnd w:id="804"/>
    <w:bookmarkStart w:name="z1277" w:id="805"/>
    <w:p>
      <w:pPr>
        <w:spacing w:after="0"/>
        <w:ind w:left="0"/>
        <w:jc w:val="both"/>
      </w:pPr>
      <w:r>
        <w:rPr>
          <w:rFonts w:ascii="Times New Roman"/>
          <w:b w:val="false"/>
          <w:i w:val="false"/>
          <w:color w:val="000000"/>
          <w:sz w:val="28"/>
        </w:rPr>
        <w:t>
      4. Меры по взысканию таможенных пошлин, налогов не принимаются в следующих случаях:</w:t>
      </w:r>
    </w:p>
    <w:bookmarkEnd w:id="805"/>
    <w:bookmarkStart w:name="z1278" w:id="806"/>
    <w:p>
      <w:pPr>
        <w:spacing w:after="0"/>
        <w:ind w:left="0"/>
        <w:jc w:val="both"/>
      </w:pPr>
      <w:r>
        <w:rPr>
          <w:rFonts w:ascii="Times New Roman"/>
          <w:b w:val="false"/>
          <w:i w:val="false"/>
          <w:color w:val="000000"/>
          <w:sz w:val="28"/>
        </w:rPr>
        <w:t>
      1) срок взыскания неуплаченных таможенных пошлин, налогов, установленный законодательством государства-члена, таможенным органом которого осуществляется взыскание таможенных пошлин, налогов, истек;</w:t>
      </w:r>
    </w:p>
    <w:bookmarkEnd w:id="806"/>
    <w:bookmarkStart w:name="z1279" w:id="807"/>
    <w:p>
      <w:pPr>
        <w:spacing w:after="0"/>
        <w:ind w:left="0"/>
        <w:jc w:val="both"/>
      </w:pPr>
      <w:r>
        <w:rPr>
          <w:rFonts w:ascii="Times New Roman"/>
          <w:b w:val="false"/>
          <w:i w:val="false"/>
          <w:color w:val="000000"/>
          <w:sz w:val="28"/>
        </w:rPr>
        <w:t>
      2) обязанность по уплате таможенных пошлин, налогов прекратилась в связи с уплатой таможенных пошлин, налогов либо в связи с иными обстоятельствами, предусмотренными пунктом 2 статьи 54 настоящего Кодекса;</w:t>
      </w:r>
    </w:p>
    <w:bookmarkEnd w:id="807"/>
    <w:bookmarkStart w:name="z1280" w:id="808"/>
    <w:p>
      <w:pPr>
        <w:spacing w:after="0"/>
        <w:ind w:left="0"/>
        <w:jc w:val="both"/>
      </w:pPr>
      <w:r>
        <w:rPr>
          <w:rFonts w:ascii="Times New Roman"/>
          <w:b w:val="false"/>
          <w:i w:val="false"/>
          <w:color w:val="000000"/>
          <w:sz w:val="28"/>
        </w:rPr>
        <w:t>
      3) обязанность по уплате таможенных пошлин, налогов прекратилась в связи с применением мер по взысканию таможенных пошлин, налогов, установленных в соответствии с пунктом 3 настоящей статьи;</w:t>
      </w:r>
    </w:p>
    <w:bookmarkEnd w:id="808"/>
    <w:bookmarkStart w:name="z1281" w:id="809"/>
    <w:p>
      <w:pPr>
        <w:spacing w:after="0"/>
        <w:ind w:left="0"/>
        <w:jc w:val="both"/>
      </w:pPr>
      <w:r>
        <w:rPr>
          <w:rFonts w:ascii="Times New Roman"/>
          <w:b w:val="false"/>
          <w:i w:val="false"/>
          <w:color w:val="000000"/>
          <w:sz w:val="28"/>
        </w:rPr>
        <w:t>
      4) суммы таможенных пошлин, налогов,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w:t>
      </w:r>
    </w:p>
    <w:bookmarkEnd w:id="809"/>
    <w:bookmarkStart w:name="z1282" w:id="810"/>
    <w:p>
      <w:pPr>
        <w:spacing w:after="0"/>
        <w:ind w:left="0"/>
        <w:jc w:val="both"/>
      </w:pPr>
      <w:r>
        <w:rPr>
          <w:rFonts w:ascii="Times New Roman"/>
          <w:b w:val="false"/>
          <w:i w:val="false"/>
          <w:color w:val="000000"/>
          <w:sz w:val="28"/>
        </w:rPr>
        <w:t>
      5) иные случаи, определяемые Комиссией в отношении ввозных таможенных пошлин;</w:t>
      </w:r>
    </w:p>
    <w:bookmarkEnd w:id="810"/>
    <w:bookmarkStart w:name="z1283" w:id="811"/>
    <w:p>
      <w:pPr>
        <w:spacing w:after="0"/>
        <w:ind w:left="0"/>
        <w:jc w:val="both"/>
      </w:pPr>
      <w:r>
        <w:rPr>
          <w:rFonts w:ascii="Times New Roman"/>
          <w:b w:val="false"/>
          <w:i w:val="false"/>
          <w:color w:val="000000"/>
          <w:sz w:val="28"/>
        </w:rPr>
        <w:t>
      6) иные случаи, устанавливаемые законодательством государств-членов в отношении вывозных таможенных пошлин, налогов.</w:t>
      </w:r>
    </w:p>
    <w:bookmarkEnd w:id="811"/>
    <w:bookmarkStart w:name="z1284" w:id="812"/>
    <w:p>
      <w:pPr>
        <w:spacing w:after="0"/>
        <w:ind w:left="0"/>
        <w:jc w:val="both"/>
      </w:pPr>
      <w:r>
        <w:rPr>
          <w:rFonts w:ascii="Times New Roman"/>
          <w:b w:val="false"/>
          <w:i w:val="false"/>
          <w:color w:val="000000"/>
          <w:sz w:val="28"/>
        </w:rPr>
        <w:t>
      5. Меры по взысканию таможенных пошлин, налогов не принимаются в отношении товаров, которые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в отношении которых было принято решение об их возврате и которые подлежат таможенному декларированию в соответствии с настоящим Кодексом, в отношении обязанности по уплате таможенных пошлин, налогов, возникшей до принятия решения о возврате таких товаров, в течение срока со дня вступления в силу одного из решений, указанных в пункте 4 статьи 98 настоящего Кодекса, по день размещения таких товаров на временное хранение или их помещения под одну из таможенных процедур.</w:t>
      </w:r>
    </w:p>
    <w:bookmarkEnd w:id="812"/>
    <w:bookmarkStart w:name="z1285" w:id="813"/>
    <w:p>
      <w:pPr>
        <w:spacing w:after="0"/>
        <w:ind w:left="0"/>
        <w:jc w:val="both"/>
      </w:pPr>
      <w:r>
        <w:rPr>
          <w:rFonts w:ascii="Times New Roman"/>
          <w:b w:val="false"/>
          <w:i w:val="false"/>
          <w:color w:val="000000"/>
          <w:sz w:val="28"/>
        </w:rPr>
        <w:t>
      6. Меры по взысканию таможенных пошлин, налогов, указанные в пунктах 2 и 3 настоящей статьи, принимаются в соответствии с законодательством государства-члена, таможенным органом которого осуществляется взыскание таможенных пошлин, налогов.</w:t>
      </w:r>
    </w:p>
    <w:bookmarkEnd w:id="813"/>
    <w:p>
      <w:pPr>
        <w:spacing w:after="0"/>
        <w:ind w:left="0"/>
        <w:jc w:val="both"/>
      </w:pPr>
      <w:r>
        <w:rPr>
          <w:rFonts w:ascii="Times New Roman"/>
          <w:b/>
          <w:i w:val="false"/>
          <w:color w:val="000000"/>
          <w:sz w:val="28"/>
        </w:rPr>
        <w:t>Статья 69. Таможенный орган, осуществляющий взыскание таможенных пошлин, налогов</w:t>
      </w:r>
    </w:p>
    <w:bookmarkStart w:name="z1286" w:id="814"/>
    <w:p>
      <w:pPr>
        <w:spacing w:after="0"/>
        <w:ind w:left="0"/>
        <w:jc w:val="both"/>
      </w:pPr>
      <w:r>
        <w:rPr>
          <w:rFonts w:ascii="Times New Roman"/>
          <w:b w:val="false"/>
          <w:i w:val="false"/>
          <w:color w:val="000000"/>
          <w:sz w:val="28"/>
        </w:rPr>
        <w:t>
      1. Таможенные пошлины, налоги взыскиваются таможенным органом, которым произведен выпуск товаров, или иным таможенным органом, определяемым законодательством о таможенном регулировании государства-члена, в котором произведен выпуск товаров, за исключением случаев, предусмотренных пунктами 2 и 3 настоящей статьи.</w:t>
      </w:r>
    </w:p>
    <w:bookmarkEnd w:id="814"/>
    <w:bookmarkStart w:name="z1287" w:id="815"/>
    <w:p>
      <w:pPr>
        <w:spacing w:after="0"/>
        <w:ind w:left="0"/>
        <w:jc w:val="both"/>
      </w:pPr>
      <w:r>
        <w:rPr>
          <w:rFonts w:ascii="Times New Roman"/>
          <w:b w:val="false"/>
          <w:i w:val="false"/>
          <w:color w:val="000000"/>
          <w:sz w:val="28"/>
        </w:rPr>
        <w:t>
      В отношении товаров, незаконно перемещенных через таможенную границу Союза, за исключением незаконного перемещения товаров через таможенную границу Союза с недостоверным таможенным декларированием, таможенные пошлины, налоги взыскиваются таможенным органом государства-члена, на территории которого выявлен факт такого незаконного перемещения товаров через таможенную границу Союза.</w:t>
      </w:r>
    </w:p>
    <w:bookmarkEnd w:id="815"/>
    <w:bookmarkStart w:name="z1288" w:id="816"/>
    <w:p>
      <w:pPr>
        <w:spacing w:after="0"/>
        <w:ind w:left="0"/>
        <w:jc w:val="both"/>
      </w:pPr>
      <w:r>
        <w:rPr>
          <w:rFonts w:ascii="Times New Roman"/>
          <w:b w:val="false"/>
          <w:i w:val="false"/>
          <w:color w:val="000000"/>
          <w:sz w:val="28"/>
        </w:rPr>
        <w:t>
      При возникновении обстоятельств, указанных в пункте 4 статьи 91, пункте 3 статьи 97, пункте 4 статьи 103, пункте 8 статьи 279, пункте 4 статьи 280 и пункте 4 статьи 288 настоящего Кодекса, таможенные пошлины, налоги взыскиваются таможенным органом государства-члена, на территории которого выявлены такие обстоятельства.</w:t>
      </w:r>
    </w:p>
    <w:bookmarkEnd w:id="816"/>
    <w:bookmarkStart w:name="z1289" w:id="817"/>
    <w:p>
      <w:pPr>
        <w:spacing w:after="0"/>
        <w:ind w:left="0"/>
        <w:jc w:val="both"/>
      </w:pPr>
      <w:r>
        <w:rPr>
          <w:rFonts w:ascii="Times New Roman"/>
          <w:b w:val="false"/>
          <w:i w:val="false"/>
          <w:color w:val="000000"/>
          <w:sz w:val="28"/>
        </w:rPr>
        <w:t>
      2. В случаях, указанных в абзаце втором пункта 2 и пункте 3 статьи 61 настоящего Кодекса, таможенные пошлины, налоги взыскиваются таможенным органом государства-члена, в котором в соответствии с абзацем вторым пункта 2 и пунктом 3 статьи 61 настоящего Кодекса подлежат уплате таможенные пошлины, налоги, если иное не установлено пунктом 3 настоящей статьи.</w:t>
      </w:r>
    </w:p>
    <w:bookmarkEnd w:id="817"/>
    <w:bookmarkStart w:name="z1290" w:id="818"/>
    <w:p>
      <w:pPr>
        <w:spacing w:after="0"/>
        <w:ind w:left="0"/>
        <w:jc w:val="both"/>
      </w:pPr>
      <w:r>
        <w:rPr>
          <w:rFonts w:ascii="Times New Roman"/>
          <w:b w:val="false"/>
          <w:i w:val="false"/>
          <w:color w:val="000000"/>
          <w:sz w:val="28"/>
        </w:rPr>
        <w:t>
      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пункте 5 статьи 153 и пункте 3 статьи 309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за счет такого обеспечения.</w:t>
      </w:r>
    </w:p>
    <w:bookmarkEnd w:id="818"/>
    <w:bookmarkStart w:name="z1291" w:id="819"/>
    <w:p>
      <w:pPr>
        <w:spacing w:after="0"/>
        <w:ind w:left="0"/>
        <w:jc w:val="both"/>
      </w:pPr>
      <w:r>
        <w:rPr>
          <w:rFonts w:ascii="Times New Roman"/>
          <w:b w:val="false"/>
          <w:i w:val="false"/>
          <w:color w:val="000000"/>
          <w:sz w:val="28"/>
        </w:rPr>
        <w:t>
      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таможенные пошлины, налоги, не уплаченные при наступлении обстоятельств, предусмотренных пунктом 5 статьи 153 и пунктом 3 статьи 309 настоящего Кодекса, взыскиваются таможенным органом, определяемым законодательством о таможенном регулировании государства-члена, таможенным органом которого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bookmarkEnd w:id="819"/>
    <w:bookmarkStart w:name="z1292" w:id="820"/>
    <w:p>
      <w:pPr>
        <w:spacing w:after="0"/>
        <w:ind w:left="0"/>
        <w:jc w:val="both"/>
      </w:pPr>
      <w:r>
        <w:rPr>
          <w:rFonts w:ascii="Times New Roman"/>
          <w:b w:val="false"/>
          <w:i w:val="false"/>
          <w:color w:val="000000"/>
          <w:sz w:val="28"/>
        </w:rPr>
        <w:t xml:space="preserve">
      4. Взаимодействие таможенных органов при взыскании таможенных пошлин, налогов в соответствии с пунктом 3 настоящей статьи и перечислении взысканных сумм таможенных пошлин, налогов в государство-член, в котором подлежат уплате таможенные пошлины, налоги, осуществляется в порядке, предусмотренном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Кодексу, а в части, не урегулированной указанным приложением, - в порядке, определяемом Комиссией.</w:t>
      </w:r>
    </w:p>
    <w:bookmarkEnd w:id="820"/>
    <w:p>
      <w:pPr>
        <w:spacing w:after="0"/>
        <w:ind w:left="0"/>
        <w:jc w:val="both"/>
      </w:pPr>
      <w:r>
        <w:rPr>
          <w:rFonts w:ascii="Times New Roman"/>
          <w:b/>
          <w:i w:val="false"/>
          <w:color w:val="000000"/>
          <w:sz w:val="28"/>
        </w:rPr>
        <w:t>Статья 70. Признание сумм таможенных платежей, пеней, процентов безнадежными к взысканию и их списание</w:t>
      </w:r>
    </w:p>
    <w:bookmarkStart w:name="z1293" w:id="821"/>
    <w:p>
      <w:pPr>
        <w:spacing w:after="0"/>
        <w:ind w:left="0"/>
        <w:jc w:val="both"/>
      </w:pPr>
      <w:r>
        <w:rPr>
          <w:rFonts w:ascii="Times New Roman"/>
          <w:b w:val="false"/>
          <w:i w:val="false"/>
          <w:color w:val="000000"/>
          <w:sz w:val="28"/>
        </w:rPr>
        <w:t>
      Суммы таможенных платежей, пеней, процентов, взыскание которых оказалось невозможным, признаются безнадежными к взысканию и списываются в порядке и по основаниям, которые устанавливаются законодательством государства-члена, таможенный орган которого осуществлял взыскание этих сумм.</w:t>
      </w:r>
    </w:p>
    <w:bookmarkEnd w:id="821"/>
    <w:bookmarkStart w:name="z1294" w:id="822"/>
    <w:p>
      <w:pPr>
        <w:spacing w:after="0"/>
        <w:ind w:left="0"/>
        <w:jc w:val="left"/>
      </w:pPr>
      <w:r>
        <w:rPr>
          <w:rFonts w:ascii="Times New Roman"/>
          <w:b/>
          <w:i w:val="false"/>
          <w:color w:val="000000"/>
        </w:rPr>
        <w:t xml:space="preserve"> Глава 12</w:t>
      </w:r>
      <w:r>
        <w:br/>
      </w:r>
      <w:r>
        <w:rPr>
          <w:rFonts w:ascii="Times New Roman"/>
          <w:b/>
          <w:i w:val="false"/>
          <w:color w:val="000000"/>
        </w:rPr>
        <w:t>Специальные, антидемпинговые, компенсационные и иные пошлины, применяемые в целях защиты внутреннего рынка</w:t>
      </w:r>
    </w:p>
    <w:bookmarkEnd w:id="822"/>
    <w:p>
      <w:pPr>
        <w:spacing w:after="0"/>
        <w:ind w:left="0"/>
        <w:jc w:val="both"/>
      </w:pPr>
      <w:r>
        <w:rPr>
          <w:rFonts w:ascii="Times New Roman"/>
          <w:b/>
          <w:i w:val="false"/>
          <w:color w:val="000000"/>
          <w:sz w:val="28"/>
        </w:rPr>
        <w:t>Статья 71. Применение специальных, антидемпинговых, компенсационных и иных пошлин в целях защиты внутреннего рынка</w:t>
      </w:r>
    </w:p>
    <w:bookmarkStart w:name="z1295" w:id="823"/>
    <w:p>
      <w:pPr>
        <w:spacing w:after="0"/>
        <w:ind w:left="0"/>
        <w:jc w:val="both"/>
      </w:pPr>
      <w:r>
        <w:rPr>
          <w:rFonts w:ascii="Times New Roman"/>
          <w:b w:val="false"/>
          <w:i w:val="false"/>
          <w:color w:val="000000"/>
          <w:sz w:val="28"/>
        </w:rPr>
        <w:t>
      1. При введении в Союзе мер защиты внутреннего рынка в виде специальных, антидемпинговых, компенсационных пошлин такие пошлины подлежат уплате в порядке, установленном настоящим Кодексом.</w:t>
      </w:r>
    </w:p>
    <w:bookmarkEnd w:id="823"/>
    <w:bookmarkStart w:name="z1296" w:id="824"/>
    <w:p>
      <w:pPr>
        <w:spacing w:after="0"/>
        <w:ind w:left="0"/>
        <w:jc w:val="both"/>
      </w:pPr>
      <w:r>
        <w:rPr>
          <w:rFonts w:ascii="Times New Roman"/>
          <w:b w:val="false"/>
          <w:i w:val="false"/>
          <w:color w:val="000000"/>
          <w:sz w:val="28"/>
        </w:rPr>
        <w:t>
      При введении в Союзе мер защиты внутреннего рынка посредством введения специальной квоты в случае ввоза товаров, в отношении которых установлена специальная защитная мера, вне такой квоты либо в объемах, превышающих такую квоту, специальная пошлина подлежит уплате в порядке, установленном настоящим Кодексом.</w:t>
      </w:r>
    </w:p>
    <w:bookmarkEnd w:id="824"/>
    <w:bookmarkStart w:name="z1297" w:id="825"/>
    <w:p>
      <w:pPr>
        <w:spacing w:after="0"/>
        <w:ind w:left="0"/>
        <w:jc w:val="both"/>
      </w:pPr>
      <w:r>
        <w:rPr>
          <w:rFonts w:ascii="Times New Roman"/>
          <w:b w:val="false"/>
          <w:i w:val="false"/>
          <w:color w:val="000000"/>
          <w:sz w:val="28"/>
        </w:rPr>
        <w:t>
      При введении в Союзе мер защиты внутреннего рынка в соответствии со статьей 50 Договора о Союзе в виде пошлин такие пошлины, если иное не определено Комиссией, подлежат уплате в случаях и порядке, предусмотренных настоящим Кодексом для уплаты специальных, антидемпинговых, компенсационных пошлин, лицами, являющимися в соответствии с настоящим Кодексом плательщиками таможенных пошлин, налогов.</w:t>
      </w:r>
    </w:p>
    <w:bookmarkEnd w:id="825"/>
    <w:bookmarkStart w:name="z1298" w:id="826"/>
    <w:p>
      <w:pPr>
        <w:spacing w:after="0"/>
        <w:ind w:left="0"/>
        <w:jc w:val="both"/>
      </w:pPr>
      <w:r>
        <w:rPr>
          <w:rFonts w:ascii="Times New Roman"/>
          <w:b w:val="false"/>
          <w:i w:val="false"/>
          <w:color w:val="000000"/>
          <w:sz w:val="28"/>
        </w:rPr>
        <w:t>
      2. Плательщиками специальных, антидемпинговых, компенсационных пошлин являются декларант или иные лица, у которых возникла обязанность по уплате специальных, антидемпинговых, компенсационных пошлин в отношении товаров, к которым применяется мера защиты внутреннего рынка посредством введения специальной, антидемпинговой или компенсационной пошлины, специальной квоты.</w:t>
      </w:r>
    </w:p>
    <w:bookmarkEnd w:id="826"/>
    <w:bookmarkStart w:name="z1299" w:id="827"/>
    <w:p>
      <w:pPr>
        <w:spacing w:after="0"/>
        <w:ind w:left="0"/>
        <w:jc w:val="both"/>
      </w:pPr>
      <w:r>
        <w:rPr>
          <w:rFonts w:ascii="Times New Roman"/>
          <w:b w:val="false"/>
          <w:i w:val="false"/>
          <w:color w:val="000000"/>
          <w:sz w:val="28"/>
        </w:rPr>
        <w:t>
      3. Исчисление и уплата специальных, антидемпинговых, компенсационных пошлин осуществляются в порядке, установленном настоящим Кодексом для исчисления и уплаты ввозных таможенных пошлин, с учетом особенностей, предусмотренных настоящей главой и Договором о Союзе.</w:t>
      </w:r>
    </w:p>
    <w:bookmarkEnd w:id="827"/>
    <w:bookmarkStart w:name="z1300" w:id="828"/>
    <w:p>
      <w:pPr>
        <w:spacing w:after="0"/>
        <w:ind w:left="0"/>
        <w:jc w:val="both"/>
      </w:pPr>
      <w:r>
        <w:rPr>
          <w:rFonts w:ascii="Times New Roman"/>
          <w:b w:val="false"/>
          <w:i w:val="false"/>
          <w:color w:val="000000"/>
          <w:sz w:val="28"/>
        </w:rPr>
        <w:t>
      См: Порядок заполнения расчета таможенных пошлин, налогов, специальных, антидемпинговых, компенсационных пошлин и внесения в такой расчет изменений (дополнений).</w:t>
      </w:r>
    </w:p>
    <w:bookmarkEnd w:id="828"/>
    <w:bookmarkStart w:name="z6436" w:id="829"/>
    <w:p>
      <w:pPr>
        <w:spacing w:after="0"/>
        <w:ind w:left="0"/>
        <w:jc w:val="both"/>
      </w:pPr>
      <w:r>
        <w:rPr>
          <w:rFonts w:ascii="Times New Roman"/>
          <w:b w:val="false"/>
          <w:i w:val="false"/>
          <w:color w:val="000000"/>
          <w:sz w:val="28"/>
        </w:rPr>
        <w:t>
      4. Положения настоящей главы не применяются в отношении товаров для личного пользования, ввозимых на таможенную территорию Союза, а также в отношении товаров электронной торговли, приобретенных физическими лицами.</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Возникновение и прекращение обязанности по уплате специальных, антидемпинговых, компенсационных пошлин. Случаи, когда специальные, антидемпинговые, компенсационные пошлины не уплачиваются</w:t>
      </w:r>
    </w:p>
    <w:bookmarkStart w:name="z1302" w:id="830"/>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возникает в соответствии с пунктом 5 настоящей статьи, статьями 91, 97, 103, 136, 137, 153, 162, 174, 198, 208, 216, 225, 241, 247, 279, 284, 295, пунктом 14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 xml:space="preserve"> настоящего Кодекса, а также при наступлении обстоятельств, определенных в соответствии со статьей 254 настоящего Кодекса Комиссией и законодательством государств-членов в случаях, предусмотренных Комиссией.</w:t>
      </w:r>
    </w:p>
    <w:bookmarkEnd w:id="830"/>
    <w:bookmarkStart w:name="z1303" w:id="831"/>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прекращается:</w:t>
      </w:r>
    </w:p>
    <w:bookmarkEnd w:id="831"/>
    <w:bookmarkStart w:name="z1304" w:id="832"/>
    <w:p>
      <w:pPr>
        <w:spacing w:after="0"/>
        <w:ind w:left="0"/>
        <w:jc w:val="both"/>
      </w:pPr>
      <w:r>
        <w:rPr>
          <w:rFonts w:ascii="Times New Roman"/>
          <w:b w:val="false"/>
          <w:i w:val="false"/>
          <w:color w:val="000000"/>
          <w:sz w:val="28"/>
        </w:rPr>
        <w:t>
      1) при наступлении обстоятельств и при соблюдении условий, связанных с прекращением обязанности по уплате специальных, антидемпинговых, компенсационных пошлин, предусмотренных статьями 91, 97, 103, 136, 137, 153, 162, 174, 198, 208, 216, 225, 241, 247, 279, 284, 295, пунктом 15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 xml:space="preserve"> настоящего Кодекса;</w:t>
      </w:r>
    </w:p>
    <w:bookmarkEnd w:id="832"/>
    <w:bookmarkStart w:name="z1305" w:id="833"/>
    <w:p>
      <w:pPr>
        <w:spacing w:after="0"/>
        <w:ind w:left="0"/>
        <w:jc w:val="both"/>
      </w:pPr>
      <w:r>
        <w:rPr>
          <w:rFonts w:ascii="Times New Roman"/>
          <w:b w:val="false"/>
          <w:i w:val="false"/>
          <w:color w:val="000000"/>
          <w:sz w:val="28"/>
        </w:rPr>
        <w:t>
      2) в соответствии с пунктом 5 настоящей статьи;</w:t>
      </w:r>
    </w:p>
    <w:bookmarkEnd w:id="833"/>
    <w:bookmarkStart w:name="z1306" w:id="834"/>
    <w:p>
      <w:pPr>
        <w:spacing w:after="0"/>
        <w:ind w:left="0"/>
        <w:jc w:val="both"/>
      </w:pPr>
      <w:r>
        <w:rPr>
          <w:rFonts w:ascii="Times New Roman"/>
          <w:b w:val="false"/>
          <w:i w:val="false"/>
          <w:color w:val="000000"/>
          <w:sz w:val="28"/>
        </w:rPr>
        <w:t>
      3) при наступлении обстоятельств, определенных в соответствии со статьей 254 настоящего Кодекса Комиссией и законодательством государств-членов в случаях, предусмотренных Комиссией;</w:t>
      </w:r>
    </w:p>
    <w:bookmarkEnd w:id="834"/>
    <w:bookmarkStart w:name="z1307" w:id="835"/>
    <w:p>
      <w:pPr>
        <w:spacing w:after="0"/>
        <w:ind w:left="0"/>
        <w:jc w:val="both"/>
      </w:pPr>
      <w:r>
        <w:rPr>
          <w:rFonts w:ascii="Times New Roman"/>
          <w:b w:val="false"/>
          <w:i w:val="false"/>
          <w:color w:val="000000"/>
          <w:sz w:val="28"/>
        </w:rPr>
        <w:t>
      4) в случаях, указанных в пункте 4 статьи 73 и абзаце втором пункта 3 статьи 77 настоящего Кодекса;</w:t>
      </w:r>
    </w:p>
    <w:bookmarkEnd w:id="835"/>
    <w:bookmarkStart w:name="z1308" w:id="836"/>
    <w:p>
      <w:pPr>
        <w:spacing w:after="0"/>
        <w:ind w:left="0"/>
        <w:jc w:val="both"/>
      </w:pPr>
      <w:r>
        <w:rPr>
          <w:rFonts w:ascii="Times New Roman"/>
          <w:b w:val="false"/>
          <w:i w:val="false"/>
          <w:color w:val="000000"/>
          <w:sz w:val="28"/>
        </w:rPr>
        <w:t>
      5) в случае, когда меры по взысканию специальных, антидемпинговых, компенсационных пошлин не принимаются в соответствии с подпунктом 4 пункта 4 статьи 77 настоящего Кодекса в отношении суммы специальных, антидемпинговых, компенсационных пошлин, признанной в соответствии с законодательством государств-членов безнадежной к взысканию.</w:t>
      </w:r>
    </w:p>
    <w:bookmarkEnd w:id="836"/>
    <w:bookmarkStart w:name="z1309" w:id="837"/>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 в том числе в случае, когда обязанность по уплате специальных, антидемпинговых, компенсационных пошлин возникла в одном государстве-члене, а обстоятельства, при которых прекращается обязанность по уплате специальных, антидемпинговых, компенсационных пошлин, наступили в ином государстве-члене, а также порядок взаимодействия таможенных органов по подтверждению наступления таких обстоятельств.</w:t>
      </w:r>
    </w:p>
    <w:bookmarkEnd w:id="837"/>
    <w:bookmarkStart w:name="z1310" w:id="838"/>
    <w:p>
      <w:pPr>
        <w:spacing w:after="0"/>
        <w:ind w:left="0"/>
        <w:jc w:val="both"/>
      </w:pPr>
      <w:r>
        <w:rPr>
          <w:rFonts w:ascii="Times New Roman"/>
          <w:b w:val="false"/>
          <w:i w:val="false"/>
          <w:color w:val="000000"/>
          <w:sz w:val="28"/>
        </w:rPr>
        <w:t>
      4. Специальные, антидемпинговые, компенсационные пошлины не уплачиваются:</w:t>
      </w:r>
    </w:p>
    <w:bookmarkEnd w:id="838"/>
    <w:bookmarkStart w:name="z1311" w:id="839"/>
    <w:p>
      <w:pPr>
        <w:spacing w:after="0"/>
        <w:ind w:left="0"/>
        <w:jc w:val="both"/>
      </w:pPr>
      <w:r>
        <w:rPr>
          <w:rFonts w:ascii="Times New Roman"/>
          <w:b w:val="false"/>
          <w:i w:val="false"/>
          <w:color w:val="000000"/>
          <w:sz w:val="28"/>
        </w:rPr>
        <w:t>
      1) в отношении товаров, помещаемых (помещенных) под таможенную процедуру, условия помещения под которую не предусматривают уплату специальных, антидемпинговых, компенсационных пошлин, до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w:t>
      </w:r>
    </w:p>
    <w:bookmarkEnd w:id="839"/>
    <w:bookmarkStart w:name="z1312" w:id="840"/>
    <w:p>
      <w:pPr>
        <w:spacing w:after="0"/>
        <w:ind w:left="0"/>
        <w:jc w:val="both"/>
      </w:pPr>
      <w:r>
        <w:rPr>
          <w:rFonts w:ascii="Times New Roman"/>
          <w:b w:val="false"/>
          <w:i w:val="false"/>
          <w:color w:val="000000"/>
          <w:sz w:val="28"/>
        </w:rPr>
        <w:t>
      2) в отношении отдельных категорий товаров, не подлежащих в соответствии с пунктом 4 статьи 272 и пунктом 2 статьи 281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bookmarkEnd w:id="840"/>
    <w:bookmarkStart w:name="z1313" w:id="841"/>
    <w:p>
      <w:pPr>
        <w:spacing w:after="0"/>
        <w:ind w:left="0"/>
        <w:jc w:val="both"/>
      </w:pPr>
      <w:r>
        <w:rPr>
          <w:rFonts w:ascii="Times New Roman"/>
          <w:b w:val="false"/>
          <w:i w:val="false"/>
          <w:color w:val="000000"/>
          <w:sz w:val="28"/>
        </w:rPr>
        <w:t>
      5. Обязанность по уплате специальных, антидемпинговых, компенсационных пошлин при незаконном перемещении товаров через таможенную границу Союза возникает, прекращается и подлежит исполнению при наступлении обстоятельств, которые установлены статьей 56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Союза.</w:t>
      </w:r>
    </w:p>
    <w:bookmarkEnd w:id="841"/>
    <w:bookmarkStart w:name="z1314" w:id="842"/>
    <w:p>
      <w:pPr>
        <w:spacing w:after="0"/>
        <w:ind w:left="0"/>
        <w:jc w:val="both"/>
      </w:pPr>
      <w:r>
        <w:rPr>
          <w:rFonts w:ascii="Times New Roman"/>
          <w:b w:val="false"/>
          <w:i w:val="false"/>
          <w:color w:val="000000"/>
          <w:sz w:val="28"/>
        </w:rPr>
        <w:t>
      При незаконном перемещении товаров через таможенную границу Союза специальные, антидемпинговые, компенсационные пошлины подлежат уплате в размере, как если бы товары помещались под таможенную процедуру выпуска для внутреннего потребления.</w:t>
      </w:r>
    </w:p>
    <w:bookmarkEnd w:id="842"/>
    <w:bookmarkStart w:name="z1315" w:id="843"/>
    <w:p>
      <w:pPr>
        <w:spacing w:after="0"/>
        <w:ind w:left="0"/>
        <w:jc w:val="both"/>
      </w:pPr>
      <w:r>
        <w:rPr>
          <w:rFonts w:ascii="Times New Roman"/>
          <w:b w:val="false"/>
          <w:i w:val="false"/>
          <w:color w:val="000000"/>
          <w:sz w:val="28"/>
        </w:rPr>
        <w:t>
      Специальные, антидемпинговые, компенсационные пошлины при незаконном перемещении товаров через таможенную границу Союза исчисляются в соответствии с настоящей главой с учетом особенностей, предусмотренных международными договорами в рамках Союза.</w:t>
      </w:r>
    </w:p>
    <w:bookmarkEnd w:id="843"/>
    <w:bookmarkStart w:name="z1316" w:id="844"/>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w:t>
      </w:r>
    </w:p>
    <w:bookmarkEnd w:id="844"/>
    <w:bookmarkStart w:name="z1317" w:id="845"/>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пересечения товарами таможенной границы Союза, а если этот день не установлен, - на день выявления факта незаконного перемещения товаров через таможенную границу Союза.</w:t>
      </w:r>
    </w:p>
    <w:bookmarkEnd w:id="845"/>
    <w:bookmarkStart w:name="z1318" w:id="846"/>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w:t>
      </w:r>
    </w:p>
    <w:bookmarkEnd w:id="846"/>
    <w:bookmarkStart w:name="z1319" w:id="847"/>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w:t>
      </w:r>
    </w:p>
    <w:bookmarkEnd w:id="847"/>
    <w:bookmarkStart w:name="z1320" w:id="848"/>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848"/>
    <w:bookmarkStart w:name="z1321" w:id="849"/>
    <w:p>
      <w:pPr>
        <w:spacing w:after="0"/>
        <w:ind w:left="0"/>
        <w:jc w:val="both"/>
      </w:pPr>
      <w:r>
        <w:rPr>
          <w:rFonts w:ascii="Times New Roman"/>
          <w:b w:val="false"/>
          <w:i w:val="false"/>
          <w:color w:val="000000"/>
          <w:sz w:val="28"/>
        </w:rPr>
        <w:t>
      При установлении впоследствии точных сведений о товарах специальные, антидемпинговые, компенсационные пошлины исчисляются исходя из таких точных сведений, и осуществляется возврат (зачет) сумм излишне уплаченных и (или) излишне взысканных специальных, антидемпинговых, компенсационных пошлин либо взыскание неуплаченных сумм в соответствии со статьями 76 и 77 настоящего Кодекса.</w:t>
      </w:r>
    </w:p>
    <w:bookmarkEnd w:id="849"/>
    <w:bookmarkStart w:name="z1322" w:id="850"/>
    <w:p>
      <w:pPr>
        <w:spacing w:after="0"/>
        <w:ind w:left="0"/>
        <w:jc w:val="both"/>
      </w:pPr>
      <w:r>
        <w:rPr>
          <w:rFonts w:ascii="Times New Roman"/>
          <w:b w:val="false"/>
          <w:i w:val="false"/>
          <w:color w:val="000000"/>
          <w:sz w:val="28"/>
        </w:rPr>
        <w:t>
      6. В случае конфискации или обращения товаров в собственность (доход) государства-члена в соответствии с законодательством этого государства-члена, задержания таможенными органами товаров в соответствии с главой 51 настоящего Кодекса, размещения на временное хранение, помещения товаров под таможенные процедуры после исполнения обязанности по уплате специальных, антидемпинговых, компенсационных пошлин и (или) их взыскания (полностью или частично) суммы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со статьей 76 настоящего Кодекса.</w:t>
      </w:r>
    </w:p>
    <w:bookmarkEnd w:id="850"/>
    <w:bookmarkStart w:name="z1323" w:id="851"/>
    <w:p>
      <w:pPr>
        <w:spacing w:after="0"/>
        <w:ind w:left="0"/>
        <w:jc w:val="both"/>
      </w:pPr>
      <w:r>
        <w:rPr>
          <w:rFonts w:ascii="Times New Roman"/>
          <w:b w:val="false"/>
          <w:i w:val="false"/>
          <w:color w:val="000000"/>
          <w:sz w:val="28"/>
        </w:rPr>
        <w:t>
      7. Положения пункта 5 настоящей статьи не применяются при незаконном перемещении товаров через таможенную границу Союза с недостоверным таможенным декларированием.</w:t>
      </w:r>
    </w:p>
    <w:bookmarkEnd w:id="851"/>
    <w:bookmarkStart w:name="z6437" w:id="852"/>
    <w:p>
      <w:pPr>
        <w:spacing w:after="0"/>
        <w:ind w:left="0"/>
        <w:jc w:val="both"/>
      </w:pPr>
      <w:r>
        <w:rPr>
          <w:rFonts w:ascii="Times New Roman"/>
          <w:b w:val="false"/>
          <w:i w:val="false"/>
          <w:color w:val="000000"/>
          <w:sz w:val="28"/>
        </w:rPr>
        <w:t>
      При незаконном перемещении товаров через таможенную границу Союза с недостоверным таможенным декларированием специальные, антидемпинговые, компенсационные пошлины исчисляются в соответствии с настоящим Кодексом. При этом фактически уплаченные при таможенном декларировании товаров специальные, антидемпинговые, компенсационные пошлины повторно не уплачиваются (не взыскиваются), а суммы излишне уплаченных и (или) излишне взысканных специальных, антидемпинговых, компенсационных пошлин подлежат возврату (зачету) в соответствии с настоящим Кодексом.</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Исполнение обязанности по уплате специальных, антидемпинговых, компенсационных пошлин</w:t>
      </w:r>
    </w:p>
    <w:bookmarkStart w:name="z1325" w:id="853"/>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исполняется плательщиком специальных, антидемпинговых, компенсационных пошлин, лицами,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или, если это предусмотрено законодательством государств-членов, - субсидиарную обязанность по уплате специальных, антидемпинговых, компенсационных пошлин.</w:t>
      </w:r>
    </w:p>
    <w:bookmarkEnd w:id="853"/>
    <w:bookmarkStart w:name="z1326" w:id="854"/>
    <w:p>
      <w:pPr>
        <w:spacing w:after="0"/>
        <w:ind w:left="0"/>
        <w:jc w:val="both"/>
      </w:pPr>
      <w:r>
        <w:rPr>
          <w:rFonts w:ascii="Times New Roman"/>
          <w:b w:val="false"/>
          <w:i w:val="false"/>
          <w:color w:val="000000"/>
          <w:sz w:val="28"/>
        </w:rPr>
        <w:t>
      Законодательством государств-членов может быть установлена возможность исполнения обязанности по уплате специальных, антидемпинговых, компенсационных пошлин также иными лицами.</w:t>
      </w:r>
    </w:p>
    <w:bookmarkEnd w:id="854"/>
    <w:bookmarkStart w:name="z1327" w:id="855"/>
    <w:p>
      <w:pPr>
        <w:spacing w:after="0"/>
        <w:ind w:left="0"/>
        <w:jc w:val="both"/>
      </w:pPr>
      <w:r>
        <w:rPr>
          <w:rFonts w:ascii="Times New Roman"/>
          <w:b w:val="false"/>
          <w:i w:val="false"/>
          <w:color w:val="000000"/>
          <w:sz w:val="28"/>
        </w:rPr>
        <w:t>
      Обязанность по уплате специальных, антидемпинговых, компенсационных пошлин исполняется таможенным представителем с учетом статьи 405 настоящего Кодекса.</w:t>
      </w:r>
    </w:p>
    <w:bookmarkEnd w:id="855"/>
    <w:bookmarkStart w:name="z1328" w:id="856"/>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исполняется путем их уплаты в порядке и сроки, которые установлены статьей 74 настоящего Кодекса, в размерах сумм, исчисленных и подлежащих уплате в соответствии с настоящим Кодексом.</w:t>
      </w:r>
    </w:p>
    <w:bookmarkEnd w:id="856"/>
    <w:bookmarkStart w:name="z1329" w:id="857"/>
    <w:p>
      <w:pPr>
        <w:spacing w:after="0"/>
        <w:ind w:left="0"/>
        <w:jc w:val="both"/>
      </w:pPr>
      <w:r>
        <w:rPr>
          <w:rFonts w:ascii="Times New Roman"/>
          <w:b w:val="false"/>
          <w:i w:val="false"/>
          <w:color w:val="000000"/>
          <w:sz w:val="28"/>
        </w:rPr>
        <w:t>
      Особенности исполнения обязанности по уплате специальных, антидемпинговых, компенсационных пошлин при ликвидации организации, прекращении деятельности индивидуального предпринимателя, реорганизации организации устанавливаются законодательством государств-членов.</w:t>
      </w:r>
    </w:p>
    <w:bookmarkEnd w:id="857"/>
    <w:bookmarkStart w:name="z1330" w:id="858"/>
    <w:p>
      <w:pPr>
        <w:spacing w:after="0"/>
        <w:ind w:left="0"/>
        <w:jc w:val="both"/>
      </w:pPr>
      <w:r>
        <w:rPr>
          <w:rFonts w:ascii="Times New Roman"/>
          <w:b w:val="false"/>
          <w:i w:val="false"/>
          <w:color w:val="000000"/>
          <w:sz w:val="28"/>
        </w:rPr>
        <w:t>
      В случае если законодательством государства-члена установлена возможность исполнения обязанности по уплате специальных, антидемпинговых, компенсационных пошлин путем возмещения причиненного ущерба в виде неуплаченных специальных, антидемпинговых, компенсационных пошлин, особенности исполнения такой обязанности устанавливаются законодательством этого государства-члена.</w:t>
      </w:r>
    </w:p>
    <w:bookmarkEnd w:id="858"/>
    <w:bookmarkStart w:name="z1331" w:id="859"/>
    <w:p>
      <w:pPr>
        <w:spacing w:after="0"/>
        <w:ind w:left="0"/>
        <w:jc w:val="both"/>
      </w:pPr>
      <w:r>
        <w:rPr>
          <w:rFonts w:ascii="Times New Roman"/>
          <w:b w:val="false"/>
          <w:i w:val="false"/>
          <w:color w:val="000000"/>
          <w:sz w:val="28"/>
        </w:rPr>
        <w:t>
      3. В случае неисполнения или ненадлежащего исполнения обязанности по уплате специальных, антидемпинговых, компенсационных пошлин таможенный орган в порядке и сроки, которые устанавливаются законодательством государств-членов, направляет плательщику специальных, антидемпинговых, компенсационных пошлин, а также лицам,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или, если это предусмотрено законодательством государств-членов, - субсидиарную обязанность по уплате специальных, антидемпинговых, компенсационных пошлин, уведомление о не уплаченных в установленный срок суммах специальных, антидемпинговых, компенсационных пошлин, за исключением случаев, предусмотренных пунктом 4 настоящей статьи, и случаев, установленных законодательством государств-членов в соответствии с пунктом 5 настоящей статьи.</w:t>
      </w:r>
    </w:p>
    <w:bookmarkEnd w:id="859"/>
    <w:bookmarkStart w:name="z1332" w:id="860"/>
    <w:p>
      <w:pPr>
        <w:spacing w:after="0"/>
        <w:ind w:left="0"/>
        <w:jc w:val="both"/>
      </w:pPr>
      <w:r>
        <w:rPr>
          <w:rFonts w:ascii="Times New Roman"/>
          <w:b w:val="false"/>
          <w:i w:val="false"/>
          <w:color w:val="000000"/>
          <w:sz w:val="28"/>
        </w:rPr>
        <w:t>
      Форма указанного уведомления, порядок и срок исполнения предусмотренных таким уведомлением требований устанавливаются в соответствии с законодательством государств-членов.</w:t>
      </w:r>
    </w:p>
    <w:bookmarkEnd w:id="860"/>
    <w:bookmarkStart w:name="z1333" w:id="861"/>
    <w:p>
      <w:pPr>
        <w:spacing w:after="0"/>
        <w:ind w:left="0"/>
        <w:jc w:val="both"/>
      </w:pPr>
      <w:r>
        <w:rPr>
          <w:rFonts w:ascii="Times New Roman"/>
          <w:b w:val="false"/>
          <w:i w:val="false"/>
          <w:color w:val="000000"/>
          <w:sz w:val="28"/>
        </w:rPr>
        <w:t xml:space="preserve">
      В случаях, когда специальные, антидемпинговые, компенсационные пошлины в соответствии с пунктом 7 статьи 74 настоящего Кодекса подлежат уплате в одном государстве-члене, а взыскание специальных, антидемпинговых, компенсационных пошлин в соответствии с пунктом 5 статьи 77 настоящего Кодекса осуществляется таможенным органом другого государства-члена, указанное уведомление направляется таможенным органом, осуществляющим взыскание специальных, антидемпинговых, компенсационных пошлин, после получения документов, необходимых для взыскания специальных, антидемпинговых, компенсационных пошлин, в порядке, предусмотренном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Кодексу.</w:t>
      </w:r>
    </w:p>
    <w:bookmarkEnd w:id="861"/>
    <w:bookmarkStart w:name="z1334" w:id="862"/>
    <w:p>
      <w:pPr>
        <w:spacing w:after="0"/>
        <w:ind w:left="0"/>
        <w:jc w:val="both"/>
      </w:pPr>
      <w:r>
        <w:rPr>
          <w:rFonts w:ascii="Times New Roman"/>
          <w:b w:val="false"/>
          <w:i w:val="false"/>
          <w:color w:val="000000"/>
          <w:sz w:val="28"/>
        </w:rPr>
        <w:t>
      4. Таможенный орган не направляет указанное в пункте 3 настоящей статьи уведомление в следующих случаях:</w:t>
      </w:r>
    </w:p>
    <w:bookmarkEnd w:id="862"/>
    <w:bookmarkStart w:name="z1335" w:id="863"/>
    <w:p>
      <w:pPr>
        <w:spacing w:after="0"/>
        <w:ind w:left="0"/>
        <w:jc w:val="both"/>
      </w:pPr>
      <w:r>
        <w:rPr>
          <w:rFonts w:ascii="Times New Roman"/>
          <w:b w:val="false"/>
          <w:i w:val="false"/>
          <w:color w:val="000000"/>
          <w:sz w:val="28"/>
        </w:rPr>
        <w:t>
      1) выявление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пунктом 17 статьи 120 настоящего Кодекса, факта неуплаты таможенных платежей, специальных, антидемпинговых, компенсационных пошлин, исчисленных в одной декларации на товары, одной декларации на товары электронной торговли в отношении товаров электронной торговли, предназначенных для реализации физическим лицам, помещаемых под таможенную процедуру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получателем которых является одно физическое лицо,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863"/>
    <w:bookmarkStart w:name="z1336" w:id="864"/>
    <w:p>
      <w:pPr>
        <w:spacing w:after="0"/>
        <w:ind w:left="0"/>
        <w:jc w:val="both"/>
      </w:pPr>
      <w:r>
        <w:rPr>
          <w:rFonts w:ascii="Times New Roman"/>
          <w:b w:val="false"/>
          <w:i w:val="false"/>
          <w:color w:val="000000"/>
          <w:sz w:val="28"/>
        </w:rPr>
        <w:t>
      2) выявление факта неуплаты таможенных платежей,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пункте 4 статьи 52 настоящего Кодекса,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864"/>
    <w:bookmarkStart w:name="z1337" w:id="865"/>
    <w:p>
      <w:pPr>
        <w:spacing w:after="0"/>
        <w:ind w:left="0"/>
        <w:jc w:val="both"/>
      </w:pPr>
      <w:r>
        <w:rPr>
          <w:rFonts w:ascii="Times New Roman"/>
          <w:b w:val="false"/>
          <w:i w:val="false"/>
          <w:color w:val="000000"/>
          <w:sz w:val="28"/>
        </w:rPr>
        <w:t>
      5. Законодательством государств-членов могут устанавливаться иные случаи, чем случаи, указанные в пункте 4 настоящей статьи, когда уведомление, указанное в пункте 3 настоящей статьи, не направляется.</w:t>
      </w:r>
    </w:p>
    <w:bookmarkEnd w:id="865"/>
    <w:bookmarkStart w:name="z1338" w:id="866"/>
    <w:p>
      <w:pPr>
        <w:spacing w:after="0"/>
        <w:ind w:left="0"/>
        <w:jc w:val="both"/>
      </w:pPr>
      <w:r>
        <w:rPr>
          <w:rFonts w:ascii="Times New Roman"/>
          <w:b w:val="false"/>
          <w:i w:val="false"/>
          <w:color w:val="000000"/>
          <w:sz w:val="28"/>
        </w:rPr>
        <w:t>
      6. В случаях, указанных в пункте 4 настоящей статьи, обязанность по уплате специальных, антидемпинговых, компенсационных пошлин прекращается.</w:t>
      </w:r>
    </w:p>
    <w:bookmarkEnd w:id="866"/>
    <w:bookmarkStart w:name="z1339" w:id="867"/>
    <w:p>
      <w:pPr>
        <w:spacing w:after="0"/>
        <w:ind w:left="0"/>
        <w:jc w:val="both"/>
      </w:pPr>
      <w:r>
        <w:rPr>
          <w:rFonts w:ascii="Times New Roman"/>
          <w:b w:val="false"/>
          <w:i w:val="false"/>
          <w:color w:val="000000"/>
          <w:sz w:val="28"/>
        </w:rPr>
        <w:t>
      7. В случае неисполнения или ненадлежащего исполнения обязанности по уплате специальных, антидемпинговых, компенсационных пошлин в срок, указанный в уведомлении, направленном в соответствии с пунктом 3 настоящей статьи, а также в случаях, установленных законодательством государств-членов в соответствии с пунктом 5 настоящей статьи, когда такое уведомление не направляется, таможенный орган, осуществляющий взыскание специальных, антидемпинговых, компенсационных пошлин, принимает меры по взысканию специальных, антидемпинговых, компенсационных пошлин в соответствии со статьей 77 настоящего Кодекса.</w:t>
      </w:r>
    </w:p>
    <w:bookmarkEnd w:id="867"/>
    <w:bookmarkStart w:name="z6438" w:id="868"/>
    <w:p>
      <w:pPr>
        <w:spacing w:after="0"/>
        <w:ind w:left="0"/>
        <w:jc w:val="both"/>
      </w:pPr>
      <w:r>
        <w:rPr>
          <w:rFonts w:ascii="Times New Roman"/>
          <w:b w:val="false"/>
          <w:i w:val="false"/>
          <w:color w:val="000000"/>
          <w:sz w:val="28"/>
        </w:rPr>
        <w:t>
      8. Комиссия вправе определять особенности исполнения обязанности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Сроки и порядок уплаты специальных, антидемпинговых, компенсационных пошлин</w:t>
      </w:r>
    </w:p>
    <w:bookmarkStart w:name="z1341" w:id="869"/>
    <w:p>
      <w:pPr>
        <w:spacing w:after="0"/>
        <w:ind w:left="0"/>
        <w:jc w:val="both"/>
      </w:pPr>
      <w:r>
        <w:rPr>
          <w:rFonts w:ascii="Times New Roman"/>
          <w:b w:val="false"/>
          <w:i w:val="false"/>
          <w:color w:val="000000"/>
          <w:sz w:val="28"/>
        </w:rPr>
        <w:t>
      1. Сроки уплаты специальных, антидемпинговых, компенсационных пошлин определяются в соответствии с пунктом 2 настоящей статьи, статьями 91, 97, 103, 136, 137, 153, 162, 174, 198, 208, 216, 225, 241, 247, 279, 284, 295, пунктом 17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 xml:space="preserve"> настоящего Кодекса, за исключением случая, когда иной срок уплаты антидемпинговых, компенсационных пошлин установлен пунктом 3 настоящей статьи.</w:t>
      </w:r>
    </w:p>
    <w:bookmarkEnd w:id="869"/>
    <w:bookmarkStart w:name="z1342" w:id="870"/>
    <w:p>
      <w:pPr>
        <w:spacing w:after="0"/>
        <w:ind w:left="0"/>
        <w:jc w:val="both"/>
      </w:pPr>
      <w:r>
        <w:rPr>
          <w:rFonts w:ascii="Times New Roman"/>
          <w:b w:val="false"/>
          <w:i w:val="false"/>
          <w:color w:val="000000"/>
          <w:sz w:val="28"/>
        </w:rPr>
        <w:t>
      2. При незаконном перемещении товаров через таможенную границу Союза специальные, антидемпинговые, компенсационные пошлины подлежат уплате в сроки, установленные статьей 56 настоящего Кодекса для уплаты ввозных таможенных пошлин.</w:t>
      </w:r>
    </w:p>
    <w:bookmarkEnd w:id="870"/>
    <w:bookmarkStart w:name="z1343" w:id="871"/>
    <w:p>
      <w:pPr>
        <w:spacing w:after="0"/>
        <w:ind w:left="0"/>
        <w:jc w:val="both"/>
      </w:pPr>
      <w:r>
        <w:rPr>
          <w:rFonts w:ascii="Times New Roman"/>
          <w:b w:val="false"/>
          <w:i w:val="false"/>
          <w:color w:val="000000"/>
          <w:sz w:val="28"/>
        </w:rPr>
        <w:t>
      В отношении товаров, помещаемых (помещенных) под специальную таможенную процедуру, сроки уплаты специальных, антидемпинговых, компенсационных пошлин определяются в соответствии со статьей 254 настоящего Кодекса Комиссией и законодательством государств-членов в случаях, предусмотренных Комиссией.</w:t>
      </w:r>
    </w:p>
    <w:bookmarkEnd w:id="871"/>
    <w:bookmarkStart w:name="z1344" w:id="872"/>
    <w:p>
      <w:pPr>
        <w:spacing w:after="0"/>
        <w:ind w:left="0"/>
        <w:jc w:val="both"/>
      </w:pPr>
      <w:r>
        <w:rPr>
          <w:rFonts w:ascii="Times New Roman"/>
          <w:b w:val="false"/>
          <w:i w:val="false"/>
          <w:color w:val="000000"/>
          <w:sz w:val="28"/>
        </w:rPr>
        <w:t>
      3. При применении антидемпинговой или компенсационной пошлины в соответствии с пунктами 104 и 169 Протокола о применении специальных защитных, антидемпинговых и компенсационных мер по отношению к третьим странам (приложение № 8 к Договору о Союзе) антидемпинговые, компенсационные пошлины подлежат уплате не позднее 30 рабочих дней со дня вступления в силу решения Комиссии о применении антидемпинговой или компенсационной меры.</w:t>
      </w:r>
    </w:p>
    <w:bookmarkEnd w:id="872"/>
    <w:bookmarkStart w:name="z1345" w:id="873"/>
    <w:p>
      <w:pPr>
        <w:spacing w:after="0"/>
        <w:ind w:left="0"/>
        <w:jc w:val="both"/>
      </w:pPr>
      <w:r>
        <w:rPr>
          <w:rFonts w:ascii="Times New Roman"/>
          <w:b w:val="false"/>
          <w:i w:val="false"/>
          <w:color w:val="000000"/>
          <w:sz w:val="28"/>
        </w:rPr>
        <w:t>
      4.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пунктом 8 статьи 104 настоящего Кодекса, сроки уплаты специальных, антидемпинговых, компенсационных пошлин устанавливаются законодательством государств-членов.</w:t>
      </w:r>
    </w:p>
    <w:bookmarkEnd w:id="873"/>
    <w:bookmarkStart w:name="z1346" w:id="874"/>
    <w:p>
      <w:pPr>
        <w:spacing w:after="0"/>
        <w:ind w:left="0"/>
        <w:jc w:val="both"/>
      </w:pPr>
      <w:r>
        <w:rPr>
          <w:rFonts w:ascii="Times New Roman"/>
          <w:b w:val="false"/>
          <w:i w:val="false"/>
          <w:color w:val="000000"/>
          <w:sz w:val="28"/>
        </w:rPr>
        <w:t>
      5. Изменение сроков уплаты специальных, антидемпинговых, компенсационных пошлин в форме отсрочки или рассрочки не производится.</w:t>
      </w:r>
    </w:p>
    <w:bookmarkEnd w:id="874"/>
    <w:bookmarkStart w:name="z1347" w:id="875"/>
    <w:p>
      <w:pPr>
        <w:spacing w:after="0"/>
        <w:ind w:left="0"/>
        <w:jc w:val="both"/>
      </w:pPr>
      <w:r>
        <w:rPr>
          <w:rFonts w:ascii="Times New Roman"/>
          <w:b w:val="false"/>
          <w:i w:val="false"/>
          <w:color w:val="000000"/>
          <w:sz w:val="28"/>
        </w:rPr>
        <w:t>
      6. При неисполнении или ненадлежащем исполнении обязанности по уплате специальных, антидемпинговых, компенсационных пошлин в установленный настоящим Кодексом срок уплачиваются пени.</w:t>
      </w:r>
    </w:p>
    <w:bookmarkEnd w:id="875"/>
    <w:bookmarkStart w:name="z1348" w:id="876"/>
    <w:p>
      <w:pPr>
        <w:spacing w:after="0"/>
        <w:ind w:left="0"/>
        <w:jc w:val="both"/>
      </w:pPr>
      <w:r>
        <w:rPr>
          <w:rFonts w:ascii="Times New Roman"/>
          <w:b w:val="false"/>
          <w:i w:val="false"/>
          <w:color w:val="000000"/>
          <w:sz w:val="28"/>
        </w:rPr>
        <w:t>
      Начисление, уплата, взыскание и возврат пеней производятся в государстве-члене, в котором в соответствии с пунктом 7 настоящей статьи подлежат уплате специальные, антидемпинговые, компенсационные пошлины, в соответствии с законодательством этого государства-члена.</w:t>
      </w:r>
    </w:p>
    <w:bookmarkEnd w:id="876"/>
    <w:bookmarkStart w:name="z1349" w:id="877"/>
    <w:p>
      <w:pPr>
        <w:spacing w:after="0"/>
        <w:ind w:left="0"/>
        <w:jc w:val="both"/>
      </w:pPr>
      <w:r>
        <w:rPr>
          <w:rFonts w:ascii="Times New Roman"/>
          <w:b w:val="false"/>
          <w:i w:val="false"/>
          <w:color w:val="000000"/>
          <w:sz w:val="28"/>
        </w:rPr>
        <w:t>
      Пени не уплачиваются в случае, когда таможенным органом, осуществляющим взыскание специальных, антидемпинговых, компенсационных пошлин, в порядке, определенном Комиссией в соответствии с пунктом 3 статьи 72 настоящего Кодекса, получено подтверждение наступления обстоятельств, при которых обязанность по уплате специальных, антидемпинговых, компенсационных пошлин прекращается.</w:t>
      </w:r>
    </w:p>
    <w:bookmarkEnd w:id="877"/>
    <w:bookmarkStart w:name="z1350" w:id="878"/>
    <w:p>
      <w:pPr>
        <w:spacing w:after="0"/>
        <w:ind w:left="0"/>
        <w:jc w:val="both"/>
      </w:pPr>
      <w:r>
        <w:rPr>
          <w:rFonts w:ascii="Times New Roman"/>
          <w:b w:val="false"/>
          <w:i w:val="false"/>
          <w:color w:val="000000"/>
          <w:sz w:val="28"/>
        </w:rPr>
        <w:t>
      7. Специальные, антидемпинговые, компенсационные пошлины подлежат уплате в государстве-члене, в котором в соответствии со статьей 61 настоящего Кодекса подлежат уплате таможенные пошлины, налоги.</w:t>
      </w:r>
    </w:p>
    <w:bookmarkEnd w:id="878"/>
    <w:bookmarkStart w:name="z1351" w:id="879"/>
    <w:p>
      <w:pPr>
        <w:spacing w:after="0"/>
        <w:ind w:left="0"/>
        <w:jc w:val="both"/>
      </w:pPr>
      <w:r>
        <w:rPr>
          <w:rFonts w:ascii="Times New Roman"/>
          <w:b w:val="false"/>
          <w:i w:val="false"/>
          <w:color w:val="000000"/>
          <w:sz w:val="28"/>
        </w:rPr>
        <w:t>
      8. Специальные, антидемпинговые, компенсационные пошлины уплачиваются в валюте государства-члена, в котором подлежат уплате специальные, антидемпинговые, компенсационные пошлины, если иное не установлено Договором о Союзе.</w:t>
      </w:r>
    </w:p>
    <w:bookmarkEnd w:id="879"/>
    <w:bookmarkStart w:name="z1352" w:id="880"/>
    <w:p>
      <w:pPr>
        <w:spacing w:after="0"/>
        <w:ind w:left="0"/>
        <w:jc w:val="both"/>
      </w:pPr>
      <w:r>
        <w:rPr>
          <w:rFonts w:ascii="Times New Roman"/>
          <w:b w:val="false"/>
          <w:i w:val="false"/>
          <w:color w:val="000000"/>
          <w:sz w:val="28"/>
        </w:rPr>
        <w:t>
      9. Специальные, антидемпинговые, компенсационные пошлины уплачиваются на счета, определенные Договором о Союзе.</w:t>
      </w:r>
    </w:p>
    <w:bookmarkEnd w:id="880"/>
    <w:bookmarkStart w:name="z1353" w:id="881"/>
    <w:p>
      <w:pPr>
        <w:spacing w:after="0"/>
        <w:ind w:left="0"/>
        <w:jc w:val="both"/>
      </w:pPr>
      <w:r>
        <w:rPr>
          <w:rFonts w:ascii="Times New Roman"/>
          <w:b w:val="false"/>
          <w:i w:val="false"/>
          <w:color w:val="000000"/>
          <w:sz w:val="28"/>
        </w:rPr>
        <w:t>
      10. В случаях, предусмотренных Договором о Союзе, суммы уплаченных и (или) взысканных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счета, определенные Договором о Союзе для распределения между государствами-членами, в порядке, установленном Договором о Союзе.</w:t>
      </w:r>
    </w:p>
    <w:bookmarkEnd w:id="881"/>
    <w:bookmarkStart w:name="z6439" w:id="882"/>
    <w:p>
      <w:pPr>
        <w:spacing w:after="0"/>
        <w:ind w:left="0"/>
        <w:jc w:val="both"/>
      </w:pPr>
      <w:r>
        <w:rPr>
          <w:rFonts w:ascii="Times New Roman"/>
          <w:b w:val="false"/>
          <w:i w:val="false"/>
          <w:color w:val="000000"/>
          <w:sz w:val="28"/>
        </w:rPr>
        <w:t>
      11. В случаях, когда в соответствии с настоящим Кодексом с сумм специальных, антидемпинговых, компенсационных пошлин подлежат уплате проценты, как если бы в отношении этих сумм была предоставлена отсрочка их уплаты, такие проценты начисляются и уплачиваются в порядке, установленном статьей 60 настоящего Кодекса для начисления и уплаты процентов за отсрочку или рассрочку уплаты ввозных таможенных пошлин.</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Обеспечение исполнения обязанности по уплате специальных, антидемпинговых, компенсационных пошлин</w:t>
      </w:r>
    </w:p>
    <w:bookmarkStart w:name="z1355" w:id="883"/>
    <w:p>
      <w:pPr>
        <w:spacing w:after="0"/>
        <w:ind w:left="0"/>
        <w:jc w:val="both"/>
      </w:pPr>
      <w:r>
        <w:rPr>
          <w:rFonts w:ascii="Times New Roman"/>
          <w:b w:val="false"/>
          <w:i w:val="false"/>
          <w:color w:val="000000"/>
          <w:sz w:val="28"/>
        </w:rPr>
        <w:t>
      1. Исполнение обязанности по уплате специальных, антидемпинговых, компенсационных пошлин обеспечивается в случаях, предусмотренных статьями 120 - 122 настоящего Кодекса, а также в случаях, определенных Комиссией в соответствии с подпунктом 2 пункта 1 статьи 143 настоящего Кодекса, если иное не установлено в соответствии с указанными статьями.</w:t>
      </w:r>
    </w:p>
    <w:bookmarkEnd w:id="883"/>
    <w:bookmarkStart w:name="z1356" w:id="884"/>
    <w:p>
      <w:pPr>
        <w:spacing w:after="0"/>
        <w:ind w:left="0"/>
        <w:jc w:val="both"/>
      </w:pPr>
      <w:r>
        <w:rPr>
          <w:rFonts w:ascii="Times New Roman"/>
          <w:b w:val="false"/>
          <w:i w:val="false"/>
          <w:color w:val="000000"/>
          <w:sz w:val="28"/>
        </w:rPr>
        <w:t>
      Исполнение обязанности по уплате специальных, антидемпинговых, компенсационных пошлин обеспечивается способами и в порядке, которые предусмотрены настоящим Кодексом для обеспечения исполнения обязанности по уплате ввозных таможенных пошлин.</w:t>
      </w:r>
    </w:p>
    <w:bookmarkEnd w:id="884"/>
    <w:bookmarkStart w:name="z1357" w:id="885"/>
    <w:p>
      <w:pPr>
        <w:spacing w:after="0"/>
        <w:ind w:left="0"/>
        <w:jc w:val="both"/>
      </w:pPr>
      <w:r>
        <w:rPr>
          <w:rFonts w:ascii="Times New Roman"/>
          <w:b w:val="false"/>
          <w:i w:val="false"/>
          <w:color w:val="000000"/>
          <w:sz w:val="28"/>
        </w:rPr>
        <w:t>
      2. При установлении законодательством государств-членов в соответствии с настоящим Кодексом случаев, когда обеспечение исполнения обязанности по уплате специальных, антидемпинговых, компенсационных пошлин не предоставляется, таким законодательством государств-членов могут определяться порядок и условия, при соблюдении которых такое обеспечение не предоставляется.</w:t>
      </w:r>
    </w:p>
    <w:bookmarkEnd w:id="885"/>
    <w:bookmarkStart w:name="z1358" w:id="886"/>
    <w:p>
      <w:pPr>
        <w:spacing w:after="0"/>
        <w:ind w:left="0"/>
        <w:jc w:val="both"/>
      </w:pPr>
      <w:r>
        <w:rPr>
          <w:rFonts w:ascii="Times New Roman"/>
          <w:b w:val="false"/>
          <w:i w:val="false"/>
          <w:color w:val="000000"/>
          <w:sz w:val="28"/>
        </w:rPr>
        <w:t>
      3. При введении в Союзе мер защиты внутреннего рынка в соответствии со статьей 50 Договора о Союзе в виде пошлин исполнение обязанности по уплате таких пошлин обеспечивается в случаях, когда настоящим Кодексом предусмотрено обеспечение исполнения обязанности по уплате специальных, антидемпинговых, компенсационных пошлин, способами и в порядке, которые предусмотрены настоящим Кодексом для обеспечения исполнения обязанности по уплате ввозных таможенных пошлин.</w:t>
      </w:r>
    </w:p>
    <w:bookmarkEnd w:id="886"/>
    <w:bookmarkStart w:name="z1359" w:id="887"/>
    <w:p>
      <w:pPr>
        <w:spacing w:after="0"/>
        <w:ind w:left="0"/>
        <w:jc w:val="both"/>
      </w:pPr>
      <w:r>
        <w:rPr>
          <w:rFonts w:ascii="Times New Roman"/>
          <w:b w:val="false"/>
          <w:i w:val="false"/>
          <w:color w:val="000000"/>
          <w:sz w:val="28"/>
        </w:rPr>
        <w:t>
      4. Размер обеспечения исполнения обязанности по уплате специальных, антидемпинговых, компенсационных пошлин определяется исходя из сумм специальных, антидемпинговых, компенсационных пошлин, которые подлежали бы уплате при помещении товаров под таможенную процедуру выпуска для внутреннего потребления, за исключением случаев, когда в соответствии с настоящей статьей исполнение обязанности по уплате специальных, антидемпинговых, компенсационных пошлин обеспечивается в ином размере.</w:t>
      </w:r>
    </w:p>
    <w:bookmarkEnd w:id="887"/>
    <w:bookmarkStart w:name="z1360" w:id="888"/>
    <w:p>
      <w:pPr>
        <w:spacing w:after="0"/>
        <w:ind w:left="0"/>
        <w:jc w:val="both"/>
      </w:pPr>
      <w:r>
        <w:rPr>
          <w:rFonts w:ascii="Times New Roman"/>
          <w:b w:val="false"/>
          <w:i w:val="false"/>
          <w:color w:val="000000"/>
          <w:sz w:val="28"/>
        </w:rPr>
        <w:t>
      В случае если при определении размера обеспечения исполнения обязанности по уплате специальных, антидемпинговых, компенсационных пошлин невозможно точно определить сумму подлежащих уплате специальных, антидемпинговых, компенсационных пошлин в силу отсутствия точных сведений о товарах (характере, наименовании, количестве, происхождении и (или) таможенной стоимости), такая сумма специальных, антидемпинговых, компенсационных пошлин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специальных, антидемпинговых, компенсационных пошлин, которые могут быть определены на основании имеющихся сведений, порядок использования которых определяется Комиссией.</w:t>
      </w:r>
    </w:p>
    <w:bookmarkEnd w:id="888"/>
    <w:bookmarkStart w:name="z1361" w:id="889"/>
    <w:p>
      <w:pPr>
        <w:spacing w:after="0"/>
        <w:ind w:left="0"/>
        <w:jc w:val="both"/>
      </w:pPr>
      <w:r>
        <w:rPr>
          <w:rFonts w:ascii="Times New Roman"/>
          <w:b w:val="false"/>
          <w:i w:val="false"/>
          <w:color w:val="000000"/>
          <w:sz w:val="28"/>
        </w:rPr>
        <w:t>
      5. При выпуске товаров с особенностями, предусмотренными статьями 121 и 122 настоящего Кодекса, размер обеспечения исполнения обязанности по уплате специальных, антидемпинговых, компенсационных пошлин определяется как сумма специальных, антидемпинговых, компенсационных пошлин, которые могут дополнительно подлежать уплате по результатам таможенного контроля, таможенной экспертизы, с учетом абзаца второго пункта 4 и пункта 6 настоящей статьи.</w:t>
      </w:r>
    </w:p>
    <w:bookmarkEnd w:id="889"/>
    <w:bookmarkStart w:name="z1362" w:id="890"/>
    <w:p>
      <w:pPr>
        <w:spacing w:after="0"/>
        <w:ind w:left="0"/>
        <w:jc w:val="both"/>
      </w:pPr>
      <w:r>
        <w:rPr>
          <w:rFonts w:ascii="Times New Roman"/>
          <w:b w:val="false"/>
          <w:i w:val="false"/>
          <w:color w:val="000000"/>
          <w:sz w:val="28"/>
        </w:rPr>
        <w:t>
      6. В случае проведения таможенного контроля таможенной стоимости товаров для определения размера обеспечения исполнения обязанности по уплате специальных, антидемпинговых, компенсационных пошлин при выпуске товаров с особенностями, предусмотренными статьей 121 настоящего Кодекса, может быть, в частности, использована:</w:t>
      </w:r>
    </w:p>
    <w:bookmarkEnd w:id="890"/>
    <w:bookmarkStart w:name="z1363" w:id="891"/>
    <w:p>
      <w:pPr>
        <w:spacing w:after="0"/>
        <w:ind w:left="0"/>
        <w:jc w:val="both"/>
      </w:pPr>
      <w:r>
        <w:rPr>
          <w:rFonts w:ascii="Times New Roman"/>
          <w:b w:val="false"/>
          <w:i w:val="false"/>
          <w:color w:val="000000"/>
          <w:sz w:val="28"/>
        </w:rPr>
        <w:t>
      1) информация о стоимости товаров того же класса или вида, имеющаяся в распоряжении таможенного органа;</w:t>
      </w:r>
    </w:p>
    <w:bookmarkEnd w:id="891"/>
    <w:bookmarkStart w:name="z1364" w:id="892"/>
    <w:p>
      <w:pPr>
        <w:spacing w:after="0"/>
        <w:ind w:left="0"/>
        <w:jc w:val="both"/>
      </w:pPr>
      <w:r>
        <w:rPr>
          <w:rFonts w:ascii="Times New Roman"/>
          <w:b w:val="false"/>
          <w:i w:val="false"/>
          <w:color w:val="000000"/>
          <w:sz w:val="28"/>
        </w:rPr>
        <w:t>
      2) таможенная стоимость товаров без учета заявленных вычетов и скидок, если у таможенного органа имеются сомнения в их обоснованности;</w:t>
      </w:r>
    </w:p>
    <w:bookmarkEnd w:id="892"/>
    <w:bookmarkStart w:name="z1365" w:id="893"/>
    <w:p>
      <w:pPr>
        <w:spacing w:after="0"/>
        <w:ind w:left="0"/>
        <w:jc w:val="both"/>
      </w:pPr>
      <w:r>
        <w:rPr>
          <w:rFonts w:ascii="Times New Roman"/>
          <w:b w:val="false"/>
          <w:i w:val="false"/>
          <w:color w:val="000000"/>
          <w:sz w:val="28"/>
        </w:rPr>
        <w:t>
      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w:t>
      </w:r>
    </w:p>
    <w:bookmarkEnd w:id="893"/>
    <w:bookmarkStart w:name="z1366" w:id="894"/>
    <w:p>
      <w:pPr>
        <w:spacing w:after="0"/>
        <w:ind w:left="0"/>
        <w:jc w:val="both"/>
      </w:pPr>
      <w:r>
        <w:rPr>
          <w:rFonts w:ascii="Times New Roman"/>
          <w:b w:val="false"/>
          <w:i w:val="false"/>
          <w:color w:val="000000"/>
          <w:sz w:val="28"/>
        </w:rPr>
        <w:t>
      7. В отношении отдельных видов товаров Комиссия вправе устанавливать фиксированные размеры обеспечения исполнения обязанности по уплате специальных, антидемпинговых, компенсационных пошлин с учетом требований, предусмотренных пунктом 4 настоящей статьи.</w:t>
      </w:r>
    </w:p>
    <w:bookmarkEnd w:id="894"/>
    <w:bookmarkStart w:name="z1367" w:id="895"/>
    <w:p>
      <w:pPr>
        <w:spacing w:after="0"/>
        <w:ind w:left="0"/>
        <w:jc w:val="both"/>
      </w:pPr>
      <w:r>
        <w:rPr>
          <w:rFonts w:ascii="Times New Roman"/>
          <w:b w:val="false"/>
          <w:i w:val="false"/>
          <w:color w:val="000000"/>
          <w:sz w:val="28"/>
        </w:rPr>
        <w:t>
      8. В случаях, предусмотренных Договором о Союзе, обеспечение исполнения обязанности по уплате антидемпинговой пошлины предоставляется в порядке, определенном настоящим Кодексом для обеспечения исполнения обязанности по уплате ввозных таможенных пошлин, в размерах и способами, которые установлены Договором о Союзе.</w:t>
      </w:r>
    </w:p>
    <w:bookmarkEnd w:id="895"/>
    <w:bookmarkStart w:name="z1368" w:id="896"/>
    <w:p>
      <w:pPr>
        <w:spacing w:after="0"/>
        <w:ind w:left="0"/>
        <w:jc w:val="both"/>
      </w:pPr>
      <w:r>
        <w:rPr>
          <w:rFonts w:ascii="Times New Roman"/>
          <w:b w:val="false"/>
          <w:i w:val="false"/>
          <w:color w:val="000000"/>
          <w:sz w:val="28"/>
        </w:rPr>
        <w:t>
      При наступлении обстоятельств, предусмотренных Договором о Союзе, обеспечение исполнения обязанности по уплате антидемпинговой пошлины подлежит зачету в счет уплаты антидемпинговой пошлины и зачислению на счет, определенный Договором о Союзе для распределения между государствами-членами, в порядке и размерах, которые установлены Договором о Союзе.</w:t>
      </w:r>
    </w:p>
    <w:bookmarkEnd w:id="896"/>
    <w:bookmarkStart w:name="z1369" w:id="897"/>
    <w:p>
      <w:pPr>
        <w:spacing w:after="0"/>
        <w:ind w:left="0"/>
        <w:jc w:val="both"/>
      </w:pPr>
      <w:r>
        <w:rPr>
          <w:rFonts w:ascii="Times New Roman"/>
          <w:b w:val="false"/>
          <w:i w:val="false"/>
          <w:color w:val="000000"/>
          <w:sz w:val="28"/>
        </w:rPr>
        <w:t>
      9. Исполнение обязанности по уплате специальных, антидемпинговых, компенсационных пошлин обеспечивается лицами, указанными в пункте 3 статьи 62 настоящего Кодекса.</w:t>
      </w:r>
    </w:p>
    <w:bookmarkEnd w:id="897"/>
    <w:bookmarkStart w:name="z1370" w:id="898"/>
    <w:p>
      <w:pPr>
        <w:spacing w:after="0"/>
        <w:ind w:left="0"/>
        <w:jc w:val="both"/>
      </w:pPr>
      <w:r>
        <w:rPr>
          <w:rFonts w:ascii="Times New Roman"/>
          <w:b w:val="false"/>
          <w:i w:val="false"/>
          <w:color w:val="000000"/>
          <w:sz w:val="28"/>
        </w:rPr>
        <w:t>
      Таможенный представитель вправе обеспечить исполнение обязанности по уплате специальных, антидемпинговых, компенсационных пошлин в соответствии с настоящей главой в случае, если в соответствии со статьей 405 настоящего Кодекса таможенный представитель несет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В случае если исполнение обязанности по уплате специальных, антидемпинговых, компенсационных пошлин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специальных, антидемпинговых, компенсационных пошлин подлежит исполнению, такая обязанность по уплате специальных, антидемпинговых, компенсационных пошлин исполняется таможенным представителем солидарно с представляемым им лицом вне зависимости от положений пунктов 5 и 6 статьи 405 настоящего Кодекса.</w:t>
      </w:r>
    </w:p>
    <w:bookmarkEnd w:id="898"/>
    <w:bookmarkStart w:name="z1371" w:id="899"/>
    <w:p>
      <w:pPr>
        <w:spacing w:after="0"/>
        <w:ind w:left="0"/>
        <w:jc w:val="both"/>
      </w:pPr>
      <w:r>
        <w:rPr>
          <w:rFonts w:ascii="Times New Roman"/>
          <w:b w:val="false"/>
          <w:i w:val="false"/>
          <w:color w:val="000000"/>
          <w:sz w:val="28"/>
        </w:rPr>
        <w:t>
      10. Для обеспечения исполнения обязанности по уплате специальных, антидемпинговых, компенсационных пошлин может применяться генеральное обеспечение исполнения обязанности по уплате специальных, антидемпинговых, компенсационных пошлин в случаях и порядке, предусмотренных статьей 64 настоящего Кодекса для обеспечения исполнения обязанности по уплате таможенных пошлин, налогов.</w:t>
      </w:r>
    </w:p>
    <w:bookmarkEnd w:id="899"/>
    <w:p>
      <w:pPr>
        <w:spacing w:after="0"/>
        <w:ind w:left="0"/>
        <w:jc w:val="both"/>
      </w:pPr>
      <w:r>
        <w:rPr>
          <w:rFonts w:ascii="Times New Roman"/>
          <w:b/>
          <w:i w:val="false"/>
          <w:color w:val="000000"/>
          <w:sz w:val="28"/>
        </w:rPr>
        <w:t>Статья 76. Возврат (зачет)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w:t>
      </w:r>
    </w:p>
    <w:bookmarkStart w:name="z1372" w:id="900"/>
    <w:p>
      <w:pPr>
        <w:spacing w:after="0"/>
        <w:ind w:left="0"/>
        <w:jc w:val="both"/>
      </w:pPr>
      <w:r>
        <w:rPr>
          <w:rFonts w:ascii="Times New Roman"/>
          <w:b w:val="false"/>
          <w:i w:val="false"/>
          <w:color w:val="000000"/>
          <w:sz w:val="28"/>
        </w:rPr>
        <w:t>
      1. Возврат (зачет)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за исключением их зачета в специальные, антидемпинговые, компенсационные пошлины в соответствии с пунктом 10 статьи 74 настоящего Кодекса, осуществляется в случаях, определенных Договором о Союзе. Возврат (зачет) указанных сумм осуществляется в порядке, установленном законодательством государства-члена, в котором произведены уплата и (или) взыскание предварительной специальной, предварительной антидемпинговой, предварительной компенсационной пошлины, а также антидемпинговой, компенсационной пошлины, уплаченных в порядке, установленном для взимания соответствующих видов предварительных пошлин.</w:t>
      </w:r>
    </w:p>
    <w:bookmarkEnd w:id="900"/>
    <w:bookmarkStart w:name="z1373" w:id="901"/>
    <w:p>
      <w:pPr>
        <w:spacing w:after="0"/>
        <w:ind w:left="0"/>
        <w:jc w:val="both"/>
      </w:pPr>
      <w:r>
        <w:rPr>
          <w:rFonts w:ascii="Times New Roman"/>
          <w:b w:val="false"/>
          <w:i w:val="false"/>
          <w:color w:val="000000"/>
          <w:sz w:val="28"/>
        </w:rPr>
        <w:t>
      2. Излишне уплаченными или излишне взысканными специальными, антидемпинговыми, компенсационными пошлинами являются уплаченные или взысканные в качестве специальных, антидемпинговых, компенсационных пошлин денежные средства (деньги), идентифицированные в качестве конкретных видов и сумм специальных, антидемпинговых, компенсационных пошлин в отношении конкретных товаров и размер которых превышает размер специальных, антидемпинговых, компенсационных пошлин, подлежащих уплате в соответствии с Договором о Союзе.</w:t>
      </w:r>
    </w:p>
    <w:bookmarkEnd w:id="901"/>
    <w:bookmarkStart w:name="z1374" w:id="902"/>
    <w:p>
      <w:pPr>
        <w:spacing w:after="0"/>
        <w:ind w:left="0"/>
        <w:jc w:val="both"/>
      </w:pPr>
      <w:r>
        <w:rPr>
          <w:rFonts w:ascii="Times New Roman"/>
          <w:b w:val="false"/>
          <w:i w:val="false"/>
          <w:color w:val="000000"/>
          <w:sz w:val="28"/>
        </w:rPr>
        <w:t>
      3. Суммы специальных, антидемпинговых, компенсационных пошлин подлежат возврату (зачету) в соответствии с настоящей статьей в следующих случаях:</w:t>
      </w:r>
    </w:p>
    <w:bookmarkEnd w:id="902"/>
    <w:bookmarkStart w:name="z1375" w:id="903"/>
    <w:p>
      <w:pPr>
        <w:spacing w:after="0"/>
        <w:ind w:left="0"/>
        <w:jc w:val="both"/>
      </w:pPr>
      <w:r>
        <w:rPr>
          <w:rFonts w:ascii="Times New Roman"/>
          <w:b w:val="false"/>
          <w:i w:val="false"/>
          <w:color w:val="000000"/>
          <w:sz w:val="28"/>
        </w:rPr>
        <w:t>
      1) специальные, антидемпинговые, компенсационные пошлины являются излишне уплаченными или излишне взысканными специальными, антидемпинговыми, компенсационными пошлинами в соответствии с пунктом 2 настоящей статьи;</w:t>
      </w:r>
    </w:p>
    <w:bookmarkEnd w:id="903"/>
    <w:bookmarkStart w:name="z1376" w:id="904"/>
    <w:p>
      <w:pPr>
        <w:spacing w:after="0"/>
        <w:ind w:left="0"/>
        <w:jc w:val="both"/>
      </w:pPr>
      <w:r>
        <w:rPr>
          <w:rFonts w:ascii="Times New Roman"/>
          <w:b w:val="false"/>
          <w:i w:val="false"/>
          <w:color w:val="000000"/>
          <w:sz w:val="28"/>
        </w:rPr>
        <w:t>
      2) специальные, антидемпинговые, компенсационные пошлины, уплаченные на счета, определенные в соответствии с Договором о Союзе, не идентифицированы в качестве сумм специальных, антидемпинговых, компенсационных пошлин в отношении конкретных товаров;</w:t>
      </w:r>
    </w:p>
    <w:bookmarkEnd w:id="904"/>
    <w:bookmarkStart w:name="z1377" w:id="905"/>
    <w:p>
      <w:pPr>
        <w:spacing w:after="0"/>
        <w:ind w:left="0"/>
        <w:jc w:val="both"/>
      </w:pPr>
      <w:r>
        <w:rPr>
          <w:rFonts w:ascii="Times New Roman"/>
          <w:b w:val="false"/>
          <w:i w:val="false"/>
          <w:color w:val="000000"/>
          <w:sz w:val="28"/>
        </w:rPr>
        <w:t>
      3) товары конфискованы или обращены в собственность (доход) государства-члена в соответствии с законодательством этого государства-члена, если обязанность по уплате специальных, антидемпинговых, компенсационных пошлин в отношении этих товаров ранее была исполнена;</w:t>
      </w:r>
    </w:p>
    <w:bookmarkEnd w:id="905"/>
    <w:bookmarkStart w:name="z1378" w:id="906"/>
    <w:p>
      <w:pPr>
        <w:spacing w:after="0"/>
        <w:ind w:left="0"/>
        <w:jc w:val="both"/>
      </w:pPr>
      <w:r>
        <w:rPr>
          <w:rFonts w:ascii="Times New Roman"/>
          <w:b w:val="false"/>
          <w:i w:val="false"/>
          <w:color w:val="000000"/>
          <w:sz w:val="28"/>
        </w:rPr>
        <w:t>
      4) в выпуске товаров в соответствии с заявленной таможенной процедурой отказано, если обязанность по уплате специальных, антидемпинговых, компенсационных пошлин, возникшая при регистрации таможенной декларации либо заявления о выпуске товаров до подачи декларации на товары, ранее была исполнена;</w:t>
      </w:r>
    </w:p>
    <w:bookmarkEnd w:id="906"/>
    <w:bookmarkStart w:name="z1379" w:id="907"/>
    <w:p>
      <w:pPr>
        <w:spacing w:after="0"/>
        <w:ind w:left="0"/>
        <w:jc w:val="both"/>
      </w:pPr>
      <w:r>
        <w:rPr>
          <w:rFonts w:ascii="Times New Roman"/>
          <w:b w:val="false"/>
          <w:i w:val="false"/>
          <w:color w:val="000000"/>
          <w:sz w:val="28"/>
        </w:rPr>
        <w:t>
      5) таможенная декларация отозвана в соответствии со статьей 113 настоящего Кодекса, и (или) выпуск товаров аннулирован в соответствии с пунктом 4 статьи 118 настоящего Кодекса, если обязанность по уплате специальных, антидемпинговых, компенсационных пошлин, возникшая при регистрации таможенной декларации, ранее была исполнена;</w:t>
      </w:r>
    </w:p>
    <w:bookmarkEnd w:id="907"/>
    <w:bookmarkStart w:name="z1380" w:id="908"/>
    <w:p>
      <w:pPr>
        <w:spacing w:after="0"/>
        <w:ind w:left="0"/>
        <w:jc w:val="both"/>
      </w:pPr>
      <w:r>
        <w:rPr>
          <w:rFonts w:ascii="Times New Roman"/>
          <w:b w:val="false"/>
          <w:i w:val="false"/>
          <w:color w:val="000000"/>
          <w:sz w:val="28"/>
        </w:rPr>
        <w:t>
      6) случаи, предусмотренные статьей 242 настоящего Кодекса;</w:t>
      </w:r>
    </w:p>
    <w:bookmarkEnd w:id="908"/>
    <w:bookmarkStart w:name="z1381" w:id="909"/>
    <w:p>
      <w:pPr>
        <w:spacing w:after="0"/>
        <w:ind w:left="0"/>
        <w:jc w:val="both"/>
      </w:pPr>
      <w:r>
        <w:rPr>
          <w:rFonts w:ascii="Times New Roman"/>
          <w:b w:val="false"/>
          <w:i w:val="false"/>
          <w:color w:val="000000"/>
          <w:sz w:val="28"/>
        </w:rPr>
        <w:t>
      7) случаи, предусмотренные законодательством государств-членов в связи с применением особенностей таможенного декларирования, установленных законодательством государств-членов о таможенном регулировании в соответствии с пунктом 8 статьи 104 настоящего Кодекса;</w:t>
      </w:r>
    </w:p>
    <w:bookmarkEnd w:id="909"/>
    <w:bookmarkStart w:name="z1382" w:id="910"/>
    <w:p>
      <w:pPr>
        <w:spacing w:after="0"/>
        <w:ind w:left="0"/>
        <w:jc w:val="both"/>
      </w:pPr>
      <w:r>
        <w:rPr>
          <w:rFonts w:ascii="Times New Roman"/>
          <w:b w:val="false"/>
          <w:i w:val="false"/>
          <w:color w:val="000000"/>
          <w:sz w:val="28"/>
        </w:rPr>
        <w:t>
      8) иные случаи, предусмотренные настоящим Кодексом и (или) международными договорами в рамках Союза.</w:t>
      </w:r>
    </w:p>
    <w:bookmarkEnd w:id="910"/>
    <w:bookmarkStart w:name="z1383" w:id="911"/>
    <w:p>
      <w:pPr>
        <w:spacing w:after="0"/>
        <w:ind w:left="0"/>
        <w:jc w:val="both"/>
      </w:pPr>
      <w:r>
        <w:rPr>
          <w:rFonts w:ascii="Times New Roman"/>
          <w:b w:val="false"/>
          <w:i w:val="false"/>
          <w:color w:val="000000"/>
          <w:sz w:val="28"/>
        </w:rPr>
        <w:t>
      4. Возврат (зачет) сумм излишне уплаченных и (или) излишне взысканных специальных, антидемпинговых, компенсационных пошлин осуществляется таможенным органом при условии внесения в установленном порядке изменений (дополнений) в сведения об исчисленных специальных, антидемпинговых, компенсационных пошлинах, заявленные в декларации на товары или в декларации на товары электронной торговли, либо корректировки в установленном порядке сведений об исчисленных специальных, антидемпинговых, компенсационных пошлинах в таможенном документе, указанном в пункте 4 статьи 52 настоящего Кодекса, и при соблюдении иных условий для возврата (зачета) сумм излишне уплаченных и (или) излишне взысканных специальных, антидемпинговых, компенсационных пошлин, установленных законодательством государства-члена, в котором произведены уплата и (или) взыскание специальных, антидемпинговых, компенсационных пошлин.</w:t>
      </w:r>
    </w:p>
    <w:bookmarkEnd w:id="911"/>
    <w:bookmarkStart w:name="z1384" w:id="912"/>
    <w:p>
      <w:pPr>
        <w:spacing w:after="0"/>
        <w:ind w:left="0"/>
        <w:jc w:val="both"/>
      </w:pPr>
      <w:r>
        <w:rPr>
          <w:rFonts w:ascii="Times New Roman"/>
          <w:b w:val="false"/>
          <w:i w:val="false"/>
          <w:color w:val="000000"/>
          <w:sz w:val="28"/>
        </w:rPr>
        <w:t>
      5. Возврат (зачет) сумм специальных, антидемпинговых, компенсационных пошлин в случаях, указанных в подпунктах 3-8 пункта 3 настоящей статьи, осуществляется при подтверждении таможенному органу в порядке, устанавливаемом в соответствии с законодательством государств-членов, наступления обстоятельств, влекущих за собой возврат (зачет) сумм специальных, антидемпинговых, компенсационных пошлин, и при соблюдении иных условий для возврата (зачета) сумм специальных, антидемпинговых, компенсационных пошлин, устанавливаемых законодательством государства-члена, в котором произведены уплата и (или) взыскание специальных, антидемпинговых, компенсационных пошлин.</w:t>
      </w:r>
    </w:p>
    <w:bookmarkEnd w:id="912"/>
    <w:bookmarkStart w:name="z1385" w:id="913"/>
    <w:p>
      <w:pPr>
        <w:spacing w:after="0"/>
        <w:ind w:left="0"/>
        <w:jc w:val="both"/>
      </w:pPr>
      <w:r>
        <w:rPr>
          <w:rFonts w:ascii="Times New Roman"/>
          <w:b w:val="false"/>
          <w:i w:val="false"/>
          <w:color w:val="000000"/>
          <w:sz w:val="28"/>
        </w:rPr>
        <w:t>
      6. Возврат (зачет) сумм специальных, антидемпинговых, компенсационных пошлин осуществляется в порядке и сроки, которые устанавливаются законодательством государства-члена, в котором произведены уплата и (или) взыскание таких специальных, антидемпинговых, компенсационных пошлин, с учетом положений Договора о Союзе.</w:t>
      </w:r>
    </w:p>
    <w:bookmarkEnd w:id="913"/>
    <w:bookmarkStart w:name="z1386" w:id="914"/>
    <w:p>
      <w:pPr>
        <w:spacing w:after="0"/>
        <w:ind w:left="0"/>
        <w:jc w:val="both"/>
      </w:pPr>
      <w:r>
        <w:rPr>
          <w:rFonts w:ascii="Times New Roman"/>
          <w:b w:val="false"/>
          <w:i w:val="false"/>
          <w:color w:val="000000"/>
          <w:sz w:val="28"/>
        </w:rPr>
        <w:t>
      7. Возврат (зачет) сумм денежных средств (денег), внесенных в качестве обеспечения исполнения обязанности по уплате специальных, антидемпинговых, компенсационных пошлин, осуществляется таможенным органом того государства-члена, в котором было предоставлено такое обеспечение, в порядке и сроки, которые устанавливаются законодательством этого государства-члена.</w:t>
      </w:r>
    </w:p>
    <w:bookmarkEnd w:id="914"/>
    <w:bookmarkStart w:name="z1387" w:id="915"/>
    <w:p>
      <w:pPr>
        <w:spacing w:after="0"/>
        <w:ind w:left="0"/>
        <w:jc w:val="both"/>
      </w:pPr>
      <w:r>
        <w:rPr>
          <w:rFonts w:ascii="Times New Roman"/>
          <w:b w:val="false"/>
          <w:i w:val="false"/>
          <w:color w:val="000000"/>
          <w:sz w:val="28"/>
        </w:rPr>
        <w:t>
      8. Возврат (зачет), за исключением зачета в счет уплаты антидемпинговой пошлины в соответствии с абзацем вторым пункта 8 статьи 75 настоящего Кодекса, сумм денежных средств (денег), внесенных в соответствии с Договором о Союзе в качестве обеспечения исполнения обязанности по уплате антидемпинговой пошлины, осуществляется таможенным органом того государства-члена, в котором было предоставлено такое обеспечение, в порядке и сроки, которые устанавливаются законодательством этого государства-члена.</w:t>
      </w:r>
    </w:p>
    <w:bookmarkEnd w:id="915"/>
    <w:bookmarkStart w:name="z1388" w:id="916"/>
    <w:p>
      <w:pPr>
        <w:spacing w:after="0"/>
        <w:ind w:left="0"/>
        <w:jc w:val="both"/>
      </w:pPr>
      <w:r>
        <w:rPr>
          <w:rFonts w:ascii="Times New Roman"/>
          <w:b w:val="false"/>
          <w:i w:val="false"/>
          <w:color w:val="000000"/>
          <w:sz w:val="28"/>
        </w:rPr>
        <w:t>
      9. Возврат (зачет) сумм денежных средств (денег), внесенных в качестве обеспечения исполнения обязанности по уплате специальных, антидемпинговых, компенсационных пошлин, осуществляется в следующих случаях:</w:t>
      </w:r>
    </w:p>
    <w:bookmarkEnd w:id="916"/>
    <w:bookmarkStart w:name="z1389" w:id="917"/>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исполнение которой обеспечено денежными средствами (деньгами), внесенными в качестве обеспечения исполнения обязанности по уплате специальных, антидемпинговых, компенсационных пошлин, исполнена в полном объеме, прекращена либо не возникла;</w:t>
      </w:r>
    </w:p>
    <w:bookmarkEnd w:id="917"/>
    <w:bookmarkStart w:name="z1390" w:id="918"/>
    <w:p>
      <w:pPr>
        <w:spacing w:after="0"/>
        <w:ind w:left="0"/>
        <w:jc w:val="both"/>
      </w:pPr>
      <w:r>
        <w:rPr>
          <w:rFonts w:ascii="Times New Roman"/>
          <w:b w:val="false"/>
          <w:i w:val="false"/>
          <w:color w:val="000000"/>
          <w:sz w:val="28"/>
        </w:rPr>
        <w:t>
      2) взамен денежных средств (денег), внесенных в качестве обеспечения исполнения обязанности по уплате специальных, антидемпинговых, компенсационных пошлин, предоставлено обеспечение исполнения обязанности по уплате специальных, антидемпинговых, компенсационных пошлин другим способом.</w:t>
      </w:r>
    </w:p>
    <w:bookmarkEnd w:id="918"/>
    <w:bookmarkStart w:name="z1391" w:id="919"/>
    <w:p>
      <w:pPr>
        <w:spacing w:after="0"/>
        <w:ind w:left="0"/>
        <w:jc w:val="both"/>
      </w:pPr>
      <w:r>
        <w:rPr>
          <w:rFonts w:ascii="Times New Roman"/>
          <w:b w:val="false"/>
          <w:i w:val="false"/>
          <w:color w:val="000000"/>
          <w:sz w:val="28"/>
        </w:rPr>
        <w:t>
      10.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возврат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в размере такой неисполненной обязанности не осуществляется.</w:t>
      </w:r>
    </w:p>
    <w:bookmarkEnd w:id="919"/>
    <w:bookmarkStart w:name="z1392" w:id="920"/>
    <w:p>
      <w:pPr>
        <w:spacing w:after="0"/>
        <w:ind w:left="0"/>
        <w:jc w:val="both"/>
      </w:pPr>
      <w:r>
        <w:rPr>
          <w:rFonts w:ascii="Times New Roman"/>
          <w:b w:val="false"/>
          <w:i w:val="false"/>
          <w:color w:val="000000"/>
          <w:sz w:val="28"/>
        </w:rPr>
        <w:t>
      Зачет сумм специальных, антидемпинговых, компенсационных пошлин, а также зачет сумм денежных средств (денег), внесенных в качестве обеспечения исполнения обязанности по уплате специальных, антидемпинговых, компенсационных пошлин, за исключением зачета таких сумм в счет уплаты антидемпинговой пошлины в соответствии с абзацем вторым пункта 8 статьи 75 настоящего Кодекса, не производится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за исключением зачета таких сумм специальных, антидемпинговых, компенсационных пошлин в счет исполнения указанной обязанности.</w:t>
      </w:r>
    </w:p>
    <w:bookmarkEnd w:id="920"/>
    <w:bookmarkStart w:name="z6440" w:id="921"/>
    <w:p>
      <w:pPr>
        <w:spacing w:after="0"/>
        <w:ind w:left="0"/>
        <w:jc w:val="both"/>
      </w:pPr>
      <w:r>
        <w:rPr>
          <w:rFonts w:ascii="Times New Roman"/>
          <w:b w:val="false"/>
          <w:i w:val="false"/>
          <w:color w:val="000000"/>
          <w:sz w:val="28"/>
        </w:rPr>
        <w:t>
      Законодательством государств-членов могут устанавливаться иные случаи, когда возврат (зачет) сумм специальных, антидемпинговых, компенсационных пошлин не осуществляется.</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Взыскание специальных, антидемпинговых, компенсационных пошлин</w:t>
      </w:r>
    </w:p>
    <w:bookmarkStart w:name="z1394" w:id="922"/>
    <w:p>
      <w:pPr>
        <w:spacing w:after="0"/>
        <w:ind w:left="0"/>
        <w:jc w:val="both"/>
      </w:pPr>
      <w:r>
        <w:rPr>
          <w:rFonts w:ascii="Times New Roman"/>
          <w:b w:val="false"/>
          <w:i w:val="false"/>
          <w:color w:val="000000"/>
          <w:sz w:val="28"/>
        </w:rPr>
        <w:t>
      1. В случаях, указанных в пункте 7 статьи 73 настоящего Кодекса, таможенный орган принимает меры по взысканию специальных, антидемпинговых, компенсационных пошлин. При взыскании специальных, антидемпинговых, компенсационных пошлин применяются положения главы 11 настоящего Кодекса, касающиеся взыскания ввозных таможенных пошлин, с учетом особенностей, предусмотренных настоящей статьей.</w:t>
      </w:r>
    </w:p>
    <w:bookmarkEnd w:id="922"/>
    <w:bookmarkStart w:name="z1395" w:id="923"/>
    <w:p>
      <w:pPr>
        <w:spacing w:after="0"/>
        <w:ind w:left="0"/>
        <w:jc w:val="both"/>
      </w:pPr>
      <w:r>
        <w:rPr>
          <w:rFonts w:ascii="Times New Roman"/>
          <w:b w:val="false"/>
          <w:i w:val="false"/>
          <w:color w:val="000000"/>
          <w:sz w:val="28"/>
        </w:rPr>
        <w:t>
      2. К мерам по взысканию специальных, антидемпинговых, компенсационных пошлин относятся меры, указанные в пункте 2 статьи 68 настоящего Кодекса, принимаемые при взыскании таможенных пошлин, налогов.</w:t>
      </w:r>
    </w:p>
    <w:bookmarkEnd w:id="923"/>
    <w:bookmarkStart w:name="z1396" w:id="924"/>
    <w:p>
      <w:pPr>
        <w:spacing w:after="0"/>
        <w:ind w:left="0"/>
        <w:jc w:val="both"/>
      </w:pPr>
      <w:r>
        <w:rPr>
          <w:rFonts w:ascii="Times New Roman"/>
          <w:b w:val="false"/>
          <w:i w:val="false"/>
          <w:color w:val="000000"/>
          <w:sz w:val="28"/>
        </w:rPr>
        <w:t>
      3. Дополнительно к мерам, указанным в пункте 2 статьи 68 настоящего Кодекса, законодательством государств-членов могут устанавливаться такая мера по взысканию специальных, антидемпинговых, компенсационных пошлин, как обращение взыскания на товары, в отношении которых специальные, антидемпинговые, компенсационные пошлины не уплачены, и иные меры по взысканию специальных, антидемпинговых, компенсационных пошлин.</w:t>
      </w:r>
    </w:p>
    <w:bookmarkEnd w:id="924"/>
    <w:bookmarkStart w:name="z1397" w:id="925"/>
    <w:p>
      <w:pPr>
        <w:spacing w:after="0"/>
        <w:ind w:left="0"/>
        <w:jc w:val="both"/>
      </w:pPr>
      <w:r>
        <w:rPr>
          <w:rFonts w:ascii="Times New Roman"/>
          <w:b w:val="false"/>
          <w:i w:val="false"/>
          <w:color w:val="000000"/>
          <w:sz w:val="28"/>
        </w:rPr>
        <w:t>
      Обращение взыскания на товары, в отношении которых специальные, антидемпинговые, компенсационные пошлины не уплачены, прекращает обязанность по уплате специальных, антидемпинговых, компенсационных пошлин в отношении таких товаров.</w:t>
      </w:r>
    </w:p>
    <w:bookmarkEnd w:id="925"/>
    <w:bookmarkStart w:name="z1398" w:id="926"/>
    <w:p>
      <w:pPr>
        <w:spacing w:after="0"/>
        <w:ind w:left="0"/>
        <w:jc w:val="both"/>
      </w:pPr>
      <w:r>
        <w:rPr>
          <w:rFonts w:ascii="Times New Roman"/>
          <w:b w:val="false"/>
          <w:i w:val="false"/>
          <w:color w:val="000000"/>
          <w:sz w:val="28"/>
        </w:rPr>
        <w:t>
      4. Меры по взысканию специальных, антидемпинговых, компенсационных пошлин не принимаются в следующих случаях:</w:t>
      </w:r>
    </w:p>
    <w:bookmarkEnd w:id="926"/>
    <w:bookmarkStart w:name="z1399" w:id="927"/>
    <w:p>
      <w:pPr>
        <w:spacing w:after="0"/>
        <w:ind w:left="0"/>
        <w:jc w:val="both"/>
      </w:pPr>
      <w:r>
        <w:rPr>
          <w:rFonts w:ascii="Times New Roman"/>
          <w:b w:val="false"/>
          <w:i w:val="false"/>
          <w:color w:val="000000"/>
          <w:sz w:val="28"/>
        </w:rPr>
        <w:t>
      1) срок взыскания неуплаченных специальных, антидемпинговых, компенсационных пошлин, установленный законодательством государства-члена, таможенным органом которого осуществляется взыскание специальных, антидемпинговых, компенсационных пошлин, истек;</w:t>
      </w:r>
    </w:p>
    <w:bookmarkEnd w:id="927"/>
    <w:bookmarkStart w:name="z1400" w:id="928"/>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прекратилась в связи с уплатой специальных, антидемпинговых, компенсационных пошлин либо в связи с иными обстоятельствами, предусмотренными пунктом 2 статьи 72 настоящего Кодекса;</w:t>
      </w:r>
    </w:p>
    <w:bookmarkEnd w:id="928"/>
    <w:bookmarkStart w:name="z1401" w:id="929"/>
    <w:p>
      <w:pPr>
        <w:spacing w:after="0"/>
        <w:ind w:left="0"/>
        <w:jc w:val="both"/>
      </w:pPr>
      <w:r>
        <w:rPr>
          <w:rFonts w:ascii="Times New Roman"/>
          <w:b w:val="false"/>
          <w:i w:val="false"/>
          <w:color w:val="000000"/>
          <w:sz w:val="28"/>
        </w:rPr>
        <w:t>
      3) обязанность по уплате специальных, антидемпинговых, компенсационных пошлин прекратилась в связи с применением мер по взысканию специальных, антидемпинговых, компенсационных пошлин, установленных в соответствии с пунктом 3 настоящей статьи;</w:t>
      </w:r>
    </w:p>
    <w:bookmarkEnd w:id="929"/>
    <w:bookmarkStart w:name="z1402" w:id="930"/>
    <w:p>
      <w:pPr>
        <w:spacing w:after="0"/>
        <w:ind w:left="0"/>
        <w:jc w:val="both"/>
      </w:pPr>
      <w:r>
        <w:rPr>
          <w:rFonts w:ascii="Times New Roman"/>
          <w:b w:val="false"/>
          <w:i w:val="false"/>
          <w:color w:val="000000"/>
          <w:sz w:val="28"/>
        </w:rPr>
        <w:t>
      4) суммы специальных, антидемпинговых, компенсационных пошлин,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w:t>
      </w:r>
    </w:p>
    <w:bookmarkEnd w:id="930"/>
    <w:bookmarkStart w:name="z1403" w:id="931"/>
    <w:p>
      <w:pPr>
        <w:spacing w:after="0"/>
        <w:ind w:left="0"/>
        <w:jc w:val="both"/>
      </w:pPr>
      <w:r>
        <w:rPr>
          <w:rFonts w:ascii="Times New Roman"/>
          <w:b w:val="false"/>
          <w:i w:val="false"/>
          <w:color w:val="000000"/>
          <w:sz w:val="28"/>
        </w:rPr>
        <w:t>
      5) иные случаи, определяемые Комиссией.</w:t>
      </w:r>
    </w:p>
    <w:bookmarkEnd w:id="931"/>
    <w:bookmarkStart w:name="z1404" w:id="932"/>
    <w:p>
      <w:pPr>
        <w:spacing w:after="0"/>
        <w:ind w:left="0"/>
        <w:jc w:val="both"/>
      </w:pPr>
      <w:r>
        <w:rPr>
          <w:rFonts w:ascii="Times New Roman"/>
          <w:b w:val="false"/>
          <w:i w:val="false"/>
          <w:color w:val="000000"/>
          <w:sz w:val="28"/>
        </w:rPr>
        <w:t>
      5. Специальные, антидемпинговые, компенсационные пошлины взыскиваются таможенным органом, который осуществляет взыскание таможенных пошлин, налогов в соответствии со статьей 69 настоящего Кодекса, с учетом особенностей, предусмотренных настоящим пунктом.</w:t>
      </w:r>
    </w:p>
    <w:bookmarkEnd w:id="932"/>
    <w:bookmarkStart w:name="z1405" w:id="933"/>
    <w:p>
      <w:pPr>
        <w:spacing w:after="0"/>
        <w:ind w:left="0"/>
        <w:jc w:val="both"/>
      </w:pPr>
      <w:r>
        <w:rPr>
          <w:rFonts w:ascii="Times New Roman"/>
          <w:b w:val="false"/>
          <w:i w:val="false"/>
          <w:color w:val="000000"/>
          <w:sz w:val="28"/>
        </w:rPr>
        <w:t>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специальных, антидемпинговых, компенсационных пошлин, то специальные, антидемпинговые, компенсационные пошлины, не уплаченные при наступлении обстоятельства, указанного в пункте 5 статьи 153 настоящего Кодекса, взыскиваются таможенным органом, определяемым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специальных, антидемпинговых, компенсационных пошлин, за счет такого обеспечения.</w:t>
      </w:r>
    </w:p>
    <w:bookmarkEnd w:id="933"/>
    <w:bookmarkStart w:name="z1406" w:id="934"/>
    <w:p>
      <w:pPr>
        <w:spacing w:after="0"/>
        <w:ind w:left="0"/>
        <w:jc w:val="both"/>
      </w:pPr>
      <w:r>
        <w:rPr>
          <w:rFonts w:ascii="Times New Roman"/>
          <w:b w:val="false"/>
          <w:i w:val="false"/>
          <w:color w:val="000000"/>
          <w:sz w:val="28"/>
        </w:rPr>
        <w:t>
      Специальные, антидемпинговые, компенсационные пошлины, не уплаченные при наступлении обстоятельства, указанного в пункте 5 статьи 153 настоящего Кодекса, взыскиваются также за счет обеспечения исполнения обязанности по уплате таможенных пошлин, налогов таможенным органом, определяемым законодательством о таможенном регулировании государства-члена, таможенному органу которого предоставлено такое обеспечение, если обязанность по уплате таможенных пошлин, налогов, исполнение которой обеспечивалось, исполнена в полном объеме.</w:t>
      </w:r>
    </w:p>
    <w:bookmarkEnd w:id="934"/>
    <w:bookmarkStart w:name="z1407" w:id="935"/>
    <w:p>
      <w:pPr>
        <w:spacing w:after="0"/>
        <w:ind w:left="0"/>
        <w:jc w:val="both"/>
      </w:pPr>
      <w:r>
        <w:rPr>
          <w:rFonts w:ascii="Times New Roman"/>
          <w:b w:val="false"/>
          <w:i w:val="false"/>
          <w:color w:val="000000"/>
          <w:sz w:val="28"/>
        </w:rPr>
        <w:t>
      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специальные, антидемпинговые, компенсационные пошлины, не уплаченные при наступлении обстоятельства, указанного в пункте 5 статьи 153 настоящего Кодекса, взыскиваются таможенным органом, определяемым законодательством о таможенном регулировании государства-члена, таможенным органом которого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bookmarkEnd w:id="935"/>
    <w:bookmarkStart w:name="z1408" w:id="936"/>
    <w:p>
      <w:pPr>
        <w:spacing w:after="0"/>
        <w:ind w:left="0"/>
        <w:jc w:val="both"/>
      </w:pPr>
      <w:r>
        <w:rPr>
          <w:rFonts w:ascii="Times New Roman"/>
          <w:b w:val="false"/>
          <w:i w:val="false"/>
          <w:color w:val="000000"/>
          <w:sz w:val="28"/>
        </w:rPr>
        <w:t xml:space="preserve">
      Взаимодействие таможенных органов при взыскании специальных, антидемпинговых, компенсационных пошлин в соответствии с абзацами вторым - четвертым настоящего пункта и перечислении взысканных сумм специальных, антидемпинговых, компенсационных пошлин в государство-член, в котором подлежат уплате специальные, антидемпинговые, компенсационные пошлины, осуществляется в порядке, предусмотренном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Кодексу, а в части, не урегулированной указанным приложением, - в порядке, определяемом Комиссией.</w:t>
      </w:r>
    </w:p>
    <w:bookmarkEnd w:id="936"/>
    <w:bookmarkStart w:name="z1409" w:id="937"/>
    <w:p>
      <w:pPr>
        <w:spacing w:after="0"/>
        <w:ind w:left="0"/>
        <w:jc w:val="both"/>
      </w:pPr>
      <w:r>
        <w:rPr>
          <w:rFonts w:ascii="Times New Roman"/>
          <w:b w:val="false"/>
          <w:i w:val="false"/>
          <w:color w:val="000000"/>
          <w:sz w:val="28"/>
        </w:rPr>
        <w:t>
      6. Суммы специальных, антидемпинговых, компенсационных пошлин, пеней, процентов, взыскание которых оказалось невозможным, признаются безнадежными к взысканию и списываются в порядке и по основаниям, которые устанавливаются законодательством государства-члена, таможенный орган которого осуществлял взыскание этих сумм.</w:t>
      </w:r>
    </w:p>
    <w:bookmarkEnd w:id="937"/>
    <w:bookmarkStart w:name="z1410" w:id="938"/>
    <w:p>
      <w:pPr>
        <w:spacing w:after="0"/>
        <w:ind w:left="0"/>
        <w:jc w:val="left"/>
      </w:pPr>
      <w:r>
        <w:rPr>
          <w:rFonts w:ascii="Times New Roman"/>
          <w:b/>
          <w:i w:val="false"/>
          <w:color w:val="000000"/>
        </w:rPr>
        <w:t xml:space="preserve"> РАЗДЕЛ III</w:t>
      </w:r>
      <w:r>
        <w:br/>
      </w:r>
      <w:r>
        <w:rPr>
          <w:rFonts w:ascii="Times New Roman"/>
          <w:b/>
          <w:i w:val="false"/>
          <w:color w:val="000000"/>
        </w:rPr>
        <w:t>ТАМОЖЕННЫЕ ОПЕРАЦИИ И ЛИЦА, ИХ СОВЕРШАЮЩИЕ</w:t>
      </w:r>
    </w:p>
    <w:bookmarkEnd w:id="938"/>
    <w:bookmarkStart w:name="z1411" w:id="939"/>
    <w:p>
      <w:pPr>
        <w:spacing w:after="0"/>
        <w:ind w:left="0"/>
        <w:jc w:val="left"/>
      </w:pPr>
      <w:r>
        <w:rPr>
          <w:rFonts w:ascii="Times New Roman"/>
          <w:b/>
          <w:i w:val="false"/>
          <w:color w:val="000000"/>
        </w:rPr>
        <w:t xml:space="preserve"> Глава 13</w:t>
      </w:r>
      <w:r>
        <w:br/>
      </w:r>
      <w:r>
        <w:rPr>
          <w:rFonts w:ascii="Times New Roman"/>
          <w:b/>
          <w:i w:val="false"/>
          <w:color w:val="000000"/>
        </w:rPr>
        <w:t>Общие положения о таможенных операциях и лицах, их совершающих</w:t>
      </w:r>
    </w:p>
    <w:bookmarkEnd w:id="939"/>
    <w:p>
      <w:pPr>
        <w:spacing w:after="0"/>
        <w:ind w:left="0"/>
        <w:jc w:val="both"/>
      </w:pPr>
      <w:r>
        <w:rPr>
          <w:rFonts w:ascii="Times New Roman"/>
          <w:b/>
          <w:i w:val="false"/>
          <w:color w:val="000000"/>
          <w:sz w:val="28"/>
        </w:rPr>
        <w:t>Статья 78. Порядок совершения таможенных операций</w:t>
      </w:r>
    </w:p>
    <w:bookmarkStart w:name="z1412" w:id="940"/>
    <w:p>
      <w:pPr>
        <w:spacing w:after="0"/>
        <w:ind w:left="0"/>
        <w:jc w:val="both"/>
      </w:pPr>
      <w:r>
        <w:rPr>
          <w:rFonts w:ascii="Times New Roman"/>
          <w:b w:val="false"/>
          <w:i w:val="false"/>
          <w:color w:val="000000"/>
          <w:sz w:val="28"/>
        </w:rPr>
        <w:t>
      1. Таможенные операции и порядок их совершения определяются настоящим Кодексом, иными международными договорами и актами в сфере таможенного регулирования, а в части, не определенной настоящим Кодексом, иными международными договорами и актами в сфере таможенного регулирования, либо в случаях, предусмотренных международными договорами и актами в сфере таможенного регулирования, - в соответствии с законодательством государств-членов о таможенном регулировании.</w:t>
      </w:r>
    </w:p>
    <w:bookmarkEnd w:id="940"/>
    <w:bookmarkStart w:name="z1413" w:id="941"/>
    <w:p>
      <w:pPr>
        <w:spacing w:after="0"/>
        <w:ind w:left="0"/>
        <w:jc w:val="both"/>
      </w:pPr>
      <w:r>
        <w:rPr>
          <w:rFonts w:ascii="Times New Roman"/>
          <w:b w:val="false"/>
          <w:i w:val="false"/>
          <w:color w:val="000000"/>
          <w:sz w:val="28"/>
        </w:rPr>
        <w:t>
      Технологии совершения таможенных операций устанавливаются в соответствии с законодательством государств-членов о таможенном регулировании.</w:t>
      </w:r>
    </w:p>
    <w:bookmarkEnd w:id="941"/>
    <w:bookmarkStart w:name="z1414" w:id="942"/>
    <w:p>
      <w:pPr>
        <w:spacing w:after="0"/>
        <w:ind w:left="0"/>
        <w:jc w:val="both"/>
      </w:pPr>
      <w:r>
        <w:rPr>
          <w:rFonts w:ascii="Times New Roman"/>
          <w:b w:val="false"/>
          <w:i w:val="false"/>
          <w:color w:val="000000"/>
          <w:sz w:val="28"/>
        </w:rPr>
        <w:t>
      2. Порядок и технологии совершения таможенных операций определяются в зависимости от категорий товаров, перемещаемых через таможенную границу Союза, вида транспорта, которым осуществляется перевозка (транспортировка) товаров, лиц, перемещающих товары через таможенную границу Союза, особенностей таможенного декларирования и выпуска товаров, а также таможенных процедур, под которые помещаются товары.</w:t>
      </w:r>
    </w:p>
    <w:bookmarkEnd w:id="942"/>
    <w:bookmarkStart w:name="z1415" w:id="943"/>
    <w:p>
      <w:pPr>
        <w:spacing w:after="0"/>
        <w:ind w:left="0"/>
        <w:jc w:val="both"/>
      </w:pPr>
      <w:r>
        <w:rPr>
          <w:rFonts w:ascii="Times New Roman"/>
          <w:b w:val="false"/>
          <w:i w:val="false"/>
          <w:color w:val="000000"/>
          <w:sz w:val="28"/>
        </w:rPr>
        <w:t>
      Порядок и технологии совершения таможенных операций, устанавливаемые законодательством государств-членов о таможенном регулировании, не должны приводить к полному либо частичному неприменению мер таможенно-тарифного регулирования, запретов и ограничений, мер защиты внутреннего рынка.</w:t>
      </w:r>
    </w:p>
    <w:bookmarkEnd w:id="943"/>
    <w:bookmarkStart w:name="z1416" w:id="944"/>
    <w:p>
      <w:pPr>
        <w:spacing w:after="0"/>
        <w:ind w:left="0"/>
        <w:jc w:val="both"/>
      </w:pPr>
      <w:r>
        <w:rPr>
          <w:rFonts w:ascii="Times New Roman"/>
          <w:b w:val="false"/>
          <w:i w:val="false"/>
          <w:color w:val="000000"/>
          <w:sz w:val="28"/>
        </w:rPr>
        <w:t>
      3. Таможенные операции совершаются одинаково независимо от происхождения товаров, страны отправления и страны назначения товаров.</w:t>
      </w:r>
    </w:p>
    <w:bookmarkEnd w:id="944"/>
    <w:bookmarkStart w:name="z1417" w:id="945"/>
    <w:p>
      <w:pPr>
        <w:spacing w:after="0"/>
        <w:ind w:left="0"/>
        <w:jc w:val="both"/>
      </w:pPr>
      <w:r>
        <w:rPr>
          <w:rFonts w:ascii="Times New Roman"/>
          <w:b w:val="false"/>
          <w:i w:val="false"/>
          <w:color w:val="000000"/>
          <w:sz w:val="28"/>
        </w:rPr>
        <w:t>
      4. Требования таможенных органов при совершении таможенных операций должны быть обоснованы и ограничены требованиями, необходимыми для обеспечения соблюдения международных договоров и актов в сфере таможенного регулирования и законодательства государств-членов о таможенном регулировании.</w:t>
      </w:r>
    </w:p>
    <w:bookmarkEnd w:id="945"/>
    <w:p>
      <w:pPr>
        <w:spacing w:after="0"/>
        <w:ind w:left="0"/>
        <w:jc w:val="both"/>
      </w:pPr>
      <w:r>
        <w:rPr>
          <w:rFonts w:ascii="Times New Roman"/>
          <w:b/>
          <w:i w:val="false"/>
          <w:color w:val="000000"/>
          <w:sz w:val="28"/>
        </w:rPr>
        <w:t>Статья 79. Место и время совершения таможенными органами таможенных операций</w:t>
      </w:r>
    </w:p>
    <w:bookmarkStart w:name="z1418" w:id="946"/>
    <w:p>
      <w:pPr>
        <w:spacing w:after="0"/>
        <w:ind w:left="0"/>
        <w:jc w:val="both"/>
      </w:pPr>
      <w:r>
        <w:rPr>
          <w:rFonts w:ascii="Times New Roman"/>
          <w:b w:val="false"/>
          <w:i w:val="false"/>
          <w:color w:val="000000"/>
          <w:sz w:val="28"/>
        </w:rPr>
        <w:t>
      1. Таможенные операции совершаются таможенными органами в местах их нахождения и во время их работы.</w:t>
      </w:r>
    </w:p>
    <w:bookmarkEnd w:id="946"/>
    <w:bookmarkStart w:name="z1419" w:id="947"/>
    <w:p>
      <w:pPr>
        <w:spacing w:after="0"/>
        <w:ind w:left="0"/>
        <w:jc w:val="both"/>
      </w:pPr>
      <w:r>
        <w:rPr>
          <w:rFonts w:ascii="Times New Roman"/>
          <w:b w:val="false"/>
          <w:i w:val="false"/>
          <w:color w:val="000000"/>
          <w:sz w:val="28"/>
        </w:rPr>
        <w:t>
      2. В случаях, предусмотренных настоящим Кодексом или законодательством государств-членов о таможенном регулировании, по мотивированному запросу заинтересованного лица отдельные таможенные операции могут совершаться таможенными органами вне места нахождения и (или) вне времени работы таможенных органов.</w:t>
      </w:r>
    </w:p>
    <w:bookmarkEnd w:id="947"/>
    <w:p>
      <w:pPr>
        <w:spacing w:after="0"/>
        <w:ind w:left="0"/>
        <w:jc w:val="both"/>
      </w:pPr>
      <w:r>
        <w:rPr>
          <w:rFonts w:ascii="Times New Roman"/>
          <w:b/>
          <w:i w:val="false"/>
          <w:color w:val="000000"/>
          <w:sz w:val="28"/>
        </w:rPr>
        <w:t>Статья 80. Документы и (или) сведения, необходимые для совершения таможенных операций</w:t>
      </w:r>
    </w:p>
    <w:bookmarkStart w:name="z1420" w:id="948"/>
    <w:p>
      <w:pPr>
        <w:spacing w:after="0"/>
        <w:ind w:left="0"/>
        <w:jc w:val="both"/>
      </w:pPr>
      <w:r>
        <w:rPr>
          <w:rFonts w:ascii="Times New Roman"/>
          <w:b w:val="false"/>
          <w:i w:val="false"/>
          <w:color w:val="000000"/>
          <w:sz w:val="28"/>
        </w:rPr>
        <w:t>
      1. Лица, определенные настоящим Кодексом, обязаны представлять таможенным органам документы и (или) сведения, необходимые в соответствии с настоящим Кодексом для совершения таможенных операций.</w:t>
      </w:r>
    </w:p>
    <w:bookmarkEnd w:id="948"/>
    <w:bookmarkStart w:name="z1421" w:id="949"/>
    <w:p>
      <w:pPr>
        <w:spacing w:after="0"/>
        <w:ind w:left="0"/>
        <w:jc w:val="both"/>
      </w:pPr>
      <w:r>
        <w:rPr>
          <w:rFonts w:ascii="Times New Roman"/>
          <w:b w:val="false"/>
          <w:i w:val="false"/>
          <w:color w:val="000000"/>
          <w:sz w:val="28"/>
        </w:rPr>
        <w:t>
      Таможенные органы вправе требовать от лиц, определенных настоящим Кодексом, представления только тех документов и (или) сведений, которые необходимы для обеспечения соблюдения международных договоров и актов в сфере таможенного регулирования, законодательства государств-членов о таможенном регулировании и законодательства государств-членов, контроль за соблюдением которого возложен на таможенные органы, и представление которых предусмотрено в соответствии с настоящим Кодексом.</w:t>
      </w:r>
    </w:p>
    <w:bookmarkEnd w:id="949"/>
    <w:bookmarkStart w:name="z1422" w:id="950"/>
    <w:p>
      <w:pPr>
        <w:spacing w:after="0"/>
        <w:ind w:left="0"/>
        <w:jc w:val="both"/>
      </w:pPr>
      <w:r>
        <w:rPr>
          <w:rFonts w:ascii="Times New Roman"/>
          <w:b w:val="false"/>
          <w:i w:val="false"/>
          <w:color w:val="000000"/>
          <w:sz w:val="28"/>
        </w:rPr>
        <w:t>
      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таможенных органов и государственных органов (организаций) государств-членов. В таком случае лица, определенные настоящим Кодексом, указывают сведения об этих документах и (или) сведениях в таможенной декларации или представляют их таможенным органам иным способом в соответствии с настоящим Кодексом.</w:t>
      </w:r>
    </w:p>
    <w:bookmarkEnd w:id="950"/>
    <w:bookmarkStart w:name="z1423" w:id="951"/>
    <w:p>
      <w:pPr>
        <w:spacing w:after="0"/>
        <w:ind w:left="0"/>
        <w:jc w:val="both"/>
      </w:pPr>
      <w:r>
        <w:rPr>
          <w:rFonts w:ascii="Times New Roman"/>
          <w:b w:val="false"/>
          <w:i w:val="false"/>
          <w:color w:val="000000"/>
          <w:sz w:val="28"/>
        </w:rPr>
        <w:t>
      В целях реализации положений настоящего пункта информация о возможности получения таможенными органами сведений о документах, необходимых для совершения таможенных операций, и (или) сведений из таких документов, и (или) иных сведений, необходимых таможенным органам для совершения таможенных операций,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доводится до общего сведения путем размещения на официальных сайтах таможенных органов в сети Интернет и (или) распространения информации иным способом.</w:t>
      </w:r>
    </w:p>
    <w:bookmarkEnd w:id="951"/>
    <w:bookmarkStart w:name="z1424" w:id="952"/>
    <w:p>
      <w:pPr>
        <w:spacing w:after="0"/>
        <w:ind w:left="0"/>
        <w:jc w:val="both"/>
      </w:pPr>
      <w:r>
        <w:rPr>
          <w:rFonts w:ascii="Times New Roman"/>
          <w:b w:val="false"/>
          <w:i w:val="false"/>
          <w:color w:val="000000"/>
          <w:sz w:val="28"/>
        </w:rPr>
        <w:t>
      3. Перечень документов и (или) сведений, необходимых для совершения таможенных операций, способ и сроки их представления устанавливаются в соответствии с настоящим Кодексом.</w:t>
      </w:r>
    </w:p>
    <w:bookmarkEnd w:id="952"/>
    <w:bookmarkStart w:name="z1425" w:id="953"/>
    <w:p>
      <w:pPr>
        <w:spacing w:after="0"/>
        <w:ind w:left="0"/>
        <w:jc w:val="both"/>
      </w:pPr>
      <w:r>
        <w:rPr>
          <w:rFonts w:ascii="Times New Roman"/>
          <w:b w:val="false"/>
          <w:i w:val="false"/>
          <w:color w:val="000000"/>
          <w:sz w:val="28"/>
        </w:rPr>
        <w:t>
      4. Состав сведений, которые могут быть получены таможенными органами из информационных систем таможенных органов и государственных органов (организаций) государств-членов в рамках информационного взаимодействия, и порядок получения таких сведений определяются Комиссией, а в случаях, когда информационное взаимодействие осуществляется между таможенным органом и государственными органами (организациями) одного государства-члена, - устанавливаются в соответствии с законодательством этого государства-члена.</w:t>
      </w:r>
    </w:p>
    <w:bookmarkEnd w:id="953"/>
    <w:bookmarkStart w:name="z1426" w:id="954"/>
    <w:p>
      <w:pPr>
        <w:spacing w:after="0"/>
        <w:ind w:left="0"/>
        <w:jc w:val="both"/>
      </w:pPr>
      <w:r>
        <w:rPr>
          <w:rFonts w:ascii="Times New Roman"/>
          <w:b w:val="false"/>
          <w:i w:val="false"/>
          <w:color w:val="000000"/>
          <w:sz w:val="28"/>
        </w:rPr>
        <w:t>
      5. Таможенные органы не вправе отказывать в принятии документов по причине наличия опечаток или грамматических ошибок, которые не изменяют содержащиеся в документах сведения, влияющие на принятие таможенным органом решений.</w:t>
      </w:r>
    </w:p>
    <w:bookmarkEnd w:id="954"/>
    <w:bookmarkStart w:name="z1427" w:id="955"/>
    <w:p>
      <w:pPr>
        <w:spacing w:after="0"/>
        <w:ind w:left="0"/>
        <w:jc w:val="both"/>
      </w:pPr>
      <w:r>
        <w:rPr>
          <w:rFonts w:ascii="Times New Roman"/>
          <w:b w:val="false"/>
          <w:i w:val="false"/>
          <w:color w:val="000000"/>
          <w:sz w:val="28"/>
        </w:rPr>
        <w:t>
      6. Документы, необходимые для совершения таможенных операций, представляются в виде электронных документов или документов на бумажном носителе. Допускается представление копий (в том числе бумажных копий электронных документов) указанных документов, если Договором о Союзе, международными договорами и актами в сфере таможенного регулирования и (или) международными договорами государств-членов с третьей стороной не установлено обязательное представление оригиналов таких документов.</w:t>
      </w:r>
    </w:p>
    <w:bookmarkEnd w:id="955"/>
    <w:bookmarkStart w:name="z1428" w:id="956"/>
    <w:p>
      <w:pPr>
        <w:spacing w:after="0"/>
        <w:ind w:left="0"/>
        <w:jc w:val="both"/>
      </w:pPr>
      <w:r>
        <w:rPr>
          <w:rFonts w:ascii="Times New Roman"/>
          <w:b w:val="false"/>
          <w:i w:val="false"/>
          <w:color w:val="000000"/>
          <w:sz w:val="28"/>
        </w:rPr>
        <w:t>
      7. Для совершения таможенных операций таможенным органам могут представляться документы, составленные на государственных языках государств-членов или на иностранных языках.</w:t>
      </w:r>
    </w:p>
    <w:bookmarkEnd w:id="956"/>
    <w:bookmarkStart w:name="z1429" w:id="957"/>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необходимых для совершения таможенных операций документах, составленных на языке, не являющемся государственным языком государства-члена, таможенному органу которого представляются такие документы.</w:t>
      </w:r>
    </w:p>
    <w:bookmarkEnd w:id="957"/>
    <w:bookmarkStart w:name="z1430" w:id="958"/>
    <w:p>
      <w:pPr>
        <w:spacing w:after="0"/>
        <w:ind w:left="0"/>
        <w:jc w:val="both"/>
      </w:pPr>
      <w:r>
        <w:rPr>
          <w:rFonts w:ascii="Times New Roman"/>
          <w:b w:val="false"/>
          <w:i w:val="false"/>
          <w:color w:val="000000"/>
          <w:sz w:val="28"/>
        </w:rPr>
        <w:t>
      8. В соответствии с настоящим Кодексом и международными договорами государств-членов с третьей стороной для совершения таможенных операций могут применяться таможенные документы, составленные и применяемые в государствах, не являющихся членами Союза.</w:t>
      </w:r>
    </w:p>
    <w:bookmarkEnd w:id="958"/>
    <w:p>
      <w:pPr>
        <w:spacing w:after="0"/>
        <w:ind w:left="0"/>
        <w:jc w:val="both"/>
      </w:pPr>
      <w:r>
        <w:rPr>
          <w:rFonts w:ascii="Times New Roman"/>
          <w:b/>
          <w:i w:val="false"/>
          <w:color w:val="000000"/>
          <w:sz w:val="28"/>
        </w:rPr>
        <w:t>Статья 81. Первоочередной порядок совершения таможенных операций в отношении отдельных категорий товаров</w:t>
      </w:r>
    </w:p>
    <w:bookmarkStart w:name="z1431" w:id="959"/>
    <w:p>
      <w:pPr>
        <w:spacing w:after="0"/>
        <w:ind w:left="0"/>
        <w:jc w:val="both"/>
      </w:pPr>
      <w:r>
        <w:rPr>
          <w:rFonts w:ascii="Times New Roman"/>
          <w:b w:val="false"/>
          <w:i w:val="false"/>
          <w:color w:val="000000"/>
          <w:sz w:val="28"/>
        </w:rPr>
        <w:t>
      1. В отношении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для проведения учений, товаров, подвергающихся быстрой порче, а также в отношении животных, радиоактивных материалов, взрывчатых веществ, международных почтовых отправлений, экспресс-грузов, товаров, предназначенных для показа на международных выставочных мероприятиях, гуманитарной и технической помощи, сообщений и материалов для средств массовой информации, необходимых для ремонта и (или) поддержания безопасной эксплуатации транспортных средств международной перевозки запасных частей, двигателей, расходных материалов, оборудования, инструментов, валюты государств-членов, иностранной валюты, иных валютных ценностей, драгоценных металлов, в том числе золота, ввозимых национальными (центральными) банками государств-членов и их филиалами, и других подобных товаров таможенные операции совершаются в первоочередном порядке.</w:t>
      </w:r>
    </w:p>
    <w:bookmarkEnd w:id="959"/>
    <w:bookmarkStart w:name="z1432" w:id="960"/>
    <w:p>
      <w:pPr>
        <w:spacing w:after="0"/>
        <w:ind w:left="0"/>
        <w:jc w:val="both"/>
      </w:pPr>
      <w:r>
        <w:rPr>
          <w:rFonts w:ascii="Times New Roman"/>
          <w:b w:val="false"/>
          <w:i w:val="false"/>
          <w:color w:val="000000"/>
          <w:sz w:val="28"/>
        </w:rPr>
        <w:t>
      2. Комиссия вправе определять иные товары, в отношении которых таможенные операции совершаются в первоочередном порядке.</w:t>
      </w:r>
    </w:p>
    <w:bookmarkEnd w:id="960"/>
    <w:bookmarkStart w:name="z1433" w:id="961"/>
    <w:p>
      <w:pPr>
        <w:spacing w:after="0"/>
        <w:ind w:left="0"/>
        <w:jc w:val="both"/>
      </w:pPr>
      <w:r>
        <w:rPr>
          <w:rFonts w:ascii="Times New Roman"/>
          <w:b w:val="false"/>
          <w:i w:val="false"/>
          <w:color w:val="000000"/>
          <w:sz w:val="28"/>
        </w:rPr>
        <w:t>
      3. Для целей применения настоящей статьи перечень категорий товаров, подвергающихся быстрой порче, определяется Комиссией, а до его определения Комиссией - законодательством государств-членов.</w:t>
      </w:r>
    </w:p>
    <w:bookmarkEnd w:id="961"/>
    <w:p>
      <w:pPr>
        <w:spacing w:after="0"/>
        <w:ind w:left="0"/>
        <w:jc w:val="both"/>
      </w:pPr>
      <w:r>
        <w:rPr>
          <w:rFonts w:ascii="Times New Roman"/>
          <w:b/>
          <w:i w:val="false"/>
          <w:color w:val="000000"/>
          <w:sz w:val="28"/>
        </w:rPr>
        <w:t>Статья 82. Совершение таможенными органами и лицами таможенных операций</w:t>
      </w:r>
    </w:p>
    <w:bookmarkStart w:name="z1434" w:id="962"/>
    <w:p>
      <w:pPr>
        <w:spacing w:after="0"/>
        <w:ind w:left="0"/>
        <w:jc w:val="both"/>
      </w:pPr>
      <w:r>
        <w:rPr>
          <w:rFonts w:ascii="Times New Roman"/>
          <w:b w:val="false"/>
          <w:i w:val="false"/>
          <w:color w:val="000000"/>
          <w:sz w:val="28"/>
        </w:rPr>
        <w:t>
      1. Таможенные операции совершаются таможенными органами, декларантами, перевозчиками, лицами, обладающими полномочиями в отношении товаров, иными заинтересованными лицами.</w:t>
      </w:r>
    </w:p>
    <w:bookmarkEnd w:id="962"/>
    <w:bookmarkStart w:name="z1435" w:id="963"/>
    <w:p>
      <w:pPr>
        <w:spacing w:after="0"/>
        <w:ind w:left="0"/>
        <w:jc w:val="both"/>
      </w:pPr>
      <w:r>
        <w:rPr>
          <w:rFonts w:ascii="Times New Roman"/>
          <w:b w:val="false"/>
          <w:i w:val="false"/>
          <w:color w:val="000000"/>
          <w:sz w:val="28"/>
        </w:rPr>
        <w:t>
      2. От имени таможенных органов таможенные операции совершаются должностными лицами таможенных органов, уполномоченными на совершение таких таможенных операций в соответствии со своими должностными (функциональными) обязанностями.</w:t>
      </w:r>
    </w:p>
    <w:bookmarkEnd w:id="963"/>
    <w:bookmarkStart w:name="z1436" w:id="964"/>
    <w:p>
      <w:pPr>
        <w:spacing w:after="0"/>
        <w:ind w:left="0"/>
        <w:jc w:val="both"/>
      </w:pPr>
      <w:r>
        <w:rPr>
          <w:rFonts w:ascii="Times New Roman"/>
          <w:b w:val="false"/>
          <w:i w:val="false"/>
          <w:color w:val="000000"/>
          <w:sz w:val="28"/>
        </w:rPr>
        <w:t>
      3. Отдельные таможенные операции могут совершаться таможенными органами посредством информационной системы таможенных органов без участия должностных лиц таможенных органов.</w:t>
      </w:r>
    </w:p>
    <w:bookmarkEnd w:id="964"/>
    <w:bookmarkStart w:name="z1437" w:id="965"/>
    <w:p>
      <w:pPr>
        <w:spacing w:after="0"/>
        <w:ind w:left="0"/>
        <w:jc w:val="both"/>
      </w:pPr>
      <w:r>
        <w:rPr>
          <w:rFonts w:ascii="Times New Roman"/>
          <w:b w:val="false"/>
          <w:i w:val="false"/>
          <w:color w:val="000000"/>
          <w:sz w:val="28"/>
        </w:rPr>
        <w:t>
      Порядок совершения таможенными органами таможенных операций посредством информационной системы таможенных органов без участия должностных лиц таможенных органов определяется Комиссией, а до его определения Комиссией - в соответствии с законодательством государств-членов.</w:t>
      </w:r>
    </w:p>
    <w:bookmarkEnd w:id="965"/>
    <w:bookmarkStart w:name="z1438" w:id="966"/>
    <w:p>
      <w:pPr>
        <w:spacing w:after="0"/>
        <w:ind w:left="0"/>
        <w:jc w:val="both"/>
      </w:pPr>
      <w:r>
        <w:rPr>
          <w:rFonts w:ascii="Times New Roman"/>
          <w:b w:val="false"/>
          <w:i w:val="false"/>
          <w:color w:val="000000"/>
          <w:sz w:val="28"/>
        </w:rPr>
        <w:t>
      4. Декларанты, перевозчики, лица, обладающие полномочиями в отношении товаров, иные заинтересованные лица совершают таможенные операции непосредственно или через работников, состоящих в трудовых отношениях с такими лицами.</w:t>
      </w:r>
    </w:p>
    <w:bookmarkEnd w:id="966"/>
    <w:bookmarkStart w:name="z6441" w:id="967"/>
    <w:p>
      <w:pPr>
        <w:spacing w:after="0"/>
        <w:ind w:left="0"/>
        <w:jc w:val="both"/>
      </w:pPr>
      <w:r>
        <w:rPr>
          <w:rFonts w:ascii="Times New Roman"/>
          <w:b w:val="false"/>
          <w:i w:val="false"/>
          <w:color w:val="000000"/>
          <w:sz w:val="28"/>
        </w:rPr>
        <w:t>
      От имени декларанта, перевозчика, лица, обладающего полномочиями в отношении товаров, иного заинтересованного лица таможенные операции могут совершаться таможенным представителем, а в случаях, предусмотренных настоящим Кодексом, - иным лицом, действующим по поручению этих лиц.</w:t>
      </w:r>
    </w:p>
    <w:bookmarkEnd w:id="967"/>
    <w:bookmarkStart w:name="z6442" w:id="968"/>
    <w:p>
      <w:pPr>
        <w:spacing w:after="0"/>
        <w:ind w:left="0"/>
        <w:jc w:val="both"/>
      </w:pPr>
      <w:r>
        <w:rPr>
          <w:rFonts w:ascii="Times New Roman"/>
          <w:b w:val="false"/>
          <w:i w:val="false"/>
          <w:color w:val="000000"/>
          <w:sz w:val="28"/>
        </w:rPr>
        <w:t>
      Положения абзаца второго настоящего пункта не применяются в случае совершения таможенных операций в отношении товаров электронной торговли, приобретенных физическими лицами, декларантом таких товаров.</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Декларант</w:t>
      </w:r>
    </w:p>
    <w:bookmarkStart w:name="z1440" w:id="969"/>
    <w:p>
      <w:pPr>
        <w:spacing w:after="0"/>
        <w:ind w:left="0"/>
        <w:jc w:val="both"/>
      </w:pPr>
      <w:r>
        <w:rPr>
          <w:rFonts w:ascii="Times New Roman"/>
          <w:b w:val="false"/>
          <w:i w:val="false"/>
          <w:color w:val="000000"/>
          <w:sz w:val="28"/>
        </w:rPr>
        <w:t>
      1. Декларантами товаров, помещаемых под таможенные процедуры, могут выступать:</w:t>
      </w:r>
    </w:p>
    <w:bookmarkEnd w:id="969"/>
    <w:bookmarkStart w:name="z1441" w:id="970"/>
    <w:p>
      <w:pPr>
        <w:spacing w:after="0"/>
        <w:ind w:left="0"/>
        <w:jc w:val="both"/>
      </w:pPr>
      <w:r>
        <w:rPr>
          <w:rFonts w:ascii="Times New Roman"/>
          <w:b w:val="false"/>
          <w:i w:val="false"/>
          <w:color w:val="000000"/>
          <w:sz w:val="28"/>
        </w:rPr>
        <w:t>
      1) лицо государства-члена:</w:t>
      </w:r>
    </w:p>
    <w:bookmarkEnd w:id="970"/>
    <w:bookmarkStart w:name="z1442" w:id="971"/>
    <w:p>
      <w:pPr>
        <w:spacing w:after="0"/>
        <w:ind w:left="0"/>
        <w:jc w:val="both"/>
      </w:pPr>
      <w:r>
        <w:rPr>
          <w:rFonts w:ascii="Times New Roman"/>
          <w:b w:val="false"/>
          <w:i w:val="false"/>
          <w:color w:val="000000"/>
          <w:sz w:val="28"/>
        </w:rPr>
        <w:t>
      являющееся стороной сделки с иностранным лицом, на основании которой товары перемещаются через таможенную границу Союза;</w:t>
      </w:r>
    </w:p>
    <w:bookmarkEnd w:id="971"/>
    <w:bookmarkStart w:name="z1443" w:id="972"/>
    <w:p>
      <w:pPr>
        <w:spacing w:after="0"/>
        <w:ind w:left="0"/>
        <w:jc w:val="both"/>
      </w:pPr>
      <w:r>
        <w:rPr>
          <w:rFonts w:ascii="Times New Roman"/>
          <w:b w:val="false"/>
          <w:i w:val="false"/>
          <w:color w:val="000000"/>
          <w:sz w:val="28"/>
        </w:rPr>
        <w:t>
      от имени и (или) по поручению которого заключена сделка, указанная в абзаце втором настоящего подпункта;</w:t>
      </w:r>
    </w:p>
    <w:bookmarkEnd w:id="972"/>
    <w:bookmarkStart w:name="z1444" w:id="973"/>
    <w:p>
      <w:pPr>
        <w:spacing w:after="0"/>
        <w:ind w:left="0"/>
        <w:jc w:val="both"/>
      </w:pPr>
      <w:r>
        <w:rPr>
          <w:rFonts w:ascii="Times New Roman"/>
          <w:b w:val="false"/>
          <w:i w:val="false"/>
          <w:color w:val="000000"/>
          <w:sz w:val="28"/>
        </w:rPr>
        <w:t>
      имеющее право владения, пользования и (или) распоряжения товарами, - если товары перемещаются через таможенную границу Союза не в рамках сделки, одной из сторон которой является иностранное лицо;</w:t>
      </w:r>
    </w:p>
    <w:bookmarkEnd w:id="973"/>
    <w:bookmarkStart w:name="z1445" w:id="974"/>
    <w:p>
      <w:pPr>
        <w:spacing w:after="0"/>
        <w:ind w:left="0"/>
        <w:jc w:val="both"/>
      </w:pPr>
      <w:r>
        <w:rPr>
          <w:rFonts w:ascii="Times New Roman"/>
          <w:b w:val="false"/>
          <w:i w:val="false"/>
          <w:color w:val="000000"/>
          <w:sz w:val="28"/>
        </w:rPr>
        <w:t>
      являющееся стороной сделки, заключенной с иностранным лицом или с лицом государства-члена в отношении иностранных товаров, находящихся на таможенной территории Союза;</w:t>
      </w:r>
    </w:p>
    <w:bookmarkEnd w:id="974"/>
    <w:bookmarkStart w:name="z1446" w:id="975"/>
    <w:p>
      <w:pPr>
        <w:spacing w:after="0"/>
        <w:ind w:left="0"/>
        <w:jc w:val="both"/>
      </w:pPr>
      <w:r>
        <w:rPr>
          <w:rFonts w:ascii="Times New Roman"/>
          <w:b w:val="false"/>
          <w:i w:val="false"/>
          <w:color w:val="000000"/>
          <w:sz w:val="28"/>
        </w:rPr>
        <w:t>
      являющееся экспедитором, - при заявлении таможенной процедуры таможенного транзита;</w:t>
      </w:r>
    </w:p>
    <w:bookmarkEnd w:id="975"/>
    <w:bookmarkStart w:name="z1447" w:id="976"/>
    <w:p>
      <w:pPr>
        <w:spacing w:after="0"/>
        <w:ind w:left="0"/>
        <w:jc w:val="both"/>
      </w:pPr>
      <w:r>
        <w:rPr>
          <w:rFonts w:ascii="Times New Roman"/>
          <w:b w:val="false"/>
          <w:i w:val="false"/>
          <w:color w:val="000000"/>
          <w:sz w:val="28"/>
        </w:rPr>
        <w:t>
      2) иностранное лицо:</w:t>
      </w:r>
    </w:p>
    <w:bookmarkEnd w:id="976"/>
    <w:bookmarkStart w:name="z1448" w:id="977"/>
    <w:p>
      <w:pPr>
        <w:spacing w:after="0"/>
        <w:ind w:left="0"/>
        <w:jc w:val="both"/>
      </w:pPr>
      <w:r>
        <w:rPr>
          <w:rFonts w:ascii="Times New Roman"/>
          <w:b w:val="false"/>
          <w:i w:val="false"/>
          <w:color w:val="000000"/>
          <w:sz w:val="28"/>
        </w:rPr>
        <w:t>
      являющееся организацией, имеющей представительство или филиал, созданные и (или) зарегистрированные на территории государства-члена в установленном порядке, - при заявлении таможенных процедур только в отношении товаров, перемещаемых для собственных нужд такого представительства или филиала;</w:t>
      </w:r>
    </w:p>
    <w:bookmarkEnd w:id="977"/>
    <w:bookmarkStart w:name="z1449" w:id="978"/>
    <w:p>
      <w:pPr>
        <w:spacing w:after="0"/>
        <w:ind w:left="0"/>
        <w:jc w:val="both"/>
      </w:pPr>
      <w:r>
        <w:rPr>
          <w:rFonts w:ascii="Times New Roman"/>
          <w:b w:val="false"/>
          <w:i w:val="false"/>
          <w:color w:val="000000"/>
          <w:sz w:val="28"/>
        </w:rPr>
        <w:t>
      являющееся собственником товаров, если товары перемещаются через таможенную границу Союза не в рамках сделки между иностранным лицом и лицом государства-члена;</w:t>
      </w:r>
    </w:p>
    <w:bookmarkEnd w:id="978"/>
    <w:bookmarkStart w:name="z1450" w:id="979"/>
    <w:p>
      <w:pPr>
        <w:spacing w:after="0"/>
        <w:ind w:left="0"/>
        <w:jc w:val="both"/>
      </w:pPr>
      <w:r>
        <w:rPr>
          <w:rFonts w:ascii="Times New Roman"/>
          <w:b w:val="false"/>
          <w:i w:val="false"/>
          <w:color w:val="000000"/>
          <w:sz w:val="28"/>
        </w:rPr>
        <w:t>
      имеющее право владения и пользования товарами, если товары перемещаются через таможенную границу Союза не в рамках сделки между иностранным лицом и лицом государства-члена, - при заявлении таможенной процедуры таможенного склада, таможенной процедуры временного ввоза (допуска), таможенной процедуры реэкспорта, специальной таможенной процедуры;</w:t>
      </w:r>
    </w:p>
    <w:bookmarkEnd w:id="979"/>
    <w:bookmarkStart w:name="z1451" w:id="980"/>
    <w:p>
      <w:pPr>
        <w:spacing w:after="0"/>
        <w:ind w:left="0"/>
        <w:jc w:val="both"/>
      </w:pPr>
      <w:r>
        <w:rPr>
          <w:rFonts w:ascii="Times New Roman"/>
          <w:b w:val="false"/>
          <w:i w:val="false"/>
          <w:color w:val="000000"/>
          <w:sz w:val="28"/>
        </w:rPr>
        <w:t>
      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Союза;</w:t>
      </w:r>
    </w:p>
    <w:bookmarkEnd w:id="980"/>
    <w:bookmarkStart w:name="z1452" w:id="981"/>
    <w:p>
      <w:pPr>
        <w:spacing w:after="0"/>
        <w:ind w:left="0"/>
        <w:jc w:val="both"/>
      </w:pPr>
      <w:r>
        <w:rPr>
          <w:rFonts w:ascii="Times New Roman"/>
          <w:b w:val="false"/>
          <w:i w:val="false"/>
          <w:color w:val="000000"/>
          <w:sz w:val="28"/>
        </w:rPr>
        <w:t>
      4) перевозчик, в том числе таможенный перевозчик, - при заявлении таможенной процедуры таможенного транзита;</w:t>
      </w:r>
    </w:p>
    <w:bookmarkEnd w:id="981"/>
    <w:bookmarkStart w:name="z1453" w:id="982"/>
    <w:p>
      <w:pPr>
        <w:spacing w:after="0"/>
        <w:ind w:left="0"/>
        <w:jc w:val="both"/>
      </w:pPr>
      <w:r>
        <w:rPr>
          <w:rFonts w:ascii="Times New Roman"/>
          <w:b w:val="false"/>
          <w:i w:val="false"/>
          <w:color w:val="000000"/>
          <w:sz w:val="28"/>
        </w:rPr>
        <w:t>
      5) иностранное лицо, получившее в соответствии с международным договором государства-члена с третьей стороной документ, предусмотренный таким международным договором, предоставляющий такому лицу право на вывоз с таможенной территории Союза товаров, находящихся на таможенной территории Союза, - при заявлении таможенной процедуры таможенного склада, таможенной процедуры реэкспорта, таможенной процедуры экспорта.</w:t>
      </w:r>
    </w:p>
    <w:bookmarkEnd w:id="982"/>
    <w:bookmarkStart w:name="z1454" w:id="983"/>
    <w:p>
      <w:pPr>
        <w:spacing w:after="0"/>
        <w:ind w:left="0"/>
        <w:jc w:val="both"/>
      </w:pPr>
      <w:r>
        <w:rPr>
          <w:rFonts w:ascii="Times New Roman"/>
          <w:b w:val="false"/>
          <w:i w:val="false"/>
          <w:color w:val="000000"/>
          <w:sz w:val="28"/>
        </w:rPr>
        <w:t>
      2. Законодательством государств-членов может быть установлено, что декларантом товаров может выступать лицо государства-члена, являющееся стороной сделки, заключенной между лицами одного государства-члена, на основании которой товары вывозятся с таможенной территории Союза.</w:t>
      </w:r>
    </w:p>
    <w:bookmarkEnd w:id="983"/>
    <w:bookmarkStart w:name="z1455" w:id="984"/>
    <w:p>
      <w:pPr>
        <w:spacing w:after="0"/>
        <w:ind w:left="0"/>
        <w:jc w:val="both"/>
      </w:pPr>
      <w:r>
        <w:rPr>
          <w:rFonts w:ascii="Times New Roman"/>
          <w:b w:val="false"/>
          <w:i w:val="false"/>
          <w:color w:val="000000"/>
          <w:sz w:val="28"/>
        </w:rPr>
        <w:t>
      3. Законодательством государств-членов могут быть установлены иные случаи и условия, чем предусмотренные абзацем вторым подпункта 2 пункта 1 настоящей статьи, при которых иностранное лицо, имеющее филиал, зарегистрированный на территории государства-члена в установленном налоговым законодательством этого государства-члена порядке, может выступать декларантом товаров.</w:t>
      </w:r>
    </w:p>
    <w:bookmarkEnd w:id="984"/>
    <w:bookmarkStart w:name="z1456" w:id="985"/>
    <w:p>
      <w:pPr>
        <w:spacing w:after="0"/>
        <w:ind w:left="0"/>
        <w:jc w:val="both"/>
      </w:pPr>
      <w:r>
        <w:rPr>
          <w:rFonts w:ascii="Times New Roman"/>
          <w:b w:val="false"/>
          <w:i w:val="false"/>
          <w:color w:val="000000"/>
          <w:sz w:val="28"/>
        </w:rPr>
        <w:t>
      4. Комиссия вправе определять случаи, когда иностранное лицо, указанное в абзаце третьем подпункта 2 пункта 1 настоящей статьи, не может выступать декларантом товаров.</w:t>
      </w:r>
    </w:p>
    <w:bookmarkEnd w:id="985"/>
    <w:bookmarkStart w:name="z1457" w:id="986"/>
    <w:p>
      <w:pPr>
        <w:spacing w:after="0"/>
        <w:ind w:left="0"/>
        <w:jc w:val="both"/>
      </w:pPr>
      <w:r>
        <w:rPr>
          <w:rFonts w:ascii="Times New Roman"/>
          <w:b w:val="false"/>
          <w:i w:val="false"/>
          <w:color w:val="000000"/>
          <w:sz w:val="28"/>
        </w:rPr>
        <w:t>
      5. Дополнительные условия, при соблюдении которых лица, указанные в пункте 1 настоящей статьи, могут выступать декларантами товаров, помещаемых под отдельные таможенные процедуры, а также иные лица и условия, при соблюдении которых такие лица могут выступать декларантами указанных товаров, определяются настоящим Кодексом. Дополнительные условия, при соблюдении которых лица, указанные в пункте 1 настоящей статьи, могут выступать декларантами товаров, помещаемых под специальную таможенную процедуру, а также иные лица и условия, при соблюдении которых такие лица могут выступать декларантами указанных товаров, определяются Комиссией и законодательством государств-членов в случаях, предусмотренных Комиссией.</w:t>
      </w:r>
    </w:p>
    <w:bookmarkEnd w:id="986"/>
    <w:bookmarkStart w:name="z6443" w:id="987"/>
    <w:p>
      <w:pPr>
        <w:spacing w:after="0"/>
        <w:ind w:left="0"/>
        <w:jc w:val="both"/>
      </w:pPr>
      <w:r>
        <w:rPr>
          <w:rFonts w:ascii="Times New Roman"/>
          <w:b w:val="false"/>
          <w:i w:val="false"/>
          <w:color w:val="000000"/>
          <w:sz w:val="28"/>
        </w:rPr>
        <w:t xml:space="preserve">
      6. Декларантами товаров, подлежащих в соответствии с настоящим Кодексом таможенному декларированию и (или) выпуску без помещения под таможенные процедуры, могут выступать лица, предусмотренные пунктами 6 - 8 статьи 260, пунктом 2 статьи 278, </w:t>
      </w:r>
      <w:r>
        <w:rPr>
          <w:rFonts w:ascii="Times New Roman"/>
          <w:b w:val="false"/>
          <w:i w:val="false"/>
          <w:color w:val="000000"/>
          <w:sz w:val="28"/>
        </w:rPr>
        <w:t>пунктом 8</w:t>
      </w:r>
      <w:r>
        <w:rPr>
          <w:rFonts w:ascii="Times New Roman"/>
          <w:b w:val="false"/>
          <w:i w:val="false"/>
          <w:color w:val="000000"/>
          <w:sz w:val="28"/>
        </w:rPr>
        <w:t xml:space="preserve"> статьи 281 и пунктом 1 статьи 309</w:t>
      </w:r>
      <w:r>
        <w:rPr>
          <w:rFonts w:ascii="Times New Roman"/>
          <w:b w:val="false"/>
          <w:i w:val="false"/>
          <w:color w:val="000000"/>
          <w:vertAlign w:val="superscript"/>
        </w:rPr>
        <w:t>4</w:t>
      </w:r>
      <w:r>
        <w:rPr>
          <w:rFonts w:ascii="Times New Roman"/>
          <w:b w:val="false"/>
          <w:i w:val="false"/>
          <w:color w:val="000000"/>
          <w:sz w:val="28"/>
        </w:rPr>
        <w:t xml:space="preserve"> настоящего Кодекса.</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Права, обязанности и ответственность декларанта</w:t>
      </w:r>
    </w:p>
    <w:bookmarkStart w:name="z1459" w:id="988"/>
    <w:p>
      <w:pPr>
        <w:spacing w:after="0"/>
        <w:ind w:left="0"/>
        <w:jc w:val="both"/>
      </w:pPr>
      <w:r>
        <w:rPr>
          <w:rFonts w:ascii="Times New Roman"/>
          <w:b w:val="false"/>
          <w:i w:val="false"/>
          <w:color w:val="000000"/>
          <w:sz w:val="28"/>
        </w:rPr>
        <w:t>
      1. Декларант вправе:</w:t>
      </w:r>
    </w:p>
    <w:bookmarkEnd w:id="988"/>
    <w:bookmarkStart w:name="z1460" w:id="989"/>
    <w:p>
      <w:pPr>
        <w:spacing w:after="0"/>
        <w:ind w:left="0"/>
        <w:jc w:val="both"/>
      </w:pPr>
      <w:r>
        <w:rPr>
          <w:rFonts w:ascii="Times New Roman"/>
          <w:b w:val="false"/>
          <w:i w:val="false"/>
          <w:color w:val="000000"/>
          <w:sz w:val="28"/>
        </w:rPr>
        <w:t>
      1) осматривать, измерять товары, находящиеся под таможенным контролем, и выполнять с ними грузовые операции;</w:t>
      </w:r>
    </w:p>
    <w:bookmarkEnd w:id="989"/>
    <w:bookmarkStart w:name="z1461" w:id="990"/>
    <w:p>
      <w:pPr>
        <w:spacing w:after="0"/>
        <w:ind w:left="0"/>
        <w:jc w:val="both"/>
      </w:pPr>
      <w:r>
        <w:rPr>
          <w:rFonts w:ascii="Times New Roman"/>
          <w:b w:val="false"/>
          <w:i w:val="false"/>
          <w:color w:val="000000"/>
          <w:sz w:val="28"/>
        </w:rPr>
        <w:t>
      2) отбирать пробы и (или) образцы товаров, находящихся под таможенным контролем, с разрешения таможенного органа, выданного в соответствии со статьей 17 настоящего Кодекса;</w:t>
      </w:r>
    </w:p>
    <w:bookmarkEnd w:id="990"/>
    <w:bookmarkStart w:name="z1462" w:id="991"/>
    <w:p>
      <w:pPr>
        <w:spacing w:after="0"/>
        <w:ind w:left="0"/>
        <w:jc w:val="both"/>
      </w:pPr>
      <w:r>
        <w:rPr>
          <w:rFonts w:ascii="Times New Roman"/>
          <w:b w:val="false"/>
          <w:i w:val="false"/>
          <w:color w:val="000000"/>
          <w:sz w:val="28"/>
        </w:rPr>
        <w:t>
      3) присутствовать при проведении таможенного контроля в форме таможенного осмотра и таможенного досмотра должностными лицами таможенных органов и при отборе этими лицами проб и (или) образцов товаров;</w:t>
      </w:r>
    </w:p>
    <w:bookmarkEnd w:id="991"/>
    <w:bookmarkStart w:name="z1463" w:id="992"/>
    <w:p>
      <w:pPr>
        <w:spacing w:after="0"/>
        <w:ind w:left="0"/>
        <w:jc w:val="both"/>
      </w:pPr>
      <w:r>
        <w:rPr>
          <w:rFonts w:ascii="Times New Roman"/>
          <w:b w:val="false"/>
          <w:i w:val="false"/>
          <w:color w:val="000000"/>
          <w:sz w:val="28"/>
        </w:rPr>
        <w:t>
      4) знакомиться с имеющимися в таможенных органах результатами исследований проб и (или) образцов декларируемых им товаров;</w:t>
      </w:r>
    </w:p>
    <w:bookmarkEnd w:id="992"/>
    <w:bookmarkStart w:name="z1464" w:id="993"/>
    <w:p>
      <w:pPr>
        <w:spacing w:after="0"/>
        <w:ind w:left="0"/>
        <w:jc w:val="both"/>
      </w:pPr>
      <w:r>
        <w:rPr>
          <w:rFonts w:ascii="Times New Roman"/>
          <w:b w:val="false"/>
          <w:i w:val="false"/>
          <w:color w:val="000000"/>
          <w:sz w:val="28"/>
        </w:rPr>
        <w:t>
      5) обжаловать решения, действия (бездействие) таможенных органов или их должностных лиц;</w:t>
      </w:r>
    </w:p>
    <w:bookmarkEnd w:id="993"/>
    <w:bookmarkStart w:name="z1465" w:id="994"/>
    <w:p>
      <w:pPr>
        <w:spacing w:after="0"/>
        <w:ind w:left="0"/>
        <w:jc w:val="both"/>
      </w:pPr>
      <w:r>
        <w:rPr>
          <w:rFonts w:ascii="Times New Roman"/>
          <w:b w:val="false"/>
          <w:i w:val="false"/>
          <w:color w:val="000000"/>
          <w:sz w:val="28"/>
        </w:rPr>
        <w:t>
      6) привлекать экспертов для уточнения сведений о декларируемых им товарах;</w:t>
      </w:r>
    </w:p>
    <w:bookmarkEnd w:id="994"/>
    <w:bookmarkStart w:name="z1466" w:id="995"/>
    <w:p>
      <w:pPr>
        <w:spacing w:after="0"/>
        <w:ind w:left="0"/>
        <w:jc w:val="both"/>
      </w:pPr>
      <w:r>
        <w:rPr>
          <w:rFonts w:ascii="Times New Roman"/>
          <w:b w:val="false"/>
          <w:i w:val="false"/>
          <w:color w:val="000000"/>
          <w:sz w:val="28"/>
        </w:rPr>
        <w:t>
      7) пользоваться иными правами, предусмотренными настоящим Кодексом.</w:t>
      </w:r>
    </w:p>
    <w:bookmarkEnd w:id="995"/>
    <w:bookmarkStart w:name="z1467" w:id="996"/>
    <w:p>
      <w:pPr>
        <w:spacing w:after="0"/>
        <w:ind w:left="0"/>
        <w:jc w:val="both"/>
      </w:pPr>
      <w:r>
        <w:rPr>
          <w:rFonts w:ascii="Times New Roman"/>
          <w:b w:val="false"/>
          <w:i w:val="false"/>
          <w:color w:val="000000"/>
          <w:sz w:val="28"/>
        </w:rPr>
        <w:t>
      2. Декларант обязан:</w:t>
      </w:r>
    </w:p>
    <w:bookmarkEnd w:id="996"/>
    <w:bookmarkStart w:name="z1468" w:id="997"/>
    <w:p>
      <w:pPr>
        <w:spacing w:after="0"/>
        <w:ind w:left="0"/>
        <w:jc w:val="both"/>
      </w:pPr>
      <w:r>
        <w:rPr>
          <w:rFonts w:ascii="Times New Roman"/>
          <w:b w:val="false"/>
          <w:i w:val="false"/>
          <w:color w:val="000000"/>
          <w:sz w:val="28"/>
        </w:rPr>
        <w:t>
      1) произвести таможенное декларирование товаров;</w:t>
      </w:r>
    </w:p>
    <w:bookmarkEnd w:id="997"/>
    <w:bookmarkStart w:name="z1469" w:id="998"/>
    <w:p>
      <w:pPr>
        <w:spacing w:after="0"/>
        <w:ind w:left="0"/>
        <w:jc w:val="both"/>
      </w:pPr>
      <w:r>
        <w:rPr>
          <w:rFonts w:ascii="Times New Roman"/>
          <w:b w:val="false"/>
          <w:i w:val="false"/>
          <w:color w:val="000000"/>
          <w:sz w:val="28"/>
        </w:rPr>
        <w:t>
      2) представить таможенному органу в случаях, предусмотренных настоящим Кодексом, документы, подтверждающие сведения, заявленные в таможенной декларации;</w:t>
      </w:r>
    </w:p>
    <w:bookmarkEnd w:id="998"/>
    <w:bookmarkStart w:name="z1470" w:id="999"/>
    <w:p>
      <w:pPr>
        <w:spacing w:after="0"/>
        <w:ind w:left="0"/>
        <w:jc w:val="both"/>
      </w:pPr>
      <w:r>
        <w:rPr>
          <w:rFonts w:ascii="Times New Roman"/>
          <w:b w:val="false"/>
          <w:i w:val="false"/>
          <w:color w:val="000000"/>
          <w:sz w:val="28"/>
        </w:rPr>
        <w:t>
      3) предъявить декларируемые товары в случаях, предусмотренных настоящим Кодексом, либо по требованию таможенного органа;</w:t>
      </w:r>
    </w:p>
    <w:bookmarkEnd w:id="999"/>
    <w:bookmarkStart w:name="z1471" w:id="1000"/>
    <w:p>
      <w:pPr>
        <w:spacing w:after="0"/>
        <w:ind w:left="0"/>
        <w:jc w:val="both"/>
      </w:pPr>
      <w:r>
        <w:rPr>
          <w:rFonts w:ascii="Times New Roman"/>
          <w:b w:val="false"/>
          <w:i w:val="false"/>
          <w:color w:val="000000"/>
          <w:sz w:val="28"/>
        </w:rPr>
        <w:t>
      4) уплатить таможенные платежи, специальные, антидемпинговые, компенсационные пошлины и (или) обеспечить исполнение обязанности по их уплате в соответствии с настоящим Кодексом;</w:t>
      </w:r>
    </w:p>
    <w:bookmarkEnd w:id="1000"/>
    <w:bookmarkStart w:name="z1472" w:id="1001"/>
    <w:p>
      <w:pPr>
        <w:spacing w:after="0"/>
        <w:ind w:left="0"/>
        <w:jc w:val="both"/>
      </w:pPr>
      <w:r>
        <w:rPr>
          <w:rFonts w:ascii="Times New Roman"/>
          <w:b w:val="false"/>
          <w:i w:val="false"/>
          <w:color w:val="000000"/>
          <w:sz w:val="28"/>
        </w:rPr>
        <w:t>
      5) соблюдать условия использования товаров в соответствии с таможенной процедурой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w:t>
      </w:r>
    </w:p>
    <w:bookmarkEnd w:id="1001"/>
    <w:bookmarkStart w:name="z6446" w:id="1002"/>
    <w:p>
      <w:pPr>
        <w:spacing w:after="0"/>
        <w:ind w:left="0"/>
        <w:jc w:val="both"/>
      </w:pPr>
      <w:r>
        <w:rPr>
          <w:rFonts w:ascii="Times New Roman"/>
          <w:b w:val="false"/>
          <w:i w:val="false"/>
          <w:color w:val="000000"/>
          <w:sz w:val="28"/>
        </w:rPr>
        <w:t>
      6) выполнять иные требования, предусмотренные настоящим Кодексом.</w:t>
      </w:r>
    </w:p>
    <w:bookmarkEnd w:id="1002"/>
    <w:bookmarkStart w:name="z6447" w:id="1003"/>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Положения пункта 2 настоящей статьи применяются с учетом положений пунктов 3 и 4 статьи 429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w:t>
      </w:r>
    </w:p>
    <w:bookmarkEnd w:id="1003"/>
    <w:bookmarkStart w:name="z6444" w:id="1004"/>
    <w:p>
      <w:pPr>
        <w:spacing w:after="0"/>
        <w:ind w:left="0"/>
        <w:jc w:val="both"/>
      </w:pPr>
      <w:r>
        <w:rPr>
          <w:rFonts w:ascii="Times New Roman"/>
          <w:b w:val="false"/>
          <w:i w:val="false"/>
          <w:color w:val="000000"/>
          <w:sz w:val="28"/>
        </w:rPr>
        <w:t>
      3. Декларант несет ответственность в соответствии с законодательством государств-членов за неисполнение обязанностей, предусмотренных пунктом 2 настоящей статьи,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 за исключением случая, когда в соответствии с пунктом 5 статьи 429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 такую ответственность несет оператор электронной торговли.</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Присутствие заинтересованных лиц при совершении таможенных операций</w:t>
      </w:r>
    </w:p>
    <w:bookmarkStart w:name="z1475" w:id="1005"/>
    <w:p>
      <w:pPr>
        <w:spacing w:after="0"/>
        <w:ind w:left="0"/>
        <w:jc w:val="both"/>
      </w:pPr>
      <w:r>
        <w:rPr>
          <w:rFonts w:ascii="Times New Roman"/>
          <w:b w:val="false"/>
          <w:i w:val="false"/>
          <w:color w:val="000000"/>
          <w:sz w:val="28"/>
        </w:rPr>
        <w:t>
      1. Заинтересованные лица вправе присутствовать при совершении таможенных операций.</w:t>
      </w:r>
    </w:p>
    <w:bookmarkEnd w:id="1005"/>
    <w:bookmarkStart w:name="z1476" w:id="1006"/>
    <w:p>
      <w:pPr>
        <w:spacing w:after="0"/>
        <w:ind w:left="0"/>
        <w:jc w:val="both"/>
      </w:pPr>
      <w:r>
        <w:rPr>
          <w:rFonts w:ascii="Times New Roman"/>
          <w:b w:val="false"/>
          <w:i w:val="false"/>
          <w:color w:val="000000"/>
          <w:sz w:val="28"/>
        </w:rPr>
        <w:t>
      2. По требованию таможенного органа заинтересованные лица обязаны присутствовать при совершении таможенных операций в целях оказания содействия таможенным органам в их совершении.</w:t>
      </w:r>
    </w:p>
    <w:bookmarkEnd w:id="1006"/>
    <w:p>
      <w:pPr>
        <w:spacing w:after="0"/>
        <w:ind w:left="0"/>
        <w:jc w:val="both"/>
      </w:pPr>
      <w:r>
        <w:rPr>
          <w:rFonts w:ascii="Times New Roman"/>
          <w:b/>
          <w:i w:val="false"/>
          <w:color w:val="000000"/>
          <w:sz w:val="28"/>
        </w:rPr>
        <w:t>Статья 86. Совершение таможенных операций в отношении товаров, которые незаконно перемещены через таможенную границу Союза</w:t>
      </w:r>
    </w:p>
    <w:bookmarkStart w:name="z1477" w:id="1007"/>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может быть установлена возможность таможенного декларирования, совершения иных таможенных операций и уплаты таможенных пошлин, налогов, специальных, антидемпинговых, компенсационных пошлин в отношении товаров, которые незаконно перемещены через таможенную границу Союза либо выпуск которых не произведен таможенными органами в соответствии с настоящим Кодексом, что повлекло за собой неуплату таможенных пошлин, налогов или несоблюдение запретов и ограничений, мер защиты внутреннего рынка, и которые обнаружены таможенными органами у лиц, приобретших эти товары на таможенной территории Союза.</w:t>
      </w:r>
    </w:p>
    <w:bookmarkEnd w:id="1007"/>
    <w:bookmarkStart w:name="z1478" w:id="1008"/>
    <w:p>
      <w:pPr>
        <w:spacing w:after="0"/>
        <w:ind w:left="0"/>
        <w:jc w:val="left"/>
      </w:pPr>
      <w:r>
        <w:rPr>
          <w:rFonts w:ascii="Times New Roman"/>
          <w:b/>
          <w:i w:val="false"/>
          <w:color w:val="000000"/>
        </w:rPr>
        <w:t xml:space="preserve"> Глава 14</w:t>
      </w:r>
      <w:r>
        <w:br/>
      </w:r>
      <w:r>
        <w:rPr>
          <w:rFonts w:ascii="Times New Roman"/>
          <w:b/>
          <w:i w:val="false"/>
          <w:color w:val="000000"/>
        </w:rPr>
        <w:t>Прибытие товаров на таможенную территорию Союза и таможенные операции, связанные с таким прибытием</w:t>
      </w:r>
    </w:p>
    <w:bookmarkEnd w:id="1008"/>
    <w:p>
      <w:pPr>
        <w:spacing w:after="0"/>
        <w:ind w:left="0"/>
        <w:jc w:val="both"/>
      </w:pPr>
      <w:r>
        <w:rPr>
          <w:rFonts w:ascii="Times New Roman"/>
          <w:b/>
          <w:i w:val="false"/>
          <w:color w:val="000000"/>
          <w:sz w:val="28"/>
        </w:rPr>
        <w:t>Статья 87. Прибытие товаров на таможенную территорию Союза</w:t>
      </w:r>
    </w:p>
    <w:bookmarkStart w:name="z1479" w:id="1009"/>
    <w:p>
      <w:pPr>
        <w:spacing w:after="0"/>
        <w:ind w:left="0"/>
        <w:jc w:val="both"/>
      </w:pPr>
      <w:r>
        <w:rPr>
          <w:rFonts w:ascii="Times New Roman"/>
          <w:b w:val="false"/>
          <w:i w:val="false"/>
          <w:color w:val="000000"/>
          <w:sz w:val="28"/>
        </w:rPr>
        <w:t>
      1. После пересечения таможенной границы Союза товары должны быть доставлены перевозчиком или лицом, перемещающим товары для личного пользования, в место прибытия или иные места, указанные в пункте 3 статьи 10 настоящего Кодекса. При этом не допускаются нарушение упаковки товаров, а также изменение, удаление, уничтожение, повреждение или замена наложенных пломб, печатей и иных средств идентификации.</w:t>
      </w:r>
    </w:p>
    <w:bookmarkEnd w:id="1009"/>
    <w:bookmarkStart w:name="z1480" w:id="1010"/>
    <w:p>
      <w:pPr>
        <w:spacing w:after="0"/>
        <w:ind w:left="0"/>
        <w:jc w:val="both"/>
      </w:pPr>
      <w:r>
        <w:rPr>
          <w:rFonts w:ascii="Times New Roman"/>
          <w:b w:val="false"/>
          <w:i w:val="false"/>
          <w:color w:val="000000"/>
          <w:sz w:val="28"/>
        </w:rPr>
        <w:t>
      2. В случае если после пересечения таможенной границы Союза доставка товаров в место прибытия или иные места, указанные в пункте 3 статьи 10 настоящего Кодекса, прерывается, а также если водное или воздушное судно делает вынужденную остановку или посадку на таможенной территории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или лицо, перемещающее товары для личного пользования, обязаны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при повреждении транспортного средства перевезти товары или обеспечить их перевозку (транспортировку) в ближайший таможенный орган либо в иное место, указанное таможенным органом.</w:t>
      </w:r>
    </w:p>
    <w:bookmarkEnd w:id="1010"/>
    <w:bookmarkStart w:name="z1481" w:id="1011"/>
    <w:p>
      <w:pPr>
        <w:spacing w:after="0"/>
        <w:ind w:left="0"/>
        <w:jc w:val="both"/>
      </w:pPr>
      <w:r>
        <w:rPr>
          <w:rFonts w:ascii="Times New Roman"/>
          <w:b w:val="false"/>
          <w:i w:val="false"/>
          <w:color w:val="000000"/>
          <w:sz w:val="28"/>
        </w:rPr>
        <w:t>
      Расходы, возникшие у перевозчика или иных лиц в связи с соблюдением требований настоящего пункта, таможенными органами не возмещаются.</w:t>
      </w:r>
    </w:p>
    <w:bookmarkEnd w:id="1011"/>
    <w:bookmarkStart w:name="z1482" w:id="1012"/>
    <w:p>
      <w:pPr>
        <w:spacing w:after="0"/>
        <w:ind w:left="0"/>
        <w:jc w:val="both"/>
      </w:pPr>
      <w:r>
        <w:rPr>
          <w:rFonts w:ascii="Times New Roman"/>
          <w:b w:val="false"/>
          <w:i w:val="false"/>
          <w:color w:val="000000"/>
          <w:sz w:val="28"/>
        </w:rPr>
        <w:t>
      3. После доставки товаров в место прибытия или иные места, указанные в пункте 3 статьи 10 настоящего Кодекса, товары должны находиться в зоне таможенного контроля, за исключением товаров, перевозимых водными судами.</w:t>
      </w:r>
    </w:p>
    <w:bookmarkEnd w:id="1012"/>
    <w:bookmarkStart w:name="z1483" w:id="1013"/>
    <w:p>
      <w:pPr>
        <w:spacing w:after="0"/>
        <w:ind w:left="0"/>
        <w:jc w:val="both"/>
      </w:pPr>
      <w:r>
        <w:rPr>
          <w:rFonts w:ascii="Times New Roman"/>
          <w:b w:val="false"/>
          <w:i w:val="false"/>
          <w:color w:val="000000"/>
          <w:sz w:val="28"/>
        </w:rPr>
        <w:t>
      4. Положения статей 88 - 91 настоящего Кодекса не применяются в отношении ввозимых на таможенную территорию Союза физическими лицами товаров для личного пользования.</w:t>
      </w:r>
    </w:p>
    <w:bookmarkEnd w:id="1013"/>
    <w:bookmarkStart w:name="z1484" w:id="1014"/>
    <w:p>
      <w:pPr>
        <w:spacing w:after="0"/>
        <w:ind w:left="0"/>
        <w:jc w:val="both"/>
      </w:pPr>
      <w:r>
        <w:rPr>
          <w:rFonts w:ascii="Times New Roman"/>
          <w:b w:val="false"/>
          <w:i w:val="false"/>
          <w:color w:val="000000"/>
          <w:sz w:val="28"/>
        </w:rPr>
        <w:t>
      В отношении ввозимых на таможенную территорию Союза физическими лицами товаров для личного пользования после их прибытия на таможенную территорию Союза таможенные операции совершаются в соответствии с главой 37 настоящего Кодекса.</w:t>
      </w:r>
    </w:p>
    <w:bookmarkEnd w:id="1014"/>
    <w:bookmarkStart w:name="z1485" w:id="1015"/>
    <w:p>
      <w:pPr>
        <w:spacing w:after="0"/>
        <w:ind w:left="0"/>
        <w:jc w:val="both"/>
      </w:pPr>
      <w:r>
        <w:rPr>
          <w:rFonts w:ascii="Times New Roman"/>
          <w:b w:val="false"/>
          <w:i w:val="false"/>
          <w:color w:val="000000"/>
          <w:sz w:val="28"/>
        </w:rPr>
        <w:t>
      5. Положения настоящей главы не применяются в отношении:</w:t>
      </w:r>
    </w:p>
    <w:bookmarkEnd w:id="1015"/>
    <w:bookmarkStart w:name="z1486" w:id="1016"/>
    <w:p>
      <w:pPr>
        <w:spacing w:after="0"/>
        <w:ind w:left="0"/>
        <w:jc w:val="both"/>
      </w:pPr>
      <w:r>
        <w:rPr>
          <w:rFonts w:ascii="Times New Roman"/>
          <w:b w:val="false"/>
          <w:i w:val="false"/>
          <w:color w:val="000000"/>
          <w:sz w:val="28"/>
        </w:rPr>
        <w:t>
      1) товаров, перевозимых водными и воздушными судами, пересекающими таможенную территорию Союза без захода в порт или посадки в аэропорту, которые расположены на таможенной территории Союза;</w:t>
      </w:r>
    </w:p>
    <w:bookmarkEnd w:id="1016"/>
    <w:bookmarkStart w:name="z1487" w:id="1017"/>
    <w:p>
      <w:pPr>
        <w:spacing w:after="0"/>
        <w:ind w:left="0"/>
        <w:jc w:val="both"/>
      </w:pPr>
      <w:r>
        <w:rPr>
          <w:rFonts w:ascii="Times New Roman"/>
          <w:b w:val="false"/>
          <w:i w:val="false"/>
          <w:color w:val="000000"/>
          <w:sz w:val="28"/>
        </w:rPr>
        <w:t>
      2) товаров Союза и указанных в пункте 4 статьи 302 настоящего Кодекса иностранных товаров, перевозимых водными и воздушными судами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без совершения посадки на территории государства, не являющегося членом Союза, либо захода водного судна в порт государства, не являющегося членом Союза;</w:t>
      </w:r>
    </w:p>
    <w:bookmarkEnd w:id="1017"/>
    <w:bookmarkStart w:name="z1488" w:id="1018"/>
    <w:p>
      <w:pPr>
        <w:spacing w:after="0"/>
        <w:ind w:left="0"/>
        <w:jc w:val="both"/>
      </w:pPr>
      <w:r>
        <w:rPr>
          <w:rFonts w:ascii="Times New Roman"/>
          <w:b w:val="false"/>
          <w:i w:val="false"/>
          <w:color w:val="000000"/>
          <w:sz w:val="28"/>
        </w:rPr>
        <w:t>
      3) товаров, перемещаемых трубопроводным транспортом или по линиям электропередачи.</w:t>
      </w:r>
    </w:p>
    <w:bookmarkEnd w:id="1018"/>
    <w:p>
      <w:pPr>
        <w:spacing w:after="0"/>
        <w:ind w:left="0"/>
        <w:jc w:val="both"/>
      </w:pPr>
      <w:r>
        <w:rPr>
          <w:rFonts w:ascii="Times New Roman"/>
          <w:b/>
          <w:i w:val="false"/>
          <w:color w:val="000000"/>
          <w:sz w:val="28"/>
        </w:rPr>
        <w:t>Статья 88. Таможенные операции, связанные с прибытием товаров на таможенную территорию Союза, и порядок их совершения</w:t>
      </w:r>
    </w:p>
    <w:bookmarkStart w:name="z1489" w:id="1019"/>
    <w:p>
      <w:pPr>
        <w:spacing w:after="0"/>
        <w:ind w:left="0"/>
        <w:jc w:val="both"/>
      </w:pPr>
      <w:r>
        <w:rPr>
          <w:rFonts w:ascii="Times New Roman"/>
          <w:b w:val="false"/>
          <w:i w:val="false"/>
          <w:color w:val="000000"/>
          <w:sz w:val="28"/>
        </w:rPr>
        <w:t>
      1. Перевозчик обязан уведомить таможенный орган о прибытии товаров на таможенную территорию Союза путем представления документов и сведений, предусмотренных статьей 89 настоящего Кодекса, в зависимости от вида транспорта, которым осуществляется перевозка (транспортировка) товаров, либо путем представления документа, содержащего сведения о номере регистрации предварительной информации, представленной в виде электронного документа, в следующие сроки:</w:t>
      </w:r>
    </w:p>
    <w:bookmarkEnd w:id="1019"/>
    <w:bookmarkStart w:name="z1490" w:id="1020"/>
    <w:p>
      <w:pPr>
        <w:spacing w:after="0"/>
        <w:ind w:left="0"/>
        <w:jc w:val="both"/>
      </w:pPr>
      <w:r>
        <w:rPr>
          <w:rFonts w:ascii="Times New Roman"/>
          <w:b w:val="false"/>
          <w:i w:val="false"/>
          <w:color w:val="000000"/>
          <w:sz w:val="28"/>
        </w:rPr>
        <w:t>
      1) в отношении товаров, перевозимых автомобильным транспортом, - в течение 1 часа с момента доставки товаров в место прибытия, а в случае доставки товаров в место прибытия вне времени работы таможенного органа - в течение 1 часа с момента наступления времени начала работы таможенного органа;</w:t>
      </w:r>
    </w:p>
    <w:bookmarkEnd w:id="1020"/>
    <w:bookmarkStart w:name="z1491" w:id="1021"/>
    <w:p>
      <w:pPr>
        <w:spacing w:after="0"/>
        <w:ind w:left="0"/>
        <w:jc w:val="both"/>
      </w:pPr>
      <w:r>
        <w:rPr>
          <w:rFonts w:ascii="Times New Roman"/>
          <w:b w:val="false"/>
          <w:i w:val="false"/>
          <w:color w:val="000000"/>
          <w:sz w:val="28"/>
        </w:rPr>
        <w:t>
      2) в отношении товаров, перевозимых водным, воздушным или железнодорожным транспортом,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либо иного срока, устанавливаемого законодательством государств-членов о таможенном регулировании.</w:t>
      </w:r>
    </w:p>
    <w:bookmarkEnd w:id="1021"/>
    <w:bookmarkStart w:name="z1492" w:id="1022"/>
    <w:p>
      <w:pPr>
        <w:spacing w:after="0"/>
        <w:ind w:left="0"/>
        <w:jc w:val="both"/>
      </w:pPr>
      <w:r>
        <w:rPr>
          <w:rFonts w:ascii="Times New Roman"/>
          <w:b w:val="false"/>
          <w:i w:val="false"/>
          <w:color w:val="000000"/>
          <w:sz w:val="28"/>
        </w:rPr>
        <w:t>
      2. От имени перевозчика документы и сведения, указанные в пункте 1 настоящей статьи, могут быть представлены таможенным представителем либо иными лицами, действующими по поручению перевозчика, если это допускается в соответствии с законодательством государств-членов.</w:t>
      </w:r>
    </w:p>
    <w:bookmarkEnd w:id="1022"/>
    <w:bookmarkStart w:name="z1493" w:id="1023"/>
    <w:p>
      <w:pPr>
        <w:spacing w:after="0"/>
        <w:ind w:left="0"/>
        <w:jc w:val="both"/>
      </w:pPr>
      <w:r>
        <w:rPr>
          <w:rFonts w:ascii="Times New Roman"/>
          <w:b w:val="false"/>
          <w:i w:val="false"/>
          <w:color w:val="000000"/>
          <w:sz w:val="28"/>
        </w:rPr>
        <w:t>
      3. При представлении документов, составленных на языке, не являющемся государственным языком государства-члена, на территорию которого прибыли товары, перевод сведений, содержащихся в таких документах, обеспечивается перевозчиком или иным заинтересованным лицом.</w:t>
      </w:r>
    </w:p>
    <w:bookmarkEnd w:id="1023"/>
    <w:bookmarkStart w:name="z1494" w:id="1024"/>
    <w:p>
      <w:pPr>
        <w:spacing w:after="0"/>
        <w:ind w:left="0"/>
        <w:jc w:val="both"/>
      </w:pPr>
      <w:r>
        <w:rPr>
          <w:rFonts w:ascii="Times New Roman"/>
          <w:b w:val="false"/>
          <w:i w:val="false"/>
          <w:color w:val="000000"/>
          <w:sz w:val="28"/>
        </w:rPr>
        <w:t>
      4. Дата и время уведомления о прибытии товаров на таможенную территорию Союза фиксируются таможенным органом в порядке, устанавливаемом законодательством государств-членов о таможенном регулировании.</w:t>
      </w:r>
    </w:p>
    <w:bookmarkEnd w:id="1024"/>
    <w:bookmarkStart w:name="z1495" w:id="1025"/>
    <w:p>
      <w:pPr>
        <w:spacing w:after="0"/>
        <w:ind w:left="0"/>
        <w:jc w:val="both"/>
      </w:pPr>
      <w:r>
        <w:rPr>
          <w:rFonts w:ascii="Times New Roman"/>
          <w:b w:val="false"/>
          <w:i w:val="false"/>
          <w:color w:val="000000"/>
          <w:sz w:val="28"/>
        </w:rPr>
        <w:t>
      5. Перевозчик или иные лица, указанные в статье 83 настоящего Кодекса, в течение 3 часов рабочего времени таможенного органа с момента уведомления о прибытии, если иной срок не установлен законодательством государств-членов о таможенном регулировании в отношении товаров, перевозимых водным, воздушным или железнодорожным транспортом, либо в отношении международных почтовых отправлений, обязаны совершить одну из таможенных операций, связанных с:</w:t>
      </w:r>
    </w:p>
    <w:bookmarkEnd w:id="1025"/>
    <w:bookmarkStart w:name="z1496" w:id="1026"/>
    <w:p>
      <w:pPr>
        <w:spacing w:after="0"/>
        <w:ind w:left="0"/>
        <w:jc w:val="both"/>
      </w:pPr>
      <w:r>
        <w:rPr>
          <w:rFonts w:ascii="Times New Roman"/>
          <w:b w:val="false"/>
          <w:i w:val="false"/>
          <w:color w:val="000000"/>
          <w:sz w:val="28"/>
        </w:rPr>
        <w:t>
      1) помещением товаров на временное хранение;</w:t>
      </w:r>
    </w:p>
    <w:bookmarkEnd w:id="1026"/>
    <w:bookmarkStart w:name="z1497" w:id="1027"/>
    <w:p>
      <w:pPr>
        <w:spacing w:after="0"/>
        <w:ind w:left="0"/>
        <w:jc w:val="both"/>
      </w:pPr>
      <w:r>
        <w:rPr>
          <w:rFonts w:ascii="Times New Roman"/>
          <w:b w:val="false"/>
          <w:i w:val="false"/>
          <w:color w:val="000000"/>
          <w:sz w:val="28"/>
        </w:rPr>
        <w:t>
      2) перевозкой (транспортировкой) товаров из мест прибытия до места временного хранения в порядке, устанавливаемом законодательством государств-членов о таможенном регулировании;</w:t>
      </w:r>
    </w:p>
    <w:bookmarkEnd w:id="1027"/>
    <w:bookmarkStart w:name="z1498" w:id="1028"/>
    <w:p>
      <w:pPr>
        <w:spacing w:after="0"/>
        <w:ind w:left="0"/>
        <w:jc w:val="both"/>
      </w:pPr>
      <w:r>
        <w:rPr>
          <w:rFonts w:ascii="Times New Roman"/>
          <w:b w:val="false"/>
          <w:i w:val="false"/>
          <w:color w:val="000000"/>
          <w:sz w:val="28"/>
        </w:rPr>
        <w:t>
      3) таможенным декларированием товаров;</w:t>
      </w:r>
    </w:p>
    <w:bookmarkEnd w:id="1028"/>
    <w:bookmarkStart w:name="z1499" w:id="1029"/>
    <w:p>
      <w:pPr>
        <w:spacing w:after="0"/>
        <w:ind w:left="0"/>
        <w:jc w:val="both"/>
      </w:pPr>
      <w:r>
        <w:rPr>
          <w:rFonts w:ascii="Times New Roman"/>
          <w:b w:val="false"/>
          <w:i w:val="false"/>
          <w:color w:val="000000"/>
          <w:sz w:val="28"/>
        </w:rPr>
        <w:t>
      4) помещением товаров под таможенную процедуру свободной таможенной зоны на территории портовой СЭЗ или логистической СЭЗ;</w:t>
      </w:r>
    </w:p>
    <w:bookmarkEnd w:id="1029"/>
    <w:bookmarkStart w:name="z1500" w:id="1030"/>
    <w:p>
      <w:pPr>
        <w:spacing w:after="0"/>
        <w:ind w:left="0"/>
        <w:jc w:val="both"/>
      </w:pPr>
      <w:r>
        <w:rPr>
          <w:rFonts w:ascii="Times New Roman"/>
          <w:b w:val="false"/>
          <w:i w:val="false"/>
          <w:color w:val="000000"/>
          <w:sz w:val="28"/>
        </w:rPr>
        <w:t>
      5) вывозом товаров с таможенной территории Союза.</w:t>
      </w:r>
    </w:p>
    <w:bookmarkEnd w:id="1030"/>
    <w:bookmarkStart w:name="z1501" w:id="1031"/>
    <w:p>
      <w:pPr>
        <w:spacing w:after="0"/>
        <w:ind w:left="0"/>
        <w:jc w:val="both"/>
      </w:pPr>
      <w:r>
        <w:rPr>
          <w:rFonts w:ascii="Times New Roman"/>
          <w:b w:val="false"/>
          <w:i w:val="false"/>
          <w:color w:val="000000"/>
          <w:sz w:val="28"/>
        </w:rPr>
        <w:t>
      6. Положения пункта 5 настоящей статьи не применяются в отношении прибывших на таможенную территорию Союза:</w:t>
      </w:r>
    </w:p>
    <w:bookmarkEnd w:id="1031"/>
    <w:bookmarkStart w:name="z1502" w:id="1032"/>
    <w:p>
      <w:pPr>
        <w:spacing w:after="0"/>
        <w:ind w:left="0"/>
        <w:jc w:val="both"/>
      </w:pPr>
      <w:r>
        <w:rPr>
          <w:rFonts w:ascii="Times New Roman"/>
          <w:b w:val="false"/>
          <w:i w:val="false"/>
          <w:color w:val="000000"/>
          <w:sz w:val="28"/>
        </w:rPr>
        <w:t>
      1) товаров, которые в соответствии с пунктом 1 статьи 12 настоящего Кодекса должны быть незамедлительно вывезены с таможенной территории Союза;</w:t>
      </w:r>
    </w:p>
    <w:bookmarkEnd w:id="1032"/>
    <w:bookmarkStart w:name="z1503" w:id="1033"/>
    <w:p>
      <w:pPr>
        <w:spacing w:after="0"/>
        <w:ind w:left="0"/>
        <w:jc w:val="both"/>
      </w:pPr>
      <w:r>
        <w:rPr>
          <w:rFonts w:ascii="Times New Roman"/>
          <w:b w:val="false"/>
          <w:i w:val="false"/>
          <w:color w:val="000000"/>
          <w:sz w:val="28"/>
        </w:rPr>
        <w:t>
      2) товаров, находящихся на водных или воздушных судах и не подлежащих выгрузке на таможенной территории Союза с этих судов;</w:t>
      </w:r>
    </w:p>
    <w:bookmarkEnd w:id="1033"/>
    <w:bookmarkStart w:name="z1504" w:id="1034"/>
    <w:p>
      <w:pPr>
        <w:spacing w:after="0"/>
        <w:ind w:left="0"/>
        <w:jc w:val="both"/>
      </w:pPr>
      <w:r>
        <w:rPr>
          <w:rFonts w:ascii="Times New Roman"/>
          <w:b w:val="false"/>
          <w:i w:val="false"/>
          <w:color w:val="000000"/>
          <w:sz w:val="28"/>
        </w:rPr>
        <w:t>
      3) товаров, перегружаемых с одного воздушного судна на другое воздушное судно и подлежащих вывозу с таможенной территории Союза;</w:t>
      </w:r>
    </w:p>
    <w:bookmarkEnd w:id="1034"/>
    <w:bookmarkStart w:name="z1505" w:id="1035"/>
    <w:p>
      <w:pPr>
        <w:spacing w:after="0"/>
        <w:ind w:left="0"/>
        <w:jc w:val="both"/>
      </w:pPr>
      <w:r>
        <w:rPr>
          <w:rFonts w:ascii="Times New Roman"/>
          <w:b w:val="false"/>
          <w:i w:val="false"/>
          <w:color w:val="000000"/>
          <w:sz w:val="28"/>
        </w:rPr>
        <w:t>
      4) товаров Союза и указанных в пункте 4 статьи 302 настоящего Кодекса иностранных товаров, помещенных под таможенную процедуру таможенного транзита при перевозке (транспортировке)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End w:id="1035"/>
    <w:bookmarkStart w:name="z1506" w:id="1036"/>
    <w:p>
      <w:pPr>
        <w:spacing w:after="0"/>
        <w:ind w:left="0"/>
        <w:jc w:val="both"/>
      </w:pPr>
      <w:r>
        <w:rPr>
          <w:rFonts w:ascii="Times New Roman"/>
          <w:b w:val="false"/>
          <w:i w:val="false"/>
          <w:color w:val="000000"/>
          <w:sz w:val="28"/>
        </w:rPr>
        <w:t>
      5) товаров Союза и иностранных товаров, перевозимых водными и воздушными судами с одной части таможенной территории Союза на другую часть таможенной территории Союза через территории государств, не являющихся членами Союза, в случаях, предусмотренных подпунктом 1 пункта 5 статьи 302 настоящего Кодекса, прибывших на таможенную территорию Союза после вынужденной посадки воздушного судна на территории государства, не являющегося членом Союза, либо после захода водного судна вследствие аварии, действия непреодолимой силы либо иных обстоятельств в порт государства, не являющегося членом Союза;</w:t>
      </w:r>
    </w:p>
    <w:bookmarkEnd w:id="1036"/>
    <w:bookmarkStart w:name="z1507" w:id="1037"/>
    <w:p>
      <w:pPr>
        <w:spacing w:after="0"/>
        <w:ind w:left="0"/>
        <w:jc w:val="both"/>
      </w:pPr>
      <w:r>
        <w:rPr>
          <w:rFonts w:ascii="Times New Roman"/>
          <w:b w:val="false"/>
          <w:i w:val="false"/>
          <w:color w:val="000000"/>
          <w:sz w:val="28"/>
        </w:rPr>
        <w:t>
      6) товаров Союза, указанных в подпунктах 2 - 4 пункта 5 статьи 302 настоящего Кодекса;</w:t>
      </w:r>
    </w:p>
    <w:bookmarkEnd w:id="1037"/>
    <w:bookmarkStart w:name="z1508" w:id="1038"/>
    <w:p>
      <w:pPr>
        <w:spacing w:after="0"/>
        <w:ind w:left="0"/>
        <w:jc w:val="both"/>
      </w:pPr>
      <w:r>
        <w:rPr>
          <w:rFonts w:ascii="Times New Roman"/>
          <w:b w:val="false"/>
          <w:i w:val="false"/>
          <w:color w:val="000000"/>
          <w:sz w:val="28"/>
        </w:rPr>
        <w:t>
      7) товаров, указанных в статье 301 настоящего Кодекса.</w:t>
      </w:r>
    </w:p>
    <w:bookmarkEnd w:id="1038"/>
    <w:bookmarkStart w:name="z1509" w:id="1039"/>
    <w:p>
      <w:pPr>
        <w:spacing w:after="0"/>
        <w:ind w:left="0"/>
        <w:jc w:val="both"/>
      </w:pPr>
      <w:r>
        <w:rPr>
          <w:rFonts w:ascii="Times New Roman"/>
          <w:b w:val="false"/>
          <w:i w:val="false"/>
          <w:color w:val="000000"/>
          <w:sz w:val="28"/>
        </w:rPr>
        <w:t>
      7. В случае регистрации таможенным органом таможенной декларации в срок, установленный абзацем первым пункта 5 настоящей статьи, лица, указанные в статье 83 настоящего Кодекса, обязаны совершить таможенные операции, связанные с помещением товаров на временное хранение, в течение 3 часов рабочего времени таможенного органа с момента получения:</w:t>
      </w:r>
    </w:p>
    <w:bookmarkEnd w:id="1039"/>
    <w:bookmarkStart w:name="z1510" w:id="1040"/>
    <w:p>
      <w:pPr>
        <w:spacing w:after="0"/>
        <w:ind w:left="0"/>
        <w:jc w:val="both"/>
      </w:pPr>
      <w:r>
        <w:rPr>
          <w:rFonts w:ascii="Times New Roman"/>
          <w:b w:val="false"/>
          <w:i w:val="false"/>
          <w:color w:val="000000"/>
          <w:sz w:val="28"/>
        </w:rPr>
        <w:t>
      разрешения таможенного органа на отзыв таможенной декларации в соответствии со статьей 113 настоящего Кодекса;</w:t>
      </w:r>
    </w:p>
    <w:bookmarkEnd w:id="1040"/>
    <w:bookmarkStart w:name="z1511" w:id="1041"/>
    <w:p>
      <w:pPr>
        <w:spacing w:after="0"/>
        <w:ind w:left="0"/>
        <w:jc w:val="both"/>
      </w:pPr>
      <w:r>
        <w:rPr>
          <w:rFonts w:ascii="Times New Roman"/>
          <w:b w:val="false"/>
          <w:i w:val="false"/>
          <w:color w:val="000000"/>
          <w:sz w:val="28"/>
        </w:rPr>
        <w:t>
      решения таможенного органа о продлении сроков выпуска товаров в соответствии с пунктами 4 - 8 статьи 119 настоящего Кодекса;</w:t>
      </w:r>
    </w:p>
    <w:bookmarkEnd w:id="1041"/>
    <w:bookmarkStart w:name="z1512" w:id="1042"/>
    <w:p>
      <w:pPr>
        <w:spacing w:after="0"/>
        <w:ind w:left="0"/>
        <w:jc w:val="both"/>
      </w:pPr>
      <w:r>
        <w:rPr>
          <w:rFonts w:ascii="Times New Roman"/>
          <w:b w:val="false"/>
          <w:i w:val="false"/>
          <w:color w:val="000000"/>
          <w:sz w:val="28"/>
        </w:rPr>
        <w:t>
      решения таможенного органа о приостановлении срока выпуска товаров в соответствии со статьей 124 настоящего Кодекса;</w:t>
      </w:r>
    </w:p>
    <w:bookmarkEnd w:id="1042"/>
    <w:bookmarkStart w:name="z1513" w:id="1043"/>
    <w:p>
      <w:pPr>
        <w:spacing w:after="0"/>
        <w:ind w:left="0"/>
        <w:jc w:val="both"/>
      </w:pPr>
      <w:r>
        <w:rPr>
          <w:rFonts w:ascii="Times New Roman"/>
          <w:b w:val="false"/>
          <w:i w:val="false"/>
          <w:color w:val="000000"/>
          <w:sz w:val="28"/>
        </w:rPr>
        <w:t>
      отказа в выпуске товаров в соответствии со статьей 125 настоящего Кодекса.</w:t>
      </w:r>
    </w:p>
    <w:bookmarkEnd w:id="1043"/>
    <w:bookmarkStart w:name="z1514" w:id="1044"/>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быть установлены иные сроки совершения таможенных операций, связанных с помещением товаров на временное хранение после наступления указанных обстоятельств, и (или) предусмотрено совершение других таможенных операций после наступления таких обстоятельств.</w:t>
      </w:r>
    </w:p>
    <w:bookmarkEnd w:id="1044"/>
    <w:bookmarkStart w:name="z1515" w:id="1045"/>
    <w:p>
      <w:pPr>
        <w:spacing w:after="0"/>
        <w:ind w:left="0"/>
        <w:jc w:val="both"/>
      </w:pPr>
      <w:r>
        <w:rPr>
          <w:rFonts w:ascii="Times New Roman"/>
          <w:b w:val="false"/>
          <w:i w:val="false"/>
          <w:color w:val="000000"/>
          <w:sz w:val="28"/>
        </w:rPr>
        <w:t>
      8. В случае отказа в выпуске товаров в соответствии с подпунктом 8 пункта 1 статьи 125 настоящего Кодекса декларант обязан совершить таможенные операции, связанные с таможенным декларированием товаров, помещением товаров на временное хранение или их вывозом с таможенной территории Союза, если они не покидали места прибытия, в течение 3 часов рабочего времени таможенного органа с момента получения отказа в выпуске товаров.</w:t>
      </w:r>
    </w:p>
    <w:bookmarkEnd w:id="1045"/>
    <w:bookmarkStart w:name="z1516" w:id="1046"/>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быть установлены иные сроки совершения указанных таможенных операций и (или) предусмотрено совершение других таможенных операций в случае отказа в выпуске товаров в соответствии с подпунктом 8 пункта 1 статьи 125 настоящего Кодекса.</w:t>
      </w:r>
    </w:p>
    <w:bookmarkEnd w:id="1046"/>
    <w:bookmarkStart w:name="z1517" w:id="1047"/>
    <w:p>
      <w:pPr>
        <w:spacing w:after="0"/>
        <w:ind w:left="0"/>
        <w:jc w:val="both"/>
      </w:pPr>
      <w:r>
        <w:rPr>
          <w:rFonts w:ascii="Times New Roman"/>
          <w:b w:val="false"/>
          <w:i w:val="false"/>
          <w:color w:val="000000"/>
          <w:sz w:val="28"/>
        </w:rPr>
        <w:t>
      9. Товары, помещенные на временное хранение в месте прибытия, хранятся в местах временного хранения, находящихся в месте прибытия, или в случаях, предусмотренных законодательством государств-членов о таможенном регулировании, - в иных местах временного хранения.</w:t>
      </w:r>
    </w:p>
    <w:bookmarkEnd w:id="1047"/>
    <w:bookmarkStart w:name="z1518" w:id="1048"/>
    <w:p>
      <w:pPr>
        <w:spacing w:after="0"/>
        <w:ind w:left="0"/>
        <w:jc w:val="both"/>
      </w:pPr>
      <w:r>
        <w:rPr>
          <w:rFonts w:ascii="Times New Roman"/>
          <w:b w:val="false"/>
          <w:i w:val="false"/>
          <w:color w:val="000000"/>
          <w:sz w:val="28"/>
        </w:rPr>
        <w:t>
      Если временное хранение иностранных товаров будет осуществляться в месте временного хранения, не находящемся в месте прибытия, перевозка иностранных товаров из места прибытия до такого места временного хранения осуществляется в соответствии с таможенной процедурой таможенного транзита либо, если это предусмотрено законодательством государств-членов о таможенном регулировании, - без помещения под таможенную процедуру таможенного транзита в случаях и порядке, устанавливаемых таким законодательством.</w:t>
      </w:r>
    </w:p>
    <w:bookmarkEnd w:id="1048"/>
    <w:bookmarkStart w:name="z1519" w:id="1049"/>
    <w:p>
      <w:pPr>
        <w:spacing w:after="0"/>
        <w:ind w:left="0"/>
        <w:jc w:val="both"/>
      </w:pPr>
      <w:r>
        <w:rPr>
          <w:rFonts w:ascii="Times New Roman"/>
          <w:b w:val="false"/>
          <w:i w:val="false"/>
          <w:color w:val="000000"/>
          <w:sz w:val="28"/>
        </w:rPr>
        <w:t>
      10. Товары, в отношении которых в сроки, определенные пунктами 5, 7 и абзацем первым пункта 8 настоящей статьи, или установленные законодательством государств-членов в соответствии с абзацем шестым пункта 7 и абзацем вторым пункта 8 настоящей статьи, не совершены таможенные операции, предусмотренные этими пунктами, или таможенные операции, установленные законодательством государств-членов в соответствии с абзацем шестым пункта 7 и абзацем вторым пункта 8 настоящей статьи, задерживаются таможенными органами в соответствии с главой 51 настоящего Кодекса.</w:t>
      </w:r>
    </w:p>
    <w:bookmarkEnd w:id="1049"/>
    <w:p>
      <w:pPr>
        <w:spacing w:after="0"/>
        <w:ind w:left="0"/>
        <w:jc w:val="both"/>
      </w:pPr>
      <w:r>
        <w:rPr>
          <w:rFonts w:ascii="Times New Roman"/>
          <w:b/>
          <w:i w:val="false"/>
          <w:color w:val="000000"/>
          <w:sz w:val="28"/>
        </w:rPr>
        <w:t>Статья 89. Документы и сведения, представляемые при уведомлении таможенного органа о прибытии товаров на таможенную территорию Союза</w:t>
      </w:r>
    </w:p>
    <w:bookmarkStart w:name="z1520" w:id="1050"/>
    <w:p>
      <w:pPr>
        <w:spacing w:after="0"/>
        <w:ind w:left="0"/>
        <w:jc w:val="both"/>
      </w:pPr>
      <w:r>
        <w:rPr>
          <w:rFonts w:ascii="Times New Roman"/>
          <w:b w:val="false"/>
          <w:i w:val="false"/>
          <w:color w:val="000000"/>
          <w:sz w:val="28"/>
        </w:rPr>
        <w:t>
      1. При уведомлении таможенного органа о прибытии товаров на таможенную территорию Союза перевозчик представляет следующие документы и сведения:</w:t>
      </w:r>
    </w:p>
    <w:bookmarkEnd w:id="1050"/>
    <w:bookmarkStart w:name="z1521" w:id="1051"/>
    <w:p>
      <w:pPr>
        <w:spacing w:after="0"/>
        <w:ind w:left="0"/>
        <w:jc w:val="both"/>
      </w:pPr>
      <w:r>
        <w:rPr>
          <w:rFonts w:ascii="Times New Roman"/>
          <w:b w:val="false"/>
          <w:i w:val="false"/>
          <w:color w:val="000000"/>
          <w:sz w:val="28"/>
        </w:rPr>
        <w:t>
      1) при международной перевозке автомобильным транспортом:</w:t>
      </w:r>
    </w:p>
    <w:bookmarkEnd w:id="1051"/>
    <w:bookmarkStart w:name="z1522" w:id="1052"/>
    <w:p>
      <w:pPr>
        <w:spacing w:after="0"/>
        <w:ind w:left="0"/>
        <w:jc w:val="both"/>
      </w:pPr>
      <w:r>
        <w:rPr>
          <w:rFonts w:ascii="Times New Roman"/>
          <w:b w:val="false"/>
          <w:i w:val="false"/>
          <w:color w:val="000000"/>
          <w:sz w:val="28"/>
        </w:rPr>
        <w:t>
      документы на транспортное средство международной перевозки;</w:t>
      </w:r>
    </w:p>
    <w:bookmarkEnd w:id="1052"/>
    <w:bookmarkStart w:name="z1523" w:id="1053"/>
    <w:p>
      <w:pPr>
        <w:spacing w:after="0"/>
        <w:ind w:left="0"/>
        <w:jc w:val="both"/>
      </w:pPr>
      <w:r>
        <w:rPr>
          <w:rFonts w:ascii="Times New Roman"/>
          <w:b w:val="false"/>
          <w:i w:val="false"/>
          <w:color w:val="000000"/>
          <w:sz w:val="28"/>
        </w:rPr>
        <w:t>
      транспортные (перевозочные) документы;</w:t>
      </w:r>
    </w:p>
    <w:bookmarkEnd w:id="1053"/>
    <w:bookmarkStart w:name="z1524" w:id="1054"/>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1054"/>
    <w:bookmarkStart w:name="z1525" w:id="1055"/>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1055"/>
    <w:bookmarkStart w:name="z1526" w:id="1056"/>
    <w:p>
      <w:pPr>
        <w:spacing w:after="0"/>
        <w:ind w:left="0"/>
        <w:jc w:val="both"/>
      </w:pPr>
      <w:r>
        <w:rPr>
          <w:rFonts w:ascii="Times New Roman"/>
          <w:b w:val="false"/>
          <w:i w:val="false"/>
          <w:color w:val="000000"/>
          <w:sz w:val="28"/>
        </w:rPr>
        <w:t>
      сведения о:</w:t>
      </w:r>
    </w:p>
    <w:bookmarkEnd w:id="1056"/>
    <w:bookmarkStart w:name="z1527" w:id="1057"/>
    <w:p>
      <w:pPr>
        <w:spacing w:after="0"/>
        <w:ind w:left="0"/>
        <w:jc w:val="both"/>
      </w:pPr>
      <w:r>
        <w:rPr>
          <w:rFonts w:ascii="Times New Roman"/>
          <w:b w:val="false"/>
          <w:i w:val="false"/>
          <w:color w:val="000000"/>
          <w:sz w:val="28"/>
        </w:rPr>
        <w:t>
      государственной регистрации транспортного средства международной перевозки;</w:t>
      </w:r>
    </w:p>
    <w:bookmarkEnd w:id="1057"/>
    <w:bookmarkStart w:name="z1528" w:id="1058"/>
    <w:p>
      <w:pPr>
        <w:spacing w:after="0"/>
        <w:ind w:left="0"/>
        <w:jc w:val="both"/>
      </w:pPr>
      <w:r>
        <w:rPr>
          <w:rFonts w:ascii="Times New Roman"/>
          <w:b w:val="false"/>
          <w:i w:val="false"/>
          <w:color w:val="000000"/>
          <w:sz w:val="28"/>
        </w:rPr>
        <w:t>
      перевозчике товаров (наименование и адрес);</w:t>
      </w:r>
    </w:p>
    <w:bookmarkEnd w:id="1058"/>
    <w:bookmarkStart w:name="z1529" w:id="1059"/>
    <w:p>
      <w:pPr>
        <w:spacing w:after="0"/>
        <w:ind w:left="0"/>
        <w:jc w:val="both"/>
      </w:pPr>
      <w:r>
        <w:rPr>
          <w:rFonts w:ascii="Times New Roman"/>
          <w:b w:val="false"/>
          <w:i w:val="false"/>
          <w:color w:val="000000"/>
          <w:sz w:val="28"/>
        </w:rPr>
        <w:t>
      стране отправления и стране назначения товаров (наименования);</w:t>
      </w:r>
    </w:p>
    <w:bookmarkEnd w:id="1059"/>
    <w:bookmarkStart w:name="z1530" w:id="1060"/>
    <w:p>
      <w:pPr>
        <w:spacing w:after="0"/>
        <w:ind w:left="0"/>
        <w:jc w:val="both"/>
      </w:pPr>
      <w:r>
        <w:rPr>
          <w:rFonts w:ascii="Times New Roman"/>
          <w:b w:val="false"/>
          <w:i w:val="false"/>
          <w:color w:val="000000"/>
          <w:sz w:val="28"/>
        </w:rPr>
        <w:t>
      отправителе и получателе товаров (наименования и адреса);</w:t>
      </w:r>
    </w:p>
    <w:bookmarkEnd w:id="1060"/>
    <w:bookmarkStart w:name="z1531" w:id="1061"/>
    <w:p>
      <w:pPr>
        <w:spacing w:after="0"/>
        <w:ind w:left="0"/>
        <w:jc w:val="both"/>
      </w:pPr>
      <w:r>
        <w:rPr>
          <w:rFonts w:ascii="Times New Roman"/>
          <w:b w:val="false"/>
          <w:i w:val="false"/>
          <w:color w:val="000000"/>
          <w:sz w:val="28"/>
        </w:rPr>
        <w:t>
      продавце и покупателе товаров в соответствии с имеющимися у перевозчика коммерческими документами;</w:t>
      </w:r>
    </w:p>
    <w:bookmarkEnd w:id="1061"/>
    <w:bookmarkStart w:name="z1532" w:id="1062"/>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1062"/>
    <w:bookmarkStart w:name="z1533" w:id="1063"/>
    <w:p>
      <w:pPr>
        <w:spacing w:after="0"/>
        <w:ind w:left="0"/>
        <w:jc w:val="both"/>
      </w:pPr>
      <w:r>
        <w:rPr>
          <w:rFonts w:ascii="Times New Roman"/>
          <w:b w:val="false"/>
          <w:i w:val="false"/>
          <w:color w:val="000000"/>
          <w:sz w:val="28"/>
        </w:rPr>
        <w:t>
      товарах (наименования и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6 знаков);</w:t>
      </w:r>
    </w:p>
    <w:bookmarkEnd w:id="1063"/>
    <w:bookmarkStart w:name="z1534" w:id="1064"/>
    <w:p>
      <w:pPr>
        <w:spacing w:after="0"/>
        <w:ind w:left="0"/>
        <w:jc w:val="both"/>
      </w:pPr>
      <w:r>
        <w:rPr>
          <w:rFonts w:ascii="Times New Roman"/>
          <w:b w:val="false"/>
          <w:i w:val="false"/>
          <w:color w:val="000000"/>
          <w:sz w:val="28"/>
        </w:rPr>
        <w:t>
      весе брутто товаров (в килограммах) либо объеме товаров (в кубических метрах);</w:t>
      </w:r>
    </w:p>
    <w:bookmarkEnd w:id="1064"/>
    <w:bookmarkStart w:name="z1535" w:id="1065"/>
    <w:p>
      <w:pPr>
        <w:spacing w:after="0"/>
        <w:ind w:left="0"/>
        <w:jc w:val="both"/>
      </w:pPr>
      <w:r>
        <w:rPr>
          <w:rFonts w:ascii="Times New Roman"/>
          <w:b w:val="false"/>
          <w:i w:val="false"/>
          <w:color w:val="000000"/>
          <w:sz w:val="28"/>
        </w:rPr>
        <w:t>
      наличии (отсутствии) товаров, ввоз которых на таможенную территорию Союза запрещен или ограничен;</w:t>
      </w:r>
    </w:p>
    <w:bookmarkEnd w:id="1065"/>
    <w:bookmarkStart w:name="z1536" w:id="1066"/>
    <w:p>
      <w:pPr>
        <w:spacing w:after="0"/>
        <w:ind w:left="0"/>
        <w:jc w:val="both"/>
      </w:pPr>
      <w:r>
        <w:rPr>
          <w:rFonts w:ascii="Times New Roman"/>
          <w:b w:val="false"/>
          <w:i w:val="false"/>
          <w:color w:val="000000"/>
          <w:sz w:val="28"/>
        </w:rPr>
        <w:t>
      месте и дате составления международной товаротранспортной накладной;</w:t>
      </w:r>
    </w:p>
    <w:bookmarkEnd w:id="1066"/>
    <w:bookmarkStart w:name="z1537" w:id="1067"/>
    <w:p>
      <w:pPr>
        <w:spacing w:after="0"/>
        <w:ind w:left="0"/>
        <w:jc w:val="both"/>
      </w:pPr>
      <w:r>
        <w:rPr>
          <w:rFonts w:ascii="Times New Roman"/>
          <w:b w:val="false"/>
          <w:i w:val="false"/>
          <w:color w:val="000000"/>
          <w:sz w:val="28"/>
        </w:rPr>
        <w:t>
      идентификационных номерах контейнеров;</w:t>
      </w:r>
    </w:p>
    <w:bookmarkEnd w:id="1067"/>
    <w:bookmarkStart w:name="z1538" w:id="1068"/>
    <w:p>
      <w:pPr>
        <w:spacing w:after="0"/>
        <w:ind w:left="0"/>
        <w:jc w:val="both"/>
      </w:pPr>
      <w:r>
        <w:rPr>
          <w:rFonts w:ascii="Times New Roman"/>
          <w:b w:val="false"/>
          <w:i w:val="false"/>
          <w:color w:val="000000"/>
          <w:sz w:val="28"/>
        </w:rPr>
        <w:t>
      2) при международной перевозке водным транспортом:</w:t>
      </w:r>
    </w:p>
    <w:bookmarkEnd w:id="1068"/>
    <w:bookmarkStart w:name="z1539" w:id="1069"/>
    <w:p>
      <w:pPr>
        <w:spacing w:after="0"/>
        <w:ind w:left="0"/>
        <w:jc w:val="both"/>
      </w:pPr>
      <w:r>
        <w:rPr>
          <w:rFonts w:ascii="Times New Roman"/>
          <w:b w:val="false"/>
          <w:i w:val="false"/>
          <w:color w:val="000000"/>
          <w:sz w:val="28"/>
        </w:rPr>
        <w:t>
      общая декларация;</w:t>
      </w:r>
    </w:p>
    <w:bookmarkEnd w:id="1069"/>
    <w:bookmarkStart w:name="z1540" w:id="1070"/>
    <w:p>
      <w:pPr>
        <w:spacing w:after="0"/>
        <w:ind w:left="0"/>
        <w:jc w:val="both"/>
      </w:pPr>
      <w:r>
        <w:rPr>
          <w:rFonts w:ascii="Times New Roman"/>
          <w:b w:val="false"/>
          <w:i w:val="false"/>
          <w:color w:val="000000"/>
          <w:sz w:val="28"/>
        </w:rPr>
        <w:t>
      декларация о грузе;</w:t>
      </w:r>
    </w:p>
    <w:bookmarkEnd w:id="1070"/>
    <w:bookmarkStart w:name="z1541" w:id="1071"/>
    <w:p>
      <w:pPr>
        <w:spacing w:after="0"/>
        <w:ind w:left="0"/>
        <w:jc w:val="both"/>
      </w:pPr>
      <w:r>
        <w:rPr>
          <w:rFonts w:ascii="Times New Roman"/>
          <w:b w:val="false"/>
          <w:i w:val="false"/>
          <w:color w:val="000000"/>
          <w:sz w:val="28"/>
        </w:rPr>
        <w:t>
      декларация о судовых припасах;</w:t>
      </w:r>
    </w:p>
    <w:bookmarkEnd w:id="1071"/>
    <w:bookmarkStart w:name="z1542" w:id="1072"/>
    <w:p>
      <w:pPr>
        <w:spacing w:after="0"/>
        <w:ind w:left="0"/>
        <w:jc w:val="both"/>
      </w:pPr>
      <w:r>
        <w:rPr>
          <w:rFonts w:ascii="Times New Roman"/>
          <w:b w:val="false"/>
          <w:i w:val="false"/>
          <w:color w:val="000000"/>
          <w:sz w:val="28"/>
        </w:rPr>
        <w:t>
      декларация о личных вещах экипажа судна;</w:t>
      </w:r>
    </w:p>
    <w:bookmarkEnd w:id="1072"/>
    <w:bookmarkStart w:name="z1543" w:id="1073"/>
    <w:p>
      <w:pPr>
        <w:spacing w:after="0"/>
        <w:ind w:left="0"/>
        <w:jc w:val="both"/>
      </w:pPr>
      <w:r>
        <w:rPr>
          <w:rFonts w:ascii="Times New Roman"/>
          <w:b w:val="false"/>
          <w:i w:val="false"/>
          <w:color w:val="000000"/>
          <w:sz w:val="28"/>
        </w:rPr>
        <w:t>
      судовая роль;</w:t>
      </w:r>
    </w:p>
    <w:bookmarkEnd w:id="1073"/>
    <w:bookmarkStart w:name="z1544" w:id="1074"/>
    <w:p>
      <w:pPr>
        <w:spacing w:after="0"/>
        <w:ind w:left="0"/>
        <w:jc w:val="both"/>
      </w:pPr>
      <w:r>
        <w:rPr>
          <w:rFonts w:ascii="Times New Roman"/>
          <w:b w:val="false"/>
          <w:i w:val="false"/>
          <w:color w:val="000000"/>
          <w:sz w:val="28"/>
        </w:rPr>
        <w:t>
      список пассажиров;</w:t>
      </w:r>
    </w:p>
    <w:bookmarkEnd w:id="1074"/>
    <w:bookmarkStart w:name="z1545" w:id="1075"/>
    <w:p>
      <w:pPr>
        <w:spacing w:after="0"/>
        <w:ind w:left="0"/>
        <w:jc w:val="both"/>
      </w:pPr>
      <w:r>
        <w:rPr>
          <w:rFonts w:ascii="Times New Roman"/>
          <w:b w:val="false"/>
          <w:i w:val="false"/>
          <w:color w:val="000000"/>
          <w:sz w:val="28"/>
        </w:rPr>
        <w:t>
      транспортные (перевозочные) документы, если сведения о товаре, предусмотренные настоящим подпунктом, не содержатся в декларации о грузе;</w:t>
      </w:r>
    </w:p>
    <w:bookmarkEnd w:id="1075"/>
    <w:bookmarkStart w:name="z1546" w:id="1076"/>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1076"/>
    <w:bookmarkStart w:name="z1547" w:id="1077"/>
    <w:p>
      <w:pPr>
        <w:spacing w:after="0"/>
        <w:ind w:left="0"/>
        <w:jc w:val="both"/>
      </w:pPr>
      <w:r>
        <w:rPr>
          <w:rFonts w:ascii="Times New Roman"/>
          <w:b w:val="false"/>
          <w:i w:val="false"/>
          <w:color w:val="000000"/>
          <w:sz w:val="28"/>
        </w:rPr>
        <w:t>
      сведения о:</w:t>
      </w:r>
    </w:p>
    <w:bookmarkEnd w:id="1077"/>
    <w:bookmarkStart w:name="z1548" w:id="1078"/>
    <w:p>
      <w:pPr>
        <w:spacing w:after="0"/>
        <w:ind w:left="0"/>
        <w:jc w:val="both"/>
      </w:pPr>
      <w:r>
        <w:rPr>
          <w:rFonts w:ascii="Times New Roman"/>
          <w:b w:val="false"/>
          <w:i w:val="false"/>
          <w:color w:val="000000"/>
          <w:sz w:val="28"/>
        </w:rPr>
        <w:t>
      регистрации судна и его национальной принадлежности;</w:t>
      </w:r>
    </w:p>
    <w:bookmarkEnd w:id="1078"/>
    <w:bookmarkStart w:name="z1549" w:id="1079"/>
    <w:p>
      <w:pPr>
        <w:spacing w:after="0"/>
        <w:ind w:left="0"/>
        <w:jc w:val="both"/>
      </w:pPr>
      <w:r>
        <w:rPr>
          <w:rFonts w:ascii="Times New Roman"/>
          <w:b w:val="false"/>
          <w:i w:val="false"/>
          <w:color w:val="000000"/>
          <w:sz w:val="28"/>
        </w:rPr>
        <w:t>
      судне (наименование и описание);</w:t>
      </w:r>
    </w:p>
    <w:bookmarkEnd w:id="1079"/>
    <w:bookmarkStart w:name="z1550" w:id="1080"/>
    <w:p>
      <w:pPr>
        <w:spacing w:after="0"/>
        <w:ind w:left="0"/>
        <w:jc w:val="both"/>
      </w:pPr>
      <w:r>
        <w:rPr>
          <w:rFonts w:ascii="Times New Roman"/>
          <w:b w:val="false"/>
          <w:i w:val="false"/>
          <w:color w:val="000000"/>
          <w:sz w:val="28"/>
        </w:rPr>
        <w:t>
      капитане судна (фамилия);</w:t>
      </w:r>
    </w:p>
    <w:bookmarkEnd w:id="1080"/>
    <w:bookmarkStart w:name="z1551" w:id="1081"/>
    <w:p>
      <w:pPr>
        <w:spacing w:after="0"/>
        <w:ind w:left="0"/>
        <w:jc w:val="both"/>
      </w:pPr>
      <w:r>
        <w:rPr>
          <w:rFonts w:ascii="Times New Roman"/>
          <w:b w:val="false"/>
          <w:i w:val="false"/>
          <w:color w:val="000000"/>
          <w:sz w:val="28"/>
        </w:rPr>
        <w:t>
      судовом агенте (фамилия и адрес);</w:t>
      </w:r>
    </w:p>
    <w:bookmarkEnd w:id="1081"/>
    <w:bookmarkStart w:name="z1552" w:id="1082"/>
    <w:p>
      <w:pPr>
        <w:spacing w:after="0"/>
        <w:ind w:left="0"/>
        <w:jc w:val="both"/>
      </w:pPr>
      <w:r>
        <w:rPr>
          <w:rFonts w:ascii="Times New Roman"/>
          <w:b w:val="false"/>
          <w:i w:val="false"/>
          <w:color w:val="000000"/>
          <w:sz w:val="28"/>
        </w:rPr>
        <w:t>
      пассажирах на судне (количество, фамилии, имена, гражданство (подданство), даты и места рождения, порты посадки и высадки);</w:t>
      </w:r>
    </w:p>
    <w:bookmarkEnd w:id="1082"/>
    <w:bookmarkStart w:name="z1553" w:id="1083"/>
    <w:p>
      <w:pPr>
        <w:spacing w:after="0"/>
        <w:ind w:left="0"/>
        <w:jc w:val="both"/>
      </w:pPr>
      <w:r>
        <w:rPr>
          <w:rFonts w:ascii="Times New Roman"/>
          <w:b w:val="false"/>
          <w:i w:val="false"/>
          <w:color w:val="000000"/>
          <w:sz w:val="28"/>
        </w:rPr>
        <w:t>
      количестве и составе членов экипажа судна;</w:t>
      </w:r>
    </w:p>
    <w:bookmarkEnd w:id="1083"/>
    <w:bookmarkStart w:name="z1554" w:id="1084"/>
    <w:p>
      <w:pPr>
        <w:spacing w:after="0"/>
        <w:ind w:left="0"/>
        <w:jc w:val="both"/>
      </w:pPr>
      <w:r>
        <w:rPr>
          <w:rFonts w:ascii="Times New Roman"/>
          <w:b w:val="false"/>
          <w:i w:val="false"/>
          <w:color w:val="000000"/>
          <w:sz w:val="28"/>
        </w:rPr>
        <w:t>
      порте отправления и порте захода судна (наименования);</w:t>
      </w:r>
    </w:p>
    <w:bookmarkEnd w:id="1084"/>
    <w:bookmarkStart w:name="z1555" w:id="1085"/>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1085"/>
    <w:bookmarkStart w:name="z1556" w:id="1086"/>
    <w:p>
      <w:pPr>
        <w:spacing w:after="0"/>
        <w:ind w:left="0"/>
        <w:jc w:val="both"/>
      </w:pPr>
      <w:r>
        <w:rPr>
          <w:rFonts w:ascii="Times New Roman"/>
          <w:b w:val="false"/>
          <w:i w:val="false"/>
          <w:color w:val="000000"/>
          <w:sz w:val="28"/>
        </w:rPr>
        <w:t>
      товарах (наименования, общее количество и описание);</w:t>
      </w:r>
    </w:p>
    <w:bookmarkEnd w:id="1086"/>
    <w:bookmarkStart w:name="z1557" w:id="1087"/>
    <w:p>
      <w:pPr>
        <w:spacing w:after="0"/>
        <w:ind w:left="0"/>
        <w:jc w:val="both"/>
      </w:pPr>
      <w:r>
        <w:rPr>
          <w:rFonts w:ascii="Times New Roman"/>
          <w:b w:val="false"/>
          <w:i w:val="false"/>
          <w:color w:val="000000"/>
          <w:sz w:val="28"/>
        </w:rPr>
        <w:t>
      порте погрузки и порте выгрузки товаров (наименования);</w:t>
      </w:r>
    </w:p>
    <w:bookmarkEnd w:id="1087"/>
    <w:bookmarkStart w:name="z1558" w:id="1088"/>
    <w:p>
      <w:pPr>
        <w:spacing w:after="0"/>
        <w:ind w:left="0"/>
        <w:jc w:val="both"/>
      </w:pPr>
      <w:r>
        <w:rPr>
          <w:rFonts w:ascii="Times New Roman"/>
          <w:b w:val="false"/>
          <w:i w:val="false"/>
          <w:color w:val="000000"/>
          <w:sz w:val="28"/>
        </w:rPr>
        <w:t>
      номерах транспортных (перевозочных) документов на товары, подлежащие выгрузке в данном порту;</w:t>
      </w:r>
    </w:p>
    <w:bookmarkEnd w:id="1088"/>
    <w:bookmarkStart w:name="z1559" w:id="1089"/>
    <w:p>
      <w:pPr>
        <w:spacing w:after="0"/>
        <w:ind w:left="0"/>
        <w:jc w:val="both"/>
      </w:pPr>
      <w:r>
        <w:rPr>
          <w:rFonts w:ascii="Times New Roman"/>
          <w:b w:val="false"/>
          <w:i w:val="false"/>
          <w:color w:val="000000"/>
          <w:sz w:val="28"/>
        </w:rPr>
        <w:t>
      портах выгрузки остающихся на борту товаров (наименования);</w:t>
      </w:r>
    </w:p>
    <w:bookmarkEnd w:id="1089"/>
    <w:bookmarkStart w:name="z1560" w:id="1090"/>
    <w:p>
      <w:pPr>
        <w:spacing w:after="0"/>
        <w:ind w:left="0"/>
        <w:jc w:val="both"/>
      </w:pPr>
      <w:r>
        <w:rPr>
          <w:rFonts w:ascii="Times New Roman"/>
          <w:b w:val="false"/>
          <w:i w:val="false"/>
          <w:color w:val="000000"/>
          <w:sz w:val="28"/>
        </w:rPr>
        <w:t>
      первоначальных портах отправления товаров (наименования);</w:t>
      </w:r>
    </w:p>
    <w:bookmarkEnd w:id="1090"/>
    <w:bookmarkStart w:name="z1561" w:id="1091"/>
    <w:p>
      <w:pPr>
        <w:spacing w:after="0"/>
        <w:ind w:left="0"/>
        <w:jc w:val="both"/>
      </w:pPr>
      <w:r>
        <w:rPr>
          <w:rFonts w:ascii="Times New Roman"/>
          <w:b w:val="false"/>
          <w:i w:val="false"/>
          <w:color w:val="000000"/>
          <w:sz w:val="28"/>
        </w:rPr>
        <w:t>
      судовых припасах, имеющихся на судне (наименования и количество);</w:t>
      </w:r>
    </w:p>
    <w:bookmarkEnd w:id="1091"/>
    <w:bookmarkStart w:name="z1562" w:id="1092"/>
    <w:p>
      <w:pPr>
        <w:spacing w:after="0"/>
        <w:ind w:left="0"/>
        <w:jc w:val="both"/>
      </w:pPr>
      <w:r>
        <w:rPr>
          <w:rFonts w:ascii="Times New Roman"/>
          <w:b w:val="false"/>
          <w:i w:val="false"/>
          <w:color w:val="000000"/>
          <w:sz w:val="28"/>
        </w:rPr>
        <w:t>
      наличии (отсутствии) на борту судна международных почтовых отправлений;</w:t>
      </w:r>
    </w:p>
    <w:bookmarkEnd w:id="1092"/>
    <w:bookmarkStart w:name="z1563" w:id="1093"/>
    <w:p>
      <w:pPr>
        <w:spacing w:after="0"/>
        <w:ind w:left="0"/>
        <w:jc w:val="both"/>
      </w:pPr>
      <w:r>
        <w:rPr>
          <w:rFonts w:ascii="Times New Roman"/>
          <w:b w:val="false"/>
          <w:i w:val="false"/>
          <w:color w:val="000000"/>
          <w:sz w:val="28"/>
        </w:rPr>
        <w:t>
      наличии (отсутствии) на борту судна лекарственных средств, в составе которых содержатся наркотические, сильнодействующие средства, психотропные и ядовитые вещества;</w:t>
      </w:r>
    </w:p>
    <w:bookmarkEnd w:id="1093"/>
    <w:bookmarkStart w:name="z1564" w:id="1094"/>
    <w:p>
      <w:pPr>
        <w:spacing w:after="0"/>
        <w:ind w:left="0"/>
        <w:jc w:val="both"/>
      </w:pPr>
      <w:r>
        <w:rPr>
          <w:rFonts w:ascii="Times New Roman"/>
          <w:b w:val="false"/>
          <w:i w:val="false"/>
          <w:color w:val="000000"/>
          <w:sz w:val="28"/>
        </w:rPr>
        <w:t>
      наличии (отсутствии) на борту судна опасных товаров, включая оружие, боеприпасы;</w:t>
      </w:r>
    </w:p>
    <w:bookmarkEnd w:id="1094"/>
    <w:bookmarkStart w:name="z1565" w:id="1095"/>
    <w:p>
      <w:pPr>
        <w:spacing w:after="0"/>
        <w:ind w:left="0"/>
        <w:jc w:val="both"/>
      </w:pPr>
      <w:r>
        <w:rPr>
          <w:rFonts w:ascii="Times New Roman"/>
          <w:b w:val="false"/>
          <w:i w:val="false"/>
          <w:color w:val="000000"/>
          <w:sz w:val="28"/>
        </w:rPr>
        <w:t>
      идентификационных номерах контейнеров;</w:t>
      </w:r>
    </w:p>
    <w:bookmarkEnd w:id="1095"/>
    <w:bookmarkStart w:name="z1566" w:id="1096"/>
    <w:p>
      <w:pPr>
        <w:spacing w:after="0"/>
        <w:ind w:left="0"/>
        <w:jc w:val="both"/>
      </w:pPr>
      <w:r>
        <w:rPr>
          <w:rFonts w:ascii="Times New Roman"/>
          <w:b w:val="false"/>
          <w:i w:val="false"/>
          <w:color w:val="000000"/>
          <w:sz w:val="28"/>
        </w:rPr>
        <w:t>
      3) при международной перевозке воздушным транспортом:</w:t>
      </w:r>
    </w:p>
    <w:bookmarkEnd w:id="1096"/>
    <w:bookmarkStart w:name="z1567" w:id="1097"/>
    <w:p>
      <w:pPr>
        <w:spacing w:after="0"/>
        <w:ind w:left="0"/>
        <w:jc w:val="both"/>
      </w:pPr>
      <w:r>
        <w:rPr>
          <w:rFonts w:ascii="Times New Roman"/>
          <w:b w:val="false"/>
          <w:i w:val="false"/>
          <w:color w:val="000000"/>
          <w:sz w:val="28"/>
        </w:rPr>
        <w:t>
      стандартный документ перевозчика, предусмотренный международными договорами в области гражданской авиации (генеральная декларация);</w:t>
      </w:r>
    </w:p>
    <w:bookmarkEnd w:id="1097"/>
    <w:bookmarkStart w:name="z1568" w:id="1098"/>
    <w:p>
      <w:pPr>
        <w:spacing w:after="0"/>
        <w:ind w:left="0"/>
        <w:jc w:val="both"/>
      </w:pPr>
      <w:r>
        <w:rPr>
          <w:rFonts w:ascii="Times New Roman"/>
          <w:b w:val="false"/>
          <w:i w:val="false"/>
          <w:color w:val="000000"/>
          <w:sz w:val="28"/>
        </w:rPr>
        <w:t>
      документ, содержащий сведения о перевозимых на борту воздушного судна товарах (грузовая ведомость);</w:t>
      </w:r>
    </w:p>
    <w:bookmarkEnd w:id="1098"/>
    <w:bookmarkStart w:name="z1569" w:id="1099"/>
    <w:p>
      <w:pPr>
        <w:spacing w:after="0"/>
        <w:ind w:left="0"/>
        <w:jc w:val="both"/>
      </w:pPr>
      <w:r>
        <w:rPr>
          <w:rFonts w:ascii="Times New Roman"/>
          <w:b w:val="false"/>
          <w:i w:val="false"/>
          <w:color w:val="000000"/>
          <w:sz w:val="28"/>
        </w:rPr>
        <w:t>
      документ, содержащий сведения о бортовых припасах;</w:t>
      </w:r>
    </w:p>
    <w:bookmarkEnd w:id="1099"/>
    <w:bookmarkStart w:name="z1570" w:id="1100"/>
    <w:p>
      <w:pPr>
        <w:spacing w:after="0"/>
        <w:ind w:left="0"/>
        <w:jc w:val="both"/>
      </w:pPr>
      <w:r>
        <w:rPr>
          <w:rFonts w:ascii="Times New Roman"/>
          <w:b w:val="false"/>
          <w:i w:val="false"/>
          <w:color w:val="000000"/>
          <w:sz w:val="28"/>
        </w:rPr>
        <w:t>
      транспортные (перевозочные) документы;</w:t>
      </w:r>
    </w:p>
    <w:bookmarkEnd w:id="1100"/>
    <w:bookmarkStart w:name="z1571" w:id="1101"/>
    <w:p>
      <w:pPr>
        <w:spacing w:after="0"/>
        <w:ind w:left="0"/>
        <w:jc w:val="both"/>
      </w:pPr>
      <w:r>
        <w:rPr>
          <w:rFonts w:ascii="Times New Roman"/>
          <w:b w:val="false"/>
          <w:i w:val="false"/>
          <w:color w:val="000000"/>
          <w:sz w:val="28"/>
        </w:rPr>
        <w:t>
      документ, содержащий сведения о перевозимых на борту пассажирах и их багаже (пассажирская ведомость);</w:t>
      </w:r>
    </w:p>
    <w:bookmarkEnd w:id="1101"/>
    <w:bookmarkStart w:name="z1572" w:id="1102"/>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1102"/>
    <w:bookmarkStart w:name="z1573" w:id="1103"/>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1103"/>
    <w:bookmarkStart w:name="z1574" w:id="1104"/>
    <w:p>
      <w:pPr>
        <w:spacing w:after="0"/>
        <w:ind w:left="0"/>
        <w:jc w:val="both"/>
      </w:pPr>
      <w:r>
        <w:rPr>
          <w:rFonts w:ascii="Times New Roman"/>
          <w:b w:val="false"/>
          <w:i w:val="false"/>
          <w:color w:val="000000"/>
          <w:sz w:val="28"/>
        </w:rPr>
        <w:t>
      сведения о:</w:t>
      </w:r>
    </w:p>
    <w:bookmarkEnd w:id="1104"/>
    <w:bookmarkStart w:name="z1575" w:id="1105"/>
    <w:p>
      <w:pPr>
        <w:spacing w:after="0"/>
        <w:ind w:left="0"/>
        <w:jc w:val="both"/>
      </w:pPr>
      <w:r>
        <w:rPr>
          <w:rFonts w:ascii="Times New Roman"/>
          <w:b w:val="false"/>
          <w:i w:val="false"/>
          <w:color w:val="000000"/>
          <w:sz w:val="28"/>
        </w:rPr>
        <w:t>
      знаках национальной принадлежности и регистрационных знаках судна;</w:t>
      </w:r>
    </w:p>
    <w:bookmarkEnd w:id="1105"/>
    <w:bookmarkStart w:name="z1576" w:id="1106"/>
    <w:p>
      <w:pPr>
        <w:spacing w:after="0"/>
        <w:ind w:left="0"/>
        <w:jc w:val="both"/>
      </w:pPr>
      <w:r>
        <w:rPr>
          <w:rFonts w:ascii="Times New Roman"/>
          <w:b w:val="false"/>
          <w:i w:val="false"/>
          <w:color w:val="000000"/>
          <w:sz w:val="28"/>
        </w:rPr>
        <w:t>
      номере рейса, маршруте полета, пункте вылета и пункте прибытия судна;</w:t>
      </w:r>
    </w:p>
    <w:bookmarkEnd w:id="1106"/>
    <w:bookmarkStart w:name="z1577" w:id="1107"/>
    <w:p>
      <w:pPr>
        <w:spacing w:after="0"/>
        <w:ind w:left="0"/>
        <w:jc w:val="both"/>
      </w:pPr>
      <w:r>
        <w:rPr>
          <w:rFonts w:ascii="Times New Roman"/>
          <w:b w:val="false"/>
          <w:i w:val="false"/>
          <w:color w:val="000000"/>
          <w:sz w:val="28"/>
        </w:rPr>
        <w:t>
      эксплуатанте судна (наименование);</w:t>
      </w:r>
    </w:p>
    <w:bookmarkEnd w:id="1107"/>
    <w:bookmarkStart w:name="z1578" w:id="1108"/>
    <w:p>
      <w:pPr>
        <w:spacing w:after="0"/>
        <w:ind w:left="0"/>
        <w:jc w:val="both"/>
      </w:pPr>
      <w:r>
        <w:rPr>
          <w:rFonts w:ascii="Times New Roman"/>
          <w:b w:val="false"/>
          <w:i w:val="false"/>
          <w:color w:val="000000"/>
          <w:sz w:val="28"/>
        </w:rPr>
        <w:t>
      количестве и составе членов экипажа судна;</w:t>
      </w:r>
    </w:p>
    <w:bookmarkEnd w:id="1108"/>
    <w:bookmarkStart w:name="z1579" w:id="1109"/>
    <w:p>
      <w:pPr>
        <w:spacing w:after="0"/>
        <w:ind w:left="0"/>
        <w:jc w:val="both"/>
      </w:pPr>
      <w:r>
        <w:rPr>
          <w:rFonts w:ascii="Times New Roman"/>
          <w:b w:val="false"/>
          <w:i w:val="false"/>
          <w:color w:val="000000"/>
          <w:sz w:val="28"/>
        </w:rPr>
        <w:t>
      пассажирах на судне (количество, фамилии и инициалы, наименования пунктов посадки и высадки);</w:t>
      </w:r>
    </w:p>
    <w:bookmarkEnd w:id="1109"/>
    <w:bookmarkStart w:name="z1580" w:id="1110"/>
    <w:p>
      <w:pPr>
        <w:spacing w:after="0"/>
        <w:ind w:left="0"/>
        <w:jc w:val="both"/>
      </w:pPr>
      <w:r>
        <w:rPr>
          <w:rFonts w:ascii="Times New Roman"/>
          <w:b w:val="false"/>
          <w:i w:val="false"/>
          <w:color w:val="000000"/>
          <w:sz w:val="28"/>
        </w:rPr>
        <w:t>
      товарах (наименования);</w:t>
      </w:r>
    </w:p>
    <w:bookmarkEnd w:id="1110"/>
    <w:bookmarkStart w:name="z1581" w:id="1111"/>
    <w:p>
      <w:pPr>
        <w:spacing w:after="0"/>
        <w:ind w:left="0"/>
        <w:jc w:val="both"/>
      </w:pPr>
      <w:r>
        <w:rPr>
          <w:rFonts w:ascii="Times New Roman"/>
          <w:b w:val="false"/>
          <w:i w:val="false"/>
          <w:color w:val="000000"/>
          <w:sz w:val="28"/>
        </w:rPr>
        <w:t>
      номере грузовой накладной, количестве мест по каждой грузовой накладной;</w:t>
      </w:r>
    </w:p>
    <w:bookmarkEnd w:id="1111"/>
    <w:bookmarkStart w:name="z1582" w:id="1112"/>
    <w:p>
      <w:pPr>
        <w:spacing w:after="0"/>
        <w:ind w:left="0"/>
        <w:jc w:val="both"/>
      </w:pPr>
      <w:r>
        <w:rPr>
          <w:rFonts w:ascii="Times New Roman"/>
          <w:b w:val="false"/>
          <w:i w:val="false"/>
          <w:color w:val="000000"/>
          <w:sz w:val="28"/>
        </w:rPr>
        <w:t>
      пункте погрузки и пункте выгрузки товаров (наименования);</w:t>
      </w:r>
    </w:p>
    <w:bookmarkEnd w:id="1112"/>
    <w:bookmarkStart w:name="z1583" w:id="1113"/>
    <w:p>
      <w:pPr>
        <w:spacing w:after="0"/>
        <w:ind w:left="0"/>
        <w:jc w:val="both"/>
      </w:pPr>
      <w:r>
        <w:rPr>
          <w:rFonts w:ascii="Times New Roman"/>
          <w:b w:val="false"/>
          <w:i w:val="false"/>
          <w:color w:val="000000"/>
          <w:sz w:val="28"/>
        </w:rPr>
        <w:t>
      количестве бортовых припасов, погружаемых на судно или выгружаемых с него;</w:t>
      </w:r>
    </w:p>
    <w:bookmarkEnd w:id="1113"/>
    <w:bookmarkStart w:name="z1584" w:id="1114"/>
    <w:p>
      <w:pPr>
        <w:spacing w:after="0"/>
        <w:ind w:left="0"/>
        <w:jc w:val="both"/>
      </w:pPr>
      <w:r>
        <w:rPr>
          <w:rFonts w:ascii="Times New Roman"/>
          <w:b w:val="false"/>
          <w:i w:val="false"/>
          <w:color w:val="000000"/>
          <w:sz w:val="28"/>
        </w:rPr>
        <w:t>
      наличии (отсутствии) на борту судна международных почтовых отправлений;</w:t>
      </w:r>
    </w:p>
    <w:bookmarkEnd w:id="1114"/>
    <w:bookmarkStart w:name="z1585" w:id="1115"/>
    <w:p>
      <w:pPr>
        <w:spacing w:after="0"/>
        <w:ind w:left="0"/>
        <w:jc w:val="both"/>
      </w:pPr>
      <w:r>
        <w:rPr>
          <w:rFonts w:ascii="Times New Roman"/>
          <w:b w:val="false"/>
          <w:i w:val="false"/>
          <w:color w:val="000000"/>
          <w:sz w:val="28"/>
        </w:rPr>
        <w:t>
      наличии (отсутствии) на борту судна товаров, ввоз которых на таможенную территорию Союза запрещен или ограничен, лекарственных средств, в составе которых содержатся наркотические, сильнодействующие средства, психотропные и ядовитые вещества, оружия, боеприпасов;</w:t>
      </w:r>
    </w:p>
    <w:bookmarkEnd w:id="1115"/>
    <w:bookmarkStart w:name="z1586" w:id="1116"/>
    <w:p>
      <w:pPr>
        <w:spacing w:after="0"/>
        <w:ind w:left="0"/>
        <w:jc w:val="both"/>
      </w:pPr>
      <w:r>
        <w:rPr>
          <w:rFonts w:ascii="Times New Roman"/>
          <w:b w:val="false"/>
          <w:i w:val="false"/>
          <w:color w:val="000000"/>
          <w:sz w:val="28"/>
        </w:rPr>
        <w:t>
      идентификационных номерах контейнеров;</w:t>
      </w:r>
    </w:p>
    <w:bookmarkEnd w:id="1116"/>
    <w:bookmarkStart w:name="z1587" w:id="1117"/>
    <w:p>
      <w:pPr>
        <w:spacing w:after="0"/>
        <w:ind w:left="0"/>
        <w:jc w:val="both"/>
      </w:pPr>
      <w:r>
        <w:rPr>
          <w:rFonts w:ascii="Times New Roman"/>
          <w:b w:val="false"/>
          <w:i w:val="false"/>
          <w:color w:val="000000"/>
          <w:sz w:val="28"/>
        </w:rPr>
        <w:t>
      4) при международной перевозке железнодорожным транспортом:</w:t>
      </w:r>
    </w:p>
    <w:bookmarkEnd w:id="1117"/>
    <w:bookmarkStart w:name="z1588" w:id="1118"/>
    <w:p>
      <w:pPr>
        <w:spacing w:after="0"/>
        <w:ind w:left="0"/>
        <w:jc w:val="both"/>
      </w:pPr>
      <w:r>
        <w:rPr>
          <w:rFonts w:ascii="Times New Roman"/>
          <w:b w:val="false"/>
          <w:i w:val="false"/>
          <w:color w:val="000000"/>
          <w:sz w:val="28"/>
        </w:rPr>
        <w:t>
      транспортные (перевозочные) документы;</w:t>
      </w:r>
    </w:p>
    <w:bookmarkEnd w:id="1118"/>
    <w:bookmarkStart w:name="z1589" w:id="1119"/>
    <w:p>
      <w:pPr>
        <w:spacing w:after="0"/>
        <w:ind w:left="0"/>
        <w:jc w:val="both"/>
      </w:pPr>
      <w:r>
        <w:rPr>
          <w:rFonts w:ascii="Times New Roman"/>
          <w:b w:val="false"/>
          <w:i w:val="false"/>
          <w:color w:val="000000"/>
          <w:sz w:val="28"/>
        </w:rPr>
        <w:t>
      передаточная ведомость на железнодорожный подвижной состав;</w:t>
      </w:r>
    </w:p>
    <w:bookmarkEnd w:id="1119"/>
    <w:bookmarkStart w:name="z1590" w:id="1120"/>
    <w:p>
      <w:pPr>
        <w:spacing w:after="0"/>
        <w:ind w:left="0"/>
        <w:jc w:val="both"/>
      </w:pPr>
      <w:r>
        <w:rPr>
          <w:rFonts w:ascii="Times New Roman"/>
          <w:b w:val="false"/>
          <w:i w:val="false"/>
          <w:color w:val="000000"/>
          <w:sz w:val="28"/>
        </w:rPr>
        <w:t>
      документ, содержащий сведения о припасах;</w:t>
      </w:r>
    </w:p>
    <w:bookmarkEnd w:id="1120"/>
    <w:bookmarkStart w:name="z1591" w:id="1121"/>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1121"/>
    <w:bookmarkStart w:name="z1592" w:id="1122"/>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1122"/>
    <w:bookmarkStart w:name="z1593" w:id="1123"/>
    <w:p>
      <w:pPr>
        <w:spacing w:after="0"/>
        <w:ind w:left="0"/>
        <w:jc w:val="both"/>
      </w:pPr>
      <w:r>
        <w:rPr>
          <w:rFonts w:ascii="Times New Roman"/>
          <w:b w:val="false"/>
          <w:i w:val="false"/>
          <w:color w:val="000000"/>
          <w:sz w:val="28"/>
        </w:rPr>
        <w:t>
      сведения о:</w:t>
      </w:r>
    </w:p>
    <w:bookmarkEnd w:id="1123"/>
    <w:bookmarkStart w:name="z1594" w:id="1124"/>
    <w:p>
      <w:pPr>
        <w:spacing w:after="0"/>
        <w:ind w:left="0"/>
        <w:jc w:val="both"/>
      </w:pPr>
      <w:r>
        <w:rPr>
          <w:rFonts w:ascii="Times New Roman"/>
          <w:b w:val="false"/>
          <w:i w:val="false"/>
          <w:color w:val="000000"/>
          <w:sz w:val="28"/>
        </w:rPr>
        <w:t>
      отправителе и получателе товаров (наименования и адреса);</w:t>
      </w:r>
    </w:p>
    <w:bookmarkEnd w:id="1124"/>
    <w:bookmarkStart w:name="z1595" w:id="1125"/>
    <w:p>
      <w:pPr>
        <w:spacing w:after="0"/>
        <w:ind w:left="0"/>
        <w:jc w:val="both"/>
      </w:pPr>
      <w:r>
        <w:rPr>
          <w:rFonts w:ascii="Times New Roman"/>
          <w:b w:val="false"/>
          <w:i w:val="false"/>
          <w:color w:val="000000"/>
          <w:sz w:val="28"/>
        </w:rPr>
        <w:t>
      станции отправления и станции назначения товаров (наименования);</w:t>
      </w:r>
    </w:p>
    <w:bookmarkEnd w:id="1125"/>
    <w:bookmarkStart w:name="z1596" w:id="1126"/>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1126"/>
    <w:bookmarkStart w:name="z1597" w:id="1127"/>
    <w:p>
      <w:pPr>
        <w:spacing w:after="0"/>
        <w:ind w:left="0"/>
        <w:jc w:val="both"/>
      </w:pPr>
      <w:r>
        <w:rPr>
          <w:rFonts w:ascii="Times New Roman"/>
          <w:b w:val="false"/>
          <w:i w:val="false"/>
          <w:color w:val="000000"/>
          <w:sz w:val="28"/>
        </w:rPr>
        <w:t>
      товарах (наименования и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6 знаков);</w:t>
      </w:r>
    </w:p>
    <w:bookmarkEnd w:id="1127"/>
    <w:bookmarkStart w:name="z1598" w:id="1128"/>
    <w:p>
      <w:pPr>
        <w:spacing w:after="0"/>
        <w:ind w:left="0"/>
        <w:jc w:val="both"/>
      </w:pPr>
      <w:r>
        <w:rPr>
          <w:rFonts w:ascii="Times New Roman"/>
          <w:b w:val="false"/>
          <w:i w:val="false"/>
          <w:color w:val="000000"/>
          <w:sz w:val="28"/>
        </w:rPr>
        <w:t>
      весе брутто товаров (в килограммах); идентификационных номерах контейнеров.</w:t>
      </w:r>
    </w:p>
    <w:bookmarkEnd w:id="1128"/>
    <w:bookmarkStart w:name="z1599" w:id="1129"/>
    <w:p>
      <w:pPr>
        <w:spacing w:after="0"/>
        <w:ind w:left="0"/>
        <w:jc w:val="both"/>
      </w:pPr>
      <w:r>
        <w:rPr>
          <w:rFonts w:ascii="Times New Roman"/>
          <w:b w:val="false"/>
          <w:i w:val="false"/>
          <w:color w:val="000000"/>
          <w:sz w:val="28"/>
        </w:rPr>
        <w:t>
      2. Независимо от вида транспорта, которым осуществляется перевозка (транспортировка) товаров, при уведомлении таможенного органа о прибытии товаров на таможенную территорию Союза путем представления документов и сведений, указанных в настоящей статье, перевозчиком представляются:</w:t>
      </w:r>
    </w:p>
    <w:bookmarkEnd w:id="1129"/>
    <w:bookmarkStart w:name="z1600" w:id="1130"/>
    <w:p>
      <w:pPr>
        <w:spacing w:after="0"/>
        <w:ind w:left="0"/>
        <w:jc w:val="both"/>
      </w:pPr>
      <w:r>
        <w:rPr>
          <w:rFonts w:ascii="Times New Roman"/>
          <w:b w:val="false"/>
          <w:i w:val="false"/>
          <w:color w:val="000000"/>
          <w:sz w:val="28"/>
        </w:rPr>
        <w:t>
      1) документы и (или) сведения, подтверждающие соблюдение запретов и ограничений в соответствии со статьей 7 настоящего Кодекса;</w:t>
      </w:r>
    </w:p>
    <w:bookmarkEnd w:id="1130"/>
    <w:bookmarkStart w:name="z1601" w:id="1131"/>
    <w:p>
      <w:pPr>
        <w:spacing w:after="0"/>
        <w:ind w:left="0"/>
        <w:jc w:val="both"/>
      </w:pPr>
      <w:r>
        <w:rPr>
          <w:rFonts w:ascii="Times New Roman"/>
          <w:b w:val="false"/>
          <w:i w:val="false"/>
          <w:color w:val="000000"/>
          <w:sz w:val="28"/>
        </w:rPr>
        <w:t>
      2) сведения о регистрации предварительной информации с указанием регистрационного номера предварительной информации - если в отношении товаров, прибывших на таможенную территорию Союза, таможенному органу в соответствии со статьей 11 настоящего Кодекса была представлена предварительная информация;</w:t>
      </w:r>
    </w:p>
    <w:bookmarkEnd w:id="1131"/>
    <w:bookmarkStart w:name="z1602" w:id="1132"/>
    <w:p>
      <w:pPr>
        <w:spacing w:after="0"/>
        <w:ind w:left="0"/>
        <w:jc w:val="both"/>
      </w:pPr>
      <w:r>
        <w:rPr>
          <w:rFonts w:ascii="Times New Roman"/>
          <w:b w:val="false"/>
          <w:i w:val="false"/>
          <w:color w:val="000000"/>
          <w:sz w:val="28"/>
        </w:rPr>
        <w:t>
      3) транзитная декларация - в отношении прибывших на таможенную территорию Союза товаров Союза и указанных в пункте 4 статьи 302 настоящего Кодекса иностранных товаров, помещенных под таможенную процедуру таможенного транзита для перевозки (транспортировки) через территории государств, не являющихся членами Союза, и (или) морем.</w:t>
      </w:r>
    </w:p>
    <w:bookmarkEnd w:id="1132"/>
    <w:bookmarkStart w:name="z1603" w:id="1133"/>
    <w:p>
      <w:pPr>
        <w:spacing w:after="0"/>
        <w:ind w:left="0"/>
        <w:jc w:val="both"/>
      </w:pPr>
      <w:r>
        <w:rPr>
          <w:rFonts w:ascii="Times New Roman"/>
          <w:b w:val="false"/>
          <w:i w:val="false"/>
          <w:color w:val="000000"/>
          <w:sz w:val="28"/>
        </w:rPr>
        <w:t>
      3. В случае если сведения, подлежащие представлению в соответствии с пунктами 1 и 2 настоящей статьи, не содержатся в представленных перевозчиком документах либо если документы, подтверждающие соблюдение запретов и ограничений, не представляются в соответствии с пунктом 2 статьи 80 настоящего Кодекса, перевозчик обязан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bookmarkEnd w:id="1133"/>
    <w:bookmarkStart w:name="z1604" w:id="1134"/>
    <w:p>
      <w:pPr>
        <w:spacing w:after="0"/>
        <w:ind w:left="0"/>
        <w:jc w:val="both"/>
      </w:pPr>
      <w:r>
        <w:rPr>
          <w:rFonts w:ascii="Times New Roman"/>
          <w:b w:val="false"/>
          <w:i w:val="false"/>
          <w:color w:val="000000"/>
          <w:sz w:val="28"/>
        </w:rPr>
        <w:t>
      4. При уведомлении таможенного органа о прибытии на таможенную территорию Союза международных почтовых отправлений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пунктами 1 и 2 статьи 286 настоящего Кодекса.</w:t>
      </w:r>
    </w:p>
    <w:bookmarkEnd w:id="1134"/>
    <w:bookmarkStart w:name="z1605" w:id="1135"/>
    <w:p>
      <w:pPr>
        <w:spacing w:after="0"/>
        <w:ind w:left="0"/>
        <w:jc w:val="both"/>
      </w:pPr>
      <w:r>
        <w:rPr>
          <w:rFonts w:ascii="Times New Roman"/>
          <w:b w:val="false"/>
          <w:i w:val="false"/>
          <w:color w:val="000000"/>
          <w:sz w:val="28"/>
        </w:rPr>
        <w:t>
      5. В зависимости от вида транспорта, которым осуществляется перевозка (транспортировка) товаров, Комиссия вправе определять особенности уведомления таможенного органа о прибытии товаров на таможенную территорию Союза при регулярном перемещении через таможенную границу Союза товаров одним и тем же транспортным средством международной перевозки в течение определенного периода.</w:t>
      </w:r>
    </w:p>
    <w:bookmarkEnd w:id="1135"/>
    <w:p>
      <w:pPr>
        <w:spacing w:after="0"/>
        <w:ind w:left="0"/>
        <w:jc w:val="both"/>
      </w:pPr>
      <w:r>
        <w:rPr>
          <w:rFonts w:ascii="Times New Roman"/>
          <w:b/>
          <w:i w:val="false"/>
          <w:color w:val="000000"/>
          <w:sz w:val="28"/>
        </w:rPr>
        <w:t>Статья 90.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в месте прибытия</w:t>
      </w:r>
    </w:p>
    <w:bookmarkStart w:name="z1606" w:id="1136"/>
    <w:p>
      <w:pPr>
        <w:spacing w:after="0"/>
        <w:ind w:left="0"/>
        <w:jc w:val="both"/>
      </w:pPr>
      <w:r>
        <w:rPr>
          <w:rFonts w:ascii="Times New Roman"/>
          <w:b w:val="false"/>
          <w:i w:val="false"/>
          <w:color w:val="000000"/>
          <w:sz w:val="28"/>
        </w:rPr>
        <w:t>
      1. В месте прибытия могут осуществляться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Союза, другими транспортными средствами.</w:t>
      </w:r>
    </w:p>
    <w:bookmarkEnd w:id="1136"/>
    <w:bookmarkStart w:name="z1607" w:id="1137"/>
    <w:p>
      <w:pPr>
        <w:spacing w:after="0"/>
        <w:ind w:left="0"/>
        <w:jc w:val="both"/>
      </w:pPr>
      <w:r>
        <w:rPr>
          <w:rFonts w:ascii="Times New Roman"/>
          <w:b w:val="false"/>
          <w:i w:val="false"/>
          <w:color w:val="000000"/>
          <w:sz w:val="28"/>
        </w:rPr>
        <w:t>
      2.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Союза, другими транспортными средствами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 а в случаях, предусмотренных законодательством государств-членов о таможенном регулировании и (или) международными договорами государств-членов с третьей стороной, - после уведомления таможенного органа в электронной или письменной форме.</w:t>
      </w:r>
    </w:p>
    <w:bookmarkEnd w:id="1137"/>
    <w:bookmarkStart w:name="z1608" w:id="1138"/>
    <w:p>
      <w:pPr>
        <w:spacing w:after="0"/>
        <w:ind w:left="0"/>
        <w:jc w:val="both"/>
      </w:pPr>
      <w:r>
        <w:rPr>
          <w:rFonts w:ascii="Times New Roman"/>
          <w:b w:val="false"/>
          <w:i w:val="false"/>
          <w:color w:val="000000"/>
          <w:sz w:val="28"/>
        </w:rPr>
        <w:t>
      3. При аварии, действии непреодолимой силы или иных обстоятельствах, возникших в месте прибытия,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Союза, другими транспортными средствами могут быть совершены без разрешения или уведомления таможенного органа, указанных в пункте 2 настоящей статьи, если несовершение таких операций может привести к безвозвратной утрате и (или) уничтожению товаров. В этом случае лицо, совершившее такие операции, информирует таможенный орган об их совершении не позднее 2 часов с момента совершения таких операций.</w:t>
      </w:r>
    </w:p>
    <w:bookmarkEnd w:id="1138"/>
    <w:p>
      <w:pPr>
        <w:spacing w:after="0"/>
        <w:ind w:left="0"/>
        <w:jc w:val="both"/>
      </w:pPr>
      <w:r>
        <w:rPr>
          <w:rFonts w:ascii="Times New Roman"/>
          <w:b/>
          <w:i w:val="false"/>
          <w:color w:val="000000"/>
          <w:sz w:val="28"/>
        </w:rPr>
        <w:t>Статья 91.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Союза, срок их уплаты и исчисление</w:t>
      </w:r>
    </w:p>
    <w:bookmarkStart w:name="z1609" w:id="1139"/>
    <w:p>
      <w:pPr>
        <w:spacing w:after="0"/>
        <w:ind w:left="0"/>
        <w:jc w:val="both"/>
      </w:pPr>
      <w:r>
        <w:rPr>
          <w:rFonts w:ascii="Times New Roman"/>
          <w:b w:val="false"/>
          <w:i w:val="false"/>
          <w:color w:val="000000"/>
          <w:sz w:val="28"/>
        </w:rPr>
        <w:t>
      1. При прибытии товаров на таможенную территорию Союза обязанность по уплате ввозных таможенных пошлин, налогов, специальных, антидемпинговых, компенсационных пошлин возникает у перевозчика с момента пересечения товарами таможенной границы Союза.</w:t>
      </w:r>
    </w:p>
    <w:bookmarkEnd w:id="1139"/>
    <w:bookmarkStart w:name="z1610" w:id="1140"/>
    <w:p>
      <w:pPr>
        <w:spacing w:after="0"/>
        <w:ind w:left="0"/>
        <w:jc w:val="both"/>
      </w:pPr>
      <w:r>
        <w:rPr>
          <w:rFonts w:ascii="Times New Roman"/>
          <w:b w:val="false"/>
          <w:i w:val="false"/>
          <w:color w:val="000000"/>
          <w:sz w:val="28"/>
        </w:rPr>
        <w:t>
      2. При прибытии товаров на таможенную территорию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bookmarkEnd w:id="1140"/>
    <w:bookmarkStart w:name="z1611" w:id="1141"/>
    <w:p>
      <w:pPr>
        <w:spacing w:after="0"/>
        <w:ind w:left="0"/>
        <w:jc w:val="both"/>
      </w:pPr>
      <w:r>
        <w:rPr>
          <w:rFonts w:ascii="Times New Roman"/>
          <w:b w:val="false"/>
          <w:i w:val="false"/>
          <w:color w:val="000000"/>
          <w:sz w:val="28"/>
        </w:rPr>
        <w:t>
      1) доставка товаров в место прибытия и помещение на временное хранение или выпуск товаров таможенным органом в месте прибытия;</w:t>
      </w:r>
    </w:p>
    <w:bookmarkEnd w:id="1141"/>
    <w:bookmarkStart w:name="z1612" w:id="1142"/>
    <w:p>
      <w:pPr>
        <w:spacing w:after="0"/>
        <w:ind w:left="0"/>
        <w:jc w:val="both"/>
      </w:pPr>
      <w:r>
        <w:rPr>
          <w:rFonts w:ascii="Times New Roman"/>
          <w:b w:val="false"/>
          <w:i w:val="false"/>
          <w:color w:val="000000"/>
          <w:sz w:val="28"/>
        </w:rPr>
        <w:t>
      2) убытие товаров с таможенной территории Союза, если эти товары после прибытия на таможенную территорию Союза не покидали места перемещения товаров через таможенную границу Союза;</w:t>
      </w:r>
    </w:p>
    <w:bookmarkEnd w:id="1142"/>
    <w:bookmarkStart w:name="z1613" w:id="1143"/>
    <w:p>
      <w:pPr>
        <w:spacing w:after="0"/>
        <w:ind w:left="0"/>
        <w:jc w:val="both"/>
      </w:pPr>
      <w:r>
        <w:rPr>
          <w:rFonts w:ascii="Times New Roman"/>
          <w:b w:val="false"/>
          <w:i w:val="false"/>
          <w:color w:val="000000"/>
          <w:sz w:val="28"/>
        </w:rPr>
        <w:t>
      3) помещение товаров под таможенные процедуры, применимые к иностранным товарам, после наступления обстоятельств, указанных в пункте 4 настоящей статьи;</w:t>
      </w:r>
    </w:p>
    <w:bookmarkEnd w:id="1143"/>
    <w:bookmarkStart w:name="z1614" w:id="1144"/>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1144"/>
    <w:bookmarkStart w:name="z1615" w:id="1145"/>
    <w:p>
      <w:pPr>
        <w:spacing w:after="0"/>
        <w:ind w:left="0"/>
        <w:jc w:val="both"/>
      </w:pPr>
      <w:r>
        <w:rPr>
          <w:rFonts w:ascii="Times New Roman"/>
          <w:b w:val="false"/>
          <w:i w:val="false"/>
          <w:color w:val="000000"/>
          <w:sz w:val="28"/>
        </w:rPr>
        <w:t>
      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1145"/>
    <w:bookmarkStart w:name="z1616" w:id="1146"/>
    <w:p>
      <w:pPr>
        <w:spacing w:after="0"/>
        <w:ind w:left="0"/>
        <w:jc w:val="both"/>
      </w:pPr>
      <w:r>
        <w:rPr>
          <w:rFonts w:ascii="Times New Roman"/>
          <w:b w:val="false"/>
          <w:i w:val="false"/>
          <w:color w:val="000000"/>
          <w:sz w:val="28"/>
        </w:rPr>
        <w:t>
      6) конфискация или обращение товаров в собственность (доход) государства-члена в соответствии с законодательством этого государства-члена;</w:t>
      </w:r>
    </w:p>
    <w:bookmarkEnd w:id="1146"/>
    <w:bookmarkStart w:name="z1617" w:id="1147"/>
    <w:p>
      <w:pPr>
        <w:spacing w:after="0"/>
        <w:ind w:left="0"/>
        <w:jc w:val="both"/>
      </w:pPr>
      <w:r>
        <w:rPr>
          <w:rFonts w:ascii="Times New Roman"/>
          <w:b w:val="false"/>
          <w:i w:val="false"/>
          <w:color w:val="000000"/>
          <w:sz w:val="28"/>
        </w:rPr>
        <w:t>
      7) задержание таможенным органом товаров в соответствии с главой 51 настоящего Кодекса;</w:t>
      </w:r>
    </w:p>
    <w:bookmarkEnd w:id="1147"/>
    <w:bookmarkStart w:name="z1618" w:id="1148"/>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148"/>
    <w:bookmarkStart w:name="z1619" w:id="1149"/>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1149"/>
    <w:bookmarkStart w:name="z1620" w:id="1150"/>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1150"/>
    <w:bookmarkStart w:name="z1621" w:id="1151"/>
    <w:p>
      <w:pPr>
        <w:spacing w:after="0"/>
        <w:ind w:left="0"/>
        <w:jc w:val="both"/>
      </w:pPr>
      <w:r>
        <w:rPr>
          <w:rFonts w:ascii="Times New Roman"/>
          <w:b w:val="false"/>
          <w:i w:val="false"/>
          <w:color w:val="000000"/>
          <w:sz w:val="28"/>
        </w:rPr>
        <w:t>
      1) при недоставке товаров в место прибытия - день пересечения товарами таможенной границы Союза, а если этот день не установлен, - день выявления факта недоставки товаров в место прибытия;</w:t>
      </w:r>
    </w:p>
    <w:bookmarkEnd w:id="1151"/>
    <w:bookmarkStart w:name="z1622" w:id="1152"/>
    <w:p>
      <w:pPr>
        <w:spacing w:after="0"/>
        <w:ind w:left="0"/>
        <w:jc w:val="both"/>
      </w:pPr>
      <w:r>
        <w:rPr>
          <w:rFonts w:ascii="Times New Roman"/>
          <w:b w:val="false"/>
          <w:i w:val="false"/>
          <w:color w:val="000000"/>
          <w:sz w:val="28"/>
        </w:rPr>
        <w:t>
      2) при утрате товаров в месте прибытия,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пересечения товарами таможенной границы Союза;</w:t>
      </w:r>
    </w:p>
    <w:bookmarkEnd w:id="1152"/>
    <w:bookmarkStart w:name="z1623" w:id="1153"/>
    <w:p>
      <w:pPr>
        <w:spacing w:after="0"/>
        <w:ind w:left="0"/>
        <w:jc w:val="both"/>
      </w:pPr>
      <w:r>
        <w:rPr>
          <w:rFonts w:ascii="Times New Roman"/>
          <w:b w:val="false"/>
          <w:i w:val="false"/>
          <w:color w:val="000000"/>
          <w:sz w:val="28"/>
        </w:rPr>
        <w:t>
      3) при вывозе товаров из места прибытия на остальную часть таможенной территории Союза без помещения на временное хранение или без выпуска товаров таможенным органом в месте прибытия - день такого вывоза, а если этот день не установлен, - день пересечения товарами таможенной границы Союза.</w:t>
      </w:r>
    </w:p>
    <w:bookmarkEnd w:id="1153"/>
    <w:bookmarkStart w:name="z1624" w:id="1154"/>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1154"/>
    <w:bookmarkStart w:name="z1625" w:id="1155"/>
    <w:p>
      <w:pPr>
        <w:spacing w:after="0"/>
        <w:ind w:left="0"/>
        <w:jc w:val="both"/>
      </w:pPr>
      <w:r>
        <w:rPr>
          <w:rFonts w:ascii="Times New Roman"/>
          <w:b w:val="false"/>
          <w:i w:val="false"/>
          <w:color w:val="000000"/>
          <w:sz w:val="28"/>
        </w:rPr>
        <w:t>
      Ввозные таможенные пошлины, налоги, специальные, антидемпинговые, компенсационные пошлины исчисляются в соответствии с главами 7 и 12 настоящего Кодекса.</w:t>
      </w:r>
    </w:p>
    <w:bookmarkEnd w:id="1155"/>
    <w:bookmarkStart w:name="z1626" w:id="1156"/>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1156"/>
    <w:bookmarkStart w:name="z1627" w:id="1157"/>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1157"/>
    <w:bookmarkStart w:name="z1628" w:id="1158"/>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w:t>
      </w:r>
    </w:p>
    <w:bookmarkEnd w:id="1158"/>
    <w:bookmarkStart w:name="z1629" w:id="1159"/>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w:t>
      </w:r>
    </w:p>
    <w:bookmarkEnd w:id="1159"/>
    <w:bookmarkStart w:name="z1630" w:id="1160"/>
    <w:p>
      <w:pPr>
        <w:spacing w:after="0"/>
        <w:ind w:left="0"/>
        <w:jc w:val="both"/>
      </w:pPr>
      <w:r>
        <w:rPr>
          <w:rFonts w:ascii="Times New Roman"/>
          <w:b w:val="false"/>
          <w:i w:val="false"/>
          <w:color w:val="000000"/>
          <w:sz w:val="28"/>
        </w:rPr>
        <w:t>
      для исчисления ввозных таможенных пошлин применяется наибольшая из ставок ввозных таможенных пошлин, соответствующих товарам, входящим в такую группировку;</w:t>
      </w:r>
    </w:p>
    <w:bookmarkEnd w:id="1160"/>
    <w:bookmarkStart w:name="z1631" w:id="1161"/>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ввозных таможенных пошлин;</w:t>
      </w:r>
    </w:p>
    <w:bookmarkEnd w:id="1161"/>
    <w:bookmarkStart w:name="z1632" w:id="1162"/>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w:t>
      </w:r>
    </w:p>
    <w:bookmarkEnd w:id="1162"/>
    <w:bookmarkStart w:name="z1633" w:id="1163"/>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1163"/>
    <w:bookmarkStart w:name="z1634" w:id="1164"/>
    <w:p>
      <w:pPr>
        <w:spacing w:after="0"/>
        <w:ind w:left="0"/>
        <w:jc w:val="both"/>
      </w:pPr>
      <w:r>
        <w:rPr>
          <w:rFonts w:ascii="Times New Roman"/>
          <w:b w:val="false"/>
          <w:i w:val="false"/>
          <w:color w:val="000000"/>
          <w:sz w:val="28"/>
        </w:rPr>
        <w:t>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w:t>
      </w:r>
    </w:p>
    <w:bookmarkEnd w:id="1164"/>
    <w:bookmarkStart w:name="z1635" w:id="1165"/>
    <w:p>
      <w:pPr>
        <w:spacing w:after="0"/>
        <w:ind w:left="0"/>
        <w:jc w:val="both"/>
      </w:pPr>
      <w:r>
        <w:rPr>
          <w:rFonts w:ascii="Times New Roman"/>
          <w:b w:val="false"/>
          <w:i w:val="false"/>
          <w:color w:val="000000"/>
          <w:sz w:val="28"/>
        </w:rPr>
        <w:t>
      6. В случае помещения товаров под таможенные процедуры, применимые к иностранным товарам, задержания таможенными органами товаров в соответствии с главой 51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1165"/>
    <w:bookmarkStart w:name="z1636" w:id="1166"/>
    <w:p>
      <w:pPr>
        <w:spacing w:after="0"/>
        <w:ind w:left="0"/>
        <w:jc w:val="left"/>
      </w:pPr>
      <w:r>
        <w:rPr>
          <w:rFonts w:ascii="Times New Roman"/>
          <w:b/>
          <w:i w:val="false"/>
          <w:color w:val="000000"/>
        </w:rPr>
        <w:t xml:space="preserve"> Глава 15</w:t>
      </w:r>
      <w:r>
        <w:br/>
      </w:r>
      <w:r>
        <w:rPr>
          <w:rFonts w:ascii="Times New Roman"/>
          <w:b/>
          <w:i w:val="false"/>
          <w:color w:val="000000"/>
        </w:rPr>
        <w:t>Убытие товаров с таможенной территории Союза и таможенные операции, связанные с таким убытием</w:t>
      </w:r>
    </w:p>
    <w:bookmarkEnd w:id="1166"/>
    <w:p>
      <w:pPr>
        <w:spacing w:after="0"/>
        <w:ind w:left="0"/>
        <w:jc w:val="both"/>
      </w:pPr>
      <w:r>
        <w:rPr>
          <w:rFonts w:ascii="Times New Roman"/>
          <w:b/>
          <w:i w:val="false"/>
          <w:color w:val="000000"/>
          <w:sz w:val="28"/>
        </w:rPr>
        <w:t>Статья 92. Таможенные операции, связанные с убытием товаров с таможенной территории Союза, и порядок их совершения</w:t>
      </w:r>
    </w:p>
    <w:bookmarkStart w:name="z1637" w:id="1167"/>
    <w:p>
      <w:pPr>
        <w:spacing w:after="0"/>
        <w:ind w:left="0"/>
        <w:jc w:val="both"/>
      </w:pPr>
      <w:r>
        <w:rPr>
          <w:rFonts w:ascii="Times New Roman"/>
          <w:b w:val="false"/>
          <w:i w:val="false"/>
          <w:color w:val="000000"/>
          <w:sz w:val="28"/>
        </w:rPr>
        <w:t>
      1. Для убытия товаров с таможенной территории Союза перевозчик обязан представить таможенному органу документы и сведения, предусмотренные пунктом 1 статьи 89 настоящего Кодекса, в зависимости от вида транспорта, которым осуществляется перевозка (транспортировка) товаров, если иное не установлено настоящим Кодексом.</w:t>
      </w:r>
    </w:p>
    <w:bookmarkEnd w:id="1167"/>
    <w:bookmarkStart w:name="z1638" w:id="1168"/>
    <w:p>
      <w:pPr>
        <w:spacing w:after="0"/>
        <w:ind w:left="0"/>
        <w:jc w:val="both"/>
      </w:pPr>
      <w:r>
        <w:rPr>
          <w:rFonts w:ascii="Times New Roman"/>
          <w:b w:val="false"/>
          <w:i w:val="false"/>
          <w:color w:val="000000"/>
          <w:sz w:val="28"/>
        </w:rPr>
        <w:t>
      2. Независимо от вида транспорта, которым осуществляется перевозка (транспортировка) товаров, для убытия товаров с таможенной территории Союза перевозчиком либо иным лицом в соответствии с пунктом 8 настоящей статьи представляются:</w:t>
      </w:r>
    </w:p>
    <w:bookmarkEnd w:id="1168"/>
    <w:bookmarkStart w:name="z1639" w:id="1169"/>
    <w:p>
      <w:pPr>
        <w:spacing w:after="0"/>
        <w:ind w:left="0"/>
        <w:jc w:val="both"/>
      </w:pPr>
      <w:r>
        <w:rPr>
          <w:rFonts w:ascii="Times New Roman"/>
          <w:b w:val="false"/>
          <w:i w:val="false"/>
          <w:color w:val="000000"/>
          <w:sz w:val="28"/>
        </w:rPr>
        <w:t>
      1) декларация на товары или ее копия, декларация на товары электронной торговли или ее копия, транзитная декларация в отношении товаров, указанных в пункте 3 настоящей статьи, либо сведения о декларации на товары, декларации на товары электронной торговли или транзитной декларации, если такая декларация на товары, декларация на товары электронной торговли или транзитная декларация не представляется в соответствии с пунктом 2 статьи 80 настоящего Кодекса, либо иной документ, допускающий вывоз товаров с таможенной территории Союза;</w:t>
      </w:r>
    </w:p>
    <w:bookmarkEnd w:id="1169"/>
    <w:bookmarkStart w:name="z1640" w:id="1170"/>
    <w:p>
      <w:pPr>
        <w:spacing w:after="0"/>
        <w:ind w:left="0"/>
        <w:jc w:val="both"/>
      </w:pPr>
      <w:r>
        <w:rPr>
          <w:rFonts w:ascii="Times New Roman"/>
          <w:b w:val="false"/>
          <w:i w:val="false"/>
          <w:color w:val="000000"/>
          <w:sz w:val="28"/>
        </w:rPr>
        <w:t>
      2) документы и (или) сведения, подтверждающие соблюдение запретов и ограничений в соответствии со статьей 7 настоящего Кодекса.</w:t>
      </w:r>
    </w:p>
    <w:bookmarkEnd w:id="1170"/>
    <w:bookmarkStart w:name="z1641" w:id="1171"/>
    <w:p>
      <w:pPr>
        <w:spacing w:after="0"/>
        <w:ind w:left="0"/>
        <w:jc w:val="both"/>
      </w:pPr>
      <w:r>
        <w:rPr>
          <w:rFonts w:ascii="Times New Roman"/>
          <w:b w:val="false"/>
          <w:i w:val="false"/>
          <w:color w:val="000000"/>
          <w:sz w:val="28"/>
        </w:rPr>
        <w:t>
      3. Для убытия с таможенной территории Союза транзитная декларация представляется в отношении товаров, которые:</w:t>
      </w:r>
    </w:p>
    <w:bookmarkEnd w:id="1171"/>
    <w:bookmarkStart w:name="z1642" w:id="1172"/>
    <w:p>
      <w:pPr>
        <w:spacing w:after="0"/>
        <w:ind w:left="0"/>
        <w:jc w:val="both"/>
      </w:pPr>
      <w:r>
        <w:rPr>
          <w:rFonts w:ascii="Times New Roman"/>
          <w:b w:val="false"/>
          <w:i w:val="false"/>
          <w:color w:val="000000"/>
          <w:sz w:val="28"/>
        </w:rPr>
        <w:t>
      1) перевозились по таможенной территории Союза в соответствии с таможенной процедурой таможенного транзита от таможенного органа отправления, расположенного в месте прибытия, до таможенного органа назначения, расположенного в месте убытия;</w:t>
      </w:r>
    </w:p>
    <w:bookmarkEnd w:id="1172"/>
    <w:bookmarkStart w:name="z1643" w:id="1173"/>
    <w:p>
      <w:pPr>
        <w:spacing w:after="0"/>
        <w:ind w:left="0"/>
        <w:jc w:val="both"/>
      </w:pPr>
      <w:r>
        <w:rPr>
          <w:rFonts w:ascii="Times New Roman"/>
          <w:b w:val="false"/>
          <w:i w:val="false"/>
          <w:color w:val="000000"/>
          <w:sz w:val="28"/>
        </w:rPr>
        <w:t>
      2) доставлены в таможенный орган, расположенный в месте убытия, в связи с изменением места доставки товаров в соответствии с пунктом 7 статьи 145 настоящего Кодекса;</w:t>
      </w:r>
    </w:p>
    <w:bookmarkEnd w:id="1173"/>
    <w:bookmarkStart w:name="z1644" w:id="1174"/>
    <w:p>
      <w:pPr>
        <w:spacing w:after="0"/>
        <w:ind w:left="0"/>
        <w:jc w:val="both"/>
      </w:pPr>
      <w:r>
        <w:rPr>
          <w:rFonts w:ascii="Times New Roman"/>
          <w:b w:val="false"/>
          <w:i w:val="false"/>
          <w:color w:val="000000"/>
          <w:sz w:val="28"/>
        </w:rPr>
        <w:t>
      3) помещены под таможенную процедуру таможенного транзита для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соответствии с главой 43 настоящего Кодекса.</w:t>
      </w:r>
    </w:p>
    <w:bookmarkEnd w:id="1174"/>
    <w:bookmarkStart w:name="z1645" w:id="1175"/>
    <w:p>
      <w:pPr>
        <w:spacing w:after="0"/>
        <w:ind w:left="0"/>
        <w:jc w:val="both"/>
      </w:pPr>
      <w:r>
        <w:rPr>
          <w:rFonts w:ascii="Times New Roman"/>
          <w:b w:val="false"/>
          <w:i w:val="false"/>
          <w:color w:val="000000"/>
          <w:sz w:val="28"/>
        </w:rPr>
        <w:t>
      4. Документы или сведения, указанные в подпункте 1 пункта 2 настоящей статьи, не представляются для убытия иностранных товаров с таможенной территории Союза в следующих случаях:</w:t>
      </w:r>
    </w:p>
    <w:bookmarkEnd w:id="1175"/>
    <w:bookmarkStart w:name="z1646" w:id="1176"/>
    <w:p>
      <w:pPr>
        <w:spacing w:after="0"/>
        <w:ind w:left="0"/>
        <w:jc w:val="both"/>
      </w:pPr>
      <w:r>
        <w:rPr>
          <w:rFonts w:ascii="Times New Roman"/>
          <w:b w:val="false"/>
          <w:i w:val="false"/>
          <w:color w:val="000000"/>
          <w:sz w:val="28"/>
        </w:rPr>
        <w:t>
      1) эти иностранные товары после прибытия на таможенную территорию Союза не покидали места перемещения товаров через таможенную границу Союза;</w:t>
      </w:r>
    </w:p>
    <w:bookmarkEnd w:id="1176"/>
    <w:bookmarkStart w:name="z1647" w:id="1177"/>
    <w:p>
      <w:pPr>
        <w:spacing w:after="0"/>
        <w:ind w:left="0"/>
        <w:jc w:val="both"/>
      </w:pPr>
      <w:r>
        <w:rPr>
          <w:rFonts w:ascii="Times New Roman"/>
          <w:b w:val="false"/>
          <w:i w:val="false"/>
          <w:color w:val="000000"/>
          <w:sz w:val="28"/>
        </w:rPr>
        <w:t>
      2) эти иностранные товары находятся на воздушном судне и не помещались под таможенную процедуру таможенного транзита в соответствии с подпунктом 1 пункта 6 статьи 142 настоящего Кодекса.</w:t>
      </w:r>
    </w:p>
    <w:bookmarkEnd w:id="1177"/>
    <w:bookmarkStart w:name="z1648" w:id="1178"/>
    <w:p>
      <w:pPr>
        <w:spacing w:after="0"/>
        <w:ind w:left="0"/>
        <w:jc w:val="both"/>
      </w:pPr>
      <w:r>
        <w:rPr>
          <w:rFonts w:ascii="Times New Roman"/>
          <w:b w:val="false"/>
          <w:i w:val="false"/>
          <w:color w:val="000000"/>
          <w:sz w:val="28"/>
        </w:rPr>
        <w:t>
      5. В случае если сведения, подлежащие представлению в соответствии с пунктами 1 и 2 настоящей статьи, не содержатся в представленных перевозчиком документах либо если декларация на товары, транзитная декларация и (или) документы, подтверждающие соблюдение запретов и ограничений, не представляются в соответствии с пунктом 2 статьи 80 настоящего Кодекса, перевозчик вправе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bookmarkEnd w:id="1178"/>
    <w:bookmarkStart w:name="z1649" w:id="1179"/>
    <w:p>
      <w:pPr>
        <w:spacing w:after="0"/>
        <w:ind w:left="0"/>
        <w:jc w:val="both"/>
      </w:pPr>
      <w:r>
        <w:rPr>
          <w:rFonts w:ascii="Times New Roman"/>
          <w:b w:val="false"/>
          <w:i w:val="false"/>
          <w:color w:val="000000"/>
          <w:sz w:val="28"/>
        </w:rPr>
        <w:t>
      6. При убытии международных почтовых отправлений с таможенной территории Союза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пунктами 1 и 2 статьи 286 настоящего Кодекса.</w:t>
      </w:r>
    </w:p>
    <w:bookmarkEnd w:id="1179"/>
    <w:bookmarkStart w:name="z1650" w:id="1180"/>
    <w:p>
      <w:pPr>
        <w:spacing w:after="0"/>
        <w:ind w:left="0"/>
        <w:jc w:val="both"/>
      </w:pPr>
      <w:r>
        <w:rPr>
          <w:rFonts w:ascii="Times New Roman"/>
          <w:b w:val="false"/>
          <w:i w:val="false"/>
          <w:color w:val="000000"/>
          <w:sz w:val="28"/>
        </w:rPr>
        <w:t>
      7. От имени перевозчика документы и сведения, указанные в пунктах 1 и 2 настоящей статьи, могут быть представлены таможенным представителем либо иными лицами, действующими по поручению перевозчика, если это допускается в соответствии с законодательством государств-членов.</w:t>
      </w:r>
    </w:p>
    <w:bookmarkEnd w:id="1180"/>
    <w:bookmarkStart w:name="z1651" w:id="1181"/>
    <w:p>
      <w:pPr>
        <w:spacing w:after="0"/>
        <w:ind w:left="0"/>
        <w:jc w:val="both"/>
      </w:pPr>
      <w:r>
        <w:rPr>
          <w:rFonts w:ascii="Times New Roman"/>
          <w:b w:val="false"/>
          <w:i w:val="false"/>
          <w:color w:val="000000"/>
          <w:sz w:val="28"/>
        </w:rPr>
        <w:t>
      8. При перевозке товаров водным транспортом документы и сведения, указанные в пункте 2 настоящей статьи, могут быть представлены декларантом или экспедитором, если это допускается в соответствии с законодательством государств-членов.</w:t>
      </w:r>
    </w:p>
    <w:bookmarkEnd w:id="1181"/>
    <w:bookmarkStart w:name="z1652" w:id="1182"/>
    <w:p>
      <w:pPr>
        <w:spacing w:after="0"/>
        <w:ind w:left="0"/>
        <w:jc w:val="both"/>
      </w:pPr>
      <w:r>
        <w:rPr>
          <w:rFonts w:ascii="Times New Roman"/>
          <w:b w:val="false"/>
          <w:i w:val="false"/>
          <w:color w:val="000000"/>
          <w:sz w:val="28"/>
        </w:rPr>
        <w:t>
      9. Убытие товаров с таможенной территории Союза допускается с разрешения таможенного органа.</w:t>
      </w:r>
    </w:p>
    <w:bookmarkEnd w:id="1182"/>
    <w:bookmarkStart w:name="z1653" w:id="1183"/>
    <w:p>
      <w:pPr>
        <w:spacing w:after="0"/>
        <w:ind w:left="0"/>
        <w:jc w:val="both"/>
      </w:pPr>
      <w:r>
        <w:rPr>
          <w:rFonts w:ascii="Times New Roman"/>
          <w:b w:val="false"/>
          <w:i w:val="false"/>
          <w:color w:val="000000"/>
          <w:sz w:val="28"/>
        </w:rPr>
        <w:t>
      Разрешение таможенного органа на убытие товаров с таможенной территории Союза, за исключением товаров для личного пользования, оформляется с использованием информационной системы таможенного органа и путем проставления соответствующих отметок таможенного органа на таможенной декларации, либо на ее копии, либо на ином документе, допускающем вывоз товаров с таможенной территории Союза, и на транспортных (перевозочных) документах.</w:t>
      </w:r>
    </w:p>
    <w:bookmarkEnd w:id="1183"/>
    <w:bookmarkStart w:name="z1654" w:id="1184"/>
    <w:p>
      <w:pPr>
        <w:spacing w:after="0"/>
        <w:ind w:left="0"/>
        <w:jc w:val="both"/>
      </w:pPr>
      <w:r>
        <w:rPr>
          <w:rFonts w:ascii="Times New Roman"/>
          <w:b w:val="false"/>
          <w:i w:val="false"/>
          <w:color w:val="000000"/>
          <w:sz w:val="28"/>
        </w:rPr>
        <w:t>
      Если для убытия товаров с таможенной территории Союза таможенная декларация не представляется в соответствии с пунктом 2 статьи 80 настоящего Кодекса, разрешение таможенного органа на убытие товаров с таможенной территории Союза оформляется с использованием информационной системы таможенного органа и путем проставления соответствующих отметок таможенного органа на транспортных (перевозочных) документах.</w:t>
      </w:r>
    </w:p>
    <w:bookmarkEnd w:id="1184"/>
    <w:bookmarkStart w:name="z1655" w:id="1185"/>
    <w:p>
      <w:pPr>
        <w:spacing w:after="0"/>
        <w:ind w:left="0"/>
        <w:jc w:val="both"/>
      </w:pPr>
      <w:r>
        <w:rPr>
          <w:rFonts w:ascii="Times New Roman"/>
          <w:b w:val="false"/>
          <w:i w:val="false"/>
          <w:color w:val="000000"/>
          <w:sz w:val="28"/>
        </w:rPr>
        <w:t>
      Разрешением таможенного органа на убытие с таможенной территории Союза товаров для личного пользования, перемещаемых в сопровождаемом багаже, является выпуск таких товаров.</w:t>
      </w:r>
    </w:p>
    <w:bookmarkEnd w:id="1185"/>
    <w:bookmarkStart w:name="z1656" w:id="1186"/>
    <w:p>
      <w:pPr>
        <w:spacing w:after="0"/>
        <w:ind w:left="0"/>
        <w:jc w:val="both"/>
      </w:pPr>
      <w:r>
        <w:rPr>
          <w:rFonts w:ascii="Times New Roman"/>
          <w:b w:val="false"/>
          <w:i w:val="false"/>
          <w:color w:val="000000"/>
          <w:sz w:val="28"/>
        </w:rPr>
        <w:t>
      10. Сведения о разрешении таможенного органа на убытие с таможенной территории Союза товаров, за исключением товаров для личного пользования, перемещаемых в сопровождаемом багаже, вносятся в информационные системы таможенных органов.</w:t>
      </w:r>
    </w:p>
    <w:bookmarkEnd w:id="1186"/>
    <w:bookmarkStart w:name="z1657" w:id="1187"/>
    <w:p>
      <w:pPr>
        <w:spacing w:after="0"/>
        <w:ind w:left="0"/>
        <w:jc w:val="both"/>
      </w:pPr>
      <w:r>
        <w:rPr>
          <w:rFonts w:ascii="Times New Roman"/>
          <w:b w:val="false"/>
          <w:i w:val="false"/>
          <w:color w:val="000000"/>
          <w:sz w:val="28"/>
        </w:rPr>
        <w:t>
      11. В зависимости от вида транспорта, которым осуществляется перевозка (транспортировка) товаров, Комиссия вправе определять особенности представления перевозчиком документов и сведений для убытия с таможенной территории Союза товаров при регулярном перемещении через таможенную границу Союза одним и тем же транспортным средством международной перевозки в течение определенного периода.</w:t>
      </w:r>
    </w:p>
    <w:bookmarkEnd w:id="1187"/>
    <w:bookmarkStart w:name="z1658" w:id="1188"/>
    <w:p>
      <w:pPr>
        <w:spacing w:after="0"/>
        <w:ind w:left="0"/>
        <w:jc w:val="both"/>
      </w:pPr>
      <w:r>
        <w:rPr>
          <w:rFonts w:ascii="Times New Roman"/>
          <w:b w:val="false"/>
          <w:i w:val="false"/>
          <w:color w:val="000000"/>
          <w:sz w:val="28"/>
        </w:rPr>
        <w:t>
      12. Положения настоящей главы, за исключением пункта 9 настоящей статьи, не применяются в отношении товаров для личного пользования, вывозимых физическими лицами с таможенной территории Союза.</w:t>
      </w:r>
    </w:p>
    <w:bookmarkEnd w:id="1188"/>
    <w:bookmarkStart w:name="z1659" w:id="1189"/>
    <w:p>
      <w:pPr>
        <w:spacing w:after="0"/>
        <w:ind w:left="0"/>
        <w:jc w:val="both"/>
      </w:pPr>
      <w:r>
        <w:rPr>
          <w:rFonts w:ascii="Times New Roman"/>
          <w:b w:val="false"/>
          <w:i w:val="false"/>
          <w:color w:val="000000"/>
          <w:sz w:val="28"/>
        </w:rPr>
        <w:t>
      Для убытия с таможенной территории Союза товаров для личного пользования, вывозимых физическими лицами с таможенной территории Союза, таможенные операции в отношении таких товаров совершаются в соответствии с главой 37 настоящего Кодекса.</w:t>
      </w:r>
    </w:p>
    <w:bookmarkEnd w:id="1189"/>
    <w:bookmarkStart w:name="z1660" w:id="1190"/>
    <w:p>
      <w:pPr>
        <w:spacing w:after="0"/>
        <w:ind w:left="0"/>
        <w:jc w:val="both"/>
      </w:pPr>
      <w:r>
        <w:rPr>
          <w:rFonts w:ascii="Times New Roman"/>
          <w:b w:val="false"/>
          <w:i w:val="false"/>
          <w:color w:val="000000"/>
          <w:sz w:val="28"/>
        </w:rPr>
        <w:t>
      13. Положения настоящей главы не применяются в отношении:</w:t>
      </w:r>
    </w:p>
    <w:bookmarkEnd w:id="1190"/>
    <w:bookmarkStart w:name="z1661" w:id="1191"/>
    <w:p>
      <w:pPr>
        <w:spacing w:after="0"/>
        <w:ind w:left="0"/>
        <w:jc w:val="both"/>
      </w:pPr>
      <w:r>
        <w:rPr>
          <w:rFonts w:ascii="Times New Roman"/>
          <w:b w:val="false"/>
          <w:i w:val="false"/>
          <w:color w:val="000000"/>
          <w:sz w:val="28"/>
        </w:rPr>
        <w:t>
      1) товаров, перевозимых водными и воздушными судами, пересекающими таможенную территорию Союза без захода в порт или посадки в аэропорту, которые расположены на таможенной территории Союза;</w:t>
      </w:r>
    </w:p>
    <w:bookmarkEnd w:id="1191"/>
    <w:bookmarkStart w:name="z1662" w:id="1192"/>
    <w:p>
      <w:pPr>
        <w:spacing w:after="0"/>
        <w:ind w:left="0"/>
        <w:jc w:val="both"/>
      </w:pPr>
      <w:r>
        <w:rPr>
          <w:rFonts w:ascii="Times New Roman"/>
          <w:b w:val="false"/>
          <w:i w:val="false"/>
          <w:color w:val="000000"/>
          <w:sz w:val="28"/>
        </w:rPr>
        <w:t>
      2) товаров Союза и иностранных товаров, перевозимых водными и воздушными судами с одной части таможенной территории Союза на другую часть таможенной территории Союза через территории государств, не являющихся членами Союза, в случаях, предусмотренных подпунктом 1 пункта 5 статьи 302 настоящего Кодекса;</w:t>
      </w:r>
    </w:p>
    <w:bookmarkEnd w:id="1192"/>
    <w:bookmarkStart w:name="z6445" w:id="1193"/>
    <w:p>
      <w:pPr>
        <w:spacing w:after="0"/>
        <w:ind w:left="0"/>
        <w:jc w:val="both"/>
      </w:pPr>
      <w:r>
        <w:rPr>
          <w:rFonts w:ascii="Times New Roman"/>
          <w:b w:val="false"/>
          <w:i w:val="false"/>
          <w:color w:val="000000"/>
          <w:sz w:val="28"/>
        </w:rPr>
        <w:t>
      3) товаров, перемещаемых трубопроводным транспортом или по линиям электропередачи.</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Подтверждение фактического вывоза товаров с таможенной территории Союза</w:t>
      </w:r>
    </w:p>
    <w:bookmarkStart w:name="z1664" w:id="1194"/>
    <w:p>
      <w:pPr>
        <w:spacing w:after="0"/>
        <w:ind w:left="0"/>
        <w:jc w:val="both"/>
      </w:pPr>
      <w:r>
        <w:rPr>
          <w:rFonts w:ascii="Times New Roman"/>
          <w:b w:val="false"/>
          <w:i w:val="false"/>
          <w:color w:val="000000"/>
          <w:sz w:val="28"/>
        </w:rPr>
        <w:t>
      Порядок подтверждения таможенными органами фактического вывоза товаров с таможенной территории Союза определяется Комиссией.</w:t>
      </w:r>
    </w:p>
    <w:bookmarkEnd w:id="1194"/>
    <w:p>
      <w:pPr>
        <w:spacing w:after="0"/>
        <w:ind w:left="0"/>
        <w:jc w:val="both"/>
      </w:pPr>
      <w:r>
        <w:rPr>
          <w:rFonts w:ascii="Times New Roman"/>
          <w:b/>
          <w:i w:val="false"/>
          <w:color w:val="000000"/>
          <w:sz w:val="28"/>
        </w:rPr>
        <w:t>Статья 94. Требования к товарам при их убытии с таможенной территории Союза</w:t>
      </w:r>
    </w:p>
    <w:bookmarkStart w:name="z1665" w:id="1195"/>
    <w:p>
      <w:pPr>
        <w:spacing w:after="0"/>
        <w:ind w:left="0"/>
        <w:jc w:val="both"/>
      </w:pPr>
      <w:r>
        <w:rPr>
          <w:rFonts w:ascii="Times New Roman"/>
          <w:b w:val="false"/>
          <w:i w:val="false"/>
          <w:color w:val="000000"/>
          <w:sz w:val="28"/>
        </w:rPr>
        <w:t>
      1. Иностранные товары должны быть фактически вывезены с таможенной территории Союза в том же количестве и том же состоянии, в которых они находились в момент их помещения под определенную таможенную процедуру либо в момент прибытия на таможенную территорию Союза, если эти товары не покидали места перемещения товаров через таможенную границу Союза, за исключением случаев, предусмотренных абзацем вторым настоящего пункта.</w:t>
      </w:r>
    </w:p>
    <w:bookmarkEnd w:id="1195"/>
    <w:bookmarkStart w:name="z1666" w:id="1196"/>
    <w:p>
      <w:pPr>
        <w:spacing w:after="0"/>
        <w:ind w:left="0"/>
        <w:jc w:val="both"/>
      </w:pPr>
      <w:r>
        <w:rPr>
          <w:rFonts w:ascii="Times New Roman"/>
          <w:b w:val="false"/>
          <w:i w:val="false"/>
          <w:color w:val="000000"/>
          <w:sz w:val="28"/>
        </w:rPr>
        <w:t>
      Допускается изменение количества и (или) состояния таких иностранных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bookmarkEnd w:id="1196"/>
    <w:bookmarkStart w:name="z1667" w:id="1197"/>
    <w:p>
      <w:pPr>
        <w:spacing w:after="0"/>
        <w:ind w:left="0"/>
        <w:jc w:val="both"/>
      </w:pPr>
      <w:r>
        <w:rPr>
          <w:rFonts w:ascii="Times New Roman"/>
          <w:b w:val="false"/>
          <w:i w:val="false"/>
          <w:color w:val="000000"/>
          <w:sz w:val="28"/>
        </w:rPr>
        <w:t>
      2. Товары Союза должны быть фактически вывезены с таможенной территории Союза в том же количестве и том же состоянии, в которых они находились в момент их помещения под определенную таможенную процедуру, за исключением случаев, предусмотренных пунктами 3 и 5 настоящего пункта.</w:t>
      </w:r>
    </w:p>
    <w:bookmarkEnd w:id="1197"/>
    <w:bookmarkStart w:name="z1668" w:id="1198"/>
    <w:p>
      <w:pPr>
        <w:spacing w:after="0"/>
        <w:ind w:left="0"/>
        <w:jc w:val="both"/>
      </w:pPr>
      <w:r>
        <w:rPr>
          <w:rFonts w:ascii="Times New Roman"/>
          <w:b w:val="false"/>
          <w:i w:val="false"/>
          <w:color w:val="000000"/>
          <w:sz w:val="28"/>
        </w:rPr>
        <w:t>
      3. Допускается изменение количества и (или) состояния товаров Союза:</w:t>
      </w:r>
    </w:p>
    <w:bookmarkEnd w:id="1198"/>
    <w:bookmarkStart w:name="z1669" w:id="1199"/>
    <w:p>
      <w:pPr>
        <w:spacing w:after="0"/>
        <w:ind w:left="0"/>
        <w:jc w:val="both"/>
      </w:pPr>
      <w:r>
        <w:rPr>
          <w:rFonts w:ascii="Times New Roman"/>
          <w:b w:val="false"/>
          <w:i w:val="false"/>
          <w:color w:val="000000"/>
          <w:sz w:val="28"/>
        </w:rPr>
        <w:t>
      1)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bookmarkEnd w:id="1199"/>
    <w:bookmarkStart w:name="z1670" w:id="1200"/>
    <w:p>
      <w:pPr>
        <w:spacing w:after="0"/>
        <w:ind w:left="0"/>
        <w:jc w:val="both"/>
      </w:pPr>
      <w:r>
        <w:rPr>
          <w:rFonts w:ascii="Times New Roman"/>
          <w:b w:val="false"/>
          <w:i w:val="false"/>
          <w:color w:val="000000"/>
          <w:sz w:val="28"/>
        </w:rPr>
        <w:t>
      2) перевозимых насыпью, навалом, наливом, вывозимых с таможенной территории Союза водными судами, произошедшее в результате смешивания таких товаров Союза при их загрузке в грузовое помещение (отсек, емкость) водного судна.</w:t>
      </w:r>
    </w:p>
    <w:bookmarkEnd w:id="1200"/>
    <w:bookmarkStart w:name="z1671" w:id="1201"/>
    <w:p>
      <w:pPr>
        <w:spacing w:after="0"/>
        <w:ind w:left="0"/>
        <w:jc w:val="both"/>
      </w:pPr>
      <w:r>
        <w:rPr>
          <w:rFonts w:ascii="Times New Roman"/>
          <w:b w:val="false"/>
          <w:i w:val="false"/>
          <w:color w:val="000000"/>
          <w:sz w:val="28"/>
        </w:rPr>
        <w:t>
      4. Перечень товаров Союза, которые перевозятся насыпью, навалом, наливом, вывозятся с таможенной территории Союза водными судами и в отношении которых при убытии с таможенной территории Союза допускается изменение количества и (или) состояния, произошедшее в результате смешивания таких товаров при их загрузке в грузовое помещение (отсек, емкость) водного судна, определяется Комиссией.</w:t>
      </w:r>
    </w:p>
    <w:bookmarkEnd w:id="1201"/>
    <w:bookmarkStart w:name="z1672" w:id="1202"/>
    <w:p>
      <w:pPr>
        <w:spacing w:after="0"/>
        <w:ind w:left="0"/>
        <w:jc w:val="both"/>
      </w:pPr>
      <w:r>
        <w:rPr>
          <w:rFonts w:ascii="Times New Roman"/>
          <w:b w:val="false"/>
          <w:i w:val="false"/>
          <w:color w:val="000000"/>
          <w:sz w:val="28"/>
        </w:rPr>
        <w:t>
      5. Товары Союза могут быть вывезены с таможенной территории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w:t>
      </w:r>
    </w:p>
    <w:bookmarkEnd w:id="1202"/>
    <w:bookmarkStart w:name="z1673" w:id="1203"/>
    <w:p>
      <w:pPr>
        <w:spacing w:after="0"/>
        <w:ind w:left="0"/>
        <w:jc w:val="both"/>
      </w:pPr>
      <w:r>
        <w:rPr>
          <w:rFonts w:ascii="Times New Roman"/>
          <w:b w:val="false"/>
          <w:i w:val="false"/>
          <w:color w:val="000000"/>
          <w:sz w:val="28"/>
        </w:rPr>
        <w:t>
      Абзац первый настоящего пункта не применяется в отношении товаров, указанных в абзаце четвертом подпункта 2 пункта 5 статьи 207 и абзаце четвертом подпункта 2 пункта 4 статьи 215 настоящего Кодекса.</w:t>
      </w:r>
    </w:p>
    <w:bookmarkEnd w:id="1203"/>
    <w:bookmarkStart w:name="z1674" w:id="1204"/>
    <w:p>
      <w:pPr>
        <w:spacing w:after="0"/>
        <w:ind w:left="0"/>
        <w:jc w:val="both"/>
      </w:pPr>
      <w:r>
        <w:rPr>
          <w:rFonts w:ascii="Times New Roman"/>
          <w:b w:val="false"/>
          <w:i w:val="false"/>
          <w:color w:val="000000"/>
          <w:sz w:val="28"/>
        </w:rPr>
        <w:t>
      6. Лица не несут ответственность за несоблюдение положений абзаца первого пункта 1 и пункта 2 настоящей статьи в случае, если безвозвратная утрата либо изменение количества и (или) состояния товаров произошли вследствие аварии или действия непреодолимой силы.</w:t>
      </w:r>
    </w:p>
    <w:bookmarkEnd w:id="1204"/>
    <w:p>
      <w:pPr>
        <w:spacing w:after="0"/>
        <w:ind w:left="0"/>
        <w:jc w:val="both"/>
      </w:pPr>
      <w:r>
        <w:rPr>
          <w:rFonts w:ascii="Times New Roman"/>
          <w:b/>
          <w:i w:val="false"/>
          <w:color w:val="000000"/>
          <w:sz w:val="28"/>
        </w:rPr>
        <w:t>Статья 95.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до убытия товаров с таможенной территории Союза</w:t>
      </w:r>
    </w:p>
    <w:bookmarkStart w:name="z1675" w:id="1205"/>
    <w:p>
      <w:pPr>
        <w:spacing w:after="0"/>
        <w:ind w:left="0"/>
        <w:jc w:val="both"/>
      </w:pPr>
      <w:r>
        <w:rPr>
          <w:rFonts w:ascii="Times New Roman"/>
          <w:b w:val="false"/>
          <w:i w:val="false"/>
          <w:color w:val="000000"/>
          <w:sz w:val="28"/>
        </w:rPr>
        <w:t>
      1. Разгрузка, перегрузка (перевалка) товаров и иные грузовые операции с товарами, находящимися под таможенным контролем и вывозимыми с таможенной территории Союза, а также замена транспортных средств международной перевозки, перевозящих такие товары, другими транспортными средствами допускаются с разрешения таможенного органа, в регионе деятельности которого совершается соответствующая операция, а в случае, если такие операции в отношении товаров и транспортных средств международной перевозки могут быть совершены без повреждения наложенных таможенных пломб и печатей либо если на товары таможенные пломбы и печати не были наложены, - после уведомления таможенного органа в электронной или письменной форме.</w:t>
      </w:r>
    </w:p>
    <w:bookmarkEnd w:id="1205"/>
    <w:bookmarkStart w:name="z1676" w:id="1206"/>
    <w:p>
      <w:pPr>
        <w:spacing w:after="0"/>
        <w:ind w:left="0"/>
        <w:jc w:val="both"/>
      </w:pPr>
      <w:r>
        <w:rPr>
          <w:rFonts w:ascii="Times New Roman"/>
          <w:b w:val="false"/>
          <w:i w:val="false"/>
          <w:color w:val="000000"/>
          <w:sz w:val="28"/>
        </w:rPr>
        <w:t>
      2. Операции, указанные в пункте 1 настоящей статьи, могут совершаться без получения разрешения таможенного органа или его уведомления, если такие операции совершаются уполномоченными экономическими операторами, имеющими свидетельство первого или третьего типа.</w:t>
      </w:r>
    </w:p>
    <w:bookmarkEnd w:id="1206"/>
    <w:bookmarkStart w:name="z1677" w:id="1207"/>
    <w:p>
      <w:pPr>
        <w:spacing w:after="0"/>
        <w:ind w:left="0"/>
        <w:jc w:val="both"/>
      </w:pPr>
      <w:r>
        <w:rPr>
          <w:rFonts w:ascii="Times New Roman"/>
          <w:b w:val="false"/>
          <w:i w:val="false"/>
          <w:color w:val="000000"/>
          <w:sz w:val="28"/>
        </w:rPr>
        <w:t>
      3. Таможенный орган вправе отказать в выдаче разрешения на совершение операций, указанных в пункте 1 настоящей статьи, при наличии запрета на совершение таких операций в транспортных (перевозочных) документах, документах, подтверждающих соблюдение запретов и ограничений, либо в иных документах, выданных государственными органами государств-членов.</w:t>
      </w:r>
    </w:p>
    <w:bookmarkEnd w:id="1207"/>
    <w:bookmarkStart w:name="z1678" w:id="1208"/>
    <w:p>
      <w:pPr>
        <w:spacing w:after="0"/>
        <w:ind w:left="0"/>
        <w:jc w:val="both"/>
      </w:pPr>
      <w:r>
        <w:rPr>
          <w:rFonts w:ascii="Times New Roman"/>
          <w:b w:val="false"/>
          <w:i w:val="false"/>
          <w:color w:val="000000"/>
          <w:sz w:val="28"/>
        </w:rPr>
        <w:t>
      4. По заявлению лица таможенный орган разрешает совершение грузовых операций с товарами, находящимися под таможенным контролем, вне времени работы таможенного органа с учетом пункта 3 настоящей статьи.</w:t>
      </w:r>
    </w:p>
    <w:bookmarkEnd w:id="1208"/>
    <w:bookmarkStart w:name="z1679" w:id="1209"/>
    <w:p>
      <w:pPr>
        <w:spacing w:after="0"/>
        <w:ind w:left="0"/>
        <w:jc w:val="both"/>
      </w:pPr>
      <w:r>
        <w:rPr>
          <w:rFonts w:ascii="Times New Roman"/>
          <w:b w:val="false"/>
          <w:i w:val="false"/>
          <w:color w:val="000000"/>
          <w:sz w:val="28"/>
        </w:rPr>
        <w:t>
      5.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Союза в пределах таможенной территории Союза.</w:t>
      </w:r>
    </w:p>
    <w:bookmarkEnd w:id="1209"/>
    <w:bookmarkStart w:name="z1680" w:id="1210"/>
    <w:p>
      <w:pPr>
        <w:spacing w:after="0"/>
        <w:ind w:left="0"/>
        <w:jc w:val="both"/>
      </w:pPr>
      <w:r>
        <w:rPr>
          <w:rFonts w:ascii="Times New Roman"/>
          <w:b w:val="false"/>
          <w:i w:val="false"/>
          <w:color w:val="000000"/>
          <w:sz w:val="28"/>
        </w:rPr>
        <w:t>
      6. Операции, указанные в пункте 1 настоящей статьи, в отношении товаров, перевозимых (транспортируемых) в соответствии с таможенной процедурой таможенного транзита, совершаются в соответствии со статьей 148 настоящего Кодекса.</w:t>
      </w:r>
    </w:p>
    <w:bookmarkEnd w:id="1210"/>
    <w:p>
      <w:pPr>
        <w:spacing w:after="0"/>
        <w:ind w:left="0"/>
        <w:jc w:val="both"/>
      </w:pPr>
      <w:r>
        <w:rPr>
          <w:rFonts w:ascii="Times New Roman"/>
          <w:b/>
          <w:i w:val="false"/>
          <w:color w:val="000000"/>
          <w:sz w:val="28"/>
        </w:rPr>
        <w:t>Статья 96. Меры, принимаемые при аварии, действии непреодолимой силы или иных обстоятельствах</w:t>
      </w:r>
    </w:p>
    <w:bookmarkStart w:name="z1681" w:id="1211"/>
    <w:p>
      <w:pPr>
        <w:spacing w:after="0"/>
        <w:ind w:left="0"/>
        <w:jc w:val="both"/>
      </w:pPr>
      <w:r>
        <w:rPr>
          <w:rFonts w:ascii="Times New Roman"/>
          <w:b w:val="false"/>
          <w:i w:val="false"/>
          <w:color w:val="000000"/>
          <w:sz w:val="28"/>
        </w:rPr>
        <w:t>
      1. В случае если доставка товаров от места убытия до места фактического пересечения таможенной границы Союза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(транспортировку) (при повреждении транспортного средства) в ближайший таможенный орган либо иное место, указанное таможенным органом.</w:t>
      </w:r>
    </w:p>
    <w:bookmarkEnd w:id="1211"/>
    <w:bookmarkStart w:name="z1682" w:id="1212"/>
    <w:p>
      <w:pPr>
        <w:spacing w:after="0"/>
        <w:ind w:left="0"/>
        <w:jc w:val="both"/>
      </w:pPr>
      <w:r>
        <w:rPr>
          <w:rFonts w:ascii="Times New Roman"/>
          <w:b w:val="false"/>
          <w:i w:val="false"/>
          <w:color w:val="000000"/>
          <w:sz w:val="28"/>
        </w:rPr>
        <w:t>
      2. Расходы, возникшие у перевозчика или иных лиц в связи с соблюдением требований пункта 1 настоящей статьи, таможенными органами не возмещаются.</w:t>
      </w:r>
    </w:p>
    <w:bookmarkEnd w:id="1212"/>
    <w:p>
      <w:pPr>
        <w:spacing w:after="0"/>
        <w:ind w:left="0"/>
        <w:jc w:val="both"/>
      </w:pPr>
      <w:r>
        <w:rPr>
          <w:rFonts w:ascii="Times New Roman"/>
          <w:b/>
          <w:i w:val="false"/>
          <w:color w:val="000000"/>
          <w:sz w:val="28"/>
        </w:rPr>
        <w:t>Статья 97.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Союза, срок их уплаты и исчисление</w:t>
      </w:r>
    </w:p>
    <w:bookmarkStart w:name="z1683" w:id="1213"/>
    <w:p>
      <w:pPr>
        <w:spacing w:after="0"/>
        <w:ind w:left="0"/>
        <w:jc w:val="both"/>
      </w:pPr>
      <w:r>
        <w:rPr>
          <w:rFonts w:ascii="Times New Roman"/>
          <w:b w:val="false"/>
          <w:i w:val="false"/>
          <w:color w:val="000000"/>
          <w:sz w:val="28"/>
        </w:rPr>
        <w:t>
      1. При убытии иностранных товаров с таможенной территории Союза обязанность по уплате ввозных таможенных пошлин, налогов, специальных, антидемпинговых, компенсационных пошлин возникает у перевозчика с момента выдачи таможенным органом разрешения на убытие товаров с таможенной территории Союза.</w:t>
      </w:r>
    </w:p>
    <w:bookmarkEnd w:id="1213"/>
    <w:bookmarkStart w:name="z1684" w:id="1214"/>
    <w:p>
      <w:pPr>
        <w:spacing w:after="0"/>
        <w:ind w:left="0"/>
        <w:jc w:val="both"/>
      </w:pPr>
      <w:r>
        <w:rPr>
          <w:rFonts w:ascii="Times New Roman"/>
          <w:b w:val="false"/>
          <w:i w:val="false"/>
          <w:color w:val="000000"/>
          <w:sz w:val="28"/>
        </w:rPr>
        <w:t>
      2. При убытии иностранных товаров с таможенной территории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bookmarkEnd w:id="1214"/>
    <w:bookmarkStart w:name="z1685" w:id="1215"/>
    <w:p>
      <w:pPr>
        <w:spacing w:after="0"/>
        <w:ind w:left="0"/>
        <w:jc w:val="both"/>
      </w:pPr>
      <w:r>
        <w:rPr>
          <w:rFonts w:ascii="Times New Roman"/>
          <w:b w:val="false"/>
          <w:i w:val="false"/>
          <w:color w:val="000000"/>
          <w:sz w:val="28"/>
        </w:rPr>
        <w:t>
      1) фактическое пересечение товарами таможенной границы Союза;</w:t>
      </w:r>
    </w:p>
    <w:bookmarkEnd w:id="1215"/>
    <w:bookmarkStart w:name="z1686" w:id="1216"/>
    <w:p>
      <w:pPr>
        <w:spacing w:after="0"/>
        <w:ind w:left="0"/>
        <w:jc w:val="both"/>
      </w:pPr>
      <w:r>
        <w:rPr>
          <w:rFonts w:ascii="Times New Roman"/>
          <w:b w:val="false"/>
          <w:i w:val="false"/>
          <w:color w:val="000000"/>
          <w:sz w:val="28"/>
        </w:rPr>
        <w:t>
      2) помещение товаров под таможенные процедуры, применимые к иностранным товарам, после наступления обстоятельства, указанного в пункте 3 настоящей статьи;</w:t>
      </w:r>
    </w:p>
    <w:bookmarkEnd w:id="1216"/>
    <w:bookmarkStart w:name="z1687" w:id="1217"/>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w:t>
      </w:r>
    </w:p>
    <w:bookmarkEnd w:id="1217"/>
    <w:bookmarkStart w:name="z1688" w:id="1218"/>
    <w:p>
      <w:pPr>
        <w:spacing w:after="0"/>
        <w:ind w:left="0"/>
        <w:jc w:val="both"/>
      </w:pPr>
      <w:r>
        <w:rPr>
          <w:rFonts w:ascii="Times New Roman"/>
          <w:b w:val="false"/>
          <w:i w:val="false"/>
          <w:color w:val="000000"/>
          <w:sz w:val="28"/>
        </w:rPr>
        <w:t>
      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1218"/>
    <w:bookmarkStart w:name="z1689" w:id="1219"/>
    <w:p>
      <w:pPr>
        <w:spacing w:after="0"/>
        <w:ind w:left="0"/>
        <w:jc w:val="both"/>
      </w:pPr>
      <w:r>
        <w:rPr>
          <w:rFonts w:ascii="Times New Roman"/>
          <w:b w:val="false"/>
          <w:i w:val="false"/>
          <w:color w:val="000000"/>
          <w:sz w:val="28"/>
        </w:rPr>
        <w:t>
      5) конфискация или обращение товаров в собственность (доход) государства-члена в соответствии с законодательством этого государства-члена;</w:t>
      </w:r>
    </w:p>
    <w:bookmarkEnd w:id="1219"/>
    <w:bookmarkStart w:name="z1690" w:id="1220"/>
    <w:p>
      <w:pPr>
        <w:spacing w:after="0"/>
        <w:ind w:left="0"/>
        <w:jc w:val="both"/>
      </w:pPr>
      <w:r>
        <w:rPr>
          <w:rFonts w:ascii="Times New Roman"/>
          <w:b w:val="false"/>
          <w:i w:val="false"/>
          <w:color w:val="000000"/>
          <w:sz w:val="28"/>
        </w:rPr>
        <w:t>
      6) задержание таможенным органом товаров в соответствии с главой 51 настоящего Кодекса;</w:t>
      </w:r>
    </w:p>
    <w:bookmarkEnd w:id="1220"/>
    <w:bookmarkStart w:name="z1691" w:id="1221"/>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221"/>
    <w:bookmarkStart w:name="z1692" w:id="1222"/>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Союза до фактического пересечения таможенной границы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bookmarkEnd w:id="1222"/>
    <w:bookmarkStart w:name="z1693" w:id="1223"/>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утраты товаров, а если этот день не установлен, - день выдачи таможенным органом разрешения на убытие товаров с таможенной территории Союза.</w:t>
      </w:r>
    </w:p>
    <w:bookmarkEnd w:id="1223"/>
    <w:bookmarkStart w:name="z1694" w:id="1224"/>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1224"/>
    <w:bookmarkStart w:name="z1695" w:id="1225"/>
    <w:p>
      <w:pPr>
        <w:spacing w:after="0"/>
        <w:ind w:left="0"/>
        <w:jc w:val="both"/>
      </w:pPr>
      <w:r>
        <w:rPr>
          <w:rFonts w:ascii="Times New Roman"/>
          <w:b w:val="false"/>
          <w:i w:val="false"/>
          <w:color w:val="000000"/>
          <w:sz w:val="28"/>
        </w:rPr>
        <w:t>
      Ввозные таможенные пошлины, налоги, специальные, антидемпинговые, компенсационные пошлины исчисляются в соответствии с главами 7 и 12 настоящего Кодекса.</w:t>
      </w:r>
    </w:p>
    <w:bookmarkEnd w:id="1225"/>
    <w:bookmarkStart w:name="z1696" w:id="1226"/>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w:t>
      </w:r>
    </w:p>
    <w:bookmarkEnd w:id="1226"/>
    <w:bookmarkStart w:name="z1697" w:id="1227"/>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w:t>
      </w:r>
    </w:p>
    <w:bookmarkEnd w:id="1227"/>
    <w:bookmarkStart w:name="z1698" w:id="1228"/>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w:t>
      </w:r>
    </w:p>
    <w:bookmarkEnd w:id="1228"/>
    <w:bookmarkStart w:name="z1699" w:id="1229"/>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w:t>
      </w:r>
    </w:p>
    <w:bookmarkEnd w:id="1229"/>
    <w:bookmarkStart w:name="z1700" w:id="1230"/>
    <w:p>
      <w:pPr>
        <w:spacing w:after="0"/>
        <w:ind w:left="0"/>
        <w:jc w:val="both"/>
      </w:pPr>
      <w:r>
        <w:rPr>
          <w:rFonts w:ascii="Times New Roman"/>
          <w:b w:val="false"/>
          <w:i w:val="false"/>
          <w:color w:val="000000"/>
          <w:sz w:val="28"/>
        </w:rPr>
        <w:t>
      для исчисления ввозных таможенных пошлин применяется наибольшая из ставок таможенных пошлин, соответствующая товарам, входящим в такую группировку;</w:t>
      </w:r>
    </w:p>
    <w:bookmarkEnd w:id="1230"/>
    <w:bookmarkStart w:name="z1701" w:id="1231"/>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bookmarkEnd w:id="1231"/>
    <w:bookmarkStart w:name="z1702" w:id="1232"/>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w:t>
      </w:r>
    </w:p>
    <w:bookmarkEnd w:id="1232"/>
    <w:bookmarkStart w:name="z1703" w:id="1233"/>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1233"/>
    <w:bookmarkStart w:name="z1704" w:id="1234"/>
    <w:p>
      <w:pPr>
        <w:spacing w:after="0"/>
        <w:ind w:left="0"/>
        <w:jc w:val="both"/>
      </w:pPr>
      <w:r>
        <w:rPr>
          <w:rFonts w:ascii="Times New Roman"/>
          <w:b w:val="false"/>
          <w:i w:val="false"/>
          <w:color w:val="000000"/>
          <w:sz w:val="28"/>
        </w:rPr>
        <w:t>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w:t>
      </w:r>
    </w:p>
    <w:bookmarkEnd w:id="1234"/>
    <w:bookmarkStart w:name="z1705" w:id="1235"/>
    <w:p>
      <w:pPr>
        <w:spacing w:after="0"/>
        <w:ind w:left="0"/>
        <w:jc w:val="both"/>
      </w:pPr>
      <w:r>
        <w:rPr>
          <w:rFonts w:ascii="Times New Roman"/>
          <w:b w:val="false"/>
          <w:i w:val="false"/>
          <w:color w:val="000000"/>
          <w:sz w:val="28"/>
        </w:rPr>
        <w:t>
      5. В случае помещения товаров под таможенные процедуры, применимые к иностранным товарам, задержания таможенными органами товаров в соответствии с главой 51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1235"/>
    <w:bookmarkStart w:name="z1706" w:id="1236"/>
    <w:p>
      <w:pPr>
        <w:spacing w:after="0"/>
        <w:ind w:left="0"/>
        <w:jc w:val="left"/>
      </w:pPr>
      <w:r>
        <w:rPr>
          <w:rFonts w:ascii="Times New Roman"/>
          <w:b/>
          <w:i w:val="false"/>
          <w:color w:val="000000"/>
        </w:rPr>
        <w:t xml:space="preserve"> Глава 16</w:t>
      </w:r>
      <w:r>
        <w:br/>
      </w:r>
      <w:r>
        <w:rPr>
          <w:rFonts w:ascii="Times New Roman"/>
          <w:b/>
          <w:i w:val="false"/>
          <w:color w:val="000000"/>
        </w:rPr>
        <w:t>Временное хранение товаров и таможенные операции, связанные с помещением товаров на временное хранение</w:t>
      </w:r>
    </w:p>
    <w:bookmarkEnd w:id="1236"/>
    <w:p>
      <w:pPr>
        <w:spacing w:after="0"/>
        <w:ind w:left="0"/>
        <w:jc w:val="both"/>
      </w:pPr>
      <w:r>
        <w:rPr>
          <w:rFonts w:ascii="Times New Roman"/>
          <w:b/>
          <w:i w:val="false"/>
          <w:color w:val="000000"/>
          <w:sz w:val="28"/>
        </w:rPr>
        <w:t>Статья 98. Общие положения о временном хранении товаров</w:t>
      </w:r>
    </w:p>
    <w:bookmarkStart w:name="z1707" w:id="1237"/>
    <w:p>
      <w:pPr>
        <w:spacing w:after="0"/>
        <w:ind w:left="0"/>
        <w:jc w:val="both"/>
      </w:pPr>
      <w:r>
        <w:rPr>
          <w:rFonts w:ascii="Times New Roman"/>
          <w:b w:val="false"/>
          <w:i w:val="false"/>
          <w:color w:val="000000"/>
          <w:sz w:val="28"/>
        </w:rPr>
        <w:t>
      1. Под временным хранением товаров понимается хранение иностранных товаров в местах временного хранения до их выпуска таможенным органом, либо до получения разрешения таможенного органа на убытие товаров с таможенной территории Союза, если иностранные товары хранятся в местах перемещения товаров через таможенную границу Союза, либо до дня применения изъятия или ареста в ходе проверки сообщения о преступлении, в ходе производства по уголовному делу или по делу об административном правонарушении (ведения административного процесса).</w:t>
      </w:r>
    </w:p>
    <w:bookmarkEnd w:id="1237"/>
    <w:bookmarkStart w:name="z1708" w:id="1238"/>
    <w:p>
      <w:pPr>
        <w:spacing w:after="0"/>
        <w:ind w:left="0"/>
        <w:jc w:val="both"/>
      </w:pPr>
      <w:r>
        <w:rPr>
          <w:rFonts w:ascii="Times New Roman"/>
          <w:b w:val="false"/>
          <w:i w:val="false"/>
          <w:color w:val="000000"/>
          <w:sz w:val="28"/>
        </w:rPr>
        <w:t>
      2. Товары подлежат помещению на временное хранение в случаях и сроки, которые предусмотрены пунктом 4 настоящей статьи, пунктами 7 и 8 статьи 88, пунктом 7 статьи 114, пунктом 6 статьи 129, статьей 152, пунктом 3 статьи 240, статьей 259 и пунктом 12 статьи 286 настоящего Кодекса, а также установлены законодательством государств-членов о таможенном регулировании в соответствии с абзацем шестым пункта 7 и абзацем вторым пункта 8 статьи 88 настоящего Кодекса.</w:t>
      </w:r>
    </w:p>
    <w:bookmarkEnd w:id="1238"/>
    <w:bookmarkStart w:name="z1709" w:id="1239"/>
    <w:p>
      <w:pPr>
        <w:spacing w:after="0"/>
        <w:ind w:left="0"/>
        <w:jc w:val="both"/>
      </w:pPr>
      <w:r>
        <w:rPr>
          <w:rFonts w:ascii="Times New Roman"/>
          <w:b w:val="false"/>
          <w:i w:val="false"/>
          <w:color w:val="000000"/>
          <w:sz w:val="28"/>
        </w:rPr>
        <w:t>
      3. Временное хранение товаров не применяется в отношении товаров, перемещаемых трубопроводным транспортом или по линиям электропередачи, а также в случаях, предусмотренных настоящим Кодексом.</w:t>
      </w:r>
    </w:p>
    <w:bookmarkEnd w:id="1239"/>
    <w:bookmarkStart w:name="z1710" w:id="1240"/>
    <w:p>
      <w:pPr>
        <w:spacing w:after="0"/>
        <w:ind w:left="0"/>
        <w:jc w:val="both"/>
      </w:pPr>
      <w:r>
        <w:rPr>
          <w:rFonts w:ascii="Times New Roman"/>
          <w:b w:val="false"/>
          <w:i w:val="false"/>
          <w:color w:val="000000"/>
          <w:sz w:val="28"/>
        </w:rPr>
        <w:t>
      4. Товары, изъятые или арестованные в ходе проверки сообщения о преступлении, в ходе производства по уголовному делу или по делу об административном правонарушении (ведения административного процесса) и подлежащие таможенному декларированию, в отношении которых было принято решение об их возврате, в том числе в случае отмены решения о конфискации товаров либо замены наказания (взыскания) в виде конфискации иным видом наказания (взыскания), должны быть помещены на временное хранение не позднее 10 календарных дней со дня, следующего за днем вступления в силу:</w:t>
      </w:r>
    </w:p>
    <w:bookmarkEnd w:id="1240"/>
    <w:bookmarkStart w:name="z1711" w:id="1241"/>
    <w:p>
      <w:pPr>
        <w:spacing w:after="0"/>
        <w:ind w:left="0"/>
        <w:jc w:val="both"/>
      </w:pPr>
      <w:r>
        <w:rPr>
          <w:rFonts w:ascii="Times New Roman"/>
          <w:b w:val="false"/>
          <w:i w:val="false"/>
          <w:color w:val="000000"/>
          <w:sz w:val="28"/>
        </w:rPr>
        <w:t>
      1) решения суда или иного уполномоченного органа (должностного лица) об освобождении от уголовной либо административной ответственности;</w:t>
      </w:r>
    </w:p>
    <w:bookmarkEnd w:id="1241"/>
    <w:bookmarkStart w:name="z1712" w:id="1242"/>
    <w:p>
      <w:pPr>
        <w:spacing w:after="0"/>
        <w:ind w:left="0"/>
        <w:jc w:val="both"/>
      </w:pPr>
      <w:r>
        <w:rPr>
          <w:rFonts w:ascii="Times New Roman"/>
          <w:b w:val="false"/>
          <w:i w:val="false"/>
          <w:color w:val="000000"/>
          <w:sz w:val="28"/>
        </w:rPr>
        <w:t>
      2) решения уполномоченного органа (должностного лица) об отказе в возбуждении уголовного дела;</w:t>
      </w:r>
    </w:p>
    <w:bookmarkEnd w:id="1242"/>
    <w:bookmarkStart w:name="z1713" w:id="1243"/>
    <w:p>
      <w:pPr>
        <w:spacing w:after="0"/>
        <w:ind w:left="0"/>
        <w:jc w:val="both"/>
      </w:pPr>
      <w:r>
        <w:rPr>
          <w:rFonts w:ascii="Times New Roman"/>
          <w:b w:val="false"/>
          <w:i w:val="false"/>
          <w:color w:val="000000"/>
          <w:sz w:val="28"/>
        </w:rPr>
        <w:t>
      3) решения суда или уполномоченного органа (должностного лица) о прекращении уголовного дела либо дела об административном правонарушении;</w:t>
      </w:r>
    </w:p>
    <w:bookmarkEnd w:id="1243"/>
    <w:bookmarkStart w:name="z1714" w:id="1244"/>
    <w:p>
      <w:pPr>
        <w:spacing w:after="0"/>
        <w:ind w:left="0"/>
        <w:jc w:val="both"/>
      </w:pPr>
      <w:r>
        <w:rPr>
          <w:rFonts w:ascii="Times New Roman"/>
          <w:b w:val="false"/>
          <w:i w:val="false"/>
          <w:color w:val="000000"/>
          <w:sz w:val="28"/>
        </w:rPr>
        <w:t>
      4) обвинительного (оправдательного) приговора суда;</w:t>
      </w:r>
    </w:p>
    <w:bookmarkEnd w:id="1244"/>
    <w:bookmarkStart w:name="z1715" w:id="1245"/>
    <w:p>
      <w:pPr>
        <w:spacing w:after="0"/>
        <w:ind w:left="0"/>
        <w:jc w:val="both"/>
      </w:pPr>
      <w:r>
        <w:rPr>
          <w:rFonts w:ascii="Times New Roman"/>
          <w:b w:val="false"/>
          <w:i w:val="false"/>
          <w:color w:val="000000"/>
          <w:sz w:val="28"/>
        </w:rPr>
        <w:t>
      5) решения суда или уполномоченного органа (должностного лица) о привлечении к административной ответственности;</w:t>
      </w:r>
    </w:p>
    <w:bookmarkEnd w:id="1245"/>
    <w:bookmarkStart w:name="z1716" w:id="1246"/>
    <w:p>
      <w:pPr>
        <w:spacing w:after="0"/>
        <w:ind w:left="0"/>
        <w:jc w:val="both"/>
      </w:pPr>
      <w:r>
        <w:rPr>
          <w:rFonts w:ascii="Times New Roman"/>
          <w:b w:val="false"/>
          <w:i w:val="false"/>
          <w:color w:val="000000"/>
          <w:sz w:val="28"/>
        </w:rPr>
        <w:t>
      6) решения суда об отмене решения о конфискации товаров либо о замене наказания (взыскания) в виде конфискации иным видом наказания (взыскания).</w:t>
      </w:r>
    </w:p>
    <w:bookmarkEnd w:id="1246"/>
    <w:bookmarkStart w:name="z1717" w:id="1247"/>
    <w:p>
      <w:pPr>
        <w:spacing w:after="0"/>
        <w:ind w:left="0"/>
        <w:jc w:val="both"/>
      </w:pPr>
      <w:r>
        <w:rPr>
          <w:rFonts w:ascii="Times New Roman"/>
          <w:b w:val="false"/>
          <w:i w:val="false"/>
          <w:color w:val="000000"/>
          <w:sz w:val="28"/>
        </w:rPr>
        <w:t>
      5. Товары, не помещенные на временное хранение в срок, указанный в пункте 4 настоящей статьи, задерживаются таможенным органом в соответствии с главой 51 настоящего Кодекса.</w:t>
      </w:r>
    </w:p>
    <w:bookmarkEnd w:id="1247"/>
    <w:bookmarkStart w:name="z1718" w:id="1248"/>
    <w:p>
      <w:pPr>
        <w:spacing w:after="0"/>
        <w:ind w:left="0"/>
        <w:jc w:val="both"/>
      </w:pPr>
      <w:r>
        <w:rPr>
          <w:rFonts w:ascii="Times New Roman"/>
          <w:b w:val="false"/>
          <w:i w:val="false"/>
          <w:color w:val="000000"/>
          <w:sz w:val="28"/>
        </w:rPr>
        <w:t>
      6. Положения пункта 4 настоящей статьи не применяются, если в отношении указанных в этом пункте товаров до истечения срока, предусмотренного этим пунктом для помещения товаров на временное хранение, подана таможенная декларация.</w:t>
      </w:r>
    </w:p>
    <w:bookmarkEnd w:id="1248"/>
    <w:bookmarkStart w:name="z1719" w:id="1249"/>
    <w:p>
      <w:pPr>
        <w:spacing w:after="0"/>
        <w:ind w:left="0"/>
        <w:jc w:val="both"/>
      </w:pPr>
      <w:r>
        <w:rPr>
          <w:rFonts w:ascii="Times New Roman"/>
          <w:b w:val="false"/>
          <w:i w:val="false"/>
          <w:color w:val="000000"/>
          <w:sz w:val="28"/>
        </w:rPr>
        <w:t>
      7. Лица, обладающие полномочиями в отношении товаров, находящихся на временном хранении, не вправе пользоваться такими товарами, в том числе вывозить с территории места временного хранения, до их выпуска, а если иностранные товары находятся на временном хранении в местах перемещения товаров через таможенную границу Союза, - до их выпуска либо до получения разрешения таможенного органа на убытие товаров с таможенной территории Союза.</w:t>
      </w:r>
    </w:p>
    <w:bookmarkEnd w:id="1249"/>
    <w:bookmarkStart w:name="z1720" w:id="1250"/>
    <w:p>
      <w:pPr>
        <w:spacing w:after="0"/>
        <w:ind w:left="0"/>
        <w:jc w:val="both"/>
      </w:pPr>
      <w:r>
        <w:rPr>
          <w:rFonts w:ascii="Times New Roman"/>
          <w:b w:val="false"/>
          <w:i w:val="false"/>
          <w:color w:val="000000"/>
          <w:sz w:val="28"/>
        </w:rPr>
        <w:t>
      Абзац первый настоящего пункта не применяется в отношении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временное хранение которых осуществляется в соответствии со статьей 259 настоящего Кодекса.</w:t>
      </w:r>
    </w:p>
    <w:bookmarkEnd w:id="1250"/>
    <w:bookmarkStart w:name="z1721" w:id="1251"/>
    <w:p>
      <w:pPr>
        <w:spacing w:after="0"/>
        <w:ind w:left="0"/>
        <w:jc w:val="both"/>
      </w:pPr>
      <w:r>
        <w:rPr>
          <w:rFonts w:ascii="Times New Roman"/>
          <w:b w:val="false"/>
          <w:i w:val="false"/>
          <w:color w:val="000000"/>
          <w:sz w:val="28"/>
        </w:rPr>
        <w:t>
      8. Допускается до выпуска товаров изменять место временного хранения товаров в случаях, устанавливаемых законодательством государств-членов.</w:t>
      </w:r>
    </w:p>
    <w:bookmarkEnd w:id="1251"/>
    <w:bookmarkStart w:name="z1722" w:id="1252"/>
    <w:p>
      <w:pPr>
        <w:spacing w:after="0"/>
        <w:ind w:left="0"/>
        <w:jc w:val="both"/>
      </w:pPr>
      <w:r>
        <w:rPr>
          <w:rFonts w:ascii="Times New Roman"/>
          <w:b w:val="false"/>
          <w:i w:val="false"/>
          <w:color w:val="000000"/>
          <w:sz w:val="28"/>
        </w:rPr>
        <w:t>
      Перевозка (транспортировка) иностранных товаров из одного места временного хранения товаров в другое место временного хранения товаров осуществляется в соответствии с таможенной процедурой таможенного транзита либо, если это предусмотрено законодательством государств-членов о таможенном регулировании, без помещения под таможенную процедуру таможенного транзита в порядке, устанавливаемом таким законодательством.</w:t>
      </w:r>
    </w:p>
    <w:bookmarkEnd w:id="1252"/>
    <w:p>
      <w:pPr>
        <w:spacing w:after="0"/>
        <w:ind w:left="0"/>
        <w:jc w:val="both"/>
      </w:pPr>
      <w:r>
        <w:rPr>
          <w:rFonts w:ascii="Times New Roman"/>
          <w:b/>
          <w:i w:val="false"/>
          <w:color w:val="000000"/>
          <w:sz w:val="28"/>
        </w:rPr>
        <w:t>Статья 99. Места временного хранения товаров</w:t>
      </w:r>
    </w:p>
    <w:bookmarkStart w:name="z1723" w:id="1253"/>
    <w:p>
      <w:pPr>
        <w:spacing w:after="0"/>
        <w:ind w:left="0"/>
        <w:jc w:val="both"/>
      </w:pPr>
      <w:r>
        <w:rPr>
          <w:rFonts w:ascii="Times New Roman"/>
          <w:b w:val="false"/>
          <w:i w:val="false"/>
          <w:color w:val="000000"/>
          <w:sz w:val="28"/>
        </w:rPr>
        <w:t>
      1. Местами временного хранения товаров являются склады временного хранения и иные места, в которых в соответствии с пунктом 2 настоящей статьи может осуществляться временное хранение товаров (далее - места временного хранения).</w:t>
      </w:r>
    </w:p>
    <w:bookmarkEnd w:id="1253"/>
    <w:bookmarkStart w:name="z1724" w:id="1254"/>
    <w:p>
      <w:pPr>
        <w:spacing w:after="0"/>
        <w:ind w:left="0"/>
        <w:jc w:val="both"/>
      </w:pPr>
      <w:r>
        <w:rPr>
          <w:rFonts w:ascii="Times New Roman"/>
          <w:b w:val="false"/>
          <w:i w:val="false"/>
          <w:color w:val="000000"/>
          <w:sz w:val="28"/>
        </w:rPr>
        <w:t>
      2. Временное хранение товаров может осуществляться на территории свободного склада, территории СЭЗ, в помещениях, на складах, открытых площадках и иных территориях получателя товаров, а также в иных местах, определенных настоящим Кодексом или законодательством государств-членов о таможенном регулировании.</w:t>
      </w:r>
    </w:p>
    <w:bookmarkEnd w:id="1254"/>
    <w:bookmarkStart w:name="z1725" w:id="1255"/>
    <w:p>
      <w:pPr>
        <w:spacing w:after="0"/>
        <w:ind w:left="0"/>
        <w:jc w:val="both"/>
      </w:pPr>
      <w:r>
        <w:rPr>
          <w:rFonts w:ascii="Times New Roman"/>
          <w:b w:val="false"/>
          <w:i w:val="false"/>
          <w:color w:val="000000"/>
          <w:sz w:val="28"/>
        </w:rPr>
        <w:t>
      3. Товары, которые могут причинить вред другим товарам или требуют особых условий хранения, должны храниться в местах временного хранения, специально приспособленных для хранения таких товаров.</w:t>
      </w:r>
    </w:p>
    <w:bookmarkEnd w:id="1255"/>
    <w:bookmarkStart w:name="z1726" w:id="1256"/>
    <w:p>
      <w:pPr>
        <w:spacing w:after="0"/>
        <w:ind w:left="0"/>
        <w:jc w:val="both"/>
      </w:pPr>
      <w:r>
        <w:rPr>
          <w:rFonts w:ascii="Times New Roman"/>
          <w:b w:val="false"/>
          <w:i w:val="false"/>
          <w:color w:val="000000"/>
          <w:sz w:val="28"/>
        </w:rPr>
        <w:t>
      4. Размещение товаров в местах временного хранения подтверждается в соответствии с законодательством государств-членов о таможенном регулировании.</w:t>
      </w:r>
    </w:p>
    <w:bookmarkEnd w:id="1256"/>
    <w:p>
      <w:pPr>
        <w:spacing w:after="0"/>
        <w:ind w:left="0"/>
        <w:jc w:val="both"/>
      </w:pPr>
      <w:r>
        <w:rPr>
          <w:rFonts w:ascii="Times New Roman"/>
          <w:b/>
          <w:i w:val="false"/>
          <w:color w:val="000000"/>
          <w:sz w:val="28"/>
        </w:rPr>
        <w:t>Статья 100. Таможенные операции, связанные с помещением товаров на временное хранение, и порядок их совершения</w:t>
      </w:r>
    </w:p>
    <w:bookmarkStart w:name="z1727" w:id="1257"/>
    <w:p>
      <w:pPr>
        <w:spacing w:after="0"/>
        <w:ind w:left="0"/>
        <w:jc w:val="both"/>
      </w:pPr>
      <w:r>
        <w:rPr>
          <w:rFonts w:ascii="Times New Roman"/>
          <w:b w:val="false"/>
          <w:i w:val="false"/>
          <w:color w:val="000000"/>
          <w:sz w:val="28"/>
        </w:rPr>
        <w:t>
      1. Для помещения товаров на временное хранение перевозчик или иное лицо, обладающее полномочиями в отношении товаров, представляет таможенному органу транспортные (перевозочные), коммерческие и (или) таможенные документы, содержащие сведения о товарах, отправителе и получателе товаров, стране их отправления и стране назначения, либо документ, содержащий сведения о номере регистрации предварительной информации, представленной в виде электронного документа.</w:t>
      </w:r>
    </w:p>
    <w:bookmarkEnd w:id="1257"/>
    <w:bookmarkStart w:name="z1728" w:id="1258"/>
    <w:p>
      <w:pPr>
        <w:spacing w:after="0"/>
        <w:ind w:left="0"/>
        <w:jc w:val="both"/>
      </w:pPr>
      <w:r>
        <w:rPr>
          <w:rFonts w:ascii="Times New Roman"/>
          <w:b w:val="false"/>
          <w:i w:val="false"/>
          <w:color w:val="000000"/>
          <w:sz w:val="28"/>
        </w:rPr>
        <w:t>
      Подача документов таможенному органу может быть осуществлена в электронном виде.</w:t>
      </w:r>
    </w:p>
    <w:bookmarkEnd w:id="1258"/>
    <w:bookmarkStart w:name="z1729" w:id="1259"/>
    <w:p>
      <w:pPr>
        <w:spacing w:after="0"/>
        <w:ind w:left="0"/>
        <w:jc w:val="both"/>
      </w:pPr>
      <w:r>
        <w:rPr>
          <w:rFonts w:ascii="Times New Roman"/>
          <w:b w:val="false"/>
          <w:i w:val="false"/>
          <w:color w:val="000000"/>
          <w:sz w:val="28"/>
        </w:rPr>
        <w:t>
      2. Таможенный орган регистрирует документы, представленные для помещения товаров на временное хранение, не позднее 1 часа с момента подачи таких документов таможенному органу и выдает лицу, указанному в пункте 1 настоящей статьи, подтверждение о регистрации документов.</w:t>
      </w:r>
    </w:p>
    <w:bookmarkEnd w:id="1259"/>
    <w:bookmarkStart w:name="z1730" w:id="1260"/>
    <w:p>
      <w:pPr>
        <w:spacing w:after="0"/>
        <w:ind w:left="0"/>
        <w:jc w:val="both"/>
      </w:pPr>
      <w:r>
        <w:rPr>
          <w:rFonts w:ascii="Times New Roman"/>
          <w:b w:val="false"/>
          <w:i w:val="false"/>
          <w:color w:val="000000"/>
          <w:sz w:val="28"/>
        </w:rPr>
        <w:t>
      Порядок совершения таможенным органом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 устанавливается в соответствии с законодательством государств-членов о таможенном регулировании.</w:t>
      </w:r>
    </w:p>
    <w:bookmarkEnd w:id="1260"/>
    <w:bookmarkStart w:name="z1731" w:id="1261"/>
    <w:p>
      <w:pPr>
        <w:spacing w:after="0"/>
        <w:ind w:left="0"/>
        <w:jc w:val="both"/>
      </w:pPr>
      <w:r>
        <w:rPr>
          <w:rFonts w:ascii="Times New Roman"/>
          <w:b w:val="false"/>
          <w:i w:val="false"/>
          <w:color w:val="000000"/>
          <w:sz w:val="28"/>
        </w:rPr>
        <w:t>
      3. Товары считаются находящимися на временном хранении после регистрации таможенным органом документов, представленных для помещения товаров на временное хранение, если иное не установлено настоящим Кодексом.</w:t>
      </w:r>
    </w:p>
    <w:bookmarkEnd w:id="1261"/>
    <w:bookmarkStart w:name="z1732" w:id="1262"/>
    <w:p>
      <w:pPr>
        <w:spacing w:after="0"/>
        <w:ind w:left="0"/>
        <w:jc w:val="both"/>
      </w:pPr>
      <w:r>
        <w:rPr>
          <w:rFonts w:ascii="Times New Roman"/>
          <w:b w:val="false"/>
          <w:i w:val="false"/>
          <w:color w:val="000000"/>
          <w:sz w:val="28"/>
        </w:rPr>
        <w:t>
      4. Таможенные операции, связанные с помещением на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совершаются с учетом статьи 259 настоящего Кодекса.</w:t>
      </w:r>
    </w:p>
    <w:bookmarkEnd w:id="1262"/>
    <w:bookmarkStart w:name="z1733" w:id="1263"/>
    <w:p>
      <w:pPr>
        <w:spacing w:after="0"/>
        <w:ind w:left="0"/>
        <w:jc w:val="both"/>
      </w:pPr>
      <w:r>
        <w:rPr>
          <w:rFonts w:ascii="Times New Roman"/>
          <w:b w:val="false"/>
          <w:i w:val="false"/>
          <w:color w:val="000000"/>
          <w:sz w:val="28"/>
        </w:rPr>
        <w:t>
      5. При доставке товаров в сооружения, помещения (части помещений) и (или) на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таможенные операции, связанные с помещением товаров на временное хранение, совершаются с учетом статьи 440 настоящего Кодекса.</w:t>
      </w:r>
    </w:p>
    <w:bookmarkEnd w:id="1263"/>
    <w:p>
      <w:pPr>
        <w:spacing w:after="0"/>
        <w:ind w:left="0"/>
        <w:jc w:val="both"/>
      </w:pPr>
      <w:r>
        <w:rPr>
          <w:rFonts w:ascii="Times New Roman"/>
          <w:b/>
          <w:i w:val="false"/>
          <w:color w:val="000000"/>
          <w:sz w:val="28"/>
        </w:rPr>
        <w:t>Статья 101. Срок временного хранения товаров</w:t>
      </w:r>
    </w:p>
    <w:bookmarkStart w:name="z1734" w:id="1264"/>
    <w:p>
      <w:pPr>
        <w:spacing w:after="0"/>
        <w:ind w:left="0"/>
        <w:jc w:val="both"/>
      </w:pPr>
      <w:r>
        <w:rPr>
          <w:rFonts w:ascii="Times New Roman"/>
          <w:b w:val="false"/>
          <w:i w:val="false"/>
          <w:color w:val="000000"/>
          <w:sz w:val="28"/>
        </w:rPr>
        <w:t>
      1.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 и составляет 4 месяца, за исключением случаев, указанных в пункте 2 настоящей статьи и статье 259 настоящего Кодекса.</w:t>
      </w:r>
    </w:p>
    <w:bookmarkEnd w:id="1264"/>
    <w:bookmarkStart w:name="z1735" w:id="1265"/>
    <w:p>
      <w:pPr>
        <w:spacing w:after="0"/>
        <w:ind w:left="0"/>
        <w:jc w:val="both"/>
      </w:pPr>
      <w:r>
        <w:rPr>
          <w:rFonts w:ascii="Times New Roman"/>
          <w:b w:val="false"/>
          <w:i w:val="false"/>
          <w:color w:val="000000"/>
          <w:sz w:val="28"/>
        </w:rPr>
        <w:t>
      Комиссия вправе определять для отдельных категорий товаров срок временного хранения менее срока, установленного абзацем первым настоящего пункта.</w:t>
      </w:r>
    </w:p>
    <w:bookmarkEnd w:id="1265"/>
    <w:bookmarkStart w:name="z1736" w:id="1266"/>
    <w:p>
      <w:pPr>
        <w:spacing w:after="0"/>
        <w:ind w:left="0"/>
        <w:jc w:val="both"/>
      </w:pPr>
      <w:r>
        <w:rPr>
          <w:rFonts w:ascii="Times New Roman"/>
          <w:b w:val="false"/>
          <w:i w:val="false"/>
          <w:color w:val="000000"/>
          <w:sz w:val="28"/>
        </w:rPr>
        <w:t>
      2. В отношении международных почтовых отправлений, хранящихся в местах (учреждениях) международного почтового обмена, а также в отношении не полученного или не востребованного пассажиром багажа, перемещаемого через таможенную границу Союза воздушным транспортом, срок временного хранения составляет 6 месяцев.</w:t>
      </w:r>
    </w:p>
    <w:bookmarkEnd w:id="1266"/>
    <w:bookmarkStart w:name="z1737" w:id="1267"/>
    <w:p>
      <w:pPr>
        <w:spacing w:after="0"/>
        <w:ind w:left="0"/>
        <w:jc w:val="both"/>
      </w:pPr>
      <w:r>
        <w:rPr>
          <w:rFonts w:ascii="Times New Roman"/>
          <w:b w:val="false"/>
          <w:i w:val="false"/>
          <w:color w:val="000000"/>
          <w:sz w:val="28"/>
        </w:rPr>
        <w:t>
      3. По истечении срока временного хранения товаров товары, выпуск которых не произведен либо в отношении которых не получено разрешение таможенного органа на убытие товаров с таможенной территории Союза, если иностранные товары хранятся в местах перемещения товаров через таможенную границу Союза, задерживаются таможенным органом в соответствии с главой 51 настоящего Кодекса, за исключением случая, указанного в абзаце втором настоящего пункта.</w:t>
      </w:r>
    </w:p>
    <w:bookmarkEnd w:id="1267"/>
    <w:bookmarkStart w:name="z1738" w:id="1268"/>
    <w:p>
      <w:pPr>
        <w:spacing w:after="0"/>
        <w:ind w:left="0"/>
        <w:jc w:val="both"/>
      </w:pPr>
      <w:r>
        <w:rPr>
          <w:rFonts w:ascii="Times New Roman"/>
          <w:b w:val="false"/>
          <w:i w:val="false"/>
          <w:color w:val="000000"/>
          <w:sz w:val="28"/>
        </w:rPr>
        <w:t>
      Указанные товары не задерживаются таможенным органом в случае, если таможенная декларация зарегистрирована таможенным органом до истечения срока временного хранения, но таможенным органом по истечении срока временного хранения товаров не произведен выпуск товаров либо не отказано в выпуске товаров. В случае отказа в выпуске товаров товары, срок временного хранения которых истек, задерживаются таможенным органом в соответствии с главой 51 настоящего Кодекса.</w:t>
      </w:r>
    </w:p>
    <w:bookmarkEnd w:id="1268"/>
    <w:p>
      <w:pPr>
        <w:spacing w:after="0"/>
        <w:ind w:left="0"/>
        <w:jc w:val="both"/>
      </w:pPr>
      <w:r>
        <w:rPr>
          <w:rFonts w:ascii="Times New Roman"/>
          <w:b/>
          <w:i w:val="false"/>
          <w:color w:val="000000"/>
          <w:sz w:val="28"/>
        </w:rPr>
        <w:t>Статья 102. Операции с товарами, находящимися на временном хранении</w:t>
      </w:r>
    </w:p>
    <w:bookmarkStart w:name="z1739" w:id="1269"/>
    <w:p>
      <w:pPr>
        <w:spacing w:after="0"/>
        <w:ind w:left="0"/>
        <w:jc w:val="both"/>
      </w:pPr>
      <w:r>
        <w:rPr>
          <w:rFonts w:ascii="Times New Roman"/>
          <w:b w:val="false"/>
          <w:i w:val="false"/>
          <w:color w:val="000000"/>
          <w:sz w:val="28"/>
        </w:rPr>
        <w:t>
      1. Лица, обладающие полномочиями в отношении товаров, находящихся на временном хранении, вправе совершать с такими товарами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w:t>
      </w:r>
    </w:p>
    <w:bookmarkEnd w:id="1269"/>
    <w:bookmarkStart w:name="z1740" w:id="1270"/>
    <w:p>
      <w:pPr>
        <w:spacing w:after="0"/>
        <w:ind w:left="0"/>
        <w:jc w:val="both"/>
      </w:pPr>
      <w:r>
        <w:rPr>
          <w:rFonts w:ascii="Times New Roman"/>
          <w:b w:val="false"/>
          <w:i w:val="false"/>
          <w:color w:val="000000"/>
          <w:sz w:val="28"/>
        </w:rPr>
        <w:t>
      2. Операции, не указанные в пункте 1 настоящей статьи, в том числе отбор проб и (или) образцов товаров, исправление поврежденной упаковки, вскрытие упаковки для определения количества и (или) характеристик товаров, а также операции, необходимые для подготовки товаров к последующей перевозке (транспортировке), совершаются с разрешения таможенного органа.</w:t>
      </w:r>
    </w:p>
    <w:bookmarkEnd w:id="1270"/>
    <w:bookmarkStart w:name="z1741" w:id="1271"/>
    <w:p>
      <w:pPr>
        <w:spacing w:after="0"/>
        <w:ind w:left="0"/>
        <w:jc w:val="both"/>
      </w:pPr>
      <w:r>
        <w:rPr>
          <w:rFonts w:ascii="Times New Roman"/>
          <w:b w:val="false"/>
          <w:i w:val="false"/>
          <w:color w:val="000000"/>
          <w:sz w:val="28"/>
        </w:rPr>
        <w:t>
      Порядок выдачи указанного в абзаце первом настоящего пункта разрешения таможенного органа и отказа в выдаче такого разрешения устанавливается в соответствии с законодательством государств-членов о таможенном регулировании.</w:t>
      </w:r>
    </w:p>
    <w:bookmarkEnd w:id="1271"/>
    <w:bookmarkStart w:name="z1742" w:id="1272"/>
    <w:p>
      <w:pPr>
        <w:spacing w:after="0"/>
        <w:ind w:left="0"/>
        <w:jc w:val="both"/>
      </w:pPr>
      <w:r>
        <w:rPr>
          <w:rFonts w:ascii="Times New Roman"/>
          <w:b w:val="false"/>
          <w:i w:val="false"/>
          <w:color w:val="000000"/>
          <w:sz w:val="28"/>
        </w:rPr>
        <w:t>
      3. Операции с товарами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находящимися на временном хранении, совершаются в соответствии со статьей 259 настоящего Кодекса.</w:t>
      </w:r>
    </w:p>
    <w:bookmarkEnd w:id="1272"/>
    <w:p>
      <w:pPr>
        <w:spacing w:after="0"/>
        <w:ind w:left="0"/>
        <w:jc w:val="both"/>
      </w:pPr>
      <w:r>
        <w:rPr>
          <w:rFonts w:ascii="Times New Roman"/>
          <w:b/>
          <w:i w:val="false"/>
          <w:color w:val="000000"/>
          <w:sz w:val="28"/>
        </w:rPr>
        <w:t>Статья 103.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w:t>
      </w:r>
    </w:p>
    <w:bookmarkStart w:name="z1743" w:id="1273"/>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на временное хранение, возникает:</w:t>
      </w:r>
    </w:p>
    <w:bookmarkEnd w:id="1273"/>
    <w:bookmarkStart w:name="z1744" w:id="1274"/>
    <w:p>
      <w:pPr>
        <w:spacing w:after="0"/>
        <w:ind w:left="0"/>
        <w:jc w:val="both"/>
      </w:pPr>
      <w:r>
        <w:rPr>
          <w:rFonts w:ascii="Times New Roman"/>
          <w:b w:val="false"/>
          <w:i w:val="false"/>
          <w:color w:val="000000"/>
          <w:sz w:val="28"/>
        </w:rPr>
        <w:t>
      1) у перевозчика или иного лица, обладающего полномочиями в отношении товаров, которые представили документы для помещения товаров на временное хранение, - с момента регистрации таможенным органом этих документов;</w:t>
      </w:r>
    </w:p>
    <w:bookmarkEnd w:id="1274"/>
    <w:bookmarkStart w:name="z1745" w:id="1275"/>
    <w:p>
      <w:pPr>
        <w:spacing w:after="0"/>
        <w:ind w:left="0"/>
        <w:jc w:val="both"/>
      </w:pPr>
      <w:r>
        <w:rPr>
          <w:rFonts w:ascii="Times New Roman"/>
          <w:b w:val="false"/>
          <w:i w:val="false"/>
          <w:color w:val="000000"/>
          <w:sz w:val="28"/>
        </w:rPr>
        <w:t>
      2) у владельца склада временного хранения - с момента размещения товаров на складе временного хранения;</w:t>
      </w:r>
    </w:p>
    <w:bookmarkEnd w:id="1275"/>
    <w:bookmarkStart w:name="z1746" w:id="1276"/>
    <w:p>
      <w:pPr>
        <w:spacing w:after="0"/>
        <w:ind w:left="0"/>
        <w:jc w:val="both"/>
      </w:pPr>
      <w:r>
        <w:rPr>
          <w:rFonts w:ascii="Times New Roman"/>
          <w:b w:val="false"/>
          <w:i w:val="false"/>
          <w:color w:val="000000"/>
          <w:sz w:val="28"/>
        </w:rPr>
        <w:t>
      3) у лица, осуществляющего временное хранение товаров в месте, не являющемся складом временного хранения, - с момента регистрации таможенным органом документов, представленных для помещения товаров на временное хранение.</w:t>
      </w:r>
    </w:p>
    <w:bookmarkEnd w:id="1276"/>
    <w:bookmarkStart w:name="z1747" w:id="1277"/>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на временное хранение, прекращается при наступлении следующих обстоятельств:</w:t>
      </w:r>
    </w:p>
    <w:bookmarkEnd w:id="1277"/>
    <w:bookmarkStart w:name="z1748" w:id="1278"/>
    <w:p>
      <w:pPr>
        <w:spacing w:after="0"/>
        <w:ind w:left="0"/>
        <w:jc w:val="both"/>
      </w:pPr>
      <w:r>
        <w:rPr>
          <w:rFonts w:ascii="Times New Roman"/>
          <w:b w:val="false"/>
          <w:i w:val="false"/>
          <w:color w:val="000000"/>
          <w:sz w:val="28"/>
        </w:rPr>
        <w:t>
      1) у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bookmarkEnd w:id="1278"/>
    <w:bookmarkStart w:name="z1749" w:id="1279"/>
    <w:p>
      <w:pPr>
        <w:spacing w:after="0"/>
        <w:ind w:left="0"/>
        <w:jc w:val="both"/>
      </w:pPr>
      <w:r>
        <w:rPr>
          <w:rFonts w:ascii="Times New Roman"/>
          <w:b w:val="false"/>
          <w:i w:val="false"/>
          <w:color w:val="000000"/>
          <w:sz w:val="28"/>
        </w:rPr>
        <w:t>
      размещение товаров на складе временного хранения либо принятие их иным лицом на временное хранение в месте, не являющемся складом временного хранения;</w:t>
      </w:r>
    </w:p>
    <w:bookmarkEnd w:id="1279"/>
    <w:bookmarkStart w:name="z1750" w:id="1280"/>
    <w:p>
      <w:pPr>
        <w:spacing w:after="0"/>
        <w:ind w:left="0"/>
        <w:jc w:val="both"/>
      </w:pPr>
      <w:r>
        <w:rPr>
          <w:rFonts w:ascii="Times New Roman"/>
          <w:b w:val="false"/>
          <w:i w:val="false"/>
          <w:color w:val="000000"/>
          <w:sz w:val="28"/>
        </w:rPr>
        <w:t>
      помещение товаров под таможенные процедуры, применимые к иностранным товарам, после наступления обстоятельств, указанных в подпункте 1 пункта 4 настоящей статьи;</w:t>
      </w:r>
    </w:p>
    <w:bookmarkEnd w:id="1280"/>
    <w:bookmarkStart w:name="z1751" w:id="1281"/>
    <w:p>
      <w:pPr>
        <w:spacing w:after="0"/>
        <w:ind w:left="0"/>
        <w:jc w:val="both"/>
      </w:pPr>
      <w:r>
        <w:rPr>
          <w:rFonts w:ascii="Times New Roman"/>
          <w:b w:val="false"/>
          <w:i w:val="false"/>
          <w:color w:val="000000"/>
          <w:sz w:val="28"/>
        </w:rPr>
        <w:t>
      2) у владельца склада временного хранения:</w:t>
      </w:r>
    </w:p>
    <w:bookmarkEnd w:id="1281"/>
    <w:bookmarkStart w:name="z1752" w:id="1282"/>
    <w:p>
      <w:pPr>
        <w:spacing w:after="0"/>
        <w:ind w:left="0"/>
        <w:jc w:val="both"/>
      </w:pPr>
      <w:r>
        <w:rPr>
          <w:rFonts w:ascii="Times New Roman"/>
          <w:b w:val="false"/>
          <w:i w:val="false"/>
          <w:color w:val="000000"/>
          <w:sz w:val="28"/>
        </w:rPr>
        <w:t>
      выдача товаров со склада временного хранения в связи с помещением их под таможенную процедуру;</w:t>
      </w:r>
    </w:p>
    <w:bookmarkEnd w:id="1282"/>
    <w:bookmarkStart w:name="z1753" w:id="1283"/>
    <w:p>
      <w:pPr>
        <w:spacing w:after="0"/>
        <w:ind w:left="0"/>
        <w:jc w:val="both"/>
      </w:pPr>
      <w:r>
        <w:rPr>
          <w:rFonts w:ascii="Times New Roman"/>
          <w:b w:val="false"/>
          <w:i w:val="false"/>
          <w:color w:val="000000"/>
          <w:sz w:val="28"/>
        </w:rPr>
        <w:t>
      помещение товаров под таможенные процедуры, применимые к иностранным товарам, после наступления обстоятельств, указанных в подпункте 3 пункта 4 настоящей статьи;</w:t>
      </w:r>
    </w:p>
    <w:bookmarkEnd w:id="1283"/>
    <w:bookmarkStart w:name="z1754" w:id="1284"/>
    <w:p>
      <w:pPr>
        <w:spacing w:after="0"/>
        <w:ind w:left="0"/>
        <w:jc w:val="both"/>
      </w:pPr>
      <w:r>
        <w:rPr>
          <w:rFonts w:ascii="Times New Roman"/>
          <w:b w:val="false"/>
          <w:i w:val="false"/>
          <w:color w:val="000000"/>
          <w:sz w:val="28"/>
        </w:rPr>
        <w:t>
      3) у лица, осуществляющего временное хранение товаров в месте, не являющемся складом временного хранения - помещение товаров под таможенные процедуры, применимые к иностранным товарам, после наступления обстоятельств, указанных в подпунктах 2 и 3 пункта 4 настоящей статьи;</w:t>
      </w:r>
    </w:p>
    <w:bookmarkEnd w:id="1284"/>
    <w:bookmarkStart w:name="z1755" w:id="1285"/>
    <w:p>
      <w:pPr>
        <w:spacing w:after="0"/>
        <w:ind w:left="0"/>
        <w:jc w:val="both"/>
      </w:pPr>
      <w:r>
        <w:rPr>
          <w:rFonts w:ascii="Times New Roman"/>
          <w:b w:val="false"/>
          <w:i w:val="false"/>
          <w:color w:val="000000"/>
          <w:sz w:val="28"/>
        </w:rPr>
        <w:t>
      4) у лиц, указанных в подпунктах 1-3 настоящего пункта:</w:t>
      </w:r>
    </w:p>
    <w:bookmarkEnd w:id="1285"/>
    <w:bookmarkStart w:name="z1756" w:id="1286"/>
    <w:p>
      <w:pPr>
        <w:spacing w:after="0"/>
        <w:ind w:left="0"/>
        <w:jc w:val="both"/>
      </w:pPr>
      <w:r>
        <w:rPr>
          <w:rFonts w:ascii="Times New Roman"/>
          <w:b w:val="false"/>
          <w:i w:val="false"/>
          <w:color w:val="000000"/>
          <w:sz w:val="28"/>
        </w:rPr>
        <w:t>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1286"/>
    <w:bookmarkStart w:name="z1757" w:id="1287"/>
    <w:p>
      <w:pPr>
        <w:spacing w:after="0"/>
        <w:ind w:left="0"/>
        <w:jc w:val="both"/>
      </w:pPr>
      <w:r>
        <w:rPr>
          <w:rFonts w:ascii="Times New Roman"/>
          <w:b w:val="false"/>
          <w:i w:val="false"/>
          <w:color w:val="000000"/>
          <w:sz w:val="28"/>
        </w:rPr>
        <w:t>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1287"/>
    <w:bookmarkStart w:name="z1758" w:id="1288"/>
    <w:p>
      <w:pPr>
        <w:spacing w:after="0"/>
        <w:ind w:left="0"/>
        <w:jc w:val="both"/>
      </w:pPr>
      <w:r>
        <w:rPr>
          <w:rFonts w:ascii="Times New Roman"/>
          <w:b w:val="false"/>
          <w:i w:val="false"/>
          <w:color w:val="000000"/>
          <w:sz w:val="28"/>
        </w:rPr>
        <w:t>
      конфискация или обращение товаров в собственность (доход) государства-члена в соответствии с законодательством этого государства-члена;</w:t>
      </w:r>
    </w:p>
    <w:bookmarkEnd w:id="1288"/>
    <w:bookmarkStart w:name="z1759" w:id="1289"/>
    <w:p>
      <w:pPr>
        <w:spacing w:after="0"/>
        <w:ind w:left="0"/>
        <w:jc w:val="both"/>
      </w:pPr>
      <w:r>
        <w:rPr>
          <w:rFonts w:ascii="Times New Roman"/>
          <w:b w:val="false"/>
          <w:i w:val="false"/>
          <w:color w:val="000000"/>
          <w:sz w:val="28"/>
        </w:rPr>
        <w:t>
      задержание таможенным органом товаров в соответствии с главой 51 настоящего Кодекса;</w:t>
      </w:r>
    </w:p>
    <w:bookmarkEnd w:id="1289"/>
    <w:bookmarkStart w:name="z1760" w:id="1290"/>
    <w:p>
      <w:pPr>
        <w:spacing w:after="0"/>
        <w:ind w:left="0"/>
        <w:jc w:val="both"/>
      </w:pPr>
      <w:r>
        <w:rPr>
          <w:rFonts w:ascii="Times New Roman"/>
          <w:b w:val="false"/>
          <w:i w:val="false"/>
          <w:color w:val="000000"/>
          <w:sz w:val="28"/>
        </w:rPr>
        <w:t>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290"/>
    <w:bookmarkStart w:name="z1761" w:id="1291"/>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1291"/>
    <w:bookmarkStart w:name="z1762" w:id="1292"/>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1292"/>
    <w:bookmarkStart w:name="z1763" w:id="1293"/>
    <w:p>
      <w:pPr>
        <w:spacing w:after="0"/>
        <w:ind w:left="0"/>
        <w:jc w:val="both"/>
      </w:pPr>
      <w:r>
        <w:rPr>
          <w:rFonts w:ascii="Times New Roman"/>
          <w:b w:val="false"/>
          <w:i w:val="false"/>
          <w:color w:val="000000"/>
          <w:sz w:val="28"/>
        </w:rPr>
        <w:t>
      1) для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bookmarkEnd w:id="1293"/>
    <w:bookmarkStart w:name="z1764" w:id="1294"/>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1294"/>
    <w:bookmarkStart w:name="z1765" w:id="1295"/>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1295"/>
    <w:bookmarkStart w:name="z1766" w:id="1296"/>
    <w:p>
      <w:pPr>
        <w:spacing w:after="0"/>
        <w:ind w:left="0"/>
        <w:jc w:val="both"/>
      </w:pPr>
      <w:r>
        <w:rPr>
          <w:rFonts w:ascii="Times New Roman"/>
          <w:b w:val="false"/>
          <w:i w:val="false"/>
          <w:color w:val="000000"/>
          <w:sz w:val="28"/>
        </w:rPr>
        <w:t>
      2) для лица, осуществляющего временное хранение товаров в месте, не являющемся складом временного хранения:</w:t>
      </w:r>
    </w:p>
    <w:bookmarkEnd w:id="1296"/>
    <w:bookmarkStart w:name="z1767" w:id="1297"/>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1297"/>
    <w:bookmarkStart w:name="z1768" w:id="1298"/>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1298"/>
    <w:bookmarkStart w:name="z1769" w:id="1299"/>
    <w:p>
      <w:pPr>
        <w:spacing w:after="0"/>
        <w:ind w:left="0"/>
        <w:jc w:val="both"/>
      </w:pPr>
      <w:r>
        <w:rPr>
          <w:rFonts w:ascii="Times New Roman"/>
          <w:b w:val="false"/>
          <w:i w:val="false"/>
          <w:color w:val="000000"/>
          <w:sz w:val="28"/>
        </w:rPr>
        <w:t>
      3) для владельца склада временного хранения либо лица, осуществляющего временное хранение товаров в месте, не являющемся складом временного хранения:</w:t>
      </w:r>
    </w:p>
    <w:bookmarkEnd w:id="1299"/>
    <w:bookmarkStart w:name="z1770" w:id="1300"/>
    <w:p>
      <w:pPr>
        <w:spacing w:after="0"/>
        <w:ind w:left="0"/>
        <w:jc w:val="both"/>
      </w:pPr>
      <w:r>
        <w:rPr>
          <w:rFonts w:ascii="Times New Roman"/>
          <w:b w:val="false"/>
          <w:i w:val="false"/>
          <w:color w:val="000000"/>
          <w:sz w:val="28"/>
        </w:rPr>
        <w:t>
      в случае утраты товаров, хранящихся на складе временного хранения или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p>
    <w:bookmarkEnd w:id="1300"/>
    <w:bookmarkStart w:name="z1771" w:id="1301"/>
    <w:p>
      <w:pPr>
        <w:spacing w:after="0"/>
        <w:ind w:left="0"/>
        <w:jc w:val="both"/>
      </w:pPr>
      <w:r>
        <w:rPr>
          <w:rFonts w:ascii="Times New Roman"/>
          <w:b w:val="false"/>
          <w:i w:val="false"/>
          <w:color w:val="000000"/>
          <w:sz w:val="28"/>
        </w:rPr>
        <w:t>
      в случае передачи товаров, хранящихся на складе временного хранения или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w:t>
      </w:r>
    </w:p>
    <w:bookmarkEnd w:id="1301"/>
    <w:bookmarkStart w:name="z1772" w:id="1302"/>
    <w:p>
      <w:pPr>
        <w:spacing w:after="0"/>
        <w:ind w:left="0"/>
        <w:jc w:val="both"/>
      </w:pPr>
      <w:r>
        <w:rPr>
          <w:rFonts w:ascii="Times New Roman"/>
          <w:b w:val="false"/>
          <w:i w:val="false"/>
          <w:color w:val="000000"/>
          <w:sz w:val="28"/>
        </w:rPr>
        <w:t>
      в случае использования товаров, хранящихся на складе получателя товаров, не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1302"/>
    <w:bookmarkStart w:name="z1773" w:id="1303"/>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1303"/>
    <w:bookmarkStart w:name="z1774" w:id="1304"/>
    <w:p>
      <w:pPr>
        <w:spacing w:after="0"/>
        <w:ind w:left="0"/>
        <w:jc w:val="both"/>
      </w:pPr>
      <w:r>
        <w:rPr>
          <w:rFonts w:ascii="Times New Roman"/>
          <w:b w:val="false"/>
          <w:i w:val="false"/>
          <w:color w:val="000000"/>
          <w:sz w:val="28"/>
        </w:rPr>
        <w:t>
      Ввозные таможенные пошлины, налоги, специальные, антидемпинговые, компенсационные пошлины исчисляются в соответствии с главами 7 и 12 настоящего Кодекса.</w:t>
      </w:r>
    </w:p>
    <w:bookmarkEnd w:id="1304"/>
    <w:bookmarkStart w:name="z1775" w:id="1305"/>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1305"/>
    <w:bookmarkStart w:name="z1776" w:id="1306"/>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1306"/>
    <w:bookmarkStart w:name="z1777" w:id="1307"/>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w:t>
      </w:r>
    </w:p>
    <w:bookmarkEnd w:id="1307"/>
    <w:bookmarkStart w:name="z1778" w:id="1308"/>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w:t>
      </w:r>
    </w:p>
    <w:bookmarkEnd w:id="1308"/>
    <w:bookmarkStart w:name="z1779" w:id="1309"/>
    <w:p>
      <w:pPr>
        <w:spacing w:after="0"/>
        <w:ind w:left="0"/>
        <w:jc w:val="both"/>
      </w:pPr>
      <w:r>
        <w:rPr>
          <w:rFonts w:ascii="Times New Roman"/>
          <w:b w:val="false"/>
          <w:i w:val="false"/>
          <w:color w:val="000000"/>
          <w:sz w:val="28"/>
        </w:rPr>
        <w:t>
      для исчисления ввозных таможенных пошлин применяется наибольшая из ставок таможенных пошлин, соответствующая товарам, входящим в такую группировку;</w:t>
      </w:r>
    </w:p>
    <w:bookmarkEnd w:id="1309"/>
    <w:bookmarkStart w:name="z1780" w:id="1310"/>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bookmarkEnd w:id="1310"/>
    <w:bookmarkStart w:name="z1781" w:id="1311"/>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w:t>
      </w:r>
    </w:p>
    <w:bookmarkEnd w:id="1311"/>
    <w:bookmarkStart w:name="z1782" w:id="1312"/>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1312"/>
    <w:bookmarkStart w:name="z1783" w:id="1313"/>
    <w:p>
      <w:pPr>
        <w:spacing w:after="0"/>
        <w:ind w:left="0"/>
        <w:jc w:val="both"/>
      </w:pPr>
      <w:r>
        <w:rPr>
          <w:rFonts w:ascii="Times New Roman"/>
          <w:b w:val="false"/>
          <w:i w:val="false"/>
          <w:color w:val="000000"/>
          <w:sz w:val="28"/>
        </w:rPr>
        <w:t>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w:t>
      </w:r>
    </w:p>
    <w:bookmarkEnd w:id="1313"/>
    <w:bookmarkStart w:name="z1784" w:id="1314"/>
    <w:p>
      <w:pPr>
        <w:spacing w:after="0"/>
        <w:ind w:left="0"/>
        <w:jc w:val="both"/>
      </w:pPr>
      <w:r>
        <w:rPr>
          <w:rFonts w:ascii="Times New Roman"/>
          <w:b w:val="false"/>
          <w:i w:val="false"/>
          <w:color w:val="000000"/>
          <w:sz w:val="28"/>
        </w:rPr>
        <w:t>
      6. В случае помещения товаров под таможенные процедуры, применимые к иностранным товарам, задержания таможенными органами товаров в соответствии с главой 51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1314"/>
    <w:bookmarkStart w:name="z1785" w:id="1315"/>
    <w:p>
      <w:pPr>
        <w:spacing w:after="0"/>
        <w:ind w:left="0"/>
        <w:jc w:val="left"/>
      </w:pPr>
      <w:r>
        <w:rPr>
          <w:rFonts w:ascii="Times New Roman"/>
          <w:b/>
          <w:i w:val="false"/>
          <w:color w:val="000000"/>
        </w:rPr>
        <w:t xml:space="preserve"> Глава 17</w:t>
      </w:r>
      <w:r>
        <w:br/>
      </w:r>
      <w:r>
        <w:rPr>
          <w:rFonts w:ascii="Times New Roman"/>
          <w:b/>
          <w:i w:val="false"/>
          <w:color w:val="000000"/>
        </w:rPr>
        <w:t>Таможенное декларирование и таможенные операции, связанные с подачей, регистрацией и отзывом таможенной декларации, изменением (дополнением) сведений, заявленных в таможенной декларации</w:t>
      </w:r>
    </w:p>
    <w:bookmarkEnd w:id="1315"/>
    <w:p>
      <w:pPr>
        <w:spacing w:after="0"/>
        <w:ind w:left="0"/>
        <w:jc w:val="both"/>
      </w:pPr>
      <w:r>
        <w:rPr>
          <w:rFonts w:ascii="Times New Roman"/>
          <w:b/>
          <w:i w:val="false"/>
          <w:color w:val="000000"/>
          <w:sz w:val="28"/>
        </w:rPr>
        <w:t>Статья 104. Общие положения о таможенном декларировании</w:t>
      </w:r>
    </w:p>
    <w:bookmarkStart w:name="z1786" w:id="1316"/>
    <w:p>
      <w:pPr>
        <w:spacing w:after="0"/>
        <w:ind w:left="0"/>
        <w:jc w:val="both"/>
      </w:pPr>
      <w:r>
        <w:rPr>
          <w:rFonts w:ascii="Times New Roman"/>
          <w:b w:val="false"/>
          <w:i w:val="false"/>
          <w:color w:val="000000"/>
          <w:sz w:val="28"/>
        </w:rPr>
        <w:t xml:space="preserve">
      1. Товары подлежат таможенному декларированию при их помещении под таможенную процедуру либо в случаях, предусмотренных пунктом 4 статьи 258, пунктом 4 статьи 272, </w:t>
      </w:r>
      <w:r>
        <w:rPr>
          <w:rFonts w:ascii="Times New Roman"/>
          <w:b w:val="false"/>
          <w:i w:val="false"/>
          <w:color w:val="000000"/>
          <w:sz w:val="28"/>
        </w:rPr>
        <w:t>пунктом 2</w:t>
      </w:r>
      <w:r>
        <w:rPr>
          <w:rFonts w:ascii="Times New Roman"/>
          <w:b w:val="false"/>
          <w:i w:val="false"/>
          <w:color w:val="000000"/>
          <w:sz w:val="28"/>
        </w:rPr>
        <w:t xml:space="preserve"> статьи 281 и пунктом 2 статьи 309</w:t>
      </w:r>
      <w:r>
        <w:rPr>
          <w:rFonts w:ascii="Times New Roman"/>
          <w:b w:val="false"/>
          <w:i w:val="false"/>
          <w:color w:val="000000"/>
          <w:vertAlign w:val="superscript"/>
        </w:rPr>
        <w:t>2</w:t>
      </w:r>
      <w:r>
        <w:rPr>
          <w:rFonts w:ascii="Times New Roman"/>
          <w:b w:val="false"/>
          <w:i w:val="false"/>
          <w:color w:val="000000"/>
          <w:sz w:val="28"/>
        </w:rPr>
        <w:t xml:space="preserve"> настоящего Кодекса.</w:t>
      </w:r>
    </w:p>
    <w:bookmarkEnd w:id="1316"/>
    <w:bookmarkStart w:name="z1787" w:id="1317"/>
    <w:p>
      <w:pPr>
        <w:spacing w:after="0"/>
        <w:ind w:left="0"/>
        <w:jc w:val="both"/>
      </w:pPr>
      <w:r>
        <w:rPr>
          <w:rFonts w:ascii="Times New Roman"/>
          <w:b w:val="false"/>
          <w:i w:val="false"/>
          <w:color w:val="000000"/>
          <w:sz w:val="28"/>
        </w:rPr>
        <w:t>
      Товары не подлежат таможенному декларированию при их помещении под таможенную процедуру свободной таможенной зоны в соответствии с пунктом 4 статьи 204 настоящего Кодекса, а также в случаях, предусмотренных пунктами 3, 14 - 17 статьи 286 и пунктом 7 статьи 301 настоящего Кодекса.</w:t>
      </w:r>
    </w:p>
    <w:bookmarkEnd w:id="1317"/>
    <w:bookmarkStart w:name="z1788" w:id="1318"/>
    <w:p>
      <w:pPr>
        <w:spacing w:after="0"/>
        <w:ind w:left="0"/>
        <w:jc w:val="both"/>
      </w:pPr>
      <w:r>
        <w:rPr>
          <w:rFonts w:ascii="Times New Roman"/>
          <w:b w:val="false"/>
          <w:i w:val="false"/>
          <w:color w:val="000000"/>
          <w:sz w:val="28"/>
        </w:rPr>
        <w:t>
      2. Таможенное декларирование осуществляется декларантом либо таможенным представителем, если иное не установлено настоящим Кодексом.</w:t>
      </w:r>
    </w:p>
    <w:bookmarkEnd w:id="1318"/>
    <w:bookmarkStart w:name="z1789" w:id="1319"/>
    <w:p>
      <w:pPr>
        <w:spacing w:after="0"/>
        <w:ind w:left="0"/>
        <w:jc w:val="both"/>
      </w:pPr>
      <w:r>
        <w:rPr>
          <w:rFonts w:ascii="Times New Roman"/>
          <w:b w:val="false"/>
          <w:i w:val="false"/>
          <w:color w:val="000000"/>
          <w:sz w:val="28"/>
        </w:rPr>
        <w:t>
      3. Таможенное декларирование осуществляется в электронной форме.</w:t>
      </w:r>
    </w:p>
    <w:bookmarkEnd w:id="1319"/>
    <w:bookmarkStart w:name="z1790" w:id="1320"/>
    <w:p>
      <w:pPr>
        <w:spacing w:after="0"/>
        <w:ind w:left="0"/>
        <w:jc w:val="both"/>
      </w:pPr>
      <w:r>
        <w:rPr>
          <w:rFonts w:ascii="Times New Roman"/>
          <w:b w:val="false"/>
          <w:i w:val="false"/>
          <w:color w:val="000000"/>
          <w:sz w:val="28"/>
        </w:rPr>
        <w:t>
      4. Таможенное декларирование в письменной форме допускается:</w:t>
      </w:r>
    </w:p>
    <w:bookmarkEnd w:id="1320"/>
    <w:bookmarkStart w:name="z1791" w:id="1321"/>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w:t>
      </w:r>
    </w:p>
    <w:bookmarkEnd w:id="1321"/>
    <w:bookmarkStart w:name="z1792" w:id="1322"/>
    <w:p>
      <w:pPr>
        <w:spacing w:after="0"/>
        <w:ind w:left="0"/>
        <w:jc w:val="both"/>
      </w:pPr>
      <w:r>
        <w:rPr>
          <w:rFonts w:ascii="Times New Roman"/>
          <w:b w:val="false"/>
          <w:i w:val="false"/>
          <w:color w:val="000000"/>
          <w:sz w:val="28"/>
        </w:rPr>
        <w:t>
      2) в отношении товаров для личного пользования;</w:t>
      </w:r>
    </w:p>
    <w:bookmarkEnd w:id="1322"/>
    <w:bookmarkStart w:name="z1793" w:id="1323"/>
    <w:p>
      <w:pPr>
        <w:spacing w:after="0"/>
        <w:ind w:left="0"/>
        <w:jc w:val="both"/>
      </w:pPr>
      <w:r>
        <w:rPr>
          <w:rFonts w:ascii="Times New Roman"/>
          <w:b w:val="false"/>
          <w:i w:val="false"/>
          <w:color w:val="000000"/>
          <w:sz w:val="28"/>
        </w:rPr>
        <w:t>
      3) в отношении товаров, пересылаемых в международных почтовых отправлениях, за исключением товаров электронной торговли, приобретенных физическими лицами;</w:t>
      </w:r>
    </w:p>
    <w:bookmarkEnd w:id="1323"/>
    <w:bookmarkStart w:name="z1794" w:id="1324"/>
    <w:p>
      <w:pPr>
        <w:spacing w:after="0"/>
        <w:ind w:left="0"/>
        <w:jc w:val="both"/>
      </w:pPr>
      <w:r>
        <w:rPr>
          <w:rFonts w:ascii="Times New Roman"/>
          <w:b w:val="false"/>
          <w:i w:val="false"/>
          <w:color w:val="000000"/>
          <w:sz w:val="28"/>
        </w:rPr>
        <w:t>
      4) в отношении транспортных средств международной перевозки;</w:t>
      </w:r>
    </w:p>
    <w:bookmarkEnd w:id="1324"/>
    <w:bookmarkStart w:name="z1795" w:id="1325"/>
    <w:p>
      <w:pPr>
        <w:spacing w:after="0"/>
        <w:ind w:left="0"/>
        <w:jc w:val="both"/>
      </w:pPr>
      <w:r>
        <w:rPr>
          <w:rFonts w:ascii="Times New Roman"/>
          <w:b w:val="false"/>
          <w:i w:val="false"/>
          <w:color w:val="000000"/>
          <w:sz w:val="28"/>
        </w:rPr>
        <w:t>
      5) при использовании в качестве таможенной декларации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в соответствии с абзацем вторым пункта 6 статьи 105 настоящего Кодекса;</w:t>
      </w:r>
    </w:p>
    <w:bookmarkEnd w:id="1325"/>
    <w:bookmarkStart w:name="z1796" w:id="1326"/>
    <w:p>
      <w:pPr>
        <w:spacing w:after="0"/>
        <w:ind w:left="0"/>
        <w:jc w:val="both"/>
      </w:pPr>
      <w:r>
        <w:rPr>
          <w:rFonts w:ascii="Times New Roman"/>
          <w:b w:val="false"/>
          <w:i w:val="false"/>
          <w:color w:val="000000"/>
          <w:sz w:val="28"/>
        </w:rPr>
        <w:t>
      6) в иных случаях, определяемых Комиссией и законодательством государств-членов о таможенном регулировании в случаях, предусмотренных Комиссией.</w:t>
      </w:r>
    </w:p>
    <w:bookmarkEnd w:id="1326"/>
    <w:bookmarkStart w:name="z1797" w:id="1327"/>
    <w:p>
      <w:pPr>
        <w:spacing w:after="0"/>
        <w:ind w:left="0"/>
        <w:jc w:val="both"/>
      </w:pPr>
      <w:r>
        <w:rPr>
          <w:rFonts w:ascii="Times New Roman"/>
          <w:b w:val="false"/>
          <w:i w:val="false"/>
          <w:color w:val="000000"/>
          <w:sz w:val="28"/>
        </w:rPr>
        <w:t>
      5. Вне зависимости от положения пункта 4 настоящей статьи таможенное декларирование в письменной форме может быть осуществлено, если у таможенного органа отсутствует возможность обеспечить реализацию декларантом таможенного декларирования в электронной форме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а также в иных случаях, устанавливаемых законодательством государств-членов.</w:t>
      </w:r>
    </w:p>
    <w:bookmarkEnd w:id="1327"/>
    <w:bookmarkStart w:name="z1798" w:id="1328"/>
    <w:p>
      <w:pPr>
        <w:spacing w:after="0"/>
        <w:ind w:left="0"/>
        <w:jc w:val="both"/>
      </w:pPr>
      <w:r>
        <w:rPr>
          <w:rFonts w:ascii="Times New Roman"/>
          <w:b w:val="false"/>
          <w:i w:val="false"/>
          <w:color w:val="000000"/>
          <w:sz w:val="28"/>
        </w:rPr>
        <w:t>
      6. В зависимости от формы таможенного декларирования используется таможенная декларация в виде электронного документа (далее - электронная таможенная декларация) или таможенная декларация в виде документа на бумажном носителе (далее - таможенная декларация на бумажном носителе).</w:t>
      </w:r>
    </w:p>
    <w:bookmarkEnd w:id="1328"/>
    <w:bookmarkStart w:name="z1799" w:id="1329"/>
    <w:p>
      <w:pPr>
        <w:spacing w:after="0"/>
        <w:ind w:left="0"/>
        <w:jc w:val="both"/>
      </w:pPr>
      <w:r>
        <w:rPr>
          <w:rFonts w:ascii="Times New Roman"/>
          <w:b w:val="false"/>
          <w:i w:val="false"/>
          <w:color w:val="000000"/>
          <w:sz w:val="28"/>
        </w:rPr>
        <w:t>
      7. Особенности таможенного декларирования, когда таможенная декларация в отношении иностранных товаров подается до их ввоза на таможенную территорию Союза или до доставки товаров в место доставки, определенное таможенным органом отправления, в случаях, если такие товары перевозятся в соответствии с таможенной процедурой таможенного транзита (далее - предварительное таможенное декларирование), определяются статьей 114 настоящего Кодекса.</w:t>
      </w:r>
    </w:p>
    <w:bookmarkEnd w:id="1329"/>
    <w:bookmarkStart w:name="z1800" w:id="1330"/>
    <w:p>
      <w:pPr>
        <w:spacing w:after="0"/>
        <w:ind w:left="0"/>
        <w:jc w:val="both"/>
      </w:pPr>
      <w:r>
        <w:rPr>
          <w:rFonts w:ascii="Times New Roman"/>
          <w:b w:val="false"/>
          <w:i w:val="false"/>
          <w:color w:val="000000"/>
          <w:sz w:val="28"/>
        </w:rPr>
        <w:t>
      Особенности таможенного декларирования в случае, если декларант не располагает на момент подачи декларации на товары точными сведениями, необходимыми для заявления в такой декларации на товары (далее - неполное таможенное декларирование), определяются статьей 115 настоящего Кодекса.</w:t>
      </w:r>
    </w:p>
    <w:bookmarkEnd w:id="1330"/>
    <w:bookmarkStart w:name="z1801" w:id="1331"/>
    <w:p>
      <w:pPr>
        <w:spacing w:after="0"/>
        <w:ind w:left="0"/>
        <w:jc w:val="both"/>
      </w:pPr>
      <w:r>
        <w:rPr>
          <w:rFonts w:ascii="Times New Roman"/>
          <w:b w:val="false"/>
          <w:i w:val="false"/>
          <w:color w:val="000000"/>
          <w:sz w:val="28"/>
        </w:rPr>
        <w:t>
      Особенности таможенного декларирования в случае, если лицо осуществляет перемещение через таможенную границу Союза товаров двумя или более партиями на одних и тех же условиях в течение периода поставки (далее - периодическое таможенное декларирование), определяются статьей 116 настоящего Кодекса.</w:t>
      </w:r>
    </w:p>
    <w:bookmarkEnd w:id="1331"/>
    <w:bookmarkStart w:name="z1802" w:id="1332"/>
    <w:p>
      <w:pPr>
        <w:spacing w:after="0"/>
        <w:ind w:left="0"/>
        <w:jc w:val="both"/>
      </w:pPr>
      <w:r>
        <w:rPr>
          <w:rFonts w:ascii="Times New Roman"/>
          <w:b w:val="false"/>
          <w:i w:val="false"/>
          <w:color w:val="000000"/>
          <w:sz w:val="28"/>
        </w:rPr>
        <w:t>
      Особенности таможенного декларирования товаров, перемещаемых через таможенную границу Союза в несобранном или разобранном виде, в том числе в некомплектном или незавершенном виде, определяются статьей 117 настоящего Кодекса.</w:t>
      </w:r>
    </w:p>
    <w:bookmarkEnd w:id="1332"/>
    <w:bookmarkStart w:name="z1803" w:id="1333"/>
    <w:p>
      <w:pPr>
        <w:spacing w:after="0"/>
        <w:ind w:left="0"/>
        <w:jc w:val="both"/>
      </w:pPr>
      <w:r>
        <w:rPr>
          <w:rFonts w:ascii="Times New Roman"/>
          <w:b w:val="false"/>
          <w:i w:val="false"/>
          <w:color w:val="000000"/>
          <w:sz w:val="28"/>
        </w:rPr>
        <w:t>
      8. Законодательством государств-членов о таможенном регулировании могут устанавливаться особенности таможенного декларирования, отличные от особенностей, установленных настоящим Кодексом:</w:t>
      </w:r>
    </w:p>
    <w:bookmarkEnd w:id="1333"/>
    <w:bookmarkStart w:name="z1804" w:id="1334"/>
    <w:p>
      <w:pPr>
        <w:spacing w:after="0"/>
        <w:ind w:left="0"/>
        <w:jc w:val="both"/>
      </w:pPr>
      <w:r>
        <w:rPr>
          <w:rFonts w:ascii="Times New Roman"/>
          <w:b w:val="false"/>
          <w:i w:val="false"/>
          <w:color w:val="000000"/>
          <w:sz w:val="28"/>
        </w:rPr>
        <w:t>
      1) если декларант не располагает точными сведениями, необходимыми для таможенного декларирования;</w:t>
      </w:r>
    </w:p>
    <w:bookmarkEnd w:id="1334"/>
    <w:bookmarkStart w:name="z1805" w:id="1335"/>
    <w:p>
      <w:pPr>
        <w:spacing w:after="0"/>
        <w:ind w:left="0"/>
        <w:jc w:val="both"/>
      </w:pPr>
      <w:r>
        <w:rPr>
          <w:rFonts w:ascii="Times New Roman"/>
          <w:b w:val="false"/>
          <w:i w:val="false"/>
          <w:color w:val="000000"/>
          <w:sz w:val="28"/>
        </w:rPr>
        <w:t>
      2) если ввоз товаров Союза на территорию СЭЗ с остальной части территории государства-члена, на территории которого создана СЭЗ, и вывоз товаров Союза с территории СЭЗ на остальную часть территории государства-члена, на территории которого создана СЭЗ, осуществляются двумя или более партиями на одних и тех же условиях в течение периода поставки;</w:t>
      </w:r>
    </w:p>
    <w:bookmarkEnd w:id="1335"/>
    <w:bookmarkStart w:name="z1806" w:id="1336"/>
    <w:p>
      <w:pPr>
        <w:spacing w:after="0"/>
        <w:ind w:left="0"/>
        <w:jc w:val="both"/>
      </w:pPr>
      <w:r>
        <w:rPr>
          <w:rFonts w:ascii="Times New Roman"/>
          <w:b w:val="false"/>
          <w:i w:val="false"/>
          <w:color w:val="000000"/>
          <w:sz w:val="28"/>
        </w:rPr>
        <w:t>
      3) если ввоз товаров Союза на территорию свободного склада с остальной части территории государства-члена, на территории которого владелец свободного склада включен в реестр владельцев свободных складов, и вывоз товаров Союза с территории свободного склада на остальную часть территории государства-члена, на территории которого владелец свободного склада включен в реестр владельцев свободных складов, осуществляются двумя или более партиями на одних и тех же условиях в течение периода поставки;</w:t>
      </w:r>
    </w:p>
    <w:bookmarkEnd w:id="1336"/>
    <w:bookmarkStart w:name="z1807" w:id="1337"/>
    <w:p>
      <w:pPr>
        <w:spacing w:after="0"/>
        <w:ind w:left="0"/>
        <w:jc w:val="both"/>
      </w:pPr>
      <w:r>
        <w:rPr>
          <w:rFonts w:ascii="Times New Roman"/>
          <w:b w:val="false"/>
          <w:i w:val="false"/>
          <w:color w:val="000000"/>
          <w:sz w:val="28"/>
        </w:rPr>
        <w:t>
      4) в отношении товаров, перемещаемых трубопроводным транспортом или по линиям электропередачи.</w:t>
      </w:r>
    </w:p>
    <w:bookmarkEnd w:id="1337"/>
    <w:bookmarkStart w:name="z6448" w:id="1338"/>
    <w:p>
      <w:pPr>
        <w:spacing w:after="0"/>
        <w:ind w:left="0"/>
        <w:jc w:val="both"/>
      </w:pPr>
      <w:r>
        <w:rPr>
          <w:rFonts w:ascii="Times New Roman"/>
          <w:b w:val="false"/>
          <w:i w:val="false"/>
          <w:color w:val="000000"/>
          <w:sz w:val="28"/>
        </w:rPr>
        <w:t>
      9. Комиссия вправе определять особенности таможенного декларирования товаров, в отношении которых обязанность по уплате ввозных таможенных пошлин, налогов не возникает в соответствии с абзацем первым пункта 2 статьи 136 и абзацем первым пункта 2 статьи 225 настоящего Кодекса.</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Таможенная декларация</w:t>
      </w:r>
    </w:p>
    <w:bookmarkStart w:name="z1809" w:id="1339"/>
    <w:p>
      <w:pPr>
        <w:spacing w:after="0"/>
        <w:ind w:left="0"/>
        <w:jc w:val="both"/>
      </w:pPr>
      <w:r>
        <w:rPr>
          <w:rFonts w:ascii="Times New Roman"/>
          <w:b w:val="false"/>
          <w:i w:val="false"/>
          <w:color w:val="000000"/>
          <w:sz w:val="28"/>
        </w:rPr>
        <w:t>
      1. При таможенном декларировании применяются следующие виды таможенной декларации:</w:t>
      </w:r>
    </w:p>
    <w:bookmarkEnd w:id="1339"/>
    <w:bookmarkStart w:name="z1810" w:id="1340"/>
    <w:p>
      <w:pPr>
        <w:spacing w:after="0"/>
        <w:ind w:left="0"/>
        <w:jc w:val="both"/>
      </w:pPr>
      <w:r>
        <w:rPr>
          <w:rFonts w:ascii="Times New Roman"/>
          <w:b w:val="false"/>
          <w:i w:val="false"/>
          <w:color w:val="000000"/>
          <w:sz w:val="28"/>
        </w:rPr>
        <w:t>
      1) декларация на товары;</w:t>
      </w:r>
    </w:p>
    <w:bookmarkEnd w:id="1340"/>
    <w:bookmarkStart w:name="z1811" w:id="1341"/>
    <w:p>
      <w:pPr>
        <w:spacing w:after="0"/>
        <w:ind w:left="0"/>
        <w:jc w:val="both"/>
      </w:pPr>
      <w:r>
        <w:rPr>
          <w:rFonts w:ascii="Times New Roman"/>
          <w:b w:val="false"/>
          <w:i w:val="false"/>
          <w:color w:val="000000"/>
          <w:sz w:val="28"/>
        </w:rPr>
        <w:t>
      2) транзитная декларация;</w:t>
      </w:r>
    </w:p>
    <w:bookmarkEnd w:id="1341"/>
    <w:bookmarkStart w:name="z1812" w:id="1342"/>
    <w:p>
      <w:pPr>
        <w:spacing w:after="0"/>
        <w:ind w:left="0"/>
        <w:jc w:val="both"/>
      </w:pPr>
      <w:r>
        <w:rPr>
          <w:rFonts w:ascii="Times New Roman"/>
          <w:b w:val="false"/>
          <w:i w:val="false"/>
          <w:color w:val="000000"/>
          <w:sz w:val="28"/>
        </w:rPr>
        <w:t>
      3) пассажирская таможенная декларация;</w:t>
      </w:r>
    </w:p>
    <w:bookmarkEnd w:id="1342"/>
    <w:bookmarkStart w:name="z1813" w:id="1343"/>
    <w:p>
      <w:pPr>
        <w:spacing w:after="0"/>
        <w:ind w:left="0"/>
        <w:jc w:val="both"/>
      </w:pPr>
      <w:r>
        <w:rPr>
          <w:rFonts w:ascii="Times New Roman"/>
          <w:b w:val="false"/>
          <w:i w:val="false"/>
          <w:color w:val="000000"/>
          <w:sz w:val="28"/>
        </w:rPr>
        <w:t>
      4) декларация на транспортное средство;</w:t>
      </w:r>
    </w:p>
    <w:bookmarkEnd w:id="1343"/>
    <w:bookmarkStart w:name="z6649" w:id="1344"/>
    <w:p>
      <w:pPr>
        <w:spacing w:after="0"/>
        <w:ind w:left="0"/>
        <w:jc w:val="both"/>
      </w:pPr>
      <w:r>
        <w:rPr>
          <w:rFonts w:ascii="Times New Roman"/>
          <w:b w:val="false"/>
          <w:i w:val="false"/>
          <w:color w:val="000000"/>
          <w:sz w:val="28"/>
        </w:rPr>
        <w:t>
      5) декларация на товары электронной торговли.</w:t>
      </w:r>
    </w:p>
    <w:bookmarkEnd w:id="1344"/>
    <w:bookmarkStart w:name="z1814" w:id="1345"/>
    <w:p>
      <w:pPr>
        <w:spacing w:after="0"/>
        <w:ind w:left="0"/>
        <w:jc w:val="both"/>
      </w:pPr>
      <w:r>
        <w:rPr>
          <w:rFonts w:ascii="Times New Roman"/>
          <w:b w:val="false"/>
          <w:i w:val="false"/>
          <w:color w:val="000000"/>
          <w:sz w:val="28"/>
        </w:rPr>
        <w:t>
      2. В случаях, определяемых Комиссией, заполняется декларация таможенной стоимости, в которой заявляются сведения о таможенной стоимости товаров, в том числе о методе определения таможенной стоимости товаров, величине таможенной стоимости товаров, об условиях и обстоятельствах сделки с товарами, имеющих отношение к определению таможенной стоимости товаров.</w:t>
      </w:r>
    </w:p>
    <w:bookmarkEnd w:id="1345"/>
    <w:bookmarkStart w:name="z1815" w:id="1346"/>
    <w:p>
      <w:pPr>
        <w:spacing w:after="0"/>
        <w:ind w:left="0"/>
        <w:jc w:val="both"/>
      </w:pPr>
      <w:r>
        <w:rPr>
          <w:rFonts w:ascii="Times New Roman"/>
          <w:b w:val="false"/>
          <w:i w:val="false"/>
          <w:color w:val="000000"/>
          <w:sz w:val="28"/>
        </w:rPr>
        <w:t>
      Декларация таможенной стоимости является неотъемлемой частью декларации на товары.</w:t>
      </w:r>
    </w:p>
    <w:bookmarkEnd w:id="1346"/>
    <w:bookmarkStart w:name="z1816" w:id="1347"/>
    <w:p>
      <w:pPr>
        <w:spacing w:after="0"/>
        <w:ind w:left="0"/>
        <w:jc w:val="both"/>
      </w:pPr>
      <w:r>
        <w:rPr>
          <w:rFonts w:ascii="Times New Roman"/>
          <w:b w:val="false"/>
          <w:i w:val="false"/>
          <w:color w:val="000000"/>
          <w:sz w:val="28"/>
        </w:rPr>
        <w:t>
      Форма декларации таможенной стоимости, структура и формат декларации таможенной стоимости в виде электронного документа и электронного вида декларации таможенной стоимости на бумажном носителе, порядок их заполнения определяются Комиссией.</w:t>
      </w:r>
    </w:p>
    <w:bookmarkEnd w:id="1347"/>
    <w:bookmarkStart w:name="z1817" w:id="1348"/>
    <w:p>
      <w:pPr>
        <w:spacing w:after="0"/>
        <w:ind w:left="0"/>
        <w:jc w:val="both"/>
      </w:pPr>
      <w:r>
        <w:rPr>
          <w:rFonts w:ascii="Times New Roman"/>
          <w:b w:val="false"/>
          <w:i w:val="false"/>
          <w:color w:val="000000"/>
          <w:sz w:val="28"/>
        </w:rPr>
        <w:t>
      3. Декларация на товары используется при помещении товаров под таможенные процедуры, за исключением таможенной процедуры таможенного транзита, а в случаях, предусмотренных настоящим Кодексом, - при таможенном декларировании припасов.</w:t>
      </w:r>
    </w:p>
    <w:bookmarkEnd w:id="1348"/>
    <w:bookmarkStart w:name="z1818" w:id="1349"/>
    <w:p>
      <w:pPr>
        <w:spacing w:after="0"/>
        <w:ind w:left="0"/>
        <w:jc w:val="both"/>
      </w:pPr>
      <w:r>
        <w:rPr>
          <w:rFonts w:ascii="Times New Roman"/>
          <w:b w:val="false"/>
          <w:i w:val="false"/>
          <w:color w:val="000000"/>
          <w:sz w:val="28"/>
        </w:rPr>
        <w:t>
      Транзитная декларация используется при помещении товаров под таможенную процедуру таможенного транзита.</w:t>
      </w:r>
    </w:p>
    <w:bookmarkEnd w:id="1349"/>
    <w:bookmarkStart w:name="z1819" w:id="1350"/>
    <w:p>
      <w:pPr>
        <w:spacing w:after="0"/>
        <w:ind w:left="0"/>
        <w:jc w:val="both"/>
      </w:pPr>
      <w:r>
        <w:rPr>
          <w:rFonts w:ascii="Times New Roman"/>
          <w:b w:val="false"/>
          <w:i w:val="false"/>
          <w:color w:val="000000"/>
          <w:sz w:val="28"/>
        </w:rPr>
        <w:t>
      Пассажирская таможенная декларация используется при таможенном декларировании товаров для личного пользования, а в случаях, предусмотренных настоящим Кодексом, - при помещении товаров для личного пользования под таможенную процедуру таможенного транзита.</w:t>
      </w:r>
    </w:p>
    <w:bookmarkEnd w:id="1350"/>
    <w:bookmarkStart w:name="z1820" w:id="1351"/>
    <w:p>
      <w:pPr>
        <w:spacing w:after="0"/>
        <w:ind w:left="0"/>
        <w:jc w:val="both"/>
      </w:pPr>
      <w:r>
        <w:rPr>
          <w:rFonts w:ascii="Times New Roman"/>
          <w:b w:val="false"/>
          <w:i w:val="false"/>
          <w:color w:val="000000"/>
          <w:sz w:val="28"/>
        </w:rPr>
        <w:t>
      Декларация на транспортное средство используется при таможенном декларировании транспортных средств международной перевозки, а в случаях, предусмотренных настоящим Кодексом, - при таможенном декларировании припасов.</w:t>
      </w:r>
    </w:p>
    <w:bookmarkEnd w:id="1351"/>
    <w:bookmarkStart w:name="z6650" w:id="1352"/>
    <w:p>
      <w:pPr>
        <w:spacing w:after="0"/>
        <w:ind w:left="0"/>
        <w:jc w:val="both"/>
      </w:pPr>
      <w:r>
        <w:rPr>
          <w:rFonts w:ascii="Times New Roman"/>
          <w:b w:val="false"/>
          <w:i w:val="false"/>
          <w:color w:val="000000"/>
          <w:sz w:val="28"/>
        </w:rPr>
        <w:t>
      Декларация на товары электронной торговли используется при таможенном декларировании товаров электронной торговли в случаях, указанных в абзаце первом пункта 3 статьи 309</w:t>
      </w:r>
      <w:r>
        <w:rPr>
          <w:rFonts w:ascii="Times New Roman"/>
          <w:b w:val="false"/>
          <w:i w:val="false"/>
          <w:color w:val="000000"/>
          <w:vertAlign w:val="superscript"/>
        </w:rPr>
        <w:t>4</w:t>
      </w:r>
      <w:r>
        <w:rPr>
          <w:rFonts w:ascii="Times New Roman"/>
          <w:b w:val="false"/>
          <w:i w:val="false"/>
          <w:color w:val="000000"/>
          <w:sz w:val="28"/>
        </w:rPr>
        <w:t xml:space="preserve"> настоящего Кодекса.</w:t>
      </w:r>
    </w:p>
    <w:bookmarkEnd w:id="1352"/>
    <w:bookmarkStart w:name="z1821" w:id="1353"/>
    <w:p>
      <w:pPr>
        <w:spacing w:after="0"/>
        <w:ind w:left="0"/>
        <w:jc w:val="both"/>
      </w:pPr>
      <w:r>
        <w:rPr>
          <w:rFonts w:ascii="Times New Roman"/>
          <w:b w:val="false"/>
          <w:i w:val="false"/>
          <w:color w:val="000000"/>
          <w:sz w:val="28"/>
        </w:rPr>
        <w:t>
      4. Перечень сведений, подлежащих указанию в таможенной декларации, ограничивается только сведениями, которые необходимы для исчисления и уплаты таможенных платежей, применения мер защиты внутреннего рынка, формирования таможенной статистики, контроля соблюдения запретов и ограничений, принятия таможенными органами мер по защите прав на объекты интеллектуальной собственности, а также для контроля соблюдения международных договоров и актов в сфере таможенного регулирования и законодательства государств-членов.</w:t>
      </w:r>
    </w:p>
    <w:bookmarkEnd w:id="1353"/>
    <w:bookmarkStart w:name="z1822" w:id="1354"/>
    <w:p>
      <w:pPr>
        <w:spacing w:after="0"/>
        <w:ind w:left="0"/>
        <w:jc w:val="both"/>
      </w:pPr>
      <w:r>
        <w:rPr>
          <w:rFonts w:ascii="Times New Roman"/>
          <w:b w:val="false"/>
          <w:i w:val="false"/>
          <w:color w:val="000000"/>
          <w:sz w:val="28"/>
        </w:rPr>
        <w:t>
      5. Формы таможенной декларации, структуры и форматы электронной таможенной декларации и электронных видов таможенной декларации на бумажном носителе и порядки их заполнения определяются Комиссией в зависимости от видов таможенной декларации, предусмотренных пунктом 1 настоящей статьи, таможенных процедур, категорий товаров, лиц, их перемещающих через таможенную границу Союза.</w:t>
      </w:r>
    </w:p>
    <w:bookmarkEnd w:id="1354"/>
    <w:bookmarkStart w:name="z1823" w:id="1355"/>
    <w:p>
      <w:pPr>
        <w:spacing w:after="0"/>
        <w:ind w:left="0"/>
        <w:jc w:val="both"/>
      </w:pPr>
      <w:r>
        <w:rPr>
          <w:rFonts w:ascii="Times New Roman"/>
          <w:b w:val="false"/>
          <w:i w:val="false"/>
          <w:color w:val="000000"/>
          <w:sz w:val="28"/>
        </w:rPr>
        <w:t>
      6. В качестве декларации на товары и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содержащих сведения, необходимые для выпуска товаров, в случаях и порядке, определяемых настоящим Кодексом, международными договорами государств-членов с третьей стороной и (или) Комиссией и законодательством государств-членов в случаях, предусмотренных Комиссией.</w:t>
      </w:r>
    </w:p>
    <w:bookmarkEnd w:id="1355"/>
    <w:bookmarkStart w:name="z1824" w:id="1356"/>
    <w:p>
      <w:pPr>
        <w:spacing w:after="0"/>
        <w:ind w:left="0"/>
        <w:jc w:val="both"/>
      </w:pPr>
      <w:r>
        <w:rPr>
          <w:rFonts w:ascii="Times New Roman"/>
          <w:b w:val="false"/>
          <w:i w:val="false"/>
          <w:color w:val="000000"/>
          <w:sz w:val="28"/>
        </w:rPr>
        <w:t>
      При использовании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таможенное декларирование осуществляется в письменной форме, если иное не определено Комиссией и (или) законодательством государств-членов о таможенном регулировании.</w:t>
      </w:r>
    </w:p>
    <w:bookmarkEnd w:id="1356"/>
    <w:bookmarkStart w:name="z1825" w:id="1357"/>
    <w:p>
      <w:pPr>
        <w:spacing w:after="0"/>
        <w:ind w:left="0"/>
        <w:jc w:val="both"/>
      </w:pPr>
      <w:r>
        <w:rPr>
          <w:rFonts w:ascii="Times New Roman"/>
          <w:b w:val="false"/>
          <w:i w:val="false"/>
          <w:color w:val="000000"/>
          <w:sz w:val="28"/>
        </w:rPr>
        <w:t>
      В зависимости от вида транспорта, которым осуществляется перевозка (транспортировка) товаров по таможенной территории Союза, Комиссия вправе определять перечень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используемых в качестве транзитной декларации, а также случаи и порядок их использования.</w:t>
      </w:r>
    </w:p>
    <w:bookmarkEnd w:id="1357"/>
    <w:bookmarkStart w:name="z6449" w:id="1358"/>
    <w:p>
      <w:pPr>
        <w:spacing w:after="0"/>
        <w:ind w:left="0"/>
        <w:jc w:val="both"/>
      </w:pPr>
      <w:r>
        <w:rPr>
          <w:rFonts w:ascii="Times New Roman"/>
          <w:b w:val="false"/>
          <w:i w:val="false"/>
          <w:color w:val="000000"/>
          <w:sz w:val="28"/>
        </w:rPr>
        <w:t>
      7. В качестве транзитной декларации допускается использование предварительной информации, представленной в виде электронного документа, в порядке, определяемом Комиссией.</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Сведения, подлежащие указанию в декларации на товары</w:t>
      </w:r>
    </w:p>
    <w:bookmarkStart w:name="z1827" w:id="1359"/>
    <w:p>
      <w:pPr>
        <w:spacing w:after="0"/>
        <w:ind w:left="0"/>
        <w:jc w:val="both"/>
      </w:pPr>
      <w:r>
        <w:rPr>
          <w:rFonts w:ascii="Times New Roman"/>
          <w:b w:val="false"/>
          <w:i w:val="false"/>
          <w:color w:val="000000"/>
          <w:sz w:val="28"/>
        </w:rPr>
        <w:t>
      1. В декларации на товары подлежат указанию сведения:</w:t>
      </w:r>
    </w:p>
    <w:bookmarkEnd w:id="1359"/>
    <w:bookmarkStart w:name="z1828" w:id="1360"/>
    <w:p>
      <w:pPr>
        <w:spacing w:after="0"/>
        <w:ind w:left="0"/>
        <w:jc w:val="both"/>
      </w:pPr>
      <w:r>
        <w:rPr>
          <w:rFonts w:ascii="Times New Roman"/>
          <w:b w:val="false"/>
          <w:i w:val="false"/>
          <w:color w:val="000000"/>
          <w:sz w:val="28"/>
        </w:rPr>
        <w:t>
      1) о заявляемой таможенной процедуре;</w:t>
      </w:r>
    </w:p>
    <w:bookmarkEnd w:id="1360"/>
    <w:bookmarkStart w:name="z1829" w:id="1361"/>
    <w:p>
      <w:pPr>
        <w:spacing w:after="0"/>
        <w:ind w:left="0"/>
        <w:jc w:val="both"/>
      </w:pPr>
      <w:r>
        <w:rPr>
          <w:rFonts w:ascii="Times New Roman"/>
          <w:b w:val="false"/>
          <w:i w:val="false"/>
          <w:color w:val="000000"/>
          <w:sz w:val="28"/>
        </w:rPr>
        <w:t>
      2) о декларанте, таможенном представителе, отправителе, получателе, продавце и покупателе товаров;</w:t>
      </w:r>
    </w:p>
    <w:bookmarkEnd w:id="1361"/>
    <w:bookmarkStart w:name="z1830" w:id="1362"/>
    <w:p>
      <w:pPr>
        <w:spacing w:after="0"/>
        <w:ind w:left="0"/>
        <w:jc w:val="both"/>
      </w:pPr>
      <w:r>
        <w:rPr>
          <w:rFonts w:ascii="Times New Roman"/>
          <w:b w:val="false"/>
          <w:i w:val="false"/>
          <w:color w:val="000000"/>
          <w:sz w:val="28"/>
        </w:rPr>
        <w:t>
      3) о транспортных средствах международной перевозки, а также транспортных средствах, которыми товары перевозились (будут перевозиться) по таможенной территории Союза;</w:t>
      </w:r>
    </w:p>
    <w:bookmarkEnd w:id="1362"/>
    <w:bookmarkStart w:name="z1831" w:id="1363"/>
    <w:p>
      <w:pPr>
        <w:spacing w:after="0"/>
        <w:ind w:left="0"/>
        <w:jc w:val="both"/>
      </w:pPr>
      <w:r>
        <w:rPr>
          <w:rFonts w:ascii="Times New Roman"/>
          <w:b w:val="false"/>
          <w:i w:val="false"/>
          <w:color w:val="000000"/>
          <w:sz w:val="28"/>
        </w:rPr>
        <w:t>
      4) о товарах:</w:t>
      </w:r>
    </w:p>
    <w:bookmarkEnd w:id="1363"/>
    <w:bookmarkStart w:name="z1832" w:id="1364"/>
    <w:p>
      <w:pPr>
        <w:spacing w:after="0"/>
        <w:ind w:left="0"/>
        <w:jc w:val="both"/>
      </w:pPr>
      <w:r>
        <w:rPr>
          <w:rFonts w:ascii="Times New Roman"/>
          <w:b w:val="false"/>
          <w:i w:val="false"/>
          <w:color w:val="000000"/>
          <w:sz w:val="28"/>
        </w:rPr>
        <w:t>
      наименование, описание, необходимое для исчисления и взимания таможенных платежей, специальных, антидемпинговых, компенсационных пошлин и иных платежей, взимание которых возложено на таможенные органы, для обеспечения соблюдения запретов и ограничений, мер защиты внутреннего рынка, принятия таможенными органами мер по защите прав на объекты интеллектуальной собственности, идентификации, отнесения к одному 10-значному коду Товарной номенклатуры внешнеэкономической деятельности;</w:t>
      </w:r>
    </w:p>
    <w:bookmarkEnd w:id="1364"/>
    <w:bookmarkStart w:name="z1833" w:id="1365"/>
    <w:p>
      <w:pPr>
        <w:spacing w:after="0"/>
        <w:ind w:left="0"/>
        <w:jc w:val="both"/>
      </w:pPr>
      <w:r>
        <w:rPr>
          <w:rFonts w:ascii="Times New Roman"/>
          <w:b w:val="false"/>
          <w:i w:val="false"/>
          <w:color w:val="000000"/>
          <w:sz w:val="28"/>
        </w:rPr>
        <w:t>
      код товаров в соответствии с Товарной номенклатурой внешнеэкономической деятельности;</w:t>
      </w:r>
    </w:p>
    <w:bookmarkEnd w:id="1365"/>
    <w:bookmarkStart w:name="z1834" w:id="1366"/>
    <w:p>
      <w:pPr>
        <w:spacing w:after="0"/>
        <w:ind w:left="0"/>
        <w:jc w:val="both"/>
      </w:pPr>
      <w:r>
        <w:rPr>
          <w:rFonts w:ascii="Times New Roman"/>
          <w:b w:val="false"/>
          <w:i w:val="false"/>
          <w:color w:val="000000"/>
          <w:sz w:val="28"/>
        </w:rPr>
        <w:t>
      происхождение товаров;</w:t>
      </w:r>
    </w:p>
    <w:bookmarkEnd w:id="1366"/>
    <w:bookmarkStart w:name="z1835" w:id="1367"/>
    <w:p>
      <w:pPr>
        <w:spacing w:after="0"/>
        <w:ind w:left="0"/>
        <w:jc w:val="both"/>
      </w:pPr>
      <w:r>
        <w:rPr>
          <w:rFonts w:ascii="Times New Roman"/>
          <w:b w:val="false"/>
          <w:i w:val="false"/>
          <w:color w:val="000000"/>
          <w:sz w:val="28"/>
        </w:rPr>
        <w:t>
      наименование страны отправления и страны назначения;</w:t>
      </w:r>
    </w:p>
    <w:bookmarkEnd w:id="1367"/>
    <w:bookmarkStart w:name="z1836" w:id="1368"/>
    <w:p>
      <w:pPr>
        <w:spacing w:after="0"/>
        <w:ind w:left="0"/>
        <w:jc w:val="both"/>
      </w:pPr>
      <w:r>
        <w:rPr>
          <w:rFonts w:ascii="Times New Roman"/>
          <w:b w:val="false"/>
          <w:i w:val="false"/>
          <w:color w:val="000000"/>
          <w:sz w:val="28"/>
        </w:rPr>
        <w:t>
      производитель товаров;</w:t>
      </w:r>
    </w:p>
    <w:bookmarkEnd w:id="1368"/>
    <w:bookmarkStart w:name="z1837" w:id="1369"/>
    <w:p>
      <w:pPr>
        <w:spacing w:after="0"/>
        <w:ind w:left="0"/>
        <w:jc w:val="both"/>
      </w:pPr>
      <w:r>
        <w:rPr>
          <w:rFonts w:ascii="Times New Roman"/>
          <w:b w:val="false"/>
          <w:i w:val="false"/>
          <w:color w:val="000000"/>
          <w:sz w:val="28"/>
        </w:rPr>
        <w:t>
      товарный знак;</w:t>
      </w:r>
    </w:p>
    <w:bookmarkEnd w:id="1369"/>
    <w:bookmarkStart w:name="z1838" w:id="1370"/>
    <w:p>
      <w:pPr>
        <w:spacing w:after="0"/>
        <w:ind w:left="0"/>
        <w:jc w:val="both"/>
      </w:pPr>
      <w:r>
        <w:rPr>
          <w:rFonts w:ascii="Times New Roman"/>
          <w:b w:val="false"/>
          <w:i w:val="false"/>
          <w:color w:val="000000"/>
          <w:sz w:val="28"/>
        </w:rPr>
        <w:t>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государств-членов и (или) национальный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декларация на товары;</w:t>
      </w:r>
    </w:p>
    <w:bookmarkEnd w:id="1370"/>
    <w:bookmarkStart w:name="z1839" w:id="1371"/>
    <w:p>
      <w:pPr>
        <w:spacing w:after="0"/>
        <w:ind w:left="0"/>
        <w:jc w:val="both"/>
      </w:pPr>
      <w:r>
        <w:rPr>
          <w:rFonts w:ascii="Times New Roman"/>
          <w:b w:val="false"/>
          <w:i w:val="false"/>
          <w:color w:val="000000"/>
          <w:sz w:val="28"/>
        </w:rPr>
        <w:t>
      описание упаковок;</w:t>
      </w:r>
    </w:p>
    <w:bookmarkEnd w:id="1371"/>
    <w:bookmarkStart w:name="z1840" w:id="1372"/>
    <w:p>
      <w:pPr>
        <w:spacing w:after="0"/>
        <w:ind w:left="0"/>
        <w:jc w:val="both"/>
      </w:pPr>
      <w:r>
        <w:rPr>
          <w:rFonts w:ascii="Times New Roman"/>
          <w:b w:val="false"/>
          <w:i w:val="false"/>
          <w:color w:val="000000"/>
          <w:sz w:val="28"/>
        </w:rPr>
        <w:t>
      цена, количество в килограммах (вес брутто и вес нетто) и в дополнительных единицах измерения;</w:t>
      </w:r>
    </w:p>
    <w:bookmarkEnd w:id="1372"/>
    <w:bookmarkStart w:name="z1841" w:id="1373"/>
    <w:p>
      <w:pPr>
        <w:spacing w:after="0"/>
        <w:ind w:left="0"/>
        <w:jc w:val="both"/>
      </w:pPr>
      <w:r>
        <w:rPr>
          <w:rFonts w:ascii="Times New Roman"/>
          <w:b w:val="false"/>
          <w:i w:val="false"/>
          <w:color w:val="000000"/>
          <w:sz w:val="28"/>
        </w:rPr>
        <w:t>
      таможенная стоимость товаров (величина, метод определения таможенной стоимости товаров);</w:t>
      </w:r>
    </w:p>
    <w:bookmarkEnd w:id="1373"/>
    <w:bookmarkStart w:name="z1842" w:id="1374"/>
    <w:p>
      <w:pPr>
        <w:spacing w:after="0"/>
        <w:ind w:left="0"/>
        <w:jc w:val="both"/>
      </w:pPr>
      <w:r>
        <w:rPr>
          <w:rFonts w:ascii="Times New Roman"/>
          <w:b w:val="false"/>
          <w:i w:val="false"/>
          <w:color w:val="000000"/>
          <w:sz w:val="28"/>
        </w:rPr>
        <w:t>
      статистическая стоимость;</w:t>
      </w:r>
    </w:p>
    <w:bookmarkEnd w:id="1374"/>
    <w:bookmarkStart w:name="z1843" w:id="1375"/>
    <w:p>
      <w:pPr>
        <w:spacing w:after="0"/>
        <w:ind w:left="0"/>
        <w:jc w:val="both"/>
      </w:pPr>
      <w:r>
        <w:rPr>
          <w:rFonts w:ascii="Times New Roman"/>
          <w:b w:val="false"/>
          <w:i w:val="false"/>
          <w:color w:val="000000"/>
          <w:sz w:val="28"/>
        </w:rPr>
        <w:t>
      5) об исчислении таможенных платежей, специальных, антидемпинговых, компенсационных пошлин:</w:t>
      </w:r>
    </w:p>
    <w:bookmarkEnd w:id="1375"/>
    <w:bookmarkStart w:name="z1844" w:id="1376"/>
    <w:p>
      <w:pPr>
        <w:spacing w:after="0"/>
        <w:ind w:left="0"/>
        <w:jc w:val="both"/>
      </w:pPr>
      <w:r>
        <w:rPr>
          <w:rFonts w:ascii="Times New Roman"/>
          <w:b w:val="false"/>
          <w:i w:val="false"/>
          <w:color w:val="000000"/>
          <w:sz w:val="28"/>
        </w:rPr>
        <w:t>
      ставки таможенных пошлин, налогов, таможенных сборов, специальных, антидемпинговых, компенсационных пошлин;</w:t>
      </w:r>
    </w:p>
    <w:bookmarkEnd w:id="1376"/>
    <w:bookmarkStart w:name="z1845" w:id="1377"/>
    <w:p>
      <w:pPr>
        <w:spacing w:after="0"/>
        <w:ind w:left="0"/>
        <w:jc w:val="both"/>
      </w:pPr>
      <w:r>
        <w:rPr>
          <w:rFonts w:ascii="Times New Roman"/>
          <w:b w:val="false"/>
          <w:i w:val="false"/>
          <w:color w:val="000000"/>
          <w:sz w:val="28"/>
        </w:rPr>
        <w:t>
      льготы по уплате таможенных платежей;</w:t>
      </w:r>
    </w:p>
    <w:bookmarkEnd w:id="1377"/>
    <w:bookmarkStart w:name="z1846" w:id="1378"/>
    <w:p>
      <w:pPr>
        <w:spacing w:after="0"/>
        <w:ind w:left="0"/>
        <w:jc w:val="both"/>
      </w:pPr>
      <w:r>
        <w:rPr>
          <w:rFonts w:ascii="Times New Roman"/>
          <w:b w:val="false"/>
          <w:i w:val="false"/>
          <w:color w:val="000000"/>
          <w:sz w:val="28"/>
        </w:rPr>
        <w:t>
      тарифные преференции;</w:t>
      </w:r>
    </w:p>
    <w:bookmarkEnd w:id="1378"/>
    <w:bookmarkStart w:name="z1847" w:id="1379"/>
    <w:p>
      <w:pPr>
        <w:spacing w:after="0"/>
        <w:ind w:left="0"/>
        <w:jc w:val="both"/>
      </w:pPr>
      <w:r>
        <w:rPr>
          <w:rFonts w:ascii="Times New Roman"/>
          <w:b w:val="false"/>
          <w:i w:val="false"/>
          <w:color w:val="000000"/>
          <w:sz w:val="28"/>
        </w:rPr>
        <w:t>
      суммы исчисленных таможенных пошлин, налогов, таможенных сборов, специальных, антидемпинговых, компенсационных пошлин;</w:t>
      </w:r>
    </w:p>
    <w:bookmarkEnd w:id="1379"/>
    <w:bookmarkStart w:name="z1848" w:id="1380"/>
    <w:p>
      <w:pPr>
        <w:spacing w:after="0"/>
        <w:ind w:left="0"/>
        <w:jc w:val="both"/>
      </w:pPr>
      <w:r>
        <w:rPr>
          <w:rFonts w:ascii="Times New Roman"/>
          <w:b w:val="false"/>
          <w:i w:val="false"/>
          <w:color w:val="000000"/>
          <w:sz w:val="28"/>
        </w:rPr>
        <w:t>
      курс валют, применяемый для исчисления таможенных пошлин, налогов, специальных, антидемпинговых, компенсационных пошлин в соответствии с настоящим Кодексом;</w:t>
      </w:r>
    </w:p>
    <w:bookmarkEnd w:id="1380"/>
    <w:bookmarkStart w:name="z1849" w:id="1381"/>
    <w:p>
      <w:pPr>
        <w:spacing w:after="0"/>
        <w:ind w:left="0"/>
        <w:jc w:val="both"/>
      </w:pPr>
      <w:r>
        <w:rPr>
          <w:rFonts w:ascii="Times New Roman"/>
          <w:b w:val="false"/>
          <w:i w:val="false"/>
          <w:color w:val="000000"/>
          <w:sz w:val="28"/>
        </w:rPr>
        <w:t>
      6) о сделке с товарами и ее условиях;</w:t>
      </w:r>
    </w:p>
    <w:bookmarkEnd w:id="1381"/>
    <w:bookmarkStart w:name="z1850" w:id="1382"/>
    <w:p>
      <w:pPr>
        <w:spacing w:after="0"/>
        <w:ind w:left="0"/>
        <w:jc w:val="both"/>
      </w:pPr>
      <w:r>
        <w:rPr>
          <w:rFonts w:ascii="Times New Roman"/>
          <w:b w:val="false"/>
          <w:i w:val="false"/>
          <w:color w:val="000000"/>
          <w:sz w:val="28"/>
        </w:rPr>
        <w:t>
      7) о соблюдении запретов и ограничений в соответствии со статьей 7 настоящего Кодекса;</w:t>
      </w:r>
    </w:p>
    <w:bookmarkEnd w:id="1382"/>
    <w:bookmarkStart w:name="z1851" w:id="1383"/>
    <w:p>
      <w:pPr>
        <w:spacing w:after="0"/>
        <w:ind w:left="0"/>
        <w:jc w:val="both"/>
      </w:pPr>
      <w:r>
        <w:rPr>
          <w:rFonts w:ascii="Times New Roman"/>
          <w:b w:val="false"/>
          <w:i w:val="false"/>
          <w:color w:val="000000"/>
          <w:sz w:val="28"/>
        </w:rPr>
        <w:t>
      8) о соблюдении условий помещения товаров под таможенную процедуру;</w:t>
      </w:r>
    </w:p>
    <w:bookmarkEnd w:id="1383"/>
    <w:bookmarkStart w:name="z1852" w:id="1384"/>
    <w:p>
      <w:pPr>
        <w:spacing w:after="0"/>
        <w:ind w:left="0"/>
        <w:jc w:val="both"/>
      </w:pPr>
      <w:r>
        <w:rPr>
          <w:rFonts w:ascii="Times New Roman"/>
          <w:b w:val="false"/>
          <w:i w:val="false"/>
          <w:color w:val="000000"/>
          <w:sz w:val="28"/>
        </w:rPr>
        <w:t>
      9) о документах, подтверждающих сведения, заявленные в декларации на товары, указанных в статье 108 настоящего Кодекса;</w:t>
      </w:r>
    </w:p>
    <w:bookmarkEnd w:id="1384"/>
    <w:bookmarkStart w:name="z1853" w:id="1385"/>
    <w:p>
      <w:pPr>
        <w:spacing w:after="0"/>
        <w:ind w:left="0"/>
        <w:jc w:val="both"/>
      </w:pPr>
      <w:r>
        <w:rPr>
          <w:rFonts w:ascii="Times New Roman"/>
          <w:b w:val="false"/>
          <w:i w:val="false"/>
          <w:color w:val="000000"/>
          <w:sz w:val="28"/>
        </w:rPr>
        <w:t>
      10) о документах, подтверждающих соблюдение законодательства государств-членов, контроль за соблюдением которого возложен на таможенные органы;</w:t>
      </w:r>
    </w:p>
    <w:bookmarkEnd w:id="1385"/>
    <w:bookmarkStart w:name="z1854" w:id="1386"/>
    <w:p>
      <w:pPr>
        <w:spacing w:after="0"/>
        <w:ind w:left="0"/>
        <w:jc w:val="both"/>
      </w:pPr>
      <w:r>
        <w:rPr>
          <w:rFonts w:ascii="Times New Roman"/>
          <w:b w:val="false"/>
          <w:i w:val="false"/>
          <w:color w:val="000000"/>
          <w:sz w:val="28"/>
        </w:rPr>
        <w:t>
      11) о лице, заполнившем декларацию на товары, и дата ее составления;</w:t>
      </w:r>
    </w:p>
    <w:bookmarkEnd w:id="1386"/>
    <w:bookmarkStart w:name="z1855" w:id="1387"/>
    <w:p>
      <w:pPr>
        <w:spacing w:after="0"/>
        <w:ind w:left="0"/>
        <w:jc w:val="both"/>
      </w:pPr>
      <w:r>
        <w:rPr>
          <w:rFonts w:ascii="Times New Roman"/>
          <w:b w:val="false"/>
          <w:i w:val="false"/>
          <w:color w:val="000000"/>
          <w:sz w:val="28"/>
        </w:rPr>
        <w:t>
      12) иные сведения, определяемые Комиссией.</w:t>
      </w:r>
    </w:p>
    <w:bookmarkEnd w:id="1387"/>
    <w:bookmarkStart w:name="z1856" w:id="1388"/>
    <w:p>
      <w:pPr>
        <w:spacing w:after="0"/>
        <w:ind w:left="0"/>
        <w:jc w:val="both"/>
      </w:pPr>
      <w:r>
        <w:rPr>
          <w:rFonts w:ascii="Times New Roman"/>
          <w:b w:val="false"/>
          <w:i w:val="false"/>
          <w:color w:val="000000"/>
          <w:sz w:val="28"/>
        </w:rPr>
        <w:t>
      2. При определении порядка заполнения формы декларации на товары Комиссия вправе сокращать сведения, подлежащие указанию в декларации на товары, в зависимости от таможенной процедуры, категорий товаров, лиц, их перемещающих через таможенную границу Союза, и (или) вида транспорта, которым осуществляется перевозка (транспортировка) товаров.</w:t>
      </w:r>
    </w:p>
    <w:bookmarkEnd w:id="1388"/>
    <w:p>
      <w:pPr>
        <w:spacing w:after="0"/>
        <w:ind w:left="0"/>
        <w:jc w:val="both"/>
      </w:pPr>
      <w:r>
        <w:rPr>
          <w:rFonts w:ascii="Times New Roman"/>
          <w:b/>
          <w:i w:val="false"/>
          <w:color w:val="000000"/>
          <w:sz w:val="28"/>
        </w:rPr>
        <w:t>Статья 107. Сведения, подлежащие указанию в транзитной декларации</w:t>
      </w:r>
    </w:p>
    <w:bookmarkStart w:name="z1857" w:id="1389"/>
    <w:p>
      <w:pPr>
        <w:spacing w:after="0"/>
        <w:ind w:left="0"/>
        <w:jc w:val="both"/>
      </w:pPr>
      <w:r>
        <w:rPr>
          <w:rFonts w:ascii="Times New Roman"/>
          <w:b w:val="false"/>
          <w:i w:val="false"/>
          <w:color w:val="000000"/>
          <w:sz w:val="28"/>
        </w:rPr>
        <w:t>
      1. В транзитной декларации подлежат указанию сведения:</w:t>
      </w:r>
    </w:p>
    <w:bookmarkEnd w:id="1389"/>
    <w:bookmarkStart w:name="z1858" w:id="1390"/>
    <w:p>
      <w:pPr>
        <w:spacing w:after="0"/>
        <w:ind w:left="0"/>
        <w:jc w:val="both"/>
      </w:pPr>
      <w:r>
        <w:rPr>
          <w:rFonts w:ascii="Times New Roman"/>
          <w:b w:val="false"/>
          <w:i w:val="false"/>
          <w:color w:val="000000"/>
          <w:sz w:val="28"/>
        </w:rPr>
        <w:t>
      1) об отправителе и получателе товаров в соответствии с транспортными (перевозочными) документами, декларанте, перевозчике;</w:t>
      </w:r>
    </w:p>
    <w:bookmarkEnd w:id="1390"/>
    <w:bookmarkStart w:name="z1859" w:id="1391"/>
    <w:p>
      <w:pPr>
        <w:spacing w:after="0"/>
        <w:ind w:left="0"/>
        <w:jc w:val="both"/>
      </w:pPr>
      <w:r>
        <w:rPr>
          <w:rFonts w:ascii="Times New Roman"/>
          <w:b w:val="false"/>
          <w:i w:val="false"/>
          <w:color w:val="000000"/>
          <w:sz w:val="28"/>
        </w:rPr>
        <w:t>
      2) о стране отправления и стране назначения товаров;</w:t>
      </w:r>
    </w:p>
    <w:bookmarkEnd w:id="1391"/>
    <w:bookmarkStart w:name="z1860" w:id="1392"/>
    <w:p>
      <w:pPr>
        <w:spacing w:after="0"/>
        <w:ind w:left="0"/>
        <w:jc w:val="both"/>
      </w:pPr>
      <w:r>
        <w:rPr>
          <w:rFonts w:ascii="Times New Roman"/>
          <w:b w:val="false"/>
          <w:i w:val="false"/>
          <w:color w:val="000000"/>
          <w:sz w:val="28"/>
        </w:rPr>
        <w:t>
      3) о транспортном средстве, которым перевозятся товары;</w:t>
      </w:r>
    </w:p>
    <w:bookmarkEnd w:id="1392"/>
    <w:bookmarkStart w:name="z1861" w:id="1393"/>
    <w:p>
      <w:pPr>
        <w:spacing w:after="0"/>
        <w:ind w:left="0"/>
        <w:jc w:val="both"/>
      </w:pPr>
      <w:r>
        <w:rPr>
          <w:rFonts w:ascii="Times New Roman"/>
          <w:b w:val="false"/>
          <w:i w:val="false"/>
          <w:color w:val="000000"/>
          <w:sz w:val="28"/>
        </w:rPr>
        <w:t>
      4) о наименовании, количестве и стоимости товаров в соответствии с коммерческими, транспортными (перевозочными) документами;</w:t>
      </w:r>
    </w:p>
    <w:bookmarkEnd w:id="1393"/>
    <w:bookmarkStart w:name="z1862" w:id="1394"/>
    <w:p>
      <w:pPr>
        <w:spacing w:after="0"/>
        <w:ind w:left="0"/>
        <w:jc w:val="both"/>
      </w:pPr>
      <w:r>
        <w:rPr>
          <w:rFonts w:ascii="Times New Roman"/>
          <w:b w:val="false"/>
          <w:i w:val="false"/>
          <w:color w:val="000000"/>
          <w:sz w:val="28"/>
        </w:rPr>
        <w:t>
      5) о коде товаров в соответствии с Товарной номенклатурой внешнеэкономической деятельности на уровне не менее первых 6 знаков. В отношении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в течение определенного периода одним или несколькими транспортными средствами, могут указываться сведения о коде товара в соответствии с Товарной номенклатурой внешнеэкономической деятельности на уровне 10 знаков в соответствии с принятым в отношении таких товаров предварительным решением о классификации товаров либо решением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w:t>
      </w:r>
    </w:p>
    <w:bookmarkEnd w:id="1394"/>
    <w:bookmarkStart w:name="z1863" w:id="1395"/>
    <w:p>
      <w:pPr>
        <w:spacing w:after="0"/>
        <w:ind w:left="0"/>
        <w:jc w:val="both"/>
      </w:pPr>
      <w:r>
        <w:rPr>
          <w:rFonts w:ascii="Times New Roman"/>
          <w:b w:val="false"/>
          <w:i w:val="false"/>
          <w:color w:val="000000"/>
          <w:sz w:val="28"/>
        </w:rPr>
        <w:t>
      6) о весе товаров брутто или объеме, а также количестве товаров в дополнительных единицах измерения, если Единым таможенным тарифом Евразийского экономического союза в отношении декларируемого товара установлена дополнительная единица измерения, по каждому коду Товарной номенклатуры внешнеэкономической деятельности;</w:t>
      </w:r>
    </w:p>
    <w:bookmarkEnd w:id="1395"/>
    <w:bookmarkStart w:name="z1864" w:id="1396"/>
    <w:p>
      <w:pPr>
        <w:spacing w:after="0"/>
        <w:ind w:left="0"/>
        <w:jc w:val="both"/>
      </w:pPr>
      <w:r>
        <w:rPr>
          <w:rFonts w:ascii="Times New Roman"/>
          <w:b w:val="false"/>
          <w:i w:val="false"/>
          <w:color w:val="000000"/>
          <w:sz w:val="28"/>
        </w:rPr>
        <w:t>
      7) о количестве грузовых мест;</w:t>
      </w:r>
    </w:p>
    <w:bookmarkEnd w:id="1396"/>
    <w:bookmarkStart w:name="z1865" w:id="1397"/>
    <w:p>
      <w:pPr>
        <w:spacing w:after="0"/>
        <w:ind w:left="0"/>
        <w:jc w:val="both"/>
      </w:pPr>
      <w:r>
        <w:rPr>
          <w:rFonts w:ascii="Times New Roman"/>
          <w:b w:val="false"/>
          <w:i w:val="false"/>
          <w:color w:val="000000"/>
          <w:sz w:val="28"/>
        </w:rPr>
        <w:t>
      8) о пункте назначения товаров в соответствии с транспортными (перевозочными) документами;</w:t>
      </w:r>
    </w:p>
    <w:bookmarkEnd w:id="1397"/>
    <w:bookmarkStart w:name="z1866" w:id="1398"/>
    <w:p>
      <w:pPr>
        <w:spacing w:after="0"/>
        <w:ind w:left="0"/>
        <w:jc w:val="both"/>
      </w:pPr>
      <w:r>
        <w:rPr>
          <w:rFonts w:ascii="Times New Roman"/>
          <w:b w:val="false"/>
          <w:i w:val="false"/>
          <w:color w:val="000000"/>
          <w:sz w:val="28"/>
        </w:rPr>
        <w:t>
      9) о соблюдении запретов и ограничений в соответствии со статьей 7 настоящего Кодекса;</w:t>
      </w:r>
    </w:p>
    <w:bookmarkEnd w:id="1398"/>
    <w:bookmarkStart w:name="z1867" w:id="1399"/>
    <w:p>
      <w:pPr>
        <w:spacing w:after="0"/>
        <w:ind w:left="0"/>
        <w:jc w:val="both"/>
      </w:pPr>
      <w:r>
        <w:rPr>
          <w:rFonts w:ascii="Times New Roman"/>
          <w:b w:val="false"/>
          <w:i w:val="false"/>
          <w:color w:val="000000"/>
          <w:sz w:val="28"/>
        </w:rPr>
        <w:t>
      10) о планируемой перегрузке товаров или грузовых операциях в пути.</w:t>
      </w:r>
    </w:p>
    <w:bookmarkEnd w:id="1399"/>
    <w:bookmarkStart w:name="z1868" w:id="1400"/>
    <w:p>
      <w:pPr>
        <w:spacing w:after="0"/>
        <w:ind w:left="0"/>
        <w:jc w:val="both"/>
      </w:pPr>
      <w:r>
        <w:rPr>
          <w:rFonts w:ascii="Times New Roman"/>
          <w:b w:val="false"/>
          <w:i w:val="false"/>
          <w:color w:val="000000"/>
          <w:sz w:val="28"/>
        </w:rPr>
        <w:t>
      2. При определении порядка заполнения формы транзитной декларации Комиссия вправе сокращать сведения, подлежащие указанию в транзитной декларации, в зависимости от категорий товаров, лиц, их перемещающих через таможенную границу Союза, и (или) вида транспорта, которым осуществляется перевозка (транспортировка) товаров.</w:t>
      </w:r>
    </w:p>
    <w:bookmarkEnd w:id="1400"/>
    <w:bookmarkStart w:name="z1869" w:id="1401"/>
    <w:p>
      <w:pPr>
        <w:spacing w:after="0"/>
        <w:ind w:left="0"/>
        <w:jc w:val="both"/>
      </w:pPr>
      <w:r>
        <w:rPr>
          <w:rFonts w:ascii="Times New Roman"/>
          <w:b w:val="false"/>
          <w:i w:val="false"/>
          <w:color w:val="000000"/>
          <w:sz w:val="28"/>
        </w:rPr>
        <w:t>
      3. В качестве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за исключением случаев, предусмотренных пунктом 2 статьи 305 и пунктом 3 статьи 306 настоящего Кодекса.</w:t>
      </w:r>
    </w:p>
    <w:bookmarkEnd w:id="1401"/>
    <w:bookmarkStart w:name="z1870" w:id="1402"/>
    <w:p>
      <w:pPr>
        <w:spacing w:after="0"/>
        <w:ind w:left="0"/>
        <w:jc w:val="both"/>
      </w:pPr>
      <w:r>
        <w:rPr>
          <w:rFonts w:ascii="Times New Roman"/>
          <w:b w:val="false"/>
          <w:i w:val="false"/>
          <w:color w:val="000000"/>
          <w:sz w:val="28"/>
        </w:rPr>
        <w:t>
      При использовании в качестве транзитной декларации транспортных (перевозочных), коммерческих и (или) иных документов, в том числе предусмотренных международными договорами государств-членов с третьей стороной, такие документы должны содержать сведения, указанные в пункте 1 настоящей статьи.</w:t>
      </w:r>
    </w:p>
    <w:bookmarkEnd w:id="1402"/>
    <w:bookmarkStart w:name="z1871" w:id="1403"/>
    <w:p>
      <w:pPr>
        <w:spacing w:after="0"/>
        <w:ind w:left="0"/>
        <w:jc w:val="both"/>
      </w:pPr>
      <w:r>
        <w:rPr>
          <w:rFonts w:ascii="Times New Roman"/>
          <w:b w:val="false"/>
          <w:i w:val="false"/>
          <w:color w:val="000000"/>
          <w:sz w:val="28"/>
        </w:rPr>
        <w:t>
      Если используемые в качестве транзитной декларации указанные документы не содержат всех сведений, предусмотренных пунктом 1 настоящей статьи,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p>
    <w:bookmarkEnd w:id="1403"/>
    <w:bookmarkStart w:name="z1872" w:id="1404"/>
    <w:p>
      <w:pPr>
        <w:spacing w:after="0"/>
        <w:ind w:left="0"/>
        <w:jc w:val="both"/>
      </w:pPr>
      <w:r>
        <w:rPr>
          <w:rFonts w:ascii="Times New Roman"/>
          <w:b w:val="false"/>
          <w:i w:val="false"/>
          <w:color w:val="000000"/>
          <w:sz w:val="28"/>
        </w:rPr>
        <w:t>
      4. В транзитной декларации в отношении товаров Союза, перевозимых через территорию государства, не являющегося членом Союза, заявляются сведения, указанные в пункте 1 настоящей статьи, за исключением сведений о соблюдении запретов и ограничений в соответствии со статьей 7 настоящего Кодекса, о стоимости таких товаров и иных сведений, если это установлено в соответствии с настоящим Кодексом. Комиссия вправе определять, что в транзитной декларации в отношении товаров Союза, перевозимых через территорию государства, не являющегося членом Союза, подлежат указанию сведения о стоимости товаров.</w:t>
      </w:r>
    </w:p>
    <w:bookmarkEnd w:id="1404"/>
    <w:bookmarkStart w:name="z1873" w:id="1405"/>
    <w:p>
      <w:pPr>
        <w:spacing w:after="0"/>
        <w:ind w:left="0"/>
        <w:jc w:val="both"/>
      </w:pPr>
      <w:r>
        <w:rPr>
          <w:rFonts w:ascii="Times New Roman"/>
          <w:b w:val="false"/>
          <w:i w:val="false"/>
          <w:color w:val="000000"/>
          <w:sz w:val="28"/>
        </w:rPr>
        <w:t>
      5. В транзитной декларации в отношении иностранных товаров, указанных в пункте 4 статьи 302 настоящего Кодекса, дополнительно к сведениям, указанным в пункте 1 настоящей статьи, заявляются сведения о таможенных декларациях, в соответствии с которыми товары были помещены под таможенную процедуру переработки на таможенной территории, или таможенную процедуру переработки для внутреннего потребления, или таможенную процедуру временного ввоза (допуска).</w:t>
      </w:r>
    </w:p>
    <w:bookmarkEnd w:id="1405"/>
    <w:p>
      <w:pPr>
        <w:spacing w:after="0"/>
        <w:ind w:left="0"/>
        <w:jc w:val="both"/>
      </w:pPr>
      <w:r>
        <w:rPr>
          <w:rFonts w:ascii="Times New Roman"/>
          <w:b/>
          <w:i w:val="false"/>
          <w:color w:val="000000"/>
          <w:sz w:val="28"/>
        </w:rPr>
        <w:t>Статья 108. Документы, подтверждающие сведения, заявленные в таможенной декларации</w:t>
      </w:r>
    </w:p>
    <w:bookmarkStart w:name="z1874" w:id="1406"/>
    <w:p>
      <w:pPr>
        <w:spacing w:after="0"/>
        <w:ind w:left="0"/>
        <w:jc w:val="both"/>
      </w:pPr>
      <w:r>
        <w:rPr>
          <w:rFonts w:ascii="Times New Roman"/>
          <w:b w:val="false"/>
          <w:i w:val="false"/>
          <w:color w:val="000000"/>
          <w:sz w:val="28"/>
        </w:rPr>
        <w:t>
      1. К документам, подтверждающим сведения, заявленные в таможенной декларации, относятся:</w:t>
      </w:r>
    </w:p>
    <w:bookmarkEnd w:id="1406"/>
    <w:bookmarkStart w:name="z1875" w:id="1407"/>
    <w:p>
      <w:pPr>
        <w:spacing w:after="0"/>
        <w:ind w:left="0"/>
        <w:jc w:val="both"/>
      </w:pPr>
      <w:r>
        <w:rPr>
          <w:rFonts w:ascii="Times New Roman"/>
          <w:b w:val="false"/>
          <w:i w:val="false"/>
          <w:color w:val="000000"/>
          <w:sz w:val="28"/>
        </w:rPr>
        <w:t>
      1)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декларанта;</w:t>
      </w:r>
    </w:p>
    <w:bookmarkEnd w:id="1407"/>
    <w:bookmarkStart w:name="z1876" w:id="1408"/>
    <w:p>
      <w:pPr>
        <w:spacing w:after="0"/>
        <w:ind w:left="0"/>
        <w:jc w:val="both"/>
      </w:pPr>
      <w:r>
        <w:rPr>
          <w:rFonts w:ascii="Times New Roman"/>
          <w:b w:val="false"/>
          <w:i w:val="false"/>
          <w:color w:val="000000"/>
          <w:sz w:val="28"/>
        </w:rPr>
        <w:t>
      2) транспортные (перевозочные) документы;</w:t>
      </w:r>
    </w:p>
    <w:bookmarkEnd w:id="1408"/>
    <w:bookmarkStart w:name="z1877" w:id="1409"/>
    <w:p>
      <w:pPr>
        <w:spacing w:after="0"/>
        <w:ind w:left="0"/>
        <w:jc w:val="both"/>
      </w:pPr>
      <w:r>
        <w:rPr>
          <w:rFonts w:ascii="Times New Roman"/>
          <w:b w:val="false"/>
          <w:i w:val="false"/>
          <w:color w:val="000000"/>
          <w:sz w:val="28"/>
        </w:rPr>
        <w:t>
      3) документы, подтверждающие полномочия лица, подающего таможенную декларацию;</w:t>
      </w:r>
    </w:p>
    <w:bookmarkEnd w:id="1409"/>
    <w:bookmarkStart w:name="z1878" w:id="1410"/>
    <w:p>
      <w:pPr>
        <w:spacing w:after="0"/>
        <w:ind w:left="0"/>
        <w:jc w:val="both"/>
      </w:pPr>
      <w:r>
        <w:rPr>
          <w:rFonts w:ascii="Times New Roman"/>
          <w:b w:val="false"/>
          <w:i w:val="false"/>
          <w:color w:val="000000"/>
          <w:sz w:val="28"/>
        </w:rPr>
        <w:t>
      4) документы, подтверждающие соблюдение запретов и ограничений, мер защиты внутреннего рынка;</w:t>
      </w:r>
    </w:p>
    <w:bookmarkEnd w:id="1410"/>
    <w:bookmarkStart w:name="z1879" w:id="1411"/>
    <w:p>
      <w:pPr>
        <w:spacing w:after="0"/>
        <w:ind w:left="0"/>
        <w:jc w:val="both"/>
      </w:pPr>
      <w:r>
        <w:rPr>
          <w:rFonts w:ascii="Times New Roman"/>
          <w:b w:val="false"/>
          <w:i w:val="false"/>
          <w:color w:val="000000"/>
          <w:sz w:val="28"/>
        </w:rPr>
        <w:t>
      5) документы о происхождении товаров;</w:t>
      </w:r>
    </w:p>
    <w:bookmarkEnd w:id="1411"/>
    <w:bookmarkStart w:name="z1880" w:id="1412"/>
    <w:p>
      <w:pPr>
        <w:spacing w:after="0"/>
        <w:ind w:left="0"/>
        <w:jc w:val="both"/>
      </w:pPr>
      <w:r>
        <w:rPr>
          <w:rFonts w:ascii="Times New Roman"/>
          <w:b w:val="false"/>
          <w:i w:val="false"/>
          <w:color w:val="000000"/>
          <w:sz w:val="28"/>
        </w:rPr>
        <w:t>
      6) документы, подтверждающие характеристики товаров, использованные при их классификации в соответствии с Товарной номенклатурой внешнеэкономической деятельности, предварительное решение о классификации товаров, при его наличии, а в случае таможенного декларирования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 в соответствии с таможенной процедурой таможенного транзита - принятое таможенным органом любого государства-члена в отношении таких товаров предварительное решение о классификации товаров либо решение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w:t>
      </w:r>
    </w:p>
    <w:bookmarkEnd w:id="1412"/>
    <w:bookmarkStart w:name="z1881" w:id="1413"/>
    <w:p>
      <w:pPr>
        <w:spacing w:after="0"/>
        <w:ind w:left="0"/>
        <w:jc w:val="both"/>
      </w:pPr>
      <w:r>
        <w:rPr>
          <w:rFonts w:ascii="Times New Roman"/>
          <w:b w:val="false"/>
          <w:i w:val="false"/>
          <w:color w:val="000000"/>
          <w:sz w:val="28"/>
        </w:rPr>
        <w:t>
      7) документы, подтверждающие уплату таможенных платежей,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bookmarkEnd w:id="1413"/>
    <w:bookmarkStart w:name="z1882" w:id="1414"/>
    <w:p>
      <w:pPr>
        <w:spacing w:after="0"/>
        <w:ind w:left="0"/>
        <w:jc w:val="both"/>
      </w:pPr>
      <w:r>
        <w:rPr>
          <w:rFonts w:ascii="Times New Roman"/>
          <w:b w:val="false"/>
          <w:i w:val="false"/>
          <w:color w:val="000000"/>
          <w:sz w:val="28"/>
        </w:rPr>
        <w:t>
      8) документы, подтверждающие соблюдение целей и условий предоставления льгот по уплате таможенных платежей;</w:t>
      </w:r>
    </w:p>
    <w:bookmarkEnd w:id="1414"/>
    <w:bookmarkStart w:name="z1883" w:id="1415"/>
    <w:p>
      <w:pPr>
        <w:spacing w:after="0"/>
        <w:ind w:left="0"/>
        <w:jc w:val="both"/>
      </w:pPr>
      <w:r>
        <w:rPr>
          <w:rFonts w:ascii="Times New Roman"/>
          <w:b w:val="false"/>
          <w:i w:val="false"/>
          <w:color w:val="000000"/>
          <w:sz w:val="28"/>
        </w:rPr>
        <w:t>
      9) документы, подтверждающие изменение срока уплаты таможенных пошлин, налогов;</w:t>
      </w:r>
    </w:p>
    <w:bookmarkEnd w:id="1415"/>
    <w:bookmarkStart w:name="z1884" w:id="1416"/>
    <w:p>
      <w:pPr>
        <w:spacing w:after="0"/>
        <w:ind w:left="0"/>
        <w:jc w:val="both"/>
      </w:pPr>
      <w:r>
        <w:rPr>
          <w:rFonts w:ascii="Times New Roman"/>
          <w:b w:val="false"/>
          <w:i w:val="false"/>
          <w:color w:val="000000"/>
          <w:sz w:val="28"/>
        </w:rPr>
        <w:t>
      10) документы, подтверждающие заявленную таможенную стоимость товаров, в том числе ее величину и метод определения таможенной стоимости товаров;</w:t>
      </w:r>
    </w:p>
    <w:bookmarkEnd w:id="1416"/>
    <w:bookmarkStart w:name="z1885" w:id="1417"/>
    <w:p>
      <w:pPr>
        <w:spacing w:after="0"/>
        <w:ind w:left="0"/>
        <w:jc w:val="both"/>
      </w:pPr>
      <w:r>
        <w:rPr>
          <w:rFonts w:ascii="Times New Roman"/>
          <w:b w:val="false"/>
          <w:i w:val="false"/>
          <w:color w:val="000000"/>
          <w:sz w:val="28"/>
        </w:rPr>
        <w:t>
      11) документ о регистрации и национальной принадлежности транспортного средства международной перевозки - в случае перевозки товаров автомобильным транспортом при их помещении под таможенную процедуру таможенного транзита;</w:t>
      </w:r>
    </w:p>
    <w:bookmarkEnd w:id="1417"/>
    <w:bookmarkStart w:name="z1886" w:id="1418"/>
    <w:p>
      <w:pPr>
        <w:spacing w:after="0"/>
        <w:ind w:left="0"/>
        <w:jc w:val="both"/>
      </w:pPr>
      <w:r>
        <w:rPr>
          <w:rFonts w:ascii="Times New Roman"/>
          <w:b w:val="false"/>
          <w:i w:val="false"/>
          <w:color w:val="000000"/>
          <w:sz w:val="28"/>
        </w:rPr>
        <w:t>
      12) документы, подтверждающие условия помещения товаров под заявленные таможенные процедуры;</w:t>
      </w:r>
    </w:p>
    <w:bookmarkEnd w:id="1418"/>
    <w:bookmarkStart w:name="z1887" w:id="1419"/>
    <w:p>
      <w:pPr>
        <w:spacing w:after="0"/>
        <w:ind w:left="0"/>
        <w:jc w:val="both"/>
      </w:pPr>
      <w:r>
        <w:rPr>
          <w:rFonts w:ascii="Times New Roman"/>
          <w:b w:val="false"/>
          <w:i w:val="false"/>
          <w:color w:val="000000"/>
          <w:sz w:val="28"/>
        </w:rPr>
        <w:t>
      13) документы, подтверждающие заявленную стоимость операций по переработке товаров при помещении под таможенную процедуру выпуска для внутреннего потребления продуктов переработки товаров, помещенных под таможенную процедуру переработки вне таможенной территории;</w:t>
      </w:r>
    </w:p>
    <w:bookmarkEnd w:id="1419"/>
    <w:bookmarkStart w:name="z1888" w:id="1420"/>
    <w:p>
      <w:pPr>
        <w:spacing w:after="0"/>
        <w:ind w:left="0"/>
        <w:jc w:val="both"/>
      </w:pPr>
      <w:r>
        <w:rPr>
          <w:rFonts w:ascii="Times New Roman"/>
          <w:b w:val="false"/>
          <w:i w:val="false"/>
          <w:color w:val="000000"/>
          <w:sz w:val="28"/>
        </w:rPr>
        <w:t>
      14) документы, указанные в статье 261 настоящего Кодекса;</w:t>
      </w:r>
    </w:p>
    <w:bookmarkEnd w:id="1420"/>
    <w:bookmarkStart w:name="z6651" w:id="1421"/>
    <w:p>
      <w:pPr>
        <w:spacing w:after="0"/>
        <w:ind w:left="0"/>
        <w:jc w:val="both"/>
      </w:pPr>
      <w:r>
        <w:rPr>
          <w:rFonts w:ascii="Times New Roman"/>
          <w:b w:val="false"/>
          <w:i w:val="false"/>
          <w:color w:val="000000"/>
          <w:sz w:val="28"/>
        </w:rPr>
        <w:t>
      15) документы, подтверждающие заявленную стоимость товаров электронной торговли, приобретенных физическими лицами, указанные в статье 309</w:t>
      </w:r>
      <w:r>
        <w:rPr>
          <w:rFonts w:ascii="Times New Roman"/>
          <w:b w:val="false"/>
          <w:i w:val="false"/>
          <w:color w:val="000000"/>
          <w:vertAlign w:val="superscript"/>
        </w:rPr>
        <w:t>10</w:t>
      </w:r>
      <w:r>
        <w:rPr>
          <w:rFonts w:ascii="Times New Roman"/>
          <w:b w:val="false"/>
          <w:i w:val="false"/>
          <w:color w:val="000000"/>
          <w:sz w:val="28"/>
        </w:rPr>
        <w:t xml:space="preserve"> настоящего Кодекса.</w:t>
      </w:r>
    </w:p>
    <w:bookmarkEnd w:id="1421"/>
    <w:bookmarkStart w:name="z1889" w:id="1422"/>
    <w:p>
      <w:pPr>
        <w:spacing w:after="0"/>
        <w:ind w:left="0"/>
        <w:jc w:val="both"/>
      </w:pPr>
      <w:r>
        <w:rPr>
          <w:rFonts w:ascii="Times New Roman"/>
          <w:b w:val="false"/>
          <w:i w:val="false"/>
          <w:color w:val="000000"/>
          <w:sz w:val="28"/>
        </w:rPr>
        <w:t>
      2. В случае если в документах, указанных в пункте 1 настоящей статьи, не содержатся сведения, подтверждающие сведения, заявленные в таможенной декларации, такие сведения подтверждаются иными документами.</w:t>
      </w:r>
    </w:p>
    <w:bookmarkEnd w:id="1422"/>
    <w:bookmarkStart w:name="z6450" w:id="1423"/>
    <w:p>
      <w:pPr>
        <w:spacing w:after="0"/>
        <w:ind w:left="0"/>
        <w:jc w:val="both"/>
      </w:pPr>
      <w:r>
        <w:rPr>
          <w:rFonts w:ascii="Times New Roman"/>
          <w:b w:val="false"/>
          <w:i w:val="false"/>
          <w:color w:val="000000"/>
          <w:sz w:val="28"/>
        </w:rPr>
        <w:t>
      3. Документы, подтверждающие сведения, заявленные в таможенной декларации, должны быть у декларанта на момент подачи таможенной декларации, за исключением случаев, когда исходя из особенностей таможенного декларирования товаров, установленных законодательством государств-членов о таможенном регулировании в соответствии с пунктом 8 статьи 104 настоящего Кодекса или определенных статьями 114 - 117 настоящего Кодекса, такие документы могут отсутствовать на момент подачи таможенной декларации.</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Таможенные операции, связанные с подачей таможенной декларации, и порядок их совершения</w:t>
      </w:r>
    </w:p>
    <w:bookmarkStart w:name="z1891" w:id="1424"/>
    <w:p>
      <w:pPr>
        <w:spacing w:after="0"/>
        <w:ind w:left="0"/>
        <w:jc w:val="both"/>
      </w:pPr>
      <w:r>
        <w:rPr>
          <w:rFonts w:ascii="Times New Roman"/>
          <w:b w:val="false"/>
          <w:i w:val="false"/>
          <w:color w:val="000000"/>
          <w:sz w:val="28"/>
        </w:rPr>
        <w:t>
      1. Таможенная декларация подается таможенному органу, правомочному в соответствии с законодательством государств-членов о таможенном регулировании регистрировать таможенные декларации.</w:t>
      </w:r>
    </w:p>
    <w:bookmarkEnd w:id="1424"/>
    <w:bookmarkStart w:name="z1892" w:id="1425"/>
    <w:p>
      <w:pPr>
        <w:spacing w:after="0"/>
        <w:ind w:left="0"/>
        <w:jc w:val="both"/>
      </w:pPr>
      <w:r>
        <w:rPr>
          <w:rFonts w:ascii="Times New Roman"/>
          <w:b w:val="false"/>
          <w:i w:val="false"/>
          <w:color w:val="000000"/>
          <w:sz w:val="28"/>
        </w:rPr>
        <w:t>
      2. При подаче таможенной декларации товары должны находиться на территории государства-члена, таможенному органу которого подается таможенная декларация в отношении таких товаров, за исключением:</w:t>
      </w:r>
    </w:p>
    <w:bookmarkEnd w:id="1425"/>
    <w:bookmarkStart w:name="z1893" w:id="1426"/>
    <w:p>
      <w:pPr>
        <w:spacing w:after="0"/>
        <w:ind w:left="0"/>
        <w:jc w:val="both"/>
      </w:pPr>
      <w:r>
        <w:rPr>
          <w:rFonts w:ascii="Times New Roman"/>
          <w:b w:val="false"/>
          <w:i w:val="false"/>
          <w:color w:val="000000"/>
          <w:sz w:val="28"/>
        </w:rPr>
        <w:t>
      1) товаров, вывезенных с таможенной территории Союза, в отношении которых в соответствии с настоящим Кодексом допускается помещение под таможенную процедуру без их ввоза на таможенную территорию Союза;</w:t>
      </w:r>
    </w:p>
    <w:bookmarkEnd w:id="1426"/>
    <w:bookmarkStart w:name="z1894" w:id="1427"/>
    <w:p>
      <w:pPr>
        <w:spacing w:after="0"/>
        <w:ind w:left="0"/>
        <w:jc w:val="both"/>
      </w:pPr>
      <w:r>
        <w:rPr>
          <w:rFonts w:ascii="Times New Roman"/>
          <w:b w:val="false"/>
          <w:i w:val="false"/>
          <w:color w:val="000000"/>
          <w:sz w:val="28"/>
        </w:rPr>
        <w:t>
      2) товаров, перемещаемых трубопроводным транспортом или по линиям электропередачи;</w:t>
      </w:r>
    </w:p>
    <w:bookmarkEnd w:id="1427"/>
    <w:bookmarkStart w:name="z1895" w:id="1428"/>
    <w:p>
      <w:pPr>
        <w:spacing w:after="0"/>
        <w:ind w:left="0"/>
        <w:jc w:val="both"/>
      </w:pPr>
      <w:r>
        <w:rPr>
          <w:rFonts w:ascii="Times New Roman"/>
          <w:b w:val="false"/>
          <w:i w:val="false"/>
          <w:color w:val="000000"/>
          <w:sz w:val="28"/>
        </w:rPr>
        <w:t>
      3) иностранных товаров, таможенное декларирование которых осуществляется с особенностями, установленными законодательством государств-членов о таможенном регулировании в соответствии с пунктом 8 статьи 104 настоящего Кодекса;</w:t>
      </w:r>
    </w:p>
    <w:bookmarkEnd w:id="1428"/>
    <w:bookmarkStart w:name="z1896" w:id="1429"/>
    <w:p>
      <w:pPr>
        <w:spacing w:after="0"/>
        <w:ind w:left="0"/>
        <w:jc w:val="both"/>
      </w:pPr>
      <w:r>
        <w:rPr>
          <w:rFonts w:ascii="Times New Roman"/>
          <w:b w:val="false"/>
          <w:i w:val="false"/>
          <w:color w:val="000000"/>
          <w:sz w:val="28"/>
        </w:rPr>
        <w:t>
      4) иностранных товаров, таможенное декларирование которых осуществляется с особенностями, определенными статьями 114 и 116 настоящего Кодекса.</w:t>
      </w:r>
    </w:p>
    <w:bookmarkEnd w:id="1429"/>
    <w:bookmarkStart w:name="z1897" w:id="1430"/>
    <w:p>
      <w:pPr>
        <w:spacing w:after="0"/>
        <w:ind w:left="0"/>
        <w:jc w:val="both"/>
      </w:pPr>
      <w:r>
        <w:rPr>
          <w:rFonts w:ascii="Times New Roman"/>
          <w:b w:val="false"/>
          <w:i w:val="false"/>
          <w:color w:val="000000"/>
          <w:sz w:val="28"/>
        </w:rPr>
        <w:t>
      3. Комиссия вправе определять случаи, когда товары Союза могут не находиться на территории государства-члена, таможенному органу которого подается таможенная декларация в отношении таких товаров, а также особенности совершения таможенных операций в этих случаях.</w:t>
      </w:r>
    </w:p>
    <w:bookmarkEnd w:id="1430"/>
    <w:bookmarkStart w:name="z1898" w:id="1431"/>
    <w:p>
      <w:pPr>
        <w:spacing w:after="0"/>
        <w:ind w:left="0"/>
        <w:jc w:val="both"/>
      </w:pPr>
      <w:r>
        <w:rPr>
          <w:rFonts w:ascii="Times New Roman"/>
          <w:b w:val="false"/>
          <w:i w:val="false"/>
          <w:color w:val="000000"/>
          <w:sz w:val="28"/>
        </w:rPr>
        <w:t>
      4. Дата и время подачи таможенной декларации фиксируются таможенным органом.</w:t>
      </w:r>
    </w:p>
    <w:bookmarkEnd w:id="1431"/>
    <w:bookmarkStart w:name="z1899" w:id="1432"/>
    <w:p>
      <w:pPr>
        <w:spacing w:after="0"/>
        <w:ind w:left="0"/>
        <w:jc w:val="both"/>
      </w:pPr>
      <w:r>
        <w:rPr>
          <w:rFonts w:ascii="Times New Roman"/>
          <w:b w:val="false"/>
          <w:i w:val="false"/>
          <w:color w:val="000000"/>
          <w:sz w:val="28"/>
        </w:rPr>
        <w:t>
      5. Подача таможенной декларации на бумажном носителе сопровождается представлением таможенному органу ее электронного вида, если иное не установлено настоящим Кодексом, Комиссией и законодательством государств-членов о таможенном регулировании в случаях, предусмотренных Комиссией.</w:t>
      </w:r>
    </w:p>
    <w:bookmarkEnd w:id="1432"/>
    <w:bookmarkStart w:name="z1900" w:id="1433"/>
    <w:p>
      <w:pPr>
        <w:spacing w:after="0"/>
        <w:ind w:left="0"/>
        <w:jc w:val="both"/>
      </w:pPr>
      <w:r>
        <w:rPr>
          <w:rFonts w:ascii="Times New Roman"/>
          <w:b w:val="false"/>
          <w:i w:val="false"/>
          <w:color w:val="000000"/>
          <w:sz w:val="28"/>
        </w:rPr>
        <w:t>
      6. Если в качестве транзитной декларации используются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и в соответствии со статьей 11 настоящего Кодекса была представлена предварительная информация, содержащая сведения, указанные в пункте 1 статьи 107 настоящего Кодекса, то при отсутствии расхождения между предварительной информацией и сведениями, содержащимися в указанных документах, подача такой транзитной декларации не сопровождается представлением таможенному органу ее электронного вида.</w:t>
      </w:r>
    </w:p>
    <w:bookmarkEnd w:id="1433"/>
    <w:bookmarkStart w:name="z1901" w:id="1434"/>
    <w:p>
      <w:pPr>
        <w:spacing w:after="0"/>
        <w:ind w:left="0"/>
        <w:jc w:val="both"/>
      </w:pPr>
      <w:r>
        <w:rPr>
          <w:rFonts w:ascii="Times New Roman"/>
          <w:b w:val="false"/>
          <w:i w:val="false"/>
          <w:color w:val="000000"/>
          <w:sz w:val="28"/>
        </w:rPr>
        <w:t>
      7. Подача декларации на товары не сопровождается представлением таможенному органу документов, подтверждающих сведения, заявленные в декларации на товары, за исключением случаев, предусмотренных абзацем вторым настоящего пункта.</w:t>
      </w:r>
    </w:p>
    <w:bookmarkEnd w:id="1434"/>
    <w:bookmarkStart w:name="z1902" w:id="1435"/>
    <w:p>
      <w:pPr>
        <w:spacing w:after="0"/>
        <w:ind w:left="0"/>
        <w:jc w:val="both"/>
      </w:pPr>
      <w:r>
        <w:rPr>
          <w:rFonts w:ascii="Times New Roman"/>
          <w:b w:val="false"/>
          <w:i w:val="false"/>
          <w:color w:val="000000"/>
          <w:sz w:val="28"/>
        </w:rPr>
        <w:t>
      Подача декларации на товары на бумажном носителе сопровождается представлением таможенному органу документов, подтверждающих полномочия лица, подающего декларацию на товары, если иное не установлено законодательством государств-членов о таможенном регулировании.</w:t>
      </w:r>
    </w:p>
    <w:bookmarkEnd w:id="1435"/>
    <w:bookmarkStart w:name="z1903" w:id="1436"/>
    <w:p>
      <w:pPr>
        <w:spacing w:after="0"/>
        <w:ind w:left="0"/>
        <w:jc w:val="both"/>
      </w:pPr>
      <w:r>
        <w:rPr>
          <w:rFonts w:ascii="Times New Roman"/>
          <w:b w:val="false"/>
          <w:i w:val="false"/>
          <w:color w:val="000000"/>
          <w:sz w:val="28"/>
        </w:rPr>
        <w:t>
      Законодательством государств-членов может быть предусмотрено право декларанта представлять до подачи декларации на товары или после подачи декларации на товары до выпуска товаров документы, подтверждающие сведения о происхождении товаров, соблюдении запретов и ограничений, если сведения о таких документах и (или) сведения из них не могут быть получены таможенным органом в соответствии с пунктом 2 статьи 80 настоящего Кодекса, а также может быть установлен порядок представления указанных документов.</w:t>
      </w:r>
    </w:p>
    <w:bookmarkEnd w:id="1436"/>
    <w:bookmarkStart w:name="z1904" w:id="1437"/>
    <w:p>
      <w:pPr>
        <w:spacing w:after="0"/>
        <w:ind w:left="0"/>
        <w:jc w:val="both"/>
      </w:pPr>
      <w:r>
        <w:rPr>
          <w:rFonts w:ascii="Times New Roman"/>
          <w:b w:val="false"/>
          <w:i w:val="false"/>
          <w:color w:val="000000"/>
          <w:sz w:val="28"/>
        </w:rPr>
        <w:t>
      8. Подача транзитной декларации не сопровождается представлением таможенному органу документов, подтверждающих сведения, заявленные в транзитной декларации, за исключением случаев, предусмотренных абзацами вторым и третьим настоящего пункта.</w:t>
      </w:r>
    </w:p>
    <w:bookmarkEnd w:id="1437"/>
    <w:bookmarkStart w:name="z1905" w:id="1438"/>
    <w:p>
      <w:pPr>
        <w:spacing w:after="0"/>
        <w:ind w:left="0"/>
        <w:jc w:val="both"/>
      </w:pPr>
      <w:r>
        <w:rPr>
          <w:rFonts w:ascii="Times New Roman"/>
          <w:b w:val="false"/>
          <w:i w:val="false"/>
          <w:color w:val="000000"/>
          <w:sz w:val="28"/>
        </w:rPr>
        <w:t>
      Подача транзитной декларации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соблюдение законодательства государств-членов, контроль за соблюдением которого возложен на таможенные органы, если сведения о таких документах и (или) сведения из них не могут быть получены таможенным органом в соответствии с пунктом 2 статьи 80 настоящего Кодекса.</w:t>
      </w:r>
    </w:p>
    <w:bookmarkEnd w:id="1438"/>
    <w:bookmarkStart w:name="z1906" w:id="1439"/>
    <w:p>
      <w:pPr>
        <w:spacing w:after="0"/>
        <w:ind w:left="0"/>
        <w:jc w:val="both"/>
      </w:pPr>
      <w:r>
        <w:rPr>
          <w:rFonts w:ascii="Times New Roman"/>
          <w:b w:val="false"/>
          <w:i w:val="false"/>
          <w:color w:val="000000"/>
          <w:sz w:val="28"/>
        </w:rPr>
        <w:t>
      Подача транзитной декларации на бумажном носителе сопровождается представлением таможенному органу документов, подтверждающих полномочия лица, подающего транзитную декларацию, если иное не установлено законодательством государств-членов.</w:t>
      </w:r>
    </w:p>
    <w:bookmarkEnd w:id="1439"/>
    <w:bookmarkStart w:name="z1907" w:id="1440"/>
    <w:p>
      <w:pPr>
        <w:spacing w:after="0"/>
        <w:ind w:left="0"/>
        <w:jc w:val="both"/>
      </w:pPr>
      <w:r>
        <w:rPr>
          <w:rFonts w:ascii="Times New Roman"/>
          <w:b w:val="false"/>
          <w:i w:val="false"/>
          <w:color w:val="000000"/>
          <w:sz w:val="28"/>
        </w:rPr>
        <w:t>
      9. Подача пассажирской таможенной декларации сопровождается представлением таможенному органу документов, подтверждающих заявленные в ней сведения.</w:t>
      </w:r>
    </w:p>
    <w:bookmarkEnd w:id="1440"/>
    <w:bookmarkStart w:name="z1908" w:id="1441"/>
    <w:p>
      <w:pPr>
        <w:spacing w:after="0"/>
        <w:ind w:left="0"/>
        <w:jc w:val="both"/>
      </w:pPr>
      <w:r>
        <w:rPr>
          <w:rFonts w:ascii="Times New Roman"/>
          <w:b w:val="false"/>
          <w:i w:val="false"/>
          <w:color w:val="000000"/>
          <w:sz w:val="28"/>
        </w:rPr>
        <w:t>
      Перечень документов, подтверждающих сведения, заявленные в пассажирской таможенной декларации, может сокращаться Комиссией и законодательством государств-членов о таможенном регулировании в случаях, предусмотренных Комиссией.</w:t>
      </w:r>
    </w:p>
    <w:bookmarkEnd w:id="1441"/>
    <w:bookmarkStart w:name="z1909" w:id="1442"/>
    <w:p>
      <w:pPr>
        <w:spacing w:after="0"/>
        <w:ind w:left="0"/>
        <w:jc w:val="both"/>
      </w:pPr>
      <w:r>
        <w:rPr>
          <w:rFonts w:ascii="Times New Roman"/>
          <w:b w:val="false"/>
          <w:i w:val="false"/>
          <w:color w:val="000000"/>
          <w:sz w:val="28"/>
        </w:rPr>
        <w:t>
      10. Документы, подтверждающие сведения, заявленные в декларации на товары либо декларации на товары электронной торговли, могут не представляться таможенному органу, если такие документы ранее были представлены такому таможенному органу при совершении таможенных операций или по запросу этого таможенного органа при проведении таможенного контроля и хранятся в этом таможенном органе в соответствии со статьей 320 настоящего Кодекса.</w:t>
      </w:r>
    </w:p>
    <w:bookmarkEnd w:id="1442"/>
    <w:bookmarkStart w:name="z6451" w:id="1443"/>
    <w:p>
      <w:pPr>
        <w:spacing w:after="0"/>
        <w:ind w:left="0"/>
        <w:jc w:val="both"/>
      </w:pPr>
      <w:r>
        <w:rPr>
          <w:rFonts w:ascii="Times New Roman"/>
          <w:b w:val="false"/>
          <w:i w:val="false"/>
          <w:color w:val="000000"/>
          <w:sz w:val="28"/>
        </w:rPr>
        <w:t>
      В таком случае лица, определенные настоящим Кодексом, указывают сведения об этих документах в декларации на товары либо декларации на товары электронной торговли или представляют их таможенным органам иным способом в соответствии с законодательством государств-членов о таможенном регулировании.</w:t>
      </w:r>
    </w:p>
    <w:bookmarkEnd w:id="1443"/>
    <w:bookmarkStart w:name="z6652" w:id="1444"/>
    <w:p>
      <w:pPr>
        <w:spacing w:after="0"/>
        <w:ind w:left="0"/>
        <w:jc w:val="both"/>
      </w:pPr>
      <w:r>
        <w:rPr>
          <w:rFonts w:ascii="Times New Roman"/>
          <w:b w:val="false"/>
          <w:i w:val="false"/>
          <w:color w:val="000000"/>
          <w:sz w:val="28"/>
        </w:rPr>
        <w:t>
      11. Подача декларации на товары электронной торговли не сопровождается представлением таможенному органу документов, подтверждающих заявленные в ней сведения, за исключением следующих случаев:</w:t>
      </w:r>
    </w:p>
    <w:bookmarkEnd w:id="1444"/>
    <w:bookmarkStart w:name="z6653" w:id="1445"/>
    <w:p>
      <w:pPr>
        <w:spacing w:after="0"/>
        <w:ind w:left="0"/>
        <w:jc w:val="both"/>
      </w:pPr>
      <w:r>
        <w:rPr>
          <w:rFonts w:ascii="Times New Roman"/>
          <w:b w:val="false"/>
          <w:i w:val="false"/>
          <w:color w:val="000000"/>
          <w:sz w:val="28"/>
        </w:rPr>
        <w:t xml:space="preserve">
      1) подача декларации на товары электронной торговли на бумажном носителе в случае, указанном в </w:t>
      </w:r>
      <w:r>
        <w:rPr>
          <w:rFonts w:ascii="Times New Roman"/>
          <w:b w:val="false"/>
          <w:i w:val="false"/>
          <w:color w:val="000000"/>
          <w:sz w:val="28"/>
        </w:rPr>
        <w:t>пункте 5</w:t>
      </w:r>
      <w:r>
        <w:rPr>
          <w:rFonts w:ascii="Times New Roman"/>
          <w:b w:val="false"/>
          <w:i w:val="false"/>
          <w:color w:val="000000"/>
          <w:sz w:val="28"/>
        </w:rPr>
        <w:t xml:space="preserve"> статьи 104 настоящего Кодекса (сопровождается представлением таможенному органу документов, подтверждающих полномочия лица, подающего декларацию на товары электронной торговли, если иное не установлено законодательством государств-членов о таможенном регулировании);</w:t>
      </w:r>
    </w:p>
    <w:bookmarkEnd w:id="1445"/>
    <w:bookmarkStart w:name="z6654" w:id="1446"/>
    <w:p>
      <w:pPr>
        <w:spacing w:after="0"/>
        <w:ind w:left="0"/>
        <w:jc w:val="both"/>
      </w:pPr>
      <w:r>
        <w:rPr>
          <w:rFonts w:ascii="Times New Roman"/>
          <w:b w:val="false"/>
          <w:i w:val="false"/>
          <w:color w:val="000000"/>
          <w:sz w:val="28"/>
        </w:rPr>
        <w:t>
      2) иные случаи, предусмотренные законодательством государств-членов.</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Срок подачи таможенной декларации</w:t>
      </w:r>
    </w:p>
    <w:bookmarkStart w:name="z1911" w:id="1447"/>
    <w:p>
      <w:pPr>
        <w:spacing w:after="0"/>
        <w:ind w:left="0"/>
        <w:jc w:val="both"/>
      </w:pPr>
      <w:r>
        <w:rPr>
          <w:rFonts w:ascii="Times New Roman"/>
          <w:b w:val="false"/>
          <w:i w:val="false"/>
          <w:color w:val="000000"/>
          <w:sz w:val="28"/>
        </w:rPr>
        <w:t>
      1. Таможенная декларация в отношении товаров, ввезенных на таможенную территорию Союза, подается до истечения срока временного хранения товаров либо в иной срок, установленный настоящим Кодексом.</w:t>
      </w:r>
    </w:p>
    <w:bookmarkEnd w:id="1447"/>
    <w:bookmarkStart w:name="z1912" w:id="1448"/>
    <w:p>
      <w:pPr>
        <w:spacing w:after="0"/>
        <w:ind w:left="0"/>
        <w:jc w:val="both"/>
      </w:pPr>
      <w:r>
        <w:rPr>
          <w:rFonts w:ascii="Times New Roman"/>
          <w:b w:val="false"/>
          <w:i w:val="false"/>
          <w:color w:val="000000"/>
          <w:sz w:val="28"/>
        </w:rPr>
        <w:t>
      2. Таможенная декларация в отношении товаров, вывозимых с таможенной территории Союза, подается до их убытия с таможенной территории Союза, если иное не установлено настоящим Кодексом.</w:t>
      </w:r>
    </w:p>
    <w:bookmarkEnd w:id="1448"/>
    <w:p>
      <w:pPr>
        <w:spacing w:after="0"/>
        <w:ind w:left="0"/>
        <w:jc w:val="both"/>
      </w:pPr>
      <w:r>
        <w:rPr>
          <w:rFonts w:ascii="Times New Roman"/>
          <w:b/>
          <w:i w:val="false"/>
          <w:color w:val="000000"/>
          <w:sz w:val="28"/>
        </w:rPr>
        <w:t>Статья 111. Проверка поданной таможенной декларации, таможенные операции, связанные с регистрацией либо отказом в регистрации поданной таможенной декларации, и порядок их совершения</w:t>
      </w:r>
    </w:p>
    <w:bookmarkStart w:name="z1913" w:id="1449"/>
    <w:p>
      <w:pPr>
        <w:spacing w:after="0"/>
        <w:ind w:left="0"/>
        <w:jc w:val="both"/>
      </w:pPr>
      <w:r>
        <w:rPr>
          <w:rFonts w:ascii="Times New Roman"/>
          <w:b w:val="false"/>
          <w:i w:val="false"/>
          <w:color w:val="000000"/>
          <w:sz w:val="28"/>
        </w:rPr>
        <w:t>
      1. Таможенный орган проводит проверку поданной таможенной декларации в целях установления отсутствия оснований для отказа в ее регистрации, предусмотренных пунктом 5 настоящей статьи.</w:t>
      </w:r>
    </w:p>
    <w:bookmarkEnd w:id="1449"/>
    <w:bookmarkStart w:name="z1914" w:id="1450"/>
    <w:p>
      <w:pPr>
        <w:spacing w:after="0"/>
        <w:ind w:left="0"/>
        <w:jc w:val="both"/>
      </w:pPr>
      <w:r>
        <w:rPr>
          <w:rFonts w:ascii="Times New Roman"/>
          <w:b w:val="false"/>
          <w:i w:val="false"/>
          <w:color w:val="000000"/>
          <w:sz w:val="28"/>
        </w:rPr>
        <w:t>
      2. Таможенные операции, связанные с регистрацией или отказом в регистрации таможенной декларации, совершаются таможенным органом не позднее 1 часа рабочего времени таможенного органа с момента подачи таможенной декларации, если менее продолжительный срок не установлен законодательством государств-членов о таможенном регулировании.</w:t>
      </w:r>
    </w:p>
    <w:bookmarkEnd w:id="1450"/>
    <w:bookmarkStart w:name="z1915" w:id="1451"/>
    <w:p>
      <w:pPr>
        <w:spacing w:after="0"/>
        <w:ind w:left="0"/>
        <w:jc w:val="both"/>
      </w:pPr>
      <w:r>
        <w:rPr>
          <w:rFonts w:ascii="Times New Roman"/>
          <w:b w:val="false"/>
          <w:i w:val="false"/>
          <w:color w:val="000000"/>
          <w:sz w:val="28"/>
        </w:rPr>
        <w:t>
      3. Регистрация или отказ в регистрации декларации на товары, транзитной декларации, декларации на транспортное средство и декларации на товары электронной торговли оформляется в порядке, определяемом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w:t>
      </w:r>
    </w:p>
    <w:bookmarkEnd w:id="1451"/>
    <w:bookmarkStart w:name="z1916" w:id="1452"/>
    <w:p>
      <w:pPr>
        <w:spacing w:after="0"/>
        <w:ind w:left="0"/>
        <w:jc w:val="both"/>
      </w:pPr>
      <w:r>
        <w:rPr>
          <w:rFonts w:ascii="Times New Roman"/>
          <w:b w:val="false"/>
          <w:i w:val="false"/>
          <w:color w:val="000000"/>
          <w:sz w:val="28"/>
        </w:rPr>
        <w:t>
      4. Регистрация или отказ в регистрации пассажирской таможенной декларации оформляется в порядке, установленном законодательством государств-членов о таможенном регулировании.</w:t>
      </w:r>
    </w:p>
    <w:bookmarkEnd w:id="1452"/>
    <w:bookmarkStart w:name="z1917" w:id="1453"/>
    <w:p>
      <w:pPr>
        <w:spacing w:after="0"/>
        <w:ind w:left="0"/>
        <w:jc w:val="both"/>
      </w:pPr>
      <w:r>
        <w:rPr>
          <w:rFonts w:ascii="Times New Roman"/>
          <w:b w:val="false"/>
          <w:i w:val="false"/>
          <w:color w:val="000000"/>
          <w:sz w:val="28"/>
        </w:rPr>
        <w:t>
      Регистрация или отказ в регистрации пассажирской таможенной декларации в отношении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может не производиться, если это предусмотрено законодательством государств-членов о таможенном регулировании.</w:t>
      </w:r>
    </w:p>
    <w:bookmarkEnd w:id="1453"/>
    <w:bookmarkStart w:name="z1918" w:id="1454"/>
    <w:p>
      <w:pPr>
        <w:spacing w:after="0"/>
        <w:ind w:left="0"/>
        <w:jc w:val="both"/>
      </w:pPr>
      <w:r>
        <w:rPr>
          <w:rFonts w:ascii="Times New Roman"/>
          <w:b w:val="false"/>
          <w:i w:val="false"/>
          <w:color w:val="000000"/>
          <w:sz w:val="28"/>
        </w:rPr>
        <w:t>
      5. Таможенный орган отказывает в регистрации таможенной декларации по следующим основаниям:</w:t>
      </w:r>
    </w:p>
    <w:bookmarkEnd w:id="1454"/>
    <w:bookmarkStart w:name="z1919" w:id="1455"/>
    <w:p>
      <w:pPr>
        <w:spacing w:after="0"/>
        <w:ind w:left="0"/>
        <w:jc w:val="both"/>
      </w:pPr>
      <w:r>
        <w:rPr>
          <w:rFonts w:ascii="Times New Roman"/>
          <w:b w:val="false"/>
          <w:i w:val="false"/>
          <w:color w:val="000000"/>
          <w:sz w:val="28"/>
        </w:rPr>
        <w:t>
      1) таможенная декларация подана таможенному органу, неправомочному регистрировать таможенные декларации;</w:t>
      </w:r>
    </w:p>
    <w:bookmarkEnd w:id="1455"/>
    <w:bookmarkStart w:name="z1920" w:id="1456"/>
    <w:p>
      <w:pPr>
        <w:spacing w:after="0"/>
        <w:ind w:left="0"/>
        <w:jc w:val="both"/>
      </w:pPr>
      <w:r>
        <w:rPr>
          <w:rFonts w:ascii="Times New Roman"/>
          <w:b w:val="false"/>
          <w:i w:val="false"/>
          <w:color w:val="000000"/>
          <w:sz w:val="28"/>
        </w:rPr>
        <w:t>
      2) таможенная декларация подана неуполномоченным лицом и (или) не подписана либо не удостоверена надлежащим образом;</w:t>
      </w:r>
    </w:p>
    <w:bookmarkEnd w:id="1456"/>
    <w:bookmarkStart w:name="z1921" w:id="1457"/>
    <w:p>
      <w:pPr>
        <w:spacing w:after="0"/>
        <w:ind w:left="0"/>
        <w:jc w:val="both"/>
      </w:pPr>
      <w:r>
        <w:rPr>
          <w:rFonts w:ascii="Times New Roman"/>
          <w:b w:val="false"/>
          <w:i w:val="false"/>
          <w:color w:val="000000"/>
          <w:sz w:val="28"/>
        </w:rPr>
        <w:t>
      3) не соблюдена форма таможенного декларирования;</w:t>
      </w:r>
    </w:p>
    <w:bookmarkEnd w:id="1457"/>
    <w:bookmarkStart w:name="z1922" w:id="1458"/>
    <w:p>
      <w:pPr>
        <w:spacing w:after="0"/>
        <w:ind w:left="0"/>
        <w:jc w:val="both"/>
      </w:pPr>
      <w:r>
        <w:rPr>
          <w:rFonts w:ascii="Times New Roman"/>
          <w:b w:val="false"/>
          <w:i w:val="false"/>
          <w:color w:val="000000"/>
          <w:sz w:val="28"/>
        </w:rPr>
        <w:t>
      4) в таможенной декларации не указаны сведения, подлежащие указанию в соответствии с международными договорами и актами в сфере таможенного регулирования, и (или) таможенная декларация заполнена не в соответствии с установленным порядком ее заполнения;</w:t>
      </w:r>
    </w:p>
    <w:bookmarkEnd w:id="1458"/>
    <w:bookmarkStart w:name="z1923" w:id="1459"/>
    <w:p>
      <w:pPr>
        <w:spacing w:after="0"/>
        <w:ind w:left="0"/>
        <w:jc w:val="both"/>
      </w:pPr>
      <w:r>
        <w:rPr>
          <w:rFonts w:ascii="Times New Roman"/>
          <w:b w:val="false"/>
          <w:i w:val="false"/>
          <w:color w:val="000000"/>
          <w:sz w:val="28"/>
        </w:rPr>
        <w:t>
      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w:t>
      </w:r>
    </w:p>
    <w:bookmarkEnd w:id="1459"/>
    <w:bookmarkStart w:name="z1924" w:id="1460"/>
    <w:p>
      <w:pPr>
        <w:spacing w:after="0"/>
        <w:ind w:left="0"/>
        <w:jc w:val="both"/>
      </w:pPr>
      <w:r>
        <w:rPr>
          <w:rFonts w:ascii="Times New Roman"/>
          <w:b w:val="false"/>
          <w:i w:val="false"/>
          <w:color w:val="000000"/>
          <w:sz w:val="28"/>
        </w:rPr>
        <w:t>
      6) товары, в отношении которых подается таможенная декларация, за исключением товаров, указанных в пункте 2 статьи 109 настоящего Кодекса, либо товаров в случаях, определенных Комиссией в соответствии с пунктом 3 статьи 109 настоящего Кодекса, не находятся на территории государства-члена, таможенному органу которого подается таможенная декларация;</w:t>
      </w:r>
    </w:p>
    <w:bookmarkEnd w:id="1460"/>
    <w:bookmarkStart w:name="z1925" w:id="1461"/>
    <w:p>
      <w:pPr>
        <w:spacing w:after="0"/>
        <w:ind w:left="0"/>
        <w:jc w:val="both"/>
      </w:pPr>
      <w:r>
        <w:rPr>
          <w:rFonts w:ascii="Times New Roman"/>
          <w:b w:val="false"/>
          <w:i w:val="false"/>
          <w:color w:val="000000"/>
          <w:sz w:val="28"/>
        </w:rPr>
        <w:t>
      7) не совершены действия, которые в соответствии с настоящим Кодексом и (или) законодательством государств-членов должны совершаться до подачи или одновременно с подачей таможенной декларации;</w:t>
      </w:r>
    </w:p>
    <w:bookmarkEnd w:id="1461"/>
    <w:bookmarkStart w:name="z1926" w:id="1462"/>
    <w:p>
      <w:pPr>
        <w:spacing w:after="0"/>
        <w:ind w:left="0"/>
        <w:jc w:val="both"/>
      </w:pPr>
      <w:r>
        <w:rPr>
          <w:rFonts w:ascii="Times New Roman"/>
          <w:b w:val="false"/>
          <w:i w:val="false"/>
          <w:color w:val="000000"/>
          <w:sz w:val="28"/>
        </w:rPr>
        <w:t>
      8) не соблюдены особенности таможенного декларирования товаров, установленные законодательством государств-членов о таможенном регулировании в соответствии с пунктом 8 статьи 104 настоящего Кодекса, которые должны соблюдаться до подачи или одновременно с подачей таможенной декларации.</w:t>
      </w:r>
    </w:p>
    <w:bookmarkEnd w:id="1462"/>
    <w:bookmarkStart w:name="z1927" w:id="1463"/>
    <w:p>
      <w:pPr>
        <w:spacing w:after="0"/>
        <w:ind w:left="0"/>
        <w:jc w:val="both"/>
      </w:pPr>
      <w:r>
        <w:rPr>
          <w:rFonts w:ascii="Times New Roman"/>
          <w:b w:val="false"/>
          <w:i w:val="false"/>
          <w:color w:val="000000"/>
          <w:sz w:val="28"/>
        </w:rPr>
        <w:t>
      6. При оформлении отказа в регистрации таможенной декларации таможенный орган указывает все причины, послужившие в соответствии с пунктом 5 настоящей статьи основанием для отказа, а также, если это предусмотрено законодательством государств-членов о таможенном регулировании, - рекомендации по их устранению.</w:t>
      </w:r>
    </w:p>
    <w:bookmarkEnd w:id="1463"/>
    <w:bookmarkStart w:name="z1928" w:id="1464"/>
    <w:p>
      <w:pPr>
        <w:spacing w:after="0"/>
        <w:ind w:left="0"/>
        <w:jc w:val="both"/>
      </w:pPr>
      <w:r>
        <w:rPr>
          <w:rFonts w:ascii="Times New Roman"/>
          <w:b w:val="false"/>
          <w:i w:val="false"/>
          <w:color w:val="000000"/>
          <w:sz w:val="28"/>
        </w:rPr>
        <w:t>
      В случае отказа в регистрации таможенной декларации на бумажном носителе такая таможенная декларация и представленные при ее подаче документы, если подача таможенной декларации сопровождалась представлением документов, возвращаются декларанту или таможенному представителю, при этом один экземпляр таможенной декларации остается в таможенном органе.</w:t>
      </w:r>
    </w:p>
    <w:bookmarkEnd w:id="1464"/>
    <w:bookmarkStart w:name="z1929" w:id="1465"/>
    <w:p>
      <w:pPr>
        <w:spacing w:after="0"/>
        <w:ind w:left="0"/>
        <w:jc w:val="both"/>
      </w:pPr>
      <w:r>
        <w:rPr>
          <w:rFonts w:ascii="Times New Roman"/>
          <w:b w:val="false"/>
          <w:i w:val="false"/>
          <w:color w:val="000000"/>
          <w:sz w:val="28"/>
        </w:rPr>
        <w:t>
      7. В случае если таможенная декларация не зарегистрирована таможенным органом, такая декларация считается для таможенных целей неподанной.</w:t>
      </w:r>
    </w:p>
    <w:bookmarkEnd w:id="1465"/>
    <w:bookmarkStart w:name="z1930" w:id="1466"/>
    <w:p>
      <w:pPr>
        <w:spacing w:after="0"/>
        <w:ind w:left="0"/>
        <w:jc w:val="both"/>
      </w:pPr>
      <w:r>
        <w:rPr>
          <w:rFonts w:ascii="Times New Roman"/>
          <w:b w:val="false"/>
          <w:i w:val="false"/>
          <w:color w:val="000000"/>
          <w:sz w:val="28"/>
        </w:rPr>
        <w:t>
      8. С момента регистрации таможенная декларация становится документом, свидетельствующим о фактах, имеющих юридическое значение.</w:t>
      </w:r>
    </w:p>
    <w:bookmarkEnd w:id="1466"/>
    <w:bookmarkStart w:name="z1931" w:id="1467"/>
    <w:p>
      <w:pPr>
        <w:spacing w:after="0"/>
        <w:ind w:left="0"/>
        <w:jc w:val="both"/>
      </w:pPr>
      <w:r>
        <w:rPr>
          <w:rFonts w:ascii="Times New Roman"/>
          <w:b w:val="false"/>
          <w:i w:val="false"/>
          <w:color w:val="000000"/>
          <w:sz w:val="28"/>
        </w:rPr>
        <w:t>
      9. В случае неисправности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таможенный орган при отсутствии оснований для отказа в регистрации, за исключением основания, указанного в подпункте 5 пункта 5 настоящей статьи в отношении соответствия структуры и формата электронного вида таможенной декларации на бумажном носителе установленным структуре и формату, осуществляет регистрацию поданной таможенной декларации на бумажном носителе без использования информационных систем.</w:t>
      </w:r>
    </w:p>
    <w:bookmarkEnd w:id="1467"/>
    <w:bookmarkStart w:name="z6452" w:id="1468"/>
    <w:p>
      <w:pPr>
        <w:spacing w:after="0"/>
        <w:ind w:left="0"/>
        <w:jc w:val="both"/>
      </w:pPr>
      <w:r>
        <w:rPr>
          <w:rFonts w:ascii="Times New Roman"/>
          <w:b w:val="false"/>
          <w:i w:val="false"/>
          <w:color w:val="000000"/>
          <w:sz w:val="28"/>
        </w:rPr>
        <w:t>
      Особенности порядка совершения таможенных операций, связанных с регистрацией таможенной декларации либо отказом в такой регистрации при неисправности информационных систем, используемых таможенными органами, устанавливаются законодательством государств-членов о таможенном регулировании.</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Таможенные операции, связанные с изменением (дополнением) сведений, заявленных в таможенной декларации, и порядок их совершения</w:t>
      </w:r>
    </w:p>
    <w:bookmarkStart w:name="z1933" w:id="1469"/>
    <w:p>
      <w:pPr>
        <w:spacing w:after="0"/>
        <w:ind w:left="0"/>
        <w:jc w:val="both"/>
      </w:pPr>
      <w:r>
        <w:rPr>
          <w:rFonts w:ascii="Times New Roman"/>
          <w:b w:val="false"/>
          <w:i w:val="false"/>
          <w:color w:val="000000"/>
          <w:sz w:val="28"/>
        </w:rPr>
        <w:t>
      1. По мотивированному обращению декларанта, поданному в виде электронного документа или документа на бумажном носителе, с разрешения таможенного органа сведения, заявленные в таможенной декларации, могут быть изменены (дополнены) до выпуска товаров, если к моменту получения обращения декларанта таможенный орган не запросил документы и (или) сведения в соответствии со статьей 325 настоящего Кодекса, не уведомил его о месте и времени проведения таможенного досмотра, не принял решения о проведении таможенного осмотра и (или) не назначил проведение таможенной экспертизы.</w:t>
      </w:r>
    </w:p>
    <w:bookmarkEnd w:id="1469"/>
    <w:bookmarkStart w:name="z1934" w:id="1470"/>
    <w:p>
      <w:pPr>
        <w:spacing w:after="0"/>
        <w:ind w:left="0"/>
        <w:jc w:val="both"/>
      </w:pPr>
      <w:r>
        <w:rPr>
          <w:rFonts w:ascii="Times New Roman"/>
          <w:b w:val="false"/>
          <w:i w:val="false"/>
          <w:color w:val="000000"/>
          <w:sz w:val="28"/>
        </w:rPr>
        <w:t>
      Вне зависимости от положений абзаца первого настоящего пункта по мотивированному обращению декларанта, поданному в виде электронного документа или документа на бумажном носителе, с разрешения таможенного органа до выпуска товаров допускается изменение (дополнение) сведений, заявленных в таможенной декларации, если такие изменения (дополнения) связаны с изменением сведений о месте нахождения декларируемых товаров либо с исправлением опечаток или грамматических ошибок, которые не влияют на выпуск товаров.</w:t>
      </w:r>
    </w:p>
    <w:bookmarkEnd w:id="1470"/>
    <w:bookmarkStart w:name="z1935" w:id="1471"/>
    <w:p>
      <w:pPr>
        <w:spacing w:after="0"/>
        <w:ind w:left="0"/>
        <w:jc w:val="both"/>
      </w:pPr>
      <w:r>
        <w:rPr>
          <w:rFonts w:ascii="Times New Roman"/>
          <w:b w:val="false"/>
          <w:i w:val="false"/>
          <w:color w:val="000000"/>
          <w:sz w:val="28"/>
        </w:rPr>
        <w:t>
      Изменение (дополнение) сведений, заявленных в зарегистрированной таможенной декларации, не может повлечь за собой заявление сведений об иных товарах, чем товары, которые были указаны в этой зарегистрированной таможенной декларации.</w:t>
      </w:r>
    </w:p>
    <w:bookmarkEnd w:id="1471"/>
    <w:bookmarkStart w:name="z1936" w:id="1472"/>
    <w:p>
      <w:pPr>
        <w:spacing w:after="0"/>
        <w:ind w:left="0"/>
        <w:jc w:val="both"/>
      </w:pPr>
      <w:r>
        <w:rPr>
          <w:rFonts w:ascii="Times New Roman"/>
          <w:b w:val="false"/>
          <w:i w:val="false"/>
          <w:color w:val="000000"/>
          <w:sz w:val="28"/>
        </w:rPr>
        <w:t>
      Порядок совершения таможенных операций, связанных с изменением (дополнением) сведений, заявленных в таможенной декларации, и сведений в электронном виде таможенной декларации на бумажном носителе, до выпуска товаров определяется Комиссией.</w:t>
      </w:r>
    </w:p>
    <w:bookmarkEnd w:id="1472"/>
    <w:bookmarkStart w:name="z1937" w:id="1473"/>
    <w:p>
      <w:pPr>
        <w:spacing w:after="0"/>
        <w:ind w:left="0"/>
        <w:jc w:val="both"/>
      </w:pPr>
      <w:r>
        <w:rPr>
          <w:rFonts w:ascii="Times New Roman"/>
          <w:b w:val="false"/>
          <w:i w:val="false"/>
          <w:color w:val="000000"/>
          <w:sz w:val="28"/>
        </w:rPr>
        <w:t>
      2. В случае если при проведении таможенного контроля выявлены нарушения международных договоров и актов в сфере таможенного регулирования, которые в соответствии с абзацами вторым и третьим подпункта 9 пункта 1 статьи 125 настоящего Кодекса при их устранении не будут являться основанием для отказа в выпуске товаров, и таможенным органом для устранения таких нарушений установлена необходимость изменения (дополнения) сведений, заявленных в таможенной декларации, такие сведения должны быть изменены (дополнены) декларантом по требованию таможенного органа в пределах срока выпуска товаров, установленного пунктами 3 и 6 статьи 119 настоящего Кодекса.</w:t>
      </w:r>
    </w:p>
    <w:bookmarkEnd w:id="1473"/>
    <w:bookmarkStart w:name="z1938" w:id="1474"/>
    <w:p>
      <w:pPr>
        <w:spacing w:after="0"/>
        <w:ind w:left="0"/>
        <w:jc w:val="both"/>
      </w:pPr>
      <w:r>
        <w:rPr>
          <w:rFonts w:ascii="Times New Roman"/>
          <w:b w:val="false"/>
          <w:i w:val="false"/>
          <w:color w:val="000000"/>
          <w:sz w:val="28"/>
        </w:rPr>
        <w:t>
      Форма требования о внесении изменений (дополнений) в сведения, заявленные в таможенной декларации, до выпуска товаров определяется Комиссией.</w:t>
      </w:r>
    </w:p>
    <w:bookmarkEnd w:id="1474"/>
    <w:bookmarkStart w:name="z1939" w:id="1475"/>
    <w:p>
      <w:pPr>
        <w:spacing w:after="0"/>
        <w:ind w:left="0"/>
        <w:jc w:val="both"/>
      </w:pPr>
      <w:r>
        <w:rPr>
          <w:rFonts w:ascii="Times New Roman"/>
          <w:b w:val="false"/>
          <w:i w:val="false"/>
          <w:color w:val="000000"/>
          <w:sz w:val="28"/>
        </w:rPr>
        <w:t>
      3. После выпуска товаров изменение (дополнение) сведений, заявленных в декларации на товары, и сведений в электронном виде декларации на товары на бумажном носителе, производится в случаях, предусмотренных настоящим Кодексом и (или) определяемых Комиссией, по решению таможенного органа либо с разрешения таможенного органа.</w:t>
      </w:r>
    </w:p>
    <w:bookmarkEnd w:id="1475"/>
    <w:bookmarkStart w:name="z1940" w:id="1476"/>
    <w:p>
      <w:pPr>
        <w:spacing w:after="0"/>
        <w:ind w:left="0"/>
        <w:jc w:val="both"/>
      </w:pPr>
      <w:r>
        <w:rPr>
          <w:rFonts w:ascii="Times New Roman"/>
          <w:b w:val="false"/>
          <w:i w:val="false"/>
          <w:color w:val="000000"/>
          <w:sz w:val="28"/>
        </w:rPr>
        <w:t>
      Форма решения таможенного органа о внесении изменений (дополнений) в сведения, заявленные в декларации на товары, после выпуска товаров определяется Комиссией.</w:t>
      </w:r>
    </w:p>
    <w:bookmarkEnd w:id="1476"/>
    <w:bookmarkStart w:name="z1941" w:id="1477"/>
    <w:p>
      <w:pPr>
        <w:spacing w:after="0"/>
        <w:ind w:left="0"/>
        <w:jc w:val="both"/>
      </w:pPr>
      <w:r>
        <w:rPr>
          <w:rFonts w:ascii="Times New Roman"/>
          <w:b w:val="false"/>
          <w:i w:val="false"/>
          <w:color w:val="000000"/>
          <w:sz w:val="28"/>
        </w:rPr>
        <w:t>
      Сроки и порядок совершения таможенных операций, связанных с изменением (дополнением) сведений, заявленных в декларации на товары, и сведений в электронном виде декларации на товары на бумажном носителе, после выпуска товаров определяются Комиссией.</w:t>
      </w:r>
    </w:p>
    <w:bookmarkEnd w:id="1477"/>
    <w:bookmarkStart w:name="z1942" w:id="1478"/>
    <w:p>
      <w:pPr>
        <w:spacing w:after="0"/>
        <w:ind w:left="0"/>
        <w:jc w:val="both"/>
      </w:pPr>
      <w:r>
        <w:rPr>
          <w:rFonts w:ascii="Times New Roman"/>
          <w:b w:val="false"/>
          <w:i w:val="false"/>
          <w:color w:val="000000"/>
          <w:sz w:val="28"/>
        </w:rPr>
        <w:t>
      4. Для изменения (дополнения) сведений, заявленных в декларации на товары, и сведений в электронном виде декларации на товары на бумажном носителе, применяется корректировка декларации на товары, за исключением определяемых Комиссией случаев, когда сведения могут быть изменены (дополнены) без применения этого таможенного документа.</w:t>
      </w:r>
    </w:p>
    <w:bookmarkEnd w:id="1478"/>
    <w:bookmarkStart w:name="z1943" w:id="1479"/>
    <w:p>
      <w:pPr>
        <w:spacing w:after="0"/>
        <w:ind w:left="0"/>
        <w:jc w:val="both"/>
      </w:pPr>
      <w:r>
        <w:rPr>
          <w:rFonts w:ascii="Times New Roman"/>
          <w:b w:val="false"/>
          <w:i w:val="false"/>
          <w:color w:val="000000"/>
          <w:sz w:val="28"/>
        </w:rPr>
        <w:t>
      Форма корректировки декларации на товары, структура и формат корректировки декларации на товары в виде электронного документа и электронного вида корректировки декларации на товары на бумажном носителе, порядок их заполнения определяются Комиссией.</w:t>
      </w:r>
    </w:p>
    <w:bookmarkEnd w:id="1479"/>
    <w:bookmarkStart w:name="z1944" w:id="1480"/>
    <w:p>
      <w:pPr>
        <w:spacing w:after="0"/>
        <w:ind w:left="0"/>
        <w:jc w:val="both"/>
      </w:pPr>
      <w:r>
        <w:rPr>
          <w:rFonts w:ascii="Times New Roman"/>
          <w:b w:val="false"/>
          <w:i w:val="false"/>
          <w:color w:val="000000"/>
          <w:sz w:val="28"/>
        </w:rPr>
        <w:t>
      5. Корректировка декларации на товары является неотъемлемой частью такой декларации на товары.</w:t>
      </w:r>
    </w:p>
    <w:bookmarkEnd w:id="1480"/>
    <w:bookmarkStart w:name="z1945" w:id="1481"/>
    <w:p>
      <w:pPr>
        <w:spacing w:after="0"/>
        <w:ind w:left="0"/>
        <w:jc w:val="both"/>
      </w:pPr>
      <w:r>
        <w:rPr>
          <w:rFonts w:ascii="Times New Roman"/>
          <w:b w:val="false"/>
          <w:i w:val="false"/>
          <w:color w:val="000000"/>
          <w:sz w:val="28"/>
        </w:rPr>
        <w:t>
      Подача корректировки декларации на товары на бумажном носителе сопровождается представлением таможенному органу ее электронного вида, если иное не определено Комиссией.</w:t>
      </w:r>
    </w:p>
    <w:bookmarkEnd w:id="1481"/>
    <w:bookmarkStart w:name="z1946" w:id="1482"/>
    <w:p>
      <w:pPr>
        <w:spacing w:after="0"/>
        <w:ind w:left="0"/>
        <w:jc w:val="both"/>
      </w:pPr>
      <w:r>
        <w:rPr>
          <w:rFonts w:ascii="Times New Roman"/>
          <w:b w:val="false"/>
          <w:i w:val="false"/>
          <w:color w:val="000000"/>
          <w:sz w:val="28"/>
        </w:rPr>
        <w:t>
      6. Комиссия вправе определять случаи, когда после выпуска товаров производится изменение (дополнение) сведений, заявленных в транзитной декларации, пассажирской таможенной декларации и декларации на транспортное средство, декларации на транспортное средство и декларации на товары электронной торговли, и сведений в электронных видах таких таможенных деклараций на бумажных носителях, а также сроки и порядок внесения изменений (дополнений) в сведения, заявленные в таких таможенных декларациях, формы таможенных документов, которыми изменяются (дополняются) сведения, заявленные в таких таможенных декларациях, структуры и форматы таких таможенных документов в виде электронных документов и электронных видов таких таможенных документов на бумажных носителях, а также порядок их заполнения.</w:t>
      </w:r>
    </w:p>
    <w:bookmarkEnd w:id="1482"/>
    <w:bookmarkStart w:name="z1947" w:id="1483"/>
    <w:p>
      <w:pPr>
        <w:spacing w:after="0"/>
        <w:ind w:left="0"/>
        <w:jc w:val="both"/>
      </w:pPr>
      <w:r>
        <w:rPr>
          <w:rFonts w:ascii="Times New Roman"/>
          <w:b w:val="false"/>
          <w:i w:val="false"/>
          <w:color w:val="000000"/>
          <w:sz w:val="28"/>
        </w:rPr>
        <w:t>
      Подача таможенного документа на бумажном носителе, которым изменяются (дополняются) сведения, заявленные в указанных видах таможенной декларации, сопровождается представлением таможенному органу его электронного вида, если иное не определено Комиссией.</w:t>
      </w:r>
    </w:p>
    <w:bookmarkEnd w:id="1483"/>
    <w:bookmarkStart w:name="z6453" w:id="1484"/>
    <w:p>
      <w:pPr>
        <w:spacing w:after="0"/>
        <w:ind w:left="0"/>
        <w:jc w:val="both"/>
      </w:pPr>
      <w:r>
        <w:rPr>
          <w:rFonts w:ascii="Times New Roman"/>
          <w:b w:val="false"/>
          <w:i w:val="false"/>
          <w:color w:val="000000"/>
          <w:sz w:val="28"/>
        </w:rPr>
        <w:t>
      Таможенные документы, которыми изменяются (дополняются) сведения, заявленные в транзитной декларации, пассажирской таможенной декларации и декларации на транспортное средство, декларации на транспортное средство и декларации на товары электронной торговли, являются неотъемлемой частью указанных видов таможенной декларации.</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Таможенные операции, связанные с отзывом таможенной декларации, и порядок их совершения</w:t>
      </w:r>
    </w:p>
    <w:bookmarkStart w:name="z1949" w:id="1485"/>
    <w:p>
      <w:pPr>
        <w:spacing w:after="0"/>
        <w:ind w:left="0"/>
        <w:jc w:val="both"/>
      </w:pPr>
      <w:r>
        <w:rPr>
          <w:rFonts w:ascii="Times New Roman"/>
          <w:b w:val="false"/>
          <w:i w:val="false"/>
          <w:color w:val="000000"/>
          <w:sz w:val="28"/>
        </w:rPr>
        <w:t>
      1. По обращению декларанта, поданному в виде электронного документа или документа на бумажном носителе, зарегистрированная таможенная декларация на иностранные товары, за исключением транзитной декларации на иностранные товары, указанные в пункте 4 статьи 302 настоящего Кодекса, может быть отозвана им до выпуска товаров таможенным органом.</w:t>
      </w:r>
    </w:p>
    <w:bookmarkEnd w:id="1485"/>
    <w:bookmarkStart w:name="z1950" w:id="1486"/>
    <w:p>
      <w:pPr>
        <w:spacing w:after="0"/>
        <w:ind w:left="0"/>
        <w:jc w:val="both"/>
      </w:pPr>
      <w:r>
        <w:rPr>
          <w:rFonts w:ascii="Times New Roman"/>
          <w:b w:val="false"/>
          <w:i w:val="false"/>
          <w:color w:val="000000"/>
          <w:sz w:val="28"/>
        </w:rPr>
        <w:t>
      2. При отзыве таможенной декларации новая таможенная декларация должна быть подана в пределах срока временного хранения товаров.</w:t>
      </w:r>
    </w:p>
    <w:bookmarkEnd w:id="1486"/>
    <w:bookmarkStart w:name="z1951" w:id="1487"/>
    <w:p>
      <w:pPr>
        <w:spacing w:after="0"/>
        <w:ind w:left="0"/>
        <w:jc w:val="both"/>
      </w:pPr>
      <w:r>
        <w:rPr>
          <w:rFonts w:ascii="Times New Roman"/>
          <w:b w:val="false"/>
          <w:i w:val="false"/>
          <w:color w:val="000000"/>
          <w:sz w:val="28"/>
        </w:rPr>
        <w:t>
      3. При неподаче таможенной декларации в срок, указанный в пункте 2 настоящей статьи, товары задерживаются таможенными органами в соответствии с главой 51 настоящего Кодекса.</w:t>
      </w:r>
    </w:p>
    <w:bookmarkEnd w:id="1487"/>
    <w:bookmarkStart w:name="z1952" w:id="1488"/>
    <w:p>
      <w:pPr>
        <w:spacing w:after="0"/>
        <w:ind w:left="0"/>
        <w:jc w:val="both"/>
      </w:pPr>
      <w:r>
        <w:rPr>
          <w:rFonts w:ascii="Times New Roman"/>
          <w:b w:val="false"/>
          <w:i w:val="false"/>
          <w:color w:val="000000"/>
          <w:sz w:val="28"/>
        </w:rPr>
        <w:t>
      4. По обращению декларанта, поданному в виде электронного документа или документа на бумажном носителе, зарегистрированная транзитная декларация на иностранные товары, указанные в пункте 4 статьи 302 настоящего Кодекса, может быть отозвана им до выпуска товаров таможенным органом либо после выпуска товаров таможенным органом до фактического убытия таких товаров с таможенной территории Союза.</w:t>
      </w:r>
    </w:p>
    <w:bookmarkEnd w:id="1488"/>
    <w:bookmarkStart w:name="z1953" w:id="1489"/>
    <w:p>
      <w:pPr>
        <w:spacing w:after="0"/>
        <w:ind w:left="0"/>
        <w:jc w:val="both"/>
      </w:pPr>
      <w:r>
        <w:rPr>
          <w:rFonts w:ascii="Times New Roman"/>
          <w:b w:val="false"/>
          <w:i w:val="false"/>
          <w:color w:val="000000"/>
          <w:sz w:val="28"/>
        </w:rPr>
        <w:t>
      5. По обращению декларанта, поданному в виде электронного документа или документа на бумажном носителе, зарегистрированная таможенная декларация на товары Союза может быть отозвана им до фактического убытия товаров с таможенной территории Союза, в том числе после выпуска товаров таможенным органом, с учетом пункта 6 настоящей статьи.</w:t>
      </w:r>
    </w:p>
    <w:bookmarkEnd w:id="1489"/>
    <w:bookmarkStart w:name="z1954" w:id="1490"/>
    <w:p>
      <w:pPr>
        <w:spacing w:after="0"/>
        <w:ind w:left="0"/>
        <w:jc w:val="both"/>
      </w:pPr>
      <w:r>
        <w:rPr>
          <w:rFonts w:ascii="Times New Roman"/>
          <w:b w:val="false"/>
          <w:i w:val="false"/>
          <w:color w:val="000000"/>
          <w:sz w:val="28"/>
        </w:rPr>
        <w:t>
      6. По обращению декларанта, поданному в виде электронного документа или документа на бумажном носителе, таможенная декларация на товары Союза, помещенные под таможенную процедуру экспорта в целях завершения действия таможенной процедуры свободной таможенной зоны или таможенной процедуры свободного склада, может быть отозвана им:</w:t>
      </w:r>
    </w:p>
    <w:bookmarkEnd w:id="1490"/>
    <w:bookmarkStart w:name="z1955" w:id="1491"/>
    <w:p>
      <w:pPr>
        <w:spacing w:after="0"/>
        <w:ind w:left="0"/>
        <w:jc w:val="both"/>
      </w:pPr>
      <w:r>
        <w:rPr>
          <w:rFonts w:ascii="Times New Roman"/>
          <w:b w:val="false"/>
          <w:i w:val="false"/>
          <w:color w:val="000000"/>
          <w:sz w:val="28"/>
        </w:rPr>
        <w:t>
      1) если такие товары находятся на территории СЭЗ или на территории свободного склада, в том числе после выпуска товаров таможенным органом;</w:t>
      </w:r>
    </w:p>
    <w:bookmarkEnd w:id="1491"/>
    <w:bookmarkStart w:name="z1956" w:id="1492"/>
    <w:p>
      <w:pPr>
        <w:spacing w:after="0"/>
        <w:ind w:left="0"/>
        <w:jc w:val="both"/>
      </w:pPr>
      <w:r>
        <w:rPr>
          <w:rFonts w:ascii="Times New Roman"/>
          <w:b w:val="false"/>
          <w:i w:val="false"/>
          <w:color w:val="000000"/>
          <w:sz w:val="28"/>
        </w:rPr>
        <w:t>
      2) если такие товары находятся за пределами территории СЭЗ или за пределами территории свободного склада и фактически не убыли с таможенной территории Союза, при условии одновременной подачи таможенной декларации на помещение таких товаров под иную таможенную процедуру в соответствии с подпунктом 1 пункта 6 статьи 207, подпунктом 1 пункта 5 статьи 215 настоящего Кодекса.</w:t>
      </w:r>
    </w:p>
    <w:bookmarkEnd w:id="1492"/>
    <w:bookmarkStart w:name="z1957" w:id="1493"/>
    <w:p>
      <w:pPr>
        <w:spacing w:after="0"/>
        <w:ind w:left="0"/>
        <w:jc w:val="both"/>
      </w:pPr>
      <w:r>
        <w:rPr>
          <w:rFonts w:ascii="Times New Roman"/>
          <w:b w:val="false"/>
          <w:i w:val="false"/>
          <w:color w:val="000000"/>
          <w:sz w:val="28"/>
        </w:rPr>
        <w:t>
      7. Отзыв таможенной декларации допускается с разрешения таможенного органа. Разрешение таможенного органа либо отказ в выдаче такого разрешения оформляется в виде электронного документа или документа на бумажном носителе.</w:t>
      </w:r>
    </w:p>
    <w:bookmarkEnd w:id="1493"/>
    <w:bookmarkStart w:name="z1958" w:id="1494"/>
    <w:p>
      <w:pPr>
        <w:spacing w:after="0"/>
        <w:ind w:left="0"/>
        <w:jc w:val="both"/>
      </w:pPr>
      <w:r>
        <w:rPr>
          <w:rFonts w:ascii="Times New Roman"/>
          <w:b w:val="false"/>
          <w:i w:val="false"/>
          <w:color w:val="000000"/>
          <w:sz w:val="28"/>
        </w:rPr>
        <w:t>
      Отзыв таможенной декларации допускается,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не принял решение о проведении таможенного осмотра товаров, заявленных в таможенной декларации, не назначил проведение таможенной экспертизы и (или) не установил влекущих административную или уголовную ответственность нарушений международных договоров и актов в сфере таможенного регулирования, и (или) законодательства государств-членов о таможенном регулировании, и (или) законодательства государств-членов, контроль за соблюдением которого возложен на таможенные органы.</w:t>
      </w:r>
    </w:p>
    <w:bookmarkEnd w:id="1494"/>
    <w:bookmarkStart w:name="z1959" w:id="1495"/>
    <w:p>
      <w:pPr>
        <w:spacing w:after="0"/>
        <w:ind w:left="0"/>
        <w:jc w:val="both"/>
      </w:pPr>
      <w:r>
        <w:rPr>
          <w:rFonts w:ascii="Times New Roman"/>
          <w:b w:val="false"/>
          <w:i w:val="false"/>
          <w:color w:val="000000"/>
          <w:sz w:val="28"/>
        </w:rPr>
        <w:t>
      После проведения таможенного осмотра товаров, таможенного досмотра товаров, получения результатов таможенной экспертизы таможенная декларация может быть отозвана, если по результатам их проведения не были установлены влекущие административную или уголовную ответственность нарушения международных договоров и актов в сфере таможенного регулирования, законодательства государств-членов о таможенном регулировании и законодательства государств-членов, контроль за соблюдением которого возложен на таможенные органы.</w:t>
      </w:r>
    </w:p>
    <w:bookmarkEnd w:id="1495"/>
    <w:bookmarkStart w:name="z1960" w:id="1496"/>
    <w:p>
      <w:pPr>
        <w:spacing w:after="0"/>
        <w:ind w:left="0"/>
        <w:jc w:val="both"/>
      </w:pPr>
      <w:r>
        <w:rPr>
          <w:rFonts w:ascii="Times New Roman"/>
          <w:b w:val="false"/>
          <w:i w:val="false"/>
          <w:color w:val="000000"/>
          <w:sz w:val="28"/>
        </w:rPr>
        <w:t>
      Законодательством государств-членов могут устанавливаться иные, чем предусмотренные настоящим пунктом, условия отзыва таможенной декларации, поданной в отношении товаров, особенности таможенного декларирования которых установлены законодательством государств-членов о таможенном регулировании в соответствии с пунктом 8 статьи 104 настоящего Кодекса.</w:t>
      </w:r>
    </w:p>
    <w:bookmarkEnd w:id="1496"/>
    <w:bookmarkStart w:name="z1961" w:id="1497"/>
    <w:p>
      <w:pPr>
        <w:spacing w:after="0"/>
        <w:ind w:left="0"/>
        <w:jc w:val="both"/>
      </w:pPr>
      <w:r>
        <w:rPr>
          <w:rFonts w:ascii="Times New Roman"/>
          <w:b w:val="false"/>
          <w:i w:val="false"/>
          <w:color w:val="000000"/>
          <w:sz w:val="28"/>
        </w:rPr>
        <w:t>
      8. Положения пунктов 1-7 настоящей статьи не применяются при отзыве декларации на товары в случаях, предусмотренных пунктом 9 статьи 116 настоящего Кодекса.</w:t>
      </w:r>
    </w:p>
    <w:bookmarkEnd w:id="1497"/>
    <w:bookmarkStart w:name="z1962" w:id="1498"/>
    <w:p>
      <w:pPr>
        <w:spacing w:after="0"/>
        <w:ind w:left="0"/>
        <w:jc w:val="both"/>
      </w:pPr>
      <w:r>
        <w:rPr>
          <w:rFonts w:ascii="Times New Roman"/>
          <w:b w:val="false"/>
          <w:i w:val="false"/>
          <w:color w:val="000000"/>
          <w:sz w:val="28"/>
        </w:rPr>
        <w:t>
      В случаях, предусмотренных пунктом 9 статьи 116 настоящего Кодекса, декларация на товары отзывается по обращению декларанта, поданному в виде электронного документа или документа на бумажном носителе.</w:t>
      </w:r>
    </w:p>
    <w:bookmarkEnd w:id="1498"/>
    <w:p>
      <w:pPr>
        <w:spacing w:after="0"/>
        <w:ind w:left="0"/>
        <w:jc w:val="both"/>
      </w:pPr>
      <w:r>
        <w:rPr>
          <w:rFonts w:ascii="Times New Roman"/>
          <w:b/>
          <w:i w:val="false"/>
          <w:color w:val="000000"/>
          <w:sz w:val="28"/>
        </w:rPr>
        <w:t>Статья 114. Предварительное таможенное декларирование</w:t>
      </w:r>
    </w:p>
    <w:bookmarkStart w:name="z1963" w:id="1499"/>
    <w:p>
      <w:pPr>
        <w:spacing w:after="0"/>
        <w:ind w:left="0"/>
        <w:jc w:val="both"/>
      </w:pPr>
      <w:r>
        <w:rPr>
          <w:rFonts w:ascii="Times New Roman"/>
          <w:b w:val="false"/>
          <w:i w:val="false"/>
          <w:color w:val="000000"/>
          <w:sz w:val="28"/>
        </w:rPr>
        <w:t>
      1. При предварительном таможенном декларировании должны быть заявлены сведения, подлежащие указанию в таможенной декларации, за исключением следующих сведений, которые по своему характеру могут быть не известны декларанту на момент подачи таможенной декларации:</w:t>
      </w:r>
    </w:p>
    <w:bookmarkEnd w:id="1499"/>
    <w:bookmarkStart w:name="z1964" w:id="1500"/>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bookmarkEnd w:id="1500"/>
    <w:bookmarkStart w:name="z1965" w:id="1501"/>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bookmarkEnd w:id="1501"/>
    <w:bookmarkStart w:name="z1966" w:id="1502"/>
    <w:p>
      <w:pPr>
        <w:spacing w:after="0"/>
        <w:ind w:left="0"/>
        <w:jc w:val="both"/>
      </w:pPr>
      <w:r>
        <w:rPr>
          <w:rFonts w:ascii="Times New Roman"/>
          <w:b w:val="false"/>
          <w:i w:val="false"/>
          <w:color w:val="000000"/>
          <w:sz w:val="28"/>
        </w:rPr>
        <w:t>
      3) иные сведения, определяемые Комиссией в зависимости от вида таможенной декларации и (или) категорий товаров и вида транспорта, которым они перевозятся.</w:t>
      </w:r>
    </w:p>
    <w:bookmarkEnd w:id="1502"/>
    <w:bookmarkStart w:name="z1967" w:id="1503"/>
    <w:p>
      <w:pPr>
        <w:spacing w:after="0"/>
        <w:ind w:left="0"/>
        <w:jc w:val="both"/>
      </w:pPr>
      <w:r>
        <w:rPr>
          <w:rFonts w:ascii="Times New Roman"/>
          <w:b w:val="false"/>
          <w:i w:val="false"/>
          <w:color w:val="000000"/>
          <w:sz w:val="28"/>
        </w:rPr>
        <w:t>
      2. Сведения, указанные в подпунктах 1-3 пункта 1 настоящей статьи, не заявленные при предварительном таможенном декларировании, либо заявленные, но подлежащие уточнению, должны быть изменены (дополнены) в соответствии с пунктом 1 статьи 112 настоящего Кодекса до выпуска товаров.</w:t>
      </w:r>
    </w:p>
    <w:bookmarkEnd w:id="1503"/>
    <w:bookmarkStart w:name="z1968" w:id="1504"/>
    <w:p>
      <w:pPr>
        <w:spacing w:after="0"/>
        <w:ind w:left="0"/>
        <w:jc w:val="both"/>
      </w:pPr>
      <w:r>
        <w:rPr>
          <w:rFonts w:ascii="Times New Roman"/>
          <w:b w:val="false"/>
          <w:i w:val="false"/>
          <w:color w:val="000000"/>
          <w:sz w:val="28"/>
        </w:rPr>
        <w:t>
      3. После ввоза на таможенную территорию Союза либо после доставки в место доставки, определенное таможенным органом отправления, в случаях, когда товары перевозятся в соответствии с таможенной процедурой таможенного транзита, товары, в отношении которых осуществлено предварительное таможенное декларирование, должны быть размещены в зоне таможенного контроля, указанной в таможенной декларации, а товары, перемещаемые водными судами, - находиться в месте прибытия товаров, указанном в таможенной декларации.</w:t>
      </w:r>
    </w:p>
    <w:bookmarkEnd w:id="1504"/>
    <w:bookmarkStart w:name="z1969" w:id="1505"/>
    <w:p>
      <w:pPr>
        <w:spacing w:after="0"/>
        <w:ind w:left="0"/>
        <w:jc w:val="both"/>
      </w:pPr>
      <w:r>
        <w:rPr>
          <w:rFonts w:ascii="Times New Roman"/>
          <w:b w:val="false"/>
          <w:i w:val="false"/>
          <w:color w:val="000000"/>
          <w:sz w:val="28"/>
        </w:rPr>
        <w:t>
      Декларант обязан уведомить таможенный орган, зарегистрировавший таможенную декларацию, о размещении товаров в указанной в таможенной декларации зоне таможенного контроля либо о нахождении в месте прибытия товаров, перемещаемых водным транспортом, представить таможенному органу незаявленные либо уточненные сведения путем изменения (дополнения) сведений, заявленных в таможенной декларации, или уведомить таможенный орган об отсутствии необходимости внесения таких изменений (дополнений).</w:t>
      </w:r>
    </w:p>
    <w:bookmarkEnd w:id="1505"/>
    <w:bookmarkStart w:name="z1970" w:id="1506"/>
    <w:p>
      <w:pPr>
        <w:spacing w:after="0"/>
        <w:ind w:left="0"/>
        <w:jc w:val="both"/>
      </w:pPr>
      <w:r>
        <w:rPr>
          <w:rFonts w:ascii="Times New Roman"/>
          <w:b w:val="false"/>
          <w:i w:val="false"/>
          <w:color w:val="000000"/>
          <w:sz w:val="28"/>
        </w:rPr>
        <w:t>
      В случае если товары, в отношении которых осуществлено предварительное таможенное декларирование, перевозились по таможенной территории Союза в соответствии с таможенной процедурой таможенного транзита, декларант уведомляет таможенный орган, зарегистрировавший таможенную декларацию, о размещении товаров в зоне таможенного контроля после завершения действия таможенной процедуры таможенного транзита.</w:t>
      </w:r>
    </w:p>
    <w:bookmarkEnd w:id="1506"/>
    <w:bookmarkStart w:name="z1971" w:id="1507"/>
    <w:p>
      <w:pPr>
        <w:spacing w:after="0"/>
        <w:ind w:left="0"/>
        <w:jc w:val="both"/>
      </w:pPr>
      <w:r>
        <w:rPr>
          <w:rFonts w:ascii="Times New Roman"/>
          <w:b w:val="false"/>
          <w:i w:val="false"/>
          <w:color w:val="000000"/>
          <w:sz w:val="28"/>
        </w:rPr>
        <w:t>
      4. Законодательством государств-членов о таможенном регулировании могут устанавливаться случаи, когда товары, в отношении которых осуществлено предварительное таможенное декларирование, могут размещаться (находиться) в зоне таможенного контроля, находящейся в регионе деятельности таможенного органа, отличного от таможенного органа, зарегистрировавшего таможенную декларацию.</w:t>
      </w:r>
    </w:p>
    <w:bookmarkEnd w:id="1507"/>
    <w:bookmarkStart w:name="z1972" w:id="1508"/>
    <w:p>
      <w:pPr>
        <w:spacing w:after="0"/>
        <w:ind w:left="0"/>
        <w:jc w:val="both"/>
      </w:pPr>
      <w:r>
        <w:rPr>
          <w:rFonts w:ascii="Times New Roman"/>
          <w:b w:val="false"/>
          <w:i w:val="false"/>
          <w:color w:val="000000"/>
          <w:sz w:val="28"/>
        </w:rPr>
        <w:t>
      5. При предварительном таможенном декларировании применяются запреты и ограничения, меры защиты внутреннего рынка, действующие на день регистрации таможенным органом таможенного документа, которым изменяются (дополняются) сведения, заявленные в таможенной декларации, либо регистрации таможенным органом уведомления об отсутствии необходимости внесения изменений (дополнений) в декларацию на товары.</w:t>
      </w:r>
    </w:p>
    <w:bookmarkEnd w:id="1508"/>
    <w:bookmarkStart w:name="z1973" w:id="1509"/>
    <w:p>
      <w:pPr>
        <w:spacing w:after="0"/>
        <w:ind w:left="0"/>
        <w:jc w:val="both"/>
      </w:pPr>
      <w:r>
        <w:rPr>
          <w:rFonts w:ascii="Times New Roman"/>
          <w:b w:val="false"/>
          <w:i w:val="false"/>
          <w:color w:val="000000"/>
          <w:sz w:val="28"/>
        </w:rPr>
        <w:t>
      6. Таможенный орган отказывает в выпуске товаров, если в течение 30 календарных дней со дня, следующего за днем регистрации таможенной декларации:</w:t>
      </w:r>
    </w:p>
    <w:bookmarkEnd w:id="1509"/>
    <w:bookmarkStart w:name="z1974" w:id="1510"/>
    <w:p>
      <w:pPr>
        <w:spacing w:after="0"/>
        <w:ind w:left="0"/>
        <w:jc w:val="both"/>
      </w:pPr>
      <w:r>
        <w:rPr>
          <w:rFonts w:ascii="Times New Roman"/>
          <w:b w:val="false"/>
          <w:i w:val="false"/>
          <w:color w:val="000000"/>
          <w:sz w:val="28"/>
        </w:rPr>
        <w:t>
      1) товары не размещены в зоне таможенного контроля, указанной в таможенной декларации;</w:t>
      </w:r>
    </w:p>
    <w:bookmarkEnd w:id="1510"/>
    <w:bookmarkStart w:name="z1975" w:id="1511"/>
    <w:p>
      <w:pPr>
        <w:spacing w:after="0"/>
        <w:ind w:left="0"/>
        <w:jc w:val="both"/>
      </w:pPr>
      <w:r>
        <w:rPr>
          <w:rFonts w:ascii="Times New Roman"/>
          <w:b w:val="false"/>
          <w:i w:val="false"/>
          <w:color w:val="000000"/>
          <w:sz w:val="28"/>
        </w:rPr>
        <w:t>
      2) в отношении товаров, перевозимых водными судами, таможенным органом не выдано разрешение на их выгрузку в месте прибытия, указанном в таможенной декларации в соответствии с пунктом 3 настоящей статьи;</w:t>
      </w:r>
    </w:p>
    <w:bookmarkEnd w:id="1511"/>
    <w:bookmarkStart w:name="z1976" w:id="1512"/>
    <w:p>
      <w:pPr>
        <w:spacing w:after="0"/>
        <w:ind w:left="0"/>
        <w:jc w:val="both"/>
      </w:pPr>
      <w:r>
        <w:rPr>
          <w:rFonts w:ascii="Times New Roman"/>
          <w:b w:val="false"/>
          <w:i w:val="false"/>
          <w:color w:val="000000"/>
          <w:sz w:val="28"/>
        </w:rPr>
        <w:t>
      3) таможенный орган, зарегистрировавший таможенную декларацию, не уведомлен о размещении товаров в зоне таможенного контроля, указанной в таможенной декларации;</w:t>
      </w:r>
    </w:p>
    <w:bookmarkEnd w:id="1512"/>
    <w:bookmarkStart w:name="z1977" w:id="1513"/>
    <w:p>
      <w:pPr>
        <w:spacing w:after="0"/>
        <w:ind w:left="0"/>
        <w:jc w:val="both"/>
      </w:pPr>
      <w:r>
        <w:rPr>
          <w:rFonts w:ascii="Times New Roman"/>
          <w:b w:val="false"/>
          <w:i w:val="false"/>
          <w:color w:val="000000"/>
          <w:sz w:val="28"/>
        </w:rPr>
        <w:t>
      4) таможенному органу не представлены недостающие сведения путем изменения (дополнения) сведений, заявленных в таможенной декларации, либо таможенный орган не уведомлен об отсутствии необходимости внесения таких изменений (дополнений).</w:t>
      </w:r>
    </w:p>
    <w:bookmarkEnd w:id="1513"/>
    <w:bookmarkStart w:name="z1978" w:id="1514"/>
    <w:p>
      <w:pPr>
        <w:spacing w:after="0"/>
        <w:ind w:left="0"/>
        <w:jc w:val="both"/>
      </w:pPr>
      <w:r>
        <w:rPr>
          <w:rFonts w:ascii="Times New Roman"/>
          <w:b w:val="false"/>
          <w:i w:val="false"/>
          <w:color w:val="000000"/>
          <w:sz w:val="28"/>
        </w:rPr>
        <w:t>
      7. В случае если срок выпуска товаров продлен либо отказано в выпуске товаров, декларант обязан совершить таможенные операции, связанные с помещением товаров на временное хранение в соответствии с главой 16 настоящего Кодекса.</w:t>
      </w:r>
    </w:p>
    <w:bookmarkEnd w:id="1514"/>
    <w:bookmarkStart w:name="z1979" w:id="1515"/>
    <w:p>
      <w:pPr>
        <w:spacing w:after="0"/>
        <w:ind w:left="0"/>
        <w:jc w:val="both"/>
      </w:pPr>
      <w:r>
        <w:rPr>
          <w:rFonts w:ascii="Times New Roman"/>
          <w:b w:val="false"/>
          <w:i w:val="false"/>
          <w:color w:val="000000"/>
          <w:sz w:val="28"/>
        </w:rPr>
        <w:t>
      8. Законодательством государств-членов о таможенном регулировании могут устанавливаться случаи, когда предварительное таможенное декларирование при помещении товаров под таможенные процедуры, за исключением таможенной процедуры таможенного транзита, а также предварительное таможенное декларирование товаров электронной торговли должны осуществляться в обязательном порядке.</w:t>
      </w:r>
    </w:p>
    <w:bookmarkEnd w:id="1515"/>
    <w:bookmarkStart w:name="z6454" w:id="1516"/>
    <w:p>
      <w:pPr>
        <w:spacing w:after="0"/>
        <w:ind w:left="0"/>
        <w:jc w:val="both"/>
      </w:pPr>
      <w:r>
        <w:rPr>
          <w:rFonts w:ascii="Times New Roman"/>
          <w:b w:val="false"/>
          <w:i w:val="false"/>
          <w:color w:val="000000"/>
          <w:sz w:val="28"/>
        </w:rPr>
        <w:t>
      9. Комиссия вправе определять порядок совершения таможенных операций при предварительном таможенном декларировании товаров для личного пользования, товаров электронной торговли, транспортных средств международной перевозки, а также товаров, помещаемых под таможенную процедуру таможенного транзита, в части, не урегулированной настоящей статьей.</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Неполное таможенное декларирование</w:t>
      </w:r>
    </w:p>
    <w:bookmarkStart w:name="z1981" w:id="1517"/>
    <w:p>
      <w:pPr>
        <w:spacing w:after="0"/>
        <w:ind w:left="0"/>
        <w:jc w:val="both"/>
      </w:pPr>
      <w:r>
        <w:rPr>
          <w:rFonts w:ascii="Times New Roman"/>
          <w:b w:val="false"/>
          <w:i w:val="false"/>
          <w:color w:val="000000"/>
          <w:sz w:val="28"/>
        </w:rPr>
        <w:t>
      1. Неполное таможенное декларирование осуществляется в отношении товаров, вывозимых с таможенной территории Союза.</w:t>
      </w:r>
    </w:p>
    <w:bookmarkEnd w:id="1517"/>
    <w:bookmarkStart w:name="z1982" w:id="1518"/>
    <w:p>
      <w:pPr>
        <w:spacing w:after="0"/>
        <w:ind w:left="0"/>
        <w:jc w:val="both"/>
      </w:pPr>
      <w:r>
        <w:rPr>
          <w:rFonts w:ascii="Times New Roman"/>
          <w:b w:val="false"/>
          <w:i w:val="false"/>
          <w:color w:val="000000"/>
          <w:sz w:val="28"/>
        </w:rPr>
        <w:t>
      2. При неполном таможенном декларировании должны быть заявлены сведения, подлежащие указанию в декларации на товары в соответствии со статьей 106 настоящего Кодекса, за исключением следующих сведений, которые могут не указываться:</w:t>
      </w:r>
    </w:p>
    <w:bookmarkEnd w:id="1518"/>
    <w:bookmarkStart w:name="z1983" w:id="1519"/>
    <w:p>
      <w:pPr>
        <w:spacing w:after="0"/>
        <w:ind w:left="0"/>
        <w:jc w:val="both"/>
      </w:pPr>
      <w:r>
        <w:rPr>
          <w:rFonts w:ascii="Times New Roman"/>
          <w:b w:val="false"/>
          <w:i w:val="false"/>
          <w:color w:val="000000"/>
          <w:sz w:val="28"/>
        </w:rPr>
        <w:t>
      1) о получателе товаров;</w:t>
      </w:r>
    </w:p>
    <w:bookmarkEnd w:id="1519"/>
    <w:bookmarkStart w:name="z1984" w:id="1520"/>
    <w:p>
      <w:pPr>
        <w:spacing w:after="0"/>
        <w:ind w:left="0"/>
        <w:jc w:val="both"/>
      </w:pPr>
      <w:r>
        <w:rPr>
          <w:rFonts w:ascii="Times New Roman"/>
          <w:b w:val="false"/>
          <w:i w:val="false"/>
          <w:color w:val="000000"/>
          <w:sz w:val="28"/>
        </w:rPr>
        <w:t>
      2) о стране назначения товаров и (или) торгующей стране;</w:t>
      </w:r>
    </w:p>
    <w:bookmarkEnd w:id="1520"/>
    <w:bookmarkStart w:name="z1985" w:id="1521"/>
    <w:p>
      <w:pPr>
        <w:spacing w:after="0"/>
        <w:ind w:left="0"/>
        <w:jc w:val="both"/>
      </w:pPr>
      <w:r>
        <w:rPr>
          <w:rFonts w:ascii="Times New Roman"/>
          <w:b w:val="false"/>
          <w:i w:val="false"/>
          <w:color w:val="000000"/>
          <w:sz w:val="28"/>
        </w:rPr>
        <w:t>
      3) о транспортных средствах, используемых для перевозки декларируемых товаров;</w:t>
      </w:r>
    </w:p>
    <w:bookmarkEnd w:id="1521"/>
    <w:bookmarkStart w:name="z1986" w:id="1522"/>
    <w:p>
      <w:pPr>
        <w:spacing w:after="0"/>
        <w:ind w:left="0"/>
        <w:jc w:val="both"/>
      </w:pPr>
      <w:r>
        <w:rPr>
          <w:rFonts w:ascii="Times New Roman"/>
          <w:b w:val="false"/>
          <w:i w:val="false"/>
          <w:color w:val="000000"/>
          <w:sz w:val="28"/>
        </w:rPr>
        <w:t>
      4) об упаковках товаров (количество, вид, маркировка и порядковые номера).</w:t>
      </w:r>
    </w:p>
    <w:bookmarkEnd w:id="1522"/>
    <w:bookmarkStart w:name="z1987" w:id="1523"/>
    <w:p>
      <w:pPr>
        <w:spacing w:after="0"/>
        <w:ind w:left="0"/>
        <w:jc w:val="both"/>
      </w:pPr>
      <w:r>
        <w:rPr>
          <w:rFonts w:ascii="Times New Roman"/>
          <w:b w:val="false"/>
          <w:i w:val="false"/>
          <w:color w:val="000000"/>
          <w:sz w:val="28"/>
        </w:rPr>
        <w:t>
      3. После выпуска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путем изменения (дополнения) сведений, заявленных в декларации на товары, не позднее 8 месяцев со дня выпуска товаров, если менее продолжительные сроки не установлены законодательством государств-членов о таможенном регулировании.</w:t>
      </w:r>
    </w:p>
    <w:bookmarkEnd w:id="1523"/>
    <w:bookmarkStart w:name="z1988" w:id="1524"/>
    <w:p>
      <w:pPr>
        <w:spacing w:after="0"/>
        <w:ind w:left="0"/>
        <w:jc w:val="both"/>
      </w:pPr>
      <w:r>
        <w:rPr>
          <w:rFonts w:ascii="Times New Roman"/>
          <w:b w:val="false"/>
          <w:i w:val="false"/>
          <w:color w:val="000000"/>
          <w:sz w:val="28"/>
        </w:rPr>
        <w:t>
      4. Законодательством государств-членов о таможенном регулировании могут определяться категории товаров, в отношении которых положения настоящей статьи не применяются.</w:t>
      </w:r>
    </w:p>
    <w:bookmarkEnd w:id="1524"/>
    <w:p>
      <w:pPr>
        <w:spacing w:after="0"/>
        <w:ind w:left="0"/>
        <w:jc w:val="both"/>
      </w:pPr>
      <w:r>
        <w:rPr>
          <w:rFonts w:ascii="Times New Roman"/>
          <w:b/>
          <w:i w:val="false"/>
          <w:color w:val="000000"/>
          <w:sz w:val="28"/>
        </w:rPr>
        <w:t>Статья 116. Периодическое таможенное декларирование</w:t>
      </w:r>
    </w:p>
    <w:bookmarkStart w:name="z1989" w:id="1525"/>
    <w:p>
      <w:pPr>
        <w:spacing w:after="0"/>
        <w:ind w:left="0"/>
        <w:jc w:val="both"/>
      </w:pPr>
      <w:r>
        <w:rPr>
          <w:rFonts w:ascii="Times New Roman"/>
          <w:b w:val="false"/>
          <w:i w:val="false"/>
          <w:color w:val="000000"/>
          <w:sz w:val="28"/>
        </w:rPr>
        <w:t>
      1. При периодическом таможенном декларировании декларация на товары подается в отношении всех товаров, которые будут перемещаться через таможенную границу Союза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 или по одному документу об условиях переработки товаров при таможенном декларировании продуктов переработки.</w:t>
      </w:r>
    </w:p>
    <w:bookmarkEnd w:id="1525"/>
    <w:bookmarkStart w:name="z1990" w:id="1526"/>
    <w:p>
      <w:pPr>
        <w:spacing w:after="0"/>
        <w:ind w:left="0"/>
        <w:jc w:val="both"/>
      </w:pPr>
      <w:r>
        <w:rPr>
          <w:rFonts w:ascii="Times New Roman"/>
          <w:b w:val="false"/>
          <w:i w:val="false"/>
          <w:color w:val="000000"/>
          <w:sz w:val="28"/>
        </w:rPr>
        <w:t>
      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31 календарного дня и в течение которого планируется:</w:t>
      </w:r>
    </w:p>
    <w:bookmarkEnd w:id="1526"/>
    <w:bookmarkStart w:name="z1991" w:id="1527"/>
    <w:p>
      <w:pPr>
        <w:spacing w:after="0"/>
        <w:ind w:left="0"/>
        <w:jc w:val="both"/>
      </w:pPr>
      <w:r>
        <w:rPr>
          <w:rFonts w:ascii="Times New Roman"/>
          <w:b w:val="false"/>
          <w:i w:val="false"/>
          <w:color w:val="000000"/>
          <w:sz w:val="28"/>
        </w:rPr>
        <w:t>
      1) предъявить таможенному органу товары, ввозимые на таможенную территорию Союза;</w:t>
      </w:r>
    </w:p>
    <w:bookmarkEnd w:id="1527"/>
    <w:bookmarkStart w:name="z1992" w:id="1528"/>
    <w:p>
      <w:pPr>
        <w:spacing w:after="0"/>
        <w:ind w:left="0"/>
        <w:jc w:val="both"/>
      </w:pPr>
      <w:r>
        <w:rPr>
          <w:rFonts w:ascii="Times New Roman"/>
          <w:b w:val="false"/>
          <w:i w:val="false"/>
          <w:color w:val="000000"/>
          <w:sz w:val="28"/>
        </w:rPr>
        <w:t>
      2) отгрузить товары, вывозимые с таможенной территории Союза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Союза).</w:t>
      </w:r>
    </w:p>
    <w:bookmarkEnd w:id="1528"/>
    <w:bookmarkStart w:name="z1993" w:id="1529"/>
    <w:p>
      <w:pPr>
        <w:spacing w:after="0"/>
        <w:ind w:left="0"/>
        <w:jc w:val="both"/>
      </w:pPr>
      <w:r>
        <w:rPr>
          <w:rFonts w:ascii="Times New Roman"/>
          <w:b w:val="false"/>
          <w:i w:val="false"/>
          <w:color w:val="000000"/>
          <w:sz w:val="28"/>
        </w:rPr>
        <w:t>
      3. Законодательством государств-членов о таможенном регулировании может быть установлено, что период поставки, указанный в пункте 2 настоящей статьи, не может превышать 1 календарный месяц.</w:t>
      </w:r>
    </w:p>
    <w:bookmarkEnd w:id="1529"/>
    <w:bookmarkStart w:name="z1994" w:id="1530"/>
    <w:p>
      <w:pPr>
        <w:spacing w:after="0"/>
        <w:ind w:left="0"/>
        <w:jc w:val="both"/>
      </w:pPr>
      <w:r>
        <w:rPr>
          <w:rFonts w:ascii="Times New Roman"/>
          <w:b w:val="false"/>
          <w:i w:val="false"/>
          <w:color w:val="000000"/>
          <w:sz w:val="28"/>
        </w:rPr>
        <w:t>
      4. При периодическом таможенном декларировании ввоз товаров на таможенную территорию Союза или вывоз товаров с таможенной территории Союза в количестве, превышающем количество, заявленное в декларации на товары, не допускается, за исключением случаев, определяемых Комиссией.</w:t>
      </w:r>
    </w:p>
    <w:bookmarkEnd w:id="1530"/>
    <w:bookmarkStart w:name="z1995" w:id="1531"/>
    <w:p>
      <w:pPr>
        <w:spacing w:after="0"/>
        <w:ind w:left="0"/>
        <w:jc w:val="both"/>
      </w:pPr>
      <w:r>
        <w:rPr>
          <w:rFonts w:ascii="Times New Roman"/>
          <w:b w:val="false"/>
          <w:i w:val="false"/>
          <w:color w:val="000000"/>
          <w:sz w:val="28"/>
        </w:rPr>
        <w:t>
      5. При периодическом таможенном декларировании должны быть заявлены сведения, подлежащие указанию в декларации на товары в соответствии со статьей 106 настоящего Кодекса, исходя из количества товаров, планируемых к перемещению через таможенную границу Союза в течение заявленного периода поставки, за исключением следующих сведений, которые по своему характеру могут быть не известны декларанту на момент подачи декларации на товары:</w:t>
      </w:r>
    </w:p>
    <w:bookmarkEnd w:id="1531"/>
    <w:bookmarkStart w:name="z1996" w:id="1532"/>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bookmarkEnd w:id="1532"/>
    <w:bookmarkStart w:name="z1997" w:id="1533"/>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bookmarkEnd w:id="1533"/>
    <w:bookmarkStart w:name="z1998" w:id="1534"/>
    <w:p>
      <w:pPr>
        <w:spacing w:after="0"/>
        <w:ind w:left="0"/>
        <w:jc w:val="both"/>
      </w:pPr>
      <w:r>
        <w:rPr>
          <w:rFonts w:ascii="Times New Roman"/>
          <w:b w:val="false"/>
          <w:i w:val="false"/>
          <w:color w:val="000000"/>
          <w:sz w:val="28"/>
        </w:rPr>
        <w:t>
      3) иные сведения, определяемые Комиссией в зависимости от категорий товаров и вида транспорта, которым они перевозятся.</w:t>
      </w:r>
    </w:p>
    <w:bookmarkEnd w:id="1534"/>
    <w:bookmarkStart w:name="z1999" w:id="1535"/>
    <w:p>
      <w:pPr>
        <w:spacing w:after="0"/>
        <w:ind w:left="0"/>
        <w:jc w:val="both"/>
      </w:pPr>
      <w:r>
        <w:rPr>
          <w:rFonts w:ascii="Times New Roman"/>
          <w:b w:val="false"/>
          <w:i w:val="false"/>
          <w:color w:val="000000"/>
          <w:sz w:val="28"/>
        </w:rPr>
        <w:t>
      6. После окончания заявленного периода поставки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путем изменения (дополнения) сведений, заявленных в декларации на товары, в следующие сроки:</w:t>
      </w:r>
    </w:p>
    <w:bookmarkEnd w:id="1535"/>
    <w:bookmarkStart w:name="z2000" w:id="1536"/>
    <w:p>
      <w:pPr>
        <w:spacing w:after="0"/>
        <w:ind w:left="0"/>
        <w:jc w:val="both"/>
      </w:pPr>
      <w:r>
        <w:rPr>
          <w:rFonts w:ascii="Times New Roman"/>
          <w:b w:val="false"/>
          <w:i w:val="false"/>
          <w:color w:val="000000"/>
          <w:sz w:val="28"/>
        </w:rPr>
        <w:t>
      1) не позднее 1 месяца со дня, следующего за днем окончания периода поставки, в течение которого товары ввозились на таможенную территорию Союза;</w:t>
      </w:r>
    </w:p>
    <w:bookmarkEnd w:id="1536"/>
    <w:bookmarkStart w:name="z2001" w:id="1537"/>
    <w:p>
      <w:pPr>
        <w:spacing w:after="0"/>
        <w:ind w:left="0"/>
        <w:jc w:val="both"/>
      </w:pPr>
      <w:r>
        <w:rPr>
          <w:rFonts w:ascii="Times New Roman"/>
          <w:b w:val="false"/>
          <w:i w:val="false"/>
          <w:color w:val="000000"/>
          <w:sz w:val="28"/>
        </w:rPr>
        <w:t>
      2) не позднее 2 месяцев со дня, следующего за днем фактического вывоза с таможенной территории Союза всей партии товаров, заявленной в декларации на товары.</w:t>
      </w:r>
    </w:p>
    <w:bookmarkEnd w:id="1537"/>
    <w:bookmarkStart w:name="z2002" w:id="1538"/>
    <w:p>
      <w:pPr>
        <w:spacing w:after="0"/>
        <w:ind w:left="0"/>
        <w:jc w:val="both"/>
      </w:pPr>
      <w:r>
        <w:rPr>
          <w:rFonts w:ascii="Times New Roman"/>
          <w:b w:val="false"/>
          <w:i w:val="false"/>
          <w:color w:val="000000"/>
          <w:sz w:val="28"/>
        </w:rPr>
        <w:t>
      7. Законодательством государств-членов о таможенном регулировании могут устанавливаться менее продолжительные сроки внесения изменений (дополнений) в сведения, заявленные в декларации на товары, чем установленные пунктом 6 настоящей статьи, либо возможность продления сроков, указанных в подпункте 2 пункта 6 настоящей статьи, а при установлении периода поставки законодательством государств-членов о таможенном регулировании в соответствии с пунктом 3 настоящей статьи - иной срок внесения изменений (дополнений) в сведения, заявленные в декларации на товары.</w:t>
      </w:r>
    </w:p>
    <w:bookmarkEnd w:id="1538"/>
    <w:bookmarkStart w:name="z2003" w:id="1539"/>
    <w:p>
      <w:pPr>
        <w:spacing w:after="0"/>
        <w:ind w:left="0"/>
        <w:jc w:val="both"/>
      </w:pPr>
      <w:r>
        <w:rPr>
          <w:rFonts w:ascii="Times New Roman"/>
          <w:b w:val="false"/>
          <w:i w:val="false"/>
          <w:color w:val="000000"/>
          <w:sz w:val="28"/>
        </w:rPr>
        <w:t>
      8. Товары, в отношении которых осуществлено периодическое таможенное декларирование и которые предназначены для вывоза с таможенной территории Союза, должны быть фактически вывезены с таможенной территории Союза в течение 6 месяцев со дня, следующего за днем окончания периода поставки.</w:t>
      </w:r>
    </w:p>
    <w:bookmarkEnd w:id="1539"/>
    <w:bookmarkStart w:name="z2004" w:id="1540"/>
    <w:p>
      <w:pPr>
        <w:spacing w:after="0"/>
        <w:ind w:left="0"/>
        <w:jc w:val="both"/>
      </w:pPr>
      <w:r>
        <w:rPr>
          <w:rFonts w:ascii="Times New Roman"/>
          <w:b w:val="false"/>
          <w:i w:val="false"/>
          <w:color w:val="000000"/>
          <w:sz w:val="28"/>
        </w:rPr>
        <w:t>
      Указанный срок продлевается таможенным органом, который произвел выпуск товаров, по мотивированному обращению декларанта на срок не более 3 месяцев со дня его истечения.</w:t>
      </w:r>
    </w:p>
    <w:bookmarkEnd w:id="1540"/>
    <w:bookmarkStart w:name="z2005" w:id="1541"/>
    <w:p>
      <w:pPr>
        <w:spacing w:after="0"/>
        <w:ind w:left="0"/>
        <w:jc w:val="both"/>
      </w:pPr>
      <w:r>
        <w:rPr>
          <w:rFonts w:ascii="Times New Roman"/>
          <w:b w:val="false"/>
          <w:i w:val="false"/>
          <w:color w:val="000000"/>
          <w:sz w:val="28"/>
        </w:rPr>
        <w:t>
      9. В случае если при периодическом таможенном декларировании товары, заявленные в декларации на товары, не были предъявлены таможенному органу, зарегистрировавшему такую декларацию на товары, в течение заявленного периода либо фактически не вывезены с таможенной территории Союза в течение срока, установленного пунктом 8 настоящей статьи, такая декларация на товары должна быть отозвана в соответствии с пунктом 8 статьи 113 настоящего Кодекса.</w:t>
      </w:r>
    </w:p>
    <w:bookmarkEnd w:id="1541"/>
    <w:bookmarkStart w:name="z2006" w:id="1542"/>
    <w:p>
      <w:pPr>
        <w:spacing w:after="0"/>
        <w:ind w:left="0"/>
        <w:jc w:val="both"/>
      </w:pPr>
      <w:r>
        <w:rPr>
          <w:rFonts w:ascii="Times New Roman"/>
          <w:b w:val="false"/>
          <w:i w:val="false"/>
          <w:color w:val="000000"/>
          <w:sz w:val="28"/>
        </w:rPr>
        <w:t>
      10. В случае неосуществления декларантом в установленные сроки действий по отзыву декларации в соответствии с пунктом 9 настоящей статьи таможенный орган аннулирует выпуск товаров в соответствии с пунктом 4 статьи 118 настоящего Кодекса.</w:t>
      </w:r>
    </w:p>
    <w:bookmarkEnd w:id="1542"/>
    <w:bookmarkStart w:name="z2007" w:id="1543"/>
    <w:p>
      <w:pPr>
        <w:spacing w:after="0"/>
        <w:ind w:left="0"/>
        <w:jc w:val="both"/>
      </w:pPr>
      <w:r>
        <w:rPr>
          <w:rFonts w:ascii="Times New Roman"/>
          <w:b w:val="false"/>
          <w:i w:val="false"/>
          <w:color w:val="000000"/>
          <w:sz w:val="28"/>
        </w:rPr>
        <w:t>
      11. Законодательством государств-членов о таможенном регулировании могут определяться категории товаров, в отношении которых положения настоящей статьи не применяются.</w:t>
      </w:r>
    </w:p>
    <w:bookmarkEnd w:id="1543"/>
    <w:bookmarkStart w:name="z2008" w:id="1544"/>
    <w:p>
      <w:pPr>
        <w:spacing w:after="0"/>
        <w:ind w:left="0"/>
        <w:jc w:val="both"/>
      </w:pPr>
      <w:r>
        <w:rPr>
          <w:rFonts w:ascii="Times New Roman"/>
          <w:b w:val="false"/>
          <w:i w:val="false"/>
          <w:color w:val="000000"/>
          <w:sz w:val="28"/>
        </w:rPr>
        <w:t>
      12. Законодательством государств-членов о таможенном регулировании могут устанавливаться дополнительные условия, при выполнении которых может осуществляться периодическое таможенное декларирование в соответствии с настоящей статьей.</w:t>
      </w:r>
    </w:p>
    <w:bookmarkEnd w:id="1544"/>
    <w:bookmarkStart w:name="z2009" w:id="1545"/>
    <w:p>
      <w:pPr>
        <w:spacing w:after="0"/>
        <w:ind w:left="0"/>
        <w:jc w:val="both"/>
      </w:pPr>
      <w:r>
        <w:rPr>
          <w:rFonts w:ascii="Times New Roman"/>
          <w:b w:val="false"/>
          <w:i w:val="false"/>
          <w:color w:val="000000"/>
          <w:sz w:val="28"/>
        </w:rPr>
        <w:t>
      13. Законодательством государств-членов о таможенном регулировании могут определяться особенности проведения таможенного контроля в отношении товаров, заявленных при периодическом таможенном декларировании в декларации на товары, в течение всего периода поставки.</w:t>
      </w:r>
    </w:p>
    <w:bookmarkEnd w:id="1545"/>
    <w:p>
      <w:pPr>
        <w:spacing w:after="0"/>
        <w:ind w:left="0"/>
        <w:jc w:val="both"/>
      </w:pPr>
      <w:r>
        <w:rPr>
          <w:rFonts w:ascii="Times New Roman"/>
          <w:b/>
          <w:i w:val="false"/>
          <w:color w:val="000000"/>
          <w:sz w:val="28"/>
        </w:rPr>
        <w:t>Статья 117. Особенности таможенного декларирования товара, перемещаемого через таможенную границу Союза в несобранном или разобранном виде, в том числе в некомплектном или незавершенном виде</w:t>
      </w:r>
    </w:p>
    <w:bookmarkStart w:name="z2010" w:id="1546"/>
    <w:p>
      <w:pPr>
        <w:spacing w:after="0"/>
        <w:ind w:left="0"/>
        <w:jc w:val="both"/>
      </w:pPr>
      <w:r>
        <w:rPr>
          <w:rFonts w:ascii="Times New Roman"/>
          <w:b w:val="false"/>
          <w:i w:val="false"/>
          <w:color w:val="000000"/>
          <w:sz w:val="28"/>
        </w:rPr>
        <w:t>
      1. Товар в несобранном или разобранном виде, в том числе в некомплектном или незавершенном виде, перемещаемый через таможенную границу Союза в виде отдельных компонентов в течение установленного периода, может декларироваться путем подачи нескольких деклараций на товары в отношении компонентов такого товара с указанием кода в соответствии с Товарной номенклатурой внешнеэкономической деятельности, соответствующего коду товара в комплектном или завершенном виде.</w:t>
      </w:r>
    </w:p>
    <w:bookmarkEnd w:id="1546"/>
    <w:bookmarkStart w:name="z2011" w:id="1547"/>
    <w:p>
      <w:pPr>
        <w:spacing w:after="0"/>
        <w:ind w:left="0"/>
        <w:jc w:val="both"/>
      </w:pPr>
      <w:r>
        <w:rPr>
          <w:rFonts w:ascii="Times New Roman"/>
          <w:b w:val="false"/>
          <w:i w:val="false"/>
          <w:color w:val="000000"/>
          <w:sz w:val="28"/>
        </w:rPr>
        <w:t>
      Под компонентом товара понимается составная часть товара в комплектном или завершенном виде, которая указана в качестве такой части в решении о классификации товаров, перемещаемых через таможенную границу Союза в несобранном или разобранном виде, в том числе в некомплектном или незавершенном виде, принимаемом в соответствии с пунктом 3 статьи 21 настоящего Кодекса (далее в настоящей статье - решение о классификации товаров).</w:t>
      </w:r>
    </w:p>
    <w:bookmarkEnd w:id="1547"/>
    <w:bookmarkStart w:name="z2012" w:id="1548"/>
    <w:p>
      <w:pPr>
        <w:spacing w:after="0"/>
        <w:ind w:left="0"/>
        <w:jc w:val="both"/>
      </w:pPr>
      <w:r>
        <w:rPr>
          <w:rFonts w:ascii="Times New Roman"/>
          <w:b w:val="false"/>
          <w:i w:val="false"/>
          <w:color w:val="000000"/>
          <w:sz w:val="28"/>
        </w:rPr>
        <w:t>
      2. Особенности таможенного декларирования товаров, установленные настоящей статьей, применяются при помещении товаров под таможенную процедуру выпуска для внутреннего потребления, таможенную процедуру экспорта, таможенную процедуру таможенного склада, таможенную процедуру свободной таможенной зоны, таможенную процедуру свободного склада, таможенную процедуру реэкспорта и таможенную процедуру реимпорта.</w:t>
      </w:r>
    </w:p>
    <w:bookmarkEnd w:id="1548"/>
    <w:bookmarkStart w:name="z2013" w:id="1549"/>
    <w:p>
      <w:pPr>
        <w:spacing w:after="0"/>
        <w:ind w:left="0"/>
        <w:jc w:val="both"/>
      </w:pPr>
      <w:r>
        <w:rPr>
          <w:rFonts w:ascii="Times New Roman"/>
          <w:b w:val="false"/>
          <w:i w:val="false"/>
          <w:color w:val="000000"/>
          <w:sz w:val="28"/>
        </w:rPr>
        <w:t>
      3. Особенности таможенного декларирования товаров, установленные настоящей статьей, применяются при одновременном соблюдении следующих условий:</w:t>
      </w:r>
    </w:p>
    <w:bookmarkEnd w:id="1549"/>
    <w:bookmarkStart w:name="z2014" w:id="1550"/>
    <w:p>
      <w:pPr>
        <w:spacing w:after="0"/>
        <w:ind w:left="0"/>
        <w:jc w:val="both"/>
      </w:pPr>
      <w:r>
        <w:rPr>
          <w:rFonts w:ascii="Times New Roman"/>
          <w:b w:val="false"/>
          <w:i w:val="false"/>
          <w:color w:val="000000"/>
          <w:sz w:val="28"/>
        </w:rPr>
        <w:t>
      1) в отношении товаров выдано решение о классификации товаров;</w:t>
      </w:r>
    </w:p>
    <w:bookmarkEnd w:id="1550"/>
    <w:bookmarkStart w:name="z2015" w:id="1551"/>
    <w:p>
      <w:pPr>
        <w:spacing w:after="0"/>
        <w:ind w:left="0"/>
        <w:jc w:val="both"/>
      </w:pPr>
      <w:r>
        <w:rPr>
          <w:rFonts w:ascii="Times New Roman"/>
          <w:b w:val="false"/>
          <w:i w:val="false"/>
          <w:color w:val="000000"/>
          <w:sz w:val="28"/>
        </w:rPr>
        <w:t>
      2) декларантом компонентов товара является лицо, которому выдано решение о классификации товаров;</w:t>
      </w:r>
    </w:p>
    <w:bookmarkEnd w:id="1551"/>
    <w:bookmarkStart w:name="z2016" w:id="1552"/>
    <w:p>
      <w:pPr>
        <w:spacing w:after="0"/>
        <w:ind w:left="0"/>
        <w:jc w:val="both"/>
      </w:pPr>
      <w:r>
        <w:rPr>
          <w:rFonts w:ascii="Times New Roman"/>
          <w:b w:val="false"/>
          <w:i w:val="false"/>
          <w:color w:val="000000"/>
          <w:sz w:val="28"/>
        </w:rPr>
        <w:t>
      3) таможенное декларирование всех компонентов товара осуществляется одному таможенному органу;</w:t>
      </w:r>
    </w:p>
    <w:bookmarkEnd w:id="1552"/>
    <w:bookmarkStart w:name="z2017" w:id="1553"/>
    <w:p>
      <w:pPr>
        <w:spacing w:after="0"/>
        <w:ind w:left="0"/>
        <w:jc w:val="both"/>
      </w:pPr>
      <w:r>
        <w:rPr>
          <w:rFonts w:ascii="Times New Roman"/>
          <w:b w:val="false"/>
          <w:i w:val="false"/>
          <w:color w:val="000000"/>
          <w:sz w:val="28"/>
        </w:rPr>
        <w:t>
      4) компоненты товара ввозятся на таможенную территорию Союза в адрес одного получателя или вывозятся с такой территории от одного отправителя.</w:t>
      </w:r>
    </w:p>
    <w:bookmarkEnd w:id="1553"/>
    <w:bookmarkStart w:name="z2018" w:id="1554"/>
    <w:p>
      <w:pPr>
        <w:spacing w:after="0"/>
        <w:ind w:left="0"/>
        <w:jc w:val="both"/>
      </w:pPr>
      <w:r>
        <w:rPr>
          <w:rFonts w:ascii="Times New Roman"/>
          <w:b w:val="false"/>
          <w:i w:val="false"/>
          <w:color w:val="000000"/>
          <w:sz w:val="28"/>
        </w:rPr>
        <w:t>
      4. Дополнительно к условиям, предусмотренным пунктом 3 настоящей статьи, законодательством государств-членов о таможенном регулировании может быть установлено, что компоненты товара должны ввозиться на таможенную территорию Союза в рамках одной сделки.</w:t>
      </w:r>
    </w:p>
    <w:bookmarkEnd w:id="1554"/>
    <w:bookmarkStart w:name="z2019" w:id="1555"/>
    <w:p>
      <w:pPr>
        <w:spacing w:after="0"/>
        <w:ind w:left="0"/>
        <w:jc w:val="both"/>
      </w:pPr>
      <w:r>
        <w:rPr>
          <w:rFonts w:ascii="Times New Roman"/>
          <w:b w:val="false"/>
          <w:i w:val="false"/>
          <w:color w:val="000000"/>
          <w:sz w:val="28"/>
        </w:rPr>
        <w:t>
      5. Законодательством государств-членов о таможенном регулировании может быть предусмотрена необходимость направления декларантом после получения решения о классификации товаров до подачи декларации на товары в отношении первого компонента товара таможенному органу уведомления о планируемых поставках компонентов товара по форме и в порядке, которые определяются законодательством о таможенном регулировании этого государства-члена.</w:t>
      </w:r>
    </w:p>
    <w:bookmarkEnd w:id="1555"/>
    <w:bookmarkStart w:name="z2020" w:id="1556"/>
    <w:p>
      <w:pPr>
        <w:spacing w:after="0"/>
        <w:ind w:left="0"/>
        <w:jc w:val="both"/>
      </w:pPr>
      <w:r>
        <w:rPr>
          <w:rFonts w:ascii="Times New Roman"/>
          <w:b w:val="false"/>
          <w:i w:val="false"/>
          <w:color w:val="000000"/>
          <w:sz w:val="28"/>
        </w:rPr>
        <w:t>
      6. При ввозе на таможенную территорию Союза иностранных товаров таможенное декларирование компонентов товара может осуществляться с особенностями, определенными статьей 114 настоящего Кодекса.</w:t>
      </w:r>
    </w:p>
    <w:bookmarkEnd w:id="1556"/>
    <w:bookmarkStart w:name="z2021" w:id="1557"/>
    <w:p>
      <w:pPr>
        <w:spacing w:after="0"/>
        <w:ind w:left="0"/>
        <w:jc w:val="both"/>
      </w:pPr>
      <w:r>
        <w:rPr>
          <w:rFonts w:ascii="Times New Roman"/>
          <w:b w:val="false"/>
          <w:i w:val="false"/>
          <w:color w:val="000000"/>
          <w:sz w:val="28"/>
        </w:rPr>
        <w:t>
      7. При таможенном декларировании компонентов товара в соответствии с настоящей статьей применяются меры таможенно-тарифного регулирования, ставки вывозных таможенных пошлин, ставки налогов, льготы по уплате вывозных таможенных пошлин, налогов, запреты и ограничения, меры защиты внутреннего рынка, установленные в отношении товара в комплектном или завершенном виде и действующие на день регистрации таможенным органом декларации на товары в отношении компонентов товара.</w:t>
      </w:r>
    </w:p>
    <w:bookmarkEnd w:id="1557"/>
    <w:bookmarkStart w:name="z2022" w:id="1558"/>
    <w:p>
      <w:pPr>
        <w:spacing w:after="0"/>
        <w:ind w:left="0"/>
        <w:jc w:val="both"/>
      </w:pPr>
      <w:r>
        <w:rPr>
          <w:rFonts w:ascii="Times New Roman"/>
          <w:b w:val="false"/>
          <w:i w:val="false"/>
          <w:color w:val="000000"/>
          <w:sz w:val="28"/>
        </w:rPr>
        <w:t>
      8. Декларация на товары в отношении последнего компонента товара в комплектном или завершенном виде должна быть подана в срок, не превышающий 2 года со дня регистрации декларации на товары в отношении первого компонента такого товара.</w:t>
      </w:r>
    </w:p>
    <w:bookmarkEnd w:id="1558"/>
    <w:bookmarkStart w:name="z2023" w:id="1559"/>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устанавливаться возможность продления срока, указанного в абзаце первом настоящего пункта, порядок такого продления, а также предельный срок подачи декларации на товары в отношении последнего компонента товара в комплектном или завершенном виде.</w:t>
      </w:r>
    </w:p>
    <w:bookmarkEnd w:id="1559"/>
    <w:bookmarkStart w:name="z2024" w:id="1560"/>
    <w:p>
      <w:pPr>
        <w:spacing w:after="0"/>
        <w:ind w:left="0"/>
        <w:jc w:val="both"/>
      </w:pPr>
      <w:r>
        <w:rPr>
          <w:rFonts w:ascii="Times New Roman"/>
          <w:b w:val="false"/>
          <w:i w:val="false"/>
          <w:color w:val="000000"/>
          <w:sz w:val="28"/>
        </w:rPr>
        <w:t>
      9. В случае если нарушен установленный в соответствии с пунктом 8 настоящей статьи срок подачи декларации на товары в отношении последнего компонента товара и (или) если до истечения такого срока решение о классификации товаров прекратило действие либо было отозвано, в сведения, содержащиеся в декларациях на товары в отношении компонентов товара, выпуск которых был произведен до прекращения действия либо отзыва такого решения, вносятся соответствующие изменения (дополнения), связанные с заменой кода товара в комплектном или завершенном виде в соответствии с Товарной номенклатурой внешнеэкономической деятельности кодами компонентов товара в соответствии с Товарной номенклатурой внешнеэкономической деятельности.</w:t>
      </w:r>
    </w:p>
    <w:bookmarkEnd w:id="1560"/>
    <w:bookmarkStart w:name="z2025" w:id="1561"/>
    <w:p>
      <w:pPr>
        <w:spacing w:after="0"/>
        <w:ind w:left="0"/>
        <w:jc w:val="both"/>
      </w:pPr>
      <w:r>
        <w:rPr>
          <w:rFonts w:ascii="Times New Roman"/>
          <w:b w:val="false"/>
          <w:i w:val="false"/>
          <w:color w:val="000000"/>
          <w:sz w:val="28"/>
        </w:rPr>
        <w:t>
      Изменения (дополнения) в сведения, содержащиеся в декларации на товары в отношении компонентов товара, вносятся декларантом в порядке, установленном в соответствии со статьей 112 настоящего Кодекса, в срок, не превышающий 30 календарных дней со дня истечения срока, установленного в соответствии с пунктом 8 настоящей статьи, или уведомления декларанта о прекращении действия либо об отзыве решения о классификации товаров, если действие решения о классификации товаров прекращается или такое решение отзывается по иным основаниям, чем истечение срока, установленного в соответствии с пунктом 8 настоящей статьи.</w:t>
      </w:r>
    </w:p>
    <w:bookmarkEnd w:id="1561"/>
    <w:bookmarkStart w:name="z2026" w:id="1562"/>
    <w:p>
      <w:pPr>
        <w:spacing w:after="0"/>
        <w:ind w:left="0"/>
        <w:jc w:val="both"/>
      </w:pPr>
      <w:r>
        <w:rPr>
          <w:rFonts w:ascii="Times New Roman"/>
          <w:b w:val="false"/>
          <w:i w:val="false"/>
          <w:color w:val="000000"/>
          <w:sz w:val="28"/>
        </w:rPr>
        <w:t>
      10. Законодательством государств-членов о таможенном регулировании могут определяться особенности проведения таможенного контроля в отношении товаров, таможенное декларирование которых осуществлялось в соответствии с настоящей статьей.</w:t>
      </w:r>
    </w:p>
    <w:bookmarkEnd w:id="1562"/>
    <w:bookmarkStart w:name="z2027" w:id="1563"/>
    <w:p>
      <w:pPr>
        <w:spacing w:after="0"/>
        <w:ind w:left="0"/>
        <w:jc w:val="left"/>
      </w:pPr>
      <w:r>
        <w:rPr>
          <w:rFonts w:ascii="Times New Roman"/>
          <w:b/>
          <w:i w:val="false"/>
          <w:color w:val="000000"/>
        </w:rPr>
        <w:t xml:space="preserve"> Глава 18</w:t>
      </w:r>
      <w:r>
        <w:br/>
      </w:r>
      <w:r>
        <w:rPr>
          <w:rFonts w:ascii="Times New Roman"/>
          <w:b/>
          <w:i w:val="false"/>
          <w:color w:val="000000"/>
        </w:rPr>
        <w:t>Выпуск товаров и таможенные операции, связанные с выпуском товаров</w:t>
      </w:r>
    </w:p>
    <w:bookmarkEnd w:id="1563"/>
    <w:p>
      <w:pPr>
        <w:spacing w:after="0"/>
        <w:ind w:left="0"/>
        <w:jc w:val="both"/>
      </w:pPr>
      <w:r>
        <w:rPr>
          <w:rFonts w:ascii="Times New Roman"/>
          <w:b/>
          <w:i w:val="false"/>
          <w:color w:val="000000"/>
          <w:sz w:val="28"/>
        </w:rPr>
        <w:t>Статья 118. Общие положения о выпуске товаров и порядке совершения таможенных операций, связанных с выпуском товаров и его аннулированием</w:t>
      </w:r>
    </w:p>
    <w:bookmarkStart w:name="z2028" w:id="1564"/>
    <w:p>
      <w:pPr>
        <w:spacing w:after="0"/>
        <w:ind w:left="0"/>
        <w:jc w:val="both"/>
      </w:pPr>
      <w:r>
        <w:rPr>
          <w:rFonts w:ascii="Times New Roman"/>
          <w:b w:val="false"/>
          <w:i w:val="false"/>
          <w:color w:val="000000"/>
          <w:sz w:val="28"/>
        </w:rPr>
        <w:t>
      1. Выпуск товаров производится таможенным органом при условии, что лицом:</w:t>
      </w:r>
    </w:p>
    <w:bookmarkEnd w:id="1564"/>
    <w:bookmarkStart w:name="z2029" w:id="1565"/>
    <w:p>
      <w:pPr>
        <w:spacing w:after="0"/>
        <w:ind w:left="0"/>
        <w:jc w:val="both"/>
      </w:pPr>
      <w:r>
        <w:rPr>
          <w:rFonts w:ascii="Times New Roman"/>
          <w:b w:val="false"/>
          <w:i w:val="false"/>
          <w:color w:val="000000"/>
          <w:sz w:val="28"/>
        </w:rPr>
        <w:t>
      1) соблюдены условия помещения товаров под заявленную таможенную процедуру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 за исключением случаев, когда такое условие, как соблюдение запретов и ограничений в соответствии с Договором о Союзе и (или) законодательством государств-членов, может быть подтверждено после выпуска товаров;</w:t>
      </w:r>
    </w:p>
    <w:bookmarkEnd w:id="1565"/>
    <w:bookmarkStart w:name="z2030" w:id="1566"/>
    <w:p>
      <w:pPr>
        <w:spacing w:after="0"/>
        <w:ind w:left="0"/>
        <w:jc w:val="both"/>
      </w:pPr>
      <w:r>
        <w:rPr>
          <w:rFonts w:ascii="Times New Roman"/>
          <w:b w:val="false"/>
          <w:i w:val="false"/>
          <w:color w:val="000000"/>
          <w:sz w:val="28"/>
        </w:rPr>
        <w:t>
      2) уплачены таможенные сборы за совершение таможенными органами действий, связанных с выпуском товаров, если такие сборы установлены в соответствии с законодательством государства-члена и срок их уплаты установлен до выпуска товаров, в том числе до регистрации таможенной декларации.</w:t>
      </w:r>
    </w:p>
    <w:bookmarkEnd w:id="1566"/>
    <w:bookmarkStart w:name="z2031" w:id="1567"/>
    <w:p>
      <w:pPr>
        <w:spacing w:after="0"/>
        <w:ind w:left="0"/>
        <w:jc w:val="both"/>
      </w:pPr>
      <w:r>
        <w:rPr>
          <w:rFonts w:ascii="Times New Roman"/>
          <w:b w:val="false"/>
          <w:i w:val="false"/>
          <w:color w:val="000000"/>
          <w:sz w:val="28"/>
        </w:rPr>
        <w:t>
      2. Выпуск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w:t>
      </w:r>
    </w:p>
    <w:bookmarkEnd w:id="1567"/>
    <w:bookmarkStart w:name="z2032" w:id="1568"/>
    <w:p>
      <w:pPr>
        <w:spacing w:after="0"/>
        <w:ind w:left="0"/>
        <w:jc w:val="both"/>
      </w:pPr>
      <w:r>
        <w:rPr>
          <w:rFonts w:ascii="Times New Roman"/>
          <w:b w:val="false"/>
          <w:i w:val="false"/>
          <w:color w:val="000000"/>
          <w:sz w:val="28"/>
        </w:rPr>
        <w:t>
      3. Таможенные операции, связанные с выпуском товаров, совершаются таможенным органом в сроки, предусмотренные статьей 119 настоящего Кодекса, или сроки, установленные Комиссией и (или) законодательством государств-членов о таможенном регулировании в соответствии с пунктом 10 указанной статьи, в порядке, определяемом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w:t>
      </w:r>
    </w:p>
    <w:bookmarkEnd w:id="1568"/>
    <w:bookmarkStart w:name="z2033" w:id="1569"/>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определяться особенности совершения таможенных операций, связанных с выпуском товаров в местах прибытия.</w:t>
      </w:r>
    </w:p>
    <w:bookmarkEnd w:id="1569"/>
    <w:bookmarkStart w:name="z2034" w:id="1570"/>
    <w:p>
      <w:pPr>
        <w:spacing w:after="0"/>
        <w:ind w:left="0"/>
        <w:jc w:val="both"/>
      </w:pPr>
      <w:r>
        <w:rPr>
          <w:rFonts w:ascii="Times New Roman"/>
          <w:b w:val="false"/>
          <w:i w:val="false"/>
          <w:color w:val="000000"/>
          <w:sz w:val="28"/>
        </w:rPr>
        <w:t>
      4. При отзыве таможенной декларации в случаях, предусмотренных пунктами 4 - 6 статьи 113, пунктом 9 статьи 116 настоящего Кодекса, а также в случае, предусмотренном пунктом 10 статьи 116 настоящего Кодекса, таможенный орган аннулирует выпуск товаров.</w:t>
      </w:r>
    </w:p>
    <w:bookmarkEnd w:id="1570"/>
    <w:bookmarkStart w:name="z2035" w:id="1571"/>
    <w:p>
      <w:pPr>
        <w:spacing w:after="0"/>
        <w:ind w:left="0"/>
        <w:jc w:val="both"/>
      </w:pPr>
      <w:r>
        <w:rPr>
          <w:rFonts w:ascii="Times New Roman"/>
          <w:b w:val="false"/>
          <w:i w:val="false"/>
          <w:color w:val="000000"/>
          <w:sz w:val="28"/>
        </w:rPr>
        <w:t>
      Комиссией и законодательством государств-членов о таможенном регулировании в случаях, предусмотренных Комиссией, также могут определяться случаи и условия, когда выпуск товаров может быть аннулирован таможенным органом по мотивированному обращению декларанта.</w:t>
      </w:r>
    </w:p>
    <w:bookmarkEnd w:id="1571"/>
    <w:bookmarkStart w:name="z2036" w:id="1572"/>
    <w:p>
      <w:pPr>
        <w:spacing w:after="0"/>
        <w:ind w:left="0"/>
        <w:jc w:val="both"/>
      </w:pPr>
      <w:r>
        <w:rPr>
          <w:rFonts w:ascii="Times New Roman"/>
          <w:b w:val="false"/>
          <w:i w:val="false"/>
          <w:color w:val="000000"/>
          <w:sz w:val="28"/>
        </w:rPr>
        <w:t>
      Аннулирование выпуска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w:t>
      </w:r>
    </w:p>
    <w:bookmarkEnd w:id="1572"/>
    <w:bookmarkStart w:name="z2037" w:id="1573"/>
    <w:p>
      <w:pPr>
        <w:spacing w:after="0"/>
        <w:ind w:left="0"/>
        <w:jc w:val="both"/>
      </w:pPr>
      <w:r>
        <w:rPr>
          <w:rFonts w:ascii="Times New Roman"/>
          <w:b w:val="false"/>
          <w:i w:val="false"/>
          <w:color w:val="000000"/>
          <w:sz w:val="28"/>
        </w:rPr>
        <w:t>
      Порядок совершения таможенных операций, связанных с аннулированием выпуска товаров, определяется Комиссией, а в части, не урегулированной Комиссией, - в соответствии с законодательством государств-членов о таможенном регулировании.</w:t>
      </w:r>
    </w:p>
    <w:bookmarkEnd w:id="1573"/>
    <w:bookmarkStart w:name="z6655" w:id="1574"/>
    <w:p>
      <w:pPr>
        <w:spacing w:after="0"/>
        <w:ind w:left="0"/>
        <w:jc w:val="both"/>
      </w:pPr>
      <w:r>
        <w:rPr>
          <w:rFonts w:ascii="Times New Roman"/>
          <w:b w:val="false"/>
          <w:i w:val="false"/>
          <w:color w:val="000000"/>
          <w:sz w:val="28"/>
        </w:rPr>
        <w:t>
      5. В случае если в декларации на товары заявлены сведения о 2 и более товарах, таможенный орган производит выпуск товаров, в отношении которых соблюдены условия выпуска, предусмотренные пунктом 1 настоящей статьи, если иное не установлено законодательством государств-членов о таможенном регулировании.</w:t>
      </w:r>
    </w:p>
    <w:bookmarkEnd w:id="1574"/>
    <w:bookmarkStart w:name="z6656" w:id="1575"/>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В случае если в декларации на товары электронной торговли заявлены сведения о 2 и более товарах электронной торговли, приобретенных физическими лицами, таможенный орган производит выпуск товаров электронной торговли, в отношении которых соблюдены условия выпуска, предусмотренные пунктом 1 статьи 309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 если иное не установлено законодательством государств-членов о таможенном регулировании.</w:t>
      </w:r>
    </w:p>
    <w:bookmarkEnd w:id="1575"/>
    <w:bookmarkStart w:name="z6657" w:id="1576"/>
    <w:p>
      <w:pPr>
        <w:spacing w:after="0"/>
        <w:ind w:left="0"/>
        <w:jc w:val="both"/>
      </w:pPr>
      <w:r>
        <w:rPr>
          <w:rFonts w:ascii="Times New Roman"/>
          <w:b w:val="false"/>
          <w:i w:val="false"/>
          <w:color w:val="000000"/>
          <w:sz w:val="28"/>
        </w:rPr>
        <w:t>
      В случае, когда в одном отправлении, доставляемом перевозчиком (по одной индивидуальной накладной), или в одном международном почтовом отправлении перемещается несколько товаров электронной торговли, положения настоящего пункта применяются, если условия выпуска, предусмотренные пунктом 1 статьи 309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 соблюдены в отношении всех товаров, находящихся в соответствующем отправлении.</w:t>
      </w:r>
    </w:p>
    <w:bookmarkEnd w:id="1576"/>
    <w:bookmarkStart w:name="z2039" w:id="1577"/>
    <w:p>
      <w:pPr>
        <w:spacing w:after="0"/>
        <w:ind w:left="0"/>
        <w:jc w:val="both"/>
      </w:pPr>
      <w:r>
        <w:rPr>
          <w:rFonts w:ascii="Times New Roman"/>
          <w:b w:val="false"/>
          <w:i w:val="false"/>
          <w:color w:val="000000"/>
          <w:sz w:val="28"/>
        </w:rPr>
        <w:t>
      6. Таможенный орган в электронной форме уведомляет о выпуске товаров лицо, осуществляющее временное хранение товаров, в отношении которых произведен выпуск товаров, а в случаях, установленных законодательством государств-членов о таможенном регулировании, - и иных лиц при наличии взаимодействия информационной системы таможенного органа и информационных систем таких лиц в срок, установленный в соответствии с законодательством государств-членов о таможенном регулировании.</w:t>
      </w:r>
    </w:p>
    <w:bookmarkEnd w:id="1577"/>
    <w:bookmarkStart w:name="z2040" w:id="1578"/>
    <w:p>
      <w:pPr>
        <w:spacing w:after="0"/>
        <w:ind w:left="0"/>
        <w:jc w:val="both"/>
      </w:pPr>
      <w:r>
        <w:rPr>
          <w:rFonts w:ascii="Times New Roman"/>
          <w:b w:val="false"/>
          <w:i w:val="false"/>
          <w:color w:val="000000"/>
          <w:sz w:val="28"/>
        </w:rPr>
        <w:t>
      7. В случаях, предусмотренных статьями 120 - 122 и 126 настоящего Кодекса, а также в отношении товаров для личного пользования, транспортных средств международной перевозки, припасов и товаров электронной торговли, приобретенных физическими лицами, выпуск товаров производится в соответствии с настоящей статьей с учетом условий и (или) особенностей совершения таможенной операции по выпуску товаров, определенных статьями 120 - 122 и 126, главами 37 - 39 и статьей 309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w:t>
      </w:r>
    </w:p>
    <w:bookmarkEnd w:id="1578"/>
    <w:bookmarkStart w:name="z6455" w:id="1579"/>
    <w:p>
      <w:pPr>
        <w:spacing w:after="0"/>
        <w:ind w:left="0"/>
        <w:jc w:val="both"/>
      </w:pPr>
      <w:r>
        <w:rPr>
          <w:rFonts w:ascii="Times New Roman"/>
          <w:b w:val="false"/>
          <w:i w:val="false"/>
          <w:color w:val="000000"/>
          <w:sz w:val="28"/>
        </w:rPr>
        <w:t>
      8. В соответствии с законодательством государств-членов о таможенном регулировании могут устанавливаться случаи и порядок проставления отметок о выпуске товаров на коммерческих, транспортных (перевозочных) документах либо об аннулировании выпуска товаров на коммерческих, транспортных (перевозочных) документах, на которых проставлены отметки о выпуске товаров.</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Сроки выпуска товаров</w:t>
      </w:r>
    </w:p>
    <w:bookmarkStart w:name="z2042" w:id="1580"/>
    <w:p>
      <w:pPr>
        <w:spacing w:after="0"/>
        <w:ind w:left="0"/>
        <w:jc w:val="both"/>
      </w:pPr>
      <w:r>
        <w:rPr>
          <w:rFonts w:ascii="Times New Roman"/>
          <w:b w:val="false"/>
          <w:i w:val="false"/>
          <w:color w:val="000000"/>
          <w:sz w:val="28"/>
        </w:rPr>
        <w:t>
      1. Выпуск товаров должен быть завершен таможенным органом в течение 4 часов с момента регистрации таможенной декларации либо с момента наступления одного из обстоятельств, указанных в пункте 2 настоящей статьи, а в случаях, если таможенная декларация зарегистрирована менее чем за 4 часа до окончания времени работы таможенного органа либо одно из обстоятельств, указанных в пункте 2 настоящей статьи, наступило менее чем за 4 часа до окончания времени работы таможенного органа, - в течение 4 часов с момента начала времени работы этого таможенного органа, за исключением случаев, предусмотренных настоящей статьей.</w:t>
      </w:r>
    </w:p>
    <w:bookmarkEnd w:id="1580"/>
    <w:bookmarkStart w:name="z2043" w:id="1581"/>
    <w:p>
      <w:pPr>
        <w:spacing w:after="0"/>
        <w:ind w:left="0"/>
        <w:jc w:val="both"/>
      </w:pPr>
      <w:r>
        <w:rPr>
          <w:rFonts w:ascii="Times New Roman"/>
          <w:b w:val="false"/>
          <w:i w:val="false"/>
          <w:color w:val="000000"/>
          <w:sz w:val="28"/>
        </w:rPr>
        <w:t>
      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w:t>
      </w:r>
    </w:p>
    <w:bookmarkEnd w:id="1581"/>
    <w:bookmarkStart w:name="z2044" w:id="1582"/>
    <w:p>
      <w:pPr>
        <w:spacing w:after="0"/>
        <w:ind w:left="0"/>
        <w:jc w:val="both"/>
      </w:pPr>
      <w:r>
        <w:rPr>
          <w:rFonts w:ascii="Times New Roman"/>
          <w:b w:val="false"/>
          <w:i w:val="false"/>
          <w:color w:val="000000"/>
          <w:sz w:val="28"/>
        </w:rPr>
        <w:t>
      1) изменение (дополнение) сведений, заявленных в таможенной декларации, - при условии, что таможенным органом, зарегистрировавшим таможенную декларацию, получено уведомление о размещении товаров в зоне таможенного контроля, указанной в таможенной декларации, а в отношении товаров, перевозимых водными судами, - таможенным органом выдано разрешение на их выгрузку в месте прибытия, указанном в таможенной декларации в соответствии с пунктом 3 статьи 114 настоящего Кодекса;</w:t>
      </w:r>
    </w:p>
    <w:bookmarkEnd w:id="1582"/>
    <w:bookmarkStart w:name="z2045" w:id="1583"/>
    <w:p>
      <w:pPr>
        <w:spacing w:after="0"/>
        <w:ind w:left="0"/>
        <w:jc w:val="both"/>
      </w:pPr>
      <w:r>
        <w:rPr>
          <w:rFonts w:ascii="Times New Roman"/>
          <w:b w:val="false"/>
          <w:i w:val="false"/>
          <w:color w:val="000000"/>
          <w:sz w:val="28"/>
        </w:rPr>
        <w:t>
      2) получение таможенным органом, зарегистрировавшим таможенную декларацию, уведомления о размещении товаров в зоне таможенного контроля, указанной в таможенной декларации, а в отношении товаров, перевозимых водными судами, - выдача таможенным органом разрешения на их выгрузку в месте прибытия, указанном в таможенной декларации в соответствии с пунктом 3 статьи 114 настоящего Кодекса, - при условии, что таможенный орган уведомлен об отсутствии необходимости внесения изменений (дополнений) в поданную таможенную декларацию либо изменения (дополнения) внесены в сведения, заявленные в таможенной декларации до получения таможенным органом уведомления о размещении товаров в зоне таможенного контроля, указанной в таможенной декларации, или получения разрешения на выгрузку в месте прибытия, указанном в таможенной декларации в соответствии с пунктом 3 статьи 114 настоящего Кодекса в отношении товаров, перевозимых водными судами.</w:t>
      </w:r>
    </w:p>
    <w:bookmarkEnd w:id="1583"/>
    <w:bookmarkStart w:name="z2046" w:id="1584"/>
    <w:p>
      <w:pPr>
        <w:spacing w:after="0"/>
        <w:ind w:left="0"/>
        <w:jc w:val="both"/>
      </w:pPr>
      <w:r>
        <w:rPr>
          <w:rFonts w:ascii="Times New Roman"/>
          <w:b w:val="false"/>
          <w:i w:val="false"/>
          <w:color w:val="000000"/>
          <w:sz w:val="28"/>
        </w:rPr>
        <w:t>
      3. Выпуск товаров должен быть завершен не позднее 1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w:t>
      </w:r>
    </w:p>
    <w:bookmarkEnd w:id="1584"/>
    <w:bookmarkStart w:name="z2047" w:id="1585"/>
    <w:p>
      <w:pPr>
        <w:spacing w:after="0"/>
        <w:ind w:left="0"/>
        <w:jc w:val="both"/>
      </w:pPr>
      <w:r>
        <w:rPr>
          <w:rFonts w:ascii="Times New Roman"/>
          <w:b w:val="false"/>
          <w:i w:val="false"/>
          <w:color w:val="000000"/>
          <w:sz w:val="28"/>
        </w:rPr>
        <w:t>
      1) таможенным органом в соответствии с пунктами 1 и 4 статьи 325 настоящего Кодекса запрошены документы, подтверждающие сведения, заявленные в таможенной декларации, и (или) принято решение о проведении таможенного контроля в иных формах либо о применении мер, обеспечивающих проведение таможенного контроля;</w:t>
      </w:r>
    </w:p>
    <w:bookmarkEnd w:id="1585"/>
    <w:bookmarkStart w:name="z2048" w:id="1586"/>
    <w:p>
      <w:pPr>
        <w:spacing w:after="0"/>
        <w:ind w:left="0"/>
        <w:jc w:val="both"/>
      </w:pPr>
      <w:r>
        <w:rPr>
          <w:rFonts w:ascii="Times New Roman"/>
          <w:b w:val="false"/>
          <w:i w:val="false"/>
          <w:color w:val="000000"/>
          <w:sz w:val="28"/>
        </w:rPr>
        <w:t>
      2) декларант обратился в таможенный орган с мотивированным обращением об изменении (дополнении) сведений, заявленных в таможенной декларации, в соответствии с пунктом 1 статьи 112 настоящего Кодекса;</w:t>
      </w:r>
    </w:p>
    <w:bookmarkEnd w:id="1586"/>
    <w:bookmarkStart w:name="z2049" w:id="1587"/>
    <w:p>
      <w:pPr>
        <w:spacing w:after="0"/>
        <w:ind w:left="0"/>
        <w:jc w:val="both"/>
      </w:pPr>
      <w:r>
        <w:rPr>
          <w:rFonts w:ascii="Times New Roman"/>
          <w:b w:val="false"/>
          <w:i w:val="false"/>
          <w:color w:val="000000"/>
          <w:sz w:val="28"/>
        </w:rPr>
        <w:t>
      3) декларантом не выполнено требование таможенного органа об изменении (дополнении) сведений, заявленных в таможенной декларации, в соответствии с пунктом 2 статьи 112 настоящего Кодекса.</w:t>
      </w:r>
    </w:p>
    <w:bookmarkEnd w:id="1587"/>
    <w:bookmarkStart w:name="z2050" w:id="1588"/>
    <w:p>
      <w:pPr>
        <w:spacing w:after="0"/>
        <w:ind w:left="0"/>
        <w:jc w:val="both"/>
      </w:pPr>
      <w:r>
        <w:rPr>
          <w:rFonts w:ascii="Times New Roman"/>
          <w:b w:val="false"/>
          <w:i w:val="false"/>
          <w:color w:val="000000"/>
          <w:sz w:val="28"/>
        </w:rPr>
        <w:t>
      4. Срок выпуска товаров, указанный в пункте 3 настоящей статьи, может быть продлен на время, необходимое для:</w:t>
      </w:r>
    </w:p>
    <w:bookmarkEnd w:id="1588"/>
    <w:bookmarkStart w:name="z2051" w:id="1589"/>
    <w:p>
      <w:pPr>
        <w:spacing w:after="0"/>
        <w:ind w:left="0"/>
        <w:jc w:val="both"/>
      </w:pPr>
      <w:r>
        <w:rPr>
          <w:rFonts w:ascii="Times New Roman"/>
          <w:b w:val="false"/>
          <w:i w:val="false"/>
          <w:color w:val="000000"/>
          <w:sz w:val="28"/>
        </w:rPr>
        <w:t>
      1) проведения или завершения начатого таможенного контроля с применением предусмотренных настоящим Кодексом форм таможенного контроля и (или) мер, обеспечивающих проведение таможенного контроля;</w:t>
      </w:r>
    </w:p>
    <w:bookmarkEnd w:id="1589"/>
    <w:bookmarkStart w:name="z2052" w:id="1590"/>
    <w:p>
      <w:pPr>
        <w:spacing w:after="0"/>
        <w:ind w:left="0"/>
        <w:jc w:val="both"/>
      </w:pPr>
      <w:r>
        <w:rPr>
          <w:rFonts w:ascii="Times New Roman"/>
          <w:b w:val="false"/>
          <w:i w:val="false"/>
          <w:color w:val="000000"/>
          <w:sz w:val="28"/>
        </w:rPr>
        <w:t>
      2) выполнения требования таможенного органа об изменении (дополнении) сведений, заявленных в таможенной декларации, в соответствии с пунктом 2 статьи 112 настоящего Кодекса;</w:t>
      </w:r>
    </w:p>
    <w:bookmarkEnd w:id="1590"/>
    <w:bookmarkStart w:name="z2053" w:id="1591"/>
    <w:p>
      <w:pPr>
        <w:spacing w:after="0"/>
        <w:ind w:left="0"/>
        <w:jc w:val="both"/>
      </w:pPr>
      <w:r>
        <w:rPr>
          <w:rFonts w:ascii="Times New Roman"/>
          <w:b w:val="false"/>
          <w:i w:val="false"/>
          <w:color w:val="000000"/>
          <w:sz w:val="28"/>
        </w:rPr>
        <w:t>
      3) предоставления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со статьями 121 и 122 настоящего Кодекса.</w:t>
      </w:r>
    </w:p>
    <w:bookmarkEnd w:id="1591"/>
    <w:bookmarkStart w:name="z2054" w:id="1592"/>
    <w:p>
      <w:pPr>
        <w:spacing w:after="0"/>
        <w:ind w:left="0"/>
        <w:jc w:val="both"/>
      </w:pPr>
      <w:r>
        <w:rPr>
          <w:rFonts w:ascii="Times New Roman"/>
          <w:b w:val="false"/>
          <w:i w:val="false"/>
          <w:color w:val="000000"/>
          <w:sz w:val="28"/>
        </w:rPr>
        <w:t>
      5. Срок выпуска товаров продлевается с разрешения руководителя (начальника) таможенного органа, уполномоченного им заместителя руководителя (заместителя начальника) таможенного органа либо лиц, их замещающих.</w:t>
      </w:r>
    </w:p>
    <w:bookmarkEnd w:id="1592"/>
    <w:bookmarkStart w:name="z2055" w:id="1593"/>
    <w:p>
      <w:pPr>
        <w:spacing w:after="0"/>
        <w:ind w:left="0"/>
        <w:jc w:val="both"/>
      </w:pPr>
      <w:r>
        <w:rPr>
          <w:rFonts w:ascii="Times New Roman"/>
          <w:b w:val="false"/>
          <w:i w:val="false"/>
          <w:color w:val="000000"/>
          <w:sz w:val="28"/>
        </w:rPr>
        <w:t>
      6. При продлении срока выпуска товаров выпуск товаров должен быть завершен таможенным органом не позднее 10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w:t>
      </w:r>
    </w:p>
    <w:bookmarkEnd w:id="1593"/>
    <w:bookmarkStart w:name="z2056" w:id="1594"/>
    <w:p>
      <w:pPr>
        <w:spacing w:after="0"/>
        <w:ind w:left="0"/>
        <w:jc w:val="both"/>
      </w:pPr>
      <w:r>
        <w:rPr>
          <w:rFonts w:ascii="Times New Roman"/>
          <w:b w:val="false"/>
          <w:i w:val="false"/>
          <w:color w:val="000000"/>
          <w:sz w:val="28"/>
        </w:rPr>
        <w:t>
      При продлении срока выпуска товаров, помещаемых под таможенную процедуру таможенного транзита, выпуск товаров должен быть завершен таможенным органом не позднее 5 рабочих дней со дня, следующего за днем регистрации транзитной декларации либо за днем наступления одного из обстоятельств, указанных в пункте 2 настоящей статьи.</w:t>
      </w:r>
    </w:p>
    <w:bookmarkEnd w:id="1594"/>
    <w:bookmarkStart w:name="z2057" w:id="1595"/>
    <w:p>
      <w:pPr>
        <w:spacing w:after="0"/>
        <w:ind w:left="0"/>
        <w:jc w:val="both"/>
      </w:pPr>
      <w:r>
        <w:rPr>
          <w:rFonts w:ascii="Times New Roman"/>
          <w:b w:val="false"/>
          <w:i w:val="false"/>
          <w:color w:val="000000"/>
          <w:sz w:val="28"/>
        </w:rPr>
        <w:t>
      7. В случае если проверка таможенных, иных документов и (или) сведений не может быть завершена в срок, установленный пунктом 6 настоящей статьи, и выпуск товаров в соответствии со статьей 121 настоящего Кодекса не может быть произведен в случае, предусмотренном пунктом 5 статьи 121 настоящего Кодекса, срок выпуска товаров продлевается с разрешения руководителя (начальника) таможенного органа, уполномоченного им заместителя руководителя (заместителя начальника) таможенного органа либо лиц, их замещающих, со дня, следующего за днем истечения срока, установленного пунктом 6 настоящей статьи, на срок проведения такой проверки.</w:t>
      </w:r>
    </w:p>
    <w:bookmarkEnd w:id="1595"/>
    <w:bookmarkStart w:name="z2058" w:id="1596"/>
    <w:p>
      <w:pPr>
        <w:spacing w:after="0"/>
        <w:ind w:left="0"/>
        <w:jc w:val="both"/>
      </w:pPr>
      <w:r>
        <w:rPr>
          <w:rFonts w:ascii="Times New Roman"/>
          <w:b w:val="false"/>
          <w:i w:val="false"/>
          <w:color w:val="000000"/>
          <w:sz w:val="28"/>
        </w:rPr>
        <w:t>
      8. В случае если назначена таможенная экспертиза и для ее завершения необходим более продолжительный срок, чем срок, установленный пунктом 6 настоящей статьи, и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статьей 122 настоящего Кодекса, либо выпуск товаров в соответствии со статьей 122 настоящего Кодекса не может быть произведен в случае, предусмотренном пунктом 5 статьи 122 настоящего Кодекса, срок выпуска товаров продлевается с разрешения руководителя (начальника) таможенного органа, уполномоченного им заместителя руководителя (заместителя начальника) таможенного органа либо лиц, их замещающих, со дня, следующего за днем истечения срока, установленного пунктом 6 настоящей статьи, на срок проведения таможенной экспертизы.</w:t>
      </w:r>
    </w:p>
    <w:bookmarkEnd w:id="1596"/>
    <w:bookmarkStart w:name="z2059" w:id="1597"/>
    <w:p>
      <w:pPr>
        <w:spacing w:after="0"/>
        <w:ind w:left="0"/>
        <w:jc w:val="both"/>
      </w:pPr>
      <w:r>
        <w:rPr>
          <w:rFonts w:ascii="Times New Roman"/>
          <w:b w:val="false"/>
          <w:i w:val="false"/>
          <w:color w:val="000000"/>
          <w:sz w:val="28"/>
        </w:rPr>
        <w:t>
      9. При продлении срока выпуска товаров в соответствии с пунктами 4-8 настоящей статьи таможенный орган направляет декларанту, таможенному представителю или оператору электронной торговли уведомление о таком продлении не позднее 1 рабочего дня, следующего за днем выдачи разрешения.</w:t>
      </w:r>
    </w:p>
    <w:bookmarkEnd w:id="1597"/>
    <w:bookmarkStart w:name="z2060" w:id="1598"/>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может быть установлено, что в уведомлении указываются причины, на основании которых продлевается срок выпуска товаров.</w:t>
      </w:r>
    </w:p>
    <w:bookmarkEnd w:id="1598"/>
    <w:bookmarkStart w:name="z2061" w:id="1599"/>
    <w:p>
      <w:pPr>
        <w:spacing w:after="0"/>
        <w:ind w:left="0"/>
        <w:jc w:val="both"/>
      </w:pPr>
      <w:r>
        <w:rPr>
          <w:rFonts w:ascii="Times New Roman"/>
          <w:b w:val="false"/>
          <w:i w:val="false"/>
          <w:color w:val="000000"/>
          <w:sz w:val="28"/>
        </w:rPr>
        <w:t>
      10. Комиссией и (или) законодательством государств-членов о таможенном регулировании могут устанавливаться менее продолжительные сроки выпуска товаров, чем сроки, указанные в пунктах 1 и 3 настоящей статьи.</w:t>
      </w:r>
    </w:p>
    <w:bookmarkEnd w:id="1599"/>
    <w:bookmarkStart w:name="z6456" w:id="1600"/>
    <w:p>
      <w:pPr>
        <w:spacing w:after="0"/>
        <w:ind w:left="0"/>
        <w:jc w:val="both"/>
      </w:pPr>
      <w:r>
        <w:rPr>
          <w:rFonts w:ascii="Times New Roman"/>
          <w:b w:val="false"/>
          <w:i w:val="false"/>
          <w:color w:val="000000"/>
          <w:sz w:val="28"/>
        </w:rPr>
        <w:t>
      11. Срок выпуска товаров может быть приостановлен в соответствии со статьей 124 настоящего Кодекса и (или) международными договорами в рамках Союза.</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Особенности совершения таможенных операций и выпуска товаров до подачи декларации на товары</w:t>
      </w:r>
    </w:p>
    <w:bookmarkStart w:name="z2063" w:id="1601"/>
    <w:p>
      <w:pPr>
        <w:spacing w:after="0"/>
        <w:ind w:left="0"/>
        <w:jc w:val="both"/>
      </w:pPr>
      <w:r>
        <w:rPr>
          <w:rFonts w:ascii="Times New Roman"/>
          <w:b w:val="false"/>
          <w:i w:val="false"/>
          <w:color w:val="000000"/>
          <w:sz w:val="28"/>
        </w:rPr>
        <w:t>
      1. К выпуску товаров до подачи декларации на товары могут быть заявлены в соответствии с таможенной процедурой выпуска для внутреннего потребления:</w:t>
      </w:r>
    </w:p>
    <w:bookmarkEnd w:id="1601"/>
    <w:bookmarkStart w:name="z2064" w:id="1602"/>
    <w:p>
      <w:pPr>
        <w:spacing w:after="0"/>
        <w:ind w:left="0"/>
        <w:jc w:val="both"/>
      </w:pPr>
      <w:r>
        <w:rPr>
          <w:rFonts w:ascii="Times New Roman"/>
          <w:b w:val="false"/>
          <w:i w:val="false"/>
          <w:color w:val="000000"/>
          <w:sz w:val="28"/>
        </w:rPr>
        <w:t>
      1) товары, указанные в пункте 1 статьи 81 настоящего Кодекса, а также определенные Комиссией в соответствии с пунктом 2 статьи 81 настоящего Кодекса;</w:t>
      </w:r>
    </w:p>
    <w:bookmarkEnd w:id="1602"/>
    <w:bookmarkStart w:name="z2065" w:id="1603"/>
    <w:p>
      <w:pPr>
        <w:spacing w:after="0"/>
        <w:ind w:left="0"/>
        <w:jc w:val="both"/>
      </w:pPr>
      <w:r>
        <w:rPr>
          <w:rFonts w:ascii="Times New Roman"/>
          <w:b w:val="false"/>
          <w:i w:val="false"/>
          <w:color w:val="000000"/>
          <w:sz w:val="28"/>
        </w:rPr>
        <w:t>
      2) товары, ввозимые в рамках реализации инвестиционных проектов, определяемых в соответствии с законодательством государств-членов;</w:t>
      </w:r>
    </w:p>
    <w:bookmarkEnd w:id="1603"/>
    <w:bookmarkStart w:name="z2066" w:id="1604"/>
    <w:p>
      <w:pPr>
        <w:spacing w:after="0"/>
        <w:ind w:left="0"/>
        <w:jc w:val="both"/>
      </w:pPr>
      <w:r>
        <w:rPr>
          <w:rFonts w:ascii="Times New Roman"/>
          <w:b w:val="false"/>
          <w:i w:val="false"/>
          <w:color w:val="000000"/>
          <w:sz w:val="28"/>
        </w:rPr>
        <w:t>
      3) категории товаров по перечню, утверждаемому Комиссией, ввозимые отдельными категориями юридических лиц, которые отвечают критериям, определяемым Комиссией.</w:t>
      </w:r>
    </w:p>
    <w:bookmarkEnd w:id="1604"/>
    <w:bookmarkStart w:name="z2067" w:id="1605"/>
    <w:p>
      <w:pPr>
        <w:spacing w:after="0"/>
        <w:ind w:left="0"/>
        <w:jc w:val="both"/>
      </w:pPr>
      <w:r>
        <w:rPr>
          <w:rFonts w:ascii="Times New Roman"/>
          <w:b w:val="false"/>
          <w:i w:val="false"/>
          <w:color w:val="000000"/>
          <w:sz w:val="28"/>
        </w:rPr>
        <w:t>
      2. Товары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 если это предусмотрено законодательством государств-членов, а также в соответствии с иными таможенными процедурами, которые определяются Комиссией.</w:t>
      </w:r>
    </w:p>
    <w:bookmarkEnd w:id="1605"/>
    <w:bookmarkStart w:name="z2068" w:id="1606"/>
    <w:p>
      <w:pPr>
        <w:spacing w:after="0"/>
        <w:ind w:left="0"/>
        <w:jc w:val="both"/>
      </w:pPr>
      <w:r>
        <w:rPr>
          <w:rFonts w:ascii="Times New Roman"/>
          <w:b w:val="false"/>
          <w:i w:val="false"/>
          <w:color w:val="000000"/>
          <w:sz w:val="28"/>
        </w:rPr>
        <w:t>
      Законодательством государств-членов может устанавливаться перечень категорий товаров, которые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w:t>
      </w:r>
    </w:p>
    <w:bookmarkEnd w:id="1606"/>
    <w:bookmarkStart w:name="z2069" w:id="1607"/>
    <w:p>
      <w:pPr>
        <w:spacing w:after="0"/>
        <w:ind w:left="0"/>
        <w:jc w:val="both"/>
      </w:pPr>
      <w:r>
        <w:rPr>
          <w:rFonts w:ascii="Times New Roman"/>
          <w:b w:val="false"/>
          <w:i w:val="false"/>
          <w:color w:val="000000"/>
          <w:sz w:val="28"/>
        </w:rPr>
        <w:t>
      3. При заявлении товаров к выпуску товаров до подачи декларации на товары лицо, которое будет выступать декларантом товаров при подаче декларации на товары, подает таможенному органу заявление о выпуске товаров до подачи декларации на товары в виде электронного документа или документа на бумажном носителе.</w:t>
      </w:r>
    </w:p>
    <w:bookmarkEnd w:id="1607"/>
    <w:bookmarkStart w:name="z2070" w:id="1608"/>
    <w:p>
      <w:pPr>
        <w:spacing w:after="0"/>
        <w:ind w:left="0"/>
        <w:jc w:val="both"/>
      </w:pPr>
      <w:r>
        <w:rPr>
          <w:rFonts w:ascii="Times New Roman"/>
          <w:b w:val="false"/>
          <w:i w:val="false"/>
          <w:color w:val="000000"/>
          <w:sz w:val="28"/>
        </w:rPr>
        <w:t>
      Заявление о выпуске товаров до подачи декларации на товары подается лицом, которое может выступать декларантом товаров (далее в настоящей статье - лицо, подавшее заявление о выпуске товаров до подачи декларации на товары).</w:t>
      </w:r>
    </w:p>
    <w:bookmarkEnd w:id="1608"/>
    <w:bookmarkStart w:name="z2071" w:id="1609"/>
    <w:p>
      <w:pPr>
        <w:spacing w:after="0"/>
        <w:ind w:left="0"/>
        <w:jc w:val="both"/>
      </w:pPr>
      <w:r>
        <w:rPr>
          <w:rFonts w:ascii="Times New Roman"/>
          <w:b w:val="false"/>
          <w:i w:val="false"/>
          <w:color w:val="000000"/>
          <w:sz w:val="28"/>
        </w:rPr>
        <w:t>
      Заявление о выпуске товаров до подачи декларации на товары должно содержать сведения о лице, которое будет выступать декларантом, избранной таможенной процедуре и иные сведения, необходимые для выпуска товаров, определяемые Комиссией в зависимости от вида заявления о выпуске товаров до подачи декларации на товары, лица, которое будет выступать декларантом, категорий товаров и таможенных процедур.</w:t>
      </w:r>
    </w:p>
    <w:bookmarkEnd w:id="1609"/>
    <w:bookmarkStart w:name="z2072" w:id="1610"/>
    <w:p>
      <w:pPr>
        <w:spacing w:after="0"/>
        <w:ind w:left="0"/>
        <w:jc w:val="both"/>
      </w:pPr>
      <w:r>
        <w:rPr>
          <w:rFonts w:ascii="Times New Roman"/>
          <w:b w:val="false"/>
          <w:i w:val="false"/>
          <w:color w:val="000000"/>
          <w:sz w:val="28"/>
        </w:rPr>
        <w:t>
      Форма заявления о выпуске товаров до подачи декларации на товары, структура и формат такого заявления в виде электронного документа, порядок их заполнения определяются Комиссией.</w:t>
      </w:r>
    </w:p>
    <w:bookmarkEnd w:id="1610"/>
    <w:bookmarkStart w:name="z2073" w:id="1611"/>
    <w:p>
      <w:pPr>
        <w:spacing w:after="0"/>
        <w:ind w:left="0"/>
        <w:jc w:val="both"/>
      </w:pPr>
      <w:r>
        <w:rPr>
          <w:rFonts w:ascii="Times New Roman"/>
          <w:b w:val="false"/>
          <w:i w:val="false"/>
          <w:color w:val="000000"/>
          <w:sz w:val="28"/>
        </w:rPr>
        <w:t>
      4. Совместно с заявлением о выпуске товаров до подачи декларации на товары, подаваемым в виде документа на бумажном носителе, должны быть представлены:</w:t>
      </w:r>
    </w:p>
    <w:bookmarkEnd w:id="1611"/>
    <w:bookmarkStart w:name="z2074" w:id="1612"/>
    <w:p>
      <w:pPr>
        <w:spacing w:after="0"/>
        <w:ind w:left="0"/>
        <w:jc w:val="both"/>
      </w:pPr>
      <w:r>
        <w:rPr>
          <w:rFonts w:ascii="Times New Roman"/>
          <w:b w:val="false"/>
          <w:i w:val="false"/>
          <w:color w:val="000000"/>
          <w:sz w:val="28"/>
        </w:rPr>
        <w:t>
      1) документы, подтверждающие соблюдение условий, при соблюдении которых в соответствии с пунктом 13 настоящей статьи таможенным органом производится выпуск товаров до подачи декларации на товары;</w:t>
      </w:r>
    </w:p>
    <w:bookmarkEnd w:id="1612"/>
    <w:bookmarkStart w:name="z2075" w:id="1613"/>
    <w:p>
      <w:pPr>
        <w:spacing w:after="0"/>
        <w:ind w:left="0"/>
        <w:jc w:val="both"/>
      </w:pPr>
      <w:r>
        <w:rPr>
          <w:rFonts w:ascii="Times New Roman"/>
          <w:b w:val="false"/>
          <w:i w:val="false"/>
          <w:color w:val="000000"/>
          <w:sz w:val="28"/>
        </w:rPr>
        <w:t>
      2) коммерческие или иные документы, содержащие сведения об отправителе и получателе товаров, стране отправления и стране назначения товаров, о товарах (наименование, товарный знак,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государств-членов и (или) национальный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заявление о выпуске товаров до подачи декларации на товары, описание, код в соответствии с Товарной номенклатурой внешнеэкономической деятельности на уровне не менее первых 6 знаков, количество, вес брутто и стоимость). При отсутствии необходимых сведений в документах, указанных в настоящем подпункте, такие сведения указываются в заявлении о выпуске товаров до подачи декларации на товары.</w:t>
      </w:r>
    </w:p>
    <w:bookmarkEnd w:id="1613"/>
    <w:bookmarkStart w:name="z2076" w:id="1614"/>
    <w:p>
      <w:pPr>
        <w:spacing w:after="0"/>
        <w:ind w:left="0"/>
        <w:jc w:val="both"/>
      </w:pPr>
      <w:r>
        <w:rPr>
          <w:rFonts w:ascii="Times New Roman"/>
          <w:b w:val="false"/>
          <w:i w:val="false"/>
          <w:color w:val="000000"/>
          <w:sz w:val="28"/>
        </w:rPr>
        <w:t>
      5. Документы, указанные в пункте 4 настоящей статьи, могут не представляться таможенному органу, если сведения о таких документах и (или) сведения из них могут быть получены в соответствии с пунктом 2 статьи 80 настоящего Кодекса.</w:t>
      </w:r>
    </w:p>
    <w:bookmarkEnd w:id="1614"/>
    <w:bookmarkStart w:name="z2077" w:id="1615"/>
    <w:p>
      <w:pPr>
        <w:spacing w:after="0"/>
        <w:ind w:left="0"/>
        <w:jc w:val="both"/>
      </w:pPr>
      <w:r>
        <w:rPr>
          <w:rFonts w:ascii="Times New Roman"/>
          <w:b w:val="false"/>
          <w:i w:val="false"/>
          <w:color w:val="000000"/>
          <w:sz w:val="28"/>
        </w:rPr>
        <w:t>
      6. Подача заявления о выпуске товаров до подачи декларации на товары, подаваемого в виде электронного документа,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если сведения о таких документах и (или) сведения из них не могут быть получены таможенным органом в соответствии с пунктом 2 статьи 80 настоящего Кодекса.</w:t>
      </w:r>
    </w:p>
    <w:bookmarkEnd w:id="1615"/>
    <w:bookmarkStart w:name="z2078" w:id="1616"/>
    <w:p>
      <w:pPr>
        <w:spacing w:after="0"/>
        <w:ind w:left="0"/>
        <w:jc w:val="both"/>
      </w:pPr>
      <w:r>
        <w:rPr>
          <w:rFonts w:ascii="Times New Roman"/>
          <w:b w:val="false"/>
          <w:i w:val="false"/>
          <w:color w:val="000000"/>
          <w:sz w:val="28"/>
        </w:rPr>
        <w:t>
      7. Заявление о выпуске товаров до подачи декларации на товары подается правомочному регистрировать таможенные декларации таможенному органу государства-члена, которому впоследствии будет подана декларация на товары.</w:t>
      </w:r>
    </w:p>
    <w:bookmarkEnd w:id="1616"/>
    <w:bookmarkStart w:name="z2079" w:id="1617"/>
    <w:p>
      <w:pPr>
        <w:spacing w:after="0"/>
        <w:ind w:left="0"/>
        <w:jc w:val="both"/>
      </w:pPr>
      <w:r>
        <w:rPr>
          <w:rFonts w:ascii="Times New Roman"/>
          <w:b w:val="false"/>
          <w:i w:val="false"/>
          <w:color w:val="000000"/>
          <w:sz w:val="28"/>
        </w:rPr>
        <w:t>
      8. При заявлении товаров к выпуску товаров до подачи декларации на товары такие товары должны находиться на территории государства-члена, таможенному органу которого подается заявление о выпуске товаров до подачи декларации на товары.</w:t>
      </w:r>
    </w:p>
    <w:bookmarkEnd w:id="1617"/>
    <w:bookmarkStart w:name="z2080" w:id="1618"/>
    <w:p>
      <w:pPr>
        <w:spacing w:after="0"/>
        <w:ind w:left="0"/>
        <w:jc w:val="both"/>
      </w:pPr>
      <w:r>
        <w:rPr>
          <w:rFonts w:ascii="Times New Roman"/>
          <w:b w:val="false"/>
          <w:i w:val="false"/>
          <w:color w:val="000000"/>
          <w:sz w:val="28"/>
        </w:rPr>
        <w:t>
      9. Лицо, подавшее заявление о выпуске товаров до подачи декларации на товары, несет ответственность в соответствии с законодательством государств-членов за несоблюдение требований международных договоров и актов в сфере таможенного регулирования, в том числе за указание недостоверных сведений в заявлении о выпуске товаров до подачи декларации на товары, представление недействительных документов, в том числе поддельных и (или) содержащих заведомо недостоверные (ложные) сведения, неподачу декларации на товары в установленный срок.</w:t>
      </w:r>
    </w:p>
    <w:bookmarkEnd w:id="1618"/>
    <w:bookmarkStart w:name="z2081" w:id="1619"/>
    <w:p>
      <w:pPr>
        <w:spacing w:after="0"/>
        <w:ind w:left="0"/>
        <w:jc w:val="both"/>
      </w:pPr>
      <w:r>
        <w:rPr>
          <w:rFonts w:ascii="Times New Roman"/>
          <w:b w:val="false"/>
          <w:i w:val="false"/>
          <w:color w:val="000000"/>
          <w:sz w:val="28"/>
        </w:rPr>
        <w:t>
      10. Таможенный орган регистрирует заявление о выпуске товаров до подачи декларации на товары или отказывает в его регистрации не позднее 1 часа рабочего времени таможенного органа с момента подачи такого заявления в порядке, определяемом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w:t>
      </w:r>
    </w:p>
    <w:bookmarkEnd w:id="1619"/>
    <w:bookmarkStart w:name="z2082" w:id="1620"/>
    <w:p>
      <w:pPr>
        <w:spacing w:after="0"/>
        <w:ind w:left="0"/>
        <w:jc w:val="both"/>
      </w:pPr>
      <w:r>
        <w:rPr>
          <w:rFonts w:ascii="Times New Roman"/>
          <w:b w:val="false"/>
          <w:i w:val="false"/>
          <w:color w:val="000000"/>
          <w:sz w:val="28"/>
        </w:rPr>
        <w:t>
      11. С момента регистрации заявление о выпуске товаров до подачи декларации на товары становится документом, свидетельствующим о фактах, имеющих юридическое значение.</w:t>
      </w:r>
    </w:p>
    <w:bookmarkEnd w:id="1620"/>
    <w:bookmarkStart w:name="z2083" w:id="1621"/>
    <w:p>
      <w:pPr>
        <w:spacing w:after="0"/>
        <w:ind w:left="0"/>
        <w:jc w:val="both"/>
      </w:pPr>
      <w:r>
        <w:rPr>
          <w:rFonts w:ascii="Times New Roman"/>
          <w:b w:val="false"/>
          <w:i w:val="false"/>
          <w:color w:val="000000"/>
          <w:sz w:val="28"/>
        </w:rPr>
        <w:t>
      12. Таможенный орган отказывает в регистрации заявления о выпуске товаров до подачи декларации на товары по следующим основаниям:</w:t>
      </w:r>
    </w:p>
    <w:bookmarkEnd w:id="1621"/>
    <w:bookmarkStart w:name="z2084" w:id="1622"/>
    <w:p>
      <w:pPr>
        <w:spacing w:after="0"/>
        <w:ind w:left="0"/>
        <w:jc w:val="both"/>
      </w:pPr>
      <w:r>
        <w:rPr>
          <w:rFonts w:ascii="Times New Roman"/>
          <w:b w:val="false"/>
          <w:i w:val="false"/>
          <w:color w:val="000000"/>
          <w:sz w:val="28"/>
        </w:rPr>
        <w:t>
      1) заявление о выпуске товаров до подачи декларации на товары подано таможенному органу, не правомочному регистрировать таможенные декларации;</w:t>
      </w:r>
    </w:p>
    <w:bookmarkEnd w:id="1622"/>
    <w:bookmarkStart w:name="z2085" w:id="1623"/>
    <w:p>
      <w:pPr>
        <w:spacing w:after="0"/>
        <w:ind w:left="0"/>
        <w:jc w:val="both"/>
      </w:pPr>
      <w:r>
        <w:rPr>
          <w:rFonts w:ascii="Times New Roman"/>
          <w:b w:val="false"/>
          <w:i w:val="false"/>
          <w:color w:val="000000"/>
          <w:sz w:val="28"/>
        </w:rPr>
        <w:t>
      2) заявление о выпуске товаров до подачи декларации на товары подано неуполномоченным лицом либо не подписано или не заверено надлежащим образом;</w:t>
      </w:r>
    </w:p>
    <w:bookmarkEnd w:id="1623"/>
    <w:bookmarkStart w:name="z2086" w:id="1624"/>
    <w:p>
      <w:pPr>
        <w:spacing w:after="0"/>
        <w:ind w:left="0"/>
        <w:jc w:val="both"/>
      </w:pPr>
      <w:r>
        <w:rPr>
          <w:rFonts w:ascii="Times New Roman"/>
          <w:b w:val="false"/>
          <w:i w:val="false"/>
          <w:color w:val="000000"/>
          <w:sz w:val="28"/>
        </w:rPr>
        <w:t>
      3) заявление о выпуске товаров до подачи декларации на товары на бумажном носителе составлено не по установленной форме, структура и формат заявления в виде электронного документа не соответствуют установленным структуре и формату такого заявления;</w:t>
      </w:r>
    </w:p>
    <w:bookmarkEnd w:id="1624"/>
    <w:bookmarkStart w:name="z2087" w:id="1625"/>
    <w:p>
      <w:pPr>
        <w:spacing w:after="0"/>
        <w:ind w:left="0"/>
        <w:jc w:val="both"/>
      </w:pPr>
      <w:r>
        <w:rPr>
          <w:rFonts w:ascii="Times New Roman"/>
          <w:b w:val="false"/>
          <w:i w:val="false"/>
          <w:color w:val="000000"/>
          <w:sz w:val="28"/>
        </w:rPr>
        <w:t>
      4) в заявлении о выпуске товаров до подачи декларации на товары не указаны сведения, подлежащие указанию в соответствии с абзацем третьим пункта 3 настоящей статьи;</w:t>
      </w:r>
    </w:p>
    <w:bookmarkEnd w:id="1625"/>
    <w:bookmarkStart w:name="z2088" w:id="1626"/>
    <w:p>
      <w:pPr>
        <w:spacing w:after="0"/>
        <w:ind w:left="0"/>
        <w:jc w:val="both"/>
      </w:pPr>
      <w:r>
        <w:rPr>
          <w:rFonts w:ascii="Times New Roman"/>
          <w:b w:val="false"/>
          <w:i w:val="false"/>
          <w:color w:val="000000"/>
          <w:sz w:val="28"/>
        </w:rPr>
        <w:t>
      5) вместе с заявлением о выпуске товаров до подачи декларации на товары, подаваемым в виде документа на бумажном носителе, не представлены документы, указанные в пункте 4 настоящей статьи;</w:t>
      </w:r>
    </w:p>
    <w:bookmarkEnd w:id="1626"/>
    <w:bookmarkStart w:name="z2089" w:id="1627"/>
    <w:p>
      <w:pPr>
        <w:spacing w:after="0"/>
        <w:ind w:left="0"/>
        <w:jc w:val="both"/>
      </w:pPr>
      <w:r>
        <w:rPr>
          <w:rFonts w:ascii="Times New Roman"/>
          <w:b w:val="false"/>
          <w:i w:val="false"/>
          <w:color w:val="000000"/>
          <w:sz w:val="28"/>
        </w:rPr>
        <w:t>
      6) вместе с заявлением о выпуске товаров до подачи декларации на товары, подаваемым в виде электронного документа, не представлены документы в соответствии с пунктом 6 настоящей статьи;</w:t>
      </w:r>
    </w:p>
    <w:bookmarkEnd w:id="1627"/>
    <w:bookmarkStart w:name="z2090" w:id="1628"/>
    <w:p>
      <w:pPr>
        <w:spacing w:after="0"/>
        <w:ind w:left="0"/>
        <w:jc w:val="both"/>
      </w:pPr>
      <w:r>
        <w:rPr>
          <w:rFonts w:ascii="Times New Roman"/>
          <w:b w:val="false"/>
          <w:i w:val="false"/>
          <w:color w:val="000000"/>
          <w:sz w:val="28"/>
        </w:rPr>
        <w:t>
      7) наличие на день подачи заявления о выпуске товаров до подачи декларации на товары у лица, подавшего такое заявление, неисполненной в установленный пунктом 16 настоящей статьи и пунктом 4 статьи 441 настоящего Кодекса срок обязанности по подаче декларации на товары в отношении товаров, выпуск которых ранее был произведен до подачи декларации на товары;</w:t>
      </w:r>
    </w:p>
    <w:bookmarkEnd w:id="1628"/>
    <w:bookmarkStart w:name="z2091" w:id="1629"/>
    <w:p>
      <w:pPr>
        <w:spacing w:after="0"/>
        <w:ind w:left="0"/>
        <w:jc w:val="both"/>
      </w:pPr>
      <w:r>
        <w:rPr>
          <w:rFonts w:ascii="Times New Roman"/>
          <w:b w:val="false"/>
          <w:i w:val="false"/>
          <w:color w:val="000000"/>
          <w:sz w:val="28"/>
        </w:rPr>
        <w:t>
      8) товары, в отношении которых подано заявление о выпуске товаров до подачи декларации на товары, не находятся на территории государства-члена, таможенному органу которого подается заявление о выпуске товаров до подачи декларации на товары.</w:t>
      </w:r>
    </w:p>
    <w:bookmarkEnd w:id="1629"/>
    <w:bookmarkStart w:name="z2092" w:id="1630"/>
    <w:p>
      <w:pPr>
        <w:spacing w:after="0"/>
        <w:ind w:left="0"/>
        <w:jc w:val="both"/>
      </w:pPr>
      <w:r>
        <w:rPr>
          <w:rFonts w:ascii="Times New Roman"/>
          <w:b w:val="false"/>
          <w:i w:val="false"/>
          <w:color w:val="000000"/>
          <w:sz w:val="28"/>
        </w:rPr>
        <w:t>
      13. Выпуск товаров до подачи декларации на товары производится таможенным органом при условии, что лицом, подавшим заявление о выпуске товаров до подачи декларации на товары:</w:t>
      </w:r>
    </w:p>
    <w:bookmarkEnd w:id="1630"/>
    <w:bookmarkStart w:name="z2093" w:id="1631"/>
    <w:p>
      <w:pPr>
        <w:spacing w:after="0"/>
        <w:ind w:left="0"/>
        <w:jc w:val="both"/>
      </w:pPr>
      <w:r>
        <w:rPr>
          <w:rFonts w:ascii="Times New Roman"/>
          <w:b w:val="false"/>
          <w:i w:val="false"/>
          <w:color w:val="000000"/>
          <w:sz w:val="28"/>
        </w:rPr>
        <w:t>
      1) соблюдены положения пунктов 1 и 2 настоящей статьи или положения пункта 1 статьи 441 настоящего Кодекса, если заявление о выпуске товаров до подачи декларации на товары подано уполномоченным экономическим оператором;</w:t>
      </w:r>
    </w:p>
    <w:bookmarkEnd w:id="1631"/>
    <w:bookmarkStart w:name="z2094" w:id="1632"/>
    <w:p>
      <w:pPr>
        <w:spacing w:after="0"/>
        <w:ind w:left="0"/>
        <w:jc w:val="both"/>
      </w:pPr>
      <w:r>
        <w:rPr>
          <w:rFonts w:ascii="Times New Roman"/>
          <w:b w:val="false"/>
          <w:i w:val="false"/>
          <w:color w:val="000000"/>
          <w:sz w:val="28"/>
        </w:rPr>
        <w:t>
      2) соблюдены условия помещения товаров под заявленную таможенную процедуру, за исключением условий уплаты таможенных пошлин, налогов, специальных, антидемпинговых, компенсационных пошлин, а также случаев, когда такое условие, как соблюдение запретов и ограничений в соответствии с Договором о Союзе и (или) законодательством государств-членов, может быть подтверждено после выпуска товаров;</w:t>
      </w:r>
    </w:p>
    <w:bookmarkEnd w:id="1632"/>
    <w:bookmarkStart w:name="z2095" w:id="1633"/>
    <w:p>
      <w:pPr>
        <w:spacing w:after="0"/>
        <w:ind w:left="0"/>
        <w:jc w:val="both"/>
      </w:pPr>
      <w:r>
        <w:rPr>
          <w:rFonts w:ascii="Times New Roman"/>
          <w:b w:val="false"/>
          <w:i w:val="false"/>
          <w:color w:val="000000"/>
          <w:sz w:val="28"/>
        </w:rPr>
        <w:t>
      3) предоставлено обеспечение исполнения обязанности по уплате таможенных пошлин, налогов, специальных, антидемпинговых, компенсационных пошлин в отношении товаров, указанных в пункте 1 настоящей статьи, за исключением товаров, указанных в пункте 14 настоящей статьи, а также за исключением случая, когда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соответствии с пунктом 5 статьи 441 настоящего Кодекса.</w:t>
      </w:r>
    </w:p>
    <w:bookmarkEnd w:id="1633"/>
    <w:bookmarkStart w:name="z2096" w:id="1634"/>
    <w:p>
      <w:pPr>
        <w:spacing w:after="0"/>
        <w:ind w:left="0"/>
        <w:jc w:val="both"/>
      </w:pPr>
      <w:r>
        <w:rPr>
          <w:rFonts w:ascii="Times New Roman"/>
          <w:b w:val="false"/>
          <w:i w:val="false"/>
          <w:color w:val="000000"/>
          <w:sz w:val="28"/>
        </w:rPr>
        <w:t>
      14.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отношении:</w:t>
      </w:r>
    </w:p>
    <w:bookmarkEnd w:id="1634"/>
    <w:bookmarkStart w:name="z2097" w:id="1635"/>
    <w:p>
      <w:pPr>
        <w:spacing w:after="0"/>
        <w:ind w:left="0"/>
        <w:jc w:val="both"/>
      </w:pPr>
      <w:r>
        <w:rPr>
          <w:rFonts w:ascii="Times New Roman"/>
          <w:b w:val="false"/>
          <w:i w:val="false"/>
          <w:color w:val="000000"/>
          <w:sz w:val="28"/>
        </w:rPr>
        <w:t>
      1) товаров, необходимых для ликвидации последствий стихийных бедствий, чрезвычайных ситуаций природного и техногенного характера;</w:t>
      </w:r>
    </w:p>
    <w:bookmarkEnd w:id="1635"/>
    <w:bookmarkStart w:name="z2098" w:id="1636"/>
    <w:p>
      <w:pPr>
        <w:spacing w:after="0"/>
        <w:ind w:left="0"/>
        <w:jc w:val="both"/>
      </w:pPr>
      <w:r>
        <w:rPr>
          <w:rFonts w:ascii="Times New Roman"/>
          <w:b w:val="false"/>
          <w:i w:val="false"/>
          <w:color w:val="000000"/>
          <w:sz w:val="28"/>
        </w:rPr>
        <w:t>
      2) продукции военного назначения, необходимой для выполнения акций по поддержанию мира либо для проведения учений;</w:t>
      </w:r>
    </w:p>
    <w:bookmarkEnd w:id="1636"/>
    <w:bookmarkStart w:name="z2099" w:id="1637"/>
    <w:p>
      <w:pPr>
        <w:spacing w:after="0"/>
        <w:ind w:left="0"/>
        <w:jc w:val="both"/>
      </w:pPr>
      <w:r>
        <w:rPr>
          <w:rFonts w:ascii="Times New Roman"/>
          <w:b w:val="false"/>
          <w:i w:val="false"/>
          <w:color w:val="000000"/>
          <w:sz w:val="28"/>
        </w:rPr>
        <w:t>
      3) гуманитарной и технической помощи;</w:t>
      </w:r>
    </w:p>
    <w:bookmarkEnd w:id="1637"/>
    <w:bookmarkStart w:name="z2100" w:id="1638"/>
    <w:p>
      <w:pPr>
        <w:spacing w:after="0"/>
        <w:ind w:left="0"/>
        <w:jc w:val="both"/>
      </w:pPr>
      <w:r>
        <w:rPr>
          <w:rFonts w:ascii="Times New Roman"/>
          <w:b w:val="false"/>
          <w:i w:val="false"/>
          <w:color w:val="000000"/>
          <w:sz w:val="28"/>
        </w:rPr>
        <w:t>
      4) валюты государств-членов, иностранной валюты, иных валютных ценностей, драгоценных металлов, в том числе золота, ввозимых национальными (центральными) банками государств-членов и их филиалами;</w:t>
      </w:r>
    </w:p>
    <w:bookmarkEnd w:id="1638"/>
    <w:bookmarkStart w:name="z2101" w:id="1639"/>
    <w:p>
      <w:pPr>
        <w:spacing w:after="0"/>
        <w:ind w:left="0"/>
        <w:jc w:val="both"/>
      </w:pPr>
      <w:r>
        <w:rPr>
          <w:rFonts w:ascii="Times New Roman"/>
          <w:b w:val="false"/>
          <w:i w:val="false"/>
          <w:color w:val="000000"/>
          <w:sz w:val="28"/>
        </w:rPr>
        <w:t>
      5) иных товаров, определяемых законодательством государств-членов.</w:t>
      </w:r>
    </w:p>
    <w:bookmarkEnd w:id="1639"/>
    <w:bookmarkStart w:name="z2102" w:id="1640"/>
    <w:p>
      <w:pPr>
        <w:spacing w:after="0"/>
        <w:ind w:left="0"/>
        <w:jc w:val="both"/>
      </w:pPr>
      <w:r>
        <w:rPr>
          <w:rFonts w:ascii="Times New Roman"/>
          <w:b w:val="false"/>
          <w:i w:val="false"/>
          <w:color w:val="000000"/>
          <w:sz w:val="28"/>
        </w:rPr>
        <w:t>
      15. Обеспечение исполнения обязанности по уплате ввозных таможенных пошлин, налогов, специальных, антидемпинговых, компенсационных пошлин предоставляется в соответствии с главой 9 и статьей 75 настоящего Кодекса.</w:t>
      </w:r>
    </w:p>
    <w:bookmarkEnd w:id="1640"/>
    <w:bookmarkStart w:name="z2103" w:id="1641"/>
    <w:p>
      <w:pPr>
        <w:spacing w:after="0"/>
        <w:ind w:left="0"/>
        <w:jc w:val="both"/>
      </w:pPr>
      <w:r>
        <w:rPr>
          <w:rFonts w:ascii="Times New Roman"/>
          <w:b w:val="false"/>
          <w:i w:val="false"/>
          <w:color w:val="000000"/>
          <w:sz w:val="28"/>
        </w:rPr>
        <w:t>
      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10-го числа месяца, следующего за месяцем выпуска товаров, либо в срок, определенный пунктом 4 статьи 441 настоящего Кодекса.</w:t>
      </w:r>
    </w:p>
    <w:bookmarkEnd w:id="1641"/>
    <w:bookmarkStart w:name="z2104" w:id="1642"/>
    <w:p>
      <w:pPr>
        <w:spacing w:after="0"/>
        <w:ind w:left="0"/>
        <w:jc w:val="both"/>
      </w:pPr>
      <w:r>
        <w:rPr>
          <w:rFonts w:ascii="Times New Roman"/>
          <w:b w:val="false"/>
          <w:i w:val="false"/>
          <w:color w:val="000000"/>
          <w:sz w:val="28"/>
        </w:rPr>
        <w:t>
      Исчисление срока, указанного в настоящем пункте, производится с учетом положения пункта 6 статьи 4 настоящего Кодекса.</w:t>
      </w:r>
    </w:p>
    <w:bookmarkEnd w:id="1642"/>
    <w:bookmarkStart w:name="z2105" w:id="1643"/>
    <w:p>
      <w:pPr>
        <w:spacing w:after="0"/>
        <w:ind w:left="0"/>
        <w:jc w:val="both"/>
      </w:pPr>
      <w:r>
        <w:rPr>
          <w:rFonts w:ascii="Times New Roman"/>
          <w:b w:val="false"/>
          <w:i w:val="false"/>
          <w:color w:val="000000"/>
          <w:sz w:val="28"/>
        </w:rPr>
        <w:t>
      17. Таможенный орган по результатам проверки декларации на товары в соответствии со статьей 111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118 настоящего Кодекса, формирует и направляет декларанту электронный документ либо проставляет соответствующие отметки на декларации на товары, поданной на бумажном носителе, и (или) коммерческих, транспортных (перевозочных) документах, содержащие сведения о выпуске товаров до подачи декларации на товары.</w:t>
      </w:r>
    </w:p>
    <w:bookmarkEnd w:id="1643"/>
    <w:bookmarkStart w:name="z2106" w:id="1644"/>
    <w:p>
      <w:pPr>
        <w:spacing w:after="0"/>
        <w:ind w:left="0"/>
        <w:jc w:val="both"/>
      </w:pPr>
      <w:r>
        <w:rPr>
          <w:rFonts w:ascii="Times New Roman"/>
          <w:b w:val="false"/>
          <w:i w:val="false"/>
          <w:color w:val="000000"/>
          <w:sz w:val="28"/>
        </w:rPr>
        <w:t>
      18. При совершении таможенных операций и выпуске товаров до подачи декларации на товары применяются меры таможенно-тарифного регулирования, законодательные акты государств-членов в сфере налогообложения, ставки специальных, антидемпинговых, компенсационных пошлин и курс валют, действующие на день регистрации таможенным органом заявления о выпуске товаров до подачи декларации на товары.</w:t>
      </w:r>
    </w:p>
    <w:bookmarkEnd w:id="1644"/>
    <w:bookmarkStart w:name="z2107" w:id="1645"/>
    <w:p>
      <w:pPr>
        <w:spacing w:after="0"/>
        <w:ind w:left="0"/>
        <w:jc w:val="both"/>
      </w:pPr>
      <w:r>
        <w:rPr>
          <w:rFonts w:ascii="Times New Roman"/>
          <w:b w:val="false"/>
          <w:i w:val="false"/>
          <w:color w:val="000000"/>
          <w:sz w:val="28"/>
        </w:rPr>
        <w:t>
      19. Выпуск товаров до подачи декларации на товары производится в сроки, установленные статьей 119 настоящего Кодекса. При этом сроки выпуска товаров до подачи декларации на товары исчисляются со дня регистрации заявления о выпуске товаров до подачи декларации на товары.</w:t>
      </w:r>
    </w:p>
    <w:bookmarkEnd w:id="1645"/>
    <w:bookmarkStart w:name="z2108" w:id="1646"/>
    <w:p>
      <w:pPr>
        <w:spacing w:after="0"/>
        <w:ind w:left="0"/>
        <w:jc w:val="both"/>
      </w:pPr>
      <w:r>
        <w:rPr>
          <w:rFonts w:ascii="Times New Roman"/>
          <w:b w:val="false"/>
          <w:i w:val="false"/>
          <w:color w:val="000000"/>
          <w:sz w:val="28"/>
        </w:rPr>
        <w:t>
      20. Иные особенности совершения таможенных операций, связанных с выпуском товаров до подачи декларации на товары, могут определяться Комиссией и законодательством государств-членов о таможенном регулировании до их определения Комиссией либо в случаях, предусмотренных Комиссией.</w:t>
      </w:r>
    </w:p>
    <w:bookmarkEnd w:id="1646"/>
    <w:bookmarkStart w:name="z2109" w:id="1647"/>
    <w:p>
      <w:pPr>
        <w:spacing w:after="0"/>
        <w:ind w:left="0"/>
        <w:jc w:val="both"/>
      </w:pPr>
      <w:r>
        <w:rPr>
          <w:rFonts w:ascii="Times New Roman"/>
          <w:b w:val="false"/>
          <w:i w:val="false"/>
          <w:color w:val="000000"/>
          <w:sz w:val="28"/>
        </w:rPr>
        <w:t>
      21. Таможенные операции, связанные с выпуском товаров до подачи декларации на товары, декларантом которых будет выступать уполномоченный экономический оператор, совершаются с учетом статьи 441 настоящего Кодекса.</w:t>
      </w:r>
    </w:p>
    <w:bookmarkEnd w:id="1647"/>
    <w:p>
      <w:pPr>
        <w:spacing w:after="0"/>
        <w:ind w:left="0"/>
        <w:jc w:val="both"/>
      </w:pPr>
      <w:r>
        <w:rPr>
          <w:rFonts w:ascii="Times New Roman"/>
          <w:b/>
          <w:i w:val="false"/>
          <w:color w:val="000000"/>
          <w:sz w:val="28"/>
        </w:rPr>
        <w:t>Статья 121. Особенности выпуска товаров до завершения проверки таможенных, иных документов и (или) сведений</w:t>
      </w:r>
    </w:p>
    <w:bookmarkStart w:name="z2110" w:id="1648"/>
    <w:p>
      <w:pPr>
        <w:spacing w:after="0"/>
        <w:ind w:left="0"/>
        <w:jc w:val="both"/>
      </w:pPr>
      <w:r>
        <w:rPr>
          <w:rFonts w:ascii="Times New Roman"/>
          <w:b w:val="false"/>
          <w:i w:val="false"/>
          <w:color w:val="000000"/>
          <w:sz w:val="28"/>
        </w:rPr>
        <w:t>
      1. Выпуск товаров до завершения проверки таможенных, иных документов и (или) сведений, которая не может быть завершена в сроки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пунктами 4 и 5 статьи 65 и пунктами 5 и 6 статьи 75 настоящего Кодекса, за исключением случаев, предусмотренных подпунктом 1 пункта 2 и пунктом 3 настоящей статьи, и случаев, устанавливаемых законодательством государств-членов о таможенном регулировании в соответствии с подпунктом 2 пункта 2 настоящей статьи.</w:t>
      </w:r>
    </w:p>
    <w:bookmarkEnd w:id="1648"/>
    <w:bookmarkStart w:name="z2111" w:id="1649"/>
    <w:p>
      <w:pPr>
        <w:spacing w:after="0"/>
        <w:ind w:left="0"/>
        <w:jc w:val="both"/>
      </w:pPr>
      <w:r>
        <w:rPr>
          <w:rFonts w:ascii="Times New Roman"/>
          <w:b w:val="false"/>
          <w:i w:val="false"/>
          <w:color w:val="000000"/>
          <w:sz w:val="28"/>
        </w:rPr>
        <w:t>
      2. Обеспечение исполнения обязанности по уплате таможенных пошлин, налогов, специальных, антидемпинговых, компенсационных пошлин не предоставляется в следующих случаях:</w:t>
      </w:r>
    </w:p>
    <w:bookmarkEnd w:id="1649"/>
    <w:bookmarkStart w:name="z2112" w:id="1650"/>
    <w:p>
      <w:pPr>
        <w:spacing w:after="0"/>
        <w:ind w:left="0"/>
        <w:jc w:val="both"/>
      </w:pPr>
      <w:r>
        <w:rPr>
          <w:rFonts w:ascii="Times New Roman"/>
          <w:b w:val="false"/>
          <w:i w:val="false"/>
          <w:color w:val="000000"/>
          <w:sz w:val="28"/>
        </w:rPr>
        <w:t>
      1) декларантом товаров выступает уполномоченный экономический оператор;</w:t>
      </w:r>
    </w:p>
    <w:bookmarkEnd w:id="1650"/>
    <w:bookmarkStart w:name="z2113" w:id="1651"/>
    <w:p>
      <w:pPr>
        <w:spacing w:after="0"/>
        <w:ind w:left="0"/>
        <w:jc w:val="both"/>
      </w:pPr>
      <w:r>
        <w:rPr>
          <w:rFonts w:ascii="Times New Roman"/>
          <w:b w:val="false"/>
          <w:i w:val="false"/>
          <w:color w:val="000000"/>
          <w:sz w:val="28"/>
        </w:rPr>
        <w:t>
      2) в иных случаях, устанавливаемых законодательством государств-членов о таможенном регулировании.</w:t>
      </w:r>
    </w:p>
    <w:bookmarkEnd w:id="1651"/>
    <w:bookmarkStart w:name="z2114" w:id="1652"/>
    <w:p>
      <w:pPr>
        <w:spacing w:after="0"/>
        <w:ind w:left="0"/>
        <w:jc w:val="both"/>
      </w:pPr>
      <w:r>
        <w:rPr>
          <w:rFonts w:ascii="Times New Roman"/>
          <w:b w:val="false"/>
          <w:i w:val="false"/>
          <w:color w:val="000000"/>
          <w:sz w:val="28"/>
        </w:rPr>
        <w:t>
      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статьей 405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может не предоставляться при соблюдении условий, определяемых Комиссией, а до их определения Комиссией - законодательством государств-членов.</w:t>
      </w:r>
    </w:p>
    <w:bookmarkEnd w:id="1652"/>
    <w:bookmarkStart w:name="z2115" w:id="1653"/>
    <w:p>
      <w:pPr>
        <w:spacing w:after="0"/>
        <w:ind w:left="0"/>
        <w:jc w:val="both"/>
      </w:pPr>
      <w:r>
        <w:rPr>
          <w:rFonts w:ascii="Times New Roman"/>
          <w:b w:val="false"/>
          <w:i w:val="false"/>
          <w:color w:val="000000"/>
          <w:sz w:val="28"/>
        </w:rPr>
        <w:t>
      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главой 9 и статьей 75 настоящего Кодекса.</w:t>
      </w:r>
    </w:p>
    <w:bookmarkEnd w:id="1653"/>
    <w:bookmarkStart w:name="z2116" w:id="1654"/>
    <w:p>
      <w:pPr>
        <w:spacing w:after="0"/>
        <w:ind w:left="0"/>
        <w:jc w:val="both"/>
      </w:pPr>
      <w:r>
        <w:rPr>
          <w:rFonts w:ascii="Times New Roman"/>
          <w:b w:val="false"/>
          <w:i w:val="false"/>
          <w:color w:val="000000"/>
          <w:sz w:val="28"/>
        </w:rPr>
        <w:t>
      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неподтверждения декларантом их соблюдения.</w:t>
      </w:r>
    </w:p>
    <w:bookmarkEnd w:id="1654"/>
    <w:p>
      <w:pPr>
        <w:spacing w:after="0"/>
        <w:ind w:left="0"/>
        <w:jc w:val="both"/>
      </w:pPr>
      <w:r>
        <w:rPr>
          <w:rFonts w:ascii="Times New Roman"/>
          <w:b/>
          <w:i w:val="false"/>
          <w:color w:val="000000"/>
          <w:sz w:val="28"/>
        </w:rPr>
        <w:t>Статья 122. Особенности выпуска товаров при назначении таможенной экспертизы</w:t>
      </w:r>
    </w:p>
    <w:bookmarkStart w:name="z2117" w:id="1655"/>
    <w:p>
      <w:pPr>
        <w:spacing w:after="0"/>
        <w:ind w:left="0"/>
        <w:jc w:val="both"/>
      </w:pPr>
      <w:r>
        <w:rPr>
          <w:rFonts w:ascii="Times New Roman"/>
          <w:b w:val="false"/>
          <w:i w:val="false"/>
          <w:color w:val="000000"/>
          <w:sz w:val="28"/>
        </w:rPr>
        <w:t>
      1. Выпуск товаров до получения результатов таможенной экспертизы, назначенной до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пунктами 4 и 5 статьи 65 и пунктами 5 и 6 статьи 75 настоящего Кодекса, за исключением случаев, предусмотренных подпунктом 1 пункта 2 и пунктом 3 настоящей статьи, и случаев, устанавливаемых законодательством государств-членов о таможенном регулировании в соответствии с подпунктом 2 пункта 2 настоящей статьи.</w:t>
      </w:r>
    </w:p>
    <w:bookmarkEnd w:id="1655"/>
    <w:bookmarkStart w:name="z2118" w:id="1656"/>
    <w:p>
      <w:pPr>
        <w:spacing w:after="0"/>
        <w:ind w:left="0"/>
        <w:jc w:val="both"/>
      </w:pPr>
      <w:r>
        <w:rPr>
          <w:rFonts w:ascii="Times New Roman"/>
          <w:b w:val="false"/>
          <w:i w:val="false"/>
          <w:color w:val="000000"/>
          <w:sz w:val="28"/>
        </w:rPr>
        <w:t>
      2. Обеспечение исполнения обязанности по уплате таможенных пошлин, налогов, специальных, антидемпинговых, компенсационных пошлин не предоставляется в следующих случаях:</w:t>
      </w:r>
    </w:p>
    <w:bookmarkEnd w:id="1656"/>
    <w:bookmarkStart w:name="z2119" w:id="1657"/>
    <w:p>
      <w:pPr>
        <w:spacing w:after="0"/>
        <w:ind w:left="0"/>
        <w:jc w:val="both"/>
      </w:pPr>
      <w:r>
        <w:rPr>
          <w:rFonts w:ascii="Times New Roman"/>
          <w:b w:val="false"/>
          <w:i w:val="false"/>
          <w:color w:val="000000"/>
          <w:sz w:val="28"/>
        </w:rPr>
        <w:t>
      1) декларантом товаров выступает уполномоченный экономический оператор;</w:t>
      </w:r>
    </w:p>
    <w:bookmarkEnd w:id="1657"/>
    <w:bookmarkStart w:name="z2120" w:id="1658"/>
    <w:p>
      <w:pPr>
        <w:spacing w:after="0"/>
        <w:ind w:left="0"/>
        <w:jc w:val="both"/>
      </w:pPr>
      <w:r>
        <w:rPr>
          <w:rFonts w:ascii="Times New Roman"/>
          <w:b w:val="false"/>
          <w:i w:val="false"/>
          <w:color w:val="000000"/>
          <w:sz w:val="28"/>
        </w:rPr>
        <w:t>
      2) в иных случаях, устанавливаемых законодательством государств-членов о таможенном регулировании.</w:t>
      </w:r>
    </w:p>
    <w:bookmarkEnd w:id="1658"/>
    <w:bookmarkStart w:name="z2121" w:id="1659"/>
    <w:p>
      <w:pPr>
        <w:spacing w:after="0"/>
        <w:ind w:left="0"/>
        <w:jc w:val="both"/>
      </w:pPr>
      <w:r>
        <w:rPr>
          <w:rFonts w:ascii="Times New Roman"/>
          <w:b w:val="false"/>
          <w:i w:val="false"/>
          <w:color w:val="000000"/>
          <w:sz w:val="28"/>
        </w:rPr>
        <w:t>
      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статьей 405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может не предоставляться при соблюдении условий, определяемых Комиссией, а до их определения Комиссией - законодательством государств-членов.</w:t>
      </w:r>
    </w:p>
    <w:bookmarkEnd w:id="1659"/>
    <w:bookmarkStart w:name="z2122" w:id="1660"/>
    <w:p>
      <w:pPr>
        <w:spacing w:after="0"/>
        <w:ind w:left="0"/>
        <w:jc w:val="both"/>
      </w:pPr>
      <w:r>
        <w:rPr>
          <w:rFonts w:ascii="Times New Roman"/>
          <w:b w:val="false"/>
          <w:i w:val="false"/>
          <w:color w:val="000000"/>
          <w:sz w:val="28"/>
        </w:rPr>
        <w:t>
      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главой 9 и статьей 75 настоящего Кодекса.</w:t>
      </w:r>
    </w:p>
    <w:bookmarkEnd w:id="1660"/>
    <w:bookmarkStart w:name="z2123" w:id="1661"/>
    <w:p>
      <w:pPr>
        <w:spacing w:after="0"/>
        <w:ind w:left="0"/>
        <w:jc w:val="both"/>
      </w:pPr>
      <w:r>
        <w:rPr>
          <w:rFonts w:ascii="Times New Roman"/>
          <w:b w:val="false"/>
          <w:i w:val="false"/>
          <w:color w:val="000000"/>
          <w:sz w:val="28"/>
        </w:rPr>
        <w:t>
      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неподтверждения декларантом их соблюдения.</w:t>
      </w:r>
    </w:p>
    <w:bookmarkEnd w:id="1661"/>
    <w:p>
      <w:pPr>
        <w:spacing w:after="0"/>
        <w:ind w:left="0"/>
        <w:jc w:val="both"/>
      </w:pPr>
      <w:r>
        <w:rPr>
          <w:rFonts w:ascii="Times New Roman"/>
          <w:b/>
          <w:i w:val="false"/>
          <w:color w:val="000000"/>
          <w:sz w:val="28"/>
        </w:rPr>
        <w:t>Статья 123. Особенности выпуска товаров при выявлении административного правонарушения или преступления</w:t>
      </w:r>
    </w:p>
    <w:bookmarkStart w:name="z2124" w:id="1662"/>
    <w:p>
      <w:pPr>
        <w:spacing w:after="0"/>
        <w:ind w:left="0"/>
        <w:jc w:val="both"/>
      </w:pPr>
      <w:r>
        <w:rPr>
          <w:rFonts w:ascii="Times New Roman"/>
          <w:b w:val="false"/>
          <w:i w:val="false"/>
          <w:color w:val="000000"/>
          <w:sz w:val="28"/>
        </w:rPr>
        <w:t>
      В случае выявления административного правонарушения или преступления выпуск товаров до завершения производства по делу об административном правонарушении (административного процесса) или завершения производства по уголовному делу производится таможенным органом при условии, что такие товары не изъяты или на них не наложен арест в соответствии с законодательством государств-членов.</w:t>
      </w:r>
    </w:p>
    <w:bookmarkEnd w:id="1662"/>
    <w:p>
      <w:pPr>
        <w:spacing w:after="0"/>
        <w:ind w:left="0"/>
        <w:jc w:val="both"/>
      </w:pPr>
      <w:r>
        <w:rPr>
          <w:rFonts w:ascii="Times New Roman"/>
          <w:b/>
          <w:i w:val="false"/>
          <w:color w:val="000000"/>
          <w:sz w:val="28"/>
        </w:rPr>
        <w:t>Статья 124. Приостановление срока выпуска товаров, содержащих объекты интеллектуальной собственности, и возобновление срока выпуска таких товаров</w:t>
      </w:r>
    </w:p>
    <w:bookmarkStart w:name="z2125" w:id="1663"/>
    <w:p>
      <w:pPr>
        <w:spacing w:after="0"/>
        <w:ind w:left="0"/>
        <w:jc w:val="both"/>
      </w:pPr>
      <w:r>
        <w:rPr>
          <w:rFonts w:ascii="Times New Roman"/>
          <w:b w:val="false"/>
          <w:i w:val="false"/>
          <w:color w:val="000000"/>
          <w:sz w:val="28"/>
        </w:rPr>
        <w:t>
      1. В случае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включенные в единый таможенный реестр объектов интеллектуальной собственности государств-членов или национальный таможенный реестр объектов интеллектуальной собственности, который ведется таможенным органом государства-члена, на территории которого товары помещаются под таможенные процедуры, таможенным органом обнаружены признаки нарушения прав правообладателя на объекты интеллектуальной собственности, срок выпуска таких товаров приостанавливается на 10 рабочих дней.</w:t>
      </w:r>
    </w:p>
    <w:bookmarkEnd w:id="1663"/>
    <w:bookmarkStart w:name="z2126" w:id="1664"/>
    <w:p>
      <w:pPr>
        <w:spacing w:after="0"/>
        <w:ind w:left="0"/>
        <w:jc w:val="both"/>
      </w:pPr>
      <w:r>
        <w:rPr>
          <w:rFonts w:ascii="Times New Roman"/>
          <w:b w:val="false"/>
          <w:i w:val="false"/>
          <w:color w:val="000000"/>
          <w:sz w:val="28"/>
        </w:rPr>
        <w:t>
      2. По запросу правообладателя или лица, представляющего его интересы или интересы нескольких правообладателей, этот срок продлевается таможенным органом, но не более чем на 10 рабочих дней в случае, если правообладатель или лицо, представляющее его интересы или интересы нескольких правообладателей, обратились в уполномоченные органы за защитой прав правообладателя в соответствии с законодательством государств-членов, а также в иных случаях, устанавливаемых законодательством государств-членов.</w:t>
      </w:r>
    </w:p>
    <w:bookmarkEnd w:id="1664"/>
    <w:bookmarkStart w:name="z2127" w:id="1665"/>
    <w:p>
      <w:pPr>
        <w:spacing w:after="0"/>
        <w:ind w:left="0"/>
        <w:jc w:val="both"/>
      </w:pPr>
      <w:r>
        <w:rPr>
          <w:rFonts w:ascii="Times New Roman"/>
          <w:b w:val="false"/>
          <w:i w:val="false"/>
          <w:color w:val="000000"/>
          <w:sz w:val="28"/>
        </w:rPr>
        <w:t>
      3. Решения о приостановлении срока выпуска товаров и о продлении срока приостановления срока выпуска товаров принимаются руководителем (начальником) таможенного органа или уполномоченным им лицом.</w:t>
      </w:r>
    </w:p>
    <w:bookmarkEnd w:id="1665"/>
    <w:bookmarkStart w:name="z2128" w:id="1666"/>
    <w:p>
      <w:pPr>
        <w:spacing w:after="0"/>
        <w:ind w:left="0"/>
        <w:jc w:val="both"/>
      </w:pPr>
      <w:r>
        <w:rPr>
          <w:rFonts w:ascii="Times New Roman"/>
          <w:b w:val="false"/>
          <w:i w:val="false"/>
          <w:color w:val="000000"/>
          <w:sz w:val="28"/>
        </w:rPr>
        <w:t>
      4. Сроки, установленные в пунктах 1 и 2 настоящей статьи, исчисляются в соответствии с пунктом 8 статьи 4 настоящего Кодекса.</w:t>
      </w:r>
    </w:p>
    <w:bookmarkEnd w:id="1666"/>
    <w:bookmarkStart w:name="z2129" w:id="1667"/>
    <w:p>
      <w:pPr>
        <w:spacing w:after="0"/>
        <w:ind w:left="0"/>
        <w:jc w:val="both"/>
      </w:pPr>
      <w:r>
        <w:rPr>
          <w:rFonts w:ascii="Times New Roman"/>
          <w:b w:val="false"/>
          <w:i w:val="false"/>
          <w:color w:val="000000"/>
          <w:sz w:val="28"/>
        </w:rPr>
        <w:t>
      5. Таможенный орган не позднее 1 рабочего дня, следующего за днем принятия решения о приостановлении срока выпуска товаров, содержащих объекты интеллектуальной собственности, уведомляет декларанта и правообладателя или лицо, представляющее его интересы или интересы нескольких правообладателей, о таком приостановлении, причинах и сроках приостановления, а также сообщает декларанту наименование (фамилию, имя, отчество (при наличии)) и место нахождения (адрес) правообладателя и (или) лица, представляющего его интересы или интересы нескольких правообладателей, а правообладателю или лицу, представляющему его интересы или интересы нескольких правообладателей, - наименование (фамилию, имя, отчество (при наличии)) и место нахождения (адрес) декларанта.</w:t>
      </w:r>
    </w:p>
    <w:bookmarkEnd w:id="1667"/>
    <w:bookmarkStart w:name="z2130" w:id="1668"/>
    <w:p>
      <w:pPr>
        <w:spacing w:after="0"/>
        <w:ind w:left="0"/>
        <w:jc w:val="both"/>
      </w:pPr>
      <w:r>
        <w:rPr>
          <w:rFonts w:ascii="Times New Roman"/>
          <w:b w:val="false"/>
          <w:i w:val="false"/>
          <w:color w:val="000000"/>
          <w:sz w:val="28"/>
        </w:rPr>
        <w:t>
      6. По истечении срока приостановления срока выпуска товаров, содержащих объекты интеллектуальной собственности, срок выпуска таких товаров возобновляется, за исключением случаев, когда таможенному органу представлены документы, подтверждающие изъятие товаров, наложение на них ареста либо их конфискацию, или иные документы в соответствии с законодательством государств-членов.</w:t>
      </w:r>
    </w:p>
    <w:bookmarkEnd w:id="1668"/>
    <w:bookmarkStart w:name="z2131" w:id="1669"/>
    <w:p>
      <w:pPr>
        <w:spacing w:after="0"/>
        <w:ind w:left="0"/>
        <w:jc w:val="both"/>
      </w:pPr>
      <w:r>
        <w:rPr>
          <w:rFonts w:ascii="Times New Roman"/>
          <w:b w:val="false"/>
          <w:i w:val="false"/>
          <w:color w:val="000000"/>
          <w:sz w:val="28"/>
        </w:rPr>
        <w:t>
      7. Таможенные органы вправе приостановить срок выпуска товаров, содержащих объекты интеллектуальной собственности, не включенные в единый таможенный реестр объектов интеллектуальной собственности государств-членов или национальный таможенный реестр объектов интеллектуальной собственности, который ведется таможенным органом государства-члена, на территории которого товары помещаются под таможенные процедуры, без заявления правообладателя в соответствии с законодательством государств-членов о таможенном регулировании.</w:t>
      </w:r>
    </w:p>
    <w:bookmarkEnd w:id="1669"/>
    <w:bookmarkStart w:name="z2132" w:id="1670"/>
    <w:p>
      <w:pPr>
        <w:spacing w:after="0"/>
        <w:ind w:left="0"/>
        <w:jc w:val="both"/>
      </w:pPr>
      <w:r>
        <w:rPr>
          <w:rFonts w:ascii="Times New Roman"/>
          <w:b w:val="false"/>
          <w:i w:val="false"/>
          <w:color w:val="000000"/>
          <w:sz w:val="28"/>
        </w:rPr>
        <w:t>
      8. Правообладатель в соответствии с законодательством государств-членов несет ответственность за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если не будет установлено нарушение прав правообладателя.</w:t>
      </w:r>
    </w:p>
    <w:bookmarkEnd w:id="1670"/>
    <w:bookmarkStart w:name="z2133" w:id="1671"/>
    <w:p>
      <w:pPr>
        <w:spacing w:after="0"/>
        <w:ind w:left="0"/>
        <w:jc w:val="both"/>
      </w:pPr>
      <w:r>
        <w:rPr>
          <w:rFonts w:ascii="Times New Roman"/>
          <w:b w:val="false"/>
          <w:i w:val="false"/>
          <w:color w:val="000000"/>
          <w:sz w:val="28"/>
        </w:rPr>
        <w:t>
      9. Решение о приостановлении срока выпуска товаров подлежит отмене до истечения срока приостановления срока выпуска товаров в следующих случаях:</w:t>
      </w:r>
    </w:p>
    <w:bookmarkEnd w:id="1671"/>
    <w:bookmarkStart w:name="z2134" w:id="1672"/>
    <w:p>
      <w:pPr>
        <w:spacing w:after="0"/>
        <w:ind w:left="0"/>
        <w:jc w:val="both"/>
      </w:pPr>
      <w:r>
        <w:rPr>
          <w:rFonts w:ascii="Times New Roman"/>
          <w:b w:val="false"/>
          <w:i w:val="false"/>
          <w:color w:val="000000"/>
          <w:sz w:val="28"/>
        </w:rPr>
        <w:t>
      1) в таможенный орган поступило заявление правообладателя или лица, представляющего его интересы или интересы нескольких правообладателей, об отмене такого решения;</w:t>
      </w:r>
    </w:p>
    <w:bookmarkEnd w:id="1672"/>
    <w:bookmarkStart w:name="z2135" w:id="1673"/>
    <w:p>
      <w:pPr>
        <w:spacing w:after="0"/>
        <w:ind w:left="0"/>
        <w:jc w:val="both"/>
      </w:pPr>
      <w:r>
        <w:rPr>
          <w:rFonts w:ascii="Times New Roman"/>
          <w:b w:val="false"/>
          <w:i w:val="false"/>
          <w:color w:val="000000"/>
          <w:sz w:val="28"/>
        </w:rPr>
        <w:t>
      2) объект интеллектуальной собственности исключен из единого таможенного реестра объектов интеллектуальной собственности государств-членов или национального таможенного реестра объектов интеллектуальной собственности, который ведется таможенным органом государства-члена, на территории которого товары помещаются под таможенные процедуры;</w:t>
      </w:r>
    </w:p>
    <w:bookmarkEnd w:id="1673"/>
    <w:bookmarkStart w:name="z2136" w:id="1674"/>
    <w:p>
      <w:pPr>
        <w:spacing w:after="0"/>
        <w:ind w:left="0"/>
        <w:jc w:val="both"/>
      </w:pPr>
      <w:r>
        <w:rPr>
          <w:rFonts w:ascii="Times New Roman"/>
          <w:b w:val="false"/>
          <w:i w:val="false"/>
          <w:color w:val="000000"/>
          <w:sz w:val="28"/>
        </w:rPr>
        <w:t>
      3) иные случаи, устанавливаемые законодательством государств-членов.</w:t>
      </w:r>
    </w:p>
    <w:bookmarkEnd w:id="1674"/>
    <w:bookmarkStart w:name="z2137" w:id="1675"/>
    <w:p>
      <w:pPr>
        <w:spacing w:after="0"/>
        <w:ind w:left="0"/>
        <w:jc w:val="both"/>
      </w:pPr>
      <w:r>
        <w:rPr>
          <w:rFonts w:ascii="Times New Roman"/>
          <w:b w:val="false"/>
          <w:i w:val="false"/>
          <w:color w:val="000000"/>
          <w:sz w:val="28"/>
        </w:rPr>
        <w:t>
      10. Решение о приостановлении срока выпуска товаров отменяется руководителем (начальником) таможенного органа или уполномоченным им лицом.</w:t>
      </w:r>
    </w:p>
    <w:bookmarkEnd w:id="1675"/>
    <w:bookmarkStart w:name="z2138" w:id="1676"/>
    <w:p>
      <w:pPr>
        <w:spacing w:after="0"/>
        <w:ind w:left="0"/>
        <w:jc w:val="both"/>
      </w:pPr>
      <w:r>
        <w:rPr>
          <w:rFonts w:ascii="Times New Roman"/>
          <w:b w:val="false"/>
          <w:i w:val="false"/>
          <w:color w:val="000000"/>
          <w:sz w:val="28"/>
        </w:rPr>
        <w:t>
      11. После отмены решения о приостановлении срока выпуска товаров срок выпуска таких товаров возобновляется.</w:t>
      </w:r>
    </w:p>
    <w:bookmarkEnd w:id="1676"/>
    <w:bookmarkStart w:name="z2139" w:id="1677"/>
    <w:p>
      <w:pPr>
        <w:spacing w:after="0"/>
        <w:ind w:left="0"/>
        <w:jc w:val="both"/>
      </w:pPr>
      <w:r>
        <w:rPr>
          <w:rFonts w:ascii="Times New Roman"/>
          <w:b w:val="false"/>
          <w:i w:val="false"/>
          <w:color w:val="000000"/>
          <w:sz w:val="28"/>
        </w:rPr>
        <w:t>
      Законодательством государств-членов могут устанавливаться случаи, когда срок выпуска таких товаров не возобновляется.</w:t>
      </w:r>
    </w:p>
    <w:bookmarkEnd w:id="1677"/>
    <w:bookmarkStart w:name="z2140" w:id="1678"/>
    <w:p>
      <w:pPr>
        <w:spacing w:after="0"/>
        <w:ind w:left="0"/>
        <w:jc w:val="both"/>
      </w:pPr>
      <w:r>
        <w:rPr>
          <w:rFonts w:ascii="Times New Roman"/>
          <w:b w:val="false"/>
          <w:i w:val="false"/>
          <w:color w:val="000000"/>
          <w:sz w:val="28"/>
        </w:rPr>
        <w:t>
      12. Таможенный орган представляет декларанту, правообладателю или лицу, представляющему его интересы или интересы нескольких правообладателей, информацию о товарах, в отношении которых принято решение о приостановлении срока выпуска товаров в порядке, определяемом Комиссией.</w:t>
      </w:r>
    </w:p>
    <w:bookmarkEnd w:id="1678"/>
    <w:bookmarkStart w:name="z2141" w:id="1679"/>
    <w:p>
      <w:pPr>
        <w:spacing w:after="0"/>
        <w:ind w:left="0"/>
        <w:jc w:val="both"/>
      </w:pPr>
      <w:r>
        <w:rPr>
          <w:rFonts w:ascii="Times New Roman"/>
          <w:b w:val="false"/>
          <w:i w:val="false"/>
          <w:color w:val="000000"/>
          <w:sz w:val="28"/>
        </w:rPr>
        <w:t>
      13. Информация, полученная декларантом, правообладателем или лицом, представляющим его интересы или интересы нескольких правообладателей,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государств-членов, за исключением случаев, устанавливаемых законодательством государств-членов.</w:t>
      </w:r>
    </w:p>
    <w:bookmarkEnd w:id="1679"/>
    <w:bookmarkStart w:name="z2142" w:id="1680"/>
    <w:p>
      <w:pPr>
        <w:spacing w:after="0"/>
        <w:ind w:left="0"/>
        <w:jc w:val="both"/>
      </w:pPr>
      <w:r>
        <w:rPr>
          <w:rFonts w:ascii="Times New Roman"/>
          <w:b w:val="false"/>
          <w:i w:val="false"/>
          <w:color w:val="000000"/>
          <w:sz w:val="28"/>
        </w:rPr>
        <w:t>
      14. С разрешения таможенного органа декларант, правообладатель или лицо, представляющее его интересы или интересы нескольких правообладателей, имеют право отбирать пробы и (или) образцы товаров, в отношении которых принято решение о приостановлении срока их выпуска, в том числе для проведения их исследования, а также право осматривать, фотографировать или иным образом фиксировать такие товары.</w:t>
      </w:r>
    </w:p>
    <w:bookmarkEnd w:id="1680"/>
    <w:bookmarkStart w:name="z2143" w:id="1681"/>
    <w:p>
      <w:pPr>
        <w:spacing w:after="0"/>
        <w:ind w:left="0"/>
        <w:jc w:val="both"/>
      </w:pPr>
      <w:r>
        <w:rPr>
          <w:rFonts w:ascii="Times New Roman"/>
          <w:b w:val="false"/>
          <w:i w:val="false"/>
          <w:color w:val="000000"/>
          <w:sz w:val="28"/>
        </w:rPr>
        <w:t>
      15. Порядок оформления решений о приостановлении срока выпуска товаров и о продлении срока приостановления срока выпуска товаров, уведомления декларанта, правообладателя или лица, представляющего его интересы или интересы нескольких правообладателей, о принятии таких решений, а также порядок оформления отмены решения о приостановлении срока выпуска товаров определяются Комиссией.</w:t>
      </w:r>
    </w:p>
    <w:bookmarkEnd w:id="1681"/>
    <w:p>
      <w:pPr>
        <w:spacing w:after="0"/>
        <w:ind w:left="0"/>
        <w:jc w:val="both"/>
      </w:pPr>
      <w:r>
        <w:rPr>
          <w:rFonts w:ascii="Times New Roman"/>
          <w:b/>
          <w:i w:val="false"/>
          <w:color w:val="000000"/>
          <w:sz w:val="28"/>
        </w:rPr>
        <w:t>Статья 125. Отказ в выпуске товаров и порядок совершения таможенных операций, связанных с отказом в выпуске товаров</w:t>
      </w:r>
    </w:p>
    <w:bookmarkStart w:name="z2144" w:id="1682"/>
    <w:p>
      <w:pPr>
        <w:spacing w:after="0"/>
        <w:ind w:left="0"/>
        <w:jc w:val="both"/>
      </w:pPr>
      <w:r>
        <w:rPr>
          <w:rFonts w:ascii="Times New Roman"/>
          <w:b w:val="false"/>
          <w:i w:val="false"/>
          <w:color w:val="000000"/>
          <w:sz w:val="28"/>
        </w:rPr>
        <w:t>
      1. Таможенный орган отказывает в выпуске товаров по следующим основаниям:</w:t>
      </w:r>
    </w:p>
    <w:bookmarkEnd w:id="1682"/>
    <w:bookmarkStart w:name="z2145" w:id="1683"/>
    <w:p>
      <w:pPr>
        <w:spacing w:after="0"/>
        <w:ind w:left="0"/>
        <w:jc w:val="both"/>
      </w:pPr>
      <w:r>
        <w:rPr>
          <w:rFonts w:ascii="Times New Roman"/>
          <w:b w:val="false"/>
          <w:i w:val="false"/>
          <w:color w:val="000000"/>
          <w:sz w:val="28"/>
        </w:rPr>
        <w:t>
      1) невыполнение условий, при которых таможенный орган производит выпуск товаров, в том числе условий, предусмотренных статьями 120 - 123 настоящего Кодекса, а также в отношении товаров для личного пользования, транспортных средств международной перевозки и припасов;</w:t>
      </w:r>
    </w:p>
    <w:bookmarkEnd w:id="1683"/>
    <w:bookmarkStart w:name="z2146" w:id="1684"/>
    <w:p>
      <w:pPr>
        <w:spacing w:after="0"/>
        <w:ind w:left="0"/>
        <w:jc w:val="both"/>
      </w:pPr>
      <w:r>
        <w:rPr>
          <w:rFonts w:ascii="Times New Roman"/>
          <w:b w:val="false"/>
          <w:i w:val="false"/>
          <w:color w:val="000000"/>
          <w:sz w:val="28"/>
        </w:rPr>
        <w:t>
      2) невыполнение требований таможенного органа об изменении (дополнении) сведений, заявленных в таможенной декларации, в случае, предусмотренном пунктом 2 статьи 112 настоящего Кодекса;</w:t>
      </w:r>
    </w:p>
    <w:bookmarkEnd w:id="1684"/>
    <w:bookmarkStart w:name="z2147" w:id="1685"/>
    <w:p>
      <w:pPr>
        <w:spacing w:after="0"/>
        <w:ind w:left="0"/>
        <w:jc w:val="both"/>
      </w:pPr>
      <w:r>
        <w:rPr>
          <w:rFonts w:ascii="Times New Roman"/>
          <w:b w:val="false"/>
          <w:i w:val="false"/>
          <w:color w:val="000000"/>
          <w:sz w:val="28"/>
        </w:rPr>
        <w:t>
      3) наступление при предварительном таможенном декларировании обстоятельств, предусмотренных пунктом 6 статьи 114 настоящего Кодекса;</w:t>
      </w:r>
    </w:p>
    <w:bookmarkEnd w:id="1685"/>
    <w:bookmarkStart w:name="z2148" w:id="1686"/>
    <w:p>
      <w:pPr>
        <w:spacing w:after="0"/>
        <w:ind w:left="0"/>
        <w:jc w:val="both"/>
      </w:pPr>
      <w:r>
        <w:rPr>
          <w:rFonts w:ascii="Times New Roman"/>
          <w:b w:val="false"/>
          <w:i w:val="false"/>
          <w:color w:val="000000"/>
          <w:sz w:val="28"/>
        </w:rPr>
        <w:t>
      4) несоблюдение при периодическом таможенном декларировании особенностей такого таможенного декларирования, предусмотренных пунктами 1 и 2 статьи 116 настоящего Кодекса, и (или) наличие у декларанта не исполненной в установленный срок обязанности по уплате таможенных платежей, специальных, антидемпинговых, компенсационных пошлин, процентов и (или) пеней;</w:t>
      </w:r>
    </w:p>
    <w:bookmarkEnd w:id="1686"/>
    <w:bookmarkStart w:name="z2149" w:id="1687"/>
    <w:p>
      <w:pPr>
        <w:spacing w:after="0"/>
        <w:ind w:left="0"/>
        <w:jc w:val="both"/>
      </w:pPr>
      <w:r>
        <w:rPr>
          <w:rFonts w:ascii="Times New Roman"/>
          <w:b w:val="false"/>
          <w:i w:val="false"/>
          <w:color w:val="000000"/>
          <w:sz w:val="28"/>
        </w:rPr>
        <w:t>
      5) непредъявление товара по требованию таможенного органа в пределах сроков выпуска товаров, установленных пунктами 3 и 6 статьи 119 настоящего Кодекса;</w:t>
      </w:r>
    </w:p>
    <w:bookmarkEnd w:id="1687"/>
    <w:bookmarkStart w:name="z2150" w:id="1688"/>
    <w:p>
      <w:pPr>
        <w:spacing w:after="0"/>
        <w:ind w:left="0"/>
        <w:jc w:val="both"/>
      </w:pPr>
      <w:r>
        <w:rPr>
          <w:rFonts w:ascii="Times New Roman"/>
          <w:b w:val="false"/>
          <w:i w:val="false"/>
          <w:color w:val="000000"/>
          <w:sz w:val="28"/>
        </w:rPr>
        <w:t>
      6) невозобновление срока выпуска товаров в случаях, предусмотренных пунктами 6 и 11 статьи 124 настоящего Кодекса;</w:t>
      </w:r>
    </w:p>
    <w:bookmarkEnd w:id="1688"/>
    <w:bookmarkStart w:name="z2151" w:id="1689"/>
    <w:p>
      <w:pPr>
        <w:spacing w:after="0"/>
        <w:ind w:left="0"/>
        <w:jc w:val="both"/>
      </w:pPr>
      <w:r>
        <w:rPr>
          <w:rFonts w:ascii="Times New Roman"/>
          <w:b w:val="false"/>
          <w:i w:val="false"/>
          <w:color w:val="000000"/>
          <w:sz w:val="28"/>
        </w:rPr>
        <w:t>
      7) невыполнение требований, предусмотренных пунктами 2 и 7 статьи 325 настоящего Кодекса;</w:t>
      </w:r>
    </w:p>
    <w:bookmarkEnd w:id="1689"/>
    <w:bookmarkStart w:name="z2152" w:id="1690"/>
    <w:p>
      <w:pPr>
        <w:spacing w:after="0"/>
        <w:ind w:left="0"/>
        <w:jc w:val="both"/>
      </w:pPr>
      <w:r>
        <w:rPr>
          <w:rFonts w:ascii="Times New Roman"/>
          <w:b w:val="false"/>
          <w:i w:val="false"/>
          <w:color w:val="000000"/>
          <w:sz w:val="28"/>
        </w:rPr>
        <w:t>
      8) неотнесение товаров, заявленных в пассажирской таможенной декларации, к товарам для личного пользования в соответствии с пунктом 4 статьи 256 настоящего Кодекса;</w:t>
      </w:r>
    </w:p>
    <w:bookmarkEnd w:id="1690"/>
    <w:bookmarkStart w:name="z2153" w:id="1691"/>
    <w:p>
      <w:pPr>
        <w:spacing w:after="0"/>
        <w:ind w:left="0"/>
        <w:jc w:val="both"/>
      </w:pPr>
      <w:r>
        <w:rPr>
          <w:rFonts w:ascii="Times New Roman"/>
          <w:b w:val="false"/>
          <w:i w:val="false"/>
          <w:color w:val="000000"/>
          <w:sz w:val="28"/>
        </w:rPr>
        <w:t>
      9) выявление при проведении таможенного контроля товаров таможенными органами нарушений международных договоров и актов в сфере таможенного регулирования и (или) законодательства государств-членов, за исключением случаев, когда:</w:t>
      </w:r>
    </w:p>
    <w:bookmarkEnd w:id="1691"/>
    <w:bookmarkStart w:name="z2154" w:id="1692"/>
    <w:p>
      <w:pPr>
        <w:spacing w:after="0"/>
        <w:ind w:left="0"/>
        <w:jc w:val="both"/>
      </w:pPr>
      <w:r>
        <w:rPr>
          <w:rFonts w:ascii="Times New Roman"/>
          <w:b w:val="false"/>
          <w:i w:val="false"/>
          <w:color w:val="000000"/>
          <w:sz w:val="28"/>
        </w:rPr>
        <w:t>
      выявленные нарушения, не являющиеся основаниями для возбуждения административного или уголовного дела, устранены;</w:t>
      </w:r>
    </w:p>
    <w:bookmarkEnd w:id="1692"/>
    <w:bookmarkStart w:name="z2155" w:id="1693"/>
    <w:p>
      <w:pPr>
        <w:spacing w:after="0"/>
        <w:ind w:left="0"/>
        <w:jc w:val="both"/>
      </w:pPr>
      <w:r>
        <w:rPr>
          <w:rFonts w:ascii="Times New Roman"/>
          <w:b w:val="false"/>
          <w:i w:val="false"/>
          <w:color w:val="000000"/>
          <w:sz w:val="28"/>
        </w:rPr>
        <w:t>
      выявленные нарушения устранены, декларируемые товары не изъяты, и на них не наложен арест в соответствии с законодательством государств-членов.</w:t>
      </w:r>
    </w:p>
    <w:bookmarkEnd w:id="1693"/>
    <w:bookmarkStart w:name="z2156" w:id="1694"/>
    <w:p>
      <w:pPr>
        <w:spacing w:after="0"/>
        <w:ind w:left="0"/>
        <w:jc w:val="both"/>
      </w:pPr>
      <w:r>
        <w:rPr>
          <w:rFonts w:ascii="Times New Roman"/>
          <w:b w:val="false"/>
          <w:i w:val="false"/>
          <w:color w:val="000000"/>
          <w:sz w:val="28"/>
        </w:rPr>
        <w:t>
      2. Законодательством государств-членов о таможенном регулировании может быть предусмотрено, что таможенный орган отказывает в выпуске товаров, если в отношении декларанта возбуждено дело о банкротстве.</w:t>
      </w:r>
    </w:p>
    <w:bookmarkEnd w:id="1694"/>
    <w:bookmarkStart w:name="z2157" w:id="1695"/>
    <w:p>
      <w:pPr>
        <w:spacing w:after="0"/>
        <w:ind w:left="0"/>
        <w:jc w:val="both"/>
      </w:pPr>
      <w:r>
        <w:rPr>
          <w:rFonts w:ascii="Times New Roman"/>
          <w:b w:val="false"/>
          <w:i w:val="false"/>
          <w:color w:val="000000"/>
          <w:sz w:val="28"/>
        </w:rPr>
        <w:t>
      3. Отказ в выпуске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При оформлении отказа в выпуске товаров указываются все причины, послужившие основанием для такого отказа, а также, если это предусмотрено законодательством государств-членов, - рекомендации по их устранению.</w:t>
      </w:r>
    </w:p>
    <w:bookmarkEnd w:id="1695"/>
    <w:bookmarkStart w:name="z2158" w:id="1696"/>
    <w:p>
      <w:pPr>
        <w:spacing w:after="0"/>
        <w:ind w:left="0"/>
        <w:jc w:val="both"/>
      </w:pPr>
      <w:r>
        <w:rPr>
          <w:rFonts w:ascii="Times New Roman"/>
          <w:b w:val="false"/>
          <w:i w:val="false"/>
          <w:color w:val="000000"/>
          <w:sz w:val="28"/>
        </w:rPr>
        <w:t>
      4. Таможенные операции, связанные с отказом в выпуске товаров, совершаются таможенным органом до истечения срока выпуска товаров, в порядке, определяемом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w:t>
      </w:r>
    </w:p>
    <w:bookmarkEnd w:id="1696"/>
    <w:p>
      <w:pPr>
        <w:spacing w:after="0"/>
        <w:ind w:left="0"/>
        <w:jc w:val="both"/>
      </w:pPr>
      <w:r>
        <w:rPr>
          <w:rFonts w:ascii="Times New Roman"/>
          <w:b/>
          <w:i w:val="false"/>
          <w:color w:val="000000"/>
          <w:sz w:val="28"/>
        </w:rPr>
        <w:t>Статья 126. Условно выпущенные товары</w:t>
      </w:r>
    </w:p>
    <w:bookmarkStart w:name="z2159" w:id="1697"/>
    <w:p>
      <w:pPr>
        <w:spacing w:after="0"/>
        <w:ind w:left="0"/>
        <w:jc w:val="both"/>
      </w:pPr>
      <w:r>
        <w:rPr>
          <w:rFonts w:ascii="Times New Roman"/>
          <w:b w:val="false"/>
          <w:i w:val="false"/>
          <w:color w:val="000000"/>
          <w:sz w:val="28"/>
        </w:rPr>
        <w:t>
      1. Условно выпущенными считаются товары, помещенные под таможенную процедуру выпуска для внутреннего потребления, в отношении которых:</w:t>
      </w:r>
    </w:p>
    <w:bookmarkEnd w:id="1697"/>
    <w:bookmarkStart w:name="z2160" w:id="1698"/>
    <w:p>
      <w:pPr>
        <w:spacing w:after="0"/>
        <w:ind w:left="0"/>
        <w:jc w:val="both"/>
      </w:pPr>
      <w:r>
        <w:rPr>
          <w:rFonts w:ascii="Times New Roman"/>
          <w:b w:val="false"/>
          <w:i w:val="false"/>
          <w:color w:val="000000"/>
          <w:sz w:val="28"/>
        </w:rPr>
        <w:t>
      1) применены льготы по уплате ввозных таможенных пошлин, налогов, сопряженные с ограничениями по пользованию и (или) распоряжению этими товарами;</w:t>
      </w:r>
    </w:p>
    <w:bookmarkEnd w:id="1698"/>
    <w:bookmarkStart w:name="z2161" w:id="1699"/>
    <w:p>
      <w:pPr>
        <w:spacing w:after="0"/>
        <w:ind w:left="0"/>
        <w:jc w:val="both"/>
      </w:pPr>
      <w:r>
        <w:rPr>
          <w:rFonts w:ascii="Times New Roman"/>
          <w:b w:val="false"/>
          <w:i w:val="false"/>
          <w:color w:val="000000"/>
          <w:sz w:val="28"/>
        </w:rPr>
        <w:t>
      2) соблюдение запретов и ограничений в соответствии с Договором о Союзе и (или) законодательством государств-членов может быть подтверждено после выпуска товаров;</w:t>
      </w:r>
    </w:p>
    <w:bookmarkEnd w:id="1699"/>
    <w:bookmarkStart w:name="z2162" w:id="1700"/>
    <w:p>
      <w:pPr>
        <w:spacing w:after="0"/>
        <w:ind w:left="0"/>
        <w:jc w:val="both"/>
      </w:pPr>
      <w:r>
        <w:rPr>
          <w:rFonts w:ascii="Times New Roman"/>
          <w:b w:val="false"/>
          <w:i w:val="false"/>
          <w:color w:val="000000"/>
          <w:sz w:val="28"/>
        </w:rPr>
        <w:t>
      3) в соответствии с международными договорами в рамках Союза или международными договорами о вступлении в Союз (международными договорами о присоединении государства к Договору о Союзе) (далее - международные договоры о вступлении в Союз) применены более низкие ставки ввозных таможенных пошлин, чем установленные Единым таможенным тарифом Евразийского экономического союза.</w:t>
      </w:r>
    </w:p>
    <w:bookmarkEnd w:id="1700"/>
    <w:bookmarkStart w:name="z2163" w:id="1701"/>
    <w:p>
      <w:pPr>
        <w:spacing w:after="0"/>
        <w:ind w:left="0"/>
        <w:jc w:val="both"/>
      </w:pPr>
      <w:r>
        <w:rPr>
          <w:rFonts w:ascii="Times New Roman"/>
          <w:b w:val="false"/>
          <w:i w:val="false"/>
          <w:color w:val="000000"/>
          <w:sz w:val="28"/>
        </w:rPr>
        <w:t>
      2. В отношении условно выпущенных товаров, указанных в подпункте 1 пункта 1 настоящей статьи, должны соблюдаться цели и условия предоставления льгот по уплате ввозных таможенных пошлин, налогов, а также ограничения по пользованию и (или) распоряжению такими товарами в связи с применением таких льгот.</w:t>
      </w:r>
    </w:p>
    <w:bookmarkEnd w:id="1701"/>
    <w:bookmarkStart w:name="z2164" w:id="1702"/>
    <w:p>
      <w:pPr>
        <w:spacing w:after="0"/>
        <w:ind w:left="0"/>
        <w:jc w:val="both"/>
      </w:pPr>
      <w:r>
        <w:rPr>
          <w:rFonts w:ascii="Times New Roman"/>
          <w:b w:val="false"/>
          <w:i w:val="false"/>
          <w:color w:val="000000"/>
          <w:sz w:val="28"/>
        </w:rPr>
        <w:t>
      Допускается использование условно выпущенных товаров, указанных в подпункте 1 пункта 1 настоящей статьи, являющихся транспортными средствами, в качестве транспортных средств международной перевозки в соответствии с главой 38 настоящего Кодекса при условии, что такое использование не нарушает целей и условий предоставления льгот по уплате ввозных таможенных пошлин, налогов, а также не влечет несоблюдение установленных ограничений по пользованию и (или) распоряжению такими товарами в связи с применением таких льгот.</w:t>
      </w:r>
    </w:p>
    <w:bookmarkEnd w:id="1702"/>
    <w:bookmarkStart w:name="z2165" w:id="1703"/>
    <w:p>
      <w:pPr>
        <w:spacing w:after="0"/>
        <w:ind w:left="0"/>
        <w:jc w:val="both"/>
      </w:pPr>
      <w:r>
        <w:rPr>
          <w:rFonts w:ascii="Times New Roman"/>
          <w:b w:val="false"/>
          <w:i w:val="false"/>
          <w:color w:val="000000"/>
          <w:sz w:val="28"/>
        </w:rPr>
        <w:t>
      3. Условно выпущенные товары, указанные в подпункте 2 пункта 1 настоящей статьи, запрещены к передаче третьим лицам, в том числе путем их продажи или отчуждения иным способом, а в случаях если ограничения на ввоз на таможенную территорию Союза указанных товаров установлены в связи с проверкой безопасности этих товаров, - также запрещены к их использованию (эксплуатации, потреблению) в любой форме.</w:t>
      </w:r>
    </w:p>
    <w:bookmarkEnd w:id="1703"/>
    <w:bookmarkStart w:name="z2166" w:id="1704"/>
    <w:p>
      <w:pPr>
        <w:spacing w:after="0"/>
        <w:ind w:left="0"/>
        <w:jc w:val="both"/>
      </w:pPr>
      <w:r>
        <w:rPr>
          <w:rFonts w:ascii="Times New Roman"/>
          <w:b w:val="false"/>
          <w:i w:val="false"/>
          <w:color w:val="000000"/>
          <w:sz w:val="28"/>
        </w:rPr>
        <w:t>
      4. Условно выпущенные товары, указанные в подпункте 3 пункта 1 настоящей статьи, могут использоваться только в пределах территории государства-члена, таможенным органом которого произведен их выпуск, если иное не установлено международными договорами в рамках Союза или международными договорами о вступлении в Союз.</w:t>
      </w:r>
    </w:p>
    <w:bookmarkEnd w:id="1704"/>
    <w:bookmarkStart w:name="z2167" w:id="1705"/>
    <w:p>
      <w:pPr>
        <w:spacing w:after="0"/>
        <w:ind w:left="0"/>
        <w:jc w:val="both"/>
      </w:pPr>
      <w:r>
        <w:rPr>
          <w:rFonts w:ascii="Times New Roman"/>
          <w:b w:val="false"/>
          <w:i w:val="false"/>
          <w:color w:val="000000"/>
          <w:sz w:val="28"/>
        </w:rPr>
        <w:t>
      5. Товары, указанные в подпункте 1 пункта 1 настоящей статьи, до приобретения ими статуса товаров Союза остаются условно выпущенными в соответствии с настоящей статьей при их помещении:</w:t>
      </w:r>
    </w:p>
    <w:bookmarkEnd w:id="1705"/>
    <w:bookmarkStart w:name="z2168" w:id="1706"/>
    <w:p>
      <w:pPr>
        <w:spacing w:after="0"/>
        <w:ind w:left="0"/>
        <w:jc w:val="both"/>
      </w:pPr>
      <w:r>
        <w:rPr>
          <w:rFonts w:ascii="Times New Roman"/>
          <w:b w:val="false"/>
          <w:i w:val="false"/>
          <w:color w:val="000000"/>
          <w:sz w:val="28"/>
        </w:rPr>
        <w:t>
      1) под таможенную процедуру переработки вне таможенной территории в соответствии с пунктом 3 статьи 176 настоящего Кодекса;</w:t>
      </w:r>
    </w:p>
    <w:bookmarkEnd w:id="1706"/>
    <w:bookmarkStart w:name="z2169" w:id="1707"/>
    <w:p>
      <w:pPr>
        <w:spacing w:after="0"/>
        <w:ind w:left="0"/>
        <w:jc w:val="both"/>
      </w:pPr>
      <w:r>
        <w:rPr>
          <w:rFonts w:ascii="Times New Roman"/>
          <w:b w:val="false"/>
          <w:i w:val="false"/>
          <w:color w:val="000000"/>
          <w:sz w:val="28"/>
        </w:rPr>
        <w:t>
      2) под таможенную процедуру выпуска для внутреннего потребления для завершения действия таможенной процедуры переработки вне таможенной территории в соответствии со статьей 184 настоящего Кодекса либо в случае, предусмотренном абзацем вторым пункта 3 статьи 277 настоящего Кодекса.</w:t>
      </w:r>
    </w:p>
    <w:bookmarkEnd w:id="1707"/>
    <w:bookmarkStart w:name="z2170" w:id="1708"/>
    <w:p>
      <w:pPr>
        <w:spacing w:after="0"/>
        <w:ind w:left="0"/>
        <w:jc w:val="both"/>
      </w:pPr>
      <w:r>
        <w:rPr>
          <w:rFonts w:ascii="Times New Roman"/>
          <w:b w:val="false"/>
          <w:i w:val="false"/>
          <w:color w:val="000000"/>
          <w:sz w:val="28"/>
        </w:rPr>
        <w:t>
      6. Условно выпущенные товары имеют статус иностранных товаров и находятся под таможенным контролем до приобретения такими товарами статуса товаров Союза.</w:t>
      </w:r>
    </w:p>
    <w:bookmarkEnd w:id="1708"/>
    <w:bookmarkStart w:name="z2171" w:id="1709"/>
    <w:p>
      <w:pPr>
        <w:spacing w:after="0"/>
        <w:ind w:left="0"/>
        <w:jc w:val="both"/>
      </w:pPr>
      <w:r>
        <w:rPr>
          <w:rFonts w:ascii="Times New Roman"/>
          <w:b w:val="false"/>
          <w:i w:val="false"/>
          <w:color w:val="000000"/>
          <w:sz w:val="28"/>
        </w:rPr>
        <w:t>
      7. Условно выпущенные товары приобретают статус товаров Союза после:</w:t>
      </w:r>
    </w:p>
    <w:bookmarkEnd w:id="1709"/>
    <w:bookmarkStart w:name="z2172" w:id="1710"/>
    <w:p>
      <w:pPr>
        <w:spacing w:after="0"/>
        <w:ind w:left="0"/>
        <w:jc w:val="both"/>
      </w:pPr>
      <w:r>
        <w:rPr>
          <w:rFonts w:ascii="Times New Roman"/>
          <w:b w:val="false"/>
          <w:i w:val="false"/>
          <w:color w:val="000000"/>
          <w:sz w:val="28"/>
        </w:rPr>
        <w:t>
      1) прекращения обязанности по уплате ввозных таможенных пошлин, налогов, если иное не установлено законодательством государств-членов, - в отношении товаров, указанных в подпункте 1 пункта 1 настоящей статьи;</w:t>
      </w:r>
    </w:p>
    <w:bookmarkEnd w:id="1710"/>
    <w:bookmarkStart w:name="z2173" w:id="1711"/>
    <w:p>
      <w:pPr>
        <w:spacing w:after="0"/>
        <w:ind w:left="0"/>
        <w:jc w:val="both"/>
      </w:pPr>
      <w:r>
        <w:rPr>
          <w:rFonts w:ascii="Times New Roman"/>
          <w:b w:val="false"/>
          <w:i w:val="false"/>
          <w:color w:val="000000"/>
          <w:sz w:val="28"/>
        </w:rPr>
        <w:t>
      2) подтверждения соблюдения запретов и ограничений - в отношении товаров, указанных в подпункте 2 пункта 1 настоящей статьи;</w:t>
      </w:r>
    </w:p>
    <w:bookmarkEnd w:id="1711"/>
    <w:bookmarkStart w:name="z2174" w:id="1712"/>
    <w:p>
      <w:pPr>
        <w:spacing w:after="0"/>
        <w:ind w:left="0"/>
        <w:jc w:val="both"/>
      </w:pPr>
      <w:r>
        <w:rPr>
          <w:rFonts w:ascii="Times New Roman"/>
          <w:b w:val="false"/>
          <w:i w:val="false"/>
          <w:color w:val="000000"/>
          <w:sz w:val="28"/>
        </w:rPr>
        <w:t>
      3) исполнения обязанности по уплате ввозных таможенных пошлин и (или) их взыскания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 если уплата ввозных таможенных пошлин в таком размере предусматривается в соответствии с международными договорами в рамках Союза или международными договорами о вступлении в Союз, либо прекращения обязанности по уплате ввозных таможенных пошлин в связи с наступлением иных обстоятельств, предусмотренных пунктом 6 статьи 136 настоящего Кодекса, - в отношении товаров, указанных в подпункте 3 пункта 1 настоящей статьи.</w:t>
      </w:r>
    </w:p>
    <w:bookmarkEnd w:id="1712"/>
    <w:bookmarkStart w:name="z2175" w:id="1713"/>
    <w:p>
      <w:pPr>
        <w:spacing w:after="0"/>
        <w:ind w:left="0"/>
        <w:jc w:val="both"/>
      </w:pPr>
      <w:r>
        <w:rPr>
          <w:rFonts w:ascii="Times New Roman"/>
          <w:b w:val="false"/>
          <w:i w:val="false"/>
          <w:color w:val="000000"/>
          <w:sz w:val="28"/>
        </w:rPr>
        <w:t>
      8. Для приобретения статуса товаров Союза условно выпущенные товары не подлежат повторному помещению под таможенную процедуру выпуска для внутреннего потребления.</w:t>
      </w:r>
    </w:p>
    <w:bookmarkEnd w:id="1713"/>
    <w:bookmarkStart w:name="z2176" w:id="1714"/>
    <w:p>
      <w:pPr>
        <w:spacing w:after="0"/>
        <w:ind w:left="0"/>
        <w:jc w:val="both"/>
      </w:pPr>
      <w:r>
        <w:rPr>
          <w:rFonts w:ascii="Times New Roman"/>
          <w:b w:val="false"/>
          <w:i w:val="false"/>
          <w:color w:val="000000"/>
          <w:sz w:val="28"/>
        </w:rPr>
        <w:t>
      Порядок подтверждения соблюдения запретов и ограничений после выпуска товаров в случае, указанном в подпункте 2 пункта 7 настоящей статьи, устанавливается законодательством государств-членов.</w:t>
      </w:r>
    </w:p>
    <w:bookmarkEnd w:id="1714"/>
    <w:bookmarkStart w:name="z2177" w:id="1715"/>
    <w:p>
      <w:pPr>
        <w:spacing w:after="0"/>
        <w:ind w:left="0"/>
        <w:jc w:val="both"/>
      </w:pPr>
      <w:r>
        <w:rPr>
          <w:rFonts w:ascii="Times New Roman"/>
          <w:b w:val="false"/>
          <w:i w:val="false"/>
          <w:color w:val="000000"/>
          <w:sz w:val="28"/>
        </w:rPr>
        <w:t>
      9. Законодательством государств-членов о таможенном регулировании могут быть установлены иные случаи и порядок отнесения товаров к условно выпущенным.</w:t>
      </w:r>
    </w:p>
    <w:bookmarkEnd w:id="1715"/>
    <w:bookmarkStart w:name="z2178" w:id="1716"/>
    <w:p>
      <w:pPr>
        <w:spacing w:after="0"/>
        <w:ind w:left="0"/>
        <w:jc w:val="left"/>
      </w:pPr>
      <w:r>
        <w:rPr>
          <w:rFonts w:ascii="Times New Roman"/>
          <w:b/>
          <w:i w:val="false"/>
          <w:color w:val="000000"/>
        </w:rPr>
        <w:t xml:space="preserve"> РАЗДЕЛ IV</w:t>
      </w:r>
      <w:r>
        <w:br/>
      </w:r>
      <w:r>
        <w:rPr>
          <w:rFonts w:ascii="Times New Roman"/>
          <w:b/>
          <w:i w:val="false"/>
          <w:color w:val="000000"/>
        </w:rPr>
        <w:t>ТАМОЖЕННЫЕ ПРОЦЕДУРЫ</w:t>
      </w:r>
    </w:p>
    <w:bookmarkEnd w:id="1716"/>
    <w:bookmarkStart w:name="z2179" w:id="1717"/>
    <w:p>
      <w:pPr>
        <w:spacing w:after="0"/>
        <w:ind w:left="0"/>
        <w:jc w:val="left"/>
      </w:pPr>
      <w:r>
        <w:rPr>
          <w:rFonts w:ascii="Times New Roman"/>
          <w:b/>
          <w:i w:val="false"/>
          <w:color w:val="000000"/>
        </w:rPr>
        <w:t xml:space="preserve"> Глава 19</w:t>
      </w:r>
      <w:r>
        <w:br/>
      </w:r>
      <w:r>
        <w:rPr>
          <w:rFonts w:ascii="Times New Roman"/>
          <w:b/>
          <w:i w:val="false"/>
          <w:color w:val="000000"/>
        </w:rPr>
        <w:t>Общие положения о таможенных процедурах</w:t>
      </w:r>
    </w:p>
    <w:bookmarkEnd w:id="1717"/>
    <w:p>
      <w:pPr>
        <w:spacing w:after="0"/>
        <w:ind w:left="0"/>
        <w:jc w:val="both"/>
      </w:pPr>
      <w:r>
        <w:rPr>
          <w:rFonts w:ascii="Times New Roman"/>
          <w:b/>
          <w:i w:val="false"/>
          <w:color w:val="000000"/>
          <w:sz w:val="28"/>
        </w:rPr>
        <w:t>Статья 127. Применение таможенных процедур</w:t>
      </w:r>
    </w:p>
    <w:bookmarkStart w:name="z2180" w:id="1718"/>
    <w:p>
      <w:pPr>
        <w:spacing w:after="0"/>
        <w:ind w:left="0"/>
        <w:jc w:val="both"/>
      </w:pPr>
      <w:r>
        <w:rPr>
          <w:rFonts w:ascii="Times New Roman"/>
          <w:b w:val="false"/>
          <w:i w:val="false"/>
          <w:color w:val="000000"/>
          <w:sz w:val="28"/>
        </w:rPr>
        <w:t>
      1. Товары, перемещаемые через таможенную границу Союза, и иные товары в случаях, установленных настоящим Кодексом, для нахождения и использования на таможенной территории Союза, вывоза с таможенной территории Союза и (или) нахождения и использования за пределами таможенной территории Союза подлежат помещению под таможенные процедуры, если иное не установлено настоящим Кодексом.</w:t>
      </w:r>
    </w:p>
    <w:bookmarkEnd w:id="1718"/>
    <w:bookmarkStart w:name="z2181" w:id="1719"/>
    <w:p>
      <w:pPr>
        <w:spacing w:after="0"/>
        <w:ind w:left="0"/>
        <w:jc w:val="both"/>
      </w:pPr>
      <w:r>
        <w:rPr>
          <w:rFonts w:ascii="Times New Roman"/>
          <w:b w:val="false"/>
          <w:i w:val="false"/>
          <w:color w:val="000000"/>
          <w:sz w:val="28"/>
        </w:rPr>
        <w:t>
      2. В зависимости от целей нахождения и использования товаров на таможенной территории Союза, их вывоза с таможенной территории Союза и (или) нахождения и использования за пределами таможенной территории Союза в отношении товаров применяются следующие таможенные процедуры:</w:t>
      </w:r>
    </w:p>
    <w:bookmarkEnd w:id="1719"/>
    <w:bookmarkStart w:name="z2182" w:id="1720"/>
    <w:p>
      <w:pPr>
        <w:spacing w:after="0"/>
        <w:ind w:left="0"/>
        <w:jc w:val="both"/>
      </w:pPr>
      <w:r>
        <w:rPr>
          <w:rFonts w:ascii="Times New Roman"/>
          <w:b w:val="false"/>
          <w:i w:val="false"/>
          <w:color w:val="000000"/>
          <w:sz w:val="28"/>
        </w:rPr>
        <w:t>
      1) выпуск для внутреннего потребления;</w:t>
      </w:r>
    </w:p>
    <w:bookmarkEnd w:id="1720"/>
    <w:bookmarkStart w:name="z2183" w:id="1721"/>
    <w:p>
      <w:pPr>
        <w:spacing w:after="0"/>
        <w:ind w:left="0"/>
        <w:jc w:val="both"/>
      </w:pPr>
      <w:r>
        <w:rPr>
          <w:rFonts w:ascii="Times New Roman"/>
          <w:b w:val="false"/>
          <w:i w:val="false"/>
          <w:color w:val="000000"/>
          <w:sz w:val="28"/>
        </w:rPr>
        <w:t>
      2) экспорт;</w:t>
      </w:r>
    </w:p>
    <w:bookmarkEnd w:id="1721"/>
    <w:bookmarkStart w:name="z2184" w:id="1722"/>
    <w:p>
      <w:pPr>
        <w:spacing w:after="0"/>
        <w:ind w:left="0"/>
        <w:jc w:val="both"/>
      </w:pPr>
      <w:r>
        <w:rPr>
          <w:rFonts w:ascii="Times New Roman"/>
          <w:b w:val="false"/>
          <w:i w:val="false"/>
          <w:color w:val="000000"/>
          <w:sz w:val="28"/>
        </w:rPr>
        <w:t>
      3) таможенный транзит;</w:t>
      </w:r>
    </w:p>
    <w:bookmarkEnd w:id="1722"/>
    <w:bookmarkStart w:name="z2185" w:id="1723"/>
    <w:p>
      <w:pPr>
        <w:spacing w:after="0"/>
        <w:ind w:left="0"/>
        <w:jc w:val="both"/>
      </w:pPr>
      <w:r>
        <w:rPr>
          <w:rFonts w:ascii="Times New Roman"/>
          <w:b w:val="false"/>
          <w:i w:val="false"/>
          <w:color w:val="000000"/>
          <w:sz w:val="28"/>
        </w:rPr>
        <w:t>
      4) таможенный склад;</w:t>
      </w:r>
    </w:p>
    <w:bookmarkEnd w:id="1723"/>
    <w:bookmarkStart w:name="z2186" w:id="1724"/>
    <w:p>
      <w:pPr>
        <w:spacing w:after="0"/>
        <w:ind w:left="0"/>
        <w:jc w:val="both"/>
      </w:pPr>
      <w:r>
        <w:rPr>
          <w:rFonts w:ascii="Times New Roman"/>
          <w:b w:val="false"/>
          <w:i w:val="false"/>
          <w:color w:val="000000"/>
          <w:sz w:val="28"/>
        </w:rPr>
        <w:t>
      5) переработка на таможенной территории;</w:t>
      </w:r>
    </w:p>
    <w:bookmarkEnd w:id="1724"/>
    <w:bookmarkStart w:name="z2187" w:id="1725"/>
    <w:p>
      <w:pPr>
        <w:spacing w:after="0"/>
        <w:ind w:left="0"/>
        <w:jc w:val="both"/>
      </w:pPr>
      <w:r>
        <w:rPr>
          <w:rFonts w:ascii="Times New Roman"/>
          <w:b w:val="false"/>
          <w:i w:val="false"/>
          <w:color w:val="000000"/>
          <w:sz w:val="28"/>
        </w:rPr>
        <w:t>
      6) переработка вне таможенной территории;</w:t>
      </w:r>
    </w:p>
    <w:bookmarkEnd w:id="1725"/>
    <w:bookmarkStart w:name="z2188" w:id="1726"/>
    <w:p>
      <w:pPr>
        <w:spacing w:after="0"/>
        <w:ind w:left="0"/>
        <w:jc w:val="both"/>
      </w:pPr>
      <w:r>
        <w:rPr>
          <w:rFonts w:ascii="Times New Roman"/>
          <w:b w:val="false"/>
          <w:i w:val="false"/>
          <w:color w:val="000000"/>
          <w:sz w:val="28"/>
        </w:rPr>
        <w:t>
      7) переработка для внутреннего потребления;</w:t>
      </w:r>
    </w:p>
    <w:bookmarkEnd w:id="1726"/>
    <w:bookmarkStart w:name="z2189" w:id="1727"/>
    <w:p>
      <w:pPr>
        <w:spacing w:after="0"/>
        <w:ind w:left="0"/>
        <w:jc w:val="both"/>
      </w:pPr>
      <w:r>
        <w:rPr>
          <w:rFonts w:ascii="Times New Roman"/>
          <w:b w:val="false"/>
          <w:i w:val="false"/>
          <w:color w:val="000000"/>
          <w:sz w:val="28"/>
        </w:rPr>
        <w:t>
      8) свободная таможенная зона;</w:t>
      </w:r>
    </w:p>
    <w:bookmarkEnd w:id="1727"/>
    <w:bookmarkStart w:name="z2190" w:id="1728"/>
    <w:p>
      <w:pPr>
        <w:spacing w:after="0"/>
        <w:ind w:left="0"/>
        <w:jc w:val="both"/>
      </w:pPr>
      <w:r>
        <w:rPr>
          <w:rFonts w:ascii="Times New Roman"/>
          <w:b w:val="false"/>
          <w:i w:val="false"/>
          <w:color w:val="000000"/>
          <w:sz w:val="28"/>
        </w:rPr>
        <w:t>
      9) свободный склад;</w:t>
      </w:r>
    </w:p>
    <w:bookmarkEnd w:id="1728"/>
    <w:bookmarkStart w:name="z2191" w:id="1729"/>
    <w:p>
      <w:pPr>
        <w:spacing w:after="0"/>
        <w:ind w:left="0"/>
        <w:jc w:val="both"/>
      </w:pPr>
      <w:r>
        <w:rPr>
          <w:rFonts w:ascii="Times New Roman"/>
          <w:b w:val="false"/>
          <w:i w:val="false"/>
          <w:color w:val="000000"/>
          <w:sz w:val="28"/>
        </w:rPr>
        <w:t>
      10) временный ввоз (допуск);</w:t>
      </w:r>
    </w:p>
    <w:bookmarkEnd w:id="1729"/>
    <w:bookmarkStart w:name="z2192" w:id="1730"/>
    <w:p>
      <w:pPr>
        <w:spacing w:after="0"/>
        <w:ind w:left="0"/>
        <w:jc w:val="both"/>
      </w:pPr>
      <w:r>
        <w:rPr>
          <w:rFonts w:ascii="Times New Roman"/>
          <w:b w:val="false"/>
          <w:i w:val="false"/>
          <w:color w:val="000000"/>
          <w:sz w:val="28"/>
        </w:rPr>
        <w:t>
      11) временный вывоз;</w:t>
      </w:r>
    </w:p>
    <w:bookmarkEnd w:id="1730"/>
    <w:bookmarkStart w:name="z2193" w:id="1731"/>
    <w:p>
      <w:pPr>
        <w:spacing w:after="0"/>
        <w:ind w:left="0"/>
        <w:jc w:val="both"/>
      </w:pPr>
      <w:r>
        <w:rPr>
          <w:rFonts w:ascii="Times New Roman"/>
          <w:b w:val="false"/>
          <w:i w:val="false"/>
          <w:color w:val="000000"/>
          <w:sz w:val="28"/>
        </w:rPr>
        <w:t>
      12) реимпорт;</w:t>
      </w:r>
    </w:p>
    <w:bookmarkEnd w:id="1731"/>
    <w:bookmarkStart w:name="z2194" w:id="1732"/>
    <w:p>
      <w:pPr>
        <w:spacing w:after="0"/>
        <w:ind w:left="0"/>
        <w:jc w:val="both"/>
      </w:pPr>
      <w:r>
        <w:rPr>
          <w:rFonts w:ascii="Times New Roman"/>
          <w:b w:val="false"/>
          <w:i w:val="false"/>
          <w:color w:val="000000"/>
          <w:sz w:val="28"/>
        </w:rPr>
        <w:t>
      13) реэкспорт;</w:t>
      </w:r>
    </w:p>
    <w:bookmarkEnd w:id="1732"/>
    <w:bookmarkStart w:name="z2195" w:id="1733"/>
    <w:p>
      <w:pPr>
        <w:spacing w:after="0"/>
        <w:ind w:left="0"/>
        <w:jc w:val="both"/>
      </w:pPr>
      <w:r>
        <w:rPr>
          <w:rFonts w:ascii="Times New Roman"/>
          <w:b w:val="false"/>
          <w:i w:val="false"/>
          <w:color w:val="000000"/>
          <w:sz w:val="28"/>
        </w:rPr>
        <w:t>
      14) беспошлинная торговля;</w:t>
      </w:r>
    </w:p>
    <w:bookmarkEnd w:id="1733"/>
    <w:bookmarkStart w:name="z2196" w:id="1734"/>
    <w:p>
      <w:pPr>
        <w:spacing w:after="0"/>
        <w:ind w:left="0"/>
        <w:jc w:val="both"/>
      </w:pPr>
      <w:r>
        <w:rPr>
          <w:rFonts w:ascii="Times New Roman"/>
          <w:b w:val="false"/>
          <w:i w:val="false"/>
          <w:color w:val="000000"/>
          <w:sz w:val="28"/>
        </w:rPr>
        <w:t>
      15) уничтожение;</w:t>
      </w:r>
    </w:p>
    <w:bookmarkEnd w:id="1734"/>
    <w:bookmarkStart w:name="z2197" w:id="1735"/>
    <w:p>
      <w:pPr>
        <w:spacing w:after="0"/>
        <w:ind w:left="0"/>
        <w:jc w:val="both"/>
      </w:pPr>
      <w:r>
        <w:rPr>
          <w:rFonts w:ascii="Times New Roman"/>
          <w:b w:val="false"/>
          <w:i w:val="false"/>
          <w:color w:val="000000"/>
          <w:sz w:val="28"/>
        </w:rPr>
        <w:t>
      16) отказ в пользу государства;</w:t>
      </w:r>
    </w:p>
    <w:bookmarkEnd w:id="1735"/>
    <w:bookmarkStart w:name="z2198" w:id="1736"/>
    <w:p>
      <w:pPr>
        <w:spacing w:after="0"/>
        <w:ind w:left="0"/>
        <w:jc w:val="both"/>
      </w:pPr>
      <w:r>
        <w:rPr>
          <w:rFonts w:ascii="Times New Roman"/>
          <w:b w:val="false"/>
          <w:i w:val="false"/>
          <w:color w:val="000000"/>
          <w:sz w:val="28"/>
        </w:rPr>
        <w:t>
      17) специальная таможенная процедура.</w:t>
      </w:r>
    </w:p>
    <w:bookmarkEnd w:id="1736"/>
    <w:bookmarkStart w:name="z2199" w:id="1737"/>
    <w:p>
      <w:pPr>
        <w:spacing w:after="0"/>
        <w:ind w:left="0"/>
        <w:jc w:val="both"/>
      </w:pPr>
      <w:r>
        <w:rPr>
          <w:rFonts w:ascii="Times New Roman"/>
          <w:b w:val="false"/>
          <w:i w:val="false"/>
          <w:color w:val="000000"/>
          <w:sz w:val="28"/>
        </w:rPr>
        <w:t>
      3. Товары, помещенные под таможенную процедуру, могут помещаться под иные таможенные процедуры, либо такую же таможенную процедуру:</w:t>
      </w:r>
    </w:p>
    <w:bookmarkEnd w:id="1737"/>
    <w:bookmarkStart w:name="z2200" w:id="1738"/>
    <w:p>
      <w:pPr>
        <w:spacing w:after="0"/>
        <w:ind w:left="0"/>
        <w:jc w:val="both"/>
      </w:pPr>
      <w:r>
        <w:rPr>
          <w:rFonts w:ascii="Times New Roman"/>
          <w:b w:val="false"/>
          <w:i w:val="false"/>
          <w:color w:val="000000"/>
          <w:sz w:val="28"/>
        </w:rPr>
        <w:t>
      1) для завершения действия таможенной процедуры, под которую помещены товары;</w:t>
      </w:r>
    </w:p>
    <w:bookmarkEnd w:id="1738"/>
    <w:bookmarkStart w:name="z2201" w:id="1739"/>
    <w:p>
      <w:pPr>
        <w:spacing w:after="0"/>
        <w:ind w:left="0"/>
        <w:jc w:val="both"/>
      </w:pPr>
      <w:r>
        <w:rPr>
          <w:rFonts w:ascii="Times New Roman"/>
          <w:b w:val="false"/>
          <w:i w:val="false"/>
          <w:color w:val="000000"/>
          <w:sz w:val="28"/>
        </w:rPr>
        <w:t>
      2) для приостановления действия таможенной процедуры, под которую помещены товары;</w:t>
      </w:r>
    </w:p>
    <w:bookmarkEnd w:id="1739"/>
    <w:bookmarkStart w:name="z2202" w:id="1740"/>
    <w:p>
      <w:pPr>
        <w:spacing w:after="0"/>
        <w:ind w:left="0"/>
        <w:jc w:val="both"/>
      </w:pPr>
      <w:r>
        <w:rPr>
          <w:rFonts w:ascii="Times New Roman"/>
          <w:b w:val="false"/>
          <w:i w:val="false"/>
          <w:color w:val="000000"/>
          <w:sz w:val="28"/>
        </w:rPr>
        <w:t>
      3) для перевозки (транспортировки) товаров по таможенной территории Союза и (или) для перевозки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соответствии с настоящим Кодексом.</w:t>
      </w:r>
    </w:p>
    <w:bookmarkEnd w:id="1740"/>
    <w:bookmarkStart w:name="z2203" w:id="1741"/>
    <w:p>
      <w:pPr>
        <w:spacing w:after="0"/>
        <w:ind w:left="0"/>
        <w:jc w:val="both"/>
      </w:pPr>
      <w:r>
        <w:rPr>
          <w:rFonts w:ascii="Times New Roman"/>
          <w:b w:val="false"/>
          <w:i w:val="false"/>
          <w:color w:val="000000"/>
          <w:sz w:val="28"/>
        </w:rPr>
        <w:t>
      4. Содержание таможенных процедур и положения, регулирующие порядок применения таможенных процедур, включая условия помещения товаров под таможенные процедуры, условия и порядок использования товаров в соответствии с таможенными процедурами после их помещения под такие таможенные процедуры, порядок завершения, прекращения, приостановления и возобновления действия таможенных процедур, а также обстоятельства возникновения и прекращения обязанности по уплате таможенных пошлин, налогов, специальных, антидемпинговых, компенсационных пошлин, срок и (или) особенности их исчисления и уплаты в отношении товаров, помещаемых (помещенных) под таможенные процедуры, либо товаров, полученных (образовавшихся), изготовленных (полученных) в рамках применения таможенных процедур, определяются соответствующими главами настоящего раздела, а в случаях, предусмотренных настоящим Кодексом, - Комиссией и (или) законодательством государств-членов о таможенном регулировании.</w:t>
      </w:r>
    </w:p>
    <w:bookmarkEnd w:id="1741"/>
    <w:bookmarkStart w:name="z2204" w:id="1742"/>
    <w:p>
      <w:pPr>
        <w:spacing w:after="0"/>
        <w:ind w:left="0"/>
        <w:jc w:val="both"/>
      </w:pPr>
      <w:r>
        <w:rPr>
          <w:rFonts w:ascii="Times New Roman"/>
          <w:b w:val="false"/>
          <w:i w:val="false"/>
          <w:color w:val="000000"/>
          <w:sz w:val="28"/>
        </w:rPr>
        <w:t>
      5. Законодательством государств-членов о таможенном регулировании дополнительно к условиям помещения товаров под таможенные процедуры, за исключением таможенной процедуры таможенного транзита и таможенной процедуры переработки вне таможенной территории, может устанавливаться такое условие помещения товаров под таможенные процедуры, как обеспечение исполнения обязанности по уплате таможенных пошлин, налогов, специальных, антидемпинговых, компенсационных пошлин.</w:t>
      </w:r>
    </w:p>
    <w:bookmarkEnd w:id="1742"/>
    <w:p>
      <w:pPr>
        <w:spacing w:after="0"/>
        <w:ind w:left="0"/>
        <w:jc w:val="both"/>
      </w:pPr>
      <w:r>
        <w:rPr>
          <w:rFonts w:ascii="Times New Roman"/>
          <w:b/>
          <w:i w:val="false"/>
          <w:color w:val="000000"/>
          <w:sz w:val="28"/>
        </w:rPr>
        <w:t>Статья 128. Помещение товаров под таможенную процедуру</w:t>
      </w:r>
    </w:p>
    <w:bookmarkStart w:name="z2205" w:id="1743"/>
    <w:p>
      <w:pPr>
        <w:spacing w:after="0"/>
        <w:ind w:left="0"/>
        <w:jc w:val="both"/>
      </w:pPr>
      <w:r>
        <w:rPr>
          <w:rFonts w:ascii="Times New Roman"/>
          <w:b w:val="false"/>
          <w:i w:val="false"/>
          <w:color w:val="000000"/>
          <w:sz w:val="28"/>
        </w:rPr>
        <w:t>
      1. Лица, указанные в статье 83 настоящего Кодекса, вправе выбрать таможенную процедуру, предусмотренную настоящим Кодексом, путем ее заявления при таможенном декларировании товаров, либо при заявлении товаров к выпуску до подачи декларации на товары, либо путем ввоза товаров на территорию портовой СЭЗ или логистической СЭЗ.</w:t>
      </w:r>
    </w:p>
    <w:bookmarkEnd w:id="1743"/>
    <w:bookmarkStart w:name="z2206" w:id="1744"/>
    <w:p>
      <w:pPr>
        <w:spacing w:after="0"/>
        <w:ind w:left="0"/>
        <w:jc w:val="both"/>
      </w:pPr>
      <w:r>
        <w:rPr>
          <w:rFonts w:ascii="Times New Roman"/>
          <w:b w:val="false"/>
          <w:i w:val="false"/>
          <w:color w:val="000000"/>
          <w:sz w:val="28"/>
        </w:rPr>
        <w:t>
      2. Помещение товаров под таможенную процедуру начинается с момента подачи таможенному органу таможенной декларации или заявления о выпуске товаров до подачи декларации на товары, если иное не установлено настоящим Кодексом, и завершается выпуском товаров, за исключением случая, предусмотренного пунктом 1 статьи 204 настоящего Кодекса.</w:t>
      </w:r>
    </w:p>
    <w:bookmarkEnd w:id="1744"/>
    <w:bookmarkStart w:name="z2207" w:id="1745"/>
    <w:p>
      <w:pPr>
        <w:spacing w:after="0"/>
        <w:ind w:left="0"/>
        <w:jc w:val="both"/>
      </w:pPr>
      <w:r>
        <w:rPr>
          <w:rFonts w:ascii="Times New Roman"/>
          <w:b w:val="false"/>
          <w:i w:val="false"/>
          <w:color w:val="000000"/>
          <w:sz w:val="28"/>
        </w:rPr>
        <w:t>
      3. Днем помещения товаров под таможенную процедуру считается день выпуска товаров, за исключением случая, предусмотренного пунктом 1 статьи 204 настоящего Кодекса.</w:t>
      </w:r>
    </w:p>
    <w:bookmarkEnd w:id="1745"/>
    <w:bookmarkStart w:name="z2208" w:id="1746"/>
    <w:p>
      <w:pPr>
        <w:spacing w:after="0"/>
        <w:ind w:left="0"/>
        <w:jc w:val="both"/>
      </w:pPr>
      <w:r>
        <w:rPr>
          <w:rFonts w:ascii="Times New Roman"/>
          <w:b w:val="false"/>
          <w:i w:val="false"/>
          <w:color w:val="000000"/>
          <w:sz w:val="28"/>
        </w:rPr>
        <w:t>
      4. Обязанность по подтверждению соблюдения условий помещения товаров под заявленную таможенную процедуру возлагается на декларанта.</w:t>
      </w:r>
    </w:p>
    <w:bookmarkEnd w:id="1746"/>
    <w:bookmarkStart w:name="z2209" w:id="1747"/>
    <w:p>
      <w:pPr>
        <w:spacing w:after="0"/>
        <w:ind w:left="0"/>
        <w:jc w:val="both"/>
      </w:pPr>
      <w:r>
        <w:rPr>
          <w:rFonts w:ascii="Times New Roman"/>
          <w:b w:val="false"/>
          <w:i w:val="false"/>
          <w:color w:val="000000"/>
          <w:sz w:val="28"/>
        </w:rPr>
        <w:t>
      5. Товары, подлежащие санитарно-карантинному, ветеринарному, карантинному фитосанитарному и другим видам государственного контроля (надзора), помещаются под таможенную процедуру только после осуществления соответствующего вида государственного контроля (надзора).</w:t>
      </w:r>
    </w:p>
    <w:bookmarkEnd w:id="1747"/>
    <w:bookmarkStart w:name="z2210" w:id="1748"/>
    <w:p>
      <w:pPr>
        <w:spacing w:after="0"/>
        <w:ind w:left="0"/>
        <w:jc w:val="both"/>
      </w:pPr>
      <w:r>
        <w:rPr>
          <w:rFonts w:ascii="Times New Roman"/>
          <w:b w:val="false"/>
          <w:i w:val="false"/>
          <w:color w:val="000000"/>
          <w:sz w:val="28"/>
        </w:rPr>
        <w:t>
      6. Если при введении меры нетарифного регулирования определены таможенные процедуры, под которые не допускается помещение товаров, в отношении которых вводится такая мера, то указанные товары не подлежат помещению под такие таможенные процедуры независимо от положений настоящего раздела.</w:t>
      </w:r>
    </w:p>
    <w:bookmarkEnd w:id="1748"/>
    <w:p>
      <w:pPr>
        <w:spacing w:after="0"/>
        <w:ind w:left="0"/>
        <w:jc w:val="both"/>
      </w:pPr>
      <w:r>
        <w:rPr>
          <w:rFonts w:ascii="Times New Roman"/>
          <w:b/>
          <w:i w:val="false"/>
          <w:color w:val="000000"/>
          <w:sz w:val="28"/>
        </w:rPr>
        <w:t>Статья 129. Завершение, прекращение, приостановление и возобновление действия таможенной процедуры</w:t>
      </w:r>
    </w:p>
    <w:bookmarkStart w:name="z2211" w:id="1749"/>
    <w:p>
      <w:pPr>
        <w:spacing w:after="0"/>
        <w:ind w:left="0"/>
        <w:jc w:val="both"/>
      </w:pPr>
      <w:r>
        <w:rPr>
          <w:rFonts w:ascii="Times New Roman"/>
          <w:b w:val="false"/>
          <w:i w:val="false"/>
          <w:color w:val="000000"/>
          <w:sz w:val="28"/>
        </w:rPr>
        <w:t>
      1. Действие таможенных процедур подлежит завершению в случаях, порядке и сроки, которые установлены настоящим Кодексом, а если это предусмотрено настоящим Кодексом, - Комиссией или законодательством государств-членов о таможенном регулировании.</w:t>
      </w:r>
    </w:p>
    <w:bookmarkEnd w:id="1749"/>
    <w:bookmarkStart w:name="z2212" w:id="1750"/>
    <w:p>
      <w:pPr>
        <w:spacing w:after="0"/>
        <w:ind w:left="0"/>
        <w:jc w:val="both"/>
      </w:pPr>
      <w:r>
        <w:rPr>
          <w:rFonts w:ascii="Times New Roman"/>
          <w:b w:val="false"/>
          <w:i w:val="false"/>
          <w:color w:val="000000"/>
          <w:sz w:val="28"/>
        </w:rPr>
        <w:t>
      2. Действие таможенной процедуры считается завершенным до истечения срока действия таможенной процедуры, установленного таможенным органом, если таможенная декларация, поданная для помещения товаров под таможенную процедуру с целью завершения действия этой таможенной процедуры, зарегистрирована таможенным органом в предусмотренный для завершения действия таможенной процедуры срок, за исключением случая, когда таможенным органом отказано в выпуске товаров в соответствии с заявленной таможенной процедурой либо таможенная декларация отозвана в соответствии со статьей 113 настоящего Кодекса.</w:t>
      </w:r>
    </w:p>
    <w:bookmarkEnd w:id="1750"/>
    <w:bookmarkStart w:name="z2213" w:id="1751"/>
    <w:p>
      <w:pPr>
        <w:spacing w:after="0"/>
        <w:ind w:left="0"/>
        <w:jc w:val="both"/>
      </w:pPr>
      <w:r>
        <w:rPr>
          <w:rFonts w:ascii="Times New Roman"/>
          <w:b w:val="false"/>
          <w:i w:val="false"/>
          <w:color w:val="000000"/>
          <w:sz w:val="28"/>
        </w:rPr>
        <w:t>
      3. В случае ликвидации лица, являющегося декларантом товаров, помещенных под таможенную процедуру, законодательством государств-членов может устанавливаться иной срок, до истечения которого должно быть завершено действие таможенной процедуры, чем предусмотренный настоящим Кодексом, а также могут определяться лица, на которых возлагается обязанность по завершению действия таможенной процедуры.</w:t>
      </w:r>
    </w:p>
    <w:bookmarkEnd w:id="1751"/>
    <w:bookmarkStart w:name="z2214" w:id="1752"/>
    <w:p>
      <w:pPr>
        <w:spacing w:after="0"/>
        <w:ind w:left="0"/>
        <w:jc w:val="both"/>
      </w:pPr>
      <w:r>
        <w:rPr>
          <w:rFonts w:ascii="Times New Roman"/>
          <w:b w:val="false"/>
          <w:i w:val="false"/>
          <w:color w:val="000000"/>
          <w:sz w:val="28"/>
        </w:rPr>
        <w:t>
      4. Действие таможенных процедур прекращается в случаях, порядке и сроки, которые установлены настоящим Кодексом, а если это предусмотрено настоящим Кодексом, - Комиссией или законодательством государств-членов о таможенном регулировании.</w:t>
      </w:r>
    </w:p>
    <w:bookmarkEnd w:id="1752"/>
    <w:bookmarkStart w:name="z2215" w:id="1753"/>
    <w:p>
      <w:pPr>
        <w:spacing w:after="0"/>
        <w:ind w:left="0"/>
        <w:jc w:val="both"/>
      </w:pPr>
      <w:r>
        <w:rPr>
          <w:rFonts w:ascii="Times New Roman"/>
          <w:b w:val="false"/>
          <w:i w:val="false"/>
          <w:color w:val="000000"/>
          <w:sz w:val="28"/>
        </w:rPr>
        <w:t>
      5. В случаях, предусмотренных настоящим Кодексом,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задерживаются таможенными органами в соответствии с главой 51 настоящего Кодекса.</w:t>
      </w:r>
    </w:p>
    <w:bookmarkEnd w:id="1753"/>
    <w:bookmarkStart w:name="z2216" w:id="1754"/>
    <w:p>
      <w:pPr>
        <w:spacing w:after="0"/>
        <w:ind w:left="0"/>
        <w:jc w:val="both"/>
      </w:pPr>
      <w:r>
        <w:rPr>
          <w:rFonts w:ascii="Times New Roman"/>
          <w:b w:val="false"/>
          <w:i w:val="false"/>
          <w:color w:val="000000"/>
          <w:sz w:val="28"/>
        </w:rPr>
        <w:t>
      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главой 16 настоящего Кодекса.</w:t>
      </w:r>
    </w:p>
    <w:bookmarkEnd w:id="1754"/>
    <w:bookmarkStart w:name="z2217" w:id="1755"/>
    <w:p>
      <w:pPr>
        <w:spacing w:after="0"/>
        <w:ind w:left="0"/>
        <w:jc w:val="both"/>
      </w:pPr>
      <w:r>
        <w:rPr>
          <w:rFonts w:ascii="Times New Roman"/>
          <w:b w:val="false"/>
          <w:i w:val="false"/>
          <w:color w:val="000000"/>
          <w:sz w:val="28"/>
        </w:rPr>
        <w:t>
      7. Находящиеся на таможенной территории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Союза либо вывоза с таможенной территории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w:t>
      </w:r>
    </w:p>
    <w:bookmarkEnd w:id="1755"/>
    <w:bookmarkStart w:name="z2218" w:id="1756"/>
    <w:p>
      <w:pPr>
        <w:spacing w:after="0"/>
        <w:ind w:left="0"/>
        <w:jc w:val="both"/>
      </w:pPr>
      <w:r>
        <w:rPr>
          <w:rFonts w:ascii="Times New Roman"/>
          <w:b w:val="false"/>
          <w:i w:val="false"/>
          <w:color w:val="000000"/>
          <w:sz w:val="28"/>
        </w:rPr>
        <w:t>
      Товары, полученные (образовавшиеся), изготовленные (полученные) в рамках применения таможенных процедур, действие которых прекращено, для дальнейшего нахождения и использования на таможенной территории Союза, вывоза с таможенной территории Союза или ввоза на такую территорию подлежат помещению под таможенные процедуры, применимые в отношении этих товаров в зависимости от статуса, который они приобрели в период действия таможенных процедур, за исключением случаев, предусмотренных настоящим Кодексом.</w:t>
      </w:r>
    </w:p>
    <w:bookmarkEnd w:id="1756"/>
    <w:bookmarkStart w:name="z2219" w:id="1757"/>
    <w:p>
      <w:pPr>
        <w:spacing w:after="0"/>
        <w:ind w:left="0"/>
        <w:jc w:val="both"/>
      </w:pPr>
      <w:r>
        <w:rPr>
          <w:rFonts w:ascii="Times New Roman"/>
          <w:b w:val="false"/>
          <w:i w:val="false"/>
          <w:color w:val="000000"/>
          <w:sz w:val="28"/>
        </w:rPr>
        <w:t>
      Находящиеся за пределами таможенной территории Союза товары, в отношении которых действие таможенной процедуры прекращено, для дальнейшего нахождения за пределами таможенной территории Союза подлежат помещению под таможенные процедуры, применимые в отношении товаров Союза, а для ввоза на таможенную территорию Союза - под таможенные процедуры, применимые в отношении иностранных товаров.</w:t>
      </w:r>
    </w:p>
    <w:bookmarkEnd w:id="1757"/>
    <w:bookmarkStart w:name="z2220" w:id="1758"/>
    <w:p>
      <w:pPr>
        <w:spacing w:after="0"/>
        <w:ind w:left="0"/>
        <w:jc w:val="both"/>
      </w:pPr>
      <w:r>
        <w:rPr>
          <w:rFonts w:ascii="Times New Roman"/>
          <w:b w:val="false"/>
          <w:i w:val="false"/>
          <w:color w:val="000000"/>
          <w:sz w:val="28"/>
        </w:rPr>
        <w:t>
      8. При помещении товаров под таможенные процедуры в соответствии с пунктом 7 настоящей статьи после прекращения действия таможенных процедур в отношении таких товаров применяются положения настоящего Кодекса без учета особенностей исчисления и уплаты таможенных пошлин, налогов, специальных, антидемпинговых, компенсационных пошлин, предусмотренных настоящим Кодексом, которые применяются при помещении товаров под таможенные процедуры для завершения действия соответствующих таможенных процедур, за исключением особенностей, предусмотренных статьей 226 настоящего Кодекса.</w:t>
      </w:r>
    </w:p>
    <w:bookmarkEnd w:id="1758"/>
    <w:bookmarkStart w:name="z2221" w:id="1759"/>
    <w:p>
      <w:pPr>
        <w:spacing w:after="0"/>
        <w:ind w:left="0"/>
        <w:jc w:val="both"/>
      </w:pPr>
      <w:r>
        <w:rPr>
          <w:rFonts w:ascii="Times New Roman"/>
          <w:b w:val="false"/>
          <w:i w:val="false"/>
          <w:color w:val="000000"/>
          <w:sz w:val="28"/>
        </w:rPr>
        <w:t>
      9. Действие таможенной процедуры может быть приостановлено путем помещения товаров, помещенных под таможенную процедуру, либо продуктов переработки таких товаров под иную таможенную процедуру, а также в случае, предусмотренном пунктом 1 статьи 133 настоящего Кодекса.</w:t>
      </w:r>
    </w:p>
    <w:bookmarkEnd w:id="1759"/>
    <w:bookmarkStart w:name="z2222" w:id="1760"/>
    <w:p>
      <w:pPr>
        <w:spacing w:after="0"/>
        <w:ind w:left="0"/>
        <w:jc w:val="both"/>
      </w:pPr>
      <w:r>
        <w:rPr>
          <w:rFonts w:ascii="Times New Roman"/>
          <w:b w:val="false"/>
          <w:i w:val="false"/>
          <w:color w:val="000000"/>
          <w:sz w:val="28"/>
        </w:rPr>
        <w:t>
      Таможенные процедуры, которые применяются для приостановления действия иных таможенных процедур, а также случаи, когда действие таможенной процедуры может быть приостановлено, определяются настоящим Кодексом, а если это предусмотрено настоящим Кодексом, - Комиссией.</w:t>
      </w:r>
    </w:p>
    <w:bookmarkEnd w:id="1760"/>
    <w:bookmarkStart w:name="z2223" w:id="1761"/>
    <w:p>
      <w:pPr>
        <w:spacing w:after="0"/>
        <w:ind w:left="0"/>
        <w:jc w:val="both"/>
      </w:pPr>
      <w:r>
        <w:rPr>
          <w:rFonts w:ascii="Times New Roman"/>
          <w:b w:val="false"/>
          <w:i w:val="false"/>
          <w:color w:val="000000"/>
          <w:sz w:val="28"/>
        </w:rPr>
        <w:t>
      Порядок приостановления и возобновления действия таможенных процедур в установленных случаях определяется Комиссией.</w:t>
      </w:r>
    </w:p>
    <w:bookmarkEnd w:id="1761"/>
    <w:p>
      <w:pPr>
        <w:spacing w:after="0"/>
        <w:ind w:left="0"/>
        <w:jc w:val="both"/>
      </w:pPr>
      <w:r>
        <w:rPr>
          <w:rFonts w:ascii="Times New Roman"/>
          <w:b/>
          <w:i w:val="false"/>
          <w:color w:val="000000"/>
          <w:sz w:val="28"/>
        </w:rPr>
        <w:t>Статья 130. Продление сроков действия таможенных процедур</w:t>
      </w:r>
    </w:p>
    <w:bookmarkStart w:name="z2224" w:id="1762"/>
    <w:p>
      <w:pPr>
        <w:spacing w:after="0"/>
        <w:ind w:left="0"/>
        <w:jc w:val="both"/>
      </w:pPr>
      <w:r>
        <w:rPr>
          <w:rFonts w:ascii="Times New Roman"/>
          <w:b w:val="false"/>
          <w:i w:val="false"/>
          <w:color w:val="000000"/>
          <w:sz w:val="28"/>
        </w:rPr>
        <w:t>
      1. Срок действия таможенных процедур, установленный таможенным органом, продлевается таможенным органом до его истечения, а в случаях, предусмотренных настоящим Кодексом или законодательством государств-членов в соответствии с пунктом 3 статьи 165, пунктом 3 статьи 178 и пунктом 3 статьи 190 настоящего Кодекса, - после его истечения в пределах сроков, предусмотренных настоящим Кодексом, или сроков, определяемых Комиссией или устанавливаемых законодательством государств-членов о таможенном регулировании в соответствии с настоящим Кодексом.</w:t>
      </w:r>
    </w:p>
    <w:bookmarkEnd w:id="1762"/>
    <w:bookmarkStart w:name="z2225" w:id="1763"/>
    <w:p>
      <w:pPr>
        <w:spacing w:after="0"/>
        <w:ind w:left="0"/>
        <w:jc w:val="both"/>
      </w:pPr>
      <w:r>
        <w:rPr>
          <w:rFonts w:ascii="Times New Roman"/>
          <w:b w:val="false"/>
          <w:i w:val="false"/>
          <w:color w:val="000000"/>
          <w:sz w:val="28"/>
        </w:rPr>
        <w:t>
      2. Порядок продления установленного таможенным органом срока действия таможенных процедур устанавливается законодательством государств-членов о таможенном регулировании.</w:t>
      </w:r>
    </w:p>
    <w:bookmarkEnd w:id="1763"/>
    <w:p>
      <w:pPr>
        <w:spacing w:after="0"/>
        <w:ind w:left="0"/>
        <w:jc w:val="both"/>
      </w:pPr>
      <w:r>
        <w:rPr>
          <w:rFonts w:ascii="Times New Roman"/>
          <w:b/>
          <w:i w:val="false"/>
          <w:color w:val="000000"/>
          <w:sz w:val="28"/>
        </w:rPr>
        <w:t>Статья 131.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при помещении товаров под таможенную процедуру</w:t>
      </w:r>
    </w:p>
    <w:bookmarkStart w:name="z2226" w:id="1764"/>
    <w:p>
      <w:pPr>
        <w:spacing w:after="0"/>
        <w:ind w:left="0"/>
        <w:jc w:val="both"/>
      </w:pPr>
      <w:r>
        <w:rPr>
          <w:rFonts w:ascii="Times New Roman"/>
          <w:b w:val="false"/>
          <w:i w:val="false"/>
          <w:color w:val="000000"/>
          <w:sz w:val="28"/>
        </w:rPr>
        <w:t>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подтверждается при помещении товаров под таможенные процедуры, условия помещения под которые предусматривают соблюдение таких мер, если иное не установлено настоящим Кодексом, Договором о Союзе или актами Комиссии, которыми вводятся такие меры.</w:t>
      </w:r>
    </w:p>
    <w:bookmarkEnd w:id="1764"/>
    <w:p>
      <w:pPr>
        <w:spacing w:after="0"/>
        <w:ind w:left="0"/>
        <w:jc w:val="both"/>
      </w:pPr>
      <w:r>
        <w:rPr>
          <w:rFonts w:ascii="Times New Roman"/>
          <w:b/>
          <w:i w:val="false"/>
          <w:color w:val="000000"/>
          <w:sz w:val="28"/>
        </w:rPr>
        <w:t>Статья 132. Соблюдение условий использования товаров в соответствии с заявленной таможенной процедурой</w:t>
      </w:r>
    </w:p>
    <w:bookmarkStart w:name="z2227" w:id="1765"/>
    <w:p>
      <w:pPr>
        <w:spacing w:after="0"/>
        <w:ind w:left="0"/>
        <w:jc w:val="both"/>
      </w:pPr>
      <w:r>
        <w:rPr>
          <w:rFonts w:ascii="Times New Roman"/>
          <w:b w:val="false"/>
          <w:i w:val="false"/>
          <w:color w:val="000000"/>
          <w:sz w:val="28"/>
        </w:rPr>
        <w:t>
      1. Обязанность по соблюдению условий использования товаров в соответствии с заявленной таможенной процедурой, подлежащих соблюдению после помещения товаров под таможенную процедуру, возлагается на декларанта, а также на иных лиц в соответствии с настоящим Кодексом.</w:t>
      </w:r>
    </w:p>
    <w:bookmarkEnd w:id="1765"/>
    <w:bookmarkStart w:name="z2228" w:id="1766"/>
    <w:p>
      <w:pPr>
        <w:spacing w:after="0"/>
        <w:ind w:left="0"/>
        <w:jc w:val="both"/>
      </w:pPr>
      <w:r>
        <w:rPr>
          <w:rFonts w:ascii="Times New Roman"/>
          <w:b w:val="false"/>
          <w:i w:val="false"/>
          <w:color w:val="000000"/>
          <w:sz w:val="28"/>
        </w:rPr>
        <w:t>
      2. Лица, указанные в пункте 1 настоящей статьи, несут ответственность за нарушение условий использования товаров в соответствии с заявленной таможенной процедурой в соответствии с законодательством государств-членов.</w:t>
      </w:r>
    </w:p>
    <w:bookmarkEnd w:id="1766"/>
    <w:p>
      <w:pPr>
        <w:spacing w:after="0"/>
        <w:ind w:left="0"/>
        <w:jc w:val="both"/>
      </w:pPr>
      <w:r>
        <w:rPr>
          <w:rFonts w:ascii="Times New Roman"/>
          <w:b/>
          <w:i w:val="false"/>
          <w:color w:val="000000"/>
          <w:sz w:val="28"/>
        </w:rPr>
        <w:t>Статья 133. Последствия изъятия (ареста), конфискации или обращения в собственность (доход) государства-члена товаров, помещенных под таможенную процедуру</w:t>
      </w:r>
    </w:p>
    <w:bookmarkStart w:name="z2229" w:id="1767"/>
    <w:p>
      <w:pPr>
        <w:spacing w:after="0"/>
        <w:ind w:left="0"/>
        <w:jc w:val="both"/>
      </w:pPr>
      <w:r>
        <w:rPr>
          <w:rFonts w:ascii="Times New Roman"/>
          <w:b w:val="false"/>
          <w:i w:val="false"/>
          <w:color w:val="000000"/>
          <w:sz w:val="28"/>
        </w:rPr>
        <w:t>
      1. В случае изъятия товаров, помещенных под таможенную процедуру, либо наложения ареста на такие товары в соответствии с законодательством государств-членов действие таможенной процедуры в отношении этих товаров приостанавливается.</w:t>
      </w:r>
    </w:p>
    <w:bookmarkEnd w:id="1767"/>
    <w:bookmarkStart w:name="z2230" w:id="1768"/>
    <w:p>
      <w:pPr>
        <w:spacing w:after="0"/>
        <w:ind w:left="0"/>
        <w:jc w:val="both"/>
      </w:pPr>
      <w:r>
        <w:rPr>
          <w:rFonts w:ascii="Times New Roman"/>
          <w:b w:val="false"/>
          <w:i w:val="false"/>
          <w:color w:val="000000"/>
          <w:sz w:val="28"/>
        </w:rPr>
        <w:t>
      2. В случае если принято решение об отмене изъятия товаров либо об отмене наложения на них ареста, действие таможенной процедуры возобновляется со дня, следующего за днем вступления такого решения в законную силу, или дня, указанного в таком решении.</w:t>
      </w:r>
    </w:p>
    <w:bookmarkEnd w:id="1768"/>
    <w:bookmarkStart w:name="z2231" w:id="1769"/>
    <w:p>
      <w:pPr>
        <w:spacing w:after="0"/>
        <w:ind w:left="0"/>
        <w:jc w:val="both"/>
      </w:pPr>
      <w:r>
        <w:rPr>
          <w:rFonts w:ascii="Times New Roman"/>
          <w:b w:val="false"/>
          <w:i w:val="false"/>
          <w:color w:val="000000"/>
          <w:sz w:val="28"/>
        </w:rPr>
        <w:t>
      3. 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w:t>
      </w:r>
    </w:p>
    <w:bookmarkEnd w:id="1769"/>
    <w:bookmarkStart w:name="z2232" w:id="1770"/>
    <w:p>
      <w:pPr>
        <w:spacing w:after="0"/>
        <w:ind w:left="0"/>
        <w:jc w:val="both"/>
      </w:pPr>
      <w:r>
        <w:rPr>
          <w:rFonts w:ascii="Times New Roman"/>
          <w:b w:val="false"/>
          <w:i w:val="false"/>
          <w:color w:val="000000"/>
          <w:sz w:val="28"/>
        </w:rPr>
        <w:t>
      4. При конфискации или обращении в собственность (доход) государства-члена по решению суда товаров, помещенных под таможенную процедуру, действие таможенной процедуры в отношении этих товаров прекращается.</w:t>
      </w:r>
    </w:p>
    <w:bookmarkEnd w:id="1770"/>
    <w:bookmarkStart w:name="z2233" w:id="1771"/>
    <w:p>
      <w:pPr>
        <w:spacing w:after="0"/>
        <w:ind w:left="0"/>
        <w:jc w:val="both"/>
      </w:pPr>
      <w:r>
        <w:rPr>
          <w:rFonts w:ascii="Times New Roman"/>
          <w:b w:val="false"/>
          <w:i w:val="false"/>
          <w:color w:val="000000"/>
          <w:sz w:val="28"/>
        </w:rPr>
        <w:t>
      5. В случае если привлечение лица к административной или уголовной ответственности в соответствии с законодательством государств-членов связано с несоблюдением им условий использования товаров в соответствии с таможенной процедурой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15 календарных дней со дня, следующего за днем вступления в силу соответствующего решения по привлечению лица к ответственности.</w:t>
      </w:r>
    </w:p>
    <w:bookmarkEnd w:id="1771"/>
    <w:bookmarkStart w:name="z2234" w:id="1772"/>
    <w:p>
      <w:pPr>
        <w:spacing w:after="0"/>
        <w:ind w:left="0"/>
        <w:jc w:val="both"/>
      </w:pPr>
      <w:r>
        <w:rPr>
          <w:rFonts w:ascii="Times New Roman"/>
          <w:b w:val="false"/>
          <w:i w:val="false"/>
          <w:color w:val="000000"/>
          <w:sz w:val="28"/>
        </w:rPr>
        <w:t>
      При незавершении действия таможенной процедуры в срок, указанный в абзаце первом настоящего пункта, действие таможенной процедуры прекращается, а товары задерживаются таможенными органами в соответствии с главой 51 настоящего Кодекса.</w:t>
      </w:r>
    </w:p>
    <w:bookmarkEnd w:id="1772"/>
    <w:bookmarkStart w:name="z2235" w:id="1773"/>
    <w:p>
      <w:pPr>
        <w:spacing w:after="0"/>
        <w:ind w:left="0"/>
        <w:jc w:val="left"/>
      </w:pPr>
      <w:r>
        <w:rPr>
          <w:rFonts w:ascii="Times New Roman"/>
          <w:b/>
          <w:i w:val="false"/>
          <w:color w:val="000000"/>
        </w:rPr>
        <w:t xml:space="preserve"> Глава 20</w:t>
      </w:r>
      <w:r>
        <w:br/>
      </w:r>
      <w:r>
        <w:rPr>
          <w:rFonts w:ascii="Times New Roman"/>
          <w:b/>
          <w:i w:val="false"/>
          <w:color w:val="000000"/>
        </w:rPr>
        <w:t>Таможенная процедура выпуска для внутреннего потребления</w:t>
      </w:r>
    </w:p>
    <w:bookmarkEnd w:id="1773"/>
    <w:p>
      <w:pPr>
        <w:spacing w:after="0"/>
        <w:ind w:left="0"/>
        <w:jc w:val="both"/>
      </w:pPr>
      <w:r>
        <w:rPr>
          <w:rFonts w:ascii="Times New Roman"/>
          <w:b/>
          <w:i w:val="false"/>
          <w:color w:val="000000"/>
          <w:sz w:val="28"/>
        </w:rPr>
        <w:t>Статья 134. Содержание и применение таможенной процедуры выпуска для внутреннего потребления</w:t>
      </w:r>
    </w:p>
    <w:bookmarkStart w:name="z2236" w:id="1774"/>
    <w:p>
      <w:pPr>
        <w:spacing w:after="0"/>
        <w:ind w:left="0"/>
        <w:jc w:val="both"/>
      </w:pPr>
      <w:r>
        <w:rPr>
          <w:rFonts w:ascii="Times New Roman"/>
          <w:b w:val="false"/>
          <w:i w:val="false"/>
          <w:color w:val="000000"/>
          <w:sz w:val="28"/>
        </w:rPr>
        <w:t>
      1. Таможенная процедура выпуска для внутреннего потребления - таможенная процедура, применяемая в отношении иностранных товаров, в соответствии с которой товары находятся и используются на таможенной территории Союза без ограничений по владению, пользованию и (или) распоряжению ими, предусмотренных международными договорами и актами в сфере таможенного регулирования в отношении иностранных товаров, если иное не установлено настоящим Кодексом.</w:t>
      </w:r>
    </w:p>
    <w:bookmarkEnd w:id="1774"/>
    <w:bookmarkStart w:name="z2237" w:id="1775"/>
    <w:p>
      <w:pPr>
        <w:spacing w:after="0"/>
        <w:ind w:left="0"/>
        <w:jc w:val="both"/>
      </w:pPr>
      <w:r>
        <w:rPr>
          <w:rFonts w:ascii="Times New Roman"/>
          <w:b w:val="false"/>
          <w:i w:val="false"/>
          <w:color w:val="000000"/>
          <w:sz w:val="28"/>
        </w:rPr>
        <w:t>
      2. Товары, помещенные под таможенную процедуру выпуска для внутреннего потребления, приобретают статус товаров Союза, за исключением условно выпущенных товаров, указанных в пункте 1 статьи 126 настоящего Кодекса.</w:t>
      </w:r>
    </w:p>
    <w:bookmarkEnd w:id="1775"/>
    <w:bookmarkStart w:name="z2238" w:id="1776"/>
    <w:p>
      <w:pPr>
        <w:spacing w:after="0"/>
        <w:ind w:left="0"/>
        <w:jc w:val="both"/>
      </w:pPr>
      <w:r>
        <w:rPr>
          <w:rFonts w:ascii="Times New Roman"/>
          <w:b w:val="false"/>
          <w:i w:val="false"/>
          <w:color w:val="000000"/>
          <w:sz w:val="28"/>
        </w:rPr>
        <w:t>
      3. Допускается применение таможенной процедуры выпуска для внутреннего потребления в отношении:</w:t>
      </w:r>
    </w:p>
    <w:bookmarkEnd w:id="1776"/>
    <w:bookmarkStart w:name="z2239" w:id="1777"/>
    <w:p>
      <w:pPr>
        <w:spacing w:after="0"/>
        <w:ind w:left="0"/>
        <w:jc w:val="both"/>
      </w:pPr>
      <w:r>
        <w:rPr>
          <w:rFonts w:ascii="Times New Roman"/>
          <w:b w:val="false"/>
          <w:i w:val="false"/>
          <w:color w:val="000000"/>
          <w:sz w:val="28"/>
        </w:rPr>
        <w:t>
      1) товаров, являющихся продуктами переработки товаров, к которым применялась таможенная процедура переработки на таможенной территории, и вывезенных с таможенной территории Союза в соответствии с таможенной процедурой реэкспорта;</w:t>
      </w:r>
    </w:p>
    <w:bookmarkEnd w:id="1777"/>
    <w:bookmarkStart w:name="z2240" w:id="1778"/>
    <w:p>
      <w:pPr>
        <w:spacing w:after="0"/>
        <w:ind w:left="0"/>
        <w:jc w:val="both"/>
      </w:pPr>
      <w:r>
        <w:rPr>
          <w:rFonts w:ascii="Times New Roman"/>
          <w:b w:val="false"/>
          <w:i w:val="false"/>
          <w:color w:val="000000"/>
          <w:sz w:val="28"/>
        </w:rPr>
        <w:t>
      2) временно вывезенных транспортных средств международной перевозки, помещенных под таможенную процедуру переработки вне таможенной территории в соответствии с абзацем первым пункта 3 статьи 277 настоящего Кодекса, для завершения действия таможенной процедуры переработки вне таможенной территории в соответствии со статьей 184 настоящего Кодекса;</w:t>
      </w:r>
    </w:p>
    <w:bookmarkEnd w:id="1778"/>
    <w:bookmarkStart w:name="z2241" w:id="1779"/>
    <w:p>
      <w:pPr>
        <w:spacing w:after="0"/>
        <w:ind w:left="0"/>
        <w:jc w:val="both"/>
      </w:pPr>
      <w:r>
        <w:rPr>
          <w:rFonts w:ascii="Times New Roman"/>
          <w:b w:val="false"/>
          <w:i w:val="false"/>
          <w:color w:val="000000"/>
          <w:sz w:val="28"/>
        </w:rPr>
        <w:t>
      3) временно вывезенных транспортных средств международной перевозки в случае, предусмотренном абзацем вторым пункта 3 статьи 277 настоящего Кодекса.</w:t>
      </w:r>
    </w:p>
    <w:bookmarkEnd w:id="1779"/>
    <w:p>
      <w:pPr>
        <w:spacing w:after="0"/>
        <w:ind w:left="0"/>
        <w:jc w:val="both"/>
      </w:pPr>
      <w:r>
        <w:rPr>
          <w:rFonts w:ascii="Times New Roman"/>
          <w:b/>
          <w:i w:val="false"/>
          <w:color w:val="000000"/>
          <w:sz w:val="28"/>
        </w:rPr>
        <w:t>Статья 135. Условия помещения товаров под таможенную процедуру выпуска для внутреннего потребления</w:t>
      </w:r>
    </w:p>
    <w:bookmarkStart w:name="z2242" w:id="1780"/>
    <w:p>
      <w:pPr>
        <w:spacing w:after="0"/>
        <w:ind w:left="0"/>
        <w:jc w:val="both"/>
      </w:pPr>
      <w:r>
        <w:rPr>
          <w:rFonts w:ascii="Times New Roman"/>
          <w:b w:val="false"/>
          <w:i w:val="false"/>
          <w:color w:val="000000"/>
          <w:sz w:val="28"/>
        </w:rPr>
        <w:t>
      1. Условиями помещения товаров под таможенную процедуру выпуска для внутреннего потребления являются:</w:t>
      </w:r>
    </w:p>
    <w:bookmarkEnd w:id="1780"/>
    <w:bookmarkStart w:name="z2243" w:id="1781"/>
    <w:p>
      <w:pPr>
        <w:spacing w:after="0"/>
        <w:ind w:left="0"/>
        <w:jc w:val="both"/>
      </w:pPr>
      <w:r>
        <w:rPr>
          <w:rFonts w:ascii="Times New Roman"/>
          <w:b w:val="false"/>
          <w:i w:val="false"/>
          <w:color w:val="000000"/>
          <w:sz w:val="28"/>
        </w:rPr>
        <w:t>
      1) уплата ввозных таможенных пошлин, налогов в соответствии с настоящим Кодексом;</w:t>
      </w:r>
    </w:p>
    <w:bookmarkEnd w:id="1781"/>
    <w:bookmarkStart w:name="z2244" w:id="1782"/>
    <w:p>
      <w:pPr>
        <w:spacing w:after="0"/>
        <w:ind w:left="0"/>
        <w:jc w:val="both"/>
      </w:pPr>
      <w:r>
        <w:rPr>
          <w:rFonts w:ascii="Times New Roman"/>
          <w:b w:val="false"/>
          <w:i w:val="false"/>
          <w:color w:val="000000"/>
          <w:sz w:val="28"/>
        </w:rPr>
        <w:t>
      2) уплата специальных, антидемпинговых, компенсационных пошлин в соответствии с настоящим Кодексом;</w:t>
      </w:r>
    </w:p>
    <w:bookmarkEnd w:id="1782"/>
    <w:bookmarkStart w:name="z2245" w:id="1783"/>
    <w:p>
      <w:pPr>
        <w:spacing w:after="0"/>
        <w:ind w:left="0"/>
        <w:jc w:val="both"/>
      </w:pPr>
      <w:r>
        <w:rPr>
          <w:rFonts w:ascii="Times New Roman"/>
          <w:b w:val="false"/>
          <w:i w:val="false"/>
          <w:color w:val="000000"/>
          <w:sz w:val="28"/>
        </w:rPr>
        <w:t>
      3) соблюдение запретов и ограничений в соответствии со статьей 7 настоящего Кодекса;</w:t>
      </w:r>
    </w:p>
    <w:bookmarkEnd w:id="1783"/>
    <w:bookmarkStart w:name="z2246" w:id="1784"/>
    <w:p>
      <w:pPr>
        <w:spacing w:after="0"/>
        <w:ind w:left="0"/>
        <w:jc w:val="both"/>
      </w:pPr>
      <w:r>
        <w:rPr>
          <w:rFonts w:ascii="Times New Roman"/>
          <w:b w:val="false"/>
          <w:i w:val="false"/>
          <w:color w:val="000000"/>
          <w:sz w:val="28"/>
        </w:rPr>
        <w:t>
      4)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1784"/>
    <w:bookmarkStart w:name="z2247" w:id="1785"/>
    <w:p>
      <w:pPr>
        <w:spacing w:after="0"/>
        <w:ind w:left="0"/>
        <w:jc w:val="both"/>
      </w:pPr>
      <w:r>
        <w:rPr>
          <w:rFonts w:ascii="Times New Roman"/>
          <w:b w:val="false"/>
          <w:i w:val="false"/>
          <w:color w:val="000000"/>
          <w:sz w:val="28"/>
        </w:rPr>
        <w:t>
      2. Условиями помещения товаров, указанных в подпункте 1 пункта 3 статьи 134 настоящего Кодекса, под таможенную процедуру выпуска для внутреннего потребления являются:</w:t>
      </w:r>
    </w:p>
    <w:bookmarkEnd w:id="1785"/>
    <w:bookmarkStart w:name="z2248" w:id="1786"/>
    <w:p>
      <w:pPr>
        <w:spacing w:after="0"/>
        <w:ind w:left="0"/>
        <w:jc w:val="both"/>
      </w:pPr>
      <w:r>
        <w:rPr>
          <w:rFonts w:ascii="Times New Roman"/>
          <w:b w:val="false"/>
          <w:i w:val="false"/>
          <w:color w:val="000000"/>
          <w:sz w:val="28"/>
        </w:rPr>
        <w:t>
      1) помещение товаров под таможенную процедуру выпуска для внутреннего потребления в течение 3 лет со дня, следующего за днем их фактического вывоза с таможенной территории Союза;</w:t>
      </w:r>
    </w:p>
    <w:bookmarkEnd w:id="1786"/>
    <w:bookmarkStart w:name="z2249" w:id="1787"/>
    <w:p>
      <w:pPr>
        <w:spacing w:after="0"/>
        <w:ind w:left="0"/>
        <w:jc w:val="both"/>
      </w:pPr>
      <w:r>
        <w:rPr>
          <w:rFonts w:ascii="Times New Roman"/>
          <w:b w:val="false"/>
          <w:i w:val="false"/>
          <w:color w:val="000000"/>
          <w:sz w:val="28"/>
        </w:rPr>
        <w:t>
      2) сохранение неизменного состояния товаров,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1787"/>
    <w:bookmarkStart w:name="z2250" w:id="1788"/>
    <w:p>
      <w:pPr>
        <w:spacing w:after="0"/>
        <w:ind w:left="0"/>
        <w:jc w:val="both"/>
      </w:pPr>
      <w:r>
        <w:rPr>
          <w:rFonts w:ascii="Times New Roman"/>
          <w:b w:val="false"/>
          <w:i w:val="false"/>
          <w:color w:val="000000"/>
          <w:sz w:val="28"/>
        </w:rPr>
        <w:t>
      3) возможность идентификации таможенными органами товаров;</w:t>
      </w:r>
    </w:p>
    <w:bookmarkEnd w:id="1788"/>
    <w:bookmarkStart w:name="z2251" w:id="1789"/>
    <w:p>
      <w:pPr>
        <w:spacing w:after="0"/>
        <w:ind w:left="0"/>
        <w:jc w:val="both"/>
      </w:pPr>
      <w:r>
        <w:rPr>
          <w:rFonts w:ascii="Times New Roman"/>
          <w:b w:val="false"/>
          <w:i w:val="false"/>
          <w:color w:val="000000"/>
          <w:sz w:val="28"/>
        </w:rPr>
        <w:t>
      4) представление в таможенный орган сведений об обстоятельствах вывоза товаров с таможенной территории Союза, которые подтверждаются представлением таможенных и (или) иных документов или сведений о таких документах;</w:t>
      </w:r>
    </w:p>
    <w:bookmarkEnd w:id="1789"/>
    <w:bookmarkStart w:name="z2252" w:id="1790"/>
    <w:p>
      <w:pPr>
        <w:spacing w:after="0"/>
        <w:ind w:left="0"/>
        <w:jc w:val="both"/>
      </w:pPr>
      <w:r>
        <w:rPr>
          <w:rFonts w:ascii="Times New Roman"/>
          <w:b w:val="false"/>
          <w:i w:val="false"/>
          <w:color w:val="000000"/>
          <w:sz w:val="28"/>
        </w:rPr>
        <w:t>
      5) соблюдение условий, указанных в подпунктах 1 и 2 пункта 1 настоящей статьи.</w:t>
      </w:r>
    </w:p>
    <w:bookmarkEnd w:id="1790"/>
    <w:p>
      <w:pPr>
        <w:spacing w:after="0"/>
        <w:ind w:left="0"/>
        <w:jc w:val="both"/>
      </w:pPr>
      <w:r>
        <w:rPr>
          <w:rFonts w:ascii="Times New Roman"/>
          <w:b/>
          <w:i w:val="false"/>
          <w:color w:val="000000"/>
          <w:sz w:val="28"/>
        </w:rPr>
        <w:t>Статья 136.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w:t>
      </w:r>
    </w:p>
    <w:bookmarkStart w:name="z2253" w:id="1791"/>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декларации на товары.</w:t>
      </w:r>
    </w:p>
    <w:bookmarkEnd w:id="1791"/>
    <w:bookmarkStart w:name="z2254" w:id="1792"/>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помещаемых под таможенную процедуру выпуска для внутреннего потребления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200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bookmarkEnd w:id="1792"/>
    <w:bookmarkStart w:name="z2255" w:id="1793"/>
    <w:p>
      <w:pPr>
        <w:spacing w:after="0"/>
        <w:ind w:left="0"/>
        <w:jc w:val="both"/>
      </w:pPr>
      <w:r>
        <w:rPr>
          <w:rFonts w:ascii="Times New Roman"/>
          <w:b w:val="false"/>
          <w:i w:val="false"/>
          <w:color w:val="000000"/>
          <w:sz w:val="28"/>
        </w:rPr>
        <w:t>
      Обязанность по уплате налогов, специальных, антидемпинговых, компенсационных пошлин в отношении товаров, указанных в статьях 199 и 200 настоящего Кодекса и помещаемых под таможенную процедуру выпуска для внутреннего потребления, не возникает.</w:t>
      </w:r>
    </w:p>
    <w:bookmarkEnd w:id="1793"/>
    <w:bookmarkStart w:name="z2256" w:id="1794"/>
    <w:p>
      <w:pPr>
        <w:spacing w:after="0"/>
        <w:ind w:left="0"/>
        <w:jc w:val="both"/>
      </w:pPr>
      <w:r>
        <w:rPr>
          <w:rFonts w:ascii="Times New Roman"/>
          <w:b w:val="false"/>
          <w:i w:val="false"/>
          <w:color w:val="000000"/>
          <w:sz w:val="28"/>
        </w:rPr>
        <w:t>
      Комиссия вправе определять иной размер суммы, чем сумма, предусмотренная абзацем первым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ввозимых в адрес одного получателя от одного отправителя по одному транспортному (перевозочному) документу, не возникает.</w:t>
      </w:r>
    </w:p>
    <w:bookmarkEnd w:id="1794"/>
    <w:bookmarkStart w:name="z2257" w:id="1795"/>
    <w:p>
      <w:pPr>
        <w:spacing w:after="0"/>
        <w:ind w:left="0"/>
        <w:jc w:val="both"/>
      </w:pPr>
      <w:r>
        <w:rPr>
          <w:rFonts w:ascii="Times New Roman"/>
          <w:b w:val="false"/>
          <w:i w:val="false"/>
          <w:color w:val="000000"/>
          <w:sz w:val="28"/>
        </w:rPr>
        <w:t>
      3.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прекращается у декларанта при наступлении следующих обстоятельств:</w:t>
      </w:r>
    </w:p>
    <w:bookmarkEnd w:id="1795"/>
    <w:bookmarkStart w:name="z2258" w:id="1796"/>
    <w:p>
      <w:pPr>
        <w:spacing w:after="0"/>
        <w:ind w:left="0"/>
        <w:jc w:val="both"/>
      </w:pPr>
      <w:r>
        <w:rPr>
          <w:rFonts w:ascii="Times New Roman"/>
          <w:b w:val="false"/>
          <w:i w:val="false"/>
          <w:color w:val="000000"/>
          <w:sz w:val="28"/>
        </w:rPr>
        <w:t>
      1) выпуск товаров в соответствии с таможенной процедурой выпуска для внутреннего потребления с применением льгот по уплате ввозных таможенных пошлин, налогов, не сопряженных с ограничениями по пользованию и (или) распоряжению этими товарами;</w:t>
      </w:r>
    </w:p>
    <w:bookmarkEnd w:id="1796"/>
    <w:bookmarkStart w:name="z2259" w:id="1797"/>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и (или) их взыскание в размерах, исчисленных и подлежащих уплате в соответствии с подпунктом 1 пункта 14 настоящей статьи, если иное не предусмотрено пунктом 5 настоящей статьи;</w:t>
      </w:r>
    </w:p>
    <w:bookmarkEnd w:id="1797"/>
    <w:bookmarkStart w:name="z2260" w:id="1798"/>
    <w:p>
      <w:pPr>
        <w:spacing w:after="0"/>
        <w:ind w:left="0"/>
        <w:jc w:val="both"/>
      </w:pPr>
      <w:r>
        <w:rPr>
          <w:rFonts w:ascii="Times New Roman"/>
          <w:b w:val="false"/>
          <w:i w:val="false"/>
          <w:color w:val="000000"/>
          <w:sz w:val="28"/>
        </w:rPr>
        <w:t>
      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w:t>
      </w:r>
    </w:p>
    <w:bookmarkEnd w:id="1798"/>
    <w:bookmarkStart w:name="z2261" w:id="1799"/>
    <w:p>
      <w:pPr>
        <w:spacing w:after="0"/>
        <w:ind w:left="0"/>
        <w:jc w:val="both"/>
      </w:pPr>
      <w:r>
        <w:rPr>
          <w:rFonts w:ascii="Times New Roman"/>
          <w:b w:val="false"/>
          <w:i w:val="false"/>
          <w:color w:val="000000"/>
          <w:sz w:val="28"/>
        </w:rPr>
        <w:t>
      4) отказ в выпуске товаров в соответствии с таможенной процедурой выпуска для внутреннего потребления - в отношении обязанности по уплате ввозных таможенных пошлин, налогов, возникшей при регистрации декларации на товары;</w:t>
      </w:r>
    </w:p>
    <w:bookmarkEnd w:id="1799"/>
    <w:bookmarkStart w:name="z2262" w:id="1800"/>
    <w:p>
      <w:pPr>
        <w:spacing w:after="0"/>
        <w:ind w:left="0"/>
        <w:jc w:val="both"/>
      </w:pPr>
      <w:r>
        <w:rPr>
          <w:rFonts w:ascii="Times New Roman"/>
          <w:b w:val="false"/>
          <w:i w:val="false"/>
          <w:color w:val="000000"/>
          <w:sz w:val="28"/>
        </w:rPr>
        <w:t>
      5) отзыв таможенной декларации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возникшей при регистрации декларации на товары;</w:t>
      </w:r>
    </w:p>
    <w:bookmarkEnd w:id="1800"/>
    <w:bookmarkStart w:name="z2263" w:id="1801"/>
    <w:p>
      <w:pPr>
        <w:spacing w:after="0"/>
        <w:ind w:left="0"/>
        <w:jc w:val="both"/>
      </w:pPr>
      <w:r>
        <w:rPr>
          <w:rFonts w:ascii="Times New Roman"/>
          <w:b w:val="false"/>
          <w:i w:val="false"/>
          <w:color w:val="000000"/>
          <w:sz w:val="28"/>
        </w:rPr>
        <w:t>
      6) конфискация или обращение товаров в собственность (доход) государства-члена в соответствии с законодательством этого государства-члена;</w:t>
      </w:r>
    </w:p>
    <w:bookmarkEnd w:id="1801"/>
    <w:bookmarkStart w:name="z2264" w:id="1802"/>
    <w:p>
      <w:pPr>
        <w:spacing w:after="0"/>
        <w:ind w:left="0"/>
        <w:jc w:val="both"/>
      </w:pPr>
      <w:r>
        <w:rPr>
          <w:rFonts w:ascii="Times New Roman"/>
          <w:b w:val="false"/>
          <w:i w:val="false"/>
          <w:color w:val="000000"/>
          <w:sz w:val="28"/>
        </w:rPr>
        <w:t>
      7) задержание таможенным органом товаров в соответствии с главой 51 настоящего Кодекса;</w:t>
      </w:r>
    </w:p>
    <w:bookmarkEnd w:id="1802"/>
    <w:bookmarkStart w:name="z2265" w:id="1803"/>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803"/>
    <w:bookmarkStart w:name="z2266" w:id="1804"/>
    <w:p>
      <w:pPr>
        <w:spacing w:after="0"/>
        <w:ind w:left="0"/>
        <w:jc w:val="both"/>
      </w:pPr>
      <w:r>
        <w:rPr>
          <w:rFonts w:ascii="Times New Roman"/>
          <w:b w:val="false"/>
          <w:i w:val="false"/>
          <w:color w:val="000000"/>
          <w:sz w:val="28"/>
        </w:rPr>
        <w:t>
      4. Обязанность по уплате ввозных таможенных пошлин, налогов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прекращается у декларанта при наступлении следующих обстоятельств:</w:t>
      </w:r>
    </w:p>
    <w:bookmarkEnd w:id="1804"/>
    <w:bookmarkStart w:name="z2267" w:id="1805"/>
    <w:p>
      <w:pPr>
        <w:spacing w:after="0"/>
        <w:ind w:left="0"/>
        <w:jc w:val="both"/>
      </w:pPr>
      <w:r>
        <w:rPr>
          <w:rFonts w:ascii="Times New Roman"/>
          <w:b w:val="false"/>
          <w:i w:val="false"/>
          <w:color w:val="000000"/>
          <w:sz w:val="28"/>
        </w:rPr>
        <w:t>
      1) истечение 5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1805"/>
    <w:bookmarkStart w:name="z2268" w:id="1806"/>
    <w:p>
      <w:pPr>
        <w:spacing w:after="0"/>
        <w:ind w:left="0"/>
        <w:jc w:val="both"/>
      </w:pPr>
      <w:r>
        <w:rPr>
          <w:rFonts w:ascii="Times New Roman"/>
          <w:b w:val="false"/>
          <w:i w:val="false"/>
          <w:color w:val="000000"/>
          <w:sz w:val="28"/>
        </w:rPr>
        <w:t>
      2) истечение иного установленного срока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1806"/>
    <w:bookmarkStart w:name="z2269" w:id="1807"/>
    <w:p>
      <w:pPr>
        <w:spacing w:after="0"/>
        <w:ind w:left="0"/>
        <w:jc w:val="both"/>
      </w:pPr>
      <w:r>
        <w:rPr>
          <w:rFonts w:ascii="Times New Roman"/>
          <w:b w:val="false"/>
          <w:i w:val="false"/>
          <w:color w:val="000000"/>
          <w:sz w:val="28"/>
        </w:rPr>
        <w:t>
      3) помещение товаров под таможенную процедуру уничтожения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1807"/>
    <w:bookmarkStart w:name="z2270" w:id="1808"/>
    <w:p>
      <w:pPr>
        <w:spacing w:after="0"/>
        <w:ind w:left="0"/>
        <w:jc w:val="both"/>
      </w:pPr>
      <w:r>
        <w:rPr>
          <w:rFonts w:ascii="Times New Roman"/>
          <w:b w:val="false"/>
          <w:i w:val="false"/>
          <w:color w:val="000000"/>
          <w:sz w:val="28"/>
        </w:rPr>
        <w:t>
      4) исполнение обязанности по уплате ввозных таможенных пошлин и (или) их взыскание в размерах, исчисленных и подлежащих уплате в соответствии с подпунктом 2 пункта 14 настоящей статьи при наступлении обстоятельств, указанных в пункте 11 настоящей статьи;</w:t>
      </w:r>
    </w:p>
    <w:bookmarkEnd w:id="1808"/>
    <w:bookmarkStart w:name="z2271" w:id="1809"/>
    <w:p>
      <w:pPr>
        <w:spacing w:after="0"/>
        <w:ind w:left="0"/>
        <w:jc w:val="both"/>
      </w:pPr>
      <w:r>
        <w:rPr>
          <w:rFonts w:ascii="Times New Roman"/>
          <w:b w:val="false"/>
          <w:i w:val="false"/>
          <w:color w:val="000000"/>
          <w:sz w:val="28"/>
        </w:rPr>
        <w:t>
      5) признание таможенным органом в соответствии с законодательством государств-членов о таможенном регулировании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 установленный пунктом 11 настоящей статьи;</w:t>
      </w:r>
    </w:p>
    <w:bookmarkEnd w:id="1809"/>
    <w:bookmarkStart w:name="z2272" w:id="1810"/>
    <w:p>
      <w:pPr>
        <w:spacing w:after="0"/>
        <w:ind w:left="0"/>
        <w:jc w:val="both"/>
      </w:pPr>
      <w:r>
        <w:rPr>
          <w:rFonts w:ascii="Times New Roman"/>
          <w:b w:val="false"/>
          <w:i w:val="false"/>
          <w:color w:val="000000"/>
          <w:sz w:val="28"/>
        </w:rPr>
        <w:t>
      6) помещение товаров под таможенную процедуру отказа в пользу государства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w:t>
      </w:r>
    </w:p>
    <w:bookmarkEnd w:id="1810"/>
    <w:bookmarkStart w:name="z2273" w:id="1811"/>
    <w:p>
      <w:pPr>
        <w:spacing w:after="0"/>
        <w:ind w:left="0"/>
        <w:jc w:val="both"/>
      </w:pPr>
      <w:r>
        <w:rPr>
          <w:rFonts w:ascii="Times New Roman"/>
          <w:b w:val="false"/>
          <w:i w:val="false"/>
          <w:color w:val="000000"/>
          <w:sz w:val="28"/>
        </w:rPr>
        <w:t>
      7)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налогов, установленный пунктом 11 настоящей статьи;</w:t>
      </w:r>
    </w:p>
    <w:bookmarkEnd w:id="1811"/>
    <w:bookmarkStart w:name="z2274" w:id="1812"/>
    <w:p>
      <w:pPr>
        <w:spacing w:after="0"/>
        <w:ind w:left="0"/>
        <w:jc w:val="both"/>
      </w:pPr>
      <w:r>
        <w:rPr>
          <w:rFonts w:ascii="Times New Roman"/>
          <w:b w:val="false"/>
          <w:i w:val="false"/>
          <w:color w:val="000000"/>
          <w:sz w:val="28"/>
        </w:rPr>
        <w:t>
      8) конфискация или обращение товаров в собственность (доход) государства-члена в соответствии с законодательством этого государства-члена.</w:t>
      </w:r>
    </w:p>
    <w:bookmarkEnd w:id="1812"/>
    <w:bookmarkStart w:name="z2275" w:id="1813"/>
    <w:p>
      <w:pPr>
        <w:spacing w:after="0"/>
        <w:ind w:left="0"/>
        <w:jc w:val="both"/>
      </w:pPr>
      <w:r>
        <w:rPr>
          <w:rFonts w:ascii="Times New Roman"/>
          <w:b w:val="false"/>
          <w:i w:val="false"/>
          <w:color w:val="000000"/>
          <w:sz w:val="28"/>
        </w:rPr>
        <w:t>
      5.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14 настоящей статьи,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чем установленные Единым таможенным тарифом Евразийского экономического союза, не прекращает обязанность по уплате ввозных таможенных пошлин в размере разницы сумм ввозных таможенных пошлин, исчисленных по ставкам, установленным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w:t>
      </w:r>
    </w:p>
    <w:bookmarkEnd w:id="1813"/>
    <w:bookmarkStart w:name="z2276" w:id="1814"/>
    <w:p>
      <w:pPr>
        <w:spacing w:after="0"/>
        <w:ind w:left="0"/>
        <w:jc w:val="both"/>
      </w:pPr>
      <w:r>
        <w:rPr>
          <w:rFonts w:ascii="Times New Roman"/>
          <w:b w:val="false"/>
          <w:i w:val="false"/>
          <w:color w:val="000000"/>
          <w:sz w:val="28"/>
        </w:rPr>
        <w:t>
      6. Обязанность по уплате ввозных таможенных пошлин в отношении товаров, указанных в пункте 5 настоящей статьи, в указанном в этом пункте размере прекращается при наступлении следующих обстоятельств:</w:t>
      </w:r>
    </w:p>
    <w:bookmarkEnd w:id="1814"/>
    <w:bookmarkStart w:name="z2277" w:id="1815"/>
    <w:p>
      <w:pPr>
        <w:spacing w:after="0"/>
        <w:ind w:left="0"/>
        <w:jc w:val="both"/>
      </w:pPr>
      <w:r>
        <w:rPr>
          <w:rFonts w:ascii="Times New Roman"/>
          <w:b w:val="false"/>
          <w:i w:val="false"/>
          <w:color w:val="000000"/>
          <w:sz w:val="28"/>
        </w:rPr>
        <w:t>
      1) исполнение обязанности по уплате ввозных таможенных пошлин и (или) их взыскание в размерах, исчисленных и подлежащих уплате в соответствии с подпунктом 3 пункта 14 настоящей статьи;</w:t>
      </w:r>
    </w:p>
    <w:bookmarkEnd w:id="1815"/>
    <w:bookmarkStart w:name="z2278" w:id="1816"/>
    <w:p>
      <w:pPr>
        <w:spacing w:after="0"/>
        <w:ind w:left="0"/>
        <w:jc w:val="both"/>
      </w:pPr>
      <w:r>
        <w:rPr>
          <w:rFonts w:ascii="Times New Roman"/>
          <w:b w:val="false"/>
          <w:i w:val="false"/>
          <w:color w:val="000000"/>
          <w:sz w:val="28"/>
        </w:rPr>
        <w:t>
      2) истечение 5 лет со дня выпуска в соответствии с таможенной процедурой выпуска для внутреннего потребления товаров, включенных в перечень, определенный Комиссией в соответствии с абзацем первым пункта 7 настоящей статьи, если международными договорами в рамках Союза или международными договорами о вступлении в Союз либо Комиссией в соответствии с абзацем вторым пункта 7 настоящей статьи не установлен иной срок,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w:t>
      </w:r>
    </w:p>
    <w:bookmarkEnd w:id="1816"/>
    <w:bookmarkStart w:name="z2279" w:id="1817"/>
    <w:p>
      <w:pPr>
        <w:spacing w:after="0"/>
        <w:ind w:left="0"/>
        <w:jc w:val="both"/>
      </w:pPr>
      <w:r>
        <w:rPr>
          <w:rFonts w:ascii="Times New Roman"/>
          <w:b w:val="false"/>
          <w:i w:val="false"/>
          <w:color w:val="000000"/>
          <w:sz w:val="28"/>
        </w:rPr>
        <w:t>
      3) истечение иного срока, установленного международными договорами в рамках Союза или международными договорами о вступлении в Союз,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w:t>
      </w:r>
    </w:p>
    <w:bookmarkEnd w:id="1817"/>
    <w:bookmarkStart w:name="z2280" w:id="1818"/>
    <w:p>
      <w:pPr>
        <w:spacing w:after="0"/>
        <w:ind w:left="0"/>
        <w:jc w:val="both"/>
      </w:pPr>
      <w:r>
        <w:rPr>
          <w:rFonts w:ascii="Times New Roman"/>
          <w:b w:val="false"/>
          <w:i w:val="false"/>
          <w:color w:val="000000"/>
          <w:sz w:val="28"/>
        </w:rPr>
        <w:t>
      4) истечение срока, определенного Комиссией в соответствии с абзацем вторым пункта 7 настоящей статьи, в отношении товаров, включенных в перечень (перечни), определенный Комиссией в соответствии абзацем вторым пункта 7 настоящей статьи, при условии, что в этот период не наступил срок уплаты ввозных таможенных пошлин, установленный пунктом 13 настоящей статьи;</w:t>
      </w:r>
    </w:p>
    <w:bookmarkEnd w:id="1818"/>
    <w:bookmarkStart w:name="z2281" w:id="1819"/>
    <w:p>
      <w:pPr>
        <w:spacing w:after="0"/>
        <w:ind w:left="0"/>
        <w:jc w:val="both"/>
      </w:pPr>
      <w:r>
        <w:rPr>
          <w:rFonts w:ascii="Times New Roman"/>
          <w:b w:val="false"/>
          <w:i w:val="false"/>
          <w:color w:val="000000"/>
          <w:sz w:val="28"/>
        </w:rPr>
        <w:t>
      5) помещение товаров под таможенную процедуру отказа в пользу государства;</w:t>
      </w:r>
    </w:p>
    <w:bookmarkEnd w:id="1819"/>
    <w:bookmarkStart w:name="z2282" w:id="1820"/>
    <w:p>
      <w:pPr>
        <w:spacing w:after="0"/>
        <w:ind w:left="0"/>
        <w:jc w:val="both"/>
      </w:pPr>
      <w:r>
        <w:rPr>
          <w:rFonts w:ascii="Times New Roman"/>
          <w:b w:val="false"/>
          <w:i w:val="false"/>
          <w:color w:val="000000"/>
          <w:sz w:val="28"/>
        </w:rPr>
        <w:t>
      6) признание таможенным органом в соответствии с законодательством государства-члена о таможенном регулировании до наступления обстоятельств, предусмотренных подпунктами 2-4 настоящего пункта,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установленный пунктом 13 настоящей статьи;</w:t>
      </w:r>
    </w:p>
    <w:bookmarkEnd w:id="1820"/>
    <w:bookmarkStart w:name="z2283" w:id="1821"/>
    <w:p>
      <w:pPr>
        <w:spacing w:after="0"/>
        <w:ind w:left="0"/>
        <w:jc w:val="both"/>
      </w:pPr>
      <w:r>
        <w:rPr>
          <w:rFonts w:ascii="Times New Roman"/>
          <w:b w:val="false"/>
          <w:i w:val="false"/>
          <w:color w:val="000000"/>
          <w:sz w:val="28"/>
        </w:rPr>
        <w:t>
      7) помещение товаров под таможенную процедуру уничтожения при условии, что до такого помещения под таможенную процедуру уничтожения не наступил срок уплаты ввозных таможенных пошлин, установленный пунктом 13 настоящей статьи;</w:t>
      </w:r>
    </w:p>
    <w:bookmarkEnd w:id="1821"/>
    <w:bookmarkStart w:name="z2284" w:id="1822"/>
    <w:p>
      <w:pPr>
        <w:spacing w:after="0"/>
        <w:ind w:left="0"/>
        <w:jc w:val="both"/>
      </w:pPr>
      <w:r>
        <w:rPr>
          <w:rFonts w:ascii="Times New Roman"/>
          <w:b w:val="false"/>
          <w:i w:val="false"/>
          <w:color w:val="000000"/>
          <w:sz w:val="28"/>
        </w:rPr>
        <w:t>
      8)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установленный пунктом 13 настоящей статьи;</w:t>
      </w:r>
    </w:p>
    <w:bookmarkEnd w:id="1822"/>
    <w:bookmarkStart w:name="z2285" w:id="1823"/>
    <w:p>
      <w:pPr>
        <w:spacing w:after="0"/>
        <w:ind w:left="0"/>
        <w:jc w:val="both"/>
      </w:pPr>
      <w:r>
        <w:rPr>
          <w:rFonts w:ascii="Times New Roman"/>
          <w:b w:val="false"/>
          <w:i w:val="false"/>
          <w:color w:val="000000"/>
          <w:sz w:val="28"/>
        </w:rPr>
        <w:t>
      9) конфискация или обращение товаров в собственность (доход) государства-члена в соответствии с законодательством этого государства-члена.</w:t>
      </w:r>
    </w:p>
    <w:bookmarkEnd w:id="1823"/>
    <w:bookmarkStart w:name="z2286" w:id="1824"/>
    <w:p>
      <w:pPr>
        <w:spacing w:after="0"/>
        <w:ind w:left="0"/>
        <w:jc w:val="both"/>
      </w:pPr>
      <w:r>
        <w:rPr>
          <w:rFonts w:ascii="Times New Roman"/>
          <w:b w:val="false"/>
          <w:i w:val="false"/>
          <w:color w:val="000000"/>
          <w:sz w:val="28"/>
        </w:rPr>
        <w:t>
      7. Из товаров, в отношении которых в соответствии с международными договорами в рамках Союза или международными договорами о вступлении в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Комиссия определяет перечень (перечни) товаров, которые приобретают статус товаров Союза по истечении 5 лет со дня выпуска товаров в соответствии с таможенной процедурой выпуска для внутреннего потребления.</w:t>
      </w:r>
    </w:p>
    <w:bookmarkEnd w:id="1824"/>
    <w:bookmarkStart w:name="z2287" w:id="1825"/>
    <w:p>
      <w:pPr>
        <w:spacing w:after="0"/>
        <w:ind w:left="0"/>
        <w:jc w:val="both"/>
      </w:pPr>
      <w:r>
        <w:rPr>
          <w:rFonts w:ascii="Times New Roman"/>
          <w:b w:val="false"/>
          <w:i w:val="false"/>
          <w:color w:val="000000"/>
          <w:sz w:val="28"/>
        </w:rPr>
        <w:t>
      Комиссия в отношении отдельных категорий из указанных товаров вправе определять перечень (перечни) товаров, которые приобретают статус товаров Союза по истечении иного более продолжительного срока, чем указанный в абзаце первом настоящего пункта, а также устанавливать такой срок.</w:t>
      </w:r>
    </w:p>
    <w:bookmarkEnd w:id="1825"/>
    <w:bookmarkStart w:name="z2288" w:id="1826"/>
    <w:p>
      <w:pPr>
        <w:spacing w:after="0"/>
        <w:ind w:left="0"/>
        <w:jc w:val="both"/>
      </w:pPr>
      <w:r>
        <w:rPr>
          <w:rFonts w:ascii="Times New Roman"/>
          <w:b w:val="false"/>
          <w:i w:val="false"/>
          <w:color w:val="000000"/>
          <w:sz w:val="28"/>
        </w:rPr>
        <w:t>
      8. Обязанность по уплате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прекращается у декларанта при наступлении следующих обстоятельств:</w:t>
      </w:r>
    </w:p>
    <w:bookmarkEnd w:id="1826"/>
    <w:bookmarkStart w:name="z2289" w:id="1827"/>
    <w:p>
      <w:pPr>
        <w:spacing w:after="0"/>
        <w:ind w:left="0"/>
        <w:jc w:val="both"/>
      </w:pPr>
      <w:r>
        <w:rPr>
          <w:rFonts w:ascii="Times New Roman"/>
          <w:b w:val="false"/>
          <w:i w:val="false"/>
          <w:color w:val="000000"/>
          <w:sz w:val="28"/>
        </w:rPr>
        <w:t>
      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16 настоящей статьи;</w:t>
      </w:r>
    </w:p>
    <w:bookmarkEnd w:id="1827"/>
    <w:bookmarkStart w:name="z2290" w:id="1828"/>
    <w:p>
      <w:pPr>
        <w:spacing w:after="0"/>
        <w:ind w:left="0"/>
        <w:jc w:val="both"/>
      </w:pPr>
      <w:r>
        <w:rPr>
          <w:rFonts w:ascii="Times New Roman"/>
          <w:b w:val="false"/>
          <w:i w:val="false"/>
          <w:color w:val="000000"/>
          <w:sz w:val="28"/>
        </w:rPr>
        <w:t>
      2)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специальных, антидемпинговых, компенсационных пошлин;</w:t>
      </w:r>
    </w:p>
    <w:bookmarkEnd w:id="1828"/>
    <w:bookmarkStart w:name="z2291" w:id="1829"/>
    <w:p>
      <w:pPr>
        <w:spacing w:after="0"/>
        <w:ind w:left="0"/>
        <w:jc w:val="both"/>
      </w:pPr>
      <w:r>
        <w:rPr>
          <w:rFonts w:ascii="Times New Roman"/>
          <w:b w:val="false"/>
          <w:i w:val="false"/>
          <w:color w:val="000000"/>
          <w:sz w:val="28"/>
        </w:rPr>
        <w:t>
      3) отказ в выпуске товаров в соответствии с таможенной процедурой выпуска для внутреннего потребления - в отношении обязанности по уплате специальных, антидемпинговых, компенсационных пошлин, возникшей при регистрации декларации на товары;</w:t>
      </w:r>
    </w:p>
    <w:bookmarkEnd w:id="1829"/>
    <w:bookmarkStart w:name="z2292" w:id="1830"/>
    <w:p>
      <w:pPr>
        <w:spacing w:after="0"/>
        <w:ind w:left="0"/>
        <w:jc w:val="both"/>
      </w:pPr>
      <w:r>
        <w:rPr>
          <w:rFonts w:ascii="Times New Roman"/>
          <w:b w:val="false"/>
          <w:i w:val="false"/>
          <w:color w:val="000000"/>
          <w:sz w:val="28"/>
        </w:rPr>
        <w:t>
      4) отзыв таможенной декларации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специальных, антидемпинговых, компенсационных пошлин, возникшей при регистрации таможенной декларации;</w:t>
      </w:r>
    </w:p>
    <w:bookmarkEnd w:id="1830"/>
    <w:bookmarkStart w:name="z2293" w:id="1831"/>
    <w:p>
      <w:pPr>
        <w:spacing w:after="0"/>
        <w:ind w:left="0"/>
        <w:jc w:val="both"/>
      </w:pPr>
      <w:r>
        <w:rPr>
          <w:rFonts w:ascii="Times New Roman"/>
          <w:b w:val="false"/>
          <w:i w:val="false"/>
          <w:color w:val="000000"/>
          <w:sz w:val="28"/>
        </w:rPr>
        <w:t>
      5) конфискация или обращение товаров в собственность (доход) государства-члена в соответствии с законодательством этого государства-члена;</w:t>
      </w:r>
    </w:p>
    <w:bookmarkEnd w:id="1831"/>
    <w:bookmarkStart w:name="z2294" w:id="1832"/>
    <w:p>
      <w:pPr>
        <w:spacing w:after="0"/>
        <w:ind w:left="0"/>
        <w:jc w:val="both"/>
      </w:pPr>
      <w:r>
        <w:rPr>
          <w:rFonts w:ascii="Times New Roman"/>
          <w:b w:val="false"/>
          <w:i w:val="false"/>
          <w:color w:val="000000"/>
          <w:sz w:val="28"/>
        </w:rPr>
        <w:t>
      6) задержание таможенным органом товаров в соответствии с главой 51 настоящего Кодекса;</w:t>
      </w:r>
    </w:p>
    <w:bookmarkEnd w:id="1832"/>
    <w:bookmarkStart w:name="z2295" w:id="1833"/>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833"/>
    <w:bookmarkStart w:name="z2296" w:id="1834"/>
    <w:p>
      <w:pPr>
        <w:spacing w:after="0"/>
        <w:ind w:left="0"/>
        <w:jc w:val="both"/>
      </w:pPr>
      <w:r>
        <w:rPr>
          <w:rFonts w:ascii="Times New Roman"/>
          <w:b w:val="false"/>
          <w:i w:val="false"/>
          <w:color w:val="000000"/>
          <w:sz w:val="28"/>
        </w:rPr>
        <w:t>
      9. В отношении товаров, помещаемых под таможенную процедуру выпуска для внутреннего потребления, обязанность по уплате ввозных таможенных пошлин, налогов подлежит исполнению (ввозные таможенные пошлины, налоги подлежат уплате) до выпуска товаров в соответствии с таможенной процедурой выпуска для внутреннего потребления, если иной срок уплаты ввозных таможенных пошлин, налогов не установлен в соответствии с настоящим Кодексом.</w:t>
      </w:r>
    </w:p>
    <w:bookmarkEnd w:id="1834"/>
    <w:bookmarkStart w:name="z2297" w:id="1835"/>
    <w:p>
      <w:pPr>
        <w:spacing w:after="0"/>
        <w:ind w:left="0"/>
        <w:jc w:val="both"/>
      </w:pPr>
      <w:r>
        <w:rPr>
          <w:rFonts w:ascii="Times New Roman"/>
          <w:b w:val="false"/>
          <w:i w:val="false"/>
          <w:color w:val="000000"/>
          <w:sz w:val="28"/>
        </w:rPr>
        <w:t>
      10.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обязанность по уплате ввозных таможенных пошлин, налогов подлежит исполнению при наступлении обстоятельств, указанных в пункте 11 настоящей статьи.</w:t>
      </w:r>
    </w:p>
    <w:bookmarkEnd w:id="1835"/>
    <w:bookmarkStart w:name="z2298" w:id="1836"/>
    <w:p>
      <w:pPr>
        <w:spacing w:after="0"/>
        <w:ind w:left="0"/>
        <w:jc w:val="both"/>
      </w:pPr>
      <w:r>
        <w:rPr>
          <w:rFonts w:ascii="Times New Roman"/>
          <w:b w:val="false"/>
          <w:i w:val="false"/>
          <w:color w:val="000000"/>
          <w:sz w:val="28"/>
        </w:rPr>
        <w:t>
      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w:t>
      </w:r>
    </w:p>
    <w:bookmarkEnd w:id="1836"/>
    <w:bookmarkStart w:name="z2299" w:id="1837"/>
    <w:p>
      <w:pPr>
        <w:spacing w:after="0"/>
        <w:ind w:left="0"/>
        <w:jc w:val="both"/>
      </w:pPr>
      <w:r>
        <w:rPr>
          <w:rFonts w:ascii="Times New Roman"/>
          <w:b w:val="false"/>
          <w:i w:val="false"/>
          <w:color w:val="000000"/>
          <w:sz w:val="28"/>
        </w:rPr>
        <w:t>
      1) в случае отказа декларанта от таких льгот - день внесения в декларацию на товары, поданную для помещения товаров под таможенную процедуру выпуска для внутреннего потребления, изменений в части отказа от льгот по уплате ввозных таможенных пошлин, налогов;</w:t>
      </w:r>
    </w:p>
    <w:bookmarkEnd w:id="1837"/>
    <w:bookmarkStart w:name="z2300" w:id="1838"/>
    <w:p>
      <w:pPr>
        <w:spacing w:after="0"/>
        <w:ind w:left="0"/>
        <w:jc w:val="both"/>
      </w:pPr>
      <w:r>
        <w:rPr>
          <w:rFonts w:ascii="Times New Roman"/>
          <w:b w:val="false"/>
          <w:i w:val="false"/>
          <w:color w:val="000000"/>
          <w:sz w:val="28"/>
        </w:rPr>
        <w:t>
      2)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в том числе если совершение таких действий привело к утрате таких товаров,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bookmarkEnd w:id="1838"/>
    <w:bookmarkStart w:name="z2301" w:id="1839"/>
    <w:p>
      <w:pPr>
        <w:spacing w:after="0"/>
        <w:ind w:left="0"/>
        <w:jc w:val="both"/>
      </w:pPr>
      <w:r>
        <w:rPr>
          <w:rFonts w:ascii="Times New Roman"/>
          <w:b w:val="false"/>
          <w:i w:val="false"/>
          <w:color w:val="000000"/>
          <w:sz w:val="28"/>
        </w:rPr>
        <w:t>
      3) в случае утраты товаров,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выпуска для внутреннего потребления;</w:t>
      </w:r>
    </w:p>
    <w:bookmarkEnd w:id="1839"/>
    <w:bookmarkStart w:name="z2302" w:id="1840"/>
    <w:p>
      <w:pPr>
        <w:spacing w:after="0"/>
        <w:ind w:left="0"/>
        <w:jc w:val="both"/>
      </w:pPr>
      <w:r>
        <w:rPr>
          <w:rFonts w:ascii="Times New Roman"/>
          <w:b w:val="false"/>
          <w:i w:val="false"/>
          <w:color w:val="000000"/>
          <w:sz w:val="28"/>
        </w:rPr>
        <w:t>
      4) в случае если соблюдение целей и условий предоставления льгот по уплате ввозных таможенных пошлин, налогов и (или) соблюдение ограничений по пользованию и (или) распоряжению этими товарами в связи с применением таких льгот считается неподтвержденным в соответствии со статьей 316 настоящего Кодекса - день помещения товаров под таможенную процедуру выпуска для внутреннего потребления.</w:t>
      </w:r>
    </w:p>
    <w:bookmarkEnd w:id="1840"/>
    <w:bookmarkStart w:name="z2303" w:id="1841"/>
    <w:p>
      <w:pPr>
        <w:spacing w:after="0"/>
        <w:ind w:left="0"/>
        <w:jc w:val="both"/>
      </w:pPr>
      <w:r>
        <w:rPr>
          <w:rFonts w:ascii="Times New Roman"/>
          <w:b w:val="false"/>
          <w:i w:val="false"/>
          <w:color w:val="000000"/>
          <w:sz w:val="28"/>
        </w:rPr>
        <w:t>
      12.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Союза или международными договорами о вступлении в Союз ввозных таможенных пошлин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указанных в пункте 13 настоящей статьи.</w:t>
      </w:r>
    </w:p>
    <w:bookmarkEnd w:id="1841"/>
    <w:bookmarkStart w:name="z2304" w:id="1842"/>
    <w:p>
      <w:pPr>
        <w:spacing w:after="0"/>
        <w:ind w:left="0"/>
        <w:jc w:val="both"/>
      </w:pPr>
      <w:r>
        <w:rPr>
          <w:rFonts w:ascii="Times New Roman"/>
          <w:b w:val="false"/>
          <w:i w:val="false"/>
          <w:color w:val="000000"/>
          <w:sz w:val="28"/>
        </w:rPr>
        <w:t>
      13. При наступлении следующих обстоятельств сроком уплаты ввозных таможенных пошлин в отношении товаров, указанных в пункте 12 настоящей статьи, считается:</w:t>
      </w:r>
    </w:p>
    <w:bookmarkEnd w:id="1842"/>
    <w:bookmarkStart w:name="z2305" w:id="1843"/>
    <w:p>
      <w:pPr>
        <w:spacing w:after="0"/>
        <w:ind w:left="0"/>
        <w:jc w:val="both"/>
      </w:pPr>
      <w:r>
        <w:rPr>
          <w:rFonts w:ascii="Times New Roman"/>
          <w:b w:val="false"/>
          <w:i w:val="false"/>
          <w:color w:val="000000"/>
          <w:sz w:val="28"/>
        </w:rPr>
        <w:t>
      1) в случае добровольной уплаты ввозных таможенных пошлин - день внесения в декларацию на товары, поданную для помещения товаров под таможенную процедуру выпуска для внутреннего потребления, изменений в части исчисления ввозных таможенных пошлин либо иной день, определенный Комиссией в соответствии с международными договорами в рамках Союза или международными договорами о вступлении в Союз;</w:t>
      </w:r>
    </w:p>
    <w:bookmarkEnd w:id="1843"/>
    <w:bookmarkStart w:name="z2306" w:id="1844"/>
    <w:p>
      <w:pPr>
        <w:spacing w:after="0"/>
        <w:ind w:left="0"/>
        <w:jc w:val="both"/>
      </w:pPr>
      <w:r>
        <w:rPr>
          <w:rFonts w:ascii="Times New Roman"/>
          <w:b w:val="false"/>
          <w:i w:val="false"/>
          <w:color w:val="000000"/>
          <w:sz w:val="28"/>
        </w:rPr>
        <w:t>
      2) в случае совершения действий в нарушение ограничений по использованию товаров, установленных пунктом 4 статьи 126 настоящего Кодекса, и (или) в нарушение иных условий, установленных международными договорами в рамках Союза или международными договорами о вступлении в Союз,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bookmarkEnd w:id="1844"/>
    <w:bookmarkStart w:name="z2307" w:id="1845"/>
    <w:p>
      <w:pPr>
        <w:spacing w:after="0"/>
        <w:ind w:left="0"/>
        <w:jc w:val="both"/>
      </w:pPr>
      <w:r>
        <w:rPr>
          <w:rFonts w:ascii="Times New Roman"/>
          <w:b w:val="false"/>
          <w:i w:val="false"/>
          <w:color w:val="000000"/>
          <w:sz w:val="28"/>
        </w:rPr>
        <w:t>
      14. Если иное не установлено настоящим Кодексом, ввозные таможенные пошлины, налоги подлежат уплате:</w:t>
      </w:r>
    </w:p>
    <w:bookmarkEnd w:id="1845"/>
    <w:bookmarkStart w:name="z2308" w:id="1846"/>
    <w:p>
      <w:pPr>
        <w:spacing w:after="0"/>
        <w:ind w:left="0"/>
        <w:jc w:val="both"/>
      </w:pPr>
      <w:r>
        <w:rPr>
          <w:rFonts w:ascii="Times New Roman"/>
          <w:b w:val="false"/>
          <w:i w:val="false"/>
          <w:color w:val="000000"/>
          <w:sz w:val="28"/>
        </w:rPr>
        <w:t>
      1) в отношении товаров, указанных в пункте 9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bookmarkEnd w:id="1846"/>
    <w:bookmarkStart w:name="z2309" w:id="1847"/>
    <w:p>
      <w:pPr>
        <w:spacing w:after="0"/>
        <w:ind w:left="0"/>
        <w:jc w:val="both"/>
      </w:pPr>
      <w:r>
        <w:rPr>
          <w:rFonts w:ascii="Times New Roman"/>
          <w:b w:val="false"/>
          <w:i w:val="false"/>
          <w:color w:val="000000"/>
          <w:sz w:val="28"/>
        </w:rPr>
        <w:t>
      2) в отношении товаров, указанных в пункте 10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пунктом 3 статьи 176 настоящего Кодекса, - также в размере сумм ввозных таможенных пошлин, налогов, исчисленных в соответствии с пунктами 1 - 6 статьи 186 настоящего Кодекса;</w:t>
      </w:r>
    </w:p>
    <w:bookmarkEnd w:id="1847"/>
    <w:bookmarkStart w:name="z2310" w:id="1848"/>
    <w:p>
      <w:pPr>
        <w:spacing w:after="0"/>
        <w:ind w:left="0"/>
        <w:jc w:val="both"/>
      </w:pPr>
      <w:r>
        <w:rPr>
          <w:rFonts w:ascii="Times New Roman"/>
          <w:b w:val="false"/>
          <w:i w:val="false"/>
          <w:color w:val="000000"/>
          <w:sz w:val="28"/>
        </w:rPr>
        <w:t>
      3) в отношении товаров, указанных в пункте 12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w:t>
      </w:r>
    </w:p>
    <w:bookmarkEnd w:id="1848"/>
    <w:bookmarkStart w:name="z2311" w:id="1849"/>
    <w:p>
      <w:pPr>
        <w:spacing w:after="0"/>
        <w:ind w:left="0"/>
        <w:jc w:val="both"/>
      </w:pPr>
      <w:r>
        <w:rPr>
          <w:rFonts w:ascii="Times New Roman"/>
          <w:b w:val="false"/>
          <w:i w:val="false"/>
          <w:color w:val="000000"/>
          <w:sz w:val="28"/>
        </w:rPr>
        <w:t>
      15. В отношении товаров, помещаемых (помещенных) под таможенную процедуру выпуска для внутреннего потребления,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выпуска товаров в соответствии с таможенной процедурой выпуска для внутреннего потребления.</w:t>
      </w:r>
    </w:p>
    <w:bookmarkEnd w:id="1849"/>
    <w:bookmarkStart w:name="z2312" w:id="1850"/>
    <w:p>
      <w:pPr>
        <w:spacing w:after="0"/>
        <w:ind w:left="0"/>
        <w:jc w:val="both"/>
      </w:pPr>
      <w:r>
        <w:rPr>
          <w:rFonts w:ascii="Times New Roman"/>
          <w:b w:val="false"/>
          <w:i w:val="false"/>
          <w:color w:val="000000"/>
          <w:sz w:val="28"/>
        </w:rPr>
        <w:t>
      16. Специальные, антидемпинговые, компенсационные пошлины в отношении товаров, помещаемых (помещенных) под таможенную процедуру выпуска для внутреннего потребления, подлежат уплате в размере, исчисленном в декларации на товары с учетом особенностей, предусмотренных главой 12 настоящего Кодекса.</w:t>
      </w:r>
    </w:p>
    <w:bookmarkEnd w:id="1850"/>
    <w:bookmarkStart w:name="z6457" w:id="1851"/>
    <w:p>
      <w:pPr>
        <w:spacing w:after="0"/>
        <w:ind w:left="0"/>
        <w:jc w:val="both"/>
      </w:pPr>
      <w:r>
        <w:rPr>
          <w:rFonts w:ascii="Times New Roman"/>
          <w:b w:val="false"/>
          <w:i w:val="false"/>
          <w:color w:val="000000"/>
          <w:sz w:val="28"/>
        </w:rPr>
        <w:t>
      17. В отношении товаров, помещаемых (помещенных) под таможенную процедуру выпуска для внутреннего потребления при их выпуске до подачи декларации на товары, настоящая статья применяется с учетом особенностей, установленных статьей 137 настоящего Кодекса.</w:t>
      </w:r>
    </w:p>
    <w:bookmarkEnd w:id="1851"/>
    <w:bookmarkStart w:name="z6458" w:id="1852"/>
    <w:p>
      <w:pPr>
        <w:spacing w:after="0"/>
        <w:ind w:left="0"/>
        <w:jc w:val="both"/>
      </w:pPr>
      <w:r>
        <w:rPr>
          <w:rFonts w:ascii="Times New Roman"/>
          <w:b w:val="false"/>
          <w:i w:val="false"/>
          <w:color w:val="000000"/>
          <w:sz w:val="28"/>
        </w:rPr>
        <w:t>
      18. Положения настоящей статьи не применяются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1852"/>
    <w:bookmarkStart w:name="z6459" w:id="1853"/>
    <w:p>
      <w:pPr>
        <w:spacing w:after="0"/>
        <w:ind w:left="0"/>
        <w:jc w:val="both"/>
      </w:pPr>
      <w:r>
        <w:rPr>
          <w:rFonts w:ascii="Times New Roman"/>
          <w:b w:val="false"/>
          <w:i w:val="false"/>
          <w:color w:val="000000"/>
          <w:sz w:val="28"/>
        </w:rPr>
        <w:t>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обязанность по уплате ввозных таможенных пошлин, налогов, специальных, антидемпинговых, компенсационных пошлин возникает, прекращается и подлежит исполнению в соответствии со статьей 309</w:t>
      </w:r>
      <w:r>
        <w:rPr>
          <w:rFonts w:ascii="Times New Roman"/>
          <w:b w:val="false"/>
          <w:i w:val="false"/>
          <w:color w:val="000000"/>
          <w:vertAlign w:val="superscript"/>
        </w:rPr>
        <w:t>7</w:t>
      </w:r>
      <w:r>
        <w:rPr>
          <w:rFonts w:ascii="Times New Roman"/>
          <w:b w:val="false"/>
          <w:i w:val="false"/>
          <w:color w:val="000000"/>
          <w:sz w:val="28"/>
        </w:rPr>
        <w:t xml:space="preserve"> настоящего Кодекса.</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w:t>
      </w:r>
    </w:p>
    <w:bookmarkStart w:name="z2314" w:id="1854"/>
    <w:p>
      <w:pPr>
        <w:spacing w:after="0"/>
        <w:ind w:left="0"/>
        <w:jc w:val="both"/>
      </w:pPr>
      <w:r>
        <w:rPr>
          <w:rFonts w:ascii="Times New Roman"/>
          <w:b w:val="false"/>
          <w:i w:val="false"/>
          <w:color w:val="000000"/>
          <w:sz w:val="28"/>
        </w:rPr>
        <w:t>
      1. В отношении товаров, помещаемых под таможенную процедуру выпуска для внутреннего потребления, заявленных к выпуску до подачи декларации на товары, обязанность по уплате ввозных таможенных пошлин, налогов, специальных, антидемпинговых, компенсационных пошлин в отношении этих товаров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bookmarkEnd w:id="1854"/>
    <w:bookmarkStart w:name="z2315" w:id="1855"/>
    <w:p>
      <w:pPr>
        <w:spacing w:after="0"/>
        <w:ind w:left="0"/>
        <w:jc w:val="both"/>
      </w:pPr>
      <w:r>
        <w:rPr>
          <w:rFonts w:ascii="Times New Roman"/>
          <w:b w:val="false"/>
          <w:i w:val="false"/>
          <w:color w:val="000000"/>
          <w:sz w:val="28"/>
        </w:rPr>
        <w:t>
      2. В отношении товаров, помещаемых под таможенную процедуру выпуска для внутреннего потребления, заявленных к выпуску до подачи декларации на товары, обязанность по уплате ввозных таможенных пошлин, налогов,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bookmarkEnd w:id="1855"/>
    <w:bookmarkStart w:name="z2316" w:id="1856"/>
    <w:p>
      <w:pPr>
        <w:spacing w:after="0"/>
        <w:ind w:left="0"/>
        <w:jc w:val="both"/>
      </w:pPr>
      <w:r>
        <w:rPr>
          <w:rFonts w:ascii="Times New Roman"/>
          <w:b w:val="false"/>
          <w:i w:val="false"/>
          <w:color w:val="000000"/>
          <w:sz w:val="28"/>
        </w:rPr>
        <w:t>
      1)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если такие уничтожение или безвозвратная утрата наступили до выпуска таких товаров;</w:t>
      </w:r>
    </w:p>
    <w:bookmarkEnd w:id="1856"/>
    <w:bookmarkStart w:name="z2317" w:id="1857"/>
    <w:p>
      <w:pPr>
        <w:spacing w:after="0"/>
        <w:ind w:left="0"/>
        <w:jc w:val="both"/>
      </w:pPr>
      <w:r>
        <w:rPr>
          <w:rFonts w:ascii="Times New Roman"/>
          <w:b w:val="false"/>
          <w:i w:val="false"/>
          <w:color w:val="000000"/>
          <w:sz w:val="28"/>
        </w:rPr>
        <w:t>
      2) отказ в выпуске товаров до подачи декларации на товары;</w:t>
      </w:r>
    </w:p>
    <w:bookmarkEnd w:id="1857"/>
    <w:bookmarkStart w:name="z2318" w:id="1858"/>
    <w:p>
      <w:pPr>
        <w:spacing w:after="0"/>
        <w:ind w:left="0"/>
        <w:jc w:val="both"/>
      </w:pPr>
      <w:r>
        <w:rPr>
          <w:rFonts w:ascii="Times New Roman"/>
          <w:b w:val="false"/>
          <w:i w:val="false"/>
          <w:color w:val="000000"/>
          <w:sz w:val="28"/>
        </w:rPr>
        <w:t>
      3) конфискация или обращение товаров в собственность (доход) государства-члена в соответствии с законодательством этого государства-члена;</w:t>
      </w:r>
    </w:p>
    <w:bookmarkEnd w:id="1858"/>
    <w:bookmarkStart w:name="z2319" w:id="1859"/>
    <w:p>
      <w:pPr>
        <w:spacing w:after="0"/>
        <w:ind w:left="0"/>
        <w:jc w:val="both"/>
      </w:pPr>
      <w:r>
        <w:rPr>
          <w:rFonts w:ascii="Times New Roman"/>
          <w:b w:val="false"/>
          <w:i w:val="false"/>
          <w:color w:val="000000"/>
          <w:sz w:val="28"/>
        </w:rPr>
        <w:t>
      4) задержание таможенным органом товаров в соответствии с главой 51 настоящего Кодекса;</w:t>
      </w:r>
    </w:p>
    <w:bookmarkEnd w:id="1859"/>
    <w:bookmarkStart w:name="z2320" w:id="1860"/>
    <w:p>
      <w:pPr>
        <w:spacing w:after="0"/>
        <w:ind w:left="0"/>
        <w:jc w:val="both"/>
      </w:pPr>
      <w:r>
        <w:rPr>
          <w:rFonts w:ascii="Times New Roman"/>
          <w:b w:val="false"/>
          <w:i w:val="false"/>
          <w:color w:val="000000"/>
          <w:sz w:val="28"/>
        </w:rPr>
        <w:t>
      5)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860"/>
    <w:bookmarkStart w:name="z2321" w:id="1861"/>
    <w:p>
      <w:pPr>
        <w:spacing w:after="0"/>
        <w:ind w:left="0"/>
        <w:jc w:val="both"/>
      </w:pPr>
      <w:r>
        <w:rPr>
          <w:rFonts w:ascii="Times New Roman"/>
          <w:b w:val="false"/>
          <w:i w:val="false"/>
          <w:color w:val="000000"/>
          <w:sz w:val="28"/>
        </w:rPr>
        <w:t>
      3.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ввозных таможенных пошлин, налогов прекращается у лица, подавшего заявление о выпуске товаров до подачи декларации на товары, при наступлении следующих обстоятельств:</w:t>
      </w:r>
    </w:p>
    <w:bookmarkEnd w:id="1861"/>
    <w:bookmarkStart w:name="z2322" w:id="1862"/>
    <w:p>
      <w:pPr>
        <w:spacing w:after="0"/>
        <w:ind w:left="0"/>
        <w:jc w:val="both"/>
      </w:pPr>
      <w:r>
        <w:rPr>
          <w:rFonts w:ascii="Times New Roman"/>
          <w:b w:val="false"/>
          <w:i w:val="false"/>
          <w:color w:val="000000"/>
          <w:sz w:val="28"/>
        </w:rPr>
        <w:t>
      1) направление таможенным органом электронного документа либо проставление таможенным органом соответствующих отметок, указанных в пункте 17 статьи 120 настоящего Кодекса, если в отношении товаров применены льготы по уплате ввозных таможенных пошлин, налогов, не сопряженные с ограничениями по пользованию и (или) распоряжению этими товарами;</w:t>
      </w:r>
    </w:p>
    <w:bookmarkEnd w:id="1862"/>
    <w:bookmarkStart w:name="z2323" w:id="1863"/>
    <w:p>
      <w:pPr>
        <w:spacing w:after="0"/>
        <w:ind w:left="0"/>
        <w:jc w:val="both"/>
      </w:pPr>
      <w:r>
        <w:rPr>
          <w:rFonts w:ascii="Times New Roman"/>
          <w:b w:val="false"/>
          <w:i w:val="false"/>
          <w:color w:val="000000"/>
          <w:sz w:val="28"/>
        </w:rPr>
        <w:t>
      2) исполнение обязанности по уплате таможенных пошлин, налогов и (или) их взыскание в размерах, исчисленных и подлежащих уплате в соответствии с подпунктом 1 пункта 12 настоящей статьи, если иное не предусмотрено пунктами 4 и 5 настоящей статьи, а также направление таможенным органом электронного документа либо проставление таможенным органом соответствующих отметок, указанных в пункте 17 статьи 120 настоящего Кодекса;</w:t>
      </w:r>
    </w:p>
    <w:bookmarkEnd w:id="1863"/>
    <w:bookmarkStart w:name="z2324" w:id="1864"/>
    <w:p>
      <w:pPr>
        <w:spacing w:after="0"/>
        <w:ind w:left="0"/>
        <w:jc w:val="both"/>
      </w:pPr>
      <w:r>
        <w:rPr>
          <w:rFonts w:ascii="Times New Roman"/>
          <w:b w:val="false"/>
          <w:i w:val="false"/>
          <w:color w:val="000000"/>
          <w:sz w:val="28"/>
        </w:rPr>
        <w:t>
      3) конфискация или обращение товаров в собственность (доход) государства-члена в соответствии с законодательством этого государства-члена.</w:t>
      </w:r>
    </w:p>
    <w:bookmarkEnd w:id="1864"/>
    <w:bookmarkStart w:name="z2325" w:id="1865"/>
    <w:p>
      <w:pPr>
        <w:spacing w:after="0"/>
        <w:ind w:left="0"/>
        <w:jc w:val="both"/>
      </w:pPr>
      <w:r>
        <w:rPr>
          <w:rFonts w:ascii="Times New Roman"/>
          <w:b w:val="false"/>
          <w:i w:val="false"/>
          <w:color w:val="000000"/>
          <w:sz w:val="28"/>
        </w:rPr>
        <w:t>
      4.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прекращается у лица, подавшего заявление о выпуске товаров до подачи декларации на товары, при наступлении обстоятельств, предусмотренных пунктом 4 статьи 136 настоящего Кодекса.</w:t>
      </w:r>
    </w:p>
    <w:bookmarkEnd w:id="1865"/>
    <w:bookmarkStart w:name="z2326" w:id="1866"/>
    <w:p>
      <w:pPr>
        <w:spacing w:after="0"/>
        <w:ind w:left="0"/>
        <w:jc w:val="both"/>
      </w:pPr>
      <w:r>
        <w:rPr>
          <w:rFonts w:ascii="Times New Roman"/>
          <w:b w:val="false"/>
          <w:i w:val="false"/>
          <w:color w:val="000000"/>
          <w:sz w:val="28"/>
        </w:rPr>
        <w:t>
      5.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в соответствии с международными договорами в рамках Союза или международными договорами о вступлении в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12 настоящей статьи, не прекращает обязанность по уплате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Союза или международными договорами о вступлении в Союз. Такая обязанность по уплате ввозных таможенных пошлин прекращается у лица, подавшего заявление о выпуске товаров до подачи декларации на товары, при наступлении обстоятельств, предусмотренных пунктом 6 статьи 136 настоящего Кодекса.</w:t>
      </w:r>
    </w:p>
    <w:bookmarkEnd w:id="1866"/>
    <w:bookmarkStart w:name="z2327" w:id="1867"/>
    <w:p>
      <w:pPr>
        <w:spacing w:after="0"/>
        <w:ind w:left="0"/>
        <w:jc w:val="both"/>
      </w:pPr>
      <w:r>
        <w:rPr>
          <w:rFonts w:ascii="Times New Roman"/>
          <w:b w:val="false"/>
          <w:i w:val="false"/>
          <w:color w:val="000000"/>
          <w:sz w:val="28"/>
        </w:rPr>
        <w:t>
      6.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bookmarkEnd w:id="1867"/>
    <w:bookmarkStart w:name="z2328" w:id="1868"/>
    <w:p>
      <w:pPr>
        <w:spacing w:after="0"/>
        <w:ind w:left="0"/>
        <w:jc w:val="both"/>
      </w:pPr>
      <w:r>
        <w:rPr>
          <w:rFonts w:ascii="Times New Roman"/>
          <w:b w:val="false"/>
          <w:i w:val="false"/>
          <w:color w:val="000000"/>
          <w:sz w:val="28"/>
        </w:rPr>
        <w:t>
      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 и направление таможенным органом электронного документа либо проставление таможенным органом соответствующих отметок, указанных в пункте 17 статьи 120 настоящего Кодекса;</w:t>
      </w:r>
    </w:p>
    <w:bookmarkEnd w:id="1868"/>
    <w:bookmarkStart w:name="z2329" w:id="1869"/>
    <w:p>
      <w:pPr>
        <w:spacing w:after="0"/>
        <w:ind w:left="0"/>
        <w:jc w:val="both"/>
      </w:pPr>
      <w:r>
        <w:rPr>
          <w:rFonts w:ascii="Times New Roman"/>
          <w:b w:val="false"/>
          <w:i w:val="false"/>
          <w:color w:val="000000"/>
          <w:sz w:val="28"/>
        </w:rPr>
        <w:t>
      2) конфискация или обращение товаров в собственность (доход) государства-члена в соответствии с законодательством этого государства-члена.</w:t>
      </w:r>
    </w:p>
    <w:bookmarkEnd w:id="1869"/>
    <w:bookmarkStart w:name="z2330" w:id="1870"/>
    <w:p>
      <w:pPr>
        <w:spacing w:after="0"/>
        <w:ind w:left="0"/>
        <w:jc w:val="both"/>
      </w:pPr>
      <w:r>
        <w:rPr>
          <w:rFonts w:ascii="Times New Roman"/>
          <w:b w:val="false"/>
          <w:i w:val="false"/>
          <w:color w:val="000000"/>
          <w:sz w:val="28"/>
        </w:rPr>
        <w:t>
      7.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120 настоящего Кодекса, а в отношении товаров, декларантом которых выступает уполномоченный экономический оператор, - не позднее срока, указанного в пункте 4 статьи 441 настоящего Кодекса, обязанность по уплате ввозных таможенных пошлин, налогов подлежит исполнению (ввозные таможенные пошлины, налоги подлежат уплате) до подачи декларации на товары, если иной срок уплаты ввозных таможенных пошлин, налогов не установлен в соответствии с настоящим Кодексом.</w:t>
      </w:r>
    </w:p>
    <w:bookmarkEnd w:id="1870"/>
    <w:bookmarkStart w:name="z2331" w:id="1871"/>
    <w:p>
      <w:pPr>
        <w:spacing w:after="0"/>
        <w:ind w:left="0"/>
        <w:jc w:val="both"/>
      </w:pPr>
      <w:r>
        <w:rPr>
          <w:rFonts w:ascii="Times New Roman"/>
          <w:b w:val="false"/>
          <w:i w:val="false"/>
          <w:color w:val="000000"/>
          <w:sz w:val="28"/>
        </w:rPr>
        <w:t>
      8.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подлежит исполнению при наступлении обстоятельств и в сроки, указанные в пункте 11 статьи 136 настоящего Кодекса.</w:t>
      </w:r>
    </w:p>
    <w:bookmarkEnd w:id="1871"/>
    <w:bookmarkStart w:name="z2332" w:id="1872"/>
    <w:p>
      <w:pPr>
        <w:spacing w:after="0"/>
        <w:ind w:left="0"/>
        <w:jc w:val="both"/>
      </w:pPr>
      <w:r>
        <w:rPr>
          <w:rFonts w:ascii="Times New Roman"/>
          <w:b w:val="false"/>
          <w:i w:val="false"/>
          <w:color w:val="000000"/>
          <w:sz w:val="28"/>
        </w:rPr>
        <w:t>
      9.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120 настоящего Кодекса, в соответствии с международными договорами в рамках Союза или международными договорами о вступлении в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и в сроки, указанные в пункте 13 статьи 136 настоящего Кодекса.</w:t>
      </w:r>
    </w:p>
    <w:bookmarkEnd w:id="1872"/>
    <w:bookmarkStart w:name="z2333" w:id="1873"/>
    <w:p>
      <w:pPr>
        <w:spacing w:after="0"/>
        <w:ind w:left="0"/>
        <w:jc w:val="both"/>
      </w:pPr>
      <w:r>
        <w:rPr>
          <w:rFonts w:ascii="Times New Roman"/>
          <w:b w:val="false"/>
          <w:i w:val="false"/>
          <w:color w:val="000000"/>
          <w:sz w:val="28"/>
        </w:rPr>
        <w:t>
      10.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120 настоящего Кодекса, а в отношении товаров, декларантом которых выступает уполномоченный экономический оператор, - не позднее срока, указанного в пункте 4 статьи 441 настоящего Кодекса,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подачи декларации на товары.</w:t>
      </w:r>
    </w:p>
    <w:bookmarkEnd w:id="1873"/>
    <w:bookmarkStart w:name="z2334" w:id="1874"/>
    <w:p>
      <w:pPr>
        <w:spacing w:after="0"/>
        <w:ind w:left="0"/>
        <w:jc w:val="both"/>
      </w:pPr>
      <w:r>
        <w:rPr>
          <w:rFonts w:ascii="Times New Roman"/>
          <w:b w:val="false"/>
          <w:i w:val="false"/>
          <w:color w:val="000000"/>
          <w:sz w:val="28"/>
        </w:rPr>
        <w:t>
      11.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обязанность по уплате ввозных таможенных пошлин, налогов, специальных, антидемпинговых, компенсационных пошлин подлежит исполнению. Сроком уплаты ввозных таможенных пошлин, налогов, специальных, антидемпинговых, компенсационных пошлин считается последний день срока, указанного в пункте 16 статьи 120 настоящего Кодекса, а в отношении товаров, декларантом которых выступает уполномоченный экономический оператор, - последний день срока, указанного в пункте 4 статьи 441 настоящего Кодекса.</w:t>
      </w:r>
    </w:p>
    <w:bookmarkEnd w:id="1874"/>
    <w:bookmarkStart w:name="z2335" w:id="1875"/>
    <w:p>
      <w:pPr>
        <w:spacing w:after="0"/>
        <w:ind w:left="0"/>
        <w:jc w:val="both"/>
      </w:pPr>
      <w:r>
        <w:rPr>
          <w:rFonts w:ascii="Times New Roman"/>
          <w:b w:val="false"/>
          <w:i w:val="false"/>
          <w:color w:val="000000"/>
          <w:sz w:val="28"/>
        </w:rPr>
        <w:t>
      12. Ввозные таможенные пошлины, налоги подлежат уплате:</w:t>
      </w:r>
    </w:p>
    <w:bookmarkEnd w:id="1875"/>
    <w:bookmarkStart w:name="z2336" w:id="1876"/>
    <w:p>
      <w:pPr>
        <w:spacing w:after="0"/>
        <w:ind w:left="0"/>
        <w:jc w:val="both"/>
      </w:pPr>
      <w:r>
        <w:rPr>
          <w:rFonts w:ascii="Times New Roman"/>
          <w:b w:val="false"/>
          <w:i w:val="false"/>
          <w:color w:val="000000"/>
          <w:sz w:val="28"/>
        </w:rPr>
        <w:t>
      1) в отношении товаров, указанных в пункте 7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bookmarkEnd w:id="1876"/>
    <w:bookmarkStart w:name="z2337" w:id="1877"/>
    <w:p>
      <w:pPr>
        <w:spacing w:after="0"/>
        <w:ind w:left="0"/>
        <w:jc w:val="both"/>
      </w:pPr>
      <w:r>
        <w:rPr>
          <w:rFonts w:ascii="Times New Roman"/>
          <w:b w:val="false"/>
          <w:i w:val="false"/>
          <w:color w:val="000000"/>
          <w:sz w:val="28"/>
        </w:rPr>
        <w:t>
      2) в отношении товаров, указанных в пункте 8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5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пунктом 3 статьи 176 настоящего Кодекса, - также в размере сумм ввозных таможенных пошлин, налогов, исчисленных в соответствии с пунктами 1 - 6 статьи 186 настоящего Кодекса;</w:t>
      </w:r>
    </w:p>
    <w:bookmarkEnd w:id="1877"/>
    <w:bookmarkStart w:name="z2338" w:id="1878"/>
    <w:p>
      <w:pPr>
        <w:spacing w:after="0"/>
        <w:ind w:left="0"/>
        <w:jc w:val="both"/>
      </w:pPr>
      <w:r>
        <w:rPr>
          <w:rFonts w:ascii="Times New Roman"/>
          <w:b w:val="false"/>
          <w:i w:val="false"/>
          <w:color w:val="000000"/>
          <w:sz w:val="28"/>
        </w:rPr>
        <w:t>
      3) в отношении товаров, указанных в пункте 9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Союза или международными договорами о вступлении в Союз.</w:t>
      </w:r>
    </w:p>
    <w:bookmarkEnd w:id="1878"/>
    <w:bookmarkStart w:name="z2339" w:id="1879"/>
    <w:p>
      <w:pPr>
        <w:spacing w:after="0"/>
        <w:ind w:left="0"/>
        <w:jc w:val="both"/>
      </w:pPr>
      <w:r>
        <w:rPr>
          <w:rFonts w:ascii="Times New Roman"/>
          <w:b w:val="false"/>
          <w:i w:val="false"/>
          <w:color w:val="000000"/>
          <w:sz w:val="28"/>
        </w:rPr>
        <w:t>
      13. В отношении товаров, указанных в пункте 10 настоящей статьи, специальные, антидемпинговые, компенсационные пошлины подлежат уплате в размере, исчисленном в декларации на товары с учетом особенностей, предусмотренных главой 12 настоящего Кодекса.</w:t>
      </w:r>
    </w:p>
    <w:bookmarkEnd w:id="1879"/>
    <w:bookmarkStart w:name="z2340" w:id="1880"/>
    <w:p>
      <w:pPr>
        <w:spacing w:after="0"/>
        <w:ind w:left="0"/>
        <w:jc w:val="both"/>
      </w:pPr>
      <w:r>
        <w:rPr>
          <w:rFonts w:ascii="Times New Roman"/>
          <w:b w:val="false"/>
          <w:i w:val="false"/>
          <w:color w:val="000000"/>
          <w:sz w:val="28"/>
        </w:rPr>
        <w:t>
      14. В отношении товаров, указанных в пункте 11 настоящей статьи,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bookmarkEnd w:id="1880"/>
    <w:bookmarkStart w:name="z2341" w:id="1881"/>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1881"/>
    <w:bookmarkStart w:name="z2342" w:id="1882"/>
    <w:p>
      <w:pPr>
        <w:spacing w:after="0"/>
        <w:ind w:left="0"/>
        <w:jc w:val="both"/>
      </w:pPr>
      <w:r>
        <w:rPr>
          <w:rFonts w:ascii="Times New Roman"/>
          <w:b w:val="false"/>
          <w:i w:val="false"/>
          <w:color w:val="000000"/>
          <w:sz w:val="28"/>
        </w:rPr>
        <w:t>
      для исчисления таможенных пошлин применяется наибольшая из ставок таможенных пошлин, соответствующих товарам, входящим в такую группировку;</w:t>
      </w:r>
    </w:p>
    <w:bookmarkEnd w:id="1882"/>
    <w:bookmarkStart w:name="z2343" w:id="1883"/>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bookmarkEnd w:id="1883"/>
    <w:bookmarkStart w:name="z2344" w:id="1884"/>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шестого настоящего пункта.</w:t>
      </w:r>
    </w:p>
    <w:bookmarkEnd w:id="1884"/>
    <w:bookmarkStart w:name="z2345" w:id="1885"/>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1885"/>
    <w:bookmarkStart w:name="z2346" w:id="1886"/>
    <w:p>
      <w:pPr>
        <w:spacing w:after="0"/>
        <w:ind w:left="0"/>
        <w:jc w:val="both"/>
      </w:pPr>
      <w:r>
        <w:rPr>
          <w:rFonts w:ascii="Times New Roman"/>
          <w:b w:val="false"/>
          <w:i w:val="false"/>
          <w:color w:val="000000"/>
          <w:sz w:val="28"/>
        </w:rPr>
        <w:t>
      15. В случае если в отношении товаров, указанных в пункте 11 настоящей статьи, впоследствии подана декларация на товары, таможенные пошлины,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Возврат (зачет) излишне уплаченных и (или) излишне взысканных сумм таможенных пошлин, налогов, специальных, антидемпинговых, компенсационных пошлин осуществляется в соответствии с главой 10 и статьей 76 настоящего Кодекса.</w:t>
      </w:r>
    </w:p>
    <w:bookmarkEnd w:id="1886"/>
    <w:p>
      <w:pPr>
        <w:spacing w:after="0"/>
        <w:ind w:left="0"/>
        <w:jc w:val="both"/>
      </w:pPr>
      <w:r>
        <w:rPr>
          <w:rFonts w:ascii="Times New Roman"/>
          <w:b/>
          <w:i w:val="false"/>
          <w:color w:val="000000"/>
          <w:sz w:val="28"/>
        </w:rPr>
        <w:t>Статья 138. Особенности уплаты ввозных таможенных пошлин, налогов, специальных, антидемпинговых, компенсационных пошлин в отношении товаров, указанных в пункте 3 статьи 134 настоящего Кодекса</w:t>
      </w:r>
    </w:p>
    <w:bookmarkStart w:name="z2347" w:id="1887"/>
    <w:p>
      <w:pPr>
        <w:spacing w:after="0"/>
        <w:ind w:left="0"/>
        <w:jc w:val="both"/>
      </w:pPr>
      <w:r>
        <w:rPr>
          <w:rFonts w:ascii="Times New Roman"/>
          <w:b w:val="false"/>
          <w:i w:val="false"/>
          <w:color w:val="000000"/>
          <w:sz w:val="28"/>
        </w:rPr>
        <w:t>
      1. При помещении товаров, указанных в подпункте 1 пункта 3 статьи 134 настоящего Кодекса,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товаров, указанных в подпункте 1 пункта 3 статьи 134 настоящего Кодекса, в соответствии с нормами их выхода, помещались под таможенную процедуру выпуска для внутреннего потребления.</w:t>
      </w:r>
    </w:p>
    <w:bookmarkEnd w:id="1887"/>
    <w:bookmarkStart w:name="z2348" w:id="1888"/>
    <w:p>
      <w:pPr>
        <w:spacing w:after="0"/>
        <w:ind w:left="0"/>
        <w:jc w:val="both"/>
      </w:pPr>
      <w:r>
        <w:rPr>
          <w:rFonts w:ascii="Times New Roman"/>
          <w:b w:val="false"/>
          <w:i w:val="false"/>
          <w:color w:val="000000"/>
          <w:sz w:val="28"/>
        </w:rPr>
        <w:t>
      Ввозные таможенные пошлины, налоги, специальные, антидемпинговые, компенсационные пошлины в отношении указанных товаров исчисляются в соответствии с пунктом 1 статьи 175 настоящего Кодекса.</w:t>
      </w:r>
    </w:p>
    <w:bookmarkEnd w:id="1888"/>
    <w:bookmarkStart w:name="z2349" w:id="1889"/>
    <w:p>
      <w:pPr>
        <w:spacing w:after="0"/>
        <w:ind w:left="0"/>
        <w:jc w:val="both"/>
      </w:pPr>
      <w:r>
        <w:rPr>
          <w:rFonts w:ascii="Times New Roman"/>
          <w:b w:val="false"/>
          <w:i w:val="false"/>
          <w:color w:val="000000"/>
          <w:sz w:val="28"/>
        </w:rPr>
        <w:t>
      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w:t>
      </w:r>
    </w:p>
    <w:bookmarkEnd w:id="1889"/>
    <w:bookmarkStart w:name="z2350" w:id="1890"/>
    <w:p>
      <w:pPr>
        <w:spacing w:after="0"/>
        <w:ind w:left="0"/>
        <w:jc w:val="both"/>
      </w:pPr>
      <w:r>
        <w:rPr>
          <w:rFonts w:ascii="Times New Roman"/>
          <w:b w:val="false"/>
          <w:i w:val="false"/>
          <w:color w:val="000000"/>
          <w:sz w:val="28"/>
        </w:rPr>
        <w:t>
      Указанные проценты начисляются и уплачиваются в соответствии со статьей 60 настоящего Кодекса.</w:t>
      </w:r>
    </w:p>
    <w:bookmarkEnd w:id="1890"/>
    <w:bookmarkStart w:name="z2351" w:id="1891"/>
    <w:p>
      <w:pPr>
        <w:spacing w:after="0"/>
        <w:ind w:left="0"/>
        <w:jc w:val="both"/>
      </w:pPr>
      <w:r>
        <w:rPr>
          <w:rFonts w:ascii="Times New Roman"/>
          <w:b w:val="false"/>
          <w:i w:val="false"/>
          <w:color w:val="000000"/>
          <w:sz w:val="28"/>
        </w:rPr>
        <w:t>
      В случае если действие таможенной процедуры переработки на таможенной территории в соответствии с пунктом 3 статьи 173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1891"/>
    <w:bookmarkStart w:name="z2352" w:id="1892"/>
    <w:p>
      <w:pPr>
        <w:spacing w:after="0"/>
        <w:ind w:left="0"/>
        <w:jc w:val="both"/>
      </w:pPr>
      <w:r>
        <w:rPr>
          <w:rFonts w:ascii="Times New Roman"/>
          <w:b w:val="false"/>
          <w:i w:val="false"/>
          <w:color w:val="000000"/>
          <w:sz w:val="28"/>
        </w:rPr>
        <w:t>
      3. При помещении товаров, указанных в подпункте 3 пункта 3 статьи 134 настоящего Кодекса, под таможенную процедуру выпуска для внутреннего потребления ввозные таможенные пошлины, налоги исчисляются и подлежат уплате в соответствии со статьей 186 настоящего Кодекса, как если бы такие товары являлись продуктами переработки.</w:t>
      </w:r>
    </w:p>
    <w:bookmarkEnd w:id="1892"/>
    <w:bookmarkStart w:name="z2353" w:id="1893"/>
    <w:p>
      <w:pPr>
        <w:spacing w:after="0"/>
        <w:ind w:left="0"/>
        <w:jc w:val="left"/>
      </w:pPr>
      <w:r>
        <w:rPr>
          <w:rFonts w:ascii="Times New Roman"/>
          <w:b/>
          <w:i w:val="false"/>
          <w:color w:val="000000"/>
        </w:rPr>
        <w:t xml:space="preserve"> Глава 21</w:t>
      </w:r>
      <w:r>
        <w:br/>
      </w:r>
      <w:r>
        <w:rPr>
          <w:rFonts w:ascii="Times New Roman"/>
          <w:b/>
          <w:i w:val="false"/>
          <w:color w:val="000000"/>
        </w:rPr>
        <w:t>Таможенная процедура экспорта</w:t>
      </w:r>
    </w:p>
    <w:bookmarkEnd w:id="1893"/>
    <w:p>
      <w:pPr>
        <w:spacing w:after="0"/>
        <w:ind w:left="0"/>
        <w:jc w:val="both"/>
      </w:pPr>
      <w:r>
        <w:rPr>
          <w:rFonts w:ascii="Times New Roman"/>
          <w:b/>
          <w:i w:val="false"/>
          <w:color w:val="000000"/>
          <w:sz w:val="28"/>
        </w:rPr>
        <w:t>Статья 139. Содержание и применение таможенной процедуры экспорта</w:t>
      </w:r>
    </w:p>
    <w:bookmarkStart w:name="z2354" w:id="1894"/>
    <w:p>
      <w:pPr>
        <w:spacing w:after="0"/>
        <w:ind w:left="0"/>
        <w:jc w:val="both"/>
      </w:pPr>
      <w:r>
        <w:rPr>
          <w:rFonts w:ascii="Times New Roman"/>
          <w:b w:val="false"/>
          <w:i w:val="false"/>
          <w:color w:val="000000"/>
          <w:sz w:val="28"/>
        </w:rPr>
        <w:t>
      1. Таможенная процедура экспорта - таможенная процедура, применяемая в отношении товаров Союза, в соответствии с которой такие товары вывозятся с таможенной территории Союза для постоянного нахождения за ее пределами.</w:t>
      </w:r>
    </w:p>
    <w:bookmarkEnd w:id="1894"/>
    <w:bookmarkStart w:name="z2355" w:id="1895"/>
    <w:p>
      <w:pPr>
        <w:spacing w:after="0"/>
        <w:ind w:left="0"/>
        <w:jc w:val="both"/>
      </w:pPr>
      <w:r>
        <w:rPr>
          <w:rFonts w:ascii="Times New Roman"/>
          <w:b w:val="false"/>
          <w:i w:val="false"/>
          <w:color w:val="000000"/>
          <w:sz w:val="28"/>
        </w:rPr>
        <w:t>
      2. Товары, помещенные под таможенную процедуру экспорта и фактически вывезенные с таможенной территории Союза, утрачивают статус товаров Союза, за исключением случаев, когда в соответствии с пунктами 4 и 7 статьи 303 настоящего Кодекса такие товары сохраняют статус товаров Союза.</w:t>
      </w:r>
    </w:p>
    <w:bookmarkEnd w:id="1895"/>
    <w:bookmarkStart w:name="z2356" w:id="1896"/>
    <w:p>
      <w:pPr>
        <w:spacing w:after="0"/>
        <w:ind w:left="0"/>
        <w:jc w:val="both"/>
      </w:pPr>
      <w:r>
        <w:rPr>
          <w:rFonts w:ascii="Times New Roman"/>
          <w:b w:val="false"/>
          <w:i w:val="false"/>
          <w:color w:val="000000"/>
          <w:sz w:val="28"/>
        </w:rPr>
        <w:t>
      3. Допускается применение таможенной процедуры экспорта в отношении:</w:t>
      </w:r>
    </w:p>
    <w:bookmarkEnd w:id="1896"/>
    <w:bookmarkStart w:name="z2357" w:id="1897"/>
    <w:p>
      <w:pPr>
        <w:spacing w:after="0"/>
        <w:ind w:left="0"/>
        <w:jc w:val="both"/>
      </w:pPr>
      <w:r>
        <w:rPr>
          <w:rFonts w:ascii="Times New Roman"/>
          <w:b w:val="false"/>
          <w:i w:val="false"/>
          <w:color w:val="000000"/>
          <w:sz w:val="28"/>
        </w:rPr>
        <w:t>
      1) вывезенных с таможенной территории Союза:</w:t>
      </w:r>
    </w:p>
    <w:bookmarkEnd w:id="1897"/>
    <w:bookmarkStart w:name="z2358" w:id="1898"/>
    <w:p>
      <w:pPr>
        <w:spacing w:after="0"/>
        <w:ind w:left="0"/>
        <w:jc w:val="both"/>
      </w:pPr>
      <w:r>
        <w:rPr>
          <w:rFonts w:ascii="Times New Roman"/>
          <w:b w:val="false"/>
          <w:i w:val="false"/>
          <w:color w:val="000000"/>
          <w:sz w:val="28"/>
        </w:rPr>
        <w:t>
      товаров, помещенных под таможенную процедуру переработки вне таможенной территории, за исключением товаров, указанных в подпункте 1 пункта 3 статьи 176 настоящего Кодекса, для завершения действия таможенной процедуры переработки вне таможенной территории в соответствии с подпунктом 1 пункта 2 статьи 184 настоящего Кодекса;</w:t>
      </w:r>
    </w:p>
    <w:bookmarkEnd w:id="1898"/>
    <w:bookmarkStart w:name="z2359" w:id="1899"/>
    <w:p>
      <w:pPr>
        <w:spacing w:after="0"/>
        <w:ind w:left="0"/>
        <w:jc w:val="both"/>
      </w:pPr>
      <w:r>
        <w:rPr>
          <w:rFonts w:ascii="Times New Roman"/>
          <w:b w:val="false"/>
          <w:i w:val="false"/>
          <w:color w:val="000000"/>
          <w:sz w:val="28"/>
        </w:rPr>
        <w:t>
      товаров, помещенных под таможенную процедуру временного вывоза, для завершения действия таможенной процедуры временного вывоза в соответствии с пунктом 2 статьи 231 настоящего Кодекса;</w:t>
      </w:r>
    </w:p>
    <w:bookmarkEnd w:id="1899"/>
    <w:bookmarkStart w:name="z2360" w:id="1900"/>
    <w:p>
      <w:pPr>
        <w:spacing w:after="0"/>
        <w:ind w:left="0"/>
        <w:jc w:val="both"/>
      </w:pPr>
      <w:r>
        <w:rPr>
          <w:rFonts w:ascii="Times New Roman"/>
          <w:b w:val="false"/>
          <w:i w:val="false"/>
          <w:color w:val="000000"/>
          <w:sz w:val="28"/>
        </w:rPr>
        <w:t>
      товаров, помещенных под специальную таможенную процедуру, для завершения действия специальной таможенной процедуры в случаях, определенных в соответствии со статьей 254 настоящего Кодекса Комиссией и законодательством государств-членов в случаях, предусмотренных Комиссией;</w:t>
      </w:r>
    </w:p>
    <w:bookmarkEnd w:id="1900"/>
    <w:bookmarkStart w:name="z2361" w:id="1901"/>
    <w:p>
      <w:pPr>
        <w:spacing w:after="0"/>
        <w:ind w:left="0"/>
        <w:jc w:val="both"/>
      </w:pPr>
      <w:r>
        <w:rPr>
          <w:rFonts w:ascii="Times New Roman"/>
          <w:b w:val="false"/>
          <w:i w:val="false"/>
          <w:color w:val="000000"/>
          <w:sz w:val="28"/>
        </w:rPr>
        <w:t>
      транспортных средств международной перевозки в соответствии с пунктом 5 статьи 276 настоящего Кодекса;</w:t>
      </w:r>
    </w:p>
    <w:bookmarkEnd w:id="1901"/>
    <w:bookmarkStart w:name="z2362" w:id="1902"/>
    <w:p>
      <w:pPr>
        <w:spacing w:after="0"/>
        <w:ind w:left="0"/>
        <w:jc w:val="both"/>
      </w:pPr>
      <w:r>
        <w:rPr>
          <w:rFonts w:ascii="Times New Roman"/>
          <w:b w:val="false"/>
          <w:i w:val="false"/>
          <w:color w:val="000000"/>
          <w:sz w:val="28"/>
        </w:rPr>
        <w:t>
      товаров Союза, указанных в подпункте 2 пункта 5 статьи 303 настоящего Кодекса;</w:t>
      </w:r>
    </w:p>
    <w:bookmarkEnd w:id="1902"/>
    <w:bookmarkStart w:name="z2363" w:id="1903"/>
    <w:p>
      <w:pPr>
        <w:spacing w:after="0"/>
        <w:ind w:left="0"/>
        <w:jc w:val="both"/>
      </w:pPr>
      <w:r>
        <w:rPr>
          <w:rFonts w:ascii="Times New Roman"/>
          <w:b w:val="false"/>
          <w:i w:val="false"/>
          <w:color w:val="000000"/>
          <w:sz w:val="28"/>
        </w:rPr>
        <w:t>
      2) продуктов переработки для завершения действия таможенной процедуры переработки вне таможенной территории в соответствии с подпунктом 3 пункта 2 статьи 184 настоящего Кодекса;</w:t>
      </w:r>
    </w:p>
    <w:bookmarkEnd w:id="1903"/>
    <w:bookmarkStart w:name="z2364" w:id="1904"/>
    <w:p>
      <w:pPr>
        <w:spacing w:after="0"/>
        <w:ind w:left="0"/>
        <w:jc w:val="both"/>
      </w:pPr>
      <w:r>
        <w:rPr>
          <w:rFonts w:ascii="Times New Roman"/>
          <w:b w:val="false"/>
          <w:i w:val="false"/>
          <w:color w:val="000000"/>
          <w:sz w:val="28"/>
        </w:rPr>
        <w:t>
      3) товаров, указанных в пункте 5 статьи 231 настоящего Кодекса, для вывоза с таможенной территории Союза.</w:t>
      </w:r>
    </w:p>
    <w:bookmarkEnd w:id="1904"/>
    <w:bookmarkStart w:name="z2365" w:id="1905"/>
    <w:p>
      <w:pPr>
        <w:spacing w:after="0"/>
        <w:ind w:left="0"/>
        <w:jc w:val="both"/>
      </w:pPr>
      <w:r>
        <w:rPr>
          <w:rFonts w:ascii="Times New Roman"/>
          <w:b w:val="false"/>
          <w:i w:val="false"/>
          <w:color w:val="000000"/>
          <w:sz w:val="28"/>
        </w:rPr>
        <w:t>
      4. Товары, указанные в подпунктах 1 и 2 пункта 3 настоящей статьи, помещаются под таможенную процедуру экспорта без их ввоза на таможенную территорию Союза.</w:t>
      </w:r>
    </w:p>
    <w:bookmarkEnd w:id="1905"/>
    <w:bookmarkStart w:name="z2366" w:id="1906"/>
    <w:p>
      <w:pPr>
        <w:spacing w:after="0"/>
        <w:ind w:left="0"/>
        <w:jc w:val="both"/>
      </w:pPr>
      <w:r>
        <w:rPr>
          <w:rFonts w:ascii="Times New Roman"/>
          <w:b w:val="false"/>
          <w:i w:val="false"/>
          <w:color w:val="000000"/>
          <w:sz w:val="28"/>
        </w:rPr>
        <w:t>
      5. Товары, указанные в абзаце четвертом подпункта 2 пункта 5 статьи 207 настоящего Кодекса, и товары, указанные в абзаце четвертом подпункта 2 пункта 4 статьи 215 настоящего Кодекса, помещенные под таможенную процедуру экспорта для завершения действия таможенной процедуры свободной таможенной зоны или таможенной процедуры свободного склада, должны быть вывезены с таможенной территории Союза в срок, не превышающий 1 года со дня, следующего за днем помещения таких товаров под таможенную процедуру экспорта.</w:t>
      </w:r>
    </w:p>
    <w:bookmarkEnd w:id="1906"/>
    <w:bookmarkStart w:name="z2367" w:id="1907"/>
    <w:p>
      <w:pPr>
        <w:spacing w:after="0"/>
        <w:ind w:left="0"/>
        <w:jc w:val="both"/>
      </w:pPr>
      <w:r>
        <w:rPr>
          <w:rFonts w:ascii="Times New Roman"/>
          <w:b w:val="false"/>
          <w:i w:val="false"/>
          <w:color w:val="000000"/>
          <w:sz w:val="28"/>
        </w:rPr>
        <w:t>
      Законодательством государств-членов может устанавливаться менее продолжительный срок, в течение которого указанные товары должны быть вывезены с таможенной территории Союза.</w:t>
      </w:r>
    </w:p>
    <w:bookmarkEnd w:id="1907"/>
    <w:bookmarkStart w:name="z2368" w:id="1908"/>
    <w:p>
      <w:pPr>
        <w:spacing w:after="0"/>
        <w:ind w:left="0"/>
        <w:jc w:val="both"/>
      </w:pPr>
      <w:r>
        <w:rPr>
          <w:rFonts w:ascii="Times New Roman"/>
          <w:b w:val="false"/>
          <w:i w:val="false"/>
          <w:color w:val="000000"/>
          <w:sz w:val="28"/>
        </w:rPr>
        <w:t>
      При невывозе с таможенной территории Союза указанных товаров,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предусмотренного абзацем первым настоящего пункта либо установленного законодательством государств-членов в соответствии с абзацем вторым настоящего пункта, действие таможенной процедуры экспорта прекращается, а такие товары задерживаются таможенными органами в соответствии с главой 51 настоящего Кодекса.</w:t>
      </w:r>
    </w:p>
    <w:bookmarkEnd w:id="1908"/>
    <w:bookmarkStart w:name="z2369" w:id="1909"/>
    <w:p>
      <w:pPr>
        <w:spacing w:after="0"/>
        <w:ind w:left="0"/>
        <w:jc w:val="both"/>
      </w:pPr>
      <w:r>
        <w:rPr>
          <w:rFonts w:ascii="Times New Roman"/>
          <w:b w:val="false"/>
          <w:i w:val="false"/>
          <w:color w:val="000000"/>
          <w:sz w:val="28"/>
        </w:rPr>
        <w:t>
      Указанные товары не задерживаются таможенными органами, если на момент прекращения действия таможенной процедуры экспорта они находятся на территории СЭЗ либо на свободном складе.</w:t>
      </w:r>
    </w:p>
    <w:bookmarkEnd w:id="1909"/>
    <w:p>
      <w:pPr>
        <w:spacing w:after="0"/>
        <w:ind w:left="0"/>
        <w:jc w:val="both"/>
      </w:pPr>
      <w:r>
        <w:rPr>
          <w:rFonts w:ascii="Times New Roman"/>
          <w:b/>
          <w:i w:val="false"/>
          <w:color w:val="000000"/>
          <w:sz w:val="28"/>
        </w:rPr>
        <w:t>Статья 140. Условия помещения товаров под таможенную процедуру экспорта</w:t>
      </w:r>
    </w:p>
    <w:bookmarkStart w:name="z2370" w:id="1910"/>
    <w:p>
      <w:pPr>
        <w:spacing w:after="0"/>
        <w:ind w:left="0"/>
        <w:jc w:val="both"/>
      </w:pPr>
      <w:r>
        <w:rPr>
          <w:rFonts w:ascii="Times New Roman"/>
          <w:b w:val="false"/>
          <w:i w:val="false"/>
          <w:color w:val="000000"/>
          <w:sz w:val="28"/>
        </w:rPr>
        <w:t>
      Условиями помещения товаров под таможенную процедуру экспорта являются:</w:t>
      </w:r>
    </w:p>
    <w:bookmarkEnd w:id="1910"/>
    <w:bookmarkStart w:name="z2371" w:id="1911"/>
    <w:p>
      <w:pPr>
        <w:spacing w:after="0"/>
        <w:ind w:left="0"/>
        <w:jc w:val="both"/>
      </w:pPr>
      <w:r>
        <w:rPr>
          <w:rFonts w:ascii="Times New Roman"/>
          <w:b w:val="false"/>
          <w:i w:val="false"/>
          <w:color w:val="000000"/>
          <w:sz w:val="28"/>
        </w:rPr>
        <w:t>
      уплата вывозных таможенных пошлин в соответствии с настоящим Кодексом;</w:t>
      </w:r>
    </w:p>
    <w:bookmarkEnd w:id="1911"/>
    <w:bookmarkStart w:name="z2372" w:id="1912"/>
    <w:p>
      <w:pPr>
        <w:spacing w:after="0"/>
        <w:ind w:left="0"/>
        <w:jc w:val="both"/>
      </w:pPr>
      <w:r>
        <w:rPr>
          <w:rFonts w:ascii="Times New Roman"/>
          <w:b w:val="false"/>
          <w:i w:val="false"/>
          <w:color w:val="000000"/>
          <w:sz w:val="28"/>
        </w:rPr>
        <w:t>
      соблюдение запретов и ограничений в соответствии со статьей 7 настоящего Кодекса;</w:t>
      </w:r>
    </w:p>
    <w:bookmarkEnd w:id="1912"/>
    <w:bookmarkStart w:name="z2373" w:id="1913"/>
    <w:p>
      <w:pPr>
        <w:spacing w:after="0"/>
        <w:ind w:left="0"/>
        <w:jc w:val="both"/>
      </w:pPr>
      <w:r>
        <w:rPr>
          <w:rFonts w:ascii="Times New Roman"/>
          <w:b w:val="false"/>
          <w:i w:val="false"/>
          <w:color w:val="000000"/>
          <w:sz w:val="28"/>
        </w:rPr>
        <w:t>
      соблюдение иных условий, предусмотренных международными договорами в рамках Союза, двусторонними международными договорами между государствами-членами и международными договорами государств-членов с третьей стороной.</w:t>
      </w:r>
    </w:p>
    <w:bookmarkEnd w:id="1913"/>
    <w:p>
      <w:pPr>
        <w:spacing w:after="0"/>
        <w:ind w:left="0"/>
        <w:jc w:val="both"/>
      </w:pPr>
      <w:r>
        <w:rPr>
          <w:rFonts w:ascii="Times New Roman"/>
          <w:b/>
          <w:i w:val="false"/>
          <w:color w:val="000000"/>
          <w:sz w:val="28"/>
        </w:rPr>
        <w:t>Статья 141. Возникновение и прекращение обязанности по уплате вывозных таможенных пошлин в отношении товаров, помещаемых под таможенную процедуру экспорта, срок их уплаты и исчисление</w:t>
      </w:r>
    </w:p>
    <w:bookmarkStart w:name="z2374" w:id="1914"/>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экспорта, возникает у декларанта с момента регистрации таможенным органом декларации на товары.</w:t>
      </w:r>
    </w:p>
    <w:bookmarkEnd w:id="1914"/>
    <w:bookmarkStart w:name="z2375" w:id="1915"/>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помещаемых под таможенную процедуру экспорта, прекращается у декларанта при наступлении следующих обстоятельств:</w:t>
      </w:r>
    </w:p>
    <w:bookmarkEnd w:id="1915"/>
    <w:bookmarkStart w:name="z2376" w:id="1916"/>
    <w:p>
      <w:pPr>
        <w:spacing w:after="0"/>
        <w:ind w:left="0"/>
        <w:jc w:val="both"/>
      </w:pPr>
      <w:r>
        <w:rPr>
          <w:rFonts w:ascii="Times New Roman"/>
          <w:b w:val="false"/>
          <w:i w:val="false"/>
          <w:color w:val="000000"/>
          <w:sz w:val="28"/>
        </w:rPr>
        <w:t>
      1) выпуск товаров в соответствии с таможенной процедурой экспорта с применением льгот по уплате вывозных таможенных пошлин;</w:t>
      </w:r>
    </w:p>
    <w:bookmarkEnd w:id="1916"/>
    <w:bookmarkStart w:name="z2377" w:id="1917"/>
    <w:p>
      <w:pPr>
        <w:spacing w:after="0"/>
        <w:ind w:left="0"/>
        <w:jc w:val="both"/>
      </w:pPr>
      <w:r>
        <w:rPr>
          <w:rFonts w:ascii="Times New Roman"/>
          <w:b w:val="false"/>
          <w:i w:val="false"/>
          <w:color w:val="000000"/>
          <w:sz w:val="28"/>
        </w:rPr>
        <w:t>
      2)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w:t>
      </w:r>
    </w:p>
    <w:bookmarkEnd w:id="1917"/>
    <w:bookmarkStart w:name="z2378" w:id="1918"/>
    <w:p>
      <w:pPr>
        <w:spacing w:after="0"/>
        <w:ind w:left="0"/>
        <w:jc w:val="both"/>
      </w:pPr>
      <w:r>
        <w:rPr>
          <w:rFonts w:ascii="Times New Roman"/>
          <w:b w:val="false"/>
          <w:i w:val="false"/>
          <w:color w:val="000000"/>
          <w:sz w:val="28"/>
        </w:rPr>
        <w:t>
      3) отказ в выпуске товаров в соответствии с таможенной процедурой экспорта - в отношении обязанности по уплате вывозных таможенных пошлин, возникшей при регистрации декларации на товары;</w:t>
      </w:r>
    </w:p>
    <w:bookmarkEnd w:id="1918"/>
    <w:bookmarkStart w:name="z2379" w:id="1919"/>
    <w:p>
      <w:pPr>
        <w:spacing w:after="0"/>
        <w:ind w:left="0"/>
        <w:jc w:val="both"/>
      </w:pPr>
      <w:r>
        <w:rPr>
          <w:rFonts w:ascii="Times New Roman"/>
          <w:b w:val="false"/>
          <w:i w:val="false"/>
          <w:color w:val="000000"/>
          <w:sz w:val="28"/>
        </w:rPr>
        <w:t>
      4)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вывозных таможенных пошлин, возникшей при регистрации декларации на товары;</w:t>
      </w:r>
    </w:p>
    <w:bookmarkEnd w:id="1919"/>
    <w:bookmarkStart w:name="z2380" w:id="1920"/>
    <w:p>
      <w:pPr>
        <w:spacing w:after="0"/>
        <w:ind w:left="0"/>
        <w:jc w:val="both"/>
      </w:pPr>
      <w:r>
        <w:rPr>
          <w:rFonts w:ascii="Times New Roman"/>
          <w:b w:val="false"/>
          <w:i w:val="false"/>
          <w:color w:val="000000"/>
          <w:sz w:val="28"/>
        </w:rPr>
        <w:t>
      5) конфискация или обращение товаров в собственность (доход) государства-члена в соответствии с законодательством этого государства-члена;</w:t>
      </w:r>
    </w:p>
    <w:bookmarkEnd w:id="1920"/>
    <w:bookmarkStart w:name="z2381" w:id="1921"/>
    <w:p>
      <w:pPr>
        <w:spacing w:after="0"/>
        <w:ind w:left="0"/>
        <w:jc w:val="both"/>
      </w:pPr>
      <w:r>
        <w:rPr>
          <w:rFonts w:ascii="Times New Roman"/>
          <w:b w:val="false"/>
          <w:i w:val="false"/>
          <w:color w:val="000000"/>
          <w:sz w:val="28"/>
        </w:rPr>
        <w:t>
      6) задержание таможенным органом товаров в соответствии с главой 51 настоящего Кодекса;</w:t>
      </w:r>
    </w:p>
    <w:bookmarkEnd w:id="1921"/>
    <w:bookmarkStart w:name="z2382" w:id="1922"/>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922"/>
    <w:bookmarkStart w:name="z2383" w:id="1923"/>
    <w:p>
      <w:pPr>
        <w:spacing w:after="0"/>
        <w:ind w:left="0"/>
        <w:jc w:val="both"/>
      </w:pPr>
      <w:r>
        <w:rPr>
          <w:rFonts w:ascii="Times New Roman"/>
          <w:b w:val="false"/>
          <w:i w:val="false"/>
          <w:color w:val="000000"/>
          <w:sz w:val="28"/>
        </w:rPr>
        <w:t>
      3. Обязанность по уплате вывозных таможенных пошлин подлежит исполнению (вывозные таможенные пошлины подлежат уплате) до выпуска товаров в соответствии с таможенной процедурой экспорта, если иной срок не установлен настоящим Кодексом.</w:t>
      </w:r>
    </w:p>
    <w:bookmarkEnd w:id="1923"/>
    <w:bookmarkStart w:name="z2384" w:id="1924"/>
    <w:p>
      <w:pPr>
        <w:spacing w:after="0"/>
        <w:ind w:left="0"/>
        <w:jc w:val="both"/>
      </w:pPr>
      <w:r>
        <w:rPr>
          <w:rFonts w:ascii="Times New Roman"/>
          <w:b w:val="false"/>
          <w:i w:val="false"/>
          <w:color w:val="000000"/>
          <w:sz w:val="28"/>
        </w:rPr>
        <w:t>
      4. Вывозные таможенные пошлины подлежат уплате в размере сумм вывозных таможенных пошлин, исчисленных в декларации на товары с учетом льгот по уплате вывозных таможенных пошлин.</w:t>
      </w:r>
    </w:p>
    <w:bookmarkEnd w:id="1924"/>
    <w:bookmarkStart w:name="z2385" w:id="1925"/>
    <w:p>
      <w:pPr>
        <w:spacing w:after="0"/>
        <w:ind w:left="0"/>
        <w:jc w:val="left"/>
      </w:pPr>
      <w:r>
        <w:rPr>
          <w:rFonts w:ascii="Times New Roman"/>
          <w:b/>
          <w:i w:val="false"/>
          <w:color w:val="000000"/>
        </w:rPr>
        <w:t xml:space="preserve"> Глава 22</w:t>
      </w:r>
      <w:r>
        <w:br/>
      </w:r>
      <w:r>
        <w:rPr>
          <w:rFonts w:ascii="Times New Roman"/>
          <w:b/>
          <w:i w:val="false"/>
          <w:color w:val="000000"/>
        </w:rPr>
        <w:t>Таможенная процедура таможенного транзита</w:t>
      </w:r>
    </w:p>
    <w:bookmarkEnd w:id="1925"/>
    <w:p>
      <w:pPr>
        <w:spacing w:after="0"/>
        <w:ind w:left="0"/>
        <w:jc w:val="both"/>
      </w:pPr>
      <w:r>
        <w:rPr>
          <w:rFonts w:ascii="Times New Roman"/>
          <w:b/>
          <w:i w:val="false"/>
          <w:color w:val="000000"/>
          <w:sz w:val="28"/>
        </w:rPr>
        <w:t>Статья 142. Содержание и применение таможенной процедуры таможенного транзита</w:t>
      </w:r>
    </w:p>
    <w:bookmarkStart w:name="z2386" w:id="1926"/>
    <w:p>
      <w:pPr>
        <w:spacing w:after="0"/>
        <w:ind w:left="0"/>
        <w:jc w:val="both"/>
      </w:pPr>
      <w:r>
        <w:rPr>
          <w:rFonts w:ascii="Times New Roman"/>
          <w:b w:val="false"/>
          <w:i w:val="false"/>
          <w:color w:val="000000"/>
          <w:sz w:val="28"/>
        </w:rPr>
        <w:t>
      1. Таможенная процедура таможенного транзита - таможенная процедура, в соответствии с которой товары перевозятся (транспортируются) от таможенного органа отправления до таможенного органа назначения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1926"/>
    <w:bookmarkStart w:name="z2387" w:id="1927"/>
    <w:p>
      <w:pPr>
        <w:spacing w:after="0"/>
        <w:ind w:left="0"/>
        <w:jc w:val="both"/>
      </w:pPr>
      <w:r>
        <w:rPr>
          <w:rFonts w:ascii="Times New Roman"/>
          <w:b w:val="false"/>
          <w:i w:val="false"/>
          <w:color w:val="000000"/>
          <w:sz w:val="28"/>
        </w:rPr>
        <w:t>
      2. Таможенная процедура таможенного транзита применяется:</w:t>
      </w:r>
    </w:p>
    <w:bookmarkEnd w:id="1927"/>
    <w:bookmarkStart w:name="z2388" w:id="1928"/>
    <w:p>
      <w:pPr>
        <w:spacing w:after="0"/>
        <w:ind w:left="0"/>
        <w:jc w:val="both"/>
      </w:pPr>
      <w:r>
        <w:rPr>
          <w:rFonts w:ascii="Times New Roman"/>
          <w:b w:val="false"/>
          <w:i w:val="false"/>
          <w:color w:val="000000"/>
          <w:sz w:val="28"/>
        </w:rPr>
        <w:t>
      1) для перевозки (транспортировки) по таможенной территории Союза иностранных товаров, не помещенных под иные таможенные процедуры, а также товаров Союза:</w:t>
      </w:r>
    </w:p>
    <w:bookmarkEnd w:id="1928"/>
    <w:bookmarkStart w:name="z2389" w:id="1929"/>
    <w:p>
      <w:pPr>
        <w:spacing w:after="0"/>
        <w:ind w:left="0"/>
        <w:jc w:val="both"/>
      </w:pPr>
      <w:r>
        <w:rPr>
          <w:rFonts w:ascii="Times New Roman"/>
          <w:b w:val="false"/>
          <w:i w:val="false"/>
          <w:color w:val="000000"/>
          <w:sz w:val="28"/>
        </w:rPr>
        <w:t>
      помещенных под таможенную процедуру экспорта в случаях, определяемых Комиссией;</w:t>
      </w:r>
    </w:p>
    <w:bookmarkEnd w:id="1929"/>
    <w:bookmarkStart w:name="z2390" w:id="1930"/>
    <w:p>
      <w:pPr>
        <w:spacing w:after="0"/>
        <w:ind w:left="0"/>
        <w:jc w:val="both"/>
      </w:pPr>
      <w:r>
        <w:rPr>
          <w:rFonts w:ascii="Times New Roman"/>
          <w:b w:val="false"/>
          <w:i w:val="false"/>
          <w:color w:val="000000"/>
          <w:sz w:val="28"/>
        </w:rPr>
        <w:t>
      помещенных под таможенную процедуру свободной таможенной зоны, перевозимых с одной территории СЭЗ на другую территорию СЭЗ в случае, предусмотренном пунктом 8 статьи 207 настоящего Кодекса;</w:t>
      </w:r>
    </w:p>
    <w:bookmarkEnd w:id="1930"/>
    <w:bookmarkStart w:name="z2391" w:id="1931"/>
    <w:p>
      <w:pPr>
        <w:spacing w:after="0"/>
        <w:ind w:left="0"/>
        <w:jc w:val="both"/>
      </w:pPr>
      <w:r>
        <w:rPr>
          <w:rFonts w:ascii="Times New Roman"/>
          <w:b w:val="false"/>
          <w:i w:val="false"/>
          <w:color w:val="000000"/>
          <w:sz w:val="28"/>
        </w:rPr>
        <w:t>
      2) для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товаров Союза и указанных в пункте 4 статьи 302 настоящего Кодекса иностранных товаров.</w:t>
      </w:r>
    </w:p>
    <w:bookmarkEnd w:id="1931"/>
    <w:bookmarkStart w:name="z2392" w:id="1932"/>
    <w:p>
      <w:pPr>
        <w:spacing w:after="0"/>
        <w:ind w:left="0"/>
        <w:jc w:val="both"/>
      </w:pPr>
      <w:r>
        <w:rPr>
          <w:rFonts w:ascii="Times New Roman"/>
          <w:b w:val="false"/>
          <w:i w:val="false"/>
          <w:color w:val="000000"/>
          <w:sz w:val="28"/>
        </w:rPr>
        <w:t>
      3. Таможенная процедура таможенного транзита применяется при перевозке (транспортировке) товаров:</w:t>
      </w:r>
    </w:p>
    <w:bookmarkEnd w:id="1932"/>
    <w:bookmarkStart w:name="z2393" w:id="1933"/>
    <w:p>
      <w:pPr>
        <w:spacing w:after="0"/>
        <w:ind w:left="0"/>
        <w:jc w:val="both"/>
      </w:pPr>
      <w:r>
        <w:rPr>
          <w:rFonts w:ascii="Times New Roman"/>
          <w:b w:val="false"/>
          <w:i w:val="false"/>
          <w:color w:val="000000"/>
          <w:sz w:val="28"/>
        </w:rPr>
        <w:t>
      1) от таможенного органа в месте прибытия до таможенного органа в месте убытия;</w:t>
      </w:r>
    </w:p>
    <w:bookmarkEnd w:id="1933"/>
    <w:bookmarkStart w:name="z2394" w:id="1934"/>
    <w:p>
      <w:pPr>
        <w:spacing w:after="0"/>
        <w:ind w:left="0"/>
        <w:jc w:val="both"/>
      </w:pPr>
      <w:r>
        <w:rPr>
          <w:rFonts w:ascii="Times New Roman"/>
          <w:b w:val="false"/>
          <w:i w:val="false"/>
          <w:color w:val="000000"/>
          <w:sz w:val="28"/>
        </w:rPr>
        <w:t>
      2) от таможенного органа в месте прибытия до внутреннего таможенного органа;</w:t>
      </w:r>
    </w:p>
    <w:bookmarkEnd w:id="1934"/>
    <w:bookmarkStart w:name="z2395" w:id="1935"/>
    <w:p>
      <w:pPr>
        <w:spacing w:after="0"/>
        <w:ind w:left="0"/>
        <w:jc w:val="both"/>
      </w:pPr>
      <w:r>
        <w:rPr>
          <w:rFonts w:ascii="Times New Roman"/>
          <w:b w:val="false"/>
          <w:i w:val="false"/>
          <w:color w:val="000000"/>
          <w:sz w:val="28"/>
        </w:rPr>
        <w:t>
      3) от внутреннего таможенного органа до таможенного органа в месте убытия;</w:t>
      </w:r>
    </w:p>
    <w:bookmarkEnd w:id="1935"/>
    <w:bookmarkStart w:name="z2396" w:id="1936"/>
    <w:p>
      <w:pPr>
        <w:spacing w:after="0"/>
        <w:ind w:left="0"/>
        <w:jc w:val="both"/>
      </w:pPr>
      <w:r>
        <w:rPr>
          <w:rFonts w:ascii="Times New Roman"/>
          <w:b w:val="false"/>
          <w:i w:val="false"/>
          <w:color w:val="000000"/>
          <w:sz w:val="28"/>
        </w:rPr>
        <w:t>
      4) от одного внутреннего таможенного органа до другого внутреннего таможенного органа;</w:t>
      </w:r>
    </w:p>
    <w:bookmarkEnd w:id="1936"/>
    <w:bookmarkStart w:name="z2397" w:id="1937"/>
    <w:p>
      <w:pPr>
        <w:spacing w:after="0"/>
        <w:ind w:left="0"/>
        <w:jc w:val="both"/>
      </w:pPr>
      <w:r>
        <w:rPr>
          <w:rFonts w:ascii="Times New Roman"/>
          <w:b w:val="false"/>
          <w:i w:val="false"/>
          <w:color w:val="000000"/>
          <w:sz w:val="28"/>
        </w:rPr>
        <w:t>
      5) между таможенными органами через территории государств, не являющихся членами Союза, и (или) морем.</w:t>
      </w:r>
    </w:p>
    <w:bookmarkEnd w:id="1937"/>
    <w:bookmarkStart w:name="z2398" w:id="1938"/>
    <w:p>
      <w:pPr>
        <w:spacing w:after="0"/>
        <w:ind w:left="0"/>
        <w:jc w:val="both"/>
      </w:pPr>
      <w:r>
        <w:rPr>
          <w:rFonts w:ascii="Times New Roman"/>
          <w:b w:val="false"/>
          <w:i w:val="false"/>
          <w:color w:val="000000"/>
          <w:sz w:val="28"/>
        </w:rPr>
        <w:t>
      4. Иностранные товары, помещенные под таможенную процедуру таможенного транзита, сохраняют статус иностранных товаров.</w:t>
      </w:r>
    </w:p>
    <w:bookmarkEnd w:id="1938"/>
    <w:bookmarkStart w:name="z2399" w:id="1939"/>
    <w:p>
      <w:pPr>
        <w:spacing w:after="0"/>
        <w:ind w:left="0"/>
        <w:jc w:val="both"/>
      </w:pPr>
      <w:r>
        <w:rPr>
          <w:rFonts w:ascii="Times New Roman"/>
          <w:b w:val="false"/>
          <w:i w:val="false"/>
          <w:color w:val="000000"/>
          <w:sz w:val="28"/>
        </w:rPr>
        <w:t>
      5. Товары Союза, помещенные под таможенную процедуру таможенного транзита, сохраняют статус товаров Союза, за исключением случая, указанного в пункте 3 статьи 307 настоящего Кодекса, и случаев, определенных Комиссией в соответствии с пунктом 17 статьи 304 настоящего Кодекса.</w:t>
      </w:r>
    </w:p>
    <w:bookmarkEnd w:id="1939"/>
    <w:bookmarkStart w:name="z2400" w:id="1940"/>
    <w:p>
      <w:pPr>
        <w:spacing w:after="0"/>
        <w:ind w:left="0"/>
        <w:jc w:val="both"/>
      </w:pPr>
      <w:r>
        <w:rPr>
          <w:rFonts w:ascii="Times New Roman"/>
          <w:b w:val="false"/>
          <w:i w:val="false"/>
          <w:color w:val="000000"/>
          <w:sz w:val="28"/>
        </w:rPr>
        <w:t>
      6. Для перевозки (транспортировки) по таможенной территории Союза не помещаются под таможенную процедуру таможенного транзита следующие иностранные товары:</w:t>
      </w:r>
    </w:p>
    <w:bookmarkEnd w:id="1940"/>
    <w:bookmarkStart w:name="z2401" w:id="1941"/>
    <w:p>
      <w:pPr>
        <w:spacing w:after="0"/>
        <w:ind w:left="0"/>
        <w:jc w:val="both"/>
      </w:pPr>
      <w:r>
        <w:rPr>
          <w:rFonts w:ascii="Times New Roman"/>
          <w:b w:val="false"/>
          <w:i w:val="false"/>
          <w:color w:val="000000"/>
          <w:sz w:val="28"/>
        </w:rPr>
        <w:t>
      1) товары, находящиеся на воздушном судне, которое во время осуществления международной перевозки совершило промежуточную, вынужденную или техническую посадку на таможенной территории Союза без разгрузки (выгрузки) этих товаров;</w:t>
      </w:r>
    </w:p>
    <w:bookmarkEnd w:id="1941"/>
    <w:bookmarkStart w:name="z2402" w:id="1942"/>
    <w:p>
      <w:pPr>
        <w:spacing w:after="0"/>
        <w:ind w:left="0"/>
        <w:jc w:val="both"/>
      </w:pPr>
      <w:r>
        <w:rPr>
          <w:rFonts w:ascii="Times New Roman"/>
          <w:b w:val="false"/>
          <w:i w:val="false"/>
          <w:color w:val="000000"/>
          <w:sz w:val="28"/>
        </w:rPr>
        <w:t>
      2) товары, которые после прибытия на таможенную территорию Союза не покидали места перемещения товаров через таможенную границу Союза и убывают с таможенной территории Союза;</w:t>
      </w:r>
    </w:p>
    <w:bookmarkEnd w:id="1942"/>
    <w:bookmarkStart w:name="z2403" w:id="1943"/>
    <w:p>
      <w:pPr>
        <w:spacing w:after="0"/>
        <w:ind w:left="0"/>
        <w:jc w:val="both"/>
      </w:pPr>
      <w:r>
        <w:rPr>
          <w:rFonts w:ascii="Times New Roman"/>
          <w:b w:val="false"/>
          <w:i w:val="false"/>
          <w:color w:val="000000"/>
          <w:sz w:val="28"/>
        </w:rPr>
        <w:t>
      3) товары, перемещаемые по линиям электропередачи;</w:t>
      </w:r>
    </w:p>
    <w:bookmarkEnd w:id="1943"/>
    <w:bookmarkStart w:name="z2404" w:id="1944"/>
    <w:p>
      <w:pPr>
        <w:spacing w:after="0"/>
        <w:ind w:left="0"/>
        <w:jc w:val="both"/>
      </w:pPr>
      <w:r>
        <w:rPr>
          <w:rFonts w:ascii="Times New Roman"/>
          <w:b w:val="false"/>
          <w:i w:val="false"/>
          <w:color w:val="000000"/>
          <w:sz w:val="28"/>
        </w:rPr>
        <w:t>
      4) иные товары в случаях, предусмотренных настоящим Кодексом.</w:t>
      </w:r>
    </w:p>
    <w:bookmarkEnd w:id="1944"/>
    <w:bookmarkStart w:name="z2405" w:id="1945"/>
    <w:p>
      <w:pPr>
        <w:spacing w:after="0"/>
        <w:ind w:left="0"/>
        <w:jc w:val="both"/>
      </w:pPr>
      <w:r>
        <w:rPr>
          <w:rFonts w:ascii="Times New Roman"/>
          <w:b w:val="false"/>
          <w:i w:val="false"/>
          <w:color w:val="000000"/>
          <w:sz w:val="28"/>
        </w:rPr>
        <w:t>
      7. Иностранные товары, помещенные под таможенные процедуры, для перевозки (транспортировки) по таможенной территории Союза помещаются под таможенную процедуру таможенного транзита в случаях, предусмотренных настоящим Кодексом и (или) законодательством государств-членов о таможенном регулировании.</w:t>
      </w:r>
    </w:p>
    <w:bookmarkEnd w:id="1945"/>
    <w:bookmarkStart w:name="z2406" w:id="1946"/>
    <w:p>
      <w:pPr>
        <w:spacing w:after="0"/>
        <w:ind w:left="0"/>
        <w:jc w:val="both"/>
      </w:pPr>
      <w:r>
        <w:rPr>
          <w:rFonts w:ascii="Times New Roman"/>
          <w:b w:val="false"/>
          <w:i w:val="false"/>
          <w:color w:val="000000"/>
          <w:sz w:val="28"/>
        </w:rPr>
        <w:t>
      8. В отношении товаров Союза и указанных в пункте 4 статьи 302 настоящего Кодекса иностранных товаров,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таможенная процедура таможенного транзита применяется с учетом особенностей, определенных главой 43 настоящего Кодекса.</w:t>
      </w:r>
    </w:p>
    <w:bookmarkEnd w:id="1946"/>
    <w:bookmarkStart w:name="z2407" w:id="1947"/>
    <w:p>
      <w:pPr>
        <w:spacing w:after="0"/>
        <w:ind w:left="0"/>
        <w:jc w:val="both"/>
      </w:pPr>
      <w:r>
        <w:rPr>
          <w:rFonts w:ascii="Times New Roman"/>
          <w:b w:val="false"/>
          <w:i w:val="false"/>
          <w:color w:val="000000"/>
          <w:sz w:val="28"/>
        </w:rPr>
        <w:t>
      9. В отношении товаров для личного пользования, международных почтовых отправлений, товаров, перемещаемых трубопроводным транспортом, таможенная процедура таможенного транзита применяется с учетом особенностей, определенных статьями 263, 287 и 294 настоящего Кодекса.</w:t>
      </w:r>
    </w:p>
    <w:bookmarkEnd w:id="1947"/>
    <w:bookmarkStart w:name="z2408" w:id="1948"/>
    <w:p>
      <w:pPr>
        <w:spacing w:after="0"/>
        <w:ind w:left="0"/>
        <w:jc w:val="both"/>
      </w:pPr>
      <w:r>
        <w:rPr>
          <w:rFonts w:ascii="Times New Roman"/>
          <w:b w:val="false"/>
          <w:i w:val="false"/>
          <w:color w:val="000000"/>
          <w:sz w:val="28"/>
        </w:rPr>
        <w:t>
      10. Особенности применения таможенной процедуры таможенного транзита в отношении товаров, перевозимых по территории только одного государства-члена, могут быть установлены законодательством этого государства-члена о таможенном регулировании.</w:t>
      </w:r>
    </w:p>
    <w:bookmarkEnd w:id="1948"/>
    <w:bookmarkStart w:name="z2409" w:id="1949"/>
    <w:p>
      <w:pPr>
        <w:spacing w:after="0"/>
        <w:ind w:left="0"/>
        <w:jc w:val="both"/>
      </w:pPr>
      <w:r>
        <w:rPr>
          <w:rFonts w:ascii="Times New Roman"/>
          <w:b w:val="false"/>
          <w:i w:val="false"/>
          <w:color w:val="000000"/>
          <w:sz w:val="28"/>
        </w:rPr>
        <w:t>
      11. Особенности применения таможенной процедуры таможенного транзита в отношении товаров, перемещаемых через таможенную границу Союза в несобранном или разобранном виде, в том числе в некомплектном или незавершенном виде, перевозимых по территориям двух и более государств-членов в течение определенного периода одним или несколькими транспортными средствами международной перевозки, определяются Комиссией.</w:t>
      </w:r>
    </w:p>
    <w:bookmarkEnd w:id="1949"/>
    <w:bookmarkStart w:name="z2410" w:id="1950"/>
    <w:p>
      <w:pPr>
        <w:spacing w:after="0"/>
        <w:ind w:left="0"/>
        <w:jc w:val="both"/>
      </w:pPr>
      <w:r>
        <w:rPr>
          <w:rFonts w:ascii="Times New Roman"/>
          <w:b w:val="false"/>
          <w:i w:val="false"/>
          <w:color w:val="000000"/>
          <w:sz w:val="28"/>
        </w:rPr>
        <w:t>
      12. Особенности применения таможенной процедуры таможенного транзита в отношении товаров, перевозимых по таможенной территории Союза различными (двумя и более) видами транспорта, определяются Комиссией.</w:t>
      </w:r>
    </w:p>
    <w:bookmarkEnd w:id="1950"/>
    <w:p>
      <w:pPr>
        <w:spacing w:after="0"/>
        <w:ind w:left="0"/>
        <w:jc w:val="both"/>
      </w:pPr>
      <w:r>
        <w:rPr>
          <w:rFonts w:ascii="Times New Roman"/>
          <w:b/>
          <w:i w:val="false"/>
          <w:color w:val="000000"/>
          <w:sz w:val="28"/>
        </w:rPr>
        <w:t>Статья 143. Условия помещения товаров под таможенную процедуру таможенного транзита</w:t>
      </w:r>
    </w:p>
    <w:bookmarkStart w:name="z2411" w:id="1951"/>
    <w:p>
      <w:pPr>
        <w:spacing w:after="0"/>
        <w:ind w:left="0"/>
        <w:jc w:val="both"/>
      </w:pPr>
      <w:r>
        <w:rPr>
          <w:rFonts w:ascii="Times New Roman"/>
          <w:b w:val="false"/>
          <w:i w:val="false"/>
          <w:color w:val="000000"/>
          <w:sz w:val="28"/>
        </w:rPr>
        <w:t>
      1. Условиями помещения товаров под таможенную процедуру таможенного транзита для их перевозки (транспортировки) по таможенной территории Союза являются:</w:t>
      </w:r>
    </w:p>
    <w:bookmarkEnd w:id="1951"/>
    <w:bookmarkStart w:name="z2412" w:id="1952"/>
    <w:p>
      <w:pPr>
        <w:spacing w:after="0"/>
        <w:ind w:left="0"/>
        <w:jc w:val="both"/>
      </w:pPr>
      <w:r>
        <w:rPr>
          <w:rFonts w:ascii="Times New Roman"/>
          <w:b w:val="false"/>
          <w:i w:val="false"/>
          <w:color w:val="000000"/>
          <w:sz w:val="28"/>
        </w:rPr>
        <w:t>
      1) обеспечение исполнения обязанности по уплате ввозных таможенных пошлин, налогов в соответствии со статьей 146 настоящего Кодекса - в отношении иностранных товаров;</w:t>
      </w:r>
    </w:p>
    <w:bookmarkEnd w:id="1952"/>
    <w:bookmarkStart w:name="z2413" w:id="1953"/>
    <w:p>
      <w:pPr>
        <w:spacing w:after="0"/>
        <w:ind w:left="0"/>
        <w:jc w:val="both"/>
      </w:pPr>
      <w:r>
        <w:rPr>
          <w:rFonts w:ascii="Times New Roman"/>
          <w:b w:val="false"/>
          <w:i w:val="false"/>
          <w:color w:val="000000"/>
          <w:sz w:val="28"/>
        </w:rPr>
        <w:t>
      2) обеспечение исполнения обязанности по уплате специальных, антидемпинговых, компенсационных пошлин в соответствии со статьей 146 настоящего Кодекса в случаях, определяемых Комиссией, - в отношении иностранных товаров;</w:t>
      </w:r>
    </w:p>
    <w:bookmarkEnd w:id="1953"/>
    <w:bookmarkStart w:name="z2414" w:id="1954"/>
    <w:p>
      <w:pPr>
        <w:spacing w:after="0"/>
        <w:ind w:left="0"/>
        <w:jc w:val="both"/>
      </w:pPr>
      <w:r>
        <w:rPr>
          <w:rFonts w:ascii="Times New Roman"/>
          <w:b w:val="false"/>
          <w:i w:val="false"/>
          <w:color w:val="000000"/>
          <w:sz w:val="28"/>
        </w:rPr>
        <w:t>
      3) обеспечение возможности идентификации товаров способами, предусмотренными статьей 341 настоящего Кодекса;</w:t>
      </w:r>
    </w:p>
    <w:bookmarkEnd w:id="1954"/>
    <w:bookmarkStart w:name="z2415" w:id="1955"/>
    <w:p>
      <w:pPr>
        <w:spacing w:after="0"/>
        <w:ind w:left="0"/>
        <w:jc w:val="both"/>
      </w:pPr>
      <w:r>
        <w:rPr>
          <w:rFonts w:ascii="Times New Roman"/>
          <w:b w:val="false"/>
          <w:i w:val="false"/>
          <w:color w:val="000000"/>
          <w:sz w:val="28"/>
        </w:rPr>
        <w:t>
      4) соответствие транспортного средства международной перевозки требованиям, указанным в статье 364 настоящего Кодекса, если товары перевозятся в грузовых помещениях (отсеках) транспортного средства, на которые налагаются таможенные пломбы и печати;</w:t>
      </w:r>
    </w:p>
    <w:bookmarkEnd w:id="1955"/>
    <w:bookmarkStart w:name="z2416" w:id="1956"/>
    <w:p>
      <w:pPr>
        <w:spacing w:after="0"/>
        <w:ind w:left="0"/>
        <w:jc w:val="both"/>
      </w:pPr>
      <w:r>
        <w:rPr>
          <w:rFonts w:ascii="Times New Roman"/>
          <w:b w:val="false"/>
          <w:i w:val="false"/>
          <w:color w:val="000000"/>
          <w:sz w:val="28"/>
        </w:rPr>
        <w:t>
      5) соблюдение запретов и ограничений в соответствии со статьей 7 настоящего Кодекса.</w:t>
      </w:r>
    </w:p>
    <w:bookmarkEnd w:id="1956"/>
    <w:bookmarkStart w:name="z2417" w:id="1957"/>
    <w:p>
      <w:pPr>
        <w:spacing w:after="0"/>
        <w:ind w:left="0"/>
        <w:jc w:val="both"/>
      </w:pPr>
      <w:r>
        <w:rPr>
          <w:rFonts w:ascii="Times New Roman"/>
          <w:b w:val="false"/>
          <w:i w:val="false"/>
          <w:color w:val="000000"/>
          <w:sz w:val="28"/>
        </w:rPr>
        <w:t>
      2. Условия помещения товаров Союза, в том числе товаров Союза, пересылаемых в почтовых отправлениях, и указанных в пункте 4 статьи 302 настоящего Кодекса иностранных товаров под таможенную процедуру таможенного транзита для их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определены статьями 304 - 306 настоящего Кодекса.</w:t>
      </w:r>
    </w:p>
    <w:bookmarkEnd w:id="1957"/>
    <w:bookmarkStart w:name="z2418" w:id="1958"/>
    <w:p>
      <w:pPr>
        <w:spacing w:after="0"/>
        <w:ind w:left="0"/>
        <w:jc w:val="both"/>
      </w:pPr>
      <w:r>
        <w:rPr>
          <w:rFonts w:ascii="Times New Roman"/>
          <w:b w:val="false"/>
          <w:i w:val="false"/>
          <w:color w:val="000000"/>
          <w:sz w:val="28"/>
        </w:rPr>
        <w:t>
      3. Декларантом товаров, перевозимых по таможенной территории Союза с использованием двух и более видов транспорта, помещаемых под таможенную процедуру таможенного транзита, могут выступать лица, указанные в подпункте 1 пункта 1 статьи 83 настоящего Кодекса, либо лицо государства-члена, которое в соответствии с законодательством этого государства-члена обладает полномочиями в отношении товаров, перевозимых с использованием двух и более видов транспорта, и обеспечивает организацию такой перевозки товаров.</w:t>
      </w:r>
    </w:p>
    <w:bookmarkEnd w:id="1958"/>
    <w:bookmarkStart w:name="z2419" w:id="1959"/>
    <w:p>
      <w:pPr>
        <w:spacing w:after="0"/>
        <w:ind w:left="0"/>
        <w:jc w:val="both"/>
      </w:pPr>
      <w:r>
        <w:rPr>
          <w:rFonts w:ascii="Times New Roman"/>
          <w:b w:val="false"/>
          <w:i w:val="false"/>
          <w:color w:val="000000"/>
          <w:sz w:val="28"/>
        </w:rPr>
        <w:t>
      4. При помещении товаров под таможенную процедуру таможенного транзита таможенный орган отправления устанавливает срок таможенного транзита в соответствии со статьей 144 настоящего Кодекса, определяет место доставки товаров в соответствии со статьями 145, 263 и 304 настоящего Кодекса, осуществляет идентификацию товаров, документов на них в соответствии со статьей 341 настоящего Кодекса.</w:t>
      </w:r>
    </w:p>
    <w:bookmarkEnd w:id="1959"/>
    <w:bookmarkStart w:name="z2420" w:id="1960"/>
    <w:p>
      <w:pPr>
        <w:spacing w:after="0"/>
        <w:ind w:left="0"/>
        <w:jc w:val="both"/>
      </w:pPr>
      <w:r>
        <w:rPr>
          <w:rFonts w:ascii="Times New Roman"/>
          <w:b w:val="false"/>
          <w:i w:val="false"/>
          <w:color w:val="000000"/>
          <w:sz w:val="28"/>
        </w:rPr>
        <w:t>
      В случае если перевозка товаров, за исключением перевозки товаров водными или воздушными судами, осуществляется в грузовом помещении (отсеке) транспортного средства, соответствующего требованиям, указанным в статье 364 настоящего Кодекса, или его части, идентификация, помимо иных способов идентификации, предусмотренных статьей 341 настоящего Кодекса, должна быть обеспечена путем наложения пломб на такие грузовые помещения (отсеки) транспортного средства или его части, за исключением случаев, предусмотренных абзацем третьим настоящего пункта.</w:t>
      </w:r>
    </w:p>
    <w:bookmarkEnd w:id="1960"/>
    <w:bookmarkStart w:name="z2421" w:id="1961"/>
    <w:p>
      <w:pPr>
        <w:spacing w:after="0"/>
        <w:ind w:left="0"/>
        <w:jc w:val="both"/>
      </w:pPr>
      <w:r>
        <w:rPr>
          <w:rFonts w:ascii="Times New Roman"/>
          <w:b w:val="false"/>
          <w:i w:val="false"/>
          <w:color w:val="000000"/>
          <w:sz w:val="28"/>
        </w:rPr>
        <w:t>
      Наложение пломб на грузовые помещения (отсеки) транспортного средства или его части не требуется при перевозке живых животных, международных почтовых отправлений, находящихся в почтовых емкостях (почтовых мешках, почтовых контейнерах), а также при перевозке по территории государств, не являющихся членами Союза, в одном грузовом помещении (отсеке) транспортного средства или его части товаров, помещаемых под таможенную процедуру таможенного транзита, совместно с товарами, не помещаемыми под таможенную процедуру таможенного транзита.</w:t>
      </w:r>
    </w:p>
    <w:bookmarkEnd w:id="1961"/>
    <w:p>
      <w:pPr>
        <w:spacing w:after="0"/>
        <w:ind w:left="0"/>
        <w:jc w:val="both"/>
      </w:pPr>
      <w:r>
        <w:rPr>
          <w:rFonts w:ascii="Times New Roman"/>
          <w:b/>
          <w:i w:val="false"/>
          <w:color w:val="000000"/>
          <w:sz w:val="28"/>
        </w:rPr>
        <w:t>Статья 144. Срок таможенного транзита</w:t>
      </w:r>
    </w:p>
    <w:bookmarkStart w:name="z2422" w:id="1962"/>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таможенный орган отправления устанавливает срок, в течение которого товары должны быть доставлены от таможенного органа отправления до таможенного органа назначения (далее - срок таможенного транзита).</w:t>
      </w:r>
    </w:p>
    <w:bookmarkEnd w:id="1962"/>
    <w:bookmarkStart w:name="z2423" w:id="1963"/>
    <w:p>
      <w:pPr>
        <w:spacing w:after="0"/>
        <w:ind w:left="0"/>
        <w:jc w:val="both"/>
      </w:pPr>
      <w:r>
        <w:rPr>
          <w:rFonts w:ascii="Times New Roman"/>
          <w:b w:val="false"/>
          <w:i w:val="false"/>
          <w:color w:val="000000"/>
          <w:sz w:val="28"/>
        </w:rPr>
        <w:t>
      2. В отношении товаров, перевозимых железнодорожным транспортом, срок таможенного транзита устанавливается из расчета 2 тысячи километров за 1 месяц, но не менее 7 календарных дней.</w:t>
      </w:r>
    </w:p>
    <w:bookmarkEnd w:id="1963"/>
    <w:bookmarkStart w:name="z2424" w:id="1964"/>
    <w:p>
      <w:pPr>
        <w:spacing w:after="0"/>
        <w:ind w:left="0"/>
        <w:jc w:val="both"/>
      </w:pPr>
      <w:r>
        <w:rPr>
          <w:rFonts w:ascii="Times New Roman"/>
          <w:b w:val="false"/>
          <w:i w:val="false"/>
          <w:color w:val="000000"/>
          <w:sz w:val="28"/>
        </w:rPr>
        <w:t>
      В отношении товаров, перевозка (транспортировка) которых осуществляется иными видами транспорта, срок таможенного транзита устанавливается в соответствии с обычным сроком перевозки (транспортировки) товаров исходя из вида транспорта и возможностей транспортного средства, установленного маршрута перевозки товаров, других условий перевозки и (или) заявления декларанта или перевозчика, а также с учетом требований режима труда и отдыха водителя транспортного средства в соответствии с международными договорами государств-членов с третьей стороной, но не более предельного срока таможенного транзита.</w:t>
      </w:r>
    </w:p>
    <w:bookmarkEnd w:id="1964"/>
    <w:bookmarkStart w:name="z2425" w:id="1965"/>
    <w:p>
      <w:pPr>
        <w:spacing w:after="0"/>
        <w:ind w:left="0"/>
        <w:jc w:val="both"/>
      </w:pPr>
      <w:r>
        <w:rPr>
          <w:rFonts w:ascii="Times New Roman"/>
          <w:b w:val="false"/>
          <w:i w:val="false"/>
          <w:color w:val="000000"/>
          <w:sz w:val="28"/>
        </w:rPr>
        <w:t>
      3. Предельный срок таможенного транзита не может превышать срок, определяемый из расчета 2 тысячи километров за 1 месяц, либо срок, определяемый Комиссией исходя из особенностей перевозки товаров, помещенных под таможенную процедуру таможенного транзита.</w:t>
      </w:r>
    </w:p>
    <w:bookmarkEnd w:id="1965"/>
    <w:bookmarkStart w:name="z2426" w:id="1966"/>
    <w:p>
      <w:pPr>
        <w:spacing w:after="0"/>
        <w:ind w:left="0"/>
        <w:jc w:val="both"/>
      </w:pPr>
      <w:r>
        <w:rPr>
          <w:rFonts w:ascii="Times New Roman"/>
          <w:b w:val="false"/>
          <w:i w:val="false"/>
          <w:color w:val="000000"/>
          <w:sz w:val="28"/>
        </w:rPr>
        <w:t>
      4. Установленный таможенным органом срок таможенного транзита по мотивированному обращению декларанта или перевозчика может быть продлен в пределах срока, установленного пунктом 3 настоящей статьи.</w:t>
      </w:r>
    </w:p>
    <w:bookmarkEnd w:id="1966"/>
    <w:bookmarkStart w:name="z2427" w:id="1967"/>
    <w:p>
      <w:pPr>
        <w:spacing w:after="0"/>
        <w:ind w:left="0"/>
        <w:jc w:val="both"/>
      </w:pPr>
      <w:r>
        <w:rPr>
          <w:rFonts w:ascii="Times New Roman"/>
          <w:b w:val="false"/>
          <w:i w:val="false"/>
          <w:color w:val="000000"/>
          <w:sz w:val="28"/>
        </w:rPr>
        <w:t>
      Порядок совершения таможенных операций, связанных с продлением срока таможенного транзита, определяется Комиссией.</w:t>
      </w:r>
    </w:p>
    <w:bookmarkEnd w:id="1967"/>
    <w:p>
      <w:pPr>
        <w:spacing w:after="0"/>
        <w:ind w:left="0"/>
        <w:jc w:val="both"/>
      </w:pPr>
      <w:r>
        <w:rPr>
          <w:rFonts w:ascii="Times New Roman"/>
          <w:b/>
          <w:i w:val="false"/>
          <w:color w:val="000000"/>
          <w:sz w:val="28"/>
        </w:rPr>
        <w:t>Статья 145. Место доставки товаров. Изменение места доставки товаров</w:t>
      </w:r>
    </w:p>
    <w:bookmarkStart w:name="z2428" w:id="1968"/>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таможенный орган отправления определяет место, куда должны быть доставлены товары, помещаемые под таможенную процедуру таможенного транзита (далее - место доставки товаров).</w:t>
      </w:r>
    </w:p>
    <w:bookmarkEnd w:id="1968"/>
    <w:bookmarkStart w:name="z2429" w:id="1969"/>
    <w:p>
      <w:pPr>
        <w:spacing w:after="0"/>
        <w:ind w:left="0"/>
        <w:jc w:val="both"/>
      </w:pPr>
      <w:r>
        <w:rPr>
          <w:rFonts w:ascii="Times New Roman"/>
          <w:b w:val="false"/>
          <w:i w:val="false"/>
          <w:color w:val="000000"/>
          <w:sz w:val="28"/>
        </w:rPr>
        <w:t>
      2. Место доставки товаров определяется на основании сведений о пункте назначения, указанных в транспортных (перевозочных) документах, если иное не установлено пунктами 3 - 5 настоящей статьи.</w:t>
      </w:r>
    </w:p>
    <w:bookmarkEnd w:id="1969"/>
    <w:bookmarkStart w:name="z2430" w:id="1970"/>
    <w:p>
      <w:pPr>
        <w:spacing w:after="0"/>
        <w:ind w:left="0"/>
        <w:jc w:val="both"/>
      </w:pPr>
      <w:r>
        <w:rPr>
          <w:rFonts w:ascii="Times New Roman"/>
          <w:b w:val="false"/>
          <w:i w:val="false"/>
          <w:color w:val="000000"/>
          <w:sz w:val="28"/>
        </w:rPr>
        <w:t>
      Местом доставки товаров является зона таможенного контроля, находящаяся в регионе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 и (или) законодательством государств-членов о таможенном регулировании.</w:t>
      </w:r>
    </w:p>
    <w:bookmarkEnd w:id="1970"/>
    <w:bookmarkStart w:name="z2431" w:id="1971"/>
    <w:p>
      <w:pPr>
        <w:spacing w:after="0"/>
        <w:ind w:left="0"/>
        <w:jc w:val="both"/>
      </w:pPr>
      <w:r>
        <w:rPr>
          <w:rFonts w:ascii="Times New Roman"/>
          <w:b w:val="false"/>
          <w:i w:val="false"/>
          <w:color w:val="000000"/>
          <w:sz w:val="28"/>
        </w:rPr>
        <w:t>
      Местом доставки товаров, перемещаемых железнодорожным транспортом, является зона таможенного контроля на станции назначения, на подъездных путях станции назначения или на железнодорожных путях необщего пользования, примыкающих непосредственно к станции назначения.</w:t>
      </w:r>
    </w:p>
    <w:bookmarkEnd w:id="1971"/>
    <w:bookmarkStart w:name="z2432" w:id="1972"/>
    <w:p>
      <w:pPr>
        <w:spacing w:after="0"/>
        <w:ind w:left="0"/>
        <w:jc w:val="both"/>
      </w:pPr>
      <w:r>
        <w:rPr>
          <w:rFonts w:ascii="Times New Roman"/>
          <w:b w:val="false"/>
          <w:i w:val="false"/>
          <w:color w:val="000000"/>
          <w:sz w:val="28"/>
        </w:rPr>
        <w:t>
      3. При перевозке (транспортировке) товаров в пределах территории одного государства-члена таможенный орган отправления вправе устанавливать место доставки товаров независимо от сведений, указанных в транспортных (перевозочных) документах, в случаях, установленных законодательством этого государства-члена о таможенном регулировании.</w:t>
      </w:r>
    </w:p>
    <w:bookmarkEnd w:id="1972"/>
    <w:bookmarkStart w:name="z2433" w:id="1973"/>
    <w:p>
      <w:pPr>
        <w:spacing w:after="0"/>
        <w:ind w:left="0"/>
        <w:jc w:val="both"/>
      </w:pPr>
      <w:r>
        <w:rPr>
          <w:rFonts w:ascii="Times New Roman"/>
          <w:b w:val="false"/>
          <w:i w:val="false"/>
          <w:color w:val="000000"/>
          <w:sz w:val="28"/>
        </w:rPr>
        <w:t>
      4. При перевозке (транспортировке) товаров по территориям двух и более государств-членов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международными договорами в рамках Союза и (или) в иных случаях, определяемых Комиссией.</w:t>
      </w:r>
    </w:p>
    <w:bookmarkEnd w:id="1973"/>
    <w:bookmarkStart w:name="z2434" w:id="1974"/>
    <w:p>
      <w:pPr>
        <w:spacing w:after="0"/>
        <w:ind w:left="0"/>
        <w:jc w:val="both"/>
      </w:pPr>
      <w:r>
        <w:rPr>
          <w:rFonts w:ascii="Times New Roman"/>
          <w:b w:val="false"/>
          <w:i w:val="false"/>
          <w:color w:val="000000"/>
          <w:sz w:val="28"/>
        </w:rPr>
        <w:t>
      5.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пунктами 8 и 9 статьи 304 настоящего Кодекса и (или) в иных случаях, определяемых Комиссией.</w:t>
      </w:r>
    </w:p>
    <w:bookmarkEnd w:id="1974"/>
    <w:bookmarkStart w:name="z2435" w:id="1975"/>
    <w:p>
      <w:pPr>
        <w:spacing w:after="0"/>
        <w:ind w:left="0"/>
        <w:jc w:val="both"/>
      </w:pPr>
      <w:r>
        <w:rPr>
          <w:rFonts w:ascii="Times New Roman"/>
          <w:b w:val="false"/>
          <w:i w:val="false"/>
          <w:color w:val="000000"/>
          <w:sz w:val="28"/>
        </w:rPr>
        <w:t>
      6. Сооружения, помещения (части помещений) и (или)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могут быть определены в качестве места доставки товаров, перевозимых из места их прибытия, если в соответствии с транспортными (перевозочными) документами такие товары следуют в сооружения, помещения (части помещений) и (или) на открытые площадки (части открытых площадок) такого уполномоченного экономического оператора.</w:t>
      </w:r>
    </w:p>
    <w:bookmarkEnd w:id="1975"/>
    <w:bookmarkStart w:name="z2436" w:id="1976"/>
    <w:p>
      <w:pPr>
        <w:spacing w:after="0"/>
        <w:ind w:left="0"/>
        <w:jc w:val="both"/>
      </w:pPr>
      <w:r>
        <w:rPr>
          <w:rFonts w:ascii="Times New Roman"/>
          <w:b w:val="false"/>
          <w:i w:val="false"/>
          <w:color w:val="000000"/>
          <w:sz w:val="28"/>
        </w:rPr>
        <w:t>
      7. В случае если при перевозке (транспортировке) товаров в соответствии с таможенной процедурой таможенного транзита пункт назначения изменяется в соответствии с законодательством государств-членов в области транспорта, место доставки товаров может быть изменено с разрешения таможенного органа.</w:t>
      </w:r>
    </w:p>
    <w:bookmarkEnd w:id="1976"/>
    <w:bookmarkStart w:name="z2437" w:id="1977"/>
    <w:p>
      <w:pPr>
        <w:spacing w:after="0"/>
        <w:ind w:left="0"/>
        <w:jc w:val="both"/>
      </w:pPr>
      <w:r>
        <w:rPr>
          <w:rFonts w:ascii="Times New Roman"/>
          <w:b w:val="false"/>
          <w:i w:val="false"/>
          <w:color w:val="000000"/>
          <w:sz w:val="28"/>
        </w:rPr>
        <w:t>
      Для получения разрешения таможенного органа на изменение места доставки перевозчик вправе обратиться в любой таможенный орган, находящийся по пути его следования, с заявлением об изменении места доставки товаров, составленным в произвольной форме. Совместно с заявлением об изменении места доставки товаров представляются документы, подтверждающие изменение пункта назначения, транзитная декларация и иные документы на товары.</w:t>
      </w:r>
    </w:p>
    <w:bookmarkEnd w:id="1977"/>
    <w:bookmarkStart w:name="z2438" w:id="1978"/>
    <w:p>
      <w:pPr>
        <w:spacing w:after="0"/>
        <w:ind w:left="0"/>
        <w:jc w:val="both"/>
      </w:pPr>
      <w:r>
        <w:rPr>
          <w:rFonts w:ascii="Times New Roman"/>
          <w:b w:val="false"/>
          <w:i w:val="false"/>
          <w:color w:val="000000"/>
          <w:sz w:val="28"/>
        </w:rPr>
        <w:t>
      Разрешение на изменение места доставки товаров принимается таможенным органом не позднее дня, следующего за днем получения заявления и документов, указанных в абзаце втором настоящего пункта. После выдачи разрешения на изменение места доставки действие таможенной процедуры таможенного транзита в отношении товаров, место доставки которых изменено, завершается и товары подлежат помещению под таможенную процедуру таможенного транзита.</w:t>
      </w:r>
    </w:p>
    <w:bookmarkEnd w:id="1978"/>
    <w:bookmarkStart w:name="z2439" w:id="1979"/>
    <w:p>
      <w:pPr>
        <w:spacing w:after="0"/>
        <w:ind w:left="0"/>
        <w:jc w:val="both"/>
      </w:pPr>
      <w:r>
        <w:rPr>
          <w:rFonts w:ascii="Times New Roman"/>
          <w:b w:val="false"/>
          <w:i w:val="false"/>
          <w:color w:val="000000"/>
          <w:sz w:val="28"/>
        </w:rPr>
        <w:t>
      Порядок совершения таможенных операций, связанных с получением разрешения таможенного органа на изменение места доставки товаров, определяется Комиссией.</w:t>
      </w:r>
    </w:p>
    <w:bookmarkEnd w:id="1979"/>
    <w:bookmarkStart w:name="z2440" w:id="1980"/>
    <w:p>
      <w:pPr>
        <w:spacing w:after="0"/>
        <w:ind w:left="0"/>
        <w:jc w:val="both"/>
      </w:pPr>
      <w:r>
        <w:rPr>
          <w:rFonts w:ascii="Times New Roman"/>
          <w:b w:val="false"/>
          <w:i w:val="false"/>
          <w:color w:val="000000"/>
          <w:sz w:val="28"/>
        </w:rPr>
        <w:t>
      Допускается изменение места доставки товаров без завершения действия таможенной процедуры таможенного транзита, если такое место доставки расположено в том же регионе деятельности таможенного органа, где и первоначально установленное таможенным органом отправления место доставки товаров, в порядке, установленном законодательством государств-членов о таможенном регулировании.</w:t>
      </w:r>
    </w:p>
    <w:bookmarkEnd w:id="1980"/>
    <w:p>
      <w:pPr>
        <w:spacing w:after="0"/>
        <w:ind w:left="0"/>
        <w:jc w:val="both"/>
      </w:pPr>
      <w:r>
        <w:rPr>
          <w:rFonts w:ascii="Times New Roman"/>
          <w:b/>
          <w:i w:val="false"/>
          <w:color w:val="000000"/>
          <w:sz w:val="28"/>
        </w:rPr>
        <w:t>Статья 146.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w:t>
      </w:r>
    </w:p>
    <w:bookmarkStart w:name="z2441" w:id="1981"/>
    <w:p>
      <w:pPr>
        <w:spacing w:after="0"/>
        <w:ind w:left="0"/>
        <w:jc w:val="both"/>
      </w:pPr>
      <w:r>
        <w:rPr>
          <w:rFonts w:ascii="Times New Roman"/>
          <w:b w:val="false"/>
          <w:i w:val="false"/>
          <w:color w:val="000000"/>
          <w:sz w:val="28"/>
        </w:rPr>
        <w:t>
      1. Обеспечение исполнения обязанности по уплате таможенных пошлин, налогов при таможенной процедуре таможенного транзита предоставляется в соответствии с главой 9 настоящего Кодекса с учетом настоящей статьи и статей 271 и 287 настоящего Кодекса.</w:t>
      </w:r>
    </w:p>
    <w:bookmarkEnd w:id="1981"/>
    <w:bookmarkStart w:name="z2442" w:id="1982"/>
    <w:p>
      <w:pPr>
        <w:spacing w:after="0"/>
        <w:ind w:left="0"/>
        <w:jc w:val="both"/>
      </w:pPr>
      <w:r>
        <w:rPr>
          <w:rFonts w:ascii="Times New Roman"/>
          <w:b w:val="false"/>
          <w:i w:val="false"/>
          <w:color w:val="000000"/>
          <w:sz w:val="28"/>
        </w:rPr>
        <w:t>
      В случаях, когда обеспечение исполнения обязанности по уплате специальных, антидемпинговых, компенсационных пошлин является условием помещения товаров под таможенную процедуру таможенного транзита в соответствии с подпунктом 2 пункта 1 статьи 143 настоящего Кодекса, такое обеспечение предоставляется в соответствии со статьей 75 настоящего Кодекса с учетом положений настоящей статьи.</w:t>
      </w:r>
    </w:p>
    <w:bookmarkEnd w:id="1982"/>
    <w:bookmarkStart w:name="z2443" w:id="1983"/>
    <w:p>
      <w:pPr>
        <w:spacing w:after="0"/>
        <w:ind w:left="0"/>
        <w:jc w:val="both"/>
      </w:pPr>
      <w:r>
        <w:rPr>
          <w:rFonts w:ascii="Times New Roman"/>
          <w:b w:val="false"/>
          <w:i w:val="false"/>
          <w:color w:val="000000"/>
          <w:sz w:val="28"/>
        </w:rPr>
        <w:t>
      2. При помещении товаров, за исключением товаров для личного пользования и международных почтовых отправлений, под таможенную процедуру таможенного транзита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государстве-члене, таможенный орган которого производит выпуск товаров, если бы на дату регистрации транзитной декларации товары помещались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но не менее сумм таможенных пошлин, налогов, которые подлежали бы уплате в других государствах-членах, по территориям которых будет осуществляться перевозка (транспортировка) товаров в соответствии с таможенной процедурой таможенного транзита, если бы товар помещался на территориях этих государств-членов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w:t>
      </w:r>
    </w:p>
    <w:bookmarkEnd w:id="1983"/>
    <w:bookmarkStart w:name="z2444" w:id="1984"/>
    <w:p>
      <w:pPr>
        <w:spacing w:after="0"/>
        <w:ind w:left="0"/>
        <w:jc w:val="both"/>
      </w:pPr>
      <w:r>
        <w:rPr>
          <w:rFonts w:ascii="Times New Roman"/>
          <w:b w:val="false"/>
          <w:i w:val="false"/>
          <w:color w:val="000000"/>
          <w:sz w:val="28"/>
        </w:rPr>
        <w:t>
      Суммы таможенных пошлин, налогов, указанные в абзаце первом настоящего пункта, определяются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порядок использования которых устанавливается законодательством государств-членов.</w:t>
      </w:r>
    </w:p>
    <w:bookmarkEnd w:id="1984"/>
    <w:bookmarkStart w:name="z2445" w:id="1985"/>
    <w:p>
      <w:pPr>
        <w:spacing w:after="0"/>
        <w:ind w:left="0"/>
        <w:jc w:val="both"/>
      </w:pPr>
      <w:r>
        <w:rPr>
          <w:rFonts w:ascii="Times New Roman"/>
          <w:b w:val="false"/>
          <w:i w:val="false"/>
          <w:color w:val="000000"/>
          <w:sz w:val="28"/>
        </w:rPr>
        <w:t>
      3. Комиссия вправе определять особенности определения размера обеспечения исполнения обязанности по уплате таможенных пошлин, налогов и размера обеспечения исполнения обязанности по уплате специальных, антидемпинговых, компенсационных пошлин при помещении под таможенную процедуру таможенного транзита товаров (компонентов товаров), перемещаемых через таможенную границу Союза в несобранном или разобранном виде, в том числе в некомплектном или незавершенном виде.</w:t>
      </w:r>
    </w:p>
    <w:bookmarkEnd w:id="1985"/>
    <w:bookmarkStart w:name="z2446" w:id="1986"/>
    <w:p>
      <w:pPr>
        <w:spacing w:after="0"/>
        <w:ind w:left="0"/>
        <w:jc w:val="both"/>
      </w:pPr>
      <w:r>
        <w:rPr>
          <w:rFonts w:ascii="Times New Roman"/>
          <w:b w:val="false"/>
          <w:i w:val="false"/>
          <w:color w:val="000000"/>
          <w:sz w:val="28"/>
        </w:rPr>
        <w:t>
      4. В отношении товаров, помещаемых под таможенную процедуру таможенного транзита, обеспечение исполнения обязанности по уплате таможенных пошлин, налогов и обеспечение исполнения обязанности по уплате специальных, антидемпинговых, компенсационных пошлин не предоставляется в следующих случаях:</w:t>
      </w:r>
    </w:p>
    <w:bookmarkEnd w:id="1986"/>
    <w:bookmarkStart w:name="z2447" w:id="1987"/>
    <w:p>
      <w:pPr>
        <w:spacing w:after="0"/>
        <w:ind w:left="0"/>
        <w:jc w:val="both"/>
      </w:pPr>
      <w:r>
        <w:rPr>
          <w:rFonts w:ascii="Times New Roman"/>
          <w:b w:val="false"/>
          <w:i w:val="false"/>
          <w:color w:val="000000"/>
          <w:sz w:val="28"/>
        </w:rPr>
        <w:t>
      1)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подпунктом 2 пункта 1 статьи 143 настоящего Кодекса, в совокупности не превышает суммы, эквивалентной 500 евро по курсу валют, действующему на день регистрации транзитной декларации;</w:t>
      </w:r>
    </w:p>
    <w:bookmarkEnd w:id="1987"/>
    <w:bookmarkStart w:name="z2448" w:id="1988"/>
    <w:p>
      <w:pPr>
        <w:spacing w:after="0"/>
        <w:ind w:left="0"/>
        <w:jc w:val="both"/>
      </w:pPr>
      <w:r>
        <w:rPr>
          <w:rFonts w:ascii="Times New Roman"/>
          <w:b w:val="false"/>
          <w:i w:val="false"/>
          <w:color w:val="000000"/>
          <w:sz w:val="28"/>
        </w:rPr>
        <w:t>
      2) в качестве декларанта выступает таможенный перевозчик, осуществляющий перевозку (транспортировку) декларируемых товаров, или уполномоченный экономический оператор, имеющий свидетельство о включении в реестр уполномоченных экономических операторов первого или третьего типа;</w:t>
      </w:r>
    </w:p>
    <w:bookmarkEnd w:id="1988"/>
    <w:bookmarkStart w:name="z2449" w:id="1989"/>
    <w:p>
      <w:pPr>
        <w:spacing w:after="0"/>
        <w:ind w:left="0"/>
        <w:jc w:val="both"/>
      </w:pPr>
      <w:r>
        <w:rPr>
          <w:rFonts w:ascii="Times New Roman"/>
          <w:b w:val="false"/>
          <w:i w:val="false"/>
          <w:color w:val="000000"/>
          <w:sz w:val="28"/>
        </w:rPr>
        <w:t>
      3) товары перевозятся железнодорожным, воздушным или перемещаются трубопроводным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bookmarkEnd w:id="1989"/>
    <w:bookmarkStart w:name="z2450" w:id="1990"/>
    <w:p>
      <w:pPr>
        <w:spacing w:after="0"/>
        <w:ind w:left="0"/>
        <w:jc w:val="both"/>
      </w:pPr>
      <w:r>
        <w:rPr>
          <w:rFonts w:ascii="Times New Roman"/>
          <w:b w:val="false"/>
          <w:i w:val="false"/>
          <w:color w:val="000000"/>
          <w:sz w:val="28"/>
        </w:rPr>
        <w:t>
      4) иностранные товары перевозятся водными судами, в том числе судами смешанного (река - море) плавания, между морскими портами государства-члена и (или) государств-членов без захода во внутренние водные пути государства-члена и (или) государств-членов, за исключением случая, когда такая перевозка является частью перевозки товаров с использованием двух и более видов транспорта;</w:t>
      </w:r>
    </w:p>
    <w:bookmarkEnd w:id="1990"/>
    <w:bookmarkStart w:name="z2451" w:id="1991"/>
    <w:p>
      <w:pPr>
        <w:spacing w:after="0"/>
        <w:ind w:left="0"/>
        <w:jc w:val="both"/>
      </w:pPr>
      <w:r>
        <w:rPr>
          <w:rFonts w:ascii="Times New Roman"/>
          <w:b w:val="false"/>
          <w:i w:val="false"/>
          <w:color w:val="000000"/>
          <w:sz w:val="28"/>
        </w:rPr>
        <w:t>
      5) в случаях, установленных законодательством государства-члена, в котором товары помещаются под таможенную процедуру таможенного транзита, если перевозка (транспортировка) товаров осуществляется по территории этого государства-члена;</w:t>
      </w:r>
    </w:p>
    <w:bookmarkEnd w:id="1991"/>
    <w:bookmarkStart w:name="z2452" w:id="1992"/>
    <w:p>
      <w:pPr>
        <w:spacing w:after="0"/>
        <w:ind w:left="0"/>
        <w:jc w:val="both"/>
      </w:pPr>
      <w:r>
        <w:rPr>
          <w:rFonts w:ascii="Times New Roman"/>
          <w:b w:val="false"/>
          <w:i w:val="false"/>
          <w:color w:val="000000"/>
          <w:sz w:val="28"/>
        </w:rPr>
        <w:t>
      6) в случаях, установленных абзацем вторым подпункта 1 пункта 1 статьи 304 настоящего Кодекса, а также в случаях, определенных Комиссией в соответствии с абзацем третьим подпункта 1 пункта 1 статьи 304 настоящего Кодекса;</w:t>
      </w:r>
    </w:p>
    <w:bookmarkEnd w:id="1992"/>
    <w:bookmarkStart w:name="z2453" w:id="1993"/>
    <w:p>
      <w:pPr>
        <w:spacing w:after="0"/>
        <w:ind w:left="0"/>
        <w:jc w:val="both"/>
      </w:pPr>
      <w:r>
        <w:rPr>
          <w:rFonts w:ascii="Times New Roman"/>
          <w:b w:val="false"/>
          <w:i w:val="false"/>
          <w:color w:val="000000"/>
          <w:sz w:val="28"/>
        </w:rPr>
        <w:t>
      7) в случаях, предусмотренных международными договорами в рамках Союза и (или) международными договорами государств-членов с третьей стороной;</w:t>
      </w:r>
    </w:p>
    <w:bookmarkEnd w:id="1993"/>
    <w:bookmarkStart w:name="z2454" w:id="1994"/>
    <w:p>
      <w:pPr>
        <w:spacing w:after="0"/>
        <w:ind w:left="0"/>
        <w:jc w:val="both"/>
      </w:pPr>
      <w:r>
        <w:rPr>
          <w:rFonts w:ascii="Times New Roman"/>
          <w:b w:val="false"/>
          <w:i w:val="false"/>
          <w:color w:val="000000"/>
          <w:sz w:val="28"/>
        </w:rPr>
        <w:t>
      8) таможенным органом принято решение о применении таможенного сопровождения;</w:t>
      </w:r>
    </w:p>
    <w:bookmarkEnd w:id="1994"/>
    <w:bookmarkStart w:name="z2455" w:id="1995"/>
    <w:p>
      <w:pPr>
        <w:spacing w:after="0"/>
        <w:ind w:left="0"/>
        <w:jc w:val="both"/>
      </w:pPr>
      <w:r>
        <w:rPr>
          <w:rFonts w:ascii="Times New Roman"/>
          <w:b w:val="false"/>
          <w:i w:val="false"/>
          <w:color w:val="000000"/>
          <w:sz w:val="28"/>
        </w:rPr>
        <w:t>
      9) товары предназначены для официального пользования дипломатическими представительствами и консульскими учреждениями, расположенными на таможенной территории Союза, о чем в таможенном органе отправления по каждой конкретной перевозке имеется информация министерства иностранных дел государства-члена,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в котором находится таможенный орган отправления, при ее получении:</w:t>
      </w:r>
    </w:p>
    <w:bookmarkEnd w:id="1995"/>
    <w:bookmarkStart w:name="z2456" w:id="1996"/>
    <w:p>
      <w:pPr>
        <w:spacing w:after="0"/>
        <w:ind w:left="0"/>
        <w:jc w:val="both"/>
      </w:pPr>
      <w:r>
        <w:rPr>
          <w:rFonts w:ascii="Times New Roman"/>
          <w:b w:val="false"/>
          <w:i w:val="false"/>
          <w:color w:val="000000"/>
          <w:sz w:val="28"/>
        </w:rPr>
        <w:t>
      от министерства иностранных дел государства-члена, являющегося государством пребывания дипломатического представительства или консульского учреждения, являющегося получателем товаров;</w:t>
      </w:r>
    </w:p>
    <w:bookmarkEnd w:id="1996"/>
    <w:bookmarkStart w:name="z2457" w:id="1997"/>
    <w:p>
      <w:pPr>
        <w:spacing w:after="0"/>
        <w:ind w:left="0"/>
        <w:jc w:val="both"/>
      </w:pPr>
      <w:r>
        <w:rPr>
          <w:rFonts w:ascii="Times New Roman"/>
          <w:b w:val="false"/>
          <w:i w:val="false"/>
          <w:color w:val="000000"/>
          <w:sz w:val="28"/>
        </w:rPr>
        <w:t>
      либо от дипломатического представительства или консульского учреждения, расположенного на территории государства-члена, в котором находится таможенный орган отправления, и являющегося дипломатическим представительством или консульским учреждением государства, дипломатическое представительство или консульское учреждение которого является получателем товаров;</w:t>
      </w:r>
    </w:p>
    <w:bookmarkEnd w:id="1997"/>
    <w:bookmarkStart w:name="z2458" w:id="1998"/>
    <w:p>
      <w:pPr>
        <w:spacing w:after="0"/>
        <w:ind w:left="0"/>
        <w:jc w:val="both"/>
      </w:pPr>
      <w:r>
        <w:rPr>
          <w:rFonts w:ascii="Times New Roman"/>
          <w:b w:val="false"/>
          <w:i w:val="false"/>
          <w:color w:val="000000"/>
          <w:sz w:val="28"/>
        </w:rPr>
        <w:t>
      10) товары предназначены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Союза, о чем в таможенном органе отправления по каждой конкретной перевозке имеется информация министерства иностранных дел государства-члена,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в котором находится таможенный орган отправления, при ее получении от министерства иностранных дел государства-члена, являющегося государством пребывания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которые являются получателями товаров;</w:t>
      </w:r>
    </w:p>
    <w:bookmarkEnd w:id="1998"/>
    <w:bookmarkStart w:name="z2459" w:id="1999"/>
    <w:p>
      <w:pPr>
        <w:spacing w:after="0"/>
        <w:ind w:left="0"/>
        <w:jc w:val="both"/>
      </w:pPr>
      <w:r>
        <w:rPr>
          <w:rFonts w:ascii="Times New Roman"/>
          <w:b w:val="false"/>
          <w:i w:val="false"/>
          <w:color w:val="000000"/>
          <w:sz w:val="28"/>
        </w:rPr>
        <w:t>
      11) товары предназначены для личного пользования, включая товары для первоначального обзаведения, сотрудников дипломатических представительств, работников консульских учреждений, персонала (сотрудников, должностных лиц)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Союза, а также членов их семей, о чем в таможенном органе отправления по каждой конкретной перевозке имеется информация министерства иностранных дел государства-члена,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в котором находится таможенный орган отправления, при ее получении от министерства иностранных дел государства-члена, являющегося государством пребывания дипломатического представительства, консульского учреждения,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сотрудники, работники, персонал (сотрудники, должностные лица) которых являются получателями товаров, либо от дипломатического представительства или консульского учреждения, расположенного на территории государства-члена, в котором находится таможенный орган отправления, которое является дипломатическим представительством или консульским учреждением государства, сотрудники, работники дипломатического представительства или консульского учреждения которого являются получателями товаров;</w:t>
      </w:r>
    </w:p>
    <w:bookmarkEnd w:id="1999"/>
    <w:bookmarkStart w:name="z2460" w:id="2000"/>
    <w:p>
      <w:pPr>
        <w:spacing w:after="0"/>
        <w:ind w:left="0"/>
        <w:jc w:val="both"/>
      </w:pPr>
      <w:r>
        <w:rPr>
          <w:rFonts w:ascii="Times New Roman"/>
          <w:b w:val="false"/>
          <w:i w:val="false"/>
          <w:color w:val="000000"/>
          <w:sz w:val="28"/>
        </w:rPr>
        <w:t>
      12) товары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государств-членов, переоснащения их вооруженных сил, защиты государственных границ государств-членов, использования государственными органами государств-членов, о чем имеется подтверждение соответствующего государственного органа заинтересованного государства-члена, ходатайствующего о выпуске таких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представленное определенным Комиссией таможенным органом государства-члена, на территории которого находится таможенный орган назначения, в определенный Комиссией таможенный орган государства-члена, на территории которого расположен таможенный орган отправления;</w:t>
      </w:r>
    </w:p>
    <w:bookmarkEnd w:id="2000"/>
    <w:bookmarkStart w:name="z2461" w:id="2001"/>
    <w:p>
      <w:pPr>
        <w:spacing w:after="0"/>
        <w:ind w:left="0"/>
        <w:jc w:val="both"/>
      </w:pPr>
      <w:r>
        <w:rPr>
          <w:rFonts w:ascii="Times New Roman"/>
          <w:b w:val="false"/>
          <w:i w:val="false"/>
          <w:color w:val="000000"/>
          <w:sz w:val="28"/>
        </w:rPr>
        <w:t>
      13) в отношении товаров, перевозимых автомобильным транспортом, осуществлено таможенное декларирование с особенностями, определенными статьей 114 настоящего Кодекса, с целью их помещения под таможенную процедуру выпуска для внутреннего потребления и в отношении таких товаров уплачены таможенные пошлины, налоги, специальные, антидемпинговые, компенсационные пошлины, в случае если перевозка в соответствии с таможенной процедурой таможенного транзита будет осуществляться только по территории государства-члена, в котором подана декларация на товары, и декларантом товаров, помещаемых под таможенную процедуру таможенного транзита, и декларантом товаров, помещаемых под таможенную процедуру выпуска для внутреннего потребления, является одно и то же лицо.</w:t>
      </w:r>
    </w:p>
    <w:bookmarkEnd w:id="2001"/>
    <w:bookmarkStart w:name="z2462" w:id="2002"/>
    <w:p>
      <w:pPr>
        <w:spacing w:after="0"/>
        <w:ind w:left="0"/>
        <w:jc w:val="both"/>
      </w:pPr>
      <w:r>
        <w:rPr>
          <w:rFonts w:ascii="Times New Roman"/>
          <w:b w:val="false"/>
          <w:i w:val="false"/>
          <w:color w:val="000000"/>
          <w:sz w:val="28"/>
        </w:rPr>
        <w:t>
      5. В случае если в отношении товаров, помещаемых под таможенную процедуру таможенного транзита, определенный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подпунктом 2 пункта 1 статьи 143 настоящего Кодекса, в совокупности превышают сумму, указанную в документах, определенных статьей 147 настоящего Кодекса, не более чем на сумму, эквивалентную 500 евро по курсу валют, действующему на день регистрации транзитной декларации, предоставление дополнительного обеспечения исполнения обязанности по уплате таможенных пошлин, налогов и (или) обеспечения исполнения обязанности по уплате специальных, антидемпинговых, компенсационных пошлин не требуется.</w:t>
      </w:r>
    </w:p>
    <w:bookmarkEnd w:id="2002"/>
    <w:bookmarkStart w:name="z2463" w:id="2003"/>
    <w:p>
      <w:pPr>
        <w:spacing w:after="0"/>
        <w:ind w:left="0"/>
        <w:jc w:val="both"/>
      </w:pPr>
      <w:r>
        <w:rPr>
          <w:rFonts w:ascii="Times New Roman"/>
          <w:b w:val="false"/>
          <w:i w:val="false"/>
          <w:color w:val="000000"/>
          <w:sz w:val="28"/>
        </w:rPr>
        <w:t>
      6. Обеспечение исполнения обязанности по уплате таможенных пошлин, налогов предоставляется в отношении товаров, перевозимых по одной транзитной декларации. Генеральное обеспечение исполнения обязанности по уплате таможенных пошлин, налогов может быть предоставлено в отношении товаров, перевозимых по нескольким транзитным декларациям.</w:t>
      </w:r>
    </w:p>
    <w:bookmarkEnd w:id="2003"/>
    <w:bookmarkStart w:name="z2464" w:id="2004"/>
    <w:p>
      <w:pPr>
        <w:spacing w:after="0"/>
        <w:ind w:left="0"/>
        <w:jc w:val="both"/>
      </w:pPr>
      <w:r>
        <w:rPr>
          <w:rFonts w:ascii="Times New Roman"/>
          <w:b w:val="false"/>
          <w:i w:val="false"/>
          <w:color w:val="000000"/>
          <w:sz w:val="28"/>
        </w:rPr>
        <w:t>
      7. Обеспечение исполнения обязанности по уплате таможенных пошлин, налогов в отношении товаров, перевозимых по одной транзитной декларации, может быть предоставлено таможенному органу отправления либо таможенному органу назначения.</w:t>
      </w:r>
    </w:p>
    <w:bookmarkEnd w:id="2004"/>
    <w:bookmarkStart w:name="z2465" w:id="2005"/>
    <w:p>
      <w:pPr>
        <w:spacing w:after="0"/>
        <w:ind w:left="0"/>
        <w:jc w:val="both"/>
      </w:pPr>
      <w:r>
        <w:rPr>
          <w:rFonts w:ascii="Times New Roman"/>
          <w:b w:val="false"/>
          <w:i w:val="false"/>
          <w:color w:val="000000"/>
          <w:sz w:val="28"/>
        </w:rPr>
        <w:t>
      Генеральное обеспечение исполнения обязанности по уплате таможенных пошлин, налогов может быть предоставлено таможенному органу отправления, таможенному органу назначения либо иному таможенному органу государства-члена, на территории которого находится таможенный орган отправления или таможенный орган назначения и определяемому законодательством такого государства-члена о таможенном регулировании.</w:t>
      </w:r>
    </w:p>
    <w:bookmarkEnd w:id="2005"/>
    <w:bookmarkStart w:name="z2466" w:id="2006"/>
    <w:p>
      <w:pPr>
        <w:spacing w:after="0"/>
        <w:ind w:left="0"/>
        <w:jc w:val="both"/>
      </w:pPr>
      <w:r>
        <w:rPr>
          <w:rFonts w:ascii="Times New Roman"/>
          <w:b w:val="false"/>
          <w:i w:val="false"/>
          <w:color w:val="000000"/>
          <w:sz w:val="28"/>
        </w:rPr>
        <w:t>
      8.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одного государства-члена, а генеральное обеспечение исполнения обязанности по уплате таможенных пошлин, налогов предоставлено таможенному органу другого государства-члена, определяются международным договором в рамках Союза.</w:t>
      </w:r>
    </w:p>
    <w:bookmarkEnd w:id="2006"/>
    <w:bookmarkStart w:name="z2467" w:id="2007"/>
    <w:p>
      <w:pPr>
        <w:spacing w:after="0"/>
        <w:ind w:left="0"/>
        <w:jc w:val="both"/>
      </w:pPr>
      <w:r>
        <w:rPr>
          <w:rFonts w:ascii="Times New Roman"/>
          <w:b w:val="false"/>
          <w:i w:val="false"/>
          <w:color w:val="000000"/>
          <w:sz w:val="28"/>
        </w:rPr>
        <w:t>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государства-члена, таможенному органу которого предоставлено генеральное обеспечение исполнения обязанности по уплате таможенных пошлин, налогов, устанавливаются законодательством этого государства-члена.</w:t>
      </w:r>
    </w:p>
    <w:bookmarkEnd w:id="2007"/>
    <w:p>
      <w:pPr>
        <w:spacing w:after="0"/>
        <w:ind w:left="0"/>
        <w:jc w:val="both"/>
      </w:pPr>
      <w:r>
        <w:rPr>
          <w:rFonts w:ascii="Times New Roman"/>
          <w:b/>
          <w:i w:val="false"/>
          <w:color w:val="000000"/>
          <w:sz w:val="28"/>
        </w:rPr>
        <w:t>Статья 147. Особенности подтверждения предоставления обеспечения исполнения обязанности по уплате таможенных пошлин, налогов при таможенном транзите</w:t>
      </w:r>
    </w:p>
    <w:bookmarkStart w:name="z2468" w:id="2008"/>
    <w:p>
      <w:pPr>
        <w:spacing w:after="0"/>
        <w:ind w:left="0"/>
        <w:jc w:val="both"/>
      </w:pPr>
      <w:r>
        <w:rPr>
          <w:rFonts w:ascii="Times New Roman"/>
          <w:b w:val="false"/>
          <w:i w:val="false"/>
          <w:color w:val="000000"/>
          <w:sz w:val="28"/>
        </w:rPr>
        <w:t>
      1. Если помещение товаров под таможенную процедуру таможенного транзита будет осуществляться таможенным органом одного государства-члена, а обеспечение исполнения обязанности по уплате таможенных пошлин, налогов предоставлено таможенному органу другого государства-члена, в котором находится таможенный орган назначения, в целях подтверждения предоставления такого обеспечения применяется сертификат обеспечения исполнения обязанности по уплате таможенных пошлин, налогов (далее - сертификат обеспечения).</w:t>
      </w:r>
    </w:p>
    <w:bookmarkEnd w:id="2008"/>
    <w:bookmarkStart w:name="z2469" w:id="2009"/>
    <w:p>
      <w:pPr>
        <w:spacing w:after="0"/>
        <w:ind w:left="0"/>
        <w:jc w:val="both"/>
      </w:pPr>
      <w:r>
        <w:rPr>
          <w:rFonts w:ascii="Times New Roman"/>
          <w:b w:val="false"/>
          <w:i w:val="false"/>
          <w:color w:val="000000"/>
          <w:sz w:val="28"/>
        </w:rPr>
        <w:t>
      Если помещение товаров под таможенную процедуру таможенного транзита будет осуществляться таможенным органом государства-члена, таможенному органу которого предоставлено обеспечение исполнения обязанности по уплате таможенных пошлин, налогов, допускается применение сертификата обеспечения либо иного документа, подтверждающего принятие обеспечения исполнения обязанности по уплате таможенных пошлин, налогов, форма и порядок использования которого устанавливаются законодательством этого государства-члена.</w:t>
      </w:r>
    </w:p>
    <w:bookmarkEnd w:id="2009"/>
    <w:bookmarkStart w:name="z2470" w:id="2010"/>
    <w:p>
      <w:pPr>
        <w:spacing w:after="0"/>
        <w:ind w:left="0"/>
        <w:jc w:val="both"/>
      </w:pPr>
      <w:r>
        <w:rPr>
          <w:rFonts w:ascii="Times New Roman"/>
          <w:b w:val="false"/>
          <w:i w:val="false"/>
          <w:color w:val="000000"/>
          <w:sz w:val="28"/>
        </w:rPr>
        <w:t>
      2. Сертификат обеспечения оформляется в виде электронного документа.</w:t>
      </w:r>
    </w:p>
    <w:bookmarkEnd w:id="2010"/>
    <w:bookmarkStart w:name="z2471" w:id="2011"/>
    <w:p>
      <w:pPr>
        <w:spacing w:after="0"/>
        <w:ind w:left="0"/>
        <w:jc w:val="both"/>
      </w:pPr>
      <w:r>
        <w:rPr>
          <w:rFonts w:ascii="Times New Roman"/>
          <w:b w:val="false"/>
          <w:i w:val="false"/>
          <w:color w:val="000000"/>
          <w:sz w:val="28"/>
        </w:rPr>
        <w:t>
      Допускается оформление сертификата обеспечения в виде документа на бумажном носителе при обеспечении исполнения обязанности по уплате таможенных пошлин, налогов в отношении товаров для личного пользования, а также в случае, если у таможенного органа отсутствует возможность обеспечить представление сертификата обеспечения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w:t>
      </w:r>
    </w:p>
    <w:bookmarkEnd w:id="2011"/>
    <w:bookmarkStart w:name="z2472" w:id="2012"/>
    <w:p>
      <w:pPr>
        <w:spacing w:after="0"/>
        <w:ind w:left="0"/>
        <w:jc w:val="both"/>
      </w:pPr>
      <w:r>
        <w:rPr>
          <w:rFonts w:ascii="Times New Roman"/>
          <w:b w:val="false"/>
          <w:i w:val="false"/>
          <w:color w:val="000000"/>
          <w:sz w:val="28"/>
        </w:rPr>
        <w:t>
      3. Сертификат обеспечения оформляется на сумму, определенную лицом, предоставившим обеспечение исполнения обязанности по уплате таможенных пошлин, налогов, в пределах размера предоставленного обеспечения исполнения обязанности по уплате таможенных пошлин, налогов. Международным договором в рамках Союза, предусмотренным пунктом 8 статьи 146 настоящего Кодекса, могут быть определены случаи и условия, когда при генеральном обеспечении исполнения обязанности по уплате таможенных пошлин, налогов сертификат обеспечения (сертификаты обеспечения) оформляется (оформляются) на сумму, превышающую размер предоставленного обеспечения исполнения обязанности по уплате таможенных пошлин, налогов.</w:t>
      </w:r>
    </w:p>
    <w:bookmarkEnd w:id="2012"/>
    <w:bookmarkStart w:name="z2473" w:id="2013"/>
    <w:p>
      <w:pPr>
        <w:spacing w:after="0"/>
        <w:ind w:left="0"/>
        <w:jc w:val="both"/>
      </w:pPr>
      <w:r>
        <w:rPr>
          <w:rFonts w:ascii="Times New Roman"/>
          <w:b w:val="false"/>
          <w:i w:val="false"/>
          <w:color w:val="000000"/>
          <w:sz w:val="28"/>
        </w:rPr>
        <w:t>
      4. Предоставление обеспечения исполнения обязанности по уплате таможенных пошлин, налогов в отношении товаров, перевозимых по одной транзитной декларации, подтверждается одним или несколькими сертификатами обеспечения.</w:t>
      </w:r>
    </w:p>
    <w:bookmarkEnd w:id="2013"/>
    <w:bookmarkStart w:name="z2474" w:id="2014"/>
    <w:p>
      <w:pPr>
        <w:spacing w:after="0"/>
        <w:ind w:left="0"/>
        <w:jc w:val="both"/>
      </w:pPr>
      <w:r>
        <w:rPr>
          <w:rFonts w:ascii="Times New Roman"/>
          <w:b w:val="false"/>
          <w:i w:val="false"/>
          <w:color w:val="000000"/>
          <w:sz w:val="28"/>
        </w:rPr>
        <w:t>
      При генеральном обеспечении исполнения обязанности по уплате таможенных пошлин, налогов одним сертификатом обеспечения может быть подтверждено обеспечение исполнения обязанности по уплате таможенных пошлин, налогов в отношении товаров, перевозимых по нескольким транзитным декларациям.</w:t>
      </w:r>
    </w:p>
    <w:bookmarkEnd w:id="2014"/>
    <w:bookmarkStart w:name="z2475" w:id="2015"/>
    <w:p>
      <w:pPr>
        <w:spacing w:after="0"/>
        <w:ind w:left="0"/>
        <w:jc w:val="both"/>
      </w:pPr>
      <w:r>
        <w:rPr>
          <w:rFonts w:ascii="Times New Roman"/>
          <w:b w:val="false"/>
          <w:i w:val="false"/>
          <w:color w:val="000000"/>
          <w:sz w:val="28"/>
        </w:rPr>
        <w:t>
      5. Форма сертификата обеспечения, структура и формат такого сертификата обеспечения в виде электронного документа, порядок их заполнения и внесения в сертификат обеспечения изменений (дополнений), порядок определения срока его действия, порядок использования сертификата обеспечения, в том числе порядок его представления в таможенный орган, регистрации, отказа в регистрации, аннулирования регистрации, прекращения действия (погашения), а также основания для отказа в регистрации, аннулирования регистрации, прекращения действия (погашения) сертификата обеспечения определяются Комиссией.</w:t>
      </w:r>
    </w:p>
    <w:bookmarkEnd w:id="2015"/>
    <w:bookmarkStart w:name="z2476" w:id="2016"/>
    <w:p>
      <w:pPr>
        <w:spacing w:after="0"/>
        <w:ind w:left="0"/>
        <w:jc w:val="both"/>
      </w:pPr>
      <w:r>
        <w:rPr>
          <w:rFonts w:ascii="Times New Roman"/>
          <w:b w:val="false"/>
          <w:i w:val="false"/>
          <w:color w:val="000000"/>
          <w:sz w:val="28"/>
        </w:rPr>
        <w:t>
      6. Для таможенного органа отправления подтверждением предоставления обеспечения исполнения обязанности по уплате таможенных пошлин, налогов являются:</w:t>
      </w:r>
    </w:p>
    <w:bookmarkEnd w:id="2016"/>
    <w:bookmarkStart w:name="z2477" w:id="2017"/>
    <w:p>
      <w:pPr>
        <w:spacing w:after="0"/>
        <w:ind w:left="0"/>
        <w:jc w:val="both"/>
      </w:pPr>
      <w:r>
        <w:rPr>
          <w:rFonts w:ascii="Times New Roman"/>
          <w:b w:val="false"/>
          <w:i w:val="false"/>
          <w:color w:val="000000"/>
          <w:sz w:val="28"/>
        </w:rPr>
        <w:t>
      1) сертификат обеспечения, оформленный в виде электронного документа, зарегистрированный таможенным органом и полученный таможенным органом отправления с использованием информационных систем таможенных органов;</w:t>
      </w:r>
    </w:p>
    <w:bookmarkEnd w:id="2017"/>
    <w:bookmarkStart w:name="z2478" w:id="2018"/>
    <w:p>
      <w:pPr>
        <w:spacing w:after="0"/>
        <w:ind w:left="0"/>
        <w:jc w:val="both"/>
      </w:pPr>
      <w:r>
        <w:rPr>
          <w:rFonts w:ascii="Times New Roman"/>
          <w:b w:val="false"/>
          <w:i w:val="false"/>
          <w:color w:val="000000"/>
          <w:sz w:val="28"/>
        </w:rPr>
        <w:t>
      2) сертификат обеспечения, оформленный в виде документа на бумажном носителе и зарегистрированный таможенным органом, и сведения о таком сертификате обеспечения и из такого сертификата обеспечения, полученные таможенным органом отправления с использованием информационных систем таможенных органов.</w:t>
      </w:r>
    </w:p>
    <w:bookmarkEnd w:id="2018"/>
    <w:bookmarkStart w:name="z2479" w:id="2019"/>
    <w:p>
      <w:pPr>
        <w:spacing w:after="0"/>
        <w:ind w:left="0"/>
        <w:jc w:val="both"/>
      </w:pPr>
      <w:r>
        <w:rPr>
          <w:rFonts w:ascii="Times New Roman"/>
          <w:b w:val="false"/>
          <w:i w:val="false"/>
          <w:color w:val="000000"/>
          <w:sz w:val="28"/>
        </w:rPr>
        <w:t>
      7. Международным договором в рамках Союза, предусмотренным пунктом 8 статьи 146 настоящего Кодекса, могут быть определены особенности подтверждения предоставления генерального обеспечения исполнения обязанности по уплате таможенных пошлин, налогов.</w:t>
      </w:r>
    </w:p>
    <w:bookmarkEnd w:id="2019"/>
    <w:bookmarkStart w:name="z2480" w:id="2020"/>
    <w:p>
      <w:pPr>
        <w:spacing w:after="0"/>
        <w:ind w:left="0"/>
        <w:jc w:val="both"/>
      </w:pPr>
      <w:r>
        <w:rPr>
          <w:rFonts w:ascii="Times New Roman"/>
          <w:b w:val="false"/>
          <w:i w:val="false"/>
          <w:color w:val="000000"/>
          <w:sz w:val="28"/>
        </w:rPr>
        <w:t>
      8. Таможенный орган отправления не признает в качестве подтверждения предоставления обеспечения исполнения обязанности по уплате таможенных пошлин, налогов сертификат обеспечения, сведения о котором заявлены в транзитной декларации, в следующих случаях:</w:t>
      </w:r>
    </w:p>
    <w:bookmarkEnd w:id="2020"/>
    <w:bookmarkStart w:name="z2481" w:id="2021"/>
    <w:p>
      <w:pPr>
        <w:spacing w:after="0"/>
        <w:ind w:left="0"/>
        <w:jc w:val="both"/>
      </w:pPr>
      <w:r>
        <w:rPr>
          <w:rFonts w:ascii="Times New Roman"/>
          <w:b w:val="false"/>
          <w:i w:val="false"/>
          <w:color w:val="000000"/>
          <w:sz w:val="28"/>
        </w:rPr>
        <w:t>
      1) срок действия сертификата обеспечения истек на момент подачи транзитной декларации;</w:t>
      </w:r>
    </w:p>
    <w:bookmarkEnd w:id="2021"/>
    <w:bookmarkStart w:name="z2482" w:id="2022"/>
    <w:p>
      <w:pPr>
        <w:spacing w:after="0"/>
        <w:ind w:left="0"/>
        <w:jc w:val="both"/>
      </w:pPr>
      <w:r>
        <w:rPr>
          <w:rFonts w:ascii="Times New Roman"/>
          <w:b w:val="false"/>
          <w:i w:val="false"/>
          <w:color w:val="000000"/>
          <w:sz w:val="28"/>
        </w:rPr>
        <w:t>
      2) сведения, указанные в сертификате обеспечения, оформленном в виде электронного документа, либо сведения о сертификате обеспечения, оформленном в виде документа на бумажном носителе и (или) из такого сертификата обеспечения, содержащиеся в информационной системе таможенных органов, не соответствуют сведениям, указанным в транзитной декларации;</w:t>
      </w:r>
    </w:p>
    <w:bookmarkEnd w:id="2022"/>
    <w:bookmarkStart w:name="z2483" w:id="2023"/>
    <w:p>
      <w:pPr>
        <w:spacing w:after="0"/>
        <w:ind w:left="0"/>
        <w:jc w:val="both"/>
      </w:pPr>
      <w:r>
        <w:rPr>
          <w:rFonts w:ascii="Times New Roman"/>
          <w:b w:val="false"/>
          <w:i w:val="false"/>
          <w:color w:val="000000"/>
          <w:sz w:val="28"/>
        </w:rPr>
        <w:t>
      3) таможенным органом отправления не получены сведения о сертификате обеспечения и (или) сведения из него в соответствии с пунктом 6 настоящей статьи при применении сертификата обеспечения, оформленного в виде документа на бумажном носителе.</w:t>
      </w:r>
    </w:p>
    <w:bookmarkEnd w:id="2023"/>
    <w:bookmarkStart w:name="z2484" w:id="2024"/>
    <w:p>
      <w:pPr>
        <w:spacing w:after="0"/>
        <w:ind w:left="0"/>
        <w:jc w:val="both"/>
      </w:pPr>
      <w:r>
        <w:rPr>
          <w:rFonts w:ascii="Times New Roman"/>
          <w:b w:val="false"/>
          <w:i w:val="false"/>
          <w:color w:val="000000"/>
          <w:sz w:val="28"/>
        </w:rPr>
        <w:t>
      9. Таможенные органы в соответствии со статьей 368 настоящего Кодекса обмениваются сертификатами обеспечения, оформленными в виде электронного документа, сведениями о зарегистрированных сертификатах обеспечения, оформленными в виде документа на бумажном носителе, и сведениями из них, а также информацией о сертификатах обеспечения, действие которых прекращено (о погашенных сертификатах обеспечения), неиспользовании сертификата обеспечения, об аннулировании регистрации сертификата обеспечения, о возможности прекращения действия (погашения) сертификата обеспечения.</w:t>
      </w:r>
    </w:p>
    <w:bookmarkEnd w:id="2024"/>
    <w:p>
      <w:pPr>
        <w:spacing w:after="0"/>
        <w:ind w:left="0"/>
        <w:jc w:val="both"/>
      </w:pPr>
      <w:r>
        <w:rPr>
          <w:rFonts w:ascii="Times New Roman"/>
          <w:b/>
          <w:i w:val="false"/>
          <w:color w:val="000000"/>
          <w:sz w:val="28"/>
        </w:rPr>
        <w:t>Статья 148. Разгрузка, перегрузка (перевалка) и иные грузовые операции с товарами, а также замена транспортных средств при перевозке (транспортировке) товаров в соответствии с таможенной процедурой таможенного транзита по таможенной территории Союза</w:t>
      </w:r>
    </w:p>
    <w:bookmarkStart w:name="z2485" w:id="2025"/>
    <w:p>
      <w:pPr>
        <w:spacing w:after="0"/>
        <w:ind w:left="0"/>
        <w:jc w:val="both"/>
      </w:pPr>
      <w:r>
        <w:rPr>
          <w:rFonts w:ascii="Times New Roman"/>
          <w:b w:val="false"/>
          <w:i w:val="false"/>
          <w:color w:val="000000"/>
          <w:sz w:val="28"/>
        </w:rPr>
        <w:t>
      1. Разгрузка, перегрузка (перевалка), в том числе с транспортного средства одного вида транспорта на транспортное средство другого вида транспорта, и иные грузовые операции с товарами, перевозимыми в соответствии с таможенной процедурой таможенного транзита по таможенной территории Союза, а также замена транспортных средств, перевозящих такие товары, допускаются с разрешения таможенного органа, в регионе деятельности которого совершаются такие операции, за исключением случаев, указанных в пункте 2 настоящей статьи.</w:t>
      </w:r>
    </w:p>
    <w:bookmarkEnd w:id="2025"/>
    <w:bookmarkStart w:name="z2486" w:id="2026"/>
    <w:p>
      <w:pPr>
        <w:spacing w:after="0"/>
        <w:ind w:left="0"/>
        <w:jc w:val="both"/>
      </w:pPr>
      <w:r>
        <w:rPr>
          <w:rFonts w:ascii="Times New Roman"/>
          <w:b w:val="false"/>
          <w:i w:val="false"/>
          <w:color w:val="000000"/>
          <w:sz w:val="28"/>
        </w:rPr>
        <w:t>
      2. В случае если операции, указанные в пункте 1 настоящей статьи, в отношении товаров и транспортных средств могут быть совершены без удаления наложенных таможенных пломб и печатей либо если на товары таможенные пломбы и печати не наложены, совершение таких операций допускается после соответствующего уведомления таможенного органа, в регионе деятельности которого совершаются такие операции, в электронной или письменной форме.</w:t>
      </w:r>
    </w:p>
    <w:bookmarkEnd w:id="2026"/>
    <w:bookmarkStart w:name="z2487" w:id="2027"/>
    <w:p>
      <w:pPr>
        <w:spacing w:after="0"/>
        <w:ind w:left="0"/>
        <w:jc w:val="both"/>
      </w:pPr>
      <w:r>
        <w:rPr>
          <w:rFonts w:ascii="Times New Roman"/>
          <w:b w:val="false"/>
          <w:i w:val="false"/>
          <w:color w:val="000000"/>
          <w:sz w:val="28"/>
        </w:rPr>
        <w:t>
      3. Порядок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в соответствии с таможенной процедурой таможенного транзита по таможенной территории Союза, а также на замену транспортных средств, перевозящих такие товары, или с уведомлением таможенного органа о совершении таких операций, определяется Комиссией.</w:t>
      </w:r>
    </w:p>
    <w:bookmarkEnd w:id="2027"/>
    <w:bookmarkStart w:name="z2488" w:id="2028"/>
    <w:p>
      <w:pPr>
        <w:spacing w:after="0"/>
        <w:ind w:left="0"/>
        <w:jc w:val="both"/>
      </w:pPr>
      <w:r>
        <w:rPr>
          <w:rFonts w:ascii="Times New Roman"/>
          <w:b w:val="false"/>
          <w:i w:val="false"/>
          <w:color w:val="000000"/>
          <w:sz w:val="28"/>
        </w:rPr>
        <w:t>
      4. Таможенный орган вправе отказать в выдаче разрешения на совершение грузовых операций с товарами, перевозимыми в соответствии с таможенной процедурой таможенного транзита по таможенной территории Союза, при наличии запрета на совершение таких операций в транспортных (перевозочных) документах, документах, подтверждающих соблюдение ограничений, либо иных документах, выданных государственными органами.</w:t>
      </w:r>
    </w:p>
    <w:bookmarkEnd w:id="2028"/>
    <w:bookmarkStart w:name="z2489" w:id="2029"/>
    <w:p>
      <w:pPr>
        <w:spacing w:after="0"/>
        <w:ind w:left="0"/>
        <w:jc w:val="both"/>
      </w:pPr>
      <w:r>
        <w:rPr>
          <w:rFonts w:ascii="Times New Roman"/>
          <w:b w:val="false"/>
          <w:i w:val="false"/>
          <w:color w:val="000000"/>
          <w:sz w:val="28"/>
        </w:rPr>
        <w:t>
      5. По заявлению лица с разрешения таможенного органа грузовые операции с товарами, перевозимыми в соответствии с таможенной процедурой таможенного транзита по таможенной территории Союза, могут совершаться вне времени работы таможенного органа.</w:t>
      </w:r>
    </w:p>
    <w:bookmarkEnd w:id="2029"/>
    <w:p>
      <w:pPr>
        <w:spacing w:after="0"/>
        <w:ind w:left="0"/>
        <w:jc w:val="both"/>
      </w:pPr>
      <w:r>
        <w:rPr>
          <w:rFonts w:ascii="Times New Roman"/>
          <w:b/>
          <w:i w:val="false"/>
          <w:color w:val="000000"/>
          <w:sz w:val="28"/>
        </w:rPr>
        <w:t>Статья 149. Меры, принимаемые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w:t>
      </w:r>
    </w:p>
    <w:bookmarkStart w:name="z2490" w:id="2030"/>
    <w:p>
      <w:pPr>
        <w:spacing w:after="0"/>
        <w:ind w:left="0"/>
        <w:jc w:val="both"/>
      </w:pPr>
      <w:r>
        <w:rPr>
          <w:rFonts w:ascii="Times New Roman"/>
          <w:b w:val="false"/>
          <w:i w:val="false"/>
          <w:color w:val="000000"/>
          <w:sz w:val="28"/>
        </w:rPr>
        <w:t>
      1. При аварии, действии непреодолимой силы или иных обстоятельствах, препятствующих соблюдению перевозчиком обязанностей, предусмотренных статьей 150 настоящего Кодекса,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(транспортировку) (если его транспортное средство повреждено) в ближайший таможенный орган либо иное место, указанное таможенным органом.</w:t>
      </w:r>
    </w:p>
    <w:bookmarkEnd w:id="2030"/>
    <w:bookmarkStart w:name="z2491" w:id="2031"/>
    <w:p>
      <w:pPr>
        <w:spacing w:after="0"/>
        <w:ind w:left="0"/>
        <w:jc w:val="both"/>
      </w:pPr>
      <w:r>
        <w:rPr>
          <w:rFonts w:ascii="Times New Roman"/>
          <w:b w:val="false"/>
          <w:i w:val="false"/>
          <w:color w:val="000000"/>
          <w:sz w:val="28"/>
        </w:rPr>
        <w:t>
      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(транспортировке) товаров в соответствии с таможенной процедурой таможенного транзита.</w:t>
      </w:r>
    </w:p>
    <w:bookmarkEnd w:id="2031"/>
    <w:bookmarkStart w:name="z2492" w:id="2032"/>
    <w:p>
      <w:pPr>
        <w:spacing w:after="0"/>
        <w:ind w:left="0"/>
        <w:jc w:val="both"/>
      </w:pPr>
      <w:r>
        <w:rPr>
          <w:rFonts w:ascii="Times New Roman"/>
          <w:b w:val="false"/>
          <w:i w:val="false"/>
          <w:color w:val="000000"/>
          <w:sz w:val="28"/>
        </w:rPr>
        <w:t>
      2. Порядок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определяется Комиссией.</w:t>
      </w:r>
    </w:p>
    <w:bookmarkEnd w:id="2032"/>
    <w:bookmarkStart w:name="z2493" w:id="2033"/>
    <w:p>
      <w:pPr>
        <w:spacing w:after="0"/>
        <w:ind w:left="0"/>
        <w:jc w:val="both"/>
      </w:pPr>
      <w:r>
        <w:rPr>
          <w:rFonts w:ascii="Times New Roman"/>
          <w:b w:val="false"/>
          <w:i w:val="false"/>
          <w:color w:val="000000"/>
          <w:sz w:val="28"/>
        </w:rPr>
        <w:t>
      3. Расходы, понесенные перевозчиком в связи с соблюдением требований пункта 1 настоящей статьи, таможенными органами не возмещаются.</w:t>
      </w:r>
    </w:p>
    <w:bookmarkEnd w:id="2033"/>
    <w:p>
      <w:pPr>
        <w:spacing w:after="0"/>
        <w:ind w:left="0"/>
        <w:jc w:val="both"/>
      </w:pPr>
      <w:r>
        <w:rPr>
          <w:rFonts w:ascii="Times New Roman"/>
          <w:b/>
          <w:i w:val="false"/>
          <w:color w:val="000000"/>
          <w:sz w:val="28"/>
        </w:rPr>
        <w:t>Статья 150. Обязанности перевозчика при перевозке (транспортировке) товаров в соответствии с таможенной процедурой таможенного транзита</w:t>
      </w:r>
    </w:p>
    <w:bookmarkStart w:name="z2494" w:id="2034"/>
    <w:p>
      <w:pPr>
        <w:spacing w:after="0"/>
        <w:ind w:left="0"/>
        <w:jc w:val="both"/>
      </w:pPr>
      <w:r>
        <w:rPr>
          <w:rFonts w:ascii="Times New Roman"/>
          <w:b w:val="false"/>
          <w:i w:val="false"/>
          <w:color w:val="000000"/>
          <w:sz w:val="28"/>
        </w:rPr>
        <w:t>
      1. При перевозке (транспортировке) товаров в соответствии с таможенной процедурой таможенного транзита перевозчик, независимо от того, является ли он декларантом товаров, помещенных под такую таможенную процедуру, за исключением случая, указанного в пункте 2 настоящей статьи, обязан:</w:t>
      </w:r>
    </w:p>
    <w:bookmarkEnd w:id="2034"/>
    <w:bookmarkStart w:name="z2495" w:id="2035"/>
    <w:p>
      <w:pPr>
        <w:spacing w:after="0"/>
        <w:ind w:left="0"/>
        <w:jc w:val="both"/>
      </w:pPr>
      <w:r>
        <w:rPr>
          <w:rFonts w:ascii="Times New Roman"/>
          <w:b w:val="false"/>
          <w:i w:val="false"/>
          <w:color w:val="000000"/>
          <w:sz w:val="28"/>
        </w:rPr>
        <w:t>
      1) доставить товары и документы на них в установленный таможенным органом отправления срок в место доставки товаров, следуя по определенному маршруту перевозки (транспортировки) товаров, если он установлен;</w:t>
      </w:r>
    </w:p>
    <w:bookmarkEnd w:id="2035"/>
    <w:bookmarkStart w:name="z2496" w:id="2036"/>
    <w:p>
      <w:pPr>
        <w:spacing w:after="0"/>
        <w:ind w:left="0"/>
        <w:jc w:val="both"/>
      </w:pPr>
      <w:r>
        <w:rPr>
          <w:rFonts w:ascii="Times New Roman"/>
          <w:b w:val="false"/>
          <w:i w:val="false"/>
          <w:color w:val="000000"/>
          <w:sz w:val="28"/>
        </w:rPr>
        <w:t>
      2) обеспечить сохранность товаров, таможенных пломб и печатей либо иных средств идентификации, если они применялись;</w:t>
      </w:r>
    </w:p>
    <w:bookmarkEnd w:id="2036"/>
    <w:bookmarkStart w:name="z2497" w:id="2037"/>
    <w:p>
      <w:pPr>
        <w:spacing w:after="0"/>
        <w:ind w:left="0"/>
        <w:jc w:val="both"/>
      </w:pPr>
      <w:r>
        <w:rPr>
          <w:rFonts w:ascii="Times New Roman"/>
          <w:b w:val="false"/>
          <w:i w:val="false"/>
          <w:color w:val="000000"/>
          <w:sz w:val="28"/>
        </w:rPr>
        <w:t>
      3) не допустить разгрузку, перегрузку (перевалку) и совершение иных грузовых операций с товарами, перевозимыми (транспортируемыми) в соответствии с таможенной процедурой таможенного транзита, а также замену транспортных средств, перевозящих такие товары, без разрешения таможенных органов, за исключением случая, предусмотренного пунктом 2 статьи 148 настоящего Кодекса.</w:t>
      </w:r>
    </w:p>
    <w:bookmarkEnd w:id="2037"/>
    <w:bookmarkStart w:name="z2498" w:id="2038"/>
    <w:p>
      <w:pPr>
        <w:spacing w:after="0"/>
        <w:ind w:left="0"/>
        <w:jc w:val="both"/>
      </w:pPr>
      <w:r>
        <w:rPr>
          <w:rFonts w:ascii="Times New Roman"/>
          <w:b w:val="false"/>
          <w:i w:val="false"/>
          <w:color w:val="000000"/>
          <w:sz w:val="28"/>
        </w:rPr>
        <w:t>
      2. В случае если перевозка (транспортировка) товаров осуществляется с использованием двух и более видов транспорта, указанные в пункте 1 настоящей статьи обязанности возлагаются на декларанта товаров, помещенных под таможенную процедуру таможенного транзита.</w:t>
      </w:r>
    </w:p>
    <w:bookmarkEnd w:id="2038"/>
    <w:bookmarkStart w:name="z2499" w:id="2039"/>
    <w:p>
      <w:pPr>
        <w:spacing w:after="0"/>
        <w:ind w:left="0"/>
        <w:jc w:val="both"/>
      </w:pPr>
      <w:r>
        <w:rPr>
          <w:rFonts w:ascii="Times New Roman"/>
          <w:b w:val="false"/>
          <w:i w:val="false"/>
          <w:color w:val="000000"/>
          <w:sz w:val="28"/>
        </w:rPr>
        <w:t>
      3. При недоставке перевозимых железнодорожным транспортом товаров, помещенных под таможенную процедуру таможенного транзита, в место доставки товаров, определенное таможенным органом отправления, каждый железнодорожный перевозчик государств-членов, принявший указанные товары к перевозке, обязан предоставить по требованию таможенного органа информацию об этих недоставленных товарах. Соответствующие требование и информация могут передаваться как в письменной форме, так и с использованием информационных систем и информационных технологий.</w:t>
      </w:r>
    </w:p>
    <w:bookmarkEnd w:id="2039"/>
    <w:p>
      <w:pPr>
        <w:spacing w:after="0"/>
        <w:ind w:left="0"/>
        <w:jc w:val="both"/>
      </w:pPr>
      <w:r>
        <w:rPr>
          <w:rFonts w:ascii="Times New Roman"/>
          <w:b/>
          <w:i w:val="false"/>
          <w:color w:val="000000"/>
          <w:sz w:val="28"/>
        </w:rPr>
        <w:t>Статья 151. Завершение и прекращение действия таможенной процедуры таможенного транзита</w:t>
      </w:r>
    </w:p>
    <w:bookmarkStart w:name="z2500" w:id="2040"/>
    <w:p>
      <w:pPr>
        <w:spacing w:after="0"/>
        <w:ind w:left="0"/>
        <w:jc w:val="both"/>
      </w:pPr>
      <w:r>
        <w:rPr>
          <w:rFonts w:ascii="Times New Roman"/>
          <w:b w:val="false"/>
          <w:i w:val="false"/>
          <w:color w:val="000000"/>
          <w:sz w:val="28"/>
        </w:rPr>
        <w:t>
      1. Действие таможенной процедуры таможенного транзита завершается после доставки товаров в место доставки товаров, определенное таможенным органом отправления.</w:t>
      </w:r>
    </w:p>
    <w:bookmarkEnd w:id="2040"/>
    <w:bookmarkStart w:name="z2501" w:id="2041"/>
    <w:p>
      <w:pPr>
        <w:spacing w:after="0"/>
        <w:ind w:left="0"/>
        <w:jc w:val="both"/>
      </w:pPr>
      <w:r>
        <w:rPr>
          <w:rFonts w:ascii="Times New Roman"/>
          <w:b w:val="false"/>
          <w:i w:val="false"/>
          <w:color w:val="000000"/>
          <w:sz w:val="28"/>
        </w:rPr>
        <w:t>
      2. В месте доставки товаров до завершения действия таможенной процедуры таможенного транзита товары размещаются в зоне таможенного контроля, в том числе без выгрузки товаров из транспортного средства, на котором они доставлены.</w:t>
      </w:r>
    </w:p>
    <w:bookmarkEnd w:id="2041"/>
    <w:bookmarkStart w:name="z2502" w:id="2042"/>
    <w:p>
      <w:pPr>
        <w:spacing w:after="0"/>
        <w:ind w:left="0"/>
        <w:jc w:val="both"/>
      </w:pPr>
      <w:r>
        <w:rPr>
          <w:rFonts w:ascii="Times New Roman"/>
          <w:b w:val="false"/>
          <w:i w:val="false"/>
          <w:color w:val="000000"/>
          <w:sz w:val="28"/>
        </w:rPr>
        <w:t>
      Товары размещаются в зоне таможенного контроля в любое время суток.</w:t>
      </w:r>
    </w:p>
    <w:bookmarkEnd w:id="2042"/>
    <w:bookmarkStart w:name="z2503" w:id="2043"/>
    <w:p>
      <w:pPr>
        <w:spacing w:after="0"/>
        <w:ind w:left="0"/>
        <w:jc w:val="both"/>
      </w:pPr>
      <w:r>
        <w:rPr>
          <w:rFonts w:ascii="Times New Roman"/>
          <w:b w:val="false"/>
          <w:i w:val="false"/>
          <w:color w:val="000000"/>
          <w:sz w:val="28"/>
        </w:rPr>
        <w:t>
      3. Для завершения действия таможенной процедуры таможенного транзита перевозчик либо, если это предусмотрено законодательством государств-членов о таможенном регулировании,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w:t>
      </w:r>
    </w:p>
    <w:bookmarkEnd w:id="2043"/>
    <w:bookmarkStart w:name="z2504" w:id="2044"/>
    <w:p>
      <w:pPr>
        <w:spacing w:after="0"/>
        <w:ind w:left="0"/>
        <w:jc w:val="both"/>
      </w:pPr>
      <w:r>
        <w:rPr>
          <w:rFonts w:ascii="Times New Roman"/>
          <w:b w:val="false"/>
          <w:i w:val="false"/>
          <w:color w:val="000000"/>
          <w:sz w:val="28"/>
        </w:rPr>
        <w:t>
      1) в отношении товаров, перевозимых автомобильным транспортом, - в течение 3 часов с момента их прибытия в место доставки товаров, а в случае прибытия товаров вне времени работы таможенного органа - в течение 3 часов с момента наступления времени начала работы этого таможенного органа;</w:t>
      </w:r>
    </w:p>
    <w:bookmarkEnd w:id="2044"/>
    <w:bookmarkStart w:name="z2505" w:id="2045"/>
    <w:p>
      <w:pPr>
        <w:spacing w:after="0"/>
        <w:ind w:left="0"/>
        <w:jc w:val="both"/>
      </w:pPr>
      <w:r>
        <w:rPr>
          <w:rFonts w:ascii="Times New Roman"/>
          <w:b w:val="false"/>
          <w:i w:val="false"/>
          <w:color w:val="000000"/>
          <w:sz w:val="28"/>
        </w:rPr>
        <w:t>
      2) в отношении товаров, перевозимых с использованием водного, воздушного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либо иного срока, установленного законодательством государств-членов о таможенном регулировании.</w:t>
      </w:r>
    </w:p>
    <w:bookmarkEnd w:id="2045"/>
    <w:bookmarkStart w:name="z2506" w:id="2046"/>
    <w:p>
      <w:pPr>
        <w:spacing w:after="0"/>
        <w:ind w:left="0"/>
        <w:jc w:val="both"/>
      </w:pPr>
      <w:r>
        <w:rPr>
          <w:rFonts w:ascii="Times New Roman"/>
          <w:b w:val="false"/>
          <w:i w:val="false"/>
          <w:color w:val="000000"/>
          <w:sz w:val="28"/>
        </w:rPr>
        <w:t>
      4. От имени перевозчика действия, предусмотренные пунктом 3 настоящей статьи, могут быть совершены лицами, действующими по поручению такого перевозчика, если это допускается в соответствии с законодательством государств-членов о таможенном регулировании.</w:t>
      </w:r>
    </w:p>
    <w:bookmarkEnd w:id="2046"/>
    <w:bookmarkStart w:name="z2507" w:id="2047"/>
    <w:p>
      <w:pPr>
        <w:spacing w:after="0"/>
        <w:ind w:left="0"/>
        <w:jc w:val="both"/>
      </w:pPr>
      <w:r>
        <w:rPr>
          <w:rFonts w:ascii="Times New Roman"/>
          <w:b w:val="false"/>
          <w:i w:val="false"/>
          <w:color w:val="000000"/>
          <w:sz w:val="28"/>
        </w:rPr>
        <w:t>
      5. По требованию таможенного органа перевозчик обязан предъявить товары.</w:t>
      </w:r>
    </w:p>
    <w:bookmarkEnd w:id="2047"/>
    <w:bookmarkStart w:name="z2508" w:id="2048"/>
    <w:p>
      <w:pPr>
        <w:spacing w:after="0"/>
        <w:ind w:left="0"/>
        <w:jc w:val="both"/>
      </w:pPr>
      <w:r>
        <w:rPr>
          <w:rFonts w:ascii="Times New Roman"/>
          <w:b w:val="false"/>
          <w:i w:val="false"/>
          <w:color w:val="000000"/>
          <w:sz w:val="28"/>
        </w:rPr>
        <w:t>
      6. Таможенный орган назначения в течение 1 часа с момента представления документов, указанных в пункте 3 настоящей статьи, регистрирует их подачу в порядке, устанавливаемом законодательством государств-членов о таможенном регулировании.</w:t>
      </w:r>
    </w:p>
    <w:bookmarkEnd w:id="2048"/>
    <w:bookmarkStart w:name="z2509" w:id="2049"/>
    <w:p>
      <w:pPr>
        <w:spacing w:after="0"/>
        <w:ind w:left="0"/>
        <w:jc w:val="both"/>
      </w:pPr>
      <w:r>
        <w:rPr>
          <w:rFonts w:ascii="Times New Roman"/>
          <w:b w:val="false"/>
          <w:i w:val="false"/>
          <w:color w:val="000000"/>
          <w:sz w:val="28"/>
        </w:rPr>
        <w:t>
      7. Таможенный орган назначения завершает действие таможенной процедуры таможенного транзита в возможно короткие сроки, но не позднее 4 часов рабочего времени таможенного органа с момента регистрации подачи документов, указанных в пункте 3 настоящей статьи, а в случае, если подача таких документов зарегистрирована менее чем за 4 часа до окончания времени работы таможенного органа, - в течение 4 часов с момента начала времени работы этого таможенного органа.</w:t>
      </w:r>
    </w:p>
    <w:bookmarkEnd w:id="2049"/>
    <w:bookmarkStart w:name="z2510" w:id="2050"/>
    <w:p>
      <w:pPr>
        <w:spacing w:after="0"/>
        <w:ind w:left="0"/>
        <w:jc w:val="both"/>
      </w:pPr>
      <w:r>
        <w:rPr>
          <w:rFonts w:ascii="Times New Roman"/>
          <w:b w:val="false"/>
          <w:i w:val="false"/>
          <w:color w:val="000000"/>
          <w:sz w:val="28"/>
        </w:rPr>
        <w:t>
      8. В случае принятия решения таможенным органом о проведении таможенного досмотра срок завершения действия таможенной процедуры таможенного транзита с письменного разрешения руководителя (начальника) таможенного органа назначения, уполномоченного им заместителя руководителя (заместителя начальника) таможенного органа назначения либо лиц, их замещающих, может быть продлен на время, необходимое для проведения таможенного досмотра, но не более чем на 10 рабочих дней со дня, следующего за днем регистрации подачи документов, указанных в пункте 3 настоящей статьи, если законодательством государств-членов не установлен менее продолжительный срок в зависимости от вида транспорта, которым осуществляется перевозка (транспортировка) товаров.</w:t>
      </w:r>
    </w:p>
    <w:bookmarkEnd w:id="2050"/>
    <w:bookmarkStart w:name="z2511" w:id="2051"/>
    <w:p>
      <w:pPr>
        <w:spacing w:after="0"/>
        <w:ind w:left="0"/>
        <w:jc w:val="both"/>
      </w:pPr>
      <w:r>
        <w:rPr>
          <w:rFonts w:ascii="Times New Roman"/>
          <w:b w:val="false"/>
          <w:i w:val="false"/>
          <w:color w:val="000000"/>
          <w:sz w:val="28"/>
        </w:rPr>
        <w:t>
      9. Завершение действия таможенной процедуры таможенного транзита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транзитной декларации или иных документах, используемых в качестве транзитной декларации.</w:t>
      </w:r>
    </w:p>
    <w:bookmarkEnd w:id="2051"/>
    <w:bookmarkStart w:name="z2512" w:id="2052"/>
    <w:p>
      <w:pPr>
        <w:spacing w:after="0"/>
        <w:ind w:left="0"/>
        <w:jc w:val="both"/>
      </w:pPr>
      <w:r>
        <w:rPr>
          <w:rFonts w:ascii="Times New Roman"/>
          <w:b w:val="false"/>
          <w:i w:val="false"/>
          <w:color w:val="000000"/>
          <w:sz w:val="28"/>
        </w:rPr>
        <w:t>
      10. Порядок совершения таможенных операций, связанных с завершением действия таможенной процедуры таможенного транзита, в том числе в зависимости от вида транспорта, которым осуществляется перевозка (транспортировка) товаров, определяется Комиссией.</w:t>
      </w:r>
    </w:p>
    <w:bookmarkEnd w:id="2052"/>
    <w:bookmarkStart w:name="z2513" w:id="2053"/>
    <w:p>
      <w:pPr>
        <w:spacing w:after="0"/>
        <w:ind w:left="0"/>
        <w:jc w:val="both"/>
      </w:pPr>
      <w:r>
        <w:rPr>
          <w:rFonts w:ascii="Times New Roman"/>
          <w:b w:val="false"/>
          <w:i w:val="false"/>
          <w:color w:val="000000"/>
          <w:sz w:val="28"/>
        </w:rPr>
        <w:t>
      11. Законодательством государств-членов о таможенном регулировании могут быть определены случаи, когда действие таможенной процедуры таможенного транзита завершается помещением товаров на временное хранение, регистрацией таможенной декларации, выпуском товаров, убытием товаров с таможенной территории Союза, а также задержанием товаров таможенными органами в соответствии с главой 51 настоящего Кодекса.</w:t>
      </w:r>
    </w:p>
    <w:bookmarkEnd w:id="2053"/>
    <w:bookmarkStart w:name="z2514" w:id="2054"/>
    <w:p>
      <w:pPr>
        <w:spacing w:after="0"/>
        <w:ind w:left="0"/>
        <w:jc w:val="both"/>
      </w:pPr>
      <w:r>
        <w:rPr>
          <w:rFonts w:ascii="Times New Roman"/>
          <w:b w:val="false"/>
          <w:i w:val="false"/>
          <w:color w:val="000000"/>
          <w:sz w:val="28"/>
        </w:rPr>
        <w:t>
      Порядок совершения таможенных операций, связанных с завершением действия таможенной процедуры таможенного транзита, в том числе в зависимости от вида транспорта, которым осуществляется перевозка (транспортировка) товаров, в этих случаях устанавливается законодательством государств-членов о таможенном регулировании.</w:t>
      </w:r>
    </w:p>
    <w:bookmarkEnd w:id="2054"/>
    <w:bookmarkStart w:name="z2515" w:id="2055"/>
    <w:p>
      <w:pPr>
        <w:spacing w:after="0"/>
        <w:ind w:left="0"/>
        <w:jc w:val="both"/>
      </w:pPr>
      <w:r>
        <w:rPr>
          <w:rFonts w:ascii="Times New Roman"/>
          <w:b w:val="false"/>
          <w:i w:val="false"/>
          <w:color w:val="000000"/>
          <w:sz w:val="28"/>
        </w:rPr>
        <w:t>
      12. В случае, предусмотренном пунктом 7 статьи 145 настоящего Кодекса, а также если товары доставлены в таможенный орган, отличный от таможенного органа назначения, действие таможенной процедуры таможенного транзита завершается в порядке, установленном настоящей статьей.</w:t>
      </w:r>
    </w:p>
    <w:bookmarkEnd w:id="2055"/>
    <w:bookmarkStart w:name="z2516" w:id="2056"/>
    <w:p>
      <w:pPr>
        <w:spacing w:after="0"/>
        <w:ind w:left="0"/>
        <w:jc w:val="both"/>
      </w:pPr>
      <w:r>
        <w:rPr>
          <w:rFonts w:ascii="Times New Roman"/>
          <w:b w:val="false"/>
          <w:i w:val="false"/>
          <w:color w:val="000000"/>
          <w:sz w:val="28"/>
        </w:rPr>
        <w:t>
      13. В случае если товары полностью или частично не доставлены в место доставки товаров и действие таможенной процедуры не завершено в случаях, предусмотренных пунктом 12 настоящей статьи, действие таможенной процедуры таможенного транзита прекращается.</w:t>
      </w:r>
    </w:p>
    <w:bookmarkEnd w:id="2056"/>
    <w:bookmarkStart w:name="z2517" w:id="2057"/>
    <w:p>
      <w:pPr>
        <w:spacing w:after="0"/>
        <w:ind w:left="0"/>
        <w:jc w:val="both"/>
      </w:pPr>
      <w:r>
        <w:rPr>
          <w:rFonts w:ascii="Times New Roman"/>
          <w:b w:val="false"/>
          <w:i w:val="false"/>
          <w:color w:val="000000"/>
          <w:sz w:val="28"/>
        </w:rPr>
        <w:t>
      Порядок совершения таможенных операций, связанных с прекращением действия таможенной процедуры таможенного транзита, сроки, в которые таможенная процедура таможенного транзита подлежит прекращению, а также порядок оформления прекращения действия таможенной процедуры таможенного транзита определяются Комиссией.</w:t>
      </w:r>
    </w:p>
    <w:bookmarkEnd w:id="2057"/>
    <w:bookmarkStart w:name="z2518" w:id="2058"/>
    <w:p>
      <w:pPr>
        <w:spacing w:after="0"/>
        <w:ind w:left="0"/>
        <w:jc w:val="both"/>
      </w:pPr>
      <w:r>
        <w:rPr>
          <w:rFonts w:ascii="Times New Roman"/>
          <w:b w:val="false"/>
          <w:i w:val="false"/>
          <w:color w:val="000000"/>
          <w:sz w:val="28"/>
        </w:rPr>
        <w:t>
      14.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 действие таможенной процедуры таможенного транзита завершается с особенностями, установленными статьей 440 настоящего Кодекса.</w:t>
      </w:r>
    </w:p>
    <w:bookmarkEnd w:id="2058"/>
    <w:p>
      <w:pPr>
        <w:spacing w:after="0"/>
        <w:ind w:left="0"/>
        <w:jc w:val="both"/>
      </w:pPr>
      <w:r>
        <w:rPr>
          <w:rFonts w:ascii="Times New Roman"/>
          <w:b/>
          <w:i w:val="false"/>
          <w:color w:val="000000"/>
          <w:sz w:val="28"/>
        </w:rPr>
        <w:t>Статья 152. Таможенные операции, совершаемые после доставки товаров в место доставки товаров</w:t>
      </w:r>
    </w:p>
    <w:bookmarkStart w:name="z2519" w:id="2059"/>
    <w:p>
      <w:pPr>
        <w:spacing w:after="0"/>
        <w:ind w:left="0"/>
        <w:jc w:val="both"/>
      </w:pPr>
      <w:r>
        <w:rPr>
          <w:rFonts w:ascii="Times New Roman"/>
          <w:b w:val="false"/>
          <w:i w:val="false"/>
          <w:color w:val="000000"/>
          <w:sz w:val="28"/>
        </w:rPr>
        <w:t>
      1. В случае если иное не предусмотрено законодательством государств-членов о таможенном регулировании, после регистрации таможенным органом назначения подачи документов, указанных в пункте 3 статьи 151 настоящего Кодекса, лица, указанные в подпунктах 1 - 3 пункта 1 статьи 83 настоящего Кодекса, обязаны совершить таможенные операции, связанные с помещением товаров на временное хранение или их таможенным декларированием:</w:t>
      </w:r>
    </w:p>
    <w:bookmarkEnd w:id="2059"/>
    <w:bookmarkStart w:name="z2520" w:id="2060"/>
    <w:p>
      <w:pPr>
        <w:spacing w:after="0"/>
        <w:ind w:left="0"/>
        <w:jc w:val="both"/>
      </w:pPr>
      <w:r>
        <w:rPr>
          <w:rFonts w:ascii="Times New Roman"/>
          <w:b w:val="false"/>
          <w:i w:val="false"/>
          <w:color w:val="000000"/>
          <w:sz w:val="28"/>
        </w:rPr>
        <w:t>
      1) в отношении товаров, перевозимых автомобильным транспортом, - не позднее 8 часов рабочего времени таможенного органа после регистрации подачи документов таможенным органом назначения;</w:t>
      </w:r>
    </w:p>
    <w:bookmarkEnd w:id="2060"/>
    <w:bookmarkStart w:name="z2521" w:id="2061"/>
    <w:p>
      <w:pPr>
        <w:spacing w:after="0"/>
        <w:ind w:left="0"/>
        <w:jc w:val="both"/>
      </w:pPr>
      <w:r>
        <w:rPr>
          <w:rFonts w:ascii="Times New Roman"/>
          <w:b w:val="false"/>
          <w:i w:val="false"/>
          <w:color w:val="000000"/>
          <w:sz w:val="28"/>
        </w:rPr>
        <w:t>
      2) в отношении товаров, перевозимых с использованием водных, воздушных судов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либо иного срока, установленного законодательством государств-членов о таможенном регулировании.</w:t>
      </w:r>
    </w:p>
    <w:bookmarkEnd w:id="2061"/>
    <w:bookmarkStart w:name="z2522" w:id="2062"/>
    <w:p>
      <w:pPr>
        <w:spacing w:after="0"/>
        <w:ind w:left="0"/>
        <w:jc w:val="both"/>
      </w:pPr>
      <w:r>
        <w:rPr>
          <w:rFonts w:ascii="Times New Roman"/>
          <w:b w:val="false"/>
          <w:i w:val="false"/>
          <w:color w:val="000000"/>
          <w:sz w:val="28"/>
        </w:rPr>
        <w:t>
      2. В отношении товаров, перевозимых с использованием водных судов, таможенные операции, связанные с помещением товаров на временное хранение, обязаны совершить лица, указанные в абзаце шестом подпункта 1 и подпункте 4 пункта 1 статьи 83 настоящего Кодекса.</w:t>
      </w:r>
    </w:p>
    <w:bookmarkEnd w:id="2062"/>
    <w:bookmarkStart w:name="z2523" w:id="2063"/>
    <w:p>
      <w:pPr>
        <w:spacing w:after="0"/>
        <w:ind w:left="0"/>
        <w:jc w:val="both"/>
      </w:pPr>
      <w:r>
        <w:rPr>
          <w:rFonts w:ascii="Times New Roman"/>
          <w:b w:val="false"/>
          <w:i w:val="false"/>
          <w:color w:val="000000"/>
          <w:sz w:val="28"/>
        </w:rPr>
        <w:t>
      3. В случае несовершения лицами, указанными в подпунктах 1 - 3 пункта 1 статьи 83 настоящего Кодекса, таможенных операций, предусмотренных абзацем первым пункта 1 настоящей статьи, перевозчик обязан совершить таможенные операции, связанные с помещением товаров на временное хранение в соответствии с главой 16 настоящего Кодекса, не позднее 1 рабочего дня, следующего за днем регистрации таможенным органом назначения подачи документов.</w:t>
      </w:r>
    </w:p>
    <w:bookmarkEnd w:id="2063"/>
    <w:bookmarkStart w:name="z2524" w:id="2064"/>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устанавливаться сроки и (или) порядок уведомления перевозчика о несовершении лицами, указанными в подпунктах 1 - 3 пункта 1 статьи 83 настоящего Кодекса, таможенных операций, связанных с помещением товаров на временное хранение или их таможенным декларированием.</w:t>
      </w:r>
    </w:p>
    <w:bookmarkEnd w:id="2064"/>
    <w:bookmarkStart w:name="z2525" w:id="2065"/>
    <w:p>
      <w:pPr>
        <w:spacing w:after="0"/>
        <w:ind w:left="0"/>
        <w:jc w:val="both"/>
      </w:pPr>
      <w:r>
        <w:rPr>
          <w:rFonts w:ascii="Times New Roman"/>
          <w:b w:val="false"/>
          <w:i w:val="false"/>
          <w:color w:val="000000"/>
          <w:sz w:val="28"/>
        </w:rPr>
        <w:t>
      4. Положения пунктов 1-3 настоящей статьи не применяются, если в отношении товаров осуществлено предварительное таможенное декларирование.</w:t>
      </w:r>
    </w:p>
    <w:bookmarkEnd w:id="2065"/>
    <w:bookmarkStart w:name="z2526" w:id="2066"/>
    <w:p>
      <w:pPr>
        <w:spacing w:after="0"/>
        <w:ind w:left="0"/>
        <w:jc w:val="both"/>
      </w:pPr>
      <w:r>
        <w:rPr>
          <w:rFonts w:ascii="Times New Roman"/>
          <w:b w:val="false"/>
          <w:i w:val="false"/>
          <w:color w:val="000000"/>
          <w:sz w:val="28"/>
        </w:rPr>
        <w:t>
      5. При совершении в соответствии с пунктом 1 настоящей статьи таможенных операций, связанных с таможенным декларированием товаров, лица, указанные в подпунктах 1 - 3 пункта 1 статьи 83 настоящего Кодекса, обязаны совершить таможенные операции, связанные с помещением товаров на временное хранение в соответствии с главой 16 настоящего Кодекса, в течение 3 часов с момента получения:</w:t>
      </w:r>
    </w:p>
    <w:bookmarkEnd w:id="2066"/>
    <w:bookmarkStart w:name="z2527" w:id="2067"/>
    <w:p>
      <w:pPr>
        <w:spacing w:after="0"/>
        <w:ind w:left="0"/>
        <w:jc w:val="both"/>
      </w:pPr>
      <w:r>
        <w:rPr>
          <w:rFonts w:ascii="Times New Roman"/>
          <w:b w:val="false"/>
          <w:i w:val="false"/>
          <w:color w:val="000000"/>
          <w:sz w:val="28"/>
        </w:rPr>
        <w:t>
      1) разрешения таможенного органа на отзыв таможенной декларации в соответствии со статьей 113 настоящего Кодекса;</w:t>
      </w:r>
    </w:p>
    <w:bookmarkEnd w:id="2067"/>
    <w:bookmarkStart w:name="z2528" w:id="2068"/>
    <w:p>
      <w:pPr>
        <w:spacing w:after="0"/>
        <w:ind w:left="0"/>
        <w:jc w:val="both"/>
      </w:pPr>
      <w:r>
        <w:rPr>
          <w:rFonts w:ascii="Times New Roman"/>
          <w:b w:val="false"/>
          <w:i w:val="false"/>
          <w:color w:val="000000"/>
          <w:sz w:val="28"/>
        </w:rPr>
        <w:t>
      2) решения таможенного органа о приостановлении срока выпуска товаров в соответствии со статьей 124 настоящего Кодекса;</w:t>
      </w:r>
    </w:p>
    <w:bookmarkEnd w:id="2068"/>
    <w:bookmarkStart w:name="z2529" w:id="2069"/>
    <w:p>
      <w:pPr>
        <w:spacing w:after="0"/>
        <w:ind w:left="0"/>
        <w:jc w:val="both"/>
      </w:pPr>
      <w:r>
        <w:rPr>
          <w:rFonts w:ascii="Times New Roman"/>
          <w:b w:val="false"/>
          <w:i w:val="false"/>
          <w:color w:val="000000"/>
          <w:sz w:val="28"/>
        </w:rPr>
        <w:t>
      3) отказа в выпуске товаров в соответствии со статьей 125 настоящего Кодекса.</w:t>
      </w:r>
    </w:p>
    <w:bookmarkEnd w:id="2069"/>
    <w:bookmarkStart w:name="z2530" w:id="2070"/>
    <w:p>
      <w:pPr>
        <w:spacing w:after="0"/>
        <w:ind w:left="0"/>
        <w:jc w:val="both"/>
      </w:pPr>
      <w:r>
        <w:rPr>
          <w:rFonts w:ascii="Times New Roman"/>
          <w:b w:val="false"/>
          <w:i w:val="false"/>
          <w:color w:val="000000"/>
          <w:sz w:val="28"/>
        </w:rPr>
        <w:t>
      6. Товары, в отношении которых в сроки, указанные в пунктах 1 и 5 настоящей статьи, не совершены таможенные операции, установленные настоящей статьей, задерживаются таможенными органами в соответствии с главой 51 настоящего Кодекса.</w:t>
      </w:r>
    </w:p>
    <w:bookmarkEnd w:id="2070"/>
    <w:bookmarkStart w:name="z2531" w:id="2071"/>
    <w:p>
      <w:pPr>
        <w:spacing w:after="0"/>
        <w:ind w:left="0"/>
        <w:jc w:val="both"/>
      </w:pPr>
      <w:r>
        <w:rPr>
          <w:rFonts w:ascii="Times New Roman"/>
          <w:b w:val="false"/>
          <w:i w:val="false"/>
          <w:color w:val="000000"/>
          <w:sz w:val="28"/>
        </w:rPr>
        <w:t>
      7. Положения настоящей статьи не применяются:</w:t>
      </w:r>
    </w:p>
    <w:bookmarkEnd w:id="2071"/>
    <w:bookmarkStart w:name="z2532" w:id="2072"/>
    <w:p>
      <w:pPr>
        <w:spacing w:after="0"/>
        <w:ind w:left="0"/>
        <w:jc w:val="both"/>
      </w:pPr>
      <w:r>
        <w:rPr>
          <w:rFonts w:ascii="Times New Roman"/>
          <w:b w:val="false"/>
          <w:i w:val="false"/>
          <w:color w:val="000000"/>
          <w:sz w:val="28"/>
        </w:rPr>
        <w:t>
      1) в отношении прибывших на таможенную территорию Союза товаров Союза и указанных в пункте 4 статьи 302 настоящего Кодекса иностранных товаров, помещенных под таможенную процедуру таможенного транзита для перевозки (транспортировки) через территорию государства, не являющегося членом Союза;</w:t>
      </w:r>
    </w:p>
    <w:bookmarkEnd w:id="2072"/>
    <w:bookmarkStart w:name="z2533" w:id="2073"/>
    <w:p>
      <w:pPr>
        <w:spacing w:after="0"/>
        <w:ind w:left="0"/>
        <w:jc w:val="both"/>
      </w:pPr>
      <w:r>
        <w:rPr>
          <w:rFonts w:ascii="Times New Roman"/>
          <w:b w:val="false"/>
          <w:i w:val="false"/>
          <w:color w:val="000000"/>
          <w:sz w:val="28"/>
        </w:rPr>
        <w:t>
      2) в отношении международных почтовых отправлений;</w:t>
      </w:r>
    </w:p>
    <w:bookmarkEnd w:id="2073"/>
    <w:bookmarkStart w:name="z2534" w:id="2074"/>
    <w:p>
      <w:pPr>
        <w:spacing w:after="0"/>
        <w:ind w:left="0"/>
        <w:jc w:val="both"/>
      </w:pPr>
      <w:r>
        <w:rPr>
          <w:rFonts w:ascii="Times New Roman"/>
          <w:b w:val="false"/>
          <w:i w:val="false"/>
          <w:color w:val="000000"/>
          <w:sz w:val="28"/>
        </w:rPr>
        <w:t>
      3) при завершении действия таможенной процедуры таможенного транзита в месте убытия в отношении товаров, вывозимых с таможенной территории Союза;</w:t>
      </w:r>
    </w:p>
    <w:bookmarkEnd w:id="2074"/>
    <w:bookmarkStart w:name="z2535" w:id="2075"/>
    <w:p>
      <w:pPr>
        <w:spacing w:after="0"/>
        <w:ind w:left="0"/>
        <w:jc w:val="both"/>
      </w:pPr>
      <w:r>
        <w:rPr>
          <w:rFonts w:ascii="Times New Roman"/>
          <w:b w:val="false"/>
          <w:i w:val="false"/>
          <w:color w:val="000000"/>
          <w:sz w:val="28"/>
        </w:rPr>
        <w:t>
      4) при завершении действия таможенной процедуры таможенного транзита в отношении товаров, доставленных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w:t>
      </w:r>
    </w:p>
    <w:bookmarkEnd w:id="2075"/>
    <w:p>
      <w:pPr>
        <w:spacing w:after="0"/>
        <w:ind w:left="0"/>
        <w:jc w:val="both"/>
      </w:pPr>
      <w:r>
        <w:rPr>
          <w:rFonts w:ascii="Times New Roman"/>
          <w:b/>
          <w:i w:val="false"/>
          <w:color w:val="000000"/>
          <w:sz w:val="28"/>
        </w:rPr>
        <w:t>Статья 153.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Союза, срок их уплаты и исчисление</w:t>
      </w:r>
    </w:p>
    <w:bookmarkStart w:name="z2536" w:id="2076"/>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таможенного транзита, возникает:</w:t>
      </w:r>
    </w:p>
    <w:bookmarkEnd w:id="2076"/>
    <w:bookmarkStart w:name="z2537" w:id="2077"/>
    <w:p>
      <w:pPr>
        <w:spacing w:after="0"/>
        <w:ind w:left="0"/>
        <w:jc w:val="both"/>
      </w:pPr>
      <w:r>
        <w:rPr>
          <w:rFonts w:ascii="Times New Roman"/>
          <w:b w:val="false"/>
          <w:i w:val="false"/>
          <w:color w:val="000000"/>
          <w:sz w:val="28"/>
        </w:rPr>
        <w:t>
      1) у декларанта - с момента регистрации таможенным органом транзитной декларации;</w:t>
      </w:r>
    </w:p>
    <w:bookmarkEnd w:id="2077"/>
    <w:bookmarkStart w:name="z2538" w:id="2078"/>
    <w:p>
      <w:pPr>
        <w:spacing w:after="0"/>
        <w:ind w:left="0"/>
        <w:jc w:val="both"/>
      </w:pPr>
      <w:r>
        <w:rPr>
          <w:rFonts w:ascii="Times New Roman"/>
          <w:b w:val="false"/>
          <w:i w:val="false"/>
          <w:color w:val="000000"/>
          <w:sz w:val="28"/>
        </w:rPr>
        <w:t>
      2) у железнодорожного перевозчика государства-члена, принявшего товары, помещенные под таможенную процедуру таможенного транзита, к перевозке железнодорожным транспортом в пределах территории одного из государств-членов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если передача товаров осуществляется между железнодорожными перевозчиками государств-членов, либо в порядке, установленном законодательством государств-членов в области транспорта, если передача товаров осуществляется между железнодорожными перевозчиками одного государства-члена, - с момента принятия товаров к перевозке в установленном порядке.</w:t>
      </w:r>
    </w:p>
    <w:bookmarkEnd w:id="2078"/>
    <w:bookmarkStart w:name="z2539" w:id="2079"/>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не возникает при помещении под таможенную процедуру таможенного транзита товаров для личного пользования и международных почтовых отправлений.</w:t>
      </w:r>
    </w:p>
    <w:bookmarkEnd w:id="2079"/>
    <w:bookmarkStart w:name="z2540" w:id="2080"/>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декларанта, а также у железнодорожного перевозчика государства-члена, указанного в подпункте 2 пункта 1 настоящей статьи, осуществляющего перевозку (транспортировку) товаров до места доставки товаров, определенного таможенным органом отправления, при наступлении следующих обстоятельств:</w:t>
      </w:r>
    </w:p>
    <w:bookmarkEnd w:id="2080"/>
    <w:bookmarkStart w:name="z2541" w:id="2081"/>
    <w:p>
      <w:pPr>
        <w:spacing w:after="0"/>
        <w:ind w:left="0"/>
        <w:jc w:val="both"/>
      </w:pPr>
      <w:r>
        <w:rPr>
          <w:rFonts w:ascii="Times New Roman"/>
          <w:b w:val="false"/>
          <w:i w:val="false"/>
          <w:color w:val="000000"/>
          <w:sz w:val="28"/>
        </w:rPr>
        <w:t>
      1) завершение действия таможенной процедуры таможенного транзита в соответствии со статьей 151 настоящего Кодекса, за исключением случая, указанного в подпункте 2 настоящего пункта;</w:t>
      </w:r>
    </w:p>
    <w:bookmarkEnd w:id="2081"/>
    <w:bookmarkStart w:name="z2542" w:id="2082"/>
    <w:p>
      <w:pPr>
        <w:spacing w:after="0"/>
        <w:ind w:left="0"/>
        <w:jc w:val="both"/>
      </w:pPr>
      <w:r>
        <w:rPr>
          <w:rFonts w:ascii="Times New Roman"/>
          <w:b w:val="false"/>
          <w:i w:val="false"/>
          <w:color w:val="000000"/>
          <w:sz w:val="28"/>
        </w:rPr>
        <w:t>
      2) принятие товаров уполномоченным экономическим оператором в соответствии со статьей 440 настоящего Кодекса;</w:t>
      </w:r>
    </w:p>
    <w:bookmarkEnd w:id="2082"/>
    <w:bookmarkStart w:name="z2543" w:id="2083"/>
    <w:p>
      <w:pPr>
        <w:spacing w:after="0"/>
        <w:ind w:left="0"/>
        <w:jc w:val="both"/>
      </w:pPr>
      <w:r>
        <w:rPr>
          <w:rFonts w:ascii="Times New Roman"/>
          <w:b w:val="false"/>
          <w:i w:val="false"/>
          <w:color w:val="000000"/>
          <w:sz w:val="28"/>
        </w:rPr>
        <w:t>
      3) помещение товаров, в отношении которых действие таможенной процедуры таможенного транзита прекращено, на временное хранение в соответствии с пунктом 6 статьи 129 настоящего Кодекса;</w:t>
      </w:r>
    </w:p>
    <w:bookmarkEnd w:id="2083"/>
    <w:bookmarkStart w:name="z2544" w:id="2084"/>
    <w:p>
      <w:pPr>
        <w:spacing w:after="0"/>
        <w:ind w:left="0"/>
        <w:jc w:val="both"/>
      </w:pPr>
      <w:r>
        <w:rPr>
          <w:rFonts w:ascii="Times New Roman"/>
          <w:b w:val="false"/>
          <w:i w:val="false"/>
          <w:color w:val="000000"/>
          <w:sz w:val="28"/>
        </w:rPr>
        <w:t>
      4) помещение товаров, в отношении которых действие таможенной процедуры таможенного транзита прекращено, под таможенные процедуры в соответствии с пунктом 7 статьи 129 настоящего Кодекса;</w:t>
      </w:r>
    </w:p>
    <w:bookmarkEnd w:id="2084"/>
    <w:bookmarkStart w:name="z2545" w:id="2085"/>
    <w:p>
      <w:pPr>
        <w:spacing w:after="0"/>
        <w:ind w:left="0"/>
        <w:jc w:val="both"/>
      </w:pPr>
      <w:r>
        <w:rPr>
          <w:rFonts w:ascii="Times New Roman"/>
          <w:b w:val="false"/>
          <w:i w:val="false"/>
          <w:color w:val="000000"/>
          <w:sz w:val="28"/>
        </w:rPr>
        <w:t>
      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6 настоящей статьи;</w:t>
      </w:r>
    </w:p>
    <w:bookmarkEnd w:id="2085"/>
    <w:bookmarkStart w:name="z2546" w:id="2086"/>
    <w:p>
      <w:pPr>
        <w:spacing w:after="0"/>
        <w:ind w:left="0"/>
        <w:jc w:val="both"/>
      </w:pPr>
      <w:r>
        <w:rPr>
          <w:rFonts w:ascii="Times New Roman"/>
          <w:b w:val="false"/>
          <w:i w:val="false"/>
          <w:color w:val="000000"/>
          <w:sz w:val="28"/>
        </w:rPr>
        <w:t>
      6)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2086"/>
    <w:bookmarkStart w:name="z2547" w:id="2087"/>
    <w:p>
      <w:pPr>
        <w:spacing w:after="0"/>
        <w:ind w:left="0"/>
        <w:jc w:val="both"/>
      </w:pPr>
      <w:r>
        <w:rPr>
          <w:rFonts w:ascii="Times New Roman"/>
          <w:b w:val="false"/>
          <w:i w:val="false"/>
          <w:color w:val="000000"/>
          <w:sz w:val="28"/>
        </w:rPr>
        <w:t>
      7)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2087"/>
    <w:bookmarkStart w:name="z2548" w:id="2088"/>
    <w:p>
      <w:pPr>
        <w:spacing w:after="0"/>
        <w:ind w:left="0"/>
        <w:jc w:val="both"/>
      </w:pPr>
      <w:r>
        <w:rPr>
          <w:rFonts w:ascii="Times New Roman"/>
          <w:b w:val="false"/>
          <w:i w:val="false"/>
          <w:color w:val="000000"/>
          <w:sz w:val="28"/>
        </w:rPr>
        <w:t>
      8) отзыв транзитной декларации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2088"/>
    <w:bookmarkStart w:name="z2549" w:id="2089"/>
    <w:p>
      <w:pPr>
        <w:spacing w:after="0"/>
        <w:ind w:left="0"/>
        <w:jc w:val="both"/>
      </w:pPr>
      <w:r>
        <w:rPr>
          <w:rFonts w:ascii="Times New Roman"/>
          <w:b w:val="false"/>
          <w:i w:val="false"/>
          <w:color w:val="000000"/>
          <w:sz w:val="28"/>
        </w:rPr>
        <w:t>
      9) конфискация или обращение товаров в собственность (доход) государства-члена в соответствии с законодательством этого государства-члена;</w:t>
      </w:r>
    </w:p>
    <w:bookmarkEnd w:id="2089"/>
    <w:bookmarkStart w:name="z2550" w:id="2090"/>
    <w:p>
      <w:pPr>
        <w:spacing w:after="0"/>
        <w:ind w:left="0"/>
        <w:jc w:val="both"/>
      </w:pPr>
      <w:r>
        <w:rPr>
          <w:rFonts w:ascii="Times New Roman"/>
          <w:b w:val="false"/>
          <w:i w:val="false"/>
          <w:color w:val="000000"/>
          <w:sz w:val="28"/>
        </w:rPr>
        <w:t>
      10) задержание таможенным органом товаров в соответствии с главой 51 настоящего Кодекса;</w:t>
      </w:r>
    </w:p>
    <w:bookmarkEnd w:id="2090"/>
    <w:bookmarkStart w:name="z2551" w:id="2091"/>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2091"/>
    <w:bookmarkStart w:name="z2552" w:id="2092"/>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железнодорожного перевозчика государства-члена, передавшего товары, помещенные под таможенную процедуру таможенного транзита, перевозимые железнодорожным транспортом, железнодорожному перевозчику другого государства-члена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железнодорожному перевозчику своего государства-члена в порядке, установленном законодательством государств-членов в области транспорта, при передаче товаров в установленном порядке.</w:t>
      </w:r>
    </w:p>
    <w:bookmarkEnd w:id="2092"/>
    <w:bookmarkStart w:name="z2553" w:id="2093"/>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151 настоящего Кодекса.</w:t>
      </w:r>
    </w:p>
    <w:bookmarkEnd w:id="2093"/>
    <w:bookmarkStart w:name="z2554" w:id="2094"/>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таможенного транзита.</w:t>
      </w:r>
    </w:p>
    <w:bookmarkEnd w:id="2094"/>
    <w:bookmarkStart w:name="z2555" w:id="2095"/>
    <w:p>
      <w:pPr>
        <w:spacing w:after="0"/>
        <w:ind w:left="0"/>
        <w:jc w:val="both"/>
      </w:pPr>
      <w:r>
        <w:rPr>
          <w:rFonts w:ascii="Times New Roman"/>
          <w:b w:val="false"/>
          <w:i w:val="false"/>
          <w:color w:val="000000"/>
          <w:sz w:val="28"/>
        </w:rPr>
        <w:t>
      6. При наступлении обстоятельства, указанного в пункте 5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а в отношении товаров для личного пользования - как если бы был произведен выпуск товаров для личного пользования в свободное обращение.</w:t>
      </w:r>
    </w:p>
    <w:bookmarkEnd w:id="2095"/>
    <w:bookmarkStart w:name="z2556" w:id="2096"/>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транзитной декларации.</w:t>
      </w:r>
    </w:p>
    <w:bookmarkEnd w:id="2096"/>
    <w:bookmarkStart w:name="z2557" w:id="2097"/>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w:t>
      </w:r>
    </w:p>
    <w:bookmarkEnd w:id="2097"/>
    <w:bookmarkStart w:name="z2558" w:id="2098"/>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2098"/>
    <w:bookmarkStart w:name="z2559" w:id="2099"/>
    <w:p>
      <w:pPr>
        <w:spacing w:after="0"/>
        <w:ind w:left="0"/>
        <w:jc w:val="both"/>
      </w:pPr>
      <w:r>
        <w:rPr>
          <w:rFonts w:ascii="Times New Roman"/>
          <w:b w:val="false"/>
          <w:i w:val="false"/>
          <w:color w:val="000000"/>
          <w:sz w:val="28"/>
        </w:rPr>
        <w:t>
      для исчисления ввозных таможенных пошлин применяется наибольшая из ставок ввозных таможенных пошлин, соответствующих товарам, входящим в такую группировку;</w:t>
      </w:r>
    </w:p>
    <w:bookmarkEnd w:id="2099"/>
    <w:bookmarkStart w:name="z2560" w:id="2100"/>
    <w:p>
      <w:pPr>
        <w:spacing w:after="0"/>
        <w:ind w:left="0"/>
        <w:jc w:val="both"/>
      </w:pPr>
      <w:r>
        <w:rPr>
          <w:rFonts w:ascii="Times New Roman"/>
          <w:b w:val="false"/>
          <w:i w:val="false"/>
          <w:color w:val="000000"/>
          <w:sz w:val="28"/>
        </w:rPr>
        <w:t>
      для исчисления налогов применяются наибольшая из ставок налога на добавленную стоимость и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ввозных таможенных пошлин;</w:t>
      </w:r>
    </w:p>
    <w:bookmarkEnd w:id="2100"/>
    <w:bookmarkStart w:name="z2561" w:id="2101"/>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восьмого настоящего пункта.</w:t>
      </w:r>
    </w:p>
    <w:bookmarkEnd w:id="2101"/>
    <w:bookmarkStart w:name="z2562" w:id="2102"/>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2102"/>
    <w:bookmarkStart w:name="z2563" w:id="2103"/>
    <w:p>
      <w:pPr>
        <w:spacing w:after="0"/>
        <w:ind w:left="0"/>
        <w:jc w:val="both"/>
      </w:pPr>
      <w:r>
        <w:rPr>
          <w:rFonts w:ascii="Times New Roman"/>
          <w:b w:val="false"/>
          <w:i w:val="false"/>
          <w:color w:val="000000"/>
          <w:sz w:val="28"/>
        </w:rPr>
        <w:t>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w:t>
      </w:r>
    </w:p>
    <w:bookmarkEnd w:id="2103"/>
    <w:bookmarkStart w:name="z2564" w:id="2104"/>
    <w:p>
      <w:pPr>
        <w:spacing w:after="0"/>
        <w:ind w:left="0"/>
        <w:jc w:val="both"/>
      </w:pPr>
      <w:r>
        <w:rPr>
          <w:rFonts w:ascii="Times New Roman"/>
          <w:b w:val="false"/>
          <w:i w:val="false"/>
          <w:color w:val="000000"/>
          <w:sz w:val="28"/>
        </w:rPr>
        <w:t>
      Ввозные таможенные пошлины, налоги в отношении международных почтовых отправлений подлежат уплате в размере, установленном пунктом 7 статьи 287 настоящего Кодекса.</w:t>
      </w:r>
    </w:p>
    <w:bookmarkEnd w:id="2104"/>
    <w:bookmarkStart w:name="z2565" w:id="2105"/>
    <w:p>
      <w:pPr>
        <w:spacing w:after="0"/>
        <w:ind w:left="0"/>
        <w:jc w:val="both"/>
      </w:pPr>
      <w:r>
        <w:rPr>
          <w:rFonts w:ascii="Times New Roman"/>
          <w:b w:val="false"/>
          <w:i w:val="false"/>
          <w:color w:val="000000"/>
          <w:sz w:val="28"/>
        </w:rPr>
        <w:t>
      7. В случае помещения товаров, помещенных под таможенную процедуру таможенного транзита, на временное хранение в соответствии с пунктом 6 статьи 129 настоящего Кодекса, либо помещения таких товаров под таможенные процедуры в соответствии с пунктом 7 статьи 129 настоящего Кодекса, либо задержания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2105"/>
    <w:bookmarkStart w:name="z2566" w:id="2106"/>
    <w:p>
      <w:pPr>
        <w:spacing w:after="0"/>
        <w:ind w:left="0"/>
        <w:jc w:val="both"/>
      </w:pPr>
      <w:r>
        <w:rPr>
          <w:rFonts w:ascii="Times New Roman"/>
          <w:b w:val="false"/>
          <w:i w:val="false"/>
          <w:color w:val="000000"/>
          <w:sz w:val="28"/>
        </w:rPr>
        <w:t>
      8. В случае если обеспечение исполнения обязанности по уплате ввозных таможенных пошлин, налогов, специальных, антидемпинговых, компенсационных пошлин в соответствии с пунктом 3 статьи 62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таможенных пошлин, налогов, специальных, антидемпинговых, компенсационных пошлин с декларантом.</w:t>
      </w:r>
    </w:p>
    <w:bookmarkEnd w:id="2106"/>
    <w:bookmarkStart w:name="z2567" w:id="2107"/>
    <w:p>
      <w:pPr>
        <w:spacing w:after="0"/>
        <w:ind w:left="0"/>
        <w:jc w:val="both"/>
      </w:pPr>
      <w:r>
        <w:rPr>
          <w:rFonts w:ascii="Times New Roman"/>
          <w:b w:val="false"/>
          <w:i w:val="false"/>
          <w:color w:val="000000"/>
          <w:sz w:val="28"/>
        </w:rPr>
        <w:t>
      9. В случае если транспортные средства международной перевозки, перевозящие иностранные товары, помещенные под таможенную процедуру таможенного транзита, сопровождаются организацией, определенной в соответствии с законодательством государства-члена в соответствии с пунктом 3 статьи 343 настоящего Кодекса, такая организация несет солидарную обязанность по уплате ввозных таможенных пошлин, налогов, специальных, антидемпинговых, компенсационных пошлин с декларантом.</w:t>
      </w:r>
    </w:p>
    <w:bookmarkEnd w:id="2107"/>
    <w:bookmarkStart w:name="z2568" w:id="2108"/>
    <w:p>
      <w:pPr>
        <w:spacing w:after="0"/>
        <w:ind w:left="0"/>
        <w:jc w:val="both"/>
      </w:pPr>
      <w:r>
        <w:rPr>
          <w:rFonts w:ascii="Times New Roman"/>
          <w:b w:val="false"/>
          <w:i w:val="false"/>
          <w:color w:val="000000"/>
          <w:sz w:val="28"/>
        </w:rPr>
        <w:t>
      10. В случае если при перевозке товаров железнодорожным транспортом декларантом товаров, помещенных под таможенную процедуру таможенного транзита, не являлся железнодорожный перевозчик государства-члена, принявший товары, помещенные под таможенную процедуру таможенного транзита, к перевозке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государств-членов в области транспорта, такой железнодорожный перевозчик несет солидарную обязанность по уплате ввозных таможенных пошлин, налогов, специальных, антидемпинговых, компенсационных пошлин с декларантом.</w:t>
      </w:r>
    </w:p>
    <w:bookmarkEnd w:id="2108"/>
    <w:p>
      <w:pPr>
        <w:spacing w:after="0"/>
        <w:ind w:left="0"/>
        <w:jc w:val="both"/>
      </w:pPr>
      <w:r>
        <w:rPr>
          <w:rFonts w:ascii="Times New Roman"/>
          <w:b/>
          <w:i w:val="false"/>
          <w:color w:val="000000"/>
          <w:sz w:val="28"/>
        </w:rPr>
        <w:t>Статья 154. Ответственность лиц при нарушении таможенной процедуры таможенного транзита</w:t>
      </w:r>
    </w:p>
    <w:bookmarkStart w:name="z2569" w:id="2109"/>
    <w:p>
      <w:pPr>
        <w:spacing w:after="0"/>
        <w:ind w:left="0"/>
        <w:jc w:val="both"/>
      </w:pPr>
      <w:r>
        <w:rPr>
          <w:rFonts w:ascii="Times New Roman"/>
          <w:b w:val="false"/>
          <w:i w:val="false"/>
          <w:color w:val="000000"/>
          <w:sz w:val="28"/>
        </w:rPr>
        <w:t>
      1. При недоставке всех товаров, помещенных под таможенную процедуру таможенного транзита, и документов на них в место доставки товаров лица, указанные в статье 150 настоящего Кодекса, несут ответственность в соответствии с законодательством государства-члена, таможенным органом которого произведен выпуск товаров в соответствии с таможенной процедурой таможенного транзита.</w:t>
      </w:r>
    </w:p>
    <w:bookmarkEnd w:id="2109"/>
    <w:bookmarkStart w:name="z2570" w:id="2110"/>
    <w:p>
      <w:pPr>
        <w:spacing w:after="0"/>
        <w:ind w:left="0"/>
        <w:jc w:val="both"/>
      </w:pPr>
      <w:r>
        <w:rPr>
          <w:rFonts w:ascii="Times New Roman"/>
          <w:b w:val="false"/>
          <w:i w:val="false"/>
          <w:color w:val="000000"/>
          <w:sz w:val="28"/>
        </w:rPr>
        <w:t>
      В иных случаях неисполнения обязанностей при перевозке (транспортировке) товаров в соответствии с таможенной процедурой таможенного транзита, в том числе в случае недоставки части товаров, помещенных под таможенную процедуру таможенного транзита, лица, указанные в статье 150 настоящего Кодекса, несут ответственность в соответствии с законодательством государства-члена, на территории которого выявлено нарушение.</w:t>
      </w:r>
    </w:p>
    <w:bookmarkEnd w:id="2110"/>
    <w:bookmarkStart w:name="z2571" w:id="2111"/>
    <w:p>
      <w:pPr>
        <w:spacing w:after="0"/>
        <w:ind w:left="0"/>
        <w:jc w:val="both"/>
      </w:pPr>
      <w:r>
        <w:rPr>
          <w:rFonts w:ascii="Times New Roman"/>
          <w:b w:val="false"/>
          <w:i w:val="false"/>
          <w:color w:val="000000"/>
          <w:sz w:val="28"/>
        </w:rPr>
        <w:t>
      2. Ответственность за неисполнение обязанностей перевозчика при перевозке товаров железнодорожным транспортом в соответствии с таможенной процедурой таможенного транзита несет железнодорожный перевозчик, принявший товары к перевозке по территории одного из государств-членов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государств-членов в области транспорта, если передача товаров осуществляется между железнодорожными перевозчиками одного государства-члена.</w:t>
      </w:r>
    </w:p>
    <w:bookmarkEnd w:id="2111"/>
    <w:bookmarkStart w:name="z2572" w:id="2112"/>
    <w:p>
      <w:pPr>
        <w:spacing w:after="0"/>
        <w:ind w:left="0"/>
        <w:jc w:val="both"/>
      </w:pPr>
      <w:r>
        <w:rPr>
          <w:rFonts w:ascii="Times New Roman"/>
          <w:b w:val="false"/>
          <w:i w:val="false"/>
          <w:color w:val="000000"/>
          <w:sz w:val="28"/>
        </w:rPr>
        <w:t>
      За неисполнение обязанностей при перевозке товаров железнодорожным транспортом в соответствии с таможенной процедурой таможенного транзита железнодорожный перевозчик, указанный в абзаце первом настоящего пункта, несет ответственность в соответствии с законодательством того государства-члена, к перевозке по территории которого приняты товары.</w:t>
      </w:r>
    </w:p>
    <w:bookmarkEnd w:id="2112"/>
    <w:bookmarkStart w:name="z2573" w:id="2113"/>
    <w:p>
      <w:pPr>
        <w:spacing w:after="0"/>
        <w:ind w:left="0"/>
        <w:jc w:val="left"/>
      </w:pPr>
      <w:r>
        <w:rPr>
          <w:rFonts w:ascii="Times New Roman"/>
          <w:b/>
          <w:i w:val="false"/>
          <w:color w:val="000000"/>
        </w:rPr>
        <w:t xml:space="preserve"> Глава 23</w:t>
      </w:r>
      <w:r>
        <w:br/>
      </w:r>
      <w:r>
        <w:rPr>
          <w:rFonts w:ascii="Times New Roman"/>
          <w:b/>
          <w:i w:val="false"/>
          <w:color w:val="000000"/>
        </w:rPr>
        <w:t>Таможенная процедура таможенного склада</w:t>
      </w:r>
    </w:p>
    <w:bookmarkEnd w:id="2113"/>
    <w:p>
      <w:pPr>
        <w:spacing w:after="0"/>
        <w:ind w:left="0"/>
        <w:jc w:val="both"/>
      </w:pPr>
      <w:r>
        <w:rPr>
          <w:rFonts w:ascii="Times New Roman"/>
          <w:b/>
          <w:i w:val="false"/>
          <w:color w:val="000000"/>
          <w:sz w:val="28"/>
        </w:rPr>
        <w:t>Статья 155. Содержание и применение таможенной процедуры таможенного склада</w:t>
      </w:r>
    </w:p>
    <w:bookmarkStart w:name="z2574" w:id="2114"/>
    <w:p>
      <w:pPr>
        <w:spacing w:after="0"/>
        <w:ind w:left="0"/>
        <w:jc w:val="both"/>
      </w:pPr>
      <w:r>
        <w:rPr>
          <w:rFonts w:ascii="Times New Roman"/>
          <w:b w:val="false"/>
          <w:i w:val="false"/>
          <w:color w:val="000000"/>
          <w:sz w:val="28"/>
        </w:rPr>
        <w:t>
      1. Таможенная процедура таможенного склада - таможенная процедура, применяемая в отношении иностранных товаров, в соответствии с которой такие товары хранятся на таможенном складе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2114"/>
    <w:bookmarkStart w:name="z2575" w:id="2115"/>
    <w:p>
      <w:pPr>
        <w:spacing w:after="0"/>
        <w:ind w:left="0"/>
        <w:jc w:val="both"/>
      </w:pPr>
      <w:r>
        <w:rPr>
          <w:rFonts w:ascii="Times New Roman"/>
          <w:b w:val="false"/>
          <w:i w:val="false"/>
          <w:color w:val="000000"/>
          <w:sz w:val="28"/>
        </w:rPr>
        <w:t>
      2. Товары, помещенные под таможенную процедуру таможенного склада, сохраняют статус иностранных товаров.</w:t>
      </w:r>
    </w:p>
    <w:bookmarkEnd w:id="2115"/>
    <w:bookmarkStart w:name="z2576" w:id="2116"/>
    <w:p>
      <w:pPr>
        <w:spacing w:after="0"/>
        <w:ind w:left="0"/>
        <w:jc w:val="both"/>
      </w:pPr>
      <w:r>
        <w:rPr>
          <w:rFonts w:ascii="Times New Roman"/>
          <w:b w:val="false"/>
          <w:i w:val="false"/>
          <w:color w:val="000000"/>
          <w:sz w:val="28"/>
        </w:rPr>
        <w:t>
      3. Допускается применение таможенной процедуры таможенного склада для приостановления действия:</w:t>
      </w:r>
    </w:p>
    <w:bookmarkEnd w:id="2116"/>
    <w:bookmarkStart w:name="z2577" w:id="2117"/>
    <w:p>
      <w:pPr>
        <w:spacing w:after="0"/>
        <w:ind w:left="0"/>
        <w:jc w:val="both"/>
      </w:pPr>
      <w:r>
        <w:rPr>
          <w:rFonts w:ascii="Times New Roman"/>
          <w:b w:val="false"/>
          <w:i w:val="false"/>
          <w:color w:val="000000"/>
          <w:sz w:val="28"/>
        </w:rPr>
        <w:t>
      1) таможенной процедуры временного ввоза (допуска) путем помещения под таможенную процедуру таможенного склада товаров, ранее помещенных под таможенную процедуру временного ввоза (допуска);</w:t>
      </w:r>
    </w:p>
    <w:bookmarkEnd w:id="2117"/>
    <w:bookmarkStart w:name="z2578" w:id="2118"/>
    <w:p>
      <w:pPr>
        <w:spacing w:after="0"/>
        <w:ind w:left="0"/>
        <w:jc w:val="both"/>
      </w:pPr>
      <w:r>
        <w:rPr>
          <w:rFonts w:ascii="Times New Roman"/>
          <w:b w:val="false"/>
          <w:i w:val="false"/>
          <w:color w:val="000000"/>
          <w:sz w:val="28"/>
        </w:rPr>
        <w:t>
      2) таможенной процедуры переработки на таможенной территории путем помещения под таможенную процедуру таможенного склада товаров, помещенных под таможенную процедуру переработки на таможенной территории, и (или) продуктов переработки товаров, ранее помещенных под таможенную процедуру переработки на таможенной территории;</w:t>
      </w:r>
    </w:p>
    <w:bookmarkEnd w:id="2118"/>
    <w:bookmarkStart w:name="z2579" w:id="2119"/>
    <w:p>
      <w:pPr>
        <w:spacing w:after="0"/>
        <w:ind w:left="0"/>
        <w:jc w:val="both"/>
      </w:pPr>
      <w:r>
        <w:rPr>
          <w:rFonts w:ascii="Times New Roman"/>
          <w:b w:val="false"/>
          <w:i w:val="false"/>
          <w:color w:val="000000"/>
          <w:sz w:val="28"/>
        </w:rPr>
        <w:t>
      3) таможенной процедуры переработки для внутреннего потребления путем помещения под таможенную процедуру таможенного склада товаров, помещенных под таможенную процедуру переработки для внутреннего потребления, и (или) продуктов переработки товаров, ранее помещенных под таможенную процедуру переработки для внутреннего потребления.</w:t>
      </w:r>
    </w:p>
    <w:bookmarkEnd w:id="2119"/>
    <w:bookmarkStart w:name="z2580" w:id="2120"/>
    <w:p>
      <w:pPr>
        <w:spacing w:after="0"/>
        <w:ind w:left="0"/>
        <w:jc w:val="both"/>
      </w:pPr>
      <w:r>
        <w:rPr>
          <w:rFonts w:ascii="Times New Roman"/>
          <w:b w:val="false"/>
          <w:i w:val="false"/>
          <w:color w:val="000000"/>
          <w:sz w:val="28"/>
        </w:rPr>
        <w:t>
      4. Допускается применение таможенной процедуры таможенного склада в отношении товаров, которые из-за своих больших габаритов или особых условий погрузки, разгрузки и (или) хранения не могут быть размещены на таможенном складе.</w:t>
      </w:r>
    </w:p>
    <w:bookmarkEnd w:id="2120"/>
    <w:bookmarkStart w:name="z6461" w:id="2121"/>
    <w:p>
      <w:pPr>
        <w:spacing w:after="0"/>
        <w:ind w:left="0"/>
        <w:jc w:val="both"/>
      </w:pPr>
      <w:r>
        <w:rPr>
          <w:rFonts w:ascii="Times New Roman"/>
          <w:b w:val="false"/>
          <w:i w:val="false"/>
          <w:color w:val="000000"/>
          <w:sz w:val="28"/>
        </w:rPr>
        <w:t>
      Хранение таких товаров может осуществляться в местах, не являющихся таможенными складами, при наличии разрешения таможенного органа на хранение в таких местах, выдаваемого в соответствии с законодательством государств-членов о таможенном регулировании.</w:t>
      </w:r>
    </w:p>
    <w:bookmarkEnd w:id="2121"/>
    <w:bookmarkStart w:name="z6462" w:id="2122"/>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Таможенная процедура таможенного склада в отношении товаров электронной торговли, предназначенных для реализации физическим лицам, применяется с учетом особенностей, определенных статьей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2122"/>
    <w:bookmarkStart w:name="z6460" w:id="2123"/>
    <w:p>
      <w:pPr>
        <w:spacing w:after="0"/>
        <w:ind w:left="0"/>
        <w:jc w:val="both"/>
      </w:pPr>
      <w:r>
        <w:rPr>
          <w:rFonts w:ascii="Times New Roman"/>
          <w:b w:val="false"/>
          <w:i w:val="false"/>
          <w:color w:val="000000"/>
          <w:sz w:val="28"/>
        </w:rPr>
        <w:t>
      5. Комиссия вправе определять перечень товаров, в отношении которых не применяется таможенная процедура таможенного склада.</w:t>
      </w:r>
    </w:p>
    <w:bookmarkEnd w:id="2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Условия помещения товаров под таможенную процедуру таможенного склада и их использования в соответствии с такой таможенной процедурой</w:t>
      </w:r>
    </w:p>
    <w:bookmarkStart w:name="z2583" w:id="2124"/>
    <w:p>
      <w:pPr>
        <w:spacing w:after="0"/>
        <w:ind w:left="0"/>
        <w:jc w:val="both"/>
      </w:pPr>
      <w:r>
        <w:rPr>
          <w:rFonts w:ascii="Times New Roman"/>
          <w:b w:val="false"/>
          <w:i w:val="false"/>
          <w:color w:val="000000"/>
          <w:sz w:val="28"/>
        </w:rPr>
        <w:t>
      1. Условиями помещения товаров под таможенную процедуру таможенного склада являются:</w:t>
      </w:r>
    </w:p>
    <w:bookmarkEnd w:id="2124"/>
    <w:bookmarkStart w:name="z2584" w:id="2125"/>
    <w:p>
      <w:pPr>
        <w:spacing w:after="0"/>
        <w:ind w:left="0"/>
        <w:jc w:val="both"/>
      </w:pPr>
      <w:r>
        <w:rPr>
          <w:rFonts w:ascii="Times New Roman"/>
          <w:b w:val="false"/>
          <w:i w:val="false"/>
          <w:color w:val="000000"/>
          <w:sz w:val="28"/>
        </w:rPr>
        <w:t>
      1) срок годности и (или) реализации товаров на день их таможенного декларирования в соответствии с таможенной процедурой таможенного склада составляет более 180 календарных дней;</w:t>
      </w:r>
    </w:p>
    <w:bookmarkEnd w:id="2125"/>
    <w:bookmarkStart w:name="z2585" w:id="2126"/>
    <w:p>
      <w:pPr>
        <w:spacing w:after="0"/>
        <w:ind w:left="0"/>
        <w:jc w:val="both"/>
      </w:pPr>
      <w:r>
        <w:rPr>
          <w:rFonts w:ascii="Times New Roman"/>
          <w:b w:val="false"/>
          <w:i w:val="false"/>
          <w:color w:val="000000"/>
          <w:sz w:val="28"/>
        </w:rPr>
        <w:t>
      2) соблюдение запретов и ограничений в соответствии со статьей 7 настоящего Кодекса.</w:t>
      </w:r>
    </w:p>
    <w:bookmarkEnd w:id="2126"/>
    <w:bookmarkStart w:name="z2586" w:id="2127"/>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таможенного склада являются:</w:t>
      </w:r>
    </w:p>
    <w:bookmarkEnd w:id="2127"/>
    <w:bookmarkStart w:name="z2587" w:id="2128"/>
    <w:p>
      <w:pPr>
        <w:spacing w:after="0"/>
        <w:ind w:left="0"/>
        <w:jc w:val="both"/>
      </w:pPr>
      <w:r>
        <w:rPr>
          <w:rFonts w:ascii="Times New Roman"/>
          <w:b w:val="false"/>
          <w:i w:val="false"/>
          <w:color w:val="000000"/>
          <w:sz w:val="28"/>
        </w:rPr>
        <w:t>
      1) размещение и нахождение товаров на таможенном складе, товаров, указанных в пункте 4 статьи 155 настоящего Кодекса, - в местах, указанных в разрешении таможенного органа на хранение товаров в месте, не являющемся таможенным складом, товаров электронной торговли, предназначенных для реализации физическим лицам, - в указанных в подпункте 1 пункта 1 статьи 429</w:t>
      </w:r>
      <w:r>
        <w:rPr>
          <w:rFonts w:ascii="Times New Roman"/>
          <w:b w:val="false"/>
          <w:i w:val="false"/>
          <w:color w:val="000000"/>
          <w:vertAlign w:val="superscript"/>
        </w:rPr>
        <w:t>2</w:t>
      </w:r>
      <w:r>
        <w:rPr>
          <w:rFonts w:ascii="Times New Roman"/>
          <w:b w:val="false"/>
          <w:i w:val="false"/>
          <w:color w:val="000000"/>
          <w:sz w:val="28"/>
        </w:rPr>
        <w:t xml:space="preserve"> настоящего Кодекса сооружениях, помещениях (частях помещений) и (или) на открытых площадках (частях открытых площадок) оператора электронной торговли, являющегося декларантом таких товаров;</w:t>
      </w:r>
    </w:p>
    <w:bookmarkEnd w:id="2128"/>
    <w:bookmarkStart w:name="z2588" w:id="2129"/>
    <w:p>
      <w:pPr>
        <w:spacing w:after="0"/>
        <w:ind w:left="0"/>
        <w:jc w:val="both"/>
      </w:pPr>
      <w:r>
        <w:rPr>
          <w:rFonts w:ascii="Times New Roman"/>
          <w:b w:val="false"/>
          <w:i w:val="false"/>
          <w:color w:val="000000"/>
          <w:sz w:val="28"/>
        </w:rPr>
        <w:t>
      2) соблюдение срока действия таможенной процедуры таможенного склада;</w:t>
      </w:r>
    </w:p>
    <w:bookmarkEnd w:id="2129"/>
    <w:bookmarkStart w:name="z6463" w:id="2130"/>
    <w:p>
      <w:pPr>
        <w:spacing w:after="0"/>
        <w:ind w:left="0"/>
        <w:jc w:val="both"/>
      </w:pPr>
      <w:r>
        <w:rPr>
          <w:rFonts w:ascii="Times New Roman"/>
          <w:b w:val="false"/>
          <w:i w:val="false"/>
          <w:color w:val="000000"/>
          <w:sz w:val="28"/>
        </w:rPr>
        <w:t>
      3) соблюдение положений статьи 158 настоящего Кодекса при совершении операций с товарами, помещенными под таможенную процедуру таможенного склада.</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Срок действия таможенной процедуры таможенного склада</w:t>
      </w:r>
    </w:p>
    <w:bookmarkStart w:name="z2590" w:id="2131"/>
    <w:p>
      <w:pPr>
        <w:spacing w:after="0"/>
        <w:ind w:left="0"/>
        <w:jc w:val="both"/>
      </w:pPr>
      <w:r>
        <w:rPr>
          <w:rFonts w:ascii="Times New Roman"/>
          <w:b w:val="false"/>
          <w:i w:val="false"/>
          <w:color w:val="000000"/>
          <w:sz w:val="28"/>
        </w:rPr>
        <w:t>
      1. Срок действия таможенной процедуры таможенного склада не может превышать 3 года со дня помещения товаров под такую таможенную процедуру, за исключением случаев, предусмотренных пунктами 3 и 4 настоящей статьи.</w:t>
      </w:r>
    </w:p>
    <w:bookmarkEnd w:id="2131"/>
    <w:bookmarkStart w:name="z2591" w:id="2132"/>
    <w:p>
      <w:pPr>
        <w:spacing w:after="0"/>
        <w:ind w:left="0"/>
        <w:jc w:val="both"/>
      </w:pPr>
      <w:r>
        <w:rPr>
          <w:rFonts w:ascii="Times New Roman"/>
          <w:b w:val="false"/>
          <w:i w:val="false"/>
          <w:color w:val="000000"/>
          <w:sz w:val="28"/>
        </w:rPr>
        <w:t>
      2. При неоднократном применении таможенной процедуры таможенного склада в отношении иностранных товаров, находящихся на таможенной территории Союза, в том числе когда декларантами этих товаров выступают разные лица, общий срок действия таможенной процедуры таможенного склада не может превышать срок, предусмотренный пунктом 1 настоящей статьи.</w:t>
      </w:r>
    </w:p>
    <w:bookmarkEnd w:id="2132"/>
    <w:bookmarkStart w:name="z2592" w:id="2133"/>
    <w:p>
      <w:pPr>
        <w:spacing w:after="0"/>
        <w:ind w:left="0"/>
        <w:jc w:val="both"/>
      </w:pPr>
      <w:r>
        <w:rPr>
          <w:rFonts w:ascii="Times New Roman"/>
          <w:b w:val="false"/>
          <w:i w:val="false"/>
          <w:color w:val="000000"/>
          <w:sz w:val="28"/>
        </w:rPr>
        <w:t>
      3. Товары, помещенные под таможенную процедуру таможенного склада, до истечения срока, предусмотренного пунктом 1 настоящей статьи, должны быть помещены под таможенные процедуры, предусмотренные настоящим Кодексом, либо выпущены в качестве припасов в соответствии с главой 39 настоящего Кодекса, а товары электронной торговли, предназначенные для реализации физическим лицам, помещенные под таможенную процедуру таможенного склада, должны быть помещены под таможенные процедуры, применяемые для завершения действия такой таможенной процедуры в соответствии с пунктами 4 и 5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2133"/>
    <w:bookmarkStart w:name="z2593" w:id="2134"/>
    <w:p>
      <w:pPr>
        <w:spacing w:after="0"/>
        <w:ind w:left="0"/>
        <w:jc w:val="both"/>
      </w:pPr>
      <w:r>
        <w:rPr>
          <w:rFonts w:ascii="Times New Roman"/>
          <w:b w:val="false"/>
          <w:i w:val="false"/>
          <w:color w:val="000000"/>
          <w:sz w:val="28"/>
        </w:rPr>
        <w:t>
      Товары, имеющие ограниченный срок годности и (или) реализации, должны быть помещены под иную таможенную процедуру не позднее чем за 180 календарных дней до истечения срока годности и (или) реализации.</w:t>
      </w:r>
    </w:p>
    <w:bookmarkEnd w:id="2134"/>
    <w:bookmarkStart w:name="z6464" w:id="2135"/>
    <w:p>
      <w:pPr>
        <w:spacing w:after="0"/>
        <w:ind w:left="0"/>
        <w:jc w:val="both"/>
      </w:pPr>
      <w:r>
        <w:rPr>
          <w:rFonts w:ascii="Times New Roman"/>
          <w:b w:val="false"/>
          <w:i w:val="false"/>
          <w:color w:val="000000"/>
          <w:sz w:val="28"/>
        </w:rPr>
        <w:t>
      4. В случае прекращения функционирования таможенного склада товары, помещенные под таможенную процедуру таможенного склада и находящиеся на таком таможенном складе, не позднее 60 календарных дней со дня, следующего за днем прекращения функционирования этого таможенного склада, должны быть размещены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главой 39 настоящего Кодекса.</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Операции, совершаемые с товарами, помещенными под таможенную процедуру таможенного склада</w:t>
      </w:r>
    </w:p>
    <w:bookmarkStart w:name="z2595" w:id="2136"/>
    <w:p>
      <w:pPr>
        <w:spacing w:after="0"/>
        <w:ind w:left="0"/>
        <w:jc w:val="both"/>
      </w:pPr>
      <w:r>
        <w:rPr>
          <w:rFonts w:ascii="Times New Roman"/>
          <w:b w:val="false"/>
          <w:i w:val="false"/>
          <w:color w:val="000000"/>
          <w:sz w:val="28"/>
        </w:rPr>
        <w:t>
      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а в отношении товаров, указанных в пункте 4 статьи 155 настоящего Кодекса, - в пределах места хранения таких товаров, при условии, что эти операции не повлекут за собой изменения состояния товаров, нарушения их упаковки и (или) средств идентификации.</w:t>
      </w:r>
    </w:p>
    <w:bookmarkEnd w:id="2136"/>
    <w:bookmarkStart w:name="z2596" w:id="2137"/>
    <w:p>
      <w:pPr>
        <w:spacing w:after="0"/>
        <w:ind w:left="0"/>
        <w:jc w:val="both"/>
      </w:pPr>
      <w:r>
        <w:rPr>
          <w:rFonts w:ascii="Times New Roman"/>
          <w:b w:val="false"/>
          <w:i w:val="false"/>
          <w:color w:val="000000"/>
          <w:sz w:val="28"/>
        </w:rPr>
        <w:t>
      2. С разрешения таможенного органа с товарами, помещенными под таможенную процедуру таможенного склада, могут совершаться простые сборочные операции, а также операции по:</w:t>
      </w:r>
    </w:p>
    <w:bookmarkEnd w:id="2137"/>
    <w:bookmarkStart w:name="z2597" w:id="2138"/>
    <w:p>
      <w:pPr>
        <w:spacing w:after="0"/>
        <w:ind w:left="0"/>
        <w:jc w:val="both"/>
      </w:pPr>
      <w:r>
        <w:rPr>
          <w:rFonts w:ascii="Times New Roman"/>
          <w:b w:val="false"/>
          <w:i w:val="false"/>
          <w:color w:val="000000"/>
          <w:sz w:val="28"/>
        </w:rPr>
        <w:t>
      1) отбору проб и (или) образцов товаров;</w:t>
      </w:r>
    </w:p>
    <w:bookmarkEnd w:id="2138"/>
    <w:bookmarkStart w:name="z2598" w:id="2139"/>
    <w:p>
      <w:pPr>
        <w:spacing w:after="0"/>
        <w:ind w:left="0"/>
        <w:jc w:val="both"/>
      </w:pPr>
      <w:r>
        <w:rPr>
          <w:rFonts w:ascii="Times New Roman"/>
          <w:b w:val="false"/>
          <w:i w:val="false"/>
          <w:color w:val="000000"/>
          <w:sz w:val="28"/>
        </w:rPr>
        <w:t>
      2) подготовке товаров к продаже и перевозке (транспортировке), включая дробление партии, формирование отправок, сортировку, упаковку, переупаковку, маркировку, операции по улучшению товарного вида;</w:t>
      </w:r>
    </w:p>
    <w:bookmarkEnd w:id="2139"/>
    <w:bookmarkStart w:name="z2599" w:id="2140"/>
    <w:p>
      <w:pPr>
        <w:spacing w:after="0"/>
        <w:ind w:left="0"/>
        <w:jc w:val="both"/>
      </w:pPr>
      <w:r>
        <w:rPr>
          <w:rFonts w:ascii="Times New Roman"/>
          <w:b w:val="false"/>
          <w:i w:val="false"/>
          <w:color w:val="000000"/>
          <w:sz w:val="28"/>
        </w:rPr>
        <w:t>
      3) техническому обслуживанию - в отношении товаров, в течение срока хранения которых требуется совершение таких операций.</w:t>
      </w:r>
    </w:p>
    <w:bookmarkEnd w:id="2140"/>
    <w:bookmarkStart w:name="z2600" w:id="2141"/>
    <w:p>
      <w:pPr>
        <w:spacing w:after="0"/>
        <w:ind w:left="0"/>
        <w:jc w:val="both"/>
      </w:pPr>
      <w:r>
        <w:rPr>
          <w:rFonts w:ascii="Times New Roman"/>
          <w:b w:val="false"/>
          <w:i w:val="false"/>
          <w:color w:val="000000"/>
          <w:sz w:val="28"/>
        </w:rPr>
        <w:t>
      3. Операции, совершаемые с товарами, помещенными под таможенную процедуру таможенного склада, не должны изменять характеристики этих товаров, связанные с изменением кода в соответствии с Товарной номенклатурой внешнеэкономической деятельности.</w:t>
      </w:r>
    </w:p>
    <w:bookmarkEnd w:id="2141"/>
    <w:bookmarkStart w:name="z2601" w:id="2142"/>
    <w:p>
      <w:pPr>
        <w:spacing w:after="0"/>
        <w:ind w:left="0"/>
        <w:jc w:val="both"/>
      </w:pPr>
      <w:r>
        <w:rPr>
          <w:rFonts w:ascii="Times New Roman"/>
          <w:b w:val="false"/>
          <w:i w:val="false"/>
          <w:color w:val="000000"/>
          <w:sz w:val="28"/>
        </w:rPr>
        <w:t>
      4. Не допускается использование товаров, помещенных под таможенную процедуру таможенного склада, по их функциональному назначению.</w:t>
      </w:r>
    </w:p>
    <w:bookmarkEnd w:id="2142"/>
    <w:bookmarkStart w:name="z2602" w:id="2143"/>
    <w:p>
      <w:pPr>
        <w:spacing w:after="0"/>
        <w:ind w:left="0"/>
        <w:jc w:val="both"/>
      </w:pPr>
      <w:r>
        <w:rPr>
          <w:rFonts w:ascii="Times New Roman"/>
          <w:b w:val="false"/>
          <w:i w:val="false"/>
          <w:color w:val="000000"/>
          <w:sz w:val="28"/>
        </w:rPr>
        <w:t>
      5. В отношении всех или части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w:t>
      </w:r>
    </w:p>
    <w:bookmarkEnd w:id="2143"/>
    <w:p>
      <w:pPr>
        <w:spacing w:after="0"/>
        <w:ind w:left="0"/>
        <w:jc w:val="both"/>
      </w:pPr>
      <w:r>
        <w:rPr>
          <w:rFonts w:ascii="Times New Roman"/>
          <w:b/>
          <w:i w:val="false"/>
          <w:color w:val="000000"/>
          <w:sz w:val="28"/>
        </w:rPr>
        <w:t>Статья 159. Хранение товаров на таможенном складе</w:t>
      </w:r>
    </w:p>
    <w:bookmarkStart w:name="z2603" w:id="2144"/>
    <w:p>
      <w:pPr>
        <w:spacing w:after="0"/>
        <w:ind w:left="0"/>
        <w:jc w:val="both"/>
      </w:pPr>
      <w:r>
        <w:rPr>
          <w:rFonts w:ascii="Times New Roman"/>
          <w:b w:val="false"/>
          <w:i w:val="false"/>
          <w:color w:val="000000"/>
          <w:sz w:val="28"/>
        </w:rPr>
        <w:t>
      1. Товары должны быть размещены на таможенном складе либо в местах, указанных в разрешении таможенного органа на хранение товаров в месте, не являющемся таможенным складом, в течение 5 рабочих дней со дня, следующего за днем их помещения под таможенную процедуру таможенного склада.</w:t>
      </w:r>
    </w:p>
    <w:bookmarkEnd w:id="2144"/>
    <w:bookmarkStart w:name="z2604" w:id="2145"/>
    <w:p>
      <w:pPr>
        <w:spacing w:after="0"/>
        <w:ind w:left="0"/>
        <w:jc w:val="both"/>
      </w:pPr>
      <w:r>
        <w:rPr>
          <w:rFonts w:ascii="Times New Roman"/>
          <w:b w:val="false"/>
          <w:i w:val="false"/>
          <w:color w:val="000000"/>
          <w:sz w:val="28"/>
        </w:rPr>
        <w:t>
      2. Товары, которые могут причинить вред другим товарам или требуют особых условий хранения, должны размещаться на таможенных складах, оборудованных в соответствии с условиями хранения таких товаров.</w:t>
      </w:r>
    </w:p>
    <w:bookmarkEnd w:id="2145"/>
    <w:p>
      <w:pPr>
        <w:spacing w:after="0"/>
        <w:ind w:left="0"/>
        <w:jc w:val="both"/>
      </w:pPr>
      <w:r>
        <w:rPr>
          <w:rFonts w:ascii="Times New Roman"/>
          <w:b/>
          <w:i w:val="false"/>
          <w:color w:val="000000"/>
          <w:sz w:val="28"/>
        </w:rPr>
        <w:t>Статья 160. Товары, пришедшие в негодность, испорченные или поврежденные в период их хранения на таможенном складе</w:t>
      </w:r>
    </w:p>
    <w:bookmarkStart w:name="z2605" w:id="2146"/>
    <w:p>
      <w:pPr>
        <w:spacing w:after="0"/>
        <w:ind w:left="0"/>
        <w:jc w:val="both"/>
      </w:pPr>
      <w:r>
        <w:rPr>
          <w:rFonts w:ascii="Times New Roman"/>
          <w:b w:val="false"/>
          <w:i w:val="false"/>
          <w:color w:val="000000"/>
          <w:sz w:val="28"/>
        </w:rPr>
        <w:t>
      Товары, пришедшие в негодность, испорченные или поврежденные вследствие аварии или действия непреодолимой силы в период их хранения на таможенном складе, при их помещении под выбранную декларантом таможенную процедуру рассматриваются как ввезенные на таможенную территорию Союза в негодном, испорченном или поврежденном состоянии.</w:t>
      </w:r>
    </w:p>
    <w:bookmarkEnd w:id="2146"/>
    <w:p>
      <w:pPr>
        <w:spacing w:after="0"/>
        <w:ind w:left="0"/>
        <w:jc w:val="both"/>
      </w:pPr>
      <w:r>
        <w:rPr>
          <w:rFonts w:ascii="Times New Roman"/>
          <w:b/>
          <w:i w:val="false"/>
          <w:color w:val="000000"/>
          <w:sz w:val="28"/>
        </w:rPr>
        <w:t>Статья 161. Завершение и прекращение действия таможенной процедуры таможенного склада</w:t>
      </w:r>
    </w:p>
    <w:bookmarkStart w:name="z2606" w:id="2147"/>
    <w:p>
      <w:pPr>
        <w:spacing w:after="0"/>
        <w:ind w:left="0"/>
        <w:jc w:val="both"/>
      </w:pPr>
      <w:r>
        <w:rPr>
          <w:rFonts w:ascii="Times New Roman"/>
          <w:b w:val="false"/>
          <w:i w:val="false"/>
          <w:color w:val="000000"/>
          <w:sz w:val="28"/>
        </w:rPr>
        <w:t>
      1. До истечения срока действия таможенной процедуры таможенного склада, предусмотренного статьей 157 настоящего Кодекса, действие этой таможенной процедуры завершается:</w:t>
      </w:r>
    </w:p>
    <w:bookmarkEnd w:id="2147"/>
    <w:bookmarkStart w:name="z2607" w:id="2148"/>
    <w:p>
      <w:pPr>
        <w:spacing w:after="0"/>
        <w:ind w:left="0"/>
        <w:jc w:val="both"/>
      </w:pPr>
      <w:r>
        <w:rPr>
          <w:rFonts w:ascii="Times New Roman"/>
          <w:b w:val="false"/>
          <w:i w:val="false"/>
          <w:color w:val="000000"/>
          <w:sz w:val="28"/>
        </w:rPr>
        <w:t>
      1) помещением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w:t>
      </w:r>
    </w:p>
    <w:bookmarkEnd w:id="2148"/>
    <w:bookmarkStart w:name="z2608" w:id="2149"/>
    <w:p>
      <w:pPr>
        <w:spacing w:after="0"/>
        <w:ind w:left="0"/>
        <w:jc w:val="both"/>
      </w:pPr>
      <w:r>
        <w:rPr>
          <w:rFonts w:ascii="Times New Roman"/>
          <w:b w:val="false"/>
          <w:i w:val="false"/>
          <w:color w:val="000000"/>
          <w:sz w:val="28"/>
        </w:rPr>
        <w:t>
      2) возобновлением действия таможенной процедуры переработки на таможенной территории, действие которой было приостановлено в соответствии с пунктом 3 статьи 173 настоящего Кодекса;</w:t>
      </w:r>
    </w:p>
    <w:bookmarkEnd w:id="2149"/>
    <w:bookmarkStart w:name="z2609" w:id="2150"/>
    <w:p>
      <w:pPr>
        <w:spacing w:after="0"/>
        <w:ind w:left="0"/>
        <w:jc w:val="both"/>
      </w:pPr>
      <w:r>
        <w:rPr>
          <w:rFonts w:ascii="Times New Roman"/>
          <w:b w:val="false"/>
          <w:i w:val="false"/>
          <w:color w:val="000000"/>
          <w:sz w:val="28"/>
        </w:rPr>
        <w:t>
      3) возобновлением действия таможенной процедуры переработки для внутреннего потребления, действие которой было приостановлено в соответствии с пунктом 3 статьи 197 настоящего Кодекса;</w:t>
      </w:r>
    </w:p>
    <w:bookmarkEnd w:id="2150"/>
    <w:bookmarkStart w:name="z2610" w:id="2151"/>
    <w:p>
      <w:pPr>
        <w:spacing w:after="0"/>
        <w:ind w:left="0"/>
        <w:jc w:val="both"/>
      </w:pPr>
      <w:r>
        <w:rPr>
          <w:rFonts w:ascii="Times New Roman"/>
          <w:b w:val="false"/>
          <w:i w:val="false"/>
          <w:color w:val="000000"/>
          <w:sz w:val="28"/>
        </w:rPr>
        <w:t>
      4) возобновлением действия таможенной процедуры временного ввоза (допуска), действие которой было приостановлено в соответствии с пунктом 3 статьи 224 настоящего Кодекса;</w:t>
      </w:r>
    </w:p>
    <w:bookmarkEnd w:id="2151"/>
    <w:bookmarkStart w:name="z2611" w:id="2152"/>
    <w:p>
      <w:pPr>
        <w:spacing w:after="0"/>
        <w:ind w:left="0"/>
        <w:jc w:val="both"/>
      </w:pPr>
      <w:r>
        <w:rPr>
          <w:rFonts w:ascii="Times New Roman"/>
          <w:b w:val="false"/>
          <w:i w:val="false"/>
          <w:color w:val="000000"/>
          <w:sz w:val="28"/>
        </w:rPr>
        <w:t>
      5) помещением товаров под таможенную процедуру таможенного транзита, если такие товары помещены под эту таможенную процедуру для перевозки с территории государства-члена, таможенным органом которого произведен выпуск товаров при их помещении под таможенную процедуру таможенного склада, на территорию другого государства-члена;</w:t>
      </w:r>
    </w:p>
    <w:bookmarkEnd w:id="2152"/>
    <w:bookmarkStart w:name="z2612" w:id="2153"/>
    <w:p>
      <w:pPr>
        <w:spacing w:after="0"/>
        <w:ind w:left="0"/>
        <w:jc w:val="both"/>
      </w:pPr>
      <w:r>
        <w:rPr>
          <w:rFonts w:ascii="Times New Roman"/>
          <w:b w:val="false"/>
          <w:i w:val="false"/>
          <w:color w:val="000000"/>
          <w:sz w:val="28"/>
        </w:rPr>
        <w:t>
      6) выпуском товаров в качестве припасов в соответствии с главой 39 настоящего Кодекса;</w:t>
      </w:r>
    </w:p>
    <w:bookmarkEnd w:id="2153"/>
    <w:bookmarkStart w:name="z2613" w:id="2154"/>
    <w:p>
      <w:pPr>
        <w:spacing w:after="0"/>
        <w:ind w:left="0"/>
        <w:jc w:val="both"/>
      </w:pPr>
      <w:r>
        <w:rPr>
          <w:rFonts w:ascii="Times New Roman"/>
          <w:b w:val="false"/>
          <w:i w:val="false"/>
          <w:color w:val="000000"/>
          <w:sz w:val="28"/>
        </w:rPr>
        <w:t>
      7)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2154"/>
    <w:bookmarkStart w:name="z2614" w:id="2155"/>
    <w:p>
      <w:pPr>
        <w:spacing w:after="0"/>
        <w:ind w:left="0"/>
        <w:jc w:val="both"/>
      </w:pPr>
      <w:r>
        <w:rPr>
          <w:rFonts w:ascii="Times New Roman"/>
          <w:b w:val="false"/>
          <w:i w:val="false"/>
          <w:color w:val="000000"/>
          <w:sz w:val="28"/>
        </w:rPr>
        <w:t>
      8)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w:t>
      </w:r>
    </w:p>
    <w:bookmarkEnd w:id="2155"/>
    <w:bookmarkStart w:name="z2615" w:id="2156"/>
    <w:p>
      <w:pPr>
        <w:spacing w:after="0"/>
        <w:ind w:left="0"/>
        <w:jc w:val="both"/>
      </w:pPr>
      <w:r>
        <w:rPr>
          <w:rFonts w:ascii="Times New Roman"/>
          <w:b w:val="false"/>
          <w:i w:val="false"/>
          <w:color w:val="000000"/>
          <w:sz w:val="28"/>
        </w:rPr>
        <w:t>
      2. Товары, помещенные под таможенную процедуру таможенного склада, могут помещаться под таможенные процедуры одной или несколькими партиями.</w:t>
      </w:r>
    </w:p>
    <w:bookmarkEnd w:id="2156"/>
    <w:bookmarkStart w:name="z2616" w:id="2157"/>
    <w:p>
      <w:pPr>
        <w:spacing w:after="0"/>
        <w:ind w:left="0"/>
        <w:jc w:val="both"/>
      </w:pPr>
      <w:r>
        <w:rPr>
          <w:rFonts w:ascii="Times New Roman"/>
          <w:b w:val="false"/>
          <w:i w:val="false"/>
          <w:color w:val="000000"/>
          <w:sz w:val="28"/>
        </w:rPr>
        <w:t>
      3. Товары, помещенные под таможенную процедуру таможенного склада в несобранном или разобранном виде, в том числе в некомплектном или незавершенном виде,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номенклатурой внешнеэкономической деятельности, соответствующего коду товара в комплектном или завершенном виде, когда в соответствии с Товарной номенклатурой внешнеэкономической деятельности возможно применение примечаний к разделу XVI Товарной номенклатуры внешнеэкономической деятельности и (или) правила интерпретации Товарной номенклатуры внешнеэкономической деятельности 2(а), при соблюдении следующих условий:</w:t>
      </w:r>
    </w:p>
    <w:bookmarkEnd w:id="2157"/>
    <w:bookmarkStart w:name="z2617" w:id="2158"/>
    <w:p>
      <w:pPr>
        <w:spacing w:after="0"/>
        <w:ind w:left="0"/>
        <w:jc w:val="both"/>
      </w:pPr>
      <w:r>
        <w:rPr>
          <w:rFonts w:ascii="Times New Roman"/>
          <w:b w:val="false"/>
          <w:i w:val="false"/>
          <w:color w:val="000000"/>
          <w:sz w:val="28"/>
        </w:rPr>
        <w:t>
      1) декларантом товаров, помещенных под таможенную процедуру таможенного склада, и товаров, помещаемых под таможенные процедуры для завершения действия таможенной процедуры таможенного склада, является одно и то же лицо;</w:t>
      </w:r>
    </w:p>
    <w:bookmarkEnd w:id="2158"/>
    <w:bookmarkStart w:name="z2618" w:id="2159"/>
    <w:p>
      <w:pPr>
        <w:spacing w:after="0"/>
        <w:ind w:left="0"/>
        <w:jc w:val="both"/>
      </w:pPr>
      <w:r>
        <w:rPr>
          <w:rFonts w:ascii="Times New Roman"/>
          <w:b w:val="false"/>
          <w:i w:val="false"/>
          <w:color w:val="000000"/>
          <w:sz w:val="28"/>
        </w:rPr>
        <w:t>
      2) товары перемещались через таможенную границу Союза в рамках одной сделки;</w:t>
      </w:r>
    </w:p>
    <w:bookmarkEnd w:id="2159"/>
    <w:bookmarkStart w:name="z2619" w:id="2160"/>
    <w:p>
      <w:pPr>
        <w:spacing w:after="0"/>
        <w:ind w:left="0"/>
        <w:jc w:val="both"/>
      </w:pPr>
      <w:r>
        <w:rPr>
          <w:rFonts w:ascii="Times New Roman"/>
          <w:b w:val="false"/>
          <w:i w:val="false"/>
          <w:color w:val="000000"/>
          <w:sz w:val="28"/>
        </w:rPr>
        <w:t>
      3) представление решения о классификации товаров, перемещаемых через таможенную границу Союза в несобранном или разобранном виде, в том числе некомплектном или незавершенном виде, в случаях, определяемых Комиссией;</w:t>
      </w:r>
    </w:p>
    <w:bookmarkEnd w:id="2160"/>
    <w:bookmarkStart w:name="z2620" w:id="2161"/>
    <w:p>
      <w:pPr>
        <w:spacing w:after="0"/>
        <w:ind w:left="0"/>
        <w:jc w:val="both"/>
      </w:pPr>
      <w:r>
        <w:rPr>
          <w:rFonts w:ascii="Times New Roman"/>
          <w:b w:val="false"/>
          <w:i w:val="false"/>
          <w:color w:val="000000"/>
          <w:sz w:val="28"/>
        </w:rPr>
        <w:t>
      4) соблюдены иные условия, определяемые Комиссией.</w:t>
      </w:r>
    </w:p>
    <w:bookmarkEnd w:id="2161"/>
    <w:bookmarkStart w:name="z2621" w:id="2162"/>
    <w:p>
      <w:pPr>
        <w:spacing w:after="0"/>
        <w:ind w:left="0"/>
        <w:jc w:val="both"/>
      </w:pPr>
      <w:r>
        <w:rPr>
          <w:rFonts w:ascii="Times New Roman"/>
          <w:b w:val="false"/>
          <w:i w:val="false"/>
          <w:color w:val="000000"/>
          <w:sz w:val="28"/>
        </w:rPr>
        <w:t>
      4. После завершения действия таможенной процедуры таможенного склада товары подлежат вывозу с таможенного склада не позднее 5 рабочих дней со дня, следующего за днем наступления обстоятельств, предусмотренных подпунктами 1 - 6 и 8 пункта 1 настоящей статьи.</w:t>
      </w:r>
    </w:p>
    <w:bookmarkEnd w:id="2162"/>
    <w:bookmarkStart w:name="z2622" w:id="2163"/>
    <w:p>
      <w:pPr>
        <w:spacing w:after="0"/>
        <w:ind w:left="0"/>
        <w:jc w:val="both"/>
      </w:pPr>
      <w:r>
        <w:rPr>
          <w:rFonts w:ascii="Times New Roman"/>
          <w:b w:val="false"/>
          <w:i w:val="false"/>
          <w:color w:val="000000"/>
          <w:sz w:val="28"/>
        </w:rPr>
        <w:t>
      5. При незавершении действия таможенной процедуры таможенного склада в соответствии с пунктом 1 настоящей статьи действие таможенной процедуры таможенного склада прекращается по истечении сроков, указанных в пунктах 1 и 2 статьи 157 настоящего Кодекса, а такие товары задерживаются таможенными органами в соответствии с главой 51 настоящего Кодекса.</w:t>
      </w:r>
    </w:p>
    <w:bookmarkEnd w:id="2163"/>
    <w:bookmarkStart w:name="z6465" w:id="2164"/>
    <w:p>
      <w:pPr>
        <w:spacing w:after="0"/>
        <w:ind w:left="0"/>
        <w:jc w:val="both"/>
      </w:pPr>
      <w:r>
        <w:rPr>
          <w:rFonts w:ascii="Times New Roman"/>
          <w:b w:val="false"/>
          <w:i w:val="false"/>
          <w:color w:val="000000"/>
          <w:sz w:val="28"/>
        </w:rPr>
        <w:t>
      6. В случае если действия, указанные в абзаце втором пункта 3 и пункте 4 статьи 157 настоящего Кодекса, в указанные в них сроки не совершены, действие таможенной процедуры таможенного склада по истечении этих сроков прекращается, а товары задерживаются таможенными органами в соответствии с главой 51 настоящего Кодекса.</w:t>
      </w:r>
    </w:p>
    <w:bookmarkEnd w:id="2164"/>
    <w:bookmarkStart w:name="z6658" w:id="2165"/>
    <w:p>
      <w:pPr>
        <w:spacing w:after="0"/>
        <w:ind w:left="0"/>
        <w:jc w:val="both"/>
      </w:pPr>
      <w:r>
        <w:rPr>
          <w:rFonts w:ascii="Times New Roman"/>
          <w:b w:val="false"/>
          <w:i w:val="false"/>
          <w:color w:val="000000"/>
          <w:sz w:val="28"/>
        </w:rPr>
        <w:t>
      7. В отношении товаров электронной торговли действие таможенной процедуры таможенного склада завершается и прекращается в соответствии со статьей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w:t>
      </w:r>
    </w:p>
    <w:bookmarkStart w:name="z2624" w:id="2166"/>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возникает:</w:t>
      </w:r>
    </w:p>
    <w:bookmarkEnd w:id="2166"/>
    <w:bookmarkStart w:name="z2625" w:id="2167"/>
    <w:p>
      <w:pPr>
        <w:spacing w:after="0"/>
        <w:ind w:left="0"/>
        <w:jc w:val="both"/>
      </w:pPr>
      <w:r>
        <w:rPr>
          <w:rFonts w:ascii="Times New Roman"/>
          <w:b w:val="false"/>
          <w:i w:val="false"/>
          <w:color w:val="000000"/>
          <w:sz w:val="28"/>
        </w:rPr>
        <w:t>
      1) у декларанта - с момента регистрации таможенным органом декларации на товары;</w:t>
      </w:r>
    </w:p>
    <w:bookmarkEnd w:id="2167"/>
    <w:bookmarkStart w:name="z2626" w:id="2168"/>
    <w:p>
      <w:pPr>
        <w:spacing w:after="0"/>
        <w:ind w:left="0"/>
        <w:jc w:val="both"/>
      </w:pPr>
      <w:r>
        <w:rPr>
          <w:rFonts w:ascii="Times New Roman"/>
          <w:b w:val="false"/>
          <w:i w:val="false"/>
          <w:color w:val="000000"/>
          <w:sz w:val="28"/>
        </w:rPr>
        <w:t>
      2) у владельца таможенного склада - с момента размещения товаров на таможенном складе.</w:t>
      </w:r>
    </w:p>
    <w:bookmarkEnd w:id="2168"/>
    <w:bookmarkStart w:name="z2627" w:id="2169"/>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декларанта при наступлении следующих обстоятельств:</w:t>
      </w:r>
    </w:p>
    <w:bookmarkEnd w:id="2169"/>
    <w:bookmarkStart w:name="z2628" w:id="2170"/>
    <w:p>
      <w:pPr>
        <w:spacing w:after="0"/>
        <w:ind w:left="0"/>
        <w:jc w:val="both"/>
      </w:pPr>
      <w:r>
        <w:rPr>
          <w:rFonts w:ascii="Times New Roman"/>
          <w:b w:val="false"/>
          <w:i w:val="false"/>
          <w:color w:val="000000"/>
          <w:sz w:val="28"/>
        </w:rPr>
        <w:t>
      1) размещение товаров на таможенном складе;</w:t>
      </w:r>
    </w:p>
    <w:bookmarkEnd w:id="2170"/>
    <w:bookmarkStart w:name="z2629" w:id="2171"/>
    <w:p>
      <w:pPr>
        <w:spacing w:after="0"/>
        <w:ind w:left="0"/>
        <w:jc w:val="both"/>
      </w:pPr>
      <w:r>
        <w:rPr>
          <w:rFonts w:ascii="Times New Roman"/>
          <w:b w:val="false"/>
          <w:i w:val="false"/>
          <w:color w:val="000000"/>
          <w:sz w:val="28"/>
        </w:rPr>
        <w:t>
      2) завершение действия таможенной процедуры таможенного склада в соответствии со статьей 161 настоящего Кодекса, если хранение товаров осуществлялось не на таможенном складе, в том числе завершение действия таможенной процедуры таможенного склада после наступления обстоятельств, указанных в подпункте 1 пункта 6 настоящей статьи.</w:t>
      </w:r>
    </w:p>
    <w:bookmarkEnd w:id="2171"/>
    <w:bookmarkStart w:name="z2630" w:id="2172"/>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владельца таможенного склада при завершении действия таможенной процедуры таможенного склада в соответствии со статьей 161 настоящего Кодекса, в том числе при завершении действия таможенной процедуры таможенного склада после наступления обстоятельств, указанных в подпункте 2 пункта 6 настоящей статьи.</w:t>
      </w:r>
    </w:p>
    <w:bookmarkEnd w:id="2172"/>
    <w:bookmarkStart w:name="z2631" w:id="2173"/>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лиц, указанных в пунктах 2 и 3 настоящей статьи, при наступлении следующих обстоятельств:</w:t>
      </w:r>
    </w:p>
    <w:bookmarkEnd w:id="2173"/>
    <w:bookmarkStart w:name="z2632" w:id="2174"/>
    <w:p>
      <w:pPr>
        <w:spacing w:after="0"/>
        <w:ind w:left="0"/>
        <w:jc w:val="both"/>
      </w:pPr>
      <w:r>
        <w:rPr>
          <w:rFonts w:ascii="Times New Roman"/>
          <w:b w:val="false"/>
          <w:i w:val="false"/>
          <w:color w:val="000000"/>
          <w:sz w:val="28"/>
        </w:rPr>
        <w:t>
      1) помещение товаров, в отношении которых действие таможенной процедуры таможенного склада прекращено, под таможенные процедуры в соответствии с пунктом 7 статьи 129 настоящего Кодекса;</w:t>
      </w:r>
    </w:p>
    <w:bookmarkEnd w:id="2174"/>
    <w:bookmarkStart w:name="z2633" w:id="2175"/>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7 настоящей статьи;</w:t>
      </w:r>
    </w:p>
    <w:bookmarkEnd w:id="2175"/>
    <w:bookmarkStart w:name="z2634" w:id="2176"/>
    <w:p>
      <w:pPr>
        <w:spacing w:after="0"/>
        <w:ind w:left="0"/>
        <w:jc w:val="both"/>
      </w:pPr>
      <w:r>
        <w:rPr>
          <w:rFonts w:ascii="Times New Roman"/>
          <w:b w:val="false"/>
          <w:i w:val="false"/>
          <w:color w:val="000000"/>
          <w:sz w:val="28"/>
        </w:rPr>
        <w:t>
      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2176"/>
    <w:bookmarkStart w:name="z2635" w:id="2177"/>
    <w:p>
      <w:pPr>
        <w:spacing w:after="0"/>
        <w:ind w:left="0"/>
        <w:jc w:val="both"/>
      </w:pPr>
      <w:r>
        <w:rPr>
          <w:rFonts w:ascii="Times New Roman"/>
          <w:b w:val="false"/>
          <w:i w:val="false"/>
          <w:color w:val="000000"/>
          <w:sz w:val="28"/>
        </w:rPr>
        <w:t>
      4) отказ в выпуске товаров в соответствии с таможенной процедурой таможенного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2177"/>
    <w:bookmarkStart w:name="z2636" w:id="2178"/>
    <w:p>
      <w:pPr>
        <w:spacing w:after="0"/>
        <w:ind w:left="0"/>
        <w:jc w:val="both"/>
      </w:pPr>
      <w:r>
        <w:rPr>
          <w:rFonts w:ascii="Times New Roman"/>
          <w:b w:val="false"/>
          <w:i w:val="false"/>
          <w:color w:val="000000"/>
          <w:sz w:val="28"/>
        </w:rPr>
        <w:t>
      5)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2178"/>
    <w:bookmarkStart w:name="z2637" w:id="2179"/>
    <w:p>
      <w:pPr>
        <w:spacing w:after="0"/>
        <w:ind w:left="0"/>
        <w:jc w:val="both"/>
      </w:pPr>
      <w:r>
        <w:rPr>
          <w:rFonts w:ascii="Times New Roman"/>
          <w:b w:val="false"/>
          <w:i w:val="false"/>
          <w:color w:val="000000"/>
          <w:sz w:val="28"/>
        </w:rPr>
        <w:t>
      6) конфискация или обращение товаров в собственность (доход) государства-члена в соответствии с законодательством этого государства-члена;</w:t>
      </w:r>
    </w:p>
    <w:bookmarkEnd w:id="2179"/>
    <w:bookmarkStart w:name="z2638" w:id="2180"/>
    <w:p>
      <w:pPr>
        <w:spacing w:after="0"/>
        <w:ind w:left="0"/>
        <w:jc w:val="both"/>
      </w:pPr>
      <w:r>
        <w:rPr>
          <w:rFonts w:ascii="Times New Roman"/>
          <w:b w:val="false"/>
          <w:i w:val="false"/>
          <w:color w:val="000000"/>
          <w:sz w:val="28"/>
        </w:rPr>
        <w:t>
      7) задержание таможенным органом товаров в соответствии с главой 51 настоящего Кодекса;</w:t>
      </w:r>
    </w:p>
    <w:bookmarkEnd w:id="2180"/>
    <w:bookmarkStart w:name="z2639" w:id="2181"/>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2181"/>
    <w:bookmarkStart w:name="z2640" w:id="2182"/>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товаров, помещенных под таможенную процедуру таможенного склада, подлежит исполнению при наступлении обстоятельств, указанных в пункте 6 настоящей статьи.</w:t>
      </w:r>
    </w:p>
    <w:bookmarkEnd w:id="2182"/>
    <w:bookmarkStart w:name="z2641" w:id="2183"/>
    <w:p>
      <w:pPr>
        <w:spacing w:after="0"/>
        <w:ind w:left="0"/>
        <w:jc w:val="both"/>
      </w:pPr>
      <w:r>
        <w:rPr>
          <w:rFonts w:ascii="Times New Roman"/>
          <w:b w:val="false"/>
          <w:i w:val="false"/>
          <w:color w:val="000000"/>
          <w:sz w:val="28"/>
        </w:rPr>
        <w:t>
      6.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2183"/>
    <w:bookmarkStart w:name="z2642" w:id="2184"/>
    <w:p>
      <w:pPr>
        <w:spacing w:after="0"/>
        <w:ind w:left="0"/>
        <w:jc w:val="both"/>
      </w:pPr>
      <w:r>
        <w:rPr>
          <w:rFonts w:ascii="Times New Roman"/>
          <w:b w:val="false"/>
          <w:i w:val="false"/>
          <w:color w:val="000000"/>
          <w:sz w:val="28"/>
        </w:rPr>
        <w:t>
      1) у декларанта:</w:t>
      </w:r>
    </w:p>
    <w:bookmarkEnd w:id="2184"/>
    <w:bookmarkStart w:name="z2643" w:id="2185"/>
    <w:p>
      <w:pPr>
        <w:spacing w:after="0"/>
        <w:ind w:left="0"/>
        <w:jc w:val="both"/>
      </w:pPr>
      <w:r>
        <w:rPr>
          <w:rFonts w:ascii="Times New Roman"/>
          <w:b w:val="false"/>
          <w:i w:val="false"/>
          <w:color w:val="000000"/>
          <w:sz w:val="28"/>
        </w:rPr>
        <w:t>
      в случае утраты товаров до размещения их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помещения товаров под таможенную процедуру таможенного склада;</w:t>
      </w:r>
    </w:p>
    <w:bookmarkEnd w:id="2185"/>
    <w:bookmarkStart w:name="z2644" w:id="2186"/>
    <w:p>
      <w:pPr>
        <w:spacing w:after="0"/>
        <w:ind w:left="0"/>
        <w:jc w:val="both"/>
      </w:pPr>
      <w:r>
        <w:rPr>
          <w:rFonts w:ascii="Times New Roman"/>
          <w:b w:val="false"/>
          <w:i w:val="false"/>
          <w:color w:val="000000"/>
          <w:sz w:val="28"/>
        </w:rPr>
        <w:t>
      в случае утраты или передачи товаров иному лицу до завершения действия таможенной процедуры таможенного склада, если хранение товаров осуществлялось не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или передачи, а если этот день не установлен, - день помещения товаров под таможенную процедуру таможенного склада;</w:t>
      </w:r>
    </w:p>
    <w:bookmarkEnd w:id="2186"/>
    <w:bookmarkStart w:name="z2645" w:id="2187"/>
    <w:p>
      <w:pPr>
        <w:spacing w:after="0"/>
        <w:ind w:left="0"/>
        <w:jc w:val="both"/>
      </w:pPr>
      <w:r>
        <w:rPr>
          <w:rFonts w:ascii="Times New Roman"/>
          <w:b w:val="false"/>
          <w:i w:val="false"/>
          <w:color w:val="000000"/>
          <w:sz w:val="28"/>
        </w:rPr>
        <w:t>
      в случае вывоза товаров за пределы места хранения, если хранение товаров осуществлялось не на таможенном складе в соответствие с пунктом 4 статьи 155 настоящего Кодекса, - день такого вывоза, а если этот день не установлен, - день помещения товаров под таможенную процедуру таможенного склада;</w:t>
      </w:r>
    </w:p>
    <w:bookmarkEnd w:id="2187"/>
    <w:bookmarkStart w:name="z2646" w:id="2188"/>
    <w:p>
      <w:pPr>
        <w:spacing w:after="0"/>
        <w:ind w:left="0"/>
        <w:jc w:val="both"/>
      </w:pPr>
      <w:r>
        <w:rPr>
          <w:rFonts w:ascii="Times New Roman"/>
          <w:b w:val="false"/>
          <w:i w:val="false"/>
          <w:color w:val="000000"/>
          <w:sz w:val="28"/>
        </w:rPr>
        <w:t>
      2) у владельца таможенного склада:</w:t>
      </w:r>
    </w:p>
    <w:bookmarkEnd w:id="2188"/>
    <w:bookmarkStart w:name="z2647" w:id="2189"/>
    <w:p>
      <w:pPr>
        <w:spacing w:after="0"/>
        <w:ind w:left="0"/>
        <w:jc w:val="both"/>
      </w:pPr>
      <w:r>
        <w:rPr>
          <w:rFonts w:ascii="Times New Roman"/>
          <w:b w:val="false"/>
          <w:i w:val="false"/>
          <w:color w:val="000000"/>
          <w:sz w:val="28"/>
        </w:rPr>
        <w:t>
      в случае утраты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p>
    <w:bookmarkEnd w:id="2189"/>
    <w:bookmarkStart w:name="z2648" w:id="2190"/>
    <w:p>
      <w:pPr>
        <w:spacing w:after="0"/>
        <w:ind w:left="0"/>
        <w:jc w:val="both"/>
      </w:pPr>
      <w:r>
        <w:rPr>
          <w:rFonts w:ascii="Times New Roman"/>
          <w:b w:val="false"/>
          <w:i w:val="false"/>
          <w:color w:val="000000"/>
          <w:sz w:val="28"/>
        </w:rPr>
        <w:t>
      в случае выдачи товаров с таможенного склада без представления ему документов, подтверждающих завершение действия таможенной процедуры таможенного склада, - день выдачи товаров, а если этот день не установлен, - день размещения товаров на таможенном складе.</w:t>
      </w:r>
    </w:p>
    <w:bookmarkEnd w:id="2190"/>
    <w:bookmarkStart w:name="z2649" w:id="2191"/>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таможенного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191"/>
    <w:bookmarkStart w:name="z2650" w:id="2192"/>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таможенного склада.</w:t>
      </w:r>
    </w:p>
    <w:bookmarkEnd w:id="2192"/>
    <w:bookmarkStart w:name="z2651" w:id="2193"/>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bookmarkEnd w:id="2193"/>
    <w:bookmarkStart w:name="z2652" w:id="2194"/>
    <w:p>
      <w:pPr>
        <w:spacing w:after="0"/>
        <w:ind w:left="0"/>
        <w:jc w:val="both"/>
      </w:pPr>
      <w:r>
        <w:rPr>
          <w:rFonts w:ascii="Times New Roman"/>
          <w:b w:val="false"/>
          <w:i w:val="false"/>
          <w:color w:val="000000"/>
          <w:sz w:val="28"/>
        </w:rPr>
        <w:t>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w:t>
      </w:r>
    </w:p>
    <w:bookmarkEnd w:id="2194"/>
    <w:bookmarkStart w:name="z6466" w:id="2195"/>
    <w:p>
      <w:pPr>
        <w:spacing w:after="0"/>
        <w:ind w:left="0"/>
        <w:jc w:val="both"/>
      </w:pPr>
      <w:r>
        <w:rPr>
          <w:rFonts w:ascii="Times New Roman"/>
          <w:b w:val="false"/>
          <w:i w:val="false"/>
          <w:color w:val="000000"/>
          <w:sz w:val="28"/>
        </w:rPr>
        <w:t>
      9. В случае завершения действия таможенной процедуры таможенного склада в соответствии со статьей 161 настоящего Кодекса, либо помещения в соответствии с пунктом 7 статьи 129 настоящего Кодекса под таможенные процедуры, применимые к иностранным товарам либо задержания таких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2195"/>
    <w:bookmarkStart w:name="z6468" w:id="2196"/>
    <w:p>
      <w:pPr>
        <w:spacing w:after="0"/>
        <w:ind w:left="0"/>
        <w:jc w:val="both"/>
      </w:pPr>
      <w:r>
        <w:rPr>
          <w:rFonts w:ascii="Times New Roman"/>
          <w:b w:val="false"/>
          <w:i w:val="false"/>
          <w:color w:val="000000"/>
          <w:sz w:val="28"/>
        </w:rPr>
        <w:t>
      10. Положения настоящей статьи не применяются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w:t>
      </w:r>
    </w:p>
    <w:bookmarkEnd w:id="2196"/>
    <w:bookmarkStart w:name="z6469" w:id="2197"/>
    <w:p>
      <w:pPr>
        <w:spacing w:after="0"/>
        <w:ind w:left="0"/>
        <w:jc w:val="both"/>
      </w:pPr>
      <w:r>
        <w:rPr>
          <w:rFonts w:ascii="Times New Roman"/>
          <w:b w:val="false"/>
          <w:i w:val="false"/>
          <w:color w:val="000000"/>
          <w:sz w:val="28"/>
        </w:rPr>
        <w:t>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 обязанность по уплате ввозных таможенных пошлин, налогов, специальных, антидемпинговых, компенсационных пошлин возникает, прекращается и подлежит исполнению в соответствии с пунктами 14 - 19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bookmarkStart w:name="z2654" w:id="2198"/>
    <w:p>
      <w:pPr>
        <w:spacing w:after="0"/>
        <w:ind w:left="0"/>
        <w:jc w:val="left"/>
      </w:pPr>
      <w:r>
        <w:rPr>
          <w:rFonts w:ascii="Times New Roman"/>
          <w:b/>
          <w:i w:val="false"/>
          <w:color w:val="000000"/>
        </w:rPr>
        <w:t xml:space="preserve"> Глава 24</w:t>
      </w:r>
      <w:r>
        <w:br/>
      </w:r>
      <w:r>
        <w:rPr>
          <w:rFonts w:ascii="Times New Roman"/>
          <w:b/>
          <w:i w:val="false"/>
          <w:color w:val="000000"/>
        </w:rPr>
        <w:t>Таможенная процедура переработки на таможенной территории</w:t>
      </w:r>
    </w:p>
    <w:bookmarkEnd w:id="2198"/>
    <w:p>
      <w:pPr>
        <w:spacing w:after="0"/>
        <w:ind w:left="0"/>
        <w:jc w:val="both"/>
      </w:pPr>
      <w:r>
        <w:rPr>
          <w:rFonts w:ascii="Times New Roman"/>
          <w:b/>
          <w:i w:val="false"/>
          <w:color w:val="000000"/>
          <w:sz w:val="28"/>
        </w:rPr>
        <w:t>Статья 163. Содержание и применение таможенной процедуры переработки на таможенной территории</w:t>
      </w:r>
    </w:p>
    <w:bookmarkStart w:name="z2655" w:id="2199"/>
    <w:p>
      <w:pPr>
        <w:spacing w:after="0"/>
        <w:ind w:left="0"/>
        <w:jc w:val="both"/>
      </w:pPr>
      <w:r>
        <w:rPr>
          <w:rFonts w:ascii="Times New Roman"/>
          <w:b w:val="false"/>
          <w:i w:val="false"/>
          <w:color w:val="000000"/>
          <w:sz w:val="28"/>
        </w:rPr>
        <w:t>
      1. Таможенная процедура переработки на таможенной территории - таможенная процедура, применяемая в отношении иностранных товаров, в соответствии с которой с такими товарами совершаются операции по переработке на таможенной территории Союза в целях получения продуктов их переработки, предназначенных для последующего вывоза с таможенной территории Союза, без уплаты в отношении таких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2199"/>
    <w:bookmarkStart w:name="z2656" w:id="2200"/>
    <w:p>
      <w:pPr>
        <w:spacing w:after="0"/>
        <w:ind w:left="0"/>
        <w:jc w:val="both"/>
      </w:pPr>
      <w:r>
        <w:rPr>
          <w:rFonts w:ascii="Times New Roman"/>
          <w:b w:val="false"/>
          <w:i w:val="false"/>
          <w:color w:val="000000"/>
          <w:sz w:val="28"/>
        </w:rPr>
        <w:t>
      2. Товары, помещенные под таможенную процедуру переработки на таможенной территории, сохраняют статус иностранных товаров, а товары, полученные (образовавшиеся) в результате операций по переработке на таможенной территории Союза (продукты переработки, отходы и остатки), приобретают статус иностранных товаров.</w:t>
      </w:r>
    </w:p>
    <w:bookmarkEnd w:id="2200"/>
    <w:bookmarkStart w:name="z2657" w:id="2201"/>
    <w:p>
      <w:pPr>
        <w:spacing w:after="0"/>
        <w:ind w:left="0"/>
        <w:jc w:val="both"/>
      </w:pPr>
      <w:r>
        <w:rPr>
          <w:rFonts w:ascii="Times New Roman"/>
          <w:b w:val="false"/>
          <w:i w:val="false"/>
          <w:color w:val="000000"/>
          <w:sz w:val="28"/>
        </w:rPr>
        <w:t>
      3. Допускается применение таможенной процедуры переработки на таможенной территории для приостановления действия таможенной процедуры временного ввоза (допуска) путем помещения под нее товаров, помещенных под таможенную процедуру временного ввоза (допуска).</w:t>
      </w:r>
    </w:p>
    <w:bookmarkEnd w:id="2201"/>
    <w:bookmarkStart w:name="z2658" w:id="2202"/>
    <w:p>
      <w:pPr>
        <w:spacing w:after="0"/>
        <w:ind w:left="0"/>
        <w:jc w:val="both"/>
      </w:pPr>
      <w:r>
        <w:rPr>
          <w:rFonts w:ascii="Times New Roman"/>
          <w:b w:val="false"/>
          <w:i w:val="false"/>
          <w:color w:val="000000"/>
          <w:sz w:val="28"/>
        </w:rPr>
        <w:t>
      4. Комиссия вправе определять перечень товаров, в отношении которых не применяется таможенная процедура переработки на таможенной территории.</w:t>
      </w:r>
    </w:p>
    <w:bookmarkEnd w:id="2202"/>
    <w:p>
      <w:pPr>
        <w:spacing w:after="0"/>
        <w:ind w:left="0"/>
        <w:jc w:val="both"/>
      </w:pPr>
      <w:r>
        <w:rPr>
          <w:rFonts w:ascii="Times New Roman"/>
          <w:b/>
          <w:i w:val="false"/>
          <w:color w:val="000000"/>
          <w:sz w:val="28"/>
        </w:rPr>
        <w:t>Статья 164. Условия помещения товаров под таможенную процедуру переработки на таможенной территории и их использования в соответствии с такой таможенной процедурой</w:t>
      </w:r>
    </w:p>
    <w:bookmarkStart w:name="z2659" w:id="2203"/>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на таможенной территории являются:</w:t>
      </w:r>
    </w:p>
    <w:bookmarkEnd w:id="2203"/>
    <w:bookmarkStart w:name="z2660" w:id="2204"/>
    <w:p>
      <w:pPr>
        <w:spacing w:after="0"/>
        <w:ind w:left="0"/>
        <w:jc w:val="both"/>
      </w:pPr>
      <w:r>
        <w:rPr>
          <w:rFonts w:ascii="Times New Roman"/>
          <w:b w:val="false"/>
          <w:i w:val="false"/>
          <w:color w:val="000000"/>
          <w:sz w:val="28"/>
        </w:rPr>
        <w:t>
      1) наличие документа об условиях переработки товаров на таможенной территории Союза, выданного уполномоченным органом государства-члена и содержащего сведения, определенные статьей 168 настоящего Кодекса. В качестве такого документа может использоваться декларация на товары, если целью применения таможенной процедуры переработки на таможенной территории является ремонт товаров, а также в иных случаях, определяемых Комиссией;</w:t>
      </w:r>
    </w:p>
    <w:bookmarkEnd w:id="2204"/>
    <w:bookmarkStart w:name="z2661" w:id="2205"/>
    <w:p>
      <w:pPr>
        <w:spacing w:after="0"/>
        <w:ind w:left="0"/>
        <w:jc w:val="both"/>
      </w:pPr>
      <w:r>
        <w:rPr>
          <w:rFonts w:ascii="Times New Roman"/>
          <w:b w:val="false"/>
          <w:i w:val="false"/>
          <w:color w:val="000000"/>
          <w:sz w:val="28"/>
        </w:rPr>
        <w:t>
      2) возможность идентификации таможенными органами иностранных товаров, помещенных под таможенную процедуру переработки на таможенной территории, в продуктах их переработки, за исключением случаев замены таких иностранных товаров эквивалентными товарами в соответствии со статьей 172 настоящего Кодекса;</w:t>
      </w:r>
    </w:p>
    <w:bookmarkEnd w:id="2205"/>
    <w:bookmarkStart w:name="z2662" w:id="2206"/>
    <w:p>
      <w:pPr>
        <w:spacing w:after="0"/>
        <w:ind w:left="0"/>
        <w:jc w:val="both"/>
      </w:pPr>
      <w:r>
        <w:rPr>
          <w:rFonts w:ascii="Times New Roman"/>
          <w:b w:val="false"/>
          <w:i w:val="false"/>
          <w:color w:val="000000"/>
          <w:sz w:val="28"/>
        </w:rPr>
        <w:t>
      3) соблюдение запретов и ограничений в соответствии со статьей 7 настоящего Кодекса.</w:t>
      </w:r>
    </w:p>
    <w:bookmarkEnd w:id="2206"/>
    <w:bookmarkStart w:name="z2663" w:id="2207"/>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на таможенной территории являются:</w:t>
      </w:r>
    </w:p>
    <w:bookmarkEnd w:id="2207"/>
    <w:bookmarkStart w:name="z2664" w:id="2208"/>
    <w:p>
      <w:pPr>
        <w:spacing w:after="0"/>
        <w:ind w:left="0"/>
        <w:jc w:val="both"/>
      </w:pPr>
      <w:r>
        <w:rPr>
          <w:rFonts w:ascii="Times New Roman"/>
          <w:b w:val="false"/>
          <w:i w:val="false"/>
          <w:color w:val="000000"/>
          <w:sz w:val="28"/>
        </w:rPr>
        <w:t>
      1) соблюдение установленного срока действия таможенной процедуры переработки на таможенной территории;</w:t>
      </w:r>
    </w:p>
    <w:bookmarkEnd w:id="2208"/>
    <w:bookmarkStart w:name="z2665" w:id="2209"/>
    <w:p>
      <w:pPr>
        <w:spacing w:after="0"/>
        <w:ind w:left="0"/>
        <w:jc w:val="both"/>
      </w:pPr>
      <w:r>
        <w:rPr>
          <w:rFonts w:ascii="Times New Roman"/>
          <w:b w:val="false"/>
          <w:i w:val="false"/>
          <w:color w:val="000000"/>
          <w:sz w:val="28"/>
        </w:rPr>
        <w:t>
      2) соблюдение положений статьи 166 настоящего Кодекса при совершении операций с товарами, помещенными под таможенную процедуру переработки на таможенной территории;</w:t>
      </w:r>
    </w:p>
    <w:bookmarkEnd w:id="2209"/>
    <w:bookmarkStart w:name="z2666" w:id="2210"/>
    <w:p>
      <w:pPr>
        <w:spacing w:after="0"/>
        <w:ind w:left="0"/>
        <w:jc w:val="both"/>
      </w:pPr>
      <w:r>
        <w:rPr>
          <w:rFonts w:ascii="Times New Roman"/>
          <w:b w:val="false"/>
          <w:i w:val="false"/>
          <w:color w:val="000000"/>
          <w:sz w:val="28"/>
        </w:rPr>
        <w:t>
      3) нахождение товаров, помещенных под таможенную процедуру переработки на таможенной территории, у лиц, указанных в документе об условиях переработки товаров на таможенной территории Союза, и использование таких товаров для совершения операций по переработке товаров этими лицами.</w:t>
      </w:r>
    </w:p>
    <w:bookmarkEnd w:id="2210"/>
    <w:bookmarkStart w:name="z2667" w:id="2211"/>
    <w:p>
      <w:pPr>
        <w:spacing w:after="0"/>
        <w:ind w:left="0"/>
        <w:jc w:val="both"/>
      </w:pPr>
      <w:r>
        <w:rPr>
          <w:rFonts w:ascii="Times New Roman"/>
          <w:b w:val="false"/>
          <w:i w:val="false"/>
          <w:color w:val="000000"/>
          <w:sz w:val="28"/>
        </w:rPr>
        <w:t>
      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статьей 167 настоящего Кодекса способов того, что операциям по переработке товаров на таможенной территории Союза в целях получения продуктов переработки подвергались именно товары, помещенные под таможенную процедуру переработки на таможенной территории.</w:t>
      </w:r>
    </w:p>
    <w:bookmarkEnd w:id="2211"/>
    <w:p>
      <w:pPr>
        <w:spacing w:after="0"/>
        <w:ind w:left="0"/>
        <w:jc w:val="both"/>
      </w:pPr>
      <w:r>
        <w:rPr>
          <w:rFonts w:ascii="Times New Roman"/>
          <w:b/>
          <w:i w:val="false"/>
          <w:color w:val="000000"/>
          <w:sz w:val="28"/>
        </w:rPr>
        <w:t>Статья 165. Срок действия таможенной процедуры переработки на таможенной территории</w:t>
      </w:r>
    </w:p>
    <w:bookmarkStart w:name="z2668" w:id="2212"/>
    <w:p>
      <w:pPr>
        <w:spacing w:after="0"/>
        <w:ind w:left="0"/>
        <w:jc w:val="both"/>
      </w:pPr>
      <w:r>
        <w:rPr>
          <w:rFonts w:ascii="Times New Roman"/>
          <w:b w:val="false"/>
          <w:i w:val="false"/>
          <w:color w:val="000000"/>
          <w:sz w:val="28"/>
        </w:rPr>
        <w:t>
      1. Срок действия таможенной процедуры переработки на таможенной территории устанавливается на основании срока переработки товаров на таможенной территории Союза, определенного в документе об условиях переработки товаров на таможенной территории Союза.</w:t>
      </w:r>
    </w:p>
    <w:bookmarkEnd w:id="2212"/>
    <w:bookmarkStart w:name="z2669" w:id="2213"/>
    <w:p>
      <w:pPr>
        <w:spacing w:after="0"/>
        <w:ind w:left="0"/>
        <w:jc w:val="both"/>
      </w:pPr>
      <w:r>
        <w:rPr>
          <w:rFonts w:ascii="Times New Roman"/>
          <w:b w:val="false"/>
          <w:i w:val="false"/>
          <w:color w:val="000000"/>
          <w:sz w:val="28"/>
        </w:rPr>
        <w:t>
      2. Установленный срок действия таможенной процедуры переработки на таможенной территории продлевается по заявлению лица при продлении срока переработки товаров на таможенной территории Союза.</w:t>
      </w:r>
    </w:p>
    <w:bookmarkEnd w:id="2213"/>
    <w:bookmarkStart w:name="z2670" w:id="2214"/>
    <w:p>
      <w:pPr>
        <w:spacing w:after="0"/>
        <w:ind w:left="0"/>
        <w:jc w:val="both"/>
      </w:pPr>
      <w:r>
        <w:rPr>
          <w:rFonts w:ascii="Times New Roman"/>
          <w:b w:val="false"/>
          <w:i w:val="false"/>
          <w:color w:val="000000"/>
          <w:sz w:val="28"/>
        </w:rPr>
        <w:t>
      3. Законодательством государств-членов может быть предусмотрено, что при продлении срока переработки товаров на таможенной территории Союза установленный срок действия таможенной процедуры переработки на таможенной территории может быть продлен не позднее 10 рабочих дней после его истечения. При продлении срока действия таможенной процедуры переработки на таможенной территории,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bookmarkEnd w:id="2214"/>
    <w:p>
      <w:pPr>
        <w:spacing w:after="0"/>
        <w:ind w:left="0"/>
        <w:jc w:val="both"/>
      </w:pPr>
      <w:r>
        <w:rPr>
          <w:rFonts w:ascii="Times New Roman"/>
          <w:b/>
          <w:i w:val="false"/>
          <w:color w:val="000000"/>
          <w:sz w:val="28"/>
        </w:rPr>
        <w:t>Статья 166. Операции по переработке на таможенной территории Союза</w:t>
      </w:r>
    </w:p>
    <w:bookmarkStart w:name="z2671" w:id="2215"/>
    <w:p>
      <w:pPr>
        <w:spacing w:after="0"/>
        <w:ind w:left="0"/>
        <w:jc w:val="both"/>
      </w:pPr>
      <w:r>
        <w:rPr>
          <w:rFonts w:ascii="Times New Roman"/>
          <w:b w:val="false"/>
          <w:i w:val="false"/>
          <w:color w:val="000000"/>
          <w:sz w:val="28"/>
        </w:rPr>
        <w:t>
      1. Операции по переработке на таможенной территории Союза включают в себя:</w:t>
      </w:r>
    </w:p>
    <w:bookmarkEnd w:id="2215"/>
    <w:bookmarkStart w:name="z2672" w:id="2216"/>
    <w:p>
      <w:pPr>
        <w:spacing w:after="0"/>
        <w:ind w:left="0"/>
        <w:jc w:val="both"/>
      </w:pPr>
      <w:r>
        <w:rPr>
          <w:rFonts w:ascii="Times New Roman"/>
          <w:b w:val="false"/>
          <w:i w:val="false"/>
          <w:color w:val="000000"/>
          <w:sz w:val="28"/>
        </w:rPr>
        <w:t>
      1) переработку или обработку товаров;</w:t>
      </w:r>
    </w:p>
    <w:bookmarkEnd w:id="2216"/>
    <w:bookmarkStart w:name="z2673" w:id="2217"/>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bookmarkEnd w:id="2217"/>
    <w:bookmarkStart w:name="z2674" w:id="2218"/>
    <w:p>
      <w:pPr>
        <w:spacing w:after="0"/>
        <w:ind w:left="0"/>
        <w:jc w:val="both"/>
      </w:pPr>
      <w:r>
        <w:rPr>
          <w:rFonts w:ascii="Times New Roman"/>
          <w:b w:val="false"/>
          <w:i w:val="false"/>
          <w:color w:val="000000"/>
          <w:sz w:val="28"/>
        </w:rPr>
        <w:t>
      3) ремонт товаров, включая их восстановление, замену составных частей, модернизацию;</w:t>
      </w:r>
    </w:p>
    <w:bookmarkEnd w:id="2218"/>
    <w:bookmarkStart w:name="z2675" w:id="2219"/>
    <w:p>
      <w:pPr>
        <w:spacing w:after="0"/>
        <w:ind w:left="0"/>
        <w:jc w:val="both"/>
      </w:pPr>
      <w:r>
        <w:rPr>
          <w:rFonts w:ascii="Times New Roman"/>
          <w:b w:val="false"/>
          <w:i w:val="false"/>
          <w:color w:val="000000"/>
          <w:sz w:val="28"/>
        </w:rPr>
        <w:t>
      4) использование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подпунктах 1-3 настоящего пункта.</w:t>
      </w:r>
    </w:p>
    <w:bookmarkEnd w:id="2219"/>
    <w:bookmarkStart w:name="z2676" w:id="2220"/>
    <w:p>
      <w:pPr>
        <w:spacing w:after="0"/>
        <w:ind w:left="0"/>
        <w:jc w:val="both"/>
      </w:pPr>
      <w:r>
        <w:rPr>
          <w:rFonts w:ascii="Times New Roman"/>
          <w:b w:val="false"/>
          <w:i w:val="false"/>
          <w:color w:val="000000"/>
          <w:sz w:val="28"/>
        </w:rPr>
        <w:t>
      2. К операциям по переработке на таможенной территории Союза не относятся:</w:t>
      </w:r>
    </w:p>
    <w:bookmarkEnd w:id="2220"/>
    <w:bookmarkStart w:name="z2677" w:id="2221"/>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bookmarkEnd w:id="2221"/>
    <w:bookmarkStart w:name="z2678" w:id="2222"/>
    <w:p>
      <w:pPr>
        <w:spacing w:after="0"/>
        <w:ind w:left="0"/>
        <w:jc w:val="both"/>
      </w:pPr>
      <w:r>
        <w:rPr>
          <w:rFonts w:ascii="Times New Roman"/>
          <w:b w:val="false"/>
          <w:i w:val="false"/>
          <w:color w:val="000000"/>
          <w:sz w:val="28"/>
        </w:rPr>
        <w:t>
      2) получение приплода, выращивание и откорм животных, включая птиц, рыб, а также выращивание ракообразных и моллюсков;</w:t>
      </w:r>
    </w:p>
    <w:bookmarkEnd w:id="2222"/>
    <w:bookmarkStart w:name="z2679" w:id="2223"/>
    <w:p>
      <w:pPr>
        <w:spacing w:after="0"/>
        <w:ind w:left="0"/>
        <w:jc w:val="both"/>
      </w:pPr>
      <w:r>
        <w:rPr>
          <w:rFonts w:ascii="Times New Roman"/>
          <w:b w:val="false"/>
          <w:i w:val="false"/>
          <w:color w:val="000000"/>
          <w:sz w:val="28"/>
        </w:rPr>
        <w:t>
      3) выращивание деревьев и иных растений;</w:t>
      </w:r>
    </w:p>
    <w:bookmarkEnd w:id="2223"/>
    <w:bookmarkStart w:name="z2680" w:id="2224"/>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bookmarkEnd w:id="2224"/>
    <w:bookmarkStart w:name="z2681" w:id="2225"/>
    <w:p>
      <w:pPr>
        <w:spacing w:after="0"/>
        <w:ind w:left="0"/>
        <w:jc w:val="both"/>
      </w:pPr>
      <w:r>
        <w:rPr>
          <w:rFonts w:ascii="Times New Roman"/>
          <w:b w:val="false"/>
          <w:i w:val="false"/>
          <w:color w:val="000000"/>
          <w:sz w:val="28"/>
        </w:rPr>
        <w:t>
      5) использование иностранных товаров как вспомогательных средств в технологическом процессе (оборудование, станки, приспособления и другое);</w:t>
      </w:r>
    </w:p>
    <w:bookmarkEnd w:id="2225"/>
    <w:bookmarkStart w:name="z2682" w:id="2226"/>
    <w:p>
      <w:pPr>
        <w:spacing w:after="0"/>
        <w:ind w:left="0"/>
        <w:jc w:val="both"/>
      </w:pPr>
      <w:r>
        <w:rPr>
          <w:rFonts w:ascii="Times New Roman"/>
          <w:b w:val="false"/>
          <w:i w:val="false"/>
          <w:color w:val="000000"/>
          <w:sz w:val="28"/>
        </w:rPr>
        <w:t>
      6) иные операции, определяемые Комиссией.</w:t>
      </w:r>
    </w:p>
    <w:bookmarkEnd w:id="2226"/>
    <w:bookmarkStart w:name="z2683" w:id="2227"/>
    <w:p>
      <w:pPr>
        <w:spacing w:after="0"/>
        <w:ind w:left="0"/>
        <w:jc w:val="both"/>
      </w:pPr>
      <w:r>
        <w:rPr>
          <w:rFonts w:ascii="Times New Roman"/>
          <w:b w:val="false"/>
          <w:i w:val="false"/>
          <w:color w:val="000000"/>
          <w:sz w:val="28"/>
        </w:rPr>
        <w:t>
      3. При совершении операций по переработке на таможенной территории Союза допускается использование товаров Союза, за исключением товаров, в отношении которых законодательством государств-членов установлены ставки вывозных таможенных пошлин и которые включены в перечень, определяемый Комиссией.</w:t>
      </w:r>
    </w:p>
    <w:bookmarkEnd w:id="2227"/>
    <w:bookmarkStart w:name="z2684" w:id="2228"/>
    <w:p>
      <w:pPr>
        <w:spacing w:after="0"/>
        <w:ind w:left="0"/>
        <w:jc w:val="both"/>
      </w:pPr>
      <w:r>
        <w:rPr>
          <w:rFonts w:ascii="Times New Roman"/>
          <w:b w:val="false"/>
          <w:i w:val="false"/>
          <w:color w:val="000000"/>
          <w:sz w:val="28"/>
        </w:rPr>
        <w:t>
      Комиссия вправе определять случаи, когда товары Союза, в отношении которых законодательством государств-членов установлены ставки вывозных таможенных пошлин и которые включены в перечень, предусмотренный абзацем первым настоящего пункта, могут использоваться при совершении операций по переработке на таможенной территории Союза.</w:t>
      </w:r>
    </w:p>
    <w:bookmarkEnd w:id="2228"/>
    <w:p>
      <w:pPr>
        <w:spacing w:after="0"/>
        <w:ind w:left="0"/>
        <w:jc w:val="both"/>
      </w:pPr>
      <w:r>
        <w:rPr>
          <w:rFonts w:ascii="Times New Roman"/>
          <w:b/>
          <w:i w:val="false"/>
          <w:color w:val="000000"/>
          <w:sz w:val="28"/>
        </w:rPr>
        <w:t>Статья 167. Идентификация иностранных товаров в продуктах их переработки</w:t>
      </w:r>
    </w:p>
    <w:bookmarkStart w:name="z2685" w:id="2229"/>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bookmarkEnd w:id="2229"/>
    <w:bookmarkStart w:name="z2686" w:id="2230"/>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bookmarkEnd w:id="2230"/>
    <w:bookmarkStart w:name="z2687" w:id="2231"/>
    <w:p>
      <w:pPr>
        <w:spacing w:after="0"/>
        <w:ind w:left="0"/>
        <w:jc w:val="both"/>
      </w:pPr>
      <w:r>
        <w:rPr>
          <w:rFonts w:ascii="Times New Roman"/>
          <w:b w:val="false"/>
          <w:i w:val="false"/>
          <w:color w:val="000000"/>
          <w:sz w:val="28"/>
        </w:rPr>
        <w:t>
      подробное описание, фотографирование, изображение в масштабе иностранных товаров;</w:t>
      </w:r>
    </w:p>
    <w:bookmarkEnd w:id="2231"/>
    <w:bookmarkStart w:name="z2688" w:id="2232"/>
    <w:p>
      <w:pPr>
        <w:spacing w:after="0"/>
        <w:ind w:left="0"/>
        <w:jc w:val="both"/>
      </w:pPr>
      <w:r>
        <w:rPr>
          <w:rFonts w:ascii="Times New Roman"/>
          <w:b w:val="false"/>
          <w:i w:val="false"/>
          <w:color w:val="000000"/>
          <w:sz w:val="28"/>
        </w:rPr>
        <w:t>
      сопоставление предварительно отобранных проб и (или) образцов иностранных товаров и продуктов их переработки;</w:t>
      </w:r>
    </w:p>
    <w:bookmarkEnd w:id="2232"/>
    <w:bookmarkStart w:name="z2689" w:id="2233"/>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2233"/>
    <w:bookmarkStart w:name="z2690" w:id="2234"/>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на таможенной территории Союза,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на таможенной территории Союза, а также о технологии производства продуктов переработки, или путем проведения таможенного контроля во время совершения операций по переработке на таможенной территории Союза.</w:t>
      </w:r>
    </w:p>
    <w:bookmarkEnd w:id="2234"/>
    <w:p>
      <w:pPr>
        <w:spacing w:after="0"/>
        <w:ind w:left="0"/>
        <w:jc w:val="both"/>
      </w:pPr>
      <w:r>
        <w:rPr>
          <w:rFonts w:ascii="Times New Roman"/>
          <w:b/>
          <w:i w:val="false"/>
          <w:color w:val="000000"/>
          <w:sz w:val="28"/>
        </w:rPr>
        <w:t>Статья 168. Документ об условиях переработки товаров на таможенной территории Союза</w:t>
      </w:r>
    </w:p>
    <w:bookmarkStart w:name="z2691" w:id="2235"/>
    <w:p>
      <w:pPr>
        <w:spacing w:after="0"/>
        <w:ind w:left="0"/>
        <w:jc w:val="both"/>
      </w:pPr>
      <w:r>
        <w:rPr>
          <w:rFonts w:ascii="Times New Roman"/>
          <w:b w:val="false"/>
          <w:i w:val="false"/>
          <w:color w:val="000000"/>
          <w:sz w:val="28"/>
        </w:rPr>
        <w:t>
      1. Документ об условиях переработки товаров на таможенной территории Союза, выдаваемый уполномоченным органом государства-члена, может получить любое лицо государства-члена, на территории которого выдается этот документ, в том числе совершающее операции по переработке или не совершающее непосредственно такие операции.</w:t>
      </w:r>
    </w:p>
    <w:bookmarkEnd w:id="2235"/>
    <w:bookmarkStart w:name="z2692" w:id="2236"/>
    <w:p>
      <w:pPr>
        <w:spacing w:after="0"/>
        <w:ind w:left="0"/>
        <w:jc w:val="both"/>
      </w:pPr>
      <w:r>
        <w:rPr>
          <w:rFonts w:ascii="Times New Roman"/>
          <w:b w:val="false"/>
          <w:i w:val="false"/>
          <w:color w:val="000000"/>
          <w:sz w:val="28"/>
        </w:rPr>
        <w:t>
      2. Документ об условиях переработки товаров на таможенной территории Союза должен содержать сведения:</w:t>
      </w:r>
    </w:p>
    <w:bookmarkEnd w:id="2236"/>
    <w:bookmarkStart w:name="z2693" w:id="2237"/>
    <w:p>
      <w:pPr>
        <w:spacing w:after="0"/>
        <w:ind w:left="0"/>
        <w:jc w:val="both"/>
      </w:pPr>
      <w:r>
        <w:rPr>
          <w:rFonts w:ascii="Times New Roman"/>
          <w:b w:val="false"/>
          <w:i w:val="false"/>
          <w:color w:val="000000"/>
          <w:sz w:val="28"/>
        </w:rPr>
        <w:t>
      1) об уполномоченном органе государства-члена, выдавшем документ;</w:t>
      </w:r>
    </w:p>
    <w:bookmarkEnd w:id="2237"/>
    <w:bookmarkStart w:name="z2694" w:id="2238"/>
    <w:p>
      <w:pPr>
        <w:spacing w:after="0"/>
        <w:ind w:left="0"/>
        <w:jc w:val="both"/>
      </w:pPr>
      <w:r>
        <w:rPr>
          <w:rFonts w:ascii="Times New Roman"/>
          <w:b w:val="false"/>
          <w:i w:val="false"/>
          <w:color w:val="000000"/>
          <w:sz w:val="28"/>
        </w:rPr>
        <w:t>
      2) о лице, которому выдан документ;</w:t>
      </w:r>
    </w:p>
    <w:bookmarkEnd w:id="2238"/>
    <w:bookmarkStart w:name="z2695" w:id="2239"/>
    <w:p>
      <w:pPr>
        <w:spacing w:after="0"/>
        <w:ind w:left="0"/>
        <w:jc w:val="both"/>
      </w:pPr>
      <w:r>
        <w:rPr>
          <w:rFonts w:ascii="Times New Roman"/>
          <w:b w:val="false"/>
          <w:i w:val="false"/>
          <w:color w:val="000000"/>
          <w:sz w:val="28"/>
        </w:rPr>
        <w:t>
      3) о лице (лицах), которое будет непосредственно совершать операции по переработке на таможенной территории Союза;</w:t>
      </w:r>
    </w:p>
    <w:bookmarkEnd w:id="2239"/>
    <w:bookmarkStart w:name="z2696" w:id="2240"/>
    <w:p>
      <w:pPr>
        <w:spacing w:after="0"/>
        <w:ind w:left="0"/>
        <w:jc w:val="both"/>
      </w:pPr>
      <w:r>
        <w:rPr>
          <w:rFonts w:ascii="Times New Roman"/>
          <w:b w:val="false"/>
          <w:i w:val="false"/>
          <w:color w:val="000000"/>
          <w:sz w:val="28"/>
        </w:rPr>
        <w:t>
      4) об иностранных товарах и продуктах их переработки (наименование, код в соответствии с Товарной номенклатурой внешнеэкономической деятельности, количество и стоимость). Законодательством государств-членов о таможенном регулировании может быть предусмотрена возможность указания кода иностранных товаров и продуктов их переработки на уровне товарной позиции Товарной номенклатуры внешнеэкономической деятельности, а также возможность не указывать стоимость товаров и продуктов их переработки;</w:t>
      </w:r>
    </w:p>
    <w:bookmarkEnd w:id="2240"/>
    <w:bookmarkStart w:name="z2697" w:id="2241"/>
    <w:p>
      <w:pPr>
        <w:spacing w:after="0"/>
        <w:ind w:left="0"/>
        <w:jc w:val="both"/>
      </w:pPr>
      <w:r>
        <w:rPr>
          <w:rFonts w:ascii="Times New Roman"/>
          <w:b w:val="false"/>
          <w:i w:val="false"/>
          <w:color w:val="000000"/>
          <w:sz w:val="28"/>
        </w:rPr>
        <w:t>
      5) о товарах Союза, в отношении которых законодательством государств-членов 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в соответствии с Товарной номенклатурой внешнеэкономической деятельности и количество), если это установлено законодательством государства-члена;</w:t>
      </w:r>
    </w:p>
    <w:bookmarkEnd w:id="2241"/>
    <w:bookmarkStart w:name="z2698" w:id="2242"/>
    <w:p>
      <w:pPr>
        <w:spacing w:after="0"/>
        <w:ind w:left="0"/>
        <w:jc w:val="both"/>
      </w:pPr>
      <w:r>
        <w:rPr>
          <w:rFonts w:ascii="Times New Roman"/>
          <w:b w:val="false"/>
          <w:i w:val="false"/>
          <w:color w:val="000000"/>
          <w:sz w:val="28"/>
        </w:rPr>
        <w:t>
      6) о документах, подтверждающих право владения, пользования и (или) распоряжения товарами;</w:t>
      </w:r>
    </w:p>
    <w:bookmarkEnd w:id="2242"/>
    <w:bookmarkStart w:name="z2699" w:id="2243"/>
    <w:p>
      <w:pPr>
        <w:spacing w:after="0"/>
        <w:ind w:left="0"/>
        <w:jc w:val="both"/>
      </w:pPr>
      <w:r>
        <w:rPr>
          <w:rFonts w:ascii="Times New Roman"/>
          <w:b w:val="false"/>
          <w:i w:val="false"/>
          <w:color w:val="000000"/>
          <w:sz w:val="28"/>
        </w:rPr>
        <w:t>
      7) нормы выхода продуктов переработки в количественном и (или) процентном выражении;</w:t>
      </w:r>
    </w:p>
    <w:bookmarkEnd w:id="2243"/>
    <w:bookmarkStart w:name="z2700" w:id="2244"/>
    <w:p>
      <w:pPr>
        <w:spacing w:after="0"/>
        <w:ind w:left="0"/>
        <w:jc w:val="both"/>
      </w:pPr>
      <w:r>
        <w:rPr>
          <w:rFonts w:ascii="Times New Roman"/>
          <w:b w:val="false"/>
          <w:i w:val="false"/>
          <w:color w:val="000000"/>
          <w:sz w:val="28"/>
        </w:rPr>
        <w:t>
      8) об операциях по переработке на таможенной территории, способах их совершения;</w:t>
      </w:r>
    </w:p>
    <w:bookmarkEnd w:id="2244"/>
    <w:bookmarkStart w:name="z2701" w:id="2245"/>
    <w:p>
      <w:pPr>
        <w:spacing w:after="0"/>
        <w:ind w:left="0"/>
        <w:jc w:val="both"/>
      </w:pPr>
      <w:r>
        <w:rPr>
          <w:rFonts w:ascii="Times New Roman"/>
          <w:b w:val="false"/>
          <w:i w:val="false"/>
          <w:color w:val="000000"/>
          <w:sz w:val="28"/>
        </w:rPr>
        <w:t>
      9) о способах идентификации иностранных товаров, помещаемых под таможенную процедуру переработки на таможенной территории, в продуктах их переработки;</w:t>
      </w:r>
    </w:p>
    <w:bookmarkEnd w:id="2245"/>
    <w:bookmarkStart w:name="z2702" w:id="2246"/>
    <w:p>
      <w:pPr>
        <w:spacing w:after="0"/>
        <w:ind w:left="0"/>
        <w:jc w:val="both"/>
      </w:pPr>
      <w:r>
        <w:rPr>
          <w:rFonts w:ascii="Times New Roman"/>
          <w:b w:val="false"/>
          <w:i w:val="false"/>
          <w:color w:val="000000"/>
          <w:sz w:val="28"/>
        </w:rPr>
        <w:t>
      10) об отходах и остатках (наименование, код в соответствии с Товарной номенклатурой внешнеэкономической деятельности, количество и стоимость). Законодательством государств-членов о таможенном регулировании может быть предусмотрена возможность указания кода отходов и остатков на уровне товарной позиции Товарной номенклатуры внешнеэкономической деятельности, а также возможность не указывать стоимость таких отходов и остатков;</w:t>
      </w:r>
    </w:p>
    <w:bookmarkEnd w:id="2246"/>
    <w:bookmarkStart w:name="z2703" w:id="2247"/>
    <w:p>
      <w:pPr>
        <w:spacing w:after="0"/>
        <w:ind w:left="0"/>
        <w:jc w:val="both"/>
      </w:pPr>
      <w:r>
        <w:rPr>
          <w:rFonts w:ascii="Times New Roman"/>
          <w:b w:val="false"/>
          <w:i w:val="false"/>
          <w:color w:val="000000"/>
          <w:sz w:val="28"/>
        </w:rPr>
        <w:t>
      11) срок переработки товаров на таможенной территории Союза;</w:t>
      </w:r>
    </w:p>
    <w:bookmarkEnd w:id="2247"/>
    <w:bookmarkStart w:name="z2704" w:id="2248"/>
    <w:p>
      <w:pPr>
        <w:spacing w:after="0"/>
        <w:ind w:left="0"/>
        <w:jc w:val="both"/>
      </w:pPr>
      <w:r>
        <w:rPr>
          <w:rFonts w:ascii="Times New Roman"/>
          <w:b w:val="false"/>
          <w:i w:val="false"/>
          <w:color w:val="000000"/>
          <w:sz w:val="28"/>
        </w:rPr>
        <w:t>
      12) о замене товаров эквивалентными товарами, как они определены в статье 172 настоящего Кодекса, если такая замена допускается;</w:t>
      </w:r>
    </w:p>
    <w:bookmarkEnd w:id="2248"/>
    <w:bookmarkStart w:name="z2705" w:id="2249"/>
    <w:p>
      <w:pPr>
        <w:spacing w:after="0"/>
        <w:ind w:left="0"/>
        <w:jc w:val="both"/>
      </w:pPr>
      <w:r>
        <w:rPr>
          <w:rFonts w:ascii="Times New Roman"/>
          <w:b w:val="false"/>
          <w:i w:val="false"/>
          <w:color w:val="000000"/>
          <w:sz w:val="28"/>
        </w:rPr>
        <w:t>
      13) о возможности дальнейшего коммерческого использования отходов;</w:t>
      </w:r>
    </w:p>
    <w:bookmarkEnd w:id="2249"/>
    <w:bookmarkStart w:name="z2706" w:id="2250"/>
    <w:p>
      <w:pPr>
        <w:spacing w:after="0"/>
        <w:ind w:left="0"/>
        <w:jc w:val="both"/>
      </w:pPr>
      <w:r>
        <w:rPr>
          <w:rFonts w:ascii="Times New Roman"/>
          <w:b w:val="false"/>
          <w:i w:val="false"/>
          <w:color w:val="000000"/>
          <w:sz w:val="28"/>
        </w:rPr>
        <w:t>
      14) о таможенном органе (таможенных органах), в котором предполагается помещение товаров под таможенную процедуру переработки на таможенной территории и завершение действия этой таможенной процедуры.</w:t>
      </w:r>
    </w:p>
    <w:bookmarkEnd w:id="2250"/>
    <w:bookmarkStart w:name="z2707" w:id="2251"/>
    <w:p>
      <w:pPr>
        <w:spacing w:after="0"/>
        <w:ind w:left="0"/>
        <w:jc w:val="both"/>
      </w:pPr>
      <w:r>
        <w:rPr>
          <w:rFonts w:ascii="Times New Roman"/>
          <w:b w:val="false"/>
          <w:i w:val="false"/>
          <w:color w:val="000000"/>
          <w:sz w:val="28"/>
        </w:rPr>
        <w:t>
      3. Срок переработки товаров на таможенной территории Союза не может превышать 3 года либо более продолжительный срок, определяемый Комиссией для отдельных категорий товаров.</w:t>
      </w:r>
    </w:p>
    <w:bookmarkEnd w:id="2251"/>
    <w:bookmarkStart w:name="z2708" w:id="2252"/>
    <w:p>
      <w:pPr>
        <w:spacing w:after="0"/>
        <w:ind w:left="0"/>
        <w:jc w:val="both"/>
      </w:pPr>
      <w:r>
        <w:rPr>
          <w:rFonts w:ascii="Times New Roman"/>
          <w:b w:val="false"/>
          <w:i w:val="false"/>
          <w:color w:val="000000"/>
          <w:sz w:val="28"/>
        </w:rPr>
        <w:t>
      4. Срок переработки товаров на таможенной территории Союза включает в себя:</w:t>
      </w:r>
    </w:p>
    <w:bookmarkEnd w:id="2252"/>
    <w:bookmarkStart w:name="z2709" w:id="2253"/>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2253"/>
    <w:bookmarkStart w:name="z2710" w:id="2254"/>
    <w:p>
      <w:pPr>
        <w:spacing w:after="0"/>
        <w:ind w:left="0"/>
        <w:jc w:val="both"/>
      </w:pPr>
      <w:r>
        <w:rPr>
          <w:rFonts w:ascii="Times New Roman"/>
          <w:b w:val="false"/>
          <w:i w:val="false"/>
          <w:color w:val="000000"/>
          <w:sz w:val="28"/>
        </w:rPr>
        <w:t>
      2) время, необходимое для фактического вывоза с таможенной территории Союза продуктов переработки и совершения таможенных операций, связанных с распоряжением отходами и остатками иностранных товаров.</w:t>
      </w:r>
    </w:p>
    <w:bookmarkEnd w:id="2254"/>
    <w:bookmarkStart w:name="z2711" w:id="2255"/>
    <w:p>
      <w:pPr>
        <w:spacing w:after="0"/>
        <w:ind w:left="0"/>
        <w:jc w:val="both"/>
      </w:pPr>
      <w:r>
        <w:rPr>
          <w:rFonts w:ascii="Times New Roman"/>
          <w:b w:val="false"/>
          <w:i w:val="false"/>
          <w:color w:val="000000"/>
          <w:sz w:val="28"/>
        </w:rPr>
        <w:t>
      5. Срок переработки товаров на таможенной территории Союза исчисляется со дня помещения товаров под таможенную процедуру переработки на таможенной территории, а при таможенном декларировании товаров несколькими партиями - со дня помещения первой партии товаров под таможенную процедуру переработки на таможенной территории.</w:t>
      </w:r>
    </w:p>
    <w:bookmarkEnd w:id="2255"/>
    <w:bookmarkStart w:name="z2712" w:id="2256"/>
    <w:p>
      <w:pPr>
        <w:spacing w:after="0"/>
        <w:ind w:left="0"/>
        <w:jc w:val="both"/>
      </w:pPr>
      <w:r>
        <w:rPr>
          <w:rFonts w:ascii="Times New Roman"/>
          <w:b w:val="false"/>
          <w:i w:val="false"/>
          <w:color w:val="000000"/>
          <w:sz w:val="28"/>
        </w:rPr>
        <w:t>
      6. Срок переработки товаров на таможенной территории Союза может быть продлен в пределах срока, указанного в пункте 3 настоящей статьи.</w:t>
      </w:r>
    </w:p>
    <w:bookmarkEnd w:id="2256"/>
    <w:bookmarkStart w:name="z2713" w:id="2257"/>
    <w:p>
      <w:pPr>
        <w:spacing w:after="0"/>
        <w:ind w:left="0"/>
        <w:jc w:val="both"/>
      </w:pPr>
      <w:r>
        <w:rPr>
          <w:rFonts w:ascii="Times New Roman"/>
          <w:b w:val="false"/>
          <w:i w:val="false"/>
          <w:color w:val="000000"/>
          <w:sz w:val="28"/>
        </w:rPr>
        <w:t>
      7. Законодательством государств-членов могут устанавливаться дополнительные сведения, подлежащие указанию в документе об условиях переработки товаров на таможенной территории Союза.</w:t>
      </w:r>
    </w:p>
    <w:bookmarkEnd w:id="2257"/>
    <w:bookmarkStart w:name="z2714" w:id="2258"/>
    <w:p>
      <w:pPr>
        <w:spacing w:after="0"/>
        <w:ind w:left="0"/>
        <w:jc w:val="both"/>
      </w:pPr>
      <w:r>
        <w:rPr>
          <w:rFonts w:ascii="Times New Roman"/>
          <w:b w:val="false"/>
          <w:i w:val="false"/>
          <w:color w:val="000000"/>
          <w:sz w:val="28"/>
        </w:rPr>
        <w:t>
      8. Форма документа об условиях переработки товаров на таможенной территории Союза, порядок ее заполнения и порядок выдачи такого документа, внесения в него изменений (дополнений), а также его отзыва (аннулирования) и (или) возобновления его действия устанавливаются законодательством государств-членов.</w:t>
      </w:r>
    </w:p>
    <w:bookmarkEnd w:id="2258"/>
    <w:bookmarkStart w:name="z2715" w:id="2259"/>
    <w:p>
      <w:pPr>
        <w:spacing w:after="0"/>
        <w:ind w:left="0"/>
        <w:jc w:val="both"/>
      </w:pPr>
      <w:r>
        <w:rPr>
          <w:rFonts w:ascii="Times New Roman"/>
          <w:b w:val="false"/>
          <w:i w:val="false"/>
          <w:color w:val="000000"/>
          <w:sz w:val="28"/>
        </w:rPr>
        <w:t>
      9. В случае использования декларации на товары в качестве документа об условиях переработки товаров на таможенной территории Союза сведения об условиях переработки товаров на таможенной территории Союза указываются декларантом в декларации на товары.</w:t>
      </w:r>
    </w:p>
    <w:bookmarkEnd w:id="2259"/>
    <w:p>
      <w:pPr>
        <w:spacing w:after="0"/>
        <w:ind w:left="0"/>
        <w:jc w:val="both"/>
      </w:pPr>
      <w:r>
        <w:rPr>
          <w:rFonts w:ascii="Times New Roman"/>
          <w:b/>
          <w:i w:val="false"/>
          <w:color w:val="000000"/>
          <w:sz w:val="28"/>
        </w:rPr>
        <w:t>Статья 169. Нормы выхода продуктов переработки</w:t>
      </w:r>
    </w:p>
    <w:bookmarkStart w:name="z2716" w:id="2260"/>
    <w:p>
      <w:pPr>
        <w:spacing w:after="0"/>
        <w:ind w:left="0"/>
        <w:jc w:val="both"/>
      </w:pPr>
      <w:r>
        <w:rPr>
          <w:rFonts w:ascii="Times New Roman"/>
          <w:b w:val="false"/>
          <w:i w:val="false"/>
          <w:color w:val="000000"/>
          <w:sz w:val="28"/>
        </w:rPr>
        <w:t>
      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на таможенной территории Союза определенного количества иностранных товаров.</w:t>
      </w:r>
    </w:p>
    <w:bookmarkEnd w:id="2260"/>
    <w:bookmarkStart w:name="z2717" w:id="2261"/>
    <w:p>
      <w:pPr>
        <w:spacing w:after="0"/>
        <w:ind w:left="0"/>
        <w:jc w:val="both"/>
      </w:pPr>
      <w:r>
        <w:rPr>
          <w:rFonts w:ascii="Times New Roman"/>
          <w:b w:val="false"/>
          <w:i w:val="false"/>
          <w:color w:val="000000"/>
          <w:sz w:val="28"/>
        </w:rPr>
        <w:t>
      2. В случае если операции по переработке на таможенной территории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органами государств-членов могут устанавливаться стандартные нормы выхода продуктов переработки.</w:t>
      </w:r>
    </w:p>
    <w:bookmarkEnd w:id="2261"/>
    <w:p>
      <w:pPr>
        <w:spacing w:after="0"/>
        <w:ind w:left="0"/>
        <w:jc w:val="both"/>
      </w:pPr>
      <w:r>
        <w:rPr>
          <w:rFonts w:ascii="Times New Roman"/>
          <w:b/>
          <w:i w:val="false"/>
          <w:color w:val="000000"/>
          <w:sz w:val="28"/>
        </w:rPr>
        <w:t>Статья 170. Отходы, образовавшиеся в результате операций по переработке на таможенной территории Союза, и производственные потери</w:t>
      </w:r>
    </w:p>
    <w:bookmarkStart w:name="z2718" w:id="2262"/>
    <w:p>
      <w:pPr>
        <w:spacing w:after="0"/>
        <w:ind w:left="0"/>
        <w:jc w:val="both"/>
      </w:pPr>
      <w:r>
        <w:rPr>
          <w:rFonts w:ascii="Times New Roman"/>
          <w:b w:val="false"/>
          <w:i w:val="false"/>
          <w:color w:val="000000"/>
          <w:sz w:val="28"/>
        </w:rPr>
        <w:t>
      1. Отходы, образовавшиеся в результате операций по переработке на таможенной территории Союза, подлежат помещению под таможенные процедуры, предусмотренные настоящим Кодексом, за исключением случаев, когда указанные отходы в соответствии с законодательством государств-членов признаны непригодными для их дальнейшего коммерческого использования либо такие отходы в соответствии с законодательством государств-членов подлежат захоронению, обезвреживанию, утилизации или уничтожению иным способом.</w:t>
      </w:r>
    </w:p>
    <w:bookmarkEnd w:id="2262"/>
    <w:bookmarkStart w:name="z2719" w:id="2263"/>
    <w:p>
      <w:pPr>
        <w:spacing w:after="0"/>
        <w:ind w:left="0"/>
        <w:jc w:val="both"/>
      </w:pPr>
      <w:r>
        <w:rPr>
          <w:rFonts w:ascii="Times New Roman"/>
          <w:b w:val="false"/>
          <w:i w:val="false"/>
          <w:color w:val="000000"/>
          <w:sz w:val="28"/>
        </w:rPr>
        <w:t>
      2. Отходы, образовавшиеся в результате операций по переработке на таможенной территории Союза, при помещении под выбранную декларантом таможенную процедуру рассматриваются как ввезенные на таможенную территорию Союза в этом состоянии.</w:t>
      </w:r>
    </w:p>
    <w:bookmarkEnd w:id="2263"/>
    <w:bookmarkStart w:name="z2720" w:id="2264"/>
    <w:p>
      <w:pPr>
        <w:spacing w:after="0"/>
        <w:ind w:left="0"/>
        <w:jc w:val="both"/>
      </w:pPr>
      <w:r>
        <w:rPr>
          <w:rFonts w:ascii="Times New Roman"/>
          <w:b w:val="false"/>
          <w:i w:val="false"/>
          <w:color w:val="000000"/>
          <w:sz w:val="28"/>
        </w:rPr>
        <w:t>
      3. Отходы, указанные в пункте 1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2264"/>
    <w:bookmarkStart w:name="z2721" w:id="2265"/>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на таможенной территории, безвозвратно утраченные в результате совершения операций по переработке на таможенной территории Союза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на таможенной территории.</w:t>
      </w:r>
    </w:p>
    <w:bookmarkEnd w:id="2265"/>
    <w:p>
      <w:pPr>
        <w:spacing w:after="0"/>
        <w:ind w:left="0"/>
        <w:jc w:val="both"/>
      </w:pPr>
      <w:r>
        <w:rPr>
          <w:rFonts w:ascii="Times New Roman"/>
          <w:b/>
          <w:i w:val="false"/>
          <w:color w:val="000000"/>
          <w:sz w:val="28"/>
        </w:rPr>
        <w:t>Статья 171. Остатки иностранных товаров, образовавшиеся в результате совершения операций по переработке на таможенной территории Союза</w:t>
      </w:r>
    </w:p>
    <w:bookmarkStart w:name="z2722" w:id="2266"/>
    <w:p>
      <w:pPr>
        <w:spacing w:after="0"/>
        <w:ind w:left="0"/>
        <w:jc w:val="both"/>
      </w:pPr>
      <w:r>
        <w:rPr>
          <w:rFonts w:ascii="Times New Roman"/>
          <w:b w:val="false"/>
          <w:i w:val="false"/>
          <w:color w:val="000000"/>
          <w:sz w:val="28"/>
        </w:rPr>
        <w:t>
      Остатки иностранных товаров, образовавшиеся в результате совершения операций по переработке на таможенной территории Союза в соответствии с нормами выхода продуктов переработки, подлежат помещению под таможенные процедуры в соответствии со статьей 173 настоящего Кодекса.</w:t>
      </w:r>
    </w:p>
    <w:bookmarkEnd w:id="2266"/>
    <w:p>
      <w:pPr>
        <w:spacing w:after="0"/>
        <w:ind w:left="0"/>
        <w:jc w:val="both"/>
      </w:pPr>
      <w:r>
        <w:rPr>
          <w:rFonts w:ascii="Times New Roman"/>
          <w:b/>
          <w:i w:val="false"/>
          <w:color w:val="000000"/>
          <w:sz w:val="28"/>
        </w:rPr>
        <w:t>Статья 172. Замена иностранных товаров эквивалентными товарами</w:t>
      </w:r>
    </w:p>
    <w:bookmarkStart w:name="z2723" w:id="2267"/>
    <w:p>
      <w:pPr>
        <w:spacing w:after="0"/>
        <w:ind w:left="0"/>
        <w:jc w:val="both"/>
      </w:pPr>
      <w:r>
        <w:rPr>
          <w:rFonts w:ascii="Times New Roman"/>
          <w:b w:val="false"/>
          <w:i w:val="false"/>
          <w:color w:val="000000"/>
          <w:sz w:val="28"/>
        </w:rPr>
        <w:t>
      1. С разрешения таможенного органа допускается замена иностранных товаров, помещенных под таможенную процедуру переработки на таможенной территории либо планируемых к помещению под таможенную процедуру переработки на таможенной территории в соответствии с документом об условиях переработки товаров на таможенной территории Союза, товарами Союза, которые по своим описанию, качеству и техническим характеристикам совпадают с такими иностранными товарами (далее в настоящей статье - эквивалентные товары).</w:t>
      </w:r>
    </w:p>
    <w:bookmarkEnd w:id="2267"/>
    <w:bookmarkStart w:name="z2724" w:id="2268"/>
    <w:p>
      <w:pPr>
        <w:spacing w:after="0"/>
        <w:ind w:left="0"/>
        <w:jc w:val="both"/>
      </w:pPr>
      <w:r>
        <w:rPr>
          <w:rFonts w:ascii="Times New Roman"/>
          <w:b w:val="false"/>
          <w:i w:val="false"/>
          <w:color w:val="000000"/>
          <w:sz w:val="28"/>
        </w:rPr>
        <w:t>
      В случае ввоза на таможенную территорию Союза для ремонта в неисправном виде частей, узлов, агрегатов, входивших в состав товаров, ранее вывезенных с таможенной территории Союза в соответствии с таможенной процедурой экспорта, товары Союза, которые по своим описанию, качеству и техническим характеристикам совпадают с ввезенными на таможенную территорию Союза такими частями, узлами, агрегатами, рассматриваются как эквивалентные товары без учета состояния их исправности и (или) изношенности.</w:t>
      </w:r>
    </w:p>
    <w:bookmarkEnd w:id="2268"/>
    <w:bookmarkStart w:name="z2725" w:id="2269"/>
    <w:p>
      <w:pPr>
        <w:spacing w:after="0"/>
        <w:ind w:left="0"/>
        <w:jc w:val="both"/>
      </w:pPr>
      <w:r>
        <w:rPr>
          <w:rFonts w:ascii="Times New Roman"/>
          <w:b w:val="false"/>
          <w:i w:val="false"/>
          <w:color w:val="000000"/>
          <w:sz w:val="28"/>
        </w:rPr>
        <w:t>
      2. Продукты переработки, полученные в результате операций по переработке на таможенной территории Союза эквивалентных товаров, рассматриваются в качестве продуктов переработки иностранных товаров в соответствии с положениями настоящей главы.</w:t>
      </w:r>
    </w:p>
    <w:bookmarkEnd w:id="2269"/>
    <w:bookmarkStart w:name="z2726" w:id="2270"/>
    <w:p>
      <w:pPr>
        <w:spacing w:after="0"/>
        <w:ind w:left="0"/>
        <w:jc w:val="both"/>
      </w:pPr>
      <w:r>
        <w:rPr>
          <w:rFonts w:ascii="Times New Roman"/>
          <w:b w:val="false"/>
          <w:i w:val="false"/>
          <w:color w:val="000000"/>
          <w:sz w:val="28"/>
        </w:rPr>
        <w:t>
      3. Эквивалентные товары приобретают статус иностранных товаров, а замененные ими товары - статус товаров Союза.</w:t>
      </w:r>
    </w:p>
    <w:bookmarkEnd w:id="2270"/>
    <w:bookmarkStart w:name="z2727" w:id="2271"/>
    <w:p>
      <w:pPr>
        <w:spacing w:after="0"/>
        <w:ind w:left="0"/>
        <w:jc w:val="both"/>
      </w:pPr>
      <w:r>
        <w:rPr>
          <w:rFonts w:ascii="Times New Roman"/>
          <w:b w:val="false"/>
          <w:i w:val="false"/>
          <w:color w:val="000000"/>
          <w:sz w:val="28"/>
        </w:rPr>
        <w:t>
      4. В случае если разрешается замена иностранных товаров эквивалентными товарами, вывоз с таможенной территории Союза продуктов переработки, полученных из эквивалентных товаров, допускается до ввоза иностранных товаров на таможенную территорию Союза.</w:t>
      </w:r>
    </w:p>
    <w:bookmarkEnd w:id="2271"/>
    <w:bookmarkStart w:name="z2728" w:id="2272"/>
    <w:p>
      <w:pPr>
        <w:spacing w:after="0"/>
        <w:ind w:left="0"/>
        <w:jc w:val="both"/>
      </w:pPr>
      <w:r>
        <w:rPr>
          <w:rFonts w:ascii="Times New Roman"/>
          <w:b w:val="false"/>
          <w:i w:val="false"/>
          <w:color w:val="000000"/>
          <w:sz w:val="28"/>
        </w:rPr>
        <w:t>
      5. Порядок и условия замены иностранных товаров эквивалентными товарами устанавливаются законодательством государств-членов о таможенном регулировании.</w:t>
      </w:r>
    </w:p>
    <w:bookmarkEnd w:id="2272"/>
    <w:p>
      <w:pPr>
        <w:spacing w:after="0"/>
        <w:ind w:left="0"/>
        <w:jc w:val="both"/>
      </w:pPr>
      <w:r>
        <w:rPr>
          <w:rFonts w:ascii="Times New Roman"/>
          <w:b/>
          <w:i w:val="false"/>
          <w:color w:val="000000"/>
          <w:sz w:val="28"/>
        </w:rPr>
        <w:t>Статья 173. Завершение, приостановление и прекращение действия таможенной процедуры переработки на таможенной территории</w:t>
      </w:r>
    </w:p>
    <w:bookmarkStart w:name="z2729" w:id="2273"/>
    <w:p>
      <w:pPr>
        <w:spacing w:after="0"/>
        <w:ind w:left="0"/>
        <w:jc w:val="both"/>
      </w:pPr>
      <w:r>
        <w:rPr>
          <w:rFonts w:ascii="Times New Roman"/>
          <w:b w:val="false"/>
          <w:i w:val="false"/>
          <w:color w:val="000000"/>
          <w:sz w:val="28"/>
        </w:rPr>
        <w:t>
      1. До истечения установленного срока действия таможенной процедуры переработки на таможенной территории действие этой таможенной процедуры завершается помещением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пункте 3 статьи 170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Союза, под таможенную процедуру реэкспорта.</w:t>
      </w:r>
    </w:p>
    <w:bookmarkEnd w:id="2273"/>
    <w:bookmarkStart w:name="z2730" w:id="2274"/>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на таможенной территории действие этой таможенной процедуры может быть завершено:</w:t>
      </w:r>
    </w:p>
    <w:bookmarkEnd w:id="2274"/>
    <w:bookmarkStart w:name="z2731" w:id="2275"/>
    <w:p>
      <w:pPr>
        <w:spacing w:after="0"/>
        <w:ind w:left="0"/>
        <w:jc w:val="both"/>
      </w:pPr>
      <w:r>
        <w:rPr>
          <w:rFonts w:ascii="Times New Roman"/>
          <w:b w:val="false"/>
          <w:i w:val="false"/>
          <w:color w:val="000000"/>
          <w:sz w:val="28"/>
        </w:rPr>
        <w:t>
      1) помещением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пункте 3 статьи 170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Союза, под таможенную процедуру выпуска для внутреннего потребления или под иную таможенную процедуру, применимую в отношении иностранных товаров на условиях, предусмотренных настоящим Кодексом, за исключением таможенной процедуры таможенного транзита, таможенной процедуры временного ввоза (допуска). При этом в отношении продуктов переработки не уплачиваются специальные, антидемпинговые, компенсационные пошлины и не требуется представление документов, подтверждающих соблюдение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2275"/>
    <w:bookmarkStart w:name="z2732" w:id="2276"/>
    <w:p>
      <w:pPr>
        <w:spacing w:after="0"/>
        <w:ind w:left="0"/>
        <w:jc w:val="both"/>
      </w:pPr>
      <w:r>
        <w:rPr>
          <w:rFonts w:ascii="Times New Roman"/>
          <w:b w:val="false"/>
          <w:i w:val="false"/>
          <w:color w:val="000000"/>
          <w:sz w:val="28"/>
        </w:rPr>
        <w:t>
      2) возобновлением действия таможенной процедуры временного ввоза (допуска), действие которой было приостановлено в соответствии с пунктом 3 статьи 224 настоящего Кодекса;</w:t>
      </w:r>
    </w:p>
    <w:bookmarkEnd w:id="2276"/>
    <w:bookmarkStart w:name="z2733" w:id="2277"/>
    <w:p>
      <w:pPr>
        <w:spacing w:after="0"/>
        <w:ind w:left="0"/>
        <w:jc w:val="both"/>
      </w:pPr>
      <w:r>
        <w:rPr>
          <w:rFonts w:ascii="Times New Roman"/>
          <w:b w:val="false"/>
          <w:i w:val="false"/>
          <w:color w:val="000000"/>
          <w:sz w:val="28"/>
        </w:rPr>
        <w:t>
      3)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на таможенной территории Союза (продуктов переработки, отходов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Союза;</w:t>
      </w:r>
    </w:p>
    <w:bookmarkEnd w:id="2277"/>
    <w:bookmarkStart w:name="z2734" w:id="2278"/>
    <w:p>
      <w:pPr>
        <w:spacing w:after="0"/>
        <w:ind w:left="0"/>
        <w:jc w:val="both"/>
      </w:pPr>
      <w:r>
        <w:rPr>
          <w:rFonts w:ascii="Times New Roman"/>
          <w:b w:val="false"/>
          <w:i w:val="false"/>
          <w:color w:val="000000"/>
          <w:sz w:val="28"/>
        </w:rPr>
        <w:t>
      4) признанием в соответствии с законодательством государств-членов отходов, образовавшихся в результате совершения операций по переработке на таможенной территории Союза,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2278"/>
    <w:bookmarkStart w:name="z2735" w:id="2279"/>
    <w:p>
      <w:pPr>
        <w:spacing w:after="0"/>
        <w:ind w:left="0"/>
        <w:jc w:val="both"/>
      </w:pPr>
      <w:r>
        <w:rPr>
          <w:rFonts w:ascii="Times New Roman"/>
          <w:b w:val="false"/>
          <w:i w:val="false"/>
          <w:color w:val="000000"/>
          <w:sz w:val="28"/>
        </w:rPr>
        <w:t>
      5) признанием таможенными органами части иностранных товаров, помещенных под таможенную процедуру переработки на таможенной территории, производственными потерями;</w:t>
      </w:r>
    </w:p>
    <w:bookmarkEnd w:id="2279"/>
    <w:bookmarkStart w:name="z2736" w:id="2280"/>
    <w:p>
      <w:pPr>
        <w:spacing w:after="0"/>
        <w:ind w:left="0"/>
        <w:jc w:val="both"/>
      </w:pPr>
      <w:r>
        <w:rPr>
          <w:rFonts w:ascii="Times New Roman"/>
          <w:b w:val="false"/>
          <w:i w:val="false"/>
          <w:color w:val="000000"/>
          <w:sz w:val="28"/>
        </w:rPr>
        <w:t>
      6)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w:t>
      </w:r>
    </w:p>
    <w:bookmarkEnd w:id="2280"/>
    <w:bookmarkStart w:name="z2737" w:id="2281"/>
    <w:p>
      <w:pPr>
        <w:spacing w:after="0"/>
        <w:ind w:left="0"/>
        <w:jc w:val="both"/>
      </w:pPr>
      <w:r>
        <w:rPr>
          <w:rFonts w:ascii="Times New Roman"/>
          <w:b w:val="false"/>
          <w:i w:val="false"/>
          <w:color w:val="000000"/>
          <w:sz w:val="28"/>
        </w:rPr>
        <w:t>
      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w:t>
      </w:r>
    </w:p>
    <w:bookmarkEnd w:id="2281"/>
    <w:bookmarkStart w:name="z2738" w:id="2282"/>
    <w:p>
      <w:pPr>
        <w:spacing w:after="0"/>
        <w:ind w:left="0"/>
        <w:jc w:val="both"/>
      </w:pPr>
      <w:r>
        <w:rPr>
          <w:rFonts w:ascii="Times New Roman"/>
          <w:b w:val="false"/>
          <w:i w:val="false"/>
          <w:color w:val="000000"/>
          <w:sz w:val="28"/>
        </w:rPr>
        <w:t>
      4. Продукты переработки могут помещаться под таможенные процедуры одной или несколькими партиями.</w:t>
      </w:r>
    </w:p>
    <w:bookmarkEnd w:id="2282"/>
    <w:bookmarkStart w:name="z2739" w:id="2283"/>
    <w:p>
      <w:pPr>
        <w:spacing w:after="0"/>
        <w:ind w:left="0"/>
        <w:jc w:val="both"/>
      </w:pPr>
      <w:r>
        <w:rPr>
          <w:rFonts w:ascii="Times New Roman"/>
          <w:b w:val="false"/>
          <w:i w:val="false"/>
          <w:color w:val="000000"/>
          <w:sz w:val="28"/>
        </w:rPr>
        <w:t>
      5. По истечении установленного срока действия таможенной процедуры переработки на таможенной территории действие этой таможенной процедуры прекращается.</w:t>
      </w:r>
    </w:p>
    <w:bookmarkEnd w:id="2283"/>
    <w:p>
      <w:pPr>
        <w:spacing w:after="0"/>
        <w:ind w:left="0"/>
        <w:jc w:val="both"/>
      </w:pPr>
      <w:r>
        <w:rPr>
          <w:rFonts w:ascii="Times New Roman"/>
          <w:b/>
          <w:i w:val="false"/>
          <w:color w:val="000000"/>
          <w:sz w:val="28"/>
        </w:rPr>
        <w:t>Статья 174.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w:t>
      </w:r>
    </w:p>
    <w:bookmarkStart w:name="z2740" w:id="2284"/>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2284"/>
    <w:bookmarkStart w:name="z2741" w:id="2285"/>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прекращается у декларанта при наступлении следующих обстоятельств:</w:t>
      </w:r>
    </w:p>
    <w:bookmarkEnd w:id="2285"/>
    <w:bookmarkStart w:name="z2742" w:id="2286"/>
    <w:p>
      <w:pPr>
        <w:spacing w:after="0"/>
        <w:ind w:left="0"/>
        <w:jc w:val="both"/>
      </w:pPr>
      <w:r>
        <w:rPr>
          <w:rFonts w:ascii="Times New Roman"/>
          <w:b w:val="false"/>
          <w:i w:val="false"/>
          <w:color w:val="000000"/>
          <w:sz w:val="28"/>
        </w:rPr>
        <w:t>
      1) завершение действия таможенной процедуры переработки на таможенной территории в соответствии с пунктом 1 и подпунктами 1, 2, 4 - 6 пункта 2 статьи 173 настоящего Кодекса до истечения срока действия таможенной процедуры переработки на таможенной территории, установленного таможенным органом, в том числе после наступления обстоятельств, указанных в подпунктах 1 и 2 пункта 4 настоящей статьи;</w:t>
      </w:r>
    </w:p>
    <w:bookmarkEnd w:id="2286"/>
    <w:bookmarkStart w:name="z2743" w:id="2287"/>
    <w:p>
      <w:pPr>
        <w:spacing w:after="0"/>
        <w:ind w:left="0"/>
        <w:jc w:val="both"/>
      </w:pPr>
      <w:r>
        <w:rPr>
          <w:rFonts w:ascii="Times New Roman"/>
          <w:b w:val="false"/>
          <w:i w:val="false"/>
          <w:color w:val="000000"/>
          <w:sz w:val="28"/>
        </w:rPr>
        <w:t>
      2)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Союза в рамках применения такой таможенной процедуры, действие которой прекращено, на временное хранение в соответствии с пунктом 6 статьи 129 настоящего Кодекса;</w:t>
      </w:r>
    </w:p>
    <w:bookmarkEnd w:id="2287"/>
    <w:bookmarkStart w:name="z2744" w:id="2288"/>
    <w:p>
      <w:pPr>
        <w:spacing w:after="0"/>
        <w:ind w:left="0"/>
        <w:jc w:val="both"/>
      </w:pPr>
      <w:r>
        <w:rPr>
          <w:rFonts w:ascii="Times New Roman"/>
          <w:b w:val="false"/>
          <w:i w:val="false"/>
          <w:color w:val="000000"/>
          <w:sz w:val="28"/>
        </w:rPr>
        <w:t>
      3)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Союза в рамках применения такой таможенной процедуры, действие которой прекращено, под таможенные процедуры в соответствии с пунктом 7 статьи 129 настоящего Кодекса;</w:t>
      </w:r>
    </w:p>
    <w:bookmarkEnd w:id="2288"/>
    <w:bookmarkStart w:name="z2745" w:id="2289"/>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2289"/>
    <w:bookmarkStart w:name="z2746" w:id="2290"/>
    <w:p>
      <w:pPr>
        <w:spacing w:after="0"/>
        <w:ind w:left="0"/>
        <w:jc w:val="both"/>
      </w:pPr>
      <w:r>
        <w:rPr>
          <w:rFonts w:ascii="Times New Roman"/>
          <w:b w:val="false"/>
          <w:i w:val="false"/>
          <w:color w:val="000000"/>
          <w:sz w:val="28"/>
        </w:rPr>
        <w:t>
      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налогов, специальных, антидемпинговых, компенсационных пошлин;</w:t>
      </w:r>
    </w:p>
    <w:bookmarkEnd w:id="2290"/>
    <w:bookmarkStart w:name="z2747" w:id="2291"/>
    <w:p>
      <w:pPr>
        <w:spacing w:after="0"/>
        <w:ind w:left="0"/>
        <w:jc w:val="both"/>
      </w:pPr>
      <w:r>
        <w:rPr>
          <w:rFonts w:ascii="Times New Roman"/>
          <w:b w:val="false"/>
          <w:i w:val="false"/>
          <w:color w:val="000000"/>
          <w:sz w:val="28"/>
        </w:rPr>
        <w:t>
      6) отказ в выпуске товаров в соответствии с таможенной процедурой переработки на таможенной территории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2291"/>
    <w:bookmarkStart w:name="z2748" w:id="2292"/>
    <w:p>
      <w:pPr>
        <w:spacing w:after="0"/>
        <w:ind w:left="0"/>
        <w:jc w:val="both"/>
      </w:pPr>
      <w:r>
        <w:rPr>
          <w:rFonts w:ascii="Times New Roman"/>
          <w:b w:val="false"/>
          <w:i w:val="false"/>
          <w:color w:val="000000"/>
          <w:sz w:val="28"/>
        </w:rPr>
        <w:t>
      7)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2292"/>
    <w:bookmarkStart w:name="z2749" w:id="2293"/>
    <w:p>
      <w:pPr>
        <w:spacing w:after="0"/>
        <w:ind w:left="0"/>
        <w:jc w:val="both"/>
      </w:pPr>
      <w:r>
        <w:rPr>
          <w:rFonts w:ascii="Times New Roman"/>
          <w:b w:val="false"/>
          <w:i w:val="false"/>
          <w:color w:val="000000"/>
          <w:sz w:val="28"/>
        </w:rPr>
        <w:t>
      8) конфискация или обращение товаров в собственность (доход) государства-члена в соответствии с законодательством этого государства-члена;</w:t>
      </w:r>
    </w:p>
    <w:bookmarkEnd w:id="2293"/>
    <w:bookmarkStart w:name="z2750" w:id="2294"/>
    <w:p>
      <w:pPr>
        <w:spacing w:after="0"/>
        <w:ind w:left="0"/>
        <w:jc w:val="both"/>
      </w:pPr>
      <w:r>
        <w:rPr>
          <w:rFonts w:ascii="Times New Roman"/>
          <w:b w:val="false"/>
          <w:i w:val="false"/>
          <w:color w:val="000000"/>
          <w:sz w:val="28"/>
        </w:rPr>
        <w:t>
      9) задержание таможенным органом товаров в соответствии с главой 51 настоящего Кодекса;</w:t>
      </w:r>
    </w:p>
    <w:bookmarkEnd w:id="2294"/>
    <w:bookmarkStart w:name="z2751" w:id="2295"/>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2295"/>
    <w:bookmarkStart w:name="z2752" w:id="2296"/>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2296"/>
    <w:bookmarkStart w:name="z2753" w:id="2297"/>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2297"/>
    <w:bookmarkStart w:name="z2754" w:id="2298"/>
    <w:p>
      <w:pPr>
        <w:spacing w:after="0"/>
        <w:ind w:left="0"/>
        <w:jc w:val="both"/>
      </w:pPr>
      <w:r>
        <w:rPr>
          <w:rFonts w:ascii="Times New Roman"/>
          <w:b w:val="false"/>
          <w:i w:val="false"/>
          <w:color w:val="000000"/>
          <w:sz w:val="28"/>
        </w:rPr>
        <w:t>
      1) в случае передачи иностранных товаров, помещенных под таможенную процедуру переработки на таможенной территории, до завершения действия такой таможенной процедуры лицу (лицам), не указанному в документе об условиях переработки на таможенной территории, - день передачи товаров, а если этот день не установлен, - день помещения товаров под таможенную процедуру переработки на таможенной территории;</w:t>
      </w:r>
    </w:p>
    <w:bookmarkEnd w:id="2298"/>
    <w:bookmarkStart w:name="z2755" w:id="2299"/>
    <w:p>
      <w:pPr>
        <w:spacing w:after="0"/>
        <w:ind w:left="0"/>
        <w:jc w:val="both"/>
      </w:pPr>
      <w:r>
        <w:rPr>
          <w:rFonts w:ascii="Times New Roman"/>
          <w:b w:val="false"/>
          <w:i w:val="false"/>
          <w:color w:val="000000"/>
          <w:sz w:val="28"/>
        </w:rPr>
        <w:t>
      2) в случае утраты иностранных товаров, помещенных под таможенную процедуру переработки на таможенной территории, до завершения действия такой таможенной процедуры,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на таможенной территории;</w:t>
      </w:r>
    </w:p>
    <w:bookmarkEnd w:id="2299"/>
    <w:bookmarkStart w:name="z2756" w:id="2300"/>
    <w:p>
      <w:pPr>
        <w:spacing w:after="0"/>
        <w:ind w:left="0"/>
        <w:jc w:val="both"/>
      </w:pPr>
      <w:r>
        <w:rPr>
          <w:rFonts w:ascii="Times New Roman"/>
          <w:b w:val="false"/>
          <w:i w:val="false"/>
          <w:color w:val="000000"/>
          <w:sz w:val="28"/>
        </w:rPr>
        <w:t>
      3) в случае незавершения действия таможенной процедуры переработки на таможенной территории до истечения срока действия таможенной процедуры переработки на таможенной территории, установленного таможенным органом, - день истечения срока действия таможенной процедуры переработки на таможенной территории, установленного таможенным органом.</w:t>
      </w:r>
    </w:p>
    <w:bookmarkEnd w:id="2300"/>
    <w:bookmarkStart w:name="z2757" w:id="2301"/>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переработки на таможенной территории,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301"/>
    <w:bookmarkStart w:name="z2758" w:id="2302"/>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2302"/>
    <w:bookmarkStart w:name="z2759" w:id="2303"/>
    <w:p>
      <w:pPr>
        <w:spacing w:after="0"/>
        <w:ind w:left="0"/>
        <w:jc w:val="both"/>
      </w:pPr>
      <w:r>
        <w:rPr>
          <w:rFonts w:ascii="Times New Roman"/>
          <w:b w:val="false"/>
          <w:i w:val="false"/>
          <w:color w:val="000000"/>
          <w:sz w:val="28"/>
        </w:rPr>
        <w:t>
      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60 настоящего Кодекса.</w:t>
      </w:r>
    </w:p>
    <w:bookmarkEnd w:id="2303"/>
    <w:bookmarkStart w:name="z2760" w:id="2304"/>
    <w:p>
      <w:pPr>
        <w:spacing w:after="0"/>
        <w:ind w:left="0"/>
        <w:jc w:val="both"/>
      </w:pPr>
      <w:r>
        <w:rPr>
          <w:rFonts w:ascii="Times New Roman"/>
          <w:b w:val="false"/>
          <w:i w:val="false"/>
          <w:color w:val="000000"/>
          <w:sz w:val="28"/>
        </w:rPr>
        <w:t>
      В случае если действие таможенной процедуры переработки на таможенной территории в соответствии с пунктом 3 статьи 173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2304"/>
    <w:bookmarkStart w:name="z2761" w:id="2305"/>
    <w:p>
      <w:pPr>
        <w:spacing w:after="0"/>
        <w:ind w:left="0"/>
        <w:jc w:val="both"/>
      </w:pPr>
      <w:r>
        <w:rPr>
          <w:rFonts w:ascii="Times New Roman"/>
          <w:b w:val="false"/>
          <w:i w:val="false"/>
          <w:color w:val="000000"/>
          <w:sz w:val="28"/>
        </w:rPr>
        <w:t>
      7. В случае завершения действия таможенной процедуры переработки на таможенной территории, либо помещения на временное хранение в соответствии с пунктом 6 статьи 129 настоящего Кодекса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либо помещения в соответствии с пунктом 7 статьи 129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2305"/>
    <w:p>
      <w:pPr>
        <w:spacing w:after="0"/>
        <w:ind w:left="0"/>
        <w:jc w:val="both"/>
      </w:pPr>
      <w:r>
        <w:rPr>
          <w:rFonts w:ascii="Times New Roman"/>
          <w:b/>
          <w:i w:val="false"/>
          <w:color w:val="000000"/>
          <w:sz w:val="28"/>
        </w:rPr>
        <w:t>Статья 175.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w:t>
      </w:r>
    </w:p>
    <w:bookmarkStart w:name="z2762" w:id="2306"/>
    <w:p>
      <w:pPr>
        <w:spacing w:after="0"/>
        <w:ind w:left="0"/>
        <w:jc w:val="both"/>
      </w:pP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w:t>
      </w:r>
    </w:p>
    <w:bookmarkEnd w:id="2306"/>
    <w:bookmarkStart w:name="z2763" w:id="2307"/>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2307"/>
    <w:bookmarkStart w:name="z2764" w:id="2308"/>
    <w:p>
      <w:pPr>
        <w:spacing w:after="0"/>
        <w:ind w:left="0"/>
        <w:jc w:val="both"/>
      </w:pPr>
      <w:r>
        <w:rPr>
          <w:rFonts w:ascii="Times New Roman"/>
          <w:b w:val="false"/>
          <w:i w:val="false"/>
          <w:color w:val="000000"/>
          <w:sz w:val="28"/>
        </w:rPr>
        <w:t>
      В случае если для исчисления таможенных пошлин, налогов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абзаце первом настоящего пункта.</w:t>
      </w:r>
    </w:p>
    <w:bookmarkEnd w:id="2308"/>
    <w:bookmarkStart w:name="z2765" w:id="2309"/>
    <w:p>
      <w:pPr>
        <w:spacing w:after="0"/>
        <w:ind w:left="0"/>
        <w:jc w:val="both"/>
      </w:pPr>
      <w:r>
        <w:rPr>
          <w:rFonts w:ascii="Times New Roman"/>
          <w:b w:val="false"/>
          <w:i w:val="false"/>
          <w:color w:val="000000"/>
          <w:sz w:val="28"/>
        </w:rPr>
        <w:t>
      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60 настоящего Кодекса.</w:t>
      </w:r>
    </w:p>
    <w:bookmarkEnd w:id="2309"/>
    <w:bookmarkStart w:name="z2766" w:id="2310"/>
    <w:p>
      <w:pPr>
        <w:spacing w:after="0"/>
        <w:ind w:left="0"/>
        <w:jc w:val="both"/>
      </w:pPr>
      <w:r>
        <w:rPr>
          <w:rFonts w:ascii="Times New Roman"/>
          <w:b w:val="false"/>
          <w:i w:val="false"/>
          <w:color w:val="000000"/>
          <w:sz w:val="28"/>
        </w:rPr>
        <w:t>
      В случае если действие таможенной процедуры переработки на таможенной территории в соответствии с пунктом 3 статьи 173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2310"/>
    <w:bookmarkStart w:name="z2767" w:id="2311"/>
    <w:p>
      <w:pPr>
        <w:spacing w:after="0"/>
        <w:ind w:left="0"/>
        <w:jc w:val="left"/>
      </w:pPr>
      <w:r>
        <w:rPr>
          <w:rFonts w:ascii="Times New Roman"/>
          <w:b/>
          <w:i w:val="false"/>
          <w:color w:val="000000"/>
        </w:rPr>
        <w:t xml:space="preserve"> Глава 25</w:t>
      </w:r>
      <w:r>
        <w:br/>
      </w:r>
      <w:r>
        <w:rPr>
          <w:rFonts w:ascii="Times New Roman"/>
          <w:b/>
          <w:i w:val="false"/>
          <w:color w:val="000000"/>
        </w:rPr>
        <w:t>Таможенная процедура переработки вне таможенной территории</w:t>
      </w:r>
    </w:p>
    <w:bookmarkEnd w:id="2311"/>
    <w:p>
      <w:pPr>
        <w:spacing w:after="0"/>
        <w:ind w:left="0"/>
        <w:jc w:val="both"/>
      </w:pPr>
      <w:r>
        <w:rPr>
          <w:rFonts w:ascii="Times New Roman"/>
          <w:b/>
          <w:i w:val="false"/>
          <w:color w:val="000000"/>
          <w:sz w:val="28"/>
        </w:rPr>
        <w:t>Статья 176. Содержание и применение таможенной процедуры переработки вне таможенной территории</w:t>
      </w:r>
    </w:p>
    <w:bookmarkStart w:name="z2768" w:id="2312"/>
    <w:p>
      <w:pPr>
        <w:spacing w:after="0"/>
        <w:ind w:left="0"/>
        <w:jc w:val="both"/>
      </w:pPr>
      <w:r>
        <w:rPr>
          <w:rFonts w:ascii="Times New Roman"/>
          <w:b w:val="false"/>
          <w:i w:val="false"/>
          <w:color w:val="000000"/>
          <w:sz w:val="28"/>
        </w:rPr>
        <w:t>
      1. Таможенная процедура переработки вне таможенной территории - таможенная процедура, применяемая в отношении товаров Союза, в соответствии с которой такие товары вывозятся с таможенной территории Союза в целях получения в результате совершения операций по переработке вне таможенной территории Союза продуктов их переработки, предназначенных для последующего ввоза на таможенную территорию Союза, без уплаты в отношении таких товаров Союза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2312"/>
    <w:bookmarkStart w:name="z2769" w:id="2313"/>
    <w:p>
      <w:pPr>
        <w:spacing w:after="0"/>
        <w:ind w:left="0"/>
        <w:jc w:val="both"/>
      </w:pPr>
      <w:r>
        <w:rPr>
          <w:rFonts w:ascii="Times New Roman"/>
          <w:b w:val="false"/>
          <w:i w:val="false"/>
          <w:color w:val="000000"/>
          <w:sz w:val="28"/>
        </w:rPr>
        <w:t>
      2. Товары, помещенные под таможенную процедуру переработки вне таможенной территории и фактически вывезенные с таможенной территории Союза, утрачивают статус товаров Союза.</w:t>
      </w:r>
    </w:p>
    <w:bookmarkEnd w:id="2313"/>
    <w:bookmarkStart w:name="z2770" w:id="2314"/>
    <w:p>
      <w:pPr>
        <w:spacing w:after="0"/>
        <w:ind w:left="0"/>
        <w:jc w:val="both"/>
      </w:pPr>
      <w:r>
        <w:rPr>
          <w:rFonts w:ascii="Times New Roman"/>
          <w:b w:val="false"/>
          <w:i w:val="false"/>
          <w:color w:val="000000"/>
          <w:sz w:val="28"/>
        </w:rPr>
        <w:t>
      3. Допускается применение таможенной процедуры переработки вне таможенной территории:</w:t>
      </w:r>
    </w:p>
    <w:bookmarkEnd w:id="2314"/>
    <w:bookmarkStart w:name="z2771" w:id="2315"/>
    <w:p>
      <w:pPr>
        <w:spacing w:after="0"/>
        <w:ind w:left="0"/>
        <w:jc w:val="both"/>
      </w:pPr>
      <w:r>
        <w:rPr>
          <w:rFonts w:ascii="Times New Roman"/>
          <w:b w:val="false"/>
          <w:i w:val="false"/>
          <w:color w:val="000000"/>
          <w:sz w:val="28"/>
        </w:rPr>
        <w:t>
      1) в отношении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Союза для их ремонта и на момент помещения под таможенную процедуру переработки вне таможенной территории имеют статус иностранных товаров;</w:t>
      </w:r>
    </w:p>
    <w:bookmarkEnd w:id="2315"/>
    <w:bookmarkStart w:name="z2772" w:id="2316"/>
    <w:p>
      <w:pPr>
        <w:spacing w:after="0"/>
        <w:ind w:left="0"/>
        <w:jc w:val="both"/>
      </w:pPr>
      <w:r>
        <w:rPr>
          <w:rFonts w:ascii="Times New Roman"/>
          <w:b w:val="false"/>
          <w:i w:val="false"/>
          <w:color w:val="000000"/>
          <w:sz w:val="28"/>
        </w:rPr>
        <w:t>
      2) в отношении вывезенных с таможенной территории Союза:</w:t>
      </w:r>
    </w:p>
    <w:bookmarkEnd w:id="2316"/>
    <w:bookmarkStart w:name="z2773" w:id="2317"/>
    <w:p>
      <w:pPr>
        <w:spacing w:after="0"/>
        <w:ind w:left="0"/>
        <w:jc w:val="both"/>
      </w:pPr>
      <w:r>
        <w:rPr>
          <w:rFonts w:ascii="Times New Roman"/>
          <w:b w:val="false"/>
          <w:i w:val="false"/>
          <w:color w:val="000000"/>
          <w:sz w:val="28"/>
        </w:rPr>
        <w:t>
      товаров, помещенных под таможенную процедуру временного вывоза, для завершения действия таможенной процедуры временного вывоза в соответствии с пунктом 2 статьи 231 настоящего Кодекса;</w:t>
      </w:r>
    </w:p>
    <w:bookmarkEnd w:id="2317"/>
    <w:bookmarkStart w:name="z2774" w:id="2318"/>
    <w:p>
      <w:pPr>
        <w:spacing w:after="0"/>
        <w:ind w:left="0"/>
        <w:jc w:val="both"/>
      </w:pPr>
      <w:r>
        <w:rPr>
          <w:rFonts w:ascii="Times New Roman"/>
          <w:b w:val="false"/>
          <w:i w:val="false"/>
          <w:color w:val="000000"/>
          <w:sz w:val="28"/>
        </w:rPr>
        <w:t>
      транспортных средств международной перевозки в случае, предусмотренном абзацем первым пункта 3 статьи 277 настоящего Кодекса.</w:t>
      </w:r>
    </w:p>
    <w:bookmarkEnd w:id="2318"/>
    <w:bookmarkStart w:name="z2775" w:id="2319"/>
    <w:p>
      <w:pPr>
        <w:spacing w:after="0"/>
        <w:ind w:left="0"/>
        <w:jc w:val="both"/>
      </w:pPr>
      <w:r>
        <w:rPr>
          <w:rFonts w:ascii="Times New Roman"/>
          <w:b w:val="false"/>
          <w:i w:val="false"/>
          <w:color w:val="000000"/>
          <w:sz w:val="28"/>
        </w:rPr>
        <w:t>
      4. Товары, указанные в подпункте 2 пункта 3 настоящей статьи, помещаются под таможенную процедуру переработки вне таможенной территории без их ввоза на таможенную территорию Союза.</w:t>
      </w:r>
    </w:p>
    <w:bookmarkEnd w:id="2319"/>
    <w:bookmarkStart w:name="z2776" w:id="2320"/>
    <w:p>
      <w:pPr>
        <w:spacing w:after="0"/>
        <w:ind w:left="0"/>
        <w:jc w:val="both"/>
      </w:pPr>
      <w:r>
        <w:rPr>
          <w:rFonts w:ascii="Times New Roman"/>
          <w:b w:val="false"/>
          <w:i w:val="false"/>
          <w:color w:val="000000"/>
          <w:sz w:val="28"/>
        </w:rPr>
        <w:t>
      5. Комиссия вправе определять перечень товаров, в отношении которых не применяется таможенная процедура переработки вне таможенной территории.</w:t>
      </w:r>
    </w:p>
    <w:bookmarkEnd w:id="2320"/>
    <w:p>
      <w:pPr>
        <w:spacing w:after="0"/>
        <w:ind w:left="0"/>
        <w:jc w:val="both"/>
      </w:pPr>
      <w:r>
        <w:rPr>
          <w:rFonts w:ascii="Times New Roman"/>
          <w:b/>
          <w:i w:val="false"/>
          <w:color w:val="000000"/>
          <w:sz w:val="28"/>
        </w:rPr>
        <w:t>Статья 177. Условия помещения товаров под таможенную процедуру переработки вне таможенной территории и их использования в соответствии с такой таможенной процедурой</w:t>
      </w:r>
    </w:p>
    <w:bookmarkStart w:name="z2777" w:id="2321"/>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вне таможенной территории являются:</w:t>
      </w:r>
    </w:p>
    <w:bookmarkEnd w:id="2321"/>
    <w:bookmarkStart w:name="z2778" w:id="2322"/>
    <w:p>
      <w:pPr>
        <w:spacing w:after="0"/>
        <w:ind w:left="0"/>
        <w:jc w:val="both"/>
      </w:pPr>
      <w:r>
        <w:rPr>
          <w:rFonts w:ascii="Times New Roman"/>
          <w:b w:val="false"/>
          <w:i w:val="false"/>
          <w:color w:val="000000"/>
          <w:sz w:val="28"/>
        </w:rPr>
        <w:t>
      1) наличие документа об условиях переработки товаров вне таможенной территории Союза, выданного уполномоченным органом государства-члена и содержащего сведения, определенные статьей 181 настоящего Кодекса. В качестве такого документа может использоваться декларация на товары, если целью применения таможенной процедуры переработки вне таможенной территории является ремонт товаров;</w:t>
      </w:r>
    </w:p>
    <w:bookmarkEnd w:id="2322"/>
    <w:bookmarkStart w:name="z2779" w:id="2323"/>
    <w:p>
      <w:pPr>
        <w:spacing w:after="0"/>
        <w:ind w:left="0"/>
        <w:jc w:val="both"/>
      </w:pPr>
      <w:r>
        <w:rPr>
          <w:rFonts w:ascii="Times New Roman"/>
          <w:b w:val="false"/>
          <w:i w:val="false"/>
          <w:color w:val="000000"/>
          <w:sz w:val="28"/>
        </w:rPr>
        <w:t>
      2) возможность идентификации таможенными органами товаров Союза, помещенных под таможенную процедуру переработки вне таможенной территории, в продуктах их переработки, за исключением случаев замены продуктов переработки эквивалентными иностранными товарами, как они определены в статье 183 настоящего Кодекса, в соответствии с указанной статьей настоящего Кодекса;</w:t>
      </w:r>
    </w:p>
    <w:bookmarkEnd w:id="2323"/>
    <w:bookmarkStart w:name="z2780" w:id="2324"/>
    <w:p>
      <w:pPr>
        <w:spacing w:after="0"/>
        <w:ind w:left="0"/>
        <w:jc w:val="both"/>
      </w:pPr>
      <w:r>
        <w:rPr>
          <w:rFonts w:ascii="Times New Roman"/>
          <w:b w:val="false"/>
          <w:i w:val="false"/>
          <w:color w:val="000000"/>
          <w:sz w:val="28"/>
        </w:rPr>
        <w:t>
      3) предоставление обеспечения исполнения обязанности по уплате вывозных таможенных пошлин в соответствии с главой 9 настоящего Кодекса, за исключением случаев, когда в соответствии с законодательством государств-членов обеспечение исполнения обязанности по уплате вывозных таможенных пошлин не предоставляется;</w:t>
      </w:r>
    </w:p>
    <w:bookmarkEnd w:id="2324"/>
    <w:bookmarkStart w:name="z2781" w:id="2325"/>
    <w:p>
      <w:pPr>
        <w:spacing w:after="0"/>
        <w:ind w:left="0"/>
        <w:jc w:val="both"/>
      </w:pPr>
      <w:r>
        <w:rPr>
          <w:rFonts w:ascii="Times New Roman"/>
          <w:b w:val="false"/>
          <w:i w:val="false"/>
          <w:color w:val="000000"/>
          <w:sz w:val="28"/>
        </w:rPr>
        <w:t>
      4) соблюдение запретов и ограничений в соответствии со статьей 7 настоящего Кодекса.</w:t>
      </w:r>
    </w:p>
    <w:bookmarkEnd w:id="2325"/>
    <w:bookmarkStart w:name="z2782" w:id="2326"/>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вне таможенной территории являются:</w:t>
      </w:r>
    </w:p>
    <w:bookmarkEnd w:id="2326"/>
    <w:bookmarkStart w:name="z2783" w:id="2327"/>
    <w:p>
      <w:pPr>
        <w:spacing w:after="0"/>
        <w:ind w:left="0"/>
        <w:jc w:val="both"/>
      </w:pPr>
      <w:r>
        <w:rPr>
          <w:rFonts w:ascii="Times New Roman"/>
          <w:b w:val="false"/>
          <w:i w:val="false"/>
          <w:color w:val="000000"/>
          <w:sz w:val="28"/>
        </w:rPr>
        <w:t>
      1) соблюдение установленного срока действия таможенной процедуры переработки вне таможенной территории;</w:t>
      </w:r>
    </w:p>
    <w:bookmarkEnd w:id="2327"/>
    <w:bookmarkStart w:name="z2784" w:id="2328"/>
    <w:p>
      <w:pPr>
        <w:spacing w:after="0"/>
        <w:ind w:left="0"/>
        <w:jc w:val="both"/>
      </w:pPr>
      <w:r>
        <w:rPr>
          <w:rFonts w:ascii="Times New Roman"/>
          <w:b w:val="false"/>
          <w:i w:val="false"/>
          <w:color w:val="000000"/>
          <w:sz w:val="28"/>
        </w:rPr>
        <w:t>
      2) соблюдение положений статьи 179 настоящего Кодекса при совершении с товарами, помещенными под таможенную процедуру переработки вне таможенной территории, операций по переработке вне таможенной территории Союза.</w:t>
      </w:r>
    </w:p>
    <w:bookmarkEnd w:id="2328"/>
    <w:bookmarkStart w:name="z2785" w:id="2329"/>
    <w:p>
      <w:pPr>
        <w:spacing w:after="0"/>
        <w:ind w:left="0"/>
        <w:jc w:val="both"/>
      </w:pPr>
      <w:r>
        <w:rPr>
          <w:rFonts w:ascii="Times New Roman"/>
          <w:b w:val="false"/>
          <w:i w:val="false"/>
          <w:color w:val="000000"/>
          <w:sz w:val="28"/>
        </w:rPr>
        <w:t>
      3. Для целей применения настоящей главы под идентификацией таможенным органом товаров Союза в продуктах их переработки понимается установление одним из определенных статьей 180 настоящего Кодекса способов того, что операциям по переработке вне таможенной территории Союза в целях получения продуктов переработки подвергались товары, помещенные под таможенную процедуру переработки вне таможенной территории.</w:t>
      </w:r>
    </w:p>
    <w:bookmarkEnd w:id="2329"/>
    <w:p>
      <w:pPr>
        <w:spacing w:after="0"/>
        <w:ind w:left="0"/>
        <w:jc w:val="both"/>
      </w:pPr>
      <w:r>
        <w:rPr>
          <w:rFonts w:ascii="Times New Roman"/>
          <w:b/>
          <w:i w:val="false"/>
          <w:color w:val="000000"/>
          <w:sz w:val="28"/>
        </w:rPr>
        <w:t>Статья 178. Срок действия таможенной процедуры переработки вне таможенной территории</w:t>
      </w:r>
    </w:p>
    <w:bookmarkStart w:name="z2786" w:id="2330"/>
    <w:p>
      <w:pPr>
        <w:spacing w:after="0"/>
        <w:ind w:left="0"/>
        <w:jc w:val="both"/>
      </w:pPr>
      <w:r>
        <w:rPr>
          <w:rFonts w:ascii="Times New Roman"/>
          <w:b w:val="false"/>
          <w:i w:val="false"/>
          <w:color w:val="000000"/>
          <w:sz w:val="28"/>
        </w:rPr>
        <w:t>
      1. Срок действия таможенной процедуры переработки вне таможенной территории устанавливается на основании срока переработки товаров вне таможенной территории Союза, определенного в документе об условиях переработки товаров вне таможенной территории Союза.</w:t>
      </w:r>
    </w:p>
    <w:bookmarkEnd w:id="2330"/>
    <w:bookmarkStart w:name="z2787" w:id="2331"/>
    <w:p>
      <w:pPr>
        <w:spacing w:after="0"/>
        <w:ind w:left="0"/>
        <w:jc w:val="both"/>
      </w:pPr>
      <w:r>
        <w:rPr>
          <w:rFonts w:ascii="Times New Roman"/>
          <w:b w:val="false"/>
          <w:i w:val="false"/>
          <w:color w:val="000000"/>
          <w:sz w:val="28"/>
        </w:rPr>
        <w:t>
      2. Установленный срок действия таможенной процедуры переработки вне таможенной территории продлевается по заявлению лица при продлении срока переработки товаров вне таможенной территории Союза.</w:t>
      </w:r>
    </w:p>
    <w:bookmarkEnd w:id="2331"/>
    <w:bookmarkStart w:name="z2788" w:id="2332"/>
    <w:p>
      <w:pPr>
        <w:spacing w:after="0"/>
        <w:ind w:left="0"/>
        <w:jc w:val="both"/>
      </w:pPr>
      <w:r>
        <w:rPr>
          <w:rFonts w:ascii="Times New Roman"/>
          <w:b w:val="false"/>
          <w:i w:val="false"/>
          <w:color w:val="000000"/>
          <w:sz w:val="28"/>
        </w:rPr>
        <w:t>
      3. Законодательством государств-членов может быть предусмотрено, что при продлении срока переработки товаров вне таможенной территории Союза установленный срок действия таможенной процедуры переработки вне таможенной территории может быть продлен не позднее 10 рабочих дней после его истечения. При продлении срока действия таможенной процедуры переработки вне таможенной территории,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bookmarkEnd w:id="2332"/>
    <w:p>
      <w:pPr>
        <w:spacing w:after="0"/>
        <w:ind w:left="0"/>
        <w:jc w:val="both"/>
      </w:pPr>
      <w:r>
        <w:rPr>
          <w:rFonts w:ascii="Times New Roman"/>
          <w:b/>
          <w:i w:val="false"/>
          <w:color w:val="000000"/>
          <w:sz w:val="28"/>
        </w:rPr>
        <w:t>Статья 179. Операции по переработке вне таможенной территории Союза</w:t>
      </w:r>
    </w:p>
    <w:bookmarkStart w:name="z2789" w:id="2333"/>
    <w:p>
      <w:pPr>
        <w:spacing w:after="0"/>
        <w:ind w:left="0"/>
        <w:jc w:val="both"/>
      </w:pPr>
      <w:r>
        <w:rPr>
          <w:rFonts w:ascii="Times New Roman"/>
          <w:b w:val="false"/>
          <w:i w:val="false"/>
          <w:color w:val="000000"/>
          <w:sz w:val="28"/>
        </w:rPr>
        <w:t>
      Операции по переработке вне таможенной территории Союза включают в себя:</w:t>
      </w:r>
    </w:p>
    <w:bookmarkEnd w:id="2333"/>
    <w:bookmarkStart w:name="z2790" w:id="2334"/>
    <w:p>
      <w:pPr>
        <w:spacing w:after="0"/>
        <w:ind w:left="0"/>
        <w:jc w:val="both"/>
      </w:pPr>
      <w:r>
        <w:rPr>
          <w:rFonts w:ascii="Times New Roman"/>
          <w:b w:val="false"/>
          <w:i w:val="false"/>
          <w:color w:val="000000"/>
          <w:sz w:val="28"/>
        </w:rPr>
        <w:t>
      переработку или обработку товаров;</w:t>
      </w:r>
    </w:p>
    <w:bookmarkEnd w:id="2334"/>
    <w:bookmarkStart w:name="z2791" w:id="2335"/>
    <w:p>
      <w:pPr>
        <w:spacing w:after="0"/>
        <w:ind w:left="0"/>
        <w:jc w:val="both"/>
      </w:pPr>
      <w:r>
        <w:rPr>
          <w:rFonts w:ascii="Times New Roman"/>
          <w:b w:val="false"/>
          <w:i w:val="false"/>
          <w:color w:val="000000"/>
          <w:sz w:val="28"/>
        </w:rPr>
        <w:t>
      изготовление товаров, включая монтаж, сборку, разборку и подгонку;</w:t>
      </w:r>
    </w:p>
    <w:bookmarkEnd w:id="2335"/>
    <w:bookmarkStart w:name="z2792" w:id="2336"/>
    <w:p>
      <w:pPr>
        <w:spacing w:after="0"/>
        <w:ind w:left="0"/>
        <w:jc w:val="both"/>
      </w:pPr>
      <w:r>
        <w:rPr>
          <w:rFonts w:ascii="Times New Roman"/>
          <w:b w:val="false"/>
          <w:i w:val="false"/>
          <w:color w:val="000000"/>
          <w:sz w:val="28"/>
        </w:rPr>
        <w:t>
      ремонт товаров, включая их восстановление, замену составных частей, модернизацию.</w:t>
      </w:r>
    </w:p>
    <w:bookmarkEnd w:id="2336"/>
    <w:p>
      <w:pPr>
        <w:spacing w:after="0"/>
        <w:ind w:left="0"/>
        <w:jc w:val="both"/>
      </w:pPr>
      <w:r>
        <w:rPr>
          <w:rFonts w:ascii="Times New Roman"/>
          <w:b/>
          <w:i w:val="false"/>
          <w:color w:val="000000"/>
          <w:sz w:val="28"/>
        </w:rPr>
        <w:t>Статья 180. Идентификация товаров Союза в продуктах их переработки</w:t>
      </w:r>
    </w:p>
    <w:bookmarkStart w:name="z2793" w:id="2337"/>
    <w:p>
      <w:pPr>
        <w:spacing w:after="0"/>
        <w:ind w:left="0"/>
        <w:jc w:val="both"/>
      </w:pPr>
      <w:r>
        <w:rPr>
          <w:rFonts w:ascii="Times New Roman"/>
          <w:b w:val="false"/>
          <w:i w:val="false"/>
          <w:color w:val="000000"/>
          <w:sz w:val="28"/>
        </w:rPr>
        <w:t>
      В целях идентификации товаров Союза в продуктах их переработки могут использоваться следующие способы:</w:t>
      </w:r>
    </w:p>
    <w:bookmarkEnd w:id="2337"/>
    <w:bookmarkStart w:name="z2794" w:id="2338"/>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вне таможенной территории Союза, или должностными лицами таможенных органов печатей, штампов, нанесение цифровой и другой маркировки на товары Союза;</w:t>
      </w:r>
    </w:p>
    <w:bookmarkEnd w:id="2338"/>
    <w:bookmarkStart w:name="z2795" w:id="2339"/>
    <w:p>
      <w:pPr>
        <w:spacing w:after="0"/>
        <w:ind w:left="0"/>
        <w:jc w:val="both"/>
      </w:pPr>
      <w:r>
        <w:rPr>
          <w:rFonts w:ascii="Times New Roman"/>
          <w:b w:val="false"/>
          <w:i w:val="false"/>
          <w:color w:val="000000"/>
          <w:sz w:val="28"/>
        </w:rPr>
        <w:t>
      подробное описание, фотографирование, изображение в масштабе товаров Союза;</w:t>
      </w:r>
    </w:p>
    <w:bookmarkEnd w:id="2339"/>
    <w:bookmarkStart w:name="z2796" w:id="2340"/>
    <w:p>
      <w:pPr>
        <w:spacing w:after="0"/>
        <w:ind w:left="0"/>
        <w:jc w:val="both"/>
      </w:pPr>
      <w:r>
        <w:rPr>
          <w:rFonts w:ascii="Times New Roman"/>
          <w:b w:val="false"/>
          <w:i w:val="false"/>
          <w:color w:val="000000"/>
          <w:sz w:val="28"/>
        </w:rPr>
        <w:t>
      сопоставление предварительно отобранных проб и (или) образцов товаров Союза и продуктов их переработки;</w:t>
      </w:r>
    </w:p>
    <w:bookmarkEnd w:id="2340"/>
    <w:bookmarkStart w:name="z2797" w:id="2341"/>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2341"/>
    <w:bookmarkStart w:name="z2798" w:id="2342"/>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вне таможенной территории Союза, в том числе путем исследования представленных документов, содержащих подробные сведения об использовании товаров Союза в технологическом процессе совершения операций по переработке вне таможенной территории Союза, а также о технологии производства продуктов переработки.</w:t>
      </w:r>
    </w:p>
    <w:bookmarkEnd w:id="2342"/>
    <w:p>
      <w:pPr>
        <w:spacing w:after="0"/>
        <w:ind w:left="0"/>
        <w:jc w:val="both"/>
      </w:pPr>
      <w:r>
        <w:rPr>
          <w:rFonts w:ascii="Times New Roman"/>
          <w:b/>
          <w:i w:val="false"/>
          <w:color w:val="000000"/>
          <w:sz w:val="28"/>
        </w:rPr>
        <w:t>Статья 181. Документ об условиях переработки товаров вне таможенной территории Союза</w:t>
      </w:r>
    </w:p>
    <w:bookmarkStart w:name="z2799" w:id="2343"/>
    <w:p>
      <w:pPr>
        <w:spacing w:after="0"/>
        <w:ind w:left="0"/>
        <w:jc w:val="both"/>
      </w:pPr>
      <w:r>
        <w:rPr>
          <w:rFonts w:ascii="Times New Roman"/>
          <w:b w:val="false"/>
          <w:i w:val="false"/>
          <w:color w:val="000000"/>
          <w:sz w:val="28"/>
        </w:rPr>
        <w:t>
      1. Документ об условиях переработки товаров вне таможенной территории Союза, выдаваемый уполномоченным органом государства-члена, может получить любое лицо государства-члена, на территории которого выдается этот документ.</w:t>
      </w:r>
    </w:p>
    <w:bookmarkEnd w:id="2343"/>
    <w:bookmarkStart w:name="z2800" w:id="2344"/>
    <w:p>
      <w:pPr>
        <w:spacing w:after="0"/>
        <w:ind w:left="0"/>
        <w:jc w:val="both"/>
      </w:pPr>
      <w:r>
        <w:rPr>
          <w:rFonts w:ascii="Times New Roman"/>
          <w:b w:val="false"/>
          <w:i w:val="false"/>
          <w:color w:val="000000"/>
          <w:sz w:val="28"/>
        </w:rPr>
        <w:t>
      2. Документ об условиях переработки товаров вне таможенной территории Союза должен содержать сведения:</w:t>
      </w:r>
    </w:p>
    <w:bookmarkEnd w:id="2344"/>
    <w:bookmarkStart w:name="z2801" w:id="2345"/>
    <w:p>
      <w:pPr>
        <w:spacing w:after="0"/>
        <w:ind w:left="0"/>
        <w:jc w:val="both"/>
      </w:pPr>
      <w:r>
        <w:rPr>
          <w:rFonts w:ascii="Times New Roman"/>
          <w:b w:val="false"/>
          <w:i w:val="false"/>
          <w:color w:val="000000"/>
          <w:sz w:val="28"/>
        </w:rPr>
        <w:t>
      1) об уполномоченном органе государства-члена, выдавшем документ;</w:t>
      </w:r>
    </w:p>
    <w:bookmarkEnd w:id="2345"/>
    <w:bookmarkStart w:name="z2802" w:id="2346"/>
    <w:p>
      <w:pPr>
        <w:spacing w:after="0"/>
        <w:ind w:left="0"/>
        <w:jc w:val="both"/>
      </w:pPr>
      <w:r>
        <w:rPr>
          <w:rFonts w:ascii="Times New Roman"/>
          <w:b w:val="false"/>
          <w:i w:val="false"/>
          <w:color w:val="000000"/>
          <w:sz w:val="28"/>
        </w:rPr>
        <w:t>
      2) о лице, которому выдан документ;</w:t>
      </w:r>
    </w:p>
    <w:bookmarkEnd w:id="2346"/>
    <w:bookmarkStart w:name="z2803" w:id="2347"/>
    <w:p>
      <w:pPr>
        <w:spacing w:after="0"/>
        <w:ind w:left="0"/>
        <w:jc w:val="both"/>
      </w:pPr>
      <w:r>
        <w:rPr>
          <w:rFonts w:ascii="Times New Roman"/>
          <w:b w:val="false"/>
          <w:i w:val="false"/>
          <w:color w:val="000000"/>
          <w:sz w:val="28"/>
        </w:rPr>
        <w:t>
      3) о лице (лицах), которое будет непосредственно совершать операции по переработке вне таможенной территории Союза;</w:t>
      </w:r>
    </w:p>
    <w:bookmarkEnd w:id="2347"/>
    <w:bookmarkStart w:name="z2804" w:id="2348"/>
    <w:p>
      <w:pPr>
        <w:spacing w:after="0"/>
        <w:ind w:left="0"/>
        <w:jc w:val="both"/>
      </w:pPr>
      <w:r>
        <w:rPr>
          <w:rFonts w:ascii="Times New Roman"/>
          <w:b w:val="false"/>
          <w:i w:val="false"/>
          <w:color w:val="000000"/>
          <w:sz w:val="28"/>
        </w:rPr>
        <w:t>
      4) о товарах Союза и продуктах их переработки (наименование, код в соответствии с Товарной номенклатурой внешнеэкономической деятельности, количество и стоимость). Законодательством государств-членов о таможенном регулировании может быть предусмотрена возможность указания кода товаров Союза и продуктов их переработки на уровне товарной позиции Товарной номенклатуры внешнеэкономической деятельности;</w:t>
      </w:r>
    </w:p>
    <w:bookmarkEnd w:id="2348"/>
    <w:bookmarkStart w:name="z2805" w:id="2349"/>
    <w:p>
      <w:pPr>
        <w:spacing w:after="0"/>
        <w:ind w:left="0"/>
        <w:jc w:val="both"/>
      </w:pPr>
      <w:r>
        <w:rPr>
          <w:rFonts w:ascii="Times New Roman"/>
          <w:b w:val="false"/>
          <w:i w:val="false"/>
          <w:color w:val="000000"/>
          <w:sz w:val="28"/>
        </w:rPr>
        <w:t>
      5) о документах, подтверждающих право владения, пользования и (или) распоряжения товарами;</w:t>
      </w:r>
    </w:p>
    <w:bookmarkEnd w:id="2349"/>
    <w:bookmarkStart w:name="z2806" w:id="2350"/>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выражении;</w:t>
      </w:r>
    </w:p>
    <w:bookmarkEnd w:id="2350"/>
    <w:bookmarkStart w:name="z2807" w:id="2351"/>
    <w:p>
      <w:pPr>
        <w:spacing w:after="0"/>
        <w:ind w:left="0"/>
        <w:jc w:val="both"/>
      </w:pPr>
      <w:r>
        <w:rPr>
          <w:rFonts w:ascii="Times New Roman"/>
          <w:b w:val="false"/>
          <w:i w:val="false"/>
          <w:color w:val="000000"/>
          <w:sz w:val="28"/>
        </w:rPr>
        <w:t>
      7) об операциях по переработке вне таможенной территории Союза и способах их совершения;</w:t>
      </w:r>
    </w:p>
    <w:bookmarkEnd w:id="2351"/>
    <w:bookmarkStart w:name="z2808" w:id="2352"/>
    <w:p>
      <w:pPr>
        <w:spacing w:after="0"/>
        <w:ind w:left="0"/>
        <w:jc w:val="both"/>
      </w:pPr>
      <w:r>
        <w:rPr>
          <w:rFonts w:ascii="Times New Roman"/>
          <w:b w:val="false"/>
          <w:i w:val="false"/>
          <w:color w:val="000000"/>
          <w:sz w:val="28"/>
        </w:rPr>
        <w:t>
      8) о способах идентификации товаров Союза, помещенных под таможенную процедуру переработки вне таможенной территории, в продуктах их переработки;</w:t>
      </w:r>
    </w:p>
    <w:bookmarkEnd w:id="2352"/>
    <w:bookmarkStart w:name="z2809" w:id="2353"/>
    <w:p>
      <w:pPr>
        <w:spacing w:after="0"/>
        <w:ind w:left="0"/>
        <w:jc w:val="both"/>
      </w:pPr>
      <w:r>
        <w:rPr>
          <w:rFonts w:ascii="Times New Roman"/>
          <w:b w:val="false"/>
          <w:i w:val="false"/>
          <w:color w:val="000000"/>
          <w:sz w:val="28"/>
        </w:rPr>
        <w:t>
      9) срок переработки товаров вне таможенной территории Союза;</w:t>
      </w:r>
    </w:p>
    <w:bookmarkEnd w:id="2353"/>
    <w:bookmarkStart w:name="z2810" w:id="2354"/>
    <w:p>
      <w:pPr>
        <w:spacing w:after="0"/>
        <w:ind w:left="0"/>
        <w:jc w:val="both"/>
      </w:pPr>
      <w:r>
        <w:rPr>
          <w:rFonts w:ascii="Times New Roman"/>
          <w:b w:val="false"/>
          <w:i w:val="false"/>
          <w:color w:val="000000"/>
          <w:sz w:val="28"/>
        </w:rPr>
        <w:t>
      10) о замене продуктов переработки эквивалентными иностранными товарами, как они определены в статье 183 настоящего Кодекса, если такая замена допускается;</w:t>
      </w:r>
    </w:p>
    <w:bookmarkEnd w:id="2354"/>
    <w:bookmarkStart w:name="z2811" w:id="2355"/>
    <w:p>
      <w:pPr>
        <w:spacing w:after="0"/>
        <w:ind w:left="0"/>
        <w:jc w:val="both"/>
      </w:pPr>
      <w:r>
        <w:rPr>
          <w:rFonts w:ascii="Times New Roman"/>
          <w:b w:val="false"/>
          <w:i w:val="false"/>
          <w:color w:val="000000"/>
          <w:sz w:val="28"/>
        </w:rPr>
        <w:t>
      11) о таможенном органе (таможенных органах), в котором предполагается помещение товаров под таможенную процедуру переработки вне таможенной территории и завершение действия этой таможенной процедуры.</w:t>
      </w:r>
    </w:p>
    <w:bookmarkEnd w:id="2355"/>
    <w:bookmarkStart w:name="z2812" w:id="2356"/>
    <w:p>
      <w:pPr>
        <w:spacing w:after="0"/>
        <w:ind w:left="0"/>
        <w:jc w:val="both"/>
      </w:pPr>
      <w:r>
        <w:rPr>
          <w:rFonts w:ascii="Times New Roman"/>
          <w:b w:val="false"/>
          <w:i w:val="false"/>
          <w:color w:val="000000"/>
          <w:sz w:val="28"/>
        </w:rPr>
        <w:t>
      3. Срок переработки товаров вне таможенной территории Союза не может превышать 2 года.</w:t>
      </w:r>
    </w:p>
    <w:bookmarkEnd w:id="2356"/>
    <w:bookmarkStart w:name="z2813" w:id="2357"/>
    <w:p>
      <w:pPr>
        <w:spacing w:after="0"/>
        <w:ind w:left="0"/>
        <w:jc w:val="both"/>
      </w:pPr>
      <w:r>
        <w:rPr>
          <w:rFonts w:ascii="Times New Roman"/>
          <w:b w:val="false"/>
          <w:i w:val="false"/>
          <w:color w:val="000000"/>
          <w:sz w:val="28"/>
        </w:rPr>
        <w:t>
      4. Срок переработки товаров вне таможенной территории Союза включает в себя:</w:t>
      </w:r>
    </w:p>
    <w:bookmarkEnd w:id="2357"/>
    <w:bookmarkStart w:name="z2814" w:id="2358"/>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2358"/>
    <w:bookmarkStart w:name="z2815" w:id="2359"/>
    <w:p>
      <w:pPr>
        <w:spacing w:after="0"/>
        <w:ind w:left="0"/>
        <w:jc w:val="both"/>
      </w:pPr>
      <w:r>
        <w:rPr>
          <w:rFonts w:ascii="Times New Roman"/>
          <w:b w:val="false"/>
          <w:i w:val="false"/>
          <w:color w:val="000000"/>
          <w:sz w:val="28"/>
        </w:rPr>
        <w:t>
      2) время, необходимое для фактического ввоза на таможенную территорию Союза продуктов переработки и их помещения под таможенные процедуры, завершающие действие таможенной процедуры переработки вне таможенной территории.</w:t>
      </w:r>
    </w:p>
    <w:bookmarkEnd w:id="2359"/>
    <w:bookmarkStart w:name="z2816" w:id="2360"/>
    <w:p>
      <w:pPr>
        <w:spacing w:after="0"/>
        <w:ind w:left="0"/>
        <w:jc w:val="both"/>
      </w:pPr>
      <w:r>
        <w:rPr>
          <w:rFonts w:ascii="Times New Roman"/>
          <w:b w:val="false"/>
          <w:i w:val="false"/>
          <w:color w:val="000000"/>
          <w:sz w:val="28"/>
        </w:rPr>
        <w:t>
      5. Срок переработки товаров вне таможенной территории Союза исчисляется со дня помещения товаров под таможенную процедуру переработки вне таможенной территории, а при таможенном декларировании товаров несколькими партиями - со дня помещения под таможенную процедуру переработки вне таможенной территории первой партии товаров.</w:t>
      </w:r>
    </w:p>
    <w:bookmarkEnd w:id="2360"/>
    <w:bookmarkStart w:name="z2817" w:id="2361"/>
    <w:p>
      <w:pPr>
        <w:spacing w:after="0"/>
        <w:ind w:left="0"/>
        <w:jc w:val="both"/>
      </w:pPr>
      <w:r>
        <w:rPr>
          <w:rFonts w:ascii="Times New Roman"/>
          <w:b w:val="false"/>
          <w:i w:val="false"/>
          <w:color w:val="000000"/>
          <w:sz w:val="28"/>
        </w:rPr>
        <w:t>
      6. Срок переработки товаров вне таможенной территории Союза может быть продлен в пределах срока, указанного в пункте 3 настоящей статьи.</w:t>
      </w:r>
    </w:p>
    <w:bookmarkEnd w:id="2361"/>
    <w:bookmarkStart w:name="z2818" w:id="2362"/>
    <w:p>
      <w:pPr>
        <w:spacing w:after="0"/>
        <w:ind w:left="0"/>
        <w:jc w:val="both"/>
      </w:pPr>
      <w:r>
        <w:rPr>
          <w:rFonts w:ascii="Times New Roman"/>
          <w:b w:val="false"/>
          <w:i w:val="false"/>
          <w:color w:val="000000"/>
          <w:sz w:val="28"/>
        </w:rPr>
        <w:t>
      7. Законодательством государств-членов могут устанавливаться дополнительные сведения, подлежащие указанию в документе об условиях переработки товаров вне таможенной территории Союза.</w:t>
      </w:r>
    </w:p>
    <w:bookmarkEnd w:id="2362"/>
    <w:bookmarkStart w:name="z2819" w:id="2363"/>
    <w:p>
      <w:pPr>
        <w:spacing w:after="0"/>
        <w:ind w:left="0"/>
        <w:jc w:val="both"/>
      </w:pPr>
      <w:r>
        <w:rPr>
          <w:rFonts w:ascii="Times New Roman"/>
          <w:b w:val="false"/>
          <w:i w:val="false"/>
          <w:color w:val="000000"/>
          <w:sz w:val="28"/>
        </w:rPr>
        <w:t>
      8. Форма документа об условиях переработки товаров вне таможенной территории Союза, порядок ее заполнения и порядок выдачи такого документа, внесения в него изменений (дополнений), а также его отзыва (аннулирования) и (или) возобновления его действия устанавливаются законодательством государств-членов.</w:t>
      </w:r>
    </w:p>
    <w:bookmarkEnd w:id="2363"/>
    <w:bookmarkStart w:name="z2820" w:id="2364"/>
    <w:p>
      <w:pPr>
        <w:spacing w:after="0"/>
        <w:ind w:left="0"/>
        <w:jc w:val="both"/>
      </w:pPr>
      <w:r>
        <w:rPr>
          <w:rFonts w:ascii="Times New Roman"/>
          <w:b w:val="false"/>
          <w:i w:val="false"/>
          <w:color w:val="000000"/>
          <w:sz w:val="28"/>
        </w:rPr>
        <w:t>
      9. В случае использования декларации на товары в качестве документа об условиях переработки товаров вне таможенной территории Союза сведения об условиях переработки товаров вне таможенной территории Союза указываются декларантом в декларации на товары.</w:t>
      </w:r>
    </w:p>
    <w:bookmarkEnd w:id="2364"/>
    <w:p>
      <w:pPr>
        <w:spacing w:after="0"/>
        <w:ind w:left="0"/>
        <w:jc w:val="both"/>
      </w:pPr>
      <w:r>
        <w:rPr>
          <w:rFonts w:ascii="Times New Roman"/>
          <w:b/>
          <w:i w:val="false"/>
          <w:color w:val="000000"/>
          <w:sz w:val="28"/>
        </w:rPr>
        <w:t>Статья 182. Нормы выхода продуктов переработки</w:t>
      </w:r>
    </w:p>
    <w:bookmarkStart w:name="z2821" w:id="2365"/>
    <w:p>
      <w:pPr>
        <w:spacing w:after="0"/>
        <w:ind w:left="0"/>
        <w:jc w:val="both"/>
      </w:pPr>
      <w:r>
        <w:rPr>
          <w:rFonts w:ascii="Times New Roman"/>
          <w:b w:val="false"/>
          <w:i w:val="false"/>
          <w:color w:val="000000"/>
          <w:sz w:val="28"/>
        </w:rPr>
        <w:t>
      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вне таможенной территории Союза определенного количества товаров Союза.</w:t>
      </w:r>
    </w:p>
    <w:bookmarkEnd w:id="2365"/>
    <w:bookmarkStart w:name="z2822" w:id="2366"/>
    <w:p>
      <w:pPr>
        <w:spacing w:after="0"/>
        <w:ind w:left="0"/>
        <w:jc w:val="both"/>
      </w:pPr>
      <w:r>
        <w:rPr>
          <w:rFonts w:ascii="Times New Roman"/>
          <w:b w:val="false"/>
          <w:i w:val="false"/>
          <w:color w:val="000000"/>
          <w:sz w:val="28"/>
        </w:rPr>
        <w:t>
      2. В случае если операции по переработке вне таможенной территории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органами государств-членов могут устанавливаться стандартные нормы выхода продуктов переработки.</w:t>
      </w:r>
    </w:p>
    <w:bookmarkEnd w:id="2366"/>
    <w:p>
      <w:pPr>
        <w:spacing w:after="0"/>
        <w:ind w:left="0"/>
        <w:jc w:val="both"/>
      </w:pPr>
      <w:r>
        <w:rPr>
          <w:rFonts w:ascii="Times New Roman"/>
          <w:b/>
          <w:i w:val="false"/>
          <w:color w:val="000000"/>
          <w:sz w:val="28"/>
        </w:rPr>
        <w:t>Статья 183. Замена продуктов переработки эквивалентными иностранными товарами</w:t>
      </w:r>
    </w:p>
    <w:bookmarkStart w:name="z2823" w:id="2367"/>
    <w:p>
      <w:pPr>
        <w:spacing w:after="0"/>
        <w:ind w:left="0"/>
        <w:jc w:val="both"/>
      </w:pPr>
      <w:r>
        <w:rPr>
          <w:rFonts w:ascii="Times New Roman"/>
          <w:b w:val="false"/>
          <w:i w:val="false"/>
          <w:color w:val="000000"/>
          <w:sz w:val="28"/>
        </w:rPr>
        <w:t>
      1. С разрешения таможенного органа допускается замена продуктов переработки иностранными товарами, которые по своим описанию, качеству и техническим характеристикам совпадают с такими продуктами переработки (далее в настоящей статье - эквивалентные иностранные товары), в случае если операцией по переработке вне таможенной территории Союза является ремонт, а также если операции по переработке вне таможенной территории Союза осуществляются в отношении товаров, перемещаемых трубопроводным транспортом.</w:t>
      </w:r>
    </w:p>
    <w:bookmarkEnd w:id="2367"/>
    <w:bookmarkStart w:name="z2824" w:id="2368"/>
    <w:p>
      <w:pPr>
        <w:spacing w:after="0"/>
        <w:ind w:left="0"/>
        <w:jc w:val="both"/>
      </w:pPr>
      <w:r>
        <w:rPr>
          <w:rFonts w:ascii="Times New Roman"/>
          <w:b w:val="false"/>
          <w:i w:val="false"/>
          <w:color w:val="000000"/>
          <w:sz w:val="28"/>
        </w:rPr>
        <w:t>
      В случае вывоза с таможенной территории Союза для гарантийного ремонта в неисправном виде частей, узлов, агрегатов, входивших в состав товаров, ранее ввезенных на таможенную территорию Союза и помещенных под таможенную процедуру выпуска для внутреннего потребления, иностранные товары, которые по своим описанию, качеству и техническим характеристикам совпадают с продуктами переработки, рассматриваются как эквивалентные иностранные товары без учета состояния их исправности и (или) изношенности.</w:t>
      </w:r>
    </w:p>
    <w:bookmarkEnd w:id="2368"/>
    <w:bookmarkStart w:name="z2825" w:id="2369"/>
    <w:p>
      <w:pPr>
        <w:spacing w:after="0"/>
        <w:ind w:left="0"/>
        <w:jc w:val="both"/>
      </w:pPr>
      <w:r>
        <w:rPr>
          <w:rFonts w:ascii="Times New Roman"/>
          <w:b w:val="false"/>
          <w:i w:val="false"/>
          <w:color w:val="000000"/>
          <w:sz w:val="28"/>
        </w:rPr>
        <w:t>
      2. В случае если разрешается замена продуктов переработки эквивалентными иностранными товарами, ввоз этих эквивалентных иностранных товаров на таможенную территорию Союза допускается до вывоза товаров Союза с таможенной территории Союза.</w:t>
      </w:r>
    </w:p>
    <w:bookmarkEnd w:id="2369"/>
    <w:bookmarkStart w:name="z2826" w:id="2370"/>
    <w:p>
      <w:pPr>
        <w:spacing w:after="0"/>
        <w:ind w:left="0"/>
        <w:jc w:val="both"/>
      </w:pPr>
      <w:r>
        <w:rPr>
          <w:rFonts w:ascii="Times New Roman"/>
          <w:b w:val="false"/>
          <w:i w:val="false"/>
          <w:color w:val="000000"/>
          <w:sz w:val="28"/>
        </w:rPr>
        <w:t>
      3. Порядок и условия замены продуктов переработки эквивалентными иностранными товарами устанавливаются законодательством государств-членов о таможенном регулировании.</w:t>
      </w:r>
    </w:p>
    <w:bookmarkEnd w:id="2370"/>
    <w:p>
      <w:pPr>
        <w:spacing w:after="0"/>
        <w:ind w:left="0"/>
        <w:jc w:val="both"/>
      </w:pPr>
      <w:r>
        <w:rPr>
          <w:rFonts w:ascii="Times New Roman"/>
          <w:b/>
          <w:i w:val="false"/>
          <w:color w:val="000000"/>
          <w:sz w:val="28"/>
        </w:rPr>
        <w:t>Статья 184. Завершение и прекращение действия таможенной процедуры переработки вне таможенной территории</w:t>
      </w:r>
    </w:p>
    <w:bookmarkStart w:name="z2827" w:id="2371"/>
    <w:p>
      <w:pPr>
        <w:spacing w:after="0"/>
        <w:ind w:left="0"/>
        <w:jc w:val="both"/>
      </w:pPr>
      <w:r>
        <w:rPr>
          <w:rFonts w:ascii="Times New Roman"/>
          <w:b w:val="false"/>
          <w:i w:val="false"/>
          <w:color w:val="000000"/>
          <w:sz w:val="28"/>
        </w:rPr>
        <w:t>
      1. До истечения установленного срока действия таможенной процедуры переработки вне таможенной территории действие этой таможенной процедуры завершается помещением продуктов переработки под таможенную процедуру выпуска для внутреннего потребления, а продуктов переработки товаров, которые вывозились с таможенной территории Союза для их безвозмездного (гарантийного) ремонта, - под таможенную процедуру реимпорта, за исключением случая, предусмотренного абзацем вторым настоящего пункта.</w:t>
      </w:r>
    </w:p>
    <w:bookmarkEnd w:id="2371"/>
    <w:bookmarkStart w:name="z2828" w:id="2372"/>
    <w:p>
      <w:pPr>
        <w:spacing w:after="0"/>
        <w:ind w:left="0"/>
        <w:jc w:val="both"/>
      </w:pPr>
      <w:r>
        <w:rPr>
          <w:rFonts w:ascii="Times New Roman"/>
          <w:b w:val="false"/>
          <w:i w:val="false"/>
          <w:color w:val="000000"/>
          <w:sz w:val="28"/>
        </w:rPr>
        <w:t>
      Действие таможенной процедуры переработки вне таможенной территории не может быть завершено помещением продуктов переработки под таможенную процедуру реимпорта, если такие продукты переработки являются продуктами переработки товаров, при выпуске которых в соответствии с таможенной процедурой выпуска для внутреннего потребления учитывалось наличие дефекта (дефектов), явившегося причиной безвозмездного (гарантийного) ремонта этих товаров.</w:t>
      </w:r>
    </w:p>
    <w:bookmarkEnd w:id="2372"/>
    <w:bookmarkStart w:name="z2829" w:id="2373"/>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вне таможенной территории действие этой таможенной процедуры может быть завершено:</w:t>
      </w:r>
    </w:p>
    <w:bookmarkEnd w:id="2373"/>
    <w:bookmarkStart w:name="z2830" w:id="2374"/>
    <w:p>
      <w:pPr>
        <w:spacing w:after="0"/>
        <w:ind w:left="0"/>
        <w:jc w:val="both"/>
      </w:pPr>
      <w:r>
        <w:rPr>
          <w:rFonts w:ascii="Times New Roman"/>
          <w:b w:val="false"/>
          <w:i w:val="false"/>
          <w:color w:val="000000"/>
          <w:sz w:val="28"/>
        </w:rPr>
        <w:t>
      1) помещением товаров, помещенных под таможенную процедуру переработки вне таможенной территории, под таможенную процедуру экспорта, за исключением товаров, указанных в подпункте 2 настоящего пункта, или таможенную процедуру реимпорта;</w:t>
      </w:r>
    </w:p>
    <w:bookmarkEnd w:id="2374"/>
    <w:bookmarkStart w:name="z2831" w:id="2375"/>
    <w:p>
      <w:pPr>
        <w:spacing w:after="0"/>
        <w:ind w:left="0"/>
        <w:jc w:val="both"/>
      </w:pPr>
      <w:r>
        <w:rPr>
          <w:rFonts w:ascii="Times New Roman"/>
          <w:b w:val="false"/>
          <w:i w:val="false"/>
          <w:color w:val="000000"/>
          <w:sz w:val="28"/>
        </w:rPr>
        <w:t>
      2) помещением товаров, указанных в подпункте 1 пункта 3 статьи 176 настоящего Кодекса, помещенных под таможенную процедуру переработки вне таможенной территории, под таможенную процедуру реэкспорта;</w:t>
      </w:r>
    </w:p>
    <w:bookmarkEnd w:id="2375"/>
    <w:bookmarkStart w:name="z2832" w:id="2376"/>
    <w:p>
      <w:pPr>
        <w:spacing w:after="0"/>
        <w:ind w:left="0"/>
        <w:jc w:val="both"/>
      </w:pPr>
      <w:r>
        <w:rPr>
          <w:rFonts w:ascii="Times New Roman"/>
          <w:b w:val="false"/>
          <w:i w:val="false"/>
          <w:color w:val="000000"/>
          <w:sz w:val="28"/>
        </w:rPr>
        <w:t>
      3) помещением продуктов переработки под таможенную процедуру экспорта в случаях, на условиях и в порядке, которые определяются Комиссией.</w:t>
      </w:r>
    </w:p>
    <w:bookmarkEnd w:id="2376"/>
    <w:bookmarkStart w:name="z2833" w:id="2377"/>
    <w:p>
      <w:pPr>
        <w:spacing w:after="0"/>
        <w:ind w:left="0"/>
        <w:jc w:val="both"/>
      </w:pPr>
      <w:r>
        <w:rPr>
          <w:rFonts w:ascii="Times New Roman"/>
          <w:b w:val="false"/>
          <w:i w:val="false"/>
          <w:color w:val="000000"/>
          <w:sz w:val="28"/>
        </w:rPr>
        <w:t>
      3. Действие таможенной процедуры переработки вне таможенной территории не может быть завершено помещением товаров под таможенную процедуру экспорта, если законодательством государств-членов установлено, что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этого государства-члена.</w:t>
      </w:r>
    </w:p>
    <w:bookmarkEnd w:id="2377"/>
    <w:bookmarkStart w:name="z2834" w:id="2378"/>
    <w:p>
      <w:pPr>
        <w:spacing w:after="0"/>
        <w:ind w:left="0"/>
        <w:jc w:val="both"/>
      </w:pPr>
      <w:r>
        <w:rPr>
          <w:rFonts w:ascii="Times New Roman"/>
          <w:b w:val="false"/>
          <w:i w:val="false"/>
          <w:color w:val="000000"/>
          <w:sz w:val="28"/>
        </w:rPr>
        <w:t>
      4. Продукты переработки могут помещаться под таможенные процедуры одной или несколькими партиями.</w:t>
      </w:r>
    </w:p>
    <w:bookmarkEnd w:id="2378"/>
    <w:bookmarkStart w:name="z2835" w:id="2379"/>
    <w:p>
      <w:pPr>
        <w:spacing w:after="0"/>
        <w:ind w:left="0"/>
        <w:jc w:val="both"/>
      </w:pPr>
      <w:r>
        <w:rPr>
          <w:rFonts w:ascii="Times New Roman"/>
          <w:b w:val="false"/>
          <w:i w:val="false"/>
          <w:color w:val="000000"/>
          <w:sz w:val="28"/>
        </w:rPr>
        <w:t>
      5. По истечении установленного срока действия таможенной процедуры переработки вне таможенной территории действие этой таможенной процедуры прекращается.</w:t>
      </w:r>
    </w:p>
    <w:bookmarkEnd w:id="2379"/>
    <w:p>
      <w:pPr>
        <w:spacing w:after="0"/>
        <w:ind w:left="0"/>
        <w:jc w:val="both"/>
      </w:pPr>
      <w:r>
        <w:rPr>
          <w:rFonts w:ascii="Times New Roman"/>
          <w:b/>
          <w:i w:val="false"/>
          <w:color w:val="000000"/>
          <w:sz w:val="28"/>
        </w:rPr>
        <w:t>Статья 185.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переработки вне таможенной территории, срок их уплаты и исчисление</w:t>
      </w:r>
    </w:p>
    <w:bookmarkStart w:name="z2836" w:id="2380"/>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Союза, помещаемых под таможенную процедуру переработки вне таможенной территории, возникает у декларанта с момента регистрации таможенным органом декларации на товары.</w:t>
      </w:r>
    </w:p>
    <w:bookmarkEnd w:id="2380"/>
    <w:bookmarkStart w:name="z2837" w:id="2381"/>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Союза, помещаемых (помещенных) под таможенную процедуру переработки вне таможенной территории, прекращается у декларанта при наступлении следующих обстоятельств:</w:t>
      </w:r>
    </w:p>
    <w:bookmarkEnd w:id="2381"/>
    <w:bookmarkStart w:name="z2838" w:id="2382"/>
    <w:p>
      <w:pPr>
        <w:spacing w:after="0"/>
        <w:ind w:left="0"/>
        <w:jc w:val="both"/>
      </w:pPr>
      <w:r>
        <w:rPr>
          <w:rFonts w:ascii="Times New Roman"/>
          <w:b w:val="false"/>
          <w:i w:val="false"/>
          <w:color w:val="000000"/>
          <w:sz w:val="28"/>
        </w:rPr>
        <w:t>
      1) завершение действия таможенной процедуры переработки вне таможенной территории в соответствии со статьей 184 настоящего Кодекса, в том числе после наступления обстоятельств, указанных в подпункте 1 пункта 4 настоящей статьи;</w:t>
      </w:r>
    </w:p>
    <w:bookmarkEnd w:id="2382"/>
    <w:bookmarkStart w:name="z2839" w:id="2383"/>
    <w:p>
      <w:pPr>
        <w:spacing w:after="0"/>
        <w:ind w:left="0"/>
        <w:jc w:val="both"/>
      </w:pPr>
      <w:r>
        <w:rPr>
          <w:rFonts w:ascii="Times New Roman"/>
          <w:b w:val="false"/>
          <w:i w:val="false"/>
          <w:color w:val="000000"/>
          <w:sz w:val="28"/>
        </w:rPr>
        <w:t>
      2) помещение товаров, в отношении которых действие таможенной процедуры переработки вне таможенной территории прекращено, и (или) товаров, полученных (образовавшихся) в результате операций по переработке вне таможенной территории Союза в рамках применения такой таможенной процедуры, действие которой прекращено, под таможенные процедуры в соответствии с пунктом 7 статьи 129 настоящего Кодекса;</w:t>
      </w:r>
    </w:p>
    <w:bookmarkEnd w:id="2383"/>
    <w:bookmarkStart w:name="z2840" w:id="2384"/>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5 настоящей статьи;</w:t>
      </w:r>
    </w:p>
    <w:bookmarkEnd w:id="2384"/>
    <w:bookmarkStart w:name="z2841" w:id="2385"/>
    <w:p>
      <w:pPr>
        <w:spacing w:after="0"/>
        <w:ind w:left="0"/>
        <w:jc w:val="both"/>
      </w:pPr>
      <w:r>
        <w:rPr>
          <w:rFonts w:ascii="Times New Roman"/>
          <w:b w:val="false"/>
          <w:i w:val="false"/>
          <w:color w:val="000000"/>
          <w:sz w:val="28"/>
        </w:rPr>
        <w:t>
      4) отказ в выпуске товаров в соответствии с таможенной процедурой переработки вне таможенной территории - в отношении обязанности по уплате вывозных таможенных пошлин, возникшей при регистрации декларации на товары;</w:t>
      </w:r>
    </w:p>
    <w:bookmarkEnd w:id="2385"/>
    <w:bookmarkStart w:name="z2842" w:id="2386"/>
    <w:p>
      <w:pPr>
        <w:spacing w:after="0"/>
        <w:ind w:left="0"/>
        <w:jc w:val="both"/>
      </w:pPr>
      <w:r>
        <w:rPr>
          <w:rFonts w:ascii="Times New Roman"/>
          <w:b w:val="false"/>
          <w:i w:val="false"/>
          <w:color w:val="000000"/>
          <w:sz w:val="28"/>
        </w:rPr>
        <w:t>
      5)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вывозных таможенных пошлин, возникшей при регистрации декларации на товары;</w:t>
      </w:r>
    </w:p>
    <w:bookmarkEnd w:id="2386"/>
    <w:bookmarkStart w:name="z2843" w:id="2387"/>
    <w:p>
      <w:pPr>
        <w:spacing w:after="0"/>
        <w:ind w:left="0"/>
        <w:jc w:val="both"/>
      </w:pPr>
      <w:r>
        <w:rPr>
          <w:rFonts w:ascii="Times New Roman"/>
          <w:b w:val="false"/>
          <w:i w:val="false"/>
          <w:color w:val="000000"/>
          <w:sz w:val="28"/>
        </w:rPr>
        <w:t>
      6) конфискация или обращение товаров в собственность (доход) государства-члена в соответствии с законодательством этого государства-члена;</w:t>
      </w:r>
    </w:p>
    <w:bookmarkEnd w:id="2387"/>
    <w:bookmarkStart w:name="z2844" w:id="2388"/>
    <w:p>
      <w:pPr>
        <w:spacing w:after="0"/>
        <w:ind w:left="0"/>
        <w:jc w:val="both"/>
      </w:pPr>
      <w:r>
        <w:rPr>
          <w:rFonts w:ascii="Times New Roman"/>
          <w:b w:val="false"/>
          <w:i w:val="false"/>
          <w:color w:val="000000"/>
          <w:sz w:val="28"/>
        </w:rPr>
        <w:t>
      7) задержание таможенным органом товаров в соответствии с главой 51 настоящего Кодекса;</w:t>
      </w:r>
    </w:p>
    <w:bookmarkEnd w:id="2388"/>
    <w:bookmarkStart w:name="z2845" w:id="2389"/>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2389"/>
    <w:bookmarkStart w:name="z2846" w:id="2390"/>
    <w:p>
      <w:pPr>
        <w:spacing w:after="0"/>
        <w:ind w:left="0"/>
        <w:jc w:val="both"/>
      </w:pPr>
      <w:r>
        <w:rPr>
          <w:rFonts w:ascii="Times New Roman"/>
          <w:b w:val="false"/>
          <w:i w:val="false"/>
          <w:color w:val="000000"/>
          <w:sz w:val="28"/>
        </w:rPr>
        <w:t>
      3. Обязанность по уплате вывозных таможенных пошлин в отношении товаров Союза, помещенных под таможенную процедуру переработки вне таможенной территории, подлежит исполнению при наступлении обстоятельств, указанных в пункте 4 настоящей статьи.</w:t>
      </w:r>
    </w:p>
    <w:bookmarkEnd w:id="2390"/>
    <w:bookmarkStart w:name="z2847" w:id="2391"/>
    <w:p>
      <w:pPr>
        <w:spacing w:after="0"/>
        <w:ind w:left="0"/>
        <w:jc w:val="both"/>
      </w:pPr>
      <w:r>
        <w:rPr>
          <w:rFonts w:ascii="Times New Roman"/>
          <w:b w:val="false"/>
          <w:i w:val="false"/>
          <w:color w:val="000000"/>
          <w:sz w:val="28"/>
        </w:rPr>
        <w:t>
      4. При наступлении следующих обстоятельств сроком уплаты вывозных таможенных пошлин считается:</w:t>
      </w:r>
    </w:p>
    <w:bookmarkEnd w:id="2391"/>
    <w:bookmarkStart w:name="z2848" w:id="2392"/>
    <w:p>
      <w:pPr>
        <w:spacing w:after="0"/>
        <w:ind w:left="0"/>
        <w:jc w:val="both"/>
      </w:pPr>
      <w:r>
        <w:rPr>
          <w:rFonts w:ascii="Times New Roman"/>
          <w:b w:val="false"/>
          <w:i w:val="false"/>
          <w:color w:val="000000"/>
          <w:sz w:val="28"/>
        </w:rPr>
        <w:t>
      1) в случае утраты товаров, указанных в пункте 1 настоящей статьи, до завершения действия таможенной процедуры переработки вне таможенной территории - день утраты таких товаров, а если этот день не установлен, - день выявления таможенным органом факта утраты таких товаров;</w:t>
      </w:r>
    </w:p>
    <w:bookmarkEnd w:id="2392"/>
    <w:bookmarkStart w:name="z2849" w:id="2393"/>
    <w:p>
      <w:pPr>
        <w:spacing w:after="0"/>
        <w:ind w:left="0"/>
        <w:jc w:val="both"/>
      </w:pPr>
      <w:r>
        <w:rPr>
          <w:rFonts w:ascii="Times New Roman"/>
          <w:b w:val="false"/>
          <w:i w:val="false"/>
          <w:color w:val="000000"/>
          <w:sz w:val="28"/>
        </w:rPr>
        <w:t>
      2) в случае незавершения действия таможенной процедуры переработки вне таможенной территории в соответствии со статьей 184 настоящего Кодекса - день истечения срока действия таможенной процедуры переработки вне таможенной территории.</w:t>
      </w:r>
    </w:p>
    <w:bookmarkEnd w:id="2393"/>
    <w:bookmarkStart w:name="z2850" w:id="2394"/>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вывозные таможенные пошлины подлежат уплате, как если бы товары Союза, помещенные под таможенную процедуру переработки вне таможенной территории, помещались под таможенную процедуру экспорта без применения льгот по уплате вывозных таможенных пошлин.</w:t>
      </w:r>
    </w:p>
    <w:bookmarkEnd w:id="2394"/>
    <w:bookmarkStart w:name="z2851" w:id="2395"/>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bookmarkEnd w:id="2395"/>
    <w:bookmarkStart w:name="z2852" w:id="2396"/>
    <w:p>
      <w:pPr>
        <w:spacing w:after="0"/>
        <w:ind w:left="0"/>
        <w:jc w:val="both"/>
      </w:pPr>
      <w:r>
        <w:rPr>
          <w:rFonts w:ascii="Times New Roman"/>
          <w:b w:val="false"/>
          <w:i w:val="false"/>
          <w:color w:val="000000"/>
          <w:sz w:val="28"/>
        </w:rPr>
        <w:t>
      6. С сумм вывозных таможенных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переработки вне таможенной территории. Указанные проценты начисляются и уплачиваются в порядке, установленном законодательством государств-членов.</w:t>
      </w:r>
    </w:p>
    <w:bookmarkEnd w:id="2396"/>
    <w:bookmarkStart w:name="z2853" w:id="2397"/>
    <w:p>
      <w:pPr>
        <w:spacing w:after="0"/>
        <w:ind w:left="0"/>
        <w:jc w:val="both"/>
      </w:pPr>
      <w:r>
        <w:rPr>
          <w:rFonts w:ascii="Times New Roman"/>
          <w:b w:val="false"/>
          <w:i w:val="false"/>
          <w:color w:val="000000"/>
          <w:sz w:val="28"/>
        </w:rPr>
        <w:t>
      7. В случае завершения действия таможенной процедуры переработки вне таможенной территории либо помещения в соответствии с пунктом 7 статьи 129 настоящего Кодекса товаров под таможенные процедуры, предусмотренные настоящим Кодексом, либо задержания товаров таможенными органами в соответствии с главой 51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возврату (зачету) в соответствии с главой 10 настоящего Кодекса.</w:t>
      </w:r>
    </w:p>
    <w:bookmarkEnd w:id="2397"/>
    <w:p>
      <w:pPr>
        <w:spacing w:after="0"/>
        <w:ind w:left="0"/>
        <w:jc w:val="both"/>
      </w:pPr>
      <w:r>
        <w:rPr>
          <w:rFonts w:ascii="Times New Roman"/>
          <w:b/>
          <w:i w:val="false"/>
          <w:color w:val="000000"/>
          <w:sz w:val="28"/>
        </w:rPr>
        <w:t>Статья 186. Особенности исчисления и уплаты ввозных таможенных пошлин, налогов в отношении продуктов переработки при их помещении под таможенную процедуру выпуска для внутреннего потребления</w:t>
      </w:r>
    </w:p>
    <w:bookmarkStart w:name="z2854" w:id="2398"/>
    <w:p>
      <w:pPr>
        <w:spacing w:after="0"/>
        <w:ind w:left="0"/>
        <w:jc w:val="both"/>
      </w:pP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Союза.</w:t>
      </w:r>
    </w:p>
    <w:bookmarkEnd w:id="2398"/>
    <w:bookmarkStart w:name="z2855" w:id="2399"/>
    <w:p>
      <w:pPr>
        <w:spacing w:after="0"/>
        <w:ind w:left="0"/>
        <w:jc w:val="both"/>
      </w:pPr>
      <w:r>
        <w:rPr>
          <w:rFonts w:ascii="Times New Roman"/>
          <w:b w:val="false"/>
          <w:i w:val="false"/>
          <w:color w:val="000000"/>
          <w:sz w:val="28"/>
        </w:rPr>
        <w:t>
      2. Стоимость операций по переработке вне таможенной территории Союза определяется как совокупность фактически понесенных расходов на:</w:t>
      </w:r>
    </w:p>
    <w:bookmarkEnd w:id="2399"/>
    <w:bookmarkStart w:name="z2856" w:id="2400"/>
    <w:p>
      <w:pPr>
        <w:spacing w:after="0"/>
        <w:ind w:left="0"/>
        <w:jc w:val="both"/>
      </w:pPr>
      <w:r>
        <w:rPr>
          <w:rFonts w:ascii="Times New Roman"/>
          <w:b w:val="false"/>
          <w:i w:val="false"/>
          <w:color w:val="000000"/>
          <w:sz w:val="28"/>
        </w:rPr>
        <w:t>
      1) операции по переработке (ремонту);</w:t>
      </w:r>
    </w:p>
    <w:bookmarkEnd w:id="2400"/>
    <w:bookmarkStart w:name="z2857" w:id="2401"/>
    <w:p>
      <w:pPr>
        <w:spacing w:after="0"/>
        <w:ind w:left="0"/>
        <w:jc w:val="both"/>
      </w:pPr>
      <w:r>
        <w:rPr>
          <w:rFonts w:ascii="Times New Roman"/>
          <w:b w:val="false"/>
          <w:i w:val="false"/>
          <w:color w:val="000000"/>
          <w:sz w:val="28"/>
        </w:rPr>
        <w:t>
      2) иностранные товары, использованные в процессе переработки (ремонта), если они не включены в расходы на операции по переработке (ремонту).</w:t>
      </w:r>
    </w:p>
    <w:bookmarkEnd w:id="2401"/>
    <w:bookmarkStart w:name="z2858" w:id="2402"/>
    <w:p>
      <w:pPr>
        <w:spacing w:after="0"/>
        <w:ind w:left="0"/>
        <w:jc w:val="both"/>
      </w:pPr>
      <w:r>
        <w:rPr>
          <w:rFonts w:ascii="Times New Roman"/>
          <w:b w:val="false"/>
          <w:i w:val="false"/>
          <w:color w:val="000000"/>
          <w:sz w:val="28"/>
        </w:rPr>
        <w:t>
      3. В случае если заявленная при таможенном декларировании продуктов переработки стоимость операций по переработке вне таможенной территории Союза не подтверждена документально либо представленные документы не подтверждают заявленные сведения о стоимости таких операций, она определяется как разность таможенной стоимости продуктов переработки и стоимости товаров, помещенных под таможенную процедуру переработки вне таможенной территории.</w:t>
      </w:r>
    </w:p>
    <w:bookmarkEnd w:id="2402"/>
    <w:bookmarkStart w:name="z2859" w:id="2403"/>
    <w:p>
      <w:pPr>
        <w:spacing w:after="0"/>
        <w:ind w:left="0"/>
        <w:jc w:val="both"/>
      </w:pPr>
      <w:r>
        <w:rPr>
          <w:rFonts w:ascii="Times New Roman"/>
          <w:b w:val="false"/>
          <w:i w:val="false"/>
          <w:color w:val="000000"/>
          <w:sz w:val="28"/>
        </w:rPr>
        <w:t>
      4. В случае 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ввозной таможенной пошлины, исчисленной по специфической ставке в отношении продуктов переработки, на соотношение стоимости операций по переработке вне таможенной территории Союза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w:t>
      </w:r>
    </w:p>
    <w:bookmarkEnd w:id="2403"/>
    <w:bookmarkStart w:name="z2860" w:id="2404"/>
    <w:p>
      <w:pPr>
        <w:spacing w:after="0"/>
        <w:ind w:left="0"/>
        <w:jc w:val="both"/>
      </w:pPr>
      <w:r>
        <w:rPr>
          <w:rFonts w:ascii="Times New Roman"/>
          <w:b w:val="false"/>
          <w:i w:val="false"/>
          <w:color w:val="000000"/>
          <w:sz w:val="28"/>
        </w:rPr>
        <w:t>
      5. При помещении продуктов переработки под таможенную процедуру выпуска для внутреннего потребления налоги в отношении продуктов переработки исчисляются в соответствии с законодательством государства-члена, на территории которого продукты переработки помещаются под таможенную процедуру выпуска для внутреннего потребления.</w:t>
      </w:r>
    </w:p>
    <w:bookmarkEnd w:id="2404"/>
    <w:bookmarkStart w:name="z2861" w:id="2405"/>
    <w:p>
      <w:pPr>
        <w:spacing w:after="0"/>
        <w:ind w:left="0"/>
        <w:jc w:val="both"/>
      </w:pPr>
      <w:r>
        <w:rPr>
          <w:rFonts w:ascii="Times New Roman"/>
          <w:b w:val="false"/>
          <w:i w:val="false"/>
          <w:color w:val="000000"/>
          <w:sz w:val="28"/>
        </w:rPr>
        <w:t>
      В случае если операцией по переработке вне таможенной территории Союза являлся ремонт вывезенных с таможенной территории Союза товаров, акцизы (акцизный налог или акцизный сбор) не исчисляются и не уплачиваются.</w:t>
      </w:r>
    </w:p>
    <w:bookmarkEnd w:id="2405"/>
    <w:bookmarkStart w:name="z2862" w:id="2406"/>
    <w:p>
      <w:pPr>
        <w:spacing w:after="0"/>
        <w:ind w:left="0"/>
        <w:jc w:val="both"/>
      </w:pPr>
      <w:r>
        <w:rPr>
          <w:rFonts w:ascii="Times New Roman"/>
          <w:b w:val="false"/>
          <w:i w:val="false"/>
          <w:color w:val="000000"/>
          <w:sz w:val="28"/>
        </w:rPr>
        <w:t>
      6. При помещении продуктов переработки под таможенную процедуру выпуска для внутреннего потребления ввозные таможенные пошлины, налоги подлежат уплате в размере сумм ввозных таможенных пошлин, налогов, исчисленных в соответствии с пунктами 1-5 настоящей статьи, если иное не установлено пунктом 7 настоящей статьи.</w:t>
      </w:r>
    </w:p>
    <w:bookmarkEnd w:id="2406"/>
    <w:bookmarkStart w:name="z2863" w:id="2407"/>
    <w:p>
      <w:pPr>
        <w:spacing w:after="0"/>
        <w:ind w:left="0"/>
        <w:jc w:val="both"/>
      </w:pPr>
      <w:r>
        <w:rPr>
          <w:rFonts w:ascii="Times New Roman"/>
          <w:b w:val="false"/>
          <w:i w:val="false"/>
          <w:color w:val="000000"/>
          <w:sz w:val="28"/>
        </w:rPr>
        <w:t>
      7. При помещении продуктов переработки, полученных в результате совершения операций по переработке вне таможенной территории Союза в отношении иностранных товаров, указанных в подпункте 1 пункта 3 статьи 176 настоящего Кодекса, под таможенную процедуру выпуска для внутреннего потребления ввозные таможенные пошлины, налоги, исчисленные в соответствии с пунктами 1 - 5 настоящей статьи, не уплачиваются, за исключением случаев, когда в соответствии с пунктом 11 статьи 136 настоящего Кодекса в отношении этих иностранных товаров наступает срок уплаты ввозных таможенных пошлин, налогов.</w:t>
      </w:r>
    </w:p>
    <w:bookmarkEnd w:id="2407"/>
    <w:bookmarkStart w:name="z2864" w:id="2408"/>
    <w:p>
      <w:pPr>
        <w:spacing w:after="0"/>
        <w:ind w:left="0"/>
        <w:jc w:val="both"/>
      </w:pPr>
      <w:r>
        <w:rPr>
          <w:rFonts w:ascii="Times New Roman"/>
          <w:b w:val="false"/>
          <w:i w:val="false"/>
          <w:color w:val="000000"/>
          <w:sz w:val="28"/>
        </w:rPr>
        <w:t>
      Обязанность по уплате ввозных таможенных пошлин, налогов в отношении продуктов переработки, полученных в результате совершения операций по переработке вне таможенной территории Союза в отношении иностранных товаров, указанных в подпункте 1 пункта 3 статьи 176 настоящего Кодекса, прекращается при прекращении обязанности по уплате ввозных таможенных пошлин, налогов в отношении этих иностранных товаров.</w:t>
      </w:r>
    </w:p>
    <w:bookmarkEnd w:id="2408"/>
    <w:p>
      <w:pPr>
        <w:spacing w:after="0"/>
        <w:ind w:left="0"/>
        <w:jc w:val="both"/>
      </w:pPr>
      <w:r>
        <w:rPr>
          <w:rFonts w:ascii="Times New Roman"/>
          <w:b/>
          <w:i w:val="false"/>
          <w:color w:val="000000"/>
          <w:sz w:val="28"/>
        </w:rPr>
        <w:t>Статья 187. Особенности исчисления и уплаты вывозных таможенных пошлин в отношении товаров, не подвергшихся операциям по переработке вне таможенной территории Союза, и продуктов переработки при их помещении под таможенную процедуру экспорта</w:t>
      </w:r>
    </w:p>
    <w:bookmarkStart w:name="z2865" w:id="2409"/>
    <w:p>
      <w:pPr>
        <w:spacing w:after="0"/>
        <w:ind w:left="0"/>
        <w:jc w:val="both"/>
      </w:pPr>
      <w:r>
        <w:rPr>
          <w:rFonts w:ascii="Times New Roman"/>
          <w:b w:val="false"/>
          <w:i w:val="false"/>
          <w:color w:val="000000"/>
          <w:sz w:val="28"/>
        </w:rPr>
        <w:t>
      1. При помещении товаров, не подвергшихся операциям по переработке вне таможенной территории Союза,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bookmarkEnd w:id="2409"/>
    <w:bookmarkStart w:name="z2866" w:id="2410"/>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абзаце первом настоящего пункта.</w:t>
      </w:r>
    </w:p>
    <w:bookmarkEnd w:id="2410"/>
    <w:bookmarkStart w:name="z2867" w:id="2411"/>
    <w:p>
      <w:pPr>
        <w:spacing w:after="0"/>
        <w:ind w:left="0"/>
        <w:jc w:val="both"/>
      </w:pPr>
      <w:r>
        <w:rPr>
          <w:rFonts w:ascii="Times New Roman"/>
          <w:b w:val="false"/>
          <w:i w:val="false"/>
          <w:color w:val="000000"/>
          <w:sz w:val="28"/>
        </w:rPr>
        <w:t>
      2. С сумм вывозных таможенных пошлин, уплачиваемых (взыскиваемых) в отношении товаров, не подвергшихся операциям по переработке вне таможенной территории Союза, помещаемых (помещенных) под таможенную процедуру экспорта,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переработки вне таможенной территории. Указанные проценты начисляются и уплачиваются в порядке, установленном законодательством государств-членов.</w:t>
      </w:r>
    </w:p>
    <w:bookmarkEnd w:id="2411"/>
    <w:bookmarkStart w:name="z2868" w:id="2412"/>
    <w:p>
      <w:pPr>
        <w:spacing w:after="0"/>
        <w:ind w:left="0"/>
        <w:jc w:val="both"/>
      </w:pPr>
      <w:r>
        <w:rPr>
          <w:rFonts w:ascii="Times New Roman"/>
          <w:b w:val="false"/>
          <w:i w:val="false"/>
          <w:color w:val="000000"/>
          <w:sz w:val="28"/>
        </w:rPr>
        <w:t>
      3. Особенности исчисления и уплаты вывозных таможенных пошлин, налогов в отношении продуктов переработки, помещаемых под таможенную процедуру экспорта в случаях, установленных в соответствии с подпунктом 3 пункта 2 статьи 184 настоящего Кодекса, определяются Комиссией при установлении таких случаев.</w:t>
      </w:r>
    </w:p>
    <w:bookmarkEnd w:id="2412"/>
    <w:bookmarkStart w:name="z2869" w:id="2413"/>
    <w:p>
      <w:pPr>
        <w:spacing w:after="0"/>
        <w:ind w:left="0"/>
        <w:jc w:val="left"/>
      </w:pPr>
      <w:r>
        <w:rPr>
          <w:rFonts w:ascii="Times New Roman"/>
          <w:b/>
          <w:i w:val="false"/>
          <w:color w:val="000000"/>
        </w:rPr>
        <w:t xml:space="preserve"> Глава 26</w:t>
      </w:r>
      <w:r>
        <w:br/>
      </w:r>
      <w:r>
        <w:rPr>
          <w:rFonts w:ascii="Times New Roman"/>
          <w:b/>
          <w:i w:val="false"/>
          <w:color w:val="000000"/>
        </w:rPr>
        <w:t>Таможенная процедура переработки для внутреннего потребления</w:t>
      </w:r>
    </w:p>
    <w:bookmarkEnd w:id="2413"/>
    <w:p>
      <w:pPr>
        <w:spacing w:after="0"/>
        <w:ind w:left="0"/>
        <w:jc w:val="both"/>
      </w:pPr>
      <w:r>
        <w:rPr>
          <w:rFonts w:ascii="Times New Roman"/>
          <w:b/>
          <w:i w:val="false"/>
          <w:color w:val="000000"/>
          <w:sz w:val="28"/>
        </w:rPr>
        <w:t>Статья 188. Содержание и применение таможенной процедуры переработки для внутреннего потребления</w:t>
      </w:r>
    </w:p>
    <w:bookmarkStart w:name="z2870" w:id="2414"/>
    <w:p>
      <w:pPr>
        <w:spacing w:after="0"/>
        <w:ind w:left="0"/>
        <w:jc w:val="both"/>
      </w:pPr>
      <w:r>
        <w:rPr>
          <w:rFonts w:ascii="Times New Roman"/>
          <w:b w:val="false"/>
          <w:i w:val="false"/>
          <w:color w:val="000000"/>
          <w:sz w:val="28"/>
        </w:rPr>
        <w:t>
      1. Таможенная процедура переработки для внутреннего потребления - таможенная процедура, применяемая в отношении иностранных товаров, в соответствии с которой с такими товарами совершаются операции по переработке для внутреннего потребления в целях получения продуктов их переработки, предназначенных для последующего помещения под таможенную процедуру выпуска для внутреннего потребления, без уплаты в отношении таких иностранных товаров ввозных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2414"/>
    <w:bookmarkStart w:name="z2871" w:id="2415"/>
    <w:p>
      <w:pPr>
        <w:spacing w:after="0"/>
        <w:ind w:left="0"/>
        <w:jc w:val="both"/>
      </w:pPr>
      <w:r>
        <w:rPr>
          <w:rFonts w:ascii="Times New Roman"/>
          <w:b w:val="false"/>
          <w:i w:val="false"/>
          <w:color w:val="000000"/>
          <w:sz w:val="28"/>
        </w:rPr>
        <w:t>
      2. Товары, помещенные под таможенную процедуру переработки для внутреннего потребления, сохраняют статус иностранных товаров, а товары, полученные (образовавшиеся) в результате операции по переработке для внутреннего потребления (продукты переработки, отходы и остатки), приобретают статус иностранных товаров.</w:t>
      </w:r>
    </w:p>
    <w:bookmarkEnd w:id="2415"/>
    <w:bookmarkStart w:name="z2872" w:id="2416"/>
    <w:p>
      <w:pPr>
        <w:spacing w:after="0"/>
        <w:ind w:left="0"/>
        <w:jc w:val="both"/>
      </w:pPr>
      <w:r>
        <w:rPr>
          <w:rFonts w:ascii="Times New Roman"/>
          <w:b w:val="false"/>
          <w:i w:val="false"/>
          <w:color w:val="000000"/>
          <w:sz w:val="28"/>
        </w:rPr>
        <w:t>
      3. Таможенная процедура переработки для внутреннего потребления применяется в отношении товаров, перечень которых устанавливается законодательством государств-членов.</w:t>
      </w:r>
    </w:p>
    <w:bookmarkEnd w:id="2416"/>
    <w:p>
      <w:pPr>
        <w:spacing w:after="0"/>
        <w:ind w:left="0"/>
        <w:jc w:val="both"/>
      </w:pPr>
      <w:r>
        <w:rPr>
          <w:rFonts w:ascii="Times New Roman"/>
          <w:b/>
          <w:i w:val="false"/>
          <w:color w:val="000000"/>
          <w:sz w:val="28"/>
        </w:rPr>
        <w:t>Статья 189. Условия помещения товаров под таможенную процедуру переработки для внутреннего потребления и их использования в соответствии с такой таможенной процедурой</w:t>
      </w:r>
    </w:p>
    <w:bookmarkStart w:name="z2873" w:id="2417"/>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для внутреннего потребления являются:</w:t>
      </w:r>
    </w:p>
    <w:bookmarkEnd w:id="2417"/>
    <w:bookmarkStart w:name="z2874" w:id="2418"/>
    <w:p>
      <w:pPr>
        <w:spacing w:after="0"/>
        <w:ind w:left="0"/>
        <w:jc w:val="both"/>
      </w:pPr>
      <w:r>
        <w:rPr>
          <w:rFonts w:ascii="Times New Roman"/>
          <w:b w:val="false"/>
          <w:i w:val="false"/>
          <w:color w:val="000000"/>
          <w:sz w:val="28"/>
        </w:rPr>
        <w:t>
      1) наличие документа об условиях переработки товаров для внутреннего потребления, выданного уполномоченным органом государства-члена и содержащего сведения, определенные статьей 193 настоящего Кодекса;</w:t>
      </w:r>
    </w:p>
    <w:bookmarkEnd w:id="2418"/>
    <w:bookmarkStart w:name="z2875" w:id="2419"/>
    <w:p>
      <w:pPr>
        <w:spacing w:after="0"/>
        <w:ind w:left="0"/>
        <w:jc w:val="both"/>
      </w:pPr>
      <w:r>
        <w:rPr>
          <w:rFonts w:ascii="Times New Roman"/>
          <w:b w:val="false"/>
          <w:i w:val="false"/>
          <w:color w:val="000000"/>
          <w:sz w:val="28"/>
        </w:rPr>
        <w:t>
      2) возможность идентификации таможенными органами иностранных товаров, помещенных под таможенную процедуру переработки для внутреннего потребления, в продуктах их переработки;</w:t>
      </w:r>
    </w:p>
    <w:bookmarkEnd w:id="2419"/>
    <w:bookmarkStart w:name="z2876" w:id="2420"/>
    <w:p>
      <w:pPr>
        <w:spacing w:after="0"/>
        <w:ind w:left="0"/>
        <w:jc w:val="both"/>
      </w:pPr>
      <w:r>
        <w:rPr>
          <w:rFonts w:ascii="Times New Roman"/>
          <w:b w:val="false"/>
          <w:i w:val="false"/>
          <w:color w:val="000000"/>
          <w:sz w:val="28"/>
        </w:rPr>
        <w:t>
      3) если на день помещения товаров под таможенную процедуру переработки для внутреннего потребления суммы ввозных таможенных пошлин, исчисленные в отношении продуктов переработки, как если бы они помещались под таможенную процедуру выпуска для внутреннего потребления при их ввозе на таможенную территорию Союза, с учетом норм выхода продуктов переработки, содержащихся в документе об условиях переработки товаров для внутреннего потребления, меньше сумм ввозных таможенных пошлин, исчисленных в отношении товаров, помещаемых под таможенную процедуру переработки для внутреннего потребления, как если бы такие товары помещались под таможенную процедуру выпуска для внутреннего потребления;</w:t>
      </w:r>
    </w:p>
    <w:bookmarkEnd w:id="2420"/>
    <w:bookmarkStart w:name="z2877" w:id="2421"/>
    <w:p>
      <w:pPr>
        <w:spacing w:after="0"/>
        <w:ind w:left="0"/>
        <w:jc w:val="both"/>
      </w:pPr>
      <w:r>
        <w:rPr>
          <w:rFonts w:ascii="Times New Roman"/>
          <w:b w:val="false"/>
          <w:i w:val="false"/>
          <w:color w:val="000000"/>
          <w:sz w:val="28"/>
        </w:rPr>
        <w:t>
      4) невозможность восстановления продуктов переработки до первоначального состояния экономически выгодным способом;</w:t>
      </w:r>
    </w:p>
    <w:bookmarkEnd w:id="2421"/>
    <w:bookmarkStart w:name="z2878" w:id="2422"/>
    <w:p>
      <w:pPr>
        <w:spacing w:after="0"/>
        <w:ind w:left="0"/>
        <w:jc w:val="both"/>
      </w:pPr>
      <w:r>
        <w:rPr>
          <w:rFonts w:ascii="Times New Roman"/>
          <w:b w:val="false"/>
          <w:i w:val="false"/>
          <w:color w:val="000000"/>
          <w:sz w:val="28"/>
        </w:rPr>
        <w:t>
      5) уплата специальных, антидемпинговых, компенсационных пошлин;</w:t>
      </w:r>
    </w:p>
    <w:bookmarkEnd w:id="2422"/>
    <w:bookmarkStart w:name="z2879" w:id="2423"/>
    <w:p>
      <w:pPr>
        <w:spacing w:after="0"/>
        <w:ind w:left="0"/>
        <w:jc w:val="both"/>
      </w:pPr>
      <w:r>
        <w:rPr>
          <w:rFonts w:ascii="Times New Roman"/>
          <w:b w:val="false"/>
          <w:i w:val="false"/>
          <w:color w:val="000000"/>
          <w:sz w:val="28"/>
        </w:rPr>
        <w:t>
      6) уплата налогов, если не предоставлены льготы по уплате налогов;</w:t>
      </w:r>
    </w:p>
    <w:bookmarkEnd w:id="2423"/>
    <w:bookmarkStart w:name="z2880" w:id="2424"/>
    <w:p>
      <w:pPr>
        <w:spacing w:after="0"/>
        <w:ind w:left="0"/>
        <w:jc w:val="both"/>
      </w:pPr>
      <w:r>
        <w:rPr>
          <w:rFonts w:ascii="Times New Roman"/>
          <w:b w:val="false"/>
          <w:i w:val="false"/>
          <w:color w:val="000000"/>
          <w:sz w:val="28"/>
        </w:rPr>
        <w:t>
      7)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2424"/>
    <w:bookmarkStart w:name="z2881" w:id="2425"/>
    <w:p>
      <w:pPr>
        <w:spacing w:after="0"/>
        <w:ind w:left="0"/>
        <w:jc w:val="both"/>
      </w:pPr>
      <w:r>
        <w:rPr>
          <w:rFonts w:ascii="Times New Roman"/>
          <w:b w:val="false"/>
          <w:i w:val="false"/>
          <w:color w:val="000000"/>
          <w:sz w:val="28"/>
        </w:rPr>
        <w:t>
      8) соблюдение запретов и ограничений в соответствии со статьей 7 настоящего Кодекса.</w:t>
      </w:r>
    </w:p>
    <w:bookmarkEnd w:id="2425"/>
    <w:bookmarkStart w:name="z2882" w:id="2426"/>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для внутреннего потребления являются:</w:t>
      </w:r>
    </w:p>
    <w:bookmarkEnd w:id="2426"/>
    <w:bookmarkStart w:name="z2883" w:id="2427"/>
    <w:p>
      <w:pPr>
        <w:spacing w:after="0"/>
        <w:ind w:left="0"/>
        <w:jc w:val="both"/>
      </w:pPr>
      <w:r>
        <w:rPr>
          <w:rFonts w:ascii="Times New Roman"/>
          <w:b w:val="false"/>
          <w:i w:val="false"/>
          <w:color w:val="000000"/>
          <w:sz w:val="28"/>
        </w:rPr>
        <w:t>
      1) соблюдение установленного срока действия таможенной процедуры переработки для внутреннего потребления;</w:t>
      </w:r>
    </w:p>
    <w:bookmarkEnd w:id="2427"/>
    <w:bookmarkStart w:name="z2884" w:id="2428"/>
    <w:p>
      <w:pPr>
        <w:spacing w:after="0"/>
        <w:ind w:left="0"/>
        <w:jc w:val="both"/>
      </w:pPr>
      <w:r>
        <w:rPr>
          <w:rFonts w:ascii="Times New Roman"/>
          <w:b w:val="false"/>
          <w:i w:val="false"/>
          <w:color w:val="000000"/>
          <w:sz w:val="28"/>
        </w:rPr>
        <w:t>
      2) соблюдение положений статьи 191 настоящего Кодекса при совершении операций с товарами, помещенными под таможенную процедуру переработки для внутреннего потребления;</w:t>
      </w:r>
    </w:p>
    <w:bookmarkEnd w:id="2428"/>
    <w:bookmarkStart w:name="z2885" w:id="2429"/>
    <w:p>
      <w:pPr>
        <w:spacing w:after="0"/>
        <w:ind w:left="0"/>
        <w:jc w:val="both"/>
      </w:pPr>
      <w:r>
        <w:rPr>
          <w:rFonts w:ascii="Times New Roman"/>
          <w:b w:val="false"/>
          <w:i w:val="false"/>
          <w:color w:val="000000"/>
          <w:sz w:val="28"/>
        </w:rPr>
        <w:t>
      3) нахождение товаров, помещенных под таможенную процедуру переработки для внутреннего потребления, у лиц, указанных в документе об условиях переработки товаров для внутреннего потребления, и использование таких товаров для совершения операций по переработке товаров этими лицами.</w:t>
      </w:r>
    </w:p>
    <w:bookmarkEnd w:id="2429"/>
    <w:bookmarkStart w:name="z2886" w:id="2430"/>
    <w:p>
      <w:pPr>
        <w:spacing w:after="0"/>
        <w:ind w:left="0"/>
        <w:jc w:val="both"/>
      </w:pPr>
      <w:r>
        <w:rPr>
          <w:rFonts w:ascii="Times New Roman"/>
          <w:b w:val="false"/>
          <w:i w:val="false"/>
          <w:color w:val="000000"/>
          <w:sz w:val="28"/>
        </w:rPr>
        <w:t>
      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статьей 192 настоящего Кодекса способов того, что операциям по переработке товаров для внутреннего потребления в целях получения продуктов переработки подвергались товары, помещенные под таможенную процедуру переработки для внутреннего потребления.</w:t>
      </w:r>
    </w:p>
    <w:bookmarkEnd w:id="2430"/>
    <w:p>
      <w:pPr>
        <w:spacing w:after="0"/>
        <w:ind w:left="0"/>
        <w:jc w:val="both"/>
      </w:pPr>
      <w:r>
        <w:rPr>
          <w:rFonts w:ascii="Times New Roman"/>
          <w:b/>
          <w:i w:val="false"/>
          <w:color w:val="000000"/>
          <w:sz w:val="28"/>
        </w:rPr>
        <w:t>Статья 190. Срок действия таможенной процедуры переработки для внутреннего потребления</w:t>
      </w:r>
    </w:p>
    <w:bookmarkStart w:name="z2887" w:id="2431"/>
    <w:p>
      <w:pPr>
        <w:spacing w:after="0"/>
        <w:ind w:left="0"/>
        <w:jc w:val="both"/>
      </w:pPr>
      <w:r>
        <w:rPr>
          <w:rFonts w:ascii="Times New Roman"/>
          <w:b w:val="false"/>
          <w:i w:val="false"/>
          <w:color w:val="000000"/>
          <w:sz w:val="28"/>
        </w:rPr>
        <w:t>
      1. Срок действия таможенной процедуры переработки для внутреннего потребления устанавливается на основании срока переработки товаров для внутреннего потребления, определенного в документе об условиях переработки товаров для внутреннего потребления.</w:t>
      </w:r>
    </w:p>
    <w:bookmarkEnd w:id="2431"/>
    <w:bookmarkStart w:name="z2888" w:id="2432"/>
    <w:p>
      <w:pPr>
        <w:spacing w:after="0"/>
        <w:ind w:left="0"/>
        <w:jc w:val="both"/>
      </w:pPr>
      <w:r>
        <w:rPr>
          <w:rFonts w:ascii="Times New Roman"/>
          <w:b w:val="false"/>
          <w:i w:val="false"/>
          <w:color w:val="000000"/>
          <w:sz w:val="28"/>
        </w:rPr>
        <w:t>
      2. Установленный срок действия таможенной процедуры переработки для внутреннего потребления продлевается по заявлению лица при продлении срока переработки товаров для внутреннего потребления.</w:t>
      </w:r>
    </w:p>
    <w:bookmarkEnd w:id="2432"/>
    <w:bookmarkStart w:name="z2889" w:id="2433"/>
    <w:p>
      <w:pPr>
        <w:spacing w:after="0"/>
        <w:ind w:left="0"/>
        <w:jc w:val="both"/>
      </w:pPr>
      <w:r>
        <w:rPr>
          <w:rFonts w:ascii="Times New Roman"/>
          <w:b w:val="false"/>
          <w:i w:val="false"/>
          <w:color w:val="000000"/>
          <w:sz w:val="28"/>
        </w:rPr>
        <w:t>
      3. Законодательством государств-членов может быть предусмотрено, что при продлении срока переработки товаров для внутреннего потребления установленный срок действия таможенной процедуры переработки для внутреннего потребления может быть продлен не позднее 10 рабочих дней после его истечения. При продлении срока действия таможенной процедуры переработки для внутреннего потребления,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bookmarkEnd w:id="2433"/>
    <w:p>
      <w:pPr>
        <w:spacing w:after="0"/>
        <w:ind w:left="0"/>
        <w:jc w:val="both"/>
      </w:pPr>
      <w:r>
        <w:rPr>
          <w:rFonts w:ascii="Times New Roman"/>
          <w:b/>
          <w:i w:val="false"/>
          <w:color w:val="000000"/>
          <w:sz w:val="28"/>
        </w:rPr>
        <w:t>Статья 191. Операции по переработке для внутреннего потребления</w:t>
      </w:r>
    </w:p>
    <w:bookmarkStart w:name="z2890" w:id="2434"/>
    <w:p>
      <w:pPr>
        <w:spacing w:after="0"/>
        <w:ind w:left="0"/>
        <w:jc w:val="both"/>
      </w:pPr>
      <w:r>
        <w:rPr>
          <w:rFonts w:ascii="Times New Roman"/>
          <w:b w:val="false"/>
          <w:i w:val="false"/>
          <w:color w:val="000000"/>
          <w:sz w:val="28"/>
        </w:rPr>
        <w:t>
      1. Операции по переработке для внутреннего потребления включают в себя:</w:t>
      </w:r>
    </w:p>
    <w:bookmarkEnd w:id="2434"/>
    <w:bookmarkStart w:name="z2891" w:id="2435"/>
    <w:p>
      <w:pPr>
        <w:spacing w:after="0"/>
        <w:ind w:left="0"/>
        <w:jc w:val="both"/>
      </w:pPr>
      <w:r>
        <w:rPr>
          <w:rFonts w:ascii="Times New Roman"/>
          <w:b w:val="false"/>
          <w:i w:val="false"/>
          <w:color w:val="000000"/>
          <w:sz w:val="28"/>
        </w:rPr>
        <w:t>
      1) переработку или обработку товаров;</w:t>
      </w:r>
    </w:p>
    <w:bookmarkEnd w:id="2435"/>
    <w:bookmarkStart w:name="z2892" w:id="2436"/>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bookmarkEnd w:id="2436"/>
    <w:bookmarkStart w:name="z2893" w:id="2437"/>
    <w:p>
      <w:pPr>
        <w:spacing w:after="0"/>
        <w:ind w:left="0"/>
        <w:jc w:val="both"/>
      </w:pPr>
      <w:r>
        <w:rPr>
          <w:rFonts w:ascii="Times New Roman"/>
          <w:b w:val="false"/>
          <w:i w:val="false"/>
          <w:color w:val="000000"/>
          <w:sz w:val="28"/>
        </w:rPr>
        <w:t>
      2. К операциям по переработке для внутреннего потребления не относятся:</w:t>
      </w:r>
    </w:p>
    <w:bookmarkEnd w:id="2437"/>
    <w:bookmarkStart w:name="z2894" w:id="2438"/>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bookmarkEnd w:id="2438"/>
    <w:bookmarkStart w:name="z2895" w:id="2439"/>
    <w:p>
      <w:pPr>
        <w:spacing w:after="0"/>
        <w:ind w:left="0"/>
        <w:jc w:val="both"/>
      </w:pPr>
      <w:r>
        <w:rPr>
          <w:rFonts w:ascii="Times New Roman"/>
          <w:b w:val="false"/>
          <w:i w:val="false"/>
          <w:color w:val="000000"/>
          <w:sz w:val="28"/>
        </w:rPr>
        <w:t>
      2) получение приплода, выращивание и откорм животных, включая птиц, рыб, а также выращивание ракообразных и моллюсков;</w:t>
      </w:r>
    </w:p>
    <w:bookmarkEnd w:id="2439"/>
    <w:bookmarkStart w:name="z2896" w:id="2440"/>
    <w:p>
      <w:pPr>
        <w:spacing w:after="0"/>
        <w:ind w:left="0"/>
        <w:jc w:val="both"/>
      </w:pPr>
      <w:r>
        <w:rPr>
          <w:rFonts w:ascii="Times New Roman"/>
          <w:b w:val="false"/>
          <w:i w:val="false"/>
          <w:color w:val="000000"/>
          <w:sz w:val="28"/>
        </w:rPr>
        <w:t>
      3) выращивание деревьев и иных растений;</w:t>
      </w:r>
    </w:p>
    <w:bookmarkEnd w:id="2440"/>
    <w:bookmarkStart w:name="z2897" w:id="2441"/>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bookmarkEnd w:id="2441"/>
    <w:bookmarkStart w:name="z2898" w:id="2442"/>
    <w:p>
      <w:pPr>
        <w:spacing w:after="0"/>
        <w:ind w:left="0"/>
        <w:jc w:val="both"/>
      </w:pPr>
      <w:r>
        <w:rPr>
          <w:rFonts w:ascii="Times New Roman"/>
          <w:b w:val="false"/>
          <w:i w:val="false"/>
          <w:color w:val="000000"/>
          <w:sz w:val="28"/>
        </w:rPr>
        <w:t>
      5) иные операции, определяемые Комиссией.</w:t>
      </w:r>
    </w:p>
    <w:bookmarkEnd w:id="2442"/>
    <w:bookmarkStart w:name="z2899" w:id="2443"/>
    <w:p>
      <w:pPr>
        <w:spacing w:after="0"/>
        <w:ind w:left="0"/>
        <w:jc w:val="both"/>
      </w:pPr>
      <w:r>
        <w:rPr>
          <w:rFonts w:ascii="Times New Roman"/>
          <w:b w:val="false"/>
          <w:i w:val="false"/>
          <w:color w:val="000000"/>
          <w:sz w:val="28"/>
        </w:rPr>
        <w:t>
      3. При совершении операций по переработке для внутреннего потребления допускается использование товаров Союза.</w:t>
      </w:r>
    </w:p>
    <w:bookmarkEnd w:id="2443"/>
    <w:p>
      <w:pPr>
        <w:spacing w:after="0"/>
        <w:ind w:left="0"/>
        <w:jc w:val="both"/>
      </w:pPr>
      <w:r>
        <w:rPr>
          <w:rFonts w:ascii="Times New Roman"/>
          <w:b/>
          <w:i w:val="false"/>
          <w:color w:val="000000"/>
          <w:sz w:val="28"/>
        </w:rPr>
        <w:t>Статья 192. Идентификация иностранных товаров в продуктах их переработки</w:t>
      </w:r>
    </w:p>
    <w:bookmarkStart w:name="z2900" w:id="2444"/>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bookmarkEnd w:id="2444"/>
    <w:bookmarkStart w:name="z2901" w:id="2445"/>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bookmarkEnd w:id="2445"/>
    <w:bookmarkStart w:name="z2902" w:id="2446"/>
    <w:p>
      <w:pPr>
        <w:spacing w:after="0"/>
        <w:ind w:left="0"/>
        <w:jc w:val="both"/>
      </w:pPr>
      <w:r>
        <w:rPr>
          <w:rFonts w:ascii="Times New Roman"/>
          <w:b w:val="false"/>
          <w:i w:val="false"/>
          <w:color w:val="000000"/>
          <w:sz w:val="28"/>
        </w:rPr>
        <w:t>
      подробное описание, фотографирование, изображение в масштабе иностранных товаров;</w:t>
      </w:r>
    </w:p>
    <w:bookmarkEnd w:id="2446"/>
    <w:bookmarkStart w:name="z2903" w:id="2447"/>
    <w:p>
      <w:pPr>
        <w:spacing w:after="0"/>
        <w:ind w:left="0"/>
        <w:jc w:val="both"/>
      </w:pPr>
      <w:r>
        <w:rPr>
          <w:rFonts w:ascii="Times New Roman"/>
          <w:b w:val="false"/>
          <w:i w:val="false"/>
          <w:color w:val="000000"/>
          <w:sz w:val="28"/>
        </w:rPr>
        <w:t>
      сопоставление предварительно отобранных проб и (или) образцов иностранных товаров и продуктов их переработки;</w:t>
      </w:r>
    </w:p>
    <w:bookmarkEnd w:id="2447"/>
    <w:bookmarkStart w:name="z2904" w:id="2448"/>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2448"/>
    <w:bookmarkStart w:name="z2905" w:id="2449"/>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для внутреннего потребления,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для внутреннего потребления, а также о технологии производства продуктов переработки, или путем проведения таможенного контроля во время совершения операций по переработке для внутреннего потребления.</w:t>
      </w:r>
    </w:p>
    <w:bookmarkEnd w:id="2449"/>
    <w:p>
      <w:pPr>
        <w:spacing w:after="0"/>
        <w:ind w:left="0"/>
        <w:jc w:val="both"/>
      </w:pPr>
      <w:r>
        <w:rPr>
          <w:rFonts w:ascii="Times New Roman"/>
          <w:b/>
          <w:i w:val="false"/>
          <w:color w:val="000000"/>
          <w:sz w:val="28"/>
        </w:rPr>
        <w:t>Статья 193. Документ об условиях переработки товаров для внутреннего потребления</w:t>
      </w:r>
    </w:p>
    <w:bookmarkStart w:name="z2906" w:id="2450"/>
    <w:p>
      <w:pPr>
        <w:spacing w:after="0"/>
        <w:ind w:left="0"/>
        <w:jc w:val="both"/>
      </w:pPr>
      <w:r>
        <w:rPr>
          <w:rFonts w:ascii="Times New Roman"/>
          <w:b w:val="false"/>
          <w:i w:val="false"/>
          <w:color w:val="000000"/>
          <w:sz w:val="28"/>
        </w:rPr>
        <w:t>
      1. Документ об условиях переработки товаров для внутреннего потребления, выдаваемый уполномоченным органом государства-члена, может получить любое лицо государства-члена, на территории которого выдается этот документ, в том числе не совершающее непосредственно операции по переработке товаров.</w:t>
      </w:r>
    </w:p>
    <w:bookmarkEnd w:id="2450"/>
    <w:bookmarkStart w:name="z2907" w:id="2451"/>
    <w:p>
      <w:pPr>
        <w:spacing w:after="0"/>
        <w:ind w:left="0"/>
        <w:jc w:val="both"/>
      </w:pPr>
      <w:r>
        <w:rPr>
          <w:rFonts w:ascii="Times New Roman"/>
          <w:b w:val="false"/>
          <w:i w:val="false"/>
          <w:color w:val="000000"/>
          <w:sz w:val="28"/>
        </w:rPr>
        <w:t>
      2. Документ об условиях переработки товаров для внутреннего потребления должен содержать сведения:</w:t>
      </w:r>
    </w:p>
    <w:bookmarkEnd w:id="2451"/>
    <w:bookmarkStart w:name="z2908" w:id="2452"/>
    <w:p>
      <w:pPr>
        <w:spacing w:after="0"/>
        <w:ind w:left="0"/>
        <w:jc w:val="both"/>
      </w:pPr>
      <w:r>
        <w:rPr>
          <w:rFonts w:ascii="Times New Roman"/>
          <w:b w:val="false"/>
          <w:i w:val="false"/>
          <w:color w:val="000000"/>
          <w:sz w:val="28"/>
        </w:rPr>
        <w:t>
      1) об уполномоченном органе государства-члена, выдавшем документ;</w:t>
      </w:r>
    </w:p>
    <w:bookmarkEnd w:id="2452"/>
    <w:bookmarkStart w:name="z2909" w:id="2453"/>
    <w:p>
      <w:pPr>
        <w:spacing w:after="0"/>
        <w:ind w:left="0"/>
        <w:jc w:val="both"/>
      </w:pPr>
      <w:r>
        <w:rPr>
          <w:rFonts w:ascii="Times New Roman"/>
          <w:b w:val="false"/>
          <w:i w:val="false"/>
          <w:color w:val="000000"/>
          <w:sz w:val="28"/>
        </w:rPr>
        <w:t>
      2) о лице, которому выдан документ;</w:t>
      </w:r>
    </w:p>
    <w:bookmarkEnd w:id="2453"/>
    <w:bookmarkStart w:name="z2910" w:id="2454"/>
    <w:p>
      <w:pPr>
        <w:spacing w:after="0"/>
        <w:ind w:left="0"/>
        <w:jc w:val="both"/>
      </w:pPr>
      <w:r>
        <w:rPr>
          <w:rFonts w:ascii="Times New Roman"/>
          <w:b w:val="false"/>
          <w:i w:val="false"/>
          <w:color w:val="000000"/>
          <w:sz w:val="28"/>
        </w:rPr>
        <w:t>
      3) о лице (лицах), которое будет непосредственно совершать операции по переработке для внутреннего потребления;</w:t>
      </w:r>
    </w:p>
    <w:bookmarkEnd w:id="2454"/>
    <w:bookmarkStart w:name="z2911" w:id="2455"/>
    <w:p>
      <w:pPr>
        <w:spacing w:after="0"/>
        <w:ind w:left="0"/>
        <w:jc w:val="both"/>
      </w:pPr>
      <w:r>
        <w:rPr>
          <w:rFonts w:ascii="Times New Roman"/>
          <w:b w:val="false"/>
          <w:i w:val="false"/>
          <w:color w:val="000000"/>
          <w:sz w:val="28"/>
        </w:rPr>
        <w:t>
      4) об иностранных товарах и продуктах их переработки (наименование, код в соответствии с Товарной номенклатурой внешнеэкономической деятельности, количество и стоимость). Законодательством государств-членов о таможенном регулировании может быть предусмотрена возможность указания кода иностранных товаров и продуктов их переработки на уровне товарной позиции Товарной номенклатуры внешнеэкономической деятельности, а также возможность не указывать стоимость товаров и продуктов их переработки;</w:t>
      </w:r>
    </w:p>
    <w:bookmarkEnd w:id="2455"/>
    <w:bookmarkStart w:name="z2912" w:id="2456"/>
    <w:p>
      <w:pPr>
        <w:spacing w:after="0"/>
        <w:ind w:left="0"/>
        <w:jc w:val="both"/>
      </w:pPr>
      <w:r>
        <w:rPr>
          <w:rFonts w:ascii="Times New Roman"/>
          <w:b w:val="false"/>
          <w:i w:val="false"/>
          <w:color w:val="000000"/>
          <w:sz w:val="28"/>
        </w:rPr>
        <w:t>
      5) о документах, подтверждающих право владения, пользования и (или) распоряжения товарами;</w:t>
      </w:r>
    </w:p>
    <w:bookmarkEnd w:id="2456"/>
    <w:bookmarkStart w:name="z2913" w:id="2457"/>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выражении;</w:t>
      </w:r>
    </w:p>
    <w:bookmarkEnd w:id="2457"/>
    <w:bookmarkStart w:name="z2914" w:id="2458"/>
    <w:p>
      <w:pPr>
        <w:spacing w:after="0"/>
        <w:ind w:left="0"/>
        <w:jc w:val="both"/>
      </w:pPr>
      <w:r>
        <w:rPr>
          <w:rFonts w:ascii="Times New Roman"/>
          <w:b w:val="false"/>
          <w:i w:val="false"/>
          <w:color w:val="000000"/>
          <w:sz w:val="28"/>
        </w:rPr>
        <w:t>
      7) об операциях по переработке для внутреннего потребления и способах их совершения;</w:t>
      </w:r>
    </w:p>
    <w:bookmarkEnd w:id="2458"/>
    <w:bookmarkStart w:name="z2915" w:id="2459"/>
    <w:p>
      <w:pPr>
        <w:spacing w:after="0"/>
        <w:ind w:left="0"/>
        <w:jc w:val="both"/>
      </w:pPr>
      <w:r>
        <w:rPr>
          <w:rFonts w:ascii="Times New Roman"/>
          <w:b w:val="false"/>
          <w:i w:val="false"/>
          <w:color w:val="000000"/>
          <w:sz w:val="28"/>
        </w:rPr>
        <w:t>
      8) о способах идентификации иностранных товаров, помещенных под таможенную процедуру переработки для внутреннего потребления, в продуктах их переработки;</w:t>
      </w:r>
    </w:p>
    <w:bookmarkEnd w:id="2459"/>
    <w:bookmarkStart w:name="z2916" w:id="2460"/>
    <w:p>
      <w:pPr>
        <w:spacing w:after="0"/>
        <w:ind w:left="0"/>
        <w:jc w:val="both"/>
      </w:pPr>
      <w:r>
        <w:rPr>
          <w:rFonts w:ascii="Times New Roman"/>
          <w:b w:val="false"/>
          <w:i w:val="false"/>
          <w:color w:val="000000"/>
          <w:sz w:val="28"/>
        </w:rPr>
        <w:t>
      9) об отходах и остатках (наименование, код в соответствии с Товарной номенклатурой внешнеэкономической деятельности, количество и стоимость). Законодательством государств-членов о таможенном регулировании может быть предусмотрена возможность указания кода отходов и остатков на уровне товарной позиции Товарной номенклатуры внешнеэкономической деятельности, а также возможность не указывать стоимость таких отходов и остатков;</w:t>
      </w:r>
    </w:p>
    <w:bookmarkEnd w:id="2460"/>
    <w:bookmarkStart w:name="z2917" w:id="2461"/>
    <w:p>
      <w:pPr>
        <w:spacing w:after="0"/>
        <w:ind w:left="0"/>
        <w:jc w:val="both"/>
      </w:pPr>
      <w:r>
        <w:rPr>
          <w:rFonts w:ascii="Times New Roman"/>
          <w:b w:val="false"/>
          <w:i w:val="false"/>
          <w:color w:val="000000"/>
          <w:sz w:val="28"/>
        </w:rPr>
        <w:t>
      10) срок переработки товаров для внутреннего потребления;</w:t>
      </w:r>
    </w:p>
    <w:bookmarkEnd w:id="2461"/>
    <w:bookmarkStart w:name="z2918" w:id="2462"/>
    <w:p>
      <w:pPr>
        <w:spacing w:after="0"/>
        <w:ind w:left="0"/>
        <w:jc w:val="both"/>
      </w:pPr>
      <w:r>
        <w:rPr>
          <w:rFonts w:ascii="Times New Roman"/>
          <w:b w:val="false"/>
          <w:i w:val="false"/>
          <w:color w:val="000000"/>
          <w:sz w:val="28"/>
        </w:rPr>
        <w:t>
      11) о возможности дальнейшего коммерческого использования отходов;</w:t>
      </w:r>
    </w:p>
    <w:bookmarkEnd w:id="2462"/>
    <w:bookmarkStart w:name="z2919" w:id="2463"/>
    <w:p>
      <w:pPr>
        <w:spacing w:after="0"/>
        <w:ind w:left="0"/>
        <w:jc w:val="both"/>
      </w:pPr>
      <w:r>
        <w:rPr>
          <w:rFonts w:ascii="Times New Roman"/>
          <w:b w:val="false"/>
          <w:i w:val="false"/>
          <w:color w:val="000000"/>
          <w:sz w:val="28"/>
        </w:rPr>
        <w:t>
      12) о таможенном органе (таможенных органах), в котором предполагается помещение товаров под таможенную процедуру переработки для внутреннего потребления и завершение действия этой таможенной процедуры;</w:t>
      </w:r>
    </w:p>
    <w:bookmarkEnd w:id="2463"/>
    <w:bookmarkStart w:name="z2920" w:id="2464"/>
    <w:p>
      <w:pPr>
        <w:spacing w:after="0"/>
        <w:ind w:left="0"/>
        <w:jc w:val="both"/>
      </w:pPr>
      <w:r>
        <w:rPr>
          <w:rFonts w:ascii="Times New Roman"/>
          <w:b w:val="false"/>
          <w:i w:val="false"/>
          <w:color w:val="000000"/>
          <w:sz w:val="28"/>
        </w:rPr>
        <w:t>
      13) о невозможности восстановления продуктов переработки до первоначального состояния экономически выгодным способом.</w:t>
      </w:r>
    </w:p>
    <w:bookmarkEnd w:id="2464"/>
    <w:bookmarkStart w:name="z2921" w:id="2465"/>
    <w:p>
      <w:pPr>
        <w:spacing w:after="0"/>
        <w:ind w:left="0"/>
        <w:jc w:val="both"/>
      </w:pPr>
      <w:r>
        <w:rPr>
          <w:rFonts w:ascii="Times New Roman"/>
          <w:b w:val="false"/>
          <w:i w:val="false"/>
          <w:color w:val="000000"/>
          <w:sz w:val="28"/>
        </w:rPr>
        <w:t>
      3. Срок переработки товаров для внутреннего потребления не может превышать 1 год либо более продолжительный срок, определяемый Комиссией для отдельных категорий товаров.</w:t>
      </w:r>
    </w:p>
    <w:bookmarkEnd w:id="2465"/>
    <w:bookmarkStart w:name="z2922" w:id="2466"/>
    <w:p>
      <w:pPr>
        <w:spacing w:after="0"/>
        <w:ind w:left="0"/>
        <w:jc w:val="both"/>
      </w:pPr>
      <w:r>
        <w:rPr>
          <w:rFonts w:ascii="Times New Roman"/>
          <w:b w:val="false"/>
          <w:i w:val="false"/>
          <w:color w:val="000000"/>
          <w:sz w:val="28"/>
        </w:rPr>
        <w:t>
      4. Срок переработки товаров для внутреннего потребления включает в себя:</w:t>
      </w:r>
    </w:p>
    <w:bookmarkEnd w:id="2466"/>
    <w:bookmarkStart w:name="z2923" w:id="2467"/>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2467"/>
    <w:bookmarkStart w:name="z2924" w:id="2468"/>
    <w:p>
      <w:pPr>
        <w:spacing w:after="0"/>
        <w:ind w:left="0"/>
        <w:jc w:val="both"/>
      </w:pPr>
      <w:r>
        <w:rPr>
          <w:rFonts w:ascii="Times New Roman"/>
          <w:b w:val="false"/>
          <w:i w:val="false"/>
          <w:color w:val="000000"/>
          <w:sz w:val="28"/>
        </w:rPr>
        <w:t>
      2) время, необходимое для помещения продуктов переработки под таможенную процедуру выпуска для внутреннего потребления.</w:t>
      </w:r>
    </w:p>
    <w:bookmarkEnd w:id="2468"/>
    <w:bookmarkStart w:name="z2925" w:id="2469"/>
    <w:p>
      <w:pPr>
        <w:spacing w:after="0"/>
        <w:ind w:left="0"/>
        <w:jc w:val="both"/>
      </w:pPr>
      <w:r>
        <w:rPr>
          <w:rFonts w:ascii="Times New Roman"/>
          <w:b w:val="false"/>
          <w:i w:val="false"/>
          <w:color w:val="000000"/>
          <w:sz w:val="28"/>
        </w:rPr>
        <w:t>
      5. Срок переработки товаров для внутреннего потребления исчисляется со дня помещения товаров под таможенную процедуру переработки для внутреннего потребления, а при таможенном декларировании товаров несколькими партиями - со дня помещения первой партии товаров под таможенную процедуру переработки для внутреннего потребления.</w:t>
      </w:r>
    </w:p>
    <w:bookmarkEnd w:id="2469"/>
    <w:bookmarkStart w:name="z2926" w:id="2470"/>
    <w:p>
      <w:pPr>
        <w:spacing w:after="0"/>
        <w:ind w:left="0"/>
        <w:jc w:val="both"/>
      </w:pPr>
      <w:r>
        <w:rPr>
          <w:rFonts w:ascii="Times New Roman"/>
          <w:b w:val="false"/>
          <w:i w:val="false"/>
          <w:color w:val="000000"/>
          <w:sz w:val="28"/>
        </w:rPr>
        <w:t>
      6. Срок переработки товаров для внутреннего потребления может быть продлен в пределах срока, указанного в пункте 3 настоящей статьи.</w:t>
      </w:r>
    </w:p>
    <w:bookmarkEnd w:id="2470"/>
    <w:bookmarkStart w:name="z2927" w:id="2471"/>
    <w:p>
      <w:pPr>
        <w:spacing w:after="0"/>
        <w:ind w:left="0"/>
        <w:jc w:val="both"/>
      </w:pPr>
      <w:r>
        <w:rPr>
          <w:rFonts w:ascii="Times New Roman"/>
          <w:b w:val="false"/>
          <w:i w:val="false"/>
          <w:color w:val="000000"/>
          <w:sz w:val="28"/>
        </w:rPr>
        <w:t>
      7. Законодательством государств-членов могут устанавливаться дополнительные сведения, подлежащие указанию в документе об условиях переработки товаров для внутреннего потребления.</w:t>
      </w:r>
    </w:p>
    <w:bookmarkEnd w:id="2471"/>
    <w:bookmarkStart w:name="z2928" w:id="2472"/>
    <w:p>
      <w:pPr>
        <w:spacing w:after="0"/>
        <w:ind w:left="0"/>
        <w:jc w:val="both"/>
      </w:pPr>
      <w:r>
        <w:rPr>
          <w:rFonts w:ascii="Times New Roman"/>
          <w:b w:val="false"/>
          <w:i w:val="false"/>
          <w:color w:val="000000"/>
          <w:sz w:val="28"/>
        </w:rPr>
        <w:t>
      8. Форма документа об условиях переработки товаров для внутреннего потребления, порядок ее заполнения и порядок выдачи такого документа, внесения в него изменений (дополнений), а также его отзыва (аннулирования) и (или) возобновления его действия устанавливаются законодательством государств-членов.</w:t>
      </w:r>
    </w:p>
    <w:bookmarkEnd w:id="2472"/>
    <w:p>
      <w:pPr>
        <w:spacing w:after="0"/>
        <w:ind w:left="0"/>
        <w:jc w:val="both"/>
      </w:pPr>
      <w:r>
        <w:rPr>
          <w:rFonts w:ascii="Times New Roman"/>
          <w:b/>
          <w:i w:val="false"/>
          <w:color w:val="000000"/>
          <w:sz w:val="28"/>
        </w:rPr>
        <w:t>Статья 194. Нормы выхода продуктов переработки</w:t>
      </w:r>
    </w:p>
    <w:bookmarkStart w:name="z2929" w:id="2473"/>
    <w:p>
      <w:pPr>
        <w:spacing w:after="0"/>
        <w:ind w:left="0"/>
        <w:jc w:val="both"/>
      </w:pPr>
      <w:r>
        <w:rPr>
          <w:rFonts w:ascii="Times New Roman"/>
          <w:b w:val="false"/>
          <w:i w:val="false"/>
          <w:color w:val="000000"/>
          <w:sz w:val="28"/>
        </w:rPr>
        <w:t>
      1. Под нормой выхода продуктов переработки понимаются количество и (или) процентное содержание продуктов переработки, образовавшихся в результате совершения операций по переработке для внутреннего потребления определенного количества иностранных товаров.</w:t>
      </w:r>
    </w:p>
    <w:bookmarkEnd w:id="2473"/>
    <w:bookmarkStart w:name="z2930" w:id="2474"/>
    <w:p>
      <w:pPr>
        <w:spacing w:after="0"/>
        <w:ind w:left="0"/>
        <w:jc w:val="both"/>
      </w:pPr>
      <w:r>
        <w:rPr>
          <w:rFonts w:ascii="Times New Roman"/>
          <w:b w:val="false"/>
          <w:i w:val="false"/>
          <w:color w:val="000000"/>
          <w:sz w:val="28"/>
        </w:rPr>
        <w:t>
      2. В случае если операции по переработке для внутреннего потребления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органами государств-членов могут устанавливаться стандартные нормы выхода продуктов переработки.</w:t>
      </w:r>
    </w:p>
    <w:bookmarkEnd w:id="2474"/>
    <w:p>
      <w:pPr>
        <w:spacing w:after="0"/>
        <w:ind w:left="0"/>
        <w:jc w:val="both"/>
      </w:pPr>
      <w:r>
        <w:rPr>
          <w:rFonts w:ascii="Times New Roman"/>
          <w:b/>
          <w:i w:val="false"/>
          <w:color w:val="000000"/>
          <w:sz w:val="28"/>
        </w:rPr>
        <w:t>Статья 195. Отходы, образовавшиеся в результате операций по переработке для внутреннего потребления, и производственные потери</w:t>
      </w:r>
    </w:p>
    <w:bookmarkStart w:name="z2931" w:id="2475"/>
    <w:p>
      <w:pPr>
        <w:spacing w:after="0"/>
        <w:ind w:left="0"/>
        <w:jc w:val="both"/>
      </w:pPr>
      <w:r>
        <w:rPr>
          <w:rFonts w:ascii="Times New Roman"/>
          <w:b w:val="false"/>
          <w:i w:val="false"/>
          <w:color w:val="000000"/>
          <w:sz w:val="28"/>
        </w:rPr>
        <w:t>
      1. Отходы, образовавшиеся в результате операций по переработке для внутреннего потребления, подлежат помещению под таможенные процедуры, предусмотренные настоящим Кодексом, за исключением случаев, когда указанные отходы в соответствии с законодательством государств-членов признаны непригодными для их дальнейшего коммерческого использования либо такие отходы в соответствии с законодательством государств-членов подлежат захоронению, обезвреживанию, утилизации или уничтожению иным способом.</w:t>
      </w:r>
    </w:p>
    <w:bookmarkEnd w:id="2475"/>
    <w:bookmarkStart w:name="z2932" w:id="2476"/>
    <w:p>
      <w:pPr>
        <w:spacing w:after="0"/>
        <w:ind w:left="0"/>
        <w:jc w:val="both"/>
      </w:pPr>
      <w:r>
        <w:rPr>
          <w:rFonts w:ascii="Times New Roman"/>
          <w:b w:val="false"/>
          <w:i w:val="false"/>
          <w:color w:val="000000"/>
          <w:sz w:val="28"/>
        </w:rPr>
        <w:t>
      2. Отходы, образовавшиеся в результате операций по переработке для внутреннего потребления, при помещении под выбранную декларантом таможенную процедуру рассматриваются как ввезенные на таможенную территорию Союза в этом состоянии.</w:t>
      </w:r>
    </w:p>
    <w:bookmarkEnd w:id="2476"/>
    <w:bookmarkStart w:name="z2933" w:id="2477"/>
    <w:p>
      <w:pPr>
        <w:spacing w:after="0"/>
        <w:ind w:left="0"/>
        <w:jc w:val="both"/>
      </w:pPr>
      <w:r>
        <w:rPr>
          <w:rFonts w:ascii="Times New Roman"/>
          <w:b w:val="false"/>
          <w:i w:val="false"/>
          <w:color w:val="000000"/>
          <w:sz w:val="28"/>
        </w:rPr>
        <w:t>
      3. Отходы, указанные в пункте 1 настоящей статьи, не подлежащие помещению под таможенные процедуры, приобретают статус товаров Союза и считаются не находящимися под таможенным контролем со дня их признания в соответствии с законодательством государств-членов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2477"/>
    <w:bookmarkStart w:name="z2934" w:id="2478"/>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для внутреннего потребления, безвозвратно утраченные в результате совершения операций по переработке для внутреннего потребления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для внутреннего потребления.</w:t>
      </w:r>
    </w:p>
    <w:bookmarkEnd w:id="2478"/>
    <w:p>
      <w:pPr>
        <w:spacing w:after="0"/>
        <w:ind w:left="0"/>
        <w:jc w:val="both"/>
      </w:pPr>
      <w:r>
        <w:rPr>
          <w:rFonts w:ascii="Times New Roman"/>
          <w:b/>
          <w:i w:val="false"/>
          <w:color w:val="000000"/>
          <w:sz w:val="28"/>
        </w:rPr>
        <w:t>Статья 196. Остатки иностранных товаров, образовавшиеся в результате совершения операций по переработке для внутреннего потребления</w:t>
      </w:r>
    </w:p>
    <w:bookmarkStart w:name="z2935" w:id="2479"/>
    <w:p>
      <w:pPr>
        <w:spacing w:after="0"/>
        <w:ind w:left="0"/>
        <w:jc w:val="both"/>
      </w:pPr>
      <w:r>
        <w:rPr>
          <w:rFonts w:ascii="Times New Roman"/>
          <w:b w:val="false"/>
          <w:i w:val="false"/>
          <w:color w:val="000000"/>
          <w:sz w:val="28"/>
        </w:rPr>
        <w:t>
      Остатки иностранных товаров, образовавшиеся в результате совершения операций по переработке для внутреннего потребления в соответствии с нормами выхода продуктов переработки, подлежат помещению под таможенные процедуры в соответствии со статьей 197 настоящего Кодекса.</w:t>
      </w:r>
    </w:p>
    <w:bookmarkEnd w:id="2479"/>
    <w:p>
      <w:pPr>
        <w:spacing w:after="0"/>
        <w:ind w:left="0"/>
        <w:jc w:val="both"/>
      </w:pPr>
      <w:r>
        <w:rPr>
          <w:rFonts w:ascii="Times New Roman"/>
          <w:b/>
          <w:i w:val="false"/>
          <w:color w:val="000000"/>
          <w:sz w:val="28"/>
        </w:rPr>
        <w:t>Статья 197. Завершение, приостановление и прекращение действия таможенной процедуры переработки для внутреннего потребления</w:t>
      </w:r>
    </w:p>
    <w:bookmarkStart w:name="z2936" w:id="2480"/>
    <w:p>
      <w:pPr>
        <w:spacing w:after="0"/>
        <w:ind w:left="0"/>
        <w:jc w:val="both"/>
      </w:pPr>
      <w:r>
        <w:rPr>
          <w:rFonts w:ascii="Times New Roman"/>
          <w:b w:val="false"/>
          <w:i w:val="false"/>
          <w:color w:val="000000"/>
          <w:sz w:val="28"/>
        </w:rPr>
        <w:t>
      1. До истечения установленного срока действия таможенной процедуры переработки для внутреннего потребления действие этой таможенной процедуры завершается помещением товаров, полученных (образовавшихся) в результате операций по переработке для внутреннего потребления (продуктов переработки, отходов, за исключением отходов, указанных в пункте 3 статьи 195 настоящего Кодекса,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под таможенную процедуру выпуска для внутреннего потребления. При этом в отношении продуктов переработки не уплачиваются специальные, антидемпинговые, компенсационные пошлины и не требуется подтверждение соблюдения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2480"/>
    <w:bookmarkStart w:name="z2937" w:id="2481"/>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завершено:</w:t>
      </w:r>
    </w:p>
    <w:bookmarkEnd w:id="2481"/>
    <w:bookmarkStart w:name="z2938" w:id="2482"/>
    <w:p>
      <w:pPr>
        <w:spacing w:after="0"/>
        <w:ind w:left="0"/>
        <w:jc w:val="both"/>
      </w:pPr>
      <w:r>
        <w:rPr>
          <w:rFonts w:ascii="Times New Roman"/>
          <w:b w:val="false"/>
          <w:i w:val="false"/>
          <w:color w:val="000000"/>
          <w:sz w:val="28"/>
        </w:rPr>
        <w:t>
      1) помещением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отходов, за исключением отходов, указанных в пункте 3 статьи 195 настоящего Кодекса, и (или) остатков, образовавшихся в результате операций по переработке для внутреннего потребления, под иную таможенную процедуру, применимую к иностранным товарам, на условиях, предусмотренных настоящим Кодексом, за исключением таможенной процедуры таможенного транзита;</w:t>
      </w:r>
    </w:p>
    <w:bookmarkEnd w:id="2482"/>
    <w:bookmarkStart w:name="z2939" w:id="2483"/>
    <w:p>
      <w:pPr>
        <w:spacing w:after="0"/>
        <w:ind w:left="0"/>
        <w:jc w:val="both"/>
      </w:pPr>
      <w:r>
        <w:rPr>
          <w:rFonts w:ascii="Times New Roman"/>
          <w:b w:val="false"/>
          <w:i w:val="false"/>
          <w:color w:val="000000"/>
          <w:sz w:val="28"/>
        </w:rPr>
        <w:t>
      2)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для внутреннего потребления (продуктов переработки, отходов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w:t>
      </w:r>
    </w:p>
    <w:bookmarkEnd w:id="2483"/>
    <w:bookmarkStart w:name="z2940" w:id="2484"/>
    <w:p>
      <w:pPr>
        <w:spacing w:after="0"/>
        <w:ind w:left="0"/>
        <w:jc w:val="both"/>
      </w:pPr>
      <w:r>
        <w:rPr>
          <w:rFonts w:ascii="Times New Roman"/>
          <w:b w:val="false"/>
          <w:i w:val="false"/>
          <w:color w:val="000000"/>
          <w:sz w:val="28"/>
        </w:rPr>
        <w:t>
      3) признанием в соответствии с законодательством государств-членов отходов, образовавшихся в результате совершения операций по переработке для внутреннего потребления,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2484"/>
    <w:bookmarkStart w:name="z2941" w:id="2485"/>
    <w:p>
      <w:pPr>
        <w:spacing w:after="0"/>
        <w:ind w:left="0"/>
        <w:jc w:val="both"/>
      </w:pPr>
      <w:r>
        <w:rPr>
          <w:rFonts w:ascii="Times New Roman"/>
          <w:b w:val="false"/>
          <w:i w:val="false"/>
          <w:color w:val="000000"/>
          <w:sz w:val="28"/>
        </w:rPr>
        <w:t>
      4) признанием таможенными органами части иностранных товаров, помещенных под таможенную процедуру переработки для внутреннего потребления, производственными потерями;</w:t>
      </w:r>
    </w:p>
    <w:bookmarkEnd w:id="2485"/>
    <w:bookmarkStart w:name="z2942" w:id="2486"/>
    <w:p>
      <w:pPr>
        <w:spacing w:after="0"/>
        <w:ind w:left="0"/>
        <w:jc w:val="both"/>
      </w:pPr>
      <w:r>
        <w:rPr>
          <w:rFonts w:ascii="Times New Roman"/>
          <w:b w:val="false"/>
          <w:i w:val="false"/>
          <w:color w:val="000000"/>
          <w:sz w:val="28"/>
        </w:rPr>
        <w:t>
      5)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w:t>
      </w:r>
    </w:p>
    <w:bookmarkEnd w:id="2486"/>
    <w:bookmarkStart w:name="z2943" w:id="2487"/>
    <w:p>
      <w:pPr>
        <w:spacing w:after="0"/>
        <w:ind w:left="0"/>
        <w:jc w:val="both"/>
      </w:pPr>
      <w:r>
        <w:rPr>
          <w:rFonts w:ascii="Times New Roman"/>
          <w:b w:val="false"/>
          <w:i w:val="false"/>
          <w:color w:val="000000"/>
          <w:sz w:val="28"/>
        </w:rPr>
        <w:t>
      3.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приостановлено в случае помещения товаров, помещенных под таможенную процедуру переработки для внутреннего потребления, и (или) продуктов их переработки под таможенную процедуру таможенного склада.</w:t>
      </w:r>
    </w:p>
    <w:bookmarkEnd w:id="2487"/>
    <w:bookmarkStart w:name="z2944" w:id="2488"/>
    <w:p>
      <w:pPr>
        <w:spacing w:after="0"/>
        <w:ind w:left="0"/>
        <w:jc w:val="both"/>
      </w:pPr>
      <w:r>
        <w:rPr>
          <w:rFonts w:ascii="Times New Roman"/>
          <w:b w:val="false"/>
          <w:i w:val="false"/>
          <w:color w:val="000000"/>
          <w:sz w:val="28"/>
        </w:rPr>
        <w:t>
      4. По истечении установленного срока действия таможенной процедуры переработки для внутреннего потребления действие этой таможенной процедуры прекращается.</w:t>
      </w:r>
    </w:p>
    <w:bookmarkEnd w:id="2488"/>
    <w:p>
      <w:pPr>
        <w:spacing w:after="0"/>
        <w:ind w:left="0"/>
        <w:jc w:val="both"/>
      </w:pPr>
      <w:r>
        <w:rPr>
          <w:rFonts w:ascii="Times New Roman"/>
          <w:b/>
          <w:i w:val="false"/>
          <w:color w:val="000000"/>
          <w:sz w:val="28"/>
        </w:rPr>
        <w:t>Статья 198.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w:t>
      </w:r>
    </w:p>
    <w:bookmarkStart w:name="z2945" w:id="2489"/>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2489"/>
    <w:bookmarkStart w:name="z2946" w:id="2490"/>
    <w:p>
      <w:pPr>
        <w:spacing w:after="0"/>
        <w:ind w:left="0"/>
        <w:jc w:val="both"/>
      </w:pPr>
      <w:r>
        <w:rPr>
          <w:rFonts w:ascii="Times New Roman"/>
          <w:b w:val="false"/>
          <w:i w:val="false"/>
          <w:color w:val="000000"/>
          <w:sz w:val="28"/>
        </w:rPr>
        <w:t>
      2.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 при наступлении следующих обстоятельств:</w:t>
      </w:r>
    </w:p>
    <w:bookmarkEnd w:id="2490"/>
    <w:bookmarkStart w:name="z2947" w:id="2491"/>
    <w:p>
      <w:pPr>
        <w:spacing w:after="0"/>
        <w:ind w:left="0"/>
        <w:jc w:val="both"/>
      </w:pPr>
      <w:r>
        <w:rPr>
          <w:rFonts w:ascii="Times New Roman"/>
          <w:b w:val="false"/>
          <w:i w:val="false"/>
          <w:color w:val="000000"/>
          <w:sz w:val="28"/>
        </w:rPr>
        <w:t>
      1) завершение действия таможенной процедуры переработки для внутреннего потребления в соответствии с пунктом 1 и подпунктами 1, 3-5 пункта 2 статьи 197 настоящего Кодекса, в том числе после наступления обстоятельств, указанных в подпунктах 1 и 2 пункта 6 настоящей статьи;</w:t>
      </w:r>
    </w:p>
    <w:bookmarkEnd w:id="2491"/>
    <w:bookmarkStart w:name="z2948" w:id="2492"/>
    <w:p>
      <w:pPr>
        <w:spacing w:after="0"/>
        <w:ind w:left="0"/>
        <w:jc w:val="both"/>
      </w:pPr>
      <w:r>
        <w:rPr>
          <w:rFonts w:ascii="Times New Roman"/>
          <w:b w:val="false"/>
          <w:i w:val="false"/>
          <w:color w:val="000000"/>
          <w:sz w:val="28"/>
        </w:rPr>
        <w:t>
      2)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на временное хранение в соответствии с пунктом 6 статьи 129 настоящего Кодекса;</w:t>
      </w:r>
    </w:p>
    <w:bookmarkEnd w:id="2492"/>
    <w:bookmarkStart w:name="z2949" w:id="2493"/>
    <w:p>
      <w:pPr>
        <w:spacing w:after="0"/>
        <w:ind w:left="0"/>
        <w:jc w:val="both"/>
      </w:pPr>
      <w:r>
        <w:rPr>
          <w:rFonts w:ascii="Times New Roman"/>
          <w:b w:val="false"/>
          <w:i w:val="false"/>
          <w:color w:val="000000"/>
          <w:sz w:val="28"/>
        </w:rPr>
        <w:t>
      3)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под таможенные процедуры в соответствии с пунктом 7 статьи 129 настоящего Кодекса;</w:t>
      </w:r>
    </w:p>
    <w:bookmarkEnd w:id="2493"/>
    <w:bookmarkStart w:name="z2950" w:id="2494"/>
    <w:p>
      <w:pPr>
        <w:spacing w:after="0"/>
        <w:ind w:left="0"/>
        <w:jc w:val="both"/>
      </w:pPr>
      <w:r>
        <w:rPr>
          <w:rFonts w:ascii="Times New Roman"/>
          <w:b w:val="false"/>
          <w:i w:val="false"/>
          <w:color w:val="000000"/>
          <w:sz w:val="28"/>
        </w:rPr>
        <w:t>
      4) исполнение обязанности по уплате ввозных таможенных пошлин и (или) их взыскание в размерах, исчисленных и подлежащих уплате в соответствии с пунктом 7 настоящей статьи;</w:t>
      </w:r>
    </w:p>
    <w:bookmarkEnd w:id="2494"/>
    <w:bookmarkStart w:name="z2951" w:id="2495"/>
    <w:p>
      <w:pPr>
        <w:spacing w:after="0"/>
        <w:ind w:left="0"/>
        <w:jc w:val="both"/>
      </w:pPr>
      <w:r>
        <w:rPr>
          <w:rFonts w:ascii="Times New Roman"/>
          <w:b w:val="false"/>
          <w:i w:val="false"/>
          <w:color w:val="000000"/>
          <w:sz w:val="28"/>
        </w:rPr>
        <w:t>
      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для внутреннего потребления,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w:t>
      </w:r>
    </w:p>
    <w:bookmarkEnd w:id="2495"/>
    <w:bookmarkStart w:name="z2952" w:id="2496"/>
    <w:p>
      <w:pPr>
        <w:spacing w:after="0"/>
        <w:ind w:left="0"/>
        <w:jc w:val="both"/>
      </w:pPr>
      <w:r>
        <w:rPr>
          <w:rFonts w:ascii="Times New Roman"/>
          <w:b w:val="false"/>
          <w:i w:val="false"/>
          <w:color w:val="000000"/>
          <w:sz w:val="28"/>
        </w:rPr>
        <w:t>
      6) отказ в выпуске товаров в соответствии с таможенной процедурой переработки вне таможенной территории - в отношении обязанности по уплате ввозных таможенных пошлин, возникшей при регистрации декларации на товары либо заявления о выпуске товаров до подачи декларации на товары;</w:t>
      </w:r>
    </w:p>
    <w:bookmarkEnd w:id="2496"/>
    <w:bookmarkStart w:name="z2953" w:id="2497"/>
    <w:p>
      <w:pPr>
        <w:spacing w:after="0"/>
        <w:ind w:left="0"/>
        <w:jc w:val="both"/>
      </w:pPr>
      <w:r>
        <w:rPr>
          <w:rFonts w:ascii="Times New Roman"/>
          <w:b w:val="false"/>
          <w:i w:val="false"/>
          <w:color w:val="000000"/>
          <w:sz w:val="28"/>
        </w:rPr>
        <w:t>
      7)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возникшей при регистрации декларации на товары;</w:t>
      </w:r>
    </w:p>
    <w:bookmarkEnd w:id="2497"/>
    <w:bookmarkStart w:name="z2954" w:id="2498"/>
    <w:p>
      <w:pPr>
        <w:spacing w:after="0"/>
        <w:ind w:left="0"/>
        <w:jc w:val="both"/>
      </w:pPr>
      <w:r>
        <w:rPr>
          <w:rFonts w:ascii="Times New Roman"/>
          <w:b w:val="false"/>
          <w:i w:val="false"/>
          <w:color w:val="000000"/>
          <w:sz w:val="28"/>
        </w:rPr>
        <w:t>
      8) конфискация или обращение товаров в собственность (доход) государства-члена в соответствии с законодательством этого государства-члена;</w:t>
      </w:r>
    </w:p>
    <w:bookmarkEnd w:id="2498"/>
    <w:bookmarkStart w:name="z2955" w:id="2499"/>
    <w:p>
      <w:pPr>
        <w:spacing w:after="0"/>
        <w:ind w:left="0"/>
        <w:jc w:val="both"/>
      </w:pPr>
      <w:r>
        <w:rPr>
          <w:rFonts w:ascii="Times New Roman"/>
          <w:b w:val="false"/>
          <w:i w:val="false"/>
          <w:color w:val="000000"/>
          <w:sz w:val="28"/>
        </w:rPr>
        <w:t>
      9) задержание таможенным органом товаров в соответствии с главой 51 настоящего Кодекса;</w:t>
      </w:r>
    </w:p>
    <w:bookmarkEnd w:id="2499"/>
    <w:bookmarkStart w:name="z2956" w:id="2500"/>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2500"/>
    <w:bookmarkStart w:name="z2957" w:id="2501"/>
    <w:p>
      <w:pPr>
        <w:spacing w:after="0"/>
        <w:ind w:left="0"/>
        <w:jc w:val="both"/>
      </w:pPr>
      <w:r>
        <w:rPr>
          <w:rFonts w:ascii="Times New Roman"/>
          <w:b w:val="false"/>
          <w:i w:val="false"/>
          <w:color w:val="000000"/>
          <w:sz w:val="28"/>
        </w:rPr>
        <w:t>
      3. Обязанность по уплате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если иное не установлено пунктом 4 настоящей статьи, прекращается у декларанта при наступлении обстоятельств:</w:t>
      </w:r>
    </w:p>
    <w:bookmarkEnd w:id="2501"/>
    <w:bookmarkStart w:name="z2958" w:id="2502"/>
    <w:p>
      <w:pPr>
        <w:spacing w:after="0"/>
        <w:ind w:left="0"/>
        <w:jc w:val="both"/>
      </w:pPr>
      <w:r>
        <w:rPr>
          <w:rFonts w:ascii="Times New Roman"/>
          <w:b w:val="false"/>
          <w:i w:val="false"/>
          <w:color w:val="000000"/>
          <w:sz w:val="28"/>
        </w:rPr>
        <w:t>
      1) исполнение обязанности по уплате налогов,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w:t>
      </w:r>
    </w:p>
    <w:bookmarkEnd w:id="2502"/>
    <w:bookmarkStart w:name="z2959" w:id="2503"/>
    <w:p>
      <w:pPr>
        <w:spacing w:after="0"/>
        <w:ind w:left="0"/>
        <w:jc w:val="both"/>
      </w:pPr>
      <w:r>
        <w:rPr>
          <w:rFonts w:ascii="Times New Roman"/>
          <w:b w:val="false"/>
          <w:i w:val="false"/>
          <w:color w:val="000000"/>
          <w:sz w:val="28"/>
        </w:rPr>
        <w:t>
      2)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помещаемых под таможенную процедуру переработки на таможенной территории,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налогов, специальных, антидемпинговых, компенсационных пошлин;</w:t>
      </w:r>
    </w:p>
    <w:bookmarkEnd w:id="2503"/>
    <w:bookmarkStart w:name="z2960" w:id="2504"/>
    <w:p>
      <w:pPr>
        <w:spacing w:after="0"/>
        <w:ind w:left="0"/>
        <w:jc w:val="both"/>
      </w:pPr>
      <w:r>
        <w:rPr>
          <w:rFonts w:ascii="Times New Roman"/>
          <w:b w:val="false"/>
          <w:i w:val="false"/>
          <w:color w:val="000000"/>
          <w:sz w:val="28"/>
        </w:rPr>
        <w:t>
      3) отказ в выпуске товаров в соответствии с таможенной процедурой переработки для внутреннего потребления - в отношении обязанности по уплате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2504"/>
    <w:bookmarkStart w:name="z2961" w:id="2505"/>
    <w:p>
      <w:pPr>
        <w:spacing w:after="0"/>
        <w:ind w:left="0"/>
        <w:jc w:val="both"/>
      </w:pPr>
      <w:r>
        <w:rPr>
          <w:rFonts w:ascii="Times New Roman"/>
          <w:b w:val="false"/>
          <w:i w:val="false"/>
          <w:color w:val="000000"/>
          <w:sz w:val="28"/>
        </w:rPr>
        <w:t>
      4)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налогов, специальных, антидемпинговых, компенсационных пошлин, возникшей при регистрации декларации на товары;</w:t>
      </w:r>
    </w:p>
    <w:bookmarkEnd w:id="2505"/>
    <w:bookmarkStart w:name="z2962" w:id="2506"/>
    <w:p>
      <w:pPr>
        <w:spacing w:after="0"/>
        <w:ind w:left="0"/>
        <w:jc w:val="both"/>
      </w:pPr>
      <w:r>
        <w:rPr>
          <w:rFonts w:ascii="Times New Roman"/>
          <w:b w:val="false"/>
          <w:i w:val="false"/>
          <w:color w:val="000000"/>
          <w:sz w:val="28"/>
        </w:rPr>
        <w:t>
      5) конфискация или обращение товаров в собственность (доход) государства-члена в соответствии с законодательством этого государства-члена;</w:t>
      </w:r>
    </w:p>
    <w:bookmarkEnd w:id="2506"/>
    <w:bookmarkStart w:name="z2963" w:id="2507"/>
    <w:p>
      <w:pPr>
        <w:spacing w:after="0"/>
        <w:ind w:left="0"/>
        <w:jc w:val="both"/>
      </w:pPr>
      <w:r>
        <w:rPr>
          <w:rFonts w:ascii="Times New Roman"/>
          <w:b w:val="false"/>
          <w:i w:val="false"/>
          <w:color w:val="000000"/>
          <w:sz w:val="28"/>
        </w:rPr>
        <w:t>
      6) задержание таможенным органом товаров в соответствии с главой 51 настоящего Кодекса;</w:t>
      </w:r>
    </w:p>
    <w:bookmarkEnd w:id="2507"/>
    <w:bookmarkStart w:name="z2964" w:id="2508"/>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2508"/>
    <w:bookmarkStart w:name="z2965" w:id="2509"/>
    <w:p>
      <w:pPr>
        <w:spacing w:after="0"/>
        <w:ind w:left="0"/>
        <w:jc w:val="both"/>
      </w:pPr>
      <w:r>
        <w:rPr>
          <w:rFonts w:ascii="Times New Roman"/>
          <w:b w:val="false"/>
          <w:i w:val="false"/>
          <w:color w:val="000000"/>
          <w:sz w:val="28"/>
        </w:rPr>
        <w:t>
      4.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обязанность по уплате налогов, специальных, антидемпинговых, компенсационных пошлин прекращается у декларанта при наступлении следующих обстоятельств:</w:t>
      </w:r>
    </w:p>
    <w:bookmarkEnd w:id="2509"/>
    <w:bookmarkStart w:name="z2966" w:id="2510"/>
    <w:p>
      <w:pPr>
        <w:spacing w:after="0"/>
        <w:ind w:left="0"/>
        <w:jc w:val="both"/>
      </w:pPr>
      <w:r>
        <w:rPr>
          <w:rFonts w:ascii="Times New Roman"/>
          <w:b w:val="false"/>
          <w:i w:val="false"/>
          <w:color w:val="000000"/>
          <w:sz w:val="28"/>
        </w:rPr>
        <w:t>
      1) исполнение обязанности по уплате налогов, специальных, антидемпинговых, компенсационных пошлин, а также направление таможенным органом электронного документа либо проставление таможенным органом соответствующих отметок, указанных в пункте 17 статьи 120 настоящего Кодекса;</w:t>
      </w:r>
    </w:p>
    <w:bookmarkEnd w:id="2510"/>
    <w:bookmarkStart w:name="z2967" w:id="2511"/>
    <w:p>
      <w:pPr>
        <w:spacing w:after="0"/>
        <w:ind w:left="0"/>
        <w:jc w:val="both"/>
      </w:pPr>
      <w:r>
        <w:rPr>
          <w:rFonts w:ascii="Times New Roman"/>
          <w:b w:val="false"/>
          <w:i w:val="false"/>
          <w:color w:val="000000"/>
          <w:sz w:val="28"/>
        </w:rPr>
        <w:t>
      2) конфискация или обращение товаров в собственность (доход) государства-члена в соответствии с законодательством этого государства-члена.</w:t>
      </w:r>
    </w:p>
    <w:bookmarkEnd w:id="2511"/>
    <w:bookmarkStart w:name="z2968" w:id="2512"/>
    <w:p>
      <w:pPr>
        <w:spacing w:after="0"/>
        <w:ind w:left="0"/>
        <w:jc w:val="both"/>
      </w:pPr>
      <w:r>
        <w:rPr>
          <w:rFonts w:ascii="Times New Roman"/>
          <w:b w:val="false"/>
          <w:i w:val="false"/>
          <w:color w:val="000000"/>
          <w:sz w:val="28"/>
        </w:rPr>
        <w:t>
      5. Обязанность по уплате ввозных таможенных пошлин в отношении товаров, помещенных под таможенную процедуру переработки для внутреннего потребления, подлежит исполнению при наступлении обстоятельств, указанных в пункте 6 настоящей статьи.</w:t>
      </w:r>
    </w:p>
    <w:bookmarkEnd w:id="2512"/>
    <w:bookmarkStart w:name="z2969" w:id="2513"/>
    <w:p>
      <w:pPr>
        <w:spacing w:after="0"/>
        <w:ind w:left="0"/>
        <w:jc w:val="both"/>
      </w:pPr>
      <w:r>
        <w:rPr>
          <w:rFonts w:ascii="Times New Roman"/>
          <w:b w:val="false"/>
          <w:i w:val="false"/>
          <w:color w:val="000000"/>
          <w:sz w:val="28"/>
        </w:rPr>
        <w:t>
      6. При наступлении следующих обстоятельств сроком уплаты ввозных таможенных пошлин считается:</w:t>
      </w:r>
    </w:p>
    <w:bookmarkEnd w:id="2513"/>
    <w:bookmarkStart w:name="z2970" w:id="2514"/>
    <w:p>
      <w:pPr>
        <w:spacing w:after="0"/>
        <w:ind w:left="0"/>
        <w:jc w:val="both"/>
      </w:pPr>
      <w:r>
        <w:rPr>
          <w:rFonts w:ascii="Times New Roman"/>
          <w:b w:val="false"/>
          <w:i w:val="false"/>
          <w:color w:val="000000"/>
          <w:sz w:val="28"/>
        </w:rPr>
        <w:t>
      1) в случае передачи иностранных товаров до завершения действия таможенной процедуры переработки для внутреннего потребления лицу (лицам), не указанному в документе об условиях переработки товаров для внутреннего потребления, - день передачи товаров, а если этот день не установлен, - день помещения товаров под таможенную процедуру переработки для внутреннего потребления;</w:t>
      </w:r>
    </w:p>
    <w:bookmarkEnd w:id="2514"/>
    <w:bookmarkStart w:name="z2971" w:id="2515"/>
    <w:p>
      <w:pPr>
        <w:spacing w:after="0"/>
        <w:ind w:left="0"/>
        <w:jc w:val="both"/>
      </w:pPr>
      <w:r>
        <w:rPr>
          <w:rFonts w:ascii="Times New Roman"/>
          <w:b w:val="false"/>
          <w:i w:val="false"/>
          <w:color w:val="000000"/>
          <w:sz w:val="28"/>
        </w:rPr>
        <w:t>
      2) в случае утраты товаров, полученных (образовавшихся) в результате операций по переработке для внутреннего потребления, и (или) иностранных товаров, помещенных под таможенную процедуру переработки для внутреннего потребления, до завершения действия таможенной процедуры переработки для внутреннего потребления,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для внутреннего потребления;</w:t>
      </w:r>
    </w:p>
    <w:bookmarkEnd w:id="2515"/>
    <w:bookmarkStart w:name="z2972" w:id="2516"/>
    <w:p>
      <w:pPr>
        <w:spacing w:after="0"/>
        <w:ind w:left="0"/>
        <w:jc w:val="both"/>
      </w:pPr>
      <w:r>
        <w:rPr>
          <w:rFonts w:ascii="Times New Roman"/>
          <w:b w:val="false"/>
          <w:i w:val="false"/>
          <w:color w:val="000000"/>
          <w:sz w:val="28"/>
        </w:rPr>
        <w:t>
      3) в случае незавершения действия таможенной процедуры переработки для внутреннего потребления в соответствии со статьей 197 настоящего Кодекса - день истечения срока действия таможенной процедуры переработки для внутреннего потребления, установленного таможенным органом.</w:t>
      </w:r>
    </w:p>
    <w:bookmarkEnd w:id="2516"/>
    <w:bookmarkStart w:name="z2973" w:id="2517"/>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ввозные таможенные пошлины подлежат уплате, как если бы товары, помещенные под таможенную процедуру переработки для внутреннего потребления,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w:t>
      </w:r>
    </w:p>
    <w:bookmarkEnd w:id="2517"/>
    <w:bookmarkStart w:name="z2974" w:id="2518"/>
    <w:p>
      <w:pPr>
        <w:spacing w:after="0"/>
        <w:ind w:left="0"/>
        <w:jc w:val="both"/>
      </w:pPr>
      <w:r>
        <w:rPr>
          <w:rFonts w:ascii="Times New Roman"/>
          <w:b w:val="false"/>
          <w:i w:val="false"/>
          <w:color w:val="000000"/>
          <w:sz w:val="28"/>
        </w:rPr>
        <w:t>
      Для исчисления ввозных таможенных пошлин применяются ставки ввозных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для внутреннего потребления,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2518"/>
    <w:bookmarkStart w:name="z2975" w:id="2519"/>
    <w:p>
      <w:pPr>
        <w:spacing w:after="0"/>
        <w:ind w:left="0"/>
        <w:jc w:val="both"/>
      </w:pPr>
      <w:r>
        <w:rPr>
          <w:rFonts w:ascii="Times New Roman"/>
          <w:b w:val="false"/>
          <w:i w:val="false"/>
          <w:color w:val="000000"/>
          <w:sz w:val="28"/>
        </w:rPr>
        <w:t>
      8. С сумм ввозных таможенных пошлин, уплачиваемых (взыскиваемых) в соответствии с пунктом 7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для внутреннего потребления по день истечения срока уплаты ввозных таможенных пошлин. Указанные проценты начисляются и уплачиваются в соответствии со статьей 60 настоящего Кодекса.</w:t>
      </w:r>
    </w:p>
    <w:bookmarkEnd w:id="2519"/>
    <w:bookmarkStart w:name="z2976" w:id="2520"/>
    <w:p>
      <w:pPr>
        <w:spacing w:after="0"/>
        <w:ind w:left="0"/>
        <w:jc w:val="both"/>
      </w:pPr>
      <w:r>
        <w:rPr>
          <w:rFonts w:ascii="Times New Roman"/>
          <w:b w:val="false"/>
          <w:i w:val="false"/>
          <w:color w:val="000000"/>
          <w:sz w:val="28"/>
        </w:rPr>
        <w:t>
      В случае если действие таможенной процедуры переработки для внутреннего потребления в соответствии с пунктом 3 статьи 197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2520"/>
    <w:bookmarkStart w:name="z2977" w:id="2521"/>
    <w:p>
      <w:pPr>
        <w:spacing w:after="0"/>
        <w:ind w:left="0"/>
        <w:jc w:val="both"/>
      </w:pPr>
      <w:r>
        <w:rPr>
          <w:rFonts w:ascii="Times New Roman"/>
          <w:b w:val="false"/>
          <w:i w:val="false"/>
          <w:color w:val="000000"/>
          <w:sz w:val="28"/>
        </w:rPr>
        <w:t>
      9. В случае завершения действия таможенной процедуры переработки для внутреннего потребления, либо помещения на временное хранение в соответствии с пунктом 6 статьи 129 настоящего Кодекса товаров, помещенных под таможенную процедуру переработки для внутреннего потребления, и (или) товаров, полученных (образовавшихся) в результате операций по переработке для внутреннего потребления, либо помещения в соответствии с пунктом 7 статьи 129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главой 51 настоящего Кодекса после исполнения обязанности по уплате ввозных таможенных пошлин и (или) их взыскания (полностью или частично) суммы ввозных таможенных пошлин, уплаченные и (или) взысканные в соответствии с настоящей статьей, подлежат возврату (зачету) в соответствии с главой 10 настоящего Кодекса.</w:t>
      </w:r>
    </w:p>
    <w:bookmarkEnd w:id="2521"/>
    <w:bookmarkStart w:name="z2978" w:id="2522"/>
    <w:p>
      <w:pPr>
        <w:spacing w:after="0"/>
        <w:ind w:left="0"/>
        <w:jc w:val="both"/>
      </w:pPr>
      <w:r>
        <w:rPr>
          <w:rFonts w:ascii="Times New Roman"/>
          <w:b w:val="false"/>
          <w:i w:val="false"/>
          <w:color w:val="000000"/>
          <w:sz w:val="28"/>
        </w:rPr>
        <w:t>
      10. В отношении товаров, помещаемых под таможенную процедуру переработки для внутреннего потребления, за исключением товаров, заявленных к выпуску до подачи декларации на товары,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выпуска товаров в соответствии с таможенной процедурой переработки для внутреннего потребления.</w:t>
      </w:r>
    </w:p>
    <w:bookmarkEnd w:id="2522"/>
    <w:bookmarkStart w:name="z2979" w:id="2523"/>
    <w:p>
      <w:pPr>
        <w:spacing w:after="0"/>
        <w:ind w:left="0"/>
        <w:jc w:val="both"/>
      </w:pPr>
      <w:r>
        <w:rPr>
          <w:rFonts w:ascii="Times New Roman"/>
          <w:b w:val="false"/>
          <w:i w:val="false"/>
          <w:color w:val="000000"/>
          <w:sz w:val="28"/>
        </w:rPr>
        <w:t>
      11.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120 настоящего Кодекса, а в отношении товаров, декларантом которых выступает уполномоченный экономический оператор, - не позднее срока, указанного в пункте 4 статьи 441 настоящего Кодекса,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подачи декларации на товары.</w:t>
      </w:r>
    </w:p>
    <w:bookmarkEnd w:id="2523"/>
    <w:bookmarkStart w:name="z2980" w:id="2524"/>
    <w:p>
      <w:pPr>
        <w:spacing w:after="0"/>
        <w:ind w:left="0"/>
        <w:jc w:val="both"/>
      </w:pPr>
      <w:r>
        <w:rPr>
          <w:rFonts w:ascii="Times New Roman"/>
          <w:b w:val="false"/>
          <w:i w:val="false"/>
          <w:color w:val="000000"/>
          <w:sz w:val="28"/>
        </w:rPr>
        <w:t>
      12.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не подана до истечения срока, указанного в пункте 16 статьи 120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441 настоящего Кодекса, сроком уплаты налогов, специальных, антидемпинговых, компенсационных пошлин считается последний день срока, указанного в пункте 16 статьи 120 настоящего Кодекса, а в отношении товаров, декларантом которых выступает уполномоченный экономический оператор, - последний день срока, указанного в пункте 4 статьи 441 настоящего Кодекса.</w:t>
      </w:r>
    </w:p>
    <w:bookmarkEnd w:id="2524"/>
    <w:bookmarkStart w:name="z2981" w:id="2525"/>
    <w:p>
      <w:pPr>
        <w:spacing w:after="0"/>
        <w:ind w:left="0"/>
        <w:jc w:val="both"/>
      </w:pPr>
      <w:r>
        <w:rPr>
          <w:rFonts w:ascii="Times New Roman"/>
          <w:b w:val="false"/>
          <w:i w:val="false"/>
          <w:color w:val="000000"/>
          <w:sz w:val="28"/>
        </w:rPr>
        <w:t>
      13. В отношении товаров, указанных в пунктах 10 и 11 настоящей статьи, налоги, специальные, антидемпинговые, компенсационные пошлины подлежат уплате в размере, исчисленном в соответствии с настоящим Кодексом в декларации на товары с учетом особенностей, предусмотренных главой 12 настоящего Кодекса.</w:t>
      </w:r>
    </w:p>
    <w:bookmarkEnd w:id="2525"/>
    <w:bookmarkStart w:name="z2982" w:id="2526"/>
    <w:p>
      <w:pPr>
        <w:spacing w:after="0"/>
        <w:ind w:left="0"/>
        <w:jc w:val="both"/>
      </w:pPr>
      <w:r>
        <w:rPr>
          <w:rFonts w:ascii="Times New Roman"/>
          <w:b w:val="false"/>
          <w:i w:val="false"/>
          <w:color w:val="000000"/>
          <w:sz w:val="28"/>
        </w:rPr>
        <w:t>
      14. В отношении товаров, указанных в пункте 12 настоящей статьи, база для исчисления подлежащих уплате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bookmarkEnd w:id="2526"/>
    <w:bookmarkStart w:name="z2983" w:id="2527"/>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2527"/>
    <w:bookmarkStart w:name="z2984" w:id="2528"/>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bookmarkEnd w:id="2528"/>
    <w:bookmarkStart w:name="z2985" w:id="2529"/>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пятого настоящего пункта.</w:t>
      </w:r>
    </w:p>
    <w:bookmarkEnd w:id="2529"/>
    <w:bookmarkStart w:name="z2986" w:id="2530"/>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2530"/>
    <w:bookmarkStart w:name="z2987" w:id="2531"/>
    <w:p>
      <w:pPr>
        <w:spacing w:after="0"/>
        <w:ind w:left="0"/>
        <w:jc w:val="both"/>
      </w:pPr>
      <w:r>
        <w:rPr>
          <w:rFonts w:ascii="Times New Roman"/>
          <w:b w:val="false"/>
          <w:i w:val="false"/>
          <w:color w:val="000000"/>
          <w:sz w:val="28"/>
        </w:rPr>
        <w:t>
      В случае если в отношении товаров, указанных в пункте 12 настоящей статьи, впоследствии подана декларация на товары,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Возврат (зачет) излишне уплаченных и (или) излишне взысканных сумм налогов, специальных, антидемпинговых, компенсационных пошлин осуществляется в соответствии с главой 10 и статьей 76 настоящего Кодекса.</w:t>
      </w:r>
    </w:p>
    <w:bookmarkEnd w:id="2531"/>
    <w:p>
      <w:pPr>
        <w:spacing w:after="0"/>
        <w:ind w:left="0"/>
        <w:jc w:val="both"/>
      </w:pPr>
      <w:r>
        <w:rPr>
          <w:rFonts w:ascii="Times New Roman"/>
          <w:b/>
          <w:i w:val="false"/>
          <w:color w:val="000000"/>
          <w:sz w:val="28"/>
        </w:rPr>
        <w:t>Статья 199.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w:t>
      </w:r>
    </w:p>
    <w:bookmarkStart w:name="z2988" w:id="2532"/>
    <w:p>
      <w:pPr>
        <w:spacing w:after="0"/>
        <w:ind w:left="0"/>
        <w:jc w:val="both"/>
      </w:pP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ввозные таможенные пошлины исчисляются в отношении продуктов переработки и уплачиваются в соответствии со статьей 136 настоящего Кодекса.</w:t>
      </w:r>
    </w:p>
    <w:bookmarkEnd w:id="2532"/>
    <w:bookmarkStart w:name="z2989" w:id="2533"/>
    <w:p>
      <w:pPr>
        <w:spacing w:after="0"/>
        <w:ind w:left="0"/>
        <w:jc w:val="both"/>
      </w:pPr>
      <w:r>
        <w:rPr>
          <w:rFonts w:ascii="Times New Roman"/>
          <w:b w:val="false"/>
          <w:i w:val="false"/>
          <w:color w:val="000000"/>
          <w:sz w:val="28"/>
        </w:rPr>
        <w:t>
      2. При помещении продуктов переработки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bookmarkEnd w:id="2533"/>
    <w:p>
      <w:pPr>
        <w:spacing w:after="0"/>
        <w:ind w:left="0"/>
        <w:jc w:val="both"/>
      </w:pPr>
      <w:r>
        <w:rPr>
          <w:rFonts w:ascii="Times New Roman"/>
          <w:b/>
          <w:i w:val="false"/>
          <w:color w:val="000000"/>
          <w:sz w:val="28"/>
        </w:rPr>
        <w:t>Статья 200. Особенности уплаты налогов, специальных, антидемпинговых, компенсационных пошлин в отношении иностранных товаров, не подвергшихся операциям по переработке, остатков и отходов, образовавшихся в результате совершения операций по переработке для внутреннего потребления, при их помещении под таможенную процедуру выпуска для внутреннего потребления</w:t>
      </w:r>
    </w:p>
    <w:bookmarkStart w:name="z2990" w:id="2534"/>
    <w:p>
      <w:pPr>
        <w:spacing w:after="0"/>
        <w:ind w:left="0"/>
        <w:jc w:val="both"/>
      </w:pPr>
      <w:r>
        <w:rPr>
          <w:rFonts w:ascii="Times New Roman"/>
          <w:b w:val="false"/>
          <w:i w:val="false"/>
          <w:color w:val="000000"/>
          <w:sz w:val="28"/>
        </w:rPr>
        <w:t>
      При помещении иностранных товаров, не подвергшихся операциям по переработке, а также остатков и отходов, образовавшихся в результате совершения операций по переработке для внутреннего потребления,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bookmarkEnd w:id="2534"/>
    <w:bookmarkStart w:name="z2991" w:id="2535"/>
    <w:p>
      <w:pPr>
        <w:spacing w:after="0"/>
        <w:ind w:left="0"/>
        <w:jc w:val="left"/>
      </w:pPr>
      <w:r>
        <w:rPr>
          <w:rFonts w:ascii="Times New Roman"/>
          <w:b/>
          <w:i w:val="false"/>
          <w:color w:val="000000"/>
        </w:rPr>
        <w:t xml:space="preserve"> Глава 27</w:t>
      </w:r>
      <w:r>
        <w:br/>
      </w:r>
      <w:r>
        <w:rPr>
          <w:rFonts w:ascii="Times New Roman"/>
          <w:b/>
          <w:i w:val="false"/>
          <w:color w:val="000000"/>
        </w:rPr>
        <w:t>Таможенная процедура свободной таможенной зоны</w:t>
      </w:r>
    </w:p>
    <w:bookmarkEnd w:id="2535"/>
    <w:p>
      <w:pPr>
        <w:spacing w:after="0"/>
        <w:ind w:left="0"/>
        <w:jc w:val="both"/>
      </w:pPr>
      <w:r>
        <w:rPr>
          <w:rFonts w:ascii="Times New Roman"/>
          <w:b/>
          <w:i w:val="false"/>
          <w:color w:val="000000"/>
          <w:sz w:val="28"/>
        </w:rPr>
        <w:t>Статья 201. Содержание и применение таможенной процедуры свободной таможенной зоны</w:t>
      </w:r>
    </w:p>
    <w:bookmarkStart w:name="z2992" w:id="2536"/>
    <w:p>
      <w:pPr>
        <w:spacing w:after="0"/>
        <w:ind w:left="0"/>
        <w:jc w:val="both"/>
      </w:pPr>
      <w:r>
        <w:rPr>
          <w:rFonts w:ascii="Times New Roman"/>
          <w:b w:val="false"/>
          <w:i w:val="false"/>
          <w:color w:val="000000"/>
          <w:sz w:val="28"/>
        </w:rPr>
        <w:t>
      1. Таможенная процедура свободной таможенной зоны - таможенная процедура, применяемая в отношении иностранных товаров и товаров Союза, в соответствии с которой такие товары размещаются и используются в пределах территории СЭЗ или ее части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2536"/>
    <w:bookmarkStart w:name="z2993" w:id="2537"/>
    <w:p>
      <w:pPr>
        <w:spacing w:after="0"/>
        <w:ind w:left="0"/>
        <w:jc w:val="both"/>
      </w:pPr>
      <w:r>
        <w:rPr>
          <w:rFonts w:ascii="Times New Roman"/>
          <w:b w:val="false"/>
          <w:i w:val="false"/>
          <w:color w:val="000000"/>
          <w:sz w:val="28"/>
        </w:rPr>
        <w:t>
      2. Под таможенную процедуру свободной таможенной зоны помещаются товары, предназначенные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если иное не установлено законодательством государства-члена в отношении товаров, помещаемых под таможенную процедуру свободной таможенной зоны для размещения и (или) использования на территориях отдельных СЭЗ, созданных на территории такого государства-члена.</w:t>
      </w:r>
    </w:p>
    <w:bookmarkEnd w:id="2537"/>
    <w:bookmarkStart w:name="z2994" w:id="2538"/>
    <w:p>
      <w:pPr>
        <w:spacing w:after="0"/>
        <w:ind w:left="0"/>
        <w:jc w:val="both"/>
      </w:pPr>
      <w:r>
        <w:rPr>
          <w:rFonts w:ascii="Times New Roman"/>
          <w:b w:val="false"/>
          <w:i w:val="false"/>
          <w:color w:val="000000"/>
          <w:sz w:val="28"/>
        </w:rPr>
        <w:t>
      3. Товары, указанные в пункте 2 настоящей статьи, являющиеся товарами Союза, за исключением ввозимых для размещения и (или) использования на территории портовой СЭЗ или логистической СЭЗ, помещаются под таможенную процедуру свободной таможенной зоны по выбору резидента (участника, субъекта) СЭЗ, если законодательством государства-члена, на территории которого создана СЭЗ, не установлено, что эти товары Союза подлежат помещению под таможенную процедуру свободной таможенной зоны в обязательном порядке.</w:t>
      </w:r>
    </w:p>
    <w:bookmarkEnd w:id="2538"/>
    <w:bookmarkStart w:name="z2995" w:id="2539"/>
    <w:p>
      <w:pPr>
        <w:spacing w:after="0"/>
        <w:ind w:left="0"/>
        <w:jc w:val="both"/>
      </w:pPr>
      <w:r>
        <w:rPr>
          <w:rFonts w:ascii="Times New Roman"/>
          <w:b w:val="false"/>
          <w:i w:val="false"/>
          <w:color w:val="000000"/>
          <w:sz w:val="28"/>
        </w:rPr>
        <w:t>
      4. Под таможенную процедуру свободной таможенной зоны помещаются товары, предназначенные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(далее в настоящей главе -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w:t>
      </w:r>
    </w:p>
    <w:bookmarkEnd w:id="2539"/>
    <w:bookmarkStart w:name="z2996" w:id="2540"/>
    <w:p>
      <w:pPr>
        <w:spacing w:after="0"/>
        <w:ind w:left="0"/>
        <w:jc w:val="both"/>
      </w:pPr>
      <w:r>
        <w:rPr>
          <w:rFonts w:ascii="Times New Roman"/>
          <w:b w:val="false"/>
          <w:i w:val="false"/>
          <w:color w:val="000000"/>
          <w:sz w:val="28"/>
        </w:rPr>
        <w:t>
      5. В отношении товаров Союза, находящихся на территории СЭЗ и не помещенных под таможенную процедуру свободной таможенной зоны, допускается совершение любых операций, в том числе предусмотренных пунктом 1 статьи 205 настоящего Кодекса.</w:t>
      </w:r>
    </w:p>
    <w:bookmarkEnd w:id="2540"/>
    <w:bookmarkStart w:name="z2997" w:id="2541"/>
    <w:p>
      <w:pPr>
        <w:spacing w:after="0"/>
        <w:ind w:left="0"/>
        <w:jc w:val="both"/>
      </w:pPr>
      <w:r>
        <w:rPr>
          <w:rFonts w:ascii="Times New Roman"/>
          <w:b w:val="false"/>
          <w:i w:val="false"/>
          <w:color w:val="000000"/>
          <w:sz w:val="28"/>
        </w:rPr>
        <w:t>
      6. Не помещаются под таможенную процедуру свободной таможенной зоны транспортные средства, осуществляющие перевозку грузов, пассажиров и (или) багажа на территорию СЭЗ и (или) осуществляющие перевозку товаров с территории такой СЭЗ, а также припасы, находящиеся на таких транспортных средствах.</w:t>
      </w:r>
    </w:p>
    <w:bookmarkEnd w:id="2541"/>
    <w:bookmarkStart w:name="z2998" w:id="2542"/>
    <w:p>
      <w:pPr>
        <w:spacing w:after="0"/>
        <w:ind w:left="0"/>
        <w:jc w:val="both"/>
      </w:pPr>
      <w:r>
        <w:rPr>
          <w:rFonts w:ascii="Times New Roman"/>
          <w:b w:val="false"/>
          <w:i w:val="false"/>
          <w:color w:val="000000"/>
          <w:sz w:val="28"/>
        </w:rPr>
        <w:t>
      7. Иностранные товары, помещенные под таможенную процедуру свободной таможенной зоны, сохраняют статус иностранных товаров, а товары Союза, помещенные под таможенную процедуру свободной таможенной зоны, сохраняют статус товаров Союза.</w:t>
      </w:r>
    </w:p>
    <w:bookmarkEnd w:id="2542"/>
    <w:bookmarkStart w:name="z2999" w:id="2543"/>
    <w:p>
      <w:pPr>
        <w:spacing w:after="0"/>
        <w:ind w:left="0"/>
        <w:jc w:val="both"/>
      </w:pPr>
      <w:r>
        <w:rPr>
          <w:rFonts w:ascii="Times New Roman"/>
          <w:b w:val="false"/>
          <w:i w:val="false"/>
          <w:color w:val="000000"/>
          <w:sz w:val="28"/>
        </w:rPr>
        <w:t>
      8. Товары, изготовленные (полученные) из товаров Союза, помещенных под таможенную процедуру свободной таможенной зоны, а также товары, изготовленные (полученные) из товаров Союза, помещенных под таможенную процедуру свободной таможенной зоны, и товаров Союза, не помещенных под таможенную процедуру свободной таможенной зоны, приобретают статус товаров Союза.</w:t>
      </w:r>
    </w:p>
    <w:bookmarkEnd w:id="2543"/>
    <w:bookmarkStart w:name="z3000" w:id="2544"/>
    <w:p>
      <w:pPr>
        <w:spacing w:after="0"/>
        <w:ind w:left="0"/>
        <w:jc w:val="both"/>
      </w:pPr>
      <w:r>
        <w:rPr>
          <w:rFonts w:ascii="Times New Roman"/>
          <w:b w:val="false"/>
          <w:i w:val="false"/>
          <w:color w:val="000000"/>
          <w:sz w:val="28"/>
        </w:rPr>
        <w:t>
      9.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Союза (далее в настоящей главе - товары, изготовленные (полученные) из иностранных товаров, помещенных под таможенную процедуру свободной таможенной зоны), приобретают статус иностранных товаров с учетом абзаца второго настоящего пункта.</w:t>
      </w:r>
    </w:p>
    <w:bookmarkEnd w:id="2544"/>
    <w:bookmarkStart w:name="z3001" w:id="2545"/>
    <w:p>
      <w:pPr>
        <w:spacing w:after="0"/>
        <w:ind w:left="0"/>
        <w:jc w:val="both"/>
      </w:pPr>
      <w:r>
        <w:rPr>
          <w:rFonts w:ascii="Times New Roman"/>
          <w:b w:val="false"/>
          <w:i w:val="false"/>
          <w:color w:val="000000"/>
          <w:sz w:val="28"/>
        </w:rPr>
        <w:t>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Союза, статус таких товаров определяется в соответствии со статьей 210 настоящего Кодекса.</w:t>
      </w:r>
    </w:p>
    <w:bookmarkEnd w:id="2545"/>
    <w:bookmarkStart w:name="z3002" w:id="2546"/>
    <w:p>
      <w:pPr>
        <w:spacing w:after="0"/>
        <w:ind w:left="0"/>
        <w:jc w:val="both"/>
      </w:pPr>
      <w:r>
        <w:rPr>
          <w:rFonts w:ascii="Times New Roman"/>
          <w:b w:val="false"/>
          <w:i w:val="false"/>
          <w:color w:val="000000"/>
          <w:sz w:val="28"/>
        </w:rPr>
        <w:t>
      10. В случае если товары, находящиеся на территории СЭЗ, не могут быть идентифицированы таможенным органом как товары, находившиеся на территории СЭЗ до ее создания, или как товары, ввезенные на территорию СЭЗ или изготовленные (полученные) на территории СЭЗ, то такие товары для целей их вывоза с территории СЭЗ за пределы таможенной территории Союза рассматриваются как товары Союза, а в иных целях - как иностранные товары, ввозимые на таможенную территорию Союза.</w:t>
      </w:r>
    </w:p>
    <w:bookmarkEnd w:id="2546"/>
    <w:bookmarkStart w:name="z3003" w:id="2547"/>
    <w:p>
      <w:pPr>
        <w:spacing w:after="0"/>
        <w:ind w:left="0"/>
        <w:jc w:val="both"/>
      </w:pPr>
      <w:r>
        <w:rPr>
          <w:rFonts w:ascii="Times New Roman"/>
          <w:b w:val="false"/>
          <w:i w:val="false"/>
          <w:color w:val="000000"/>
          <w:sz w:val="28"/>
        </w:rPr>
        <w:t>
      11. При ввозе на таможенную территорию Союза товаров, указанных в пункте 10 настоящей статьи, ранее вывезенных с территории СЭЗ за пределы таможенной территории Союза, в отношении таких товаров не применяется таможенная процедура реимпорта.</w:t>
      </w:r>
    </w:p>
    <w:bookmarkEnd w:id="2547"/>
    <w:bookmarkStart w:name="z3004" w:id="2548"/>
    <w:p>
      <w:pPr>
        <w:spacing w:after="0"/>
        <w:ind w:left="0"/>
        <w:jc w:val="both"/>
      </w:pPr>
      <w:r>
        <w:rPr>
          <w:rFonts w:ascii="Times New Roman"/>
          <w:b w:val="false"/>
          <w:i w:val="false"/>
          <w:color w:val="000000"/>
          <w:sz w:val="28"/>
        </w:rPr>
        <w:t>
      12. Иностранные товары, подпадающие под действие мер защиты внутреннего рынка, помещенные под таможенную процедуру свободной таможенной зоны, должны быть идентифицированы в товарах, изготовленных (полученных) из иностранных товаров, помещенных под таможенную процедуру свободной таможенной зоны, для вывоза таких товаров с территории СЭЗ на остальную часть таможенной территории Союза.</w:t>
      </w:r>
    </w:p>
    <w:bookmarkEnd w:id="2548"/>
    <w:bookmarkStart w:name="z3005" w:id="2549"/>
    <w:p>
      <w:pPr>
        <w:spacing w:after="0"/>
        <w:ind w:left="0"/>
        <w:jc w:val="both"/>
      </w:pPr>
      <w:r>
        <w:rPr>
          <w:rFonts w:ascii="Times New Roman"/>
          <w:b w:val="false"/>
          <w:i w:val="false"/>
          <w:color w:val="000000"/>
          <w:sz w:val="28"/>
        </w:rPr>
        <w:t>
      В случае если иностранные товары, подпадающие под действие мер защиты внутреннего рынка, помещенные под таможенную процедуру свободной таможенной зоны, использованы для изготовления товаров, изготовленных (полученных) из иностранных товаров, помещенных под таможенную процедуру свободной таможенной зоны,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свободной таможенной зоны, должны быть вывезены с таможенной территории Союза.</w:t>
      </w:r>
    </w:p>
    <w:bookmarkEnd w:id="2549"/>
    <w:bookmarkStart w:name="z3006" w:id="2550"/>
    <w:p>
      <w:pPr>
        <w:spacing w:after="0"/>
        <w:ind w:left="0"/>
        <w:jc w:val="both"/>
      </w:pPr>
      <w:r>
        <w:rPr>
          <w:rFonts w:ascii="Times New Roman"/>
          <w:b w:val="false"/>
          <w:i w:val="false"/>
          <w:color w:val="000000"/>
          <w:sz w:val="28"/>
        </w:rPr>
        <w:t>
      13. Комиссия вправе определять перечень товаров и (или) категорий товаров, которые не подлежат помещению под таможенную процедуру свободной таможенной зоны.</w:t>
      </w:r>
    </w:p>
    <w:bookmarkEnd w:id="2550"/>
    <w:bookmarkStart w:name="z3007" w:id="2551"/>
    <w:p>
      <w:pPr>
        <w:spacing w:after="0"/>
        <w:ind w:left="0"/>
        <w:jc w:val="both"/>
      </w:pPr>
      <w:r>
        <w:rPr>
          <w:rFonts w:ascii="Times New Roman"/>
          <w:b w:val="false"/>
          <w:i w:val="false"/>
          <w:color w:val="000000"/>
          <w:sz w:val="28"/>
        </w:rPr>
        <w:t>
      В соответствии с законодательством государств-членов может устанавливаться перечень товаров и (или) категорий товаров, которые не подлежат помещению под таможенную процедуру свободной таможенной зоны в СЭЗ, созданных (создаваемых) на территориях этих государств.</w:t>
      </w:r>
    </w:p>
    <w:bookmarkEnd w:id="2551"/>
    <w:bookmarkStart w:name="z3008" w:id="2552"/>
    <w:p>
      <w:pPr>
        <w:spacing w:after="0"/>
        <w:ind w:left="0"/>
        <w:jc w:val="both"/>
      </w:pPr>
      <w:r>
        <w:rPr>
          <w:rFonts w:ascii="Times New Roman"/>
          <w:b w:val="false"/>
          <w:i w:val="false"/>
          <w:color w:val="000000"/>
          <w:sz w:val="28"/>
        </w:rPr>
        <w:t>
      14.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свободной таможенной зоны, рассматриваются в целях их вывоза с территории СЭЗ как товары, помещенные под таможенную процедуру свободной таможенной зоны, и в отношении их применяются положения настоящего Кодекса.</w:t>
      </w:r>
    </w:p>
    <w:bookmarkEnd w:id="2552"/>
    <w:bookmarkStart w:name="z3009" w:id="2553"/>
    <w:p>
      <w:pPr>
        <w:spacing w:after="0"/>
        <w:ind w:left="0"/>
        <w:jc w:val="both"/>
      </w:pPr>
      <w:r>
        <w:rPr>
          <w:rFonts w:ascii="Times New Roman"/>
          <w:b w:val="false"/>
          <w:i w:val="false"/>
          <w:color w:val="000000"/>
          <w:sz w:val="28"/>
        </w:rPr>
        <w:t>
      15. Законодательством государства-члена может быть установлено, что пункт 3 статьи 205, подпункты 1 и 2 пункта 1 статьи 207 настоящего Кодекса не применяются в отношении СЭЗ, пределы которых полностью или частично совпадают с участками таможенной границы Союза, созданных на территории такого государства-члена.</w:t>
      </w:r>
    </w:p>
    <w:bookmarkEnd w:id="2553"/>
    <w:p>
      <w:pPr>
        <w:spacing w:after="0"/>
        <w:ind w:left="0"/>
        <w:jc w:val="both"/>
      </w:pPr>
      <w:r>
        <w:rPr>
          <w:rFonts w:ascii="Times New Roman"/>
          <w:b/>
          <w:i w:val="false"/>
          <w:color w:val="000000"/>
          <w:sz w:val="28"/>
        </w:rPr>
        <w:t>Статья 202. Условия помещения товаров под таможенную процедуру свободной таможенной зоны и их использования в соответствии с такой таможенной процедурой</w:t>
      </w:r>
    </w:p>
    <w:bookmarkStart w:name="z3010" w:id="2554"/>
    <w:p>
      <w:pPr>
        <w:spacing w:after="0"/>
        <w:ind w:left="0"/>
        <w:jc w:val="both"/>
      </w:pPr>
      <w:r>
        <w:rPr>
          <w:rFonts w:ascii="Times New Roman"/>
          <w:b w:val="false"/>
          <w:i w:val="false"/>
          <w:color w:val="000000"/>
          <w:sz w:val="28"/>
        </w:rPr>
        <w:t>
      1. Условиями помещения товаров под таможенную процедуру свободной таможенной зоны являются:</w:t>
      </w:r>
    </w:p>
    <w:bookmarkEnd w:id="2554"/>
    <w:bookmarkStart w:name="z3011" w:id="2555"/>
    <w:p>
      <w:pPr>
        <w:spacing w:after="0"/>
        <w:ind w:left="0"/>
        <w:jc w:val="both"/>
      </w:pPr>
      <w:r>
        <w:rPr>
          <w:rFonts w:ascii="Times New Roman"/>
          <w:b w:val="false"/>
          <w:i w:val="false"/>
          <w:color w:val="000000"/>
          <w:sz w:val="28"/>
        </w:rPr>
        <w:t>
      1) товары предназначены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если иное не установлено законодательством государства-члена в соответствии с пунктом 2 статьи 201 настоящего Кодекса для размещения и (или) использования на территориях отдельных СЭЗ, созданных на территории такого государства-члена;</w:t>
      </w:r>
    </w:p>
    <w:bookmarkEnd w:id="2555"/>
    <w:bookmarkStart w:name="z3012" w:id="2556"/>
    <w:p>
      <w:pPr>
        <w:spacing w:after="0"/>
        <w:ind w:left="0"/>
        <w:jc w:val="both"/>
      </w:pPr>
      <w:r>
        <w:rPr>
          <w:rFonts w:ascii="Times New Roman"/>
          <w:b w:val="false"/>
          <w:i w:val="false"/>
          <w:color w:val="000000"/>
          <w:sz w:val="28"/>
        </w:rPr>
        <w:t>
      2) товары предназначены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w:t>
      </w:r>
    </w:p>
    <w:bookmarkEnd w:id="2556"/>
    <w:bookmarkStart w:name="z3013" w:id="2557"/>
    <w:p>
      <w:pPr>
        <w:spacing w:after="0"/>
        <w:ind w:left="0"/>
        <w:jc w:val="both"/>
      </w:pPr>
      <w:r>
        <w:rPr>
          <w:rFonts w:ascii="Times New Roman"/>
          <w:b w:val="false"/>
          <w:i w:val="false"/>
          <w:color w:val="000000"/>
          <w:sz w:val="28"/>
        </w:rPr>
        <w:t>
      3) соблюдение в отношении иностранных товаров запретов и ограничений в соответствии со статьей 7 настоящего Кодекса.</w:t>
      </w:r>
    </w:p>
    <w:bookmarkEnd w:id="2557"/>
    <w:bookmarkStart w:name="z3014" w:id="2558"/>
    <w:p>
      <w:pPr>
        <w:spacing w:after="0"/>
        <w:ind w:left="0"/>
        <w:jc w:val="both"/>
      </w:pPr>
      <w:r>
        <w:rPr>
          <w:rFonts w:ascii="Times New Roman"/>
          <w:b w:val="false"/>
          <w:i w:val="false"/>
          <w:color w:val="000000"/>
          <w:sz w:val="28"/>
        </w:rPr>
        <w:t>
      2. Декларантами товаров, помещаемых под таможенную процедуру свободной таможенной зоны, могут выступать лица, являющиеся резидентами (участниками, субъектами) СЭЗ, на территории которой будут размещаться эти товары, а в случаях, предусмотренных пунктами 3 и 4 настоящей статьи, - также иные лица, указанные в пункте 3 настоящей статьи или определенные Комиссией в соответствии с пунктом 4 настоящей статьи.</w:t>
      </w:r>
    </w:p>
    <w:bookmarkEnd w:id="2558"/>
    <w:bookmarkStart w:name="z3015" w:id="2559"/>
    <w:p>
      <w:pPr>
        <w:spacing w:after="0"/>
        <w:ind w:left="0"/>
        <w:jc w:val="both"/>
      </w:pPr>
      <w:r>
        <w:rPr>
          <w:rFonts w:ascii="Times New Roman"/>
          <w:b w:val="false"/>
          <w:i w:val="false"/>
          <w:color w:val="000000"/>
          <w:sz w:val="28"/>
        </w:rPr>
        <w:t>
      3. Декларантами товаров, указанных в подпункте 2 пункта 1 настоящей статьи, ввозимых на территорию портовой СЭЗ или логистической СЭЗ или вывозимых с территории портовой СЭЗ или логистической СЭЗ на остальную часть таможенной территории Союза или за ее пределы, могут выступать лица, указанные в подпункте 1 и абзаце третьем подпункта 2 пункта 1 статьи 83 настоящего Кодекса, на основании договора об оказании услуг.</w:t>
      </w:r>
    </w:p>
    <w:bookmarkEnd w:id="2559"/>
    <w:bookmarkStart w:name="z3016" w:id="2560"/>
    <w:p>
      <w:pPr>
        <w:spacing w:after="0"/>
        <w:ind w:left="0"/>
        <w:jc w:val="both"/>
      </w:pPr>
      <w:r>
        <w:rPr>
          <w:rFonts w:ascii="Times New Roman"/>
          <w:b w:val="false"/>
          <w:i w:val="false"/>
          <w:color w:val="000000"/>
          <w:sz w:val="28"/>
        </w:rPr>
        <w:t>
      4. Комиссия вправе определять лиц государств-членов, не являющихся резидентами (участниками, субъектами) СЭЗ, и случаи, когда эти лица могут выступать декларантами товаров, помещаемых под таможенную процедуру свободной таможенной зоны.</w:t>
      </w:r>
    </w:p>
    <w:bookmarkEnd w:id="2560"/>
    <w:bookmarkStart w:name="z3017" w:id="2561"/>
    <w:p>
      <w:pPr>
        <w:spacing w:after="0"/>
        <w:ind w:left="0"/>
        <w:jc w:val="both"/>
      </w:pPr>
      <w:r>
        <w:rPr>
          <w:rFonts w:ascii="Times New Roman"/>
          <w:b w:val="false"/>
          <w:i w:val="false"/>
          <w:color w:val="000000"/>
          <w:sz w:val="28"/>
        </w:rPr>
        <w:t>
      5. Условиями использования товаров в соответствии с таможенной процедурой свободной таможенной зоны являются:</w:t>
      </w:r>
    </w:p>
    <w:bookmarkEnd w:id="2561"/>
    <w:bookmarkStart w:name="z3018" w:id="2562"/>
    <w:p>
      <w:pPr>
        <w:spacing w:after="0"/>
        <w:ind w:left="0"/>
        <w:jc w:val="both"/>
      </w:pPr>
      <w:r>
        <w:rPr>
          <w:rFonts w:ascii="Times New Roman"/>
          <w:b w:val="false"/>
          <w:i w:val="false"/>
          <w:color w:val="000000"/>
          <w:sz w:val="28"/>
        </w:rPr>
        <w:t>
      1) размещение и нахождение товаров, помещенных под таможенную процедуру свободной таможенной зоны, на территории СЭЗ в течение срока функционирования СЭЗ или срока применения таможенной процедуры свободной таможенной зоны на территории СЭЗ либо до утраты лицом статуса резидента (участника, субъекта) СЭЗ, с учетом пункта 4 статьи 205 настоящего Кодекса;</w:t>
      </w:r>
    </w:p>
    <w:bookmarkEnd w:id="2562"/>
    <w:bookmarkStart w:name="z3019" w:id="2563"/>
    <w:p>
      <w:pPr>
        <w:spacing w:after="0"/>
        <w:ind w:left="0"/>
        <w:jc w:val="both"/>
      </w:pPr>
      <w:r>
        <w:rPr>
          <w:rFonts w:ascii="Times New Roman"/>
          <w:b w:val="false"/>
          <w:i w:val="false"/>
          <w:color w:val="000000"/>
          <w:sz w:val="28"/>
        </w:rPr>
        <w:t>
      2) использование товаров, помещенных под таможенную процедуру свободной таможенной зоны, на территории СЭЗ в соответствии с:</w:t>
      </w:r>
    </w:p>
    <w:bookmarkEnd w:id="2563"/>
    <w:bookmarkStart w:name="z3020" w:id="2564"/>
    <w:p>
      <w:pPr>
        <w:spacing w:after="0"/>
        <w:ind w:left="0"/>
        <w:jc w:val="both"/>
      </w:pPr>
      <w:r>
        <w:rPr>
          <w:rFonts w:ascii="Times New Roman"/>
          <w:b w:val="false"/>
          <w:i w:val="false"/>
          <w:color w:val="000000"/>
          <w:sz w:val="28"/>
        </w:rPr>
        <w:t>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либо целями, установленными законодательством государства-члена в соответствии с пунктом 2 статьи 201 настоящего Кодекса;</w:t>
      </w:r>
    </w:p>
    <w:bookmarkEnd w:id="2564"/>
    <w:bookmarkStart w:name="z3021" w:id="2565"/>
    <w:p>
      <w:pPr>
        <w:spacing w:after="0"/>
        <w:ind w:left="0"/>
        <w:jc w:val="both"/>
      </w:pPr>
      <w:r>
        <w:rPr>
          <w:rFonts w:ascii="Times New Roman"/>
          <w:b w:val="false"/>
          <w:i w:val="false"/>
          <w:color w:val="000000"/>
          <w:sz w:val="28"/>
        </w:rPr>
        <w:t>
      договором об оказании услуг, заключенным между лицом, не являющимся резидентом (участником, субъектом) портовой СЭЗ или логистической СЭЗ, и резидентом (участником, субъектом) портовой СЭЗ или логистической СЭЗ, если товары помещены под таможенную процедуру свободной таможенной зоны на территории портовой СЭЗ или логистической СЭЗ для оказания таких услуг;</w:t>
      </w:r>
    </w:p>
    <w:bookmarkEnd w:id="2565"/>
    <w:bookmarkStart w:name="z3022" w:id="2566"/>
    <w:p>
      <w:pPr>
        <w:spacing w:after="0"/>
        <w:ind w:left="0"/>
        <w:jc w:val="both"/>
      </w:pPr>
      <w:r>
        <w:rPr>
          <w:rFonts w:ascii="Times New Roman"/>
          <w:b w:val="false"/>
          <w:i w:val="false"/>
          <w:color w:val="000000"/>
          <w:sz w:val="28"/>
        </w:rPr>
        <w:t>
      3) размещение и использование товаров, помещенных под таможенную процедуру свободной таможенной зоны, на территории СЭЗ, осуществляемые:</w:t>
      </w:r>
    </w:p>
    <w:bookmarkEnd w:id="2566"/>
    <w:bookmarkStart w:name="z3023" w:id="2567"/>
    <w:p>
      <w:pPr>
        <w:spacing w:after="0"/>
        <w:ind w:left="0"/>
        <w:jc w:val="both"/>
      </w:pPr>
      <w:r>
        <w:rPr>
          <w:rFonts w:ascii="Times New Roman"/>
          <w:b w:val="false"/>
          <w:i w:val="false"/>
          <w:color w:val="000000"/>
          <w:sz w:val="28"/>
        </w:rPr>
        <w:t>
      декларантом таких товаров либо иными лицами, определенными настоящим Кодексом или определяемыми законодательством государств-членов в соответствии с настоящим Кодексом;</w:t>
      </w:r>
    </w:p>
    <w:bookmarkEnd w:id="2567"/>
    <w:bookmarkStart w:name="z3024" w:id="2568"/>
    <w:p>
      <w:pPr>
        <w:spacing w:after="0"/>
        <w:ind w:left="0"/>
        <w:jc w:val="both"/>
      </w:pPr>
      <w:r>
        <w:rPr>
          <w:rFonts w:ascii="Times New Roman"/>
          <w:b w:val="false"/>
          <w:i w:val="false"/>
          <w:color w:val="000000"/>
          <w:sz w:val="28"/>
        </w:rPr>
        <w:t>
      резидентом (участником, субъектом) портовой СЭЗ или логистической СЭЗ, если он осуществляет хранение товаров по договору об оказании услуг и не является декларантом таких товаров;</w:t>
      </w:r>
    </w:p>
    <w:bookmarkEnd w:id="2568"/>
    <w:bookmarkStart w:name="z3025" w:id="2569"/>
    <w:p>
      <w:pPr>
        <w:spacing w:after="0"/>
        <w:ind w:left="0"/>
        <w:jc w:val="both"/>
      </w:pPr>
      <w:r>
        <w:rPr>
          <w:rFonts w:ascii="Times New Roman"/>
          <w:b w:val="false"/>
          <w:i w:val="false"/>
          <w:color w:val="000000"/>
          <w:sz w:val="28"/>
        </w:rPr>
        <w:t>
      4) совершение в отношении товаров, помещенных под таможенную процедуру свободной таможенной зоны, действий в соответствии со статьей 205 настоящего Кодекса.</w:t>
      </w:r>
    </w:p>
    <w:bookmarkEnd w:id="2569"/>
    <w:bookmarkStart w:name="z3026" w:id="2570"/>
    <w:p>
      <w:pPr>
        <w:spacing w:after="0"/>
        <w:ind w:left="0"/>
        <w:jc w:val="both"/>
      </w:pPr>
      <w:r>
        <w:rPr>
          <w:rFonts w:ascii="Times New Roman"/>
          <w:b w:val="false"/>
          <w:i w:val="false"/>
          <w:color w:val="000000"/>
          <w:sz w:val="28"/>
        </w:rPr>
        <w:t>
      6.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либо при утрате лицом статуса резидента (участника, субъекта) СЭЗ условия использования товаров в соответствии с таможенной процедурой свободной таможенной зоны, определенные пунктом 5 настоящей статьи, должны соблюдаться до завершения или прекращения действия этой таможенной процедуры в соответствии с пунктами 3 и 4 статьи 207 настоящего Кодекса.</w:t>
      </w:r>
    </w:p>
    <w:bookmarkEnd w:id="2570"/>
    <w:bookmarkStart w:name="z3027" w:id="2571"/>
    <w:p>
      <w:pPr>
        <w:spacing w:after="0"/>
        <w:ind w:left="0"/>
        <w:jc w:val="both"/>
      </w:pPr>
      <w:r>
        <w:rPr>
          <w:rFonts w:ascii="Times New Roman"/>
          <w:b w:val="false"/>
          <w:i w:val="false"/>
          <w:color w:val="000000"/>
          <w:sz w:val="28"/>
        </w:rPr>
        <w:t>
      7. В случае если резидент (участник, субъект) портовой СЭЗ или логистической СЭЗ осуществляет по договору об оказании услуг хранение товаров, декларантом которых он не является, он обязан соблюдать условия использования товаров в соответствии с таможенной процедурой свободной таможенной зоны.</w:t>
      </w:r>
    </w:p>
    <w:bookmarkEnd w:id="2571"/>
    <w:p>
      <w:pPr>
        <w:spacing w:after="0"/>
        <w:ind w:left="0"/>
        <w:jc w:val="both"/>
      </w:pPr>
      <w:r>
        <w:rPr>
          <w:rFonts w:ascii="Times New Roman"/>
          <w:b/>
          <w:i w:val="false"/>
          <w:color w:val="000000"/>
          <w:sz w:val="28"/>
        </w:rPr>
        <w:t>Статья 203. Территория СЭЗ и таможенные операции, совершаемые на территории СЭЗ</w:t>
      </w:r>
    </w:p>
    <w:bookmarkStart w:name="z3028" w:id="2572"/>
    <w:p>
      <w:pPr>
        <w:spacing w:after="0"/>
        <w:ind w:left="0"/>
        <w:jc w:val="both"/>
      </w:pPr>
      <w:r>
        <w:rPr>
          <w:rFonts w:ascii="Times New Roman"/>
          <w:b w:val="false"/>
          <w:i w:val="false"/>
          <w:color w:val="000000"/>
          <w:sz w:val="28"/>
        </w:rPr>
        <w:t>
      1. Территория СЭЗ является зоной таможенного контроля.</w:t>
      </w:r>
    </w:p>
    <w:bookmarkEnd w:id="2572"/>
    <w:bookmarkStart w:name="z3029" w:id="2573"/>
    <w:p>
      <w:pPr>
        <w:spacing w:after="0"/>
        <w:ind w:left="0"/>
        <w:jc w:val="both"/>
      </w:pPr>
      <w:r>
        <w:rPr>
          <w:rFonts w:ascii="Times New Roman"/>
          <w:b w:val="false"/>
          <w:i w:val="false"/>
          <w:color w:val="000000"/>
          <w:sz w:val="28"/>
        </w:rPr>
        <w:t>
      Законодательством государства-члена может быть определено, что территории отдельных СЭЗ, созданных на территории такого государства-члена, не являются зонами таможенного контроля.</w:t>
      </w:r>
    </w:p>
    <w:bookmarkEnd w:id="2573"/>
    <w:bookmarkStart w:name="z3030" w:id="2574"/>
    <w:p>
      <w:pPr>
        <w:spacing w:after="0"/>
        <w:ind w:left="0"/>
        <w:jc w:val="both"/>
      </w:pPr>
      <w:r>
        <w:rPr>
          <w:rFonts w:ascii="Times New Roman"/>
          <w:b w:val="false"/>
          <w:i w:val="false"/>
          <w:color w:val="000000"/>
          <w:sz w:val="28"/>
        </w:rPr>
        <w:t>
      2. Территория СЭЗ должна быть обустроена в целях проведения таможенного контроля.</w:t>
      </w:r>
    </w:p>
    <w:bookmarkEnd w:id="2574"/>
    <w:bookmarkStart w:name="z3031" w:id="2575"/>
    <w:p>
      <w:pPr>
        <w:spacing w:after="0"/>
        <w:ind w:left="0"/>
        <w:jc w:val="both"/>
      </w:pPr>
      <w:r>
        <w:rPr>
          <w:rFonts w:ascii="Times New Roman"/>
          <w:b w:val="false"/>
          <w:i w:val="false"/>
          <w:color w:val="000000"/>
          <w:sz w:val="28"/>
        </w:rPr>
        <w:t>
      Требования к обустройству территории СЭЗ, включая требования по ограждению и оснащению периметра такой территории системой видеонаблюдения, устанавливаются в соответствии с законодательством государств-членов.</w:t>
      </w:r>
    </w:p>
    <w:bookmarkEnd w:id="2575"/>
    <w:bookmarkStart w:name="z3032" w:id="2576"/>
    <w:p>
      <w:pPr>
        <w:spacing w:after="0"/>
        <w:ind w:left="0"/>
        <w:jc w:val="both"/>
      </w:pPr>
      <w:r>
        <w:rPr>
          <w:rFonts w:ascii="Times New Roman"/>
          <w:b w:val="false"/>
          <w:i w:val="false"/>
          <w:color w:val="000000"/>
          <w:sz w:val="28"/>
        </w:rPr>
        <w:t>
      Обеспечение контрольно-пропускного режима на территории СЭЗ, включая определение порядка доступа лиц на такую территорию, осуществляется в соответствии с законодательством государств-членов.</w:t>
      </w:r>
    </w:p>
    <w:bookmarkEnd w:id="2576"/>
    <w:bookmarkStart w:name="z3033" w:id="2577"/>
    <w:p>
      <w:pPr>
        <w:spacing w:after="0"/>
        <w:ind w:left="0"/>
        <w:jc w:val="both"/>
      </w:pPr>
      <w:r>
        <w:rPr>
          <w:rFonts w:ascii="Times New Roman"/>
          <w:b w:val="false"/>
          <w:i w:val="false"/>
          <w:color w:val="000000"/>
          <w:sz w:val="28"/>
        </w:rPr>
        <w:t>
      3. Таможенные операции в отношении товаров, размещаемых на территории СЭЗ, совершаются в соответствии с настоящим Кодексом с учетом особенностей, предусмотренных настоящей статьей.</w:t>
      </w:r>
    </w:p>
    <w:bookmarkEnd w:id="2577"/>
    <w:bookmarkStart w:name="z3034" w:id="2578"/>
    <w:p>
      <w:pPr>
        <w:spacing w:after="0"/>
        <w:ind w:left="0"/>
        <w:jc w:val="both"/>
      </w:pPr>
      <w:r>
        <w:rPr>
          <w:rFonts w:ascii="Times New Roman"/>
          <w:b w:val="false"/>
          <w:i w:val="false"/>
          <w:color w:val="000000"/>
          <w:sz w:val="28"/>
        </w:rPr>
        <w:t>
      4. Ввоз товаров на территорию СЭЗ, за исключением портовой СЭЗ и логистической СЭЗ, осуществляется с уведомлением таможенного органа о таком ввозе, а вывоз товаров с территории СЭЗ осуществляется с разрешения таможенного органа.</w:t>
      </w:r>
    </w:p>
    <w:bookmarkEnd w:id="2578"/>
    <w:bookmarkStart w:name="z3035" w:id="2579"/>
    <w:p>
      <w:pPr>
        <w:spacing w:after="0"/>
        <w:ind w:left="0"/>
        <w:jc w:val="both"/>
      </w:pPr>
      <w:r>
        <w:rPr>
          <w:rFonts w:ascii="Times New Roman"/>
          <w:b w:val="false"/>
          <w:i w:val="false"/>
          <w:color w:val="000000"/>
          <w:sz w:val="28"/>
        </w:rPr>
        <w:t>
      Ввоз товаров на территорию портовой СЭЗ или логистической СЭЗ осуществляется с разрешения таможенного органа.</w:t>
      </w:r>
    </w:p>
    <w:bookmarkEnd w:id="2579"/>
    <w:bookmarkStart w:name="z3036" w:id="2580"/>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устанавливаться порядок подачи указанного уведомления и выдачи указанных разрешений, а также формы таких уведомления и разрешений.</w:t>
      </w:r>
    </w:p>
    <w:bookmarkEnd w:id="2580"/>
    <w:bookmarkStart w:name="z3037" w:id="2581"/>
    <w:p>
      <w:pPr>
        <w:spacing w:after="0"/>
        <w:ind w:left="0"/>
        <w:jc w:val="both"/>
      </w:pPr>
      <w:r>
        <w:rPr>
          <w:rFonts w:ascii="Times New Roman"/>
          <w:b w:val="false"/>
          <w:i w:val="false"/>
          <w:color w:val="000000"/>
          <w:sz w:val="28"/>
        </w:rPr>
        <w:t>
      При убытии с территории портовой СЭЗ или логистической СЭЗ товаров, помещенных за пределами территорий таких СЭЗ под таможенную процедуру экспорта, таможенную процедуру реэкспорта, таможенную процедуру переработки вне таможенной территории, таможенную процедуру временного вывоза, специальную таможенную процедуру, резидент (участник, субъект) портовой СЭЗ или логистической СЭЗ представляет таможенному органу транспортные (перевозочные) документы, подтверждающие, что местом разгрузки (портом, аэропортом) является место, находящееся за пределами таможенной территории Союза.</w:t>
      </w:r>
    </w:p>
    <w:bookmarkEnd w:id="2581"/>
    <w:bookmarkStart w:name="z3038" w:id="2582"/>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может устанавливаться иной, чем предусмотренный настоящим пунктом, порядок ввоза товаров на территорию СЭЗ и вывоза товаров с территории СЭЗ.</w:t>
      </w:r>
    </w:p>
    <w:bookmarkEnd w:id="2582"/>
    <w:bookmarkStart w:name="z3039" w:id="2583"/>
    <w:p>
      <w:pPr>
        <w:spacing w:after="0"/>
        <w:ind w:left="0"/>
        <w:jc w:val="both"/>
      </w:pPr>
      <w:r>
        <w:rPr>
          <w:rFonts w:ascii="Times New Roman"/>
          <w:b w:val="false"/>
          <w:i w:val="false"/>
          <w:color w:val="000000"/>
          <w:sz w:val="28"/>
        </w:rPr>
        <w:t>
      5. При ввозе на территорию портовой СЭЗ или логистической СЭЗ в отношении товаров, не подлежащих таможенному декларированию в соответствии с пунктом 4 статьи 204 настоящего Кодекса, совершаются только таможенные операции, связанные с прибытием товаров на таможенную территорию Союза, предусмотренные пунктами 1 - 5 статьи 88 настоящего Кодекса.</w:t>
      </w:r>
    </w:p>
    <w:bookmarkEnd w:id="2583"/>
    <w:bookmarkStart w:name="z3040" w:id="2584"/>
    <w:p>
      <w:pPr>
        <w:spacing w:after="0"/>
        <w:ind w:left="0"/>
        <w:jc w:val="both"/>
      </w:pPr>
      <w:r>
        <w:rPr>
          <w:rFonts w:ascii="Times New Roman"/>
          <w:b w:val="false"/>
          <w:i w:val="false"/>
          <w:color w:val="000000"/>
          <w:sz w:val="28"/>
        </w:rPr>
        <w:t>
      6. Таможенные органы вправе осуществлять идентификацию товаров, ввозимых на территорию СЭЗ. Порядок осуществления таможенным органом идентификации товаров, ввозимых на территорию СЭЗ, устанавливается в соответствии с законодательством государств-членов о таможенном регулировании.</w:t>
      </w:r>
    </w:p>
    <w:bookmarkEnd w:id="2584"/>
    <w:bookmarkStart w:name="z3041" w:id="2585"/>
    <w:p>
      <w:pPr>
        <w:spacing w:after="0"/>
        <w:ind w:left="0"/>
        <w:jc w:val="both"/>
      </w:pPr>
      <w:r>
        <w:rPr>
          <w:rFonts w:ascii="Times New Roman"/>
          <w:b w:val="false"/>
          <w:i w:val="false"/>
          <w:color w:val="000000"/>
          <w:sz w:val="28"/>
        </w:rPr>
        <w:t>
      7. Декларант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и представляет отчетность о таких товарах таможенному органу государства-члена, на территории которого создана СЭЗ.</w:t>
      </w:r>
    </w:p>
    <w:bookmarkEnd w:id="2585"/>
    <w:bookmarkStart w:name="z3042" w:id="2586"/>
    <w:p>
      <w:pPr>
        <w:spacing w:after="0"/>
        <w:ind w:left="0"/>
        <w:jc w:val="both"/>
      </w:pPr>
      <w:r>
        <w:rPr>
          <w:rFonts w:ascii="Times New Roman"/>
          <w:b w:val="false"/>
          <w:i w:val="false"/>
          <w:color w:val="000000"/>
          <w:sz w:val="28"/>
        </w:rPr>
        <w:t>
      Любые изменения, происходящие с товарами, помещенными под таможенную процедуру свободной таможенной зоны, подлежат отражению в учетных документах.</w:t>
      </w:r>
    </w:p>
    <w:bookmarkEnd w:id="2586"/>
    <w:bookmarkStart w:name="z3043" w:id="2587"/>
    <w:p>
      <w:pPr>
        <w:spacing w:after="0"/>
        <w:ind w:left="0"/>
        <w:jc w:val="both"/>
      </w:pPr>
      <w:r>
        <w:rPr>
          <w:rFonts w:ascii="Times New Roman"/>
          <w:b w:val="false"/>
          <w:i w:val="false"/>
          <w:color w:val="000000"/>
          <w:sz w:val="28"/>
        </w:rPr>
        <w:t>
      Порядок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порядок представления отчетности о таких товарах таможенному органу устанавливаются в соответствии с законодательством государств-членов о таможенном регулировании.</w:t>
      </w:r>
    </w:p>
    <w:bookmarkEnd w:id="2587"/>
    <w:p>
      <w:pPr>
        <w:spacing w:after="0"/>
        <w:ind w:left="0"/>
        <w:jc w:val="both"/>
      </w:pPr>
      <w:r>
        <w:rPr>
          <w:rFonts w:ascii="Times New Roman"/>
          <w:b/>
          <w:i w:val="false"/>
          <w:color w:val="000000"/>
          <w:sz w:val="28"/>
        </w:rPr>
        <w:t>Статья 204. Особенности помещения под таможенную процедуру свободной таможенной зоны товаров, ввозимых на территорию портовой СЭЗ или логистической СЭЗ</w:t>
      </w:r>
    </w:p>
    <w:bookmarkStart w:name="z3044" w:id="2588"/>
    <w:p>
      <w:pPr>
        <w:spacing w:after="0"/>
        <w:ind w:left="0"/>
        <w:jc w:val="both"/>
      </w:pPr>
      <w:r>
        <w:rPr>
          <w:rFonts w:ascii="Times New Roman"/>
          <w:b w:val="false"/>
          <w:i w:val="false"/>
          <w:color w:val="000000"/>
          <w:sz w:val="28"/>
        </w:rPr>
        <w:t>
      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пунктом 3 настоящей статьи не подлежат помещению под таможенную процедуру свободной таможенной зоны.</w:t>
      </w:r>
    </w:p>
    <w:bookmarkEnd w:id="2588"/>
    <w:bookmarkStart w:name="z3045" w:id="2589"/>
    <w:p>
      <w:pPr>
        <w:spacing w:after="0"/>
        <w:ind w:left="0"/>
        <w:jc w:val="both"/>
      </w:pPr>
      <w:r>
        <w:rPr>
          <w:rFonts w:ascii="Times New Roman"/>
          <w:b w:val="false"/>
          <w:i w:val="false"/>
          <w:color w:val="000000"/>
          <w:sz w:val="28"/>
        </w:rPr>
        <w:t>
      2. Положения пункта 1 настоящей статьи не применяются в отношении международных почтовых отправлений и товаров, пересылаемых в международных почтовых отправлениях, ввезенных на территорию портовой СЭЗ или логистической СЭЗ. Таможенные операции в отношении таких международных почтовых отправлений и товаров, пересылаемых в международных почтовых отправлениях, совершаются в месте (учреждении) международного почтового обмена, расположенном на территории портовой СЭЗ или логистической СЭЗ, в соответствии с настоящим Кодексом.</w:t>
      </w:r>
    </w:p>
    <w:bookmarkEnd w:id="2589"/>
    <w:bookmarkStart w:name="z3046" w:id="2590"/>
    <w:p>
      <w:pPr>
        <w:spacing w:after="0"/>
        <w:ind w:left="0"/>
        <w:jc w:val="both"/>
      </w:pPr>
      <w:r>
        <w:rPr>
          <w:rFonts w:ascii="Times New Roman"/>
          <w:b w:val="false"/>
          <w:i w:val="false"/>
          <w:color w:val="000000"/>
          <w:sz w:val="28"/>
        </w:rPr>
        <w:t>
      3. Не подлежат помещению под таможенную процедуру свободной таможенной зоны:</w:t>
      </w:r>
    </w:p>
    <w:bookmarkEnd w:id="2590"/>
    <w:bookmarkStart w:name="z3047" w:id="2591"/>
    <w:p>
      <w:pPr>
        <w:spacing w:after="0"/>
        <w:ind w:left="0"/>
        <w:jc w:val="both"/>
      </w:pPr>
      <w:r>
        <w:rPr>
          <w:rFonts w:ascii="Times New Roman"/>
          <w:b w:val="false"/>
          <w:i w:val="false"/>
          <w:color w:val="000000"/>
          <w:sz w:val="28"/>
        </w:rPr>
        <w:t>
      1) транспортные средства международной перевозки, ввозимые на территорию портовой СЭЗ или логистической СЭЗ и вывозимые с территории портовой СЭЗ или логистической СЭЗ в связи с осуществлением этими транспортными средствами международной перевозки товаров, а также транспортные средства, ввозимые на территорию портовой СЭЗ или логистической СЭЗ и вывозимые с территории портовой СЭЗ или логистической СЭЗ, осуществляющие перевозку товаров по таможенной территории Союза не покидая этой территории;</w:t>
      </w:r>
    </w:p>
    <w:bookmarkEnd w:id="2591"/>
    <w:bookmarkStart w:name="z3048" w:id="2592"/>
    <w:p>
      <w:pPr>
        <w:spacing w:after="0"/>
        <w:ind w:left="0"/>
        <w:jc w:val="both"/>
      </w:pPr>
      <w:r>
        <w:rPr>
          <w:rFonts w:ascii="Times New Roman"/>
          <w:b w:val="false"/>
          <w:i w:val="false"/>
          <w:color w:val="000000"/>
          <w:sz w:val="28"/>
        </w:rPr>
        <w:t>
      2) товары Союза, ввозимые на территорию портовой СЭЗ или вывозимые с территории портовой СЭЗ на остальную часть таможенной территории Союза администрацией морского порта, речного порта, аэропорта, а также лицами, не являющимися резидентами (участниками, субъектами) СЭЗ и осуществляющими в морском порту, речном порту, аэропорту функции по обеспечению безопасности судоходства, безопасности полетов воздушных судов, безопасности эксплуатации объектов инфраструктуры морского порта, речного порта, аэропорта либо иные функции, связанные с осуществлением деятельности в морском порту, речном порту, аэропорту;</w:t>
      </w:r>
    </w:p>
    <w:bookmarkEnd w:id="2592"/>
    <w:bookmarkStart w:name="z3049" w:id="2593"/>
    <w:p>
      <w:pPr>
        <w:spacing w:after="0"/>
        <w:ind w:left="0"/>
        <w:jc w:val="both"/>
      </w:pPr>
      <w:r>
        <w:rPr>
          <w:rFonts w:ascii="Times New Roman"/>
          <w:b w:val="false"/>
          <w:i w:val="false"/>
          <w:color w:val="000000"/>
          <w:sz w:val="28"/>
        </w:rPr>
        <w:t>
      3) товары Союза, ввозимые на территорию портовой СЭЗ или логистической СЭЗ или вывозимые с территорий портовой СЭЗ или логистической СЭЗ на остальную часть таможенной территории Союза администрацией портовой СЭЗ или логистической СЭЗ, связанные с обеспечением функционирования этих СЭЗ;</w:t>
      </w:r>
    </w:p>
    <w:bookmarkEnd w:id="2593"/>
    <w:bookmarkStart w:name="z3050" w:id="2594"/>
    <w:p>
      <w:pPr>
        <w:spacing w:after="0"/>
        <w:ind w:left="0"/>
        <w:jc w:val="both"/>
      </w:pPr>
      <w:r>
        <w:rPr>
          <w:rFonts w:ascii="Times New Roman"/>
          <w:b w:val="false"/>
          <w:i w:val="false"/>
          <w:color w:val="000000"/>
          <w:sz w:val="28"/>
        </w:rPr>
        <w:t>
      4) товары, ввозимые на территорию портовой СЭЗ или логистической СЭЗ и помещенные за ее пределами до такого ввоза под таможенную процедуру переработки вне таможенной территории, таможенную процедуру временного вывоза, таможенную процедуру реэкспорта, специальную таможенную процедуру;</w:t>
      </w:r>
    </w:p>
    <w:bookmarkEnd w:id="2594"/>
    <w:bookmarkStart w:name="z3051" w:id="2595"/>
    <w:p>
      <w:pPr>
        <w:spacing w:after="0"/>
        <w:ind w:left="0"/>
        <w:jc w:val="both"/>
      </w:pPr>
      <w:r>
        <w:rPr>
          <w:rFonts w:ascii="Times New Roman"/>
          <w:b w:val="false"/>
          <w:i w:val="false"/>
          <w:color w:val="000000"/>
          <w:sz w:val="28"/>
        </w:rPr>
        <w:t>
      5) товары, ввозимые на территорию портовой СЭЗ или логистической СЭЗ и помещенные за ее пределами до такого ввоза под таможенную процедуру экспорта или таможенную процедуру таможенного транзита, в случаях, установленных законодательством государств-членов;</w:t>
      </w:r>
    </w:p>
    <w:bookmarkEnd w:id="2595"/>
    <w:bookmarkStart w:name="z3052" w:id="2596"/>
    <w:p>
      <w:pPr>
        <w:spacing w:after="0"/>
        <w:ind w:left="0"/>
        <w:jc w:val="both"/>
      </w:pPr>
      <w:r>
        <w:rPr>
          <w:rFonts w:ascii="Times New Roman"/>
          <w:b w:val="false"/>
          <w:i w:val="false"/>
          <w:color w:val="000000"/>
          <w:sz w:val="28"/>
        </w:rPr>
        <w:t>
      6) суда рыбопромыслового флота, ввозимые на территорию портовой СЭЗ и вывозимые с территории портовой СЭЗ в связи с осуществлением такими судами выгрузки уловов водных биологических ресурсов, рыбной и (или) иной продукции, произведенной из водных биологических ресурсов на указанных судах, и (или) в целях погрузки на борт таких судов товаров, являющихся припасами;</w:t>
      </w:r>
    </w:p>
    <w:bookmarkEnd w:id="2596"/>
    <w:bookmarkStart w:name="z3053" w:id="2597"/>
    <w:p>
      <w:pPr>
        <w:spacing w:after="0"/>
        <w:ind w:left="0"/>
        <w:jc w:val="both"/>
      </w:pPr>
      <w:r>
        <w:rPr>
          <w:rFonts w:ascii="Times New Roman"/>
          <w:b w:val="false"/>
          <w:i w:val="false"/>
          <w:color w:val="000000"/>
          <w:sz w:val="28"/>
        </w:rPr>
        <w:t>
      7) припасы, перемещаемые транспортными средствами, указанными в подпунктах 1 и 6 настоящего пункта.</w:t>
      </w:r>
    </w:p>
    <w:bookmarkEnd w:id="2597"/>
    <w:bookmarkStart w:name="z3054" w:id="2598"/>
    <w:p>
      <w:pPr>
        <w:spacing w:after="0"/>
        <w:ind w:left="0"/>
        <w:jc w:val="both"/>
      </w:pPr>
      <w:r>
        <w:rPr>
          <w:rFonts w:ascii="Times New Roman"/>
          <w:b w:val="false"/>
          <w:i w:val="false"/>
          <w:color w:val="000000"/>
          <w:sz w:val="28"/>
        </w:rPr>
        <w:t>
      4. Товары, ввезенные на территорию портовой СЭЗ или логистической СЭЗ, не подлежат таможенному декларированию, за исключением случаев, установленных абзацем вторым настоящего пункта и законодательством государств-членов о таможенном регулировании в соответствии с абзацем третьим настоящего пункта.</w:t>
      </w:r>
    </w:p>
    <w:bookmarkEnd w:id="2598"/>
    <w:bookmarkStart w:name="z3055" w:id="2599"/>
    <w:p>
      <w:pPr>
        <w:spacing w:after="0"/>
        <w:ind w:left="0"/>
        <w:jc w:val="both"/>
      </w:pPr>
      <w:r>
        <w:rPr>
          <w:rFonts w:ascii="Times New Roman"/>
          <w:b w:val="false"/>
          <w:i w:val="false"/>
          <w:color w:val="000000"/>
          <w:sz w:val="28"/>
        </w:rPr>
        <w:t>
      Подлежат таможенному декларированию товары, которые ввезены резидентами (участниками, субъектами) СЭЗ в целях строительства, реконструкции объектов инфраструктуры морского порта, речного порта, аэропорта, расположенных на территории портовой СЭЗ, или объектов инфраструктуры логистической СЭЗ.</w:t>
      </w:r>
    </w:p>
    <w:bookmarkEnd w:id="2599"/>
    <w:bookmarkStart w:name="z3056" w:id="2600"/>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быть установлены иные случаи, когда товары, ввезенные на территорию портовой СЭЗ или логистической СЭЗ, подлежат таможенному декларированию, а также срок подачи таможенной декларации в отношении товаров, подлежащих таможенному декларированию.</w:t>
      </w:r>
    </w:p>
    <w:bookmarkEnd w:id="2600"/>
    <w:p>
      <w:pPr>
        <w:spacing w:after="0"/>
        <w:ind w:left="0"/>
        <w:jc w:val="both"/>
      </w:pPr>
      <w:r>
        <w:rPr>
          <w:rFonts w:ascii="Times New Roman"/>
          <w:b/>
          <w:i w:val="false"/>
          <w:color w:val="000000"/>
          <w:sz w:val="28"/>
        </w:rPr>
        <w:t>Статья 205.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w:t>
      </w:r>
    </w:p>
    <w:bookmarkStart w:name="z3057" w:id="2601"/>
    <w:p>
      <w:pPr>
        <w:spacing w:after="0"/>
        <w:ind w:left="0"/>
        <w:jc w:val="both"/>
      </w:pPr>
      <w:r>
        <w:rPr>
          <w:rFonts w:ascii="Times New Roman"/>
          <w:b w:val="false"/>
          <w:i w:val="false"/>
          <w:color w:val="000000"/>
          <w:sz w:val="28"/>
        </w:rPr>
        <w:t>
      1.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любых операций, включая:</w:t>
      </w:r>
    </w:p>
    <w:bookmarkEnd w:id="2601"/>
    <w:bookmarkStart w:name="z3058" w:id="2602"/>
    <w:p>
      <w:pPr>
        <w:spacing w:after="0"/>
        <w:ind w:left="0"/>
        <w:jc w:val="both"/>
      </w:pPr>
      <w:r>
        <w:rPr>
          <w:rFonts w:ascii="Times New Roman"/>
          <w:b w:val="false"/>
          <w:i w:val="false"/>
          <w:color w:val="000000"/>
          <w:sz w:val="28"/>
        </w:rPr>
        <w:t>
      1) хранение;</w:t>
      </w:r>
    </w:p>
    <w:bookmarkEnd w:id="2602"/>
    <w:bookmarkStart w:name="z3059" w:id="2603"/>
    <w:p>
      <w:pPr>
        <w:spacing w:after="0"/>
        <w:ind w:left="0"/>
        <w:jc w:val="both"/>
      </w:pPr>
      <w:r>
        <w:rPr>
          <w:rFonts w:ascii="Times New Roman"/>
          <w:b w:val="false"/>
          <w:i w:val="false"/>
          <w:color w:val="000000"/>
          <w:sz w:val="28"/>
        </w:rPr>
        <w:t>
      2) операции по погрузке (разгрузке) товаров и иные грузовые операции, связанные с хранением;</w:t>
      </w:r>
    </w:p>
    <w:bookmarkEnd w:id="2603"/>
    <w:bookmarkStart w:name="z3060" w:id="2604"/>
    <w:p>
      <w:pPr>
        <w:spacing w:after="0"/>
        <w:ind w:left="0"/>
        <w:jc w:val="both"/>
      </w:pPr>
      <w:r>
        <w:rPr>
          <w:rFonts w:ascii="Times New Roman"/>
          <w:b w:val="false"/>
          <w:i w:val="false"/>
          <w:color w:val="000000"/>
          <w:sz w:val="28"/>
        </w:rPr>
        <w:t>
      3) операции, необходимые для обеспечения сохранности товаров, а также обычные операции по подготовке товаров к перевозке (транспортировке), включая дробление партии, формирование отправок, сортировку, упаковку, переупаковку, маркировку, операции по улучшению товарных качеств;</w:t>
      </w:r>
    </w:p>
    <w:bookmarkEnd w:id="2604"/>
    <w:bookmarkStart w:name="z3061" w:id="2605"/>
    <w:p>
      <w:pPr>
        <w:spacing w:after="0"/>
        <w:ind w:left="0"/>
        <w:jc w:val="both"/>
      </w:pPr>
      <w:r>
        <w:rPr>
          <w:rFonts w:ascii="Times New Roman"/>
          <w:b w:val="false"/>
          <w:i w:val="false"/>
          <w:color w:val="000000"/>
          <w:sz w:val="28"/>
        </w:rPr>
        <w:t>
      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свободной таможенной зоны,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свободной таможенной зоны (далее в настоящей главе - операции по переработке товаров, помещенных под таможенную процедуру свободной таможенной зоны).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свободной таможенной зоны, не относятся товары, являющиеся вспомогательными средствами в технологическом процессе, например, оборудование, станки, приспособления;</w:t>
      </w:r>
    </w:p>
    <w:bookmarkEnd w:id="2605"/>
    <w:bookmarkStart w:name="z3062" w:id="2606"/>
    <w:p>
      <w:pPr>
        <w:spacing w:after="0"/>
        <w:ind w:left="0"/>
        <w:jc w:val="both"/>
      </w:pPr>
      <w:r>
        <w:rPr>
          <w:rFonts w:ascii="Times New Roman"/>
          <w:b w:val="false"/>
          <w:i w:val="false"/>
          <w:color w:val="000000"/>
          <w:sz w:val="28"/>
        </w:rPr>
        <w:t>
      5)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подпункте 4 настоящего пункта, в случаях, определяемых Комиссией;</w:t>
      </w:r>
    </w:p>
    <w:bookmarkEnd w:id="2606"/>
    <w:bookmarkStart w:name="z3063" w:id="2607"/>
    <w:p>
      <w:pPr>
        <w:spacing w:after="0"/>
        <w:ind w:left="0"/>
        <w:jc w:val="both"/>
      </w:pPr>
      <w:r>
        <w:rPr>
          <w:rFonts w:ascii="Times New Roman"/>
          <w:b w:val="false"/>
          <w:i w:val="false"/>
          <w:color w:val="000000"/>
          <w:sz w:val="28"/>
        </w:rPr>
        <w:t>
      6) отбор проб и (или) образцов товаров в соответствии со статьей 17 настоящего Кодекса.</w:t>
      </w:r>
    </w:p>
    <w:bookmarkEnd w:id="2607"/>
    <w:bookmarkStart w:name="z3064" w:id="2608"/>
    <w:p>
      <w:pPr>
        <w:spacing w:after="0"/>
        <w:ind w:left="0"/>
        <w:jc w:val="both"/>
      </w:pPr>
      <w:r>
        <w:rPr>
          <w:rFonts w:ascii="Times New Roman"/>
          <w:b w:val="false"/>
          <w:i w:val="false"/>
          <w:color w:val="000000"/>
          <w:sz w:val="28"/>
        </w:rPr>
        <w:t>
      2. Факт полного или частичного потребления товаров, в том числе при расходовании (потреблении) в процессе изготовления (получения) товаров, создания объектов недвижимости на территории СЭЗ, обеспечения производственных процессов, содержания и эксплуатации оборудования, машин и агрегатов, используемых на территории СЭЗ, подлежит отражению в отчетности, представляемой таможенному органу в соответствии с пунктом 7 статьи 203 настоящего Кодекса.</w:t>
      </w:r>
    </w:p>
    <w:bookmarkEnd w:id="2608"/>
    <w:bookmarkStart w:name="z3065" w:id="2609"/>
    <w:p>
      <w:pPr>
        <w:spacing w:after="0"/>
        <w:ind w:left="0"/>
        <w:jc w:val="both"/>
      </w:pPr>
      <w:r>
        <w:rPr>
          <w:rFonts w:ascii="Times New Roman"/>
          <w:b w:val="false"/>
          <w:i w:val="false"/>
          <w:color w:val="000000"/>
          <w:sz w:val="28"/>
        </w:rPr>
        <w:t>
      3.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операций, указанных в пункте 1 настоящей статьи, если такие операции соответствуют условиям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w:t>
      </w:r>
    </w:p>
    <w:bookmarkEnd w:id="2609"/>
    <w:bookmarkStart w:name="z3066" w:id="2610"/>
    <w:p>
      <w:pPr>
        <w:spacing w:after="0"/>
        <w:ind w:left="0"/>
        <w:jc w:val="both"/>
      </w:pPr>
      <w:r>
        <w:rPr>
          <w:rFonts w:ascii="Times New Roman"/>
          <w:b w:val="false"/>
          <w:i w:val="false"/>
          <w:color w:val="000000"/>
          <w:sz w:val="28"/>
        </w:rPr>
        <w:t>
      4.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следующих случаях:</w:t>
      </w:r>
    </w:p>
    <w:bookmarkEnd w:id="2610"/>
    <w:bookmarkStart w:name="z3067" w:id="2611"/>
    <w:p>
      <w:pPr>
        <w:spacing w:after="0"/>
        <w:ind w:left="0"/>
        <w:jc w:val="both"/>
      </w:pPr>
      <w:r>
        <w:rPr>
          <w:rFonts w:ascii="Times New Roman"/>
          <w:b w:val="false"/>
          <w:i w:val="false"/>
          <w:color w:val="000000"/>
          <w:sz w:val="28"/>
        </w:rPr>
        <w:t>
      1) указанные товары, являющиеся оборудованием, иными основными производственными средствами, введенными в эксплуатацию и используемыми резидентом (участником, субъектом) СЭЗ,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w:t>
      </w:r>
    </w:p>
    <w:bookmarkEnd w:id="2611"/>
    <w:bookmarkStart w:name="z3068" w:id="2612"/>
    <w:p>
      <w:pPr>
        <w:spacing w:after="0"/>
        <w:ind w:left="0"/>
        <w:jc w:val="both"/>
      </w:pPr>
      <w:r>
        <w:rPr>
          <w:rFonts w:ascii="Times New Roman"/>
          <w:b w:val="false"/>
          <w:i w:val="false"/>
          <w:color w:val="000000"/>
          <w:sz w:val="28"/>
        </w:rPr>
        <w:t>
      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bookmarkEnd w:id="2612"/>
    <w:bookmarkStart w:name="z3069" w:id="2613"/>
    <w:p>
      <w:pPr>
        <w:spacing w:after="0"/>
        <w:ind w:left="0"/>
        <w:jc w:val="both"/>
      </w:pPr>
      <w:r>
        <w:rPr>
          <w:rFonts w:ascii="Times New Roman"/>
          <w:b w:val="false"/>
          <w:i w:val="false"/>
          <w:color w:val="000000"/>
          <w:sz w:val="28"/>
        </w:rPr>
        <w:t>
      3) указанные товары вывозятся на остальную часть территории государства-члена, на территории которого создана СЭЗ, для совершения таможенных операций по завершению действия таможенной процедуры свободной таможенной зоны в таможенном органе, правомочном в соответствии с законодательством государства-члена о таможенном регулировании совершать таможенные операции в отношении таких товаров;</w:t>
      </w:r>
    </w:p>
    <w:bookmarkEnd w:id="2613"/>
    <w:bookmarkStart w:name="z3070" w:id="2614"/>
    <w:p>
      <w:pPr>
        <w:spacing w:after="0"/>
        <w:ind w:left="0"/>
        <w:jc w:val="both"/>
      </w:pPr>
      <w:r>
        <w:rPr>
          <w:rFonts w:ascii="Times New Roman"/>
          <w:b w:val="false"/>
          <w:i w:val="false"/>
          <w:color w:val="000000"/>
          <w:sz w:val="28"/>
        </w:rPr>
        <w:t>
      4) указанные товары вывозятся на остальную часть территории государства-члена, на территории которого создана СЭЗ, для собственных производственных и технологических нужд. Условия, при которых допускается вывоз указанных товаров с территории СЭЗ в этом случае, а также часть территории государства-члена, на которую допускается такой вывоз, определяются Комиссией;</w:t>
      </w:r>
    </w:p>
    <w:bookmarkEnd w:id="2614"/>
    <w:bookmarkStart w:name="z3071" w:id="2615"/>
    <w:p>
      <w:pPr>
        <w:spacing w:after="0"/>
        <w:ind w:left="0"/>
        <w:jc w:val="both"/>
      </w:pPr>
      <w:r>
        <w:rPr>
          <w:rFonts w:ascii="Times New Roman"/>
          <w:b w:val="false"/>
          <w:i w:val="false"/>
          <w:color w:val="000000"/>
          <w:sz w:val="28"/>
        </w:rPr>
        <w:t>
      5) указанные товары вывозятся на остальную часть таможенной территории Союза для совершения операций по переработке (обработке) товаров, изготовлению товаров, включая сборку, монтаж, подгонку и иные операции, определяемые Комиссией, при условии, что на территории этой СЭЗ в отношении таких товаров отсутствуют условия и возможность совершения таких операций. Случаи и условия, когда допускается вывоз указанных товаров с территории СЭЗ в этом случае, определяются Комиссией.</w:t>
      </w:r>
    </w:p>
    <w:bookmarkEnd w:id="2615"/>
    <w:bookmarkStart w:name="z3072" w:id="2616"/>
    <w:p>
      <w:pPr>
        <w:spacing w:after="0"/>
        <w:ind w:left="0"/>
        <w:jc w:val="both"/>
      </w:pPr>
      <w:r>
        <w:rPr>
          <w:rFonts w:ascii="Times New Roman"/>
          <w:b w:val="false"/>
          <w:i w:val="false"/>
          <w:color w:val="000000"/>
          <w:sz w:val="28"/>
        </w:rPr>
        <w:t>
      5. Товары, указанные в подпунктах 1, 2, 4 и 5 пункта 4 настоящей статьи, подлежат обратному ввозу на территорию СЭЗ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резидента (участника, субъекта) СЭЗ.</w:t>
      </w:r>
    </w:p>
    <w:bookmarkEnd w:id="2616"/>
    <w:bookmarkStart w:name="z3073" w:id="2617"/>
    <w:p>
      <w:pPr>
        <w:spacing w:after="0"/>
        <w:ind w:left="0"/>
        <w:jc w:val="both"/>
      </w:pPr>
      <w:r>
        <w:rPr>
          <w:rFonts w:ascii="Times New Roman"/>
          <w:b w:val="false"/>
          <w:i w:val="false"/>
          <w:color w:val="000000"/>
          <w:sz w:val="28"/>
        </w:rPr>
        <w:t>
      В отношении товаров, указанных в подпункте 3 пункта 4 настоящей статьи, действие таможенной процедуры свободной таможенной зоны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резидента (участника, субъекта) СЭЗ.</w:t>
      </w:r>
    </w:p>
    <w:bookmarkEnd w:id="2617"/>
    <w:bookmarkStart w:name="z3074" w:id="2618"/>
    <w:p>
      <w:pPr>
        <w:spacing w:after="0"/>
        <w:ind w:left="0"/>
        <w:jc w:val="both"/>
      </w:pPr>
      <w:r>
        <w:rPr>
          <w:rFonts w:ascii="Times New Roman"/>
          <w:b w:val="false"/>
          <w:i w:val="false"/>
          <w:color w:val="000000"/>
          <w:sz w:val="28"/>
        </w:rPr>
        <w:t>
      6. Порядок выдачи таможенным органом разрешения, указанного в пункте 4 настоящей статьи, устанавливается в соответствии с законодательством государств-членов о таможенном регулировании.</w:t>
      </w:r>
    </w:p>
    <w:bookmarkEnd w:id="2618"/>
    <w:bookmarkStart w:name="z3075" w:id="2619"/>
    <w:p>
      <w:pPr>
        <w:spacing w:after="0"/>
        <w:ind w:left="0"/>
        <w:jc w:val="both"/>
      </w:pPr>
      <w:r>
        <w:rPr>
          <w:rFonts w:ascii="Times New Roman"/>
          <w:b w:val="false"/>
          <w:i w:val="false"/>
          <w:color w:val="000000"/>
          <w:sz w:val="28"/>
        </w:rPr>
        <w:t>
      7. В отношении всех или части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свободной таможенной зоны должно быть завершено в порядке, установленном настоящим Кодексом, за исключением случаев, когда в соответствии с пунктами 8, 10 и 11 настоящей статьи допускается передача указанных товаров без завершения действия таможенной процедуры свободной таможенной зоны.</w:t>
      </w:r>
    </w:p>
    <w:bookmarkEnd w:id="2619"/>
    <w:bookmarkStart w:name="z3076" w:id="2620"/>
    <w:p>
      <w:pPr>
        <w:spacing w:after="0"/>
        <w:ind w:left="0"/>
        <w:jc w:val="both"/>
      </w:pPr>
      <w:r>
        <w:rPr>
          <w:rFonts w:ascii="Times New Roman"/>
          <w:b w:val="false"/>
          <w:i w:val="false"/>
          <w:color w:val="000000"/>
          <w:sz w:val="28"/>
        </w:rPr>
        <w:t>
      8. Допускается передача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без завершения действия таможенной процедуры свободной таможенной зоны во владение и (или) пользование:</w:t>
      </w:r>
    </w:p>
    <w:bookmarkEnd w:id="2620"/>
    <w:bookmarkStart w:name="z3077" w:id="2621"/>
    <w:p>
      <w:pPr>
        <w:spacing w:after="0"/>
        <w:ind w:left="0"/>
        <w:jc w:val="both"/>
      </w:pPr>
      <w:r>
        <w:rPr>
          <w:rFonts w:ascii="Times New Roman"/>
          <w:b w:val="false"/>
          <w:i w:val="false"/>
          <w:color w:val="000000"/>
          <w:sz w:val="28"/>
        </w:rPr>
        <w:t>
      1) подрядчику (субподрядчику) или иному лицу, в том числе не являющемуся резидентом (участником, субъектом) СЭЗ, для осуществления строительных и (или) монтажных подрядных работ на территории СЭЗ;</w:t>
      </w:r>
    </w:p>
    <w:bookmarkEnd w:id="2621"/>
    <w:bookmarkStart w:name="z3078" w:id="2622"/>
    <w:p>
      <w:pPr>
        <w:spacing w:after="0"/>
        <w:ind w:left="0"/>
        <w:jc w:val="both"/>
      </w:pPr>
      <w:r>
        <w:rPr>
          <w:rFonts w:ascii="Times New Roman"/>
          <w:b w:val="false"/>
          <w:i w:val="false"/>
          <w:color w:val="000000"/>
          <w:sz w:val="28"/>
        </w:rPr>
        <w:t>
      2) перевозчику для их перевозки;</w:t>
      </w:r>
    </w:p>
    <w:bookmarkEnd w:id="2622"/>
    <w:bookmarkStart w:name="z3079" w:id="2623"/>
    <w:p>
      <w:pPr>
        <w:spacing w:after="0"/>
        <w:ind w:left="0"/>
        <w:jc w:val="both"/>
      </w:pPr>
      <w:r>
        <w:rPr>
          <w:rFonts w:ascii="Times New Roman"/>
          <w:b w:val="false"/>
          <w:i w:val="false"/>
          <w:color w:val="000000"/>
          <w:sz w:val="28"/>
        </w:rPr>
        <w:t>
      3) лицам, которые будут осуществлять ремонт (за исключением капитального ремонта, модернизации), техническое обслуживание и (или) совершать другие операции, необходимые для поддержания таких товаров в нормальном (рабочем) состоянии;</w:t>
      </w:r>
    </w:p>
    <w:bookmarkEnd w:id="2623"/>
    <w:bookmarkStart w:name="z3080" w:id="2624"/>
    <w:p>
      <w:pPr>
        <w:spacing w:after="0"/>
        <w:ind w:left="0"/>
        <w:jc w:val="both"/>
      </w:pPr>
      <w:r>
        <w:rPr>
          <w:rFonts w:ascii="Times New Roman"/>
          <w:b w:val="false"/>
          <w:i w:val="false"/>
          <w:color w:val="000000"/>
          <w:sz w:val="28"/>
        </w:rPr>
        <w:t>
      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bookmarkEnd w:id="2624"/>
    <w:bookmarkStart w:name="z3081" w:id="2625"/>
    <w:p>
      <w:pPr>
        <w:spacing w:after="0"/>
        <w:ind w:left="0"/>
        <w:jc w:val="both"/>
      </w:pPr>
      <w:r>
        <w:rPr>
          <w:rFonts w:ascii="Times New Roman"/>
          <w:b w:val="false"/>
          <w:i w:val="false"/>
          <w:color w:val="000000"/>
          <w:sz w:val="28"/>
        </w:rPr>
        <w:t>
      5) лицам, которые будут совершать операции, предусмотренные подпунктом 2 пункта 1 настоящей статьи, на территории портовой СЭЗ или логистической СЭЗ, а в случаях, предусмотренных законодательством государств-членов, - также на территориях СЭЗ, не являющихся портовыми СЭЗ или логистическими СЭЗ;</w:t>
      </w:r>
    </w:p>
    <w:bookmarkEnd w:id="2625"/>
    <w:bookmarkStart w:name="z3082" w:id="2626"/>
    <w:p>
      <w:pPr>
        <w:spacing w:after="0"/>
        <w:ind w:left="0"/>
        <w:jc w:val="both"/>
      </w:pPr>
      <w:r>
        <w:rPr>
          <w:rFonts w:ascii="Times New Roman"/>
          <w:b w:val="false"/>
          <w:i w:val="false"/>
          <w:color w:val="000000"/>
          <w:sz w:val="28"/>
        </w:rPr>
        <w:t>
      6) лицам, которые будут совершать операции в отношении товаров, вывозимых с территории СЭЗ, в случаях, предусмотренных подпунктами 1, 2, 4 и 5 пункта 4 настоящей статьи.</w:t>
      </w:r>
    </w:p>
    <w:bookmarkEnd w:id="2626"/>
    <w:bookmarkStart w:name="z3083" w:id="2627"/>
    <w:p>
      <w:pPr>
        <w:spacing w:after="0"/>
        <w:ind w:left="0"/>
        <w:jc w:val="both"/>
      </w:pPr>
      <w:r>
        <w:rPr>
          <w:rFonts w:ascii="Times New Roman"/>
          <w:b w:val="false"/>
          <w:i w:val="false"/>
          <w:color w:val="000000"/>
          <w:sz w:val="28"/>
        </w:rPr>
        <w:t>
      9. Передача товаров во владение и (или) пользование лицам, указанным в пункте 8 настоящей статьи, не освобождает декларанта товаров, помещенных под таможенную процедуру свободной таможенной зоны, от соблюдения условий использования товаров в соответствии с таможенной процедурой свободной таможенной зоны, предусмотренных настоящей главой.</w:t>
      </w:r>
    </w:p>
    <w:bookmarkEnd w:id="2627"/>
    <w:bookmarkStart w:name="z3084" w:id="2628"/>
    <w:p>
      <w:pPr>
        <w:spacing w:after="0"/>
        <w:ind w:left="0"/>
        <w:jc w:val="both"/>
      </w:pPr>
      <w:r>
        <w:rPr>
          <w:rFonts w:ascii="Times New Roman"/>
          <w:b w:val="false"/>
          <w:i w:val="false"/>
          <w:color w:val="000000"/>
          <w:sz w:val="28"/>
        </w:rPr>
        <w:t>
      10. Законодательством государств-членов о таможенном регулировании могут быть установлены случаи, когда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таможенной зоны, а также порядок и условия передачи товаров в этих случаях.</w:t>
      </w:r>
    </w:p>
    <w:bookmarkEnd w:id="2628"/>
    <w:bookmarkStart w:name="z3085" w:id="2629"/>
    <w:p>
      <w:pPr>
        <w:spacing w:after="0"/>
        <w:ind w:left="0"/>
        <w:jc w:val="both"/>
      </w:pPr>
      <w:r>
        <w:rPr>
          <w:rFonts w:ascii="Times New Roman"/>
          <w:b w:val="false"/>
          <w:i w:val="false"/>
          <w:color w:val="000000"/>
          <w:sz w:val="28"/>
        </w:rPr>
        <w:t>
      При установлении таких случаев законодательством государств-членов может быть установлено, что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 которым переданы права владения, пользования и (или) распоряжения указанными товарами, а также может быть определен момент, с которого они возлагаются на таких лиц.</w:t>
      </w:r>
    </w:p>
    <w:bookmarkEnd w:id="2629"/>
    <w:bookmarkStart w:name="z3086" w:id="2630"/>
    <w:p>
      <w:pPr>
        <w:spacing w:after="0"/>
        <w:ind w:left="0"/>
        <w:jc w:val="both"/>
      </w:pPr>
      <w:r>
        <w:rPr>
          <w:rFonts w:ascii="Times New Roman"/>
          <w:b w:val="false"/>
          <w:i w:val="false"/>
          <w:color w:val="000000"/>
          <w:sz w:val="28"/>
        </w:rPr>
        <w:t>
      11. Законодательством государства-члена о таможенном регулировании может быть установлено, что передача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на территориях отдельных СЭЗ, созданных на территории такого государства-члена, допускается без завершения действия таможенной процедуры свободной таможенной зоны.</w:t>
      </w:r>
    </w:p>
    <w:bookmarkEnd w:id="2630"/>
    <w:bookmarkStart w:name="z3087" w:id="2631"/>
    <w:p>
      <w:pPr>
        <w:spacing w:after="0"/>
        <w:ind w:left="0"/>
        <w:jc w:val="both"/>
      </w:pPr>
      <w:r>
        <w:rPr>
          <w:rFonts w:ascii="Times New Roman"/>
          <w:b w:val="false"/>
          <w:i w:val="false"/>
          <w:color w:val="000000"/>
          <w:sz w:val="28"/>
        </w:rPr>
        <w:t>
      В указанном случае законодательством государств-членов может быть установлено, что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 которым переданы права владения, пользования и (или) распоряжения указанными товарами, а также может быть определен момент, с которого они возлагаются на таких лиц.</w:t>
      </w:r>
    </w:p>
    <w:bookmarkEnd w:id="2631"/>
    <w:bookmarkStart w:name="z3088" w:id="2632"/>
    <w:p>
      <w:pPr>
        <w:spacing w:after="0"/>
        <w:ind w:left="0"/>
        <w:jc w:val="both"/>
      </w:pPr>
      <w:r>
        <w:rPr>
          <w:rFonts w:ascii="Times New Roman"/>
          <w:b w:val="false"/>
          <w:i w:val="false"/>
          <w:color w:val="000000"/>
          <w:sz w:val="28"/>
        </w:rPr>
        <w:t>
      12. В случае утраты лицом статуса резидента (участника, субъекта) портовой СЭЗ или логистической СЭЗ товары, помещенные под таможенную процедуру свободной таможенной зоны, в течение 4 месяцев со дня утраты лицом такого статуса могут быть переданы лицами, заключившими с таким резидентом (участником, субъектом) СЭЗ договор об указании услуг, иному резиденту (участнику, субъекту) портовой СЭЗ или логистической СЭЗ на основании договора об оказании услуг, заключаемого с таким иным резидентом (участником, субъектом) СЭЗ, либо помещены под таможенные процедуры, предусмотренные настоящим Кодексом.</w:t>
      </w:r>
    </w:p>
    <w:bookmarkEnd w:id="2632"/>
    <w:bookmarkStart w:name="z3089" w:id="2633"/>
    <w:p>
      <w:pPr>
        <w:spacing w:after="0"/>
        <w:ind w:left="0"/>
        <w:jc w:val="both"/>
      </w:pPr>
      <w:r>
        <w:rPr>
          <w:rFonts w:ascii="Times New Roman"/>
          <w:b w:val="false"/>
          <w:i w:val="false"/>
          <w:color w:val="000000"/>
          <w:sz w:val="28"/>
        </w:rPr>
        <w:t>
      В случае если такие действия в указанный срок не совершены, действие таможенной процедуры свободной таможенной зоны по истечении этого срока прекращается, а товары задерживаются таможенными органами в соответствии с главой 51 настоящего Кодекса.</w:t>
      </w:r>
    </w:p>
    <w:bookmarkEnd w:id="2633"/>
    <w:bookmarkStart w:name="z3090" w:id="2634"/>
    <w:p>
      <w:pPr>
        <w:spacing w:after="0"/>
        <w:ind w:left="0"/>
        <w:jc w:val="both"/>
      </w:pPr>
      <w:r>
        <w:rPr>
          <w:rFonts w:ascii="Times New Roman"/>
          <w:b w:val="false"/>
          <w:i w:val="false"/>
          <w:color w:val="000000"/>
          <w:sz w:val="28"/>
        </w:rPr>
        <w:t>
      13. Комиссия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w:t>
      </w:r>
    </w:p>
    <w:bookmarkEnd w:id="2634"/>
    <w:bookmarkStart w:name="z3091" w:id="2635"/>
    <w:p>
      <w:pPr>
        <w:spacing w:after="0"/>
        <w:ind w:left="0"/>
        <w:jc w:val="both"/>
      </w:pPr>
      <w:r>
        <w:rPr>
          <w:rFonts w:ascii="Times New Roman"/>
          <w:b w:val="false"/>
          <w:i w:val="false"/>
          <w:color w:val="000000"/>
          <w:sz w:val="28"/>
        </w:rPr>
        <w:t>
      Законодательством государств-членов может устанавливаться перечень действий, в том числе операций, которые не могут совершаться с товарами, помещенными под таможенную процедуру свободной таможенной зоны, в СЭЗ, созданных (создаваемых) на территориях этих государств-членов.</w:t>
      </w:r>
    </w:p>
    <w:bookmarkEnd w:id="2635"/>
    <w:p>
      <w:pPr>
        <w:spacing w:after="0"/>
        <w:ind w:left="0"/>
        <w:jc w:val="both"/>
      </w:pPr>
      <w:r>
        <w:rPr>
          <w:rFonts w:ascii="Times New Roman"/>
          <w:b/>
          <w:i w:val="false"/>
          <w:color w:val="000000"/>
          <w:sz w:val="28"/>
        </w:rPr>
        <w:t>Статья 206.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Start w:name="z3092" w:id="2636"/>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использоваться следующие способы:</w:t>
      </w:r>
    </w:p>
    <w:bookmarkEnd w:id="2636"/>
    <w:bookmarkStart w:name="z3093" w:id="2637"/>
    <w:p>
      <w:pPr>
        <w:spacing w:after="0"/>
        <w:ind w:left="0"/>
        <w:jc w:val="both"/>
      </w:pPr>
      <w:r>
        <w:rPr>
          <w:rFonts w:ascii="Times New Roman"/>
          <w:b w:val="false"/>
          <w:i w:val="false"/>
          <w:color w:val="000000"/>
          <w:sz w:val="28"/>
        </w:rPr>
        <w:t>
      1) проставление печатей, штампов, нанесение цифровой и другой маркировки на иностранные товары, помещенные под таможенную процедуру свободной таможенной зоны;</w:t>
      </w:r>
    </w:p>
    <w:bookmarkEnd w:id="2637"/>
    <w:bookmarkStart w:name="z3094" w:id="2638"/>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bookmarkEnd w:id="2638"/>
    <w:bookmarkStart w:name="z3095" w:id="2639"/>
    <w:p>
      <w:pPr>
        <w:spacing w:after="0"/>
        <w:ind w:left="0"/>
        <w:jc w:val="both"/>
      </w:pPr>
      <w:r>
        <w:rPr>
          <w:rFonts w:ascii="Times New Roman"/>
          <w:b w:val="false"/>
          <w:i w:val="false"/>
          <w:color w:val="000000"/>
          <w:sz w:val="28"/>
        </w:rPr>
        <w:t>
      3) сопоставление предварительно отобранных проб и (или) образцов иностранных товаров и товаров, изготовленных (полученных) из иностранных товаров, помещенных под таможенную процедуру свободной таможенной зоны;</w:t>
      </w:r>
    </w:p>
    <w:bookmarkEnd w:id="2639"/>
    <w:bookmarkStart w:name="z3096" w:id="2640"/>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bookmarkEnd w:id="2640"/>
    <w:bookmarkStart w:name="z3097" w:id="2641"/>
    <w:p>
      <w:pPr>
        <w:spacing w:after="0"/>
        <w:ind w:left="0"/>
        <w:jc w:val="both"/>
      </w:pPr>
      <w:r>
        <w:rPr>
          <w:rFonts w:ascii="Times New Roman"/>
          <w:b w:val="false"/>
          <w:i w:val="false"/>
          <w:color w:val="000000"/>
          <w:sz w:val="28"/>
        </w:rPr>
        <w:t>
      5) иные способы, которые могут быть применены исходя из характера товаров, помещенных под таможенную процедуру свободной таможенной зоны, и совершаемых операций по переработке товаров, помещенных под таможенную процедуру свободной таможенной зоны,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свободной таможенной зоны.</w:t>
      </w:r>
    </w:p>
    <w:bookmarkEnd w:id="2641"/>
    <w:bookmarkStart w:name="z3098" w:id="2642"/>
    <w:p>
      <w:pPr>
        <w:spacing w:after="0"/>
        <w:ind w:left="0"/>
        <w:jc w:val="both"/>
      </w:pPr>
      <w:r>
        <w:rPr>
          <w:rFonts w:ascii="Times New Roman"/>
          <w:b w:val="false"/>
          <w:i w:val="false"/>
          <w:color w:val="000000"/>
          <w:sz w:val="28"/>
        </w:rPr>
        <w:t>
      2. Порядок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в соответствии с законодательством государств-членов о таможенном регулировании.</w:t>
      </w:r>
    </w:p>
    <w:bookmarkEnd w:id="2642"/>
    <w:p>
      <w:pPr>
        <w:spacing w:after="0"/>
        <w:ind w:left="0"/>
        <w:jc w:val="both"/>
      </w:pPr>
      <w:r>
        <w:rPr>
          <w:rFonts w:ascii="Times New Roman"/>
          <w:b/>
          <w:i w:val="false"/>
          <w:color w:val="000000"/>
          <w:sz w:val="28"/>
        </w:rPr>
        <w:t>Статья 207. Завершение и прекращение действия таможенной процедуры свободной таможенной зоны</w:t>
      </w:r>
    </w:p>
    <w:bookmarkStart w:name="z3099" w:id="2643"/>
    <w:p>
      <w:pPr>
        <w:spacing w:after="0"/>
        <w:ind w:left="0"/>
        <w:jc w:val="both"/>
      </w:pPr>
      <w:r>
        <w:rPr>
          <w:rFonts w:ascii="Times New Roman"/>
          <w:b w:val="false"/>
          <w:i w:val="false"/>
          <w:color w:val="000000"/>
          <w:sz w:val="28"/>
        </w:rPr>
        <w:t>
      1. Действие таможенной процедуры свободной таможенной зоны должно быть завершено в следующих случаях:</w:t>
      </w:r>
    </w:p>
    <w:bookmarkEnd w:id="2643"/>
    <w:bookmarkStart w:name="z3100" w:id="2644"/>
    <w:p>
      <w:pPr>
        <w:spacing w:after="0"/>
        <w:ind w:left="0"/>
        <w:jc w:val="both"/>
      </w:pPr>
      <w:r>
        <w:rPr>
          <w:rFonts w:ascii="Times New Roman"/>
          <w:b w:val="false"/>
          <w:i w:val="false"/>
          <w:color w:val="000000"/>
          <w:sz w:val="28"/>
        </w:rPr>
        <w:t>
      1) прекращение функционирования СЭЗ или принятие решения о прекращении применения таможенной процедуры свободной таможенной зоны на территории СЭЗ - в течение 6 месяцев со дня прекращения функционирования СЭЗ или принятия такого решения;</w:t>
      </w:r>
    </w:p>
    <w:bookmarkEnd w:id="2644"/>
    <w:bookmarkStart w:name="z3101" w:id="2645"/>
    <w:p>
      <w:pPr>
        <w:spacing w:after="0"/>
        <w:ind w:left="0"/>
        <w:jc w:val="both"/>
      </w:pPr>
      <w:r>
        <w:rPr>
          <w:rFonts w:ascii="Times New Roman"/>
          <w:b w:val="false"/>
          <w:i w:val="false"/>
          <w:color w:val="000000"/>
          <w:sz w:val="28"/>
        </w:rPr>
        <w:t>
      2) утрата лицом, поместившим товары под таможенную процедуру свободной таможенной зоны, статуса резидента (участника, субъекта) СЭЗ - в течение 6 месяцев со дня утраты лицом этого статуса;</w:t>
      </w:r>
    </w:p>
    <w:bookmarkEnd w:id="2645"/>
    <w:bookmarkStart w:name="z3102" w:id="2646"/>
    <w:p>
      <w:pPr>
        <w:spacing w:after="0"/>
        <w:ind w:left="0"/>
        <w:jc w:val="both"/>
      </w:pPr>
      <w:r>
        <w:rPr>
          <w:rFonts w:ascii="Times New Roman"/>
          <w:b w:val="false"/>
          <w:i w:val="false"/>
          <w:color w:val="000000"/>
          <w:sz w:val="28"/>
        </w:rPr>
        <w:t>
      3) вывоз товаров, помещенных под таможенную процедуру свободной таможенной зоны, товаров, изготовленных (полученных) из товаров, помещенных под таможенную процедуру свободной таможенной зоны, с территории СЭЗ, за исключением случаев вывоза таких товаров:</w:t>
      </w:r>
    </w:p>
    <w:bookmarkEnd w:id="2646"/>
    <w:bookmarkStart w:name="z3103" w:id="2647"/>
    <w:p>
      <w:pPr>
        <w:spacing w:after="0"/>
        <w:ind w:left="0"/>
        <w:jc w:val="both"/>
      </w:pPr>
      <w:r>
        <w:rPr>
          <w:rFonts w:ascii="Times New Roman"/>
          <w:b w:val="false"/>
          <w:i w:val="false"/>
          <w:color w:val="000000"/>
          <w:sz w:val="28"/>
        </w:rPr>
        <w:t>
      в целях, указанных в пункте 4 статьи 205 настоящего Кодекса;</w:t>
      </w:r>
    </w:p>
    <w:bookmarkEnd w:id="2647"/>
    <w:bookmarkStart w:name="z3104" w:id="2648"/>
    <w:p>
      <w:pPr>
        <w:spacing w:after="0"/>
        <w:ind w:left="0"/>
        <w:jc w:val="both"/>
      </w:pPr>
      <w:r>
        <w:rPr>
          <w:rFonts w:ascii="Times New Roman"/>
          <w:b w:val="false"/>
          <w:i w:val="false"/>
          <w:color w:val="000000"/>
          <w:sz w:val="28"/>
        </w:rPr>
        <w:t>
      для их перевозки с одной территории СЭЗ на другую территорию СЭЗ в соответствии с таможенной процедурой таможенного транзита в случае, установленном пунктом 8 настоящей статьи;</w:t>
      </w:r>
    </w:p>
    <w:bookmarkEnd w:id="2648"/>
    <w:bookmarkStart w:name="z3105" w:id="2649"/>
    <w:p>
      <w:pPr>
        <w:spacing w:after="0"/>
        <w:ind w:left="0"/>
        <w:jc w:val="both"/>
      </w:pPr>
      <w:r>
        <w:rPr>
          <w:rFonts w:ascii="Times New Roman"/>
          <w:b w:val="false"/>
          <w:i w:val="false"/>
          <w:color w:val="000000"/>
          <w:sz w:val="28"/>
        </w:rPr>
        <w:t>
      для захоронения, обезвреживания, утилизации или уничтожения их иным способом в соответствии с законодательством государств-членов, если такие товары утратили свои потребительские свойства и стали непригодны для использования в том качестве, для которого они предназначены;</w:t>
      </w:r>
    </w:p>
    <w:bookmarkEnd w:id="2649"/>
    <w:bookmarkStart w:name="z3106" w:id="2650"/>
    <w:p>
      <w:pPr>
        <w:spacing w:after="0"/>
        <w:ind w:left="0"/>
        <w:jc w:val="both"/>
      </w:pPr>
      <w:r>
        <w:rPr>
          <w:rFonts w:ascii="Times New Roman"/>
          <w:b w:val="false"/>
          <w:i w:val="false"/>
          <w:color w:val="000000"/>
          <w:sz w:val="28"/>
        </w:rPr>
        <w:t>
      4) потребление товаров в соответствии с подпунктом 5 пункта 1 статьи 205 настоящего Кодекса;</w:t>
      </w:r>
    </w:p>
    <w:bookmarkEnd w:id="2650"/>
    <w:bookmarkStart w:name="z3107" w:id="2651"/>
    <w:p>
      <w:pPr>
        <w:spacing w:after="0"/>
        <w:ind w:left="0"/>
        <w:jc w:val="both"/>
      </w:pPr>
      <w:r>
        <w:rPr>
          <w:rFonts w:ascii="Times New Roman"/>
          <w:b w:val="false"/>
          <w:i w:val="false"/>
          <w:color w:val="000000"/>
          <w:sz w:val="28"/>
        </w:rPr>
        <w:t>
      5)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СЭЗ либо лицу, не являющемуся резидентом (участником, субъектом) СЭЗ, в соответствии с пунктами 8 и 9 настоящей статьи, за исключением передачи товаров в случаях, указанных в пунктах 8, 10 и 11 статьи 205 настоящего Кодекса.</w:t>
      </w:r>
    </w:p>
    <w:bookmarkEnd w:id="2651"/>
    <w:bookmarkStart w:name="z3108" w:id="2652"/>
    <w:p>
      <w:pPr>
        <w:spacing w:after="0"/>
        <w:ind w:left="0"/>
        <w:jc w:val="both"/>
      </w:pPr>
      <w:r>
        <w:rPr>
          <w:rFonts w:ascii="Times New Roman"/>
          <w:b w:val="false"/>
          <w:i w:val="false"/>
          <w:color w:val="000000"/>
          <w:sz w:val="28"/>
        </w:rPr>
        <w:t>
      2. При завершении действия таможенной процедуры свободной таможенной зоны декларантом товаров может выступать:</w:t>
      </w:r>
    </w:p>
    <w:bookmarkEnd w:id="2652"/>
    <w:bookmarkStart w:name="z3109" w:id="2653"/>
    <w:p>
      <w:pPr>
        <w:spacing w:after="0"/>
        <w:ind w:left="0"/>
        <w:jc w:val="both"/>
      </w:pPr>
      <w:r>
        <w:rPr>
          <w:rFonts w:ascii="Times New Roman"/>
          <w:b w:val="false"/>
          <w:i w:val="false"/>
          <w:color w:val="000000"/>
          <w:sz w:val="28"/>
        </w:rPr>
        <w:t>
      1) лицо, являвшееся декларантом товаров при их помещении под таможенную процедуру свободной таможенной зоны;</w:t>
      </w:r>
    </w:p>
    <w:bookmarkEnd w:id="2653"/>
    <w:bookmarkStart w:name="z3110" w:id="2654"/>
    <w:p>
      <w:pPr>
        <w:spacing w:after="0"/>
        <w:ind w:left="0"/>
        <w:jc w:val="both"/>
      </w:pPr>
      <w:r>
        <w:rPr>
          <w:rFonts w:ascii="Times New Roman"/>
          <w:b w:val="false"/>
          <w:i w:val="false"/>
          <w:color w:val="000000"/>
          <w:sz w:val="28"/>
        </w:rPr>
        <w:t>
      2) резидент (участник, субъект) СЭЗ, которому в соответствии с пунктом 10 статьи 205 настоящего Кодекса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bookmarkEnd w:id="2654"/>
    <w:bookmarkStart w:name="z3111" w:id="2655"/>
    <w:p>
      <w:pPr>
        <w:spacing w:after="0"/>
        <w:ind w:left="0"/>
        <w:jc w:val="both"/>
      </w:pPr>
      <w:r>
        <w:rPr>
          <w:rFonts w:ascii="Times New Roman"/>
          <w:b w:val="false"/>
          <w:i w:val="false"/>
          <w:color w:val="000000"/>
          <w:sz w:val="28"/>
        </w:rPr>
        <w:t>
      3) лицо, которому в соответствии с пунктом 11 статьи 205 настоящего Кодекса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bookmarkEnd w:id="2655"/>
    <w:bookmarkStart w:name="z3112" w:id="2656"/>
    <w:p>
      <w:pPr>
        <w:spacing w:after="0"/>
        <w:ind w:left="0"/>
        <w:jc w:val="both"/>
      </w:pPr>
      <w:r>
        <w:rPr>
          <w:rFonts w:ascii="Times New Roman"/>
          <w:b w:val="false"/>
          <w:i w:val="false"/>
          <w:color w:val="000000"/>
          <w:sz w:val="28"/>
        </w:rPr>
        <w:t>
      4) резидент (участник, субъект) СЭЗ или лица, указанные в пункте 3 статьи 202 настоящего Кодекса, - в отношении товаров, находящихся на территории портовой СЭЗ или логистической СЭЗ;</w:t>
      </w:r>
    </w:p>
    <w:bookmarkEnd w:id="2656"/>
    <w:bookmarkStart w:name="z3113" w:id="2657"/>
    <w:p>
      <w:pPr>
        <w:spacing w:after="0"/>
        <w:ind w:left="0"/>
        <w:jc w:val="both"/>
      </w:pPr>
      <w:r>
        <w:rPr>
          <w:rFonts w:ascii="Times New Roman"/>
          <w:b w:val="false"/>
          <w:i w:val="false"/>
          <w:color w:val="000000"/>
          <w:sz w:val="28"/>
        </w:rPr>
        <w:t>
      5) не являющееся резидентом (участником, субъектом) СЭЗ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если действие таможенной процедуры свободной таможенной зоны завершается в соответствии с подпунктом 3 пункта 5 или подпунктом 1 пункта 6 настоящей статьи.</w:t>
      </w:r>
    </w:p>
    <w:bookmarkEnd w:id="2657"/>
    <w:bookmarkStart w:name="z3114" w:id="2658"/>
    <w:p>
      <w:pPr>
        <w:spacing w:after="0"/>
        <w:ind w:left="0"/>
        <w:jc w:val="both"/>
      </w:pPr>
      <w:r>
        <w:rPr>
          <w:rFonts w:ascii="Times New Roman"/>
          <w:b w:val="false"/>
          <w:i w:val="false"/>
          <w:color w:val="000000"/>
          <w:sz w:val="28"/>
        </w:rPr>
        <w:t>
      3.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ее территории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12 настоящей статьи.</w:t>
      </w:r>
    </w:p>
    <w:bookmarkEnd w:id="2658"/>
    <w:bookmarkStart w:name="z3115" w:id="2659"/>
    <w:p>
      <w:pPr>
        <w:spacing w:after="0"/>
        <w:ind w:left="0"/>
        <w:jc w:val="both"/>
      </w:pPr>
      <w:r>
        <w:rPr>
          <w:rFonts w:ascii="Times New Roman"/>
          <w:b w:val="false"/>
          <w:i w:val="false"/>
          <w:color w:val="000000"/>
          <w:sz w:val="28"/>
        </w:rPr>
        <w:t>
      Комиссия вправе определять иной порядок завершения действия таможенной процедуры свободной таможенной зоны при прекращении функционирования СЭЗ, пределы которых полностью или частично совпадают с участками таможенной границы Союза, или при принятии решения о прекращении применения таможенной процедуры свободной таможенной зоны на территориях таких СЭЗ.</w:t>
      </w:r>
    </w:p>
    <w:bookmarkEnd w:id="2659"/>
    <w:bookmarkStart w:name="z3116" w:id="2660"/>
    <w:p>
      <w:pPr>
        <w:spacing w:after="0"/>
        <w:ind w:left="0"/>
        <w:jc w:val="both"/>
      </w:pPr>
      <w:r>
        <w:rPr>
          <w:rFonts w:ascii="Times New Roman"/>
          <w:b w:val="false"/>
          <w:i w:val="false"/>
          <w:color w:val="000000"/>
          <w:sz w:val="28"/>
        </w:rPr>
        <w:t>
      При незавершении действия таможенной процедуры свободной таможенной зоны в соответствии с абзацем первым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главой 51 настоящего Кодекса.</w:t>
      </w:r>
    </w:p>
    <w:bookmarkEnd w:id="2660"/>
    <w:bookmarkStart w:name="z3117" w:id="2661"/>
    <w:p>
      <w:pPr>
        <w:spacing w:after="0"/>
        <w:ind w:left="0"/>
        <w:jc w:val="both"/>
      </w:pPr>
      <w:r>
        <w:rPr>
          <w:rFonts w:ascii="Times New Roman"/>
          <w:b w:val="false"/>
          <w:i w:val="false"/>
          <w:color w:val="000000"/>
          <w:sz w:val="28"/>
        </w:rPr>
        <w:t>
      4. При утрате лицом статуса резидента (участника, субъекта)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13 настоящей статьи.</w:t>
      </w:r>
    </w:p>
    <w:bookmarkEnd w:id="2661"/>
    <w:bookmarkStart w:name="z3118" w:id="2662"/>
    <w:p>
      <w:pPr>
        <w:spacing w:after="0"/>
        <w:ind w:left="0"/>
        <w:jc w:val="both"/>
      </w:pPr>
      <w:r>
        <w:rPr>
          <w:rFonts w:ascii="Times New Roman"/>
          <w:b w:val="false"/>
          <w:i w:val="false"/>
          <w:color w:val="000000"/>
          <w:sz w:val="28"/>
        </w:rPr>
        <w:t>
      При незавершении действия таможенной процедуры свободной таможенной зоны в соответствии с абзацем первым настоящего пункта действие этой таможенной процедуры прекращается по истечении срока, указанного в подпункте 2 пункта 1 настоящей статьи, а товары задерживаются таможенными органами в соответствии с главой 51 настоящего Кодекса.</w:t>
      </w:r>
    </w:p>
    <w:bookmarkEnd w:id="2662"/>
    <w:bookmarkStart w:name="z3119" w:id="2663"/>
    <w:p>
      <w:pPr>
        <w:spacing w:after="0"/>
        <w:ind w:left="0"/>
        <w:jc w:val="both"/>
      </w:pPr>
      <w:r>
        <w:rPr>
          <w:rFonts w:ascii="Times New Roman"/>
          <w:b w:val="false"/>
          <w:i w:val="false"/>
          <w:color w:val="000000"/>
          <w:sz w:val="28"/>
        </w:rPr>
        <w:t>
      5. Для вывоза товаров с территории СЭЗ за пределы таможенной территории Союза действие таможенной процедуры свободной таможенной зоны завершается помещением:</w:t>
      </w:r>
    </w:p>
    <w:bookmarkEnd w:id="2663"/>
    <w:bookmarkStart w:name="z3120" w:id="2664"/>
    <w:p>
      <w:pPr>
        <w:spacing w:after="0"/>
        <w:ind w:left="0"/>
        <w:jc w:val="both"/>
      </w:pPr>
      <w:r>
        <w:rPr>
          <w:rFonts w:ascii="Times New Roman"/>
          <w:b w:val="false"/>
          <w:i w:val="false"/>
          <w:color w:val="000000"/>
          <w:sz w:val="28"/>
        </w:rPr>
        <w:t>
      1) под таможенную процедуру реэкспорта:</w:t>
      </w:r>
    </w:p>
    <w:bookmarkEnd w:id="2664"/>
    <w:bookmarkStart w:name="z3121" w:id="2665"/>
    <w:p>
      <w:pPr>
        <w:spacing w:after="0"/>
        <w:ind w:left="0"/>
        <w:jc w:val="both"/>
      </w:pPr>
      <w:r>
        <w:rPr>
          <w:rFonts w:ascii="Times New Roman"/>
          <w:b w:val="false"/>
          <w:i w:val="false"/>
          <w:color w:val="000000"/>
          <w:sz w:val="28"/>
        </w:rPr>
        <w:t>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2665"/>
    <w:bookmarkStart w:name="z3122" w:id="2666"/>
    <w:p>
      <w:pPr>
        <w:spacing w:after="0"/>
        <w:ind w:left="0"/>
        <w:jc w:val="both"/>
      </w:pPr>
      <w:r>
        <w:rPr>
          <w:rFonts w:ascii="Times New Roman"/>
          <w:b w:val="false"/>
          <w:i w:val="false"/>
          <w:color w:val="000000"/>
          <w:sz w:val="28"/>
        </w:rPr>
        <w:t>
      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не признаны товарами Союза в соответствии со статьей 210 настоящего Кодекса;</w:t>
      </w:r>
    </w:p>
    <w:bookmarkEnd w:id="2666"/>
    <w:bookmarkStart w:name="z3123" w:id="2667"/>
    <w:p>
      <w:pPr>
        <w:spacing w:after="0"/>
        <w:ind w:left="0"/>
        <w:jc w:val="both"/>
      </w:pPr>
      <w:r>
        <w:rPr>
          <w:rFonts w:ascii="Times New Roman"/>
          <w:b w:val="false"/>
          <w:i w:val="false"/>
          <w:color w:val="000000"/>
          <w:sz w:val="28"/>
        </w:rPr>
        <w:t>
      2) под таможенную процедуру экспорта:</w:t>
      </w:r>
    </w:p>
    <w:bookmarkEnd w:id="2667"/>
    <w:bookmarkStart w:name="z3124" w:id="2668"/>
    <w:p>
      <w:pPr>
        <w:spacing w:after="0"/>
        <w:ind w:left="0"/>
        <w:jc w:val="both"/>
      </w:pPr>
      <w:r>
        <w:rPr>
          <w:rFonts w:ascii="Times New Roman"/>
          <w:b w:val="false"/>
          <w:i w:val="false"/>
          <w:color w:val="000000"/>
          <w:sz w:val="28"/>
        </w:rPr>
        <w:t>
      товаров Союза, помещенных под таможенную процедуру свободной таможенной зоны;</w:t>
      </w:r>
    </w:p>
    <w:bookmarkEnd w:id="2668"/>
    <w:bookmarkStart w:name="z3125" w:id="2669"/>
    <w:p>
      <w:pPr>
        <w:spacing w:after="0"/>
        <w:ind w:left="0"/>
        <w:jc w:val="both"/>
      </w:pPr>
      <w:r>
        <w:rPr>
          <w:rFonts w:ascii="Times New Roman"/>
          <w:b w:val="false"/>
          <w:i w:val="false"/>
          <w:color w:val="000000"/>
          <w:sz w:val="28"/>
        </w:rPr>
        <w:t>
      товаров, изготовленных (полученных) из товаров Союза, в том числе не помещенных под таможенную процедуру свободной таможенной зоны;</w:t>
      </w:r>
    </w:p>
    <w:bookmarkEnd w:id="2669"/>
    <w:bookmarkStart w:name="z3126" w:id="2670"/>
    <w:p>
      <w:pPr>
        <w:spacing w:after="0"/>
        <w:ind w:left="0"/>
        <w:jc w:val="both"/>
      </w:pPr>
      <w:r>
        <w:rPr>
          <w:rFonts w:ascii="Times New Roman"/>
          <w:b w:val="false"/>
          <w:i w:val="false"/>
          <w:color w:val="000000"/>
          <w:sz w:val="28"/>
        </w:rPr>
        <w:t>
      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Союза в соответствии со статьей 210 настоящего Кодекса;</w:t>
      </w:r>
    </w:p>
    <w:bookmarkEnd w:id="2670"/>
    <w:bookmarkStart w:name="z3127" w:id="2671"/>
    <w:p>
      <w:pPr>
        <w:spacing w:after="0"/>
        <w:ind w:left="0"/>
        <w:jc w:val="both"/>
      </w:pPr>
      <w:r>
        <w:rPr>
          <w:rFonts w:ascii="Times New Roman"/>
          <w:b w:val="false"/>
          <w:i w:val="false"/>
          <w:color w:val="000000"/>
          <w:sz w:val="28"/>
        </w:rPr>
        <w:t>
      3) под таможенную процедуру таможенного транзита в соответствии с подпунктами 1 и 3 пункта 3 статьи 142 настоящего Кодекса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w:t>
      </w:r>
    </w:p>
    <w:bookmarkEnd w:id="2671"/>
    <w:bookmarkStart w:name="z3128" w:id="2672"/>
    <w:p>
      <w:pPr>
        <w:spacing w:after="0"/>
        <w:ind w:left="0"/>
        <w:jc w:val="both"/>
      </w:pPr>
      <w:r>
        <w:rPr>
          <w:rFonts w:ascii="Times New Roman"/>
          <w:b w:val="false"/>
          <w:i w:val="false"/>
          <w:color w:val="000000"/>
          <w:sz w:val="28"/>
        </w:rPr>
        <w:t>
      6. Для вывоза товаров с территории СЭЗ на остальную часть таможенной территории Союза действие таможенной процедуры свободной таможенной зоны завершается помещением:</w:t>
      </w:r>
    </w:p>
    <w:bookmarkEnd w:id="2672"/>
    <w:bookmarkStart w:name="z3129" w:id="2673"/>
    <w:p>
      <w:pPr>
        <w:spacing w:after="0"/>
        <w:ind w:left="0"/>
        <w:jc w:val="both"/>
      </w:pPr>
      <w:r>
        <w:rPr>
          <w:rFonts w:ascii="Times New Roman"/>
          <w:b w:val="false"/>
          <w:i w:val="false"/>
          <w:color w:val="000000"/>
          <w:sz w:val="28"/>
        </w:rPr>
        <w:t>
      1) под таможенные процедуры, указанные в подпунктах 1, 4, 5, 7, 10, 14 - 16 пункта 2 статьи 127 настоящего Кодекса,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с учетом пункта 7 настоящей статьи;</w:t>
      </w:r>
    </w:p>
    <w:bookmarkEnd w:id="2673"/>
    <w:bookmarkStart w:name="z3130" w:id="2674"/>
    <w:p>
      <w:pPr>
        <w:spacing w:after="0"/>
        <w:ind w:left="0"/>
        <w:jc w:val="both"/>
      </w:pPr>
      <w:r>
        <w:rPr>
          <w:rFonts w:ascii="Times New Roman"/>
          <w:b w:val="false"/>
          <w:i w:val="false"/>
          <w:color w:val="000000"/>
          <w:sz w:val="28"/>
        </w:rPr>
        <w:t>
      2) под таможенную процедуру реимпорта:</w:t>
      </w:r>
    </w:p>
    <w:bookmarkEnd w:id="2674"/>
    <w:bookmarkStart w:name="z3131" w:id="2675"/>
    <w:p>
      <w:pPr>
        <w:spacing w:after="0"/>
        <w:ind w:left="0"/>
        <w:jc w:val="both"/>
      </w:pPr>
      <w:r>
        <w:rPr>
          <w:rFonts w:ascii="Times New Roman"/>
          <w:b w:val="false"/>
          <w:i w:val="false"/>
          <w:color w:val="000000"/>
          <w:sz w:val="28"/>
        </w:rPr>
        <w:t>
      товаров Союза, помещенных под таможенную процедуру свободной таможенной зоны,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2675"/>
    <w:bookmarkStart w:name="z3132" w:id="2676"/>
    <w:p>
      <w:pPr>
        <w:spacing w:after="0"/>
        <w:ind w:left="0"/>
        <w:jc w:val="both"/>
      </w:pPr>
      <w:r>
        <w:rPr>
          <w:rFonts w:ascii="Times New Roman"/>
          <w:b w:val="false"/>
          <w:i w:val="false"/>
          <w:color w:val="000000"/>
          <w:sz w:val="28"/>
        </w:rPr>
        <w:t>
      товаров, изготовленных (полученных) исключительно из товаров Союза, помещенных под таможенную процедуру свободной таможенной зоны, в том числе с использованием товаров Союза, не помещенных под таможенную процедуру свободной таможенной зоны;</w:t>
      </w:r>
    </w:p>
    <w:bookmarkEnd w:id="2676"/>
    <w:bookmarkStart w:name="z3133" w:id="2677"/>
    <w:p>
      <w:pPr>
        <w:spacing w:after="0"/>
        <w:ind w:left="0"/>
        <w:jc w:val="both"/>
      </w:pPr>
      <w:r>
        <w:rPr>
          <w:rFonts w:ascii="Times New Roman"/>
          <w:b w:val="false"/>
          <w:i w:val="false"/>
          <w:color w:val="000000"/>
          <w:sz w:val="28"/>
        </w:rPr>
        <w:t>
      3) под таможенную процедуру таможенного транзита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 одного государства-члена на территорию другого государства-члена.</w:t>
      </w:r>
    </w:p>
    <w:bookmarkEnd w:id="2677"/>
    <w:bookmarkStart w:name="z3134" w:id="2678"/>
    <w:p>
      <w:pPr>
        <w:spacing w:after="0"/>
        <w:ind w:left="0"/>
        <w:jc w:val="both"/>
      </w:pPr>
      <w:r>
        <w:rPr>
          <w:rFonts w:ascii="Times New Roman"/>
          <w:b w:val="false"/>
          <w:i w:val="false"/>
          <w:color w:val="000000"/>
          <w:sz w:val="28"/>
        </w:rPr>
        <w:t>
      7. Если в состав товаров, изготовленных (полученных) из иностранных товаров, помещенных под таможенную процедуру свободной таможенной зоны, входят иностранные товары, подпадающие под действие мер защиты внутреннего рынка, такие товары для вывоза с территории СЭЗ на остальную часть таможенной территории Союза могут быть помещены под таможенные процедуры, указанные в подпунктах 1 и 7 пункта 2 статьи 127 настоящего Кодекса, при условии идентификации в этих товарах иностранных товаров, помещенных под таможенную процедуру свободной таможенной зоны.</w:t>
      </w:r>
    </w:p>
    <w:bookmarkEnd w:id="2678"/>
    <w:bookmarkStart w:name="z3135" w:id="2679"/>
    <w:p>
      <w:pPr>
        <w:spacing w:after="0"/>
        <w:ind w:left="0"/>
        <w:jc w:val="both"/>
      </w:pPr>
      <w:r>
        <w:rPr>
          <w:rFonts w:ascii="Times New Roman"/>
          <w:b w:val="false"/>
          <w:i w:val="false"/>
          <w:color w:val="000000"/>
          <w:sz w:val="28"/>
        </w:rPr>
        <w:t>
      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товаров под таможенную процедуру свободной таможенной зоны резидентом (участником, субъектом) СЭЗ, которому переданы права владения, пользования и (или) распоряжения такими товарами.</w:t>
      </w:r>
    </w:p>
    <w:bookmarkEnd w:id="2679"/>
    <w:bookmarkStart w:name="z3136" w:id="2680"/>
    <w:p>
      <w:pPr>
        <w:spacing w:after="0"/>
        <w:ind w:left="0"/>
        <w:jc w:val="both"/>
      </w:pPr>
      <w:r>
        <w:rPr>
          <w:rFonts w:ascii="Times New Roman"/>
          <w:b w:val="false"/>
          <w:i w:val="false"/>
          <w:color w:val="000000"/>
          <w:sz w:val="28"/>
        </w:rPr>
        <w:t>
      Если в указанном случае необходима перевозка товаров с одной территории СЭЗ на другую территорию СЭЗ, такая перевозка осуществляется в соответствии с таможенной процедурой таможенного транзита в порядке и на условиях, которые предусмотрены главой 22 настоящего Кодекса, за исключением случая, предусмотренного абзацем третьим настоящего пункта.</w:t>
      </w:r>
    </w:p>
    <w:bookmarkEnd w:id="2680"/>
    <w:bookmarkStart w:name="z3137" w:id="2681"/>
    <w:p>
      <w:pPr>
        <w:spacing w:after="0"/>
        <w:ind w:left="0"/>
        <w:jc w:val="both"/>
      </w:pPr>
      <w:r>
        <w:rPr>
          <w:rFonts w:ascii="Times New Roman"/>
          <w:b w:val="false"/>
          <w:i w:val="false"/>
          <w:color w:val="000000"/>
          <w:sz w:val="28"/>
        </w:rPr>
        <w:t>
      Товары Союза перевозятся с одной территории СЭЗ на другую территорию СЭЗ без помещения таких товаров под таможенную процедуру таможенного транзита, если такие СЭЗ расположены на территории одного государства-члена, за исключением товаров Союза, перевозимых через территории государств, не являющихся членами Союза, и (или) морем.</w:t>
      </w:r>
    </w:p>
    <w:bookmarkEnd w:id="2681"/>
    <w:bookmarkStart w:name="z3138" w:id="2682"/>
    <w:p>
      <w:pPr>
        <w:spacing w:after="0"/>
        <w:ind w:left="0"/>
        <w:jc w:val="both"/>
      </w:pPr>
      <w:r>
        <w:rPr>
          <w:rFonts w:ascii="Times New Roman"/>
          <w:b w:val="false"/>
          <w:i w:val="false"/>
          <w:color w:val="000000"/>
          <w:sz w:val="28"/>
        </w:rPr>
        <w:t>
      9.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лицу, не являющемуся резидентом (участником, субъектом) СЭЗ, для их вывоза с территории СЭЗ на остальную часть таможенной территории Союза действие таможенной процедуры свободной таможенной зоны завершается помещением таких товаров под таможенные процедуры, указанные в подпункте 1 пункта 6 настоящей статьи, за исключением случаев, когда в соответствии с подпунктом 3 пункта 1 настоящей статьи товары могут быть вывезены с территории СЭЗ без завершения действия таможенной процедуры свободной таможенной зоны.</w:t>
      </w:r>
    </w:p>
    <w:bookmarkEnd w:id="2682"/>
    <w:bookmarkStart w:name="z3139" w:id="2683"/>
    <w:p>
      <w:pPr>
        <w:spacing w:after="0"/>
        <w:ind w:left="0"/>
        <w:jc w:val="both"/>
      </w:pPr>
      <w:r>
        <w:rPr>
          <w:rFonts w:ascii="Times New Roman"/>
          <w:b w:val="false"/>
          <w:i w:val="false"/>
          <w:color w:val="000000"/>
          <w:sz w:val="28"/>
        </w:rPr>
        <w:t>
      10. Действие таможенной процедуры свободной таможенной зоны завершается без помещения товаров под таможенные процедуры в случаях, предусмотренных пунктами 12 и 13 настоящей статьи, а также в следующих случаях:</w:t>
      </w:r>
    </w:p>
    <w:bookmarkEnd w:id="2683"/>
    <w:bookmarkStart w:name="z3140" w:id="2684"/>
    <w:p>
      <w:pPr>
        <w:spacing w:after="0"/>
        <w:ind w:left="0"/>
        <w:jc w:val="both"/>
      </w:pPr>
      <w:r>
        <w:rPr>
          <w:rFonts w:ascii="Times New Roman"/>
          <w:b w:val="false"/>
          <w:i w:val="false"/>
          <w:color w:val="000000"/>
          <w:sz w:val="28"/>
        </w:rPr>
        <w:t>
      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 вывозятся с территории СЭЗ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свободной таможенной зоны завершается в отношении части товаров, помещенных под таможенную процедуру свободной таможенной зоны, соответствующей количеству товаров, захороненных, обезвреженных, утилизированных и (или) уничтоженных иным способом, и определяемой в соответствии с законодательством государств-членов о таможенном регулировании;</w:t>
      </w:r>
    </w:p>
    <w:bookmarkEnd w:id="2684"/>
    <w:bookmarkStart w:name="z3141" w:id="2685"/>
    <w:p>
      <w:pPr>
        <w:spacing w:after="0"/>
        <w:ind w:left="0"/>
        <w:jc w:val="both"/>
      </w:pPr>
      <w:r>
        <w:rPr>
          <w:rFonts w:ascii="Times New Roman"/>
          <w:b w:val="false"/>
          <w:i w:val="false"/>
          <w:color w:val="000000"/>
          <w:sz w:val="28"/>
        </w:rPr>
        <w:t>
      2) товары, помещенные под таможенную процедуру свободной таможенной зоны,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соответствии с законодательством государств-членов о таможенном регулировании;</w:t>
      </w:r>
    </w:p>
    <w:bookmarkEnd w:id="2685"/>
    <w:bookmarkStart w:name="z3142" w:id="2686"/>
    <w:p>
      <w:pPr>
        <w:spacing w:after="0"/>
        <w:ind w:left="0"/>
        <w:jc w:val="both"/>
      </w:pPr>
      <w:r>
        <w:rPr>
          <w:rFonts w:ascii="Times New Roman"/>
          <w:b w:val="false"/>
          <w:i w:val="false"/>
          <w:color w:val="000000"/>
          <w:sz w:val="28"/>
        </w:rPr>
        <w:t>
      3)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потреблены в соответствии с подпунктом 5 пункта 1 статьи 205 настоящего Кодекса;</w:t>
      </w:r>
    </w:p>
    <w:bookmarkEnd w:id="2686"/>
    <w:bookmarkStart w:name="z3143" w:id="2687"/>
    <w:p>
      <w:pPr>
        <w:spacing w:after="0"/>
        <w:ind w:left="0"/>
        <w:jc w:val="both"/>
      </w:pPr>
      <w:r>
        <w:rPr>
          <w:rFonts w:ascii="Times New Roman"/>
          <w:b w:val="false"/>
          <w:i w:val="false"/>
          <w:color w:val="000000"/>
          <w:sz w:val="28"/>
        </w:rPr>
        <w:t>
      4) иностранные товары, помещенные под таможенную процедуру свободной таможенной зоны на территории портовой СЭЗ или логистической СЭЗ,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вывозятся за пределы таможенной территории Союза через место убытия, к которому примыкает такая портовая СЭЗ или логистическая СЭЗ, в случаях, установленных законодательством государств-членов;</w:t>
      </w:r>
    </w:p>
    <w:bookmarkEnd w:id="2687"/>
    <w:bookmarkStart w:name="z3144" w:id="2688"/>
    <w:p>
      <w:pPr>
        <w:spacing w:after="0"/>
        <w:ind w:left="0"/>
        <w:jc w:val="both"/>
      </w:pPr>
      <w:r>
        <w:rPr>
          <w:rFonts w:ascii="Times New Roman"/>
          <w:b w:val="false"/>
          <w:i w:val="false"/>
          <w:color w:val="000000"/>
          <w:sz w:val="28"/>
        </w:rPr>
        <w:t>
      11. Порядок завершения действия таможенной процедуры свободной таможенной зоны в случаях, предусмотренных подпунктами 1, 2 и 4 пункта 10 настоящей статьи, устанавливается в соответствии с законодательством государств-членов о таможенном регулировании.</w:t>
      </w:r>
    </w:p>
    <w:bookmarkEnd w:id="2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завершения действия таможенной процедуры свободной таможенной зоны в случае, предусмотренном подпунктом 3 пункта 10 настоящей статьи, определяется Комиссией.</w:t>
      </w:r>
    </w:p>
    <w:bookmarkStart w:name="z3146" w:id="2689"/>
    <w:p>
      <w:pPr>
        <w:spacing w:after="0"/>
        <w:ind w:left="0"/>
        <w:jc w:val="both"/>
      </w:pPr>
      <w:r>
        <w:rPr>
          <w:rFonts w:ascii="Times New Roman"/>
          <w:b w:val="false"/>
          <w:i w:val="false"/>
          <w:color w:val="000000"/>
          <w:sz w:val="28"/>
        </w:rPr>
        <w:t>
      12.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установленном законодательством государств-членов.</w:t>
      </w:r>
    </w:p>
    <w:bookmarkEnd w:id="2689"/>
    <w:bookmarkStart w:name="z3147" w:id="2690"/>
    <w:p>
      <w:pPr>
        <w:spacing w:after="0"/>
        <w:ind w:left="0"/>
        <w:jc w:val="both"/>
      </w:pPr>
      <w:r>
        <w:rPr>
          <w:rFonts w:ascii="Times New Roman"/>
          <w:b w:val="false"/>
          <w:i w:val="false"/>
          <w:color w:val="000000"/>
          <w:sz w:val="28"/>
        </w:rPr>
        <w:t>
      Комиссия вправе определять порядок завершения действия таможенной процедуры свободной таможенной зоны в отношении указанных товаров.</w:t>
      </w:r>
    </w:p>
    <w:bookmarkEnd w:id="2690"/>
    <w:bookmarkStart w:name="z3148" w:id="2691"/>
    <w:p>
      <w:pPr>
        <w:spacing w:after="0"/>
        <w:ind w:left="0"/>
        <w:jc w:val="both"/>
      </w:pPr>
      <w:r>
        <w:rPr>
          <w:rFonts w:ascii="Times New Roman"/>
          <w:b w:val="false"/>
          <w:i w:val="false"/>
          <w:color w:val="000000"/>
          <w:sz w:val="28"/>
        </w:rPr>
        <w:t>
      Указанные товары приобретают статус товаров Союза со дня завершения действия таможенной процедуры свободной таможенной зоны.</w:t>
      </w:r>
    </w:p>
    <w:bookmarkEnd w:id="2691"/>
    <w:bookmarkStart w:name="z3149" w:id="2692"/>
    <w:p>
      <w:pPr>
        <w:spacing w:after="0"/>
        <w:ind w:left="0"/>
        <w:jc w:val="both"/>
      </w:pPr>
      <w:r>
        <w:rPr>
          <w:rFonts w:ascii="Times New Roman"/>
          <w:b w:val="false"/>
          <w:i w:val="false"/>
          <w:color w:val="000000"/>
          <w:sz w:val="28"/>
        </w:rPr>
        <w:t>
      13. В случае утраты лицом статуса резидента (участника, субъекта) СЭЗ в связи с истечением срока действия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 выполнением условий этого соглашения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установленном законодательством государств-членов.</w:t>
      </w:r>
    </w:p>
    <w:bookmarkEnd w:id="2692"/>
    <w:bookmarkStart w:name="z3150" w:id="2693"/>
    <w:p>
      <w:pPr>
        <w:spacing w:after="0"/>
        <w:ind w:left="0"/>
        <w:jc w:val="both"/>
      </w:pPr>
      <w:r>
        <w:rPr>
          <w:rFonts w:ascii="Times New Roman"/>
          <w:b w:val="false"/>
          <w:i w:val="false"/>
          <w:color w:val="000000"/>
          <w:sz w:val="28"/>
        </w:rPr>
        <w:t>
      Комиссия вправе определять порядок завершения действия таможенной процедуры свободной таможенной зоны в отношении указанных товаров.</w:t>
      </w:r>
    </w:p>
    <w:bookmarkEnd w:id="2693"/>
    <w:bookmarkStart w:name="z3151" w:id="2694"/>
    <w:p>
      <w:pPr>
        <w:spacing w:after="0"/>
        <w:ind w:left="0"/>
        <w:jc w:val="both"/>
      </w:pPr>
      <w:r>
        <w:rPr>
          <w:rFonts w:ascii="Times New Roman"/>
          <w:b w:val="false"/>
          <w:i w:val="false"/>
          <w:color w:val="000000"/>
          <w:sz w:val="28"/>
        </w:rPr>
        <w:t>
      Указанные товары приобретают статус товаров Союза со дня завершения действия таможенной процедуры свободной таможенной зоны.</w:t>
      </w:r>
    </w:p>
    <w:bookmarkEnd w:id="2694"/>
    <w:bookmarkStart w:name="z3152" w:id="2695"/>
    <w:p>
      <w:pPr>
        <w:spacing w:after="0"/>
        <w:ind w:left="0"/>
        <w:jc w:val="both"/>
      </w:pPr>
      <w:r>
        <w:rPr>
          <w:rFonts w:ascii="Times New Roman"/>
          <w:b w:val="false"/>
          <w:i w:val="false"/>
          <w:color w:val="000000"/>
          <w:sz w:val="28"/>
        </w:rPr>
        <w:t>
      14. Завершение действия таможенной процедуры свободной таможенной зоны при ликвидации (прекращении деятельности) лица, являющегося резидентом (участником, субъектом) СЭЗ, осуществляется в соответствии с законодательством государств-членов о таможенном регулировании.</w:t>
      </w:r>
    </w:p>
    <w:bookmarkEnd w:id="2695"/>
    <w:p>
      <w:pPr>
        <w:spacing w:after="0"/>
        <w:ind w:left="0"/>
        <w:jc w:val="both"/>
      </w:pPr>
      <w:r>
        <w:rPr>
          <w:rFonts w:ascii="Times New Roman"/>
          <w:b/>
          <w:i w:val="false"/>
          <w:color w:val="000000"/>
          <w:sz w:val="28"/>
        </w:rPr>
        <w:t>Статья 208.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w:t>
      </w:r>
    </w:p>
    <w:bookmarkStart w:name="z3153" w:id="2696"/>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возникает у декларанта с момента регистрации таможенным органом декларации на товары, за исключением случаев, предусмотренных абзацами вторым и третьим настоящего пункта.</w:t>
      </w:r>
    </w:p>
    <w:bookmarkEnd w:id="2696"/>
    <w:bookmarkStart w:name="z3154" w:id="2697"/>
    <w:p>
      <w:pPr>
        <w:spacing w:after="0"/>
        <w:ind w:left="0"/>
        <w:jc w:val="both"/>
      </w:pPr>
      <w:r>
        <w:rPr>
          <w:rFonts w:ascii="Times New Roman"/>
          <w:b w:val="false"/>
          <w:i w:val="false"/>
          <w:color w:val="000000"/>
          <w:sz w:val="28"/>
        </w:rPr>
        <w:t>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заявленных к выпуску до подачи декларации на товары,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bookmarkEnd w:id="2697"/>
    <w:bookmarkStart w:name="z3155" w:id="2698"/>
    <w:p>
      <w:pPr>
        <w:spacing w:after="0"/>
        <w:ind w:left="0"/>
        <w:jc w:val="both"/>
      </w:pPr>
      <w:r>
        <w:rPr>
          <w:rFonts w:ascii="Times New Roman"/>
          <w:b w:val="false"/>
          <w:i w:val="false"/>
          <w:color w:val="000000"/>
          <w:sz w:val="28"/>
        </w:rPr>
        <w:t>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на территории портовой СЭЗ или логистической СЭЗ, возникает у декларанта с момента их ввоза на территорию портовой СЭЗ или логистической СЭЗ.</w:t>
      </w:r>
    </w:p>
    <w:bookmarkEnd w:id="2698"/>
    <w:bookmarkStart w:name="z3156" w:id="2699"/>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которые ввозятся на территорию портовой СЭЗ или логистической СЭЗ с территории государства, не являющегося членом Союза, и которые в соответствии с пунктом 4 статьи 204 настоящего Кодекса не подлежат таможенному декларированию, возникает у резидента (участника, субъекта) портовой СЭЗ или логистической СЭЗ, заключившего договор об оказании услуг, с момента ввоза таких товаров на территорию портовой СЭЗ или логистической СЭЗ.</w:t>
      </w:r>
    </w:p>
    <w:bookmarkEnd w:id="2699"/>
    <w:bookmarkStart w:name="z3157" w:id="2700"/>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возникает у лиц, которым в соответствии с пунктами 10 и 11 статьи 205 настоящего Кодекса переданы права владения, пользования и (или) распоряжения такими товарами и (или) товарами, изготовленными (полученными) из товаров, помещенных под таможенную процедуру свободной таможенной зоны, и на которых в соответствии с законодательством государств-членов возложены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с момента, с которого указанные обязанности декларанта возлагаются на таких лиц.</w:t>
      </w:r>
    </w:p>
    <w:bookmarkEnd w:id="2700"/>
    <w:bookmarkStart w:name="z3158" w:id="2701"/>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прекращается у лиц, указанных в пунктах 1 - 3 настоящей статьи, при наступлении следующих обстоятельств:</w:t>
      </w:r>
    </w:p>
    <w:bookmarkEnd w:id="2701"/>
    <w:bookmarkStart w:name="z3159" w:id="2702"/>
    <w:p>
      <w:pPr>
        <w:spacing w:after="0"/>
        <w:ind w:left="0"/>
        <w:jc w:val="both"/>
      </w:pPr>
      <w:r>
        <w:rPr>
          <w:rFonts w:ascii="Times New Roman"/>
          <w:b w:val="false"/>
          <w:i w:val="false"/>
          <w:color w:val="000000"/>
          <w:sz w:val="28"/>
        </w:rPr>
        <w:t>
      1) завершение действия таможенной процедуры свободной таможенной зоны в соответствии со статьей 207 настоящего Кодекса, в том числе после наступления обстоятельств, указанных в пункте 7 настоящей статьи, за исключением завершения действия таможенной процедуры свободной таможенной зоны помещением под таможенную процедуру экспорта товаров, указанных в абзаце четвертом подпункта 2 пункта 5 статьи 207 настоящего Кодекса;</w:t>
      </w:r>
    </w:p>
    <w:bookmarkEnd w:id="2702"/>
    <w:bookmarkStart w:name="z3160" w:id="2703"/>
    <w:p>
      <w:pPr>
        <w:spacing w:after="0"/>
        <w:ind w:left="0"/>
        <w:jc w:val="both"/>
      </w:pPr>
      <w:r>
        <w:rPr>
          <w:rFonts w:ascii="Times New Roman"/>
          <w:b w:val="false"/>
          <w:i w:val="false"/>
          <w:color w:val="000000"/>
          <w:sz w:val="28"/>
        </w:rPr>
        <w:t>
      2) вывоз с таможенной территории Союза товаров, указанных в абзаце четвертом подпункта 2 пункта 5 статьи 207 настоящего Кодекса, помещенных под таможенную процедуру экспорта;</w:t>
      </w:r>
    </w:p>
    <w:bookmarkEnd w:id="2703"/>
    <w:bookmarkStart w:name="z3161" w:id="2704"/>
    <w:p>
      <w:pPr>
        <w:spacing w:after="0"/>
        <w:ind w:left="0"/>
        <w:jc w:val="both"/>
      </w:pPr>
      <w:r>
        <w:rPr>
          <w:rFonts w:ascii="Times New Roman"/>
          <w:b w:val="false"/>
          <w:i w:val="false"/>
          <w:color w:val="000000"/>
          <w:sz w:val="28"/>
        </w:rPr>
        <w:t>
      3) помещение товаров, в отношении которых действие таможенной процедуры свободной таможенной зоны прекращено, и (или) товаров, изготовленных (полученных) из товаров, помещенных под таможенную процедуру свободной таможенной зоны, в рамках применения такой таможенной процедуры, действие которой прекращено, под таможенные процедуры в соответствии с пунктом 7 статьи 129 настоящего Кодекса;</w:t>
      </w:r>
    </w:p>
    <w:bookmarkEnd w:id="2704"/>
    <w:bookmarkStart w:name="z3162" w:id="2705"/>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8 настоящей статьи;</w:t>
      </w:r>
    </w:p>
    <w:bookmarkEnd w:id="2705"/>
    <w:bookmarkStart w:name="z3163" w:id="2706"/>
    <w:p>
      <w:pPr>
        <w:spacing w:after="0"/>
        <w:ind w:left="0"/>
        <w:jc w:val="both"/>
      </w:pPr>
      <w:r>
        <w:rPr>
          <w:rFonts w:ascii="Times New Roman"/>
          <w:b w:val="false"/>
          <w:i w:val="false"/>
          <w:color w:val="000000"/>
          <w:sz w:val="28"/>
        </w:rPr>
        <w:t>
      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2706"/>
    <w:bookmarkStart w:name="z3164" w:id="2707"/>
    <w:p>
      <w:pPr>
        <w:spacing w:after="0"/>
        <w:ind w:left="0"/>
        <w:jc w:val="both"/>
      </w:pPr>
      <w:r>
        <w:rPr>
          <w:rFonts w:ascii="Times New Roman"/>
          <w:b w:val="false"/>
          <w:i w:val="false"/>
          <w:color w:val="000000"/>
          <w:sz w:val="28"/>
        </w:rPr>
        <w:t>
      6) отказ в выпуске товаров в соответствии с таможенной процедурой свободной таможенной зоны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2707"/>
    <w:bookmarkStart w:name="z3165" w:id="2708"/>
    <w:p>
      <w:pPr>
        <w:spacing w:after="0"/>
        <w:ind w:left="0"/>
        <w:jc w:val="both"/>
      </w:pPr>
      <w:r>
        <w:rPr>
          <w:rFonts w:ascii="Times New Roman"/>
          <w:b w:val="false"/>
          <w:i w:val="false"/>
          <w:color w:val="000000"/>
          <w:sz w:val="28"/>
        </w:rPr>
        <w:t>
      7)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2708"/>
    <w:bookmarkStart w:name="z3166" w:id="2709"/>
    <w:p>
      <w:pPr>
        <w:spacing w:after="0"/>
        <w:ind w:left="0"/>
        <w:jc w:val="both"/>
      </w:pPr>
      <w:r>
        <w:rPr>
          <w:rFonts w:ascii="Times New Roman"/>
          <w:b w:val="false"/>
          <w:i w:val="false"/>
          <w:color w:val="000000"/>
          <w:sz w:val="28"/>
        </w:rPr>
        <w:t>
      8) конфискация или обращение товаров в собственность (доход) государства-члена в соответствии с законодательством этого государства-члена;</w:t>
      </w:r>
    </w:p>
    <w:bookmarkEnd w:id="2709"/>
    <w:bookmarkStart w:name="z3167" w:id="2710"/>
    <w:p>
      <w:pPr>
        <w:spacing w:after="0"/>
        <w:ind w:left="0"/>
        <w:jc w:val="both"/>
      </w:pPr>
      <w:r>
        <w:rPr>
          <w:rFonts w:ascii="Times New Roman"/>
          <w:b w:val="false"/>
          <w:i w:val="false"/>
          <w:color w:val="000000"/>
          <w:sz w:val="28"/>
        </w:rPr>
        <w:t>
      9) задержание таможенным органом товаров в соответствии с главой 51 настоящего Кодекса;</w:t>
      </w:r>
    </w:p>
    <w:bookmarkEnd w:id="2710"/>
    <w:bookmarkStart w:name="z3168" w:id="2711"/>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2711"/>
    <w:bookmarkStart w:name="z3169" w:id="2712"/>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прекращается у лиц, указанных в пунктах 1 и 3 настоящей статьи,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в соответствии с пунктами 10 и 11 статьи 205 настоящего Кодекса, если при передаче прав владения, пользования и (или) распоряжения такими товарами обязанность декларанта по соблюдению условий использования товаров в соответствии с таможенной процедурой свободной таможенной зоны и обязанность декларанта по завершению действия такой таможенной процедуры возложены на лиц, которым переданы такие права.</w:t>
      </w:r>
    </w:p>
    <w:bookmarkEnd w:id="2712"/>
    <w:bookmarkStart w:name="z3170" w:id="2713"/>
    <w:p>
      <w:pPr>
        <w:spacing w:after="0"/>
        <w:ind w:left="0"/>
        <w:jc w:val="both"/>
      </w:pPr>
      <w:r>
        <w:rPr>
          <w:rFonts w:ascii="Times New Roman"/>
          <w:b w:val="false"/>
          <w:i w:val="false"/>
          <w:color w:val="000000"/>
          <w:sz w:val="28"/>
        </w:rPr>
        <w:t>
      6.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7 настоящей статьи.</w:t>
      </w:r>
    </w:p>
    <w:bookmarkEnd w:id="2713"/>
    <w:bookmarkStart w:name="z3171" w:id="2714"/>
    <w:p>
      <w:pPr>
        <w:spacing w:after="0"/>
        <w:ind w:left="0"/>
        <w:jc w:val="both"/>
      </w:pPr>
      <w:r>
        <w:rPr>
          <w:rFonts w:ascii="Times New Roman"/>
          <w:b w:val="false"/>
          <w:i w:val="false"/>
          <w:color w:val="000000"/>
          <w:sz w:val="28"/>
        </w:rPr>
        <w:t>
      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2714"/>
    <w:bookmarkStart w:name="z3172" w:id="2715"/>
    <w:p>
      <w:pPr>
        <w:spacing w:after="0"/>
        <w:ind w:left="0"/>
        <w:jc w:val="both"/>
      </w:pPr>
      <w:r>
        <w:rPr>
          <w:rFonts w:ascii="Times New Roman"/>
          <w:b w:val="false"/>
          <w:i w:val="false"/>
          <w:color w:val="000000"/>
          <w:sz w:val="28"/>
        </w:rPr>
        <w:t>
      1) в случае вывоза с территории СЭЗ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пункте 4 статьи 205 настоящего Кодекса,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настоящего Кодекса, - день вывоза с территории СЭЗ, а если этот день не установлен, - день выявления факта такого вывоза с территории СЭЗ, на которой применяется таможенная процедура свободной таможенной зоны;</w:t>
      </w:r>
    </w:p>
    <w:bookmarkEnd w:id="2715"/>
    <w:bookmarkStart w:name="z3173" w:id="2716"/>
    <w:p>
      <w:pPr>
        <w:spacing w:after="0"/>
        <w:ind w:left="0"/>
        <w:jc w:val="both"/>
      </w:pPr>
      <w:r>
        <w:rPr>
          <w:rFonts w:ascii="Times New Roman"/>
          <w:b w:val="false"/>
          <w:i w:val="false"/>
          <w:color w:val="000000"/>
          <w:sz w:val="28"/>
        </w:rPr>
        <w:t>
      2) в случае передачи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с пунктами 8, 10 и 11 статьи 205 настоящего Кодекса, - день передачи товаров, а если этот день не установлен, - день выявления факта такой передачи;</w:t>
      </w:r>
    </w:p>
    <w:bookmarkEnd w:id="2716"/>
    <w:bookmarkStart w:name="z3174" w:id="2717"/>
    <w:p>
      <w:pPr>
        <w:spacing w:after="0"/>
        <w:ind w:left="0"/>
        <w:jc w:val="both"/>
      </w:pPr>
      <w:r>
        <w:rPr>
          <w:rFonts w:ascii="Times New Roman"/>
          <w:b w:val="false"/>
          <w:i w:val="false"/>
          <w:color w:val="000000"/>
          <w:sz w:val="28"/>
        </w:rPr>
        <w:t>
      3) в случае невозврата на территорию СЭЗ до истечения срока, установленного таможенным органом в соответствии с абзацем первым пункта 5 статьи 205 настоящего Кодекса, товаров, вывезенных с территории СЭЗ в случаях, указанных в подпунктах 1, 2, 4 и 5 пункта 4 статьи 205 настоящего Кодекса, - день истечения этого срока;</w:t>
      </w:r>
    </w:p>
    <w:bookmarkEnd w:id="2717"/>
    <w:bookmarkStart w:name="z3175" w:id="2718"/>
    <w:p>
      <w:pPr>
        <w:spacing w:after="0"/>
        <w:ind w:left="0"/>
        <w:jc w:val="both"/>
      </w:pPr>
      <w:r>
        <w:rPr>
          <w:rFonts w:ascii="Times New Roman"/>
          <w:b w:val="false"/>
          <w:i w:val="false"/>
          <w:color w:val="000000"/>
          <w:sz w:val="28"/>
        </w:rPr>
        <w:t>
      4) в случае незавершения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настоящего Кодекса, в отношении товаров, вывезенных с территории СЭЗ в случае, указанном в подпункте 3 пункта 4 статьи 205 настоящего Кодекса, - день истечения этого срока;</w:t>
      </w:r>
    </w:p>
    <w:bookmarkEnd w:id="2718"/>
    <w:bookmarkStart w:name="z3176" w:id="2719"/>
    <w:p>
      <w:pPr>
        <w:spacing w:after="0"/>
        <w:ind w:left="0"/>
        <w:jc w:val="both"/>
      </w:pPr>
      <w:r>
        <w:rPr>
          <w:rFonts w:ascii="Times New Roman"/>
          <w:b w:val="false"/>
          <w:i w:val="false"/>
          <w:color w:val="000000"/>
          <w:sz w:val="28"/>
        </w:rPr>
        <w:t>
      5)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bookmarkEnd w:id="2719"/>
    <w:bookmarkStart w:name="z3177" w:id="2720"/>
    <w:p>
      <w:pPr>
        <w:spacing w:after="0"/>
        <w:ind w:left="0"/>
        <w:jc w:val="both"/>
      </w:pPr>
      <w:r>
        <w:rPr>
          <w:rFonts w:ascii="Times New Roman"/>
          <w:b w:val="false"/>
          <w:i w:val="false"/>
          <w:color w:val="000000"/>
          <w:sz w:val="28"/>
        </w:rPr>
        <w:t>
      6) в случае непредставления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указанных в подпункте 1 пункта 10 статьи 207 настоящего Кодекса, - день вывоза таких товаров за пределы территории СЭЗ;</w:t>
      </w:r>
    </w:p>
    <w:bookmarkEnd w:id="2720"/>
    <w:bookmarkStart w:name="z3178" w:id="2721"/>
    <w:p>
      <w:pPr>
        <w:spacing w:after="0"/>
        <w:ind w:left="0"/>
        <w:jc w:val="both"/>
      </w:pPr>
      <w:r>
        <w:rPr>
          <w:rFonts w:ascii="Times New Roman"/>
          <w:b w:val="false"/>
          <w:i w:val="false"/>
          <w:color w:val="000000"/>
          <w:sz w:val="28"/>
        </w:rPr>
        <w:t>
      7) в случае прекращения в соответствии с абзацем третьим пункта 5 статьи 139 настоящего Кодекса действия таможенной процедуры экспорта в отношении товаров, указанных в абзаце четвертом подпункта 2 пункта 5 статьи 207 настоящего Кодекса,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СЭЗ, - день, следующий за днем истечения срока, установленного абзацем первым пункта 5 статьи 139 настоящего Кодекса.</w:t>
      </w:r>
    </w:p>
    <w:bookmarkEnd w:id="2721"/>
    <w:bookmarkStart w:name="z3179" w:id="2722"/>
    <w:p>
      <w:pPr>
        <w:spacing w:after="0"/>
        <w:ind w:left="0"/>
        <w:jc w:val="both"/>
      </w:pPr>
      <w:r>
        <w:rPr>
          <w:rFonts w:ascii="Times New Roman"/>
          <w:b w:val="false"/>
          <w:i w:val="false"/>
          <w:color w:val="000000"/>
          <w:sz w:val="28"/>
        </w:rPr>
        <w:t>
      8. В случае если обстоятельства, указанные в пункте 7 настоящей статьи, наступили в отношении иностранных товаров, помещенных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722"/>
    <w:bookmarkStart w:name="z3180" w:id="2723"/>
    <w:p>
      <w:pPr>
        <w:spacing w:after="0"/>
        <w:ind w:left="0"/>
        <w:jc w:val="both"/>
      </w:pPr>
      <w:r>
        <w:rPr>
          <w:rFonts w:ascii="Times New Roman"/>
          <w:b w:val="false"/>
          <w:i w:val="false"/>
          <w:color w:val="000000"/>
          <w:sz w:val="28"/>
        </w:rPr>
        <w:t>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настоящего Кодекса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723"/>
    <w:bookmarkStart w:name="z3181" w:id="2724"/>
    <w:p>
      <w:pPr>
        <w:spacing w:after="0"/>
        <w:ind w:left="0"/>
        <w:jc w:val="both"/>
      </w:pPr>
      <w:r>
        <w:rPr>
          <w:rFonts w:ascii="Times New Roman"/>
          <w:b w:val="false"/>
          <w:i w:val="false"/>
          <w:color w:val="000000"/>
          <w:sz w:val="28"/>
        </w:rPr>
        <w:t>
      В случаях, указанных в абзацах первом и втором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этих товаров под таможенную процедуру свободной таможенной зоны,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а если помещение товаров под таможенную процедуру свободной таможенной зоны в соответствии с настоящим Кодексом осуществлялось без таможенного декларирования, - на день ввоза товаров на территорию портовой СЭЗ или логистической СЭЗ.</w:t>
      </w:r>
    </w:p>
    <w:bookmarkEnd w:id="2724"/>
    <w:bookmarkStart w:name="z3182" w:id="2725"/>
    <w:p>
      <w:pPr>
        <w:spacing w:after="0"/>
        <w:ind w:left="0"/>
        <w:jc w:val="both"/>
      </w:pPr>
      <w:r>
        <w:rPr>
          <w:rFonts w:ascii="Times New Roman"/>
          <w:b w:val="false"/>
          <w:i w:val="false"/>
          <w:color w:val="000000"/>
          <w:sz w:val="28"/>
        </w:rPr>
        <w:t>
      9.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настоящего Кодекса не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свободной таможенной зоны,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725"/>
    <w:bookmarkStart w:name="z3183" w:id="2726"/>
    <w:p>
      <w:pPr>
        <w:spacing w:after="0"/>
        <w:ind w:left="0"/>
        <w:jc w:val="both"/>
      </w:pPr>
      <w:r>
        <w:rPr>
          <w:rFonts w:ascii="Times New Roman"/>
          <w:b w:val="false"/>
          <w:i w:val="false"/>
          <w:color w:val="000000"/>
          <w:sz w:val="28"/>
        </w:rPr>
        <w:t>
      В указанном случае ввозные таможенные пошлины, налоги, специальные, антидемпинговые, компенсационные пошлины исчисляются в соответствии с главами 7 и 12 настоящего Кодекса.</w:t>
      </w:r>
    </w:p>
    <w:bookmarkEnd w:id="2726"/>
    <w:bookmarkStart w:name="z3184" w:id="2727"/>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 в отношении товаров, изготовленных (полученных) из иностранных товаров, помещенных под таможенную процедуру свободной таможенной зоны.</w:t>
      </w:r>
    </w:p>
    <w:bookmarkEnd w:id="2727"/>
    <w:bookmarkStart w:name="z3185" w:id="2728"/>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w:t>
      </w:r>
    </w:p>
    <w:bookmarkEnd w:id="2728"/>
    <w:bookmarkStart w:name="z3186" w:id="2729"/>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w:t>
      </w:r>
    </w:p>
    <w:bookmarkEnd w:id="2729"/>
    <w:bookmarkStart w:name="z3187" w:id="2730"/>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w:t>
      </w:r>
    </w:p>
    <w:bookmarkEnd w:id="2730"/>
    <w:bookmarkStart w:name="z3188" w:id="2731"/>
    <w:p>
      <w:pPr>
        <w:spacing w:after="0"/>
        <w:ind w:left="0"/>
        <w:jc w:val="both"/>
      </w:pPr>
      <w:r>
        <w:rPr>
          <w:rFonts w:ascii="Times New Roman"/>
          <w:b w:val="false"/>
          <w:i w:val="false"/>
          <w:color w:val="000000"/>
          <w:sz w:val="28"/>
        </w:rPr>
        <w:t>
      для исчисления ввозных таможенных пошлин применяется наибольшая из ставок таможенных пошлин, соответствующая товарам, входящим в такую группировку;</w:t>
      </w:r>
    </w:p>
    <w:bookmarkEnd w:id="2731"/>
    <w:bookmarkStart w:name="z3189" w:id="2732"/>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bookmarkEnd w:id="2732"/>
    <w:bookmarkStart w:name="z3190" w:id="2733"/>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w:t>
      </w:r>
    </w:p>
    <w:bookmarkEnd w:id="2733"/>
    <w:bookmarkStart w:name="z3191" w:id="2734"/>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2734"/>
    <w:bookmarkStart w:name="z3192" w:id="2735"/>
    <w:p>
      <w:pPr>
        <w:spacing w:after="0"/>
        <w:ind w:left="0"/>
        <w:jc w:val="both"/>
      </w:pPr>
      <w:r>
        <w:rPr>
          <w:rFonts w:ascii="Times New Roman"/>
          <w:b w:val="false"/>
          <w:i w:val="false"/>
          <w:color w:val="000000"/>
          <w:sz w:val="28"/>
        </w:rPr>
        <w:t>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w:t>
      </w:r>
    </w:p>
    <w:bookmarkEnd w:id="2735"/>
    <w:bookmarkStart w:name="z3193" w:id="2736"/>
    <w:p>
      <w:pPr>
        <w:spacing w:after="0"/>
        <w:ind w:left="0"/>
        <w:jc w:val="both"/>
      </w:pPr>
      <w:r>
        <w:rPr>
          <w:rFonts w:ascii="Times New Roman"/>
          <w:b w:val="false"/>
          <w:i w:val="false"/>
          <w:color w:val="000000"/>
          <w:sz w:val="28"/>
        </w:rPr>
        <w:t>
      10. С сумм ввозных таможенных пошлин, налогов, специальных, антидемпинговых, компенсационных пошлин, уплачиваемых (взыскиваемых) в соответствии с пунктом 8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свободной таможенной зоны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60 настоящего Кодекса.</w:t>
      </w:r>
    </w:p>
    <w:bookmarkEnd w:id="2736"/>
    <w:bookmarkStart w:name="z3194" w:id="2737"/>
    <w:p>
      <w:pPr>
        <w:spacing w:after="0"/>
        <w:ind w:left="0"/>
        <w:jc w:val="both"/>
      </w:pPr>
      <w:r>
        <w:rPr>
          <w:rFonts w:ascii="Times New Roman"/>
          <w:b w:val="false"/>
          <w:i w:val="false"/>
          <w:color w:val="000000"/>
          <w:sz w:val="28"/>
        </w:rPr>
        <w:t>
      11. В случае завершения действия таможенной процедуры свободной таможенной зоны, либо вывоза с таможенной территории Союза товаров, указанных в абзаце четвертом подпункта 2 пункта 5 статьи 207 настоящего Кодекса, помещенных под таможенную процедуру экспорта, либо помещения в соответствии с пунктом 7 статьи 129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2737"/>
    <w:p>
      <w:pPr>
        <w:spacing w:after="0"/>
        <w:ind w:left="0"/>
        <w:jc w:val="both"/>
      </w:pPr>
      <w:r>
        <w:rPr>
          <w:rFonts w:ascii="Times New Roman"/>
          <w:b/>
          <w:i w:val="false"/>
          <w:color w:val="000000"/>
          <w:sz w:val="28"/>
        </w:rPr>
        <w:t>Статья 209. Особенности исчисления и уплаты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при их помещении под отдельные таможенные процедуры</w:t>
      </w:r>
    </w:p>
    <w:bookmarkStart w:name="z3195" w:id="2738"/>
    <w:p>
      <w:pPr>
        <w:spacing w:after="0"/>
        <w:ind w:left="0"/>
        <w:jc w:val="both"/>
      </w:pPr>
      <w:r>
        <w:rPr>
          <w:rFonts w:ascii="Times New Roman"/>
          <w:b w:val="false"/>
          <w:i w:val="false"/>
          <w:color w:val="000000"/>
          <w:sz w:val="28"/>
        </w:rPr>
        <w:t>
      1. При помещении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абзаце втором настоящего пункта.</w:t>
      </w:r>
    </w:p>
    <w:bookmarkEnd w:id="2738"/>
    <w:bookmarkStart w:name="z3196" w:id="2739"/>
    <w:p>
      <w:pPr>
        <w:spacing w:after="0"/>
        <w:ind w:left="0"/>
        <w:jc w:val="both"/>
      </w:pPr>
      <w:r>
        <w:rPr>
          <w:rFonts w:ascii="Times New Roman"/>
          <w:b w:val="false"/>
          <w:i w:val="false"/>
          <w:color w:val="000000"/>
          <w:sz w:val="28"/>
        </w:rPr>
        <w:t>
      При помещении под таможенную процедуру выпуска для внутреннего потребления оборудования, помещенного под таможенную процедуру свободной таможенной зоны, введенного в эксплуатацию и используемого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а также товаров, помещенных под таможенную процедуру свободной таможенной зоны на территории портовой СЭЗ или логистической СЭЗ,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выпуска для внутреннего потребления.</w:t>
      </w:r>
    </w:p>
    <w:bookmarkEnd w:id="2739"/>
    <w:bookmarkStart w:name="z3197" w:id="2740"/>
    <w:p>
      <w:pPr>
        <w:spacing w:after="0"/>
        <w:ind w:left="0"/>
        <w:jc w:val="both"/>
      </w:pPr>
      <w:r>
        <w:rPr>
          <w:rFonts w:ascii="Times New Roman"/>
          <w:b w:val="false"/>
          <w:i w:val="false"/>
          <w:color w:val="000000"/>
          <w:sz w:val="28"/>
        </w:rPr>
        <w:t>
      2. При помещении под таможенные процедуры, указанные в подпунктах 1, 5, 7, 10 и 14 пункта 2 статьи 127 настоящего Кодекса, товаров, изготовленных (полученных) из иностранных товаров, помещенных под таможенную процедуру свободной таможенной зоны:</w:t>
      </w:r>
    </w:p>
    <w:bookmarkEnd w:id="2740"/>
    <w:bookmarkStart w:name="z3198" w:id="2741"/>
    <w:p>
      <w:pPr>
        <w:spacing w:after="0"/>
        <w:ind w:left="0"/>
        <w:jc w:val="both"/>
      </w:pPr>
      <w:r>
        <w:rPr>
          <w:rFonts w:ascii="Times New Roman"/>
          <w:b w:val="false"/>
          <w:i w:val="false"/>
          <w:color w:val="000000"/>
          <w:sz w:val="28"/>
        </w:rPr>
        <w:t>
      1) при условии идентификации в указанных товарах иностранных товаров, помещенных под таможенную процедуру свободной таможенной зоны, осуществляемой в соответствии со статьей 206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2741"/>
    <w:bookmarkStart w:name="z3199" w:id="2742"/>
    <w:p>
      <w:pPr>
        <w:spacing w:after="0"/>
        <w:ind w:left="0"/>
        <w:jc w:val="both"/>
      </w:pPr>
      <w:r>
        <w:rPr>
          <w:rFonts w:ascii="Times New Roman"/>
          <w:b w:val="false"/>
          <w:i w:val="false"/>
          <w:color w:val="000000"/>
          <w:sz w:val="28"/>
        </w:rPr>
        <w:t>
      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свободной таможенной зоны,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со статьей 206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подпунктах 1, 4, 5, 7, 10 и 14 пункта 2 статьи 127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свободной таможенной зоны, порядок определения которой устанавливается Комиссией.</w:t>
      </w:r>
    </w:p>
    <w:bookmarkEnd w:id="2742"/>
    <w:bookmarkStart w:name="z3200" w:id="2743"/>
    <w:p>
      <w:pPr>
        <w:spacing w:after="0"/>
        <w:ind w:left="0"/>
        <w:jc w:val="both"/>
      </w:pPr>
      <w:r>
        <w:rPr>
          <w:rFonts w:ascii="Times New Roman"/>
          <w:b w:val="false"/>
          <w:i w:val="false"/>
          <w:color w:val="000000"/>
          <w:sz w:val="28"/>
        </w:rPr>
        <w:t>
      3. При завершении действия таможенной процедуры свободной таможенной зоны помещением товаров, изготовленных (полученных) из иностранных товаров, помещенных под таможенную процедуру свободной таможенной зоны, под таможенные процедуры в соответствии с пунктами 8 и 9 статьи 207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подпунктах 1, 4, 5, 7, 10 и 14 пункта 2 статьи 127 настоящего Кодекса.</w:t>
      </w:r>
    </w:p>
    <w:bookmarkEnd w:id="2743"/>
    <w:bookmarkStart w:name="z3201" w:id="2744"/>
    <w:p>
      <w:pPr>
        <w:spacing w:after="0"/>
        <w:ind w:left="0"/>
        <w:jc w:val="both"/>
      </w:pPr>
      <w:r>
        <w:rPr>
          <w:rFonts w:ascii="Times New Roman"/>
          <w:b w:val="false"/>
          <w:i w:val="false"/>
          <w:color w:val="000000"/>
          <w:sz w:val="28"/>
        </w:rPr>
        <w:t>
      4. В случае если для исчисления ввозных таможенных пошлин, налогов, специальных, антидемпинговых, компенсационных пошлин в случаях, указанных в пунктах 1 - 3 настоящей статьи, требуется произвести пересчет иностранной валюты в валюту государства-члена,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bookmarkEnd w:id="2744"/>
    <w:p>
      <w:pPr>
        <w:spacing w:after="0"/>
        <w:ind w:left="0"/>
        <w:jc w:val="both"/>
      </w:pPr>
      <w:r>
        <w:rPr>
          <w:rFonts w:ascii="Times New Roman"/>
          <w:b/>
          <w:i w:val="false"/>
          <w:color w:val="000000"/>
          <w:sz w:val="28"/>
        </w:rPr>
        <w:t>Статья 210. Определение статуса товаров, изготовленных (полученных) из иностранных товаров, помещенных под таможенную процедуру свободной таможенной зоны</w:t>
      </w:r>
    </w:p>
    <w:bookmarkStart w:name="z3202" w:id="2745"/>
    <w:p>
      <w:pPr>
        <w:spacing w:after="0"/>
        <w:ind w:left="0"/>
        <w:jc w:val="both"/>
      </w:pPr>
      <w:r>
        <w:rPr>
          <w:rFonts w:ascii="Times New Roman"/>
          <w:b w:val="false"/>
          <w:i w:val="false"/>
          <w:color w:val="000000"/>
          <w:sz w:val="28"/>
        </w:rPr>
        <w:t>
      1.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Союза, статус таких товаров определяется в соответствии с критериями достаточной переработки товаров, которые могут выражаться в:</w:t>
      </w:r>
    </w:p>
    <w:bookmarkEnd w:id="2745"/>
    <w:bookmarkStart w:name="z3203" w:id="2746"/>
    <w:p>
      <w:pPr>
        <w:spacing w:after="0"/>
        <w:ind w:left="0"/>
        <w:jc w:val="both"/>
      </w:pPr>
      <w:r>
        <w:rPr>
          <w:rFonts w:ascii="Times New Roman"/>
          <w:b w:val="false"/>
          <w:i w:val="false"/>
          <w:color w:val="000000"/>
          <w:sz w:val="28"/>
        </w:rPr>
        <w:t>
      1) изменении кода товаров в соответствии с Товарной номенклатурой внешнеэкономической деятельности на уровне любого из первых 4 знаков;</w:t>
      </w:r>
    </w:p>
    <w:bookmarkEnd w:id="2746"/>
    <w:bookmarkStart w:name="z3204" w:id="2747"/>
    <w:p>
      <w:pPr>
        <w:spacing w:after="0"/>
        <w:ind w:left="0"/>
        <w:jc w:val="both"/>
      </w:pPr>
      <w:r>
        <w:rPr>
          <w:rFonts w:ascii="Times New Roman"/>
          <w:b w:val="false"/>
          <w:i w:val="false"/>
          <w:color w:val="000000"/>
          <w:sz w:val="28"/>
        </w:rPr>
        <w:t>
      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bookmarkEnd w:id="2747"/>
    <w:bookmarkStart w:name="z3205" w:id="2748"/>
    <w:p>
      <w:pPr>
        <w:spacing w:after="0"/>
        <w:ind w:left="0"/>
        <w:jc w:val="both"/>
      </w:pPr>
      <w:r>
        <w:rPr>
          <w:rFonts w:ascii="Times New Roman"/>
          <w:b w:val="false"/>
          <w:i w:val="false"/>
          <w:color w:val="000000"/>
          <w:sz w:val="28"/>
        </w:rPr>
        <w:t>
      3) выполнении необходимых условий, совершении производственных и технологических операций, достаточных для признания товаров товарами Союза.</w:t>
      </w:r>
    </w:p>
    <w:bookmarkEnd w:id="2748"/>
    <w:bookmarkStart w:name="z3206" w:id="2749"/>
    <w:p>
      <w:pPr>
        <w:spacing w:after="0"/>
        <w:ind w:left="0"/>
        <w:jc w:val="both"/>
      </w:pPr>
      <w:r>
        <w:rPr>
          <w:rFonts w:ascii="Times New Roman"/>
          <w:b w:val="false"/>
          <w:i w:val="false"/>
          <w:color w:val="000000"/>
          <w:sz w:val="28"/>
        </w:rPr>
        <w:t>
      2. Товары, изготовленные (полученные) из иностранных товаров, помещенных под таможенную процедуру свободной таможенной зоны, для целей вывоза с таможенной территории Союза признаются товарами Союза, если в результате совершения операций по изготовлению (получению) товаров выполняется одно из следующих условий:</w:t>
      </w:r>
    </w:p>
    <w:bookmarkEnd w:id="2749"/>
    <w:bookmarkStart w:name="z3207" w:id="2750"/>
    <w:p>
      <w:pPr>
        <w:spacing w:after="0"/>
        <w:ind w:left="0"/>
        <w:jc w:val="both"/>
      </w:pPr>
      <w:r>
        <w:rPr>
          <w:rFonts w:ascii="Times New Roman"/>
          <w:b w:val="false"/>
          <w:i w:val="false"/>
          <w:color w:val="000000"/>
          <w:sz w:val="28"/>
        </w:rPr>
        <w:t>
      1) произошло изменение кода товаров в соответствии с Товарной номенклатурой внешнеэкономической деятельности на уровне любого из первых 4 знаков, за исключением случаев, указанных в пункте 3 настоящей статьи;</w:t>
      </w:r>
    </w:p>
    <w:bookmarkEnd w:id="2750"/>
    <w:bookmarkStart w:name="z3208" w:id="2751"/>
    <w:p>
      <w:pPr>
        <w:spacing w:after="0"/>
        <w:ind w:left="0"/>
        <w:jc w:val="both"/>
      </w:pPr>
      <w:r>
        <w:rPr>
          <w:rFonts w:ascii="Times New Roman"/>
          <w:b w:val="false"/>
          <w:i w:val="false"/>
          <w:color w:val="000000"/>
          <w:sz w:val="28"/>
        </w:rPr>
        <w:t>
      2) процентная доля стоимости иностранных товаров, помещенных под таможенную процедуру свободной таможенной зоны,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w:t>
      </w:r>
    </w:p>
    <w:bookmarkEnd w:id="2751"/>
    <w:bookmarkStart w:name="z3209" w:id="2752"/>
    <w:p>
      <w:pPr>
        <w:spacing w:after="0"/>
        <w:ind w:left="0"/>
        <w:jc w:val="both"/>
      </w:pPr>
      <w:r>
        <w:rPr>
          <w:rFonts w:ascii="Times New Roman"/>
          <w:b w:val="false"/>
          <w:i w:val="false"/>
          <w:color w:val="000000"/>
          <w:sz w:val="28"/>
        </w:rPr>
        <w:t>
      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свободной таможенной зоны, товарами Союза, за исключением случая, указанного в абзаце первом пункта 3 настоящей статьи.</w:t>
      </w:r>
    </w:p>
    <w:bookmarkEnd w:id="2752"/>
    <w:bookmarkStart w:name="z3210" w:id="2753"/>
    <w:p>
      <w:pPr>
        <w:spacing w:after="0"/>
        <w:ind w:left="0"/>
        <w:jc w:val="both"/>
      </w:pPr>
      <w:r>
        <w:rPr>
          <w:rFonts w:ascii="Times New Roman"/>
          <w:b w:val="false"/>
          <w:i w:val="false"/>
          <w:color w:val="000000"/>
          <w:sz w:val="28"/>
        </w:rPr>
        <w:t>
      3. Товары, изготовленные (полученные) из иностранных товаров, помещенных под таможенную процедуру свободной таможенной зоны,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bookmarkEnd w:id="2753"/>
    <w:bookmarkStart w:name="z3211" w:id="2754"/>
    <w:p>
      <w:pPr>
        <w:spacing w:after="0"/>
        <w:ind w:left="0"/>
        <w:jc w:val="both"/>
      </w:pPr>
      <w:r>
        <w:rPr>
          <w:rFonts w:ascii="Times New Roman"/>
          <w:b w:val="false"/>
          <w:i w:val="false"/>
          <w:color w:val="000000"/>
          <w:sz w:val="28"/>
        </w:rPr>
        <w:t>
      Изменение кода товаров в соответствии с Товарной номенклатурой внешнеэкономической деятельности на уровне любого из первых 4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свободной таможенной зоны, в случае если в отношении товаров, изготовленных (полученных) из иностранных товаров, помещенных под таможенную процедуру свободной таможенной зоны,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w:t>
      </w:r>
    </w:p>
    <w:bookmarkEnd w:id="2754"/>
    <w:bookmarkStart w:name="z3212" w:id="2755"/>
    <w:p>
      <w:pPr>
        <w:spacing w:after="0"/>
        <w:ind w:left="0"/>
        <w:jc w:val="both"/>
      </w:pPr>
      <w:r>
        <w:rPr>
          <w:rFonts w:ascii="Times New Roman"/>
          <w:b w:val="false"/>
          <w:i w:val="false"/>
          <w:color w:val="000000"/>
          <w:sz w:val="28"/>
        </w:rPr>
        <w:t>
      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свободной таможенной зоны, определяются Комиссией.</w:t>
      </w:r>
    </w:p>
    <w:bookmarkEnd w:id="2755"/>
    <w:bookmarkStart w:name="z3213" w:id="2756"/>
    <w:p>
      <w:pPr>
        <w:spacing w:after="0"/>
        <w:ind w:left="0"/>
        <w:jc w:val="both"/>
      </w:pPr>
      <w:r>
        <w:rPr>
          <w:rFonts w:ascii="Times New Roman"/>
          <w:b w:val="false"/>
          <w:i w:val="false"/>
          <w:color w:val="000000"/>
          <w:sz w:val="28"/>
        </w:rPr>
        <w:t>
      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свободной таможенной зоны, определяется Комиссией.</w:t>
      </w:r>
    </w:p>
    <w:bookmarkEnd w:id="2756"/>
    <w:bookmarkStart w:name="z3214" w:id="2757"/>
    <w:p>
      <w:pPr>
        <w:spacing w:after="0"/>
        <w:ind w:left="0"/>
        <w:jc w:val="both"/>
      </w:pP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Союза.</w:t>
      </w:r>
    </w:p>
    <w:bookmarkEnd w:id="2757"/>
    <w:bookmarkStart w:name="z3215" w:id="2758"/>
    <w:p>
      <w:pPr>
        <w:spacing w:after="0"/>
        <w:ind w:left="0"/>
        <w:jc w:val="both"/>
      </w:pPr>
      <w:r>
        <w:rPr>
          <w:rFonts w:ascii="Times New Roman"/>
          <w:b w:val="false"/>
          <w:i w:val="false"/>
          <w:color w:val="000000"/>
          <w:sz w:val="28"/>
        </w:rPr>
        <w:t>
      6. Статус товаров, изготовленных (полученных) из иностранных товаров, помещенных под таможенную процедуру свободной таможенной зоны, определяется уполномоченным государственным органом или уполномоченной организацией государства-члена.</w:t>
      </w:r>
    </w:p>
    <w:bookmarkEnd w:id="2758"/>
    <w:bookmarkStart w:name="z3216" w:id="2759"/>
    <w:p>
      <w:pPr>
        <w:spacing w:after="0"/>
        <w:ind w:left="0"/>
        <w:jc w:val="both"/>
      </w:pPr>
      <w:r>
        <w:rPr>
          <w:rFonts w:ascii="Times New Roman"/>
          <w:b w:val="false"/>
          <w:i w:val="false"/>
          <w:color w:val="000000"/>
          <w:sz w:val="28"/>
        </w:rPr>
        <w:t>
      7. В качестве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уполномоченным государственным органом или уполномоченной организацией государства-члена выдается заключение о признании товаров, изготовленных (полученных) из иностранных товаров, помещенных под таможенную процедуру свободной таможенной зоны, товарами Союза или заключение о признании товаров, изготовленных (полученных) из иностранных товаров, помещенных под таможенную процедуру свободной таможенной зоны, не являющимися товарами Союза.</w:t>
      </w:r>
    </w:p>
    <w:bookmarkEnd w:id="2759"/>
    <w:bookmarkStart w:name="z3217" w:id="2760"/>
    <w:p>
      <w:pPr>
        <w:spacing w:after="0"/>
        <w:ind w:left="0"/>
        <w:jc w:val="both"/>
      </w:pPr>
      <w:r>
        <w:rPr>
          <w:rFonts w:ascii="Times New Roman"/>
          <w:b w:val="false"/>
          <w:i w:val="false"/>
          <w:color w:val="000000"/>
          <w:sz w:val="28"/>
        </w:rPr>
        <w:t>
      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w:t>
      </w:r>
    </w:p>
    <w:bookmarkEnd w:id="2760"/>
    <w:bookmarkStart w:name="z3218" w:id="2761"/>
    <w:p>
      <w:pPr>
        <w:spacing w:after="0"/>
        <w:ind w:left="0"/>
        <w:jc w:val="both"/>
      </w:pPr>
      <w:r>
        <w:rPr>
          <w:rFonts w:ascii="Times New Roman"/>
          <w:b w:val="false"/>
          <w:i w:val="false"/>
          <w:color w:val="000000"/>
          <w:sz w:val="28"/>
        </w:rPr>
        <w:t>
      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такие товары при завершении действия таможенной процедуры свободной таможенной зоны в целях их вывоза с таможенной территории Союза рассматриваются как товары Союза, а в иных целях - как иностранные товары.</w:t>
      </w:r>
    </w:p>
    <w:bookmarkEnd w:id="2761"/>
    <w:bookmarkStart w:name="z3219" w:id="2762"/>
    <w:p>
      <w:pPr>
        <w:spacing w:after="0"/>
        <w:ind w:left="0"/>
        <w:jc w:val="left"/>
      </w:pPr>
      <w:r>
        <w:rPr>
          <w:rFonts w:ascii="Times New Roman"/>
          <w:b/>
          <w:i w:val="false"/>
          <w:color w:val="000000"/>
        </w:rPr>
        <w:t xml:space="preserve"> Глава 28</w:t>
      </w:r>
      <w:r>
        <w:br/>
      </w:r>
      <w:r>
        <w:rPr>
          <w:rFonts w:ascii="Times New Roman"/>
          <w:b/>
          <w:i w:val="false"/>
          <w:color w:val="000000"/>
        </w:rPr>
        <w:t>Таможенная процедура свободного склада</w:t>
      </w:r>
    </w:p>
    <w:bookmarkEnd w:id="2762"/>
    <w:p>
      <w:pPr>
        <w:spacing w:after="0"/>
        <w:ind w:left="0"/>
        <w:jc w:val="both"/>
      </w:pPr>
      <w:r>
        <w:rPr>
          <w:rFonts w:ascii="Times New Roman"/>
          <w:b/>
          <w:i w:val="false"/>
          <w:color w:val="000000"/>
          <w:sz w:val="28"/>
        </w:rPr>
        <w:t>Статья 211. Содержание и применение таможенной процедуры свободного склада</w:t>
      </w:r>
    </w:p>
    <w:bookmarkStart w:name="z3220" w:id="2763"/>
    <w:p>
      <w:pPr>
        <w:spacing w:after="0"/>
        <w:ind w:left="0"/>
        <w:jc w:val="both"/>
      </w:pPr>
      <w:r>
        <w:rPr>
          <w:rFonts w:ascii="Times New Roman"/>
          <w:b w:val="false"/>
          <w:i w:val="false"/>
          <w:color w:val="000000"/>
          <w:sz w:val="28"/>
        </w:rPr>
        <w:t>
      1. Таможенная процедура свободного склада - таможенная процедура, применяемая в отношении иностранных товаров и товаров Союза, в соответствии с которой такие товары размещаются и используются на свободном складе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2763"/>
    <w:bookmarkStart w:name="z3221" w:id="2764"/>
    <w:p>
      <w:pPr>
        <w:spacing w:after="0"/>
        <w:ind w:left="0"/>
        <w:jc w:val="both"/>
      </w:pPr>
      <w:r>
        <w:rPr>
          <w:rFonts w:ascii="Times New Roman"/>
          <w:b w:val="false"/>
          <w:i w:val="false"/>
          <w:color w:val="000000"/>
          <w:sz w:val="28"/>
        </w:rPr>
        <w:t>
      2. На свободном складе могут размещаться и использоваться товары, помещенные под таможенную процедуру свободного склада, а также товары Союза, не помещенные под таможенную процедуру свободного склада, и иностранные товары, помещенные под иные таможенные процедуры.</w:t>
      </w:r>
    </w:p>
    <w:bookmarkEnd w:id="2764"/>
    <w:bookmarkStart w:name="z3222" w:id="2765"/>
    <w:p>
      <w:pPr>
        <w:spacing w:after="0"/>
        <w:ind w:left="0"/>
        <w:jc w:val="both"/>
      </w:pPr>
      <w:r>
        <w:rPr>
          <w:rFonts w:ascii="Times New Roman"/>
          <w:b w:val="false"/>
          <w:i w:val="false"/>
          <w:color w:val="000000"/>
          <w:sz w:val="28"/>
        </w:rPr>
        <w:t>
      3. Товары Союза помещаются под таможенную процедуру свободного склада по выбору декларанта.</w:t>
      </w:r>
    </w:p>
    <w:bookmarkEnd w:id="2765"/>
    <w:bookmarkStart w:name="z3223" w:id="2766"/>
    <w:p>
      <w:pPr>
        <w:spacing w:after="0"/>
        <w:ind w:left="0"/>
        <w:jc w:val="both"/>
      </w:pPr>
      <w:r>
        <w:rPr>
          <w:rFonts w:ascii="Times New Roman"/>
          <w:b w:val="false"/>
          <w:i w:val="false"/>
          <w:color w:val="000000"/>
          <w:sz w:val="28"/>
        </w:rPr>
        <w:t>
      Законодательством государства-члена могут определяться категории товаров Союза, которые для размещения на свободном складе, учрежденном на территории этого государства-члена, подлежат помещению под таможенную процедуру свободного склада в обязательном порядке.</w:t>
      </w:r>
    </w:p>
    <w:bookmarkEnd w:id="2766"/>
    <w:bookmarkStart w:name="z3224" w:id="2767"/>
    <w:p>
      <w:pPr>
        <w:spacing w:after="0"/>
        <w:ind w:left="0"/>
        <w:jc w:val="both"/>
      </w:pPr>
      <w:r>
        <w:rPr>
          <w:rFonts w:ascii="Times New Roman"/>
          <w:b w:val="false"/>
          <w:i w:val="false"/>
          <w:color w:val="000000"/>
          <w:sz w:val="28"/>
        </w:rPr>
        <w:t>
      4. В отношении товаров Союза, находящихся на свободном складе и не помещенных под таможенную процедуру свободного склада, допускается совершение любых операций, в том числе предусмотренных пунктом 1 статьи 213 настоящего Кодекса.</w:t>
      </w:r>
    </w:p>
    <w:bookmarkEnd w:id="2767"/>
    <w:bookmarkStart w:name="z3225" w:id="2768"/>
    <w:p>
      <w:pPr>
        <w:spacing w:after="0"/>
        <w:ind w:left="0"/>
        <w:jc w:val="both"/>
      </w:pPr>
      <w:r>
        <w:rPr>
          <w:rFonts w:ascii="Times New Roman"/>
          <w:b w:val="false"/>
          <w:i w:val="false"/>
          <w:color w:val="000000"/>
          <w:sz w:val="28"/>
        </w:rPr>
        <w:t>
      5. Иностранные товары, помещенные под таможенную процедуру свободного склада, сохраняют статус иностранных товаров, а товары Союза, помещенные под таможенную процедуру свободного склада, сохраняют статус товаров Союза.</w:t>
      </w:r>
    </w:p>
    <w:bookmarkEnd w:id="2768"/>
    <w:bookmarkStart w:name="z3226" w:id="2769"/>
    <w:p>
      <w:pPr>
        <w:spacing w:after="0"/>
        <w:ind w:left="0"/>
        <w:jc w:val="both"/>
      </w:pPr>
      <w:r>
        <w:rPr>
          <w:rFonts w:ascii="Times New Roman"/>
          <w:b w:val="false"/>
          <w:i w:val="false"/>
          <w:color w:val="000000"/>
          <w:sz w:val="28"/>
        </w:rPr>
        <w:t>
      6. Товары, изготовленные (полученные) из товаров Союза, помещенных под таможенную процедуру свободного склада, приобретают статус товаров Союза.</w:t>
      </w:r>
    </w:p>
    <w:bookmarkEnd w:id="2769"/>
    <w:bookmarkStart w:name="z3227" w:id="2770"/>
    <w:p>
      <w:pPr>
        <w:spacing w:after="0"/>
        <w:ind w:left="0"/>
        <w:jc w:val="both"/>
      </w:pPr>
      <w:r>
        <w:rPr>
          <w:rFonts w:ascii="Times New Roman"/>
          <w:b w:val="false"/>
          <w:i w:val="false"/>
          <w:color w:val="000000"/>
          <w:sz w:val="28"/>
        </w:rPr>
        <w:t>
      Если законодательством государств-членов допускаются размещение и использование на свободном складе товаров Союза, не помещенных под таможенную процедуру свободного склада, то товары, изготовленные (полученные) из товаров Союза, помещенных под таможенную процедуру свободного склада, и товаров Союза, не помещенных под таможенную процедуру свободного склада, приобретают статус товаров Союза.</w:t>
      </w:r>
    </w:p>
    <w:bookmarkEnd w:id="2770"/>
    <w:bookmarkStart w:name="z3228" w:id="2771"/>
    <w:p>
      <w:pPr>
        <w:spacing w:after="0"/>
        <w:ind w:left="0"/>
        <w:jc w:val="both"/>
      </w:pPr>
      <w:r>
        <w:rPr>
          <w:rFonts w:ascii="Times New Roman"/>
          <w:b w:val="false"/>
          <w:i w:val="false"/>
          <w:color w:val="000000"/>
          <w:sz w:val="28"/>
        </w:rPr>
        <w:t>
      7.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Союза (далее - товары, изготовленные (полученные) из иностранных товаров, помещенных под таможенную процедуру свободного склада), приобретают статус иностранных товаров, за исключением случая, указанного в абзаце втором настоящего пункта.</w:t>
      </w:r>
    </w:p>
    <w:bookmarkEnd w:id="2771"/>
    <w:bookmarkStart w:name="z3229" w:id="2772"/>
    <w:p>
      <w:pPr>
        <w:spacing w:after="0"/>
        <w:ind w:left="0"/>
        <w:jc w:val="both"/>
      </w:pPr>
      <w:r>
        <w:rPr>
          <w:rFonts w:ascii="Times New Roman"/>
          <w:b w:val="false"/>
          <w:i w:val="false"/>
          <w:color w:val="000000"/>
          <w:sz w:val="28"/>
        </w:rPr>
        <w:t>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Союза, статус таких товаров определяется в соответствии со статьей 218 настоящего Кодекса.</w:t>
      </w:r>
    </w:p>
    <w:bookmarkEnd w:id="2772"/>
    <w:bookmarkStart w:name="z3230" w:id="2773"/>
    <w:p>
      <w:pPr>
        <w:spacing w:after="0"/>
        <w:ind w:left="0"/>
        <w:jc w:val="both"/>
      </w:pPr>
      <w:r>
        <w:rPr>
          <w:rFonts w:ascii="Times New Roman"/>
          <w:b w:val="false"/>
          <w:i w:val="false"/>
          <w:color w:val="000000"/>
          <w:sz w:val="28"/>
        </w:rPr>
        <w:t>
      8. В случае если товары, находящиеся на свободном складе,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 то такие товары в целях их вывоза с территории свободного склада за пределы таможенной территории Союза рассматриваются как товары Союза, а в иных целях - как иностранные товары, ввозимые на таможенную территорию Союза.</w:t>
      </w:r>
    </w:p>
    <w:bookmarkEnd w:id="2773"/>
    <w:bookmarkStart w:name="z3231" w:id="2774"/>
    <w:p>
      <w:pPr>
        <w:spacing w:after="0"/>
        <w:ind w:left="0"/>
        <w:jc w:val="both"/>
      </w:pPr>
      <w:r>
        <w:rPr>
          <w:rFonts w:ascii="Times New Roman"/>
          <w:b w:val="false"/>
          <w:i w:val="false"/>
          <w:color w:val="000000"/>
          <w:sz w:val="28"/>
        </w:rPr>
        <w:t>
      9. При ввозе на таможенную территорию Союза товаров, указанных в пункте 8 настоящей статьи, ранее вывезенных с таможенной территории Союза в соответствии с таможенной процедурой экспорта, к таким товарам не может быть применена таможенная процедура реимпорта.</w:t>
      </w:r>
    </w:p>
    <w:bookmarkEnd w:id="2774"/>
    <w:bookmarkStart w:name="z3232" w:id="2775"/>
    <w:p>
      <w:pPr>
        <w:spacing w:after="0"/>
        <w:ind w:left="0"/>
        <w:jc w:val="both"/>
      </w:pPr>
      <w:r>
        <w:rPr>
          <w:rFonts w:ascii="Times New Roman"/>
          <w:b w:val="false"/>
          <w:i w:val="false"/>
          <w:color w:val="000000"/>
          <w:sz w:val="28"/>
        </w:rPr>
        <w:t>
      10. Иностранные товары, подпадающие под действие мер защиты внутреннего рынка, помещенные под таможенную процедуру свободного склада, должны быть идентифицированы в товарах, изготовленных (полученных) из иностранных товаров, помещенных под таможенную процедуру свободного склада, для вывоза таких товаров с территории свободного склада на остальную часть таможенной территории Союза.</w:t>
      </w:r>
    </w:p>
    <w:bookmarkEnd w:id="2775"/>
    <w:bookmarkStart w:name="z3233" w:id="2776"/>
    <w:p>
      <w:pPr>
        <w:spacing w:after="0"/>
        <w:ind w:left="0"/>
        <w:jc w:val="both"/>
      </w:pPr>
      <w:r>
        <w:rPr>
          <w:rFonts w:ascii="Times New Roman"/>
          <w:b w:val="false"/>
          <w:i w:val="false"/>
          <w:color w:val="000000"/>
          <w:sz w:val="28"/>
        </w:rPr>
        <w:t>
      В случае если иностранные товары, подпадающие под действие мер защиты внутреннего рынка, помещенные под таможенную процедуру свободного склада, использованы для изготовления товаров, изготовленных (полученных) из иностранных товаров, помещенных под таможенную процедуру свободного склада,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свободного склада, должны быть вывезены с таможенной территории Союза.</w:t>
      </w:r>
    </w:p>
    <w:bookmarkEnd w:id="2776"/>
    <w:bookmarkStart w:name="z3234" w:id="2777"/>
    <w:p>
      <w:pPr>
        <w:spacing w:after="0"/>
        <w:ind w:left="0"/>
        <w:jc w:val="both"/>
      </w:pPr>
      <w:r>
        <w:rPr>
          <w:rFonts w:ascii="Times New Roman"/>
          <w:b w:val="false"/>
          <w:i w:val="false"/>
          <w:color w:val="000000"/>
          <w:sz w:val="28"/>
        </w:rPr>
        <w:t>
      11. Владелец свободного склада может размещать и (или) использовать товары Союза на территории свободного склада без их помещения под таможенную процедуру свободного склада с учетом пункта 3 настоящей статьи.</w:t>
      </w:r>
    </w:p>
    <w:bookmarkEnd w:id="2777"/>
    <w:bookmarkStart w:name="z3235" w:id="2778"/>
    <w:p>
      <w:pPr>
        <w:spacing w:after="0"/>
        <w:ind w:left="0"/>
        <w:jc w:val="both"/>
      </w:pPr>
      <w:r>
        <w:rPr>
          <w:rFonts w:ascii="Times New Roman"/>
          <w:b w:val="false"/>
          <w:i w:val="false"/>
          <w:color w:val="000000"/>
          <w:sz w:val="28"/>
        </w:rPr>
        <w:t>
      12. Комиссия вправе определять перечень товаров и (или) категорий товаров, в отношении которых не применяется таможенная процедура свободного склада.</w:t>
      </w:r>
    </w:p>
    <w:bookmarkEnd w:id="2778"/>
    <w:bookmarkStart w:name="z3236" w:id="2779"/>
    <w:p>
      <w:pPr>
        <w:spacing w:after="0"/>
        <w:ind w:left="0"/>
        <w:jc w:val="both"/>
      </w:pPr>
      <w:r>
        <w:rPr>
          <w:rFonts w:ascii="Times New Roman"/>
          <w:b w:val="false"/>
          <w:i w:val="false"/>
          <w:color w:val="000000"/>
          <w:sz w:val="28"/>
        </w:rPr>
        <w:t>
      В соответствии с законодательством государств-членов может определяться перечень иностранных товаров и (или) категорий иностранных товаров, в отношении которых на территории этого государства-члена не применяется таможенная процедура свободного склада.</w:t>
      </w:r>
    </w:p>
    <w:bookmarkEnd w:id="2779"/>
    <w:bookmarkStart w:name="z3237" w:id="2780"/>
    <w:p>
      <w:pPr>
        <w:spacing w:after="0"/>
        <w:ind w:left="0"/>
        <w:jc w:val="both"/>
      </w:pPr>
      <w:r>
        <w:rPr>
          <w:rFonts w:ascii="Times New Roman"/>
          <w:b w:val="false"/>
          <w:i w:val="false"/>
          <w:color w:val="000000"/>
          <w:sz w:val="28"/>
        </w:rPr>
        <w:t>
      13.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свободного склада, рассматриваются в целях их вывоза с территории свободного склада как товары, помещенные под таможенную процедуру свободного склада, и в отношении их применяются положения настоящего Кодекса.</w:t>
      </w:r>
    </w:p>
    <w:bookmarkEnd w:id="2780"/>
    <w:p>
      <w:pPr>
        <w:spacing w:after="0"/>
        <w:ind w:left="0"/>
        <w:jc w:val="both"/>
      </w:pPr>
      <w:r>
        <w:rPr>
          <w:rFonts w:ascii="Times New Roman"/>
          <w:b/>
          <w:i w:val="false"/>
          <w:color w:val="000000"/>
          <w:sz w:val="28"/>
        </w:rPr>
        <w:t>Статья 212. Условия помещения товаров под таможенную процедуру свободного склада и их использования в соответствии с такой таможенной процедурой</w:t>
      </w:r>
    </w:p>
    <w:bookmarkStart w:name="z3238" w:id="2781"/>
    <w:p>
      <w:pPr>
        <w:spacing w:after="0"/>
        <w:ind w:left="0"/>
        <w:jc w:val="both"/>
      </w:pPr>
      <w:r>
        <w:rPr>
          <w:rFonts w:ascii="Times New Roman"/>
          <w:b w:val="false"/>
          <w:i w:val="false"/>
          <w:color w:val="000000"/>
          <w:sz w:val="28"/>
        </w:rPr>
        <w:t>
      1. Условием помещения товаров под таможенную процедуру свободного склада является соблюдение в отношении иностранных товаров запретов и ограничений в соответствии со статьей 7 настоящего Кодекса.</w:t>
      </w:r>
    </w:p>
    <w:bookmarkEnd w:id="2781"/>
    <w:bookmarkStart w:name="z3239" w:id="2782"/>
    <w:p>
      <w:pPr>
        <w:spacing w:after="0"/>
        <w:ind w:left="0"/>
        <w:jc w:val="both"/>
      </w:pPr>
      <w:r>
        <w:rPr>
          <w:rFonts w:ascii="Times New Roman"/>
          <w:b w:val="false"/>
          <w:i w:val="false"/>
          <w:color w:val="000000"/>
          <w:sz w:val="28"/>
        </w:rPr>
        <w:t>
      2. Декларантом товаров, помещаемых под таможенную процедуру свободного склада, может выступать лицо, являющееся владельцем свободного склада, а в случаях, предусмотренных законодательством государств-членов о таможенном регулировании, - также иные лица.</w:t>
      </w:r>
    </w:p>
    <w:bookmarkEnd w:id="2782"/>
    <w:bookmarkStart w:name="z3240" w:id="2783"/>
    <w:p>
      <w:pPr>
        <w:spacing w:after="0"/>
        <w:ind w:left="0"/>
        <w:jc w:val="both"/>
      </w:pPr>
      <w:r>
        <w:rPr>
          <w:rFonts w:ascii="Times New Roman"/>
          <w:b w:val="false"/>
          <w:i w:val="false"/>
          <w:color w:val="000000"/>
          <w:sz w:val="28"/>
        </w:rPr>
        <w:t>
      3. Условиями использования товаров в соответствии с таможенной процедурой свободного склада являются:</w:t>
      </w:r>
    </w:p>
    <w:bookmarkEnd w:id="2783"/>
    <w:bookmarkStart w:name="z3241" w:id="2784"/>
    <w:p>
      <w:pPr>
        <w:spacing w:after="0"/>
        <w:ind w:left="0"/>
        <w:jc w:val="both"/>
      </w:pPr>
      <w:r>
        <w:rPr>
          <w:rFonts w:ascii="Times New Roman"/>
          <w:b w:val="false"/>
          <w:i w:val="false"/>
          <w:color w:val="000000"/>
          <w:sz w:val="28"/>
        </w:rPr>
        <w:t>
      1) размещение и нахождение товаров, помещенных под таможенную процедуру свободного склада, на территории свободного склада в течение срока его функционирования с учетом пункта 5 настоящей статьи и пункта 5 статьи 213 настоящего Кодекса;</w:t>
      </w:r>
    </w:p>
    <w:bookmarkEnd w:id="2784"/>
    <w:bookmarkStart w:name="z3242" w:id="2785"/>
    <w:p>
      <w:pPr>
        <w:spacing w:after="0"/>
        <w:ind w:left="0"/>
        <w:jc w:val="both"/>
      </w:pPr>
      <w:r>
        <w:rPr>
          <w:rFonts w:ascii="Times New Roman"/>
          <w:b w:val="false"/>
          <w:i w:val="false"/>
          <w:color w:val="000000"/>
          <w:sz w:val="28"/>
        </w:rPr>
        <w:t>
      2) использование товаров, помещенных под таможенную процедуру свободного склада, декларантом, поместившим их под такую таможенную процедуру, либо иными лицами, определенными в соответствии с настоящей главой;</w:t>
      </w:r>
    </w:p>
    <w:bookmarkEnd w:id="2785"/>
    <w:bookmarkStart w:name="z3243" w:id="2786"/>
    <w:p>
      <w:pPr>
        <w:spacing w:after="0"/>
        <w:ind w:left="0"/>
        <w:jc w:val="both"/>
      </w:pPr>
      <w:r>
        <w:rPr>
          <w:rFonts w:ascii="Times New Roman"/>
          <w:b w:val="false"/>
          <w:i w:val="false"/>
          <w:color w:val="000000"/>
          <w:sz w:val="28"/>
        </w:rPr>
        <w:t>
      3) совершение в отношении товаров, помещенных под таможенную процедуру свободного склада, действий в соответствии со статьей 213 настоящего Кодекса.</w:t>
      </w:r>
    </w:p>
    <w:bookmarkEnd w:id="2786"/>
    <w:bookmarkStart w:name="z3244" w:id="2787"/>
    <w:p>
      <w:pPr>
        <w:spacing w:after="0"/>
        <w:ind w:left="0"/>
        <w:jc w:val="both"/>
      </w:pPr>
      <w:r>
        <w:rPr>
          <w:rFonts w:ascii="Times New Roman"/>
          <w:b w:val="false"/>
          <w:i w:val="false"/>
          <w:color w:val="000000"/>
          <w:sz w:val="28"/>
        </w:rPr>
        <w:t>
      4. При прекращении функционирования свободного склада условия использования товаров в соответствии с таможенной процедурой свободного склада, определенные пунктом 3 настоящей статьи, должны соблюдаться до завершения или прекращения действия этой таможенной процедуры в соответствии с пунктом 3 статьи 215 настоящего Кодекса.</w:t>
      </w:r>
    </w:p>
    <w:bookmarkEnd w:id="2787"/>
    <w:bookmarkStart w:name="z3245" w:id="2788"/>
    <w:p>
      <w:pPr>
        <w:spacing w:after="0"/>
        <w:ind w:left="0"/>
        <w:jc w:val="both"/>
      </w:pPr>
      <w:r>
        <w:rPr>
          <w:rFonts w:ascii="Times New Roman"/>
          <w:b w:val="false"/>
          <w:i w:val="false"/>
          <w:color w:val="000000"/>
          <w:sz w:val="28"/>
        </w:rPr>
        <w:t>
      5. Законодательством государств-членов могут устанавливаться случаи,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случаи перемещения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w:t>
      </w:r>
    </w:p>
    <w:bookmarkEnd w:id="2788"/>
    <w:p>
      <w:pPr>
        <w:spacing w:after="0"/>
        <w:ind w:left="0"/>
        <w:jc w:val="both"/>
      </w:pPr>
      <w:r>
        <w:rPr>
          <w:rFonts w:ascii="Times New Roman"/>
          <w:b/>
          <w:i w:val="false"/>
          <w:color w:val="000000"/>
          <w:sz w:val="28"/>
        </w:rPr>
        <w:t>Статья 213. Действия, совершаемые в отношении товаров, помещенных под таможенную процедуру свободного склада, и в отношении товаров, изготовленных (полученных) из товаров, помещенных под таможенную процедуру свободного склада</w:t>
      </w:r>
    </w:p>
    <w:bookmarkStart w:name="z3246" w:id="2789"/>
    <w:p>
      <w:pPr>
        <w:spacing w:after="0"/>
        <w:ind w:left="0"/>
        <w:jc w:val="both"/>
      </w:pPr>
      <w:r>
        <w:rPr>
          <w:rFonts w:ascii="Times New Roman"/>
          <w:b w:val="false"/>
          <w:i w:val="false"/>
          <w:color w:val="000000"/>
          <w:sz w:val="28"/>
        </w:rPr>
        <w:t>
      1.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допускается совершение следующих операций:</w:t>
      </w:r>
    </w:p>
    <w:bookmarkEnd w:id="2789"/>
    <w:bookmarkStart w:name="z3247" w:id="2790"/>
    <w:p>
      <w:pPr>
        <w:spacing w:after="0"/>
        <w:ind w:left="0"/>
        <w:jc w:val="both"/>
      </w:pPr>
      <w:r>
        <w:rPr>
          <w:rFonts w:ascii="Times New Roman"/>
          <w:b w:val="false"/>
          <w:i w:val="false"/>
          <w:color w:val="000000"/>
          <w:sz w:val="28"/>
        </w:rPr>
        <w:t>
      1) хранение;</w:t>
      </w:r>
    </w:p>
    <w:bookmarkEnd w:id="2790"/>
    <w:bookmarkStart w:name="z3248" w:id="2791"/>
    <w:p>
      <w:pPr>
        <w:spacing w:after="0"/>
        <w:ind w:left="0"/>
        <w:jc w:val="both"/>
      </w:pPr>
      <w:r>
        <w:rPr>
          <w:rFonts w:ascii="Times New Roman"/>
          <w:b w:val="false"/>
          <w:i w:val="false"/>
          <w:color w:val="000000"/>
          <w:sz w:val="28"/>
        </w:rPr>
        <w:t>
      2) операции по погрузке (разгрузке) товаров и иные грузовые операции, связанные с хранением;</w:t>
      </w:r>
    </w:p>
    <w:bookmarkEnd w:id="2791"/>
    <w:bookmarkStart w:name="z3249" w:id="2792"/>
    <w:p>
      <w:pPr>
        <w:spacing w:after="0"/>
        <w:ind w:left="0"/>
        <w:jc w:val="both"/>
      </w:pPr>
      <w:r>
        <w:rPr>
          <w:rFonts w:ascii="Times New Roman"/>
          <w:b w:val="false"/>
          <w:i w:val="false"/>
          <w:color w:val="000000"/>
          <w:sz w:val="28"/>
        </w:rPr>
        <w:t>
      3)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w:t>
      </w:r>
    </w:p>
    <w:bookmarkEnd w:id="2792"/>
    <w:bookmarkStart w:name="z3250" w:id="2793"/>
    <w:p>
      <w:pPr>
        <w:spacing w:after="0"/>
        <w:ind w:left="0"/>
        <w:jc w:val="both"/>
      </w:pPr>
      <w:r>
        <w:rPr>
          <w:rFonts w:ascii="Times New Roman"/>
          <w:b w:val="false"/>
          <w:i w:val="false"/>
          <w:color w:val="000000"/>
          <w:sz w:val="28"/>
        </w:rPr>
        <w:t>
      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свободного склада,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свободного склада (далее в настоящей главе - операции по переработке товаров, помещенных под таможенную процедуру свободного склада).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свободного склада, не относятся товары, являющиеся вспомогательными средствами в технологическом процессе (например, оборудование, станки, приспособления);</w:t>
      </w:r>
    </w:p>
    <w:bookmarkEnd w:id="2793"/>
    <w:bookmarkStart w:name="z3251" w:id="2794"/>
    <w:p>
      <w:pPr>
        <w:spacing w:after="0"/>
        <w:ind w:left="0"/>
        <w:jc w:val="both"/>
      </w:pPr>
      <w:r>
        <w:rPr>
          <w:rFonts w:ascii="Times New Roman"/>
          <w:b w:val="false"/>
          <w:i w:val="false"/>
          <w:color w:val="000000"/>
          <w:sz w:val="28"/>
        </w:rPr>
        <w:t>
      5) использование (эксплуатация)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w:t>
      </w:r>
    </w:p>
    <w:bookmarkEnd w:id="2794"/>
    <w:bookmarkStart w:name="z3252" w:id="2795"/>
    <w:p>
      <w:pPr>
        <w:spacing w:after="0"/>
        <w:ind w:left="0"/>
        <w:jc w:val="both"/>
      </w:pPr>
      <w:r>
        <w:rPr>
          <w:rFonts w:ascii="Times New Roman"/>
          <w:b w:val="false"/>
          <w:i w:val="false"/>
          <w:color w:val="000000"/>
          <w:sz w:val="28"/>
        </w:rPr>
        <w:t>
      6) использование товаров в целях строительства объектов недвижимости производственного назначения и вспомогательной инфраструктуры (далее в настоящей главе - объекты недвижимости) на территории свободного склада;</w:t>
      </w:r>
    </w:p>
    <w:bookmarkEnd w:id="2795"/>
    <w:bookmarkStart w:name="z3253" w:id="2796"/>
    <w:p>
      <w:pPr>
        <w:spacing w:after="0"/>
        <w:ind w:left="0"/>
        <w:jc w:val="both"/>
      </w:pPr>
      <w:r>
        <w:rPr>
          <w:rFonts w:ascii="Times New Roman"/>
          <w:b w:val="false"/>
          <w:i w:val="false"/>
          <w:color w:val="000000"/>
          <w:sz w:val="28"/>
        </w:rPr>
        <w:t>
      7) отбор проб и (или) образцов товаров в соответствии со статьей 17 настоящего Кодекса;</w:t>
      </w:r>
    </w:p>
    <w:bookmarkEnd w:id="2796"/>
    <w:bookmarkStart w:name="z3254" w:id="2797"/>
    <w:p>
      <w:pPr>
        <w:spacing w:after="0"/>
        <w:ind w:left="0"/>
        <w:jc w:val="both"/>
      </w:pPr>
      <w:r>
        <w:rPr>
          <w:rFonts w:ascii="Times New Roman"/>
          <w:b w:val="false"/>
          <w:i w:val="false"/>
          <w:color w:val="000000"/>
          <w:sz w:val="28"/>
        </w:rPr>
        <w:t>
      8) иные операции, устанавливаемые законодательством государств-членов о таможенном регулировании в соответствии с целями создания свободных складов.</w:t>
      </w:r>
    </w:p>
    <w:bookmarkEnd w:id="2797"/>
    <w:bookmarkStart w:name="z3255" w:id="2798"/>
    <w:p>
      <w:pPr>
        <w:spacing w:after="0"/>
        <w:ind w:left="0"/>
        <w:jc w:val="both"/>
      </w:pPr>
      <w:r>
        <w:rPr>
          <w:rFonts w:ascii="Times New Roman"/>
          <w:b w:val="false"/>
          <w:i w:val="false"/>
          <w:color w:val="000000"/>
          <w:sz w:val="28"/>
        </w:rPr>
        <w:t>
      2. Факт полного или частичного потребления товаров, в том числе при расходовании (потреблении)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 подлежит отражению в отчетности, представляемой таможенному органу в соответствии с абзацем шестым статьи 424 настоящего Кодекса.</w:t>
      </w:r>
    </w:p>
    <w:bookmarkEnd w:id="2798"/>
    <w:bookmarkStart w:name="z3256" w:id="2799"/>
    <w:p>
      <w:pPr>
        <w:spacing w:after="0"/>
        <w:ind w:left="0"/>
        <w:jc w:val="both"/>
      </w:pPr>
      <w:r>
        <w:rPr>
          <w:rFonts w:ascii="Times New Roman"/>
          <w:b w:val="false"/>
          <w:i w:val="false"/>
          <w:color w:val="000000"/>
          <w:sz w:val="28"/>
        </w:rPr>
        <w:t>
      3. Перечень операций в отношении товаров, помещенных под таможенную процедуру свободного склада, предусмотренных пунктом 1 настоящей статьи, может быть сокращен в соответствии с законодательством государств-членов о таможенном регулировании при создании свободного склада исходя из целей его создания.</w:t>
      </w:r>
    </w:p>
    <w:bookmarkEnd w:id="2799"/>
    <w:bookmarkStart w:name="z3257" w:id="2800"/>
    <w:p>
      <w:pPr>
        <w:spacing w:after="0"/>
        <w:ind w:left="0"/>
        <w:jc w:val="both"/>
      </w:pPr>
      <w:r>
        <w:rPr>
          <w:rFonts w:ascii="Times New Roman"/>
          <w:b w:val="false"/>
          <w:i w:val="false"/>
          <w:color w:val="000000"/>
          <w:sz w:val="28"/>
        </w:rPr>
        <w:t>
      4. Совершение операций, предусмотренных подпунктами 1 - 3 и 5 пункта 1 настоящей статьи, допускается только владельцем свободного склада.</w:t>
      </w:r>
    </w:p>
    <w:bookmarkEnd w:id="2800"/>
    <w:bookmarkStart w:name="z3258" w:id="2801"/>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быть определены иные лица, имеющие право на совершение операций, указанных в настоящем пункте.</w:t>
      </w:r>
    </w:p>
    <w:bookmarkEnd w:id="2801"/>
    <w:bookmarkStart w:name="z3259" w:id="2802"/>
    <w:p>
      <w:pPr>
        <w:spacing w:after="0"/>
        <w:ind w:left="0"/>
        <w:jc w:val="both"/>
      </w:pPr>
      <w:r>
        <w:rPr>
          <w:rFonts w:ascii="Times New Roman"/>
          <w:b w:val="false"/>
          <w:i w:val="false"/>
          <w:color w:val="000000"/>
          <w:sz w:val="28"/>
        </w:rPr>
        <w:t>
      5. С разрешения таможенного органа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 следующих случаях:</w:t>
      </w:r>
    </w:p>
    <w:bookmarkEnd w:id="2802"/>
    <w:bookmarkStart w:name="z3260" w:id="2803"/>
    <w:p>
      <w:pPr>
        <w:spacing w:after="0"/>
        <w:ind w:left="0"/>
        <w:jc w:val="both"/>
      </w:pPr>
      <w:r>
        <w:rPr>
          <w:rFonts w:ascii="Times New Roman"/>
          <w:b w:val="false"/>
          <w:i w:val="false"/>
          <w:color w:val="000000"/>
          <w:sz w:val="28"/>
        </w:rPr>
        <w:t>
      1) указанные товары, являющиеся оборудованием или иными основными производственными средствами, введенными в эксплуатацию и используемыми владельцем свободного склада, либо частями указанных основных производственных средств, вывозятся на остальную часть таможенной территории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w:t>
      </w:r>
    </w:p>
    <w:bookmarkEnd w:id="2803"/>
    <w:bookmarkStart w:name="z3261" w:id="2804"/>
    <w:p>
      <w:pPr>
        <w:spacing w:after="0"/>
        <w:ind w:left="0"/>
        <w:jc w:val="both"/>
      </w:pPr>
      <w:r>
        <w:rPr>
          <w:rFonts w:ascii="Times New Roman"/>
          <w:b w:val="false"/>
          <w:i w:val="false"/>
          <w:color w:val="000000"/>
          <w:sz w:val="28"/>
        </w:rPr>
        <w:t>
      2) указанные товары вывозятся на остальную часть таможенной территории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bookmarkEnd w:id="2804"/>
    <w:bookmarkStart w:name="z3262" w:id="2805"/>
    <w:p>
      <w:pPr>
        <w:spacing w:after="0"/>
        <w:ind w:left="0"/>
        <w:jc w:val="both"/>
      </w:pPr>
      <w:r>
        <w:rPr>
          <w:rFonts w:ascii="Times New Roman"/>
          <w:b w:val="false"/>
          <w:i w:val="false"/>
          <w:color w:val="000000"/>
          <w:sz w:val="28"/>
        </w:rPr>
        <w:t>
      3) указанные товары вывозятся на остальную часть территории государства-члена, на территории которого владелец свободного склада включен в реестр владельцев свободных складов, для совершения таможенных операций по завершению действия таможенной процедуры свободного склада за пределами свободного склада в таможенном органе, правомочном в соответствии с законодательством государства-члена о таможенном регулировании совершать таможенные операции в отношении таких товаров;</w:t>
      </w:r>
    </w:p>
    <w:bookmarkEnd w:id="2805"/>
    <w:bookmarkStart w:name="z3263" w:id="2806"/>
    <w:p>
      <w:pPr>
        <w:spacing w:after="0"/>
        <w:ind w:left="0"/>
        <w:jc w:val="both"/>
      </w:pPr>
      <w:r>
        <w:rPr>
          <w:rFonts w:ascii="Times New Roman"/>
          <w:b w:val="false"/>
          <w:i w:val="false"/>
          <w:color w:val="000000"/>
          <w:sz w:val="28"/>
        </w:rPr>
        <w:t>
      4) указанные товары вывозятся для размещения и нахождения на территории иного свободного склада в случаях, предусмотренных законодательством государств-членов в соответствии с пунктом 5 статьи 212 настоящего Кодекса.</w:t>
      </w:r>
    </w:p>
    <w:bookmarkEnd w:id="2806"/>
    <w:bookmarkStart w:name="z3264" w:id="2807"/>
    <w:p>
      <w:pPr>
        <w:spacing w:after="0"/>
        <w:ind w:left="0"/>
        <w:jc w:val="both"/>
      </w:pPr>
      <w:r>
        <w:rPr>
          <w:rFonts w:ascii="Times New Roman"/>
          <w:b w:val="false"/>
          <w:i w:val="false"/>
          <w:color w:val="000000"/>
          <w:sz w:val="28"/>
        </w:rPr>
        <w:t>
      6. Товары, указанные в подпунктах 1 и 2 пункта 5 настоящей статьи, подлежат обратному ввозу на территорию свободного склада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декларанта этих товаров.</w:t>
      </w:r>
    </w:p>
    <w:bookmarkEnd w:id="2807"/>
    <w:bookmarkStart w:name="z3265" w:id="2808"/>
    <w:p>
      <w:pPr>
        <w:spacing w:after="0"/>
        <w:ind w:left="0"/>
        <w:jc w:val="both"/>
      </w:pPr>
      <w:r>
        <w:rPr>
          <w:rFonts w:ascii="Times New Roman"/>
          <w:b w:val="false"/>
          <w:i w:val="false"/>
          <w:color w:val="000000"/>
          <w:sz w:val="28"/>
        </w:rPr>
        <w:t>
      В отношении товаров, указанных в подпункте 3 пункта 5 настоящей статьи, действие таможенной процедуры свободного склада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bookmarkEnd w:id="2808"/>
    <w:bookmarkStart w:name="z3266" w:id="2809"/>
    <w:p>
      <w:pPr>
        <w:spacing w:after="0"/>
        <w:ind w:left="0"/>
        <w:jc w:val="both"/>
      </w:pPr>
      <w:r>
        <w:rPr>
          <w:rFonts w:ascii="Times New Roman"/>
          <w:b w:val="false"/>
          <w:i w:val="false"/>
          <w:color w:val="000000"/>
          <w:sz w:val="28"/>
        </w:rPr>
        <w:t>
      Товары, указанные в подпункте 4 пункта 5 настоящей статьи, должны быть размещены на территории иного свободного склада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bookmarkEnd w:id="2809"/>
    <w:bookmarkStart w:name="z3267" w:id="2810"/>
    <w:p>
      <w:pPr>
        <w:spacing w:after="0"/>
        <w:ind w:left="0"/>
        <w:jc w:val="both"/>
      </w:pPr>
      <w:r>
        <w:rPr>
          <w:rFonts w:ascii="Times New Roman"/>
          <w:b w:val="false"/>
          <w:i w:val="false"/>
          <w:color w:val="000000"/>
          <w:sz w:val="28"/>
        </w:rPr>
        <w:t>
      7. Порядок выдачи таможенным органом разрешения, указанного в пункте 5 настоящей статьи, устанавливается в соответствии с законодательством государств-членов о таможенном регулировании.</w:t>
      </w:r>
    </w:p>
    <w:bookmarkEnd w:id="2810"/>
    <w:bookmarkStart w:name="z3268" w:id="2811"/>
    <w:p>
      <w:pPr>
        <w:spacing w:after="0"/>
        <w:ind w:left="0"/>
        <w:jc w:val="both"/>
      </w:pPr>
      <w:r>
        <w:rPr>
          <w:rFonts w:ascii="Times New Roman"/>
          <w:b w:val="false"/>
          <w:i w:val="false"/>
          <w:color w:val="000000"/>
          <w:sz w:val="28"/>
        </w:rPr>
        <w:t>
      8. В отношении всех или части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свободного склада должно быть завершено в порядке, установленном настоящим Кодексом, за исключением случаев, когда в соответствии с пунктом 9 настоящей статьи допускается передача указанных товаров без завершения действия таможенной процедуры свободного склада.</w:t>
      </w:r>
    </w:p>
    <w:bookmarkEnd w:id="2811"/>
    <w:bookmarkStart w:name="z3269" w:id="2812"/>
    <w:p>
      <w:pPr>
        <w:spacing w:after="0"/>
        <w:ind w:left="0"/>
        <w:jc w:val="both"/>
      </w:pPr>
      <w:r>
        <w:rPr>
          <w:rFonts w:ascii="Times New Roman"/>
          <w:b w:val="false"/>
          <w:i w:val="false"/>
          <w:color w:val="000000"/>
          <w:sz w:val="28"/>
        </w:rPr>
        <w:t>
      9.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w:t>
      </w:r>
    </w:p>
    <w:bookmarkEnd w:id="2812"/>
    <w:bookmarkStart w:name="z3270" w:id="2813"/>
    <w:p>
      <w:pPr>
        <w:spacing w:after="0"/>
        <w:ind w:left="0"/>
        <w:jc w:val="both"/>
      </w:pPr>
      <w:r>
        <w:rPr>
          <w:rFonts w:ascii="Times New Roman"/>
          <w:b w:val="false"/>
          <w:i w:val="false"/>
          <w:color w:val="000000"/>
          <w:sz w:val="28"/>
        </w:rPr>
        <w:t>
      1) подрядчику (субподрядчику) или иному лицу, которые будут осуществлять строительные и (или) монтажные подрядные работы на территории свободного склада;</w:t>
      </w:r>
    </w:p>
    <w:bookmarkEnd w:id="2813"/>
    <w:bookmarkStart w:name="z3271" w:id="2814"/>
    <w:p>
      <w:pPr>
        <w:spacing w:after="0"/>
        <w:ind w:left="0"/>
        <w:jc w:val="both"/>
      </w:pPr>
      <w:r>
        <w:rPr>
          <w:rFonts w:ascii="Times New Roman"/>
          <w:b w:val="false"/>
          <w:i w:val="false"/>
          <w:color w:val="000000"/>
          <w:sz w:val="28"/>
        </w:rPr>
        <w:t>
      2) перевозчику для их перевозки;</w:t>
      </w:r>
    </w:p>
    <w:bookmarkEnd w:id="2814"/>
    <w:bookmarkStart w:name="z3272" w:id="2815"/>
    <w:p>
      <w:pPr>
        <w:spacing w:after="0"/>
        <w:ind w:left="0"/>
        <w:jc w:val="both"/>
      </w:pPr>
      <w:r>
        <w:rPr>
          <w:rFonts w:ascii="Times New Roman"/>
          <w:b w:val="false"/>
          <w:i w:val="false"/>
          <w:color w:val="000000"/>
          <w:sz w:val="28"/>
        </w:rPr>
        <w:t>
      3) лицам, которые будут осуществлять ремонт (за исключением капитального ремонта, модернизации), техническое обслуживание и совершать другие операции, необходимые для поддержания таких товаров в нормальном (рабочем) состоянии;</w:t>
      </w:r>
    </w:p>
    <w:bookmarkEnd w:id="2815"/>
    <w:bookmarkStart w:name="z3273" w:id="2816"/>
    <w:p>
      <w:pPr>
        <w:spacing w:after="0"/>
        <w:ind w:left="0"/>
        <w:jc w:val="both"/>
      </w:pPr>
      <w:r>
        <w:rPr>
          <w:rFonts w:ascii="Times New Roman"/>
          <w:b w:val="false"/>
          <w:i w:val="false"/>
          <w:color w:val="000000"/>
          <w:sz w:val="28"/>
        </w:rPr>
        <w:t>
      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bookmarkEnd w:id="2816"/>
    <w:bookmarkStart w:name="z3274" w:id="2817"/>
    <w:p>
      <w:pPr>
        <w:spacing w:after="0"/>
        <w:ind w:left="0"/>
        <w:jc w:val="both"/>
      </w:pPr>
      <w:r>
        <w:rPr>
          <w:rFonts w:ascii="Times New Roman"/>
          <w:b w:val="false"/>
          <w:i w:val="false"/>
          <w:color w:val="000000"/>
          <w:sz w:val="28"/>
        </w:rPr>
        <w:t>
      5) лицам, которые будут совершать операции в отношении товаров, вывозимых с территории свободного склада, в случаях, предусмотренных подпунктами 1 и 2 пункта 5 настоящей статьи.</w:t>
      </w:r>
    </w:p>
    <w:bookmarkEnd w:id="2817"/>
    <w:bookmarkStart w:name="z3275" w:id="2818"/>
    <w:p>
      <w:pPr>
        <w:spacing w:after="0"/>
        <w:ind w:left="0"/>
        <w:jc w:val="both"/>
      </w:pPr>
      <w:r>
        <w:rPr>
          <w:rFonts w:ascii="Times New Roman"/>
          <w:b w:val="false"/>
          <w:i w:val="false"/>
          <w:color w:val="000000"/>
          <w:sz w:val="28"/>
        </w:rPr>
        <w:t>
      10. Передача товаров во владение и (или) пользование лицам, указанным в пункте 9 настоящей статьи, не освобождает декларанта товаров, помещенных под таможенную процедуру свободного склада, от соблюдения условий использования товаров в соответствии с таможенной процедурой свободного склада, предусмотренных настоящей главой.</w:t>
      </w:r>
    </w:p>
    <w:bookmarkEnd w:id="2818"/>
    <w:p>
      <w:pPr>
        <w:spacing w:after="0"/>
        <w:ind w:left="0"/>
        <w:jc w:val="both"/>
      </w:pPr>
      <w:r>
        <w:rPr>
          <w:rFonts w:ascii="Times New Roman"/>
          <w:b/>
          <w:i w:val="false"/>
          <w:color w:val="000000"/>
          <w:sz w:val="28"/>
        </w:rPr>
        <w:t>Статья 214.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Start w:name="z3276" w:id="2819"/>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могут использоваться следующие способы:</w:t>
      </w:r>
    </w:p>
    <w:bookmarkEnd w:id="2819"/>
    <w:bookmarkStart w:name="z3277" w:id="2820"/>
    <w:p>
      <w:pPr>
        <w:spacing w:after="0"/>
        <w:ind w:left="0"/>
        <w:jc w:val="both"/>
      </w:pPr>
      <w:r>
        <w:rPr>
          <w:rFonts w:ascii="Times New Roman"/>
          <w:b w:val="false"/>
          <w:i w:val="false"/>
          <w:color w:val="000000"/>
          <w:sz w:val="28"/>
        </w:rPr>
        <w:t>
      1) проставление владельцем свободного склада или должностными лицами таможенных органов печатей, штампов, нанесение цифровой и другой маркировки на иностранные товары, помещенные под таможенную процедуру свободного склада;</w:t>
      </w:r>
    </w:p>
    <w:bookmarkEnd w:id="2820"/>
    <w:bookmarkStart w:name="z3278" w:id="2821"/>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bookmarkEnd w:id="2821"/>
    <w:bookmarkStart w:name="z3279" w:id="2822"/>
    <w:p>
      <w:pPr>
        <w:spacing w:after="0"/>
        <w:ind w:left="0"/>
        <w:jc w:val="both"/>
      </w:pPr>
      <w:r>
        <w:rPr>
          <w:rFonts w:ascii="Times New Roman"/>
          <w:b w:val="false"/>
          <w:i w:val="false"/>
          <w:color w:val="000000"/>
          <w:sz w:val="28"/>
        </w:rPr>
        <w:t>
      3) сопоставление предварительно отобранных проб и (или) образцов иностранных товаров и товаров, изготовленных (полученных) из иностранных товаров;</w:t>
      </w:r>
    </w:p>
    <w:bookmarkEnd w:id="2822"/>
    <w:bookmarkStart w:name="z3280" w:id="2823"/>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bookmarkEnd w:id="2823"/>
    <w:bookmarkStart w:name="z3281" w:id="2824"/>
    <w:p>
      <w:pPr>
        <w:spacing w:after="0"/>
        <w:ind w:left="0"/>
        <w:jc w:val="both"/>
      </w:pPr>
      <w:r>
        <w:rPr>
          <w:rFonts w:ascii="Times New Roman"/>
          <w:b w:val="false"/>
          <w:i w:val="false"/>
          <w:color w:val="000000"/>
          <w:sz w:val="28"/>
        </w:rPr>
        <w:t>
      5) иные способы, которые могут применяться исходя из характера товаров, помещенных под таможенную процедуру свободного склада, и совершаемых операций по переработке товаров, помещенных под таможенную процедуру свободного склада,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свободного склада, в технологическом процессе совершения операций по переработке товаров, помещенных под таможенную процедуру свободного склада,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свободного склада.</w:t>
      </w:r>
    </w:p>
    <w:bookmarkEnd w:id="2824"/>
    <w:bookmarkStart w:name="z3282" w:id="2825"/>
    <w:p>
      <w:pPr>
        <w:spacing w:after="0"/>
        <w:ind w:left="0"/>
        <w:jc w:val="both"/>
      </w:pPr>
      <w:r>
        <w:rPr>
          <w:rFonts w:ascii="Times New Roman"/>
          <w:b w:val="false"/>
          <w:i w:val="false"/>
          <w:color w:val="000000"/>
          <w:sz w:val="28"/>
        </w:rPr>
        <w:t>
      2. Порядок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устанавливается в соответствии с законодательством государств-членов о таможенном регулировании.</w:t>
      </w:r>
    </w:p>
    <w:bookmarkEnd w:id="2825"/>
    <w:p>
      <w:pPr>
        <w:spacing w:after="0"/>
        <w:ind w:left="0"/>
        <w:jc w:val="both"/>
      </w:pPr>
      <w:r>
        <w:rPr>
          <w:rFonts w:ascii="Times New Roman"/>
          <w:b/>
          <w:i w:val="false"/>
          <w:color w:val="000000"/>
          <w:sz w:val="28"/>
        </w:rPr>
        <w:t>Статья 215. Завершение и прекращение действия таможенной процедуры свободного склада</w:t>
      </w:r>
    </w:p>
    <w:bookmarkStart w:name="z3283" w:id="2826"/>
    <w:p>
      <w:pPr>
        <w:spacing w:after="0"/>
        <w:ind w:left="0"/>
        <w:jc w:val="both"/>
      </w:pPr>
      <w:r>
        <w:rPr>
          <w:rFonts w:ascii="Times New Roman"/>
          <w:b w:val="false"/>
          <w:i w:val="false"/>
          <w:color w:val="000000"/>
          <w:sz w:val="28"/>
        </w:rPr>
        <w:t>
      1. Действие таможенной процедуры свободного склада должно быть завершено в следующих случаях:</w:t>
      </w:r>
    </w:p>
    <w:bookmarkEnd w:id="2826"/>
    <w:bookmarkStart w:name="z3284" w:id="2827"/>
    <w:p>
      <w:pPr>
        <w:spacing w:after="0"/>
        <w:ind w:left="0"/>
        <w:jc w:val="both"/>
      </w:pPr>
      <w:r>
        <w:rPr>
          <w:rFonts w:ascii="Times New Roman"/>
          <w:b w:val="false"/>
          <w:i w:val="false"/>
          <w:color w:val="000000"/>
          <w:sz w:val="28"/>
        </w:rPr>
        <w:t>
      1) прекращение функционирования свободного склада в течение 6 месяцев со дня прекращения функционирования свободного склада;</w:t>
      </w:r>
    </w:p>
    <w:bookmarkEnd w:id="2827"/>
    <w:bookmarkStart w:name="z3285" w:id="2828"/>
    <w:p>
      <w:pPr>
        <w:spacing w:after="0"/>
        <w:ind w:left="0"/>
        <w:jc w:val="both"/>
      </w:pPr>
      <w:r>
        <w:rPr>
          <w:rFonts w:ascii="Times New Roman"/>
          <w:b w:val="false"/>
          <w:i w:val="false"/>
          <w:color w:val="000000"/>
          <w:sz w:val="28"/>
        </w:rPr>
        <w:t>
      2) вывоз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территории свободного склада, за исключением случаев вывоза таких товаров:</w:t>
      </w:r>
    </w:p>
    <w:bookmarkEnd w:id="2828"/>
    <w:bookmarkStart w:name="z3286" w:id="2829"/>
    <w:p>
      <w:pPr>
        <w:spacing w:after="0"/>
        <w:ind w:left="0"/>
        <w:jc w:val="both"/>
      </w:pPr>
      <w:r>
        <w:rPr>
          <w:rFonts w:ascii="Times New Roman"/>
          <w:b w:val="false"/>
          <w:i w:val="false"/>
          <w:color w:val="000000"/>
          <w:sz w:val="28"/>
        </w:rPr>
        <w:t>
      в целях, указанных в пункте 5 статьи 213 настоящего Кодекса;</w:t>
      </w:r>
    </w:p>
    <w:bookmarkEnd w:id="2829"/>
    <w:bookmarkStart w:name="z3287" w:id="2830"/>
    <w:p>
      <w:pPr>
        <w:spacing w:after="0"/>
        <w:ind w:left="0"/>
        <w:jc w:val="both"/>
      </w:pPr>
      <w:r>
        <w:rPr>
          <w:rFonts w:ascii="Times New Roman"/>
          <w:b w:val="false"/>
          <w:i w:val="false"/>
          <w:color w:val="000000"/>
          <w:sz w:val="28"/>
        </w:rPr>
        <w:t>
      для захоронения, обезвреживания, утилизации или уничтожения их иным способом в соответствии с законодательством государств-членов, если такие товары утратили свои потребительские свойства и стали непригодны для использования в том качестве, для которого они предназначены;</w:t>
      </w:r>
    </w:p>
    <w:bookmarkEnd w:id="2830"/>
    <w:bookmarkStart w:name="z3288" w:id="2831"/>
    <w:p>
      <w:pPr>
        <w:spacing w:after="0"/>
        <w:ind w:left="0"/>
        <w:jc w:val="both"/>
      </w:pPr>
      <w:r>
        <w:rPr>
          <w:rFonts w:ascii="Times New Roman"/>
          <w:b w:val="false"/>
          <w:i w:val="false"/>
          <w:color w:val="000000"/>
          <w:sz w:val="28"/>
        </w:rPr>
        <w:t>
      3) передача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в соответствии с пунктом 10 настоящей статьи, за исключением передачи товаров в случаях, указанных в пункте 9 статьи 213 настоящего Кодекса.</w:t>
      </w:r>
    </w:p>
    <w:bookmarkEnd w:id="2831"/>
    <w:bookmarkStart w:name="z3289" w:id="2832"/>
    <w:p>
      <w:pPr>
        <w:spacing w:after="0"/>
        <w:ind w:left="0"/>
        <w:jc w:val="both"/>
      </w:pPr>
      <w:r>
        <w:rPr>
          <w:rFonts w:ascii="Times New Roman"/>
          <w:b w:val="false"/>
          <w:i w:val="false"/>
          <w:color w:val="000000"/>
          <w:sz w:val="28"/>
        </w:rPr>
        <w:t>
      2. При завершении действия таможенной процедуры свободного склада декларантом товаров может выступать лицо, являвшееся декларантом товаров при их помещении под таможенную процедуру свободного склада, а если это предусмотрено законодательством государств-членов о таможенном регулировании, - иное лицо.</w:t>
      </w:r>
    </w:p>
    <w:bookmarkEnd w:id="2832"/>
    <w:bookmarkStart w:name="z3290" w:id="2833"/>
    <w:p>
      <w:pPr>
        <w:spacing w:after="0"/>
        <w:ind w:left="0"/>
        <w:jc w:val="both"/>
      </w:pPr>
      <w:r>
        <w:rPr>
          <w:rFonts w:ascii="Times New Roman"/>
          <w:b w:val="false"/>
          <w:i w:val="false"/>
          <w:color w:val="000000"/>
          <w:sz w:val="28"/>
        </w:rPr>
        <w:t>
      3. При прекращении функционирования свободного склада действие таможенной процедуры свободного склада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территории свободного склада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учетом пунктов 4 и 5 настоящей статьи либо завершается без помещения под таможенные процедуры в соответствии с пунктами 7 и 9 настоящей статьи.</w:t>
      </w:r>
    </w:p>
    <w:bookmarkEnd w:id="2833"/>
    <w:bookmarkStart w:name="z3291" w:id="2834"/>
    <w:p>
      <w:pPr>
        <w:spacing w:after="0"/>
        <w:ind w:left="0"/>
        <w:jc w:val="both"/>
      </w:pPr>
      <w:r>
        <w:rPr>
          <w:rFonts w:ascii="Times New Roman"/>
          <w:b w:val="false"/>
          <w:i w:val="false"/>
          <w:color w:val="000000"/>
          <w:sz w:val="28"/>
        </w:rPr>
        <w:t>
      При незавершении действия таможенной процедуры свободного склада в соответствии с абзацем первым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главой 51 настоящего Кодекса.</w:t>
      </w:r>
    </w:p>
    <w:bookmarkEnd w:id="2834"/>
    <w:bookmarkStart w:name="z3292" w:id="2835"/>
    <w:p>
      <w:pPr>
        <w:spacing w:after="0"/>
        <w:ind w:left="0"/>
        <w:jc w:val="both"/>
      </w:pPr>
      <w:r>
        <w:rPr>
          <w:rFonts w:ascii="Times New Roman"/>
          <w:b w:val="false"/>
          <w:i w:val="false"/>
          <w:color w:val="000000"/>
          <w:sz w:val="28"/>
        </w:rPr>
        <w:t>
      4. Для вывоза товаров с территории свободного склада за пределы таможенной территории Союза действие таможенной процедуры свободного склада завершается помещением:</w:t>
      </w:r>
    </w:p>
    <w:bookmarkEnd w:id="2835"/>
    <w:bookmarkStart w:name="z3293" w:id="2836"/>
    <w:p>
      <w:pPr>
        <w:spacing w:after="0"/>
        <w:ind w:left="0"/>
        <w:jc w:val="both"/>
      </w:pPr>
      <w:r>
        <w:rPr>
          <w:rFonts w:ascii="Times New Roman"/>
          <w:b w:val="false"/>
          <w:i w:val="false"/>
          <w:color w:val="000000"/>
          <w:sz w:val="28"/>
        </w:rPr>
        <w:t>
      1) под таможенную процедуру реэкспорта:</w:t>
      </w:r>
    </w:p>
    <w:bookmarkEnd w:id="2836"/>
    <w:bookmarkStart w:name="z3294" w:id="2837"/>
    <w:p>
      <w:pPr>
        <w:spacing w:after="0"/>
        <w:ind w:left="0"/>
        <w:jc w:val="both"/>
      </w:pPr>
      <w:r>
        <w:rPr>
          <w:rFonts w:ascii="Times New Roman"/>
          <w:b w:val="false"/>
          <w:i w:val="false"/>
          <w:color w:val="000000"/>
          <w:sz w:val="28"/>
        </w:rPr>
        <w:t>
      иностранных товаров, помещенных под таможенную процедуру свободного склада и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2837"/>
    <w:bookmarkStart w:name="z3295" w:id="2838"/>
    <w:p>
      <w:pPr>
        <w:spacing w:after="0"/>
        <w:ind w:left="0"/>
        <w:jc w:val="both"/>
      </w:pPr>
      <w:r>
        <w:rPr>
          <w:rFonts w:ascii="Times New Roman"/>
          <w:b w:val="false"/>
          <w:i w:val="false"/>
          <w:color w:val="000000"/>
          <w:sz w:val="28"/>
        </w:rPr>
        <w:t>
      товаров, изготовленных (полученных) из иностранных товаров, помещенных под таможенную процедуру свободного склада и не признанных в соответствии со статьей 218 настоящего Кодекса товарами Союза;</w:t>
      </w:r>
    </w:p>
    <w:bookmarkEnd w:id="2838"/>
    <w:bookmarkStart w:name="z3296" w:id="2839"/>
    <w:p>
      <w:pPr>
        <w:spacing w:after="0"/>
        <w:ind w:left="0"/>
        <w:jc w:val="both"/>
      </w:pPr>
      <w:r>
        <w:rPr>
          <w:rFonts w:ascii="Times New Roman"/>
          <w:b w:val="false"/>
          <w:i w:val="false"/>
          <w:color w:val="000000"/>
          <w:sz w:val="28"/>
        </w:rPr>
        <w:t>
      2) под таможенную процедуру экспорта:</w:t>
      </w:r>
    </w:p>
    <w:bookmarkEnd w:id="2839"/>
    <w:bookmarkStart w:name="z3297" w:id="2840"/>
    <w:p>
      <w:pPr>
        <w:spacing w:after="0"/>
        <w:ind w:left="0"/>
        <w:jc w:val="both"/>
      </w:pPr>
      <w:r>
        <w:rPr>
          <w:rFonts w:ascii="Times New Roman"/>
          <w:b w:val="false"/>
          <w:i w:val="false"/>
          <w:color w:val="000000"/>
          <w:sz w:val="28"/>
        </w:rPr>
        <w:t>
      товаров Союза, помещенных под таможенную процедуру свободного склада;</w:t>
      </w:r>
    </w:p>
    <w:bookmarkEnd w:id="2840"/>
    <w:bookmarkStart w:name="z3298" w:id="2841"/>
    <w:p>
      <w:pPr>
        <w:spacing w:after="0"/>
        <w:ind w:left="0"/>
        <w:jc w:val="both"/>
      </w:pPr>
      <w:r>
        <w:rPr>
          <w:rFonts w:ascii="Times New Roman"/>
          <w:b w:val="false"/>
          <w:i w:val="false"/>
          <w:color w:val="000000"/>
          <w:sz w:val="28"/>
        </w:rPr>
        <w:t>
      товаров, изготовленных (полученных) из товаров Союза;</w:t>
      </w:r>
    </w:p>
    <w:bookmarkEnd w:id="2841"/>
    <w:bookmarkStart w:name="z3299" w:id="2842"/>
    <w:p>
      <w:pPr>
        <w:spacing w:after="0"/>
        <w:ind w:left="0"/>
        <w:jc w:val="both"/>
      </w:pPr>
      <w:r>
        <w:rPr>
          <w:rFonts w:ascii="Times New Roman"/>
          <w:b w:val="false"/>
          <w:i w:val="false"/>
          <w:color w:val="000000"/>
          <w:sz w:val="28"/>
        </w:rPr>
        <w:t>
      товаров, изготовленных (полученных) из иностранных товаров, помещенных под таможенную процедуру свободного склада и признанных в соответствии со статьей 218 настоящего Кодекса товарами Союза.</w:t>
      </w:r>
    </w:p>
    <w:bookmarkEnd w:id="2842"/>
    <w:bookmarkStart w:name="z3300" w:id="2843"/>
    <w:p>
      <w:pPr>
        <w:spacing w:after="0"/>
        <w:ind w:left="0"/>
        <w:jc w:val="both"/>
      </w:pPr>
      <w:r>
        <w:rPr>
          <w:rFonts w:ascii="Times New Roman"/>
          <w:b w:val="false"/>
          <w:i w:val="false"/>
          <w:color w:val="000000"/>
          <w:sz w:val="28"/>
        </w:rPr>
        <w:t>
      5. Для вывоза товаров с территории свободного склада на остальную часть таможенной территории Союза действие таможенной процедуры свободного склада завершается помещением:</w:t>
      </w:r>
    </w:p>
    <w:bookmarkEnd w:id="2843"/>
    <w:bookmarkStart w:name="z3301" w:id="2844"/>
    <w:p>
      <w:pPr>
        <w:spacing w:after="0"/>
        <w:ind w:left="0"/>
        <w:jc w:val="both"/>
      </w:pPr>
      <w:r>
        <w:rPr>
          <w:rFonts w:ascii="Times New Roman"/>
          <w:b w:val="false"/>
          <w:i w:val="false"/>
          <w:color w:val="000000"/>
          <w:sz w:val="28"/>
        </w:rPr>
        <w:t>
      1) под таможенные процедуры, указанные в подпунктах 1, 4, 5, 7, 10 и 14 - 16 пункта 2 статьи 127 настоящего Кодекса, иностранных товаров, помещенных под таможенную процедуру свободного склада,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товаров, изготовленных (полученных) из иностранных товаров, помещенных под таможенную процедуру свободного склада, с учетом пункта 6 настоящей статьи;</w:t>
      </w:r>
    </w:p>
    <w:bookmarkEnd w:id="2844"/>
    <w:bookmarkStart w:name="z3302" w:id="2845"/>
    <w:p>
      <w:pPr>
        <w:spacing w:after="0"/>
        <w:ind w:left="0"/>
        <w:jc w:val="both"/>
      </w:pPr>
      <w:r>
        <w:rPr>
          <w:rFonts w:ascii="Times New Roman"/>
          <w:b w:val="false"/>
          <w:i w:val="false"/>
          <w:color w:val="000000"/>
          <w:sz w:val="28"/>
        </w:rPr>
        <w:t>
      2) под таможенную процедуру реимпорта:</w:t>
      </w:r>
    </w:p>
    <w:bookmarkEnd w:id="2845"/>
    <w:bookmarkStart w:name="z3303" w:id="2846"/>
    <w:p>
      <w:pPr>
        <w:spacing w:after="0"/>
        <w:ind w:left="0"/>
        <w:jc w:val="both"/>
      </w:pPr>
      <w:r>
        <w:rPr>
          <w:rFonts w:ascii="Times New Roman"/>
          <w:b w:val="false"/>
          <w:i w:val="false"/>
          <w:color w:val="000000"/>
          <w:sz w:val="28"/>
        </w:rPr>
        <w:t>
      товаров Союза, помещенных под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2846"/>
    <w:bookmarkStart w:name="z3304" w:id="2847"/>
    <w:p>
      <w:pPr>
        <w:spacing w:after="0"/>
        <w:ind w:left="0"/>
        <w:jc w:val="both"/>
      </w:pPr>
      <w:r>
        <w:rPr>
          <w:rFonts w:ascii="Times New Roman"/>
          <w:b w:val="false"/>
          <w:i w:val="false"/>
          <w:color w:val="000000"/>
          <w:sz w:val="28"/>
        </w:rPr>
        <w:t>
      товаров, изготовленных (полученных) исключительно из товаров Союза, помещенных под таможенную процедуру свободного склада, при завершении действия таможенной процедуры свободного склада в отношении товаров Союза.</w:t>
      </w:r>
    </w:p>
    <w:bookmarkEnd w:id="2847"/>
    <w:bookmarkStart w:name="z3305" w:id="2848"/>
    <w:p>
      <w:pPr>
        <w:spacing w:after="0"/>
        <w:ind w:left="0"/>
        <w:jc w:val="both"/>
      </w:pPr>
      <w:r>
        <w:rPr>
          <w:rFonts w:ascii="Times New Roman"/>
          <w:b w:val="false"/>
          <w:i w:val="false"/>
          <w:color w:val="000000"/>
          <w:sz w:val="28"/>
        </w:rPr>
        <w:t>
      6. Если в состав товаров, изготовленных (полученных) из иностранных товаров, помещенных под таможенную процедуру свободного склада, входят иностранные товары, подпадающие под действие мер защиты внутреннего рынка, такие товары для вывоза с территории свободного склада на остальную часть таможенной территории Союза могут быть помещены под таможенные процедуры, указанные в подпунктах 1 и 7 пункта 2 статьи 127 настоящего Кодекса, при условии идентификации в этих товарах иностранных товаров, помещенных под таможенную процедуру свободного склада.</w:t>
      </w:r>
    </w:p>
    <w:bookmarkEnd w:id="2848"/>
    <w:bookmarkStart w:name="z3306" w:id="2849"/>
    <w:p>
      <w:pPr>
        <w:spacing w:after="0"/>
        <w:ind w:left="0"/>
        <w:jc w:val="both"/>
      </w:pPr>
      <w:r>
        <w:rPr>
          <w:rFonts w:ascii="Times New Roman"/>
          <w:b w:val="false"/>
          <w:i w:val="false"/>
          <w:color w:val="000000"/>
          <w:sz w:val="28"/>
        </w:rPr>
        <w:t>
      7. Действие таможенной процедуры свободного склада завершается без помещения под таможенные процедуры в случае, предусмотренном пунктом 9 настоящей статьи, а также в следующих случаях:</w:t>
      </w:r>
    </w:p>
    <w:bookmarkEnd w:id="2849"/>
    <w:bookmarkStart w:name="z3307" w:id="2850"/>
    <w:p>
      <w:pPr>
        <w:spacing w:after="0"/>
        <w:ind w:left="0"/>
        <w:jc w:val="both"/>
      </w:pPr>
      <w:r>
        <w:rPr>
          <w:rFonts w:ascii="Times New Roman"/>
          <w:b w:val="false"/>
          <w:i w:val="false"/>
          <w:color w:val="000000"/>
          <w:sz w:val="28"/>
        </w:rPr>
        <w:t>
      1) товары, помещенные под таможенную процедуру свободного склада, и товары, изготовленные (полученные) из товаров, помещенных под таможенную процедуру свободного склада, утратили свои потребительские свойства и стали непригодны для использования в том качестве, для которого они предназначены, вывозятся с территории свободного склада для захоронения, обезвреживания, утилизации или уничтожения иным способом в соответствии с законодательством государств-членов. При этом действие таможенной процедуры свободного склада завершается в отношении части товаров, помещенных под таможенную процедуру свободного склада, соответствующей количеству товаров, захороненных, обезвреженных, утилизированных и (или) уничтоженных иным способом, и определяемой в соответствии с законодательством государств-членов о таможенном регулировании;</w:t>
      </w:r>
    </w:p>
    <w:bookmarkEnd w:id="2850"/>
    <w:bookmarkStart w:name="z3308" w:id="2851"/>
    <w:p>
      <w:pPr>
        <w:spacing w:after="0"/>
        <w:ind w:left="0"/>
        <w:jc w:val="both"/>
      </w:pPr>
      <w:r>
        <w:rPr>
          <w:rFonts w:ascii="Times New Roman"/>
          <w:b w:val="false"/>
          <w:i w:val="false"/>
          <w:color w:val="000000"/>
          <w:sz w:val="28"/>
        </w:rPr>
        <w:t>
      2) товары, помещенные под таможенную процедуру свободного склада,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соответствии с законодательством государств-членов о таможенном регулировании.</w:t>
      </w:r>
    </w:p>
    <w:bookmarkEnd w:id="2851"/>
    <w:bookmarkStart w:name="z3309" w:id="2852"/>
    <w:p>
      <w:pPr>
        <w:spacing w:after="0"/>
        <w:ind w:left="0"/>
        <w:jc w:val="both"/>
      </w:pPr>
      <w:r>
        <w:rPr>
          <w:rFonts w:ascii="Times New Roman"/>
          <w:b w:val="false"/>
          <w:i w:val="false"/>
          <w:color w:val="000000"/>
          <w:sz w:val="28"/>
        </w:rPr>
        <w:t>
      8. Порядок завершения действия таможенной процедуры свободного склада в случаях, предусмотренных пунктом 7 настоящей статьи, устанавливается в соответствии с законодательством государств-членов о таможенном регулировании.</w:t>
      </w:r>
    </w:p>
    <w:bookmarkEnd w:id="2852"/>
    <w:bookmarkStart w:name="z3310" w:id="2853"/>
    <w:p>
      <w:pPr>
        <w:spacing w:after="0"/>
        <w:ind w:left="0"/>
        <w:jc w:val="both"/>
      </w:pPr>
      <w:r>
        <w:rPr>
          <w:rFonts w:ascii="Times New Roman"/>
          <w:b w:val="false"/>
          <w:i w:val="false"/>
          <w:color w:val="000000"/>
          <w:sz w:val="28"/>
        </w:rPr>
        <w:t>
      9. При прекращении функционирования свободного склада действие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завершается без помещения указанных товаров под таможенные процедуры в порядке, установленном законодательством государств-членов.</w:t>
      </w:r>
    </w:p>
    <w:bookmarkEnd w:id="2853"/>
    <w:bookmarkStart w:name="z3311" w:id="2854"/>
    <w:p>
      <w:pPr>
        <w:spacing w:after="0"/>
        <w:ind w:left="0"/>
        <w:jc w:val="both"/>
      </w:pPr>
      <w:r>
        <w:rPr>
          <w:rFonts w:ascii="Times New Roman"/>
          <w:b w:val="false"/>
          <w:i w:val="false"/>
          <w:color w:val="000000"/>
          <w:sz w:val="28"/>
        </w:rPr>
        <w:t>
      Указанные товары приобретают статус товаров Союза со дня завершения действия таможенной процедуры свободного склада.</w:t>
      </w:r>
    </w:p>
    <w:bookmarkEnd w:id="2854"/>
    <w:bookmarkStart w:name="z3312" w:id="2855"/>
    <w:p>
      <w:pPr>
        <w:spacing w:after="0"/>
        <w:ind w:left="0"/>
        <w:jc w:val="both"/>
      </w:pPr>
      <w:r>
        <w:rPr>
          <w:rFonts w:ascii="Times New Roman"/>
          <w:b w:val="false"/>
          <w:i w:val="false"/>
          <w:color w:val="000000"/>
          <w:sz w:val="28"/>
        </w:rPr>
        <w:t>
      10. При передаче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действие таможенной процедуры свободного склада завершается в соответствии с подпунктом 1 пункта 5 настоящей статьи.</w:t>
      </w:r>
    </w:p>
    <w:bookmarkEnd w:id="2855"/>
    <w:bookmarkStart w:name="z3313" w:id="2856"/>
    <w:p>
      <w:pPr>
        <w:spacing w:after="0"/>
        <w:ind w:left="0"/>
        <w:jc w:val="both"/>
      </w:pPr>
      <w:r>
        <w:rPr>
          <w:rFonts w:ascii="Times New Roman"/>
          <w:b w:val="false"/>
          <w:i w:val="false"/>
          <w:color w:val="000000"/>
          <w:sz w:val="28"/>
        </w:rPr>
        <w:t>
      11. Завершение действия таможенной процедуры свободного склада при ликвидации владельца свободного склада осуществляется в соответствии с законодательством государств-членов о таможенном регулировании.</w:t>
      </w:r>
    </w:p>
    <w:bookmarkEnd w:id="2856"/>
    <w:p>
      <w:pPr>
        <w:spacing w:after="0"/>
        <w:ind w:left="0"/>
        <w:jc w:val="both"/>
      </w:pPr>
      <w:r>
        <w:rPr>
          <w:rFonts w:ascii="Times New Roman"/>
          <w:b/>
          <w:i w:val="false"/>
          <w:color w:val="000000"/>
          <w:sz w:val="28"/>
        </w:rPr>
        <w:t>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w:t>
      </w:r>
    </w:p>
    <w:bookmarkStart w:name="z3314" w:id="2857"/>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2857"/>
    <w:bookmarkStart w:name="z3315" w:id="2858"/>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прекращается у декларанта при наступлении следующих обстоятельств:</w:t>
      </w:r>
    </w:p>
    <w:bookmarkEnd w:id="2858"/>
    <w:bookmarkStart w:name="z3316" w:id="2859"/>
    <w:p>
      <w:pPr>
        <w:spacing w:after="0"/>
        <w:ind w:left="0"/>
        <w:jc w:val="both"/>
      </w:pPr>
      <w:r>
        <w:rPr>
          <w:rFonts w:ascii="Times New Roman"/>
          <w:b w:val="false"/>
          <w:i w:val="false"/>
          <w:color w:val="000000"/>
          <w:sz w:val="28"/>
        </w:rPr>
        <w:t>
      1) завершение действия таможенной процедуры свободного склада в соответствии со статьей 215 настоящего Кодекса, в том числе после наступления обстоятельств, указанных в пункте 4 настоящей статьи, за исключением завершения действия таможенной процедуры свободного склада помещением под таможенную процедуру экспорта товаров, указанных в абзаце четвертом подпункта 2 пункта 4 статьи 215 настоящего Кодекса;</w:t>
      </w:r>
    </w:p>
    <w:bookmarkEnd w:id="2859"/>
    <w:bookmarkStart w:name="z3317" w:id="2860"/>
    <w:p>
      <w:pPr>
        <w:spacing w:after="0"/>
        <w:ind w:left="0"/>
        <w:jc w:val="both"/>
      </w:pPr>
      <w:r>
        <w:rPr>
          <w:rFonts w:ascii="Times New Roman"/>
          <w:b w:val="false"/>
          <w:i w:val="false"/>
          <w:color w:val="000000"/>
          <w:sz w:val="28"/>
        </w:rPr>
        <w:t>
      2) вывоз с таможенной территории Союза указанных в абзаце четвертом подпункта 2 пункта 4 статьи 215 настоящего Кодекса товаров, помещенных под таможенную процедуру экспорта;</w:t>
      </w:r>
    </w:p>
    <w:bookmarkEnd w:id="2860"/>
    <w:bookmarkStart w:name="z3318" w:id="2861"/>
    <w:p>
      <w:pPr>
        <w:spacing w:after="0"/>
        <w:ind w:left="0"/>
        <w:jc w:val="both"/>
      </w:pPr>
      <w:r>
        <w:rPr>
          <w:rFonts w:ascii="Times New Roman"/>
          <w:b w:val="false"/>
          <w:i w:val="false"/>
          <w:color w:val="000000"/>
          <w:sz w:val="28"/>
        </w:rPr>
        <w:t>
      3) помещение товаров, в отношении которых действие таможенной процедуры свободного склада прекращено, и (или) товаров, изготовленных (полученных) из товаров, помещенных под таможенную процедуру свободного склада, в рамках применения такой таможенной процедуры, действие которой прекращено, под таможенные процедуры в соответствии с пунктом 7 статьи 129 настоящего Кодекса;</w:t>
      </w:r>
    </w:p>
    <w:bookmarkEnd w:id="2861"/>
    <w:bookmarkStart w:name="z3319" w:id="2862"/>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2862"/>
    <w:bookmarkStart w:name="z3320" w:id="2863"/>
    <w:p>
      <w:pPr>
        <w:spacing w:after="0"/>
        <w:ind w:left="0"/>
        <w:jc w:val="both"/>
      </w:pPr>
      <w:r>
        <w:rPr>
          <w:rFonts w:ascii="Times New Roman"/>
          <w:b w:val="false"/>
          <w:i w:val="false"/>
          <w:color w:val="000000"/>
          <w:sz w:val="28"/>
        </w:rPr>
        <w:t>
      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2863"/>
    <w:bookmarkStart w:name="z3321" w:id="2864"/>
    <w:p>
      <w:pPr>
        <w:spacing w:after="0"/>
        <w:ind w:left="0"/>
        <w:jc w:val="both"/>
      </w:pPr>
      <w:r>
        <w:rPr>
          <w:rFonts w:ascii="Times New Roman"/>
          <w:b w:val="false"/>
          <w:i w:val="false"/>
          <w:color w:val="000000"/>
          <w:sz w:val="28"/>
        </w:rPr>
        <w:t>
      6) отказ в выпуске товаров в соответствии с таможенной процедурой свободного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2864"/>
    <w:bookmarkStart w:name="z3322" w:id="2865"/>
    <w:p>
      <w:pPr>
        <w:spacing w:after="0"/>
        <w:ind w:left="0"/>
        <w:jc w:val="both"/>
      </w:pPr>
      <w:r>
        <w:rPr>
          <w:rFonts w:ascii="Times New Roman"/>
          <w:b w:val="false"/>
          <w:i w:val="false"/>
          <w:color w:val="000000"/>
          <w:sz w:val="28"/>
        </w:rPr>
        <w:t>
      7)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2865"/>
    <w:bookmarkStart w:name="z3323" w:id="2866"/>
    <w:p>
      <w:pPr>
        <w:spacing w:after="0"/>
        <w:ind w:left="0"/>
        <w:jc w:val="both"/>
      </w:pPr>
      <w:r>
        <w:rPr>
          <w:rFonts w:ascii="Times New Roman"/>
          <w:b w:val="false"/>
          <w:i w:val="false"/>
          <w:color w:val="000000"/>
          <w:sz w:val="28"/>
        </w:rPr>
        <w:t>
      8) конфискация или обращение товаров в собственность (доход) государства-члена в соответствии с законодательством этого государства-члена;</w:t>
      </w:r>
    </w:p>
    <w:bookmarkEnd w:id="2866"/>
    <w:bookmarkStart w:name="z3324" w:id="2867"/>
    <w:p>
      <w:pPr>
        <w:spacing w:after="0"/>
        <w:ind w:left="0"/>
        <w:jc w:val="both"/>
      </w:pPr>
      <w:r>
        <w:rPr>
          <w:rFonts w:ascii="Times New Roman"/>
          <w:b w:val="false"/>
          <w:i w:val="false"/>
          <w:color w:val="000000"/>
          <w:sz w:val="28"/>
        </w:rPr>
        <w:t>
      9) задержание таможенным органом товаров в соответствии с главой 51 настоящего Кодекса;</w:t>
      </w:r>
    </w:p>
    <w:bookmarkEnd w:id="2867"/>
    <w:bookmarkStart w:name="z3325" w:id="2868"/>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2868"/>
    <w:bookmarkStart w:name="z3326" w:id="2869"/>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2869"/>
    <w:bookmarkStart w:name="z3327" w:id="2870"/>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2870"/>
    <w:bookmarkStart w:name="z3328" w:id="2871"/>
    <w:p>
      <w:pPr>
        <w:spacing w:after="0"/>
        <w:ind w:left="0"/>
        <w:jc w:val="both"/>
      </w:pPr>
      <w:r>
        <w:rPr>
          <w:rFonts w:ascii="Times New Roman"/>
          <w:b w:val="false"/>
          <w:i w:val="false"/>
          <w:color w:val="000000"/>
          <w:sz w:val="28"/>
        </w:rPr>
        <w:t>
      1) в случае вывоза с территории свободного склада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до завершения в отношении таких товаров действия таможенной процедуры свободного склада либо без разрешения таможенного органа в случаях, указанных в пункте 5 статьи 213 настоящего Кодекса, за исключением случаев, когда такие товары могут быть вывезены с территории свободного склада без завершения действия таможенной процедуры свободного склада в случаях, предусмотренных подпунктом 2 пункта 1 статьи 215 настоящего Кодекса, - день вывоза с территории свободного склада, а если этот день не установлен, - день выявления факта такого вывоза с территории свободного склада;</w:t>
      </w:r>
    </w:p>
    <w:bookmarkEnd w:id="2871"/>
    <w:bookmarkStart w:name="z3329" w:id="2872"/>
    <w:p>
      <w:pPr>
        <w:spacing w:after="0"/>
        <w:ind w:left="0"/>
        <w:jc w:val="both"/>
      </w:pPr>
      <w:r>
        <w:rPr>
          <w:rFonts w:ascii="Times New Roman"/>
          <w:b w:val="false"/>
          <w:i w:val="false"/>
          <w:color w:val="000000"/>
          <w:sz w:val="28"/>
        </w:rPr>
        <w:t>
      2) в случае передачи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иному лицу до завершения в отношении таких товаров действия таможенной процедуры свободного склада, за исключением случаев, когда такие товары могут быть переданы в случаях, предусмотренных пунктом 9 статьи 213 настоящего Кодекса, - день передачи товаров, а если этот день не установлен, - день выявления факта такой передачи;</w:t>
      </w:r>
    </w:p>
    <w:bookmarkEnd w:id="2872"/>
    <w:bookmarkStart w:name="z3330" w:id="2873"/>
    <w:p>
      <w:pPr>
        <w:spacing w:after="0"/>
        <w:ind w:left="0"/>
        <w:jc w:val="both"/>
      </w:pPr>
      <w:r>
        <w:rPr>
          <w:rFonts w:ascii="Times New Roman"/>
          <w:b w:val="false"/>
          <w:i w:val="false"/>
          <w:color w:val="000000"/>
          <w:sz w:val="28"/>
        </w:rPr>
        <w:t>
      3) в случае невозврата на территорию свободного склада до истечения срока, установленного таможенным органом в соответствии с абзацем первым пункта 6 статьи 213 настоящего Кодекса, товаров, вывезенных с территории свободного склада в случаях, указанных в подпунктах 1 и 2 пункта 5 статьи 213 настоящего Кодекса, - день истечения срока, установленного таможенным органом в соответствии с абзацем первым пункта 6 статьи 213 настоящего Кодекса;</w:t>
      </w:r>
    </w:p>
    <w:bookmarkEnd w:id="2873"/>
    <w:bookmarkStart w:name="z3331" w:id="2874"/>
    <w:p>
      <w:pPr>
        <w:spacing w:after="0"/>
        <w:ind w:left="0"/>
        <w:jc w:val="both"/>
      </w:pPr>
      <w:r>
        <w:rPr>
          <w:rFonts w:ascii="Times New Roman"/>
          <w:b w:val="false"/>
          <w:i w:val="false"/>
          <w:color w:val="000000"/>
          <w:sz w:val="28"/>
        </w:rPr>
        <w:t>
      4) в случае незавершения действия таможенной процедуры свободного склада до истечения срока, установленного таможенным органом в соответствии с абзацем вторым пункта 6 статьи 213 настоящего Кодекса, в отношении товаров, вывезенных с территории свободного склада в случае, указанном в подпункте 3 пункта 5 статьи 213 настоящего Кодекса, - день истечения этого срока;</w:t>
      </w:r>
    </w:p>
    <w:bookmarkEnd w:id="2874"/>
    <w:bookmarkStart w:name="z3332" w:id="2875"/>
    <w:p>
      <w:pPr>
        <w:spacing w:after="0"/>
        <w:ind w:left="0"/>
        <w:jc w:val="both"/>
      </w:pPr>
      <w:r>
        <w:rPr>
          <w:rFonts w:ascii="Times New Roman"/>
          <w:b w:val="false"/>
          <w:i w:val="false"/>
          <w:color w:val="000000"/>
          <w:sz w:val="28"/>
        </w:rPr>
        <w:t>
      5) в случае неразмещения на территории иного свободного склада до истечения срока, установленного таможенным органом в соответствии с абзацем третьим пункта 6 статьи 213 настоящего Кодекса, товаров, вывезенных с территории свободного склада в случае, указанном в подпункте 4 пункта 5 статьи 213 настоящего Кодекса, - день истечения срока, установленного таможенным органом в соответствии с абзацем третьим пункта 6 статьи 213 настоящего Кодекса;</w:t>
      </w:r>
    </w:p>
    <w:bookmarkEnd w:id="2875"/>
    <w:bookmarkStart w:name="z3333" w:id="2876"/>
    <w:p>
      <w:pPr>
        <w:spacing w:after="0"/>
        <w:ind w:left="0"/>
        <w:jc w:val="both"/>
      </w:pPr>
      <w:r>
        <w:rPr>
          <w:rFonts w:ascii="Times New Roman"/>
          <w:b w:val="false"/>
          <w:i w:val="false"/>
          <w:color w:val="000000"/>
          <w:sz w:val="28"/>
        </w:rPr>
        <w:t>
      6) в случае утраты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bookmarkEnd w:id="2876"/>
    <w:bookmarkStart w:name="z3334" w:id="2877"/>
    <w:p>
      <w:pPr>
        <w:spacing w:after="0"/>
        <w:ind w:left="0"/>
        <w:jc w:val="both"/>
      </w:pPr>
      <w:r>
        <w:rPr>
          <w:rFonts w:ascii="Times New Roman"/>
          <w:b w:val="false"/>
          <w:i w:val="false"/>
          <w:color w:val="000000"/>
          <w:sz w:val="28"/>
        </w:rPr>
        <w:t>
      7) в случае непредставления таможенному органу в установленный им срок документов, подтверждающих факт захоронения, обезвреживания, утилизации или уничтожения иным способом товаров, указанных в абзаце третьем подпункта 2 пункта 1 статьи 215 настоящего Кодекса, - день вывоза таких товаров за пределы территории свободного склада;</w:t>
      </w:r>
    </w:p>
    <w:bookmarkEnd w:id="2877"/>
    <w:bookmarkStart w:name="z3335" w:id="2878"/>
    <w:p>
      <w:pPr>
        <w:spacing w:after="0"/>
        <w:ind w:left="0"/>
        <w:jc w:val="both"/>
      </w:pPr>
      <w:r>
        <w:rPr>
          <w:rFonts w:ascii="Times New Roman"/>
          <w:b w:val="false"/>
          <w:i w:val="false"/>
          <w:color w:val="000000"/>
          <w:sz w:val="28"/>
        </w:rPr>
        <w:t>
      8) в случае прекращения в соответствии с абзацем третьим пункта 5 статьи 139 настоящего Кодекса действия таможенной процедуры экспорта в отношении товаров, указанных в абзаце четвертом подпункта 2 пункта 4 статьи 215 настоящего Кодекса, за исключением прекращения действия таможенной процедуры экспорта в отношении указанных товаров, которые на момент такого прекращения находятся на территории свободного склада, - день, следующий за днем истечения срока, установленного абзацем первым пункта 5 статьи 139 настоящего Кодекса.</w:t>
      </w:r>
    </w:p>
    <w:bookmarkEnd w:id="2878"/>
    <w:bookmarkStart w:name="z3336" w:id="2879"/>
    <w:p>
      <w:pPr>
        <w:spacing w:after="0"/>
        <w:ind w:left="0"/>
        <w:jc w:val="both"/>
      </w:pPr>
      <w:r>
        <w:rPr>
          <w:rFonts w:ascii="Times New Roman"/>
          <w:b w:val="false"/>
          <w:i w:val="false"/>
          <w:color w:val="000000"/>
          <w:sz w:val="28"/>
        </w:rPr>
        <w:t>
      5. В случае если обстоятельства, указанные в пункте 4 настоящей статьи, наступили в отношении иностранных товаров, помещенных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879"/>
    <w:bookmarkStart w:name="z3337" w:id="2880"/>
    <w:p>
      <w:pPr>
        <w:spacing w:after="0"/>
        <w:ind w:left="0"/>
        <w:jc w:val="both"/>
      </w:pPr>
      <w:r>
        <w:rPr>
          <w:rFonts w:ascii="Times New Roman"/>
          <w:b w:val="false"/>
          <w:i w:val="false"/>
          <w:color w:val="000000"/>
          <w:sz w:val="28"/>
        </w:rPr>
        <w:t>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статьей 214 настоящего Кодекса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свободного склада и использованных для изготовления товаров, изготовленных (полученных) из иностранных товаров, помещенных под таможенную процедуру свободного склада,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880"/>
    <w:bookmarkStart w:name="z3338" w:id="2881"/>
    <w:p>
      <w:pPr>
        <w:spacing w:after="0"/>
        <w:ind w:left="0"/>
        <w:jc w:val="both"/>
      </w:pPr>
      <w:r>
        <w:rPr>
          <w:rFonts w:ascii="Times New Roman"/>
          <w:b w:val="false"/>
          <w:i w:val="false"/>
          <w:color w:val="000000"/>
          <w:sz w:val="28"/>
        </w:rPr>
        <w:t>
      В случаях, указанных в абзацах первом и втором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2881"/>
    <w:bookmarkStart w:name="z3339" w:id="2882"/>
    <w:p>
      <w:pPr>
        <w:spacing w:after="0"/>
        <w:ind w:left="0"/>
        <w:jc w:val="both"/>
      </w:pPr>
      <w:r>
        <w:rPr>
          <w:rFonts w:ascii="Times New Roman"/>
          <w:b w:val="false"/>
          <w:i w:val="false"/>
          <w:color w:val="000000"/>
          <w:sz w:val="28"/>
        </w:rPr>
        <w:t>
      6.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статьей 214 настоящего Кодекса не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882"/>
    <w:bookmarkStart w:name="z3340" w:id="2883"/>
    <w:p>
      <w:pPr>
        <w:spacing w:after="0"/>
        <w:ind w:left="0"/>
        <w:jc w:val="both"/>
      </w:pPr>
      <w:r>
        <w:rPr>
          <w:rFonts w:ascii="Times New Roman"/>
          <w:b w:val="false"/>
          <w:i w:val="false"/>
          <w:color w:val="000000"/>
          <w:sz w:val="28"/>
        </w:rPr>
        <w:t>
      В указанном случае ввозные таможенные пошлины, налоги, специальные, антидемпинговые, компенсационные пошлины исчисляются в соответствии с главами 7 и 12 настоящего Кодекса.</w:t>
      </w:r>
    </w:p>
    <w:bookmarkEnd w:id="2883"/>
    <w:bookmarkStart w:name="z3341" w:id="2884"/>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 в отношении товаров, изготовленных (полученных) из иностранных товаров, помещенных под таможенную процедуру свободного склада.</w:t>
      </w:r>
    </w:p>
    <w:bookmarkEnd w:id="2884"/>
    <w:bookmarkStart w:name="z3342" w:id="2885"/>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885"/>
    <w:bookmarkStart w:name="z3343" w:id="2886"/>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w:t>
      </w:r>
    </w:p>
    <w:bookmarkEnd w:id="2886"/>
    <w:bookmarkStart w:name="z3344" w:id="2887"/>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w:t>
      </w:r>
    </w:p>
    <w:bookmarkEnd w:id="2887"/>
    <w:bookmarkStart w:name="z3345" w:id="2888"/>
    <w:p>
      <w:pPr>
        <w:spacing w:after="0"/>
        <w:ind w:left="0"/>
        <w:jc w:val="both"/>
      </w:pPr>
      <w:r>
        <w:rPr>
          <w:rFonts w:ascii="Times New Roman"/>
          <w:b w:val="false"/>
          <w:i w:val="false"/>
          <w:color w:val="000000"/>
          <w:sz w:val="28"/>
        </w:rPr>
        <w:t>
      для исчисления ввозных таможенных пошлин применяется наибольшая из ставок таможенных пошлин, соответствующая товарам, входящим в такую группировку;</w:t>
      </w:r>
    </w:p>
    <w:bookmarkEnd w:id="2888"/>
    <w:bookmarkStart w:name="z3346" w:id="2889"/>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bookmarkEnd w:id="2889"/>
    <w:bookmarkStart w:name="z3347" w:id="2890"/>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w:t>
      </w:r>
    </w:p>
    <w:bookmarkEnd w:id="2890"/>
    <w:bookmarkStart w:name="z3348" w:id="2891"/>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2891"/>
    <w:bookmarkStart w:name="z3349" w:id="2892"/>
    <w:p>
      <w:pPr>
        <w:spacing w:after="0"/>
        <w:ind w:left="0"/>
        <w:jc w:val="both"/>
      </w:pPr>
      <w:r>
        <w:rPr>
          <w:rFonts w:ascii="Times New Roman"/>
          <w:b w:val="false"/>
          <w:i w:val="false"/>
          <w:color w:val="000000"/>
          <w:sz w:val="28"/>
        </w:rPr>
        <w:t>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w:t>
      </w:r>
    </w:p>
    <w:bookmarkEnd w:id="2892"/>
    <w:bookmarkStart w:name="z3350" w:id="2893"/>
    <w:p>
      <w:pPr>
        <w:spacing w:after="0"/>
        <w:ind w:left="0"/>
        <w:jc w:val="both"/>
      </w:pPr>
      <w:r>
        <w:rPr>
          <w:rFonts w:ascii="Times New Roman"/>
          <w:b w:val="false"/>
          <w:i w:val="false"/>
          <w:color w:val="000000"/>
          <w:sz w:val="28"/>
        </w:rPr>
        <w:t>
      7.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свободного склада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60 настоящего Кодекса.</w:t>
      </w:r>
    </w:p>
    <w:bookmarkEnd w:id="2893"/>
    <w:bookmarkStart w:name="z3351" w:id="2894"/>
    <w:p>
      <w:pPr>
        <w:spacing w:after="0"/>
        <w:ind w:left="0"/>
        <w:jc w:val="both"/>
      </w:pPr>
      <w:r>
        <w:rPr>
          <w:rFonts w:ascii="Times New Roman"/>
          <w:b w:val="false"/>
          <w:i w:val="false"/>
          <w:color w:val="000000"/>
          <w:sz w:val="28"/>
        </w:rPr>
        <w:t>
      8. В случае завершения действия таможенной процедуры свободного склада, либо вывоза с таможенной территории Союза указанных в абзаце четвертом подпункта 2 пункта 4 статьи 215 настоящего Кодекса товаров, помещенных под таможенную процедуру экспорта, либо помещения в соответствии с пунктом 7 статьи 129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2894"/>
    <w:p>
      <w:pPr>
        <w:spacing w:after="0"/>
        <w:ind w:left="0"/>
        <w:jc w:val="both"/>
      </w:pPr>
      <w:r>
        <w:rPr>
          <w:rFonts w:ascii="Times New Roman"/>
          <w:b/>
          <w:i w:val="false"/>
          <w:color w:val="000000"/>
          <w:sz w:val="28"/>
        </w:rPr>
        <w:t>Статья 217. Особенности исчисления и уплаты ввозных таможенных пошлин, налогов, специальных, антидемпинговых, компенсационных пошлин при помещении товаров, помещенных под таможенную процедуру свободного склада, и товаров, изготовленных (полученных) из иностранных товаров, помещенных под таможенную процедуру свободного склада, под отдельные таможенные процедуры</w:t>
      </w:r>
    </w:p>
    <w:bookmarkStart w:name="z3352" w:id="2895"/>
    <w:p>
      <w:pPr>
        <w:spacing w:after="0"/>
        <w:ind w:left="0"/>
        <w:jc w:val="both"/>
      </w:pPr>
      <w:r>
        <w:rPr>
          <w:rFonts w:ascii="Times New Roman"/>
          <w:b w:val="false"/>
          <w:i w:val="false"/>
          <w:color w:val="000000"/>
          <w:sz w:val="28"/>
        </w:rPr>
        <w:t>
      1. При помещении иностранных товаров, помещенных под таможенную процедуру свободного склада и не подвергшихся на территории свободного склада операциям по переработке товаров, помещенных под таможенную процедуру свободного склада,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абзаце втором настоящего пункта.</w:t>
      </w:r>
    </w:p>
    <w:bookmarkEnd w:id="2895"/>
    <w:bookmarkStart w:name="z3353" w:id="2896"/>
    <w:p>
      <w:pPr>
        <w:spacing w:after="0"/>
        <w:ind w:left="0"/>
        <w:jc w:val="both"/>
      </w:pPr>
      <w:r>
        <w:rPr>
          <w:rFonts w:ascii="Times New Roman"/>
          <w:b w:val="false"/>
          <w:i w:val="false"/>
          <w:color w:val="000000"/>
          <w:sz w:val="28"/>
        </w:rPr>
        <w:t>
      При помещении под таможенную процедуру выпуска для внутреннего потребления оборудования, помещенного под таможенную процедуру свободного склада, введенного в эксплуатацию и используемого владельцем свободного склада для совершения операций, предусмотренных пунктом 1 статьи 213 настоящего Кодекса,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оборудования под таможенную процедуру выпуска для внутреннего потребления.</w:t>
      </w:r>
    </w:p>
    <w:bookmarkEnd w:id="2896"/>
    <w:bookmarkStart w:name="z3354" w:id="2897"/>
    <w:p>
      <w:pPr>
        <w:spacing w:after="0"/>
        <w:ind w:left="0"/>
        <w:jc w:val="both"/>
      </w:pPr>
      <w:r>
        <w:rPr>
          <w:rFonts w:ascii="Times New Roman"/>
          <w:b w:val="false"/>
          <w:i w:val="false"/>
          <w:color w:val="000000"/>
          <w:sz w:val="28"/>
        </w:rPr>
        <w:t>
      2. При помещении под таможенные процедуры, указанные в подпунктах 1, 5, 7, 10 и 14 пункта 2 статьи 127 настоящего Кодекса, товаров, изготовленных (полученных) из иностранных товаров, помещенных под таможенную процедуру свободного склада:</w:t>
      </w:r>
    </w:p>
    <w:bookmarkEnd w:id="2897"/>
    <w:bookmarkStart w:name="z3355" w:id="2898"/>
    <w:p>
      <w:pPr>
        <w:spacing w:after="0"/>
        <w:ind w:left="0"/>
        <w:jc w:val="both"/>
      </w:pPr>
      <w:r>
        <w:rPr>
          <w:rFonts w:ascii="Times New Roman"/>
          <w:b w:val="false"/>
          <w:i w:val="false"/>
          <w:color w:val="000000"/>
          <w:sz w:val="28"/>
        </w:rPr>
        <w:t>
      1) при условии идентификации в указанных товарах иностранных товаров, помещенных под таможенную процедуру свободного склада, осуществляемой в соответствии со статьей 214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свободного склада и использованных при изготовлении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2898"/>
    <w:bookmarkStart w:name="z3356" w:id="2899"/>
    <w:p>
      <w:pPr>
        <w:spacing w:after="0"/>
        <w:ind w:left="0"/>
        <w:jc w:val="both"/>
      </w:pPr>
      <w:r>
        <w:rPr>
          <w:rFonts w:ascii="Times New Roman"/>
          <w:b w:val="false"/>
          <w:i w:val="false"/>
          <w:color w:val="000000"/>
          <w:sz w:val="28"/>
        </w:rPr>
        <w:t>
      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свободного склада,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осуществляемой в соответствии со статьей 214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подпунктах 1, 5, 7, 10 и 14 пункта 2 статьи 127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свободного склада, порядок определения которой устанавливается Комиссией.</w:t>
      </w:r>
    </w:p>
    <w:bookmarkEnd w:id="2899"/>
    <w:bookmarkStart w:name="z3357" w:id="2900"/>
    <w:p>
      <w:pPr>
        <w:spacing w:after="0"/>
        <w:ind w:left="0"/>
        <w:jc w:val="both"/>
      </w:pPr>
      <w:r>
        <w:rPr>
          <w:rFonts w:ascii="Times New Roman"/>
          <w:b w:val="false"/>
          <w:i w:val="false"/>
          <w:color w:val="000000"/>
          <w:sz w:val="28"/>
        </w:rPr>
        <w:t>
      3. При завершении действия таможенной процедуры свободного склада помещением товаров, изготовленных (полученных) из иностранных товаров, помещенных под таможенную процедуру свободного склада, под таможенные процедуры в соответствии с пунктом 10 статьи 215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подпунктах 1, 5, 7, 10 и 14 пункта 2 статьи 127 настоящего Кодекса.</w:t>
      </w:r>
    </w:p>
    <w:bookmarkEnd w:id="2900"/>
    <w:bookmarkStart w:name="z3358" w:id="2901"/>
    <w:p>
      <w:pPr>
        <w:spacing w:after="0"/>
        <w:ind w:left="0"/>
        <w:jc w:val="both"/>
      </w:pPr>
      <w:r>
        <w:rPr>
          <w:rFonts w:ascii="Times New Roman"/>
          <w:b w:val="false"/>
          <w:i w:val="false"/>
          <w:color w:val="000000"/>
          <w:sz w:val="28"/>
        </w:rPr>
        <w:t>
      4. В случае если для исчисления ввозных таможенных пошлин, налогов, специальных, антидемпинговых, компенсационных пошлин в случаях, указанных в пунктах 1 - 3 настоящей статьи, требуется произвести пересчет иностранной валюты в валюту государства-члена,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bookmarkEnd w:id="2901"/>
    <w:p>
      <w:pPr>
        <w:spacing w:after="0"/>
        <w:ind w:left="0"/>
        <w:jc w:val="both"/>
      </w:pPr>
      <w:r>
        <w:rPr>
          <w:rFonts w:ascii="Times New Roman"/>
          <w:b/>
          <w:i w:val="false"/>
          <w:color w:val="000000"/>
          <w:sz w:val="28"/>
        </w:rPr>
        <w:t>Статья 218. Определение статуса товаров, изготовленных (полученных) из иностранных товаров, помещенных под таможенную процедуру свободного склада</w:t>
      </w:r>
    </w:p>
    <w:bookmarkStart w:name="z3359" w:id="2902"/>
    <w:p>
      <w:pPr>
        <w:spacing w:after="0"/>
        <w:ind w:left="0"/>
        <w:jc w:val="both"/>
      </w:pPr>
      <w:r>
        <w:rPr>
          <w:rFonts w:ascii="Times New Roman"/>
          <w:b w:val="false"/>
          <w:i w:val="false"/>
          <w:color w:val="000000"/>
          <w:sz w:val="28"/>
        </w:rPr>
        <w:t>
      1.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Союза, статус таких товаров определяется в соответствии с критериями достаточной переработки товаров, которые могут выражаться в:</w:t>
      </w:r>
    </w:p>
    <w:bookmarkEnd w:id="2902"/>
    <w:bookmarkStart w:name="z3360" w:id="2903"/>
    <w:p>
      <w:pPr>
        <w:spacing w:after="0"/>
        <w:ind w:left="0"/>
        <w:jc w:val="both"/>
      </w:pPr>
      <w:r>
        <w:rPr>
          <w:rFonts w:ascii="Times New Roman"/>
          <w:b w:val="false"/>
          <w:i w:val="false"/>
          <w:color w:val="000000"/>
          <w:sz w:val="28"/>
        </w:rPr>
        <w:t>
      1) изменении кода товаров в соответствии с Товарной номенклатурой внешнеэкономической деятельности на уровне любого из первых 4 знаков;</w:t>
      </w:r>
    </w:p>
    <w:bookmarkEnd w:id="2903"/>
    <w:bookmarkStart w:name="z3361" w:id="2904"/>
    <w:p>
      <w:pPr>
        <w:spacing w:after="0"/>
        <w:ind w:left="0"/>
        <w:jc w:val="both"/>
      </w:pPr>
      <w:r>
        <w:rPr>
          <w:rFonts w:ascii="Times New Roman"/>
          <w:b w:val="false"/>
          <w:i w:val="false"/>
          <w:color w:val="000000"/>
          <w:sz w:val="28"/>
        </w:rPr>
        <w:t>
      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bookmarkEnd w:id="2904"/>
    <w:bookmarkStart w:name="z3362" w:id="2905"/>
    <w:p>
      <w:pPr>
        <w:spacing w:after="0"/>
        <w:ind w:left="0"/>
        <w:jc w:val="both"/>
      </w:pPr>
      <w:r>
        <w:rPr>
          <w:rFonts w:ascii="Times New Roman"/>
          <w:b w:val="false"/>
          <w:i w:val="false"/>
          <w:color w:val="000000"/>
          <w:sz w:val="28"/>
        </w:rPr>
        <w:t>
      3) выполнении необходимых условий, совершении производственных и технологических операций, достаточных для признания товаров товарами Союза.</w:t>
      </w:r>
    </w:p>
    <w:bookmarkEnd w:id="2905"/>
    <w:bookmarkStart w:name="z3363" w:id="2906"/>
    <w:p>
      <w:pPr>
        <w:spacing w:after="0"/>
        <w:ind w:left="0"/>
        <w:jc w:val="both"/>
      </w:pPr>
      <w:r>
        <w:rPr>
          <w:rFonts w:ascii="Times New Roman"/>
          <w:b w:val="false"/>
          <w:i w:val="false"/>
          <w:color w:val="000000"/>
          <w:sz w:val="28"/>
        </w:rPr>
        <w:t>
      2. Товары, изготовленные (полученные) из иностранных товаров, помещенных под таможенную процедуру свободного склада, для целей вывоза с таможенной территории Союза признаются товарами Союза, если в результате совершения операций по изготовлению (получению) товаров выполняется одно из следующих условий:</w:t>
      </w:r>
    </w:p>
    <w:bookmarkEnd w:id="2906"/>
    <w:bookmarkStart w:name="z3364" w:id="2907"/>
    <w:p>
      <w:pPr>
        <w:spacing w:after="0"/>
        <w:ind w:left="0"/>
        <w:jc w:val="both"/>
      </w:pPr>
      <w:r>
        <w:rPr>
          <w:rFonts w:ascii="Times New Roman"/>
          <w:b w:val="false"/>
          <w:i w:val="false"/>
          <w:color w:val="000000"/>
          <w:sz w:val="28"/>
        </w:rPr>
        <w:t>
      1) произошло изменение кода товаров в соответствии с Товарной номенклатурой внешнеэкономической деятельности на уровне любого из первых 4 знаков, за исключением случаев, указанных в пункте 3 настоящей статьи;</w:t>
      </w:r>
    </w:p>
    <w:bookmarkEnd w:id="2907"/>
    <w:bookmarkStart w:name="z3365" w:id="2908"/>
    <w:p>
      <w:pPr>
        <w:spacing w:after="0"/>
        <w:ind w:left="0"/>
        <w:jc w:val="both"/>
      </w:pPr>
      <w:r>
        <w:rPr>
          <w:rFonts w:ascii="Times New Roman"/>
          <w:b w:val="false"/>
          <w:i w:val="false"/>
          <w:color w:val="000000"/>
          <w:sz w:val="28"/>
        </w:rPr>
        <w:t>
      2) процентная доля стоимости иностранных товаров, помещенных под таможенную процедуру свободного склада,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w:t>
      </w:r>
    </w:p>
    <w:bookmarkEnd w:id="2908"/>
    <w:bookmarkStart w:name="z3366" w:id="2909"/>
    <w:p>
      <w:pPr>
        <w:spacing w:after="0"/>
        <w:ind w:left="0"/>
        <w:jc w:val="both"/>
      </w:pPr>
      <w:r>
        <w:rPr>
          <w:rFonts w:ascii="Times New Roman"/>
          <w:b w:val="false"/>
          <w:i w:val="false"/>
          <w:color w:val="000000"/>
          <w:sz w:val="28"/>
        </w:rPr>
        <w:t>
      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свободного склада, товарами Союза, за исключением случая, указанного в абзаце первом пункта 3 настоящей статьи.</w:t>
      </w:r>
    </w:p>
    <w:bookmarkEnd w:id="2909"/>
    <w:bookmarkStart w:name="z3367" w:id="2910"/>
    <w:p>
      <w:pPr>
        <w:spacing w:after="0"/>
        <w:ind w:left="0"/>
        <w:jc w:val="both"/>
      </w:pPr>
      <w:r>
        <w:rPr>
          <w:rFonts w:ascii="Times New Roman"/>
          <w:b w:val="false"/>
          <w:i w:val="false"/>
          <w:color w:val="000000"/>
          <w:sz w:val="28"/>
        </w:rPr>
        <w:t>
      3. Товары, изготовленные (полученные) из иностранных товаров, помещенных под таможенную процедуру свободного склада, не признаются товарами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bookmarkEnd w:id="2910"/>
    <w:bookmarkStart w:name="z3368" w:id="2911"/>
    <w:p>
      <w:pPr>
        <w:spacing w:after="0"/>
        <w:ind w:left="0"/>
        <w:jc w:val="both"/>
      </w:pPr>
      <w:r>
        <w:rPr>
          <w:rFonts w:ascii="Times New Roman"/>
          <w:b w:val="false"/>
          <w:i w:val="false"/>
          <w:color w:val="000000"/>
          <w:sz w:val="28"/>
        </w:rPr>
        <w:t>
      Изменение кода товаров в соответствии с Товарной номенклатурой внешнеэкономической деятельности на уровне любого из первых 4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свободного склада, в случае если в отношении товаров, изготовленных (полученных) из иностранных товаров, помещенных под таможенную процедуру свободного склада,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w:t>
      </w:r>
    </w:p>
    <w:bookmarkEnd w:id="2911"/>
    <w:bookmarkStart w:name="z3369" w:id="2912"/>
    <w:p>
      <w:pPr>
        <w:spacing w:after="0"/>
        <w:ind w:left="0"/>
        <w:jc w:val="both"/>
      </w:pPr>
      <w:r>
        <w:rPr>
          <w:rFonts w:ascii="Times New Roman"/>
          <w:b w:val="false"/>
          <w:i w:val="false"/>
          <w:color w:val="000000"/>
          <w:sz w:val="28"/>
        </w:rPr>
        <w:t>
      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свободного склада, определяются Комиссией.</w:t>
      </w:r>
    </w:p>
    <w:bookmarkEnd w:id="2912"/>
    <w:bookmarkStart w:name="z3370" w:id="2913"/>
    <w:p>
      <w:pPr>
        <w:spacing w:after="0"/>
        <w:ind w:left="0"/>
        <w:jc w:val="both"/>
      </w:pPr>
      <w:r>
        <w:rPr>
          <w:rFonts w:ascii="Times New Roman"/>
          <w:b w:val="false"/>
          <w:i w:val="false"/>
          <w:color w:val="000000"/>
          <w:sz w:val="28"/>
        </w:rPr>
        <w:t>
      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свободного склада, определяется Комиссией.</w:t>
      </w:r>
    </w:p>
    <w:bookmarkEnd w:id="2913"/>
    <w:bookmarkStart w:name="z3371" w:id="2914"/>
    <w:p>
      <w:pPr>
        <w:spacing w:after="0"/>
        <w:ind w:left="0"/>
        <w:jc w:val="both"/>
      </w:pP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Союза, помещенных под таможенную процедуру свободного склада.</w:t>
      </w:r>
    </w:p>
    <w:bookmarkEnd w:id="2914"/>
    <w:bookmarkStart w:name="z3372" w:id="2915"/>
    <w:p>
      <w:pPr>
        <w:spacing w:after="0"/>
        <w:ind w:left="0"/>
        <w:jc w:val="both"/>
      </w:pPr>
      <w:r>
        <w:rPr>
          <w:rFonts w:ascii="Times New Roman"/>
          <w:b w:val="false"/>
          <w:i w:val="false"/>
          <w:color w:val="000000"/>
          <w:sz w:val="28"/>
        </w:rPr>
        <w:t>
      6. Статус товаров, изготовленных (полученных) из иностранных товаров, помещенных под таможенную процедуру свободного склада, определяется уполномоченным государственным органом или уполномоченной организацией государства-члена.</w:t>
      </w:r>
    </w:p>
    <w:bookmarkEnd w:id="2915"/>
    <w:bookmarkStart w:name="z3373" w:id="2916"/>
    <w:p>
      <w:pPr>
        <w:spacing w:after="0"/>
        <w:ind w:left="0"/>
        <w:jc w:val="both"/>
      </w:pPr>
      <w:r>
        <w:rPr>
          <w:rFonts w:ascii="Times New Roman"/>
          <w:b w:val="false"/>
          <w:i w:val="false"/>
          <w:color w:val="000000"/>
          <w:sz w:val="28"/>
        </w:rPr>
        <w:t>
      7. В качестве документа, подтверждающего статус товаров, изготовленных (полученных) из иностранных товаров, помещенных под таможенную процедуру свободного склада, уполномоченным государственным органом или уполномоченной организацией государства-члена выдается заключение о признании товаров, изготовленных (полученных) из иностранных товаров, помещенных под таможенную процедуру свободного склада, товарами Союза или заключение о признании товаров, изготовленных (полученных) из иностранных товаров, помещенных под таможенную процедуру свободного склада, не являющимися товарами Союза.</w:t>
      </w:r>
    </w:p>
    <w:bookmarkEnd w:id="2916"/>
    <w:bookmarkStart w:name="z3374" w:id="2917"/>
    <w:p>
      <w:pPr>
        <w:spacing w:after="0"/>
        <w:ind w:left="0"/>
        <w:jc w:val="both"/>
      </w:pPr>
      <w:r>
        <w:rPr>
          <w:rFonts w:ascii="Times New Roman"/>
          <w:b w:val="false"/>
          <w:i w:val="false"/>
          <w:color w:val="000000"/>
          <w:sz w:val="28"/>
        </w:rPr>
        <w:t>
      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w:t>
      </w:r>
    </w:p>
    <w:bookmarkEnd w:id="2917"/>
    <w:bookmarkStart w:name="z3375" w:id="2918"/>
    <w:p>
      <w:pPr>
        <w:spacing w:after="0"/>
        <w:ind w:left="0"/>
        <w:jc w:val="both"/>
      </w:pPr>
      <w:r>
        <w:rPr>
          <w:rFonts w:ascii="Times New Roman"/>
          <w:b w:val="false"/>
          <w:i w:val="false"/>
          <w:color w:val="000000"/>
          <w:sz w:val="28"/>
        </w:rPr>
        <w:t>
      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свободного склада, такие товары при завершении действия таможенной процедуры свободного склада в целях их вывоза с таможенной территории Союза рассматриваются как товары Союза, а в иных целях - как иностранные товары.</w:t>
      </w:r>
    </w:p>
    <w:bookmarkEnd w:id="2918"/>
    <w:bookmarkStart w:name="z3376" w:id="2919"/>
    <w:p>
      <w:pPr>
        <w:spacing w:after="0"/>
        <w:ind w:left="0"/>
        <w:jc w:val="left"/>
      </w:pPr>
      <w:r>
        <w:rPr>
          <w:rFonts w:ascii="Times New Roman"/>
          <w:b/>
          <w:i w:val="false"/>
          <w:color w:val="000000"/>
        </w:rPr>
        <w:t xml:space="preserve"> Глава 29</w:t>
      </w:r>
      <w:r>
        <w:br/>
      </w:r>
      <w:r>
        <w:rPr>
          <w:rFonts w:ascii="Times New Roman"/>
          <w:b/>
          <w:i w:val="false"/>
          <w:color w:val="000000"/>
        </w:rPr>
        <w:t>Таможенная процедура временного ввоза (допуска)</w:t>
      </w:r>
    </w:p>
    <w:bookmarkEnd w:id="2919"/>
    <w:p>
      <w:pPr>
        <w:spacing w:after="0"/>
        <w:ind w:left="0"/>
        <w:jc w:val="both"/>
      </w:pPr>
      <w:r>
        <w:rPr>
          <w:rFonts w:ascii="Times New Roman"/>
          <w:b/>
          <w:i w:val="false"/>
          <w:color w:val="000000"/>
          <w:sz w:val="28"/>
        </w:rPr>
        <w:t>Статья 219. Содержание и применение таможенной процедуры временного ввоза (допуска)</w:t>
      </w:r>
    </w:p>
    <w:bookmarkStart w:name="z3377" w:id="2920"/>
    <w:p>
      <w:pPr>
        <w:spacing w:after="0"/>
        <w:ind w:left="0"/>
        <w:jc w:val="both"/>
      </w:pPr>
      <w:r>
        <w:rPr>
          <w:rFonts w:ascii="Times New Roman"/>
          <w:b w:val="false"/>
          <w:i w:val="false"/>
          <w:color w:val="000000"/>
          <w:sz w:val="28"/>
        </w:rPr>
        <w:t>
      1. Таможенная процедура временного ввоза (допуска) - таможенная процедура, применяемая в отношении иностранных товаров, в соответствии с которой такие товары временно находятся и используются на таможенной территории Союза при соблюдении условий помещения товаров под эту таможенную процедуру и их использования в соответствии с такой таможенной процедурой, с частичной уплатой ввозных таможенных пошлин, налогов и без уплаты специальных, антидемпинговых, компенсационных пошлин либо без уплаты ввозных таможенных пошлин, налогов и без уплаты специальных, антидемпинговых, компенсационных пошлин.</w:t>
      </w:r>
    </w:p>
    <w:bookmarkEnd w:id="2920"/>
    <w:bookmarkStart w:name="z3378" w:id="2921"/>
    <w:p>
      <w:pPr>
        <w:spacing w:after="0"/>
        <w:ind w:left="0"/>
        <w:jc w:val="both"/>
      </w:pPr>
      <w:r>
        <w:rPr>
          <w:rFonts w:ascii="Times New Roman"/>
          <w:b w:val="false"/>
          <w:i w:val="false"/>
          <w:color w:val="000000"/>
          <w:sz w:val="28"/>
        </w:rPr>
        <w:t>
      2. Товары, помещенные под таможенную процедуру временного ввоза (допуска) (далее в настоящей главе - временно ввезенные товары), сохраняют статус иностранных товаров.</w:t>
      </w:r>
    </w:p>
    <w:bookmarkEnd w:id="2921"/>
    <w:bookmarkStart w:name="z3379" w:id="2922"/>
    <w:p>
      <w:pPr>
        <w:spacing w:after="0"/>
        <w:ind w:left="0"/>
        <w:jc w:val="both"/>
      </w:pPr>
      <w:r>
        <w:rPr>
          <w:rFonts w:ascii="Times New Roman"/>
          <w:b w:val="false"/>
          <w:i w:val="false"/>
          <w:color w:val="000000"/>
          <w:sz w:val="28"/>
        </w:rPr>
        <w:t>
      3.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государств-членов с третьей стороной.</w:t>
      </w:r>
    </w:p>
    <w:bookmarkEnd w:id="2922"/>
    <w:bookmarkStart w:name="z3380" w:id="2923"/>
    <w:p>
      <w:pPr>
        <w:spacing w:after="0"/>
        <w:ind w:left="0"/>
        <w:jc w:val="both"/>
      </w:pPr>
      <w:r>
        <w:rPr>
          <w:rFonts w:ascii="Times New Roman"/>
          <w:b w:val="false"/>
          <w:i w:val="false"/>
          <w:color w:val="000000"/>
          <w:sz w:val="28"/>
        </w:rPr>
        <w:t>
      4. Таможенная процедура временного ввоза (допуска) не применяется в отношении следующих категорий товаров:</w:t>
      </w:r>
    </w:p>
    <w:bookmarkEnd w:id="2923"/>
    <w:bookmarkStart w:name="z3381" w:id="2924"/>
    <w:p>
      <w:pPr>
        <w:spacing w:after="0"/>
        <w:ind w:left="0"/>
        <w:jc w:val="both"/>
      </w:pPr>
      <w:r>
        <w:rPr>
          <w:rFonts w:ascii="Times New Roman"/>
          <w:b w:val="false"/>
          <w:i w:val="false"/>
          <w:color w:val="000000"/>
          <w:sz w:val="28"/>
        </w:rPr>
        <w:t>
      1) пищевые продукты, напитки, включая алкогольные, табак и табачные изделия, сырье и полуфабрикаты, расходуемые материалы и образцы, за исключением случаев их ввоза на таможенную территорию Союза в единичных экземплярах в рекламных и (или) демонстрационных целях или в качестве выставочных экспонатов либо промышленных образцов;</w:t>
      </w:r>
    </w:p>
    <w:bookmarkEnd w:id="2924"/>
    <w:bookmarkStart w:name="z3382" w:id="2925"/>
    <w:p>
      <w:pPr>
        <w:spacing w:after="0"/>
        <w:ind w:left="0"/>
        <w:jc w:val="both"/>
      </w:pPr>
      <w:r>
        <w:rPr>
          <w:rFonts w:ascii="Times New Roman"/>
          <w:b w:val="false"/>
          <w:i w:val="false"/>
          <w:color w:val="000000"/>
          <w:sz w:val="28"/>
        </w:rPr>
        <w:t>
      2) отходы, в том числе промышленные;</w:t>
      </w:r>
    </w:p>
    <w:bookmarkEnd w:id="2925"/>
    <w:bookmarkStart w:name="z3383" w:id="2926"/>
    <w:p>
      <w:pPr>
        <w:spacing w:after="0"/>
        <w:ind w:left="0"/>
        <w:jc w:val="both"/>
      </w:pPr>
      <w:r>
        <w:rPr>
          <w:rFonts w:ascii="Times New Roman"/>
          <w:b w:val="false"/>
          <w:i w:val="false"/>
          <w:color w:val="000000"/>
          <w:sz w:val="28"/>
        </w:rPr>
        <w:t>
      3) товары, запрещенные к ввозу на таможенную территорию Союза.</w:t>
      </w:r>
    </w:p>
    <w:bookmarkEnd w:id="2926"/>
    <w:bookmarkStart w:name="z3384" w:id="2927"/>
    <w:p>
      <w:pPr>
        <w:spacing w:after="0"/>
        <w:ind w:left="0"/>
        <w:jc w:val="both"/>
      </w:pPr>
      <w:r>
        <w:rPr>
          <w:rFonts w:ascii="Times New Roman"/>
          <w:b w:val="false"/>
          <w:i w:val="false"/>
          <w:color w:val="000000"/>
          <w:sz w:val="28"/>
        </w:rPr>
        <w:t>
      5. Допускается применение таможенной процедуры временного ввоза (допуска) для приостановления действия таможенной процедуры переработки на таможенной территории путем помещения под эту таможенную процедуру продуктов переработки товаров, ранее помещенных под таможенную процедуру переработки на таможенной территории.</w:t>
      </w:r>
    </w:p>
    <w:bookmarkEnd w:id="2927"/>
    <w:p>
      <w:pPr>
        <w:spacing w:after="0"/>
        <w:ind w:left="0"/>
        <w:jc w:val="both"/>
      </w:pPr>
      <w:r>
        <w:rPr>
          <w:rFonts w:ascii="Times New Roman"/>
          <w:b/>
          <w:i w:val="false"/>
          <w:color w:val="000000"/>
          <w:sz w:val="28"/>
        </w:rPr>
        <w:t>Статья 220. Условия помещения товаров под таможенную процедуру временного ввоза (допуска) и их использования в соответствии с такой таможенной процедурой</w:t>
      </w:r>
    </w:p>
    <w:bookmarkStart w:name="z3385" w:id="2928"/>
    <w:p>
      <w:pPr>
        <w:spacing w:after="0"/>
        <w:ind w:left="0"/>
        <w:jc w:val="both"/>
      </w:pPr>
      <w:r>
        <w:rPr>
          <w:rFonts w:ascii="Times New Roman"/>
          <w:b w:val="false"/>
          <w:i w:val="false"/>
          <w:color w:val="000000"/>
          <w:sz w:val="28"/>
        </w:rPr>
        <w:t>
      1. Условиями помещения товаров под таможенную процедуру временного ввоза (допуска) являются:</w:t>
      </w:r>
    </w:p>
    <w:bookmarkEnd w:id="2928"/>
    <w:bookmarkStart w:name="z3386" w:id="2929"/>
    <w:p>
      <w:pPr>
        <w:spacing w:after="0"/>
        <w:ind w:left="0"/>
        <w:jc w:val="both"/>
      </w:pPr>
      <w:r>
        <w:rPr>
          <w:rFonts w:ascii="Times New Roman"/>
          <w:b w:val="false"/>
          <w:i w:val="false"/>
          <w:color w:val="000000"/>
          <w:sz w:val="28"/>
        </w:rPr>
        <w:t>
      1) возможность идентификации товаров, помещаемых под таможенную процедуру временного ввоза (допуска), при их последующем помещении под таможенную процедуру в целях завершения действия этой таможенной процедуры. Идентификация товаров не требуется в случаях, когда в соответствии с международными договорами государств-членов с третьей стороной допускается замена временно ввезенных товаров;</w:t>
      </w:r>
    </w:p>
    <w:bookmarkEnd w:id="2929"/>
    <w:bookmarkStart w:name="z3387" w:id="2930"/>
    <w:p>
      <w:pPr>
        <w:spacing w:after="0"/>
        <w:ind w:left="0"/>
        <w:jc w:val="both"/>
      </w:pPr>
      <w:r>
        <w:rPr>
          <w:rFonts w:ascii="Times New Roman"/>
          <w:b w:val="false"/>
          <w:i w:val="false"/>
          <w:color w:val="000000"/>
          <w:sz w:val="28"/>
        </w:rPr>
        <w:t>
      2) частичная уплата ввозных таможенных пошлин, налогов в соответствии со статьей 223 настоящего Кодекса, за исключением случая, когда в соответствии с пунктом 3 статьи 219 настоящего Кодекса временное нахождение и использование товаров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w:t>
      </w:r>
    </w:p>
    <w:bookmarkEnd w:id="2930"/>
    <w:bookmarkStart w:name="z3388" w:id="2931"/>
    <w:p>
      <w:pPr>
        <w:spacing w:after="0"/>
        <w:ind w:left="0"/>
        <w:jc w:val="both"/>
      </w:pPr>
      <w:r>
        <w:rPr>
          <w:rFonts w:ascii="Times New Roman"/>
          <w:b w:val="false"/>
          <w:i w:val="false"/>
          <w:color w:val="000000"/>
          <w:sz w:val="28"/>
        </w:rPr>
        <w:t>
      3)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если такие условия определены Комиссией в соответствии с пунктом 3 статьи 219 настоящего Кодекса и (или) предусмотрены международными договорами государств-членов с третьей стороной;</w:t>
      </w:r>
    </w:p>
    <w:bookmarkEnd w:id="2931"/>
    <w:bookmarkStart w:name="z3389" w:id="2932"/>
    <w:p>
      <w:pPr>
        <w:spacing w:after="0"/>
        <w:ind w:left="0"/>
        <w:jc w:val="both"/>
      </w:pPr>
      <w:r>
        <w:rPr>
          <w:rFonts w:ascii="Times New Roman"/>
          <w:b w:val="false"/>
          <w:i w:val="false"/>
          <w:color w:val="000000"/>
          <w:sz w:val="28"/>
        </w:rPr>
        <w:t>
      4) соблюдение запретов и ограничений в соответствии со статьей 7 настоящего Кодекса.</w:t>
      </w:r>
    </w:p>
    <w:bookmarkEnd w:id="2932"/>
    <w:bookmarkStart w:name="z3390" w:id="2933"/>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временного ввоза (допуска) являются:</w:t>
      </w:r>
    </w:p>
    <w:bookmarkEnd w:id="2933"/>
    <w:bookmarkStart w:name="z3391" w:id="2934"/>
    <w:p>
      <w:pPr>
        <w:spacing w:after="0"/>
        <w:ind w:left="0"/>
        <w:jc w:val="both"/>
      </w:pPr>
      <w:r>
        <w:rPr>
          <w:rFonts w:ascii="Times New Roman"/>
          <w:b w:val="false"/>
          <w:i w:val="false"/>
          <w:color w:val="000000"/>
          <w:sz w:val="28"/>
        </w:rPr>
        <w:t>
      1) соблюдение срока действия таможенной процедуры временного ввоза (допуска), установленного таможенным органом;</w:t>
      </w:r>
    </w:p>
    <w:bookmarkEnd w:id="2934"/>
    <w:bookmarkStart w:name="z3392" w:id="2935"/>
    <w:p>
      <w:pPr>
        <w:spacing w:after="0"/>
        <w:ind w:left="0"/>
        <w:jc w:val="both"/>
      </w:pPr>
      <w:r>
        <w:rPr>
          <w:rFonts w:ascii="Times New Roman"/>
          <w:b w:val="false"/>
          <w:i w:val="false"/>
          <w:color w:val="000000"/>
          <w:sz w:val="28"/>
        </w:rPr>
        <w:t>
      2) соблюдение ограничений по владению и пользованию временно ввезенными товарами, установленных статьей 222 настоящего Кодекса;</w:t>
      </w:r>
    </w:p>
    <w:bookmarkEnd w:id="2935"/>
    <w:bookmarkStart w:name="z3393" w:id="2936"/>
    <w:p>
      <w:pPr>
        <w:spacing w:after="0"/>
        <w:ind w:left="0"/>
        <w:jc w:val="both"/>
      </w:pPr>
      <w:r>
        <w:rPr>
          <w:rFonts w:ascii="Times New Roman"/>
          <w:b w:val="false"/>
          <w:i w:val="false"/>
          <w:color w:val="000000"/>
          <w:sz w:val="28"/>
        </w:rPr>
        <w:t>
      3) частичная уплата ввозных таможенных пошлин, налогов в соответствии со статьей 223 настоящего Кодекса, за исключением случая, когда в соответствии с пунктом 3 статьи 219 настоящего Кодекса временное нахождение и использование товаров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w:t>
      </w:r>
    </w:p>
    <w:bookmarkEnd w:id="2936"/>
    <w:bookmarkStart w:name="z3394" w:id="2937"/>
    <w:p>
      <w:pPr>
        <w:spacing w:after="0"/>
        <w:ind w:left="0"/>
        <w:jc w:val="both"/>
      </w:pPr>
      <w:r>
        <w:rPr>
          <w:rFonts w:ascii="Times New Roman"/>
          <w:b w:val="false"/>
          <w:i w:val="false"/>
          <w:color w:val="000000"/>
          <w:sz w:val="28"/>
        </w:rPr>
        <w:t>
      4)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определенных Комиссией в соответствии с пунктом 3 статьи 219 настоящего Кодекса и (или) предусмотренных международным договором государств-членов с третьей стороной.</w:t>
      </w:r>
    </w:p>
    <w:bookmarkEnd w:id="2937"/>
    <w:p>
      <w:pPr>
        <w:spacing w:after="0"/>
        <w:ind w:left="0"/>
        <w:jc w:val="both"/>
      </w:pPr>
      <w:r>
        <w:rPr>
          <w:rFonts w:ascii="Times New Roman"/>
          <w:b/>
          <w:i w:val="false"/>
          <w:color w:val="000000"/>
          <w:sz w:val="28"/>
        </w:rPr>
        <w:t>Статья 221. Срок действия таможенной процедуры временного ввоза (допуска)</w:t>
      </w:r>
    </w:p>
    <w:bookmarkStart w:name="z3395" w:id="2938"/>
    <w:p>
      <w:pPr>
        <w:spacing w:after="0"/>
        <w:ind w:left="0"/>
        <w:jc w:val="both"/>
      </w:pPr>
      <w:r>
        <w:rPr>
          <w:rFonts w:ascii="Times New Roman"/>
          <w:b w:val="false"/>
          <w:i w:val="false"/>
          <w:color w:val="000000"/>
          <w:sz w:val="28"/>
        </w:rPr>
        <w:t>
      1. Срок действия таможенной процедуры временного ввоза (допуска) не может превышать 2 года со дня помещения товаров под таможенную процедуру временного ввоза (допуска) либо срок, определенный Комиссией в соответствии с пунктом 2 настоящей статьи.</w:t>
      </w:r>
    </w:p>
    <w:bookmarkEnd w:id="2938"/>
    <w:bookmarkStart w:name="z3396" w:id="2939"/>
    <w:p>
      <w:pPr>
        <w:spacing w:after="0"/>
        <w:ind w:left="0"/>
        <w:jc w:val="both"/>
      </w:pPr>
      <w:r>
        <w:rPr>
          <w:rFonts w:ascii="Times New Roman"/>
          <w:b w:val="false"/>
          <w:i w:val="false"/>
          <w:color w:val="000000"/>
          <w:sz w:val="28"/>
        </w:rPr>
        <w:t>
      2. Для отдельных категорий товаров в зависимости от целей их ввоза на таможенную территорию Союза Комиссия вправе определять более короткий или более продолжительный, чем 2 года, срок действия таможенной процедуры временного ввоза (допуска).</w:t>
      </w:r>
    </w:p>
    <w:bookmarkEnd w:id="2939"/>
    <w:bookmarkStart w:name="z3397" w:id="2940"/>
    <w:p>
      <w:pPr>
        <w:spacing w:after="0"/>
        <w:ind w:left="0"/>
        <w:jc w:val="both"/>
      </w:pPr>
      <w:r>
        <w:rPr>
          <w:rFonts w:ascii="Times New Roman"/>
          <w:b w:val="false"/>
          <w:i w:val="false"/>
          <w:color w:val="000000"/>
          <w:sz w:val="28"/>
        </w:rPr>
        <w:t>
      3. При помещении товаров под таможенную процедуру временного ввоза (допуска) таможенный орган на основании заявления декларанта исходя из целей и обстоятельств ввоза товаров на таможенную территорию Союза устанавливает срок действия этой таможенной процедуры, который с учетом пункта 4 настоящей статьи не может превышать срок, предусмотренный пунктом 1 настоящей статьи, или срок, определенный Комиссией в соответствии с пунктом 2 настоящей статьи.</w:t>
      </w:r>
    </w:p>
    <w:bookmarkEnd w:id="2940"/>
    <w:bookmarkStart w:name="z3398" w:id="2941"/>
    <w:p>
      <w:pPr>
        <w:spacing w:after="0"/>
        <w:ind w:left="0"/>
        <w:jc w:val="both"/>
      </w:pPr>
      <w:r>
        <w:rPr>
          <w:rFonts w:ascii="Times New Roman"/>
          <w:b w:val="false"/>
          <w:i w:val="false"/>
          <w:color w:val="000000"/>
          <w:sz w:val="28"/>
        </w:rPr>
        <w:t>
      4. Установленный таможенным органом срок действия таможенной процедуры временного ввоза (допуска) по заявлению лица может быть продлен до истечения этого срока либо не позднее 1 месяца после его истечения в пределах срока действия данной таможенной процедуры, предусмотренного пунктом 1 настоящей статьи, или срока действия данной таможенной процедуры, определенного Комиссией в соответствии с пунктом 2 настоящей статьи.</w:t>
      </w:r>
    </w:p>
    <w:bookmarkEnd w:id="2941"/>
    <w:bookmarkStart w:name="z3399" w:id="2942"/>
    <w:p>
      <w:pPr>
        <w:spacing w:after="0"/>
        <w:ind w:left="0"/>
        <w:jc w:val="both"/>
      </w:pPr>
      <w:r>
        <w:rPr>
          <w:rFonts w:ascii="Times New Roman"/>
          <w:b w:val="false"/>
          <w:i w:val="false"/>
          <w:color w:val="000000"/>
          <w:sz w:val="28"/>
        </w:rPr>
        <w:t>
      При продлении срока действия таможенной процедуры временного ввоза (допуска),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bookmarkEnd w:id="2942"/>
    <w:bookmarkStart w:name="z3400" w:id="2943"/>
    <w:p>
      <w:pPr>
        <w:spacing w:after="0"/>
        <w:ind w:left="0"/>
        <w:jc w:val="both"/>
      </w:pPr>
      <w:r>
        <w:rPr>
          <w:rFonts w:ascii="Times New Roman"/>
          <w:b w:val="false"/>
          <w:i w:val="false"/>
          <w:color w:val="000000"/>
          <w:sz w:val="28"/>
        </w:rPr>
        <w:t>
      5. При неоднократном применении таможенной процедуры временного ввоза (допуска) в отношении иностранных товаров, находящихся на таможенной территории Союза, в том числе когда декларантами этих товаров выступают разные лица, общий срок действия таможенной процедуры временного ввоза (допуска) не может превышать срок, предусмотренный пунктом 1 настоящей статьи, или срок, определенный Комиссией в соответствии с пунктом 2 настоящей статьи.</w:t>
      </w:r>
    </w:p>
    <w:bookmarkEnd w:id="2943"/>
    <w:p>
      <w:pPr>
        <w:spacing w:after="0"/>
        <w:ind w:left="0"/>
        <w:jc w:val="both"/>
      </w:pPr>
      <w:r>
        <w:rPr>
          <w:rFonts w:ascii="Times New Roman"/>
          <w:b/>
          <w:i w:val="false"/>
          <w:color w:val="000000"/>
          <w:sz w:val="28"/>
        </w:rPr>
        <w:t>Статья 222. Ограничения по владению и пользованию временно ввезенными товарами</w:t>
      </w:r>
    </w:p>
    <w:bookmarkStart w:name="z3401" w:id="2944"/>
    <w:p>
      <w:pPr>
        <w:spacing w:after="0"/>
        <w:ind w:left="0"/>
        <w:jc w:val="both"/>
      </w:pPr>
      <w:r>
        <w:rPr>
          <w:rFonts w:ascii="Times New Roman"/>
          <w:b w:val="false"/>
          <w:i w:val="false"/>
          <w:color w:val="000000"/>
          <w:sz w:val="28"/>
        </w:rPr>
        <w:t>
      1. Временно ввезенные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2944"/>
    <w:bookmarkStart w:name="z3402" w:id="2945"/>
    <w:p>
      <w:pPr>
        <w:spacing w:after="0"/>
        <w:ind w:left="0"/>
        <w:jc w:val="both"/>
      </w:pPr>
      <w:r>
        <w:rPr>
          <w:rFonts w:ascii="Times New Roman"/>
          <w:b w:val="false"/>
          <w:i w:val="false"/>
          <w:color w:val="000000"/>
          <w:sz w:val="28"/>
        </w:rPr>
        <w:t>
      Допускается совершение с временно ввезенными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завершении действия таможенной процедуры временного ввоза (допуска) в соответствии с пунктами 1 и 2 статьи 224 настоящего Кодекса.</w:t>
      </w:r>
    </w:p>
    <w:bookmarkEnd w:id="2945"/>
    <w:bookmarkStart w:name="z3403" w:id="2946"/>
    <w:p>
      <w:pPr>
        <w:spacing w:after="0"/>
        <w:ind w:left="0"/>
        <w:jc w:val="both"/>
      </w:pPr>
      <w:r>
        <w:rPr>
          <w:rFonts w:ascii="Times New Roman"/>
          <w:b w:val="false"/>
          <w:i w:val="false"/>
          <w:color w:val="000000"/>
          <w:sz w:val="28"/>
        </w:rPr>
        <w:t>
      Допускается проведение испытаний, исследований, тестирования, проверки, проведение опытов или экспериментов с временно ввезенными товарами либо их использование в ходе испытаний, исследований, тестирования, проверки, проведения опытов или экспериментов.</w:t>
      </w:r>
    </w:p>
    <w:bookmarkEnd w:id="2946"/>
    <w:bookmarkStart w:name="z3404" w:id="2947"/>
    <w:p>
      <w:pPr>
        <w:spacing w:after="0"/>
        <w:ind w:left="0"/>
        <w:jc w:val="both"/>
      </w:pPr>
      <w:r>
        <w:rPr>
          <w:rFonts w:ascii="Times New Roman"/>
          <w:b w:val="false"/>
          <w:i w:val="false"/>
          <w:color w:val="000000"/>
          <w:sz w:val="28"/>
        </w:rPr>
        <w:t>
      2. Временно ввезенные товары должны находиться в фактическом владении и пользовании декларанта, за исключением случаев, когда допускается их передача во владение и пользование иным лицам в соответствии с пунктами 3 и 4 настоящей статьи.</w:t>
      </w:r>
    </w:p>
    <w:bookmarkEnd w:id="2947"/>
    <w:bookmarkStart w:name="z3405" w:id="2948"/>
    <w:p>
      <w:pPr>
        <w:spacing w:after="0"/>
        <w:ind w:left="0"/>
        <w:jc w:val="both"/>
      </w:pPr>
      <w:r>
        <w:rPr>
          <w:rFonts w:ascii="Times New Roman"/>
          <w:b w:val="false"/>
          <w:i w:val="false"/>
          <w:color w:val="000000"/>
          <w:sz w:val="28"/>
        </w:rPr>
        <w:t>
      3. Допускается передача декларантом во владение и пользование иным лицам без разрешения таможенного органа:</w:t>
      </w:r>
    </w:p>
    <w:bookmarkEnd w:id="2948"/>
    <w:bookmarkStart w:name="z3406" w:id="2949"/>
    <w:p>
      <w:pPr>
        <w:spacing w:after="0"/>
        <w:ind w:left="0"/>
        <w:jc w:val="both"/>
      </w:pPr>
      <w:r>
        <w:rPr>
          <w:rFonts w:ascii="Times New Roman"/>
          <w:b w:val="false"/>
          <w:i w:val="false"/>
          <w:color w:val="000000"/>
          <w:sz w:val="28"/>
        </w:rPr>
        <w:t>
      1) временно ввезенной многооборотной (возвратной) тары, предназначенной для упаковки и защиты товаров, ввезенных на таможенную территорию Союза;</w:t>
      </w:r>
    </w:p>
    <w:bookmarkEnd w:id="2949"/>
    <w:bookmarkStart w:name="z3407" w:id="2950"/>
    <w:p>
      <w:pPr>
        <w:spacing w:after="0"/>
        <w:ind w:left="0"/>
        <w:jc w:val="both"/>
      </w:pPr>
      <w:r>
        <w:rPr>
          <w:rFonts w:ascii="Times New Roman"/>
          <w:b w:val="false"/>
          <w:i w:val="false"/>
          <w:color w:val="000000"/>
          <w:sz w:val="28"/>
        </w:rPr>
        <w:t>
      2) временно ввезенных товаров в целях их технического обслуживания, ремонта (за исключением капитального ремонта, модернизации), хранения, перевозки (транспортировки);</w:t>
      </w:r>
    </w:p>
    <w:bookmarkEnd w:id="2950"/>
    <w:bookmarkStart w:name="z3408" w:id="2951"/>
    <w:p>
      <w:pPr>
        <w:spacing w:after="0"/>
        <w:ind w:left="0"/>
        <w:jc w:val="both"/>
      </w:pPr>
      <w:r>
        <w:rPr>
          <w:rFonts w:ascii="Times New Roman"/>
          <w:b w:val="false"/>
          <w:i w:val="false"/>
          <w:color w:val="000000"/>
          <w:sz w:val="28"/>
        </w:rPr>
        <w:t>
      3) временно ввезенных товаров в целях проведения испытаний, исследований, тестирования, проверки, опытов или экспериментов;</w:t>
      </w:r>
    </w:p>
    <w:bookmarkEnd w:id="2951"/>
    <w:bookmarkStart w:name="z3409" w:id="2952"/>
    <w:p>
      <w:pPr>
        <w:spacing w:after="0"/>
        <w:ind w:left="0"/>
        <w:jc w:val="both"/>
      </w:pPr>
      <w:r>
        <w:rPr>
          <w:rFonts w:ascii="Times New Roman"/>
          <w:b w:val="false"/>
          <w:i w:val="false"/>
          <w:color w:val="000000"/>
          <w:sz w:val="28"/>
        </w:rPr>
        <w:t>
      4) временно ввезенных товаров в иных целях в случаях, определяемых Комиссией и (или) предусмотренных международными договорами государств-членов с третьей стороной.</w:t>
      </w:r>
    </w:p>
    <w:bookmarkEnd w:id="2952"/>
    <w:bookmarkStart w:name="z3410" w:id="2953"/>
    <w:p>
      <w:pPr>
        <w:spacing w:after="0"/>
        <w:ind w:left="0"/>
        <w:jc w:val="both"/>
      </w:pPr>
      <w:r>
        <w:rPr>
          <w:rFonts w:ascii="Times New Roman"/>
          <w:b w:val="false"/>
          <w:i w:val="false"/>
          <w:color w:val="000000"/>
          <w:sz w:val="28"/>
        </w:rPr>
        <w:t>
      4. В иных случаях, чем установленные пунктом 3 настоящей статьи, передача декларантом временно ввезенных товаров во владение и пользование иным лицам допускается с разрешения таможенного органа либо в случаях, в порядке и сроки, которые определяются Комиссией, - после уведомления таможенного органа.</w:t>
      </w:r>
    </w:p>
    <w:bookmarkEnd w:id="2953"/>
    <w:bookmarkStart w:name="z3411" w:id="2954"/>
    <w:p>
      <w:pPr>
        <w:spacing w:after="0"/>
        <w:ind w:left="0"/>
        <w:jc w:val="both"/>
      </w:pPr>
      <w:r>
        <w:rPr>
          <w:rFonts w:ascii="Times New Roman"/>
          <w:b w:val="false"/>
          <w:i w:val="false"/>
          <w:color w:val="000000"/>
          <w:sz w:val="28"/>
        </w:rPr>
        <w:t>
      5.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таможенному органу, в котором производилось их помещение под таможенную процедуру, заявление с указанием в нем причины передачи временно ввезенных товаров другому лицу и сведения об этом лице.</w:t>
      </w:r>
    </w:p>
    <w:bookmarkEnd w:id="2954"/>
    <w:bookmarkStart w:name="z3412" w:id="2955"/>
    <w:p>
      <w:pPr>
        <w:spacing w:after="0"/>
        <w:ind w:left="0"/>
        <w:jc w:val="both"/>
      </w:pPr>
      <w:r>
        <w:rPr>
          <w:rFonts w:ascii="Times New Roman"/>
          <w:b w:val="false"/>
          <w:i w:val="false"/>
          <w:color w:val="000000"/>
          <w:sz w:val="28"/>
        </w:rPr>
        <w:t>
      6. Передача временно ввезенных товаров во владение и пользование иным лицам не освобождает декларанта этих товаров от соблюдения иных условий использования товаров в соответствии с таможенной процедурой временного ввоза (допуска), установленных настоящей главой, а также не приостанавливает и не продлевает срока временного ввоза.</w:t>
      </w:r>
    </w:p>
    <w:bookmarkEnd w:id="2955"/>
    <w:bookmarkStart w:name="z3413" w:id="2956"/>
    <w:p>
      <w:pPr>
        <w:spacing w:after="0"/>
        <w:ind w:left="0"/>
        <w:jc w:val="both"/>
      </w:pPr>
      <w:r>
        <w:rPr>
          <w:rFonts w:ascii="Times New Roman"/>
          <w:b w:val="false"/>
          <w:i w:val="false"/>
          <w:color w:val="000000"/>
          <w:sz w:val="28"/>
        </w:rPr>
        <w:t>
      7. Товары, определенные Комиссией в соответствии с пунктом 3 статьи 219 настоящего Кодекса и (или) предусмотренные международными договорами государств-членов с третьей стороной, в отношении которых таможенная процедура временного ввоза (допуска) применяется без уплаты ввозных таможенных пошлин, налогов, используются в пределах таможенной территории Союза, если иное не определено Комиссией.</w:t>
      </w:r>
    </w:p>
    <w:bookmarkEnd w:id="2956"/>
    <w:bookmarkStart w:name="z3414" w:id="2957"/>
    <w:p>
      <w:pPr>
        <w:spacing w:after="0"/>
        <w:ind w:left="0"/>
        <w:jc w:val="both"/>
      </w:pPr>
      <w:r>
        <w:rPr>
          <w:rFonts w:ascii="Times New Roman"/>
          <w:b w:val="false"/>
          <w:i w:val="false"/>
          <w:color w:val="000000"/>
          <w:sz w:val="28"/>
        </w:rPr>
        <w:t>
      8. Допускается использование временно ввезенных товаров, являющихся транспортными средствами, за пределами таможенной территории Союза, если они используются в качестве транспортных средств международной перевозки и к ним применяются положения главы 38 настоящего Кодекса.</w:t>
      </w:r>
    </w:p>
    <w:bookmarkEnd w:id="2957"/>
    <w:bookmarkStart w:name="z3415" w:id="2958"/>
    <w:p>
      <w:pPr>
        <w:spacing w:after="0"/>
        <w:ind w:left="0"/>
        <w:jc w:val="both"/>
      </w:pPr>
      <w:r>
        <w:rPr>
          <w:rFonts w:ascii="Times New Roman"/>
          <w:b w:val="false"/>
          <w:i w:val="false"/>
          <w:color w:val="000000"/>
          <w:sz w:val="28"/>
        </w:rPr>
        <w:t>
      При использовании временно ввезенных товаров, являющихся транспортными средствами, за пределами таможенной территории Союза в отношении таких товаров допускается совершение операций, предусмотренных пунктами 1 и 2 статьи 277 настоящего Кодекса.</w:t>
      </w:r>
    </w:p>
    <w:bookmarkEnd w:id="2958"/>
    <w:bookmarkStart w:name="z3416" w:id="2959"/>
    <w:p>
      <w:pPr>
        <w:spacing w:after="0"/>
        <w:ind w:left="0"/>
        <w:jc w:val="both"/>
      </w:pPr>
      <w:r>
        <w:rPr>
          <w:rFonts w:ascii="Times New Roman"/>
          <w:b w:val="false"/>
          <w:i w:val="false"/>
          <w:color w:val="000000"/>
          <w:sz w:val="28"/>
        </w:rPr>
        <w:t>
      Совершение операций, не предусмотренных пунктами 1 и 2 статьи 277 настоящего Кодекса, допускается в соответствии с пунктом 4 статьи 277 настоящего Кодекса.</w:t>
      </w:r>
    </w:p>
    <w:bookmarkEnd w:id="2959"/>
    <w:bookmarkStart w:name="z3417" w:id="2960"/>
    <w:p>
      <w:pPr>
        <w:spacing w:after="0"/>
        <w:ind w:left="0"/>
        <w:jc w:val="both"/>
      </w:pPr>
      <w:r>
        <w:rPr>
          <w:rFonts w:ascii="Times New Roman"/>
          <w:b w:val="false"/>
          <w:i w:val="false"/>
          <w:color w:val="000000"/>
          <w:sz w:val="28"/>
        </w:rPr>
        <w:t>
      Использование временно ввезенных товаров, являющихся транспортными средствами, в качестве транспортных средств международной перевозки за пределами таможенной территории Союза не прекращает и не приостанавливает действия таможенной процедуры временного ввоза (допуска).</w:t>
      </w:r>
    </w:p>
    <w:bookmarkEnd w:id="2960"/>
    <w:p>
      <w:pPr>
        <w:spacing w:after="0"/>
        <w:ind w:left="0"/>
        <w:jc w:val="both"/>
      </w:pPr>
      <w:r>
        <w:rPr>
          <w:rFonts w:ascii="Times New Roman"/>
          <w:b/>
          <w:i w:val="false"/>
          <w:color w:val="000000"/>
          <w:sz w:val="28"/>
        </w:rPr>
        <w:t>Статья 223. Особенности исчисления и уплаты ввозных таможенных пошлин, налогов при применении таможенной процедуры временного ввоза (допуска)</w:t>
      </w:r>
    </w:p>
    <w:bookmarkStart w:name="z3418" w:id="2961"/>
    <w:p>
      <w:pPr>
        <w:spacing w:after="0"/>
        <w:ind w:left="0"/>
        <w:jc w:val="both"/>
      </w:pPr>
      <w:r>
        <w:rPr>
          <w:rFonts w:ascii="Times New Roman"/>
          <w:b w:val="false"/>
          <w:i w:val="false"/>
          <w:color w:val="000000"/>
          <w:sz w:val="28"/>
        </w:rPr>
        <w:t>
      1. В отношении товаров, помещаемых (помещенных) под таможенную процедуру временного ввоза (допуска) с частичной уплатой ввозных таможенных пошлин, налогов, ввозные таможенные пошлины, налоги подлежат уплате за период со дня их помещения под таможенную процедуру временного ввоза (допуска) по день завершения ее действия.</w:t>
      </w:r>
    </w:p>
    <w:bookmarkEnd w:id="2961"/>
    <w:bookmarkStart w:name="z3419" w:id="2962"/>
    <w:p>
      <w:pPr>
        <w:spacing w:after="0"/>
        <w:ind w:left="0"/>
        <w:jc w:val="both"/>
      </w:pPr>
      <w:r>
        <w:rPr>
          <w:rFonts w:ascii="Times New Roman"/>
          <w:b w:val="false"/>
          <w:i w:val="false"/>
          <w:color w:val="000000"/>
          <w:sz w:val="28"/>
        </w:rPr>
        <w:t>
      2. В отношении товаров, помещенных под таможенную процедуру временного ввоза (допуска) без уплаты ввозных таможенных пошлин, налогов, по обращению декларанта производится частичная уплата ввозных таможенных пошлин, налогов за период со дня, указанного в обращении декларанта, по день завершения действия таможенной процедуры временного ввоза (допуска). Указанное обращение декларанта подается таможенному органу, которым произведен выпуск товаров при их помещении под таможенную процедуру временного ввоза (допуска), до истечения предельного срока, установленного в соответствии с пунктом 3 статьи 219 настоящего Кодекса.</w:t>
      </w:r>
    </w:p>
    <w:bookmarkEnd w:id="2962"/>
    <w:bookmarkStart w:name="z3420" w:id="2963"/>
    <w:p>
      <w:pPr>
        <w:spacing w:after="0"/>
        <w:ind w:left="0"/>
        <w:jc w:val="both"/>
      </w:pPr>
      <w:r>
        <w:rPr>
          <w:rFonts w:ascii="Times New Roman"/>
          <w:b w:val="false"/>
          <w:i w:val="false"/>
          <w:color w:val="000000"/>
          <w:sz w:val="28"/>
        </w:rPr>
        <w:t>
      В качестве обращения декларанта используется таможенный документ - корректировка декларации на товары.</w:t>
      </w:r>
    </w:p>
    <w:bookmarkEnd w:id="2963"/>
    <w:bookmarkStart w:name="z3421" w:id="2964"/>
    <w:p>
      <w:pPr>
        <w:spacing w:after="0"/>
        <w:ind w:left="0"/>
        <w:jc w:val="both"/>
      </w:pPr>
      <w:r>
        <w:rPr>
          <w:rFonts w:ascii="Times New Roman"/>
          <w:b w:val="false"/>
          <w:i w:val="false"/>
          <w:color w:val="000000"/>
          <w:sz w:val="28"/>
        </w:rPr>
        <w:t>
      3. При частичной уплате ввозных таможенных пошлин, налогов за каждый календарный месяц (полный или неполный) периода времени, определенного в соответствии с пунктами 1 и 2 настоящей статьи (далее в настоящей главе - период применения частичной уплаты ввозных таможенных пошлин, налогов), подлежат уплате 3 процента исчисленной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суммы ввозных таможенных пошлин, налогов, которая подлежала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bookmarkEnd w:id="2964"/>
    <w:bookmarkStart w:name="z3422" w:id="2965"/>
    <w:p>
      <w:pPr>
        <w:spacing w:after="0"/>
        <w:ind w:left="0"/>
        <w:jc w:val="both"/>
      </w:pPr>
      <w:r>
        <w:rPr>
          <w:rFonts w:ascii="Times New Roman"/>
          <w:b w:val="false"/>
          <w:i w:val="false"/>
          <w:color w:val="000000"/>
          <w:sz w:val="28"/>
        </w:rPr>
        <w:t>
      4. При приостановлении действия таможенной процедуры временного ввоза (допуска) в соответствии с пунктом 3 статьи 224 настоящего Кодекса частичная уплата ввозных таможенных пошлин, налогов за период такого приостановления не производится. В целях применения настоящего пункта период приостановления действия таможенной процедуры определяется количеством полных календарных месяцев, в течение которых действие таможенной процедуры временного ввоза (допуска) приостановлено.</w:t>
      </w:r>
    </w:p>
    <w:bookmarkEnd w:id="2965"/>
    <w:bookmarkStart w:name="z3423" w:id="2966"/>
    <w:p>
      <w:pPr>
        <w:spacing w:after="0"/>
        <w:ind w:left="0"/>
        <w:jc w:val="both"/>
      </w:pPr>
      <w:r>
        <w:rPr>
          <w:rFonts w:ascii="Times New Roman"/>
          <w:b w:val="false"/>
          <w:i w:val="false"/>
          <w:color w:val="000000"/>
          <w:sz w:val="28"/>
        </w:rPr>
        <w:t>
      5. При частичной уплате ввозных таможенных пошлин, налогов сумма ввозных таможенных пошлин, налогов уплачивается по выбору декларанта за весь период применения частичной уплаты ввозных таможенных пошлин, налогов (далее в настоящей главе - единовременная уплата ввозных таможенных пошлин, налогов) или периодически (далее в настоящей главе - периодическая уплата ввозных таможенных пошлин, налогов). При периодической уплате ввозных таможенных пошлин, налогов такая уплата производится в размере, подлежащем уплате в соответствии с пунктом 3 настоящей статьи, не менее чем за 1 календарный месяц (полный или неполный). Периодичность уплаты сумм ввозных таможенных пошлин, налогов определяется декларантом в декларации на товары.</w:t>
      </w:r>
    </w:p>
    <w:bookmarkEnd w:id="2966"/>
    <w:bookmarkStart w:name="z3424" w:id="2967"/>
    <w:p>
      <w:pPr>
        <w:spacing w:after="0"/>
        <w:ind w:left="0"/>
        <w:jc w:val="both"/>
      </w:pPr>
      <w:r>
        <w:rPr>
          <w:rFonts w:ascii="Times New Roman"/>
          <w:b w:val="false"/>
          <w:i w:val="false"/>
          <w:color w:val="000000"/>
          <w:sz w:val="28"/>
        </w:rPr>
        <w:t>
      В случае неуплаты или неполной уплаты сумм ввозных таможенных пошлин, налогов, уплачиваемых периодически, в сроки, установленные в соответствии с пунктом 4 и подпунктами 2 и 3 пункта 7 статьи 225 настоящего Кодекса, ввозные таможенные пошлины, налоги подлежат уплате единовременно за весь оставшийся период применения частичной уплаты ввозных таможенных пошлин, налогов.</w:t>
      </w:r>
    </w:p>
    <w:bookmarkEnd w:id="2967"/>
    <w:bookmarkStart w:name="z3425" w:id="2968"/>
    <w:p>
      <w:pPr>
        <w:spacing w:after="0"/>
        <w:ind w:left="0"/>
        <w:jc w:val="both"/>
      </w:pPr>
      <w:r>
        <w:rPr>
          <w:rFonts w:ascii="Times New Roman"/>
          <w:b w:val="false"/>
          <w:i w:val="false"/>
          <w:color w:val="000000"/>
          <w:sz w:val="28"/>
        </w:rPr>
        <w:t>
      6. Общая сумма ввозных таможенных пошлин, налогов, уплаченных и (или) взысканных за период применения частичной уплаты ввозных таможенных пошлин, налогов, не должна превышать исчисленную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сумму ввозных таможенных пошлин, налогов, которая подлежала бы уплате, если бы товары помещались под таможенную процедуру выпуска для внутреннего потребления.</w:t>
      </w:r>
    </w:p>
    <w:bookmarkEnd w:id="2968"/>
    <w:bookmarkStart w:name="z3426" w:id="2969"/>
    <w:p>
      <w:pPr>
        <w:spacing w:after="0"/>
        <w:ind w:left="0"/>
        <w:jc w:val="both"/>
      </w:pPr>
      <w:r>
        <w:rPr>
          <w:rFonts w:ascii="Times New Roman"/>
          <w:b w:val="false"/>
          <w:i w:val="false"/>
          <w:color w:val="000000"/>
          <w:sz w:val="28"/>
        </w:rPr>
        <w:t>
      7. При завершении либо прекращении действия таможенной процедуры временного ввоза (допуска) в соответствии с пунктами 1, 2 и 5 статьи 224 настоящего Кодекса суммы ввозных таможенных пошлин, налогов, уплаченные и (или) взысканные за период применения частичной уплаты ввозных таможенных пошлин, налогов, возврату (зачету) не подлежат, если иное не установлено настоящим Кодексом.</w:t>
      </w:r>
    </w:p>
    <w:bookmarkEnd w:id="2969"/>
    <w:p>
      <w:pPr>
        <w:spacing w:after="0"/>
        <w:ind w:left="0"/>
        <w:jc w:val="both"/>
      </w:pPr>
      <w:r>
        <w:rPr>
          <w:rFonts w:ascii="Times New Roman"/>
          <w:b/>
          <w:i w:val="false"/>
          <w:color w:val="000000"/>
          <w:sz w:val="28"/>
        </w:rPr>
        <w:t>Статья 224. Завершение, приостановление и прекращение действия таможенной процедуры временного ввоза (допуска)</w:t>
      </w:r>
    </w:p>
    <w:bookmarkStart w:name="z3427" w:id="2970"/>
    <w:p>
      <w:pPr>
        <w:spacing w:after="0"/>
        <w:ind w:left="0"/>
        <w:jc w:val="both"/>
      </w:pPr>
      <w:r>
        <w:rPr>
          <w:rFonts w:ascii="Times New Roman"/>
          <w:b w:val="false"/>
          <w:i w:val="false"/>
          <w:color w:val="000000"/>
          <w:sz w:val="28"/>
        </w:rPr>
        <w:t>
      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w:t>
      </w:r>
    </w:p>
    <w:bookmarkEnd w:id="2970"/>
    <w:bookmarkStart w:name="z3428" w:id="2971"/>
    <w:p>
      <w:pPr>
        <w:spacing w:after="0"/>
        <w:ind w:left="0"/>
        <w:jc w:val="both"/>
      </w:pPr>
      <w:r>
        <w:rPr>
          <w:rFonts w:ascii="Times New Roman"/>
          <w:b w:val="false"/>
          <w:i w:val="false"/>
          <w:color w:val="000000"/>
          <w:sz w:val="28"/>
        </w:rPr>
        <w:t>
      1) помещением временно ввезенных товаров под таможенную процедуру реэкспорта, в том числе в соответствии с пунктом 7 статьи 276 настоящего Кодекса;</w:t>
      </w:r>
    </w:p>
    <w:bookmarkEnd w:id="2971"/>
    <w:bookmarkStart w:name="z3429" w:id="2972"/>
    <w:p>
      <w:pPr>
        <w:spacing w:after="0"/>
        <w:ind w:left="0"/>
        <w:jc w:val="both"/>
      </w:pPr>
      <w:r>
        <w:rPr>
          <w:rFonts w:ascii="Times New Roman"/>
          <w:b w:val="false"/>
          <w:i w:val="false"/>
          <w:color w:val="000000"/>
          <w:sz w:val="28"/>
        </w:rPr>
        <w:t>
      2)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временно ввезенных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2972"/>
    <w:bookmarkStart w:name="z3430" w:id="2973"/>
    <w:p>
      <w:pPr>
        <w:spacing w:after="0"/>
        <w:ind w:left="0"/>
        <w:jc w:val="both"/>
      </w:pPr>
      <w:r>
        <w:rPr>
          <w:rFonts w:ascii="Times New Roman"/>
          <w:b w:val="false"/>
          <w:i w:val="false"/>
          <w:color w:val="000000"/>
          <w:sz w:val="28"/>
        </w:rPr>
        <w:t>
      3)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w:t>
      </w:r>
    </w:p>
    <w:bookmarkEnd w:id="2973"/>
    <w:bookmarkStart w:name="z3431" w:id="2974"/>
    <w:p>
      <w:pPr>
        <w:spacing w:after="0"/>
        <w:ind w:left="0"/>
        <w:jc w:val="both"/>
      </w:pPr>
      <w:r>
        <w:rPr>
          <w:rFonts w:ascii="Times New Roman"/>
          <w:b w:val="false"/>
          <w:i w:val="false"/>
          <w:color w:val="000000"/>
          <w:sz w:val="28"/>
        </w:rPr>
        <w:t>
      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w:t>
      </w:r>
    </w:p>
    <w:bookmarkEnd w:id="2974"/>
    <w:bookmarkStart w:name="z3432" w:id="2975"/>
    <w:p>
      <w:pPr>
        <w:spacing w:after="0"/>
        <w:ind w:left="0"/>
        <w:jc w:val="both"/>
      </w:pPr>
      <w:r>
        <w:rPr>
          <w:rFonts w:ascii="Times New Roman"/>
          <w:b w:val="false"/>
          <w:i w:val="false"/>
          <w:color w:val="000000"/>
          <w:sz w:val="28"/>
        </w:rPr>
        <w:t>
      1) помещением временно ввезенных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w:t>
      </w:r>
    </w:p>
    <w:bookmarkEnd w:id="2975"/>
    <w:bookmarkStart w:name="z3433" w:id="2976"/>
    <w:p>
      <w:pPr>
        <w:spacing w:after="0"/>
        <w:ind w:left="0"/>
        <w:jc w:val="both"/>
      </w:pPr>
      <w:r>
        <w:rPr>
          <w:rFonts w:ascii="Times New Roman"/>
          <w:b w:val="false"/>
          <w:i w:val="false"/>
          <w:color w:val="000000"/>
          <w:sz w:val="28"/>
        </w:rPr>
        <w:t>
      2) возобновлением действия таможенной процедуры переработки на таможенной территории, действие которой было приостановлено в соответствии с пунктом 3 статьи 173 настоящего Кодекса;</w:t>
      </w:r>
    </w:p>
    <w:bookmarkEnd w:id="2976"/>
    <w:bookmarkStart w:name="z3434" w:id="2977"/>
    <w:p>
      <w:pPr>
        <w:spacing w:after="0"/>
        <w:ind w:left="0"/>
        <w:jc w:val="both"/>
      </w:pPr>
      <w:r>
        <w:rPr>
          <w:rFonts w:ascii="Times New Roman"/>
          <w:b w:val="false"/>
          <w:i w:val="false"/>
          <w:color w:val="000000"/>
          <w:sz w:val="28"/>
        </w:rPr>
        <w:t>
      3) помещением временно ввезенных товаров под таможенную процедуру таможенного транзита, если эти товары помещены под эту таможенную процедуру для перевозки (транспортировки) по таможенной территории Союза с территории государства-члена, таможенным органом которого произведен выпуск товаров при их помещении под таможенную процедуру временного ввоза (допуска), на территорию иного государства-члена.</w:t>
      </w:r>
    </w:p>
    <w:bookmarkEnd w:id="2977"/>
    <w:bookmarkStart w:name="z3435" w:id="2978"/>
    <w:p>
      <w:pPr>
        <w:spacing w:after="0"/>
        <w:ind w:left="0"/>
        <w:jc w:val="both"/>
      </w:pPr>
      <w:r>
        <w:rPr>
          <w:rFonts w:ascii="Times New Roman"/>
          <w:b w:val="false"/>
          <w:i w:val="false"/>
          <w:color w:val="000000"/>
          <w:sz w:val="28"/>
        </w:rPr>
        <w:t>
      3.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приостановлено в случае помещения временно ввезенных товаров под таможенную процедуру таможенного склада, таможенную процедуру переработки на таможенной территории либо в определяемых Комиссией случаях - под специальную таможенную процедуру.</w:t>
      </w:r>
    </w:p>
    <w:bookmarkEnd w:id="2978"/>
    <w:bookmarkStart w:name="z3436" w:id="2979"/>
    <w:p>
      <w:pPr>
        <w:spacing w:after="0"/>
        <w:ind w:left="0"/>
        <w:jc w:val="both"/>
      </w:pPr>
      <w:r>
        <w:rPr>
          <w:rFonts w:ascii="Times New Roman"/>
          <w:b w:val="false"/>
          <w:i w:val="false"/>
          <w:color w:val="000000"/>
          <w:sz w:val="28"/>
        </w:rPr>
        <w:t>
      При определении случая приостановления действия таможенной процедуры временного ввоза (допуска) в результате помещения временно ввезенных товаров под специальную таможенную процедуру Комиссия вправе определять особенности исчисления и уплаты ввозных таможенных пошлин, налогов, а также срок уплаты ввозных таможенных пошлин, налогов в отношении временно ввезенных товаров.</w:t>
      </w:r>
    </w:p>
    <w:bookmarkEnd w:id="2979"/>
    <w:bookmarkStart w:name="z3437" w:id="2980"/>
    <w:p>
      <w:pPr>
        <w:spacing w:after="0"/>
        <w:ind w:left="0"/>
        <w:jc w:val="both"/>
      </w:pPr>
      <w:r>
        <w:rPr>
          <w:rFonts w:ascii="Times New Roman"/>
          <w:b w:val="false"/>
          <w:i w:val="false"/>
          <w:color w:val="000000"/>
          <w:sz w:val="28"/>
        </w:rPr>
        <w:t>
      4. Временно ввезенные товары могут помещаться под таможенную процедуру реэкспорта либо под иную таможенную процедуру одной или несколькими партиями.</w:t>
      </w:r>
    </w:p>
    <w:bookmarkEnd w:id="2980"/>
    <w:bookmarkStart w:name="z3438" w:id="2981"/>
    <w:p>
      <w:pPr>
        <w:spacing w:after="0"/>
        <w:ind w:left="0"/>
        <w:jc w:val="both"/>
      </w:pPr>
      <w:r>
        <w:rPr>
          <w:rFonts w:ascii="Times New Roman"/>
          <w:b w:val="false"/>
          <w:i w:val="false"/>
          <w:color w:val="000000"/>
          <w:sz w:val="28"/>
        </w:rPr>
        <w:t>
      5. По истечении срока действия таможенной процедуры временного ввоза (допуска), установленного таможенным органом, действие таможенной процедуры прекращается.</w:t>
      </w:r>
    </w:p>
    <w:bookmarkEnd w:id="2981"/>
    <w:bookmarkStart w:name="z3439" w:id="2982"/>
    <w:p>
      <w:pPr>
        <w:spacing w:after="0"/>
        <w:ind w:left="0"/>
        <w:jc w:val="both"/>
      </w:pPr>
      <w:r>
        <w:rPr>
          <w:rFonts w:ascii="Times New Roman"/>
          <w:b w:val="false"/>
          <w:i w:val="false"/>
          <w:color w:val="000000"/>
          <w:sz w:val="28"/>
        </w:rPr>
        <w:t>
      6. Случаи, условия и порядок завершения действия таможенной процедуры временного ввоза (допуска) на территории иного государства-члена, чем государство-член, таможенным органом которого такие товары были помещены под таможенную процедуру временного ввоза (допуска), определяются Комиссией.</w:t>
      </w:r>
    </w:p>
    <w:bookmarkEnd w:id="2982"/>
    <w:p>
      <w:pPr>
        <w:spacing w:after="0"/>
        <w:ind w:left="0"/>
        <w:jc w:val="both"/>
      </w:pPr>
      <w:r>
        <w:rPr>
          <w:rFonts w:ascii="Times New Roman"/>
          <w:b/>
          <w:i w:val="false"/>
          <w:color w:val="000000"/>
          <w:sz w:val="28"/>
        </w:rPr>
        <w:t>Статья 225.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w:t>
      </w:r>
    </w:p>
    <w:bookmarkStart w:name="z3440" w:id="2983"/>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временного ввоза (допуска),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2983"/>
    <w:bookmarkStart w:name="z3441" w:id="2984"/>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помещаемых под таможенную процедуру временного ввоза (допуска)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200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bookmarkEnd w:id="2984"/>
    <w:bookmarkStart w:name="z3442" w:id="2985"/>
    <w:p>
      <w:pPr>
        <w:spacing w:after="0"/>
        <w:ind w:left="0"/>
        <w:jc w:val="both"/>
      </w:pPr>
      <w:r>
        <w:rPr>
          <w:rFonts w:ascii="Times New Roman"/>
          <w:b w:val="false"/>
          <w:i w:val="false"/>
          <w:color w:val="000000"/>
          <w:sz w:val="28"/>
        </w:rPr>
        <w:t>
      Комиссия вправе определять иной размер суммы, чем сумма, предусмотренная абзацем вторым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временного ввоза (допуска), ввозимых в адрес одного получателя от одного отправителя по одному транспортному (перевозочному) документу, не возникает.</w:t>
      </w:r>
    </w:p>
    <w:bookmarkEnd w:id="2985"/>
    <w:bookmarkStart w:name="z3443" w:id="2986"/>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прекращается у декларанта при наступлении следующих обстоятельств:</w:t>
      </w:r>
    </w:p>
    <w:bookmarkEnd w:id="2986"/>
    <w:bookmarkStart w:name="z3444" w:id="2987"/>
    <w:p>
      <w:pPr>
        <w:spacing w:after="0"/>
        <w:ind w:left="0"/>
        <w:jc w:val="both"/>
      </w:pPr>
      <w:r>
        <w:rPr>
          <w:rFonts w:ascii="Times New Roman"/>
          <w:b w:val="false"/>
          <w:i w:val="false"/>
          <w:color w:val="000000"/>
          <w:sz w:val="28"/>
        </w:rPr>
        <w:t>
      1) завершение действия таможенной процедуры временного ввоза (допуска) в соответствии с пунктами 1 и 2 статьи 224 настоящего Кодекса до истечения предельного срока, установленного в соответствии с пунктом 3 статьи 219 настоящего Кодекса,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w:t>
      </w:r>
    </w:p>
    <w:bookmarkEnd w:id="2987"/>
    <w:bookmarkStart w:name="z3445" w:id="2988"/>
    <w:p>
      <w:pPr>
        <w:spacing w:after="0"/>
        <w:ind w:left="0"/>
        <w:jc w:val="both"/>
      </w:pPr>
      <w:r>
        <w:rPr>
          <w:rFonts w:ascii="Times New Roman"/>
          <w:b w:val="false"/>
          <w:i w:val="false"/>
          <w:color w:val="000000"/>
          <w:sz w:val="28"/>
        </w:rPr>
        <w:t>
      2) завершение действия таможенной процедуры временного ввоза (допуска) в соответствии с пунктами 1 и 2 статьи 224 настоящего Кодекса, если в отношении товаров, помещенных под таможенную процедуру временного ввоза (допуска), применены льготы по уплате ввозных таможенных пошлин, налогов,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w:t>
      </w:r>
    </w:p>
    <w:bookmarkEnd w:id="2988"/>
    <w:bookmarkStart w:name="z3446" w:id="2989"/>
    <w:p>
      <w:pPr>
        <w:spacing w:after="0"/>
        <w:ind w:left="0"/>
        <w:jc w:val="both"/>
      </w:pPr>
      <w:r>
        <w:rPr>
          <w:rFonts w:ascii="Times New Roman"/>
          <w:b w:val="false"/>
          <w:i w:val="false"/>
          <w:color w:val="000000"/>
          <w:sz w:val="28"/>
        </w:rPr>
        <w:t>
      3) завершение действия таможенной процедуры временного ввоза (допуска) в соответствии с пунктами 1 и 2 статьи 224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w:t>
      </w:r>
    </w:p>
    <w:bookmarkEnd w:id="2989"/>
    <w:bookmarkStart w:name="z3447" w:id="2990"/>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подлежащих уплате при наступлении обстоятельств, предусмотренных подпунктами 6 - 8 пункта 7 и пунктом 13 настоящей статьи;</w:t>
      </w:r>
    </w:p>
    <w:bookmarkEnd w:id="2990"/>
    <w:bookmarkStart w:name="z3448" w:id="2991"/>
    <w:p>
      <w:pPr>
        <w:spacing w:after="0"/>
        <w:ind w:left="0"/>
        <w:jc w:val="both"/>
      </w:pPr>
      <w:r>
        <w:rPr>
          <w:rFonts w:ascii="Times New Roman"/>
          <w:b w:val="false"/>
          <w:i w:val="false"/>
          <w:color w:val="000000"/>
          <w:sz w:val="28"/>
        </w:rPr>
        <w:t>
      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до завершения действия таможенной процедуры временного ввоза (допуска)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bookmarkEnd w:id="2991"/>
    <w:bookmarkStart w:name="z3449" w:id="2992"/>
    <w:p>
      <w:pPr>
        <w:spacing w:after="0"/>
        <w:ind w:left="0"/>
        <w:jc w:val="both"/>
      </w:pPr>
      <w:r>
        <w:rPr>
          <w:rFonts w:ascii="Times New Roman"/>
          <w:b w:val="false"/>
          <w:i w:val="false"/>
          <w:color w:val="000000"/>
          <w:sz w:val="28"/>
        </w:rPr>
        <w:t>
      6) отказ в выпуске товаров в соответствии с таможенной процедурой временного ввоза (допуска)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2992"/>
    <w:bookmarkStart w:name="z3450" w:id="2993"/>
    <w:p>
      <w:pPr>
        <w:spacing w:after="0"/>
        <w:ind w:left="0"/>
        <w:jc w:val="both"/>
      </w:pPr>
      <w:r>
        <w:rPr>
          <w:rFonts w:ascii="Times New Roman"/>
          <w:b w:val="false"/>
          <w:i w:val="false"/>
          <w:color w:val="000000"/>
          <w:sz w:val="28"/>
        </w:rPr>
        <w:t>
      7)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2993"/>
    <w:bookmarkStart w:name="z3451" w:id="2994"/>
    <w:p>
      <w:pPr>
        <w:spacing w:after="0"/>
        <w:ind w:left="0"/>
        <w:jc w:val="both"/>
      </w:pPr>
      <w:r>
        <w:rPr>
          <w:rFonts w:ascii="Times New Roman"/>
          <w:b w:val="false"/>
          <w:i w:val="false"/>
          <w:color w:val="000000"/>
          <w:sz w:val="28"/>
        </w:rPr>
        <w:t>
      8) конфискация или обращение товаров в собственность (доход) государства-члена в соответствии с законодательством этого государства-члена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bookmarkEnd w:id="2994"/>
    <w:bookmarkStart w:name="z3452" w:id="2995"/>
    <w:p>
      <w:pPr>
        <w:spacing w:after="0"/>
        <w:ind w:left="0"/>
        <w:jc w:val="both"/>
      </w:pPr>
      <w:r>
        <w:rPr>
          <w:rFonts w:ascii="Times New Roman"/>
          <w:b w:val="false"/>
          <w:i w:val="false"/>
          <w:color w:val="000000"/>
          <w:sz w:val="28"/>
        </w:rPr>
        <w:t>
      9) задержание таможенным органом товаров в соответствии с главой 51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такого задержания;</w:t>
      </w:r>
    </w:p>
    <w:bookmarkEnd w:id="2995"/>
    <w:bookmarkStart w:name="z3453" w:id="2996"/>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изъятия или ареста таких товаров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w:t>
      </w:r>
    </w:p>
    <w:bookmarkEnd w:id="2996"/>
    <w:bookmarkStart w:name="z3454" w:id="2997"/>
    <w:p>
      <w:pPr>
        <w:spacing w:after="0"/>
        <w:ind w:left="0"/>
        <w:jc w:val="both"/>
      </w:pPr>
      <w:r>
        <w:rPr>
          <w:rFonts w:ascii="Times New Roman"/>
          <w:b w:val="false"/>
          <w:i w:val="false"/>
          <w:color w:val="000000"/>
          <w:sz w:val="28"/>
        </w:rPr>
        <w:t>
      4. Обязанность по уплате ввозных таможенных пошлин, налогов в отношении товаров, помещаемых (помещенных) под таможенную процедуру временного ввоза (допуска) с частичной уплатой ввозных таможенных пошлин, налогов, подлежит исполнению (ввозные таможенные пошлины, налоги подлежат уплате):</w:t>
      </w:r>
    </w:p>
    <w:bookmarkEnd w:id="2997"/>
    <w:bookmarkStart w:name="z3455" w:id="2998"/>
    <w:p>
      <w:pPr>
        <w:spacing w:after="0"/>
        <w:ind w:left="0"/>
        <w:jc w:val="both"/>
      </w:pPr>
      <w:r>
        <w:rPr>
          <w:rFonts w:ascii="Times New Roman"/>
          <w:b w:val="false"/>
          <w:i w:val="false"/>
          <w:color w:val="000000"/>
          <w:sz w:val="28"/>
        </w:rPr>
        <w:t>
      1)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до выпуска товаров в соответствии с таможенной процедурой временного ввоза (допуска);</w:t>
      </w:r>
    </w:p>
    <w:bookmarkEnd w:id="2998"/>
    <w:bookmarkStart w:name="z3456" w:id="2999"/>
    <w:p>
      <w:pPr>
        <w:spacing w:after="0"/>
        <w:ind w:left="0"/>
        <w:jc w:val="both"/>
      </w:pPr>
      <w:r>
        <w:rPr>
          <w:rFonts w:ascii="Times New Roman"/>
          <w:b w:val="false"/>
          <w:i w:val="false"/>
          <w:color w:val="000000"/>
          <w:sz w:val="28"/>
        </w:rPr>
        <w:t>
      2) при уплате второй и последующих частей суммы ввозных таможенных пошлин, налогов при периодической уплате ввозных таможенных пошлин, налогов - до начала периода, за который производится уплата очередной части суммы ввозных таможенных пошлин, налогов.</w:t>
      </w:r>
    </w:p>
    <w:bookmarkEnd w:id="2999"/>
    <w:bookmarkStart w:name="z3457" w:id="3000"/>
    <w:p>
      <w:pPr>
        <w:spacing w:after="0"/>
        <w:ind w:left="0"/>
        <w:jc w:val="both"/>
      </w:pPr>
      <w:r>
        <w:rPr>
          <w:rFonts w:ascii="Times New Roman"/>
          <w:b w:val="false"/>
          <w:i w:val="false"/>
          <w:color w:val="000000"/>
          <w:sz w:val="28"/>
        </w:rPr>
        <w:t>
      5. В отношении товаров, указанных в пункте 4 настоящей статьи, ввозные таможенные пошлины, налоги подлежат уплате в размерах, определенных в соответствии со статьей 223 настоящего Кодекса.</w:t>
      </w:r>
    </w:p>
    <w:bookmarkEnd w:id="3000"/>
    <w:bookmarkStart w:name="z3458" w:id="3001"/>
    <w:p>
      <w:pPr>
        <w:spacing w:after="0"/>
        <w:ind w:left="0"/>
        <w:jc w:val="both"/>
      </w:pPr>
      <w:r>
        <w:rPr>
          <w:rFonts w:ascii="Times New Roman"/>
          <w:b w:val="false"/>
          <w:i w:val="false"/>
          <w:color w:val="000000"/>
          <w:sz w:val="28"/>
        </w:rPr>
        <w:t>
      6. В отношении товаров, помещенных под таможенную процедуру временного ввоза (допуска), обязанность по уплате ввозных таможенных пошлин, налогов подлежит исполнению при наступлении обстоятельств, указанных в пункте 7 настоящей статьи.</w:t>
      </w:r>
    </w:p>
    <w:bookmarkEnd w:id="3001"/>
    <w:bookmarkStart w:name="z3459" w:id="3002"/>
    <w:p>
      <w:pPr>
        <w:spacing w:after="0"/>
        <w:ind w:left="0"/>
        <w:jc w:val="both"/>
      </w:pPr>
      <w:r>
        <w:rPr>
          <w:rFonts w:ascii="Times New Roman"/>
          <w:b w:val="false"/>
          <w:i w:val="false"/>
          <w:color w:val="000000"/>
          <w:sz w:val="28"/>
        </w:rPr>
        <w:t>
      7. При наступлении следующих обстоятельств сроком уплаты ввозных таможенных пошлин, налогов считается:</w:t>
      </w:r>
    </w:p>
    <w:bookmarkEnd w:id="3002"/>
    <w:bookmarkStart w:name="z3460" w:id="3003"/>
    <w:p>
      <w:pPr>
        <w:spacing w:after="0"/>
        <w:ind w:left="0"/>
        <w:jc w:val="both"/>
      </w:pPr>
      <w:r>
        <w:rPr>
          <w:rFonts w:ascii="Times New Roman"/>
          <w:b w:val="false"/>
          <w:i w:val="false"/>
          <w:color w:val="000000"/>
          <w:sz w:val="28"/>
        </w:rPr>
        <w:t>
      1) в случае несоблюдения условий временного нахождения и использования товаров, установленных в соответствии с пунктом 3 статьи 219 настоящего Кодекса, - день помещения указанных товаров под таможенную процедуру временного ввоза (допуска);</w:t>
      </w:r>
    </w:p>
    <w:bookmarkEnd w:id="3003"/>
    <w:bookmarkStart w:name="z3461" w:id="3004"/>
    <w:p>
      <w:pPr>
        <w:spacing w:after="0"/>
        <w:ind w:left="0"/>
        <w:jc w:val="both"/>
      </w:pPr>
      <w:r>
        <w:rPr>
          <w:rFonts w:ascii="Times New Roman"/>
          <w:b w:val="false"/>
          <w:i w:val="false"/>
          <w:color w:val="000000"/>
          <w:sz w:val="28"/>
        </w:rPr>
        <w:t>
      2) в случае истечения предельного срока, установленного в соответствии с пунктом 3 статьи 219 настоящего Кодекса:</w:t>
      </w:r>
    </w:p>
    <w:bookmarkEnd w:id="3004"/>
    <w:bookmarkStart w:name="z3462" w:id="3005"/>
    <w:p>
      <w:pPr>
        <w:spacing w:after="0"/>
        <w:ind w:left="0"/>
        <w:jc w:val="both"/>
      </w:pPr>
      <w:r>
        <w:rPr>
          <w:rFonts w:ascii="Times New Roman"/>
          <w:b w:val="false"/>
          <w:i w:val="false"/>
          <w:color w:val="000000"/>
          <w:sz w:val="28"/>
        </w:rPr>
        <w:t>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истечения такого предельного срока;</w:t>
      </w:r>
    </w:p>
    <w:bookmarkEnd w:id="3005"/>
    <w:bookmarkStart w:name="z3463" w:id="3006"/>
    <w:p>
      <w:pPr>
        <w:spacing w:after="0"/>
        <w:ind w:left="0"/>
        <w:jc w:val="both"/>
      </w:pPr>
      <w:r>
        <w:rPr>
          <w:rFonts w:ascii="Times New Roman"/>
          <w:b w:val="false"/>
          <w:i w:val="false"/>
          <w:color w:val="000000"/>
          <w:sz w:val="28"/>
        </w:rPr>
        <w:t>
      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bookmarkEnd w:id="3006"/>
    <w:bookmarkStart w:name="z3464" w:id="3007"/>
    <w:p>
      <w:pPr>
        <w:spacing w:after="0"/>
        <w:ind w:left="0"/>
        <w:jc w:val="both"/>
      </w:pPr>
      <w:r>
        <w:rPr>
          <w:rFonts w:ascii="Times New Roman"/>
          <w:b w:val="false"/>
          <w:i w:val="false"/>
          <w:color w:val="000000"/>
          <w:sz w:val="28"/>
        </w:rPr>
        <w:t>
      3) в случае подачи декларантом обращения в соответствии с пунктом 2 статьи 223 настоящего Кодекса:</w:t>
      </w:r>
    </w:p>
    <w:bookmarkEnd w:id="3007"/>
    <w:bookmarkStart w:name="z3465" w:id="3008"/>
    <w:p>
      <w:pPr>
        <w:spacing w:after="0"/>
        <w:ind w:left="0"/>
        <w:jc w:val="both"/>
      </w:pPr>
      <w:r>
        <w:rPr>
          <w:rFonts w:ascii="Times New Roman"/>
          <w:b w:val="false"/>
          <w:i w:val="false"/>
          <w:color w:val="000000"/>
          <w:sz w:val="28"/>
        </w:rPr>
        <w:t>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предшествующий дню, указанному в обращении декларанта;</w:t>
      </w:r>
    </w:p>
    <w:bookmarkEnd w:id="3008"/>
    <w:bookmarkStart w:name="z3466" w:id="3009"/>
    <w:p>
      <w:pPr>
        <w:spacing w:after="0"/>
        <w:ind w:left="0"/>
        <w:jc w:val="both"/>
      </w:pPr>
      <w:r>
        <w:rPr>
          <w:rFonts w:ascii="Times New Roman"/>
          <w:b w:val="false"/>
          <w:i w:val="false"/>
          <w:color w:val="000000"/>
          <w:sz w:val="28"/>
        </w:rPr>
        <w:t>
      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bookmarkEnd w:id="3009"/>
    <w:bookmarkStart w:name="z3467" w:id="3010"/>
    <w:p>
      <w:pPr>
        <w:spacing w:after="0"/>
        <w:ind w:left="0"/>
        <w:jc w:val="both"/>
      </w:pPr>
      <w:r>
        <w:rPr>
          <w:rFonts w:ascii="Times New Roman"/>
          <w:b w:val="false"/>
          <w:i w:val="false"/>
          <w:color w:val="000000"/>
          <w:sz w:val="28"/>
        </w:rPr>
        <w:t>
      4) в случае отказа декларанта от льгот по уплате ввозных таможенных пошлин, налогов, сопряженных с ограничениями по пользованию и (или) распоряжению этими товарами, - день внесения в декларацию на товары, поданную для помещения товаров под таможенную процедуру временного ввоза (допуска), изменений в части отказа от льгот по уплате ввозных таможенных пошлин, налогов;</w:t>
      </w:r>
    </w:p>
    <w:bookmarkEnd w:id="3010"/>
    <w:bookmarkStart w:name="z3468" w:id="3011"/>
    <w:p>
      <w:pPr>
        <w:spacing w:after="0"/>
        <w:ind w:left="0"/>
        <w:jc w:val="both"/>
      </w:pPr>
      <w:r>
        <w:rPr>
          <w:rFonts w:ascii="Times New Roman"/>
          <w:b w:val="false"/>
          <w:i w:val="false"/>
          <w:color w:val="000000"/>
          <w:sz w:val="28"/>
        </w:rPr>
        <w:t>
      5)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за исключением случаев, когда совершение таких действий влечет наступление обстоятельств, предусмотренных подпунктами 6 и 7 настоящего пункта, - первый день совершения указанных действий, а если этот день не установлен, - день помещения указанных товаров под таможенную процедуру временного ввоза (допуска);</w:t>
      </w:r>
    </w:p>
    <w:bookmarkEnd w:id="3011"/>
    <w:bookmarkStart w:name="z3469" w:id="3012"/>
    <w:p>
      <w:pPr>
        <w:spacing w:after="0"/>
        <w:ind w:left="0"/>
        <w:jc w:val="both"/>
      </w:pPr>
      <w:r>
        <w:rPr>
          <w:rFonts w:ascii="Times New Roman"/>
          <w:b w:val="false"/>
          <w:i w:val="false"/>
          <w:color w:val="000000"/>
          <w:sz w:val="28"/>
        </w:rPr>
        <w:t>
      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bookmarkEnd w:id="3012"/>
    <w:bookmarkStart w:name="z3470" w:id="3013"/>
    <w:p>
      <w:pPr>
        <w:spacing w:after="0"/>
        <w:ind w:left="0"/>
        <w:jc w:val="both"/>
      </w:pPr>
      <w:r>
        <w:rPr>
          <w:rFonts w:ascii="Times New Roman"/>
          <w:b w:val="false"/>
          <w:i w:val="false"/>
          <w:color w:val="000000"/>
          <w:sz w:val="28"/>
        </w:rPr>
        <w:t>
      7)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bookmarkEnd w:id="3013"/>
    <w:bookmarkStart w:name="z3471" w:id="3014"/>
    <w:p>
      <w:pPr>
        <w:spacing w:after="0"/>
        <w:ind w:left="0"/>
        <w:jc w:val="both"/>
      </w:pPr>
      <w:r>
        <w:rPr>
          <w:rFonts w:ascii="Times New Roman"/>
          <w:b w:val="false"/>
          <w:i w:val="false"/>
          <w:color w:val="000000"/>
          <w:sz w:val="28"/>
        </w:rPr>
        <w:t>
      8) в случае незавершения действия таможенной процедуры временного ввоза (допуска) в соответствии с пунктами 1 и 2 статьи 224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221 настоящего Кодекса.</w:t>
      </w:r>
    </w:p>
    <w:bookmarkEnd w:id="3014"/>
    <w:bookmarkStart w:name="z3472" w:id="3015"/>
    <w:p>
      <w:pPr>
        <w:spacing w:after="0"/>
        <w:ind w:left="0"/>
        <w:jc w:val="both"/>
      </w:pPr>
      <w:r>
        <w:rPr>
          <w:rFonts w:ascii="Times New Roman"/>
          <w:b w:val="false"/>
          <w:i w:val="false"/>
          <w:color w:val="000000"/>
          <w:sz w:val="28"/>
        </w:rPr>
        <w:t>
      8. При наступлении обстоятельств, указанных в пункте 7 настоящей статьи, ввозные таможенные пошлины, налоги подлежат уплате:</w:t>
      </w:r>
    </w:p>
    <w:bookmarkEnd w:id="3015"/>
    <w:bookmarkStart w:name="z3473" w:id="3016"/>
    <w:p>
      <w:pPr>
        <w:spacing w:after="0"/>
        <w:ind w:left="0"/>
        <w:jc w:val="both"/>
      </w:pPr>
      <w:r>
        <w:rPr>
          <w:rFonts w:ascii="Times New Roman"/>
          <w:b w:val="false"/>
          <w:i w:val="false"/>
          <w:color w:val="000000"/>
          <w:sz w:val="28"/>
        </w:rPr>
        <w:t>
      1) при наступлении обстоятельств, указанных в подпункте 1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223 настоящего Кодекса за период со дня помещения товаров под таможенную процедуру временного ввоза (допуска) по день завершения ее действия;</w:t>
      </w:r>
    </w:p>
    <w:bookmarkEnd w:id="3016"/>
    <w:bookmarkStart w:name="z3474" w:id="3017"/>
    <w:p>
      <w:pPr>
        <w:spacing w:after="0"/>
        <w:ind w:left="0"/>
        <w:jc w:val="both"/>
      </w:pPr>
      <w:r>
        <w:rPr>
          <w:rFonts w:ascii="Times New Roman"/>
          <w:b w:val="false"/>
          <w:i w:val="false"/>
          <w:color w:val="000000"/>
          <w:sz w:val="28"/>
        </w:rPr>
        <w:t>
      2) при наступлении обстоятельств, указанных в подпункте 2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223 настоящего Кодекса за период со дня, следующего за днем истечения предельного срока, установленного в соответствии с пунктом 3 статьи 219 настоящего Кодекса, по день завершения действия таможенной процедуры временного ввоза (допуска);</w:t>
      </w:r>
    </w:p>
    <w:bookmarkEnd w:id="3017"/>
    <w:bookmarkStart w:name="z3475" w:id="3018"/>
    <w:p>
      <w:pPr>
        <w:spacing w:after="0"/>
        <w:ind w:left="0"/>
        <w:jc w:val="both"/>
      </w:pPr>
      <w:r>
        <w:rPr>
          <w:rFonts w:ascii="Times New Roman"/>
          <w:b w:val="false"/>
          <w:i w:val="false"/>
          <w:color w:val="000000"/>
          <w:sz w:val="28"/>
        </w:rPr>
        <w:t>
      3) при наступлении обстоятельств, указанных в подпункте 3 пункта 7 настоящей статьи, - в размерах, определенных в соответствии со статьей 223 настоящего Кодекса;</w:t>
      </w:r>
    </w:p>
    <w:bookmarkEnd w:id="3018"/>
    <w:bookmarkStart w:name="z3476" w:id="3019"/>
    <w:p>
      <w:pPr>
        <w:spacing w:after="0"/>
        <w:ind w:left="0"/>
        <w:jc w:val="both"/>
      </w:pPr>
      <w:r>
        <w:rPr>
          <w:rFonts w:ascii="Times New Roman"/>
          <w:b w:val="false"/>
          <w:i w:val="false"/>
          <w:color w:val="000000"/>
          <w:sz w:val="28"/>
        </w:rPr>
        <w:t>
      4) при наступлении обстоятельств, указанных в подпунктах 4 и 5 пункта 7 настоящей статьи, - в размерах, определенных в соответствии со статьей 223 настоящего Кодекса и не уплаченных в связи с применением льгот по уплате ввозных таможенных пошлин, налогов за период со дня наступления срока уплаты ввозных таможенных пошлин, налогов, определенного подпунктами 4 и 5 пункта 7 настоящей статьи, по день завершения действия таможенной процедуры временного ввоза (допуска);</w:t>
      </w:r>
    </w:p>
    <w:bookmarkEnd w:id="3019"/>
    <w:bookmarkStart w:name="z3477" w:id="3020"/>
    <w:p>
      <w:pPr>
        <w:spacing w:after="0"/>
        <w:ind w:left="0"/>
        <w:jc w:val="both"/>
      </w:pPr>
      <w:r>
        <w:rPr>
          <w:rFonts w:ascii="Times New Roman"/>
          <w:b w:val="false"/>
          <w:i w:val="false"/>
          <w:color w:val="000000"/>
          <w:sz w:val="28"/>
        </w:rPr>
        <w:t>
      5) при наступлении обстоятельств, указанных в подпунктах 6 - 8 пункта 7 настоящей статьи, -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за вычетом сумм ввозных таможенных пошлин, налогов, уплаченных и (или) взысканных при частичной уплате ввозных таможенных пошлин, налогов, если иной размер не предусмотрен пунктом 10 настоящей статьи.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3020"/>
    <w:bookmarkStart w:name="z3478" w:id="3021"/>
    <w:p>
      <w:pPr>
        <w:spacing w:after="0"/>
        <w:ind w:left="0"/>
        <w:jc w:val="both"/>
      </w:pPr>
      <w:r>
        <w:rPr>
          <w:rFonts w:ascii="Times New Roman"/>
          <w:b w:val="false"/>
          <w:i w:val="false"/>
          <w:color w:val="000000"/>
          <w:sz w:val="28"/>
        </w:rPr>
        <w:t>
      9. С сумм ввозных таможенных пошлин, налогов, уплачиваемых (взыскиваемых) в отношении товаров в соответствии с подпунктом 5 пункта 8 настоящей статьи, а также с сумм ввозных таможенных пошлин, налогов, уплаченных в отношении этих товаров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истечения установленных подпунктами 6 - 8 пункта 7 настоящей статьи сроков уплаты ввозных таможенных пошлин, налогов. Указанные проценты начисляются и уплачиваются в соответствии со статьей 60 настоящего Кодекса.</w:t>
      </w:r>
    </w:p>
    <w:bookmarkEnd w:id="3021"/>
    <w:bookmarkStart w:name="z3479" w:id="3022"/>
    <w:p>
      <w:pPr>
        <w:spacing w:after="0"/>
        <w:ind w:left="0"/>
        <w:jc w:val="both"/>
      </w:pPr>
      <w:r>
        <w:rPr>
          <w:rFonts w:ascii="Times New Roman"/>
          <w:b w:val="false"/>
          <w:i w:val="false"/>
          <w:color w:val="000000"/>
          <w:sz w:val="28"/>
        </w:rPr>
        <w:t>
      10. Если после наступления обстоятельств, указанных в подпунктах 6 и 7 пункта 7 настоящей статьи, действие таможенной процедуры временного ввоза (допуска) завершается в соответствии с пунктами 1 и 2 статьи 224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223 настоящего Кодекса за период со дня наступления срока уплаты ввозных таможенных пошлин, налогов, определенного в соответствии с подпунктами 6 и 7 пункта 7 настоящей статьи, по день завершения действия таможенной процедуры временного ввоза (допуска).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и 7 пункта 7 настоящей статьи, возврату (зачету) не подлежат.</w:t>
      </w:r>
    </w:p>
    <w:bookmarkEnd w:id="3022"/>
    <w:bookmarkStart w:name="z3480" w:id="3023"/>
    <w:p>
      <w:pPr>
        <w:spacing w:after="0"/>
        <w:ind w:left="0"/>
        <w:jc w:val="both"/>
      </w:pPr>
      <w:r>
        <w:rPr>
          <w:rFonts w:ascii="Times New Roman"/>
          <w:b w:val="false"/>
          <w:i w:val="false"/>
          <w:color w:val="000000"/>
          <w:sz w:val="28"/>
        </w:rPr>
        <w:t>
      11. Если после наступления обстоятельств, указанных в подпунктах 6 - 8 пункта 7 настоящей статьи, товары, в отношении которых действие таможенной процедуры временного ввоза (допуска) прекращено, размещаются на временное хранение в соответствии с пунктом 6 статьи 129 настоящего Кодекса или помещаются под таможенную процедуру в соответствии с пунктом 7 статьи 129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223 настоящего Кодекса.</w:t>
      </w:r>
    </w:p>
    <w:bookmarkEnd w:id="3023"/>
    <w:bookmarkStart w:name="z3481" w:id="3024"/>
    <w:p>
      <w:pPr>
        <w:spacing w:after="0"/>
        <w:ind w:left="0"/>
        <w:jc w:val="both"/>
      </w:pPr>
      <w:r>
        <w:rPr>
          <w:rFonts w:ascii="Times New Roman"/>
          <w:b w:val="false"/>
          <w:i w:val="false"/>
          <w:color w:val="000000"/>
          <w:sz w:val="28"/>
        </w:rPr>
        <w:t>
      В указанном случае ввозные таможенные пошлины, налоги подлежат уплате за период со дня наступления срока уплаты ввозных таможенных пошлин, налогов, определенного подпунктами 6 - 8 пункта 7 настоящей статьи, по день размещения таких товаров на временное хранение или их помещения под таможенную процедуру. При этом ввозные таможенные пошлины, налоги подлежат уплате в размерах, не превышающих суммы ввозных таможенных пошлин, налогов, которые подлежали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и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6 - 8 пункта 7 настоящей статьи, возврату (зачету) не подлежат.</w:t>
      </w:r>
    </w:p>
    <w:bookmarkEnd w:id="3024"/>
    <w:bookmarkStart w:name="z3482" w:id="3025"/>
    <w:p>
      <w:pPr>
        <w:spacing w:after="0"/>
        <w:ind w:left="0"/>
        <w:jc w:val="both"/>
      </w:pPr>
      <w:r>
        <w:rPr>
          <w:rFonts w:ascii="Times New Roman"/>
          <w:b w:val="false"/>
          <w:i w:val="false"/>
          <w:color w:val="000000"/>
          <w:sz w:val="28"/>
        </w:rPr>
        <w:t>
      12. В отношении товаров, помещенных под таможенную процедуру временного ввоза (допуска), обязанность по уплате специальных, антидемпинговых, компенсационных пошлин подлежит исполнению при наступлении обстоятельств, указанных в пункте 13 настоящей статьи.</w:t>
      </w:r>
    </w:p>
    <w:bookmarkEnd w:id="3025"/>
    <w:bookmarkStart w:name="z3483" w:id="3026"/>
    <w:p>
      <w:pPr>
        <w:spacing w:after="0"/>
        <w:ind w:left="0"/>
        <w:jc w:val="both"/>
      </w:pPr>
      <w:r>
        <w:rPr>
          <w:rFonts w:ascii="Times New Roman"/>
          <w:b w:val="false"/>
          <w:i w:val="false"/>
          <w:color w:val="000000"/>
          <w:sz w:val="28"/>
        </w:rPr>
        <w:t>
      13. При наступлении следующих обстоятельств сроком уплаты специальных, антидемпинговых, компенсационных пошлин считается:</w:t>
      </w:r>
    </w:p>
    <w:bookmarkEnd w:id="3026"/>
    <w:bookmarkStart w:name="z3484" w:id="3027"/>
    <w:p>
      <w:pPr>
        <w:spacing w:after="0"/>
        <w:ind w:left="0"/>
        <w:jc w:val="both"/>
      </w:pPr>
      <w:r>
        <w:rPr>
          <w:rFonts w:ascii="Times New Roman"/>
          <w:b w:val="false"/>
          <w:i w:val="false"/>
          <w:color w:val="000000"/>
          <w:sz w:val="28"/>
        </w:rPr>
        <w:t>
      1)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bookmarkEnd w:id="3027"/>
    <w:bookmarkStart w:name="z3485" w:id="3028"/>
    <w:p>
      <w:pPr>
        <w:spacing w:after="0"/>
        <w:ind w:left="0"/>
        <w:jc w:val="both"/>
      </w:pPr>
      <w:r>
        <w:rPr>
          <w:rFonts w:ascii="Times New Roman"/>
          <w:b w:val="false"/>
          <w:i w:val="false"/>
          <w:color w:val="000000"/>
          <w:sz w:val="28"/>
        </w:rPr>
        <w:t>
      2)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bookmarkEnd w:id="3028"/>
    <w:bookmarkStart w:name="z3486" w:id="3029"/>
    <w:p>
      <w:pPr>
        <w:spacing w:after="0"/>
        <w:ind w:left="0"/>
        <w:jc w:val="both"/>
      </w:pPr>
      <w:r>
        <w:rPr>
          <w:rFonts w:ascii="Times New Roman"/>
          <w:b w:val="false"/>
          <w:i w:val="false"/>
          <w:color w:val="000000"/>
          <w:sz w:val="28"/>
        </w:rPr>
        <w:t>
      3) в случае незавершения действия таможенной процедуры временного ввоза (допуска) в соответствии с пунктами 1 и 2 статьи 224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221 настоящего Кодекса.</w:t>
      </w:r>
    </w:p>
    <w:bookmarkEnd w:id="3029"/>
    <w:bookmarkStart w:name="z3487" w:id="3030"/>
    <w:p>
      <w:pPr>
        <w:spacing w:after="0"/>
        <w:ind w:left="0"/>
        <w:jc w:val="both"/>
      </w:pPr>
      <w:r>
        <w:rPr>
          <w:rFonts w:ascii="Times New Roman"/>
          <w:b w:val="false"/>
          <w:i w:val="false"/>
          <w:color w:val="000000"/>
          <w:sz w:val="28"/>
        </w:rPr>
        <w:t>
      14. При наступлении обстоятельств, указанных в пункте 13 настоящей статьи, специальные, антидемпинговые, компенсационные пошлины подлежат уплате в размерах,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bookmarkEnd w:id="3030"/>
    <w:bookmarkStart w:name="z3488" w:id="3031"/>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день регистрации таможенным органом заявления о выпуске товаров до подачи декларации на товары.</w:t>
      </w:r>
    </w:p>
    <w:bookmarkEnd w:id="3031"/>
    <w:bookmarkStart w:name="z3489" w:id="3032"/>
    <w:p>
      <w:pPr>
        <w:spacing w:after="0"/>
        <w:ind w:left="0"/>
        <w:jc w:val="both"/>
      </w:pPr>
      <w:r>
        <w:rPr>
          <w:rFonts w:ascii="Times New Roman"/>
          <w:b w:val="false"/>
          <w:i w:val="false"/>
          <w:color w:val="000000"/>
          <w:sz w:val="28"/>
        </w:rPr>
        <w:t>
      15. С сумм специальных, антидемпинговых, компенсационных пошлин, уплачиваемых (взыскиваемых) в соответствии с пунктом 14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истечения установленных пунктом 13 настоящей статьи сроков уплаты специальных, антидемпинговых, компенсационных пошлин. Указанные проценты начисляются и уплачиваются в соответствии со статьей 60 настоящего Кодекса.</w:t>
      </w:r>
    </w:p>
    <w:bookmarkEnd w:id="3032"/>
    <w:p>
      <w:pPr>
        <w:spacing w:after="0"/>
        <w:ind w:left="0"/>
        <w:jc w:val="both"/>
      </w:pPr>
      <w:r>
        <w:rPr>
          <w:rFonts w:ascii="Times New Roman"/>
          <w:b/>
          <w:i w:val="false"/>
          <w:color w:val="000000"/>
          <w:sz w:val="28"/>
        </w:rPr>
        <w:t>Статья 226. Особенности исчисления и уплаты ввозных таможенных пошлин, налогов, специальных, антидемпинговых, компенсационных пошлин в отношении временно ввезенных товаров при их помещении под таможенную процедуру выпуска для внутреннего потребления</w:t>
      </w:r>
    </w:p>
    <w:bookmarkStart w:name="z3490" w:id="3033"/>
    <w:p>
      <w:pPr>
        <w:spacing w:after="0"/>
        <w:ind w:left="0"/>
        <w:jc w:val="both"/>
      </w:pPr>
      <w:r>
        <w:rPr>
          <w:rFonts w:ascii="Times New Roman"/>
          <w:b w:val="false"/>
          <w:i w:val="false"/>
          <w:color w:val="000000"/>
          <w:sz w:val="28"/>
        </w:rPr>
        <w:t>
      1. При помещении временно ввезенных товаров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w:t>
      </w:r>
    </w:p>
    <w:bookmarkEnd w:id="3033"/>
    <w:bookmarkStart w:name="z3491" w:id="3034"/>
    <w:p>
      <w:pPr>
        <w:spacing w:after="0"/>
        <w:ind w:left="0"/>
        <w:jc w:val="both"/>
      </w:pPr>
      <w:r>
        <w:rPr>
          <w:rFonts w:ascii="Times New Roman"/>
          <w:b w:val="false"/>
          <w:i w:val="false"/>
          <w:color w:val="000000"/>
          <w:sz w:val="28"/>
        </w:rPr>
        <w:t>
      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абзаце первом настоящего пункта.</w:t>
      </w:r>
    </w:p>
    <w:bookmarkEnd w:id="3034"/>
    <w:bookmarkStart w:name="z3492" w:id="3035"/>
    <w:p>
      <w:pPr>
        <w:spacing w:after="0"/>
        <w:ind w:left="0"/>
        <w:jc w:val="both"/>
      </w:pPr>
      <w:r>
        <w:rPr>
          <w:rFonts w:ascii="Times New Roman"/>
          <w:b w:val="false"/>
          <w:i w:val="false"/>
          <w:color w:val="000000"/>
          <w:sz w:val="28"/>
        </w:rPr>
        <w:t>
      2. При помещении временно ввезенных товаров под таможенную процедуру выпуска для внутреннего потребления ввозные таможенные пошлины, налоги подлежат уплате в размере разницы сумм ввозных таможенных пошлин, налогов, подлежащих уплате при помещении таких товаров под таможенную процедуру выпуска для внутреннего потребления в соответствии со статьей 136 настоящего Кодекса, и ввозных таможенных пошлин, налогов, уплаченных при частичной уплате ввозных таможенных пошлин, налогов декларантом товаров, помещаемых под таможенную процедуру выпуска для внутреннего потребления, и (или) взысканных таможенным органом у этого декларанта.</w:t>
      </w:r>
    </w:p>
    <w:bookmarkEnd w:id="3035"/>
    <w:bookmarkStart w:name="z3493" w:id="3036"/>
    <w:p>
      <w:pPr>
        <w:spacing w:after="0"/>
        <w:ind w:left="0"/>
        <w:jc w:val="both"/>
      </w:pPr>
      <w:r>
        <w:rPr>
          <w:rFonts w:ascii="Times New Roman"/>
          <w:b w:val="false"/>
          <w:i w:val="false"/>
          <w:color w:val="000000"/>
          <w:sz w:val="28"/>
        </w:rPr>
        <w:t>
      3. С сумм ввозных таможенных пошлин, налогов, уплачиваемых (взыскиваемых) в соответствии с пунктом 2 настоящей статьи, а также с сумм ввозных таможенных пошлин, налогов, уплаченных (взысканных)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прекращения обязанности по уплате ввозных таможенных пошлин, налогов. Указанные проценты начисляются и уплачиваются в соответствии со статьей 60 настоящего Кодекса.</w:t>
      </w:r>
    </w:p>
    <w:bookmarkEnd w:id="3036"/>
    <w:bookmarkStart w:name="z3494" w:id="3037"/>
    <w:p>
      <w:pPr>
        <w:spacing w:after="0"/>
        <w:ind w:left="0"/>
        <w:jc w:val="both"/>
      </w:pPr>
      <w:r>
        <w:rPr>
          <w:rFonts w:ascii="Times New Roman"/>
          <w:b w:val="false"/>
          <w:i w:val="false"/>
          <w:color w:val="000000"/>
          <w:sz w:val="28"/>
        </w:rPr>
        <w:t>
      С сумм специальных, антидемпинговых, компенсационных пошлин, уплачиваемых (взыскиваемых) в отношении товаров, помещаемых (помещенных) под таможенную процедуру выпуска для внутреннего потребления,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прекращения обязанности по уплате специальных, антидемпинговых, компенсационных пошлин. Указанные проценты начисляются и уплачиваются в соответствии со статьей 60 настоящего Кодекса.</w:t>
      </w:r>
    </w:p>
    <w:bookmarkEnd w:id="3037"/>
    <w:bookmarkStart w:name="z3495" w:id="3038"/>
    <w:p>
      <w:pPr>
        <w:spacing w:after="0"/>
        <w:ind w:left="0"/>
        <w:jc w:val="both"/>
      </w:pPr>
      <w:r>
        <w:rPr>
          <w:rFonts w:ascii="Times New Roman"/>
          <w:b w:val="false"/>
          <w:i w:val="false"/>
          <w:color w:val="000000"/>
          <w:sz w:val="28"/>
        </w:rPr>
        <w:t>
      С сумм ввозных таможенных пошлин, налогов, уплаченных до выпуска товаров в соответствии с таможенной процедурой временного ввоза (допуска), проценты, предусмотренные абзацем первым настоящего пункта, не начисляются и не уплачиваются.</w:t>
      </w:r>
    </w:p>
    <w:bookmarkEnd w:id="3038"/>
    <w:bookmarkStart w:name="z3496" w:id="3039"/>
    <w:p>
      <w:pPr>
        <w:spacing w:after="0"/>
        <w:ind w:left="0"/>
        <w:jc w:val="both"/>
      </w:pPr>
      <w:r>
        <w:rPr>
          <w:rFonts w:ascii="Times New Roman"/>
          <w:b w:val="false"/>
          <w:i w:val="false"/>
          <w:color w:val="000000"/>
          <w:sz w:val="28"/>
        </w:rPr>
        <w:t>
      В случае если действие таможенной процедуры временного ввоза (допуска) в соответствии с пунктом 3 статьи 224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3039"/>
    <w:bookmarkStart w:name="z3497" w:id="3040"/>
    <w:p>
      <w:pPr>
        <w:spacing w:after="0"/>
        <w:ind w:left="0"/>
        <w:jc w:val="both"/>
      </w:pPr>
      <w:r>
        <w:rPr>
          <w:rFonts w:ascii="Times New Roman"/>
          <w:b w:val="false"/>
          <w:i w:val="false"/>
          <w:color w:val="000000"/>
          <w:sz w:val="28"/>
        </w:rPr>
        <w:t>
      В отношении отдельных категорий временно ввозимых товаров Комиссия вправе определять случаи, когда проценты, предусмотренные абзацами первым и вторым настоящего пункта, не начисляются и не уплачиваются.</w:t>
      </w:r>
    </w:p>
    <w:bookmarkEnd w:id="3040"/>
    <w:bookmarkStart w:name="z3498" w:id="3041"/>
    <w:p>
      <w:pPr>
        <w:spacing w:after="0"/>
        <w:ind w:left="0"/>
        <w:jc w:val="both"/>
      </w:pPr>
      <w:r>
        <w:rPr>
          <w:rFonts w:ascii="Times New Roman"/>
          <w:b w:val="false"/>
          <w:i w:val="false"/>
          <w:color w:val="000000"/>
          <w:sz w:val="28"/>
        </w:rPr>
        <w:t>
      4. Положения настоящей статьи применяются в случае, если при завершении действия таможенной процедуры временного ввоза (допуска) либо после прекращения действия таможенной процедуры временного ввоза (допуска) в соответствии с пунктом 5 статьи 224 настоящего Кодекса временно ввезенные товары помещаются под таможенную процедуру выпуска для внутреннего потребления декларантом временно ввезенных товаров.</w:t>
      </w:r>
    </w:p>
    <w:bookmarkEnd w:id="3041"/>
    <w:bookmarkStart w:name="z3499" w:id="3042"/>
    <w:p>
      <w:pPr>
        <w:spacing w:after="0"/>
        <w:ind w:left="0"/>
        <w:jc w:val="both"/>
      </w:pPr>
      <w:r>
        <w:rPr>
          <w:rFonts w:ascii="Times New Roman"/>
          <w:b w:val="false"/>
          <w:i w:val="false"/>
          <w:color w:val="000000"/>
          <w:sz w:val="28"/>
        </w:rPr>
        <w:t>
      Положения настоящей статьи применяются также в случае, если действие таможенной процедуры временного ввоза (допуска) было завершено помещением временно ввезенных товаров под таможенную процедуру таможенного склада.</w:t>
      </w:r>
    </w:p>
    <w:bookmarkEnd w:id="3042"/>
    <w:bookmarkStart w:name="z3500" w:id="3043"/>
    <w:p>
      <w:pPr>
        <w:spacing w:after="0"/>
        <w:ind w:left="0"/>
        <w:jc w:val="left"/>
      </w:pPr>
      <w:r>
        <w:rPr>
          <w:rFonts w:ascii="Times New Roman"/>
          <w:b/>
          <w:i w:val="false"/>
          <w:color w:val="000000"/>
        </w:rPr>
        <w:t xml:space="preserve"> Глава 30</w:t>
      </w:r>
      <w:r>
        <w:br/>
      </w:r>
      <w:r>
        <w:rPr>
          <w:rFonts w:ascii="Times New Roman"/>
          <w:b/>
          <w:i w:val="false"/>
          <w:color w:val="000000"/>
        </w:rPr>
        <w:t>Таможенная процедура временного вывоза</w:t>
      </w:r>
    </w:p>
    <w:bookmarkEnd w:id="3043"/>
    <w:p>
      <w:pPr>
        <w:spacing w:after="0"/>
        <w:ind w:left="0"/>
        <w:jc w:val="both"/>
      </w:pPr>
      <w:r>
        <w:rPr>
          <w:rFonts w:ascii="Times New Roman"/>
          <w:b/>
          <w:i w:val="false"/>
          <w:color w:val="000000"/>
          <w:sz w:val="28"/>
        </w:rPr>
        <w:t>Статья 227. Содержание и применение таможенной процедуры временного вывоза</w:t>
      </w:r>
    </w:p>
    <w:bookmarkStart w:name="z3501" w:id="3044"/>
    <w:p>
      <w:pPr>
        <w:spacing w:after="0"/>
        <w:ind w:left="0"/>
        <w:jc w:val="both"/>
      </w:pPr>
      <w:r>
        <w:rPr>
          <w:rFonts w:ascii="Times New Roman"/>
          <w:b w:val="false"/>
          <w:i w:val="false"/>
          <w:color w:val="000000"/>
          <w:sz w:val="28"/>
        </w:rPr>
        <w:t>
      1. Таможенная процедура временного вывоза - таможенная процедура, применяемая в отношении товаров Союза, в соответствии с которой такие товары вывозятся с таможенной территории Союза для их временного нахождения и использования за ее пределами без уплаты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044"/>
    <w:bookmarkStart w:name="z3502" w:id="3045"/>
    <w:p>
      <w:pPr>
        <w:spacing w:after="0"/>
        <w:ind w:left="0"/>
        <w:jc w:val="both"/>
      </w:pPr>
      <w:r>
        <w:rPr>
          <w:rFonts w:ascii="Times New Roman"/>
          <w:b w:val="false"/>
          <w:i w:val="false"/>
          <w:color w:val="000000"/>
          <w:sz w:val="28"/>
        </w:rPr>
        <w:t>
      2. Товары, помещенные под таможенную процедуру временного вывоза и фактически вывезенные с таможенной территории Союза (далее в настоящей главе - временно вывезенные товары), утрачивают статус товаров Союза.</w:t>
      </w:r>
    </w:p>
    <w:bookmarkEnd w:id="3045"/>
    <w:bookmarkStart w:name="z3503" w:id="3046"/>
    <w:p>
      <w:pPr>
        <w:spacing w:after="0"/>
        <w:ind w:left="0"/>
        <w:jc w:val="both"/>
      </w:pPr>
      <w:r>
        <w:rPr>
          <w:rFonts w:ascii="Times New Roman"/>
          <w:b w:val="false"/>
          <w:i w:val="false"/>
          <w:color w:val="000000"/>
          <w:sz w:val="28"/>
        </w:rPr>
        <w:t>
      3. Допускается применение таможенной процедуры временного вывоза в отношении вывезенных с таможенной территории Союза:</w:t>
      </w:r>
    </w:p>
    <w:bookmarkEnd w:id="3046"/>
    <w:bookmarkStart w:name="z3504" w:id="3047"/>
    <w:p>
      <w:pPr>
        <w:spacing w:after="0"/>
        <w:ind w:left="0"/>
        <w:jc w:val="both"/>
      </w:pPr>
      <w:r>
        <w:rPr>
          <w:rFonts w:ascii="Times New Roman"/>
          <w:b w:val="false"/>
          <w:i w:val="false"/>
          <w:color w:val="000000"/>
          <w:sz w:val="28"/>
        </w:rPr>
        <w:t>
      1) товаров, помещенных под таможенную процедуру временного вывоза, для завершения действия таможенной процедуры временного вывоза в соответствии с пунктом 2 статьи 231 настоящего Кодекса;</w:t>
      </w:r>
    </w:p>
    <w:bookmarkEnd w:id="3047"/>
    <w:bookmarkStart w:name="z3505" w:id="3048"/>
    <w:p>
      <w:pPr>
        <w:spacing w:after="0"/>
        <w:ind w:left="0"/>
        <w:jc w:val="both"/>
      </w:pPr>
      <w:r>
        <w:rPr>
          <w:rFonts w:ascii="Times New Roman"/>
          <w:b w:val="false"/>
          <w:i w:val="false"/>
          <w:color w:val="000000"/>
          <w:sz w:val="28"/>
        </w:rPr>
        <w:t>
      2) товаров Союза, указанных в подпункте 2 пункта 5 статьи 303 настоящего Кодекса.</w:t>
      </w:r>
    </w:p>
    <w:bookmarkEnd w:id="3048"/>
    <w:bookmarkStart w:name="z3506" w:id="3049"/>
    <w:p>
      <w:pPr>
        <w:spacing w:after="0"/>
        <w:ind w:left="0"/>
        <w:jc w:val="both"/>
      </w:pPr>
      <w:r>
        <w:rPr>
          <w:rFonts w:ascii="Times New Roman"/>
          <w:b w:val="false"/>
          <w:i w:val="false"/>
          <w:color w:val="000000"/>
          <w:sz w:val="28"/>
        </w:rPr>
        <w:t>
      4. Таможенная процедура временного вывоза не применяется в отношении следующих товаров:</w:t>
      </w:r>
    </w:p>
    <w:bookmarkEnd w:id="3049"/>
    <w:bookmarkStart w:name="z3507" w:id="3050"/>
    <w:p>
      <w:pPr>
        <w:spacing w:after="0"/>
        <w:ind w:left="0"/>
        <w:jc w:val="both"/>
      </w:pPr>
      <w:r>
        <w:rPr>
          <w:rFonts w:ascii="Times New Roman"/>
          <w:b w:val="false"/>
          <w:i w:val="false"/>
          <w:color w:val="000000"/>
          <w:sz w:val="28"/>
        </w:rPr>
        <w:t>
      1) пищевые продукты, напитки, включая алкогольные, табак и табачные изделия, сырье, полуфабрикаты, расходуемые материалы и образцы, за исключением случаев их вывоза с таможенной территории Союза в единичных экземплярах в рекламных и (или) демонстрационных целях или в качестве выставочных экспонатов либо промышленных образцов;</w:t>
      </w:r>
    </w:p>
    <w:bookmarkEnd w:id="3050"/>
    <w:bookmarkStart w:name="z3508" w:id="3051"/>
    <w:p>
      <w:pPr>
        <w:spacing w:after="0"/>
        <w:ind w:left="0"/>
        <w:jc w:val="both"/>
      </w:pPr>
      <w:r>
        <w:rPr>
          <w:rFonts w:ascii="Times New Roman"/>
          <w:b w:val="false"/>
          <w:i w:val="false"/>
          <w:color w:val="000000"/>
          <w:sz w:val="28"/>
        </w:rPr>
        <w:t>
      2) отходы, в том числе промышленные.</w:t>
      </w:r>
    </w:p>
    <w:bookmarkEnd w:id="3051"/>
    <w:bookmarkStart w:name="z3509" w:id="3052"/>
    <w:p>
      <w:pPr>
        <w:spacing w:after="0"/>
        <w:ind w:left="0"/>
        <w:jc w:val="both"/>
      </w:pPr>
      <w:r>
        <w:rPr>
          <w:rFonts w:ascii="Times New Roman"/>
          <w:b w:val="false"/>
          <w:i w:val="false"/>
          <w:color w:val="000000"/>
          <w:sz w:val="28"/>
        </w:rPr>
        <w:t>
      5. Комиссия вправе определять категории временно вывезенных товаров, в отношении которых допускается их замена иностранными товарами, а также случаи такой замены.</w:t>
      </w:r>
    </w:p>
    <w:bookmarkEnd w:id="3052"/>
    <w:bookmarkStart w:name="z3510" w:id="3053"/>
    <w:p>
      <w:pPr>
        <w:spacing w:after="0"/>
        <w:ind w:left="0"/>
        <w:jc w:val="both"/>
      </w:pPr>
      <w:r>
        <w:rPr>
          <w:rFonts w:ascii="Times New Roman"/>
          <w:b w:val="false"/>
          <w:i w:val="false"/>
          <w:color w:val="000000"/>
          <w:sz w:val="28"/>
        </w:rPr>
        <w:t>
      6. Допускается применение таможенной процедуры временного вывоза в отношении газа природного, перемещаемого трубопроводным транспортом, в случаях, устанавливаемых законодательством государств-членов.</w:t>
      </w:r>
    </w:p>
    <w:bookmarkEnd w:id="3053"/>
    <w:p>
      <w:pPr>
        <w:spacing w:after="0"/>
        <w:ind w:left="0"/>
        <w:jc w:val="both"/>
      </w:pPr>
      <w:r>
        <w:rPr>
          <w:rFonts w:ascii="Times New Roman"/>
          <w:b/>
          <w:i w:val="false"/>
          <w:color w:val="000000"/>
          <w:sz w:val="28"/>
        </w:rPr>
        <w:t>Статья 228. Условия помещения товаров под таможенную процедуру временного вывоза и их использования в соответствии с такой таможенной процедурой</w:t>
      </w:r>
    </w:p>
    <w:bookmarkStart w:name="z3511" w:id="3054"/>
    <w:p>
      <w:pPr>
        <w:spacing w:after="0"/>
        <w:ind w:left="0"/>
        <w:jc w:val="both"/>
      </w:pPr>
      <w:r>
        <w:rPr>
          <w:rFonts w:ascii="Times New Roman"/>
          <w:b w:val="false"/>
          <w:i w:val="false"/>
          <w:color w:val="000000"/>
          <w:sz w:val="28"/>
        </w:rPr>
        <w:t>
      1. Условиями помещения товаров под таможенную процедуру временного вывоза являются:</w:t>
      </w:r>
    </w:p>
    <w:bookmarkEnd w:id="3054"/>
    <w:bookmarkStart w:name="z3512" w:id="3055"/>
    <w:p>
      <w:pPr>
        <w:spacing w:after="0"/>
        <w:ind w:left="0"/>
        <w:jc w:val="both"/>
      </w:pPr>
      <w:r>
        <w:rPr>
          <w:rFonts w:ascii="Times New Roman"/>
          <w:b w:val="false"/>
          <w:i w:val="false"/>
          <w:color w:val="000000"/>
          <w:sz w:val="28"/>
        </w:rPr>
        <w:t>
      1) возможность идентификации товаров, помещаемых под таможенную процедуру временного вывоза, при их последующем помещении под таможенную процедуру в целях завершения действия этой таможенной процедуры. Идентификация товаров не требуется в случаях, когда в соответствии с международными договорами государств-членов с третьей стороной или в случаях, определенных в соответствии с пунктом 5 статьи 227 настоящего Кодекса, допускается замена временно вывезенных товаров;</w:t>
      </w:r>
    </w:p>
    <w:bookmarkEnd w:id="3055"/>
    <w:bookmarkStart w:name="z3513" w:id="3056"/>
    <w:p>
      <w:pPr>
        <w:spacing w:after="0"/>
        <w:ind w:left="0"/>
        <w:jc w:val="both"/>
      </w:pPr>
      <w:r>
        <w:rPr>
          <w:rFonts w:ascii="Times New Roman"/>
          <w:b w:val="false"/>
          <w:i w:val="false"/>
          <w:color w:val="000000"/>
          <w:sz w:val="28"/>
        </w:rPr>
        <w:t>
      2) соблюдение запретов и ограничений в соответствии со статьей 7 настоящего Кодекса.</w:t>
      </w:r>
    </w:p>
    <w:bookmarkEnd w:id="3056"/>
    <w:bookmarkStart w:name="z3514" w:id="3057"/>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временного вывоза являются:</w:t>
      </w:r>
    </w:p>
    <w:bookmarkEnd w:id="3057"/>
    <w:bookmarkStart w:name="z3515" w:id="3058"/>
    <w:p>
      <w:pPr>
        <w:spacing w:after="0"/>
        <w:ind w:left="0"/>
        <w:jc w:val="both"/>
      </w:pPr>
      <w:r>
        <w:rPr>
          <w:rFonts w:ascii="Times New Roman"/>
          <w:b w:val="false"/>
          <w:i w:val="false"/>
          <w:color w:val="000000"/>
          <w:sz w:val="28"/>
        </w:rPr>
        <w:t>
      1) соблюдение срока действия таможенной процедуры временного вывоза, установленного таможенным органом;</w:t>
      </w:r>
    </w:p>
    <w:bookmarkEnd w:id="3058"/>
    <w:bookmarkStart w:name="z3516" w:id="3059"/>
    <w:p>
      <w:pPr>
        <w:spacing w:after="0"/>
        <w:ind w:left="0"/>
        <w:jc w:val="both"/>
      </w:pPr>
      <w:r>
        <w:rPr>
          <w:rFonts w:ascii="Times New Roman"/>
          <w:b w:val="false"/>
          <w:i w:val="false"/>
          <w:color w:val="000000"/>
          <w:sz w:val="28"/>
        </w:rPr>
        <w:t>
      2) соблюдение ограничений по пользованию и распоряжению временно вывезенными товарами, установленных статьей 230 настоящего Кодекса.</w:t>
      </w:r>
    </w:p>
    <w:bookmarkEnd w:id="3059"/>
    <w:p>
      <w:pPr>
        <w:spacing w:after="0"/>
        <w:ind w:left="0"/>
        <w:jc w:val="both"/>
      </w:pPr>
      <w:r>
        <w:rPr>
          <w:rFonts w:ascii="Times New Roman"/>
          <w:b/>
          <w:i w:val="false"/>
          <w:color w:val="000000"/>
          <w:sz w:val="28"/>
        </w:rPr>
        <w:t>Статья 229. Срок действия таможенной процедуры временного вывоза</w:t>
      </w:r>
    </w:p>
    <w:bookmarkStart w:name="z3517" w:id="3060"/>
    <w:p>
      <w:pPr>
        <w:spacing w:after="0"/>
        <w:ind w:left="0"/>
        <w:jc w:val="both"/>
      </w:pPr>
      <w:r>
        <w:rPr>
          <w:rFonts w:ascii="Times New Roman"/>
          <w:b w:val="false"/>
          <w:i w:val="false"/>
          <w:color w:val="000000"/>
          <w:sz w:val="28"/>
        </w:rPr>
        <w:t>
      1. Срок действия таможенной процедуры временного вывоза не ограничен, если иное не установлено в соответствии с абзацем вторым настоящего пункта.</w:t>
      </w:r>
    </w:p>
    <w:bookmarkEnd w:id="3060"/>
    <w:bookmarkStart w:name="z3518" w:id="3061"/>
    <w:p>
      <w:pPr>
        <w:spacing w:after="0"/>
        <w:ind w:left="0"/>
        <w:jc w:val="both"/>
      </w:pPr>
      <w:r>
        <w:rPr>
          <w:rFonts w:ascii="Times New Roman"/>
          <w:b w:val="false"/>
          <w:i w:val="false"/>
          <w:color w:val="000000"/>
          <w:sz w:val="28"/>
        </w:rPr>
        <w:t>
      В зависимости от целей вывоза товаров с таможенной территории Союза, а также для товаров, в отношении которых законодательством государства-члена установлена обязательность их возврата на территорию этого государства, законодательством государства-члена о таможенном регулировании может определяться срок действия таможенной процедуры временного вывоза.</w:t>
      </w:r>
    </w:p>
    <w:bookmarkEnd w:id="3061"/>
    <w:bookmarkStart w:name="z3519" w:id="3062"/>
    <w:p>
      <w:pPr>
        <w:spacing w:after="0"/>
        <w:ind w:left="0"/>
        <w:jc w:val="both"/>
      </w:pPr>
      <w:r>
        <w:rPr>
          <w:rFonts w:ascii="Times New Roman"/>
          <w:b w:val="false"/>
          <w:i w:val="false"/>
          <w:color w:val="000000"/>
          <w:sz w:val="28"/>
        </w:rPr>
        <w:t>
      2. При помещении товаров под таможенную процедуру временного вывоза таможенный орган на основании заявления декларанта исходя из целей и обстоятельств вывоза товаров с таможенной территории Союза устанавливает срок действия этой таможенной процедуры.</w:t>
      </w:r>
    </w:p>
    <w:bookmarkEnd w:id="3062"/>
    <w:bookmarkStart w:name="z3520" w:id="3063"/>
    <w:p>
      <w:pPr>
        <w:spacing w:after="0"/>
        <w:ind w:left="0"/>
        <w:jc w:val="both"/>
      </w:pPr>
      <w:r>
        <w:rPr>
          <w:rFonts w:ascii="Times New Roman"/>
          <w:b w:val="false"/>
          <w:i w:val="false"/>
          <w:color w:val="000000"/>
          <w:sz w:val="28"/>
        </w:rPr>
        <w:t>
      3. Установленный таможенным органом срок действия таможенной процедуры временного вывоза по заявлению лица может быть продлен до истечения этого срока либо не позднее 1 месяца после его истечения. При продлении срока действия таможенной процедуры временного вывоза,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bookmarkEnd w:id="3063"/>
    <w:bookmarkStart w:name="z3521" w:id="3064"/>
    <w:p>
      <w:pPr>
        <w:spacing w:after="0"/>
        <w:ind w:left="0"/>
        <w:jc w:val="both"/>
      </w:pPr>
      <w:r>
        <w:rPr>
          <w:rFonts w:ascii="Times New Roman"/>
          <w:b w:val="false"/>
          <w:i w:val="false"/>
          <w:color w:val="000000"/>
          <w:sz w:val="28"/>
        </w:rPr>
        <w:t>
      4. Если в отношении товаров в соответствии с абзацем вторым пункта 1 настоящей статьи законодательством государств-членов о таможенном регулировании определен срок действия таможенной процедуры временного вывоза, устанавливаемый (продлеваемый) таможенным органом, срок действия этой таможенной процедуры не может превышать такой срок.</w:t>
      </w:r>
    </w:p>
    <w:bookmarkEnd w:id="3064"/>
    <w:bookmarkStart w:name="z3522" w:id="3065"/>
    <w:p>
      <w:pPr>
        <w:spacing w:after="0"/>
        <w:ind w:left="0"/>
        <w:jc w:val="both"/>
      </w:pPr>
      <w:r>
        <w:rPr>
          <w:rFonts w:ascii="Times New Roman"/>
          <w:b w:val="false"/>
          <w:i w:val="false"/>
          <w:color w:val="000000"/>
          <w:sz w:val="28"/>
        </w:rPr>
        <w:t>
      5. В случае передачи иностранному лицу права собственности на временно вывезенные товары, в отношении которых законодательством государства-члена не установлена обязательность их возврата на территорию этого государства, срок действия таможенной процедуры временного вывоза в отношении этих товаров не продлевается, а указанные товары подлежат помещению под таможенную процедуру экспорта.</w:t>
      </w:r>
    </w:p>
    <w:bookmarkEnd w:id="3065"/>
    <w:p>
      <w:pPr>
        <w:spacing w:after="0"/>
        <w:ind w:left="0"/>
        <w:jc w:val="both"/>
      </w:pPr>
      <w:r>
        <w:rPr>
          <w:rFonts w:ascii="Times New Roman"/>
          <w:b/>
          <w:i w:val="false"/>
          <w:color w:val="000000"/>
          <w:sz w:val="28"/>
        </w:rPr>
        <w:t>Статья 230. Ограничения по пользованию и распоряжению временно вывезенными товарами</w:t>
      </w:r>
    </w:p>
    <w:bookmarkStart w:name="z3523" w:id="3066"/>
    <w:p>
      <w:pPr>
        <w:spacing w:after="0"/>
        <w:ind w:left="0"/>
        <w:jc w:val="both"/>
      </w:pPr>
      <w:r>
        <w:rPr>
          <w:rFonts w:ascii="Times New Roman"/>
          <w:b w:val="false"/>
          <w:i w:val="false"/>
          <w:color w:val="000000"/>
          <w:sz w:val="28"/>
        </w:rPr>
        <w:t>
      1. Временно вывезенные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3066"/>
    <w:bookmarkStart w:name="z3524" w:id="3067"/>
    <w:p>
      <w:pPr>
        <w:spacing w:after="0"/>
        <w:ind w:left="0"/>
        <w:jc w:val="both"/>
      </w:pPr>
      <w:r>
        <w:rPr>
          <w:rFonts w:ascii="Times New Roman"/>
          <w:b w:val="false"/>
          <w:i w:val="false"/>
          <w:color w:val="000000"/>
          <w:sz w:val="28"/>
        </w:rPr>
        <w:t>
      2. Допускается совершение с временно вывезенными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помещении под таможенную процедуру реимпорта.</w:t>
      </w:r>
    </w:p>
    <w:bookmarkEnd w:id="3067"/>
    <w:p>
      <w:pPr>
        <w:spacing w:after="0"/>
        <w:ind w:left="0"/>
        <w:jc w:val="both"/>
      </w:pPr>
      <w:r>
        <w:rPr>
          <w:rFonts w:ascii="Times New Roman"/>
          <w:b/>
          <w:i w:val="false"/>
          <w:color w:val="000000"/>
          <w:sz w:val="28"/>
        </w:rPr>
        <w:t>Статья 231. Завершение и прекращение действия таможенной процедуры временного вывоза</w:t>
      </w:r>
    </w:p>
    <w:bookmarkStart w:name="z3525" w:id="3068"/>
    <w:p>
      <w:pPr>
        <w:spacing w:after="0"/>
        <w:ind w:left="0"/>
        <w:jc w:val="both"/>
      </w:pPr>
      <w:r>
        <w:rPr>
          <w:rFonts w:ascii="Times New Roman"/>
          <w:b w:val="false"/>
          <w:i w:val="false"/>
          <w:color w:val="000000"/>
          <w:sz w:val="28"/>
        </w:rPr>
        <w:t>
      1. 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подпунктом 2 пункта 4 настоящей статьи.</w:t>
      </w:r>
    </w:p>
    <w:bookmarkEnd w:id="3068"/>
    <w:bookmarkStart w:name="z3526" w:id="3069"/>
    <w:p>
      <w:pPr>
        <w:spacing w:after="0"/>
        <w:ind w:left="0"/>
        <w:jc w:val="both"/>
      </w:pPr>
      <w:r>
        <w:rPr>
          <w:rFonts w:ascii="Times New Roman"/>
          <w:b w:val="false"/>
          <w:i w:val="false"/>
          <w:color w:val="000000"/>
          <w:sz w:val="28"/>
        </w:rPr>
        <w:t>
      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государств-членов временно вывезенные товары подлежат обязательному обратному ввозу на таможенную территорию Союза.</w:t>
      </w:r>
    </w:p>
    <w:bookmarkEnd w:id="3069"/>
    <w:bookmarkStart w:name="z3527" w:id="3070"/>
    <w:p>
      <w:pPr>
        <w:spacing w:after="0"/>
        <w:ind w:left="0"/>
        <w:jc w:val="both"/>
      </w:pPr>
      <w:r>
        <w:rPr>
          <w:rFonts w:ascii="Times New Roman"/>
          <w:b w:val="false"/>
          <w:i w:val="false"/>
          <w:color w:val="000000"/>
          <w:sz w:val="28"/>
        </w:rPr>
        <w:t>
      3. Временно вывезенные товары могут помещаться под таможенные процедуры, указанные в пунктах 1 и 2 настоящей статьи, одной или несколькими партиями.</w:t>
      </w:r>
    </w:p>
    <w:bookmarkEnd w:id="3070"/>
    <w:bookmarkStart w:name="z3528" w:id="3071"/>
    <w:p>
      <w:pPr>
        <w:spacing w:after="0"/>
        <w:ind w:left="0"/>
        <w:jc w:val="both"/>
      </w:pPr>
      <w:r>
        <w:rPr>
          <w:rFonts w:ascii="Times New Roman"/>
          <w:b w:val="false"/>
          <w:i w:val="false"/>
          <w:color w:val="000000"/>
          <w:sz w:val="28"/>
        </w:rPr>
        <w:t>
      4. Действие таможенной процедуры прекращается:</w:t>
      </w:r>
    </w:p>
    <w:bookmarkEnd w:id="3071"/>
    <w:bookmarkStart w:name="z3529" w:id="3072"/>
    <w:p>
      <w:pPr>
        <w:spacing w:after="0"/>
        <w:ind w:left="0"/>
        <w:jc w:val="both"/>
      </w:pPr>
      <w:r>
        <w:rPr>
          <w:rFonts w:ascii="Times New Roman"/>
          <w:b w:val="false"/>
          <w:i w:val="false"/>
          <w:color w:val="000000"/>
          <w:sz w:val="28"/>
        </w:rPr>
        <w:t>
      1) по истечении срока действия таможенной процедуры временного вывоза, установленного таможенным органом, если действие такой таможенной процедуры не было продлено;</w:t>
      </w:r>
    </w:p>
    <w:bookmarkEnd w:id="3072"/>
    <w:bookmarkStart w:name="z3530" w:id="3073"/>
    <w:p>
      <w:pPr>
        <w:spacing w:after="0"/>
        <w:ind w:left="0"/>
        <w:jc w:val="both"/>
      </w:pPr>
      <w:r>
        <w:rPr>
          <w:rFonts w:ascii="Times New Roman"/>
          <w:b w:val="false"/>
          <w:i w:val="false"/>
          <w:color w:val="000000"/>
          <w:sz w:val="28"/>
        </w:rPr>
        <w:t>
      2) при выявлении до завершения действия таможенной процедуры факта совершения в отношении временно вывезенных товаров операций по капитальному ремонту, модернизации в нарушение пункта 2 статьи 230 настоящего Кодекса.</w:t>
      </w:r>
    </w:p>
    <w:bookmarkEnd w:id="3073"/>
    <w:bookmarkStart w:name="z3531" w:id="3074"/>
    <w:p>
      <w:pPr>
        <w:spacing w:after="0"/>
        <w:ind w:left="0"/>
        <w:jc w:val="both"/>
      </w:pPr>
      <w:r>
        <w:rPr>
          <w:rFonts w:ascii="Times New Roman"/>
          <w:b w:val="false"/>
          <w:i w:val="false"/>
          <w:color w:val="000000"/>
          <w:sz w:val="28"/>
        </w:rPr>
        <w:t>
      5. Ввезенные на таможенную территорию Союза товары, в отношении которых действие таможенной процедуры временного вывоза прекращено по основанию, предусмотренному подпунктом 2 пункта 4 настоящей статьи, для нахождения на таможенной территории Союза подлежат помещению под таможенные процедуры, применимые в отношении иностранных товаров, за исключением таможенной процедуры реимпорта, а для вывоза с таможенной территории Союза - помещению под таможенную процедуру экспорта.</w:t>
      </w:r>
    </w:p>
    <w:bookmarkEnd w:id="3074"/>
    <w:p>
      <w:pPr>
        <w:spacing w:after="0"/>
        <w:ind w:left="0"/>
        <w:jc w:val="both"/>
      </w:pPr>
      <w:r>
        <w:rPr>
          <w:rFonts w:ascii="Times New Roman"/>
          <w:b/>
          <w:i w:val="false"/>
          <w:color w:val="000000"/>
          <w:sz w:val="28"/>
        </w:rPr>
        <w:t>Статья 232. Возникновение и прекращение обязанности по уплате вывозных таможенных пошлин в отношении товаров, помещаемых (помещенных) под таможенную процедуру временного вывоза, срок их уплаты и исчисление</w:t>
      </w:r>
    </w:p>
    <w:bookmarkStart w:name="z3532" w:id="3075"/>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временного вывоза, возникает у декларанта с момента регистрации таможенным органом декларации на товары.</w:t>
      </w:r>
    </w:p>
    <w:bookmarkEnd w:id="3075"/>
    <w:bookmarkStart w:name="z3533" w:id="3076"/>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временного вывоза, прекращается у декларанта при наступлении следующих обстоятельств:</w:t>
      </w:r>
    </w:p>
    <w:bookmarkEnd w:id="3076"/>
    <w:bookmarkStart w:name="z3534" w:id="3077"/>
    <w:p>
      <w:pPr>
        <w:spacing w:after="0"/>
        <w:ind w:left="0"/>
        <w:jc w:val="both"/>
      </w:pPr>
      <w:r>
        <w:rPr>
          <w:rFonts w:ascii="Times New Roman"/>
          <w:b w:val="false"/>
          <w:i w:val="false"/>
          <w:color w:val="000000"/>
          <w:sz w:val="28"/>
        </w:rPr>
        <w:t>
      1) завершение действия таможенной процедуры временного вывоза в соответствии с пунктами 1 и 2 статьи 231 настоящего Кодекса;</w:t>
      </w:r>
    </w:p>
    <w:bookmarkEnd w:id="3077"/>
    <w:bookmarkStart w:name="z3535" w:id="3078"/>
    <w:p>
      <w:pPr>
        <w:spacing w:after="0"/>
        <w:ind w:left="0"/>
        <w:jc w:val="both"/>
      </w:pPr>
      <w:r>
        <w:rPr>
          <w:rFonts w:ascii="Times New Roman"/>
          <w:b w:val="false"/>
          <w:i w:val="false"/>
          <w:color w:val="000000"/>
          <w:sz w:val="28"/>
        </w:rPr>
        <w:t>
      2) помещение товаров, в отношении которых действие таможенной процедуры временного вывоза прекращено, под таможенные процедуры в соответствии с пунктом 7 статьи 129 или пунктом 5 статьи 231 настоящего Кодекса;</w:t>
      </w:r>
    </w:p>
    <w:bookmarkEnd w:id="3078"/>
    <w:bookmarkStart w:name="z3536" w:id="3079"/>
    <w:p>
      <w:pPr>
        <w:spacing w:after="0"/>
        <w:ind w:left="0"/>
        <w:jc w:val="both"/>
      </w:pPr>
      <w:r>
        <w:rPr>
          <w:rFonts w:ascii="Times New Roman"/>
          <w:b w:val="false"/>
          <w:i w:val="false"/>
          <w:color w:val="000000"/>
          <w:sz w:val="28"/>
        </w:rPr>
        <w:t>
      3) отказ в выпуске товаров в соответствии с таможенной процедурой временного вывоза - в отношении обязанности по уплате вывозных таможенных пошлин, возникшей при регистрации декларации на товары;</w:t>
      </w:r>
    </w:p>
    <w:bookmarkEnd w:id="3079"/>
    <w:bookmarkStart w:name="z3537" w:id="3080"/>
    <w:p>
      <w:pPr>
        <w:spacing w:after="0"/>
        <w:ind w:left="0"/>
        <w:jc w:val="both"/>
      </w:pPr>
      <w:r>
        <w:rPr>
          <w:rFonts w:ascii="Times New Roman"/>
          <w:b w:val="false"/>
          <w:i w:val="false"/>
          <w:color w:val="000000"/>
          <w:sz w:val="28"/>
        </w:rPr>
        <w:t>
      4)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вывозных таможенных пошлин, возникшей при регистрации декларации на товары;</w:t>
      </w:r>
    </w:p>
    <w:bookmarkEnd w:id="3080"/>
    <w:bookmarkStart w:name="z3538" w:id="3081"/>
    <w:p>
      <w:pPr>
        <w:spacing w:after="0"/>
        <w:ind w:left="0"/>
        <w:jc w:val="both"/>
      </w:pPr>
      <w:r>
        <w:rPr>
          <w:rFonts w:ascii="Times New Roman"/>
          <w:b w:val="false"/>
          <w:i w:val="false"/>
          <w:color w:val="000000"/>
          <w:sz w:val="28"/>
        </w:rPr>
        <w:t>
      5) конфискация или обращение товаров в собственность (доход) государства-члена в соответствии с законодательством этого государства-члена;</w:t>
      </w:r>
    </w:p>
    <w:bookmarkEnd w:id="3081"/>
    <w:bookmarkStart w:name="z3539" w:id="3082"/>
    <w:p>
      <w:pPr>
        <w:spacing w:after="0"/>
        <w:ind w:left="0"/>
        <w:jc w:val="both"/>
      </w:pPr>
      <w:r>
        <w:rPr>
          <w:rFonts w:ascii="Times New Roman"/>
          <w:b w:val="false"/>
          <w:i w:val="false"/>
          <w:color w:val="000000"/>
          <w:sz w:val="28"/>
        </w:rPr>
        <w:t>
      6) задержание таможенным органом товаров в соответствии с главой 51 настоящего Кодекса;</w:t>
      </w:r>
    </w:p>
    <w:bookmarkEnd w:id="3082"/>
    <w:bookmarkStart w:name="z3540" w:id="3083"/>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3083"/>
    <w:bookmarkStart w:name="z3541" w:id="3084"/>
    <w:p>
      <w:pPr>
        <w:spacing w:after="0"/>
        <w:ind w:left="0"/>
        <w:jc w:val="both"/>
      </w:pPr>
      <w:r>
        <w:rPr>
          <w:rFonts w:ascii="Times New Roman"/>
          <w:b w:val="false"/>
          <w:i w:val="false"/>
          <w:color w:val="000000"/>
          <w:sz w:val="28"/>
        </w:rPr>
        <w:t>
      3. Обязанность по уплате вывозных таможенных пошлин подлежит исполнению в случае незавершения действия таможенной процедуры временного вывоза в соответствии с пунктами 1 и 2 статьи 231 настоящего Кодекса до истечения срока действия таможенной процедуры временного вывоза, установленного таможенным органом.</w:t>
      </w:r>
    </w:p>
    <w:bookmarkEnd w:id="3084"/>
    <w:bookmarkStart w:name="z3542" w:id="3085"/>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истечения срока действия таможенной процедуры временного вывоза, установленного таможенным органом.</w:t>
      </w:r>
    </w:p>
    <w:bookmarkEnd w:id="3085"/>
    <w:bookmarkStart w:name="z3543" w:id="3086"/>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вывозные таможенные пошлины подлежат уплате, как если бы товары, помещенные под таможенную процедуру временного вывоза, помещались под таможенную процедуру экспорта без применения льгот по уплате вывозных таможенных пошлин.</w:t>
      </w:r>
    </w:p>
    <w:bookmarkEnd w:id="3086"/>
    <w:bookmarkStart w:name="z3544" w:id="3087"/>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вывоза.</w:t>
      </w:r>
    </w:p>
    <w:bookmarkEnd w:id="3087"/>
    <w:bookmarkStart w:name="z3545" w:id="3088"/>
    <w:p>
      <w:pPr>
        <w:spacing w:after="0"/>
        <w:ind w:left="0"/>
        <w:jc w:val="both"/>
      </w:pPr>
      <w:r>
        <w:rPr>
          <w:rFonts w:ascii="Times New Roman"/>
          <w:b w:val="false"/>
          <w:i w:val="false"/>
          <w:color w:val="000000"/>
          <w:sz w:val="28"/>
        </w:rPr>
        <w:t>
      5. С сумм вывозных таможенных пошлин, уплачиваемых (взыскиваемых) в соответствии с пунктом 4 настоящей статьи,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временного вывоза. Указанные проценты начисляются и уплачиваются в порядке, установленном законодательством государств-членов.</w:t>
      </w:r>
    </w:p>
    <w:bookmarkEnd w:id="3088"/>
    <w:bookmarkStart w:name="z3546" w:id="3089"/>
    <w:p>
      <w:pPr>
        <w:spacing w:after="0"/>
        <w:ind w:left="0"/>
        <w:jc w:val="both"/>
      </w:pPr>
      <w:r>
        <w:rPr>
          <w:rFonts w:ascii="Times New Roman"/>
          <w:b w:val="false"/>
          <w:i w:val="false"/>
          <w:color w:val="000000"/>
          <w:sz w:val="28"/>
        </w:rPr>
        <w:t>
      6. В случае помещения товаров под таможенные процедуры в соответствии с абзацем третьим пункта 7 статьи 129 или пунктом 5 статьи 231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возврату (зачету) в соответствии с главой 10 настоящего Кодекса.</w:t>
      </w:r>
    </w:p>
    <w:bookmarkEnd w:id="3089"/>
    <w:p>
      <w:pPr>
        <w:spacing w:after="0"/>
        <w:ind w:left="0"/>
        <w:jc w:val="both"/>
      </w:pPr>
      <w:r>
        <w:rPr>
          <w:rFonts w:ascii="Times New Roman"/>
          <w:b/>
          <w:i w:val="false"/>
          <w:color w:val="000000"/>
          <w:sz w:val="28"/>
        </w:rPr>
        <w:t>Статья 233. Особенности исчисления и уплаты вывозных таможенных пошлин в отношении временно вывезенных товаров при их помещении под таможенную процедуру экспорта</w:t>
      </w:r>
    </w:p>
    <w:bookmarkStart w:name="z3547" w:id="3090"/>
    <w:p>
      <w:pPr>
        <w:spacing w:after="0"/>
        <w:ind w:left="0"/>
        <w:jc w:val="both"/>
      </w:pPr>
      <w:r>
        <w:rPr>
          <w:rFonts w:ascii="Times New Roman"/>
          <w:b w:val="false"/>
          <w:i w:val="false"/>
          <w:color w:val="000000"/>
          <w:sz w:val="28"/>
        </w:rPr>
        <w:t>
      1. При помещении временно вывезенных товаров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экспорта, если иной день не установлен законодательством государства-члена в соответствии с абзацем вторым пункта 1 статьи 53 настоящего Кодекса.</w:t>
      </w:r>
    </w:p>
    <w:bookmarkEnd w:id="3090"/>
    <w:bookmarkStart w:name="z3548" w:id="3091"/>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абзаце первом настоящего пункта.</w:t>
      </w:r>
    </w:p>
    <w:bookmarkEnd w:id="3091"/>
    <w:bookmarkStart w:name="z3549" w:id="3092"/>
    <w:p>
      <w:pPr>
        <w:spacing w:after="0"/>
        <w:ind w:left="0"/>
        <w:jc w:val="both"/>
      </w:pPr>
      <w:r>
        <w:rPr>
          <w:rFonts w:ascii="Times New Roman"/>
          <w:b w:val="false"/>
          <w:i w:val="false"/>
          <w:color w:val="000000"/>
          <w:sz w:val="28"/>
        </w:rPr>
        <w:t>
      2. С сумм вывозных таможенных пошлин, уплачиваемых (взыскиваемых) в отношении товаров, помещаемых (помещенных) под таможенную процедуру экспорта, подлежат уплате проценты, как если бы в отношении указанных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временного вывоза. Указанные проценты начисляются и уплачиваются в порядке, установленном законодательством государств-членов.</w:t>
      </w:r>
    </w:p>
    <w:bookmarkEnd w:id="3092"/>
    <w:p>
      <w:pPr>
        <w:spacing w:after="0"/>
        <w:ind w:left="0"/>
        <w:jc w:val="both"/>
      </w:pPr>
      <w:r>
        <w:rPr>
          <w:rFonts w:ascii="Times New Roman"/>
          <w:b/>
          <w:i w:val="false"/>
          <w:color w:val="000000"/>
          <w:sz w:val="28"/>
        </w:rPr>
        <w:t>Статья 234. Особенности исчисления и уплаты вывозных таможенных пошлин при помещении под таможенную процедуру экспорта товаров, в отношении которых действие таможенной процедуры временного вывоза прекращено</w:t>
      </w:r>
    </w:p>
    <w:bookmarkStart w:name="z3550" w:id="3093"/>
    <w:p>
      <w:pPr>
        <w:spacing w:after="0"/>
        <w:ind w:left="0"/>
        <w:jc w:val="both"/>
      </w:pPr>
      <w:r>
        <w:rPr>
          <w:rFonts w:ascii="Times New Roman"/>
          <w:b w:val="false"/>
          <w:i w:val="false"/>
          <w:color w:val="000000"/>
          <w:sz w:val="28"/>
        </w:rPr>
        <w:t>
      1. При помещении под таможенную процедуру экспорта товаров, в отношении которых действие таможенной процедуры временного вывоза прекращено, для исчисления вывозных таможенных пошлин применяются ставки вывозных таможенных пошлин, действовавшие на день регистрации таможенным органом декларации на товары, поданной для помещения товаров под таможенную процедуру временного вывоза, если иной день не установлен законодательством государства-члена в соответствии с абзацем вторым пункта 1 статьи 53 настоящего Кодекса.</w:t>
      </w:r>
    </w:p>
    <w:bookmarkEnd w:id="3093"/>
    <w:bookmarkStart w:name="z3551" w:id="3094"/>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абзаце первом настоящего пункта.</w:t>
      </w:r>
    </w:p>
    <w:bookmarkEnd w:id="3094"/>
    <w:bookmarkStart w:name="z3552" w:id="3095"/>
    <w:p>
      <w:pPr>
        <w:spacing w:after="0"/>
        <w:ind w:left="0"/>
        <w:jc w:val="both"/>
      </w:pPr>
      <w:r>
        <w:rPr>
          <w:rFonts w:ascii="Times New Roman"/>
          <w:b w:val="false"/>
          <w:i w:val="false"/>
          <w:color w:val="000000"/>
          <w:sz w:val="28"/>
        </w:rPr>
        <w:t>
      2. С сумм вывозных таможенных пошлин, уплачиваемых (взыскиваемых) в отношении помещаемых (помещенных) под таможенную процедуру экспорта товаров, в отношении которых действие таможенной процедуры временного вывоза прекращено, подлежат уплате проценты, как если бы в отношении этих сумм была предоставлена отсрочка их уплаты, если это установлено законодательством государства-члена, на территории которого товары помещались под таможенную процедуру временного вывоза. Указанные проценты начисляются и уплачиваются в порядке, установленном законодательством государств-членов.</w:t>
      </w:r>
    </w:p>
    <w:bookmarkEnd w:id="3095"/>
    <w:bookmarkStart w:name="z3553" w:id="3096"/>
    <w:p>
      <w:pPr>
        <w:spacing w:after="0"/>
        <w:ind w:left="0"/>
        <w:jc w:val="left"/>
      </w:pPr>
      <w:r>
        <w:rPr>
          <w:rFonts w:ascii="Times New Roman"/>
          <w:b/>
          <w:i w:val="false"/>
          <w:color w:val="000000"/>
        </w:rPr>
        <w:t xml:space="preserve"> Глава 31</w:t>
      </w:r>
      <w:r>
        <w:br/>
      </w:r>
      <w:r>
        <w:rPr>
          <w:rFonts w:ascii="Times New Roman"/>
          <w:b/>
          <w:i w:val="false"/>
          <w:color w:val="000000"/>
        </w:rPr>
        <w:t>Таможенная процедура реимпорта</w:t>
      </w:r>
    </w:p>
    <w:bookmarkEnd w:id="3096"/>
    <w:p>
      <w:pPr>
        <w:spacing w:after="0"/>
        <w:ind w:left="0"/>
        <w:jc w:val="both"/>
      </w:pPr>
      <w:r>
        <w:rPr>
          <w:rFonts w:ascii="Times New Roman"/>
          <w:b/>
          <w:i w:val="false"/>
          <w:color w:val="000000"/>
          <w:sz w:val="28"/>
        </w:rPr>
        <w:t>Статья 235. Содержание и применение таможенной процедуры реимпорта</w:t>
      </w:r>
    </w:p>
    <w:bookmarkStart w:name="z3554" w:id="3097"/>
    <w:p>
      <w:pPr>
        <w:spacing w:after="0"/>
        <w:ind w:left="0"/>
        <w:jc w:val="both"/>
      </w:pPr>
      <w:r>
        <w:rPr>
          <w:rFonts w:ascii="Times New Roman"/>
          <w:b w:val="false"/>
          <w:i w:val="false"/>
          <w:color w:val="000000"/>
          <w:sz w:val="28"/>
        </w:rPr>
        <w:t>
      1. Таможенная процедура реимпорта - таможенная процедура, применяемая в отношении иностранных товаров, в соответствии с которой такие товары, ранее вывезенные с таможенной территории Союза, ввозятся на таможенную территорию Союза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3097"/>
    <w:bookmarkStart w:name="z3555" w:id="3098"/>
    <w:p>
      <w:pPr>
        <w:spacing w:after="0"/>
        <w:ind w:left="0"/>
        <w:jc w:val="both"/>
      </w:pPr>
      <w:r>
        <w:rPr>
          <w:rFonts w:ascii="Times New Roman"/>
          <w:b w:val="false"/>
          <w:i w:val="false"/>
          <w:color w:val="000000"/>
          <w:sz w:val="28"/>
        </w:rPr>
        <w:t>
      2. Таможенная процедура реимпорта применяется в отношении ранее вывезенных с таможенной территории Союза товаров, в отношении которых применялась:</w:t>
      </w:r>
    </w:p>
    <w:bookmarkEnd w:id="3098"/>
    <w:bookmarkStart w:name="z3556" w:id="3099"/>
    <w:p>
      <w:pPr>
        <w:spacing w:after="0"/>
        <w:ind w:left="0"/>
        <w:jc w:val="both"/>
      </w:pPr>
      <w:r>
        <w:rPr>
          <w:rFonts w:ascii="Times New Roman"/>
          <w:b w:val="false"/>
          <w:i w:val="false"/>
          <w:color w:val="000000"/>
          <w:sz w:val="28"/>
        </w:rPr>
        <w:t>
      1) таможенная процедура экспорта;</w:t>
      </w:r>
    </w:p>
    <w:bookmarkEnd w:id="3099"/>
    <w:bookmarkStart w:name="z3557" w:id="3100"/>
    <w:p>
      <w:pPr>
        <w:spacing w:after="0"/>
        <w:ind w:left="0"/>
        <w:jc w:val="both"/>
      </w:pPr>
      <w:r>
        <w:rPr>
          <w:rFonts w:ascii="Times New Roman"/>
          <w:b w:val="false"/>
          <w:i w:val="false"/>
          <w:color w:val="000000"/>
          <w:sz w:val="28"/>
        </w:rPr>
        <w:t>
      2) таможенная процедура переработки вне таможенной территории для завершения действия этой таможенной процедуры в соответствии с подпунктом 1 пункта 2 статьи 184 настоящего Кодекса;</w:t>
      </w:r>
    </w:p>
    <w:bookmarkEnd w:id="3100"/>
    <w:bookmarkStart w:name="z3558" w:id="3101"/>
    <w:p>
      <w:pPr>
        <w:spacing w:after="0"/>
        <w:ind w:left="0"/>
        <w:jc w:val="both"/>
      </w:pPr>
      <w:r>
        <w:rPr>
          <w:rFonts w:ascii="Times New Roman"/>
          <w:b w:val="false"/>
          <w:i w:val="false"/>
          <w:color w:val="000000"/>
          <w:sz w:val="28"/>
        </w:rPr>
        <w:t>
      3) таможенная процедура временного вывоза для завершения действия этой таможенной процедуры в соответствии с пунктом 1 статьи 231 настоящего Кодекса.</w:t>
      </w:r>
    </w:p>
    <w:bookmarkEnd w:id="3101"/>
    <w:bookmarkStart w:name="z3559" w:id="3102"/>
    <w:p>
      <w:pPr>
        <w:spacing w:after="0"/>
        <w:ind w:left="0"/>
        <w:jc w:val="both"/>
      </w:pPr>
      <w:r>
        <w:rPr>
          <w:rFonts w:ascii="Times New Roman"/>
          <w:b w:val="false"/>
          <w:i w:val="false"/>
          <w:color w:val="000000"/>
          <w:sz w:val="28"/>
        </w:rPr>
        <w:t>
      3. Товары, помещенные под таможенную процедуру реимпорта, приобретают статус товаров Союза, за исключением ранее вывезенных с таможенной территории Союза товаров, в отношении которых применялась таможенная процедура временного вывоза или таможенная процедура переработки вне таможенной территории и которые являются товарами, указанными в подпункте 1 пункта 3 статьи 176 настоящего Кодекса, либо продуктами их переработки.</w:t>
      </w:r>
    </w:p>
    <w:bookmarkEnd w:id="3102"/>
    <w:bookmarkStart w:name="z3560" w:id="3103"/>
    <w:p>
      <w:pPr>
        <w:spacing w:after="0"/>
        <w:ind w:left="0"/>
        <w:jc w:val="both"/>
      </w:pPr>
      <w:r>
        <w:rPr>
          <w:rFonts w:ascii="Times New Roman"/>
          <w:b w:val="false"/>
          <w:i w:val="false"/>
          <w:color w:val="000000"/>
          <w:sz w:val="28"/>
        </w:rPr>
        <w:t>
      4. Допускается применение таможенной процедуры реимпорта в отношении:</w:t>
      </w:r>
    </w:p>
    <w:bookmarkEnd w:id="3103"/>
    <w:bookmarkStart w:name="z3561" w:id="3104"/>
    <w:p>
      <w:pPr>
        <w:spacing w:after="0"/>
        <w:ind w:left="0"/>
        <w:jc w:val="both"/>
      </w:pPr>
      <w:r>
        <w:rPr>
          <w:rFonts w:ascii="Times New Roman"/>
          <w:b w:val="false"/>
          <w:i w:val="false"/>
          <w:color w:val="000000"/>
          <w:sz w:val="28"/>
        </w:rPr>
        <w:t>
      1) товаров Союза для завершения действия таможенной процедуры свободной таможенной зоны в соответствии с подпунктом 2 пункта 6 статьи 207 настоящего Кодекса или таможенной процедуры свободного склада в соответствии с подпунктом 2 пункта 5 статьи 215 настоящего Кодекса;</w:t>
      </w:r>
    </w:p>
    <w:bookmarkEnd w:id="3104"/>
    <w:bookmarkStart w:name="z3562" w:id="3105"/>
    <w:p>
      <w:pPr>
        <w:spacing w:after="0"/>
        <w:ind w:left="0"/>
        <w:jc w:val="both"/>
      </w:pPr>
      <w:r>
        <w:rPr>
          <w:rFonts w:ascii="Times New Roman"/>
          <w:b w:val="false"/>
          <w:i w:val="false"/>
          <w:color w:val="000000"/>
          <w:sz w:val="28"/>
        </w:rPr>
        <w:t>
      2) продуктов переработки товаров, помещенных под таможенную процедуру переработки вне таможенной территории, которые вывозились с таможенной территории Союза для их безвозмездного (гарантийного) ремонта, за исключением продуктов переработки товаров, указанных в абзаце втором пункта 1 статьи 184 настоящего Кодекса.</w:t>
      </w:r>
    </w:p>
    <w:bookmarkEnd w:id="3105"/>
    <w:bookmarkStart w:name="z3563" w:id="3106"/>
    <w:p>
      <w:pPr>
        <w:spacing w:after="0"/>
        <w:ind w:left="0"/>
        <w:jc w:val="both"/>
      </w:pPr>
      <w:r>
        <w:rPr>
          <w:rFonts w:ascii="Times New Roman"/>
          <w:b w:val="false"/>
          <w:i w:val="false"/>
          <w:color w:val="000000"/>
          <w:sz w:val="28"/>
        </w:rPr>
        <w:t>
      5. Не допускается применение таможенной процедуры реимпорта в отношении товаров, указанных в пункте 11 статьи 201 и пункте 9 статьи 211 настоящего Кодекса.</w:t>
      </w:r>
    </w:p>
    <w:bookmarkEnd w:id="3106"/>
    <w:p>
      <w:pPr>
        <w:spacing w:after="0"/>
        <w:ind w:left="0"/>
        <w:jc w:val="both"/>
      </w:pPr>
      <w:r>
        <w:rPr>
          <w:rFonts w:ascii="Times New Roman"/>
          <w:b/>
          <w:i w:val="false"/>
          <w:color w:val="000000"/>
          <w:sz w:val="28"/>
        </w:rPr>
        <w:t>Статья 236. Условия помещения товаров под таможенную процедуру реимпорта</w:t>
      </w:r>
    </w:p>
    <w:bookmarkStart w:name="z3564" w:id="3107"/>
    <w:p>
      <w:pPr>
        <w:spacing w:after="0"/>
        <w:ind w:left="0"/>
        <w:jc w:val="both"/>
      </w:pPr>
      <w:r>
        <w:rPr>
          <w:rFonts w:ascii="Times New Roman"/>
          <w:b w:val="false"/>
          <w:i w:val="false"/>
          <w:color w:val="000000"/>
          <w:sz w:val="28"/>
        </w:rPr>
        <w:t>
      1. Условиями помещения товаров под таможенную процедуру реимпорта являются:</w:t>
      </w:r>
    </w:p>
    <w:bookmarkEnd w:id="3107"/>
    <w:bookmarkStart w:name="z3565" w:id="3108"/>
    <w:p>
      <w:pPr>
        <w:spacing w:after="0"/>
        <w:ind w:left="0"/>
        <w:jc w:val="both"/>
      </w:pPr>
      <w:r>
        <w:rPr>
          <w:rFonts w:ascii="Times New Roman"/>
          <w:b w:val="false"/>
          <w:i w:val="false"/>
          <w:color w:val="000000"/>
          <w:sz w:val="28"/>
        </w:rPr>
        <w:t>
      1) соблюдение запретов и ограничений в соответствии со статьей 7 настоящего Кодекса;</w:t>
      </w:r>
    </w:p>
    <w:bookmarkEnd w:id="3108"/>
    <w:bookmarkStart w:name="z3566" w:id="3109"/>
    <w:p>
      <w:pPr>
        <w:spacing w:after="0"/>
        <w:ind w:left="0"/>
        <w:jc w:val="both"/>
      </w:pPr>
      <w:r>
        <w:rPr>
          <w:rFonts w:ascii="Times New Roman"/>
          <w:b w:val="false"/>
          <w:i w:val="false"/>
          <w:color w:val="000000"/>
          <w:sz w:val="28"/>
        </w:rPr>
        <w:t>
      2) представление в таможенный орган сведений об обстоятельствах вывоза товаров с таможенной территории Союза, ремонтных операциях, если такие операции производились с товарами за пределами таможенной территории Союза и подтверждаются представлением таможенных и (или) иных документов или сведений о таких документах;</w:t>
      </w:r>
    </w:p>
    <w:bookmarkEnd w:id="3109"/>
    <w:bookmarkStart w:name="z3567" w:id="3110"/>
    <w:p>
      <w:pPr>
        <w:spacing w:after="0"/>
        <w:ind w:left="0"/>
        <w:jc w:val="both"/>
      </w:pPr>
      <w:r>
        <w:rPr>
          <w:rFonts w:ascii="Times New Roman"/>
          <w:b w:val="false"/>
          <w:i w:val="false"/>
          <w:color w:val="000000"/>
          <w:sz w:val="28"/>
        </w:rPr>
        <w:t>
      3) иные условия, установленные пунктами 2, 4 - 6 настоящей статьи в отношении отдельных категорий товаров.</w:t>
      </w:r>
    </w:p>
    <w:bookmarkEnd w:id="3110"/>
    <w:bookmarkStart w:name="z3568" w:id="3111"/>
    <w:p>
      <w:pPr>
        <w:spacing w:after="0"/>
        <w:ind w:left="0"/>
        <w:jc w:val="both"/>
      </w:pPr>
      <w:r>
        <w:rPr>
          <w:rFonts w:ascii="Times New Roman"/>
          <w:b w:val="false"/>
          <w:i w:val="false"/>
          <w:color w:val="000000"/>
          <w:sz w:val="28"/>
        </w:rPr>
        <w:t>
      2. Условиями помещения ранее вывезенных с таможенной территории Союза товаров, в отношении которых применялась таможенная процедура экспорта, под таможенную процедуру реимпорта являются:</w:t>
      </w:r>
    </w:p>
    <w:bookmarkEnd w:id="3111"/>
    <w:bookmarkStart w:name="z3569" w:id="3112"/>
    <w:p>
      <w:pPr>
        <w:spacing w:after="0"/>
        <w:ind w:left="0"/>
        <w:jc w:val="both"/>
      </w:pPr>
      <w:r>
        <w:rPr>
          <w:rFonts w:ascii="Times New Roman"/>
          <w:b w:val="false"/>
          <w:i w:val="false"/>
          <w:color w:val="000000"/>
          <w:sz w:val="28"/>
        </w:rPr>
        <w:t>
      1) помещение товаров под таможенную процедуру реимпорта до истечения 3 лет со дня, следующего за днем их фактического вывоза с таможенной территории Союза, или до истечения иного срока, определенного Комиссией в соответствии с пунктом 3 настоящей статьи;</w:t>
      </w:r>
    </w:p>
    <w:bookmarkEnd w:id="3112"/>
    <w:bookmarkStart w:name="z3570" w:id="3113"/>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3113"/>
    <w:bookmarkStart w:name="z3571" w:id="3114"/>
    <w:p>
      <w:pPr>
        <w:spacing w:after="0"/>
        <w:ind w:left="0"/>
        <w:jc w:val="both"/>
      </w:pPr>
      <w:r>
        <w:rPr>
          <w:rFonts w:ascii="Times New Roman"/>
          <w:b w:val="false"/>
          <w:i w:val="false"/>
          <w:color w:val="000000"/>
          <w:sz w:val="28"/>
        </w:rPr>
        <w:t>
      3) возмещение налогов и (или) процентов с них, когда суммы таких налогов и (или) проценты в связи с вывозом товаров с таможенной территории Союза не уплачивались либо были возвращены, а также сумм иных налогов, субсидий и иных сумм, неуплаченных либо полученных прямо или косвенно в качестве выплат, льгот либо возмещений в связи с вывозом товаров с таможенной территории Союза, если это предусмотрено законодательством государств-членов, в порядке и на условиях, которые установлены таким законодательством.</w:t>
      </w:r>
    </w:p>
    <w:bookmarkEnd w:id="3114"/>
    <w:bookmarkStart w:name="z3572" w:id="3115"/>
    <w:p>
      <w:pPr>
        <w:spacing w:after="0"/>
        <w:ind w:left="0"/>
        <w:jc w:val="both"/>
      </w:pPr>
      <w:r>
        <w:rPr>
          <w:rFonts w:ascii="Times New Roman"/>
          <w:b w:val="false"/>
          <w:i w:val="false"/>
          <w:color w:val="000000"/>
          <w:sz w:val="28"/>
        </w:rPr>
        <w:t>
      3. В отношении отдельных категорий товаров Комиссия вправе определять срок, превышающий срок, указанный в подпункте 1 пункта 2 настоящей статьи.</w:t>
      </w:r>
    </w:p>
    <w:bookmarkEnd w:id="3115"/>
    <w:bookmarkStart w:name="z3573" w:id="3116"/>
    <w:p>
      <w:pPr>
        <w:spacing w:after="0"/>
        <w:ind w:left="0"/>
        <w:jc w:val="both"/>
      </w:pPr>
      <w:r>
        <w:rPr>
          <w:rFonts w:ascii="Times New Roman"/>
          <w:b w:val="false"/>
          <w:i w:val="false"/>
          <w:color w:val="000000"/>
          <w:sz w:val="28"/>
        </w:rPr>
        <w:t>
      4. Условиями помещения ранее вывезенных с таможенной территории Союза товаров, в отношении которых применялась таможенная процедура временного вывоза, под таможенную процедуру реимпорта являются:</w:t>
      </w:r>
    </w:p>
    <w:bookmarkEnd w:id="3116"/>
    <w:bookmarkStart w:name="z3574" w:id="3117"/>
    <w:p>
      <w:pPr>
        <w:spacing w:after="0"/>
        <w:ind w:left="0"/>
        <w:jc w:val="both"/>
      </w:pPr>
      <w:r>
        <w:rPr>
          <w:rFonts w:ascii="Times New Roman"/>
          <w:b w:val="false"/>
          <w:i w:val="false"/>
          <w:color w:val="000000"/>
          <w:sz w:val="28"/>
        </w:rPr>
        <w:t>
      1) ввоз товаров на таможенную территорию Союза в течение срока действия таможенной процедуры временного вывоза;</w:t>
      </w:r>
    </w:p>
    <w:bookmarkEnd w:id="3117"/>
    <w:bookmarkStart w:name="z3575" w:id="3118"/>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а также изменений, которые допускаются в отношении таких товаров при их использовании в соответствии с таможенной процедурой временного вывоза.</w:t>
      </w:r>
    </w:p>
    <w:bookmarkEnd w:id="3118"/>
    <w:bookmarkStart w:name="z3576" w:id="3119"/>
    <w:p>
      <w:pPr>
        <w:spacing w:after="0"/>
        <w:ind w:left="0"/>
        <w:jc w:val="both"/>
      </w:pPr>
      <w:r>
        <w:rPr>
          <w:rFonts w:ascii="Times New Roman"/>
          <w:b w:val="false"/>
          <w:i w:val="false"/>
          <w:color w:val="000000"/>
          <w:sz w:val="28"/>
        </w:rPr>
        <w:t>
      5. Условиями помещения ранее вывезенных с таможенной территории Союза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bookmarkEnd w:id="3119"/>
    <w:bookmarkStart w:name="z3577" w:id="3120"/>
    <w:p>
      <w:pPr>
        <w:spacing w:after="0"/>
        <w:ind w:left="0"/>
        <w:jc w:val="both"/>
      </w:pPr>
      <w:r>
        <w:rPr>
          <w:rFonts w:ascii="Times New Roman"/>
          <w:b w:val="false"/>
          <w:i w:val="false"/>
          <w:color w:val="000000"/>
          <w:sz w:val="28"/>
        </w:rPr>
        <w:t>
      1) ввоз товаров на таможенную территорию Союза в течение срока действия таможенной процедуры переработки вне таможенной территории, установленного таможенным органом;</w:t>
      </w:r>
    </w:p>
    <w:bookmarkEnd w:id="3120"/>
    <w:bookmarkStart w:name="z3578" w:id="3121"/>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3121"/>
    <w:bookmarkStart w:name="z3579" w:id="3122"/>
    <w:p>
      <w:pPr>
        <w:spacing w:after="0"/>
        <w:ind w:left="0"/>
        <w:jc w:val="both"/>
      </w:pPr>
      <w:r>
        <w:rPr>
          <w:rFonts w:ascii="Times New Roman"/>
          <w:b w:val="false"/>
          <w:i w:val="false"/>
          <w:color w:val="000000"/>
          <w:sz w:val="28"/>
        </w:rPr>
        <w:t>
      6. Условиями помещения продуктов переработки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bookmarkEnd w:id="3122"/>
    <w:bookmarkStart w:name="z3580" w:id="3123"/>
    <w:p>
      <w:pPr>
        <w:spacing w:after="0"/>
        <w:ind w:left="0"/>
        <w:jc w:val="both"/>
      </w:pPr>
      <w:r>
        <w:rPr>
          <w:rFonts w:ascii="Times New Roman"/>
          <w:b w:val="false"/>
          <w:i w:val="false"/>
          <w:color w:val="000000"/>
          <w:sz w:val="28"/>
        </w:rPr>
        <w:t>
      1) вывоз товаров, помещенных под таможенную процедуру переработки вне таможенной территории, с таможенной территории Союза для их безвозмездного (гарантийного) ремонта;</w:t>
      </w:r>
    </w:p>
    <w:bookmarkEnd w:id="3123"/>
    <w:bookmarkStart w:name="z3581" w:id="3124"/>
    <w:p>
      <w:pPr>
        <w:spacing w:after="0"/>
        <w:ind w:left="0"/>
        <w:jc w:val="both"/>
      </w:pPr>
      <w:r>
        <w:rPr>
          <w:rFonts w:ascii="Times New Roman"/>
          <w:b w:val="false"/>
          <w:i w:val="false"/>
          <w:color w:val="000000"/>
          <w:sz w:val="28"/>
        </w:rPr>
        <w:t>
      2) помещение продуктов переработки под таможенную процедуру реимпорта в течение срока действия таможенной процедуры переработки вне таможенной территории, установленного таможенным органом.</w:t>
      </w:r>
    </w:p>
    <w:bookmarkEnd w:id="3124"/>
    <w:bookmarkStart w:name="z3582" w:id="3125"/>
    <w:p>
      <w:pPr>
        <w:spacing w:after="0"/>
        <w:ind w:left="0"/>
        <w:jc w:val="both"/>
      </w:pPr>
      <w:r>
        <w:rPr>
          <w:rFonts w:ascii="Times New Roman"/>
          <w:b w:val="false"/>
          <w:i w:val="false"/>
          <w:color w:val="000000"/>
          <w:sz w:val="28"/>
        </w:rPr>
        <w:t>
      7. Декларантом товаров, помещаемых под таможенную процедуру реимпорта, может выступать лицо, являвшееся декларантом товаров, помещенных под одну из таможенных процедур, указанных в пунктах 2, 4 - 6 настоящей статьи, в соответствии с которой товары были вывезены с таможенной территории Союза.</w:t>
      </w:r>
    </w:p>
    <w:bookmarkEnd w:id="3125"/>
    <w:p>
      <w:pPr>
        <w:spacing w:after="0"/>
        <w:ind w:left="0"/>
        <w:jc w:val="both"/>
      </w:pPr>
      <w:r>
        <w:rPr>
          <w:rFonts w:ascii="Times New Roman"/>
          <w:b/>
          <w:i w:val="false"/>
          <w:color w:val="000000"/>
          <w:sz w:val="28"/>
        </w:rPr>
        <w:t>Статья 237. Возврат (зачет) сумм вывозных таможенных пошлин</w:t>
      </w:r>
    </w:p>
    <w:bookmarkStart w:name="z3583" w:id="3126"/>
    <w:p>
      <w:pPr>
        <w:spacing w:after="0"/>
        <w:ind w:left="0"/>
        <w:jc w:val="both"/>
      </w:pPr>
      <w:r>
        <w:rPr>
          <w:rFonts w:ascii="Times New Roman"/>
          <w:b w:val="false"/>
          <w:i w:val="false"/>
          <w:color w:val="000000"/>
          <w:sz w:val="28"/>
        </w:rPr>
        <w:t>
      1. В отношении указанных в пункте 2 статьи 236 настоящего Кодекса товаров, помещенных под таможенную процедуру реимпорта, осуществляется возврат (зачет) уплаченных сумм вывозных таможенных пошлин при условии, что указанные товары помещены под таможенную процедуру реимпорта не позднее 6 месяцев со дня, следующего за днем помещения таких товаров под таможенную процедуру экспорта.</w:t>
      </w:r>
    </w:p>
    <w:bookmarkEnd w:id="3126"/>
    <w:bookmarkStart w:name="z3584" w:id="3127"/>
    <w:p>
      <w:pPr>
        <w:spacing w:after="0"/>
        <w:ind w:left="0"/>
        <w:jc w:val="both"/>
      </w:pPr>
      <w:r>
        <w:rPr>
          <w:rFonts w:ascii="Times New Roman"/>
          <w:b w:val="false"/>
          <w:i w:val="false"/>
          <w:color w:val="000000"/>
          <w:sz w:val="28"/>
        </w:rPr>
        <w:t>
      2. В случае если при помещении товаров под таможенную процедуру экспорта таможенное декларирование товаров осуществлялось с особенностями, установленными законодательством государств-членов о таможенном регулировании в соответствии с пунктом 8 статьи 104 настоящего Кодекса, либо с особенностями, определенными статьей 115, статьей 116 или статьей 117 настоящего Кодекса, в отношении таких товаров, помещенных под таможенную процедуру реимпорта, осуществляется возврат (зачет) уплаченных сумм вывозных таможенных пошлин при условии, что указанные товары помещены под таможенную процедуру реимпорта не позднее срока, установленного законодательством о таможенном регулировании государства-члена, на территории которого товары помещались под таможенную процедуру экспорта.</w:t>
      </w:r>
    </w:p>
    <w:bookmarkEnd w:id="3127"/>
    <w:bookmarkStart w:name="z3585" w:id="3128"/>
    <w:p>
      <w:pPr>
        <w:spacing w:after="0"/>
        <w:ind w:left="0"/>
        <w:jc w:val="left"/>
      </w:pPr>
      <w:r>
        <w:rPr>
          <w:rFonts w:ascii="Times New Roman"/>
          <w:b/>
          <w:i w:val="false"/>
          <w:color w:val="000000"/>
        </w:rPr>
        <w:t xml:space="preserve"> Глава 32</w:t>
      </w:r>
      <w:r>
        <w:br/>
      </w:r>
      <w:r>
        <w:rPr>
          <w:rFonts w:ascii="Times New Roman"/>
          <w:b/>
          <w:i w:val="false"/>
          <w:color w:val="000000"/>
        </w:rPr>
        <w:t>Таможенная процедура реэкспорта</w:t>
      </w:r>
    </w:p>
    <w:bookmarkEnd w:id="3128"/>
    <w:p>
      <w:pPr>
        <w:spacing w:after="0"/>
        <w:ind w:left="0"/>
        <w:jc w:val="both"/>
      </w:pPr>
      <w:r>
        <w:rPr>
          <w:rFonts w:ascii="Times New Roman"/>
          <w:b/>
          <w:i w:val="false"/>
          <w:color w:val="000000"/>
          <w:sz w:val="28"/>
        </w:rPr>
        <w:t>Статья 238. Содержание и применение таможенной процедуры реэкспорта</w:t>
      </w:r>
    </w:p>
    <w:bookmarkStart w:name="z3586" w:id="3129"/>
    <w:p>
      <w:pPr>
        <w:spacing w:after="0"/>
        <w:ind w:left="0"/>
        <w:jc w:val="both"/>
      </w:pPr>
      <w:r>
        <w:rPr>
          <w:rFonts w:ascii="Times New Roman"/>
          <w:b w:val="false"/>
          <w:i w:val="false"/>
          <w:color w:val="000000"/>
          <w:sz w:val="28"/>
        </w:rPr>
        <w:t>
      1. Таможенная процедура реэкспорта - таможенная процедура, применяемая в отношении иностранных товаров и товаров Союза, в соответствии с которой иностранные товары вывозятся с таможенной территории Союза без уплаты ввозных таможенных пошлин, налогов, специальных, антидемпинговых, компенсационных пошлин и (или) с возвратом (зачетом) сумм таких пошлин и налогов в соответствии со статьей 242 настоящего Кодекса, а товары Союза - без уплаты вывозных таможенных пошлин при соблюдении условий помещения товаров под эту таможенную процедуру.</w:t>
      </w:r>
    </w:p>
    <w:bookmarkEnd w:id="3129"/>
    <w:bookmarkStart w:name="z3587" w:id="3130"/>
    <w:p>
      <w:pPr>
        <w:spacing w:after="0"/>
        <w:ind w:left="0"/>
        <w:jc w:val="both"/>
      </w:pPr>
      <w:r>
        <w:rPr>
          <w:rFonts w:ascii="Times New Roman"/>
          <w:b w:val="false"/>
          <w:i w:val="false"/>
          <w:color w:val="000000"/>
          <w:sz w:val="28"/>
        </w:rPr>
        <w:t>
      2. Таможенная процедура реэкспорта применяется в отношении:</w:t>
      </w:r>
    </w:p>
    <w:bookmarkEnd w:id="3130"/>
    <w:bookmarkStart w:name="z3588" w:id="3131"/>
    <w:p>
      <w:pPr>
        <w:spacing w:after="0"/>
        <w:ind w:left="0"/>
        <w:jc w:val="both"/>
      </w:pPr>
      <w:r>
        <w:rPr>
          <w:rFonts w:ascii="Times New Roman"/>
          <w:b w:val="false"/>
          <w:i w:val="false"/>
          <w:color w:val="000000"/>
          <w:sz w:val="28"/>
        </w:rPr>
        <w:t>
      1) иностранных товаров, ввезенных на таможенную территорию Союза и находящихся на таможенной территории Союза, в том числе иностранных товаров, помещенных под таможенные процедуры;</w:t>
      </w:r>
    </w:p>
    <w:bookmarkEnd w:id="3131"/>
    <w:bookmarkStart w:name="z3589" w:id="3132"/>
    <w:p>
      <w:pPr>
        <w:spacing w:after="0"/>
        <w:ind w:left="0"/>
        <w:jc w:val="both"/>
      </w:pPr>
      <w:r>
        <w:rPr>
          <w:rFonts w:ascii="Times New Roman"/>
          <w:b w:val="false"/>
          <w:i w:val="false"/>
          <w:color w:val="000000"/>
          <w:sz w:val="28"/>
        </w:rPr>
        <w:t>
      2) товаров, полученных (образовавшихся) в результате операций по переработке на таможенной территории Союза (продуктов переработки, отходов, за исключением отходов, указанных в пункте 3 статьи 170 настоящего Кодекса, и (или) остатков), для завершения действия таможенной процедуры переработки на таможенной территории в соответствии с пунктом 1 статьи 173 настоящего Кодекса;</w:t>
      </w:r>
    </w:p>
    <w:bookmarkEnd w:id="3132"/>
    <w:bookmarkStart w:name="z3590" w:id="3133"/>
    <w:p>
      <w:pPr>
        <w:spacing w:after="0"/>
        <w:ind w:left="0"/>
        <w:jc w:val="both"/>
      </w:pPr>
      <w:r>
        <w:rPr>
          <w:rFonts w:ascii="Times New Roman"/>
          <w:b w:val="false"/>
          <w:i w:val="false"/>
          <w:color w:val="000000"/>
          <w:sz w:val="28"/>
        </w:rPr>
        <w:t>
      3) отходов, за исключением отходов, указанных в пункте 3 статьи 195 настоящего Кодекса, и (или) остатков, образовавшихся в результате совершения операций по переработке для внутреннего потребления, для завершения действия таможенной процедуры переработки для внутреннего потребления в соответствии с подпунктом 1 пункта 2 статьи 197 настоящего Кодекса;</w:t>
      </w:r>
    </w:p>
    <w:bookmarkEnd w:id="3133"/>
    <w:bookmarkStart w:name="z3591" w:id="3134"/>
    <w:p>
      <w:pPr>
        <w:spacing w:after="0"/>
        <w:ind w:left="0"/>
        <w:jc w:val="both"/>
      </w:pPr>
      <w:r>
        <w:rPr>
          <w:rFonts w:ascii="Times New Roman"/>
          <w:b w:val="false"/>
          <w:i w:val="false"/>
          <w:color w:val="000000"/>
          <w:sz w:val="28"/>
        </w:rPr>
        <w:t>
      4) товаров, изготовленных (полученных) из иностранных товаров, помещенных под таможенную процедуру свободной таможенной зоны, для завершения действия таможенной процедуры свободной таможенной зоны в соответствии с подпунктом 1 пункта 5 статьи 207 настоящего Кодекса;</w:t>
      </w:r>
    </w:p>
    <w:bookmarkEnd w:id="3134"/>
    <w:bookmarkStart w:name="z3592" w:id="3135"/>
    <w:p>
      <w:pPr>
        <w:spacing w:after="0"/>
        <w:ind w:left="0"/>
        <w:jc w:val="both"/>
      </w:pPr>
      <w:r>
        <w:rPr>
          <w:rFonts w:ascii="Times New Roman"/>
          <w:b w:val="false"/>
          <w:i w:val="false"/>
          <w:color w:val="000000"/>
          <w:sz w:val="28"/>
        </w:rPr>
        <w:t>
      5) товаров, изготовленных (полученных) из иностранных товаров, помещенных под таможенную процедуру свободного склада, для завершения действия таможенной процедуры свободного склада в соответствии с подпунктом 1 пункта 4 статьи 215 настоящего Кодекса;</w:t>
      </w:r>
    </w:p>
    <w:bookmarkEnd w:id="3135"/>
    <w:bookmarkStart w:name="z3593" w:id="3136"/>
    <w:p>
      <w:pPr>
        <w:spacing w:after="0"/>
        <w:ind w:left="0"/>
        <w:jc w:val="both"/>
      </w:pPr>
      <w:r>
        <w:rPr>
          <w:rFonts w:ascii="Times New Roman"/>
          <w:b w:val="false"/>
          <w:i w:val="false"/>
          <w:color w:val="000000"/>
          <w:sz w:val="28"/>
        </w:rPr>
        <w:t>
      6) товаров Союза, в отношении которых применена таможенная процедура выпуска для внутреннего потребления, если товары вывозятся с таможенной территории Союза по причине неисполнения условий сделки, на основании которой товары перемещались через таможенную границу Союза, в том числе по количеству, качеству, описанию или упаковке, при соблюдении условий, установленных пунктом 2 статьи 239 настоящего Кодекса;</w:t>
      </w:r>
    </w:p>
    <w:bookmarkEnd w:id="3136"/>
    <w:bookmarkStart w:name="z3594" w:id="3137"/>
    <w:p>
      <w:pPr>
        <w:spacing w:after="0"/>
        <w:ind w:left="0"/>
        <w:jc w:val="both"/>
      </w:pPr>
      <w:r>
        <w:rPr>
          <w:rFonts w:ascii="Times New Roman"/>
          <w:b w:val="false"/>
          <w:i w:val="false"/>
          <w:color w:val="000000"/>
          <w:sz w:val="28"/>
        </w:rPr>
        <w:t>
      7) товаров, помещенных под таможенную процедуру выпуска для внутреннего потребления, в отношении которых в соответствии с международными договорами в рамках Союза или международными договорами о вступлении в Союз применены более низкие ставки ввозных таможенных пошлин, чем установленные Единым таможенным тарифом Евразийского экономического союза, если указанные товары вывозятся с таможенной территории Союза по причине неисполнения условий сделки, на основании которой товары перемещались через таможенную границу Союза, в том числе по количеству, качеству, описанию или упаковке, при соблюдении условий, установленных пунктом 2 статьи 239 настоящего Кодекса.</w:t>
      </w:r>
    </w:p>
    <w:bookmarkEnd w:id="3137"/>
    <w:bookmarkStart w:name="z3595" w:id="3138"/>
    <w:p>
      <w:pPr>
        <w:spacing w:after="0"/>
        <w:ind w:left="0"/>
        <w:jc w:val="both"/>
      </w:pPr>
      <w:r>
        <w:rPr>
          <w:rFonts w:ascii="Times New Roman"/>
          <w:b w:val="false"/>
          <w:i w:val="false"/>
          <w:color w:val="000000"/>
          <w:sz w:val="28"/>
        </w:rPr>
        <w:t>
      3. Товары Союза, указанные в подпункте 6 пункта 2 настоящей статьи, помещенные под таможенную процедуру реэкспорта и фактически вывезенные с таможенной территории Союза, утрачивают статус товаров Союза.</w:t>
      </w:r>
    </w:p>
    <w:bookmarkEnd w:id="3138"/>
    <w:bookmarkStart w:name="z3596" w:id="3139"/>
    <w:p>
      <w:pPr>
        <w:spacing w:after="0"/>
        <w:ind w:left="0"/>
        <w:jc w:val="both"/>
      </w:pPr>
      <w:r>
        <w:rPr>
          <w:rFonts w:ascii="Times New Roman"/>
          <w:b w:val="false"/>
          <w:i w:val="false"/>
          <w:color w:val="000000"/>
          <w:sz w:val="28"/>
        </w:rPr>
        <w:t>
      4. Допускается применение таможенной процедуры реэкспорта в отношении вывезенных с таможенной территории Союза:</w:t>
      </w:r>
    </w:p>
    <w:bookmarkEnd w:id="3139"/>
    <w:bookmarkStart w:name="z3597" w:id="3140"/>
    <w:p>
      <w:pPr>
        <w:spacing w:after="0"/>
        <w:ind w:left="0"/>
        <w:jc w:val="both"/>
      </w:pPr>
      <w:r>
        <w:rPr>
          <w:rFonts w:ascii="Times New Roman"/>
          <w:b w:val="false"/>
          <w:i w:val="false"/>
          <w:color w:val="000000"/>
          <w:sz w:val="28"/>
        </w:rPr>
        <w:t>
      1) товаров, указанных в подпункте 1 пункта 3 статьи 176 настоящего Кодекса, помещенных под таможенную процедуру переработки вне таможенной территории, для завершения действия таможенной процедуры переработки вне таможенной территории в соответствии с подпунктом 2 пункта 2 статьи 184 настоящего Кодекса;</w:t>
      </w:r>
    </w:p>
    <w:bookmarkEnd w:id="3140"/>
    <w:bookmarkStart w:name="z3598" w:id="3141"/>
    <w:p>
      <w:pPr>
        <w:spacing w:after="0"/>
        <w:ind w:left="0"/>
        <w:jc w:val="both"/>
      </w:pPr>
      <w:r>
        <w:rPr>
          <w:rFonts w:ascii="Times New Roman"/>
          <w:b w:val="false"/>
          <w:i w:val="false"/>
          <w:color w:val="000000"/>
          <w:sz w:val="28"/>
        </w:rPr>
        <w:t>
      2) товаров, помещенных под специальную таможенную процедуру, в случаях, определяемых Комиссией;</w:t>
      </w:r>
    </w:p>
    <w:bookmarkEnd w:id="3141"/>
    <w:bookmarkStart w:name="z3599" w:id="3142"/>
    <w:p>
      <w:pPr>
        <w:spacing w:after="0"/>
        <w:ind w:left="0"/>
        <w:jc w:val="both"/>
      </w:pPr>
      <w:r>
        <w:rPr>
          <w:rFonts w:ascii="Times New Roman"/>
          <w:b w:val="false"/>
          <w:i w:val="false"/>
          <w:color w:val="000000"/>
          <w:sz w:val="28"/>
        </w:rPr>
        <w:t>
      3) транспортных средств международной перевозки в соответствии с пунктом 7 статьи 276 настоящего Кодекса;</w:t>
      </w:r>
    </w:p>
    <w:bookmarkEnd w:id="3142"/>
    <w:bookmarkStart w:name="z3600" w:id="3143"/>
    <w:p>
      <w:pPr>
        <w:spacing w:after="0"/>
        <w:ind w:left="0"/>
        <w:jc w:val="both"/>
      </w:pPr>
      <w:r>
        <w:rPr>
          <w:rFonts w:ascii="Times New Roman"/>
          <w:b w:val="false"/>
          <w:i w:val="false"/>
          <w:color w:val="000000"/>
          <w:sz w:val="28"/>
        </w:rPr>
        <w:t>
      4) иностранных товаров, указанных в подпункте 2 пункта 5 статьи 303 настоящего Кодекса.</w:t>
      </w:r>
    </w:p>
    <w:bookmarkEnd w:id="3143"/>
    <w:bookmarkStart w:name="z3601" w:id="3144"/>
    <w:p>
      <w:pPr>
        <w:spacing w:after="0"/>
        <w:ind w:left="0"/>
        <w:jc w:val="both"/>
      </w:pPr>
      <w:r>
        <w:rPr>
          <w:rFonts w:ascii="Times New Roman"/>
          <w:b w:val="false"/>
          <w:i w:val="false"/>
          <w:color w:val="000000"/>
          <w:sz w:val="28"/>
        </w:rPr>
        <w:t>
      5. Товары, указанные в пункте 4 настоящей статьи, помещаются под таможенную процедуру реэкспорта без их ввоза на таможенную территорию Союза.</w:t>
      </w:r>
    </w:p>
    <w:bookmarkEnd w:id="3144"/>
    <w:p>
      <w:pPr>
        <w:spacing w:after="0"/>
        <w:ind w:left="0"/>
        <w:jc w:val="both"/>
      </w:pPr>
      <w:r>
        <w:rPr>
          <w:rFonts w:ascii="Times New Roman"/>
          <w:b/>
          <w:i w:val="false"/>
          <w:color w:val="000000"/>
          <w:sz w:val="28"/>
        </w:rPr>
        <w:t>Статья 239. Условия помещения товаров под таможенную процедуру реэкспорта</w:t>
      </w:r>
    </w:p>
    <w:bookmarkStart w:name="z3602" w:id="3145"/>
    <w:p>
      <w:pPr>
        <w:spacing w:after="0"/>
        <w:ind w:left="0"/>
        <w:jc w:val="both"/>
      </w:pPr>
      <w:r>
        <w:rPr>
          <w:rFonts w:ascii="Times New Roman"/>
          <w:b w:val="false"/>
          <w:i w:val="false"/>
          <w:color w:val="000000"/>
          <w:sz w:val="28"/>
        </w:rPr>
        <w:t>
      1. Условиями помещения товаров, указанных в подпунктах 1 - 5 пункта 2 статьи 238 настоящего Кодекса, под таможенную процедуру реэкспорта являются:</w:t>
      </w:r>
    </w:p>
    <w:bookmarkEnd w:id="3145"/>
    <w:bookmarkStart w:name="z3603" w:id="3146"/>
    <w:p>
      <w:pPr>
        <w:spacing w:after="0"/>
        <w:ind w:left="0"/>
        <w:jc w:val="both"/>
      </w:pPr>
      <w:r>
        <w:rPr>
          <w:rFonts w:ascii="Times New Roman"/>
          <w:b w:val="false"/>
          <w:i w:val="false"/>
          <w:color w:val="000000"/>
          <w:sz w:val="28"/>
        </w:rPr>
        <w:t>
      1) соблюдение запретов и ограничений в соответствии со статьей 7 настоящего Кодекса;</w:t>
      </w:r>
    </w:p>
    <w:bookmarkEnd w:id="3146"/>
    <w:bookmarkStart w:name="z3604" w:id="3147"/>
    <w:p>
      <w:pPr>
        <w:spacing w:after="0"/>
        <w:ind w:left="0"/>
        <w:jc w:val="both"/>
      </w:pPr>
      <w:r>
        <w:rPr>
          <w:rFonts w:ascii="Times New Roman"/>
          <w:b w:val="false"/>
          <w:i w:val="false"/>
          <w:color w:val="000000"/>
          <w:sz w:val="28"/>
        </w:rPr>
        <w:t>
      2) представление таможенному органу сведений об обстоятельствах ввоза товаров на таможенную территорию Союза, вывоза товаров с таможенной территории Союза, которые подтверждаются представлением таможенных и (или) иных документов либо сведений о таких документах.</w:t>
      </w:r>
    </w:p>
    <w:bookmarkEnd w:id="3147"/>
    <w:bookmarkStart w:name="z3605" w:id="3148"/>
    <w:p>
      <w:pPr>
        <w:spacing w:after="0"/>
        <w:ind w:left="0"/>
        <w:jc w:val="both"/>
      </w:pPr>
      <w:r>
        <w:rPr>
          <w:rFonts w:ascii="Times New Roman"/>
          <w:b w:val="false"/>
          <w:i w:val="false"/>
          <w:color w:val="000000"/>
          <w:sz w:val="28"/>
        </w:rPr>
        <w:t>
      2. Условиями помещения товаров, указанных в подпунктах 6 и 7 пункта 2 статьи 238 настоящего Кодекса, под таможенную процедуру реэкспорта являются:</w:t>
      </w:r>
    </w:p>
    <w:bookmarkEnd w:id="3148"/>
    <w:bookmarkStart w:name="z3606" w:id="3149"/>
    <w:p>
      <w:pPr>
        <w:spacing w:after="0"/>
        <w:ind w:left="0"/>
        <w:jc w:val="both"/>
      </w:pPr>
      <w:r>
        <w:rPr>
          <w:rFonts w:ascii="Times New Roman"/>
          <w:b w:val="false"/>
          <w:i w:val="false"/>
          <w:color w:val="000000"/>
          <w:sz w:val="28"/>
        </w:rPr>
        <w:t>
      1) помещение товаров под таможенную процедуру реэкспорта в течение 1 года со дня, следующего за днем их помещения под таможенную процедуру выпуска для внутреннего потребления;</w:t>
      </w:r>
    </w:p>
    <w:bookmarkEnd w:id="3149"/>
    <w:bookmarkStart w:name="z3607" w:id="3150"/>
    <w:p>
      <w:pPr>
        <w:spacing w:after="0"/>
        <w:ind w:left="0"/>
        <w:jc w:val="both"/>
      </w:pPr>
      <w:r>
        <w:rPr>
          <w:rFonts w:ascii="Times New Roman"/>
          <w:b w:val="false"/>
          <w:i w:val="false"/>
          <w:color w:val="000000"/>
          <w:sz w:val="28"/>
        </w:rPr>
        <w:t>
      2) представление таможенному органу сведений об обстоятельствах ввоза товаров на таможенную территорию Союза, неисполнении условий сделки, на основании которой товары перемещались через таможенную границу Союза, помещении этих товаров под таможенную процедуру выпуска для внутреннего потребления, использовании этих товаров после помещения под таможенную процедуру выпуска для внутреннего потребления, которые подтверждаются представлением таможенных и (или) иных документов либо сведений о таких документах. Для целей подтверждения неисполнения условий сделки, на основании которой товары перемещались через таможенную границу Союза, таможенному органу могут представляться документы, выдаваемые уполномоченными организациями в соответствии с законодательством государств-членов;</w:t>
      </w:r>
    </w:p>
    <w:bookmarkEnd w:id="3150"/>
    <w:bookmarkStart w:name="z3608" w:id="3151"/>
    <w:p>
      <w:pPr>
        <w:spacing w:after="0"/>
        <w:ind w:left="0"/>
        <w:jc w:val="both"/>
      </w:pPr>
      <w:r>
        <w:rPr>
          <w:rFonts w:ascii="Times New Roman"/>
          <w:b w:val="false"/>
          <w:i w:val="false"/>
          <w:color w:val="000000"/>
          <w:sz w:val="28"/>
        </w:rPr>
        <w:t>
      3) неиспользование товаров на таможенной территории Союза и непроведение их ремонта, за исключением случаев, когда использование товаров было необходимо для обнаружения дефектов или иных обстоятельств, повлекших вывоз товаров с таможенной территории Союза;</w:t>
      </w:r>
    </w:p>
    <w:bookmarkEnd w:id="3151"/>
    <w:bookmarkStart w:name="z3609" w:id="3152"/>
    <w:p>
      <w:pPr>
        <w:spacing w:after="0"/>
        <w:ind w:left="0"/>
        <w:jc w:val="both"/>
      </w:pPr>
      <w:r>
        <w:rPr>
          <w:rFonts w:ascii="Times New Roman"/>
          <w:b w:val="false"/>
          <w:i w:val="false"/>
          <w:color w:val="000000"/>
          <w:sz w:val="28"/>
        </w:rPr>
        <w:t>
      4) возможность идентификации товаров таможенным органом;</w:t>
      </w:r>
    </w:p>
    <w:bookmarkEnd w:id="3152"/>
    <w:bookmarkStart w:name="z3610" w:id="3153"/>
    <w:p>
      <w:pPr>
        <w:spacing w:after="0"/>
        <w:ind w:left="0"/>
        <w:jc w:val="both"/>
      </w:pPr>
      <w:r>
        <w:rPr>
          <w:rFonts w:ascii="Times New Roman"/>
          <w:b w:val="false"/>
          <w:i w:val="false"/>
          <w:color w:val="000000"/>
          <w:sz w:val="28"/>
        </w:rPr>
        <w:t>
      5) соблюдение запретов и ограничений в соответствии со статьей 7 настоящего Кодекса.</w:t>
      </w:r>
    </w:p>
    <w:bookmarkEnd w:id="3153"/>
    <w:p>
      <w:pPr>
        <w:spacing w:after="0"/>
        <w:ind w:left="0"/>
        <w:jc w:val="both"/>
      </w:pPr>
      <w:r>
        <w:rPr>
          <w:rFonts w:ascii="Times New Roman"/>
          <w:b/>
          <w:i w:val="false"/>
          <w:color w:val="000000"/>
          <w:sz w:val="28"/>
        </w:rPr>
        <w:t>Статья 240. Действия с товарами, помещенными под таможенную процедуру реэкспорта</w:t>
      </w:r>
    </w:p>
    <w:bookmarkStart w:name="z3611" w:id="3154"/>
    <w:p>
      <w:pPr>
        <w:spacing w:after="0"/>
        <w:ind w:left="0"/>
        <w:jc w:val="both"/>
      </w:pPr>
      <w:r>
        <w:rPr>
          <w:rFonts w:ascii="Times New Roman"/>
          <w:b w:val="false"/>
          <w:i w:val="false"/>
          <w:color w:val="000000"/>
          <w:sz w:val="28"/>
        </w:rPr>
        <w:t>
      1. Для перевозки (транспортировки) по таможенной территории Союза товары, помещенные под таможенную процедуру реэкспорта, помещаются под таможенную процедуру таможенного транзита, за исключением:</w:t>
      </w:r>
    </w:p>
    <w:bookmarkEnd w:id="3154"/>
    <w:bookmarkStart w:name="z3612" w:id="3155"/>
    <w:p>
      <w:pPr>
        <w:spacing w:after="0"/>
        <w:ind w:left="0"/>
        <w:jc w:val="both"/>
      </w:pPr>
      <w:r>
        <w:rPr>
          <w:rFonts w:ascii="Times New Roman"/>
          <w:b w:val="false"/>
          <w:i w:val="false"/>
          <w:color w:val="000000"/>
          <w:sz w:val="28"/>
        </w:rPr>
        <w:t>
      1) товаров, которые указаны в подпункте 6 пункта 2 статьи 238 настоящего Кодекса;</w:t>
      </w:r>
    </w:p>
    <w:bookmarkEnd w:id="3155"/>
    <w:bookmarkStart w:name="z3613" w:id="3156"/>
    <w:p>
      <w:pPr>
        <w:spacing w:after="0"/>
        <w:ind w:left="0"/>
        <w:jc w:val="both"/>
      </w:pPr>
      <w:r>
        <w:rPr>
          <w:rFonts w:ascii="Times New Roman"/>
          <w:b w:val="false"/>
          <w:i w:val="false"/>
          <w:color w:val="000000"/>
          <w:sz w:val="28"/>
        </w:rPr>
        <w:t>
      2) товаров, которые вывозятся с территории портовой СЭЗ или логистической СЭЗ и местом убытия таких товаров является место перемещения товаров через таможенную границу Союза, к которому примыкает такая портовая СЭЗ или логистическая СЭЗ;</w:t>
      </w:r>
    </w:p>
    <w:bookmarkEnd w:id="3156"/>
    <w:bookmarkStart w:name="z3614" w:id="3157"/>
    <w:p>
      <w:pPr>
        <w:spacing w:after="0"/>
        <w:ind w:left="0"/>
        <w:jc w:val="both"/>
      </w:pPr>
      <w:r>
        <w:rPr>
          <w:rFonts w:ascii="Times New Roman"/>
          <w:b w:val="false"/>
          <w:i w:val="false"/>
          <w:color w:val="000000"/>
          <w:sz w:val="28"/>
        </w:rPr>
        <w:t>
      3) иных категорий товаров, определяемых Комиссией.</w:t>
      </w:r>
    </w:p>
    <w:bookmarkEnd w:id="3157"/>
    <w:bookmarkStart w:name="z3615" w:id="3158"/>
    <w:p>
      <w:pPr>
        <w:spacing w:after="0"/>
        <w:ind w:left="0"/>
        <w:jc w:val="both"/>
      </w:pPr>
      <w:r>
        <w:rPr>
          <w:rFonts w:ascii="Times New Roman"/>
          <w:b w:val="false"/>
          <w:i w:val="false"/>
          <w:color w:val="000000"/>
          <w:sz w:val="28"/>
        </w:rPr>
        <w:t>
      2. Товары, помещенные под таможенную процедуру реэкспорта, должны быть вывезены с таможенной территории Союза в срок, не превышающий 4 месяцев со дня, следующего за днем помещения таких товаров под такую таможенную процедуру, за исключением товаров, ввезенных на территорию портовой СЭЗ или логистической СЭЗ.</w:t>
      </w:r>
    </w:p>
    <w:bookmarkEnd w:id="3158"/>
    <w:bookmarkStart w:name="z3616" w:id="3159"/>
    <w:p>
      <w:pPr>
        <w:spacing w:after="0"/>
        <w:ind w:left="0"/>
        <w:jc w:val="both"/>
      </w:pPr>
      <w:r>
        <w:rPr>
          <w:rFonts w:ascii="Times New Roman"/>
          <w:b w:val="false"/>
          <w:i w:val="false"/>
          <w:color w:val="000000"/>
          <w:sz w:val="28"/>
        </w:rPr>
        <w:t>
      3. В случае если в течение 3 рабочих дней, следующих за днем помещения иностранных товаров под таможенную процедуру реэкспорта, такие товары не были помещены под таможенную процедуру таможенного транзита либо не убыли с таможенной территории Союза, они должны быть помещены на временное хранение.</w:t>
      </w:r>
    </w:p>
    <w:bookmarkEnd w:id="3159"/>
    <w:bookmarkStart w:name="z3617" w:id="3160"/>
    <w:p>
      <w:pPr>
        <w:spacing w:after="0"/>
        <w:ind w:left="0"/>
        <w:jc w:val="both"/>
      </w:pPr>
      <w:r>
        <w:rPr>
          <w:rFonts w:ascii="Times New Roman"/>
          <w:b w:val="false"/>
          <w:i w:val="false"/>
          <w:color w:val="000000"/>
          <w:sz w:val="28"/>
        </w:rPr>
        <w:t>
      4. При невывозе с таможенной территории Союза иностранных товаров, помещенных под таможенную процедуру реэкспорта,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установленного пунктом 2 настоящей статьи, действие таможенной процедуры реэкспорта прекращается, а такие иностранные товары задерживаются таможенным органом в соответствии с главой 51 настоящего Кодекса.</w:t>
      </w:r>
    </w:p>
    <w:bookmarkEnd w:id="3160"/>
    <w:p>
      <w:pPr>
        <w:spacing w:after="0"/>
        <w:ind w:left="0"/>
        <w:jc w:val="both"/>
      </w:pPr>
      <w:r>
        <w:rPr>
          <w:rFonts w:ascii="Times New Roman"/>
          <w:b/>
          <w:i w:val="false"/>
          <w:color w:val="000000"/>
          <w:sz w:val="28"/>
        </w:rPr>
        <w:t>Статья 241.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w:t>
      </w:r>
    </w:p>
    <w:bookmarkStart w:name="z3618" w:id="3161"/>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реэкспорта, возникает у декларанта с момента регистрации таможенным органом декларации на товары.</w:t>
      </w:r>
    </w:p>
    <w:bookmarkEnd w:id="3161"/>
    <w:bookmarkStart w:name="z3619" w:id="3162"/>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прекращается у декларанта при наступлении следующих обстоятельств:</w:t>
      </w:r>
    </w:p>
    <w:bookmarkEnd w:id="3162"/>
    <w:bookmarkStart w:name="z3620" w:id="3163"/>
    <w:p>
      <w:pPr>
        <w:spacing w:after="0"/>
        <w:ind w:left="0"/>
        <w:jc w:val="both"/>
      </w:pPr>
      <w:r>
        <w:rPr>
          <w:rFonts w:ascii="Times New Roman"/>
          <w:b w:val="false"/>
          <w:i w:val="false"/>
          <w:color w:val="000000"/>
          <w:sz w:val="28"/>
        </w:rPr>
        <w:t>
      1) фактический вывоз иностранных товаров с таможенной территории Союза, подтвержденный таможенным органом места убытия в порядке, определенном Комиссией в соответствии со статьей 93 настоящего Кодекса;</w:t>
      </w:r>
    </w:p>
    <w:bookmarkEnd w:id="3163"/>
    <w:bookmarkStart w:name="z3621" w:id="3164"/>
    <w:p>
      <w:pPr>
        <w:spacing w:after="0"/>
        <w:ind w:left="0"/>
        <w:jc w:val="both"/>
      </w:pPr>
      <w:r>
        <w:rPr>
          <w:rFonts w:ascii="Times New Roman"/>
          <w:b w:val="false"/>
          <w:i w:val="false"/>
          <w:color w:val="000000"/>
          <w:sz w:val="28"/>
        </w:rPr>
        <w:t>
      2) помещение товаров, в отношении которых действие таможенной процедуры реэкспорта прекращено, под таможенные процедуры в соответствии с пунктом 7 статьи 129 настоящего Кодекса;</w:t>
      </w:r>
    </w:p>
    <w:bookmarkEnd w:id="3164"/>
    <w:bookmarkStart w:name="z3622" w:id="3165"/>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пунктами 4 - 6 настоящей статьи;</w:t>
      </w:r>
    </w:p>
    <w:bookmarkEnd w:id="3165"/>
    <w:bookmarkStart w:name="z3623" w:id="3166"/>
    <w:p>
      <w:pPr>
        <w:spacing w:after="0"/>
        <w:ind w:left="0"/>
        <w:jc w:val="both"/>
      </w:pPr>
      <w:r>
        <w:rPr>
          <w:rFonts w:ascii="Times New Roman"/>
          <w:b w:val="false"/>
          <w:i w:val="false"/>
          <w:color w:val="000000"/>
          <w:sz w:val="28"/>
        </w:rPr>
        <w:t>
      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3166"/>
    <w:bookmarkStart w:name="z3624" w:id="3167"/>
    <w:p>
      <w:pPr>
        <w:spacing w:after="0"/>
        <w:ind w:left="0"/>
        <w:jc w:val="both"/>
      </w:pPr>
      <w:r>
        <w:rPr>
          <w:rFonts w:ascii="Times New Roman"/>
          <w:b w:val="false"/>
          <w:i w:val="false"/>
          <w:color w:val="000000"/>
          <w:sz w:val="28"/>
        </w:rPr>
        <w:t>
      5) отказ в выпуске товаров в соответствии с таможенной процедурой реэкспорта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167"/>
    <w:bookmarkStart w:name="z3625" w:id="3168"/>
    <w:p>
      <w:pPr>
        <w:spacing w:after="0"/>
        <w:ind w:left="0"/>
        <w:jc w:val="both"/>
      </w:pPr>
      <w:r>
        <w:rPr>
          <w:rFonts w:ascii="Times New Roman"/>
          <w:b w:val="false"/>
          <w:i w:val="false"/>
          <w:color w:val="000000"/>
          <w:sz w:val="28"/>
        </w:rPr>
        <w:t>
      6)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168"/>
    <w:bookmarkStart w:name="z3626" w:id="3169"/>
    <w:p>
      <w:pPr>
        <w:spacing w:after="0"/>
        <w:ind w:left="0"/>
        <w:jc w:val="both"/>
      </w:pPr>
      <w:r>
        <w:rPr>
          <w:rFonts w:ascii="Times New Roman"/>
          <w:b w:val="false"/>
          <w:i w:val="false"/>
          <w:color w:val="000000"/>
          <w:sz w:val="28"/>
        </w:rPr>
        <w:t>
      7) конфискация или обращение товаров в собственность (доход) государства-члена в соответствии с законодательством этого государства-члена;</w:t>
      </w:r>
    </w:p>
    <w:bookmarkEnd w:id="3169"/>
    <w:bookmarkStart w:name="z3627" w:id="3170"/>
    <w:p>
      <w:pPr>
        <w:spacing w:after="0"/>
        <w:ind w:left="0"/>
        <w:jc w:val="both"/>
      </w:pPr>
      <w:r>
        <w:rPr>
          <w:rFonts w:ascii="Times New Roman"/>
          <w:b w:val="false"/>
          <w:i w:val="false"/>
          <w:color w:val="000000"/>
          <w:sz w:val="28"/>
        </w:rPr>
        <w:t>
      8) задержание таможенным органом товаров в соответствии с главой 51 настоящего Кодекса;</w:t>
      </w:r>
    </w:p>
    <w:bookmarkEnd w:id="3170"/>
    <w:bookmarkStart w:name="z3628" w:id="3171"/>
    <w:p>
      <w:pPr>
        <w:spacing w:after="0"/>
        <w:ind w:left="0"/>
        <w:jc w:val="both"/>
      </w:pPr>
      <w:r>
        <w:rPr>
          <w:rFonts w:ascii="Times New Roman"/>
          <w:b w:val="false"/>
          <w:i w:val="false"/>
          <w:color w:val="000000"/>
          <w:sz w:val="28"/>
        </w:rPr>
        <w:t>
      9)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3171"/>
    <w:bookmarkStart w:name="z3629" w:id="3172"/>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Союза иностранных товаров, помещенных под таможенную процедуру реэкспорта, до истечения срока, установленного пунктом 2 статьи 240 настоящего Кодекса.</w:t>
      </w:r>
    </w:p>
    <w:bookmarkEnd w:id="3172"/>
    <w:bookmarkStart w:name="z3630" w:id="3173"/>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реэкспорта.</w:t>
      </w:r>
    </w:p>
    <w:bookmarkEnd w:id="3173"/>
    <w:bookmarkStart w:name="z3631" w:id="3174"/>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реэкспорта,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за исключением случаев, указанных в пунктах 5 и 6 настоящей статьи.</w:t>
      </w:r>
    </w:p>
    <w:bookmarkEnd w:id="3174"/>
    <w:bookmarkStart w:name="z3632" w:id="3175"/>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реэкспорта.</w:t>
      </w:r>
    </w:p>
    <w:bookmarkEnd w:id="3175"/>
    <w:bookmarkStart w:name="z3633" w:id="3176"/>
    <w:p>
      <w:pPr>
        <w:spacing w:after="0"/>
        <w:ind w:left="0"/>
        <w:jc w:val="both"/>
      </w:pPr>
      <w:r>
        <w:rPr>
          <w:rFonts w:ascii="Times New Roman"/>
          <w:b w:val="false"/>
          <w:i w:val="false"/>
          <w:color w:val="000000"/>
          <w:sz w:val="28"/>
        </w:rPr>
        <w:t>
      5. В случае если обстоятельство, указанное в пункте 3 настоящей статьи, наступило в отношении условно выпущенных товаров, указанных в подпункте 1 пункта 1 статьи 126 настоящего Кодекса, ввозные таможенные пошлины, налоги подлежат уплате в размере сумм ввозных таможенных пошлин, налогов, не уплаченных при выпуске товаров в соответствии с таможенной процедурой выпуска для внутреннего потребления в связи с применением льгот по уплате ввозных таможенных пошлин, налогов. Специальные, антидемпинговые, компенсационные пошлины в отношении указанных товаров уплате не подлежат.</w:t>
      </w:r>
    </w:p>
    <w:bookmarkEnd w:id="3176"/>
    <w:bookmarkStart w:name="z3634" w:id="3177"/>
    <w:p>
      <w:pPr>
        <w:spacing w:after="0"/>
        <w:ind w:left="0"/>
        <w:jc w:val="both"/>
      </w:pPr>
      <w:r>
        <w:rPr>
          <w:rFonts w:ascii="Times New Roman"/>
          <w:b w:val="false"/>
          <w:i w:val="false"/>
          <w:color w:val="000000"/>
          <w:sz w:val="28"/>
        </w:rPr>
        <w:t>
      6. В случае если обстоятельство, указанное в пункте 3 настоящей статьи, наступило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w:t>
      </w:r>
    </w:p>
    <w:bookmarkEnd w:id="3177"/>
    <w:bookmarkStart w:name="z3635" w:id="3178"/>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при их помещении под таможенную процедуру переработки на таможенной территории был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3178"/>
    <w:bookmarkStart w:name="z3636" w:id="3179"/>
    <w:p>
      <w:pPr>
        <w:spacing w:after="0"/>
        <w:ind w:left="0"/>
        <w:jc w:val="both"/>
      </w:pPr>
      <w:r>
        <w:rPr>
          <w:rFonts w:ascii="Times New Roman"/>
          <w:b w:val="false"/>
          <w:i w:val="false"/>
          <w:color w:val="000000"/>
          <w:sz w:val="28"/>
        </w:rPr>
        <w:t>
      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валюту государства-члена, такой пересчет производится по курсу валют, действующему на день, указанный в абзаце втором настоящего пункта.</w:t>
      </w:r>
    </w:p>
    <w:bookmarkEnd w:id="3179"/>
    <w:bookmarkStart w:name="z3637" w:id="3180"/>
    <w:p>
      <w:pPr>
        <w:spacing w:after="0"/>
        <w:ind w:left="0"/>
        <w:jc w:val="both"/>
      </w:pPr>
      <w:r>
        <w:rPr>
          <w:rFonts w:ascii="Times New Roman"/>
          <w:b w:val="false"/>
          <w:i w:val="false"/>
          <w:color w:val="000000"/>
          <w:sz w:val="28"/>
        </w:rPr>
        <w:t>
      7. С сумм ввозных таможенных пошлин, налогов, специальных, антидемпинговых, компенсационных пошлин, уплачиваемых (взыскиваемых) в соответствии с пунктом 6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помещения товаров под таможенную процедуру реэкспорта. Указанные проценты начисляются и уплачиваются в соответствии со статьей 60 настоящего Кодекса.</w:t>
      </w:r>
    </w:p>
    <w:bookmarkEnd w:id="3180"/>
    <w:bookmarkStart w:name="z3638" w:id="3181"/>
    <w:p>
      <w:pPr>
        <w:spacing w:after="0"/>
        <w:ind w:left="0"/>
        <w:jc w:val="both"/>
      </w:pPr>
      <w:r>
        <w:rPr>
          <w:rFonts w:ascii="Times New Roman"/>
          <w:b w:val="false"/>
          <w:i w:val="false"/>
          <w:color w:val="000000"/>
          <w:sz w:val="28"/>
        </w:rPr>
        <w:t>
      В случае если действие таможенной процедуры переработки на таможенной территории в соответствии с пунктом 3 статьи 173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3181"/>
    <w:bookmarkStart w:name="z3639" w:id="3182"/>
    <w:p>
      <w:pPr>
        <w:spacing w:after="0"/>
        <w:ind w:left="0"/>
        <w:jc w:val="both"/>
      </w:pPr>
      <w:r>
        <w:rPr>
          <w:rFonts w:ascii="Times New Roman"/>
          <w:b w:val="false"/>
          <w:i w:val="false"/>
          <w:color w:val="000000"/>
          <w:sz w:val="28"/>
        </w:rPr>
        <w:t>
      8. В случае фактического вывоза иностранных товаров с таможенной территории Союза, подтвержденного таможенным органом места убытия в порядке, определяемом Комиссией, либо помещения в соответствии с пунктом 7 статьи 129 настоящего Кодекса таких товаров под таможенные процедуры, применимые к иностранным товарам, либо задержания таможенными органами таких товаров в соответствии с главой 51 настоящего Кодекса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возврату в соответствии с главой 10 и статьей 76 настоящего Кодекса.</w:t>
      </w:r>
    </w:p>
    <w:bookmarkEnd w:id="3182"/>
    <w:bookmarkStart w:name="z3640" w:id="3183"/>
    <w:p>
      <w:pPr>
        <w:spacing w:after="0"/>
        <w:ind w:left="0"/>
        <w:jc w:val="both"/>
      </w:pPr>
      <w:r>
        <w:rPr>
          <w:rFonts w:ascii="Times New Roman"/>
          <w:b w:val="false"/>
          <w:i w:val="false"/>
          <w:color w:val="000000"/>
          <w:sz w:val="28"/>
        </w:rPr>
        <w:t>
      9. Обязанность по уплате вывозных таможенных пошлин в отношении товаров, помещаемых под таможенную процедуру реэкспорта, у декларанта не возникает.</w:t>
      </w:r>
    </w:p>
    <w:bookmarkEnd w:id="3183"/>
    <w:p>
      <w:pPr>
        <w:spacing w:after="0"/>
        <w:ind w:left="0"/>
        <w:jc w:val="both"/>
      </w:pPr>
      <w:r>
        <w:rPr>
          <w:rFonts w:ascii="Times New Roman"/>
          <w:b/>
          <w:i w:val="false"/>
          <w:color w:val="000000"/>
          <w:sz w:val="28"/>
        </w:rPr>
        <w:t>Статья 242. Возврат (зачет) сумм ввозных таможенных пошлин, налогов, специальных, антидемпинговых, компенсационных пошлин</w:t>
      </w:r>
    </w:p>
    <w:bookmarkStart w:name="z3641" w:id="3184"/>
    <w:p>
      <w:pPr>
        <w:spacing w:after="0"/>
        <w:ind w:left="0"/>
        <w:jc w:val="both"/>
      </w:pPr>
      <w:r>
        <w:rPr>
          <w:rFonts w:ascii="Times New Roman"/>
          <w:b w:val="false"/>
          <w:i w:val="false"/>
          <w:color w:val="000000"/>
          <w:sz w:val="28"/>
        </w:rPr>
        <w:t>
      1. В отношении указанных в подпунктах 6 и 7 пункта 2 статьи 238 настоящего Кодекса товаров, помещенных под таможенную процедуру реэкспорта и фактически вывезенных с таможенной территории Союза, осуществляется возврат (зачет) сумм ввозных таможенных пошлин, налогов, специальных, антидемпинговых, компенсационных пошлин, уплаченных (взысканных) в связи с применением таможенной процедуры выпуска для внутреннего потребления, за исключением случая, когда суммы ввозных таможенных пошлин, налогов уплачены (взысканы) в связи с совершением действий в нарушение целей и условий предоставления льгот по уплате ввозных таможенных пошлин, налогов и (или) в нарушение ограничений по пользованию и (или) распоряжению этими товарами в связи с применением таких льгот.</w:t>
      </w:r>
    </w:p>
    <w:bookmarkEnd w:id="3184"/>
    <w:bookmarkStart w:name="z3642" w:id="3185"/>
    <w:p>
      <w:pPr>
        <w:spacing w:after="0"/>
        <w:ind w:left="0"/>
        <w:jc w:val="both"/>
      </w:pPr>
      <w:r>
        <w:rPr>
          <w:rFonts w:ascii="Times New Roman"/>
          <w:b w:val="false"/>
          <w:i w:val="false"/>
          <w:color w:val="000000"/>
          <w:sz w:val="28"/>
        </w:rPr>
        <w:t>
      2. Возврат (зачет) сумм ввозных таможенных пошлин, налогов, специальных, антидемпинговых, компенсационных пошлин в соответствии с пунктом 1 настоящей статьи осуществляется в соответствии с главой 10 и статьей 76 настоящего Кодекса.</w:t>
      </w:r>
    </w:p>
    <w:bookmarkEnd w:id="3185"/>
    <w:bookmarkStart w:name="z3643" w:id="3186"/>
    <w:p>
      <w:pPr>
        <w:spacing w:after="0"/>
        <w:ind w:left="0"/>
        <w:jc w:val="left"/>
      </w:pPr>
      <w:r>
        <w:rPr>
          <w:rFonts w:ascii="Times New Roman"/>
          <w:b/>
          <w:i w:val="false"/>
          <w:color w:val="000000"/>
        </w:rPr>
        <w:t xml:space="preserve"> Глава 33</w:t>
      </w:r>
      <w:r>
        <w:br/>
      </w:r>
      <w:r>
        <w:rPr>
          <w:rFonts w:ascii="Times New Roman"/>
          <w:b/>
          <w:i w:val="false"/>
          <w:color w:val="000000"/>
        </w:rPr>
        <w:t>Таможенная процедура беспошлинной торговли</w:t>
      </w:r>
    </w:p>
    <w:bookmarkEnd w:id="3186"/>
    <w:p>
      <w:pPr>
        <w:spacing w:after="0"/>
        <w:ind w:left="0"/>
        <w:jc w:val="both"/>
      </w:pPr>
      <w:r>
        <w:rPr>
          <w:rFonts w:ascii="Times New Roman"/>
          <w:b/>
          <w:i w:val="false"/>
          <w:color w:val="000000"/>
          <w:sz w:val="28"/>
        </w:rPr>
        <w:t>Статья 243. Содержание и применение таможенной процедуры беспошлинной торговли</w:t>
      </w:r>
    </w:p>
    <w:bookmarkStart w:name="z3644" w:id="3187"/>
    <w:p>
      <w:pPr>
        <w:spacing w:after="0"/>
        <w:ind w:left="0"/>
        <w:jc w:val="both"/>
      </w:pPr>
      <w:r>
        <w:rPr>
          <w:rFonts w:ascii="Times New Roman"/>
          <w:b w:val="false"/>
          <w:i w:val="false"/>
          <w:color w:val="000000"/>
          <w:sz w:val="28"/>
        </w:rPr>
        <w:t>
      1. Таможенная процедура беспошлинной торговли - таможенная процедура, применяемая в отношении иностранных товаров и товаров Союза, в соответствии с которой такие товары находятся и реализуются в розницу в магазинах беспошлинной торговли без уплаты в отношении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187"/>
    <w:bookmarkStart w:name="z3645" w:id="3188"/>
    <w:p>
      <w:pPr>
        <w:spacing w:after="0"/>
        <w:ind w:left="0"/>
        <w:jc w:val="both"/>
      </w:pPr>
      <w:r>
        <w:rPr>
          <w:rFonts w:ascii="Times New Roman"/>
          <w:b w:val="false"/>
          <w:i w:val="false"/>
          <w:color w:val="000000"/>
          <w:sz w:val="28"/>
        </w:rPr>
        <w:t>
      2. Товары, помещенные под таможенную процедуру беспошлинной торговли, реализуются:</w:t>
      </w:r>
    </w:p>
    <w:bookmarkEnd w:id="3188"/>
    <w:bookmarkStart w:name="z3646" w:id="3189"/>
    <w:p>
      <w:pPr>
        <w:spacing w:after="0"/>
        <w:ind w:left="0"/>
        <w:jc w:val="both"/>
      </w:pPr>
      <w:r>
        <w:rPr>
          <w:rFonts w:ascii="Times New Roman"/>
          <w:b w:val="false"/>
          <w:i w:val="false"/>
          <w:color w:val="000000"/>
          <w:sz w:val="28"/>
        </w:rPr>
        <w:t>
      1) физическим лицам, убывающим с таможенной территории Союза;</w:t>
      </w:r>
    </w:p>
    <w:bookmarkEnd w:id="3189"/>
    <w:bookmarkStart w:name="z3647" w:id="3190"/>
    <w:p>
      <w:pPr>
        <w:spacing w:after="0"/>
        <w:ind w:left="0"/>
        <w:jc w:val="both"/>
      </w:pPr>
      <w:r>
        <w:rPr>
          <w:rFonts w:ascii="Times New Roman"/>
          <w:b w:val="false"/>
          <w:i w:val="false"/>
          <w:color w:val="000000"/>
          <w:sz w:val="28"/>
        </w:rPr>
        <w:t>
      2) физическим лицам, прибывающим на таможенную территорию Союза;</w:t>
      </w:r>
    </w:p>
    <w:bookmarkEnd w:id="3190"/>
    <w:bookmarkStart w:name="z3648" w:id="3191"/>
    <w:p>
      <w:pPr>
        <w:spacing w:after="0"/>
        <w:ind w:left="0"/>
        <w:jc w:val="both"/>
      </w:pPr>
      <w:r>
        <w:rPr>
          <w:rFonts w:ascii="Times New Roman"/>
          <w:b w:val="false"/>
          <w:i w:val="false"/>
          <w:color w:val="000000"/>
          <w:sz w:val="28"/>
        </w:rPr>
        <w:t>
      3) физическим лицам, выезжающим из одного государства-члена в другое государство-член, и физическим лицам, въезжающим в одно государство-член из другого государства-члена;</w:t>
      </w:r>
    </w:p>
    <w:bookmarkEnd w:id="3191"/>
    <w:bookmarkStart w:name="z3649" w:id="3192"/>
    <w:p>
      <w:pPr>
        <w:spacing w:after="0"/>
        <w:ind w:left="0"/>
        <w:jc w:val="both"/>
      </w:pPr>
      <w:r>
        <w:rPr>
          <w:rFonts w:ascii="Times New Roman"/>
          <w:b w:val="false"/>
          <w:i w:val="false"/>
          <w:color w:val="000000"/>
          <w:sz w:val="28"/>
        </w:rPr>
        <w:t>
      4)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w:t>
      </w:r>
    </w:p>
    <w:bookmarkEnd w:id="3192"/>
    <w:bookmarkStart w:name="z3650" w:id="3193"/>
    <w:p>
      <w:pPr>
        <w:spacing w:after="0"/>
        <w:ind w:left="0"/>
        <w:jc w:val="both"/>
      </w:pPr>
      <w:r>
        <w:rPr>
          <w:rFonts w:ascii="Times New Roman"/>
          <w:b w:val="false"/>
          <w:i w:val="false"/>
          <w:color w:val="000000"/>
          <w:sz w:val="28"/>
        </w:rPr>
        <w:t>
      5) иным организациям или их представительствам и их персоналу, если такая реализация предусматривается в соответствии с законодательством государства-члена, на территории которого расположены такие организации или их представительства.</w:t>
      </w:r>
    </w:p>
    <w:bookmarkEnd w:id="3193"/>
    <w:bookmarkStart w:name="z3651" w:id="3194"/>
    <w:p>
      <w:pPr>
        <w:spacing w:after="0"/>
        <w:ind w:left="0"/>
        <w:jc w:val="both"/>
      </w:pPr>
      <w:r>
        <w:rPr>
          <w:rFonts w:ascii="Times New Roman"/>
          <w:b w:val="false"/>
          <w:i w:val="false"/>
          <w:color w:val="000000"/>
          <w:sz w:val="28"/>
        </w:rPr>
        <w:t>
      3. Товары, помещенные под таможенную процедуру беспошлинной торговли, реализуются лицам, указанным в подпунктах 1 - 3 пункта 2 настоящей статьи, в магазинах беспошлинной торговли, функционирующих в местах перемещения товаров через таможенную границу Союза.</w:t>
      </w:r>
    </w:p>
    <w:bookmarkEnd w:id="3194"/>
    <w:bookmarkStart w:name="z3652" w:id="3195"/>
    <w:p>
      <w:pPr>
        <w:spacing w:after="0"/>
        <w:ind w:left="0"/>
        <w:jc w:val="both"/>
      </w:pPr>
      <w:r>
        <w:rPr>
          <w:rFonts w:ascii="Times New Roman"/>
          <w:b w:val="false"/>
          <w:i w:val="false"/>
          <w:color w:val="000000"/>
          <w:sz w:val="28"/>
        </w:rPr>
        <w:t>
      4. Реализация товаров лицам, указанным в подпункте 2 пункта 2 настоящей статьи, допускается в магазинах беспошлинной торговли, функционирующих в местах перемещения товаров через таможенную границу Союза воздушным и водным видом транспорта, а если это установлено законодательством государств-членов, - также в местах перемещения товаров через таможенную границу Союза иными видами транспорта.</w:t>
      </w:r>
    </w:p>
    <w:bookmarkEnd w:id="3195"/>
    <w:bookmarkStart w:name="z3653" w:id="3196"/>
    <w:p>
      <w:pPr>
        <w:spacing w:after="0"/>
        <w:ind w:left="0"/>
        <w:jc w:val="both"/>
      </w:pPr>
      <w:r>
        <w:rPr>
          <w:rFonts w:ascii="Times New Roman"/>
          <w:b w:val="false"/>
          <w:i w:val="false"/>
          <w:color w:val="000000"/>
          <w:sz w:val="28"/>
        </w:rPr>
        <w:t>
      Перечень мест перемещения товаров через таможенную границу, в которых допускается реализация товаров лицам, указанным в подпункте 2 пункта 2 настоящей статьи, определяется законодательством государств-членов.</w:t>
      </w:r>
    </w:p>
    <w:bookmarkEnd w:id="3196"/>
    <w:bookmarkStart w:name="z3654" w:id="3197"/>
    <w:p>
      <w:pPr>
        <w:spacing w:after="0"/>
        <w:ind w:left="0"/>
        <w:jc w:val="both"/>
      </w:pPr>
      <w:r>
        <w:rPr>
          <w:rFonts w:ascii="Times New Roman"/>
          <w:b w:val="false"/>
          <w:i w:val="false"/>
          <w:color w:val="000000"/>
          <w:sz w:val="28"/>
        </w:rPr>
        <w:t>
      5. Реализация товаров лицам, указанным в подпункте 3 пункта 2 настоящей статьи, допускается в магазинах беспошлинной торговли, функционирующих в местах перемещения товаров через таможенную границу Союза воздушным видом транспорта.</w:t>
      </w:r>
    </w:p>
    <w:bookmarkEnd w:id="3197"/>
    <w:bookmarkStart w:name="z3655" w:id="3198"/>
    <w:p>
      <w:pPr>
        <w:spacing w:after="0"/>
        <w:ind w:left="0"/>
        <w:jc w:val="both"/>
      </w:pPr>
      <w:r>
        <w:rPr>
          <w:rFonts w:ascii="Times New Roman"/>
          <w:b w:val="false"/>
          <w:i w:val="false"/>
          <w:color w:val="000000"/>
          <w:sz w:val="28"/>
        </w:rPr>
        <w:t>
      6. Товары, помещенные под таможенную процедуру беспошлинной торговли, реализуются лицам, указанным в подпунктах 4 и 5 пункта 2 настоящей статьи, в магазинах беспошлинной торговли, определенных в соответствии с законодательством государств-членов.</w:t>
      </w:r>
    </w:p>
    <w:bookmarkEnd w:id="3198"/>
    <w:bookmarkStart w:name="z3656" w:id="3199"/>
    <w:p>
      <w:pPr>
        <w:spacing w:after="0"/>
        <w:ind w:left="0"/>
        <w:jc w:val="both"/>
      </w:pPr>
      <w:r>
        <w:rPr>
          <w:rFonts w:ascii="Times New Roman"/>
          <w:b w:val="false"/>
          <w:i w:val="false"/>
          <w:color w:val="000000"/>
          <w:sz w:val="28"/>
        </w:rPr>
        <w:t>
      7. Товары Союза, помещенные под таможенную процедуру беспошлинной торговли, реализованные физическим лицам, указанным в подпункте 1 пункта 2 настоящей статьи, утрачивают статус товаров Союза.</w:t>
      </w:r>
    </w:p>
    <w:bookmarkEnd w:id="3199"/>
    <w:bookmarkStart w:name="z3657" w:id="3200"/>
    <w:p>
      <w:pPr>
        <w:spacing w:after="0"/>
        <w:ind w:left="0"/>
        <w:jc w:val="both"/>
      </w:pPr>
      <w:r>
        <w:rPr>
          <w:rFonts w:ascii="Times New Roman"/>
          <w:b w:val="false"/>
          <w:i w:val="false"/>
          <w:color w:val="000000"/>
          <w:sz w:val="28"/>
        </w:rPr>
        <w:t>
      Товары Союза, помещенные под таможенную процедуру беспошлинной торговли, реализованные лицам, указанным в подпунктах 2 - 5 пункта 2 настоящей статьи, сохраняют статус товаров Союза.</w:t>
      </w:r>
    </w:p>
    <w:bookmarkEnd w:id="3200"/>
    <w:bookmarkStart w:name="z3658" w:id="3201"/>
    <w:p>
      <w:pPr>
        <w:spacing w:after="0"/>
        <w:ind w:left="0"/>
        <w:jc w:val="both"/>
      </w:pPr>
      <w:r>
        <w:rPr>
          <w:rFonts w:ascii="Times New Roman"/>
          <w:b w:val="false"/>
          <w:i w:val="false"/>
          <w:color w:val="000000"/>
          <w:sz w:val="28"/>
        </w:rPr>
        <w:t>
      Иностранные товары, помещенные под таможенную процедуру беспошлинной торговли, реализованные лицам, указанным в подпунктах 4 и 5 пункта 2 настоящей статьи, после такой реализации приобретают статус товаров Союза.</w:t>
      </w:r>
    </w:p>
    <w:bookmarkEnd w:id="3201"/>
    <w:bookmarkStart w:name="z3659" w:id="3202"/>
    <w:p>
      <w:pPr>
        <w:spacing w:after="0"/>
        <w:ind w:left="0"/>
        <w:jc w:val="both"/>
      </w:pPr>
      <w:r>
        <w:rPr>
          <w:rFonts w:ascii="Times New Roman"/>
          <w:b w:val="false"/>
          <w:i w:val="false"/>
          <w:color w:val="000000"/>
          <w:sz w:val="28"/>
        </w:rPr>
        <w:t>
      8. Таможенная процедура беспошлинной торговли не применяется в отношении товаров, запрещенных к обороту в соответствии с законодательством государства-члена, на территории которого расположен магазин беспошлинной торговли.</w:t>
      </w:r>
    </w:p>
    <w:bookmarkEnd w:id="3202"/>
    <w:bookmarkStart w:name="z3660" w:id="3203"/>
    <w:p>
      <w:pPr>
        <w:spacing w:after="0"/>
        <w:ind w:left="0"/>
        <w:jc w:val="both"/>
      </w:pPr>
      <w:r>
        <w:rPr>
          <w:rFonts w:ascii="Times New Roman"/>
          <w:b w:val="false"/>
          <w:i w:val="false"/>
          <w:color w:val="000000"/>
          <w:sz w:val="28"/>
        </w:rPr>
        <w:t>
      Комиссия вправе определять перечень иных товаров, в отношении которых не применяется таможенная процедура беспошлинной торговли.</w:t>
      </w:r>
    </w:p>
    <w:bookmarkEnd w:id="3203"/>
    <w:bookmarkStart w:name="z3661" w:id="3204"/>
    <w:p>
      <w:pPr>
        <w:spacing w:after="0"/>
        <w:ind w:left="0"/>
        <w:jc w:val="both"/>
      </w:pPr>
      <w:r>
        <w:rPr>
          <w:rFonts w:ascii="Times New Roman"/>
          <w:b w:val="false"/>
          <w:i w:val="false"/>
          <w:color w:val="000000"/>
          <w:sz w:val="28"/>
        </w:rPr>
        <w:t>
      9. Без помещения под таможенную процедуру беспошлинной торговли в магазинах беспошлинной торговли могут размещаться и использоваться товары, необходимые для обеспечения функционирования этих магазинов беспошлинной торговли.</w:t>
      </w:r>
    </w:p>
    <w:bookmarkEnd w:id="3204"/>
    <w:p>
      <w:pPr>
        <w:spacing w:after="0"/>
        <w:ind w:left="0"/>
        <w:jc w:val="both"/>
      </w:pPr>
      <w:r>
        <w:rPr>
          <w:rFonts w:ascii="Times New Roman"/>
          <w:b/>
          <w:i w:val="false"/>
          <w:color w:val="000000"/>
          <w:sz w:val="28"/>
        </w:rPr>
        <w:t>Статья 244. Условия помещения товаров под таможенную процедуру беспошлинной торговли и их использования в соответствии с такой таможенной процедурой</w:t>
      </w:r>
    </w:p>
    <w:bookmarkStart w:name="z3662" w:id="3205"/>
    <w:p>
      <w:pPr>
        <w:spacing w:after="0"/>
        <w:ind w:left="0"/>
        <w:jc w:val="both"/>
      </w:pPr>
      <w:r>
        <w:rPr>
          <w:rFonts w:ascii="Times New Roman"/>
          <w:b w:val="false"/>
          <w:i w:val="false"/>
          <w:color w:val="000000"/>
          <w:sz w:val="28"/>
        </w:rPr>
        <w:t>
      1. Условием помещения товаров под таможенную процедуру беспошлинной торговли является соблюдение запретов и ограничений в соответствии со статьей 7 настоящего Кодекса.</w:t>
      </w:r>
    </w:p>
    <w:bookmarkEnd w:id="3205"/>
    <w:bookmarkStart w:name="z3663" w:id="3206"/>
    <w:p>
      <w:pPr>
        <w:spacing w:after="0"/>
        <w:ind w:left="0"/>
        <w:jc w:val="both"/>
      </w:pPr>
      <w:r>
        <w:rPr>
          <w:rFonts w:ascii="Times New Roman"/>
          <w:b w:val="false"/>
          <w:i w:val="false"/>
          <w:color w:val="000000"/>
          <w:sz w:val="28"/>
        </w:rPr>
        <w:t>
      2. Декларантом товаров, помещаемых под таможенную процедуру беспошлинной торговли, может выступать только лицо, являющееся владельцем магазина беспошлинной торговли, в котором будут находиться и реализовываться эти товары.</w:t>
      </w:r>
    </w:p>
    <w:bookmarkEnd w:id="3206"/>
    <w:bookmarkStart w:name="z3664" w:id="3207"/>
    <w:p>
      <w:pPr>
        <w:spacing w:after="0"/>
        <w:ind w:left="0"/>
        <w:jc w:val="both"/>
      </w:pPr>
      <w:r>
        <w:rPr>
          <w:rFonts w:ascii="Times New Roman"/>
          <w:b w:val="false"/>
          <w:i w:val="false"/>
          <w:color w:val="000000"/>
          <w:sz w:val="28"/>
        </w:rPr>
        <w:t>
      3. Условиями использования товаров в соответствии с таможенной процедурой беспошлинной торговли являются:</w:t>
      </w:r>
    </w:p>
    <w:bookmarkEnd w:id="3207"/>
    <w:bookmarkStart w:name="z3665" w:id="3208"/>
    <w:p>
      <w:pPr>
        <w:spacing w:after="0"/>
        <w:ind w:left="0"/>
        <w:jc w:val="both"/>
      </w:pPr>
      <w:r>
        <w:rPr>
          <w:rFonts w:ascii="Times New Roman"/>
          <w:b w:val="false"/>
          <w:i w:val="false"/>
          <w:color w:val="000000"/>
          <w:sz w:val="28"/>
        </w:rPr>
        <w:t>
      1) нахождение товаров в магазинах беспошлинной торговли;</w:t>
      </w:r>
    </w:p>
    <w:bookmarkEnd w:id="3208"/>
    <w:bookmarkStart w:name="z3666" w:id="3209"/>
    <w:p>
      <w:pPr>
        <w:spacing w:after="0"/>
        <w:ind w:left="0"/>
        <w:jc w:val="both"/>
      </w:pPr>
      <w:r>
        <w:rPr>
          <w:rFonts w:ascii="Times New Roman"/>
          <w:b w:val="false"/>
          <w:i w:val="false"/>
          <w:color w:val="000000"/>
          <w:sz w:val="28"/>
        </w:rPr>
        <w:t>
      2) реализация товаров в магазинах беспошлинной торговли лицам, указанным в пункте 2 статьи 243 настоящего Кодекса;</w:t>
      </w:r>
    </w:p>
    <w:bookmarkEnd w:id="3209"/>
    <w:bookmarkStart w:name="z3667" w:id="3210"/>
    <w:p>
      <w:pPr>
        <w:spacing w:after="0"/>
        <w:ind w:left="0"/>
        <w:jc w:val="both"/>
      </w:pPr>
      <w:r>
        <w:rPr>
          <w:rFonts w:ascii="Times New Roman"/>
          <w:b w:val="false"/>
          <w:i w:val="false"/>
          <w:color w:val="000000"/>
          <w:sz w:val="28"/>
        </w:rPr>
        <w:t>
      3) соблюдение условия реализации отдельных категорий иностранных товаров, помещенных под таможенную процедуру беспошлинной торговли, предусмотренного статьей 245 настоящего Кодекса.</w:t>
      </w:r>
    </w:p>
    <w:bookmarkEnd w:id="3210"/>
    <w:p>
      <w:pPr>
        <w:spacing w:after="0"/>
        <w:ind w:left="0"/>
        <w:jc w:val="both"/>
      </w:pPr>
      <w:r>
        <w:rPr>
          <w:rFonts w:ascii="Times New Roman"/>
          <w:b/>
          <w:i w:val="false"/>
          <w:color w:val="000000"/>
          <w:sz w:val="28"/>
        </w:rPr>
        <w:t>Статья 245. Условие реализации в магазинах беспошлинной торговли отдельных категорий товаров, помещенных под таможенную процедуру беспошлинной торговли</w:t>
      </w:r>
    </w:p>
    <w:bookmarkStart w:name="z3668" w:id="3211"/>
    <w:p>
      <w:pPr>
        <w:spacing w:after="0"/>
        <w:ind w:left="0"/>
        <w:jc w:val="both"/>
      </w:pPr>
      <w:r>
        <w:rPr>
          <w:rFonts w:ascii="Times New Roman"/>
          <w:b w:val="false"/>
          <w:i w:val="false"/>
          <w:color w:val="000000"/>
          <w:sz w:val="28"/>
        </w:rPr>
        <w:t>
      Такие товары, как алкогольные напитки и пиво, табак и табачные изделия, помещенные под таможенную процедуру беспошлинной торговли, реализуются в магазинах беспошлинной торговли лицам, указанным в подпункте 2 пункта 2 статьи 243 настоящего Кодекса, в количественных нормах, в пределах которых товары для личного пользования ввозятся на таможенную территорию Союза без уплаты таможенных пошлин, налогов.</w:t>
      </w:r>
    </w:p>
    <w:bookmarkEnd w:id="3211"/>
    <w:p>
      <w:pPr>
        <w:spacing w:after="0"/>
        <w:ind w:left="0"/>
        <w:jc w:val="both"/>
      </w:pPr>
      <w:r>
        <w:rPr>
          <w:rFonts w:ascii="Times New Roman"/>
          <w:b/>
          <w:i w:val="false"/>
          <w:color w:val="000000"/>
          <w:sz w:val="28"/>
        </w:rPr>
        <w:t>Статья 246. Завершение и прекращение действия таможенной процедуры беспошлинной торговли</w:t>
      </w:r>
    </w:p>
    <w:bookmarkStart w:name="z3669" w:id="3212"/>
    <w:p>
      <w:pPr>
        <w:spacing w:after="0"/>
        <w:ind w:left="0"/>
        <w:jc w:val="both"/>
      </w:pPr>
      <w:r>
        <w:rPr>
          <w:rFonts w:ascii="Times New Roman"/>
          <w:b w:val="false"/>
          <w:i w:val="false"/>
          <w:color w:val="000000"/>
          <w:sz w:val="28"/>
        </w:rPr>
        <w:t>
      1. Действие таможенной процедуры беспошлинной торговли завершается реализацией товаров, помещенных под эту таможенную процедуру, в магазинах беспошлинной торговли лицам, указанным в пункте 2 статьи 243 настоящего Кодекса, за исключением реализации иностранных товаров лицам, указанным в подпункте 3 пункта 2 статьи 243 настоящего Кодекса.</w:t>
      </w:r>
    </w:p>
    <w:bookmarkEnd w:id="3212"/>
    <w:bookmarkStart w:name="z3670" w:id="3213"/>
    <w:p>
      <w:pPr>
        <w:spacing w:after="0"/>
        <w:ind w:left="0"/>
        <w:jc w:val="both"/>
      </w:pPr>
      <w:r>
        <w:rPr>
          <w:rFonts w:ascii="Times New Roman"/>
          <w:b w:val="false"/>
          <w:i w:val="false"/>
          <w:color w:val="000000"/>
          <w:sz w:val="28"/>
        </w:rPr>
        <w:t>
      2. При реализации иностранных товаров, помещенных под таможенную процедуру беспошлинной торговли, в магазинах беспошлинной торговли лицам, указанным в подпункте 3 пункта 2 статьи 243 настоящего Кодекса, действие таможенной процедуры беспошлинной торговли завершается помещением этих иностранных товаров под таможенную процедуру выпуска для внутреннего потребления.</w:t>
      </w:r>
    </w:p>
    <w:bookmarkEnd w:id="3213"/>
    <w:bookmarkStart w:name="z3671" w:id="3214"/>
    <w:p>
      <w:pPr>
        <w:spacing w:after="0"/>
        <w:ind w:left="0"/>
        <w:jc w:val="both"/>
      </w:pPr>
      <w:r>
        <w:rPr>
          <w:rFonts w:ascii="Times New Roman"/>
          <w:b w:val="false"/>
          <w:i w:val="false"/>
          <w:color w:val="000000"/>
          <w:sz w:val="28"/>
        </w:rPr>
        <w:t>
      3. Декларация на товары в отношении иностранных товаров, указанных в пункте 2 настоящей статьи,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10-го числа месяца, следующего за месяцем реализации этих товаров.</w:t>
      </w:r>
    </w:p>
    <w:bookmarkEnd w:id="3214"/>
    <w:bookmarkStart w:name="z3672" w:id="3215"/>
    <w:p>
      <w:pPr>
        <w:spacing w:after="0"/>
        <w:ind w:left="0"/>
        <w:jc w:val="both"/>
      </w:pPr>
      <w:r>
        <w:rPr>
          <w:rFonts w:ascii="Times New Roman"/>
          <w:b w:val="false"/>
          <w:i w:val="false"/>
          <w:color w:val="000000"/>
          <w:sz w:val="28"/>
        </w:rPr>
        <w:t>
      При отказе в выпуске товаров декларация на товары в отношении указанных товаров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5 рабочих дней со дня, следующего за днем отказа в выпуске товаров.</w:t>
      </w:r>
    </w:p>
    <w:bookmarkEnd w:id="3215"/>
    <w:bookmarkStart w:name="z3673" w:id="3216"/>
    <w:p>
      <w:pPr>
        <w:spacing w:after="0"/>
        <w:ind w:left="0"/>
        <w:jc w:val="both"/>
      </w:pPr>
      <w:r>
        <w:rPr>
          <w:rFonts w:ascii="Times New Roman"/>
          <w:b w:val="false"/>
          <w:i w:val="false"/>
          <w:color w:val="000000"/>
          <w:sz w:val="28"/>
        </w:rPr>
        <w:t>
      4. Действие таможенной процедуры беспошлинной торговли в отношении иностранных товаров, помещенных под таможенную процедуру беспошлинной торговли, может быть завершено:</w:t>
      </w:r>
    </w:p>
    <w:bookmarkEnd w:id="3216"/>
    <w:bookmarkStart w:name="z3674" w:id="3217"/>
    <w:p>
      <w:pPr>
        <w:spacing w:after="0"/>
        <w:ind w:left="0"/>
        <w:jc w:val="both"/>
      </w:pPr>
      <w:r>
        <w:rPr>
          <w:rFonts w:ascii="Times New Roman"/>
          <w:b w:val="false"/>
          <w:i w:val="false"/>
          <w:color w:val="000000"/>
          <w:sz w:val="28"/>
        </w:rPr>
        <w:t>
      1) помещением товаров под таможенные процедуры, применимые в отношении иностранных товаров, на условиях, предусмотренных настоящим Кодексом;</w:t>
      </w:r>
    </w:p>
    <w:bookmarkEnd w:id="3217"/>
    <w:bookmarkStart w:name="z3675" w:id="3218"/>
    <w:p>
      <w:pPr>
        <w:spacing w:after="0"/>
        <w:ind w:left="0"/>
        <w:jc w:val="both"/>
      </w:pPr>
      <w:r>
        <w:rPr>
          <w:rFonts w:ascii="Times New Roman"/>
          <w:b w:val="false"/>
          <w:i w:val="false"/>
          <w:color w:val="000000"/>
          <w:sz w:val="28"/>
        </w:rPr>
        <w:t>
      2) выпуском товаров для использования в качестве припасов, вывозимых с таможенной территории Союза на бортах водных или воздушных судов, в соответствии с главой 39 настоящего Кодекса.</w:t>
      </w:r>
    </w:p>
    <w:bookmarkEnd w:id="3218"/>
    <w:bookmarkStart w:name="z3676" w:id="3219"/>
    <w:p>
      <w:pPr>
        <w:spacing w:after="0"/>
        <w:ind w:left="0"/>
        <w:jc w:val="both"/>
      </w:pPr>
      <w:r>
        <w:rPr>
          <w:rFonts w:ascii="Times New Roman"/>
          <w:b w:val="false"/>
          <w:i w:val="false"/>
          <w:color w:val="000000"/>
          <w:sz w:val="28"/>
        </w:rPr>
        <w:t>
      5. Действие таможенной процедуры беспошлинной торговли в отношении товаров Союза, помещенных под таможенную процедуру беспошлинной торговли, может быть завершено:</w:t>
      </w:r>
    </w:p>
    <w:bookmarkEnd w:id="3219"/>
    <w:bookmarkStart w:name="z3677" w:id="3220"/>
    <w:p>
      <w:pPr>
        <w:spacing w:after="0"/>
        <w:ind w:left="0"/>
        <w:jc w:val="both"/>
      </w:pPr>
      <w:r>
        <w:rPr>
          <w:rFonts w:ascii="Times New Roman"/>
          <w:b w:val="false"/>
          <w:i w:val="false"/>
          <w:color w:val="000000"/>
          <w:sz w:val="28"/>
        </w:rPr>
        <w:t>
      1) помещением товаров под таможенную процедуру экспорта;</w:t>
      </w:r>
    </w:p>
    <w:bookmarkEnd w:id="3220"/>
    <w:bookmarkStart w:name="z3678" w:id="3221"/>
    <w:p>
      <w:pPr>
        <w:spacing w:after="0"/>
        <w:ind w:left="0"/>
        <w:jc w:val="both"/>
      </w:pPr>
      <w:r>
        <w:rPr>
          <w:rFonts w:ascii="Times New Roman"/>
          <w:b w:val="false"/>
          <w:i w:val="false"/>
          <w:color w:val="000000"/>
          <w:sz w:val="28"/>
        </w:rPr>
        <w:t>
      2) вывозом товаров из магазина беспошлинной торговли на таможенную территорию Союза на основании заявления декларанта таких товаров.</w:t>
      </w:r>
    </w:p>
    <w:bookmarkEnd w:id="3221"/>
    <w:bookmarkStart w:name="z3679" w:id="3222"/>
    <w:p>
      <w:pPr>
        <w:spacing w:after="0"/>
        <w:ind w:left="0"/>
        <w:jc w:val="both"/>
      </w:pPr>
      <w:r>
        <w:rPr>
          <w:rFonts w:ascii="Times New Roman"/>
          <w:b w:val="false"/>
          <w:i w:val="false"/>
          <w:color w:val="000000"/>
          <w:sz w:val="28"/>
        </w:rPr>
        <w:t>
      6. В случае прекращения функционирования магазина беспошлинной торговли в течение 3 месяцев со дня, следующего за днем прекращения функционирования указанного магазина беспошлинной торговли, иностранные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Союза - помещению под таможенную процедуру экспорта или вывозу из магазина беспошлинной торговли на таможенную территорию Союза.</w:t>
      </w:r>
    </w:p>
    <w:bookmarkEnd w:id="3222"/>
    <w:bookmarkStart w:name="z3680" w:id="3223"/>
    <w:p>
      <w:pPr>
        <w:spacing w:after="0"/>
        <w:ind w:left="0"/>
        <w:jc w:val="both"/>
      </w:pPr>
      <w:r>
        <w:rPr>
          <w:rFonts w:ascii="Times New Roman"/>
          <w:b w:val="false"/>
          <w:i w:val="false"/>
          <w:color w:val="000000"/>
          <w:sz w:val="28"/>
        </w:rPr>
        <w:t>
      В случае если такие действия в указанный срок не совершены, действие таможенной процедуры беспошлинной торговли по истечении этого срока прекращается, а товары задерживаются таможенными органами в соответствии с главой 51 настоящего Кодекса.</w:t>
      </w:r>
    </w:p>
    <w:bookmarkEnd w:id="3223"/>
    <w:p>
      <w:pPr>
        <w:spacing w:after="0"/>
        <w:ind w:left="0"/>
        <w:jc w:val="both"/>
      </w:pPr>
      <w:r>
        <w:rPr>
          <w:rFonts w:ascii="Times New Roman"/>
          <w:b/>
          <w:i w:val="false"/>
          <w:color w:val="000000"/>
          <w:sz w:val="28"/>
        </w:rPr>
        <w:t>Статья 247.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w:t>
      </w:r>
    </w:p>
    <w:bookmarkStart w:name="z3681" w:id="3224"/>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декларации на товары.</w:t>
      </w:r>
    </w:p>
    <w:bookmarkEnd w:id="3224"/>
    <w:bookmarkStart w:name="z3682" w:id="3225"/>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прекращается у декларанта при наступлении следующих обстоятельств:</w:t>
      </w:r>
    </w:p>
    <w:bookmarkEnd w:id="3225"/>
    <w:bookmarkStart w:name="z3683" w:id="3226"/>
    <w:p>
      <w:pPr>
        <w:spacing w:after="0"/>
        <w:ind w:left="0"/>
        <w:jc w:val="both"/>
      </w:pPr>
      <w:r>
        <w:rPr>
          <w:rFonts w:ascii="Times New Roman"/>
          <w:b w:val="false"/>
          <w:i w:val="false"/>
          <w:color w:val="000000"/>
          <w:sz w:val="28"/>
        </w:rPr>
        <w:t>
      1) реализация этих товаров лицам, указанным в подпунктах 1, 2, 4 и 5 пункта 2 статьи 243 настоящего Кодекса;</w:t>
      </w:r>
    </w:p>
    <w:bookmarkEnd w:id="3226"/>
    <w:bookmarkStart w:name="z3684" w:id="3227"/>
    <w:p>
      <w:pPr>
        <w:spacing w:after="0"/>
        <w:ind w:left="0"/>
        <w:jc w:val="both"/>
      </w:pPr>
      <w:r>
        <w:rPr>
          <w:rFonts w:ascii="Times New Roman"/>
          <w:b w:val="false"/>
          <w:i w:val="false"/>
          <w:color w:val="000000"/>
          <w:sz w:val="28"/>
        </w:rPr>
        <w:t>
      2) помещение этих товаров, реализованных лицам, указанным в подпункте 3 пункта 2 статьи 243 настоящего Кодекса, под таможенную процедуру выпуска для внутреннего потребления;</w:t>
      </w:r>
    </w:p>
    <w:bookmarkEnd w:id="3227"/>
    <w:bookmarkStart w:name="z3685" w:id="3228"/>
    <w:p>
      <w:pPr>
        <w:spacing w:after="0"/>
        <w:ind w:left="0"/>
        <w:jc w:val="both"/>
      </w:pPr>
      <w:r>
        <w:rPr>
          <w:rFonts w:ascii="Times New Roman"/>
          <w:b w:val="false"/>
          <w:i w:val="false"/>
          <w:color w:val="000000"/>
          <w:sz w:val="28"/>
        </w:rPr>
        <w:t>
      3) помещение этих товаров под таможенные процедуры, предусмотренные настоящим Кодексом, в том числе помещение этих товаров под таможенные процедуры после наступления обстоятельств, указанных в подпункте 2 пункта 4 настоящей статьи, и (или) их выпуск для использования в качестве припасов, вывозимых с таможенной территории Союза на бортах водных или воздушных судов, в соответствии с главой 39 настоящего Кодекса;</w:t>
      </w:r>
    </w:p>
    <w:bookmarkEnd w:id="3228"/>
    <w:bookmarkStart w:name="z3686" w:id="3229"/>
    <w:p>
      <w:pPr>
        <w:spacing w:after="0"/>
        <w:ind w:left="0"/>
        <w:jc w:val="both"/>
      </w:pPr>
      <w:r>
        <w:rPr>
          <w:rFonts w:ascii="Times New Roman"/>
          <w:b w:val="false"/>
          <w:i w:val="false"/>
          <w:color w:val="000000"/>
          <w:sz w:val="28"/>
        </w:rPr>
        <w:t>
      4) помещение товаров, в отношении которых действие таможенной процедуры беспошлинной торговли прекращено, под таможенные процедуры в соответствии с пунктом 7 статьи 129 настоящего Кодекса;</w:t>
      </w:r>
    </w:p>
    <w:bookmarkEnd w:id="3229"/>
    <w:bookmarkStart w:name="z3687" w:id="3230"/>
    <w:p>
      <w:pPr>
        <w:spacing w:after="0"/>
        <w:ind w:left="0"/>
        <w:jc w:val="both"/>
      </w:pPr>
      <w:r>
        <w:rPr>
          <w:rFonts w:ascii="Times New Roman"/>
          <w:b w:val="false"/>
          <w:i w:val="false"/>
          <w:color w:val="000000"/>
          <w:sz w:val="28"/>
        </w:rPr>
        <w:t>
      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3230"/>
    <w:bookmarkStart w:name="z3688" w:id="3231"/>
    <w:p>
      <w:pPr>
        <w:spacing w:after="0"/>
        <w:ind w:left="0"/>
        <w:jc w:val="both"/>
      </w:pPr>
      <w:r>
        <w:rPr>
          <w:rFonts w:ascii="Times New Roman"/>
          <w:b w:val="false"/>
          <w:i w:val="false"/>
          <w:color w:val="000000"/>
          <w:sz w:val="28"/>
        </w:rPr>
        <w:t>
      6)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3231"/>
    <w:bookmarkStart w:name="z3689" w:id="3232"/>
    <w:p>
      <w:pPr>
        <w:spacing w:after="0"/>
        <w:ind w:left="0"/>
        <w:jc w:val="both"/>
      </w:pPr>
      <w:r>
        <w:rPr>
          <w:rFonts w:ascii="Times New Roman"/>
          <w:b w:val="false"/>
          <w:i w:val="false"/>
          <w:color w:val="000000"/>
          <w:sz w:val="28"/>
        </w:rPr>
        <w:t>
      7) отказ в выпуске товаров в соответствии с таможенной процедурой беспошлинной торговли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232"/>
    <w:bookmarkStart w:name="z3690" w:id="3233"/>
    <w:p>
      <w:pPr>
        <w:spacing w:after="0"/>
        <w:ind w:left="0"/>
        <w:jc w:val="both"/>
      </w:pPr>
      <w:r>
        <w:rPr>
          <w:rFonts w:ascii="Times New Roman"/>
          <w:b w:val="false"/>
          <w:i w:val="false"/>
          <w:color w:val="000000"/>
          <w:sz w:val="28"/>
        </w:rPr>
        <w:t>
      8)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233"/>
    <w:bookmarkStart w:name="z3691" w:id="3234"/>
    <w:p>
      <w:pPr>
        <w:spacing w:after="0"/>
        <w:ind w:left="0"/>
        <w:jc w:val="both"/>
      </w:pPr>
      <w:r>
        <w:rPr>
          <w:rFonts w:ascii="Times New Roman"/>
          <w:b w:val="false"/>
          <w:i w:val="false"/>
          <w:color w:val="000000"/>
          <w:sz w:val="28"/>
        </w:rPr>
        <w:t>
      9) конфискация или обращение товаров в собственность (доход) государства-члена в соответствии с законодательством этого государства-члена;</w:t>
      </w:r>
    </w:p>
    <w:bookmarkEnd w:id="3234"/>
    <w:bookmarkStart w:name="z3692" w:id="3235"/>
    <w:p>
      <w:pPr>
        <w:spacing w:after="0"/>
        <w:ind w:left="0"/>
        <w:jc w:val="both"/>
      </w:pPr>
      <w:r>
        <w:rPr>
          <w:rFonts w:ascii="Times New Roman"/>
          <w:b w:val="false"/>
          <w:i w:val="false"/>
          <w:color w:val="000000"/>
          <w:sz w:val="28"/>
        </w:rPr>
        <w:t>
      10) задержание таможенным органом товаров в соответствии с главой 51 настоящего Кодекса;</w:t>
      </w:r>
    </w:p>
    <w:bookmarkEnd w:id="3235"/>
    <w:bookmarkStart w:name="z3693" w:id="3236"/>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3236"/>
    <w:bookmarkStart w:name="z3694" w:id="3237"/>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3237"/>
    <w:bookmarkStart w:name="z3695" w:id="3238"/>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3238"/>
    <w:bookmarkStart w:name="z3696" w:id="3239"/>
    <w:p>
      <w:pPr>
        <w:spacing w:after="0"/>
        <w:ind w:left="0"/>
        <w:jc w:val="both"/>
      </w:pPr>
      <w:r>
        <w:rPr>
          <w:rFonts w:ascii="Times New Roman"/>
          <w:b w:val="false"/>
          <w:i w:val="false"/>
          <w:color w:val="000000"/>
          <w:sz w:val="28"/>
        </w:rPr>
        <w:t>
      1) в случае нарушения условий использования товаров в соответствии с таможенной процедурой беспошлинной торговли - день совершения действий, нарушающих установленные условия использования товаров, а если этот день не установлен, - день помещения товаров под таможенную процедуру беспошлинной торговли;</w:t>
      </w:r>
    </w:p>
    <w:bookmarkEnd w:id="3239"/>
    <w:bookmarkStart w:name="z3697" w:id="3240"/>
    <w:p>
      <w:pPr>
        <w:spacing w:after="0"/>
        <w:ind w:left="0"/>
        <w:jc w:val="both"/>
      </w:pPr>
      <w:r>
        <w:rPr>
          <w:rFonts w:ascii="Times New Roman"/>
          <w:b w:val="false"/>
          <w:i w:val="false"/>
          <w:color w:val="000000"/>
          <w:sz w:val="28"/>
        </w:rPr>
        <w:t>
      2) в случае утраты иностранных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беспошлинной торговли;</w:t>
      </w:r>
    </w:p>
    <w:bookmarkEnd w:id="3240"/>
    <w:bookmarkStart w:name="z3698" w:id="3241"/>
    <w:p>
      <w:pPr>
        <w:spacing w:after="0"/>
        <w:ind w:left="0"/>
        <w:jc w:val="both"/>
      </w:pPr>
      <w:r>
        <w:rPr>
          <w:rFonts w:ascii="Times New Roman"/>
          <w:b w:val="false"/>
          <w:i w:val="false"/>
          <w:color w:val="000000"/>
          <w:sz w:val="28"/>
        </w:rPr>
        <w:t>
      3) в случае если в течение срока, указанного в абзаце первом пункта 3 статьи 246 настоящего Кодекса, в отношении иностранных товаров, реализованных лицам, указанным в подпункте 3 пункта 2 статьи 243 настоящего Кодекса, не подана декларация на товары, - последний день срока, указанного в абзаце первом пункта 3 статьи 246 настоящего Кодекса;</w:t>
      </w:r>
    </w:p>
    <w:bookmarkEnd w:id="3241"/>
    <w:bookmarkStart w:name="z3699" w:id="3242"/>
    <w:p>
      <w:pPr>
        <w:spacing w:after="0"/>
        <w:ind w:left="0"/>
        <w:jc w:val="both"/>
      </w:pPr>
      <w:r>
        <w:rPr>
          <w:rFonts w:ascii="Times New Roman"/>
          <w:b w:val="false"/>
          <w:i w:val="false"/>
          <w:color w:val="000000"/>
          <w:sz w:val="28"/>
        </w:rPr>
        <w:t>
      4) в случае если в течение срока, указанного в абзаце втором пункта 3 статьи 246 настоящего Кодекса, в отношении иностранных товаров, реализованных лицам, указанным в подпункте 3 пункта 2 статьи 243 настоящего Кодекса, не подана декларация на товары, - последний день срока, указанного в абзаце втором пункта 3 статьи 246 настоящего Кодекса.</w:t>
      </w:r>
    </w:p>
    <w:bookmarkEnd w:id="3242"/>
    <w:bookmarkStart w:name="z3700" w:id="3243"/>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беспошлинной торговли,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243"/>
    <w:bookmarkStart w:name="z3701" w:id="3244"/>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беспошлинной торговли.</w:t>
      </w:r>
    </w:p>
    <w:bookmarkEnd w:id="3244"/>
    <w:bookmarkStart w:name="z3702" w:id="3245"/>
    <w:p>
      <w:pPr>
        <w:spacing w:after="0"/>
        <w:ind w:left="0"/>
        <w:jc w:val="both"/>
      </w:pPr>
      <w:r>
        <w:rPr>
          <w:rFonts w:ascii="Times New Roman"/>
          <w:b w:val="false"/>
          <w:i w:val="false"/>
          <w:color w:val="000000"/>
          <w:sz w:val="28"/>
        </w:rPr>
        <w:t>
      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беспошлинной торговли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60 настоящего Кодекса.</w:t>
      </w:r>
    </w:p>
    <w:bookmarkEnd w:id="3245"/>
    <w:bookmarkStart w:name="z3703" w:id="3246"/>
    <w:p>
      <w:pPr>
        <w:spacing w:after="0"/>
        <w:ind w:left="0"/>
        <w:jc w:val="both"/>
      </w:pPr>
      <w:r>
        <w:rPr>
          <w:rFonts w:ascii="Times New Roman"/>
          <w:b w:val="false"/>
          <w:i w:val="false"/>
          <w:color w:val="000000"/>
          <w:sz w:val="28"/>
        </w:rPr>
        <w:t>
      7. В случае помещения товаров под таможенные процедуры, предусмотренные настоящим Кодексом, и (или) их выпуска для использования в качестве припасов, вывозимых с таможенной территории Союза на бортах водных или воздушных судов, в соответствии с главой 39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3246"/>
    <w:bookmarkStart w:name="z3704" w:id="3247"/>
    <w:p>
      <w:pPr>
        <w:spacing w:after="0"/>
        <w:ind w:left="0"/>
        <w:jc w:val="left"/>
      </w:pPr>
      <w:r>
        <w:rPr>
          <w:rFonts w:ascii="Times New Roman"/>
          <w:b/>
          <w:i w:val="false"/>
          <w:color w:val="000000"/>
        </w:rPr>
        <w:t xml:space="preserve"> Глава 34</w:t>
      </w:r>
      <w:r>
        <w:br/>
      </w:r>
      <w:r>
        <w:rPr>
          <w:rFonts w:ascii="Times New Roman"/>
          <w:b/>
          <w:i w:val="false"/>
          <w:color w:val="000000"/>
        </w:rPr>
        <w:t>Таможенная процедура уничтожения</w:t>
      </w:r>
    </w:p>
    <w:bookmarkEnd w:id="3247"/>
    <w:p>
      <w:pPr>
        <w:spacing w:after="0"/>
        <w:ind w:left="0"/>
        <w:jc w:val="both"/>
      </w:pPr>
      <w:r>
        <w:rPr>
          <w:rFonts w:ascii="Times New Roman"/>
          <w:b/>
          <w:i w:val="false"/>
          <w:color w:val="000000"/>
          <w:sz w:val="28"/>
        </w:rPr>
        <w:t>Статья 248. Содержание и применение таможенной процедуры уничтожения</w:t>
      </w:r>
    </w:p>
    <w:bookmarkStart w:name="z3705" w:id="3248"/>
    <w:p>
      <w:pPr>
        <w:spacing w:after="0"/>
        <w:ind w:left="0"/>
        <w:jc w:val="both"/>
      </w:pPr>
      <w:r>
        <w:rPr>
          <w:rFonts w:ascii="Times New Roman"/>
          <w:b w:val="false"/>
          <w:i w:val="false"/>
          <w:color w:val="000000"/>
          <w:sz w:val="28"/>
        </w:rPr>
        <w:t>
      1. Таможенная процедура уничтожения - таможенная процедура, применяемая в отношении иностранных товаров, в соответствии с которой такие товары уничтожаются без уплаты ввозных таможенных пошлин, налогов, специальных, антидемпинговых, компенсационных пошлин при соблюдении условий помещения товаров под такую таможенную процедуру.</w:t>
      </w:r>
    </w:p>
    <w:bookmarkEnd w:id="3248"/>
    <w:bookmarkStart w:name="z3706" w:id="3249"/>
    <w:p>
      <w:pPr>
        <w:spacing w:after="0"/>
        <w:ind w:left="0"/>
        <w:jc w:val="both"/>
      </w:pPr>
      <w:r>
        <w:rPr>
          <w:rFonts w:ascii="Times New Roman"/>
          <w:b w:val="false"/>
          <w:i w:val="false"/>
          <w:color w:val="000000"/>
          <w:sz w:val="28"/>
        </w:rPr>
        <w:t>
      Под уничтожением товаров понимается приведение товаров в состояние, при котором они частично или полностью уничтожаются либо утрачивают свои потребительские и (или) иные свойства и не могут быть восстановлены в первоначальном состоянии экономически выгодным способом.</w:t>
      </w:r>
    </w:p>
    <w:bookmarkEnd w:id="3249"/>
    <w:bookmarkStart w:name="z3707" w:id="3250"/>
    <w:p>
      <w:pPr>
        <w:spacing w:after="0"/>
        <w:ind w:left="0"/>
        <w:jc w:val="both"/>
      </w:pPr>
      <w:r>
        <w:rPr>
          <w:rFonts w:ascii="Times New Roman"/>
          <w:b w:val="false"/>
          <w:i w:val="false"/>
          <w:color w:val="000000"/>
          <w:sz w:val="28"/>
        </w:rPr>
        <w:t>
      2. Таможенная процедура уничтожения не применяется в отношении следующих товаров:</w:t>
      </w:r>
    </w:p>
    <w:bookmarkEnd w:id="3250"/>
    <w:bookmarkStart w:name="z3708" w:id="3251"/>
    <w:p>
      <w:pPr>
        <w:spacing w:after="0"/>
        <w:ind w:left="0"/>
        <w:jc w:val="both"/>
      </w:pPr>
      <w:r>
        <w:rPr>
          <w:rFonts w:ascii="Times New Roman"/>
          <w:b w:val="false"/>
          <w:i w:val="false"/>
          <w:color w:val="000000"/>
          <w:sz w:val="28"/>
        </w:rPr>
        <w:t>
      1) культурные, археологические, исторические ценности;</w:t>
      </w:r>
    </w:p>
    <w:bookmarkEnd w:id="3251"/>
    <w:bookmarkStart w:name="z3709" w:id="3252"/>
    <w:p>
      <w:pPr>
        <w:spacing w:after="0"/>
        <w:ind w:left="0"/>
        <w:jc w:val="both"/>
      </w:pPr>
      <w:r>
        <w:rPr>
          <w:rFonts w:ascii="Times New Roman"/>
          <w:b w:val="false"/>
          <w:i w:val="false"/>
          <w:color w:val="000000"/>
          <w:sz w:val="28"/>
        </w:rPr>
        <w:t>
      2) животные и растения, относящиеся к видам, охраняемым в соответствии с законодательством государств-членов и (или) международными договорами, их части и дериваты, за исключением случаев, когда требуется их уничтожение в целях пресечения эпидемий, эпизоотий и распространения карантинных объектов;</w:t>
      </w:r>
    </w:p>
    <w:bookmarkEnd w:id="3252"/>
    <w:bookmarkStart w:name="z3710" w:id="3253"/>
    <w:p>
      <w:pPr>
        <w:spacing w:after="0"/>
        <w:ind w:left="0"/>
        <w:jc w:val="both"/>
      </w:pPr>
      <w:r>
        <w:rPr>
          <w:rFonts w:ascii="Times New Roman"/>
          <w:b w:val="false"/>
          <w:i w:val="false"/>
          <w:color w:val="000000"/>
          <w:sz w:val="28"/>
        </w:rPr>
        <w:t>
      3) товары, принятые таможенными органами в качестве предмета залога, до прекращения отношений залога;</w:t>
      </w:r>
    </w:p>
    <w:bookmarkEnd w:id="3253"/>
    <w:bookmarkStart w:name="z3711" w:id="3254"/>
    <w:p>
      <w:pPr>
        <w:spacing w:after="0"/>
        <w:ind w:left="0"/>
        <w:jc w:val="both"/>
      </w:pPr>
      <w:r>
        <w:rPr>
          <w:rFonts w:ascii="Times New Roman"/>
          <w:b w:val="false"/>
          <w:i w:val="false"/>
          <w:color w:val="000000"/>
          <w:sz w:val="28"/>
        </w:rPr>
        <w:t>
      4) изъятые товары или товары, на которые наложен арест, в том числе являющиеся вещественными доказательствами, в соответствии с законодательством государств-членов.</w:t>
      </w:r>
    </w:p>
    <w:bookmarkEnd w:id="3254"/>
    <w:bookmarkStart w:name="z3712" w:id="3255"/>
    <w:p>
      <w:pPr>
        <w:spacing w:after="0"/>
        <w:ind w:left="0"/>
        <w:jc w:val="both"/>
      </w:pPr>
      <w:r>
        <w:rPr>
          <w:rFonts w:ascii="Times New Roman"/>
          <w:b w:val="false"/>
          <w:i w:val="false"/>
          <w:color w:val="000000"/>
          <w:sz w:val="28"/>
        </w:rPr>
        <w:t>
      3. Комиссия вправе определять перечень иных товаров, чем предусмотренные пунктом 2 настоящей статьи, в отношении которых не применяется таможенная процедура уничтожения.</w:t>
      </w:r>
    </w:p>
    <w:bookmarkEnd w:id="3255"/>
    <w:bookmarkStart w:name="z3713" w:id="3256"/>
    <w:p>
      <w:pPr>
        <w:spacing w:after="0"/>
        <w:ind w:left="0"/>
        <w:jc w:val="both"/>
      </w:pPr>
      <w:r>
        <w:rPr>
          <w:rFonts w:ascii="Times New Roman"/>
          <w:b w:val="false"/>
          <w:i w:val="false"/>
          <w:color w:val="000000"/>
          <w:sz w:val="28"/>
        </w:rPr>
        <w:t>
      4. Таможенная процедура уничтожения не применяется, если уничтожение товаров:</w:t>
      </w:r>
    </w:p>
    <w:bookmarkEnd w:id="3256"/>
    <w:bookmarkStart w:name="z3714" w:id="3257"/>
    <w:p>
      <w:pPr>
        <w:spacing w:after="0"/>
        <w:ind w:left="0"/>
        <w:jc w:val="both"/>
      </w:pPr>
      <w:r>
        <w:rPr>
          <w:rFonts w:ascii="Times New Roman"/>
          <w:b w:val="false"/>
          <w:i w:val="false"/>
          <w:color w:val="000000"/>
          <w:sz w:val="28"/>
        </w:rPr>
        <w:t>
      1) может причинить вред окружающей среде или представляет опасность для жизни и здоровья людей;</w:t>
      </w:r>
    </w:p>
    <w:bookmarkEnd w:id="3257"/>
    <w:bookmarkStart w:name="z3715" w:id="3258"/>
    <w:p>
      <w:pPr>
        <w:spacing w:after="0"/>
        <w:ind w:left="0"/>
        <w:jc w:val="both"/>
      </w:pPr>
      <w:r>
        <w:rPr>
          <w:rFonts w:ascii="Times New Roman"/>
          <w:b w:val="false"/>
          <w:i w:val="false"/>
          <w:color w:val="000000"/>
          <w:sz w:val="28"/>
        </w:rPr>
        <w:t>
      2) производится путем потребления товаров в соответствии с их обычным предназначением;</w:t>
      </w:r>
    </w:p>
    <w:bookmarkEnd w:id="3258"/>
    <w:bookmarkStart w:name="z3716" w:id="3259"/>
    <w:p>
      <w:pPr>
        <w:spacing w:after="0"/>
        <w:ind w:left="0"/>
        <w:jc w:val="both"/>
      </w:pPr>
      <w:r>
        <w:rPr>
          <w:rFonts w:ascii="Times New Roman"/>
          <w:b w:val="false"/>
          <w:i w:val="false"/>
          <w:color w:val="000000"/>
          <w:sz w:val="28"/>
        </w:rPr>
        <w:t>
      3) может повлечь расходы для государственных органов государств-членов.</w:t>
      </w:r>
    </w:p>
    <w:bookmarkEnd w:id="3259"/>
    <w:p>
      <w:pPr>
        <w:spacing w:after="0"/>
        <w:ind w:left="0"/>
        <w:jc w:val="both"/>
      </w:pPr>
      <w:r>
        <w:rPr>
          <w:rFonts w:ascii="Times New Roman"/>
          <w:b/>
          <w:i w:val="false"/>
          <w:color w:val="000000"/>
          <w:sz w:val="28"/>
        </w:rPr>
        <w:t>Статья 249. Условия помещения товаров под таможенную процедуру уничтожения</w:t>
      </w:r>
    </w:p>
    <w:bookmarkStart w:name="z3717" w:id="3260"/>
    <w:p>
      <w:pPr>
        <w:spacing w:after="0"/>
        <w:ind w:left="0"/>
        <w:jc w:val="both"/>
      </w:pPr>
      <w:r>
        <w:rPr>
          <w:rFonts w:ascii="Times New Roman"/>
          <w:b w:val="false"/>
          <w:i w:val="false"/>
          <w:color w:val="000000"/>
          <w:sz w:val="28"/>
        </w:rPr>
        <w:t>
      Условиями помещения товаров под таможенную процедуру уничтожения являются:</w:t>
      </w:r>
    </w:p>
    <w:bookmarkEnd w:id="3260"/>
    <w:bookmarkStart w:name="z3718" w:id="3261"/>
    <w:p>
      <w:pPr>
        <w:spacing w:after="0"/>
        <w:ind w:left="0"/>
        <w:jc w:val="both"/>
      </w:pPr>
      <w:r>
        <w:rPr>
          <w:rFonts w:ascii="Times New Roman"/>
          <w:b w:val="false"/>
          <w:i w:val="false"/>
          <w:color w:val="000000"/>
          <w:sz w:val="28"/>
        </w:rPr>
        <w:t>
      наличие выдаваемого в соответствии с законодательством государств-членов заключения уполномоченного государственного органа государства-члена о возможности уничтожения товаров, в котором указываются способ и место их уничтожения;</w:t>
      </w:r>
    </w:p>
    <w:bookmarkEnd w:id="3261"/>
    <w:bookmarkStart w:name="z3719" w:id="3262"/>
    <w:p>
      <w:pPr>
        <w:spacing w:after="0"/>
        <w:ind w:left="0"/>
        <w:jc w:val="both"/>
      </w:pPr>
      <w:r>
        <w:rPr>
          <w:rFonts w:ascii="Times New Roman"/>
          <w:b w:val="false"/>
          <w:i w:val="false"/>
          <w:color w:val="000000"/>
          <w:sz w:val="28"/>
        </w:rPr>
        <w:t>
      соблюдение запретов и ограничений в соответствии со статьей 7 настоящего Кодекса.</w:t>
      </w:r>
    </w:p>
    <w:bookmarkEnd w:id="3262"/>
    <w:p>
      <w:pPr>
        <w:spacing w:after="0"/>
        <w:ind w:left="0"/>
        <w:jc w:val="both"/>
      </w:pPr>
      <w:r>
        <w:rPr>
          <w:rFonts w:ascii="Times New Roman"/>
          <w:b/>
          <w:i w:val="false"/>
          <w:color w:val="000000"/>
          <w:sz w:val="28"/>
        </w:rPr>
        <w:t>Статья 250. Особенности применения таможенной процедуры уничтожения</w:t>
      </w:r>
    </w:p>
    <w:bookmarkStart w:name="z3720" w:id="3263"/>
    <w:p>
      <w:pPr>
        <w:spacing w:after="0"/>
        <w:ind w:left="0"/>
        <w:jc w:val="both"/>
      </w:pPr>
      <w:r>
        <w:rPr>
          <w:rFonts w:ascii="Times New Roman"/>
          <w:b w:val="false"/>
          <w:i w:val="false"/>
          <w:color w:val="000000"/>
          <w:sz w:val="28"/>
        </w:rPr>
        <w:t>
      1. Уничтожение товаров, помещенных под таможенную процедуру уничтожения,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 а также с учетом сроков, указанных в заключении уполномоченного государственного органа государства-члена о возможности уничтожения товаров, при наличии в нем таких сроков.</w:t>
      </w:r>
    </w:p>
    <w:bookmarkEnd w:id="3263"/>
    <w:bookmarkStart w:name="z3721" w:id="3264"/>
    <w:p>
      <w:pPr>
        <w:spacing w:after="0"/>
        <w:ind w:left="0"/>
        <w:jc w:val="both"/>
      </w:pPr>
      <w:r>
        <w:rPr>
          <w:rFonts w:ascii="Times New Roman"/>
          <w:b w:val="false"/>
          <w:i w:val="false"/>
          <w:color w:val="000000"/>
          <w:sz w:val="28"/>
        </w:rPr>
        <w:t>
      2. Уничтожение товаров производится за счет декларанта товаров, помещенных под таможенную процедуру уничтожения, в порядке, установленном законодательством государств-членов.</w:t>
      </w:r>
    </w:p>
    <w:bookmarkEnd w:id="3264"/>
    <w:bookmarkStart w:name="z3722" w:id="3265"/>
    <w:p>
      <w:pPr>
        <w:spacing w:after="0"/>
        <w:ind w:left="0"/>
        <w:jc w:val="both"/>
      </w:pPr>
      <w:r>
        <w:rPr>
          <w:rFonts w:ascii="Times New Roman"/>
          <w:b w:val="false"/>
          <w:i w:val="false"/>
          <w:color w:val="000000"/>
          <w:sz w:val="28"/>
        </w:rPr>
        <w:t>
      3. Отходы, образовавшиеся в результате уничтожения товаров, за исключением отходов, указанных в пункте 5 настоящей статьи, приобретают статус иностранных товаров.</w:t>
      </w:r>
    </w:p>
    <w:bookmarkEnd w:id="3265"/>
    <w:bookmarkStart w:name="z3723" w:id="3266"/>
    <w:p>
      <w:pPr>
        <w:spacing w:after="0"/>
        <w:ind w:left="0"/>
        <w:jc w:val="both"/>
      </w:pPr>
      <w:r>
        <w:rPr>
          <w:rFonts w:ascii="Times New Roman"/>
          <w:b w:val="false"/>
          <w:i w:val="false"/>
          <w:color w:val="000000"/>
          <w:sz w:val="28"/>
        </w:rPr>
        <w:t>
      4. Отходы, образовавшиеся в результате уничтожения товаров, подлежат помещению под таможенные процедуры, применимые в отношении иностранных товаров, на условиях, предусмотренных настоящим Кодексом, за исключением случаев, когда образовавшиеся отходы непригодны для их дальнейшего коммерческого использования либо в соответствии с законодательством государств-членов подлежат захоронению, обезвреживанию, утилизации или уничтожению иным способом.</w:t>
      </w:r>
    </w:p>
    <w:bookmarkEnd w:id="3266"/>
    <w:bookmarkStart w:name="z3724" w:id="3267"/>
    <w:p>
      <w:pPr>
        <w:spacing w:after="0"/>
        <w:ind w:left="0"/>
        <w:jc w:val="both"/>
      </w:pPr>
      <w:r>
        <w:rPr>
          <w:rFonts w:ascii="Times New Roman"/>
          <w:b w:val="false"/>
          <w:i w:val="false"/>
          <w:color w:val="000000"/>
          <w:sz w:val="28"/>
        </w:rPr>
        <w:t>
      Отходы, образовавшиеся в результате уничтожения, при помещении под выбранную декларантом таможенную процедуру рассматриваются как ввезенные на таможенную территорию Союза в этом состоянии.</w:t>
      </w:r>
    </w:p>
    <w:bookmarkEnd w:id="3267"/>
    <w:bookmarkStart w:name="z3725" w:id="3268"/>
    <w:p>
      <w:pPr>
        <w:spacing w:after="0"/>
        <w:ind w:left="0"/>
        <w:jc w:val="both"/>
      </w:pPr>
      <w:r>
        <w:rPr>
          <w:rFonts w:ascii="Times New Roman"/>
          <w:b w:val="false"/>
          <w:i w:val="false"/>
          <w:color w:val="000000"/>
          <w:sz w:val="28"/>
        </w:rPr>
        <w:t>
      5. Отходы, образовавшиеся в результате уничтожения, не подлежащие помещению под таможенные процедуры, приобретают статус товаров Союза и считаются не находящимися под таможенным контролем со дня признания в соответствии с законодательством государств-членов образовавшихся отходов непригодными для их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268"/>
    <w:bookmarkStart w:name="z3726" w:id="3269"/>
    <w:p>
      <w:pPr>
        <w:spacing w:after="0"/>
        <w:ind w:left="0"/>
        <w:jc w:val="left"/>
      </w:pPr>
      <w:r>
        <w:rPr>
          <w:rFonts w:ascii="Times New Roman"/>
          <w:b/>
          <w:i w:val="false"/>
          <w:color w:val="000000"/>
        </w:rPr>
        <w:t xml:space="preserve"> Глава 35</w:t>
      </w:r>
      <w:r>
        <w:br/>
      </w:r>
      <w:r>
        <w:rPr>
          <w:rFonts w:ascii="Times New Roman"/>
          <w:b/>
          <w:i w:val="false"/>
          <w:color w:val="000000"/>
        </w:rPr>
        <w:t>Таможенная процедура отказа в пользу государства</w:t>
      </w:r>
    </w:p>
    <w:bookmarkEnd w:id="3269"/>
    <w:p>
      <w:pPr>
        <w:spacing w:after="0"/>
        <w:ind w:left="0"/>
        <w:jc w:val="both"/>
      </w:pPr>
      <w:r>
        <w:rPr>
          <w:rFonts w:ascii="Times New Roman"/>
          <w:b/>
          <w:i w:val="false"/>
          <w:color w:val="000000"/>
          <w:sz w:val="28"/>
        </w:rPr>
        <w:t>Статья 251. Содержание и применение таможенной процедуры отказа в пользу государства</w:t>
      </w:r>
    </w:p>
    <w:bookmarkStart w:name="z3727" w:id="3270"/>
    <w:p>
      <w:pPr>
        <w:spacing w:after="0"/>
        <w:ind w:left="0"/>
        <w:jc w:val="both"/>
      </w:pPr>
      <w:r>
        <w:rPr>
          <w:rFonts w:ascii="Times New Roman"/>
          <w:b w:val="false"/>
          <w:i w:val="false"/>
          <w:color w:val="000000"/>
          <w:sz w:val="28"/>
        </w:rPr>
        <w:t>
      1. Таможенная процедура отказа в пользу государства - таможенная процедура, применяемая в отношении иностранных товаров, в соответствии с которой такие товары безвозмездно передаются в собственность (доход) государства-члена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3270"/>
    <w:bookmarkStart w:name="z3728" w:id="3271"/>
    <w:p>
      <w:pPr>
        <w:spacing w:after="0"/>
        <w:ind w:left="0"/>
        <w:jc w:val="both"/>
      </w:pPr>
      <w:r>
        <w:rPr>
          <w:rFonts w:ascii="Times New Roman"/>
          <w:b w:val="false"/>
          <w:i w:val="false"/>
          <w:color w:val="000000"/>
          <w:sz w:val="28"/>
        </w:rPr>
        <w:t>
      2. Товары, помещенные под таможенную процедуру отказа в пользу государства, приобретают статус товаров Союза.</w:t>
      </w:r>
    </w:p>
    <w:bookmarkEnd w:id="3271"/>
    <w:bookmarkStart w:name="z3729" w:id="3272"/>
    <w:p>
      <w:pPr>
        <w:spacing w:after="0"/>
        <w:ind w:left="0"/>
        <w:jc w:val="both"/>
      </w:pPr>
      <w:r>
        <w:rPr>
          <w:rFonts w:ascii="Times New Roman"/>
          <w:b w:val="false"/>
          <w:i w:val="false"/>
          <w:color w:val="000000"/>
          <w:sz w:val="28"/>
        </w:rPr>
        <w:t>
      3. Таможенная процедура отказа в пользу государства не применяется в отношении следующих товаров:</w:t>
      </w:r>
    </w:p>
    <w:bookmarkEnd w:id="3272"/>
    <w:bookmarkStart w:name="z3730" w:id="3273"/>
    <w:p>
      <w:pPr>
        <w:spacing w:after="0"/>
        <w:ind w:left="0"/>
        <w:jc w:val="both"/>
      </w:pPr>
      <w:r>
        <w:rPr>
          <w:rFonts w:ascii="Times New Roman"/>
          <w:b w:val="false"/>
          <w:i w:val="false"/>
          <w:color w:val="000000"/>
          <w:sz w:val="28"/>
        </w:rPr>
        <w:t>
      1) товары, запрещенные к обороту в соответствии с законодательством государства-члена, в собственность (доход) которого планируется передача таких товаров;</w:t>
      </w:r>
    </w:p>
    <w:bookmarkEnd w:id="3273"/>
    <w:bookmarkStart w:name="z3731" w:id="3274"/>
    <w:p>
      <w:pPr>
        <w:spacing w:after="0"/>
        <w:ind w:left="0"/>
        <w:jc w:val="both"/>
      </w:pPr>
      <w:r>
        <w:rPr>
          <w:rFonts w:ascii="Times New Roman"/>
          <w:b w:val="false"/>
          <w:i w:val="false"/>
          <w:color w:val="000000"/>
          <w:sz w:val="28"/>
        </w:rPr>
        <w:t>
      2) товары с истекшим сроком годности (потребления, реализации).</w:t>
      </w:r>
    </w:p>
    <w:bookmarkEnd w:id="3274"/>
    <w:bookmarkStart w:name="z3732" w:id="3275"/>
    <w:p>
      <w:pPr>
        <w:spacing w:after="0"/>
        <w:ind w:left="0"/>
        <w:jc w:val="both"/>
      </w:pPr>
      <w:r>
        <w:rPr>
          <w:rFonts w:ascii="Times New Roman"/>
          <w:b w:val="false"/>
          <w:i w:val="false"/>
          <w:color w:val="000000"/>
          <w:sz w:val="28"/>
        </w:rPr>
        <w:t>
      4. Порядок применения таможенной процедуры отказа в пользу государства устанавливается законодательством государств-членов о таможенном регулировании.</w:t>
      </w:r>
    </w:p>
    <w:bookmarkEnd w:id="3275"/>
    <w:p>
      <w:pPr>
        <w:spacing w:after="0"/>
        <w:ind w:left="0"/>
        <w:jc w:val="both"/>
      </w:pPr>
      <w:r>
        <w:rPr>
          <w:rFonts w:ascii="Times New Roman"/>
          <w:b/>
          <w:i w:val="false"/>
          <w:color w:val="000000"/>
          <w:sz w:val="28"/>
        </w:rPr>
        <w:t>Статья 252. Условия помещения товаров под таможенную процедуру отказа в пользу государства</w:t>
      </w:r>
    </w:p>
    <w:bookmarkStart w:name="z3733" w:id="3276"/>
    <w:p>
      <w:pPr>
        <w:spacing w:after="0"/>
        <w:ind w:left="0"/>
        <w:jc w:val="both"/>
      </w:pPr>
      <w:r>
        <w:rPr>
          <w:rFonts w:ascii="Times New Roman"/>
          <w:b w:val="false"/>
          <w:i w:val="false"/>
          <w:color w:val="000000"/>
          <w:sz w:val="28"/>
        </w:rPr>
        <w:t>
      Условиями помещения товаров под таможенную процедуру отказа в пользу государства являются:</w:t>
      </w:r>
    </w:p>
    <w:bookmarkEnd w:id="3276"/>
    <w:bookmarkStart w:name="z3734" w:id="3277"/>
    <w:p>
      <w:pPr>
        <w:spacing w:after="0"/>
        <w:ind w:left="0"/>
        <w:jc w:val="both"/>
      </w:pPr>
      <w:r>
        <w:rPr>
          <w:rFonts w:ascii="Times New Roman"/>
          <w:b w:val="false"/>
          <w:i w:val="false"/>
          <w:color w:val="000000"/>
          <w:sz w:val="28"/>
        </w:rPr>
        <w:t>
      соблюдение запретов и ограничений в соответствии со статьей 7 настоящего Кодекса;</w:t>
      </w:r>
    </w:p>
    <w:bookmarkEnd w:id="3277"/>
    <w:bookmarkStart w:name="z3735" w:id="3278"/>
    <w:p>
      <w:pPr>
        <w:spacing w:after="0"/>
        <w:ind w:left="0"/>
        <w:jc w:val="both"/>
      </w:pPr>
      <w:r>
        <w:rPr>
          <w:rFonts w:ascii="Times New Roman"/>
          <w:b w:val="false"/>
          <w:i w:val="false"/>
          <w:color w:val="000000"/>
          <w:sz w:val="28"/>
        </w:rPr>
        <w:t>
      отсутствие в результате применения указанной таможенной процедуры расходов государственных органов государств-членов, которые не могут быть возмещены за счет средств, полученных от реализации товаров, если иное не установлено законодательством государств-членов;</w:t>
      </w:r>
    </w:p>
    <w:bookmarkEnd w:id="3278"/>
    <w:bookmarkStart w:name="z3736" w:id="3279"/>
    <w:p>
      <w:pPr>
        <w:spacing w:after="0"/>
        <w:ind w:left="0"/>
        <w:jc w:val="both"/>
      </w:pPr>
      <w:r>
        <w:rPr>
          <w:rFonts w:ascii="Times New Roman"/>
          <w:b w:val="false"/>
          <w:i w:val="false"/>
          <w:color w:val="000000"/>
          <w:sz w:val="28"/>
        </w:rPr>
        <w:t>
      соблюдение требований, установленных законодательством государств-членов о таможенном регулировании в соответствии с пунктом 4 статьи 251 настоящего Кодекса.</w:t>
      </w:r>
    </w:p>
    <w:bookmarkEnd w:id="3279"/>
    <w:bookmarkStart w:name="z3737" w:id="3280"/>
    <w:p>
      <w:pPr>
        <w:spacing w:after="0"/>
        <w:ind w:left="0"/>
        <w:jc w:val="left"/>
      </w:pPr>
      <w:r>
        <w:rPr>
          <w:rFonts w:ascii="Times New Roman"/>
          <w:b/>
          <w:i w:val="false"/>
          <w:color w:val="000000"/>
        </w:rPr>
        <w:t xml:space="preserve"> Глава 36</w:t>
      </w:r>
      <w:r>
        <w:br/>
      </w:r>
      <w:r>
        <w:rPr>
          <w:rFonts w:ascii="Times New Roman"/>
          <w:b/>
          <w:i w:val="false"/>
          <w:color w:val="000000"/>
        </w:rPr>
        <w:t>Специальная таможенная процедура</w:t>
      </w:r>
    </w:p>
    <w:bookmarkEnd w:id="3280"/>
    <w:p>
      <w:pPr>
        <w:spacing w:after="0"/>
        <w:ind w:left="0"/>
        <w:jc w:val="both"/>
      </w:pPr>
      <w:r>
        <w:rPr>
          <w:rFonts w:ascii="Times New Roman"/>
          <w:b/>
          <w:i w:val="false"/>
          <w:color w:val="000000"/>
          <w:sz w:val="28"/>
        </w:rPr>
        <w:t>Статья 253. Содержание и применение специальной таможенной процедуры</w:t>
      </w:r>
    </w:p>
    <w:bookmarkStart w:name="z3738" w:id="3281"/>
    <w:p>
      <w:pPr>
        <w:spacing w:after="0"/>
        <w:ind w:left="0"/>
        <w:jc w:val="both"/>
      </w:pPr>
      <w:r>
        <w:rPr>
          <w:rFonts w:ascii="Times New Roman"/>
          <w:b w:val="false"/>
          <w:i w:val="false"/>
          <w:color w:val="000000"/>
          <w:sz w:val="28"/>
        </w:rPr>
        <w:t>
      1. Специальная таможенная процедура - таможенная процедура, применяемая в отношении отдельных категорий иностранных товаров и товаров Союза, в соответствии с которой такие товары перемещаются через таможенную границу Союза, находятся и (или) используются на таможенной территории Союза или за ее пределами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(или) их использования в соответствии с такой таможенной процедурой.</w:t>
      </w:r>
    </w:p>
    <w:bookmarkEnd w:id="3281"/>
    <w:bookmarkStart w:name="z3739" w:id="3282"/>
    <w:p>
      <w:pPr>
        <w:spacing w:after="0"/>
        <w:ind w:left="0"/>
        <w:jc w:val="both"/>
      </w:pPr>
      <w:r>
        <w:rPr>
          <w:rFonts w:ascii="Times New Roman"/>
          <w:b w:val="false"/>
          <w:i w:val="false"/>
          <w:color w:val="000000"/>
          <w:sz w:val="28"/>
        </w:rPr>
        <w:t>
      2. Специальная таможенная процедура применяется в отношении следующих категорий товаров:</w:t>
      </w:r>
    </w:p>
    <w:bookmarkEnd w:id="3282"/>
    <w:bookmarkStart w:name="z3740" w:id="3283"/>
    <w:p>
      <w:pPr>
        <w:spacing w:after="0"/>
        <w:ind w:left="0"/>
        <w:jc w:val="both"/>
      </w:pPr>
      <w:r>
        <w:rPr>
          <w:rFonts w:ascii="Times New Roman"/>
          <w:b w:val="false"/>
          <w:i w:val="false"/>
          <w:color w:val="000000"/>
          <w:sz w:val="28"/>
        </w:rPr>
        <w:t>
      1) вывозимые с таможенной территории Союза товары, предназначенные для обеспечения функционирования дипломатических представительств, консульских учреждений, представительств государств-членов при международных организациях, расположенных за пределами таможенной территории Союза;</w:t>
      </w:r>
    </w:p>
    <w:bookmarkEnd w:id="3283"/>
    <w:bookmarkStart w:name="z3741" w:id="3284"/>
    <w:p>
      <w:pPr>
        <w:spacing w:after="0"/>
        <w:ind w:left="0"/>
        <w:jc w:val="both"/>
      </w:pPr>
      <w:r>
        <w:rPr>
          <w:rFonts w:ascii="Times New Roman"/>
          <w:b w:val="false"/>
          <w:i w:val="false"/>
          <w:color w:val="000000"/>
          <w:sz w:val="28"/>
        </w:rPr>
        <w:t>
      2) перемещаемые через таможенную границу Союза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Союза, за исключением консульских учреждений, возглавляемых почетными консульскими должностными лицами;</w:t>
      </w:r>
    </w:p>
    <w:bookmarkEnd w:id="3284"/>
    <w:bookmarkStart w:name="z3742" w:id="3285"/>
    <w:p>
      <w:pPr>
        <w:spacing w:after="0"/>
        <w:ind w:left="0"/>
        <w:jc w:val="both"/>
      </w:pPr>
      <w:r>
        <w:rPr>
          <w:rFonts w:ascii="Times New Roman"/>
          <w:b w:val="false"/>
          <w:i w:val="false"/>
          <w:color w:val="000000"/>
          <w:sz w:val="28"/>
        </w:rPr>
        <w:t>
      3) ввозимые на таможенную территорию Союза государственные гербы, флаги, вывески, печати и штампы, книги, официальный печатный материал, канцелярская мебель, канцелярское оборудование и другие подобные товары, получаемые консульскими учреждениями из представляемого государства или по требованию представляемого государства, предназначенные для официального пользования консульскими учреждениями, расположенными на таможенной территории Союза, возглавляемыми почетными консульскими должностными лицами;</w:t>
      </w:r>
    </w:p>
    <w:bookmarkEnd w:id="3285"/>
    <w:bookmarkStart w:name="z3743" w:id="3286"/>
    <w:p>
      <w:pPr>
        <w:spacing w:after="0"/>
        <w:ind w:left="0"/>
        <w:jc w:val="both"/>
      </w:pPr>
      <w:r>
        <w:rPr>
          <w:rFonts w:ascii="Times New Roman"/>
          <w:b w:val="false"/>
          <w:i w:val="false"/>
          <w:color w:val="000000"/>
          <w:sz w:val="28"/>
        </w:rPr>
        <w:t>
      4) перемещаемые через таможенную границу Союза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Союза, в отношении которых предусмотрено освобождение от уплаты таможенных пошлин, налогов в соответствии с международными договорами государств-членов с третьей стороной и международными договорами между государствами-членами;</w:t>
      </w:r>
    </w:p>
    <w:bookmarkEnd w:id="3286"/>
    <w:bookmarkStart w:name="z3744" w:id="3287"/>
    <w:p>
      <w:pPr>
        <w:spacing w:after="0"/>
        <w:ind w:left="0"/>
        <w:jc w:val="both"/>
      </w:pPr>
      <w:r>
        <w:rPr>
          <w:rFonts w:ascii="Times New Roman"/>
          <w:b w:val="false"/>
          <w:i w:val="false"/>
          <w:color w:val="000000"/>
          <w:sz w:val="28"/>
        </w:rPr>
        <w:t>
      5) перемещаемые через таможенную границу Союза товары, предназначенные для официального пользования иными организациями или их представительствами, расположенными на территории государства-члена, в отношении которых предусмотрено освобождение от уплаты таможенных пошлин, налогов в соответствии с международными договорами этого государства-члена. Комиссия вправе определять товары, которые не относятся к этой категории товаров;</w:t>
      </w:r>
    </w:p>
    <w:bookmarkEnd w:id="3287"/>
    <w:bookmarkStart w:name="z3745" w:id="3288"/>
    <w:p>
      <w:pPr>
        <w:spacing w:after="0"/>
        <w:ind w:left="0"/>
        <w:jc w:val="both"/>
      </w:pPr>
      <w:r>
        <w:rPr>
          <w:rFonts w:ascii="Times New Roman"/>
          <w:b w:val="false"/>
          <w:i w:val="false"/>
          <w:color w:val="000000"/>
          <w:sz w:val="28"/>
        </w:rPr>
        <w:t>
      6) вооружение, военная техника, боеприпасы и иные материальные средства, являющиеся товарами Союза, перемещаемые через таможенную границу Союза в целях поддержания боевой готовности, создания благоприятных условий для выполнения поставленных задач воинских частей (учреждений, формирований) государств-членов, дислоцированных на таможенной территории Союза и (или) за ее пределами;</w:t>
      </w:r>
    </w:p>
    <w:bookmarkEnd w:id="3288"/>
    <w:bookmarkStart w:name="z3746" w:id="3289"/>
    <w:p>
      <w:pPr>
        <w:spacing w:after="0"/>
        <w:ind w:left="0"/>
        <w:jc w:val="both"/>
      </w:pPr>
      <w:r>
        <w:rPr>
          <w:rFonts w:ascii="Times New Roman"/>
          <w:b w:val="false"/>
          <w:i w:val="false"/>
          <w:color w:val="000000"/>
          <w:sz w:val="28"/>
        </w:rPr>
        <w:t>
      7) вооружение, военная техника, боеприпасы и иные материальные средства, перемещаемые через таможенную границу Союза для участия вооруженных сил (других войск и воинских формирований, уполномоченных организаций) государств-членов и государств, не являющихся членами Союза, в совместных (международных) учениях, соревнованиях, а также парадах и иных торжественных мероприятиях;</w:t>
      </w:r>
    </w:p>
    <w:bookmarkEnd w:id="3289"/>
    <w:bookmarkStart w:name="z3747" w:id="3290"/>
    <w:p>
      <w:pPr>
        <w:spacing w:after="0"/>
        <w:ind w:left="0"/>
        <w:jc w:val="both"/>
      </w:pPr>
      <w:r>
        <w:rPr>
          <w:rFonts w:ascii="Times New Roman"/>
          <w:b w:val="false"/>
          <w:i w:val="false"/>
          <w:color w:val="000000"/>
          <w:sz w:val="28"/>
        </w:rPr>
        <w:t>
      8) перемещаемые через таможенную границу Союза товары и транспортные средства, предназначенные для предупреждения стихийных бедствий и иных чрезвычайных ситуаций и ликвидации их последствий, в том числе товары, предназначенные для бесплатной раздачи государственными органами государств-членов, их структурными подразделениями или организациями, уполномоченными в соответствии с законодательством государств-членов, лицам, пострадавшим в результате чрезвычайных ситуаций, а также товары и транспортные средства, необходимые для проведения аварийно-спасательных и других неотложных работ и обеспечения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 за исключением алкогольной продукции (кроме спирта этилового), пива, табачной продукции, драгоценных металлов и драгоценных камней, а также изделий из них;</w:t>
      </w:r>
    </w:p>
    <w:bookmarkEnd w:id="3290"/>
    <w:bookmarkStart w:name="z3748" w:id="3291"/>
    <w:p>
      <w:pPr>
        <w:spacing w:after="0"/>
        <w:ind w:left="0"/>
        <w:jc w:val="both"/>
      </w:pPr>
      <w:r>
        <w:rPr>
          <w:rFonts w:ascii="Times New Roman"/>
          <w:b w:val="false"/>
          <w:i w:val="false"/>
          <w:color w:val="000000"/>
          <w:sz w:val="28"/>
        </w:rPr>
        <w:t>
      9) перемещаемые через таможенную границу Союза товары, предназначенные для проведения лицами государств-членов научно-исследовательских работ в Арктике и Антарктике в интересах государств-членов на некоммерческой основе, а также для обеспечения деятельности научно-исследовательских экспедиций государств-членов, организованных для проведения указанных работ;</w:t>
      </w:r>
    </w:p>
    <w:bookmarkEnd w:id="3291"/>
    <w:bookmarkStart w:name="z3749" w:id="3292"/>
    <w:p>
      <w:pPr>
        <w:spacing w:after="0"/>
        <w:ind w:left="0"/>
        <w:jc w:val="both"/>
      </w:pPr>
      <w:r>
        <w:rPr>
          <w:rFonts w:ascii="Times New Roman"/>
          <w:b w:val="false"/>
          <w:i w:val="false"/>
          <w:color w:val="000000"/>
          <w:sz w:val="28"/>
        </w:rPr>
        <w:t>
      10) перемещаемые через таможенную границу Союза товары, предназначенные для целей допинг-контроля. Товары, относящиеся к этой категории товаров, определяются Комиссией;</w:t>
      </w:r>
    </w:p>
    <w:bookmarkEnd w:id="3292"/>
    <w:bookmarkStart w:name="z3750" w:id="3293"/>
    <w:p>
      <w:pPr>
        <w:spacing w:after="0"/>
        <w:ind w:left="0"/>
        <w:jc w:val="both"/>
      </w:pPr>
      <w:r>
        <w:rPr>
          <w:rFonts w:ascii="Times New Roman"/>
          <w:b w:val="false"/>
          <w:i w:val="false"/>
          <w:color w:val="000000"/>
          <w:sz w:val="28"/>
        </w:rPr>
        <w:t>
      11) перемещаемые через таможенную границу Союза иностранные товары (лекарственные препараты (лекарственные средства), специальное спортивное питание, биологически активные добавки к пище), предназначенные для проведения лечебных и восстановительных мероприятий в отношении кандидатов в национальные и сборные команды по видам спорта и членов таких команд в интересах государств-членов на некоммерческой основе, а также для обеспечения деятельности научно-исследовательских групп в области спорта высших (высоких) достижений, задействованных министерств государств-членов;</w:t>
      </w:r>
    </w:p>
    <w:bookmarkEnd w:id="3293"/>
    <w:bookmarkStart w:name="z3751" w:id="3294"/>
    <w:p>
      <w:pPr>
        <w:spacing w:after="0"/>
        <w:ind w:left="0"/>
        <w:jc w:val="both"/>
      </w:pPr>
      <w:r>
        <w:rPr>
          <w:rFonts w:ascii="Times New Roman"/>
          <w:b w:val="false"/>
          <w:i w:val="false"/>
          <w:color w:val="000000"/>
          <w:sz w:val="28"/>
        </w:rPr>
        <w:t>
      12) перемещаемые (перемещенные) через таможенную границу Союза спортивное снаряжение и оборудование, иные товары, предназначенные исключительно для использования при организации и проведении официальных международных спортивных мероприятий или по подготовке к ним при проведении тренировочных мероприятий. Товары, относящиеся к этой категории товаров, определяются Комиссией;</w:t>
      </w:r>
    </w:p>
    <w:bookmarkEnd w:id="3294"/>
    <w:bookmarkStart w:name="z3752" w:id="3295"/>
    <w:p>
      <w:pPr>
        <w:spacing w:after="0"/>
        <w:ind w:left="0"/>
        <w:jc w:val="both"/>
      </w:pPr>
      <w:r>
        <w:rPr>
          <w:rFonts w:ascii="Times New Roman"/>
          <w:b w:val="false"/>
          <w:i w:val="false"/>
          <w:color w:val="000000"/>
          <w:sz w:val="28"/>
        </w:rPr>
        <w:t>
      13) иностранные товары, предназначенные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за пределами территории государства-члена, в отношении которых данное государство-член обладает исключительной юрисдикцией. Товары, не относящиеся к этой категории товаров, определяются Комиссией;</w:t>
      </w:r>
    </w:p>
    <w:bookmarkEnd w:id="3295"/>
    <w:bookmarkStart w:name="z3753" w:id="3296"/>
    <w:p>
      <w:pPr>
        <w:spacing w:after="0"/>
        <w:ind w:left="0"/>
        <w:jc w:val="both"/>
      </w:pPr>
      <w:r>
        <w:rPr>
          <w:rFonts w:ascii="Times New Roman"/>
          <w:b w:val="false"/>
          <w:i w:val="false"/>
          <w:color w:val="000000"/>
          <w:sz w:val="28"/>
        </w:rPr>
        <w:t>
      14) товары, предназначенные для использования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Товары, относящиеся к этой категории товаров, определяются Комиссией;</w:t>
      </w:r>
    </w:p>
    <w:bookmarkEnd w:id="3296"/>
    <w:bookmarkStart w:name="z3754" w:id="3297"/>
    <w:p>
      <w:pPr>
        <w:spacing w:after="0"/>
        <w:ind w:left="0"/>
        <w:jc w:val="both"/>
      </w:pPr>
      <w:r>
        <w:rPr>
          <w:rFonts w:ascii="Times New Roman"/>
          <w:b w:val="false"/>
          <w:i w:val="false"/>
          <w:color w:val="000000"/>
          <w:sz w:val="28"/>
        </w:rPr>
        <w:t>
      15) перемещаемые через таможенную границу Союза иностранные товары, предназначенные для организации и проведения официальных международных выставок, характеристики которых определяются Комиссией. Товары, не относящиеся к этой категории товаров, определяются Комиссией.</w:t>
      </w:r>
    </w:p>
    <w:bookmarkEnd w:id="3297"/>
    <w:bookmarkStart w:name="z3755" w:id="3298"/>
    <w:p>
      <w:pPr>
        <w:spacing w:after="0"/>
        <w:ind w:left="0"/>
        <w:jc w:val="both"/>
      </w:pPr>
      <w:r>
        <w:rPr>
          <w:rFonts w:ascii="Times New Roman"/>
          <w:b w:val="false"/>
          <w:i w:val="false"/>
          <w:color w:val="000000"/>
          <w:sz w:val="28"/>
        </w:rPr>
        <w:t>
      3. Комиссия вправе определять иные категории товаров, в отношении которых применяется специальная таможенная процедура, включая товары, относящиеся или не относящиеся к этим категориям товаров.</w:t>
      </w:r>
    </w:p>
    <w:bookmarkEnd w:id="3298"/>
    <w:p>
      <w:pPr>
        <w:spacing w:after="0"/>
        <w:ind w:left="0"/>
        <w:jc w:val="both"/>
      </w:pPr>
      <w:r>
        <w:rPr>
          <w:rFonts w:ascii="Times New Roman"/>
          <w:b/>
          <w:i w:val="false"/>
          <w:color w:val="000000"/>
          <w:sz w:val="28"/>
        </w:rPr>
        <w:t>Статья 254.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w:t>
      </w:r>
    </w:p>
    <w:bookmarkStart w:name="z3756" w:id="3299"/>
    <w:p>
      <w:pPr>
        <w:spacing w:after="0"/>
        <w:ind w:left="0"/>
        <w:jc w:val="both"/>
      </w:pPr>
      <w:r>
        <w:rPr>
          <w:rFonts w:ascii="Times New Roman"/>
          <w:b w:val="false"/>
          <w:i w:val="false"/>
          <w:color w:val="000000"/>
          <w:sz w:val="28"/>
        </w:rPr>
        <w:t>
      В зависимости от категорий товаров, в отношении которых применяется специальная таможенная процедура, Комиссией и законодательством государств-членов в случаях, предусмотренных Комиссией, определяются условия помещения товаров под специальную таможенную процедуру, в том числе применение мер нетарифного регулирования, технического регулирования, санитарных, ветеринарно-санитарных и карантинных фитосанитарных мер, и порядок применения специальной таможенной процедуры, включая:</w:t>
      </w:r>
    </w:p>
    <w:bookmarkEnd w:id="3299"/>
    <w:bookmarkStart w:name="z3757" w:id="3300"/>
    <w:p>
      <w:pPr>
        <w:spacing w:after="0"/>
        <w:ind w:left="0"/>
        <w:jc w:val="both"/>
      </w:pPr>
      <w:r>
        <w:rPr>
          <w:rFonts w:ascii="Times New Roman"/>
          <w:b w:val="false"/>
          <w:i w:val="false"/>
          <w:color w:val="000000"/>
          <w:sz w:val="28"/>
        </w:rPr>
        <w:t>
      определение статуса товаров, ввозимых на таможенную территорию Союза и (или) вывозимых с таможенной территории Союза;</w:t>
      </w:r>
    </w:p>
    <w:bookmarkEnd w:id="3300"/>
    <w:bookmarkStart w:name="z3758" w:id="3301"/>
    <w:p>
      <w:pPr>
        <w:spacing w:after="0"/>
        <w:ind w:left="0"/>
        <w:jc w:val="both"/>
      </w:pPr>
      <w:r>
        <w:rPr>
          <w:rFonts w:ascii="Times New Roman"/>
          <w:b w:val="false"/>
          <w:i w:val="false"/>
          <w:color w:val="000000"/>
          <w:sz w:val="28"/>
        </w:rPr>
        <w:t>
      срок и иные условия использования товаров в соответствии со специальной таможенной процедурой;</w:t>
      </w:r>
    </w:p>
    <w:bookmarkEnd w:id="3301"/>
    <w:bookmarkStart w:name="z3759" w:id="3302"/>
    <w:p>
      <w:pPr>
        <w:spacing w:after="0"/>
        <w:ind w:left="0"/>
        <w:jc w:val="both"/>
      </w:pPr>
      <w:r>
        <w:rPr>
          <w:rFonts w:ascii="Times New Roman"/>
          <w:b w:val="false"/>
          <w:i w:val="false"/>
          <w:color w:val="000000"/>
          <w:sz w:val="28"/>
        </w:rPr>
        <w:t>
      порядок завершения действия специальной таможенной процедуры;</w:t>
      </w:r>
    </w:p>
    <w:bookmarkEnd w:id="3302"/>
    <w:bookmarkStart w:name="z3760" w:id="3303"/>
    <w:p>
      <w:pPr>
        <w:spacing w:after="0"/>
        <w:ind w:left="0"/>
        <w:jc w:val="both"/>
      </w:pPr>
      <w:r>
        <w:rPr>
          <w:rFonts w:ascii="Times New Roman"/>
          <w:b w:val="false"/>
          <w:i w:val="false"/>
          <w:color w:val="000000"/>
          <w:sz w:val="28"/>
        </w:rPr>
        <w:t>
      случаи и порядок приостановления и возобновления действия специальной таможенной процедуры;</w:t>
      </w:r>
    </w:p>
    <w:bookmarkEnd w:id="3303"/>
    <w:bookmarkStart w:name="z3761" w:id="3304"/>
    <w:p>
      <w:pPr>
        <w:spacing w:after="0"/>
        <w:ind w:left="0"/>
        <w:jc w:val="both"/>
      </w:pPr>
      <w:r>
        <w:rPr>
          <w:rFonts w:ascii="Times New Roman"/>
          <w:b w:val="false"/>
          <w:i w:val="false"/>
          <w:color w:val="000000"/>
          <w:sz w:val="28"/>
        </w:rPr>
        <w:t>
      обстоятельства возникновения и прекращения обязанности по уплате таможенных пошлин, налогов, специальных, антидемпинговых, компенсационных пошлин, обстоятельства, при которых обязанность по уплате таможенных пошлин, налогов, специальных, антидемпинговых, компенсационных пошлин подлежит исполнению, и срок их уплаты в отношении товаров, помещаемых (помещенных) под специальную таможенную процедуру;</w:t>
      </w:r>
    </w:p>
    <w:bookmarkEnd w:id="3304"/>
    <w:bookmarkStart w:name="z3762" w:id="3305"/>
    <w:p>
      <w:pPr>
        <w:spacing w:after="0"/>
        <w:ind w:left="0"/>
        <w:jc w:val="both"/>
      </w:pPr>
      <w:r>
        <w:rPr>
          <w:rFonts w:ascii="Times New Roman"/>
          <w:b w:val="false"/>
          <w:i w:val="false"/>
          <w:color w:val="000000"/>
          <w:sz w:val="28"/>
        </w:rPr>
        <w:t>
      таможенные процедуры, под которые могут помещаться товары для завершения и приостановления действия специальной таможенной процедуры, особенности исчисления и уплаты таможенных пошлин, налогов, специальных, антидемпинговых, компенсационных пошлин при помещении товаров под эти таможенные процедуры и срок их уплаты.</w:t>
      </w:r>
    </w:p>
    <w:bookmarkEnd w:id="3305"/>
    <w:bookmarkStart w:name="z3763" w:id="3306"/>
    <w:p>
      <w:pPr>
        <w:spacing w:after="0"/>
        <w:ind w:left="0"/>
        <w:jc w:val="left"/>
      </w:pPr>
      <w:r>
        <w:rPr>
          <w:rFonts w:ascii="Times New Roman"/>
          <w:b/>
          <w:i w:val="false"/>
          <w:color w:val="000000"/>
        </w:rPr>
        <w:t xml:space="preserve"> РАЗДЕЛ V</w:t>
      </w:r>
      <w:r>
        <w:br/>
      </w:r>
      <w:r>
        <w:rPr>
          <w:rFonts w:ascii="Times New Roman"/>
          <w:b/>
          <w:i w:val="false"/>
          <w:color w:val="000000"/>
        </w:rPr>
        <w:t>ОСОБЕННОСТИ ПОРЯДКА И УСЛОВИЙ ПЕРЕМЕЩЕНИЯ</w:t>
      </w:r>
      <w:r>
        <w:br/>
      </w:r>
      <w:r>
        <w:rPr>
          <w:rFonts w:ascii="Times New Roman"/>
          <w:b/>
          <w:i w:val="false"/>
          <w:color w:val="000000"/>
        </w:rPr>
        <w:t>ЧЕРЕЗ ТАМОЖЕННУЮ ГРАНИЦУ СОЮЗА ОТДЕЛЬНЫХ</w:t>
      </w:r>
      <w:r>
        <w:br/>
      </w:r>
      <w:r>
        <w:rPr>
          <w:rFonts w:ascii="Times New Roman"/>
          <w:b/>
          <w:i w:val="false"/>
          <w:color w:val="000000"/>
        </w:rPr>
        <w:t>КАТЕГОРИЙ ТОВАРОВ</w:t>
      </w:r>
    </w:p>
    <w:bookmarkEnd w:id="3306"/>
    <w:bookmarkStart w:name="z3764" w:id="3307"/>
    <w:p>
      <w:pPr>
        <w:spacing w:after="0"/>
        <w:ind w:left="0"/>
        <w:jc w:val="left"/>
      </w:pPr>
      <w:r>
        <w:rPr>
          <w:rFonts w:ascii="Times New Roman"/>
          <w:b/>
          <w:i w:val="false"/>
          <w:color w:val="000000"/>
        </w:rPr>
        <w:t xml:space="preserve"> Глава 37</w:t>
      </w:r>
      <w:r>
        <w:br/>
      </w:r>
      <w:r>
        <w:rPr>
          <w:rFonts w:ascii="Times New Roman"/>
          <w:b/>
          <w:i w:val="false"/>
          <w:color w:val="000000"/>
        </w:rPr>
        <w:t>Особенности порядка и условий перемещения через таможенную</w:t>
      </w:r>
      <w:r>
        <w:br/>
      </w:r>
      <w:r>
        <w:rPr>
          <w:rFonts w:ascii="Times New Roman"/>
          <w:b/>
          <w:i w:val="false"/>
          <w:color w:val="000000"/>
        </w:rPr>
        <w:t>границу Союза товаров для личного пользования</w:t>
      </w:r>
    </w:p>
    <w:bookmarkEnd w:id="3307"/>
    <w:p>
      <w:pPr>
        <w:spacing w:after="0"/>
        <w:ind w:left="0"/>
        <w:jc w:val="both"/>
      </w:pPr>
      <w:r>
        <w:rPr>
          <w:rFonts w:ascii="Times New Roman"/>
          <w:b/>
          <w:i w:val="false"/>
          <w:color w:val="000000"/>
          <w:sz w:val="28"/>
        </w:rPr>
        <w:t>Статья 255. Определения</w:t>
      </w:r>
    </w:p>
    <w:bookmarkStart w:name="z3765" w:id="3308"/>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3308"/>
    <w:bookmarkStart w:name="z3766" w:id="3309"/>
    <w:p>
      <w:pPr>
        <w:spacing w:after="0"/>
        <w:ind w:left="0"/>
        <w:jc w:val="both"/>
      </w:pPr>
      <w:r>
        <w:rPr>
          <w:rFonts w:ascii="Times New Roman"/>
          <w:b w:val="false"/>
          <w:i w:val="false"/>
          <w:color w:val="000000"/>
          <w:sz w:val="28"/>
        </w:rPr>
        <w:t>
      "ввоз с освобождением от уплаты таможенных пошлин, налогов" - ввоз товаров для личного пользования на таможенную территорию Союза с освобождением от уплаты таможенных пошлин, налогов в случаях и при соблюдении условий, определенных Комиссией;</w:t>
      </w:r>
    </w:p>
    <w:bookmarkEnd w:id="3309"/>
    <w:bookmarkStart w:name="z3767" w:id="3310"/>
    <w:p>
      <w:pPr>
        <w:spacing w:after="0"/>
        <w:ind w:left="0"/>
        <w:jc w:val="both"/>
      </w:pPr>
      <w:r>
        <w:rPr>
          <w:rFonts w:ascii="Times New Roman"/>
          <w:b w:val="false"/>
          <w:i w:val="false"/>
          <w:color w:val="000000"/>
          <w:sz w:val="28"/>
        </w:rPr>
        <w:t>
      "несопровождаемый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подтверждаемому транспортными (перевозочными) документами, для фактического перемещения через таможенную границу Союза в связи с въездом этого физического лица на таможенную территорию Союза или его выездом с таможенной территории Союза;</w:t>
      </w:r>
    </w:p>
    <w:bookmarkEnd w:id="3310"/>
    <w:bookmarkStart w:name="z3768" w:id="3311"/>
    <w:p>
      <w:pPr>
        <w:spacing w:after="0"/>
        <w:ind w:left="0"/>
        <w:jc w:val="both"/>
      </w:pPr>
      <w:r>
        <w:rPr>
          <w:rFonts w:ascii="Times New Roman"/>
          <w:b w:val="false"/>
          <w:i w:val="false"/>
          <w:color w:val="000000"/>
          <w:sz w:val="28"/>
        </w:rPr>
        <w:t>
      "система двойного коридора" - упрощенная система проведения таможенного контроля, позволяющая физическим лицам, следующим через таможенную границу Союза, осуществлять самостоятельный выбор между "красным" и "зеленым" коридорами;</w:t>
      </w:r>
    </w:p>
    <w:bookmarkEnd w:id="3311"/>
    <w:bookmarkStart w:name="z3769" w:id="3312"/>
    <w:p>
      <w:pPr>
        <w:spacing w:after="0"/>
        <w:ind w:left="0"/>
        <w:jc w:val="both"/>
      </w:pPr>
      <w:r>
        <w:rPr>
          <w:rFonts w:ascii="Times New Roman"/>
          <w:b w:val="false"/>
          <w:i w:val="false"/>
          <w:color w:val="000000"/>
          <w:sz w:val="28"/>
        </w:rPr>
        <w:t>
      "сопровождаемый багаж" - товары для личного пользования, включая ручную кладь, перемещаемые через таможенную границу Союза при фактическом въезде физического лица на таможенную территорию Союза или его выезде с таможенной территории Союза;</w:t>
      </w:r>
    </w:p>
    <w:bookmarkEnd w:id="3312"/>
    <w:bookmarkStart w:name="z3770" w:id="3313"/>
    <w:p>
      <w:pPr>
        <w:spacing w:after="0"/>
        <w:ind w:left="0"/>
        <w:jc w:val="both"/>
      </w:pPr>
      <w:r>
        <w:rPr>
          <w:rFonts w:ascii="Times New Roman"/>
          <w:b w:val="false"/>
          <w:i w:val="false"/>
          <w:color w:val="000000"/>
          <w:sz w:val="28"/>
        </w:rPr>
        <w:t>
      "товары для личного пользования, доставляемые перевозчиком" - товары для личного пользования, перемещаемые через таможенную границу Союза перевозчиком по договору международной перевозки (транспортной экспедиции), подтверждаемому транспортными (перевозочными) документами, в адрес физического лица, не пересекавшего таможенную границу Союза, либо от физического лица, не пересекавшего таможенную границу Союза.</w:t>
      </w:r>
    </w:p>
    <w:bookmarkEnd w:id="3313"/>
    <w:p>
      <w:pPr>
        <w:spacing w:after="0"/>
        <w:ind w:left="0"/>
        <w:jc w:val="both"/>
      </w:pPr>
      <w:r>
        <w:rPr>
          <w:rFonts w:ascii="Times New Roman"/>
          <w:b/>
          <w:i w:val="false"/>
          <w:color w:val="000000"/>
          <w:sz w:val="28"/>
        </w:rPr>
        <w:t>Статья 256. Общие положения о порядке и условиях перемещения через таможенную границу Союза товаров для личного пользования</w:t>
      </w:r>
    </w:p>
    <w:bookmarkStart w:name="z3771" w:id="3314"/>
    <w:p>
      <w:pPr>
        <w:spacing w:after="0"/>
        <w:ind w:left="0"/>
        <w:jc w:val="both"/>
      </w:pPr>
      <w:r>
        <w:rPr>
          <w:rFonts w:ascii="Times New Roman"/>
          <w:b w:val="false"/>
          <w:i w:val="false"/>
          <w:color w:val="000000"/>
          <w:sz w:val="28"/>
        </w:rPr>
        <w:t>
      1. Настоящей главой определяются особенности порядка и условий перемещения товаров для личного пользования через таможенную границу Союза, их нахождения и использования на таможенной территории Союза или за ее пределами, особенности порядка совершения таможенных операций, связанных с временным хранением, таможенным декларированием и выпуском товаров для личного пользования, особенности применения таможенной процедуры таможенного транзита в отношении товаров для личного пользования, а также порядок определения стоимости товаров для личного пользования и применения таможенных платежей в отношении таких товаров.</w:t>
      </w:r>
    </w:p>
    <w:bookmarkEnd w:id="3314"/>
    <w:bookmarkStart w:name="z3772" w:id="3315"/>
    <w:p>
      <w:pPr>
        <w:spacing w:after="0"/>
        <w:ind w:left="0"/>
        <w:jc w:val="both"/>
      </w:pPr>
      <w:r>
        <w:rPr>
          <w:rFonts w:ascii="Times New Roman"/>
          <w:b w:val="false"/>
          <w:i w:val="false"/>
          <w:color w:val="000000"/>
          <w:sz w:val="28"/>
        </w:rPr>
        <w:t>
      2. Положения настоящей главы применяются в отношении денежных инструментов и наличных денежных средств, перемещаемых через таможенную границу Союза физическими лицами, а также в отношении товаров, приобретенных физическими лицами, прибывшими на таможенную территорию Союза, в магазинах беспошлинной торговли, расположенных в местах перемещения товаров через таможенную границу Союза, в соответствии с главой 33 настоящего Кодекса.</w:t>
      </w:r>
    </w:p>
    <w:bookmarkEnd w:id="3315"/>
    <w:bookmarkStart w:name="z3773" w:id="3316"/>
    <w:p>
      <w:pPr>
        <w:spacing w:after="0"/>
        <w:ind w:left="0"/>
        <w:jc w:val="both"/>
      </w:pPr>
      <w:r>
        <w:rPr>
          <w:rFonts w:ascii="Times New Roman"/>
          <w:b w:val="false"/>
          <w:i w:val="false"/>
          <w:color w:val="000000"/>
          <w:sz w:val="28"/>
        </w:rPr>
        <w:t>
      3. Товары для личного пользования могут перемещаться через таможенную границу Союза следующими способами:</w:t>
      </w:r>
    </w:p>
    <w:bookmarkEnd w:id="3316"/>
    <w:bookmarkStart w:name="z3774" w:id="3317"/>
    <w:p>
      <w:pPr>
        <w:spacing w:after="0"/>
        <w:ind w:left="0"/>
        <w:jc w:val="both"/>
      </w:pPr>
      <w:r>
        <w:rPr>
          <w:rFonts w:ascii="Times New Roman"/>
          <w:b w:val="false"/>
          <w:i w:val="false"/>
          <w:color w:val="000000"/>
          <w:sz w:val="28"/>
        </w:rPr>
        <w:t>
      1) в сопровождаемом или несопровождаемом багаже при следовании физического лица через таможенную границу Союза;</w:t>
      </w:r>
    </w:p>
    <w:bookmarkEnd w:id="3317"/>
    <w:bookmarkStart w:name="z3775" w:id="3318"/>
    <w:p>
      <w:pPr>
        <w:spacing w:after="0"/>
        <w:ind w:left="0"/>
        <w:jc w:val="both"/>
      </w:pPr>
      <w:r>
        <w:rPr>
          <w:rFonts w:ascii="Times New Roman"/>
          <w:b w:val="false"/>
          <w:i w:val="false"/>
          <w:color w:val="000000"/>
          <w:sz w:val="28"/>
        </w:rPr>
        <w:t>
      2) в международных почтовых отправлениях;</w:t>
      </w:r>
    </w:p>
    <w:bookmarkEnd w:id="3318"/>
    <w:bookmarkStart w:name="z3776" w:id="3319"/>
    <w:p>
      <w:pPr>
        <w:spacing w:after="0"/>
        <w:ind w:left="0"/>
        <w:jc w:val="both"/>
      </w:pPr>
      <w:r>
        <w:rPr>
          <w:rFonts w:ascii="Times New Roman"/>
          <w:b w:val="false"/>
          <w:i w:val="false"/>
          <w:color w:val="000000"/>
          <w:sz w:val="28"/>
        </w:rPr>
        <w:t>
      3) перевозчиком в адрес физического лица, не пересекавшего таможенную границу Союза, либо от физического лица, не пересекавшего таможенную границу Союза.</w:t>
      </w:r>
    </w:p>
    <w:bookmarkEnd w:id="3319"/>
    <w:bookmarkStart w:name="z3777" w:id="3320"/>
    <w:p>
      <w:pPr>
        <w:spacing w:after="0"/>
        <w:ind w:left="0"/>
        <w:jc w:val="both"/>
      </w:pPr>
      <w:r>
        <w:rPr>
          <w:rFonts w:ascii="Times New Roman"/>
          <w:b w:val="false"/>
          <w:i w:val="false"/>
          <w:color w:val="000000"/>
          <w:sz w:val="28"/>
        </w:rPr>
        <w:t>
      4. Отнесение товаров, перемещаемых через таможенную границу Союза, к товарам для личного пользования осуществляется таможенным органом исходя из:</w:t>
      </w:r>
    </w:p>
    <w:bookmarkEnd w:id="3320"/>
    <w:bookmarkStart w:name="z3778" w:id="3321"/>
    <w:p>
      <w:pPr>
        <w:spacing w:after="0"/>
        <w:ind w:left="0"/>
        <w:jc w:val="both"/>
      </w:pPr>
      <w:r>
        <w:rPr>
          <w:rFonts w:ascii="Times New Roman"/>
          <w:b w:val="false"/>
          <w:i w:val="false"/>
          <w:color w:val="000000"/>
          <w:sz w:val="28"/>
        </w:rPr>
        <w:t>
      1) заявления физического лица о перемещаемых через таможенную границу Союза товарах в устной форме или в письменной форме с использованием пассажирской таможенной декларации;</w:t>
      </w:r>
    </w:p>
    <w:bookmarkEnd w:id="3321"/>
    <w:bookmarkStart w:name="z3779" w:id="3322"/>
    <w:p>
      <w:pPr>
        <w:spacing w:after="0"/>
        <w:ind w:left="0"/>
        <w:jc w:val="both"/>
      </w:pPr>
      <w:r>
        <w:rPr>
          <w:rFonts w:ascii="Times New Roman"/>
          <w:b w:val="false"/>
          <w:i w:val="false"/>
          <w:color w:val="000000"/>
          <w:sz w:val="28"/>
        </w:rPr>
        <w:t>
      2) характера и количества товаров;</w:t>
      </w:r>
    </w:p>
    <w:bookmarkEnd w:id="3322"/>
    <w:bookmarkStart w:name="z3780" w:id="3323"/>
    <w:p>
      <w:pPr>
        <w:spacing w:after="0"/>
        <w:ind w:left="0"/>
        <w:jc w:val="both"/>
      </w:pPr>
      <w:r>
        <w:rPr>
          <w:rFonts w:ascii="Times New Roman"/>
          <w:b w:val="false"/>
          <w:i w:val="false"/>
          <w:color w:val="000000"/>
          <w:sz w:val="28"/>
        </w:rPr>
        <w:t>
      3) частоты пересечения физическим лицом таможенной границы Союза и (или) перемещения товаров через таможенную границу Союза этим физическим лицом или в его адрес.</w:t>
      </w:r>
    </w:p>
    <w:bookmarkEnd w:id="3323"/>
    <w:bookmarkStart w:name="z3781" w:id="3324"/>
    <w:p>
      <w:pPr>
        <w:spacing w:after="0"/>
        <w:ind w:left="0"/>
        <w:jc w:val="both"/>
      </w:pPr>
      <w:r>
        <w:rPr>
          <w:rFonts w:ascii="Times New Roman"/>
          <w:b w:val="false"/>
          <w:i w:val="false"/>
          <w:color w:val="000000"/>
          <w:sz w:val="28"/>
        </w:rPr>
        <w:t>
      5. Количественные характеристики критериев, указанных в подпунктах 2 и 3 пункта 4 настоящей статьи, и (или) дополнительные критерии отнесения товаров, перемещаемых через таможенную границу Союза, к товарам для личного пользования определяются Комиссией.</w:t>
      </w:r>
    </w:p>
    <w:bookmarkEnd w:id="3324"/>
    <w:bookmarkStart w:name="z3782" w:id="3325"/>
    <w:p>
      <w:pPr>
        <w:spacing w:after="0"/>
        <w:ind w:left="0"/>
        <w:jc w:val="both"/>
      </w:pPr>
      <w:r>
        <w:rPr>
          <w:rFonts w:ascii="Times New Roman"/>
          <w:b w:val="false"/>
          <w:i w:val="false"/>
          <w:color w:val="000000"/>
          <w:sz w:val="28"/>
        </w:rPr>
        <w:t>
      6. Независимо от критериев, указанных в пункте 4 настоящей статьи, к товарам для личного пользования не относятся следующие товары:</w:t>
      </w:r>
    </w:p>
    <w:bookmarkEnd w:id="3325"/>
    <w:bookmarkStart w:name="z3783" w:id="3326"/>
    <w:p>
      <w:pPr>
        <w:spacing w:after="0"/>
        <w:ind w:left="0"/>
        <w:jc w:val="both"/>
      </w:pPr>
      <w:r>
        <w:rPr>
          <w:rFonts w:ascii="Times New Roman"/>
          <w:b w:val="false"/>
          <w:i w:val="false"/>
          <w:color w:val="000000"/>
          <w:sz w:val="28"/>
        </w:rPr>
        <w:t>
      1) товары, в отношении которых физическим лицом осуществляется таможенное декларирование для помещения под таможенные процедуры, предусмотренные настоящим Кодексом, за исключением таможенной процедуры таможенного транзита, заявляемой в случаях, предусмотренных пунктом 1 статьи 263 настоящего Кодекса;</w:t>
      </w:r>
    </w:p>
    <w:bookmarkEnd w:id="3326"/>
    <w:bookmarkStart w:name="z3784" w:id="3327"/>
    <w:p>
      <w:pPr>
        <w:spacing w:after="0"/>
        <w:ind w:left="0"/>
        <w:jc w:val="both"/>
      </w:pPr>
      <w:r>
        <w:rPr>
          <w:rFonts w:ascii="Times New Roman"/>
          <w:b w:val="false"/>
          <w:i w:val="false"/>
          <w:color w:val="000000"/>
          <w:sz w:val="28"/>
        </w:rPr>
        <w:t>
      2) категории товаров, определяемые Комиссией.</w:t>
      </w:r>
    </w:p>
    <w:bookmarkEnd w:id="3327"/>
    <w:bookmarkStart w:name="z3785" w:id="3328"/>
    <w:p>
      <w:pPr>
        <w:spacing w:after="0"/>
        <w:ind w:left="0"/>
        <w:jc w:val="both"/>
      </w:pPr>
      <w:r>
        <w:rPr>
          <w:rFonts w:ascii="Times New Roman"/>
          <w:b w:val="false"/>
          <w:i w:val="false"/>
          <w:color w:val="000000"/>
          <w:sz w:val="28"/>
        </w:rPr>
        <w:t>
      7. В отношении перемещаемых через таможенную границу Союза физическими лицами товаров, не отнесенных в соответствии с настоящей главой к товарам для личного пользования, положения настоящей главы не применяются. Такие товары подлежат перемещению через таможенную границу Союза в порядке и на условиях, которые установлены иными главами настоящего Кодекса.</w:t>
      </w:r>
    </w:p>
    <w:bookmarkEnd w:id="3328"/>
    <w:bookmarkStart w:name="z3786" w:id="3329"/>
    <w:p>
      <w:pPr>
        <w:spacing w:after="0"/>
        <w:ind w:left="0"/>
        <w:jc w:val="both"/>
      </w:pPr>
      <w:r>
        <w:rPr>
          <w:rFonts w:ascii="Times New Roman"/>
          <w:b w:val="false"/>
          <w:i w:val="false"/>
          <w:color w:val="000000"/>
          <w:sz w:val="28"/>
        </w:rPr>
        <w:t>
      8. Товары, приобретенные физическими лицами, прибывшими на таможенную территорию Союза, в магазинах беспошлинной торговли, расположенных в местах перемещения товаров через таможенную границу Союза, для целей применения настоящей главы рассматриваются как товары для личного пользования, ввозимые на таможенную территорию Союза в сопровождаемом багаже физического лица при его следовании через таможенную границу Союза.</w:t>
      </w:r>
    </w:p>
    <w:bookmarkEnd w:id="3329"/>
    <w:bookmarkStart w:name="z6467" w:id="3330"/>
    <w:p>
      <w:pPr>
        <w:spacing w:after="0"/>
        <w:ind w:left="0"/>
        <w:jc w:val="both"/>
      </w:pPr>
      <w:r>
        <w:rPr>
          <w:rFonts w:ascii="Times New Roman"/>
          <w:b w:val="false"/>
          <w:i w:val="false"/>
          <w:color w:val="000000"/>
          <w:sz w:val="28"/>
        </w:rPr>
        <w:t>
      9. Комиссия на основании актов, входящих в право Союза, устанавливающих запреты и ограничения, формирует сводный перечень товаров для личного пользования, в отношении которых при перемещении через таможенную границу Союза подлежат соблюдению запреты и ограничения, и обеспечивает его размещение на официальном сайте Союза в сети Интернет.</w:t>
      </w:r>
    </w:p>
    <w:bookmarkEnd w:id="3330"/>
    <w:bookmarkStart w:name="z6470" w:id="3331"/>
    <w:p>
      <w:pPr>
        <w:spacing w:after="0"/>
        <w:ind w:left="0"/>
        <w:jc w:val="both"/>
      </w:pPr>
      <w:r>
        <w:rPr>
          <w:rFonts w:ascii="Times New Roman"/>
          <w:b w:val="false"/>
          <w:i w:val="false"/>
          <w:color w:val="000000"/>
          <w:sz w:val="28"/>
        </w:rPr>
        <w:t>
      10. Положения настоящей главы не применяются в отношении товаров электронной торговли.</w:t>
      </w:r>
    </w:p>
    <w:bookmarkEnd w:id="3331"/>
    <w:bookmarkStart w:name="z6471" w:id="3332"/>
    <w:p>
      <w:pPr>
        <w:spacing w:after="0"/>
        <w:ind w:left="0"/>
        <w:jc w:val="both"/>
      </w:pPr>
      <w:r>
        <w:rPr>
          <w:rFonts w:ascii="Times New Roman"/>
          <w:b w:val="false"/>
          <w:i w:val="false"/>
          <w:color w:val="000000"/>
          <w:sz w:val="28"/>
        </w:rPr>
        <w:t>
      Особенности порядка и условий перемещения через таможенную границу Союза товаров электронной торговли определены в главе 43</w:t>
      </w:r>
      <w:r>
        <w:rPr>
          <w:rFonts w:ascii="Times New Roman"/>
          <w:b w:val="false"/>
          <w:i w:val="false"/>
          <w:color w:val="000000"/>
          <w:vertAlign w:val="superscript"/>
        </w:rPr>
        <w:t>1</w:t>
      </w:r>
      <w:r>
        <w:rPr>
          <w:rFonts w:ascii="Times New Roman"/>
          <w:b w:val="false"/>
          <w:i w:val="false"/>
          <w:color w:val="000000"/>
          <w:sz w:val="28"/>
        </w:rPr>
        <w:t xml:space="preserve"> настоящего Кодекса.</w:t>
      </w:r>
    </w:p>
    <w:bookmarkEnd w:id="3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Применение системы двойного коридора при перемещении через таможенную границу Союза товаров для личного пользования</w:t>
      </w:r>
    </w:p>
    <w:bookmarkStart w:name="z3788" w:id="3333"/>
    <w:p>
      <w:pPr>
        <w:spacing w:after="0"/>
        <w:ind w:left="0"/>
        <w:jc w:val="both"/>
      </w:pPr>
      <w:r>
        <w:rPr>
          <w:rFonts w:ascii="Times New Roman"/>
          <w:b w:val="false"/>
          <w:i w:val="false"/>
          <w:color w:val="000000"/>
          <w:sz w:val="28"/>
        </w:rPr>
        <w:t>
      1. В местах перемещения товаров через таможенную границу Союза может применяться система двойного коридора.</w:t>
      </w:r>
    </w:p>
    <w:bookmarkEnd w:id="3333"/>
    <w:bookmarkStart w:name="z3789" w:id="3334"/>
    <w:p>
      <w:pPr>
        <w:spacing w:after="0"/>
        <w:ind w:left="0"/>
        <w:jc w:val="both"/>
      </w:pPr>
      <w:r>
        <w:rPr>
          <w:rFonts w:ascii="Times New Roman"/>
          <w:b w:val="false"/>
          <w:i w:val="false"/>
          <w:color w:val="000000"/>
          <w:sz w:val="28"/>
        </w:rPr>
        <w:t>
      "Зеленый" коридор является специально обозначенным в местах перемещения товаров через таможенную границу Союза местом, предназначенным для перемещения через таможенную границу Союза в сопровождаемом багаже товаров для личного пользования, не подлежащих таможенному декларированию.</w:t>
      </w:r>
    </w:p>
    <w:bookmarkEnd w:id="3334"/>
    <w:bookmarkStart w:name="z3790" w:id="3335"/>
    <w:p>
      <w:pPr>
        <w:spacing w:after="0"/>
        <w:ind w:left="0"/>
        <w:jc w:val="both"/>
      </w:pPr>
      <w:r>
        <w:rPr>
          <w:rFonts w:ascii="Times New Roman"/>
          <w:b w:val="false"/>
          <w:i w:val="false"/>
          <w:color w:val="000000"/>
          <w:sz w:val="28"/>
        </w:rPr>
        <w:t>
      "Красный" коридор является специально обозначенным в местах перемещения товаров через таможенную границу Союза местом, предназначенным для перемещения через таможенную границу Союза в сопровождаемом багаже товаров для личного пользования, подлежащих таможенному декларированию, а также товаров, в отношении которых осуществляется таможенное декларирование по желанию физического лица.</w:t>
      </w:r>
    </w:p>
    <w:bookmarkEnd w:id="3335"/>
    <w:bookmarkStart w:name="z3791" w:id="3336"/>
    <w:p>
      <w:pPr>
        <w:spacing w:after="0"/>
        <w:ind w:left="0"/>
        <w:jc w:val="both"/>
      </w:pPr>
      <w:r>
        <w:rPr>
          <w:rFonts w:ascii="Times New Roman"/>
          <w:b w:val="false"/>
          <w:i w:val="false"/>
          <w:color w:val="000000"/>
          <w:sz w:val="28"/>
        </w:rPr>
        <w:t>
      2. Применение системы двойного коридора предусматривает самостоятельный выбор физическим лицом, следующим через таможенную границу Союза, соответствующего коридора ("красного" или "зеленого") для совершения (несовершения) таможенных операций, связанных с таможенным декларированием товаров для личного пользования.</w:t>
      </w:r>
    </w:p>
    <w:bookmarkEnd w:id="3336"/>
    <w:bookmarkStart w:name="z3792" w:id="3337"/>
    <w:p>
      <w:pPr>
        <w:spacing w:after="0"/>
        <w:ind w:left="0"/>
        <w:jc w:val="both"/>
      </w:pPr>
      <w:r>
        <w:rPr>
          <w:rFonts w:ascii="Times New Roman"/>
          <w:b w:val="false"/>
          <w:i w:val="false"/>
          <w:color w:val="000000"/>
          <w:sz w:val="28"/>
        </w:rPr>
        <w:t>
      3. Пересечение физическим лицом линии входа (въезда) в "зеленый" коридор является заявлением физического лица об отсутствии товаров, подлежащих таможенному декларированию.</w:t>
      </w:r>
    </w:p>
    <w:bookmarkEnd w:id="3337"/>
    <w:bookmarkStart w:name="z3793" w:id="3338"/>
    <w:p>
      <w:pPr>
        <w:spacing w:after="0"/>
        <w:ind w:left="0"/>
        <w:jc w:val="both"/>
      </w:pPr>
      <w:r>
        <w:rPr>
          <w:rFonts w:ascii="Times New Roman"/>
          <w:b w:val="false"/>
          <w:i w:val="false"/>
          <w:color w:val="000000"/>
          <w:sz w:val="28"/>
        </w:rPr>
        <w:t>
      4. Требования к обустройству системы двойного коридора в местах перемещения товаров через таможенную границу Союза определяются Комиссией.</w:t>
      </w:r>
    </w:p>
    <w:bookmarkEnd w:id="3338"/>
    <w:bookmarkStart w:name="z3794" w:id="3339"/>
    <w:p>
      <w:pPr>
        <w:spacing w:after="0"/>
        <w:ind w:left="0"/>
        <w:jc w:val="both"/>
      </w:pPr>
      <w:r>
        <w:rPr>
          <w:rFonts w:ascii="Times New Roman"/>
          <w:b w:val="false"/>
          <w:i w:val="false"/>
          <w:color w:val="000000"/>
          <w:sz w:val="28"/>
        </w:rPr>
        <w:t>
      5. Перечень мест перемещения товаров через таможенную границу Союза, в которых применяется система двойного коридора, а также порядок формирования такого перечня определяются в соответствии с законодательством государств-членов о таможенном регулировании.</w:t>
      </w:r>
    </w:p>
    <w:bookmarkEnd w:id="3339"/>
    <w:bookmarkStart w:name="z3795" w:id="3340"/>
    <w:p>
      <w:pPr>
        <w:spacing w:after="0"/>
        <w:ind w:left="0"/>
        <w:jc w:val="both"/>
      </w:pPr>
      <w:r>
        <w:rPr>
          <w:rFonts w:ascii="Times New Roman"/>
          <w:b w:val="false"/>
          <w:i w:val="false"/>
          <w:color w:val="000000"/>
          <w:sz w:val="28"/>
        </w:rPr>
        <w:t>
      6. Система двойного коридора может не применяться в залах официальных лиц и делегаций, организованных в местах перемещения товаров через таможенную границу Союза.</w:t>
      </w:r>
    </w:p>
    <w:bookmarkEnd w:id="3340"/>
    <w:bookmarkStart w:name="z3796" w:id="3341"/>
    <w:p>
      <w:pPr>
        <w:spacing w:after="0"/>
        <w:ind w:left="0"/>
        <w:jc w:val="both"/>
      </w:pPr>
      <w:r>
        <w:rPr>
          <w:rFonts w:ascii="Times New Roman"/>
          <w:b w:val="false"/>
          <w:i w:val="false"/>
          <w:color w:val="000000"/>
          <w:sz w:val="28"/>
        </w:rPr>
        <w:t>
      7. Неприменение отдельных форм таможенного контроля в "зеленом" коридоре не означает, что физическое лицо освобождается от обязанности соблюдать международные договоры и акты в сфере таможенного регулирования и (или) законодательство государств-членов.</w:t>
      </w:r>
    </w:p>
    <w:bookmarkEnd w:id="3341"/>
    <w:bookmarkStart w:name="z3797" w:id="3342"/>
    <w:p>
      <w:pPr>
        <w:spacing w:after="0"/>
        <w:ind w:left="0"/>
        <w:jc w:val="both"/>
      </w:pPr>
      <w:r>
        <w:rPr>
          <w:rFonts w:ascii="Times New Roman"/>
          <w:b w:val="false"/>
          <w:i w:val="false"/>
          <w:color w:val="000000"/>
          <w:sz w:val="28"/>
        </w:rPr>
        <w:t>
      8. С учетом оперативной обстановки, сложившейся в местах перемещения товаров через таможенную границу Союза, в исключительных случаях по решению таможенного органа система двойного коридора может временно не применяться.</w:t>
      </w:r>
    </w:p>
    <w:bookmarkEnd w:id="3342"/>
    <w:bookmarkStart w:name="z3798" w:id="3343"/>
    <w:p>
      <w:pPr>
        <w:spacing w:after="0"/>
        <w:ind w:left="0"/>
        <w:jc w:val="both"/>
      </w:pPr>
      <w:r>
        <w:rPr>
          <w:rFonts w:ascii="Times New Roman"/>
          <w:b w:val="false"/>
          <w:i w:val="false"/>
          <w:color w:val="000000"/>
          <w:sz w:val="28"/>
        </w:rPr>
        <w:t>
      9. Неприменение в местах перемещения товаров через таможенную границу Союза системы двойного коридора не влечет обязанности физического лица осуществлять таможенное декларирование товаров, не подлежащих таможенному декларированию в соответствии с настоящей главой, а также не освобождает физическое лицо от необходимости декларирования товаров, подлежащих таможенному декларированию.</w:t>
      </w:r>
    </w:p>
    <w:bookmarkEnd w:id="3343"/>
    <w:p>
      <w:pPr>
        <w:spacing w:after="0"/>
        <w:ind w:left="0"/>
        <w:jc w:val="both"/>
      </w:pPr>
      <w:r>
        <w:rPr>
          <w:rFonts w:ascii="Times New Roman"/>
          <w:b/>
          <w:i w:val="false"/>
          <w:color w:val="000000"/>
          <w:sz w:val="28"/>
        </w:rPr>
        <w:t>Статья 258. Таможенные операции, совершаемые в отношении товаров для личного пользования</w:t>
      </w:r>
    </w:p>
    <w:bookmarkStart w:name="z3799" w:id="3344"/>
    <w:p>
      <w:pPr>
        <w:spacing w:after="0"/>
        <w:ind w:left="0"/>
        <w:jc w:val="both"/>
      </w:pPr>
      <w:r>
        <w:rPr>
          <w:rFonts w:ascii="Times New Roman"/>
          <w:b w:val="false"/>
          <w:i w:val="false"/>
          <w:color w:val="000000"/>
          <w:sz w:val="28"/>
        </w:rPr>
        <w:t>
      1. Таможенные операции в отношении товаров для личного пользования в зависимости от способов их перемещения через таможенную границу Союза совершаются в местах перемещения товаров через таможенную границу Союза либо в таможенном органе государства-члена, на территории которого постоянно или временно проживает либо временно пребывает физическое лицо, которое может выступать декларантом таких товаров.</w:t>
      </w:r>
    </w:p>
    <w:bookmarkEnd w:id="3344"/>
    <w:bookmarkStart w:name="z3800" w:id="3345"/>
    <w:p>
      <w:pPr>
        <w:spacing w:after="0"/>
        <w:ind w:left="0"/>
        <w:jc w:val="both"/>
      </w:pPr>
      <w:r>
        <w:rPr>
          <w:rFonts w:ascii="Times New Roman"/>
          <w:b w:val="false"/>
          <w:i w:val="false"/>
          <w:color w:val="000000"/>
          <w:sz w:val="28"/>
        </w:rPr>
        <w:t>
      Таможенные операции в отношении товаров для личного пользования при их перевозке железнодорожным транспортом в случаях, установленных в соответствии с законодательством государств-членов о таможенном регулировании, могут совершаться в пути следования пассажирских поездов.</w:t>
      </w:r>
    </w:p>
    <w:bookmarkEnd w:id="3345"/>
    <w:bookmarkStart w:name="z3801" w:id="3346"/>
    <w:p>
      <w:pPr>
        <w:spacing w:after="0"/>
        <w:ind w:left="0"/>
        <w:jc w:val="both"/>
      </w:pPr>
      <w:r>
        <w:rPr>
          <w:rFonts w:ascii="Times New Roman"/>
          <w:b w:val="false"/>
          <w:i w:val="false"/>
          <w:color w:val="000000"/>
          <w:sz w:val="28"/>
        </w:rPr>
        <w:t>
      2. При перемещении физическими лицами через таможенную границу Союза товаров для личного пользования на транспортных средствах, за исключением водных и воздушных судов,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международных договоров и актов в сфере таможенного регулирования.</w:t>
      </w:r>
    </w:p>
    <w:bookmarkEnd w:id="3346"/>
    <w:bookmarkStart w:name="z3802" w:id="3347"/>
    <w:p>
      <w:pPr>
        <w:spacing w:after="0"/>
        <w:ind w:left="0"/>
        <w:jc w:val="both"/>
      </w:pPr>
      <w:r>
        <w:rPr>
          <w:rFonts w:ascii="Times New Roman"/>
          <w:b w:val="false"/>
          <w:i w:val="false"/>
          <w:color w:val="000000"/>
          <w:sz w:val="28"/>
        </w:rPr>
        <w:t>
      3. Товары для личного пользования, перемещаемые через таможенную границу Союза, для их нахождения и использования на таможенной территории Союза или за ее пределами должны быть выпущены таможенными органами, за исключением случаев, когда такие товары для личного пользования считаются выпущенными при наступлении событий, предусмотренных пунктом 5 статьи 262 настоящего Кодекса, в порядке и на условиях, которые предусмотрены настоящей главой, без помещения таких товаров под таможенные процедуры, за исключением таможенной процедуры таможенного транзита.</w:t>
      </w:r>
    </w:p>
    <w:bookmarkEnd w:id="3347"/>
    <w:bookmarkStart w:name="z3803" w:id="3348"/>
    <w:p>
      <w:pPr>
        <w:spacing w:after="0"/>
        <w:ind w:left="0"/>
        <w:jc w:val="both"/>
      </w:pPr>
      <w:r>
        <w:rPr>
          <w:rFonts w:ascii="Times New Roman"/>
          <w:b w:val="false"/>
          <w:i w:val="false"/>
          <w:color w:val="000000"/>
          <w:sz w:val="28"/>
        </w:rPr>
        <w:t>
      4. В отношении товаров для личного пользования, подлежащих таможенному декларированию, перемещаемых через таможенную границу Союза в сопровождаемом и несопровождаемом багаже либо доставляемых перевозчиком, после их ввоза на таможенную территорию Союза либо для вывоза с таможенной территории Союза физическими лицами, которые в соответствии с настоящим Кодексом могут выступать декларантами таких товаров для личного пользования, должны быть совершены таможенные операции, связанные с их таможенным декларированием для выпуска в свободное обращение, временного ввоза, вывоза, временного вывоза либо для помещения под таможенную процедуру таможенного транзита, если в соответствии со статьей 263 настоящего Кодекса товары для личного пользования могут быть помещены под таможенную процедуру таможенного транзита.</w:t>
      </w:r>
    </w:p>
    <w:bookmarkEnd w:id="3348"/>
    <w:bookmarkStart w:name="z3804" w:id="3349"/>
    <w:p>
      <w:pPr>
        <w:spacing w:after="0"/>
        <w:ind w:left="0"/>
        <w:jc w:val="both"/>
      </w:pPr>
      <w:r>
        <w:rPr>
          <w:rFonts w:ascii="Times New Roman"/>
          <w:b w:val="false"/>
          <w:i w:val="false"/>
          <w:color w:val="000000"/>
          <w:sz w:val="28"/>
        </w:rPr>
        <w:t>
      В отношении товаров для личного пользования, помещенных под таможенную процедуру таможенного транзита, таможенные операции, связанные с их таможенным декларированием для выпуска в свободное обращение или временного ввоза, должны быть совершены физическими лицами, которые в соответствии с настоящим Кодексом могут выступать декларантами таких товаров для личного пользования, после завершения действия таможенной процедуры таможенного транзита.</w:t>
      </w:r>
    </w:p>
    <w:bookmarkEnd w:id="3349"/>
    <w:bookmarkStart w:name="z3805" w:id="3350"/>
    <w:p>
      <w:pPr>
        <w:spacing w:after="0"/>
        <w:ind w:left="0"/>
        <w:jc w:val="both"/>
      </w:pPr>
      <w:r>
        <w:rPr>
          <w:rFonts w:ascii="Times New Roman"/>
          <w:b w:val="false"/>
          <w:i w:val="false"/>
          <w:color w:val="000000"/>
          <w:sz w:val="28"/>
        </w:rPr>
        <w:t>
      До совершения таможенных операций, связанных с таможенным декларированием, либо при отказе таможенным органом в выпуске товаров для личного пользования указанные товары для личного пользования могут быть помещены на временное хранение, а товары для личного пользования, которые находятся в местах перемещения товаров через таможенную границу Союза, - также вывезены с таможенной территории Союза, если такие товары после ввоза на таможенную территорию Союза не покидали место прибытия, либо ввезены из места убытия обратно на таможенную территорию Союза.</w:t>
      </w:r>
    </w:p>
    <w:bookmarkEnd w:id="3350"/>
    <w:bookmarkStart w:name="z3806" w:id="3351"/>
    <w:p>
      <w:pPr>
        <w:spacing w:after="0"/>
        <w:ind w:left="0"/>
        <w:jc w:val="both"/>
      </w:pPr>
      <w:r>
        <w:rPr>
          <w:rFonts w:ascii="Times New Roman"/>
          <w:b w:val="false"/>
          <w:i w:val="false"/>
          <w:color w:val="000000"/>
          <w:sz w:val="28"/>
        </w:rPr>
        <w:t>
      Таможенные операции, указанные в абзацах первом и втором настоящего пункта, также совершаются иными лицами в случаях, определенных Комиссией в соответствии с пунктом 11 статьи 260 настоящего Кодекса.</w:t>
      </w:r>
    </w:p>
    <w:bookmarkEnd w:id="3351"/>
    <w:bookmarkStart w:name="z3807" w:id="3352"/>
    <w:p>
      <w:pPr>
        <w:spacing w:after="0"/>
        <w:ind w:left="0"/>
        <w:jc w:val="both"/>
      </w:pPr>
      <w:r>
        <w:rPr>
          <w:rFonts w:ascii="Times New Roman"/>
          <w:b w:val="false"/>
          <w:i w:val="false"/>
          <w:color w:val="000000"/>
          <w:sz w:val="28"/>
        </w:rPr>
        <w:t>
      5. В случае невозможности выпуска товаров для личного пользования таможенным органом по причине несоблюдения условий выпуска и несовершения в отношении товаров для личного пользования таможенных операций, предусмотренных пунктом 4 настоящей статьи, такие товары задерживаются таможенными органами в соответствии с главой 51 настоящего Кодекса.</w:t>
      </w:r>
    </w:p>
    <w:bookmarkEnd w:id="3352"/>
    <w:bookmarkStart w:name="z3808" w:id="3353"/>
    <w:p>
      <w:pPr>
        <w:spacing w:after="0"/>
        <w:ind w:left="0"/>
        <w:jc w:val="both"/>
      </w:pPr>
      <w:r>
        <w:rPr>
          <w:rFonts w:ascii="Times New Roman"/>
          <w:b w:val="false"/>
          <w:i w:val="false"/>
          <w:color w:val="000000"/>
          <w:sz w:val="28"/>
        </w:rPr>
        <w:t>
      6. Порядок совершения таможенных операций в отношении товаров для личного пользования, перемещаемых через таможенную границу Союза, либо товаров для личного пользования, временно ввезенных на таможенную территорию Союза (далее в настоящей главе - временный ввоз), выпуска таких товаров и отражения факта их признания не находящимися под таможенным контролем определяется Комиссией и законодательством государств-членов в случаях, предусмотренных Комиссией, или в части, не урегулированной Комиссией.</w:t>
      </w:r>
    </w:p>
    <w:bookmarkEnd w:id="3353"/>
    <w:bookmarkStart w:name="z3809" w:id="3354"/>
    <w:p>
      <w:pPr>
        <w:spacing w:after="0"/>
        <w:ind w:left="0"/>
        <w:jc w:val="both"/>
      </w:pPr>
      <w:r>
        <w:rPr>
          <w:rFonts w:ascii="Times New Roman"/>
          <w:b w:val="false"/>
          <w:i w:val="false"/>
          <w:color w:val="000000"/>
          <w:sz w:val="28"/>
        </w:rPr>
        <w:t>
      Таможенные операции в отношении товаров для личного пользования, пересылаемых в международных почтовых отправлениях, совершаются с учетом особенностей, определенных главой 40 настоящего Кодекса, а в части, не урегулированной главой 40 настоящего Кодекса, - с учетом особенностей, устанавливаемых законодательством государств-членов о таможенном регулировании.</w:t>
      </w:r>
    </w:p>
    <w:bookmarkEnd w:id="3354"/>
    <w:bookmarkStart w:name="z3810" w:id="3355"/>
    <w:p>
      <w:pPr>
        <w:spacing w:after="0"/>
        <w:ind w:left="0"/>
        <w:jc w:val="both"/>
      </w:pPr>
      <w:r>
        <w:rPr>
          <w:rFonts w:ascii="Times New Roman"/>
          <w:b w:val="false"/>
          <w:i w:val="false"/>
          <w:color w:val="000000"/>
          <w:sz w:val="28"/>
        </w:rPr>
        <w:t>
      7. При проведении таможенного контроля в отношении товаров, перемещение которых через таможенную границу Союза осуществляется физическим лицом без таможенного декларирования, должностное лицо таможенного органа вправе потребовать у физического лица предъявление таких товаров, а также представление имеющихся у него документов, подтверждающих достоверность заявленных физическим лицом сведений, в том числе по результатам его устного опроса.</w:t>
      </w:r>
    </w:p>
    <w:bookmarkEnd w:id="3355"/>
    <w:bookmarkStart w:name="z3811" w:id="3356"/>
    <w:p>
      <w:pPr>
        <w:spacing w:after="0"/>
        <w:ind w:left="0"/>
        <w:jc w:val="both"/>
      </w:pPr>
      <w:r>
        <w:rPr>
          <w:rFonts w:ascii="Times New Roman"/>
          <w:b w:val="false"/>
          <w:i w:val="false"/>
          <w:color w:val="000000"/>
          <w:sz w:val="28"/>
        </w:rPr>
        <w:t>
      8. В местах перемещения товаров через таможенную границу Союза, в которых система двойного коридора не применяется, места совершения таможенных операций, связанных с таможенным декларированием, обозначаются на полосах движения линиями начала и завершения таможенных операций.</w:t>
      </w:r>
    </w:p>
    <w:bookmarkEnd w:id="3356"/>
    <w:bookmarkStart w:name="z3812" w:id="3357"/>
    <w:p>
      <w:pPr>
        <w:spacing w:after="0"/>
        <w:ind w:left="0"/>
        <w:jc w:val="both"/>
      </w:pPr>
      <w:r>
        <w:rPr>
          <w:rFonts w:ascii="Times New Roman"/>
          <w:b w:val="false"/>
          <w:i w:val="false"/>
          <w:color w:val="000000"/>
          <w:sz w:val="28"/>
        </w:rPr>
        <w:t>
      Пересечение физическим лицом линии завершения таможенных операций без подачи пассажирской таможенной декларации является заявлением физического лица об отсутствии товаров, подлежащих таможенному декларированию, если иное не установлено законодательством государств-членов.</w:t>
      </w:r>
    </w:p>
    <w:bookmarkEnd w:id="3357"/>
    <w:bookmarkStart w:name="z3813" w:id="3358"/>
    <w:p>
      <w:pPr>
        <w:spacing w:after="0"/>
        <w:ind w:left="0"/>
        <w:jc w:val="both"/>
      </w:pPr>
      <w:r>
        <w:rPr>
          <w:rFonts w:ascii="Times New Roman"/>
          <w:b w:val="false"/>
          <w:i w:val="false"/>
          <w:color w:val="000000"/>
          <w:sz w:val="28"/>
        </w:rPr>
        <w:t>
      В случае если физическое лицо следует в транспортном средстве и если в соответствии с законодательством государств-членов о таможенном регулировании предоставлена возможность совершать таможенные операции в отношении перемещаемых товаров для личного пользования, не покидая транспортные средства, заявлением физического лица об отсутствии товаров, подлежащих таможенному декларированию, является непредставление по результатам устного опроса должностному лицу таможенного органа пассажирской таможенной декларации.</w:t>
      </w:r>
    </w:p>
    <w:bookmarkEnd w:id="3358"/>
    <w:bookmarkStart w:name="z3814" w:id="3359"/>
    <w:p>
      <w:pPr>
        <w:spacing w:after="0"/>
        <w:ind w:left="0"/>
        <w:jc w:val="both"/>
      </w:pPr>
      <w:r>
        <w:rPr>
          <w:rFonts w:ascii="Times New Roman"/>
          <w:b w:val="false"/>
          <w:i w:val="false"/>
          <w:color w:val="000000"/>
          <w:sz w:val="28"/>
        </w:rPr>
        <w:t>
      9. Комиссия вправе определять особенности совершения таможенных операций и проведения таможенного контроля в отношении товаров для личного пользования, которые приняты авиаперевозчиком к перевозке в сопровождаемом багаже с местом отправления на таможенной территории Союза в место назначения за пределами таможенной территории Союза с промежуточной посадкой в месте убытия либо с местом отправления за пределами таможенной территории Союза в место назначения на таможенной территории Союза с промежуточной посадкой в месте прибытия, требования к оборудованию и техническому оснащению мест убытия (мест прибытия) для совершения таможенных операций в отношении таких товаров, а также условия взаимодействия таможенных органов, авиаперевозчиков и физических лиц, необходимые для совершения таможенных операций и проведения таможенного контроля с такими особенностями.</w:t>
      </w:r>
    </w:p>
    <w:bookmarkEnd w:id="3359"/>
    <w:p>
      <w:pPr>
        <w:spacing w:after="0"/>
        <w:ind w:left="0"/>
        <w:jc w:val="both"/>
      </w:pPr>
      <w:r>
        <w:rPr>
          <w:rFonts w:ascii="Times New Roman"/>
          <w:b/>
          <w:i w:val="false"/>
          <w:color w:val="000000"/>
          <w:sz w:val="28"/>
        </w:rPr>
        <w:t>Статья 259. Временное хранение товаров для личного пользования</w:t>
      </w:r>
    </w:p>
    <w:bookmarkStart w:name="z3815" w:id="3360"/>
    <w:p>
      <w:pPr>
        <w:spacing w:after="0"/>
        <w:ind w:left="0"/>
        <w:jc w:val="both"/>
      </w:pPr>
      <w:r>
        <w:rPr>
          <w:rFonts w:ascii="Times New Roman"/>
          <w:b w:val="false"/>
          <w:i w:val="false"/>
          <w:color w:val="000000"/>
          <w:sz w:val="28"/>
        </w:rPr>
        <w:t>
      1. Временное хранение товаров для личного пользования осуществляется в порядке и на условиях, которые установлены главой 16 настоящего Кодекса с учетом настоящей статьи.</w:t>
      </w:r>
    </w:p>
    <w:bookmarkEnd w:id="3360"/>
    <w:bookmarkStart w:name="z3816" w:id="3361"/>
    <w:p>
      <w:pPr>
        <w:spacing w:after="0"/>
        <w:ind w:left="0"/>
        <w:jc w:val="both"/>
      </w:pPr>
      <w:r>
        <w:rPr>
          <w:rFonts w:ascii="Times New Roman"/>
          <w:b w:val="false"/>
          <w:i w:val="false"/>
          <w:color w:val="000000"/>
          <w:sz w:val="28"/>
        </w:rPr>
        <w:t>
      2. Временное хранение товаров для личного пользования иностранного физического лица, имеющего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может осуществляться в месте постоянного или временного проживания (пребывания) такого лица и (или) в иных местах, установленных законодательством государств-членов о таможенном регулировании.</w:t>
      </w:r>
    </w:p>
    <w:bookmarkEnd w:id="3361"/>
    <w:bookmarkStart w:name="z3817" w:id="3362"/>
    <w:p>
      <w:pPr>
        <w:spacing w:after="0"/>
        <w:ind w:left="0"/>
        <w:jc w:val="both"/>
      </w:pPr>
      <w:r>
        <w:rPr>
          <w:rFonts w:ascii="Times New Roman"/>
          <w:b w:val="false"/>
          <w:i w:val="false"/>
          <w:color w:val="000000"/>
          <w:sz w:val="28"/>
        </w:rPr>
        <w:t>
      3. Законодательством государств-членов о таможенном регулировании могут устанавливаться обязанность иностранного физического лица, указанного в пункте 2 настоящей статьи, подтвердить размещение товаров для личного пользования в месте их временного хранения, а также порядок такого подтверждения.</w:t>
      </w:r>
    </w:p>
    <w:bookmarkEnd w:id="3362"/>
    <w:bookmarkStart w:name="z3818" w:id="3363"/>
    <w:p>
      <w:pPr>
        <w:spacing w:after="0"/>
        <w:ind w:left="0"/>
        <w:jc w:val="both"/>
      </w:pPr>
      <w:r>
        <w:rPr>
          <w:rFonts w:ascii="Times New Roman"/>
          <w:b w:val="false"/>
          <w:i w:val="false"/>
          <w:color w:val="000000"/>
          <w:sz w:val="28"/>
        </w:rPr>
        <w:t>
      4. Для помещения товаров для личного пользования иностранного физического лица, указанного в пункте 2 настоящей статьи, на временное хранение такое лицо представляет таможенному органу заявление в произвольной форме с указанием в нем сведений, определяемых Комиссией, с приложением документов, подтверждающих заявленные сведения, а также документов, подтверждающих намерение иностранного физического лица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w:t>
      </w:r>
    </w:p>
    <w:bookmarkEnd w:id="3363"/>
    <w:bookmarkStart w:name="z3819" w:id="3364"/>
    <w:p>
      <w:pPr>
        <w:spacing w:after="0"/>
        <w:ind w:left="0"/>
        <w:jc w:val="both"/>
      </w:pPr>
      <w:r>
        <w:rPr>
          <w:rFonts w:ascii="Times New Roman"/>
          <w:b w:val="false"/>
          <w:i w:val="false"/>
          <w:color w:val="000000"/>
          <w:sz w:val="28"/>
        </w:rPr>
        <w:t>
      Комиссия формирует и обеспечивает размещение на официальном сайте Союза в сети Интернет перечня документов, подтверждающих намерение иностранного физического лица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w:t>
      </w:r>
    </w:p>
    <w:bookmarkEnd w:id="3364"/>
    <w:bookmarkStart w:name="z3820" w:id="3365"/>
    <w:p>
      <w:pPr>
        <w:spacing w:after="0"/>
        <w:ind w:left="0"/>
        <w:jc w:val="both"/>
      </w:pPr>
      <w:r>
        <w:rPr>
          <w:rFonts w:ascii="Times New Roman"/>
          <w:b w:val="false"/>
          <w:i w:val="false"/>
          <w:color w:val="000000"/>
          <w:sz w:val="28"/>
        </w:rPr>
        <w:t>
      5. Товары для личного пользования физического лица, указанного в пункте 2 настоящей статьи, помещаются на временное хранение на срок, исчисляемый со дня, следующего за днем регистрации таможенным органом заявления, представленного для помещения таких товаров на временное хранение:</w:t>
      </w:r>
    </w:p>
    <w:bookmarkEnd w:id="3365"/>
    <w:bookmarkStart w:name="z3821" w:id="3366"/>
    <w:p>
      <w:pPr>
        <w:spacing w:after="0"/>
        <w:ind w:left="0"/>
        <w:jc w:val="both"/>
      </w:pPr>
      <w:r>
        <w:rPr>
          <w:rFonts w:ascii="Times New Roman"/>
          <w:b w:val="false"/>
          <w:i w:val="false"/>
          <w:color w:val="000000"/>
          <w:sz w:val="28"/>
        </w:rPr>
        <w:t>
      1) до дня истечения срока, указанного в пункте 6 настоящей статьи, если до истечения этого срока иностранное физическое лицо не уведомило таможенный орган, зарегистрировавший заявление, указанное в абзаце первом пункта 4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государство-член, либо документа, подтверждающего получение таким лицом статуса беженца, вынужденного переселенца в соответствии с законодательством этого государства-члена;</w:t>
      </w:r>
    </w:p>
    <w:bookmarkEnd w:id="3366"/>
    <w:bookmarkStart w:name="z3822" w:id="3367"/>
    <w:p>
      <w:pPr>
        <w:spacing w:after="0"/>
        <w:ind w:left="0"/>
        <w:jc w:val="both"/>
      </w:pPr>
      <w:r>
        <w:rPr>
          <w:rFonts w:ascii="Times New Roman"/>
          <w:b w:val="false"/>
          <w:i w:val="false"/>
          <w:color w:val="000000"/>
          <w:sz w:val="28"/>
        </w:rPr>
        <w:t>
      2) до дня истечения 5 рабочих дней со дня, следующего за днем получения документа, подтверждающего признание иностранного физического лица переселившимся на постоянное место жительства в государство-член, либо документа, подтверждающего получение таким лицом статуса беженца, вынужденного переселенца в соответствии с законодательством этого государства-члена;</w:t>
      </w:r>
    </w:p>
    <w:bookmarkEnd w:id="3367"/>
    <w:bookmarkStart w:name="z3823" w:id="3368"/>
    <w:p>
      <w:pPr>
        <w:spacing w:after="0"/>
        <w:ind w:left="0"/>
        <w:jc w:val="both"/>
      </w:pPr>
      <w:r>
        <w:rPr>
          <w:rFonts w:ascii="Times New Roman"/>
          <w:b w:val="false"/>
          <w:i w:val="false"/>
          <w:color w:val="000000"/>
          <w:sz w:val="28"/>
        </w:rPr>
        <w:t>
      3) до дня истечения 10 рабочих дней со дня, следующего за днем получения отказа в выдаче документов, указанных в подпункте 2 настоящего пункта.</w:t>
      </w:r>
    </w:p>
    <w:bookmarkEnd w:id="3368"/>
    <w:bookmarkStart w:name="z3824" w:id="3369"/>
    <w:p>
      <w:pPr>
        <w:spacing w:after="0"/>
        <w:ind w:left="0"/>
        <w:jc w:val="both"/>
      </w:pPr>
      <w:r>
        <w:rPr>
          <w:rFonts w:ascii="Times New Roman"/>
          <w:b w:val="false"/>
          <w:i w:val="false"/>
          <w:color w:val="000000"/>
          <w:sz w:val="28"/>
        </w:rPr>
        <w:t>
      6. До истечения 2 месяцев со дня, следующего за днем регистрации таможенным органом заявления, указанного в абзаце первом пункта 4 настоящей статьи, иностранное физическое лицо, указанное в пункте 2 настоящей статьи, обязано уведомить таможенный орган, зарегистрировавший заявление, указанное в абзаце первом пункта 4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государство-член, либо документа, подтверждающего получение таким лицом статуса беженца, вынужденного переселенца, путем представления документа, выданного уполномоченным органом государства-члена.</w:t>
      </w:r>
    </w:p>
    <w:bookmarkEnd w:id="3369"/>
    <w:bookmarkStart w:name="z3825" w:id="3370"/>
    <w:p>
      <w:pPr>
        <w:spacing w:after="0"/>
        <w:ind w:left="0"/>
        <w:jc w:val="both"/>
      </w:pPr>
      <w:r>
        <w:rPr>
          <w:rFonts w:ascii="Times New Roman"/>
          <w:b w:val="false"/>
          <w:i w:val="false"/>
          <w:color w:val="000000"/>
          <w:sz w:val="28"/>
        </w:rPr>
        <w:t>
      7. До истечения срока временного хранения товаров для личного пользования иностранное физическое лицо, указанное в пункте 2 настоящей статьи, обязано осуществить таможенное декларирование товаров для личного пользования, находящихся на временном хранении, для их выпуска в свободное обращение, вывоза с таможенной территории Союза либо помещения под таможенные процедуры, установленные настоящим Кодексом. Товары для личного пользования, в отношении которых не осуществлено таможенное декларирование, по истечении срока временного хранения задерживаются таможенными органами в соответствии с главой 51 настоящего Кодекса.</w:t>
      </w:r>
    </w:p>
    <w:bookmarkEnd w:id="3370"/>
    <w:bookmarkStart w:name="z3826" w:id="3371"/>
    <w:p>
      <w:pPr>
        <w:spacing w:after="0"/>
        <w:ind w:left="0"/>
        <w:jc w:val="both"/>
      </w:pPr>
      <w:r>
        <w:rPr>
          <w:rFonts w:ascii="Times New Roman"/>
          <w:b w:val="false"/>
          <w:i w:val="false"/>
          <w:color w:val="000000"/>
          <w:sz w:val="28"/>
        </w:rPr>
        <w:t>
      8. До выпуска в свободное обращение товаров для личного пользования, находящихся на временном хранении, такие товары для личного пользования должны находиться в фактическом владении иностранного физического лица, указанного в пункте 2 настоящей статьи, и не могут передаваться во владение, пользование и (или) распоряжение иным лицам, за исключением их передачи в соответствии с абзацем вторым настоящего пункта.</w:t>
      </w:r>
    </w:p>
    <w:bookmarkEnd w:id="3371"/>
    <w:bookmarkStart w:name="z3827" w:id="3372"/>
    <w:p>
      <w:pPr>
        <w:spacing w:after="0"/>
        <w:ind w:left="0"/>
        <w:jc w:val="both"/>
      </w:pPr>
      <w:r>
        <w:rPr>
          <w:rFonts w:ascii="Times New Roman"/>
          <w:b w:val="false"/>
          <w:i w:val="false"/>
          <w:color w:val="000000"/>
          <w:sz w:val="28"/>
        </w:rPr>
        <w:t>
      Допускается передача без разрешения таможенного органа товаров для личного пользования, находящихся на временном хранении, для ремонта, технического обслуживания и совершения других операций, необходимых для поддержания товаров для личного пользования в нормальном состоянии.</w:t>
      </w:r>
    </w:p>
    <w:bookmarkEnd w:id="3372"/>
    <w:bookmarkStart w:name="z3828" w:id="3373"/>
    <w:p>
      <w:pPr>
        <w:spacing w:after="0"/>
        <w:ind w:left="0"/>
        <w:jc w:val="both"/>
      </w:pPr>
      <w:r>
        <w:rPr>
          <w:rFonts w:ascii="Times New Roman"/>
          <w:b w:val="false"/>
          <w:i w:val="false"/>
          <w:color w:val="000000"/>
          <w:sz w:val="28"/>
        </w:rPr>
        <w:t>
      9. Иностранное физическое лицо, указанное в пункте 2 настоящей статьи, вправе пользоваться товарами для личного пользования, находящимися на временном хранении, в том числе за пределами мест их временного хранения, с учетом абзаца второго настоящего пункта.</w:t>
      </w:r>
    </w:p>
    <w:bookmarkEnd w:id="3373"/>
    <w:bookmarkStart w:name="z3829" w:id="3374"/>
    <w:p>
      <w:pPr>
        <w:spacing w:after="0"/>
        <w:ind w:left="0"/>
        <w:jc w:val="both"/>
      </w:pPr>
      <w:r>
        <w:rPr>
          <w:rFonts w:ascii="Times New Roman"/>
          <w:b w:val="false"/>
          <w:i w:val="false"/>
          <w:color w:val="000000"/>
          <w:sz w:val="28"/>
        </w:rPr>
        <w:t>
      Пользование находящимися на временном хранении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допускается с письменного разрешения таможенного органа при условии обеспечения исполнения обязанности по уплате таможенных пошлин, налогов в соответствии со статьей 271 настоящего Кодекса.</w:t>
      </w:r>
    </w:p>
    <w:bookmarkEnd w:id="3374"/>
    <w:p>
      <w:pPr>
        <w:spacing w:after="0"/>
        <w:ind w:left="0"/>
        <w:jc w:val="both"/>
      </w:pPr>
      <w:r>
        <w:rPr>
          <w:rFonts w:ascii="Times New Roman"/>
          <w:b/>
          <w:i w:val="false"/>
          <w:color w:val="000000"/>
          <w:sz w:val="28"/>
        </w:rPr>
        <w:t>Статья 260. Таможенное декларирование товаров для личного пользования</w:t>
      </w:r>
    </w:p>
    <w:bookmarkStart w:name="z3830" w:id="3375"/>
    <w:p>
      <w:pPr>
        <w:spacing w:after="0"/>
        <w:ind w:left="0"/>
        <w:jc w:val="both"/>
      </w:pPr>
      <w:r>
        <w:rPr>
          <w:rFonts w:ascii="Times New Roman"/>
          <w:b w:val="false"/>
          <w:i w:val="false"/>
          <w:color w:val="000000"/>
          <w:sz w:val="28"/>
        </w:rPr>
        <w:t>
      1. Таможенному декларированию подлежат:</w:t>
      </w:r>
    </w:p>
    <w:bookmarkEnd w:id="3375"/>
    <w:bookmarkStart w:name="z3831" w:id="3376"/>
    <w:p>
      <w:pPr>
        <w:spacing w:after="0"/>
        <w:ind w:left="0"/>
        <w:jc w:val="both"/>
      </w:pPr>
      <w:r>
        <w:rPr>
          <w:rFonts w:ascii="Times New Roman"/>
          <w:b w:val="false"/>
          <w:i w:val="false"/>
          <w:color w:val="000000"/>
          <w:sz w:val="28"/>
        </w:rPr>
        <w:t>
      1) товары для личного пользования, за исключением транспортных средств для личного пользования, перемещаемые через таможенную границу Союза в несопровождаемом багаже, или товары для личного пользования, доставляемые перевозчиком;</w:t>
      </w:r>
    </w:p>
    <w:bookmarkEnd w:id="3376"/>
    <w:bookmarkStart w:name="z3832" w:id="3377"/>
    <w:p>
      <w:pPr>
        <w:spacing w:after="0"/>
        <w:ind w:left="0"/>
        <w:jc w:val="both"/>
      </w:pPr>
      <w:r>
        <w:rPr>
          <w:rFonts w:ascii="Times New Roman"/>
          <w:b w:val="false"/>
          <w:i w:val="false"/>
          <w:color w:val="000000"/>
          <w:sz w:val="28"/>
        </w:rPr>
        <w:t>
      2) товары для личного пользования, за исключением транспортных средств для личного пользования, перемещаемые через таможенную границу Союза любым способом, в отношении которых подлежат соблюдению запреты и ограничения в соответствии со статьей 7 настоящего Кодекса и требуется представление документов и (или) сведений, подтверждающих соблюдение таких запретов и ограничений;</w:t>
      </w:r>
    </w:p>
    <w:bookmarkEnd w:id="3377"/>
    <w:bookmarkStart w:name="z3833" w:id="3378"/>
    <w:p>
      <w:pPr>
        <w:spacing w:after="0"/>
        <w:ind w:left="0"/>
        <w:jc w:val="both"/>
      </w:pPr>
      <w:r>
        <w:rPr>
          <w:rFonts w:ascii="Times New Roman"/>
          <w:b w:val="false"/>
          <w:i w:val="false"/>
          <w:color w:val="000000"/>
          <w:sz w:val="28"/>
        </w:rPr>
        <w:t>
      3) товары для личного пользования, за исключением транспортных средств для личного пользования, перемещаемые через таможенную границу Союза в сопровождаемом багаже, в отношении которых подлежат уплате таможенные пошлины, налоги;</w:t>
      </w:r>
    </w:p>
    <w:bookmarkEnd w:id="3378"/>
    <w:bookmarkStart w:name="z3834" w:id="3379"/>
    <w:p>
      <w:pPr>
        <w:spacing w:after="0"/>
        <w:ind w:left="0"/>
        <w:jc w:val="both"/>
      </w:pPr>
      <w:r>
        <w:rPr>
          <w:rFonts w:ascii="Times New Roman"/>
          <w:b w:val="false"/>
          <w:i w:val="false"/>
          <w:color w:val="000000"/>
          <w:sz w:val="28"/>
        </w:rPr>
        <w:t>
      4) товары для личного пользования, за исключением транспортных средств для личного пользования, ввозимые с освобождением от уплаты таможенных пошлин, налогов в сопровождаемом багаже;</w:t>
      </w:r>
    </w:p>
    <w:bookmarkEnd w:id="3379"/>
    <w:bookmarkStart w:name="z3835" w:id="3380"/>
    <w:p>
      <w:pPr>
        <w:spacing w:after="0"/>
        <w:ind w:left="0"/>
        <w:jc w:val="both"/>
      </w:pPr>
      <w:r>
        <w:rPr>
          <w:rFonts w:ascii="Times New Roman"/>
          <w:b w:val="false"/>
          <w:i w:val="false"/>
          <w:color w:val="000000"/>
          <w:sz w:val="28"/>
        </w:rPr>
        <w:t>
      5) транспортные средства для личного пользования, перемещаемые через таможенную границу Союза любым способом, за исключением транспортных средств для личного пользования, зарегистрированных в государствах-членах;</w:t>
      </w:r>
    </w:p>
    <w:bookmarkEnd w:id="3380"/>
    <w:bookmarkStart w:name="z3836" w:id="3381"/>
    <w:p>
      <w:pPr>
        <w:spacing w:after="0"/>
        <w:ind w:left="0"/>
        <w:jc w:val="both"/>
      </w:pPr>
      <w:r>
        <w:rPr>
          <w:rFonts w:ascii="Times New Roman"/>
          <w:b w:val="false"/>
          <w:i w:val="false"/>
          <w:color w:val="000000"/>
          <w:sz w:val="28"/>
        </w:rPr>
        <w:t>
      6) временно ввезенные транспортные средства для личного пользования, находящиеся на таможенной территории Союза, в случаях, предусмотренных пунктами 5, 7 и 12 статьи 264 настоящего Кодекса;</w:t>
      </w:r>
    </w:p>
    <w:bookmarkEnd w:id="3381"/>
    <w:bookmarkStart w:name="z3837" w:id="3382"/>
    <w:p>
      <w:pPr>
        <w:spacing w:after="0"/>
        <w:ind w:left="0"/>
        <w:jc w:val="both"/>
      </w:pPr>
      <w:r>
        <w:rPr>
          <w:rFonts w:ascii="Times New Roman"/>
          <w:b w:val="false"/>
          <w:i w:val="false"/>
          <w:color w:val="000000"/>
          <w:sz w:val="28"/>
        </w:rPr>
        <w:t>
      7) наличные денежные средства и (или) дорожные чеки, если общая сумма таких наличных денежных средств и (или) дорожных чеков при их единовременном ввозе на таможенную территорию Союза или единовременном вывозе с таможенной территории Союза превышает сумму, эквивалентную 10 тысячам долларов США по курсу валют, действующему на день подачи таможенному органу пассажирской таможенной декларации;</w:t>
      </w:r>
    </w:p>
    <w:bookmarkEnd w:id="3382"/>
    <w:bookmarkStart w:name="z3838" w:id="3383"/>
    <w:p>
      <w:pPr>
        <w:spacing w:after="0"/>
        <w:ind w:left="0"/>
        <w:jc w:val="both"/>
      </w:pPr>
      <w:r>
        <w:rPr>
          <w:rFonts w:ascii="Times New Roman"/>
          <w:b w:val="false"/>
          <w:i w:val="false"/>
          <w:color w:val="000000"/>
          <w:sz w:val="28"/>
        </w:rPr>
        <w:t>
      8) денежные инструменты, за исключением дорожных чеков;</w:t>
      </w:r>
    </w:p>
    <w:bookmarkEnd w:id="3383"/>
    <w:bookmarkStart w:name="z3839" w:id="3384"/>
    <w:p>
      <w:pPr>
        <w:spacing w:after="0"/>
        <w:ind w:left="0"/>
        <w:jc w:val="both"/>
      </w:pPr>
      <w:r>
        <w:rPr>
          <w:rFonts w:ascii="Times New Roman"/>
          <w:b w:val="false"/>
          <w:i w:val="false"/>
          <w:color w:val="000000"/>
          <w:sz w:val="28"/>
        </w:rPr>
        <w:t>
      9) культурные ценности, в отношении которых подлежат соблюдению запреты и ограничения в соответствии со статьей 7 настоящего Кодекса;</w:t>
      </w:r>
    </w:p>
    <w:bookmarkEnd w:id="3384"/>
    <w:bookmarkStart w:name="z3840" w:id="3385"/>
    <w:p>
      <w:pPr>
        <w:spacing w:after="0"/>
        <w:ind w:left="0"/>
        <w:jc w:val="both"/>
      </w:pPr>
      <w:r>
        <w:rPr>
          <w:rFonts w:ascii="Times New Roman"/>
          <w:b w:val="false"/>
          <w:i w:val="false"/>
          <w:color w:val="000000"/>
          <w:sz w:val="28"/>
        </w:rPr>
        <w:t>
      10) товары для личного пользования, пересылаемые в международных почтовых отправлениях;</w:t>
      </w:r>
    </w:p>
    <w:bookmarkEnd w:id="3385"/>
    <w:bookmarkStart w:name="z3841" w:id="3386"/>
    <w:p>
      <w:pPr>
        <w:spacing w:after="0"/>
        <w:ind w:left="0"/>
        <w:jc w:val="both"/>
      </w:pPr>
      <w:r>
        <w:rPr>
          <w:rFonts w:ascii="Times New Roman"/>
          <w:b w:val="false"/>
          <w:i w:val="false"/>
          <w:color w:val="000000"/>
          <w:sz w:val="28"/>
        </w:rPr>
        <w:t>
      11) части транспортного средства для личного пользования, указанные в абзаце втором пункта 3 статьи 265 настоящего Кодекса;</w:t>
      </w:r>
    </w:p>
    <w:bookmarkEnd w:id="3386"/>
    <w:bookmarkStart w:name="z3842" w:id="3387"/>
    <w:p>
      <w:pPr>
        <w:spacing w:after="0"/>
        <w:ind w:left="0"/>
        <w:jc w:val="both"/>
      </w:pPr>
      <w:r>
        <w:rPr>
          <w:rFonts w:ascii="Times New Roman"/>
          <w:b w:val="false"/>
          <w:i w:val="false"/>
          <w:color w:val="000000"/>
          <w:sz w:val="28"/>
        </w:rPr>
        <w:t>
      12) товары, указанные в пункте 18 настоящей статьи.</w:t>
      </w:r>
    </w:p>
    <w:bookmarkEnd w:id="3387"/>
    <w:bookmarkStart w:name="z3843" w:id="3388"/>
    <w:p>
      <w:pPr>
        <w:spacing w:after="0"/>
        <w:ind w:left="0"/>
        <w:jc w:val="both"/>
      </w:pPr>
      <w:r>
        <w:rPr>
          <w:rFonts w:ascii="Times New Roman"/>
          <w:b w:val="false"/>
          <w:i w:val="false"/>
          <w:color w:val="000000"/>
          <w:sz w:val="28"/>
        </w:rPr>
        <w:t>
      2. Не подлежат таможенному декларированию товары для личного пользования, указанные в пункте 1 настоящей статьи, перемещаемые в сопровождаемом багаже физического лица, следующего воздушным транспортом транзитом через таможенную территорию Союза, если такое лицо после прибытия на таможенную территорию Союза, не покидая транзитной зоны международного аэропорта, убывает с таможенной территории Союза.</w:t>
      </w:r>
    </w:p>
    <w:bookmarkEnd w:id="3388"/>
    <w:bookmarkStart w:name="z3844" w:id="3389"/>
    <w:p>
      <w:pPr>
        <w:spacing w:after="0"/>
        <w:ind w:left="0"/>
        <w:jc w:val="both"/>
      </w:pPr>
      <w:r>
        <w:rPr>
          <w:rFonts w:ascii="Times New Roman"/>
          <w:b w:val="false"/>
          <w:i w:val="false"/>
          <w:color w:val="000000"/>
          <w:sz w:val="28"/>
        </w:rPr>
        <w:t>
      3. Таможенное декларирование товаров для личного пользования, в том числе помещаемых под таможенную процедуру таможенного транзита в соответствии со статьей 263 настоящего Кодекса, производится с использованием пассажирской таможенной декларации.</w:t>
      </w:r>
    </w:p>
    <w:bookmarkEnd w:id="3389"/>
    <w:bookmarkStart w:name="z3845" w:id="3390"/>
    <w:p>
      <w:pPr>
        <w:spacing w:after="0"/>
        <w:ind w:left="0"/>
        <w:jc w:val="both"/>
      </w:pPr>
      <w:r>
        <w:rPr>
          <w:rFonts w:ascii="Times New Roman"/>
          <w:b w:val="false"/>
          <w:i w:val="false"/>
          <w:color w:val="000000"/>
          <w:sz w:val="28"/>
        </w:rPr>
        <w:t>
      Сведения, подлежащие указанию в пассажирской таможенной декларации, определяются Комиссией при определении порядка заполнения такой таможенной декларации с учетом пункта 9 настоящей статьи.</w:t>
      </w:r>
    </w:p>
    <w:bookmarkEnd w:id="3390"/>
    <w:bookmarkStart w:name="z3846" w:id="3391"/>
    <w:p>
      <w:pPr>
        <w:spacing w:after="0"/>
        <w:ind w:left="0"/>
        <w:jc w:val="both"/>
      </w:pPr>
      <w:r>
        <w:rPr>
          <w:rFonts w:ascii="Times New Roman"/>
          <w:b w:val="false"/>
          <w:i w:val="false"/>
          <w:color w:val="000000"/>
          <w:sz w:val="28"/>
        </w:rPr>
        <w:t>
      Пассажирская таможенная декларация заполняется на русском языке, или на английском языке, или на государственном языке государства-члена, таможенному органу которого подана такая пассажирская таможенная декларация, а с разрешения таможенного органа - на другом иностранном языке, которым владеют должностные лица таможенного органа, которому будет подана такая таможенная декларация.</w:t>
      </w:r>
    </w:p>
    <w:bookmarkEnd w:id="3391"/>
    <w:bookmarkStart w:name="z3847" w:id="3392"/>
    <w:p>
      <w:pPr>
        <w:spacing w:after="0"/>
        <w:ind w:left="0"/>
        <w:jc w:val="both"/>
      </w:pPr>
      <w:r>
        <w:rPr>
          <w:rFonts w:ascii="Times New Roman"/>
          <w:b w:val="false"/>
          <w:i w:val="false"/>
          <w:color w:val="000000"/>
          <w:sz w:val="28"/>
        </w:rPr>
        <w:t>
      В случае если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то такие документы заполняются на языках, определенных такими актами.</w:t>
      </w:r>
    </w:p>
    <w:bookmarkEnd w:id="3392"/>
    <w:bookmarkStart w:name="z3848" w:id="3393"/>
    <w:p>
      <w:pPr>
        <w:spacing w:after="0"/>
        <w:ind w:left="0"/>
        <w:jc w:val="both"/>
      </w:pPr>
      <w:r>
        <w:rPr>
          <w:rFonts w:ascii="Times New Roman"/>
          <w:b w:val="false"/>
          <w:i w:val="false"/>
          <w:color w:val="000000"/>
          <w:sz w:val="28"/>
        </w:rPr>
        <w:t>
      В качестве пассажирской таможенной декларации могут использоваться документы, содержащие сведения, необходимые для выпуска товаров для личного пользования, в случаях и порядке, которые установлены настоящим Кодексом, международными договорами в рамках Союза и (или) определяются Комиссией.</w:t>
      </w:r>
    </w:p>
    <w:bookmarkEnd w:id="3393"/>
    <w:bookmarkStart w:name="z3849" w:id="3394"/>
    <w:p>
      <w:pPr>
        <w:spacing w:after="0"/>
        <w:ind w:left="0"/>
        <w:jc w:val="both"/>
      </w:pPr>
      <w:r>
        <w:rPr>
          <w:rFonts w:ascii="Times New Roman"/>
          <w:b w:val="false"/>
          <w:i w:val="false"/>
          <w:color w:val="000000"/>
          <w:sz w:val="28"/>
        </w:rPr>
        <w:t>
      4. Таможенное декларирование товаров для личного пользования, пересылаемых в международных почтовых отправлениях, производится с учетом статьи 286 настоящего Кодекса.</w:t>
      </w:r>
    </w:p>
    <w:bookmarkEnd w:id="3394"/>
    <w:bookmarkStart w:name="z3850" w:id="3395"/>
    <w:p>
      <w:pPr>
        <w:spacing w:after="0"/>
        <w:ind w:left="0"/>
        <w:jc w:val="both"/>
      </w:pPr>
      <w:r>
        <w:rPr>
          <w:rFonts w:ascii="Times New Roman"/>
          <w:b w:val="false"/>
          <w:i w:val="false"/>
          <w:color w:val="000000"/>
          <w:sz w:val="28"/>
        </w:rPr>
        <w:t>
      5. Таможенное декларирование наличных денежных средств и (или) денежных инструментов производится с учетом пунктов 16 и 17 настоящей статьи.</w:t>
      </w:r>
    </w:p>
    <w:bookmarkEnd w:id="3395"/>
    <w:bookmarkStart w:name="z3851" w:id="3396"/>
    <w:p>
      <w:pPr>
        <w:spacing w:after="0"/>
        <w:ind w:left="0"/>
        <w:jc w:val="both"/>
      </w:pPr>
      <w:r>
        <w:rPr>
          <w:rFonts w:ascii="Times New Roman"/>
          <w:b w:val="false"/>
          <w:i w:val="false"/>
          <w:color w:val="000000"/>
          <w:sz w:val="28"/>
        </w:rPr>
        <w:t>
      6. Таможенное декларирование товаров для личного пользования, перемещаемых через таможенную границу Союза в сопровождаемом багаже, производится физическими лицами при их следовании через таможенную границу Союза с одновременным представлением таможенному органу этих товаров.</w:t>
      </w:r>
    </w:p>
    <w:bookmarkEnd w:id="3396"/>
    <w:bookmarkStart w:name="z3852" w:id="3397"/>
    <w:p>
      <w:pPr>
        <w:spacing w:after="0"/>
        <w:ind w:left="0"/>
        <w:jc w:val="both"/>
      </w:pPr>
      <w:r>
        <w:rPr>
          <w:rFonts w:ascii="Times New Roman"/>
          <w:b w:val="false"/>
          <w:i w:val="false"/>
          <w:color w:val="000000"/>
          <w:sz w:val="28"/>
        </w:rPr>
        <w:t>
      Таможенное декларирование товаров для личного пользования, перемещаемых через таможенную границу Союза в сопровождаемом багаже воздушным транспортом, производится физическими лицами на территории государства-члена, в котором расположен международный аэропорт, в котором этому лицу выдан сопровождаемый багаж и лицо покидает зону таможенного контроля этого международного аэропорта.</w:t>
      </w:r>
    </w:p>
    <w:bookmarkEnd w:id="3397"/>
    <w:bookmarkStart w:name="z3853" w:id="3398"/>
    <w:p>
      <w:pPr>
        <w:spacing w:after="0"/>
        <w:ind w:left="0"/>
        <w:jc w:val="both"/>
      </w:pPr>
      <w:r>
        <w:rPr>
          <w:rFonts w:ascii="Times New Roman"/>
          <w:b w:val="false"/>
          <w:i w:val="false"/>
          <w:color w:val="000000"/>
          <w:sz w:val="28"/>
        </w:rPr>
        <w:t>
      7. Таможенное декларирование товаров для личного пользования, перемещаемых через таможенную границу Союза в несопровождаемом багаже, производится физическими лицами в государстве-члене, в котором постоянно или временно проживают либо временно пребывают такие физические лица.</w:t>
      </w:r>
    </w:p>
    <w:bookmarkEnd w:id="3398"/>
    <w:bookmarkStart w:name="z3854" w:id="3399"/>
    <w:p>
      <w:pPr>
        <w:spacing w:after="0"/>
        <w:ind w:left="0"/>
        <w:jc w:val="both"/>
      </w:pPr>
      <w:r>
        <w:rPr>
          <w:rFonts w:ascii="Times New Roman"/>
          <w:b w:val="false"/>
          <w:i w:val="false"/>
          <w:color w:val="000000"/>
          <w:sz w:val="28"/>
        </w:rPr>
        <w:t>
      8. Таможенное декларирование товаров для личного пользования, доставляемых перевозчиком либо перемещаемых в международных почтовых отправлениях, осуществляется в государстве-члене, в котором постоянно или временно проживает либо временно пребывает физическое лицо, являющееся отправителем или получателем таких товаров для личного пользования.</w:t>
      </w:r>
    </w:p>
    <w:bookmarkEnd w:id="3399"/>
    <w:bookmarkStart w:name="z3855" w:id="3400"/>
    <w:p>
      <w:pPr>
        <w:spacing w:after="0"/>
        <w:ind w:left="0"/>
        <w:jc w:val="both"/>
      </w:pPr>
      <w:r>
        <w:rPr>
          <w:rFonts w:ascii="Times New Roman"/>
          <w:b w:val="false"/>
          <w:i w:val="false"/>
          <w:color w:val="000000"/>
          <w:sz w:val="28"/>
        </w:rPr>
        <w:t>
      9. При таможенном декларировании товаров для личного пользования, за исключением товаров для личного пользования, перемещаемых в международных почтовых отправлениях либо помещаемых под таможенную процедуру таможенного транзита, заявляется одна из следующих целей их ввоза на таможенную территорию Союза и (или) нахождения на таможенной территории Союза либо вывоза с таможенной территории Союза:</w:t>
      </w:r>
    </w:p>
    <w:bookmarkEnd w:id="3400"/>
    <w:bookmarkStart w:name="z3856" w:id="3401"/>
    <w:p>
      <w:pPr>
        <w:spacing w:after="0"/>
        <w:ind w:left="0"/>
        <w:jc w:val="both"/>
      </w:pPr>
      <w:r>
        <w:rPr>
          <w:rFonts w:ascii="Times New Roman"/>
          <w:b w:val="false"/>
          <w:i w:val="false"/>
          <w:color w:val="000000"/>
          <w:sz w:val="28"/>
        </w:rPr>
        <w:t>
      1) свободное обращение;</w:t>
      </w:r>
    </w:p>
    <w:bookmarkEnd w:id="3401"/>
    <w:bookmarkStart w:name="z3857" w:id="3402"/>
    <w:p>
      <w:pPr>
        <w:spacing w:after="0"/>
        <w:ind w:left="0"/>
        <w:jc w:val="both"/>
      </w:pPr>
      <w:r>
        <w:rPr>
          <w:rFonts w:ascii="Times New Roman"/>
          <w:b w:val="false"/>
          <w:i w:val="false"/>
          <w:color w:val="000000"/>
          <w:sz w:val="28"/>
        </w:rPr>
        <w:t>
      2) временный ввоз. Временный ввоз может быть заявлен только в отношении транспортных средств для личного пользования, указанных в статье 264 настоящего Кодекса;</w:t>
      </w:r>
    </w:p>
    <w:bookmarkEnd w:id="3402"/>
    <w:bookmarkStart w:name="z3858" w:id="3403"/>
    <w:p>
      <w:pPr>
        <w:spacing w:after="0"/>
        <w:ind w:left="0"/>
        <w:jc w:val="both"/>
      </w:pPr>
      <w:r>
        <w:rPr>
          <w:rFonts w:ascii="Times New Roman"/>
          <w:b w:val="false"/>
          <w:i w:val="false"/>
          <w:color w:val="000000"/>
          <w:sz w:val="28"/>
        </w:rPr>
        <w:t>
      3) вывоз;</w:t>
      </w:r>
    </w:p>
    <w:bookmarkEnd w:id="3403"/>
    <w:bookmarkStart w:name="z3859" w:id="3404"/>
    <w:p>
      <w:pPr>
        <w:spacing w:after="0"/>
        <w:ind w:left="0"/>
        <w:jc w:val="both"/>
      </w:pPr>
      <w:r>
        <w:rPr>
          <w:rFonts w:ascii="Times New Roman"/>
          <w:b w:val="false"/>
          <w:i w:val="false"/>
          <w:color w:val="000000"/>
          <w:sz w:val="28"/>
        </w:rPr>
        <w:t>
      4) временный вывоз.</w:t>
      </w:r>
    </w:p>
    <w:bookmarkEnd w:id="3404"/>
    <w:bookmarkStart w:name="z3860" w:id="3405"/>
    <w:p>
      <w:pPr>
        <w:spacing w:after="0"/>
        <w:ind w:left="0"/>
        <w:jc w:val="both"/>
      </w:pPr>
      <w:r>
        <w:rPr>
          <w:rFonts w:ascii="Times New Roman"/>
          <w:b w:val="false"/>
          <w:i w:val="false"/>
          <w:color w:val="000000"/>
          <w:sz w:val="28"/>
        </w:rPr>
        <w:t>
      10. Физическое лицо вправе по своему желанию осуществить таможенное декларирование товаров для личного пользования, не подлежащих таможенному декларированию.</w:t>
      </w:r>
    </w:p>
    <w:bookmarkEnd w:id="3405"/>
    <w:bookmarkStart w:name="z3861" w:id="3406"/>
    <w:p>
      <w:pPr>
        <w:spacing w:after="0"/>
        <w:ind w:left="0"/>
        <w:jc w:val="both"/>
      </w:pPr>
      <w:r>
        <w:rPr>
          <w:rFonts w:ascii="Times New Roman"/>
          <w:b w:val="false"/>
          <w:i w:val="false"/>
          <w:color w:val="000000"/>
          <w:sz w:val="28"/>
        </w:rPr>
        <w:t>
      В случае перемещения через таможенную границу Союза физическим лицом товаров для личного пользования в сопровождаемом и несопровождаемом багаже такое лицо вправе осуществить таможенное декларирование не подлежащих таможенному декларированию товаров для личного пользования, ввозимых в сопровождаемом багаже, для целей учета стоимостных, весовых и (или) количественных норм, в пределах которых товары для личного пользования ввозятся на таможенную территорию Союза без уплаты таможенных пошлин, налогов.</w:t>
      </w:r>
    </w:p>
    <w:bookmarkEnd w:id="3406"/>
    <w:bookmarkStart w:name="z3862" w:id="3407"/>
    <w:p>
      <w:pPr>
        <w:spacing w:after="0"/>
        <w:ind w:left="0"/>
        <w:jc w:val="both"/>
      </w:pPr>
      <w:r>
        <w:rPr>
          <w:rFonts w:ascii="Times New Roman"/>
          <w:b w:val="false"/>
          <w:i w:val="false"/>
          <w:color w:val="000000"/>
          <w:sz w:val="28"/>
        </w:rPr>
        <w:t>
      11. Таможенное декларирование товаров для личного пользования осуществляется декларантом либо таможенным представителем, а в случаях, определяемых Комиссией, - иным лицом, действующим от имени и по поручению декларанта.</w:t>
      </w:r>
    </w:p>
    <w:bookmarkEnd w:id="3407"/>
    <w:bookmarkStart w:name="z3863" w:id="3408"/>
    <w:p>
      <w:pPr>
        <w:spacing w:after="0"/>
        <w:ind w:left="0"/>
        <w:jc w:val="both"/>
      </w:pPr>
      <w:r>
        <w:rPr>
          <w:rFonts w:ascii="Times New Roman"/>
          <w:b w:val="false"/>
          <w:i w:val="false"/>
          <w:color w:val="000000"/>
          <w:sz w:val="28"/>
        </w:rPr>
        <w:t>
      12. В отношении товаров для личного пользования, перемещаемых через таможенную границу Союза в сопровождаемом багаже, пассажирская таможенная декларация подается таможенному органу, расположенному в месте перемещения товаров через таможенную границу Союза, в том числе для помещения товаров для личного пользования под таможенную процедуру таможенного транзита.</w:t>
      </w:r>
    </w:p>
    <w:bookmarkEnd w:id="3408"/>
    <w:bookmarkStart w:name="z3864" w:id="3409"/>
    <w:p>
      <w:pPr>
        <w:spacing w:after="0"/>
        <w:ind w:left="0"/>
        <w:jc w:val="both"/>
      </w:pPr>
      <w:r>
        <w:rPr>
          <w:rFonts w:ascii="Times New Roman"/>
          <w:b w:val="false"/>
          <w:i w:val="false"/>
          <w:color w:val="000000"/>
          <w:sz w:val="28"/>
        </w:rPr>
        <w:t>
      Если товары для личного пользования, перемещаемые через таможенную границу Союза в сопровождаемом багаже, помещены под таможенную процедуру таможенного транзита, пассажирская таможенная декларация для выпуска таких товаров в свободное обращение или для временного ввоза подается таможенному органу места доставки, за исключением случая, предусмотренного абзацем третьим настоящего пункта.</w:t>
      </w:r>
    </w:p>
    <w:bookmarkEnd w:id="3409"/>
    <w:bookmarkStart w:name="z3865" w:id="3410"/>
    <w:p>
      <w:pPr>
        <w:spacing w:after="0"/>
        <w:ind w:left="0"/>
        <w:jc w:val="both"/>
      </w:pPr>
      <w:r>
        <w:rPr>
          <w:rFonts w:ascii="Times New Roman"/>
          <w:b w:val="false"/>
          <w:i w:val="false"/>
          <w:color w:val="000000"/>
          <w:sz w:val="28"/>
        </w:rPr>
        <w:t>
      В отношении товаров для личного пользования, помещенных на временное хранение в соответствии со статьей 259 настоящего Кодекса, пассажирская таможенная декларация для выпуска таких товаров в свободное обращение подается таможенному органу, зарегистрировавшему заявление, указанное в абзаце первом пункта 4 статьи 259 настоящего Кодекса.</w:t>
      </w:r>
    </w:p>
    <w:bookmarkEnd w:id="3410"/>
    <w:bookmarkStart w:name="z3866" w:id="3411"/>
    <w:p>
      <w:pPr>
        <w:spacing w:after="0"/>
        <w:ind w:left="0"/>
        <w:jc w:val="both"/>
      </w:pPr>
      <w:r>
        <w:rPr>
          <w:rFonts w:ascii="Times New Roman"/>
          <w:b w:val="false"/>
          <w:i w:val="false"/>
          <w:color w:val="000000"/>
          <w:sz w:val="28"/>
        </w:rPr>
        <w:t>
      В отношении товаров для личного пользования, перемещаемых через таможенную границу Союза в несопровождаемом багаже либо доставляемых перевозчиком, пассажирская таможенная декларация подается таможенному органу, правомочному в соответствии с законодательством государств-членов регистрировать пассажирскую таможенную декларацию.</w:t>
      </w:r>
    </w:p>
    <w:bookmarkEnd w:id="3411"/>
    <w:bookmarkStart w:name="z3867" w:id="3412"/>
    <w:p>
      <w:pPr>
        <w:spacing w:after="0"/>
        <w:ind w:left="0"/>
        <w:jc w:val="both"/>
      </w:pPr>
      <w:r>
        <w:rPr>
          <w:rFonts w:ascii="Times New Roman"/>
          <w:b w:val="false"/>
          <w:i w:val="false"/>
          <w:color w:val="000000"/>
          <w:sz w:val="28"/>
        </w:rPr>
        <w:t>
      13. В случае если товары для личного пользования помещены на временное хранение, пассажирская таможенная декларация подается в соответствии с пунктом 1 статьи 110 настоящего Кодекса.</w:t>
      </w:r>
    </w:p>
    <w:bookmarkEnd w:id="3412"/>
    <w:bookmarkStart w:name="z3868" w:id="3413"/>
    <w:p>
      <w:pPr>
        <w:spacing w:after="0"/>
        <w:ind w:left="0"/>
        <w:jc w:val="both"/>
      </w:pPr>
      <w:r>
        <w:rPr>
          <w:rFonts w:ascii="Times New Roman"/>
          <w:b w:val="false"/>
          <w:i w:val="false"/>
          <w:color w:val="000000"/>
          <w:sz w:val="28"/>
        </w:rPr>
        <w:t>
      14. Декларантами товаров для личного пользования могут выступать достигшие 16-летнего возраста физические лица государств-членов или иностранные физические лица:</w:t>
      </w:r>
    </w:p>
    <w:bookmarkEnd w:id="3413"/>
    <w:bookmarkStart w:name="z3869" w:id="3414"/>
    <w:p>
      <w:pPr>
        <w:spacing w:after="0"/>
        <w:ind w:left="0"/>
        <w:jc w:val="both"/>
      </w:pPr>
      <w:r>
        <w:rPr>
          <w:rFonts w:ascii="Times New Roman"/>
          <w:b w:val="false"/>
          <w:i w:val="false"/>
          <w:color w:val="000000"/>
          <w:sz w:val="28"/>
        </w:rPr>
        <w:t>
      1) имеющие на момент пересечения таможенной границы Союза право владения, пользования и (или) распоряжения в отношении товаров для личного пользования, перемещаемых через таможенную границу Союза в сопровождаемом багаже;</w:t>
      </w:r>
    </w:p>
    <w:bookmarkEnd w:id="3414"/>
    <w:bookmarkStart w:name="z3870" w:id="3415"/>
    <w:p>
      <w:pPr>
        <w:spacing w:after="0"/>
        <w:ind w:left="0"/>
        <w:jc w:val="both"/>
      </w:pPr>
      <w:r>
        <w:rPr>
          <w:rFonts w:ascii="Times New Roman"/>
          <w:b w:val="false"/>
          <w:i w:val="false"/>
          <w:color w:val="000000"/>
          <w:sz w:val="28"/>
        </w:rPr>
        <w:t>
      2) передавшие (передающие) перевозчику товары для личного пользования, в том числе транспортные средства для личного пользования, перемещаемые через таможенную границу Союза в несопровождаемом багаже;</w:t>
      </w:r>
    </w:p>
    <w:bookmarkEnd w:id="3415"/>
    <w:bookmarkStart w:name="z3871" w:id="3416"/>
    <w:p>
      <w:pPr>
        <w:spacing w:after="0"/>
        <w:ind w:left="0"/>
        <w:jc w:val="both"/>
      </w:pPr>
      <w:r>
        <w:rPr>
          <w:rFonts w:ascii="Times New Roman"/>
          <w:b w:val="false"/>
          <w:i w:val="false"/>
          <w:color w:val="000000"/>
          <w:sz w:val="28"/>
        </w:rPr>
        <w:t>
      3) являющиеся отправителями товаров для личного пользования, а в случаях, устанавливаемых законодательством государств-членов, - получателями товаров для личного пользования, пересылаемых в международных почтовых отправлениях;</w:t>
      </w:r>
    </w:p>
    <w:bookmarkEnd w:id="3416"/>
    <w:bookmarkStart w:name="z3872" w:id="3417"/>
    <w:p>
      <w:pPr>
        <w:spacing w:after="0"/>
        <w:ind w:left="0"/>
        <w:jc w:val="both"/>
      </w:pPr>
      <w:r>
        <w:rPr>
          <w:rFonts w:ascii="Times New Roman"/>
          <w:b w:val="false"/>
          <w:i w:val="false"/>
          <w:color w:val="000000"/>
          <w:sz w:val="28"/>
        </w:rPr>
        <w:t>
      4) в адрес которых или от которых товары для личного пользования, в том числе транспортные средства для личного пользования, доставляются перевозчиком;</w:t>
      </w:r>
    </w:p>
    <w:bookmarkEnd w:id="3417"/>
    <w:bookmarkStart w:name="z3873" w:id="3418"/>
    <w:p>
      <w:pPr>
        <w:spacing w:after="0"/>
        <w:ind w:left="0"/>
        <w:jc w:val="both"/>
      </w:pPr>
      <w:r>
        <w:rPr>
          <w:rFonts w:ascii="Times New Roman"/>
          <w:b w:val="false"/>
          <w:i w:val="false"/>
          <w:color w:val="000000"/>
          <w:sz w:val="28"/>
        </w:rPr>
        <w:t>
      5) обладающие правом собственности в отношении транспортного средства для личного пользования, таможенное декларирование которого осуществляется для выпуска в свободное обращение;</w:t>
      </w:r>
    </w:p>
    <w:bookmarkEnd w:id="3418"/>
    <w:bookmarkStart w:name="z3874" w:id="3419"/>
    <w:p>
      <w:pPr>
        <w:spacing w:after="0"/>
        <w:ind w:left="0"/>
        <w:jc w:val="both"/>
      </w:pPr>
      <w:r>
        <w:rPr>
          <w:rFonts w:ascii="Times New Roman"/>
          <w:b w:val="false"/>
          <w:i w:val="false"/>
          <w:color w:val="000000"/>
          <w:sz w:val="28"/>
        </w:rPr>
        <w:t>
      6) следующие через таможенную границу Союза в транспортном средстве для личного пользования, принадлежащем им на праве владения, пользования и (или) распоряжения, если иное не установлено настоящей главой;</w:t>
      </w:r>
    </w:p>
    <w:bookmarkEnd w:id="3419"/>
    <w:bookmarkStart w:name="z3875" w:id="3420"/>
    <w:p>
      <w:pPr>
        <w:spacing w:after="0"/>
        <w:ind w:left="0"/>
        <w:jc w:val="both"/>
      </w:pPr>
      <w:r>
        <w:rPr>
          <w:rFonts w:ascii="Times New Roman"/>
          <w:b w:val="false"/>
          <w:i w:val="false"/>
          <w:color w:val="000000"/>
          <w:sz w:val="28"/>
        </w:rPr>
        <w:t>
      7) приобретшие право владения, пользования и (или) распоряжения транспортным средством для личного пользования, находящимся на таможенной территории Союза под таможенным контролем, в том числе по решению суда либо праву наследования;</w:t>
      </w:r>
    </w:p>
    <w:bookmarkEnd w:id="3420"/>
    <w:bookmarkStart w:name="z3876" w:id="3421"/>
    <w:p>
      <w:pPr>
        <w:spacing w:after="0"/>
        <w:ind w:left="0"/>
        <w:jc w:val="both"/>
      </w:pPr>
      <w:r>
        <w:rPr>
          <w:rFonts w:ascii="Times New Roman"/>
          <w:b w:val="false"/>
          <w:i w:val="false"/>
          <w:color w:val="000000"/>
          <w:sz w:val="28"/>
        </w:rPr>
        <w:t>
      8) обладающие правом владения, пользования и (или) распоряжения транспортным средством для личного пользования, находящимся на таможенной территории Союза под таможенным контролем, помещаемым под таможенную процедуру таможенного транзита;</w:t>
      </w:r>
    </w:p>
    <w:bookmarkEnd w:id="3421"/>
    <w:bookmarkStart w:name="z3877" w:id="3422"/>
    <w:p>
      <w:pPr>
        <w:spacing w:after="0"/>
        <w:ind w:left="0"/>
        <w:jc w:val="both"/>
      </w:pPr>
      <w:r>
        <w:rPr>
          <w:rFonts w:ascii="Times New Roman"/>
          <w:b w:val="false"/>
          <w:i w:val="false"/>
          <w:color w:val="000000"/>
          <w:sz w:val="28"/>
        </w:rPr>
        <w:t>
      9) осуществляющие вывоз с таможенной территории Союза временно ввезенного транспортного средства для личного пользования, переданного им в соответствии с подпунктами 2 и 3 пункта 8 и пунктом 9 статьи 264 настоящего Кодекса;</w:t>
      </w:r>
    </w:p>
    <w:bookmarkEnd w:id="3422"/>
    <w:bookmarkStart w:name="z3878" w:id="3423"/>
    <w:p>
      <w:pPr>
        <w:spacing w:after="0"/>
        <w:ind w:left="0"/>
        <w:jc w:val="both"/>
      </w:pPr>
      <w:r>
        <w:rPr>
          <w:rFonts w:ascii="Times New Roman"/>
          <w:b w:val="false"/>
          <w:i w:val="false"/>
          <w:color w:val="000000"/>
          <w:sz w:val="28"/>
        </w:rPr>
        <w:t>
      10) сопровождающие физических лиц, не достигших 16-летнего возраста (один из родителей, усыновителей, опекунов или попечителей этих лиц, иное сопровождающее лицо либо представитель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руководитель группы либо представитель перевозчика), - в отношении товаров для личного пользования физических лиц, не достигших 16-летнего возраста;</w:t>
      </w:r>
    </w:p>
    <w:bookmarkEnd w:id="3423"/>
    <w:bookmarkStart w:name="z3879" w:id="3424"/>
    <w:p>
      <w:pPr>
        <w:spacing w:after="0"/>
        <w:ind w:left="0"/>
        <w:jc w:val="both"/>
      </w:pPr>
      <w:r>
        <w:rPr>
          <w:rFonts w:ascii="Times New Roman"/>
          <w:b w:val="false"/>
          <w:i w:val="false"/>
          <w:color w:val="000000"/>
          <w:sz w:val="28"/>
        </w:rPr>
        <w:t>
      11) указанные в пункте 18 настоящей статьи.</w:t>
      </w:r>
    </w:p>
    <w:bookmarkEnd w:id="3424"/>
    <w:bookmarkStart w:name="z3880" w:id="3425"/>
    <w:p>
      <w:pPr>
        <w:spacing w:after="0"/>
        <w:ind w:left="0"/>
        <w:jc w:val="both"/>
      </w:pPr>
      <w:r>
        <w:rPr>
          <w:rFonts w:ascii="Times New Roman"/>
          <w:b w:val="false"/>
          <w:i w:val="false"/>
          <w:color w:val="000000"/>
          <w:sz w:val="28"/>
        </w:rPr>
        <w:t>
      15. При пересылке товаров для личного пользования в международных почтовых отправлениях в адрес физического лица, находящегося на таможенной территории Союза, декларантами таких товаров также могут выступать юридические лица, являющиеся отправителями таких товаров.</w:t>
      </w:r>
    </w:p>
    <w:bookmarkEnd w:id="3425"/>
    <w:bookmarkStart w:name="z3881" w:id="3426"/>
    <w:p>
      <w:pPr>
        <w:spacing w:after="0"/>
        <w:ind w:left="0"/>
        <w:jc w:val="both"/>
      </w:pPr>
      <w:r>
        <w:rPr>
          <w:rFonts w:ascii="Times New Roman"/>
          <w:b w:val="false"/>
          <w:i w:val="false"/>
          <w:color w:val="000000"/>
          <w:sz w:val="28"/>
        </w:rPr>
        <w:t>
      16. При таможенном декларировании денежных инструментов, за исключением дорожных чеков, в пассажирской таможенной декларации указывается номинальная стоимость либо соответствующая сумма в валюте государства-члена или иностранной валюте, право на получение которой удостоверяет денежный инструмент. В случае если номинальная стоимость отсутствует и невозможно определить сумму в валюте государства-члена или иностранной валюте, право на получение которой удостоверяет денежный инструмент, в пассажирской таможенной декларации указывается количество перемещаемых через таможенную границу Союза денежных инструментов.</w:t>
      </w:r>
    </w:p>
    <w:bookmarkEnd w:id="3426"/>
    <w:bookmarkStart w:name="z3882" w:id="3427"/>
    <w:p>
      <w:pPr>
        <w:spacing w:after="0"/>
        <w:ind w:left="0"/>
        <w:jc w:val="both"/>
      </w:pPr>
      <w:r>
        <w:rPr>
          <w:rFonts w:ascii="Times New Roman"/>
          <w:b w:val="false"/>
          <w:i w:val="false"/>
          <w:color w:val="000000"/>
          <w:sz w:val="28"/>
        </w:rPr>
        <w:t>
      17. В целях обеспечения противодействия легализации (отмыванию) доходов, полученных преступным путем, и финансированию терроризма при перемещении физическими лицами через таможенную границу Союза наличных денежных средств и (или) денежных инструментов, подлежащих таможенному декларированию, в пассажирской таможенной декларации должны быть указаны следующие сведения:</w:t>
      </w:r>
    </w:p>
    <w:bookmarkEnd w:id="3427"/>
    <w:bookmarkStart w:name="z3883" w:id="3428"/>
    <w:p>
      <w:pPr>
        <w:spacing w:after="0"/>
        <w:ind w:left="0"/>
        <w:jc w:val="both"/>
      </w:pPr>
      <w:r>
        <w:rPr>
          <w:rFonts w:ascii="Times New Roman"/>
          <w:b w:val="false"/>
          <w:i w:val="false"/>
          <w:color w:val="000000"/>
          <w:sz w:val="28"/>
        </w:rPr>
        <w:t>
      1) реквизиты документа, подтверждающего право иностранного гражданина или лица без гражданства на пребывание (проживание) на территории государства-члена, адрес места жительства (регистрации) или места пребывания на территории государства-члена;</w:t>
      </w:r>
    </w:p>
    <w:bookmarkEnd w:id="3428"/>
    <w:bookmarkStart w:name="z3884" w:id="3429"/>
    <w:p>
      <w:pPr>
        <w:spacing w:after="0"/>
        <w:ind w:left="0"/>
        <w:jc w:val="both"/>
      </w:pPr>
      <w:r>
        <w:rPr>
          <w:rFonts w:ascii="Times New Roman"/>
          <w:b w:val="false"/>
          <w:i w:val="false"/>
          <w:color w:val="000000"/>
          <w:sz w:val="28"/>
        </w:rPr>
        <w:t>
      2) сведения о денежных инструментах, за исключением дорожных чеков (вид денежного инструмента, наименование эмитента, дата выпуска и идентифицирующий номер (при наличии));</w:t>
      </w:r>
    </w:p>
    <w:bookmarkEnd w:id="3429"/>
    <w:bookmarkStart w:name="z3885" w:id="3430"/>
    <w:p>
      <w:pPr>
        <w:spacing w:after="0"/>
        <w:ind w:left="0"/>
        <w:jc w:val="both"/>
      </w:pPr>
      <w:r>
        <w:rPr>
          <w:rFonts w:ascii="Times New Roman"/>
          <w:b w:val="false"/>
          <w:i w:val="false"/>
          <w:color w:val="000000"/>
          <w:sz w:val="28"/>
        </w:rPr>
        <w:t>
      3) сведения об источнике происхождения наличных денежных средств и (или) денежных инструментов, об их владельцах, если перемещаемые наличные денежные средств и (или) денежные инструменты не являются собственностью декларанта, а также сведения о предполагаемом использовании таких наличных денежных средств и (или) денежных инструментов;</w:t>
      </w:r>
    </w:p>
    <w:bookmarkEnd w:id="3430"/>
    <w:bookmarkStart w:name="z3886" w:id="3431"/>
    <w:p>
      <w:pPr>
        <w:spacing w:after="0"/>
        <w:ind w:left="0"/>
        <w:jc w:val="both"/>
      </w:pPr>
      <w:r>
        <w:rPr>
          <w:rFonts w:ascii="Times New Roman"/>
          <w:b w:val="false"/>
          <w:i w:val="false"/>
          <w:color w:val="000000"/>
          <w:sz w:val="28"/>
        </w:rPr>
        <w:t>
      4) сведения о маршруте и способе перевозки (вид транспорта, которым осуществляется перевозка) наличных денежных средств и (или) денежных инструментов.</w:t>
      </w:r>
    </w:p>
    <w:bookmarkEnd w:id="3431"/>
    <w:bookmarkStart w:name="z3887" w:id="3432"/>
    <w:p>
      <w:pPr>
        <w:spacing w:after="0"/>
        <w:ind w:left="0"/>
        <w:jc w:val="both"/>
      </w:pPr>
      <w:r>
        <w:rPr>
          <w:rFonts w:ascii="Times New Roman"/>
          <w:b w:val="false"/>
          <w:i w:val="false"/>
          <w:color w:val="000000"/>
          <w:sz w:val="28"/>
        </w:rPr>
        <w:t>
      18. При перемещении через таможенную границу Союза гробов с телами (останками) и урн с прахом (пеплом) умерших в качестве пассажирской таможенной декларации может использоваться заявление в произвольной форме, поданное лицом, сопровождающим гроб с телом (останками) или урну с прахом (пеплом) умершего.</w:t>
      </w:r>
    </w:p>
    <w:bookmarkEnd w:id="3432"/>
    <w:bookmarkStart w:name="z3888" w:id="3433"/>
    <w:p>
      <w:pPr>
        <w:spacing w:after="0"/>
        <w:ind w:left="0"/>
        <w:jc w:val="both"/>
      </w:pPr>
      <w:r>
        <w:rPr>
          <w:rFonts w:ascii="Times New Roman"/>
          <w:b w:val="false"/>
          <w:i w:val="false"/>
          <w:color w:val="000000"/>
          <w:sz w:val="28"/>
        </w:rPr>
        <w:t>
      19. При таможенном декларировании вывозимых с таможенной территории Союза гробов с телами (останками) и урн с прахом (пеплом) умерших представляются следующие документы:</w:t>
      </w:r>
    </w:p>
    <w:bookmarkEnd w:id="3433"/>
    <w:bookmarkStart w:name="z3889" w:id="3434"/>
    <w:p>
      <w:pPr>
        <w:spacing w:after="0"/>
        <w:ind w:left="0"/>
        <w:jc w:val="both"/>
      </w:pPr>
      <w:r>
        <w:rPr>
          <w:rFonts w:ascii="Times New Roman"/>
          <w:b w:val="false"/>
          <w:i w:val="false"/>
          <w:color w:val="000000"/>
          <w:sz w:val="28"/>
        </w:rPr>
        <w:t>
      1) свидетельство о смерти, выдаваемое отделами записи актов гражданского состояния в порядке, установленном для регистрации актов гражданского состояния в государствах-членах, либо медицинское свидетельство о смерти, либо нотариально заверенные копии указанных документов, а при отсутствии таких документов в связи с давностью захоронения - иные документы, позволяющие идентифицировать вывозимые останки;</w:t>
      </w:r>
    </w:p>
    <w:bookmarkEnd w:id="3434"/>
    <w:bookmarkStart w:name="z3890" w:id="3435"/>
    <w:p>
      <w:pPr>
        <w:spacing w:after="0"/>
        <w:ind w:left="0"/>
        <w:jc w:val="both"/>
      </w:pPr>
      <w:r>
        <w:rPr>
          <w:rFonts w:ascii="Times New Roman"/>
          <w:b w:val="false"/>
          <w:i w:val="false"/>
          <w:color w:val="000000"/>
          <w:sz w:val="28"/>
        </w:rPr>
        <w:t>
      2) заключение в произвольной форме местных органов государственного санитарного надзора о возможности проведения эксгумации в случае перезахоронения;</w:t>
      </w:r>
    </w:p>
    <w:bookmarkEnd w:id="3435"/>
    <w:bookmarkStart w:name="z3891" w:id="3436"/>
    <w:p>
      <w:pPr>
        <w:spacing w:after="0"/>
        <w:ind w:left="0"/>
        <w:jc w:val="both"/>
      </w:pPr>
      <w:r>
        <w:rPr>
          <w:rFonts w:ascii="Times New Roman"/>
          <w:b w:val="false"/>
          <w:i w:val="false"/>
          <w:color w:val="000000"/>
          <w:sz w:val="28"/>
        </w:rPr>
        <w:t>
      3)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bookmarkEnd w:id="3436"/>
    <w:bookmarkStart w:name="z3892" w:id="3437"/>
    <w:p>
      <w:pPr>
        <w:spacing w:after="0"/>
        <w:ind w:left="0"/>
        <w:jc w:val="both"/>
      </w:pPr>
      <w:r>
        <w:rPr>
          <w:rFonts w:ascii="Times New Roman"/>
          <w:b w:val="false"/>
          <w:i w:val="false"/>
          <w:color w:val="000000"/>
          <w:sz w:val="28"/>
        </w:rPr>
        <w:t>
      20. При таможенном декларировании ввозимых на таможенную территорию Союза гробов с телами (останками) и урн с прахом (пеплом) умерших представляются следующие документы:</w:t>
      </w:r>
    </w:p>
    <w:bookmarkEnd w:id="3437"/>
    <w:bookmarkStart w:name="z3893" w:id="3438"/>
    <w:p>
      <w:pPr>
        <w:spacing w:after="0"/>
        <w:ind w:left="0"/>
        <w:jc w:val="both"/>
      </w:pPr>
      <w:r>
        <w:rPr>
          <w:rFonts w:ascii="Times New Roman"/>
          <w:b w:val="false"/>
          <w:i w:val="false"/>
          <w:color w:val="000000"/>
          <w:sz w:val="28"/>
        </w:rPr>
        <w:t>
      1) свидетельство о смерти, выданное уполномоченным учреждением страны отправления, либо медицинское свидетельство о смерти, либо копии этих документов, а при отсутствии таких документов в связи с давностью захоронения - иные документы, позволяющие идентифицировать ввозимые останки;</w:t>
      </w:r>
    </w:p>
    <w:bookmarkEnd w:id="3438"/>
    <w:bookmarkStart w:name="z3894" w:id="3439"/>
    <w:p>
      <w:pPr>
        <w:spacing w:after="0"/>
        <w:ind w:left="0"/>
        <w:jc w:val="both"/>
      </w:pPr>
      <w:r>
        <w:rPr>
          <w:rFonts w:ascii="Times New Roman"/>
          <w:b w:val="false"/>
          <w:i w:val="false"/>
          <w:color w:val="000000"/>
          <w:sz w:val="28"/>
        </w:rPr>
        <w:t>
      2)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bookmarkEnd w:id="3439"/>
    <w:p>
      <w:pPr>
        <w:spacing w:after="0"/>
        <w:ind w:left="0"/>
        <w:jc w:val="both"/>
      </w:pPr>
      <w:r>
        <w:rPr>
          <w:rFonts w:ascii="Times New Roman"/>
          <w:b/>
          <w:i w:val="false"/>
          <w:color w:val="000000"/>
          <w:sz w:val="28"/>
        </w:rPr>
        <w:t>Статья 261. Представление документов при таможенном декларировании товаров для личного пользования</w:t>
      </w:r>
    </w:p>
    <w:bookmarkStart w:name="z3895" w:id="3440"/>
    <w:p>
      <w:pPr>
        <w:spacing w:after="0"/>
        <w:ind w:left="0"/>
        <w:jc w:val="both"/>
      </w:pPr>
      <w:r>
        <w:rPr>
          <w:rFonts w:ascii="Times New Roman"/>
          <w:b w:val="false"/>
          <w:i w:val="false"/>
          <w:color w:val="000000"/>
          <w:sz w:val="28"/>
        </w:rPr>
        <w:t>
      1. К документам, подтверждающим сведения, заявленные в пассажирской таможенной декларации, относятся:</w:t>
      </w:r>
    </w:p>
    <w:bookmarkEnd w:id="3440"/>
    <w:bookmarkStart w:name="z3896" w:id="3441"/>
    <w:p>
      <w:pPr>
        <w:spacing w:after="0"/>
        <w:ind w:left="0"/>
        <w:jc w:val="both"/>
      </w:pPr>
      <w:r>
        <w:rPr>
          <w:rFonts w:ascii="Times New Roman"/>
          <w:b w:val="false"/>
          <w:i w:val="false"/>
          <w:color w:val="000000"/>
          <w:sz w:val="28"/>
        </w:rPr>
        <w:t>
      1) документы, удостоверяющие личность, в том числе несовершеннолетнего лица;</w:t>
      </w:r>
    </w:p>
    <w:bookmarkEnd w:id="3441"/>
    <w:bookmarkStart w:name="z3897" w:id="3442"/>
    <w:p>
      <w:pPr>
        <w:spacing w:after="0"/>
        <w:ind w:left="0"/>
        <w:jc w:val="both"/>
      </w:pPr>
      <w:r>
        <w:rPr>
          <w:rFonts w:ascii="Times New Roman"/>
          <w:b w:val="false"/>
          <w:i w:val="false"/>
          <w:color w:val="000000"/>
          <w:sz w:val="28"/>
        </w:rPr>
        <w:t>
      2) имеющиеся у физического лица документы, подтверждающие стоимость товаров для личного пользования, в отношении которых осуществляется таможенное декларирование;</w:t>
      </w:r>
    </w:p>
    <w:bookmarkEnd w:id="3442"/>
    <w:bookmarkStart w:name="z3898" w:id="3443"/>
    <w:p>
      <w:pPr>
        <w:spacing w:after="0"/>
        <w:ind w:left="0"/>
        <w:jc w:val="both"/>
      </w:pPr>
      <w:r>
        <w:rPr>
          <w:rFonts w:ascii="Times New Roman"/>
          <w:b w:val="false"/>
          <w:i w:val="false"/>
          <w:color w:val="000000"/>
          <w:sz w:val="28"/>
        </w:rPr>
        <w:t>
      3) документы, подтверждающие соблюдение запретов и ограничений, подлежащих соблюдению физическими лицами в соответствии со статьей 7 настоящего Кодекса, если соблюдение запретов и ограничений подтверждается представлением таких документов;</w:t>
      </w:r>
    </w:p>
    <w:bookmarkEnd w:id="3443"/>
    <w:bookmarkStart w:name="z3899" w:id="3444"/>
    <w:p>
      <w:pPr>
        <w:spacing w:after="0"/>
        <w:ind w:left="0"/>
        <w:jc w:val="both"/>
      </w:pPr>
      <w:r>
        <w:rPr>
          <w:rFonts w:ascii="Times New Roman"/>
          <w:b w:val="false"/>
          <w:i w:val="false"/>
          <w:color w:val="000000"/>
          <w:sz w:val="28"/>
        </w:rPr>
        <w:t>
      4) транспортные (перевозочные) документы;</w:t>
      </w:r>
    </w:p>
    <w:bookmarkEnd w:id="3444"/>
    <w:bookmarkStart w:name="z3900" w:id="3445"/>
    <w:p>
      <w:pPr>
        <w:spacing w:after="0"/>
        <w:ind w:left="0"/>
        <w:jc w:val="both"/>
      </w:pPr>
      <w:r>
        <w:rPr>
          <w:rFonts w:ascii="Times New Roman"/>
          <w:b w:val="false"/>
          <w:i w:val="false"/>
          <w:color w:val="000000"/>
          <w:sz w:val="28"/>
        </w:rPr>
        <w:t>
      5) документы, подтверждающие соблюдение условий ввоза с освобождением от уплаты таможенных пошлин, налогов, в том числе подтверждающие признание иностранного физического лица переселившимся на постоянное место жительства в государство-член либо получение иностранным физическим лицом статуса беженца, вынужденного переселенца в соответствии с законодательством этого государства-члена;</w:t>
      </w:r>
    </w:p>
    <w:bookmarkEnd w:id="3445"/>
    <w:bookmarkStart w:name="z3901" w:id="3446"/>
    <w:p>
      <w:pPr>
        <w:spacing w:after="0"/>
        <w:ind w:left="0"/>
        <w:jc w:val="both"/>
      </w:pPr>
      <w:r>
        <w:rPr>
          <w:rFonts w:ascii="Times New Roman"/>
          <w:b w:val="false"/>
          <w:i w:val="false"/>
          <w:color w:val="000000"/>
          <w:sz w:val="28"/>
        </w:rPr>
        <w:t>
      6) пассажирская таможенная декларация, оформленная при ввозе транспортного средства для личного пользования на таможенную территорию Союза и подтверждающая выпуск такого транспортного средства для временного нахождения на таможенной территории Союза;</w:t>
      </w:r>
    </w:p>
    <w:bookmarkEnd w:id="3446"/>
    <w:bookmarkStart w:name="z3902" w:id="3447"/>
    <w:p>
      <w:pPr>
        <w:spacing w:after="0"/>
        <w:ind w:left="0"/>
        <w:jc w:val="both"/>
      </w:pPr>
      <w:r>
        <w:rPr>
          <w:rFonts w:ascii="Times New Roman"/>
          <w:b w:val="false"/>
          <w:i w:val="false"/>
          <w:color w:val="000000"/>
          <w:sz w:val="28"/>
        </w:rPr>
        <w:t>
      7) документы, содержащие сведения, позволяющие идентифицировать транспортное средство для личного пользования или части такого транспортного средства для личного пользования, подлежащие таможенному декларированию в соответствии с подпунктом 11 пункта 1 статьи 260 настоящего Кодекса;</w:t>
      </w:r>
    </w:p>
    <w:bookmarkEnd w:id="3447"/>
    <w:bookmarkStart w:name="z3903" w:id="3448"/>
    <w:p>
      <w:pPr>
        <w:spacing w:after="0"/>
        <w:ind w:left="0"/>
        <w:jc w:val="both"/>
      </w:pPr>
      <w:r>
        <w:rPr>
          <w:rFonts w:ascii="Times New Roman"/>
          <w:b w:val="false"/>
          <w:i w:val="false"/>
          <w:color w:val="000000"/>
          <w:sz w:val="28"/>
        </w:rPr>
        <w:t>
      8) документы, подтверждающие право владения, пользования и (или) распоряжения транспортным средством для личного пользования;</w:t>
      </w:r>
    </w:p>
    <w:bookmarkEnd w:id="3448"/>
    <w:bookmarkStart w:name="z3904" w:id="3449"/>
    <w:p>
      <w:pPr>
        <w:spacing w:after="0"/>
        <w:ind w:left="0"/>
        <w:jc w:val="both"/>
      </w:pPr>
      <w:r>
        <w:rPr>
          <w:rFonts w:ascii="Times New Roman"/>
          <w:b w:val="false"/>
          <w:i w:val="false"/>
          <w:color w:val="000000"/>
          <w:sz w:val="28"/>
        </w:rPr>
        <w:t>
      9) документы, подтверждающие происхождение наличных денежных средств и (или) денежных инструментов в случаях, определяемых Комиссией;</w:t>
      </w:r>
    </w:p>
    <w:bookmarkEnd w:id="3449"/>
    <w:bookmarkStart w:name="z3905" w:id="3450"/>
    <w:p>
      <w:pPr>
        <w:spacing w:after="0"/>
        <w:ind w:left="0"/>
        <w:jc w:val="both"/>
      </w:pPr>
      <w:r>
        <w:rPr>
          <w:rFonts w:ascii="Times New Roman"/>
          <w:b w:val="false"/>
          <w:i w:val="false"/>
          <w:color w:val="000000"/>
          <w:sz w:val="28"/>
        </w:rPr>
        <w:t>
      10) документы, указанные в пунктах 19 и 20 статьи 260 настоящего Кодекса;</w:t>
      </w:r>
    </w:p>
    <w:bookmarkEnd w:id="3450"/>
    <w:bookmarkStart w:name="z3906" w:id="3451"/>
    <w:p>
      <w:pPr>
        <w:spacing w:after="0"/>
        <w:ind w:left="0"/>
        <w:jc w:val="both"/>
      </w:pPr>
      <w:r>
        <w:rPr>
          <w:rFonts w:ascii="Times New Roman"/>
          <w:b w:val="false"/>
          <w:i w:val="false"/>
          <w:color w:val="000000"/>
          <w:sz w:val="28"/>
        </w:rPr>
        <w:t>
      11) доверенность или иной документ, подтверждающие полномочия лица, действующего от имени и по поручению декларанта, в случаях, определенных Комиссией в соответствии с пунктом 11 статьи 260 настоящего Кодекса.</w:t>
      </w:r>
    </w:p>
    <w:bookmarkEnd w:id="3451"/>
    <w:bookmarkStart w:name="z3907" w:id="3452"/>
    <w:p>
      <w:pPr>
        <w:spacing w:after="0"/>
        <w:ind w:left="0"/>
        <w:jc w:val="both"/>
      </w:pPr>
      <w:r>
        <w:rPr>
          <w:rFonts w:ascii="Times New Roman"/>
          <w:b w:val="false"/>
          <w:i w:val="false"/>
          <w:color w:val="000000"/>
          <w:sz w:val="28"/>
        </w:rPr>
        <w:t>
      2. В случае если в документах, указанных в пункте 1 настоящей статьи, не содержатся сведения, подтверждающие сведения, заявленные в пассажирской таможенной декларации, такие сведения могут быть подтверждены иными документами.</w:t>
      </w:r>
    </w:p>
    <w:bookmarkEnd w:id="3452"/>
    <w:bookmarkStart w:name="z3908" w:id="3453"/>
    <w:p>
      <w:pPr>
        <w:spacing w:after="0"/>
        <w:ind w:left="0"/>
        <w:jc w:val="both"/>
      </w:pPr>
      <w:r>
        <w:rPr>
          <w:rFonts w:ascii="Times New Roman"/>
          <w:b w:val="false"/>
          <w:i w:val="false"/>
          <w:color w:val="000000"/>
          <w:sz w:val="28"/>
        </w:rPr>
        <w:t>
      3. Перечень документов, по которым таможенные органы при совершении таможенных операций в отношении товаров для личного пользования не требуют перевода сведений с иностранного языка, определяется Комиссией.</w:t>
      </w:r>
    </w:p>
    <w:bookmarkEnd w:id="3453"/>
    <w:bookmarkStart w:name="z3909" w:id="3454"/>
    <w:p>
      <w:pPr>
        <w:spacing w:after="0"/>
        <w:ind w:left="0"/>
        <w:jc w:val="both"/>
      </w:pPr>
      <w:r>
        <w:rPr>
          <w:rFonts w:ascii="Times New Roman"/>
          <w:b w:val="false"/>
          <w:i w:val="false"/>
          <w:color w:val="000000"/>
          <w:sz w:val="28"/>
        </w:rPr>
        <w:t>
      4. В случае перемещения через таможенную границу Союза физическим лицом товаров для личного пользования в сопровождаемом и несопровождаемом багаже либо только в несопровождаемом багаже при таможенном декларировании товаров для личного пользования, ввозимых на таможенную территорию Союза в несопровождаемом багаже, дополнительно к документам, предусмотренным пунктом 1 настоящей статьи, представляется экземпляр пассажирской таможенной декларации, поданной в соответствии с пунктом 10 статьи 260 настоящего Кодекса.</w:t>
      </w:r>
    </w:p>
    <w:bookmarkEnd w:id="3454"/>
    <w:bookmarkStart w:name="z3910" w:id="3455"/>
    <w:p>
      <w:pPr>
        <w:spacing w:after="0"/>
        <w:ind w:left="0"/>
        <w:jc w:val="both"/>
      </w:pPr>
      <w:r>
        <w:rPr>
          <w:rFonts w:ascii="Times New Roman"/>
          <w:b w:val="false"/>
          <w:i w:val="false"/>
          <w:color w:val="000000"/>
          <w:sz w:val="28"/>
        </w:rPr>
        <w:t>
      При непредставлении таможенному органу указанной пассажирской таможенной декларации товары для личного пользования, ввезенные на таможенную территорию Союза в несопровождаемом багаже, рассматриваются как ввезенные на таможенную территорию Союза с превышением стоимостных, весовых и (или) количественных норм, в пределах которых товары для личного пользования ввозятся на таможенную территорию Союза без уплаты таможенных пошлин, налогов, если физическое лицо не докажет обратное.</w:t>
      </w:r>
    </w:p>
    <w:bookmarkEnd w:id="3455"/>
    <w:p>
      <w:pPr>
        <w:spacing w:after="0"/>
        <w:ind w:left="0"/>
        <w:jc w:val="both"/>
      </w:pPr>
      <w:r>
        <w:rPr>
          <w:rFonts w:ascii="Times New Roman"/>
          <w:b/>
          <w:i w:val="false"/>
          <w:color w:val="000000"/>
          <w:sz w:val="28"/>
        </w:rPr>
        <w:t>Статья 262. Выпуск товаров для личного пользования</w:t>
      </w:r>
    </w:p>
    <w:bookmarkStart w:name="z3911" w:id="3456"/>
    <w:p>
      <w:pPr>
        <w:spacing w:after="0"/>
        <w:ind w:left="0"/>
        <w:jc w:val="both"/>
      </w:pPr>
      <w:r>
        <w:rPr>
          <w:rFonts w:ascii="Times New Roman"/>
          <w:b w:val="false"/>
          <w:i w:val="false"/>
          <w:color w:val="000000"/>
          <w:sz w:val="28"/>
        </w:rPr>
        <w:t>
      1. В зависимости от заявленной при таможенном декларировании товаров для личного пользования, за исключением пересылаемых в международных почтовых отправлениях, цели их ввоза на таможенную территорию Союза и (или) нахождения на таможенной территории Союза либо вывоза с таможенной территории Союза такие товары подлежат выпуску:</w:t>
      </w:r>
    </w:p>
    <w:bookmarkEnd w:id="3456"/>
    <w:bookmarkStart w:name="z3912" w:id="3457"/>
    <w:p>
      <w:pPr>
        <w:spacing w:after="0"/>
        <w:ind w:left="0"/>
        <w:jc w:val="both"/>
      </w:pPr>
      <w:r>
        <w:rPr>
          <w:rFonts w:ascii="Times New Roman"/>
          <w:b w:val="false"/>
          <w:i w:val="false"/>
          <w:color w:val="000000"/>
          <w:sz w:val="28"/>
        </w:rPr>
        <w:t>
      1) в свободное обращение;</w:t>
      </w:r>
    </w:p>
    <w:bookmarkEnd w:id="3457"/>
    <w:bookmarkStart w:name="z3913" w:id="3458"/>
    <w:p>
      <w:pPr>
        <w:spacing w:after="0"/>
        <w:ind w:left="0"/>
        <w:jc w:val="both"/>
      </w:pPr>
      <w:r>
        <w:rPr>
          <w:rFonts w:ascii="Times New Roman"/>
          <w:b w:val="false"/>
          <w:i w:val="false"/>
          <w:color w:val="000000"/>
          <w:sz w:val="28"/>
        </w:rPr>
        <w:t>
      2) для вывоза;</w:t>
      </w:r>
    </w:p>
    <w:bookmarkEnd w:id="3458"/>
    <w:bookmarkStart w:name="z3914" w:id="3459"/>
    <w:p>
      <w:pPr>
        <w:spacing w:after="0"/>
        <w:ind w:left="0"/>
        <w:jc w:val="both"/>
      </w:pPr>
      <w:r>
        <w:rPr>
          <w:rFonts w:ascii="Times New Roman"/>
          <w:b w:val="false"/>
          <w:i w:val="false"/>
          <w:color w:val="000000"/>
          <w:sz w:val="28"/>
        </w:rPr>
        <w:t>
      3) для временного нахождения на таможенной территории Союза;</w:t>
      </w:r>
    </w:p>
    <w:bookmarkEnd w:id="3459"/>
    <w:bookmarkStart w:name="z3915" w:id="3460"/>
    <w:p>
      <w:pPr>
        <w:spacing w:after="0"/>
        <w:ind w:left="0"/>
        <w:jc w:val="both"/>
      </w:pPr>
      <w:r>
        <w:rPr>
          <w:rFonts w:ascii="Times New Roman"/>
          <w:b w:val="false"/>
          <w:i w:val="false"/>
          <w:color w:val="000000"/>
          <w:sz w:val="28"/>
        </w:rPr>
        <w:t>
      4) для временного нахождения вне таможенной территории Союза.</w:t>
      </w:r>
    </w:p>
    <w:bookmarkEnd w:id="3460"/>
    <w:bookmarkStart w:name="z3916" w:id="3461"/>
    <w:p>
      <w:pPr>
        <w:spacing w:after="0"/>
        <w:ind w:left="0"/>
        <w:jc w:val="both"/>
      </w:pPr>
      <w:r>
        <w:rPr>
          <w:rFonts w:ascii="Times New Roman"/>
          <w:b w:val="false"/>
          <w:i w:val="false"/>
          <w:color w:val="000000"/>
          <w:sz w:val="28"/>
        </w:rPr>
        <w:t>
      2. Выпуск товаров для личного пользования, подлежащих таможенному декларированию, в свободное обращение или для вывоза производится таможенным органом при условии, что:</w:t>
      </w:r>
    </w:p>
    <w:bookmarkEnd w:id="3461"/>
    <w:bookmarkStart w:name="z3917" w:id="3462"/>
    <w:p>
      <w:pPr>
        <w:spacing w:after="0"/>
        <w:ind w:left="0"/>
        <w:jc w:val="both"/>
      </w:pPr>
      <w:r>
        <w:rPr>
          <w:rFonts w:ascii="Times New Roman"/>
          <w:b w:val="false"/>
          <w:i w:val="false"/>
          <w:color w:val="000000"/>
          <w:sz w:val="28"/>
        </w:rPr>
        <w:t>
      1) уплачены таможенные пошлины, налоги в соответствии с настоящей главой с учетом пункта 3 настоящей статьи;</w:t>
      </w:r>
    </w:p>
    <w:bookmarkEnd w:id="3462"/>
    <w:bookmarkStart w:name="z3918" w:id="3463"/>
    <w:p>
      <w:pPr>
        <w:spacing w:after="0"/>
        <w:ind w:left="0"/>
        <w:jc w:val="both"/>
      </w:pPr>
      <w:r>
        <w:rPr>
          <w:rFonts w:ascii="Times New Roman"/>
          <w:b w:val="false"/>
          <w:i w:val="false"/>
          <w:color w:val="000000"/>
          <w:sz w:val="28"/>
        </w:rPr>
        <w:t>
      2) соблюдены запреты и ограничения в соответствии со статьей 7 настоящего Кодекса;</w:t>
      </w:r>
    </w:p>
    <w:bookmarkEnd w:id="3463"/>
    <w:bookmarkStart w:name="z3919" w:id="3464"/>
    <w:p>
      <w:pPr>
        <w:spacing w:after="0"/>
        <w:ind w:left="0"/>
        <w:jc w:val="both"/>
      </w:pPr>
      <w:r>
        <w:rPr>
          <w:rFonts w:ascii="Times New Roman"/>
          <w:b w:val="false"/>
          <w:i w:val="false"/>
          <w:color w:val="000000"/>
          <w:sz w:val="28"/>
        </w:rPr>
        <w:t>
      3) уплачены таможенные сборы за совершение таможенными органами действий, связанных с выпуском товаров, если такие сборы установлены в соответствии с законодательством государств-членов, и срок их уплаты установлен до выпуска товаров, в том числе до регистрации пассажирской таможенной декларации.</w:t>
      </w:r>
    </w:p>
    <w:bookmarkEnd w:id="3464"/>
    <w:bookmarkStart w:name="z3920" w:id="3465"/>
    <w:p>
      <w:pPr>
        <w:spacing w:after="0"/>
        <w:ind w:left="0"/>
        <w:jc w:val="both"/>
      </w:pPr>
      <w:r>
        <w:rPr>
          <w:rFonts w:ascii="Times New Roman"/>
          <w:b w:val="false"/>
          <w:i w:val="false"/>
          <w:color w:val="000000"/>
          <w:sz w:val="28"/>
        </w:rPr>
        <w:t>
      3. Выпуск товаров для личного пользования, перемещаемых через таможенную границу Союза в сопровождаемом багаже, производится таможенным органом до зачисления сумм таможенных пошлин, налогов, уплаченных в отношении товаров для личного пользования, на соответствующие счета.</w:t>
      </w:r>
    </w:p>
    <w:bookmarkEnd w:id="3465"/>
    <w:bookmarkStart w:name="z3921" w:id="3466"/>
    <w:p>
      <w:pPr>
        <w:spacing w:after="0"/>
        <w:ind w:left="0"/>
        <w:jc w:val="both"/>
      </w:pPr>
      <w:r>
        <w:rPr>
          <w:rFonts w:ascii="Times New Roman"/>
          <w:b w:val="false"/>
          <w:i w:val="false"/>
          <w:color w:val="000000"/>
          <w:sz w:val="28"/>
        </w:rPr>
        <w:t>
      Выпуск товаров для личного пользования, пересылаемых в международных почтовых отправлениях, производится таможенным органом до уплаты таможенных пошлин, налогов.</w:t>
      </w:r>
    </w:p>
    <w:bookmarkEnd w:id="3466"/>
    <w:bookmarkStart w:name="z3922" w:id="3467"/>
    <w:p>
      <w:pPr>
        <w:spacing w:after="0"/>
        <w:ind w:left="0"/>
        <w:jc w:val="both"/>
      </w:pPr>
      <w:r>
        <w:rPr>
          <w:rFonts w:ascii="Times New Roman"/>
          <w:b w:val="false"/>
          <w:i w:val="false"/>
          <w:color w:val="000000"/>
          <w:sz w:val="28"/>
        </w:rPr>
        <w:t>
      4. Выпуск товаров для личного пользования, подлежащих таможенному декларированию, для временного нахождения на таможенной территории Союза либо временного нахождения вне таможенной территории Союза производится таможенным органом при условии, что:</w:t>
      </w:r>
    </w:p>
    <w:bookmarkEnd w:id="3467"/>
    <w:bookmarkStart w:name="z3923" w:id="3468"/>
    <w:p>
      <w:pPr>
        <w:spacing w:after="0"/>
        <w:ind w:left="0"/>
        <w:jc w:val="both"/>
      </w:pPr>
      <w:r>
        <w:rPr>
          <w:rFonts w:ascii="Times New Roman"/>
          <w:b w:val="false"/>
          <w:i w:val="false"/>
          <w:color w:val="000000"/>
          <w:sz w:val="28"/>
        </w:rPr>
        <w:t>
      1) товары для личного пользования могут быть временно ввезены либо временно вывезены в соответствии со статьями 264 и 265 настоящего Кодекса;</w:t>
      </w:r>
    </w:p>
    <w:bookmarkEnd w:id="3468"/>
    <w:bookmarkStart w:name="z3924" w:id="3469"/>
    <w:p>
      <w:pPr>
        <w:spacing w:after="0"/>
        <w:ind w:left="0"/>
        <w:jc w:val="both"/>
      </w:pPr>
      <w:r>
        <w:rPr>
          <w:rFonts w:ascii="Times New Roman"/>
          <w:b w:val="false"/>
          <w:i w:val="false"/>
          <w:color w:val="000000"/>
          <w:sz w:val="28"/>
        </w:rPr>
        <w:t>
      2) обеспечено исполнение обязанности по уплате таможенных пошлин, налогов в соответствии со статьей 271 настоящего Кодекса;</w:t>
      </w:r>
    </w:p>
    <w:bookmarkEnd w:id="3469"/>
    <w:bookmarkStart w:name="z3925" w:id="3470"/>
    <w:p>
      <w:pPr>
        <w:spacing w:after="0"/>
        <w:ind w:left="0"/>
        <w:jc w:val="both"/>
      </w:pPr>
      <w:r>
        <w:rPr>
          <w:rFonts w:ascii="Times New Roman"/>
          <w:b w:val="false"/>
          <w:i w:val="false"/>
          <w:color w:val="000000"/>
          <w:sz w:val="28"/>
        </w:rPr>
        <w:t>
      3) соблюдены запреты и ограничения в соответствии со статьей 7 настоящего Кодекса.</w:t>
      </w:r>
    </w:p>
    <w:bookmarkEnd w:id="3470"/>
    <w:bookmarkStart w:name="z3926" w:id="3471"/>
    <w:p>
      <w:pPr>
        <w:spacing w:after="0"/>
        <w:ind w:left="0"/>
        <w:jc w:val="both"/>
      </w:pPr>
      <w:r>
        <w:rPr>
          <w:rFonts w:ascii="Times New Roman"/>
          <w:b w:val="false"/>
          <w:i w:val="false"/>
          <w:color w:val="000000"/>
          <w:sz w:val="28"/>
        </w:rPr>
        <w:t>
      5. Товары для личного пользования, перемещаемые через таможенную границу Союза, не подлежащие таможенному декларированию, считаются выпущенными в свободное обращение или выпущенными для вывоза с момента пересечения линии выхода (выезда) из "зеленого" коридора либо линии завершения таможенных операций в местах прибытия или убытия.</w:t>
      </w:r>
    </w:p>
    <w:bookmarkEnd w:id="3471"/>
    <w:bookmarkStart w:name="z3927" w:id="3472"/>
    <w:p>
      <w:pPr>
        <w:spacing w:after="0"/>
        <w:ind w:left="0"/>
        <w:jc w:val="both"/>
      </w:pPr>
      <w:r>
        <w:rPr>
          <w:rFonts w:ascii="Times New Roman"/>
          <w:b w:val="false"/>
          <w:i w:val="false"/>
          <w:color w:val="000000"/>
          <w:sz w:val="28"/>
        </w:rPr>
        <w:t>
      Товары для личного пользования, перемещаемые через таможенную границу Союза, которые не подлежат таможенному декларированию и в отношении которых предоставляется возможность совершения таможенных операций, не покидая транспортные средства, считаются выпущенными в свободное обращение или выпущенными для вывоза с момента завершения в отношении таких товаров проведения таможенного контроля в местах прибытия или убытия.</w:t>
      </w:r>
    </w:p>
    <w:bookmarkEnd w:id="3472"/>
    <w:bookmarkStart w:name="z3928" w:id="3473"/>
    <w:p>
      <w:pPr>
        <w:spacing w:after="0"/>
        <w:ind w:left="0"/>
        <w:jc w:val="both"/>
      </w:pPr>
      <w:r>
        <w:rPr>
          <w:rFonts w:ascii="Times New Roman"/>
          <w:b w:val="false"/>
          <w:i w:val="false"/>
          <w:color w:val="000000"/>
          <w:sz w:val="28"/>
        </w:rPr>
        <w:t>
      6. Выпуск товаров для личного пользования, помещаемых под таможенную процедуру таможенного транзита, производится при соблюдении условий и в порядке, которые установлены в соответствии со статьей 118 настоящего Кодекса.</w:t>
      </w:r>
    </w:p>
    <w:bookmarkEnd w:id="3473"/>
    <w:bookmarkStart w:name="z3929" w:id="3474"/>
    <w:p>
      <w:pPr>
        <w:spacing w:after="0"/>
        <w:ind w:left="0"/>
        <w:jc w:val="both"/>
      </w:pPr>
      <w:r>
        <w:rPr>
          <w:rFonts w:ascii="Times New Roman"/>
          <w:b w:val="false"/>
          <w:i w:val="false"/>
          <w:color w:val="000000"/>
          <w:sz w:val="28"/>
        </w:rPr>
        <w:t>
      7. Выпуск товаров для личного пользования должен быть завершен в сроки, установленные статьей 119 настоящего Кодекса, за исключением случая, указанного в абзаце втором настоящего пункта.</w:t>
      </w:r>
    </w:p>
    <w:bookmarkEnd w:id="3474"/>
    <w:bookmarkStart w:name="z3930" w:id="3475"/>
    <w:p>
      <w:pPr>
        <w:spacing w:after="0"/>
        <w:ind w:left="0"/>
        <w:jc w:val="both"/>
      </w:pPr>
      <w:r>
        <w:rPr>
          <w:rFonts w:ascii="Times New Roman"/>
          <w:b w:val="false"/>
          <w:i w:val="false"/>
          <w:color w:val="000000"/>
          <w:sz w:val="28"/>
        </w:rPr>
        <w:t>
      В местах перемещения товаров через таможенную границу Союза выпуск товаров для личного пользования, перемещаемых через таможенную границу Союза в сопровождаемом багаже, за исключением товаров для личного пользования, помещаемых под таможенную процедуру таможенного транзита, должен быть завершен незамедлительно после подтверждения декларантом соблюдения условий выпуска товаров для личного пользования и проведения таможенного контроля.</w:t>
      </w:r>
    </w:p>
    <w:bookmarkEnd w:id="3475"/>
    <w:bookmarkStart w:name="z3931" w:id="3476"/>
    <w:p>
      <w:pPr>
        <w:spacing w:after="0"/>
        <w:ind w:left="0"/>
        <w:jc w:val="both"/>
      </w:pPr>
      <w:r>
        <w:rPr>
          <w:rFonts w:ascii="Times New Roman"/>
          <w:b w:val="false"/>
          <w:i w:val="false"/>
          <w:color w:val="000000"/>
          <w:sz w:val="28"/>
        </w:rPr>
        <w:t>
      8. Выпуск товаров для личного пользования, подлежащих санитарно-карантинному, ветеринарному, карантинному фитосанитарному и другим видам государственного контроля (надзора), производится после осуществления соответствующего вида государственного контроля (надзора).</w:t>
      </w:r>
    </w:p>
    <w:bookmarkEnd w:id="3476"/>
    <w:bookmarkStart w:name="z3932" w:id="3477"/>
    <w:p>
      <w:pPr>
        <w:spacing w:after="0"/>
        <w:ind w:left="0"/>
        <w:jc w:val="both"/>
      </w:pPr>
      <w:r>
        <w:rPr>
          <w:rFonts w:ascii="Times New Roman"/>
          <w:b w:val="false"/>
          <w:i w:val="false"/>
          <w:color w:val="000000"/>
          <w:sz w:val="28"/>
        </w:rPr>
        <w:t>
      9. Товары для личного пользования, ввезенные на таможенную территорию Союза, приобретают статус товаров Союза с момента их выпуска в свободное обращение, за исключением следующих категорий товаров:</w:t>
      </w:r>
    </w:p>
    <w:bookmarkEnd w:id="3477"/>
    <w:bookmarkStart w:name="z3933" w:id="3478"/>
    <w:p>
      <w:pPr>
        <w:spacing w:after="0"/>
        <w:ind w:left="0"/>
        <w:jc w:val="both"/>
      </w:pPr>
      <w:r>
        <w:rPr>
          <w:rFonts w:ascii="Times New Roman"/>
          <w:b w:val="false"/>
          <w:i w:val="false"/>
          <w:color w:val="000000"/>
          <w:sz w:val="28"/>
        </w:rPr>
        <w:t>
      1) транспортные средства для личного пользования, ввозимые в соответствии со статьями 298 и 299 настоящего Кодекса;</w:t>
      </w:r>
    </w:p>
    <w:bookmarkEnd w:id="3478"/>
    <w:bookmarkStart w:name="z3934" w:id="3479"/>
    <w:p>
      <w:pPr>
        <w:spacing w:after="0"/>
        <w:ind w:left="0"/>
        <w:jc w:val="both"/>
      </w:pPr>
      <w:r>
        <w:rPr>
          <w:rFonts w:ascii="Times New Roman"/>
          <w:b w:val="false"/>
          <w:i w:val="false"/>
          <w:color w:val="000000"/>
          <w:sz w:val="28"/>
        </w:rPr>
        <w:t>
      2) товары, в отношении которых установлены ограничения по пользованию и (или) распоряжению в соответствии с пунктом 8 статьи 266 настоящего Кодекса.</w:t>
      </w:r>
    </w:p>
    <w:bookmarkEnd w:id="3479"/>
    <w:bookmarkStart w:name="z3935" w:id="3480"/>
    <w:p>
      <w:pPr>
        <w:spacing w:after="0"/>
        <w:ind w:left="0"/>
        <w:jc w:val="both"/>
      </w:pPr>
      <w:r>
        <w:rPr>
          <w:rFonts w:ascii="Times New Roman"/>
          <w:b w:val="false"/>
          <w:i w:val="false"/>
          <w:color w:val="000000"/>
          <w:sz w:val="28"/>
        </w:rPr>
        <w:t>
      10. Товары для личного пользования, которые приобрели статус товаров Союза, находятся и используются на таможенной территории Союза без ограничений по пользованию и (или) распоряжению.</w:t>
      </w:r>
    </w:p>
    <w:bookmarkEnd w:id="3480"/>
    <w:p>
      <w:pPr>
        <w:spacing w:after="0"/>
        <w:ind w:left="0"/>
        <w:jc w:val="both"/>
      </w:pPr>
      <w:r>
        <w:rPr>
          <w:rFonts w:ascii="Times New Roman"/>
          <w:b/>
          <w:i w:val="false"/>
          <w:color w:val="000000"/>
          <w:sz w:val="28"/>
        </w:rPr>
        <w:t>Статья 263. Особенности применения таможенной процедуры таможенного транзита в отношении товаров для личного пользования, перемещаемых в сопровождаемом багаже</w:t>
      </w:r>
    </w:p>
    <w:bookmarkStart w:name="z3936" w:id="3481"/>
    <w:p>
      <w:pPr>
        <w:spacing w:after="0"/>
        <w:ind w:left="0"/>
        <w:jc w:val="both"/>
      </w:pPr>
      <w:r>
        <w:rPr>
          <w:rFonts w:ascii="Times New Roman"/>
          <w:b w:val="false"/>
          <w:i w:val="false"/>
          <w:color w:val="000000"/>
          <w:sz w:val="28"/>
        </w:rPr>
        <w:t>
      1. Под таможенную процедуру таможенного транзита для перевозки по таможенной территории Союза могут помещаться перемещаемые через таможенную границу Союза в сопровождаемом багаже:</w:t>
      </w:r>
    </w:p>
    <w:bookmarkEnd w:id="3481"/>
    <w:bookmarkStart w:name="z3937" w:id="3482"/>
    <w:p>
      <w:pPr>
        <w:spacing w:after="0"/>
        <w:ind w:left="0"/>
        <w:jc w:val="both"/>
      </w:pPr>
      <w:r>
        <w:rPr>
          <w:rFonts w:ascii="Times New Roman"/>
          <w:b w:val="false"/>
          <w:i w:val="false"/>
          <w:color w:val="000000"/>
          <w:sz w:val="28"/>
        </w:rPr>
        <w:t>
      1) транспортные средства для личного пользования, не зарегистрированные в государствах-членах или государствах, не являющихся членами Союза;</w:t>
      </w:r>
    </w:p>
    <w:bookmarkEnd w:id="3482"/>
    <w:bookmarkStart w:name="z3938" w:id="3483"/>
    <w:p>
      <w:pPr>
        <w:spacing w:after="0"/>
        <w:ind w:left="0"/>
        <w:jc w:val="both"/>
      </w:pPr>
      <w:r>
        <w:rPr>
          <w:rFonts w:ascii="Times New Roman"/>
          <w:b w:val="false"/>
          <w:i w:val="false"/>
          <w:color w:val="000000"/>
          <w:sz w:val="28"/>
        </w:rPr>
        <w:t>
      2) товары для личного пользования, ввозимые с освобождением от уплаты таможенных пошлин, налогов, за исключением товаров, указанных в подпункте 3 настоящего пункта, для их перевозки от места прибытия до таможенного органа, в регионе деятельности которого постоянно или временно проживает либо будет проживать физическое лицо, осуществляющее ввоз таких товаров на таможенную территорию Союза;</w:t>
      </w:r>
    </w:p>
    <w:bookmarkEnd w:id="3483"/>
    <w:bookmarkStart w:name="z3939" w:id="3484"/>
    <w:p>
      <w:pPr>
        <w:spacing w:after="0"/>
        <w:ind w:left="0"/>
        <w:jc w:val="both"/>
      </w:pPr>
      <w:r>
        <w:rPr>
          <w:rFonts w:ascii="Times New Roman"/>
          <w:b w:val="false"/>
          <w:i w:val="false"/>
          <w:color w:val="000000"/>
          <w:sz w:val="28"/>
        </w:rPr>
        <w:t>
      3) товары для личного пользования, ввозимые с освобождением от уплаты таможенных пошлин, налогов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государств-членов, главами консульских учреждений и иными консульскими должностными лицами, консульскими служащими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таможенной территории Союза, проживающими вместе с ними членами их семей либо действующими от имени и по поручению таких лиц иными лицами для их перевозки от места прибытия до таможенного органа, определяемого по заявлению лиц, осуществляющих ввоз таких товаров на таможенную территорию Союза;</w:t>
      </w:r>
    </w:p>
    <w:bookmarkEnd w:id="3484"/>
    <w:bookmarkStart w:name="z3940" w:id="3485"/>
    <w:p>
      <w:pPr>
        <w:spacing w:after="0"/>
        <w:ind w:left="0"/>
        <w:jc w:val="both"/>
      </w:pPr>
      <w:r>
        <w:rPr>
          <w:rFonts w:ascii="Times New Roman"/>
          <w:b w:val="false"/>
          <w:i w:val="false"/>
          <w:color w:val="000000"/>
          <w:sz w:val="28"/>
        </w:rPr>
        <w:t>
      4) товары для личного пользования, включая товары для первоначального обзаведения, ввозимые на таможенную территорию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Союза, проживающими вместе с ними членами их семей, для их перевозки от места прибытия до таможенного органа, в регионе деятельности которого находятся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сотрудниками, работниками, персоналом (сотрудниками, должностными лицами) которых они являются;</w:t>
      </w:r>
    </w:p>
    <w:bookmarkEnd w:id="3485"/>
    <w:bookmarkStart w:name="z3941" w:id="3486"/>
    <w:p>
      <w:pPr>
        <w:spacing w:after="0"/>
        <w:ind w:left="0"/>
        <w:jc w:val="both"/>
      </w:pPr>
      <w:r>
        <w:rPr>
          <w:rFonts w:ascii="Times New Roman"/>
          <w:b w:val="false"/>
          <w:i w:val="false"/>
          <w:color w:val="000000"/>
          <w:sz w:val="28"/>
        </w:rPr>
        <w:t>
      5) товары для личного пользования, ввозимые на таможенную территорию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для их перевозки по таможенной территории Союза от места прибытия до места убытия.</w:t>
      </w:r>
    </w:p>
    <w:bookmarkEnd w:id="3486"/>
    <w:bookmarkStart w:name="z3942" w:id="3487"/>
    <w:p>
      <w:pPr>
        <w:spacing w:after="0"/>
        <w:ind w:left="0"/>
        <w:jc w:val="both"/>
      </w:pPr>
      <w:r>
        <w:rPr>
          <w:rFonts w:ascii="Times New Roman"/>
          <w:b w:val="false"/>
          <w:i w:val="false"/>
          <w:color w:val="000000"/>
          <w:sz w:val="28"/>
        </w:rPr>
        <w:t>
      2. При помещении под таможенную процедуру таможенного транзита товаров для личного пользования сведения, подлежащие указанию в пассажирской таможенной декларации, определяются Комиссией.</w:t>
      </w:r>
    </w:p>
    <w:bookmarkEnd w:id="3487"/>
    <w:bookmarkStart w:name="z3943" w:id="3488"/>
    <w:p>
      <w:pPr>
        <w:spacing w:after="0"/>
        <w:ind w:left="0"/>
        <w:jc w:val="both"/>
      </w:pPr>
      <w:r>
        <w:rPr>
          <w:rFonts w:ascii="Times New Roman"/>
          <w:b w:val="false"/>
          <w:i w:val="false"/>
          <w:color w:val="000000"/>
          <w:sz w:val="28"/>
        </w:rPr>
        <w:t>
      3. Место доставки товаров для личного пользования, указанных в пункте 1 настоящей статьи, при их помещении под таможенную процедуру таможенного транзита определяется таможенным органом отправления:</w:t>
      </w:r>
    </w:p>
    <w:bookmarkEnd w:id="3488"/>
    <w:bookmarkStart w:name="z3944" w:id="3489"/>
    <w:p>
      <w:pPr>
        <w:spacing w:after="0"/>
        <w:ind w:left="0"/>
        <w:jc w:val="both"/>
      </w:pPr>
      <w:r>
        <w:rPr>
          <w:rFonts w:ascii="Times New Roman"/>
          <w:b w:val="false"/>
          <w:i w:val="false"/>
          <w:color w:val="000000"/>
          <w:sz w:val="28"/>
        </w:rPr>
        <w:t>
      1) в отношении транспортных средств для личного пользования, ввозимых по поручению собственника таких транспортных средств, - на основании сведений о месте постоянного либо временного проживания физического лица - собственника транспортного средства для личного пользования, а в отношении иных транспортных средств для личного пользования - на основании заявления физического лица, ввозящего транспортное средство для личного пользования;</w:t>
      </w:r>
    </w:p>
    <w:bookmarkEnd w:id="3489"/>
    <w:bookmarkStart w:name="z3945" w:id="3490"/>
    <w:p>
      <w:pPr>
        <w:spacing w:after="0"/>
        <w:ind w:left="0"/>
        <w:jc w:val="both"/>
      </w:pPr>
      <w:r>
        <w:rPr>
          <w:rFonts w:ascii="Times New Roman"/>
          <w:b w:val="false"/>
          <w:i w:val="false"/>
          <w:color w:val="000000"/>
          <w:sz w:val="28"/>
        </w:rPr>
        <w:t>
      2) в отношении товаров для личного пользования, ввозимых с освобождением от уплаты таможенных пошлин, налогов, за исключением товаров, указанных в подпункте 3 пункта 1 настоящей статьи, - на основании сведений о месте или предполагаемом месте постоянного либо временного проживания декларанта таких товаров;</w:t>
      </w:r>
    </w:p>
    <w:bookmarkEnd w:id="3490"/>
    <w:bookmarkStart w:name="z3946" w:id="3491"/>
    <w:p>
      <w:pPr>
        <w:spacing w:after="0"/>
        <w:ind w:left="0"/>
        <w:jc w:val="both"/>
      </w:pPr>
      <w:r>
        <w:rPr>
          <w:rFonts w:ascii="Times New Roman"/>
          <w:b w:val="false"/>
          <w:i w:val="false"/>
          <w:color w:val="000000"/>
          <w:sz w:val="28"/>
        </w:rPr>
        <w:t>
      3) в отношении товаров для личного пользования, указанных в подпункте 3 пункта 1 настоящей статьи, - на основании сведений, заявленных лицом, осуществляющим ввоз таких товаров на таможенную территорию Союза;</w:t>
      </w:r>
    </w:p>
    <w:bookmarkEnd w:id="3491"/>
    <w:bookmarkStart w:name="z3947" w:id="3492"/>
    <w:p>
      <w:pPr>
        <w:spacing w:after="0"/>
        <w:ind w:left="0"/>
        <w:jc w:val="both"/>
      </w:pPr>
      <w:r>
        <w:rPr>
          <w:rFonts w:ascii="Times New Roman"/>
          <w:b w:val="false"/>
          <w:i w:val="false"/>
          <w:color w:val="000000"/>
          <w:sz w:val="28"/>
        </w:rPr>
        <w:t>
      4) в отношении товаров для личного пользования, указанных в подпункте 4 пункта 1 настоящей статьи, - на основании сведений о месте нахождения дипломатического представительства, консульского учреждения, представительства государства при международной организации, международной организации или ее представительства, иной организации или ее представительства, сотрудником, работником, персоналом (сотрудником, должностным лицом) которого является лицо, товары для личного пользования которого ввозятся на таможенную территорию Союза;</w:t>
      </w:r>
    </w:p>
    <w:bookmarkEnd w:id="3492"/>
    <w:bookmarkStart w:name="z3948" w:id="3493"/>
    <w:p>
      <w:pPr>
        <w:spacing w:after="0"/>
        <w:ind w:left="0"/>
        <w:jc w:val="both"/>
      </w:pPr>
      <w:r>
        <w:rPr>
          <w:rFonts w:ascii="Times New Roman"/>
          <w:b w:val="false"/>
          <w:i w:val="false"/>
          <w:color w:val="000000"/>
          <w:sz w:val="28"/>
        </w:rPr>
        <w:t>
      5) в отношении товаров для личного пользования, указанных в подпункте 5 пункта 1 настоящей статьи, - на основании сведений о месте убытия.</w:t>
      </w:r>
    </w:p>
    <w:bookmarkEnd w:id="3493"/>
    <w:bookmarkStart w:name="z3949" w:id="3494"/>
    <w:p>
      <w:pPr>
        <w:spacing w:after="0"/>
        <w:ind w:left="0"/>
        <w:jc w:val="both"/>
      </w:pPr>
      <w:r>
        <w:rPr>
          <w:rFonts w:ascii="Times New Roman"/>
          <w:b w:val="false"/>
          <w:i w:val="false"/>
          <w:color w:val="000000"/>
          <w:sz w:val="28"/>
        </w:rPr>
        <w:t>
      4. При перевозке товаров для личного пользования, указанных в пункте 1 настоящей статьи, в соответствии с таможенной процедурой таможенного транзита физическое лицо, выступающее в качестве декларанта, выполняет обязанности, предусмотренные для перевозчика статьей 150 настоящего Кодекса.</w:t>
      </w:r>
    </w:p>
    <w:bookmarkEnd w:id="3494"/>
    <w:bookmarkStart w:name="z3950" w:id="3495"/>
    <w:p>
      <w:pPr>
        <w:spacing w:after="0"/>
        <w:ind w:left="0"/>
        <w:jc w:val="both"/>
      </w:pPr>
      <w:r>
        <w:rPr>
          <w:rFonts w:ascii="Times New Roman"/>
          <w:b w:val="false"/>
          <w:i w:val="false"/>
          <w:color w:val="000000"/>
          <w:sz w:val="28"/>
        </w:rPr>
        <w:t>
      5. Обеспечение исполнения обязанности по уплате таможенных пошлин, налогов в отношении товаров для личного пользования, помещаемых под таможенную процедуру таможенного транзита, предоставляется в соответствии со статьей 146 настоящего Кодекса с учетом статьи 271 настоящего Кодекса.</w:t>
      </w:r>
    </w:p>
    <w:bookmarkEnd w:id="3495"/>
    <w:p>
      <w:pPr>
        <w:spacing w:after="0"/>
        <w:ind w:left="0"/>
        <w:jc w:val="both"/>
      </w:pPr>
      <w:r>
        <w:rPr>
          <w:rFonts w:ascii="Times New Roman"/>
          <w:b/>
          <w:i w:val="false"/>
          <w:color w:val="000000"/>
          <w:sz w:val="28"/>
        </w:rPr>
        <w:t>Статья 264. Временный ввоз транспортных средств для личного пользования</w:t>
      </w:r>
    </w:p>
    <w:bookmarkStart w:name="z3951" w:id="3496"/>
    <w:p>
      <w:pPr>
        <w:spacing w:after="0"/>
        <w:ind w:left="0"/>
        <w:jc w:val="both"/>
      </w:pPr>
      <w:r>
        <w:rPr>
          <w:rFonts w:ascii="Times New Roman"/>
          <w:b w:val="false"/>
          <w:i w:val="false"/>
          <w:color w:val="000000"/>
          <w:sz w:val="28"/>
        </w:rPr>
        <w:t>
      1. Допускается временный ввоз на таможенную территорию Союза иностранными физическими лицами транспортных средств для личного пользования, зарегистрированных в государстве, не являющемся членом Союза, на срок не более 1 года.</w:t>
      </w:r>
    </w:p>
    <w:bookmarkEnd w:id="3496"/>
    <w:bookmarkStart w:name="z3952" w:id="3497"/>
    <w:p>
      <w:pPr>
        <w:spacing w:after="0"/>
        <w:ind w:left="0"/>
        <w:jc w:val="both"/>
      </w:pPr>
      <w:r>
        <w:rPr>
          <w:rFonts w:ascii="Times New Roman"/>
          <w:b w:val="false"/>
          <w:i w:val="false"/>
          <w:color w:val="000000"/>
          <w:sz w:val="28"/>
        </w:rPr>
        <w:t>
      Допускается временный ввоз на таможенную территорию Союза иностранными физическими лицами, указанными в пункте 2 статьи 259 настоящего Кодекса, транспортных средств для личного пользования, не зарегистрированных в государствах-членах и в государстве, не являющемся членом Союза, на срок не более 1 года.</w:t>
      </w:r>
    </w:p>
    <w:bookmarkEnd w:id="3497"/>
    <w:bookmarkStart w:name="z3953" w:id="3498"/>
    <w:p>
      <w:pPr>
        <w:spacing w:after="0"/>
        <w:ind w:left="0"/>
        <w:jc w:val="both"/>
      </w:pPr>
      <w:r>
        <w:rPr>
          <w:rFonts w:ascii="Times New Roman"/>
          <w:b w:val="false"/>
          <w:i w:val="false"/>
          <w:color w:val="000000"/>
          <w:sz w:val="28"/>
        </w:rPr>
        <w:t>
      Допускается временный ввоз на таможенную территорию Союза физическими лицами государств-членов транспортных средств для личного пользования, зарегистрированных в государстве, не являющемся членом Союза, на срок не более 1 года.</w:t>
      </w:r>
    </w:p>
    <w:bookmarkEnd w:id="3498"/>
    <w:bookmarkStart w:name="z3954" w:id="3499"/>
    <w:p>
      <w:pPr>
        <w:spacing w:after="0"/>
        <w:ind w:left="0"/>
        <w:jc w:val="both"/>
      </w:pPr>
      <w:r>
        <w:rPr>
          <w:rFonts w:ascii="Times New Roman"/>
          <w:b w:val="false"/>
          <w:i w:val="false"/>
          <w:color w:val="000000"/>
          <w:sz w:val="28"/>
        </w:rPr>
        <w:t>
      2. Положения пунктов 1 и 4 настоящей статьи не применяются в отношении транспортных средств для личного пользования, зарегистрированных в государстве, не являющемся членом Союза, и не зарегистрированных в государствах-членах и в государстве, не являющемся членом Союза, временно ввозимых на таможенную территорию Союза физическими лицами, которые в соответствии со статьями 298 и 299 настоящего Кодекса вправе ввозить на таможенную территорию Союза транспортные средства для личного пользования с освобождением от уплаты таможенных пошлин, налогов.</w:t>
      </w:r>
    </w:p>
    <w:bookmarkEnd w:id="3499"/>
    <w:bookmarkStart w:name="z3955" w:id="3500"/>
    <w:p>
      <w:pPr>
        <w:spacing w:after="0"/>
        <w:ind w:left="0"/>
        <w:jc w:val="both"/>
      </w:pPr>
      <w:r>
        <w:rPr>
          <w:rFonts w:ascii="Times New Roman"/>
          <w:b w:val="false"/>
          <w:i w:val="false"/>
          <w:color w:val="000000"/>
          <w:sz w:val="28"/>
        </w:rPr>
        <w:t>
      Временный ввоз на таможенную территорию Союза указанных транспортных средств для личного пользования допускается на срок предоставления указанным физическим лицам привилегий в государстве пребывания, подтверждаемый в соответствии с законодательством этого государства.</w:t>
      </w:r>
    </w:p>
    <w:bookmarkEnd w:id="3500"/>
    <w:bookmarkStart w:name="z3956" w:id="3501"/>
    <w:p>
      <w:pPr>
        <w:spacing w:after="0"/>
        <w:ind w:left="0"/>
        <w:jc w:val="both"/>
      </w:pPr>
      <w:r>
        <w:rPr>
          <w:rFonts w:ascii="Times New Roman"/>
          <w:b w:val="false"/>
          <w:i w:val="false"/>
          <w:color w:val="000000"/>
          <w:sz w:val="28"/>
        </w:rPr>
        <w:t>
      В случае продления указанного срока срок временного ввоза на таможенную территорию Союза транспортных средств для личного пользования продлевается таможенным органом по обращению лиц, указанных в абзаце первом настоящего пункта, на период такого продления.</w:t>
      </w:r>
    </w:p>
    <w:bookmarkEnd w:id="3501"/>
    <w:bookmarkStart w:name="z3957" w:id="3502"/>
    <w:p>
      <w:pPr>
        <w:spacing w:after="0"/>
        <w:ind w:left="0"/>
        <w:jc w:val="both"/>
      </w:pPr>
      <w:r>
        <w:rPr>
          <w:rFonts w:ascii="Times New Roman"/>
          <w:b w:val="false"/>
          <w:i w:val="false"/>
          <w:color w:val="000000"/>
          <w:sz w:val="28"/>
        </w:rPr>
        <w:t>
      3. Временный ввоз на таможенную территорию Союза транспортных средств для личного пользования, указанных в абзацах втором и третьем пункта 1 настоящей статьи, за исключением транспортных средств для личного пользования, временно ввозимых физическими лицами государств-членов, являющимися сотрудниками дипломатических представительств государств-членов, работниками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таможенной территории Союза, допускается при условии предоставления обеспечения исполнения обязанности по уплате таможенных пошлин, налогов в соответствии со статьей 271 настоящего Кодекса.</w:t>
      </w:r>
    </w:p>
    <w:bookmarkEnd w:id="3502"/>
    <w:bookmarkStart w:name="z3958" w:id="3503"/>
    <w:p>
      <w:pPr>
        <w:spacing w:after="0"/>
        <w:ind w:left="0"/>
        <w:jc w:val="both"/>
      </w:pPr>
      <w:r>
        <w:rPr>
          <w:rFonts w:ascii="Times New Roman"/>
          <w:b w:val="false"/>
          <w:i w:val="false"/>
          <w:color w:val="000000"/>
          <w:sz w:val="28"/>
        </w:rPr>
        <w:t>
      4. Временный ввоз на таможенную территорию Союза иностранными физическими лицами второго и последующих транспортных средств для личного пользования, зарегистрированных в государствах, не являющихся членами Союза, при наличии не вывезенных с таможенной территории Союза ранее временно ввезенных такими лицами транспортных средств для личного пользования допускается при условии обеспечения исполнения обязанности по уплате таможенных пошлин, налогов в соответствии со статьей 271 настоящего Кодекса.</w:t>
      </w:r>
    </w:p>
    <w:bookmarkEnd w:id="3503"/>
    <w:bookmarkStart w:name="z3959" w:id="3504"/>
    <w:p>
      <w:pPr>
        <w:spacing w:after="0"/>
        <w:ind w:left="0"/>
        <w:jc w:val="both"/>
      </w:pPr>
      <w:r>
        <w:rPr>
          <w:rFonts w:ascii="Times New Roman"/>
          <w:b w:val="false"/>
          <w:i w:val="false"/>
          <w:color w:val="000000"/>
          <w:sz w:val="28"/>
        </w:rPr>
        <w:t>
      Для целей применения настоящего пункта под вторым и последующими транспортными средствами для личного пользования понимаются транспортные средства для личного пользования того же типа (авто- и мототранспортное средство, прицеп к авто- и мототранспортному средству, водное судно или воздушное судно), что и транспортное средство для личного пользования, ранее временно ввезенное на таможенную территорию Союза и не вывезенное с таможенной территории Союза.</w:t>
      </w:r>
    </w:p>
    <w:bookmarkEnd w:id="3504"/>
    <w:bookmarkStart w:name="z3960" w:id="3505"/>
    <w:p>
      <w:pPr>
        <w:spacing w:after="0"/>
        <w:ind w:left="0"/>
        <w:jc w:val="both"/>
      </w:pPr>
      <w:r>
        <w:rPr>
          <w:rFonts w:ascii="Times New Roman"/>
          <w:b w:val="false"/>
          <w:i w:val="false"/>
          <w:color w:val="000000"/>
          <w:sz w:val="28"/>
        </w:rPr>
        <w:t>
      5. Временно ввезенные транспортные средства для личного пользования до истечения срока, в течение которого такие транспортные средства могут временно находиться на таможенной территории Союза, подлежат таможенному декларированию в целях вывоза с таможенной территории Союза, выпуска в свободное обращение или в иных целях в соответствии с настоящей статьей, за исключением случаев, когда указанные транспортные средства для личного пользования конфискованы или обращены в собственность (доход) государства-члена по решению суда, либо приобрели статус товаров Союза в соответствии с пунктом 2 статьи 16 или пунктом 6 статьи 382 настоящего Кодекса, либо в отношении указанных транспортных средств для личного пользования наступили обстоятельства, предусмотренные подпунктом 8 пункта 7 статьи 14 настоящего Кодекса.</w:t>
      </w:r>
    </w:p>
    <w:bookmarkEnd w:id="3505"/>
    <w:bookmarkStart w:name="z3961" w:id="3506"/>
    <w:p>
      <w:pPr>
        <w:spacing w:after="0"/>
        <w:ind w:left="0"/>
        <w:jc w:val="both"/>
      </w:pPr>
      <w:r>
        <w:rPr>
          <w:rFonts w:ascii="Times New Roman"/>
          <w:b w:val="false"/>
          <w:i w:val="false"/>
          <w:color w:val="000000"/>
          <w:sz w:val="28"/>
        </w:rPr>
        <w:t>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 декларант вправе поместить такие транспортные средства под таможенные процедуры в порядке, установленном настоящим Кодексом.</w:t>
      </w:r>
    </w:p>
    <w:bookmarkEnd w:id="3506"/>
    <w:bookmarkStart w:name="z3962" w:id="3507"/>
    <w:p>
      <w:pPr>
        <w:spacing w:after="0"/>
        <w:ind w:left="0"/>
        <w:jc w:val="both"/>
      </w:pPr>
      <w:r>
        <w:rPr>
          <w:rFonts w:ascii="Times New Roman"/>
          <w:b w:val="false"/>
          <w:i w:val="false"/>
          <w:color w:val="000000"/>
          <w:sz w:val="28"/>
        </w:rPr>
        <w:t>
      По истечении срока, в течение которого временно ввезенные транспортные средства для личного пользования могут временно находиться на таможенной территории Союза, такие транспортные средства помещаются под таможенные процедуры в порядке, установленном настоящим Кодексом, либо в отношении таких транспортных средств осуществляется таможенное декларирование в целях вывоза, выпуска в свободное обращение или в иных целях в соответствии с настоящей статьей.</w:t>
      </w:r>
    </w:p>
    <w:bookmarkEnd w:id="3507"/>
    <w:bookmarkStart w:name="z3963" w:id="3508"/>
    <w:p>
      <w:pPr>
        <w:spacing w:after="0"/>
        <w:ind w:left="0"/>
        <w:jc w:val="both"/>
      </w:pPr>
      <w:r>
        <w:rPr>
          <w:rFonts w:ascii="Times New Roman"/>
          <w:b w:val="false"/>
          <w:i w:val="false"/>
          <w:color w:val="000000"/>
          <w:sz w:val="28"/>
        </w:rPr>
        <w:t>
      В случае изъятия временно ввезенных транспортных средств для личного пользования либо наложения на них ареста в соответствии с законодательством государств-членов течение срока временного ввоза в отношении таких транспортных средств для личного пользования приостанавливается.</w:t>
      </w:r>
    </w:p>
    <w:bookmarkEnd w:id="3508"/>
    <w:bookmarkStart w:name="z3964" w:id="3509"/>
    <w:p>
      <w:pPr>
        <w:spacing w:after="0"/>
        <w:ind w:left="0"/>
        <w:jc w:val="both"/>
      </w:pPr>
      <w:r>
        <w:rPr>
          <w:rFonts w:ascii="Times New Roman"/>
          <w:b w:val="false"/>
          <w:i w:val="false"/>
          <w:color w:val="000000"/>
          <w:sz w:val="28"/>
        </w:rPr>
        <w:t>
      В случае принятия решения об отмене изъятия временно ввезенных транспортных средств для личного пользования либо наложения на них ареста течение срока временного ввоза в отношении таких транспортных средств для личного пользования возобновляется с даты вступления такого решения в законную силу, за исключением случаев, когда изъятие либо наложение ареста на такие транспортные средства для личного пользования было связано с нарушением условия передачи декларантом на таможенной территории Союза временно ввезенных транспортных средств для личного пользования, предусмотренного пунктом 9 настоящей статьи.</w:t>
      </w:r>
    </w:p>
    <w:bookmarkEnd w:id="3509"/>
    <w:bookmarkStart w:name="z3965" w:id="3510"/>
    <w:p>
      <w:pPr>
        <w:spacing w:after="0"/>
        <w:ind w:left="0"/>
        <w:jc w:val="both"/>
      </w:pPr>
      <w:r>
        <w:rPr>
          <w:rFonts w:ascii="Times New Roman"/>
          <w:b w:val="false"/>
          <w:i w:val="false"/>
          <w:color w:val="000000"/>
          <w:sz w:val="28"/>
        </w:rPr>
        <w:t>
      Временно ввезенные транспортные средства для личного пользования, в отношении которых до истечения срока, указанного в пункте 1 или пункте 2 настоящей статьи, не совершены действия, предусмотренные настоящим пунктом, задерживаются таможенным органом государства-члена, на территории которого находятся такие транспортные средства, в соответствии с главой 51 настоящего Кодекса, за исключением случая, когда до такого задержания наступили обстоятельства, указанные в подпункте 5 пункта 2 статьи 268 настоящего Кодекса.</w:t>
      </w:r>
    </w:p>
    <w:bookmarkEnd w:id="3510"/>
    <w:bookmarkStart w:name="z3966" w:id="3511"/>
    <w:p>
      <w:pPr>
        <w:spacing w:after="0"/>
        <w:ind w:left="0"/>
        <w:jc w:val="both"/>
      </w:pPr>
      <w:r>
        <w:rPr>
          <w:rFonts w:ascii="Times New Roman"/>
          <w:b w:val="false"/>
          <w:i w:val="false"/>
          <w:color w:val="000000"/>
          <w:sz w:val="28"/>
        </w:rPr>
        <w:t>
      6. Временно ввезенные транспортные средства для личного пользования должны находиться на таможенной территории Союза в фактическом владении и пользовании декларанта, если иное не установлено настоящей статьей.</w:t>
      </w:r>
    </w:p>
    <w:bookmarkEnd w:id="3511"/>
    <w:bookmarkStart w:name="z3967" w:id="3512"/>
    <w:p>
      <w:pPr>
        <w:spacing w:after="0"/>
        <w:ind w:left="0"/>
        <w:jc w:val="both"/>
      </w:pPr>
      <w:r>
        <w:rPr>
          <w:rFonts w:ascii="Times New Roman"/>
          <w:b w:val="false"/>
          <w:i w:val="false"/>
          <w:color w:val="000000"/>
          <w:sz w:val="28"/>
        </w:rPr>
        <w:t>
      Временно ввезенные транспортные средства для личного пользования могут быть переданы декларантом иному лицу, в том числе лицу, которому такое транспортное средство принадлежит на праве собственности, в случаях и на условиях, которые установлены настоящей статьей.</w:t>
      </w:r>
    </w:p>
    <w:bookmarkEnd w:id="3512"/>
    <w:bookmarkStart w:name="z3968" w:id="3513"/>
    <w:p>
      <w:pPr>
        <w:spacing w:after="0"/>
        <w:ind w:left="0"/>
        <w:jc w:val="both"/>
      </w:pPr>
      <w:r>
        <w:rPr>
          <w:rFonts w:ascii="Times New Roman"/>
          <w:b w:val="false"/>
          <w:i w:val="false"/>
          <w:color w:val="000000"/>
          <w:sz w:val="28"/>
        </w:rPr>
        <w:t>
      7. Допускается передача временно ввезенных транспортных средств для личного пользования, указанных в пункте 2 настоящей статьи, если такие транспортные средства для личного пользования передаются:</w:t>
      </w:r>
    </w:p>
    <w:bookmarkEnd w:id="3513"/>
    <w:bookmarkStart w:name="z3969" w:id="3514"/>
    <w:p>
      <w:pPr>
        <w:spacing w:after="0"/>
        <w:ind w:left="0"/>
        <w:jc w:val="both"/>
      </w:pPr>
      <w:r>
        <w:rPr>
          <w:rFonts w:ascii="Times New Roman"/>
          <w:b w:val="false"/>
          <w:i w:val="false"/>
          <w:color w:val="000000"/>
          <w:sz w:val="28"/>
        </w:rPr>
        <w:t>
      1) физическим лицам, которые в соответствии со статьями 298 и 299 настоящего Кодекса вправе ввозить на таможенную территорию Союза транспортные средства для личного пользования с освобождением от уплаты таможенных пошлин, налогов, - после осуществления таможенного декларирования в целях временного ввоза на таможенную территорию Союза таких транспортных средств для личного пользования физическими лицами, которым осуществляется такая передача;</w:t>
      </w:r>
    </w:p>
    <w:bookmarkEnd w:id="3514"/>
    <w:bookmarkStart w:name="z3970" w:id="3515"/>
    <w:p>
      <w:pPr>
        <w:spacing w:after="0"/>
        <w:ind w:left="0"/>
        <w:jc w:val="both"/>
      </w:pPr>
      <w:r>
        <w:rPr>
          <w:rFonts w:ascii="Times New Roman"/>
          <w:b w:val="false"/>
          <w:i w:val="false"/>
          <w:color w:val="000000"/>
          <w:sz w:val="28"/>
        </w:rPr>
        <w:t>
      2) лицам, не указанным в подпункте 1 настоящего пункта, - после осуществления таможенного декларирования в целях свободного обращения таких транспортных средств для личного пользования физическими лицами, которым осуществляется такая передача.</w:t>
      </w:r>
    </w:p>
    <w:bookmarkEnd w:id="3515"/>
    <w:bookmarkStart w:name="z3971" w:id="3516"/>
    <w:p>
      <w:pPr>
        <w:spacing w:after="0"/>
        <w:ind w:left="0"/>
        <w:jc w:val="both"/>
      </w:pPr>
      <w:r>
        <w:rPr>
          <w:rFonts w:ascii="Times New Roman"/>
          <w:b w:val="false"/>
          <w:i w:val="false"/>
          <w:color w:val="000000"/>
          <w:sz w:val="28"/>
        </w:rPr>
        <w:t>
      8. Без разрешения таможенного органа и без таможенного декларирования допускается передача декларантом следующих транспортных средств для личного пользования:</w:t>
      </w:r>
    </w:p>
    <w:bookmarkEnd w:id="3516"/>
    <w:bookmarkStart w:name="z3972" w:id="3517"/>
    <w:p>
      <w:pPr>
        <w:spacing w:after="0"/>
        <w:ind w:left="0"/>
        <w:jc w:val="both"/>
      </w:pPr>
      <w:r>
        <w:rPr>
          <w:rFonts w:ascii="Times New Roman"/>
          <w:b w:val="false"/>
          <w:i w:val="false"/>
          <w:color w:val="000000"/>
          <w:sz w:val="28"/>
        </w:rPr>
        <w:t>
      1) временно ввезенное транспортное средство для личного пользования - во владение иному лицу для проведения технического обслуживания, ремонта (за исключением капитального ремонта, модернизации) и (или) для хранения;</w:t>
      </w:r>
    </w:p>
    <w:bookmarkEnd w:id="3517"/>
    <w:bookmarkStart w:name="z3973" w:id="3518"/>
    <w:p>
      <w:pPr>
        <w:spacing w:after="0"/>
        <w:ind w:left="0"/>
        <w:jc w:val="both"/>
      </w:pPr>
      <w:r>
        <w:rPr>
          <w:rFonts w:ascii="Times New Roman"/>
          <w:b w:val="false"/>
          <w:i w:val="false"/>
          <w:color w:val="000000"/>
          <w:sz w:val="28"/>
        </w:rPr>
        <w:t>
      2) транспортное средство для личного пользования, временно ввезенное физическим лицом государства-члена, - его родителям, детям, супругу (супруге), состоящему (состоящей) в зарегистрированном браке;</w:t>
      </w:r>
    </w:p>
    <w:bookmarkEnd w:id="3518"/>
    <w:bookmarkStart w:name="z3974" w:id="3519"/>
    <w:p>
      <w:pPr>
        <w:spacing w:after="0"/>
        <w:ind w:left="0"/>
        <w:jc w:val="both"/>
      </w:pPr>
      <w:r>
        <w:rPr>
          <w:rFonts w:ascii="Times New Roman"/>
          <w:b w:val="false"/>
          <w:i w:val="false"/>
          <w:color w:val="000000"/>
          <w:sz w:val="28"/>
        </w:rPr>
        <w:t>
      3) транспортное средство для личного пользования, временно ввезенное иностранным физическим лицом, - иным иностранным физическим лицам;</w:t>
      </w:r>
    </w:p>
    <w:bookmarkEnd w:id="3519"/>
    <w:bookmarkStart w:name="z3975" w:id="3520"/>
    <w:p>
      <w:pPr>
        <w:spacing w:after="0"/>
        <w:ind w:left="0"/>
        <w:jc w:val="both"/>
      </w:pPr>
      <w:r>
        <w:rPr>
          <w:rFonts w:ascii="Times New Roman"/>
          <w:b w:val="false"/>
          <w:i w:val="false"/>
          <w:color w:val="000000"/>
          <w:sz w:val="28"/>
        </w:rPr>
        <w:t>
      4) временно ввезенное водное или воздушное судно для личного пользования - капитану водного судна, командиру воздушного судна, членам экипажа для управления в целях эксплуатации данного транспортного средства в случаях, когда техническое устройство судна не предполагает его эксплуатацию без участия указанных лиц;</w:t>
      </w:r>
    </w:p>
    <w:bookmarkEnd w:id="3520"/>
    <w:bookmarkStart w:name="z3976" w:id="3521"/>
    <w:p>
      <w:pPr>
        <w:spacing w:after="0"/>
        <w:ind w:left="0"/>
        <w:jc w:val="both"/>
      </w:pPr>
      <w:r>
        <w:rPr>
          <w:rFonts w:ascii="Times New Roman"/>
          <w:b w:val="false"/>
          <w:i w:val="false"/>
          <w:color w:val="000000"/>
          <w:sz w:val="28"/>
        </w:rPr>
        <w:t>
      5) транспортное средство для личного пользования, зарегистрированное на дипломатическое представительство и (или) консульское учреждение государства-члена, представительство государства-члена при международной организации, расположенное за пределами таможенной территории Союза, временно ввезенное физическим лицом государства-члена, работающим в таких дипломатическом представительстве и (или) консульском учреждении, представительстве государства-члена при международной организации, - иному сотруднику таких дипломатического представительства и (или) консульского учреждения государства-члена, представительства государства-члена при международной организации, расположенного за пределами таможенной территории Союза.</w:t>
      </w:r>
    </w:p>
    <w:bookmarkEnd w:id="3521"/>
    <w:bookmarkStart w:name="z3977" w:id="3522"/>
    <w:p>
      <w:pPr>
        <w:spacing w:after="0"/>
        <w:ind w:left="0"/>
        <w:jc w:val="both"/>
      </w:pPr>
      <w:r>
        <w:rPr>
          <w:rFonts w:ascii="Times New Roman"/>
          <w:b w:val="false"/>
          <w:i w:val="false"/>
          <w:color w:val="000000"/>
          <w:sz w:val="28"/>
        </w:rPr>
        <w:t>
      9. С разрешения таможенного органа и без таможенного декларирования допускается передача декларантом следующих транспортных средств:</w:t>
      </w:r>
    </w:p>
    <w:bookmarkEnd w:id="3522"/>
    <w:bookmarkStart w:name="z3978" w:id="3523"/>
    <w:p>
      <w:pPr>
        <w:spacing w:after="0"/>
        <w:ind w:left="0"/>
        <w:jc w:val="both"/>
      </w:pPr>
      <w:r>
        <w:rPr>
          <w:rFonts w:ascii="Times New Roman"/>
          <w:b w:val="false"/>
          <w:i w:val="false"/>
          <w:color w:val="000000"/>
          <w:sz w:val="28"/>
        </w:rPr>
        <w:t>
      1) транспортное средство для личного пользования, временно ввезенное иностранным физическим лицом, - физическому лицу государства-члена при условии обеспечения исполнения обязанности по уплате таможенных пошлин, налогов в соответствии со статьей 271 настоящего Кодекса;</w:t>
      </w:r>
    </w:p>
    <w:bookmarkEnd w:id="3523"/>
    <w:bookmarkStart w:name="z3979" w:id="3524"/>
    <w:p>
      <w:pPr>
        <w:spacing w:after="0"/>
        <w:ind w:left="0"/>
        <w:jc w:val="both"/>
      </w:pPr>
      <w:r>
        <w:rPr>
          <w:rFonts w:ascii="Times New Roman"/>
          <w:b w:val="false"/>
          <w:i w:val="false"/>
          <w:color w:val="000000"/>
          <w:sz w:val="28"/>
        </w:rPr>
        <w:t>
      2) временно ввезенное транспортное средство для личного пользования - иному лицу для вывоза такого транспортного средства для личного пользования с таможенной территории Союза, если такой вывоз не может быть осуществлен декларантом по причине его смерти, тяжелой болезни или иной объективной причине.</w:t>
      </w:r>
    </w:p>
    <w:bookmarkEnd w:id="3524"/>
    <w:bookmarkStart w:name="z3980" w:id="3525"/>
    <w:p>
      <w:pPr>
        <w:spacing w:after="0"/>
        <w:ind w:left="0"/>
        <w:jc w:val="both"/>
      </w:pPr>
      <w:r>
        <w:rPr>
          <w:rFonts w:ascii="Times New Roman"/>
          <w:b w:val="false"/>
          <w:i w:val="false"/>
          <w:color w:val="000000"/>
          <w:sz w:val="28"/>
        </w:rPr>
        <w:t>
      10. Форма разрешения таможенного органа, указанного в абзаце первом пункта 9 настоящей статьи, и порядок его выдачи таможенным органом определяются Комиссией.</w:t>
      </w:r>
    </w:p>
    <w:bookmarkEnd w:id="3525"/>
    <w:bookmarkStart w:name="z3981" w:id="3526"/>
    <w:p>
      <w:pPr>
        <w:spacing w:after="0"/>
        <w:ind w:left="0"/>
        <w:jc w:val="both"/>
      </w:pPr>
      <w:r>
        <w:rPr>
          <w:rFonts w:ascii="Times New Roman"/>
          <w:b w:val="false"/>
          <w:i w:val="false"/>
          <w:color w:val="000000"/>
          <w:sz w:val="28"/>
        </w:rPr>
        <w:t>
      11. Физические лица, которым временно ввезенное транспортное средство для личного пользования было передано на условиях, установленных пунктами 8 и 9 настоящей статьи, не вправе передавать такое транспортное средство на таможенной территории Союза иным лицам, за исключением декларанта.</w:t>
      </w:r>
    </w:p>
    <w:bookmarkEnd w:id="3526"/>
    <w:bookmarkStart w:name="z3982" w:id="3527"/>
    <w:p>
      <w:pPr>
        <w:spacing w:after="0"/>
        <w:ind w:left="0"/>
        <w:jc w:val="both"/>
      </w:pPr>
      <w:r>
        <w:rPr>
          <w:rFonts w:ascii="Times New Roman"/>
          <w:b w:val="false"/>
          <w:i w:val="false"/>
          <w:color w:val="000000"/>
          <w:sz w:val="28"/>
        </w:rPr>
        <w:t>
      12. Передача декларантом на таможенной территории Союза временно ввезенных транспортных средств для личного пользования в иных случаях, чем установленные пунктами 7 - 9 настоящей статьи, допускается после осуществления их таможенного декларирования в целях свободного обращения.</w:t>
      </w:r>
    </w:p>
    <w:bookmarkEnd w:id="3527"/>
    <w:bookmarkStart w:name="z3983" w:id="3528"/>
    <w:p>
      <w:pPr>
        <w:spacing w:after="0"/>
        <w:ind w:left="0"/>
        <w:jc w:val="both"/>
      </w:pPr>
      <w:r>
        <w:rPr>
          <w:rFonts w:ascii="Times New Roman"/>
          <w:b w:val="false"/>
          <w:i w:val="false"/>
          <w:color w:val="000000"/>
          <w:sz w:val="28"/>
        </w:rPr>
        <w:t>
      В случае выявления фактов передачи временно ввезенных транспортных средств для личного пользования в иных случаях, чем установленные пунктами 7 - 9 настоящей статьи, до осуществления их таможенного декларирования в целях свободного обращения такие транспортные средства задерживаются таможенными органами государства-члена, на территории которого выявлены указанные нарушения и находятся такие транспортные средства, в соответствии с главой 51 настоящего Кодекса.</w:t>
      </w:r>
    </w:p>
    <w:bookmarkEnd w:id="3528"/>
    <w:bookmarkStart w:name="z3984" w:id="3529"/>
    <w:p>
      <w:pPr>
        <w:spacing w:after="0"/>
        <w:ind w:left="0"/>
        <w:jc w:val="both"/>
      </w:pPr>
      <w:r>
        <w:rPr>
          <w:rFonts w:ascii="Times New Roman"/>
          <w:b w:val="false"/>
          <w:i w:val="false"/>
          <w:color w:val="000000"/>
          <w:sz w:val="28"/>
        </w:rPr>
        <w:t>
      13. Передача декларантом на таможенной территории Союза временно ввезенных транспортных средств для личного пользования иному лицу в случаях, установленных пунктами 8 и 9 настоящей статьи, не освобождает декларанта от обязанности соблюдать требования, установленные настоящей статьей, а также не приостанавливает и не продлевает срок временного ввоза таких транспортных средств для личного пользования.</w:t>
      </w:r>
    </w:p>
    <w:bookmarkEnd w:id="3529"/>
    <w:p>
      <w:pPr>
        <w:spacing w:after="0"/>
        <w:ind w:left="0"/>
        <w:jc w:val="both"/>
      </w:pPr>
      <w:r>
        <w:rPr>
          <w:rFonts w:ascii="Times New Roman"/>
          <w:b/>
          <w:i w:val="false"/>
          <w:color w:val="000000"/>
          <w:sz w:val="28"/>
        </w:rPr>
        <w:t>Статья 265. Временный вывоз физическими лицами товаров для личного пользования</w:t>
      </w:r>
    </w:p>
    <w:bookmarkStart w:name="z3985" w:id="3530"/>
    <w:p>
      <w:pPr>
        <w:spacing w:after="0"/>
        <w:ind w:left="0"/>
        <w:jc w:val="both"/>
      </w:pPr>
      <w:r>
        <w:rPr>
          <w:rFonts w:ascii="Times New Roman"/>
          <w:b w:val="false"/>
          <w:i w:val="false"/>
          <w:color w:val="000000"/>
          <w:sz w:val="28"/>
        </w:rPr>
        <w:t>
      1. Допускается временный вывоз с таможенной территории Союза физическими лицами товаров для личного пользования, являющихся товарами Союза, на период своего временного пребывания за пределами таможенной территории Союза.</w:t>
      </w:r>
    </w:p>
    <w:bookmarkEnd w:id="3530"/>
    <w:bookmarkStart w:name="z3986" w:id="3531"/>
    <w:p>
      <w:pPr>
        <w:spacing w:after="0"/>
        <w:ind w:left="0"/>
        <w:jc w:val="both"/>
      </w:pPr>
      <w:r>
        <w:rPr>
          <w:rFonts w:ascii="Times New Roman"/>
          <w:b w:val="false"/>
          <w:i w:val="false"/>
          <w:color w:val="000000"/>
          <w:sz w:val="28"/>
        </w:rPr>
        <w:t>
      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на таможенную территорию Союза без уплаты таможенных пошлин, налогов. Об идентификации товаров для личного пользования указывается в пассажирской таможенной декларации, 1 экземпляр которой передается физическому лицу, осуществляющему временный вывоз таких товаров с таможенной территории Союза.</w:t>
      </w:r>
    </w:p>
    <w:bookmarkEnd w:id="3531"/>
    <w:bookmarkStart w:name="z3987" w:id="3532"/>
    <w:p>
      <w:pPr>
        <w:spacing w:after="0"/>
        <w:ind w:left="0"/>
        <w:jc w:val="both"/>
      </w:pPr>
      <w:r>
        <w:rPr>
          <w:rFonts w:ascii="Times New Roman"/>
          <w:b w:val="false"/>
          <w:i w:val="false"/>
          <w:color w:val="000000"/>
          <w:sz w:val="28"/>
        </w:rPr>
        <w:t>
      Отсутствие такой идентификации не препятствует обратному ввозу на таможенную территорию Союза физическими лицами товаров для личного пользования без уплаты таможенных пошлин, налогов при условии подтверждения в порядке, устанавливаемом законодательством государств-членов о таможенном регулировании, таможенному органу того, что эти товары ввозятся на таможенную территорию Союза обратно после их вывоза с таможенной территории Союза.</w:t>
      </w:r>
    </w:p>
    <w:bookmarkEnd w:id="3532"/>
    <w:bookmarkStart w:name="z3988" w:id="3533"/>
    <w:p>
      <w:pPr>
        <w:spacing w:after="0"/>
        <w:ind w:left="0"/>
        <w:jc w:val="both"/>
      </w:pPr>
      <w:r>
        <w:rPr>
          <w:rFonts w:ascii="Times New Roman"/>
          <w:b w:val="false"/>
          <w:i w:val="false"/>
          <w:color w:val="000000"/>
          <w:sz w:val="28"/>
        </w:rPr>
        <w:t>
      3. Допускается совершение операций по техническому обслуживанию или ремонту с временно вывезенными транспортными средствами для личного пользования, потребовавшихся при нахождении таких транспортных средств для личного пользования за пределами таможенной территории Союза.</w:t>
      </w:r>
    </w:p>
    <w:bookmarkEnd w:id="3533"/>
    <w:bookmarkStart w:name="z3989" w:id="3534"/>
    <w:p>
      <w:pPr>
        <w:spacing w:after="0"/>
        <w:ind w:left="0"/>
        <w:jc w:val="both"/>
      </w:pPr>
      <w:r>
        <w:rPr>
          <w:rFonts w:ascii="Times New Roman"/>
          <w:b w:val="false"/>
          <w:i w:val="false"/>
          <w:color w:val="000000"/>
          <w:sz w:val="28"/>
        </w:rPr>
        <w:t>
      При совершении в соответствии с абзацем первым настоящего пункта ремонта транспортного средства для личного пользования, связанного с заменой его частей, подлежащих учету (регистрации) в соответствующих уполномоченных государственных органах государств-членов, замененная часть при обратном ввозе такого транспортного средства для личного пользования на таможенную территорию Союза подлежит таможенному декларированию в целях выпуска в свободное обращение.</w:t>
      </w:r>
    </w:p>
    <w:bookmarkEnd w:id="3534"/>
    <w:p>
      <w:pPr>
        <w:spacing w:after="0"/>
        <w:ind w:left="0"/>
        <w:jc w:val="both"/>
      </w:pPr>
      <w:r>
        <w:rPr>
          <w:rFonts w:ascii="Times New Roman"/>
          <w:b/>
          <w:i w:val="false"/>
          <w:color w:val="000000"/>
          <w:sz w:val="28"/>
        </w:rPr>
        <w:t>Статья 266. Применение таможенных платежей в отношении товаров для личного пользования</w:t>
      </w:r>
    </w:p>
    <w:bookmarkStart w:name="z3990" w:id="3535"/>
    <w:p>
      <w:pPr>
        <w:spacing w:after="0"/>
        <w:ind w:left="0"/>
        <w:jc w:val="both"/>
      </w:pPr>
      <w:r>
        <w:rPr>
          <w:rFonts w:ascii="Times New Roman"/>
          <w:b w:val="false"/>
          <w:i w:val="false"/>
          <w:color w:val="000000"/>
          <w:sz w:val="28"/>
        </w:rPr>
        <w:t>
      1. В отношении товаров для личного пользования, ввозимых на таможенную территорию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за исключением случаев, когда настоящей статьей в отношении таких товаров для личного пользования установлен иной порядок применения таможенных пошлин, налогов.</w:t>
      </w:r>
    </w:p>
    <w:bookmarkEnd w:id="3535"/>
    <w:bookmarkStart w:name="z3991" w:id="3536"/>
    <w:p>
      <w:pPr>
        <w:spacing w:after="0"/>
        <w:ind w:left="0"/>
        <w:jc w:val="both"/>
      </w:pPr>
      <w:r>
        <w:rPr>
          <w:rFonts w:ascii="Times New Roman"/>
          <w:b w:val="false"/>
          <w:i w:val="false"/>
          <w:color w:val="000000"/>
          <w:sz w:val="28"/>
        </w:rPr>
        <w:t>
      2.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способа ввоза товаров для личного пользования на таможенную территорию Союза, а также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определяются Комиссией.</w:t>
      </w:r>
    </w:p>
    <w:bookmarkEnd w:id="3536"/>
    <w:bookmarkStart w:name="z3992" w:id="3537"/>
    <w:p>
      <w:pPr>
        <w:spacing w:after="0"/>
        <w:ind w:left="0"/>
        <w:jc w:val="both"/>
      </w:pPr>
      <w:r>
        <w:rPr>
          <w:rFonts w:ascii="Times New Roman"/>
          <w:b w:val="false"/>
          <w:i w:val="false"/>
          <w:color w:val="000000"/>
          <w:sz w:val="28"/>
        </w:rPr>
        <w:t>
      3. Без уплаты таможенных пошлин, налогов товары для личного пользования ввозятся на таможенную территорию Союза в пределах стоимостных, весовых и (или) количественных норм, определяемых Комиссией, а в случаях, определяемых Комиссией, - в пределах соответствующих норм, устанавливаемых законодательством государств-членов, за исключением случаев, когда настоящей статьей в отношении товаров для личного пользования, ввозимых на таможенную территорию Союза, установлен иной порядок применения таможенных пошлин, налогов.</w:t>
      </w:r>
    </w:p>
    <w:bookmarkEnd w:id="3537"/>
    <w:bookmarkStart w:name="z3993" w:id="3538"/>
    <w:p>
      <w:pPr>
        <w:spacing w:after="0"/>
        <w:ind w:left="0"/>
        <w:jc w:val="both"/>
      </w:pPr>
      <w:r>
        <w:rPr>
          <w:rFonts w:ascii="Times New Roman"/>
          <w:b w:val="false"/>
          <w:i w:val="false"/>
          <w:color w:val="000000"/>
          <w:sz w:val="28"/>
        </w:rPr>
        <w:t>
      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 определяются Комиссией в зависимости от способов ввоза таких товаров для личного пользования на таможенную территорию Союза. Такие нормы ввоза на таможенную территорию Союза товаров для личного пользования в сопровождаемом и (или) несопровождаемом багаже определяются без учета товаров для личного пользования, бывших в употреблении и необходимых в пути следования и месте назначения, критерии отнесения к которым определяются Комиссией.</w:t>
      </w:r>
    </w:p>
    <w:bookmarkEnd w:id="3538"/>
    <w:bookmarkStart w:name="z3994" w:id="3539"/>
    <w:p>
      <w:pPr>
        <w:spacing w:after="0"/>
        <w:ind w:left="0"/>
        <w:jc w:val="both"/>
      </w:pPr>
      <w:r>
        <w:rPr>
          <w:rFonts w:ascii="Times New Roman"/>
          <w:b w:val="false"/>
          <w:i w:val="false"/>
          <w:color w:val="000000"/>
          <w:sz w:val="28"/>
        </w:rPr>
        <w:t>
      Комиссия вправе определять категории товаров, в отношении которых в зависимости от способа их ввоза на таможенную территорию Союза законодательством государств-членов могут устанавливаться более жесткие, чем определенные Комиссией, 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w:t>
      </w:r>
    </w:p>
    <w:bookmarkEnd w:id="3539"/>
    <w:bookmarkStart w:name="z3995" w:id="3540"/>
    <w:p>
      <w:pPr>
        <w:spacing w:after="0"/>
        <w:ind w:left="0"/>
        <w:jc w:val="both"/>
      </w:pPr>
      <w:r>
        <w:rPr>
          <w:rFonts w:ascii="Times New Roman"/>
          <w:b w:val="false"/>
          <w:i w:val="false"/>
          <w:color w:val="000000"/>
          <w:sz w:val="28"/>
        </w:rPr>
        <w:t>
      При определении стоимостных, весовых и (или) количественных норм, в пределах которых товары для личного пользования ввозятся на таможенную территорию Союза без уплаты таможенных пошлин, налогов, Комиссия вправе определять порядок применения таких норм, в том числе порядок определения даты ввоза товаров на таможенную территорию Союза в целях учета таких товаров, ввозимых в пределах указанных норм.</w:t>
      </w:r>
    </w:p>
    <w:bookmarkEnd w:id="3540"/>
    <w:bookmarkStart w:name="z3996" w:id="3541"/>
    <w:p>
      <w:pPr>
        <w:spacing w:after="0"/>
        <w:ind w:left="0"/>
        <w:jc w:val="both"/>
      </w:pPr>
      <w:r>
        <w:rPr>
          <w:rFonts w:ascii="Times New Roman"/>
          <w:b w:val="false"/>
          <w:i w:val="false"/>
          <w:color w:val="000000"/>
          <w:sz w:val="28"/>
        </w:rPr>
        <w:t>
      4. Товары для личного пользования независимо от их стоимости, веса и (или) количества вывозятся с таможенной территории Союза без уплаты таможенных пошлин.</w:t>
      </w:r>
    </w:p>
    <w:bookmarkEnd w:id="3541"/>
    <w:bookmarkStart w:name="z3997" w:id="3542"/>
    <w:p>
      <w:pPr>
        <w:spacing w:after="0"/>
        <w:ind w:left="0"/>
        <w:jc w:val="both"/>
      </w:pPr>
      <w:r>
        <w:rPr>
          <w:rFonts w:ascii="Times New Roman"/>
          <w:b w:val="false"/>
          <w:i w:val="false"/>
          <w:color w:val="000000"/>
          <w:sz w:val="28"/>
        </w:rPr>
        <w:t>
      5. Товары для личного пользования, за исключением транспортных средств для личного пользования, зарегистрированных в государствах-членах, ввозимые на таможенную территорию Союза после их временного вывоза с таможенной территории Союза, ввозятся на таможенную территорию Союза без уплаты таможенных пошлин, налогов независимо от их стоимости, веса и (или) количества при условии сохранения их неизменного состояния,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подтверждения таможенному органу в порядке, установленном в соответствии с пунктом 2 статьи 265 настоящего Кодекса, того, что эти товары ввозятся на таможенную территорию Союза обратно после их временного вывоза с таможенной территории Союза.</w:t>
      </w:r>
    </w:p>
    <w:bookmarkEnd w:id="3542"/>
    <w:bookmarkStart w:name="z3998" w:id="3543"/>
    <w:p>
      <w:pPr>
        <w:spacing w:after="0"/>
        <w:ind w:left="0"/>
        <w:jc w:val="both"/>
      </w:pPr>
      <w:r>
        <w:rPr>
          <w:rFonts w:ascii="Times New Roman"/>
          <w:b w:val="false"/>
          <w:i w:val="false"/>
          <w:color w:val="000000"/>
          <w:sz w:val="28"/>
        </w:rPr>
        <w:t>
      При неподтверждении таможенному органу того, что товары для личного пользования, за исключением транспортных средств для личного пользования, зарегистрированных в государствах-членах, ввозятся на таможенную территорию Союза после их временного вывоза с таможенной территории Союза, на такие товары распространяется порядок применения таможенных пошлин, налогов, установленный пунктами 1, 3 и 8 настоящей статьи.</w:t>
      </w:r>
    </w:p>
    <w:bookmarkEnd w:id="3543"/>
    <w:bookmarkStart w:name="z3999" w:id="3544"/>
    <w:p>
      <w:pPr>
        <w:spacing w:after="0"/>
        <w:ind w:left="0"/>
        <w:jc w:val="both"/>
      </w:pPr>
      <w:r>
        <w:rPr>
          <w:rFonts w:ascii="Times New Roman"/>
          <w:b w:val="false"/>
          <w:i w:val="false"/>
          <w:color w:val="000000"/>
          <w:sz w:val="28"/>
        </w:rPr>
        <w:t>
      Транспортные средства для личного пользования, зарегистрированные в государствах-членах, ввозимые на таможенную территорию Союза после их временного вывоза с таможенной территории Союза, ввозятся на таможенную территорию Союза без уплаты таможенных пошлин, налогов.</w:t>
      </w:r>
    </w:p>
    <w:bookmarkEnd w:id="3544"/>
    <w:bookmarkStart w:name="z4000" w:id="3545"/>
    <w:p>
      <w:pPr>
        <w:spacing w:after="0"/>
        <w:ind w:left="0"/>
        <w:jc w:val="both"/>
      </w:pPr>
      <w:r>
        <w:rPr>
          <w:rFonts w:ascii="Times New Roman"/>
          <w:b w:val="false"/>
          <w:i w:val="false"/>
          <w:color w:val="000000"/>
          <w:sz w:val="28"/>
        </w:rPr>
        <w:t>
      6. Бывшие в употреблении товары для личного пользования, перечень и количество которых определяются Комиссией, могут ввозиться иностранными физическими лицами на период своего пребывания на таможенной территории Союза без уплаты таможенных пошлин, налогов независимо от стоимости и (или) веса таких товаров.</w:t>
      </w:r>
    </w:p>
    <w:bookmarkEnd w:id="3545"/>
    <w:bookmarkStart w:name="z4001" w:id="3546"/>
    <w:p>
      <w:pPr>
        <w:spacing w:after="0"/>
        <w:ind w:left="0"/>
        <w:jc w:val="both"/>
      </w:pPr>
      <w:r>
        <w:rPr>
          <w:rFonts w:ascii="Times New Roman"/>
          <w:b w:val="false"/>
          <w:i w:val="false"/>
          <w:color w:val="000000"/>
          <w:sz w:val="28"/>
        </w:rPr>
        <w:t>
      На товары для личного пользования, не указанные в абзаце первом настоящего пункта, ввозимые иностранными физическими лицами на период своего пребывания на таможенной территории Союза, распространяется порядок применения таможенных пошлин, налогов, установленный пунктами 1 и 3, абзацем первым пункта 7, а также пунктом 8 настоящей статьи.</w:t>
      </w:r>
    </w:p>
    <w:bookmarkEnd w:id="3546"/>
    <w:bookmarkStart w:name="z4002" w:id="3547"/>
    <w:p>
      <w:pPr>
        <w:spacing w:after="0"/>
        <w:ind w:left="0"/>
        <w:jc w:val="both"/>
      </w:pPr>
      <w:r>
        <w:rPr>
          <w:rFonts w:ascii="Times New Roman"/>
          <w:b w:val="false"/>
          <w:i w:val="false"/>
          <w:color w:val="000000"/>
          <w:sz w:val="28"/>
        </w:rPr>
        <w:t>
      7. Транспортные средства для личного пользования, зарегистрированные в государстве, не являющемся членом Союза, могут ввозиться иностранными физическими лицами и физическими лицами государств-членов без уплаты таможенных пошлин, налогов на срок не более 1 года.</w:t>
      </w:r>
    </w:p>
    <w:bookmarkEnd w:id="3547"/>
    <w:bookmarkStart w:name="z4003" w:id="3548"/>
    <w:p>
      <w:pPr>
        <w:spacing w:after="0"/>
        <w:ind w:left="0"/>
        <w:jc w:val="both"/>
      </w:pPr>
      <w:r>
        <w:rPr>
          <w:rFonts w:ascii="Times New Roman"/>
          <w:b w:val="false"/>
          <w:i w:val="false"/>
          <w:color w:val="000000"/>
          <w:sz w:val="28"/>
        </w:rPr>
        <w:t>
      В отношении транспортных средств для личного пользования в случаях, установленных подпунктом 2 пункта 7 и пунктом 12 статьи 264 настоящего Кодекса, уплачиваются таможенные пошлины, налоги в соответствии с настоящей главой.</w:t>
      </w:r>
    </w:p>
    <w:bookmarkEnd w:id="3548"/>
    <w:bookmarkStart w:name="z4004" w:id="3549"/>
    <w:p>
      <w:pPr>
        <w:spacing w:after="0"/>
        <w:ind w:left="0"/>
        <w:jc w:val="both"/>
      </w:pPr>
      <w:r>
        <w:rPr>
          <w:rFonts w:ascii="Times New Roman"/>
          <w:b w:val="false"/>
          <w:i w:val="false"/>
          <w:color w:val="000000"/>
          <w:sz w:val="28"/>
        </w:rPr>
        <w:t>
      8. Комиссия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вправе определять случаи и условия ввоза на таможенную территорию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w:t>
      </w:r>
    </w:p>
    <w:bookmarkEnd w:id="3549"/>
    <w:bookmarkStart w:name="z4005" w:id="3550"/>
    <w:p>
      <w:pPr>
        <w:spacing w:after="0"/>
        <w:ind w:left="0"/>
        <w:jc w:val="both"/>
      </w:pPr>
      <w:r>
        <w:rPr>
          <w:rFonts w:ascii="Times New Roman"/>
          <w:b w:val="false"/>
          <w:i w:val="false"/>
          <w:color w:val="000000"/>
          <w:sz w:val="28"/>
        </w:rPr>
        <w:t>
      Законодательством государств-членов могут устанавливаться дополнительные либо более жесткие, чем определенные Комиссией, условия ввоза на таможенную территорию Союза товаров для личного пользования с освобождением от уплаты таможенных пошлин, налогов и (или) иные, чем определенные Комиссией, ограничения по пользованию и (или) распоряжению товарами для личного пользования, ввезенными с освобождением от уплаты таможенных пошлин, налогов.</w:t>
      </w:r>
    </w:p>
    <w:bookmarkEnd w:id="3550"/>
    <w:bookmarkStart w:name="z4006" w:id="3551"/>
    <w:p>
      <w:pPr>
        <w:spacing w:after="0"/>
        <w:ind w:left="0"/>
        <w:jc w:val="both"/>
      </w:pPr>
      <w:r>
        <w:rPr>
          <w:rFonts w:ascii="Times New Roman"/>
          <w:b w:val="false"/>
          <w:i w:val="false"/>
          <w:color w:val="000000"/>
          <w:sz w:val="28"/>
        </w:rPr>
        <w:t>
      Случаи и условия ввоза товаров для личного пользования, в том числе транспортных средств для личного пользования, с освобождением от уплаты таможенных пошлин, налогов лицами, указанными в статьях 298 и 299 настоящего Кодекса, определяются данными статьями настоящего Кодекса, а лицами, указанными в пункте 2 статьи 296 настоящего Кодекса, - международными договорами государств-членов с третьей стороной и международными договорами между государствами-членами.</w:t>
      </w:r>
    </w:p>
    <w:bookmarkEnd w:id="3551"/>
    <w:bookmarkStart w:name="z4007" w:id="3552"/>
    <w:p>
      <w:pPr>
        <w:spacing w:after="0"/>
        <w:ind w:left="0"/>
        <w:jc w:val="both"/>
      </w:pPr>
      <w:r>
        <w:rPr>
          <w:rFonts w:ascii="Times New Roman"/>
          <w:b w:val="false"/>
          <w:i w:val="false"/>
          <w:color w:val="000000"/>
          <w:sz w:val="28"/>
        </w:rPr>
        <w:t>
      9. Таможенные сборы в отношении товаров для личного пользования применяются в соответствии со статьей 47 настоящего Кодекса.</w:t>
      </w:r>
    </w:p>
    <w:bookmarkEnd w:id="3552"/>
    <w:bookmarkStart w:name="z4008" w:id="3553"/>
    <w:p>
      <w:pPr>
        <w:spacing w:after="0"/>
        <w:ind w:left="0"/>
        <w:jc w:val="both"/>
      </w:pPr>
      <w:r>
        <w:rPr>
          <w:rFonts w:ascii="Times New Roman"/>
          <w:b w:val="false"/>
          <w:i w:val="false"/>
          <w:color w:val="000000"/>
          <w:sz w:val="28"/>
        </w:rPr>
        <w:t>
      10. Порядок применения таможенных пошлин, налогов в отношении товаров для личного пользования, помещаемых под таможенную процедуру таможенного транзита, возникновение и прекращение обязанности по уплате таможенных пошлин, налогов в отношении таких товаров, а также сроки их уплаты определяются в соответствии с главой 22 настоящего Кодекса.</w:t>
      </w:r>
    </w:p>
    <w:bookmarkEnd w:id="3553"/>
    <w:bookmarkStart w:name="z4009" w:id="3554"/>
    <w:p>
      <w:pPr>
        <w:spacing w:after="0"/>
        <w:ind w:left="0"/>
        <w:jc w:val="both"/>
      </w:pPr>
      <w:r>
        <w:rPr>
          <w:rFonts w:ascii="Times New Roman"/>
          <w:b w:val="false"/>
          <w:i w:val="false"/>
          <w:color w:val="000000"/>
          <w:sz w:val="28"/>
        </w:rPr>
        <w:t>
      11. Объектом обложения таможенными пошлинами, налогами, взимаемыми по единым ставкам, либо таможенными пошлинами, налогами, взимаемыми в виде совокупного таможенного платежа, являются товары для личного пользования.</w:t>
      </w:r>
    </w:p>
    <w:bookmarkEnd w:id="3554"/>
    <w:bookmarkStart w:name="z4010" w:id="3555"/>
    <w:p>
      <w:pPr>
        <w:spacing w:after="0"/>
        <w:ind w:left="0"/>
        <w:jc w:val="both"/>
      </w:pPr>
      <w:r>
        <w:rPr>
          <w:rFonts w:ascii="Times New Roman"/>
          <w:b w:val="false"/>
          <w:i w:val="false"/>
          <w:color w:val="000000"/>
          <w:sz w:val="28"/>
        </w:rPr>
        <w:t>
      12. Для целей исчисления таможенных пошлин, налогов, взимаемых по единым ставкам, базой для их исчисления в зависимости от категорий товаров для личного пользования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bookmarkEnd w:id="3555"/>
    <w:bookmarkStart w:name="z4011" w:id="3556"/>
    <w:p>
      <w:pPr>
        <w:spacing w:after="0"/>
        <w:ind w:left="0"/>
        <w:jc w:val="both"/>
      </w:pPr>
      <w:r>
        <w:rPr>
          <w:rFonts w:ascii="Times New Roman"/>
          <w:b w:val="false"/>
          <w:i w:val="false"/>
          <w:color w:val="000000"/>
          <w:sz w:val="28"/>
        </w:rPr>
        <w:t>
      Для целей исчисления таможенных пошлин, налогов, взимаемых в виде совокупного таможенного платежа, базой для исчисления таможенных пошлин, входящих в состав совокупного таможенного платежа, в зависимости от вида товара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 База для исчисления налогов, входящих в состав совокупного таможенного платежа, определяется в соответствии с пунктом 3 статьи 51 настоящего Кодекса.</w:t>
      </w:r>
    </w:p>
    <w:bookmarkEnd w:id="3556"/>
    <w:bookmarkStart w:name="z4012" w:id="3557"/>
    <w:p>
      <w:pPr>
        <w:spacing w:after="0"/>
        <w:ind w:left="0"/>
        <w:jc w:val="both"/>
      </w:pPr>
      <w:r>
        <w:rPr>
          <w:rFonts w:ascii="Times New Roman"/>
          <w:b w:val="false"/>
          <w:i w:val="false"/>
          <w:color w:val="000000"/>
          <w:sz w:val="28"/>
        </w:rPr>
        <w:t>
      Для целей исчисления таможенных пошлин, налогов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определяется Комиссией.</w:t>
      </w:r>
    </w:p>
    <w:bookmarkEnd w:id="3557"/>
    <w:bookmarkStart w:name="z4013" w:id="3558"/>
    <w:p>
      <w:pPr>
        <w:spacing w:after="0"/>
        <w:ind w:left="0"/>
        <w:jc w:val="both"/>
      </w:pPr>
      <w:r>
        <w:rPr>
          <w:rFonts w:ascii="Times New Roman"/>
          <w:b w:val="false"/>
          <w:i w:val="false"/>
          <w:color w:val="000000"/>
          <w:sz w:val="28"/>
        </w:rPr>
        <w:t>
      13. Исчисление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валюте государства-члена, таможенному органу которого подана пассажирская таможенная декларация.</w:t>
      </w:r>
    </w:p>
    <w:bookmarkEnd w:id="3558"/>
    <w:bookmarkStart w:name="z4014" w:id="3559"/>
    <w:p>
      <w:pPr>
        <w:spacing w:after="0"/>
        <w:ind w:left="0"/>
        <w:jc w:val="both"/>
      </w:pPr>
      <w:r>
        <w:rPr>
          <w:rFonts w:ascii="Times New Roman"/>
          <w:b w:val="false"/>
          <w:i w:val="false"/>
          <w:color w:val="000000"/>
          <w:sz w:val="28"/>
        </w:rPr>
        <w:t>
      14. Для целей исчисления таможенных пошлин, налогов, взимаемых по единым ставкам, либо таможенных пошлин, налогов, взимаемых в виде совокупного таможенного платежа, применяются ставки, действующие на день регистрации таможенным органом пассажирской таможенной декларации, если иное не установлено настоящим Кодексом.</w:t>
      </w:r>
    </w:p>
    <w:bookmarkEnd w:id="3559"/>
    <w:bookmarkStart w:name="z4015" w:id="3560"/>
    <w:p>
      <w:pPr>
        <w:spacing w:after="0"/>
        <w:ind w:left="0"/>
        <w:jc w:val="both"/>
      </w:pPr>
      <w:r>
        <w:rPr>
          <w:rFonts w:ascii="Times New Roman"/>
          <w:b w:val="false"/>
          <w:i w:val="false"/>
          <w:color w:val="000000"/>
          <w:sz w:val="28"/>
        </w:rPr>
        <w:t>
      15. Сумма таможенных пошлин, налогов, подлежащих уплате и (или) взысканию с применением единых ставок таможенных пошлин, налогов, определяется путем применения базы для исчисления таможенных пошлин, налогов и соответствующей единой ставки таможенных пошлин, налогов.</w:t>
      </w:r>
    </w:p>
    <w:bookmarkEnd w:id="3560"/>
    <w:bookmarkStart w:name="z4016" w:id="3561"/>
    <w:p>
      <w:pPr>
        <w:spacing w:after="0"/>
        <w:ind w:left="0"/>
        <w:jc w:val="both"/>
      </w:pPr>
      <w:r>
        <w:rPr>
          <w:rFonts w:ascii="Times New Roman"/>
          <w:b w:val="false"/>
          <w:i w:val="false"/>
          <w:color w:val="000000"/>
          <w:sz w:val="28"/>
        </w:rPr>
        <w:t>
      16. Сумма подлежащих уплате и (или) взысканию таможенных пошлин, налогов, взимаемых в виде совокупного таможенного платежа, определяется путем сложения исчисленной суммы таможенных пошлин и исчисленных сумм налогов. Исчисление суммы таможенных пошлин, налогов, взимаемых в виде совокупного таможенного платежа, производится следующими способами:</w:t>
      </w:r>
    </w:p>
    <w:bookmarkEnd w:id="3561"/>
    <w:bookmarkStart w:name="z4017" w:id="3562"/>
    <w:p>
      <w:pPr>
        <w:spacing w:after="0"/>
        <w:ind w:left="0"/>
        <w:jc w:val="both"/>
      </w:pPr>
      <w:r>
        <w:rPr>
          <w:rFonts w:ascii="Times New Roman"/>
          <w:b w:val="false"/>
          <w:i w:val="false"/>
          <w:color w:val="000000"/>
          <w:sz w:val="28"/>
        </w:rPr>
        <w:t>
      1) исчисление суммы таможенных пошлин производится путем применения базы для исчисления таможенных пошлин и соответствующего вида ставки таможенных пошлин;</w:t>
      </w:r>
    </w:p>
    <w:bookmarkEnd w:id="3562"/>
    <w:bookmarkStart w:name="z4018" w:id="3563"/>
    <w:p>
      <w:pPr>
        <w:spacing w:after="0"/>
        <w:ind w:left="0"/>
        <w:jc w:val="both"/>
      </w:pPr>
      <w:r>
        <w:rPr>
          <w:rFonts w:ascii="Times New Roman"/>
          <w:b w:val="false"/>
          <w:i w:val="false"/>
          <w:color w:val="000000"/>
          <w:sz w:val="28"/>
        </w:rPr>
        <w:t>
      2) исчисление сумм налогов производится в соответствии с законодательством государства-члена, таможенному органу которого подана пассажирская таможенная декларация.</w:t>
      </w:r>
    </w:p>
    <w:bookmarkEnd w:id="3563"/>
    <w:bookmarkStart w:name="z4019" w:id="3564"/>
    <w:p>
      <w:pPr>
        <w:spacing w:after="0"/>
        <w:ind w:left="0"/>
        <w:jc w:val="both"/>
      </w:pPr>
      <w:r>
        <w:rPr>
          <w:rFonts w:ascii="Times New Roman"/>
          <w:b w:val="false"/>
          <w:i w:val="false"/>
          <w:color w:val="000000"/>
          <w:sz w:val="28"/>
        </w:rPr>
        <w:t>
      17. Плательщиками таможенных пошлин, налогов в отношении товаров для личного пользования являются декларант или иные лица, у которых возникла обязанность по уплате таможенных пошлин, налогов.</w:t>
      </w:r>
    </w:p>
    <w:bookmarkEnd w:id="3564"/>
    <w:bookmarkStart w:name="z4020" w:id="3565"/>
    <w:p>
      <w:pPr>
        <w:spacing w:after="0"/>
        <w:ind w:left="0"/>
        <w:jc w:val="both"/>
      </w:pPr>
      <w:r>
        <w:rPr>
          <w:rFonts w:ascii="Times New Roman"/>
          <w:b w:val="false"/>
          <w:i w:val="false"/>
          <w:color w:val="000000"/>
          <w:sz w:val="28"/>
        </w:rPr>
        <w:t>
      18. Порядок пересчета иностранной валюты для целей исчисления таможенных пошлин, налогов в отношении товаров для личного пользования, момент исполнения обязанности по их уплате (дата уплаты), порядок возврата (зачета) сумм таможенных пошлин, налогов и иных денежных средств (денег) определяются в соответствии с главами 7 - 10 настоящего Кодекса.</w:t>
      </w:r>
    </w:p>
    <w:bookmarkEnd w:id="3565"/>
    <w:bookmarkStart w:name="z4021" w:id="3566"/>
    <w:p>
      <w:pPr>
        <w:spacing w:after="0"/>
        <w:ind w:left="0"/>
        <w:jc w:val="both"/>
      </w:pPr>
      <w:r>
        <w:rPr>
          <w:rFonts w:ascii="Times New Roman"/>
          <w:b w:val="false"/>
          <w:i w:val="false"/>
          <w:color w:val="000000"/>
          <w:sz w:val="28"/>
        </w:rPr>
        <w:t>
      Если в отношении товаров для личного пользования, пересылаемых в международных почтовых отправлениях, требуется произвести пересчет иностранной валюты в валюту государства-члена, такой пересчет производится по курсу валют, действующему на день, определенный законодательством государства-члена, таможенным органом которого исчисляются таможенные пошлины, налоги в отношении товаров для личного пользования.</w:t>
      </w:r>
    </w:p>
    <w:bookmarkEnd w:id="3566"/>
    <w:bookmarkStart w:name="z4022" w:id="3567"/>
    <w:p>
      <w:pPr>
        <w:spacing w:after="0"/>
        <w:ind w:left="0"/>
        <w:jc w:val="both"/>
      </w:pPr>
      <w:r>
        <w:rPr>
          <w:rFonts w:ascii="Times New Roman"/>
          <w:b w:val="false"/>
          <w:i w:val="false"/>
          <w:color w:val="000000"/>
          <w:sz w:val="28"/>
        </w:rPr>
        <w:t>
      19.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соответствии с пунктами 1 - 3 статьи 61 настоящего Кодекса с учетом абзаца второго настоящего пункта.</w:t>
      </w:r>
    </w:p>
    <w:bookmarkEnd w:id="3567"/>
    <w:bookmarkStart w:name="z4023" w:id="3568"/>
    <w:p>
      <w:pPr>
        <w:spacing w:after="0"/>
        <w:ind w:left="0"/>
        <w:jc w:val="both"/>
      </w:pPr>
      <w:r>
        <w:rPr>
          <w:rFonts w:ascii="Times New Roman"/>
          <w:b w:val="false"/>
          <w:i w:val="false"/>
          <w:color w:val="000000"/>
          <w:sz w:val="28"/>
        </w:rPr>
        <w:t>
      Таможенные пошлины, налоги, взимаемые по единым ставкам, либо таможенные пошлины, налоги, взимаемые в виде совокупного таможенного платежа, в отношении транспортных средств для личного пользования, временно ввезенных на таможенную территорию Союза иностранными физическими лицами, подлежат уплате в государстве-члене, на территории которого выявлены обстоятельства, указанные в пункте 6 статьи 268 настоящего Кодекса.</w:t>
      </w:r>
    </w:p>
    <w:bookmarkEnd w:id="3568"/>
    <w:bookmarkStart w:name="z4024" w:id="3569"/>
    <w:p>
      <w:pPr>
        <w:spacing w:after="0"/>
        <w:ind w:left="0"/>
        <w:jc w:val="both"/>
      </w:pPr>
      <w:r>
        <w:rPr>
          <w:rFonts w:ascii="Times New Roman"/>
          <w:b w:val="false"/>
          <w:i w:val="false"/>
          <w:color w:val="000000"/>
          <w:sz w:val="28"/>
        </w:rPr>
        <w:t>
      20. Таможенные пошлины, налоги, взимаемые по единым ставкам, либо таможенные пошлины, налоги, взимаемые в виде совокупного таможенного платежа, уплачиваются на счета, определенные в соответствии с законодательством государства-члена, в котором в соответствии с пунктом 19 настоящей статьи подлежат уплате такие таможенные платежи.</w:t>
      </w:r>
    </w:p>
    <w:bookmarkEnd w:id="3569"/>
    <w:bookmarkStart w:name="z4025" w:id="3570"/>
    <w:p>
      <w:pPr>
        <w:spacing w:after="0"/>
        <w:ind w:left="0"/>
        <w:jc w:val="both"/>
      </w:pPr>
      <w:r>
        <w:rPr>
          <w:rFonts w:ascii="Times New Roman"/>
          <w:b w:val="false"/>
          <w:i w:val="false"/>
          <w:color w:val="000000"/>
          <w:sz w:val="28"/>
        </w:rPr>
        <w:t>
      21. Таможенные пошлины, налоги, взимаемые по единым ставкам, либо таможенные пошлины, налоги, взимаемые в виде совокупного таможенного платежа, уплачиваются в валюте государства-члена, в котором в соответствии с пунктом 19 настоящей статьи подлежат уплате таможенные пошлины, налоги, за исключением случая, определенного абзацем вторым настоящего пункта.</w:t>
      </w:r>
    </w:p>
    <w:bookmarkEnd w:id="3570"/>
    <w:bookmarkStart w:name="z4026" w:id="3571"/>
    <w:p>
      <w:pPr>
        <w:spacing w:after="0"/>
        <w:ind w:left="0"/>
        <w:jc w:val="both"/>
      </w:pPr>
      <w:r>
        <w:rPr>
          <w:rFonts w:ascii="Times New Roman"/>
          <w:b w:val="false"/>
          <w:i w:val="false"/>
          <w:color w:val="000000"/>
          <w:sz w:val="28"/>
        </w:rPr>
        <w:t>
      В местах прибытия товаров уплата таможенных пошлин, налогов, взимаемых по единым ставкам, либо таможенных пошлин, налогов, взимаемых в виде совокупного таможенного платежа, в соответствии с законодательством государств-членов может осуществляться в иной валюте, чем валюта государства-члена, в котором подлежат уплате таможенные пошлины, налоги.</w:t>
      </w:r>
    </w:p>
    <w:bookmarkEnd w:id="3571"/>
    <w:bookmarkStart w:name="z4027" w:id="3572"/>
    <w:p>
      <w:pPr>
        <w:spacing w:after="0"/>
        <w:ind w:left="0"/>
        <w:jc w:val="both"/>
      </w:pPr>
      <w:r>
        <w:rPr>
          <w:rFonts w:ascii="Times New Roman"/>
          <w:b w:val="false"/>
          <w:i w:val="false"/>
          <w:color w:val="000000"/>
          <w:sz w:val="28"/>
        </w:rPr>
        <w:t>
      22. Уплата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безналичном порядке либо наличными денежными средствами (деньгами) в соответствии с законодательством государств-членов.</w:t>
      </w:r>
    </w:p>
    <w:bookmarkEnd w:id="3572"/>
    <w:bookmarkStart w:name="z4028" w:id="3573"/>
    <w:p>
      <w:pPr>
        <w:spacing w:after="0"/>
        <w:ind w:left="0"/>
        <w:jc w:val="both"/>
      </w:pPr>
      <w:r>
        <w:rPr>
          <w:rFonts w:ascii="Times New Roman"/>
          <w:b w:val="false"/>
          <w:i w:val="false"/>
          <w:color w:val="000000"/>
          <w:sz w:val="28"/>
        </w:rPr>
        <w:t>
      23. При уплате таможенных пошлин, налогов, взимаемых по единым ставкам, либо таможенных пошлин, налогов, взимаемых в виде совокупного таможенного платежа, таможенные платежи, указанные в подпунктах 1 - 4 пункта 1 статьи 46 настоящего Кодекса, не уплачиваются.</w:t>
      </w:r>
    </w:p>
    <w:bookmarkEnd w:id="3573"/>
    <w:bookmarkStart w:name="z4029" w:id="3574"/>
    <w:p>
      <w:pPr>
        <w:spacing w:after="0"/>
        <w:ind w:left="0"/>
        <w:jc w:val="both"/>
      </w:pPr>
      <w:r>
        <w:rPr>
          <w:rFonts w:ascii="Times New Roman"/>
          <w:b w:val="false"/>
          <w:i w:val="false"/>
          <w:color w:val="000000"/>
          <w:sz w:val="28"/>
        </w:rPr>
        <w:t>
      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на основании иного таможенного документа, определяемого Комиссией.</w:t>
      </w:r>
    </w:p>
    <w:bookmarkEnd w:id="3574"/>
    <w:bookmarkStart w:name="z4030" w:id="3575"/>
    <w:p>
      <w:pPr>
        <w:spacing w:after="0"/>
        <w:ind w:left="0"/>
        <w:jc w:val="both"/>
      </w:pPr>
      <w:r>
        <w:rPr>
          <w:rFonts w:ascii="Times New Roman"/>
          <w:b w:val="false"/>
          <w:i w:val="false"/>
          <w:color w:val="000000"/>
          <w:sz w:val="28"/>
        </w:rPr>
        <w:t>
      25. Таможенные платежи в отношении товаров для личного пользования исчисляются таможенным органом, производящим выпуск таких товаров, на основании сведений, заявленных декларантом при таможенном декларировании, а также по результатам проведения таможенного контроля.</w:t>
      </w:r>
    </w:p>
    <w:bookmarkEnd w:id="3575"/>
    <w:bookmarkStart w:name="z4031" w:id="3576"/>
    <w:p>
      <w:pPr>
        <w:spacing w:after="0"/>
        <w:ind w:left="0"/>
        <w:jc w:val="both"/>
      </w:pPr>
      <w:r>
        <w:rPr>
          <w:rFonts w:ascii="Times New Roman"/>
          <w:b w:val="false"/>
          <w:i w:val="false"/>
          <w:color w:val="000000"/>
          <w:sz w:val="28"/>
        </w:rPr>
        <w:t>
      Обязанность заявления таможенному органу полных и достоверных сведений о товарах для личного пользования, необходимых для определения суммы таможенных платежей, подлежащих уплате, возлагается на декларанта.</w:t>
      </w:r>
    </w:p>
    <w:bookmarkEnd w:id="3576"/>
    <w:bookmarkStart w:name="z4032" w:id="3577"/>
    <w:p>
      <w:pPr>
        <w:spacing w:after="0"/>
        <w:ind w:left="0"/>
        <w:jc w:val="both"/>
      </w:pPr>
      <w:r>
        <w:rPr>
          <w:rFonts w:ascii="Times New Roman"/>
          <w:b w:val="false"/>
          <w:i w:val="false"/>
          <w:color w:val="000000"/>
          <w:sz w:val="28"/>
        </w:rPr>
        <w:t>
      26. При наступлении обстоятельств, указанных в пунктах 6, 7 и 15 статьи 268 настоящего Кодекса, таможенные пошлины, налоги, взимаемые по единым ставкам, либо таможенные пошлины, налоги, взимаемые в виде совокупного таможенного платежа, исчисляются таможенным органом в расчете таможенных пошлин, налогов, взимаемых по единым ставкам, либо таможенных пошлин, налогов, взимаемых в виде совокупного таможенного платежа.</w:t>
      </w:r>
    </w:p>
    <w:bookmarkEnd w:id="3577"/>
    <w:bookmarkStart w:name="z4033" w:id="3578"/>
    <w:p>
      <w:pPr>
        <w:spacing w:after="0"/>
        <w:ind w:left="0"/>
        <w:jc w:val="both"/>
      </w:pPr>
      <w:r>
        <w:rPr>
          <w:rFonts w:ascii="Times New Roman"/>
          <w:b w:val="false"/>
          <w:i w:val="false"/>
          <w:color w:val="000000"/>
          <w:sz w:val="28"/>
        </w:rPr>
        <w:t>
      Форма указанного расчета, порядок ее заполнения и внесения в такой расчет изменений (дополнений) устанавливаются в соответствии с законодательством государств-членов о таможенном регулировании.</w:t>
      </w:r>
    </w:p>
    <w:bookmarkEnd w:id="3578"/>
    <w:p>
      <w:pPr>
        <w:spacing w:after="0"/>
        <w:ind w:left="0"/>
        <w:jc w:val="both"/>
      </w:pPr>
      <w:r>
        <w:rPr>
          <w:rFonts w:ascii="Times New Roman"/>
          <w:b/>
          <w:i w:val="false"/>
          <w:color w:val="000000"/>
          <w:sz w:val="28"/>
        </w:rPr>
        <w:t>Статья 267. Стоимость товаров для личного пользования</w:t>
      </w:r>
    </w:p>
    <w:bookmarkStart w:name="z4034" w:id="3579"/>
    <w:p>
      <w:pPr>
        <w:spacing w:after="0"/>
        <w:ind w:left="0"/>
        <w:jc w:val="both"/>
      </w:pPr>
      <w:r>
        <w:rPr>
          <w:rFonts w:ascii="Times New Roman"/>
          <w:b w:val="false"/>
          <w:i w:val="false"/>
          <w:color w:val="000000"/>
          <w:sz w:val="28"/>
        </w:rPr>
        <w:t>
      1. Стоимость товаров для личного пользования заявляется в пассажирской таможенной декларации при таможенном декларировании товаров для личного пользования на основании стоимости, указанной в чеках, счетах, на бирках и ярлыках или в иных документах о приобретении таких товаров, содержащих сведения о стоимости товаров для личного пользования, за исключением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w:t>
      </w:r>
    </w:p>
    <w:bookmarkEnd w:id="3579"/>
    <w:bookmarkStart w:name="z4035" w:id="3580"/>
    <w:p>
      <w:pPr>
        <w:spacing w:after="0"/>
        <w:ind w:left="0"/>
        <w:jc w:val="both"/>
      </w:pPr>
      <w:r>
        <w:rPr>
          <w:rFonts w:ascii="Times New Roman"/>
          <w:b w:val="false"/>
          <w:i w:val="false"/>
          <w:color w:val="000000"/>
          <w:sz w:val="28"/>
        </w:rPr>
        <w:t>
      Для подтверждения стоимости товаров для личного пользования физическим лицом представляются оригиналы документов, на основании которых заявлена стоимость товаров для личного пользования, а в отношении товаров для личного пользования, доставляемых перевозчиком, - оригиналы документов либо их копии.</w:t>
      </w:r>
    </w:p>
    <w:bookmarkEnd w:id="3580"/>
    <w:bookmarkStart w:name="z4036" w:id="3581"/>
    <w:p>
      <w:pPr>
        <w:spacing w:after="0"/>
        <w:ind w:left="0"/>
        <w:jc w:val="both"/>
      </w:pPr>
      <w:r>
        <w:rPr>
          <w:rFonts w:ascii="Times New Roman"/>
          <w:b w:val="false"/>
          <w:i w:val="false"/>
          <w:color w:val="000000"/>
          <w:sz w:val="28"/>
        </w:rPr>
        <w:t>
      Стоимость товаров для личного пользования, пересылаемых в международных почтовых отправлениях, заявляется в документах, предусмотренных актами Всемирного почтового союза и сопровождающих такие международные почтовые отправления. При этом в качестве стоимости товаров для личного пользования рассматривается объявленная ценность международного почтового отправления только в случае, если она превышает стоимость товаров для личного пользования, указанную в документах, предусмотренных актами Всемирного почтового союза.</w:t>
      </w:r>
    </w:p>
    <w:bookmarkEnd w:id="3581"/>
    <w:bookmarkStart w:name="z4037" w:id="3582"/>
    <w:p>
      <w:pPr>
        <w:spacing w:after="0"/>
        <w:ind w:left="0"/>
        <w:jc w:val="both"/>
      </w:pPr>
      <w:r>
        <w:rPr>
          <w:rFonts w:ascii="Times New Roman"/>
          <w:b w:val="false"/>
          <w:i w:val="false"/>
          <w:color w:val="000000"/>
          <w:sz w:val="28"/>
        </w:rPr>
        <w:t>
      В стоимость товаров для личного пользования не включаются расходы по их перевозке и страхованию.</w:t>
      </w:r>
    </w:p>
    <w:bookmarkEnd w:id="3582"/>
    <w:bookmarkStart w:name="z4038" w:id="3583"/>
    <w:p>
      <w:pPr>
        <w:spacing w:after="0"/>
        <w:ind w:left="0"/>
        <w:jc w:val="both"/>
      </w:pPr>
      <w:r>
        <w:rPr>
          <w:rFonts w:ascii="Times New Roman"/>
          <w:b w:val="false"/>
          <w:i w:val="false"/>
          <w:color w:val="000000"/>
          <w:sz w:val="28"/>
        </w:rPr>
        <w:t>
      2. Физическое лицо вправе доказать достоверность сведений, содержащихся в документах, представленных в подтверждение стоимости товаров для личного пользования.</w:t>
      </w:r>
    </w:p>
    <w:bookmarkEnd w:id="3583"/>
    <w:bookmarkStart w:name="z4039" w:id="3584"/>
    <w:p>
      <w:pPr>
        <w:spacing w:after="0"/>
        <w:ind w:left="0"/>
        <w:jc w:val="both"/>
      </w:pPr>
      <w:r>
        <w:rPr>
          <w:rFonts w:ascii="Times New Roman"/>
          <w:b w:val="false"/>
          <w:i w:val="false"/>
          <w:color w:val="000000"/>
          <w:sz w:val="28"/>
        </w:rPr>
        <w:t>
      Дополнительно физическим лицом могут быть представлены прайс-листы, каталоги, рекламные проспекты и буклеты иностранных организаций, осуществляющих розничную продажу аналогичных товаров.</w:t>
      </w:r>
    </w:p>
    <w:bookmarkEnd w:id="3584"/>
    <w:bookmarkStart w:name="z4040" w:id="3585"/>
    <w:p>
      <w:pPr>
        <w:spacing w:after="0"/>
        <w:ind w:left="0"/>
        <w:jc w:val="both"/>
      </w:pPr>
      <w:r>
        <w:rPr>
          <w:rFonts w:ascii="Times New Roman"/>
          <w:b w:val="false"/>
          <w:i w:val="false"/>
          <w:color w:val="000000"/>
          <w:sz w:val="28"/>
        </w:rPr>
        <w:t>
      3. Таможенный орган определяет стоимость товаров для личного пользования на основании имеющейся в его распоряжении информации о цене на аналогичные товары в следующих случаях:</w:t>
      </w:r>
    </w:p>
    <w:bookmarkEnd w:id="3585"/>
    <w:bookmarkStart w:name="z4041" w:id="3586"/>
    <w:p>
      <w:pPr>
        <w:spacing w:after="0"/>
        <w:ind w:left="0"/>
        <w:jc w:val="both"/>
      </w:pPr>
      <w:r>
        <w:rPr>
          <w:rFonts w:ascii="Times New Roman"/>
          <w:b w:val="false"/>
          <w:i w:val="false"/>
          <w:color w:val="000000"/>
          <w:sz w:val="28"/>
        </w:rPr>
        <w:t>
      1) отсутствие у физического лица необходимых документов, содержащих сведения о стоимости товаров для личного пользования, указанных в пункте 1 настоящей статьи;</w:t>
      </w:r>
    </w:p>
    <w:bookmarkEnd w:id="3586"/>
    <w:bookmarkStart w:name="z4042" w:id="3587"/>
    <w:p>
      <w:pPr>
        <w:spacing w:after="0"/>
        <w:ind w:left="0"/>
        <w:jc w:val="both"/>
      </w:pPr>
      <w:r>
        <w:rPr>
          <w:rFonts w:ascii="Times New Roman"/>
          <w:b w:val="false"/>
          <w:i w:val="false"/>
          <w:color w:val="000000"/>
          <w:sz w:val="28"/>
        </w:rPr>
        <w:t>
      2) отсутствие в документах, предусмотренных актами Всемирного почтового союза, сопровождающих международные почтовые отправления, сведений о стоимости товаров для личного пользования и отсутствие документов, сопровождающих такие товары и содержащих сведения о стоимости товаров для личного пользования, в международном почтовом отправлении;</w:t>
      </w:r>
    </w:p>
    <w:bookmarkEnd w:id="3587"/>
    <w:bookmarkStart w:name="z4043" w:id="3588"/>
    <w:p>
      <w:pPr>
        <w:spacing w:after="0"/>
        <w:ind w:left="0"/>
        <w:jc w:val="both"/>
      </w:pPr>
      <w:r>
        <w:rPr>
          <w:rFonts w:ascii="Times New Roman"/>
          <w:b w:val="false"/>
          <w:i w:val="false"/>
          <w:color w:val="000000"/>
          <w:sz w:val="28"/>
        </w:rPr>
        <w:t>
      3) невозможность идентифицировать товары для личного пользования, сведения о которых содержатся в документах, представленных физическим лицом в подтверждение стоимости товаров для личного пользования, с декларируемыми товарами для личного пользования;</w:t>
      </w:r>
    </w:p>
    <w:bookmarkEnd w:id="3588"/>
    <w:bookmarkStart w:name="z4044" w:id="3589"/>
    <w:p>
      <w:pPr>
        <w:spacing w:after="0"/>
        <w:ind w:left="0"/>
        <w:jc w:val="both"/>
      </w:pPr>
      <w:r>
        <w:rPr>
          <w:rFonts w:ascii="Times New Roman"/>
          <w:b w:val="false"/>
          <w:i w:val="false"/>
          <w:color w:val="000000"/>
          <w:sz w:val="28"/>
        </w:rPr>
        <w:t>
      4) наличие обоснованных причин полагать, что представленные физическим лицом документы, указанные в пункте 1 настоящей статьи, или документы, предусмотренные актами Всемирного почтового союза, сопровождающие международные почтовые отправления, содержат недостоверные сведения, если физическое лицо в соответствии с пунктом 2 настоящей статьи не докажет достоверность сведений, содержащихся в документах, представленных в подтверждение стоимости товаров для личного пользования;</w:t>
      </w:r>
    </w:p>
    <w:bookmarkEnd w:id="3589"/>
    <w:bookmarkStart w:name="z4045" w:id="3590"/>
    <w:p>
      <w:pPr>
        <w:spacing w:after="0"/>
        <w:ind w:left="0"/>
        <w:jc w:val="both"/>
      </w:pPr>
      <w:r>
        <w:rPr>
          <w:rFonts w:ascii="Times New Roman"/>
          <w:b w:val="false"/>
          <w:i w:val="false"/>
          <w:color w:val="000000"/>
          <w:sz w:val="28"/>
        </w:rPr>
        <w:t>
      5) несоответствие заявленной стоимости товаров для личного пользования рыночной стоимости аналогичных товаров в стране приобретения, по которой такие аналогичные товары продаются или предлагаются для продажи при обычных (рыночных) условиях торговли.</w:t>
      </w:r>
    </w:p>
    <w:bookmarkEnd w:id="3590"/>
    <w:bookmarkStart w:name="z4046" w:id="3591"/>
    <w:p>
      <w:pPr>
        <w:spacing w:after="0"/>
        <w:ind w:left="0"/>
        <w:jc w:val="both"/>
      </w:pPr>
      <w:r>
        <w:rPr>
          <w:rFonts w:ascii="Times New Roman"/>
          <w:b w:val="false"/>
          <w:i w:val="false"/>
          <w:color w:val="000000"/>
          <w:sz w:val="28"/>
        </w:rPr>
        <w:t>
      4. В качестве информации о стоимости товаров для личного пользования таможенный орган может использовать в том числе сведения, указанные в каталогах и на сайтах иностранных организаций, осуществляющих розничную продажу аналогичных товаров, с учетом сведений, представленных физическим лицом.</w:t>
      </w:r>
    </w:p>
    <w:bookmarkEnd w:id="3591"/>
    <w:bookmarkStart w:name="z4047" w:id="3592"/>
    <w:p>
      <w:pPr>
        <w:spacing w:after="0"/>
        <w:ind w:left="0"/>
        <w:jc w:val="both"/>
      </w:pPr>
      <w:r>
        <w:rPr>
          <w:rFonts w:ascii="Times New Roman"/>
          <w:b w:val="false"/>
          <w:i w:val="false"/>
          <w:color w:val="000000"/>
          <w:sz w:val="28"/>
        </w:rPr>
        <w:t>
      5. Для целей применения настоящей статьи под аналогичным товаром понимается товар, который имеет характеристики, близкие к характеристикам ввозимого товара для личного пользования, то есть сопоставим с декларируемым товаром для личного пользования по своему назначению, применению, качественным, техническим и иным характеристикам.</w:t>
      </w:r>
    </w:p>
    <w:bookmarkEnd w:id="3592"/>
    <w:p>
      <w:pPr>
        <w:spacing w:after="0"/>
        <w:ind w:left="0"/>
        <w:jc w:val="both"/>
      </w:pPr>
      <w:r>
        <w:rPr>
          <w:rFonts w:ascii="Times New Roman"/>
          <w:b/>
          <w:i w:val="false"/>
          <w:color w:val="000000"/>
          <w:sz w:val="28"/>
        </w:rPr>
        <w:t>Статья 268. Возникновение и прекращение обязанности по уплате таможенных пошлин, налогов в отношении ввозимых (ввезенных) на таможенную территорию Союза товаров для личного пользования, за исключением товаров для личного пользования, пересылаемых в международных почтовых отправлениях, срок их уплаты и исчисление</w:t>
      </w:r>
    </w:p>
    <w:bookmarkStart w:name="z4048" w:id="3593"/>
    <w:p>
      <w:pPr>
        <w:spacing w:after="0"/>
        <w:ind w:left="0"/>
        <w:jc w:val="both"/>
      </w:pPr>
      <w:r>
        <w:rPr>
          <w:rFonts w:ascii="Times New Roman"/>
          <w:b w:val="false"/>
          <w:i w:val="false"/>
          <w:color w:val="000000"/>
          <w:sz w:val="28"/>
        </w:rPr>
        <w:t>
      1. Обязанность по уплате таможенных пошлин, налогов в отношении ввозимых (ввезенных) на таможенную территорию Союза товаров для личного пользования, за исключением товаров для личного пользования, пересылаемых в международных почтовых отправлениях, подлежащих таможенному декларированию с применением пассажирской таможенной декларации, возникает у декларанта с момента регистрации таможенным органом пассажирской таможенной декларации.</w:t>
      </w:r>
    </w:p>
    <w:bookmarkEnd w:id="3593"/>
    <w:bookmarkStart w:name="z4049" w:id="3594"/>
    <w:p>
      <w:pPr>
        <w:spacing w:after="0"/>
        <w:ind w:left="0"/>
        <w:jc w:val="both"/>
      </w:pPr>
      <w:r>
        <w:rPr>
          <w:rFonts w:ascii="Times New Roman"/>
          <w:b w:val="false"/>
          <w:i w:val="false"/>
          <w:color w:val="000000"/>
          <w:sz w:val="28"/>
        </w:rPr>
        <w:t>
      2. Обязанность по уплате таможенных пошлин, налогов в отношении ввозимых (ввезенных) на таможенную территорию Союза товаров для личного пользования, подлежащих таможенному декларированию с применением пассажирской таможенной декларации, за исключением товаров для личного пользования, пересылаемых в международных почтовых отправлениях, прекращается у декларанта при наступлении следующих обстоятельств:</w:t>
      </w:r>
    </w:p>
    <w:bookmarkEnd w:id="3594"/>
    <w:bookmarkStart w:name="z4050" w:id="3595"/>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bookmarkEnd w:id="3595"/>
    <w:bookmarkStart w:name="z4051" w:id="3596"/>
    <w:p>
      <w:pPr>
        <w:spacing w:after="0"/>
        <w:ind w:left="0"/>
        <w:jc w:val="both"/>
      </w:pPr>
      <w:r>
        <w:rPr>
          <w:rFonts w:ascii="Times New Roman"/>
          <w:b w:val="false"/>
          <w:i w:val="false"/>
          <w:color w:val="000000"/>
          <w:sz w:val="28"/>
        </w:rPr>
        <w:t>
      2) выпуск в свободное обращение товаров для личного пользования, перемещаемых через таможенную границу Союза без уплаты таможенных пошлин, налогов либо ввозимых с освобождением от уплаты таможенных пошлин, налогов, если в отношении таких товаров в соответствии с пунктом 8 статьи 266 настоящего Кодекса не установлены ограничения по пользованию и (или) распоряжению этими товарами;</w:t>
      </w:r>
    </w:p>
    <w:bookmarkEnd w:id="3596"/>
    <w:bookmarkStart w:name="z4052" w:id="3597"/>
    <w:p>
      <w:pPr>
        <w:spacing w:after="0"/>
        <w:ind w:left="0"/>
        <w:jc w:val="both"/>
      </w:pPr>
      <w:r>
        <w:rPr>
          <w:rFonts w:ascii="Times New Roman"/>
          <w:b w:val="false"/>
          <w:i w:val="false"/>
          <w:color w:val="000000"/>
          <w:sz w:val="28"/>
        </w:rPr>
        <w:t>
      3) истечение срока действия ограничений по пользованию и (или) распоряжению товарами для личного пользования, определенного в соответствии с пунктом 8 статьи 266 настоящего Кодекса, при условии, что в этот период не наступил срок уплаты таможенных пошлин, налогов, установленный пунктом 7 настоящей статьи;</w:t>
      </w:r>
    </w:p>
    <w:bookmarkEnd w:id="3597"/>
    <w:bookmarkStart w:name="z4053" w:id="3598"/>
    <w:p>
      <w:pPr>
        <w:spacing w:after="0"/>
        <w:ind w:left="0"/>
        <w:jc w:val="both"/>
      </w:pPr>
      <w:r>
        <w:rPr>
          <w:rFonts w:ascii="Times New Roman"/>
          <w:b w:val="false"/>
          <w:i w:val="false"/>
          <w:color w:val="000000"/>
          <w:sz w:val="28"/>
        </w:rPr>
        <w:t>
      4) вывоз с таможенной территории Союза временно ввезенных транспортных средств для личного пользования до истечения срока, в течение которого такие транспортные средства могут временно находиться на таможенной территории Союза;</w:t>
      </w:r>
    </w:p>
    <w:bookmarkEnd w:id="3598"/>
    <w:bookmarkStart w:name="z4054" w:id="3599"/>
    <w:p>
      <w:pPr>
        <w:spacing w:after="0"/>
        <w:ind w:left="0"/>
        <w:jc w:val="both"/>
      </w:pPr>
      <w:r>
        <w:rPr>
          <w:rFonts w:ascii="Times New Roman"/>
          <w:b w:val="false"/>
          <w:i w:val="false"/>
          <w:color w:val="000000"/>
          <w:sz w:val="28"/>
        </w:rPr>
        <w:t>
      5) вывоз с таможенной территории Союза временно ввезенных транспортных средств для личного пользования по истечении срока, в течение которого такие транспортные средства могут временно находиться на таможенной территории Союза, при одновременном соблюдении следующих условий:</w:t>
      </w:r>
    </w:p>
    <w:bookmarkEnd w:id="3599"/>
    <w:bookmarkStart w:name="z4055" w:id="3600"/>
    <w:p>
      <w:pPr>
        <w:spacing w:after="0"/>
        <w:ind w:left="0"/>
        <w:jc w:val="both"/>
      </w:pPr>
      <w:r>
        <w:rPr>
          <w:rFonts w:ascii="Times New Roman"/>
          <w:b w:val="false"/>
          <w:i w:val="false"/>
          <w:color w:val="000000"/>
          <w:sz w:val="28"/>
        </w:rPr>
        <w:t>
      таможенное декларирование таких транспортных средств с целью вывоза с таможенной территории Союза осуществляется не позднее 6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 или не позднее более продолжительного срока, который вправе определять Комиссия;</w:t>
      </w:r>
    </w:p>
    <w:bookmarkEnd w:id="3600"/>
    <w:bookmarkStart w:name="z4056" w:id="3601"/>
    <w:p>
      <w:pPr>
        <w:spacing w:after="0"/>
        <w:ind w:left="0"/>
        <w:jc w:val="both"/>
      </w:pPr>
      <w:r>
        <w:rPr>
          <w:rFonts w:ascii="Times New Roman"/>
          <w:b w:val="false"/>
          <w:i w:val="false"/>
          <w:color w:val="000000"/>
          <w:sz w:val="28"/>
        </w:rPr>
        <w:t>
      в отношении таких транспортных средств не наступил срок уплаты таможенных пошлин, налогов в соответствии с подпунктом 1 пункта 6 настоящей статьи;</w:t>
      </w:r>
    </w:p>
    <w:bookmarkEnd w:id="3601"/>
    <w:bookmarkStart w:name="z4057" w:id="3602"/>
    <w:p>
      <w:pPr>
        <w:spacing w:after="0"/>
        <w:ind w:left="0"/>
        <w:jc w:val="both"/>
      </w:pPr>
      <w:r>
        <w:rPr>
          <w:rFonts w:ascii="Times New Roman"/>
          <w:b w:val="false"/>
          <w:i w:val="false"/>
          <w:color w:val="000000"/>
          <w:sz w:val="28"/>
        </w:rPr>
        <w:t>
      6) помещение транспортных средств для личного пользования под таможенные процедуры в соответствии с абзацем вторым пункта 5 статьи 264 настоящего Кодекса при условии, что до такого помещения не наступил срок уплаты таможенных пошлин, налогов, установленный пунктом 6 настоящей статьи;</w:t>
      </w:r>
    </w:p>
    <w:bookmarkEnd w:id="3602"/>
    <w:bookmarkStart w:name="z4058" w:id="3603"/>
    <w:p>
      <w:pPr>
        <w:spacing w:after="0"/>
        <w:ind w:left="0"/>
        <w:jc w:val="both"/>
      </w:pPr>
      <w:r>
        <w:rPr>
          <w:rFonts w:ascii="Times New Roman"/>
          <w:b w:val="false"/>
          <w:i w:val="false"/>
          <w:color w:val="000000"/>
          <w:sz w:val="28"/>
        </w:rPr>
        <w:t>
      7)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настоящей статьей в отношении этих товаров наступил срок уплаты таможенных пошлин, налогов;</w:t>
      </w:r>
    </w:p>
    <w:bookmarkEnd w:id="3603"/>
    <w:bookmarkStart w:name="z4059" w:id="3604"/>
    <w:p>
      <w:pPr>
        <w:spacing w:after="0"/>
        <w:ind w:left="0"/>
        <w:jc w:val="both"/>
      </w:pPr>
      <w:r>
        <w:rPr>
          <w:rFonts w:ascii="Times New Roman"/>
          <w:b w:val="false"/>
          <w:i w:val="false"/>
          <w:color w:val="000000"/>
          <w:sz w:val="28"/>
        </w:rPr>
        <w:t>
      8)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w:t>
      </w:r>
    </w:p>
    <w:bookmarkEnd w:id="3604"/>
    <w:bookmarkStart w:name="z4060" w:id="3605"/>
    <w:p>
      <w:pPr>
        <w:spacing w:after="0"/>
        <w:ind w:left="0"/>
        <w:jc w:val="both"/>
      </w:pPr>
      <w:r>
        <w:rPr>
          <w:rFonts w:ascii="Times New Roman"/>
          <w:b w:val="false"/>
          <w:i w:val="false"/>
          <w:color w:val="000000"/>
          <w:sz w:val="28"/>
        </w:rPr>
        <w:t>
      9) отказ таможенного органа в выпуске товаров для личного пользования - в отношении обязанности по уплате таможенных пошлин, налогов, возникшей при регистрации таможенным органом пассажирской таможенной декларации;</w:t>
      </w:r>
    </w:p>
    <w:bookmarkEnd w:id="3605"/>
    <w:bookmarkStart w:name="z4061" w:id="3606"/>
    <w:p>
      <w:pPr>
        <w:spacing w:after="0"/>
        <w:ind w:left="0"/>
        <w:jc w:val="both"/>
      </w:pPr>
      <w:r>
        <w:rPr>
          <w:rFonts w:ascii="Times New Roman"/>
          <w:b w:val="false"/>
          <w:i w:val="false"/>
          <w:color w:val="000000"/>
          <w:sz w:val="28"/>
        </w:rPr>
        <w:t>
      10) отзыв пассажирской таможенной декларации в соответствии со статьей 113 настоящего Кодекса - в отношении обязанности по уплате таможенных пошлин, налогов, возникшей при регистрации такой пассажирской таможенной декларации;</w:t>
      </w:r>
    </w:p>
    <w:bookmarkEnd w:id="3606"/>
    <w:bookmarkStart w:name="z4062" w:id="3607"/>
    <w:p>
      <w:pPr>
        <w:spacing w:after="0"/>
        <w:ind w:left="0"/>
        <w:jc w:val="both"/>
      </w:pPr>
      <w:r>
        <w:rPr>
          <w:rFonts w:ascii="Times New Roman"/>
          <w:b w:val="false"/>
          <w:i w:val="false"/>
          <w:color w:val="000000"/>
          <w:sz w:val="28"/>
        </w:rPr>
        <w:t>
      11) задержание таможенным органом товаров для личного пользования в соответствии с главой 51 настоящего Кодекса - в отношении обязанности по уплате таможенных пошлин, налогов, возникшей до такого задержания;</w:t>
      </w:r>
    </w:p>
    <w:bookmarkEnd w:id="3607"/>
    <w:bookmarkStart w:name="z4063" w:id="3608"/>
    <w:p>
      <w:pPr>
        <w:spacing w:after="0"/>
        <w:ind w:left="0"/>
        <w:jc w:val="both"/>
      </w:pPr>
      <w:r>
        <w:rPr>
          <w:rFonts w:ascii="Times New Roman"/>
          <w:b w:val="false"/>
          <w:i w:val="false"/>
          <w:color w:val="000000"/>
          <w:sz w:val="28"/>
        </w:rPr>
        <w:t>
      12) вывоз с таможенной территории Союза, размещение на временное хранение либо выпуск в соответствии с настоящим Кодексом товаров для личного пользования, которые были изъяты или арестованы в ходе проверки сообщения о преступлении, производства по уголовному делу или делу об административном правонарушении (ведения административного процесса), в отношении которых принято решение об их возврате, если ранее выпуск таких товаров в свободное обращение не был произведен, - в отношении обязанности по уплате таможенных пошлин, налогов, возникшей до принятия такого решения;</w:t>
      </w:r>
    </w:p>
    <w:bookmarkEnd w:id="3608"/>
    <w:bookmarkStart w:name="z4064" w:id="3609"/>
    <w:p>
      <w:pPr>
        <w:spacing w:after="0"/>
        <w:ind w:left="0"/>
        <w:jc w:val="both"/>
      </w:pPr>
      <w:r>
        <w:rPr>
          <w:rFonts w:ascii="Times New Roman"/>
          <w:b w:val="false"/>
          <w:i w:val="false"/>
          <w:color w:val="000000"/>
          <w:sz w:val="28"/>
        </w:rPr>
        <w:t>
      13) в случаях, указанных в пункте 5 статьи 270 настоящего Кодекса;</w:t>
      </w:r>
    </w:p>
    <w:bookmarkEnd w:id="3609"/>
    <w:bookmarkStart w:name="z4065" w:id="3610"/>
    <w:p>
      <w:pPr>
        <w:spacing w:after="0"/>
        <w:ind w:left="0"/>
        <w:jc w:val="both"/>
      </w:pPr>
      <w:r>
        <w:rPr>
          <w:rFonts w:ascii="Times New Roman"/>
          <w:b w:val="false"/>
          <w:i w:val="false"/>
          <w:color w:val="000000"/>
          <w:sz w:val="28"/>
        </w:rPr>
        <w:t>
      14) в случае, указанном в абзаце втором пункта 10 статьи 270 настоящего Кодекса;</w:t>
      </w:r>
    </w:p>
    <w:bookmarkEnd w:id="3610"/>
    <w:bookmarkStart w:name="z4066" w:id="3611"/>
    <w:p>
      <w:pPr>
        <w:spacing w:after="0"/>
        <w:ind w:left="0"/>
        <w:jc w:val="both"/>
      </w:pPr>
      <w:r>
        <w:rPr>
          <w:rFonts w:ascii="Times New Roman"/>
          <w:b w:val="false"/>
          <w:i w:val="false"/>
          <w:color w:val="000000"/>
          <w:sz w:val="28"/>
        </w:rPr>
        <w:t>
      15) меры по взысканию таможенных пошлин, налогов в отношении товаров для личного пользования не принимаются в соответствии с подпунктом 4 пункта 11 статьи 270 настоящего Кодекса - в отношении суммы таможенных пошлин, налогов, признанной в соответствии с законодательством государств-членов безнадежной к взысканию;</w:t>
      </w:r>
    </w:p>
    <w:bookmarkEnd w:id="3611"/>
    <w:bookmarkStart w:name="z4067" w:id="3612"/>
    <w:p>
      <w:pPr>
        <w:spacing w:after="0"/>
        <w:ind w:left="0"/>
        <w:jc w:val="both"/>
      </w:pPr>
      <w:r>
        <w:rPr>
          <w:rFonts w:ascii="Times New Roman"/>
          <w:b w:val="false"/>
          <w:i w:val="false"/>
          <w:color w:val="000000"/>
          <w:sz w:val="28"/>
        </w:rPr>
        <w:t>
      16) меры по взысканию таможенных пошлин, налогов в отношении товаров для личного пользования не принимаются в соответствии с подпунктом 5 пункта 11 статьи 270 настоящего Кодекса.</w:t>
      </w:r>
    </w:p>
    <w:bookmarkEnd w:id="3612"/>
    <w:bookmarkStart w:name="z4068" w:id="3613"/>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для личного пользования обязанность по уплате таможенных пошлин, налогов возникла у разных лиц, по разным обстоятельствам и (или) неоднократно, в том числе когда обязанность по уплате таможенных пошлин, налогов возникла в одном государстве-члене, а обстоятельства, при которых прекращается обязанность по уплате таможенных пошлин, налогов, наступили в ином государстве-члене, а также порядок взаимодействия таможенных органов по подтверждению наступления таких обстоятельств.</w:t>
      </w:r>
    </w:p>
    <w:bookmarkEnd w:id="3613"/>
    <w:bookmarkStart w:name="z4069" w:id="3614"/>
    <w:p>
      <w:pPr>
        <w:spacing w:after="0"/>
        <w:ind w:left="0"/>
        <w:jc w:val="both"/>
      </w:pPr>
      <w:r>
        <w:rPr>
          <w:rFonts w:ascii="Times New Roman"/>
          <w:b w:val="false"/>
          <w:i w:val="false"/>
          <w:color w:val="000000"/>
          <w:sz w:val="28"/>
        </w:rPr>
        <w:t>
      4. В отношении товаров для личного пользования, декларируемых с целью свободного обращения, за исключением товаров, перемещаемых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до выпуска товаров для личного пользования в свободное обращение.</w:t>
      </w:r>
    </w:p>
    <w:bookmarkEnd w:id="3614"/>
    <w:bookmarkStart w:name="z4070" w:id="3615"/>
    <w:p>
      <w:pPr>
        <w:spacing w:after="0"/>
        <w:ind w:left="0"/>
        <w:jc w:val="both"/>
      </w:pPr>
      <w:r>
        <w:rPr>
          <w:rFonts w:ascii="Times New Roman"/>
          <w:b w:val="false"/>
          <w:i w:val="false"/>
          <w:color w:val="000000"/>
          <w:sz w:val="28"/>
        </w:rPr>
        <w:t>
      5. В отношении временно ввезенных транспортных средств для личного пользования обязанность по уплате таможенных пошлин, налогов подлежит исполнению при наступлении обстоятельств, указанных в пункте 6 настоящего Кодекса.</w:t>
      </w:r>
    </w:p>
    <w:bookmarkEnd w:id="3615"/>
    <w:bookmarkStart w:name="z4071" w:id="3616"/>
    <w:p>
      <w:pPr>
        <w:spacing w:after="0"/>
        <w:ind w:left="0"/>
        <w:jc w:val="both"/>
      </w:pPr>
      <w:r>
        <w:rPr>
          <w:rFonts w:ascii="Times New Roman"/>
          <w:b w:val="false"/>
          <w:i w:val="false"/>
          <w:color w:val="000000"/>
          <w:sz w:val="28"/>
        </w:rPr>
        <w:t>
      6. При наступлении следующих обстоятельств сроком уплаты таможенных пошлин, налогов в отношении товаров, указанных в пункте 5 настоящей статьи, считается:</w:t>
      </w:r>
    </w:p>
    <w:bookmarkEnd w:id="3616"/>
    <w:bookmarkStart w:name="z4072" w:id="3617"/>
    <w:p>
      <w:pPr>
        <w:spacing w:after="0"/>
        <w:ind w:left="0"/>
        <w:jc w:val="both"/>
      </w:pPr>
      <w:r>
        <w:rPr>
          <w:rFonts w:ascii="Times New Roman"/>
          <w:b w:val="false"/>
          <w:i w:val="false"/>
          <w:color w:val="000000"/>
          <w:sz w:val="28"/>
        </w:rPr>
        <w:t>
      1) в случае передачи таких транспортных средств для личного пользования иным лицам в нарушение требований статьи 264 настоящего Кодекса - день передачи, а если этот день не установлен, - день выпуска транспортных средств для личного пользования для временного нахождения на таможенной территории Союза;</w:t>
      </w:r>
    </w:p>
    <w:bookmarkEnd w:id="3617"/>
    <w:bookmarkStart w:name="z4073" w:id="3618"/>
    <w:p>
      <w:pPr>
        <w:spacing w:after="0"/>
        <w:ind w:left="0"/>
        <w:jc w:val="both"/>
      </w:pPr>
      <w:r>
        <w:rPr>
          <w:rFonts w:ascii="Times New Roman"/>
          <w:b w:val="false"/>
          <w:i w:val="false"/>
          <w:color w:val="000000"/>
          <w:sz w:val="28"/>
        </w:rPr>
        <w:t>
      2) в случае утраты таких транспортных средств для личного пользования в пределах срока, в течение которого такие транспортные средства могут временно находиться на таможенной территории Союза, за исключением уничтожения и (или) безвозвратной утраты вследствие аварии или действия непреодолимой силы, - день утраты транспортных средств для личного пользования, а если этот день не установлен, - день выпуска транспортных средств для личного пользования для временного нахождения на таможенной территории Союза;</w:t>
      </w:r>
    </w:p>
    <w:bookmarkEnd w:id="3618"/>
    <w:bookmarkStart w:name="z4074" w:id="3619"/>
    <w:p>
      <w:pPr>
        <w:spacing w:after="0"/>
        <w:ind w:left="0"/>
        <w:jc w:val="both"/>
      </w:pPr>
      <w:r>
        <w:rPr>
          <w:rFonts w:ascii="Times New Roman"/>
          <w:b w:val="false"/>
          <w:i w:val="false"/>
          <w:color w:val="000000"/>
          <w:sz w:val="28"/>
        </w:rPr>
        <w:t>
      3) в случае нахождения таких транспортных средств для личного пользования на таможенной территории Союза в связи с невывозом с таможенной территории Союза - день истечения срока, в течение которого такие транспортные средства могут временно находиться на таможенной территории Союза в соответствии с пунктами 1 и 2 статьи 264 настоящего Кодекса.</w:t>
      </w:r>
    </w:p>
    <w:bookmarkEnd w:id="3619"/>
    <w:bookmarkStart w:name="z4075" w:id="3620"/>
    <w:p>
      <w:pPr>
        <w:spacing w:after="0"/>
        <w:ind w:left="0"/>
        <w:jc w:val="both"/>
      </w:pPr>
      <w:r>
        <w:rPr>
          <w:rFonts w:ascii="Times New Roman"/>
          <w:b w:val="false"/>
          <w:i w:val="false"/>
          <w:color w:val="000000"/>
          <w:sz w:val="28"/>
        </w:rPr>
        <w:t>
      7. В отношении товаров для личного пользования, ввезенных с освобождением от уплаты таможенных пошлин, налогов, обязанность по уплате таможенных пошлин, налогов подлежит исполнению в случае совершения действий в нарушение установленных в соответствии с пунктом 8 статьи 266 настоящего Кодекса условий ввоза с освобождением от уплаты таможенных пошлин, налогов и (или) ограничений по пользованию и (или) распоряжению этими товарами.</w:t>
      </w:r>
    </w:p>
    <w:bookmarkEnd w:id="3620"/>
    <w:bookmarkStart w:name="z4076" w:id="3621"/>
    <w:p>
      <w:pPr>
        <w:spacing w:after="0"/>
        <w:ind w:left="0"/>
        <w:jc w:val="both"/>
      </w:pPr>
      <w:r>
        <w:rPr>
          <w:rFonts w:ascii="Times New Roman"/>
          <w:b w:val="false"/>
          <w:i w:val="false"/>
          <w:color w:val="000000"/>
          <w:sz w:val="28"/>
        </w:rPr>
        <w:t>
      При наступлении указанного обстоятельства сроком уплаты таможенных пошлин, налогов считается первый день совершения указанных действий, а если этот день не установлен, - день выпуска товаров для личного пользования в свободное обращение.</w:t>
      </w:r>
    </w:p>
    <w:bookmarkEnd w:id="3621"/>
    <w:bookmarkStart w:name="z4077" w:id="3622"/>
    <w:p>
      <w:pPr>
        <w:spacing w:after="0"/>
        <w:ind w:left="0"/>
        <w:jc w:val="both"/>
      </w:pPr>
      <w:r>
        <w:rPr>
          <w:rFonts w:ascii="Times New Roman"/>
          <w:b w:val="false"/>
          <w:i w:val="false"/>
          <w:color w:val="000000"/>
          <w:sz w:val="28"/>
        </w:rPr>
        <w:t>
      8. В случае передачи транспортного средства для личного пользования для осуществления его вывоза с таможенной территории Союза в соответствии с подпунктом 2 пункта 9 статьи 264 настоящего Кодекса лицо, которому передано такое временно ввезенное транспортное средство, несет солидарную обязанность по уплате таможенных пошлин, налогов с декларантом.</w:t>
      </w:r>
    </w:p>
    <w:bookmarkEnd w:id="3622"/>
    <w:bookmarkStart w:name="z4078" w:id="3623"/>
    <w:p>
      <w:pPr>
        <w:spacing w:after="0"/>
        <w:ind w:left="0"/>
        <w:jc w:val="both"/>
      </w:pPr>
      <w:r>
        <w:rPr>
          <w:rFonts w:ascii="Times New Roman"/>
          <w:b w:val="false"/>
          <w:i w:val="false"/>
          <w:color w:val="000000"/>
          <w:sz w:val="28"/>
        </w:rPr>
        <w:t>
      9. В случае передачи временно ввезенных транспортных средств для личного пользования иным лицам в нарушение требований статьи 264 настоящего Кодекса такие лица несут с декларантом таких транспортных средств для личного пользования солидарную обязанность по уплате таможенных пошлин, налогов.</w:t>
      </w:r>
    </w:p>
    <w:bookmarkEnd w:id="3623"/>
    <w:bookmarkStart w:name="z4079" w:id="3624"/>
    <w:p>
      <w:pPr>
        <w:spacing w:after="0"/>
        <w:ind w:left="0"/>
        <w:jc w:val="both"/>
      </w:pPr>
      <w:r>
        <w:rPr>
          <w:rFonts w:ascii="Times New Roman"/>
          <w:b w:val="false"/>
          <w:i w:val="false"/>
          <w:color w:val="000000"/>
          <w:sz w:val="28"/>
        </w:rPr>
        <w:t>
      10. При таможенном декларировании временно ввезенных транспортных средств для личного пользования с целью свободного обращения, а также при наступлении обстоятельств, указанных в пункте 6 настоящей статьи, таможенные пошлины, налоги подлежат уплате, как если бы был произведен выпуск транспортных средств для личного пользования в свободное обращение.</w:t>
      </w:r>
    </w:p>
    <w:bookmarkEnd w:id="3624"/>
    <w:bookmarkStart w:name="z4080" w:id="3625"/>
    <w:p>
      <w:pPr>
        <w:spacing w:after="0"/>
        <w:ind w:left="0"/>
        <w:jc w:val="both"/>
      </w:pPr>
      <w:r>
        <w:rPr>
          <w:rFonts w:ascii="Times New Roman"/>
          <w:b w:val="false"/>
          <w:i w:val="false"/>
          <w:color w:val="000000"/>
          <w:sz w:val="28"/>
        </w:rPr>
        <w:t>
      Для исчисления таможенных пошлин, налогов в отношении таких транспортных средств применяются ставки таможенных пошлин, налогов, действующие на день регистрации таможенным органом пассажирской таможенной декларации, в соответствии с которой указанные транспортные средства для личного пользования были выпущены с целью временного ввоза на таможенную территорию Союза.</w:t>
      </w:r>
    </w:p>
    <w:bookmarkEnd w:id="3625"/>
    <w:bookmarkStart w:name="z4081" w:id="3626"/>
    <w:p>
      <w:pPr>
        <w:spacing w:after="0"/>
        <w:ind w:left="0"/>
        <w:jc w:val="both"/>
      </w:pPr>
      <w:r>
        <w:rPr>
          <w:rFonts w:ascii="Times New Roman"/>
          <w:b w:val="false"/>
          <w:i w:val="false"/>
          <w:color w:val="000000"/>
          <w:sz w:val="28"/>
        </w:rPr>
        <w:t>
      11. При наступлении обстоятельства, указанного в пункте 7 настоящей статьи, таможенные пошлины, налоги в отношении товаров для личного пользования, ввезенных с освобождением от уплаты таможенных пошлин, налогов, подлежат уплате в размере сумм таможенных пошлин, налогов, исчисленных на день регистрации таможенным органом пассажирской таможенной декларации, в соответствии с которой указанные товары для личного пользования были выпущены для свободного обращения, и не уплаченных в связи с освобождением от уплаты таможенных пошлин, налогов.</w:t>
      </w:r>
    </w:p>
    <w:bookmarkEnd w:id="3626"/>
    <w:bookmarkStart w:name="z4082" w:id="3627"/>
    <w:p>
      <w:pPr>
        <w:spacing w:after="0"/>
        <w:ind w:left="0"/>
        <w:jc w:val="both"/>
      </w:pPr>
      <w:r>
        <w:rPr>
          <w:rFonts w:ascii="Times New Roman"/>
          <w:b w:val="false"/>
          <w:i w:val="false"/>
          <w:color w:val="000000"/>
          <w:sz w:val="28"/>
        </w:rPr>
        <w:t>
      12. Обязанность по уплате таможенных пошлин, налогов в отношении товаров для личного пользования физических лиц, указанных в пункте 2 статьи 259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возникает с момента регистрации таможенным органом заявления, представленного для помещения товаров для личного пользования на временное хранение.</w:t>
      </w:r>
    </w:p>
    <w:bookmarkEnd w:id="3627"/>
    <w:bookmarkStart w:name="z4083" w:id="3628"/>
    <w:p>
      <w:pPr>
        <w:spacing w:after="0"/>
        <w:ind w:left="0"/>
        <w:jc w:val="both"/>
      </w:pPr>
      <w:r>
        <w:rPr>
          <w:rFonts w:ascii="Times New Roman"/>
          <w:b w:val="false"/>
          <w:i w:val="false"/>
          <w:color w:val="000000"/>
          <w:sz w:val="28"/>
        </w:rPr>
        <w:t>
      13. Обязанность по уплате таможенных пошлин, налогов в отношении товаров для личного пользования физических лиц, указанных в пункте 2 статьи 259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прекращается при наступлении следующих обстоятельств:</w:t>
      </w:r>
    </w:p>
    <w:bookmarkEnd w:id="3628"/>
    <w:bookmarkStart w:name="z4084" w:id="3629"/>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bookmarkEnd w:id="3629"/>
    <w:bookmarkStart w:name="z4085" w:id="3630"/>
    <w:p>
      <w:pPr>
        <w:spacing w:after="0"/>
        <w:ind w:left="0"/>
        <w:jc w:val="both"/>
      </w:pPr>
      <w:r>
        <w:rPr>
          <w:rFonts w:ascii="Times New Roman"/>
          <w:b w:val="false"/>
          <w:i w:val="false"/>
          <w:color w:val="000000"/>
          <w:sz w:val="28"/>
        </w:rPr>
        <w:t>
      2) выпуск в свободное обращение товаров для личного пользования, ввозимых с освобождением от уплаты таможенных пошлин, налогов, если в отношении таких товаров для личного пользования в соответствии с пунктом 8 статьи 266 настоящего Кодекса не установлены ограничения по пользованию и (или) распоряжению этими товарами;</w:t>
      </w:r>
    </w:p>
    <w:bookmarkEnd w:id="3630"/>
    <w:bookmarkStart w:name="z4086" w:id="3631"/>
    <w:p>
      <w:pPr>
        <w:spacing w:after="0"/>
        <w:ind w:left="0"/>
        <w:jc w:val="both"/>
      </w:pPr>
      <w:r>
        <w:rPr>
          <w:rFonts w:ascii="Times New Roman"/>
          <w:b w:val="false"/>
          <w:i w:val="false"/>
          <w:color w:val="000000"/>
          <w:sz w:val="28"/>
        </w:rPr>
        <w:t>
      3) вывоз с таможенной территории Союза таких товаров для личного пользования до истечения срока временного хранения;</w:t>
      </w:r>
    </w:p>
    <w:bookmarkEnd w:id="3631"/>
    <w:bookmarkStart w:name="z4087" w:id="3632"/>
    <w:p>
      <w:pPr>
        <w:spacing w:after="0"/>
        <w:ind w:left="0"/>
        <w:jc w:val="both"/>
      </w:pPr>
      <w:r>
        <w:rPr>
          <w:rFonts w:ascii="Times New Roman"/>
          <w:b w:val="false"/>
          <w:i w:val="false"/>
          <w:color w:val="000000"/>
          <w:sz w:val="28"/>
        </w:rPr>
        <w:t>
      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3632"/>
    <w:bookmarkStart w:name="z4088" w:id="3633"/>
    <w:p>
      <w:pPr>
        <w:spacing w:after="0"/>
        <w:ind w:left="0"/>
        <w:jc w:val="both"/>
      </w:pPr>
      <w:r>
        <w:rPr>
          <w:rFonts w:ascii="Times New Roman"/>
          <w:b w:val="false"/>
          <w:i w:val="false"/>
          <w:color w:val="000000"/>
          <w:sz w:val="28"/>
        </w:rPr>
        <w:t>
      5)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w:t>
      </w:r>
    </w:p>
    <w:bookmarkEnd w:id="3633"/>
    <w:bookmarkStart w:name="z4089" w:id="3634"/>
    <w:p>
      <w:pPr>
        <w:spacing w:after="0"/>
        <w:ind w:left="0"/>
        <w:jc w:val="both"/>
      </w:pPr>
      <w:r>
        <w:rPr>
          <w:rFonts w:ascii="Times New Roman"/>
          <w:b w:val="false"/>
          <w:i w:val="false"/>
          <w:color w:val="000000"/>
          <w:sz w:val="28"/>
        </w:rPr>
        <w:t>
      6) помещение товаров под таможенную процедуру уничтожения или таможенную процедуру отказа в пользу государства;</w:t>
      </w:r>
    </w:p>
    <w:bookmarkEnd w:id="3634"/>
    <w:bookmarkStart w:name="z4090" w:id="3635"/>
    <w:p>
      <w:pPr>
        <w:spacing w:after="0"/>
        <w:ind w:left="0"/>
        <w:jc w:val="both"/>
      </w:pPr>
      <w:r>
        <w:rPr>
          <w:rFonts w:ascii="Times New Roman"/>
          <w:b w:val="false"/>
          <w:i w:val="false"/>
          <w:color w:val="000000"/>
          <w:sz w:val="28"/>
        </w:rPr>
        <w:t>
      7) задержание таможенными органами товаров для личного пользования в соответствии с главой 51 настоящего Кодекса - в отношении обязанности по уплате таможенных пошлин, налогов, возникшей до такого задержания;</w:t>
      </w:r>
    </w:p>
    <w:bookmarkEnd w:id="3635"/>
    <w:bookmarkStart w:name="z4091" w:id="3636"/>
    <w:p>
      <w:pPr>
        <w:spacing w:after="0"/>
        <w:ind w:left="0"/>
        <w:jc w:val="both"/>
      </w:pPr>
      <w:r>
        <w:rPr>
          <w:rFonts w:ascii="Times New Roman"/>
          <w:b w:val="false"/>
          <w:i w:val="false"/>
          <w:color w:val="000000"/>
          <w:sz w:val="28"/>
        </w:rPr>
        <w:t>
      8) в случаях, указанных в пункте 5 статьи 270 настоящего Кодекса;</w:t>
      </w:r>
    </w:p>
    <w:bookmarkEnd w:id="3636"/>
    <w:bookmarkStart w:name="z4092" w:id="3637"/>
    <w:p>
      <w:pPr>
        <w:spacing w:after="0"/>
        <w:ind w:left="0"/>
        <w:jc w:val="both"/>
      </w:pPr>
      <w:r>
        <w:rPr>
          <w:rFonts w:ascii="Times New Roman"/>
          <w:b w:val="false"/>
          <w:i w:val="false"/>
          <w:color w:val="000000"/>
          <w:sz w:val="28"/>
        </w:rPr>
        <w:t>
      9) в случае, указанном в абзаце втором пункта 10 статьи 270 настоящего Кодекса;</w:t>
      </w:r>
    </w:p>
    <w:bookmarkEnd w:id="3637"/>
    <w:bookmarkStart w:name="z4093" w:id="3638"/>
    <w:p>
      <w:pPr>
        <w:spacing w:after="0"/>
        <w:ind w:left="0"/>
        <w:jc w:val="both"/>
      </w:pPr>
      <w:r>
        <w:rPr>
          <w:rFonts w:ascii="Times New Roman"/>
          <w:b w:val="false"/>
          <w:i w:val="false"/>
          <w:color w:val="000000"/>
          <w:sz w:val="28"/>
        </w:rPr>
        <w:t>
      10) меры по взысканию таможенных пошлин, налогов в отношении товаров для личного пользования не принимаются в соответствии с подпунктом 4 пункта 11 статьи 270 настоящего Кодекса - в отношении суммы таможенных пошлин, налогов, признанной в соответствии с законодательством государств-членов безнадежной к взысканию;</w:t>
      </w:r>
    </w:p>
    <w:bookmarkEnd w:id="3638"/>
    <w:bookmarkStart w:name="z4094" w:id="3639"/>
    <w:p>
      <w:pPr>
        <w:spacing w:after="0"/>
        <w:ind w:left="0"/>
        <w:jc w:val="both"/>
      </w:pPr>
      <w:r>
        <w:rPr>
          <w:rFonts w:ascii="Times New Roman"/>
          <w:b w:val="false"/>
          <w:i w:val="false"/>
          <w:color w:val="000000"/>
          <w:sz w:val="28"/>
        </w:rPr>
        <w:t>
      11) меры по взысканию таможенных пошлин, налогов в отношении товаров для личного пользования не принимаются в соответствии с подпунктом 5 пункта 11 статьи 270 настоящего Кодекса.</w:t>
      </w:r>
    </w:p>
    <w:bookmarkEnd w:id="3639"/>
    <w:bookmarkStart w:name="z4095" w:id="3640"/>
    <w:p>
      <w:pPr>
        <w:spacing w:after="0"/>
        <w:ind w:left="0"/>
        <w:jc w:val="both"/>
      </w:pPr>
      <w:r>
        <w:rPr>
          <w:rFonts w:ascii="Times New Roman"/>
          <w:b w:val="false"/>
          <w:i w:val="false"/>
          <w:color w:val="000000"/>
          <w:sz w:val="28"/>
        </w:rPr>
        <w:t>
      14. В отношении товаров для личного пользования физических лиц, указанных в пункте 2 статьи 259 настоящего Кодекса, обязанность по уплате таможенных пошлин, налогов при временном хранении подлежит исполнению при наступлении обстоятельств, указанных в пункте 15 настоящей статьи.</w:t>
      </w:r>
    </w:p>
    <w:bookmarkEnd w:id="3640"/>
    <w:bookmarkStart w:name="z4096" w:id="3641"/>
    <w:p>
      <w:pPr>
        <w:spacing w:after="0"/>
        <w:ind w:left="0"/>
        <w:jc w:val="both"/>
      </w:pPr>
      <w:r>
        <w:rPr>
          <w:rFonts w:ascii="Times New Roman"/>
          <w:b w:val="false"/>
          <w:i w:val="false"/>
          <w:color w:val="000000"/>
          <w:sz w:val="28"/>
        </w:rPr>
        <w:t>
      15. При наступлении следующих обстоятельств сроком уплаты таможенных пошлин, налогов в отношении товаров, указанных в пункте 14 настоящей статьи, считается:</w:t>
      </w:r>
    </w:p>
    <w:bookmarkEnd w:id="3641"/>
    <w:bookmarkStart w:name="z4097" w:id="3642"/>
    <w:p>
      <w:pPr>
        <w:spacing w:after="0"/>
        <w:ind w:left="0"/>
        <w:jc w:val="both"/>
      </w:pPr>
      <w:r>
        <w:rPr>
          <w:rFonts w:ascii="Times New Roman"/>
          <w:b w:val="false"/>
          <w:i w:val="false"/>
          <w:color w:val="000000"/>
          <w:sz w:val="28"/>
        </w:rPr>
        <w:t>
      1) в случае утраты таких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bookmarkEnd w:id="3642"/>
    <w:bookmarkStart w:name="z4098" w:id="3643"/>
    <w:p>
      <w:pPr>
        <w:spacing w:after="0"/>
        <w:ind w:left="0"/>
        <w:jc w:val="both"/>
      </w:pPr>
      <w:r>
        <w:rPr>
          <w:rFonts w:ascii="Times New Roman"/>
          <w:b w:val="false"/>
          <w:i w:val="false"/>
          <w:color w:val="000000"/>
          <w:sz w:val="28"/>
        </w:rPr>
        <w:t>
      2) в случае передачи таких товаров для личного пользования иному лицу - день такой передачи,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bookmarkEnd w:id="3643"/>
    <w:bookmarkStart w:name="z4099" w:id="3644"/>
    <w:p>
      <w:pPr>
        <w:spacing w:after="0"/>
        <w:ind w:left="0"/>
        <w:jc w:val="both"/>
      </w:pPr>
      <w:r>
        <w:rPr>
          <w:rFonts w:ascii="Times New Roman"/>
          <w:b w:val="false"/>
          <w:i w:val="false"/>
          <w:color w:val="000000"/>
          <w:sz w:val="28"/>
        </w:rPr>
        <w:t>
      16. При наступлении обстоятельств, указанных в пункте 15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bookmarkEnd w:id="3644"/>
    <w:bookmarkStart w:name="z4100" w:id="3645"/>
    <w:p>
      <w:pPr>
        <w:spacing w:after="0"/>
        <w:ind w:left="0"/>
        <w:jc w:val="both"/>
      </w:pPr>
      <w:r>
        <w:rPr>
          <w:rFonts w:ascii="Times New Roman"/>
          <w:b w:val="false"/>
          <w:i w:val="false"/>
          <w:color w:val="000000"/>
          <w:sz w:val="28"/>
        </w:rPr>
        <w:t>
      Для исчисления таможенных пошлин, налогов в отношении таких транспортных средств применяются ставки таможенных пошлин, налогов, действующие на день, являющийся сроком уплаты таможенных пошлин, налогов.</w:t>
      </w:r>
    </w:p>
    <w:bookmarkEnd w:id="3645"/>
    <w:bookmarkStart w:name="z4101" w:id="3646"/>
    <w:p>
      <w:pPr>
        <w:spacing w:after="0"/>
        <w:ind w:left="0"/>
        <w:jc w:val="both"/>
      </w:pPr>
      <w:r>
        <w:rPr>
          <w:rFonts w:ascii="Times New Roman"/>
          <w:b w:val="false"/>
          <w:i w:val="false"/>
          <w:color w:val="000000"/>
          <w:sz w:val="28"/>
        </w:rPr>
        <w:t>
      17. Законодательством государств-членов могут устанавливаться иные обстоятельства возникновения, прекращения обязанности по уплате таможенных пошлин, налогов и наступления срока уплаты таможенных пошлин, налогов в отношении товаров для личного пользования, перемещаемых иностранным физическим лицом, имеющим намерение переселиться на постоянное место жительства в это государство-член, получить статус беженца, вынужденного переселенца в соответствии с законодательством этого государства-члена.</w:t>
      </w:r>
    </w:p>
    <w:bookmarkEnd w:id="3646"/>
    <w:bookmarkStart w:name="z4102" w:id="3647"/>
    <w:p>
      <w:pPr>
        <w:spacing w:after="0"/>
        <w:ind w:left="0"/>
        <w:jc w:val="both"/>
      </w:pPr>
      <w:r>
        <w:rPr>
          <w:rFonts w:ascii="Times New Roman"/>
          <w:b w:val="false"/>
          <w:i w:val="false"/>
          <w:color w:val="000000"/>
          <w:sz w:val="28"/>
        </w:rPr>
        <w:t>
      18. В отношении товаров для личного пользования, перемещаемых иностранным физическим лицом, имеющим намерение переселиться на постоянное место жительства в это государство-член, получить статус беженца, вынужденного переселенца в соответствии с законодательством этого государства-члена, положения статьи 103 настоящего Кодекса не применяются.</w:t>
      </w:r>
    </w:p>
    <w:bookmarkEnd w:id="3647"/>
    <w:bookmarkStart w:name="z4103" w:id="3648"/>
    <w:p>
      <w:pPr>
        <w:spacing w:after="0"/>
        <w:ind w:left="0"/>
        <w:jc w:val="both"/>
      </w:pPr>
      <w:r>
        <w:rPr>
          <w:rFonts w:ascii="Times New Roman"/>
          <w:b w:val="false"/>
          <w:i w:val="false"/>
          <w:color w:val="000000"/>
          <w:sz w:val="28"/>
        </w:rPr>
        <w:t>
      19. При незаконном перемещении через таможенную границу Союза товаров для личного пользования с недостоверным таможенным декларированием таможенные пошлины, налоги исчисляются в соответствии с настоящей главой, за исключением случая, установленного абзацем вторым настоящего пункта. При этом фактически уплаченные при таможенном декларировании товаров для личного пользования суммы таможенных пошлин, налогов повторно не уплачиваются (не взыскиваются), а излишне уплаченные и (или) взысканные суммы таможенных пошлин, налогов подлежат возврату в соответствии с настоящим Кодексом.</w:t>
      </w:r>
    </w:p>
    <w:bookmarkEnd w:id="3648"/>
    <w:bookmarkStart w:name="z4104" w:id="3649"/>
    <w:p>
      <w:pPr>
        <w:spacing w:after="0"/>
        <w:ind w:left="0"/>
        <w:jc w:val="both"/>
      </w:pPr>
      <w:r>
        <w:rPr>
          <w:rFonts w:ascii="Times New Roman"/>
          <w:b w:val="false"/>
          <w:i w:val="false"/>
          <w:color w:val="000000"/>
          <w:sz w:val="28"/>
        </w:rPr>
        <w:t>
      При выявлении фактов ввоза на таможенную территорию Союза товаров, заявленных физическим лицом при их ввозе в качестве товаров для личного пользования и выпущенных в свободное обращение, которые на момент такого ввоза в соответствии с положениями настоящей главы не относились к товарам для личного пользования, таможенные пошлины, налоги исчисляются в соответствии с разделом II настоящего Кодекса.</w:t>
      </w:r>
    </w:p>
    <w:bookmarkEnd w:id="3649"/>
    <w:p>
      <w:pPr>
        <w:spacing w:after="0"/>
        <w:ind w:left="0"/>
        <w:jc w:val="both"/>
      </w:pPr>
      <w:r>
        <w:rPr>
          <w:rFonts w:ascii="Times New Roman"/>
          <w:b/>
          <w:i w:val="false"/>
          <w:color w:val="000000"/>
          <w:sz w:val="28"/>
        </w:rPr>
        <w:t>Статья 269. Возникновение и прекращение обязанности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срок их уплаты и исчисление</w:t>
      </w:r>
    </w:p>
    <w:bookmarkStart w:name="z4105" w:id="3650"/>
    <w:p>
      <w:pPr>
        <w:spacing w:after="0"/>
        <w:ind w:left="0"/>
        <w:jc w:val="both"/>
      </w:pPr>
      <w:r>
        <w:rPr>
          <w:rFonts w:ascii="Times New Roman"/>
          <w:b w:val="false"/>
          <w:i w:val="false"/>
          <w:color w:val="000000"/>
          <w:sz w:val="28"/>
        </w:rPr>
        <w:t>
      1. Обязанность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возникает:</w:t>
      </w:r>
    </w:p>
    <w:bookmarkEnd w:id="3650"/>
    <w:bookmarkStart w:name="z4106" w:id="3651"/>
    <w:p>
      <w:pPr>
        <w:spacing w:after="0"/>
        <w:ind w:left="0"/>
        <w:jc w:val="both"/>
      </w:pPr>
      <w:r>
        <w:rPr>
          <w:rFonts w:ascii="Times New Roman"/>
          <w:b w:val="false"/>
          <w:i w:val="false"/>
          <w:color w:val="000000"/>
          <w:sz w:val="28"/>
        </w:rPr>
        <w:t>
      1) у назначенного оператора почтовой связи - с момента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 а если в соответствии с законодательством государств-членов не предусмотрена регистрация пассажирской таможенной декларации, - с момента размещения на временное хранение;</w:t>
      </w:r>
    </w:p>
    <w:bookmarkEnd w:id="3651"/>
    <w:bookmarkStart w:name="z4107" w:id="3652"/>
    <w:p>
      <w:pPr>
        <w:spacing w:after="0"/>
        <w:ind w:left="0"/>
        <w:jc w:val="both"/>
      </w:pPr>
      <w:r>
        <w:rPr>
          <w:rFonts w:ascii="Times New Roman"/>
          <w:b w:val="false"/>
          <w:i w:val="false"/>
          <w:color w:val="000000"/>
          <w:sz w:val="28"/>
        </w:rPr>
        <w:t>
      2) у получателя товаров для личного пользования, пересылаемых в международных почтовых отправлениях, - с момента направления в адрес указанного лица назначенным оператором почтовой связи уведомления о поступлении в его адрес товаров для личного пользования.</w:t>
      </w:r>
    </w:p>
    <w:bookmarkEnd w:id="3652"/>
    <w:bookmarkStart w:name="z4108" w:id="3653"/>
    <w:p>
      <w:pPr>
        <w:spacing w:after="0"/>
        <w:ind w:left="0"/>
        <w:jc w:val="both"/>
      </w:pPr>
      <w:r>
        <w:rPr>
          <w:rFonts w:ascii="Times New Roman"/>
          <w:b w:val="false"/>
          <w:i w:val="false"/>
          <w:color w:val="000000"/>
          <w:sz w:val="28"/>
        </w:rPr>
        <w:t>
      2. Обязанность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прекращается у назначенного оператора почтовой связи при наступлении следующих обстоятельств:</w:t>
      </w:r>
    </w:p>
    <w:bookmarkEnd w:id="3653"/>
    <w:bookmarkStart w:name="z4109" w:id="3654"/>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 при наступлении обстоятельств, указанных в пункте 6 настоящей статьи;</w:t>
      </w:r>
    </w:p>
    <w:bookmarkEnd w:id="3654"/>
    <w:bookmarkStart w:name="z4110" w:id="3655"/>
    <w:p>
      <w:pPr>
        <w:spacing w:after="0"/>
        <w:ind w:left="0"/>
        <w:jc w:val="both"/>
      </w:pPr>
      <w:r>
        <w:rPr>
          <w:rFonts w:ascii="Times New Roman"/>
          <w:b w:val="false"/>
          <w:i w:val="false"/>
          <w:color w:val="000000"/>
          <w:sz w:val="28"/>
        </w:rPr>
        <w:t>
      2) выдача товаров, перемещаемых через таможенную границу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w:t>
      </w:r>
    </w:p>
    <w:bookmarkEnd w:id="3655"/>
    <w:bookmarkStart w:name="z4111" w:id="3656"/>
    <w:p>
      <w:pPr>
        <w:spacing w:after="0"/>
        <w:ind w:left="0"/>
        <w:jc w:val="both"/>
      </w:pPr>
      <w:r>
        <w:rPr>
          <w:rFonts w:ascii="Times New Roman"/>
          <w:b w:val="false"/>
          <w:i w:val="false"/>
          <w:color w:val="000000"/>
          <w:sz w:val="28"/>
        </w:rPr>
        <w:t>
      3) зачисление на счет, определенный в соответствии с законодательством государств-членов, таможенных пошлин, налогов, уплаченных получателем товаров для личного пользования;</w:t>
      </w:r>
    </w:p>
    <w:bookmarkEnd w:id="3656"/>
    <w:bookmarkStart w:name="z4112" w:id="3657"/>
    <w:p>
      <w:pPr>
        <w:spacing w:after="0"/>
        <w:ind w:left="0"/>
        <w:jc w:val="both"/>
      </w:pPr>
      <w:r>
        <w:rPr>
          <w:rFonts w:ascii="Times New Roman"/>
          <w:b w:val="false"/>
          <w:i w:val="false"/>
          <w:color w:val="000000"/>
          <w:sz w:val="28"/>
        </w:rPr>
        <w:t>
      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3657"/>
    <w:bookmarkStart w:name="z4113" w:id="3658"/>
    <w:p>
      <w:pPr>
        <w:spacing w:after="0"/>
        <w:ind w:left="0"/>
        <w:jc w:val="both"/>
      </w:pPr>
      <w:r>
        <w:rPr>
          <w:rFonts w:ascii="Times New Roman"/>
          <w:b w:val="false"/>
          <w:i w:val="false"/>
          <w:color w:val="000000"/>
          <w:sz w:val="28"/>
        </w:rPr>
        <w:t>
      5)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w:t>
      </w:r>
    </w:p>
    <w:bookmarkEnd w:id="3658"/>
    <w:bookmarkStart w:name="z4114" w:id="3659"/>
    <w:p>
      <w:pPr>
        <w:spacing w:after="0"/>
        <w:ind w:left="0"/>
        <w:jc w:val="both"/>
      </w:pPr>
      <w:r>
        <w:rPr>
          <w:rFonts w:ascii="Times New Roman"/>
          <w:b w:val="false"/>
          <w:i w:val="false"/>
          <w:color w:val="000000"/>
          <w:sz w:val="28"/>
        </w:rPr>
        <w:t>
      6) возврат товаров для личного пользования их отправителю в соответствии с пунктом 14 или пунктом 17 статьи 286 настоящего Кодекса.</w:t>
      </w:r>
    </w:p>
    <w:bookmarkEnd w:id="3659"/>
    <w:bookmarkStart w:name="z4115" w:id="3660"/>
    <w:p>
      <w:pPr>
        <w:spacing w:after="0"/>
        <w:ind w:left="0"/>
        <w:jc w:val="both"/>
      </w:pPr>
      <w:r>
        <w:rPr>
          <w:rFonts w:ascii="Times New Roman"/>
          <w:b w:val="false"/>
          <w:i w:val="false"/>
          <w:color w:val="000000"/>
          <w:sz w:val="28"/>
        </w:rPr>
        <w:t>
      3. Обязанность по уплате таможенных пошлин, налогов в отношении ввозимых (ввезенных) на таможенную территорию Союза товаров для личного пользования, пересылаемых в международных почтовых отправлениях, прекращается у получателя товаров для личного пользования, пересылаемых в международных почтовых отправлениях, при наступлении следующих обстоятельств:</w:t>
      </w:r>
    </w:p>
    <w:bookmarkEnd w:id="3660"/>
    <w:bookmarkStart w:name="z4116" w:id="3661"/>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w:t>
      </w:r>
    </w:p>
    <w:bookmarkEnd w:id="3661"/>
    <w:bookmarkStart w:name="z4117" w:id="3662"/>
    <w:p>
      <w:pPr>
        <w:spacing w:after="0"/>
        <w:ind w:left="0"/>
        <w:jc w:val="both"/>
      </w:pPr>
      <w:r>
        <w:rPr>
          <w:rFonts w:ascii="Times New Roman"/>
          <w:b w:val="false"/>
          <w:i w:val="false"/>
          <w:color w:val="000000"/>
          <w:sz w:val="28"/>
        </w:rPr>
        <w:t>
      2) выдача товаров, перемещаемых через таможенную границу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 если в отношении таких товаров в соответствии с пунктом 8 статьи 266 настоящего Кодекса не установлены ограничения по пользованию и (или) распоряжению этими товарами;</w:t>
      </w:r>
    </w:p>
    <w:bookmarkEnd w:id="3662"/>
    <w:bookmarkStart w:name="z4118" w:id="3663"/>
    <w:p>
      <w:pPr>
        <w:spacing w:after="0"/>
        <w:ind w:left="0"/>
        <w:jc w:val="both"/>
      </w:pPr>
      <w:r>
        <w:rPr>
          <w:rFonts w:ascii="Times New Roman"/>
          <w:b w:val="false"/>
          <w:i w:val="false"/>
          <w:color w:val="000000"/>
          <w:sz w:val="28"/>
        </w:rPr>
        <w:t>
      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3663"/>
    <w:bookmarkStart w:name="z4119" w:id="3664"/>
    <w:p>
      <w:pPr>
        <w:spacing w:after="0"/>
        <w:ind w:left="0"/>
        <w:jc w:val="both"/>
      </w:pPr>
      <w:r>
        <w:rPr>
          <w:rFonts w:ascii="Times New Roman"/>
          <w:b w:val="false"/>
          <w:i w:val="false"/>
          <w:color w:val="000000"/>
          <w:sz w:val="28"/>
        </w:rPr>
        <w:t>
      4) конфискация или обращение товаров для личного пользования в собственность (доход) государства-члена в соответствии с законодательством этого государства-члена;</w:t>
      </w:r>
    </w:p>
    <w:bookmarkEnd w:id="3664"/>
    <w:bookmarkStart w:name="z4120" w:id="3665"/>
    <w:p>
      <w:pPr>
        <w:spacing w:after="0"/>
        <w:ind w:left="0"/>
        <w:jc w:val="both"/>
      </w:pPr>
      <w:r>
        <w:rPr>
          <w:rFonts w:ascii="Times New Roman"/>
          <w:b w:val="false"/>
          <w:i w:val="false"/>
          <w:color w:val="000000"/>
          <w:sz w:val="28"/>
        </w:rPr>
        <w:t>
      5) возврат товаров для личного пользования их отправителю в соответствии с пунктом 14 или пунктом 17 статьи 286 настоящего Кодекса.</w:t>
      </w:r>
    </w:p>
    <w:bookmarkEnd w:id="3665"/>
    <w:bookmarkStart w:name="z4121" w:id="3666"/>
    <w:p>
      <w:pPr>
        <w:spacing w:after="0"/>
        <w:ind w:left="0"/>
        <w:jc w:val="both"/>
      </w:pPr>
      <w:r>
        <w:rPr>
          <w:rFonts w:ascii="Times New Roman"/>
          <w:b w:val="false"/>
          <w:i w:val="false"/>
          <w:color w:val="000000"/>
          <w:sz w:val="28"/>
        </w:rPr>
        <w:t>
      4. В отношении ввозимых (ввезенных) на таможенную территорию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получателем таких товаров для личного пользования до выдачи товаров для личного пользования получателю таких товаров.</w:t>
      </w:r>
    </w:p>
    <w:bookmarkEnd w:id="3666"/>
    <w:bookmarkStart w:name="z4122" w:id="3667"/>
    <w:p>
      <w:pPr>
        <w:spacing w:after="0"/>
        <w:ind w:left="0"/>
        <w:jc w:val="both"/>
      </w:pPr>
      <w:r>
        <w:rPr>
          <w:rFonts w:ascii="Times New Roman"/>
          <w:b w:val="false"/>
          <w:i w:val="false"/>
          <w:color w:val="000000"/>
          <w:sz w:val="28"/>
        </w:rPr>
        <w:t>
      5. В отношении ввозимых (ввезенных) на таможенную территорию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назначенным оператором почтовой связи при наступлении обстоятельств, указанных в пункте 6 настоящей статьи.</w:t>
      </w:r>
    </w:p>
    <w:bookmarkEnd w:id="3667"/>
    <w:bookmarkStart w:name="z4123" w:id="3668"/>
    <w:p>
      <w:pPr>
        <w:spacing w:after="0"/>
        <w:ind w:left="0"/>
        <w:jc w:val="both"/>
      </w:pPr>
      <w:r>
        <w:rPr>
          <w:rFonts w:ascii="Times New Roman"/>
          <w:b w:val="false"/>
          <w:i w:val="false"/>
          <w:color w:val="000000"/>
          <w:sz w:val="28"/>
        </w:rPr>
        <w:t>
      6. При наступлении следующих обстоятельств сроком уплаты таможенных пошлин, налогов в отношении товаров, указанных в пункте 5 настоящей статьи, считается:</w:t>
      </w:r>
    </w:p>
    <w:bookmarkEnd w:id="3668"/>
    <w:bookmarkStart w:name="z4124" w:id="3669"/>
    <w:p>
      <w:pPr>
        <w:spacing w:after="0"/>
        <w:ind w:left="0"/>
        <w:jc w:val="both"/>
      </w:pPr>
      <w:r>
        <w:rPr>
          <w:rFonts w:ascii="Times New Roman"/>
          <w:b w:val="false"/>
          <w:i w:val="false"/>
          <w:color w:val="000000"/>
          <w:sz w:val="28"/>
        </w:rPr>
        <w:t>
      1) в случае утраты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обнаружения таможенным органом такой утраты;</w:t>
      </w:r>
    </w:p>
    <w:bookmarkEnd w:id="3669"/>
    <w:bookmarkStart w:name="z4125" w:id="3670"/>
    <w:p>
      <w:pPr>
        <w:spacing w:after="0"/>
        <w:ind w:left="0"/>
        <w:jc w:val="both"/>
      </w:pPr>
      <w:r>
        <w:rPr>
          <w:rFonts w:ascii="Times New Roman"/>
          <w:b w:val="false"/>
          <w:i w:val="false"/>
          <w:color w:val="000000"/>
          <w:sz w:val="28"/>
        </w:rPr>
        <w:t>
      2) в случае выдачи товаров для личного пользования без уплаты таможенных пошлин, налогов - день выдачи таких товаров, а если этот день не установлен, - день обнаружения таможенным органом такой выдачи.</w:t>
      </w:r>
    </w:p>
    <w:bookmarkEnd w:id="3670"/>
    <w:bookmarkStart w:name="z4126" w:id="3671"/>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bookmarkEnd w:id="3671"/>
    <w:bookmarkStart w:name="z4127" w:id="3672"/>
    <w:p>
      <w:pPr>
        <w:spacing w:after="0"/>
        <w:ind w:left="0"/>
        <w:jc w:val="both"/>
      </w:pPr>
      <w:r>
        <w:rPr>
          <w:rFonts w:ascii="Times New Roman"/>
          <w:b w:val="false"/>
          <w:i w:val="false"/>
          <w:color w:val="000000"/>
          <w:sz w:val="28"/>
        </w:rPr>
        <w:t>
      Для исчисления таможенных пошлин, налогов применяются ставки таможенных пошлин, налогов, действующие на день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w:t>
      </w:r>
    </w:p>
    <w:bookmarkEnd w:id="3672"/>
    <w:p>
      <w:pPr>
        <w:spacing w:after="0"/>
        <w:ind w:left="0"/>
        <w:jc w:val="both"/>
      </w:pPr>
      <w:r>
        <w:rPr>
          <w:rFonts w:ascii="Times New Roman"/>
          <w:b/>
          <w:i w:val="false"/>
          <w:color w:val="000000"/>
          <w:sz w:val="28"/>
        </w:rPr>
        <w:t>Статья 270. Исполнение обязанности по уплате таможенных пошлин, налогов в отношении товаров для личного пользования и порядок взыскания таких таможенных пошлин, налогов</w:t>
      </w:r>
    </w:p>
    <w:bookmarkStart w:name="z4128" w:id="3673"/>
    <w:p>
      <w:pPr>
        <w:spacing w:after="0"/>
        <w:ind w:left="0"/>
        <w:jc w:val="both"/>
      </w:pPr>
      <w:r>
        <w:rPr>
          <w:rFonts w:ascii="Times New Roman"/>
          <w:b w:val="false"/>
          <w:i w:val="false"/>
          <w:color w:val="000000"/>
          <w:sz w:val="28"/>
        </w:rPr>
        <w:t>
      1. Обязанность по уплате таможенных пошлин, налогов в отношении товаров для личного пользования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если иное не установлено законодательством государств-членов, или, если это предусмотрено законодательством государств-членов, - субсидиарную обязанность по уплате таможенных пошлин, налогов.</w:t>
      </w:r>
    </w:p>
    <w:bookmarkEnd w:id="3673"/>
    <w:bookmarkStart w:name="z4129" w:id="3674"/>
    <w:p>
      <w:pPr>
        <w:spacing w:after="0"/>
        <w:ind w:left="0"/>
        <w:jc w:val="both"/>
      </w:pPr>
      <w:r>
        <w:rPr>
          <w:rFonts w:ascii="Times New Roman"/>
          <w:b w:val="false"/>
          <w:i w:val="false"/>
          <w:color w:val="000000"/>
          <w:sz w:val="28"/>
        </w:rPr>
        <w:t>
      Законодательством государств-членов может быть установлена возможность исполнения обязанности по уплате таможенных пошлин, налогов также иными лицами.</w:t>
      </w:r>
    </w:p>
    <w:bookmarkEnd w:id="3674"/>
    <w:bookmarkStart w:name="z4130" w:id="3675"/>
    <w:p>
      <w:pPr>
        <w:spacing w:after="0"/>
        <w:ind w:left="0"/>
        <w:jc w:val="both"/>
      </w:pPr>
      <w:r>
        <w:rPr>
          <w:rFonts w:ascii="Times New Roman"/>
          <w:b w:val="false"/>
          <w:i w:val="false"/>
          <w:color w:val="000000"/>
          <w:sz w:val="28"/>
        </w:rPr>
        <w:t>
      2. Обязанность по уплате таможенных пошлин, налогов в отношении товаров для личного пользования исполняется путем их уплаты в порядке и сроки, которые установлены статьями 266, 268 и 269 настоящего Кодекса, в размерах сумм, исчисленных и подлежащих уплате в соответствии с настоящим Кодексом.</w:t>
      </w:r>
    </w:p>
    <w:bookmarkEnd w:id="3675"/>
    <w:bookmarkStart w:name="z4131" w:id="3676"/>
    <w:p>
      <w:pPr>
        <w:spacing w:after="0"/>
        <w:ind w:left="0"/>
        <w:jc w:val="both"/>
      </w:pPr>
      <w:r>
        <w:rPr>
          <w:rFonts w:ascii="Times New Roman"/>
          <w:b w:val="false"/>
          <w:i w:val="false"/>
          <w:color w:val="000000"/>
          <w:sz w:val="28"/>
        </w:rPr>
        <w:t>
      Обязанность по уплате таможенных пошлин, налогов в отношении товаров для личного пользования в случае признания в соответствии с законодательством государств-членов физического лица безвестно отсутствующим или недееспособным исполняется в соответствии с законодательством государств-членов.</w:t>
      </w:r>
    </w:p>
    <w:bookmarkEnd w:id="3676"/>
    <w:bookmarkStart w:name="z4132" w:id="3677"/>
    <w:p>
      <w:pPr>
        <w:spacing w:after="0"/>
        <w:ind w:left="0"/>
        <w:jc w:val="both"/>
      </w:pPr>
      <w:r>
        <w:rPr>
          <w:rFonts w:ascii="Times New Roman"/>
          <w:b w:val="false"/>
          <w:i w:val="false"/>
          <w:color w:val="000000"/>
          <w:sz w:val="28"/>
        </w:rPr>
        <w:t>
      3. При неисполнении или ненадлежащем исполнении плательщиком обязанности по уплате таможенных пошлин, налогов в установленный настоящим Кодексом срок уплачиваются пени.</w:t>
      </w:r>
    </w:p>
    <w:bookmarkEnd w:id="3677"/>
    <w:bookmarkStart w:name="z4133" w:id="3678"/>
    <w:p>
      <w:pPr>
        <w:spacing w:after="0"/>
        <w:ind w:left="0"/>
        <w:jc w:val="both"/>
      </w:pPr>
      <w:r>
        <w:rPr>
          <w:rFonts w:ascii="Times New Roman"/>
          <w:b w:val="false"/>
          <w:i w:val="false"/>
          <w:color w:val="000000"/>
          <w:sz w:val="28"/>
        </w:rPr>
        <w:t>
      Начисление, уплата, взыскание и возврат пеней производятся в государстве-члене, в котором в соответствии с пунктом 19 статьи 266 настоящего Кодекса подлежат уплате таможенные пошлины, налоги, в соответствии с законодательством этого государства-члена.</w:t>
      </w:r>
    </w:p>
    <w:bookmarkEnd w:id="3678"/>
    <w:bookmarkStart w:name="z4134" w:id="3679"/>
    <w:p>
      <w:pPr>
        <w:spacing w:after="0"/>
        <w:ind w:left="0"/>
        <w:jc w:val="both"/>
      </w:pPr>
      <w:r>
        <w:rPr>
          <w:rFonts w:ascii="Times New Roman"/>
          <w:b w:val="false"/>
          <w:i w:val="false"/>
          <w:color w:val="000000"/>
          <w:sz w:val="28"/>
        </w:rPr>
        <w:t>
      Пени не уплачиваются в случае, когда таможенным органом, осуществляющим взыскание таможенных пошлин, налогов, в порядке, определенном Комиссией в соответствии с пунктом 3 статьи 268 настоящего Кодекса, получено подтверждение о наступлении обстоятельств, при которых обязанность по уплате таможенных пошлин, налогов прекращается.</w:t>
      </w:r>
    </w:p>
    <w:bookmarkEnd w:id="3679"/>
    <w:bookmarkStart w:name="z4135" w:id="3680"/>
    <w:p>
      <w:pPr>
        <w:spacing w:after="0"/>
        <w:ind w:left="0"/>
        <w:jc w:val="both"/>
      </w:pPr>
      <w:r>
        <w:rPr>
          <w:rFonts w:ascii="Times New Roman"/>
          <w:b w:val="false"/>
          <w:i w:val="false"/>
          <w:color w:val="000000"/>
          <w:sz w:val="28"/>
        </w:rPr>
        <w:t>
      4. В случае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в порядке и сроки, которые устанавливаются законодательством государств-членов,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или, если это предусмотрено законодательством государств-членов, - субсидиарную обязанность по уплате таможенных пошлин, налогов, уведомление о не уплаченных в установленный срок суммах таможенных пошлин, налогов, за исключением случаев, предусмотренных пунктом 5 настоящей статьи, и случаев, установленных законодательством государств-членов в соответствии с пунктом 6 настоящей статьи.</w:t>
      </w:r>
    </w:p>
    <w:bookmarkEnd w:id="3680"/>
    <w:bookmarkStart w:name="z4136" w:id="3681"/>
    <w:p>
      <w:pPr>
        <w:spacing w:after="0"/>
        <w:ind w:left="0"/>
        <w:jc w:val="both"/>
      </w:pPr>
      <w:r>
        <w:rPr>
          <w:rFonts w:ascii="Times New Roman"/>
          <w:b w:val="false"/>
          <w:i w:val="false"/>
          <w:color w:val="000000"/>
          <w:sz w:val="28"/>
        </w:rPr>
        <w:t>
      Форма указанного уведомления, порядок и срок исполнения указанных в нем требований устанавливаются в соответствии с законодательством государств-членов.</w:t>
      </w:r>
    </w:p>
    <w:bookmarkEnd w:id="3681"/>
    <w:bookmarkStart w:name="z4137" w:id="3682"/>
    <w:p>
      <w:pPr>
        <w:spacing w:after="0"/>
        <w:ind w:left="0"/>
        <w:jc w:val="both"/>
      </w:pPr>
      <w:r>
        <w:rPr>
          <w:rFonts w:ascii="Times New Roman"/>
          <w:b w:val="false"/>
          <w:i w:val="false"/>
          <w:color w:val="000000"/>
          <w:sz w:val="28"/>
        </w:rPr>
        <w:t xml:space="preserve">
      В случаях когда таможенные пошлины, налоги в отношении товаров для личного пользования в соответствии с пунктом 19 статьи 266 настоящего Кодекса подлежат уплате в одном государстве-члене, а взыскание таможенных пошлин, налогов в соответствии с абзацем вторым пункта 12 настоящей статьи осуществляется таможенным органом другого государства-члена, указанное уведомление направляется таможенным органом, осуществляющим взыскание таможенных пошлин, налогов, после получения документов, необходимых для взыскания таможенных пошлин, налогов, в порядке, предусмотренном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Кодексу.</w:t>
      </w:r>
    </w:p>
    <w:bookmarkEnd w:id="3682"/>
    <w:bookmarkStart w:name="z4138" w:id="3683"/>
    <w:p>
      <w:pPr>
        <w:spacing w:after="0"/>
        <w:ind w:left="0"/>
        <w:jc w:val="both"/>
      </w:pPr>
      <w:r>
        <w:rPr>
          <w:rFonts w:ascii="Times New Roman"/>
          <w:b w:val="false"/>
          <w:i w:val="false"/>
          <w:color w:val="000000"/>
          <w:sz w:val="28"/>
        </w:rPr>
        <w:t>
      5. Таможенный орган не направляет указанное в пункте 4 настоящей статьи уведомление в следующих случаях:</w:t>
      </w:r>
    </w:p>
    <w:bookmarkEnd w:id="3683"/>
    <w:bookmarkStart w:name="z4139" w:id="3684"/>
    <w:p>
      <w:pPr>
        <w:spacing w:after="0"/>
        <w:ind w:left="0"/>
        <w:jc w:val="both"/>
      </w:pPr>
      <w:r>
        <w:rPr>
          <w:rFonts w:ascii="Times New Roman"/>
          <w:b w:val="false"/>
          <w:i w:val="false"/>
          <w:color w:val="000000"/>
          <w:sz w:val="28"/>
        </w:rPr>
        <w:t>
      1) выявление после выпуска товаров для личного пользования факта неуплаты таможенных пошлин, налогов, исчисленных в одном таможенном приходном ордере либо ином таможенном документе, определенном Комиссией в соответствии с пунктом 24 статьи 266 настоящего Кодекса, в размере, не превышающем в совокупности сумму, эквивалентную 2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3684"/>
    <w:bookmarkStart w:name="z4140" w:id="3685"/>
    <w:p>
      <w:pPr>
        <w:spacing w:after="0"/>
        <w:ind w:left="0"/>
        <w:jc w:val="both"/>
      </w:pPr>
      <w:r>
        <w:rPr>
          <w:rFonts w:ascii="Times New Roman"/>
          <w:b w:val="false"/>
          <w:i w:val="false"/>
          <w:color w:val="000000"/>
          <w:sz w:val="28"/>
        </w:rPr>
        <w:t>
      2) выявление факта неуплаты таможенных пошлин, налогов, исчисленных в одном расчете таможенных пошлин, налогов, указанном в пункте 26 статьи 266 настоящего Кодекса, в размере, не превышающем в совокупности сумму, эквивалентную 2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3685"/>
    <w:bookmarkStart w:name="z4141" w:id="3686"/>
    <w:p>
      <w:pPr>
        <w:spacing w:after="0"/>
        <w:ind w:left="0"/>
        <w:jc w:val="both"/>
      </w:pPr>
      <w:r>
        <w:rPr>
          <w:rFonts w:ascii="Times New Roman"/>
          <w:b w:val="false"/>
          <w:i w:val="false"/>
          <w:color w:val="000000"/>
          <w:sz w:val="28"/>
        </w:rPr>
        <w:t>
      6. Законодательством государств-членов могут устанавливаться иные случаи, чем случаи, указанные в пункте 5 настоящей статьи, при которых уведомление, указанное в пункте 4 настоящей статьи, не направляется.</w:t>
      </w:r>
    </w:p>
    <w:bookmarkEnd w:id="3686"/>
    <w:bookmarkStart w:name="z4142" w:id="3687"/>
    <w:p>
      <w:pPr>
        <w:spacing w:after="0"/>
        <w:ind w:left="0"/>
        <w:jc w:val="both"/>
      </w:pPr>
      <w:r>
        <w:rPr>
          <w:rFonts w:ascii="Times New Roman"/>
          <w:b w:val="false"/>
          <w:i w:val="false"/>
          <w:color w:val="000000"/>
          <w:sz w:val="28"/>
        </w:rPr>
        <w:t>
      7. В случаях, указанных в пункте 5 настоящей статьи, обязанность по уплате таможенных пошлин, налогов в отношении товаров для личного пользования прекращается.</w:t>
      </w:r>
    </w:p>
    <w:bookmarkEnd w:id="3687"/>
    <w:bookmarkStart w:name="z4143" w:id="3688"/>
    <w:p>
      <w:pPr>
        <w:spacing w:after="0"/>
        <w:ind w:left="0"/>
        <w:jc w:val="both"/>
      </w:pPr>
      <w:r>
        <w:rPr>
          <w:rFonts w:ascii="Times New Roman"/>
          <w:b w:val="false"/>
          <w:i w:val="false"/>
          <w:color w:val="000000"/>
          <w:sz w:val="28"/>
        </w:rPr>
        <w:t>
      8. В случае неисполнения или ненадлежащего исполнения обязанности по уплате таможенных пошлин, налогов в отношении товаров для личного пользования в срок, указанный в уведомлении, направленном в соответствии с пунктом 4 настоящей статьи, а также в случаях, установленных законодательством государств-членов в соответствии с пунктом 6 настоящей статьи, когда такое уведомление не направляется, таможенный орган, осуществляющий взыскание таможенных пошлин, налогов в отношении товаров для личного пользования, принимает меры по взысканию таможенных пошлин, налогов в соответствии с главой 11 настоящего Кодекса с учетом настоящей статьи.</w:t>
      </w:r>
    </w:p>
    <w:bookmarkEnd w:id="3688"/>
    <w:bookmarkStart w:name="z4144" w:id="3689"/>
    <w:p>
      <w:pPr>
        <w:spacing w:after="0"/>
        <w:ind w:left="0"/>
        <w:jc w:val="both"/>
      </w:pPr>
      <w:r>
        <w:rPr>
          <w:rFonts w:ascii="Times New Roman"/>
          <w:b w:val="false"/>
          <w:i w:val="false"/>
          <w:color w:val="000000"/>
          <w:sz w:val="28"/>
        </w:rPr>
        <w:t>
      9. К мерам по взысканию таможенных пошлин, налогов в отношении товаров для личного пользования относятся меры, указанные в пункте 2 статьи 68 настоящего Кодекса.</w:t>
      </w:r>
    </w:p>
    <w:bookmarkEnd w:id="3689"/>
    <w:bookmarkStart w:name="z4145" w:id="3690"/>
    <w:p>
      <w:pPr>
        <w:spacing w:after="0"/>
        <w:ind w:left="0"/>
        <w:jc w:val="both"/>
      </w:pPr>
      <w:r>
        <w:rPr>
          <w:rFonts w:ascii="Times New Roman"/>
          <w:b w:val="false"/>
          <w:i w:val="false"/>
          <w:color w:val="000000"/>
          <w:sz w:val="28"/>
        </w:rPr>
        <w:t>
      10. Дополнительно к мерам, указанным в пункте 2 статьи 68 настоящего Кодекса, законодательством государств-членов могут устанавливаться такая мера по взысканию таможенных пошлин, налогов, как обращение взыскания на товары, в отношении которых таможенные пошлины, налоги не уплачены, и иные меры по взысканию таможенных пошлин, налогов в отношении товаров для личного пользования.</w:t>
      </w:r>
    </w:p>
    <w:bookmarkEnd w:id="3690"/>
    <w:bookmarkStart w:name="z4146" w:id="3691"/>
    <w:p>
      <w:pPr>
        <w:spacing w:after="0"/>
        <w:ind w:left="0"/>
        <w:jc w:val="both"/>
      </w:pPr>
      <w:r>
        <w:rPr>
          <w:rFonts w:ascii="Times New Roman"/>
          <w:b w:val="false"/>
          <w:i w:val="false"/>
          <w:color w:val="000000"/>
          <w:sz w:val="28"/>
        </w:rPr>
        <w:t>
      Обращение взыскания на товары для личного пользования, в отношении которых таможенные пошлины, налоги не уплачены, прекращает обязанность по уплате таможенных пошлин, налогов в отношении таких товаров.</w:t>
      </w:r>
    </w:p>
    <w:bookmarkEnd w:id="3691"/>
    <w:bookmarkStart w:name="z4147" w:id="3692"/>
    <w:p>
      <w:pPr>
        <w:spacing w:after="0"/>
        <w:ind w:left="0"/>
        <w:jc w:val="both"/>
      </w:pPr>
      <w:r>
        <w:rPr>
          <w:rFonts w:ascii="Times New Roman"/>
          <w:b w:val="false"/>
          <w:i w:val="false"/>
          <w:color w:val="000000"/>
          <w:sz w:val="28"/>
        </w:rPr>
        <w:t>
      11. Меры по взысканию таможенных пошлин, налогов в отношении товаров для личного пользования не принимаются в следующих случаях:</w:t>
      </w:r>
    </w:p>
    <w:bookmarkEnd w:id="3692"/>
    <w:bookmarkStart w:name="z4148" w:id="3693"/>
    <w:p>
      <w:pPr>
        <w:spacing w:after="0"/>
        <w:ind w:left="0"/>
        <w:jc w:val="both"/>
      </w:pPr>
      <w:r>
        <w:rPr>
          <w:rFonts w:ascii="Times New Roman"/>
          <w:b w:val="false"/>
          <w:i w:val="false"/>
          <w:color w:val="000000"/>
          <w:sz w:val="28"/>
        </w:rPr>
        <w:t>
      1) срок взыскания неуплаченных таможенных пошлин, налогов в отношении товаров для личного пользования, установленный законодательством государства-члена, таможенным органом которого осуществляется взыскание таможенных пошлин, налогов, истек;</w:t>
      </w:r>
    </w:p>
    <w:bookmarkEnd w:id="3693"/>
    <w:bookmarkStart w:name="z4149" w:id="3694"/>
    <w:p>
      <w:pPr>
        <w:spacing w:after="0"/>
        <w:ind w:left="0"/>
        <w:jc w:val="both"/>
      </w:pPr>
      <w:r>
        <w:rPr>
          <w:rFonts w:ascii="Times New Roman"/>
          <w:b w:val="false"/>
          <w:i w:val="false"/>
          <w:color w:val="000000"/>
          <w:sz w:val="28"/>
        </w:rPr>
        <w:t>
      2) обязанность по уплате таможенных пошлин, налогов в отношении товаров для личного пользования прекратилась в связи с уплатой таможенных пошлин, налогов либо в связи с иными обстоятельствами, предусмотренными пунктами 2 и 13 статьи 268 и пунктами 2 и 3 статьи 269 настоящего Кодекса;</w:t>
      </w:r>
    </w:p>
    <w:bookmarkEnd w:id="3694"/>
    <w:bookmarkStart w:name="z4150" w:id="3695"/>
    <w:p>
      <w:pPr>
        <w:spacing w:after="0"/>
        <w:ind w:left="0"/>
        <w:jc w:val="both"/>
      </w:pPr>
      <w:r>
        <w:rPr>
          <w:rFonts w:ascii="Times New Roman"/>
          <w:b w:val="false"/>
          <w:i w:val="false"/>
          <w:color w:val="000000"/>
          <w:sz w:val="28"/>
        </w:rPr>
        <w:t>
      3) обязанность по уплате таможенных пошлин, налогов в отношении товаров для личного пользования прекратилась в связи с применением мер по взысканию таможенных пошлин, налогов, установленных в соответствии с абзацем вторым пункта 10 настоящей статьи;</w:t>
      </w:r>
    </w:p>
    <w:bookmarkEnd w:id="3695"/>
    <w:bookmarkStart w:name="z4151" w:id="3696"/>
    <w:p>
      <w:pPr>
        <w:spacing w:after="0"/>
        <w:ind w:left="0"/>
        <w:jc w:val="both"/>
      </w:pPr>
      <w:r>
        <w:rPr>
          <w:rFonts w:ascii="Times New Roman"/>
          <w:b w:val="false"/>
          <w:i w:val="false"/>
          <w:color w:val="000000"/>
          <w:sz w:val="28"/>
        </w:rPr>
        <w:t>
      4) суммы таможенных пошлин, налогов,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w:t>
      </w:r>
    </w:p>
    <w:bookmarkEnd w:id="3696"/>
    <w:bookmarkStart w:name="z4152" w:id="3697"/>
    <w:p>
      <w:pPr>
        <w:spacing w:after="0"/>
        <w:ind w:left="0"/>
        <w:jc w:val="both"/>
      </w:pPr>
      <w:r>
        <w:rPr>
          <w:rFonts w:ascii="Times New Roman"/>
          <w:b w:val="false"/>
          <w:i w:val="false"/>
          <w:color w:val="000000"/>
          <w:sz w:val="28"/>
        </w:rPr>
        <w:t>
      5) наступление смерти физического лица, у которого в соответствии с настоящим Кодексом возникла обязанность по уплате таможенных пошлин, налогов в отношении товаров для личного пользования, или объявление его умершим в соответствии с законодательством государства-члена;</w:t>
      </w:r>
    </w:p>
    <w:bookmarkEnd w:id="3697"/>
    <w:bookmarkStart w:name="z4153" w:id="3698"/>
    <w:p>
      <w:pPr>
        <w:spacing w:after="0"/>
        <w:ind w:left="0"/>
        <w:jc w:val="both"/>
      </w:pPr>
      <w:r>
        <w:rPr>
          <w:rFonts w:ascii="Times New Roman"/>
          <w:b w:val="false"/>
          <w:i w:val="false"/>
          <w:color w:val="000000"/>
          <w:sz w:val="28"/>
        </w:rPr>
        <w:t>
      6) иные случаи, установленные законодательством государства-члена, таможенным органом которого производится взыскание.</w:t>
      </w:r>
    </w:p>
    <w:bookmarkEnd w:id="3698"/>
    <w:bookmarkStart w:name="z4154" w:id="3699"/>
    <w:p>
      <w:pPr>
        <w:spacing w:after="0"/>
        <w:ind w:left="0"/>
        <w:jc w:val="both"/>
      </w:pPr>
      <w:r>
        <w:rPr>
          <w:rFonts w:ascii="Times New Roman"/>
          <w:b w:val="false"/>
          <w:i w:val="false"/>
          <w:color w:val="000000"/>
          <w:sz w:val="28"/>
        </w:rPr>
        <w:t>
      12. Таможенные пошлины, налоги в отношении товаров для личного пользования взыскиваются таможенными органами, указанными в статье 69 настоящего Кодекса, с учетом положений абзаца второго настоящего пункта.</w:t>
      </w:r>
    </w:p>
    <w:bookmarkEnd w:id="3699"/>
    <w:bookmarkStart w:name="z4155" w:id="3700"/>
    <w:p>
      <w:pPr>
        <w:spacing w:after="0"/>
        <w:ind w:left="0"/>
        <w:jc w:val="both"/>
      </w:pPr>
      <w:r>
        <w:rPr>
          <w:rFonts w:ascii="Times New Roman"/>
          <w:b w:val="false"/>
          <w:i w:val="false"/>
          <w:color w:val="000000"/>
          <w:sz w:val="28"/>
        </w:rPr>
        <w:t>
      При наступлении обстоятельств, указанных в пункте 6 статьи 268 настоящего Кодекса, таможенные пошлины, налоги взыскиваются таможенным органом государства-члена, на территории которого выявлены такие обстоятельства, а в случае, если в отношении транспортных средств для личного пользования, временно ввезенных на таможенную территорию Союза иностранными физическими лицами, предоставлялось обеспечение исполнения обязанности по уплате таможенных пошлин, налогов, - таможенным органом государства-члена, таможенному органу которого предоставлено обеспечение исполнения обязанности по уплате таможенных пошлин, налогов, за счет такого обеспечения.</w:t>
      </w:r>
    </w:p>
    <w:bookmarkEnd w:id="3700"/>
    <w:bookmarkStart w:name="z4156" w:id="3701"/>
    <w:p>
      <w:pPr>
        <w:spacing w:after="0"/>
        <w:ind w:left="0"/>
        <w:jc w:val="both"/>
      </w:pPr>
      <w:r>
        <w:rPr>
          <w:rFonts w:ascii="Times New Roman"/>
          <w:b w:val="false"/>
          <w:i w:val="false"/>
          <w:color w:val="000000"/>
          <w:sz w:val="28"/>
        </w:rPr>
        <w:t xml:space="preserve">
      Взаимодействие таможенных органов при взыскании таможенных пошлин, налогов за счет обеспечения исполнения обязанности по уплате таможенных пошлин, налогов и перечисления взысканных сумм таможенных пошлин, налогов в государство-член, в котором подлежат уплате таможенные пошлины, налоги, осуществляется в порядке, предусмотренном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Кодексу, а в части, не урегулированной указанным приложением, - в порядке, определяемом Комиссией.</w:t>
      </w:r>
    </w:p>
    <w:bookmarkEnd w:id="3701"/>
    <w:bookmarkStart w:name="z4157" w:id="3702"/>
    <w:p>
      <w:pPr>
        <w:spacing w:after="0"/>
        <w:ind w:left="0"/>
        <w:jc w:val="both"/>
      </w:pPr>
      <w:r>
        <w:rPr>
          <w:rFonts w:ascii="Times New Roman"/>
          <w:b w:val="false"/>
          <w:i w:val="false"/>
          <w:color w:val="000000"/>
          <w:sz w:val="28"/>
        </w:rPr>
        <w:t>
      13. Суммы таможенных пошлин, налогов, таможенных сборов в отношении товаров для личного пользования, пеней, взыскание которых оказалось невозможным, признаются безнадежными к взысканию и списываются в порядке и по основаниям, которые устанавливаются законодательством государства-члена, таможенный орган которого осуществлял взыскание этих сумм.</w:t>
      </w:r>
    </w:p>
    <w:bookmarkEnd w:id="3702"/>
    <w:bookmarkStart w:name="z4158" w:id="3703"/>
    <w:p>
      <w:pPr>
        <w:spacing w:after="0"/>
        <w:ind w:left="0"/>
        <w:jc w:val="both"/>
      </w:pPr>
      <w:r>
        <w:rPr>
          <w:rFonts w:ascii="Times New Roman"/>
          <w:b w:val="false"/>
          <w:i w:val="false"/>
          <w:color w:val="000000"/>
          <w:sz w:val="28"/>
        </w:rPr>
        <w:t>
      14. Комиссия вправе определять особенности исполнения обязанности по уплате таможенных пошлин, налогов в случаях, когда в отношении одного и того же товара для личного пользования обязанность по уплате таможенных пошлин, налогов возникла по разным обстоятельствам и (или) неоднократно, а также порядок взаимодействия таможенных органов в случаях, если в соответствии с настоящим Кодексом таможенные пошлины, налоги подлежат уплате по различным обстоятельствам в разных государствах-членах.</w:t>
      </w:r>
    </w:p>
    <w:bookmarkEnd w:id="3703"/>
    <w:p>
      <w:pPr>
        <w:spacing w:after="0"/>
        <w:ind w:left="0"/>
        <w:jc w:val="both"/>
      </w:pPr>
      <w:r>
        <w:rPr>
          <w:rFonts w:ascii="Times New Roman"/>
          <w:b/>
          <w:i w:val="false"/>
          <w:color w:val="000000"/>
          <w:sz w:val="28"/>
        </w:rPr>
        <w:t>Статья 271. Обеспечение исполнения обязанности по уплате таможенных пошлин, налогов в отношении товаров для личного пользования</w:t>
      </w:r>
    </w:p>
    <w:bookmarkStart w:name="z4159" w:id="3704"/>
    <w:p>
      <w:pPr>
        <w:spacing w:after="0"/>
        <w:ind w:left="0"/>
        <w:jc w:val="both"/>
      </w:pPr>
      <w:r>
        <w:rPr>
          <w:rFonts w:ascii="Times New Roman"/>
          <w:b w:val="false"/>
          <w:i w:val="false"/>
          <w:color w:val="000000"/>
          <w:sz w:val="28"/>
        </w:rPr>
        <w:t>
      1. Исполнение обязанности по уплате таможенных пошлин, налогов в отношении товаров для личного пользования обеспечивается при помещении таких товаров под таможенную процедуру таможенного транзита, в случаях, предусмотренных абзацем вторым пункта 9 статьи 259, пунктами 3, 4 и 9 статьи 264 настоящего Кодекса, а также в иных случаях, устанавливаемых законодательством государств-членов.</w:t>
      </w:r>
    </w:p>
    <w:bookmarkEnd w:id="3704"/>
    <w:bookmarkStart w:name="z4160" w:id="3705"/>
    <w:p>
      <w:pPr>
        <w:spacing w:after="0"/>
        <w:ind w:left="0"/>
        <w:jc w:val="both"/>
      </w:pPr>
      <w:r>
        <w:rPr>
          <w:rFonts w:ascii="Times New Roman"/>
          <w:b w:val="false"/>
          <w:i w:val="false"/>
          <w:color w:val="000000"/>
          <w:sz w:val="28"/>
        </w:rPr>
        <w:t>
      2. При помещении товаров для личного пользования под таможенную процедуру таможенного транзита в соответствии со статьей 263 настоящего Кодекса обеспечение исполнения обязанности по уплате таможенных пошлин, налогов в отношении товаров для личного пользования не предоставляется в случаях, предусмотренных пунктом 4 статьи 146 настоящего Кодекса, а также в следующих случаях:</w:t>
      </w:r>
    </w:p>
    <w:bookmarkEnd w:id="3705"/>
    <w:bookmarkStart w:name="z4161" w:id="3706"/>
    <w:p>
      <w:pPr>
        <w:spacing w:after="0"/>
        <w:ind w:left="0"/>
        <w:jc w:val="both"/>
      </w:pPr>
      <w:r>
        <w:rPr>
          <w:rFonts w:ascii="Times New Roman"/>
          <w:b w:val="false"/>
          <w:i w:val="false"/>
          <w:color w:val="000000"/>
          <w:sz w:val="28"/>
        </w:rPr>
        <w:t>
      1) товары для личного пользования ввозятся на таможенную территорию Союза иностранными физическими лицами, переселившимися на постоянное место жительства в государство-член либо получившими статус беженца, вынужденного переселенца в соответствии с законодательством этого государства-члена, при условии представления документов, подтверждающих такое признание либо такой статус;</w:t>
      </w:r>
    </w:p>
    <w:bookmarkEnd w:id="3706"/>
    <w:bookmarkStart w:name="z4162" w:id="3707"/>
    <w:p>
      <w:pPr>
        <w:spacing w:after="0"/>
        <w:ind w:left="0"/>
        <w:jc w:val="both"/>
      </w:pPr>
      <w:r>
        <w:rPr>
          <w:rFonts w:ascii="Times New Roman"/>
          <w:b w:val="false"/>
          <w:i w:val="false"/>
          <w:color w:val="000000"/>
          <w:sz w:val="28"/>
        </w:rPr>
        <w:t>
      2) товары для личного пользования ввозятся на таможенную территорию Союза иностранными физическими лицами, имеющими намерение переселиться на постоянное место жительства в государство-член, получить статус беженца, вынужденного переселенца в соответствии с законодательством этого государства-члена, при условии представления документов, подтверждающих такое намерение;</w:t>
      </w:r>
    </w:p>
    <w:bookmarkEnd w:id="3707"/>
    <w:bookmarkStart w:name="z4163" w:id="3708"/>
    <w:p>
      <w:pPr>
        <w:spacing w:after="0"/>
        <w:ind w:left="0"/>
        <w:jc w:val="both"/>
      </w:pPr>
      <w:r>
        <w:rPr>
          <w:rFonts w:ascii="Times New Roman"/>
          <w:b w:val="false"/>
          <w:i w:val="false"/>
          <w:color w:val="000000"/>
          <w:sz w:val="28"/>
        </w:rPr>
        <w:t>
      3) товары для личного пользования, указанные в подпункте 3 пункта 1 статьи 263 настоящего Кодекса, ввозятся на таможенную территорию Союза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государств-членов, главами консульских учреждений и иными консульскими должностными лицами, консульскими служащими консульских учреждений государств-членов, сотрудниками представительств государств-членов при международных организациях, расположенных за пределами таможенной территории Союза, проживающими вместе с ними членами их семей либо действующими от имени и по поручению таких лиц иными лицами при условии представления документов, выдаваемых в соответствии с законодательством государств-членов, подтверждающих соблюдение условий ввоза с освобождением от уплаты таможенных пошлин, налогов. Комиссия формирует и обеспечивает размещение на официальном сайте Союза в сети Интернет перечня документов, выдаваемых в соответствии с законодательством государств-членов, подтверждающих соблюдение условий ввоза с освобождением от уплаты таможенных пошлин, налогов указанными лицами;</w:t>
      </w:r>
    </w:p>
    <w:bookmarkEnd w:id="3708"/>
    <w:bookmarkStart w:name="z4164" w:id="3709"/>
    <w:p>
      <w:pPr>
        <w:spacing w:after="0"/>
        <w:ind w:left="0"/>
        <w:jc w:val="both"/>
      </w:pPr>
      <w:r>
        <w:rPr>
          <w:rFonts w:ascii="Times New Roman"/>
          <w:b w:val="false"/>
          <w:i w:val="false"/>
          <w:color w:val="000000"/>
          <w:sz w:val="28"/>
        </w:rPr>
        <w:t>
      4) товары для личного пользования, указанные в подпункте 4 пункта 1 статьи 263 настоящего Кодекса, ввозятся на таможенную территорию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Союза, проживающими вместе с ними членами их семей при условии подтверждения, что они являются такими сотрудниками, работниками, персоналом или членами их семей;</w:t>
      </w:r>
    </w:p>
    <w:bookmarkEnd w:id="3709"/>
    <w:bookmarkStart w:name="z4165" w:id="3710"/>
    <w:p>
      <w:pPr>
        <w:spacing w:after="0"/>
        <w:ind w:left="0"/>
        <w:jc w:val="both"/>
      </w:pPr>
      <w:r>
        <w:rPr>
          <w:rFonts w:ascii="Times New Roman"/>
          <w:b w:val="false"/>
          <w:i w:val="false"/>
          <w:color w:val="000000"/>
          <w:sz w:val="28"/>
        </w:rPr>
        <w:t>
      5) товары для личного пользования, указанные в подпункте 5 пункта 1 статьи 263 настоящего Кодекса, ввозятся на таможенную территорию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при условии подтверждения, что они являются такими лицами или членами их семей;</w:t>
      </w:r>
    </w:p>
    <w:bookmarkEnd w:id="3710"/>
    <w:bookmarkStart w:name="z4166" w:id="3711"/>
    <w:p>
      <w:pPr>
        <w:spacing w:after="0"/>
        <w:ind w:left="0"/>
        <w:jc w:val="both"/>
      </w:pPr>
      <w:r>
        <w:rPr>
          <w:rFonts w:ascii="Times New Roman"/>
          <w:b w:val="false"/>
          <w:i w:val="false"/>
          <w:color w:val="000000"/>
          <w:sz w:val="28"/>
        </w:rPr>
        <w:t>
      6) в иных случаях, установленных законодательством государства-члена, в котором товары для личного пользования помещаются под таможенную процедуру таможенного транзита.</w:t>
      </w:r>
    </w:p>
    <w:bookmarkEnd w:id="3711"/>
    <w:bookmarkStart w:name="z4167" w:id="3712"/>
    <w:p>
      <w:pPr>
        <w:spacing w:after="0"/>
        <w:ind w:left="0"/>
        <w:jc w:val="both"/>
      </w:pPr>
      <w:r>
        <w:rPr>
          <w:rFonts w:ascii="Times New Roman"/>
          <w:b w:val="false"/>
          <w:i w:val="false"/>
          <w:color w:val="000000"/>
          <w:sz w:val="28"/>
        </w:rPr>
        <w:t>
      3. Исполнение обязанности по уплате таможенных пошлин, налогов в отношении товаров для личного пользования обеспечивается плательщиком таможенных пошлин, налогов. Законодательством государств-членов могут определяться иные лица, которые вправе обеспечивать исполнение обязанности по уплате таможенных пошлин, налогов за плательщика таможенных пошлин, налогов.</w:t>
      </w:r>
    </w:p>
    <w:bookmarkEnd w:id="3712"/>
    <w:bookmarkStart w:name="z4168" w:id="3713"/>
    <w:p>
      <w:pPr>
        <w:spacing w:after="0"/>
        <w:ind w:left="0"/>
        <w:jc w:val="both"/>
      </w:pPr>
      <w:r>
        <w:rPr>
          <w:rFonts w:ascii="Times New Roman"/>
          <w:b w:val="false"/>
          <w:i w:val="false"/>
          <w:color w:val="000000"/>
          <w:sz w:val="28"/>
        </w:rPr>
        <w:t>
      Если исполнение обязанности по уплате таможенных пошлин, налогов в отношении товаров для личного пользования обеспечивается лицами, не являющимися плательщиками таможенных пошлин, налогов, то такие лица несут с плательщиком таможенных пошлин, налогов солидарную обязанность по уплате таможенных пошлин, налогов.</w:t>
      </w:r>
    </w:p>
    <w:bookmarkEnd w:id="3713"/>
    <w:bookmarkStart w:name="z4169" w:id="3714"/>
    <w:p>
      <w:pPr>
        <w:spacing w:after="0"/>
        <w:ind w:left="0"/>
        <w:jc w:val="both"/>
      </w:pPr>
      <w:r>
        <w:rPr>
          <w:rFonts w:ascii="Times New Roman"/>
          <w:b w:val="false"/>
          <w:i w:val="false"/>
          <w:color w:val="000000"/>
          <w:sz w:val="28"/>
        </w:rPr>
        <w:t>
      4. Обеспечение исполнения обязанности по уплате таможенных пошлин, налогов в отношении товаров для личного пользования предоставляется таможенному органу, производящему выпуск товаров, за исключением случаев, указанных в пункте 7 статьи 146 настоящего Кодекса, а также случаев, предусмотренных абзацами вторым и третьим настоящего пункта.</w:t>
      </w:r>
    </w:p>
    <w:bookmarkEnd w:id="3714"/>
    <w:bookmarkStart w:name="z4170" w:id="3715"/>
    <w:p>
      <w:pPr>
        <w:spacing w:after="0"/>
        <w:ind w:left="0"/>
        <w:jc w:val="both"/>
      </w:pPr>
      <w:r>
        <w:rPr>
          <w:rFonts w:ascii="Times New Roman"/>
          <w:b w:val="false"/>
          <w:i w:val="false"/>
          <w:color w:val="000000"/>
          <w:sz w:val="28"/>
        </w:rPr>
        <w:t>
      Обеспечение исполнения обязанности по уплате таможенных пошлин, налогов в отношении товаров для личного пользования в соответствии с абзацем вторым пункта 9 статьи 259 настоящего Кодекса предоставляется таможенному органу, которым выдается разрешение на пользование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находящимися на временном хранении.</w:t>
      </w:r>
    </w:p>
    <w:bookmarkEnd w:id="3715"/>
    <w:bookmarkStart w:name="z4171" w:id="3716"/>
    <w:p>
      <w:pPr>
        <w:spacing w:after="0"/>
        <w:ind w:left="0"/>
        <w:jc w:val="both"/>
      </w:pPr>
      <w:r>
        <w:rPr>
          <w:rFonts w:ascii="Times New Roman"/>
          <w:b w:val="false"/>
          <w:i w:val="false"/>
          <w:color w:val="000000"/>
          <w:sz w:val="28"/>
        </w:rPr>
        <w:t>
      Обеспечение исполнения обязанности по уплате таможенных пошлин, налогов в отношении товаров для личного пользования в соответствии с подпунктом 1 пункта 9 статьи 264 настоящего Кодекса предоставляется таможенному органу, которым выдается разрешение на передачу транспортных средств для личного пользования.</w:t>
      </w:r>
    </w:p>
    <w:bookmarkEnd w:id="3716"/>
    <w:bookmarkStart w:name="z4172" w:id="3717"/>
    <w:p>
      <w:pPr>
        <w:spacing w:after="0"/>
        <w:ind w:left="0"/>
        <w:jc w:val="both"/>
      </w:pPr>
      <w:r>
        <w:rPr>
          <w:rFonts w:ascii="Times New Roman"/>
          <w:b w:val="false"/>
          <w:i w:val="false"/>
          <w:color w:val="000000"/>
          <w:sz w:val="28"/>
        </w:rPr>
        <w:t>
      5. Исполнение обязанности по уплате таможенных пошлин, налогов в отношении товаров для личного пользования обеспечивается способами, указанными в пункте 1 статьи 63 настоящего Кодекса либо установленными законодательством государств-членов в соответствии с пунктом 2 статьи 63 настоящего Кодекса, и в порядке, установленном в соответствии с настоящим Кодексом для обеспечения исполнения обязанности по уплате таможенных пошлин, налогов.</w:t>
      </w:r>
    </w:p>
    <w:bookmarkEnd w:id="3717"/>
    <w:bookmarkStart w:name="z4173" w:id="3718"/>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устанавливаться случаи, когда обеспечение исполнения обязанности по уплате таможенных пошлин, налогов в отношении товаров для личного пользования, за исключением обеспечения исполнения обязанности по уплате таможенных пошлин, налогов при помещении товаров в отношении товаров для личного пользования под таможенную процедуру таможенного транзита, предоставляется определенными способами обеспечения исполнения обязанности по уплате таможенных пошлин, налогов.</w:t>
      </w:r>
    </w:p>
    <w:bookmarkEnd w:id="3718"/>
    <w:bookmarkStart w:name="z4174" w:id="3719"/>
    <w:p>
      <w:pPr>
        <w:spacing w:after="0"/>
        <w:ind w:left="0"/>
        <w:jc w:val="both"/>
      </w:pPr>
      <w:r>
        <w:rPr>
          <w:rFonts w:ascii="Times New Roman"/>
          <w:b w:val="false"/>
          <w:i w:val="false"/>
          <w:color w:val="000000"/>
          <w:sz w:val="28"/>
        </w:rPr>
        <w:t>
      6. Размер обеспечения исполнения обязанности по уплате таможенных пошлин, налогов в отношении товаров для личного пользования определяется как сумма таможенных пошлин, налогов, которая подлежала бы уплате при выпуске таких товаров в свободное обращение.</w:t>
      </w:r>
    </w:p>
    <w:bookmarkEnd w:id="3719"/>
    <w:bookmarkStart w:name="z4175" w:id="3720"/>
    <w:p>
      <w:pPr>
        <w:spacing w:after="0"/>
        <w:ind w:left="0"/>
        <w:jc w:val="both"/>
      </w:pPr>
      <w:r>
        <w:rPr>
          <w:rFonts w:ascii="Times New Roman"/>
          <w:b w:val="false"/>
          <w:i w:val="false"/>
          <w:color w:val="000000"/>
          <w:sz w:val="28"/>
        </w:rPr>
        <w:t>
      В отношении отдельных категорий товаров для личного пользования в соответствии с законодательством государств-членов могут быть установлены фиксированные размеры обеспечения исполнения обязанности по уплате таможенных пошлин, налогов с учетом абзаца первого настоящего пункта.</w:t>
      </w:r>
    </w:p>
    <w:bookmarkEnd w:id="3720"/>
    <w:bookmarkStart w:name="z4176" w:id="3721"/>
    <w:p>
      <w:pPr>
        <w:spacing w:after="0"/>
        <w:ind w:left="0"/>
        <w:jc w:val="both"/>
      </w:pPr>
      <w:r>
        <w:rPr>
          <w:rFonts w:ascii="Times New Roman"/>
          <w:b w:val="false"/>
          <w:i w:val="false"/>
          <w:color w:val="000000"/>
          <w:sz w:val="28"/>
        </w:rPr>
        <w:t>
      7. Возврат (зачет) денежных средств (денег), внесенных в качестве обеспечения исполнения обязанности по уплате таможенных пошлин, налогов в отношении товаров для личного пользования, осуществляется в случаях и порядке, определенных в соответствии с главой 10 настоящего Кодекса.</w:t>
      </w:r>
    </w:p>
    <w:bookmarkEnd w:id="3721"/>
    <w:bookmarkStart w:name="z4177" w:id="3722"/>
    <w:p>
      <w:pPr>
        <w:spacing w:after="0"/>
        <w:ind w:left="0"/>
        <w:jc w:val="left"/>
      </w:pPr>
      <w:r>
        <w:rPr>
          <w:rFonts w:ascii="Times New Roman"/>
          <w:b/>
          <w:i w:val="false"/>
          <w:color w:val="000000"/>
        </w:rPr>
        <w:t xml:space="preserve"> Глава 38</w:t>
      </w:r>
      <w:r>
        <w:br/>
      </w:r>
      <w:r>
        <w:rPr>
          <w:rFonts w:ascii="Times New Roman"/>
          <w:b/>
          <w:i w:val="false"/>
          <w:color w:val="000000"/>
        </w:rPr>
        <w:t>Особенности порядка и условий перемещения транспортных средств международной перевозки через таможенную границу Союза</w:t>
      </w:r>
    </w:p>
    <w:bookmarkEnd w:id="3722"/>
    <w:p>
      <w:pPr>
        <w:spacing w:after="0"/>
        <w:ind w:left="0"/>
        <w:jc w:val="both"/>
      </w:pPr>
      <w:r>
        <w:rPr>
          <w:rFonts w:ascii="Times New Roman"/>
          <w:b/>
          <w:i w:val="false"/>
          <w:color w:val="000000"/>
          <w:sz w:val="28"/>
        </w:rPr>
        <w:t>Статья 272. Общие положения о порядке и условиях перемещения транспортных средств международной перевозки через таможенную границу Союза</w:t>
      </w:r>
    </w:p>
    <w:bookmarkStart w:name="z4178" w:id="3723"/>
    <w:p>
      <w:pPr>
        <w:spacing w:after="0"/>
        <w:ind w:left="0"/>
        <w:jc w:val="both"/>
      </w:pPr>
      <w:r>
        <w:rPr>
          <w:rFonts w:ascii="Times New Roman"/>
          <w:b w:val="false"/>
          <w:i w:val="false"/>
          <w:color w:val="000000"/>
          <w:sz w:val="28"/>
        </w:rPr>
        <w:t>
      1. Транспортные средства международной перевозки перемещаются через таможенную границу Союза и используются на таможенной территории Союза или за ее пределами в порядке, установленном настоящей главой, а в части, не урегулированной настоящей главой, - в порядке, установленном иными главами настоящего Кодекса.</w:t>
      </w:r>
    </w:p>
    <w:bookmarkEnd w:id="3723"/>
    <w:bookmarkStart w:name="z4179" w:id="3724"/>
    <w:p>
      <w:pPr>
        <w:spacing w:after="0"/>
        <w:ind w:left="0"/>
        <w:jc w:val="both"/>
      </w:pPr>
      <w:r>
        <w:rPr>
          <w:rFonts w:ascii="Times New Roman"/>
          <w:b w:val="false"/>
          <w:i w:val="false"/>
          <w:color w:val="000000"/>
          <w:sz w:val="28"/>
        </w:rPr>
        <w:t>
      2. Положения настоящей главы применяются в отношении:</w:t>
      </w:r>
    </w:p>
    <w:bookmarkEnd w:id="3724"/>
    <w:bookmarkStart w:name="z4180" w:id="3725"/>
    <w:p>
      <w:pPr>
        <w:spacing w:after="0"/>
        <w:ind w:left="0"/>
        <w:jc w:val="both"/>
      </w:pPr>
      <w:r>
        <w:rPr>
          <w:rFonts w:ascii="Times New Roman"/>
          <w:b w:val="false"/>
          <w:i w:val="false"/>
          <w:color w:val="000000"/>
          <w:sz w:val="28"/>
        </w:rPr>
        <w:t>
      1) временно ввозимых на таможенную территорию Союза для завершения и (или) начала международной перевозки на такой территории и (или) за ее пределами транспортных средств международной перевозки (включая порожние), зарегистрированных в государствах, не являющихся членами Союза, за иностранными лицами;</w:t>
      </w:r>
    </w:p>
    <w:bookmarkEnd w:id="3725"/>
    <w:bookmarkStart w:name="z4181" w:id="3726"/>
    <w:p>
      <w:pPr>
        <w:spacing w:after="0"/>
        <w:ind w:left="0"/>
        <w:jc w:val="both"/>
      </w:pPr>
      <w:r>
        <w:rPr>
          <w:rFonts w:ascii="Times New Roman"/>
          <w:b w:val="false"/>
          <w:i w:val="false"/>
          <w:color w:val="000000"/>
          <w:sz w:val="28"/>
        </w:rPr>
        <w:t>
      2) временно вывозимых с таможенной территории Союза для завершения и (или) начала международной перевозки за пределами таможенной территории Союза транспортных средств международной перевозки, включая порожние:</w:t>
      </w:r>
    </w:p>
    <w:bookmarkEnd w:id="3726"/>
    <w:bookmarkStart w:name="z4182" w:id="3727"/>
    <w:p>
      <w:pPr>
        <w:spacing w:after="0"/>
        <w:ind w:left="0"/>
        <w:jc w:val="both"/>
      </w:pPr>
      <w:r>
        <w:rPr>
          <w:rFonts w:ascii="Times New Roman"/>
          <w:b w:val="false"/>
          <w:i w:val="false"/>
          <w:color w:val="000000"/>
          <w:sz w:val="28"/>
        </w:rPr>
        <w:t>
      зарегистрированных в государствах-членах за лицами государств-членов и являющихся товарами Союза либо считающихся условно выпущенными товарами в соответствии с подпунктом 1 пункта 1 статьи 126 настоящего Кодекса, за исключением воздушных судов;</w:t>
      </w:r>
    </w:p>
    <w:bookmarkEnd w:id="3727"/>
    <w:bookmarkStart w:name="z4183" w:id="3728"/>
    <w:p>
      <w:pPr>
        <w:spacing w:after="0"/>
        <w:ind w:left="0"/>
        <w:jc w:val="both"/>
      </w:pPr>
      <w:r>
        <w:rPr>
          <w:rFonts w:ascii="Times New Roman"/>
          <w:b w:val="false"/>
          <w:i w:val="false"/>
          <w:color w:val="000000"/>
          <w:sz w:val="28"/>
        </w:rPr>
        <w:t>
      воздушных судов, используемых лицами государства-члена в целях международной перевозки, являющихся товарами Союза либо считающихся условно выпущенными товарами в соответствии с подпунктом 1 пункта 1 статьи 126 настоящего Кодекса;</w:t>
      </w:r>
    </w:p>
    <w:bookmarkEnd w:id="3728"/>
    <w:bookmarkStart w:name="z4184" w:id="3729"/>
    <w:p>
      <w:pPr>
        <w:spacing w:after="0"/>
        <w:ind w:left="0"/>
        <w:jc w:val="both"/>
      </w:pPr>
      <w:r>
        <w:rPr>
          <w:rFonts w:ascii="Times New Roman"/>
          <w:b w:val="false"/>
          <w:i w:val="false"/>
          <w:color w:val="000000"/>
          <w:sz w:val="28"/>
        </w:rPr>
        <w:t>
      являющихся товарами, помещенными под таможенную процедуру временного ввоза (допуска).</w:t>
      </w:r>
    </w:p>
    <w:bookmarkEnd w:id="3729"/>
    <w:bookmarkStart w:name="z4185" w:id="3730"/>
    <w:p>
      <w:pPr>
        <w:spacing w:after="0"/>
        <w:ind w:left="0"/>
        <w:jc w:val="both"/>
      </w:pPr>
      <w:r>
        <w:rPr>
          <w:rFonts w:ascii="Times New Roman"/>
          <w:b w:val="false"/>
          <w:i w:val="false"/>
          <w:color w:val="000000"/>
          <w:sz w:val="28"/>
        </w:rPr>
        <w:t>
      3. В настоящей главе под временно ввозимыми (временно ввезенными) транспортными средствами международной перевозки понимаются транспортные средства международной перевозки, указанные в подпункте 1 пункта 2 настоящей статьи, под временно вывозимыми (временно вывезенными) транспортными средствами международной перевозки - транспортные средства международной перевозки, указанные в подпункте 2 пункта 2 настоящей статьи.</w:t>
      </w:r>
    </w:p>
    <w:bookmarkEnd w:id="3730"/>
    <w:bookmarkStart w:name="z4186" w:id="3731"/>
    <w:p>
      <w:pPr>
        <w:spacing w:after="0"/>
        <w:ind w:left="0"/>
        <w:jc w:val="both"/>
      </w:pPr>
      <w:r>
        <w:rPr>
          <w:rFonts w:ascii="Times New Roman"/>
          <w:b w:val="false"/>
          <w:i w:val="false"/>
          <w:color w:val="000000"/>
          <w:sz w:val="28"/>
        </w:rPr>
        <w:t>
      4. Транспортные средства международной перевозки, указанные в пункте 2 настоящей статьи, для временного нахождения и использования на таможенной территории Союза, временного вывоза с таможенной территории Союза, нахождения и использования за пределами таможенной территории Союза подлежат таможенному декларированию и выпуску без помещения под таможенные процедуры, если иное не установлено настоящей главой.</w:t>
      </w:r>
    </w:p>
    <w:bookmarkEnd w:id="3731"/>
    <w:bookmarkStart w:name="z4187" w:id="3732"/>
    <w:p>
      <w:pPr>
        <w:spacing w:after="0"/>
        <w:ind w:left="0"/>
        <w:jc w:val="both"/>
      </w:pPr>
      <w:r>
        <w:rPr>
          <w:rFonts w:ascii="Times New Roman"/>
          <w:b w:val="false"/>
          <w:i w:val="false"/>
          <w:color w:val="000000"/>
          <w:sz w:val="28"/>
        </w:rPr>
        <w:t>
      5. Таможенные операции, связанные с таможенным декларированием и выпуском транспортных средств международной перевозки, указанных в пункте 2 настоящей статьи, совершаются в местах перемещения товаров через таможенную границу Союза.</w:t>
      </w:r>
    </w:p>
    <w:bookmarkEnd w:id="3732"/>
    <w:bookmarkStart w:name="z4188" w:id="3733"/>
    <w:p>
      <w:pPr>
        <w:spacing w:after="0"/>
        <w:ind w:left="0"/>
        <w:jc w:val="both"/>
      </w:pPr>
      <w:r>
        <w:rPr>
          <w:rFonts w:ascii="Times New Roman"/>
          <w:b w:val="false"/>
          <w:i w:val="false"/>
          <w:color w:val="000000"/>
          <w:sz w:val="28"/>
        </w:rPr>
        <w:t>
      6. Вывоз с таможенной территории Союза временно ввезенных транспортных средств международной перевозки и ввоз на таможенную территорию Союза временно вывезенных транспортных средств международной перевозки могут осуществляться в любом месте перемещения товаров через таможенную границу Союза.</w:t>
      </w:r>
    </w:p>
    <w:bookmarkEnd w:id="3733"/>
    <w:bookmarkStart w:name="z4189" w:id="3734"/>
    <w:p>
      <w:pPr>
        <w:spacing w:after="0"/>
        <w:ind w:left="0"/>
        <w:jc w:val="both"/>
      </w:pPr>
      <w:r>
        <w:rPr>
          <w:rFonts w:ascii="Times New Roman"/>
          <w:b w:val="false"/>
          <w:i w:val="false"/>
          <w:color w:val="000000"/>
          <w:sz w:val="28"/>
        </w:rPr>
        <w:t>
      7. Положения настоящей главы могут применяться в отношении:</w:t>
      </w:r>
    </w:p>
    <w:bookmarkEnd w:id="3734"/>
    <w:bookmarkStart w:name="z4190" w:id="3735"/>
    <w:p>
      <w:pPr>
        <w:spacing w:after="0"/>
        <w:ind w:left="0"/>
        <w:jc w:val="both"/>
      </w:pPr>
      <w:r>
        <w:rPr>
          <w:rFonts w:ascii="Times New Roman"/>
          <w:b w:val="false"/>
          <w:i w:val="false"/>
          <w:color w:val="000000"/>
          <w:sz w:val="28"/>
        </w:rPr>
        <w:t>
      1) временно вывозимых с таможенной территории Союза и обратно ввозимых на таможенную территорию Союза:</w:t>
      </w:r>
    </w:p>
    <w:bookmarkEnd w:id="3735"/>
    <w:bookmarkStart w:name="z4191" w:id="3736"/>
    <w:p>
      <w:pPr>
        <w:spacing w:after="0"/>
        <w:ind w:left="0"/>
        <w:jc w:val="both"/>
      </w:pPr>
      <w:r>
        <w:rPr>
          <w:rFonts w:ascii="Times New Roman"/>
          <w:b w:val="false"/>
          <w:i w:val="false"/>
          <w:color w:val="000000"/>
          <w:sz w:val="28"/>
        </w:rPr>
        <w:t>
      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водах имущества, гидротехнических, подводно-технических, ремонтно-восстановительных и иных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w:t>
      </w:r>
    </w:p>
    <w:bookmarkEnd w:id="3736"/>
    <w:bookmarkStart w:name="z4192" w:id="3737"/>
    <w:p>
      <w:pPr>
        <w:spacing w:after="0"/>
        <w:ind w:left="0"/>
        <w:jc w:val="both"/>
      </w:pPr>
      <w:r>
        <w:rPr>
          <w:rFonts w:ascii="Times New Roman"/>
          <w:b w:val="false"/>
          <w:i w:val="false"/>
          <w:color w:val="000000"/>
          <w:sz w:val="28"/>
        </w:rPr>
        <w:t>
      не используемых для международной перевозки товаров и пассажиров некоммерческих гражданских и государственных воздушных судов, воздушных судов, используемых в экспериментальной авиации (осуществляющих экспериментальные полеты);</w:t>
      </w:r>
    </w:p>
    <w:bookmarkEnd w:id="3737"/>
    <w:bookmarkStart w:name="z4193" w:id="3738"/>
    <w:p>
      <w:pPr>
        <w:spacing w:after="0"/>
        <w:ind w:left="0"/>
        <w:jc w:val="both"/>
      </w:pPr>
      <w:r>
        <w:rPr>
          <w:rFonts w:ascii="Times New Roman"/>
          <w:b w:val="false"/>
          <w:i w:val="false"/>
          <w:color w:val="000000"/>
          <w:sz w:val="28"/>
        </w:rPr>
        <w:t>
      железнодорожных транспортных средств (железнодорожного подвижного состава, единицы железнодорожного подвижного состава) (далее в настоящей главе - железнодорожные транспортные средства), используемых для ремонтно-восстановительных и иных работ, не связанных с осуществлением предпринимательской деятельности;</w:t>
      </w:r>
    </w:p>
    <w:bookmarkEnd w:id="3738"/>
    <w:bookmarkStart w:name="z4194" w:id="3739"/>
    <w:p>
      <w:pPr>
        <w:spacing w:after="0"/>
        <w:ind w:left="0"/>
        <w:jc w:val="both"/>
      </w:pPr>
      <w:r>
        <w:rPr>
          <w:rFonts w:ascii="Times New Roman"/>
          <w:b w:val="false"/>
          <w:i w:val="false"/>
          <w:color w:val="000000"/>
          <w:sz w:val="28"/>
        </w:rPr>
        <w:t>
      2) перемещаемых через таможенную границу Союза:</w:t>
      </w:r>
    </w:p>
    <w:bookmarkEnd w:id="3739"/>
    <w:bookmarkStart w:name="z4195" w:id="3740"/>
    <w:p>
      <w:pPr>
        <w:spacing w:after="0"/>
        <w:ind w:left="0"/>
        <w:jc w:val="both"/>
      </w:pPr>
      <w:r>
        <w:rPr>
          <w:rFonts w:ascii="Times New Roman"/>
          <w:b w:val="false"/>
          <w:i w:val="false"/>
          <w:color w:val="000000"/>
          <w:sz w:val="28"/>
        </w:rPr>
        <w:t>
      цистерн, клетей, поддонов, являющихся многооборотной тарой и подлежащих возврату в соответствии с условиями сделки;</w:t>
      </w:r>
    </w:p>
    <w:bookmarkEnd w:id="3740"/>
    <w:bookmarkStart w:name="z4196" w:id="3741"/>
    <w:p>
      <w:pPr>
        <w:spacing w:after="0"/>
        <w:ind w:left="0"/>
        <w:jc w:val="both"/>
      </w:pPr>
      <w:r>
        <w:rPr>
          <w:rFonts w:ascii="Times New Roman"/>
          <w:b w:val="false"/>
          <w:i w:val="false"/>
          <w:color w:val="000000"/>
          <w:sz w:val="28"/>
        </w:rPr>
        <w:t>
      запасных частей и оборудования, находящихся на транспортном средстве международной перевозки, перемещаемом через таможенную границу Союза, и предназначенных для ремонта и (или) эксплуатации иного транспортного средства международной перевозки, находящегося на таможенной территории Союза или за ее пределами;</w:t>
      </w:r>
    </w:p>
    <w:bookmarkEnd w:id="3741"/>
    <w:bookmarkStart w:name="z4197" w:id="3742"/>
    <w:p>
      <w:pPr>
        <w:spacing w:after="0"/>
        <w:ind w:left="0"/>
        <w:jc w:val="both"/>
      </w:pPr>
      <w:r>
        <w:rPr>
          <w:rFonts w:ascii="Times New Roman"/>
          <w:b w:val="false"/>
          <w:i w:val="false"/>
          <w:color w:val="000000"/>
          <w:sz w:val="28"/>
        </w:rPr>
        <w:t>
      3) временно ввозимых на таможенную территорию Союза водными и воздушными судами контейнеров, используемых для доставки в соответствии с договором перевозки находящихся в них товаров до получателя на таможенной территории Союза или за пределами таможенной территории Союза иными видами транспорта.</w:t>
      </w:r>
    </w:p>
    <w:bookmarkEnd w:id="3742"/>
    <w:bookmarkStart w:name="z4198" w:id="3743"/>
    <w:p>
      <w:pPr>
        <w:spacing w:after="0"/>
        <w:ind w:left="0"/>
        <w:jc w:val="both"/>
      </w:pPr>
      <w:r>
        <w:rPr>
          <w:rFonts w:ascii="Times New Roman"/>
          <w:b w:val="false"/>
          <w:i w:val="false"/>
          <w:color w:val="000000"/>
          <w:sz w:val="28"/>
        </w:rPr>
        <w:t>
      8. К транспортным средствам и иным товарам, указанным в пункте 7 настоящей статьи, применяются положения настоящей главы, касающиеся временно ввозимых (временно ввезенных) и временно вывозимых (временно вывезенных) транспортных средств международной перевозки, с учетом особенностей, предусмотренных настоящей главой.</w:t>
      </w:r>
    </w:p>
    <w:bookmarkEnd w:id="3743"/>
    <w:bookmarkStart w:name="z4199" w:id="3744"/>
    <w:p>
      <w:pPr>
        <w:spacing w:after="0"/>
        <w:ind w:left="0"/>
        <w:jc w:val="both"/>
      </w:pPr>
      <w:r>
        <w:rPr>
          <w:rFonts w:ascii="Times New Roman"/>
          <w:b w:val="false"/>
          <w:i w:val="false"/>
          <w:color w:val="000000"/>
          <w:sz w:val="28"/>
        </w:rPr>
        <w:t>
      9. К частям и оборудованию транспортных средств международной перевозки, замененным запасными частями и оборудованием, указанными в абзаце третьем подпункта 2 пункта 7 настоящей статьи, вывозимым с таможенной территории Союза или ввозимым на таможенную территорию Союза, применяются положения настоящей главы, регулирующие обратный вывоз с таможенной территории Союза временно ввезенных транспортных средств международной перевозки либо обратный ввоз на таможенную территорию Союза временно вывезенных транспортных средств международной перевозки.</w:t>
      </w:r>
    </w:p>
    <w:bookmarkEnd w:id="3744"/>
    <w:bookmarkStart w:name="z4200" w:id="3745"/>
    <w:p>
      <w:pPr>
        <w:spacing w:after="0"/>
        <w:ind w:left="0"/>
        <w:jc w:val="both"/>
      </w:pPr>
      <w:r>
        <w:rPr>
          <w:rFonts w:ascii="Times New Roman"/>
          <w:b w:val="false"/>
          <w:i w:val="false"/>
          <w:color w:val="000000"/>
          <w:sz w:val="28"/>
        </w:rPr>
        <w:t>
      Части и оборудование транспортных средств международной перевозки, указанные в абзаце первом настоящего пункта, не вывезенные с таможенной территории Союза в установленные сроки, подлежат помещению под таможенные процедуры, применимые к иностранным товарам, за исключением таможенной процедуры таможенного транзита.</w:t>
      </w:r>
    </w:p>
    <w:bookmarkEnd w:id="3745"/>
    <w:p>
      <w:pPr>
        <w:spacing w:after="0"/>
        <w:ind w:left="0"/>
        <w:jc w:val="both"/>
      </w:pPr>
      <w:r>
        <w:rPr>
          <w:rFonts w:ascii="Times New Roman"/>
          <w:b/>
          <w:i w:val="false"/>
          <w:color w:val="000000"/>
          <w:sz w:val="28"/>
        </w:rPr>
        <w:t>Статья 273. Условия ввоза на таможенную территорию Союза временно ввозимых (временно ввезенных) транспортных средств международной перевозки</w:t>
      </w:r>
    </w:p>
    <w:bookmarkStart w:name="z4201" w:id="3746"/>
    <w:p>
      <w:pPr>
        <w:spacing w:after="0"/>
        <w:ind w:left="0"/>
        <w:jc w:val="both"/>
      </w:pPr>
      <w:r>
        <w:rPr>
          <w:rFonts w:ascii="Times New Roman"/>
          <w:b w:val="false"/>
          <w:i w:val="false"/>
          <w:color w:val="000000"/>
          <w:sz w:val="28"/>
        </w:rPr>
        <w:t>
      1. Временно ввозимые транспортные средства международной перевозки ввозятся на таможенную территорию Союза без уплаты ввозных таможенных пошлин, налогов, специальных, антидемпинговых, компенсационных пошлин.</w:t>
      </w:r>
    </w:p>
    <w:bookmarkEnd w:id="3746"/>
    <w:bookmarkStart w:name="z4202" w:id="3747"/>
    <w:p>
      <w:pPr>
        <w:spacing w:after="0"/>
        <w:ind w:left="0"/>
        <w:jc w:val="both"/>
      </w:pPr>
      <w:r>
        <w:rPr>
          <w:rFonts w:ascii="Times New Roman"/>
          <w:b w:val="false"/>
          <w:i w:val="false"/>
          <w:color w:val="000000"/>
          <w:sz w:val="28"/>
        </w:rPr>
        <w:t>
      2. Временно ввезенные транспортные средства международной перевозки, ввезенные на таможенную территорию Союза, сохраняют статус иностранных товаров.</w:t>
      </w:r>
    </w:p>
    <w:bookmarkEnd w:id="3747"/>
    <w:bookmarkStart w:name="z4203" w:id="3748"/>
    <w:p>
      <w:pPr>
        <w:spacing w:after="0"/>
        <w:ind w:left="0"/>
        <w:jc w:val="both"/>
      </w:pPr>
      <w:r>
        <w:rPr>
          <w:rFonts w:ascii="Times New Roman"/>
          <w:b w:val="false"/>
          <w:i w:val="false"/>
          <w:color w:val="000000"/>
          <w:sz w:val="28"/>
        </w:rPr>
        <w:t>
      3. Временно ввезенные транспортные средства международной перевозки до истечения срока, установленного (продленного) в соответствии со статьей 274 настоящего Кодекса, подлежат обратному вывозу с таможенной территории Союза либо помещению под таможенные процедуры, применимые к иностранным товарам, за исключением таможенной процедуры таможенного транзита.</w:t>
      </w:r>
    </w:p>
    <w:bookmarkEnd w:id="3748"/>
    <w:bookmarkStart w:name="z4204" w:id="3749"/>
    <w:p>
      <w:pPr>
        <w:spacing w:after="0"/>
        <w:ind w:left="0"/>
        <w:jc w:val="both"/>
      </w:pPr>
      <w:r>
        <w:rPr>
          <w:rFonts w:ascii="Times New Roman"/>
          <w:b w:val="false"/>
          <w:i w:val="false"/>
          <w:color w:val="000000"/>
          <w:sz w:val="28"/>
        </w:rPr>
        <w:t>
      После помещения временно ввезенных транспортных средств международной перевозки под таможенные процедуры такие транспортные средства международной перевозки используются на таможенной территории Союза в соответствии с заявленной таможенной процедурой и положения настоящей главы к ним не применяются.</w:t>
      </w:r>
    </w:p>
    <w:bookmarkEnd w:id="3749"/>
    <w:p>
      <w:pPr>
        <w:spacing w:after="0"/>
        <w:ind w:left="0"/>
        <w:jc w:val="both"/>
      </w:pPr>
      <w:r>
        <w:rPr>
          <w:rFonts w:ascii="Times New Roman"/>
          <w:b/>
          <w:i w:val="false"/>
          <w:color w:val="000000"/>
          <w:sz w:val="28"/>
        </w:rPr>
        <w:t>Статья 274. Срок нахождения на таможенной территории Союза временно ввозимого (временно ввезенного) транспортного средства международной перевозки</w:t>
      </w:r>
    </w:p>
    <w:bookmarkStart w:name="z4205" w:id="3750"/>
    <w:p>
      <w:pPr>
        <w:spacing w:after="0"/>
        <w:ind w:left="0"/>
        <w:jc w:val="both"/>
      </w:pPr>
      <w:r>
        <w:rPr>
          <w:rFonts w:ascii="Times New Roman"/>
          <w:b w:val="false"/>
          <w:i w:val="false"/>
          <w:color w:val="000000"/>
          <w:sz w:val="28"/>
        </w:rPr>
        <w:t>
      1. Срок нахождения на таможенной территории Союза временно ввозимого транспортного средства международной перевозки устанавливается таможенным органом на основании заявления перевозчика исходя из времени, необходимого для вывоза такого транспортного средства международной перевозки с таможенной территории Союза после завершения операций перевозки, в связи с которыми оно было ввезено на таможенную территорию Союза, с учетом статьи 144 настоящего Кодекса и пункта 2 настоящей статьи.</w:t>
      </w:r>
    </w:p>
    <w:bookmarkEnd w:id="3750"/>
    <w:bookmarkStart w:name="z4206" w:id="3751"/>
    <w:p>
      <w:pPr>
        <w:spacing w:after="0"/>
        <w:ind w:left="0"/>
        <w:jc w:val="both"/>
      </w:pPr>
      <w:r>
        <w:rPr>
          <w:rFonts w:ascii="Times New Roman"/>
          <w:b w:val="false"/>
          <w:i w:val="false"/>
          <w:color w:val="000000"/>
          <w:sz w:val="28"/>
        </w:rPr>
        <w:t>
      2. Срок нахождения на таможенной территории Союза временно ввозимого транспортного средства международной перевозки, которое в соответствии с пунктом 5 статьи 275 настоящего Кодекса может использоваться для перевозки грузов, пассажиров и (или) багажа, начинающейся и завершающейся на таможенной территории Союза (далее в настоящей главе - внутренняя перевозка), устанавливается на время, необходимое для осуществления такой внутренней перевозки, но не более чем на 90 календарных дней нахождения временно ввезенного транспортного средства международной перевозки на территории одного из государств-членов.</w:t>
      </w:r>
    </w:p>
    <w:bookmarkEnd w:id="3751"/>
    <w:bookmarkStart w:name="z4207" w:id="3752"/>
    <w:p>
      <w:pPr>
        <w:spacing w:after="0"/>
        <w:ind w:left="0"/>
        <w:jc w:val="both"/>
      </w:pPr>
      <w:r>
        <w:rPr>
          <w:rFonts w:ascii="Times New Roman"/>
          <w:b w:val="false"/>
          <w:i w:val="false"/>
          <w:color w:val="000000"/>
          <w:sz w:val="28"/>
        </w:rPr>
        <w:t>
      3. Срок нахождения на таможенной территории Союза товаров, указанных в подпункте 2 пункта 7 статьи 272 настоящего Кодекса, устанавливается таможенным органом на основании заявления перевозчика исходя из времени, необходимого для совершения операций, в связи с которыми они ввозятся на таможенную территорию Союза.</w:t>
      </w:r>
    </w:p>
    <w:bookmarkEnd w:id="3752"/>
    <w:bookmarkStart w:name="z4208" w:id="3753"/>
    <w:p>
      <w:pPr>
        <w:spacing w:after="0"/>
        <w:ind w:left="0"/>
        <w:jc w:val="both"/>
      </w:pPr>
      <w:r>
        <w:rPr>
          <w:rFonts w:ascii="Times New Roman"/>
          <w:b w:val="false"/>
          <w:i w:val="false"/>
          <w:color w:val="000000"/>
          <w:sz w:val="28"/>
        </w:rPr>
        <w:t>
      4. При невозможности обратного вывоза с таможенной территории Союза временно ввезенного транспортного средства международной перевозки в срок, установленный таможенным органом в соответствии с пунктами 1 и 2 настоящей статьи, по мотивированному запросу перевозчика, лиц, во владение которых такие транспортные средства переданы в соответствии с абзацами вторым - четвертым подпункта 2 пункта 4 статьи 275 настоящего Кодекса, иных заинтересованных лиц такой срок продлевается таможенным органом на время, необходимое для устранения причин, по которым невозможен его обратный вывоз с таможенной территории Союза.</w:t>
      </w:r>
    </w:p>
    <w:bookmarkEnd w:id="3753"/>
    <w:bookmarkStart w:name="z4209" w:id="3754"/>
    <w:p>
      <w:pPr>
        <w:spacing w:after="0"/>
        <w:ind w:left="0"/>
        <w:jc w:val="both"/>
      </w:pPr>
      <w:r>
        <w:rPr>
          <w:rFonts w:ascii="Times New Roman"/>
          <w:b w:val="false"/>
          <w:i w:val="false"/>
          <w:color w:val="000000"/>
          <w:sz w:val="28"/>
        </w:rPr>
        <w:t>
      5. При невозможности обратного вывоза с таможенной территории Союза товаров, указанных в подпункте 2 пункта 7 статьи 272 настоящего Кодекса, в срок, установленный таможенным органом в соответствии с пунктом 3 настоящей статьи, по мотивированному запросу перевозчика, иных заинтересованных лиц такой срок продлевается таможенным органом на время, необходимое для устранения причин, по которым невозможен их обратный вывоз с таможенной территории Союза.</w:t>
      </w:r>
    </w:p>
    <w:bookmarkEnd w:id="3754"/>
    <w:bookmarkStart w:name="z4210" w:id="3755"/>
    <w:p>
      <w:pPr>
        <w:spacing w:after="0"/>
        <w:ind w:left="0"/>
        <w:jc w:val="both"/>
      </w:pPr>
      <w:r>
        <w:rPr>
          <w:rFonts w:ascii="Times New Roman"/>
          <w:b w:val="false"/>
          <w:i w:val="false"/>
          <w:color w:val="000000"/>
          <w:sz w:val="28"/>
        </w:rPr>
        <w:t>
      6. Порядок совершения таможенных операций, связанных с продлением срока нахождения на таможенной территории Союза временно ввезенных транспортных средств международной перевозки, определяется Комиссией.</w:t>
      </w:r>
    </w:p>
    <w:bookmarkEnd w:id="3755"/>
    <w:p>
      <w:pPr>
        <w:spacing w:after="0"/>
        <w:ind w:left="0"/>
        <w:jc w:val="both"/>
      </w:pPr>
      <w:r>
        <w:rPr>
          <w:rFonts w:ascii="Times New Roman"/>
          <w:b/>
          <w:i w:val="false"/>
          <w:color w:val="000000"/>
          <w:sz w:val="28"/>
        </w:rPr>
        <w:t>Статья 275. Условия нахождения и использования на таможенной территории Союза временно ввезенных транспортных средств международной перевозки</w:t>
      </w:r>
    </w:p>
    <w:bookmarkStart w:name="z4211" w:id="3756"/>
    <w:p>
      <w:pPr>
        <w:spacing w:after="0"/>
        <w:ind w:left="0"/>
        <w:jc w:val="both"/>
      </w:pPr>
      <w:r>
        <w:rPr>
          <w:rFonts w:ascii="Times New Roman"/>
          <w:b w:val="false"/>
          <w:i w:val="false"/>
          <w:color w:val="000000"/>
          <w:sz w:val="28"/>
        </w:rPr>
        <w:t>
      1. Временно ввезенные транспортные средства международной перевозки находятся и используются на таможенной территории Союза без уплаты ввозных таможенных пошлин, налогов, специальных, антидемпинговых, компенсационных пошлин при соблюдении условий, установленных настоящей статьей.</w:t>
      </w:r>
    </w:p>
    <w:bookmarkEnd w:id="3756"/>
    <w:bookmarkStart w:name="z4212" w:id="3757"/>
    <w:p>
      <w:pPr>
        <w:spacing w:after="0"/>
        <w:ind w:left="0"/>
        <w:jc w:val="both"/>
      </w:pPr>
      <w:r>
        <w:rPr>
          <w:rFonts w:ascii="Times New Roman"/>
          <w:b w:val="false"/>
          <w:i w:val="false"/>
          <w:color w:val="000000"/>
          <w:sz w:val="28"/>
        </w:rPr>
        <w:t>
      2. Временно ввезенные транспортные средства международной перевозки должны находиться в фактическом владении и пользовании лиц, осуществляющих их ввоз на таможенную территорию Союза, за исключением случаев, когда в соответствии с настоящей статьей допускается передача таких транспортных средств иным лицам.</w:t>
      </w:r>
    </w:p>
    <w:bookmarkEnd w:id="3757"/>
    <w:bookmarkStart w:name="z4213" w:id="3758"/>
    <w:p>
      <w:pPr>
        <w:spacing w:after="0"/>
        <w:ind w:left="0"/>
        <w:jc w:val="both"/>
      </w:pPr>
      <w:r>
        <w:rPr>
          <w:rFonts w:ascii="Times New Roman"/>
          <w:b w:val="false"/>
          <w:i w:val="false"/>
          <w:color w:val="000000"/>
          <w:sz w:val="28"/>
        </w:rPr>
        <w:t>
      3. С временно ввезенными транспортными средствами международной перевозки допускается совершение операций по их техническому обслуживанию и (или) ремонту, которые потребовались при их следовании на таможенную территорию Союза либо при нахождении на такой территории.</w:t>
      </w:r>
    </w:p>
    <w:bookmarkEnd w:id="3758"/>
    <w:bookmarkStart w:name="z4214" w:id="3759"/>
    <w:p>
      <w:pPr>
        <w:spacing w:after="0"/>
        <w:ind w:left="0"/>
        <w:jc w:val="both"/>
      </w:pPr>
      <w:r>
        <w:rPr>
          <w:rFonts w:ascii="Times New Roman"/>
          <w:b w:val="false"/>
          <w:i w:val="false"/>
          <w:color w:val="000000"/>
          <w:sz w:val="28"/>
        </w:rPr>
        <w:t>
      4. На таможенной территории Союза не допускаются:</w:t>
      </w:r>
    </w:p>
    <w:bookmarkEnd w:id="3759"/>
    <w:bookmarkStart w:name="z4215" w:id="3760"/>
    <w:p>
      <w:pPr>
        <w:spacing w:after="0"/>
        <w:ind w:left="0"/>
        <w:jc w:val="both"/>
      </w:pPr>
      <w:r>
        <w:rPr>
          <w:rFonts w:ascii="Times New Roman"/>
          <w:b w:val="false"/>
          <w:i w:val="false"/>
          <w:color w:val="000000"/>
          <w:sz w:val="28"/>
        </w:rPr>
        <w:t>
      1) использование временно ввезенных транспортных средств международной перевозки для внутренней перевозки, за исключением такой перевозки в случаях, указанных в пунктах 5, 7 и 8 настоящей статьи;</w:t>
      </w:r>
    </w:p>
    <w:bookmarkEnd w:id="3760"/>
    <w:bookmarkStart w:name="z4216" w:id="3761"/>
    <w:p>
      <w:pPr>
        <w:spacing w:after="0"/>
        <w:ind w:left="0"/>
        <w:jc w:val="both"/>
      </w:pPr>
      <w:r>
        <w:rPr>
          <w:rFonts w:ascii="Times New Roman"/>
          <w:b w:val="false"/>
          <w:i w:val="false"/>
          <w:color w:val="000000"/>
          <w:sz w:val="28"/>
        </w:rPr>
        <w:t>
      2) передача временно ввезенных транспортных средств международной перевозки иным лицам, в том числе в аренду (субаренду), за исключением:</w:t>
      </w:r>
    </w:p>
    <w:bookmarkEnd w:id="3761"/>
    <w:bookmarkStart w:name="z4217" w:id="3762"/>
    <w:p>
      <w:pPr>
        <w:spacing w:after="0"/>
        <w:ind w:left="0"/>
        <w:jc w:val="both"/>
      </w:pPr>
      <w:r>
        <w:rPr>
          <w:rFonts w:ascii="Times New Roman"/>
          <w:b w:val="false"/>
          <w:i w:val="false"/>
          <w:color w:val="000000"/>
          <w:sz w:val="28"/>
        </w:rPr>
        <w:t>
      их передачи для технического обслуживания, ремонта и (или) хранения;</w:t>
      </w:r>
    </w:p>
    <w:bookmarkEnd w:id="3762"/>
    <w:bookmarkStart w:name="z4218" w:id="3763"/>
    <w:p>
      <w:pPr>
        <w:spacing w:after="0"/>
        <w:ind w:left="0"/>
        <w:jc w:val="both"/>
      </w:pPr>
      <w:r>
        <w:rPr>
          <w:rFonts w:ascii="Times New Roman"/>
          <w:b w:val="false"/>
          <w:i w:val="false"/>
          <w:color w:val="000000"/>
          <w:sz w:val="28"/>
        </w:rPr>
        <w:t>
      их передачи в целях завершения операции перевозки путем вывоза с таможенной территории Союза транспортного средства международной перевозки;</w:t>
      </w:r>
    </w:p>
    <w:bookmarkEnd w:id="3763"/>
    <w:bookmarkStart w:name="z4219" w:id="3764"/>
    <w:p>
      <w:pPr>
        <w:spacing w:after="0"/>
        <w:ind w:left="0"/>
        <w:jc w:val="both"/>
      </w:pPr>
      <w:r>
        <w:rPr>
          <w:rFonts w:ascii="Times New Roman"/>
          <w:b w:val="false"/>
          <w:i w:val="false"/>
          <w:color w:val="000000"/>
          <w:sz w:val="28"/>
        </w:rPr>
        <w:t>
      передачи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пунктом 9 настоящей статьи.</w:t>
      </w:r>
    </w:p>
    <w:bookmarkEnd w:id="3764"/>
    <w:bookmarkStart w:name="z4220" w:id="3765"/>
    <w:p>
      <w:pPr>
        <w:spacing w:after="0"/>
        <w:ind w:left="0"/>
        <w:jc w:val="both"/>
      </w:pPr>
      <w:r>
        <w:rPr>
          <w:rFonts w:ascii="Times New Roman"/>
          <w:b w:val="false"/>
          <w:i w:val="false"/>
          <w:color w:val="000000"/>
          <w:sz w:val="28"/>
        </w:rPr>
        <w:t>
      5. Временно ввезенные железнодорожные транспортные средства международной перевозки и (или) перевозимые на железнодорожных транспортных средствах контейнеры могут использоваться для внутренней перевозки, если такая перевозка осуществляется:</w:t>
      </w:r>
    </w:p>
    <w:bookmarkEnd w:id="3765"/>
    <w:bookmarkStart w:name="z4221" w:id="3766"/>
    <w:p>
      <w:pPr>
        <w:spacing w:after="0"/>
        <w:ind w:left="0"/>
        <w:jc w:val="both"/>
      </w:pPr>
      <w:r>
        <w:rPr>
          <w:rFonts w:ascii="Times New Roman"/>
          <w:b w:val="false"/>
          <w:i w:val="false"/>
          <w:color w:val="000000"/>
          <w:sz w:val="28"/>
        </w:rPr>
        <w:t>
      1) после завершения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Союза;</w:t>
      </w:r>
    </w:p>
    <w:bookmarkEnd w:id="3766"/>
    <w:bookmarkStart w:name="z4222" w:id="3767"/>
    <w:p>
      <w:pPr>
        <w:spacing w:after="0"/>
        <w:ind w:left="0"/>
        <w:jc w:val="both"/>
      </w:pPr>
      <w:r>
        <w:rPr>
          <w:rFonts w:ascii="Times New Roman"/>
          <w:b w:val="false"/>
          <w:i w:val="false"/>
          <w:color w:val="000000"/>
          <w:sz w:val="28"/>
        </w:rPr>
        <w:t>
      2)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по таможенной территории Союза для начала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Союза;</w:t>
      </w:r>
    </w:p>
    <w:bookmarkEnd w:id="3767"/>
    <w:bookmarkStart w:name="z4223" w:id="3768"/>
    <w:p>
      <w:pPr>
        <w:spacing w:after="0"/>
        <w:ind w:left="0"/>
        <w:jc w:val="both"/>
      </w:pPr>
      <w:r>
        <w:rPr>
          <w:rFonts w:ascii="Times New Roman"/>
          <w:b w:val="false"/>
          <w:i w:val="false"/>
          <w:color w:val="000000"/>
          <w:sz w:val="28"/>
        </w:rPr>
        <w:t>
      3)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через таможенную территорию Союза.</w:t>
      </w:r>
    </w:p>
    <w:bookmarkEnd w:id="3768"/>
    <w:bookmarkStart w:name="z4224" w:id="3769"/>
    <w:p>
      <w:pPr>
        <w:spacing w:after="0"/>
        <w:ind w:left="0"/>
        <w:jc w:val="both"/>
      </w:pPr>
      <w:r>
        <w:rPr>
          <w:rFonts w:ascii="Times New Roman"/>
          <w:b w:val="false"/>
          <w:i w:val="false"/>
          <w:color w:val="000000"/>
          <w:sz w:val="28"/>
        </w:rPr>
        <w:t>
      6. Законодательством государства-члена могут устанавливаться ограничения относительно количества раз использования железнодорожных транспортных средств международной перевозки и (или) перевозимых на железнодорожных транспортных средствах контейнеров, указанных в пункте 5 настоящей статьи, для внутренней перевозки по территории такого государства-члена.</w:t>
      </w:r>
    </w:p>
    <w:bookmarkEnd w:id="3769"/>
    <w:bookmarkStart w:name="z4225" w:id="3770"/>
    <w:p>
      <w:pPr>
        <w:spacing w:after="0"/>
        <w:ind w:left="0"/>
        <w:jc w:val="both"/>
      </w:pPr>
      <w:r>
        <w:rPr>
          <w:rFonts w:ascii="Times New Roman"/>
          <w:b w:val="false"/>
          <w:i w:val="false"/>
          <w:color w:val="000000"/>
          <w:sz w:val="28"/>
        </w:rPr>
        <w:t>
      7. Являющиеся транспортными средствами международной перевозки временно ввезенные автомобильные транспортные средства, прицепы, полуприцепы и (или) перевозимые на них контейнеры, могут использоваться для внутренней перевозки грузов, пассажиров и (или) багажа, начинающейся на территории одного государства-члена и заканчивающейся на территории другого государства-члена, в следующих случаях:</w:t>
      </w:r>
    </w:p>
    <w:bookmarkEnd w:id="3770"/>
    <w:bookmarkStart w:name="z4226" w:id="3771"/>
    <w:p>
      <w:pPr>
        <w:spacing w:after="0"/>
        <w:ind w:left="0"/>
        <w:jc w:val="both"/>
      </w:pPr>
      <w:r>
        <w:rPr>
          <w:rFonts w:ascii="Times New Roman"/>
          <w:b w:val="false"/>
          <w:i w:val="false"/>
          <w:color w:val="000000"/>
          <w:sz w:val="28"/>
        </w:rPr>
        <w:t>
      1) такая перевозка допускается международными договорами государств-членов с третьей стороной в области автомобильного транспорта;</w:t>
      </w:r>
    </w:p>
    <w:bookmarkEnd w:id="3771"/>
    <w:bookmarkStart w:name="z4227" w:id="3772"/>
    <w:p>
      <w:pPr>
        <w:spacing w:after="0"/>
        <w:ind w:left="0"/>
        <w:jc w:val="both"/>
      </w:pPr>
      <w:r>
        <w:rPr>
          <w:rFonts w:ascii="Times New Roman"/>
          <w:b w:val="false"/>
          <w:i w:val="false"/>
          <w:color w:val="000000"/>
          <w:sz w:val="28"/>
        </w:rPr>
        <w:t>
      2) такая перевозка осуществляется в рамках многосторонних квот Европейской конференции министров транспорта и государства-члены, на территориях которых начинается и заканчивается такая перевозка, являются участниками указанной конференции.</w:t>
      </w:r>
    </w:p>
    <w:bookmarkEnd w:id="3772"/>
    <w:bookmarkStart w:name="z4228" w:id="3773"/>
    <w:p>
      <w:pPr>
        <w:spacing w:after="0"/>
        <w:ind w:left="0"/>
        <w:jc w:val="both"/>
      </w:pPr>
      <w:r>
        <w:rPr>
          <w:rFonts w:ascii="Times New Roman"/>
          <w:b w:val="false"/>
          <w:i w:val="false"/>
          <w:color w:val="000000"/>
          <w:sz w:val="28"/>
        </w:rPr>
        <w:t>
      8. Временно ввозимые автомобильные и железнодорожные транспортные средства международной перевозки, осуществляющие перевозку пассажиров и багажа, в рамках установленного маршрута могут останавливаться на таможенной территории Союза для посадки (высадки) пассажиров и погрузки (выгрузки) багажа в остановочных пунктах по маршруту следования международной перевозки, если иное не установлено международными договорами государств-членов с третьей стороной, международными договорами между государствами-членами и (или) законодательством государств-членов.</w:t>
      </w:r>
    </w:p>
    <w:bookmarkEnd w:id="3773"/>
    <w:bookmarkStart w:name="z4229" w:id="3774"/>
    <w:p>
      <w:pPr>
        <w:spacing w:after="0"/>
        <w:ind w:left="0"/>
        <w:jc w:val="both"/>
      </w:pPr>
      <w:r>
        <w:rPr>
          <w:rFonts w:ascii="Times New Roman"/>
          <w:b w:val="false"/>
          <w:i w:val="false"/>
          <w:color w:val="000000"/>
          <w:sz w:val="28"/>
        </w:rPr>
        <w:t>
      9. Временно ввезенное железнодорожное транспортное средство международной перевозки, осуществляющее перевозку грузов, пассажиров и (или) багажа, а также перевозимые на железнодорожных транспортных средствах контейнеры могут передаваться на таможенной территории Союза:</w:t>
      </w:r>
    </w:p>
    <w:bookmarkEnd w:id="3774"/>
    <w:bookmarkStart w:name="z4230" w:id="3775"/>
    <w:p>
      <w:pPr>
        <w:spacing w:after="0"/>
        <w:ind w:left="0"/>
        <w:jc w:val="both"/>
      </w:pPr>
      <w:r>
        <w:rPr>
          <w:rFonts w:ascii="Times New Roman"/>
          <w:b w:val="false"/>
          <w:i w:val="false"/>
          <w:color w:val="000000"/>
          <w:sz w:val="28"/>
        </w:rPr>
        <w:t>
      1) между железнодорожными перевозчиками государств-членов, в том числе между железнодорожными перевозчиками одного государства-члена;</w:t>
      </w:r>
    </w:p>
    <w:bookmarkEnd w:id="3775"/>
    <w:bookmarkStart w:name="z4231" w:id="3776"/>
    <w:p>
      <w:pPr>
        <w:spacing w:after="0"/>
        <w:ind w:left="0"/>
        <w:jc w:val="both"/>
      </w:pPr>
      <w:r>
        <w:rPr>
          <w:rFonts w:ascii="Times New Roman"/>
          <w:b w:val="false"/>
          <w:i w:val="false"/>
          <w:color w:val="000000"/>
          <w:sz w:val="28"/>
        </w:rPr>
        <w:t>
      2) между железнодорожными перевозчиками государств-членов и иными перевозчиками в рамках единого договора перевозки различными видами транспорта;</w:t>
      </w:r>
    </w:p>
    <w:bookmarkEnd w:id="3776"/>
    <w:bookmarkStart w:name="z4232" w:id="3777"/>
    <w:p>
      <w:pPr>
        <w:spacing w:after="0"/>
        <w:ind w:left="0"/>
        <w:jc w:val="both"/>
      </w:pPr>
      <w:r>
        <w:rPr>
          <w:rFonts w:ascii="Times New Roman"/>
          <w:b w:val="false"/>
          <w:i w:val="false"/>
          <w:color w:val="000000"/>
          <w:sz w:val="28"/>
        </w:rPr>
        <w:t>
      3) железнодорожным перевозчиком государства-члена лицам, являющимся получателями товаров в соответствии с договором перевозки (далее в настоящей главе - получатель), или от таких получателей железнодорожному перевозчику государства-члена либо иному перевозчику для обратного вывоза временно ввезенного транспортного средства международной перевозки и (или) перевозимых на железнодорожных транспортных средствах контейнеров с таможенной территории Союза.</w:t>
      </w:r>
    </w:p>
    <w:bookmarkEnd w:id="3777"/>
    <w:bookmarkStart w:name="z4233" w:id="3778"/>
    <w:p>
      <w:pPr>
        <w:spacing w:after="0"/>
        <w:ind w:left="0"/>
        <w:jc w:val="both"/>
      </w:pPr>
      <w:r>
        <w:rPr>
          <w:rFonts w:ascii="Times New Roman"/>
          <w:b w:val="false"/>
          <w:i w:val="false"/>
          <w:color w:val="000000"/>
          <w:sz w:val="28"/>
        </w:rPr>
        <w:t>
      10. Передача временно ввезенного железнодорожного транспортного средства международной перевозки, осуществляющего перевозку грузов, пассажиров и (или) багажа, а также перевозимых на железнодорожных транспортных средствах контейнеров от железнодорожного перевозчика одного государства-члена железнодорожному перевозчику другого государства-члена, между железнодорожными перевозчиками одного государства-члена, между железнодорожными перевозчиками государств-членов и иными перевозчиками в рамках единого договора перевозки различными видами транспорта, от железнодорожного перевозчика государства-члена получателям в соответствии с договором перевозки и от таких получателей железнодорожному перевозчику для вывоза с таможенной территории Союза осуществляется в соответствии с международными договорами государств-членов с третьей стороной в области железнодорожного транспорта и актами Совета по железнодорожному транспорту государств - участников Содружества Независимых Государств.</w:t>
      </w:r>
    </w:p>
    <w:bookmarkEnd w:id="3778"/>
    <w:bookmarkStart w:name="z4234" w:id="3779"/>
    <w:p>
      <w:pPr>
        <w:spacing w:after="0"/>
        <w:ind w:left="0"/>
        <w:jc w:val="both"/>
      </w:pPr>
      <w:r>
        <w:rPr>
          <w:rFonts w:ascii="Times New Roman"/>
          <w:b w:val="false"/>
          <w:i w:val="false"/>
          <w:color w:val="000000"/>
          <w:sz w:val="28"/>
        </w:rPr>
        <w:t>
      11.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железнодорожный перевозчик (при передаче указанных железнодорожных транспортных средств и (или) контейнеров получателю) и получатель (при передаче указанных железнодорожных транспортных средств и (или) контейнеров для обратного вывоза железнодорожному перевозчику государства-члена либо иному перевозчику) обязаны уведомлять о такой передаче таможенный орган, в регионе деятельности которого находится получатель, в порядке и сроки, которые определяются Комиссией.</w:t>
      </w:r>
    </w:p>
    <w:bookmarkEnd w:id="3779"/>
    <w:bookmarkStart w:name="z4235" w:id="3780"/>
    <w:p>
      <w:pPr>
        <w:spacing w:after="0"/>
        <w:ind w:left="0"/>
        <w:jc w:val="both"/>
      </w:pPr>
      <w:r>
        <w:rPr>
          <w:rFonts w:ascii="Times New Roman"/>
          <w:b w:val="false"/>
          <w:i w:val="false"/>
          <w:color w:val="000000"/>
          <w:sz w:val="28"/>
        </w:rPr>
        <w:t>
      12.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получатель и перевозчик, которому такой получатель передал временно ввезенное транспортное средство международной перевозки и (или) перевозимые на железнодорожных транспортных средствах контейнеры для обратного вывоза с таможенной территории Союза, обязаны соблюдать положения пункта 3 статьи 273 и пункта 4 статьи 274 настоящего Кодекса, а также условия нахождения и использования временно ввезенных транспортных средств международной перевозки на таможенной территории Союза, предусмотренные настоящей статьей.</w:t>
      </w:r>
    </w:p>
    <w:bookmarkEnd w:id="3780"/>
    <w:bookmarkStart w:name="z4236" w:id="3781"/>
    <w:p>
      <w:pPr>
        <w:spacing w:after="0"/>
        <w:ind w:left="0"/>
        <w:jc w:val="both"/>
      </w:pPr>
      <w:r>
        <w:rPr>
          <w:rFonts w:ascii="Times New Roman"/>
          <w:b w:val="false"/>
          <w:i w:val="false"/>
          <w:color w:val="000000"/>
          <w:sz w:val="28"/>
        </w:rPr>
        <w:t>
      13. Железнодорожные перевозчики государств-членов по требованию таможенных органов представляют информацию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 в соответствии с пунктом 5 настоящей статьи.</w:t>
      </w:r>
    </w:p>
    <w:bookmarkEnd w:id="3781"/>
    <w:bookmarkStart w:name="z4237" w:id="3782"/>
    <w:p>
      <w:pPr>
        <w:spacing w:after="0"/>
        <w:ind w:left="0"/>
        <w:jc w:val="both"/>
      </w:pPr>
      <w:r>
        <w:rPr>
          <w:rFonts w:ascii="Times New Roman"/>
          <w:b w:val="false"/>
          <w:i w:val="false"/>
          <w:color w:val="000000"/>
          <w:sz w:val="28"/>
        </w:rPr>
        <w:t>
      Законодательством государств-членов может устанавливаться порядок представления железнодорожными перевозчиками таможенным органам указанной информации.</w:t>
      </w:r>
    </w:p>
    <w:bookmarkEnd w:id="3782"/>
    <w:p>
      <w:pPr>
        <w:spacing w:after="0"/>
        <w:ind w:left="0"/>
        <w:jc w:val="both"/>
      </w:pPr>
      <w:r>
        <w:rPr>
          <w:rFonts w:ascii="Times New Roman"/>
          <w:b/>
          <w:i w:val="false"/>
          <w:color w:val="000000"/>
          <w:sz w:val="28"/>
        </w:rPr>
        <w:t>Статья 276. Условия вывоза с таможенной территории Союза и нахождения за пределами таможенной территории Союза временно вывозимых (временно вывезенных) транспортных средств международной перевозки</w:t>
      </w:r>
    </w:p>
    <w:bookmarkStart w:name="z4238" w:id="3783"/>
    <w:p>
      <w:pPr>
        <w:spacing w:after="0"/>
        <w:ind w:left="0"/>
        <w:jc w:val="both"/>
      </w:pPr>
      <w:r>
        <w:rPr>
          <w:rFonts w:ascii="Times New Roman"/>
          <w:b w:val="false"/>
          <w:i w:val="false"/>
          <w:color w:val="000000"/>
          <w:sz w:val="28"/>
        </w:rPr>
        <w:t>
      1. Временно вывозимые транспортные средства международной перевозки вывозятся с таможенной территории Союза без уплаты вывозных таможенных пошлин.</w:t>
      </w:r>
    </w:p>
    <w:bookmarkEnd w:id="3783"/>
    <w:bookmarkStart w:name="z4239" w:id="3784"/>
    <w:p>
      <w:pPr>
        <w:spacing w:after="0"/>
        <w:ind w:left="0"/>
        <w:jc w:val="both"/>
      </w:pPr>
      <w:r>
        <w:rPr>
          <w:rFonts w:ascii="Times New Roman"/>
          <w:b w:val="false"/>
          <w:i w:val="false"/>
          <w:color w:val="000000"/>
          <w:sz w:val="28"/>
        </w:rPr>
        <w:t>
      2. Временно вывезенные транспортные средства международной перевозки, вывезенные с таможенной территории Союза и обратно ввозимые на такую территорию, сохраняют статус товаров Союза, а транспортные средства международной перевозки, указанные в абзацах втором и третьем подпункта 2 пункта 2 статьи 272 настоящего Кодекса и считающиеся условно выпущенными товарами в соответствии с подпунктом 1 пункта 1 статьи 126 настоящего Кодекса, а также указанные в абзаце четвертом подпункта 2 пункта 2 статьи 272 настоящего Кодекса, - статус иностранных товаров.</w:t>
      </w:r>
    </w:p>
    <w:bookmarkEnd w:id="3784"/>
    <w:bookmarkStart w:name="z4240" w:id="3785"/>
    <w:p>
      <w:pPr>
        <w:spacing w:after="0"/>
        <w:ind w:left="0"/>
        <w:jc w:val="both"/>
      </w:pPr>
      <w:r>
        <w:rPr>
          <w:rFonts w:ascii="Times New Roman"/>
          <w:b w:val="false"/>
          <w:i w:val="false"/>
          <w:color w:val="000000"/>
          <w:sz w:val="28"/>
        </w:rPr>
        <w:t>
      3. Временно вывезенные транспортные средства международной перевозки ввозятся на таможенную территорию Союза без уплаты ввозных таможенных пошлин, налогов при соблюдении условий нахождения и использования временно вывезенных транспортных средств международной перевозки за пределами таможенной территории Союза.</w:t>
      </w:r>
    </w:p>
    <w:bookmarkEnd w:id="3785"/>
    <w:bookmarkStart w:name="z4241" w:id="3786"/>
    <w:p>
      <w:pPr>
        <w:spacing w:after="0"/>
        <w:ind w:left="0"/>
        <w:jc w:val="both"/>
      </w:pPr>
      <w:r>
        <w:rPr>
          <w:rFonts w:ascii="Times New Roman"/>
          <w:b w:val="false"/>
          <w:i w:val="false"/>
          <w:color w:val="000000"/>
          <w:sz w:val="28"/>
        </w:rPr>
        <w:t>
      4. Срок нахождения за пределами таможенной территорию Союза временно вывезенных транспортных средств международной перевозки не ограничивается.</w:t>
      </w:r>
    </w:p>
    <w:bookmarkEnd w:id="3786"/>
    <w:bookmarkStart w:name="z4242" w:id="3787"/>
    <w:p>
      <w:pPr>
        <w:spacing w:after="0"/>
        <w:ind w:left="0"/>
        <w:jc w:val="both"/>
      </w:pPr>
      <w:r>
        <w:rPr>
          <w:rFonts w:ascii="Times New Roman"/>
          <w:b w:val="false"/>
          <w:i w:val="false"/>
          <w:color w:val="000000"/>
          <w:sz w:val="28"/>
        </w:rPr>
        <w:t>
      5. Временно вывезенные транспортные средства международной перевозки, находящиеся за пределами таможенной территории Союза, являющиеся товарами Союза, могут быть помещены под таможенную процедуру экспорта.</w:t>
      </w:r>
    </w:p>
    <w:bookmarkEnd w:id="3787"/>
    <w:bookmarkStart w:name="z4243" w:id="3788"/>
    <w:p>
      <w:pPr>
        <w:spacing w:after="0"/>
        <w:ind w:left="0"/>
        <w:jc w:val="both"/>
      </w:pPr>
      <w:r>
        <w:rPr>
          <w:rFonts w:ascii="Times New Roman"/>
          <w:b w:val="false"/>
          <w:i w:val="false"/>
          <w:color w:val="000000"/>
          <w:sz w:val="28"/>
        </w:rPr>
        <w:t>
      6. Временно вывезенные транспортные средства международной перевозки, указанные в абзацах втором и третьем подпункта 2 пункта 2 статьи 272 настоящего Кодекса и считающиеся условно выпущенными товарами в соответствии с подпунктом 1 пункта 1 статьи 126 настоящего Кодекса, находящиеся за пределами таможенной территории Союза, могут быть помещены под таможенную процедуру реэкспорта.</w:t>
      </w:r>
    </w:p>
    <w:bookmarkEnd w:id="3788"/>
    <w:bookmarkStart w:name="z4244" w:id="3789"/>
    <w:p>
      <w:pPr>
        <w:spacing w:after="0"/>
        <w:ind w:left="0"/>
        <w:jc w:val="both"/>
      </w:pPr>
      <w:r>
        <w:rPr>
          <w:rFonts w:ascii="Times New Roman"/>
          <w:b w:val="false"/>
          <w:i w:val="false"/>
          <w:color w:val="000000"/>
          <w:sz w:val="28"/>
        </w:rPr>
        <w:t>
      7. Временно вывезенные транспортные средства международной перевозки, указанные в абзаце четвертом подпункта 2 пункта 2 статьи 272 настоящего Кодекса, находящиеся за пределами таможенной территории Союза, могут быть помещены под таможенную процедуру реэкспорта.</w:t>
      </w:r>
    </w:p>
    <w:bookmarkEnd w:id="3789"/>
    <w:bookmarkStart w:name="z4245" w:id="3790"/>
    <w:p>
      <w:pPr>
        <w:spacing w:after="0"/>
        <w:ind w:left="0"/>
        <w:jc w:val="both"/>
      </w:pPr>
      <w:r>
        <w:rPr>
          <w:rFonts w:ascii="Times New Roman"/>
          <w:b w:val="false"/>
          <w:i w:val="false"/>
          <w:color w:val="000000"/>
          <w:sz w:val="28"/>
        </w:rPr>
        <w:t>
      8. При передаче иностранному лицу права собственности на временно вывезенное транспортное средство международной перевозки лицо государства-члена, которое выступило стороной такой сделки, помещает в течение 30 календарных дней со дня передачи права собственности такое временно вывезенное транспортное средство международной перевозки под таможенную процедуру экспорта, а при передаче иностранному лицу права собственности на транспортное средство международной перевозки, указанное в абзацах втором и третьем подпункта 2 пункта 2 статьи 272 и считающееся условно выпущенным товаром в соответствии с подпунктом 1 пункта 1 статьи 126 настоящего Кодекса или указанное в абзаце четвертом подпункта 2 пункта 2 статьи 272 настоящего Кодекса, - под таможенную процедуру реэкспорта.</w:t>
      </w:r>
    </w:p>
    <w:bookmarkEnd w:id="3790"/>
    <w:p>
      <w:pPr>
        <w:spacing w:after="0"/>
        <w:ind w:left="0"/>
        <w:jc w:val="both"/>
      </w:pPr>
      <w:r>
        <w:rPr>
          <w:rFonts w:ascii="Times New Roman"/>
          <w:b/>
          <w:i w:val="false"/>
          <w:color w:val="000000"/>
          <w:sz w:val="28"/>
        </w:rPr>
        <w:t>Статья 277. Условия использования за пределами таможенной территории Союза временно вывезенных транспортных средств международной перевозки</w:t>
      </w:r>
    </w:p>
    <w:bookmarkStart w:name="z4246" w:id="3791"/>
    <w:p>
      <w:pPr>
        <w:spacing w:after="0"/>
        <w:ind w:left="0"/>
        <w:jc w:val="both"/>
      </w:pPr>
      <w:r>
        <w:rPr>
          <w:rFonts w:ascii="Times New Roman"/>
          <w:b w:val="false"/>
          <w:i w:val="false"/>
          <w:color w:val="000000"/>
          <w:sz w:val="28"/>
        </w:rPr>
        <w:t>
      1. За пределами таможенной территории Союза с временно вывезенными транспортными средствами международной перевозки допускается совершение следующих операций:</w:t>
      </w:r>
    </w:p>
    <w:bookmarkEnd w:id="3791"/>
    <w:bookmarkStart w:name="z4247" w:id="3792"/>
    <w:p>
      <w:pPr>
        <w:spacing w:after="0"/>
        <w:ind w:left="0"/>
        <w:jc w:val="both"/>
      </w:pPr>
      <w:r>
        <w:rPr>
          <w:rFonts w:ascii="Times New Roman"/>
          <w:b w:val="false"/>
          <w:i w:val="false"/>
          <w:color w:val="000000"/>
          <w:sz w:val="28"/>
        </w:rPr>
        <w:t>
      1) операции по техническому обслуживанию и (или) ремонту (за исключением капитального ремонта, модернизации), необходимые для обеспечения их сохранности, эксплуатации и поддержания в состоянии, в котором они находились на день вывоза с таможенной территории Союза, если потребность в таких операциях возникла во время использования этих транспортных средств международной перевозки за пределами таможенной территории Союза;</w:t>
      </w:r>
    </w:p>
    <w:bookmarkEnd w:id="3792"/>
    <w:bookmarkStart w:name="z4248" w:id="3793"/>
    <w:p>
      <w:pPr>
        <w:spacing w:after="0"/>
        <w:ind w:left="0"/>
        <w:jc w:val="both"/>
      </w:pPr>
      <w:r>
        <w:rPr>
          <w:rFonts w:ascii="Times New Roman"/>
          <w:b w:val="false"/>
          <w:i w:val="false"/>
          <w:color w:val="000000"/>
          <w:sz w:val="28"/>
        </w:rPr>
        <w:t>
      2) операции по безвозмездному (гарантийному) ремонту;</w:t>
      </w:r>
    </w:p>
    <w:bookmarkEnd w:id="3793"/>
    <w:bookmarkStart w:name="z4249" w:id="3794"/>
    <w:p>
      <w:pPr>
        <w:spacing w:after="0"/>
        <w:ind w:left="0"/>
        <w:jc w:val="both"/>
      </w:pPr>
      <w:r>
        <w:rPr>
          <w:rFonts w:ascii="Times New Roman"/>
          <w:b w:val="false"/>
          <w:i w:val="false"/>
          <w:color w:val="000000"/>
          <w:sz w:val="28"/>
        </w:rPr>
        <w:t>
      3) операции по ремонту, включая капитальный ремонт, осуществляемые для восстановления временно вывезенных транспортных средств международной перевозки после их повреждения вследствие аварии или действия непреодолимой силы, которые имели место за пределами таможенной территории Союза.</w:t>
      </w:r>
    </w:p>
    <w:bookmarkEnd w:id="3794"/>
    <w:bookmarkStart w:name="z4250" w:id="3795"/>
    <w:p>
      <w:pPr>
        <w:spacing w:after="0"/>
        <w:ind w:left="0"/>
        <w:jc w:val="both"/>
      </w:pPr>
      <w:r>
        <w:rPr>
          <w:rFonts w:ascii="Times New Roman"/>
          <w:b w:val="false"/>
          <w:i w:val="false"/>
          <w:color w:val="000000"/>
          <w:sz w:val="28"/>
        </w:rPr>
        <w:t>
      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В отношении таких судов допускается проведение операций по их техническому обслуживанию и (или) ремонту.</w:t>
      </w:r>
    </w:p>
    <w:bookmarkEnd w:id="3795"/>
    <w:bookmarkStart w:name="z4251" w:id="3796"/>
    <w:p>
      <w:pPr>
        <w:spacing w:after="0"/>
        <w:ind w:left="0"/>
        <w:jc w:val="both"/>
      </w:pPr>
      <w:r>
        <w:rPr>
          <w:rFonts w:ascii="Times New Roman"/>
          <w:b w:val="false"/>
          <w:i w:val="false"/>
          <w:color w:val="000000"/>
          <w:sz w:val="28"/>
        </w:rPr>
        <w:t>
      3. Совершение операций, не предусмотренных пунктами 1 и 2 настоящей статьи, в отношении находящихся за пределами таможенной территории Союза временно вывезенных транспортных средств международной перевозки, за исключением транспортных средств международной перевозки, указанных в абзаце четвертом подпункта 2 пункта 2 статьи 272 настоящего Кодекса, допускается при условии помещения этих транспортных средств под таможенную процедуру переработки вне таможенной территории.</w:t>
      </w:r>
    </w:p>
    <w:bookmarkEnd w:id="3796"/>
    <w:bookmarkStart w:name="z4252" w:id="3797"/>
    <w:p>
      <w:pPr>
        <w:spacing w:after="0"/>
        <w:ind w:left="0"/>
        <w:jc w:val="both"/>
      </w:pPr>
      <w:r>
        <w:rPr>
          <w:rFonts w:ascii="Times New Roman"/>
          <w:b w:val="false"/>
          <w:i w:val="false"/>
          <w:color w:val="000000"/>
          <w:sz w:val="28"/>
        </w:rPr>
        <w:t>
      В случае совершения операций, не предусмотренных пунктами 1 и 2 настоящей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Союза такие транспортные средства международной перевозки подлежат помещению под таможенную процедуру выпуска для внутреннего потребления с уплатой ввозных таможенных пошлин, налогов в соответствии со статьей 186 настоящего Кодекса.</w:t>
      </w:r>
    </w:p>
    <w:bookmarkEnd w:id="3797"/>
    <w:bookmarkStart w:name="z4253" w:id="3798"/>
    <w:p>
      <w:pPr>
        <w:spacing w:after="0"/>
        <w:ind w:left="0"/>
        <w:jc w:val="both"/>
      </w:pPr>
      <w:r>
        <w:rPr>
          <w:rFonts w:ascii="Times New Roman"/>
          <w:b w:val="false"/>
          <w:i w:val="false"/>
          <w:color w:val="000000"/>
          <w:sz w:val="28"/>
        </w:rPr>
        <w:t>
      В случае непомещения временно вывезенных транспортных средств международной перевозки под таможенную процедуру выпуска для внутреннего потребления подлежат уплате ввозные таможенные пошлины, налоги, специальные, антидемпинговые, компенсационные пошлины в соответствии со статьей 56 и пунктом 5 статьи 72 настоящего Кодекса.</w:t>
      </w:r>
    </w:p>
    <w:bookmarkEnd w:id="3798"/>
    <w:bookmarkStart w:name="z4254" w:id="3799"/>
    <w:p>
      <w:pPr>
        <w:spacing w:after="0"/>
        <w:ind w:left="0"/>
        <w:jc w:val="both"/>
      </w:pPr>
      <w:r>
        <w:rPr>
          <w:rFonts w:ascii="Times New Roman"/>
          <w:b w:val="false"/>
          <w:i w:val="false"/>
          <w:color w:val="000000"/>
          <w:sz w:val="28"/>
        </w:rPr>
        <w:t>
      4. Совершение операций, не предусмотренных пунктами 1 и 2 настоящей статьи, в отношении находящихся за пределами таможенной территории Союза транспортных средств международной перевозки, указанных в абзаце четвертом подпункта 2 пункта 2 статьи 272 настоящего Кодекса, допускается без их помещения под таможенную процедуру переработки вне таможенной территории.</w:t>
      </w:r>
    </w:p>
    <w:bookmarkEnd w:id="3799"/>
    <w:bookmarkStart w:name="z4255" w:id="3800"/>
    <w:p>
      <w:pPr>
        <w:spacing w:after="0"/>
        <w:ind w:left="0"/>
        <w:jc w:val="both"/>
      </w:pPr>
      <w:r>
        <w:rPr>
          <w:rFonts w:ascii="Times New Roman"/>
          <w:b w:val="false"/>
          <w:i w:val="false"/>
          <w:color w:val="000000"/>
          <w:sz w:val="28"/>
        </w:rPr>
        <w:t>
      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30 календарных дней со дня, следующего за днем совершения таких операций, подается заявление о совершении операций, не предусмотренных пунктами 1 и 2 настоящей статьи, и документы, подтверждающие стоимость совершенных операций.</w:t>
      </w:r>
    </w:p>
    <w:bookmarkEnd w:id="3800"/>
    <w:bookmarkStart w:name="z4256" w:id="3801"/>
    <w:p>
      <w:pPr>
        <w:spacing w:after="0"/>
        <w:ind w:left="0"/>
        <w:jc w:val="both"/>
      </w:pPr>
      <w:r>
        <w:rPr>
          <w:rFonts w:ascii="Times New Roman"/>
          <w:b w:val="false"/>
          <w:i w:val="false"/>
          <w:color w:val="000000"/>
          <w:sz w:val="28"/>
        </w:rPr>
        <w:t>
      Указанное заявление подается таможенному органу, поместившему товары под таможенную процедуру временного ввоза (допуска), либо иному таможенному органу государства-члена, в котором товары были помещены под таможенную процедуру временного ввоза (допуска), определяемому в соответствии с законодательством такого государства-члена.</w:t>
      </w:r>
    </w:p>
    <w:bookmarkEnd w:id="3801"/>
    <w:bookmarkStart w:name="z4257" w:id="3802"/>
    <w:p>
      <w:pPr>
        <w:spacing w:after="0"/>
        <w:ind w:left="0"/>
        <w:jc w:val="both"/>
      </w:pPr>
      <w:r>
        <w:rPr>
          <w:rFonts w:ascii="Times New Roman"/>
          <w:b w:val="false"/>
          <w:i w:val="false"/>
          <w:color w:val="000000"/>
          <w:sz w:val="28"/>
        </w:rPr>
        <w:t>
      С момента фиксации таможенным органом подачи указанного заявления такое заявление становится документом, свидетельствующим о фактах, имеющих юридическое значение.</w:t>
      </w:r>
    </w:p>
    <w:bookmarkEnd w:id="3802"/>
    <w:bookmarkStart w:name="z4258" w:id="3803"/>
    <w:p>
      <w:pPr>
        <w:spacing w:after="0"/>
        <w:ind w:left="0"/>
        <w:jc w:val="both"/>
      </w:pPr>
      <w:r>
        <w:rPr>
          <w:rFonts w:ascii="Times New Roman"/>
          <w:b w:val="false"/>
          <w:i w:val="false"/>
          <w:color w:val="000000"/>
          <w:sz w:val="28"/>
        </w:rPr>
        <w:t>
      Форма указанного заявления, структура и формат такого заявления в виде электронного документа, порядок их заполнения, внесения в такое заявление изменений (дополнений), а также порядок совершения таможенных операций, связанных с подачей, регистрацией и отказом в регистрации такого заявления, определяются Комиссией, а в части, не урегулированной Комиссией, - в порядке, устанавливаемом в соответствии с законодательством государств-членов о таможенном регулировании.</w:t>
      </w:r>
    </w:p>
    <w:bookmarkEnd w:id="3803"/>
    <w:bookmarkStart w:name="z4259" w:id="3804"/>
    <w:p>
      <w:pPr>
        <w:spacing w:after="0"/>
        <w:ind w:left="0"/>
        <w:jc w:val="both"/>
      </w:pPr>
      <w:r>
        <w:rPr>
          <w:rFonts w:ascii="Times New Roman"/>
          <w:b w:val="false"/>
          <w:i w:val="false"/>
          <w:color w:val="000000"/>
          <w:sz w:val="28"/>
        </w:rPr>
        <w:t>
      При совершении операций, не предусмотренных пунктами 1 и 2 настоящей статьи, в отношении находящихся за пределами таможенной территории Союза транспортных средств международной перевозки, указанных в абзаце четвертом подпункта 2 пункта 2 статьи 272 настоящего Кодекса, у декларанта товаров, помещенных под таможенную процедуру временного ввоза (допуска) и используемых в качестве транспортных средств международной перевозки, возникает обязанность по уплате ввозных таможенных пошлин, налогов.</w:t>
      </w:r>
    </w:p>
    <w:bookmarkEnd w:id="3804"/>
    <w:bookmarkStart w:name="z4260" w:id="3805"/>
    <w:p>
      <w:pPr>
        <w:spacing w:after="0"/>
        <w:ind w:left="0"/>
        <w:jc w:val="both"/>
      </w:pPr>
      <w:r>
        <w:rPr>
          <w:rFonts w:ascii="Times New Roman"/>
          <w:b w:val="false"/>
          <w:i w:val="false"/>
          <w:color w:val="000000"/>
          <w:sz w:val="28"/>
        </w:rPr>
        <w:t>
      Обязанность по уплате ввозных таможенных пошлин, налогов подлежит исполнению до регистрации таможенным органом таможенного документа, указанного в абзаце втором настоящего пункта.</w:t>
      </w:r>
    </w:p>
    <w:bookmarkEnd w:id="3805"/>
    <w:bookmarkStart w:name="z4261" w:id="3806"/>
    <w:p>
      <w:pPr>
        <w:spacing w:after="0"/>
        <w:ind w:left="0"/>
        <w:jc w:val="both"/>
      </w:pPr>
      <w:r>
        <w:rPr>
          <w:rFonts w:ascii="Times New Roman"/>
          <w:b w:val="false"/>
          <w:i w:val="false"/>
          <w:color w:val="000000"/>
          <w:sz w:val="28"/>
        </w:rPr>
        <w:t>
      Ввозные таможенные пошлины, налоги подлежат уплате в размере, исчисленном в соответствии со статьей 186 настоящего Кодекса.</w:t>
      </w:r>
    </w:p>
    <w:bookmarkEnd w:id="3806"/>
    <w:bookmarkStart w:name="z4262" w:id="3807"/>
    <w:p>
      <w:pPr>
        <w:spacing w:after="0"/>
        <w:ind w:left="0"/>
        <w:jc w:val="both"/>
      </w:pPr>
      <w:r>
        <w:rPr>
          <w:rFonts w:ascii="Times New Roman"/>
          <w:b w:val="false"/>
          <w:i w:val="false"/>
          <w:color w:val="000000"/>
          <w:sz w:val="28"/>
        </w:rPr>
        <w:t>
      Обязанность по уплате ввозных таможенных пошлин, налогов прекращается при исполнении обязанности по уплате ввозных таможенных пошлин, налогов и (или) взыскании ввозных таможенных пошлин, налогов в размерах, исчисленных и подлежащих уплате в соответствии с настоящим пунктом.</w:t>
      </w:r>
    </w:p>
    <w:bookmarkEnd w:id="3807"/>
    <w:p>
      <w:pPr>
        <w:spacing w:after="0"/>
        <w:ind w:left="0"/>
        <w:jc w:val="both"/>
      </w:pPr>
      <w:r>
        <w:rPr>
          <w:rFonts w:ascii="Times New Roman"/>
          <w:b/>
          <w:i w:val="false"/>
          <w:color w:val="000000"/>
          <w:sz w:val="28"/>
        </w:rPr>
        <w:t>Статья 278. Таможенное декларирование и выпуск транспортных средств международной перевозки</w:t>
      </w:r>
    </w:p>
    <w:bookmarkStart w:name="z4263" w:id="3808"/>
    <w:p>
      <w:pPr>
        <w:spacing w:after="0"/>
        <w:ind w:left="0"/>
        <w:jc w:val="both"/>
      </w:pPr>
      <w:r>
        <w:rPr>
          <w:rFonts w:ascii="Times New Roman"/>
          <w:b w:val="false"/>
          <w:i w:val="false"/>
          <w:color w:val="000000"/>
          <w:sz w:val="28"/>
        </w:rPr>
        <w:t>
      1. Транспортные средства международной перевозки, перемещаемые через таможенную границу Союза, подлежат таможенному декларированию и выпуску:</w:t>
      </w:r>
    </w:p>
    <w:bookmarkEnd w:id="3808"/>
    <w:bookmarkStart w:name="z4264" w:id="3809"/>
    <w:p>
      <w:pPr>
        <w:spacing w:after="0"/>
        <w:ind w:left="0"/>
        <w:jc w:val="both"/>
      </w:pPr>
      <w:r>
        <w:rPr>
          <w:rFonts w:ascii="Times New Roman"/>
          <w:b w:val="false"/>
          <w:i w:val="false"/>
          <w:color w:val="000000"/>
          <w:sz w:val="28"/>
        </w:rPr>
        <w:t>
      1) при ввозе на таможенную территорию Союза временно ввозимых транспортных средств международной перевозки и обратном вывозе с таможенной территории Союза таких транспортных средств международной перевозки;</w:t>
      </w:r>
    </w:p>
    <w:bookmarkEnd w:id="3809"/>
    <w:bookmarkStart w:name="z4265" w:id="3810"/>
    <w:p>
      <w:pPr>
        <w:spacing w:after="0"/>
        <w:ind w:left="0"/>
        <w:jc w:val="both"/>
      </w:pPr>
      <w:r>
        <w:rPr>
          <w:rFonts w:ascii="Times New Roman"/>
          <w:b w:val="false"/>
          <w:i w:val="false"/>
          <w:color w:val="000000"/>
          <w:sz w:val="28"/>
        </w:rPr>
        <w:t>
      2) при вывозе с таможенной территории Союза временно вывозимых транспортных средств международной перевозки и обратном ввозе на таможенную территорию Союза таких транспортных средств международной перевозки.</w:t>
      </w:r>
    </w:p>
    <w:bookmarkEnd w:id="3810"/>
    <w:bookmarkStart w:name="z4266" w:id="3811"/>
    <w:p>
      <w:pPr>
        <w:spacing w:after="0"/>
        <w:ind w:left="0"/>
        <w:jc w:val="both"/>
      </w:pPr>
      <w:r>
        <w:rPr>
          <w:rFonts w:ascii="Times New Roman"/>
          <w:b w:val="false"/>
          <w:i w:val="false"/>
          <w:color w:val="000000"/>
          <w:sz w:val="28"/>
        </w:rPr>
        <w:t>
      2. Декларантом транспортных средств международной перевозки выступает перевозчик.</w:t>
      </w:r>
    </w:p>
    <w:bookmarkEnd w:id="3811"/>
    <w:bookmarkStart w:name="z4267" w:id="3812"/>
    <w:p>
      <w:pPr>
        <w:spacing w:after="0"/>
        <w:ind w:left="0"/>
        <w:jc w:val="both"/>
      </w:pPr>
      <w:r>
        <w:rPr>
          <w:rFonts w:ascii="Times New Roman"/>
          <w:b w:val="false"/>
          <w:i w:val="false"/>
          <w:color w:val="000000"/>
          <w:sz w:val="28"/>
        </w:rPr>
        <w:t>
      От имени перевозчика таможенные операции, связанные с таможенным декларированием транспортных средств международной перевозки, могут совершаться иными лицами, действующими по поручению перевозчика, если это допускается в соответствии с законодательством государств-членов.</w:t>
      </w:r>
    </w:p>
    <w:bookmarkEnd w:id="3812"/>
    <w:bookmarkStart w:name="z4268" w:id="3813"/>
    <w:p>
      <w:pPr>
        <w:spacing w:after="0"/>
        <w:ind w:left="0"/>
        <w:jc w:val="both"/>
      </w:pPr>
      <w:r>
        <w:rPr>
          <w:rFonts w:ascii="Times New Roman"/>
          <w:b w:val="false"/>
          <w:i w:val="false"/>
          <w:color w:val="000000"/>
          <w:sz w:val="28"/>
        </w:rPr>
        <w:t>
      3. Таможенное декларирование транспортных средств международной перевозки осуществляется с использованием декларации на транспортное средство.</w:t>
      </w:r>
    </w:p>
    <w:bookmarkEnd w:id="3813"/>
    <w:bookmarkStart w:name="z4269" w:id="3814"/>
    <w:p>
      <w:pPr>
        <w:spacing w:after="0"/>
        <w:ind w:left="0"/>
        <w:jc w:val="both"/>
      </w:pPr>
      <w:r>
        <w:rPr>
          <w:rFonts w:ascii="Times New Roman"/>
          <w:b w:val="false"/>
          <w:i w:val="false"/>
          <w:color w:val="000000"/>
          <w:sz w:val="28"/>
        </w:rPr>
        <w:t>
      Сведения, подлежащие указанию в декларации на транспортное средство, определяются Комиссией при определении порядка заполнения такой таможенной декларации в зависимости от вида транспорта, которым осуществляется перевозка товаров, направления перемещения транспортного средства международной перевозки через таможенную границу Союза, а также категорий товаров, указанных в подпункте 2 пункта 7 статьи 272 настоящего Кодекса.</w:t>
      </w:r>
    </w:p>
    <w:bookmarkEnd w:id="3814"/>
    <w:bookmarkStart w:name="z4270" w:id="3815"/>
    <w:p>
      <w:pPr>
        <w:spacing w:after="0"/>
        <w:ind w:left="0"/>
        <w:jc w:val="both"/>
      </w:pPr>
      <w:r>
        <w:rPr>
          <w:rFonts w:ascii="Times New Roman"/>
          <w:b w:val="false"/>
          <w:i w:val="false"/>
          <w:color w:val="000000"/>
          <w:sz w:val="28"/>
        </w:rPr>
        <w:t>
      4. В качестве декларации на транспортное средство могут использоваться стандартные документы перевозчика, предусмотренные международными договорами государств-членов с третьей стороной в области транспорта.</w:t>
      </w:r>
    </w:p>
    <w:bookmarkEnd w:id="3815"/>
    <w:bookmarkStart w:name="z4271" w:id="3816"/>
    <w:p>
      <w:pPr>
        <w:spacing w:after="0"/>
        <w:ind w:left="0"/>
        <w:jc w:val="both"/>
      </w:pPr>
      <w:r>
        <w:rPr>
          <w:rFonts w:ascii="Times New Roman"/>
          <w:b w:val="false"/>
          <w:i w:val="false"/>
          <w:color w:val="000000"/>
          <w:sz w:val="28"/>
        </w:rPr>
        <w:t>
      Если в представленных в качестве декларации на транспортное средство стандартных документах перевозчика, предусмотренных международными договорами государств-членов с третьей стороной в области транспорта, не содержатся сведения, подлежащие указанию в декларации на транспортное средство, таможенное декларирование транспортных средств международной перевозки осуществляется путем представления декларации на транспортное средство установленной формы. При этом представленные стандартные документы перевозчика рассматриваются как неотъемлемая часть декларации на транспортное средство.</w:t>
      </w:r>
    </w:p>
    <w:bookmarkEnd w:id="3816"/>
    <w:bookmarkStart w:name="z4272" w:id="3817"/>
    <w:p>
      <w:pPr>
        <w:spacing w:after="0"/>
        <w:ind w:left="0"/>
        <w:jc w:val="both"/>
      </w:pPr>
      <w:r>
        <w:rPr>
          <w:rFonts w:ascii="Times New Roman"/>
          <w:b w:val="false"/>
          <w:i w:val="false"/>
          <w:color w:val="000000"/>
          <w:sz w:val="28"/>
        </w:rPr>
        <w:t>
      Перечень указанных документов определяется Комиссией в зависимости от вида транспорта, которым осуществляется перевозка товаров, и направления перемещения транспортного средства международной перевозки через таможенную границу Союза.</w:t>
      </w:r>
    </w:p>
    <w:bookmarkEnd w:id="3817"/>
    <w:bookmarkStart w:name="z4273" w:id="3818"/>
    <w:p>
      <w:pPr>
        <w:spacing w:after="0"/>
        <w:ind w:left="0"/>
        <w:jc w:val="both"/>
      </w:pPr>
      <w:r>
        <w:rPr>
          <w:rFonts w:ascii="Times New Roman"/>
          <w:b w:val="false"/>
          <w:i w:val="false"/>
          <w:color w:val="000000"/>
          <w:sz w:val="28"/>
        </w:rPr>
        <w:t>
      В качестве декларации на транспортное средство допускается использование предварительной информации, представленной в виде электронного документа, в порядке, определяемом Комиссией.</w:t>
      </w:r>
    </w:p>
    <w:bookmarkEnd w:id="3818"/>
    <w:bookmarkStart w:name="z4274" w:id="3819"/>
    <w:p>
      <w:pPr>
        <w:spacing w:after="0"/>
        <w:ind w:left="0"/>
        <w:jc w:val="both"/>
      </w:pPr>
      <w:r>
        <w:rPr>
          <w:rFonts w:ascii="Times New Roman"/>
          <w:b w:val="false"/>
          <w:i w:val="false"/>
          <w:color w:val="000000"/>
          <w:sz w:val="28"/>
        </w:rPr>
        <w:t>
      5. Подача декларации на транспортное средство в виде электронного документа не сопровождается представлением таможенному органу документов, подтверждающих сведения, заявленные в декларации на транспортное средство.</w:t>
      </w:r>
    </w:p>
    <w:bookmarkEnd w:id="3819"/>
    <w:bookmarkStart w:name="z4275" w:id="3820"/>
    <w:p>
      <w:pPr>
        <w:spacing w:after="0"/>
        <w:ind w:left="0"/>
        <w:jc w:val="both"/>
      </w:pPr>
      <w:r>
        <w:rPr>
          <w:rFonts w:ascii="Times New Roman"/>
          <w:b w:val="false"/>
          <w:i w:val="false"/>
          <w:color w:val="000000"/>
          <w:sz w:val="28"/>
        </w:rPr>
        <w:t>
      Подача декларации на транспортное средство на бумажном носителе сопровождается представлением таможенному органу документов, подтверждающих сведения, заявленные в декларации на транспортное средство.</w:t>
      </w:r>
    </w:p>
    <w:bookmarkEnd w:id="3820"/>
    <w:bookmarkStart w:name="z4276" w:id="3821"/>
    <w:p>
      <w:pPr>
        <w:spacing w:after="0"/>
        <w:ind w:left="0"/>
        <w:jc w:val="both"/>
      </w:pPr>
      <w:r>
        <w:rPr>
          <w:rFonts w:ascii="Times New Roman"/>
          <w:b w:val="false"/>
          <w:i w:val="false"/>
          <w:color w:val="000000"/>
          <w:sz w:val="28"/>
        </w:rPr>
        <w:t>
      6. При обратном вывозе с таможенной территории Союза временно ввезенных транспортных средств международной перевозки и при обратном ввозе на таможенную территорию Союза временно вывезенных транспортных средств международной перевозки, таможенное декларирование которых осуществлялось в письменной форме, в качестве декларации на транспортное средство допускается использование декларации на транспортное средство, поданной таможенному органу при таможенном декларировании временно ввозимых или временно вывозимых транспортных средств международной перевозки соответственно.</w:t>
      </w:r>
    </w:p>
    <w:bookmarkEnd w:id="3821"/>
    <w:bookmarkStart w:name="z4277" w:id="3822"/>
    <w:p>
      <w:pPr>
        <w:spacing w:after="0"/>
        <w:ind w:left="0"/>
        <w:jc w:val="both"/>
      </w:pPr>
      <w:r>
        <w:rPr>
          <w:rFonts w:ascii="Times New Roman"/>
          <w:b w:val="false"/>
          <w:i w:val="false"/>
          <w:color w:val="000000"/>
          <w:sz w:val="28"/>
        </w:rPr>
        <w:t>
      Комиссия вправе определять иные случаи, когда декларация на транспортное средство, поданная таможенному органу при таможенном декларировании временно ввозимых на таможенную территорию Союза или временно вывозимых с таможенной территории Союза транспортных средств международной перевозки, может использоваться при таможенном декларировании этих транспортных средств международной перевозки при их неоднократном перемещении через таможенную границу Союза в ходе осуществления международной перевозки товаров.</w:t>
      </w:r>
    </w:p>
    <w:bookmarkEnd w:id="3822"/>
    <w:p>
      <w:pPr>
        <w:spacing w:after="0"/>
        <w:ind w:left="0"/>
        <w:jc w:val="both"/>
      </w:pPr>
      <w:r>
        <w:rPr>
          <w:rFonts w:ascii="Times New Roman"/>
          <w:b/>
          <w:i w:val="false"/>
          <w:color w:val="000000"/>
          <w:sz w:val="28"/>
        </w:rPr>
        <w:t>Статья 279.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w:t>
      </w:r>
    </w:p>
    <w:bookmarkStart w:name="z4278" w:id="3823"/>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возникает:</w:t>
      </w:r>
    </w:p>
    <w:bookmarkEnd w:id="3823"/>
    <w:bookmarkStart w:name="z4279" w:id="3824"/>
    <w:p>
      <w:pPr>
        <w:spacing w:after="0"/>
        <w:ind w:left="0"/>
        <w:jc w:val="both"/>
      </w:pPr>
      <w:r>
        <w:rPr>
          <w:rFonts w:ascii="Times New Roman"/>
          <w:b w:val="false"/>
          <w:i w:val="false"/>
          <w:color w:val="000000"/>
          <w:sz w:val="28"/>
        </w:rPr>
        <w:t>
      1) у декларанта временно ввозимого транспортного средства международной перевозки - с момента регистрации таможенным органом декларации на транспортное средство;</w:t>
      </w:r>
    </w:p>
    <w:bookmarkEnd w:id="3824"/>
    <w:bookmarkStart w:name="z4280" w:id="3825"/>
    <w:p>
      <w:pPr>
        <w:spacing w:after="0"/>
        <w:ind w:left="0"/>
        <w:jc w:val="both"/>
      </w:pPr>
      <w:r>
        <w:rPr>
          <w:rFonts w:ascii="Times New Roman"/>
          <w:b w:val="false"/>
          <w:i w:val="false"/>
          <w:color w:val="000000"/>
          <w:sz w:val="28"/>
        </w:rPr>
        <w:t>
      2) у железнодорожного перевозчика государства-члена, принявшего от другого железнодорожного перевозчика государства-члена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Союза, - с момента принятия к перевозке указанных железнодорожного транспортного средства и (или) контейнеров в соответствии с пунктом 10 статьи 275 настоящего Кодекса;</w:t>
      </w:r>
    </w:p>
    <w:bookmarkEnd w:id="3825"/>
    <w:bookmarkStart w:name="z4281" w:id="3826"/>
    <w:p>
      <w:pPr>
        <w:spacing w:after="0"/>
        <w:ind w:left="0"/>
        <w:jc w:val="both"/>
      </w:pPr>
      <w:r>
        <w:rPr>
          <w:rFonts w:ascii="Times New Roman"/>
          <w:b w:val="false"/>
          <w:i w:val="false"/>
          <w:color w:val="000000"/>
          <w:sz w:val="28"/>
        </w:rPr>
        <w:t>
      3) у перевозчика,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Союза в рамках единого договора перевозки различными видами транспорта, - с момента принятия к перевозке указанных железнодорожного транспортного средства и (или) контейнеров в соответствии с пунктом 10 статьи 275 настоящего Кодекса;</w:t>
      </w:r>
    </w:p>
    <w:bookmarkEnd w:id="3826"/>
    <w:bookmarkStart w:name="z4282" w:id="3827"/>
    <w:p>
      <w:pPr>
        <w:spacing w:after="0"/>
        <w:ind w:left="0"/>
        <w:jc w:val="both"/>
      </w:pPr>
      <w:r>
        <w:rPr>
          <w:rFonts w:ascii="Times New Roman"/>
          <w:b w:val="false"/>
          <w:i w:val="false"/>
          <w:color w:val="000000"/>
          <w:sz w:val="28"/>
        </w:rPr>
        <w:t>
      4) у получателя,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железнодорожного перевозчика государства-члена в соответствии с договором перевозки, - с момента принятия указанных железнодорожного транспортного средства и (или) контейнеров в соответствии с пунктом 10 статьи 275 настоящего Кодекса;</w:t>
      </w:r>
    </w:p>
    <w:bookmarkEnd w:id="3827"/>
    <w:bookmarkStart w:name="z4283" w:id="3828"/>
    <w:p>
      <w:pPr>
        <w:spacing w:after="0"/>
        <w:ind w:left="0"/>
        <w:jc w:val="both"/>
      </w:pPr>
      <w:r>
        <w:rPr>
          <w:rFonts w:ascii="Times New Roman"/>
          <w:b w:val="false"/>
          <w:i w:val="false"/>
          <w:color w:val="000000"/>
          <w:sz w:val="28"/>
        </w:rPr>
        <w:t>
      5) у железнодорожного перевозчика государства-члена,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получателя в соответствии с договором перевозки для обратного вывоза с таможенной территории Союза, - с момента принятия к перевозке указанных железнодорожного транспортного средства и (или) контейнеров в соответствии с пунктом 10 статьи 275 настоящего Кодекса;</w:t>
      </w:r>
    </w:p>
    <w:bookmarkEnd w:id="3828"/>
    <w:bookmarkStart w:name="z4284" w:id="3829"/>
    <w:p>
      <w:pPr>
        <w:spacing w:after="0"/>
        <w:ind w:left="0"/>
        <w:jc w:val="both"/>
      </w:pPr>
      <w:r>
        <w:rPr>
          <w:rFonts w:ascii="Times New Roman"/>
          <w:b w:val="false"/>
          <w:i w:val="false"/>
          <w:color w:val="000000"/>
          <w:sz w:val="28"/>
        </w:rPr>
        <w:t>
      6) у перевозчика, за исключением железнодорожного перевозчика государства-члена, принявшего временно ввезенный на железнодорожном транспортном средстве контейнер от получателя в соответствии с договором перевозки для обратного вывоза с таможенной территории Союза, - с момента принятия к перевозке указанного контейнера в соответствии с договором перевозки.</w:t>
      </w:r>
    </w:p>
    <w:bookmarkEnd w:id="3829"/>
    <w:bookmarkStart w:name="z4285" w:id="3830"/>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1 - 4 пункта 1 настоящей статьи, прекращается при наступлении следующих обстоятельств:</w:t>
      </w:r>
    </w:p>
    <w:bookmarkEnd w:id="3830"/>
    <w:bookmarkStart w:name="z4286" w:id="3831"/>
    <w:p>
      <w:pPr>
        <w:spacing w:after="0"/>
        <w:ind w:left="0"/>
        <w:jc w:val="both"/>
      </w:pPr>
      <w:r>
        <w:rPr>
          <w:rFonts w:ascii="Times New Roman"/>
          <w:b w:val="false"/>
          <w:i w:val="false"/>
          <w:color w:val="000000"/>
          <w:sz w:val="28"/>
        </w:rPr>
        <w:t>
      1) обратный вывоз временно ввезенного транспортного средства международной перевозки, при условии, что до такого вывоза не наступил срок уплаты ввозных таможенных пошлин, налогов, специальных, антидемпинговых, компенсационных пошлин;</w:t>
      </w:r>
    </w:p>
    <w:bookmarkEnd w:id="3831"/>
    <w:bookmarkStart w:name="z4287" w:id="3832"/>
    <w:p>
      <w:pPr>
        <w:spacing w:after="0"/>
        <w:ind w:left="0"/>
        <w:jc w:val="both"/>
      </w:pPr>
      <w:r>
        <w:rPr>
          <w:rFonts w:ascii="Times New Roman"/>
          <w:b w:val="false"/>
          <w:i w:val="false"/>
          <w:color w:val="000000"/>
          <w:sz w:val="28"/>
        </w:rPr>
        <w:t>
      2) обратный вывоз временно ввезенного транспортного средства международной перевозки после наступления обстоятельств, указанных в пункте 8 настоящей статьи, и уплата и (или) взыскание таможенных пошлин, налогов в соответствии с пунктом 11 настоящей статьи;</w:t>
      </w:r>
    </w:p>
    <w:bookmarkEnd w:id="3832"/>
    <w:bookmarkStart w:name="z4288" w:id="3833"/>
    <w:p>
      <w:pPr>
        <w:spacing w:after="0"/>
        <w:ind w:left="0"/>
        <w:jc w:val="both"/>
      </w:pPr>
      <w:r>
        <w:rPr>
          <w:rFonts w:ascii="Times New Roman"/>
          <w:b w:val="false"/>
          <w:i w:val="false"/>
          <w:color w:val="000000"/>
          <w:sz w:val="28"/>
        </w:rPr>
        <w:t>
      3) помещение временно ввезенного транспортного средства международной перевозки под таможенную процедуру выпуска для внутреннего потребления;</w:t>
      </w:r>
    </w:p>
    <w:bookmarkEnd w:id="3833"/>
    <w:bookmarkStart w:name="z4289" w:id="3834"/>
    <w:p>
      <w:pPr>
        <w:spacing w:after="0"/>
        <w:ind w:left="0"/>
        <w:jc w:val="both"/>
      </w:pPr>
      <w:r>
        <w:rPr>
          <w:rFonts w:ascii="Times New Roman"/>
          <w:b w:val="false"/>
          <w:i w:val="false"/>
          <w:color w:val="000000"/>
          <w:sz w:val="28"/>
        </w:rPr>
        <w:t>
      4)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bookmarkEnd w:id="3834"/>
    <w:bookmarkStart w:name="z4290" w:id="3835"/>
    <w:p>
      <w:pPr>
        <w:spacing w:after="0"/>
        <w:ind w:left="0"/>
        <w:jc w:val="both"/>
      </w:pPr>
      <w:r>
        <w:rPr>
          <w:rFonts w:ascii="Times New Roman"/>
          <w:b w:val="false"/>
          <w:i w:val="false"/>
          <w:color w:val="000000"/>
          <w:sz w:val="28"/>
        </w:rPr>
        <w:t>
      5)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w:t>
      </w:r>
    </w:p>
    <w:bookmarkEnd w:id="3835"/>
    <w:bookmarkStart w:name="z4291" w:id="3836"/>
    <w:p>
      <w:pPr>
        <w:spacing w:after="0"/>
        <w:ind w:left="0"/>
        <w:jc w:val="both"/>
      </w:pPr>
      <w:r>
        <w:rPr>
          <w:rFonts w:ascii="Times New Roman"/>
          <w:b w:val="false"/>
          <w:i w:val="false"/>
          <w:color w:val="000000"/>
          <w:sz w:val="28"/>
        </w:rPr>
        <w:t>
      6)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w:t>
      </w:r>
    </w:p>
    <w:bookmarkEnd w:id="3836"/>
    <w:bookmarkStart w:name="z4292" w:id="3837"/>
    <w:p>
      <w:pPr>
        <w:spacing w:after="0"/>
        <w:ind w:left="0"/>
        <w:jc w:val="both"/>
      </w:pPr>
      <w:r>
        <w:rPr>
          <w:rFonts w:ascii="Times New Roman"/>
          <w:b w:val="false"/>
          <w:i w:val="false"/>
          <w:color w:val="000000"/>
          <w:sz w:val="28"/>
        </w:rPr>
        <w:t>
      7)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этого временно ввезенного транспортного средства международной перевозки наступил срок уплаты ввозных таможенных пошлин, налогов, специальных, антидемпинговых, компенсационных пошлин;</w:t>
      </w:r>
    </w:p>
    <w:bookmarkEnd w:id="3837"/>
    <w:bookmarkStart w:name="z4293" w:id="3838"/>
    <w:p>
      <w:pPr>
        <w:spacing w:after="0"/>
        <w:ind w:left="0"/>
        <w:jc w:val="both"/>
      </w:pPr>
      <w:r>
        <w:rPr>
          <w:rFonts w:ascii="Times New Roman"/>
          <w:b w:val="false"/>
          <w:i w:val="false"/>
          <w:color w:val="000000"/>
          <w:sz w:val="28"/>
        </w:rPr>
        <w:t>
      8) конфискация или обращение временно ввезенного транспортного средства международной перевозки в собственность (доход) государства-члена в соответствии с законодательством этого государства-члена;</w:t>
      </w:r>
    </w:p>
    <w:bookmarkEnd w:id="3838"/>
    <w:bookmarkStart w:name="z4294" w:id="3839"/>
    <w:p>
      <w:pPr>
        <w:spacing w:after="0"/>
        <w:ind w:left="0"/>
        <w:jc w:val="both"/>
      </w:pPr>
      <w:r>
        <w:rPr>
          <w:rFonts w:ascii="Times New Roman"/>
          <w:b w:val="false"/>
          <w:i w:val="false"/>
          <w:color w:val="000000"/>
          <w:sz w:val="28"/>
        </w:rPr>
        <w:t>
      9) задержание таможенным органом временно ввезенного транспортного средства международной перевозки в соответствии с главой 51 настоящего Кодекса;</w:t>
      </w:r>
    </w:p>
    <w:bookmarkEnd w:id="3839"/>
    <w:bookmarkStart w:name="z4295" w:id="3840"/>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которого принято решение о его возврате, если ранее выпуск такого временно ввезенного транспортного средства международной перевозки не был произведен.</w:t>
      </w:r>
    </w:p>
    <w:bookmarkEnd w:id="3840"/>
    <w:bookmarkStart w:name="z4296" w:id="3841"/>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железнодорожного перевозчика государства-члена, выступавшего декларантом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прекращается при передаче указанных железнодорожного транспортного средства и (или) контейнеров в установленном порядке другому железнодорожному перевозчику государства-члена,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3841"/>
    <w:bookmarkStart w:name="z4297" w:id="3842"/>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2 и 3 пункта 1 настоящей статьи, прекращается при передаче в установленном порядке временно ввезенного железнодорожного транспортного средства или перевозимых на железнодорожных транспортных средствах контейнеров другому железнодорожному перевозчику государства-члена,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3842"/>
    <w:bookmarkStart w:name="z4298" w:id="3843"/>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лица, указанного в подпункте 4 пункта 1 настоящей статьи, прекращается при передаче в установленном порядке временно ввезенного железнодорожного транспортного средства международной перевозки или перевозимых на железнодорожных транспортных средствах контейнеров железнодорожному перевозчику государства-члена либо иному перевозчику для обратного вывоза с таможенной территории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3843"/>
    <w:bookmarkStart w:name="z4299" w:id="3844"/>
    <w:p>
      <w:pPr>
        <w:spacing w:after="0"/>
        <w:ind w:left="0"/>
        <w:jc w:val="both"/>
      </w:pPr>
      <w:r>
        <w:rPr>
          <w:rFonts w:ascii="Times New Roman"/>
          <w:b w:val="false"/>
          <w:i w:val="false"/>
          <w:color w:val="000000"/>
          <w:sz w:val="28"/>
        </w:rPr>
        <w:t>
      6.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5 и 6 пункта 1 настоящей статьи, прекращается при наступлении следующих обстоятельств:</w:t>
      </w:r>
    </w:p>
    <w:bookmarkEnd w:id="3844"/>
    <w:bookmarkStart w:name="z4300" w:id="3845"/>
    <w:p>
      <w:pPr>
        <w:spacing w:after="0"/>
        <w:ind w:left="0"/>
        <w:jc w:val="both"/>
      </w:pPr>
      <w:r>
        <w:rPr>
          <w:rFonts w:ascii="Times New Roman"/>
          <w:b w:val="false"/>
          <w:i w:val="false"/>
          <w:color w:val="000000"/>
          <w:sz w:val="28"/>
        </w:rPr>
        <w:t>
      1) обратный вывоз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при условии, что до такого вывоза не наступил срок уплаты ввозных таможенных пошлин, налогов, специальных, антидемпинговых, компенсационных пошлин;</w:t>
      </w:r>
    </w:p>
    <w:bookmarkEnd w:id="3845"/>
    <w:bookmarkStart w:name="z4301" w:id="3846"/>
    <w:p>
      <w:pPr>
        <w:spacing w:after="0"/>
        <w:ind w:left="0"/>
        <w:jc w:val="both"/>
      </w:pPr>
      <w:r>
        <w:rPr>
          <w:rFonts w:ascii="Times New Roman"/>
          <w:b w:val="false"/>
          <w:i w:val="false"/>
          <w:color w:val="000000"/>
          <w:sz w:val="28"/>
        </w:rPr>
        <w:t>
      2) обратный вывоз временно ввезенного транспортного средства международной перевозки после наступления обстоятельств, указанных в пункте 8 настоящей статьи, и уплата таможенных пошлин, налогов в соответствии с пунктом 11 настоящей статьи;</w:t>
      </w:r>
    </w:p>
    <w:bookmarkEnd w:id="3846"/>
    <w:bookmarkStart w:name="z4302" w:id="3847"/>
    <w:p>
      <w:pPr>
        <w:spacing w:after="0"/>
        <w:ind w:left="0"/>
        <w:jc w:val="both"/>
      </w:pPr>
      <w:r>
        <w:rPr>
          <w:rFonts w:ascii="Times New Roman"/>
          <w:b w:val="false"/>
          <w:i w:val="false"/>
          <w:color w:val="000000"/>
          <w:sz w:val="28"/>
        </w:rPr>
        <w:t>
      3) передача в установленном порядке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железнодорожному перевозчику государства-члена либо иному перевозчику для обратного вывоза с таможенной территории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3847"/>
    <w:bookmarkStart w:name="z4303" w:id="3848"/>
    <w:p>
      <w:pPr>
        <w:spacing w:after="0"/>
        <w:ind w:left="0"/>
        <w:jc w:val="both"/>
      </w:pPr>
      <w:r>
        <w:rPr>
          <w:rFonts w:ascii="Times New Roman"/>
          <w:b w:val="false"/>
          <w:i w:val="false"/>
          <w:color w:val="000000"/>
          <w:sz w:val="28"/>
        </w:rPr>
        <w:t>
      4) помещение временно ввезенного железнодорожного транспортного средства международной перевозки под таможенную процедуру выпуска для внутреннего потребления;</w:t>
      </w:r>
    </w:p>
    <w:bookmarkEnd w:id="3848"/>
    <w:bookmarkStart w:name="z4304" w:id="3849"/>
    <w:p>
      <w:pPr>
        <w:spacing w:after="0"/>
        <w:ind w:left="0"/>
        <w:jc w:val="both"/>
      </w:pPr>
      <w:r>
        <w:rPr>
          <w:rFonts w:ascii="Times New Roman"/>
          <w:b w:val="false"/>
          <w:i w:val="false"/>
          <w:color w:val="000000"/>
          <w:sz w:val="28"/>
        </w:rPr>
        <w:t>
      5)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bookmarkEnd w:id="3849"/>
    <w:bookmarkStart w:name="z4305" w:id="3850"/>
    <w:p>
      <w:pPr>
        <w:spacing w:after="0"/>
        <w:ind w:left="0"/>
        <w:jc w:val="both"/>
      </w:pPr>
      <w:r>
        <w:rPr>
          <w:rFonts w:ascii="Times New Roman"/>
          <w:b w:val="false"/>
          <w:i w:val="false"/>
          <w:color w:val="000000"/>
          <w:sz w:val="28"/>
        </w:rPr>
        <w:t>
      6)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w:t>
      </w:r>
    </w:p>
    <w:bookmarkEnd w:id="3850"/>
    <w:bookmarkStart w:name="z4306" w:id="3851"/>
    <w:p>
      <w:pPr>
        <w:spacing w:after="0"/>
        <w:ind w:left="0"/>
        <w:jc w:val="both"/>
      </w:pPr>
      <w:r>
        <w:rPr>
          <w:rFonts w:ascii="Times New Roman"/>
          <w:b w:val="false"/>
          <w:i w:val="false"/>
          <w:color w:val="000000"/>
          <w:sz w:val="28"/>
        </w:rPr>
        <w:t>
      7)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w:t>
      </w:r>
    </w:p>
    <w:bookmarkEnd w:id="3851"/>
    <w:bookmarkStart w:name="z4307" w:id="3852"/>
    <w:p>
      <w:pPr>
        <w:spacing w:after="0"/>
        <w:ind w:left="0"/>
        <w:jc w:val="both"/>
      </w:pPr>
      <w:r>
        <w:rPr>
          <w:rFonts w:ascii="Times New Roman"/>
          <w:b w:val="false"/>
          <w:i w:val="false"/>
          <w:color w:val="000000"/>
          <w:sz w:val="28"/>
        </w:rPr>
        <w:t>
      8)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этого временно ввезенного транспортного средства международной перевозки наступил срок уплаты ввозных таможенных пошлин, налогов, специальных, антидемпинговых, компенсационных пошлин;</w:t>
      </w:r>
    </w:p>
    <w:bookmarkEnd w:id="3852"/>
    <w:bookmarkStart w:name="z4308" w:id="3853"/>
    <w:p>
      <w:pPr>
        <w:spacing w:after="0"/>
        <w:ind w:left="0"/>
        <w:jc w:val="both"/>
      </w:pPr>
      <w:r>
        <w:rPr>
          <w:rFonts w:ascii="Times New Roman"/>
          <w:b w:val="false"/>
          <w:i w:val="false"/>
          <w:color w:val="000000"/>
          <w:sz w:val="28"/>
        </w:rPr>
        <w:t>
      9) конфискация или обращение временно ввезенного транспортного средства международной перевозки в собственность (доход) государства-члена в соответствии с законодательством этого государства-члена;</w:t>
      </w:r>
    </w:p>
    <w:bookmarkEnd w:id="3853"/>
    <w:bookmarkStart w:name="z4309" w:id="3854"/>
    <w:p>
      <w:pPr>
        <w:spacing w:after="0"/>
        <w:ind w:left="0"/>
        <w:jc w:val="both"/>
      </w:pPr>
      <w:r>
        <w:rPr>
          <w:rFonts w:ascii="Times New Roman"/>
          <w:b w:val="false"/>
          <w:i w:val="false"/>
          <w:color w:val="000000"/>
          <w:sz w:val="28"/>
        </w:rPr>
        <w:t>
      10) задержание таможенным органом временно ввезенного транспортного средства международной перевозки в соответствии с главой 51 настоящего Кодекса;</w:t>
      </w:r>
    </w:p>
    <w:bookmarkEnd w:id="3854"/>
    <w:bookmarkStart w:name="z4310" w:id="3855"/>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которого принято решение о его возврате, если ранее выпуск такого временно ввезенного транспортного средства международной перевозки не был произведен.</w:t>
      </w:r>
    </w:p>
    <w:bookmarkEnd w:id="3855"/>
    <w:bookmarkStart w:name="z4311" w:id="3856"/>
    <w:p>
      <w:pPr>
        <w:spacing w:after="0"/>
        <w:ind w:left="0"/>
        <w:jc w:val="both"/>
      </w:pPr>
      <w:r>
        <w:rPr>
          <w:rFonts w:ascii="Times New Roman"/>
          <w:b w:val="false"/>
          <w:i w:val="false"/>
          <w:color w:val="000000"/>
          <w:sz w:val="28"/>
        </w:rPr>
        <w:t>
      7.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8 настоящей статьи.</w:t>
      </w:r>
    </w:p>
    <w:bookmarkEnd w:id="3856"/>
    <w:bookmarkStart w:name="z4312" w:id="3857"/>
    <w:p>
      <w:pPr>
        <w:spacing w:after="0"/>
        <w:ind w:left="0"/>
        <w:jc w:val="both"/>
      </w:pPr>
      <w:r>
        <w:rPr>
          <w:rFonts w:ascii="Times New Roman"/>
          <w:b w:val="false"/>
          <w:i w:val="false"/>
          <w:color w:val="000000"/>
          <w:sz w:val="28"/>
        </w:rPr>
        <w:t>
      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3857"/>
    <w:bookmarkStart w:name="z4313" w:id="3858"/>
    <w:p>
      <w:pPr>
        <w:spacing w:after="0"/>
        <w:ind w:left="0"/>
        <w:jc w:val="both"/>
      </w:pPr>
      <w:r>
        <w:rPr>
          <w:rFonts w:ascii="Times New Roman"/>
          <w:b w:val="false"/>
          <w:i w:val="false"/>
          <w:color w:val="000000"/>
          <w:sz w:val="28"/>
        </w:rPr>
        <w:t>
      1) в случае совершения действий, указанных в пункте 4 статьи 275 настоящего Кодекса, - первый день совершения указанных действий, а если этот день не установлен, - день выпуска таких товаров в качестве временно ввезенных транспортных средств международной перевозки;</w:t>
      </w:r>
    </w:p>
    <w:bookmarkEnd w:id="3858"/>
    <w:bookmarkStart w:name="z4314" w:id="3859"/>
    <w:p>
      <w:pPr>
        <w:spacing w:after="0"/>
        <w:ind w:left="0"/>
        <w:jc w:val="both"/>
      </w:pPr>
      <w:r>
        <w:rPr>
          <w:rFonts w:ascii="Times New Roman"/>
          <w:b w:val="false"/>
          <w:i w:val="false"/>
          <w:color w:val="000000"/>
          <w:sz w:val="28"/>
        </w:rPr>
        <w:t>
      2) в случае утраты временно ввезенных транспортных средств международной перевозки,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транспортных средств международной перевозки, а если такой день не установлен, - день выпуска таких товаров в качестве временно ввезенных транспортных средств международной перевозки.</w:t>
      </w:r>
    </w:p>
    <w:bookmarkEnd w:id="3859"/>
    <w:bookmarkStart w:name="z4315" w:id="3860"/>
    <w:p>
      <w:pPr>
        <w:spacing w:after="0"/>
        <w:ind w:left="0"/>
        <w:jc w:val="both"/>
      </w:pPr>
      <w:r>
        <w:rPr>
          <w:rFonts w:ascii="Times New Roman"/>
          <w:b w:val="false"/>
          <w:i w:val="false"/>
          <w:color w:val="000000"/>
          <w:sz w:val="28"/>
        </w:rPr>
        <w:t>
      9. При наступлении обстоятельств, указанных в пункте 8 настоящей статьи, обязанность по уплате ввозных таможенных пошлин, налогов, специальных, антидемпинговых, компенсационных пошлин подлежит исполнению лицом, совершившим действия, указанные в пункте 4 статьи 275 настоящего Кодекса, либо утратившим временно ввезенные транспортные средства международной перевозки.</w:t>
      </w:r>
    </w:p>
    <w:bookmarkEnd w:id="3860"/>
    <w:bookmarkStart w:name="z4316" w:id="3861"/>
    <w:p>
      <w:pPr>
        <w:spacing w:after="0"/>
        <w:ind w:left="0"/>
        <w:jc w:val="both"/>
      </w:pPr>
      <w:r>
        <w:rPr>
          <w:rFonts w:ascii="Times New Roman"/>
          <w:b w:val="false"/>
          <w:i w:val="false"/>
          <w:color w:val="000000"/>
          <w:sz w:val="28"/>
        </w:rPr>
        <w:t>
      10. При наступлении обстоятельств, указанных в пункте 8 настоящей статьи, ввозные таможенные пошлины, налоги, специальные, антидемпинговые, компенсационные пошлины подлежат уплате, как если бы временно ввезенное транспортное средство международной перевозки помещалось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если иной размер не предусмотрен пунктами 11 и 12 настоящей статьи.</w:t>
      </w:r>
    </w:p>
    <w:bookmarkEnd w:id="3861"/>
    <w:bookmarkStart w:name="z4317" w:id="3862"/>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транспортное средство.</w:t>
      </w:r>
    </w:p>
    <w:bookmarkEnd w:id="3862"/>
    <w:bookmarkStart w:name="z4318" w:id="3863"/>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w:t>
      </w:r>
    </w:p>
    <w:bookmarkEnd w:id="3863"/>
    <w:bookmarkStart w:name="z4319" w:id="3864"/>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w:t>
      </w:r>
    </w:p>
    <w:bookmarkEnd w:id="3864"/>
    <w:bookmarkStart w:name="z4320" w:id="3865"/>
    <w:p>
      <w:pPr>
        <w:spacing w:after="0"/>
        <w:ind w:left="0"/>
        <w:jc w:val="both"/>
      </w:pPr>
      <w:r>
        <w:rPr>
          <w:rFonts w:ascii="Times New Roman"/>
          <w:b w:val="false"/>
          <w:i w:val="false"/>
          <w:color w:val="000000"/>
          <w:sz w:val="28"/>
        </w:rPr>
        <w:t>
      для исчисления ввозных таможенных пошлин применяется наибольшая из ставок таможенных пошлин, соответствующих товарам, входящим в такую группировку;</w:t>
      </w:r>
    </w:p>
    <w:bookmarkEnd w:id="3865"/>
    <w:bookmarkStart w:name="z4321" w:id="3866"/>
    <w:p>
      <w:pPr>
        <w:spacing w:after="0"/>
        <w:ind w:left="0"/>
        <w:jc w:val="both"/>
      </w:pPr>
      <w:r>
        <w:rPr>
          <w:rFonts w:ascii="Times New Roman"/>
          <w:b w:val="false"/>
          <w:i w:val="false"/>
          <w:color w:val="000000"/>
          <w:sz w:val="28"/>
        </w:rPr>
        <w:t>
      для исчисления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3866"/>
    <w:bookmarkStart w:name="z4322" w:id="3867"/>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восьмого настоящего пункта.</w:t>
      </w:r>
    </w:p>
    <w:bookmarkEnd w:id="3867"/>
    <w:bookmarkStart w:name="z4323" w:id="3868"/>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для целей исчисления специальных, антидемпинговых, компенсационных пошлин. В случае если не представляется возможным определить происхождение товаров в связи с отсутствием документов о происхождении таких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3868"/>
    <w:bookmarkStart w:name="z4324" w:id="3869"/>
    <w:p>
      <w:pPr>
        <w:spacing w:after="0"/>
        <w:ind w:left="0"/>
        <w:jc w:val="both"/>
      </w:pPr>
      <w:r>
        <w:rPr>
          <w:rFonts w:ascii="Times New Roman"/>
          <w:b w:val="false"/>
          <w:i w:val="false"/>
          <w:color w:val="000000"/>
          <w:sz w:val="28"/>
        </w:rPr>
        <w:t>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w:t>
      </w:r>
    </w:p>
    <w:bookmarkEnd w:id="3869"/>
    <w:bookmarkStart w:name="z4325" w:id="3870"/>
    <w:p>
      <w:pPr>
        <w:spacing w:after="0"/>
        <w:ind w:left="0"/>
        <w:jc w:val="both"/>
      </w:pPr>
      <w:r>
        <w:rPr>
          <w:rFonts w:ascii="Times New Roman"/>
          <w:b w:val="false"/>
          <w:i w:val="false"/>
          <w:color w:val="000000"/>
          <w:sz w:val="28"/>
        </w:rPr>
        <w:t>
      11. В случае обратного вывоза временно ввезенных транспортных средств международной перевозки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фактического вывоза.</w:t>
      </w:r>
    </w:p>
    <w:bookmarkEnd w:id="3870"/>
    <w:bookmarkStart w:name="z4326" w:id="3871"/>
    <w:p>
      <w:pPr>
        <w:spacing w:after="0"/>
        <w:ind w:left="0"/>
        <w:jc w:val="both"/>
      </w:pPr>
      <w:r>
        <w:rPr>
          <w:rFonts w:ascii="Times New Roman"/>
          <w:b w:val="false"/>
          <w:i w:val="false"/>
          <w:color w:val="000000"/>
          <w:sz w:val="28"/>
        </w:rPr>
        <w:t>
      12. В случае помещения временно ввезенных транспортных средств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помещения под таможенную процедуру.</w:t>
      </w:r>
    </w:p>
    <w:bookmarkEnd w:id="3871"/>
    <w:bookmarkStart w:name="z4327" w:id="3872"/>
    <w:p>
      <w:pPr>
        <w:spacing w:after="0"/>
        <w:ind w:left="0"/>
        <w:jc w:val="both"/>
      </w:pPr>
      <w:r>
        <w:rPr>
          <w:rFonts w:ascii="Times New Roman"/>
          <w:b w:val="false"/>
          <w:i w:val="false"/>
          <w:color w:val="000000"/>
          <w:sz w:val="28"/>
        </w:rPr>
        <w:t>
      13. В случае помещения временно ввезенного транспортного средства международной перевозки под таможенную процедуру выпуска для внутреннего потребления после исполнения обязанности по уплате ввозных таможенных пошлин, налогов и (или) их взыскания (полностью или частично) суммы ввозных таможенных пошлин, налогов, уплаченные и (или) взысканные в соответствии с настоящей статьей, подлежат возврату (зачету) в соответствии с главой 10 настоящего Кодекса.</w:t>
      </w:r>
    </w:p>
    <w:bookmarkEnd w:id="3872"/>
    <w:p>
      <w:pPr>
        <w:spacing w:after="0"/>
        <w:ind w:left="0"/>
        <w:jc w:val="both"/>
      </w:pPr>
      <w:r>
        <w:rPr>
          <w:rFonts w:ascii="Times New Roman"/>
          <w:b/>
          <w:i w:val="false"/>
          <w:color w:val="000000"/>
          <w:sz w:val="28"/>
        </w:rPr>
        <w:t>Статья 280. Возникновение и прекращение обязанности по уплате вывозных таможенных пошлин в отношении временно вывозимых (временно вывезенных) транспортных средств международной перевозки, срок их уплаты и исчисление</w:t>
      </w:r>
    </w:p>
    <w:bookmarkStart w:name="z4328" w:id="3873"/>
    <w:p>
      <w:pPr>
        <w:spacing w:after="0"/>
        <w:ind w:left="0"/>
        <w:jc w:val="both"/>
      </w:pPr>
      <w:r>
        <w:rPr>
          <w:rFonts w:ascii="Times New Roman"/>
          <w:b w:val="false"/>
          <w:i w:val="false"/>
          <w:color w:val="000000"/>
          <w:sz w:val="28"/>
        </w:rPr>
        <w:t>
      1. Обязанность по уплате вывозных таможенных пошлин в отношении временно вывозимых транспортных средств международной перевозки, являющихся товарами Союза, возникает у декларанта таких транспортных средств международной перевозки с момента регистрации таможенным органом декларации на транспортное средство.</w:t>
      </w:r>
    </w:p>
    <w:bookmarkEnd w:id="3873"/>
    <w:bookmarkStart w:name="z4329" w:id="3874"/>
    <w:p>
      <w:pPr>
        <w:spacing w:after="0"/>
        <w:ind w:left="0"/>
        <w:jc w:val="both"/>
      </w:pPr>
      <w:r>
        <w:rPr>
          <w:rFonts w:ascii="Times New Roman"/>
          <w:b w:val="false"/>
          <w:i w:val="false"/>
          <w:color w:val="000000"/>
          <w:sz w:val="28"/>
        </w:rPr>
        <w:t>
      2. Обязанность по уплате вывозных таможенных пошлин в отношении временно вывезенных транспортных средств международной перевозки, являющихся товарами Союза, прекращается у декларанта таких транспортных средств международной перевозки при наступлении следующих обстоятельств:</w:t>
      </w:r>
    </w:p>
    <w:bookmarkEnd w:id="3874"/>
    <w:bookmarkStart w:name="z4330" w:id="3875"/>
    <w:p>
      <w:pPr>
        <w:spacing w:after="0"/>
        <w:ind w:left="0"/>
        <w:jc w:val="both"/>
      </w:pPr>
      <w:r>
        <w:rPr>
          <w:rFonts w:ascii="Times New Roman"/>
          <w:b w:val="false"/>
          <w:i w:val="false"/>
          <w:color w:val="000000"/>
          <w:sz w:val="28"/>
        </w:rPr>
        <w:t>
      1) обратный ввоз на таможенную территорию Союза временно вывезенных транспортных средств международной перевозки;</w:t>
      </w:r>
    </w:p>
    <w:bookmarkEnd w:id="3875"/>
    <w:bookmarkStart w:name="z4331" w:id="3876"/>
    <w:p>
      <w:pPr>
        <w:spacing w:after="0"/>
        <w:ind w:left="0"/>
        <w:jc w:val="both"/>
      </w:pPr>
      <w:r>
        <w:rPr>
          <w:rFonts w:ascii="Times New Roman"/>
          <w:b w:val="false"/>
          <w:i w:val="false"/>
          <w:color w:val="000000"/>
          <w:sz w:val="28"/>
        </w:rPr>
        <w:t>
      2) помещение временно вывезенных транспортных средств международной перевозки под таможенную процедуру экспорта;</w:t>
      </w:r>
    </w:p>
    <w:bookmarkEnd w:id="3876"/>
    <w:bookmarkStart w:name="z4332" w:id="3877"/>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5 настоящей статьи;</w:t>
      </w:r>
    </w:p>
    <w:bookmarkEnd w:id="3877"/>
    <w:bookmarkStart w:name="z4333" w:id="3878"/>
    <w:p>
      <w:pPr>
        <w:spacing w:after="0"/>
        <w:ind w:left="0"/>
        <w:jc w:val="both"/>
      </w:pPr>
      <w:r>
        <w:rPr>
          <w:rFonts w:ascii="Times New Roman"/>
          <w:b w:val="false"/>
          <w:i w:val="false"/>
          <w:color w:val="000000"/>
          <w:sz w:val="28"/>
        </w:rPr>
        <w:t>
      4) конфискация или обращение временно вывезенных транспортных средств международной перевозки в собственность (доход) государства-члена в соответствии с законодательством этого государства-члена;</w:t>
      </w:r>
    </w:p>
    <w:bookmarkEnd w:id="3878"/>
    <w:bookmarkStart w:name="z4334" w:id="3879"/>
    <w:p>
      <w:pPr>
        <w:spacing w:after="0"/>
        <w:ind w:left="0"/>
        <w:jc w:val="both"/>
      </w:pPr>
      <w:r>
        <w:rPr>
          <w:rFonts w:ascii="Times New Roman"/>
          <w:b w:val="false"/>
          <w:i w:val="false"/>
          <w:color w:val="000000"/>
          <w:sz w:val="28"/>
        </w:rPr>
        <w:t>
      5) задержание таможенным органом временно вывезенных транспортных средств международной перевозки в соответствии с главой 51 настоящего Кодекса - в отношении обязанности по уплате вывозных таможенных пошлин, возникшей до такого задержания;</w:t>
      </w:r>
    </w:p>
    <w:bookmarkEnd w:id="3879"/>
    <w:bookmarkStart w:name="z4335" w:id="3880"/>
    <w:p>
      <w:pPr>
        <w:spacing w:after="0"/>
        <w:ind w:left="0"/>
        <w:jc w:val="both"/>
      </w:pPr>
      <w:r>
        <w:rPr>
          <w:rFonts w:ascii="Times New Roman"/>
          <w:b w:val="false"/>
          <w:i w:val="false"/>
          <w:color w:val="000000"/>
          <w:sz w:val="28"/>
        </w:rPr>
        <w:t>
      6) размещение на временное хранение или помещение под одну из таможенных процедур временно вывезенных транспортных средств международной перевозки,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временно вывезенных транспортных средств международной перевозки не был произведен.</w:t>
      </w:r>
    </w:p>
    <w:bookmarkEnd w:id="3880"/>
    <w:bookmarkStart w:name="z4336" w:id="3881"/>
    <w:p>
      <w:pPr>
        <w:spacing w:after="0"/>
        <w:ind w:left="0"/>
        <w:jc w:val="both"/>
      </w:pPr>
      <w:r>
        <w:rPr>
          <w:rFonts w:ascii="Times New Roman"/>
          <w:b w:val="false"/>
          <w:i w:val="false"/>
          <w:color w:val="000000"/>
          <w:sz w:val="28"/>
        </w:rPr>
        <w:t>
      3. Обязанность по уплате вывозных таможенных пошлин в отношении временно вывезенных транспортных средств международной перевозки, являющихся товарами Союза, подлежит исполнению при наступлении обстоятельств, указанных в пункте 4 настоящей статьи.</w:t>
      </w:r>
    </w:p>
    <w:bookmarkEnd w:id="3881"/>
    <w:bookmarkStart w:name="z4337" w:id="3882"/>
    <w:p>
      <w:pPr>
        <w:spacing w:after="0"/>
        <w:ind w:left="0"/>
        <w:jc w:val="both"/>
      </w:pPr>
      <w:r>
        <w:rPr>
          <w:rFonts w:ascii="Times New Roman"/>
          <w:b w:val="false"/>
          <w:i w:val="false"/>
          <w:color w:val="000000"/>
          <w:sz w:val="28"/>
        </w:rPr>
        <w:t>
      4. При наступлении следующих обстоятельств сроком уплаты вывозных таможенных пошлин считается:</w:t>
      </w:r>
    </w:p>
    <w:bookmarkEnd w:id="3882"/>
    <w:bookmarkStart w:name="z4338" w:id="3883"/>
    <w:p>
      <w:pPr>
        <w:spacing w:after="0"/>
        <w:ind w:left="0"/>
        <w:jc w:val="both"/>
      </w:pPr>
      <w:r>
        <w:rPr>
          <w:rFonts w:ascii="Times New Roman"/>
          <w:b w:val="false"/>
          <w:i w:val="false"/>
          <w:color w:val="000000"/>
          <w:sz w:val="28"/>
        </w:rPr>
        <w:t>
      1) в случае утраты временно вывезенных транспортных средств международной перевозки, являющихся товарами Союза, - день такой утраты, а если такой день не установлен, - день выпуска таких товаров в качестве временно вывезенных транспортных средств международной перевозки;</w:t>
      </w:r>
    </w:p>
    <w:bookmarkEnd w:id="3883"/>
    <w:bookmarkStart w:name="z4339" w:id="3884"/>
    <w:p>
      <w:pPr>
        <w:spacing w:after="0"/>
        <w:ind w:left="0"/>
        <w:jc w:val="both"/>
      </w:pPr>
      <w:r>
        <w:rPr>
          <w:rFonts w:ascii="Times New Roman"/>
          <w:b w:val="false"/>
          <w:i w:val="false"/>
          <w:color w:val="000000"/>
          <w:sz w:val="28"/>
        </w:rPr>
        <w:t>
      2) в случае передачи иностранному лицу права собственности на временно вывезенные транспортные средства международной перевозки, являющиеся товарами Союза, без помещения таких транспортных средств под таможенную процедуру экспорта в соответствии с пунктом 5 статьи 276 настоящего Кодекса - день такой передачи, а если такой день не установлен, - день выпуска таких товаров в качестве временно вывезенных транспортных средств международной перевозки.</w:t>
      </w:r>
    </w:p>
    <w:bookmarkEnd w:id="3884"/>
    <w:bookmarkStart w:name="z4340" w:id="3885"/>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вывозные таможенные пошлины подлежат уплате, как если бы временно вывезенные транспортные средства международной перевозки помещались под таможенную процедуру экспорта без применения льгот по уплате вывозных таможенных пошлин.</w:t>
      </w:r>
    </w:p>
    <w:bookmarkEnd w:id="3885"/>
    <w:bookmarkStart w:name="z4341" w:id="3886"/>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транспортное средство.</w:t>
      </w:r>
    </w:p>
    <w:bookmarkEnd w:id="3886"/>
    <w:bookmarkStart w:name="z4342" w:id="3887"/>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осуществляется с учетом положений пункта 3 статьи 20 настоящего Кодекса.</w:t>
      </w:r>
    </w:p>
    <w:bookmarkEnd w:id="3887"/>
    <w:bookmarkStart w:name="z4343" w:id="3888"/>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w:t>
      </w:r>
    </w:p>
    <w:bookmarkEnd w:id="3888"/>
    <w:bookmarkStart w:name="z4344" w:id="3889"/>
    <w:p>
      <w:pPr>
        <w:spacing w:after="0"/>
        <w:ind w:left="0"/>
        <w:jc w:val="both"/>
      </w:pPr>
      <w:r>
        <w:rPr>
          <w:rFonts w:ascii="Times New Roman"/>
          <w:b w:val="false"/>
          <w:i w:val="false"/>
          <w:color w:val="000000"/>
          <w:sz w:val="28"/>
        </w:rPr>
        <w:t>
      При установлении впоследствии точных сведений о товарах вывозные таможенные пошлины исчисляются исходя из таких точных сведений, и осуществляется возврат (зачет) излишне уплаченных и (или) излишне взысканных сумм вывозных таможенных пошлин либо взыскание неуплаченных сумм в соответствии с главами 10 и 11 настоящего Кодекса.</w:t>
      </w:r>
    </w:p>
    <w:bookmarkEnd w:id="3889"/>
    <w:bookmarkStart w:name="z4345" w:id="3890"/>
    <w:p>
      <w:pPr>
        <w:spacing w:after="0"/>
        <w:ind w:left="0"/>
        <w:jc w:val="both"/>
      </w:pPr>
      <w:r>
        <w:rPr>
          <w:rFonts w:ascii="Times New Roman"/>
          <w:b w:val="false"/>
          <w:i w:val="false"/>
          <w:color w:val="000000"/>
          <w:sz w:val="28"/>
        </w:rPr>
        <w:t>
      6. В случае обратного ввоза на таможенную территорию Союза временно вывезенных транспортных средств международной перевозки либо помещения таких временно вывезенных транспортных средств международной перевозки под таможенную процедуру экспорта после исполнения обязанности по уплате вывозных таможенных пошлин и (или) их взыскания (полностью или частично) вывозные таможенные пошлины, уплаченные и (или) взысканные в соответствии с настоящей статьей, подлежат возврату в соответствии с главой 10 настоящего Кодекса.</w:t>
      </w:r>
    </w:p>
    <w:bookmarkEnd w:id="3890"/>
    <w:bookmarkStart w:name="z4346" w:id="3891"/>
    <w:p>
      <w:pPr>
        <w:spacing w:after="0"/>
        <w:ind w:left="0"/>
        <w:jc w:val="left"/>
      </w:pPr>
      <w:r>
        <w:rPr>
          <w:rFonts w:ascii="Times New Roman"/>
          <w:b/>
          <w:i w:val="false"/>
          <w:color w:val="000000"/>
        </w:rPr>
        <w:t xml:space="preserve"> Глава 39</w:t>
      </w:r>
      <w:r>
        <w:br/>
      </w:r>
      <w:r>
        <w:rPr>
          <w:rFonts w:ascii="Times New Roman"/>
          <w:b/>
          <w:i w:val="false"/>
          <w:color w:val="000000"/>
        </w:rPr>
        <w:t>Особенности порядка и условий перемещения через таможенную границу Союза припасов</w:t>
      </w:r>
    </w:p>
    <w:bookmarkEnd w:id="3891"/>
    <w:p>
      <w:pPr>
        <w:spacing w:after="0"/>
        <w:ind w:left="0"/>
        <w:jc w:val="both"/>
      </w:pPr>
      <w:r>
        <w:rPr>
          <w:rFonts w:ascii="Times New Roman"/>
          <w:b/>
          <w:i w:val="false"/>
          <w:color w:val="000000"/>
          <w:sz w:val="28"/>
        </w:rPr>
        <w:t>Статья 281. Общие положения о порядке и условиях перемещения припасов через таможенную границу Союза</w:t>
      </w:r>
    </w:p>
    <w:bookmarkStart w:name="z4347" w:id="3892"/>
    <w:p>
      <w:pPr>
        <w:spacing w:after="0"/>
        <w:ind w:left="0"/>
        <w:jc w:val="both"/>
      </w:pPr>
      <w:r>
        <w:rPr>
          <w:rFonts w:ascii="Times New Roman"/>
          <w:b w:val="false"/>
          <w:i w:val="false"/>
          <w:color w:val="000000"/>
          <w:sz w:val="28"/>
        </w:rPr>
        <w:t>
      1. Припасы перемещаются через таможенную границу Союза и используются на таможенной территории Союза или за пределами таможенной территории Союза в порядке, установленном настоящей главой, а в части, не урегулированной настоящей главой, - в порядке, установленном иными главами настоящего Кодекса.</w:t>
      </w:r>
    </w:p>
    <w:bookmarkEnd w:id="3892"/>
    <w:bookmarkStart w:name="z4348" w:id="3893"/>
    <w:p>
      <w:pPr>
        <w:spacing w:after="0"/>
        <w:ind w:left="0"/>
        <w:jc w:val="both"/>
      </w:pPr>
      <w:r>
        <w:rPr>
          <w:rFonts w:ascii="Times New Roman"/>
          <w:b w:val="false"/>
          <w:i w:val="false"/>
          <w:color w:val="000000"/>
          <w:sz w:val="28"/>
        </w:rPr>
        <w:t>
      2. Припасы, перемещаемые через таможенную границу Союза для нахождения и использования на таможенной территории Союза либо вывоза с таможенной территории Союза и использования за пределами таможенной территории Союза, подлежат таможенному декларированию и выпуску в порядке и на условиях, которые предусмотрены настоящей главой, без помещения под таможенные процедуры.</w:t>
      </w:r>
    </w:p>
    <w:bookmarkEnd w:id="3893"/>
    <w:bookmarkStart w:name="z4349" w:id="3894"/>
    <w:p>
      <w:pPr>
        <w:spacing w:after="0"/>
        <w:ind w:left="0"/>
        <w:jc w:val="both"/>
      </w:pPr>
      <w:r>
        <w:rPr>
          <w:rFonts w:ascii="Times New Roman"/>
          <w:b w:val="false"/>
          <w:i w:val="false"/>
          <w:color w:val="000000"/>
          <w:sz w:val="28"/>
        </w:rPr>
        <w:t>
      3. Иностранные товары, используемые в качестве припасов, ввезенные на таможенную территорию Союза, сохраняют статус иностранных товаров.</w:t>
      </w:r>
    </w:p>
    <w:bookmarkEnd w:id="3894"/>
    <w:bookmarkStart w:name="z4350" w:id="3895"/>
    <w:p>
      <w:pPr>
        <w:spacing w:after="0"/>
        <w:ind w:left="0"/>
        <w:jc w:val="both"/>
      </w:pPr>
      <w:r>
        <w:rPr>
          <w:rFonts w:ascii="Times New Roman"/>
          <w:b w:val="false"/>
          <w:i w:val="false"/>
          <w:color w:val="000000"/>
          <w:sz w:val="28"/>
        </w:rPr>
        <w:t>
      4. Товары Союза, используемые в качестве припасов, вывезенные с таможенной территории Союза и обратно ввозимые на таможенную территорию Союза, сохраняют статус товаров Союза при условии их идентификации таможенным органом.</w:t>
      </w:r>
    </w:p>
    <w:bookmarkEnd w:id="3895"/>
    <w:bookmarkStart w:name="z4351" w:id="3896"/>
    <w:p>
      <w:pPr>
        <w:spacing w:after="0"/>
        <w:ind w:left="0"/>
        <w:jc w:val="both"/>
      </w:pPr>
      <w:r>
        <w:rPr>
          <w:rFonts w:ascii="Times New Roman"/>
          <w:b w:val="false"/>
          <w:i w:val="false"/>
          <w:color w:val="000000"/>
          <w:sz w:val="28"/>
        </w:rPr>
        <w:t>
      При невозможности идентификации таможенным органом ввозимых на таможенную территорию Союза товаров как товаров Союза, используемых в качестве припасов, такие товары рассматриваются как иностранные товары.</w:t>
      </w:r>
    </w:p>
    <w:bookmarkEnd w:id="3896"/>
    <w:bookmarkStart w:name="z4352" w:id="3897"/>
    <w:p>
      <w:pPr>
        <w:spacing w:after="0"/>
        <w:ind w:left="0"/>
        <w:jc w:val="both"/>
      </w:pPr>
      <w:r>
        <w:rPr>
          <w:rFonts w:ascii="Times New Roman"/>
          <w:b w:val="false"/>
          <w:i w:val="false"/>
          <w:color w:val="000000"/>
          <w:sz w:val="28"/>
        </w:rPr>
        <w:t>
      5. Товары, помещенные под таможенную процедуру беспошлинной торговли, могут декларироваться и выпускаться в качестве припасов, вывозимых с таможенной территории Союза, если такие товары загружаются на борта водных или воздушных судов, а если это предусмотрено законодательством государств-членов, - в поезда, из магазинов беспошлинной торговли, расположенных в местах перемещения товаров через таможенную границу Союза, из которых такие транспортные средства убывают с таможенной территории Союза. Такие товары после их таможенного декларирования и выпуска в качестве припасов сохраняют статус иностранных товаров.</w:t>
      </w:r>
    </w:p>
    <w:bookmarkEnd w:id="3897"/>
    <w:bookmarkStart w:name="z4353" w:id="3898"/>
    <w:p>
      <w:pPr>
        <w:spacing w:after="0"/>
        <w:ind w:left="0"/>
        <w:jc w:val="both"/>
      </w:pPr>
      <w:r>
        <w:rPr>
          <w:rFonts w:ascii="Times New Roman"/>
          <w:b w:val="false"/>
          <w:i w:val="false"/>
          <w:color w:val="000000"/>
          <w:sz w:val="28"/>
        </w:rPr>
        <w:t>
      6. Товары, помещенные под таможенную процедуру таможенного склада, могут декларироваться и выпускаться в качестве припасов, необходимых для обеспечения нормальной эксплуатации и технического обслуживания водных судов и вывозимых с таможенной территории Союза. Такие товары после их таможенного декларирования и выпуска в качестве припасов сохраняют статус иностранных товаров.</w:t>
      </w:r>
    </w:p>
    <w:bookmarkEnd w:id="3898"/>
    <w:bookmarkStart w:name="z4354" w:id="3899"/>
    <w:p>
      <w:pPr>
        <w:spacing w:after="0"/>
        <w:ind w:left="0"/>
        <w:jc w:val="both"/>
      </w:pPr>
      <w:r>
        <w:rPr>
          <w:rFonts w:ascii="Times New Roman"/>
          <w:b w:val="false"/>
          <w:i w:val="false"/>
          <w:color w:val="000000"/>
          <w:sz w:val="28"/>
        </w:rPr>
        <w:t>
      Если таможенный склад расположен не в месте перемещения товаров через таможенную границу Союза, в котором находится водное судно, товары, выпущенные в качестве припасов, для их перевозки с такого таможенного склада до места перемещения товаров через таможенную границу Союза, в котором находится водное судно, на борта которых будут загружаться такие товары, помещаются под таможенную процедуру таможенного транзита.</w:t>
      </w:r>
    </w:p>
    <w:bookmarkEnd w:id="3899"/>
    <w:bookmarkStart w:name="z4355" w:id="3900"/>
    <w:p>
      <w:pPr>
        <w:spacing w:after="0"/>
        <w:ind w:left="0"/>
        <w:jc w:val="both"/>
      </w:pPr>
      <w:r>
        <w:rPr>
          <w:rFonts w:ascii="Times New Roman"/>
          <w:b w:val="false"/>
          <w:i w:val="false"/>
          <w:color w:val="000000"/>
          <w:sz w:val="28"/>
        </w:rPr>
        <w:t>
      7. Припасы перемещаются через таможенную границу Союза без уплаты таможенных пошлин, налогов и соблюдения мер защиты внутреннего рынка при условии использования в соответствии со статьей 283 настоящего Кодекса с соблюдением запретов и ограничений в соответствии со статьей 7 настоящего Кодекса.</w:t>
      </w:r>
    </w:p>
    <w:bookmarkEnd w:id="3900"/>
    <w:bookmarkStart w:name="z4356" w:id="3901"/>
    <w:p>
      <w:pPr>
        <w:spacing w:after="0"/>
        <w:ind w:left="0"/>
        <w:jc w:val="both"/>
      </w:pPr>
      <w:r>
        <w:rPr>
          <w:rFonts w:ascii="Times New Roman"/>
          <w:b w:val="false"/>
          <w:i w:val="false"/>
          <w:color w:val="000000"/>
          <w:sz w:val="28"/>
        </w:rPr>
        <w:t>
      8. Декларантами припасов могут выступать перевозчик, а также лица, указанные в абзацах втором - пятом подпункта 1 пункта 1 статьи 83 настоящего Кодекса, за исключением случая, указанного в абзаце втором настоящего пункта.</w:t>
      </w:r>
    </w:p>
    <w:bookmarkEnd w:id="3901"/>
    <w:bookmarkStart w:name="z4357" w:id="3902"/>
    <w:p>
      <w:pPr>
        <w:spacing w:after="0"/>
        <w:ind w:left="0"/>
        <w:jc w:val="both"/>
      </w:pPr>
      <w:r>
        <w:rPr>
          <w:rFonts w:ascii="Times New Roman"/>
          <w:b w:val="false"/>
          <w:i w:val="false"/>
          <w:color w:val="000000"/>
          <w:sz w:val="28"/>
        </w:rPr>
        <w:t>
      Декларантом припасов, загружаемых на борта водных или воздушных судов из магазинов беспошлинной торговли для использования в качестве припасов, вывозимых с таможенной территории Союза, выступает лицо, являющееся владельцем магазина беспошлинной торговли, в котором товары находятся на момент их таможенного декларирования.</w:t>
      </w:r>
    </w:p>
    <w:bookmarkEnd w:id="3902"/>
    <w:bookmarkStart w:name="z4358" w:id="3903"/>
    <w:p>
      <w:pPr>
        <w:spacing w:after="0"/>
        <w:ind w:left="0"/>
        <w:jc w:val="both"/>
      </w:pPr>
      <w:r>
        <w:rPr>
          <w:rFonts w:ascii="Times New Roman"/>
          <w:b w:val="false"/>
          <w:i w:val="false"/>
          <w:color w:val="000000"/>
          <w:sz w:val="28"/>
        </w:rPr>
        <w:t>
      9. Комиссия вправе определять количественные нормы отдельных категорий товаров, используемых в качестве припасов, а также критерии отнесения отдельных категорий товаров к товарам, используемым в качестве припасов, в зависимости от вида транспорта, которым перемещаются товары.</w:t>
      </w:r>
    </w:p>
    <w:bookmarkEnd w:id="3903"/>
    <w:bookmarkStart w:name="z4359" w:id="3904"/>
    <w:p>
      <w:pPr>
        <w:spacing w:after="0"/>
        <w:ind w:left="0"/>
        <w:jc w:val="both"/>
      </w:pPr>
      <w:r>
        <w:rPr>
          <w:rFonts w:ascii="Times New Roman"/>
          <w:b w:val="false"/>
          <w:i w:val="false"/>
          <w:color w:val="000000"/>
          <w:sz w:val="28"/>
        </w:rPr>
        <w:t>
      К товарам, используемым в качестве припасов, перемещаемым через таможенную границу Союза сверх количественных норм, определенных Комиссией, не применяются положения настоящей главы, и такие товары подлежат помещению под таможенные процедуры в соответствии с настоящим Кодексом.</w:t>
      </w:r>
    </w:p>
    <w:bookmarkEnd w:id="3904"/>
    <w:bookmarkStart w:name="z4360" w:id="3905"/>
    <w:p>
      <w:pPr>
        <w:spacing w:after="0"/>
        <w:ind w:left="0"/>
        <w:jc w:val="both"/>
      </w:pPr>
      <w:r>
        <w:rPr>
          <w:rFonts w:ascii="Times New Roman"/>
          <w:b w:val="false"/>
          <w:i w:val="false"/>
          <w:color w:val="000000"/>
          <w:sz w:val="28"/>
        </w:rPr>
        <w:t>
      10. Положения настоящей главы не применяются в отношении товаров, находящихся в транспортных средствах для личного пользования.</w:t>
      </w:r>
    </w:p>
    <w:bookmarkEnd w:id="3905"/>
    <w:p>
      <w:pPr>
        <w:spacing w:after="0"/>
        <w:ind w:left="0"/>
        <w:jc w:val="both"/>
      </w:pPr>
      <w:r>
        <w:rPr>
          <w:rFonts w:ascii="Times New Roman"/>
          <w:b/>
          <w:i w:val="false"/>
          <w:color w:val="000000"/>
          <w:sz w:val="28"/>
        </w:rPr>
        <w:t>Статья 282. Особенности совершения таможенных операций в отношении припасов</w:t>
      </w:r>
    </w:p>
    <w:bookmarkStart w:name="z4361" w:id="3906"/>
    <w:p>
      <w:pPr>
        <w:spacing w:after="0"/>
        <w:ind w:left="0"/>
        <w:jc w:val="both"/>
      </w:pPr>
      <w:r>
        <w:rPr>
          <w:rFonts w:ascii="Times New Roman"/>
          <w:b w:val="false"/>
          <w:i w:val="false"/>
          <w:color w:val="000000"/>
          <w:sz w:val="28"/>
        </w:rPr>
        <w:t>
      1. Таможенные операции, связанные с таможенным декларированием и выпуском припасов при их ввозе на таможенную территорию Союза, совершаются в местах прибытия либо местах завершения международной перевозки.</w:t>
      </w:r>
    </w:p>
    <w:bookmarkEnd w:id="3906"/>
    <w:bookmarkStart w:name="z4362" w:id="3907"/>
    <w:p>
      <w:pPr>
        <w:spacing w:after="0"/>
        <w:ind w:left="0"/>
        <w:jc w:val="both"/>
      </w:pPr>
      <w:r>
        <w:rPr>
          <w:rFonts w:ascii="Times New Roman"/>
          <w:b w:val="false"/>
          <w:i w:val="false"/>
          <w:color w:val="000000"/>
          <w:sz w:val="28"/>
        </w:rPr>
        <w:t>
      2. Таможенные операции, связанные с таможенным декларированием и выпуском припасов при их вывозе с таможенной территории Союза, совершаются в местах начала международной перевозки либо местах убытия.</w:t>
      </w:r>
    </w:p>
    <w:bookmarkEnd w:id="3907"/>
    <w:bookmarkStart w:name="z4363" w:id="3908"/>
    <w:p>
      <w:pPr>
        <w:spacing w:after="0"/>
        <w:ind w:left="0"/>
        <w:jc w:val="both"/>
      </w:pPr>
      <w:r>
        <w:rPr>
          <w:rFonts w:ascii="Times New Roman"/>
          <w:b w:val="false"/>
          <w:i w:val="false"/>
          <w:color w:val="000000"/>
          <w:sz w:val="28"/>
        </w:rPr>
        <w:t>
      Таможенные операции, связанные с таможенным декларированием и выпуском в качестве припасов товаров, помещенных под таможенную процедуру таможенного склада, совершаются в таможенном органе, в регионе деятельности которого находится таможенный склад.</w:t>
      </w:r>
    </w:p>
    <w:bookmarkEnd w:id="3908"/>
    <w:bookmarkStart w:name="z4364" w:id="3909"/>
    <w:p>
      <w:pPr>
        <w:spacing w:after="0"/>
        <w:ind w:left="0"/>
        <w:jc w:val="both"/>
      </w:pPr>
      <w:r>
        <w:rPr>
          <w:rFonts w:ascii="Times New Roman"/>
          <w:b w:val="false"/>
          <w:i w:val="false"/>
          <w:color w:val="000000"/>
          <w:sz w:val="28"/>
        </w:rPr>
        <w:t>
      3. Таможенное декларирование припасов, находящихся на транспортном средстве международной перевозки (на борту водного или воздушного судна либо в поезде), прибывшем на таможенную территорию Союза и убывающем с такой таможенной территории Союза, может осуществляться одновременно с таможенным декларированием транспортного средства международной перевозки с использованием декларации на транспортное средство.</w:t>
      </w:r>
    </w:p>
    <w:bookmarkEnd w:id="3909"/>
    <w:bookmarkStart w:name="z4365" w:id="3910"/>
    <w:p>
      <w:pPr>
        <w:spacing w:after="0"/>
        <w:ind w:left="0"/>
        <w:jc w:val="both"/>
      </w:pPr>
      <w:r>
        <w:rPr>
          <w:rFonts w:ascii="Times New Roman"/>
          <w:b w:val="false"/>
          <w:i w:val="false"/>
          <w:color w:val="000000"/>
          <w:sz w:val="28"/>
        </w:rPr>
        <w:t>
      Таможенное декларирование припасов не осуществляется, если такие припасы находятся на бортах воздушных судов, прибывших на таможенную территорию Союза и убывающих с такой территории на этих же воздушных судах без совершения операций по выгрузке (перегрузке) этих припасов с борта воздушного судна.</w:t>
      </w:r>
    </w:p>
    <w:bookmarkEnd w:id="3910"/>
    <w:bookmarkStart w:name="z4366" w:id="3911"/>
    <w:p>
      <w:pPr>
        <w:spacing w:after="0"/>
        <w:ind w:left="0"/>
        <w:jc w:val="both"/>
      </w:pPr>
      <w:r>
        <w:rPr>
          <w:rFonts w:ascii="Times New Roman"/>
          <w:b w:val="false"/>
          <w:i w:val="false"/>
          <w:color w:val="000000"/>
          <w:sz w:val="28"/>
        </w:rPr>
        <w:t>
      4. Таможенное декларирование припасов, выгружаемых, перегружаемых, загружаемых на борта водных и воздушных судов или в поезда, прибывшие на таможенную территорию Союза или убывающие с такой таможенной территории Союза, осуществляется с использованием декларации на товары.</w:t>
      </w:r>
    </w:p>
    <w:bookmarkEnd w:id="3911"/>
    <w:bookmarkStart w:name="z4367" w:id="3912"/>
    <w:p>
      <w:pPr>
        <w:spacing w:after="0"/>
        <w:ind w:left="0"/>
        <w:jc w:val="both"/>
      </w:pPr>
      <w:r>
        <w:rPr>
          <w:rFonts w:ascii="Times New Roman"/>
          <w:b w:val="false"/>
          <w:i w:val="false"/>
          <w:color w:val="000000"/>
          <w:sz w:val="28"/>
        </w:rPr>
        <w:t>
      При таможенном декларировании припасов с использованием декларации на товары в качестве такой декларации на товары могут использоваться транспортные (перевозочные), коммерческие и (или) иные документы, содержащие сведения, необходимые для выпуска товаров.</w:t>
      </w:r>
    </w:p>
    <w:bookmarkEnd w:id="3912"/>
    <w:bookmarkStart w:name="z4368" w:id="3913"/>
    <w:p>
      <w:pPr>
        <w:spacing w:after="0"/>
        <w:ind w:left="0"/>
        <w:jc w:val="both"/>
      </w:pPr>
      <w:r>
        <w:rPr>
          <w:rFonts w:ascii="Times New Roman"/>
          <w:b w:val="false"/>
          <w:i w:val="false"/>
          <w:color w:val="000000"/>
          <w:sz w:val="28"/>
        </w:rPr>
        <w:t>
      Сведения, подлежащие указанию в декларации на товары при таможенном декларировании указанных припасов, определяются Комиссией.</w:t>
      </w:r>
    </w:p>
    <w:bookmarkEnd w:id="3913"/>
    <w:bookmarkStart w:name="z4369" w:id="3914"/>
    <w:p>
      <w:pPr>
        <w:spacing w:after="0"/>
        <w:ind w:left="0"/>
        <w:jc w:val="both"/>
      </w:pPr>
      <w:r>
        <w:rPr>
          <w:rFonts w:ascii="Times New Roman"/>
          <w:b w:val="false"/>
          <w:i w:val="false"/>
          <w:color w:val="000000"/>
          <w:sz w:val="28"/>
        </w:rPr>
        <w:t>
      5. Таможенное декларирование товаров, помещенных под таможенную процедуру таможенного склада и таможенную процедуру беспошлинной торговли, в качестве припасов осуществляется с использованием декларации на товары.</w:t>
      </w:r>
    </w:p>
    <w:bookmarkEnd w:id="3914"/>
    <w:bookmarkStart w:name="z4370" w:id="3915"/>
    <w:p>
      <w:pPr>
        <w:spacing w:after="0"/>
        <w:ind w:left="0"/>
        <w:jc w:val="both"/>
      </w:pPr>
      <w:r>
        <w:rPr>
          <w:rFonts w:ascii="Times New Roman"/>
          <w:b w:val="false"/>
          <w:i w:val="false"/>
          <w:color w:val="000000"/>
          <w:sz w:val="28"/>
        </w:rPr>
        <w:t>
      6. Таможенные операции в отношении припасов совершаются одинаково вне зависимости от страны регистрации или национальности водных судов, воздушных судов или поездов.</w:t>
      </w:r>
    </w:p>
    <w:bookmarkEnd w:id="3915"/>
    <w:bookmarkStart w:name="z4371" w:id="3916"/>
    <w:p>
      <w:pPr>
        <w:spacing w:after="0"/>
        <w:ind w:left="0"/>
        <w:jc w:val="both"/>
      </w:pPr>
      <w:r>
        <w:rPr>
          <w:rFonts w:ascii="Times New Roman"/>
          <w:b w:val="false"/>
          <w:i w:val="false"/>
          <w:color w:val="000000"/>
          <w:sz w:val="28"/>
        </w:rPr>
        <w:t>
      7. Комиссия вправе определять особенности таможенного декларирования и совершения иных таможенных операций в отношении припасов.</w:t>
      </w:r>
    </w:p>
    <w:bookmarkEnd w:id="3916"/>
    <w:p>
      <w:pPr>
        <w:spacing w:after="0"/>
        <w:ind w:left="0"/>
        <w:jc w:val="both"/>
      </w:pPr>
      <w:r>
        <w:rPr>
          <w:rFonts w:ascii="Times New Roman"/>
          <w:b/>
          <w:i w:val="false"/>
          <w:color w:val="000000"/>
          <w:sz w:val="28"/>
        </w:rPr>
        <w:t>Статья 283. Использование припасов на таможенной территории Союза</w:t>
      </w:r>
    </w:p>
    <w:bookmarkStart w:name="z4372" w:id="3917"/>
    <w:p>
      <w:pPr>
        <w:spacing w:after="0"/>
        <w:ind w:left="0"/>
        <w:jc w:val="both"/>
      </w:pPr>
      <w:r>
        <w:rPr>
          <w:rFonts w:ascii="Times New Roman"/>
          <w:b w:val="false"/>
          <w:i w:val="false"/>
          <w:color w:val="000000"/>
          <w:sz w:val="28"/>
        </w:rPr>
        <w:t>
      1. Припасы, предназначенные для потребления и использования пассажирами и членами экипажей водных судов, и (или)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Союза, в том числе во время ремонта водных судов в доке, на верфи или судоремонтном заводе, в количестве, соответствующем численности пассажиров, членов экипажей и (или) продолжительности стоянки.</w:t>
      </w:r>
    </w:p>
    <w:bookmarkEnd w:id="3917"/>
    <w:bookmarkStart w:name="z4373" w:id="3918"/>
    <w:p>
      <w:pPr>
        <w:spacing w:after="0"/>
        <w:ind w:left="0"/>
        <w:jc w:val="both"/>
      </w:pPr>
      <w:r>
        <w:rPr>
          <w:rFonts w:ascii="Times New Roman"/>
          <w:b w:val="false"/>
          <w:i w:val="false"/>
          <w:color w:val="000000"/>
          <w:sz w:val="28"/>
        </w:rPr>
        <w:t>
      2. При совершении посадки воздушных судов в одном аэропорте или нескольких аэропортах, которые находятся на таможенной территории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и использования пассажирами и членами экипажей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p>
    <w:bookmarkEnd w:id="3918"/>
    <w:bookmarkStart w:name="z4374" w:id="3919"/>
    <w:p>
      <w:pPr>
        <w:spacing w:after="0"/>
        <w:ind w:left="0"/>
        <w:jc w:val="both"/>
      </w:pPr>
      <w:r>
        <w:rPr>
          <w:rFonts w:ascii="Times New Roman"/>
          <w:b w:val="false"/>
          <w:i w:val="false"/>
          <w:color w:val="000000"/>
          <w:sz w:val="28"/>
        </w:rPr>
        <w:t>
      Во время нахождения воздушных судов на таможенной территории Союза припасы, предназначенные для раздачи и реализации пассажирам и членам экипажей воздушных судов, могут раздаваться и продаваться при условии, что их раздача и продажа осуществляются на борту этих судов пассажирам или членам экипажа.</w:t>
      </w:r>
    </w:p>
    <w:bookmarkEnd w:id="3919"/>
    <w:bookmarkStart w:name="z4375" w:id="3920"/>
    <w:p>
      <w:pPr>
        <w:spacing w:after="0"/>
        <w:ind w:left="0"/>
        <w:jc w:val="both"/>
      </w:pPr>
      <w:r>
        <w:rPr>
          <w:rFonts w:ascii="Times New Roman"/>
          <w:b w:val="false"/>
          <w:i w:val="false"/>
          <w:color w:val="000000"/>
          <w:sz w:val="28"/>
        </w:rPr>
        <w:t>
      3. Припасы, предназначенные для потребления и использования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Союза в количестве, соответствующем численности пассажиров поездов и работников поездных бригад, а также продолжительности стоянки и времени нахождения в пути.</w:t>
      </w:r>
    </w:p>
    <w:bookmarkEnd w:id="3920"/>
    <w:bookmarkStart w:name="z4376" w:id="3921"/>
    <w:p>
      <w:pPr>
        <w:spacing w:after="0"/>
        <w:ind w:left="0"/>
        <w:jc w:val="both"/>
      </w:pPr>
      <w:r>
        <w:rPr>
          <w:rFonts w:ascii="Times New Roman"/>
          <w:b w:val="false"/>
          <w:i w:val="false"/>
          <w:color w:val="000000"/>
          <w:sz w:val="28"/>
        </w:rPr>
        <w:t>
      Припасы, предназначенные для раздачи и реализации пассажирам поездов и работникам поездных бригад, могут раздаваться и продаваться во время нахождения поездов на таможенной территории Союза при условии, что их раздача и продажа осуществляются в этих поездах.</w:t>
      </w:r>
    </w:p>
    <w:bookmarkEnd w:id="3921"/>
    <w:bookmarkStart w:name="z4377" w:id="3922"/>
    <w:p>
      <w:pPr>
        <w:spacing w:after="0"/>
        <w:ind w:left="0"/>
        <w:jc w:val="both"/>
      </w:pPr>
      <w:r>
        <w:rPr>
          <w:rFonts w:ascii="Times New Roman"/>
          <w:b w:val="false"/>
          <w:i w:val="false"/>
          <w:color w:val="000000"/>
          <w:sz w:val="28"/>
        </w:rPr>
        <w:t>
      4. Перевозчик обязан принять меры, необходимые для использования припасов в соответствии с настоящей статьей, во время нахождения водных судов, воздушных судов или поездов на таможенной территории Союза. По решению таможенного органа место, в котором хранятся припасы, может быть опечатано путем наложения таможенных пломб и печатей.</w:t>
      </w:r>
    </w:p>
    <w:bookmarkEnd w:id="3922"/>
    <w:bookmarkStart w:name="z4378" w:id="3923"/>
    <w:p>
      <w:pPr>
        <w:spacing w:after="0"/>
        <w:ind w:left="0"/>
        <w:jc w:val="both"/>
      </w:pPr>
      <w:r>
        <w:rPr>
          <w:rFonts w:ascii="Times New Roman"/>
          <w:b w:val="false"/>
          <w:i w:val="false"/>
          <w:color w:val="000000"/>
          <w:sz w:val="28"/>
        </w:rPr>
        <w:t>
      5. Припасы, находящиеся на бортах водных и воздушных судов или в поездах, с разрешения таможенного органа могут временно выгружаться, передаваться на другие водные и воздушные суда или в другие поезда, осуществляющие международные перевозки грузов, пассажиров и (или) багажа, при соблюдении условий, предусмотренных настоящей главой.</w:t>
      </w:r>
    </w:p>
    <w:bookmarkEnd w:id="3923"/>
    <w:bookmarkStart w:name="z4379" w:id="3924"/>
    <w:p>
      <w:pPr>
        <w:spacing w:after="0"/>
        <w:ind w:left="0"/>
        <w:jc w:val="both"/>
      </w:pPr>
      <w:r>
        <w:rPr>
          <w:rFonts w:ascii="Times New Roman"/>
          <w:b w:val="false"/>
          <w:i w:val="false"/>
          <w:color w:val="000000"/>
          <w:sz w:val="28"/>
        </w:rPr>
        <w:t>
      6. Припасы, выгруженные на таможенной территории Союза с бортов водных и воздушных судов или поездов, до их загрузки на другие водные и воздушные суда или в другие поезда, осуществляющие международные перевозки грузов, пассажиров и (или) багажа, подлежат размещению в зоне таможенного контроля, находящейся в регионе деятельности таможенного органа, выдавшего разрешение на их выгрузку, передачу на другие водные и воздушные суда или в другие поезда, осуществляющие международные перевозки грузов, пассажиров и (или) багажа.</w:t>
      </w:r>
    </w:p>
    <w:bookmarkEnd w:id="3924"/>
    <w:bookmarkStart w:name="z4380" w:id="3925"/>
    <w:p>
      <w:pPr>
        <w:spacing w:after="0"/>
        <w:ind w:left="0"/>
        <w:jc w:val="both"/>
      </w:pPr>
      <w:r>
        <w:rPr>
          <w:rFonts w:ascii="Times New Roman"/>
          <w:b w:val="false"/>
          <w:i w:val="false"/>
          <w:color w:val="000000"/>
          <w:sz w:val="28"/>
        </w:rPr>
        <w:t>
      С припасами, выгруженными на таможенную территорию Союза с бортов водных и воздушных судов или поездов, допускается совершать операции, необходимые для их подготовки к передаче для загрузки на другие водные или воздушные суда или в другие поезда, осуществляющие международные перевозки грузов, пассажиров и (или) багажа.</w:t>
      </w:r>
    </w:p>
    <w:bookmarkEnd w:id="3925"/>
    <w:bookmarkStart w:name="z4381" w:id="3926"/>
    <w:p>
      <w:pPr>
        <w:spacing w:after="0"/>
        <w:ind w:left="0"/>
        <w:jc w:val="both"/>
      </w:pPr>
      <w:r>
        <w:rPr>
          <w:rFonts w:ascii="Times New Roman"/>
          <w:b w:val="false"/>
          <w:i w:val="false"/>
          <w:color w:val="000000"/>
          <w:sz w:val="28"/>
        </w:rPr>
        <w:t>
      7. Законодательством государств-членов могут устанавливаться порядок и условия использования иностранных товаров, помещенных под таможенную процедуру беспошлинной торговли, выпущенных в качестве припасов и вывозимых с таможенной территории Союза в поездах.</w:t>
      </w:r>
    </w:p>
    <w:bookmarkEnd w:id="3926"/>
    <w:bookmarkStart w:name="z4382" w:id="3927"/>
    <w:p>
      <w:pPr>
        <w:spacing w:after="0"/>
        <w:ind w:left="0"/>
        <w:jc w:val="both"/>
      </w:pPr>
      <w:r>
        <w:rPr>
          <w:rFonts w:ascii="Times New Roman"/>
          <w:b w:val="false"/>
          <w:i w:val="false"/>
          <w:color w:val="000000"/>
          <w:sz w:val="28"/>
        </w:rPr>
        <w:t>
      8. Декларант товаров, указанных в пунктах 5 и 6 статьи 281 настоящего Кодекса, выпущенных в качестве припасов, вывозимых с таможенной территории Союза, обязан обеспечить загрузку таких товаров на борта воздушных и (или) водных судов в том же количестве и состоянии, в которых они находились в момент их выпуска в качестве припасов, за исключением изменения количества и (или) состояния таких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w:t>
      </w:r>
    </w:p>
    <w:bookmarkEnd w:id="3927"/>
    <w:bookmarkStart w:name="z4383" w:id="3928"/>
    <w:p>
      <w:pPr>
        <w:spacing w:after="0"/>
        <w:ind w:left="0"/>
        <w:jc w:val="both"/>
      </w:pPr>
      <w:r>
        <w:rPr>
          <w:rFonts w:ascii="Times New Roman"/>
          <w:b w:val="false"/>
          <w:i w:val="false"/>
          <w:color w:val="000000"/>
          <w:sz w:val="28"/>
        </w:rPr>
        <w:t>
      9. Иностранные товары, выпущенные в качестве припасов, могут использоваться на таможенной территории Союза в целях, не предусмотренных настоящей главой, при условии их помещения под таможенные процедуры, предусмотренные настоящим Кодексом.</w:t>
      </w:r>
    </w:p>
    <w:bookmarkEnd w:id="3928"/>
    <w:p>
      <w:pPr>
        <w:spacing w:after="0"/>
        <w:ind w:left="0"/>
        <w:jc w:val="both"/>
      </w:pPr>
      <w:r>
        <w:rPr>
          <w:rFonts w:ascii="Times New Roman"/>
          <w:b/>
          <w:i w:val="false"/>
          <w:color w:val="000000"/>
          <w:sz w:val="28"/>
        </w:rPr>
        <w:t>Статья 284.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w:t>
      </w:r>
    </w:p>
    <w:bookmarkStart w:name="z4384" w:id="3929"/>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 качестве припасов, возникает у декларанта с момента регистрации таможенным органом таможенной декларации.</w:t>
      </w:r>
    </w:p>
    <w:bookmarkEnd w:id="3929"/>
    <w:bookmarkStart w:name="z4385" w:id="3930"/>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прекращается у декларанта при наступлении следующих обстоятельств:</w:t>
      </w:r>
    </w:p>
    <w:bookmarkEnd w:id="3930"/>
    <w:bookmarkStart w:name="z4386" w:id="3931"/>
    <w:p>
      <w:pPr>
        <w:spacing w:after="0"/>
        <w:ind w:left="0"/>
        <w:jc w:val="both"/>
      </w:pPr>
      <w:r>
        <w:rPr>
          <w:rFonts w:ascii="Times New Roman"/>
          <w:b w:val="false"/>
          <w:i w:val="false"/>
          <w:color w:val="000000"/>
          <w:sz w:val="28"/>
        </w:rPr>
        <w:t>
      1) фактический вывоз иностранных товаров, выпущенных в качестве припасов, с таможенной территории Союза;</w:t>
      </w:r>
    </w:p>
    <w:bookmarkEnd w:id="3931"/>
    <w:bookmarkStart w:name="z4387" w:id="3932"/>
    <w:p>
      <w:pPr>
        <w:spacing w:after="0"/>
        <w:ind w:left="0"/>
        <w:jc w:val="both"/>
      </w:pPr>
      <w:r>
        <w:rPr>
          <w:rFonts w:ascii="Times New Roman"/>
          <w:b w:val="false"/>
          <w:i w:val="false"/>
          <w:color w:val="000000"/>
          <w:sz w:val="28"/>
        </w:rPr>
        <w:t>
      2) использование в соответствии со статьей 283 настоящего Кодекса иностранных товаров, выпущенных в качестве припасов;</w:t>
      </w:r>
    </w:p>
    <w:bookmarkEnd w:id="3932"/>
    <w:bookmarkStart w:name="z4388" w:id="3933"/>
    <w:p>
      <w:pPr>
        <w:spacing w:after="0"/>
        <w:ind w:left="0"/>
        <w:jc w:val="both"/>
      </w:pPr>
      <w:r>
        <w:rPr>
          <w:rFonts w:ascii="Times New Roman"/>
          <w:b w:val="false"/>
          <w:i w:val="false"/>
          <w:color w:val="000000"/>
          <w:sz w:val="28"/>
        </w:rPr>
        <w:t>
      3) помещение таких товаров под таможенные процедуры в соответствии с настоящим Кодексом;</w:t>
      </w:r>
    </w:p>
    <w:bookmarkEnd w:id="3933"/>
    <w:bookmarkStart w:name="z4389" w:id="3934"/>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3934"/>
    <w:bookmarkStart w:name="z4390" w:id="3935"/>
    <w:p>
      <w:pPr>
        <w:spacing w:after="0"/>
        <w:ind w:left="0"/>
        <w:jc w:val="both"/>
      </w:pPr>
      <w:r>
        <w:rPr>
          <w:rFonts w:ascii="Times New Roman"/>
          <w:b w:val="false"/>
          <w:i w:val="false"/>
          <w:color w:val="000000"/>
          <w:sz w:val="28"/>
        </w:rPr>
        <w:t>
      5)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таких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3935"/>
    <w:bookmarkStart w:name="z4391" w:id="3936"/>
    <w:p>
      <w:pPr>
        <w:spacing w:after="0"/>
        <w:ind w:left="0"/>
        <w:jc w:val="both"/>
      </w:pPr>
      <w:r>
        <w:rPr>
          <w:rFonts w:ascii="Times New Roman"/>
          <w:b w:val="false"/>
          <w:i w:val="false"/>
          <w:color w:val="000000"/>
          <w:sz w:val="28"/>
        </w:rPr>
        <w:t>
      6) отказ в выпуске иностранных товаров, декларируемых в качестве припасов,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bookmarkEnd w:id="3936"/>
    <w:bookmarkStart w:name="z4392" w:id="3937"/>
    <w:p>
      <w:pPr>
        <w:spacing w:after="0"/>
        <w:ind w:left="0"/>
        <w:jc w:val="both"/>
      </w:pPr>
      <w:r>
        <w:rPr>
          <w:rFonts w:ascii="Times New Roman"/>
          <w:b w:val="false"/>
          <w:i w:val="false"/>
          <w:color w:val="000000"/>
          <w:sz w:val="28"/>
        </w:rPr>
        <w:t>
      7) отзыв декларации на товары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bookmarkEnd w:id="3937"/>
    <w:bookmarkStart w:name="z4393" w:id="3938"/>
    <w:p>
      <w:pPr>
        <w:spacing w:after="0"/>
        <w:ind w:left="0"/>
        <w:jc w:val="both"/>
      </w:pPr>
      <w:r>
        <w:rPr>
          <w:rFonts w:ascii="Times New Roman"/>
          <w:b w:val="false"/>
          <w:i w:val="false"/>
          <w:color w:val="000000"/>
          <w:sz w:val="28"/>
        </w:rPr>
        <w:t>
      8) конфискация или обращение таких товаров в собственность (доход) государства-члена в соответствии с законодательством этого государства-члена;</w:t>
      </w:r>
    </w:p>
    <w:bookmarkEnd w:id="3938"/>
    <w:bookmarkStart w:name="z4394" w:id="3939"/>
    <w:p>
      <w:pPr>
        <w:spacing w:after="0"/>
        <w:ind w:left="0"/>
        <w:jc w:val="both"/>
      </w:pPr>
      <w:r>
        <w:rPr>
          <w:rFonts w:ascii="Times New Roman"/>
          <w:b w:val="false"/>
          <w:i w:val="false"/>
          <w:color w:val="000000"/>
          <w:sz w:val="28"/>
        </w:rPr>
        <w:t>
      9) задержание таможенным органом таких товаров в соответствии с главой 51 настоящего Кодекса;</w:t>
      </w:r>
    </w:p>
    <w:bookmarkEnd w:id="3939"/>
    <w:bookmarkStart w:name="z4395" w:id="3940"/>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таких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3940"/>
    <w:bookmarkStart w:name="z4396" w:id="3941"/>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3941"/>
    <w:bookmarkStart w:name="z4397" w:id="3942"/>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w:t>
      </w:r>
    </w:p>
    <w:bookmarkEnd w:id="3942"/>
    <w:bookmarkStart w:name="z4398" w:id="3943"/>
    <w:p>
      <w:pPr>
        <w:spacing w:after="0"/>
        <w:ind w:left="0"/>
        <w:jc w:val="both"/>
      </w:pPr>
      <w:r>
        <w:rPr>
          <w:rFonts w:ascii="Times New Roman"/>
          <w:b w:val="false"/>
          <w:i w:val="false"/>
          <w:color w:val="000000"/>
          <w:sz w:val="28"/>
        </w:rPr>
        <w:t>
      1) в случае утраты иностранных товаров, декларируемых (выпущенных) в качестве припасов,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выпуска товаров в качестве припасов;</w:t>
      </w:r>
    </w:p>
    <w:bookmarkEnd w:id="3943"/>
    <w:bookmarkStart w:name="z4399" w:id="3944"/>
    <w:p>
      <w:pPr>
        <w:spacing w:after="0"/>
        <w:ind w:left="0"/>
        <w:jc w:val="both"/>
      </w:pPr>
      <w:r>
        <w:rPr>
          <w:rFonts w:ascii="Times New Roman"/>
          <w:b w:val="false"/>
          <w:i w:val="false"/>
          <w:color w:val="000000"/>
          <w:sz w:val="28"/>
        </w:rPr>
        <w:t>
      2) в случае использования таких иностранных товаров на таможенной территории Союза в целях, не предусмотренных настоящей главой, - первый день такого использования, а если этот день не установлен, - день выпуска товаров в качестве припасов.</w:t>
      </w:r>
    </w:p>
    <w:bookmarkEnd w:id="3944"/>
    <w:bookmarkStart w:name="z4400" w:id="3945"/>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выпущенные в качестве припасов,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945"/>
    <w:bookmarkStart w:name="z4401" w:id="3946"/>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таможенной декларации, поданной для выпуска товаров в качестве припасов.</w:t>
      </w:r>
    </w:p>
    <w:bookmarkEnd w:id="3946"/>
    <w:bookmarkStart w:name="z4402" w:id="3947"/>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w:t>
      </w:r>
    </w:p>
    <w:bookmarkEnd w:id="3947"/>
    <w:bookmarkStart w:name="z4403" w:id="3948"/>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3948"/>
    <w:bookmarkStart w:name="z4404" w:id="3949"/>
    <w:p>
      <w:pPr>
        <w:spacing w:after="0"/>
        <w:ind w:left="0"/>
        <w:jc w:val="both"/>
      </w:pPr>
      <w:r>
        <w:rPr>
          <w:rFonts w:ascii="Times New Roman"/>
          <w:b w:val="false"/>
          <w:i w:val="false"/>
          <w:color w:val="000000"/>
          <w:sz w:val="28"/>
        </w:rPr>
        <w:t>
      для исчисления ввозных таможенных пошлин применяется наибольшая из ставок таможенных пошлин, соответствующих товарам, входящим в такую группировку;</w:t>
      </w:r>
    </w:p>
    <w:bookmarkEnd w:id="3949"/>
    <w:bookmarkStart w:name="z4405" w:id="3950"/>
    <w:p>
      <w:pPr>
        <w:spacing w:after="0"/>
        <w:ind w:left="0"/>
        <w:jc w:val="both"/>
      </w:pPr>
      <w:r>
        <w:rPr>
          <w:rFonts w:ascii="Times New Roman"/>
          <w:b w:val="false"/>
          <w:i w:val="false"/>
          <w:color w:val="000000"/>
          <w:sz w:val="28"/>
        </w:rPr>
        <w:t>
      для исчисления налогов применяются наибольшая из ставок налога на добавленную стоимость и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ввозных таможенных пошлин;</w:t>
      </w:r>
    </w:p>
    <w:bookmarkEnd w:id="3950"/>
    <w:bookmarkStart w:name="z4406" w:id="3951"/>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восьмого настоящего пункта.</w:t>
      </w:r>
    </w:p>
    <w:bookmarkEnd w:id="3951"/>
    <w:bookmarkStart w:name="z4407" w:id="3952"/>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3952"/>
    <w:bookmarkStart w:name="z4408" w:id="3953"/>
    <w:p>
      <w:pPr>
        <w:spacing w:after="0"/>
        <w:ind w:left="0"/>
        <w:jc w:val="both"/>
      </w:pPr>
      <w:r>
        <w:rPr>
          <w:rFonts w:ascii="Times New Roman"/>
          <w:b w:val="false"/>
          <w:i w:val="false"/>
          <w:color w:val="000000"/>
          <w:sz w:val="28"/>
        </w:rPr>
        <w:t>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производится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w:t>
      </w:r>
    </w:p>
    <w:bookmarkEnd w:id="3953"/>
    <w:bookmarkStart w:name="z4409" w:id="3954"/>
    <w:p>
      <w:pPr>
        <w:spacing w:after="0"/>
        <w:ind w:left="0"/>
        <w:jc w:val="both"/>
      </w:pPr>
      <w:r>
        <w:rPr>
          <w:rFonts w:ascii="Times New Roman"/>
          <w:b w:val="false"/>
          <w:i w:val="false"/>
          <w:color w:val="000000"/>
          <w:sz w:val="28"/>
        </w:rPr>
        <w:t>
      6. В случае фактического вывоза иностранных товаров, выпущенных в качестве припасов, с таможенной территории Союза, задержания таможенными органами таких товаров в соответствии с главой 51 настоящего Кодекса либо помещения таких товаров под таможенные процедуры в соответствии с настоящим Кодексом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3954"/>
    <w:bookmarkStart w:name="z4410" w:id="3955"/>
    <w:p>
      <w:pPr>
        <w:spacing w:after="0"/>
        <w:ind w:left="0"/>
        <w:jc w:val="left"/>
      </w:pPr>
      <w:r>
        <w:rPr>
          <w:rFonts w:ascii="Times New Roman"/>
          <w:b/>
          <w:i w:val="false"/>
          <w:color w:val="000000"/>
        </w:rPr>
        <w:t xml:space="preserve"> Глава 40</w:t>
      </w:r>
      <w:r>
        <w:br/>
      </w:r>
      <w:r>
        <w:rPr>
          <w:rFonts w:ascii="Times New Roman"/>
          <w:b/>
          <w:i w:val="false"/>
          <w:color w:val="000000"/>
        </w:rPr>
        <w:t>Особенности порядка и условий перемещения через таможенную границу Союза международных почтовых отправлений и пересылаемых в них товаров</w:t>
      </w:r>
    </w:p>
    <w:bookmarkEnd w:id="3955"/>
    <w:p>
      <w:pPr>
        <w:spacing w:after="0"/>
        <w:ind w:left="0"/>
        <w:jc w:val="both"/>
      </w:pPr>
      <w:r>
        <w:rPr>
          <w:rFonts w:ascii="Times New Roman"/>
          <w:b/>
          <w:i w:val="false"/>
          <w:color w:val="000000"/>
          <w:sz w:val="28"/>
        </w:rPr>
        <w:t>Статья 285. Особенности пересылки товаров в международных почтовых отправлениях</w:t>
      </w:r>
    </w:p>
    <w:bookmarkStart w:name="z4411" w:id="3956"/>
    <w:p>
      <w:pPr>
        <w:spacing w:after="0"/>
        <w:ind w:left="0"/>
        <w:jc w:val="both"/>
      </w:pPr>
      <w:r>
        <w:rPr>
          <w:rFonts w:ascii="Times New Roman"/>
          <w:b w:val="false"/>
          <w:i w:val="false"/>
          <w:color w:val="000000"/>
          <w:sz w:val="28"/>
        </w:rPr>
        <w:t>
      1. Не допускается пересылка в международных почтовых отправлениях следующих товаров:</w:t>
      </w:r>
    </w:p>
    <w:bookmarkEnd w:id="3956"/>
    <w:bookmarkStart w:name="z4412" w:id="3957"/>
    <w:p>
      <w:pPr>
        <w:spacing w:after="0"/>
        <w:ind w:left="0"/>
        <w:jc w:val="both"/>
      </w:pPr>
      <w:r>
        <w:rPr>
          <w:rFonts w:ascii="Times New Roman"/>
          <w:b w:val="false"/>
          <w:i w:val="false"/>
          <w:color w:val="000000"/>
          <w:sz w:val="28"/>
        </w:rPr>
        <w:t>
      1) товары, запрещенные к пересылке в соответствии с актами Всемирного почтового союза;</w:t>
      </w:r>
    </w:p>
    <w:bookmarkEnd w:id="3957"/>
    <w:bookmarkStart w:name="z4413" w:id="3958"/>
    <w:p>
      <w:pPr>
        <w:spacing w:after="0"/>
        <w:ind w:left="0"/>
        <w:jc w:val="both"/>
      </w:pPr>
      <w:r>
        <w:rPr>
          <w:rFonts w:ascii="Times New Roman"/>
          <w:b w:val="false"/>
          <w:i w:val="false"/>
          <w:color w:val="000000"/>
          <w:sz w:val="28"/>
        </w:rPr>
        <w:t>
      2) товары, не подлежащие пересылке в международных почтовых отправлениях, перечень которых определяется Комиссией.</w:t>
      </w:r>
    </w:p>
    <w:bookmarkEnd w:id="3958"/>
    <w:bookmarkStart w:name="z4414" w:id="3959"/>
    <w:p>
      <w:pPr>
        <w:spacing w:after="0"/>
        <w:ind w:left="0"/>
        <w:jc w:val="both"/>
      </w:pPr>
      <w:r>
        <w:rPr>
          <w:rFonts w:ascii="Times New Roman"/>
          <w:b w:val="false"/>
          <w:i w:val="false"/>
          <w:color w:val="000000"/>
          <w:sz w:val="28"/>
        </w:rPr>
        <w:t>
      2. Международные почтовые отправления выдаются назначенным оператором почтовой связи их получателям при условии выпуска товаров, пересылаемых в международных почтовых отправлениях, и уплаты таможенных платежей, специальных, антидемпинговых, компенсационных пошлин в отношении таких товаров в соответствии с настоящим Кодексом.</w:t>
      </w:r>
    </w:p>
    <w:bookmarkEnd w:id="3959"/>
    <w:bookmarkStart w:name="z4415" w:id="3960"/>
    <w:p>
      <w:pPr>
        <w:spacing w:after="0"/>
        <w:ind w:left="0"/>
        <w:jc w:val="both"/>
      </w:pPr>
      <w:r>
        <w:rPr>
          <w:rFonts w:ascii="Times New Roman"/>
          <w:b w:val="false"/>
          <w:i w:val="false"/>
          <w:color w:val="000000"/>
          <w:sz w:val="28"/>
        </w:rPr>
        <w:t>
      3. Законодательством государств-членов может быть установлено, что назначенный оператор почтовой связи в порядке, установленном в соответствии с таким законодательством, представляет в таможенный орган информацию о документах, удостоверяющих личность физического лица - получателя товаров для личного пользования, пересылаемых в международных почтовых отправлениях.</w:t>
      </w:r>
    </w:p>
    <w:bookmarkEnd w:id="3960"/>
    <w:p>
      <w:pPr>
        <w:spacing w:after="0"/>
        <w:ind w:left="0"/>
        <w:jc w:val="both"/>
      </w:pPr>
      <w:r>
        <w:rPr>
          <w:rFonts w:ascii="Times New Roman"/>
          <w:b/>
          <w:i w:val="false"/>
          <w:color w:val="000000"/>
          <w:sz w:val="28"/>
        </w:rPr>
        <w:t>Статья 286. Особенности совершения таможенных операций в отношении международных почтовых отправлений и товаров, пересылаемых в международных почтовых отправлениях</w:t>
      </w:r>
    </w:p>
    <w:bookmarkStart w:name="z4416" w:id="3961"/>
    <w:p>
      <w:pPr>
        <w:spacing w:after="0"/>
        <w:ind w:left="0"/>
        <w:jc w:val="both"/>
      </w:pPr>
      <w:r>
        <w:rPr>
          <w:rFonts w:ascii="Times New Roman"/>
          <w:b w:val="false"/>
          <w:i w:val="false"/>
          <w:color w:val="000000"/>
          <w:sz w:val="28"/>
        </w:rPr>
        <w:t>
      1. При прибытии международных почтовых отправлений на таможенную территорию Союза или их убытии с таможенной территории Союза представляемые перевозчиком таможенному органу сведения о перемещаемых международных почтовых отправлениях ограничиваются следующими сведениями, содержащимися в документах, сопровождающих международные почтовые отправления при их перевозке, определенных актами Всемирного почтового союза:</w:t>
      </w:r>
    </w:p>
    <w:bookmarkEnd w:id="3961"/>
    <w:bookmarkStart w:name="z4417" w:id="3962"/>
    <w:p>
      <w:pPr>
        <w:spacing w:after="0"/>
        <w:ind w:left="0"/>
        <w:jc w:val="both"/>
      </w:pPr>
      <w:r>
        <w:rPr>
          <w:rFonts w:ascii="Times New Roman"/>
          <w:b w:val="false"/>
          <w:i w:val="false"/>
          <w:color w:val="000000"/>
          <w:sz w:val="28"/>
        </w:rPr>
        <w:t>
      1) наименование мест (учреждений) международного почтового обмена, являющихся отправителем и получателем международных почтовых отправлений;</w:t>
      </w:r>
    </w:p>
    <w:bookmarkEnd w:id="3962"/>
    <w:bookmarkStart w:name="z4418" w:id="3963"/>
    <w:p>
      <w:pPr>
        <w:spacing w:after="0"/>
        <w:ind w:left="0"/>
        <w:jc w:val="both"/>
      </w:pPr>
      <w:r>
        <w:rPr>
          <w:rFonts w:ascii="Times New Roman"/>
          <w:b w:val="false"/>
          <w:i w:val="false"/>
          <w:color w:val="000000"/>
          <w:sz w:val="28"/>
        </w:rPr>
        <w:t>
      2) вес брутто международных почтовых отправлений (в килограммах);</w:t>
      </w:r>
    </w:p>
    <w:bookmarkEnd w:id="3963"/>
    <w:bookmarkStart w:name="z4419" w:id="3964"/>
    <w:p>
      <w:pPr>
        <w:spacing w:after="0"/>
        <w:ind w:left="0"/>
        <w:jc w:val="both"/>
      </w:pPr>
      <w:r>
        <w:rPr>
          <w:rFonts w:ascii="Times New Roman"/>
          <w:b w:val="false"/>
          <w:i w:val="false"/>
          <w:color w:val="000000"/>
          <w:sz w:val="28"/>
        </w:rPr>
        <w:t>
      3) количество грузовых мест.</w:t>
      </w:r>
    </w:p>
    <w:bookmarkEnd w:id="3964"/>
    <w:bookmarkStart w:name="z4420" w:id="3965"/>
    <w:p>
      <w:pPr>
        <w:spacing w:after="0"/>
        <w:ind w:left="0"/>
        <w:jc w:val="both"/>
      </w:pPr>
      <w:r>
        <w:rPr>
          <w:rFonts w:ascii="Times New Roman"/>
          <w:b w:val="false"/>
          <w:i w:val="false"/>
          <w:color w:val="000000"/>
          <w:sz w:val="28"/>
        </w:rPr>
        <w:t>
      2. Сведения о наличии в международных почтовых отправлениях товаров, в отношении которых установлены запреты и ограничения, представляются перевозчиком таможенному органу в случае, если перевозчик располагает такой информацией.</w:t>
      </w:r>
    </w:p>
    <w:bookmarkEnd w:id="3965"/>
    <w:bookmarkStart w:name="z4421" w:id="3966"/>
    <w:p>
      <w:pPr>
        <w:spacing w:after="0"/>
        <w:ind w:left="0"/>
        <w:jc w:val="both"/>
      </w:pPr>
      <w:r>
        <w:rPr>
          <w:rFonts w:ascii="Times New Roman"/>
          <w:b w:val="false"/>
          <w:i w:val="false"/>
          <w:color w:val="000000"/>
          <w:sz w:val="28"/>
        </w:rPr>
        <w:t>
      3. Аэрограммы, письма, почтовые карточки и отправления для слепых перемещаются через таможенную границу Союза с разрешения таможенного органа без таможенного декларирования и помещения под таможенные процедуры.</w:t>
      </w:r>
    </w:p>
    <w:bookmarkEnd w:id="3966"/>
    <w:bookmarkStart w:name="z4422" w:id="3967"/>
    <w:p>
      <w:pPr>
        <w:spacing w:after="0"/>
        <w:ind w:left="0"/>
        <w:jc w:val="both"/>
      </w:pPr>
      <w:r>
        <w:rPr>
          <w:rFonts w:ascii="Times New Roman"/>
          <w:b w:val="false"/>
          <w:i w:val="false"/>
          <w:color w:val="000000"/>
          <w:sz w:val="28"/>
        </w:rPr>
        <w:t>
      4. Таможенные операции в отношении товаров, пересылаемых в международных почтовых отправлениях, совершаются таможенными органами в местах (учреждениях) международного почтового обмена либо в иных местах, определенных таможенным органом.</w:t>
      </w:r>
    </w:p>
    <w:bookmarkEnd w:id="3967"/>
    <w:bookmarkStart w:name="z4423" w:id="3968"/>
    <w:p>
      <w:pPr>
        <w:spacing w:after="0"/>
        <w:ind w:left="0"/>
        <w:jc w:val="both"/>
      </w:pPr>
      <w:r>
        <w:rPr>
          <w:rFonts w:ascii="Times New Roman"/>
          <w:b w:val="false"/>
          <w:i w:val="false"/>
          <w:color w:val="000000"/>
          <w:sz w:val="28"/>
        </w:rPr>
        <w:t>
      Места (учреждения) международного почтового обмена определяются в соответствии с законодательством государств-членов.</w:t>
      </w:r>
    </w:p>
    <w:bookmarkEnd w:id="3968"/>
    <w:bookmarkStart w:name="z4424" w:id="3969"/>
    <w:p>
      <w:pPr>
        <w:spacing w:after="0"/>
        <w:ind w:left="0"/>
        <w:jc w:val="both"/>
      </w:pPr>
      <w:r>
        <w:rPr>
          <w:rFonts w:ascii="Times New Roman"/>
          <w:b w:val="false"/>
          <w:i w:val="false"/>
          <w:color w:val="000000"/>
          <w:sz w:val="28"/>
        </w:rPr>
        <w:t>
      Информация о местах (учреждениях) международного почтового обмена направляется таможенными органами в Комиссию для формирования общего перечня мест (учреждений) международного почтового обмена и его размещения на официальном сайте Союза в сети Интернет.</w:t>
      </w:r>
    </w:p>
    <w:bookmarkEnd w:id="3969"/>
    <w:bookmarkStart w:name="z4425" w:id="3970"/>
    <w:p>
      <w:pPr>
        <w:spacing w:after="0"/>
        <w:ind w:left="0"/>
        <w:jc w:val="both"/>
      </w:pPr>
      <w:r>
        <w:rPr>
          <w:rFonts w:ascii="Times New Roman"/>
          <w:b w:val="false"/>
          <w:i w:val="false"/>
          <w:color w:val="000000"/>
          <w:sz w:val="28"/>
        </w:rPr>
        <w:t>
      5. Товары, пересылаемые в международных почтовых отправлениях, которые в соответствии с установленными запретами и ограничениями не подлежат ввозу на таможенную территорию Союза, должны быть незамедлительно вывезены с таможенной территории Союза, если иное не предусмотрено настоящим Кодексом, международными договорами государств-членов с третьей стороной и (или) законодательством государств-членов.</w:t>
      </w:r>
    </w:p>
    <w:bookmarkEnd w:id="3970"/>
    <w:bookmarkStart w:name="z4426" w:id="3971"/>
    <w:p>
      <w:pPr>
        <w:spacing w:after="0"/>
        <w:ind w:left="0"/>
        <w:jc w:val="both"/>
      </w:pPr>
      <w:r>
        <w:rPr>
          <w:rFonts w:ascii="Times New Roman"/>
          <w:b w:val="false"/>
          <w:i w:val="false"/>
          <w:color w:val="000000"/>
          <w:sz w:val="28"/>
        </w:rPr>
        <w:t>
      Меры по вывозу с таможенной территории Союза указанных товаров принимаются назначенным оператором почтовой связи государства-члена, на территории которого находится место (учреждение) международного почтового обмена, если иные лица не определены международными договорами государств-членов с третьей стороной и (или) законодательством государств-членов.</w:t>
      </w:r>
    </w:p>
    <w:bookmarkEnd w:id="3971"/>
    <w:bookmarkStart w:name="z4427" w:id="3972"/>
    <w:p>
      <w:pPr>
        <w:spacing w:after="0"/>
        <w:ind w:left="0"/>
        <w:jc w:val="both"/>
      </w:pPr>
      <w:r>
        <w:rPr>
          <w:rFonts w:ascii="Times New Roman"/>
          <w:b w:val="false"/>
          <w:i w:val="false"/>
          <w:color w:val="000000"/>
          <w:sz w:val="28"/>
        </w:rPr>
        <w:t>
      6. В случае выявления в месте (учреждении) международного почтового обмена несоблюдения запретов и ограничений таможенный орган принимает решение о запрете ввоза товаров на таможенную территорию Союза и доводит его до сведения назначенного оператора почтовой связи.</w:t>
      </w:r>
    </w:p>
    <w:bookmarkEnd w:id="3972"/>
    <w:bookmarkStart w:name="z4428" w:id="3973"/>
    <w:p>
      <w:pPr>
        <w:spacing w:after="0"/>
        <w:ind w:left="0"/>
        <w:jc w:val="both"/>
      </w:pPr>
      <w:r>
        <w:rPr>
          <w:rFonts w:ascii="Times New Roman"/>
          <w:b w:val="false"/>
          <w:i w:val="false"/>
          <w:color w:val="000000"/>
          <w:sz w:val="28"/>
        </w:rPr>
        <w:t>
      7. В случае невозможности после получения решения таможенного органа о запрете ввоза товаров на таможенную территорию Союза незамедлительного вывоза с такой территории товаров, указанных в абзаце первом пункта 5 настоящей статьи, такие товары задерживаются таможенными органами в соответствии с главой 51 настоящего Кодекса.</w:t>
      </w:r>
    </w:p>
    <w:bookmarkEnd w:id="3973"/>
    <w:bookmarkStart w:name="z4429" w:id="3974"/>
    <w:p>
      <w:pPr>
        <w:spacing w:after="0"/>
        <w:ind w:left="0"/>
        <w:jc w:val="both"/>
      </w:pPr>
      <w:r>
        <w:rPr>
          <w:rFonts w:ascii="Times New Roman"/>
          <w:b w:val="false"/>
          <w:i w:val="false"/>
          <w:color w:val="000000"/>
          <w:sz w:val="28"/>
        </w:rPr>
        <w:t>
      8. При таможенном декларировании товаров, пересылаемых в международных почтовых отправлениях, документы, предусмотренные актами Всемирного почтового союза и сопровождающие международные почтовые отправления, могут использоваться в качестве пассажирской таможенной декларации, а в случаях, предусмотренных пунктом 9 настоящей статьи и (или) установленных законодательством государств-членов в соответствии с пунктом 10 настоящей статьи, - в качестве декларации на товары.</w:t>
      </w:r>
    </w:p>
    <w:bookmarkEnd w:id="3974"/>
    <w:bookmarkStart w:name="z4430" w:id="3975"/>
    <w:p>
      <w:pPr>
        <w:spacing w:after="0"/>
        <w:ind w:left="0"/>
        <w:jc w:val="both"/>
      </w:pPr>
      <w:r>
        <w:rPr>
          <w:rFonts w:ascii="Times New Roman"/>
          <w:b w:val="false"/>
          <w:i w:val="false"/>
          <w:color w:val="000000"/>
          <w:sz w:val="28"/>
        </w:rPr>
        <w:t>
      9.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таможенной процедурой выпуска для внутреннего потребления в следующих случаях:</w:t>
      </w:r>
    </w:p>
    <w:bookmarkEnd w:id="3975"/>
    <w:bookmarkStart w:name="z4431" w:id="3976"/>
    <w:p>
      <w:pPr>
        <w:spacing w:after="0"/>
        <w:ind w:left="0"/>
        <w:jc w:val="both"/>
      </w:pPr>
      <w:r>
        <w:rPr>
          <w:rFonts w:ascii="Times New Roman"/>
          <w:b w:val="false"/>
          <w:i w:val="false"/>
          <w:color w:val="000000"/>
          <w:sz w:val="28"/>
        </w:rPr>
        <w:t>
      1) в отношении таких товаров не подлежат уплате таможенные пошлины, налоги;</w:t>
      </w:r>
    </w:p>
    <w:bookmarkEnd w:id="3976"/>
    <w:bookmarkStart w:name="z4432" w:id="3977"/>
    <w:p>
      <w:pPr>
        <w:spacing w:after="0"/>
        <w:ind w:left="0"/>
        <w:jc w:val="both"/>
      </w:pPr>
      <w:r>
        <w:rPr>
          <w:rFonts w:ascii="Times New Roman"/>
          <w:b w:val="false"/>
          <w:i w:val="false"/>
          <w:color w:val="000000"/>
          <w:sz w:val="28"/>
        </w:rPr>
        <w:t>
      2) в отношении таких товаров не установлены запреты и ограничения, не применяются меры защиты внутреннего рынка.</w:t>
      </w:r>
    </w:p>
    <w:bookmarkEnd w:id="3977"/>
    <w:bookmarkStart w:name="z4433" w:id="3978"/>
    <w:p>
      <w:pPr>
        <w:spacing w:after="0"/>
        <w:ind w:left="0"/>
        <w:jc w:val="both"/>
      </w:pPr>
      <w:r>
        <w:rPr>
          <w:rFonts w:ascii="Times New Roman"/>
          <w:b w:val="false"/>
          <w:i w:val="false"/>
          <w:color w:val="000000"/>
          <w:sz w:val="28"/>
        </w:rPr>
        <w:t>
      10. Законодательством государств-членов могут устанавливаться случаи и условия, когда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таможенной процедурой экспорта, а также в соответствии с таможенной процедурой реимпорта - товаров, вывезенных с таможенной территории Союза в международных почтовых отправлениях и не врученных получателям.</w:t>
      </w:r>
    </w:p>
    <w:bookmarkEnd w:id="3978"/>
    <w:bookmarkStart w:name="z4434" w:id="3979"/>
    <w:p>
      <w:pPr>
        <w:spacing w:after="0"/>
        <w:ind w:left="0"/>
        <w:jc w:val="both"/>
      </w:pPr>
      <w:r>
        <w:rPr>
          <w:rFonts w:ascii="Times New Roman"/>
          <w:b w:val="false"/>
          <w:i w:val="false"/>
          <w:color w:val="000000"/>
          <w:sz w:val="28"/>
        </w:rPr>
        <w:t>
      11. При использовании в качестве декларации на товары или пассажирской таможенной декларации документов, предусмотренных актами Всемирного почтового союза и сопровождающих международные почтовые отправления, подача такой таможенной декларации не сопровождается представлением ее электронного вида, если иное не установлено законодательством государства-члена.</w:t>
      </w:r>
    </w:p>
    <w:bookmarkEnd w:id="3979"/>
    <w:bookmarkStart w:name="z4435" w:id="3980"/>
    <w:p>
      <w:pPr>
        <w:spacing w:after="0"/>
        <w:ind w:left="0"/>
        <w:jc w:val="both"/>
      </w:pPr>
      <w:r>
        <w:rPr>
          <w:rFonts w:ascii="Times New Roman"/>
          <w:b w:val="false"/>
          <w:i w:val="false"/>
          <w:color w:val="000000"/>
          <w:sz w:val="28"/>
        </w:rPr>
        <w:t>
      Законодательством государств-членов может быть установлено, что при использовании документов, предусмотренных актами Всемирного почтового союза и сопровождающих международные почтовые отправления, в качестве декларации на товары или пассажирской таможенной декларации информация, представленная в электронном виде назначенным оператором почтовой связи о пересылаемых товарах, содержащая сведения, подлежащие указанию в декларации на товары или пассажирской таможенной декларации, может быть использована в качестве электронного вида такой декларации на товары или пассажирской таможенной декларации.</w:t>
      </w:r>
    </w:p>
    <w:bookmarkEnd w:id="3980"/>
    <w:bookmarkStart w:name="z4436" w:id="3981"/>
    <w:p>
      <w:pPr>
        <w:spacing w:after="0"/>
        <w:ind w:left="0"/>
        <w:jc w:val="both"/>
      </w:pPr>
      <w:r>
        <w:rPr>
          <w:rFonts w:ascii="Times New Roman"/>
          <w:b w:val="false"/>
          <w:i w:val="false"/>
          <w:color w:val="000000"/>
          <w:sz w:val="28"/>
        </w:rPr>
        <w:t>
      12. Международные почтовые отправления подлежат помещению назначенным оператором почтовой связи на временное хранение в месте (учреждении) международного почтового обмена не позднее 2 календарных дней после завершения действия таможенной процедуры таможенного транзита в случае, если в отношении товаров, пересылаемых в таких международных почтовых отправлениях, не совершены таможенные операции по их таможенному декларированию либо отказано в выпуске таких товаров.</w:t>
      </w:r>
    </w:p>
    <w:bookmarkEnd w:id="3981"/>
    <w:bookmarkStart w:name="z4437" w:id="3982"/>
    <w:p>
      <w:pPr>
        <w:spacing w:after="0"/>
        <w:ind w:left="0"/>
        <w:jc w:val="both"/>
      </w:pPr>
      <w:r>
        <w:rPr>
          <w:rFonts w:ascii="Times New Roman"/>
          <w:b w:val="false"/>
          <w:i w:val="false"/>
          <w:color w:val="000000"/>
          <w:sz w:val="28"/>
        </w:rPr>
        <w:t>
      13. Таможенное декларирование и выпуск товаров, за исключением товаров для личного пользования, пересылаемых в международных почтовых отправлениях, вывозимых с таможенной территории Союза, осуществляются до их передачи назначенным операторам почтовой связи для отправки.</w:t>
      </w:r>
    </w:p>
    <w:bookmarkEnd w:id="3982"/>
    <w:bookmarkStart w:name="z4438" w:id="3983"/>
    <w:p>
      <w:pPr>
        <w:spacing w:after="0"/>
        <w:ind w:left="0"/>
        <w:jc w:val="both"/>
      </w:pPr>
      <w:r>
        <w:rPr>
          <w:rFonts w:ascii="Times New Roman"/>
          <w:b w:val="false"/>
          <w:i w:val="false"/>
          <w:color w:val="000000"/>
          <w:sz w:val="28"/>
        </w:rPr>
        <w:t>
      14. Товары, пересылаемые в международных почтовых отправлениях, ввезенные на таможенную территорию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w:t>
      </w:r>
    </w:p>
    <w:bookmarkEnd w:id="3983"/>
    <w:bookmarkStart w:name="z4439" w:id="3984"/>
    <w:p>
      <w:pPr>
        <w:spacing w:after="0"/>
        <w:ind w:left="0"/>
        <w:jc w:val="both"/>
      </w:pPr>
      <w:r>
        <w:rPr>
          <w:rFonts w:ascii="Times New Roman"/>
          <w:b w:val="false"/>
          <w:i w:val="false"/>
          <w:color w:val="000000"/>
          <w:sz w:val="28"/>
        </w:rPr>
        <w:t>
      Для получения разрешения таможенного органа на вывоз с таможенной территории Союза товаров, указанных в абзаце первом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bookmarkEnd w:id="3984"/>
    <w:bookmarkStart w:name="z4440" w:id="3985"/>
    <w:p>
      <w:pPr>
        <w:spacing w:after="0"/>
        <w:ind w:left="0"/>
        <w:jc w:val="both"/>
      </w:pPr>
      <w:r>
        <w:rPr>
          <w:rFonts w:ascii="Times New Roman"/>
          <w:b w:val="false"/>
          <w:i w:val="false"/>
          <w:color w:val="000000"/>
          <w:sz w:val="28"/>
        </w:rPr>
        <w:t>
      15. Товары для личного пользования, пересылаемые в международных почтовых отправлениях, вывезенные с таможенной территории Союза и не врученные получателю, ввозятся на таможенную территорию Союза с разрешения таможенного органа без таможенного декларирования при условии сохранения целостности упаковки, в которой такие товары были вывезены с таможенной территории Союза.</w:t>
      </w:r>
    </w:p>
    <w:bookmarkEnd w:id="3985"/>
    <w:bookmarkStart w:name="z4441" w:id="3986"/>
    <w:p>
      <w:pPr>
        <w:spacing w:after="0"/>
        <w:ind w:left="0"/>
        <w:jc w:val="both"/>
      </w:pPr>
      <w:r>
        <w:rPr>
          <w:rFonts w:ascii="Times New Roman"/>
          <w:b w:val="false"/>
          <w:i w:val="false"/>
          <w:color w:val="000000"/>
          <w:sz w:val="28"/>
        </w:rPr>
        <w:t>
      Для получения разрешения таможенного органа на ввоз на таможенную территорию Союза товаров, указанных в абзаце первом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bookmarkEnd w:id="3986"/>
    <w:bookmarkStart w:name="z4442" w:id="3987"/>
    <w:p>
      <w:pPr>
        <w:spacing w:after="0"/>
        <w:ind w:left="0"/>
        <w:jc w:val="both"/>
      </w:pPr>
      <w:r>
        <w:rPr>
          <w:rFonts w:ascii="Times New Roman"/>
          <w:b w:val="false"/>
          <w:i w:val="false"/>
          <w:color w:val="000000"/>
          <w:sz w:val="28"/>
        </w:rPr>
        <w:t>
      16. Порожняя почтовая тара перемещается через таможенную границу Союза с разрешения таможенного органа без таможенного декларирования и помещения под таможенные процедуры.</w:t>
      </w:r>
    </w:p>
    <w:bookmarkEnd w:id="3987"/>
    <w:bookmarkStart w:name="z4443" w:id="3988"/>
    <w:p>
      <w:pPr>
        <w:spacing w:after="0"/>
        <w:ind w:left="0"/>
        <w:jc w:val="both"/>
      </w:pPr>
      <w:r>
        <w:rPr>
          <w:rFonts w:ascii="Times New Roman"/>
          <w:b w:val="false"/>
          <w:i w:val="false"/>
          <w:color w:val="000000"/>
          <w:sz w:val="28"/>
        </w:rPr>
        <w:t>
      Для получения разрешения таможенного органа на перемещение через таможенную границу Союза порожней почтовой тары назначенный оператор почтовой связи представляет таможенному органу документы, предусмотренные актами Всемирного почтового союза и сопровождающие порожнюю почтовую тару.</w:t>
      </w:r>
    </w:p>
    <w:bookmarkEnd w:id="3988"/>
    <w:bookmarkStart w:name="z4444" w:id="3989"/>
    <w:p>
      <w:pPr>
        <w:spacing w:after="0"/>
        <w:ind w:left="0"/>
        <w:jc w:val="both"/>
      </w:pPr>
      <w:r>
        <w:rPr>
          <w:rFonts w:ascii="Times New Roman"/>
          <w:b w:val="false"/>
          <w:i w:val="false"/>
          <w:color w:val="000000"/>
          <w:sz w:val="28"/>
        </w:rPr>
        <w:t>
      17.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ограничений, такие международные почтовые отправления подлежат возврату отправителю в порядке, предусмотренном пунктом 14 настоящей статьи, если в отношении таких товаров не подана декларация на товары или пассажирская таможенная декларация.</w:t>
      </w:r>
    </w:p>
    <w:bookmarkEnd w:id="3989"/>
    <w:bookmarkStart w:name="z4445" w:id="3990"/>
    <w:p>
      <w:pPr>
        <w:spacing w:after="0"/>
        <w:ind w:left="0"/>
        <w:jc w:val="both"/>
      </w:pPr>
      <w:r>
        <w:rPr>
          <w:rFonts w:ascii="Times New Roman"/>
          <w:b w:val="false"/>
          <w:i w:val="false"/>
          <w:color w:val="000000"/>
          <w:sz w:val="28"/>
        </w:rPr>
        <w:t>
      18. Разрешение таможенного органа на перемещение через таможенную границу Союза товаров, указанных в пунктах 14 - 17 настоящей статьи, оформляется путем проставления таможенным органом соответствующих отметок на документах, указанных в пунктах 14 - 16 настоящей статьи.</w:t>
      </w:r>
    </w:p>
    <w:bookmarkEnd w:id="3990"/>
    <w:p>
      <w:pPr>
        <w:spacing w:after="0"/>
        <w:ind w:left="0"/>
        <w:jc w:val="both"/>
      </w:pPr>
      <w:r>
        <w:rPr>
          <w:rFonts w:ascii="Times New Roman"/>
          <w:b/>
          <w:i w:val="false"/>
          <w:color w:val="000000"/>
          <w:sz w:val="28"/>
        </w:rPr>
        <w:t>Статья 287. Особенности применения таможенной процедуры таможенного транзита в отношении международных почтовых отправлений</w:t>
      </w:r>
    </w:p>
    <w:bookmarkStart w:name="z4446" w:id="3991"/>
    <w:p>
      <w:pPr>
        <w:spacing w:after="0"/>
        <w:ind w:left="0"/>
        <w:jc w:val="both"/>
      </w:pPr>
      <w:r>
        <w:rPr>
          <w:rFonts w:ascii="Times New Roman"/>
          <w:b w:val="false"/>
          <w:i w:val="false"/>
          <w:color w:val="000000"/>
          <w:sz w:val="28"/>
        </w:rPr>
        <w:t>
      1. Таможенная процедура таможенного транзита применяется в отношении:</w:t>
      </w:r>
    </w:p>
    <w:bookmarkEnd w:id="3991"/>
    <w:bookmarkStart w:name="z4447" w:id="3992"/>
    <w:p>
      <w:pPr>
        <w:spacing w:after="0"/>
        <w:ind w:left="0"/>
        <w:jc w:val="both"/>
      </w:pPr>
      <w:r>
        <w:rPr>
          <w:rFonts w:ascii="Times New Roman"/>
          <w:b w:val="false"/>
          <w:i w:val="false"/>
          <w:color w:val="000000"/>
          <w:sz w:val="28"/>
        </w:rPr>
        <w:t>
      1) ввезенных на таможенную территорию Союза международных почтовых отправлений:</w:t>
      </w:r>
    </w:p>
    <w:bookmarkEnd w:id="3992"/>
    <w:bookmarkStart w:name="z4448" w:id="3993"/>
    <w:p>
      <w:pPr>
        <w:spacing w:after="0"/>
        <w:ind w:left="0"/>
        <w:jc w:val="both"/>
      </w:pPr>
      <w:r>
        <w:rPr>
          <w:rFonts w:ascii="Times New Roman"/>
          <w:b w:val="false"/>
          <w:i w:val="false"/>
          <w:color w:val="000000"/>
          <w:sz w:val="28"/>
        </w:rPr>
        <w:t>
      при их перевозке из места прибытия до места (учреждения) международного почтового обмена либо до места убытия;</w:t>
      </w:r>
    </w:p>
    <w:bookmarkEnd w:id="3993"/>
    <w:bookmarkStart w:name="z4449" w:id="3994"/>
    <w:p>
      <w:pPr>
        <w:spacing w:after="0"/>
        <w:ind w:left="0"/>
        <w:jc w:val="both"/>
      </w:pPr>
      <w:r>
        <w:rPr>
          <w:rFonts w:ascii="Times New Roman"/>
          <w:b w:val="false"/>
          <w:i w:val="false"/>
          <w:color w:val="000000"/>
          <w:sz w:val="28"/>
        </w:rPr>
        <w:t>
      для их перевозки между местами (учреждениями) международного почтового обмена;</w:t>
      </w:r>
    </w:p>
    <w:bookmarkEnd w:id="3994"/>
    <w:bookmarkStart w:name="z4450" w:id="3995"/>
    <w:p>
      <w:pPr>
        <w:spacing w:after="0"/>
        <w:ind w:left="0"/>
        <w:jc w:val="both"/>
      </w:pPr>
      <w:r>
        <w:rPr>
          <w:rFonts w:ascii="Times New Roman"/>
          <w:b w:val="false"/>
          <w:i w:val="false"/>
          <w:color w:val="000000"/>
          <w:sz w:val="28"/>
        </w:rPr>
        <w:t>
      2) вывозимых с таможенной территории Союза международных почтовых отправлений, содержащих товары, помещенные под таможенную процедуру реэкспорта, или товары, указанные в пункте 5 статьи 286 настоящего Кодекса, при их перевозке от места (учреждения) международного почтового обмена до места убытия.</w:t>
      </w:r>
    </w:p>
    <w:bookmarkEnd w:id="3995"/>
    <w:bookmarkStart w:name="z4451" w:id="3996"/>
    <w:p>
      <w:pPr>
        <w:spacing w:after="0"/>
        <w:ind w:left="0"/>
        <w:jc w:val="both"/>
      </w:pPr>
      <w:r>
        <w:rPr>
          <w:rFonts w:ascii="Times New Roman"/>
          <w:b w:val="false"/>
          <w:i w:val="false"/>
          <w:color w:val="000000"/>
          <w:sz w:val="28"/>
        </w:rPr>
        <w:t>
      2. Международные почтовые отправления помещаются под таможенную процедуру таможенного транзита в соответствии с главой 22 настоящего Кодекса с учетом особенностей, предусмотренных настоящей статьей.</w:t>
      </w:r>
    </w:p>
    <w:bookmarkEnd w:id="3996"/>
    <w:bookmarkStart w:name="z4452" w:id="3997"/>
    <w:p>
      <w:pPr>
        <w:spacing w:after="0"/>
        <w:ind w:left="0"/>
        <w:jc w:val="both"/>
      </w:pPr>
      <w:r>
        <w:rPr>
          <w:rFonts w:ascii="Times New Roman"/>
          <w:b w:val="false"/>
          <w:i w:val="false"/>
          <w:color w:val="000000"/>
          <w:sz w:val="28"/>
        </w:rPr>
        <w:t>
      3. При помещении международных почтовых отправлений под таможенную процедуру таможенного транзита перечень документов, в том числе предусмотренных актами Всемирного почтового союза и сопровождающих международные почтовые отправления, используемых в качестве транзитной декларации, определяется Комиссией.</w:t>
      </w:r>
    </w:p>
    <w:bookmarkEnd w:id="3997"/>
    <w:bookmarkStart w:name="z4453" w:id="3998"/>
    <w:p>
      <w:pPr>
        <w:spacing w:after="0"/>
        <w:ind w:left="0"/>
        <w:jc w:val="both"/>
      </w:pPr>
      <w:r>
        <w:rPr>
          <w:rFonts w:ascii="Times New Roman"/>
          <w:b w:val="false"/>
          <w:i w:val="false"/>
          <w:color w:val="000000"/>
          <w:sz w:val="28"/>
        </w:rPr>
        <w:t>
      При использовании в качестве транзитной декларации документов, предусмотренных актами Всемирного почтового союза и сопровождающих международные почтовые отправления, подача такой транзитной декларации не сопровождается представлением ее электронного вида.</w:t>
      </w:r>
    </w:p>
    <w:bookmarkEnd w:id="3998"/>
    <w:bookmarkStart w:name="z4454" w:id="3999"/>
    <w:p>
      <w:pPr>
        <w:spacing w:after="0"/>
        <w:ind w:left="0"/>
        <w:jc w:val="both"/>
      </w:pPr>
      <w:r>
        <w:rPr>
          <w:rFonts w:ascii="Times New Roman"/>
          <w:b w:val="false"/>
          <w:i w:val="false"/>
          <w:color w:val="000000"/>
          <w:sz w:val="28"/>
        </w:rPr>
        <w:t>
      4. При помещении международных почтовых отправлений под таможенную процедуру таможенного транзита размер обеспечения исполнения обязанности по уплате ввозных таможенных пошлин, налогов определяется как сумма ввозных таможенных пошлин, налогов, исчисленная в фиксированном размере - 4 евро за 1 килограмм веса брутто международных почтовых отправлений.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bookmarkEnd w:id="3999"/>
    <w:bookmarkStart w:name="z4455" w:id="4000"/>
    <w:p>
      <w:pPr>
        <w:spacing w:after="0"/>
        <w:ind w:left="0"/>
        <w:jc w:val="both"/>
      </w:pPr>
      <w:r>
        <w:rPr>
          <w:rFonts w:ascii="Times New Roman"/>
          <w:b w:val="false"/>
          <w:i w:val="false"/>
          <w:color w:val="000000"/>
          <w:sz w:val="28"/>
        </w:rPr>
        <w:t>
      5. При помещении под таможенную процедуру таможенного транзита международных почтовых отправлений исполнение обязанности по уплате ввозных таможенных пошлин, налогов не обеспечивается в следующих случаях:</w:t>
      </w:r>
    </w:p>
    <w:bookmarkEnd w:id="4000"/>
    <w:bookmarkStart w:name="z4456" w:id="4001"/>
    <w:p>
      <w:pPr>
        <w:spacing w:after="0"/>
        <w:ind w:left="0"/>
        <w:jc w:val="both"/>
      </w:pPr>
      <w:r>
        <w:rPr>
          <w:rFonts w:ascii="Times New Roman"/>
          <w:b w:val="false"/>
          <w:i w:val="false"/>
          <w:color w:val="000000"/>
          <w:sz w:val="28"/>
        </w:rPr>
        <w:t>
      1) декларантом выступает назначенный оператор почтовой связи;</w:t>
      </w:r>
    </w:p>
    <w:bookmarkEnd w:id="4001"/>
    <w:bookmarkStart w:name="z4457" w:id="4002"/>
    <w:p>
      <w:pPr>
        <w:spacing w:after="0"/>
        <w:ind w:left="0"/>
        <w:jc w:val="both"/>
      </w:pPr>
      <w:r>
        <w:rPr>
          <w:rFonts w:ascii="Times New Roman"/>
          <w:b w:val="false"/>
          <w:i w:val="false"/>
          <w:color w:val="000000"/>
          <w:sz w:val="28"/>
        </w:rPr>
        <w:t>
      2) международные почтовые отправления подлежат доставке в место (учреждение) международного почтового обмена.</w:t>
      </w:r>
    </w:p>
    <w:bookmarkEnd w:id="4002"/>
    <w:bookmarkStart w:name="z4458" w:id="4003"/>
    <w:p>
      <w:pPr>
        <w:spacing w:after="0"/>
        <w:ind w:left="0"/>
        <w:jc w:val="both"/>
      </w:pPr>
      <w:r>
        <w:rPr>
          <w:rFonts w:ascii="Times New Roman"/>
          <w:b w:val="false"/>
          <w:i w:val="false"/>
          <w:color w:val="000000"/>
          <w:sz w:val="28"/>
        </w:rPr>
        <w:t>
      6. В случае, предусмотренном подпунктом 2 пункта 5 настоящей статьи, назначенный оператор почтовой связи государства-члена, на территории которого находится место (учреждение) международного почтового обмена, являющееся местом доставки, несет солидарную обязанность по уплате ввозных таможенных пошлин, налогов в отношении международных почтовых отправлений с декларантом международных почтовых отправлений, помещенных под таможенную процедуру таможенного транзита.</w:t>
      </w:r>
    </w:p>
    <w:bookmarkEnd w:id="4003"/>
    <w:bookmarkStart w:name="z4459" w:id="4004"/>
    <w:p>
      <w:pPr>
        <w:spacing w:after="0"/>
        <w:ind w:left="0"/>
        <w:jc w:val="both"/>
      </w:pPr>
      <w:r>
        <w:rPr>
          <w:rFonts w:ascii="Times New Roman"/>
          <w:b w:val="false"/>
          <w:i w:val="false"/>
          <w:color w:val="000000"/>
          <w:sz w:val="28"/>
        </w:rPr>
        <w:t>
      7. При наступлении обстоятельства, указанного в пункте 5 статьи 153 настоящего Кодекса, ввозные таможенные пошлины, налоги подлежат уплате в размере, установленном пунктом 4 настоящей статьи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bookmarkEnd w:id="4004"/>
    <w:p>
      <w:pPr>
        <w:spacing w:after="0"/>
        <w:ind w:left="0"/>
        <w:jc w:val="both"/>
      </w:pPr>
      <w:r>
        <w:rPr>
          <w:rFonts w:ascii="Times New Roman"/>
          <w:b/>
          <w:i w:val="false"/>
          <w:color w:val="000000"/>
          <w:sz w:val="28"/>
        </w:rPr>
        <w:t>Статья 288. Возникновение и прекращение обязанности по уплате ввозных таможенных пошлин, налогов у назначенного оператора почтовой связи в отношении международных почтовых отправлений при их размещении в зоне таможенного контроля места (учреждения) международного почтового обмена, срок их уплаты и исчисление</w:t>
      </w:r>
    </w:p>
    <w:bookmarkStart w:name="z4460" w:id="4005"/>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международных почтовых отправлений возникает у назначенного оператора почтовой связи с момента размещения международных почтовых отправлений в зоне таможенного контроля места (учреждения) международного почтового обмена.</w:t>
      </w:r>
    </w:p>
    <w:bookmarkEnd w:id="4005"/>
    <w:bookmarkStart w:name="z4461" w:id="4006"/>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международных почтовых отправлений прекращается у назначенного оператора почтовой связи при наступлении следующих обстоятельств:</w:t>
      </w:r>
    </w:p>
    <w:bookmarkEnd w:id="4006"/>
    <w:bookmarkStart w:name="z4462" w:id="4007"/>
    <w:p>
      <w:pPr>
        <w:spacing w:after="0"/>
        <w:ind w:left="0"/>
        <w:jc w:val="both"/>
      </w:pPr>
      <w:r>
        <w:rPr>
          <w:rFonts w:ascii="Times New Roman"/>
          <w:b w:val="false"/>
          <w:i w:val="false"/>
          <w:color w:val="000000"/>
          <w:sz w:val="28"/>
        </w:rPr>
        <w:t>
      1) выдача товаров, пересылаемых в международных почтовых отправлениях, их получателю в связи с выпуском товаров, пересылаемых в международных почтовых отправлениях;</w:t>
      </w:r>
    </w:p>
    <w:bookmarkEnd w:id="4007"/>
    <w:bookmarkStart w:name="z4463" w:id="4008"/>
    <w:p>
      <w:pPr>
        <w:spacing w:after="0"/>
        <w:ind w:left="0"/>
        <w:jc w:val="both"/>
      </w:pPr>
      <w:r>
        <w:rPr>
          <w:rFonts w:ascii="Times New Roman"/>
          <w:b w:val="false"/>
          <w:i w:val="false"/>
          <w:color w:val="000000"/>
          <w:sz w:val="28"/>
        </w:rPr>
        <w:t>
      2) возврат товаров, пересылаемых в международных почтовых отправлениях, их отправителю в соответствии с пунктом 14 или пунктом 17 статьи 286 настоящего Кодекса;</w:t>
      </w:r>
    </w:p>
    <w:bookmarkEnd w:id="4008"/>
    <w:bookmarkStart w:name="z4464" w:id="4009"/>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и (или) их взыскание в размерах, исчисленных и подлежащих уплате в соответствии с пунктом 5 настоящей статьи;</w:t>
      </w:r>
    </w:p>
    <w:bookmarkEnd w:id="4009"/>
    <w:bookmarkStart w:name="z4465" w:id="4010"/>
    <w:p>
      <w:pPr>
        <w:spacing w:after="0"/>
        <w:ind w:left="0"/>
        <w:jc w:val="both"/>
      </w:pPr>
      <w:r>
        <w:rPr>
          <w:rFonts w:ascii="Times New Roman"/>
          <w:b w:val="false"/>
          <w:i w:val="false"/>
          <w:color w:val="000000"/>
          <w:sz w:val="28"/>
        </w:rPr>
        <w:t>
      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международных почтовых отправлений вследствие аварии или действия непреодолимой силы либо факта безвозвратной утраты этих международных почтовых отправлений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международных почтовых отправлений наступил срок уплаты ввозных таможенных пошлин, налогов;</w:t>
      </w:r>
    </w:p>
    <w:bookmarkEnd w:id="4010"/>
    <w:bookmarkStart w:name="z4466" w:id="4011"/>
    <w:p>
      <w:pPr>
        <w:spacing w:after="0"/>
        <w:ind w:left="0"/>
        <w:jc w:val="both"/>
      </w:pPr>
      <w:r>
        <w:rPr>
          <w:rFonts w:ascii="Times New Roman"/>
          <w:b w:val="false"/>
          <w:i w:val="false"/>
          <w:color w:val="000000"/>
          <w:sz w:val="28"/>
        </w:rPr>
        <w:t>
      5) конфискация или обращение товаров, пересылаемых в международных почтовых отправлениях, в собственность (доход) государства-члена в соответствии с законодательством этого государства-члена;</w:t>
      </w:r>
    </w:p>
    <w:bookmarkEnd w:id="4011"/>
    <w:bookmarkStart w:name="z4467" w:id="4012"/>
    <w:p>
      <w:pPr>
        <w:spacing w:after="0"/>
        <w:ind w:left="0"/>
        <w:jc w:val="both"/>
      </w:pPr>
      <w:r>
        <w:rPr>
          <w:rFonts w:ascii="Times New Roman"/>
          <w:b w:val="false"/>
          <w:i w:val="false"/>
          <w:color w:val="000000"/>
          <w:sz w:val="28"/>
        </w:rPr>
        <w:t>
      6) задержание таможенным органом товаров, пересылаемых в международных почтовых отправлениях, в соответствии с главой 51 настоящего Кодекса;</w:t>
      </w:r>
    </w:p>
    <w:bookmarkEnd w:id="4012"/>
    <w:bookmarkStart w:name="z4468" w:id="4013"/>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пересылаемых в международных почтовых отправлениях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4013"/>
    <w:bookmarkStart w:name="z4469" w:id="4014"/>
    <w:p>
      <w:pPr>
        <w:spacing w:after="0"/>
        <w:ind w:left="0"/>
        <w:jc w:val="both"/>
      </w:pPr>
      <w:r>
        <w:rPr>
          <w:rFonts w:ascii="Times New Roman"/>
          <w:b w:val="false"/>
          <w:i w:val="false"/>
          <w:color w:val="000000"/>
          <w:sz w:val="28"/>
        </w:rPr>
        <w:t>
      3. Обязанность по уплате ввозных таможенных пошлин, налогов подлежит исполнению при наступлении обстоятельств, указанных в пункте 4 настоящей статьи.</w:t>
      </w:r>
    </w:p>
    <w:bookmarkEnd w:id="4014"/>
    <w:bookmarkStart w:name="z4470" w:id="4015"/>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в отношении международных почтовых отправлений считается:</w:t>
      </w:r>
    </w:p>
    <w:bookmarkEnd w:id="4015"/>
    <w:bookmarkStart w:name="z4471" w:id="4016"/>
    <w:p>
      <w:pPr>
        <w:spacing w:after="0"/>
        <w:ind w:left="0"/>
        <w:jc w:val="both"/>
      </w:pPr>
      <w:r>
        <w:rPr>
          <w:rFonts w:ascii="Times New Roman"/>
          <w:b w:val="false"/>
          <w:i w:val="false"/>
          <w:color w:val="000000"/>
          <w:sz w:val="28"/>
        </w:rPr>
        <w:t>
      1) в случае утраты международных почтовых отправлений,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международных почтовых отправлений, а если такой день не установлен, - день обнаружения такой утраты;</w:t>
      </w:r>
    </w:p>
    <w:bookmarkEnd w:id="4016"/>
    <w:bookmarkStart w:name="z4472" w:id="4017"/>
    <w:p>
      <w:pPr>
        <w:spacing w:after="0"/>
        <w:ind w:left="0"/>
        <w:jc w:val="both"/>
      </w:pPr>
      <w:r>
        <w:rPr>
          <w:rFonts w:ascii="Times New Roman"/>
          <w:b w:val="false"/>
          <w:i w:val="false"/>
          <w:color w:val="000000"/>
          <w:sz w:val="28"/>
        </w:rPr>
        <w:t>
      2) в случае выдачи международных почтовых отправлений получателю до выпуска таможенным органом товаров, пересылаемых в международных почтовых отправлениях, - день их выдачи получателю, а если такой день не установлен, - день обнаружения такой выдачи.</w:t>
      </w:r>
    </w:p>
    <w:bookmarkEnd w:id="4017"/>
    <w:bookmarkStart w:name="z4473" w:id="4018"/>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подлежат уплате в размере, установленном пунктом 4 статьи 287 настоящего Кодекса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bookmarkEnd w:id="4018"/>
    <w:bookmarkStart w:name="z4474" w:id="4019"/>
    <w:p>
      <w:pPr>
        <w:spacing w:after="0"/>
        <w:ind w:left="0"/>
        <w:jc w:val="left"/>
      </w:pPr>
      <w:r>
        <w:rPr>
          <w:rFonts w:ascii="Times New Roman"/>
          <w:b/>
          <w:i w:val="false"/>
          <w:color w:val="000000"/>
        </w:rPr>
        <w:t xml:space="preserve"> Глава 41</w:t>
      </w:r>
      <w:r>
        <w:br/>
      </w:r>
      <w:r>
        <w:rPr>
          <w:rFonts w:ascii="Times New Roman"/>
          <w:b/>
          <w:i w:val="false"/>
          <w:color w:val="000000"/>
        </w:rPr>
        <w:t>Особенности порядка и условий перемещения через таможенную границу Союза товаров, перемещаемых трубопроводным транспортом или по линиям электропередачи</w:t>
      </w:r>
    </w:p>
    <w:bookmarkEnd w:id="4019"/>
    <w:p>
      <w:pPr>
        <w:spacing w:after="0"/>
        <w:ind w:left="0"/>
        <w:jc w:val="both"/>
      </w:pPr>
      <w:r>
        <w:rPr>
          <w:rFonts w:ascii="Times New Roman"/>
          <w:b/>
          <w:i w:val="false"/>
          <w:color w:val="000000"/>
          <w:sz w:val="28"/>
        </w:rPr>
        <w:t>Статья 289. Общие положения о порядке и условиях перемещения через таможенную границу Союза товаров, перемещаемых трубопроводным транспортом или по линиям электропередачи</w:t>
      </w:r>
    </w:p>
    <w:bookmarkStart w:name="z4475" w:id="4020"/>
    <w:p>
      <w:pPr>
        <w:spacing w:after="0"/>
        <w:ind w:left="0"/>
        <w:jc w:val="both"/>
      </w:pPr>
      <w:r>
        <w:rPr>
          <w:rFonts w:ascii="Times New Roman"/>
          <w:b w:val="false"/>
          <w:i w:val="false"/>
          <w:color w:val="000000"/>
          <w:sz w:val="28"/>
        </w:rPr>
        <w:t>
      Настоящей главой определяются особенности порядка и условий перемещения через таможенную границу Союза товаров, перемещаемых трубопроводным транспортом или по линиям электропередачи, особенности порядка совершения таможенных операций, связанных с таможенным декларированием и выпуском таких товаров, особенности применения таможенной процедуры таможенного транзита в отношении товаров, перемещаемых трубопроводным транспортом.</w:t>
      </w:r>
    </w:p>
    <w:bookmarkEnd w:id="4020"/>
    <w:p>
      <w:pPr>
        <w:spacing w:after="0"/>
        <w:ind w:left="0"/>
        <w:jc w:val="both"/>
      </w:pPr>
      <w:r>
        <w:rPr>
          <w:rFonts w:ascii="Times New Roman"/>
          <w:b/>
          <w:i w:val="false"/>
          <w:color w:val="000000"/>
          <w:sz w:val="28"/>
        </w:rPr>
        <w:t>Статья 290. Особенности ввоза на таможенную территорию Союза, вывоза с таможенной территории Союза и таможенного декларирования товаров, перемещаемых трубопроводным транспортом</w:t>
      </w:r>
    </w:p>
    <w:bookmarkStart w:name="z4476" w:id="4021"/>
    <w:p>
      <w:pPr>
        <w:spacing w:after="0"/>
        <w:ind w:left="0"/>
        <w:jc w:val="both"/>
      </w:pPr>
      <w:r>
        <w:rPr>
          <w:rFonts w:ascii="Times New Roman"/>
          <w:b w:val="false"/>
          <w:i w:val="false"/>
          <w:color w:val="000000"/>
          <w:sz w:val="28"/>
        </w:rPr>
        <w:t>
      1. Ввоз на таможенную территорию Союза товаров, перемещаемых трубопроводным транспортом, допускается после их помещения под таможенные процедуры, предусмотренные настоящим Кодексом, либо, если это предусмотрено законодательством государств-членов о таможенном регулировании, - после их таможенного декларирования в соответствии с таможенной процедурой.</w:t>
      </w:r>
    </w:p>
    <w:bookmarkEnd w:id="4021"/>
    <w:bookmarkStart w:name="z4477" w:id="4022"/>
    <w:p>
      <w:pPr>
        <w:spacing w:after="0"/>
        <w:ind w:left="0"/>
        <w:jc w:val="both"/>
      </w:pPr>
      <w:r>
        <w:rPr>
          <w:rFonts w:ascii="Times New Roman"/>
          <w:b w:val="false"/>
          <w:i w:val="false"/>
          <w:color w:val="000000"/>
          <w:sz w:val="28"/>
        </w:rPr>
        <w:t>
      2. Вывоз с таможенной территории Союза товаров, перемещаемых трубопроводным транспортом, допускается после их помещения под таможенные процедуры, предусмотренные настоящим Кодексом.</w:t>
      </w:r>
    </w:p>
    <w:bookmarkEnd w:id="4022"/>
    <w:bookmarkStart w:name="z4478" w:id="4023"/>
    <w:p>
      <w:pPr>
        <w:spacing w:after="0"/>
        <w:ind w:left="0"/>
        <w:jc w:val="both"/>
      </w:pPr>
      <w:r>
        <w:rPr>
          <w:rFonts w:ascii="Times New Roman"/>
          <w:b w:val="false"/>
          <w:i w:val="false"/>
          <w:color w:val="000000"/>
          <w:sz w:val="28"/>
        </w:rPr>
        <w:t>
      3. При подаче таможенной декларации предъявление товаров, перемещаемых трубопроводным транспортом, таможенному органу не требуется.</w:t>
      </w:r>
    </w:p>
    <w:bookmarkEnd w:id="4023"/>
    <w:bookmarkStart w:name="z4479" w:id="4024"/>
    <w:p>
      <w:pPr>
        <w:spacing w:after="0"/>
        <w:ind w:left="0"/>
        <w:jc w:val="both"/>
      </w:pPr>
      <w:r>
        <w:rPr>
          <w:rFonts w:ascii="Times New Roman"/>
          <w:b w:val="false"/>
          <w:i w:val="false"/>
          <w:color w:val="000000"/>
          <w:sz w:val="28"/>
        </w:rPr>
        <w:t>
      4. При ввозе на таможенную территорию Союза или вывозе с таможенной территории Союза товаров, перемещаемых трубопроводным транспортом, допускаются смешивание товаров, а также изменение количества и состояния (качества)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стандартами, действующими в государствах-членах.</w:t>
      </w:r>
    </w:p>
    <w:bookmarkEnd w:id="4024"/>
    <w:bookmarkStart w:name="z4480" w:id="4025"/>
    <w:p>
      <w:pPr>
        <w:spacing w:after="0"/>
        <w:ind w:left="0"/>
        <w:jc w:val="both"/>
      </w:pPr>
      <w:r>
        <w:rPr>
          <w:rFonts w:ascii="Times New Roman"/>
          <w:b w:val="false"/>
          <w:i w:val="false"/>
          <w:color w:val="000000"/>
          <w:sz w:val="28"/>
        </w:rPr>
        <w:t>
      5. Количество и (или) качество товаров, перемещаемых трубопроводным транспортом, определяются на основании показаний приборов учета товаров, перемещаемых трубопроводным транспортом, указанных в пунктах 1 и 2 статьи 292 настоящего Кодекса, а при их отсутствии - на основании показаний иных средств и методов измерения количества таких товаров, если использование таких средств и методов измерения предусмотрено в соответствии с законодательством государств-членов, а также на основании документов о товарах, фактически поставленных по соответствующим договорам, актов сдачи-приемки (приема-сдачи) товаров, перемещаемых трубопроводным транспортом, сертификатов качества таких товаров и иных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расчетный период, определяемый в соответствии с законодательством государств-членов.</w:t>
      </w:r>
    </w:p>
    <w:bookmarkEnd w:id="4025"/>
    <w:bookmarkStart w:name="z4481" w:id="4026"/>
    <w:p>
      <w:pPr>
        <w:spacing w:after="0"/>
        <w:ind w:left="0"/>
        <w:jc w:val="both"/>
      </w:pPr>
      <w:r>
        <w:rPr>
          <w:rFonts w:ascii="Times New Roman"/>
          <w:b w:val="false"/>
          <w:i w:val="false"/>
          <w:color w:val="000000"/>
          <w:sz w:val="28"/>
        </w:rPr>
        <w:t>
      6. Особенности таможенного декларирования товаров, перемещаемых трубопроводным транспортом, определяются в соответствии с пунктом 8 статьи 104 настоящего Кодекса.</w:t>
      </w:r>
    </w:p>
    <w:bookmarkEnd w:id="4026"/>
    <w:bookmarkStart w:name="z4482" w:id="4027"/>
    <w:p>
      <w:pPr>
        <w:spacing w:after="0"/>
        <w:ind w:left="0"/>
        <w:jc w:val="both"/>
      </w:pPr>
      <w:r>
        <w:rPr>
          <w:rFonts w:ascii="Times New Roman"/>
          <w:b w:val="false"/>
          <w:i w:val="false"/>
          <w:color w:val="000000"/>
          <w:sz w:val="28"/>
        </w:rPr>
        <w:t>
      7. Перегрузка (перевалка) на таможенной территории Союза иностранных товаров, перемещаемых трубопроводным транспортом, а также, если это установлено законодательством государств-членов, находящихся под таможенным контролем товаров Союза, перемещаемых трубопроводным транспортом, с трубопроводного транспорта на иные виды транспорта либо с иных видов транспорта на трубопроводный транспорт допускается с разрешения таможенного органа, в регионе деятельности которого совершается такая грузовая операция.</w:t>
      </w:r>
    </w:p>
    <w:bookmarkEnd w:id="4027"/>
    <w:bookmarkStart w:name="z4483" w:id="4028"/>
    <w:p>
      <w:pPr>
        <w:spacing w:after="0"/>
        <w:ind w:left="0"/>
        <w:jc w:val="both"/>
      </w:pPr>
      <w:r>
        <w:rPr>
          <w:rFonts w:ascii="Times New Roman"/>
          <w:b w:val="false"/>
          <w:i w:val="false"/>
          <w:color w:val="000000"/>
          <w:sz w:val="28"/>
        </w:rPr>
        <w:t>
      8. Порядок взаимодействия таможенных органов государств-членов по обмену информацией о товарах, перемещаемых трубопроводным транспортом, в том числе при осуществлении смешанных перевозок с использованием трубопроводного транспорта в случае перемещения таких товаров по территориям нескольких государств-членов, определяется Комиссией.</w:t>
      </w:r>
    </w:p>
    <w:bookmarkEnd w:id="4028"/>
    <w:bookmarkStart w:name="z4484" w:id="4029"/>
    <w:p>
      <w:pPr>
        <w:spacing w:after="0"/>
        <w:ind w:left="0"/>
        <w:jc w:val="both"/>
      </w:pPr>
      <w:r>
        <w:rPr>
          <w:rFonts w:ascii="Times New Roman"/>
          <w:b w:val="false"/>
          <w:i w:val="false"/>
          <w:color w:val="000000"/>
          <w:sz w:val="28"/>
        </w:rPr>
        <w:t>
      9. Законодательством государств-членов могут устанавливаться особенности совершения таможенных операций и особенности проведения таможенного контроля в отношении товаров, перемещаемых трубопроводным транспортом, а также проставления таможенными органами отметок на документах, указанных в пункте 4 настоящей статьи.</w:t>
      </w:r>
    </w:p>
    <w:bookmarkEnd w:id="4029"/>
    <w:p>
      <w:pPr>
        <w:spacing w:after="0"/>
        <w:ind w:left="0"/>
        <w:jc w:val="both"/>
      </w:pPr>
      <w:r>
        <w:rPr>
          <w:rFonts w:ascii="Times New Roman"/>
          <w:b/>
          <w:i w:val="false"/>
          <w:color w:val="000000"/>
          <w:sz w:val="28"/>
        </w:rPr>
        <w:t>Статья 291. Особенности ввоза на таможенную территорию Союза, вывоза с таможенной территории Союза и таможенного декларирования товаров, перемещаемых по линиям электропередачи</w:t>
      </w:r>
    </w:p>
    <w:bookmarkStart w:name="z4485" w:id="4030"/>
    <w:p>
      <w:pPr>
        <w:spacing w:after="0"/>
        <w:ind w:left="0"/>
        <w:jc w:val="both"/>
      </w:pPr>
      <w:r>
        <w:rPr>
          <w:rFonts w:ascii="Times New Roman"/>
          <w:b w:val="false"/>
          <w:i w:val="false"/>
          <w:color w:val="000000"/>
          <w:sz w:val="28"/>
        </w:rPr>
        <w:t>
      1. Ввоз на таможенную территорию Союза и вывоз с таможенной территории Союза товаров, перемещаемых по линиям электропередачи (далее в настоящей статье - электрическая энергия), допускаются до подачи таможенной декларации таможенному органу.</w:t>
      </w:r>
    </w:p>
    <w:bookmarkEnd w:id="4030"/>
    <w:bookmarkStart w:name="z4486" w:id="4031"/>
    <w:p>
      <w:pPr>
        <w:spacing w:after="0"/>
        <w:ind w:left="0"/>
        <w:jc w:val="both"/>
      </w:pPr>
      <w:r>
        <w:rPr>
          <w:rFonts w:ascii="Times New Roman"/>
          <w:b w:val="false"/>
          <w:i w:val="false"/>
          <w:color w:val="000000"/>
          <w:sz w:val="28"/>
        </w:rPr>
        <w:t>
      2. Таможенная декларация для помещения электрической энергии под таможенные процедуры выпуска для внутреннего потребления или экспорта подается не позднее последнего числа календарного месяца, следующего за каждым календарным месяцем ее фактической поставки, если иной срок не установлен законодательством государств-членов о таможенном регулировании.</w:t>
      </w:r>
    </w:p>
    <w:bookmarkEnd w:id="4031"/>
    <w:bookmarkStart w:name="z4487" w:id="4032"/>
    <w:p>
      <w:pPr>
        <w:spacing w:after="0"/>
        <w:ind w:left="0"/>
        <w:jc w:val="both"/>
      </w:pPr>
      <w:r>
        <w:rPr>
          <w:rFonts w:ascii="Times New Roman"/>
          <w:b w:val="false"/>
          <w:i w:val="false"/>
          <w:color w:val="000000"/>
          <w:sz w:val="28"/>
        </w:rPr>
        <w:t>
      3. При подаче таможенной декларации предъявление электрической энергии таможенному органу не требуется.</w:t>
      </w:r>
    </w:p>
    <w:bookmarkEnd w:id="4032"/>
    <w:bookmarkStart w:name="z4488" w:id="4033"/>
    <w:p>
      <w:pPr>
        <w:spacing w:after="0"/>
        <w:ind w:left="0"/>
        <w:jc w:val="both"/>
      </w:pPr>
      <w:r>
        <w:rPr>
          <w:rFonts w:ascii="Times New Roman"/>
          <w:b w:val="false"/>
          <w:i w:val="false"/>
          <w:color w:val="000000"/>
          <w:sz w:val="28"/>
        </w:rPr>
        <w:t>
      4. Таможенному декларированию подлежит ввезенное на таможенную территорию Союза или вывезенное с таможенной территории Союза фактическое количество электрической энергии.</w:t>
      </w:r>
    </w:p>
    <w:bookmarkEnd w:id="4033"/>
    <w:bookmarkStart w:name="z4489" w:id="4034"/>
    <w:p>
      <w:pPr>
        <w:spacing w:after="0"/>
        <w:ind w:left="0"/>
        <w:jc w:val="both"/>
      </w:pPr>
      <w:r>
        <w:rPr>
          <w:rFonts w:ascii="Times New Roman"/>
          <w:b w:val="false"/>
          <w:i w:val="false"/>
          <w:color w:val="000000"/>
          <w:sz w:val="28"/>
        </w:rPr>
        <w:t>
      Количество электрической энергии определяется на основании показаний приборов учета электрической энергии, которые установлены в технологически обусловленных местах и фиксируют перемещение электрической энергии, актов о фактических поставках электрической энергии по соответствующим договорам, актов сдачи-приемки (приема-сдачи) и иных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 если иной порядок определения количества электрической энергии не установлен законодательством государств-членов.</w:t>
      </w:r>
    </w:p>
    <w:bookmarkEnd w:id="4034"/>
    <w:bookmarkStart w:name="z4490" w:id="4035"/>
    <w:p>
      <w:pPr>
        <w:spacing w:after="0"/>
        <w:ind w:left="0"/>
        <w:jc w:val="both"/>
      </w:pPr>
      <w:r>
        <w:rPr>
          <w:rFonts w:ascii="Times New Roman"/>
          <w:b w:val="false"/>
          <w:i w:val="false"/>
          <w:color w:val="000000"/>
          <w:sz w:val="28"/>
        </w:rPr>
        <w:t>
      Если это предусмотрено соглашениями об организации учета перетоков электрической энергии, заключенными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 рассчитанное значение сальдо-перетока электрической энергии корректируется на величину имеющихся при перемещении электрической энергии потерь электрической энергии в сетях, определяемых в соответствии с такими соглашениями.</w:t>
      </w:r>
    </w:p>
    <w:bookmarkEnd w:id="4035"/>
    <w:bookmarkStart w:name="z4491" w:id="4036"/>
    <w:p>
      <w:pPr>
        <w:spacing w:after="0"/>
        <w:ind w:left="0"/>
        <w:jc w:val="both"/>
      </w:pPr>
      <w:r>
        <w:rPr>
          <w:rFonts w:ascii="Times New Roman"/>
          <w:b w:val="false"/>
          <w:i w:val="false"/>
          <w:color w:val="000000"/>
          <w:sz w:val="28"/>
        </w:rPr>
        <w:t>
      5. Особенности таможенного декларирования внеплановых (технологических) сальдо-перетоков электрической энергии, обусловленных параллельной работой энергосистем, устанавливаются законодательством государств-членов о таможенном регулировании.</w:t>
      </w:r>
    </w:p>
    <w:bookmarkEnd w:id="4036"/>
    <w:bookmarkStart w:name="z4492" w:id="4037"/>
    <w:p>
      <w:pPr>
        <w:spacing w:after="0"/>
        <w:ind w:left="0"/>
        <w:jc w:val="both"/>
      </w:pPr>
      <w:r>
        <w:rPr>
          <w:rFonts w:ascii="Times New Roman"/>
          <w:b w:val="false"/>
          <w:i w:val="false"/>
          <w:color w:val="000000"/>
          <w:sz w:val="28"/>
        </w:rPr>
        <w:t>
      6. Электрическая энергия, имеющая статус товара Союза, для перемещения с одной части таможенной территории Союза на другую часть таможенной территории Союза через территорию государства, не являющегося членом Союза, не помещается под таможенную процедуру таможенного транзита.</w:t>
      </w:r>
    </w:p>
    <w:bookmarkEnd w:id="4037"/>
    <w:bookmarkStart w:name="z4493" w:id="4038"/>
    <w:p>
      <w:pPr>
        <w:spacing w:after="0"/>
        <w:ind w:left="0"/>
        <w:jc w:val="both"/>
      </w:pPr>
      <w:r>
        <w:rPr>
          <w:rFonts w:ascii="Times New Roman"/>
          <w:b w:val="false"/>
          <w:i w:val="false"/>
          <w:color w:val="000000"/>
          <w:sz w:val="28"/>
        </w:rPr>
        <w:t>
      7. При перемещении электрической энергии, имеющей статус товара Союза, через территорию государства, не являющегося членом Союза, отправитель (отправители) или перевозчик (перевозчики) государства-члена, с территории которого начинается перемещение таких товаров, и получатель (получатели) или перевозчик (перевозчики) государства-члена, на территории которого завершается перемещение таких товаров, представляют до последнего числа календарного месяца, следующего за календарным месяцем перемещения товаров, либо до истечения срока, установленного законодательством государств-членов о таможенном регулировании, в уполномоченный таможенный орган (таможенные органы) государства-члена, на территории которого зарегистрирован отправитель (отправители), получатель (получатели) или перевозчик (перевозчики), заявление с указанием следующих сведений:</w:t>
      </w:r>
    </w:p>
    <w:bookmarkEnd w:id="4038"/>
    <w:bookmarkStart w:name="z4494" w:id="4039"/>
    <w:p>
      <w:pPr>
        <w:spacing w:after="0"/>
        <w:ind w:left="0"/>
        <w:jc w:val="both"/>
      </w:pPr>
      <w:r>
        <w:rPr>
          <w:rFonts w:ascii="Times New Roman"/>
          <w:b w:val="false"/>
          <w:i w:val="false"/>
          <w:color w:val="000000"/>
          <w:sz w:val="28"/>
        </w:rPr>
        <w:t>
      1) наименования отправителя и получателя электрической энергии, перемещенной по линиям электропередачи;</w:t>
      </w:r>
    </w:p>
    <w:bookmarkEnd w:id="4039"/>
    <w:bookmarkStart w:name="z4495" w:id="4040"/>
    <w:p>
      <w:pPr>
        <w:spacing w:after="0"/>
        <w:ind w:left="0"/>
        <w:jc w:val="both"/>
      </w:pPr>
      <w:r>
        <w:rPr>
          <w:rFonts w:ascii="Times New Roman"/>
          <w:b w:val="false"/>
          <w:i w:val="false"/>
          <w:color w:val="000000"/>
          <w:sz w:val="28"/>
        </w:rPr>
        <w:t>
      2) номер и дата заключения договора, на основании которого осуществляется перемещение электрической энергии (при наличии);</w:t>
      </w:r>
    </w:p>
    <w:bookmarkEnd w:id="4040"/>
    <w:bookmarkStart w:name="z4496" w:id="4041"/>
    <w:p>
      <w:pPr>
        <w:spacing w:after="0"/>
        <w:ind w:left="0"/>
        <w:jc w:val="both"/>
      </w:pPr>
      <w:r>
        <w:rPr>
          <w:rFonts w:ascii="Times New Roman"/>
          <w:b w:val="false"/>
          <w:i w:val="false"/>
          <w:color w:val="000000"/>
          <w:sz w:val="28"/>
        </w:rPr>
        <w:t>
      3) период перемещения электрической энергии;</w:t>
      </w:r>
    </w:p>
    <w:bookmarkEnd w:id="4041"/>
    <w:bookmarkStart w:name="z4497" w:id="4042"/>
    <w:p>
      <w:pPr>
        <w:spacing w:after="0"/>
        <w:ind w:left="0"/>
        <w:jc w:val="both"/>
      </w:pPr>
      <w:r>
        <w:rPr>
          <w:rFonts w:ascii="Times New Roman"/>
          <w:b w:val="false"/>
          <w:i w:val="false"/>
          <w:color w:val="000000"/>
          <w:sz w:val="28"/>
        </w:rPr>
        <w:t>
      4) количество перемещенной электрической энергии;</w:t>
      </w:r>
    </w:p>
    <w:bookmarkEnd w:id="4042"/>
    <w:bookmarkStart w:name="z4498" w:id="4043"/>
    <w:p>
      <w:pPr>
        <w:spacing w:after="0"/>
        <w:ind w:left="0"/>
        <w:jc w:val="both"/>
      </w:pPr>
      <w:r>
        <w:rPr>
          <w:rFonts w:ascii="Times New Roman"/>
          <w:b w:val="false"/>
          <w:i w:val="false"/>
          <w:color w:val="000000"/>
          <w:sz w:val="28"/>
        </w:rPr>
        <w:t>
      5) наименования мест установки приборов учета электрической энергии и (или) наименования межгосударственных линий электропередачи, по которым осуществлялось перемещение электрической энергии.</w:t>
      </w:r>
    </w:p>
    <w:bookmarkEnd w:id="4043"/>
    <w:bookmarkStart w:name="z4499" w:id="4044"/>
    <w:p>
      <w:pPr>
        <w:spacing w:after="0"/>
        <w:ind w:left="0"/>
        <w:jc w:val="both"/>
      </w:pPr>
      <w:r>
        <w:rPr>
          <w:rFonts w:ascii="Times New Roman"/>
          <w:b w:val="false"/>
          <w:i w:val="false"/>
          <w:color w:val="000000"/>
          <w:sz w:val="28"/>
        </w:rPr>
        <w:t>
      8. Законодательством государств-членов может быть предусмотрено, что указанное в пункте 7 настоящей статьи заявление не представляется при перемещении электрической энергии, имеющей статус товара Союза, через территорию государства, не являющегося членом Союза.</w:t>
      </w:r>
    </w:p>
    <w:bookmarkEnd w:id="4044"/>
    <w:bookmarkStart w:name="z4500" w:id="4045"/>
    <w:p>
      <w:pPr>
        <w:spacing w:after="0"/>
        <w:ind w:left="0"/>
        <w:jc w:val="both"/>
      </w:pPr>
      <w:r>
        <w:rPr>
          <w:rFonts w:ascii="Times New Roman"/>
          <w:b w:val="false"/>
          <w:i w:val="false"/>
          <w:color w:val="000000"/>
          <w:sz w:val="28"/>
        </w:rPr>
        <w:t>
      9. При перемещении по линиям электропередачи электрической энергии, имеющей статус товара Союза, через территорию государства, не являющегося членом Союза, электрическая энергия сохраняет статус товара Союза.</w:t>
      </w:r>
    </w:p>
    <w:bookmarkEnd w:id="4045"/>
    <w:bookmarkStart w:name="z4501" w:id="4046"/>
    <w:p>
      <w:pPr>
        <w:spacing w:after="0"/>
        <w:ind w:left="0"/>
        <w:jc w:val="both"/>
      </w:pPr>
      <w:r>
        <w:rPr>
          <w:rFonts w:ascii="Times New Roman"/>
          <w:b w:val="false"/>
          <w:i w:val="false"/>
          <w:color w:val="000000"/>
          <w:sz w:val="28"/>
        </w:rPr>
        <w:t>
      10. При перемещении электрической энергии через таможенную территорию Союза перевозчик (перевозчики) государства-члена, по территории которого осуществляется перемещение таких товаров, обязан представить до последнего числа календарного месяца, следующего за календарным месяцем перемещения электрической энергии, либо до истечения срока, установленного законодательством государств-членов о таможенном регулировании, в таможенный орган (таможенные органы) государства-члена, на территории которого зарегистрирован перевозчик (перевозчики), заявление с указанием сведений об объемах перемещения электрической энергии за расчетный период и иных сведений, устанавливаемых законодательством государств-членов.</w:t>
      </w:r>
    </w:p>
    <w:bookmarkEnd w:id="4046"/>
    <w:bookmarkStart w:name="z4502" w:id="4047"/>
    <w:p>
      <w:pPr>
        <w:spacing w:after="0"/>
        <w:ind w:left="0"/>
        <w:jc w:val="both"/>
      </w:pPr>
      <w:r>
        <w:rPr>
          <w:rFonts w:ascii="Times New Roman"/>
          <w:b w:val="false"/>
          <w:i w:val="false"/>
          <w:color w:val="000000"/>
          <w:sz w:val="28"/>
        </w:rPr>
        <w:t>
      11. Порядок взаимодействия таможенных органов государств-членов по обмену информацией о товарах, перемещаемых по линиям электропередачи, в случае перемещения таких товаров по территориям нескольких государств-членов определяется Комиссией.</w:t>
      </w:r>
    </w:p>
    <w:bookmarkEnd w:id="4047"/>
    <w:bookmarkStart w:name="z4503" w:id="4048"/>
    <w:p>
      <w:pPr>
        <w:spacing w:after="0"/>
        <w:ind w:left="0"/>
        <w:jc w:val="both"/>
      </w:pPr>
      <w:r>
        <w:rPr>
          <w:rFonts w:ascii="Times New Roman"/>
          <w:b w:val="false"/>
          <w:i w:val="false"/>
          <w:color w:val="000000"/>
          <w:sz w:val="28"/>
        </w:rPr>
        <w:t>
      12. Законодательством государств-членов могут устанавливаться особенности совершения таможенных операций и особенности проведения таможенного контроля в отношении товаров, перемещаемых по линиям электропередачи, а также проставления таможенными органами отметок на документах, указанных в пункте 4 настоящей статьи.</w:t>
      </w:r>
    </w:p>
    <w:bookmarkEnd w:id="4048"/>
    <w:p>
      <w:pPr>
        <w:spacing w:after="0"/>
        <w:ind w:left="0"/>
        <w:jc w:val="both"/>
      </w:pPr>
      <w:r>
        <w:rPr>
          <w:rFonts w:ascii="Times New Roman"/>
          <w:b/>
          <w:i w:val="false"/>
          <w:color w:val="000000"/>
          <w:sz w:val="28"/>
        </w:rPr>
        <w:t>Статья 292. Использование показаний приборов учета товаров, перемещаемых трубопроводным транспортом или по линиям электропередачи</w:t>
      </w:r>
    </w:p>
    <w:bookmarkStart w:name="z4504" w:id="4049"/>
    <w:p>
      <w:pPr>
        <w:spacing w:after="0"/>
        <w:ind w:left="0"/>
        <w:jc w:val="both"/>
      </w:pPr>
      <w:r>
        <w:rPr>
          <w:rFonts w:ascii="Times New Roman"/>
          <w:b w:val="false"/>
          <w:i w:val="false"/>
          <w:color w:val="000000"/>
          <w:sz w:val="28"/>
        </w:rPr>
        <w:t>
      1. При таможенном декларировании товаров, перемещаемых трубопроводным транспортом, вывозимых с таможенной территории Союза, используются показания приборов учета, которые расположены на территории:</w:t>
      </w:r>
    </w:p>
    <w:bookmarkEnd w:id="4049"/>
    <w:bookmarkStart w:name="z4505" w:id="4050"/>
    <w:p>
      <w:pPr>
        <w:spacing w:after="0"/>
        <w:ind w:left="0"/>
        <w:jc w:val="both"/>
      </w:pPr>
      <w:r>
        <w:rPr>
          <w:rFonts w:ascii="Times New Roman"/>
          <w:b w:val="false"/>
          <w:i w:val="false"/>
          <w:color w:val="000000"/>
          <w:sz w:val="28"/>
        </w:rPr>
        <w:t>
      1) государства-члена, являющегося страной отправления этих товаров;</w:t>
      </w:r>
    </w:p>
    <w:bookmarkEnd w:id="4050"/>
    <w:bookmarkStart w:name="z4506" w:id="4051"/>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w:t>
      </w:r>
    </w:p>
    <w:bookmarkEnd w:id="4051"/>
    <w:bookmarkStart w:name="z4507" w:id="4052"/>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сделки, на основании которой такие товары вывозятся с таможенной территории Союза, если это предусмотрено законодательством государств-членов.</w:t>
      </w:r>
    </w:p>
    <w:bookmarkEnd w:id="4052"/>
    <w:bookmarkStart w:name="z4508" w:id="4053"/>
    <w:p>
      <w:pPr>
        <w:spacing w:after="0"/>
        <w:ind w:left="0"/>
        <w:jc w:val="both"/>
      </w:pPr>
      <w:r>
        <w:rPr>
          <w:rFonts w:ascii="Times New Roman"/>
          <w:b w:val="false"/>
          <w:i w:val="false"/>
          <w:color w:val="000000"/>
          <w:sz w:val="28"/>
        </w:rPr>
        <w:t>
      2. При таможенном декларировании товаров, перемещаемых трубопроводным транспортом, ввозимых на таможенную территорию Союза, используются показания приборов учета, которые расположены на территории:</w:t>
      </w:r>
    </w:p>
    <w:bookmarkEnd w:id="4053"/>
    <w:bookmarkStart w:name="z4509" w:id="4054"/>
    <w:p>
      <w:pPr>
        <w:spacing w:after="0"/>
        <w:ind w:left="0"/>
        <w:jc w:val="both"/>
      </w:pPr>
      <w:r>
        <w:rPr>
          <w:rFonts w:ascii="Times New Roman"/>
          <w:b w:val="false"/>
          <w:i w:val="false"/>
          <w:color w:val="000000"/>
          <w:sz w:val="28"/>
        </w:rPr>
        <w:t>
      1) государства-члена, являющегося страной назначения этих товаров;</w:t>
      </w:r>
    </w:p>
    <w:bookmarkEnd w:id="4054"/>
    <w:bookmarkStart w:name="z4510" w:id="4055"/>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w:t>
      </w:r>
    </w:p>
    <w:bookmarkEnd w:id="4055"/>
    <w:bookmarkStart w:name="z4511" w:id="4056"/>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сделки, на основании которой такие товары ввозятся на таможенную территорию Союза, если это предусмотрено законодательством государств-членов.</w:t>
      </w:r>
    </w:p>
    <w:bookmarkEnd w:id="4056"/>
    <w:bookmarkStart w:name="z4512" w:id="4057"/>
    <w:p>
      <w:pPr>
        <w:spacing w:after="0"/>
        <w:ind w:left="0"/>
        <w:jc w:val="both"/>
      </w:pPr>
      <w:r>
        <w:rPr>
          <w:rFonts w:ascii="Times New Roman"/>
          <w:b w:val="false"/>
          <w:i w:val="false"/>
          <w:color w:val="000000"/>
          <w:sz w:val="28"/>
        </w:rPr>
        <w:t>
      3. При таможенном декларировании электрической энергии, вывозимой с таможенной территории Союза, используются показания приборов учета, которые расположены на территории:</w:t>
      </w:r>
    </w:p>
    <w:bookmarkEnd w:id="4057"/>
    <w:bookmarkStart w:name="z4513" w:id="4058"/>
    <w:p>
      <w:pPr>
        <w:spacing w:after="0"/>
        <w:ind w:left="0"/>
        <w:jc w:val="both"/>
      </w:pPr>
      <w:r>
        <w:rPr>
          <w:rFonts w:ascii="Times New Roman"/>
          <w:b w:val="false"/>
          <w:i w:val="false"/>
          <w:color w:val="000000"/>
          <w:sz w:val="28"/>
        </w:rPr>
        <w:t>
      1) государства-члена, являющегося страной отправления этой электрической энергии;</w:t>
      </w:r>
    </w:p>
    <w:bookmarkEnd w:id="4058"/>
    <w:bookmarkStart w:name="z4514" w:id="4059"/>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w:t>
      </w:r>
    </w:p>
    <w:bookmarkEnd w:id="4059"/>
    <w:bookmarkStart w:name="z4515" w:id="4060"/>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 если это предусмотрено законодательством государств-членов.</w:t>
      </w:r>
    </w:p>
    <w:bookmarkEnd w:id="4060"/>
    <w:bookmarkStart w:name="z4516" w:id="4061"/>
    <w:p>
      <w:pPr>
        <w:spacing w:after="0"/>
        <w:ind w:left="0"/>
        <w:jc w:val="both"/>
      </w:pPr>
      <w:r>
        <w:rPr>
          <w:rFonts w:ascii="Times New Roman"/>
          <w:b w:val="false"/>
          <w:i w:val="false"/>
          <w:color w:val="000000"/>
          <w:sz w:val="28"/>
        </w:rPr>
        <w:t>
      4. При таможенном декларировании электрической энергии, ввозимой на таможенную территорию Союза, используются показания приборов учета, которые расположены на территории:</w:t>
      </w:r>
    </w:p>
    <w:bookmarkEnd w:id="4061"/>
    <w:bookmarkStart w:name="z4517" w:id="4062"/>
    <w:p>
      <w:pPr>
        <w:spacing w:after="0"/>
        <w:ind w:left="0"/>
        <w:jc w:val="both"/>
      </w:pPr>
      <w:r>
        <w:rPr>
          <w:rFonts w:ascii="Times New Roman"/>
          <w:b w:val="false"/>
          <w:i w:val="false"/>
          <w:color w:val="000000"/>
          <w:sz w:val="28"/>
        </w:rPr>
        <w:t>
      1) государства-члена, являющегося страной назначения этой электрической энергии;</w:t>
      </w:r>
    </w:p>
    <w:bookmarkEnd w:id="4062"/>
    <w:bookmarkStart w:name="z4518" w:id="4063"/>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государства-члена с третьей стороной, являющейся сопредельным государством, определяющих порядок доступа к этим приборам учета должностных лиц таможенных органов;</w:t>
      </w:r>
    </w:p>
    <w:bookmarkEnd w:id="4063"/>
    <w:bookmarkStart w:name="z4519" w:id="4064"/>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 если это предусмотрено законодательством государств-членов.</w:t>
      </w:r>
    </w:p>
    <w:bookmarkEnd w:id="4064"/>
    <w:bookmarkStart w:name="z4520" w:id="4065"/>
    <w:p>
      <w:pPr>
        <w:spacing w:after="0"/>
        <w:ind w:left="0"/>
        <w:jc w:val="both"/>
      </w:pPr>
      <w:r>
        <w:rPr>
          <w:rFonts w:ascii="Times New Roman"/>
          <w:b w:val="false"/>
          <w:i w:val="false"/>
          <w:color w:val="000000"/>
          <w:sz w:val="28"/>
        </w:rPr>
        <w:t>
      5. В соответствии с законодательством государств-членов может определяться перечень мест нахождения приборов учета товаров, перемещаемых трубопроводным транспортом или по линиям электропередачи, указанных в пунктах 1 - 4 настоящей статьи, показания которых используются при таможенном декларировании товаров.</w:t>
      </w:r>
    </w:p>
    <w:bookmarkEnd w:id="4065"/>
    <w:bookmarkStart w:name="z4521" w:id="4066"/>
    <w:p>
      <w:pPr>
        <w:spacing w:after="0"/>
        <w:ind w:left="0"/>
        <w:jc w:val="both"/>
      </w:pPr>
      <w:r>
        <w:rPr>
          <w:rFonts w:ascii="Times New Roman"/>
          <w:b w:val="false"/>
          <w:i w:val="false"/>
          <w:color w:val="000000"/>
          <w:sz w:val="28"/>
        </w:rPr>
        <w:t>
      6. В случае неисправности приборов учета товаров, перемещаемых трубопроводным транспортом или по линиям электропередачи, для целей таможенного декларирования и проведения таможенного контроля используются сведения перевозчика о фактическом количестве перемещенных товаров.</w:t>
      </w:r>
    </w:p>
    <w:bookmarkEnd w:id="4066"/>
    <w:bookmarkStart w:name="z4522" w:id="4067"/>
    <w:p>
      <w:pPr>
        <w:spacing w:after="0"/>
        <w:ind w:left="0"/>
        <w:jc w:val="both"/>
      </w:pPr>
      <w:r>
        <w:rPr>
          <w:rFonts w:ascii="Times New Roman"/>
          <w:b w:val="false"/>
          <w:i w:val="false"/>
          <w:color w:val="000000"/>
          <w:sz w:val="28"/>
        </w:rPr>
        <w:t>
      7. В целях предотвращения несанкционированного доступа и изменения информации в показаниях находящихся на таможенной территории Союза приборов учета товаров, перемещаемых трубопроводным транспортом или по линиям электропередачи, на такие приборы таможенными органами налагаются средства идентификации.</w:t>
      </w:r>
    </w:p>
    <w:bookmarkEnd w:id="4067"/>
    <w:bookmarkStart w:name="z4523" w:id="4068"/>
    <w:p>
      <w:pPr>
        <w:spacing w:after="0"/>
        <w:ind w:left="0"/>
        <w:jc w:val="both"/>
      </w:pPr>
      <w:r>
        <w:rPr>
          <w:rFonts w:ascii="Times New Roman"/>
          <w:b w:val="false"/>
          <w:i w:val="false"/>
          <w:color w:val="000000"/>
          <w:sz w:val="28"/>
        </w:rPr>
        <w:t>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обязаны обеспечить доступ к таким приборам учета уполномоченным должностным лицам таможенных органов государства-члена, на территории которого находятся такие приборы учета, для проведения таможенного контроля и наложения (снятия) средств идентификации.</w:t>
      </w:r>
    </w:p>
    <w:bookmarkEnd w:id="4068"/>
    <w:bookmarkStart w:name="z4524" w:id="4069"/>
    <w:p>
      <w:pPr>
        <w:spacing w:after="0"/>
        <w:ind w:left="0"/>
        <w:jc w:val="both"/>
      </w:pPr>
      <w:r>
        <w:rPr>
          <w:rFonts w:ascii="Times New Roman"/>
          <w:b w:val="false"/>
          <w:i w:val="false"/>
          <w:color w:val="000000"/>
          <w:sz w:val="28"/>
        </w:rPr>
        <w:t>
      8. Владелец объекта, на котором расположены приборы учета товаров, перемещаемых трубопроводным транспортом или по линиям электропередачи, или уполномоченное им лицо представляют таможенному органу информацию о применяемых способе и (или) порядке учета (измерения) товаров, перемещаемых трубопроводным транспортом или по линиям электропередачи, в следующих случаях:</w:t>
      </w:r>
    </w:p>
    <w:bookmarkEnd w:id="4069"/>
    <w:bookmarkStart w:name="z4525" w:id="4070"/>
    <w:p>
      <w:pPr>
        <w:spacing w:after="0"/>
        <w:ind w:left="0"/>
        <w:jc w:val="both"/>
      </w:pPr>
      <w:r>
        <w:rPr>
          <w:rFonts w:ascii="Times New Roman"/>
          <w:b w:val="false"/>
          <w:i w:val="false"/>
          <w:color w:val="000000"/>
          <w:sz w:val="28"/>
        </w:rPr>
        <w:t>
      1) по запросу таможенного органа, в регионе деятельности которого находится место установки приборов учета таких товаров;</w:t>
      </w:r>
    </w:p>
    <w:bookmarkEnd w:id="4070"/>
    <w:bookmarkStart w:name="z4526" w:id="4071"/>
    <w:p>
      <w:pPr>
        <w:spacing w:after="0"/>
        <w:ind w:left="0"/>
        <w:jc w:val="both"/>
      </w:pPr>
      <w:r>
        <w:rPr>
          <w:rFonts w:ascii="Times New Roman"/>
          <w:b w:val="false"/>
          <w:i w:val="false"/>
          <w:color w:val="000000"/>
          <w:sz w:val="28"/>
        </w:rPr>
        <w:t>
      2) при изменении применяемых способа и (или) порядка учета (измерения) товаров, перемещаемых трубопроводным транспортом или по линиям электропередачи.</w:t>
      </w:r>
    </w:p>
    <w:bookmarkEnd w:id="4071"/>
    <w:bookmarkStart w:name="z4527" w:id="4072"/>
    <w:p>
      <w:pPr>
        <w:spacing w:after="0"/>
        <w:ind w:left="0"/>
        <w:jc w:val="both"/>
      </w:pPr>
      <w:r>
        <w:rPr>
          <w:rFonts w:ascii="Times New Roman"/>
          <w:b w:val="false"/>
          <w:i w:val="false"/>
          <w:color w:val="000000"/>
          <w:sz w:val="28"/>
        </w:rPr>
        <w:t>
      9. Информация, указанная в пункте 8 настоящей статьи, должна быть представлена не позднее 15 рабочих дней со дня, следующего за днем получения запроса таможенного органа или изменения применяемых способа и (или) порядка учета (измерения) товаров, перемещаемых трубопроводным транспортом или по линиям электропередачи.</w:t>
      </w:r>
    </w:p>
    <w:bookmarkEnd w:id="4072"/>
    <w:bookmarkStart w:name="z4528" w:id="4073"/>
    <w:p>
      <w:pPr>
        <w:spacing w:after="0"/>
        <w:ind w:left="0"/>
        <w:jc w:val="both"/>
      </w:pPr>
      <w:r>
        <w:rPr>
          <w:rFonts w:ascii="Times New Roman"/>
          <w:b w:val="false"/>
          <w:i w:val="false"/>
          <w:color w:val="000000"/>
          <w:sz w:val="28"/>
        </w:rPr>
        <w:t>
      10. Наложение (снятие) средств идентификации осуществляется таможенными органами государства-члена, на территории которого расположены приборы учета товаров, перемещаемых трубопроводным транспортом или по линиям электропередачи, в присутствии владельца объекта или уполномоченных им лиц.</w:t>
      </w:r>
    </w:p>
    <w:bookmarkEnd w:id="4073"/>
    <w:bookmarkStart w:name="z4529" w:id="4074"/>
    <w:p>
      <w:pPr>
        <w:spacing w:after="0"/>
        <w:ind w:left="0"/>
        <w:jc w:val="both"/>
      </w:pPr>
      <w:r>
        <w:rPr>
          <w:rFonts w:ascii="Times New Roman"/>
          <w:b w:val="false"/>
          <w:i w:val="false"/>
          <w:color w:val="000000"/>
          <w:sz w:val="28"/>
        </w:rPr>
        <w:t>
      По результатам наложения (снятия) средств идентификации составляется акт по форме, установленной законодательством о таможенном регулировании государства-члена, на территории которого расположены эти приборы учета.</w:t>
      </w:r>
    </w:p>
    <w:bookmarkEnd w:id="4074"/>
    <w:bookmarkStart w:name="z4530" w:id="4075"/>
    <w:p>
      <w:pPr>
        <w:spacing w:after="0"/>
        <w:ind w:left="0"/>
        <w:jc w:val="both"/>
      </w:pPr>
      <w:r>
        <w:rPr>
          <w:rFonts w:ascii="Times New Roman"/>
          <w:b w:val="false"/>
          <w:i w:val="false"/>
          <w:color w:val="000000"/>
          <w:sz w:val="28"/>
        </w:rPr>
        <w:t>
      11. В случае проведения плановых работ по текущему или капитальному ремонту оборудования, связанных с демонтажем и (или) нарушением целостности наложенных средств идентификации,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извещают об этом таможенный орган, в регионе деятельности которого находится место установки приборов учета таких товаров, не менее чем за 3 рабочих дня до начала проведения указанных работ с указанием даты и продолжительности их проведения.</w:t>
      </w:r>
    </w:p>
    <w:bookmarkEnd w:id="4075"/>
    <w:bookmarkStart w:name="z4531" w:id="4076"/>
    <w:p>
      <w:pPr>
        <w:spacing w:after="0"/>
        <w:ind w:left="0"/>
        <w:jc w:val="both"/>
      </w:pPr>
      <w:r>
        <w:rPr>
          <w:rFonts w:ascii="Times New Roman"/>
          <w:b w:val="false"/>
          <w:i w:val="false"/>
          <w:color w:val="000000"/>
          <w:sz w:val="28"/>
        </w:rPr>
        <w:t>
      В случае возникновения угрозы нарушения работы системы измерения количества и качества товаров или аварийных и пожароопасных ситуаций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информируют таможенный орган, в регионе деятельности которого находится место установки приборов учета таких товаров, о проведении работ по предупреждению или ликвидации такой угрозы с последующим уведомлением о причинах, приведших к нарушению наложенных средств идентификации.</w:t>
      </w:r>
    </w:p>
    <w:bookmarkEnd w:id="4076"/>
    <w:p>
      <w:pPr>
        <w:spacing w:after="0"/>
        <w:ind w:left="0"/>
        <w:jc w:val="both"/>
      </w:pPr>
      <w:r>
        <w:rPr>
          <w:rFonts w:ascii="Times New Roman"/>
          <w:b/>
          <w:i w:val="false"/>
          <w:color w:val="000000"/>
          <w:sz w:val="28"/>
        </w:rPr>
        <w:t>Статья 293. Идентификация товаров, перемещаемых трубопроводным транспортом или по линиям электропередачи</w:t>
      </w:r>
    </w:p>
    <w:bookmarkStart w:name="z4532" w:id="4077"/>
    <w:p>
      <w:pPr>
        <w:spacing w:after="0"/>
        <w:ind w:left="0"/>
        <w:jc w:val="both"/>
      </w:pPr>
      <w:r>
        <w:rPr>
          <w:rFonts w:ascii="Times New Roman"/>
          <w:b w:val="false"/>
          <w:i w:val="false"/>
          <w:color w:val="000000"/>
          <w:sz w:val="28"/>
        </w:rPr>
        <w:t>
      Идентификация товаров, перемещаемых трубопроводным транспортом или по линиям электропередачи, не осуществляется, что не препятствует таможенным органам устанавливать в таможенных целях количество, качество и другие характеристики товаров, используя сведения, содержащиеся в документах, показания счетчиков и других измерительных приборов.</w:t>
      </w:r>
    </w:p>
    <w:bookmarkEnd w:id="4077"/>
    <w:p>
      <w:pPr>
        <w:spacing w:after="0"/>
        <w:ind w:left="0"/>
        <w:jc w:val="both"/>
      </w:pPr>
      <w:r>
        <w:rPr>
          <w:rFonts w:ascii="Times New Roman"/>
          <w:b/>
          <w:i w:val="false"/>
          <w:color w:val="000000"/>
          <w:sz w:val="28"/>
        </w:rPr>
        <w:t>Статья 294. Особенности применения таможенной процедуры таможенного транзита в отношении товаров, перемещаемых трубопроводным транспортом</w:t>
      </w:r>
    </w:p>
    <w:bookmarkStart w:name="z4533" w:id="4078"/>
    <w:p>
      <w:pPr>
        <w:spacing w:after="0"/>
        <w:ind w:left="0"/>
        <w:jc w:val="both"/>
      </w:pPr>
      <w:r>
        <w:rPr>
          <w:rFonts w:ascii="Times New Roman"/>
          <w:b w:val="false"/>
          <w:i w:val="false"/>
          <w:color w:val="000000"/>
          <w:sz w:val="28"/>
        </w:rPr>
        <w:t>
      1. Для целей применения настоящей статьи используемые в ней понятия означают следующее:</w:t>
      </w:r>
    </w:p>
    <w:bookmarkEnd w:id="4078"/>
    <w:bookmarkStart w:name="z4534" w:id="4079"/>
    <w:p>
      <w:pPr>
        <w:spacing w:after="0"/>
        <w:ind w:left="0"/>
        <w:jc w:val="both"/>
      </w:pPr>
      <w:r>
        <w:rPr>
          <w:rFonts w:ascii="Times New Roman"/>
          <w:b w:val="false"/>
          <w:i w:val="false"/>
          <w:color w:val="000000"/>
          <w:sz w:val="28"/>
        </w:rPr>
        <w:t>
      "место ввоза" - место установки приборов учета товаров, перемещаемых трубопроводным транспортом, показания которых используются для определения количества товаров, ввезенных на таможенную территорию Союза трубопроводным транспортом;</w:t>
      </w:r>
    </w:p>
    <w:bookmarkEnd w:id="4079"/>
    <w:bookmarkStart w:name="z4535" w:id="4080"/>
    <w:p>
      <w:pPr>
        <w:spacing w:after="0"/>
        <w:ind w:left="0"/>
        <w:jc w:val="both"/>
      </w:pPr>
      <w:r>
        <w:rPr>
          <w:rFonts w:ascii="Times New Roman"/>
          <w:b w:val="false"/>
          <w:i w:val="false"/>
          <w:color w:val="000000"/>
          <w:sz w:val="28"/>
        </w:rPr>
        <w:t>
      "место вывоза" - место установки приборов учета товаров, перемещаемых трубопроводным транспортом через таможенную границу Союза, показания которых используются для определения количества товаров, вывезенных с таможенной территории Союза трубопроводным транспортом;</w:t>
      </w:r>
    </w:p>
    <w:bookmarkEnd w:id="4080"/>
    <w:bookmarkStart w:name="z4536" w:id="4081"/>
    <w:p>
      <w:pPr>
        <w:spacing w:after="0"/>
        <w:ind w:left="0"/>
        <w:jc w:val="both"/>
      </w:pPr>
      <w:r>
        <w:rPr>
          <w:rFonts w:ascii="Times New Roman"/>
          <w:b w:val="false"/>
          <w:i w:val="false"/>
          <w:color w:val="000000"/>
          <w:sz w:val="28"/>
        </w:rPr>
        <w:t>
      "место назначения" - место установки приборов учета товаров, перемещаемых трубопроводным транспортом, которое расположено в государстве-члене,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государства-члена, на территории которого завершается перемещение товаров, - место установки приборов учета товаров, которое расположено на территории другого государства-члена и является последним на пути следования таких товаров;</w:t>
      </w:r>
    </w:p>
    <w:bookmarkEnd w:id="4081"/>
    <w:bookmarkStart w:name="z4537" w:id="4082"/>
    <w:p>
      <w:pPr>
        <w:spacing w:after="0"/>
        <w:ind w:left="0"/>
        <w:jc w:val="both"/>
      </w:pPr>
      <w:r>
        <w:rPr>
          <w:rFonts w:ascii="Times New Roman"/>
          <w:b w:val="false"/>
          <w:i w:val="false"/>
          <w:color w:val="000000"/>
          <w:sz w:val="28"/>
        </w:rPr>
        <w:t>
      "место отправления" - место установки приборов учета товаров, перемещаемых трубопроводным транспортом, которое расположено в государстве-члене, с территории которого начинается отправление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государства-члена, с территории которого начинается перемещение товаров, - место установки приборов учета товаров, которое расположено на территории другого государства-члена и является первым на пути следования таких товаров.</w:t>
      </w:r>
    </w:p>
    <w:bookmarkEnd w:id="4082"/>
    <w:bookmarkStart w:name="z4538" w:id="4083"/>
    <w:p>
      <w:pPr>
        <w:spacing w:after="0"/>
        <w:ind w:left="0"/>
        <w:jc w:val="both"/>
      </w:pPr>
      <w:r>
        <w:rPr>
          <w:rFonts w:ascii="Times New Roman"/>
          <w:b w:val="false"/>
          <w:i w:val="false"/>
          <w:color w:val="000000"/>
          <w:sz w:val="28"/>
        </w:rPr>
        <w:t>
      2. Товары, перемещаемые трубопроводным транспортом, за исключением товаров, указанных в пункте 3 настоящей статьи, помещаются под таможенную процедуру таможенного транзита:</w:t>
      </w:r>
    </w:p>
    <w:bookmarkEnd w:id="4083"/>
    <w:bookmarkStart w:name="z4539" w:id="4084"/>
    <w:p>
      <w:pPr>
        <w:spacing w:after="0"/>
        <w:ind w:left="0"/>
        <w:jc w:val="both"/>
      </w:pPr>
      <w:r>
        <w:rPr>
          <w:rFonts w:ascii="Times New Roman"/>
          <w:b w:val="false"/>
          <w:i w:val="false"/>
          <w:color w:val="000000"/>
          <w:sz w:val="28"/>
        </w:rPr>
        <w:t>
      1) для их перевозки (транспортировки) по таможенной территории Союза в следующих случаях:</w:t>
      </w:r>
    </w:p>
    <w:bookmarkEnd w:id="4084"/>
    <w:bookmarkStart w:name="z4540" w:id="4085"/>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ввоза до места вывоза;</w:t>
      </w:r>
    </w:p>
    <w:bookmarkEnd w:id="4085"/>
    <w:bookmarkStart w:name="z4541" w:id="4086"/>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ввоза до места назначения;</w:t>
      </w:r>
    </w:p>
    <w:bookmarkEnd w:id="4086"/>
    <w:bookmarkStart w:name="z4542" w:id="4087"/>
    <w:p>
      <w:pPr>
        <w:spacing w:after="0"/>
        <w:ind w:left="0"/>
        <w:jc w:val="both"/>
      </w:pPr>
      <w:r>
        <w:rPr>
          <w:rFonts w:ascii="Times New Roman"/>
          <w:b w:val="false"/>
          <w:i w:val="false"/>
          <w:color w:val="000000"/>
          <w:sz w:val="28"/>
        </w:rPr>
        <w:t>
      иностранные товары, перемещаемые трубопроводным транспортом, и товары Союза, перемещаемые трубопроводным транспортом, помещенные под таможенную процедуру экспорта, в случаях, определенных Комиссией в соответствии с абзацем вторым подпункта 1 пункта 2 статьи 142 настоящего Кодекса, перевозятся (транспортируются) от места отправления до места вывоза;</w:t>
      </w:r>
    </w:p>
    <w:bookmarkEnd w:id="4087"/>
    <w:bookmarkStart w:name="z4543" w:id="4088"/>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отправления до места назначения;</w:t>
      </w:r>
    </w:p>
    <w:bookmarkEnd w:id="4088"/>
    <w:bookmarkStart w:name="z4544" w:id="4089"/>
    <w:p>
      <w:pPr>
        <w:spacing w:after="0"/>
        <w:ind w:left="0"/>
        <w:jc w:val="both"/>
      </w:pPr>
      <w:r>
        <w:rPr>
          <w:rFonts w:ascii="Times New Roman"/>
          <w:b w:val="false"/>
          <w:i w:val="false"/>
          <w:color w:val="000000"/>
          <w:sz w:val="28"/>
        </w:rPr>
        <w:t>
      2) для их перевозки (транспортировки) через территории государств, не являющихся членами Союза, в случае, если товары Союза, перемещаемые трубопроводным транспортом, перевозятся (транспортируются) от места вывоза до места ввоза.</w:t>
      </w:r>
    </w:p>
    <w:bookmarkEnd w:id="4089"/>
    <w:bookmarkStart w:name="z4545" w:id="4090"/>
    <w:p>
      <w:pPr>
        <w:spacing w:after="0"/>
        <w:ind w:left="0"/>
        <w:jc w:val="both"/>
      </w:pPr>
      <w:r>
        <w:rPr>
          <w:rFonts w:ascii="Times New Roman"/>
          <w:b w:val="false"/>
          <w:i w:val="false"/>
          <w:color w:val="000000"/>
          <w:sz w:val="28"/>
        </w:rPr>
        <w:t>
      3. Для перевозки (транспортировки) по таможенной территории Союза товары, перемещаемые трубопроводным транспортом, не помещаются под таможенную процедуру таможенного транзита в случае, если до начала такой перевозки (транспортировки) эти товары помещены под таможенную процедуру выпуска для внутреннего потребления,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или таможенную процедуру реимпорта.</w:t>
      </w:r>
    </w:p>
    <w:bookmarkEnd w:id="4090"/>
    <w:bookmarkStart w:name="z4546" w:id="4091"/>
    <w:p>
      <w:pPr>
        <w:spacing w:after="0"/>
        <w:ind w:left="0"/>
        <w:jc w:val="both"/>
      </w:pPr>
      <w:r>
        <w:rPr>
          <w:rFonts w:ascii="Times New Roman"/>
          <w:b w:val="false"/>
          <w:i w:val="false"/>
          <w:color w:val="000000"/>
          <w:sz w:val="28"/>
        </w:rPr>
        <w:t>
      Таможенная процедура таможенного транзита не применяется для перевозки (транспортировки) по таможенной территории Союза газа природного, помещенного под таможенную процедуру экспорта, ранее вывезенного с таможенной территории Союза в соответствии с таможенной процедурой временного вывоза, если такая перевозка (транспортировка) обусловлена технологическими особенностями перевозки (транспортировки) газа природного трубопроводным транспортом.</w:t>
      </w:r>
    </w:p>
    <w:bookmarkEnd w:id="4091"/>
    <w:bookmarkStart w:name="z4547" w:id="4092"/>
    <w:p>
      <w:pPr>
        <w:spacing w:after="0"/>
        <w:ind w:left="0"/>
        <w:jc w:val="both"/>
      </w:pPr>
      <w:r>
        <w:rPr>
          <w:rFonts w:ascii="Times New Roman"/>
          <w:b w:val="false"/>
          <w:i w:val="false"/>
          <w:color w:val="000000"/>
          <w:sz w:val="28"/>
        </w:rPr>
        <w:t>
      4. Декларант обязан представить точные сведения о товарах, перемещаемых трубопроводным транспортом, фактически перевезенных (транспортированных) в соответствии с таможенной процедурой таможенного транзита, за каждый календарный месяц поставки в срок, определенный законодательством о таможенном регулировании государства-члена, на территории которого товары помещены под таможенную процедуру таможенного транзита.</w:t>
      </w:r>
    </w:p>
    <w:bookmarkEnd w:id="4092"/>
    <w:bookmarkStart w:name="z4548" w:id="4093"/>
    <w:p>
      <w:pPr>
        <w:spacing w:after="0"/>
        <w:ind w:left="0"/>
        <w:jc w:val="both"/>
      </w:pPr>
      <w:r>
        <w:rPr>
          <w:rFonts w:ascii="Times New Roman"/>
          <w:b w:val="false"/>
          <w:i w:val="false"/>
          <w:color w:val="000000"/>
          <w:sz w:val="28"/>
        </w:rPr>
        <w:t>
      5. Действие таможенной процедуры таможенного транзита товаров, перемещаемых трубопроводным транспортом, завершается:</w:t>
      </w:r>
    </w:p>
    <w:bookmarkEnd w:id="4093"/>
    <w:bookmarkStart w:name="z4549" w:id="4094"/>
    <w:p>
      <w:pPr>
        <w:spacing w:after="0"/>
        <w:ind w:left="0"/>
        <w:jc w:val="both"/>
      </w:pPr>
      <w:r>
        <w:rPr>
          <w:rFonts w:ascii="Times New Roman"/>
          <w:b w:val="false"/>
          <w:i w:val="false"/>
          <w:color w:val="000000"/>
          <w:sz w:val="28"/>
        </w:rPr>
        <w:t>
      1) в отношении иностранных товаров, перевозимых (транспортируемых) от места ввоза или места отправления до места вывоза, а также товаров Союза, помещенных под таможенную процедуру экспорта, в случаях, определенных Комиссией в соответствии с абзацем вторым подпункта 1 пункта 2 статьи 142 настоящего Кодекса, перевозимых (транспортируемых) от места отправления до места вывоза, - после вывоза товаров с таможенной территории Союза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установленными законодательством государств-членов о таможенном регулировании в соответствии с пунктом 8 статьи 104 настоящего Кодекса;</w:t>
      </w:r>
    </w:p>
    <w:bookmarkEnd w:id="4094"/>
    <w:bookmarkStart w:name="z4550" w:id="4095"/>
    <w:p>
      <w:pPr>
        <w:spacing w:after="0"/>
        <w:ind w:left="0"/>
        <w:jc w:val="both"/>
      </w:pPr>
      <w:r>
        <w:rPr>
          <w:rFonts w:ascii="Times New Roman"/>
          <w:b w:val="false"/>
          <w:i w:val="false"/>
          <w:color w:val="000000"/>
          <w:sz w:val="28"/>
        </w:rPr>
        <w:t>
      2) в отношении иностранных товаров, перевозимых (транспортируемых) от места отправления или места ввоза до места назначения, - помещением товаров в месте назначения под таможенные процедуры, применяемые в отношении иностранных товаров, в пределах срока, установленного для представления таможенному органу точных сведений о фактически перевезенных (транспортированных) товарах в соответствии с пунктом 4 настоящей статьи, либо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установленными законодательством государств-членов о таможенном регулировании в соответствии с пунктом 8 статьи 104 настоящего Кодекса;</w:t>
      </w:r>
    </w:p>
    <w:bookmarkEnd w:id="4095"/>
    <w:bookmarkStart w:name="z4551" w:id="4096"/>
    <w:p>
      <w:pPr>
        <w:spacing w:after="0"/>
        <w:ind w:left="0"/>
        <w:jc w:val="both"/>
      </w:pPr>
      <w:r>
        <w:rPr>
          <w:rFonts w:ascii="Times New Roman"/>
          <w:b w:val="false"/>
          <w:i w:val="false"/>
          <w:color w:val="000000"/>
          <w:sz w:val="28"/>
        </w:rPr>
        <w:t>
      3) в отношении товаров Союза, перевозимых (транспортируемых) от места вывоза до места ввоза, - после ввоза товаров на таможенную территорию Союза и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установленными законодательством государств-членов о таможенном регулировании в соответствии с пунктом 8 статьи 104 настоящего Кодекса.</w:t>
      </w:r>
    </w:p>
    <w:bookmarkEnd w:id="4096"/>
    <w:bookmarkStart w:name="z4552" w:id="4097"/>
    <w:p>
      <w:pPr>
        <w:spacing w:after="0"/>
        <w:ind w:left="0"/>
        <w:jc w:val="both"/>
      </w:pPr>
      <w:r>
        <w:rPr>
          <w:rFonts w:ascii="Times New Roman"/>
          <w:b w:val="false"/>
          <w:i w:val="false"/>
          <w:color w:val="000000"/>
          <w:sz w:val="28"/>
        </w:rPr>
        <w:t>
      6. Допускается изменение специфических характеристик товаров, перемещаемых трубопроводным транспортом, помещенных под таможенную процедуру таможенного транзита, перевозимых (транспортируемых) по таможенной территории Союза, вследствие технологических особенностей перевозки (транспортировки) в соответствии с техническими регламентами и стандартами, действующими в государствах-членах.</w:t>
      </w:r>
    </w:p>
    <w:bookmarkEnd w:id="4097"/>
    <w:bookmarkStart w:name="z4553" w:id="4098"/>
    <w:p>
      <w:pPr>
        <w:spacing w:after="0"/>
        <w:ind w:left="0"/>
        <w:jc w:val="both"/>
      </w:pPr>
      <w:r>
        <w:rPr>
          <w:rFonts w:ascii="Times New Roman"/>
          <w:b w:val="false"/>
          <w:i w:val="false"/>
          <w:color w:val="000000"/>
          <w:sz w:val="28"/>
        </w:rPr>
        <w:t>
      7. При перевозке (транспортировке) товаров, перемещаемых трубопроводным транспортом, в соответствии с таможенной процедурой таможенного транзита не применяются положения статей 144, 145, 147, пунктов 1 и 2 статьи 148, статей 151 - 153, 304 - 306, 309, 343, 344 и 364 настоящего Кодекса.</w:t>
      </w:r>
    </w:p>
    <w:bookmarkEnd w:id="4098"/>
    <w:bookmarkStart w:name="z4554" w:id="4099"/>
    <w:p>
      <w:pPr>
        <w:spacing w:after="0"/>
        <w:ind w:left="0"/>
        <w:jc w:val="both"/>
      </w:pPr>
      <w:r>
        <w:rPr>
          <w:rFonts w:ascii="Times New Roman"/>
          <w:b w:val="false"/>
          <w:i w:val="false"/>
          <w:color w:val="000000"/>
          <w:sz w:val="28"/>
        </w:rPr>
        <w:t>
      8. Применение таможенной процедуры таможенного транзита в отношении иностранных товаров, перемещаемых трубопроводным транспортом, перевозимых (транспортируемых) по территориям нескольких государств-членов, определяется в соответствии с международным договором в рамках Союза, а до принятия такого международного договора - законодательством государств-членов.</w:t>
      </w:r>
    </w:p>
    <w:bookmarkEnd w:id="4099"/>
    <w:p>
      <w:pPr>
        <w:spacing w:after="0"/>
        <w:ind w:left="0"/>
        <w:jc w:val="both"/>
      </w:pPr>
      <w:r>
        <w:rPr>
          <w:rFonts w:ascii="Times New Roman"/>
          <w:b/>
          <w:i w:val="false"/>
          <w:color w:val="000000"/>
          <w:sz w:val="28"/>
        </w:rPr>
        <w:t>Статья 295.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w:t>
      </w:r>
    </w:p>
    <w:bookmarkStart w:name="z4555" w:id="4100"/>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возникает у декларанта с момента регистрации таможенным органом транзитной декларации.</w:t>
      </w:r>
    </w:p>
    <w:bookmarkEnd w:id="4100"/>
    <w:bookmarkStart w:name="z4556" w:id="4101"/>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прекращается у декларанта при наступлении следующих обстоятельств:</w:t>
      </w:r>
    </w:p>
    <w:bookmarkEnd w:id="4101"/>
    <w:bookmarkStart w:name="z4557" w:id="4102"/>
    <w:p>
      <w:pPr>
        <w:spacing w:after="0"/>
        <w:ind w:left="0"/>
        <w:jc w:val="both"/>
      </w:pPr>
      <w:r>
        <w:rPr>
          <w:rFonts w:ascii="Times New Roman"/>
          <w:b w:val="false"/>
          <w:i w:val="false"/>
          <w:color w:val="000000"/>
          <w:sz w:val="28"/>
        </w:rPr>
        <w:t>
      1) завершение действия таможенной процедуры таможенного транзита в соответствии с подпунктами 1 и 2 пункта 5 статьи 294 настоящего Кодекса;</w:t>
      </w:r>
    </w:p>
    <w:bookmarkEnd w:id="4102"/>
    <w:bookmarkStart w:name="z4558" w:id="4103"/>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w:t>
      </w:r>
    </w:p>
    <w:bookmarkEnd w:id="4103"/>
    <w:bookmarkStart w:name="z4559" w:id="4104"/>
    <w:p>
      <w:pPr>
        <w:spacing w:after="0"/>
        <w:ind w:left="0"/>
        <w:jc w:val="both"/>
      </w:pPr>
      <w:r>
        <w:rPr>
          <w:rFonts w:ascii="Times New Roman"/>
          <w:b w:val="false"/>
          <w:i w:val="false"/>
          <w:color w:val="000000"/>
          <w:sz w:val="28"/>
        </w:rPr>
        <w:t>
      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4104"/>
    <w:bookmarkStart w:name="z4560" w:id="4105"/>
    <w:p>
      <w:pPr>
        <w:spacing w:after="0"/>
        <w:ind w:left="0"/>
        <w:jc w:val="both"/>
      </w:pPr>
      <w:r>
        <w:rPr>
          <w:rFonts w:ascii="Times New Roman"/>
          <w:b w:val="false"/>
          <w:i w:val="false"/>
          <w:color w:val="000000"/>
          <w:sz w:val="28"/>
        </w:rPr>
        <w:t>
      4)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4105"/>
    <w:bookmarkStart w:name="z4561" w:id="4106"/>
    <w:p>
      <w:pPr>
        <w:spacing w:after="0"/>
        <w:ind w:left="0"/>
        <w:jc w:val="both"/>
      </w:pPr>
      <w:r>
        <w:rPr>
          <w:rFonts w:ascii="Times New Roman"/>
          <w:b w:val="false"/>
          <w:i w:val="false"/>
          <w:color w:val="000000"/>
          <w:sz w:val="28"/>
        </w:rPr>
        <w:t>
      5) отзыв транзитной декларации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4106"/>
    <w:bookmarkStart w:name="z4562" w:id="4107"/>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в случае незавершения действия таможенной процедуры таможенного транзита в отношении иностранных товаров в соответствии с подпунктами 1 и 2 пункта 5 статьи 294 настоящего Кодекса.</w:t>
      </w:r>
    </w:p>
    <w:bookmarkEnd w:id="4107"/>
    <w:bookmarkStart w:name="z4563" w:id="4108"/>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иностранных товаров под таможенную процедуру таможенного транзита.</w:t>
      </w:r>
    </w:p>
    <w:bookmarkEnd w:id="4108"/>
    <w:bookmarkStart w:name="z4564" w:id="4109"/>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перемещаемые трубопроводным транспортом,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4109"/>
    <w:bookmarkStart w:name="z4565" w:id="4110"/>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транзитной декларации.</w:t>
      </w:r>
    </w:p>
    <w:bookmarkEnd w:id="4110"/>
    <w:bookmarkStart w:name="z4566" w:id="4111"/>
    <w:p>
      <w:pPr>
        <w:spacing w:after="0"/>
        <w:ind w:left="0"/>
        <w:jc w:val="both"/>
      </w:pPr>
      <w:r>
        <w:rPr>
          <w:rFonts w:ascii="Times New Roman"/>
          <w:b w:val="false"/>
          <w:i w:val="false"/>
          <w:color w:val="000000"/>
          <w:sz w:val="28"/>
        </w:rPr>
        <w:t>
      5. В случае помещения товаров, помещенных под таможенную процедуру таможенного транзита, под таможенные процедуры в соответствии с пунктом 7 статьи 129 настоящего Кодекса или задержания таких товаров таможенными органами в соответствии с главой 51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4111"/>
    <w:bookmarkStart w:name="z4567" w:id="4112"/>
    <w:p>
      <w:pPr>
        <w:spacing w:after="0"/>
        <w:ind w:left="0"/>
        <w:jc w:val="both"/>
      </w:pPr>
      <w:r>
        <w:rPr>
          <w:rFonts w:ascii="Times New Roman"/>
          <w:b w:val="false"/>
          <w:i w:val="false"/>
          <w:color w:val="000000"/>
          <w:sz w:val="28"/>
        </w:rPr>
        <w:t>
      6. Обязанность по уплате вывозных таможенных пошлин в отношении товаров Союза, перемещаемых трубопроводным транспортом, помещаемых (помещенных) под таможенную процедуру таможенного транзита, перевозимых (транспортируемых) через территории государств, не являющихся членами Союза, возникает у декларанта с момента регистрации таможенным органом транзитной декларации.</w:t>
      </w:r>
    </w:p>
    <w:bookmarkEnd w:id="4112"/>
    <w:bookmarkStart w:name="z4568" w:id="4113"/>
    <w:p>
      <w:pPr>
        <w:spacing w:after="0"/>
        <w:ind w:left="0"/>
        <w:jc w:val="both"/>
      </w:pPr>
      <w:r>
        <w:rPr>
          <w:rFonts w:ascii="Times New Roman"/>
          <w:b w:val="false"/>
          <w:i w:val="false"/>
          <w:color w:val="000000"/>
          <w:sz w:val="28"/>
        </w:rPr>
        <w:t>
      7. Обязанность по уплате вывозных таможенных пошлин в отношении товаров Союза, указанных в пункте 6 настоящей статьи, прекращается у декларанта при наступлении следующих обстоятельств:</w:t>
      </w:r>
    </w:p>
    <w:bookmarkEnd w:id="4113"/>
    <w:bookmarkStart w:name="z4569" w:id="4114"/>
    <w:p>
      <w:pPr>
        <w:spacing w:after="0"/>
        <w:ind w:left="0"/>
        <w:jc w:val="both"/>
      </w:pPr>
      <w:r>
        <w:rPr>
          <w:rFonts w:ascii="Times New Roman"/>
          <w:b w:val="false"/>
          <w:i w:val="false"/>
          <w:color w:val="000000"/>
          <w:sz w:val="28"/>
        </w:rPr>
        <w:t>
      1) завершение действия таможенной процедуры таможенного транзита в соответствии с подпунктами 1 и 3 пункта 5 статьи 294 настоящего Кодекса;</w:t>
      </w:r>
    </w:p>
    <w:bookmarkEnd w:id="4114"/>
    <w:bookmarkStart w:name="z4570" w:id="4115"/>
    <w:p>
      <w:pPr>
        <w:spacing w:after="0"/>
        <w:ind w:left="0"/>
        <w:jc w:val="both"/>
      </w:pPr>
      <w:r>
        <w:rPr>
          <w:rFonts w:ascii="Times New Roman"/>
          <w:b w:val="false"/>
          <w:i w:val="false"/>
          <w:color w:val="000000"/>
          <w:sz w:val="28"/>
        </w:rPr>
        <w:t>
      2) исполнение обязанности по уплате вывозных таможенных пошлин и (или) их взыскание в размерах, исчисленных и подлежащих уплате в соответствии с пунктом 9 настоящей статьи;</w:t>
      </w:r>
    </w:p>
    <w:bookmarkEnd w:id="4115"/>
    <w:bookmarkStart w:name="z4571" w:id="4116"/>
    <w:p>
      <w:pPr>
        <w:spacing w:after="0"/>
        <w:ind w:left="0"/>
        <w:jc w:val="both"/>
      </w:pPr>
      <w:r>
        <w:rPr>
          <w:rFonts w:ascii="Times New Roman"/>
          <w:b w:val="false"/>
          <w:i w:val="false"/>
          <w:color w:val="000000"/>
          <w:sz w:val="28"/>
        </w:rPr>
        <w:t>
      3) отказ в выпуске товаров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bookmarkEnd w:id="4116"/>
    <w:bookmarkStart w:name="z4572" w:id="4117"/>
    <w:p>
      <w:pPr>
        <w:spacing w:after="0"/>
        <w:ind w:left="0"/>
        <w:jc w:val="both"/>
      </w:pPr>
      <w:r>
        <w:rPr>
          <w:rFonts w:ascii="Times New Roman"/>
          <w:b w:val="false"/>
          <w:i w:val="false"/>
          <w:color w:val="000000"/>
          <w:sz w:val="28"/>
        </w:rPr>
        <w:t>
      4) отзыв транзитной декларации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вывозных таможенных пошлин, возникшей при регистрации транзитной декларации.</w:t>
      </w:r>
    </w:p>
    <w:bookmarkEnd w:id="4117"/>
    <w:bookmarkStart w:name="z4573" w:id="4118"/>
    <w:p>
      <w:pPr>
        <w:spacing w:after="0"/>
        <w:ind w:left="0"/>
        <w:jc w:val="both"/>
      </w:pPr>
      <w:r>
        <w:rPr>
          <w:rFonts w:ascii="Times New Roman"/>
          <w:b w:val="false"/>
          <w:i w:val="false"/>
          <w:color w:val="000000"/>
          <w:sz w:val="28"/>
        </w:rPr>
        <w:t>
      8. Обязанность по уплате вывозных таможенных пошлин, подлежит исполнению в случае незавершения действия таможенной процедуры таможенного транзита в отношении товаров Союза в соответствии с подпунктами 1 и 3 пункта 5 статьи 294 настоящего Кодекса.</w:t>
      </w:r>
    </w:p>
    <w:bookmarkEnd w:id="4118"/>
    <w:bookmarkStart w:name="z4574" w:id="4119"/>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помещения товаров Союза под таможенную процедуру таможенного транзита.</w:t>
      </w:r>
    </w:p>
    <w:bookmarkEnd w:id="4119"/>
    <w:bookmarkStart w:name="z4575" w:id="4120"/>
    <w:p>
      <w:pPr>
        <w:spacing w:after="0"/>
        <w:ind w:left="0"/>
        <w:jc w:val="both"/>
      </w:pPr>
      <w:r>
        <w:rPr>
          <w:rFonts w:ascii="Times New Roman"/>
          <w:b w:val="false"/>
          <w:i w:val="false"/>
          <w:color w:val="000000"/>
          <w:sz w:val="28"/>
        </w:rPr>
        <w:t>
      9. При наступлении обстоятельства, указанного в пункте 8 настоящей статьи, вывозные таможенные пошлины подлежат уплате, как если бы товары Союза, перемещаемые трубопроводным транспортом, помещенные под таможенную процедуру таможенного транзита, перевозимые (транспортируемые) через территории государств, не являющихся членами Союза, помещались под таможенную процедуру экспорта без применения льгот по уплате вывозных таможенных пошлин.</w:t>
      </w:r>
    </w:p>
    <w:bookmarkEnd w:id="4120"/>
    <w:bookmarkStart w:name="z4576" w:id="4121"/>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bookmarkEnd w:id="4121"/>
    <w:bookmarkStart w:name="z4577" w:id="4122"/>
    <w:p>
      <w:pPr>
        <w:spacing w:after="0"/>
        <w:ind w:left="0"/>
        <w:jc w:val="left"/>
      </w:pPr>
      <w:r>
        <w:rPr>
          <w:rFonts w:ascii="Times New Roman"/>
          <w:b/>
          <w:i w:val="false"/>
          <w:color w:val="000000"/>
        </w:rPr>
        <w:t xml:space="preserve"> Глава 42</w:t>
      </w:r>
      <w:r>
        <w:br/>
      </w:r>
      <w:r>
        <w:rPr>
          <w:rFonts w:ascii="Times New Roman"/>
          <w:b/>
          <w:i w:val="false"/>
          <w:color w:val="000000"/>
        </w:rPr>
        <w:t>Особенности порядка и условий перемещения через таможенную границу Союза товаров отдельными категориями лиц, дипломатической почты и консульской вализы</w:t>
      </w:r>
    </w:p>
    <w:bookmarkEnd w:id="4122"/>
    <w:p>
      <w:pPr>
        <w:spacing w:after="0"/>
        <w:ind w:left="0"/>
        <w:jc w:val="both"/>
      </w:pPr>
      <w:r>
        <w:rPr>
          <w:rFonts w:ascii="Times New Roman"/>
          <w:b/>
          <w:i w:val="false"/>
          <w:color w:val="000000"/>
          <w:sz w:val="28"/>
        </w:rPr>
        <w:t>Статья 296. Общие положения об особенностях порядка и условий перемещения через таможенную границу Союза товаров отдельными категориями лиц</w:t>
      </w:r>
    </w:p>
    <w:bookmarkStart w:name="z4578" w:id="4123"/>
    <w:p>
      <w:pPr>
        <w:spacing w:after="0"/>
        <w:ind w:left="0"/>
        <w:jc w:val="both"/>
      </w:pPr>
      <w:r>
        <w:rPr>
          <w:rFonts w:ascii="Times New Roman"/>
          <w:b w:val="false"/>
          <w:i w:val="false"/>
          <w:color w:val="000000"/>
          <w:sz w:val="28"/>
        </w:rPr>
        <w:t>
      1. Перемещение через таможенную границу Союза товаров, предназначенных для официального 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государств-членов с третьей стороной и международными договорами между государствами-членами, иными организациями или их представительствами, расположенными на таможенной территории Союза, а также товаров для личного пользования отдельными категориями физических лиц, пользующимися привилегиями и (или) иммунитетами в соответствии с международными договорами государств-членов с третьей стороной и международными договорами между государствами-членами, осуществляется в порядке и на условиях, которые установлены настоящим Кодексом, с учетом положений настоящей главы.</w:t>
      </w:r>
    </w:p>
    <w:bookmarkEnd w:id="4123"/>
    <w:bookmarkStart w:name="z4579" w:id="4124"/>
    <w:p>
      <w:pPr>
        <w:spacing w:after="0"/>
        <w:ind w:left="0"/>
        <w:jc w:val="both"/>
      </w:pPr>
      <w:r>
        <w:rPr>
          <w:rFonts w:ascii="Times New Roman"/>
          <w:b w:val="false"/>
          <w:i w:val="false"/>
          <w:color w:val="000000"/>
          <w:sz w:val="28"/>
        </w:rPr>
        <w:t>
      2. Персоналом (сотрудниками, должностными лицами) международных организаций или их представительств, сотрудниками представительств государств при международных организациях, персоналом иных организаций или их представительств, расположенных на таможенной территории Союза, и членами их семей товары для личного пользования перемещаются через таможенную границу Союза в соответствии с настоящим Кодексом с учетом объема привилегий и (или) иммунитетов, предоставленных таким лицам международными договорами государств-членов с третьей стороной и международными договорами между государствами-членами.</w:t>
      </w:r>
    </w:p>
    <w:bookmarkEnd w:id="4124"/>
    <w:p>
      <w:pPr>
        <w:spacing w:after="0"/>
        <w:ind w:left="0"/>
        <w:jc w:val="both"/>
      </w:pPr>
      <w:r>
        <w:rPr>
          <w:rFonts w:ascii="Times New Roman"/>
          <w:b/>
          <w:i w:val="false"/>
          <w:color w:val="000000"/>
          <w:sz w:val="28"/>
        </w:rPr>
        <w:t>Статья 297. Помещение товаров, предназначенных для официального пользования дипломатическими представительствами и консульскими учреждениями, международными организациями или их представительствами, представительствами государств при международных организациях, иными организациями или их представительствами, расположенными на таможенной территории Союза, под таможенные процедуры</w:t>
      </w:r>
    </w:p>
    <w:bookmarkStart w:name="z4580" w:id="4125"/>
    <w:p>
      <w:pPr>
        <w:spacing w:after="0"/>
        <w:ind w:left="0"/>
        <w:jc w:val="both"/>
      </w:pPr>
      <w:r>
        <w:rPr>
          <w:rFonts w:ascii="Times New Roman"/>
          <w:b w:val="false"/>
          <w:i w:val="false"/>
          <w:color w:val="000000"/>
          <w:sz w:val="28"/>
        </w:rPr>
        <w:t>
      1.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Союза, перемещаемые через таможенную границу Союза, помещаются под специальную таможенную процедуру в соответствии с главой 36 настоящего Кодекса либо под иные таможенные процедуры, предусмотренные настоящим Кодексом, с учетом положений настоящей статьи.</w:t>
      </w:r>
    </w:p>
    <w:bookmarkEnd w:id="4125"/>
    <w:bookmarkStart w:name="z4581" w:id="4126"/>
    <w:p>
      <w:pPr>
        <w:spacing w:after="0"/>
        <w:ind w:left="0"/>
        <w:jc w:val="both"/>
      </w:pPr>
      <w:r>
        <w:rPr>
          <w:rFonts w:ascii="Times New Roman"/>
          <w:b w:val="false"/>
          <w:i w:val="false"/>
          <w:color w:val="000000"/>
          <w:sz w:val="28"/>
        </w:rPr>
        <w:t>
      2.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Союза, в отношении которых предусмотрено освобождение от уплаты таможенных пошлин, налогов в соответствии с международными договорами государств-членов с третьей стороной и международными договорами между государствами-членами, иными организациями или их представительствами, расположенными на территории государства-члена, в отношении которых предусмотрено освобождение от уплаты таможенных пошлин, налогов в соответствии с международными договорами этого государства-члена, помещаются под специальную таможенную процедуру в соответствии с главой 36 настоящего Кодекса либо под иные таможенные процедуры, предусмотренные настоящим Кодексом, с учетом положений настоящей статьи.</w:t>
      </w:r>
    </w:p>
    <w:bookmarkEnd w:id="4126"/>
    <w:bookmarkStart w:name="z4582" w:id="4127"/>
    <w:p>
      <w:pPr>
        <w:spacing w:after="0"/>
        <w:ind w:left="0"/>
        <w:jc w:val="both"/>
      </w:pPr>
      <w:r>
        <w:rPr>
          <w:rFonts w:ascii="Times New Roman"/>
          <w:b w:val="false"/>
          <w:i w:val="false"/>
          <w:color w:val="000000"/>
          <w:sz w:val="28"/>
        </w:rPr>
        <w:t>
      3. При помещении товаров, указанных в пунктах 1 и 2 настоящей статьи, под иные таможенные процедуры, чем специальная таможенная процедура, дипломатические представительства и консульские учреждения, международные организации или их представительства, представительства государств при международных организациях, иные организации или их представительства, расположенные на таможенной территории Союза, вправе использовать льготы по уплате таможенных пошлин, предусмотренные в соответствии с Договором о Союзе, и (или) льготы по уплате налогов, установленные законодательством государств-членов.</w:t>
      </w:r>
    </w:p>
    <w:bookmarkEnd w:id="4127"/>
    <w:bookmarkStart w:name="z4583" w:id="4128"/>
    <w:p>
      <w:pPr>
        <w:spacing w:after="0"/>
        <w:ind w:left="0"/>
        <w:jc w:val="both"/>
      </w:pPr>
      <w:r>
        <w:rPr>
          <w:rFonts w:ascii="Times New Roman"/>
          <w:b w:val="false"/>
          <w:i w:val="false"/>
          <w:color w:val="000000"/>
          <w:sz w:val="28"/>
        </w:rPr>
        <w:t>
      4. Декларантами товаров, указанных в пунктах 1 и 2 настоящей статьи, помещаемых под таможенные процедуры, предусмотренные настоящим Кодексом, за исключением таможенной процедуры таможенного транзита, выступают лица, указанные в подпункте 3 пункта 1 статьи 83 настоящего Кодекса.</w:t>
      </w:r>
    </w:p>
    <w:bookmarkEnd w:id="4128"/>
    <w:p>
      <w:pPr>
        <w:spacing w:after="0"/>
        <w:ind w:left="0"/>
        <w:jc w:val="both"/>
      </w:pPr>
      <w:r>
        <w:rPr>
          <w:rFonts w:ascii="Times New Roman"/>
          <w:b/>
          <w:i w:val="false"/>
          <w:color w:val="000000"/>
          <w:sz w:val="28"/>
        </w:rPr>
        <w:t>Статья 298. Условия перемещения товаров через таможенную границу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w:t>
      </w:r>
    </w:p>
    <w:bookmarkStart w:name="z4584" w:id="4129"/>
    <w:p>
      <w:pPr>
        <w:spacing w:after="0"/>
        <w:ind w:left="0"/>
        <w:jc w:val="both"/>
      </w:pPr>
      <w:r>
        <w:rPr>
          <w:rFonts w:ascii="Times New Roman"/>
          <w:b w:val="false"/>
          <w:i w:val="false"/>
          <w:color w:val="000000"/>
          <w:sz w:val="28"/>
        </w:rPr>
        <w:t>
      1. Главы дипломатических представительств, члены дипломатического персонала дипломатических представительств, если они не проживают постоянно в государстве-члене, являющемся государством пребывания, и не являются гражданами такого государства-члена, а также проживающие вместе с ними члены их семей, если они не являются гражданами государства-члена, являющегося государством пребывания, вправе:</w:t>
      </w:r>
    </w:p>
    <w:bookmarkEnd w:id="4129"/>
    <w:bookmarkStart w:name="z4585" w:id="4130"/>
    <w:p>
      <w:pPr>
        <w:spacing w:after="0"/>
        <w:ind w:left="0"/>
        <w:jc w:val="both"/>
      </w:pPr>
      <w:r>
        <w:rPr>
          <w:rFonts w:ascii="Times New Roman"/>
          <w:b w:val="false"/>
          <w:i w:val="false"/>
          <w:color w:val="000000"/>
          <w:sz w:val="28"/>
        </w:rPr>
        <w:t>
      1) ввозить на таможенную территорию Союза с освобождением от уплаты таможенных пошлин, налогов:</w:t>
      </w:r>
    </w:p>
    <w:bookmarkEnd w:id="4130"/>
    <w:bookmarkStart w:name="z4586" w:id="4131"/>
    <w:p>
      <w:pPr>
        <w:spacing w:after="0"/>
        <w:ind w:left="0"/>
        <w:jc w:val="both"/>
      </w:pPr>
      <w:r>
        <w:rPr>
          <w:rFonts w:ascii="Times New Roman"/>
          <w:b w:val="false"/>
          <w:i w:val="false"/>
          <w:color w:val="000000"/>
          <w:sz w:val="28"/>
        </w:rPr>
        <w:t>
      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w:t>
      </w:r>
    </w:p>
    <w:bookmarkEnd w:id="4131"/>
    <w:bookmarkStart w:name="z4587" w:id="4132"/>
    <w:p>
      <w:pPr>
        <w:spacing w:after="0"/>
        <w:ind w:left="0"/>
        <w:jc w:val="both"/>
      </w:pPr>
      <w:r>
        <w:rPr>
          <w:rFonts w:ascii="Times New Roman"/>
          <w:b w:val="false"/>
          <w:i w:val="false"/>
          <w:color w:val="000000"/>
          <w:sz w:val="28"/>
        </w:rPr>
        <w:t>
      иные товары для личного пользования, включая товары для первоначального обзаведения;</w:t>
      </w:r>
    </w:p>
    <w:bookmarkEnd w:id="4132"/>
    <w:bookmarkStart w:name="z4588" w:id="4133"/>
    <w:p>
      <w:pPr>
        <w:spacing w:after="0"/>
        <w:ind w:left="0"/>
        <w:jc w:val="both"/>
      </w:pPr>
      <w:r>
        <w:rPr>
          <w:rFonts w:ascii="Times New Roman"/>
          <w:b w:val="false"/>
          <w:i w:val="false"/>
          <w:color w:val="000000"/>
          <w:sz w:val="28"/>
        </w:rPr>
        <w:t>
      2) вывозить с таможенной территории Союза товары для личного пользования без уплаты таможенных пошлин.</w:t>
      </w:r>
    </w:p>
    <w:bookmarkEnd w:id="4133"/>
    <w:bookmarkStart w:name="z4589" w:id="4134"/>
    <w:p>
      <w:pPr>
        <w:spacing w:after="0"/>
        <w:ind w:left="0"/>
        <w:jc w:val="both"/>
      </w:pPr>
      <w:r>
        <w:rPr>
          <w:rFonts w:ascii="Times New Roman"/>
          <w:b w:val="false"/>
          <w:i w:val="false"/>
          <w:color w:val="000000"/>
          <w:sz w:val="28"/>
        </w:rPr>
        <w:t>
      2. Главы консульских учреждений и иные консульские должностные лица консульских учреждений, проживающие вместе с ними члены их семей, если указанные лица не проживают постоянно в государстве-члене, являющемся государством пребывания, и не являются гражданами такого государства-члена, вправе:</w:t>
      </w:r>
    </w:p>
    <w:bookmarkEnd w:id="4134"/>
    <w:bookmarkStart w:name="z4590" w:id="4135"/>
    <w:p>
      <w:pPr>
        <w:spacing w:after="0"/>
        <w:ind w:left="0"/>
        <w:jc w:val="both"/>
      </w:pPr>
      <w:r>
        <w:rPr>
          <w:rFonts w:ascii="Times New Roman"/>
          <w:b w:val="false"/>
          <w:i w:val="false"/>
          <w:color w:val="000000"/>
          <w:sz w:val="28"/>
        </w:rPr>
        <w:t>
      1) ввозить на таможенную территорию Союза с освобождением от уплаты таможенных пошлин, налогов:</w:t>
      </w:r>
    </w:p>
    <w:bookmarkEnd w:id="4135"/>
    <w:bookmarkStart w:name="z4591" w:id="4136"/>
    <w:p>
      <w:pPr>
        <w:spacing w:after="0"/>
        <w:ind w:left="0"/>
        <w:jc w:val="both"/>
      </w:pPr>
      <w:r>
        <w:rPr>
          <w:rFonts w:ascii="Times New Roman"/>
          <w:b w:val="false"/>
          <w:i w:val="false"/>
          <w:color w:val="000000"/>
          <w:sz w:val="28"/>
        </w:rPr>
        <w:t>
      транспортные средства для личного пользования на срок представления таким лицам привилегий в государстве пребывания, подтверждаемый в соответствии с законодательством этого государства;</w:t>
      </w:r>
    </w:p>
    <w:bookmarkEnd w:id="4136"/>
    <w:bookmarkStart w:name="z4592" w:id="4137"/>
    <w:p>
      <w:pPr>
        <w:spacing w:after="0"/>
        <w:ind w:left="0"/>
        <w:jc w:val="both"/>
      </w:pPr>
      <w:r>
        <w:rPr>
          <w:rFonts w:ascii="Times New Roman"/>
          <w:b w:val="false"/>
          <w:i w:val="false"/>
          <w:color w:val="000000"/>
          <w:sz w:val="28"/>
        </w:rPr>
        <w:t>
      иные товары для личного пользования, включая товары для первоначального обзаведения;</w:t>
      </w:r>
    </w:p>
    <w:bookmarkEnd w:id="4137"/>
    <w:bookmarkStart w:name="z4593" w:id="4138"/>
    <w:p>
      <w:pPr>
        <w:spacing w:after="0"/>
        <w:ind w:left="0"/>
        <w:jc w:val="both"/>
      </w:pPr>
      <w:r>
        <w:rPr>
          <w:rFonts w:ascii="Times New Roman"/>
          <w:b w:val="false"/>
          <w:i w:val="false"/>
          <w:color w:val="000000"/>
          <w:sz w:val="28"/>
        </w:rPr>
        <w:t>
      2) вывозить с таможенной территории Союза товары для личного пользования без уплаты таможенных пошлин.</w:t>
      </w:r>
    </w:p>
    <w:bookmarkEnd w:id="4138"/>
    <w:bookmarkStart w:name="z4594" w:id="4139"/>
    <w:p>
      <w:pPr>
        <w:spacing w:after="0"/>
        <w:ind w:left="0"/>
        <w:jc w:val="both"/>
      </w:pPr>
      <w:r>
        <w:rPr>
          <w:rFonts w:ascii="Times New Roman"/>
          <w:b w:val="false"/>
          <w:i w:val="false"/>
          <w:color w:val="000000"/>
          <w:sz w:val="28"/>
        </w:rPr>
        <w:t>
      3. Положения пункта 2 настоящей статьи не применяются при перемещении через таможенную границу Союза товаров:</w:t>
      </w:r>
    </w:p>
    <w:bookmarkEnd w:id="4139"/>
    <w:bookmarkStart w:name="z4595" w:id="4140"/>
    <w:p>
      <w:pPr>
        <w:spacing w:after="0"/>
        <w:ind w:left="0"/>
        <w:jc w:val="both"/>
      </w:pPr>
      <w:r>
        <w:rPr>
          <w:rFonts w:ascii="Times New Roman"/>
          <w:b w:val="false"/>
          <w:i w:val="false"/>
          <w:color w:val="000000"/>
          <w:sz w:val="28"/>
        </w:rPr>
        <w:t>
      1) почетными консульскими должностными лицами;</w:t>
      </w:r>
    </w:p>
    <w:bookmarkEnd w:id="4140"/>
    <w:bookmarkStart w:name="z4596" w:id="4141"/>
    <w:p>
      <w:pPr>
        <w:spacing w:after="0"/>
        <w:ind w:left="0"/>
        <w:jc w:val="both"/>
      </w:pPr>
      <w:r>
        <w:rPr>
          <w:rFonts w:ascii="Times New Roman"/>
          <w:b w:val="false"/>
          <w:i w:val="false"/>
          <w:color w:val="000000"/>
          <w:sz w:val="28"/>
        </w:rPr>
        <w:t>
      2) консульскими должностными лицами, работающими в консульских учреждениях, возглавляемых почетными консульскими служащими;</w:t>
      </w:r>
    </w:p>
    <w:bookmarkEnd w:id="4141"/>
    <w:bookmarkStart w:name="z4597" w:id="4142"/>
    <w:p>
      <w:pPr>
        <w:spacing w:after="0"/>
        <w:ind w:left="0"/>
        <w:jc w:val="both"/>
      </w:pPr>
      <w:r>
        <w:rPr>
          <w:rFonts w:ascii="Times New Roman"/>
          <w:b w:val="false"/>
          <w:i w:val="false"/>
          <w:color w:val="000000"/>
          <w:sz w:val="28"/>
        </w:rPr>
        <w:t>
      3) членами семей лиц, указанных в подпунктах 1 и 2 настоящего пункта.</w:t>
      </w:r>
    </w:p>
    <w:bookmarkEnd w:id="4142"/>
    <w:bookmarkStart w:name="z4598" w:id="4143"/>
    <w:p>
      <w:pPr>
        <w:spacing w:after="0"/>
        <w:ind w:left="0"/>
        <w:jc w:val="both"/>
      </w:pPr>
      <w:r>
        <w:rPr>
          <w:rFonts w:ascii="Times New Roman"/>
          <w:b w:val="false"/>
          <w:i w:val="false"/>
          <w:color w:val="000000"/>
          <w:sz w:val="28"/>
        </w:rPr>
        <w:t>
      4. Товары для личного пользования, перемещаемые через таможенную границу Союза в сопровождаемом и (или) несопровождаемом багаже главами дипломатических представительств, членами дипломатического персонала дипломатических представительств, если они не проживают постоянно в государстве-члене, являющемся государством пребывания, и не являются гражданами такого государства-члена, а также проживающими вместе с ними членами их семей, если они не являются гражданами государства-члена, являющегося государством пребывания,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bookmarkEnd w:id="4143"/>
    <w:bookmarkStart w:name="z4599" w:id="4144"/>
    <w:p>
      <w:pPr>
        <w:spacing w:after="0"/>
        <w:ind w:left="0"/>
        <w:jc w:val="both"/>
      </w:pPr>
      <w:r>
        <w:rPr>
          <w:rFonts w:ascii="Times New Roman"/>
          <w:b w:val="false"/>
          <w:i w:val="false"/>
          <w:color w:val="000000"/>
          <w:sz w:val="28"/>
        </w:rPr>
        <w:t>
      5. Товары для личного пользования, перемещаемые через таможенную границу Союза в сопровождаемом и (или) несопровождаемом багаже главами консульских учреждений и иными консульскими должностными лицами консульских учреждений, если они не проживают постоянно в государстве-члене, являющемся государством пребывания, и не являются гражданами такого государства-члена, а также товары для личного пользования, перемещаемые через таможенную границу Союза в сопровождаемом и (или) несопровождаемом багаже проживающими вместе с указанными лицами членами их семей, если они также не проживают постоянно в государстве-члене, являющемся государством пребывания, и не являются гражданами такого государства-члена,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bookmarkEnd w:id="4144"/>
    <w:bookmarkStart w:name="z4600" w:id="4145"/>
    <w:p>
      <w:pPr>
        <w:spacing w:after="0"/>
        <w:ind w:left="0"/>
        <w:jc w:val="both"/>
      </w:pPr>
      <w:r>
        <w:rPr>
          <w:rFonts w:ascii="Times New Roman"/>
          <w:b w:val="false"/>
          <w:i w:val="false"/>
          <w:color w:val="000000"/>
          <w:sz w:val="28"/>
        </w:rPr>
        <w:t>
      6. Если международными договорами государств-членов с третьей стороной и международными договорами между государствами-членами для физических лиц, указанных в настоящей статье, в том числе являющихся гражданами государства пребывания и (или) постоянно в нем проживающих, предусмотрен объем привилегий и иммунитетов в большем объеме, чем предусмотренный настоящей статьей, то таким лицам в отношении товаров, перемещаемых через таможенную границу Союза, предоставляется объем привилегий и иммунитетов, предусмотренный такими международными договорами государств-членов с третьей стороной и международными договорами между государствами-членами.</w:t>
      </w:r>
    </w:p>
    <w:bookmarkEnd w:id="4145"/>
    <w:p>
      <w:pPr>
        <w:spacing w:after="0"/>
        <w:ind w:left="0"/>
        <w:jc w:val="both"/>
      </w:pPr>
      <w:r>
        <w:rPr>
          <w:rFonts w:ascii="Times New Roman"/>
          <w:b/>
          <w:i w:val="false"/>
          <w:color w:val="000000"/>
          <w:sz w:val="28"/>
        </w:rPr>
        <w:t>Статья 299. Условия перемещения через таможенную границу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w:t>
      </w:r>
    </w:p>
    <w:bookmarkStart w:name="z4601" w:id="4146"/>
    <w:p>
      <w:pPr>
        <w:spacing w:after="0"/>
        <w:ind w:left="0"/>
        <w:jc w:val="both"/>
      </w:pPr>
      <w:r>
        <w:rPr>
          <w:rFonts w:ascii="Times New Roman"/>
          <w:b w:val="false"/>
          <w:i w:val="false"/>
          <w:color w:val="000000"/>
          <w:sz w:val="28"/>
        </w:rPr>
        <w:t>
      1. Члены административно-технического персонала дипломатических представительств и проживающие вместе с ними члены их семей, консульские служащие консульских учреждений, если они не проживают постоянно в государстве-члене, являющемся государством пребывания, и не являются гражданами такого государства-члена, вправе:</w:t>
      </w:r>
    </w:p>
    <w:bookmarkEnd w:id="4146"/>
    <w:bookmarkStart w:name="z4602" w:id="4147"/>
    <w:p>
      <w:pPr>
        <w:spacing w:after="0"/>
        <w:ind w:left="0"/>
        <w:jc w:val="both"/>
      </w:pPr>
      <w:r>
        <w:rPr>
          <w:rFonts w:ascii="Times New Roman"/>
          <w:b w:val="false"/>
          <w:i w:val="false"/>
          <w:color w:val="000000"/>
          <w:sz w:val="28"/>
        </w:rPr>
        <w:t>
      1) ввозить на таможенную территорию Союза для первоначального обзаведения с освобождением от уплаты таможенных пошлин, налогов:</w:t>
      </w:r>
    </w:p>
    <w:bookmarkEnd w:id="4147"/>
    <w:bookmarkStart w:name="z4603" w:id="4148"/>
    <w:p>
      <w:pPr>
        <w:spacing w:after="0"/>
        <w:ind w:left="0"/>
        <w:jc w:val="both"/>
      </w:pPr>
      <w:r>
        <w:rPr>
          <w:rFonts w:ascii="Times New Roman"/>
          <w:b w:val="false"/>
          <w:i w:val="false"/>
          <w:color w:val="000000"/>
          <w:sz w:val="28"/>
        </w:rPr>
        <w:t>
      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w:t>
      </w:r>
    </w:p>
    <w:bookmarkEnd w:id="4148"/>
    <w:bookmarkStart w:name="z4604" w:id="4149"/>
    <w:p>
      <w:pPr>
        <w:spacing w:after="0"/>
        <w:ind w:left="0"/>
        <w:jc w:val="both"/>
      </w:pPr>
      <w:r>
        <w:rPr>
          <w:rFonts w:ascii="Times New Roman"/>
          <w:b w:val="false"/>
          <w:i w:val="false"/>
          <w:color w:val="000000"/>
          <w:sz w:val="28"/>
        </w:rPr>
        <w:t>
      иные товары для личного пользования;</w:t>
      </w:r>
    </w:p>
    <w:bookmarkEnd w:id="4149"/>
    <w:bookmarkStart w:name="z4605" w:id="4150"/>
    <w:p>
      <w:pPr>
        <w:spacing w:after="0"/>
        <w:ind w:left="0"/>
        <w:jc w:val="both"/>
      </w:pPr>
      <w:r>
        <w:rPr>
          <w:rFonts w:ascii="Times New Roman"/>
          <w:b w:val="false"/>
          <w:i w:val="false"/>
          <w:color w:val="000000"/>
          <w:sz w:val="28"/>
        </w:rPr>
        <w:t>
      2) вывозить с таможенной территории Союза товары для личного пользования без уплаты таможенных пошлин.</w:t>
      </w:r>
    </w:p>
    <w:bookmarkEnd w:id="4150"/>
    <w:bookmarkStart w:name="z4606" w:id="4151"/>
    <w:p>
      <w:pPr>
        <w:spacing w:after="0"/>
        <w:ind w:left="0"/>
        <w:jc w:val="both"/>
      </w:pPr>
      <w:r>
        <w:rPr>
          <w:rFonts w:ascii="Times New Roman"/>
          <w:b w:val="false"/>
          <w:i w:val="false"/>
          <w:color w:val="000000"/>
          <w:sz w:val="28"/>
        </w:rPr>
        <w:t>
      2. Проживающие вместе с консульскими служащими консульских учреждений, не проживающими постоянно в государстве-члене, являющемся государством пребывания, и не являющимися гражданами такого государства-члена, члены их семей, если они также не проживают постоянно в государстве-члене, являющемся государством пребывания, и не являются гражданами такого государства-члена, вправе:</w:t>
      </w:r>
    </w:p>
    <w:bookmarkEnd w:id="4151"/>
    <w:bookmarkStart w:name="z4607" w:id="4152"/>
    <w:p>
      <w:pPr>
        <w:spacing w:after="0"/>
        <w:ind w:left="0"/>
        <w:jc w:val="both"/>
      </w:pPr>
      <w:r>
        <w:rPr>
          <w:rFonts w:ascii="Times New Roman"/>
          <w:b w:val="false"/>
          <w:i w:val="false"/>
          <w:color w:val="000000"/>
          <w:sz w:val="28"/>
        </w:rPr>
        <w:t>
      1) ввозить на таможенную территорию Союза для первоначального обзаведения с освобождением от уплаты таможенных пошлин, налогов:</w:t>
      </w:r>
    </w:p>
    <w:bookmarkEnd w:id="4152"/>
    <w:bookmarkStart w:name="z4608" w:id="4153"/>
    <w:p>
      <w:pPr>
        <w:spacing w:after="0"/>
        <w:ind w:left="0"/>
        <w:jc w:val="both"/>
      </w:pPr>
      <w:r>
        <w:rPr>
          <w:rFonts w:ascii="Times New Roman"/>
          <w:b w:val="false"/>
          <w:i w:val="false"/>
          <w:color w:val="000000"/>
          <w:sz w:val="28"/>
        </w:rPr>
        <w:t>
      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w:t>
      </w:r>
    </w:p>
    <w:bookmarkEnd w:id="4153"/>
    <w:bookmarkStart w:name="z4609" w:id="4154"/>
    <w:p>
      <w:pPr>
        <w:spacing w:after="0"/>
        <w:ind w:left="0"/>
        <w:jc w:val="both"/>
      </w:pPr>
      <w:r>
        <w:rPr>
          <w:rFonts w:ascii="Times New Roman"/>
          <w:b w:val="false"/>
          <w:i w:val="false"/>
          <w:color w:val="000000"/>
          <w:sz w:val="28"/>
        </w:rPr>
        <w:t>
      иные товары для личного пользования;</w:t>
      </w:r>
    </w:p>
    <w:bookmarkEnd w:id="4154"/>
    <w:bookmarkStart w:name="z4610" w:id="4155"/>
    <w:p>
      <w:pPr>
        <w:spacing w:after="0"/>
        <w:ind w:left="0"/>
        <w:jc w:val="both"/>
      </w:pPr>
      <w:r>
        <w:rPr>
          <w:rFonts w:ascii="Times New Roman"/>
          <w:b w:val="false"/>
          <w:i w:val="false"/>
          <w:color w:val="000000"/>
          <w:sz w:val="28"/>
        </w:rPr>
        <w:t>
      2) вывозить с таможенной территории Союза товары для личного пользования без уплаты таможенных пошлин.</w:t>
      </w:r>
    </w:p>
    <w:bookmarkEnd w:id="4155"/>
    <w:bookmarkStart w:name="z4611" w:id="4156"/>
    <w:p>
      <w:pPr>
        <w:spacing w:after="0"/>
        <w:ind w:left="0"/>
        <w:jc w:val="both"/>
      </w:pPr>
      <w:r>
        <w:rPr>
          <w:rFonts w:ascii="Times New Roman"/>
          <w:b w:val="false"/>
          <w:i w:val="false"/>
          <w:color w:val="000000"/>
          <w:sz w:val="28"/>
        </w:rPr>
        <w:t>
      3. Работники обслуживающего персонала консульских учреждений, а также члены их семей, если они не проживают постоянно в государстве-члене, являющемся государством пребывания, вправе ввозить на таможенную территорию Союза 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этого государства, и иные товары для личного пользования с освобождением от уплаты таможенных пошлин, налогов, если это предусмотрено международными договорами государств-членов с третьей стороной или международными договорами между государствами-членами.</w:t>
      </w:r>
    </w:p>
    <w:bookmarkEnd w:id="4156"/>
    <w:bookmarkStart w:name="z4612" w:id="4157"/>
    <w:p>
      <w:pPr>
        <w:spacing w:after="0"/>
        <w:ind w:left="0"/>
        <w:jc w:val="both"/>
      </w:pPr>
      <w:r>
        <w:rPr>
          <w:rFonts w:ascii="Times New Roman"/>
          <w:b w:val="false"/>
          <w:i w:val="false"/>
          <w:color w:val="000000"/>
          <w:sz w:val="28"/>
        </w:rPr>
        <w:t>
      4. Если международными договорами государств-членов с третьей стороной и международными договорами между государствами-членами для физических лиц, указанных в настоящей статье, в том числе являющихся гражданами государства пребывания и (или) постоянно в нем проживающих, предусмотрен объем привилегий и иммунитетов в большем объеме, чем предусмотренный настоящей статьей, то таким лицам в отношении товаров, перемещаемых через таможенную границу Союза, предоставляется объем привилегий и иммунитетов, предусмотренный такими международными договорами государств-членов с третьей стороной и международными договорами между государствами-членами.</w:t>
      </w:r>
    </w:p>
    <w:bookmarkEnd w:id="4157"/>
    <w:p>
      <w:pPr>
        <w:spacing w:after="0"/>
        <w:ind w:left="0"/>
        <w:jc w:val="both"/>
      </w:pPr>
      <w:r>
        <w:rPr>
          <w:rFonts w:ascii="Times New Roman"/>
          <w:b/>
          <w:i w:val="false"/>
          <w:color w:val="000000"/>
          <w:sz w:val="28"/>
        </w:rPr>
        <w:t>Статья 300. Ввоз на таможенную территорию Союза товаров представителями и членами делегаций государств, не являющихся членами Союза</w:t>
      </w:r>
    </w:p>
    <w:bookmarkStart w:name="z4613" w:id="4158"/>
    <w:p>
      <w:pPr>
        <w:spacing w:after="0"/>
        <w:ind w:left="0"/>
        <w:jc w:val="both"/>
      </w:pPr>
      <w:r>
        <w:rPr>
          <w:rFonts w:ascii="Times New Roman"/>
          <w:b w:val="false"/>
          <w:i w:val="false"/>
          <w:color w:val="000000"/>
          <w:sz w:val="28"/>
        </w:rPr>
        <w:t>
      Товары для личного пользования, перемещаемые через таможенную границу Союза в сопровождаемом и (или)несопровождаемом багаже представителями государств, не являющихся членами Союза, членами парламентских и правительственных делегаций таких государств, а исходя из принципа взаимности в отношении каждого отдельного государства-члена представителями делегаций государств, не являющихся членами Союза, которые приезжают на территории государств-членов для участия в международных переговорах, международных конференциях и совещаниях или с другими официальными поручениями, а также членами их семей, сопровождающих указанных лиц,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bookmarkEnd w:id="4158"/>
    <w:p>
      <w:pPr>
        <w:spacing w:after="0"/>
        <w:ind w:left="0"/>
        <w:jc w:val="both"/>
      </w:pPr>
      <w:r>
        <w:rPr>
          <w:rFonts w:ascii="Times New Roman"/>
          <w:b/>
          <w:i w:val="false"/>
          <w:color w:val="000000"/>
          <w:sz w:val="28"/>
        </w:rPr>
        <w:t>Статья 301. Перемещение дипломатической почты и консульской вализы через таможенную границу Союза</w:t>
      </w:r>
    </w:p>
    <w:bookmarkStart w:name="z4614" w:id="4159"/>
    <w:p>
      <w:pPr>
        <w:spacing w:after="0"/>
        <w:ind w:left="0"/>
        <w:jc w:val="both"/>
      </w:pPr>
      <w:r>
        <w:rPr>
          <w:rFonts w:ascii="Times New Roman"/>
          <w:b w:val="false"/>
          <w:i w:val="false"/>
          <w:color w:val="000000"/>
          <w:sz w:val="28"/>
        </w:rPr>
        <w:t>
      1. Дипломатическая почта, перемещаемая через таможенную границу Союза, не подлежит вскрытию и задержанию.</w:t>
      </w:r>
    </w:p>
    <w:bookmarkEnd w:id="4159"/>
    <w:bookmarkStart w:name="z4615" w:id="4160"/>
    <w:p>
      <w:pPr>
        <w:spacing w:after="0"/>
        <w:ind w:left="0"/>
        <w:jc w:val="both"/>
      </w:pPr>
      <w:r>
        <w:rPr>
          <w:rFonts w:ascii="Times New Roman"/>
          <w:b w:val="false"/>
          <w:i w:val="false"/>
          <w:color w:val="000000"/>
          <w:sz w:val="28"/>
        </w:rPr>
        <w:t>
      2. Консульская вализа, перемещаемая через таможенную границу Союза, не подлежит вскрытию и задержанию.</w:t>
      </w:r>
    </w:p>
    <w:bookmarkEnd w:id="4160"/>
    <w:bookmarkStart w:name="z4616" w:id="4161"/>
    <w:p>
      <w:pPr>
        <w:spacing w:after="0"/>
        <w:ind w:left="0"/>
        <w:jc w:val="both"/>
      </w:pPr>
      <w:r>
        <w:rPr>
          <w:rFonts w:ascii="Times New Roman"/>
          <w:b w:val="false"/>
          <w:i w:val="false"/>
          <w:color w:val="000000"/>
          <w:sz w:val="28"/>
        </w:rPr>
        <w:t>
      При наличии серьезных оснований предполагать, что в консульской вализе содержатся корреспонденция, документы и (или) товары, не предназначенные исключительно для официального пользования, таможенный орган вправе потребовать вскрытия консульской вализы уполномоченными лицами представляемого государства в присутствии должностного лица таможенного органа. В случае отказа от вскрытия консульская вализа возвращается в место отправления.</w:t>
      </w:r>
    </w:p>
    <w:bookmarkEnd w:id="4161"/>
    <w:bookmarkStart w:name="z4617" w:id="4162"/>
    <w:p>
      <w:pPr>
        <w:spacing w:after="0"/>
        <w:ind w:left="0"/>
        <w:jc w:val="both"/>
      </w:pPr>
      <w:r>
        <w:rPr>
          <w:rFonts w:ascii="Times New Roman"/>
          <w:b w:val="false"/>
          <w:i w:val="false"/>
          <w:color w:val="000000"/>
          <w:sz w:val="28"/>
        </w:rPr>
        <w:t>
      3. Все места, составляющие дипломатическую почту и консульскую вализу, должны иметь видимые внешние знаки, указывающие на характер этих мест.</w:t>
      </w:r>
    </w:p>
    <w:bookmarkEnd w:id="4162"/>
    <w:bookmarkStart w:name="z4618" w:id="4163"/>
    <w:p>
      <w:pPr>
        <w:spacing w:after="0"/>
        <w:ind w:left="0"/>
        <w:jc w:val="both"/>
      </w:pPr>
      <w:r>
        <w:rPr>
          <w:rFonts w:ascii="Times New Roman"/>
          <w:b w:val="false"/>
          <w:i w:val="false"/>
          <w:color w:val="000000"/>
          <w:sz w:val="28"/>
        </w:rPr>
        <w:t>
      4. Дипломатическая почта может содержать только дипломатические документы и товары, предназначенные исключительно для официального пользования, а консульская вализа - только официальную корреспонденцию, документы и товары, предназначенные исключительно для официального пользования.</w:t>
      </w:r>
    </w:p>
    <w:bookmarkEnd w:id="4163"/>
    <w:bookmarkStart w:name="z4619" w:id="4164"/>
    <w:p>
      <w:pPr>
        <w:spacing w:after="0"/>
        <w:ind w:left="0"/>
        <w:jc w:val="both"/>
      </w:pPr>
      <w:r>
        <w:rPr>
          <w:rFonts w:ascii="Times New Roman"/>
          <w:b w:val="false"/>
          <w:i w:val="false"/>
          <w:color w:val="000000"/>
          <w:sz w:val="28"/>
        </w:rPr>
        <w:t>
      5. Дипломатическая почта и консульская вализа перемещаются через таможенную границу Союза дипломатическими и консульскими курьерами. Дипломатическая почта и консульская вализа могут быть также вверены дипломатическим или консульским курьерам, назначенным для перевозки только данной дипломатической почты или консульской вализы, либо командиру экипажа гражданского воздушного судна.</w:t>
      </w:r>
    </w:p>
    <w:bookmarkEnd w:id="4164"/>
    <w:bookmarkStart w:name="z4620" w:id="4165"/>
    <w:p>
      <w:pPr>
        <w:spacing w:after="0"/>
        <w:ind w:left="0"/>
        <w:jc w:val="both"/>
      </w:pPr>
      <w:r>
        <w:rPr>
          <w:rFonts w:ascii="Times New Roman"/>
          <w:b w:val="false"/>
          <w:i w:val="false"/>
          <w:color w:val="000000"/>
          <w:sz w:val="28"/>
        </w:rPr>
        <w:t>
      Указанные дипломатические и консульские курьеры должны быть снабжены курьерским листом либо иным заменяющим его официальным документом, в котором указываются их статус и количество мест, составляющих дипломатическую почту и консульскую вализу. Курьерский лист либо иной заменяющий его официальный документ подписывается и скрепляется печатью учреждения, отправляющего дипломатическую почту и консульскую вализу.</w:t>
      </w:r>
    </w:p>
    <w:bookmarkEnd w:id="4165"/>
    <w:bookmarkStart w:name="z4621" w:id="4166"/>
    <w:p>
      <w:pPr>
        <w:spacing w:after="0"/>
        <w:ind w:left="0"/>
        <w:jc w:val="both"/>
      </w:pPr>
      <w:r>
        <w:rPr>
          <w:rFonts w:ascii="Times New Roman"/>
          <w:b w:val="false"/>
          <w:i w:val="false"/>
          <w:color w:val="000000"/>
          <w:sz w:val="28"/>
        </w:rPr>
        <w:t>
      Дипломатическая почта и консульская вализа, вверенные командиру экипажа гражданского воздушного судна, должны сопровождаться официальным документом, в котором указывается количество мест, составляющих дипломатическую почту и консульскую вализу.</w:t>
      </w:r>
    </w:p>
    <w:bookmarkEnd w:id="4166"/>
    <w:bookmarkStart w:name="z4622" w:id="4167"/>
    <w:p>
      <w:pPr>
        <w:spacing w:after="0"/>
        <w:ind w:left="0"/>
        <w:jc w:val="both"/>
      </w:pPr>
      <w:r>
        <w:rPr>
          <w:rFonts w:ascii="Times New Roman"/>
          <w:b w:val="false"/>
          <w:i w:val="false"/>
          <w:color w:val="000000"/>
          <w:sz w:val="28"/>
        </w:rPr>
        <w:t>
      6. Дипломатические и консульские курьеры могут перемещать через таможенную границу Союза товары для личного пользования исходя из принципа взаимности в отношении каждого отдельного государства с освобождением от таможенного досмотра и без уплаты таможенных пошлин, налогов в соответствии с законодательством государств-членов.</w:t>
      </w:r>
    </w:p>
    <w:bookmarkEnd w:id="4167"/>
    <w:bookmarkStart w:name="z4623" w:id="4168"/>
    <w:p>
      <w:pPr>
        <w:spacing w:after="0"/>
        <w:ind w:left="0"/>
        <w:jc w:val="both"/>
      </w:pPr>
      <w:r>
        <w:rPr>
          <w:rFonts w:ascii="Times New Roman"/>
          <w:b w:val="false"/>
          <w:i w:val="false"/>
          <w:color w:val="000000"/>
          <w:sz w:val="28"/>
        </w:rPr>
        <w:t>
      7. Дипломатическая почта и консульская вализа перемещаются через таможенную границу Союза с разрешения таможенного органа без таможенного декларирования и помещения под таможенные процедуры.</w:t>
      </w:r>
    </w:p>
    <w:bookmarkEnd w:id="4168"/>
    <w:bookmarkStart w:name="z4624" w:id="4169"/>
    <w:p>
      <w:pPr>
        <w:spacing w:after="0"/>
        <w:ind w:left="0"/>
        <w:jc w:val="both"/>
      </w:pPr>
      <w:r>
        <w:rPr>
          <w:rFonts w:ascii="Times New Roman"/>
          <w:b w:val="false"/>
          <w:i w:val="false"/>
          <w:color w:val="000000"/>
          <w:sz w:val="28"/>
        </w:rPr>
        <w:t>
      Для получения разрешения таможенного органа на перемещение через таможенную границу Союза дипломатической почты и консульской вализы таможенному органу представляются документы, предусмотренные пунктом 5 настоящей статьи.</w:t>
      </w:r>
    </w:p>
    <w:bookmarkEnd w:id="4169"/>
    <w:bookmarkStart w:name="z4625" w:id="4170"/>
    <w:p>
      <w:pPr>
        <w:spacing w:after="0"/>
        <w:ind w:left="0"/>
        <w:jc w:val="both"/>
      </w:pPr>
      <w:r>
        <w:rPr>
          <w:rFonts w:ascii="Times New Roman"/>
          <w:b w:val="false"/>
          <w:i w:val="false"/>
          <w:color w:val="000000"/>
          <w:sz w:val="28"/>
        </w:rPr>
        <w:t>
      Разрешение таможенного органа на перемещение через таможенную границу Союза дипломатической почты и консульской вализы оформляется путем проставления соответствующих отметок таможенного органа на документах, предусмотренных пунктом 5 настоящей статьи.</w:t>
      </w:r>
    </w:p>
    <w:bookmarkEnd w:id="4170"/>
    <w:bookmarkStart w:name="z4626" w:id="4171"/>
    <w:p>
      <w:pPr>
        <w:spacing w:after="0"/>
        <w:ind w:left="0"/>
        <w:jc w:val="left"/>
      </w:pPr>
      <w:r>
        <w:rPr>
          <w:rFonts w:ascii="Times New Roman"/>
          <w:b/>
          <w:i w:val="false"/>
          <w:color w:val="000000"/>
        </w:rPr>
        <w:t xml:space="preserve"> Глава 43</w:t>
      </w:r>
      <w:r>
        <w:br/>
      </w:r>
      <w:r>
        <w:rPr>
          <w:rFonts w:ascii="Times New Roman"/>
          <w:b/>
          <w:i w:val="false"/>
          <w:color w:val="000000"/>
        </w:rPr>
        <w:t>Особенности порядка и условий перемещения через таможенную границу Союза товаров,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End w:id="4171"/>
    <w:p>
      <w:pPr>
        <w:spacing w:after="0"/>
        <w:ind w:left="0"/>
        <w:jc w:val="both"/>
      </w:pPr>
      <w:r>
        <w:rPr>
          <w:rFonts w:ascii="Times New Roman"/>
          <w:b/>
          <w:i w:val="false"/>
          <w:color w:val="000000"/>
          <w:sz w:val="28"/>
        </w:rPr>
        <w:t>Статья 302. Общие положения о перемещении через таможенную границу Союза товаров,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Start w:name="z4627" w:id="4172"/>
    <w:p>
      <w:pPr>
        <w:spacing w:after="0"/>
        <w:ind w:left="0"/>
        <w:jc w:val="both"/>
      </w:pPr>
      <w:r>
        <w:rPr>
          <w:rFonts w:ascii="Times New Roman"/>
          <w:b w:val="false"/>
          <w:i w:val="false"/>
          <w:color w:val="000000"/>
          <w:sz w:val="28"/>
        </w:rPr>
        <w:t>
      1. Настоящей главой определены особенности порядка и условий перемещения через таможенную границу Союза товаров Союза, в том числе пересылаемых в почтовых отправлениях, и иностранных товаров, указанных в пункте 4 настоящей статьи, которые перевозятся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 исключением товаров для личного пользования, перемещаемых через таможенную границу Союза физическими лицами, а также товаров, перемещаемых трубопроводным транспортом и по линиям электропередачи.</w:t>
      </w:r>
    </w:p>
    <w:bookmarkEnd w:id="4172"/>
    <w:bookmarkStart w:name="z4628" w:id="4173"/>
    <w:p>
      <w:pPr>
        <w:spacing w:after="0"/>
        <w:ind w:left="0"/>
        <w:jc w:val="both"/>
      </w:pPr>
      <w:r>
        <w:rPr>
          <w:rFonts w:ascii="Times New Roman"/>
          <w:b w:val="false"/>
          <w:i w:val="false"/>
          <w:color w:val="000000"/>
          <w:sz w:val="28"/>
        </w:rPr>
        <w:t>
      2. Прибытие товаров, указанных в пункте 1 настоящей статьи, на таможенную территорию Союза и убытие таких товаров с таможенной территории Союза осуществляются в соответствии с главами 14 и 15 настоящего Кодекса с учетом особенностей, предусмотренных настоящей главой.</w:t>
      </w:r>
    </w:p>
    <w:bookmarkEnd w:id="4173"/>
    <w:bookmarkStart w:name="z4629" w:id="4174"/>
    <w:p>
      <w:pPr>
        <w:spacing w:after="0"/>
        <w:ind w:left="0"/>
        <w:jc w:val="both"/>
      </w:pPr>
      <w:r>
        <w:rPr>
          <w:rFonts w:ascii="Times New Roman"/>
          <w:b w:val="false"/>
          <w:i w:val="false"/>
          <w:color w:val="000000"/>
          <w:sz w:val="28"/>
        </w:rPr>
        <w:t>
      3. Товары Союза для их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подлежат помещению под таможенную процедуру таможенного транзита, за исключением перевозки (транспортировки) таких товаров Союза в случаях, предусмотренных пунктом 5 настоящей статьи.</w:t>
      </w:r>
    </w:p>
    <w:bookmarkEnd w:id="4174"/>
    <w:bookmarkStart w:name="z4630" w:id="4175"/>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подлежат помещению под таможенную процедуру таможенного транзита, за исключением перевозки (транспортировки) таких иностранных товаров в случаях, предусмотренных подпунктом 1 пункта 5 настоящей статьи.</w:t>
      </w:r>
    </w:p>
    <w:bookmarkEnd w:id="4175"/>
    <w:bookmarkStart w:name="z4631" w:id="4176"/>
    <w:p>
      <w:pPr>
        <w:spacing w:after="0"/>
        <w:ind w:left="0"/>
        <w:jc w:val="both"/>
      </w:pPr>
      <w:r>
        <w:rPr>
          <w:rFonts w:ascii="Times New Roman"/>
          <w:b w:val="false"/>
          <w:i w:val="false"/>
          <w:color w:val="000000"/>
          <w:sz w:val="28"/>
        </w:rPr>
        <w:t>
      Положения настоящего пункта не распространяются на транспортные средства, помещенные под таможенную процедуру временного ввоза (допуска), используемые в качестве транспортных средств международной перевозки.</w:t>
      </w:r>
    </w:p>
    <w:bookmarkEnd w:id="4176"/>
    <w:bookmarkStart w:name="z4632" w:id="4177"/>
    <w:p>
      <w:pPr>
        <w:spacing w:after="0"/>
        <w:ind w:left="0"/>
        <w:jc w:val="both"/>
      </w:pPr>
      <w:r>
        <w:rPr>
          <w:rFonts w:ascii="Times New Roman"/>
          <w:b w:val="false"/>
          <w:i w:val="false"/>
          <w:color w:val="000000"/>
          <w:sz w:val="28"/>
        </w:rPr>
        <w:t>
      5. Не подлежат помещению под таможенную процедуру таможенного транзита для перевозки (транспортировки)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End w:id="4177"/>
    <w:bookmarkStart w:name="z4633" w:id="4178"/>
    <w:p>
      <w:pPr>
        <w:spacing w:after="0"/>
        <w:ind w:left="0"/>
        <w:jc w:val="both"/>
      </w:pPr>
      <w:r>
        <w:rPr>
          <w:rFonts w:ascii="Times New Roman"/>
          <w:b w:val="false"/>
          <w:i w:val="false"/>
          <w:color w:val="000000"/>
          <w:sz w:val="28"/>
        </w:rPr>
        <w:t>
      1) товары Союза и указанные в пункте 4 настоящей статьи иностранные товары, перевозимые воздушным или водным транспортом без совершения соответственно посадки воздушного судна на территории государства, не являющегося членом Союза, либо захода водного судна в порты государств, не являющихся членами Союза (далее в настоящей главе -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w:t>
      </w:r>
    </w:p>
    <w:bookmarkEnd w:id="4178"/>
    <w:bookmarkStart w:name="z4634" w:id="4179"/>
    <w:p>
      <w:pPr>
        <w:spacing w:after="0"/>
        <w:ind w:left="0"/>
        <w:jc w:val="both"/>
      </w:pPr>
      <w:r>
        <w:rPr>
          <w:rFonts w:ascii="Times New Roman"/>
          <w:b w:val="false"/>
          <w:i w:val="false"/>
          <w:color w:val="000000"/>
          <w:sz w:val="28"/>
        </w:rPr>
        <w:t>
      2) товары Союза, помещенные под таможенную процедуру экспорта, которые для доставки в место убытия подлежат перевозке (транспортировке)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перевозимые (транспортируемые) любым видом транспорта;</w:t>
      </w:r>
    </w:p>
    <w:bookmarkEnd w:id="4179"/>
    <w:bookmarkStart w:name="z4635" w:id="4180"/>
    <w:p>
      <w:pPr>
        <w:spacing w:after="0"/>
        <w:ind w:left="0"/>
        <w:jc w:val="both"/>
      </w:pPr>
      <w:r>
        <w:rPr>
          <w:rFonts w:ascii="Times New Roman"/>
          <w:b w:val="false"/>
          <w:i w:val="false"/>
          <w:color w:val="000000"/>
          <w:sz w:val="28"/>
        </w:rPr>
        <w:t>
      3) товары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искусственных островах, установках, сооружениях, находящихся за пределами территорий государств-членов, в отношении которых государства-члены обладают исключительной юрисдикцией (далее в настоящей главе - объекты);</w:t>
      </w:r>
    </w:p>
    <w:bookmarkEnd w:id="4180"/>
    <w:bookmarkStart w:name="z4636" w:id="4181"/>
    <w:p>
      <w:pPr>
        <w:spacing w:after="0"/>
        <w:ind w:left="0"/>
        <w:jc w:val="both"/>
      </w:pPr>
      <w:r>
        <w:rPr>
          <w:rFonts w:ascii="Times New Roman"/>
          <w:b w:val="false"/>
          <w:i w:val="false"/>
          <w:color w:val="000000"/>
          <w:sz w:val="28"/>
        </w:rPr>
        <w:t>
      4) товары Союза, ранее ввезенные на объекты с остальной части таможенной территории Союза, а также товары Союза, добытые на объектах, расположенных на континентальном шельфе государств-членов, включая углеводородное сырье, и (или) продукты их переработки.</w:t>
      </w:r>
    </w:p>
    <w:bookmarkEnd w:id="4181"/>
    <w:bookmarkStart w:name="z4637" w:id="4182"/>
    <w:p>
      <w:pPr>
        <w:spacing w:after="0"/>
        <w:ind w:left="0"/>
        <w:jc w:val="both"/>
      </w:pPr>
      <w:r>
        <w:rPr>
          <w:rFonts w:ascii="Times New Roman"/>
          <w:b w:val="false"/>
          <w:i w:val="false"/>
          <w:color w:val="000000"/>
          <w:sz w:val="28"/>
        </w:rPr>
        <w:t>
      6. Не подлежат помещению под таможенную процедуру таможенного транзита для перевозки (транспортировки) с одной части таможенной территории Союза на территорию, в отношении которой государство-член обладает суверенными правами и исключительной юрисдикцией, включая континентальный шельф государств-членов, товары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государства-члена и объектами.</w:t>
      </w:r>
    </w:p>
    <w:bookmarkEnd w:id="4182"/>
    <w:bookmarkStart w:name="z4638" w:id="4183"/>
    <w:p>
      <w:pPr>
        <w:spacing w:after="0"/>
        <w:ind w:left="0"/>
        <w:jc w:val="both"/>
      </w:pPr>
      <w:r>
        <w:rPr>
          <w:rFonts w:ascii="Times New Roman"/>
          <w:b w:val="false"/>
          <w:i w:val="false"/>
          <w:color w:val="000000"/>
          <w:sz w:val="28"/>
        </w:rPr>
        <w:t>
      7. В отношении товаров Союза, указанных в подпункте 2 пункта 5 настоящей статьи, перевозимых в соответствии с подпунктом 1 пункта 5 настоящей статьи, применяются положения настоящей главы, регулирующие порядок и условия перемещения через таможенную границу Союза товаров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w:t>
      </w:r>
    </w:p>
    <w:bookmarkEnd w:id="4183"/>
    <w:bookmarkStart w:name="z4639" w:id="4184"/>
    <w:p>
      <w:pPr>
        <w:spacing w:after="0"/>
        <w:ind w:left="0"/>
        <w:jc w:val="both"/>
      </w:pPr>
      <w:r>
        <w:rPr>
          <w:rFonts w:ascii="Times New Roman"/>
          <w:b w:val="false"/>
          <w:i w:val="false"/>
          <w:color w:val="000000"/>
          <w:sz w:val="28"/>
        </w:rPr>
        <w:t>
      8. Обязанность по уплате ввозных таможенных пошлин, налогов, специальных, антидемпинговых, компенсационных пошлин не возникает при помещении под таможенную процедуру таможенного транзита иностранных товаров, указанных в пункте 4 настоящей статьи.</w:t>
      </w:r>
    </w:p>
    <w:bookmarkEnd w:id="4184"/>
    <w:bookmarkStart w:name="z4640" w:id="4185"/>
    <w:p>
      <w:pPr>
        <w:spacing w:after="0"/>
        <w:ind w:left="0"/>
        <w:jc w:val="both"/>
      </w:pPr>
      <w:r>
        <w:rPr>
          <w:rFonts w:ascii="Times New Roman"/>
          <w:b w:val="false"/>
          <w:i w:val="false"/>
          <w:color w:val="000000"/>
          <w:sz w:val="28"/>
        </w:rPr>
        <w:t>
      9. Особенности перемещения через таможенную границу Союза товаров для личного пользования,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определяются Комиссией.</w:t>
      </w:r>
    </w:p>
    <w:bookmarkEnd w:id="4185"/>
    <w:p>
      <w:pPr>
        <w:spacing w:after="0"/>
        <w:ind w:left="0"/>
        <w:jc w:val="both"/>
      </w:pPr>
      <w:r>
        <w:rPr>
          <w:rFonts w:ascii="Times New Roman"/>
          <w:b/>
          <w:i w:val="false"/>
          <w:color w:val="000000"/>
          <w:sz w:val="28"/>
        </w:rPr>
        <w:t>Статья 303. Особенности совершения таможенных операций в отношении товаров, перевозимых через территории государств, не являющихся членами Союза, и (или) морем, без помещения под таможенную процедуру таможенного транзита, и статус таких товаров</w:t>
      </w:r>
    </w:p>
    <w:bookmarkStart w:name="z4641" w:id="4186"/>
    <w:p>
      <w:pPr>
        <w:spacing w:after="0"/>
        <w:ind w:left="0"/>
        <w:jc w:val="both"/>
      </w:pPr>
      <w:r>
        <w:rPr>
          <w:rFonts w:ascii="Times New Roman"/>
          <w:b w:val="false"/>
          <w:i w:val="false"/>
          <w:color w:val="000000"/>
          <w:sz w:val="28"/>
        </w:rPr>
        <w:t>
      1. Положения главы 14 настоящего Кодекса не применяются в отношении товаров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 за исключением случаев, когда такие товары прибыли на таможенную территорию Союза после вынужденной посадки воздушного судна на территории государства, не являющегося членом Союза, в том числе после посадки, при которой совершены разгрузка, перегрузка (перевалка) и иные грузовые операции с перевозимыми товарами, либо после захода водного судна вследствие аварии, действия непреодолимой силы либо иных обстоятельств в порт государства, не являющегося членом Союза, в том числе после захода, при котором совершены разгрузка, перегрузка (перевалка) и иные грузовые операции с перевозимыми товарами.</w:t>
      </w:r>
    </w:p>
    <w:bookmarkEnd w:id="4186"/>
    <w:bookmarkStart w:name="z4642" w:id="4187"/>
    <w:p>
      <w:pPr>
        <w:spacing w:after="0"/>
        <w:ind w:left="0"/>
        <w:jc w:val="both"/>
      </w:pPr>
      <w:r>
        <w:rPr>
          <w:rFonts w:ascii="Times New Roman"/>
          <w:b w:val="false"/>
          <w:i w:val="false"/>
          <w:color w:val="000000"/>
          <w:sz w:val="28"/>
        </w:rPr>
        <w:t>
      2. Положения главы 15 настоящего Кодекса не применяются в отношении товаров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w:t>
      </w:r>
    </w:p>
    <w:bookmarkEnd w:id="4187"/>
    <w:bookmarkStart w:name="z4643" w:id="4188"/>
    <w:p>
      <w:pPr>
        <w:spacing w:after="0"/>
        <w:ind w:left="0"/>
        <w:jc w:val="both"/>
      </w:pPr>
      <w:r>
        <w:rPr>
          <w:rFonts w:ascii="Times New Roman"/>
          <w:b w:val="false"/>
          <w:i w:val="false"/>
          <w:color w:val="000000"/>
          <w:sz w:val="28"/>
        </w:rPr>
        <w:t>
      3. Таможенные операции, которые перевозчик либо иные лица, указанные в статье 83 настоящего Кодекса, обязаны совершить после уведомления таможенного органа о прибытии на таможенную территорию Союза товаров Союза и указанных в пункте 4 статьи 302 настоящего Кодекса иностранных товаров, при перевозке которых произошла соответственно вынужденная посадка воздушного судна на территории государства, не являющегося членом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Союза, в том числе заход, при котором совершены разгрузка, перегрузка (перевалка) и иные грузовые операции с перевозимыми товарами, а также срок, в течение которого эти операции должны быть совершены, определяются Комиссией.</w:t>
      </w:r>
    </w:p>
    <w:bookmarkEnd w:id="4188"/>
    <w:bookmarkStart w:name="z4644" w:id="4189"/>
    <w:p>
      <w:pPr>
        <w:spacing w:after="0"/>
        <w:ind w:left="0"/>
        <w:jc w:val="both"/>
      </w:pPr>
      <w:r>
        <w:rPr>
          <w:rFonts w:ascii="Times New Roman"/>
          <w:b w:val="false"/>
          <w:i w:val="false"/>
          <w:color w:val="000000"/>
          <w:sz w:val="28"/>
        </w:rPr>
        <w:t>
      4. Товары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Союза, либо захода водного судна в порт такого государства, после такой перевозки сохраняют соответственно статус товаров Союза и иностранных товаров.</w:t>
      </w:r>
    </w:p>
    <w:bookmarkEnd w:id="4189"/>
    <w:bookmarkStart w:name="z4645" w:id="4190"/>
    <w:p>
      <w:pPr>
        <w:spacing w:after="0"/>
        <w:ind w:left="0"/>
        <w:jc w:val="both"/>
      </w:pPr>
      <w:r>
        <w:rPr>
          <w:rFonts w:ascii="Times New Roman"/>
          <w:b w:val="false"/>
          <w:i w:val="false"/>
          <w:color w:val="000000"/>
          <w:sz w:val="28"/>
        </w:rPr>
        <w:t>
      5. В случае если при перевозке товаров, указанных в пункте 4 настоящей статьи, произошла соответственно вынужденная посадка воздушного судна на территории государства, не являющегося членом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Союза, в том числе заход, при котором совершены разгрузка, перегрузка (перевалка) и иные грузовые операции с перевозимыми товарами:</w:t>
      </w:r>
    </w:p>
    <w:bookmarkEnd w:id="4190"/>
    <w:bookmarkStart w:name="z4646" w:id="4191"/>
    <w:p>
      <w:pPr>
        <w:spacing w:after="0"/>
        <w:ind w:left="0"/>
        <w:jc w:val="both"/>
      </w:pPr>
      <w:r>
        <w:rPr>
          <w:rFonts w:ascii="Times New Roman"/>
          <w:b w:val="false"/>
          <w:i w:val="false"/>
          <w:color w:val="000000"/>
          <w:sz w:val="28"/>
        </w:rPr>
        <w:t>
      1) после прибытия товаров на таможенную территорию Союза статус этих товаров как товаров Союза или как иностранных товаров, указанных в пункте 4 статьи 302 настоящего Кодекса, подтверждается в порядке, определяемом Комиссией;</w:t>
      </w:r>
    </w:p>
    <w:bookmarkEnd w:id="4191"/>
    <w:bookmarkStart w:name="z4647" w:id="4192"/>
    <w:p>
      <w:pPr>
        <w:spacing w:after="0"/>
        <w:ind w:left="0"/>
        <w:jc w:val="both"/>
      </w:pPr>
      <w:r>
        <w:rPr>
          <w:rFonts w:ascii="Times New Roman"/>
          <w:b w:val="false"/>
          <w:i w:val="false"/>
          <w:color w:val="000000"/>
          <w:sz w:val="28"/>
        </w:rPr>
        <w:t>
      2) при оставлении товаров за пределами таможенной территории Союза товары Союза подлежат помещению под таможенную процедуру экспорта либо таможенную процедуру временного вывоза, а иностранные товары - под таможенную процедуру реэкспорта.</w:t>
      </w:r>
    </w:p>
    <w:bookmarkEnd w:id="4192"/>
    <w:bookmarkStart w:name="z4648" w:id="4193"/>
    <w:p>
      <w:pPr>
        <w:spacing w:after="0"/>
        <w:ind w:left="0"/>
        <w:jc w:val="both"/>
      </w:pPr>
      <w:r>
        <w:rPr>
          <w:rFonts w:ascii="Times New Roman"/>
          <w:b w:val="false"/>
          <w:i w:val="false"/>
          <w:color w:val="000000"/>
          <w:sz w:val="28"/>
        </w:rPr>
        <w:t>
      6. Порядок совершения таможенных операций, связанных с убытием с таможенной территории Союза товаров Союза, указанных в подпункте 2 пункта 5 статьи 302 настоящего Кодекса, и их прибытием на таможенную территорию Союза, определяется Комиссией.</w:t>
      </w:r>
    </w:p>
    <w:bookmarkEnd w:id="4193"/>
    <w:bookmarkStart w:name="z4649" w:id="4194"/>
    <w:p>
      <w:pPr>
        <w:spacing w:after="0"/>
        <w:ind w:left="0"/>
        <w:jc w:val="both"/>
      </w:pPr>
      <w:r>
        <w:rPr>
          <w:rFonts w:ascii="Times New Roman"/>
          <w:b w:val="false"/>
          <w:i w:val="false"/>
          <w:color w:val="000000"/>
          <w:sz w:val="28"/>
        </w:rPr>
        <w:t>
      7. Вне зависимости от положений пункта 2 статьи 139 настоящего Кодекса товары Союза, указанные в подпункте 2 пункта 5 статьи 302 настоящего Кодекса, ввезенные с одной части таможенной территории Союза на другую часть таможенной территории Союза с соблюдением положений абзаца второго настоящего пункта, сохраняют статус товаров Союза и утрачивают этот статус после фактического вывоза с таможенной территории Союза.</w:t>
      </w:r>
    </w:p>
    <w:bookmarkEnd w:id="4194"/>
    <w:bookmarkStart w:name="z4650" w:id="4195"/>
    <w:p>
      <w:pPr>
        <w:spacing w:after="0"/>
        <w:ind w:left="0"/>
        <w:jc w:val="both"/>
      </w:pPr>
      <w:r>
        <w:rPr>
          <w:rFonts w:ascii="Times New Roman"/>
          <w:b w:val="false"/>
          <w:i w:val="false"/>
          <w:color w:val="000000"/>
          <w:sz w:val="28"/>
        </w:rPr>
        <w:t>
      Указанные товары рассматриваются как товары Союза при условии представления таможенному органу в месте прибытия таможенной декларации, в соответствии с которой такие товары были помещены под таможенную процедуру экспорта и которая содержит сведения о таможенном органе места убытия, находящегося на части таможенной территории Союза, на которую ввезены товары.</w:t>
      </w:r>
    </w:p>
    <w:bookmarkEnd w:id="4195"/>
    <w:bookmarkStart w:name="z4651" w:id="4196"/>
    <w:p>
      <w:pPr>
        <w:spacing w:after="0"/>
        <w:ind w:left="0"/>
        <w:jc w:val="both"/>
      </w:pPr>
      <w:r>
        <w:rPr>
          <w:rFonts w:ascii="Times New Roman"/>
          <w:b w:val="false"/>
          <w:i w:val="false"/>
          <w:color w:val="000000"/>
          <w:sz w:val="28"/>
        </w:rPr>
        <w:t>
      8. Порядок совершения таможенных операций, связанных с убытием с таможенной территории Союза товаров Союза, указанных в подпункте 3 пункта 5 и пункте 6 статьи 302 настоящего Кодекса, и прибытием на таможенную территорию Союза товаров Союза, указанных в подпункте 4 пункта 5 статьи 302 настоящего Кодекса, определяется законодательством государства-члена, в исключительной юрисдикции которого находится объект.</w:t>
      </w:r>
    </w:p>
    <w:bookmarkEnd w:id="4196"/>
    <w:p>
      <w:pPr>
        <w:spacing w:after="0"/>
        <w:ind w:left="0"/>
        <w:jc w:val="both"/>
      </w:pPr>
      <w:r>
        <w:rPr>
          <w:rFonts w:ascii="Times New Roman"/>
          <w:b/>
          <w:i w:val="false"/>
          <w:color w:val="000000"/>
          <w:sz w:val="28"/>
        </w:rPr>
        <w:t>Статья 304. Особенности применения, завершения и прекращения действия таможенной процедуры таможенного транзита в отношении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Start w:name="z4652" w:id="4197"/>
    <w:p>
      <w:pPr>
        <w:spacing w:after="0"/>
        <w:ind w:left="0"/>
        <w:jc w:val="both"/>
      </w:pPr>
      <w:r>
        <w:rPr>
          <w:rFonts w:ascii="Times New Roman"/>
          <w:b w:val="false"/>
          <w:i w:val="false"/>
          <w:color w:val="000000"/>
          <w:sz w:val="28"/>
        </w:rPr>
        <w:t>
      1. Условиями помещения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w:t>
      </w:r>
    </w:p>
    <w:bookmarkEnd w:id="4197"/>
    <w:bookmarkStart w:name="z4653" w:id="4198"/>
    <w:p>
      <w:pPr>
        <w:spacing w:after="0"/>
        <w:ind w:left="0"/>
        <w:jc w:val="both"/>
      </w:pPr>
      <w:r>
        <w:rPr>
          <w:rFonts w:ascii="Times New Roman"/>
          <w:b w:val="false"/>
          <w:i w:val="false"/>
          <w:color w:val="000000"/>
          <w:sz w:val="28"/>
        </w:rPr>
        <w:t>
      1) обеспечение исполнения обязанности по уплате вывозных таможенных пошлин в соответствии со статьей 146 настоящего Кодекса в случае, если в государстве-члене, на территории которого товары Союза помещаются под таможенную процедуру таможенного транзита, в отношении таких товаров установлены ставки вывозных таможенных пошлин, за исключением:</w:t>
      </w:r>
    </w:p>
    <w:bookmarkEnd w:id="4198"/>
    <w:bookmarkStart w:name="z4654" w:id="4199"/>
    <w:p>
      <w:pPr>
        <w:spacing w:after="0"/>
        <w:ind w:left="0"/>
        <w:jc w:val="both"/>
      </w:pPr>
      <w:r>
        <w:rPr>
          <w:rFonts w:ascii="Times New Roman"/>
          <w:b w:val="false"/>
          <w:i w:val="false"/>
          <w:color w:val="000000"/>
          <w:sz w:val="28"/>
        </w:rPr>
        <w:t>
      случаев, когда декларантом товаров Союза, помещаемых под таможенную процедуру таможенного транзита, выступает лицо государства-члена, у которого в государстве-члене, в котором товары Союза помещаются под таможенную процедуру таможенного транзита, на день регистрации транзитной декларации отсутствует не исполненная в установленный срок обязанность по уплате таможенных пошлин, налогов, специальных, антидемпинговых, компенсационных пошлин, процентов, пеней, а также, если это предусмотрено законодательством государства-члена, на территории которого товары Союза помещаются под таможенную процедуру таможенного транзита, отсутствуют не уплаченные в установленный срок административные штрафы, назначенные на основании вступивших в законную силу решений суда или уполномоченного органа (должностного лица) о привлечении к административной ответственности по делам об административных правонарушениях;</w:t>
      </w:r>
    </w:p>
    <w:bookmarkEnd w:id="4199"/>
    <w:bookmarkStart w:name="z4655" w:id="4200"/>
    <w:p>
      <w:pPr>
        <w:spacing w:after="0"/>
        <w:ind w:left="0"/>
        <w:jc w:val="both"/>
      </w:pPr>
      <w:r>
        <w:rPr>
          <w:rFonts w:ascii="Times New Roman"/>
          <w:b w:val="false"/>
          <w:i w:val="false"/>
          <w:color w:val="000000"/>
          <w:sz w:val="28"/>
        </w:rPr>
        <w:t>
      случаев, определяемых Комиссией;</w:t>
      </w:r>
    </w:p>
    <w:bookmarkEnd w:id="4200"/>
    <w:bookmarkStart w:name="z4656" w:id="4201"/>
    <w:p>
      <w:pPr>
        <w:spacing w:after="0"/>
        <w:ind w:left="0"/>
        <w:jc w:val="both"/>
      </w:pPr>
      <w:r>
        <w:rPr>
          <w:rFonts w:ascii="Times New Roman"/>
          <w:b w:val="false"/>
          <w:i w:val="false"/>
          <w:color w:val="000000"/>
          <w:sz w:val="28"/>
        </w:rPr>
        <w:t>
      2) соблюдение условий, предусмотренных подпунктами 3 и 4 пункта 1 статьи 143 настоящего Кодекса;</w:t>
      </w:r>
    </w:p>
    <w:bookmarkEnd w:id="4201"/>
    <w:bookmarkStart w:name="z4657" w:id="4202"/>
    <w:p>
      <w:pPr>
        <w:spacing w:after="0"/>
        <w:ind w:left="0"/>
        <w:jc w:val="both"/>
      </w:pPr>
      <w:r>
        <w:rPr>
          <w:rFonts w:ascii="Times New Roman"/>
          <w:b w:val="false"/>
          <w:i w:val="false"/>
          <w:color w:val="000000"/>
          <w:sz w:val="28"/>
        </w:rPr>
        <w:t>
      3) представление документов и (или) сведений, которыми подтверждается статус товаров Союза, за исключением случаев, определяемых Комиссией.</w:t>
      </w:r>
    </w:p>
    <w:bookmarkEnd w:id="4202"/>
    <w:bookmarkStart w:name="z4658" w:id="4203"/>
    <w:p>
      <w:pPr>
        <w:spacing w:after="0"/>
        <w:ind w:left="0"/>
        <w:jc w:val="both"/>
      </w:pPr>
      <w:r>
        <w:rPr>
          <w:rFonts w:ascii="Times New Roman"/>
          <w:b w:val="false"/>
          <w:i w:val="false"/>
          <w:color w:val="000000"/>
          <w:sz w:val="28"/>
        </w:rPr>
        <w:t>
      2. Декларантом товаров Союза, помещаемых под таможенную процедуру таможенного транзита, для перевозки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а также лицом, совершающим таможенные операции, указанные в пункте 5 статьи 307 настоящего Кодекса, могут выступать только лица, указанные в подпункте 1 пункта 1 статьи 83 настоящего Кодекса, а в случае перевозки почтовых отправлений - назначенный оператор почтовой связи.</w:t>
      </w:r>
    </w:p>
    <w:bookmarkEnd w:id="4203"/>
    <w:bookmarkStart w:name="z4659" w:id="4204"/>
    <w:p>
      <w:pPr>
        <w:spacing w:after="0"/>
        <w:ind w:left="0"/>
        <w:jc w:val="both"/>
      </w:pPr>
      <w:r>
        <w:rPr>
          <w:rFonts w:ascii="Times New Roman"/>
          <w:b w:val="false"/>
          <w:i w:val="false"/>
          <w:color w:val="000000"/>
          <w:sz w:val="28"/>
        </w:rPr>
        <w:t>
      3. Документы и (или) сведения, которыми подтверждается статус товаров Союза в целях применения настоящей статьи, определяются Комиссией.</w:t>
      </w:r>
    </w:p>
    <w:bookmarkEnd w:id="4204"/>
    <w:bookmarkStart w:name="z4660" w:id="4205"/>
    <w:p>
      <w:pPr>
        <w:spacing w:after="0"/>
        <w:ind w:left="0"/>
        <w:jc w:val="both"/>
      </w:pPr>
      <w:r>
        <w:rPr>
          <w:rFonts w:ascii="Times New Roman"/>
          <w:b w:val="false"/>
          <w:i w:val="false"/>
          <w:color w:val="000000"/>
          <w:sz w:val="28"/>
        </w:rPr>
        <w:t>
      4.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совершаются в месте убытия с таможенной территории Союза либо в таможенном органе, в регионе деятельности которого находится отправитель товаров Союза, с учетом пунктов 5 - 7 настоящей статьи.</w:t>
      </w:r>
    </w:p>
    <w:bookmarkEnd w:id="4205"/>
    <w:bookmarkStart w:name="z4661" w:id="4206"/>
    <w:p>
      <w:pPr>
        <w:spacing w:after="0"/>
        <w:ind w:left="0"/>
        <w:jc w:val="both"/>
      </w:pPr>
      <w:r>
        <w:rPr>
          <w:rFonts w:ascii="Times New Roman"/>
          <w:b w:val="false"/>
          <w:i w:val="false"/>
          <w:color w:val="000000"/>
          <w:sz w:val="28"/>
        </w:rPr>
        <w:t>
      5.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совершаются исключительно в таможенном органе, в регионе деятельности которого находится отправитель товаров Союза, в следующих случаях:</w:t>
      </w:r>
    </w:p>
    <w:bookmarkEnd w:id="4206"/>
    <w:bookmarkStart w:name="z4662" w:id="4207"/>
    <w:p>
      <w:pPr>
        <w:spacing w:after="0"/>
        <w:ind w:left="0"/>
        <w:jc w:val="both"/>
      </w:pPr>
      <w:r>
        <w:rPr>
          <w:rFonts w:ascii="Times New Roman"/>
          <w:b w:val="false"/>
          <w:i w:val="false"/>
          <w:color w:val="000000"/>
          <w:sz w:val="28"/>
        </w:rPr>
        <w:t>
      1) товары Союза перевозятся железнодорожным транспортом, за исключением товаров Союза, перевозимых в почтовых, багажных (почтово-багажных) вагонах, следующих в составе пассажирских поездов;</w:t>
      </w:r>
    </w:p>
    <w:bookmarkEnd w:id="4207"/>
    <w:bookmarkStart w:name="z4663" w:id="4208"/>
    <w:p>
      <w:pPr>
        <w:spacing w:after="0"/>
        <w:ind w:left="0"/>
        <w:jc w:val="both"/>
      </w:pPr>
      <w:r>
        <w:rPr>
          <w:rFonts w:ascii="Times New Roman"/>
          <w:b w:val="false"/>
          <w:i w:val="false"/>
          <w:color w:val="000000"/>
          <w:sz w:val="28"/>
        </w:rPr>
        <w:t>
      2) в государстве-члене, на территории которого товары Союза помещаются под таможенную процедуру таможенного транзита, в отношении таких товаров установлены ставки вывозных таможенных пошлин;</w:t>
      </w:r>
    </w:p>
    <w:bookmarkEnd w:id="4208"/>
    <w:bookmarkStart w:name="z4664" w:id="4209"/>
    <w:p>
      <w:pPr>
        <w:spacing w:after="0"/>
        <w:ind w:left="0"/>
        <w:jc w:val="both"/>
      </w:pPr>
      <w:r>
        <w:rPr>
          <w:rFonts w:ascii="Times New Roman"/>
          <w:b w:val="false"/>
          <w:i w:val="false"/>
          <w:color w:val="000000"/>
          <w:sz w:val="28"/>
        </w:rPr>
        <w:t>
      3) условиями перевозки предусмотрено совершение грузовых операций на территориях государств, не являющихся членами Союза.</w:t>
      </w:r>
    </w:p>
    <w:bookmarkEnd w:id="4209"/>
    <w:bookmarkStart w:name="z4665" w:id="4210"/>
    <w:p>
      <w:pPr>
        <w:spacing w:after="0"/>
        <w:ind w:left="0"/>
        <w:jc w:val="both"/>
      </w:pPr>
      <w:r>
        <w:rPr>
          <w:rFonts w:ascii="Times New Roman"/>
          <w:b w:val="false"/>
          <w:i w:val="false"/>
          <w:color w:val="000000"/>
          <w:sz w:val="28"/>
        </w:rPr>
        <w:t>
      6. Вне зависимости от положений пункта 5 настоящей статьи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воздушным транспортом, под таможенную процедуру таможенного транзита, совершаются исключительно в таможенном органе места убытия.</w:t>
      </w:r>
    </w:p>
    <w:bookmarkEnd w:id="4210"/>
    <w:bookmarkStart w:name="z4666" w:id="4211"/>
    <w:p>
      <w:pPr>
        <w:spacing w:after="0"/>
        <w:ind w:left="0"/>
        <w:jc w:val="both"/>
      </w:pPr>
      <w:r>
        <w:rPr>
          <w:rFonts w:ascii="Times New Roman"/>
          <w:b w:val="false"/>
          <w:i w:val="false"/>
          <w:color w:val="000000"/>
          <w:sz w:val="28"/>
        </w:rPr>
        <w:t>
      7. Таможенные операции, связанные с помещением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в почтовых, багажных (почтово-багажных) вагонах, следующих в составе пассажирских поездов, под таможенную процедуру таможенного транзита, совершаются исключительно в таможенном органе, определенном законодательством о таможенном регулировании государства-члена, на территории которого товары Союза помещаются под таможенную процедуру таможенного транзита.</w:t>
      </w:r>
    </w:p>
    <w:bookmarkEnd w:id="4211"/>
    <w:bookmarkStart w:name="z4667" w:id="4212"/>
    <w:p>
      <w:pPr>
        <w:spacing w:after="0"/>
        <w:ind w:left="0"/>
        <w:jc w:val="both"/>
      </w:pPr>
      <w:r>
        <w:rPr>
          <w:rFonts w:ascii="Times New Roman"/>
          <w:b w:val="false"/>
          <w:i w:val="false"/>
          <w:color w:val="000000"/>
          <w:sz w:val="28"/>
        </w:rPr>
        <w:t>
      8. Местом доставки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является зона таможенного контроля таможенного органа, в регионе деятельности которого находится место прибытия, за исключением случая, указанного в пункте 9 настоящей статьи.</w:t>
      </w:r>
    </w:p>
    <w:bookmarkEnd w:id="4212"/>
    <w:bookmarkStart w:name="z4668" w:id="4213"/>
    <w:p>
      <w:pPr>
        <w:spacing w:after="0"/>
        <w:ind w:left="0"/>
        <w:jc w:val="both"/>
      </w:pPr>
      <w:r>
        <w:rPr>
          <w:rFonts w:ascii="Times New Roman"/>
          <w:b w:val="false"/>
          <w:i w:val="false"/>
          <w:color w:val="000000"/>
          <w:sz w:val="28"/>
        </w:rPr>
        <w:t>
      9. Местом доставки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железнодорожным транспортом в почтовых, багажных (почтово-багажных) вагонах, следующих в составе пассажирских поездов, является зона таможенного контроля таможенного органа, в регионе деятельности которого будет осуществлена выгрузка таких товаров Союза.</w:t>
      </w:r>
    </w:p>
    <w:bookmarkEnd w:id="4213"/>
    <w:bookmarkStart w:name="z4669" w:id="4214"/>
    <w:p>
      <w:pPr>
        <w:spacing w:after="0"/>
        <w:ind w:left="0"/>
        <w:jc w:val="both"/>
      </w:pPr>
      <w:r>
        <w:rPr>
          <w:rFonts w:ascii="Times New Roman"/>
          <w:b w:val="false"/>
          <w:i w:val="false"/>
          <w:color w:val="000000"/>
          <w:sz w:val="28"/>
        </w:rPr>
        <w:t>
      10. При прибытии на таможенную территорию Союза товаров Союза, указанных в пункте 9 настоящей статьи, таможенным органом, в регионе деятельности которого находится место прибытия, осуществляется удаление средств идентификации, наложенных таможенным органом отправления на грузовые помещения (отсеки) железнодорожных транспортных средств.</w:t>
      </w:r>
    </w:p>
    <w:bookmarkEnd w:id="4214"/>
    <w:bookmarkStart w:name="z4670" w:id="4215"/>
    <w:p>
      <w:pPr>
        <w:spacing w:after="0"/>
        <w:ind w:left="0"/>
        <w:jc w:val="both"/>
      </w:pPr>
      <w:r>
        <w:rPr>
          <w:rFonts w:ascii="Times New Roman"/>
          <w:b w:val="false"/>
          <w:i w:val="false"/>
          <w:color w:val="000000"/>
          <w:sz w:val="28"/>
        </w:rPr>
        <w:t>
      11. При удалении средств идентификации в соответствии с пунктом 10 настоящей статьи составляется акт, предусмотренный абзацем вторым пункта 5 статьи 341 настоящего Кодекса, в необходимом количестве экземпляров из расчета по одному экземпляру для:</w:t>
      </w:r>
    </w:p>
    <w:bookmarkEnd w:id="4215"/>
    <w:bookmarkStart w:name="z4671" w:id="4216"/>
    <w:p>
      <w:pPr>
        <w:spacing w:after="0"/>
        <w:ind w:left="0"/>
        <w:jc w:val="both"/>
      </w:pPr>
      <w:r>
        <w:rPr>
          <w:rFonts w:ascii="Times New Roman"/>
          <w:b w:val="false"/>
          <w:i w:val="false"/>
          <w:color w:val="000000"/>
          <w:sz w:val="28"/>
        </w:rPr>
        <w:t>
      1) таможенного органа, осуществляющего удаление средств идентификации;</w:t>
      </w:r>
    </w:p>
    <w:bookmarkEnd w:id="4216"/>
    <w:bookmarkStart w:name="z4672" w:id="4217"/>
    <w:p>
      <w:pPr>
        <w:spacing w:after="0"/>
        <w:ind w:left="0"/>
        <w:jc w:val="both"/>
      </w:pPr>
      <w:r>
        <w:rPr>
          <w:rFonts w:ascii="Times New Roman"/>
          <w:b w:val="false"/>
          <w:i w:val="false"/>
          <w:color w:val="000000"/>
          <w:sz w:val="28"/>
        </w:rPr>
        <w:t>
      2) лица, обладающего полномочиями в отношении товаров Союза;</w:t>
      </w:r>
    </w:p>
    <w:bookmarkEnd w:id="4217"/>
    <w:bookmarkStart w:name="z4673" w:id="4218"/>
    <w:p>
      <w:pPr>
        <w:spacing w:after="0"/>
        <w:ind w:left="0"/>
        <w:jc w:val="both"/>
      </w:pPr>
      <w:r>
        <w:rPr>
          <w:rFonts w:ascii="Times New Roman"/>
          <w:b w:val="false"/>
          <w:i w:val="false"/>
          <w:color w:val="000000"/>
          <w:sz w:val="28"/>
        </w:rPr>
        <w:t>
      3) всех последующих таможенных органов назначения.</w:t>
      </w:r>
    </w:p>
    <w:bookmarkEnd w:id="4218"/>
    <w:bookmarkStart w:name="z4674" w:id="4219"/>
    <w:p>
      <w:pPr>
        <w:spacing w:after="0"/>
        <w:ind w:left="0"/>
        <w:jc w:val="both"/>
      </w:pPr>
      <w:r>
        <w:rPr>
          <w:rFonts w:ascii="Times New Roman"/>
          <w:b w:val="false"/>
          <w:i w:val="false"/>
          <w:color w:val="000000"/>
          <w:sz w:val="28"/>
        </w:rPr>
        <w:t>
      12. Комиссия вправе определять случаи, когда пункты 10 и 11 настоящей статьи не применяются.</w:t>
      </w:r>
    </w:p>
    <w:bookmarkEnd w:id="4219"/>
    <w:bookmarkStart w:name="z4675" w:id="4220"/>
    <w:p>
      <w:pPr>
        <w:spacing w:after="0"/>
        <w:ind w:left="0"/>
        <w:jc w:val="both"/>
      </w:pPr>
      <w:r>
        <w:rPr>
          <w:rFonts w:ascii="Times New Roman"/>
          <w:b w:val="false"/>
          <w:i w:val="false"/>
          <w:color w:val="000000"/>
          <w:sz w:val="28"/>
        </w:rPr>
        <w:t>
      13. Действие таможенной процедуры таможенного транзита в отношении товаров Союза,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завершается в месте доставки товаров в соответствии со статьей 151 настоящего Кодекса.</w:t>
      </w:r>
    </w:p>
    <w:bookmarkEnd w:id="4220"/>
    <w:bookmarkStart w:name="z4676" w:id="4221"/>
    <w:p>
      <w:pPr>
        <w:spacing w:after="0"/>
        <w:ind w:left="0"/>
        <w:jc w:val="both"/>
      </w:pPr>
      <w:r>
        <w:rPr>
          <w:rFonts w:ascii="Times New Roman"/>
          <w:b w:val="false"/>
          <w:i w:val="false"/>
          <w:color w:val="000000"/>
          <w:sz w:val="28"/>
        </w:rPr>
        <w:t>
      14. Если товары Союза, перевозимые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доставлены в место доставки товаров, а возвращены на таможенную территорию Союза и доставлены в таможенный орган отправления, такой таможенный орган завершает действие таможенной процедуры таможенного транзита в соответствии со статьей 151 настоящего Кодекса и информирует таможенный орган назначения о завершении действия таможенной процедуры таможенного транзита.</w:t>
      </w:r>
    </w:p>
    <w:bookmarkEnd w:id="4221"/>
    <w:bookmarkStart w:name="z4677" w:id="4222"/>
    <w:p>
      <w:pPr>
        <w:spacing w:after="0"/>
        <w:ind w:left="0"/>
        <w:jc w:val="both"/>
      </w:pPr>
      <w:r>
        <w:rPr>
          <w:rFonts w:ascii="Times New Roman"/>
          <w:b w:val="false"/>
          <w:i w:val="false"/>
          <w:color w:val="000000"/>
          <w:sz w:val="28"/>
        </w:rPr>
        <w:t>
      15. Если товары Союза, перевозимые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при ввозе на таможенную территорию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статьей 151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w:t>
      </w:r>
    </w:p>
    <w:bookmarkEnd w:id="4222"/>
    <w:bookmarkStart w:name="z4678" w:id="4223"/>
    <w:p>
      <w:pPr>
        <w:spacing w:after="0"/>
        <w:ind w:left="0"/>
        <w:jc w:val="both"/>
      </w:pPr>
      <w:r>
        <w:rPr>
          <w:rFonts w:ascii="Times New Roman"/>
          <w:b w:val="false"/>
          <w:i w:val="false"/>
          <w:color w:val="000000"/>
          <w:sz w:val="28"/>
        </w:rPr>
        <w:t>
      16. В случае если товары Союза, перевозимые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 таможенный орган отправления прекращает действие таможенной процедуры таможенного транзита в порядке, определяемом Комиссией.</w:t>
      </w:r>
    </w:p>
    <w:bookmarkEnd w:id="4223"/>
    <w:bookmarkStart w:name="z4679" w:id="4224"/>
    <w:p>
      <w:pPr>
        <w:spacing w:after="0"/>
        <w:ind w:left="0"/>
        <w:jc w:val="both"/>
      </w:pPr>
      <w:r>
        <w:rPr>
          <w:rFonts w:ascii="Times New Roman"/>
          <w:b w:val="false"/>
          <w:i w:val="false"/>
          <w:color w:val="000000"/>
          <w:sz w:val="28"/>
        </w:rPr>
        <w:t>
      17. Комиссия вправе определять иные случаи, чем предусмотренный пунктом 3 статьи 307 настоящего Кодекса, когда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утрачивают статус товаров Союза и при ввозе на таможенную территорию Союза рассматриваются как иностранные товары.</w:t>
      </w:r>
    </w:p>
    <w:bookmarkEnd w:id="4224"/>
    <w:p>
      <w:pPr>
        <w:spacing w:after="0"/>
        <w:ind w:left="0"/>
        <w:jc w:val="both"/>
      </w:pPr>
      <w:r>
        <w:rPr>
          <w:rFonts w:ascii="Times New Roman"/>
          <w:b/>
          <w:i w:val="false"/>
          <w:color w:val="000000"/>
          <w:sz w:val="28"/>
        </w:rPr>
        <w:t>Статья 305. Особенности применения, завершения и прекращения действия таможенной процедуры таможенного транзита в отношении отдельных категорий иностранных товаров, перевозимых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Start w:name="z4680" w:id="4225"/>
    <w:p>
      <w:pPr>
        <w:spacing w:after="0"/>
        <w:ind w:left="0"/>
        <w:jc w:val="both"/>
      </w:pPr>
      <w:r>
        <w:rPr>
          <w:rFonts w:ascii="Times New Roman"/>
          <w:b w:val="false"/>
          <w:i w:val="false"/>
          <w:color w:val="000000"/>
          <w:sz w:val="28"/>
        </w:rPr>
        <w:t>
      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w:t>
      </w:r>
    </w:p>
    <w:bookmarkEnd w:id="4225"/>
    <w:bookmarkStart w:name="z4681" w:id="4226"/>
    <w:p>
      <w:pPr>
        <w:spacing w:after="0"/>
        <w:ind w:left="0"/>
        <w:jc w:val="both"/>
      </w:pPr>
      <w:r>
        <w:rPr>
          <w:rFonts w:ascii="Times New Roman"/>
          <w:b w:val="false"/>
          <w:i w:val="false"/>
          <w:color w:val="000000"/>
          <w:sz w:val="28"/>
        </w:rPr>
        <w:t>
      1) соблюдение условий, предусмотренных подпунктами 3 и 4 пункта 1 статьи 143 настоящего Кодекса;</w:t>
      </w:r>
    </w:p>
    <w:bookmarkEnd w:id="4226"/>
    <w:bookmarkStart w:name="z4682" w:id="4227"/>
    <w:p>
      <w:pPr>
        <w:spacing w:after="0"/>
        <w:ind w:left="0"/>
        <w:jc w:val="both"/>
      </w:pPr>
      <w:r>
        <w:rPr>
          <w:rFonts w:ascii="Times New Roman"/>
          <w:b w:val="false"/>
          <w:i w:val="false"/>
          <w:color w:val="000000"/>
          <w:sz w:val="28"/>
        </w:rPr>
        <w:t>
      2) перевозка (транспортировка) иностранных товаров через территории государств, не являющихся членами Союза, и (или) морем в адрес лица, которое будет совершать операции по переработке товаров на таможенной территории Союза или операции по переработке для внутреннего потребления, либо от лиц, совершавших такие операции, в адрес декларанта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что подтверждается представлением таможенному органу документа об условиях переработки товаров на таможенной территории или документа об условиях переработки товаров для внутреннего потребления.</w:t>
      </w:r>
    </w:p>
    <w:bookmarkEnd w:id="4227"/>
    <w:bookmarkStart w:name="z4683" w:id="4228"/>
    <w:p>
      <w:pPr>
        <w:spacing w:after="0"/>
        <w:ind w:left="0"/>
        <w:jc w:val="both"/>
      </w:pPr>
      <w:r>
        <w:rPr>
          <w:rFonts w:ascii="Times New Roman"/>
          <w:b w:val="false"/>
          <w:i w:val="false"/>
          <w:color w:val="000000"/>
          <w:sz w:val="28"/>
        </w:rPr>
        <w:t>
      2.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w:t>
      </w:r>
    </w:p>
    <w:bookmarkEnd w:id="4228"/>
    <w:bookmarkStart w:name="z4684" w:id="4229"/>
    <w:p>
      <w:pPr>
        <w:spacing w:after="0"/>
        <w:ind w:left="0"/>
        <w:jc w:val="both"/>
      </w:pPr>
      <w:r>
        <w:rPr>
          <w:rFonts w:ascii="Times New Roman"/>
          <w:b w:val="false"/>
          <w:i w:val="false"/>
          <w:color w:val="000000"/>
          <w:sz w:val="28"/>
        </w:rPr>
        <w:t>
      3.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w:t>
      </w:r>
    </w:p>
    <w:bookmarkEnd w:id="4229"/>
    <w:bookmarkStart w:name="z4685" w:id="4230"/>
    <w:p>
      <w:pPr>
        <w:spacing w:after="0"/>
        <w:ind w:left="0"/>
        <w:jc w:val="both"/>
      </w:pPr>
      <w:r>
        <w:rPr>
          <w:rFonts w:ascii="Times New Roman"/>
          <w:b w:val="false"/>
          <w:i w:val="false"/>
          <w:color w:val="000000"/>
          <w:sz w:val="28"/>
        </w:rPr>
        <w:t>
      1) в котором иностранные товары были помещены под таможенную процедуру переработки на таможенной территории или таможенную процедуру переработки для внутреннего потребления либо в ином таможенном органе, определенном в соответствии с законодательством государств-членов о таможенном регулировании;</w:t>
      </w:r>
    </w:p>
    <w:bookmarkEnd w:id="4230"/>
    <w:bookmarkStart w:name="z4686" w:id="4231"/>
    <w:p>
      <w:pPr>
        <w:spacing w:after="0"/>
        <w:ind w:left="0"/>
        <w:jc w:val="both"/>
      </w:pPr>
      <w:r>
        <w:rPr>
          <w:rFonts w:ascii="Times New Roman"/>
          <w:b w:val="false"/>
          <w:i w:val="false"/>
          <w:color w:val="000000"/>
          <w:sz w:val="28"/>
        </w:rPr>
        <w:t>
      2) в регионе деятельности которого в отношении иностранных товаров, указанных в пункте 1 настоящей статьи, совершены (должны были быть совершены) соответствующие операции по переработке товаров на таможенной территории Союза или операции по переработке товаров для внутреннего потребления.</w:t>
      </w:r>
    </w:p>
    <w:bookmarkEnd w:id="4231"/>
    <w:bookmarkStart w:name="z4687" w:id="4232"/>
    <w:p>
      <w:pPr>
        <w:spacing w:after="0"/>
        <w:ind w:left="0"/>
        <w:jc w:val="both"/>
      </w:pPr>
      <w:r>
        <w:rPr>
          <w:rFonts w:ascii="Times New Roman"/>
          <w:b w:val="false"/>
          <w:i w:val="false"/>
          <w:color w:val="000000"/>
          <w:sz w:val="28"/>
        </w:rPr>
        <w:t>
      4.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статьей 151 настоящего Кодекса.</w:t>
      </w:r>
    </w:p>
    <w:bookmarkEnd w:id="4232"/>
    <w:bookmarkStart w:name="z4688" w:id="4233"/>
    <w:p>
      <w:pPr>
        <w:spacing w:after="0"/>
        <w:ind w:left="0"/>
        <w:jc w:val="both"/>
      </w:pPr>
      <w:r>
        <w:rPr>
          <w:rFonts w:ascii="Times New Roman"/>
          <w:b w:val="false"/>
          <w:i w:val="false"/>
          <w:color w:val="000000"/>
          <w:sz w:val="28"/>
        </w:rPr>
        <w:t>
      5.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статьей 151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w:t>
      </w:r>
    </w:p>
    <w:bookmarkEnd w:id="4233"/>
    <w:bookmarkStart w:name="z4689" w:id="4234"/>
    <w:p>
      <w:pPr>
        <w:spacing w:after="0"/>
        <w:ind w:left="0"/>
        <w:jc w:val="both"/>
      </w:pPr>
      <w:r>
        <w:rPr>
          <w:rFonts w:ascii="Times New Roman"/>
          <w:b w:val="false"/>
          <w:i w:val="false"/>
          <w:color w:val="000000"/>
          <w:sz w:val="28"/>
        </w:rPr>
        <w:t>
      6. В случае если иностранные товары, указанные в пункте 1 настоящей статьи, помещенные под таможенную процедуру таможенного транзита, вывезенные с таможенной территории Союза, не ввезены на таможенную территорию Союза, таможенный орган отправления прекращает таможенную процедуру таможенного транзита в порядке, определяемом Комиссией.</w:t>
      </w:r>
    </w:p>
    <w:bookmarkEnd w:id="4234"/>
    <w:p>
      <w:pPr>
        <w:spacing w:after="0"/>
        <w:ind w:left="0"/>
        <w:jc w:val="both"/>
      </w:pPr>
      <w:r>
        <w:rPr>
          <w:rFonts w:ascii="Times New Roman"/>
          <w:b/>
          <w:i w:val="false"/>
          <w:color w:val="000000"/>
          <w:sz w:val="28"/>
        </w:rPr>
        <w:t>Статья 306. Особенности применения, завершения и прекращения действия таможенной процедуры таможенного транзита в отношении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Start w:name="z4690" w:id="4235"/>
    <w:p>
      <w:pPr>
        <w:spacing w:after="0"/>
        <w:ind w:left="0"/>
        <w:jc w:val="both"/>
      </w:pPr>
      <w:r>
        <w:rPr>
          <w:rFonts w:ascii="Times New Roman"/>
          <w:b w:val="false"/>
          <w:i w:val="false"/>
          <w:color w:val="000000"/>
          <w:sz w:val="28"/>
        </w:rPr>
        <w:t>
      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под таможенную процедуру таможенного транзита являются:</w:t>
      </w:r>
    </w:p>
    <w:bookmarkEnd w:id="4235"/>
    <w:bookmarkStart w:name="z4691" w:id="4236"/>
    <w:p>
      <w:pPr>
        <w:spacing w:after="0"/>
        <w:ind w:left="0"/>
        <w:jc w:val="both"/>
      </w:pPr>
      <w:r>
        <w:rPr>
          <w:rFonts w:ascii="Times New Roman"/>
          <w:b w:val="false"/>
          <w:i w:val="false"/>
          <w:color w:val="000000"/>
          <w:sz w:val="28"/>
        </w:rPr>
        <w:t>
      1) соблюдение условий, предусмотренных подпунктами 3 и 4 пункта 1 статьи 143 настоящего Кодекса;</w:t>
      </w:r>
    </w:p>
    <w:bookmarkEnd w:id="4236"/>
    <w:bookmarkStart w:name="z4692" w:id="4237"/>
    <w:p>
      <w:pPr>
        <w:spacing w:after="0"/>
        <w:ind w:left="0"/>
        <w:jc w:val="both"/>
      </w:pPr>
      <w:r>
        <w:rPr>
          <w:rFonts w:ascii="Times New Roman"/>
          <w:b w:val="false"/>
          <w:i w:val="false"/>
          <w:color w:val="000000"/>
          <w:sz w:val="28"/>
        </w:rPr>
        <w:t>
      2) представление таможенному органу сведений о помещении иностранных товаров под таможенную процедуру временного ввоза (допуска), цели перевозки (транспортировки) товаров и месте их использования, о лице, в пользование которому иностранные товары передаются, если имеет место такая передача, о разрешении таможенного органа на передачу временно ввезенных товаров во владение и пользование иным лицам, если такая передача имела место, которые подтверждаются представлением таможенному органу таможенных и (или) иных документов и (или) сведений о таких документах. При отсутствии указанных документов декларантом таможенному органу представляется заявление в произвольной форме с указанием необходимых сведений.</w:t>
      </w:r>
    </w:p>
    <w:bookmarkEnd w:id="4237"/>
    <w:bookmarkStart w:name="z4693" w:id="4238"/>
    <w:p>
      <w:pPr>
        <w:spacing w:after="0"/>
        <w:ind w:left="0"/>
        <w:jc w:val="both"/>
      </w:pPr>
      <w:r>
        <w:rPr>
          <w:rFonts w:ascii="Times New Roman"/>
          <w:b w:val="false"/>
          <w:i w:val="false"/>
          <w:color w:val="000000"/>
          <w:sz w:val="28"/>
        </w:rPr>
        <w:t>
      2. Иностранные товары, помещенные под таможенную процедуру временного ввоза (допуска), могут помещаться под таможенную процедуру таможенного транзита в соответствии с настоящей статьей одной или несколькими партиями.</w:t>
      </w:r>
    </w:p>
    <w:bookmarkEnd w:id="4238"/>
    <w:bookmarkStart w:name="z4694" w:id="4239"/>
    <w:p>
      <w:pPr>
        <w:spacing w:after="0"/>
        <w:ind w:left="0"/>
        <w:jc w:val="both"/>
      </w:pPr>
      <w:r>
        <w:rPr>
          <w:rFonts w:ascii="Times New Roman"/>
          <w:b w:val="false"/>
          <w:i w:val="false"/>
          <w:color w:val="000000"/>
          <w:sz w:val="28"/>
        </w:rPr>
        <w:t>
      3.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w:t>
      </w:r>
    </w:p>
    <w:bookmarkEnd w:id="4239"/>
    <w:bookmarkStart w:name="z4695" w:id="4240"/>
    <w:p>
      <w:pPr>
        <w:spacing w:after="0"/>
        <w:ind w:left="0"/>
        <w:jc w:val="both"/>
      </w:pPr>
      <w:r>
        <w:rPr>
          <w:rFonts w:ascii="Times New Roman"/>
          <w:b w:val="false"/>
          <w:i w:val="false"/>
          <w:color w:val="000000"/>
          <w:sz w:val="28"/>
        </w:rPr>
        <w:t>
      4.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w:t>
      </w:r>
    </w:p>
    <w:bookmarkEnd w:id="4240"/>
    <w:bookmarkStart w:name="z4696" w:id="4241"/>
    <w:p>
      <w:pPr>
        <w:spacing w:after="0"/>
        <w:ind w:left="0"/>
        <w:jc w:val="both"/>
      </w:pPr>
      <w:r>
        <w:rPr>
          <w:rFonts w:ascii="Times New Roman"/>
          <w:b w:val="false"/>
          <w:i w:val="false"/>
          <w:color w:val="000000"/>
          <w:sz w:val="28"/>
        </w:rPr>
        <w:t>
      1) в котором иностранные товары были помещены под таможенную процедуру временного ввоза (допуска) либо в ином таможенном органе, определенном в соответствии с законодательством государств-членов о таможенном регулировании;</w:t>
      </w:r>
    </w:p>
    <w:bookmarkEnd w:id="4241"/>
    <w:bookmarkStart w:name="z4697" w:id="4242"/>
    <w:p>
      <w:pPr>
        <w:spacing w:after="0"/>
        <w:ind w:left="0"/>
        <w:jc w:val="both"/>
      </w:pPr>
      <w:r>
        <w:rPr>
          <w:rFonts w:ascii="Times New Roman"/>
          <w:b w:val="false"/>
          <w:i w:val="false"/>
          <w:color w:val="000000"/>
          <w:sz w:val="28"/>
        </w:rPr>
        <w:t>
      2) в котором завершалось действие таможенной процедуры таможенного транзита в отношении иностранных товаров, помещенных под таможенную процедуру временного ввоза (допуска) и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либо в ином таможенном органе, определенном в соответствии с законодательством государств-членов о таможенном регулировании.</w:t>
      </w:r>
    </w:p>
    <w:bookmarkEnd w:id="4242"/>
    <w:bookmarkStart w:name="z4698" w:id="4243"/>
    <w:p>
      <w:pPr>
        <w:spacing w:after="0"/>
        <w:ind w:left="0"/>
        <w:jc w:val="both"/>
      </w:pPr>
      <w:r>
        <w:rPr>
          <w:rFonts w:ascii="Times New Roman"/>
          <w:b w:val="false"/>
          <w:i w:val="false"/>
          <w:color w:val="000000"/>
          <w:sz w:val="28"/>
        </w:rPr>
        <w:t>
      5.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статьей 151 настоящего Кодекса.</w:t>
      </w:r>
    </w:p>
    <w:bookmarkEnd w:id="4243"/>
    <w:bookmarkStart w:name="z4699" w:id="4244"/>
    <w:p>
      <w:pPr>
        <w:spacing w:after="0"/>
        <w:ind w:left="0"/>
        <w:jc w:val="both"/>
      </w:pPr>
      <w:r>
        <w:rPr>
          <w:rFonts w:ascii="Times New Roman"/>
          <w:b w:val="false"/>
          <w:i w:val="false"/>
          <w:color w:val="000000"/>
          <w:sz w:val="28"/>
        </w:rPr>
        <w:t>
      6.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статьей 151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w:t>
      </w:r>
    </w:p>
    <w:bookmarkEnd w:id="4244"/>
    <w:bookmarkStart w:name="z4700" w:id="4245"/>
    <w:p>
      <w:pPr>
        <w:spacing w:after="0"/>
        <w:ind w:left="0"/>
        <w:jc w:val="both"/>
      </w:pPr>
      <w:r>
        <w:rPr>
          <w:rFonts w:ascii="Times New Roman"/>
          <w:b w:val="false"/>
          <w:i w:val="false"/>
          <w:color w:val="000000"/>
          <w:sz w:val="28"/>
        </w:rPr>
        <w:t>
      7. В случае если иностранные товары, указанные в пункте 1 настоящей статьи, помещенные под таможенную процедуру таможенного транзита и вывезенные с таможенной территории Союза, не ввезены на таможенную территорию Союза, таможенный орган отправления прекращает действие таможенной процедуры таможенного транзита в порядке, определяемом Комиссией.</w:t>
      </w:r>
    </w:p>
    <w:bookmarkEnd w:id="4245"/>
    <w:p>
      <w:pPr>
        <w:spacing w:after="0"/>
        <w:ind w:left="0"/>
        <w:jc w:val="both"/>
      </w:pPr>
      <w:r>
        <w:rPr>
          <w:rFonts w:ascii="Times New Roman"/>
          <w:b/>
          <w:i w:val="false"/>
          <w:color w:val="000000"/>
          <w:sz w:val="28"/>
        </w:rPr>
        <w:t>Статья 307. Разгрузка, перегрузка (перевалка) и иные грузовые операции с товарами Союза, а также замена транспортных средств при перевозке (транспортировке) товаров Союза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соответствии с таможенной процедурой таможенного транзита</w:t>
      </w:r>
    </w:p>
    <w:bookmarkStart w:name="z4701" w:id="4246"/>
    <w:p>
      <w:pPr>
        <w:spacing w:after="0"/>
        <w:ind w:left="0"/>
        <w:jc w:val="both"/>
      </w:pPr>
      <w:r>
        <w:rPr>
          <w:rFonts w:ascii="Times New Roman"/>
          <w:b w:val="false"/>
          <w:i w:val="false"/>
          <w:color w:val="000000"/>
          <w:sz w:val="28"/>
        </w:rPr>
        <w:t>
      1. Разгрузка, перегрузка (перевалка) и иные грузовые операции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замена транспортных средств, перевозящих такие товары Союза, на территориях государств, не являющихся членами Союза, допускаются с разрешения таможенного органа отправления в случаях осуществления перегрузки (перевалки) товаров Союза с транспортного средства одного вида транспорта на транспортное средство другого вида транспорта, удаления таможенных пломб и печатей, наложенных на грузовые помещения (отсеки) транспортных средств, либо замены транспортных (перевозочных) и коммерческих документов.</w:t>
      </w:r>
    </w:p>
    <w:bookmarkEnd w:id="4246"/>
    <w:bookmarkStart w:name="z4702" w:id="4247"/>
    <w:p>
      <w:pPr>
        <w:spacing w:after="0"/>
        <w:ind w:left="0"/>
        <w:jc w:val="both"/>
      </w:pPr>
      <w:r>
        <w:rPr>
          <w:rFonts w:ascii="Times New Roman"/>
          <w:b w:val="false"/>
          <w:i w:val="false"/>
          <w:color w:val="000000"/>
          <w:sz w:val="28"/>
        </w:rPr>
        <w:t>
      Указанное разрешение должно быть получено до подачи транзитной декларации.</w:t>
      </w:r>
    </w:p>
    <w:bookmarkEnd w:id="4247"/>
    <w:bookmarkStart w:name="z4703" w:id="4248"/>
    <w:p>
      <w:pPr>
        <w:spacing w:after="0"/>
        <w:ind w:left="0"/>
        <w:jc w:val="both"/>
      </w:pPr>
      <w:r>
        <w:rPr>
          <w:rFonts w:ascii="Times New Roman"/>
          <w:b w:val="false"/>
          <w:i w:val="false"/>
          <w:color w:val="000000"/>
          <w:sz w:val="28"/>
        </w:rPr>
        <w:t>
      2. В случае если операции, указанные в пункте 1 настоящей статьи, в отношении товаров Союза и транспортных средств могут быть совершены без удаления наложенных таможенных пломб и печатей либо если на такие товары Союза таможенные пломбы и печати не налагались, совершение этих операций допускается с уведомлением в электронной или письменной форме таможенного органа отправления и таможенного органа назначения до прибытия таких товаров Союза и транспортных средств на таможенную территорию Союза.</w:t>
      </w:r>
    </w:p>
    <w:bookmarkEnd w:id="4248"/>
    <w:bookmarkStart w:name="z4704" w:id="4249"/>
    <w:p>
      <w:pPr>
        <w:spacing w:after="0"/>
        <w:ind w:left="0"/>
        <w:jc w:val="both"/>
      </w:pPr>
      <w:r>
        <w:rPr>
          <w:rFonts w:ascii="Times New Roman"/>
          <w:b w:val="false"/>
          <w:i w:val="false"/>
          <w:color w:val="000000"/>
          <w:sz w:val="28"/>
        </w:rPr>
        <w:t>
      3. В случае если операции, указанные в пункте 1 настоящей статьи, совершались без разрешения таможенного органа отправления, товары, помещенные под таможенную процедуру таможенного транзита, утрачивают статус товаров Союза и при ввозе на таможенную территорию Союза рассматриваются как иностранные товары, за исключением случаев совершения этих операций вследствие аварии или действия непреодолимой силы, что подтверждается документами соответствующих компетентных органов государства, не являющегося членом Союза.</w:t>
      </w:r>
    </w:p>
    <w:bookmarkEnd w:id="4249"/>
    <w:bookmarkStart w:name="z4705" w:id="4250"/>
    <w:p>
      <w:pPr>
        <w:spacing w:after="0"/>
        <w:ind w:left="0"/>
        <w:jc w:val="both"/>
      </w:pPr>
      <w:r>
        <w:rPr>
          <w:rFonts w:ascii="Times New Roman"/>
          <w:b w:val="false"/>
          <w:i w:val="false"/>
          <w:color w:val="000000"/>
          <w:sz w:val="28"/>
        </w:rPr>
        <w:t>
      4. Положения пунктов 1 - 3 настоящей статьи не применяются, если операции, указанные в пункте 1 настоящей статьи, совершаются по требованию государственных органов государств, не являющихся членами Союза, что подтверждается документально либо средствами идентификации, примененными такими государственными органами.</w:t>
      </w:r>
    </w:p>
    <w:bookmarkEnd w:id="4250"/>
    <w:bookmarkStart w:name="z4706" w:id="4251"/>
    <w:p>
      <w:pPr>
        <w:spacing w:after="0"/>
        <w:ind w:left="0"/>
        <w:jc w:val="both"/>
      </w:pPr>
      <w:r>
        <w:rPr>
          <w:rFonts w:ascii="Times New Roman"/>
          <w:b w:val="false"/>
          <w:i w:val="false"/>
          <w:color w:val="000000"/>
          <w:sz w:val="28"/>
        </w:rPr>
        <w:t>
      5. Порядок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такие товары Союза, на территориях государств, не являющихся членами Союза, или с уведомлением таможенного органа о совершении таких операций, определяется Комиссией.</w:t>
      </w:r>
    </w:p>
    <w:bookmarkEnd w:id="4251"/>
    <w:p>
      <w:pPr>
        <w:spacing w:after="0"/>
        <w:ind w:left="0"/>
        <w:jc w:val="both"/>
      </w:pPr>
      <w:r>
        <w:rPr>
          <w:rFonts w:ascii="Times New Roman"/>
          <w:b/>
          <w:i w:val="false"/>
          <w:color w:val="000000"/>
          <w:sz w:val="28"/>
        </w:rPr>
        <w:t>Статья 308. Обязанности перевозчика и экспедитора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соответствии с таможенной процедурой таможенного транзита</w:t>
      </w:r>
    </w:p>
    <w:bookmarkStart w:name="z4707" w:id="4252"/>
    <w:p>
      <w:pPr>
        <w:spacing w:after="0"/>
        <w:ind w:left="0"/>
        <w:jc w:val="both"/>
      </w:pPr>
      <w:r>
        <w:rPr>
          <w:rFonts w:ascii="Times New Roman"/>
          <w:b w:val="false"/>
          <w:i w:val="false"/>
          <w:color w:val="000000"/>
          <w:sz w:val="28"/>
        </w:rPr>
        <w:t>
      1. При перевозке (транспортировке) товаров Союза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перевозчик независимо от того, является ли он декларантом товаров Союза, помещенных под таможенную процедуру таможенного транзита, за исключением случая, указанного в пункте 2 настоящей статьи, обязан:</w:t>
      </w:r>
    </w:p>
    <w:bookmarkEnd w:id="4252"/>
    <w:bookmarkStart w:name="z4708" w:id="4253"/>
    <w:p>
      <w:pPr>
        <w:spacing w:after="0"/>
        <w:ind w:left="0"/>
        <w:jc w:val="both"/>
      </w:pPr>
      <w:r>
        <w:rPr>
          <w:rFonts w:ascii="Times New Roman"/>
          <w:b w:val="false"/>
          <w:i w:val="false"/>
          <w:color w:val="000000"/>
          <w:sz w:val="28"/>
        </w:rPr>
        <w:t>
      1) обеспечить исполнение обязанностей, предусмотренных подпунктами 1 и 2 пункта 1 статьи 150 настоящего Кодекса;</w:t>
      </w:r>
    </w:p>
    <w:bookmarkEnd w:id="4253"/>
    <w:bookmarkStart w:name="z4709" w:id="4254"/>
    <w:p>
      <w:pPr>
        <w:spacing w:after="0"/>
        <w:ind w:left="0"/>
        <w:jc w:val="both"/>
      </w:pPr>
      <w:r>
        <w:rPr>
          <w:rFonts w:ascii="Times New Roman"/>
          <w:b w:val="false"/>
          <w:i w:val="false"/>
          <w:color w:val="000000"/>
          <w:sz w:val="28"/>
        </w:rPr>
        <w:t>
      2) не допускать осуществление на территориях государств, не являющихся членами Союза, разгрузки, перегрузки (перевалки) и иных грузовых операций с товарами Союза, перевозимыми (транспортируемыми) в соответствии с таможенной процедурой таможенного транзита, а также замены транспортных средств, перевозящих такие товары Союза, без предусмотренного пунктом 1 статьи 307 настоящего Кодекса разрешения таможенного органа отправления, за исключением случаев, когда такие операции были совершены вследствие аварии или действия непреодолимой силы, что подтверждается документами, выданными государственными органами либо организациями в соответствии с законодательством государств-членов или международными договорами государств-членов с третьей стороной.</w:t>
      </w:r>
    </w:p>
    <w:bookmarkEnd w:id="4254"/>
    <w:bookmarkStart w:name="z4710" w:id="4255"/>
    <w:p>
      <w:pPr>
        <w:spacing w:after="0"/>
        <w:ind w:left="0"/>
        <w:jc w:val="both"/>
      </w:pPr>
      <w:r>
        <w:rPr>
          <w:rFonts w:ascii="Times New Roman"/>
          <w:b w:val="false"/>
          <w:i w:val="false"/>
          <w:color w:val="000000"/>
          <w:sz w:val="28"/>
        </w:rPr>
        <w:t>
      2. В случае если при перевозке (транспортировке) товаров Союза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декларантом товаров Союза, помещаемых под таможенную процедуру таможенного транзита, выступают лица, указанные в пункте 2 статьи 304 настоящего Кодекса, обязанность по выполнению действий, указанных в пункте 1 настоящей статьи, возлагается на этих лиц.</w:t>
      </w:r>
    </w:p>
    <w:bookmarkEnd w:id="4255"/>
    <w:p>
      <w:pPr>
        <w:spacing w:after="0"/>
        <w:ind w:left="0"/>
        <w:jc w:val="both"/>
      </w:pPr>
      <w:r>
        <w:rPr>
          <w:rFonts w:ascii="Times New Roman"/>
          <w:b/>
          <w:i w:val="false"/>
          <w:color w:val="000000"/>
          <w:sz w:val="28"/>
        </w:rPr>
        <w:t>Статья 309. Возникновение и прекращение обязанности по уплате вывозных таможенных пошлин в отношении товаров Союза, помещаемых (помещенных) под таможенную процедуру таможенного транзита, срок их уплаты и исчисление</w:t>
      </w:r>
    </w:p>
    <w:bookmarkStart w:name="z4711" w:id="4256"/>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Союза,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помещаемых под таможенную процедуру таможенного транзита, возникает у декларанта с момента регистрации таможенным органом транзитной декларации.</w:t>
      </w:r>
    </w:p>
    <w:bookmarkEnd w:id="4256"/>
    <w:bookmarkStart w:name="z4712" w:id="4257"/>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Союза, помещаемых (помещенных) под таможенную процедуру таможенного транзита, прекращается у декларанта при наступлении следующих обстоятельств:</w:t>
      </w:r>
    </w:p>
    <w:bookmarkEnd w:id="4257"/>
    <w:bookmarkStart w:name="z4713" w:id="4258"/>
    <w:p>
      <w:pPr>
        <w:spacing w:after="0"/>
        <w:ind w:left="0"/>
        <w:jc w:val="both"/>
      </w:pPr>
      <w:r>
        <w:rPr>
          <w:rFonts w:ascii="Times New Roman"/>
          <w:b w:val="false"/>
          <w:i w:val="false"/>
          <w:color w:val="000000"/>
          <w:sz w:val="28"/>
        </w:rPr>
        <w:t>
      1) завершение действия таможенной процедуры таможенного транзита в соответствии со статьей 151 настоящего Кодекса;</w:t>
      </w:r>
    </w:p>
    <w:bookmarkEnd w:id="4258"/>
    <w:bookmarkStart w:name="z4714" w:id="4259"/>
    <w:p>
      <w:pPr>
        <w:spacing w:after="0"/>
        <w:ind w:left="0"/>
        <w:jc w:val="both"/>
      </w:pPr>
      <w:r>
        <w:rPr>
          <w:rFonts w:ascii="Times New Roman"/>
          <w:b w:val="false"/>
          <w:i w:val="false"/>
          <w:color w:val="000000"/>
          <w:sz w:val="28"/>
        </w:rPr>
        <w:t>
      2) помещение товаров Союза, в отношении которых действие таможенной процедуры таможенного транзита прекращено, под таможенные процедуры в соответствии с пунктом 7 статьи 129 настоящего Кодекса;</w:t>
      </w:r>
    </w:p>
    <w:bookmarkEnd w:id="4259"/>
    <w:bookmarkStart w:name="z4715" w:id="4260"/>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w:t>
      </w:r>
    </w:p>
    <w:bookmarkEnd w:id="4260"/>
    <w:bookmarkStart w:name="z4716" w:id="4261"/>
    <w:p>
      <w:pPr>
        <w:spacing w:after="0"/>
        <w:ind w:left="0"/>
        <w:jc w:val="both"/>
      </w:pPr>
      <w:r>
        <w:rPr>
          <w:rFonts w:ascii="Times New Roman"/>
          <w:b w:val="false"/>
          <w:i w:val="false"/>
          <w:color w:val="000000"/>
          <w:sz w:val="28"/>
        </w:rPr>
        <w:t>
      4) отказ в выпуске товаров Союза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bookmarkEnd w:id="4261"/>
    <w:bookmarkStart w:name="z4717" w:id="4262"/>
    <w:p>
      <w:pPr>
        <w:spacing w:after="0"/>
        <w:ind w:left="0"/>
        <w:jc w:val="both"/>
      </w:pPr>
      <w:r>
        <w:rPr>
          <w:rFonts w:ascii="Times New Roman"/>
          <w:b w:val="false"/>
          <w:i w:val="false"/>
          <w:color w:val="000000"/>
          <w:sz w:val="28"/>
        </w:rPr>
        <w:t>
      5) отзыв транзитной декларации в соответствии со статьей 113 настоящего Кодекса и (или) аннулирование выпуска товаров Союза в соответствии с пунктом 4 статьи 118 настоящего Кодекса - в отношении обязанности по уплате вывозных таможенных пошлин, возникшей при регистрации транзитной декларации;</w:t>
      </w:r>
    </w:p>
    <w:bookmarkEnd w:id="4262"/>
    <w:bookmarkStart w:name="z4718" w:id="4263"/>
    <w:p>
      <w:pPr>
        <w:spacing w:after="0"/>
        <w:ind w:left="0"/>
        <w:jc w:val="both"/>
      </w:pPr>
      <w:r>
        <w:rPr>
          <w:rFonts w:ascii="Times New Roman"/>
          <w:b w:val="false"/>
          <w:i w:val="false"/>
          <w:color w:val="000000"/>
          <w:sz w:val="28"/>
        </w:rPr>
        <w:t>
      6) конфискация или обращение товаров Союза в собственность (доход) государства-члена в соответствии с законодательством этого государства-члена;</w:t>
      </w:r>
    </w:p>
    <w:bookmarkEnd w:id="4263"/>
    <w:bookmarkStart w:name="z4719" w:id="4264"/>
    <w:p>
      <w:pPr>
        <w:spacing w:after="0"/>
        <w:ind w:left="0"/>
        <w:jc w:val="both"/>
      </w:pPr>
      <w:r>
        <w:rPr>
          <w:rFonts w:ascii="Times New Roman"/>
          <w:b w:val="false"/>
          <w:i w:val="false"/>
          <w:color w:val="000000"/>
          <w:sz w:val="28"/>
        </w:rPr>
        <w:t>
      7) задержание таможенным органом товаров Союза в соответствии с главой 51 настоящего Кодекса;</w:t>
      </w:r>
    </w:p>
    <w:bookmarkEnd w:id="4264"/>
    <w:bookmarkStart w:name="z4720" w:id="4265"/>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Союза,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Союза не был произведен.</w:t>
      </w:r>
    </w:p>
    <w:bookmarkEnd w:id="4265"/>
    <w:bookmarkStart w:name="z4721" w:id="4266"/>
    <w:p>
      <w:pPr>
        <w:spacing w:after="0"/>
        <w:ind w:left="0"/>
        <w:jc w:val="both"/>
      </w:pPr>
      <w:r>
        <w:rPr>
          <w:rFonts w:ascii="Times New Roman"/>
          <w:b w:val="false"/>
          <w:i w:val="false"/>
          <w:color w:val="000000"/>
          <w:sz w:val="28"/>
        </w:rPr>
        <w:t>
      3. Обязанность по уплате вывозных таможенных пошлин подлежит исполнению в случае, если товары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помещенные под таможенную процедуру таможенного транзита и вывезенные с таможенной территории Союза, не ввезены на таможенную территорию Союза.</w:t>
      </w:r>
    </w:p>
    <w:bookmarkEnd w:id="4266"/>
    <w:bookmarkStart w:name="z4722" w:id="4267"/>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помещения товаров Союза под таможенную процедуру таможенного транзита.</w:t>
      </w:r>
    </w:p>
    <w:bookmarkEnd w:id="4267"/>
    <w:bookmarkStart w:name="z4723" w:id="4268"/>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вывозные таможенные пошлины подлежат уплате, как если бы товары Союза, помещенные под таможенную процедуру таможенного транзита, помещались под таможенную процедуру экспорта без применения льгот по уплате вывозных таможенных пошлин.</w:t>
      </w:r>
    </w:p>
    <w:bookmarkEnd w:id="4268"/>
    <w:bookmarkStart w:name="z4724" w:id="4269"/>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bookmarkEnd w:id="4269"/>
    <w:bookmarkStart w:name="z4725" w:id="4270"/>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Союза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Союза осуществляется с учетом пункта 3 статьи 20 настоящего Кодекса.</w:t>
      </w:r>
    </w:p>
    <w:bookmarkEnd w:id="4270"/>
    <w:bookmarkStart w:name="z4726" w:id="4271"/>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w:t>
      </w:r>
    </w:p>
    <w:bookmarkEnd w:id="4271"/>
    <w:bookmarkStart w:name="z4727" w:id="4272"/>
    <w:p>
      <w:pPr>
        <w:spacing w:after="0"/>
        <w:ind w:left="0"/>
        <w:jc w:val="both"/>
      </w:pPr>
      <w:r>
        <w:rPr>
          <w:rFonts w:ascii="Times New Roman"/>
          <w:b w:val="false"/>
          <w:i w:val="false"/>
          <w:color w:val="000000"/>
          <w:sz w:val="28"/>
        </w:rPr>
        <w:t>
      При установлении впоследствии точных сведений о товарах Союза вывозные таможенные пошлины исчисляются исходя из таких точных сведений, и осуществляется возврат (зачет) излишне уплаченных и (или) излишне взысканных сумм вывозных таможенных пошлин либо взыскание неуплаченных сумм в соответствии с главами 10 и 11 настоящего Кодекса.</w:t>
      </w:r>
    </w:p>
    <w:bookmarkEnd w:id="4272"/>
    <w:bookmarkStart w:name="z4728" w:id="4273"/>
    <w:p>
      <w:pPr>
        <w:spacing w:after="0"/>
        <w:ind w:left="0"/>
        <w:jc w:val="both"/>
      </w:pPr>
      <w:r>
        <w:rPr>
          <w:rFonts w:ascii="Times New Roman"/>
          <w:b w:val="false"/>
          <w:i w:val="false"/>
          <w:color w:val="000000"/>
          <w:sz w:val="28"/>
        </w:rPr>
        <w:t>
      5. В случае ввоза на таможенную территорию Союза товаров, помещенных под таможенную процедуру таможенного транзита, вывезенных с таможенной территории Союза, помещения таких товаров под таможенные процедуры в соответствии с пунктом 7 статьи 129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возврату (зачету) в соответствии с главой 10 настоящего Кодекса.</w:t>
      </w:r>
    </w:p>
    <w:bookmarkEnd w:id="4273"/>
    <w:bookmarkStart w:name="z6472" w:id="4274"/>
    <w:p>
      <w:pPr>
        <w:spacing w:after="0"/>
        <w:ind w:left="0"/>
        <w:jc w:val="both"/>
      </w:pPr>
      <w:r>
        <w:rPr>
          <w:rFonts w:ascii="Times New Roman"/>
          <w:b w:val="false"/>
          <w:i w:val="false"/>
          <w:color w:val="000000"/>
          <w:sz w:val="28"/>
        </w:rPr>
        <w:t>
      6. В случае если обеспечение исполнения обязанности по уплате вывозных таможенных пошлин, налогов в соответствии с пунктом 3 статьи 62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вывозных таможенных пошлин с декларантом.</w:t>
      </w:r>
    </w:p>
    <w:bookmarkEnd w:id="4274"/>
    <w:bookmarkStart w:name="z6473" w:id="4275"/>
    <w:p>
      <w:pPr>
        <w:spacing w:after="0"/>
        <w:ind w:left="0"/>
        <w:jc w:val="left"/>
      </w:pPr>
      <w:r>
        <w:rPr>
          <w:rFonts w:ascii="Times New Roman"/>
          <w:b/>
          <w:i w:val="false"/>
          <w:color w:val="000000"/>
        </w:rPr>
        <w:t xml:space="preserve"> Глава 43</w:t>
      </w:r>
      <w:r>
        <w:rPr>
          <w:rFonts w:ascii="Times New Roman"/>
          <w:b/>
          <w:i w:val="false"/>
          <w:color w:val="000000"/>
          <w:vertAlign w:val="superscript"/>
        </w:rPr>
        <w:t>1</w:t>
      </w:r>
      <w:r>
        <w:rPr>
          <w:rFonts w:ascii="Times New Roman"/>
          <w:b/>
          <w:i w:val="false"/>
          <w:color w:val="000000"/>
        </w:rPr>
        <w:t xml:space="preserve"> Особенности порядка и условий перемещения через таможенную границу Союза товаров электронной торговли</w:t>
      </w:r>
    </w:p>
    <w:bookmarkEnd w:id="4275"/>
    <w:p>
      <w:pPr>
        <w:spacing w:after="0"/>
        <w:ind w:left="0"/>
        <w:jc w:val="both"/>
      </w:pPr>
      <w:r>
        <w:rPr>
          <w:rFonts w:ascii="Times New Roman"/>
          <w:b w:val="false"/>
          <w:i w:val="false"/>
          <w:color w:val="ff0000"/>
          <w:sz w:val="28"/>
        </w:rPr>
        <w:t>
      Сноска. Раздел V дополнен главой 43</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04.10.2025 </w:t>
      </w:r>
      <w:r>
        <w:rPr>
          <w:rFonts w:ascii="Times New Roman"/>
          <w:b w:val="false"/>
          <w:i w:val="false"/>
          <w:color w:val="ff0000"/>
          <w:sz w:val="28"/>
        </w:rPr>
        <w:t>№ 221-VIII</w:t>
      </w:r>
      <w:r>
        <w:rPr>
          <w:rFonts w:ascii="Times New Roman"/>
          <w:b w:val="false"/>
          <w:i w:val="false"/>
          <w:color w:val="ff0000"/>
          <w:sz w:val="28"/>
        </w:rPr>
        <w:t>.</w:t>
      </w:r>
    </w:p>
    <w:bookmarkStart w:name="z6474" w:id="4276"/>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1</w:t>
      </w:r>
      <w:r>
        <w:rPr>
          <w:rFonts w:ascii="Times New Roman"/>
          <w:b/>
          <w:i w:val="false"/>
          <w:color w:val="000000"/>
        </w:rPr>
        <w:t>. Общие положения о порядке и условиях перемещения через таможенную границу Союза товаров электронной торговли</w:t>
      </w:r>
    </w:p>
    <w:bookmarkEnd w:id="4276"/>
    <w:bookmarkStart w:name="z6475" w:id="4277"/>
    <w:p>
      <w:pPr>
        <w:spacing w:after="0"/>
        <w:ind w:left="0"/>
        <w:jc w:val="both"/>
      </w:pPr>
      <w:r>
        <w:rPr>
          <w:rFonts w:ascii="Times New Roman"/>
          <w:b w:val="false"/>
          <w:i w:val="false"/>
          <w:color w:val="000000"/>
          <w:sz w:val="28"/>
        </w:rPr>
        <w:t>
      1. Настоящей главой определяются особенности порядка и условий ввоза на таможенную территорию Союза товаров электронной торговли, их нахождения и использования на таможенной территории Союза, совершения таможенных операций, связанных с временным хранением, таможенным декларированием и выпуском товаров электронной торговли, особенности применения таможенной процедуры таможенного склада в отношении товаров электронной торговли, а также применения таможенных платежей в отношении таких товаров и товаров электронной торговли, вывозимых с таможенной территории Союза.</w:t>
      </w:r>
    </w:p>
    <w:bookmarkEnd w:id="4277"/>
    <w:bookmarkStart w:name="z6476" w:id="4278"/>
    <w:p>
      <w:pPr>
        <w:spacing w:after="0"/>
        <w:ind w:left="0"/>
        <w:jc w:val="both"/>
      </w:pPr>
      <w:r>
        <w:rPr>
          <w:rFonts w:ascii="Times New Roman"/>
          <w:b w:val="false"/>
          <w:i w:val="false"/>
          <w:color w:val="000000"/>
          <w:sz w:val="28"/>
        </w:rPr>
        <w:t>
      Особенности порядка и условий вывоза товаров электронной торговли с таможенной территории Союза, включая условия их помещения под таможенные процедуры, допускающие вывоз товаров с таможенной территории Союза, и особенности применения таких таможенных процедур, особенности порядка совершения таможенных операций в отношении товаров электронной торговли, вывозимых с таможенной территории Союза, и особенности применения таможенных платежей в отношении таких товаров с учетом пункта 5 статьи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 могут определяться Комиссией.</w:t>
      </w:r>
    </w:p>
    <w:bookmarkEnd w:id="4278"/>
    <w:bookmarkStart w:name="z6477" w:id="4279"/>
    <w:p>
      <w:pPr>
        <w:spacing w:after="0"/>
        <w:ind w:left="0"/>
        <w:jc w:val="both"/>
      </w:pPr>
      <w:r>
        <w:rPr>
          <w:rFonts w:ascii="Times New Roman"/>
          <w:b w:val="false"/>
          <w:i w:val="false"/>
          <w:color w:val="000000"/>
          <w:sz w:val="28"/>
        </w:rPr>
        <w:t>
      2. Товары, ввезенные на таможенную территорию Союза, таможенные операции в отношении которых совершались с применением особенностей порядка и условий перемещения через таможенную границу Союза товаров электронной торговли, установленных настоящей главой, после их выпуска не должны использоваться в коммерческой деятельности.</w:t>
      </w:r>
    </w:p>
    <w:bookmarkEnd w:id="4279"/>
    <w:bookmarkStart w:name="z6478" w:id="4280"/>
    <w:p>
      <w:pPr>
        <w:spacing w:after="0"/>
        <w:ind w:left="0"/>
        <w:jc w:val="both"/>
      </w:pPr>
      <w:r>
        <w:rPr>
          <w:rFonts w:ascii="Times New Roman"/>
          <w:b w:val="false"/>
          <w:i w:val="false"/>
          <w:color w:val="000000"/>
          <w:sz w:val="28"/>
        </w:rPr>
        <w:t>
      При выявлении фактов использования указанных товаров в коммерческой деятельности физические лица, являющиеся стороной сделки на электронных торговых площадках с использованием ресурсов сети Интернет и использующие такие товары в коммерческой деятельности, несут ответственность в соответствии с законодательством государства-члена, на территории которого выявлено использование таких товаров.</w:t>
      </w:r>
    </w:p>
    <w:bookmarkEnd w:id="4280"/>
    <w:bookmarkStart w:name="z6479" w:id="4281"/>
    <w:p>
      <w:pPr>
        <w:spacing w:after="0"/>
        <w:ind w:left="0"/>
        <w:jc w:val="both"/>
      </w:pPr>
      <w:r>
        <w:rPr>
          <w:rFonts w:ascii="Times New Roman"/>
          <w:b w:val="false"/>
          <w:i w:val="false"/>
          <w:color w:val="000000"/>
          <w:sz w:val="28"/>
        </w:rPr>
        <w:t>
      3. Комиссия вправе определять перечень товаров электронной торговли и (или) категорий товаров электронной торговли, в отношении которых положения настоящей главы не применяются. Такие товары подлежат помещению под таможенные процедуры в порядке и на условиях, которые установлены иными главами настоящего Кодекса.</w:t>
      </w:r>
    </w:p>
    <w:bookmarkEnd w:id="4281"/>
    <w:bookmarkStart w:name="z6480" w:id="4282"/>
    <w:p>
      <w:pPr>
        <w:spacing w:after="0"/>
        <w:ind w:left="0"/>
        <w:jc w:val="both"/>
      </w:pPr>
      <w:r>
        <w:rPr>
          <w:rFonts w:ascii="Times New Roman"/>
          <w:b w:val="false"/>
          <w:i w:val="false"/>
          <w:color w:val="000000"/>
          <w:sz w:val="28"/>
        </w:rPr>
        <w:t>
      4. Положения настоящей главы не применяются в отношении ввозимых на таможенную территорию Союза товаров электронной торговли, предназначенных для реализации физическим лицам, собственником которых является лицо государства-члена. Такие товары подлежат помещению под таможенные процедуры в порядке и на условиях, которые установлены иными главами настоящего Кодекса.</w:t>
      </w:r>
    </w:p>
    <w:bookmarkEnd w:id="4282"/>
    <w:bookmarkStart w:name="z6481" w:id="4283"/>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2</w:t>
      </w:r>
      <w:r>
        <w:rPr>
          <w:rFonts w:ascii="Times New Roman"/>
          <w:b/>
          <w:i w:val="false"/>
          <w:color w:val="000000"/>
        </w:rPr>
        <w:t>. Таможенные операции, совершаемые в отношении товаров электронной торговли</w:t>
      </w:r>
    </w:p>
    <w:bookmarkEnd w:id="4283"/>
    <w:bookmarkStart w:name="z6482" w:id="4284"/>
    <w:p>
      <w:pPr>
        <w:spacing w:after="0"/>
        <w:ind w:left="0"/>
        <w:jc w:val="both"/>
      </w:pPr>
      <w:r>
        <w:rPr>
          <w:rFonts w:ascii="Times New Roman"/>
          <w:b w:val="false"/>
          <w:i w:val="false"/>
          <w:color w:val="000000"/>
          <w:sz w:val="28"/>
        </w:rPr>
        <w:t>
      1. Таможенные операции, связанные с подачей таможенной декларации, иные предусмотренные настоящим Кодексом таможенные операции, совершаемые декларантом, в том числе при проведении таможенными органами таможенного контроля, совершаются:</w:t>
      </w:r>
    </w:p>
    <w:bookmarkEnd w:id="4284"/>
    <w:bookmarkStart w:name="z6483" w:id="4285"/>
    <w:p>
      <w:pPr>
        <w:spacing w:after="0"/>
        <w:ind w:left="0"/>
        <w:jc w:val="both"/>
      </w:pPr>
      <w:r>
        <w:rPr>
          <w:rFonts w:ascii="Times New Roman"/>
          <w:b w:val="false"/>
          <w:i w:val="false"/>
          <w:color w:val="000000"/>
          <w:sz w:val="28"/>
        </w:rPr>
        <w:t>
      1) в отношении товаров электронной торговли, приобретенных физическими лицами, - лицом, которое в соответствии с пунктом 4 статьи 309</w:t>
      </w:r>
      <w:r>
        <w:rPr>
          <w:rFonts w:ascii="Times New Roman"/>
          <w:b w:val="false"/>
          <w:i w:val="false"/>
          <w:color w:val="000000"/>
          <w:vertAlign w:val="superscript"/>
        </w:rPr>
        <w:t>4</w:t>
      </w:r>
      <w:r>
        <w:rPr>
          <w:rFonts w:ascii="Times New Roman"/>
          <w:b w:val="false"/>
          <w:i w:val="false"/>
          <w:color w:val="000000"/>
          <w:sz w:val="28"/>
        </w:rPr>
        <w:t xml:space="preserve"> настоящего Кодекса осуществляет таможенное декларирование таких товаров;</w:t>
      </w:r>
    </w:p>
    <w:bookmarkEnd w:id="4285"/>
    <w:bookmarkStart w:name="z6484" w:id="4286"/>
    <w:p>
      <w:pPr>
        <w:spacing w:after="0"/>
        <w:ind w:left="0"/>
        <w:jc w:val="both"/>
      </w:pPr>
      <w:r>
        <w:rPr>
          <w:rFonts w:ascii="Times New Roman"/>
          <w:b w:val="false"/>
          <w:i w:val="false"/>
          <w:color w:val="000000"/>
          <w:sz w:val="28"/>
        </w:rPr>
        <w:t>
      2)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 а также помещаемых (помещенных) под таможенные процедуры для завершения действия этой таможенной процедуры в соответствии с пунктами 4 и 5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 оператором электронной торговли, выступающим декларантом таких товаров.</w:t>
      </w:r>
    </w:p>
    <w:bookmarkEnd w:id="4286"/>
    <w:bookmarkStart w:name="z6485" w:id="4287"/>
    <w:p>
      <w:pPr>
        <w:spacing w:after="0"/>
        <w:ind w:left="0"/>
        <w:jc w:val="both"/>
      </w:pPr>
      <w:r>
        <w:rPr>
          <w:rFonts w:ascii="Times New Roman"/>
          <w:b w:val="false"/>
          <w:i w:val="false"/>
          <w:color w:val="000000"/>
          <w:sz w:val="28"/>
        </w:rPr>
        <w:t>
      2. Товары электронной торговли, приобретенные физическими лицами, для нахождения и использования на таможенной территории Союза подлежат таможенному декларированию и выпуску таможенными органами в порядке и на условиях, которые предусмотрены настоящей главой, без помещения под таможенные процедуры, за исключением случаев, указанных в пункте 5 статьи 309</w:t>
      </w:r>
      <w:r>
        <w:rPr>
          <w:rFonts w:ascii="Times New Roman"/>
          <w:b w:val="false"/>
          <w:i w:val="false"/>
          <w:color w:val="000000"/>
          <w:vertAlign w:val="superscript"/>
        </w:rPr>
        <w:t>3</w:t>
      </w:r>
      <w:r>
        <w:rPr>
          <w:rFonts w:ascii="Times New Roman"/>
          <w:b w:val="false"/>
          <w:i w:val="false"/>
          <w:color w:val="000000"/>
          <w:sz w:val="28"/>
        </w:rPr>
        <w:t xml:space="preserve"> настоящего Кодекса.</w:t>
      </w:r>
    </w:p>
    <w:bookmarkEnd w:id="4287"/>
    <w:bookmarkStart w:name="z6486" w:id="4288"/>
    <w:p>
      <w:pPr>
        <w:spacing w:after="0"/>
        <w:ind w:left="0"/>
        <w:jc w:val="both"/>
      </w:pPr>
      <w:r>
        <w:rPr>
          <w:rFonts w:ascii="Times New Roman"/>
          <w:b w:val="false"/>
          <w:i w:val="false"/>
          <w:color w:val="000000"/>
          <w:sz w:val="28"/>
        </w:rPr>
        <w:t>
      3. Товары электронной торговли, предназначенные для реализации физическим лицам, помещенные под таможенную процедуру таможенного склада, для нахождения и использования на таможенной территории Союза помещаются под таможенную процедуру выпуска для внутреннего потребления с учетом особенностей, установленных статьей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а для вывоза с таможенной территории Союза - под таможенную процедуру реэкспорта.</w:t>
      </w:r>
    </w:p>
    <w:bookmarkEnd w:id="4288"/>
    <w:bookmarkStart w:name="z6487" w:id="4289"/>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3</w:t>
      </w:r>
      <w:r>
        <w:rPr>
          <w:rFonts w:ascii="Times New Roman"/>
          <w:b/>
          <w:i w:val="false"/>
          <w:color w:val="000000"/>
        </w:rPr>
        <w:t>. Особенности временного хранения товаров электронной торговли</w:t>
      </w:r>
    </w:p>
    <w:bookmarkEnd w:id="4289"/>
    <w:bookmarkStart w:name="z6488" w:id="4290"/>
    <w:p>
      <w:pPr>
        <w:spacing w:after="0"/>
        <w:ind w:left="0"/>
        <w:jc w:val="both"/>
      </w:pPr>
      <w:r>
        <w:rPr>
          <w:rFonts w:ascii="Times New Roman"/>
          <w:b w:val="false"/>
          <w:i w:val="false"/>
          <w:color w:val="000000"/>
          <w:sz w:val="28"/>
        </w:rPr>
        <w:t xml:space="preserve">
      1. Временное хранение товаров электронной торговли осуществляется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 с учетом особенностей, предусмотренных настоящей статьей.</w:t>
      </w:r>
    </w:p>
    <w:bookmarkEnd w:id="4290"/>
    <w:bookmarkStart w:name="z6489" w:id="4291"/>
    <w:p>
      <w:pPr>
        <w:spacing w:after="0"/>
        <w:ind w:left="0"/>
        <w:jc w:val="both"/>
      </w:pPr>
      <w:r>
        <w:rPr>
          <w:rFonts w:ascii="Times New Roman"/>
          <w:b w:val="false"/>
          <w:i w:val="false"/>
          <w:color w:val="000000"/>
          <w:sz w:val="28"/>
        </w:rPr>
        <w:t>
      2. Временное хранение товаров электронной торговли осуществляется в сооружениях, помещениях (частях помещений) и (или) на открытых площадках (частях открытых площадок), находящихся в собственности, хозяйственном ведении, оперативном управлении или аренде у операторов электронной торговли (далее в настоящей главе - сооружения (помещения, площадки)).</w:t>
      </w:r>
    </w:p>
    <w:bookmarkEnd w:id="4291"/>
    <w:bookmarkStart w:name="z6490" w:id="4292"/>
    <w:p>
      <w:pPr>
        <w:spacing w:after="0"/>
        <w:ind w:left="0"/>
        <w:jc w:val="both"/>
      </w:pPr>
      <w:r>
        <w:rPr>
          <w:rFonts w:ascii="Times New Roman"/>
          <w:b w:val="false"/>
          <w:i w:val="false"/>
          <w:color w:val="000000"/>
          <w:sz w:val="28"/>
        </w:rPr>
        <w:t>
      Допускается временное хранение товаров электронной торговли, в отношении которых таможенные операции совершаются одним оператором электронной торговли, в сооружениях (помещениях, площадках), находящихся в собственности, хозяйственном ведении, оперативном управлении или аренде у другого оператора электронной торговли.</w:t>
      </w:r>
    </w:p>
    <w:bookmarkEnd w:id="4292"/>
    <w:bookmarkStart w:name="z6491" w:id="4293"/>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помещенных на временное хранение, возникает, прекращается и подлежит исполнению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 а обязанность по уплате ввозных таможенных пошлин, налогов в отношении товаров электронной торговли, ввозимых на таможенную территорию Союза в международных почтовых отправлениях, -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4293"/>
    <w:bookmarkStart w:name="z6492" w:id="4294"/>
    <w:p>
      <w:pPr>
        <w:spacing w:after="0"/>
        <w:ind w:left="0"/>
        <w:jc w:val="both"/>
      </w:pPr>
      <w:r>
        <w:rPr>
          <w:rFonts w:ascii="Times New Roman"/>
          <w:b w:val="false"/>
          <w:i w:val="false"/>
          <w:color w:val="000000"/>
          <w:sz w:val="28"/>
        </w:rPr>
        <w:t>
      4. В случае исключения из реестра операторов электронной торговли юридическое лицо обязано в отношении товаров электронной торговли, помещенных на временное хранение, обеспечить совершение таможенных операций, необходимых для их выпуска, в течение 30 рабочих дней со дня, следующего за днем исключения такого юридического лица из реестра операторов электронной торговли.</w:t>
      </w:r>
    </w:p>
    <w:bookmarkEnd w:id="4294"/>
    <w:bookmarkStart w:name="z6493" w:id="4295"/>
    <w:p>
      <w:pPr>
        <w:spacing w:after="0"/>
        <w:ind w:left="0"/>
        <w:jc w:val="both"/>
      </w:pPr>
      <w:r>
        <w:rPr>
          <w:rFonts w:ascii="Times New Roman"/>
          <w:b w:val="false"/>
          <w:i w:val="false"/>
          <w:color w:val="000000"/>
          <w:sz w:val="28"/>
        </w:rPr>
        <w:t xml:space="preserve">
      5. В случае если до истечения срока временного хранения товаров электронной торговли, предусмотренного </w:t>
      </w:r>
      <w:r>
        <w:rPr>
          <w:rFonts w:ascii="Times New Roman"/>
          <w:b w:val="false"/>
          <w:i w:val="false"/>
          <w:color w:val="000000"/>
          <w:sz w:val="28"/>
        </w:rPr>
        <w:t>статьей 101</w:t>
      </w:r>
      <w:r>
        <w:rPr>
          <w:rFonts w:ascii="Times New Roman"/>
          <w:b w:val="false"/>
          <w:i w:val="false"/>
          <w:color w:val="000000"/>
          <w:sz w:val="28"/>
        </w:rPr>
        <w:t xml:space="preserve"> настоящего Кодекса, таможенное декларирование и иные таможенные операции в отношении товаров электронной торговли, приобретенных физическими лицами, не совершены лицом, указанным в абзаце первом пункта 1 статьи 309</w:t>
      </w:r>
      <w:r>
        <w:rPr>
          <w:rFonts w:ascii="Times New Roman"/>
          <w:b w:val="false"/>
          <w:i w:val="false"/>
          <w:color w:val="000000"/>
          <w:vertAlign w:val="superscript"/>
        </w:rPr>
        <w:t>4</w:t>
      </w:r>
      <w:r>
        <w:rPr>
          <w:rFonts w:ascii="Times New Roman"/>
          <w:b w:val="false"/>
          <w:i w:val="false"/>
          <w:color w:val="000000"/>
          <w:sz w:val="28"/>
        </w:rPr>
        <w:t xml:space="preserve"> настоящего Кодекса, такие товары электронной торговли могут быть вывезены с таможенной территории Союза оператором электронной торговли с разрешения таможенного органа без таможенного декларирования и помещения под таможенные процедуры либо помещены под таможенную процедуру отказа в пользу государства или таможенную процедуру уничтожения.</w:t>
      </w:r>
    </w:p>
    <w:bookmarkEnd w:id="4295"/>
    <w:bookmarkStart w:name="z6494" w:id="4296"/>
    <w:p>
      <w:pPr>
        <w:spacing w:after="0"/>
        <w:ind w:left="0"/>
        <w:jc w:val="both"/>
      </w:pPr>
      <w:r>
        <w:rPr>
          <w:rFonts w:ascii="Times New Roman"/>
          <w:b w:val="false"/>
          <w:i w:val="false"/>
          <w:color w:val="000000"/>
          <w:sz w:val="28"/>
        </w:rPr>
        <w:t>
      Порядок совершения таможенных операций, связанных с получением и оформлением разрешения таможенного органа на вывоз с таможенной территории Союза товаров электронной торговли, приобретенных физическими лицами, определяется Комиссией.</w:t>
      </w:r>
    </w:p>
    <w:bookmarkEnd w:id="4296"/>
    <w:bookmarkStart w:name="z6495" w:id="4297"/>
    <w:p>
      <w:pPr>
        <w:spacing w:after="0"/>
        <w:ind w:left="0"/>
        <w:jc w:val="both"/>
      </w:pPr>
      <w:r>
        <w:rPr>
          <w:rFonts w:ascii="Times New Roman"/>
          <w:b w:val="false"/>
          <w:i w:val="false"/>
          <w:color w:val="000000"/>
          <w:sz w:val="28"/>
        </w:rPr>
        <w:t>
      Перевозка (транспортировка) вывозимых с таможенной территории Союза товаров электронной торговли, указанных в абзаце первом настоящего пункта, осуществляется в соответствии с таможенной процедурой таможенного транзита либо в случае, если это предусмотрено законодательством государств-членов о таможенном регулировании, - без помещения под таможенную процедуру таможенного транзита в случаях и порядке, устанавливаемых таким законодательством.</w:t>
      </w:r>
    </w:p>
    <w:bookmarkEnd w:id="4297"/>
    <w:bookmarkStart w:name="z6496" w:id="4298"/>
    <w:p>
      <w:pPr>
        <w:spacing w:after="0"/>
        <w:ind w:left="0"/>
        <w:jc w:val="both"/>
      </w:pPr>
      <w:r>
        <w:rPr>
          <w:rFonts w:ascii="Times New Roman"/>
          <w:b w:val="false"/>
          <w:i w:val="false"/>
          <w:color w:val="000000"/>
          <w:sz w:val="28"/>
        </w:rPr>
        <w:t>
      Комиссией могут быть определены особенности применения таможенной процедуры таможенного транзита в отношении товаров электронной торговли, указанных в абзаце первом настоящего пункта.</w:t>
      </w:r>
    </w:p>
    <w:bookmarkEnd w:id="4298"/>
    <w:bookmarkStart w:name="z6497" w:id="4299"/>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4</w:t>
      </w:r>
      <w:r>
        <w:rPr>
          <w:rFonts w:ascii="Times New Roman"/>
          <w:b/>
          <w:i w:val="false"/>
          <w:color w:val="000000"/>
        </w:rPr>
        <w:t>. Таможенное декларирование товаров электронной торговли</w:t>
      </w:r>
    </w:p>
    <w:bookmarkEnd w:id="4299"/>
    <w:bookmarkStart w:name="z6498" w:id="4300"/>
    <w:p>
      <w:pPr>
        <w:spacing w:after="0"/>
        <w:ind w:left="0"/>
        <w:jc w:val="both"/>
      </w:pPr>
      <w:r>
        <w:rPr>
          <w:rFonts w:ascii="Times New Roman"/>
          <w:b w:val="false"/>
          <w:i w:val="false"/>
          <w:color w:val="000000"/>
          <w:sz w:val="28"/>
        </w:rPr>
        <w:t>
      1. Декларантами товаров электронной торговли, приобретенных физическими лицами, ввозимых на таможенную территорию Союза, могут выступать достигшие 16-летнего возраста физические лица, являющиеся получателями таких товаров.</w:t>
      </w:r>
    </w:p>
    <w:bookmarkEnd w:id="4300"/>
    <w:bookmarkStart w:name="z6499" w:id="4301"/>
    <w:p>
      <w:pPr>
        <w:spacing w:after="0"/>
        <w:ind w:left="0"/>
        <w:jc w:val="both"/>
      </w:pPr>
      <w:r>
        <w:rPr>
          <w:rFonts w:ascii="Times New Roman"/>
          <w:b w:val="false"/>
          <w:i w:val="false"/>
          <w:color w:val="000000"/>
          <w:sz w:val="28"/>
        </w:rPr>
        <w:t>
      В случаях, указанных в пункте 5 статьи 309</w:t>
      </w:r>
      <w:r>
        <w:rPr>
          <w:rFonts w:ascii="Times New Roman"/>
          <w:b w:val="false"/>
          <w:i w:val="false"/>
          <w:color w:val="000000"/>
          <w:vertAlign w:val="superscript"/>
        </w:rPr>
        <w:t>3</w:t>
      </w:r>
      <w:r>
        <w:rPr>
          <w:rFonts w:ascii="Times New Roman"/>
          <w:b w:val="false"/>
          <w:i w:val="false"/>
          <w:color w:val="000000"/>
          <w:sz w:val="28"/>
        </w:rPr>
        <w:t xml:space="preserve"> настоящего Кодекса, декларантом товаров электронной торговли, приобретенных физическими лицами, выступает оператор электронной торговли.</w:t>
      </w:r>
    </w:p>
    <w:bookmarkEnd w:id="4301"/>
    <w:bookmarkStart w:name="z6500" w:id="4302"/>
    <w:p>
      <w:pPr>
        <w:spacing w:after="0"/>
        <w:ind w:left="0"/>
        <w:jc w:val="both"/>
      </w:pPr>
      <w:r>
        <w:rPr>
          <w:rFonts w:ascii="Times New Roman"/>
          <w:b w:val="false"/>
          <w:i w:val="false"/>
          <w:color w:val="000000"/>
          <w:sz w:val="28"/>
        </w:rPr>
        <w:t>
      2. Декларантом товаров электронной торговли, предназначенных для реализации физическим лицам, помещаемых под таможенную процедуру таможенного склада и иные таможенные процедуры для завершения действия таможенной процедуры таможенного склада в соответствии с подпунктами 1 - 3 пункта 4 и пунктом 5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выступает оператор электронной торговли.</w:t>
      </w:r>
    </w:p>
    <w:bookmarkEnd w:id="4302"/>
    <w:bookmarkStart w:name="z6501" w:id="4303"/>
    <w:p>
      <w:pPr>
        <w:spacing w:after="0"/>
        <w:ind w:left="0"/>
        <w:jc w:val="both"/>
      </w:pPr>
      <w:r>
        <w:rPr>
          <w:rFonts w:ascii="Times New Roman"/>
          <w:b w:val="false"/>
          <w:i w:val="false"/>
          <w:color w:val="000000"/>
          <w:sz w:val="28"/>
        </w:rPr>
        <w:t>
      3. Таможенное декларирование товаров электронной торговли, приобретенных физическими лицами, а также товаров электронной торговли, предназначенных для реализации физическим лицам, в том числе помещаемых для завершения действия таможенной процедуры таможенного склада под таможенные процедуры, указанные в подпунктах 1 и 3 пункта 4 и пункте 5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осуществляется с использованием декларации на товары электронной торговли.</w:t>
      </w:r>
    </w:p>
    <w:bookmarkEnd w:id="4303"/>
    <w:bookmarkStart w:name="z6502" w:id="4304"/>
    <w:p>
      <w:pPr>
        <w:spacing w:after="0"/>
        <w:ind w:left="0"/>
        <w:jc w:val="both"/>
      </w:pPr>
      <w:r>
        <w:rPr>
          <w:rFonts w:ascii="Times New Roman"/>
          <w:b w:val="false"/>
          <w:i w:val="false"/>
          <w:color w:val="000000"/>
          <w:sz w:val="28"/>
        </w:rPr>
        <w:t>
      Таможенное декларирование товаров электронной торговли, предназначенных для реализации физическим лицам, помещаемых для завершения действия таможенной процедуры таможенного склада под таможенную процедуру таможенного транзита в соответствии с подпунктом 2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осуществляется с использованием транзитной декларации.</w:t>
      </w:r>
    </w:p>
    <w:bookmarkEnd w:id="4304"/>
    <w:bookmarkStart w:name="z6503" w:id="4305"/>
    <w:p>
      <w:pPr>
        <w:spacing w:after="0"/>
        <w:ind w:left="0"/>
        <w:jc w:val="both"/>
      </w:pPr>
      <w:r>
        <w:rPr>
          <w:rFonts w:ascii="Times New Roman"/>
          <w:b w:val="false"/>
          <w:i w:val="false"/>
          <w:color w:val="000000"/>
          <w:sz w:val="28"/>
        </w:rPr>
        <w:t>
      Сведения, подлежащие указанию в декларации на товары электронной торговли, определяются Комиссией при установлении порядка заполнения такой таможенной декларации.</w:t>
      </w:r>
    </w:p>
    <w:bookmarkEnd w:id="4305"/>
    <w:bookmarkStart w:name="z6504" w:id="4306"/>
    <w:p>
      <w:pPr>
        <w:spacing w:after="0"/>
        <w:ind w:left="0"/>
        <w:jc w:val="both"/>
      </w:pPr>
      <w:r>
        <w:rPr>
          <w:rFonts w:ascii="Times New Roman"/>
          <w:b w:val="false"/>
          <w:i w:val="false"/>
          <w:color w:val="000000"/>
          <w:sz w:val="28"/>
        </w:rPr>
        <w:t>
      4. Таможенное декларирование товаров электронной торговли, приобретенных физическими лицами, осуществляется оператором электронной торговли либо лицом, которое в соответствии с абзацем первым пункта 1 настоящей статьи может выступать декларантом таких товаров.</w:t>
      </w:r>
    </w:p>
    <w:bookmarkEnd w:id="4306"/>
    <w:bookmarkStart w:name="z6505" w:id="4307"/>
    <w:p>
      <w:pPr>
        <w:spacing w:after="0"/>
        <w:ind w:left="0"/>
        <w:jc w:val="both"/>
      </w:pPr>
      <w:r>
        <w:rPr>
          <w:rFonts w:ascii="Times New Roman"/>
          <w:b w:val="false"/>
          <w:i w:val="false"/>
          <w:color w:val="000000"/>
          <w:sz w:val="28"/>
        </w:rPr>
        <w:t>
      5. Таможенное декларирование товаров электронной торговли, предназначенных для реализации физическим лицам, помещаемых под таможенную процедуру таможенного склада, а также под таможенные процедуры для завершения действия этой таможенной процедуры в соответствии с подпунктами 1 - 3 пункта 4 и пунктом 5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осуществляется оператором электронной торговли.</w:t>
      </w:r>
    </w:p>
    <w:bookmarkEnd w:id="4307"/>
    <w:bookmarkStart w:name="z6506" w:id="4308"/>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5</w:t>
      </w:r>
      <w:r>
        <w:rPr>
          <w:rFonts w:ascii="Times New Roman"/>
          <w:b/>
          <w:i w:val="false"/>
          <w:color w:val="000000"/>
        </w:rPr>
        <w:t>. Выпуск товаров электронной торговли, приобретенных физическими лицами, ввозимых на таможенную территорию Союза</w:t>
      </w:r>
    </w:p>
    <w:bookmarkEnd w:id="4308"/>
    <w:bookmarkStart w:name="z6507" w:id="4309"/>
    <w:p>
      <w:pPr>
        <w:spacing w:after="0"/>
        <w:ind w:left="0"/>
        <w:jc w:val="both"/>
      </w:pPr>
      <w:r>
        <w:rPr>
          <w:rFonts w:ascii="Times New Roman"/>
          <w:b w:val="false"/>
          <w:i w:val="false"/>
          <w:color w:val="000000"/>
          <w:sz w:val="28"/>
        </w:rPr>
        <w:t>
      1. Выпуск товаров электронной торговли, приобретенных физическими лицами, ввозимых на таможенную территорию Союза, производится таможенным органом при условии, что:</w:t>
      </w:r>
    </w:p>
    <w:bookmarkEnd w:id="4309"/>
    <w:bookmarkStart w:name="z6508" w:id="4310"/>
    <w:p>
      <w:pPr>
        <w:spacing w:after="0"/>
        <w:ind w:left="0"/>
        <w:jc w:val="both"/>
      </w:pPr>
      <w:r>
        <w:rPr>
          <w:rFonts w:ascii="Times New Roman"/>
          <w:b w:val="false"/>
          <w:i w:val="false"/>
          <w:color w:val="000000"/>
          <w:sz w:val="28"/>
        </w:rPr>
        <w:t>
      1) уплачена таможенная пошлина в отношении товаров электронной торговли в соответствии с настоящей главой;</w:t>
      </w:r>
    </w:p>
    <w:bookmarkEnd w:id="4310"/>
    <w:bookmarkStart w:name="z6509" w:id="4311"/>
    <w:p>
      <w:pPr>
        <w:spacing w:after="0"/>
        <w:ind w:left="0"/>
        <w:jc w:val="both"/>
      </w:pPr>
      <w:r>
        <w:rPr>
          <w:rFonts w:ascii="Times New Roman"/>
          <w:b w:val="false"/>
          <w:i w:val="false"/>
          <w:color w:val="000000"/>
          <w:sz w:val="28"/>
        </w:rPr>
        <w:t xml:space="preserve">
      2) соблюдены запреты и ограничения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Кодекса;</w:t>
      </w:r>
    </w:p>
    <w:bookmarkEnd w:id="4311"/>
    <w:bookmarkStart w:name="z6510" w:id="4312"/>
    <w:p>
      <w:pPr>
        <w:spacing w:after="0"/>
        <w:ind w:left="0"/>
        <w:jc w:val="both"/>
      </w:pPr>
      <w:r>
        <w:rPr>
          <w:rFonts w:ascii="Times New Roman"/>
          <w:b w:val="false"/>
          <w:i w:val="false"/>
          <w:color w:val="000000"/>
          <w:sz w:val="28"/>
        </w:rPr>
        <w:t>
      3) уплачены таможенные сборы за совершение таможенными органами действий, связанных с выпуском товаров, если такие сборы установлены в соответствии с законодательством государств-членов и срок их уплаты установлен до выпуска товаров, в том числе до регистрации декларации на товары электронной торговли.</w:t>
      </w:r>
    </w:p>
    <w:bookmarkEnd w:id="4312"/>
    <w:bookmarkStart w:name="z6511" w:id="4313"/>
    <w:p>
      <w:pPr>
        <w:spacing w:after="0"/>
        <w:ind w:left="0"/>
        <w:jc w:val="both"/>
      </w:pPr>
      <w:r>
        <w:rPr>
          <w:rFonts w:ascii="Times New Roman"/>
          <w:b w:val="false"/>
          <w:i w:val="false"/>
          <w:color w:val="000000"/>
          <w:sz w:val="28"/>
        </w:rPr>
        <w:t xml:space="preserve">
      2. Выпуск товаров электронной торговли, указанных в пункте 1 настоящей статьи, должен быть завершен в сроки, установленные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p>
    <w:bookmarkEnd w:id="4313"/>
    <w:bookmarkStart w:name="z6512" w:id="4314"/>
    <w:p>
      <w:pPr>
        <w:spacing w:after="0"/>
        <w:ind w:left="0"/>
        <w:jc w:val="both"/>
      </w:pPr>
      <w:r>
        <w:rPr>
          <w:rFonts w:ascii="Times New Roman"/>
          <w:b w:val="false"/>
          <w:i w:val="false"/>
          <w:color w:val="000000"/>
          <w:sz w:val="28"/>
        </w:rPr>
        <w:t>
      3. Товары электронной торговли, указанные в пункте 1 настоящей статьи, приобретают статус товаров Союза с момента их выпуска.</w:t>
      </w:r>
    </w:p>
    <w:bookmarkEnd w:id="4314"/>
    <w:bookmarkStart w:name="z6513" w:id="4315"/>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6</w:t>
      </w:r>
      <w:r>
        <w:rPr>
          <w:rFonts w:ascii="Times New Roman"/>
          <w:b/>
          <w:i w:val="false"/>
          <w:color w:val="000000"/>
        </w:rPr>
        <w:t>. Особенности применения таможенной процедуры таможенного склада в отношении товаров электронной торговли, предназначенных для реализации физическим лицам</w:t>
      </w:r>
    </w:p>
    <w:bookmarkEnd w:id="4315"/>
    <w:bookmarkStart w:name="z6514" w:id="4316"/>
    <w:p>
      <w:pPr>
        <w:spacing w:after="0"/>
        <w:ind w:left="0"/>
        <w:jc w:val="both"/>
      </w:pPr>
      <w:r>
        <w:rPr>
          <w:rFonts w:ascii="Times New Roman"/>
          <w:b w:val="false"/>
          <w:i w:val="false"/>
          <w:color w:val="000000"/>
          <w:sz w:val="28"/>
        </w:rPr>
        <w:t xml:space="preserve">
      1. Таможенная процедура таможенного склада применяется в отношении товаров электронной торговли, предназначенных для реализации физическим лицам, в порядке и на условиях, установленных </w:t>
      </w:r>
      <w:r>
        <w:rPr>
          <w:rFonts w:ascii="Times New Roman"/>
          <w:b w:val="false"/>
          <w:i w:val="false"/>
          <w:color w:val="000000"/>
          <w:sz w:val="28"/>
        </w:rPr>
        <w:t>главой 23</w:t>
      </w:r>
      <w:r>
        <w:rPr>
          <w:rFonts w:ascii="Times New Roman"/>
          <w:b w:val="false"/>
          <w:i w:val="false"/>
          <w:color w:val="000000"/>
          <w:sz w:val="28"/>
        </w:rPr>
        <w:t xml:space="preserve"> настоящего Кодекса, с учетом особенностей, предусмотренных настоящей статьей.</w:t>
      </w:r>
    </w:p>
    <w:bookmarkEnd w:id="4316"/>
    <w:bookmarkStart w:name="z6515" w:id="4317"/>
    <w:p>
      <w:pPr>
        <w:spacing w:after="0"/>
        <w:ind w:left="0"/>
        <w:jc w:val="both"/>
      </w:pPr>
      <w:r>
        <w:rPr>
          <w:rFonts w:ascii="Times New Roman"/>
          <w:b w:val="false"/>
          <w:i w:val="false"/>
          <w:color w:val="000000"/>
          <w:sz w:val="28"/>
        </w:rPr>
        <w:t>
      2. Хранение товаров электронной торговли, предназначенных для реализации физическим лицам, помещенных под таможенную процедуру таможенного склада, осуществляется в сооружениях (в помещениях, на площадках) оператора электронной торговли, являющегося декларантом таких товаров.</w:t>
      </w:r>
    </w:p>
    <w:bookmarkEnd w:id="4317"/>
    <w:bookmarkStart w:name="z6516" w:id="4318"/>
    <w:p>
      <w:pPr>
        <w:spacing w:after="0"/>
        <w:ind w:left="0"/>
        <w:jc w:val="both"/>
      </w:pPr>
      <w:r>
        <w:rPr>
          <w:rFonts w:ascii="Times New Roman"/>
          <w:b w:val="false"/>
          <w:i w:val="false"/>
          <w:color w:val="000000"/>
          <w:sz w:val="28"/>
        </w:rPr>
        <w:t xml:space="preserve">
      3. Операции,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158 настоящего Кодекса, с товарами электронной торговли, предназначенными для реализации физическим лицам, помещенными под таможенную процедуру таможенного склада, вправе совершать оператор электронной торговли.</w:t>
      </w:r>
    </w:p>
    <w:bookmarkEnd w:id="4318"/>
    <w:bookmarkStart w:name="z6517" w:id="4319"/>
    <w:p>
      <w:pPr>
        <w:spacing w:after="0"/>
        <w:ind w:left="0"/>
        <w:jc w:val="both"/>
      </w:pPr>
      <w:r>
        <w:rPr>
          <w:rFonts w:ascii="Times New Roman"/>
          <w:b w:val="false"/>
          <w:i w:val="false"/>
          <w:color w:val="000000"/>
          <w:sz w:val="28"/>
        </w:rPr>
        <w:t>
      В отношении товаров электронной торговли, предназначенных для реализации физическим лицам, помещенных под таможенную процедуру таможенного склада оператором электронной торговли, являющимся назначенным оператором почтовой связи, допускается совершение операций по формированию международных почтовых отправлений.</w:t>
      </w:r>
    </w:p>
    <w:bookmarkEnd w:id="4319"/>
    <w:bookmarkStart w:name="z6518" w:id="4320"/>
    <w:p>
      <w:pPr>
        <w:spacing w:after="0"/>
        <w:ind w:left="0"/>
        <w:jc w:val="both"/>
      </w:pPr>
      <w:r>
        <w:rPr>
          <w:rFonts w:ascii="Times New Roman"/>
          <w:b w:val="false"/>
          <w:i w:val="false"/>
          <w:color w:val="000000"/>
          <w:sz w:val="28"/>
        </w:rPr>
        <w:t xml:space="preserve">
      4.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157</w:t>
      </w:r>
      <w:r>
        <w:rPr>
          <w:rFonts w:ascii="Times New Roman"/>
          <w:b w:val="false"/>
          <w:i w:val="false"/>
          <w:color w:val="000000"/>
          <w:sz w:val="28"/>
        </w:rPr>
        <w:t xml:space="preserve"> настоящего Кодекса, действие этой таможенной процедуры завершается:</w:t>
      </w:r>
    </w:p>
    <w:bookmarkEnd w:id="4320"/>
    <w:bookmarkStart w:name="z6519" w:id="4321"/>
    <w:p>
      <w:pPr>
        <w:spacing w:after="0"/>
        <w:ind w:left="0"/>
        <w:jc w:val="both"/>
      </w:pPr>
      <w:r>
        <w:rPr>
          <w:rFonts w:ascii="Times New Roman"/>
          <w:b w:val="false"/>
          <w:i w:val="false"/>
          <w:color w:val="000000"/>
          <w:sz w:val="28"/>
        </w:rPr>
        <w:t>
      1) помещением товаров электронной торговли, предназначенных для реализации физическим лицам, под таможенную процедуру выпуска для внутреннего потребления после приобретения физическими лицами на электронных торговых площадках с использованием ресурсов сети Интернет;</w:t>
      </w:r>
    </w:p>
    <w:bookmarkEnd w:id="4321"/>
    <w:bookmarkStart w:name="z6520" w:id="4322"/>
    <w:p>
      <w:pPr>
        <w:spacing w:after="0"/>
        <w:ind w:left="0"/>
        <w:jc w:val="both"/>
      </w:pPr>
      <w:r>
        <w:rPr>
          <w:rFonts w:ascii="Times New Roman"/>
          <w:b w:val="false"/>
          <w:i w:val="false"/>
          <w:color w:val="000000"/>
          <w:sz w:val="28"/>
        </w:rPr>
        <w:t>
      2) помещением товаров электронной торговли, предназначенных для реализации физическим лицам, под таможенную процедуру таможенного транзита, если такие товары помещены под эту таможенную процедуру для перевозки с территории государства-члена, таможенным органом которого произведен выпуск товаров при их помещении под таможенную процедуру таможенного склада, на территорию другого государства-члена для помещения под таможенную процедуру таможенного склада оператором электронной торговли;</w:t>
      </w:r>
    </w:p>
    <w:bookmarkEnd w:id="4322"/>
    <w:bookmarkStart w:name="z6521" w:id="4323"/>
    <w:p>
      <w:pPr>
        <w:spacing w:after="0"/>
        <w:ind w:left="0"/>
        <w:jc w:val="both"/>
      </w:pPr>
      <w:r>
        <w:rPr>
          <w:rFonts w:ascii="Times New Roman"/>
          <w:b w:val="false"/>
          <w:i w:val="false"/>
          <w:color w:val="000000"/>
          <w:sz w:val="28"/>
        </w:rPr>
        <w:t>
      3) помещением товаров электронной торговли, предназначенных для реализации физическим лицам, под таможенную процедуру таможенного склада оператором электронной торговли, включенным в реестр операторов электронной торговли государства-члена, таможенным органом которого произведен выпуск товаров в соответствии с таможенной процедурой таможенного склада;</w:t>
      </w:r>
    </w:p>
    <w:bookmarkEnd w:id="4323"/>
    <w:bookmarkStart w:name="z6522" w:id="4324"/>
    <w:p>
      <w:pPr>
        <w:spacing w:after="0"/>
        <w:ind w:left="0"/>
        <w:jc w:val="both"/>
      </w:pPr>
      <w:r>
        <w:rPr>
          <w:rFonts w:ascii="Times New Roman"/>
          <w:b w:val="false"/>
          <w:i w:val="false"/>
          <w:color w:val="000000"/>
          <w:sz w:val="28"/>
        </w:rPr>
        <w:t>
      4)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предназначенных для реализации физическим лицам,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4324"/>
    <w:bookmarkStart w:name="z6523" w:id="4325"/>
    <w:p>
      <w:pPr>
        <w:spacing w:after="0"/>
        <w:ind w:left="0"/>
        <w:jc w:val="both"/>
      </w:pPr>
      <w:r>
        <w:rPr>
          <w:rFonts w:ascii="Times New Roman"/>
          <w:b w:val="false"/>
          <w:i w:val="false"/>
          <w:color w:val="000000"/>
          <w:sz w:val="28"/>
        </w:rPr>
        <w:t>
      5)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w:t>
      </w:r>
    </w:p>
    <w:bookmarkEnd w:id="4325"/>
    <w:bookmarkStart w:name="z6524" w:id="4326"/>
    <w:p>
      <w:pPr>
        <w:spacing w:after="0"/>
        <w:ind w:left="0"/>
        <w:jc w:val="both"/>
      </w:pPr>
      <w:r>
        <w:rPr>
          <w:rFonts w:ascii="Times New Roman"/>
          <w:b w:val="false"/>
          <w:i w:val="false"/>
          <w:color w:val="000000"/>
          <w:sz w:val="28"/>
        </w:rPr>
        <w:t xml:space="preserve">
      5.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157</w:t>
      </w:r>
      <w:r>
        <w:rPr>
          <w:rFonts w:ascii="Times New Roman"/>
          <w:b w:val="false"/>
          <w:i w:val="false"/>
          <w:color w:val="000000"/>
          <w:sz w:val="28"/>
        </w:rPr>
        <w:t xml:space="preserve"> настоящего Кодекса, действие этой таможенной процедуры может быть завершено помещением товаров электронной торговли, предназначенных для реализации физическим лицам, в том числе товаров, содержащихся в сформированных в соответствии с абзацем вторым пункта 3 настоящей статьи международных почтовых отправлениях, под таможенную процедуру реэкспорта.</w:t>
      </w:r>
    </w:p>
    <w:bookmarkEnd w:id="4326"/>
    <w:bookmarkStart w:name="z6525" w:id="4327"/>
    <w:p>
      <w:pPr>
        <w:spacing w:after="0"/>
        <w:ind w:left="0"/>
        <w:jc w:val="both"/>
      </w:pPr>
      <w:r>
        <w:rPr>
          <w:rFonts w:ascii="Times New Roman"/>
          <w:b w:val="false"/>
          <w:i w:val="false"/>
          <w:color w:val="000000"/>
          <w:sz w:val="28"/>
        </w:rPr>
        <w:t>
      6. Товары электронной торговли, предназначенные для реализации физическим лицам, помещенные под таможенную процедуру таможенного склада, могут быть помещены под таможенную процедуру выпуска для внутреннего потребления или иные таможенные процедуры, установленные пунктами 4 и 5 настоящей статьи, одной или несколькими партиями.</w:t>
      </w:r>
    </w:p>
    <w:bookmarkEnd w:id="4327"/>
    <w:bookmarkStart w:name="z6526" w:id="4328"/>
    <w:p>
      <w:pPr>
        <w:spacing w:after="0"/>
        <w:ind w:left="0"/>
        <w:jc w:val="both"/>
      </w:pPr>
      <w:r>
        <w:rPr>
          <w:rFonts w:ascii="Times New Roman"/>
          <w:b w:val="false"/>
          <w:i w:val="false"/>
          <w:color w:val="000000"/>
          <w:sz w:val="28"/>
        </w:rPr>
        <w:t>
      7. В случае исключения юридического лица из реестра операторов электронной торговли такое юридическое лицо обязано:</w:t>
      </w:r>
    </w:p>
    <w:bookmarkEnd w:id="4328"/>
    <w:bookmarkStart w:name="z6527" w:id="4329"/>
    <w:p>
      <w:pPr>
        <w:spacing w:after="0"/>
        <w:ind w:left="0"/>
        <w:jc w:val="both"/>
      </w:pPr>
      <w:r>
        <w:rPr>
          <w:rFonts w:ascii="Times New Roman"/>
          <w:b w:val="false"/>
          <w:i w:val="false"/>
          <w:color w:val="000000"/>
          <w:sz w:val="28"/>
        </w:rPr>
        <w:t>
      1) в отношении товаров электронной торговли, предназначенных для реализации физическим лицам, которые приобретены физическими лицами на электронных торговых площадках с использованием ресурсов сети Интернет до даты исключения юридического лица из реестра операторов электронной торговли и находятся в сооружениях (в помещениях, на площадках) или вывезены из таких сооружений (из помещений, с площадок) в соответствии с пунктом 10 настоящей статьи, завершить действие таможенной процедуры таможенного склада помещением под таможенную процедуру выпуска для внутреннего потребления в соответствии с подпунктом 1 пункта 4 настоящей статьи не позднее 15-го числа месяца, следующего за месяцем приобретения этих товаров физическим лицом;</w:t>
      </w:r>
    </w:p>
    <w:bookmarkEnd w:id="4329"/>
    <w:bookmarkStart w:name="z6528" w:id="4330"/>
    <w:p>
      <w:pPr>
        <w:spacing w:after="0"/>
        <w:ind w:left="0"/>
        <w:jc w:val="both"/>
      </w:pPr>
      <w:r>
        <w:rPr>
          <w:rFonts w:ascii="Times New Roman"/>
          <w:b w:val="false"/>
          <w:i w:val="false"/>
          <w:color w:val="000000"/>
          <w:sz w:val="28"/>
        </w:rPr>
        <w:t>
      2) в отношении товаров электронной торговли, предназначенных для реализации физическим лицам, находящихся в сооружениях (в помещениях, на площадках), не приобретенных физическими лицами на электронных торговых площадках с использованием ресурсов сети Интернет до даты исключения юридического лица из реестра операторов электронной торговли, завершить действие таможенной процедуры таможенного склада помещением под таможенные процедуры, указанные в подпункте 2 пункта 4 и в пункте 5 настоящей статьи, или обеспечить завершение действия таможенной процедуры таможенного склада в случае, предусмотренном подпунктом 3 пункта 4 настоящей статьи, не позднее 60 календарных дней со дня, следующего за днем исключения юридического лица из реестра операторов электронной торговли.</w:t>
      </w:r>
    </w:p>
    <w:bookmarkEnd w:id="4330"/>
    <w:bookmarkStart w:name="z6529" w:id="4331"/>
    <w:p>
      <w:pPr>
        <w:spacing w:after="0"/>
        <w:ind w:left="0"/>
        <w:jc w:val="both"/>
      </w:pPr>
      <w:r>
        <w:rPr>
          <w:rFonts w:ascii="Times New Roman"/>
          <w:b w:val="false"/>
          <w:i w:val="false"/>
          <w:color w:val="000000"/>
          <w:sz w:val="28"/>
        </w:rPr>
        <w:t xml:space="preserve">
      8. При незавершении действия таможенной процедуры таможенного склада в соответствии с пунктами 4 и 5 настоящей статьи действие таможенной процедуры таможенного склада прекращается по истечении сроков,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157 настоящего Кодекса, а товары электронной торговли, предназначенные для реализации физическим лицам, задерживаются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 за исключением товаров электронной торговли, указанных в пункте 10 настоящей статьи.</w:t>
      </w:r>
    </w:p>
    <w:bookmarkEnd w:id="4331"/>
    <w:bookmarkStart w:name="z6530" w:id="4332"/>
    <w:p>
      <w:pPr>
        <w:spacing w:after="0"/>
        <w:ind w:left="0"/>
        <w:jc w:val="both"/>
      </w:pPr>
      <w:r>
        <w:rPr>
          <w:rFonts w:ascii="Times New Roman"/>
          <w:b w:val="false"/>
          <w:i w:val="false"/>
          <w:color w:val="000000"/>
          <w:sz w:val="28"/>
        </w:rPr>
        <w:t xml:space="preserve">
      9. В случае если действия, предусмотренные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157 настоящего Кодекса, в указанные в нем сроки не совершены, действие таможенной процедуры таможенного склада по истечении этих сроков прекращается, а товары задерживаются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 за исключением товаров электронной торговли, указанных в пункте 10 настоящей статьи.</w:t>
      </w:r>
    </w:p>
    <w:bookmarkEnd w:id="4332"/>
    <w:bookmarkStart w:name="z6531" w:id="4333"/>
    <w:p>
      <w:pPr>
        <w:spacing w:after="0"/>
        <w:ind w:left="0"/>
        <w:jc w:val="both"/>
      </w:pPr>
      <w:r>
        <w:rPr>
          <w:rFonts w:ascii="Times New Roman"/>
          <w:b w:val="false"/>
          <w:i w:val="false"/>
          <w:color w:val="000000"/>
          <w:sz w:val="28"/>
        </w:rPr>
        <w:t>
      10. Допускается вывоз из сооружений (из помещений, с площадок) товаров электронной торговли, предназначенных для реализации физическим лицам, помещенных под таможенную процедуру таможенного склада, для доставки физическому лицу, являющемуся получателем таких товаров, до завершения действия таможенной процедуры таможенного склада в соответствии с подпунктом 1 пункта 4 настоящей статьи - после уведомления таможенного органа в порядке, установленном в соответствии с законодательством государств-членов о таможенном регулировании.</w:t>
      </w:r>
    </w:p>
    <w:bookmarkEnd w:id="4333"/>
    <w:bookmarkStart w:name="z6532" w:id="4334"/>
    <w:p>
      <w:pPr>
        <w:spacing w:after="0"/>
        <w:ind w:left="0"/>
        <w:jc w:val="both"/>
      </w:pPr>
      <w:r>
        <w:rPr>
          <w:rFonts w:ascii="Times New Roman"/>
          <w:b w:val="false"/>
          <w:i w:val="false"/>
          <w:color w:val="000000"/>
          <w:sz w:val="28"/>
        </w:rPr>
        <w:t>
      11. В случае если при продаже товаров электронной торговли на электронных торговых площадках предусмотрена возможность их возврата после приобретения, оператор электронной торговли обеспечивает возможность возврата таких товаров до дня истечения срока подачи декларации на товары электронной торговли, установленного пунктом 13 настоящей статьи, при условии их идентификации в порядке, определяемом Комиссией и законодательством государств-членов, в случаях, предусмотренных Комиссией, или в части, не урегулированной Комиссией.</w:t>
      </w:r>
    </w:p>
    <w:bookmarkEnd w:id="4334"/>
    <w:bookmarkStart w:name="z6533" w:id="4335"/>
    <w:p>
      <w:pPr>
        <w:spacing w:after="0"/>
        <w:ind w:left="0"/>
        <w:jc w:val="both"/>
      </w:pPr>
      <w:r>
        <w:rPr>
          <w:rFonts w:ascii="Times New Roman"/>
          <w:b w:val="false"/>
          <w:i w:val="false"/>
          <w:color w:val="000000"/>
          <w:sz w:val="28"/>
        </w:rPr>
        <w:t>
      Возвращенные товары электронной торговли подлежат размещению в сооружениях (в помещениях, на площадках) в течение 3 рабочих дней со дня оформления документов, подтверждающих возврат товаров в соответствии с законодательством государств-членов.</w:t>
      </w:r>
    </w:p>
    <w:bookmarkEnd w:id="4335"/>
    <w:bookmarkStart w:name="z6534" w:id="4336"/>
    <w:p>
      <w:pPr>
        <w:spacing w:after="0"/>
        <w:ind w:left="0"/>
        <w:jc w:val="both"/>
      </w:pPr>
      <w:r>
        <w:rPr>
          <w:rFonts w:ascii="Times New Roman"/>
          <w:b w:val="false"/>
          <w:i w:val="false"/>
          <w:color w:val="000000"/>
          <w:sz w:val="28"/>
        </w:rPr>
        <w:t>
      Оператор электронной торговли обязан уведомить таможенный орган в порядке, установленном в соответствии с законодательством государств-членов о таможенном регулировании, о возврате товаров электронной торговли в течение 5 рабочих дней со дня оформления в соответствии с законодательством государств-членов документов, подтверждающих возврат товаров электронной торговли, но не позднее дня истечения срока подачи декларации на товары электронной торговли, установленного пунктом 13 настоящей статьи.</w:t>
      </w:r>
    </w:p>
    <w:bookmarkEnd w:id="4336"/>
    <w:bookmarkStart w:name="z6535" w:id="4337"/>
    <w:p>
      <w:pPr>
        <w:spacing w:after="0"/>
        <w:ind w:left="0"/>
        <w:jc w:val="both"/>
      </w:pPr>
      <w:r>
        <w:rPr>
          <w:rFonts w:ascii="Times New Roman"/>
          <w:b w:val="false"/>
          <w:i w:val="false"/>
          <w:color w:val="000000"/>
          <w:sz w:val="28"/>
        </w:rPr>
        <w:t>
      12. Товары электронной торговли, предназначенные для реализации физическим лицам, помещенные под таможенную процедуру таможенного склада, после уведомления таможенного органа в соответствии с пунктом 10 настоящей статьи приобретают статус товаров Союза.</w:t>
      </w:r>
    </w:p>
    <w:bookmarkEnd w:id="4337"/>
    <w:bookmarkStart w:name="z6536" w:id="4338"/>
    <w:p>
      <w:pPr>
        <w:spacing w:after="0"/>
        <w:ind w:left="0"/>
        <w:jc w:val="both"/>
      </w:pPr>
      <w:r>
        <w:rPr>
          <w:rFonts w:ascii="Times New Roman"/>
          <w:b w:val="false"/>
          <w:i w:val="false"/>
          <w:color w:val="000000"/>
          <w:sz w:val="28"/>
        </w:rPr>
        <w:t>
      Указанные в абзаце первом настоящего пункта товары электронной торговли утрачивают статус товаров Союза с момента их размещения в сооружениях (в помещениях, на площадках) в соответствии с пунктом 11 настоящей статьи.</w:t>
      </w:r>
    </w:p>
    <w:bookmarkEnd w:id="4338"/>
    <w:bookmarkStart w:name="z6537" w:id="4339"/>
    <w:p>
      <w:pPr>
        <w:spacing w:after="0"/>
        <w:ind w:left="0"/>
        <w:jc w:val="both"/>
      </w:pPr>
      <w:r>
        <w:rPr>
          <w:rFonts w:ascii="Times New Roman"/>
          <w:b w:val="false"/>
          <w:i w:val="false"/>
          <w:color w:val="000000"/>
          <w:sz w:val="28"/>
        </w:rPr>
        <w:t>
      13. Декларация на товары электронной торговли в отношении товаров электронной торговли, указанных в пункте 10 настоящей статьи, для их помещения под таможенную процедуру выпуска для внутреннего потребления в соответствии с подпунктом 1 пункта 4 настоящей статьи должна быть подана оператором электронной торговли в течение срока действия таможенной процедуры таможенного склада, но не позднее 15-го числа месяца, следующего за месяцем приобретения этих товаров физическим лицом, за исключением случая, когда до истечения срока подачи указанной декларации на товары электронной торговли произведен возврат товаров электронной торговли в соответствии с пунктом 11 настоящей статьи.</w:t>
      </w:r>
    </w:p>
    <w:bookmarkEnd w:id="4339"/>
    <w:bookmarkStart w:name="z6538" w:id="4340"/>
    <w:p>
      <w:pPr>
        <w:spacing w:after="0"/>
        <w:ind w:left="0"/>
        <w:jc w:val="both"/>
      </w:pPr>
      <w:r>
        <w:rPr>
          <w:rFonts w:ascii="Times New Roman"/>
          <w:b w:val="false"/>
          <w:i w:val="false"/>
          <w:color w:val="000000"/>
          <w:sz w:val="28"/>
        </w:rPr>
        <w:t>
      При отказе в выпуске товаров декларация на товары электронной торговли в отношении указанных товаров должна быть подана оператором электронной торговли не позднее 5 рабочих дней со дня, следующего за днем отказа в выпуске товаров.</w:t>
      </w:r>
    </w:p>
    <w:bookmarkEnd w:id="4340"/>
    <w:bookmarkStart w:name="z6539" w:id="4341"/>
    <w:p>
      <w:pPr>
        <w:spacing w:after="0"/>
        <w:ind w:left="0"/>
        <w:jc w:val="both"/>
      </w:pPr>
      <w:r>
        <w:rPr>
          <w:rFonts w:ascii="Times New Roman"/>
          <w:b w:val="false"/>
          <w:i w:val="false"/>
          <w:color w:val="000000"/>
          <w:sz w:val="28"/>
        </w:rPr>
        <w:t>
      14.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под таможенную процедуру таможенного склада, возникает у декларанта с момента регистрации таможенным органом декларации на товары электронной торговли.</w:t>
      </w:r>
    </w:p>
    <w:bookmarkEnd w:id="4341"/>
    <w:bookmarkStart w:name="z6540" w:id="4342"/>
    <w:p>
      <w:pPr>
        <w:spacing w:after="0"/>
        <w:ind w:left="0"/>
        <w:jc w:val="both"/>
      </w:pPr>
      <w:r>
        <w:rPr>
          <w:rFonts w:ascii="Times New Roman"/>
          <w:b w:val="false"/>
          <w:i w:val="false"/>
          <w:color w:val="000000"/>
          <w:sz w:val="28"/>
        </w:rPr>
        <w:t>
      15.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 прекращается у декларанта при наступлении следующих обстоятельств:</w:t>
      </w:r>
    </w:p>
    <w:bookmarkEnd w:id="4342"/>
    <w:bookmarkStart w:name="z6541" w:id="4343"/>
    <w:p>
      <w:pPr>
        <w:spacing w:after="0"/>
        <w:ind w:left="0"/>
        <w:jc w:val="both"/>
      </w:pPr>
      <w:r>
        <w:rPr>
          <w:rFonts w:ascii="Times New Roman"/>
          <w:b w:val="false"/>
          <w:i w:val="false"/>
          <w:color w:val="000000"/>
          <w:sz w:val="28"/>
        </w:rPr>
        <w:t>
      1) завершение действия таможенной процедуры таможенного склада в соответствии с подпунктами 1 - 3 и 5 пункта 4 и пунктом 5 настоящей статьи, в том числе завершение действия такой таможенной процедуры после наступления обстоятельств, указанных в пункте 17 настоящей статьи;</w:t>
      </w:r>
    </w:p>
    <w:bookmarkEnd w:id="4343"/>
    <w:bookmarkStart w:name="z6542" w:id="4344"/>
    <w:p>
      <w:pPr>
        <w:spacing w:after="0"/>
        <w:ind w:left="0"/>
        <w:jc w:val="both"/>
      </w:pPr>
      <w:r>
        <w:rPr>
          <w:rFonts w:ascii="Times New Roman"/>
          <w:b w:val="false"/>
          <w:i w:val="false"/>
          <w:color w:val="000000"/>
          <w:sz w:val="28"/>
        </w:rPr>
        <w:t xml:space="preserve">
      2) помещение товаров электронной торговли, в отношении которых действие таможенной процедуры таможенного склада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129 настоящего Кодекса;</w:t>
      </w:r>
    </w:p>
    <w:bookmarkEnd w:id="4344"/>
    <w:bookmarkStart w:name="z6543" w:id="4345"/>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18 настоящей статьи;</w:t>
      </w:r>
    </w:p>
    <w:bookmarkEnd w:id="4345"/>
    <w:bookmarkStart w:name="z6544" w:id="4346"/>
    <w:p>
      <w:pPr>
        <w:spacing w:after="0"/>
        <w:ind w:left="0"/>
        <w:jc w:val="both"/>
      </w:pPr>
      <w:r>
        <w:rPr>
          <w:rFonts w:ascii="Times New Roman"/>
          <w:b w:val="false"/>
          <w:i w:val="false"/>
          <w:color w:val="000000"/>
          <w:sz w:val="28"/>
        </w:rPr>
        <w:t>
      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электронной торговли наступил срок уплаты ввозных таможенных пошлин, налогов, специальных, антидемпинговых, компенсационных пошлин;</w:t>
      </w:r>
    </w:p>
    <w:bookmarkEnd w:id="4346"/>
    <w:bookmarkStart w:name="z6545" w:id="4347"/>
    <w:p>
      <w:pPr>
        <w:spacing w:after="0"/>
        <w:ind w:left="0"/>
        <w:jc w:val="both"/>
      </w:pPr>
      <w:r>
        <w:rPr>
          <w:rFonts w:ascii="Times New Roman"/>
          <w:b w:val="false"/>
          <w:i w:val="false"/>
          <w:color w:val="000000"/>
          <w:sz w:val="28"/>
        </w:rPr>
        <w:t>
      5) отказ в выпуске товаров электронной торговли в соответствии с таможенной процедурой таможенного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4347"/>
    <w:bookmarkStart w:name="z6546" w:id="4348"/>
    <w:p>
      <w:pPr>
        <w:spacing w:after="0"/>
        <w:ind w:left="0"/>
        <w:jc w:val="both"/>
      </w:pPr>
      <w:r>
        <w:rPr>
          <w:rFonts w:ascii="Times New Roman"/>
          <w:b w:val="false"/>
          <w:i w:val="false"/>
          <w:color w:val="000000"/>
          <w:sz w:val="28"/>
        </w:rPr>
        <w:t xml:space="preserve">
      6) отзыв декларации на товары электронной торговли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4348"/>
    <w:bookmarkStart w:name="z6547" w:id="4349"/>
    <w:p>
      <w:pPr>
        <w:spacing w:after="0"/>
        <w:ind w:left="0"/>
        <w:jc w:val="both"/>
      </w:pPr>
      <w:r>
        <w:rPr>
          <w:rFonts w:ascii="Times New Roman"/>
          <w:b w:val="false"/>
          <w:i w:val="false"/>
          <w:color w:val="000000"/>
          <w:sz w:val="28"/>
        </w:rPr>
        <w:t>
      7) конфискация или обращение товаров электронной торговли в собственность (доход) государства-члена в соответствии с законодательством этого государства-члена;</w:t>
      </w:r>
    </w:p>
    <w:bookmarkEnd w:id="4349"/>
    <w:bookmarkStart w:name="z6548" w:id="4350"/>
    <w:p>
      <w:pPr>
        <w:spacing w:after="0"/>
        <w:ind w:left="0"/>
        <w:jc w:val="both"/>
      </w:pPr>
      <w:r>
        <w:rPr>
          <w:rFonts w:ascii="Times New Roman"/>
          <w:b w:val="false"/>
          <w:i w:val="false"/>
          <w:color w:val="000000"/>
          <w:sz w:val="28"/>
        </w:rPr>
        <w:t xml:space="preserve">
      8) задержание таможенным органом товаров электронной торговли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4350"/>
    <w:bookmarkStart w:name="z6549" w:id="4351"/>
    <w:p>
      <w:pPr>
        <w:spacing w:after="0"/>
        <w:ind w:left="0"/>
        <w:jc w:val="both"/>
      </w:pPr>
      <w:r>
        <w:rPr>
          <w:rFonts w:ascii="Times New Roman"/>
          <w:b w:val="false"/>
          <w:i w:val="false"/>
          <w:color w:val="000000"/>
          <w:sz w:val="28"/>
        </w:rPr>
        <w:t>
      9) размещение на временное хранение или помещение под одну из таможенных процедур товаров электронной торговли,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4351"/>
    <w:bookmarkStart w:name="z6550" w:id="4352"/>
    <w:p>
      <w:pPr>
        <w:spacing w:after="0"/>
        <w:ind w:left="0"/>
        <w:jc w:val="both"/>
      </w:pPr>
      <w:r>
        <w:rPr>
          <w:rFonts w:ascii="Times New Roman"/>
          <w:b w:val="false"/>
          <w:i w:val="false"/>
          <w:color w:val="000000"/>
          <w:sz w:val="28"/>
        </w:rPr>
        <w:t>
      16.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помещенных под таможенную процедуру таможенного склада, подлежит исполнению при наступлении обстоятельств, указанных в пункте 17 настоящей статьи.</w:t>
      </w:r>
    </w:p>
    <w:bookmarkEnd w:id="4352"/>
    <w:bookmarkStart w:name="z6551" w:id="4353"/>
    <w:p>
      <w:pPr>
        <w:spacing w:after="0"/>
        <w:ind w:left="0"/>
        <w:jc w:val="both"/>
      </w:pPr>
      <w:r>
        <w:rPr>
          <w:rFonts w:ascii="Times New Roman"/>
          <w:b w:val="false"/>
          <w:i w:val="false"/>
          <w:color w:val="000000"/>
          <w:sz w:val="28"/>
        </w:rPr>
        <w:t>
      17.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4353"/>
    <w:bookmarkStart w:name="z6552" w:id="4354"/>
    <w:p>
      <w:pPr>
        <w:spacing w:after="0"/>
        <w:ind w:left="0"/>
        <w:jc w:val="both"/>
      </w:pPr>
      <w:r>
        <w:rPr>
          <w:rFonts w:ascii="Times New Roman"/>
          <w:b w:val="false"/>
          <w:i w:val="false"/>
          <w:color w:val="000000"/>
          <w:sz w:val="28"/>
        </w:rPr>
        <w:t>
      1) в случае утраты товаров электронной торговли, предназначенных для реализации физическим лицам, до завершения действия таможенной процедуры таможенного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помещения товаров под таможенную процедуру таможенного склада;</w:t>
      </w:r>
    </w:p>
    <w:bookmarkEnd w:id="4354"/>
    <w:bookmarkStart w:name="z6553" w:id="4355"/>
    <w:p>
      <w:pPr>
        <w:spacing w:after="0"/>
        <w:ind w:left="0"/>
        <w:jc w:val="both"/>
      </w:pPr>
      <w:r>
        <w:rPr>
          <w:rFonts w:ascii="Times New Roman"/>
          <w:b w:val="false"/>
          <w:i w:val="false"/>
          <w:color w:val="000000"/>
          <w:sz w:val="28"/>
        </w:rPr>
        <w:t>
      2) в случае если в течение сроков, указанных в пункте 13 настоящей статьи, в отношении товаров электронной торговли, предназначенных для реализации физическим лицам, не подана декларация на товары электронной торговли, - последний день таких сроков;</w:t>
      </w:r>
    </w:p>
    <w:bookmarkEnd w:id="4355"/>
    <w:bookmarkStart w:name="z6554" w:id="4356"/>
    <w:p>
      <w:pPr>
        <w:spacing w:after="0"/>
        <w:ind w:left="0"/>
        <w:jc w:val="both"/>
      </w:pPr>
      <w:r>
        <w:rPr>
          <w:rFonts w:ascii="Times New Roman"/>
          <w:b w:val="false"/>
          <w:i w:val="false"/>
          <w:color w:val="000000"/>
          <w:sz w:val="28"/>
        </w:rPr>
        <w:t>
      3) в случае вывоза товаров электронной торговли, предназначенных для реализации физическим лицам, из сооружений (из помещений, с площадок) до завершения действия таможенной процедуры таможенного склада в соответствии с подпунктами 2 и 3 пункта 4 и пунктом 5 настоящей статьи либо без уведомления таможенного органа, предусмотренного пунктом 10 настоящей статьи, - день вывоза таких товаров, а если такой день не установлен, - день помещения товаров под таможенную процедуру таможенного склада.</w:t>
      </w:r>
    </w:p>
    <w:bookmarkEnd w:id="4356"/>
    <w:bookmarkStart w:name="z6555" w:id="4357"/>
    <w:p>
      <w:pPr>
        <w:spacing w:after="0"/>
        <w:ind w:left="0"/>
        <w:jc w:val="both"/>
      </w:pPr>
      <w:r>
        <w:rPr>
          <w:rFonts w:ascii="Times New Roman"/>
          <w:b w:val="false"/>
          <w:i w:val="false"/>
          <w:color w:val="000000"/>
          <w:sz w:val="28"/>
        </w:rPr>
        <w:t>
      18. При наступлении обстоятельств, указанных в пункте 17 настоящей статьи, ввозные таможенные пошлины, налоги, специальные, антидемпинговые, компенсационные пошлины подлежат уплате, как если бы товары электронной торговли, предназначенные для реализации физическим лицам, помещенные под таможенную процедуру таможенного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4357"/>
    <w:bookmarkStart w:name="z6556" w:id="4358"/>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электронной торговли, поданной для помещения товаров электронной торговли, предназначенных для реализации физическим лицам, под таможенную процедуру таможенного склада.</w:t>
      </w:r>
    </w:p>
    <w:bookmarkEnd w:id="4358"/>
    <w:bookmarkStart w:name="z6557" w:id="4359"/>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электронной торговли, предназначенных для реализации физическим лицам, таможенная стоимость таких товаров определяется на основании имеющихся у таможенного органа сведений.</w:t>
      </w:r>
    </w:p>
    <w:bookmarkEnd w:id="4359"/>
    <w:bookmarkStart w:name="z6558" w:id="4360"/>
    <w:p>
      <w:pPr>
        <w:spacing w:after="0"/>
        <w:ind w:left="0"/>
        <w:jc w:val="both"/>
      </w:pPr>
      <w:r>
        <w:rPr>
          <w:rFonts w:ascii="Times New Roman"/>
          <w:b w:val="false"/>
          <w:i w:val="false"/>
          <w:color w:val="000000"/>
          <w:sz w:val="28"/>
        </w:rPr>
        <w:t xml:space="preserve">
      При установлении впоследствии точных сведений, необходимых для определения таможенной стоимости товаров электронной торговли, предназначенных для реализации физическим лицам, таможенная стоимость таких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настоящего Кодекса.</w:t>
      </w:r>
    </w:p>
    <w:bookmarkEnd w:id="4360"/>
    <w:bookmarkStart w:name="z6559" w:id="4361"/>
    <w:p>
      <w:pPr>
        <w:spacing w:after="0"/>
        <w:ind w:left="0"/>
        <w:jc w:val="both"/>
      </w:pPr>
      <w:r>
        <w:rPr>
          <w:rFonts w:ascii="Times New Roman"/>
          <w:b w:val="false"/>
          <w:i w:val="false"/>
          <w:color w:val="000000"/>
          <w:sz w:val="28"/>
        </w:rPr>
        <w:t xml:space="preserve">
      19. В случае завершения действия таможенной процедуры таможенного склада в соответствии с подпунктами 1 - 3 и 5 пункта 4 и пунктом 5 настоящей статьи либо в случае задержания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 товаров электронной торговли, предназначенных для реализации физическим лицам, помещенных под таможенную процедуру таможенного склада,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76</w:t>
      </w:r>
      <w:r>
        <w:rPr>
          <w:rFonts w:ascii="Times New Roman"/>
          <w:b w:val="false"/>
          <w:i w:val="false"/>
          <w:color w:val="000000"/>
          <w:sz w:val="28"/>
        </w:rPr>
        <w:t xml:space="preserve"> настоящего Кодекса.</w:t>
      </w:r>
    </w:p>
    <w:bookmarkEnd w:id="4361"/>
    <w:bookmarkStart w:name="z6560" w:id="4362"/>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7</w:t>
      </w:r>
      <w:r>
        <w:rPr>
          <w:rFonts w:ascii="Times New Roman"/>
          <w:b/>
          <w:i w:val="false"/>
          <w:color w:val="000000"/>
        </w:rPr>
        <w:t>.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w:t>
      </w:r>
      <w:r>
        <w:rPr>
          <w:rFonts w:ascii="Times New Roman"/>
          <w:b/>
          <w:i w:val="false"/>
          <w:color w:val="000000"/>
          <w:vertAlign w:val="superscript"/>
        </w:rPr>
        <w:t>6</w:t>
      </w:r>
      <w:r>
        <w:rPr>
          <w:rFonts w:ascii="Times New Roman"/>
          <w:b/>
          <w:i w:val="false"/>
          <w:color w:val="000000"/>
        </w:rPr>
        <w:t xml:space="preserve"> настоящего Кодекса, срок их уплаты и исчисление</w:t>
      </w:r>
    </w:p>
    <w:bookmarkEnd w:id="4362"/>
    <w:bookmarkStart w:name="z6561" w:id="4363"/>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возникает у декларанта с момента регистрации таможенным органом декларации на товары электронной торговли.</w:t>
      </w:r>
    </w:p>
    <w:bookmarkEnd w:id="4363"/>
    <w:bookmarkStart w:name="z6562" w:id="4364"/>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прекращается у декларанта при наступлении следующих обстоятельств:</w:t>
      </w:r>
    </w:p>
    <w:bookmarkEnd w:id="4364"/>
    <w:bookmarkStart w:name="z6563" w:id="4365"/>
    <w:p>
      <w:pPr>
        <w:spacing w:after="0"/>
        <w:ind w:left="0"/>
        <w:jc w:val="both"/>
      </w:pPr>
      <w:r>
        <w:rPr>
          <w:rFonts w:ascii="Times New Roman"/>
          <w:b w:val="false"/>
          <w:i w:val="false"/>
          <w:color w:val="000000"/>
          <w:sz w:val="28"/>
        </w:rPr>
        <w:t>
      1)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пунктами 4 и 5 настоящей статьи;</w:t>
      </w:r>
    </w:p>
    <w:bookmarkEnd w:id="4365"/>
    <w:bookmarkStart w:name="z6564" w:id="4366"/>
    <w:p>
      <w:pPr>
        <w:spacing w:after="0"/>
        <w:ind w:left="0"/>
        <w:jc w:val="both"/>
      </w:pPr>
      <w:r>
        <w:rPr>
          <w:rFonts w:ascii="Times New Roman"/>
          <w:b w:val="false"/>
          <w:i w:val="false"/>
          <w:color w:val="000000"/>
          <w:sz w:val="28"/>
        </w:rPr>
        <w:t>
      2)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таких товаров наступил срок уплаты ввозных таможенных пошлин, налогов;</w:t>
      </w:r>
    </w:p>
    <w:bookmarkEnd w:id="4366"/>
    <w:bookmarkStart w:name="z6565" w:id="4367"/>
    <w:p>
      <w:pPr>
        <w:spacing w:after="0"/>
        <w:ind w:left="0"/>
        <w:jc w:val="both"/>
      </w:pPr>
      <w:r>
        <w:rPr>
          <w:rFonts w:ascii="Times New Roman"/>
          <w:b w:val="false"/>
          <w:i w:val="false"/>
          <w:color w:val="000000"/>
          <w:sz w:val="28"/>
        </w:rPr>
        <w:t>
      3) отказ в выпуске товаров электронной торговли в соответствии с таможенной процедурой выпуска для внутреннего потребления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4367"/>
    <w:bookmarkStart w:name="z6566" w:id="4368"/>
    <w:p>
      <w:pPr>
        <w:spacing w:after="0"/>
        <w:ind w:left="0"/>
        <w:jc w:val="both"/>
      </w:pPr>
      <w:r>
        <w:rPr>
          <w:rFonts w:ascii="Times New Roman"/>
          <w:b w:val="false"/>
          <w:i w:val="false"/>
          <w:color w:val="000000"/>
          <w:sz w:val="28"/>
        </w:rPr>
        <w:t xml:space="preserve">
      4) отзыв декларации на товары электронной торговли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и (или) аннулирование выпуска товаров электронной торговли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4368"/>
    <w:bookmarkStart w:name="z6567" w:id="4369"/>
    <w:p>
      <w:pPr>
        <w:spacing w:after="0"/>
        <w:ind w:left="0"/>
        <w:jc w:val="both"/>
      </w:pPr>
      <w:r>
        <w:rPr>
          <w:rFonts w:ascii="Times New Roman"/>
          <w:b w:val="false"/>
          <w:i w:val="false"/>
          <w:color w:val="000000"/>
          <w:sz w:val="28"/>
        </w:rPr>
        <w:t>
      5) конфискация или обращение товаров электронной торговли в собственность (доход) государства-члена в соответствии с законодательством этого государства-члена;</w:t>
      </w:r>
    </w:p>
    <w:bookmarkEnd w:id="4369"/>
    <w:bookmarkStart w:name="z6568" w:id="4370"/>
    <w:p>
      <w:pPr>
        <w:spacing w:after="0"/>
        <w:ind w:left="0"/>
        <w:jc w:val="both"/>
      </w:pPr>
      <w:r>
        <w:rPr>
          <w:rFonts w:ascii="Times New Roman"/>
          <w:b w:val="false"/>
          <w:i w:val="false"/>
          <w:color w:val="000000"/>
          <w:sz w:val="28"/>
        </w:rPr>
        <w:t xml:space="preserve">
      6) задержание таможенным органом товаров электронной торговли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4370"/>
    <w:bookmarkStart w:name="z6569" w:id="4371"/>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электронной торговли,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4371"/>
    <w:bookmarkStart w:name="z6570" w:id="4372"/>
    <w:p>
      <w:pPr>
        <w:spacing w:after="0"/>
        <w:ind w:left="0"/>
        <w:jc w:val="both"/>
      </w:pPr>
      <w:r>
        <w:rPr>
          <w:rFonts w:ascii="Times New Roman"/>
          <w:b w:val="false"/>
          <w:i w:val="false"/>
          <w:color w:val="000000"/>
          <w:sz w:val="28"/>
        </w:rPr>
        <w:t>
      3. В отношении товаров электронной торговли, указанных в пункте 1 настоящей статьи, обязанность по уплате ввозных таможенных пошлин, налогов, специальных, антидемпинговых, компенсационных пошлин подлежит исполнению (ввозные таможенные пошлины, налоги, специальные антидемпинговые, компенсационные пошлины подлежат уплате) до выпуска товаров в соответствии с таможенной процедурой выпуска для внутреннего потребления.</w:t>
      </w:r>
    </w:p>
    <w:bookmarkEnd w:id="4372"/>
    <w:bookmarkStart w:name="z6571" w:id="4373"/>
    <w:p>
      <w:pPr>
        <w:spacing w:after="0"/>
        <w:ind w:left="0"/>
        <w:jc w:val="both"/>
      </w:pPr>
      <w:r>
        <w:rPr>
          <w:rFonts w:ascii="Times New Roman"/>
          <w:b w:val="false"/>
          <w:i w:val="false"/>
          <w:color w:val="000000"/>
          <w:sz w:val="28"/>
        </w:rPr>
        <w:t>
      4. Ввозные таможенные пошлины, налоги в отношении товаров электронной торговли, указанных в пункте 1 настоящей статьи, подлежат уплате в размере сумм ввозных таможенных пошлин, налогов, исчисленных в соответствии с настоящим Кодексом в декларации на товары электронной торговли.</w:t>
      </w:r>
    </w:p>
    <w:bookmarkEnd w:id="4373"/>
    <w:bookmarkStart w:name="z6572" w:id="4374"/>
    <w:p>
      <w:pPr>
        <w:spacing w:after="0"/>
        <w:ind w:left="0"/>
        <w:jc w:val="both"/>
      </w:pPr>
      <w:r>
        <w:rPr>
          <w:rFonts w:ascii="Times New Roman"/>
          <w:b w:val="false"/>
          <w:i w:val="false"/>
          <w:color w:val="000000"/>
          <w:sz w:val="28"/>
        </w:rPr>
        <w:t>
      Для исчисления ввозных таможенных пошлин применяются ставки Единого таможенного тарифа Евразийского экономического союза.</w:t>
      </w:r>
    </w:p>
    <w:bookmarkEnd w:id="4374"/>
    <w:bookmarkStart w:name="z6573" w:id="4375"/>
    <w:p>
      <w:pPr>
        <w:spacing w:after="0"/>
        <w:ind w:left="0"/>
        <w:jc w:val="both"/>
      </w:pPr>
      <w:r>
        <w:rPr>
          <w:rFonts w:ascii="Times New Roman"/>
          <w:b w:val="false"/>
          <w:i w:val="false"/>
          <w:color w:val="000000"/>
          <w:sz w:val="28"/>
        </w:rPr>
        <w:t xml:space="preserve">
      5. Специальные, антидемпинговые, компенсационные пошлины в отношении товаров электронной торговли, указанных в пункте 1 настоящей статьи, подлежат уплате в размере, исчисленном в декларации на товары электронной торговли с учетом положений </w:t>
      </w:r>
      <w:r>
        <w:rPr>
          <w:rFonts w:ascii="Times New Roman"/>
          <w:b w:val="false"/>
          <w:i w:val="false"/>
          <w:color w:val="000000"/>
          <w:sz w:val="28"/>
        </w:rPr>
        <w:t>главы 12</w:t>
      </w:r>
      <w:r>
        <w:rPr>
          <w:rFonts w:ascii="Times New Roman"/>
          <w:b w:val="false"/>
          <w:i w:val="false"/>
          <w:color w:val="000000"/>
          <w:sz w:val="28"/>
        </w:rPr>
        <w:t xml:space="preserve"> настоящего Кодекса.</w:t>
      </w:r>
    </w:p>
    <w:bookmarkEnd w:id="4375"/>
    <w:bookmarkStart w:name="z6574" w:id="4376"/>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8</w:t>
      </w:r>
      <w:r>
        <w:rPr>
          <w:rFonts w:ascii="Times New Roman"/>
          <w:b/>
          <w:i w:val="false"/>
          <w:color w:val="000000"/>
        </w:rPr>
        <w:t>. Применение таможенных платежей и исполнение обязанности по уплате таможенных платежей в отношении товаров электронной торговли, приобретенных физическими лицами</w:t>
      </w:r>
    </w:p>
    <w:bookmarkEnd w:id="4376"/>
    <w:bookmarkStart w:name="z6575" w:id="4377"/>
    <w:p>
      <w:pPr>
        <w:spacing w:after="0"/>
        <w:ind w:left="0"/>
        <w:jc w:val="both"/>
      </w:pPr>
      <w:r>
        <w:rPr>
          <w:rFonts w:ascii="Times New Roman"/>
          <w:b w:val="false"/>
          <w:i w:val="false"/>
          <w:color w:val="000000"/>
          <w:sz w:val="28"/>
        </w:rPr>
        <w:t>
      1. Объектом обложения таможенной пошлиной в отношении товаров электронной торговли являются товары электронной торговли, приобретенные физическими лицами.</w:t>
      </w:r>
    </w:p>
    <w:bookmarkEnd w:id="4377"/>
    <w:bookmarkStart w:name="z6576" w:id="4378"/>
    <w:p>
      <w:pPr>
        <w:spacing w:after="0"/>
        <w:ind w:left="0"/>
        <w:jc w:val="both"/>
      </w:pPr>
      <w:r>
        <w:rPr>
          <w:rFonts w:ascii="Times New Roman"/>
          <w:b w:val="false"/>
          <w:i w:val="false"/>
          <w:color w:val="000000"/>
          <w:sz w:val="28"/>
        </w:rPr>
        <w:t>
      2. Для целей исчисления таможенной пошлины в отношении товаров электронной торговли базой для ее исчисления в зависимости от категорий товаров электронной торговли, приобретенных физическими лицами, ввозимых на таможенную территорию Союза, и применяемых видов ставок являются стоимость таких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bookmarkEnd w:id="4378"/>
    <w:bookmarkStart w:name="z6577" w:id="4379"/>
    <w:p>
      <w:pPr>
        <w:spacing w:after="0"/>
        <w:ind w:left="0"/>
        <w:jc w:val="both"/>
      </w:pPr>
      <w:r>
        <w:rPr>
          <w:rFonts w:ascii="Times New Roman"/>
          <w:b w:val="false"/>
          <w:i w:val="false"/>
          <w:color w:val="000000"/>
          <w:sz w:val="28"/>
        </w:rPr>
        <w:t>
      Стоимость товаров электронной торговли, приобретенных физическими лицами, определяется в соответствии со статьей 309</w:t>
      </w:r>
      <w:r>
        <w:rPr>
          <w:rFonts w:ascii="Times New Roman"/>
          <w:b w:val="false"/>
          <w:i w:val="false"/>
          <w:color w:val="000000"/>
          <w:vertAlign w:val="superscript"/>
        </w:rPr>
        <w:t>10</w:t>
      </w:r>
      <w:r>
        <w:rPr>
          <w:rFonts w:ascii="Times New Roman"/>
          <w:b w:val="false"/>
          <w:i w:val="false"/>
          <w:color w:val="000000"/>
          <w:sz w:val="28"/>
        </w:rPr>
        <w:t xml:space="preserve"> настоящего Кодекса.</w:t>
      </w:r>
    </w:p>
    <w:bookmarkEnd w:id="4379"/>
    <w:bookmarkStart w:name="z6578" w:id="4380"/>
    <w:p>
      <w:pPr>
        <w:spacing w:after="0"/>
        <w:ind w:left="0"/>
        <w:jc w:val="both"/>
      </w:pPr>
      <w:r>
        <w:rPr>
          <w:rFonts w:ascii="Times New Roman"/>
          <w:b w:val="false"/>
          <w:i w:val="false"/>
          <w:color w:val="000000"/>
          <w:sz w:val="28"/>
        </w:rPr>
        <w:t>
      3. Единая ставка таможенной пошлины в отношении товаров электронной торговли определяется Комиссией. Такая единая ставка таможенной пошлины может определяться в зависимости от категорий товаров электронной торговли, приобретенных физическими лицами, стоимостных, весовых и (или) количественных норм.</w:t>
      </w:r>
    </w:p>
    <w:bookmarkEnd w:id="4380"/>
    <w:bookmarkStart w:name="z6579" w:id="4381"/>
    <w:p>
      <w:pPr>
        <w:spacing w:after="0"/>
        <w:ind w:left="0"/>
        <w:jc w:val="both"/>
      </w:pPr>
      <w:r>
        <w:rPr>
          <w:rFonts w:ascii="Times New Roman"/>
          <w:b w:val="false"/>
          <w:i w:val="false"/>
          <w:color w:val="000000"/>
          <w:sz w:val="28"/>
        </w:rPr>
        <w:t>
      4. Комиссией могут определяться стоимостные, весовые и (или) количественные нормы, в пределах которых товары электронной торговли, приобретенные физическими лицами, ввозятся на таможенную территорию Союза без уплаты таможенной пошлины в отношении товаров электронной торговли, а в случаях, определяемых Комиссией, - в пределах более жестких, чем определенные Комиссией, норм, устанавливаемых законодательством государств-членов.</w:t>
      </w:r>
    </w:p>
    <w:bookmarkEnd w:id="4381"/>
    <w:bookmarkStart w:name="z6580" w:id="4382"/>
    <w:p>
      <w:pPr>
        <w:spacing w:after="0"/>
        <w:ind w:left="0"/>
        <w:jc w:val="both"/>
      </w:pPr>
      <w:r>
        <w:rPr>
          <w:rFonts w:ascii="Times New Roman"/>
          <w:b w:val="false"/>
          <w:i w:val="false"/>
          <w:color w:val="000000"/>
          <w:sz w:val="28"/>
        </w:rPr>
        <w:t>
      5. Товары электронной торговли, вывозимые с таможенной территории Союза в адрес иностранных физических лиц, являющихся получателями таких товаров, вывозятся с таможенной территории Союза без уплаты таможенных пошлин, если иное не установлено законодательством государства-члена, с территории которого вывозятся такие товары.</w:t>
      </w:r>
    </w:p>
    <w:bookmarkEnd w:id="4382"/>
    <w:bookmarkStart w:name="z6581" w:id="4383"/>
    <w:p>
      <w:pPr>
        <w:spacing w:after="0"/>
        <w:ind w:left="0"/>
        <w:jc w:val="both"/>
      </w:pPr>
      <w:r>
        <w:rPr>
          <w:rFonts w:ascii="Times New Roman"/>
          <w:b w:val="false"/>
          <w:i w:val="false"/>
          <w:color w:val="000000"/>
          <w:sz w:val="28"/>
        </w:rPr>
        <w:t>
      В случае если законодательством государства-члена установлена необходимость уплаты таможенных пошлин в отношении товаров электронной торговли, указанных в абзаце первом настоящего пункта, законодательством такого государства-члена могут быть установлены объект обложения таможенными пошлинами, обстоятельства возникновения и прекращения обязанности по уплате таможенных пошлин в отношении таких товаров, сроки и порядок исполнения такой обязанности, порядок возврата и взыскания таких пошлин.</w:t>
      </w:r>
    </w:p>
    <w:bookmarkEnd w:id="4383"/>
    <w:bookmarkStart w:name="z6582" w:id="4384"/>
    <w:p>
      <w:pPr>
        <w:spacing w:after="0"/>
        <w:ind w:left="0"/>
        <w:jc w:val="both"/>
      </w:pPr>
      <w:r>
        <w:rPr>
          <w:rFonts w:ascii="Times New Roman"/>
          <w:b w:val="false"/>
          <w:i w:val="false"/>
          <w:color w:val="000000"/>
          <w:sz w:val="28"/>
        </w:rPr>
        <w:t xml:space="preserve">
      6. Таможенные сборы в отношении товаров электронной торговли, приобретенных физическими лицами, ввозимых на таможенную территорию Союза и вывозимых с таможенной территории Союза, применяются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настоящего Кодекса.</w:t>
      </w:r>
    </w:p>
    <w:bookmarkEnd w:id="4384"/>
    <w:bookmarkStart w:name="z6583" w:id="4385"/>
    <w:p>
      <w:pPr>
        <w:spacing w:after="0"/>
        <w:ind w:left="0"/>
        <w:jc w:val="both"/>
      </w:pPr>
      <w:r>
        <w:rPr>
          <w:rFonts w:ascii="Times New Roman"/>
          <w:b w:val="false"/>
          <w:i w:val="false"/>
          <w:color w:val="000000"/>
          <w:sz w:val="28"/>
        </w:rPr>
        <w:t>
      7. Исчисление таможенной пошлины в отношении товаров электронной торговли осуществляется в валюте государства-члена, таможенному органу которого подана декларация на товары электронной торговли.</w:t>
      </w:r>
    </w:p>
    <w:bookmarkEnd w:id="4385"/>
    <w:bookmarkStart w:name="z6584" w:id="4386"/>
    <w:p>
      <w:pPr>
        <w:spacing w:after="0"/>
        <w:ind w:left="0"/>
        <w:jc w:val="both"/>
      </w:pPr>
      <w:r>
        <w:rPr>
          <w:rFonts w:ascii="Times New Roman"/>
          <w:b w:val="false"/>
          <w:i w:val="false"/>
          <w:color w:val="000000"/>
          <w:sz w:val="28"/>
        </w:rPr>
        <w:t>
      8. Для целей исчисления таможенной пошлины в отношении товаров электронной торговли применяются ставки, действующие на день регистрации таможенным органом декларации на товары электронной торговли.</w:t>
      </w:r>
    </w:p>
    <w:bookmarkEnd w:id="4386"/>
    <w:bookmarkStart w:name="z6585" w:id="4387"/>
    <w:p>
      <w:pPr>
        <w:spacing w:after="0"/>
        <w:ind w:left="0"/>
        <w:jc w:val="both"/>
      </w:pPr>
      <w:r>
        <w:rPr>
          <w:rFonts w:ascii="Times New Roman"/>
          <w:b w:val="false"/>
          <w:i w:val="false"/>
          <w:color w:val="000000"/>
          <w:sz w:val="28"/>
        </w:rPr>
        <w:t>
      Если для целей исчисления таможенной пошлины в отношении товаров электронной торговли требуется произвести пересчет иностранной валюты в валюту государства-члена, такой пересчет производится по курсу валют, действующему на день регистрации таможенным органом декларации на товары электронной торговли.</w:t>
      </w:r>
    </w:p>
    <w:bookmarkEnd w:id="4387"/>
    <w:bookmarkStart w:name="z6586" w:id="4388"/>
    <w:p>
      <w:pPr>
        <w:spacing w:after="0"/>
        <w:ind w:left="0"/>
        <w:jc w:val="both"/>
      </w:pPr>
      <w:r>
        <w:rPr>
          <w:rFonts w:ascii="Times New Roman"/>
          <w:b w:val="false"/>
          <w:i w:val="false"/>
          <w:color w:val="000000"/>
          <w:sz w:val="28"/>
        </w:rPr>
        <w:t>
      9. Сумма таможенной пошлины в отношении товаров электронной торговли, подлежащая уплате и (или) взысканию с применением единой ставки таможенной пошлины, определяется путем применения базы для исчисления таможенной пошлины в отношении товаров электронной торговли и соответствующей единой ставки таможенной пошлины.</w:t>
      </w:r>
    </w:p>
    <w:bookmarkEnd w:id="4388"/>
    <w:bookmarkStart w:name="z6587" w:id="4389"/>
    <w:p>
      <w:pPr>
        <w:spacing w:after="0"/>
        <w:ind w:left="0"/>
        <w:jc w:val="both"/>
      </w:pPr>
      <w:r>
        <w:rPr>
          <w:rFonts w:ascii="Times New Roman"/>
          <w:b w:val="false"/>
          <w:i w:val="false"/>
          <w:color w:val="000000"/>
          <w:sz w:val="28"/>
        </w:rPr>
        <w:t xml:space="preserve">
      10. В отношении товаров электронной торговли, приобретенных физическими лицами, момент исполнения обязанности по уплате (дата уплаты) таможенной пошлины в отношении товаров электронной торговли, порядок возврата (зачета) сумм таможенной пошлины в отношении товаров электронной торговли и иных денежных средств (денег) определяются в соответствии с </w:t>
      </w:r>
      <w:r>
        <w:rPr>
          <w:rFonts w:ascii="Times New Roman"/>
          <w:b w:val="false"/>
          <w:i w:val="false"/>
          <w:color w:val="000000"/>
          <w:sz w:val="28"/>
        </w:rPr>
        <w:t>главами 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настоящего Кодекса.</w:t>
      </w:r>
    </w:p>
    <w:bookmarkEnd w:id="4389"/>
    <w:bookmarkStart w:name="z6588" w:id="4390"/>
    <w:p>
      <w:pPr>
        <w:spacing w:after="0"/>
        <w:ind w:left="0"/>
        <w:jc w:val="both"/>
      </w:pPr>
      <w:r>
        <w:rPr>
          <w:rFonts w:ascii="Times New Roman"/>
          <w:b w:val="false"/>
          <w:i w:val="false"/>
          <w:color w:val="000000"/>
          <w:sz w:val="28"/>
        </w:rPr>
        <w:t>
      11. Плательщиками таможенной пошлины в отношении товаров электронной торговли являются лица, у которых возникла обязанность по уплате таможенной пошлины в отношении товаров электронной торговли в соответствии со статьей 309</w:t>
      </w:r>
      <w:r>
        <w:rPr>
          <w:rFonts w:ascii="Times New Roman"/>
          <w:b w:val="false"/>
          <w:i w:val="false"/>
          <w:color w:val="000000"/>
          <w:vertAlign w:val="superscript"/>
        </w:rPr>
        <w:t>9</w:t>
      </w:r>
      <w:r>
        <w:rPr>
          <w:rFonts w:ascii="Times New Roman"/>
          <w:b w:val="false"/>
          <w:i w:val="false"/>
          <w:color w:val="000000"/>
          <w:sz w:val="28"/>
        </w:rPr>
        <w:t xml:space="preserve"> настоящего Кодекса.</w:t>
      </w:r>
    </w:p>
    <w:bookmarkEnd w:id="4390"/>
    <w:bookmarkStart w:name="z6589" w:id="4391"/>
    <w:p>
      <w:pPr>
        <w:spacing w:after="0"/>
        <w:ind w:left="0"/>
        <w:jc w:val="both"/>
      </w:pPr>
      <w:r>
        <w:rPr>
          <w:rFonts w:ascii="Times New Roman"/>
          <w:b w:val="false"/>
          <w:i w:val="false"/>
          <w:color w:val="000000"/>
          <w:sz w:val="28"/>
        </w:rPr>
        <w:t xml:space="preserve">
      12. Таможенная пошлина в отношении товаров электронной торговли подлежит уплате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настоящего Кодекса.</w:t>
      </w:r>
    </w:p>
    <w:bookmarkEnd w:id="4391"/>
    <w:bookmarkStart w:name="z6590" w:id="4392"/>
    <w:p>
      <w:pPr>
        <w:spacing w:after="0"/>
        <w:ind w:left="0"/>
        <w:jc w:val="both"/>
      </w:pPr>
      <w:r>
        <w:rPr>
          <w:rFonts w:ascii="Times New Roman"/>
          <w:b w:val="false"/>
          <w:i w:val="false"/>
          <w:color w:val="000000"/>
          <w:sz w:val="28"/>
        </w:rPr>
        <w:t xml:space="preserve">
      13. Таможенная пошлина в отношении товаров электронной торговли уплачивается на счета, определяемые в соответствии с законодательством государства-члена, в котором согласно </w:t>
      </w:r>
      <w:r>
        <w:rPr>
          <w:rFonts w:ascii="Times New Roman"/>
          <w:b w:val="false"/>
          <w:i w:val="false"/>
          <w:color w:val="000000"/>
          <w:sz w:val="28"/>
        </w:rPr>
        <w:t>пункту 1</w:t>
      </w:r>
      <w:r>
        <w:rPr>
          <w:rFonts w:ascii="Times New Roman"/>
          <w:b w:val="false"/>
          <w:i w:val="false"/>
          <w:color w:val="000000"/>
          <w:sz w:val="28"/>
        </w:rPr>
        <w:t xml:space="preserve"> статьи 61 настоящего Кодекса подлежит уплате такая таможенная пошлина.</w:t>
      </w:r>
    </w:p>
    <w:bookmarkEnd w:id="4392"/>
    <w:bookmarkStart w:name="z6591" w:id="4393"/>
    <w:p>
      <w:pPr>
        <w:spacing w:after="0"/>
        <w:ind w:left="0"/>
        <w:jc w:val="both"/>
      </w:pPr>
      <w:r>
        <w:rPr>
          <w:rFonts w:ascii="Times New Roman"/>
          <w:b w:val="false"/>
          <w:i w:val="false"/>
          <w:color w:val="000000"/>
          <w:sz w:val="28"/>
        </w:rPr>
        <w:t>
      14. Таможенная пошлина в отношении товаров электронной торговли уплачивается в валюте государства-члена, в котором в соответствии с пунктом 12 настоящей статьи подлежит уплате такая таможенная пошлина.</w:t>
      </w:r>
    </w:p>
    <w:bookmarkEnd w:id="4393"/>
    <w:bookmarkStart w:name="z6592" w:id="4394"/>
    <w:p>
      <w:pPr>
        <w:spacing w:after="0"/>
        <w:ind w:left="0"/>
        <w:jc w:val="both"/>
      </w:pPr>
      <w:r>
        <w:rPr>
          <w:rFonts w:ascii="Times New Roman"/>
          <w:b w:val="false"/>
          <w:i w:val="false"/>
          <w:color w:val="000000"/>
          <w:sz w:val="28"/>
        </w:rPr>
        <w:t>
      15. Формы и способы уплаты таможенной пошлины в отношении товаров электронной торговли устанавливаются законодательством государства-члена, в котором подлежит уплате такая таможенная пошлина.</w:t>
      </w:r>
    </w:p>
    <w:bookmarkEnd w:id="4394"/>
    <w:bookmarkStart w:name="z6593" w:id="4395"/>
    <w:p>
      <w:pPr>
        <w:spacing w:after="0"/>
        <w:ind w:left="0"/>
        <w:jc w:val="both"/>
      </w:pPr>
      <w:r>
        <w:rPr>
          <w:rFonts w:ascii="Times New Roman"/>
          <w:b w:val="false"/>
          <w:i w:val="false"/>
          <w:color w:val="000000"/>
          <w:sz w:val="28"/>
        </w:rPr>
        <w:t>
      При уплате таможенной пошлины в отношении товаров электронной торговли в безналичном порядке и при наличии на счете плательщика денежных средств (денег), достаточных для исполнения поручения, банк не вправе задерживать исполнение поручения плательщика на перечисление сумм таможенной пошлины в отношении товаров электронной торговли и обязан исполнить его в течение 1 операционного дня, если законодательством государств-членов не установлен иной срок его исполнения.</w:t>
      </w:r>
    </w:p>
    <w:bookmarkEnd w:id="4395"/>
    <w:bookmarkStart w:name="z6594" w:id="4396"/>
    <w:p>
      <w:pPr>
        <w:spacing w:after="0"/>
        <w:ind w:left="0"/>
        <w:jc w:val="both"/>
      </w:pPr>
      <w:r>
        <w:rPr>
          <w:rFonts w:ascii="Times New Roman"/>
          <w:b w:val="false"/>
          <w:i w:val="false"/>
          <w:color w:val="000000"/>
          <w:sz w:val="28"/>
        </w:rPr>
        <w:t xml:space="preserve">
      16. При уплате таможенной пошлины в отношении товаров электронной торговли таможенные платежи,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1 статьи 46 настоящего Кодекса, не уплачиваются.</w:t>
      </w:r>
    </w:p>
    <w:bookmarkEnd w:id="4396"/>
    <w:bookmarkStart w:name="z6595" w:id="4397"/>
    <w:p>
      <w:pPr>
        <w:spacing w:after="0"/>
        <w:ind w:left="0"/>
        <w:jc w:val="both"/>
      </w:pPr>
      <w:r>
        <w:rPr>
          <w:rFonts w:ascii="Times New Roman"/>
          <w:b w:val="false"/>
          <w:i w:val="false"/>
          <w:color w:val="000000"/>
          <w:sz w:val="28"/>
        </w:rPr>
        <w:t>
      17. Сведения об исчислении таможенной пошлины в отношении товаров электронной торговли указываются в декларации на товары электронной торговли.</w:t>
      </w:r>
    </w:p>
    <w:bookmarkEnd w:id="4397"/>
    <w:bookmarkStart w:name="z6596" w:id="4398"/>
    <w:p>
      <w:pPr>
        <w:spacing w:after="0"/>
        <w:ind w:left="0"/>
        <w:jc w:val="both"/>
      </w:pPr>
      <w:r>
        <w:rPr>
          <w:rFonts w:ascii="Times New Roman"/>
          <w:b w:val="false"/>
          <w:i w:val="false"/>
          <w:color w:val="000000"/>
          <w:sz w:val="28"/>
        </w:rPr>
        <w:t>
      18. Обязанность по уплате таможенной пошлины в отношении товаров электронной торговли исполняется плательщиком.</w:t>
      </w:r>
    </w:p>
    <w:bookmarkEnd w:id="4398"/>
    <w:bookmarkStart w:name="z6597" w:id="4399"/>
    <w:p>
      <w:pPr>
        <w:spacing w:after="0"/>
        <w:ind w:left="0"/>
        <w:jc w:val="both"/>
      </w:pPr>
      <w:r>
        <w:rPr>
          <w:rFonts w:ascii="Times New Roman"/>
          <w:b w:val="false"/>
          <w:i w:val="false"/>
          <w:color w:val="000000"/>
          <w:sz w:val="28"/>
        </w:rPr>
        <w:t>
      Законодательством государств-членов может быть установлена возможность исполнения обязанности по уплате таможенной пошлины в отношении товаров электронной торговли также иными лицами.</w:t>
      </w:r>
    </w:p>
    <w:bookmarkEnd w:id="4399"/>
    <w:bookmarkStart w:name="z6598" w:id="4400"/>
    <w:p>
      <w:pPr>
        <w:spacing w:after="0"/>
        <w:ind w:left="0"/>
        <w:jc w:val="both"/>
      </w:pPr>
      <w:r>
        <w:rPr>
          <w:rFonts w:ascii="Times New Roman"/>
          <w:b w:val="false"/>
          <w:i w:val="false"/>
          <w:color w:val="000000"/>
          <w:sz w:val="28"/>
        </w:rPr>
        <w:t>
      19. Обязанность по уплате таможенной пошлины в отношении товаров электронной торговли исполняется путем ее уплаты в срок, который установлен пунктом 5 статьи 309</w:t>
      </w:r>
      <w:r>
        <w:rPr>
          <w:rFonts w:ascii="Times New Roman"/>
          <w:b w:val="false"/>
          <w:i w:val="false"/>
          <w:color w:val="000000"/>
          <w:vertAlign w:val="superscript"/>
        </w:rPr>
        <w:t>9</w:t>
      </w:r>
      <w:r>
        <w:rPr>
          <w:rFonts w:ascii="Times New Roman"/>
          <w:b w:val="false"/>
          <w:i w:val="false"/>
          <w:color w:val="000000"/>
          <w:sz w:val="28"/>
        </w:rPr>
        <w:t xml:space="preserve"> настоящего Кодекса, в размерах сумм, исчисленных и подлежащих уплате в соответствии с настоящей статьей.</w:t>
      </w:r>
    </w:p>
    <w:bookmarkEnd w:id="4400"/>
    <w:bookmarkStart w:name="z6599" w:id="4401"/>
    <w:p>
      <w:pPr>
        <w:spacing w:after="0"/>
        <w:ind w:left="0"/>
        <w:jc w:val="both"/>
      </w:pPr>
      <w:r>
        <w:rPr>
          <w:rFonts w:ascii="Times New Roman"/>
          <w:b w:val="false"/>
          <w:i w:val="false"/>
          <w:color w:val="000000"/>
          <w:sz w:val="28"/>
        </w:rPr>
        <w:t xml:space="preserve">
      При неисполнении или ненадлежащем исполнении обязанности по уплате таможенной пошлины в отношении товаров электронной торговли в установленный настоящим Кодексом срок уплачиваются пени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 настоящего Кодекса.</w:t>
      </w:r>
    </w:p>
    <w:bookmarkEnd w:id="4401"/>
    <w:bookmarkStart w:name="z6600" w:id="4402"/>
    <w:p>
      <w:pPr>
        <w:spacing w:after="0"/>
        <w:ind w:left="0"/>
        <w:jc w:val="both"/>
      </w:pPr>
      <w:r>
        <w:rPr>
          <w:rFonts w:ascii="Times New Roman"/>
          <w:b w:val="false"/>
          <w:i w:val="false"/>
          <w:color w:val="000000"/>
          <w:sz w:val="28"/>
        </w:rPr>
        <w:t>
      Начисление, уплата, взыскание и возврат пеней производятся в государстве-члене, в котором в соответствии с пунктом 12 настоящей статьи подлежит уплате таможенная пошлина в отношении товаров электронной торговли в соответствии с законодательством этого государства-члена.</w:t>
      </w:r>
    </w:p>
    <w:bookmarkEnd w:id="4402"/>
    <w:bookmarkStart w:name="z6601" w:id="4403"/>
    <w:p>
      <w:pPr>
        <w:spacing w:after="0"/>
        <w:ind w:left="0"/>
        <w:jc w:val="both"/>
      </w:pPr>
      <w:r>
        <w:rPr>
          <w:rFonts w:ascii="Times New Roman"/>
          <w:b w:val="false"/>
          <w:i w:val="false"/>
          <w:color w:val="000000"/>
          <w:sz w:val="28"/>
        </w:rPr>
        <w:t>
      Пени не уплачиваются в случае, когда таможенным органом, осуществляющим взыскание таможенной пошлины в отношении товаров электронной торговли, получено в порядке, определенном Комиссией в соответствии с пунктом 3 статьи 309</w:t>
      </w:r>
      <w:r>
        <w:rPr>
          <w:rFonts w:ascii="Times New Roman"/>
          <w:b w:val="false"/>
          <w:i w:val="false"/>
          <w:color w:val="000000"/>
          <w:vertAlign w:val="superscript"/>
        </w:rPr>
        <w:t>9</w:t>
      </w:r>
      <w:r>
        <w:rPr>
          <w:rFonts w:ascii="Times New Roman"/>
          <w:b w:val="false"/>
          <w:i w:val="false"/>
          <w:color w:val="000000"/>
          <w:sz w:val="28"/>
        </w:rPr>
        <w:t xml:space="preserve"> настоящего Кодекса, подтверждение о наступлении обстоятельств, при которых обязанность по уплате таможенной пошлины в отношении товаров электронной торговли прекращается.</w:t>
      </w:r>
    </w:p>
    <w:bookmarkEnd w:id="4403"/>
    <w:bookmarkStart w:name="z6602" w:id="4404"/>
    <w:p>
      <w:pPr>
        <w:spacing w:after="0"/>
        <w:ind w:left="0"/>
        <w:jc w:val="both"/>
      </w:pPr>
      <w:r>
        <w:rPr>
          <w:rFonts w:ascii="Times New Roman"/>
          <w:b w:val="false"/>
          <w:i w:val="false"/>
          <w:color w:val="000000"/>
          <w:sz w:val="28"/>
        </w:rPr>
        <w:t>
      20. В случае неисполнения или ненадлежащего исполнения обязанности по уплате таможенной пошлины в отношении товаров электронной торговли таможенный орган в порядке и в сроки, которые устанавливаются законодательством государств-членов, направляет плательщику таможенной пошлины в отношении товаров электронной торговли уведомление о не уплаченных в установленный срок суммах такой таможенной пошлины, за исключением случаев, предусмотренных абзацем первым пункта 21 настоящей статьи, и случаев, установленных законодательством государств-членов в соответствии с абзацем вторым пункта 21 настоящей статьи.</w:t>
      </w:r>
    </w:p>
    <w:bookmarkEnd w:id="4404"/>
    <w:bookmarkStart w:name="z6603" w:id="4405"/>
    <w:p>
      <w:pPr>
        <w:spacing w:after="0"/>
        <w:ind w:left="0"/>
        <w:jc w:val="both"/>
      </w:pPr>
      <w:r>
        <w:rPr>
          <w:rFonts w:ascii="Times New Roman"/>
          <w:b w:val="false"/>
          <w:i w:val="false"/>
          <w:color w:val="000000"/>
          <w:sz w:val="28"/>
        </w:rPr>
        <w:t>
      Форма указанного уведомления, порядок и срок исполнения предусмотренных таким уведомлением требований устанавливаются в соответствии с законодательством государств-членов.</w:t>
      </w:r>
    </w:p>
    <w:bookmarkEnd w:id="4405"/>
    <w:bookmarkStart w:name="z6604" w:id="4406"/>
    <w:p>
      <w:pPr>
        <w:spacing w:after="0"/>
        <w:ind w:left="0"/>
        <w:jc w:val="both"/>
      </w:pPr>
      <w:r>
        <w:rPr>
          <w:rFonts w:ascii="Times New Roman"/>
          <w:b w:val="false"/>
          <w:i w:val="false"/>
          <w:color w:val="000000"/>
          <w:sz w:val="28"/>
        </w:rPr>
        <w:t>
      21. Таможенный орган не направляет указанное в пункте 20 настоящей статьи уведомление в случае выявления после выпуска товаров электронной торговли, приобретенных физическими лицами, факта неуплаты таможенной пошлины в отношении товаров электронной торговли, исчисленной в одной декларации на товары электронной торговли в отношении товаров, получателем которых является одно физическое лицо, в размере, не превышающем в совокупности сумму, эквивалентную 5 евро по курсу валют, действующему на день применения курса валют для исчисления таможенной пошлины в отношении товаров электронной торговли в соответствии с настоящей статьей. В указанном случае обязанность по уплате таможенной пошлины в отношении товаров электронной торговли прекращается.</w:t>
      </w:r>
    </w:p>
    <w:bookmarkEnd w:id="4406"/>
    <w:bookmarkStart w:name="z6605" w:id="4407"/>
    <w:p>
      <w:pPr>
        <w:spacing w:after="0"/>
        <w:ind w:left="0"/>
        <w:jc w:val="both"/>
      </w:pPr>
      <w:r>
        <w:rPr>
          <w:rFonts w:ascii="Times New Roman"/>
          <w:b w:val="false"/>
          <w:i w:val="false"/>
          <w:color w:val="000000"/>
          <w:sz w:val="28"/>
        </w:rPr>
        <w:t>
      Законодательством государств-членов могут устанавливаться иные случаи, когда уведомление, указанное в пункте 20 настоящей статьи, не направляется.</w:t>
      </w:r>
    </w:p>
    <w:bookmarkEnd w:id="4407"/>
    <w:bookmarkStart w:name="z6606" w:id="4408"/>
    <w:p>
      <w:pPr>
        <w:spacing w:after="0"/>
        <w:ind w:left="0"/>
        <w:jc w:val="both"/>
      </w:pPr>
      <w:r>
        <w:rPr>
          <w:rFonts w:ascii="Times New Roman"/>
          <w:b w:val="false"/>
          <w:i w:val="false"/>
          <w:color w:val="000000"/>
          <w:sz w:val="28"/>
        </w:rPr>
        <w:t xml:space="preserve">
      22. В случае неисполнения или ненадлежащего исполнения обязанности по уплате таможенной пошлины в отношении товаров электронной торговли в срок, указанный в уведомлении, направленном в соответствии с пунктом 20 настоящей статьи, а также в случаях, установленных законодательством государств-членов в соответствии с абзацем вторым пункта 21 настоящей статьи, таможенный орган принимает меры по взысканию такой таможенной пошлины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с учетом особенностей, указанных в пунктах 23 - 27 настоящей статьи.</w:t>
      </w:r>
    </w:p>
    <w:bookmarkEnd w:id="4408"/>
    <w:bookmarkStart w:name="z6607" w:id="4409"/>
    <w:p>
      <w:pPr>
        <w:spacing w:after="0"/>
        <w:ind w:left="0"/>
        <w:jc w:val="both"/>
      </w:pPr>
      <w:r>
        <w:rPr>
          <w:rFonts w:ascii="Times New Roman"/>
          <w:b w:val="false"/>
          <w:i w:val="false"/>
          <w:color w:val="000000"/>
          <w:sz w:val="28"/>
        </w:rPr>
        <w:t xml:space="preserve">
      23. К мерам по взысканию таможенной пошлины в отношении товаров электронной торговли относятся меры,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68 настоящего Кодекса.</w:t>
      </w:r>
    </w:p>
    <w:bookmarkEnd w:id="4409"/>
    <w:bookmarkStart w:name="z6608" w:id="4410"/>
    <w:p>
      <w:pPr>
        <w:spacing w:after="0"/>
        <w:ind w:left="0"/>
        <w:jc w:val="both"/>
      </w:pPr>
      <w:r>
        <w:rPr>
          <w:rFonts w:ascii="Times New Roman"/>
          <w:b w:val="false"/>
          <w:i w:val="false"/>
          <w:color w:val="000000"/>
          <w:sz w:val="28"/>
        </w:rPr>
        <w:t xml:space="preserve">
      24. Дополнительно к мерам,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68 настоящего Кодекса, законодательством государств-членов могут устанавливаться такая мера по взысканию таможенной пошлины в отношении товаров электронной торговли, как обращение взыскания на товары электронной торговли, в отношении которых таможенные пошлины, налоги не уплачены, и иные меры по взысканию таможенных пошлин, налогов в отношении товаров электронной торговли, приобретенных физическими лицами.</w:t>
      </w:r>
    </w:p>
    <w:bookmarkEnd w:id="4410"/>
    <w:bookmarkStart w:name="z6609" w:id="4411"/>
    <w:p>
      <w:pPr>
        <w:spacing w:after="0"/>
        <w:ind w:left="0"/>
        <w:jc w:val="both"/>
      </w:pPr>
      <w:r>
        <w:rPr>
          <w:rFonts w:ascii="Times New Roman"/>
          <w:b w:val="false"/>
          <w:i w:val="false"/>
          <w:color w:val="000000"/>
          <w:sz w:val="28"/>
        </w:rPr>
        <w:t>
      Обращение взыскания на товары электронной торговли, приобретенные физическими лицами, в отношении которых таможенная пошлина в отношении товаров электронной торговли не уплачена, прекращает обязанность по уплате такой таможенной пошлины в отношении этих товаров.</w:t>
      </w:r>
    </w:p>
    <w:bookmarkEnd w:id="4411"/>
    <w:bookmarkStart w:name="z6610" w:id="4412"/>
    <w:p>
      <w:pPr>
        <w:spacing w:after="0"/>
        <w:ind w:left="0"/>
        <w:jc w:val="both"/>
      </w:pPr>
      <w:r>
        <w:rPr>
          <w:rFonts w:ascii="Times New Roman"/>
          <w:b w:val="false"/>
          <w:i w:val="false"/>
          <w:color w:val="000000"/>
          <w:sz w:val="28"/>
        </w:rPr>
        <w:t>
      25. Меры по взысканию таможенной пошлины в отношении товаров электронной торговли, указанные в пунктах 23 и 24 настоящей статьи, принимаются в соответствии с законодательством государства-члена, таможенным органом которого осуществляется взыскание такой таможенной пошлины.</w:t>
      </w:r>
    </w:p>
    <w:bookmarkEnd w:id="4412"/>
    <w:bookmarkStart w:name="z6611" w:id="4413"/>
    <w:p>
      <w:pPr>
        <w:spacing w:after="0"/>
        <w:ind w:left="0"/>
        <w:jc w:val="both"/>
      </w:pPr>
      <w:r>
        <w:rPr>
          <w:rFonts w:ascii="Times New Roman"/>
          <w:b w:val="false"/>
          <w:i w:val="false"/>
          <w:color w:val="000000"/>
          <w:sz w:val="28"/>
        </w:rPr>
        <w:t>
      26. Меры по взысканию таможенной пошлины в отношении товаров электронной торговли не принимаются в следующих случаях:</w:t>
      </w:r>
    </w:p>
    <w:bookmarkEnd w:id="4413"/>
    <w:bookmarkStart w:name="z6612" w:id="4414"/>
    <w:p>
      <w:pPr>
        <w:spacing w:after="0"/>
        <w:ind w:left="0"/>
        <w:jc w:val="both"/>
      </w:pPr>
      <w:r>
        <w:rPr>
          <w:rFonts w:ascii="Times New Roman"/>
          <w:b w:val="false"/>
          <w:i w:val="false"/>
          <w:color w:val="000000"/>
          <w:sz w:val="28"/>
        </w:rPr>
        <w:t>
      1) срок взыскания неуплаченной таможенной пошлины в отношении товаров электронной торговли, установленный законодательством государства-члена, таможенным органом которого осуществляется взыскание такой таможенной пошлины, истек;</w:t>
      </w:r>
    </w:p>
    <w:bookmarkEnd w:id="4414"/>
    <w:bookmarkStart w:name="z6613" w:id="4415"/>
    <w:p>
      <w:pPr>
        <w:spacing w:after="0"/>
        <w:ind w:left="0"/>
        <w:jc w:val="both"/>
      </w:pPr>
      <w:r>
        <w:rPr>
          <w:rFonts w:ascii="Times New Roman"/>
          <w:b w:val="false"/>
          <w:i w:val="false"/>
          <w:color w:val="000000"/>
          <w:sz w:val="28"/>
        </w:rPr>
        <w:t>
      2) суммы таможенной пошлины в отношении товаров электронной торговли,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w:t>
      </w:r>
    </w:p>
    <w:bookmarkEnd w:id="4415"/>
    <w:bookmarkStart w:name="z6614" w:id="4416"/>
    <w:p>
      <w:pPr>
        <w:spacing w:after="0"/>
        <w:ind w:left="0"/>
        <w:jc w:val="both"/>
      </w:pPr>
      <w:r>
        <w:rPr>
          <w:rFonts w:ascii="Times New Roman"/>
          <w:b w:val="false"/>
          <w:i w:val="false"/>
          <w:color w:val="000000"/>
          <w:sz w:val="28"/>
        </w:rPr>
        <w:t>
      3) обязанность по уплате таможенной пошлины в отношении товаров электронной торговли прекратилась в связи с уплатой такой таможенной пошлины либо в связи с иными обстоятельствами, предусмотренными пунктом 2 статьи 309</w:t>
      </w:r>
      <w:r>
        <w:rPr>
          <w:rFonts w:ascii="Times New Roman"/>
          <w:b w:val="false"/>
          <w:i w:val="false"/>
          <w:color w:val="000000"/>
          <w:vertAlign w:val="superscript"/>
        </w:rPr>
        <w:t>9</w:t>
      </w:r>
      <w:r>
        <w:rPr>
          <w:rFonts w:ascii="Times New Roman"/>
          <w:b w:val="false"/>
          <w:i w:val="false"/>
          <w:color w:val="000000"/>
          <w:sz w:val="28"/>
        </w:rPr>
        <w:t xml:space="preserve"> настоящего Кодекса;</w:t>
      </w:r>
    </w:p>
    <w:bookmarkEnd w:id="4416"/>
    <w:bookmarkStart w:name="z6615" w:id="4417"/>
    <w:p>
      <w:pPr>
        <w:spacing w:after="0"/>
        <w:ind w:left="0"/>
        <w:jc w:val="both"/>
      </w:pPr>
      <w:r>
        <w:rPr>
          <w:rFonts w:ascii="Times New Roman"/>
          <w:b w:val="false"/>
          <w:i w:val="false"/>
          <w:color w:val="000000"/>
          <w:sz w:val="28"/>
        </w:rPr>
        <w:t>
      4) обязанность по уплате таможенной пошлины в отношении товаров электронной торговли прекратилась в соответствии с абзацем вторым пункта 24 настоящей статьи;</w:t>
      </w:r>
    </w:p>
    <w:bookmarkEnd w:id="4417"/>
    <w:bookmarkStart w:name="z6616" w:id="4418"/>
    <w:p>
      <w:pPr>
        <w:spacing w:after="0"/>
        <w:ind w:left="0"/>
        <w:jc w:val="both"/>
      </w:pPr>
      <w:r>
        <w:rPr>
          <w:rFonts w:ascii="Times New Roman"/>
          <w:b w:val="false"/>
          <w:i w:val="false"/>
          <w:color w:val="000000"/>
          <w:sz w:val="28"/>
        </w:rPr>
        <w:t>
      5) наступление смерти физического лица, у которого в соответствии с настоящим Кодексом возникла обязанность по уплате таможенной пошлины в отношении товаров электронной торговли, или объявление его умершим в соответствии с законодательством государства-члена (в случае таможенного декларирования лицом, указанным в абзаце первом пункта 1 статьи 309</w:t>
      </w:r>
      <w:r>
        <w:rPr>
          <w:rFonts w:ascii="Times New Roman"/>
          <w:b w:val="false"/>
          <w:i w:val="false"/>
          <w:color w:val="000000"/>
          <w:vertAlign w:val="superscript"/>
        </w:rPr>
        <w:t>4</w:t>
      </w:r>
      <w:r>
        <w:rPr>
          <w:rFonts w:ascii="Times New Roman"/>
          <w:b w:val="false"/>
          <w:i w:val="false"/>
          <w:color w:val="000000"/>
          <w:sz w:val="28"/>
        </w:rPr>
        <w:t xml:space="preserve"> настоящего Кодекса, товаров электронной торговли, приобретенных физическими лицами);</w:t>
      </w:r>
    </w:p>
    <w:bookmarkEnd w:id="4418"/>
    <w:bookmarkStart w:name="z6617" w:id="4419"/>
    <w:p>
      <w:pPr>
        <w:spacing w:after="0"/>
        <w:ind w:left="0"/>
        <w:jc w:val="both"/>
      </w:pPr>
      <w:r>
        <w:rPr>
          <w:rFonts w:ascii="Times New Roman"/>
          <w:b w:val="false"/>
          <w:i w:val="false"/>
          <w:color w:val="000000"/>
          <w:sz w:val="28"/>
        </w:rPr>
        <w:t>
      6) иные случаи, установленные законодательством государства-члена, таможенным органом которого производится взыскание.</w:t>
      </w:r>
    </w:p>
    <w:bookmarkEnd w:id="4419"/>
    <w:bookmarkStart w:name="z6618" w:id="4420"/>
    <w:p>
      <w:pPr>
        <w:spacing w:after="0"/>
        <w:ind w:left="0"/>
        <w:jc w:val="both"/>
      </w:pPr>
      <w:r>
        <w:rPr>
          <w:rFonts w:ascii="Times New Roman"/>
          <w:b w:val="false"/>
          <w:i w:val="false"/>
          <w:color w:val="000000"/>
          <w:sz w:val="28"/>
        </w:rPr>
        <w:t xml:space="preserve">
      27. Таможенная пошлина в отношении товаров электронной торговли взыскивается таможенными органами, указанными в </w:t>
      </w:r>
      <w:r>
        <w:rPr>
          <w:rFonts w:ascii="Times New Roman"/>
          <w:b w:val="false"/>
          <w:i w:val="false"/>
          <w:color w:val="000000"/>
          <w:sz w:val="28"/>
        </w:rPr>
        <w:t>статье 69</w:t>
      </w:r>
      <w:r>
        <w:rPr>
          <w:rFonts w:ascii="Times New Roman"/>
          <w:b w:val="false"/>
          <w:i w:val="false"/>
          <w:color w:val="000000"/>
          <w:sz w:val="28"/>
        </w:rPr>
        <w:t xml:space="preserve"> настоящего Кодекса.</w:t>
      </w:r>
    </w:p>
    <w:bookmarkEnd w:id="4420"/>
    <w:bookmarkStart w:name="z6619" w:id="4421"/>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9</w:t>
      </w:r>
      <w:r>
        <w:rPr>
          <w:rFonts w:ascii="Times New Roman"/>
          <w:b/>
          <w:i w:val="false"/>
          <w:color w:val="000000"/>
        </w:rPr>
        <w:t>. Возникновение и прекращение обязанности по уплате таможенной пошлины в отношении товаров электронной торговли, срок ее уплаты</w:t>
      </w:r>
    </w:p>
    <w:bookmarkEnd w:id="4421"/>
    <w:bookmarkStart w:name="z6620" w:id="4422"/>
    <w:p>
      <w:pPr>
        <w:spacing w:after="0"/>
        <w:ind w:left="0"/>
        <w:jc w:val="both"/>
      </w:pPr>
      <w:r>
        <w:rPr>
          <w:rFonts w:ascii="Times New Roman"/>
          <w:b w:val="false"/>
          <w:i w:val="false"/>
          <w:color w:val="000000"/>
          <w:sz w:val="28"/>
        </w:rPr>
        <w:t>
      1. Обязанность по уплате таможенной пошлины в отношении товаров электронной торговли возникает у оператора электронной торговли, а в случае таможенного декларирования товаров электронной торговли декларантом – у декларанта таких товаров с момента регистрации таможенным органом декларации на товары электронной торговли.</w:t>
      </w:r>
    </w:p>
    <w:bookmarkEnd w:id="4422"/>
    <w:bookmarkStart w:name="z6621" w:id="4423"/>
    <w:p>
      <w:pPr>
        <w:spacing w:after="0"/>
        <w:ind w:left="0"/>
        <w:jc w:val="both"/>
      </w:pPr>
      <w:r>
        <w:rPr>
          <w:rFonts w:ascii="Times New Roman"/>
          <w:b w:val="false"/>
          <w:i w:val="false"/>
          <w:color w:val="000000"/>
          <w:sz w:val="28"/>
        </w:rPr>
        <w:t>
      2. Обязанность по уплате таможенной пошлины в отношении товаров электронной торговли прекращается у оператора электронной торговли, а в случае таможенного декларирования товаров электронной торговли декларантом - у декларанта таких товаров при наступлении следующих обстоятельств:</w:t>
      </w:r>
    </w:p>
    <w:bookmarkEnd w:id="4423"/>
    <w:bookmarkStart w:name="z6622" w:id="4424"/>
    <w:p>
      <w:pPr>
        <w:spacing w:after="0"/>
        <w:ind w:left="0"/>
        <w:jc w:val="both"/>
      </w:pPr>
      <w:r>
        <w:rPr>
          <w:rFonts w:ascii="Times New Roman"/>
          <w:b w:val="false"/>
          <w:i w:val="false"/>
          <w:color w:val="000000"/>
          <w:sz w:val="28"/>
        </w:rPr>
        <w:t>
      1) исполнение обязанности по уплате таможенной пошлины в отношении товаров электронной торговли и (или) ее взыскание в размерах, исчисленных в декларации на товары электронной торговли и подлежащих уплате в соответствии с настоящим Кодексом;</w:t>
      </w:r>
    </w:p>
    <w:bookmarkEnd w:id="4424"/>
    <w:bookmarkStart w:name="z6623" w:id="4425"/>
    <w:p>
      <w:pPr>
        <w:spacing w:after="0"/>
        <w:ind w:left="0"/>
        <w:jc w:val="both"/>
      </w:pPr>
      <w:r>
        <w:rPr>
          <w:rFonts w:ascii="Times New Roman"/>
          <w:b w:val="false"/>
          <w:i w:val="false"/>
          <w:color w:val="000000"/>
          <w:sz w:val="28"/>
        </w:rPr>
        <w:t>
      2) выпуск товаров электронной торговли, приобретенных физическими лицами, которые в соответствии с пунктом 4 статьи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 ввозятся на таможенную территорию Союза без уплаты таможенной пошлины в отношении товаров электронной торговли;</w:t>
      </w:r>
    </w:p>
    <w:bookmarkEnd w:id="4425"/>
    <w:bookmarkStart w:name="z6624" w:id="4426"/>
    <w:p>
      <w:pPr>
        <w:spacing w:after="0"/>
        <w:ind w:left="0"/>
        <w:jc w:val="both"/>
      </w:pPr>
      <w:r>
        <w:rPr>
          <w:rFonts w:ascii="Times New Roman"/>
          <w:b w:val="false"/>
          <w:i w:val="false"/>
          <w:color w:val="000000"/>
          <w:sz w:val="28"/>
        </w:rPr>
        <w:t>
      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приобретенных физическими лицами,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настоящей статьей в отношении этих товаров наступил срок уплаты таможенной пошлины в отношении товаров электронной торговли;</w:t>
      </w:r>
    </w:p>
    <w:bookmarkEnd w:id="4426"/>
    <w:bookmarkStart w:name="z6625" w:id="4427"/>
    <w:p>
      <w:pPr>
        <w:spacing w:after="0"/>
        <w:ind w:left="0"/>
        <w:jc w:val="both"/>
      </w:pPr>
      <w:r>
        <w:rPr>
          <w:rFonts w:ascii="Times New Roman"/>
          <w:b w:val="false"/>
          <w:i w:val="false"/>
          <w:color w:val="000000"/>
          <w:sz w:val="28"/>
        </w:rPr>
        <w:t>
      4) конфискация или обращение товаров электронной торговли, приобретенных физическими лицами, в собственность (доход) государства-члена в соответствии с законодательством этого государства-члена;</w:t>
      </w:r>
    </w:p>
    <w:bookmarkEnd w:id="4427"/>
    <w:bookmarkStart w:name="z6626" w:id="4428"/>
    <w:p>
      <w:pPr>
        <w:spacing w:after="0"/>
        <w:ind w:left="0"/>
        <w:jc w:val="both"/>
      </w:pPr>
      <w:r>
        <w:rPr>
          <w:rFonts w:ascii="Times New Roman"/>
          <w:b w:val="false"/>
          <w:i w:val="false"/>
          <w:color w:val="000000"/>
          <w:sz w:val="28"/>
        </w:rPr>
        <w:t>
      5) отказ таможенного органа в выпуске товаров электронной торговли, приобретенных физическими лицами, - в отношении обязанности по уплате таможенной пошлины в отношении товаров электронной торговли, возникшей при регистрации таможенным органом декларации на товары электронной торговли;</w:t>
      </w:r>
    </w:p>
    <w:bookmarkEnd w:id="4428"/>
    <w:bookmarkStart w:name="z6627" w:id="4429"/>
    <w:p>
      <w:pPr>
        <w:spacing w:after="0"/>
        <w:ind w:left="0"/>
        <w:jc w:val="both"/>
      </w:pPr>
      <w:r>
        <w:rPr>
          <w:rFonts w:ascii="Times New Roman"/>
          <w:b w:val="false"/>
          <w:i w:val="false"/>
          <w:color w:val="000000"/>
          <w:sz w:val="28"/>
        </w:rPr>
        <w:t xml:space="preserve">
      6) отзыв декларации на товары электронной торговли.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 в отношении обязанности по уплате таможенной пошлины в отношении товаров электронной торговли, возникшей при регистрации такой декларации;</w:t>
      </w:r>
    </w:p>
    <w:bookmarkEnd w:id="4429"/>
    <w:bookmarkStart w:name="z6628" w:id="4430"/>
    <w:p>
      <w:pPr>
        <w:spacing w:after="0"/>
        <w:ind w:left="0"/>
        <w:jc w:val="both"/>
      </w:pPr>
      <w:r>
        <w:rPr>
          <w:rFonts w:ascii="Times New Roman"/>
          <w:b w:val="false"/>
          <w:i w:val="false"/>
          <w:color w:val="000000"/>
          <w:sz w:val="28"/>
        </w:rPr>
        <w:t xml:space="preserve">
      7) задержание таможенным органом товаров электронной торговли, приобретенных физическими лицами,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 - в отношении обязанности по уплате таможенной пошлины в отношении товаров электронной торговли, возникшей до такого задержания;</w:t>
      </w:r>
    </w:p>
    <w:bookmarkEnd w:id="4430"/>
    <w:bookmarkStart w:name="z6629" w:id="4431"/>
    <w:p>
      <w:pPr>
        <w:spacing w:after="0"/>
        <w:ind w:left="0"/>
        <w:jc w:val="both"/>
      </w:pPr>
      <w:r>
        <w:rPr>
          <w:rFonts w:ascii="Times New Roman"/>
          <w:b w:val="false"/>
          <w:i w:val="false"/>
          <w:color w:val="000000"/>
          <w:sz w:val="28"/>
        </w:rPr>
        <w:t>
      8) вывоз с таможенной территории Союза, размещение на временное хранение либо выпуск в соответствии с настоящим Кодексом товаров электронной торговли, приобретенных физическими лицами, которые были изъяты или арестованы в ходе проверки сообщения о преступлении, производства по уголовному делу или делу об административном правонарушении (ведения административного процесса), в отношении которых принято решение об их возврате, если ранее выпуск таких товаров в соответствии со статьей 309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 не был произведен, - в отношении обязанности по уплате таможенной пошлины в отношении товаров электронной торговли, возникшей до принятия такого решения;</w:t>
      </w:r>
    </w:p>
    <w:bookmarkEnd w:id="4431"/>
    <w:bookmarkStart w:name="z6630" w:id="4432"/>
    <w:p>
      <w:pPr>
        <w:spacing w:after="0"/>
        <w:ind w:left="0"/>
        <w:jc w:val="both"/>
      </w:pPr>
      <w:r>
        <w:rPr>
          <w:rFonts w:ascii="Times New Roman"/>
          <w:b w:val="false"/>
          <w:i w:val="false"/>
          <w:color w:val="000000"/>
          <w:sz w:val="28"/>
        </w:rPr>
        <w:t>
      9) выявление после выпуска товаров электронной торговли, приобретенных физическими лицами, факта неуплаты таможенной пошлины в отношении товаров электронной торговли, исчисленной в одной декларации на товары электронной торговли в отношении товаров, получателем которых является одно физическое лицо, в размере, не превышающем в совокупности сумму, эквивалентную 5 евро по курсу валют, действующему на день применения курса валют для исчисления таможенной пошлины в отношении товаров электронной торговли в соответствии со статьей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w:t>
      </w:r>
    </w:p>
    <w:bookmarkEnd w:id="4432"/>
    <w:bookmarkStart w:name="z6631" w:id="4433"/>
    <w:p>
      <w:pPr>
        <w:spacing w:after="0"/>
        <w:ind w:left="0"/>
        <w:jc w:val="both"/>
      </w:pPr>
      <w:r>
        <w:rPr>
          <w:rFonts w:ascii="Times New Roman"/>
          <w:b w:val="false"/>
          <w:i w:val="false"/>
          <w:color w:val="000000"/>
          <w:sz w:val="28"/>
        </w:rPr>
        <w:t xml:space="preserve">
      10) неприменение мер по взысканию таможенной пошлины в отношении товаров электронной торговли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68 настоящего Кодекса - в отношении суммы такой таможенной пошлины, признанной в соответствии с законодательством государств-членов безнадежной к взысканию.</w:t>
      </w:r>
    </w:p>
    <w:bookmarkEnd w:id="4433"/>
    <w:bookmarkStart w:name="z6632" w:id="4434"/>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таможенной пошлины в отношении товаров электронной торговли в случаях, когда в отношении одних и тех же ввозимых (ввезенных) товаров электронной торговли, приобретенных физическими лицами, обязанность по уплате таможенной пошлины в отношении товаров электронной торговли возникла у разных лиц, по разным обстоятельствам и (или) неоднократно, в том числе когда обязанность по уплате таможенной пошлины в отношении товаров электронной торговли возникла в одном государстве-члене, а обстоятельства, при которых прекращается обязанность по уплате такой таможенной пошлины, наступили в ином государстве-члене, а также порядок взаимодействия таможенных органов по подтверждению наступления таких обстоятельств.</w:t>
      </w:r>
    </w:p>
    <w:bookmarkEnd w:id="4434"/>
    <w:bookmarkStart w:name="z6633" w:id="4435"/>
    <w:p>
      <w:pPr>
        <w:spacing w:after="0"/>
        <w:ind w:left="0"/>
        <w:jc w:val="both"/>
      </w:pPr>
      <w:r>
        <w:rPr>
          <w:rFonts w:ascii="Times New Roman"/>
          <w:b w:val="false"/>
          <w:i w:val="false"/>
          <w:color w:val="000000"/>
          <w:sz w:val="28"/>
        </w:rPr>
        <w:t>
      4. В отношении товаров электронной торговли, приобретенных физическими лицами, таможенная пошлина в отношении товаров электронной торговли подлежит уплате в размере сумм, исчисленных в соответствии со статьей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 в декларации на товары электронной торговли.</w:t>
      </w:r>
    </w:p>
    <w:bookmarkEnd w:id="4435"/>
    <w:bookmarkStart w:name="z6634" w:id="4436"/>
    <w:p>
      <w:pPr>
        <w:spacing w:after="0"/>
        <w:ind w:left="0"/>
        <w:jc w:val="both"/>
      </w:pPr>
      <w:r>
        <w:rPr>
          <w:rFonts w:ascii="Times New Roman"/>
          <w:b w:val="false"/>
          <w:i w:val="false"/>
          <w:color w:val="000000"/>
          <w:sz w:val="28"/>
        </w:rPr>
        <w:t>
      5. В отношении товаров электронной торговли, приобретенных физическими лицами, обязанность по уплате таможенной пошлины в отношении товаров электронной торговли подлежит исполнению (таможенная пошлина в отношении товаров электронной торговли подлежит уплате) до выпуска товаров электронной торговли, приобретенных физическими лицами.</w:t>
      </w:r>
    </w:p>
    <w:bookmarkEnd w:id="4436"/>
    <w:bookmarkStart w:name="z6635" w:id="4437"/>
    <w:p>
      <w:pPr>
        <w:spacing w:after="0"/>
        <w:ind w:left="0"/>
        <w:jc w:val="both"/>
      </w:pPr>
      <w:r>
        <w:rPr>
          <w:rFonts w:ascii="Times New Roman"/>
          <w:b w:val="false"/>
          <w:i w:val="false"/>
          <w:color w:val="000000"/>
          <w:sz w:val="28"/>
        </w:rPr>
        <w:t>
      6. При незаконном перемещении через таможенную границу Союза товаров электронной торговли, приобретенных физическими лицами, с недостоверным таможенным декларированием таможенная пошлина в отношении товаров электронной торговли исчисляется в соответствии со статьей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 При этом фактически уплаченные при таможенном декларировании товаров электронной торговли, приобретенных физическими лицами, суммы таможенной пошлины в отношении товаров электронной торговли повторно не уплачиваются (не взыскиваются), а излишне уплаченные и (или) взысканные суммы такой таможенной пошлины подлежат возврату в соответствии с настоящим Кодексом.</w:t>
      </w:r>
    </w:p>
    <w:bookmarkEnd w:id="4437"/>
    <w:bookmarkStart w:name="z6636" w:id="4438"/>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10</w:t>
      </w:r>
      <w:r>
        <w:rPr>
          <w:rFonts w:ascii="Times New Roman"/>
          <w:b/>
          <w:i w:val="false"/>
          <w:color w:val="000000"/>
        </w:rPr>
        <w:t>. Стоимость товаров электронной торговли, приобретенных физическими лицами</w:t>
      </w:r>
    </w:p>
    <w:bookmarkEnd w:id="4438"/>
    <w:bookmarkStart w:name="z6637" w:id="4439"/>
    <w:p>
      <w:pPr>
        <w:spacing w:after="0"/>
        <w:ind w:left="0"/>
        <w:jc w:val="both"/>
      </w:pPr>
      <w:r>
        <w:rPr>
          <w:rFonts w:ascii="Times New Roman"/>
          <w:b w:val="false"/>
          <w:i w:val="false"/>
          <w:color w:val="000000"/>
          <w:sz w:val="28"/>
        </w:rPr>
        <w:t>
      1. Стоимость ввозимых товаров электронной торговли, приобретенных физическими лицами, заявляется в декларации на товары электронной торговли на основании информации об их итоговой стоимости, указанной в чеках, счетах, банковских платежных документах и иных документах, связанных с приобретением таких товаров, а при совершении таможенных операций оператором электронной торговли - также на основании сведений, связанных с приобретением таких товаров, полученных оператором электронной торговли от электронной торговой площадки (при наличии такой информации).</w:t>
      </w:r>
    </w:p>
    <w:bookmarkEnd w:id="4439"/>
    <w:bookmarkStart w:name="z6638" w:id="4440"/>
    <w:p>
      <w:pPr>
        <w:spacing w:after="0"/>
        <w:ind w:left="0"/>
        <w:jc w:val="both"/>
      </w:pPr>
      <w:r>
        <w:rPr>
          <w:rFonts w:ascii="Times New Roman"/>
          <w:b w:val="false"/>
          <w:i w:val="false"/>
          <w:color w:val="000000"/>
          <w:sz w:val="28"/>
        </w:rPr>
        <w:t>
      2. Стоимость товаров электронной торговли, приобретенных физическими лицами, должна заявляться на основании достоверной, количественно определяемой и документально подтвержденной информации.</w:t>
      </w:r>
    </w:p>
    <w:bookmarkEnd w:id="4440"/>
    <w:bookmarkStart w:name="z6639" w:id="4441"/>
    <w:p>
      <w:pPr>
        <w:spacing w:after="0"/>
        <w:ind w:left="0"/>
        <w:jc w:val="both"/>
      </w:pPr>
      <w:r>
        <w:rPr>
          <w:rFonts w:ascii="Times New Roman"/>
          <w:b w:val="false"/>
          <w:i w:val="false"/>
          <w:color w:val="000000"/>
          <w:sz w:val="28"/>
        </w:rPr>
        <w:t>
      3. Стоимость товаров электронной торговли, приобретенных физическими лицами, вывозимых с таможенной территории Союза, определяется в соответствии с законодательством о таможенном регулировании государства-члена, таможенному органу которого осуществляется таможенное декларирование товаров, и заявляется в декларации на товары электронной торговли, если определение стоимости вывозимых товаров электронной торговли, приобретенных физическими лицами, предусмотрено законодательством такого государства-члена.</w:t>
      </w:r>
    </w:p>
    <w:bookmarkEnd w:id="4441"/>
    <w:bookmarkStart w:name="z6640" w:id="4442"/>
    <w:p>
      <w:pPr>
        <w:spacing w:after="0"/>
        <w:ind w:left="0"/>
        <w:jc w:val="both"/>
      </w:pPr>
      <w:r>
        <w:rPr>
          <w:rFonts w:ascii="Times New Roman"/>
          <w:b w:val="false"/>
          <w:i w:val="false"/>
          <w:color w:val="000000"/>
          <w:sz w:val="28"/>
        </w:rPr>
        <w:t>
      4. Таможенный орган по результатам таможенного контроля определяет стоимость товаров электронной торговли, приобретенных физическими лицами, на основании имеющейся в его распоряжении информации о цене на аналогичные товары в следующих случаях:</w:t>
      </w:r>
    </w:p>
    <w:bookmarkEnd w:id="4442"/>
    <w:bookmarkStart w:name="z6641" w:id="4443"/>
    <w:p>
      <w:pPr>
        <w:spacing w:after="0"/>
        <w:ind w:left="0"/>
        <w:jc w:val="both"/>
      </w:pPr>
      <w:r>
        <w:rPr>
          <w:rFonts w:ascii="Times New Roman"/>
          <w:b w:val="false"/>
          <w:i w:val="false"/>
          <w:color w:val="000000"/>
          <w:sz w:val="28"/>
        </w:rPr>
        <w:t>
      1) отсутствие в документах, указанных в пункте 1 настоящей статьи, сведений о стоимости таких товаров либо отсутствие таких документов;</w:t>
      </w:r>
    </w:p>
    <w:bookmarkEnd w:id="4443"/>
    <w:bookmarkStart w:name="z6642" w:id="4444"/>
    <w:p>
      <w:pPr>
        <w:spacing w:after="0"/>
        <w:ind w:left="0"/>
        <w:jc w:val="both"/>
      </w:pPr>
      <w:r>
        <w:rPr>
          <w:rFonts w:ascii="Times New Roman"/>
          <w:b w:val="false"/>
          <w:i w:val="false"/>
          <w:color w:val="000000"/>
          <w:sz w:val="28"/>
        </w:rPr>
        <w:t>
      2) невозможность идентифицировать товары, сведения о которых содержатся в документах, указанных в пункте 1 настоящей статьи, с декларируемыми товарами электронной торговли;</w:t>
      </w:r>
    </w:p>
    <w:bookmarkEnd w:id="4444"/>
    <w:bookmarkStart w:name="z6643" w:id="4445"/>
    <w:p>
      <w:pPr>
        <w:spacing w:after="0"/>
        <w:ind w:left="0"/>
        <w:jc w:val="both"/>
      </w:pPr>
      <w:r>
        <w:rPr>
          <w:rFonts w:ascii="Times New Roman"/>
          <w:b w:val="false"/>
          <w:i w:val="false"/>
          <w:color w:val="000000"/>
          <w:sz w:val="28"/>
        </w:rPr>
        <w:t>
      3) документы и (или) сведения, указанные в пункте 1 настоящей статьи, не подтверждают достоверность сведений о стоимости декларируемых товаров электронной торговли;</w:t>
      </w:r>
    </w:p>
    <w:bookmarkEnd w:id="4445"/>
    <w:bookmarkStart w:name="z6644" w:id="4446"/>
    <w:p>
      <w:pPr>
        <w:spacing w:after="0"/>
        <w:ind w:left="0"/>
        <w:jc w:val="both"/>
      </w:pPr>
      <w:r>
        <w:rPr>
          <w:rFonts w:ascii="Times New Roman"/>
          <w:b w:val="false"/>
          <w:i w:val="false"/>
          <w:color w:val="000000"/>
          <w:sz w:val="28"/>
        </w:rPr>
        <w:t>
      4) заявлена значительно более низкая стоимость товаров электронной торговли, приобретенных физическими лицами, по сравнению с рыночной стоимостью аналогичных товаров.</w:t>
      </w:r>
    </w:p>
    <w:bookmarkEnd w:id="4446"/>
    <w:bookmarkStart w:name="z6645" w:id="4447"/>
    <w:p>
      <w:pPr>
        <w:spacing w:after="0"/>
        <w:ind w:left="0"/>
        <w:jc w:val="both"/>
      </w:pPr>
      <w:r>
        <w:rPr>
          <w:rFonts w:ascii="Times New Roman"/>
          <w:b w:val="false"/>
          <w:i w:val="false"/>
          <w:color w:val="000000"/>
          <w:sz w:val="28"/>
        </w:rPr>
        <w:t>
      5. В качестве информации о стоимости товаров электронной торговли, приобретенных физическими лицами, таможенный орган может использовать в том числе сведения, указанные в каталогах и на сайтах иностранных организаций, осуществляющих розничную продажу аналогичных товаров.</w:t>
      </w:r>
    </w:p>
    <w:bookmarkEnd w:id="4447"/>
    <w:bookmarkStart w:name="z6646" w:id="4448"/>
    <w:p>
      <w:pPr>
        <w:spacing w:after="0"/>
        <w:ind w:left="0"/>
        <w:jc w:val="both"/>
      </w:pPr>
      <w:r>
        <w:rPr>
          <w:rFonts w:ascii="Times New Roman"/>
          <w:b w:val="false"/>
          <w:i w:val="false"/>
          <w:color w:val="000000"/>
          <w:sz w:val="28"/>
        </w:rPr>
        <w:t>
      6. Лицо, осуществляющее таможенное декларирование, вправе доказать достоверность сведений о стоимости товаров электронной торговли, приобретенных физическими лицами, заявленных в декларации на товары электронной торговли.</w:t>
      </w:r>
    </w:p>
    <w:bookmarkEnd w:id="4448"/>
    <w:bookmarkStart w:name="z6647" w:id="4449"/>
    <w:p>
      <w:pPr>
        <w:spacing w:after="0"/>
        <w:ind w:left="0"/>
        <w:jc w:val="both"/>
      </w:pPr>
      <w:r>
        <w:rPr>
          <w:rFonts w:ascii="Times New Roman"/>
          <w:b w:val="false"/>
          <w:i w:val="false"/>
          <w:color w:val="000000"/>
          <w:sz w:val="28"/>
        </w:rPr>
        <w:t>
      7. Для целей применения настоящей статьи под аналогичным товаром понимается товар, который приобретен или предлагается (предлагался) к продаже на сопоставимых условиях на электронных торговых площадках в сети Интернет, имеет характеристики, близкие к характеристикам ввозимого товара электронной торговли, приобретенного физическим лицом, то есть сопоставим с декларируемым товаром электронной торговли, приобретенным физическим лицом, по своему товарному знаку, назначению, применению, качественным, техническим и иным характеристикам.</w:t>
      </w:r>
    </w:p>
    <w:bookmarkEnd w:id="4449"/>
    <w:bookmarkStart w:name="z6648" w:id="4450"/>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определяться особенности использования информации о цене на аналогичные товары при определении стоимости товаров электронной торговли, приобретенных физическими лицами.</w:t>
      </w:r>
    </w:p>
    <w:bookmarkEnd w:id="4450"/>
    <w:bookmarkStart w:name="z4730" w:id="4451"/>
    <w:p>
      <w:pPr>
        <w:spacing w:after="0"/>
        <w:ind w:left="0"/>
        <w:jc w:val="left"/>
      </w:pPr>
      <w:r>
        <w:rPr>
          <w:rFonts w:ascii="Times New Roman"/>
          <w:b/>
          <w:i w:val="false"/>
          <w:color w:val="000000"/>
        </w:rPr>
        <w:t xml:space="preserve"> РАЗДЕЛ VI</w:t>
      </w:r>
      <w:r>
        <w:br/>
      </w:r>
      <w:r>
        <w:rPr>
          <w:rFonts w:ascii="Times New Roman"/>
          <w:b/>
          <w:i w:val="false"/>
          <w:color w:val="000000"/>
        </w:rPr>
        <w:t>ПРОВЕДЕНИЕ ТАМОЖЕННОГО КОНТРОЛЯ</w:t>
      </w:r>
    </w:p>
    <w:bookmarkEnd w:id="4451"/>
    <w:bookmarkStart w:name="z4731" w:id="4452"/>
    <w:p>
      <w:pPr>
        <w:spacing w:after="0"/>
        <w:ind w:left="0"/>
        <w:jc w:val="left"/>
      </w:pPr>
      <w:r>
        <w:rPr>
          <w:rFonts w:ascii="Times New Roman"/>
          <w:b/>
          <w:i w:val="false"/>
          <w:color w:val="000000"/>
        </w:rPr>
        <w:t xml:space="preserve"> Глава 44</w:t>
      </w:r>
      <w:r>
        <w:br/>
      </w:r>
      <w:r>
        <w:rPr>
          <w:rFonts w:ascii="Times New Roman"/>
          <w:b/>
          <w:i w:val="false"/>
          <w:color w:val="000000"/>
        </w:rPr>
        <w:t>Общие положения о проведении таможенного контроля</w:t>
      </w:r>
    </w:p>
    <w:bookmarkEnd w:id="4452"/>
    <w:p>
      <w:pPr>
        <w:spacing w:after="0"/>
        <w:ind w:left="0"/>
        <w:jc w:val="both"/>
      </w:pPr>
      <w:r>
        <w:rPr>
          <w:rFonts w:ascii="Times New Roman"/>
          <w:b/>
          <w:i w:val="false"/>
          <w:color w:val="000000"/>
          <w:sz w:val="28"/>
        </w:rPr>
        <w:t>Статья 310. Проведение таможенного контроля</w:t>
      </w:r>
    </w:p>
    <w:bookmarkStart w:name="z4732" w:id="4453"/>
    <w:p>
      <w:pPr>
        <w:spacing w:after="0"/>
        <w:ind w:left="0"/>
        <w:jc w:val="both"/>
      </w:pPr>
      <w:r>
        <w:rPr>
          <w:rFonts w:ascii="Times New Roman"/>
          <w:b w:val="false"/>
          <w:i w:val="false"/>
          <w:color w:val="000000"/>
          <w:sz w:val="28"/>
        </w:rPr>
        <w:t>
      1. Таможенный контроль проводится таможенными органами в соответствии с настоящим Кодексом.</w:t>
      </w:r>
    </w:p>
    <w:bookmarkEnd w:id="4453"/>
    <w:bookmarkStart w:name="z4733" w:id="4454"/>
    <w:p>
      <w:pPr>
        <w:spacing w:after="0"/>
        <w:ind w:left="0"/>
        <w:jc w:val="both"/>
      </w:pPr>
      <w:r>
        <w:rPr>
          <w:rFonts w:ascii="Times New Roman"/>
          <w:b w:val="false"/>
          <w:i w:val="false"/>
          <w:color w:val="000000"/>
          <w:sz w:val="28"/>
        </w:rPr>
        <w:t>
      2. Таможенный контроль проводится в отношении объектов таможенного контроля с применением к ним определенных настоящим Кодексом форм таможенного контроля и (или) мер, обеспечивающих проведение таможенного контроля.</w:t>
      </w:r>
    </w:p>
    <w:bookmarkEnd w:id="4454"/>
    <w:bookmarkStart w:name="z4734" w:id="4455"/>
    <w:p>
      <w:pPr>
        <w:spacing w:after="0"/>
        <w:ind w:left="0"/>
        <w:jc w:val="both"/>
      </w:pPr>
      <w:r>
        <w:rPr>
          <w:rFonts w:ascii="Times New Roman"/>
          <w:b w:val="false"/>
          <w:i w:val="false"/>
          <w:color w:val="000000"/>
          <w:sz w:val="28"/>
        </w:rPr>
        <w:t>
      В целях выявления товаров, перемещаемых через таможенную границу Союза в нарушение международных договоров и актов в сфере таможенного регулирования, таможенный контроль может проводиться в отношении физических лиц, пересекающих таможенную границу Союза.</w:t>
      </w:r>
    </w:p>
    <w:bookmarkEnd w:id="4455"/>
    <w:bookmarkStart w:name="z4735" w:id="4456"/>
    <w:p>
      <w:pPr>
        <w:spacing w:after="0"/>
        <w:ind w:left="0"/>
        <w:jc w:val="both"/>
      </w:pPr>
      <w:r>
        <w:rPr>
          <w:rFonts w:ascii="Times New Roman"/>
          <w:b w:val="false"/>
          <w:i w:val="false"/>
          <w:color w:val="000000"/>
          <w:sz w:val="28"/>
        </w:rPr>
        <w:t>
      3. Порядок проведения таможенного контроля с применением форм таможенного контроля и (или) мер, обеспечивающих проведение таможенного контроля, определяется настоящим Кодексом, а в части, не урегулированной настоящим Кодексом, или в предусмотренных им случаях - в соответствии с законодательством государств-членов о таможенном регулировании.</w:t>
      </w:r>
    </w:p>
    <w:bookmarkEnd w:id="4456"/>
    <w:bookmarkStart w:name="z4736" w:id="4457"/>
    <w:p>
      <w:pPr>
        <w:spacing w:after="0"/>
        <w:ind w:left="0"/>
        <w:jc w:val="both"/>
      </w:pPr>
      <w:r>
        <w:rPr>
          <w:rFonts w:ascii="Times New Roman"/>
          <w:b w:val="false"/>
          <w:i w:val="false"/>
          <w:color w:val="000000"/>
          <w:sz w:val="28"/>
        </w:rPr>
        <w:t>
      Технологии (инструкции) применения форм таможенного контроля и мер, обеспечивающих проведение таможенного контроля, устанавливаются в соответствии с законодательством государств-членов о таможенном регулировании.</w:t>
      </w:r>
    </w:p>
    <w:bookmarkEnd w:id="4457"/>
    <w:bookmarkStart w:name="z4737" w:id="4458"/>
    <w:p>
      <w:pPr>
        <w:spacing w:after="0"/>
        <w:ind w:left="0"/>
        <w:jc w:val="both"/>
      </w:pPr>
      <w:r>
        <w:rPr>
          <w:rFonts w:ascii="Times New Roman"/>
          <w:b w:val="false"/>
          <w:i w:val="false"/>
          <w:color w:val="000000"/>
          <w:sz w:val="28"/>
        </w:rPr>
        <w:t>
      4. При проведении таможенного контроля таможенные органы исходят из принципа выборочности объектов таможенного контроля, форм таможенного контроля и (или) мер, обеспечивающих проведение таможенного контроля.</w:t>
      </w:r>
    </w:p>
    <w:bookmarkEnd w:id="4458"/>
    <w:bookmarkStart w:name="z4738" w:id="4459"/>
    <w:p>
      <w:pPr>
        <w:spacing w:after="0"/>
        <w:ind w:left="0"/>
        <w:jc w:val="both"/>
      </w:pPr>
      <w:r>
        <w:rPr>
          <w:rFonts w:ascii="Times New Roman"/>
          <w:b w:val="false"/>
          <w:i w:val="false"/>
          <w:color w:val="000000"/>
          <w:sz w:val="28"/>
        </w:rPr>
        <w:t>
      При выборе объектов таможенного контроля, форм таможенного контроля и (или) мер, обеспечивающих проведение таможенного контроля, используется система управления рисками в соответствии с законодательством государств-членов о таможенном регулировании.</w:t>
      </w:r>
    </w:p>
    <w:bookmarkEnd w:id="4459"/>
    <w:bookmarkStart w:name="z4739" w:id="4460"/>
    <w:p>
      <w:pPr>
        <w:spacing w:after="0"/>
        <w:ind w:left="0"/>
        <w:jc w:val="both"/>
      </w:pPr>
      <w:r>
        <w:rPr>
          <w:rFonts w:ascii="Times New Roman"/>
          <w:b w:val="false"/>
          <w:i w:val="false"/>
          <w:color w:val="000000"/>
          <w:sz w:val="28"/>
        </w:rPr>
        <w:t>
      5. Формы таможенного контроля и (или) меры, обеспечивающие проведение таможенного контроля, могут применяться таможенными органами для обеспечения соблюдения законодательства государства-члена, контроль за соблюдением которого возложен на таможенные органы этого государства-члена, если это установлено законодательством государств-членов.</w:t>
      </w:r>
    </w:p>
    <w:bookmarkEnd w:id="4460"/>
    <w:bookmarkStart w:name="z4740" w:id="4461"/>
    <w:p>
      <w:pPr>
        <w:spacing w:after="0"/>
        <w:ind w:left="0"/>
        <w:jc w:val="both"/>
      </w:pPr>
      <w:r>
        <w:rPr>
          <w:rFonts w:ascii="Times New Roman"/>
          <w:b w:val="false"/>
          <w:i w:val="false"/>
          <w:color w:val="000000"/>
          <w:sz w:val="28"/>
        </w:rPr>
        <w:t>
      6. От имени таможенных органов таможенный контроль проводится должностными лицами таможенных органов, уполномоченными на проведение таможенного контроля в соответствии со своими должностными (функциональными) обязанностями.</w:t>
      </w:r>
    </w:p>
    <w:bookmarkEnd w:id="4461"/>
    <w:bookmarkStart w:name="z4741" w:id="4462"/>
    <w:p>
      <w:pPr>
        <w:spacing w:after="0"/>
        <w:ind w:left="0"/>
        <w:jc w:val="both"/>
      </w:pPr>
      <w:r>
        <w:rPr>
          <w:rFonts w:ascii="Times New Roman"/>
          <w:b w:val="false"/>
          <w:i w:val="false"/>
          <w:color w:val="000000"/>
          <w:sz w:val="28"/>
        </w:rPr>
        <w:t>
      Таможенный контроль в форме проверки таможенных, иных документов и (или) сведений, а если это установлено законодательством государств-членов о таможенном регулировании, - таможенный контроль также в иных формах или с применением мер, обеспечивающих проведение таможенного контроля, может проводиться таможенными органами посредством информационной системы таможенных органов без участия должностных лиц таможенных органов.</w:t>
      </w:r>
    </w:p>
    <w:bookmarkEnd w:id="4462"/>
    <w:bookmarkStart w:name="z4742" w:id="4463"/>
    <w:p>
      <w:pPr>
        <w:spacing w:after="0"/>
        <w:ind w:left="0"/>
        <w:jc w:val="both"/>
      </w:pPr>
      <w:r>
        <w:rPr>
          <w:rFonts w:ascii="Times New Roman"/>
          <w:b w:val="false"/>
          <w:i w:val="false"/>
          <w:color w:val="000000"/>
          <w:sz w:val="28"/>
        </w:rPr>
        <w:t>
      7. Таможенный контроль проводится в период нахождения товаров под таможенным контролем, определяемый в соответствии со статьей 14 настоящего Кодекса.</w:t>
      </w:r>
    </w:p>
    <w:bookmarkEnd w:id="4463"/>
    <w:bookmarkStart w:name="z4743" w:id="4464"/>
    <w:p>
      <w:pPr>
        <w:spacing w:after="0"/>
        <w:ind w:left="0"/>
        <w:jc w:val="both"/>
      </w:pPr>
      <w:r>
        <w:rPr>
          <w:rFonts w:ascii="Times New Roman"/>
          <w:b w:val="false"/>
          <w:i w:val="false"/>
          <w:color w:val="000000"/>
          <w:sz w:val="28"/>
        </w:rPr>
        <w:t>
      При предварительном таможенном декларировании и периодическом таможенном декларировании таможенный контроль в отношении объектов таможенного контроля, указанных в абзаце пятом статьи 311 настоящего Кодекса, проводится с момента регистрации таможенной декларации.</w:t>
      </w:r>
    </w:p>
    <w:bookmarkEnd w:id="4464"/>
    <w:bookmarkStart w:name="z4744" w:id="4465"/>
    <w:p>
      <w:pPr>
        <w:spacing w:after="0"/>
        <w:ind w:left="0"/>
        <w:jc w:val="both"/>
      </w:pPr>
      <w:r>
        <w:rPr>
          <w:rFonts w:ascii="Times New Roman"/>
          <w:b w:val="false"/>
          <w:i w:val="false"/>
          <w:color w:val="000000"/>
          <w:sz w:val="28"/>
        </w:rPr>
        <w:t>
      После наступления обстоятельств, указанных в пунктах 7 - 15 статьи 14 настоящего Кодекса, таможенный контроль может проводиться до истечения 3 лет со дня наступления таких обстоятельств. Законодательством государств-членов о таможенном регулировании может быть установлено, что таможенный контроль после наступления указанных обстоятельств может проводиться до истечения 5 лет со дня наступления таких обстоятельств.</w:t>
      </w:r>
    </w:p>
    <w:bookmarkEnd w:id="4465"/>
    <w:bookmarkStart w:name="z4745" w:id="4466"/>
    <w:p>
      <w:pPr>
        <w:spacing w:after="0"/>
        <w:ind w:left="0"/>
        <w:jc w:val="both"/>
      </w:pPr>
      <w:r>
        <w:rPr>
          <w:rFonts w:ascii="Times New Roman"/>
          <w:b w:val="false"/>
          <w:i w:val="false"/>
          <w:color w:val="000000"/>
          <w:sz w:val="28"/>
        </w:rPr>
        <w:t>
      Таможенный контроль деятельности лиц, включенных в реестры лиц, осуществляющих деятельность в сфере таможенного дела, или реестр уполномоченных экономических операторов, может проводиться в период их нахождения в таких реестрах, а если это предусмотрено законодательством государства-члена, - также после их исключения из таких реестров в течение срока, предусмотренного таким законодательством.</w:t>
      </w:r>
    </w:p>
    <w:bookmarkEnd w:id="4466"/>
    <w:bookmarkStart w:name="z4746" w:id="4467"/>
    <w:p>
      <w:pPr>
        <w:spacing w:after="0"/>
        <w:ind w:left="0"/>
        <w:jc w:val="both"/>
      </w:pPr>
      <w:r>
        <w:rPr>
          <w:rFonts w:ascii="Times New Roman"/>
          <w:b w:val="false"/>
          <w:i w:val="false"/>
          <w:color w:val="000000"/>
          <w:sz w:val="28"/>
        </w:rPr>
        <w:t>
      8. В целях проверки сведений, подтверждающих факт выпуска товаров, таможенными органами может проводиться таможенный контроль в отношении товаров, находящихся на таможенной территории Союза, при наличии у таможенных органов информации о том, что товары были ввезены на таможенную территорию Союза и (или) находятся на таможенной территории Союза с нарушением международных договоров и актов в сфере таможенного регулирования.</w:t>
      </w:r>
    </w:p>
    <w:bookmarkEnd w:id="4467"/>
    <w:bookmarkStart w:name="z4747" w:id="4468"/>
    <w:p>
      <w:pPr>
        <w:spacing w:after="0"/>
        <w:ind w:left="0"/>
        <w:jc w:val="both"/>
      </w:pPr>
      <w:r>
        <w:rPr>
          <w:rFonts w:ascii="Times New Roman"/>
          <w:b w:val="false"/>
          <w:i w:val="false"/>
          <w:color w:val="000000"/>
          <w:sz w:val="28"/>
        </w:rPr>
        <w:t>
      9. При проведении таможенного контроля таможенным органам не требуется каких-либо разрешений, предписаний либо постановлений иных государственных органов государств-членов на его проведение.</w:t>
      </w:r>
    </w:p>
    <w:bookmarkEnd w:id="4468"/>
    <w:bookmarkStart w:name="z4748" w:id="4469"/>
    <w:p>
      <w:pPr>
        <w:spacing w:after="0"/>
        <w:ind w:left="0"/>
        <w:jc w:val="both"/>
      </w:pPr>
      <w:r>
        <w:rPr>
          <w:rFonts w:ascii="Times New Roman"/>
          <w:b w:val="false"/>
          <w:i w:val="false"/>
          <w:color w:val="000000"/>
          <w:sz w:val="28"/>
        </w:rPr>
        <w:t>
      10. При проведении таможенного контроля таможенные органы и их должностные лица не вправе устанавливать требования и ограничения, не предусмотренные международными договорами и актами в сфере таможенного регулирования и законодательством государств-членов.</w:t>
      </w:r>
    </w:p>
    <w:bookmarkEnd w:id="4469"/>
    <w:bookmarkStart w:name="z4749" w:id="4470"/>
    <w:p>
      <w:pPr>
        <w:spacing w:after="0"/>
        <w:ind w:left="0"/>
        <w:jc w:val="both"/>
      </w:pPr>
      <w:r>
        <w:rPr>
          <w:rFonts w:ascii="Times New Roman"/>
          <w:b w:val="false"/>
          <w:i w:val="false"/>
          <w:color w:val="000000"/>
          <w:sz w:val="28"/>
        </w:rPr>
        <w:t>
      11. При проведении таможенного контроля не допускается причинение неправомерного вреда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 проведении таможенного контроля, а также товарам и транспортным средствам.</w:t>
      </w:r>
    </w:p>
    <w:bookmarkEnd w:id="4470"/>
    <w:bookmarkStart w:name="z4750" w:id="4471"/>
    <w:p>
      <w:pPr>
        <w:spacing w:after="0"/>
        <w:ind w:left="0"/>
        <w:jc w:val="both"/>
      </w:pPr>
      <w:r>
        <w:rPr>
          <w:rFonts w:ascii="Times New Roman"/>
          <w:b w:val="false"/>
          <w:i w:val="false"/>
          <w:color w:val="000000"/>
          <w:sz w:val="28"/>
        </w:rPr>
        <w:t>
      12. Таможенный контроль проводится в зонах таможенного контроля и иных местах, в которых находятся (должны или могут находиться) товары, в том числе транспортные средства международной перевозки и транспортные средства для личного пользования, подлежащие таможенному контролю, документы и (или) информационные системы, содержащие сведения о таких товарах.</w:t>
      </w:r>
    </w:p>
    <w:bookmarkEnd w:id="4471"/>
    <w:bookmarkStart w:name="z4751" w:id="4472"/>
    <w:p>
      <w:pPr>
        <w:spacing w:after="0"/>
        <w:ind w:left="0"/>
        <w:jc w:val="both"/>
      </w:pPr>
      <w:r>
        <w:rPr>
          <w:rFonts w:ascii="Times New Roman"/>
          <w:b w:val="false"/>
          <w:i w:val="false"/>
          <w:color w:val="000000"/>
          <w:sz w:val="28"/>
        </w:rPr>
        <w:t>
      13. Результаты проведения таможенного контроля с применением форм таможенного контроля в случаях, предусмотренных настоящим Кодексом, оформляются путем составления таможенных документов установленной формы или иным способом, предусмотренным настоящим Кодексом.</w:t>
      </w:r>
    </w:p>
    <w:bookmarkEnd w:id="4472"/>
    <w:p>
      <w:pPr>
        <w:spacing w:after="0"/>
        <w:ind w:left="0"/>
        <w:jc w:val="both"/>
      </w:pPr>
      <w:r>
        <w:rPr>
          <w:rFonts w:ascii="Times New Roman"/>
          <w:b/>
          <w:i w:val="false"/>
          <w:color w:val="000000"/>
          <w:sz w:val="28"/>
        </w:rPr>
        <w:t>Статья 311. Объекты таможенного контроля</w:t>
      </w:r>
    </w:p>
    <w:bookmarkStart w:name="z4752" w:id="4473"/>
    <w:p>
      <w:pPr>
        <w:spacing w:after="0"/>
        <w:ind w:left="0"/>
        <w:jc w:val="both"/>
      </w:pPr>
      <w:r>
        <w:rPr>
          <w:rFonts w:ascii="Times New Roman"/>
          <w:b w:val="false"/>
          <w:i w:val="false"/>
          <w:color w:val="000000"/>
          <w:sz w:val="28"/>
        </w:rPr>
        <w:t>
      Объектами таможенного контроля являются:</w:t>
      </w:r>
    </w:p>
    <w:bookmarkEnd w:id="4473"/>
    <w:bookmarkStart w:name="z4753" w:id="4474"/>
    <w:p>
      <w:pPr>
        <w:spacing w:after="0"/>
        <w:ind w:left="0"/>
        <w:jc w:val="both"/>
      </w:pPr>
      <w:r>
        <w:rPr>
          <w:rFonts w:ascii="Times New Roman"/>
          <w:b w:val="false"/>
          <w:i w:val="false"/>
          <w:color w:val="000000"/>
          <w:sz w:val="28"/>
        </w:rPr>
        <w:t>
      товары, находящиеся под таможенным контролем в соответствии со статьей 14 настоящего Кодекса;</w:t>
      </w:r>
    </w:p>
    <w:bookmarkEnd w:id="4474"/>
    <w:bookmarkStart w:name="z4754" w:id="4475"/>
    <w:p>
      <w:pPr>
        <w:spacing w:after="0"/>
        <w:ind w:left="0"/>
        <w:jc w:val="both"/>
      </w:pPr>
      <w:r>
        <w:rPr>
          <w:rFonts w:ascii="Times New Roman"/>
          <w:b w:val="false"/>
          <w:i w:val="false"/>
          <w:color w:val="000000"/>
          <w:sz w:val="28"/>
        </w:rPr>
        <w:t>
      товары, помещенные под таможенную процедуру выпуска для внутреннего потребления, которые приобрели статус товаров Союза, товары, помещенные под таможенную процедуру реимпорта, товары для личного пользования, выпущенные в свободное обращение, а также товары, которые сохранили статус товаров Союза при их обратном ввозе на таможенную территорию Союза, товары электронной торговли, приобретенные физическими лицами, которые приобрели статус товаров Союза, - в течение срока, указанного в абзаце третьем пункта 7 статьи 310 настоящего Кодекса;</w:t>
      </w:r>
    </w:p>
    <w:bookmarkEnd w:id="4475"/>
    <w:bookmarkStart w:name="z4755" w:id="4476"/>
    <w:p>
      <w:pPr>
        <w:spacing w:after="0"/>
        <w:ind w:left="0"/>
        <w:jc w:val="both"/>
      </w:pPr>
      <w:r>
        <w:rPr>
          <w:rFonts w:ascii="Times New Roman"/>
          <w:b w:val="false"/>
          <w:i w:val="false"/>
          <w:color w:val="000000"/>
          <w:sz w:val="28"/>
        </w:rPr>
        <w:t>
      товары, находящиеся на таможенной территории Союза, - при наличии у таможенных органов информации о том, что такие товары были ввезены на таможенную территорию Союза и (или) находятся на таможенной территории Союза в нарушение международных договоров и актов в сфере таможенного регулирования;</w:t>
      </w:r>
    </w:p>
    <w:bookmarkEnd w:id="4476"/>
    <w:bookmarkStart w:name="z4756" w:id="4477"/>
    <w:p>
      <w:pPr>
        <w:spacing w:after="0"/>
        <w:ind w:left="0"/>
        <w:jc w:val="both"/>
      </w:pPr>
      <w:r>
        <w:rPr>
          <w:rFonts w:ascii="Times New Roman"/>
          <w:b w:val="false"/>
          <w:i w:val="false"/>
          <w:color w:val="000000"/>
          <w:sz w:val="28"/>
        </w:rPr>
        <w:t>
      таможенные и иные документы, представление которых таможенным органам предусмотрено в соответствии с международными договорами и актами в сфере таможенного регулирования, международными договорами государств-членов с третьей стороной и (или) законодательством государств-членов, а также сведения, содержащиеся в таких документах;</w:t>
      </w:r>
    </w:p>
    <w:bookmarkEnd w:id="4477"/>
    <w:bookmarkStart w:name="z4757" w:id="4478"/>
    <w:p>
      <w:pPr>
        <w:spacing w:after="0"/>
        <w:ind w:left="0"/>
        <w:jc w:val="both"/>
      </w:pPr>
      <w:r>
        <w:rPr>
          <w:rFonts w:ascii="Times New Roman"/>
          <w:b w:val="false"/>
          <w:i w:val="false"/>
          <w:color w:val="000000"/>
          <w:sz w:val="28"/>
        </w:rPr>
        <w:t>
      деятельность лиц, в том числе уполномоченных экономических операторов, связанная с перемещением товаров через таможенную границу Союза, оказанием услуг в сфере таможенного дела либо осуществляемая в рамках отдельных таможенных процедур;</w:t>
      </w:r>
    </w:p>
    <w:bookmarkEnd w:id="4478"/>
    <w:bookmarkStart w:name="z6659" w:id="4479"/>
    <w:p>
      <w:pPr>
        <w:spacing w:after="0"/>
        <w:ind w:left="0"/>
        <w:jc w:val="both"/>
      </w:pPr>
      <w:r>
        <w:rPr>
          <w:rFonts w:ascii="Times New Roman"/>
          <w:b w:val="false"/>
          <w:i w:val="false"/>
          <w:color w:val="000000"/>
          <w:sz w:val="28"/>
        </w:rPr>
        <w:t>
      сооружения, помещения (части помещений) и (или) открытые площадки (части открытых площадок), предназначенные для использования или используемые в качестве складов временного хранения, таможенных складов, свободных складов, магазинов беспошлинной торговли, предназначенные для использования или используемые для временного хранения товаров уполномоченными экономическими операторами, предназначенные для использования или используемые операторами электронной торговли для хранения товаров электронной торговли, а также предназначенные для использования или используемые в качестве зон таможенного контроля.</w:t>
      </w:r>
    </w:p>
    <w:bookmarkEnd w:id="4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Таможенный контроль за соблюдением условий использования товаров в соответствии с таможенной процедурой</w:t>
      </w:r>
    </w:p>
    <w:bookmarkStart w:name="z4759" w:id="4480"/>
    <w:p>
      <w:pPr>
        <w:spacing w:after="0"/>
        <w:ind w:left="0"/>
        <w:jc w:val="both"/>
      </w:pPr>
      <w:r>
        <w:rPr>
          <w:rFonts w:ascii="Times New Roman"/>
          <w:b w:val="false"/>
          <w:i w:val="false"/>
          <w:color w:val="000000"/>
          <w:sz w:val="28"/>
        </w:rPr>
        <w:t>
      1. Таможенный контроль за соблюдением условий использования товаров в соответствии с таможенной процедурой проводится таможенными органами государства-члена, на территории которого товары помещены под таможенную процедуру.</w:t>
      </w:r>
    </w:p>
    <w:bookmarkEnd w:id="4480"/>
    <w:bookmarkStart w:name="z4760" w:id="4481"/>
    <w:p>
      <w:pPr>
        <w:spacing w:after="0"/>
        <w:ind w:left="0"/>
        <w:jc w:val="both"/>
      </w:pPr>
      <w:r>
        <w:rPr>
          <w:rFonts w:ascii="Times New Roman"/>
          <w:b w:val="false"/>
          <w:i w:val="false"/>
          <w:color w:val="000000"/>
          <w:sz w:val="28"/>
        </w:rPr>
        <w:t>
      2. Таможенный контроль в отношении указанных в пункте 1 настоящей статьи товаров, находящихся на территории иного государства-члена, чем государство-член, таможенным органом которого товары помещены под таможенную процедуру, проводится в соответствии со статьей 373 настоящего Кодекса с учетом особенностей, определяемых Комиссией.</w:t>
      </w:r>
    </w:p>
    <w:bookmarkEnd w:id="4481"/>
    <w:bookmarkStart w:name="z4761" w:id="4482"/>
    <w:p>
      <w:pPr>
        <w:spacing w:after="0"/>
        <w:ind w:left="0"/>
        <w:jc w:val="both"/>
      </w:pPr>
      <w:r>
        <w:rPr>
          <w:rFonts w:ascii="Times New Roman"/>
          <w:b w:val="false"/>
          <w:i w:val="false"/>
          <w:color w:val="000000"/>
          <w:sz w:val="28"/>
        </w:rPr>
        <w:t>
      3. Таможенный контроль за соблюдением требований главы 22 настоящего Кодекса в отношении товаров, помещенных под таможенную процедуру таможенного транзита, проводится таможенными органами государства-члена, на территории которого товары помещены под таможенную процедуру, по территориям которых осуществляется перевозка таких товаров и (или) на территории которого завершается действие таможенной процедуры таможенного транзита.</w:t>
      </w:r>
    </w:p>
    <w:bookmarkEnd w:id="4482"/>
    <w:p>
      <w:pPr>
        <w:spacing w:after="0"/>
        <w:ind w:left="0"/>
        <w:jc w:val="both"/>
      </w:pPr>
      <w:r>
        <w:rPr>
          <w:rFonts w:ascii="Times New Roman"/>
          <w:b/>
          <w:i w:val="false"/>
          <w:color w:val="000000"/>
          <w:sz w:val="28"/>
        </w:rPr>
        <w:t>Статья 313. Особенности проведения таможенного контроля таможенной стоимости товаров</w:t>
      </w:r>
    </w:p>
    <w:bookmarkStart w:name="z4762" w:id="4483"/>
    <w:p>
      <w:pPr>
        <w:spacing w:after="0"/>
        <w:ind w:left="0"/>
        <w:jc w:val="both"/>
      </w:pPr>
      <w:r>
        <w:rPr>
          <w:rFonts w:ascii="Times New Roman"/>
          <w:b w:val="false"/>
          <w:i w:val="false"/>
          <w:color w:val="000000"/>
          <w:sz w:val="28"/>
        </w:rPr>
        <w:t>
      1. При проведении таможенного контроля таможенной стоимости товаров, заявленной при таможенном декларировании (далее в настоящей статье - контроль таможенной стоимости товаров), таможенным органом осуществляется проверка правильности определения и заявления таможенной стоимости товаров (выбора и применения метода определения таможенной стоимости товаров, структуры и величины таможенной стоимости товаров, документального подтверждения сведений о таможенной стоимости товаров).</w:t>
      </w:r>
    </w:p>
    <w:bookmarkEnd w:id="4483"/>
    <w:bookmarkStart w:name="z4763" w:id="4484"/>
    <w:p>
      <w:pPr>
        <w:spacing w:after="0"/>
        <w:ind w:left="0"/>
        <w:jc w:val="both"/>
      </w:pPr>
      <w:r>
        <w:rPr>
          <w:rFonts w:ascii="Times New Roman"/>
          <w:b w:val="false"/>
          <w:i w:val="false"/>
          <w:color w:val="000000"/>
          <w:sz w:val="28"/>
        </w:rPr>
        <w:t>
      2. При проведении контроля таможенной стоимости товаров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перемещаемым через таможенную границу Союза.</w:t>
      </w:r>
    </w:p>
    <w:bookmarkEnd w:id="4484"/>
    <w:bookmarkStart w:name="z4764" w:id="4485"/>
    <w:p>
      <w:pPr>
        <w:spacing w:after="0"/>
        <w:ind w:left="0"/>
        <w:jc w:val="both"/>
      </w:pPr>
      <w:r>
        <w:rPr>
          <w:rFonts w:ascii="Times New Roman"/>
          <w:b w:val="false"/>
          <w:i w:val="false"/>
          <w:color w:val="000000"/>
          <w:sz w:val="28"/>
        </w:rPr>
        <w:t>
      3. Иные особенности контроля таможенной стоимости товаров, ввозимых на таможенную территорию Союза, в том числе признаки недостоверного определения таможенной стоимости товаров, основания для признания сведений о таможенной стоимости товаров недостоверными, определяются Комиссией.</w:t>
      </w:r>
    </w:p>
    <w:bookmarkEnd w:id="4485"/>
    <w:bookmarkStart w:name="z4765" w:id="4486"/>
    <w:p>
      <w:pPr>
        <w:spacing w:after="0"/>
        <w:ind w:left="0"/>
        <w:jc w:val="both"/>
      </w:pPr>
      <w:r>
        <w:rPr>
          <w:rFonts w:ascii="Times New Roman"/>
          <w:b w:val="false"/>
          <w:i w:val="false"/>
          <w:color w:val="000000"/>
          <w:sz w:val="28"/>
        </w:rPr>
        <w:t>
      4. Комиссия вправе определять особенности контроля таможенной стоимости товаров, в отношении которых обязанность по уплате ввозных таможенных пошлин, налогов не возникает в соответствии с абзацем первым пункта 2 статьи 136 и абзацем первым пункта 2 статьи 225 настоящего Кодекса.</w:t>
      </w:r>
    </w:p>
    <w:bookmarkEnd w:id="4486"/>
    <w:bookmarkStart w:name="z4766" w:id="4487"/>
    <w:p>
      <w:pPr>
        <w:spacing w:after="0"/>
        <w:ind w:left="0"/>
        <w:jc w:val="both"/>
      </w:pPr>
      <w:r>
        <w:rPr>
          <w:rFonts w:ascii="Times New Roman"/>
          <w:b w:val="false"/>
          <w:i w:val="false"/>
          <w:color w:val="000000"/>
          <w:sz w:val="28"/>
        </w:rPr>
        <w:t>
      5. Контроль таможенной стоимости товаров, вывозимых с таможенной территории Союза, проводится в соответствии с законодательством государств-членов о таможенном регулировании.</w:t>
      </w:r>
    </w:p>
    <w:bookmarkEnd w:id="4487"/>
    <w:p>
      <w:pPr>
        <w:spacing w:after="0"/>
        <w:ind w:left="0"/>
        <w:jc w:val="both"/>
      </w:pPr>
      <w:r>
        <w:rPr>
          <w:rFonts w:ascii="Times New Roman"/>
          <w:b/>
          <w:i w:val="false"/>
          <w:color w:val="000000"/>
          <w:sz w:val="28"/>
        </w:rPr>
        <w:t>Статья 314. Особенности таможенного контроля происхождения товаров</w:t>
      </w:r>
    </w:p>
    <w:bookmarkStart w:name="z4767" w:id="4488"/>
    <w:p>
      <w:pPr>
        <w:spacing w:after="0"/>
        <w:ind w:left="0"/>
        <w:jc w:val="both"/>
      </w:pPr>
      <w:r>
        <w:rPr>
          <w:rFonts w:ascii="Times New Roman"/>
          <w:b w:val="false"/>
          <w:i w:val="false"/>
          <w:color w:val="000000"/>
          <w:sz w:val="28"/>
        </w:rPr>
        <w:t>
      1. При проведении таможенного контроля происхождения товаров проверяются документы о происхождении товаров, сведения о происхождении товаров, заявленные в таможенной декларации и (или) содержащиеся в представленных таможенным органам документах, в том числе достоверность сведений, содержащихся в документах о происхождении товаров, а также подлинность сертификатов о происхождении товаров, правильность их оформления и (или) заполнения.</w:t>
      </w:r>
    </w:p>
    <w:bookmarkEnd w:id="4488"/>
    <w:bookmarkStart w:name="z4768" w:id="4489"/>
    <w:p>
      <w:pPr>
        <w:spacing w:after="0"/>
        <w:ind w:left="0"/>
        <w:jc w:val="both"/>
      </w:pPr>
      <w:r>
        <w:rPr>
          <w:rFonts w:ascii="Times New Roman"/>
          <w:b w:val="false"/>
          <w:i w:val="false"/>
          <w:color w:val="000000"/>
          <w:sz w:val="28"/>
        </w:rPr>
        <w:t>
      2. Таможенный орган вправе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w:t>
      </w:r>
    </w:p>
    <w:bookmarkEnd w:id="4489"/>
    <w:bookmarkStart w:name="z4769" w:id="4490"/>
    <w:p>
      <w:pPr>
        <w:spacing w:after="0"/>
        <w:ind w:left="0"/>
        <w:jc w:val="both"/>
      </w:pPr>
      <w:r>
        <w:rPr>
          <w:rFonts w:ascii="Times New Roman"/>
          <w:b w:val="false"/>
          <w:i w:val="false"/>
          <w:color w:val="000000"/>
          <w:sz w:val="28"/>
        </w:rPr>
        <w:t>
      3. Форма таможенного контроля проверка таможенных, иных документов и (или) сведений, начатая до выпуска товаров, завершается не позднее 30 календарных дней со дня получения таможенным органом ответов на запросы, направленные в соответствии с пунктом 2 настоящей статьи, либо со дня истечения срока получения таких ответов, установленного правилами определения происхождения ввозимых товаров.</w:t>
      </w:r>
    </w:p>
    <w:bookmarkEnd w:id="4490"/>
    <w:bookmarkStart w:name="z4770" w:id="4491"/>
    <w:p>
      <w:pPr>
        <w:spacing w:after="0"/>
        <w:ind w:left="0"/>
        <w:jc w:val="both"/>
      </w:pPr>
      <w:r>
        <w:rPr>
          <w:rFonts w:ascii="Times New Roman"/>
          <w:b w:val="false"/>
          <w:i w:val="false"/>
          <w:color w:val="000000"/>
          <w:sz w:val="28"/>
        </w:rPr>
        <w:t>
      4. В случае если в таможенной декларации заявлено о том, что происхождение товаров неизвестно, и при проведении таможенного контроля обнаружено, что в отношении декларируемых товаров могут применяться меры таможенно-тарифного регулирования, запреты и ограничения, меры защиты внутреннего рынка, зависящие от происхождения товаров, таможенный орган вправе запросить документы о происхождении товаров.</w:t>
      </w:r>
    </w:p>
    <w:bookmarkEnd w:id="4491"/>
    <w:bookmarkStart w:name="z4771" w:id="4492"/>
    <w:p>
      <w:pPr>
        <w:spacing w:after="0"/>
        <w:ind w:left="0"/>
        <w:jc w:val="both"/>
      </w:pPr>
      <w:r>
        <w:rPr>
          <w:rFonts w:ascii="Times New Roman"/>
          <w:b w:val="false"/>
          <w:i w:val="false"/>
          <w:color w:val="000000"/>
          <w:sz w:val="28"/>
        </w:rPr>
        <w:t>
      5. Происхождение товара считается неподтвержденным в следующих случаях:</w:t>
      </w:r>
    </w:p>
    <w:bookmarkEnd w:id="4492"/>
    <w:bookmarkStart w:name="z4772" w:id="4493"/>
    <w:p>
      <w:pPr>
        <w:spacing w:after="0"/>
        <w:ind w:left="0"/>
        <w:jc w:val="both"/>
      </w:pPr>
      <w:r>
        <w:rPr>
          <w:rFonts w:ascii="Times New Roman"/>
          <w:b w:val="false"/>
          <w:i w:val="false"/>
          <w:color w:val="000000"/>
          <w:sz w:val="28"/>
        </w:rPr>
        <w:t>
      1) не представлены, в том числе при применении формы таможенного контроля проверка таможенных, иных документов и (или) сведений, документы о происхождении товаров, если такие документы должны быть представлены в соответствии со статьей 29 настоящего Кодекса;</w:t>
      </w:r>
    </w:p>
    <w:bookmarkEnd w:id="4493"/>
    <w:bookmarkStart w:name="z4773" w:id="4494"/>
    <w:p>
      <w:pPr>
        <w:spacing w:after="0"/>
        <w:ind w:left="0"/>
        <w:jc w:val="both"/>
      </w:pPr>
      <w:r>
        <w:rPr>
          <w:rFonts w:ascii="Times New Roman"/>
          <w:b w:val="false"/>
          <w:i w:val="false"/>
          <w:color w:val="000000"/>
          <w:sz w:val="28"/>
        </w:rPr>
        <w:t>
      2) по результатам проведенного таможенного контроля происхождения товаров выявлена недостоверность сведений, содержащихся в документах о происхождении товаров;</w:t>
      </w:r>
    </w:p>
    <w:bookmarkEnd w:id="4494"/>
    <w:bookmarkStart w:name="z4774" w:id="4495"/>
    <w:p>
      <w:pPr>
        <w:spacing w:after="0"/>
        <w:ind w:left="0"/>
        <w:jc w:val="both"/>
      </w:pPr>
      <w:r>
        <w:rPr>
          <w:rFonts w:ascii="Times New Roman"/>
          <w:b w:val="false"/>
          <w:i w:val="false"/>
          <w:color w:val="000000"/>
          <w:sz w:val="28"/>
        </w:rPr>
        <w:t>
      3) по результатам проведенного таможенного контроля происхождения товаров выявлено, что сертификат о происхождении товара не является подлинным либо такой сертификат о происхождении товара оформлен и (или) заполнен с нарушением требований к порядку его оформления и (или) заполнения;</w:t>
      </w:r>
    </w:p>
    <w:bookmarkEnd w:id="4495"/>
    <w:bookmarkStart w:name="z4775" w:id="4496"/>
    <w:p>
      <w:pPr>
        <w:spacing w:after="0"/>
        <w:ind w:left="0"/>
        <w:jc w:val="both"/>
      </w:pPr>
      <w:r>
        <w:rPr>
          <w:rFonts w:ascii="Times New Roman"/>
          <w:b w:val="false"/>
          <w:i w:val="false"/>
          <w:color w:val="000000"/>
          <w:sz w:val="28"/>
        </w:rPr>
        <w:t>
      4) государственным органом или уполномоченной организацией, выдавшей и (или) уполномоченной проверять сертификат о происхождении товара, в срок, установленный правилами определения происхождения ввозимых товаров, не представлены ответ на запрос, и (или) дополнительные документы, и (или) сведения, если такой запрос был направлен в соответствии с пунктом 2 настоящей статьи;</w:t>
      </w:r>
    </w:p>
    <w:bookmarkEnd w:id="4496"/>
    <w:bookmarkStart w:name="z4776" w:id="4497"/>
    <w:p>
      <w:pPr>
        <w:spacing w:after="0"/>
        <w:ind w:left="0"/>
        <w:jc w:val="both"/>
      </w:pPr>
      <w:r>
        <w:rPr>
          <w:rFonts w:ascii="Times New Roman"/>
          <w:b w:val="false"/>
          <w:i w:val="false"/>
          <w:color w:val="000000"/>
          <w:sz w:val="28"/>
        </w:rPr>
        <w:t>
      5) иные случаи, определяемые Комиссией.</w:t>
      </w:r>
    </w:p>
    <w:bookmarkEnd w:id="4497"/>
    <w:bookmarkStart w:name="z4777" w:id="4498"/>
    <w:p>
      <w:pPr>
        <w:spacing w:after="0"/>
        <w:ind w:left="0"/>
        <w:jc w:val="both"/>
      </w:pPr>
      <w:r>
        <w:rPr>
          <w:rFonts w:ascii="Times New Roman"/>
          <w:b w:val="false"/>
          <w:i w:val="false"/>
          <w:color w:val="000000"/>
          <w:sz w:val="28"/>
        </w:rPr>
        <w:t>
      6. Если в таможенной декларации заявлено о том, что происхождение товаров неизвестно либо происхождение товаров считается неподтвержденным:</w:t>
      </w:r>
    </w:p>
    <w:bookmarkEnd w:id="4498"/>
    <w:bookmarkStart w:name="z4778" w:id="4499"/>
    <w:p>
      <w:pPr>
        <w:spacing w:after="0"/>
        <w:ind w:left="0"/>
        <w:jc w:val="both"/>
      </w:pPr>
      <w:r>
        <w:rPr>
          <w:rFonts w:ascii="Times New Roman"/>
          <w:b w:val="false"/>
          <w:i w:val="false"/>
          <w:color w:val="000000"/>
          <w:sz w:val="28"/>
        </w:rPr>
        <w:t>
      1) ввозные таможенные пошлины исчисляются исходя из ставок, установленных Единым таможенным тарифом Евразийского экономического союза, если иное не установлено в соответствии с Договором о Союзе;</w:t>
      </w:r>
    </w:p>
    <w:bookmarkEnd w:id="4499"/>
    <w:bookmarkStart w:name="z4779" w:id="4500"/>
    <w:p>
      <w:pPr>
        <w:spacing w:after="0"/>
        <w:ind w:left="0"/>
        <w:jc w:val="both"/>
      </w:pPr>
      <w:r>
        <w:rPr>
          <w:rFonts w:ascii="Times New Roman"/>
          <w:b w:val="false"/>
          <w:i w:val="false"/>
          <w:color w:val="000000"/>
          <w:sz w:val="28"/>
        </w:rPr>
        <w:t>
      2)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товара того же кода в соответствии с Товарной номенклатурой внешнеэкономической деятельности и (или) наименования, если иное не установлено в соответствии с Договором о Союзе;</w:t>
      </w:r>
    </w:p>
    <w:bookmarkEnd w:id="4500"/>
    <w:bookmarkStart w:name="z4780" w:id="4501"/>
    <w:p>
      <w:pPr>
        <w:spacing w:after="0"/>
        <w:ind w:left="0"/>
        <w:jc w:val="both"/>
      </w:pPr>
      <w:r>
        <w:rPr>
          <w:rFonts w:ascii="Times New Roman"/>
          <w:b w:val="false"/>
          <w:i w:val="false"/>
          <w:color w:val="000000"/>
          <w:sz w:val="28"/>
        </w:rPr>
        <w:t>
      3) в отношении товара применяются иные меры таможенно-тарифного регулирования, запреты и ограничения, меры защиты внутреннего рынка в случаях, когда применение таких мер зависит от происхождения товаров, если иное не установлено в соответствии с Договором о Союзе.</w:t>
      </w:r>
    </w:p>
    <w:bookmarkEnd w:id="4501"/>
    <w:bookmarkStart w:name="z4781" w:id="4502"/>
    <w:p>
      <w:pPr>
        <w:spacing w:after="0"/>
        <w:ind w:left="0"/>
        <w:jc w:val="both"/>
      </w:pPr>
      <w:r>
        <w:rPr>
          <w:rFonts w:ascii="Times New Roman"/>
          <w:b w:val="false"/>
          <w:i w:val="false"/>
          <w:color w:val="000000"/>
          <w:sz w:val="28"/>
        </w:rPr>
        <w:t>
      7. При подтверждении впоследствии происхождения товаров меры таможенно-тарифного регулирования, запреты и ограничения, меры защиты внутреннего рынка в случаях, когда применение таких мер зависело от происхождения товаров, применяются исходя из подтвержденного происхождения товаров.</w:t>
      </w:r>
    </w:p>
    <w:bookmarkEnd w:id="4502"/>
    <w:p>
      <w:pPr>
        <w:spacing w:after="0"/>
        <w:ind w:left="0"/>
        <w:jc w:val="both"/>
      </w:pPr>
      <w:r>
        <w:rPr>
          <w:rFonts w:ascii="Times New Roman"/>
          <w:b/>
          <w:i w:val="false"/>
          <w:color w:val="000000"/>
          <w:sz w:val="28"/>
        </w:rPr>
        <w:t>Статья 315. Особенности исчисления таможенных пошлин, налогов, специальных, антидемпинговых, компенсационных пошлин в случае, если таможенному органу при проведении таможенного контроля после выпуска товаров не представлены документы, подтверждающие сведения, заявленные в таможенной декларации</w:t>
      </w:r>
    </w:p>
    <w:bookmarkStart w:name="z4782" w:id="4503"/>
    <w:p>
      <w:pPr>
        <w:spacing w:after="0"/>
        <w:ind w:left="0"/>
        <w:jc w:val="both"/>
      </w:pPr>
      <w:r>
        <w:rPr>
          <w:rFonts w:ascii="Times New Roman"/>
          <w:b w:val="false"/>
          <w:i w:val="false"/>
          <w:color w:val="000000"/>
          <w:sz w:val="28"/>
        </w:rPr>
        <w:t>
      1. По результатам проведения таможенного контроля после выпуска товаров в форме, предусмотренной статьей 326 или статьей 331 настоящего Кодекса, таможенный орган исчисляет таможенные пошлины, налоги, специальные, антидемпинговые, компенсационные пошлины в соответствии с настоящей статьей, если таможенному органу:</w:t>
      </w:r>
    </w:p>
    <w:bookmarkEnd w:id="4503"/>
    <w:bookmarkStart w:name="z4783" w:id="4504"/>
    <w:p>
      <w:pPr>
        <w:spacing w:after="0"/>
        <w:ind w:left="0"/>
        <w:jc w:val="both"/>
      </w:pPr>
      <w:r>
        <w:rPr>
          <w:rFonts w:ascii="Times New Roman"/>
          <w:b w:val="false"/>
          <w:i w:val="false"/>
          <w:color w:val="000000"/>
          <w:sz w:val="28"/>
        </w:rPr>
        <w:t>
      1) не представлен ни один из документов, сведения о которых указаны в таможенной декларации, запрошенных (истребованных)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w:t>
      </w:r>
    </w:p>
    <w:bookmarkEnd w:id="4504"/>
    <w:bookmarkStart w:name="z4784" w:id="4505"/>
    <w:p>
      <w:pPr>
        <w:spacing w:after="0"/>
        <w:ind w:left="0"/>
        <w:jc w:val="both"/>
      </w:pPr>
      <w:r>
        <w:rPr>
          <w:rFonts w:ascii="Times New Roman"/>
          <w:b w:val="false"/>
          <w:i w:val="false"/>
          <w:color w:val="000000"/>
          <w:sz w:val="28"/>
        </w:rPr>
        <w:t>
      2) представлены документы, сведения о которых указаны в таможенной декларации, запрошенные (истребованные)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 но такие документы не подтверждают проверяемые сведения.</w:t>
      </w:r>
    </w:p>
    <w:bookmarkEnd w:id="4505"/>
    <w:bookmarkStart w:name="z4785" w:id="4506"/>
    <w:p>
      <w:pPr>
        <w:spacing w:after="0"/>
        <w:ind w:left="0"/>
        <w:jc w:val="both"/>
      </w:pPr>
      <w:r>
        <w:rPr>
          <w:rFonts w:ascii="Times New Roman"/>
          <w:b w:val="false"/>
          <w:i w:val="false"/>
          <w:color w:val="000000"/>
          <w:sz w:val="28"/>
        </w:rPr>
        <w:t>
      2. База для исчисления подлежащих уплате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20 настоящего Кодекса.</w:t>
      </w:r>
    </w:p>
    <w:bookmarkEnd w:id="4506"/>
    <w:bookmarkStart w:name="z4786" w:id="4507"/>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w:t>
      </w:r>
    </w:p>
    <w:bookmarkEnd w:id="4507"/>
    <w:bookmarkStart w:name="z4787" w:id="4508"/>
    <w:p>
      <w:pPr>
        <w:spacing w:after="0"/>
        <w:ind w:left="0"/>
        <w:jc w:val="both"/>
      </w:pPr>
      <w:r>
        <w:rPr>
          <w:rFonts w:ascii="Times New Roman"/>
          <w:b w:val="false"/>
          <w:i w:val="false"/>
          <w:color w:val="000000"/>
          <w:sz w:val="28"/>
        </w:rPr>
        <w:t>
      для исчисления таможенных пошлин применяется наибольшая из ставок таможенных пошлин, соответствующих товарам, входящим в такую группировку;</w:t>
      </w:r>
    </w:p>
    <w:bookmarkEnd w:id="4508"/>
    <w:bookmarkStart w:name="z4788" w:id="4509"/>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bookmarkEnd w:id="4509"/>
    <w:bookmarkStart w:name="z4789" w:id="4510"/>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w:t>
      </w:r>
    </w:p>
    <w:bookmarkEnd w:id="4510"/>
    <w:bookmarkStart w:name="z4790" w:id="4511"/>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с учетом положений статьи 314 настоящего Кодекса.</w:t>
      </w:r>
    </w:p>
    <w:bookmarkEnd w:id="4511"/>
    <w:bookmarkStart w:name="z4791" w:id="4512"/>
    <w:p>
      <w:pPr>
        <w:spacing w:after="0"/>
        <w:ind w:left="0"/>
        <w:jc w:val="both"/>
      </w:pPr>
      <w:r>
        <w:rPr>
          <w:rFonts w:ascii="Times New Roman"/>
          <w:b w:val="false"/>
          <w:i w:val="false"/>
          <w:color w:val="000000"/>
          <w:sz w:val="28"/>
        </w:rPr>
        <w:t>
      В случае если не представляется возможным определить происхождение товаров в связи с отсутствием документов о происхождении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10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10).</w:t>
      </w:r>
    </w:p>
    <w:bookmarkEnd w:id="4512"/>
    <w:bookmarkStart w:name="z4792" w:id="4513"/>
    <w:p>
      <w:pPr>
        <w:spacing w:after="0"/>
        <w:ind w:left="0"/>
        <w:jc w:val="both"/>
      </w:pPr>
      <w:r>
        <w:rPr>
          <w:rFonts w:ascii="Times New Roman"/>
          <w:b w:val="false"/>
          <w:i w:val="false"/>
          <w:color w:val="000000"/>
          <w:sz w:val="28"/>
        </w:rPr>
        <w:t>
      При установлении впоследствии точных сведений о товарах таможенные пошлины, налоги, специальные, антидемпинговые, компенсационные пошлины исчисляются исходя из таких точных сведений, осуществляется возврат (зачет) излишне уплаченных и (или) излишне взысканных сумм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w:t>
      </w:r>
    </w:p>
    <w:bookmarkEnd w:id="4513"/>
    <w:p>
      <w:pPr>
        <w:spacing w:after="0"/>
        <w:ind w:left="0"/>
        <w:jc w:val="both"/>
      </w:pPr>
      <w:r>
        <w:rPr>
          <w:rFonts w:ascii="Times New Roman"/>
          <w:b/>
          <w:i w:val="false"/>
          <w:color w:val="000000"/>
          <w:sz w:val="28"/>
        </w:rPr>
        <w:t>Статья 316. Особенности таможенного контроля после выпуска товаров в отношении условно выпущенных товаров</w:t>
      </w:r>
    </w:p>
    <w:bookmarkStart w:name="z4793" w:id="4514"/>
    <w:p>
      <w:pPr>
        <w:spacing w:after="0"/>
        <w:ind w:left="0"/>
        <w:jc w:val="both"/>
      </w:pPr>
      <w:r>
        <w:rPr>
          <w:rFonts w:ascii="Times New Roman"/>
          <w:b w:val="false"/>
          <w:i w:val="false"/>
          <w:color w:val="000000"/>
          <w:sz w:val="28"/>
        </w:rPr>
        <w:t>
      1. В отношении условно выпущенных товаров, указанных в подпункте 1 пункта 1 статьи 126 настоящего Кодекса, соблюдение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считается неподтвержденным, если при проведении таможенного контроля в отношении таких товаров таможенному органу в совокупности:</w:t>
      </w:r>
    </w:p>
    <w:bookmarkEnd w:id="4514"/>
    <w:bookmarkStart w:name="z4794" w:id="4515"/>
    <w:p>
      <w:pPr>
        <w:spacing w:after="0"/>
        <w:ind w:left="0"/>
        <w:jc w:val="both"/>
      </w:pPr>
      <w:r>
        <w:rPr>
          <w:rFonts w:ascii="Times New Roman"/>
          <w:b w:val="false"/>
          <w:i w:val="false"/>
          <w:color w:val="000000"/>
          <w:sz w:val="28"/>
        </w:rPr>
        <w:t>
      1) не представлены документы, подтверждающие использование указанных товаров в целях и с соблюдением условий предоставления льгот по уплате ввозных таможенных пошлин, налогов, а также ограничений по пользованию и (или) распоряжению такими товарами;</w:t>
      </w:r>
    </w:p>
    <w:bookmarkEnd w:id="4515"/>
    <w:bookmarkStart w:name="z4795" w:id="4516"/>
    <w:p>
      <w:pPr>
        <w:spacing w:after="0"/>
        <w:ind w:left="0"/>
        <w:jc w:val="both"/>
      </w:pPr>
      <w:r>
        <w:rPr>
          <w:rFonts w:ascii="Times New Roman"/>
          <w:b w:val="false"/>
          <w:i w:val="false"/>
          <w:color w:val="000000"/>
          <w:sz w:val="28"/>
        </w:rPr>
        <w:t>
      2) не предъявлены указанные товары либо не подтверждено место их нахождения.</w:t>
      </w:r>
    </w:p>
    <w:bookmarkEnd w:id="4516"/>
    <w:bookmarkStart w:name="z4796" w:id="4517"/>
    <w:p>
      <w:pPr>
        <w:spacing w:after="0"/>
        <w:ind w:left="0"/>
        <w:jc w:val="both"/>
      </w:pPr>
      <w:r>
        <w:rPr>
          <w:rFonts w:ascii="Times New Roman"/>
          <w:b w:val="false"/>
          <w:i w:val="false"/>
          <w:color w:val="000000"/>
          <w:sz w:val="28"/>
        </w:rPr>
        <w:t>
      2. Законодательством государств-членов могут устанавливаться периодичность проведения и иные требования к проведению таможенного контроля после выпуска товаров в отношении условно выпущенных товаров, указанных в пункте 1 статьи 126 настоящего Кодекса.</w:t>
      </w:r>
    </w:p>
    <w:bookmarkEnd w:id="4517"/>
    <w:p>
      <w:pPr>
        <w:spacing w:after="0"/>
        <w:ind w:left="0"/>
        <w:jc w:val="both"/>
      </w:pPr>
      <w:r>
        <w:rPr>
          <w:rFonts w:ascii="Times New Roman"/>
          <w:b/>
          <w:i w:val="false"/>
          <w:color w:val="000000"/>
          <w:sz w:val="28"/>
        </w:rPr>
        <w:t>Статья 317. Особенности таможенного контроля в отношении товаров, пересылаемых в международных почтовых отправлениях</w:t>
      </w:r>
    </w:p>
    <w:bookmarkStart w:name="z4797" w:id="4518"/>
    <w:p>
      <w:pPr>
        <w:spacing w:after="0"/>
        <w:ind w:left="0"/>
        <w:jc w:val="both"/>
      </w:pPr>
      <w:r>
        <w:rPr>
          <w:rFonts w:ascii="Times New Roman"/>
          <w:b w:val="false"/>
          <w:i w:val="false"/>
          <w:color w:val="000000"/>
          <w:sz w:val="28"/>
        </w:rPr>
        <w:t>
      1. Для проведения таможенного контроля в отношении товаров, пересылаемых в международных почтовых отправлениях, международные почтовые отправления предъявляются таможенному органу назначенным оператором почтовой связи.</w:t>
      </w:r>
    </w:p>
    <w:bookmarkEnd w:id="4518"/>
    <w:bookmarkStart w:name="z4798" w:id="4519"/>
    <w:p>
      <w:pPr>
        <w:spacing w:after="0"/>
        <w:ind w:left="0"/>
        <w:jc w:val="both"/>
      </w:pPr>
      <w:r>
        <w:rPr>
          <w:rFonts w:ascii="Times New Roman"/>
          <w:b w:val="false"/>
          <w:i w:val="false"/>
          <w:color w:val="000000"/>
          <w:sz w:val="28"/>
        </w:rPr>
        <w:t>
      Отдельные виды письменной корреспонденции (аэрограммы, почтовые карточки, письма и отправления для слепых) предъявляются таможенному органу по его требованию при наличии достаточных оснований полагать, что в указанных почтовых отправлениях содержатся товары, в отношении которых установлены запреты и ограничения.</w:t>
      </w:r>
    </w:p>
    <w:bookmarkEnd w:id="4519"/>
    <w:bookmarkStart w:name="z4799" w:id="4520"/>
    <w:p>
      <w:pPr>
        <w:spacing w:after="0"/>
        <w:ind w:left="0"/>
        <w:jc w:val="both"/>
      </w:pPr>
      <w:r>
        <w:rPr>
          <w:rFonts w:ascii="Times New Roman"/>
          <w:b w:val="false"/>
          <w:i w:val="false"/>
          <w:color w:val="000000"/>
          <w:sz w:val="28"/>
        </w:rPr>
        <w:t>
      2. Международные почтовые отправления, поступившие в место (учреждение) международного почтового обмена в поврежденном виде, с изменением в весе, с испорченным вложением, без вложения и (или) без необходимых сопроводительных документов, предъявляются таможенным органам с приложением оформленного назначенным оператором почтовой связи документа, определенного актами Всемирного почтового союза.</w:t>
      </w:r>
    </w:p>
    <w:bookmarkEnd w:id="4520"/>
    <w:bookmarkStart w:name="z4800" w:id="4521"/>
    <w:p>
      <w:pPr>
        <w:spacing w:after="0"/>
        <w:ind w:left="0"/>
        <w:jc w:val="both"/>
      </w:pPr>
      <w:r>
        <w:rPr>
          <w:rFonts w:ascii="Times New Roman"/>
          <w:b w:val="false"/>
          <w:i w:val="false"/>
          <w:color w:val="000000"/>
          <w:sz w:val="28"/>
        </w:rPr>
        <w:t>
      3. В отношении международных почтовых отправлений оформление акта таможенного досмотра производится в случае, если он будет использоваться таможенными органами при совершении таможенных операций и (или) проведении таможенного контроля. Если акт таможенного досмотра не составляется, сведения о результатах таможенного досмотра указываются должностными лицами таможенного органа в документах, предусмотренных актами Всемирного почтового союза, сопровождающих международные почтовые отправления.</w:t>
      </w:r>
    </w:p>
    <w:bookmarkEnd w:id="4521"/>
    <w:p>
      <w:pPr>
        <w:spacing w:after="0"/>
        <w:ind w:left="0"/>
        <w:jc w:val="both"/>
      </w:pPr>
      <w:r>
        <w:rPr>
          <w:rFonts w:ascii="Times New Roman"/>
          <w:b/>
          <w:i w:val="false"/>
          <w:color w:val="000000"/>
          <w:sz w:val="28"/>
        </w:rPr>
        <w:t>Статья 318. Взаимодействие между таможенными органами и государственными органами государств-членов, осуществляющими государственный контроль (надзор) на таможенной границе Союза</w:t>
      </w:r>
    </w:p>
    <w:bookmarkStart w:name="z4801" w:id="4522"/>
    <w:p>
      <w:pPr>
        <w:spacing w:after="0"/>
        <w:ind w:left="0"/>
        <w:jc w:val="both"/>
      </w:pPr>
      <w:r>
        <w:rPr>
          <w:rFonts w:ascii="Times New Roman"/>
          <w:b w:val="false"/>
          <w:i w:val="false"/>
          <w:color w:val="000000"/>
          <w:sz w:val="28"/>
        </w:rPr>
        <w:t>
      1. При проведении таможенного контроля в отношении товаров, перемещаемых через таможенную границу Союза и подлежащих контролю другими государственными органами государств-членов, осуществляющими государственный контроль (надзор) на таможенной границе Союза, таможенные органы обеспечивают общую координацию проведения контроля в порядке, устанавливаемом законодательством государств-членов.</w:t>
      </w:r>
    </w:p>
    <w:bookmarkEnd w:id="4522"/>
    <w:bookmarkStart w:name="z4802" w:id="4523"/>
    <w:p>
      <w:pPr>
        <w:spacing w:after="0"/>
        <w:ind w:left="0"/>
        <w:jc w:val="both"/>
      </w:pPr>
      <w:r>
        <w:rPr>
          <w:rFonts w:ascii="Times New Roman"/>
          <w:b w:val="false"/>
          <w:i w:val="false"/>
          <w:color w:val="000000"/>
          <w:sz w:val="28"/>
        </w:rPr>
        <w:t>
      2. Таможенные органы и государственные органы государств-членов, осуществляющие государственный контроль (надзор) на таможенной границе Союза, обмениваются документами и (или) информацией (сведениями), необходимыми для проведения таможенного и иных видов государственного контроля (надзора), с использованием информационных систем.</w:t>
      </w:r>
    </w:p>
    <w:bookmarkEnd w:id="4523"/>
    <w:bookmarkStart w:name="z4803" w:id="4524"/>
    <w:p>
      <w:pPr>
        <w:spacing w:after="0"/>
        <w:ind w:left="0"/>
        <w:jc w:val="both"/>
      </w:pPr>
      <w:r>
        <w:rPr>
          <w:rFonts w:ascii="Times New Roman"/>
          <w:b w:val="false"/>
          <w:i w:val="false"/>
          <w:color w:val="000000"/>
          <w:sz w:val="28"/>
        </w:rPr>
        <w:t>
      3. В целях ускорения проведения государственного контроля (надзора) при перемещении товаров через таможенную границу Союза таможенный досмотр может проводиться с участием государственных органов государств-членов, осуществляющих государственный контроль (надзор) на таможенной границе Союза.</w:t>
      </w:r>
    </w:p>
    <w:bookmarkEnd w:id="4524"/>
    <w:p>
      <w:pPr>
        <w:spacing w:after="0"/>
        <w:ind w:left="0"/>
        <w:jc w:val="both"/>
      </w:pPr>
      <w:r>
        <w:rPr>
          <w:rFonts w:ascii="Times New Roman"/>
          <w:b/>
          <w:i w:val="false"/>
          <w:color w:val="000000"/>
          <w:sz w:val="28"/>
        </w:rPr>
        <w:t>Статья 319. Зоны таможенного контроля</w:t>
      </w:r>
    </w:p>
    <w:bookmarkStart w:name="z4804" w:id="4525"/>
    <w:p>
      <w:pPr>
        <w:spacing w:after="0"/>
        <w:ind w:left="0"/>
        <w:jc w:val="both"/>
      </w:pPr>
      <w:r>
        <w:rPr>
          <w:rFonts w:ascii="Times New Roman"/>
          <w:b w:val="false"/>
          <w:i w:val="false"/>
          <w:color w:val="000000"/>
          <w:sz w:val="28"/>
        </w:rPr>
        <w:t>
      1. Зонами таможенного контроля являются места перемещения товаров через таможенную границу Союза, территории складов временного хранения, таможенных складов, свободных складов, территории магазинов беспошлинной торговли, сооружений, помещений (частей помещений) и (или) открытых площадок (частей открытых площадок) оператора электронной торговли, указанных в подпункте 1 пункта 1 статьи 429</w:t>
      </w:r>
      <w:r>
        <w:rPr>
          <w:rFonts w:ascii="Times New Roman"/>
          <w:b w:val="false"/>
          <w:i w:val="false"/>
          <w:color w:val="000000"/>
          <w:vertAlign w:val="superscript"/>
        </w:rPr>
        <w:t>2</w:t>
      </w:r>
      <w:r>
        <w:rPr>
          <w:rFonts w:ascii="Times New Roman"/>
          <w:b w:val="false"/>
          <w:i w:val="false"/>
          <w:color w:val="000000"/>
          <w:sz w:val="28"/>
        </w:rPr>
        <w:t xml:space="preserve"> настоящего Кодекса и иные места, установленные настоящим Кодексом и (или) устанавливаемые законодательством государств-членов о таможенном регулировании.</w:t>
      </w:r>
    </w:p>
    <w:bookmarkEnd w:id="4525"/>
    <w:bookmarkStart w:name="z4805" w:id="4526"/>
    <w:p>
      <w:pPr>
        <w:spacing w:after="0"/>
        <w:ind w:left="0"/>
        <w:jc w:val="both"/>
      </w:pPr>
      <w:r>
        <w:rPr>
          <w:rFonts w:ascii="Times New Roman"/>
          <w:b w:val="false"/>
          <w:i w:val="false"/>
          <w:color w:val="000000"/>
          <w:sz w:val="28"/>
        </w:rPr>
        <w:t>
      В иных местах зоны таможенного контроля создаются для временного хранения товаров, совершения грузовых и иных операций в отношении товаров и транспортных средств, проведения таможенного контроля в форме таможенного осмотра и (или) таможенного досмотра товаров, за исключением случаев, предусмотренных пунктом 2 настоящей статьи.</w:t>
      </w:r>
    </w:p>
    <w:bookmarkEnd w:id="4526"/>
    <w:bookmarkStart w:name="z4806" w:id="4527"/>
    <w:p>
      <w:pPr>
        <w:spacing w:after="0"/>
        <w:ind w:left="0"/>
        <w:jc w:val="both"/>
      </w:pPr>
      <w:r>
        <w:rPr>
          <w:rFonts w:ascii="Times New Roman"/>
          <w:b w:val="false"/>
          <w:i w:val="false"/>
          <w:color w:val="000000"/>
          <w:sz w:val="28"/>
        </w:rPr>
        <w:t>
      2. Без создания зон таможенного контроля может проводиться:</w:t>
      </w:r>
    </w:p>
    <w:bookmarkEnd w:id="4527"/>
    <w:bookmarkStart w:name="z4807" w:id="4528"/>
    <w:p>
      <w:pPr>
        <w:spacing w:after="0"/>
        <w:ind w:left="0"/>
        <w:jc w:val="both"/>
      </w:pPr>
      <w:r>
        <w:rPr>
          <w:rFonts w:ascii="Times New Roman"/>
          <w:b w:val="false"/>
          <w:i w:val="false"/>
          <w:color w:val="000000"/>
          <w:sz w:val="28"/>
        </w:rPr>
        <w:t>
      1) таможенный осмотр, осуществляемый в ходе выездной таможенной проверки либо при остановке транспортного средства вне зон таможенного контроля в соответствии с пунктом 1 статьи 355 настоящего Кодекса, а также при обнаружении товаров, незаконно перемещенных через таможенную границу Союза;</w:t>
      </w:r>
    </w:p>
    <w:bookmarkEnd w:id="4528"/>
    <w:bookmarkStart w:name="z4808" w:id="4529"/>
    <w:p>
      <w:pPr>
        <w:spacing w:after="0"/>
        <w:ind w:left="0"/>
        <w:jc w:val="both"/>
      </w:pPr>
      <w:r>
        <w:rPr>
          <w:rFonts w:ascii="Times New Roman"/>
          <w:b w:val="false"/>
          <w:i w:val="false"/>
          <w:color w:val="000000"/>
          <w:sz w:val="28"/>
        </w:rPr>
        <w:t>
      2) таможенный досмотр, осуществляемый в ходе таможенного осмотра помещений и территорий и (или) в ходе выездной таможенной проверки либо при остановке транспортного средства вне зон таможенного контроля в соответствии с пунктом 1 статьи 355 настоящего Кодекса, а также при обнаружении товаров, незаконно перемещенных через таможенную границу Союза.</w:t>
      </w:r>
    </w:p>
    <w:bookmarkEnd w:id="4529"/>
    <w:bookmarkStart w:name="z4809" w:id="4530"/>
    <w:p>
      <w:pPr>
        <w:spacing w:after="0"/>
        <w:ind w:left="0"/>
        <w:jc w:val="both"/>
      </w:pPr>
      <w:r>
        <w:rPr>
          <w:rFonts w:ascii="Times New Roman"/>
          <w:b w:val="false"/>
          <w:i w:val="false"/>
          <w:color w:val="000000"/>
          <w:sz w:val="28"/>
        </w:rPr>
        <w:t>
      3. Зоны таможенного контроля могут быть постоянными, если они предназначены для регулярного размещения в них товаров, находящихся под таможенным контролем, или временными - в случае их создания на время проведения таможенного контроля, совершения грузовых и иных операций в отношении товаров и транспортных средств.</w:t>
      </w:r>
    </w:p>
    <w:bookmarkEnd w:id="4530"/>
    <w:bookmarkStart w:name="z6660" w:id="4531"/>
    <w:p>
      <w:pPr>
        <w:spacing w:after="0"/>
        <w:ind w:left="0"/>
        <w:jc w:val="both"/>
      </w:pPr>
      <w:r>
        <w:rPr>
          <w:rFonts w:ascii="Times New Roman"/>
          <w:b w:val="false"/>
          <w:i w:val="false"/>
          <w:color w:val="000000"/>
          <w:sz w:val="28"/>
        </w:rPr>
        <w:t>
      4. Порядок создания, прекращения функционирования (ликвидации) и обозначения зон таможенного контроля, требования к ним, а также правовой режим зоны таможенного контроля устанавливаются законодательством государств-членов о таможенном регулировании.</w:t>
      </w:r>
    </w:p>
    <w:bookmarkEnd w:id="4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320. Хранение документов, необходимых для проведения таможенного контроля</w:t>
      </w:r>
    </w:p>
    <w:bookmarkStart w:name="z4811" w:id="4532"/>
    <w:p>
      <w:pPr>
        <w:spacing w:after="0"/>
        <w:ind w:left="0"/>
        <w:jc w:val="both"/>
      </w:pPr>
      <w:r>
        <w:rPr>
          <w:rFonts w:ascii="Times New Roman"/>
          <w:b w:val="false"/>
          <w:i w:val="false"/>
          <w:color w:val="000000"/>
          <w:sz w:val="28"/>
        </w:rPr>
        <w:t>
      1. Документами, необходимыми для проведения таможенного контроля, подлежащими хранению, являются:</w:t>
      </w:r>
    </w:p>
    <w:bookmarkEnd w:id="4532"/>
    <w:bookmarkStart w:name="z4812" w:id="4533"/>
    <w:p>
      <w:pPr>
        <w:spacing w:after="0"/>
        <w:ind w:left="0"/>
        <w:jc w:val="both"/>
      </w:pPr>
      <w:r>
        <w:rPr>
          <w:rFonts w:ascii="Times New Roman"/>
          <w:b w:val="false"/>
          <w:i w:val="false"/>
          <w:color w:val="000000"/>
          <w:sz w:val="28"/>
        </w:rPr>
        <w:t>
      1) таможенные документы;</w:t>
      </w:r>
    </w:p>
    <w:bookmarkEnd w:id="4533"/>
    <w:bookmarkStart w:name="z4813" w:id="4534"/>
    <w:p>
      <w:pPr>
        <w:spacing w:after="0"/>
        <w:ind w:left="0"/>
        <w:jc w:val="both"/>
      </w:pPr>
      <w:r>
        <w:rPr>
          <w:rFonts w:ascii="Times New Roman"/>
          <w:b w:val="false"/>
          <w:i w:val="false"/>
          <w:color w:val="000000"/>
          <w:sz w:val="28"/>
        </w:rPr>
        <w:t>
      2) документы, указанные в статье 108 настоящего Кодекса;</w:t>
      </w:r>
    </w:p>
    <w:bookmarkEnd w:id="4534"/>
    <w:bookmarkStart w:name="z4814" w:id="4535"/>
    <w:p>
      <w:pPr>
        <w:spacing w:after="0"/>
        <w:ind w:left="0"/>
        <w:jc w:val="both"/>
      </w:pPr>
      <w:r>
        <w:rPr>
          <w:rFonts w:ascii="Times New Roman"/>
          <w:b w:val="false"/>
          <w:i w:val="false"/>
          <w:color w:val="000000"/>
          <w:sz w:val="28"/>
        </w:rPr>
        <w:t>
      3) документы, подтверждающие соблюдение ограничений по пользованию и (или) распоряжению товарами в связи с применением льгот по уплате таможенных пошлин, налогов;</w:t>
      </w:r>
    </w:p>
    <w:bookmarkEnd w:id="4535"/>
    <w:bookmarkStart w:name="z4815" w:id="4536"/>
    <w:p>
      <w:pPr>
        <w:spacing w:after="0"/>
        <w:ind w:left="0"/>
        <w:jc w:val="both"/>
      </w:pPr>
      <w:r>
        <w:rPr>
          <w:rFonts w:ascii="Times New Roman"/>
          <w:b w:val="false"/>
          <w:i w:val="false"/>
          <w:color w:val="000000"/>
          <w:sz w:val="28"/>
        </w:rPr>
        <w:t>
      4) документы, составленные при совершении таможенных операций;</w:t>
      </w:r>
    </w:p>
    <w:bookmarkEnd w:id="4536"/>
    <w:bookmarkStart w:name="z4816" w:id="4537"/>
    <w:p>
      <w:pPr>
        <w:spacing w:after="0"/>
        <w:ind w:left="0"/>
        <w:jc w:val="both"/>
      </w:pPr>
      <w:r>
        <w:rPr>
          <w:rFonts w:ascii="Times New Roman"/>
          <w:b w:val="false"/>
          <w:i w:val="false"/>
          <w:color w:val="000000"/>
          <w:sz w:val="28"/>
        </w:rPr>
        <w:t>
      5) документы, подтверждающие условия использования товаров в соответствии с заявленными таможенными процедурами.</w:t>
      </w:r>
    </w:p>
    <w:bookmarkEnd w:id="4537"/>
    <w:bookmarkStart w:name="z4817" w:id="4538"/>
    <w:p>
      <w:pPr>
        <w:spacing w:after="0"/>
        <w:ind w:left="0"/>
        <w:jc w:val="both"/>
      </w:pPr>
      <w:r>
        <w:rPr>
          <w:rFonts w:ascii="Times New Roman"/>
          <w:b w:val="false"/>
          <w:i w:val="false"/>
          <w:color w:val="000000"/>
          <w:sz w:val="28"/>
        </w:rPr>
        <w:t>
      2. Документы, указанные в пункте 1 настоящей статьи, должны храниться лицами и таможенными органами до истечения 5 лет со дня наступления обстоятельств, указанных в пунктах 7 - 15 статьи 14 настоящего Кодекса, вне зависимости от того, представлялись они при подаче таможенной декларации или нет.</w:t>
      </w:r>
    </w:p>
    <w:bookmarkEnd w:id="4538"/>
    <w:bookmarkStart w:name="z4818" w:id="4539"/>
    <w:p>
      <w:pPr>
        <w:spacing w:after="0"/>
        <w:ind w:left="0"/>
        <w:jc w:val="both"/>
      </w:pPr>
      <w:r>
        <w:rPr>
          <w:rFonts w:ascii="Times New Roman"/>
          <w:b w:val="false"/>
          <w:i w:val="false"/>
          <w:color w:val="000000"/>
          <w:sz w:val="28"/>
        </w:rPr>
        <w:t>
      3. Лица, осуществляющие деятельность в сфере таможенного дела, должны хранить документы, необходимые для проведения таможенного контроля в отношении их деятельности, связанной с оказанием услуг в сфере таможенного дела, в течение 5 лет после истечения года, в котором совершались таможенные операции.</w:t>
      </w:r>
    </w:p>
    <w:bookmarkEnd w:id="4539"/>
    <w:p>
      <w:pPr>
        <w:spacing w:after="0"/>
        <w:ind w:left="0"/>
        <w:jc w:val="both"/>
      </w:pPr>
      <w:r>
        <w:rPr>
          <w:rFonts w:ascii="Times New Roman"/>
          <w:b/>
          <w:i w:val="false"/>
          <w:color w:val="000000"/>
          <w:sz w:val="28"/>
        </w:rPr>
        <w:t>Статья 321. Освобождение от применения таможенными органами определенных форм таможенного контроля</w:t>
      </w:r>
    </w:p>
    <w:bookmarkStart w:name="z4819" w:id="4540"/>
    <w:p>
      <w:pPr>
        <w:spacing w:after="0"/>
        <w:ind w:left="0"/>
        <w:jc w:val="both"/>
      </w:pPr>
      <w:r>
        <w:rPr>
          <w:rFonts w:ascii="Times New Roman"/>
          <w:b w:val="false"/>
          <w:i w:val="false"/>
          <w:color w:val="000000"/>
          <w:sz w:val="28"/>
        </w:rPr>
        <w:t>
      1. Освобождение от применения таможенными органами определенных форм таможенного контроля устанавливается настоящим Кодексом и международными договорами государств-членов с третьей стороной.</w:t>
      </w:r>
    </w:p>
    <w:bookmarkEnd w:id="4540"/>
    <w:bookmarkStart w:name="z4820" w:id="4541"/>
    <w:p>
      <w:pPr>
        <w:spacing w:after="0"/>
        <w:ind w:left="0"/>
        <w:jc w:val="both"/>
      </w:pPr>
      <w:r>
        <w:rPr>
          <w:rFonts w:ascii="Times New Roman"/>
          <w:b w:val="false"/>
          <w:i w:val="false"/>
          <w:color w:val="000000"/>
          <w:sz w:val="28"/>
        </w:rPr>
        <w:t>
      2. Таможенному досмотру не подлежит личный багаж следующих лиц:</w:t>
      </w:r>
    </w:p>
    <w:bookmarkEnd w:id="4541"/>
    <w:bookmarkStart w:name="z4821" w:id="4542"/>
    <w:p>
      <w:pPr>
        <w:spacing w:after="0"/>
        <w:ind w:left="0"/>
        <w:jc w:val="both"/>
      </w:pPr>
      <w:r>
        <w:rPr>
          <w:rFonts w:ascii="Times New Roman"/>
          <w:b w:val="false"/>
          <w:i w:val="false"/>
          <w:color w:val="000000"/>
          <w:sz w:val="28"/>
        </w:rPr>
        <w:t>
      1) главы государств-членов, главы правительств государств-членов и следующие вместе с ними члены их семей;</w:t>
      </w:r>
    </w:p>
    <w:bookmarkEnd w:id="4542"/>
    <w:bookmarkStart w:name="z4822" w:id="4543"/>
    <w:p>
      <w:pPr>
        <w:spacing w:after="0"/>
        <w:ind w:left="0"/>
        <w:jc w:val="both"/>
      </w:pPr>
      <w:r>
        <w:rPr>
          <w:rFonts w:ascii="Times New Roman"/>
          <w:b w:val="false"/>
          <w:i w:val="false"/>
          <w:color w:val="000000"/>
          <w:sz w:val="28"/>
        </w:rPr>
        <w:t>
      2) члены правительств государств-членов, если указанные лица пересекают таможенную границу Союза в связи с исполнением служебных обязанностей;</w:t>
      </w:r>
    </w:p>
    <w:bookmarkEnd w:id="4543"/>
    <w:bookmarkStart w:name="z4823" w:id="4544"/>
    <w:p>
      <w:pPr>
        <w:spacing w:after="0"/>
        <w:ind w:left="0"/>
        <w:jc w:val="both"/>
      </w:pPr>
      <w:r>
        <w:rPr>
          <w:rFonts w:ascii="Times New Roman"/>
          <w:b w:val="false"/>
          <w:i w:val="false"/>
          <w:color w:val="000000"/>
          <w:sz w:val="28"/>
        </w:rPr>
        <w:t>
      3) главы иностранных государств, главы правительств иностранных государств, министры иностранных дел иностранных государств, посещающие государства-члены с официальным визитом;</w:t>
      </w:r>
    </w:p>
    <w:bookmarkEnd w:id="4544"/>
    <w:bookmarkStart w:name="z4824" w:id="4545"/>
    <w:p>
      <w:pPr>
        <w:spacing w:after="0"/>
        <w:ind w:left="0"/>
        <w:jc w:val="both"/>
      </w:pPr>
      <w:r>
        <w:rPr>
          <w:rFonts w:ascii="Times New Roman"/>
          <w:b w:val="false"/>
          <w:i w:val="false"/>
          <w:color w:val="000000"/>
          <w:sz w:val="28"/>
        </w:rPr>
        <w:t>
      4) президенты государств-членов, полномочия которых истекли, и следующие вместе с ними члены их семей;</w:t>
      </w:r>
    </w:p>
    <w:bookmarkEnd w:id="4545"/>
    <w:bookmarkStart w:name="z4825" w:id="4546"/>
    <w:p>
      <w:pPr>
        <w:spacing w:after="0"/>
        <w:ind w:left="0"/>
        <w:jc w:val="both"/>
      </w:pPr>
      <w:r>
        <w:rPr>
          <w:rFonts w:ascii="Times New Roman"/>
          <w:b w:val="false"/>
          <w:i w:val="false"/>
          <w:color w:val="000000"/>
          <w:sz w:val="28"/>
        </w:rPr>
        <w:t>
      5) Руководитель Администрации Президента Республики Армения, Руководитель Администрации Премьер-министра Республики Армения, Председатель Конституционного Суда Республики Армения, депутаты Национального собрания Республики Армения, Председатель Кассационного Суда Республики Армения, Генеральный прокурор Республики Армения, Председатель Центрального банка Республики Армения, начальник Службы охраны Президента Республики Армения, начальник Службы охраны Премьер-министра Республики Армения, если указанные лица пересекают таможенную границу Союза в связи с исполнением служебных обязанностей;</w:t>
      </w:r>
    </w:p>
    <w:bookmarkEnd w:id="4546"/>
    <w:bookmarkStart w:name="z4826" w:id="4547"/>
    <w:p>
      <w:pPr>
        <w:spacing w:after="0"/>
        <w:ind w:left="0"/>
        <w:jc w:val="both"/>
      </w:pPr>
      <w:r>
        <w:rPr>
          <w:rFonts w:ascii="Times New Roman"/>
          <w:b w:val="false"/>
          <w:i w:val="false"/>
          <w:color w:val="000000"/>
          <w:sz w:val="28"/>
        </w:rPr>
        <w:t>
      6) Председатель Конституционного Суда Республики Беларусь, Председатель Верховного Суда Республики Беларусь, Глава Администрации Президента Республики Беларусь, Государственный секретарь Совета Безопасности Республики Беларусь, Председатель Комитета государственного контроля Республики Беларусь, Генеральный прокурор Республики Беларусь, Председатель Правления Национального банка Республики Беларусь, Управляющий делами Президента Республики Беларусь, члены Совета Республики Национального собрания Республики Беларусь, депутаты Палаты представителей Национального собрания Республики Беларусь, если указанные лица пересекают таможенную границу Союза в связи с исполнением служебных обязанностей или депутатских полномочий;</w:t>
      </w:r>
    </w:p>
    <w:bookmarkEnd w:id="4547"/>
    <w:bookmarkStart w:name="z4827" w:id="4548"/>
    <w:p>
      <w:pPr>
        <w:spacing w:after="0"/>
        <w:ind w:left="0"/>
        <w:jc w:val="both"/>
      </w:pPr>
      <w:r>
        <w:rPr>
          <w:rFonts w:ascii="Times New Roman"/>
          <w:b w:val="false"/>
          <w:i w:val="false"/>
          <w:color w:val="000000"/>
          <w:sz w:val="28"/>
        </w:rPr>
        <w:t>
      7) Государственный секретарь Республики Казахстан, Руководитель Администрации Президента Республики Казахстан, Председатель Конституционного Совета Республики Казахстан, Председатель Верховного Суда Республики Казахстан, Генеральный Прокурор Республики Казахстан, Председатель Национального Банка Республики Казахстан, Председатель Комитета национальной безопасности Республики Казахстан, Управляющий делами Президента Республики Казахстан, начальник Службы государственной охраны Республики Казахстан и депутаты Парламента Республики Казахстан, если указанные лица пересекают таможенную границу Союза в связи с исполнением служебных обязанностей или депутатских полномочий;</w:t>
      </w:r>
    </w:p>
    <w:bookmarkEnd w:id="4548"/>
    <w:bookmarkStart w:name="z4828" w:id="4549"/>
    <w:p>
      <w:pPr>
        <w:spacing w:after="0"/>
        <w:ind w:left="0"/>
        <w:jc w:val="both"/>
      </w:pPr>
      <w:r>
        <w:rPr>
          <w:rFonts w:ascii="Times New Roman"/>
          <w:b w:val="false"/>
          <w:i w:val="false"/>
          <w:color w:val="000000"/>
          <w:sz w:val="28"/>
        </w:rPr>
        <w:t>
      8) Руководитель Аппарата Президента Кыргызской Республики, Председатель Верховного суда Кыргызской Республики, Председатель Конституционной палаты Верховного суда Кыргызской Республики, депутаты Жогорку Кенеша Кыргызской Республики, Секретарь Совета безопасности Кыргызской Республики, Генеральный прокурор Кыргызской Республики, Председатель Национального банка Кыргызской Республики, Управляющий делами Президента и Правительства Кыргызской Республики, Председатель Государственного комитета национальной безопасности Кыргызской Республики, заместитель Председателя - начальник 9 службы Государственного комитета национальной безопасности Кыргызской Республики, если указанные лица пересекают таможенную границу Союза в связи с исполнением служебных обязанностей;</w:t>
      </w:r>
    </w:p>
    <w:bookmarkEnd w:id="4549"/>
    <w:bookmarkStart w:name="z4829" w:id="4550"/>
    <w:p>
      <w:pPr>
        <w:spacing w:after="0"/>
        <w:ind w:left="0"/>
        <w:jc w:val="both"/>
      </w:pPr>
      <w:r>
        <w:rPr>
          <w:rFonts w:ascii="Times New Roman"/>
          <w:b w:val="false"/>
          <w:i w:val="false"/>
          <w:color w:val="000000"/>
          <w:sz w:val="28"/>
        </w:rPr>
        <w:t>
      9) Председатель Конституционного Суда Российской Федерации, Председатель Верховного Суда Российской Федерации, члены Совета Федерации Федерального Собрания Российской Федерации, Директор Федеральной службы безопасности Российской Федерации, депутаты Государственной Думы Федерального Собрания Российской Федерации, если указанные лица пересекают таможенную границу Союза в связи с исполнением служебных обязанностей или депутатских полномочий.</w:t>
      </w:r>
    </w:p>
    <w:bookmarkEnd w:id="4550"/>
    <w:bookmarkStart w:name="z4830" w:id="4551"/>
    <w:p>
      <w:pPr>
        <w:spacing w:after="0"/>
        <w:ind w:left="0"/>
        <w:jc w:val="both"/>
      </w:pPr>
      <w:r>
        <w:rPr>
          <w:rFonts w:ascii="Times New Roman"/>
          <w:b w:val="false"/>
          <w:i w:val="false"/>
          <w:color w:val="000000"/>
          <w:sz w:val="28"/>
        </w:rPr>
        <w:t>
      3. Освобождаются от таможенного досмотра:</w:t>
      </w:r>
    </w:p>
    <w:bookmarkEnd w:id="4551"/>
    <w:bookmarkStart w:name="z4831" w:id="4552"/>
    <w:p>
      <w:pPr>
        <w:spacing w:after="0"/>
        <w:ind w:left="0"/>
        <w:jc w:val="both"/>
      </w:pPr>
      <w:r>
        <w:rPr>
          <w:rFonts w:ascii="Times New Roman"/>
          <w:b w:val="false"/>
          <w:i w:val="false"/>
          <w:color w:val="000000"/>
          <w:sz w:val="28"/>
        </w:rPr>
        <w:t>
      1) иностранные военные корабли (суда), боевые воздушные суда и военная техника, следующие своим ходом;</w:t>
      </w:r>
    </w:p>
    <w:bookmarkEnd w:id="4552"/>
    <w:bookmarkStart w:name="z4832" w:id="4553"/>
    <w:p>
      <w:pPr>
        <w:spacing w:after="0"/>
        <w:ind w:left="0"/>
        <w:jc w:val="both"/>
      </w:pPr>
      <w:r>
        <w:rPr>
          <w:rFonts w:ascii="Times New Roman"/>
          <w:b w:val="false"/>
          <w:i w:val="false"/>
          <w:color w:val="000000"/>
          <w:sz w:val="28"/>
        </w:rPr>
        <w:t>
      2) военное имущество, которое согласно специальным заявлениям соответствующих государственных органов государств-членов перемещается через таможенную границу Союза.</w:t>
      </w:r>
    </w:p>
    <w:bookmarkEnd w:id="4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Законом РК от 15.02.2021 </w:t>
      </w:r>
      <w:r>
        <w:rPr>
          <w:rFonts w:ascii="Times New Roman"/>
          <w:b w:val="false"/>
          <w:i w:val="false"/>
          <w:color w:val="000000"/>
          <w:sz w:val="28"/>
        </w:rPr>
        <w:t>№ 9-VII</w:t>
      </w:r>
      <w:r>
        <w:rPr>
          <w:rFonts w:ascii="Times New Roman"/>
          <w:b w:val="false"/>
          <w:i w:val="false"/>
          <w:color w:val="ff0000"/>
          <w:sz w:val="28"/>
        </w:rPr>
        <w:t>.</w:t>
      </w:r>
      <w:r>
        <w:br/>
      </w:r>
      <w:r>
        <w:rPr>
          <w:rFonts w:ascii="Times New Roman"/>
          <w:b w:val="false"/>
          <w:i w:val="false"/>
          <w:color w:val="000000"/>
          <w:sz w:val="28"/>
        </w:rPr>
        <w:t>
</w:t>
      </w:r>
    </w:p>
    <w:bookmarkStart w:name="z4833" w:id="4554"/>
    <w:p>
      <w:pPr>
        <w:spacing w:after="0"/>
        <w:ind w:left="0"/>
        <w:jc w:val="left"/>
      </w:pPr>
      <w:r>
        <w:rPr>
          <w:rFonts w:ascii="Times New Roman"/>
          <w:b/>
          <w:i w:val="false"/>
          <w:color w:val="000000"/>
        </w:rPr>
        <w:t xml:space="preserve"> Глава 45</w:t>
      </w:r>
      <w:r>
        <w:br/>
      </w:r>
      <w:r>
        <w:rPr>
          <w:rFonts w:ascii="Times New Roman"/>
          <w:b/>
          <w:i w:val="false"/>
          <w:color w:val="000000"/>
        </w:rPr>
        <w:t>Формы таможенного контроля и их применение</w:t>
      </w:r>
    </w:p>
    <w:bookmarkEnd w:id="4554"/>
    <w:p>
      <w:pPr>
        <w:spacing w:after="0"/>
        <w:ind w:left="0"/>
        <w:jc w:val="both"/>
      </w:pPr>
      <w:r>
        <w:rPr>
          <w:rFonts w:ascii="Times New Roman"/>
          <w:b/>
          <w:i w:val="false"/>
          <w:color w:val="000000"/>
          <w:sz w:val="28"/>
        </w:rPr>
        <w:t>Статья 322. Формы таможенного контроля</w:t>
      </w:r>
    </w:p>
    <w:bookmarkStart w:name="z4834" w:id="4555"/>
    <w:p>
      <w:pPr>
        <w:spacing w:after="0"/>
        <w:ind w:left="0"/>
        <w:jc w:val="both"/>
      </w:pPr>
      <w:r>
        <w:rPr>
          <w:rFonts w:ascii="Times New Roman"/>
          <w:b w:val="false"/>
          <w:i w:val="false"/>
          <w:color w:val="000000"/>
          <w:sz w:val="28"/>
        </w:rPr>
        <w:t>
      При проведении таможенного контроля таможенные органы применяют следующие формы таможенного контроля:</w:t>
      </w:r>
    </w:p>
    <w:bookmarkEnd w:id="4555"/>
    <w:bookmarkStart w:name="z4835" w:id="4556"/>
    <w:p>
      <w:pPr>
        <w:spacing w:after="0"/>
        <w:ind w:left="0"/>
        <w:jc w:val="both"/>
      </w:pPr>
      <w:r>
        <w:rPr>
          <w:rFonts w:ascii="Times New Roman"/>
          <w:b w:val="false"/>
          <w:i w:val="false"/>
          <w:color w:val="000000"/>
          <w:sz w:val="28"/>
        </w:rPr>
        <w:t>
      получение объяснений;</w:t>
      </w:r>
    </w:p>
    <w:bookmarkEnd w:id="4556"/>
    <w:bookmarkStart w:name="z4836" w:id="4557"/>
    <w:p>
      <w:pPr>
        <w:spacing w:after="0"/>
        <w:ind w:left="0"/>
        <w:jc w:val="both"/>
      </w:pPr>
      <w:r>
        <w:rPr>
          <w:rFonts w:ascii="Times New Roman"/>
          <w:b w:val="false"/>
          <w:i w:val="false"/>
          <w:color w:val="000000"/>
          <w:sz w:val="28"/>
        </w:rPr>
        <w:t>
      проверка таможенных, иных документов и (или) сведений;</w:t>
      </w:r>
    </w:p>
    <w:bookmarkEnd w:id="4557"/>
    <w:bookmarkStart w:name="z4837" w:id="4558"/>
    <w:p>
      <w:pPr>
        <w:spacing w:after="0"/>
        <w:ind w:left="0"/>
        <w:jc w:val="both"/>
      </w:pPr>
      <w:r>
        <w:rPr>
          <w:rFonts w:ascii="Times New Roman"/>
          <w:b w:val="false"/>
          <w:i w:val="false"/>
          <w:color w:val="000000"/>
          <w:sz w:val="28"/>
        </w:rPr>
        <w:t>
      таможенный осмотр;</w:t>
      </w:r>
    </w:p>
    <w:bookmarkEnd w:id="4558"/>
    <w:bookmarkStart w:name="z4838" w:id="4559"/>
    <w:p>
      <w:pPr>
        <w:spacing w:after="0"/>
        <w:ind w:left="0"/>
        <w:jc w:val="both"/>
      </w:pPr>
      <w:r>
        <w:rPr>
          <w:rFonts w:ascii="Times New Roman"/>
          <w:b w:val="false"/>
          <w:i w:val="false"/>
          <w:color w:val="000000"/>
          <w:sz w:val="28"/>
        </w:rPr>
        <w:t>
      таможенный досмотр;</w:t>
      </w:r>
    </w:p>
    <w:bookmarkEnd w:id="4559"/>
    <w:bookmarkStart w:name="z4839" w:id="4560"/>
    <w:p>
      <w:pPr>
        <w:spacing w:after="0"/>
        <w:ind w:left="0"/>
        <w:jc w:val="both"/>
      </w:pPr>
      <w:r>
        <w:rPr>
          <w:rFonts w:ascii="Times New Roman"/>
          <w:b w:val="false"/>
          <w:i w:val="false"/>
          <w:color w:val="000000"/>
          <w:sz w:val="28"/>
        </w:rPr>
        <w:t>
      личный таможенный досмотр;</w:t>
      </w:r>
    </w:p>
    <w:bookmarkEnd w:id="4560"/>
    <w:bookmarkStart w:name="z4840" w:id="4561"/>
    <w:p>
      <w:pPr>
        <w:spacing w:after="0"/>
        <w:ind w:left="0"/>
        <w:jc w:val="both"/>
      </w:pPr>
      <w:r>
        <w:rPr>
          <w:rFonts w:ascii="Times New Roman"/>
          <w:b w:val="false"/>
          <w:i w:val="false"/>
          <w:color w:val="000000"/>
          <w:sz w:val="28"/>
        </w:rPr>
        <w:t>
      таможенный осмотр помещений и территорий;</w:t>
      </w:r>
    </w:p>
    <w:bookmarkEnd w:id="4561"/>
    <w:bookmarkStart w:name="z4841" w:id="4562"/>
    <w:p>
      <w:pPr>
        <w:spacing w:after="0"/>
        <w:ind w:left="0"/>
        <w:jc w:val="both"/>
      </w:pPr>
      <w:r>
        <w:rPr>
          <w:rFonts w:ascii="Times New Roman"/>
          <w:b w:val="false"/>
          <w:i w:val="false"/>
          <w:color w:val="000000"/>
          <w:sz w:val="28"/>
        </w:rPr>
        <w:t>
      таможенная проверка.</w:t>
      </w:r>
    </w:p>
    <w:bookmarkEnd w:id="4562"/>
    <w:p>
      <w:pPr>
        <w:spacing w:after="0"/>
        <w:ind w:left="0"/>
        <w:jc w:val="both"/>
      </w:pPr>
      <w:r>
        <w:rPr>
          <w:rFonts w:ascii="Times New Roman"/>
          <w:b/>
          <w:i w:val="false"/>
          <w:color w:val="000000"/>
          <w:sz w:val="28"/>
        </w:rPr>
        <w:t>Статья 323. Получение объяснений</w:t>
      </w:r>
    </w:p>
    <w:bookmarkStart w:name="z4842" w:id="4563"/>
    <w:p>
      <w:pPr>
        <w:spacing w:after="0"/>
        <w:ind w:left="0"/>
        <w:jc w:val="both"/>
      </w:pPr>
      <w:r>
        <w:rPr>
          <w:rFonts w:ascii="Times New Roman"/>
          <w:b w:val="false"/>
          <w:i w:val="false"/>
          <w:color w:val="000000"/>
          <w:sz w:val="28"/>
        </w:rPr>
        <w:t>
      1. Получение объяснений - форма таможенного контроля, заключающаяся в получении должностными лицами таможенных органов сведений, имеющих значение для проведения таможенного контроля, от перевозчиков, декларантов и иных лиц, располагающих такими сведениями.</w:t>
      </w:r>
    </w:p>
    <w:bookmarkEnd w:id="4563"/>
    <w:bookmarkStart w:name="z4843" w:id="4564"/>
    <w:p>
      <w:pPr>
        <w:spacing w:after="0"/>
        <w:ind w:left="0"/>
        <w:jc w:val="both"/>
      </w:pPr>
      <w:r>
        <w:rPr>
          <w:rFonts w:ascii="Times New Roman"/>
          <w:b w:val="false"/>
          <w:i w:val="false"/>
          <w:color w:val="000000"/>
          <w:sz w:val="28"/>
        </w:rPr>
        <w:t>
      2. Объяснения оформляются путем составления таможенного документа, форма которого определяется Комиссией.</w:t>
      </w:r>
    </w:p>
    <w:bookmarkEnd w:id="4564"/>
    <w:bookmarkStart w:name="z4844" w:id="4565"/>
    <w:p>
      <w:pPr>
        <w:spacing w:after="0"/>
        <w:ind w:left="0"/>
        <w:jc w:val="both"/>
      </w:pPr>
      <w:r>
        <w:rPr>
          <w:rFonts w:ascii="Times New Roman"/>
          <w:b w:val="false"/>
          <w:i w:val="false"/>
          <w:color w:val="000000"/>
          <w:sz w:val="28"/>
        </w:rPr>
        <w:t>
      3. При необходимости вызова лица для получения объяснений таможенный орган оформляет уведомление, которое вручается или направляется вызываемому лицу.</w:t>
      </w:r>
    </w:p>
    <w:bookmarkEnd w:id="4565"/>
    <w:p>
      <w:pPr>
        <w:spacing w:after="0"/>
        <w:ind w:left="0"/>
        <w:jc w:val="both"/>
      </w:pPr>
      <w:r>
        <w:rPr>
          <w:rFonts w:ascii="Times New Roman"/>
          <w:b/>
          <w:i w:val="false"/>
          <w:color w:val="000000"/>
          <w:sz w:val="28"/>
        </w:rPr>
        <w:t>Статья 324. Проверка таможенных, иных документов и (или) сведений</w:t>
      </w:r>
    </w:p>
    <w:bookmarkStart w:name="z4845" w:id="4566"/>
    <w:p>
      <w:pPr>
        <w:spacing w:after="0"/>
        <w:ind w:left="0"/>
        <w:jc w:val="both"/>
      </w:pPr>
      <w:r>
        <w:rPr>
          <w:rFonts w:ascii="Times New Roman"/>
          <w:b w:val="false"/>
          <w:i w:val="false"/>
          <w:color w:val="000000"/>
          <w:sz w:val="28"/>
        </w:rPr>
        <w:t>
      1. Проверка таможенных, иных документов и (или) сведений - форма таможенного контроля, заключающаяся в проверке:</w:t>
      </w:r>
    </w:p>
    <w:bookmarkEnd w:id="4566"/>
    <w:bookmarkStart w:name="z4846" w:id="4567"/>
    <w:p>
      <w:pPr>
        <w:spacing w:after="0"/>
        <w:ind w:left="0"/>
        <w:jc w:val="both"/>
      </w:pPr>
      <w:r>
        <w:rPr>
          <w:rFonts w:ascii="Times New Roman"/>
          <w:b w:val="false"/>
          <w:i w:val="false"/>
          <w:color w:val="000000"/>
          <w:sz w:val="28"/>
        </w:rPr>
        <w:t>
      1) таможенной декларации;</w:t>
      </w:r>
    </w:p>
    <w:bookmarkEnd w:id="4567"/>
    <w:bookmarkStart w:name="z4847" w:id="4568"/>
    <w:p>
      <w:pPr>
        <w:spacing w:after="0"/>
        <w:ind w:left="0"/>
        <w:jc w:val="both"/>
      </w:pPr>
      <w:r>
        <w:rPr>
          <w:rFonts w:ascii="Times New Roman"/>
          <w:b w:val="false"/>
          <w:i w:val="false"/>
          <w:color w:val="000000"/>
          <w:sz w:val="28"/>
        </w:rPr>
        <w:t>
      2) иных таможенных документов, за исключением документов, составляемых таможенными органами;</w:t>
      </w:r>
    </w:p>
    <w:bookmarkEnd w:id="4568"/>
    <w:bookmarkStart w:name="z4848" w:id="4569"/>
    <w:p>
      <w:pPr>
        <w:spacing w:after="0"/>
        <w:ind w:left="0"/>
        <w:jc w:val="both"/>
      </w:pPr>
      <w:r>
        <w:rPr>
          <w:rFonts w:ascii="Times New Roman"/>
          <w:b w:val="false"/>
          <w:i w:val="false"/>
          <w:color w:val="000000"/>
          <w:sz w:val="28"/>
        </w:rPr>
        <w:t>
      3) документов, подтверждающих сведения, заявленные в таможенной декларации;</w:t>
      </w:r>
    </w:p>
    <w:bookmarkEnd w:id="4569"/>
    <w:bookmarkStart w:name="z4849" w:id="4570"/>
    <w:p>
      <w:pPr>
        <w:spacing w:after="0"/>
        <w:ind w:left="0"/>
        <w:jc w:val="both"/>
      </w:pPr>
      <w:r>
        <w:rPr>
          <w:rFonts w:ascii="Times New Roman"/>
          <w:b w:val="false"/>
          <w:i w:val="false"/>
          <w:color w:val="000000"/>
          <w:sz w:val="28"/>
        </w:rPr>
        <w:t>
      4) иных документов, представленных таможенному органу в соответствии с настоящим Кодексом;</w:t>
      </w:r>
    </w:p>
    <w:bookmarkEnd w:id="4570"/>
    <w:bookmarkStart w:name="z4850" w:id="4571"/>
    <w:p>
      <w:pPr>
        <w:spacing w:after="0"/>
        <w:ind w:left="0"/>
        <w:jc w:val="both"/>
      </w:pPr>
      <w:r>
        <w:rPr>
          <w:rFonts w:ascii="Times New Roman"/>
          <w:b w:val="false"/>
          <w:i w:val="false"/>
          <w:color w:val="000000"/>
          <w:sz w:val="28"/>
        </w:rPr>
        <w:t>
      5) сведений, заявленных в таможенной декларации и (или) содержащихся в представленных таможенному органу документах;</w:t>
      </w:r>
    </w:p>
    <w:bookmarkEnd w:id="4571"/>
    <w:bookmarkStart w:name="z4851" w:id="4572"/>
    <w:p>
      <w:pPr>
        <w:spacing w:after="0"/>
        <w:ind w:left="0"/>
        <w:jc w:val="both"/>
      </w:pPr>
      <w:r>
        <w:rPr>
          <w:rFonts w:ascii="Times New Roman"/>
          <w:b w:val="false"/>
          <w:i w:val="false"/>
          <w:color w:val="000000"/>
          <w:sz w:val="28"/>
        </w:rPr>
        <w:t>
      6) иных сведений, представленных таможенному органу или полученных им в соответствии с настоящим Кодексом или законодательством государств-членов.</w:t>
      </w:r>
    </w:p>
    <w:bookmarkEnd w:id="4572"/>
    <w:bookmarkStart w:name="z4852" w:id="4573"/>
    <w:p>
      <w:pPr>
        <w:spacing w:after="0"/>
        <w:ind w:left="0"/>
        <w:jc w:val="both"/>
      </w:pPr>
      <w:r>
        <w:rPr>
          <w:rFonts w:ascii="Times New Roman"/>
          <w:b w:val="false"/>
          <w:i w:val="false"/>
          <w:color w:val="000000"/>
          <w:sz w:val="28"/>
        </w:rPr>
        <w:t>
      2. Проверка таможенных, иных документов и (или) сведений проводится в целях проверки достоверности сведений, правильности заполнения и (или) оформления документов, соблюдения условий использования товаров в соответствии с таможенной процедурой, соблюдения ограничений по пользованию и (или) распоряжению товарами в связи с применением льгот по уплате таможенных пошлин, налогов, соблюдения порядка и условий использования товаров, которые установлены в отношении отдельных категорий товаров, не подлежащих в соответствии с настоящим Кодексом помещению под таможенные процедуры, а также в иных целях обеспечения соблюдения международных договоров и актов в сфере таможенного регулирования и (или) законодательства государств-членов о таможенном регулировании.</w:t>
      </w:r>
    </w:p>
    <w:bookmarkEnd w:id="4573"/>
    <w:bookmarkStart w:name="z4853" w:id="4574"/>
    <w:p>
      <w:pPr>
        <w:spacing w:after="0"/>
        <w:ind w:left="0"/>
        <w:jc w:val="both"/>
      </w:pPr>
      <w:r>
        <w:rPr>
          <w:rFonts w:ascii="Times New Roman"/>
          <w:b w:val="false"/>
          <w:i w:val="false"/>
          <w:color w:val="000000"/>
          <w:sz w:val="28"/>
        </w:rPr>
        <w:t>
      3.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может проводиться как до, так и после выпуска товаров.</w:t>
      </w:r>
    </w:p>
    <w:bookmarkEnd w:id="4574"/>
    <w:bookmarkStart w:name="z4854" w:id="4575"/>
    <w:p>
      <w:pPr>
        <w:spacing w:after="0"/>
        <w:ind w:left="0"/>
        <w:jc w:val="both"/>
      </w:pPr>
      <w:r>
        <w:rPr>
          <w:rFonts w:ascii="Times New Roman"/>
          <w:b w:val="false"/>
          <w:i w:val="false"/>
          <w:color w:val="000000"/>
          <w:sz w:val="28"/>
        </w:rPr>
        <w:t>
      4. В случае если декларантом соблюдены условия, предусмотренные статьей 121 настоящего Кодекса, при которых таможенным органом производится выпуск товаров, проверка таможенных, иных документов и (или) сведений, начатая до выпуска товаров, завершается после выпуска товаров.</w:t>
      </w:r>
    </w:p>
    <w:bookmarkEnd w:id="4575"/>
    <w:bookmarkStart w:name="z4855" w:id="4576"/>
    <w:p>
      <w:pPr>
        <w:spacing w:after="0"/>
        <w:ind w:left="0"/>
        <w:jc w:val="both"/>
      </w:pPr>
      <w:r>
        <w:rPr>
          <w:rFonts w:ascii="Times New Roman"/>
          <w:b w:val="false"/>
          <w:i w:val="false"/>
          <w:color w:val="000000"/>
          <w:sz w:val="28"/>
        </w:rPr>
        <w:t>
      5. Законодательством государств-членов о таможенном регулировании могут устанавливаться случаи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и порядок уведомления лица о проведении такой формы таможенного контроля.</w:t>
      </w:r>
    </w:p>
    <w:bookmarkEnd w:id="4576"/>
    <w:bookmarkStart w:name="z4856" w:id="4577"/>
    <w:p>
      <w:pPr>
        <w:spacing w:after="0"/>
        <w:ind w:left="0"/>
        <w:jc w:val="both"/>
      </w:pPr>
      <w:r>
        <w:rPr>
          <w:rFonts w:ascii="Times New Roman"/>
          <w:b w:val="false"/>
          <w:i w:val="false"/>
          <w:color w:val="000000"/>
          <w:sz w:val="28"/>
        </w:rPr>
        <w:t>
      6. Проверка таможенных, иных документов и (или) сведений проводится путем анализа документов и сведений, указанных в пункте 1 настоящей статьи, в том числе путем сопоставления сведений, содержащихся в одном документе, между собой, а также со сведениями, содержащимися в иных документах, в том числе в документах, подтверждающих сведения, заявленные в таможенной декларации, со сведениями, полученными из информационных систем, используемых таможенными органами, и (или) информационных систем государственных органов (организаций) государств-членов в рамках информационного взаимодействия, из других источников, имеющихся в распоряжении таможенного органа на момент проведения проверки, а также другими способами в соответствии с международными договорами и актами в сфере таможенного регулирования и (или) законодательством государств-членов.</w:t>
      </w:r>
    </w:p>
    <w:bookmarkEnd w:id="4577"/>
    <w:bookmarkStart w:name="z4857" w:id="4578"/>
    <w:p>
      <w:pPr>
        <w:spacing w:after="0"/>
        <w:ind w:left="0"/>
        <w:jc w:val="both"/>
      </w:pPr>
      <w:r>
        <w:rPr>
          <w:rFonts w:ascii="Times New Roman"/>
          <w:b w:val="false"/>
          <w:i w:val="false"/>
          <w:color w:val="000000"/>
          <w:sz w:val="28"/>
        </w:rPr>
        <w:t>
      7. В рамках проверки таможенных, иных документов и (или) сведений таможенный орган вправе осуществлять сбор и анализ дополнительной информации, в том числе направлять запросы в государственные органы и иные организации.</w:t>
      </w:r>
    </w:p>
    <w:bookmarkEnd w:id="4578"/>
    <w:bookmarkStart w:name="z4858" w:id="4579"/>
    <w:p>
      <w:pPr>
        <w:spacing w:after="0"/>
        <w:ind w:left="0"/>
        <w:jc w:val="both"/>
      </w:pPr>
      <w:r>
        <w:rPr>
          <w:rFonts w:ascii="Times New Roman"/>
          <w:b w:val="false"/>
          <w:i w:val="false"/>
          <w:color w:val="000000"/>
          <w:sz w:val="28"/>
        </w:rPr>
        <w:t>
      8.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до выпуска товаров, проводится в соответствии со статьей 325 настоящего Кодекса.</w:t>
      </w:r>
    </w:p>
    <w:bookmarkEnd w:id="4579"/>
    <w:bookmarkStart w:name="z4859" w:id="4580"/>
    <w:p>
      <w:pPr>
        <w:spacing w:after="0"/>
        <w:ind w:left="0"/>
        <w:jc w:val="both"/>
      </w:pPr>
      <w:r>
        <w:rPr>
          <w:rFonts w:ascii="Times New Roman"/>
          <w:b w:val="false"/>
          <w:i w:val="false"/>
          <w:color w:val="000000"/>
          <w:sz w:val="28"/>
        </w:rPr>
        <w:t>
      9.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после выпуска товаров, либо в иных случаях применения данной формы таможенного контроля проводится в соответствии со статьей 326 настоящего Кодекса, за исключением проведения проверки таможенных, иных документов и (или) сведений в случае, предусмотренном пунктом 10 настоящей статьи.</w:t>
      </w:r>
    </w:p>
    <w:bookmarkEnd w:id="4580"/>
    <w:bookmarkStart w:name="z4860" w:id="4581"/>
    <w:p>
      <w:pPr>
        <w:spacing w:after="0"/>
        <w:ind w:left="0"/>
        <w:jc w:val="both"/>
      </w:pPr>
      <w:r>
        <w:rPr>
          <w:rFonts w:ascii="Times New Roman"/>
          <w:b w:val="false"/>
          <w:i w:val="false"/>
          <w:color w:val="000000"/>
          <w:sz w:val="28"/>
        </w:rPr>
        <w:t>
      10. Проверка таможенных, иных документов и (или) сведений в отношении декларации на товары, поданной в отношении товаров, выпуск которых произведен в соответствии со статьей 120 настоящего Кодекса, документов, подтверждающих сведения, заявленные в такой декларации, и сведений, заявленных в указанной декларации на товары и (или) содержащихся в представленных таможенным органам документах, проводится в порядке, определяемом Комиссией.</w:t>
      </w:r>
    </w:p>
    <w:bookmarkEnd w:id="4581"/>
    <w:bookmarkStart w:name="z4861" w:id="4582"/>
    <w:p>
      <w:pPr>
        <w:spacing w:after="0"/>
        <w:ind w:left="0"/>
        <w:jc w:val="both"/>
      </w:pPr>
      <w:r>
        <w:rPr>
          <w:rFonts w:ascii="Times New Roman"/>
          <w:b w:val="false"/>
          <w:i w:val="false"/>
          <w:color w:val="000000"/>
          <w:sz w:val="28"/>
        </w:rPr>
        <w:t>
      11. При применении проверки таможенных, иных документов и (или) сведений в отношении заявления о выпуске товаров до подачи декларации на товары, документов, представленных совместно с таким заявлением в соответствии с пунктом 4 статьи 120 настоящего Кодекса, и сведений, заявленных в указанном заявлении и (или) в представленных документах, запрос документов до выпуска товаров не производится.</w:t>
      </w:r>
    </w:p>
    <w:bookmarkEnd w:id="4582"/>
    <w:bookmarkStart w:name="z4862" w:id="4583"/>
    <w:p>
      <w:pPr>
        <w:spacing w:after="0"/>
        <w:ind w:left="0"/>
        <w:jc w:val="both"/>
      </w:pPr>
      <w:r>
        <w:rPr>
          <w:rFonts w:ascii="Times New Roman"/>
          <w:b w:val="false"/>
          <w:i w:val="false"/>
          <w:color w:val="000000"/>
          <w:sz w:val="28"/>
        </w:rPr>
        <w:t>
      12. При проверке таможенной стоимости товаров проверка таможенных, иных документов и (или) сведений проводится с учетом особенностей, предусмотренных статьей 313 настоящего Кодекса.</w:t>
      </w:r>
    </w:p>
    <w:bookmarkEnd w:id="4583"/>
    <w:bookmarkStart w:name="z4863" w:id="4584"/>
    <w:p>
      <w:pPr>
        <w:spacing w:after="0"/>
        <w:ind w:left="0"/>
        <w:jc w:val="both"/>
      </w:pPr>
      <w:r>
        <w:rPr>
          <w:rFonts w:ascii="Times New Roman"/>
          <w:b w:val="false"/>
          <w:i w:val="false"/>
          <w:color w:val="000000"/>
          <w:sz w:val="28"/>
        </w:rPr>
        <w:t>
      13. При проверке происхождения товаров проверка таможенных, иных документов и (или) сведений проводится с учетом особенностей, предусмотренных статьей 314 настоящего Кодекса.</w:t>
      </w:r>
    </w:p>
    <w:bookmarkEnd w:id="4584"/>
    <w:p>
      <w:pPr>
        <w:spacing w:after="0"/>
        <w:ind w:left="0"/>
        <w:jc w:val="both"/>
      </w:pPr>
      <w:r>
        <w:rPr>
          <w:rFonts w:ascii="Times New Roman"/>
          <w:b/>
          <w:i w:val="false"/>
          <w:color w:val="000000"/>
          <w:sz w:val="28"/>
        </w:rPr>
        <w:t>Статья 325. Проверка таможенных, иных документов и (или) сведений, начатая до выпуска товаров</w:t>
      </w:r>
    </w:p>
    <w:bookmarkStart w:name="z4864" w:id="4585"/>
    <w:p>
      <w:pPr>
        <w:spacing w:after="0"/>
        <w:ind w:left="0"/>
        <w:jc w:val="both"/>
      </w:pPr>
      <w:r>
        <w:rPr>
          <w:rFonts w:ascii="Times New Roman"/>
          <w:b w:val="false"/>
          <w:i w:val="false"/>
          <w:color w:val="000000"/>
          <w:sz w:val="28"/>
        </w:rPr>
        <w:t>
      1. Если подача таможенной декларации не сопровождалась представлением документов, подтверждающих сведения, заявленные в таможенной декларации, таможенный орган вправе в отношении проверяемых сведений запросить у декларанта документы, сведения о которых указаны в таможенной декларации.</w:t>
      </w:r>
    </w:p>
    <w:bookmarkEnd w:id="4585"/>
    <w:bookmarkStart w:name="z4865" w:id="4586"/>
    <w:p>
      <w:pPr>
        <w:spacing w:after="0"/>
        <w:ind w:left="0"/>
        <w:jc w:val="both"/>
      </w:pPr>
      <w:r>
        <w:rPr>
          <w:rFonts w:ascii="Times New Roman"/>
          <w:b w:val="false"/>
          <w:i w:val="false"/>
          <w:color w:val="000000"/>
          <w:sz w:val="28"/>
        </w:rPr>
        <w:t>
      2. Запрошенные в соответствии с пунктом 1 настоящей статьи документы должны быть представлены декларантом не позднее чем за 4 часа до истечения срока, указанного в пункте 3 статьи 119 настоящего Кодекса.</w:t>
      </w:r>
    </w:p>
    <w:bookmarkEnd w:id="4586"/>
    <w:bookmarkStart w:name="z4866" w:id="4587"/>
    <w:p>
      <w:pPr>
        <w:spacing w:after="0"/>
        <w:ind w:left="0"/>
        <w:jc w:val="both"/>
      </w:pPr>
      <w:r>
        <w:rPr>
          <w:rFonts w:ascii="Times New Roman"/>
          <w:b w:val="false"/>
          <w:i w:val="false"/>
          <w:color w:val="000000"/>
          <w:sz w:val="28"/>
        </w:rPr>
        <w:t>
      3. В случае если запрошенные в соответствии с пунктом 1 настоящей статьи документы декларантом не представлены, таможенный орган отказывает в выпуске товаров в соответствии со статьей 125 настоящего Кодекса.</w:t>
      </w:r>
    </w:p>
    <w:bookmarkEnd w:id="4587"/>
    <w:bookmarkStart w:name="z4867" w:id="4588"/>
    <w:p>
      <w:pPr>
        <w:spacing w:after="0"/>
        <w:ind w:left="0"/>
        <w:jc w:val="both"/>
      </w:pPr>
      <w:r>
        <w:rPr>
          <w:rFonts w:ascii="Times New Roman"/>
          <w:b w:val="false"/>
          <w:i w:val="false"/>
          <w:color w:val="000000"/>
          <w:sz w:val="28"/>
        </w:rPr>
        <w:t>
      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w:t>
      </w:r>
    </w:p>
    <w:bookmarkEnd w:id="4588"/>
    <w:bookmarkStart w:name="z4868" w:id="4589"/>
    <w:p>
      <w:pPr>
        <w:spacing w:after="0"/>
        <w:ind w:left="0"/>
        <w:jc w:val="both"/>
      </w:pPr>
      <w:r>
        <w:rPr>
          <w:rFonts w:ascii="Times New Roman"/>
          <w:b w:val="false"/>
          <w:i w:val="false"/>
          <w:color w:val="000000"/>
          <w:sz w:val="28"/>
        </w:rPr>
        <w:t>
      1) документы, представленные при подаче таможенной декларации либо представленные в соответствии с пунктом 2 настоящей статьи, не содержат необходимых сведений или должным образом не подтверждают заявленные сведения;</w:t>
      </w:r>
    </w:p>
    <w:bookmarkEnd w:id="4589"/>
    <w:bookmarkStart w:name="z4869" w:id="4590"/>
    <w:p>
      <w:pPr>
        <w:spacing w:after="0"/>
        <w:ind w:left="0"/>
        <w:jc w:val="both"/>
      </w:pPr>
      <w:r>
        <w:rPr>
          <w:rFonts w:ascii="Times New Roman"/>
          <w:b w:val="false"/>
          <w:i w:val="false"/>
          <w:color w:val="000000"/>
          <w:sz w:val="28"/>
        </w:rPr>
        <w:t>
      2) таможенным органом выявлены признаки несоблюдения положений настоящего Кодекса и иных международных договоров и актов в сфере таможенного регулирования и (или) законодательства государств-членов, в том числе недостоверности сведений, содержащихся в таких документах.</w:t>
      </w:r>
    </w:p>
    <w:bookmarkEnd w:id="4590"/>
    <w:bookmarkStart w:name="z4870" w:id="4591"/>
    <w:p>
      <w:pPr>
        <w:spacing w:after="0"/>
        <w:ind w:left="0"/>
        <w:jc w:val="both"/>
      </w:pPr>
      <w:r>
        <w:rPr>
          <w:rFonts w:ascii="Times New Roman"/>
          <w:b w:val="false"/>
          <w:i w:val="false"/>
          <w:color w:val="000000"/>
          <w:sz w:val="28"/>
        </w:rPr>
        <w:t>
      5. Запрос документов и (или) сведений у декларанта в соответствии с пунктом 4 настоящей статьи должен быть обоснованным и должен содержать перечень признаков, указывающих на то, что сведения, заявленные в таможенной декларации, и (или) сведения, содержащиеся в иных документах, должным образом не подтверждены либо могут являться недостоверными, перечень дополнительно запрашиваемых документов и (или) сведений, а также сроки представления таких документов и (или) сведений.</w:t>
      </w:r>
    </w:p>
    <w:bookmarkEnd w:id="4591"/>
    <w:bookmarkStart w:name="z4871" w:id="4592"/>
    <w:p>
      <w:pPr>
        <w:spacing w:after="0"/>
        <w:ind w:left="0"/>
        <w:jc w:val="both"/>
      </w:pPr>
      <w:r>
        <w:rPr>
          <w:rFonts w:ascii="Times New Roman"/>
          <w:b w:val="false"/>
          <w:i w:val="false"/>
          <w:color w:val="000000"/>
          <w:sz w:val="28"/>
        </w:rPr>
        <w:t>
      Перечень запрашиваемых документов и (или) сведений определяется должностным лицом таможенного органа исходя из проверяемых сведений с учетом условий сделки с товарами, характеристик товара, его назначения, а также иных обстоятельств.</w:t>
      </w:r>
    </w:p>
    <w:bookmarkEnd w:id="4592"/>
    <w:bookmarkStart w:name="z4872" w:id="4593"/>
    <w:p>
      <w:pPr>
        <w:spacing w:after="0"/>
        <w:ind w:left="0"/>
        <w:jc w:val="both"/>
      </w:pPr>
      <w:r>
        <w:rPr>
          <w:rFonts w:ascii="Times New Roman"/>
          <w:b w:val="false"/>
          <w:i w:val="false"/>
          <w:color w:val="000000"/>
          <w:sz w:val="28"/>
        </w:rPr>
        <w:t>
      6. При запросе документов и (или) сведений в соответствии с пунктом 4 настоящей статьи в целях подтверждения сведений, влияющих на размер таможенных пошлин, налогов, специальных, антидемпинговых, компенсационных пошлин, таможенный орган информирует декларанта о возможности произвести выпуск товаров в соответствии со статьей 121 настоящего Кодекса. При этом таможенный орган направляет декларанту расчет размера обеспечения исполнения обязанности по уплате таможенных пошлин, налогов, специальных, антидемпинговых, компенсационных пошлин, за исключением случаев, определенных в соответствии со статьей 121 настоящего Кодекса, когда предоставление обеспечения уплаты таможенных пошлин, налогов, специальных, антидемпинговых, компенсационных пошлин не требуется.</w:t>
      </w:r>
    </w:p>
    <w:bookmarkEnd w:id="4593"/>
    <w:bookmarkStart w:name="z4873" w:id="4594"/>
    <w:p>
      <w:pPr>
        <w:spacing w:after="0"/>
        <w:ind w:left="0"/>
        <w:jc w:val="both"/>
      </w:pPr>
      <w:r>
        <w:rPr>
          <w:rFonts w:ascii="Times New Roman"/>
          <w:b w:val="false"/>
          <w:i w:val="false"/>
          <w:color w:val="000000"/>
          <w:sz w:val="28"/>
        </w:rPr>
        <w:t>
      Форма расчета размера обеспечения исполнения обязанности по уплате таможенных пошлин, налогов, специальных, антидемпинговых, компенсационных пошлин, структура и формат такого расчета в виде электронного документа и порядок их заполнения определяются Комиссией.</w:t>
      </w:r>
    </w:p>
    <w:bookmarkEnd w:id="4594"/>
    <w:bookmarkStart w:name="z4874" w:id="4595"/>
    <w:p>
      <w:pPr>
        <w:spacing w:after="0"/>
        <w:ind w:left="0"/>
        <w:jc w:val="both"/>
      </w:pPr>
      <w:r>
        <w:rPr>
          <w:rFonts w:ascii="Times New Roman"/>
          <w:b w:val="false"/>
          <w:i w:val="false"/>
          <w:color w:val="000000"/>
          <w:sz w:val="28"/>
        </w:rPr>
        <w:t>
      7. Запрошенные в соответствии с пунктом 4 настоящей статьи документы и (или) сведения либо объяснения причин, по которым такие документы и (или) сведения не могут быть представлены и (или) отсутствуют, должны быть представлены декларантом:</w:t>
      </w:r>
    </w:p>
    <w:bookmarkEnd w:id="4595"/>
    <w:bookmarkStart w:name="z4875" w:id="4596"/>
    <w:p>
      <w:pPr>
        <w:spacing w:after="0"/>
        <w:ind w:left="0"/>
        <w:jc w:val="both"/>
      </w:pPr>
      <w:r>
        <w:rPr>
          <w:rFonts w:ascii="Times New Roman"/>
          <w:b w:val="false"/>
          <w:i w:val="false"/>
          <w:color w:val="000000"/>
          <w:sz w:val="28"/>
        </w:rPr>
        <w:t>
      1) не позднее чем за 4 часа до истечения срока, указанного в пункте 3 статьи 119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при подаче таможенной декларации;</w:t>
      </w:r>
    </w:p>
    <w:bookmarkEnd w:id="4596"/>
    <w:bookmarkStart w:name="z4876" w:id="4597"/>
    <w:p>
      <w:pPr>
        <w:spacing w:after="0"/>
        <w:ind w:left="0"/>
        <w:jc w:val="both"/>
      </w:pPr>
      <w:r>
        <w:rPr>
          <w:rFonts w:ascii="Times New Roman"/>
          <w:b w:val="false"/>
          <w:i w:val="false"/>
          <w:color w:val="000000"/>
          <w:sz w:val="28"/>
        </w:rPr>
        <w:t>
      2) не позднее чем за 2 часа до истечения срока, указанного в пункте 3 статьи 119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не влияют на размер таможенных пошлин, налогов, специальных, антидемпинговых, компенсационных пошлин;</w:t>
      </w:r>
    </w:p>
    <w:bookmarkEnd w:id="4597"/>
    <w:bookmarkStart w:name="z4877" w:id="4598"/>
    <w:p>
      <w:pPr>
        <w:spacing w:after="0"/>
        <w:ind w:left="0"/>
        <w:jc w:val="both"/>
      </w:pPr>
      <w:r>
        <w:rPr>
          <w:rFonts w:ascii="Times New Roman"/>
          <w:b w:val="false"/>
          <w:i w:val="false"/>
          <w:color w:val="000000"/>
          <w:sz w:val="28"/>
        </w:rPr>
        <w:t>
      3) не позднее чем за 1 рабочий день до истечения срока, установленного таможенным органом при продлении срока выпуска товаров в соответствии с пунктами 4 - 6 статьи 119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влияют на размер таможенных пошлин, налогов, специальных, антидемпинговых, компенсационных пошлин.</w:t>
      </w:r>
    </w:p>
    <w:bookmarkEnd w:id="4598"/>
    <w:bookmarkStart w:name="z4878" w:id="4599"/>
    <w:p>
      <w:pPr>
        <w:spacing w:after="0"/>
        <w:ind w:left="0"/>
        <w:jc w:val="both"/>
      </w:pPr>
      <w:r>
        <w:rPr>
          <w:rFonts w:ascii="Times New Roman"/>
          <w:b w:val="false"/>
          <w:i w:val="false"/>
          <w:color w:val="000000"/>
          <w:sz w:val="28"/>
        </w:rPr>
        <w:t>
      8. В случае если запрошенные в соответствии с пунктом 4 настоящей статьи документы и (или) сведения, в том числе письменные пояснения, либо объяснения причин, по которым такие документы и (или) сведения не могут быть представлены и (или) отсутствуют, не представлены в сроки, установленные пунктом 7 настоящей статьи, и не соблюдено условие, предусмотренное статьей 121 настоящего Кодекса, таможенный орган отказывает в выпуске товаров в соответствии со статьей 125 настоящего Кодекса.</w:t>
      </w:r>
    </w:p>
    <w:bookmarkEnd w:id="4599"/>
    <w:bookmarkStart w:name="z4879" w:id="4600"/>
    <w:p>
      <w:pPr>
        <w:spacing w:after="0"/>
        <w:ind w:left="0"/>
        <w:jc w:val="both"/>
      </w:pPr>
      <w:r>
        <w:rPr>
          <w:rFonts w:ascii="Times New Roman"/>
          <w:b w:val="false"/>
          <w:i w:val="false"/>
          <w:color w:val="000000"/>
          <w:sz w:val="28"/>
        </w:rPr>
        <w:t>
      9. Документы и (или) сведения, запрошенные в соответствии с пунктами 1 и 4 настоящей статьи, должны быть представлены лицами, у которых они запрошены, одним комплектом (одновременно) по каждому запросу.</w:t>
      </w:r>
    </w:p>
    <w:bookmarkEnd w:id="4600"/>
    <w:bookmarkStart w:name="z4880" w:id="4601"/>
    <w:p>
      <w:pPr>
        <w:spacing w:after="0"/>
        <w:ind w:left="0"/>
        <w:jc w:val="both"/>
      </w:pPr>
      <w:r>
        <w:rPr>
          <w:rFonts w:ascii="Times New Roman"/>
          <w:b w:val="false"/>
          <w:i w:val="false"/>
          <w:color w:val="000000"/>
          <w:sz w:val="28"/>
        </w:rPr>
        <w:t>
      Одновременно с запрошенными таможенным органом документами и (или) сведениями лицами, у которых они запрошены, могут быть представлены иные документы и (или) сведения в целях подтверждения достоверности и полноты сведений, заявленных в таможенной декларации, и (или) сведений, содержащихся в иных документах.</w:t>
      </w:r>
    </w:p>
    <w:bookmarkEnd w:id="4601"/>
    <w:bookmarkStart w:name="z4881" w:id="4602"/>
    <w:p>
      <w:pPr>
        <w:spacing w:after="0"/>
        <w:ind w:left="0"/>
        <w:jc w:val="both"/>
      </w:pPr>
      <w:r>
        <w:rPr>
          <w:rFonts w:ascii="Times New Roman"/>
          <w:b w:val="false"/>
          <w:i w:val="false"/>
          <w:color w:val="000000"/>
          <w:sz w:val="28"/>
        </w:rPr>
        <w:t>
      10.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производит выпуск товаров в соответствии со статьей 118 настоящего Кодекса.</w:t>
      </w:r>
    </w:p>
    <w:bookmarkEnd w:id="4602"/>
    <w:bookmarkStart w:name="z4882" w:id="4603"/>
    <w:p>
      <w:pPr>
        <w:spacing w:after="0"/>
        <w:ind w:left="0"/>
        <w:jc w:val="both"/>
      </w:pPr>
      <w:r>
        <w:rPr>
          <w:rFonts w:ascii="Times New Roman"/>
          <w:b w:val="false"/>
          <w:i w:val="false"/>
          <w:color w:val="000000"/>
          <w:sz w:val="28"/>
        </w:rPr>
        <w:t>
      11.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направляется требование об изменении (дополнении) сведений, заявленных в таможенной декларации, до выпуска товаров в соответствии со статьей 112 настоящего Кодекса.</w:t>
      </w:r>
    </w:p>
    <w:bookmarkEnd w:id="4603"/>
    <w:bookmarkStart w:name="z4883" w:id="4604"/>
    <w:p>
      <w:pPr>
        <w:spacing w:after="0"/>
        <w:ind w:left="0"/>
        <w:jc w:val="both"/>
      </w:pPr>
      <w:r>
        <w:rPr>
          <w:rFonts w:ascii="Times New Roman"/>
          <w:b w:val="false"/>
          <w:i w:val="false"/>
          <w:color w:val="000000"/>
          <w:sz w:val="28"/>
        </w:rPr>
        <w:t>
      12. В случае если проверка таможенных, иных документов и (или) сведений не может быть завершена в сроки выпуска товаров, установленные статьей 119 настоящего Кодекса, в том числе в связи с непредставлением документов и (или) сведений в сроки, установленные пунктом 7 настоящей статьи, таможенный орган информирует декларанта о возможности произвести выпуск товаров в соответствии со статьей 121 настоящего Кодекса.</w:t>
      </w:r>
    </w:p>
    <w:bookmarkEnd w:id="4604"/>
    <w:bookmarkStart w:name="z4884" w:id="4605"/>
    <w:p>
      <w:pPr>
        <w:spacing w:after="0"/>
        <w:ind w:left="0"/>
        <w:jc w:val="both"/>
      </w:pPr>
      <w:r>
        <w:rPr>
          <w:rFonts w:ascii="Times New Roman"/>
          <w:b w:val="false"/>
          <w:i w:val="false"/>
          <w:color w:val="000000"/>
          <w:sz w:val="28"/>
        </w:rPr>
        <w:t>
      13. При выпуске товаров в соответствии со статьей 121 настоящего Кодекса проверка таможенных, иных документов и (или) сведений завершается после выпуска товаров в соответствии с пунктами 14 - 18 настоящей статьи.</w:t>
      </w:r>
    </w:p>
    <w:bookmarkEnd w:id="4605"/>
    <w:bookmarkStart w:name="z4885" w:id="4606"/>
    <w:p>
      <w:pPr>
        <w:spacing w:after="0"/>
        <w:ind w:left="0"/>
        <w:jc w:val="both"/>
      </w:pPr>
      <w:r>
        <w:rPr>
          <w:rFonts w:ascii="Times New Roman"/>
          <w:b w:val="false"/>
          <w:i w:val="false"/>
          <w:color w:val="000000"/>
          <w:sz w:val="28"/>
        </w:rPr>
        <w:t>
      14. Документы и (или) сведения, запрошенные таможенным органом и не представленные в срок, указанный в пункте 7 настоящей статьи, для завершения проверки таможенных, иных документов и (или) сведений могут быть представлены декларантом после выпуска товаров в срок, не превышающий 60 календарных дней со дня регистрации таможенной декларации, за исключением случая, предусмотренного пунктом 2 статьи 314 настоящего Кодекса.</w:t>
      </w:r>
    </w:p>
    <w:bookmarkEnd w:id="4606"/>
    <w:bookmarkStart w:name="z4886" w:id="4607"/>
    <w:p>
      <w:pPr>
        <w:spacing w:after="0"/>
        <w:ind w:left="0"/>
        <w:jc w:val="both"/>
      </w:pPr>
      <w:r>
        <w:rPr>
          <w:rFonts w:ascii="Times New Roman"/>
          <w:b w:val="false"/>
          <w:i w:val="false"/>
          <w:color w:val="000000"/>
          <w:sz w:val="28"/>
        </w:rPr>
        <w:t>
      Проверка таможенных, иных документов и (или) сведений завершается таможенным органом не позднее 30 календарных дней со дня представления запрошенных документов и (или) сведений, а если такие документы и (или) сведения не представлены в срок, установленный абзацем первым настоящего пункта, - со дня истечения такого срока.</w:t>
      </w:r>
    </w:p>
    <w:bookmarkEnd w:id="4607"/>
    <w:bookmarkStart w:name="z4887" w:id="4608"/>
    <w:p>
      <w:pPr>
        <w:spacing w:after="0"/>
        <w:ind w:left="0"/>
        <w:jc w:val="both"/>
      </w:pPr>
      <w:r>
        <w:rPr>
          <w:rFonts w:ascii="Times New Roman"/>
          <w:b w:val="false"/>
          <w:i w:val="false"/>
          <w:color w:val="000000"/>
          <w:sz w:val="28"/>
        </w:rPr>
        <w:t>
      15.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не устраняют оснований для проведения проверки таможенных, иных документов и (или) сведений, таможенный орган до истечения срока, установленного абзацем вторым пункта 14 настоящей статьи, вправе запросить дополнительные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w:t>
      </w:r>
    </w:p>
    <w:bookmarkEnd w:id="4608"/>
    <w:bookmarkStart w:name="z4888" w:id="4609"/>
    <w:p>
      <w:pPr>
        <w:spacing w:after="0"/>
        <w:ind w:left="0"/>
        <w:jc w:val="both"/>
      </w:pPr>
      <w:r>
        <w:rPr>
          <w:rFonts w:ascii="Times New Roman"/>
          <w:b w:val="false"/>
          <w:i w:val="false"/>
          <w:color w:val="000000"/>
          <w:sz w:val="28"/>
        </w:rPr>
        <w:t>
      Такие дополнительные документы и (или) сведения, в том числе письменные пояснения, должны быть представлены не позднее 10 календарных дней со дня регистрации таможенным органом запроса.</w:t>
      </w:r>
    </w:p>
    <w:bookmarkEnd w:id="4609"/>
    <w:bookmarkStart w:name="z4889" w:id="4610"/>
    <w:p>
      <w:pPr>
        <w:spacing w:after="0"/>
        <w:ind w:left="0"/>
        <w:jc w:val="both"/>
      </w:pPr>
      <w:r>
        <w:rPr>
          <w:rFonts w:ascii="Times New Roman"/>
          <w:b w:val="false"/>
          <w:i w:val="false"/>
          <w:color w:val="000000"/>
          <w:sz w:val="28"/>
        </w:rPr>
        <w:t>
      16. При направлении запроса о представлении дополнительных документов и (или) сведений, в том числе письменных пояснений, течение срока, указанного в абзаце втором пункта 14 настоящей статьи, приостанавливается со дня регистрации таможенным органом такого запроса и возобновляется со дня получения таможенным органом дополнительных документов и (или) сведений, в том числе письменных пояснений, а в случае их непредставления - со дня истечения срока их представления.</w:t>
      </w:r>
    </w:p>
    <w:bookmarkEnd w:id="4610"/>
    <w:bookmarkStart w:name="z4890" w:id="4611"/>
    <w:p>
      <w:pPr>
        <w:spacing w:after="0"/>
        <w:ind w:left="0"/>
        <w:jc w:val="both"/>
      </w:pPr>
      <w:r>
        <w:rPr>
          <w:rFonts w:ascii="Times New Roman"/>
          <w:b w:val="false"/>
          <w:i w:val="false"/>
          <w:color w:val="000000"/>
          <w:sz w:val="28"/>
        </w:rPr>
        <w:t>
      17.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соблюдение положений настоящего Кодекса, иных международных договоров и актов в сфере таможенного регулирования и законодательства государств-членов, в том числе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статьей 112 настоящего Кодекса.</w:t>
      </w:r>
    </w:p>
    <w:bookmarkEnd w:id="4611"/>
    <w:bookmarkStart w:name="z4891" w:id="4612"/>
    <w:p>
      <w:pPr>
        <w:spacing w:after="0"/>
        <w:ind w:left="0"/>
        <w:jc w:val="both"/>
      </w:pPr>
      <w:r>
        <w:rPr>
          <w:rFonts w:ascii="Times New Roman"/>
          <w:b w:val="false"/>
          <w:i w:val="false"/>
          <w:color w:val="000000"/>
          <w:sz w:val="28"/>
        </w:rPr>
        <w:t>
      18. При завершении проверки таможенных, иных документов и (или) сведений в случае, если документы и (или) сведения, запрошенные таможенным органом в соответствии с пунктами 4 и 15 настоящей статьи, либо объяснения причин, по которым такие документы и (или) сведения не могут быть представлены и (или) отсутствуют, не представлены в установленные настоящей статьей сроки,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статьей 112 настоящего Кодекса.</w:t>
      </w:r>
    </w:p>
    <w:bookmarkEnd w:id="4612"/>
    <w:bookmarkStart w:name="z4892" w:id="4613"/>
    <w:p>
      <w:pPr>
        <w:spacing w:after="0"/>
        <w:ind w:left="0"/>
        <w:jc w:val="both"/>
      </w:pPr>
      <w:r>
        <w:rPr>
          <w:rFonts w:ascii="Times New Roman"/>
          <w:b w:val="false"/>
          <w:i w:val="false"/>
          <w:color w:val="000000"/>
          <w:sz w:val="28"/>
        </w:rPr>
        <w:t>
      19.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информирует декларанта о завершении проверки таможенных, иных документов и (или) сведений и о возможности возврата (зачета) обеспечения исполнения обязанности по уплате таможенных пошлин, налогов, специальных, антидемпинговых, компенсационных пошлин, предоставленного в соответствии с пунктом 1 статьи 121 настоящего Кодекса.</w:t>
      </w:r>
    </w:p>
    <w:bookmarkEnd w:id="4613"/>
    <w:bookmarkStart w:name="z4893" w:id="4614"/>
    <w:p>
      <w:pPr>
        <w:spacing w:after="0"/>
        <w:ind w:left="0"/>
        <w:jc w:val="both"/>
      </w:pPr>
      <w:r>
        <w:rPr>
          <w:rFonts w:ascii="Times New Roman"/>
          <w:b w:val="false"/>
          <w:i w:val="false"/>
          <w:color w:val="000000"/>
          <w:sz w:val="28"/>
        </w:rPr>
        <w:t>
      20. Возврат (зачет) обеспечения исполнения обязанности по уплате таможенных пошлин, налогов, специальных, антидемпинговых, компенсационных пошлин осуществляется в соответствии с пунктом 7 статьи 63, главой 10 и статьей 76 настоящего Кодекса.</w:t>
      </w:r>
    </w:p>
    <w:bookmarkEnd w:id="4614"/>
    <w:p>
      <w:pPr>
        <w:spacing w:after="0"/>
        <w:ind w:left="0"/>
        <w:jc w:val="both"/>
      </w:pPr>
      <w:r>
        <w:rPr>
          <w:rFonts w:ascii="Times New Roman"/>
          <w:b/>
          <w:i w:val="false"/>
          <w:color w:val="000000"/>
          <w:sz w:val="28"/>
        </w:rPr>
        <w:t>Статья 326. Проверка таможенных, иных документов и (или) сведений, начатая после выпуска товаров, и в иных случаях</w:t>
      </w:r>
    </w:p>
    <w:bookmarkStart w:name="z4894" w:id="4615"/>
    <w:p>
      <w:pPr>
        <w:spacing w:after="0"/>
        <w:ind w:left="0"/>
        <w:jc w:val="both"/>
      </w:pPr>
      <w:r>
        <w:rPr>
          <w:rFonts w:ascii="Times New Roman"/>
          <w:b w:val="false"/>
          <w:i w:val="false"/>
          <w:color w:val="000000"/>
          <w:sz w:val="28"/>
        </w:rPr>
        <w:t>
      1. При проведении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либо в иных случаях применения данной формы таможенного контроля таможенный орган вправе запрашивать и получать документы и (или) сведения, необходимые для проведения таможенного контроля, в соответствии со статьей 340 настоящего Кодекса.</w:t>
      </w:r>
    </w:p>
    <w:bookmarkEnd w:id="4615"/>
    <w:bookmarkStart w:name="z4895" w:id="4616"/>
    <w:p>
      <w:pPr>
        <w:spacing w:after="0"/>
        <w:ind w:left="0"/>
        <w:jc w:val="both"/>
      </w:pPr>
      <w:r>
        <w:rPr>
          <w:rFonts w:ascii="Times New Roman"/>
          <w:b w:val="false"/>
          <w:i w:val="false"/>
          <w:color w:val="000000"/>
          <w:sz w:val="28"/>
        </w:rPr>
        <w:t>
      2. Результаты проведения проверки таможенных, иных документов и (или) сведений в случаях, указанных в пункте 1 настоящей статьи, оформляются в соответствии с законодательством государств-членов о таможенном регулировании.</w:t>
      </w:r>
    </w:p>
    <w:bookmarkEnd w:id="4616"/>
    <w:bookmarkStart w:name="z4896" w:id="4617"/>
    <w:p>
      <w:pPr>
        <w:spacing w:after="0"/>
        <w:ind w:left="0"/>
        <w:jc w:val="both"/>
      </w:pPr>
      <w:r>
        <w:rPr>
          <w:rFonts w:ascii="Times New Roman"/>
          <w:b w:val="false"/>
          <w:i w:val="false"/>
          <w:color w:val="000000"/>
          <w:sz w:val="28"/>
        </w:rPr>
        <w:t>
      3. По результатам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таможенным органом принимаются решения в соответствии с настоящим Кодексом, а по результатам проведения проверки таможенных, иных документов и (или) сведений в иных случаях - в соответствии с законодательством государств-членов о таможенном регулировании.</w:t>
      </w:r>
    </w:p>
    <w:bookmarkEnd w:id="4617"/>
    <w:p>
      <w:pPr>
        <w:spacing w:after="0"/>
        <w:ind w:left="0"/>
        <w:jc w:val="both"/>
      </w:pPr>
      <w:r>
        <w:rPr>
          <w:rFonts w:ascii="Times New Roman"/>
          <w:b/>
          <w:i w:val="false"/>
          <w:color w:val="000000"/>
          <w:sz w:val="28"/>
        </w:rPr>
        <w:t>Статья 327. Таможенный осмотр</w:t>
      </w:r>
    </w:p>
    <w:bookmarkStart w:name="z4897" w:id="4618"/>
    <w:p>
      <w:pPr>
        <w:spacing w:after="0"/>
        <w:ind w:left="0"/>
        <w:jc w:val="both"/>
      </w:pPr>
      <w:r>
        <w:rPr>
          <w:rFonts w:ascii="Times New Roman"/>
          <w:b w:val="false"/>
          <w:i w:val="false"/>
          <w:color w:val="000000"/>
          <w:sz w:val="28"/>
        </w:rPr>
        <w:t>
      1. Таможенный осмотр - форма таможенного контроля, заключающаяся в проведении визуального осмотра товаров, в том числе транспортных средств и багажа физических лиц, грузовых емкостей, таможенных пломб, печатей и иных средств идентификации без вскрытия грузовых помещений (отсеков) транспортных средств и упаковки товаров, разборки, демонтажа, нарушения целостности обследуемых объектов (включая багаж физических лиц) и их частей иными способами, за исключением такого осмотра, проводимого в ходе таможенного контроля в форме таможенного осмотра помещений и территорий.</w:t>
      </w:r>
    </w:p>
    <w:bookmarkEnd w:id="4618"/>
    <w:bookmarkStart w:name="z4898" w:id="4619"/>
    <w:p>
      <w:pPr>
        <w:spacing w:after="0"/>
        <w:ind w:left="0"/>
        <w:jc w:val="both"/>
      </w:pPr>
      <w:r>
        <w:rPr>
          <w:rFonts w:ascii="Times New Roman"/>
          <w:b w:val="false"/>
          <w:i w:val="false"/>
          <w:color w:val="000000"/>
          <w:sz w:val="28"/>
        </w:rPr>
        <w:t>
      2. Таможенный осмотр проводится в целях проверки и (или) получения сведений о товарах, в отношении которых проводится таможенный контроль, а также в целях проверки наличия на товарах, транспортных средствах и их грузовых помещениях (отсеках) таможенных пломб, печатей и других средств идентификации.</w:t>
      </w:r>
    </w:p>
    <w:bookmarkEnd w:id="4619"/>
    <w:bookmarkStart w:name="z4899" w:id="4620"/>
    <w:p>
      <w:pPr>
        <w:spacing w:after="0"/>
        <w:ind w:left="0"/>
        <w:jc w:val="both"/>
      </w:pPr>
      <w:r>
        <w:rPr>
          <w:rFonts w:ascii="Times New Roman"/>
          <w:b w:val="false"/>
          <w:i w:val="false"/>
          <w:color w:val="000000"/>
          <w:sz w:val="28"/>
        </w:rPr>
        <w:t>
      3. Таможенный осмотр может проводиться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w:t>
      </w:r>
    </w:p>
    <w:bookmarkEnd w:id="4620"/>
    <w:bookmarkStart w:name="z4900" w:id="4621"/>
    <w:p>
      <w:pPr>
        <w:spacing w:after="0"/>
        <w:ind w:left="0"/>
        <w:jc w:val="both"/>
      </w:pPr>
      <w:r>
        <w:rPr>
          <w:rFonts w:ascii="Times New Roman"/>
          <w:b w:val="false"/>
          <w:i w:val="false"/>
          <w:color w:val="000000"/>
          <w:sz w:val="28"/>
        </w:rPr>
        <w:t>
      4. Результаты проведения таможенного осмотра оформляются путем составления акта таможенного осмотра, форма которого определяется Комиссией, либо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w:t>
      </w:r>
    </w:p>
    <w:bookmarkEnd w:id="4621"/>
    <w:bookmarkStart w:name="z4901" w:id="4622"/>
    <w:p>
      <w:pPr>
        <w:spacing w:after="0"/>
        <w:ind w:left="0"/>
        <w:jc w:val="both"/>
      </w:pPr>
      <w:r>
        <w:rPr>
          <w:rFonts w:ascii="Times New Roman"/>
          <w:b w:val="false"/>
          <w:i w:val="false"/>
          <w:color w:val="000000"/>
          <w:sz w:val="28"/>
        </w:rPr>
        <w:t>
      При проведении таможенного осмотра багажа физических лиц и (или) транспортных средств для личного пользования акт таможенного осмотра составляется только в случае, если он будет использоваться таможенными органами при совершении таможенных операций и (или) проведении таможенного контроля.</w:t>
      </w:r>
    </w:p>
    <w:bookmarkEnd w:id="4622"/>
    <w:bookmarkStart w:name="z4902" w:id="4623"/>
    <w:p>
      <w:pPr>
        <w:spacing w:after="0"/>
        <w:ind w:left="0"/>
        <w:jc w:val="both"/>
      </w:pPr>
      <w:r>
        <w:rPr>
          <w:rFonts w:ascii="Times New Roman"/>
          <w:b w:val="false"/>
          <w:i w:val="false"/>
          <w:color w:val="000000"/>
          <w:sz w:val="28"/>
        </w:rPr>
        <w:t>
      5. В случае если результаты проведения таможенного осмотра оформлены путем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 по требованию лица, обладающего полномочиями в отношении товаров, должностные лица таможенного органа обязаны составить акт таможенного осмотра:</w:t>
      </w:r>
    </w:p>
    <w:bookmarkEnd w:id="4623"/>
    <w:bookmarkStart w:name="z4903" w:id="4624"/>
    <w:p>
      <w:pPr>
        <w:spacing w:after="0"/>
        <w:ind w:left="0"/>
        <w:jc w:val="both"/>
      </w:pPr>
      <w:r>
        <w:rPr>
          <w:rFonts w:ascii="Times New Roman"/>
          <w:b w:val="false"/>
          <w:i w:val="false"/>
          <w:color w:val="000000"/>
          <w:sz w:val="28"/>
        </w:rPr>
        <w:t>
      1) при проведении таможенного осмотра в местах перемещения товаров через таможенную границу Союза - не позднее 2 часов рабочего времени после проведения таможенного осмотра;</w:t>
      </w:r>
    </w:p>
    <w:bookmarkEnd w:id="4624"/>
    <w:bookmarkStart w:name="z4904" w:id="4625"/>
    <w:p>
      <w:pPr>
        <w:spacing w:after="0"/>
        <w:ind w:left="0"/>
        <w:jc w:val="both"/>
      </w:pPr>
      <w:r>
        <w:rPr>
          <w:rFonts w:ascii="Times New Roman"/>
          <w:b w:val="false"/>
          <w:i w:val="false"/>
          <w:color w:val="000000"/>
          <w:sz w:val="28"/>
        </w:rPr>
        <w:t>
      2) при проведении таможенного осмотра в иных местах - не позднее 2 часов с момента начала рабочего дня, следующего за днем проведения таможенного осмотра.</w:t>
      </w:r>
    </w:p>
    <w:bookmarkEnd w:id="4625"/>
    <w:bookmarkStart w:name="z4905" w:id="4626"/>
    <w:p>
      <w:pPr>
        <w:spacing w:after="0"/>
        <w:ind w:left="0"/>
        <w:jc w:val="both"/>
      </w:pPr>
      <w:r>
        <w:rPr>
          <w:rFonts w:ascii="Times New Roman"/>
          <w:b w:val="false"/>
          <w:i w:val="false"/>
          <w:color w:val="000000"/>
          <w:sz w:val="28"/>
        </w:rPr>
        <w:t>
      6. Акт таможенного осмотра составляется в 2 экземплярах, один из которых вручается (направляется) лицу, обладающему полномочиями в отношении товаров, либо его представителю, если эти лица установлены.</w:t>
      </w:r>
    </w:p>
    <w:bookmarkEnd w:id="4626"/>
    <w:p>
      <w:pPr>
        <w:spacing w:after="0"/>
        <w:ind w:left="0"/>
        <w:jc w:val="both"/>
      </w:pPr>
      <w:r>
        <w:rPr>
          <w:rFonts w:ascii="Times New Roman"/>
          <w:b/>
          <w:i w:val="false"/>
          <w:color w:val="000000"/>
          <w:sz w:val="28"/>
        </w:rPr>
        <w:t>Статья 328. Таможенный досмотр</w:t>
      </w:r>
    </w:p>
    <w:bookmarkStart w:name="z4906" w:id="4627"/>
    <w:p>
      <w:pPr>
        <w:spacing w:after="0"/>
        <w:ind w:left="0"/>
        <w:jc w:val="both"/>
      </w:pPr>
      <w:r>
        <w:rPr>
          <w:rFonts w:ascii="Times New Roman"/>
          <w:b w:val="false"/>
          <w:i w:val="false"/>
          <w:color w:val="000000"/>
          <w:sz w:val="28"/>
        </w:rPr>
        <w:t>
      1. Таможенный досмотр - форма таможенного контроля, заключающаяся в проведении осмотра и совершении иных действий в отношении товаров, в том числе транспортных средств и багажа физических лиц, со вскрытием упаковки товаров, грузовых помещений (отсеков) транспортных средств, емкостей, контейнеров или иных мест, в которых находятся или могут находиться товары, и (или) с удалением примененных к ним таможенных пломб, печатей или иных средств идентификации, разборкой, демонтажем или нарушением целостности обследуемых объектов и их частей иными способами.</w:t>
      </w:r>
    </w:p>
    <w:bookmarkEnd w:id="4627"/>
    <w:bookmarkStart w:name="z4907" w:id="4628"/>
    <w:p>
      <w:pPr>
        <w:spacing w:after="0"/>
        <w:ind w:left="0"/>
        <w:jc w:val="both"/>
      </w:pPr>
      <w:r>
        <w:rPr>
          <w:rFonts w:ascii="Times New Roman"/>
          <w:b w:val="false"/>
          <w:i w:val="false"/>
          <w:color w:val="000000"/>
          <w:sz w:val="28"/>
        </w:rPr>
        <w:t>
      2. Таможенный досмотр проводится в целях проверки и (или) получения сведений о товарах, в отношении которых проводится таможенный контроль.</w:t>
      </w:r>
    </w:p>
    <w:bookmarkEnd w:id="4628"/>
    <w:bookmarkStart w:name="z4908" w:id="4629"/>
    <w:p>
      <w:pPr>
        <w:spacing w:after="0"/>
        <w:ind w:left="0"/>
        <w:jc w:val="both"/>
      </w:pPr>
      <w:r>
        <w:rPr>
          <w:rFonts w:ascii="Times New Roman"/>
          <w:b w:val="false"/>
          <w:i w:val="false"/>
          <w:color w:val="000000"/>
          <w:sz w:val="28"/>
        </w:rPr>
        <w:t>
      3. Таможенный орган уведомляет о месте и времени проведения таможенного досмотра любым способом, позволяющим подтвердить факт получения уведомления, декларанта или иное лицо, обладающее полномочиями в отношении товаров, если эти лица установлены. При назначении времени проведения таможенного досмотра учитываются разумные сроки прибытия таких лиц.</w:t>
      </w:r>
    </w:p>
    <w:bookmarkEnd w:id="4629"/>
    <w:bookmarkStart w:name="z4909" w:id="4630"/>
    <w:p>
      <w:pPr>
        <w:spacing w:after="0"/>
        <w:ind w:left="0"/>
        <w:jc w:val="both"/>
      </w:pPr>
      <w:r>
        <w:rPr>
          <w:rFonts w:ascii="Times New Roman"/>
          <w:b w:val="false"/>
          <w:i w:val="false"/>
          <w:color w:val="000000"/>
          <w:sz w:val="28"/>
        </w:rPr>
        <w:t>
      4. Декларант, иные лица, обладающие полномочиями в отношении товаров, и их представители вправе по собственной инициативе присутствовать при проведении таможенного досмотра, за исключением случаев, установленных пунктом 6 настоящей статьи.</w:t>
      </w:r>
    </w:p>
    <w:bookmarkEnd w:id="4630"/>
    <w:bookmarkStart w:name="z4910" w:id="4631"/>
    <w:p>
      <w:pPr>
        <w:spacing w:after="0"/>
        <w:ind w:left="0"/>
        <w:jc w:val="both"/>
      </w:pPr>
      <w:r>
        <w:rPr>
          <w:rFonts w:ascii="Times New Roman"/>
          <w:b w:val="false"/>
          <w:i w:val="false"/>
          <w:color w:val="000000"/>
          <w:sz w:val="28"/>
        </w:rPr>
        <w:t>
      5. По требованию таможенного органа декларант или иные лица, обладающие полномочиями в отношении товаров, и их представители обязаны присутствовать при проведении таможенного досмотра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w:t>
      </w:r>
    </w:p>
    <w:bookmarkEnd w:id="4631"/>
    <w:bookmarkStart w:name="z4911" w:id="4632"/>
    <w:p>
      <w:pPr>
        <w:spacing w:after="0"/>
        <w:ind w:left="0"/>
        <w:jc w:val="both"/>
      </w:pPr>
      <w:r>
        <w:rPr>
          <w:rFonts w:ascii="Times New Roman"/>
          <w:b w:val="false"/>
          <w:i w:val="false"/>
          <w:color w:val="000000"/>
          <w:sz w:val="28"/>
        </w:rPr>
        <w:t>
      6.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w:t>
      </w:r>
    </w:p>
    <w:bookmarkEnd w:id="4632"/>
    <w:bookmarkStart w:name="z4912" w:id="4633"/>
    <w:p>
      <w:pPr>
        <w:spacing w:after="0"/>
        <w:ind w:left="0"/>
        <w:jc w:val="both"/>
      </w:pPr>
      <w:r>
        <w:rPr>
          <w:rFonts w:ascii="Times New Roman"/>
          <w:b w:val="false"/>
          <w:i w:val="false"/>
          <w:color w:val="000000"/>
          <w:sz w:val="28"/>
        </w:rPr>
        <w:t>
      1) неявка указанных лиц либо случаи, когда такие лица не установлены;</w:t>
      </w:r>
    </w:p>
    <w:bookmarkEnd w:id="4633"/>
    <w:bookmarkStart w:name="z4913" w:id="4634"/>
    <w:p>
      <w:pPr>
        <w:spacing w:after="0"/>
        <w:ind w:left="0"/>
        <w:jc w:val="both"/>
      </w:pPr>
      <w:r>
        <w:rPr>
          <w:rFonts w:ascii="Times New Roman"/>
          <w:b w:val="false"/>
          <w:i w:val="false"/>
          <w:color w:val="000000"/>
          <w:sz w:val="28"/>
        </w:rPr>
        <w:t>
      2) наличие угрозы национальной (государственной) безопасности, жизни и здоровью человека, животных и растений, окружающей среде, сохранению объектов национального культурного достояния государств-членов и наступление иных обстоятельств, не терпящих отлагательства, в том числе наличие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а также случаи, когда товары распространяют неприятный запах;</w:t>
      </w:r>
    </w:p>
    <w:bookmarkEnd w:id="4634"/>
    <w:bookmarkStart w:name="z4914" w:id="4635"/>
    <w:p>
      <w:pPr>
        <w:spacing w:after="0"/>
        <w:ind w:left="0"/>
        <w:jc w:val="both"/>
      </w:pPr>
      <w:r>
        <w:rPr>
          <w:rFonts w:ascii="Times New Roman"/>
          <w:b w:val="false"/>
          <w:i w:val="false"/>
          <w:color w:val="000000"/>
          <w:sz w:val="28"/>
        </w:rPr>
        <w:t>
      3) пересылка товаров в международных почтовых отправлениях;</w:t>
      </w:r>
    </w:p>
    <w:bookmarkEnd w:id="4635"/>
    <w:bookmarkStart w:name="z4915" w:id="4636"/>
    <w:p>
      <w:pPr>
        <w:spacing w:after="0"/>
        <w:ind w:left="0"/>
        <w:jc w:val="both"/>
      </w:pPr>
      <w:r>
        <w:rPr>
          <w:rFonts w:ascii="Times New Roman"/>
          <w:b w:val="false"/>
          <w:i w:val="false"/>
          <w:color w:val="000000"/>
          <w:sz w:val="28"/>
        </w:rPr>
        <w:t>
      4) оставление на таможенной территории Союза товаров в нарушение таможенной процедуры, предусматривающей их вывоз с таможенной территории Союза, или условий, установленных для использования отдельных категорий товаров, не подлежащих в соответствии с настоящим Кодексом помещению под таможенные процедуры.</w:t>
      </w:r>
    </w:p>
    <w:bookmarkEnd w:id="4636"/>
    <w:bookmarkStart w:name="z4916" w:id="4637"/>
    <w:p>
      <w:pPr>
        <w:spacing w:after="0"/>
        <w:ind w:left="0"/>
        <w:jc w:val="both"/>
      </w:pPr>
      <w:r>
        <w:rPr>
          <w:rFonts w:ascii="Times New Roman"/>
          <w:b w:val="false"/>
          <w:i w:val="false"/>
          <w:color w:val="000000"/>
          <w:sz w:val="28"/>
        </w:rPr>
        <w:t>
      7. Таможенный досмотр в случаях, указанных в подпунктах 1, 2 и 4 пункта 6 настоящей статьи, проводится в присутствии 2 понятых, а в случае, указанном в подпункте 3 пункта 6 настоящей статьи, - в присутствии представителя назначенного оператора почтовой связи, а при его отсутствии - в присутствии 2 понятых.</w:t>
      </w:r>
    </w:p>
    <w:bookmarkEnd w:id="4637"/>
    <w:bookmarkStart w:name="z4917" w:id="4638"/>
    <w:p>
      <w:pPr>
        <w:spacing w:after="0"/>
        <w:ind w:left="0"/>
        <w:jc w:val="both"/>
      </w:pPr>
      <w:r>
        <w:rPr>
          <w:rFonts w:ascii="Times New Roman"/>
          <w:b w:val="false"/>
          <w:i w:val="false"/>
          <w:color w:val="000000"/>
          <w:sz w:val="28"/>
        </w:rPr>
        <w:t>
      8. Результаты проведения таможенного досмотра оформляются путем составления акта таможенного досмотра, форма которого определяется Комиссией, за исключением случая, предусмотренного пунктом 3 статьи 317 настоящего Кодекса, либо оформляются иным способом, предусмотренным в соответствии с законодательством государств-членов о таможенном регулировании.</w:t>
      </w:r>
    </w:p>
    <w:bookmarkEnd w:id="4638"/>
    <w:bookmarkStart w:name="z4918" w:id="4639"/>
    <w:p>
      <w:pPr>
        <w:spacing w:after="0"/>
        <w:ind w:left="0"/>
        <w:jc w:val="both"/>
      </w:pPr>
      <w:r>
        <w:rPr>
          <w:rFonts w:ascii="Times New Roman"/>
          <w:b w:val="false"/>
          <w:i w:val="false"/>
          <w:color w:val="000000"/>
          <w:sz w:val="28"/>
        </w:rPr>
        <w:t>
      9. В акте таможенного досмотра указываются следующие сведения:</w:t>
      </w:r>
    </w:p>
    <w:bookmarkEnd w:id="4639"/>
    <w:bookmarkStart w:name="z4919" w:id="4640"/>
    <w:p>
      <w:pPr>
        <w:spacing w:after="0"/>
        <w:ind w:left="0"/>
        <w:jc w:val="both"/>
      </w:pPr>
      <w:r>
        <w:rPr>
          <w:rFonts w:ascii="Times New Roman"/>
          <w:b w:val="false"/>
          <w:i w:val="false"/>
          <w:color w:val="000000"/>
          <w:sz w:val="28"/>
        </w:rPr>
        <w:t>
      1) сведения о должностных лицах таможенного органа, проводивших таможенный досмотр, и лицах, присутствовавших при его проведении;</w:t>
      </w:r>
    </w:p>
    <w:bookmarkEnd w:id="4640"/>
    <w:bookmarkStart w:name="z4920" w:id="4641"/>
    <w:p>
      <w:pPr>
        <w:spacing w:after="0"/>
        <w:ind w:left="0"/>
        <w:jc w:val="both"/>
      </w:pPr>
      <w:r>
        <w:rPr>
          <w:rFonts w:ascii="Times New Roman"/>
          <w:b w:val="false"/>
          <w:i w:val="false"/>
          <w:color w:val="000000"/>
          <w:sz w:val="28"/>
        </w:rPr>
        <w:t>
      2) причины проведения таможенного досмотра в отсутствие декларанта или иного лица, обладающего полномочиями в отношении товаров;</w:t>
      </w:r>
    </w:p>
    <w:bookmarkEnd w:id="4641"/>
    <w:bookmarkStart w:name="z4921" w:id="4642"/>
    <w:p>
      <w:pPr>
        <w:spacing w:after="0"/>
        <w:ind w:left="0"/>
        <w:jc w:val="both"/>
      </w:pPr>
      <w:r>
        <w:rPr>
          <w:rFonts w:ascii="Times New Roman"/>
          <w:b w:val="false"/>
          <w:i w:val="false"/>
          <w:color w:val="000000"/>
          <w:sz w:val="28"/>
        </w:rPr>
        <w:t>
      3) результаты таможенного досмотра;</w:t>
      </w:r>
    </w:p>
    <w:bookmarkEnd w:id="4642"/>
    <w:bookmarkStart w:name="z4922" w:id="4643"/>
    <w:p>
      <w:pPr>
        <w:spacing w:after="0"/>
        <w:ind w:left="0"/>
        <w:jc w:val="both"/>
      </w:pPr>
      <w:r>
        <w:rPr>
          <w:rFonts w:ascii="Times New Roman"/>
          <w:b w:val="false"/>
          <w:i w:val="false"/>
          <w:color w:val="000000"/>
          <w:sz w:val="28"/>
        </w:rPr>
        <w:t>
      4) иные сведения, предусмотренные формой акта.</w:t>
      </w:r>
    </w:p>
    <w:bookmarkEnd w:id="4643"/>
    <w:bookmarkStart w:name="z4923" w:id="4644"/>
    <w:p>
      <w:pPr>
        <w:spacing w:after="0"/>
        <w:ind w:left="0"/>
        <w:jc w:val="both"/>
      </w:pPr>
      <w:r>
        <w:rPr>
          <w:rFonts w:ascii="Times New Roman"/>
          <w:b w:val="false"/>
          <w:i w:val="false"/>
          <w:color w:val="000000"/>
          <w:sz w:val="28"/>
        </w:rPr>
        <w:t>
      10. Акт таможенного досмотра составляется в 2 экземплярах, один из которых вручается (направляется) декларанту или иному лицу, обладающему полномочиями в отношении товаров, либо их представителям, если эти лица установлены.</w:t>
      </w:r>
    </w:p>
    <w:bookmarkEnd w:id="4644"/>
    <w:p>
      <w:pPr>
        <w:spacing w:after="0"/>
        <w:ind w:left="0"/>
        <w:jc w:val="both"/>
      </w:pPr>
      <w:r>
        <w:rPr>
          <w:rFonts w:ascii="Times New Roman"/>
          <w:b/>
          <w:i w:val="false"/>
          <w:color w:val="000000"/>
          <w:sz w:val="28"/>
        </w:rPr>
        <w:t>Статья 329. Личный таможенный досмотр</w:t>
      </w:r>
    </w:p>
    <w:bookmarkStart w:name="z4924" w:id="4645"/>
    <w:p>
      <w:pPr>
        <w:spacing w:after="0"/>
        <w:ind w:left="0"/>
        <w:jc w:val="both"/>
      </w:pPr>
      <w:r>
        <w:rPr>
          <w:rFonts w:ascii="Times New Roman"/>
          <w:b w:val="false"/>
          <w:i w:val="false"/>
          <w:color w:val="000000"/>
          <w:sz w:val="28"/>
        </w:rPr>
        <w:t>
      1. Личный таможенный досмотр - форма таможенного контроля, заключающаяся в проведении досмотра физических лиц.</w:t>
      </w:r>
    </w:p>
    <w:bookmarkEnd w:id="4645"/>
    <w:bookmarkStart w:name="z4925" w:id="4646"/>
    <w:p>
      <w:pPr>
        <w:spacing w:after="0"/>
        <w:ind w:left="0"/>
        <w:jc w:val="both"/>
      </w:pPr>
      <w:r>
        <w:rPr>
          <w:rFonts w:ascii="Times New Roman"/>
          <w:b w:val="false"/>
          <w:i w:val="false"/>
          <w:color w:val="000000"/>
          <w:sz w:val="28"/>
        </w:rPr>
        <w:t>
      2. Личный таможенный досмотр может проводиться только в отношении физических лиц, следующих через таможенную границу Союза и находящихся в зоне таможенного контроля или транзитной зоне международного аэропорта, при наличии достаточных оснований полагать, что такие лица скрывают при себе и добровольно не выдают товары, перемещаемые через таможенную границу Союза в нарушение международных договоров и актов в сфере таможенного регулирования, законодательства государств-членов.</w:t>
      </w:r>
    </w:p>
    <w:bookmarkEnd w:id="4646"/>
    <w:bookmarkStart w:name="z4926" w:id="4647"/>
    <w:p>
      <w:pPr>
        <w:spacing w:after="0"/>
        <w:ind w:left="0"/>
        <w:jc w:val="both"/>
      </w:pPr>
      <w:r>
        <w:rPr>
          <w:rFonts w:ascii="Times New Roman"/>
          <w:b w:val="false"/>
          <w:i w:val="false"/>
          <w:color w:val="000000"/>
          <w:sz w:val="28"/>
        </w:rPr>
        <w:t>
      3. Личный таможенный досмотр проводится в целях выявления у физических лиц, указанных в пункте 2 настоящей статьи, скрываемых при себе товаров, перемещаемых через таможенную границу Союза в нарушение международных договоров и актов в сфере таможенного регулирования, законодательства государств-членов, и является исключительной формой таможенного контроля.</w:t>
      </w:r>
    </w:p>
    <w:bookmarkEnd w:id="4647"/>
    <w:bookmarkStart w:name="z4927" w:id="4648"/>
    <w:p>
      <w:pPr>
        <w:spacing w:after="0"/>
        <w:ind w:left="0"/>
        <w:jc w:val="both"/>
      </w:pPr>
      <w:r>
        <w:rPr>
          <w:rFonts w:ascii="Times New Roman"/>
          <w:b w:val="false"/>
          <w:i w:val="false"/>
          <w:color w:val="000000"/>
          <w:sz w:val="28"/>
        </w:rPr>
        <w:t>
      4. Личный таможенный досмотр проводится по решению руководителя (начальника) таможенного органа, уполномоченного им заместителя руководителя (заместителя начальника) таможенного органа либо замещающих их лиц, а если это предусмотрено законодательством государств-членов о таможенном регулировании, - по решению руководителя (начальника) подразделения таможенного органа, уполномоченного проводить таможенный контроль, уполномоченного им заместителя руководителя (заместителя начальника) подразделения таможенного органа либо замещающих их лиц.</w:t>
      </w:r>
    </w:p>
    <w:bookmarkEnd w:id="4648"/>
    <w:bookmarkStart w:name="z4928" w:id="4649"/>
    <w:p>
      <w:pPr>
        <w:spacing w:after="0"/>
        <w:ind w:left="0"/>
        <w:jc w:val="both"/>
      </w:pPr>
      <w:r>
        <w:rPr>
          <w:rFonts w:ascii="Times New Roman"/>
          <w:b w:val="false"/>
          <w:i w:val="false"/>
          <w:color w:val="000000"/>
          <w:sz w:val="28"/>
        </w:rPr>
        <w:t>
      Указанное решение оформляется в письменной форме.</w:t>
      </w:r>
    </w:p>
    <w:bookmarkEnd w:id="4649"/>
    <w:bookmarkStart w:name="z4929" w:id="4650"/>
    <w:p>
      <w:pPr>
        <w:spacing w:after="0"/>
        <w:ind w:left="0"/>
        <w:jc w:val="both"/>
      </w:pPr>
      <w:r>
        <w:rPr>
          <w:rFonts w:ascii="Times New Roman"/>
          <w:b w:val="false"/>
          <w:i w:val="false"/>
          <w:color w:val="000000"/>
          <w:sz w:val="28"/>
        </w:rPr>
        <w:t>
      5. Личный таможенный досмотр проводится должностными лицами таможенного органа одного пола с лицом, в отношении которого проводится личный таможенный досмотр, в присутствии 2 понятых того же пола в изолированном помещении, отвечающем санитарно-гигиеническим требованиям. Доступ в помещение физических лиц, кроме указанных в настоящей статье, и возможность наблюдения за проведением личного таможенного досмотра другими физическими лицами должны быть исключены.</w:t>
      </w:r>
    </w:p>
    <w:bookmarkEnd w:id="4650"/>
    <w:bookmarkStart w:name="z4930" w:id="4651"/>
    <w:p>
      <w:pPr>
        <w:spacing w:after="0"/>
        <w:ind w:left="0"/>
        <w:jc w:val="both"/>
      </w:pPr>
      <w:r>
        <w:rPr>
          <w:rFonts w:ascii="Times New Roman"/>
          <w:b w:val="false"/>
          <w:i w:val="false"/>
          <w:color w:val="000000"/>
          <w:sz w:val="28"/>
        </w:rPr>
        <w:t>
      Обследование тела физического лица, в отношении которого проводится личный таможенный досмотр, проводится только медицинским работником с использованием при необходимости специальной медицинской техники.</w:t>
      </w:r>
    </w:p>
    <w:bookmarkEnd w:id="4651"/>
    <w:bookmarkStart w:name="z4931" w:id="4652"/>
    <w:p>
      <w:pPr>
        <w:spacing w:after="0"/>
        <w:ind w:left="0"/>
        <w:jc w:val="both"/>
      </w:pPr>
      <w:r>
        <w:rPr>
          <w:rFonts w:ascii="Times New Roman"/>
          <w:b w:val="false"/>
          <w:i w:val="false"/>
          <w:color w:val="000000"/>
          <w:sz w:val="28"/>
        </w:rPr>
        <w:t>
      При проведении личного таможенного досмотра несовершеннолетнего или недееспособного физического лица обязаны присутствовать его законные представители (родители, усыновители, опекуны либо попечители) или сопровождающие его лица.</w:t>
      </w:r>
    </w:p>
    <w:bookmarkEnd w:id="4652"/>
    <w:bookmarkStart w:name="z4932" w:id="4653"/>
    <w:p>
      <w:pPr>
        <w:spacing w:after="0"/>
        <w:ind w:left="0"/>
        <w:jc w:val="both"/>
      </w:pPr>
      <w:r>
        <w:rPr>
          <w:rFonts w:ascii="Times New Roman"/>
          <w:b w:val="false"/>
          <w:i w:val="false"/>
          <w:color w:val="000000"/>
          <w:sz w:val="28"/>
        </w:rPr>
        <w:t>
      6. Перед началом проведения личного таможенного досмотра должностное лицо таможенного органа обязано ознакомить физическое лицо с решением о проведении личного таможенного досмотра и его правами при проведении такого личного таможенного досмотра, а также предложить ему добровольно выдать товары, перемещаемые через таможенную границу Союза в нарушение международных договоров и актов в сфере таможенного регулирования, законодательства государств-членов.</w:t>
      </w:r>
    </w:p>
    <w:bookmarkEnd w:id="4653"/>
    <w:bookmarkStart w:name="z4933" w:id="4654"/>
    <w:p>
      <w:pPr>
        <w:spacing w:after="0"/>
        <w:ind w:left="0"/>
        <w:jc w:val="both"/>
      </w:pPr>
      <w:r>
        <w:rPr>
          <w:rFonts w:ascii="Times New Roman"/>
          <w:b w:val="false"/>
          <w:i w:val="false"/>
          <w:color w:val="000000"/>
          <w:sz w:val="28"/>
        </w:rPr>
        <w:t>
      Факт ознакомления физического лица с решением о проведении личного таможенного досмотра удостоверяется этим физическим лицом путем проставления соответствующей надписи в решении о проведении такого личного таможенного досмотра. В случае отказа физического лица от проставления такой надписи делается соответствующая отметка на решении о проведении личного таможенного досмотра, удостоверяемая подписями уполномоченного должностного лица таможенного органа, объявившего решение о проведении такого личного таможенного досмотра, и понятых, присутствующих при проведении личного таможенного досмотра.</w:t>
      </w:r>
    </w:p>
    <w:bookmarkEnd w:id="4654"/>
    <w:bookmarkStart w:name="z4934" w:id="4655"/>
    <w:p>
      <w:pPr>
        <w:spacing w:after="0"/>
        <w:ind w:left="0"/>
        <w:jc w:val="both"/>
      </w:pPr>
      <w:r>
        <w:rPr>
          <w:rFonts w:ascii="Times New Roman"/>
          <w:b w:val="false"/>
          <w:i w:val="false"/>
          <w:color w:val="000000"/>
          <w:sz w:val="28"/>
        </w:rPr>
        <w:t>
      7. Действия должностного лица таможенного органа при проведении личного таможенного досмотра не должны ущемлять честь и достоинство физического лица, в отношении которого проводится личный таможенный досмотр, и причинять вред здоровью и ущерб имуществу этого физического лица.</w:t>
      </w:r>
    </w:p>
    <w:bookmarkEnd w:id="4655"/>
    <w:bookmarkStart w:name="z4935" w:id="4656"/>
    <w:p>
      <w:pPr>
        <w:spacing w:after="0"/>
        <w:ind w:left="0"/>
        <w:jc w:val="both"/>
      </w:pPr>
      <w:r>
        <w:rPr>
          <w:rFonts w:ascii="Times New Roman"/>
          <w:b w:val="false"/>
          <w:i w:val="false"/>
          <w:color w:val="000000"/>
          <w:sz w:val="28"/>
        </w:rPr>
        <w:t>
      8. Физическое лицо, в отношении которого проводится личный таможенный досмотр, имеет право:</w:t>
      </w:r>
    </w:p>
    <w:bookmarkEnd w:id="4656"/>
    <w:bookmarkStart w:name="z4936" w:id="4657"/>
    <w:p>
      <w:pPr>
        <w:spacing w:after="0"/>
        <w:ind w:left="0"/>
        <w:jc w:val="both"/>
      </w:pPr>
      <w:r>
        <w:rPr>
          <w:rFonts w:ascii="Times New Roman"/>
          <w:b w:val="false"/>
          <w:i w:val="false"/>
          <w:color w:val="000000"/>
          <w:sz w:val="28"/>
        </w:rPr>
        <w:t>
      1) ознакомиться с решением о проведении личного таможенного досмотра и порядком его проведения до начала проведения личного таможенного досмотра;</w:t>
      </w:r>
    </w:p>
    <w:bookmarkEnd w:id="4657"/>
    <w:bookmarkStart w:name="z4937" w:id="4658"/>
    <w:p>
      <w:pPr>
        <w:spacing w:after="0"/>
        <w:ind w:left="0"/>
        <w:jc w:val="both"/>
      </w:pPr>
      <w:r>
        <w:rPr>
          <w:rFonts w:ascii="Times New Roman"/>
          <w:b w:val="false"/>
          <w:i w:val="false"/>
          <w:color w:val="000000"/>
          <w:sz w:val="28"/>
        </w:rPr>
        <w:t>
      2) ознакомиться со своими правами и обязанностями;</w:t>
      </w:r>
    </w:p>
    <w:bookmarkEnd w:id="4658"/>
    <w:bookmarkStart w:name="z4938" w:id="4659"/>
    <w:p>
      <w:pPr>
        <w:spacing w:after="0"/>
        <w:ind w:left="0"/>
        <w:jc w:val="both"/>
      </w:pPr>
      <w:r>
        <w:rPr>
          <w:rFonts w:ascii="Times New Roman"/>
          <w:b w:val="false"/>
          <w:i w:val="false"/>
          <w:color w:val="000000"/>
          <w:sz w:val="28"/>
        </w:rPr>
        <w:t>
      3) давать объяснения и заявлять ходатайства;</w:t>
      </w:r>
    </w:p>
    <w:bookmarkEnd w:id="4659"/>
    <w:bookmarkStart w:name="z4939" w:id="4660"/>
    <w:p>
      <w:pPr>
        <w:spacing w:after="0"/>
        <w:ind w:left="0"/>
        <w:jc w:val="both"/>
      </w:pPr>
      <w:r>
        <w:rPr>
          <w:rFonts w:ascii="Times New Roman"/>
          <w:b w:val="false"/>
          <w:i w:val="false"/>
          <w:color w:val="000000"/>
          <w:sz w:val="28"/>
        </w:rPr>
        <w:t>
      4) добровольно выдать скрываемые при себе товары, перемещаемые через таможенную границу Союза в нарушение международных договоров и актов в сфере таможенного регулирования, законодательства государств-членов;</w:t>
      </w:r>
    </w:p>
    <w:bookmarkEnd w:id="4660"/>
    <w:bookmarkStart w:name="z4940" w:id="4661"/>
    <w:p>
      <w:pPr>
        <w:spacing w:after="0"/>
        <w:ind w:left="0"/>
        <w:jc w:val="both"/>
      </w:pPr>
      <w:r>
        <w:rPr>
          <w:rFonts w:ascii="Times New Roman"/>
          <w:b w:val="false"/>
          <w:i w:val="false"/>
          <w:color w:val="000000"/>
          <w:sz w:val="28"/>
        </w:rPr>
        <w:t>
      5) делать заявление с обязательным внесением его в акт личного таможенного досмотра должностным лицом таможенного органа, проводящим личный таможенный досмотр;</w:t>
      </w:r>
    </w:p>
    <w:bookmarkEnd w:id="4661"/>
    <w:bookmarkStart w:name="z4941" w:id="4662"/>
    <w:p>
      <w:pPr>
        <w:spacing w:after="0"/>
        <w:ind w:left="0"/>
        <w:jc w:val="both"/>
      </w:pPr>
      <w:r>
        <w:rPr>
          <w:rFonts w:ascii="Times New Roman"/>
          <w:b w:val="false"/>
          <w:i w:val="false"/>
          <w:color w:val="000000"/>
          <w:sz w:val="28"/>
        </w:rPr>
        <w:t>
      6) пользоваться родным языком и услугами переводчика;</w:t>
      </w:r>
    </w:p>
    <w:bookmarkEnd w:id="4662"/>
    <w:bookmarkStart w:name="z4942" w:id="4663"/>
    <w:p>
      <w:pPr>
        <w:spacing w:after="0"/>
        <w:ind w:left="0"/>
        <w:jc w:val="both"/>
      </w:pPr>
      <w:r>
        <w:rPr>
          <w:rFonts w:ascii="Times New Roman"/>
          <w:b w:val="false"/>
          <w:i w:val="false"/>
          <w:color w:val="000000"/>
          <w:sz w:val="28"/>
        </w:rPr>
        <w:t>
      7) знакомиться с актом личного таможенного досмотра по окончании его составления и делать в нем заявления в письменной форме;</w:t>
      </w:r>
    </w:p>
    <w:bookmarkEnd w:id="4663"/>
    <w:bookmarkStart w:name="z4943" w:id="4664"/>
    <w:p>
      <w:pPr>
        <w:spacing w:after="0"/>
        <w:ind w:left="0"/>
        <w:jc w:val="both"/>
      </w:pPr>
      <w:r>
        <w:rPr>
          <w:rFonts w:ascii="Times New Roman"/>
          <w:b w:val="false"/>
          <w:i w:val="false"/>
          <w:color w:val="000000"/>
          <w:sz w:val="28"/>
        </w:rPr>
        <w:t>
      8) обжаловать действия должностных лиц таможенного органа, проводящих личный таможенный досмотр, в соответствии с настоящим Кодексом.</w:t>
      </w:r>
    </w:p>
    <w:bookmarkEnd w:id="4664"/>
    <w:bookmarkStart w:name="z4944" w:id="4665"/>
    <w:p>
      <w:pPr>
        <w:spacing w:after="0"/>
        <w:ind w:left="0"/>
        <w:jc w:val="both"/>
      </w:pPr>
      <w:r>
        <w:rPr>
          <w:rFonts w:ascii="Times New Roman"/>
          <w:b w:val="false"/>
          <w:i w:val="false"/>
          <w:color w:val="000000"/>
          <w:sz w:val="28"/>
        </w:rPr>
        <w:t>
      9. В ходе проведения личного таможенного досмотра физическое лицо, в отношении которого он проводится, и его законный представитель обязаны выполнять законные требования должностного лица таможенного органа, проводящего личный таможенный досмотр.</w:t>
      </w:r>
    </w:p>
    <w:bookmarkEnd w:id="4665"/>
    <w:bookmarkStart w:name="z4945" w:id="4666"/>
    <w:p>
      <w:pPr>
        <w:spacing w:after="0"/>
        <w:ind w:left="0"/>
        <w:jc w:val="both"/>
      </w:pPr>
      <w:r>
        <w:rPr>
          <w:rFonts w:ascii="Times New Roman"/>
          <w:b w:val="false"/>
          <w:i w:val="false"/>
          <w:color w:val="000000"/>
          <w:sz w:val="28"/>
        </w:rPr>
        <w:t>
      10. Результаты проведения личного таможенного досмотра оформляются путем составления акта личного таможенного досмотра, форма которого определяется Комиссией.</w:t>
      </w:r>
    </w:p>
    <w:bookmarkEnd w:id="4666"/>
    <w:bookmarkStart w:name="z4946" w:id="4667"/>
    <w:p>
      <w:pPr>
        <w:spacing w:after="0"/>
        <w:ind w:left="0"/>
        <w:jc w:val="both"/>
      </w:pPr>
      <w:r>
        <w:rPr>
          <w:rFonts w:ascii="Times New Roman"/>
          <w:b w:val="false"/>
          <w:i w:val="false"/>
          <w:color w:val="000000"/>
          <w:sz w:val="28"/>
        </w:rPr>
        <w:t>
      Указанный акт должен быть составлен в ходе проведения личного таможенного досмотра либо в течение 1 часа после его завершения.</w:t>
      </w:r>
    </w:p>
    <w:bookmarkEnd w:id="4667"/>
    <w:bookmarkStart w:name="z4947" w:id="4668"/>
    <w:p>
      <w:pPr>
        <w:spacing w:after="0"/>
        <w:ind w:left="0"/>
        <w:jc w:val="both"/>
      </w:pPr>
      <w:r>
        <w:rPr>
          <w:rFonts w:ascii="Times New Roman"/>
          <w:b w:val="false"/>
          <w:i w:val="false"/>
          <w:color w:val="000000"/>
          <w:sz w:val="28"/>
        </w:rPr>
        <w:t>
      11. Акт личного таможенного досмотра подписывается должностным лицом таможенного органа, проводившим личный таможенный досмотр, физическим лицом, в отношении которого был проведен личный таможенный досмотр, или его законным представителем, или сопровождающим его лицом, понятыми, а при проведении обследования тела физического лица, в отношении которого был проведен личный таможенный досмотр, - также медицинским работником.</w:t>
      </w:r>
    </w:p>
    <w:bookmarkEnd w:id="4668"/>
    <w:bookmarkStart w:name="z4948" w:id="4669"/>
    <w:p>
      <w:pPr>
        <w:spacing w:after="0"/>
        <w:ind w:left="0"/>
        <w:jc w:val="both"/>
      </w:pPr>
      <w:r>
        <w:rPr>
          <w:rFonts w:ascii="Times New Roman"/>
          <w:b w:val="false"/>
          <w:i w:val="false"/>
          <w:color w:val="000000"/>
          <w:sz w:val="28"/>
        </w:rPr>
        <w:t>
      12. Акт личного таможенного досмотра составляется в 2 экземплярах, один из которых вручается физическому лицу, в отношении которого был проведен личный таможенный досмотр, его законному представителю или сопровождающему его лицу незамедлительно после его составления.</w:t>
      </w:r>
    </w:p>
    <w:bookmarkEnd w:id="4669"/>
    <w:p>
      <w:pPr>
        <w:spacing w:after="0"/>
        <w:ind w:left="0"/>
        <w:jc w:val="both"/>
      </w:pPr>
      <w:r>
        <w:rPr>
          <w:rFonts w:ascii="Times New Roman"/>
          <w:b/>
          <w:i w:val="false"/>
          <w:color w:val="000000"/>
          <w:sz w:val="28"/>
        </w:rPr>
        <w:t>Статья 330. Таможенный осмотр помещений и территорий</w:t>
      </w:r>
    </w:p>
    <w:bookmarkStart w:name="z4949" w:id="4670"/>
    <w:p>
      <w:pPr>
        <w:spacing w:after="0"/>
        <w:ind w:left="0"/>
        <w:jc w:val="both"/>
      </w:pPr>
      <w:r>
        <w:rPr>
          <w:rFonts w:ascii="Times New Roman"/>
          <w:b w:val="false"/>
          <w:i w:val="false"/>
          <w:color w:val="000000"/>
          <w:sz w:val="28"/>
        </w:rPr>
        <w:t>
      1. Таможенный осмотр помещений и территорий - форма таможенного контроля, заключающаяся в проведении визуального осмотра помещений и территорий, а также находящихся в указанных местах товаров и (или) документов.</w:t>
      </w:r>
    </w:p>
    <w:bookmarkEnd w:id="4670"/>
    <w:bookmarkStart w:name="z4950" w:id="4671"/>
    <w:p>
      <w:pPr>
        <w:spacing w:after="0"/>
        <w:ind w:left="0"/>
        <w:jc w:val="both"/>
      </w:pPr>
      <w:r>
        <w:rPr>
          <w:rFonts w:ascii="Times New Roman"/>
          <w:b w:val="false"/>
          <w:i w:val="false"/>
          <w:color w:val="000000"/>
          <w:sz w:val="28"/>
        </w:rPr>
        <w:t>
      2. Таможенный осмотр помещений и территорий проводится в целях проверки наличия или отсутствия в осматриваемых помещениях или на территориях товаров и (или) документов, являющихся объектами таможенного контроля, а также в целях проверки и (или) получения сведений о таких товарах и (или) документах и проверки наличия на товарах, транспортных средствах и их грузовых помещениях (отсеках) таможенных пломб, печатей и других средств идентификации.</w:t>
      </w:r>
    </w:p>
    <w:bookmarkEnd w:id="4671"/>
    <w:bookmarkStart w:name="z4951" w:id="4672"/>
    <w:p>
      <w:pPr>
        <w:spacing w:after="0"/>
        <w:ind w:left="0"/>
        <w:jc w:val="both"/>
      </w:pPr>
      <w:r>
        <w:rPr>
          <w:rFonts w:ascii="Times New Roman"/>
          <w:b w:val="false"/>
          <w:i w:val="false"/>
          <w:color w:val="000000"/>
          <w:sz w:val="28"/>
        </w:rPr>
        <w:t>
      3. Таможенный осмотр помещений и территорий может проводиться таможенными органами в целях проверки соответствия сооружений, помещений (частей помещений) и (или) открытых площадок (частей открытых площадок), предназначенных для использования или используемых в качестве складов временного хранения, таможенных складов, свободных складов, магазинов беспошлинной торговли, а также предназначенных или используемых для временного хранения товаров уполномоченными экономическими операторами, требованиям и условиям, установленным в соответствии с пунктом 4 статьи 411, пунктом 5 статьи 416, пунктом 4 статьи 421, пунктом 4 статьи 426 и подпунктом 4 пункта 3 статьи 433 настоящего Кодекса.</w:t>
      </w:r>
    </w:p>
    <w:bookmarkEnd w:id="4672"/>
    <w:bookmarkStart w:name="z4952" w:id="4673"/>
    <w:p>
      <w:pPr>
        <w:spacing w:after="0"/>
        <w:ind w:left="0"/>
        <w:jc w:val="both"/>
      </w:pPr>
      <w:r>
        <w:rPr>
          <w:rFonts w:ascii="Times New Roman"/>
          <w:b w:val="false"/>
          <w:i w:val="false"/>
          <w:color w:val="000000"/>
          <w:sz w:val="28"/>
        </w:rPr>
        <w:t>
      4. Проведение таможенного осмотра помещений и территорий в жилых помещениях допускается, если это предусмотрено законодательством государств-членов.</w:t>
      </w:r>
    </w:p>
    <w:bookmarkEnd w:id="4673"/>
    <w:bookmarkStart w:name="z4953" w:id="4674"/>
    <w:p>
      <w:pPr>
        <w:spacing w:after="0"/>
        <w:ind w:left="0"/>
        <w:jc w:val="both"/>
      </w:pPr>
      <w:r>
        <w:rPr>
          <w:rFonts w:ascii="Times New Roman"/>
          <w:b w:val="false"/>
          <w:i w:val="false"/>
          <w:color w:val="000000"/>
          <w:sz w:val="28"/>
        </w:rPr>
        <w:t>
      5. Таможенный осмотр помещений и территорий проводится при предъявлении предписания на проведение таможенного осмотра помещений и территорий и служебного удостоверения должностного лица таможенного органа.</w:t>
      </w:r>
    </w:p>
    <w:bookmarkEnd w:id="4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предписания на проведение таможенного осмотра помещений и территорий устанавливается законодательством государств-членов о таможенном регулировании.</w:t>
      </w:r>
    </w:p>
    <w:bookmarkStart w:name="z4955" w:id="4675"/>
    <w:p>
      <w:pPr>
        <w:spacing w:after="0"/>
        <w:ind w:left="0"/>
        <w:jc w:val="both"/>
      </w:pPr>
      <w:r>
        <w:rPr>
          <w:rFonts w:ascii="Times New Roman"/>
          <w:b w:val="false"/>
          <w:i w:val="false"/>
          <w:color w:val="000000"/>
          <w:sz w:val="28"/>
        </w:rPr>
        <w:t>
      Предъявление документов, указанных в абзаце первом настоящего пункта, не требуется при проведении таможенного осмотра помещений и территорий у лиц, в отношении (у) которых проводится выездная таможенная проверка.</w:t>
      </w:r>
    </w:p>
    <w:bookmarkEnd w:id="4675"/>
    <w:bookmarkStart w:name="z4956" w:id="4676"/>
    <w:p>
      <w:pPr>
        <w:spacing w:after="0"/>
        <w:ind w:left="0"/>
        <w:jc w:val="both"/>
      </w:pPr>
      <w:r>
        <w:rPr>
          <w:rFonts w:ascii="Times New Roman"/>
          <w:b w:val="false"/>
          <w:i w:val="false"/>
          <w:color w:val="000000"/>
          <w:sz w:val="28"/>
        </w:rPr>
        <w:t>
      6. В случае отказа в доступе в помещения и на территорию должностные лица таможенных органов вправе входить в помещения и на территорию с пресечением сопротивления и (или) со вскрытием запертых помещений в соответствии с законодательством государств-членов.</w:t>
      </w:r>
    </w:p>
    <w:bookmarkEnd w:id="4676"/>
    <w:bookmarkStart w:name="z4957" w:id="4677"/>
    <w:p>
      <w:pPr>
        <w:spacing w:after="0"/>
        <w:ind w:left="0"/>
        <w:jc w:val="both"/>
      </w:pPr>
      <w:r>
        <w:rPr>
          <w:rFonts w:ascii="Times New Roman"/>
          <w:b w:val="false"/>
          <w:i w:val="false"/>
          <w:color w:val="000000"/>
          <w:sz w:val="28"/>
        </w:rPr>
        <w:t>
      7. В случае если законодательством государства-члена предусмотрен специальный порядок доступа на отдельные объекты, то такой доступ осуществляется в порядке, установленном законодательством этого государства-члена.</w:t>
      </w:r>
    </w:p>
    <w:bookmarkEnd w:id="4677"/>
    <w:bookmarkStart w:name="z4958" w:id="4678"/>
    <w:p>
      <w:pPr>
        <w:spacing w:after="0"/>
        <w:ind w:left="0"/>
        <w:jc w:val="both"/>
      </w:pPr>
      <w:r>
        <w:rPr>
          <w:rFonts w:ascii="Times New Roman"/>
          <w:b w:val="false"/>
          <w:i w:val="false"/>
          <w:color w:val="000000"/>
          <w:sz w:val="28"/>
        </w:rPr>
        <w:t>
      8. Таможенный осмотр помещений и территорий должен проводиться в возможно короткий срок, необходимый для его проведения, и не может продолжаться более 1 рабочего дня, если иной срок не установлен законодательством государств-членов о таможенном регулировании.</w:t>
      </w:r>
    </w:p>
    <w:bookmarkEnd w:id="4678"/>
    <w:bookmarkStart w:name="z4959" w:id="4679"/>
    <w:p>
      <w:pPr>
        <w:spacing w:after="0"/>
        <w:ind w:left="0"/>
        <w:jc w:val="both"/>
      </w:pPr>
      <w:r>
        <w:rPr>
          <w:rFonts w:ascii="Times New Roman"/>
          <w:b w:val="false"/>
          <w:i w:val="false"/>
          <w:color w:val="000000"/>
          <w:sz w:val="28"/>
        </w:rPr>
        <w:t>
      9. Результаты проведения таможенного осмотра помещений и территорий оформляются путем составления акта таможенного осмотра помещений и территорий, форма которого определяется Комиссией.</w:t>
      </w:r>
    </w:p>
    <w:bookmarkEnd w:id="4679"/>
    <w:bookmarkStart w:name="z4960" w:id="4680"/>
    <w:p>
      <w:pPr>
        <w:spacing w:after="0"/>
        <w:ind w:left="0"/>
        <w:jc w:val="both"/>
      </w:pPr>
      <w:r>
        <w:rPr>
          <w:rFonts w:ascii="Times New Roman"/>
          <w:b w:val="false"/>
          <w:i w:val="false"/>
          <w:color w:val="000000"/>
          <w:sz w:val="28"/>
        </w:rPr>
        <w:t>
      10. Акт таможенного осмотра помещений и территорий составляется в 2 экземплярах, один из которых подлежит вручению (направлению) лицу, помещения и (или) территории которого осматривались, если это лицо установлено.</w:t>
      </w:r>
    </w:p>
    <w:bookmarkEnd w:id="4680"/>
    <w:p>
      <w:pPr>
        <w:spacing w:after="0"/>
        <w:ind w:left="0"/>
        <w:jc w:val="both"/>
      </w:pPr>
      <w:r>
        <w:rPr>
          <w:rFonts w:ascii="Times New Roman"/>
          <w:b/>
          <w:i w:val="false"/>
          <w:color w:val="000000"/>
          <w:sz w:val="28"/>
        </w:rPr>
        <w:t>Статья 331. Таможенная проверка</w:t>
      </w:r>
    </w:p>
    <w:bookmarkStart w:name="z4961" w:id="4681"/>
    <w:p>
      <w:pPr>
        <w:spacing w:after="0"/>
        <w:ind w:left="0"/>
        <w:jc w:val="both"/>
      </w:pPr>
      <w:r>
        <w:rPr>
          <w:rFonts w:ascii="Times New Roman"/>
          <w:b w:val="false"/>
          <w:i w:val="false"/>
          <w:color w:val="000000"/>
          <w:sz w:val="28"/>
        </w:rPr>
        <w:t>
      1. Таможенная проверка - форма таможенного контроля, проводимая таможенным органом после выпуска товаров с применением иных установленных настоящим Кодексом форм таможенного контроля и мер, обеспечивающих проведение таможенного контроля, предусмотренных настоящим Кодексом, в целях проверки соблюдения лицами международных договоров и актов в сфере таможенного регулирования и (или) законодательства государств-членов о таможенном регулировании.</w:t>
      </w:r>
    </w:p>
    <w:bookmarkEnd w:id="4681"/>
    <w:bookmarkStart w:name="z4962" w:id="4682"/>
    <w:p>
      <w:pPr>
        <w:spacing w:after="0"/>
        <w:ind w:left="0"/>
        <w:jc w:val="both"/>
      </w:pPr>
      <w:r>
        <w:rPr>
          <w:rFonts w:ascii="Times New Roman"/>
          <w:b w:val="false"/>
          <w:i w:val="false"/>
          <w:color w:val="000000"/>
          <w:sz w:val="28"/>
        </w:rPr>
        <w:t>
      2. Таможенная проверка заключается в сопоставлении сведений, заявленных в таможенной декларации и (или) содержащихся в представленных таможенным органам документах, и (или) иных сведений, представленных таможенному органу или полученных им в соответствии с настоящим Кодексом или законодательством государств-членов, с документами и (или) данными бухгалтерского учета и отчетности, со счетами и иной информацией, полученной в порядке, установленном настоящим Кодексом или законодательством государств-членов.</w:t>
      </w:r>
    </w:p>
    <w:bookmarkEnd w:id="4682"/>
    <w:bookmarkStart w:name="z4963" w:id="4683"/>
    <w:p>
      <w:pPr>
        <w:spacing w:after="0"/>
        <w:ind w:left="0"/>
        <w:jc w:val="both"/>
      </w:pPr>
      <w:r>
        <w:rPr>
          <w:rFonts w:ascii="Times New Roman"/>
          <w:b w:val="false"/>
          <w:i w:val="false"/>
          <w:color w:val="000000"/>
          <w:sz w:val="28"/>
        </w:rPr>
        <w:t>
      3. Таможенная проверка может применяться при проведении таможенного контроля в соответствии с пунктом 8 статьи 310 настоящего Кодекса, а также в случаях, предусмотренных пунктом 5 статьи 397 и пунктом 6 статьи 430 настоящего Кодекса.</w:t>
      </w:r>
    </w:p>
    <w:bookmarkEnd w:id="4683"/>
    <w:bookmarkStart w:name="z4964" w:id="4684"/>
    <w:p>
      <w:pPr>
        <w:spacing w:after="0"/>
        <w:ind w:left="0"/>
        <w:jc w:val="both"/>
      </w:pPr>
      <w:r>
        <w:rPr>
          <w:rFonts w:ascii="Times New Roman"/>
          <w:b w:val="false"/>
          <w:i w:val="false"/>
          <w:color w:val="000000"/>
          <w:sz w:val="28"/>
        </w:rPr>
        <w:t>
      4. Таможенная проверка проводится таможенным органом государства-члена, на территории которого создано, зарегистрировано и (или) имеет постоянное место жительства проверяемое лицо.</w:t>
      </w:r>
    </w:p>
    <w:bookmarkEnd w:id="4684"/>
    <w:bookmarkStart w:name="z4965" w:id="4685"/>
    <w:p>
      <w:pPr>
        <w:spacing w:after="0"/>
        <w:ind w:left="0"/>
        <w:jc w:val="both"/>
      </w:pPr>
      <w:r>
        <w:rPr>
          <w:rFonts w:ascii="Times New Roman"/>
          <w:b w:val="false"/>
          <w:i w:val="false"/>
          <w:color w:val="000000"/>
          <w:sz w:val="28"/>
        </w:rPr>
        <w:t>
      5. Под проверяемыми лицами понимаются следующие лица:</w:t>
      </w:r>
    </w:p>
    <w:bookmarkEnd w:id="4685"/>
    <w:bookmarkStart w:name="z4966" w:id="4686"/>
    <w:p>
      <w:pPr>
        <w:spacing w:after="0"/>
        <w:ind w:left="0"/>
        <w:jc w:val="both"/>
      </w:pPr>
      <w:r>
        <w:rPr>
          <w:rFonts w:ascii="Times New Roman"/>
          <w:b w:val="false"/>
          <w:i w:val="false"/>
          <w:color w:val="000000"/>
          <w:sz w:val="28"/>
        </w:rPr>
        <w:t>
      1) декларант;</w:t>
      </w:r>
    </w:p>
    <w:bookmarkEnd w:id="4686"/>
    <w:bookmarkStart w:name="z4967" w:id="4687"/>
    <w:p>
      <w:pPr>
        <w:spacing w:after="0"/>
        <w:ind w:left="0"/>
        <w:jc w:val="both"/>
      </w:pPr>
      <w:r>
        <w:rPr>
          <w:rFonts w:ascii="Times New Roman"/>
          <w:b w:val="false"/>
          <w:i w:val="false"/>
          <w:color w:val="000000"/>
          <w:sz w:val="28"/>
        </w:rPr>
        <w:t>
      2) перевозчик;</w:t>
      </w:r>
    </w:p>
    <w:bookmarkEnd w:id="4687"/>
    <w:bookmarkStart w:name="z4968" w:id="4688"/>
    <w:p>
      <w:pPr>
        <w:spacing w:after="0"/>
        <w:ind w:left="0"/>
        <w:jc w:val="both"/>
      </w:pPr>
      <w:r>
        <w:rPr>
          <w:rFonts w:ascii="Times New Roman"/>
          <w:b w:val="false"/>
          <w:i w:val="false"/>
          <w:color w:val="000000"/>
          <w:sz w:val="28"/>
        </w:rPr>
        <w:t>
      3) лицо, осуществляющее временное хранение товаров в местах, не являющихся складом временного хранения;</w:t>
      </w:r>
    </w:p>
    <w:bookmarkEnd w:id="4688"/>
    <w:bookmarkStart w:name="z4969" w:id="4689"/>
    <w:p>
      <w:pPr>
        <w:spacing w:after="0"/>
        <w:ind w:left="0"/>
        <w:jc w:val="both"/>
      </w:pPr>
      <w:r>
        <w:rPr>
          <w:rFonts w:ascii="Times New Roman"/>
          <w:b w:val="false"/>
          <w:i w:val="false"/>
          <w:color w:val="000000"/>
          <w:sz w:val="28"/>
        </w:rPr>
        <w:t>
      4) лицо, осуществляющее деятельность в сфере таможенного дела;</w:t>
      </w:r>
    </w:p>
    <w:bookmarkEnd w:id="4689"/>
    <w:bookmarkStart w:name="z4970" w:id="4690"/>
    <w:p>
      <w:pPr>
        <w:spacing w:after="0"/>
        <w:ind w:left="0"/>
        <w:jc w:val="both"/>
      </w:pPr>
      <w:r>
        <w:rPr>
          <w:rFonts w:ascii="Times New Roman"/>
          <w:b w:val="false"/>
          <w:i w:val="false"/>
          <w:color w:val="000000"/>
          <w:sz w:val="28"/>
        </w:rPr>
        <w:t>
      5) лицо, обладающее полномочиями в отношении товаров после их выпуска;</w:t>
      </w:r>
    </w:p>
    <w:bookmarkEnd w:id="4690"/>
    <w:bookmarkStart w:name="z4971" w:id="4691"/>
    <w:p>
      <w:pPr>
        <w:spacing w:after="0"/>
        <w:ind w:left="0"/>
        <w:jc w:val="both"/>
      </w:pPr>
      <w:r>
        <w:rPr>
          <w:rFonts w:ascii="Times New Roman"/>
          <w:b w:val="false"/>
          <w:i w:val="false"/>
          <w:color w:val="000000"/>
          <w:sz w:val="28"/>
        </w:rPr>
        <w:t>
      6) уполномоченный экономический оператор;</w:t>
      </w:r>
    </w:p>
    <w:bookmarkEnd w:id="4691"/>
    <w:bookmarkStart w:name="z4972" w:id="4692"/>
    <w:p>
      <w:pPr>
        <w:spacing w:after="0"/>
        <w:ind w:left="0"/>
        <w:jc w:val="both"/>
      </w:pPr>
      <w:r>
        <w:rPr>
          <w:rFonts w:ascii="Times New Roman"/>
          <w:b w:val="false"/>
          <w:i w:val="false"/>
          <w:color w:val="000000"/>
          <w:sz w:val="28"/>
        </w:rPr>
        <w:t>
      7) лицо, напрямую или косвенно участвовавшее в сделках с товарами, помещенными под таможенную процедуру;</w:t>
      </w:r>
    </w:p>
    <w:bookmarkEnd w:id="4692"/>
    <w:bookmarkStart w:name="z4973" w:id="4693"/>
    <w:p>
      <w:pPr>
        <w:spacing w:after="0"/>
        <w:ind w:left="0"/>
        <w:jc w:val="both"/>
      </w:pPr>
      <w:r>
        <w:rPr>
          <w:rFonts w:ascii="Times New Roman"/>
          <w:b w:val="false"/>
          <w:i w:val="false"/>
          <w:color w:val="000000"/>
          <w:sz w:val="28"/>
        </w:rPr>
        <w:t>
      8) лицо, в отношении которого имеется информация, свидетельствующая о том, что в его владении и (или) пользовании находятся (находились) товары в нарушение международных договоров и актов в сфере таможенного регулирования, законодательства государств-членов, в том числе товары, незаконно перемещенные через таможенную границу Союза.</w:t>
      </w:r>
    </w:p>
    <w:bookmarkEnd w:id="4693"/>
    <w:bookmarkStart w:name="z4974" w:id="4694"/>
    <w:p>
      <w:pPr>
        <w:spacing w:after="0"/>
        <w:ind w:left="0"/>
        <w:jc w:val="both"/>
      </w:pPr>
      <w:r>
        <w:rPr>
          <w:rFonts w:ascii="Times New Roman"/>
          <w:b w:val="false"/>
          <w:i w:val="false"/>
          <w:color w:val="000000"/>
          <w:sz w:val="28"/>
        </w:rPr>
        <w:t>
      6. При проведении таможенной проверки таможенными органами могут проверяться:</w:t>
      </w:r>
    </w:p>
    <w:bookmarkEnd w:id="4694"/>
    <w:bookmarkStart w:name="z4975" w:id="4695"/>
    <w:p>
      <w:pPr>
        <w:spacing w:after="0"/>
        <w:ind w:left="0"/>
        <w:jc w:val="both"/>
      </w:pPr>
      <w:r>
        <w:rPr>
          <w:rFonts w:ascii="Times New Roman"/>
          <w:b w:val="false"/>
          <w:i w:val="false"/>
          <w:color w:val="000000"/>
          <w:sz w:val="28"/>
        </w:rPr>
        <w:t>
      1) факт помещения товаров под таможенную процедуру;</w:t>
      </w:r>
    </w:p>
    <w:bookmarkEnd w:id="4695"/>
    <w:bookmarkStart w:name="z4976" w:id="4696"/>
    <w:p>
      <w:pPr>
        <w:spacing w:after="0"/>
        <w:ind w:left="0"/>
        <w:jc w:val="both"/>
      </w:pPr>
      <w:r>
        <w:rPr>
          <w:rFonts w:ascii="Times New Roman"/>
          <w:b w:val="false"/>
          <w:i w:val="false"/>
          <w:color w:val="000000"/>
          <w:sz w:val="28"/>
        </w:rPr>
        <w:t>
      2) достоверность сведений, заявленных в таможенной декларации и (или) содержащихся в документах, подтверждающих сведения, заявленные в таможенной декларации;</w:t>
      </w:r>
    </w:p>
    <w:bookmarkEnd w:id="4696"/>
    <w:bookmarkStart w:name="z4977" w:id="4697"/>
    <w:p>
      <w:pPr>
        <w:spacing w:after="0"/>
        <w:ind w:left="0"/>
        <w:jc w:val="both"/>
      </w:pPr>
      <w:r>
        <w:rPr>
          <w:rFonts w:ascii="Times New Roman"/>
          <w:b w:val="false"/>
          <w:i w:val="false"/>
          <w:color w:val="000000"/>
          <w:sz w:val="28"/>
        </w:rPr>
        <w:t>
      3) соблюдение ограничений по пользованию и (или) распоряжению условно выпущенными товарами;</w:t>
      </w:r>
    </w:p>
    <w:bookmarkEnd w:id="4697"/>
    <w:bookmarkStart w:name="z4978" w:id="4698"/>
    <w:p>
      <w:pPr>
        <w:spacing w:after="0"/>
        <w:ind w:left="0"/>
        <w:jc w:val="both"/>
      </w:pPr>
      <w:r>
        <w:rPr>
          <w:rFonts w:ascii="Times New Roman"/>
          <w:b w:val="false"/>
          <w:i w:val="false"/>
          <w:color w:val="000000"/>
          <w:sz w:val="28"/>
        </w:rPr>
        <w:t>
      4) исполнение лицами, осуществляющими деятельность в сфере таможенного дела, обязанностей, предусмотренных настоящим Кодексом для каждого вида деятельности в сфере таможенного дела;</w:t>
      </w:r>
    </w:p>
    <w:bookmarkEnd w:id="4698"/>
    <w:bookmarkStart w:name="z4979" w:id="4699"/>
    <w:p>
      <w:pPr>
        <w:spacing w:after="0"/>
        <w:ind w:left="0"/>
        <w:jc w:val="both"/>
      </w:pPr>
      <w:r>
        <w:rPr>
          <w:rFonts w:ascii="Times New Roman"/>
          <w:b w:val="false"/>
          <w:i w:val="false"/>
          <w:color w:val="000000"/>
          <w:sz w:val="28"/>
        </w:rPr>
        <w:t>
      5) соблюдение юридическим лицом, претендующим на включение в реестр уполномоченных экономических операторов, условий включения в такой реестр, а также соблюдение уполномоченным экономическим оператором условий включения в реестр уполномоченных экономических операторов и исполнение иных обязанностей, предусмотренных настоящим Кодексом;</w:t>
      </w:r>
    </w:p>
    <w:bookmarkEnd w:id="4699"/>
    <w:bookmarkStart w:name="z4980" w:id="4700"/>
    <w:p>
      <w:pPr>
        <w:spacing w:after="0"/>
        <w:ind w:left="0"/>
        <w:jc w:val="both"/>
      </w:pPr>
      <w:r>
        <w:rPr>
          <w:rFonts w:ascii="Times New Roman"/>
          <w:b w:val="false"/>
          <w:i w:val="false"/>
          <w:color w:val="000000"/>
          <w:sz w:val="28"/>
        </w:rPr>
        <w:t>
      6) соблюдение условий использования товаров в соответствии с таможенными процедурами, предусмотренных настоящим Кодексом;</w:t>
      </w:r>
    </w:p>
    <w:bookmarkEnd w:id="4700"/>
    <w:bookmarkStart w:name="z4981" w:id="4701"/>
    <w:p>
      <w:pPr>
        <w:spacing w:after="0"/>
        <w:ind w:left="0"/>
        <w:jc w:val="both"/>
      </w:pPr>
      <w:r>
        <w:rPr>
          <w:rFonts w:ascii="Times New Roman"/>
          <w:b w:val="false"/>
          <w:i w:val="false"/>
          <w:color w:val="000000"/>
          <w:sz w:val="28"/>
        </w:rPr>
        <w:t>
      7) соблюдение иных требований, установленных международными договорами и актами в сфере таможенного регулирования и (или) законодательством государств-членов.</w:t>
      </w:r>
    </w:p>
    <w:bookmarkEnd w:id="4701"/>
    <w:bookmarkStart w:name="z4982" w:id="4702"/>
    <w:p>
      <w:pPr>
        <w:spacing w:after="0"/>
        <w:ind w:left="0"/>
        <w:jc w:val="both"/>
      </w:pPr>
      <w:r>
        <w:rPr>
          <w:rFonts w:ascii="Times New Roman"/>
          <w:b w:val="false"/>
          <w:i w:val="false"/>
          <w:color w:val="000000"/>
          <w:sz w:val="28"/>
        </w:rPr>
        <w:t>
      7. Таможенная проверка может быть камеральной или выездной.</w:t>
      </w:r>
    </w:p>
    <w:bookmarkEnd w:id="4702"/>
    <w:bookmarkStart w:name="z4983" w:id="4703"/>
    <w:p>
      <w:pPr>
        <w:spacing w:after="0"/>
        <w:ind w:left="0"/>
        <w:jc w:val="both"/>
      </w:pPr>
      <w:r>
        <w:rPr>
          <w:rFonts w:ascii="Times New Roman"/>
          <w:b w:val="false"/>
          <w:i w:val="false"/>
          <w:color w:val="000000"/>
          <w:sz w:val="28"/>
        </w:rPr>
        <w:t>
      8. Для участия в проведении таможенной проверки могут привлекаться должностные лица других государственных органов государств-членов в соответствии с законодательством государств-членов.</w:t>
      </w:r>
    </w:p>
    <w:bookmarkEnd w:id="4703"/>
    <w:bookmarkStart w:name="z4984" w:id="4704"/>
    <w:p>
      <w:pPr>
        <w:spacing w:after="0"/>
        <w:ind w:left="0"/>
        <w:jc w:val="both"/>
      </w:pPr>
      <w:r>
        <w:rPr>
          <w:rFonts w:ascii="Times New Roman"/>
          <w:b w:val="false"/>
          <w:i w:val="false"/>
          <w:color w:val="000000"/>
          <w:sz w:val="28"/>
        </w:rPr>
        <w:t>
      9. При установлении в ходе проведения таможенной проверки признаков административного правонарушения или преступления таможенными органами принимаются меры в соответствии с законодательством государств-членов.</w:t>
      </w:r>
    </w:p>
    <w:bookmarkEnd w:id="4704"/>
    <w:bookmarkStart w:name="z4985" w:id="4705"/>
    <w:p>
      <w:pPr>
        <w:spacing w:after="0"/>
        <w:ind w:left="0"/>
        <w:jc w:val="both"/>
      </w:pPr>
      <w:r>
        <w:rPr>
          <w:rFonts w:ascii="Times New Roman"/>
          <w:b w:val="false"/>
          <w:i w:val="false"/>
          <w:color w:val="000000"/>
          <w:sz w:val="28"/>
        </w:rPr>
        <w:t>
      10. Порядок принятия таможенным органом решений по результатам проведения таможенной проверки устанавливается законодательством государств-членов о таможенном регулировании.</w:t>
      </w:r>
    </w:p>
    <w:bookmarkEnd w:id="4705"/>
    <w:p>
      <w:pPr>
        <w:spacing w:after="0"/>
        <w:ind w:left="0"/>
        <w:jc w:val="both"/>
      </w:pPr>
      <w:r>
        <w:rPr>
          <w:rFonts w:ascii="Times New Roman"/>
          <w:b/>
          <w:i w:val="false"/>
          <w:color w:val="000000"/>
          <w:sz w:val="28"/>
        </w:rPr>
        <w:t>Статья 332. Камеральная таможенная проверка</w:t>
      </w:r>
    </w:p>
    <w:bookmarkStart w:name="z4986" w:id="4706"/>
    <w:p>
      <w:pPr>
        <w:spacing w:after="0"/>
        <w:ind w:left="0"/>
        <w:jc w:val="both"/>
      </w:pPr>
      <w:r>
        <w:rPr>
          <w:rFonts w:ascii="Times New Roman"/>
          <w:b w:val="false"/>
          <w:i w:val="false"/>
          <w:color w:val="000000"/>
          <w:sz w:val="28"/>
        </w:rPr>
        <w:t>
      1. Камеральная таможенная проверка проводится путем изучения и анализа сведений, содержащихся в таможенных декларациях и (или) коммерческих, транспортных (перевозочных) и иных документах, представленных проверяемым лицом при совершении таможенных операций и (или) по требованию таможенных органов, документов и сведений государственных органов государств-членов, а также других документов и сведений, имеющихся у таможенных органов и касающихся проверяемого лица.</w:t>
      </w:r>
    </w:p>
    <w:bookmarkEnd w:id="4706"/>
    <w:bookmarkStart w:name="z4987" w:id="4707"/>
    <w:p>
      <w:pPr>
        <w:spacing w:after="0"/>
        <w:ind w:left="0"/>
        <w:jc w:val="both"/>
      </w:pPr>
      <w:r>
        <w:rPr>
          <w:rFonts w:ascii="Times New Roman"/>
          <w:b w:val="false"/>
          <w:i w:val="false"/>
          <w:color w:val="000000"/>
          <w:sz w:val="28"/>
        </w:rPr>
        <w:t>
      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решения (предписания) таможенного органа о проведении камеральной таможенной проверки.</w:t>
      </w:r>
    </w:p>
    <w:bookmarkEnd w:id="4707"/>
    <w:bookmarkStart w:name="z4988" w:id="4708"/>
    <w:p>
      <w:pPr>
        <w:spacing w:after="0"/>
        <w:ind w:left="0"/>
        <w:jc w:val="both"/>
      </w:pPr>
      <w:r>
        <w:rPr>
          <w:rFonts w:ascii="Times New Roman"/>
          <w:b w:val="false"/>
          <w:i w:val="false"/>
          <w:color w:val="000000"/>
          <w:sz w:val="28"/>
        </w:rPr>
        <w:t>
      3. Камеральные таможенные проверки проводятся без ограничений периодичности их проведения.</w:t>
      </w:r>
    </w:p>
    <w:bookmarkEnd w:id="4708"/>
    <w:bookmarkStart w:name="z4989" w:id="4709"/>
    <w:p>
      <w:pPr>
        <w:spacing w:after="0"/>
        <w:ind w:left="0"/>
        <w:jc w:val="both"/>
      </w:pPr>
      <w:r>
        <w:rPr>
          <w:rFonts w:ascii="Times New Roman"/>
          <w:b w:val="false"/>
          <w:i w:val="false"/>
          <w:color w:val="000000"/>
          <w:sz w:val="28"/>
        </w:rPr>
        <w:t>
      4. Результаты проведения камеральной таможенной проверки оформляются в соответствии с законодательством государств-членов о таможенном регулировании.</w:t>
      </w:r>
    </w:p>
    <w:bookmarkEnd w:id="4709"/>
    <w:bookmarkStart w:name="z4990" w:id="4710"/>
    <w:p>
      <w:pPr>
        <w:spacing w:after="0"/>
        <w:ind w:left="0"/>
        <w:jc w:val="both"/>
      </w:pPr>
      <w:r>
        <w:rPr>
          <w:rFonts w:ascii="Times New Roman"/>
          <w:b w:val="false"/>
          <w:i w:val="false"/>
          <w:color w:val="000000"/>
          <w:sz w:val="28"/>
        </w:rPr>
        <w:t>
      5. По результатам проведения камеральной таможенной проверки, в том числе при непредставлении по требованию таможенного органа в установленный срок документов и (или) сведений, может назначаться выездная таможенная проверка.</w:t>
      </w:r>
    </w:p>
    <w:bookmarkEnd w:id="4710"/>
    <w:p>
      <w:pPr>
        <w:spacing w:after="0"/>
        <w:ind w:left="0"/>
        <w:jc w:val="both"/>
      </w:pPr>
      <w:r>
        <w:rPr>
          <w:rFonts w:ascii="Times New Roman"/>
          <w:b/>
          <w:i w:val="false"/>
          <w:color w:val="000000"/>
          <w:sz w:val="28"/>
        </w:rPr>
        <w:t>Статья 333. Выездная таможенная проверка</w:t>
      </w:r>
    </w:p>
    <w:bookmarkStart w:name="z4991" w:id="4711"/>
    <w:p>
      <w:pPr>
        <w:spacing w:after="0"/>
        <w:ind w:left="0"/>
        <w:jc w:val="both"/>
      </w:pPr>
      <w:r>
        <w:rPr>
          <w:rFonts w:ascii="Times New Roman"/>
          <w:b w:val="false"/>
          <w:i w:val="false"/>
          <w:color w:val="000000"/>
          <w:sz w:val="28"/>
        </w:rPr>
        <w:t>
      1. Выездная таможенная проверка проводится таможенным органом с выездом в место (места) нахождения юридического лица, место (места) осуществления деятельности индивидуального предпринимателя и (или) место (места) фактического осуществления деятельности такими лицами (далее в настоящей главе - объекты проверяемого лица).</w:t>
      </w:r>
    </w:p>
    <w:bookmarkEnd w:id="4711"/>
    <w:bookmarkStart w:name="z4992" w:id="4712"/>
    <w:p>
      <w:pPr>
        <w:spacing w:after="0"/>
        <w:ind w:left="0"/>
        <w:jc w:val="both"/>
      </w:pPr>
      <w:r>
        <w:rPr>
          <w:rFonts w:ascii="Times New Roman"/>
          <w:b w:val="false"/>
          <w:i w:val="false"/>
          <w:color w:val="000000"/>
          <w:sz w:val="28"/>
        </w:rPr>
        <w:t>
      2. Выездные таможенные проверки подразделяются на следующие виды:</w:t>
      </w:r>
    </w:p>
    <w:bookmarkEnd w:id="4712"/>
    <w:bookmarkStart w:name="z4993" w:id="4713"/>
    <w:p>
      <w:pPr>
        <w:spacing w:after="0"/>
        <w:ind w:left="0"/>
        <w:jc w:val="both"/>
      </w:pPr>
      <w:r>
        <w:rPr>
          <w:rFonts w:ascii="Times New Roman"/>
          <w:b w:val="false"/>
          <w:i w:val="false"/>
          <w:color w:val="000000"/>
          <w:sz w:val="28"/>
        </w:rPr>
        <w:t>
      1) плановая выездная таможенная проверка;</w:t>
      </w:r>
    </w:p>
    <w:bookmarkEnd w:id="4713"/>
    <w:bookmarkStart w:name="z4994" w:id="4714"/>
    <w:p>
      <w:pPr>
        <w:spacing w:after="0"/>
        <w:ind w:left="0"/>
        <w:jc w:val="both"/>
      </w:pPr>
      <w:r>
        <w:rPr>
          <w:rFonts w:ascii="Times New Roman"/>
          <w:b w:val="false"/>
          <w:i w:val="false"/>
          <w:color w:val="000000"/>
          <w:sz w:val="28"/>
        </w:rPr>
        <w:t>
      2) внеплановая выездная таможенная проверка;</w:t>
      </w:r>
    </w:p>
    <w:bookmarkEnd w:id="4714"/>
    <w:bookmarkStart w:name="z4995" w:id="4715"/>
    <w:p>
      <w:pPr>
        <w:spacing w:after="0"/>
        <w:ind w:left="0"/>
        <w:jc w:val="both"/>
      </w:pPr>
      <w:r>
        <w:rPr>
          <w:rFonts w:ascii="Times New Roman"/>
          <w:b w:val="false"/>
          <w:i w:val="false"/>
          <w:color w:val="000000"/>
          <w:sz w:val="28"/>
        </w:rPr>
        <w:t>
      3) встречная внеплановая выездная таможенная проверка.</w:t>
      </w:r>
    </w:p>
    <w:bookmarkEnd w:id="4715"/>
    <w:bookmarkStart w:name="z4996" w:id="4716"/>
    <w:p>
      <w:pPr>
        <w:spacing w:after="0"/>
        <w:ind w:left="0"/>
        <w:jc w:val="both"/>
      </w:pPr>
      <w:r>
        <w:rPr>
          <w:rFonts w:ascii="Times New Roman"/>
          <w:b w:val="false"/>
          <w:i w:val="false"/>
          <w:color w:val="000000"/>
          <w:sz w:val="28"/>
        </w:rPr>
        <w:t>
      3. Законодательством государств-членов могут устанавливаться дополнительные виды выездных таможенных проверок, основания, сроки и особенности порядка проведения таких проверок.</w:t>
      </w:r>
    </w:p>
    <w:bookmarkEnd w:id="4716"/>
    <w:bookmarkStart w:name="z4997" w:id="4717"/>
    <w:p>
      <w:pPr>
        <w:spacing w:after="0"/>
        <w:ind w:left="0"/>
        <w:jc w:val="both"/>
      </w:pPr>
      <w:r>
        <w:rPr>
          <w:rFonts w:ascii="Times New Roman"/>
          <w:b w:val="false"/>
          <w:i w:val="false"/>
          <w:color w:val="000000"/>
          <w:sz w:val="28"/>
        </w:rPr>
        <w:t>
      4. Законодательством государств-членов может быть установлено, что выездная таможенная проверка в виде плановой выездной таможенной проверки не применяется.</w:t>
      </w:r>
    </w:p>
    <w:bookmarkEnd w:id="4717"/>
    <w:bookmarkStart w:name="z4998" w:id="4718"/>
    <w:p>
      <w:pPr>
        <w:spacing w:after="0"/>
        <w:ind w:left="0"/>
        <w:jc w:val="both"/>
      </w:pPr>
      <w:r>
        <w:rPr>
          <w:rFonts w:ascii="Times New Roman"/>
          <w:b w:val="false"/>
          <w:i w:val="false"/>
          <w:color w:val="000000"/>
          <w:sz w:val="28"/>
        </w:rPr>
        <w:t>
      5. Выездная таможенная проверка назначается руководителем (начальником) таможенного органа, определяемого в соответствии с законодательством государств-членов о таможенном регулировании, уполномоченным им заместителем руководителя (заместителем начальника) таможенного органа либо замещающими их лицами путем принятия решения (выдачи предписания) о проведении выездной таможенной проверки.</w:t>
      </w:r>
    </w:p>
    <w:bookmarkEnd w:id="4718"/>
    <w:bookmarkStart w:name="z4999" w:id="4719"/>
    <w:p>
      <w:pPr>
        <w:spacing w:after="0"/>
        <w:ind w:left="0"/>
        <w:jc w:val="both"/>
      </w:pPr>
      <w:r>
        <w:rPr>
          <w:rFonts w:ascii="Times New Roman"/>
          <w:b w:val="false"/>
          <w:i w:val="false"/>
          <w:color w:val="000000"/>
          <w:sz w:val="28"/>
        </w:rPr>
        <w:t>
      6. Решение (предписание) о проведении выездной таможенной проверки должно содержать следующие сведения:</w:t>
      </w:r>
    </w:p>
    <w:bookmarkEnd w:id="4719"/>
    <w:bookmarkStart w:name="z5000" w:id="4720"/>
    <w:p>
      <w:pPr>
        <w:spacing w:after="0"/>
        <w:ind w:left="0"/>
        <w:jc w:val="both"/>
      </w:pPr>
      <w:r>
        <w:rPr>
          <w:rFonts w:ascii="Times New Roman"/>
          <w:b w:val="false"/>
          <w:i w:val="false"/>
          <w:color w:val="000000"/>
          <w:sz w:val="28"/>
        </w:rPr>
        <w:t>
      1) дата и регистрационный номер этого решения (предписания);</w:t>
      </w:r>
    </w:p>
    <w:bookmarkEnd w:id="4720"/>
    <w:bookmarkStart w:name="z5001" w:id="4721"/>
    <w:p>
      <w:pPr>
        <w:spacing w:after="0"/>
        <w:ind w:left="0"/>
        <w:jc w:val="both"/>
      </w:pPr>
      <w:r>
        <w:rPr>
          <w:rFonts w:ascii="Times New Roman"/>
          <w:b w:val="false"/>
          <w:i w:val="false"/>
          <w:color w:val="000000"/>
          <w:sz w:val="28"/>
        </w:rPr>
        <w:t>
      2) вид выездной таможенной проверки;</w:t>
      </w:r>
    </w:p>
    <w:bookmarkEnd w:id="4721"/>
    <w:bookmarkStart w:name="z5002" w:id="4722"/>
    <w:p>
      <w:pPr>
        <w:spacing w:after="0"/>
        <w:ind w:left="0"/>
        <w:jc w:val="both"/>
      </w:pPr>
      <w:r>
        <w:rPr>
          <w:rFonts w:ascii="Times New Roman"/>
          <w:b w:val="false"/>
          <w:i w:val="false"/>
          <w:color w:val="000000"/>
          <w:sz w:val="28"/>
        </w:rPr>
        <w:t>
      3) наименование таможенного органа, проводящего выездную таможенную проверку;</w:t>
      </w:r>
    </w:p>
    <w:bookmarkEnd w:id="4722"/>
    <w:bookmarkStart w:name="z5003" w:id="4723"/>
    <w:p>
      <w:pPr>
        <w:spacing w:after="0"/>
        <w:ind w:left="0"/>
        <w:jc w:val="both"/>
      </w:pPr>
      <w:r>
        <w:rPr>
          <w:rFonts w:ascii="Times New Roman"/>
          <w:b w:val="false"/>
          <w:i w:val="false"/>
          <w:color w:val="000000"/>
          <w:sz w:val="28"/>
        </w:rPr>
        <w:t>
      4) основание для назначения выездной таможенной проверки - ссылка на план (график) проверок либо на основание, предусмотренное пунктом 16 настоящей статьи;</w:t>
      </w:r>
    </w:p>
    <w:bookmarkEnd w:id="4723"/>
    <w:bookmarkStart w:name="z5004" w:id="4724"/>
    <w:p>
      <w:pPr>
        <w:spacing w:after="0"/>
        <w:ind w:left="0"/>
        <w:jc w:val="both"/>
      </w:pPr>
      <w:r>
        <w:rPr>
          <w:rFonts w:ascii="Times New Roman"/>
          <w:b w:val="false"/>
          <w:i w:val="false"/>
          <w:color w:val="000000"/>
          <w:sz w:val="28"/>
        </w:rPr>
        <w:t>
      5) наименование (фамилия, имя и отчество (при наличии)) проверяемого лица, его место (места) нахождения (место жительства) и (или) место (места) фактического осуществления деятельности, его идентификационные и (или) регистрационные номера;</w:t>
      </w:r>
    </w:p>
    <w:bookmarkEnd w:id="4724"/>
    <w:bookmarkStart w:name="z5005" w:id="4725"/>
    <w:p>
      <w:pPr>
        <w:spacing w:after="0"/>
        <w:ind w:left="0"/>
        <w:jc w:val="both"/>
      </w:pPr>
      <w:r>
        <w:rPr>
          <w:rFonts w:ascii="Times New Roman"/>
          <w:b w:val="false"/>
          <w:i w:val="false"/>
          <w:color w:val="000000"/>
          <w:sz w:val="28"/>
        </w:rPr>
        <w:t>
      6) фамилии, имена, отчества (при наличии) и должности должностных лиц таможенного органа, проводящих выездную таможенную проверку;</w:t>
      </w:r>
    </w:p>
    <w:bookmarkEnd w:id="4725"/>
    <w:bookmarkStart w:name="z5006" w:id="4726"/>
    <w:p>
      <w:pPr>
        <w:spacing w:after="0"/>
        <w:ind w:left="0"/>
        <w:jc w:val="both"/>
      </w:pPr>
      <w:r>
        <w:rPr>
          <w:rFonts w:ascii="Times New Roman"/>
          <w:b w:val="false"/>
          <w:i w:val="false"/>
          <w:color w:val="000000"/>
          <w:sz w:val="28"/>
        </w:rPr>
        <w:t>
      7) фамилии, имена, отчества (при наличии) и должности должностных лиц, привлекаемых для участия в проведении выездной таможенной проверки;</w:t>
      </w:r>
    </w:p>
    <w:bookmarkEnd w:id="4726"/>
    <w:bookmarkStart w:name="z5007" w:id="4727"/>
    <w:p>
      <w:pPr>
        <w:spacing w:after="0"/>
        <w:ind w:left="0"/>
        <w:jc w:val="both"/>
      </w:pPr>
      <w:r>
        <w:rPr>
          <w:rFonts w:ascii="Times New Roman"/>
          <w:b w:val="false"/>
          <w:i w:val="false"/>
          <w:color w:val="000000"/>
          <w:sz w:val="28"/>
        </w:rPr>
        <w:t>
      8) предмет выездной таможенной проверки в соответствии с пунктом 6 статьи 331 настоящего Кодекса;</w:t>
      </w:r>
    </w:p>
    <w:bookmarkEnd w:id="4727"/>
    <w:bookmarkStart w:name="z5008" w:id="4728"/>
    <w:p>
      <w:pPr>
        <w:spacing w:after="0"/>
        <w:ind w:left="0"/>
        <w:jc w:val="both"/>
      </w:pPr>
      <w:r>
        <w:rPr>
          <w:rFonts w:ascii="Times New Roman"/>
          <w:b w:val="false"/>
          <w:i w:val="false"/>
          <w:color w:val="000000"/>
          <w:sz w:val="28"/>
        </w:rPr>
        <w:t>
      9) иные сведения, предусмотренные законодательством государств-членов о таможенном регулировании.</w:t>
      </w:r>
    </w:p>
    <w:bookmarkEnd w:id="4728"/>
    <w:bookmarkStart w:name="z5009" w:id="4729"/>
    <w:p>
      <w:pPr>
        <w:spacing w:after="0"/>
        <w:ind w:left="0"/>
        <w:jc w:val="both"/>
      </w:pPr>
      <w:r>
        <w:rPr>
          <w:rFonts w:ascii="Times New Roman"/>
          <w:b w:val="false"/>
          <w:i w:val="false"/>
          <w:color w:val="000000"/>
          <w:sz w:val="28"/>
        </w:rPr>
        <w:t>
      7. Форма решения (предписания) о проведении выездной таможенной проверки устанавливается законодательством государств-членов о таможенном регулировании.</w:t>
      </w:r>
    </w:p>
    <w:bookmarkEnd w:id="4729"/>
    <w:bookmarkStart w:name="z5010" w:id="4730"/>
    <w:p>
      <w:pPr>
        <w:spacing w:after="0"/>
        <w:ind w:left="0"/>
        <w:jc w:val="both"/>
      </w:pPr>
      <w:r>
        <w:rPr>
          <w:rFonts w:ascii="Times New Roman"/>
          <w:b w:val="false"/>
          <w:i w:val="false"/>
          <w:color w:val="000000"/>
          <w:sz w:val="28"/>
        </w:rPr>
        <w:t>
      8. При необходимости изменения (дополнения) сведений, указанных в подпунктах 5 - 9 пункта 6 настоящей статьи, до завершения проведения выездной таможенной проверки в решение (предписание) о проведении выездной таможенной проверки могут быть внесены изменения (дополнения) в порядке, установленном законодательством государств-членов о таможенном регулировании.</w:t>
      </w:r>
    </w:p>
    <w:bookmarkEnd w:id="4730"/>
    <w:bookmarkStart w:name="z5011" w:id="4731"/>
    <w:p>
      <w:pPr>
        <w:spacing w:after="0"/>
        <w:ind w:left="0"/>
        <w:jc w:val="both"/>
      </w:pPr>
      <w:r>
        <w:rPr>
          <w:rFonts w:ascii="Times New Roman"/>
          <w:b w:val="false"/>
          <w:i w:val="false"/>
          <w:color w:val="000000"/>
          <w:sz w:val="28"/>
        </w:rPr>
        <w:t>
      9. Выездная таможенная проверка может назначаться по результатам проведения таможенного контроля в иных формах, а также по результатам проведения камеральной таможенной проверки.</w:t>
      </w:r>
    </w:p>
    <w:bookmarkEnd w:id="4731"/>
    <w:bookmarkStart w:name="z5012" w:id="4732"/>
    <w:p>
      <w:pPr>
        <w:spacing w:after="0"/>
        <w:ind w:left="0"/>
        <w:jc w:val="both"/>
      </w:pPr>
      <w:r>
        <w:rPr>
          <w:rFonts w:ascii="Times New Roman"/>
          <w:b w:val="false"/>
          <w:i w:val="false"/>
          <w:color w:val="000000"/>
          <w:sz w:val="28"/>
        </w:rPr>
        <w:t>
      10. Плановая выездная таможенная проверка проводится на основании планов проверок, разрабатываемых таможенными органами.</w:t>
      </w:r>
    </w:p>
    <w:bookmarkEnd w:id="4732"/>
    <w:bookmarkStart w:name="z5013" w:id="4733"/>
    <w:p>
      <w:pPr>
        <w:spacing w:after="0"/>
        <w:ind w:left="0"/>
        <w:jc w:val="both"/>
      </w:pPr>
      <w:r>
        <w:rPr>
          <w:rFonts w:ascii="Times New Roman"/>
          <w:b w:val="false"/>
          <w:i w:val="false"/>
          <w:color w:val="000000"/>
          <w:sz w:val="28"/>
        </w:rPr>
        <w:t>
      Плановые выездные таможенные проверки в отношении одного и того же проверяемого лица проводятся таможенными органами не чаще 1 раза в год.</w:t>
      </w:r>
    </w:p>
    <w:bookmarkEnd w:id="4733"/>
    <w:bookmarkStart w:name="z5014" w:id="4734"/>
    <w:p>
      <w:pPr>
        <w:spacing w:after="0"/>
        <w:ind w:left="0"/>
        <w:jc w:val="both"/>
      </w:pPr>
      <w:r>
        <w:rPr>
          <w:rFonts w:ascii="Times New Roman"/>
          <w:b w:val="false"/>
          <w:i w:val="false"/>
          <w:color w:val="000000"/>
          <w:sz w:val="28"/>
        </w:rPr>
        <w:t>
      Плановые выездные таможенные проверки в отношении уполномоченных экономических операторов проводятся таможенными органами не чаще 1 раза в 3 года.</w:t>
      </w:r>
    </w:p>
    <w:bookmarkEnd w:id="4734"/>
    <w:bookmarkStart w:name="z5015" w:id="4735"/>
    <w:p>
      <w:pPr>
        <w:spacing w:after="0"/>
        <w:ind w:left="0"/>
        <w:jc w:val="both"/>
      </w:pPr>
      <w:r>
        <w:rPr>
          <w:rFonts w:ascii="Times New Roman"/>
          <w:b w:val="false"/>
          <w:i w:val="false"/>
          <w:color w:val="000000"/>
          <w:sz w:val="28"/>
        </w:rPr>
        <w:t>
      11. Выбор лиц, в отношении которых проводится плановая выездная таможенная проверка, производится с использованием информации, полученной из следующих источников:</w:t>
      </w:r>
    </w:p>
    <w:bookmarkEnd w:id="4735"/>
    <w:bookmarkStart w:name="z5016" w:id="4736"/>
    <w:p>
      <w:pPr>
        <w:spacing w:after="0"/>
        <w:ind w:left="0"/>
        <w:jc w:val="both"/>
      </w:pPr>
      <w:r>
        <w:rPr>
          <w:rFonts w:ascii="Times New Roman"/>
          <w:b w:val="false"/>
          <w:i w:val="false"/>
          <w:color w:val="000000"/>
          <w:sz w:val="28"/>
        </w:rPr>
        <w:t>
      1) результаты проведения таможенного контроля до и после выпуска товаров;</w:t>
      </w:r>
    </w:p>
    <w:bookmarkEnd w:id="4736"/>
    <w:bookmarkStart w:name="z5017" w:id="4737"/>
    <w:p>
      <w:pPr>
        <w:spacing w:after="0"/>
        <w:ind w:left="0"/>
        <w:jc w:val="both"/>
      </w:pPr>
      <w:r>
        <w:rPr>
          <w:rFonts w:ascii="Times New Roman"/>
          <w:b w:val="false"/>
          <w:i w:val="false"/>
          <w:color w:val="000000"/>
          <w:sz w:val="28"/>
        </w:rPr>
        <w:t>
      2) информационные ресурсы таможенных органов;</w:t>
      </w:r>
    </w:p>
    <w:bookmarkEnd w:id="4737"/>
    <w:bookmarkStart w:name="z5018" w:id="4738"/>
    <w:p>
      <w:pPr>
        <w:spacing w:after="0"/>
        <w:ind w:left="0"/>
        <w:jc w:val="both"/>
      </w:pPr>
      <w:r>
        <w:rPr>
          <w:rFonts w:ascii="Times New Roman"/>
          <w:b w:val="false"/>
          <w:i w:val="false"/>
          <w:color w:val="000000"/>
          <w:sz w:val="28"/>
        </w:rPr>
        <w:t>
      3) результаты предыдущих таможенных проверок;</w:t>
      </w:r>
    </w:p>
    <w:bookmarkEnd w:id="4738"/>
    <w:bookmarkStart w:name="z5019" w:id="4739"/>
    <w:p>
      <w:pPr>
        <w:spacing w:after="0"/>
        <w:ind w:left="0"/>
        <w:jc w:val="both"/>
      </w:pPr>
      <w:r>
        <w:rPr>
          <w:rFonts w:ascii="Times New Roman"/>
          <w:b w:val="false"/>
          <w:i w:val="false"/>
          <w:color w:val="000000"/>
          <w:sz w:val="28"/>
        </w:rPr>
        <w:t>
      4) банки, небанковские кредитные (кредитно-финансовые) организации и организации, осуществляющие отдельные виды банковских операций, государств-членов;</w:t>
      </w:r>
    </w:p>
    <w:bookmarkEnd w:id="4739"/>
    <w:bookmarkStart w:name="z5020" w:id="4740"/>
    <w:p>
      <w:pPr>
        <w:spacing w:after="0"/>
        <w:ind w:left="0"/>
        <w:jc w:val="both"/>
      </w:pPr>
      <w:r>
        <w:rPr>
          <w:rFonts w:ascii="Times New Roman"/>
          <w:b w:val="false"/>
          <w:i w:val="false"/>
          <w:color w:val="000000"/>
          <w:sz w:val="28"/>
        </w:rPr>
        <w:t>
      5) таможенные и (или) иные государственные органы государств-членов;</w:t>
      </w:r>
    </w:p>
    <w:bookmarkEnd w:id="4740"/>
    <w:bookmarkStart w:name="z5021" w:id="4741"/>
    <w:p>
      <w:pPr>
        <w:spacing w:after="0"/>
        <w:ind w:left="0"/>
        <w:jc w:val="both"/>
      </w:pPr>
      <w:r>
        <w:rPr>
          <w:rFonts w:ascii="Times New Roman"/>
          <w:b w:val="false"/>
          <w:i w:val="false"/>
          <w:color w:val="000000"/>
          <w:sz w:val="28"/>
        </w:rPr>
        <w:t>
      6) средства массовой информации;</w:t>
      </w:r>
    </w:p>
    <w:bookmarkEnd w:id="4741"/>
    <w:bookmarkStart w:name="z5022" w:id="4742"/>
    <w:p>
      <w:pPr>
        <w:spacing w:after="0"/>
        <w:ind w:left="0"/>
        <w:jc w:val="both"/>
      </w:pPr>
      <w:r>
        <w:rPr>
          <w:rFonts w:ascii="Times New Roman"/>
          <w:b w:val="false"/>
          <w:i w:val="false"/>
          <w:color w:val="000000"/>
          <w:sz w:val="28"/>
        </w:rPr>
        <w:t>
      7) иные источники информации.</w:t>
      </w:r>
    </w:p>
    <w:bookmarkEnd w:id="4742"/>
    <w:bookmarkStart w:name="z5023" w:id="4743"/>
    <w:p>
      <w:pPr>
        <w:spacing w:after="0"/>
        <w:ind w:left="0"/>
        <w:jc w:val="both"/>
      </w:pPr>
      <w:r>
        <w:rPr>
          <w:rFonts w:ascii="Times New Roman"/>
          <w:b w:val="false"/>
          <w:i w:val="false"/>
          <w:color w:val="000000"/>
          <w:sz w:val="28"/>
        </w:rPr>
        <w:t>
      12. Перед началом проведения плановой выездной таможенной проверки таможенные органы направляют проверяемому лицу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 позволяющим подтвердить факт его получения.</w:t>
      </w:r>
    </w:p>
    <w:bookmarkEnd w:id="4743"/>
    <w:bookmarkStart w:name="z5024" w:id="4744"/>
    <w:p>
      <w:pPr>
        <w:spacing w:after="0"/>
        <w:ind w:left="0"/>
        <w:jc w:val="both"/>
      </w:pPr>
      <w:r>
        <w:rPr>
          <w:rFonts w:ascii="Times New Roman"/>
          <w:b w:val="false"/>
          <w:i w:val="false"/>
          <w:color w:val="000000"/>
          <w:sz w:val="28"/>
        </w:rPr>
        <w:t>
      13. Возврат почтового отправления с отметкой, свидетельствующей о невручении письма адресату в связи с отсутствием проверяемого лица по месту его нахождения, не является основанием для отмены плановой выездной таможенной проверки.</w:t>
      </w:r>
    </w:p>
    <w:bookmarkEnd w:id="4744"/>
    <w:bookmarkStart w:name="z5025" w:id="4745"/>
    <w:p>
      <w:pPr>
        <w:spacing w:after="0"/>
        <w:ind w:left="0"/>
        <w:jc w:val="both"/>
      </w:pPr>
      <w:r>
        <w:rPr>
          <w:rFonts w:ascii="Times New Roman"/>
          <w:b w:val="false"/>
          <w:i w:val="false"/>
          <w:color w:val="000000"/>
          <w:sz w:val="28"/>
        </w:rPr>
        <w:t>
      14. Плановая выездная таможенная проверка может быть начата не ранее чем через 15 календарных дней со дня получения уведомления о проведении плановой выездной таможенной проверки проверяемым лицом либо со дня поступления в таможенный орган почтового отправления с отметкой о невручении письма адресату.</w:t>
      </w:r>
    </w:p>
    <w:bookmarkEnd w:id="4745"/>
    <w:bookmarkStart w:name="z5026" w:id="4746"/>
    <w:p>
      <w:pPr>
        <w:spacing w:after="0"/>
        <w:ind w:left="0"/>
        <w:jc w:val="both"/>
      </w:pPr>
      <w:r>
        <w:rPr>
          <w:rFonts w:ascii="Times New Roman"/>
          <w:b w:val="false"/>
          <w:i w:val="false"/>
          <w:color w:val="000000"/>
          <w:sz w:val="28"/>
        </w:rPr>
        <w:t>
      15. Внеплановые выездные таможенные проверки проводятся без ограничений периодичности проведения таких проверок.</w:t>
      </w:r>
    </w:p>
    <w:bookmarkEnd w:id="4746"/>
    <w:bookmarkStart w:name="z5027" w:id="4747"/>
    <w:p>
      <w:pPr>
        <w:spacing w:after="0"/>
        <w:ind w:left="0"/>
        <w:jc w:val="both"/>
      </w:pPr>
      <w:r>
        <w:rPr>
          <w:rFonts w:ascii="Times New Roman"/>
          <w:b w:val="false"/>
          <w:i w:val="false"/>
          <w:color w:val="000000"/>
          <w:sz w:val="28"/>
        </w:rPr>
        <w:t>
      16. Основаниями для назначения внеплановых выездных таможенных проверок могут являться:</w:t>
      </w:r>
    </w:p>
    <w:bookmarkEnd w:id="4747"/>
    <w:bookmarkStart w:name="z5028" w:id="4748"/>
    <w:p>
      <w:pPr>
        <w:spacing w:after="0"/>
        <w:ind w:left="0"/>
        <w:jc w:val="both"/>
      </w:pPr>
      <w:r>
        <w:rPr>
          <w:rFonts w:ascii="Times New Roman"/>
          <w:b w:val="false"/>
          <w:i w:val="false"/>
          <w:color w:val="000000"/>
          <w:sz w:val="28"/>
        </w:rPr>
        <w:t>
      1) данные, полученные в результате анализа информации, содержащейся в информационных ресурсах таможенных органов и иных государственных органов государств-членов, и свидетельствующие о возможном нарушении международных договоров и актов в сфере таможенного регулирования и (или) законодательства государств-членов;</w:t>
      </w:r>
    </w:p>
    <w:bookmarkEnd w:id="4748"/>
    <w:bookmarkStart w:name="z5029" w:id="4749"/>
    <w:p>
      <w:pPr>
        <w:spacing w:after="0"/>
        <w:ind w:left="0"/>
        <w:jc w:val="both"/>
      </w:pPr>
      <w:r>
        <w:rPr>
          <w:rFonts w:ascii="Times New Roman"/>
          <w:b w:val="false"/>
          <w:i w:val="false"/>
          <w:color w:val="000000"/>
          <w:sz w:val="28"/>
        </w:rPr>
        <w:t>
      2) информация, свидетельствующая о возможном нарушении международных договоров и актов в сфере таможенного регулирования и (или) законодательства государств-членов;</w:t>
      </w:r>
    </w:p>
    <w:bookmarkEnd w:id="4749"/>
    <w:bookmarkStart w:name="z5030" w:id="4750"/>
    <w:p>
      <w:pPr>
        <w:spacing w:after="0"/>
        <w:ind w:left="0"/>
        <w:jc w:val="both"/>
      </w:pPr>
      <w:r>
        <w:rPr>
          <w:rFonts w:ascii="Times New Roman"/>
          <w:b w:val="false"/>
          <w:i w:val="false"/>
          <w:color w:val="000000"/>
          <w:sz w:val="28"/>
        </w:rPr>
        <w:t>
      3) заявление лица о включении в реестр уполномоченных экономических операторов;</w:t>
      </w:r>
    </w:p>
    <w:bookmarkEnd w:id="4750"/>
    <w:bookmarkStart w:name="z5031" w:id="4751"/>
    <w:p>
      <w:pPr>
        <w:spacing w:after="0"/>
        <w:ind w:left="0"/>
        <w:jc w:val="both"/>
      </w:pPr>
      <w:r>
        <w:rPr>
          <w:rFonts w:ascii="Times New Roman"/>
          <w:b w:val="false"/>
          <w:i w:val="false"/>
          <w:color w:val="000000"/>
          <w:sz w:val="28"/>
        </w:rPr>
        <w:t>
      4) представление уполномоченным экономическим оператором таможенному органу информации об изменении сведений, заявленных им при включении в реестр уполномоченных экономических операторов о находящихся в собственности, хозяйственном ведении, оперативном управлении или аренде сооружениях, помещениях (частях помещений) и (или) открытых площадках (частях открытых площадок), предназначенных для временного хранения товаров;</w:t>
      </w:r>
    </w:p>
    <w:bookmarkEnd w:id="4751"/>
    <w:bookmarkStart w:name="z5032" w:id="4752"/>
    <w:p>
      <w:pPr>
        <w:spacing w:after="0"/>
        <w:ind w:left="0"/>
        <w:jc w:val="both"/>
      </w:pPr>
      <w:r>
        <w:rPr>
          <w:rFonts w:ascii="Times New Roman"/>
          <w:b w:val="false"/>
          <w:i w:val="false"/>
          <w:color w:val="000000"/>
          <w:sz w:val="28"/>
        </w:rPr>
        <w:t>
      5) необходимость проведения встречной внеплановой выездной таможенной проверки в соответствии с пунктом 17 настоящей статьи;</w:t>
      </w:r>
    </w:p>
    <w:bookmarkEnd w:id="4752"/>
    <w:bookmarkStart w:name="z5033" w:id="4753"/>
    <w:p>
      <w:pPr>
        <w:spacing w:after="0"/>
        <w:ind w:left="0"/>
        <w:jc w:val="both"/>
      </w:pPr>
      <w:r>
        <w:rPr>
          <w:rFonts w:ascii="Times New Roman"/>
          <w:b w:val="false"/>
          <w:i w:val="false"/>
          <w:color w:val="000000"/>
          <w:sz w:val="28"/>
        </w:rPr>
        <w:t>
      6) обращение (запрос) компетентного органа государства, не являющегося членом Союза, о проведении проверки лица, совершавшего сделки, связанные с перемещением товаров через таможенную границу Союза, с иностранным лицом;</w:t>
      </w:r>
    </w:p>
    <w:bookmarkEnd w:id="4753"/>
    <w:bookmarkStart w:name="z5034" w:id="4754"/>
    <w:p>
      <w:pPr>
        <w:spacing w:after="0"/>
        <w:ind w:left="0"/>
        <w:jc w:val="both"/>
      </w:pPr>
      <w:r>
        <w:rPr>
          <w:rFonts w:ascii="Times New Roman"/>
          <w:b w:val="false"/>
          <w:i w:val="false"/>
          <w:color w:val="000000"/>
          <w:sz w:val="28"/>
        </w:rPr>
        <w:t>
      7) поручение (запрос) органов предварительного расследования (органов уголовного преследования) государств-членов по материалам проверки сообщения о преступлении или по возбужденному уголовному делу;</w:t>
      </w:r>
    </w:p>
    <w:bookmarkEnd w:id="4754"/>
    <w:bookmarkStart w:name="z5035" w:id="4755"/>
    <w:p>
      <w:pPr>
        <w:spacing w:after="0"/>
        <w:ind w:left="0"/>
        <w:jc w:val="both"/>
      </w:pPr>
      <w:r>
        <w:rPr>
          <w:rFonts w:ascii="Times New Roman"/>
          <w:b w:val="false"/>
          <w:i w:val="false"/>
          <w:color w:val="000000"/>
          <w:sz w:val="28"/>
        </w:rPr>
        <w:t>
      8) поручение таможенного органа одного государства-члена, данного таможенному органу другого государства-члена, о проведении выездной таможенной проверки у лица, созданного и (или) зарегистрированного в соответствии с законодательством государства-члена, таможенному органу которого направлено поручение по основаниям, предусмотренным подпунктами 1 и (или) 3 пункта 3 статьи 373 настоящего Кодекса;</w:t>
      </w:r>
    </w:p>
    <w:bookmarkEnd w:id="4755"/>
    <w:bookmarkStart w:name="z5036" w:id="4756"/>
    <w:p>
      <w:pPr>
        <w:spacing w:after="0"/>
        <w:ind w:left="0"/>
        <w:jc w:val="both"/>
      </w:pPr>
      <w:r>
        <w:rPr>
          <w:rFonts w:ascii="Times New Roman"/>
          <w:b w:val="false"/>
          <w:i w:val="false"/>
          <w:color w:val="000000"/>
          <w:sz w:val="28"/>
        </w:rPr>
        <w:t>
      9) иные основания, предусмотренные законодательством государств-членов о таможенном регулировании.</w:t>
      </w:r>
    </w:p>
    <w:bookmarkEnd w:id="4756"/>
    <w:bookmarkStart w:name="z5037" w:id="4757"/>
    <w:p>
      <w:pPr>
        <w:spacing w:after="0"/>
        <w:ind w:left="0"/>
        <w:jc w:val="both"/>
      </w:pPr>
      <w:r>
        <w:rPr>
          <w:rFonts w:ascii="Times New Roman"/>
          <w:b w:val="false"/>
          <w:i w:val="false"/>
          <w:color w:val="000000"/>
          <w:sz w:val="28"/>
        </w:rPr>
        <w:t>
      17. При необходимости подтверждения достоверности сведений, представленных проверяемым лицом, таможенным органом может проводиться встречная внеплановая выездная таможенная проверка у лиц, созданных и (или) зарегистрированных в соответствии с законодательством государства-члена, таможенным органом которого проводится выездная таможенная проверка, и связанных с проверяемым лицом по сделкам (операциям) с товарами.</w:t>
      </w:r>
    </w:p>
    <w:bookmarkEnd w:id="4757"/>
    <w:bookmarkStart w:name="z5038" w:id="4758"/>
    <w:p>
      <w:pPr>
        <w:spacing w:after="0"/>
        <w:ind w:left="0"/>
        <w:jc w:val="both"/>
      </w:pPr>
      <w:r>
        <w:rPr>
          <w:rFonts w:ascii="Times New Roman"/>
          <w:b w:val="false"/>
          <w:i w:val="false"/>
          <w:color w:val="000000"/>
          <w:sz w:val="28"/>
        </w:rPr>
        <w:t>
      18. Датой начала проведения выездной таможенной проверки считается дата вручения проверяемому лицу решения (предписания) о проведении выездной таможенной проверки, а если такое решение (предписание) о проведении выездной таможенной проверки доводится до проверяемого лица иным способом, - дата, определяемая в соответствии с законодательством государств-членов.</w:t>
      </w:r>
    </w:p>
    <w:bookmarkEnd w:id="4758"/>
    <w:bookmarkStart w:name="z5039" w:id="4759"/>
    <w:p>
      <w:pPr>
        <w:spacing w:after="0"/>
        <w:ind w:left="0"/>
        <w:jc w:val="both"/>
      </w:pPr>
      <w:r>
        <w:rPr>
          <w:rFonts w:ascii="Times New Roman"/>
          <w:b w:val="false"/>
          <w:i w:val="false"/>
          <w:color w:val="000000"/>
          <w:sz w:val="28"/>
        </w:rPr>
        <w:t>
      19. Отказ проверяемого лица от получения решения (предписания) о проведении выездной таможенной проверки не является основанием для отмены выездной таможенной проверки.</w:t>
      </w:r>
    </w:p>
    <w:bookmarkEnd w:id="4759"/>
    <w:bookmarkStart w:name="z5040" w:id="4760"/>
    <w:p>
      <w:pPr>
        <w:spacing w:after="0"/>
        <w:ind w:left="0"/>
        <w:jc w:val="both"/>
      </w:pPr>
      <w:r>
        <w:rPr>
          <w:rFonts w:ascii="Times New Roman"/>
          <w:b w:val="false"/>
          <w:i w:val="false"/>
          <w:color w:val="000000"/>
          <w:sz w:val="28"/>
        </w:rPr>
        <w:t>
      В этом случае датой начала проведения выездной таможенной проверки считается дата внесения в решение (предписание) о проведении выездной таможенной проверки записи об отказе в получении этого решения (предписания).</w:t>
      </w:r>
    </w:p>
    <w:bookmarkEnd w:id="4760"/>
    <w:bookmarkStart w:name="z5041" w:id="4761"/>
    <w:p>
      <w:pPr>
        <w:spacing w:after="0"/>
        <w:ind w:left="0"/>
        <w:jc w:val="both"/>
      </w:pPr>
      <w:r>
        <w:rPr>
          <w:rFonts w:ascii="Times New Roman"/>
          <w:b w:val="false"/>
          <w:i w:val="false"/>
          <w:color w:val="000000"/>
          <w:sz w:val="28"/>
        </w:rPr>
        <w:t>
      20. 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лицу, замещающему руководителя, либо представителю проверяемого лица свои служебные удостоверения.</w:t>
      </w:r>
    </w:p>
    <w:bookmarkEnd w:id="4761"/>
    <w:bookmarkStart w:name="z5042" w:id="4762"/>
    <w:p>
      <w:pPr>
        <w:spacing w:after="0"/>
        <w:ind w:left="0"/>
        <w:jc w:val="both"/>
      </w:pPr>
      <w:r>
        <w:rPr>
          <w:rFonts w:ascii="Times New Roman"/>
          <w:b w:val="false"/>
          <w:i w:val="false"/>
          <w:color w:val="000000"/>
          <w:sz w:val="28"/>
        </w:rPr>
        <w:t>
      21. В период проведения выездной таможенной проверки проверяемое лицо не вправе вносить изменения (дополнения) в проверяемые документы, связанные с его деятельностью.</w:t>
      </w:r>
    </w:p>
    <w:bookmarkEnd w:id="4762"/>
    <w:bookmarkStart w:name="z5043" w:id="4763"/>
    <w:p>
      <w:pPr>
        <w:spacing w:after="0"/>
        <w:ind w:left="0"/>
        <w:jc w:val="both"/>
      </w:pPr>
      <w:r>
        <w:rPr>
          <w:rFonts w:ascii="Times New Roman"/>
          <w:b w:val="false"/>
          <w:i w:val="false"/>
          <w:color w:val="000000"/>
          <w:sz w:val="28"/>
        </w:rPr>
        <w:t>
      22. Срок проведения выездной таможенной проверки не должен превышать 2 месяца. В указанный срок не включается период времени между датой вручения проверяемому лицу требования о представлении документов и (или) сведений и датой получения таких документов и (или) сведений.</w:t>
      </w:r>
    </w:p>
    <w:bookmarkEnd w:id="4763"/>
    <w:bookmarkStart w:name="z5044" w:id="4764"/>
    <w:p>
      <w:pPr>
        <w:spacing w:after="0"/>
        <w:ind w:left="0"/>
        <w:jc w:val="both"/>
      </w:pPr>
      <w:r>
        <w:rPr>
          <w:rFonts w:ascii="Times New Roman"/>
          <w:b w:val="false"/>
          <w:i w:val="false"/>
          <w:color w:val="000000"/>
          <w:sz w:val="28"/>
        </w:rPr>
        <w:t>
      23. Срок проведения выездной таможенной проверки может быть продлен на 1 месяц по решению таможенного органа, который проводит такую проверку.</w:t>
      </w:r>
    </w:p>
    <w:bookmarkEnd w:id="4764"/>
    <w:bookmarkStart w:name="z5045" w:id="4765"/>
    <w:p>
      <w:pPr>
        <w:spacing w:after="0"/>
        <w:ind w:left="0"/>
        <w:jc w:val="both"/>
      </w:pPr>
      <w:r>
        <w:rPr>
          <w:rFonts w:ascii="Times New Roman"/>
          <w:b w:val="false"/>
          <w:i w:val="false"/>
          <w:color w:val="000000"/>
          <w:sz w:val="28"/>
        </w:rPr>
        <w:t>
      24. При необходимости проведения встречной внеплановой выездной таможенной проверки, проведения таможенной экспертизы, направления запросов в компетентные органы государств-членов или государств, не являющихся членами Союза, восстановления проверяемым лицом документов, необходимых для проведения выездной таможенной проверки, представления дополнительных документов, относящихся к проверяемому периоду, влияющих на выводы по результатам выездной таможенной проверки, а также в иных случаях, устанавливаемых законодательством государств-членов, проведение выездной таможенной проверки может быть приостановлено по решению руководителя (начальника) таможенного органа, осуществляющего таможенную проверку, уполномоченного им заместителя руководителя (заместителя начальника) таможенного органа либо замещающих их лиц.</w:t>
      </w:r>
    </w:p>
    <w:bookmarkEnd w:id="4765"/>
    <w:bookmarkStart w:name="z5046" w:id="4766"/>
    <w:p>
      <w:pPr>
        <w:spacing w:after="0"/>
        <w:ind w:left="0"/>
        <w:jc w:val="both"/>
      </w:pPr>
      <w:r>
        <w:rPr>
          <w:rFonts w:ascii="Times New Roman"/>
          <w:b w:val="false"/>
          <w:i w:val="false"/>
          <w:color w:val="000000"/>
          <w:sz w:val="28"/>
        </w:rPr>
        <w:t>
      Срок приостановления проведения выездной таможенной проверки не может превышать 9 месяцев, если более продолжительный срок не установлен законодательством государств-членов.</w:t>
      </w:r>
    </w:p>
    <w:bookmarkEnd w:id="4766"/>
    <w:bookmarkStart w:name="z5047" w:id="4767"/>
    <w:p>
      <w:pPr>
        <w:spacing w:after="0"/>
        <w:ind w:left="0"/>
        <w:jc w:val="both"/>
      </w:pPr>
      <w:r>
        <w:rPr>
          <w:rFonts w:ascii="Times New Roman"/>
          <w:b w:val="false"/>
          <w:i w:val="false"/>
          <w:color w:val="000000"/>
          <w:sz w:val="28"/>
        </w:rPr>
        <w:t>
      Порядок приостановления проведения выездной таможенной проверки устанавливается законодательством государств-членов о таможенном регулировании.</w:t>
      </w:r>
    </w:p>
    <w:bookmarkEnd w:id="4767"/>
    <w:bookmarkStart w:name="z5048" w:id="4768"/>
    <w:p>
      <w:pPr>
        <w:spacing w:after="0"/>
        <w:ind w:left="0"/>
        <w:jc w:val="both"/>
      </w:pPr>
      <w:r>
        <w:rPr>
          <w:rFonts w:ascii="Times New Roman"/>
          <w:b w:val="false"/>
          <w:i w:val="false"/>
          <w:color w:val="000000"/>
          <w:sz w:val="28"/>
        </w:rPr>
        <w:t>
      Срок приостановления выездной таможенной проверки по основаниям, установленным настоящим пунктом, а также по основаниям, устанавливаемым законодательством государств-членов, не включается в срок проведения выездной таможенной проверки.</w:t>
      </w:r>
    </w:p>
    <w:bookmarkEnd w:id="4768"/>
    <w:bookmarkStart w:name="z5049" w:id="4769"/>
    <w:p>
      <w:pPr>
        <w:spacing w:after="0"/>
        <w:ind w:left="0"/>
        <w:jc w:val="both"/>
      </w:pPr>
      <w:r>
        <w:rPr>
          <w:rFonts w:ascii="Times New Roman"/>
          <w:b w:val="false"/>
          <w:i w:val="false"/>
          <w:color w:val="000000"/>
          <w:sz w:val="28"/>
        </w:rPr>
        <w:t>
      25. В решение (предписание) о проведении выездной таможенной проверки вносятся соответствующие записи о продлении срока выездной таможенной проверки, а также о приостановлении ее проведения, о чем уведомляется проверяемое лицо.</w:t>
      </w:r>
    </w:p>
    <w:bookmarkEnd w:id="4769"/>
    <w:bookmarkStart w:name="z5050" w:id="4770"/>
    <w:p>
      <w:pPr>
        <w:spacing w:after="0"/>
        <w:ind w:left="0"/>
        <w:jc w:val="both"/>
      </w:pPr>
      <w:r>
        <w:rPr>
          <w:rFonts w:ascii="Times New Roman"/>
          <w:b w:val="false"/>
          <w:i w:val="false"/>
          <w:color w:val="000000"/>
          <w:sz w:val="28"/>
        </w:rPr>
        <w:t>
      26. Результаты проведения выездной таможенной проверки оформляются путем составления таможенного документа, форма которого устанавливается в соответствии с законодательством государств-членов о таможенном регулировании, в порядке, установленном таким законодательством.</w:t>
      </w:r>
    </w:p>
    <w:bookmarkEnd w:id="4770"/>
    <w:bookmarkStart w:name="z5051" w:id="4771"/>
    <w:p>
      <w:pPr>
        <w:spacing w:after="0"/>
        <w:ind w:left="0"/>
        <w:jc w:val="both"/>
      </w:pPr>
      <w:r>
        <w:rPr>
          <w:rFonts w:ascii="Times New Roman"/>
          <w:b w:val="false"/>
          <w:i w:val="false"/>
          <w:color w:val="000000"/>
          <w:sz w:val="28"/>
        </w:rPr>
        <w:t>
      27. Законодательством государств-членов о таможенном регулировании может быть установлен порядок ознакомления проверяемых лиц с предварительными результатами выездной таможенной проверки и представления возражений по ним при их наличии.</w:t>
      </w:r>
    </w:p>
    <w:bookmarkEnd w:id="4771"/>
    <w:bookmarkStart w:name="z5052" w:id="4772"/>
    <w:p>
      <w:pPr>
        <w:spacing w:after="0"/>
        <w:ind w:left="0"/>
        <w:jc w:val="both"/>
      </w:pPr>
      <w:r>
        <w:rPr>
          <w:rFonts w:ascii="Times New Roman"/>
          <w:b w:val="false"/>
          <w:i w:val="false"/>
          <w:color w:val="000000"/>
          <w:sz w:val="28"/>
        </w:rPr>
        <w:t>
      28. В таможенном документе, составляемом при оформлении результатов проведения выездной таможенной проверки, указываются следующие сведения:</w:t>
      </w:r>
    </w:p>
    <w:bookmarkEnd w:id="4772"/>
    <w:bookmarkStart w:name="z5053" w:id="4773"/>
    <w:p>
      <w:pPr>
        <w:spacing w:after="0"/>
        <w:ind w:left="0"/>
        <w:jc w:val="both"/>
      </w:pPr>
      <w:r>
        <w:rPr>
          <w:rFonts w:ascii="Times New Roman"/>
          <w:b w:val="false"/>
          <w:i w:val="false"/>
          <w:color w:val="000000"/>
          <w:sz w:val="28"/>
        </w:rPr>
        <w:t>
      1) место и дата составления этого документа;</w:t>
      </w:r>
    </w:p>
    <w:bookmarkEnd w:id="4773"/>
    <w:bookmarkStart w:name="z5054" w:id="4774"/>
    <w:p>
      <w:pPr>
        <w:spacing w:after="0"/>
        <w:ind w:left="0"/>
        <w:jc w:val="both"/>
      </w:pPr>
      <w:r>
        <w:rPr>
          <w:rFonts w:ascii="Times New Roman"/>
          <w:b w:val="false"/>
          <w:i w:val="false"/>
          <w:color w:val="000000"/>
          <w:sz w:val="28"/>
        </w:rPr>
        <w:t>
      2) регистрационный номер этого документа;</w:t>
      </w:r>
    </w:p>
    <w:bookmarkEnd w:id="4774"/>
    <w:bookmarkStart w:name="z5055" w:id="4775"/>
    <w:p>
      <w:pPr>
        <w:spacing w:after="0"/>
        <w:ind w:left="0"/>
        <w:jc w:val="both"/>
      </w:pPr>
      <w:r>
        <w:rPr>
          <w:rFonts w:ascii="Times New Roman"/>
          <w:b w:val="false"/>
          <w:i w:val="false"/>
          <w:color w:val="000000"/>
          <w:sz w:val="28"/>
        </w:rPr>
        <w:t>
      3) наименование таможенного органа, проводившего выездную таможенную проверку;</w:t>
      </w:r>
    </w:p>
    <w:bookmarkEnd w:id="4775"/>
    <w:bookmarkStart w:name="z5056" w:id="4776"/>
    <w:p>
      <w:pPr>
        <w:spacing w:after="0"/>
        <w:ind w:left="0"/>
        <w:jc w:val="both"/>
      </w:pPr>
      <w:r>
        <w:rPr>
          <w:rFonts w:ascii="Times New Roman"/>
          <w:b w:val="false"/>
          <w:i w:val="false"/>
          <w:color w:val="000000"/>
          <w:sz w:val="28"/>
        </w:rPr>
        <w:t>
      4) основание для назначения выездной таможенной проверки - ссылка на план (график) проверок либо на основания, предусмотренные пунктом 16 настоящей статьи;</w:t>
      </w:r>
    </w:p>
    <w:bookmarkEnd w:id="4776"/>
    <w:bookmarkStart w:name="z5057" w:id="4777"/>
    <w:p>
      <w:pPr>
        <w:spacing w:after="0"/>
        <w:ind w:left="0"/>
        <w:jc w:val="both"/>
      </w:pPr>
      <w:r>
        <w:rPr>
          <w:rFonts w:ascii="Times New Roman"/>
          <w:b w:val="false"/>
          <w:i w:val="false"/>
          <w:color w:val="000000"/>
          <w:sz w:val="28"/>
        </w:rPr>
        <w:t>
      5) дата и номер решения (предписания) о проведении выездной таможенной проверки;</w:t>
      </w:r>
    </w:p>
    <w:bookmarkEnd w:id="4777"/>
    <w:bookmarkStart w:name="z5058" w:id="4778"/>
    <w:p>
      <w:pPr>
        <w:spacing w:after="0"/>
        <w:ind w:left="0"/>
        <w:jc w:val="both"/>
      </w:pPr>
      <w:r>
        <w:rPr>
          <w:rFonts w:ascii="Times New Roman"/>
          <w:b w:val="false"/>
          <w:i w:val="false"/>
          <w:color w:val="000000"/>
          <w:sz w:val="28"/>
        </w:rPr>
        <w:t>
      6) вид выездной таможенной проверки;</w:t>
      </w:r>
    </w:p>
    <w:bookmarkEnd w:id="4778"/>
    <w:bookmarkStart w:name="z5059" w:id="4779"/>
    <w:p>
      <w:pPr>
        <w:spacing w:after="0"/>
        <w:ind w:left="0"/>
        <w:jc w:val="both"/>
      </w:pPr>
      <w:r>
        <w:rPr>
          <w:rFonts w:ascii="Times New Roman"/>
          <w:b w:val="false"/>
          <w:i w:val="false"/>
          <w:color w:val="000000"/>
          <w:sz w:val="28"/>
        </w:rPr>
        <w:t>
      7) наименование (фамилия, имя и отчество (при наличии)) проверяемого лица, его место (места) нахождения (место жительства) и (или) место (места) фактического осуществления деятельности, его идентификационные и (или) регистрационные номера;</w:t>
      </w:r>
    </w:p>
    <w:bookmarkEnd w:id="4779"/>
    <w:bookmarkStart w:name="z5060" w:id="4780"/>
    <w:p>
      <w:pPr>
        <w:spacing w:after="0"/>
        <w:ind w:left="0"/>
        <w:jc w:val="both"/>
      </w:pPr>
      <w:r>
        <w:rPr>
          <w:rFonts w:ascii="Times New Roman"/>
          <w:b w:val="false"/>
          <w:i w:val="false"/>
          <w:color w:val="000000"/>
          <w:sz w:val="28"/>
        </w:rPr>
        <w:t>
      8) фамилии, имена, отчества (при наличии) и должности должностных лиц таможенного органа, проводивших выездную таможенную проверку;</w:t>
      </w:r>
    </w:p>
    <w:bookmarkEnd w:id="4780"/>
    <w:bookmarkStart w:name="z5061" w:id="4781"/>
    <w:p>
      <w:pPr>
        <w:spacing w:after="0"/>
        <w:ind w:left="0"/>
        <w:jc w:val="both"/>
      </w:pPr>
      <w:r>
        <w:rPr>
          <w:rFonts w:ascii="Times New Roman"/>
          <w:b w:val="false"/>
          <w:i w:val="false"/>
          <w:color w:val="000000"/>
          <w:sz w:val="28"/>
        </w:rPr>
        <w:t>
      9) фамилии, имена, отчества (при наличии) и должности должностных лиц, привлеченных для участия в проведении выездной таможенной проверки;</w:t>
      </w:r>
    </w:p>
    <w:bookmarkEnd w:id="4781"/>
    <w:bookmarkStart w:name="z5062" w:id="4782"/>
    <w:p>
      <w:pPr>
        <w:spacing w:after="0"/>
        <w:ind w:left="0"/>
        <w:jc w:val="both"/>
      </w:pPr>
      <w:r>
        <w:rPr>
          <w:rFonts w:ascii="Times New Roman"/>
          <w:b w:val="false"/>
          <w:i w:val="false"/>
          <w:color w:val="000000"/>
          <w:sz w:val="28"/>
        </w:rPr>
        <w:t>
      10) даты начала и завершения проведения выездной таможенной проверки, а в случае приостановления проведения и (или) продления срока проведения выездной таможенной проверки также указываются периоды такого приостановления и (или) продления;</w:t>
      </w:r>
    </w:p>
    <w:bookmarkEnd w:id="4782"/>
    <w:bookmarkStart w:name="z5063" w:id="4783"/>
    <w:p>
      <w:pPr>
        <w:spacing w:after="0"/>
        <w:ind w:left="0"/>
        <w:jc w:val="both"/>
      </w:pPr>
      <w:r>
        <w:rPr>
          <w:rFonts w:ascii="Times New Roman"/>
          <w:b w:val="false"/>
          <w:i w:val="false"/>
          <w:color w:val="000000"/>
          <w:sz w:val="28"/>
        </w:rPr>
        <w:t>
      11) виды проверенных документов;</w:t>
      </w:r>
    </w:p>
    <w:bookmarkEnd w:id="4783"/>
    <w:bookmarkStart w:name="z5064" w:id="4784"/>
    <w:p>
      <w:pPr>
        <w:spacing w:after="0"/>
        <w:ind w:left="0"/>
        <w:jc w:val="both"/>
      </w:pPr>
      <w:r>
        <w:rPr>
          <w:rFonts w:ascii="Times New Roman"/>
          <w:b w:val="false"/>
          <w:i w:val="false"/>
          <w:color w:val="000000"/>
          <w:sz w:val="28"/>
        </w:rPr>
        <w:t>
      12) сведения о формах таможенного контроля, иных действиях, проведенных в ходе выездной таможенной проверки;</w:t>
      </w:r>
    </w:p>
    <w:bookmarkEnd w:id="4784"/>
    <w:bookmarkStart w:name="z5065" w:id="4785"/>
    <w:p>
      <w:pPr>
        <w:spacing w:after="0"/>
        <w:ind w:left="0"/>
        <w:jc w:val="both"/>
      </w:pPr>
      <w:r>
        <w:rPr>
          <w:rFonts w:ascii="Times New Roman"/>
          <w:b w:val="false"/>
          <w:i w:val="false"/>
          <w:color w:val="000000"/>
          <w:sz w:val="28"/>
        </w:rPr>
        <w:t>
      13) описание выявленных фактов, свидетельствующих о нарушениях международных договоров и актов в сфере таможенного регулирования и (или) законодательства государств-членов, с указанием положений международных договоров и актов в сфере таможенного регулирования и (или) законодательства государств-членов, требования которых были нарушены, либо сведения об отсутствии таковых;</w:t>
      </w:r>
    </w:p>
    <w:bookmarkEnd w:id="4785"/>
    <w:bookmarkStart w:name="z5066" w:id="4786"/>
    <w:p>
      <w:pPr>
        <w:spacing w:after="0"/>
        <w:ind w:left="0"/>
        <w:jc w:val="both"/>
      </w:pPr>
      <w:r>
        <w:rPr>
          <w:rFonts w:ascii="Times New Roman"/>
          <w:b w:val="false"/>
          <w:i w:val="false"/>
          <w:color w:val="000000"/>
          <w:sz w:val="28"/>
        </w:rPr>
        <w:t>
      14) выводы по результатам проведения выездной таможенной проверки;</w:t>
      </w:r>
    </w:p>
    <w:bookmarkEnd w:id="4786"/>
    <w:bookmarkStart w:name="z5067" w:id="4787"/>
    <w:p>
      <w:pPr>
        <w:spacing w:after="0"/>
        <w:ind w:left="0"/>
        <w:jc w:val="both"/>
      </w:pPr>
      <w:r>
        <w:rPr>
          <w:rFonts w:ascii="Times New Roman"/>
          <w:b w:val="false"/>
          <w:i w:val="false"/>
          <w:color w:val="000000"/>
          <w:sz w:val="28"/>
        </w:rPr>
        <w:t>
      15) иные сведения, предусмотренные законодательством государств-членов о таможенном регулировании.</w:t>
      </w:r>
    </w:p>
    <w:bookmarkEnd w:id="4787"/>
    <w:bookmarkStart w:name="z5068" w:id="4788"/>
    <w:p>
      <w:pPr>
        <w:spacing w:after="0"/>
        <w:ind w:left="0"/>
        <w:jc w:val="both"/>
      </w:pPr>
      <w:r>
        <w:rPr>
          <w:rFonts w:ascii="Times New Roman"/>
          <w:b w:val="false"/>
          <w:i w:val="false"/>
          <w:color w:val="000000"/>
          <w:sz w:val="28"/>
        </w:rPr>
        <w:t>
      29. Датой завершения проведения выездной таможенной проверки считается дата составления таможенного документа, составляемого при оформлении результатов проведения выездной таможенной проверки.</w:t>
      </w:r>
    </w:p>
    <w:bookmarkEnd w:id="4788"/>
    <w:bookmarkStart w:name="z5069" w:id="4789"/>
    <w:p>
      <w:pPr>
        <w:spacing w:after="0"/>
        <w:ind w:left="0"/>
        <w:jc w:val="both"/>
      </w:pPr>
      <w:r>
        <w:rPr>
          <w:rFonts w:ascii="Times New Roman"/>
          <w:b w:val="false"/>
          <w:i w:val="false"/>
          <w:color w:val="000000"/>
          <w:sz w:val="28"/>
        </w:rPr>
        <w:t>
      30. Выездная таможенная проверка не проводится в отношении физических лиц, за исключением индивидуальных предпринимателей, зарегистрированных в соответствии с законодательством государств-членов.</w:t>
      </w:r>
    </w:p>
    <w:bookmarkEnd w:id="4789"/>
    <w:p>
      <w:pPr>
        <w:spacing w:after="0"/>
        <w:ind w:left="0"/>
        <w:jc w:val="both"/>
      </w:pPr>
      <w:r>
        <w:rPr>
          <w:rFonts w:ascii="Times New Roman"/>
          <w:b/>
          <w:i w:val="false"/>
          <w:color w:val="000000"/>
          <w:sz w:val="28"/>
        </w:rPr>
        <w:t>Статья 334. Доступ должностных лиц таможенных и иных государственных органов на объект проверяемого лица для проведения выездной таможенной проверки</w:t>
      </w:r>
    </w:p>
    <w:bookmarkStart w:name="z5070" w:id="4790"/>
    <w:p>
      <w:pPr>
        <w:spacing w:after="0"/>
        <w:ind w:left="0"/>
        <w:jc w:val="both"/>
      </w:pPr>
      <w:r>
        <w:rPr>
          <w:rFonts w:ascii="Times New Roman"/>
          <w:b w:val="false"/>
          <w:i w:val="false"/>
          <w:color w:val="000000"/>
          <w:sz w:val="28"/>
        </w:rPr>
        <w:t>
      1. Проверяемое лицо при предъявлении должностными лицами таможенного органа решения (предписания) о проведении выездной таможенной проверки и служебных удостоверений обязано обеспечить доступ этих должностных лиц и должностных лиц иных государственных органов, привлекаемых для участия в проведении выездной таможенной проверки, на объект проверяемого лица для проведения выездной таможенной проверки.</w:t>
      </w:r>
    </w:p>
    <w:bookmarkEnd w:id="4790"/>
    <w:bookmarkStart w:name="z5071" w:id="4791"/>
    <w:p>
      <w:pPr>
        <w:spacing w:after="0"/>
        <w:ind w:left="0"/>
        <w:jc w:val="both"/>
      </w:pPr>
      <w:r>
        <w:rPr>
          <w:rFonts w:ascii="Times New Roman"/>
          <w:b w:val="false"/>
          <w:i w:val="false"/>
          <w:color w:val="000000"/>
          <w:sz w:val="28"/>
        </w:rPr>
        <w:t>
      Доступ должностных лиц таможенных органов и должностных лиц иных государственных органов, привлекаемых для участия в проведении таможенной проверки, в жилые помещения проверяемого лица допускается, если это предусмотрено законодательством государств-членов.</w:t>
      </w:r>
    </w:p>
    <w:bookmarkEnd w:id="4791"/>
    <w:bookmarkStart w:name="z5072" w:id="4792"/>
    <w:p>
      <w:pPr>
        <w:spacing w:after="0"/>
        <w:ind w:left="0"/>
        <w:jc w:val="both"/>
      </w:pPr>
      <w:r>
        <w:rPr>
          <w:rFonts w:ascii="Times New Roman"/>
          <w:b w:val="false"/>
          <w:i w:val="false"/>
          <w:color w:val="000000"/>
          <w:sz w:val="28"/>
        </w:rPr>
        <w:t>
      2. Если законодательством государства-члена предусмотрен специальный порядок доступа на отдельные объекты, такой доступ осуществляется в порядке, установленном законодательством этого государства-члена.</w:t>
      </w:r>
    </w:p>
    <w:bookmarkEnd w:id="4792"/>
    <w:bookmarkStart w:name="z5073" w:id="4793"/>
    <w:p>
      <w:pPr>
        <w:spacing w:after="0"/>
        <w:ind w:left="0"/>
        <w:jc w:val="both"/>
      </w:pPr>
      <w:r>
        <w:rPr>
          <w:rFonts w:ascii="Times New Roman"/>
          <w:b w:val="false"/>
          <w:i w:val="false"/>
          <w:color w:val="000000"/>
          <w:sz w:val="28"/>
        </w:rPr>
        <w:t>
      3. Проверяемое лицо вправе отказать должностным лицам таможенного органа и должностным лицам иных государственных органов, привлекаемым для участия в проведении выездной таможенной проверки, в доступе на объект проверяемого лица в следующих случаях:</w:t>
      </w:r>
    </w:p>
    <w:bookmarkEnd w:id="4793"/>
    <w:bookmarkStart w:name="z5074" w:id="4794"/>
    <w:p>
      <w:pPr>
        <w:spacing w:after="0"/>
        <w:ind w:left="0"/>
        <w:jc w:val="both"/>
      </w:pPr>
      <w:r>
        <w:rPr>
          <w:rFonts w:ascii="Times New Roman"/>
          <w:b w:val="false"/>
          <w:i w:val="false"/>
          <w:color w:val="000000"/>
          <w:sz w:val="28"/>
        </w:rPr>
        <w:t>
      1) этими должностными лицами не предъявлены решение (предписание) о проведении выездной таможенной проверки и (или) служебные удостоверения;</w:t>
      </w:r>
    </w:p>
    <w:bookmarkEnd w:id="4794"/>
    <w:bookmarkStart w:name="z5075" w:id="4795"/>
    <w:p>
      <w:pPr>
        <w:spacing w:after="0"/>
        <w:ind w:left="0"/>
        <w:jc w:val="both"/>
      </w:pPr>
      <w:r>
        <w:rPr>
          <w:rFonts w:ascii="Times New Roman"/>
          <w:b w:val="false"/>
          <w:i w:val="false"/>
          <w:color w:val="000000"/>
          <w:sz w:val="28"/>
        </w:rPr>
        <w:t>
      2) эти должностные лица не указаны в решении (предписании) о проведении выездной таможенной проверки;</w:t>
      </w:r>
    </w:p>
    <w:bookmarkEnd w:id="4795"/>
    <w:bookmarkStart w:name="z5076" w:id="4796"/>
    <w:p>
      <w:pPr>
        <w:spacing w:after="0"/>
        <w:ind w:left="0"/>
        <w:jc w:val="both"/>
      </w:pPr>
      <w:r>
        <w:rPr>
          <w:rFonts w:ascii="Times New Roman"/>
          <w:b w:val="false"/>
          <w:i w:val="false"/>
          <w:color w:val="000000"/>
          <w:sz w:val="28"/>
        </w:rPr>
        <w:t>
      3) эти должностные лица не имеют специального разрешения на доступ на объект проверяемого лица, если такое разрешение необходимо в соответствии с законодательством государств-членов.</w:t>
      </w:r>
    </w:p>
    <w:bookmarkEnd w:id="4796"/>
    <w:bookmarkStart w:name="z5077" w:id="4797"/>
    <w:p>
      <w:pPr>
        <w:spacing w:after="0"/>
        <w:ind w:left="0"/>
        <w:jc w:val="both"/>
      </w:pPr>
      <w:r>
        <w:rPr>
          <w:rFonts w:ascii="Times New Roman"/>
          <w:b w:val="false"/>
          <w:i w:val="false"/>
          <w:color w:val="000000"/>
          <w:sz w:val="28"/>
        </w:rPr>
        <w:t>
      4. В случае необоснованного отказа проверяемого лица обеспечить доступ должностных лиц таможенного органа, проводящих выездную таможенную проверку, и должностных лиц иных государственных органов государств-членов, привлекаемых для участия в проведении выездной таможенной проверки, на объект проверяемого лица составляется соответствующий акт (протокол) в соответствии с законодательством государства-члена.</w:t>
      </w:r>
    </w:p>
    <w:bookmarkEnd w:id="4797"/>
    <w:bookmarkStart w:name="z5078" w:id="4798"/>
    <w:p>
      <w:pPr>
        <w:spacing w:after="0"/>
        <w:ind w:left="0"/>
        <w:jc w:val="both"/>
      </w:pPr>
      <w:r>
        <w:rPr>
          <w:rFonts w:ascii="Times New Roman"/>
          <w:b w:val="false"/>
          <w:i w:val="false"/>
          <w:color w:val="000000"/>
          <w:sz w:val="28"/>
        </w:rPr>
        <w:t>
      В случае необоснованного отказа проверяемого лица обеспечить доступ должностных лиц таможенного органа, проводящих выездную таможенную проверку, и должностных лиц иных государственных органов государств-членов, привлекаемых для участия в проведении выездной таможенной проверки, на объект проверяемого лица они вправе входить на этот объект с пресечением сопротивления и (или) со вскрытием запертых помещений в соответствии с законодательством государств-членов.</w:t>
      </w:r>
    </w:p>
    <w:bookmarkEnd w:id="4798"/>
    <w:p>
      <w:pPr>
        <w:spacing w:after="0"/>
        <w:ind w:left="0"/>
        <w:jc w:val="both"/>
      </w:pPr>
      <w:r>
        <w:rPr>
          <w:rFonts w:ascii="Times New Roman"/>
          <w:b/>
          <w:i w:val="false"/>
          <w:color w:val="000000"/>
          <w:sz w:val="28"/>
        </w:rPr>
        <w:t>Статья 335. Права и обязанности должностных лиц таможенного органа при проведении таможенной проверки</w:t>
      </w:r>
    </w:p>
    <w:bookmarkStart w:name="z5079" w:id="4799"/>
    <w:p>
      <w:pPr>
        <w:spacing w:after="0"/>
        <w:ind w:left="0"/>
        <w:jc w:val="both"/>
      </w:pPr>
      <w:r>
        <w:rPr>
          <w:rFonts w:ascii="Times New Roman"/>
          <w:b w:val="false"/>
          <w:i w:val="false"/>
          <w:color w:val="000000"/>
          <w:sz w:val="28"/>
        </w:rPr>
        <w:t>
      1. При проведении таможенной проверки должностные лица таможенного органа имеют право:</w:t>
      </w:r>
    </w:p>
    <w:bookmarkEnd w:id="4799"/>
    <w:bookmarkStart w:name="z5080" w:id="4800"/>
    <w:p>
      <w:pPr>
        <w:spacing w:after="0"/>
        <w:ind w:left="0"/>
        <w:jc w:val="both"/>
      </w:pPr>
      <w:r>
        <w:rPr>
          <w:rFonts w:ascii="Times New Roman"/>
          <w:b w:val="false"/>
          <w:i w:val="false"/>
          <w:color w:val="000000"/>
          <w:sz w:val="28"/>
        </w:rPr>
        <w:t>
      1) требовать от проверяемого лица и получать от него коммерческие, транспортные (перевозочные) документы, документы бухгалтерского учета и отчетности, а также другую информацию, в том числе на электронных носителях, относящуюся к проверяемым товарам, включая информацию, касающуюся дальнейших сделок проверяемого лица в отношении этих товаров;</w:t>
      </w:r>
    </w:p>
    <w:bookmarkEnd w:id="4800"/>
    <w:bookmarkStart w:name="z5081" w:id="4801"/>
    <w:p>
      <w:pPr>
        <w:spacing w:after="0"/>
        <w:ind w:left="0"/>
        <w:jc w:val="both"/>
      </w:pPr>
      <w:r>
        <w:rPr>
          <w:rFonts w:ascii="Times New Roman"/>
          <w:b w:val="false"/>
          <w:i w:val="false"/>
          <w:color w:val="000000"/>
          <w:sz w:val="28"/>
        </w:rPr>
        <w:t>
      2) требовать от проверяемого лица представления отчетности в соответствии со статьей 18 настоящего Кодекса;</w:t>
      </w:r>
    </w:p>
    <w:bookmarkEnd w:id="4801"/>
    <w:bookmarkStart w:name="z5082" w:id="4802"/>
    <w:p>
      <w:pPr>
        <w:spacing w:after="0"/>
        <w:ind w:left="0"/>
        <w:jc w:val="both"/>
      </w:pPr>
      <w:r>
        <w:rPr>
          <w:rFonts w:ascii="Times New Roman"/>
          <w:b w:val="false"/>
          <w:i w:val="false"/>
          <w:color w:val="000000"/>
          <w:sz w:val="28"/>
        </w:rPr>
        <w:t>
      3) требовать от лиц, связанных с проверяемым лицом по сделкам (операциям) с товарами, в отношении которых проводится таможенная проверка, представления копий документов и иной информации по операциям и расчетам, проводимым с проверяемым лицом или с третьими лицами, имеющими отношение к сделкам (операциям) с такими товарами;</w:t>
      </w:r>
    </w:p>
    <w:bookmarkEnd w:id="4802"/>
    <w:bookmarkStart w:name="z5083" w:id="4803"/>
    <w:p>
      <w:pPr>
        <w:spacing w:after="0"/>
        <w:ind w:left="0"/>
        <w:jc w:val="both"/>
      </w:pPr>
      <w:r>
        <w:rPr>
          <w:rFonts w:ascii="Times New Roman"/>
          <w:b w:val="false"/>
          <w:i w:val="false"/>
          <w:color w:val="000000"/>
          <w:sz w:val="28"/>
        </w:rPr>
        <w:t>
      4) требовать от банков, небанковских кредитных (кредитно-финансовых) организаций и организаций, осуществляющих отдельные виды банковских операций, государств-членов и получать от них документы и сведения о наличии и номерах банковских счетов организаций и индивидуальных предпринимателей государств-членов, а также документы и сведения, касающиеся движения денежных средств по счетам организаций и индивидуальных предпринимателей, необходимые для проведения таможенной проверки, в том числе содержащие банковскую тайну в соответствии с законодательством государств-членов;</w:t>
      </w:r>
    </w:p>
    <w:bookmarkEnd w:id="4803"/>
    <w:bookmarkStart w:name="z5084" w:id="4804"/>
    <w:p>
      <w:pPr>
        <w:spacing w:after="0"/>
        <w:ind w:left="0"/>
        <w:jc w:val="both"/>
      </w:pPr>
      <w:r>
        <w:rPr>
          <w:rFonts w:ascii="Times New Roman"/>
          <w:b w:val="false"/>
          <w:i w:val="false"/>
          <w:color w:val="000000"/>
          <w:sz w:val="28"/>
        </w:rPr>
        <w:t>
      5) запрашивать у государственных органов государств-членов и получать от них необходимые для проведения таможенной проверки документы и сведения, в том числе составляющие коммерческую, банковскую, налоговую и иную охраняемую законом тайну в соответствии с законодательством государств-членов;</w:t>
      </w:r>
    </w:p>
    <w:bookmarkEnd w:id="4804"/>
    <w:bookmarkStart w:name="z5085" w:id="4805"/>
    <w:p>
      <w:pPr>
        <w:spacing w:after="0"/>
        <w:ind w:left="0"/>
        <w:jc w:val="both"/>
      </w:pPr>
      <w:r>
        <w:rPr>
          <w:rFonts w:ascii="Times New Roman"/>
          <w:b w:val="false"/>
          <w:i w:val="false"/>
          <w:color w:val="000000"/>
          <w:sz w:val="28"/>
        </w:rPr>
        <w:t>
      6) направлять запросы организациям, государственным и иным органам (организациям) государств-членов и государств, не являющихся членами Союза, в связи с проведением таможенной проверки;</w:t>
      </w:r>
    </w:p>
    <w:bookmarkEnd w:id="4805"/>
    <w:bookmarkStart w:name="z5086" w:id="4806"/>
    <w:p>
      <w:pPr>
        <w:spacing w:after="0"/>
        <w:ind w:left="0"/>
        <w:jc w:val="both"/>
      </w:pPr>
      <w:r>
        <w:rPr>
          <w:rFonts w:ascii="Times New Roman"/>
          <w:b w:val="false"/>
          <w:i w:val="false"/>
          <w:color w:val="000000"/>
          <w:sz w:val="28"/>
        </w:rPr>
        <w:t>
      7) назначать таможенную экспертизу;</w:t>
      </w:r>
    </w:p>
    <w:bookmarkEnd w:id="4806"/>
    <w:bookmarkStart w:name="z5087" w:id="4807"/>
    <w:p>
      <w:pPr>
        <w:spacing w:after="0"/>
        <w:ind w:left="0"/>
        <w:jc w:val="both"/>
      </w:pPr>
      <w:r>
        <w:rPr>
          <w:rFonts w:ascii="Times New Roman"/>
          <w:b w:val="false"/>
          <w:i w:val="false"/>
          <w:color w:val="000000"/>
          <w:sz w:val="28"/>
        </w:rPr>
        <w:t>
      8) осуществлять иные действия, предусмотренные законодательством государств-членов.</w:t>
      </w:r>
    </w:p>
    <w:bookmarkEnd w:id="4807"/>
    <w:bookmarkStart w:name="z5088" w:id="4808"/>
    <w:p>
      <w:pPr>
        <w:spacing w:after="0"/>
        <w:ind w:left="0"/>
        <w:jc w:val="both"/>
      </w:pPr>
      <w:r>
        <w:rPr>
          <w:rFonts w:ascii="Times New Roman"/>
          <w:b w:val="false"/>
          <w:i w:val="false"/>
          <w:color w:val="000000"/>
          <w:sz w:val="28"/>
        </w:rPr>
        <w:t>
      2. При проведении выездной таможенной проверки должностные лица таможенного органа также имеют право:</w:t>
      </w:r>
    </w:p>
    <w:bookmarkEnd w:id="4808"/>
    <w:bookmarkStart w:name="z5089" w:id="4809"/>
    <w:p>
      <w:pPr>
        <w:spacing w:after="0"/>
        <w:ind w:left="0"/>
        <w:jc w:val="both"/>
      </w:pPr>
      <w:r>
        <w:rPr>
          <w:rFonts w:ascii="Times New Roman"/>
          <w:b w:val="false"/>
          <w:i w:val="false"/>
          <w:color w:val="000000"/>
          <w:sz w:val="28"/>
        </w:rPr>
        <w:t>
      1) требовать от проверяемого лица предъявления товаров, в отношении которых проводится выездная таможенная проверка;</w:t>
      </w:r>
    </w:p>
    <w:bookmarkEnd w:id="4809"/>
    <w:bookmarkStart w:name="z5090" w:id="4810"/>
    <w:p>
      <w:pPr>
        <w:spacing w:after="0"/>
        <w:ind w:left="0"/>
        <w:jc w:val="both"/>
      </w:pPr>
      <w:r>
        <w:rPr>
          <w:rFonts w:ascii="Times New Roman"/>
          <w:b w:val="false"/>
          <w:i w:val="false"/>
          <w:color w:val="000000"/>
          <w:sz w:val="28"/>
        </w:rPr>
        <w:t>
      2) проводить в порядке, установленном законодательством государств-членов, инвентаризацию или требовать проведения инвентаризации товаров;</w:t>
      </w:r>
    </w:p>
    <w:bookmarkEnd w:id="4810"/>
    <w:bookmarkStart w:name="z5091" w:id="4811"/>
    <w:p>
      <w:pPr>
        <w:spacing w:after="0"/>
        <w:ind w:left="0"/>
        <w:jc w:val="both"/>
      </w:pPr>
      <w:r>
        <w:rPr>
          <w:rFonts w:ascii="Times New Roman"/>
          <w:b w:val="false"/>
          <w:i w:val="false"/>
          <w:color w:val="000000"/>
          <w:sz w:val="28"/>
        </w:rPr>
        <w:t>
      3) получать доступ на объекты проверяемого лица при предъявлении должностными лицами таможенного органа решения (предписания) о проведении выездной таможенной проверки и служебных удостоверений;</w:t>
      </w:r>
    </w:p>
    <w:bookmarkEnd w:id="4811"/>
    <w:bookmarkStart w:name="z5092" w:id="4812"/>
    <w:p>
      <w:pPr>
        <w:spacing w:after="0"/>
        <w:ind w:left="0"/>
        <w:jc w:val="both"/>
      </w:pPr>
      <w:r>
        <w:rPr>
          <w:rFonts w:ascii="Times New Roman"/>
          <w:b w:val="false"/>
          <w:i w:val="false"/>
          <w:color w:val="000000"/>
          <w:sz w:val="28"/>
        </w:rPr>
        <w:t>
      4) отбирать пробы и (или) образцы товаров;</w:t>
      </w:r>
    </w:p>
    <w:bookmarkEnd w:id="4812"/>
    <w:bookmarkStart w:name="z5093" w:id="4813"/>
    <w:p>
      <w:pPr>
        <w:spacing w:after="0"/>
        <w:ind w:left="0"/>
        <w:jc w:val="both"/>
      </w:pPr>
      <w:r>
        <w:rPr>
          <w:rFonts w:ascii="Times New Roman"/>
          <w:b w:val="false"/>
          <w:i w:val="false"/>
          <w:color w:val="000000"/>
          <w:sz w:val="28"/>
        </w:rPr>
        <w:t>
      5) изымать у проверяемого лица документы либо их копии с составлением акта изъятия;</w:t>
      </w:r>
    </w:p>
    <w:bookmarkEnd w:id="4813"/>
    <w:bookmarkStart w:name="z5094" w:id="4814"/>
    <w:p>
      <w:pPr>
        <w:spacing w:after="0"/>
        <w:ind w:left="0"/>
        <w:jc w:val="both"/>
      </w:pPr>
      <w:r>
        <w:rPr>
          <w:rFonts w:ascii="Times New Roman"/>
          <w:b w:val="false"/>
          <w:i w:val="false"/>
          <w:color w:val="000000"/>
          <w:sz w:val="28"/>
        </w:rPr>
        <w:t>
      6) налагать арест на товары или изымать их в порядке, установленном законодательством государств-членов,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4814"/>
    <w:bookmarkStart w:name="z5095" w:id="4815"/>
    <w:p>
      <w:pPr>
        <w:spacing w:after="0"/>
        <w:ind w:left="0"/>
        <w:jc w:val="both"/>
      </w:pPr>
      <w:r>
        <w:rPr>
          <w:rFonts w:ascii="Times New Roman"/>
          <w:b w:val="false"/>
          <w:i w:val="false"/>
          <w:color w:val="000000"/>
          <w:sz w:val="28"/>
        </w:rPr>
        <w:t>
      7)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4815"/>
    <w:bookmarkStart w:name="z5096" w:id="4816"/>
    <w:p>
      <w:pPr>
        <w:spacing w:after="0"/>
        <w:ind w:left="0"/>
        <w:jc w:val="both"/>
      </w:pPr>
      <w:r>
        <w:rPr>
          <w:rFonts w:ascii="Times New Roman"/>
          <w:b w:val="false"/>
          <w:i w:val="false"/>
          <w:color w:val="000000"/>
          <w:sz w:val="28"/>
        </w:rPr>
        <w:t>
      8) требовать от представителей проверяемого лица представления документов, удостоверяющих личность, и (или) документов, подтверждающих полномочия;</w:t>
      </w:r>
    </w:p>
    <w:bookmarkEnd w:id="4816"/>
    <w:bookmarkStart w:name="z5097" w:id="4817"/>
    <w:p>
      <w:pPr>
        <w:spacing w:after="0"/>
        <w:ind w:left="0"/>
        <w:jc w:val="both"/>
      </w:pPr>
      <w:r>
        <w:rPr>
          <w:rFonts w:ascii="Times New Roman"/>
          <w:b w:val="false"/>
          <w:i w:val="false"/>
          <w:color w:val="000000"/>
          <w:sz w:val="28"/>
        </w:rPr>
        <w:t>
      9) получать доступ в пределах своей компетенции к базам и банкам данных информационных систем проверяемого лица;</w:t>
      </w:r>
    </w:p>
    <w:bookmarkEnd w:id="4817"/>
    <w:bookmarkStart w:name="z5098" w:id="4818"/>
    <w:p>
      <w:pPr>
        <w:spacing w:after="0"/>
        <w:ind w:left="0"/>
        <w:jc w:val="both"/>
      </w:pPr>
      <w:r>
        <w:rPr>
          <w:rFonts w:ascii="Times New Roman"/>
          <w:b w:val="false"/>
          <w:i w:val="false"/>
          <w:color w:val="000000"/>
          <w:sz w:val="28"/>
        </w:rPr>
        <w:t>
      10) требовать и получать от проверяемого лица в рамках вопросов, подлежащих проверке, необходимые документы (их копии), иную информацию, в том числе в электронной форме, касающуюся его деятельности и имущества. Если такие документы (их копии) в соответствии с законодательством государств-членов не должны находиться в месте проведения выездной таможенной проверки, должностное лицо таможенного органа устанавливает срок, достаточный для их представления, но не менее 3 рабочих дней;</w:t>
      </w:r>
    </w:p>
    <w:bookmarkEnd w:id="4818"/>
    <w:bookmarkStart w:name="z5099" w:id="4819"/>
    <w:p>
      <w:pPr>
        <w:spacing w:after="0"/>
        <w:ind w:left="0"/>
        <w:jc w:val="both"/>
      </w:pPr>
      <w:r>
        <w:rPr>
          <w:rFonts w:ascii="Times New Roman"/>
          <w:b w:val="false"/>
          <w:i w:val="false"/>
          <w:color w:val="000000"/>
          <w:sz w:val="28"/>
        </w:rPr>
        <w:t>
      11) использовать технические средства (в том числе аппаратуру, осуществляющую аудио- и видеозапись, фотосъемку), а также программные продукты, предназначенные для обработки информации, представленной проверяемым лицом в электронной форме;</w:t>
      </w:r>
    </w:p>
    <w:bookmarkEnd w:id="4819"/>
    <w:bookmarkStart w:name="z5100" w:id="4820"/>
    <w:p>
      <w:pPr>
        <w:spacing w:after="0"/>
        <w:ind w:left="0"/>
        <w:jc w:val="both"/>
      </w:pPr>
      <w:r>
        <w:rPr>
          <w:rFonts w:ascii="Times New Roman"/>
          <w:b w:val="false"/>
          <w:i w:val="false"/>
          <w:color w:val="000000"/>
          <w:sz w:val="28"/>
        </w:rPr>
        <w:t>
      12) осуществлять иные действия, предусмотренные законодательством государств-членов.</w:t>
      </w:r>
    </w:p>
    <w:bookmarkEnd w:id="4820"/>
    <w:bookmarkStart w:name="z5101" w:id="4821"/>
    <w:p>
      <w:pPr>
        <w:spacing w:after="0"/>
        <w:ind w:left="0"/>
        <w:jc w:val="both"/>
      </w:pPr>
      <w:r>
        <w:rPr>
          <w:rFonts w:ascii="Times New Roman"/>
          <w:b w:val="false"/>
          <w:i w:val="false"/>
          <w:color w:val="000000"/>
          <w:sz w:val="28"/>
        </w:rPr>
        <w:t>
      3. При проведении таможенной проверки должностные лица таможенного органа обязаны:</w:t>
      </w:r>
    </w:p>
    <w:bookmarkEnd w:id="4821"/>
    <w:bookmarkStart w:name="z5102" w:id="4822"/>
    <w:p>
      <w:pPr>
        <w:spacing w:after="0"/>
        <w:ind w:left="0"/>
        <w:jc w:val="both"/>
      </w:pPr>
      <w:r>
        <w:rPr>
          <w:rFonts w:ascii="Times New Roman"/>
          <w:b w:val="false"/>
          <w:i w:val="false"/>
          <w:color w:val="000000"/>
          <w:sz w:val="28"/>
        </w:rPr>
        <w:t>
      1) соблюдать права и законные интересы проверяемого лица, не допускать причинение вреда проверяемому лицу неправомерными решениями и действиями (бездействием);</w:t>
      </w:r>
    </w:p>
    <w:bookmarkEnd w:id="4822"/>
    <w:bookmarkStart w:name="z5103" w:id="4823"/>
    <w:p>
      <w:pPr>
        <w:spacing w:after="0"/>
        <w:ind w:left="0"/>
        <w:jc w:val="both"/>
      </w:pPr>
      <w:r>
        <w:rPr>
          <w:rFonts w:ascii="Times New Roman"/>
          <w:b w:val="false"/>
          <w:i w:val="false"/>
          <w:color w:val="000000"/>
          <w:sz w:val="28"/>
        </w:rPr>
        <w:t>
      2) использовать информацию, полученную при проведении таможенной проверки, в соответствии со статьей 356 настоящего Кодекса;</w:t>
      </w:r>
    </w:p>
    <w:bookmarkEnd w:id="4823"/>
    <w:bookmarkStart w:name="z5104" w:id="4824"/>
    <w:p>
      <w:pPr>
        <w:spacing w:after="0"/>
        <w:ind w:left="0"/>
        <w:jc w:val="both"/>
      </w:pPr>
      <w:r>
        <w:rPr>
          <w:rFonts w:ascii="Times New Roman"/>
          <w:b w:val="false"/>
          <w:i w:val="false"/>
          <w:color w:val="000000"/>
          <w:sz w:val="28"/>
        </w:rPr>
        <w:t>
      3) обеспечивать сохранность документов, полученных и составленных при проведении таможенной проверки, не разглашать их содержание без согласия проверяемого лица, за исключением случаев, предусмотренных законодательством государств-членов;</w:t>
      </w:r>
    </w:p>
    <w:bookmarkEnd w:id="4824"/>
    <w:bookmarkStart w:name="z5105" w:id="4825"/>
    <w:p>
      <w:pPr>
        <w:spacing w:after="0"/>
        <w:ind w:left="0"/>
        <w:jc w:val="both"/>
      </w:pPr>
      <w:r>
        <w:rPr>
          <w:rFonts w:ascii="Times New Roman"/>
          <w:b w:val="false"/>
          <w:i w:val="false"/>
          <w:color w:val="000000"/>
          <w:sz w:val="28"/>
        </w:rPr>
        <w:t>
      4) соблюдать служебную этику;</w:t>
      </w:r>
    </w:p>
    <w:bookmarkEnd w:id="4825"/>
    <w:bookmarkStart w:name="z5106" w:id="4826"/>
    <w:p>
      <w:pPr>
        <w:spacing w:after="0"/>
        <w:ind w:left="0"/>
        <w:jc w:val="both"/>
      </w:pPr>
      <w:r>
        <w:rPr>
          <w:rFonts w:ascii="Times New Roman"/>
          <w:b w:val="false"/>
          <w:i w:val="false"/>
          <w:color w:val="000000"/>
          <w:sz w:val="28"/>
        </w:rPr>
        <w:t>
      5) информировать проверяемое лицо о его правах и обязанностях при проведении таможенной проверки, назначении таможенной экспертизы, отборе проб и (или) образцов товаров, а также о правах и обязанностях должностных лиц таможенного органа при проведении таможенной проверки;</w:t>
      </w:r>
    </w:p>
    <w:bookmarkEnd w:id="4826"/>
    <w:bookmarkStart w:name="z5107" w:id="4827"/>
    <w:p>
      <w:pPr>
        <w:spacing w:after="0"/>
        <w:ind w:left="0"/>
        <w:jc w:val="both"/>
      </w:pPr>
      <w:r>
        <w:rPr>
          <w:rFonts w:ascii="Times New Roman"/>
          <w:b w:val="false"/>
          <w:i w:val="false"/>
          <w:color w:val="000000"/>
          <w:sz w:val="28"/>
        </w:rPr>
        <w:t>
      6) не нарушать установленный режим работы проверяемого лица в период проведения выездной таможенной проверки;</w:t>
      </w:r>
    </w:p>
    <w:bookmarkEnd w:id="4827"/>
    <w:bookmarkStart w:name="z5108" w:id="4828"/>
    <w:p>
      <w:pPr>
        <w:spacing w:after="0"/>
        <w:ind w:left="0"/>
        <w:jc w:val="both"/>
      </w:pPr>
      <w:r>
        <w:rPr>
          <w:rFonts w:ascii="Times New Roman"/>
          <w:b w:val="false"/>
          <w:i w:val="false"/>
          <w:color w:val="000000"/>
          <w:sz w:val="28"/>
        </w:rPr>
        <w:t>
      7) представлять по требованию проверяемого лица необходимую информацию о положениях настоящего Кодекса и законодательства государств-членов, касающихся порядка проведения таможенной проверки;</w:t>
      </w:r>
    </w:p>
    <w:bookmarkEnd w:id="4828"/>
    <w:bookmarkStart w:name="z5109" w:id="4829"/>
    <w:p>
      <w:pPr>
        <w:spacing w:after="0"/>
        <w:ind w:left="0"/>
        <w:jc w:val="both"/>
      </w:pPr>
      <w:r>
        <w:rPr>
          <w:rFonts w:ascii="Times New Roman"/>
          <w:b w:val="false"/>
          <w:i w:val="false"/>
          <w:color w:val="000000"/>
          <w:sz w:val="28"/>
        </w:rPr>
        <w:t>
      8) предъявлять при проведении выездной таможенной проверки представителям проверяемого лица решение (предписание) о проведении выездной таможенной проверки и свои служебные удостоверения;</w:t>
      </w:r>
    </w:p>
    <w:bookmarkEnd w:id="4829"/>
    <w:bookmarkStart w:name="z5110" w:id="4830"/>
    <w:p>
      <w:pPr>
        <w:spacing w:after="0"/>
        <w:ind w:left="0"/>
        <w:jc w:val="both"/>
      </w:pPr>
      <w:r>
        <w:rPr>
          <w:rFonts w:ascii="Times New Roman"/>
          <w:b w:val="false"/>
          <w:i w:val="false"/>
          <w:color w:val="000000"/>
          <w:sz w:val="28"/>
        </w:rPr>
        <w:t>
      9) исполнять иные обязанности, предусмотренные законодательством государств-членов.</w:t>
      </w:r>
    </w:p>
    <w:bookmarkEnd w:id="4830"/>
    <w:p>
      <w:pPr>
        <w:spacing w:after="0"/>
        <w:ind w:left="0"/>
        <w:jc w:val="both"/>
      </w:pPr>
      <w:r>
        <w:rPr>
          <w:rFonts w:ascii="Times New Roman"/>
          <w:b/>
          <w:i w:val="false"/>
          <w:color w:val="000000"/>
          <w:sz w:val="28"/>
        </w:rPr>
        <w:t>Статья 336. Права и обязанности проверяемого лица при проведении таможенной проверки</w:t>
      </w:r>
    </w:p>
    <w:bookmarkStart w:name="z5111" w:id="4831"/>
    <w:p>
      <w:pPr>
        <w:spacing w:after="0"/>
        <w:ind w:left="0"/>
        <w:jc w:val="both"/>
      </w:pPr>
      <w:r>
        <w:rPr>
          <w:rFonts w:ascii="Times New Roman"/>
          <w:b w:val="false"/>
          <w:i w:val="false"/>
          <w:color w:val="000000"/>
          <w:sz w:val="28"/>
        </w:rPr>
        <w:t>
      1. Проверяемое лицо при проведении таможенной проверки вправе:</w:t>
      </w:r>
    </w:p>
    <w:bookmarkEnd w:id="4831"/>
    <w:bookmarkStart w:name="z5112" w:id="4832"/>
    <w:p>
      <w:pPr>
        <w:spacing w:after="0"/>
        <w:ind w:left="0"/>
        <w:jc w:val="both"/>
      </w:pPr>
      <w:r>
        <w:rPr>
          <w:rFonts w:ascii="Times New Roman"/>
          <w:b w:val="false"/>
          <w:i w:val="false"/>
          <w:color w:val="000000"/>
          <w:sz w:val="28"/>
        </w:rPr>
        <w:t>
      1) запрашивать у таможенных органов и получать от них информацию о положениях настоящего Кодекса и законодательства государств-членов, касающихся порядка проведения таможенной проверки;</w:t>
      </w:r>
    </w:p>
    <w:bookmarkEnd w:id="4832"/>
    <w:bookmarkStart w:name="z5113" w:id="4833"/>
    <w:p>
      <w:pPr>
        <w:spacing w:after="0"/>
        <w:ind w:left="0"/>
        <w:jc w:val="both"/>
      </w:pPr>
      <w:r>
        <w:rPr>
          <w:rFonts w:ascii="Times New Roman"/>
          <w:b w:val="false"/>
          <w:i w:val="false"/>
          <w:color w:val="000000"/>
          <w:sz w:val="28"/>
        </w:rPr>
        <w:t>
      2) представлять все имеющиеся в его распоряжении документы и сведения, подтверждающие соблюдение международных договоров и актов в сфере таможенного регулирования и (или) законодательства государств-членов;</w:t>
      </w:r>
    </w:p>
    <w:bookmarkEnd w:id="4833"/>
    <w:bookmarkStart w:name="z5114" w:id="4834"/>
    <w:p>
      <w:pPr>
        <w:spacing w:after="0"/>
        <w:ind w:left="0"/>
        <w:jc w:val="both"/>
      </w:pPr>
      <w:r>
        <w:rPr>
          <w:rFonts w:ascii="Times New Roman"/>
          <w:b w:val="false"/>
          <w:i w:val="false"/>
          <w:color w:val="000000"/>
          <w:sz w:val="28"/>
        </w:rPr>
        <w:t>
      3) обжаловать решения и действия (бездействие) таможенных органов в порядке, установленном законодательством государств-членов;</w:t>
      </w:r>
    </w:p>
    <w:bookmarkEnd w:id="4834"/>
    <w:bookmarkStart w:name="z5115" w:id="4835"/>
    <w:p>
      <w:pPr>
        <w:spacing w:after="0"/>
        <w:ind w:left="0"/>
        <w:jc w:val="both"/>
      </w:pPr>
      <w:r>
        <w:rPr>
          <w:rFonts w:ascii="Times New Roman"/>
          <w:b w:val="false"/>
          <w:i w:val="false"/>
          <w:color w:val="000000"/>
          <w:sz w:val="28"/>
        </w:rPr>
        <w:t>
      4) требовать от должностных лиц таможенного органа, проводящих выездную таможенную проверку, предъявления решения (предписания) о проведении выездной таможенной проверки и служебных удостоверений;</w:t>
      </w:r>
    </w:p>
    <w:bookmarkEnd w:id="4835"/>
    <w:bookmarkStart w:name="z5116" w:id="4836"/>
    <w:p>
      <w:pPr>
        <w:spacing w:after="0"/>
        <w:ind w:left="0"/>
        <w:jc w:val="both"/>
      </w:pPr>
      <w:r>
        <w:rPr>
          <w:rFonts w:ascii="Times New Roman"/>
          <w:b w:val="false"/>
          <w:i w:val="false"/>
          <w:color w:val="000000"/>
          <w:sz w:val="28"/>
        </w:rPr>
        <w:t>
      5) присутствовать при проведении выездной таможенной проверки и давать объяснения по вопросам, относящимся к предмету выездной таможенной проверки;</w:t>
      </w:r>
    </w:p>
    <w:bookmarkEnd w:id="4836"/>
    <w:bookmarkStart w:name="z5117" w:id="4837"/>
    <w:p>
      <w:pPr>
        <w:spacing w:after="0"/>
        <w:ind w:left="0"/>
        <w:jc w:val="both"/>
      </w:pPr>
      <w:r>
        <w:rPr>
          <w:rFonts w:ascii="Times New Roman"/>
          <w:b w:val="false"/>
          <w:i w:val="false"/>
          <w:color w:val="000000"/>
          <w:sz w:val="28"/>
        </w:rPr>
        <w:t>
      6) пользоваться иными правами, предусмотренными законодательством государств-членов.</w:t>
      </w:r>
    </w:p>
    <w:bookmarkEnd w:id="4837"/>
    <w:bookmarkStart w:name="z5118" w:id="4838"/>
    <w:p>
      <w:pPr>
        <w:spacing w:after="0"/>
        <w:ind w:left="0"/>
        <w:jc w:val="both"/>
      </w:pPr>
      <w:r>
        <w:rPr>
          <w:rFonts w:ascii="Times New Roman"/>
          <w:b w:val="false"/>
          <w:i w:val="false"/>
          <w:color w:val="000000"/>
          <w:sz w:val="28"/>
        </w:rPr>
        <w:t>
      2. Проверяемое лицо при проведении таможенной проверки обязано:</w:t>
      </w:r>
    </w:p>
    <w:bookmarkEnd w:id="4838"/>
    <w:bookmarkStart w:name="z5119" w:id="4839"/>
    <w:p>
      <w:pPr>
        <w:spacing w:after="0"/>
        <w:ind w:left="0"/>
        <w:jc w:val="both"/>
      </w:pPr>
      <w:r>
        <w:rPr>
          <w:rFonts w:ascii="Times New Roman"/>
          <w:b w:val="false"/>
          <w:i w:val="false"/>
          <w:color w:val="000000"/>
          <w:sz w:val="28"/>
        </w:rPr>
        <w:t>
      1) предъявлять товары, в отношении которых проводится выездная таможенная проверка, при наличии возможности предъявить такие товары;</w:t>
      </w:r>
    </w:p>
    <w:bookmarkEnd w:id="4839"/>
    <w:bookmarkStart w:name="z5120" w:id="4840"/>
    <w:p>
      <w:pPr>
        <w:spacing w:after="0"/>
        <w:ind w:left="0"/>
        <w:jc w:val="both"/>
      </w:pPr>
      <w:r>
        <w:rPr>
          <w:rFonts w:ascii="Times New Roman"/>
          <w:b w:val="false"/>
          <w:i w:val="false"/>
          <w:color w:val="000000"/>
          <w:sz w:val="28"/>
        </w:rPr>
        <w:t>
      2) представлять по требованию таможенного органа в установленные сроки документы и сведения на бумажном носителе, а при необходимости также на ином носителе;</w:t>
      </w:r>
    </w:p>
    <w:bookmarkEnd w:id="4840"/>
    <w:bookmarkStart w:name="z5121" w:id="4841"/>
    <w:p>
      <w:pPr>
        <w:spacing w:after="0"/>
        <w:ind w:left="0"/>
        <w:jc w:val="both"/>
      </w:pPr>
      <w:r>
        <w:rPr>
          <w:rFonts w:ascii="Times New Roman"/>
          <w:b w:val="false"/>
          <w:i w:val="false"/>
          <w:color w:val="000000"/>
          <w:sz w:val="28"/>
        </w:rPr>
        <w:t>
      3) обеспечить беспрепятственный доступ должностным лицам таможенного органа, проводящим выездную таможенную проверку, и должностным лицам, привлекаемым для участия в проведении такой проверки, на объекты проверяемого лица и предоставить им рабочее место;</w:t>
      </w:r>
    </w:p>
    <w:bookmarkEnd w:id="4841"/>
    <w:bookmarkStart w:name="z5122" w:id="4842"/>
    <w:p>
      <w:pPr>
        <w:spacing w:after="0"/>
        <w:ind w:left="0"/>
        <w:jc w:val="both"/>
      </w:pPr>
      <w:r>
        <w:rPr>
          <w:rFonts w:ascii="Times New Roman"/>
          <w:b w:val="false"/>
          <w:i w:val="false"/>
          <w:color w:val="000000"/>
          <w:sz w:val="28"/>
        </w:rPr>
        <w:t>
      4) в случае если необходимая в целях таможенной проверки документация составлена на ином языке, чем государственный язык государства-члена, таможенным органом которого проводится таможенная проверка, - представить должностным лицам таможенного органа, проводящим таможенную проверку, перевод указанной документации;</w:t>
      </w:r>
    </w:p>
    <w:bookmarkEnd w:id="4842"/>
    <w:bookmarkStart w:name="z5123" w:id="4843"/>
    <w:p>
      <w:pPr>
        <w:spacing w:after="0"/>
        <w:ind w:left="0"/>
        <w:jc w:val="both"/>
      </w:pPr>
      <w:r>
        <w:rPr>
          <w:rFonts w:ascii="Times New Roman"/>
          <w:b w:val="false"/>
          <w:i w:val="false"/>
          <w:color w:val="000000"/>
          <w:sz w:val="28"/>
        </w:rPr>
        <w:t>
      5) определить круг лиц, ответственных за представление документов и сведений должностным лицам таможенного органа, проводящим таможенную проверку, не позднее 2 календарных дней со дня предъявления решения (предписания) о проведении выездной таможенной проверки;</w:t>
      </w:r>
    </w:p>
    <w:bookmarkEnd w:id="4843"/>
    <w:bookmarkStart w:name="z5124" w:id="4844"/>
    <w:p>
      <w:pPr>
        <w:spacing w:after="0"/>
        <w:ind w:left="0"/>
        <w:jc w:val="both"/>
      </w:pPr>
      <w:r>
        <w:rPr>
          <w:rFonts w:ascii="Times New Roman"/>
          <w:b w:val="false"/>
          <w:i w:val="false"/>
          <w:color w:val="000000"/>
          <w:sz w:val="28"/>
        </w:rPr>
        <w:t>
      6) обеспечить проведение инвентаризации при проведении выездной таможенной проверки;</w:t>
      </w:r>
    </w:p>
    <w:bookmarkEnd w:id="4844"/>
    <w:bookmarkStart w:name="z5125" w:id="4845"/>
    <w:p>
      <w:pPr>
        <w:spacing w:after="0"/>
        <w:ind w:left="0"/>
        <w:jc w:val="both"/>
      </w:pPr>
      <w:r>
        <w:rPr>
          <w:rFonts w:ascii="Times New Roman"/>
          <w:b w:val="false"/>
          <w:i w:val="false"/>
          <w:color w:val="000000"/>
          <w:sz w:val="28"/>
        </w:rPr>
        <w:t>
      7) обеспечить возможность отбора проб и (или) образцов товаров в случае принятия должностными лицами таможенного органа, проводящими выездную таможенную проверку, решения о назначении таможенной экспертизы;</w:t>
      </w:r>
    </w:p>
    <w:bookmarkEnd w:id="4845"/>
    <w:bookmarkStart w:name="z5126" w:id="4846"/>
    <w:p>
      <w:pPr>
        <w:spacing w:after="0"/>
        <w:ind w:left="0"/>
        <w:jc w:val="both"/>
      </w:pPr>
      <w:r>
        <w:rPr>
          <w:rFonts w:ascii="Times New Roman"/>
          <w:b w:val="false"/>
          <w:i w:val="false"/>
          <w:color w:val="000000"/>
          <w:sz w:val="28"/>
        </w:rPr>
        <w:t>
      8) давать по требованию должностных лиц таможенного органа, проводящих выездную таможенную проверку, письменные и устные пояснения по вопросам деятельности проверяемого лица, а также представлять справки и расчеты;</w:t>
      </w:r>
    </w:p>
    <w:bookmarkEnd w:id="4846"/>
    <w:bookmarkStart w:name="z5127" w:id="4847"/>
    <w:p>
      <w:pPr>
        <w:spacing w:after="0"/>
        <w:ind w:left="0"/>
        <w:jc w:val="both"/>
      </w:pPr>
      <w:r>
        <w:rPr>
          <w:rFonts w:ascii="Times New Roman"/>
          <w:b w:val="false"/>
          <w:i w:val="false"/>
          <w:color w:val="000000"/>
          <w:sz w:val="28"/>
        </w:rPr>
        <w:t>
      9) исполнять иные обязанности, предусмотренные законодательством государств-членов.</w:t>
      </w:r>
    </w:p>
    <w:bookmarkEnd w:id="4847"/>
    <w:p>
      <w:pPr>
        <w:spacing w:after="0"/>
        <w:ind w:left="0"/>
        <w:jc w:val="both"/>
      </w:pPr>
      <w:r>
        <w:rPr>
          <w:rFonts w:ascii="Times New Roman"/>
          <w:b/>
          <w:i w:val="false"/>
          <w:color w:val="000000"/>
          <w:sz w:val="28"/>
        </w:rPr>
        <w:t>Статья 337. Представление документов и сведений, необходимых для проведения таможенной проверки</w:t>
      </w:r>
    </w:p>
    <w:bookmarkStart w:name="z5128" w:id="4848"/>
    <w:p>
      <w:pPr>
        <w:spacing w:after="0"/>
        <w:ind w:left="0"/>
        <w:jc w:val="both"/>
      </w:pPr>
      <w:r>
        <w:rPr>
          <w:rFonts w:ascii="Times New Roman"/>
          <w:b w:val="false"/>
          <w:i w:val="false"/>
          <w:color w:val="000000"/>
          <w:sz w:val="28"/>
        </w:rPr>
        <w:t>
      1. Государственные органы государств-членов представляют по запросу таможенного органа имеющиеся у них документы и сведения, касающиеся регистрации организаций и индивидуальных предпринимателей, уплаты и исчисления налогов, данные и (или) документы бухгалтерского учета и отчетности, а также иные документы и сведения, необходимые для проведения таможенной проверки, в том числе составляющие коммерческую, банковскую, налоговую и иную охраняемую законом тайну, с соблюдением требований законодательства государств-членов о защите государственной, коммерческой, банковской, налоговой и иной охраняемой законом тайны.</w:t>
      </w:r>
    </w:p>
    <w:bookmarkEnd w:id="4848"/>
    <w:bookmarkStart w:name="z5129" w:id="4849"/>
    <w:p>
      <w:pPr>
        <w:spacing w:after="0"/>
        <w:ind w:left="0"/>
        <w:jc w:val="both"/>
      </w:pPr>
      <w:r>
        <w:rPr>
          <w:rFonts w:ascii="Times New Roman"/>
          <w:b w:val="false"/>
          <w:i w:val="false"/>
          <w:color w:val="000000"/>
          <w:sz w:val="28"/>
        </w:rPr>
        <w:t>
      2. Банки, небанковские кредитные (кредитно-финансовые) организации и организации, осуществляющие отдельные виды банковских операций, государств-членов представляют по требованию таможенного органа документы и сведения о наличии и номерах банковских счетов организаций и индивидуальных предпринимателей государств-членов, а также необходимые для проведения таможенной проверки документы и сведения, касающиеся движения денежных средств по счетам таких организаций и индивидуальных предпринимателей, в том числе содержащие банковскую тайну в соответствии с законодательством государств-членов.</w:t>
      </w:r>
    </w:p>
    <w:bookmarkEnd w:id="4849"/>
    <w:bookmarkStart w:name="z5130" w:id="4850"/>
    <w:p>
      <w:pPr>
        <w:spacing w:after="0"/>
        <w:ind w:left="0"/>
        <w:jc w:val="both"/>
      </w:pPr>
      <w:r>
        <w:rPr>
          <w:rFonts w:ascii="Times New Roman"/>
          <w:b w:val="false"/>
          <w:i w:val="false"/>
          <w:color w:val="000000"/>
          <w:sz w:val="28"/>
        </w:rPr>
        <w:t>
      3. Лица, связанные с проверяемым лицом по сделкам (операциям) с товарами, в отношении которых проводится таможенная проверка, обязаны представлять по требованию таможенного органа копии документов и иную информацию по операциям и расчетам, проводимым с проверяемым лицом или с третьими лицами, имеющими отношение к сделкам (операциям) с такими товарами, необходимые для проведения таможенной проверки.</w:t>
      </w:r>
    </w:p>
    <w:bookmarkEnd w:id="4850"/>
    <w:bookmarkStart w:name="z5131" w:id="4851"/>
    <w:p>
      <w:pPr>
        <w:spacing w:after="0"/>
        <w:ind w:left="0"/>
        <w:jc w:val="left"/>
      </w:pPr>
      <w:r>
        <w:rPr>
          <w:rFonts w:ascii="Times New Roman"/>
          <w:b/>
          <w:i w:val="false"/>
          <w:color w:val="000000"/>
        </w:rPr>
        <w:t xml:space="preserve"> Глава 46</w:t>
      </w:r>
      <w:r>
        <w:br/>
      </w:r>
      <w:r>
        <w:rPr>
          <w:rFonts w:ascii="Times New Roman"/>
          <w:b/>
          <w:i w:val="false"/>
          <w:color w:val="000000"/>
        </w:rPr>
        <w:t>Меры, обеспечивающие проведение таможенного контроля, и их применение</w:t>
      </w:r>
    </w:p>
    <w:bookmarkEnd w:id="4851"/>
    <w:p>
      <w:pPr>
        <w:spacing w:after="0"/>
        <w:ind w:left="0"/>
        <w:jc w:val="both"/>
      </w:pPr>
      <w:r>
        <w:rPr>
          <w:rFonts w:ascii="Times New Roman"/>
          <w:b/>
          <w:i w:val="false"/>
          <w:color w:val="000000"/>
          <w:sz w:val="28"/>
        </w:rPr>
        <w:t>Статья 338. Меры, обеспечивающие проведение таможенного контроля</w:t>
      </w:r>
    </w:p>
    <w:bookmarkStart w:name="z5132" w:id="4852"/>
    <w:p>
      <w:pPr>
        <w:spacing w:after="0"/>
        <w:ind w:left="0"/>
        <w:jc w:val="both"/>
      </w:pPr>
      <w:r>
        <w:rPr>
          <w:rFonts w:ascii="Times New Roman"/>
          <w:b w:val="false"/>
          <w:i w:val="false"/>
          <w:color w:val="000000"/>
          <w:sz w:val="28"/>
        </w:rPr>
        <w:t>
      1. При проведении таможенного контроля в зависимости от объектов таможенного контроля таможенные органы вправе в соответствии с настоящим Кодексом применять следующие меры, обеспечивающие проведение таможенного контроля:</w:t>
      </w:r>
    </w:p>
    <w:bookmarkEnd w:id="4852"/>
    <w:bookmarkStart w:name="z5133" w:id="4853"/>
    <w:p>
      <w:pPr>
        <w:spacing w:after="0"/>
        <w:ind w:left="0"/>
        <w:jc w:val="both"/>
      </w:pPr>
      <w:r>
        <w:rPr>
          <w:rFonts w:ascii="Times New Roman"/>
          <w:b w:val="false"/>
          <w:i w:val="false"/>
          <w:color w:val="000000"/>
          <w:sz w:val="28"/>
        </w:rPr>
        <w:t>
      1) проводить устный опрос;</w:t>
      </w:r>
    </w:p>
    <w:bookmarkEnd w:id="4853"/>
    <w:bookmarkStart w:name="z5134" w:id="4854"/>
    <w:p>
      <w:pPr>
        <w:spacing w:after="0"/>
        <w:ind w:left="0"/>
        <w:jc w:val="both"/>
      </w:pPr>
      <w:r>
        <w:rPr>
          <w:rFonts w:ascii="Times New Roman"/>
          <w:b w:val="false"/>
          <w:i w:val="false"/>
          <w:color w:val="000000"/>
          <w:sz w:val="28"/>
        </w:rPr>
        <w:t>
      2) запрашивать, требовать и получать документы и (или) сведения, необходимые для проведения таможенного контроля;</w:t>
      </w:r>
    </w:p>
    <w:bookmarkEnd w:id="4854"/>
    <w:bookmarkStart w:name="z5135" w:id="4855"/>
    <w:p>
      <w:pPr>
        <w:spacing w:after="0"/>
        <w:ind w:left="0"/>
        <w:jc w:val="both"/>
      </w:pPr>
      <w:r>
        <w:rPr>
          <w:rFonts w:ascii="Times New Roman"/>
          <w:b w:val="false"/>
          <w:i w:val="false"/>
          <w:color w:val="000000"/>
          <w:sz w:val="28"/>
        </w:rPr>
        <w:t>
      3) назначать проведение таможенной экспертизы, отбирать пробы и (или) образцы товаров;</w:t>
      </w:r>
    </w:p>
    <w:bookmarkEnd w:id="4855"/>
    <w:bookmarkStart w:name="z5136" w:id="4856"/>
    <w:p>
      <w:pPr>
        <w:spacing w:after="0"/>
        <w:ind w:left="0"/>
        <w:jc w:val="both"/>
      </w:pPr>
      <w:r>
        <w:rPr>
          <w:rFonts w:ascii="Times New Roman"/>
          <w:b w:val="false"/>
          <w:i w:val="false"/>
          <w:color w:val="000000"/>
          <w:sz w:val="28"/>
        </w:rPr>
        <w:t>
      4) осуществлять идентификацию товаров, документов, транспортных средств, помещений и других мест;</w:t>
      </w:r>
    </w:p>
    <w:bookmarkEnd w:id="4856"/>
    <w:bookmarkStart w:name="z5137" w:id="4857"/>
    <w:p>
      <w:pPr>
        <w:spacing w:after="0"/>
        <w:ind w:left="0"/>
        <w:jc w:val="both"/>
      </w:pPr>
      <w:r>
        <w:rPr>
          <w:rFonts w:ascii="Times New Roman"/>
          <w:b w:val="false"/>
          <w:i w:val="false"/>
          <w:color w:val="000000"/>
          <w:sz w:val="28"/>
        </w:rPr>
        <w:t>
      5) использовать технические средства таможенного контроля, иные технические средства, водные и воздушные суда таможенных органов;</w:t>
      </w:r>
    </w:p>
    <w:bookmarkEnd w:id="4857"/>
    <w:bookmarkStart w:name="z5138" w:id="4858"/>
    <w:p>
      <w:pPr>
        <w:spacing w:after="0"/>
        <w:ind w:left="0"/>
        <w:jc w:val="both"/>
      </w:pPr>
      <w:r>
        <w:rPr>
          <w:rFonts w:ascii="Times New Roman"/>
          <w:b w:val="false"/>
          <w:i w:val="false"/>
          <w:color w:val="000000"/>
          <w:sz w:val="28"/>
        </w:rPr>
        <w:t>
      6) применять таможенное сопровождение;</w:t>
      </w:r>
    </w:p>
    <w:bookmarkEnd w:id="4858"/>
    <w:bookmarkStart w:name="z5139" w:id="4859"/>
    <w:p>
      <w:pPr>
        <w:spacing w:after="0"/>
        <w:ind w:left="0"/>
        <w:jc w:val="both"/>
      </w:pPr>
      <w:r>
        <w:rPr>
          <w:rFonts w:ascii="Times New Roman"/>
          <w:b w:val="false"/>
          <w:i w:val="false"/>
          <w:color w:val="000000"/>
          <w:sz w:val="28"/>
        </w:rPr>
        <w:t>
      7) устанавливать маршрут перевозки товаров;</w:t>
      </w:r>
    </w:p>
    <w:bookmarkEnd w:id="4859"/>
    <w:bookmarkStart w:name="z5140" w:id="4860"/>
    <w:p>
      <w:pPr>
        <w:spacing w:after="0"/>
        <w:ind w:left="0"/>
        <w:jc w:val="both"/>
      </w:pPr>
      <w:r>
        <w:rPr>
          <w:rFonts w:ascii="Times New Roman"/>
          <w:b w:val="false"/>
          <w:i w:val="false"/>
          <w:color w:val="000000"/>
          <w:sz w:val="28"/>
        </w:rPr>
        <w:t>
      8) вести учет товаров, находящихся под таможенным контролем, совершаемых с ними таможенных операций;</w:t>
      </w:r>
    </w:p>
    <w:bookmarkEnd w:id="4860"/>
    <w:bookmarkStart w:name="z5141" w:id="4861"/>
    <w:p>
      <w:pPr>
        <w:spacing w:after="0"/>
        <w:ind w:left="0"/>
        <w:jc w:val="both"/>
      </w:pPr>
      <w:r>
        <w:rPr>
          <w:rFonts w:ascii="Times New Roman"/>
          <w:b w:val="false"/>
          <w:i w:val="false"/>
          <w:color w:val="000000"/>
          <w:sz w:val="28"/>
        </w:rPr>
        <w:t>
      9) привлекать специалиста;</w:t>
      </w:r>
    </w:p>
    <w:bookmarkEnd w:id="4861"/>
    <w:bookmarkStart w:name="z5142" w:id="4862"/>
    <w:p>
      <w:pPr>
        <w:spacing w:after="0"/>
        <w:ind w:left="0"/>
        <w:jc w:val="both"/>
      </w:pPr>
      <w:r>
        <w:rPr>
          <w:rFonts w:ascii="Times New Roman"/>
          <w:b w:val="false"/>
          <w:i w:val="false"/>
          <w:color w:val="000000"/>
          <w:sz w:val="28"/>
        </w:rPr>
        <w:t>
      10) привлекать специалистов и экспертов других государственных органов государств-членов;</w:t>
      </w:r>
    </w:p>
    <w:bookmarkEnd w:id="4862"/>
    <w:bookmarkStart w:name="z5143" w:id="4863"/>
    <w:p>
      <w:pPr>
        <w:spacing w:after="0"/>
        <w:ind w:left="0"/>
        <w:jc w:val="both"/>
      </w:pPr>
      <w:r>
        <w:rPr>
          <w:rFonts w:ascii="Times New Roman"/>
          <w:b w:val="false"/>
          <w:i w:val="false"/>
          <w:color w:val="000000"/>
          <w:sz w:val="28"/>
        </w:rPr>
        <w:t>
      11) требовать совершение грузовых и иных операций в отношении товаров и транспортных средств;</w:t>
      </w:r>
    </w:p>
    <w:bookmarkEnd w:id="4863"/>
    <w:bookmarkStart w:name="z5144" w:id="4864"/>
    <w:p>
      <w:pPr>
        <w:spacing w:after="0"/>
        <w:ind w:left="0"/>
        <w:jc w:val="both"/>
      </w:pPr>
      <w:r>
        <w:rPr>
          <w:rFonts w:ascii="Times New Roman"/>
          <w:b w:val="false"/>
          <w:i w:val="false"/>
          <w:color w:val="000000"/>
          <w:sz w:val="28"/>
        </w:rPr>
        <w:t>
      12) осуществлять таможенное наблюдение;</w:t>
      </w:r>
    </w:p>
    <w:bookmarkEnd w:id="4864"/>
    <w:bookmarkStart w:name="z5145" w:id="4865"/>
    <w:p>
      <w:pPr>
        <w:spacing w:after="0"/>
        <w:ind w:left="0"/>
        <w:jc w:val="both"/>
      </w:pPr>
      <w:r>
        <w:rPr>
          <w:rFonts w:ascii="Times New Roman"/>
          <w:b w:val="false"/>
          <w:i w:val="false"/>
          <w:color w:val="000000"/>
          <w:sz w:val="28"/>
        </w:rPr>
        <w:t>
      13) проверять наличие системы учета товаров и ведение учета товаров;</w:t>
      </w:r>
    </w:p>
    <w:bookmarkEnd w:id="4865"/>
    <w:bookmarkStart w:name="z5146" w:id="4866"/>
    <w:p>
      <w:pPr>
        <w:spacing w:after="0"/>
        <w:ind w:left="0"/>
        <w:jc w:val="both"/>
      </w:pPr>
      <w:r>
        <w:rPr>
          <w:rFonts w:ascii="Times New Roman"/>
          <w:b w:val="false"/>
          <w:i w:val="false"/>
          <w:color w:val="000000"/>
          <w:sz w:val="28"/>
        </w:rPr>
        <w:t>
      14) иные меры, обеспечивающие проведение таможенного контроля, устанавливаемые законодательством государств-членов о таможенном регулировании.</w:t>
      </w:r>
    </w:p>
    <w:bookmarkEnd w:id="4866"/>
    <w:bookmarkStart w:name="z5147" w:id="4867"/>
    <w:p>
      <w:pPr>
        <w:spacing w:after="0"/>
        <w:ind w:left="0"/>
        <w:jc w:val="both"/>
      </w:pPr>
      <w:r>
        <w:rPr>
          <w:rFonts w:ascii="Times New Roman"/>
          <w:b w:val="false"/>
          <w:i w:val="false"/>
          <w:color w:val="000000"/>
          <w:sz w:val="28"/>
        </w:rPr>
        <w:t>
      2. Меры, обеспечивающие проведение таможенного контроля, применяются самостоятельно или для обеспечения применения форм таможенного контроля.</w:t>
      </w:r>
    </w:p>
    <w:bookmarkEnd w:id="4867"/>
    <w:bookmarkStart w:name="z5148" w:id="4868"/>
    <w:p>
      <w:pPr>
        <w:spacing w:after="0"/>
        <w:ind w:left="0"/>
        <w:jc w:val="both"/>
      </w:pPr>
      <w:r>
        <w:rPr>
          <w:rFonts w:ascii="Times New Roman"/>
          <w:b w:val="false"/>
          <w:i w:val="false"/>
          <w:color w:val="000000"/>
          <w:sz w:val="28"/>
        </w:rPr>
        <w:t>
      3. Меры, обеспечивающие проведение таможенного контроля, применяются в соответствии с настоящей главой, а назначение проведения таможенной экспертизы - в соответствии с главой 53 настоящего Кодекса.</w:t>
      </w:r>
    </w:p>
    <w:bookmarkEnd w:id="4868"/>
    <w:p>
      <w:pPr>
        <w:spacing w:after="0"/>
        <w:ind w:left="0"/>
        <w:jc w:val="both"/>
      </w:pPr>
      <w:r>
        <w:rPr>
          <w:rFonts w:ascii="Times New Roman"/>
          <w:b/>
          <w:i w:val="false"/>
          <w:color w:val="000000"/>
          <w:sz w:val="28"/>
        </w:rPr>
        <w:t>Статья 339. Устный опрос</w:t>
      </w:r>
    </w:p>
    <w:bookmarkStart w:name="z5149" w:id="4869"/>
    <w:p>
      <w:pPr>
        <w:spacing w:after="0"/>
        <w:ind w:left="0"/>
        <w:jc w:val="both"/>
      </w:pPr>
      <w:r>
        <w:rPr>
          <w:rFonts w:ascii="Times New Roman"/>
          <w:b w:val="false"/>
          <w:i w:val="false"/>
          <w:color w:val="000000"/>
          <w:sz w:val="28"/>
        </w:rPr>
        <w:t>
      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в целях получения сведений, имеющих значение для проведения таможенного контроля, без оформления результатов опроса.</w:t>
      </w:r>
    </w:p>
    <w:bookmarkEnd w:id="4869"/>
    <w:p>
      <w:pPr>
        <w:spacing w:after="0"/>
        <w:ind w:left="0"/>
        <w:jc w:val="both"/>
      </w:pPr>
      <w:r>
        <w:rPr>
          <w:rFonts w:ascii="Times New Roman"/>
          <w:b/>
          <w:i w:val="false"/>
          <w:color w:val="000000"/>
          <w:sz w:val="28"/>
        </w:rPr>
        <w:t>Статья 340. Запрос, требование и получение таможенными органами документов и (или) сведений, необходимых для проведения таможенного контроля</w:t>
      </w:r>
    </w:p>
    <w:bookmarkStart w:name="z5150" w:id="4870"/>
    <w:p>
      <w:pPr>
        <w:spacing w:after="0"/>
        <w:ind w:left="0"/>
        <w:jc w:val="both"/>
      </w:pPr>
      <w:r>
        <w:rPr>
          <w:rFonts w:ascii="Times New Roman"/>
          <w:b w:val="false"/>
          <w:i w:val="false"/>
          <w:color w:val="000000"/>
          <w:sz w:val="28"/>
        </w:rPr>
        <w:t>
      1. При проведении таможенного контроля таможенные органы вправе запрашивать, а в случаях, установленных настоящим Кодексом, - требовать от декларанта, перевозчика, лиц, осуществляющих деятельность в сфере таможенного дела, и иных лиц представления документов и (или) сведений, необходимых для проведения таможенного контроля, а также устанавливать срок их представления, который должен быть достаточным для представления запрашиваемых (истребованных) документов и (или) сведений.</w:t>
      </w:r>
    </w:p>
    <w:bookmarkEnd w:id="4870"/>
    <w:bookmarkStart w:name="z5151" w:id="4871"/>
    <w:p>
      <w:pPr>
        <w:spacing w:after="0"/>
        <w:ind w:left="0"/>
        <w:jc w:val="both"/>
      </w:pPr>
      <w:r>
        <w:rPr>
          <w:rFonts w:ascii="Times New Roman"/>
          <w:b w:val="false"/>
          <w:i w:val="false"/>
          <w:color w:val="000000"/>
          <w:sz w:val="28"/>
        </w:rPr>
        <w:t>
      2. Перечень запрашиваемых (истребованных) документов и (или) сведений определяется таможенным органом исходя из проверяемых документов и (или) сведений с учетом условий сделки, характеристик товара, его назначения, а также иных обстоятельств.</w:t>
      </w:r>
    </w:p>
    <w:bookmarkEnd w:id="4871"/>
    <w:bookmarkStart w:name="z5152" w:id="4872"/>
    <w:p>
      <w:pPr>
        <w:spacing w:after="0"/>
        <w:ind w:left="0"/>
        <w:jc w:val="both"/>
      </w:pPr>
      <w:r>
        <w:rPr>
          <w:rFonts w:ascii="Times New Roman"/>
          <w:b w:val="false"/>
          <w:i w:val="false"/>
          <w:color w:val="000000"/>
          <w:sz w:val="28"/>
        </w:rPr>
        <w:t>
      3. Установленный таможенным органом в запросе (требовании) о представлении документов и (или) сведений срок представления таких документов и (или) сведений может быть продлен на основании мотивированного обращения лица, которому направлен запрос (требование), в том числе для восстановления утраченных документов. Срок, на который продлевается представление документов и (или) сведений, определяется исходя из обращения лица, которому направлен запрос, но не должен превышать 2 месяца со дня истечения установленного таможенным органом срока представления документов и (или) сведений.</w:t>
      </w:r>
    </w:p>
    <w:bookmarkEnd w:id="4872"/>
    <w:bookmarkStart w:name="z5153" w:id="4873"/>
    <w:p>
      <w:pPr>
        <w:spacing w:after="0"/>
        <w:ind w:left="0"/>
        <w:jc w:val="both"/>
      </w:pPr>
      <w:r>
        <w:rPr>
          <w:rFonts w:ascii="Times New Roman"/>
          <w:b w:val="false"/>
          <w:i w:val="false"/>
          <w:color w:val="000000"/>
          <w:sz w:val="28"/>
        </w:rPr>
        <w:t>
      4. При проведении таможенного контроля в форме проверки таможенных, иных документов и (или) сведений таможенный орган запрашивает документы и (или) сведения в соответствии со статьей 325 настоящего Кодекса, за исключением предусмотренных статьей 326 настоящего Кодекса случаев, когда документы и (или) сведения запрашиваются в соответствии с настоящей статьей.</w:t>
      </w:r>
    </w:p>
    <w:bookmarkEnd w:id="4873"/>
    <w:bookmarkStart w:name="z5154" w:id="4874"/>
    <w:p>
      <w:pPr>
        <w:spacing w:after="0"/>
        <w:ind w:left="0"/>
        <w:jc w:val="both"/>
      </w:pPr>
      <w:r>
        <w:rPr>
          <w:rFonts w:ascii="Times New Roman"/>
          <w:b w:val="false"/>
          <w:i w:val="false"/>
          <w:color w:val="000000"/>
          <w:sz w:val="28"/>
        </w:rPr>
        <w:t>
      5. Запрошенные таможенными органами документы представляются в виде оригиналов или их копий, в том числе бумажных копий электронных документов, если международными договорами и актами в сфере таможенного регулирования не установлено обязательное представление оригиналов документов.</w:t>
      </w:r>
    </w:p>
    <w:bookmarkEnd w:id="4874"/>
    <w:bookmarkStart w:name="z5155" w:id="4875"/>
    <w:p>
      <w:pPr>
        <w:spacing w:after="0"/>
        <w:ind w:left="0"/>
        <w:jc w:val="both"/>
      </w:pPr>
      <w:r>
        <w:rPr>
          <w:rFonts w:ascii="Times New Roman"/>
          <w:b w:val="false"/>
          <w:i w:val="false"/>
          <w:color w:val="000000"/>
          <w:sz w:val="28"/>
        </w:rPr>
        <w:t>
      Представленные копии документов должны быть заверены лицом, их представившим.</w:t>
      </w:r>
    </w:p>
    <w:bookmarkEnd w:id="4875"/>
    <w:bookmarkStart w:name="z5156" w:id="4876"/>
    <w:p>
      <w:pPr>
        <w:spacing w:after="0"/>
        <w:ind w:left="0"/>
        <w:jc w:val="both"/>
      </w:pPr>
      <w:r>
        <w:rPr>
          <w:rFonts w:ascii="Times New Roman"/>
          <w:b w:val="false"/>
          <w:i w:val="false"/>
          <w:color w:val="000000"/>
          <w:sz w:val="28"/>
        </w:rPr>
        <w:t>
      Таможенные органы вправе проверять соответствие представленных копий документов их оригиналам.</w:t>
      </w:r>
    </w:p>
    <w:bookmarkEnd w:id="4876"/>
    <w:bookmarkStart w:name="z5157" w:id="4877"/>
    <w:p>
      <w:pPr>
        <w:spacing w:after="0"/>
        <w:ind w:left="0"/>
        <w:jc w:val="both"/>
      </w:pPr>
      <w:r>
        <w:rPr>
          <w:rFonts w:ascii="Times New Roman"/>
          <w:b w:val="false"/>
          <w:i w:val="false"/>
          <w:color w:val="000000"/>
          <w:sz w:val="28"/>
        </w:rPr>
        <w:t>
      В случае если представленные документы составлены на ином языке, чем государственный язык государства-члена, таможенным органом которого запрошены документы, лица, их представившие, обязаны по требованию должностного лица таможенного органа обеспечить перевод указанных документов.</w:t>
      </w:r>
    </w:p>
    <w:bookmarkEnd w:id="4877"/>
    <w:bookmarkStart w:name="z5158" w:id="4878"/>
    <w:p>
      <w:pPr>
        <w:spacing w:after="0"/>
        <w:ind w:left="0"/>
        <w:jc w:val="both"/>
      </w:pPr>
      <w:r>
        <w:rPr>
          <w:rFonts w:ascii="Times New Roman"/>
          <w:b w:val="false"/>
          <w:i w:val="false"/>
          <w:color w:val="000000"/>
          <w:sz w:val="28"/>
        </w:rPr>
        <w:t>
      6. Декларант, перевозчик, лица, осуществляющие деятельность в сфере таможенного дела, и иные лица обязаны представлять таможенным органам документы и (или) сведения, необходимые для проведения таможенного контроля, в устной, письменной и (или) электронной формах.</w:t>
      </w:r>
    </w:p>
    <w:bookmarkEnd w:id="4878"/>
    <w:bookmarkStart w:name="z5159" w:id="4879"/>
    <w:p>
      <w:pPr>
        <w:spacing w:after="0"/>
        <w:ind w:left="0"/>
        <w:jc w:val="both"/>
      </w:pPr>
      <w:r>
        <w:rPr>
          <w:rFonts w:ascii="Times New Roman"/>
          <w:b w:val="false"/>
          <w:i w:val="false"/>
          <w:color w:val="000000"/>
          <w:sz w:val="28"/>
        </w:rPr>
        <w:t>
      7. Таможенные органы вправе запрашивать и получать от государственных органов государств-членов, а также от иных организаций государств-членов документы и (или) сведения, необходимые для проведения таможенного контроля, в соответствии с законодательством государств-членов.</w:t>
      </w:r>
    </w:p>
    <w:bookmarkEnd w:id="4879"/>
    <w:bookmarkStart w:name="z5160" w:id="4880"/>
    <w:p>
      <w:pPr>
        <w:spacing w:after="0"/>
        <w:ind w:left="0"/>
        <w:jc w:val="both"/>
      </w:pPr>
      <w:r>
        <w:rPr>
          <w:rFonts w:ascii="Times New Roman"/>
          <w:b w:val="false"/>
          <w:i w:val="false"/>
          <w:color w:val="000000"/>
          <w:sz w:val="28"/>
        </w:rPr>
        <w:t>
      8. Для проведения таможенного контроля таможенные органы вправе получать в соответствии с законодательством государств-членов от банков и небанковских кредитных (кредитно-финансовых) организаций и организаций, осуществляющих отдельные виды банковских операций, документы и (или) сведения о денежных операциях по осуществляемым сделкам.</w:t>
      </w:r>
    </w:p>
    <w:bookmarkEnd w:id="4880"/>
    <w:p>
      <w:pPr>
        <w:spacing w:after="0"/>
        <w:ind w:left="0"/>
        <w:jc w:val="both"/>
      </w:pPr>
      <w:r>
        <w:rPr>
          <w:rFonts w:ascii="Times New Roman"/>
          <w:b/>
          <w:i w:val="false"/>
          <w:color w:val="000000"/>
          <w:sz w:val="28"/>
        </w:rPr>
        <w:t>Статья 341. Идентификация товаров, документов, транспортных средств, а также помещений и других мест</w:t>
      </w:r>
    </w:p>
    <w:bookmarkStart w:name="z5161" w:id="4881"/>
    <w:p>
      <w:pPr>
        <w:spacing w:after="0"/>
        <w:ind w:left="0"/>
        <w:jc w:val="both"/>
      </w:pPr>
      <w:r>
        <w:rPr>
          <w:rFonts w:ascii="Times New Roman"/>
          <w:b w:val="false"/>
          <w:i w:val="false"/>
          <w:color w:val="000000"/>
          <w:sz w:val="28"/>
        </w:rPr>
        <w:t>
      1. Товары, находящиеся под таможенным контролем, и документы на них, грузовые помещения (отсеки) транспортных средств, помещения, емкости и иные места, в которых находятся или могут находиться товары, подлежащие таможенному контролю, могут идентифицироваться таможенными органами путем применения средств идентификации, а также путем отбора проб и (или) образцов товаров,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а также иными способами.</w:t>
      </w:r>
    </w:p>
    <w:bookmarkEnd w:id="4881"/>
    <w:bookmarkStart w:name="z5162" w:id="4882"/>
    <w:p>
      <w:pPr>
        <w:spacing w:after="0"/>
        <w:ind w:left="0"/>
        <w:jc w:val="both"/>
      </w:pPr>
      <w:r>
        <w:rPr>
          <w:rFonts w:ascii="Times New Roman"/>
          <w:b w:val="false"/>
          <w:i w:val="false"/>
          <w:color w:val="000000"/>
          <w:sz w:val="28"/>
        </w:rPr>
        <w:t>
      2. К средствам идентификации относятся пломбы, печати, цифровая, буквенная и иная маркировка, идентификационные знаки, штампы, сейф-пакеты и иные средства, обеспечивающие идентификацию товаров.</w:t>
      </w:r>
    </w:p>
    <w:bookmarkEnd w:id="4882"/>
    <w:bookmarkStart w:name="z5163" w:id="4883"/>
    <w:p>
      <w:pPr>
        <w:spacing w:after="0"/>
        <w:ind w:left="0"/>
        <w:jc w:val="both"/>
      </w:pPr>
      <w:r>
        <w:rPr>
          <w:rFonts w:ascii="Times New Roman"/>
          <w:b w:val="false"/>
          <w:i w:val="false"/>
          <w:color w:val="000000"/>
          <w:sz w:val="28"/>
        </w:rPr>
        <w:t>
      Порядок применения средств идентификации, используемых таможенными органами, и предъявляемые к ним требования устанавливаются законодательством государств-членов о таможенном регулировании.</w:t>
      </w:r>
    </w:p>
    <w:bookmarkEnd w:id="4883"/>
    <w:bookmarkStart w:name="z5164" w:id="4884"/>
    <w:p>
      <w:pPr>
        <w:spacing w:after="0"/>
        <w:ind w:left="0"/>
        <w:jc w:val="both"/>
      </w:pPr>
      <w:r>
        <w:rPr>
          <w:rFonts w:ascii="Times New Roman"/>
          <w:b w:val="false"/>
          <w:i w:val="false"/>
          <w:color w:val="000000"/>
          <w:sz w:val="28"/>
        </w:rPr>
        <w:t>
      3. Законодательством государств-членов о таможенном регулировании может устанавливаться порядок применения способов идентификации, используемых таможенными органами, в том числе порядок применения способов идентификации, предусмотренных статьями 167, 180, 192, 206 и 214 настоящего Кодекса.</w:t>
      </w:r>
    </w:p>
    <w:bookmarkEnd w:id="4884"/>
    <w:bookmarkStart w:name="z5165" w:id="4885"/>
    <w:p>
      <w:pPr>
        <w:spacing w:after="0"/>
        <w:ind w:left="0"/>
        <w:jc w:val="both"/>
      </w:pPr>
      <w:r>
        <w:rPr>
          <w:rFonts w:ascii="Times New Roman"/>
          <w:b w:val="false"/>
          <w:i w:val="false"/>
          <w:color w:val="000000"/>
          <w:sz w:val="28"/>
        </w:rPr>
        <w:t>
      4. В качестве средств идентификации таможенными органами могут признаваться пломбы, печати или иные средства идентификации, применяемые таможенными органами государств, не являющихся членами Союза, а также отправителями товаров или перевозчиками.</w:t>
      </w:r>
    </w:p>
    <w:bookmarkEnd w:id="4885"/>
    <w:bookmarkStart w:name="z5166" w:id="4886"/>
    <w:p>
      <w:pPr>
        <w:spacing w:after="0"/>
        <w:ind w:left="0"/>
        <w:jc w:val="both"/>
      </w:pPr>
      <w:r>
        <w:rPr>
          <w:rFonts w:ascii="Times New Roman"/>
          <w:b w:val="false"/>
          <w:i w:val="false"/>
          <w:color w:val="000000"/>
          <w:sz w:val="28"/>
        </w:rPr>
        <w:t>
      5. Средства идентификации могут изменяться, удаляться, уничтожаться или заменяться только таможенными органами или с их разрешения, за исключением случаев, когда существует реальная угроза уничтожения, безвозвратной утраты или существенной порчи товаров. В указанных случаях таможенному органу незамедлительно сообщается об изменении, удалении, уничтожении или замене средств идентификации и представляются доказательства существования указанной угрозы.</w:t>
      </w:r>
    </w:p>
    <w:bookmarkEnd w:id="4886"/>
    <w:bookmarkStart w:name="z5167" w:id="4887"/>
    <w:p>
      <w:pPr>
        <w:spacing w:after="0"/>
        <w:ind w:left="0"/>
        <w:jc w:val="both"/>
      </w:pPr>
      <w:r>
        <w:rPr>
          <w:rFonts w:ascii="Times New Roman"/>
          <w:b w:val="false"/>
          <w:i w:val="false"/>
          <w:color w:val="000000"/>
          <w:sz w:val="28"/>
        </w:rPr>
        <w:t>
      Изменение, удаление, уничтожение или замена средств идентификации таможенным органом оформляется путем составления акта об изменении, удалении, уничтожении или замене средств идентификации, форма которого определяется Комиссией, либо проставлением отметок об изменении, удалении, уничтожении или замене средств идентификации на представленных таможенному органу транспортных (перевозочных), коммерческих или таможенных документах.</w:t>
      </w:r>
    </w:p>
    <w:bookmarkEnd w:id="4887"/>
    <w:p>
      <w:pPr>
        <w:spacing w:after="0"/>
        <w:ind w:left="0"/>
        <w:jc w:val="both"/>
      </w:pPr>
      <w:r>
        <w:rPr>
          <w:rFonts w:ascii="Times New Roman"/>
          <w:b/>
          <w:i w:val="false"/>
          <w:color w:val="000000"/>
          <w:sz w:val="28"/>
        </w:rPr>
        <w:t>Статья 342. Использование технических средств таможенного контроля, иных технических средств, водных и воздушных судов таможенных органов</w:t>
      </w:r>
    </w:p>
    <w:bookmarkStart w:name="z5168" w:id="4888"/>
    <w:p>
      <w:pPr>
        <w:spacing w:after="0"/>
        <w:ind w:left="0"/>
        <w:jc w:val="both"/>
      </w:pPr>
      <w:r>
        <w:rPr>
          <w:rFonts w:ascii="Times New Roman"/>
          <w:b w:val="false"/>
          <w:i w:val="false"/>
          <w:color w:val="000000"/>
          <w:sz w:val="28"/>
        </w:rPr>
        <w:t>
      1. При проведении таможенного контроля таможенные органы могут использовать технические средства таможенного контроля (оборудование, приборы, средства измерений, устройства и инструменты) и иные технические средства.</w:t>
      </w:r>
    </w:p>
    <w:bookmarkEnd w:id="4888"/>
    <w:bookmarkStart w:name="z5169" w:id="4889"/>
    <w:p>
      <w:pPr>
        <w:spacing w:after="0"/>
        <w:ind w:left="0"/>
        <w:jc w:val="both"/>
      </w:pPr>
      <w:r>
        <w:rPr>
          <w:rFonts w:ascii="Times New Roman"/>
          <w:b w:val="false"/>
          <w:i w:val="false"/>
          <w:color w:val="000000"/>
          <w:sz w:val="28"/>
        </w:rPr>
        <w:t>
      Перечень и порядок применения технических средств таможенного контроля устанавливаются законодательством государств-членов о таможенном регулировании.</w:t>
      </w:r>
    </w:p>
    <w:bookmarkEnd w:id="4889"/>
    <w:bookmarkStart w:name="z5170" w:id="4890"/>
    <w:p>
      <w:pPr>
        <w:spacing w:after="0"/>
        <w:ind w:left="0"/>
        <w:jc w:val="both"/>
      </w:pPr>
      <w:r>
        <w:rPr>
          <w:rFonts w:ascii="Times New Roman"/>
          <w:b w:val="false"/>
          <w:i w:val="false"/>
          <w:color w:val="000000"/>
          <w:sz w:val="28"/>
        </w:rPr>
        <w:t>
      2. Технические средства таможенного контроля должны быть безопасны для жизни и здоровья человека, животных и растений и не должны причинять вред лицам, товарам и транспортным средствам.</w:t>
      </w:r>
    </w:p>
    <w:bookmarkEnd w:id="4890"/>
    <w:bookmarkStart w:name="z5171" w:id="4891"/>
    <w:p>
      <w:pPr>
        <w:spacing w:after="0"/>
        <w:ind w:left="0"/>
        <w:jc w:val="both"/>
      </w:pPr>
      <w:r>
        <w:rPr>
          <w:rFonts w:ascii="Times New Roman"/>
          <w:b w:val="false"/>
          <w:i w:val="false"/>
          <w:color w:val="000000"/>
          <w:sz w:val="28"/>
        </w:rPr>
        <w:t>
      3. Комиссия вправе принимать рекомендации по типовым техническим требованиям к отдельным техническим средствам таможенного контроля, используемым таможенными органами.</w:t>
      </w:r>
    </w:p>
    <w:bookmarkEnd w:id="4891"/>
    <w:bookmarkStart w:name="z5172" w:id="4892"/>
    <w:p>
      <w:pPr>
        <w:spacing w:after="0"/>
        <w:ind w:left="0"/>
        <w:jc w:val="both"/>
      </w:pPr>
      <w:r>
        <w:rPr>
          <w:rFonts w:ascii="Times New Roman"/>
          <w:b w:val="false"/>
          <w:i w:val="false"/>
          <w:color w:val="000000"/>
          <w:sz w:val="28"/>
        </w:rPr>
        <w:t>
      4. Технические средства таможенного контроля могут использоваться таможенными органами при проведении иных видов государственного контроля (надзора), осуществляемого таможенными органами, в соответствии с законодательством государств-членов.</w:t>
      </w:r>
    </w:p>
    <w:bookmarkEnd w:id="4892"/>
    <w:bookmarkStart w:name="z5173" w:id="4893"/>
    <w:p>
      <w:pPr>
        <w:spacing w:after="0"/>
        <w:ind w:left="0"/>
        <w:jc w:val="both"/>
      </w:pPr>
      <w:r>
        <w:rPr>
          <w:rFonts w:ascii="Times New Roman"/>
          <w:b w:val="false"/>
          <w:i w:val="false"/>
          <w:color w:val="000000"/>
          <w:sz w:val="28"/>
        </w:rPr>
        <w:t>
      5. Таможенный контроль в отношении товаров, перемещаемых через таможенную границу Союза, может проводиться с использованием водных и воздушных судов таможенных органов.</w:t>
      </w:r>
    </w:p>
    <w:bookmarkEnd w:id="4893"/>
    <w:bookmarkStart w:name="z5174" w:id="4894"/>
    <w:p>
      <w:pPr>
        <w:spacing w:after="0"/>
        <w:ind w:left="0"/>
        <w:jc w:val="both"/>
      </w:pPr>
      <w:r>
        <w:rPr>
          <w:rFonts w:ascii="Times New Roman"/>
          <w:b w:val="false"/>
          <w:i w:val="false"/>
          <w:color w:val="000000"/>
          <w:sz w:val="28"/>
        </w:rPr>
        <w:t>
      Порядок использования водных и воздушных судов таможенных органов в целях проведения таможенного контроля устанавливается законодательством государств-членов.</w:t>
      </w:r>
    </w:p>
    <w:bookmarkEnd w:id="4894"/>
    <w:p>
      <w:pPr>
        <w:spacing w:after="0"/>
        <w:ind w:left="0"/>
        <w:jc w:val="both"/>
      </w:pPr>
      <w:r>
        <w:rPr>
          <w:rFonts w:ascii="Times New Roman"/>
          <w:b/>
          <w:i w:val="false"/>
          <w:color w:val="000000"/>
          <w:sz w:val="28"/>
        </w:rPr>
        <w:t>Статья 343. Таможенное сопровождение</w:t>
      </w:r>
    </w:p>
    <w:bookmarkStart w:name="z5175" w:id="4895"/>
    <w:p>
      <w:pPr>
        <w:spacing w:after="0"/>
        <w:ind w:left="0"/>
        <w:jc w:val="both"/>
      </w:pPr>
      <w:r>
        <w:rPr>
          <w:rFonts w:ascii="Times New Roman"/>
          <w:b w:val="false"/>
          <w:i w:val="false"/>
          <w:color w:val="000000"/>
          <w:sz w:val="28"/>
        </w:rPr>
        <w:t>
      1. Таможенные органы применяют таможенное сопровождение в целях обеспечения перевозки товаров, находящихся под таможенным контролем, по таможенной территории Союза.</w:t>
      </w:r>
    </w:p>
    <w:bookmarkEnd w:id="4895"/>
    <w:bookmarkStart w:name="z5176" w:id="4896"/>
    <w:p>
      <w:pPr>
        <w:spacing w:after="0"/>
        <w:ind w:left="0"/>
        <w:jc w:val="both"/>
      </w:pPr>
      <w:r>
        <w:rPr>
          <w:rFonts w:ascii="Times New Roman"/>
          <w:b w:val="false"/>
          <w:i w:val="false"/>
          <w:color w:val="000000"/>
          <w:sz w:val="28"/>
        </w:rPr>
        <w:t>
      2. Таможенное сопровождение заключается в сопровождении транспортных средств, перевозящих товары, находящиеся под таможенным контролем, или транспортных средств, находящихся под таможенным контролем.</w:t>
      </w:r>
    </w:p>
    <w:bookmarkEnd w:id="4896"/>
    <w:bookmarkStart w:name="z5177" w:id="4897"/>
    <w:p>
      <w:pPr>
        <w:spacing w:after="0"/>
        <w:ind w:left="0"/>
        <w:jc w:val="both"/>
      </w:pPr>
      <w:r>
        <w:rPr>
          <w:rFonts w:ascii="Times New Roman"/>
          <w:b w:val="false"/>
          <w:i w:val="false"/>
          <w:color w:val="000000"/>
          <w:sz w:val="28"/>
        </w:rPr>
        <w:t>
      3. Таможенное сопровождение осуществляется должностными лицами таможенных органов либо организациями, определенными в соответствии с законодательством государств-членов.</w:t>
      </w:r>
    </w:p>
    <w:bookmarkEnd w:id="4897"/>
    <w:bookmarkStart w:name="z5178" w:id="4898"/>
    <w:p>
      <w:pPr>
        <w:spacing w:after="0"/>
        <w:ind w:left="0"/>
        <w:jc w:val="both"/>
      </w:pPr>
      <w:r>
        <w:rPr>
          <w:rFonts w:ascii="Times New Roman"/>
          <w:b w:val="false"/>
          <w:i w:val="false"/>
          <w:color w:val="000000"/>
          <w:sz w:val="28"/>
        </w:rPr>
        <w:t>
      4. Таможенные органы вправе применять таможенное сопровождение:</w:t>
      </w:r>
    </w:p>
    <w:bookmarkEnd w:id="4898"/>
    <w:bookmarkStart w:name="z5179" w:id="4899"/>
    <w:p>
      <w:pPr>
        <w:spacing w:after="0"/>
        <w:ind w:left="0"/>
        <w:jc w:val="both"/>
      </w:pPr>
      <w:r>
        <w:rPr>
          <w:rFonts w:ascii="Times New Roman"/>
          <w:b w:val="false"/>
          <w:i w:val="false"/>
          <w:color w:val="000000"/>
          <w:sz w:val="28"/>
        </w:rPr>
        <w:t>
      1) при перевозке товаров в соответствии с таможенной процедурой таможенного транзита в следующих случаях:</w:t>
      </w:r>
    </w:p>
    <w:bookmarkEnd w:id="4899"/>
    <w:bookmarkStart w:name="z5180" w:id="4900"/>
    <w:p>
      <w:pPr>
        <w:spacing w:after="0"/>
        <w:ind w:left="0"/>
        <w:jc w:val="both"/>
      </w:pPr>
      <w:r>
        <w:rPr>
          <w:rFonts w:ascii="Times New Roman"/>
          <w:b w:val="false"/>
          <w:i w:val="false"/>
          <w:color w:val="000000"/>
          <w:sz w:val="28"/>
        </w:rPr>
        <w:t>
      непредоставление в соответствии со статьей 146 настоящего Кодекса обеспечения исполнения обязанности по уплате ввозных таможенных пошлин, налогов, специальных, антидемпинговых, компенсационных пошлин либо предоставление обеспечения исполнения такой обязанности в размере меньшем, чем размер, определенный в соответствии со статьей 146 настоящего Кодекса;</w:t>
      </w:r>
    </w:p>
    <w:bookmarkEnd w:id="4900"/>
    <w:bookmarkStart w:name="z5181" w:id="4901"/>
    <w:p>
      <w:pPr>
        <w:spacing w:after="0"/>
        <w:ind w:left="0"/>
        <w:jc w:val="both"/>
      </w:pPr>
      <w:r>
        <w:rPr>
          <w:rFonts w:ascii="Times New Roman"/>
          <w:b w:val="false"/>
          <w:i w:val="false"/>
          <w:color w:val="000000"/>
          <w:sz w:val="28"/>
        </w:rPr>
        <w:t>
      неоднократное невыполнение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w:t>
      </w:r>
    </w:p>
    <w:bookmarkEnd w:id="4901"/>
    <w:bookmarkStart w:name="z5182" w:id="4902"/>
    <w:p>
      <w:pPr>
        <w:spacing w:after="0"/>
        <w:ind w:left="0"/>
        <w:jc w:val="both"/>
      </w:pPr>
      <w:r>
        <w:rPr>
          <w:rFonts w:ascii="Times New Roman"/>
          <w:b w:val="false"/>
          <w:i w:val="false"/>
          <w:color w:val="000000"/>
          <w:sz w:val="28"/>
        </w:rPr>
        <w:t>
      неисполнение перевозчиком в установленный срок обязанности по уплате ввозных таможенных пошлин, налогов, специальных, антидемпинговых, компенсационных пошлин в соответствии со статьей 153 настоящего Кодекса;</w:t>
      </w:r>
    </w:p>
    <w:bookmarkEnd w:id="4902"/>
    <w:bookmarkStart w:name="z5183" w:id="4903"/>
    <w:p>
      <w:pPr>
        <w:spacing w:after="0"/>
        <w:ind w:left="0"/>
        <w:jc w:val="both"/>
      </w:pPr>
      <w:r>
        <w:rPr>
          <w:rFonts w:ascii="Times New Roman"/>
          <w:b w:val="false"/>
          <w:i w:val="false"/>
          <w:color w:val="000000"/>
          <w:sz w:val="28"/>
        </w:rPr>
        <w:t>
      иные случаи при выявлении признаков несоблюдения международных договоров и актов, составляющих право Союза, и (или) законодательства государств-членов;</w:t>
      </w:r>
    </w:p>
    <w:bookmarkEnd w:id="4903"/>
    <w:bookmarkStart w:name="z5184" w:id="4904"/>
    <w:p>
      <w:pPr>
        <w:spacing w:after="0"/>
        <w:ind w:left="0"/>
        <w:jc w:val="both"/>
      </w:pPr>
      <w:r>
        <w:rPr>
          <w:rFonts w:ascii="Times New Roman"/>
          <w:b w:val="false"/>
          <w:i w:val="false"/>
          <w:color w:val="000000"/>
          <w:sz w:val="28"/>
        </w:rPr>
        <w:t>
      2) при перевозке иностранных товаров, находящихся под таможенным контролем, когда в соответствии с настоящим Кодексом такие товары могут перевозиться по таможенной территории Союза без помещения под таможенную процедуру таможенного транзита.</w:t>
      </w:r>
    </w:p>
    <w:bookmarkEnd w:id="4904"/>
    <w:bookmarkStart w:name="z5185" w:id="4905"/>
    <w:p>
      <w:pPr>
        <w:spacing w:after="0"/>
        <w:ind w:left="0"/>
        <w:jc w:val="both"/>
      </w:pPr>
      <w:r>
        <w:rPr>
          <w:rFonts w:ascii="Times New Roman"/>
          <w:b w:val="false"/>
          <w:i w:val="false"/>
          <w:color w:val="000000"/>
          <w:sz w:val="28"/>
        </w:rPr>
        <w:t>
      5. Положения абзаца пятого подпункта 1 пункта 4 настоящей статьи не применяются, если декларантом товаров, помещаемых под таможенную процедуру таможенного транзита, выступает уполномоченный экономический оператор, имеющий свидетельство первого или третьего типа.</w:t>
      </w:r>
    </w:p>
    <w:bookmarkEnd w:id="4905"/>
    <w:bookmarkStart w:name="z5186" w:id="4906"/>
    <w:p>
      <w:pPr>
        <w:spacing w:after="0"/>
        <w:ind w:left="0"/>
        <w:jc w:val="both"/>
      </w:pPr>
      <w:r>
        <w:rPr>
          <w:rFonts w:ascii="Times New Roman"/>
          <w:b w:val="false"/>
          <w:i w:val="false"/>
          <w:color w:val="000000"/>
          <w:sz w:val="28"/>
        </w:rPr>
        <w:t>
      6. В случае принятия таможенным органом решения о применении таможенного сопровождения таможенный орган информирует перевозчика о принятии такого решения и организует таможенное сопровождение не позднее 24 часов с момента принятия такого решения.</w:t>
      </w:r>
    </w:p>
    <w:bookmarkEnd w:id="4906"/>
    <w:bookmarkStart w:name="z5187" w:id="4907"/>
    <w:p>
      <w:pPr>
        <w:spacing w:after="0"/>
        <w:ind w:left="0"/>
        <w:jc w:val="both"/>
      </w:pPr>
      <w:r>
        <w:rPr>
          <w:rFonts w:ascii="Times New Roman"/>
          <w:b w:val="false"/>
          <w:i w:val="false"/>
          <w:color w:val="000000"/>
          <w:sz w:val="28"/>
        </w:rPr>
        <w:t>
      7. При таможенном сопровождении транспортных средств по территории только одного государства-члена порядок организации таможенного сопровождения устанавливается законодательством этого государства-члена.</w:t>
      </w:r>
    </w:p>
    <w:bookmarkEnd w:id="4907"/>
    <w:bookmarkStart w:name="z5188" w:id="4908"/>
    <w:p>
      <w:pPr>
        <w:spacing w:after="0"/>
        <w:ind w:left="0"/>
        <w:jc w:val="both"/>
      </w:pPr>
      <w:r>
        <w:rPr>
          <w:rFonts w:ascii="Times New Roman"/>
          <w:b w:val="false"/>
          <w:i w:val="false"/>
          <w:color w:val="000000"/>
          <w:sz w:val="28"/>
        </w:rPr>
        <w:t>
      8. При таможенном сопровождении транспортных средств по территориям двух и более государств-членов порядок организации таможенного сопровождения определяется международным договором в рамках Союза.</w:t>
      </w:r>
    </w:p>
    <w:bookmarkEnd w:id="4908"/>
    <w:bookmarkStart w:name="z5189" w:id="4909"/>
    <w:p>
      <w:pPr>
        <w:spacing w:after="0"/>
        <w:ind w:left="0"/>
        <w:jc w:val="both"/>
      </w:pPr>
      <w:r>
        <w:rPr>
          <w:rFonts w:ascii="Times New Roman"/>
          <w:b w:val="false"/>
          <w:i w:val="false"/>
          <w:color w:val="000000"/>
          <w:sz w:val="28"/>
        </w:rPr>
        <w:t>
      9. Для целей применения абзаца третьего подпункта 1 пункта 4 настоящей статьи обмен информацией о вступивших в законную силу постановлениях о привлечении перевозчика к административной ответственности за невыполнение им обязанностей при перевозке товаров в соответствии с таможенной процедурой таможенного транзита и их исполнении осуществляется в соответствии с международным договором в рамках Союза.</w:t>
      </w:r>
    </w:p>
    <w:bookmarkEnd w:id="4909"/>
    <w:p>
      <w:pPr>
        <w:spacing w:after="0"/>
        <w:ind w:left="0"/>
        <w:jc w:val="both"/>
      </w:pPr>
      <w:r>
        <w:rPr>
          <w:rFonts w:ascii="Times New Roman"/>
          <w:b/>
          <w:i w:val="false"/>
          <w:color w:val="000000"/>
          <w:sz w:val="28"/>
        </w:rPr>
        <w:t>Статья 344. Маршрут перевозки товаров</w:t>
      </w:r>
    </w:p>
    <w:bookmarkStart w:name="z5190" w:id="4910"/>
    <w:p>
      <w:pPr>
        <w:spacing w:after="0"/>
        <w:ind w:left="0"/>
        <w:jc w:val="both"/>
      </w:pPr>
      <w:r>
        <w:rPr>
          <w:rFonts w:ascii="Times New Roman"/>
          <w:b w:val="false"/>
          <w:i w:val="false"/>
          <w:color w:val="000000"/>
          <w:sz w:val="28"/>
        </w:rPr>
        <w:t>
      1. Маршрут перевозки товаров устанавливается таможенными органами в целях обеспечения контроля за перевозкой товаров, находящихся под таможенным контролем, по таможенной территории Союза.</w:t>
      </w:r>
    </w:p>
    <w:bookmarkEnd w:id="4910"/>
    <w:bookmarkStart w:name="z5191" w:id="4911"/>
    <w:p>
      <w:pPr>
        <w:spacing w:after="0"/>
        <w:ind w:left="0"/>
        <w:jc w:val="both"/>
      </w:pPr>
      <w:r>
        <w:rPr>
          <w:rFonts w:ascii="Times New Roman"/>
          <w:b w:val="false"/>
          <w:i w:val="false"/>
          <w:color w:val="000000"/>
          <w:sz w:val="28"/>
        </w:rPr>
        <w:t>
      2. Маршрут перевозки товаров устанавливается в отношении товаров, помещенных под таможенную процедуру таможенного транзита, либо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Союза без помещения под таможенную процедуру таможенного транзита.</w:t>
      </w:r>
    </w:p>
    <w:bookmarkEnd w:id="4911"/>
    <w:bookmarkStart w:name="z5192" w:id="4912"/>
    <w:p>
      <w:pPr>
        <w:spacing w:after="0"/>
        <w:ind w:left="0"/>
        <w:jc w:val="both"/>
      </w:pPr>
      <w:r>
        <w:rPr>
          <w:rFonts w:ascii="Times New Roman"/>
          <w:b w:val="false"/>
          <w:i w:val="false"/>
          <w:color w:val="000000"/>
          <w:sz w:val="28"/>
        </w:rPr>
        <w:t>
      3. Маршрут перевозки товаров устанавливается при перевозке товаров автомобильным и водным транспортом, за исключением перевозки иностранных товаров водными судами, в том числе судами смешанного (река - море) плавания, между морскими портами государства-члена и (или) государств-членов без захода во внутренние водные пути государства-члена и (или) государств-членов.</w:t>
      </w:r>
    </w:p>
    <w:bookmarkEnd w:id="4912"/>
    <w:bookmarkStart w:name="z5193" w:id="4913"/>
    <w:p>
      <w:pPr>
        <w:spacing w:after="0"/>
        <w:ind w:left="0"/>
        <w:jc w:val="both"/>
      </w:pPr>
      <w:r>
        <w:rPr>
          <w:rFonts w:ascii="Times New Roman"/>
          <w:b w:val="false"/>
          <w:i w:val="false"/>
          <w:color w:val="000000"/>
          <w:sz w:val="28"/>
        </w:rPr>
        <w:t>
      4. Маршрут перевозки товаров, установленный в отношении товаров, помещенных под таможенную процедуру таможенного транзита, устанавливается таможенным органом отправления исходя из сведений, указанных в транспортных (перевозочных) документах.</w:t>
      </w:r>
    </w:p>
    <w:bookmarkEnd w:id="4913"/>
    <w:bookmarkStart w:name="z5194" w:id="4914"/>
    <w:p>
      <w:pPr>
        <w:spacing w:after="0"/>
        <w:ind w:left="0"/>
        <w:jc w:val="both"/>
      </w:pPr>
      <w:r>
        <w:rPr>
          <w:rFonts w:ascii="Times New Roman"/>
          <w:b w:val="false"/>
          <w:i w:val="false"/>
          <w:color w:val="000000"/>
          <w:sz w:val="28"/>
        </w:rPr>
        <w:t>
      5. Изменение маршрута перевозки товаров, установленного в отношении товаров, помещенных под таможенную процедуру таможенного транзита, перевозчиком допускается с разрешения таможенного органа отправления либо любого таможенного органа, находящегося по пути его следования, которое доводится до сведения перевозчика в электронной или письменной форме.</w:t>
      </w:r>
    </w:p>
    <w:bookmarkEnd w:id="4914"/>
    <w:bookmarkStart w:name="z5195" w:id="4915"/>
    <w:p>
      <w:pPr>
        <w:spacing w:after="0"/>
        <w:ind w:left="0"/>
        <w:jc w:val="both"/>
      </w:pPr>
      <w:r>
        <w:rPr>
          <w:rFonts w:ascii="Times New Roman"/>
          <w:b w:val="false"/>
          <w:i w:val="false"/>
          <w:color w:val="000000"/>
          <w:sz w:val="28"/>
        </w:rPr>
        <w:t>
      6. В случае установления маршрута перевозки товаров в отношении товаров, перевозимых по территории только одного государства-члена, таможенными органами могут использоваться информационные системы и технические средства таможенного контроля, обеспечивающие дистанционный контроль за перемещением транспортных средств и соблюдением установленного маршрута перевозки товаров.</w:t>
      </w:r>
    </w:p>
    <w:bookmarkEnd w:id="4915"/>
    <w:bookmarkStart w:name="z5196" w:id="4916"/>
    <w:p>
      <w:pPr>
        <w:spacing w:after="0"/>
        <w:ind w:left="0"/>
        <w:jc w:val="both"/>
      </w:pPr>
      <w:r>
        <w:rPr>
          <w:rFonts w:ascii="Times New Roman"/>
          <w:b w:val="false"/>
          <w:i w:val="false"/>
          <w:color w:val="000000"/>
          <w:sz w:val="28"/>
        </w:rPr>
        <w:t>
      7. Порядок совершения таможенных операций, связанных с установлением, изменением и соблюдением маршрута перевозки товаров, установленного в отношении товаров, помещенных под таможенную процедуру таможенного транзита, определяется Комиссией, а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Союза без помещения под таможенную процедуру таможенного транзита, - законодательством государств-членов.</w:t>
      </w:r>
    </w:p>
    <w:bookmarkEnd w:id="4916"/>
    <w:p>
      <w:pPr>
        <w:spacing w:after="0"/>
        <w:ind w:left="0"/>
        <w:jc w:val="both"/>
      </w:pPr>
      <w:r>
        <w:rPr>
          <w:rFonts w:ascii="Times New Roman"/>
          <w:b/>
          <w:i w:val="false"/>
          <w:color w:val="000000"/>
          <w:sz w:val="28"/>
        </w:rPr>
        <w:t>Статья 345. Учет товаров, находящихся под таможенным контролем, и совершаемых с ними таможенных операций</w:t>
      </w:r>
    </w:p>
    <w:bookmarkStart w:name="z5197" w:id="4917"/>
    <w:p>
      <w:pPr>
        <w:spacing w:after="0"/>
        <w:ind w:left="0"/>
        <w:jc w:val="both"/>
      </w:pPr>
      <w:r>
        <w:rPr>
          <w:rFonts w:ascii="Times New Roman"/>
          <w:b w:val="false"/>
          <w:i w:val="false"/>
          <w:color w:val="000000"/>
          <w:sz w:val="28"/>
        </w:rPr>
        <w:t>
      1. Таможенные органы ведут учет товаров, находящихся под таможенным контролем, и совершаемых с ними таможенных операций.</w:t>
      </w:r>
    </w:p>
    <w:bookmarkEnd w:id="4917"/>
    <w:bookmarkStart w:name="z5198" w:id="4918"/>
    <w:p>
      <w:pPr>
        <w:spacing w:after="0"/>
        <w:ind w:left="0"/>
        <w:jc w:val="both"/>
      </w:pPr>
      <w:r>
        <w:rPr>
          <w:rFonts w:ascii="Times New Roman"/>
          <w:b w:val="false"/>
          <w:i w:val="false"/>
          <w:color w:val="000000"/>
          <w:sz w:val="28"/>
        </w:rPr>
        <w:t>
      2. Порядок и формы ведения учета товаров, находящихся под таможенным контролем, и совершаемых с ними таможенных операций устанавливаются законодательством государств-членов о таможенном регулировании.</w:t>
      </w:r>
    </w:p>
    <w:bookmarkEnd w:id="4918"/>
    <w:bookmarkStart w:name="z5199" w:id="4919"/>
    <w:p>
      <w:pPr>
        <w:spacing w:after="0"/>
        <w:ind w:left="0"/>
        <w:jc w:val="both"/>
      </w:pPr>
      <w:r>
        <w:rPr>
          <w:rFonts w:ascii="Times New Roman"/>
          <w:b w:val="false"/>
          <w:i w:val="false"/>
          <w:color w:val="000000"/>
          <w:sz w:val="28"/>
        </w:rPr>
        <w:t>
      3. Законодательством государств-членов о таможенном регулировании может быть установлено, что таможенные органы ведут учет декларантов, а также случаи и порядок ведения такого учета.</w:t>
      </w:r>
    </w:p>
    <w:bookmarkEnd w:id="4919"/>
    <w:p>
      <w:pPr>
        <w:spacing w:after="0"/>
        <w:ind w:left="0"/>
        <w:jc w:val="both"/>
      </w:pPr>
      <w:r>
        <w:rPr>
          <w:rFonts w:ascii="Times New Roman"/>
          <w:b/>
          <w:i w:val="false"/>
          <w:color w:val="000000"/>
          <w:sz w:val="28"/>
        </w:rPr>
        <w:t>Статья 346. Участие специалиста при проведении таможенного контроля</w:t>
      </w:r>
    </w:p>
    <w:bookmarkStart w:name="z5200" w:id="4920"/>
    <w:p>
      <w:pPr>
        <w:spacing w:after="0"/>
        <w:ind w:left="0"/>
        <w:jc w:val="both"/>
      </w:pPr>
      <w:r>
        <w:rPr>
          <w:rFonts w:ascii="Times New Roman"/>
          <w:b w:val="false"/>
          <w:i w:val="false"/>
          <w:color w:val="000000"/>
          <w:sz w:val="28"/>
        </w:rPr>
        <w:t>
      1. При проведении таможенного контроля таможенные органы в случае необходимости могут привлекать для совершения отдельных действий незаинтересованного в результатах таких действий специалиста, обладающего специальными знаниями и навыками, необходимыми для оказания содействия таможенным органам, в том числе при применении технических средств таможенного контроля.</w:t>
      </w:r>
    </w:p>
    <w:bookmarkEnd w:id="4920"/>
    <w:bookmarkStart w:name="z5201" w:id="4921"/>
    <w:p>
      <w:pPr>
        <w:spacing w:after="0"/>
        <w:ind w:left="0"/>
        <w:jc w:val="both"/>
      </w:pPr>
      <w:r>
        <w:rPr>
          <w:rFonts w:ascii="Times New Roman"/>
          <w:b w:val="false"/>
          <w:i w:val="false"/>
          <w:color w:val="000000"/>
          <w:sz w:val="28"/>
        </w:rPr>
        <w:t>
      Законодательством государств-членов может устанавливаться, что такие специалисты привлекаются по решению таможенного органа, оформляемому в соответствии с таким законодательством.</w:t>
      </w:r>
    </w:p>
    <w:bookmarkEnd w:id="4921"/>
    <w:bookmarkStart w:name="z5202" w:id="4922"/>
    <w:p>
      <w:pPr>
        <w:spacing w:after="0"/>
        <w:ind w:left="0"/>
        <w:jc w:val="both"/>
      </w:pPr>
      <w:r>
        <w:rPr>
          <w:rFonts w:ascii="Times New Roman"/>
          <w:b w:val="false"/>
          <w:i w:val="false"/>
          <w:color w:val="000000"/>
          <w:sz w:val="28"/>
        </w:rPr>
        <w:t>
      2. Привлечение лица в качестве специалиста при проведении таможенного контроля осуществляется на договорной основе.</w:t>
      </w:r>
    </w:p>
    <w:bookmarkEnd w:id="4922"/>
    <w:bookmarkStart w:name="z5203" w:id="4923"/>
    <w:p>
      <w:pPr>
        <w:spacing w:after="0"/>
        <w:ind w:left="0"/>
        <w:jc w:val="both"/>
      </w:pPr>
      <w:r>
        <w:rPr>
          <w:rFonts w:ascii="Times New Roman"/>
          <w:b w:val="false"/>
          <w:i w:val="false"/>
          <w:color w:val="000000"/>
          <w:sz w:val="28"/>
        </w:rPr>
        <w:t>
      3. Специалист имеет право:</w:t>
      </w:r>
    </w:p>
    <w:bookmarkEnd w:id="4923"/>
    <w:bookmarkStart w:name="z5204" w:id="4924"/>
    <w:p>
      <w:pPr>
        <w:spacing w:after="0"/>
        <w:ind w:left="0"/>
        <w:jc w:val="both"/>
      </w:pPr>
      <w:r>
        <w:rPr>
          <w:rFonts w:ascii="Times New Roman"/>
          <w:b w:val="false"/>
          <w:i w:val="false"/>
          <w:color w:val="000000"/>
          <w:sz w:val="28"/>
        </w:rPr>
        <w:t>
      1) знакомиться с материалами, связанными с осуществлением действий, в которых он принимает участие;</w:t>
      </w:r>
    </w:p>
    <w:bookmarkEnd w:id="4924"/>
    <w:bookmarkStart w:name="z5205" w:id="4925"/>
    <w:p>
      <w:pPr>
        <w:spacing w:after="0"/>
        <w:ind w:left="0"/>
        <w:jc w:val="both"/>
      </w:pPr>
      <w:r>
        <w:rPr>
          <w:rFonts w:ascii="Times New Roman"/>
          <w:b w:val="false"/>
          <w:i w:val="false"/>
          <w:color w:val="000000"/>
          <w:sz w:val="28"/>
        </w:rPr>
        <w:t>
      2) знакомиться с документами, оформляемыми по результатам совершения действий, в которых он принимал участие, и делать заявления или замечания по поводу совершаемых им действий, подлежащие занесению в такие документы.</w:t>
      </w:r>
    </w:p>
    <w:bookmarkEnd w:id="4925"/>
    <w:bookmarkStart w:name="z5206" w:id="4926"/>
    <w:p>
      <w:pPr>
        <w:spacing w:after="0"/>
        <w:ind w:left="0"/>
        <w:jc w:val="both"/>
      </w:pPr>
      <w:r>
        <w:rPr>
          <w:rFonts w:ascii="Times New Roman"/>
          <w:b w:val="false"/>
          <w:i w:val="false"/>
          <w:color w:val="000000"/>
          <w:sz w:val="28"/>
        </w:rPr>
        <w:t>
      4. Специалист обязан:</w:t>
      </w:r>
    </w:p>
    <w:bookmarkEnd w:id="4926"/>
    <w:bookmarkStart w:name="z5207" w:id="4927"/>
    <w:p>
      <w:pPr>
        <w:spacing w:after="0"/>
        <w:ind w:left="0"/>
        <w:jc w:val="both"/>
      </w:pPr>
      <w:r>
        <w:rPr>
          <w:rFonts w:ascii="Times New Roman"/>
          <w:b w:val="false"/>
          <w:i w:val="false"/>
          <w:color w:val="000000"/>
          <w:sz w:val="28"/>
        </w:rPr>
        <w:t>
      1) участвовать в совершении действий, требующих специальных знаний и навыков, либо совершать такие действия, давать пояснения по поводу совершаемых им действий;</w:t>
      </w:r>
    </w:p>
    <w:bookmarkEnd w:id="4927"/>
    <w:bookmarkStart w:name="z5208" w:id="4928"/>
    <w:p>
      <w:pPr>
        <w:spacing w:after="0"/>
        <w:ind w:left="0"/>
        <w:jc w:val="both"/>
      </w:pPr>
      <w:r>
        <w:rPr>
          <w:rFonts w:ascii="Times New Roman"/>
          <w:b w:val="false"/>
          <w:i w:val="false"/>
          <w:color w:val="000000"/>
          <w:sz w:val="28"/>
        </w:rPr>
        <w:t>
      2) удостоверить своей подписью факт совершения действий, указанных в подпункте 1 настоящего пункта, их содержание и результаты.</w:t>
      </w:r>
    </w:p>
    <w:bookmarkEnd w:id="4928"/>
    <w:bookmarkStart w:name="z5209" w:id="4929"/>
    <w:p>
      <w:pPr>
        <w:spacing w:after="0"/>
        <w:ind w:left="0"/>
        <w:jc w:val="both"/>
      </w:pPr>
      <w:r>
        <w:rPr>
          <w:rFonts w:ascii="Times New Roman"/>
          <w:b w:val="false"/>
          <w:i w:val="false"/>
          <w:color w:val="000000"/>
          <w:sz w:val="28"/>
        </w:rPr>
        <w:t>
      5. Специалист не должен разглашать, использовать в иных целях, передавать третьим лицам полученную им информацию, составляющую коммерческую, банковскую, налоговую или иную охраняемую законом тайну, а также иную конфиденциальную информацию, за исключением случаев, предусмотренных законодательством государств-членов.</w:t>
      </w:r>
    </w:p>
    <w:bookmarkEnd w:id="4929"/>
    <w:bookmarkStart w:name="z5210" w:id="4930"/>
    <w:p>
      <w:pPr>
        <w:spacing w:after="0"/>
        <w:ind w:left="0"/>
        <w:jc w:val="both"/>
      </w:pPr>
      <w:r>
        <w:rPr>
          <w:rFonts w:ascii="Times New Roman"/>
          <w:b w:val="false"/>
          <w:i w:val="false"/>
          <w:color w:val="000000"/>
          <w:sz w:val="28"/>
        </w:rPr>
        <w:t>
      6. Расходы, возникшие у таможенных органов в связи с привлечением специалиста, возмещаются за счет средств лица, в отношении деятельности и (или) товаров которого проводится таможенный контроль, если в ходе проведения таможенного контроля выявлены нарушения международных договоров и актов в сфере таможенного регулирования и (или) законодательства государств-членов о таможенном регулировании. В иных случаях оплата таких услуг осуществляется за счет средств бюджета государства-члена, таможенным органом которого проводился таможенный контроль.</w:t>
      </w:r>
    </w:p>
    <w:bookmarkEnd w:id="4930"/>
    <w:p>
      <w:pPr>
        <w:spacing w:after="0"/>
        <w:ind w:left="0"/>
        <w:jc w:val="both"/>
      </w:pPr>
      <w:r>
        <w:rPr>
          <w:rFonts w:ascii="Times New Roman"/>
          <w:b/>
          <w:i w:val="false"/>
          <w:color w:val="000000"/>
          <w:sz w:val="28"/>
        </w:rPr>
        <w:t>Статья 347. Привлечение специалистов и экспертов из других государственных органов государств-членов для оказания содействия в проведении таможенного контроля</w:t>
      </w:r>
    </w:p>
    <w:bookmarkStart w:name="z5211" w:id="4931"/>
    <w:p>
      <w:pPr>
        <w:spacing w:after="0"/>
        <w:ind w:left="0"/>
        <w:jc w:val="both"/>
      </w:pPr>
      <w:r>
        <w:rPr>
          <w:rFonts w:ascii="Times New Roman"/>
          <w:b w:val="false"/>
          <w:i w:val="false"/>
          <w:color w:val="000000"/>
          <w:sz w:val="28"/>
        </w:rPr>
        <w:t>
      1. Таможенные органы вправе привлекать специалистов и экспертов из других государственных органов государств-членов для оказания содействия в проведении таможенного контроля.</w:t>
      </w:r>
    </w:p>
    <w:bookmarkEnd w:id="4931"/>
    <w:bookmarkStart w:name="z5212" w:id="4932"/>
    <w:p>
      <w:pPr>
        <w:spacing w:after="0"/>
        <w:ind w:left="0"/>
        <w:jc w:val="both"/>
      </w:pPr>
      <w:r>
        <w:rPr>
          <w:rFonts w:ascii="Times New Roman"/>
          <w:b w:val="false"/>
          <w:i w:val="false"/>
          <w:color w:val="000000"/>
          <w:sz w:val="28"/>
        </w:rPr>
        <w:t>
      Законодательством государств-членов может устанавливаться, что такие специалисты или эксперты привлекаются по решению таможенного органа, оформляемому в соответствии с таким законодательством.</w:t>
      </w:r>
    </w:p>
    <w:bookmarkEnd w:id="4932"/>
    <w:bookmarkStart w:name="z5213" w:id="4933"/>
    <w:p>
      <w:pPr>
        <w:spacing w:after="0"/>
        <w:ind w:left="0"/>
        <w:jc w:val="both"/>
      </w:pPr>
      <w:r>
        <w:rPr>
          <w:rFonts w:ascii="Times New Roman"/>
          <w:b w:val="false"/>
          <w:i w:val="false"/>
          <w:color w:val="000000"/>
          <w:sz w:val="28"/>
        </w:rPr>
        <w:t>
      2. Специалисты и эксперты, привлекаемые из других государственных органов государств-членов, не должны разглашать сведения, составляющие государственную, коммерческую, налоговую, банковскую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p>
    <w:bookmarkEnd w:id="4933"/>
    <w:bookmarkStart w:name="z5214" w:id="4934"/>
    <w:p>
      <w:pPr>
        <w:spacing w:after="0"/>
        <w:ind w:left="0"/>
        <w:jc w:val="both"/>
      </w:pPr>
      <w:r>
        <w:rPr>
          <w:rFonts w:ascii="Times New Roman"/>
          <w:b w:val="false"/>
          <w:i w:val="false"/>
          <w:color w:val="000000"/>
          <w:sz w:val="28"/>
        </w:rPr>
        <w:t>
      3. Расходы, связанные с привлечением специалистов и экспертов из других государственных органов государств-членов, если выполненная ими по поручению таможенных органов работа не входит в круг их служебных обязанностей, возмещаются в порядке, определяемом пунктом 6 статьи 346 настоящего Кодекса.</w:t>
      </w:r>
    </w:p>
    <w:bookmarkEnd w:id="4934"/>
    <w:p>
      <w:pPr>
        <w:spacing w:after="0"/>
        <w:ind w:left="0"/>
        <w:jc w:val="both"/>
      </w:pPr>
      <w:r>
        <w:rPr>
          <w:rFonts w:ascii="Times New Roman"/>
          <w:b/>
          <w:i w:val="false"/>
          <w:color w:val="000000"/>
          <w:sz w:val="28"/>
        </w:rPr>
        <w:t>Статья 348. Грузовые и иные операции в отношении товаров и транспортных средств, необходимые для проведения таможенного контроля</w:t>
      </w:r>
    </w:p>
    <w:bookmarkStart w:name="z5215" w:id="4935"/>
    <w:p>
      <w:pPr>
        <w:spacing w:after="0"/>
        <w:ind w:left="0"/>
        <w:jc w:val="both"/>
      </w:pPr>
      <w:r>
        <w:rPr>
          <w:rFonts w:ascii="Times New Roman"/>
          <w:b w:val="false"/>
          <w:i w:val="false"/>
          <w:color w:val="000000"/>
          <w:sz w:val="28"/>
        </w:rPr>
        <w:t>
      1. При проведении таможенного контроля по требованию таможенного органа декларант, владелец склада временного хранения или таможенного склада, таможенный представитель и (или) иное лицо, обладающее полномочиями в отношении товаров, обязаны произвести перевозку (транспортировку), взвешивание или обеспечить определение количества товаров иным способом, произвести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иных мест, в которых находятся (могут находиться) такие товары.</w:t>
      </w:r>
    </w:p>
    <w:bookmarkEnd w:id="4935"/>
    <w:bookmarkStart w:name="z5216" w:id="4936"/>
    <w:p>
      <w:pPr>
        <w:spacing w:after="0"/>
        <w:ind w:left="0"/>
        <w:jc w:val="both"/>
      </w:pPr>
      <w:r>
        <w:rPr>
          <w:rFonts w:ascii="Times New Roman"/>
          <w:b w:val="false"/>
          <w:i w:val="false"/>
          <w:color w:val="000000"/>
          <w:sz w:val="28"/>
        </w:rPr>
        <w:t>
      2. Перевозчик обязан способствовать совершению грузовых и иных операций в отношении товаров, которые он перевозит (транспортирует), и транспортных средств, которыми осуществляется перевозка (транспортировка) таких товаров.</w:t>
      </w:r>
    </w:p>
    <w:bookmarkEnd w:id="4936"/>
    <w:bookmarkStart w:name="z5217" w:id="4937"/>
    <w:p>
      <w:pPr>
        <w:spacing w:after="0"/>
        <w:ind w:left="0"/>
        <w:jc w:val="both"/>
      </w:pPr>
      <w:r>
        <w:rPr>
          <w:rFonts w:ascii="Times New Roman"/>
          <w:b w:val="false"/>
          <w:i w:val="false"/>
          <w:color w:val="000000"/>
          <w:sz w:val="28"/>
        </w:rPr>
        <w:t>
      3. Грузовые и иные операции в отношении товаров и транспортных средств не должны повлечь для таможенного органа каких-либо расходов.</w:t>
      </w:r>
    </w:p>
    <w:bookmarkEnd w:id="4937"/>
    <w:p>
      <w:pPr>
        <w:spacing w:after="0"/>
        <w:ind w:left="0"/>
        <w:jc w:val="both"/>
      </w:pPr>
      <w:r>
        <w:rPr>
          <w:rFonts w:ascii="Times New Roman"/>
          <w:b/>
          <w:i w:val="false"/>
          <w:color w:val="000000"/>
          <w:sz w:val="28"/>
        </w:rPr>
        <w:t>Статья 349. Таможенное наблюдение</w:t>
      </w:r>
    </w:p>
    <w:bookmarkStart w:name="z5218" w:id="4938"/>
    <w:p>
      <w:pPr>
        <w:spacing w:after="0"/>
        <w:ind w:left="0"/>
        <w:jc w:val="both"/>
      </w:pPr>
      <w:r>
        <w:rPr>
          <w:rFonts w:ascii="Times New Roman"/>
          <w:b w:val="false"/>
          <w:i w:val="false"/>
          <w:color w:val="000000"/>
          <w:sz w:val="28"/>
        </w:rPr>
        <w:t>
      Должностные лица таможенных органов вправе осуществлять непосредственное или опосредованное наблюдение, в том числе с использованием технических средств, за товарами, в том числе транспортными средствами, являющимися объектами таможенного контроля, и за совершением в отношении их грузовых и иных операций, а также за физическими лицами, следующими через таможенную границу Союза и находящимися в зоне таможенного контроля или транзитной зоне международного аэропорта.</w:t>
      </w:r>
    </w:p>
    <w:bookmarkEnd w:id="4938"/>
    <w:p>
      <w:pPr>
        <w:spacing w:after="0"/>
        <w:ind w:left="0"/>
        <w:jc w:val="both"/>
      </w:pPr>
      <w:r>
        <w:rPr>
          <w:rFonts w:ascii="Times New Roman"/>
          <w:b/>
          <w:i w:val="false"/>
          <w:color w:val="000000"/>
          <w:sz w:val="28"/>
        </w:rPr>
        <w:t>Статья 350. Проверка наличия системы учета товаров и ведения учета товаров</w:t>
      </w:r>
    </w:p>
    <w:bookmarkStart w:name="z5219" w:id="4939"/>
    <w:p>
      <w:pPr>
        <w:spacing w:after="0"/>
        <w:ind w:left="0"/>
        <w:jc w:val="both"/>
      </w:pPr>
      <w:r>
        <w:rPr>
          <w:rFonts w:ascii="Times New Roman"/>
          <w:b w:val="false"/>
          <w:i w:val="false"/>
          <w:color w:val="000000"/>
          <w:sz w:val="28"/>
        </w:rPr>
        <w:t>
      1. В целях обеспечения соблюдения требований, установленных настоящим Кодексом и (или) законодательством государств-членов, таможенные органы проводят проверку:</w:t>
      </w:r>
    </w:p>
    <w:bookmarkEnd w:id="4939"/>
    <w:bookmarkStart w:name="z5220" w:id="4940"/>
    <w:p>
      <w:pPr>
        <w:spacing w:after="0"/>
        <w:ind w:left="0"/>
        <w:jc w:val="both"/>
      </w:pPr>
      <w:r>
        <w:rPr>
          <w:rFonts w:ascii="Times New Roman"/>
          <w:b w:val="false"/>
          <w:i w:val="false"/>
          <w:color w:val="000000"/>
          <w:sz w:val="28"/>
        </w:rPr>
        <w:t>
      1) наличия системы учета товаров, соответствующей установленным требованиям, у лиц, претендующих на включение в реестр уполномоченных экономических операторов, реестры лиц, осуществляющих деятельность в сфере таможенного дела, и у лиц, включенных в такие реестры;</w:t>
      </w:r>
    </w:p>
    <w:bookmarkEnd w:id="4940"/>
    <w:bookmarkStart w:name="z5221" w:id="4941"/>
    <w:p>
      <w:pPr>
        <w:spacing w:after="0"/>
        <w:ind w:left="0"/>
        <w:jc w:val="both"/>
      </w:pPr>
      <w:r>
        <w:rPr>
          <w:rFonts w:ascii="Times New Roman"/>
          <w:b w:val="false"/>
          <w:i w:val="false"/>
          <w:color w:val="000000"/>
          <w:sz w:val="28"/>
        </w:rPr>
        <w:t>
      2) ведения учета товаров лицами, осуществляющими деятельность в сфере таможенного дела, уполномоченными экономическими операторами и лицами, владеющими и (или) пользующимися товарами, помещенными под таможенные процедуры, предусматривающие ведение учета товаров.</w:t>
      </w:r>
    </w:p>
    <w:bookmarkEnd w:id="4941"/>
    <w:bookmarkStart w:name="z5222" w:id="4942"/>
    <w:p>
      <w:pPr>
        <w:spacing w:after="0"/>
        <w:ind w:left="0"/>
        <w:jc w:val="both"/>
      </w:pPr>
      <w:r>
        <w:rPr>
          <w:rFonts w:ascii="Times New Roman"/>
          <w:b w:val="false"/>
          <w:i w:val="false"/>
          <w:color w:val="000000"/>
          <w:sz w:val="28"/>
        </w:rPr>
        <w:t>
      2. Порядок проведения проверки наличия системы учета товаров, соответствующей установленным требованиям, и ведения учета товаров устанавливается в соответствии с законодательством государств-членов.</w:t>
      </w:r>
    </w:p>
    <w:bookmarkEnd w:id="4942"/>
    <w:bookmarkStart w:name="z5223" w:id="4943"/>
    <w:p>
      <w:pPr>
        <w:spacing w:after="0"/>
        <w:ind w:left="0"/>
        <w:jc w:val="left"/>
      </w:pPr>
      <w:r>
        <w:rPr>
          <w:rFonts w:ascii="Times New Roman"/>
          <w:b/>
          <w:i w:val="false"/>
          <w:color w:val="000000"/>
        </w:rPr>
        <w:t xml:space="preserve"> РАЗДЕЛ VII</w:t>
      </w:r>
      <w:r>
        <w:br/>
      </w:r>
      <w:r>
        <w:rPr>
          <w:rFonts w:ascii="Times New Roman"/>
          <w:b/>
          <w:i w:val="false"/>
          <w:color w:val="000000"/>
        </w:rPr>
        <w:t>ТАМОЖЕННЫЕ ОРГАНЫ</w:t>
      </w:r>
    </w:p>
    <w:bookmarkEnd w:id="4943"/>
    <w:bookmarkStart w:name="z5224" w:id="4944"/>
    <w:p>
      <w:pPr>
        <w:spacing w:after="0"/>
        <w:ind w:left="0"/>
        <w:jc w:val="left"/>
      </w:pPr>
      <w:r>
        <w:rPr>
          <w:rFonts w:ascii="Times New Roman"/>
          <w:b/>
          <w:i w:val="false"/>
          <w:color w:val="000000"/>
        </w:rPr>
        <w:t xml:space="preserve"> Глава 47</w:t>
      </w:r>
      <w:r>
        <w:br/>
      </w:r>
      <w:r>
        <w:rPr>
          <w:rFonts w:ascii="Times New Roman"/>
          <w:b/>
          <w:i w:val="false"/>
          <w:color w:val="000000"/>
        </w:rPr>
        <w:t>Общие положения о таможенных органах</w:t>
      </w:r>
    </w:p>
    <w:bookmarkEnd w:id="4944"/>
    <w:p>
      <w:pPr>
        <w:spacing w:after="0"/>
        <w:ind w:left="0"/>
        <w:jc w:val="both"/>
      </w:pPr>
      <w:r>
        <w:rPr>
          <w:rFonts w:ascii="Times New Roman"/>
          <w:b/>
          <w:i w:val="false"/>
          <w:color w:val="000000"/>
          <w:sz w:val="28"/>
        </w:rPr>
        <w:t>Статья 351. Таможенные органы, их задачи и функции</w:t>
      </w:r>
    </w:p>
    <w:bookmarkStart w:name="z5225" w:id="4945"/>
    <w:p>
      <w:pPr>
        <w:spacing w:after="0"/>
        <w:ind w:left="0"/>
        <w:jc w:val="both"/>
      </w:pPr>
      <w:r>
        <w:rPr>
          <w:rFonts w:ascii="Times New Roman"/>
          <w:b w:val="false"/>
          <w:i w:val="false"/>
          <w:color w:val="000000"/>
          <w:sz w:val="28"/>
        </w:rPr>
        <w:t>
      1. Таможенные органы в пределах своей компетенции обеспечивают на таможенной территории Союза выполнение следующих задач:</w:t>
      </w:r>
    </w:p>
    <w:bookmarkEnd w:id="4945"/>
    <w:bookmarkStart w:name="z5226" w:id="4946"/>
    <w:p>
      <w:pPr>
        <w:spacing w:after="0"/>
        <w:ind w:left="0"/>
        <w:jc w:val="both"/>
      </w:pPr>
      <w:r>
        <w:rPr>
          <w:rFonts w:ascii="Times New Roman"/>
          <w:b w:val="false"/>
          <w:i w:val="false"/>
          <w:color w:val="000000"/>
          <w:sz w:val="28"/>
        </w:rPr>
        <w:t>
      1) защита национальной безопасности государств-членов, жизни и здоровья человека, животного и растительного мира, окружающей среды;</w:t>
      </w:r>
    </w:p>
    <w:bookmarkEnd w:id="4946"/>
    <w:bookmarkStart w:name="z5227" w:id="4947"/>
    <w:p>
      <w:pPr>
        <w:spacing w:after="0"/>
        <w:ind w:left="0"/>
        <w:jc w:val="both"/>
      </w:pPr>
      <w:r>
        <w:rPr>
          <w:rFonts w:ascii="Times New Roman"/>
          <w:b w:val="false"/>
          <w:i w:val="false"/>
          <w:color w:val="000000"/>
          <w:sz w:val="28"/>
        </w:rPr>
        <w:t>
      2) создание условий для ускорения и упрощения перемещения товаров через таможенную границу Союза;</w:t>
      </w:r>
    </w:p>
    <w:bookmarkEnd w:id="4947"/>
    <w:bookmarkStart w:name="z5228" w:id="4948"/>
    <w:p>
      <w:pPr>
        <w:spacing w:after="0"/>
        <w:ind w:left="0"/>
        <w:jc w:val="both"/>
      </w:pPr>
      <w:r>
        <w:rPr>
          <w:rFonts w:ascii="Times New Roman"/>
          <w:b w:val="false"/>
          <w:i w:val="false"/>
          <w:color w:val="000000"/>
          <w:sz w:val="28"/>
        </w:rPr>
        <w:t>
      3) обеспечение исполнения международных договоров и актов в сфере таможенного регулирования, иных международных договоров и актов, составляющих право Союза, законодательства государств-членов о таможенном регулировании, а также законодательства государств-членов, контроль за соблюдением которого возложен на таможенные органы.</w:t>
      </w:r>
    </w:p>
    <w:bookmarkEnd w:id="4948"/>
    <w:bookmarkStart w:name="z5229" w:id="4949"/>
    <w:p>
      <w:pPr>
        <w:spacing w:after="0"/>
        <w:ind w:left="0"/>
        <w:jc w:val="both"/>
      </w:pPr>
      <w:r>
        <w:rPr>
          <w:rFonts w:ascii="Times New Roman"/>
          <w:b w:val="false"/>
          <w:i w:val="false"/>
          <w:color w:val="000000"/>
          <w:sz w:val="28"/>
        </w:rPr>
        <w:t>
      2. В целях обеспечения выполнения возложенных на таможенные органы задач таможенные органы в пределах своей компетенции выполняют следующие функции:</w:t>
      </w:r>
    </w:p>
    <w:bookmarkEnd w:id="4949"/>
    <w:bookmarkStart w:name="z5230" w:id="4950"/>
    <w:p>
      <w:pPr>
        <w:spacing w:after="0"/>
        <w:ind w:left="0"/>
        <w:jc w:val="both"/>
      </w:pPr>
      <w:r>
        <w:rPr>
          <w:rFonts w:ascii="Times New Roman"/>
          <w:b w:val="false"/>
          <w:i w:val="false"/>
          <w:color w:val="000000"/>
          <w:sz w:val="28"/>
        </w:rPr>
        <w:t>
      1) совершение таможенных операций и проведение таможенного контроля, в том числе в рамках оказания взаимной административной помощи;</w:t>
      </w:r>
    </w:p>
    <w:bookmarkEnd w:id="4950"/>
    <w:bookmarkStart w:name="z5231" w:id="4951"/>
    <w:p>
      <w:pPr>
        <w:spacing w:after="0"/>
        <w:ind w:left="0"/>
        <w:jc w:val="both"/>
      </w:pPr>
      <w:r>
        <w:rPr>
          <w:rFonts w:ascii="Times New Roman"/>
          <w:b w:val="false"/>
          <w:i w:val="false"/>
          <w:color w:val="000000"/>
          <w:sz w:val="28"/>
        </w:rPr>
        <w:t>
      2) взимание таможенных платежей, а также специальных, антидемпинговых, компенсационных пошлин, контроль правильности их исчисления и своевременности уплаты, возврат (зачет) и принятие мер по их принудительному взысканию;</w:t>
      </w:r>
    </w:p>
    <w:bookmarkEnd w:id="4951"/>
    <w:bookmarkStart w:name="z5232" w:id="4952"/>
    <w:p>
      <w:pPr>
        <w:spacing w:after="0"/>
        <w:ind w:left="0"/>
        <w:jc w:val="both"/>
      </w:pPr>
      <w:r>
        <w:rPr>
          <w:rFonts w:ascii="Times New Roman"/>
          <w:b w:val="false"/>
          <w:i w:val="false"/>
          <w:color w:val="000000"/>
          <w:sz w:val="28"/>
        </w:rPr>
        <w:t>
      3)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Союза;</w:t>
      </w:r>
    </w:p>
    <w:bookmarkEnd w:id="4952"/>
    <w:bookmarkStart w:name="z5233" w:id="4953"/>
    <w:p>
      <w:pPr>
        <w:spacing w:after="0"/>
        <w:ind w:left="0"/>
        <w:jc w:val="both"/>
      </w:pPr>
      <w:r>
        <w:rPr>
          <w:rFonts w:ascii="Times New Roman"/>
          <w:b w:val="false"/>
          <w:i w:val="false"/>
          <w:color w:val="000000"/>
          <w:sz w:val="28"/>
        </w:rPr>
        <w:t>
      4) противодействие легализации (отмыванию) доходов, полученных преступным путем, и финансированию терроризма при проведении таможенного контроля за перемещением через таможенную границу Союза наличных денежных средств и (или) денежных инструментов;</w:t>
      </w:r>
    </w:p>
    <w:bookmarkEnd w:id="4953"/>
    <w:bookmarkStart w:name="z5234" w:id="4954"/>
    <w:p>
      <w:pPr>
        <w:spacing w:after="0"/>
        <w:ind w:left="0"/>
        <w:jc w:val="both"/>
      </w:pPr>
      <w:r>
        <w:rPr>
          <w:rFonts w:ascii="Times New Roman"/>
          <w:b w:val="false"/>
          <w:i w:val="false"/>
          <w:color w:val="000000"/>
          <w:sz w:val="28"/>
        </w:rPr>
        <w:t>
      5) предупреждение, выявление и пресечение преступлений и административных правонарушений;</w:t>
      </w:r>
    </w:p>
    <w:bookmarkEnd w:id="4954"/>
    <w:bookmarkStart w:name="z5235" w:id="4955"/>
    <w:p>
      <w:pPr>
        <w:spacing w:after="0"/>
        <w:ind w:left="0"/>
        <w:jc w:val="both"/>
      </w:pPr>
      <w:r>
        <w:rPr>
          <w:rFonts w:ascii="Times New Roman"/>
          <w:b w:val="false"/>
          <w:i w:val="false"/>
          <w:color w:val="000000"/>
          <w:sz w:val="28"/>
        </w:rPr>
        <w:t>
      6) защита прав на объекты интеллектуальной собственности на таможенной территории Союза;</w:t>
      </w:r>
    </w:p>
    <w:bookmarkEnd w:id="4955"/>
    <w:bookmarkStart w:name="z5236" w:id="4956"/>
    <w:p>
      <w:pPr>
        <w:spacing w:after="0"/>
        <w:ind w:left="0"/>
        <w:jc w:val="both"/>
      </w:pPr>
      <w:r>
        <w:rPr>
          <w:rFonts w:ascii="Times New Roman"/>
          <w:b w:val="false"/>
          <w:i w:val="false"/>
          <w:color w:val="000000"/>
          <w:sz w:val="28"/>
        </w:rPr>
        <w:t>
      7) ведение таможенной статистики;</w:t>
      </w:r>
    </w:p>
    <w:bookmarkEnd w:id="4956"/>
    <w:bookmarkStart w:name="z5237" w:id="4957"/>
    <w:p>
      <w:pPr>
        <w:spacing w:after="0"/>
        <w:ind w:left="0"/>
        <w:jc w:val="both"/>
      </w:pPr>
      <w:r>
        <w:rPr>
          <w:rFonts w:ascii="Times New Roman"/>
          <w:b w:val="false"/>
          <w:i w:val="false"/>
          <w:color w:val="000000"/>
          <w:sz w:val="28"/>
        </w:rPr>
        <w:t>
      8) осуществление экспортного, радиационного и иных видов государственного контроля (надзора) в соответствии с законодательством государств-членов.</w:t>
      </w:r>
    </w:p>
    <w:bookmarkEnd w:id="4957"/>
    <w:bookmarkStart w:name="z5238" w:id="4958"/>
    <w:p>
      <w:pPr>
        <w:spacing w:after="0"/>
        <w:ind w:left="0"/>
        <w:jc w:val="both"/>
      </w:pPr>
      <w:r>
        <w:rPr>
          <w:rFonts w:ascii="Times New Roman"/>
          <w:b w:val="false"/>
          <w:i w:val="false"/>
          <w:color w:val="000000"/>
          <w:sz w:val="28"/>
        </w:rPr>
        <w:t>
      3. На таможенные органы могут быть возложены иные задачи и функции, определяемые законодательством государств-членов и (или) международными договорами в рамках Союза.</w:t>
      </w:r>
    </w:p>
    <w:bookmarkEnd w:id="4958"/>
    <w:bookmarkStart w:name="z5239" w:id="4959"/>
    <w:p>
      <w:pPr>
        <w:spacing w:after="0"/>
        <w:ind w:left="0"/>
        <w:jc w:val="both"/>
      </w:pPr>
      <w:r>
        <w:rPr>
          <w:rFonts w:ascii="Times New Roman"/>
          <w:b w:val="false"/>
          <w:i w:val="false"/>
          <w:color w:val="000000"/>
          <w:sz w:val="28"/>
        </w:rPr>
        <w:t>
      4. В соответствии с законодательством государств-членов отдельные функции таможенных органов, связанные с совершением таможенных операций и проведением таможенного контроля в формах, указанных в абзацах втором - четвертом статьи 322 настоящего Кодекса, и с применением меры, обеспечивающей проведение таможенного контроля, предусмотренной статьей 339 настоящего Кодекса, в местах перемещения товаров через таможенную границу Союза, в которых осуществляются прибытие на таможенную территорию Союза и (или) убытие с таможенной территории Союза только товаров для личного пользования и отсутствуют таможенные органы, могут быть возложены на другие государственные органы государств-членов, осуществляющие функции контроля в таких местах.</w:t>
      </w:r>
    </w:p>
    <w:bookmarkEnd w:id="4959"/>
    <w:bookmarkStart w:name="z5240" w:id="4960"/>
    <w:p>
      <w:pPr>
        <w:spacing w:after="0"/>
        <w:ind w:left="0"/>
        <w:jc w:val="both"/>
      </w:pPr>
      <w:r>
        <w:rPr>
          <w:rFonts w:ascii="Times New Roman"/>
          <w:b w:val="false"/>
          <w:i w:val="false"/>
          <w:color w:val="000000"/>
          <w:sz w:val="28"/>
        </w:rPr>
        <w:t>
      5. В соответствии с законодательством государств-членов проведение таможенного контроля в соответствии с пунктом 8 статьи 310 настоящего Кодекса может быть возложено на другие государственные органы государств-членов.</w:t>
      </w:r>
    </w:p>
    <w:bookmarkEnd w:id="4960"/>
    <w:bookmarkStart w:name="z5241" w:id="4961"/>
    <w:p>
      <w:pPr>
        <w:spacing w:after="0"/>
        <w:ind w:left="0"/>
        <w:jc w:val="both"/>
      </w:pPr>
      <w:r>
        <w:rPr>
          <w:rFonts w:ascii="Times New Roman"/>
          <w:b w:val="false"/>
          <w:i w:val="false"/>
          <w:color w:val="000000"/>
          <w:sz w:val="28"/>
        </w:rPr>
        <w:t>
      6. В соответствии с законодательством государств-членов отдельные функции таможенных органов, связанные с взиманием таможенных платежей, а также специальных, антидемпинговых, компенсационных пошлин, контролем правильности их исчисления и своевременности уплаты, возвратом (зачетом) и принятием мер по их принудительному взысканию, могут быть возложены на другие государственные органы государств-членов.</w:t>
      </w:r>
    </w:p>
    <w:bookmarkEnd w:id="4961"/>
    <w:bookmarkStart w:name="z5242" w:id="4962"/>
    <w:p>
      <w:pPr>
        <w:spacing w:after="0"/>
        <w:ind w:left="0"/>
        <w:jc w:val="both"/>
      </w:pPr>
      <w:r>
        <w:rPr>
          <w:rFonts w:ascii="Times New Roman"/>
          <w:b w:val="false"/>
          <w:i w:val="false"/>
          <w:color w:val="000000"/>
          <w:sz w:val="28"/>
        </w:rPr>
        <w:t>
      7. Права и обязанности таможенных органов устанавливаются настоящим Кодексом и законодательством государств-членов.</w:t>
      </w:r>
    </w:p>
    <w:bookmarkEnd w:id="4962"/>
    <w:bookmarkStart w:name="z5243" w:id="4963"/>
    <w:p>
      <w:pPr>
        <w:spacing w:after="0"/>
        <w:ind w:left="0"/>
        <w:jc w:val="both"/>
      </w:pPr>
      <w:r>
        <w:rPr>
          <w:rFonts w:ascii="Times New Roman"/>
          <w:b w:val="false"/>
          <w:i w:val="false"/>
          <w:color w:val="000000"/>
          <w:sz w:val="28"/>
        </w:rPr>
        <w:t>
      8. Система таможенных органов и условия прохождения службы в таможенных органах устанавливаются законодательством государств-членов.</w:t>
      </w:r>
    </w:p>
    <w:bookmarkEnd w:id="4963"/>
    <w:p>
      <w:pPr>
        <w:spacing w:after="0"/>
        <w:ind w:left="0"/>
        <w:jc w:val="both"/>
      </w:pPr>
      <w:r>
        <w:rPr>
          <w:rFonts w:ascii="Times New Roman"/>
          <w:b/>
          <w:i w:val="false"/>
          <w:color w:val="000000"/>
          <w:sz w:val="28"/>
        </w:rPr>
        <w:t>Статья 352. Ответственность таможенных органов и их должностных лиц</w:t>
      </w:r>
    </w:p>
    <w:bookmarkStart w:name="z5244" w:id="4964"/>
    <w:p>
      <w:pPr>
        <w:spacing w:after="0"/>
        <w:ind w:left="0"/>
        <w:jc w:val="both"/>
      </w:pPr>
      <w:r>
        <w:rPr>
          <w:rFonts w:ascii="Times New Roman"/>
          <w:b w:val="false"/>
          <w:i w:val="false"/>
          <w:color w:val="000000"/>
          <w:sz w:val="28"/>
        </w:rPr>
        <w:t>
      1. Таможенные органы несут в соответствии с законодательством государств-членов ответственность за вред, причиненный неправомерными решениями, действиями (бездействием).</w:t>
      </w:r>
    </w:p>
    <w:bookmarkEnd w:id="4964"/>
    <w:bookmarkStart w:name="z5245" w:id="4965"/>
    <w:p>
      <w:pPr>
        <w:spacing w:after="0"/>
        <w:ind w:left="0"/>
        <w:jc w:val="both"/>
      </w:pPr>
      <w:r>
        <w:rPr>
          <w:rFonts w:ascii="Times New Roman"/>
          <w:b w:val="false"/>
          <w:i w:val="false"/>
          <w:color w:val="000000"/>
          <w:sz w:val="28"/>
        </w:rPr>
        <w:t>
      2. Убытки, причиненные лицам неправомерными решениями, действиями (бездействием) таможенных органов или их должностных лиц, подлежат возмещению в соответствии с законодательством государств-членов.</w:t>
      </w:r>
    </w:p>
    <w:bookmarkEnd w:id="4965"/>
    <w:bookmarkStart w:name="z5246" w:id="4966"/>
    <w:p>
      <w:pPr>
        <w:spacing w:after="0"/>
        <w:ind w:left="0"/>
        <w:jc w:val="both"/>
      </w:pPr>
      <w:r>
        <w:rPr>
          <w:rFonts w:ascii="Times New Roman"/>
          <w:b w:val="false"/>
          <w:i w:val="false"/>
          <w:color w:val="000000"/>
          <w:sz w:val="28"/>
        </w:rPr>
        <w:t>
      3. Убытки, причиненные лицам правомерными решениями, действиями должностных лиц таможенных органов, возмещению не подлежат, за исключением случаев, предусмотренных законодательством государств-членов.</w:t>
      </w:r>
    </w:p>
    <w:bookmarkEnd w:id="4966"/>
    <w:bookmarkStart w:name="z5247" w:id="4967"/>
    <w:p>
      <w:pPr>
        <w:spacing w:after="0"/>
        <w:ind w:left="0"/>
        <w:jc w:val="both"/>
      </w:pPr>
      <w:r>
        <w:rPr>
          <w:rFonts w:ascii="Times New Roman"/>
          <w:b w:val="false"/>
          <w:i w:val="false"/>
          <w:color w:val="000000"/>
          <w:sz w:val="28"/>
        </w:rPr>
        <w:t>
      4. За неправомерные решения, действия (бездействие) должностные лица таможенных органов несут дисциплинарную, административную, уголовную и иную ответственность в соответствии с законодательством государств-членов.</w:t>
      </w:r>
    </w:p>
    <w:bookmarkEnd w:id="4967"/>
    <w:p>
      <w:pPr>
        <w:spacing w:after="0"/>
        <w:ind w:left="0"/>
        <w:jc w:val="both"/>
      </w:pPr>
      <w:r>
        <w:rPr>
          <w:rFonts w:ascii="Times New Roman"/>
          <w:b/>
          <w:i w:val="false"/>
          <w:color w:val="000000"/>
          <w:sz w:val="28"/>
        </w:rPr>
        <w:t>Статья 353. Таможенная инфраструктура</w:t>
      </w:r>
    </w:p>
    <w:bookmarkStart w:name="z5248" w:id="4968"/>
    <w:p>
      <w:pPr>
        <w:spacing w:after="0"/>
        <w:ind w:left="0"/>
        <w:jc w:val="both"/>
      </w:pPr>
      <w:r>
        <w:rPr>
          <w:rFonts w:ascii="Times New Roman"/>
          <w:b w:val="false"/>
          <w:i w:val="false"/>
          <w:color w:val="000000"/>
          <w:sz w:val="28"/>
        </w:rPr>
        <w:t>
      1. К таможенной инфраструктуре относятся здания, сооружения, помещения, открытые площадки, оснащенные техническими средствами таможенного контроля, инженерными, информационными, телекоммуникационными системами и средствами их обеспечения (далее в настоящей статье - элементы таможенной инфраструктуры), и объекты социального назначения, обеспечивающие деятельность таможенных органов.</w:t>
      </w:r>
    </w:p>
    <w:bookmarkEnd w:id="4968"/>
    <w:bookmarkStart w:name="z5249" w:id="4969"/>
    <w:p>
      <w:pPr>
        <w:spacing w:after="0"/>
        <w:ind w:left="0"/>
        <w:jc w:val="both"/>
      </w:pPr>
      <w:r>
        <w:rPr>
          <w:rFonts w:ascii="Times New Roman"/>
          <w:b w:val="false"/>
          <w:i w:val="false"/>
          <w:color w:val="000000"/>
          <w:sz w:val="28"/>
        </w:rPr>
        <w:t>
      2. Элементы таможенной инфраструктуры могут располагаться в следующих местах:</w:t>
      </w:r>
    </w:p>
    <w:bookmarkEnd w:id="4969"/>
    <w:bookmarkStart w:name="z5250" w:id="4970"/>
    <w:p>
      <w:pPr>
        <w:spacing w:after="0"/>
        <w:ind w:left="0"/>
        <w:jc w:val="both"/>
      </w:pPr>
      <w:r>
        <w:rPr>
          <w:rFonts w:ascii="Times New Roman"/>
          <w:b w:val="false"/>
          <w:i w:val="false"/>
          <w:color w:val="000000"/>
          <w:sz w:val="28"/>
        </w:rPr>
        <w:t>
      1) места перемещения товаров через таможенную границу Союза;</w:t>
      </w:r>
    </w:p>
    <w:bookmarkEnd w:id="4970"/>
    <w:bookmarkStart w:name="z5251" w:id="4971"/>
    <w:p>
      <w:pPr>
        <w:spacing w:after="0"/>
        <w:ind w:left="0"/>
        <w:jc w:val="both"/>
      </w:pPr>
      <w:r>
        <w:rPr>
          <w:rFonts w:ascii="Times New Roman"/>
          <w:b w:val="false"/>
          <w:i w:val="false"/>
          <w:color w:val="000000"/>
          <w:sz w:val="28"/>
        </w:rPr>
        <w:t>
      2) места размещения таможенных органов и учреждений, входящих в систему таможенных органов государств-членов;</w:t>
      </w:r>
    </w:p>
    <w:bookmarkEnd w:id="4971"/>
    <w:bookmarkStart w:name="z5252" w:id="4972"/>
    <w:p>
      <w:pPr>
        <w:spacing w:after="0"/>
        <w:ind w:left="0"/>
        <w:jc w:val="both"/>
      </w:pPr>
      <w:r>
        <w:rPr>
          <w:rFonts w:ascii="Times New Roman"/>
          <w:b w:val="false"/>
          <w:i w:val="false"/>
          <w:color w:val="000000"/>
          <w:sz w:val="28"/>
        </w:rPr>
        <w:t>
      3) иные места, на территории которых могут совершаться таможенные операции и может проводиться таможенный контроль.</w:t>
      </w:r>
    </w:p>
    <w:bookmarkEnd w:id="4972"/>
    <w:bookmarkStart w:name="z5253" w:id="4973"/>
    <w:p>
      <w:pPr>
        <w:spacing w:after="0"/>
        <w:ind w:left="0"/>
        <w:jc w:val="both"/>
      </w:pPr>
      <w:r>
        <w:rPr>
          <w:rFonts w:ascii="Times New Roman"/>
          <w:b w:val="false"/>
          <w:i w:val="false"/>
          <w:color w:val="000000"/>
          <w:sz w:val="28"/>
        </w:rPr>
        <w:t>
      3. Типовые требования к обустройству и техническому оснащению элементов таможенной инфраструктуры, расположенных в местах перемещения товаров через таможенную границу Союза, определяются Комиссией с учетом особенностей их функционального назначения, связанных с обеспечением деятельности таможенных органов.</w:t>
      </w:r>
    </w:p>
    <w:bookmarkEnd w:id="4973"/>
    <w:bookmarkStart w:name="z5254" w:id="4974"/>
    <w:p>
      <w:pPr>
        <w:spacing w:after="0"/>
        <w:ind w:left="0"/>
        <w:jc w:val="both"/>
      </w:pPr>
      <w:r>
        <w:rPr>
          <w:rFonts w:ascii="Times New Roman"/>
          <w:b w:val="false"/>
          <w:i w:val="false"/>
          <w:color w:val="000000"/>
          <w:sz w:val="28"/>
        </w:rPr>
        <w:t>
      4. Требования к обустройству и техническому оснащению элементов таможенной инфраструктуры, расположенных в местах размещения таможенных органов и учреждений, входящих в систему таможенных органов государств-членов, и в иных местах, на территории которых могут совершаться таможенные операции и может проводиться таможенный контроль, устанавливаются в соответствии с законодательством государств-членов.</w:t>
      </w:r>
    </w:p>
    <w:bookmarkEnd w:id="4974"/>
    <w:bookmarkStart w:name="z5255" w:id="4975"/>
    <w:p>
      <w:pPr>
        <w:spacing w:after="0"/>
        <w:ind w:left="0"/>
        <w:jc w:val="both"/>
      </w:pPr>
      <w:r>
        <w:rPr>
          <w:rFonts w:ascii="Times New Roman"/>
          <w:b w:val="false"/>
          <w:i w:val="false"/>
          <w:color w:val="000000"/>
          <w:sz w:val="28"/>
        </w:rPr>
        <w:t>
      5. Анализ состояния, динамики и тенденций развития таможенной инфраструктуры в местах перемещения товаров через таможенную границу Союза проводится Комиссией на основе представляемых таможенными органами обобщенных за определенный период времени сведений о перемещении товаров и транспортных средств через таможенную границу Союза, не содержащих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w:t>
      </w:r>
    </w:p>
    <w:bookmarkEnd w:id="4975"/>
    <w:bookmarkStart w:name="z5256" w:id="4976"/>
    <w:p>
      <w:pPr>
        <w:spacing w:after="0"/>
        <w:ind w:left="0"/>
        <w:jc w:val="both"/>
      </w:pPr>
      <w:r>
        <w:rPr>
          <w:rFonts w:ascii="Times New Roman"/>
          <w:b w:val="false"/>
          <w:i w:val="false"/>
          <w:color w:val="000000"/>
          <w:sz w:val="28"/>
        </w:rPr>
        <w:t>
      Состав указанных сведений, их структура и формат, а также периодичность и порядок их предоставления определяются Комиссией.</w:t>
      </w:r>
    </w:p>
    <w:bookmarkEnd w:id="4976"/>
    <w:bookmarkStart w:name="z5257" w:id="4977"/>
    <w:p>
      <w:pPr>
        <w:spacing w:after="0"/>
        <w:ind w:left="0"/>
        <w:jc w:val="both"/>
      </w:pPr>
      <w:r>
        <w:rPr>
          <w:rFonts w:ascii="Times New Roman"/>
          <w:b w:val="false"/>
          <w:i w:val="false"/>
          <w:color w:val="000000"/>
          <w:sz w:val="28"/>
        </w:rPr>
        <w:t>
      Информация о состоянии, динамике и тенденциях развития таможенной инфраструктуры размещается на официальном сайте Союза в сети Интернет.</w:t>
      </w:r>
    </w:p>
    <w:bookmarkEnd w:id="4977"/>
    <w:p>
      <w:pPr>
        <w:spacing w:after="0"/>
        <w:ind w:left="0"/>
        <w:jc w:val="both"/>
      </w:pPr>
      <w:r>
        <w:rPr>
          <w:rFonts w:ascii="Times New Roman"/>
          <w:b/>
          <w:i w:val="false"/>
          <w:color w:val="000000"/>
          <w:sz w:val="28"/>
        </w:rPr>
        <w:t>Статья 354. Правоохранительная деятельность таможенных органов</w:t>
      </w:r>
    </w:p>
    <w:bookmarkStart w:name="z5258" w:id="4978"/>
    <w:p>
      <w:pPr>
        <w:spacing w:after="0"/>
        <w:ind w:left="0"/>
        <w:jc w:val="both"/>
      </w:pPr>
      <w:r>
        <w:rPr>
          <w:rFonts w:ascii="Times New Roman"/>
          <w:b w:val="false"/>
          <w:i w:val="false"/>
          <w:color w:val="000000"/>
          <w:sz w:val="28"/>
        </w:rPr>
        <w:t>
      1. Таможенные органы являются органами дознания и (или) следствия по делам о преступлениях или уголовных правонарушениях, производство по которым отнесено к ведению таможенных органов в соответствии с законодательством государств-членов.</w:t>
      </w:r>
    </w:p>
    <w:bookmarkEnd w:id="4978"/>
    <w:bookmarkStart w:name="z5259" w:id="4979"/>
    <w:p>
      <w:pPr>
        <w:spacing w:after="0"/>
        <w:ind w:left="0"/>
        <w:jc w:val="both"/>
      </w:pPr>
      <w:r>
        <w:rPr>
          <w:rFonts w:ascii="Times New Roman"/>
          <w:b w:val="false"/>
          <w:i w:val="false"/>
          <w:color w:val="000000"/>
          <w:sz w:val="28"/>
        </w:rPr>
        <w:t>
      2. Таможенные органы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в соответствии с законодательством государств-членов преступлением, исполнения запросов международных организаций, таможенных и иных компетентных органов государств, не являющихся членами Союза, в соответствии с международными договорами государств-членов с третьей стороной.</w:t>
      </w:r>
    </w:p>
    <w:bookmarkEnd w:id="4979"/>
    <w:bookmarkStart w:name="z5260" w:id="4980"/>
    <w:p>
      <w:pPr>
        <w:spacing w:after="0"/>
        <w:ind w:left="0"/>
        <w:jc w:val="both"/>
      </w:pPr>
      <w:r>
        <w:rPr>
          <w:rFonts w:ascii="Times New Roman"/>
          <w:b w:val="false"/>
          <w:i w:val="false"/>
          <w:color w:val="000000"/>
          <w:sz w:val="28"/>
        </w:rPr>
        <w:t>
      Оперативно-розыскная деятельность осуществляется таможенными органами в соответствии с законодательством государств-членов.</w:t>
      </w:r>
    </w:p>
    <w:bookmarkEnd w:id="4980"/>
    <w:bookmarkStart w:name="z5261" w:id="4981"/>
    <w:p>
      <w:pPr>
        <w:spacing w:after="0"/>
        <w:ind w:left="0"/>
        <w:jc w:val="both"/>
      </w:pPr>
      <w:r>
        <w:rPr>
          <w:rFonts w:ascii="Times New Roman"/>
          <w:b w:val="false"/>
          <w:i w:val="false"/>
          <w:color w:val="000000"/>
          <w:sz w:val="28"/>
        </w:rPr>
        <w:t>
      3. Таможенные органы ведут административный процесс (осуществляют производство) по делам об административных правонарушениях и привлекают лиц к административной ответственности в соответствии с законодательством государств-членов.</w:t>
      </w:r>
    </w:p>
    <w:bookmarkEnd w:id="4981"/>
    <w:bookmarkStart w:name="z5262" w:id="4982"/>
    <w:p>
      <w:pPr>
        <w:spacing w:after="0"/>
        <w:ind w:left="0"/>
        <w:jc w:val="both"/>
      </w:pPr>
      <w:r>
        <w:rPr>
          <w:rFonts w:ascii="Times New Roman"/>
          <w:b w:val="false"/>
          <w:i w:val="false"/>
          <w:color w:val="000000"/>
          <w:sz w:val="28"/>
        </w:rPr>
        <w:t>
      4. Виды (составы) преступлений и административных правонарушений, а также порядок и принципы привлечения лиц к уголовной и (или) административной ответственности устанавливаются законодательством государств-членов с учетом особенностей, предусмотренных международными договорами в рамках Союза.</w:t>
      </w:r>
    </w:p>
    <w:bookmarkEnd w:id="4982"/>
    <w:bookmarkStart w:name="z5263" w:id="4983"/>
    <w:p>
      <w:pPr>
        <w:spacing w:after="0"/>
        <w:ind w:left="0"/>
        <w:jc w:val="both"/>
      </w:pPr>
      <w:r>
        <w:rPr>
          <w:rFonts w:ascii="Times New Roman"/>
          <w:b w:val="false"/>
          <w:i w:val="false"/>
          <w:color w:val="000000"/>
          <w:sz w:val="28"/>
        </w:rPr>
        <w:t>
      5. Правовая помощь и взаимодействие таможенных органов по уголовным делам и делам об административных правонарушениях осуществляются в соответствии с международными договорами в рамках Союза и (или) международными договорами государств-членов с третьей стороной.</w:t>
      </w:r>
    </w:p>
    <w:bookmarkEnd w:id="4983"/>
    <w:p>
      <w:pPr>
        <w:spacing w:after="0"/>
        <w:ind w:left="0"/>
        <w:jc w:val="both"/>
      </w:pPr>
      <w:r>
        <w:rPr>
          <w:rFonts w:ascii="Times New Roman"/>
          <w:b/>
          <w:i w:val="false"/>
          <w:color w:val="000000"/>
          <w:sz w:val="28"/>
        </w:rPr>
        <w:t>Статья 355. Права таможенных органов по остановке транспортных средств и по задержанию (возврату) покинувших таможенную территорию Союза водных и воздушных судов</w:t>
      </w:r>
    </w:p>
    <w:bookmarkStart w:name="z5264" w:id="4984"/>
    <w:p>
      <w:pPr>
        <w:spacing w:after="0"/>
        <w:ind w:left="0"/>
        <w:jc w:val="both"/>
      </w:pPr>
      <w:r>
        <w:rPr>
          <w:rFonts w:ascii="Times New Roman"/>
          <w:b w:val="false"/>
          <w:i w:val="false"/>
          <w:color w:val="000000"/>
          <w:sz w:val="28"/>
        </w:rPr>
        <w:t>
      1. Таможенные органы вправе останавливать транспортные средства, а также принудительно возвращать покинувшие таможенную территорию Союза без разрешения таможенного органа водные и воздушные суда.</w:t>
      </w:r>
    </w:p>
    <w:bookmarkEnd w:id="4984"/>
    <w:bookmarkStart w:name="z5265" w:id="4985"/>
    <w:p>
      <w:pPr>
        <w:spacing w:after="0"/>
        <w:ind w:left="0"/>
        <w:jc w:val="both"/>
      </w:pPr>
      <w:r>
        <w:rPr>
          <w:rFonts w:ascii="Times New Roman"/>
          <w:b w:val="false"/>
          <w:i w:val="false"/>
          <w:color w:val="000000"/>
          <w:sz w:val="28"/>
        </w:rPr>
        <w:t>
      Время проведения таможенного контроля в случае остановки автомобильных транспортных средств вне зон таможенного контроля не должно превышать 2 часа с момента такой остановки.</w:t>
      </w:r>
    </w:p>
    <w:bookmarkEnd w:id="4985"/>
    <w:bookmarkStart w:name="z5266" w:id="4986"/>
    <w:p>
      <w:pPr>
        <w:spacing w:after="0"/>
        <w:ind w:left="0"/>
        <w:jc w:val="both"/>
      </w:pPr>
      <w:r>
        <w:rPr>
          <w:rFonts w:ascii="Times New Roman"/>
          <w:b w:val="false"/>
          <w:i w:val="false"/>
          <w:color w:val="000000"/>
          <w:sz w:val="28"/>
        </w:rPr>
        <w:t>
      2. Действия таможенных органов по задержанию (возвращению) водных и воздушных судов, находящихся вне таможенной территории Союза, осуществляются в соответствии с международными договорами государств-членов с третьей стороной.</w:t>
      </w:r>
    </w:p>
    <w:bookmarkEnd w:id="4986"/>
    <w:p>
      <w:pPr>
        <w:spacing w:after="0"/>
        <w:ind w:left="0"/>
        <w:jc w:val="both"/>
      </w:pPr>
      <w:r>
        <w:rPr>
          <w:rFonts w:ascii="Times New Roman"/>
          <w:b/>
          <w:i w:val="false"/>
          <w:color w:val="000000"/>
          <w:sz w:val="28"/>
        </w:rPr>
        <w:t>Статья 356. Отношение к информации, полученной таможенными органами</w:t>
      </w:r>
    </w:p>
    <w:bookmarkStart w:name="z5267" w:id="4987"/>
    <w:p>
      <w:pPr>
        <w:spacing w:after="0"/>
        <w:ind w:left="0"/>
        <w:jc w:val="both"/>
      </w:pPr>
      <w:r>
        <w:rPr>
          <w:rFonts w:ascii="Times New Roman"/>
          <w:b w:val="false"/>
          <w:i w:val="false"/>
          <w:color w:val="000000"/>
          <w:sz w:val="28"/>
        </w:rPr>
        <w:t>
      1. Любая информация, полученная таможенными органами в соответствии с настоящим Кодексом, иными международными договорами и актами в сфере таможенного регулирования, международными договорами государств-членов с третьей стороной и (или) законодательством государств-членов, используется таможенными органами исключительно для выполнения возложенных на них задач и функций.</w:t>
      </w:r>
    </w:p>
    <w:bookmarkEnd w:id="4987"/>
    <w:bookmarkStart w:name="z5268" w:id="4988"/>
    <w:p>
      <w:pPr>
        <w:spacing w:after="0"/>
        <w:ind w:left="0"/>
        <w:jc w:val="both"/>
      </w:pPr>
      <w:r>
        <w:rPr>
          <w:rFonts w:ascii="Times New Roman"/>
          <w:b w:val="false"/>
          <w:i w:val="false"/>
          <w:color w:val="000000"/>
          <w:sz w:val="28"/>
        </w:rPr>
        <w:t>
      2. Таможенные органы, их должностные лица, а также иные лица, получившие в соответствии с настоящим Кодексом, иными международными договорами и актами в сфере таможенного регулирования, международными договорами государств-членов с третьей стороной и (или) законодательством государств-членов доступ к информации, указанной в пункте 1 настоящей статьи, не вправе разглашать, использовать в личных целях либо передавать иным лицам, в том числе государственным органам государств-членов, информацию, составляющую государственную, коммерческую, налоговую, банковскую и иную охраняемую законодательством государств-членов тайну (секреты), а также другую конфиденциальную информацию, за исключением случаев, установленных настоящим Кодексом, международными договорами государств-членов с третьей стороной и (или) устанавливаемых законодательством государств-членов.</w:t>
      </w:r>
    </w:p>
    <w:bookmarkEnd w:id="4988"/>
    <w:bookmarkStart w:name="z5269" w:id="4989"/>
    <w:p>
      <w:pPr>
        <w:spacing w:after="0"/>
        <w:ind w:left="0"/>
        <w:jc w:val="both"/>
      </w:pPr>
      <w:r>
        <w:rPr>
          <w:rFonts w:ascii="Times New Roman"/>
          <w:b w:val="false"/>
          <w:i w:val="false"/>
          <w:color w:val="000000"/>
          <w:sz w:val="28"/>
        </w:rPr>
        <w:t>
      3. Таможенные органы одного государства-члена передают полученную ими информацию, в том числе предварительную информацию, государственным органам своего государства, если такая информация необходима указанным органам для выполнения задач и осуществления функций, возложенных на них законодательством этого государства-члена, в порядке и с соблюдением требований законодательства такого государства-члена по защите государственной, коммерческой, налоговой, банковской и иной охраняемой законодательством этого государства-члена тайны (секретов) либо другой конфиденциальной информации, а в отношении информации, полученной в соответствии с главой 49 настоящего Кодекса, - также требований статьи 375 настоящего Кодекса.</w:t>
      </w:r>
    </w:p>
    <w:bookmarkEnd w:id="4989"/>
    <w:p>
      <w:pPr>
        <w:spacing w:after="0"/>
        <w:ind w:left="0"/>
        <w:jc w:val="both"/>
      </w:pPr>
      <w:r>
        <w:rPr>
          <w:rFonts w:ascii="Times New Roman"/>
          <w:b/>
          <w:i w:val="false"/>
          <w:color w:val="000000"/>
          <w:sz w:val="28"/>
        </w:rPr>
        <w:t>Статья 357. Взаимное признание решений, принятых таможенными органами, и результатов проведения таможенного контроля</w:t>
      </w:r>
    </w:p>
    <w:bookmarkStart w:name="z5270" w:id="4990"/>
    <w:p>
      <w:pPr>
        <w:spacing w:after="0"/>
        <w:ind w:left="0"/>
        <w:jc w:val="both"/>
      </w:pPr>
      <w:r>
        <w:rPr>
          <w:rFonts w:ascii="Times New Roman"/>
          <w:b w:val="false"/>
          <w:i w:val="false"/>
          <w:color w:val="000000"/>
          <w:sz w:val="28"/>
        </w:rPr>
        <w:t>
      Решения таможенных органов, принятые при совершении таможенных операций, и результаты проведения таможенного контроля, оформленные в установленном порядке, взаимно признаются в государствах-членах и имеют равную юридическую силу на таможенной территории Союза, за исключением случаев, установленных настоящим Кодексом.</w:t>
      </w:r>
    </w:p>
    <w:bookmarkEnd w:id="4990"/>
    <w:p>
      <w:pPr>
        <w:spacing w:after="0"/>
        <w:ind w:left="0"/>
        <w:jc w:val="both"/>
      </w:pPr>
      <w:r>
        <w:rPr>
          <w:rFonts w:ascii="Times New Roman"/>
          <w:b/>
          <w:i w:val="false"/>
          <w:color w:val="000000"/>
          <w:sz w:val="28"/>
        </w:rPr>
        <w:t>Статья 358. Обжалование решений, действий (бездействия) таможенных органов или их должностных лиц</w:t>
      </w:r>
    </w:p>
    <w:bookmarkStart w:name="z5271" w:id="4991"/>
    <w:p>
      <w:pPr>
        <w:spacing w:after="0"/>
        <w:ind w:left="0"/>
        <w:jc w:val="both"/>
      </w:pPr>
      <w:r>
        <w:rPr>
          <w:rFonts w:ascii="Times New Roman"/>
          <w:b w:val="false"/>
          <w:i w:val="false"/>
          <w:color w:val="000000"/>
          <w:sz w:val="28"/>
        </w:rPr>
        <w:t>
      Любое лицо вправе обжаловать решения, действия (бездействие) таможенных органов или их должностных лиц в порядке и сроки, которые установлены законодательством государства-члена, решения, действия (бездействие) таможенного органа или должностных лиц таможенного органа которого обжалуются.</w:t>
      </w:r>
    </w:p>
    <w:bookmarkEnd w:id="4991"/>
    <w:p>
      <w:pPr>
        <w:spacing w:after="0"/>
        <w:ind w:left="0"/>
        <w:jc w:val="both"/>
      </w:pPr>
      <w:r>
        <w:rPr>
          <w:rFonts w:ascii="Times New Roman"/>
          <w:b/>
          <w:i w:val="false"/>
          <w:color w:val="000000"/>
          <w:sz w:val="28"/>
        </w:rPr>
        <w:t>Статья 359. Консультирование и принятие предварительных решений таможенными органами</w:t>
      </w:r>
    </w:p>
    <w:bookmarkStart w:name="z5272" w:id="4992"/>
    <w:p>
      <w:pPr>
        <w:spacing w:after="0"/>
        <w:ind w:left="0"/>
        <w:jc w:val="both"/>
      </w:pPr>
      <w:r>
        <w:rPr>
          <w:rFonts w:ascii="Times New Roman"/>
          <w:b w:val="false"/>
          <w:i w:val="false"/>
          <w:color w:val="000000"/>
          <w:sz w:val="28"/>
        </w:rPr>
        <w:t>
      1. Таможенные органы осуществляют консультирование лиц по вопросам применения международных договоров и актов в сфере таможенного регулирования и иным вопросам, входящим в компетенцию таможенных органов, на безвозмездной основе.</w:t>
      </w:r>
    </w:p>
    <w:bookmarkEnd w:id="4992"/>
    <w:bookmarkStart w:name="z5273" w:id="4993"/>
    <w:p>
      <w:pPr>
        <w:spacing w:after="0"/>
        <w:ind w:left="0"/>
        <w:jc w:val="both"/>
      </w:pPr>
      <w:r>
        <w:rPr>
          <w:rFonts w:ascii="Times New Roman"/>
          <w:b w:val="false"/>
          <w:i w:val="false"/>
          <w:color w:val="000000"/>
          <w:sz w:val="28"/>
        </w:rPr>
        <w:t>
      2. При осуществлении консультирования должностные лица таможенных органов не проверяют от имени таможенного органа таможенные декларации и иные документы, которые подлежат представлению таможенным органам в соответствии с настоящим Кодексом и иными международными договорами и актами в сфере таможенного регулирования, а также не составляют такие таможенные декларации и документы.</w:t>
      </w:r>
    </w:p>
    <w:bookmarkEnd w:id="4993"/>
    <w:bookmarkStart w:name="z5274" w:id="4994"/>
    <w:p>
      <w:pPr>
        <w:spacing w:after="0"/>
        <w:ind w:left="0"/>
        <w:jc w:val="both"/>
      </w:pPr>
      <w:r>
        <w:rPr>
          <w:rFonts w:ascii="Times New Roman"/>
          <w:b w:val="false"/>
          <w:i w:val="false"/>
          <w:color w:val="000000"/>
          <w:sz w:val="28"/>
        </w:rPr>
        <w:t>
      Консультирование по вопросам заполнения указанных документов осуществляется без проверки таких документов и информации, представленной лицом.</w:t>
      </w:r>
    </w:p>
    <w:bookmarkEnd w:id="4994"/>
    <w:bookmarkStart w:name="z5275" w:id="4995"/>
    <w:p>
      <w:pPr>
        <w:spacing w:after="0"/>
        <w:ind w:left="0"/>
        <w:jc w:val="both"/>
      </w:pPr>
      <w:r>
        <w:rPr>
          <w:rFonts w:ascii="Times New Roman"/>
          <w:b w:val="false"/>
          <w:i w:val="false"/>
          <w:color w:val="000000"/>
          <w:sz w:val="28"/>
        </w:rPr>
        <w:t>
      3. Информация, предоставленная лицам при осуществлении консультирования, не является основанием для принятия решений или совершения действий (бездействия) таможенным органом или его должностным лицом при совершении таможенных операций в отношении товаров.</w:t>
      </w:r>
    </w:p>
    <w:bookmarkEnd w:id="4995"/>
    <w:bookmarkStart w:name="z5276" w:id="4996"/>
    <w:p>
      <w:pPr>
        <w:spacing w:after="0"/>
        <w:ind w:left="0"/>
        <w:jc w:val="both"/>
      </w:pPr>
      <w:r>
        <w:rPr>
          <w:rFonts w:ascii="Times New Roman"/>
          <w:b w:val="false"/>
          <w:i w:val="false"/>
          <w:color w:val="000000"/>
          <w:sz w:val="28"/>
        </w:rPr>
        <w:t>
      4. Порядок и сроки осуществления консультирования таможенными органами устанавливаются законодательством государств-членов.</w:t>
      </w:r>
    </w:p>
    <w:bookmarkEnd w:id="4996"/>
    <w:bookmarkStart w:name="z5277" w:id="4997"/>
    <w:p>
      <w:pPr>
        <w:spacing w:after="0"/>
        <w:ind w:left="0"/>
        <w:jc w:val="both"/>
      </w:pPr>
      <w:r>
        <w:rPr>
          <w:rFonts w:ascii="Times New Roman"/>
          <w:b w:val="false"/>
          <w:i w:val="false"/>
          <w:color w:val="000000"/>
          <w:sz w:val="28"/>
        </w:rPr>
        <w:t>
      5. Таможенные органы принимают предварительные решения о классификации товаров, о происхождении товаров, по вопросам применения методов определения таможенной стоимости ввозимых товаров в соответствии с настоящим Кодексом, а также по иным вопросам, определяемым Комиссией, в порядке, устанавливаемом в соответствии с законодательством государств-членов, если такой порядок не определен Комиссией.</w:t>
      </w:r>
    </w:p>
    <w:bookmarkEnd w:id="4997"/>
    <w:p>
      <w:pPr>
        <w:spacing w:after="0"/>
        <w:ind w:left="0"/>
        <w:jc w:val="both"/>
      </w:pPr>
      <w:r>
        <w:rPr>
          <w:rFonts w:ascii="Times New Roman"/>
          <w:b/>
          <w:i w:val="false"/>
          <w:color w:val="000000"/>
          <w:sz w:val="28"/>
        </w:rPr>
        <w:t>Статья 360. Ведение таможенной статистики, использование и предоставление данных таможенной статистики</w:t>
      </w:r>
    </w:p>
    <w:bookmarkStart w:name="z5278" w:id="4998"/>
    <w:p>
      <w:pPr>
        <w:spacing w:after="0"/>
        <w:ind w:left="0"/>
        <w:jc w:val="both"/>
      </w:pPr>
      <w:r>
        <w:rPr>
          <w:rFonts w:ascii="Times New Roman"/>
          <w:b w:val="false"/>
          <w:i w:val="false"/>
          <w:color w:val="000000"/>
          <w:sz w:val="28"/>
        </w:rPr>
        <w:t>
      1. Таможенные органы ведут таможенную статистику, которая включает в себя таможенную статистику внешней торговли товарами государств-членов с государствами, не являющимися членами Союза (далее в настоящей статье - таможенная статистика внешней торговли товарами), и специальную таможенную статистику.</w:t>
      </w:r>
    </w:p>
    <w:bookmarkEnd w:id="4998"/>
    <w:bookmarkStart w:name="z5279" w:id="4999"/>
    <w:p>
      <w:pPr>
        <w:spacing w:after="0"/>
        <w:ind w:left="0"/>
        <w:jc w:val="both"/>
      </w:pPr>
      <w:r>
        <w:rPr>
          <w:rFonts w:ascii="Times New Roman"/>
          <w:b w:val="false"/>
          <w:i w:val="false"/>
          <w:color w:val="000000"/>
          <w:sz w:val="28"/>
        </w:rPr>
        <w:t>
      В соответствии с законодательством государств-членов ведение таможенной статистики внешней торговли товарами может быть возложено на иные государственные органы этого государства.</w:t>
      </w:r>
    </w:p>
    <w:bookmarkEnd w:id="4999"/>
    <w:bookmarkStart w:name="z5280" w:id="5000"/>
    <w:p>
      <w:pPr>
        <w:spacing w:after="0"/>
        <w:ind w:left="0"/>
        <w:jc w:val="both"/>
      </w:pPr>
      <w:r>
        <w:rPr>
          <w:rFonts w:ascii="Times New Roman"/>
          <w:b w:val="false"/>
          <w:i w:val="false"/>
          <w:color w:val="000000"/>
          <w:sz w:val="28"/>
        </w:rPr>
        <w:t>
      2. Для ведения таможенной статистики используются информационные ресурсы таможенных органов.</w:t>
      </w:r>
    </w:p>
    <w:bookmarkEnd w:id="5000"/>
    <w:bookmarkStart w:name="z5281" w:id="5001"/>
    <w:p>
      <w:pPr>
        <w:spacing w:after="0"/>
        <w:ind w:left="0"/>
        <w:jc w:val="both"/>
      </w:pPr>
      <w:r>
        <w:rPr>
          <w:rFonts w:ascii="Times New Roman"/>
          <w:b w:val="false"/>
          <w:i w:val="false"/>
          <w:color w:val="000000"/>
          <w:sz w:val="28"/>
        </w:rPr>
        <w:t>
      3. Данные таможенной статистики внешней торговли товарами формируются в целях анализа состояния, динамики и тенденций развития внешней торговли товарами государств-членов с государствами, не являющимися членами Союза.</w:t>
      </w:r>
    </w:p>
    <w:bookmarkEnd w:id="5001"/>
    <w:bookmarkStart w:name="z5282" w:id="5002"/>
    <w:p>
      <w:pPr>
        <w:spacing w:after="0"/>
        <w:ind w:left="0"/>
        <w:jc w:val="both"/>
      </w:pPr>
      <w:r>
        <w:rPr>
          <w:rFonts w:ascii="Times New Roman"/>
          <w:b w:val="false"/>
          <w:i w:val="false"/>
          <w:color w:val="000000"/>
          <w:sz w:val="28"/>
        </w:rPr>
        <w:t>
      Ведение таможенной статистики внешней торговли товарами осуществляется в соответствии с методологией, утверждаемой Комиссией.</w:t>
      </w:r>
    </w:p>
    <w:bookmarkEnd w:id="5002"/>
    <w:bookmarkStart w:name="z5283" w:id="5003"/>
    <w:p>
      <w:pPr>
        <w:spacing w:after="0"/>
        <w:ind w:left="0"/>
        <w:jc w:val="both"/>
      </w:pPr>
      <w:r>
        <w:rPr>
          <w:rFonts w:ascii="Times New Roman"/>
          <w:b w:val="false"/>
          <w:i w:val="false"/>
          <w:color w:val="000000"/>
          <w:sz w:val="28"/>
        </w:rPr>
        <w:t>
      Порядок ведения таможенной статистики внешней торговли товарами устанавливается в соответствии с законодательством государств-членов.</w:t>
      </w:r>
    </w:p>
    <w:bookmarkEnd w:id="5003"/>
    <w:bookmarkStart w:name="z5284" w:id="5004"/>
    <w:p>
      <w:pPr>
        <w:spacing w:after="0"/>
        <w:ind w:left="0"/>
        <w:jc w:val="both"/>
      </w:pPr>
      <w:r>
        <w:rPr>
          <w:rFonts w:ascii="Times New Roman"/>
          <w:b w:val="false"/>
          <w:i w:val="false"/>
          <w:color w:val="000000"/>
          <w:sz w:val="28"/>
        </w:rPr>
        <w:t>
      4. Таможенные органы предоставляют данные таможенной статистики внешней торговли товарами, в том числе для подачи заявления о применении или пересмотре мер защиты внутреннего рынка, лицам и международным организациям в порядке, установленном международными договорами в рамках Союза, международными договорами государств-членов с третьей стороной и (или) устанавливаемом законодательством государств-членов.</w:t>
      </w:r>
    </w:p>
    <w:bookmarkEnd w:id="5004"/>
    <w:bookmarkStart w:name="z5285" w:id="5005"/>
    <w:p>
      <w:pPr>
        <w:spacing w:after="0"/>
        <w:ind w:left="0"/>
        <w:jc w:val="both"/>
      </w:pPr>
      <w:r>
        <w:rPr>
          <w:rFonts w:ascii="Times New Roman"/>
          <w:b w:val="false"/>
          <w:i w:val="false"/>
          <w:color w:val="000000"/>
          <w:sz w:val="28"/>
        </w:rPr>
        <w:t>
      5. Данные специальной таможенной статистики формируются и используются в целях выполнения задач, возложенных на таможенные органы.</w:t>
      </w:r>
    </w:p>
    <w:bookmarkEnd w:id="5005"/>
    <w:bookmarkStart w:name="z5286" w:id="5006"/>
    <w:p>
      <w:pPr>
        <w:spacing w:after="0"/>
        <w:ind w:left="0"/>
        <w:jc w:val="both"/>
      </w:pPr>
      <w:r>
        <w:rPr>
          <w:rFonts w:ascii="Times New Roman"/>
          <w:b w:val="false"/>
          <w:i w:val="false"/>
          <w:color w:val="000000"/>
          <w:sz w:val="28"/>
        </w:rPr>
        <w:t>
      Порядок ведения специальной таможенной статистики устанавливается в соответствии с законодательством государств-членов.</w:t>
      </w:r>
    </w:p>
    <w:bookmarkEnd w:id="5006"/>
    <w:p>
      <w:pPr>
        <w:spacing w:after="0"/>
        <w:ind w:left="0"/>
        <w:jc w:val="both"/>
      </w:pPr>
      <w:r>
        <w:rPr>
          <w:rFonts w:ascii="Times New Roman"/>
          <w:b/>
          <w:i w:val="false"/>
          <w:color w:val="000000"/>
          <w:sz w:val="28"/>
        </w:rPr>
        <w:t>Статья 361. Сбор таможенными органами информации о лицах</w:t>
      </w:r>
    </w:p>
    <w:bookmarkStart w:name="z5287" w:id="5007"/>
    <w:p>
      <w:pPr>
        <w:spacing w:after="0"/>
        <w:ind w:left="0"/>
        <w:jc w:val="both"/>
      </w:pPr>
      <w:r>
        <w:rPr>
          <w:rFonts w:ascii="Times New Roman"/>
          <w:b w:val="false"/>
          <w:i w:val="false"/>
          <w:color w:val="000000"/>
          <w:sz w:val="28"/>
        </w:rPr>
        <w:t>
      1. Таможенные органы вправе проводить сбор информации о лицах, осуществляющих внешнеэкономическую деятельность, связанную с перемещением товаров через таможенную границу Союза, либо иную деятельность в отношении товаров, находящихся под таможенным контролем, включая сведения:</w:t>
      </w:r>
    </w:p>
    <w:bookmarkEnd w:id="5007"/>
    <w:bookmarkStart w:name="z5288" w:id="5008"/>
    <w:p>
      <w:pPr>
        <w:spacing w:after="0"/>
        <w:ind w:left="0"/>
        <w:jc w:val="both"/>
      </w:pPr>
      <w:r>
        <w:rPr>
          <w:rFonts w:ascii="Times New Roman"/>
          <w:b w:val="false"/>
          <w:i w:val="false"/>
          <w:color w:val="000000"/>
          <w:sz w:val="28"/>
        </w:rPr>
        <w:t>
      1) об учредителях, акционерах, руководителях и главных бухгалтерах организации;</w:t>
      </w:r>
    </w:p>
    <w:bookmarkEnd w:id="5008"/>
    <w:bookmarkStart w:name="z5289" w:id="5009"/>
    <w:p>
      <w:pPr>
        <w:spacing w:after="0"/>
        <w:ind w:left="0"/>
        <w:jc w:val="both"/>
      </w:pPr>
      <w:r>
        <w:rPr>
          <w:rFonts w:ascii="Times New Roman"/>
          <w:b w:val="false"/>
          <w:i w:val="false"/>
          <w:color w:val="000000"/>
          <w:sz w:val="28"/>
        </w:rPr>
        <w:t>
      2) о государственной регистрации юридического лица либо государственной регистрации лица в качестве индивидуального предпринимателя;</w:t>
      </w:r>
    </w:p>
    <w:bookmarkEnd w:id="5009"/>
    <w:bookmarkStart w:name="z5290" w:id="5010"/>
    <w:p>
      <w:pPr>
        <w:spacing w:after="0"/>
        <w:ind w:left="0"/>
        <w:jc w:val="both"/>
      </w:pPr>
      <w:r>
        <w:rPr>
          <w:rFonts w:ascii="Times New Roman"/>
          <w:b w:val="false"/>
          <w:i w:val="false"/>
          <w:color w:val="000000"/>
          <w:sz w:val="28"/>
        </w:rPr>
        <w:t>
      3) о составе имущества, используемого для осуществления предпринимательской деятельности;</w:t>
      </w:r>
    </w:p>
    <w:bookmarkEnd w:id="5010"/>
    <w:bookmarkStart w:name="z5291" w:id="5011"/>
    <w:p>
      <w:pPr>
        <w:spacing w:after="0"/>
        <w:ind w:left="0"/>
        <w:jc w:val="both"/>
      </w:pPr>
      <w:r>
        <w:rPr>
          <w:rFonts w:ascii="Times New Roman"/>
          <w:b w:val="false"/>
          <w:i w:val="false"/>
          <w:color w:val="000000"/>
          <w:sz w:val="28"/>
        </w:rPr>
        <w:t>
      4) об открытых банковских счетах;</w:t>
      </w:r>
    </w:p>
    <w:bookmarkEnd w:id="5011"/>
    <w:bookmarkStart w:name="z5292" w:id="5012"/>
    <w:p>
      <w:pPr>
        <w:spacing w:after="0"/>
        <w:ind w:left="0"/>
        <w:jc w:val="both"/>
      </w:pPr>
      <w:r>
        <w:rPr>
          <w:rFonts w:ascii="Times New Roman"/>
          <w:b w:val="false"/>
          <w:i w:val="false"/>
          <w:color w:val="000000"/>
          <w:sz w:val="28"/>
        </w:rPr>
        <w:t>
      5) о внешнеэкономической деятельности лица;</w:t>
      </w:r>
    </w:p>
    <w:bookmarkEnd w:id="5012"/>
    <w:bookmarkStart w:name="z5293" w:id="5013"/>
    <w:p>
      <w:pPr>
        <w:spacing w:after="0"/>
        <w:ind w:left="0"/>
        <w:jc w:val="both"/>
      </w:pPr>
      <w:r>
        <w:rPr>
          <w:rFonts w:ascii="Times New Roman"/>
          <w:b w:val="false"/>
          <w:i w:val="false"/>
          <w:color w:val="000000"/>
          <w:sz w:val="28"/>
        </w:rPr>
        <w:t>
      6) о месте нахождения организации и ее филиалов;</w:t>
      </w:r>
    </w:p>
    <w:bookmarkEnd w:id="5013"/>
    <w:bookmarkStart w:name="z5294" w:id="5014"/>
    <w:p>
      <w:pPr>
        <w:spacing w:after="0"/>
        <w:ind w:left="0"/>
        <w:jc w:val="both"/>
      </w:pPr>
      <w:r>
        <w:rPr>
          <w:rFonts w:ascii="Times New Roman"/>
          <w:b w:val="false"/>
          <w:i w:val="false"/>
          <w:color w:val="000000"/>
          <w:sz w:val="28"/>
        </w:rPr>
        <w:t>
      7) о постановке на учет в налоговом органе в качестве налогоплательщика и об идентификационном (регистрационном, учетном) номере налогоплательщика;</w:t>
      </w:r>
    </w:p>
    <w:bookmarkEnd w:id="5014"/>
    <w:bookmarkStart w:name="z5295" w:id="5015"/>
    <w:p>
      <w:pPr>
        <w:spacing w:after="0"/>
        <w:ind w:left="0"/>
        <w:jc w:val="both"/>
      </w:pPr>
      <w:r>
        <w:rPr>
          <w:rFonts w:ascii="Times New Roman"/>
          <w:b w:val="false"/>
          <w:i w:val="false"/>
          <w:color w:val="000000"/>
          <w:sz w:val="28"/>
        </w:rPr>
        <w:t>
      8) о финансовой устойчивости юридических лиц, включенных в реестр уполномоченных экономических операторов либо претендующих на включение в такой реестр;</w:t>
      </w:r>
    </w:p>
    <w:bookmarkEnd w:id="5015"/>
    <w:bookmarkStart w:name="z5296" w:id="5016"/>
    <w:p>
      <w:pPr>
        <w:spacing w:after="0"/>
        <w:ind w:left="0"/>
        <w:jc w:val="both"/>
      </w:pPr>
      <w:r>
        <w:rPr>
          <w:rFonts w:ascii="Times New Roman"/>
          <w:b w:val="false"/>
          <w:i w:val="false"/>
          <w:color w:val="000000"/>
          <w:sz w:val="28"/>
        </w:rPr>
        <w:t>
      9) о задолженности (недоимке) в соответствии с законодательством государств-членов о налогах и сборах (налоговым законодательством) юридических лиц, включенных в реестр уполномоченных экономических операторов либо претендующих на включение в такой реестр;</w:t>
      </w:r>
    </w:p>
    <w:bookmarkEnd w:id="5016"/>
    <w:bookmarkStart w:name="z5297" w:id="5017"/>
    <w:p>
      <w:pPr>
        <w:spacing w:after="0"/>
        <w:ind w:left="0"/>
        <w:jc w:val="both"/>
      </w:pPr>
      <w:r>
        <w:rPr>
          <w:rFonts w:ascii="Times New Roman"/>
          <w:b w:val="false"/>
          <w:i w:val="false"/>
          <w:color w:val="000000"/>
          <w:sz w:val="28"/>
        </w:rPr>
        <w:t>
      10) о физических лицах: персональные данные (фамилия, имя, отчество (при наличии), дата и место рождения, пол, адрес места жительства, реквизиты документа, удостоверяющего личность, включая личный (индивидуальный идентификационный) номер физического лица (при наличии), идентификационный (регистрационный, учетный) номер налогоплательщика (при наличии)) и частота перемещения этими лицами товаров через таможенную границу Союза;</w:t>
      </w:r>
    </w:p>
    <w:bookmarkEnd w:id="5017"/>
    <w:bookmarkStart w:name="z5298" w:id="5018"/>
    <w:p>
      <w:pPr>
        <w:spacing w:after="0"/>
        <w:ind w:left="0"/>
        <w:jc w:val="both"/>
      </w:pPr>
      <w:r>
        <w:rPr>
          <w:rFonts w:ascii="Times New Roman"/>
          <w:b w:val="false"/>
          <w:i w:val="false"/>
          <w:color w:val="000000"/>
          <w:sz w:val="28"/>
        </w:rPr>
        <w:t>
      11) о привлечении физических лиц государств-членов, являющихся акционерами юридического лица, претендующего на включение в реестр уполномоченных экономических операторов либо включенного в такой реестр,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w:t>
      </w:r>
    </w:p>
    <w:bookmarkEnd w:id="5018"/>
    <w:bookmarkStart w:name="z5299" w:id="5019"/>
    <w:p>
      <w:pPr>
        <w:spacing w:after="0"/>
        <w:ind w:left="0"/>
        <w:jc w:val="both"/>
      </w:pPr>
      <w:r>
        <w:rPr>
          <w:rFonts w:ascii="Times New Roman"/>
          <w:b w:val="false"/>
          <w:i w:val="false"/>
          <w:color w:val="000000"/>
          <w:sz w:val="28"/>
        </w:rPr>
        <w:t>
      2. Сбор информации о лицах, указанных в пункте 1 настоящей статьи, осуществляется таможенными органами при совершении таможенных операций и посредством ее получения от других государственных органов государств-членов.</w:t>
      </w:r>
    </w:p>
    <w:bookmarkEnd w:id="5019"/>
    <w:bookmarkStart w:name="z5300" w:id="5020"/>
    <w:p>
      <w:pPr>
        <w:spacing w:after="0"/>
        <w:ind w:left="0"/>
        <w:jc w:val="both"/>
      </w:pPr>
      <w:r>
        <w:rPr>
          <w:rFonts w:ascii="Times New Roman"/>
          <w:b w:val="false"/>
          <w:i w:val="false"/>
          <w:color w:val="000000"/>
          <w:sz w:val="28"/>
        </w:rPr>
        <w:t>
      3. Лица, указанные в пункте 1 настоящей статьи, имеют право на ознакомление с документированной информацией о себе, имеющейся у таможенных органов, и уточнение этой информации в целях обеспечения ее полноты и достоверности.</w:t>
      </w:r>
    </w:p>
    <w:bookmarkEnd w:id="5020"/>
    <w:p>
      <w:pPr>
        <w:spacing w:after="0"/>
        <w:ind w:left="0"/>
        <w:jc w:val="both"/>
      </w:pPr>
      <w:r>
        <w:rPr>
          <w:rFonts w:ascii="Times New Roman"/>
          <w:b/>
          <w:i w:val="false"/>
          <w:color w:val="000000"/>
          <w:sz w:val="28"/>
        </w:rPr>
        <w:t>Статья 362. Обмен документами и (или) сведениями</w:t>
      </w:r>
    </w:p>
    <w:bookmarkStart w:name="z5301" w:id="5021"/>
    <w:p>
      <w:pPr>
        <w:spacing w:after="0"/>
        <w:ind w:left="0"/>
        <w:jc w:val="both"/>
      </w:pPr>
      <w:r>
        <w:rPr>
          <w:rFonts w:ascii="Times New Roman"/>
          <w:b w:val="false"/>
          <w:i w:val="false"/>
          <w:color w:val="000000"/>
          <w:sz w:val="28"/>
        </w:rPr>
        <w:t>
      1. Обмен документами и (или) сведениями в случаях, предусмотренных настоящим Кодексом, иными международными договорами и актами в сфере таможенного регулирования, между таможенными органами и декларантами, перевозчиками, лицами, осуществляющими деятельность в сфере таможенного дела, уполномоченными экономическими операторами и иными лицами, совершающими таможенные операции, осуществляется в электронной форме или путем представления (направления) документов и (или) сведений на бумажном носителе.</w:t>
      </w:r>
    </w:p>
    <w:bookmarkEnd w:id="5021"/>
    <w:bookmarkStart w:name="z5302" w:id="5022"/>
    <w:p>
      <w:pPr>
        <w:spacing w:after="0"/>
        <w:ind w:left="0"/>
        <w:jc w:val="both"/>
      </w:pPr>
      <w:r>
        <w:rPr>
          <w:rFonts w:ascii="Times New Roman"/>
          <w:b w:val="false"/>
          <w:i w:val="false"/>
          <w:color w:val="000000"/>
          <w:sz w:val="28"/>
        </w:rPr>
        <w:t>
      2. Обмен электронными документами и (или) сведениями в электронной форме осуществляется путем взаимодействия информационных систем таможенных органов и информационных систем лиц, указанных в пункте 1 настоящей статьи, либо с использованием ресурсов сети Интернет.</w:t>
      </w:r>
    </w:p>
    <w:bookmarkEnd w:id="5022"/>
    <w:bookmarkStart w:name="z5303" w:id="5023"/>
    <w:p>
      <w:pPr>
        <w:spacing w:after="0"/>
        <w:ind w:left="0"/>
        <w:jc w:val="both"/>
      </w:pPr>
      <w:r>
        <w:rPr>
          <w:rFonts w:ascii="Times New Roman"/>
          <w:b w:val="false"/>
          <w:i w:val="false"/>
          <w:color w:val="000000"/>
          <w:sz w:val="28"/>
        </w:rPr>
        <w:t>
      3.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электронной форме, а также в случаях, предусмотренных настоящим Кодексом, иными международными договорами и актами в сфере таможенного регулирования и (или) законодательством государств-членов.</w:t>
      </w:r>
    </w:p>
    <w:bookmarkEnd w:id="5023"/>
    <w:p>
      <w:pPr>
        <w:spacing w:after="0"/>
        <w:ind w:left="0"/>
        <w:jc w:val="both"/>
      </w:pPr>
      <w:r>
        <w:rPr>
          <w:rFonts w:ascii="Times New Roman"/>
          <w:b/>
          <w:i w:val="false"/>
          <w:color w:val="000000"/>
          <w:sz w:val="28"/>
        </w:rPr>
        <w:t>Статья 363. Взаимоотношения таможенных органов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w:t>
      </w:r>
    </w:p>
    <w:bookmarkStart w:name="z5304" w:id="5024"/>
    <w:p>
      <w:pPr>
        <w:spacing w:after="0"/>
        <w:ind w:left="0"/>
        <w:jc w:val="both"/>
      </w:pPr>
      <w:r>
        <w:rPr>
          <w:rFonts w:ascii="Times New Roman"/>
          <w:b w:val="false"/>
          <w:i w:val="false"/>
          <w:color w:val="000000"/>
          <w:sz w:val="28"/>
        </w:rPr>
        <w:t>
      1. В целях совершенствования таможенного регулирования и публичного обсуждения проектов международных договоров и актов в сфере таможенного регулирования таможенные органы устанавливают и поддерживают официальные отношения консультативного характера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w:t>
      </w:r>
    </w:p>
    <w:bookmarkEnd w:id="5024"/>
    <w:bookmarkStart w:name="z5305" w:id="5025"/>
    <w:p>
      <w:pPr>
        <w:spacing w:after="0"/>
        <w:ind w:left="0"/>
        <w:jc w:val="both"/>
      </w:pPr>
      <w:r>
        <w:rPr>
          <w:rFonts w:ascii="Times New Roman"/>
          <w:b w:val="false"/>
          <w:i w:val="false"/>
          <w:color w:val="000000"/>
          <w:sz w:val="28"/>
        </w:rPr>
        <w:t>
      2. Для повышения эффективности таможенного контроля таможенные органы взаимодействуют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w:t>
      </w:r>
    </w:p>
    <w:bookmarkEnd w:id="5025"/>
    <w:bookmarkStart w:name="z5306" w:id="5026"/>
    <w:p>
      <w:pPr>
        <w:spacing w:after="0"/>
        <w:ind w:left="0"/>
        <w:jc w:val="both"/>
      </w:pPr>
      <w:r>
        <w:rPr>
          <w:rFonts w:ascii="Times New Roman"/>
          <w:b w:val="false"/>
          <w:i w:val="false"/>
          <w:color w:val="000000"/>
          <w:sz w:val="28"/>
        </w:rPr>
        <w:t>
      3. Для установления и поддержания официальных отношений консультативного характера и взаимодействия в целях повышения эффективности таможенного контроля между таможенными органами и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 при таможенных органах могут создаваться консультативные органы и приниматься документы, регулирующие порядок такого взаимодействия.</w:t>
      </w:r>
    </w:p>
    <w:bookmarkEnd w:id="5026"/>
    <w:p>
      <w:pPr>
        <w:spacing w:after="0"/>
        <w:ind w:left="0"/>
        <w:jc w:val="both"/>
      </w:pPr>
      <w:r>
        <w:rPr>
          <w:rFonts w:ascii="Times New Roman"/>
          <w:b/>
          <w:i w:val="false"/>
          <w:color w:val="000000"/>
          <w:sz w:val="28"/>
        </w:rPr>
        <w:t>Статья 364. Допущение таможенными органами транспортных средств международной перевозки для перевозки товаров под таможенными пломбами и печатями</w:t>
      </w:r>
    </w:p>
    <w:bookmarkStart w:name="z5307" w:id="5027"/>
    <w:p>
      <w:pPr>
        <w:spacing w:after="0"/>
        <w:ind w:left="0"/>
        <w:jc w:val="both"/>
      </w:pPr>
      <w:r>
        <w:rPr>
          <w:rFonts w:ascii="Times New Roman"/>
          <w:b w:val="false"/>
          <w:i w:val="false"/>
          <w:color w:val="000000"/>
          <w:sz w:val="28"/>
        </w:rPr>
        <w:t>
      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w:t>
      </w:r>
    </w:p>
    <w:bookmarkEnd w:id="5027"/>
    <w:bookmarkStart w:name="z5308" w:id="5028"/>
    <w:p>
      <w:pPr>
        <w:spacing w:after="0"/>
        <w:ind w:left="0"/>
        <w:jc w:val="both"/>
      </w:pPr>
      <w:r>
        <w:rPr>
          <w:rFonts w:ascii="Times New Roman"/>
          <w:b w:val="false"/>
          <w:i w:val="false"/>
          <w:color w:val="000000"/>
          <w:sz w:val="28"/>
        </w:rPr>
        <w:t>
      1) таможенные пломбы могут быть наложены простым и надежным способом;</w:t>
      </w:r>
    </w:p>
    <w:bookmarkEnd w:id="5028"/>
    <w:bookmarkStart w:name="z5309" w:id="5029"/>
    <w:p>
      <w:pPr>
        <w:spacing w:after="0"/>
        <w:ind w:left="0"/>
        <w:jc w:val="both"/>
      </w:pPr>
      <w:r>
        <w:rPr>
          <w:rFonts w:ascii="Times New Roman"/>
          <w:b w:val="false"/>
          <w:i w:val="false"/>
          <w:color w:val="000000"/>
          <w:sz w:val="28"/>
        </w:rPr>
        <w:t>
      2) товары не могут быть извлечены из опломбированной части грузовых помещений (отсеков) транспортного средства международной перевозки или вложены в нее без оставления видимых следов ее вскрытия либо без повреждения таможенных пломб и печатей;</w:t>
      </w:r>
    </w:p>
    <w:bookmarkEnd w:id="5029"/>
    <w:bookmarkStart w:name="z5310" w:id="5030"/>
    <w:p>
      <w:pPr>
        <w:spacing w:after="0"/>
        <w:ind w:left="0"/>
        <w:jc w:val="both"/>
      </w:pPr>
      <w:r>
        <w:rPr>
          <w:rFonts w:ascii="Times New Roman"/>
          <w:b w:val="false"/>
          <w:i w:val="false"/>
          <w:color w:val="000000"/>
          <w:sz w:val="28"/>
        </w:rPr>
        <w:t>
      3) потайные места, в которых могут быть спрятаны товары, отсутствуют;</w:t>
      </w:r>
    </w:p>
    <w:bookmarkEnd w:id="5030"/>
    <w:bookmarkStart w:name="z5311" w:id="5031"/>
    <w:p>
      <w:pPr>
        <w:spacing w:after="0"/>
        <w:ind w:left="0"/>
        <w:jc w:val="both"/>
      </w:pPr>
      <w:r>
        <w:rPr>
          <w:rFonts w:ascii="Times New Roman"/>
          <w:b w:val="false"/>
          <w:i w:val="false"/>
          <w:color w:val="000000"/>
          <w:sz w:val="28"/>
        </w:rPr>
        <w:t>
      4) места, в которых могут находиться товары, должны быть легкодоступными для таможенного осмотра товаров.</w:t>
      </w:r>
    </w:p>
    <w:bookmarkEnd w:id="5031"/>
    <w:bookmarkStart w:name="z5312" w:id="5032"/>
    <w:p>
      <w:pPr>
        <w:spacing w:after="0"/>
        <w:ind w:left="0"/>
        <w:jc w:val="both"/>
      </w:pPr>
      <w:r>
        <w:rPr>
          <w:rFonts w:ascii="Times New Roman"/>
          <w:b w:val="false"/>
          <w:i w:val="false"/>
          <w:color w:val="000000"/>
          <w:sz w:val="28"/>
        </w:rPr>
        <w:t>
      2. Требования к транспортным средствам международной перевозки, указанные в пункте 1 настоящей статьи, считаются выполненными, если такие транспортные средства соответствуют требованиям к их конструкции и оборудованию, установленным международными договорами государств-членов с третьей стороной.</w:t>
      </w:r>
    </w:p>
    <w:bookmarkEnd w:id="5032"/>
    <w:bookmarkStart w:name="z5313" w:id="5033"/>
    <w:p>
      <w:pPr>
        <w:spacing w:after="0"/>
        <w:ind w:left="0"/>
        <w:jc w:val="both"/>
      </w:pPr>
      <w:r>
        <w:rPr>
          <w:rFonts w:ascii="Times New Roman"/>
          <w:b w:val="false"/>
          <w:i w:val="false"/>
          <w:color w:val="000000"/>
          <w:sz w:val="28"/>
        </w:rPr>
        <w:t>
      3. Соответствие транспортного средства международной перевозки требованиям, указанным в пунктах 1 и 2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w:t>
      </w:r>
    </w:p>
    <w:bookmarkEnd w:id="5033"/>
    <w:bookmarkStart w:name="z5314" w:id="5034"/>
    <w:p>
      <w:pPr>
        <w:spacing w:after="0"/>
        <w:ind w:left="0"/>
        <w:jc w:val="both"/>
      </w:pPr>
      <w:r>
        <w:rPr>
          <w:rFonts w:ascii="Times New Roman"/>
          <w:b w:val="false"/>
          <w:i w:val="false"/>
          <w:color w:val="000000"/>
          <w:sz w:val="28"/>
        </w:rPr>
        <w:t>
      4. Свидетельство о допущении транспортного средства международной перевозки к перевозке товаров под таможенными пломбами и печатями может быть выдано:</w:t>
      </w:r>
    </w:p>
    <w:bookmarkEnd w:id="5034"/>
    <w:bookmarkStart w:name="z5315" w:id="5035"/>
    <w:p>
      <w:pPr>
        <w:spacing w:after="0"/>
        <w:ind w:left="0"/>
        <w:jc w:val="both"/>
      </w:pPr>
      <w:r>
        <w:rPr>
          <w:rFonts w:ascii="Times New Roman"/>
          <w:b w:val="false"/>
          <w:i w:val="false"/>
          <w:color w:val="000000"/>
          <w:sz w:val="28"/>
        </w:rPr>
        <w:t>
      1) в индивидуальном порядке;</w:t>
      </w:r>
    </w:p>
    <w:bookmarkEnd w:id="5035"/>
    <w:bookmarkStart w:name="z5316" w:id="5036"/>
    <w:p>
      <w:pPr>
        <w:spacing w:after="0"/>
        <w:ind w:left="0"/>
        <w:jc w:val="both"/>
      </w:pPr>
      <w:r>
        <w:rPr>
          <w:rFonts w:ascii="Times New Roman"/>
          <w:b w:val="false"/>
          <w:i w:val="false"/>
          <w:color w:val="000000"/>
          <w:sz w:val="28"/>
        </w:rPr>
        <w:t>
      2) по типу конструкции (сериям) транспортных средств.</w:t>
      </w:r>
    </w:p>
    <w:bookmarkEnd w:id="5036"/>
    <w:bookmarkStart w:name="z5317" w:id="5037"/>
    <w:p>
      <w:pPr>
        <w:spacing w:after="0"/>
        <w:ind w:left="0"/>
        <w:jc w:val="both"/>
      </w:pPr>
      <w:r>
        <w:rPr>
          <w:rFonts w:ascii="Times New Roman"/>
          <w:b w:val="false"/>
          <w:i w:val="false"/>
          <w:color w:val="000000"/>
          <w:sz w:val="28"/>
        </w:rPr>
        <w:t>
      5. 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1 рабочего дня, следующего за днем регистрации указанного заявления, при представлении транспортного средства.</w:t>
      </w:r>
    </w:p>
    <w:bookmarkEnd w:id="5037"/>
    <w:bookmarkStart w:name="z5318" w:id="5038"/>
    <w:p>
      <w:pPr>
        <w:spacing w:after="0"/>
        <w:ind w:left="0"/>
        <w:jc w:val="both"/>
      </w:pPr>
      <w:r>
        <w:rPr>
          <w:rFonts w:ascii="Times New Roman"/>
          <w:b w:val="false"/>
          <w:i w:val="false"/>
          <w:color w:val="000000"/>
          <w:sz w:val="28"/>
        </w:rPr>
        <w:t>
      Такое свидетельство действует в пределах срока, определяемого Комиссией, за исключением случая, когда в конструкцию транспортного средства внесены изменения.</w:t>
      </w:r>
    </w:p>
    <w:bookmarkEnd w:id="5038"/>
    <w:bookmarkStart w:name="z5319" w:id="5039"/>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w:t>
      </w:r>
    </w:p>
    <w:bookmarkEnd w:id="5039"/>
    <w:bookmarkStart w:name="z5320" w:id="5040"/>
    <w:p>
      <w:pPr>
        <w:spacing w:after="0"/>
        <w:ind w:left="0"/>
        <w:jc w:val="both"/>
      </w:pPr>
      <w:r>
        <w:rPr>
          <w:rFonts w:ascii="Times New Roman"/>
          <w:b w:val="false"/>
          <w:i w:val="false"/>
          <w:color w:val="000000"/>
          <w:sz w:val="28"/>
        </w:rPr>
        <w:t>
      Форма свидетельства о допущении транспортного средства международной перевозки к перевозке товаров под таможенными пломбами и печатями, порядок его выдачи и использования определяются Комиссией.</w:t>
      </w:r>
    </w:p>
    <w:bookmarkEnd w:id="5040"/>
    <w:bookmarkStart w:name="z5321" w:id="5041"/>
    <w:p>
      <w:pPr>
        <w:spacing w:after="0"/>
        <w:ind w:left="0"/>
        <w:jc w:val="both"/>
      </w:pPr>
      <w:r>
        <w:rPr>
          <w:rFonts w:ascii="Times New Roman"/>
          <w:b w:val="false"/>
          <w:i w:val="false"/>
          <w:color w:val="000000"/>
          <w:sz w:val="28"/>
        </w:rPr>
        <w:t>
      6.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следующих случаев:</w:t>
      </w:r>
    </w:p>
    <w:bookmarkEnd w:id="5041"/>
    <w:bookmarkStart w:name="z5322" w:id="5042"/>
    <w:p>
      <w:pPr>
        <w:spacing w:after="0"/>
        <w:ind w:left="0"/>
        <w:jc w:val="both"/>
      </w:pPr>
      <w:r>
        <w:rPr>
          <w:rFonts w:ascii="Times New Roman"/>
          <w:b w:val="false"/>
          <w:i w:val="false"/>
          <w:color w:val="000000"/>
          <w:sz w:val="28"/>
        </w:rPr>
        <w:t>
      1) перевозка товаров осуществляется таможенным перевозчиком;</w:t>
      </w:r>
    </w:p>
    <w:bookmarkEnd w:id="5042"/>
    <w:bookmarkStart w:name="z5323" w:id="5043"/>
    <w:p>
      <w:pPr>
        <w:spacing w:after="0"/>
        <w:ind w:left="0"/>
        <w:jc w:val="both"/>
      </w:pPr>
      <w:r>
        <w:rPr>
          <w:rFonts w:ascii="Times New Roman"/>
          <w:b w:val="false"/>
          <w:i w:val="false"/>
          <w:color w:val="000000"/>
          <w:sz w:val="28"/>
        </w:rPr>
        <w:t>
      2) заблаговременное допущение предусмотрено международными договорами государств-членов с третьей стороной.</w:t>
      </w:r>
    </w:p>
    <w:bookmarkEnd w:id="5043"/>
    <w:bookmarkStart w:name="z5324" w:id="5044"/>
    <w:p>
      <w:pPr>
        <w:spacing w:after="0"/>
        <w:ind w:left="0"/>
        <w:jc w:val="left"/>
      </w:pPr>
      <w:r>
        <w:rPr>
          <w:rFonts w:ascii="Times New Roman"/>
          <w:b/>
          <w:i w:val="false"/>
          <w:color w:val="000000"/>
        </w:rPr>
        <w:t xml:space="preserve"> Глава 48</w:t>
      </w:r>
      <w:r>
        <w:br/>
      </w:r>
      <w:r>
        <w:rPr>
          <w:rFonts w:ascii="Times New Roman"/>
          <w:b/>
          <w:i w:val="false"/>
          <w:color w:val="000000"/>
        </w:rPr>
        <w:t>Информационные системы и информационные технологии, используемые таможенными органами</w:t>
      </w:r>
    </w:p>
    <w:bookmarkEnd w:id="5044"/>
    <w:p>
      <w:pPr>
        <w:spacing w:after="0"/>
        <w:ind w:left="0"/>
        <w:jc w:val="both"/>
      </w:pPr>
      <w:r>
        <w:rPr>
          <w:rFonts w:ascii="Times New Roman"/>
          <w:b/>
          <w:i w:val="false"/>
          <w:color w:val="000000"/>
          <w:sz w:val="28"/>
        </w:rPr>
        <w:t>Статья 365. Информационные системы и информационные технологии, используемые таможенными органами</w:t>
      </w:r>
    </w:p>
    <w:bookmarkStart w:name="z5325" w:id="5045"/>
    <w:p>
      <w:pPr>
        <w:spacing w:after="0"/>
        <w:ind w:left="0"/>
        <w:jc w:val="both"/>
      </w:pPr>
      <w:r>
        <w:rPr>
          <w:rFonts w:ascii="Times New Roman"/>
          <w:b w:val="false"/>
          <w:i w:val="false"/>
          <w:color w:val="000000"/>
          <w:sz w:val="28"/>
        </w:rPr>
        <w:t>
      1. Таможенные операции могут совершаться с использованием информационных систем и информационных технологий таможенных органов, декларантов и иных заинтересованных лиц, а также информационных систем государственных органов (организаций) государств-членов в рамках информационного взаимодействия.</w:t>
      </w:r>
    </w:p>
    <w:bookmarkEnd w:id="5045"/>
    <w:bookmarkStart w:name="z5326" w:id="5046"/>
    <w:p>
      <w:pPr>
        <w:spacing w:after="0"/>
        <w:ind w:left="0"/>
        <w:jc w:val="both"/>
      </w:pPr>
      <w:r>
        <w:rPr>
          <w:rFonts w:ascii="Times New Roman"/>
          <w:b w:val="false"/>
          <w:i w:val="false"/>
          <w:color w:val="000000"/>
          <w:sz w:val="28"/>
        </w:rPr>
        <w:t>
      2. Разработка, создание, внедрение, эксплуатация, сопровождение, модернизация информационных систем, информационных технологий и средств защиты информации, используемых при совершении таможенных операций, осуществляются в соответствии с законодательством государств-членов.</w:t>
      </w:r>
    </w:p>
    <w:bookmarkEnd w:id="5046"/>
    <w:bookmarkStart w:name="z5327" w:id="5047"/>
    <w:p>
      <w:pPr>
        <w:spacing w:after="0"/>
        <w:ind w:left="0"/>
        <w:jc w:val="both"/>
      </w:pPr>
      <w:r>
        <w:rPr>
          <w:rFonts w:ascii="Times New Roman"/>
          <w:b w:val="false"/>
          <w:i w:val="false"/>
          <w:color w:val="000000"/>
          <w:sz w:val="28"/>
        </w:rPr>
        <w:t>
      3. Таможенными органами применяются информационные системы и информационные технологии, разрабатываемые, производимые и (или) приобретаемые таможенными органами в соответствии с законодательством государств-членов.</w:t>
      </w:r>
    </w:p>
    <w:bookmarkEnd w:id="5047"/>
    <w:p>
      <w:pPr>
        <w:spacing w:after="0"/>
        <w:ind w:left="0"/>
        <w:jc w:val="both"/>
      </w:pPr>
      <w:r>
        <w:rPr>
          <w:rFonts w:ascii="Times New Roman"/>
          <w:b/>
          <w:i w:val="false"/>
          <w:color w:val="000000"/>
          <w:sz w:val="28"/>
        </w:rPr>
        <w:t>Статья 366. Информационные ресурсы таможенных органов</w:t>
      </w:r>
    </w:p>
    <w:bookmarkStart w:name="z5328" w:id="5048"/>
    <w:p>
      <w:pPr>
        <w:spacing w:after="0"/>
        <w:ind w:left="0"/>
        <w:jc w:val="both"/>
      </w:pPr>
      <w:r>
        <w:rPr>
          <w:rFonts w:ascii="Times New Roman"/>
          <w:b w:val="false"/>
          <w:i w:val="false"/>
          <w:color w:val="000000"/>
          <w:sz w:val="28"/>
        </w:rPr>
        <w:t>
      1. В целях формирования информационных ресурсов таможенных органов таможенные органы ведут сбор и обработку сведений о товарах, перемещаемых через таможенную границу Союза, и лицах, их перемещающих.</w:t>
      </w:r>
    </w:p>
    <w:bookmarkEnd w:id="5048"/>
    <w:bookmarkStart w:name="z5329" w:id="5049"/>
    <w:p>
      <w:pPr>
        <w:spacing w:after="0"/>
        <w:ind w:left="0"/>
        <w:jc w:val="both"/>
      </w:pPr>
      <w:r>
        <w:rPr>
          <w:rFonts w:ascii="Times New Roman"/>
          <w:b w:val="false"/>
          <w:i w:val="false"/>
          <w:color w:val="000000"/>
          <w:sz w:val="28"/>
        </w:rPr>
        <w:t>
      2. Информационные ресурсы таможенных органов формируются на базе документов и сведений, представляемых при совершении таможенных операций, и имеют ограниченный доступ.</w:t>
      </w:r>
    </w:p>
    <w:bookmarkEnd w:id="5049"/>
    <w:bookmarkStart w:name="z5330" w:id="5050"/>
    <w:p>
      <w:pPr>
        <w:spacing w:after="0"/>
        <w:ind w:left="0"/>
        <w:jc w:val="both"/>
      </w:pPr>
      <w:r>
        <w:rPr>
          <w:rFonts w:ascii="Times New Roman"/>
          <w:b w:val="false"/>
          <w:i w:val="false"/>
          <w:color w:val="000000"/>
          <w:sz w:val="28"/>
        </w:rPr>
        <w:t>
      Порядок формирования информационных ресурсов таможенных органов и доступа к ним устанавливается законодательством государств-членов.</w:t>
      </w:r>
    </w:p>
    <w:bookmarkEnd w:id="5050"/>
    <w:bookmarkStart w:name="z5331" w:id="5051"/>
    <w:p>
      <w:pPr>
        <w:spacing w:after="0"/>
        <w:ind w:left="0"/>
        <w:jc w:val="both"/>
      </w:pPr>
      <w:r>
        <w:rPr>
          <w:rFonts w:ascii="Times New Roman"/>
          <w:b w:val="false"/>
          <w:i w:val="false"/>
          <w:color w:val="000000"/>
          <w:sz w:val="28"/>
        </w:rPr>
        <w:t>
      3. Информационные ресурсы таможенных органов, содержащие информацию о международных договорах и актах в сфере таможенного регулирования, являются открытыми и общедоступными.</w:t>
      </w:r>
    </w:p>
    <w:bookmarkEnd w:id="5051"/>
    <w:bookmarkStart w:name="z5332" w:id="5052"/>
    <w:p>
      <w:pPr>
        <w:spacing w:after="0"/>
        <w:ind w:left="0"/>
        <w:jc w:val="both"/>
      </w:pPr>
      <w:r>
        <w:rPr>
          <w:rFonts w:ascii="Times New Roman"/>
          <w:b w:val="false"/>
          <w:i w:val="false"/>
          <w:color w:val="000000"/>
          <w:sz w:val="28"/>
        </w:rPr>
        <w:t>
      Общедоступные информационные ресурсы таможенных органов размещаются на официальных сайтах таможенных органов и (или) Союза в сети Интернет.</w:t>
      </w:r>
    </w:p>
    <w:bookmarkEnd w:id="5052"/>
    <w:bookmarkStart w:name="z5333" w:id="5053"/>
    <w:p>
      <w:pPr>
        <w:spacing w:after="0"/>
        <w:ind w:left="0"/>
        <w:jc w:val="both"/>
      </w:pPr>
      <w:r>
        <w:rPr>
          <w:rFonts w:ascii="Times New Roman"/>
          <w:b w:val="false"/>
          <w:i w:val="false"/>
          <w:color w:val="000000"/>
          <w:sz w:val="28"/>
        </w:rPr>
        <w:t>
      4. Порядок получения и использования лицами информации, содержащейся в информационных ресурсах таможенных органов, имеющих ограниченный доступ и находящихся в ведении таможенных органов, а также состав и порядок предоставления такой информации устанавливаются законодательством государств-членов.</w:t>
      </w:r>
    </w:p>
    <w:bookmarkEnd w:id="5053"/>
    <w:p>
      <w:pPr>
        <w:spacing w:after="0"/>
        <w:ind w:left="0"/>
        <w:jc w:val="both"/>
      </w:pPr>
      <w:r>
        <w:rPr>
          <w:rFonts w:ascii="Times New Roman"/>
          <w:b/>
          <w:i w:val="false"/>
          <w:color w:val="000000"/>
          <w:sz w:val="28"/>
        </w:rPr>
        <w:t>Статья 367. Защита информации и прав лиц, участвующих в информационных процессах и информатизации</w:t>
      </w:r>
    </w:p>
    <w:bookmarkStart w:name="z5334" w:id="5054"/>
    <w:p>
      <w:pPr>
        <w:spacing w:after="0"/>
        <w:ind w:left="0"/>
        <w:jc w:val="both"/>
      </w:pPr>
      <w:r>
        <w:rPr>
          <w:rFonts w:ascii="Times New Roman"/>
          <w:b w:val="false"/>
          <w:i w:val="false"/>
          <w:color w:val="000000"/>
          <w:sz w:val="28"/>
        </w:rPr>
        <w:t>
      1. Защита информации, применение средств защиты информации в информационных системах, используемых таможенными органами, и оценка уровня защиты информации в информационных ресурсах и информационных системах, используемых таможенными органами, осуществляются в соответствии с законодательством государств-членов.</w:t>
      </w:r>
    </w:p>
    <w:bookmarkEnd w:id="5054"/>
    <w:bookmarkStart w:name="z5335" w:id="5055"/>
    <w:p>
      <w:pPr>
        <w:spacing w:after="0"/>
        <w:ind w:left="0"/>
        <w:jc w:val="both"/>
      </w:pPr>
      <w:r>
        <w:rPr>
          <w:rFonts w:ascii="Times New Roman"/>
          <w:b w:val="false"/>
          <w:i w:val="false"/>
          <w:color w:val="000000"/>
          <w:sz w:val="28"/>
        </w:rPr>
        <w:t>
      2. Защита прав лиц, представляющих информацию в соответствии с настоящим Кодексом в информационные системы, используемые таможенными органами, осуществляется в соответствии с законодательством государств-членов.</w:t>
      </w:r>
    </w:p>
    <w:bookmarkEnd w:id="5055"/>
    <w:bookmarkStart w:name="z5336" w:id="5056"/>
    <w:p>
      <w:pPr>
        <w:spacing w:after="0"/>
        <w:ind w:left="0"/>
        <w:jc w:val="left"/>
      </w:pPr>
      <w:r>
        <w:rPr>
          <w:rFonts w:ascii="Times New Roman"/>
          <w:b/>
          <w:i w:val="false"/>
          <w:color w:val="000000"/>
        </w:rPr>
        <w:t xml:space="preserve"> Глава 49</w:t>
      </w:r>
      <w:r>
        <w:br/>
      </w:r>
      <w:r>
        <w:rPr>
          <w:rFonts w:ascii="Times New Roman"/>
          <w:b/>
          <w:i w:val="false"/>
          <w:color w:val="000000"/>
        </w:rPr>
        <w:t>Информационное и иное взаимодействие таможенных органов</w:t>
      </w:r>
    </w:p>
    <w:bookmarkEnd w:id="5056"/>
    <w:p>
      <w:pPr>
        <w:spacing w:after="0"/>
        <w:ind w:left="0"/>
        <w:jc w:val="both"/>
      </w:pPr>
      <w:r>
        <w:rPr>
          <w:rFonts w:ascii="Times New Roman"/>
          <w:b/>
          <w:i w:val="false"/>
          <w:color w:val="000000"/>
          <w:sz w:val="28"/>
        </w:rPr>
        <w:t>Статья 368. Взаимодействие таможенных органов в рамках Союза</w:t>
      </w:r>
    </w:p>
    <w:bookmarkStart w:name="z5337" w:id="5057"/>
    <w:p>
      <w:pPr>
        <w:spacing w:after="0"/>
        <w:ind w:left="0"/>
        <w:jc w:val="both"/>
      </w:pPr>
      <w:r>
        <w:rPr>
          <w:rFonts w:ascii="Times New Roman"/>
          <w:b w:val="false"/>
          <w:i w:val="false"/>
          <w:color w:val="000000"/>
          <w:sz w:val="28"/>
        </w:rPr>
        <w:t>
      1. Таможенные органы в целях выполнения возложенных на них задач и осуществления функций взаимодействуют между собой, а также с государственными органами, иными органами и организациями государств-членов и Комиссией в соответствии с настоящим Кодексом, Договором о Союзе, международными договорами в рамках Союза и (или) законодательством государств-членов.</w:t>
      </w:r>
    </w:p>
    <w:bookmarkEnd w:id="5057"/>
    <w:bookmarkStart w:name="z5338" w:id="5058"/>
    <w:p>
      <w:pPr>
        <w:spacing w:after="0"/>
        <w:ind w:left="0"/>
        <w:jc w:val="both"/>
      </w:pPr>
      <w:r>
        <w:rPr>
          <w:rFonts w:ascii="Times New Roman"/>
          <w:b w:val="false"/>
          <w:i w:val="false"/>
          <w:color w:val="000000"/>
          <w:sz w:val="28"/>
        </w:rPr>
        <w:t>
      2. Взаимодействие таможенных органов осуществляется путем:</w:t>
      </w:r>
    </w:p>
    <w:bookmarkEnd w:id="5058"/>
    <w:bookmarkStart w:name="z5339" w:id="5059"/>
    <w:p>
      <w:pPr>
        <w:spacing w:after="0"/>
        <w:ind w:left="0"/>
        <w:jc w:val="both"/>
      </w:pPr>
      <w:r>
        <w:rPr>
          <w:rFonts w:ascii="Times New Roman"/>
          <w:b w:val="false"/>
          <w:i w:val="false"/>
          <w:color w:val="000000"/>
          <w:sz w:val="28"/>
        </w:rPr>
        <w:t>
      1) обмена информацией, реализуемого в соответствии с Договором о Союзе в рамках общих процессов Союза;</w:t>
      </w:r>
    </w:p>
    <w:bookmarkEnd w:id="5059"/>
    <w:bookmarkStart w:name="z5340" w:id="5060"/>
    <w:p>
      <w:pPr>
        <w:spacing w:after="0"/>
        <w:ind w:left="0"/>
        <w:jc w:val="both"/>
      </w:pPr>
      <w:r>
        <w:rPr>
          <w:rFonts w:ascii="Times New Roman"/>
          <w:b w:val="false"/>
          <w:i w:val="false"/>
          <w:color w:val="000000"/>
          <w:sz w:val="28"/>
        </w:rPr>
        <w:t>
      2) обмена информацией на регулярной основе в электронной форме в соответствии со статей 370 настоящего Кодекса, а также в иных случаях, установленных настоящим Кодексом и (или) международными договорами в рамках Союза;</w:t>
      </w:r>
    </w:p>
    <w:bookmarkEnd w:id="5060"/>
    <w:bookmarkStart w:name="z5341" w:id="5061"/>
    <w:p>
      <w:pPr>
        <w:spacing w:after="0"/>
        <w:ind w:left="0"/>
        <w:jc w:val="both"/>
      </w:pPr>
      <w:r>
        <w:rPr>
          <w:rFonts w:ascii="Times New Roman"/>
          <w:b w:val="false"/>
          <w:i w:val="false"/>
          <w:color w:val="000000"/>
          <w:sz w:val="28"/>
        </w:rPr>
        <w:t>
      3) исполнения запросов о представлении копий документов и (или) сведений;</w:t>
      </w:r>
    </w:p>
    <w:bookmarkEnd w:id="5061"/>
    <w:bookmarkStart w:name="z5342" w:id="5062"/>
    <w:p>
      <w:pPr>
        <w:spacing w:after="0"/>
        <w:ind w:left="0"/>
        <w:jc w:val="both"/>
      </w:pPr>
      <w:r>
        <w:rPr>
          <w:rFonts w:ascii="Times New Roman"/>
          <w:b w:val="false"/>
          <w:i w:val="false"/>
          <w:color w:val="000000"/>
          <w:sz w:val="28"/>
        </w:rPr>
        <w:t>
      4) направления таможенным органом одного государства-члена информации таможенному органу другого государства-члена;</w:t>
      </w:r>
    </w:p>
    <w:bookmarkEnd w:id="5062"/>
    <w:bookmarkStart w:name="z5343" w:id="5063"/>
    <w:p>
      <w:pPr>
        <w:spacing w:after="0"/>
        <w:ind w:left="0"/>
        <w:jc w:val="both"/>
      </w:pPr>
      <w:r>
        <w:rPr>
          <w:rFonts w:ascii="Times New Roman"/>
          <w:b w:val="false"/>
          <w:i w:val="false"/>
          <w:color w:val="000000"/>
          <w:sz w:val="28"/>
        </w:rPr>
        <w:t>
      5) осуществления взаимной административной помощи;</w:t>
      </w:r>
    </w:p>
    <w:bookmarkEnd w:id="5063"/>
    <w:bookmarkStart w:name="z5344" w:id="5064"/>
    <w:p>
      <w:pPr>
        <w:spacing w:after="0"/>
        <w:ind w:left="0"/>
        <w:jc w:val="both"/>
      </w:pPr>
      <w:r>
        <w:rPr>
          <w:rFonts w:ascii="Times New Roman"/>
          <w:b w:val="false"/>
          <w:i w:val="false"/>
          <w:color w:val="000000"/>
          <w:sz w:val="28"/>
        </w:rPr>
        <w:t>
      6) присутствия при проведении таможенного контроля в отношении товаров, перемещаемых трубопроводным транспортом или по линиям электропередачи, в местах установки приборов учета;</w:t>
      </w:r>
    </w:p>
    <w:bookmarkEnd w:id="5064"/>
    <w:bookmarkStart w:name="z5345" w:id="5065"/>
    <w:p>
      <w:pPr>
        <w:spacing w:after="0"/>
        <w:ind w:left="0"/>
        <w:jc w:val="both"/>
      </w:pPr>
      <w:r>
        <w:rPr>
          <w:rFonts w:ascii="Times New Roman"/>
          <w:b w:val="false"/>
          <w:i w:val="false"/>
          <w:color w:val="000000"/>
          <w:sz w:val="28"/>
        </w:rPr>
        <w:t>
      7) взаимодействия иным способом.</w:t>
      </w:r>
    </w:p>
    <w:bookmarkEnd w:id="5065"/>
    <w:bookmarkStart w:name="z5346" w:id="5066"/>
    <w:p>
      <w:pPr>
        <w:spacing w:after="0"/>
        <w:ind w:left="0"/>
        <w:jc w:val="both"/>
      </w:pPr>
      <w:r>
        <w:rPr>
          <w:rFonts w:ascii="Times New Roman"/>
          <w:b w:val="false"/>
          <w:i w:val="false"/>
          <w:color w:val="000000"/>
          <w:sz w:val="28"/>
        </w:rPr>
        <w:t>
      3. Общие процессы в рамках Союза в сфере таможенного регулирования определяются в целях обеспечения соблюдения положений настоящего Кодекса, в том числе обеспечения таможенного контроля в отношении товаров, перевозимых по таможенной территории Союза в соответствии с таможенной процедурой таможенного транзита, временно ввезенных транспортных средств международной перевозки, временно ввезенных транспортных средств для личного пользования, а также подтверждения фактического вывоза товаров с таможенной территории Союза.</w:t>
      </w:r>
    </w:p>
    <w:bookmarkEnd w:id="5066"/>
    <w:bookmarkStart w:name="z5347" w:id="5067"/>
    <w:p>
      <w:pPr>
        <w:spacing w:after="0"/>
        <w:ind w:left="0"/>
        <w:jc w:val="both"/>
      </w:pPr>
      <w:r>
        <w:rPr>
          <w:rFonts w:ascii="Times New Roman"/>
          <w:b w:val="false"/>
          <w:i w:val="false"/>
          <w:color w:val="000000"/>
          <w:sz w:val="28"/>
        </w:rPr>
        <w:t>
      4. Для осуществления своих полномочий Комиссия вправе в электронной форме запрашивать у таможенных органов и получать от них информацию, не содержащую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w:t>
      </w:r>
    </w:p>
    <w:bookmarkEnd w:id="5067"/>
    <w:p>
      <w:pPr>
        <w:spacing w:after="0"/>
        <w:ind w:left="0"/>
        <w:jc w:val="both"/>
      </w:pPr>
      <w:r>
        <w:rPr>
          <w:rFonts w:ascii="Times New Roman"/>
          <w:b/>
          <w:i w:val="false"/>
          <w:color w:val="000000"/>
          <w:sz w:val="28"/>
        </w:rPr>
        <w:t>Статья 369. Взаимодействие и сотрудничество таможенных органов с таможенными и иными органами государств, не являющихся членами Союза, и международными организациями</w:t>
      </w:r>
    </w:p>
    <w:bookmarkStart w:name="z5348" w:id="5068"/>
    <w:p>
      <w:pPr>
        <w:spacing w:after="0"/>
        <w:ind w:left="0"/>
        <w:jc w:val="both"/>
      </w:pPr>
      <w:r>
        <w:rPr>
          <w:rFonts w:ascii="Times New Roman"/>
          <w:b w:val="false"/>
          <w:i w:val="false"/>
          <w:color w:val="000000"/>
          <w:sz w:val="28"/>
        </w:rPr>
        <w:t>
      Таможенные органы взаимодействуют и сотрудничают с таможенными и иными органами государств, не являющихся членами Союза, а также с международными организациями в соответствии с международными договорами Союза с третьей стороной и (или) международными договорами государств-членов с третьей стороной.</w:t>
      </w:r>
    </w:p>
    <w:bookmarkEnd w:id="5068"/>
    <w:p>
      <w:pPr>
        <w:spacing w:after="0"/>
        <w:ind w:left="0"/>
        <w:jc w:val="both"/>
      </w:pPr>
      <w:r>
        <w:rPr>
          <w:rFonts w:ascii="Times New Roman"/>
          <w:b/>
          <w:i w:val="false"/>
          <w:color w:val="000000"/>
          <w:sz w:val="28"/>
        </w:rPr>
        <w:t>Статья 370. Обмен информацией между таможенными органами на регулярной основе</w:t>
      </w:r>
    </w:p>
    <w:bookmarkStart w:name="z5349" w:id="5069"/>
    <w:p>
      <w:pPr>
        <w:spacing w:after="0"/>
        <w:ind w:left="0"/>
        <w:jc w:val="both"/>
      </w:pPr>
      <w:r>
        <w:rPr>
          <w:rFonts w:ascii="Times New Roman"/>
          <w:b w:val="false"/>
          <w:i w:val="false"/>
          <w:color w:val="000000"/>
          <w:sz w:val="28"/>
        </w:rPr>
        <w:t>
      1. Таможенные органы на регулярной основе обмениваются сведениями из деклараций на товары, таможенных документов, указанных в пункте 4 статьи 52 и абзаце втором пункта 4 статьи 277 настоящего Кодекса, предварительных решений о классификации товаров, в том числе сведениями, изменяющими (дополняющими) сведения в таких таможенных документах, содержащимися в информационных ресурсах таможенных органов и не относящимися к сведениям, составляющим государственную тайну (государственные секреты).</w:t>
      </w:r>
    </w:p>
    <w:bookmarkEnd w:id="5069"/>
    <w:bookmarkStart w:name="z5350" w:id="5070"/>
    <w:p>
      <w:pPr>
        <w:spacing w:after="0"/>
        <w:ind w:left="0"/>
        <w:jc w:val="both"/>
      </w:pPr>
      <w:r>
        <w:rPr>
          <w:rFonts w:ascii="Times New Roman"/>
          <w:b w:val="false"/>
          <w:i w:val="false"/>
          <w:color w:val="000000"/>
          <w:sz w:val="28"/>
        </w:rPr>
        <w:t xml:space="preserve">
      Сведения для обмена информацией на регулярной основе определяются по перечню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Кодексу.</w:t>
      </w:r>
    </w:p>
    <w:bookmarkEnd w:id="5070"/>
    <w:bookmarkStart w:name="z5351" w:id="5071"/>
    <w:p>
      <w:pPr>
        <w:spacing w:after="0"/>
        <w:ind w:left="0"/>
        <w:jc w:val="both"/>
      </w:pPr>
      <w:r>
        <w:rPr>
          <w:rFonts w:ascii="Times New Roman"/>
          <w:b w:val="false"/>
          <w:i w:val="false"/>
          <w:color w:val="000000"/>
          <w:sz w:val="28"/>
        </w:rPr>
        <w:t>
      2. Обмен информацией на регулярной основе осуществляется в электронной форме в соответствии с техническими условиями, которыми определяются таможенные органы, осуществляющие обмен такой информацией, структура и формат сведений для обмена, регламент, сроки и способы такого обмена.</w:t>
      </w:r>
    </w:p>
    <w:bookmarkEnd w:id="5071"/>
    <w:bookmarkStart w:name="z5352" w:id="5072"/>
    <w:p>
      <w:pPr>
        <w:spacing w:after="0"/>
        <w:ind w:left="0"/>
        <w:jc w:val="both"/>
      </w:pPr>
      <w:r>
        <w:rPr>
          <w:rFonts w:ascii="Times New Roman"/>
          <w:b w:val="false"/>
          <w:i w:val="false"/>
          <w:color w:val="000000"/>
          <w:sz w:val="28"/>
        </w:rPr>
        <w:t>
      Технические условия обмена информацией на регулярной основе в электронной форме определяются таможенными органами.</w:t>
      </w:r>
    </w:p>
    <w:bookmarkEnd w:id="5072"/>
    <w:bookmarkStart w:name="z5353" w:id="5073"/>
    <w:p>
      <w:pPr>
        <w:spacing w:after="0"/>
        <w:ind w:left="0"/>
        <w:jc w:val="both"/>
      </w:pPr>
      <w:r>
        <w:rPr>
          <w:rFonts w:ascii="Times New Roman"/>
          <w:b w:val="false"/>
          <w:i w:val="false"/>
          <w:color w:val="000000"/>
          <w:sz w:val="28"/>
        </w:rPr>
        <w:t>
      Таможенные органы официально информируют друг друга о должностных лицах таможенных органов, ответственных за подготовку, передачу и получение информации на регулярной основе.</w:t>
      </w:r>
    </w:p>
    <w:bookmarkEnd w:id="5073"/>
    <w:p>
      <w:pPr>
        <w:spacing w:after="0"/>
        <w:ind w:left="0"/>
        <w:jc w:val="both"/>
      </w:pPr>
      <w:r>
        <w:rPr>
          <w:rFonts w:ascii="Times New Roman"/>
          <w:b/>
          <w:i w:val="false"/>
          <w:color w:val="000000"/>
          <w:sz w:val="28"/>
        </w:rPr>
        <w:t>Статья 371. Порядок направления и исполнения таможенными органами запросов о представлении копий документов и (или) сведений</w:t>
      </w:r>
    </w:p>
    <w:bookmarkStart w:name="z5354" w:id="5074"/>
    <w:p>
      <w:pPr>
        <w:spacing w:after="0"/>
        <w:ind w:left="0"/>
        <w:jc w:val="both"/>
      </w:pPr>
      <w:r>
        <w:rPr>
          <w:rFonts w:ascii="Times New Roman"/>
          <w:b w:val="false"/>
          <w:i w:val="false"/>
          <w:color w:val="000000"/>
          <w:sz w:val="28"/>
        </w:rPr>
        <w:t>
      1. В целях выполнения задач, возложенных на таможенные органы, таможенный орган одного государства-члена на основании запросов таможенных органов других государств-членов представляет им имеющиеся в его распоряжении или полученные в соответствии с пунктом 7 настоящей статьи копии документов и (или) сведения.</w:t>
      </w:r>
    </w:p>
    <w:bookmarkEnd w:id="5074"/>
    <w:bookmarkStart w:name="z5355" w:id="5075"/>
    <w:p>
      <w:pPr>
        <w:spacing w:after="0"/>
        <w:ind w:left="0"/>
        <w:jc w:val="both"/>
      </w:pPr>
      <w:r>
        <w:rPr>
          <w:rFonts w:ascii="Times New Roman"/>
          <w:b w:val="false"/>
          <w:i w:val="false"/>
          <w:color w:val="000000"/>
          <w:sz w:val="28"/>
        </w:rPr>
        <w:t>
      2. Основаниями для направления запроса о представлении копий документов и (или) сведений (далее в настоящей статье - запрос) являются:</w:t>
      </w:r>
    </w:p>
    <w:bookmarkEnd w:id="5075"/>
    <w:bookmarkStart w:name="z5356" w:id="5076"/>
    <w:p>
      <w:pPr>
        <w:spacing w:after="0"/>
        <w:ind w:left="0"/>
        <w:jc w:val="both"/>
      </w:pPr>
      <w:r>
        <w:rPr>
          <w:rFonts w:ascii="Times New Roman"/>
          <w:b w:val="false"/>
          <w:i w:val="false"/>
          <w:color w:val="000000"/>
          <w:sz w:val="28"/>
        </w:rPr>
        <w:t>
      1) выявление при анализе информации, полученной в результате информационного обмена, несоответствия сведений о товарах, транспортных средствах международной перевозки и (или) лицах, обладающих полномочиями в отношении товаров;</w:t>
      </w:r>
    </w:p>
    <w:bookmarkEnd w:id="5076"/>
    <w:bookmarkStart w:name="z5357" w:id="5077"/>
    <w:p>
      <w:pPr>
        <w:spacing w:after="0"/>
        <w:ind w:left="0"/>
        <w:jc w:val="both"/>
      </w:pPr>
      <w:r>
        <w:rPr>
          <w:rFonts w:ascii="Times New Roman"/>
          <w:b w:val="false"/>
          <w:i w:val="false"/>
          <w:color w:val="000000"/>
          <w:sz w:val="28"/>
        </w:rPr>
        <w:t>
      2) наличие информации, свидетельствующей о возможном нарушении международных договоров и актов в сфере таможенного регулирования и (или) законодательства о таможенном регулировании государства-члена, таможенный орган которого направляет запрос;</w:t>
      </w:r>
    </w:p>
    <w:bookmarkEnd w:id="5077"/>
    <w:bookmarkStart w:name="z5358" w:id="5078"/>
    <w:p>
      <w:pPr>
        <w:spacing w:after="0"/>
        <w:ind w:left="0"/>
        <w:jc w:val="both"/>
      </w:pPr>
      <w:r>
        <w:rPr>
          <w:rFonts w:ascii="Times New Roman"/>
          <w:b w:val="false"/>
          <w:i w:val="false"/>
          <w:color w:val="000000"/>
          <w:sz w:val="28"/>
        </w:rPr>
        <w:t>
      3) проверка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подпунктами 3, 5 и 6 пункта 1 статьи 433 настоящего Кодекса.</w:t>
      </w:r>
    </w:p>
    <w:bookmarkEnd w:id="5078"/>
    <w:bookmarkStart w:name="z5359" w:id="5079"/>
    <w:p>
      <w:pPr>
        <w:spacing w:after="0"/>
        <w:ind w:left="0"/>
        <w:jc w:val="both"/>
      </w:pPr>
      <w:r>
        <w:rPr>
          <w:rFonts w:ascii="Times New Roman"/>
          <w:b w:val="false"/>
          <w:i w:val="false"/>
          <w:color w:val="000000"/>
          <w:sz w:val="28"/>
        </w:rPr>
        <w:t>
      3. Запрос оформляется письмом в виде электронного документа или документа на бумажном носителе, которое подписывается руководителем (начальником) таможенного органа, направляющего запрос, уполномоченным им заместителем руководителя (заместителем начальника) таможенного органа или лицами, их замещающими.</w:t>
      </w:r>
    </w:p>
    <w:bookmarkEnd w:id="5079"/>
    <w:bookmarkStart w:name="z5360" w:id="5080"/>
    <w:p>
      <w:pPr>
        <w:spacing w:after="0"/>
        <w:ind w:left="0"/>
        <w:jc w:val="both"/>
      </w:pPr>
      <w:r>
        <w:rPr>
          <w:rFonts w:ascii="Times New Roman"/>
          <w:b w:val="false"/>
          <w:i w:val="false"/>
          <w:color w:val="000000"/>
          <w:sz w:val="28"/>
        </w:rPr>
        <w:t>
      4. Запрос должен содержать:</w:t>
      </w:r>
    </w:p>
    <w:bookmarkEnd w:id="5080"/>
    <w:bookmarkStart w:name="z5361" w:id="5081"/>
    <w:p>
      <w:pPr>
        <w:spacing w:after="0"/>
        <w:ind w:left="0"/>
        <w:jc w:val="both"/>
      </w:pPr>
      <w:r>
        <w:rPr>
          <w:rFonts w:ascii="Times New Roman"/>
          <w:b w:val="false"/>
          <w:i w:val="false"/>
          <w:color w:val="000000"/>
          <w:sz w:val="28"/>
        </w:rPr>
        <w:t>
      1) наименования таможенного органа, направляющего запрос, и таможенного органа, в который направляется запрос;</w:t>
      </w:r>
    </w:p>
    <w:bookmarkEnd w:id="5081"/>
    <w:bookmarkStart w:name="z5362" w:id="5082"/>
    <w:p>
      <w:pPr>
        <w:spacing w:after="0"/>
        <w:ind w:left="0"/>
        <w:jc w:val="both"/>
      </w:pPr>
      <w:r>
        <w:rPr>
          <w:rFonts w:ascii="Times New Roman"/>
          <w:b w:val="false"/>
          <w:i w:val="false"/>
          <w:color w:val="000000"/>
          <w:sz w:val="28"/>
        </w:rPr>
        <w:t>
      2) ссылку на настоящую статью;</w:t>
      </w:r>
    </w:p>
    <w:bookmarkEnd w:id="5082"/>
    <w:bookmarkStart w:name="z5363" w:id="5083"/>
    <w:p>
      <w:pPr>
        <w:spacing w:after="0"/>
        <w:ind w:left="0"/>
        <w:jc w:val="both"/>
      </w:pPr>
      <w:r>
        <w:rPr>
          <w:rFonts w:ascii="Times New Roman"/>
          <w:b w:val="false"/>
          <w:i w:val="false"/>
          <w:color w:val="000000"/>
          <w:sz w:val="28"/>
        </w:rPr>
        <w:t>
      3) изложение обстоятельств, в связи с которыми направляется запрос, с указанием положений международных договоров и актов в сфере таможенного регулирования и (или) законодательства государства-члена о таможенном регулировании, соблюдение которых проверяется;</w:t>
      </w:r>
    </w:p>
    <w:bookmarkEnd w:id="5083"/>
    <w:bookmarkStart w:name="z5364" w:id="5084"/>
    <w:p>
      <w:pPr>
        <w:spacing w:after="0"/>
        <w:ind w:left="0"/>
        <w:jc w:val="both"/>
      </w:pPr>
      <w:r>
        <w:rPr>
          <w:rFonts w:ascii="Times New Roman"/>
          <w:b w:val="false"/>
          <w:i w:val="false"/>
          <w:color w:val="000000"/>
          <w:sz w:val="28"/>
        </w:rPr>
        <w:t>
      4) основания для направления запроса в соответствии с пунктом 2 настоящей статьи;</w:t>
      </w:r>
    </w:p>
    <w:bookmarkEnd w:id="5084"/>
    <w:bookmarkStart w:name="z5365" w:id="5085"/>
    <w:p>
      <w:pPr>
        <w:spacing w:after="0"/>
        <w:ind w:left="0"/>
        <w:jc w:val="both"/>
      </w:pPr>
      <w:r>
        <w:rPr>
          <w:rFonts w:ascii="Times New Roman"/>
          <w:b w:val="false"/>
          <w:i w:val="false"/>
          <w:color w:val="000000"/>
          <w:sz w:val="28"/>
        </w:rPr>
        <w:t>
      5) перечень документов, копии которых запрашиваются, и (или) запрашиваемых сведений;</w:t>
      </w:r>
    </w:p>
    <w:bookmarkEnd w:id="5085"/>
    <w:bookmarkStart w:name="z5366" w:id="5086"/>
    <w:p>
      <w:pPr>
        <w:spacing w:after="0"/>
        <w:ind w:left="0"/>
        <w:jc w:val="both"/>
      </w:pPr>
      <w:r>
        <w:rPr>
          <w:rFonts w:ascii="Times New Roman"/>
          <w:b w:val="false"/>
          <w:i w:val="false"/>
          <w:color w:val="000000"/>
          <w:sz w:val="28"/>
        </w:rPr>
        <w:t>
      6) иную информацию, которая, по мнению таможенного органа, направляющего запрос, требуется для исполнения запроса.</w:t>
      </w:r>
    </w:p>
    <w:bookmarkEnd w:id="5086"/>
    <w:bookmarkStart w:name="z5367" w:id="5087"/>
    <w:p>
      <w:pPr>
        <w:spacing w:after="0"/>
        <w:ind w:left="0"/>
        <w:jc w:val="both"/>
      </w:pPr>
      <w:r>
        <w:rPr>
          <w:rFonts w:ascii="Times New Roman"/>
          <w:b w:val="false"/>
          <w:i w:val="false"/>
          <w:color w:val="000000"/>
          <w:sz w:val="28"/>
        </w:rPr>
        <w:t>
      5. К запросу могут прилагаться копии документов, на которые имеются ссылки в тексте запроса, и иных документов, имеющих отношение к обстоятельствам, в связи с которыми направляется запрос.</w:t>
      </w:r>
    </w:p>
    <w:bookmarkEnd w:id="5087"/>
    <w:bookmarkStart w:name="z5368" w:id="5088"/>
    <w:p>
      <w:pPr>
        <w:spacing w:after="0"/>
        <w:ind w:left="0"/>
        <w:jc w:val="both"/>
      </w:pPr>
      <w:r>
        <w:rPr>
          <w:rFonts w:ascii="Times New Roman"/>
          <w:b w:val="false"/>
          <w:i w:val="false"/>
          <w:color w:val="000000"/>
          <w:sz w:val="28"/>
        </w:rPr>
        <w:t>
      6. Запрос исполняется в течение 1 месяца со дня его регистрации таможенным органом, в который поступил запрос, за исключением случаев, указанных в пунктах 8 и 9 настоящей статьи.</w:t>
      </w:r>
    </w:p>
    <w:bookmarkEnd w:id="5088"/>
    <w:bookmarkStart w:name="z5369" w:id="5089"/>
    <w:p>
      <w:pPr>
        <w:spacing w:after="0"/>
        <w:ind w:left="0"/>
        <w:jc w:val="both"/>
      </w:pPr>
      <w:r>
        <w:rPr>
          <w:rFonts w:ascii="Times New Roman"/>
          <w:b w:val="false"/>
          <w:i w:val="false"/>
          <w:color w:val="000000"/>
          <w:sz w:val="28"/>
        </w:rPr>
        <w:t>
      7. В случае если таможенный орган не располагает запрашиваемыми документами и (или) сведениями, то он запрашивает у иных государственных органов и организаций государства-члена копии документов и (или) сведения, необходимые для исполнения запроса, в соответствии с законодательством государства-члена.</w:t>
      </w:r>
    </w:p>
    <w:bookmarkEnd w:id="5089"/>
    <w:bookmarkStart w:name="z5370" w:id="5090"/>
    <w:p>
      <w:pPr>
        <w:spacing w:after="0"/>
        <w:ind w:left="0"/>
        <w:jc w:val="both"/>
      </w:pPr>
      <w:r>
        <w:rPr>
          <w:rFonts w:ascii="Times New Roman"/>
          <w:b w:val="false"/>
          <w:i w:val="false"/>
          <w:color w:val="000000"/>
          <w:sz w:val="28"/>
        </w:rPr>
        <w:t>
      8. При исполнении запроса таможенный орган вправе:</w:t>
      </w:r>
    </w:p>
    <w:bookmarkEnd w:id="5090"/>
    <w:bookmarkStart w:name="z5371" w:id="5091"/>
    <w:p>
      <w:pPr>
        <w:spacing w:after="0"/>
        <w:ind w:left="0"/>
        <w:jc w:val="both"/>
      </w:pPr>
      <w:r>
        <w:rPr>
          <w:rFonts w:ascii="Times New Roman"/>
          <w:b w:val="false"/>
          <w:i w:val="false"/>
          <w:color w:val="000000"/>
          <w:sz w:val="28"/>
        </w:rPr>
        <w:t>
      1) запросить у таможенного органа, направившего запрос, дополнительную информацию, необходимую для исполнения запроса;</w:t>
      </w:r>
    </w:p>
    <w:bookmarkEnd w:id="5091"/>
    <w:bookmarkStart w:name="z5372" w:id="5092"/>
    <w:p>
      <w:pPr>
        <w:spacing w:after="0"/>
        <w:ind w:left="0"/>
        <w:jc w:val="both"/>
      </w:pPr>
      <w:r>
        <w:rPr>
          <w:rFonts w:ascii="Times New Roman"/>
          <w:b w:val="false"/>
          <w:i w:val="false"/>
          <w:color w:val="000000"/>
          <w:sz w:val="28"/>
        </w:rPr>
        <w:t>
      2) при необходимости получения копий документов и (или) сведений, необходимых для исполнения запроса, от иных государственных органов и организаций государства-члена продлить срок исполнения запроса, указанный в пункте 6 настоящей статьи, на 1 месяц, письменно уведомив таможенный орган, направивший запрос, о причинах такого продления.</w:t>
      </w:r>
    </w:p>
    <w:bookmarkEnd w:id="5092"/>
    <w:bookmarkStart w:name="z5373" w:id="5093"/>
    <w:p>
      <w:pPr>
        <w:spacing w:after="0"/>
        <w:ind w:left="0"/>
        <w:jc w:val="both"/>
      </w:pPr>
      <w:r>
        <w:rPr>
          <w:rFonts w:ascii="Times New Roman"/>
          <w:b w:val="false"/>
          <w:i w:val="false"/>
          <w:color w:val="000000"/>
          <w:sz w:val="28"/>
        </w:rPr>
        <w:t>
      9. При направлении запроса в соответствии с подпунктом 1 пункта 8 настоящей статьи срок исполнения запроса приостанавливается со дня направления запроса и возобновляется со дня поступления запрошенной дополнительной информации.</w:t>
      </w:r>
    </w:p>
    <w:bookmarkEnd w:id="5093"/>
    <w:bookmarkStart w:name="z5374" w:id="5094"/>
    <w:p>
      <w:pPr>
        <w:spacing w:after="0"/>
        <w:ind w:left="0"/>
        <w:jc w:val="both"/>
      </w:pPr>
      <w:r>
        <w:rPr>
          <w:rFonts w:ascii="Times New Roman"/>
          <w:b w:val="false"/>
          <w:i w:val="false"/>
          <w:color w:val="000000"/>
          <w:sz w:val="28"/>
        </w:rPr>
        <w:t>
      10. Таможенный орган отказывает в исполнении запроса в следующих случаях:</w:t>
      </w:r>
    </w:p>
    <w:bookmarkEnd w:id="5094"/>
    <w:bookmarkStart w:name="z5375" w:id="5095"/>
    <w:p>
      <w:pPr>
        <w:spacing w:after="0"/>
        <w:ind w:left="0"/>
        <w:jc w:val="both"/>
      </w:pPr>
      <w:r>
        <w:rPr>
          <w:rFonts w:ascii="Times New Roman"/>
          <w:b w:val="false"/>
          <w:i w:val="false"/>
          <w:color w:val="000000"/>
          <w:sz w:val="28"/>
        </w:rPr>
        <w:t>
      1) запрос не соответствует требованиям, указанным в пункте 4 настоящей статьи;</w:t>
      </w:r>
    </w:p>
    <w:bookmarkEnd w:id="5095"/>
    <w:bookmarkStart w:name="z5376" w:id="5096"/>
    <w:p>
      <w:pPr>
        <w:spacing w:after="0"/>
        <w:ind w:left="0"/>
        <w:jc w:val="both"/>
      </w:pPr>
      <w:r>
        <w:rPr>
          <w:rFonts w:ascii="Times New Roman"/>
          <w:b w:val="false"/>
          <w:i w:val="false"/>
          <w:color w:val="000000"/>
          <w:sz w:val="28"/>
        </w:rPr>
        <w:t>
      2) дополнительная информация, запрошенная в соответствии с подпунктом 1 пункта 8 настоящей статьи, не поступила в течение 2 месяцев со дня направления такого запроса;</w:t>
      </w:r>
    </w:p>
    <w:bookmarkEnd w:id="5096"/>
    <w:bookmarkStart w:name="z5377" w:id="5097"/>
    <w:p>
      <w:pPr>
        <w:spacing w:after="0"/>
        <w:ind w:left="0"/>
        <w:jc w:val="both"/>
      </w:pPr>
      <w:r>
        <w:rPr>
          <w:rFonts w:ascii="Times New Roman"/>
          <w:b w:val="false"/>
          <w:i w:val="false"/>
          <w:color w:val="000000"/>
          <w:sz w:val="28"/>
        </w:rPr>
        <w:t>
      3) выполнение запроса может нанести ущерб национальной безопасности государства-члена, противоречит законодательству государства-члена, в таможенный орган которого направлен запрос, или международным договорам этого государства-члена с третьей стороной;</w:t>
      </w:r>
    </w:p>
    <w:bookmarkEnd w:id="5097"/>
    <w:bookmarkStart w:name="z5378" w:id="5098"/>
    <w:p>
      <w:pPr>
        <w:spacing w:after="0"/>
        <w:ind w:left="0"/>
        <w:jc w:val="both"/>
      </w:pPr>
      <w:r>
        <w:rPr>
          <w:rFonts w:ascii="Times New Roman"/>
          <w:b w:val="false"/>
          <w:i w:val="false"/>
          <w:color w:val="000000"/>
          <w:sz w:val="28"/>
        </w:rPr>
        <w:t>
      4) запрос не может быть исполнен по причинам, независящим от таможенного органа, в который поступил запрос.</w:t>
      </w:r>
    </w:p>
    <w:bookmarkEnd w:id="5098"/>
    <w:bookmarkStart w:name="z5379" w:id="5099"/>
    <w:p>
      <w:pPr>
        <w:spacing w:after="0"/>
        <w:ind w:left="0"/>
        <w:jc w:val="both"/>
      </w:pPr>
      <w:r>
        <w:rPr>
          <w:rFonts w:ascii="Times New Roman"/>
          <w:b w:val="false"/>
          <w:i w:val="false"/>
          <w:color w:val="000000"/>
          <w:sz w:val="28"/>
        </w:rPr>
        <w:t>
      11. Таможенный орган уведомляет таможенный орган, направивший запрос, о причинах отказа в исполнении запроса.</w:t>
      </w:r>
    </w:p>
    <w:bookmarkEnd w:id="5099"/>
    <w:bookmarkStart w:name="z5380" w:id="5100"/>
    <w:p>
      <w:pPr>
        <w:spacing w:after="0"/>
        <w:ind w:left="0"/>
        <w:jc w:val="both"/>
      </w:pPr>
      <w:r>
        <w:rPr>
          <w:rFonts w:ascii="Times New Roman"/>
          <w:b w:val="false"/>
          <w:i w:val="false"/>
          <w:color w:val="000000"/>
          <w:sz w:val="28"/>
        </w:rPr>
        <w:t>
      12. Направление и исполнение запросов в соответствии с настоящей статьей осуществляются таможенными органами, определяемыми Комиссией.</w:t>
      </w:r>
    </w:p>
    <w:bookmarkEnd w:id="5100"/>
    <w:p>
      <w:pPr>
        <w:spacing w:after="0"/>
        <w:ind w:left="0"/>
        <w:jc w:val="both"/>
      </w:pPr>
      <w:r>
        <w:rPr>
          <w:rFonts w:ascii="Times New Roman"/>
          <w:b/>
          <w:i w:val="false"/>
          <w:color w:val="000000"/>
          <w:sz w:val="28"/>
        </w:rPr>
        <w:t>Статья 372. Направление таможенным органом одного государства-члена информации таможенному органу другого государства-члена</w:t>
      </w:r>
    </w:p>
    <w:bookmarkStart w:name="z5381" w:id="5101"/>
    <w:p>
      <w:pPr>
        <w:spacing w:after="0"/>
        <w:ind w:left="0"/>
        <w:jc w:val="both"/>
      </w:pPr>
      <w:r>
        <w:rPr>
          <w:rFonts w:ascii="Times New Roman"/>
          <w:b w:val="false"/>
          <w:i w:val="false"/>
          <w:color w:val="000000"/>
          <w:sz w:val="28"/>
        </w:rPr>
        <w:t>
      1. Таможенный орган одного государства-члена направляет информацию таможенному органу другого государства-члена в следующих случаях:</w:t>
      </w:r>
    </w:p>
    <w:bookmarkEnd w:id="5101"/>
    <w:bookmarkStart w:name="z5382" w:id="5102"/>
    <w:p>
      <w:pPr>
        <w:spacing w:after="0"/>
        <w:ind w:left="0"/>
        <w:jc w:val="both"/>
      </w:pPr>
      <w:r>
        <w:rPr>
          <w:rFonts w:ascii="Times New Roman"/>
          <w:b w:val="false"/>
          <w:i w:val="false"/>
          <w:color w:val="000000"/>
          <w:sz w:val="28"/>
        </w:rPr>
        <w:t>
      1) выявлены основания для приостановления действия свидетельства о включении в реестр уполномоченных экономических операторов, предусмотренные подпунктами 6, 11 и 12 пункта 1 статьи 435 настоящего Кодекса;</w:t>
      </w:r>
    </w:p>
    <w:bookmarkEnd w:id="5102"/>
    <w:bookmarkStart w:name="z5383" w:id="5103"/>
    <w:p>
      <w:pPr>
        <w:spacing w:after="0"/>
        <w:ind w:left="0"/>
        <w:jc w:val="both"/>
      </w:pPr>
      <w:r>
        <w:rPr>
          <w:rFonts w:ascii="Times New Roman"/>
          <w:b w:val="false"/>
          <w:i w:val="false"/>
          <w:color w:val="000000"/>
          <w:sz w:val="28"/>
        </w:rPr>
        <w:t>
      2) выявлены факты использования транспортных средств международной перевозки в нарушение требований статьи 275 настоящего Кодекса;</w:t>
      </w:r>
    </w:p>
    <w:bookmarkEnd w:id="5103"/>
    <w:bookmarkStart w:name="z5384" w:id="5104"/>
    <w:p>
      <w:pPr>
        <w:spacing w:after="0"/>
        <w:ind w:left="0"/>
        <w:jc w:val="both"/>
      </w:pPr>
      <w:r>
        <w:rPr>
          <w:rFonts w:ascii="Times New Roman"/>
          <w:b w:val="false"/>
          <w:i w:val="false"/>
          <w:color w:val="000000"/>
          <w:sz w:val="28"/>
        </w:rPr>
        <w:t>
      3) иные случаи, когда в соответствии с настоящим Кодексом предусмотрено взаимодействие таможенных органов.</w:t>
      </w:r>
    </w:p>
    <w:bookmarkEnd w:id="5104"/>
    <w:bookmarkStart w:name="z5385" w:id="5105"/>
    <w:p>
      <w:pPr>
        <w:spacing w:after="0"/>
        <w:ind w:left="0"/>
        <w:jc w:val="both"/>
      </w:pPr>
      <w:r>
        <w:rPr>
          <w:rFonts w:ascii="Times New Roman"/>
          <w:b w:val="false"/>
          <w:i w:val="false"/>
          <w:color w:val="000000"/>
          <w:sz w:val="28"/>
        </w:rPr>
        <w:t>
      2. Порядок и срок направления информации в соответствии с пунктом 1 настоящей статьи, а также состав направляемых сведений и (или) направляемые документы определяются Комиссией.</w:t>
      </w:r>
    </w:p>
    <w:bookmarkEnd w:id="5105"/>
    <w:bookmarkStart w:name="z5386" w:id="5106"/>
    <w:p>
      <w:pPr>
        <w:spacing w:after="0"/>
        <w:ind w:left="0"/>
        <w:jc w:val="both"/>
      </w:pPr>
      <w:r>
        <w:rPr>
          <w:rFonts w:ascii="Times New Roman"/>
          <w:b w:val="false"/>
          <w:i w:val="false"/>
          <w:color w:val="000000"/>
          <w:sz w:val="28"/>
        </w:rPr>
        <w:t>
      3. Таможенный орган одного государства-члена вправе направить информацию таможенному органу другого государства-члена по собственной инициативе в следующих случаях:</w:t>
      </w:r>
    </w:p>
    <w:bookmarkEnd w:id="5106"/>
    <w:bookmarkStart w:name="z5387" w:id="5107"/>
    <w:p>
      <w:pPr>
        <w:spacing w:after="0"/>
        <w:ind w:left="0"/>
        <w:jc w:val="both"/>
      </w:pPr>
      <w:r>
        <w:rPr>
          <w:rFonts w:ascii="Times New Roman"/>
          <w:b w:val="false"/>
          <w:i w:val="false"/>
          <w:color w:val="000000"/>
          <w:sz w:val="28"/>
        </w:rPr>
        <w:t>
      1) информация может свидетельствовать о нарушениях либо возможных рисках нарушения международных договоров и актов в сфере таможенного регулирования и (или) законодательства о таможенном регулировании государства-члена, таможенному органу которого она направляется;</w:t>
      </w:r>
    </w:p>
    <w:bookmarkEnd w:id="5107"/>
    <w:bookmarkStart w:name="z5388" w:id="5108"/>
    <w:p>
      <w:pPr>
        <w:spacing w:after="0"/>
        <w:ind w:left="0"/>
        <w:jc w:val="both"/>
      </w:pPr>
      <w:r>
        <w:rPr>
          <w:rFonts w:ascii="Times New Roman"/>
          <w:b w:val="false"/>
          <w:i w:val="false"/>
          <w:color w:val="000000"/>
          <w:sz w:val="28"/>
        </w:rPr>
        <w:t>
      2) имеются основания полагать, что данная информация представляет интерес для таможенного органа, которому она направляется.</w:t>
      </w:r>
    </w:p>
    <w:bookmarkEnd w:id="5108"/>
    <w:p>
      <w:pPr>
        <w:spacing w:after="0"/>
        <w:ind w:left="0"/>
        <w:jc w:val="both"/>
      </w:pPr>
      <w:r>
        <w:rPr>
          <w:rFonts w:ascii="Times New Roman"/>
          <w:b/>
          <w:i w:val="false"/>
          <w:color w:val="000000"/>
          <w:sz w:val="28"/>
        </w:rPr>
        <w:t>Статья 373. Взаимная административная помощь</w:t>
      </w:r>
    </w:p>
    <w:bookmarkStart w:name="z5389" w:id="5109"/>
    <w:p>
      <w:pPr>
        <w:spacing w:after="0"/>
        <w:ind w:left="0"/>
        <w:jc w:val="both"/>
      </w:pPr>
      <w:r>
        <w:rPr>
          <w:rFonts w:ascii="Times New Roman"/>
          <w:b w:val="false"/>
          <w:i w:val="false"/>
          <w:color w:val="000000"/>
          <w:sz w:val="28"/>
        </w:rPr>
        <w:t>
      1. Под взаимной административной помощью понимаются действия таможенного органа одного государства-члена, совершаемые по поручению таможенного органа другого государства-члена или совместно с ним в целях обеспечения соблюдения международных договоров и актов в сфере таможенного регулирования, предупреждения и пресечения нарушений международных договоров и актов в сфере таможенного регулирования.</w:t>
      </w:r>
    </w:p>
    <w:bookmarkEnd w:id="5109"/>
    <w:bookmarkStart w:name="z5390" w:id="5110"/>
    <w:p>
      <w:pPr>
        <w:spacing w:after="0"/>
        <w:ind w:left="0"/>
        <w:jc w:val="both"/>
      </w:pPr>
      <w:r>
        <w:rPr>
          <w:rFonts w:ascii="Times New Roman"/>
          <w:b w:val="false"/>
          <w:i w:val="false"/>
          <w:color w:val="000000"/>
          <w:sz w:val="28"/>
        </w:rPr>
        <w:t>
      2. Таможенный орган одного государства-члена вправе направить таможенному органу другого государства-члена поручение о проведении таможенного контроля (далее в настоящей статье - поручение).</w:t>
      </w:r>
    </w:p>
    <w:bookmarkEnd w:id="5110"/>
    <w:bookmarkStart w:name="z5391" w:id="5111"/>
    <w:p>
      <w:pPr>
        <w:spacing w:after="0"/>
        <w:ind w:left="0"/>
        <w:jc w:val="both"/>
      </w:pPr>
      <w:r>
        <w:rPr>
          <w:rFonts w:ascii="Times New Roman"/>
          <w:b w:val="false"/>
          <w:i w:val="false"/>
          <w:color w:val="000000"/>
          <w:sz w:val="28"/>
        </w:rPr>
        <w:t>
      3. Основаниями для направления поручения являются:</w:t>
      </w:r>
    </w:p>
    <w:bookmarkEnd w:id="5111"/>
    <w:bookmarkStart w:name="z5392" w:id="5112"/>
    <w:p>
      <w:pPr>
        <w:spacing w:after="0"/>
        <w:ind w:left="0"/>
        <w:jc w:val="both"/>
      </w:pPr>
      <w:r>
        <w:rPr>
          <w:rFonts w:ascii="Times New Roman"/>
          <w:b w:val="false"/>
          <w:i w:val="false"/>
          <w:color w:val="000000"/>
          <w:sz w:val="28"/>
        </w:rPr>
        <w:t>
      1) необходимость проверки достоверности сведений, представленных проверяемым лицом таможенному органу, проводящему выездную таможенную проверку, у лиц, связанных с таким проверяемым лицом по сделкам (операциям) с товарами, если такие лица созданы или зарегистрированы в соответствии с законодательством другого государства-члена;</w:t>
      </w:r>
    </w:p>
    <w:bookmarkEnd w:id="5112"/>
    <w:bookmarkStart w:name="z5393" w:id="5113"/>
    <w:p>
      <w:pPr>
        <w:spacing w:after="0"/>
        <w:ind w:left="0"/>
        <w:jc w:val="both"/>
      </w:pPr>
      <w:r>
        <w:rPr>
          <w:rFonts w:ascii="Times New Roman"/>
          <w:b w:val="false"/>
          <w:i w:val="false"/>
          <w:color w:val="000000"/>
          <w:sz w:val="28"/>
        </w:rPr>
        <w:t>
      2) необходимость проведения таможенного контроля в соответствии с пунктом 2 статьи 312 настоящего Кодекса в отношении товаров, находящихся на территории иного государства-члена, чем государство, таможенным органом которого произведен выпуск товаров;</w:t>
      </w:r>
    </w:p>
    <w:bookmarkEnd w:id="5113"/>
    <w:bookmarkStart w:name="z5394" w:id="5114"/>
    <w:p>
      <w:pPr>
        <w:spacing w:after="0"/>
        <w:ind w:left="0"/>
        <w:jc w:val="both"/>
      </w:pPr>
      <w:r>
        <w:rPr>
          <w:rFonts w:ascii="Times New Roman"/>
          <w:b w:val="false"/>
          <w:i w:val="false"/>
          <w:color w:val="000000"/>
          <w:sz w:val="28"/>
        </w:rPr>
        <w:t>
      3) наличие информации, свидетельствующей о возможном нарушении требований международных договоров и актов в сфере таможенного регулирования.</w:t>
      </w:r>
    </w:p>
    <w:bookmarkEnd w:id="5114"/>
    <w:bookmarkStart w:name="z5395" w:id="5115"/>
    <w:p>
      <w:pPr>
        <w:spacing w:after="0"/>
        <w:ind w:left="0"/>
        <w:jc w:val="both"/>
      </w:pPr>
      <w:r>
        <w:rPr>
          <w:rFonts w:ascii="Times New Roman"/>
          <w:b w:val="false"/>
          <w:i w:val="false"/>
          <w:color w:val="000000"/>
          <w:sz w:val="28"/>
        </w:rPr>
        <w:t>
      4. Поручение оформляется в виде письма, которое подписывается руководителем (начальником) таможенного органа, направляющего поручение, уполномоченным им заместителем руководителя (заместителем начальника) таможенного органа или лицами, их замещающими.</w:t>
      </w:r>
    </w:p>
    <w:bookmarkEnd w:id="5115"/>
    <w:bookmarkStart w:name="z5396" w:id="5116"/>
    <w:p>
      <w:pPr>
        <w:spacing w:after="0"/>
        <w:ind w:left="0"/>
        <w:jc w:val="both"/>
      </w:pPr>
      <w:r>
        <w:rPr>
          <w:rFonts w:ascii="Times New Roman"/>
          <w:b w:val="false"/>
          <w:i w:val="false"/>
          <w:color w:val="000000"/>
          <w:sz w:val="28"/>
        </w:rPr>
        <w:t>
      5. Поручение должно содержать:</w:t>
      </w:r>
    </w:p>
    <w:bookmarkEnd w:id="5116"/>
    <w:bookmarkStart w:name="z5397" w:id="5117"/>
    <w:p>
      <w:pPr>
        <w:spacing w:after="0"/>
        <w:ind w:left="0"/>
        <w:jc w:val="both"/>
      </w:pPr>
      <w:r>
        <w:rPr>
          <w:rFonts w:ascii="Times New Roman"/>
          <w:b w:val="false"/>
          <w:i w:val="false"/>
          <w:color w:val="000000"/>
          <w:sz w:val="28"/>
        </w:rPr>
        <w:t>
      1) наименования таможенного органа, направляющего поручение, и таможенного органа, в который направляется поручение;</w:t>
      </w:r>
    </w:p>
    <w:bookmarkEnd w:id="5117"/>
    <w:bookmarkStart w:name="z5398" w:id="5118"/>
    <w:p>
      <w:pPr>
        <w:spacing w:after="0"/>
        <w:ind w:left="0"/>
        <w:jc w:val="both"/>
      </w:pPr>
      <w:r>
        <w:rPr>
          <w:rFonts w:ascii="Times New Roman"/>
          <w:b w:val="false"/>
          <w:i w:val="false"/>
          <w:color w:val="000000"/>
          <w:sz w:val="28"/>
        </w:rPr>
        <w:t>
      2) ссылку на настоящую статью;</w:t>
      </w:r>
    </w:p>
    <w:bookmarkEnd w:id="5118"/>
    <w:bookmarkStart w:name="z5399" w:id="5119"/>
    <w:p>
      <w:pPr>
        <w:spacing w:after="0"/>
        <w:ind w:left="0"/>
        <w:jc w:val="both"/>
      </w:pPr>
      <w:r>
        <w:rPr>
          <w:rFonts w:ascii="Times New Roman"/>
          <w:b w:val="false"/>
          <w:i w:val="false"/>
          <w:color w:val="000000"/>
          <w:sz w:val="28"/>
        </w:rPr>
        <w:t>
      3) изложение обстоятельств, в связи с которыми направляется поручение, с указанием положений международных договоров и актов в сфере таможенного регулирования;</w:t>
      </w:r>
    </w:p>
    <w:bookmarkEnd w:id="5119"/>
    <w:bookmarkStart w:name="z5400" w:id="5120"/>
    <w:p>
      <w:pPr>
        <w:spacing w:after="0"/>
        <w:ind w:left="0"/>
        <w:jc w:val="both"/>
      </w:pPr>
      <w:r>
        <w:rPr>
          <w:rFonts w:ascii="Times New Roman"/>
          <w:b w:val="false"/>
          <w:i w:val="false"/>
          <w:color w:val="000000"/>
          <w:sz w:val="28"/>
        </w:rPr>
        <w:t>
      4) основания для направления поручения в соответствии с пунктом 3 настоящей статьи;</w:t>
      </w:r>
    </w:p>
    <w:bookmarkEnd w:id="5120"/>
    <w:bookmarkStart w:name="z5401" w:id="5121"/>
    <w:p>
      <w:pPr>
        <w:spacing w:after="0"/>
        <w:ind w:left="0"/>
        <w:jc w:val="both"/>
      </w:pPr>
      <w:r>
        <w:rPr>
          <w:rFonts w:ascii="Times New Roman"/>
          <w:b w:val="false"/>
          <w:i w:val="false"/>
          <w:color w:val="000000"/>
          <w:sz w:val="28"/>
        </w:rPr>
        <w:t>
      5) указание на формы таможенного контроля и (или) меры, обеспечивающие проведение таможенного контроля, которые необходимо применить, цели проведения таможенного контроля, а при направлении поручения о проведении таможенной проверки - также на ее предмет в соответствии с пунктом 6 статьи 331 настоящего Кодекса и перечень вопросов, которые необходимо рассмотреть в ходе ее проведения;</w:t>
      </w:r>
    </w:p>
    <w:bookmarkEnd w:id="5121"/>
    <w:bookmarkStart w:name="z5402" w:id="5122"/>
    <w:p>
      <w:pPr>
        <w:spacing w:after="0"/>
        <w:ind w:left="0"/>
        <w:jc w:val="both"/>
      </w:pPr>
      <w:r>
        <w:rPr>
          <w:rFonts w:ascii="Times New Roman"/>
          <w:b w:val="false"/>
          <w:i w:val="false"/>
          <w:color w:val="000000"/>
          <w:sz w:val="28"/>
        </w:rPr>
        <w:t>
      6) информацию о товарах, лицах, документах и (или) сведениях, в отношении которых требуется провести таможенный контроль, а также иную информацию, необходимую для исполнения поручения.</w:t>
      </w:r>
    </w:p>
    <w:bookmarkEnd w:id="5122"/>
    <w:bookmarkStart w:name="z5403" w:id="5123"/>
    <w:p>
      <w:pPr>
        <w:spacing w:after="0"/>
        <w:ind w:left="0"/>
        <w:jc w:val="both"/>
      </w:pPr>
      <w:r>
        <w:rPr>
          <w:rFonts w:ascii="Times New Roman"/>
          <w:b w:val="false"/>
          <w:i w:val="false"/>
          <w:color w:val="000000"/>
          <w:sz w:val="28"/>
        </w:rPr>
        <w:t>
      6. К поручению прилагаются материалы, имеющие отношение к обстоятельствам, в связи с которыми направляется поручение, в том числе копии документов, на которые имеются ссылки в тексте поручения, и иных документов, имеющих отношение к указанным обстоятельствам.</w:t>
      </w:r>
    </w:p>
    <w:bookmarkEnd w:id="5123"/>
    <w:bookmarkStart w:name="z5404" w:id="5124"/>
    <w:p>
      <w:pPr>
        <w:spacing w:after="0"/>
        <w:ind w:left="0"/>
        <w:jc w:val="both"/>
      </w:pPr>
      <w:r>
        <w:rPr>
          <w:rFonts w:ascii="Times New Roman"/>
          <w:b w:val="false"/>
          <w:i w:val="false"/>
          <w:color w:val="000000"/>
          <w:sz w:val="28"/>
        </w:rPr>
        <w:t>
      7. Поручение подлежит исполнению в течение 2 месяцев со дня его регистрации в таможенном органе, в который поступило поручение, за исключением случаев, указанных в настоящей статье.</w:t>
      </w:r>
    </w:p>
    <w:bookmarkEnd w:id="5124"/>
    <w:bookmarkStart w:name="z5405" w:id="5125"/>
    <w:p>
      <w:pPr>
        <w:spacing w:after="0"/>
        <w:ind w:left="0"/>
        <w:jc w:val="both"/>
      </w:pPr>
      <w:r>
        <w:rPr>
          <w:rFonts w:ascii="Times New Roman"/>
          <w:b w:val="false"/>
          <w:i w:val="false"/>
          <w:color w:val="000000"/>
          <w:sz w:val="28"/>
        </w:rPr>
        <w:t>
      8. При исполнении поручения таможенный орган вправе:</w:t>
      </w:r>
    </w:p>
    <w:bookmarkEnd w:id="5125"/>
    <w:bookmarkStart w:name="z5406" w:id="5126"/>
    <w:p>
      <w:pPr>
        <w:spacing w:after="0"/>
        <w:ind w:left="0"/>
        <w:jc w:val="both"/>
      </w:pPr>
      <w:r>
        <w:rPr>
          <w:rFonts w:ascii="Times New Roman"/>
          <w:b w:val="false"/>
          <w:i w:val="false"/>
          <w:color w:val="000000"/>
          <w:sz w:val="28"/>
        </w:rPr>
        <w:t>
      1) запросить у таможенного органа, направившего поручение, дополнительную информацию, необходимую для его исполнения;</w:t>
      </w:r>
    </w:p>
    <w:bookmarkEnd w:id="5126"/>
    <w:bookmarkStart w:name="z5407" w:id="5127"/>
    <w:p>
      <w:pPr>
        <w:spacing w:after="0"/>
        <w:ind w:left="0"/>
        <w:jc w:val="both"/>
      </w:pPr>
      <w:r>
        <w:rPr>
          <w:rFonts w:ascii="Times New Roman"/>
          <w:b w:val="false"/>
          <w:i w:val="false"/>
          <w:color w:val="000000"/>
          <w:sz w:val="28"/>
        </w:rPr>
        <w:t>
      2) дополнительно к указанным в поручении формам таможенного контроля и (или) мерам, обеспечивающим проведение таможенного контроля, проводить таможенный контроль в иных формах или применять иные меры, обеспечивающие проведение таможенного контроля;</w:t>
      </w:r>
    </w:p>
    <w:bookmarkEnd w:id="5127"/>
    <w:bookmarkStart w:name="z5408" w:id="5128"/>
    <w:p>
      <w:pPr>
        <w:spacing w:after="0"/>
        <w:ind w:left="0"/>
        <w:jc w:val="both"/>
      </w:pPr>
      <w:r>
        <w:rPr>
          <w:rFonts w:ascii="Times New Roman"/>
          <w:b w:val="false"/>
          <w:i w:val="false"/>
          <w:color w:val="000000"/>
          <w:sz w:val="28"/>
        </w:rPr>
        <w:t>
      3) применять иные формы таможенного контроля и (или) меры, обеспечивающие проведение таможенного контроля, чем указанные в поручении, если указанные в поручении формы таможенного контроля и (или) меры, обеспечивающие проведение таможенного контроля, невозможно применить по причинам, независящим от таможенного органа, в который направлено поручение;</w:t>
      </w:r>
    </w:p>
    <w:bookmarkEnd w:id="5128"/>
    <w:bookmarkStart w:name="z5409" w:id="5129"/>
    <w:p>
      <w:pPr>
        <w:spacing w:after="0"/>
        <w:ind w:left="0"/>
        <w:jc w:val="both"/>
      </w:pPr>
      <w:r>
        <w:rPr>
          <w:rFonts w:ascii="Times New Roman"/>
          <w:b w:val="false"/>
          <w:i w:val="false"/>
          <w:color w:val="000000"/>
          <w:sz w:val="28"/>
        </w:rPr>
        <w:t>
      4) продлить срок исполнения поручения в пределах срока проведения отдельных форм таможенного контроля, предусмотренного настоящим Кодексом, письменно уведомив таможенный орган, направивший поручение, о причинах такого продления.</w:t>
      </w:r>
    </w:p>
    <w:bookmarkEnd w:id="5129"/>
    <w:bookmarkStart w:name="z5410" w:id="5130"/>
    <w:p>
      <w:pPr>
        <w:spacing w:after="0"/>
        <w:ind w:left="0"/>
        <w:jc w:val="both"/>
      </w:pPr>
      <w:r>
        <w:rPr>
          <w:rFonts w:ascii="Times New Roman"/>
          <w:b w:val="false"/>
          <w:i w:val="false"/>
          <w:color w:val="000000"/>
          <w:sz w:val="28"/>
        </w:rPr>
        <w:t>
      9. При направлении запроса в соответствии с подпунктом 1 пункта 8 настоящей статьи срок исполнения поручения приостанавливается со дня направления запроса и возобновляется со дня поступления запрошенной информации.</w:t>
      </w:r>
    </w:p>
    <w:bookmarkEnd w:id="5130"/>
    <w:bookmarkStart w:name="z5411" w:id="5131"/>
    <w:p>
      <w:pPr>
        <w:spacing w:after="0"/>
        <w:ind w:left="0"/>
        <w:jc w:val="both"/>
      </w:pPr>
      <w:r>
        <w:rPr>
          <w:rFonts w:ascii="Times New Roman"/>
          <w:b w:val="false"/>
          <w:i w:val="false"/>
          <w:color w:val="000000"/>
          <w:sz w:val="28"/>
        </w:rPr>
        <w:t>
      10. По итогам исполнения поручения таможенный орган направляет информацию о результатах проведенного таможенного контроля с приложением заверенных им копий таможенных документов, оформленных по результатам таможенного контроля, и копий иных документов и (или) сведений, полученных в ходе исполнения поручения.</w:t>
      </w:r>
    </w:p>
    <w:bookmarkEnd w:id="5131"/>
    <w:bookmarkStart w:name="z5412" w:id="5132"/>
    <w:p>
      <w:pPr>
        <w:spacing w:after="0"/>
        <w:ind w:left="0"/>
        <w:jc w:val="both"/>
      </w:pPr>
      <w:r>
        <w:rPr>
          <w:rFonts w:ascii="Times New Roman"/>
          <w:b w:val="false"/>
          <w:i w:val="false"/>
          <w:color w:val="000000"/>
          <w:sz w:val="28"/>
        </w:rPr>
        <w:t>
      11. Таможенный орган отказывает в исполнении поручения в следующих случаях:</w:t>
      </w:r>
    </w:p>
    <w:bookmarkEnd w:id="5132"/>
    <w:bookmarkStart w:name="z5413" w:id="5133"/>
    <w:p>
      <w:pPr>
        <w:spacing w:after="0"/>
        <w:ind w:left="0"/>
        <w:jc w:val="both"/>
      </w:pPr>
      <w:r>
        <w:rPr>
          <w:rFonts w:ascii="Times New Roman"/>
          <w:b w:val="false"/>
          <w:i w:val="false"/>
          <w:color w:val="000000"/>
          <w:sz w:val="28"/>
        </w:rPr>
        <w:t>
      1) поручение не соответствует требованиям, указанным в пункте 5 настоящей статьи;</w:t>
      </w:r>
    </w:p>
    <w:bookmarkEnd w:id="5133"/>
    <w:bookmarkStart w:name="z5414" w:id="5134"/>
    <w:p>
      <w:pPr>
        <w:spacing w:after="0"/>
        <w:ind w:left="0"/>
        <w:jc w:val="both"/>
      </w:pPr>
      <w:r>
        <w:rPr>
          <w:rFonts w:ascii="Times New Roman"/>
          <w:b w:val="false"/>
          <w:i w:val="false"/>
          <w:color w:val="000000"/>
          <w:sz w:val="28"/>
        </w:rPr>
        <w:t>
      2) информация, запрошенная в соответствии с подпунктом 1 пункта 8 настоящей статьи, не поступила в течение 2 месяцев со дня направления запроса;</w:t>
      </w:r>
    </w:p>
    <w:bookmarkEnd w:id="5134"/>
    <w:bookmarkStart w:name="z5415" w:id="5135"/>
    <w:p>
      <w:pPr>
        <w:spacing w:after="0"/>
        <w:ind w:left="0"/>
        <w:jc w:val="both"/>
      </w:pPr>
      <w:r>
        <w:rPr>
          <w:rFonts w:ascii="Times New Roman"/>
          <w:b w:val="false"/>
          <w:i w:val="false"/>
          <w:color w:val="000000"/>
          <w:sz w:val="28"/>
        </w:rPr>
        <w:t>
      3) выполнение поручения может нанести ущерб национальной безопасности государства-члена, противоречит законодательству государства-члена, в таможенный орган которого направлено поручение, или международным договорам этого государства-члена с третьей стороной;</w:t>
      </w:r>
    </w:p>
    <w:bookmarkEnd w:id="5135"/>
    <w:bookmarkStart w:name="z5416" w:id="5136"/>
    <w:p>
      <w:pPr>
        <w:spacing w:after="0"/>
        <w:ind w:left="0"/>
        <w:jc w:val="both"/>
      </w:pPr>
      <w:r>
        <w:rPr>
          <w:rFonts w:ascii="Times New Roman"/>
          <w:b w:val="false"/>
          <w:i w:val="false"/>
          <w:color w:val="000000"/>
          <w:sz w:val="28"/>
        </w:rPr>
        <w:t>
      4) поручение не может быть исполнено по причинам, независящим от таможенного органа, в который направлено поручение.</w:t>
      </w:r>
    </w:p>
    <w:bookmarkEnd w:id="5136"/>
    <w:bookmarkStart w:name="z5417" w:id="5137"/>
    <w:p>
      <w:pPr>
        <w:spacing w:after="0"/>
        <w:ind w:left="0"/>
        <w:jc w:val="both"/>
      </w:pPr>
      <w:r>
        <w:rPr>
          <w:rFonts w:ascii="Times New Roman"/>
          <w:b w:val="false"/>
          <w:i w:val="false"/>
          <w:color w:val="000000"/>
          <w:sz w:val="28"/>
        </w:rPr>
        <w:t>
      12. Таможенный орган уведомляет таможенный орган, направивший поручение, о причинах отказа в исполнении поручения.</w:t>
      </w:r>
    </w:p>
    <w:bookmarkEnd w:id="5137"/>
    <w:bookmarkStart w:name="z5418" w:id="5138"/>
    <w:p>
      <w:pPr>
        <w:spacing w:after="0"/>
        <w:ind w:left="0"/>
        <w:jc w:val="both"/>
      </w:pPr>
      <w:r>
        <w:rPr>
          <w:rFonts w:ascii="Times New Roman"/>
          <w:b w:val="false"/>
          <w:i w:val="false"/>
          <w:color w:val="000000"/>
          <w:sz w:val="28"/>
        </w:rPr>
        <w:t>
      13. Направление и обеспечение исполнения поручений в соответствии с настоящей статьей осуществляются таможенными органами, определяемыми Комиссией.</w:t>
      </w:r>
    </w:p>
    <w:bookmarkEnd w:id="5138"/>
    <w:p>
      <w:pPr>
        <w:spacing w:after="0"/>
        <w:ind w:left="0"/>
        <w:jc w:val="both"/>
      </w:pPr>
      <w:r>
        <w:rPr>
          <w:rFonts w:ascii="Times New Roman"/>
          <w:b/>
          <w:i w:val="false"/>
          <w:color w:val="000000"/>
          <w:sz w:val="28"/>
        </w:rPr>
        <w:t>Статья 374. Доступ к местам установки приборов учета товаров, перемещаемых трубопроводным транспортом или по линиям электропередачи</w:t>
      </w:r>
    </w:p>
    <w:bookmarkStart w:name="z5419" w:id="5139"/>
    <w:p>
      <w:pPr>
        <w:spacing w:after="0"/>
        <w:ind w:left="0"/>
        <w:jc w:val="both"/>
      </w:pPr>
      <w:r>
        <w:rPr>
          <w:rFonts w:ascii="Times New Roman"/>
          <w:b w:val="false"/>
          <w:i w:val="false"/>
          <w:color w:val="000000"/>
          <w:sz w:val="28"/>
        </w:rPr>
        <w:t>
      1. Уполномоченные должностные лица таможенных органов одного государства-члена вправе присутствовать при проведении таможенного контроля в местах установки приборов учета товаров, перемещаемых трубопроводным транспортом или по линиям электропередачи, находящихся на сопредельных территориях других государств-членов, совместно с уполномоченными должностными лицами таможенных органов государства-члена, на территории которого находятся такие приборы учета, если показания этих приборов учета используются такими таможенными органами в рамках таможенного контроля.</w:t>
      </w:r>
    </w:p>
    <w:bookmarkEnd w:id="5139"/>
    <w:bookmarkStart w:name="z5420" w:id="5140"/>
    <w:p>
      <w:pPr>
        <w:spacing w:after="0"/>
        <w:ind w:left="0"/>
        <w:jc w:val="both"/>
      </w:pPr>
      <w:r>
        <w:rPr>
          <w:rFonts w:ascii="Times New Roman"/>
          <w:b w:val="false"/>
          <w:i w:val="false"/>
          <w:color w:val="000000"/>
          <w:sz w:val="28"/>
        </w:rPr>
        <w:t>
      2. Порядок доступа к местам установки приборов учета, порядок взаимодействия таможенных органов, применяемые формы таможенного контроля, а также перечень мест установки приборов учета, указанных в пункте 1 настоящей статьи, определяются Комиссией.</w:t>
      </w:r>
    </w:p>
    <w:bookmarkEnd w:id="5140"/>
    <w:p>
      <w:pPr>
        <w:spacing w:after="0"/>
        <w:ind w:left="0"/>
        <w:jc w:val="both"/>
      </w:pPr>
      <w:r>
        <w:rPr>
          <w:rFonts w:ascii="Times New Roman"/>
          <w:b/>
          <w:i w:val="false"/>
          <w:color w:val="000000"/>
          <w:sz w:val="28"/>
        </w:rPr>
        <w:t>Статья 375. Использование информации, полученной в рамках взаимодействия таможенных органов</w:t>
      </w:r>
    </w:p>
    <w:bookmarkStart w:name="z5421" w:id="5141"/>
    <w:p>
      <w:pPr>
        <w:spacing w:after="0"/>
        <w:ind w:left="0"/>
        <w:jc w:val="both"/>
      </w:pPr>
      <w:r>
        <w:rPr>
          <w:rFonts w:ascii="Times New Roman"/>
          <w:b w:val="false"/>
          <w:i w:val="false"/>
          <w:color w:val="000000"/>
          <w:sz w:val="28"/>
        </w:rPr>
        <w:t>
      1. Информация, полученная таможенным органом одного государства-члена от таможенного органа другого государства-члена в соответствии с настоящей главой, используется таможенными органами исключительно для выполнения задач и осуществления функций, возложенных на таможенные органы, и не подлежит передаче иным лицам и использованию в иных целях без письменного согласия таможенного органа, представившего такую информацию.</w:t>
      </w:r>
    </w:p>
    <w:bookmarkEnd w:id="5141"/>
    <w:bookmarkStart w:name="z5422" w:id="5142"/>
    <w:p>
      <w:pPr>
        <w:spacing w:after="0"/>
        <w:ind w:left="0"/>
        <w:jc w:val="both"/>
      </w:pPr>
      <w:r>
        <w:rPr>
          <w:rFonts w:ascii="Times New Roman"/>
          <w:b w:val="false"/>
          <w:i w:val="false"/>
          <w:color w:val="000000"/>
          <w:sz w:val="28"/>
        </w:rPr>
        <w:t>
      2. Таможенные органы принимают необходимые меры по защите от неправомерного распространения информации, полученной в соответствии с настоящей главой, и обеспечивают ограничение круга лиц, имеющих доступ к полученной информации, а также ее защиту в соответствии с законодательством государств-членов.</w:t>
      </w:r>
    </w:p>
    <w:bookmarkEnd w:id="5142"/>
    <w:bookmarkStart w:name="z5423" w:id="5143"/>
    <w:p>
      <w:pPr>
        <w:spacing w:after="0"/>
        <w:ind w:left="0"/>
        <w:jc w:val="left"/>
      </w:pPr>
      <w:r>
        <w:rPr>
          <w:rFonts w:ascii="Times New Roman"/>
          <w:b/>
          <w:i w:val="false"/>
          <w:color w:val="000000"/>
        </w:rPr>
        <w:t xml:space="preserve"> Глава 50</w:t>
      </w:r>
      <w:r>
        <w:br/>
      </w:r>
      <w:r>
        <w:rPr>
          <w:rFonts w:ascii="Times New Roman"/>
          <w:b/>
          <w:i w:val="false"/>
          <w:color w:val="000000"/>
        </w:rPr>
        <w:t>Система управления рисками, применяемая таможенными органами</w:t>
      </w:r>
    </w:p>
    <w:bookmarkEnd w:id="5143"/>
    <w:p>
      <w:pPr>
        <w:spacing w:after="0"/>
        <w:ind w:left="0"/>
        <w:jc w:val="both"/>
      </w:pPr>
      <w:r>
        <w:rPr>
          <w:rFonts w:ascii="Times New Roman"/>
          <w:b/>
          <w:i w:val="false"/>
          <w:color w:val="000000"/>
          <w:sz w:val="28"/>
        </w:rPr>
        <w:t>Статья 376. Определения</w:t>
      </w:r>
    </w:p>
    <w:bookmarkStart w:name="z5424" w:id="5144"/>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5144"/>
    <w:bookmarkStart w:name="z5425" w:id="5145"/>
    <w:p>
      <w:pPr>
        <w:spacing w:after="0"/>
        <w:ind w:left="0"/>
        <w:jc w:val="both"/>
      </w:pPr>
      <w:r>
        <w:rPr>
          <w:rFonts w:ascii="Times New Roman"/>
          <w:b w:val="false"/>
          <w:i w:val="false"/>
          <w:color w:val="000000"/>
          <w:sz w:val="28"/>
        </w:rPr>
        <w:t>
      "анализ риска" - использование имеющейся у таможенных органов информации для определения области и индикаторов риска;</w:t>
      </w:r>
    </w:p>
    <w:bookmarkEnd w:id="5145"/>
    <w:bookmarkStart w:name="z5426" w:id="5146"/>
    <w:p>
      <w:pPr>
        <w:spacing w:after="0"/>
        <w:ind w:left="0"/>
        <w:jc w:val="both"/>
      </w:pPr>
      <w:r>
        <w:rPr>
          <w:rFonts w:ascii="Times New Roman"/>
          <w:b w:val="false"/>
          <w:i w:val="false"/>
          <w:color w:val="000000"/>
          <w:sz w:val="28"/>
        </w:rPr>
        <w:t>
      "идентификация риска" - действия, направленные на обнаружение, распознавание и описание риска;</w:t>
      </w:r>
    </w:p>
    <w:bookmarkEnd w:id="5146"/>
    <w:bookmarkStart w:name="z5427" w:id="5147"/>
    <w:p>
      <w:pPr>
        <w:spacing w:after="0"/>
        <w:ind w:left="0"/>
        <w:jc w:val="both"/>
      </w:pPr>
      <w:r>
        <w:rPr>
          <w:rFonts w:ascii="Times New Roman"/>
          <w:b w:val="false"/>
          <w:i w:val="false"/>
          <w:color w:val="000000"/>
          <w:sz w:val="28"/>
        </w:rPr>
        <w:t>
      "индикатор риска" - признак или совокупность признаков, позволяющих выбрать объект таможенного контроля;</w:t>
      </w:r>
    </w:p>
    <w:bookmarkEnd w:id="5147"/>
    <w:bookmarkStart w:name="z5428" w:id="5148"/>
    <w:p>
      <w:pPr>
        <w:spacing w:after="0"/>
        <w:ind w:left="0"/>
        <w:jc w:val="both"/>
      </w:pPr>
      <w:r>
        <w:rPr>
          <w:rFonts w:ascii="Times New Roman"/>
          <w:b w:val="false"/>
          <w:i w:val="false"/>
          <w:color w:val="000000"/>
          <w:sz w:val="28"/>
        </w:rPr>
        <w:t>
      "меры по минимизации рисков" - предусмотренные настоящим Кодексом формы таможенного контроля, меры, обеспечивающие проведение таможенного контроля, а также иные меры, установленные настоящим Кодексом и законодательством государств-членов о таможенном регулировании, применяемые на основании оценки рисков;</w:t>
      </w:r>
    </w:p>
    <w:bookmarkEnd w:id="5148"/>
    <w:bookmarkStart w:name="z5429" w:id="5149"/>
    <w:p>
      <w:pPr>
        <w:spacing w:after="0"/>
        <w:ind w:left="0"/>
        <w:jc w:val="both"/>
      </w:pPr>
      <w:r>
        <w:rPr>
          <w:rFonts w:ascii="Times New Roman"/>
          <w:b w:val="false"/>
          <w:i w:val="false"/>
          <w:color w:val="000000"/>
          <w:sz w:val="28"/>
        </w:rPr>
        <w:t>
      "область риска" - описание риска и условий, при которых он возникает;</w:t>
      </w:r>
    </w:p>
    <w:bookmarkEnd w:id="5149"/>
    <w:bookmarkStart w:name="z5430" w:id="5150"/>
    <w:p>
      <w:pPr>
        <w:spacing w:after="0"/>
        <w:ind w:left="0"/>
        <w:jc w:val="both"/>
      </w:pPr>
      <w:r>
        <w:rPr>
          <w:rFonts w:ascii="Times New Roman"/>
          <w:b w:val="false"/>
          <w:i w:val="false"/>
          <w:color w:val="000000"/>
          <w:sz w:val="28"/>
        </w:rPr>
        <w:t>
      "оценка риска" - действия по идентификации, анализу риска и определению уровня риска;</w:t>
      </w:r>
    </w:p>
    <w:bookmarkEnd w:id="5150"/>
    <w:bookmarkStart w:name="z5431" w:id="5151"/>
    <w:p>
      <w:pPr>
        <w:spacing w:after="0"/>
        <w:ind w:left="0"/>
        <w:jc w:val="both"/>
      </w:pPr>
      <w:r>
        <w:rPr>
          <w:rFonts w:ascii="Times New Roman"/>
          <w:b w:val="false"/>
          <w:i w:val="false"/>
          <w:color w:val="000000"/>
          <w:sz w:val="28"/>
        </w:rPr>
        <w:t>
      "профиль риска" - совокупность сведений об области риска, индикаторах риска и о мерах по минимизации рисков;</w:t>
      </w:r>
    </w:p>
    <w:bookmarkEnd w:id="5151"/>
    <w:bookmarkStart w:name="z5432" w:id="5152"/>
    <w:p>
      <w:pPr>
        <w:spacing w:after="0"/>
        <w:ind w:left="0"/>
        <w:jc w:val="both"/>
      </w:pPr>
      <w:r>
        <w:rPr>
          <w:rFonts w:ascii="Times New Roman"/>
          <w:b w:val="false"/>
          <w:i w:val="false"/>
          <w:color w:val="000000"/>
          <w:sz w:val="28"/>
        </w:rPr>
        <w:t>
      "таможенный риск (риск)" - вероятность несоблюдения международных договоров и актов в сфере таможенного регулирования и законодательства государств-членов о таможенном регулировании;</w:t>
      </w:r>
    </w:p>
    <w:bookmarkEnd w:id="5152"/>
    <w:bookmarkStart w:name="z5433" w:id="5153"/>
    <w:p>
      <w:pPr>
        <w:spacing w:after="0"/>
        <w:ind w:left="0"/>
        <w:jc w:val="both"/>
      </w:pPr>
      <w:r>
        <w:rPr>
          <w:rFonts w:ascii="Times New Roman"/>
          <w:b w:val="false"/>
          <w:i w:val="false"/>
          <w:color w:val="000000"/>
          <w:sz w:val="28"/>
        </w:rPr>
        <w:t>
      "управление рисками" - систематизированная деятельность таможенных органов по минимизации вероятности наступления событий, связанных с несоблюдением международных договоров и актов в сфере таможенного регулирования и законодательства государств-членов о таможенном регулировании, и возможного ущерба от их наступления;</w:t>
      </w:r>
    </w:p>
    <w:bookmarkEnd w:id="5153"/>
    <w:bookmarkStart w:name="z5434" w:id="5154"/>
    <w:p>
      <w:pPr>
        <w:spacing w:after="0"/>
        <w:ind w:left="0"/>
        <w:jc w:val="both"/>
      </w:pPr>
      <w:r>
        <w:rPr>
          <w:rFonts w:ascii="Times New Roman"/>
          <w:b w:val="false"/>
          <w:i w:val="false"/>
          <w:color w:val="000000"/>
          <w:sz w:val="28"/>
        </w:rPr>
        <w:t>
      "уровень риска" - величина, характеризующая соотношение частоты наступления события, связанного с несоблюдением международных договоров и актов в сфере таможенного регулирования и законодательства государств-членов о таможенном регулировании, и возможных последствий (ущерба) от наступления указанного события.</w:t>
      </w:r>
    </w:p>
    <w:bookmarkEnd w:id="5154"/>
    <w:p>
      <w:pPr>
        <w:spacing w:after="0"/>
        <w:ind w:left="0"/>
        <w:jc w:val="both"/>
      </w:pPr>
      <w:r>
        <w:rPr>
          <w:rFonts w:ascii="Times New Roman"/>
          <w:b/>
          <w:i w:val="false"/>
          <w:color w:val="000000"/>
          <w:sz w:val="28"/>
        </w:rPr>
        <w:t>Статья 377. Организация таможенными органами процесса управления рисками</w:t>
      </w:r>
    </w:p>
    <w:bookmarkStart w:name="z5435" w:id="5155"/>
    <w:p>
      <w:pPr>
        <w:spacing w:after="0"/>
        <w:ind w:left="0"/>
        <w:jc w:val="both"/>
      </w:pPr>
      <w:r>
        <w:rPr>
          <w:rFonts w:ascii="Times New Roman"/>
          <w:b w:val="false"/>
          <w:i w:val="false"/>
          <w:color w:val="000000"/>
          <w:sz w:val="28"/>
        </w:rPr>
        <w:t>
      1. Процесс управления рисками таможенными органами включает в себя:</w:t>
      </w:r>
    </w:p>
    <w:bookmarkEnd w:id="5155"/>
    <w:bookmarkStart w:name="z5436" w:id="5156"/>
    <w:p>
      <w:pPr>
        <w:spacing w:after="0"/>
        <w:ind w:left="0"/>
        <w:jc w:val="both"/>
      </w:pPr>
      <w:r>
        <w:rPr>
          <w:rFonts w:ascii="Times New Roman"/>
          <w:b w:val="false"/>
          <w:i w:val="false"/>
          <w:color w:val="000000"/>
          <w:sz w:val="28"/>
        </w:rPr>
        <w:t>
      1) сбор и обработку информации об объектах таможенного контроля, о совершенных таможенных операциях и результатах таможенного контроля, проведенного как до, так и после выпуска товаров;</w:t>
      </w:r>
    </w:p>
    <w:bookmarkEnd w:id="5156"/>
    <w:bookmarkStart w:name="z5437" w:id="5157"/>
    <w:p>
      <w:pPr>
        <w:spacing w:after="0"/>
        <w:ind w:left="0"/>
        <w:jc w:val="both"/>
      </w:pPr>
      <w:r>
        <w:rPr>
          <w:rFonts w:ascii="Times New Roman"/>
          <w:b w:val="false"/>
          <w:i w:val="false"/>
          <w:color w:val="000000"/>
          <w:sz w:val="28"/>
        </w:rPr>
        <w:t>
      2) оценку риска;</w:t>
      </w:r>
    </w:p>
    <w:bookmarkEnd w:id="5157"/>
    <w:bookmarkStart w:name="z5438" w:id="5158"/>
    <w:p>
      <w:pPr>
        <w:spacing w:after="0"/>
        <w:ind w:left="0"/>
        <w:jc w:val="both"/>
      </w:pPr>
      <w:r>
        <w:rPr>
          <w:rFonts w:ascii="Times New Roman"/>
          <w:b w:val="false"/>
          <w:i w:val="false"/>
          <w:color w:val="000000"/>
          <w:sz w:val="28"/>
        </w:rPr>
        <w:t>
      3) описание индикатора риска;</w:t>
      </w:r>
    </w:p>
    <w:bookmarkEnd w:id="5158"/>
    <w:bookmarkStart w:name="z5439" w:id="5159"/>
    <w:p>
      <w:pPr>
        <w:spacing w:after="0"/>
        <w:ind w:left="0"/>
        <w:jc w:val="both"/>
      </w:pPr>
      <w:r>
        <w:rPr>
          <w:rFonts w:ascii="Times New Roman"/>
          <w:b w:val="false"/>
          <w:i w:val="false"/>
          <w:color w:val="000000"/>
          <w:sz w:val="28"/>
        </w:rPr>
        <w:t>
      4) определение мер по минимизации рисков и порядка применения таких мер;</w:t>
      </w:r>
    </w:p>
    <w:bookmarkEnd w:id="5159"/>
    <w:bookmarkStart w:name="z5440" w:id="5160"/>
    <w:p>
      <w:pPr>
        <w:spacing w:after="0"/>
        <w:ind w:left="0"/>
        <w:jc w:val="both"/>
      </w:pPr>
      <w:r>
        <w:rPr>
          <w:rFonts w:ascii="Times New Roman"/>
          <w:b w:val="false"/>
          <w:i w:val="false"/>
          <w:color w:val="000000"/>
          <w:sz w:val="28"/>
        </w:rPr>
        <w:t>
      5) разработку и утверждение профилей рисков;</w:t>
      </w:r>
    </w:p>
    <w:bookmarkEnd w:id="5160"/>
    <w:bookmarkStart w:name="z5441" w:id="5161"/>
    <w:p>
      <w:pPr>
        <w:spacing w:after="0"/>
        <w:ind w:left="0"/>
        <w:jc w:val="both"/>
      </w:pPr>
      <w:r>
        <w:rPr>
          <w:rFonts w:ascii="Times New Roman"/>
          <w:b w:val="false"/>
          <w:i w:val="false"/>
          <w:color w:val="000000"/>
          <w:sz w:val="28"/>
        </w:rPr>
        <w:t>
      6) выбор объектов таможенного контроля;</w:t>
      </w:r>
    </w:p>
    <w:bookmarkEnd w:id="5161"/>
    <w:bookmarkStart w:name="z5442" w:id="5162"/>
    <w:p>
      <w:pPr>
        <w:spacing w:after="0"/>
        <w:ind w:left="0"/>
        <w:jc w:val="both"/>
      </w:pPr>
      <w:r>
        <w:rPr>
          <w:rFonts w:ascii="Times New Roman"/>
          <w:b w:val="false"/>
          <w:i w:val="false"/>
          <w:color w:val="000000"/>
          <w:sz w:val="28"/>
        </w:rPr>
        <w:t>
      7) применение мер по минимизации рисков;</w:t>
      </w:r>
    </w:p>
    <w:bookmarkEnd w:id="5162"/>
    <w:bookmarkStart w:name="z5443" w:id="5163"/>
    <w:p>
      <w:pPr>
        <w:spacing w:after="0"/>
        <w:ind w:left="0"/>
        <w:jc w:val="both"/>
      </w:pPr>
      <w:r>
        <w:rPr>
          <w:rFonts w:ascii="Times New Roman"/>
          <w:b w:val="false"/>
          <w:i w:val="false"/>
          <w:color w:val="000000"/>
          <w:sz w:val="28"/>
        </w:rPr>
        <w:t>
      8) анализ и контроль результатов применения мер по минимизации рисков.</w:t>
      </w:r>
    </w:p>
    <w:bookmarkEnd w:id="5163"/>
    <w:bookmarkStart w:name="z5444" w:id="5164"/>
    <w:p>
      <w:pPr>
        <w:spacing w:after="0"/>
        <w:ind w:left="0"/>
        <w:jc w:val="both"/>
      </w:pPr>
      <w:r>
        <w:rPr>
          <w:rFonts w:ascii="Times New Roman"/>
          <w:b w:val="false"/>
          <w:i w:val="false"/>
          <w:color w:val="000000"/>
          <w:sz w:val="28"/>
        </w:rPr>
        <w:t>
      2. В целях дифференцированного применения мер по минимизации рисков таможенные органы могут осуществлять категорирование лиц, совершающих таможенные операции, путем отнесения их к категориям низкого, среднего или высокого уровня риска.</w:t>
      </w:r>
    </w:p>
    <w:bookmarkEnd w:id="5164"/>
    <w:bookmarkStart w:name="z5445" w:id="5165"/>
    <w:p>
      <w:pPr>
        <w:spacing w:after="0"/>
        <w:ind w:left="0"/>
        <w:jc w:val="both"/>
      </w:pPr>
      <w:r>
        <w:rPr>
          <w:rFonts w:ascii="Times New Roman"/>
          <w:b w:val="false"/>
          <w:i w:val="false"/>
          <w:color w:val="000000"/>
          <w:sz w:val="28"/>
        </w:rPr>
        <w:t>
      3. При реализации процесса управления рисками таможенные органы преимущественно используют информационные системы и информационные технологии.</w:t>
      </w:r>
    </w:p>
    <w:bookmarkEnd w:id="5165"/>
    <w:bookmarkStart w:name="z5446" w:id="5166"/>
    <w:p>
      <w:pPr>
        <w:spacing w:after="0"/>
        <w:ind w:left="0"/>
        <w:jc w:val="both"/>
      </w:pPr>
      <w:r>
        <w:rPr>
          <w:rFonts w:ascii="Times New Roman"/>
          <w:b w:val="false"/>
          <w:i w:val="false"/>
          <w:color w:val="000000"/>
          <w:sz w:val="28"/>
        </w:rPr>
        <w:t>
      4. Реализация таможенными органами процесса управления рисками осуществляется в соответствии с законодательством государств-членов о таможенном регулировании.</w:t>
      </w:r>
    </w:p>
    <w:bookmarkEnd w:id="5166"/>
    <w:bookmarkStart w:name="z5447" w:id="5167"/>
    <w:p>
      <w:pPr>
        <w:spacing w:after="0"/>
        <w:ind w:left="0"/>
        <w:jc w:val="both"/>
      </w:pPr>
      <w:r>
        <w:rPr>
          <w:rFonts w:ascii="Times New Roman"/>
          <w:b w:val="false"/>
          <w:i w:val="false"/>
          <w:color w:val="000000"/>
          <w:sz w:val="28"/>
        </w:rPr>
        <w:t>
      5. Информация, содержащаяся в профилях и индикаторах рисков, является конфиденциальной и не подлежит разглашению, за исключением случаев, устанавливаемых законодательством государств-членов.</w:t>
      </w:r>
    </w:p>
    <w:bookmarkEnd w:id="5167"/>
    <w:bookmarkStart w:name="z5448" w:id="5168"/>
    <w:p>
      <w:pPr>
        <w:spacing w:after="0"/>
        <w:ind w:left="0"/>
        <w:jc w:val="both"/>
      </w:pPr>
      <w:r>
        <w:rPr>
          <w:rFonts w:ascii="Times New Roman"/>
          <w:b w:val="false"/>
          <w:i w:val="false"/>
          <w:color w:val="000000"/>
          <w:sz w:val="28"/>
        </w:rPr>
        <w:t>
      6. Комиссия вправе определять области рисков, в отношении которых таможенным органам рекомендуется утвердить профиль рисков и применить меры по минимизации рисков.</w:t>
      </w:r>
    </w:p>
    <w:bookmarkEnd w:id="5168"/>
    <w:p>
      <w:pPr>
        <w:spacing w:after="0"/>
        <w:ind w:left="0"/>
        <w:jc w:val="both"/>
      </w:pPr>
      <w:r>
        <w:rPr>
          <w:rFonts w:ascii="Times New Roman"/>
          <w:b/>
          <w:i w:val="false"/>
          <w:color w:val="000000"/>
          <w:sz w:val="28"/>
        </w:rPr>
        <w:t>Статья 378. Использование таможенными органами системы управления рисками</w:t>
      </w:r>
    </w:p>
    <w:bookmarkStart w:name="z5449" w:id="5169"/>
    <w:p>
      <w:pPr>
        <w:spacing w:after="0"/>
        <w:ind w:left="0"/>
        <w:jc w:val="both"/>
      </w:pPr>
      <w:r>
        <w:rPr>
          <w:rFonts w:ascii="Times New Roman"/>
          <w:b w:val="false"/>
          <w:i w:val="false"/>
          <w:color w:val="000000"/>
          <w:sz w:val="28"/>
        </w:rPr>
        <w:t>
      1. Таможенные органы используют систему управления рисками для выбора объектов таможенного контроля и мер по минимизации рисков.</w:t>
      </w:r>
    </w:p>
    <w:bookmarkEnd w:id="5169"/>
    <w:bookmarkStart w:name="z5450" w:id="5170"/>
    <w:p>
      <w:pPr>
        <w:spacing w:after="0"/>
        <w:ind w:left="0"/>
        <w:jc w:val="both"/>
      </w:pPr>
      <w:r>
        <w:rPr>
          <w:rFonts w:ascii="Times New Roman"/>
          <w:b w:val="false"/>
          <w:i w:val="false"/>
          <w:color w:val="000000"/>
          <w:sz w:val="28"/>
        </w:rPr>
        <w:t>
      2. Таможенные органы используют систему управления рисками для проведения таможенного контроля в период нахождения товаров под таможенным контролем и в сроки, установленные абзацами третьим и четвертым пункта 7 статьи 310 настоящего Кодекса, а также для проведения таможенного контроля в соответствии с пунктом 8 статьи 310 настоящего Кодекса.</w:t>
      </w:r>
    </w:p>
    <w:bookmarkEnd w:id="5170"/>
    <w:bookmarkStart w:name="z5451" w:id="5171"/>
    <w:p>
      <w:pPr>
        <w:spacing w:after="0"/>
        <w:ind w:left="0"/>
        <w:jc w:val="both"/>
      </w:pPr>
      <w:r>
        <w:rPr>
          <w:rFonts w:ascii="Times New Roman"/>
          <w:b w:val="false"/>
          <w:i w:val="false"/>
          <w:color w:val="000000"/>
          <w:sz w:val="28"/>
        </w:rPr>
        <w:t>
      3. Основными целями использования таможенными органами системы управления рисками являются:</w:t>
      </w:r>
    </w:p>
    <w:bookmarkEnd w:id="5171"/>
    <w:bookmarkStart w:name="z5452" w:id="5172"/>
    <w:p>
      <w:pPr>
        <w:spacing w:after="0"/>
        <w:ind w:left="0"/>
        <w:jc w:val="both"/>
      </w:pPr>
      <w:r>
        <w:rPr>
          <w:rFonts w:ascii="Times New Roman"/>
          <w:b w:val="false"/>
          <w:i w:val="false"/>
          <w:color w:val="000000"/>
          <w:sz w:val="28"/>
        </w:rPr>
        <w:t>
      1) обеспечение эффективности таможенного контроля;</w:t>
      </w:r>
    </w:p>
    <w:bookmarkEnd w:id="5172"/>
    <w:bookmarkStart w:name="z5453" w:id="5173"/>
    <w:p>
      <w:pPr>
        <w:spacing w:after="0"/>
        <w:ind w:left="0"/>
        <w:jc w:val="both"/>
      </w:pPr>
      <w:r>
        <w:rPr>
          <w:rFonts w:ascii="Times New Roman"/>
          <w:b w:val="false"/>
          <w:i w:val="false"/>
          <w:color w:val="000000"/>
          <w:sz w:val="28"/>
        </w:rPr>
        <w:t>
      2) сосредоточение внимания на областях риска с высоким уровнем и обеспечение эффективного использования ресурсов таможенных органов;</w:t>
      </w:r>
    </w:p>
    <w:bookmarkEnd w:id="5173"/>
    <w:bookmarkStart w:name="z5454" w:id="5174"/>
    <w:p>
      <w:pPr>
        <w:spacing w:after="0"/>
        <w:ind w:left="0"/>
        <w:jc w:val="both"/>
      </w:pPr>
      <w:r>
        <w:rPr>
          <w:rFonts w:ascii="Times New Roman"/>
          <w:b w:val="false"/>
          <w:i w:val="false"/>
          <w:color w:val="000000"/>
          <w:sz w:val="28"/>
        </w:rPr>
        <w:t>
      3) создание условий для ускорения и упрощения перемещения через таможенную границу Союза товаров, по которым не выявлена необходимость применения мер по минимизации рисков.</w:t>
      </w:r>
    </w:p>
    <w:bookmarkEnd w:id="5174"/>
    <w:bookmarkStart w:name="z5455" w:id="5175"/>
    <w:p>
      <w:pPr>
        <w:spacing w:after="0"/>
        <w:ind w:left="0"/>
        <w:jc w:val="both"/>
      </w:pPr>
      <w:r>
        <w:rPr>
          <w:rFonts w:ascii="Times New Roman"/>
          <w:b w:val="false"/>
          <w:i w:val="false"/>
          <w:color w:val="000000"/>
          <w:sz w:val="28"/>
        </w:rPr>
        <w:t>
      4. Законодательством государств-членов могут устанавливаться дополнительные цели применения таможенными органами системы управления рисками, в том числе исходя из задач и функций, возложенных на таможенные органы.</w:t>
      </w:r>
    </w:p>
    <w:bookmarkEnd w:id="5175"/>
    <w:bookmarkStart w:name="z5456" w:id="5176"/>
    <w:p>
      <w:pPr>
        <w:spacing w:after="0"/>
        <w:ind w:left="0"/>
        <w:jc w:val="both"/>
      </w:pPr>
      <w:r>
        <w:rPr>
          <w:rFonts w:ascii="Times New Roman"/>
          <w:b w:val="false"/>
          <w:i w:val="false"/>
          <w:color w:val="000000"/>
          <w:sz w:val="28"/>
        </w:rPr>
        <w:t>
      5. Таможенные органы могут использовать систему управления рисками при проведении иных видов государственного контроля (надзора), возложенного на них международными договорами и актами, составляющими право Союза, и (или) законодательством государств-членов.</w:t>
      </w:r>
    </w:p>
    <w:bookmarkEnd w:id="5176"/>
    <w:bookmarkStart w:name="z5457" w:id="5177"/>
    <w:p>
      <w:pPr>
        <w:spacing w:after="0"/>
        <w:ind w:left="0"/>
        <w:jc w:val="both"/>
      </w:pPr>
      <w:r>
        <w:rPr>
          <w:rFonts w:ascii="Times New Roman"/>
          <w:b w:val="false"/>
          <w:i w:val="false"/>
          <w:color w:val="000000"/>
          <w:sz w:val="28"/>
        </w:rPr>
        <w:t>
      6. Стратегия и тактика применения таможенными органами системы управления рисками, а также порядок ее функционирования устанавливаются законодательством государств-членов о таможенном регулировании.</w:t>
      </w:r>
    </w:p>
    <w:bookmarkEnd w:id="5177"/>
    <w:bookmarkStart w:name="z5458" w:id="5178"/>
    <w:p>
      <w:pPr>
        <w:spacing w:after="0"/>
        <w:ind w:left="0"/>
        <w:jc w:val="left"/>
      </w:pPr>
      <w:r>
        <w:rPr>
          <w:rFonts w:ascii="Times New Roman"/>
          <w:b/>
          <w:i w:val="false"/>
          <w:color w:val="000000"/>
        </w:rPr>
        <w:t xml:space="preserve"> Глава 51</w:t>
      </w:r>
      <w:r>
        <w:br/>
      </w:r>
      <w:r>
        <w:rPr>
          <w:rFonts w:ascii="Times New Roman"/>
          <w:b/>
          <w:i w:val="false"/>
          <w:color w:val="000000"/>
        </w:rPr>
        <w:t>Задержание таможенными органами товаров и документов на них</w:t>
      </w:r>
    </w:p>
    <w:bookmarkEnd w:id="5178"/>
    <w:p>
      <w:pPr>
        <w:spacing w:after="0"/>
        <w:ind w:left="0"/>
        <w:jc w:val="both"/>
      </w:pPr>
      <w:r>
        <w:rPr>
          <w:rFonts w:ascii="Times New Roman"/>
          <w:b/>
          <w:i w:val="false"/>
          <w:color w:val="000000"/>
          <w:sz w:val="28"/>
        </w:rPr>
        <w:t>Статья 379. Задержание и хранение таможенными органами товаров и документов на них</w:t>
      </w:r>
    </w:p>
    <w:bookmarkStart w:name="z5459" w:id="5179"/>
    <w:p>
      <w:pPr>
        <w:spacing w:after="0"/>
        <w:ind w:left="0"/>
        <w:jc w:val="both"/>
      </w:pPr>
      <w:r>
        <w:rPr>
          <w:rFonts w:ascii="Times New Roman"/>
          <w:b w:val="false"/>
          <w:i w:val="false"/>
          <w:color w:val="000000"/>
          <w:sz w:val="28"/>
        </w:rPr>
        <w:t>
      1. Товары и документы на них, которые не являются предметами административных правонарушений или преступлений либо которые являются такими предметами, но не изъяты либо не арестованы в ходе проверки сообщения о преступлении, в ходе производства по уголовному делу или по делу об административном правонарушении (в ходе ведения административного процесса), в случаях, предусмотренных пунктами 4 и 5 статьи 12, пунктом 10 статьи 88, пунктом 5 статьи 98, пунктом 3 статьи 101, пунктом 3 статьи 113, пунктом 5 статьи 133, пунктом 5 статьи 139, пунктом 6 статьи 152, пунктами 5 и 6 статьи 161, пунктом 12 статьи 205, пунктами 3 и 4 статьи 207, пунктом 3 статьи 215, пунктом 4 статьи 240, пунктом 6 статьи 246, пунктом 5 статьи 258, пунктом 7 статьи 259, пунктами 5 и 12 статьи 264, пунктом 7 статьи 286, пунктами 8 и 9 статьи 309</w:t>
      </w:r>
      <w:r>
        <w:rPr>
          <w:rFonts w:ascii="Times New Roman"/>
          <w:b w:val="false"/>
          <w:i w:val="false"/>
          <w:color w:val="000000"/>
          <w:vertAlign w:val="superscript"/>
        </w:rPr>
        <w:t>6</w:t>
      </w:r>
      <w:r>
        <w:rPr>
          <w:rFonts w:ascii="Times New Roman"/>
          <w:b w:val="false"/>
          <w:i w:val="false"/>
          <w:color w:val="000000"/>
          <w:sz w:val="28"/>
        </w:rPr>
        <w:t xml:space="preserve"> и пунктом 9 статьи 393 настоящего Кодекса, задерживаются таможенными органами.</w:t>
      </w:r>
    </w:p>
    <w:bookmarkEnd w:id="5179"/>
    <w:bookmarkStart w:name="z5460" w:id="5180"/>
    <w:p>
      <w:pPr>
        <w:spacing w:after="0"/>
        <w:ind w:left="0"/>
        <w:jc w:val="both"/>
      </w:pPr>
      <w:r>
        <w:rPr>
          <w:rFonts w:ascii="Times New Roman"/>
          <w:b w:val="false"/>
          <w:i w:val="false"/>
          <w:color w:val="000000"/>
          <w:sz w:val="28"/>
        </w:rPr>
        <w:t>
      2. Задержание товаров и документов на них оформляется путем составления протокола о задержании товаров и документов на них, форма которого определяется Комиссией.</w:t>
      </w:r>
    </w:p>
    <w:bookmarkEnd w:id="5180"/>
    <w:bookmarkStart w:name="z5461" w:id="5181"/>
    <w:p>
      <w:pPr>
        <w:spacing w:after="0"/>
        <w:ind w:left="0"/>
        <w:jc w:val="both"/>
      </w:pPr>
      <w:r>
        <w:rPr>
          <w:rFonts w:ascii="Times New Roman"/>
          <w:b w:val="false"/>
          <w:i w:val="false"/>
          <w:color w:val="000000"/>
          <w:sz w:val="28"/>
        </w:rPr>
        <w:t>
      3. Задержанные товары и документы на них изымаются и хранятся таможенными органами в течение срока, установленного настоящим Кодексом.</w:t>
      </w:r>
    </w:p>
    <w:bookmarkEnd w:id="5181"/>
    <w:bookmarkStart w:name="z6661" w:id="5182"/>
    <w:p>
      <w:pPr>
        <w:spacing w:after="0"/>
        <w:ind w:left="0"/>
        <w:jc w:val="both"/>
      </w:pPr>
      <w:r>
        <w:rPr>
          <w:rFonts w:ascii="Times New Roman"/>
          <w:b w:val="false"/>
          <w:i w:val="false"/>
          <w:color w:val="000000"/>
          <w:sz w:val="28"/>
        </w:rPr>
        <w:t>
      4. Для хранения задержанные товары размещаются на складах временного хранения или в иных местах, которые определяются таможенным органом и оборудованы для хранения таких товаров.</w:t>
      </w:r>
    </w:p>
    <w:bookmarkEnd w:id="5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379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Срок хранения задержанных товаров и документов на них</w:t>
      </w:r>
    </w:p>
    <w:bookmarkStart w:name="z5463" w:id="5183"/>
    <w:p>
      <w:pPr>
        <w:spacing w:after="0"/>
        <w:ind w:left="0"/>
        <w:jc w:val="both"/>
      </w:pPr>
      <w:r>
        <w:rPr>
          <w:rFonts w:ascii="Times New Roman"/>
          <w:b w:val="false"/>
          <w:i w:val="false"/>
          <w:color w:val="000000"/>
          <w:sz w:val="28"/>
        </w:rPr>
        <w:t>
      1. Задержанные товары и документы на них, за исключением товаров, указанных в пункте 2 настоящей статьи, хранятся таможенными органами в течение 30 календарных дней, а товары, подвергающиеся быстрой порче, - в течение 24 часов.</w:t>
      </w:r>
    </w:p>
    <w:bookmarkEnd w:id="5183"/>
    <w:bookmarkStart w:name="z5464" w:id="5184"/>
    <w:p>
      <w:pPr>
        <w:spacing w:after="0"/>
        <w:ind w:left="0"/>
        <w:jc w:val="both"/>
      </w:pPr>
      <w:r>
        <w:rPr>
          <w:rFonts w:ascii="Times New Roman"/>
          <w:b w:val="false"/>
          <w:i w:val="false"/>
          <w:color w:val="000000"/>
          <w:sz w:val="28"/>
        </w:rPr>
        <w:t>
      2. Товары, задержанные таможенным органом в соответствии с пунктами 4 и 5 статьи 12 настоящего Кодекса, и документы на них хранятся таможенными органами в течение 3 календарных дней.</w:t>
      </w:r>
    </w:p>
    <w:bookmarkEnd w:id="5184"/>
    <w:bookmarkStart w:name="z5465" w:id="5185"/>
    <w:p>
      <w:pPr>
        <w:spacing w:after="0"/>
        <w:ind w:left="0"/>
        <w:jc w:val="both"/>
      </w:pPr>
      <w:r>
        <w:rPr>
          <w:rFonts w:ascii="Times New Roman"/>
          <w:b w:val="false"/>
          <w:i w:val="false"/>
          <w:color w:val="000000"/>
          <w:sz w:val="28"/>
        </w:rPr>
        <w:t>
      3. Срок хранения задержанных товаров и документов на них исчисляется со дня их задержания.</w:t>
      </w:r>
    </w:p>
    <w:bookmarkEnd w:id="5185"/>
    <w:bookmarkStart w:name="z5466" w:id="5186"/>
    <w:p>
      <w:pPr>
        <w:spacing w:after="0"/>
        <w:ind w:left="0"/>
        <w:jc w:val="both"/>
      </w:pPr>
      <w:r>
        <w:rPr>
          <w:rFonts w:ascii="Times New Roman"/>
          <w:b w:val="false"/>
          <w:i w:val="false"/>
          <w:color w:val="000000"/>
          <w:sz w:val="28"/>
        </w:rPr>
        <w:t>
      4. Для целей применения настоящей статьи законодательством государств-членов может определяется перечень товаров, подвергающихся быстрой порче.</w:t>
      </w:r>
    </w:p>
    <w:bookmarkEnd w:id="5186"/>
    <w:p>
      <w:pPr>
        <w:spacing w:after="0"/>
        <w:ind w:left="0"/>
        <w:jc w:val="both"/>
      </w:pPr>
      <w:r>
        <w:rPr>
          <w:rFonts w:ascii="Times New Roman"/>
          <w:b/>
          <w:i w:val="false"/>
          <w:color w:val="000000"/>
          <w:sz w:val="28"/>
        </w:rPr>
        <w:t>Статья 381. Возврат задержанных товаров и документов на них</w:t>
      </w:r>
    </w:p>
    <w:bookmarkStart w:name="z5467" w:id="5187"/>
    <w:p>
      <w:pPr>
        <w:spacing w:after="0"/>
        <w:ind w:left="0"/>
        <w:jc w:val="both"/>
      </w:pPr>
      <w:r>
        <w:rPr>
          <w:rFonts w:ascii="Times New Roman"/>
          <w:b w:val="false"/>
          <w:i w:val="false"/>
          <w:color w:val="000000"/>
          <w:sz w:val="28"/>
        </w:rPr>
        <w:t>
      1. Возврат задержанных товаров и документов на них производится декларантам, а если таможенное декларирование товаров не осуществлялось, - собственникам товаров, а в случае, если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 с учетом особенностей, установленных настоящей статьей.</w:t>
      </w:r>
    </w:p>
    <w:bookmarkEnd w:id="5187"/>
    <w:bookmarkStart w:name="z5468" w:id="5188"/>
    <w:p>
      <w:pPr>
        <w:spacing w:after="0"/>
        <w:ind w:left="0"/>
        <w:jc w:val="both"/>
      </w:pPr>
      <w:r>
        <w:rPr>
          <w:rFonts w:ascii="Times New Roman"/>
          <w:b w:val="false"/>
          <w:i w:val="false"/>
          <w:color w:val="000000"/>
          <w:sz w:val="28"/>
        </w:rPr>
        <w:t>
      2. Товары, в отношении которых в соответствии с пунктом 3 статьи 12 настоящего Кодекса таможенным органом принято решение о запрете их ввоза на таможенную территорию Союза, и документы на них, задержанные при прибытии на таможенную территорию Союза, возвращаются декларанту или иным лицам для обратного вывоза с таможенной территории Союза либо после выпуска товаров в соответствии с настоящим Кодексом.</w:t>
      </w:r>
    </w:p>
    <w:bookmarkEnd w:id="5188"/>
    <w:bookmarkStart w:name="z5469" w:id="5189"/>
    <w:p>
      <w:pPr>
        <w:spacing w:after="0"/>
        <w:ind w:left="0"/>
        <w:jc w:val="both"/>
      </w:pPr>
      <w:r>
        <w:rPr>
          <w:rFonts w:ascii="Times New Roman"/>
          <w:b w:val="false"/>
          <w:i w:val="false"/>
          <w:color w:val="000000"/>
          <w:sz w:val="28"/>
        </w:rPr>
        <w:t>
      3. Товары, в отношении которых в соответствии с пунктом 3 статьи 12 настоящего Кодекса таможенным органом принято решение о запрете их вывоза с таможенной территории Союза, и документы на них, задержанные при убытии с таможенной территории Союза, возвращаются декларанту или иным лицам для использования на таможенной территории Союза, если владение этими товарами допускается законодательством государства-члена, таможенным органом которого задержаны товары.</w:t>
      </w:r>
    </w:p>
    <w:bookmarkEnd w:id="5189"/>
    <w:bookmarkStart w:name="z5470" w:id="5190"/>
    <w:p>
      <w:pPr>
        <w:spacing w:after="0"/>
        <w:ind w:left="0"/>
        <w:jc w:val="both"/>
      </w:pPr>
      <w:r>
        <w:rPr>
          <w:rFonts w:ascii="Times New Roman"/>
          <w:b w:val="false"/>
          <w:i w:val="false"/>
          <w:color w:val="000000"/>
          <w:sz w:val="28"/>
        </w:rPr>
        <w:t>
      4. В случаях, не указанных в пунктах 2 и 3 настоящей статьи, задержанные товары возвращаются декларантам после их выпуска таможенным органом.</w:t>
      </w:r>
    </w:p>
    <w:bookmarkEnd w:id="5190"/>
    <w:bookmarkStart w:name="z5471" w:id="5191"/>
    <w:p>
      <w:pPr>
        <w:spacing w:after="0"/>
        <w:ind w:left="0"/>
        <w:jc w:val="both"/>
      </w:pPr>
      <w:r>
        <w:rPr>
          <w:rFonts w:ascii="Times New Roman"/>
          <w:b w:val="false"/>
          <w:i w:val="false"/>
          <w:color w:val="000000"/>
          <w:sz w:val="28"/>
        </w:rPr>
        <w:t>
      5. При необходимости совершения таможенных операций, связанных с таможенным декларированием товаров, по запросу лица, которое правомочно совершать такие таможенные операции, документы, задержанные вместе с товаром, возвращаются таможенным органом такому лицу до выпуска товаров.</w:t>
      </w:r>
    </w:p>
    <w:bookmarkEnd w:id="5191"/>
    <w:bookmarkStart w:name="z5472" w:id="5192"/>
    <w:p>
      <w:pPr>
        <w:spacing w:after="0"/>
        <w:ind w:left="0"/>
        <w:jc w:val="both"/>
      </w:pPr>
      <w:r>
        <w:rPr>
          <w:rFonts w:ascii="Times New Roman"/>
          <w:b w:val="false"/>
          <w:i w:val="false"/>
          <w:color w:val="000000"/>
          <w:sz w:val="28"/>
        </w:rPr>
        <w:t>
      6. Расходы по перевозке (транспортировке), перегрузке (погрузке, выгрузке) и хранению задержанных товаров возмещаются лицами, указанными в настоящей статье, которым фактически возвращаются товары, в порядке, установленном в соответствии с законодательством государства-члена, таможенным органом которого задержаны товары.</w:t>
      </w:r>
    </w:p>
    <w:bookmarkEnd w:id="5192"/>
    <w:p>
      <w:pPr>
        <w:spacing w:after="0"/>
        <w:ind w:left="0"/>
        <w:jc w:val="both"/>
      </w:pPr>
      <w:r>
        <w:rPr>
          <w:rFonts w:ascii="Times New Roman"/>
          <w:b/>
          <w:i w:val="false"/>
          <w:color w:val="000000"/>
          <w:sz w:val="28"/>
        </w:rPr>
        <w:t>Статья 382. Действия с задержанными товарами, срок хранения которых истек</w:t>
      </w:r>
    </w:p>
    <w:bookmarkStart w:name="z5473" w:id="5193"/>
    <w:p>
      <w:pPr>
        <w:spacing w:after="0"/>
        <w:ind w:left="0"/>
        <w:jc w:val="both"/>
      </w:pPr>
      <w:r>
        <w:rPr>
          <w:rFonts w:ascii="Times New Roman"/>
          <w:b w:val="false"/>
          <w:i w:val="false"/>
          <w:color w:val="000000"/>
          <w:sz w:val="28"/>
        </w:rPr>
        <w:t>
      1. Товары, задержанные таможенными органами и не востребованные лицами, указанными в статье 381 настоящего Кодекса, в срок, предусмотренный пунктами 1 и 2 статьи 380 настоящего Кодекса, подлежат реализации, если иное не установлено настоящей статьей.</w:t>
      </w:r>
    </w:p>
    <w:bookmarkEnd w:id="5193"/>
    <w:bookmarkStart w:name="z5474" w:id="5194"/>
    <w:p>
      <w:pPr>
        <w:spacing w:after="0"/>
        <w:ind w:left="0"/>
        <w:jc w:val="both"/>
      </w:pPr>
      <w:r>
        <w:rPr>
          <w:rFonts w:ascii="Times New Roman"/>
          <w:b w:val="false"/>
          <w:i w:val="false"/>
          <w:color w:val="000000"/>
          <w:sz w:val="28"/>
        </w:rPr>
        <w:t>
      2. В случае если расходы по перевозке (транспортировке), перегрузке (погрузке, выгрузке), хранению, иные расходы, связанные с подготовкой к реализации и реализацией задержанных товаров, указанных в пункте 1 настоящей статьи, превышают их стоимость, а также в других случаях, предусмотренных законодательством государства-члена, таможенным органом которого задержаны товары, такие товары подлежат использованию или уничтожению в соответствии с законодательством государства-члена, таможенным органом которого задержаны эти товары.</w:t>
      </w:r>
    </w:p>
    <w:bookmarkEnd w:id="5194"/>
    <w:bookmarkStart w:name="z5475" w:id="5195"/>
    <w:p>
      <w:pPr>
        <w:spacing w:after="0"/>
        <w:ind w:left="0"/>
        <w:jc w:val="both"/>
      </w:pPr>
      <w:r>
        <w:rPr>
          <w:rFonts w:ascii="Times New Roman"/>
          <w:b w:val="false"/>
          <w:i w:val="false"/>
          <w:color w:val="000000"/>
          <w:sz w:val="28"/>
        </w:rPr>
        <w:t>
      3. Реализация, использование или уничтожение товаров, указанных в пункте 1 настоящей статьи, в том числе расчет расходов, связанных с перевозкой (транспортировкой), перегрузкой (погрузкой, выгрузкой), хранением, иных расходов, связанных с подготовкой к реализации, и реализацией или уничтожением таких товаров, осуществляются в соответствии с законодательством государства-члена, таможенным органом которого задержаны товары, с учетом особенностей, определенных настоящим Кодексом.</w:t>
      </w:r>
    </w:p>
    <w:bookmarkEnd w:id="5195"/>
    <w:bookmarkStart w:name="z5476" w:id="5196"/>
    <w:p>
      <w:pPr>
        <w:spacing w:after="0"/>
        <w:ind w:left="0"/>
        <w:jc w:val="both"/>
      </w:pPr>
      <w:r>
        <w:rPr>
          <w:rFonts w:ascii="Times New Roman"/>
          <w:b w:val="false"/>
          <w:i w:val="false"/>
          <w:color w:val="000000"/>
          <w:sz w:val="28"/>
        </w:rPr>
        <w:t>
      4. Расходы по перевозке (транспортировке), перегрузке (погрузке, выгрузке) и хранению, иные расходы, связанные с подготовкой к реализации и реализацией задержанных товаров, не востребованных декларантами или иными лицами в срок, предусмотренный пунктами 1 и 2 статьи 380 настоящего Кодекса, возмещаются за счет сумм, полученных от реализации указанных товаров, с учетом пункта 1 статьи 383 настоящего Кодекса в порядке, установленном в соответствии с законодательством государства-члена, таможенным органом которого задержаны товары.</w:t>
      </w:r>
    </w:p>
    <w:bookmarkEnd w:id="5196"/>
    <w:bookmarkStart w:name="z5477" w:id="5197"/>
    <w:p>
      <w:pPr>
        <w:spacing w:after="0"/>
        <w:ind w:left="0"/>
        <w:jc w:val="both"/>
      </w:pPr>
      <w:r>
        <w:rPr>
          <w:rFonts w:ascii="Times New Roman"/>
          <w:b w:val="false"/>
          <w:i w:val="false"/>
          <w:color w:val="000000"/>
          <w:sz w:val="28"/>
        </w:rPr>
        <w:t>
      5. Расходы, связанные с перевозкой (транспортировкой), перегрузкой (погрузкой, выгрузкой), хранением, иные расходы, связанные с использованием или уничтожением товаров, в случаях, указанных в пункте 2 настоящей статьи, возмещаются декларантом или иными лицами. При отсутствии указанных лиц и, если это установлено законодательством государства-члена, таможенным органом которого задержаны товары, - в иных случаях, указанные расходы возмещаются за счет средств бюджета такого государства-члена.</w:t>
      </w:r>
    </w:p>
    <w:bookmarkEnd w:id="5197"/>
    <w:bookmarkStart w:name="z5478" w:id="5198"/>
    <w:p>
      <w:pPr>
        <w:spacing w:after="0"/>
        <w:ind w:left="0"/>
        <w:jc w:val="both"/>
      </w:pPr>
      <w:r>
        <w:rPr>
          <w:rFonts w:ascii="Times New Roman"/>
          <w:b w:val="false"/>
          <w:i w:val="false"/>
          <w:color w:val="000000"/>
          <w:sz w:val="28"/>
        </w:rPr>
        <w:t>
      6. Задержанные товары после их реализации или передачи для иного использования, а также отходы, образовавшиеся в результате уничтожения таких товаров, приобретают статус товаров Союза.</w:t>
      </w:r>
    </w:p>
    <w:bookmarkEnd w:id="5198"/>
    <w:p>
      <w:pPr>
        <w:spacing w:after="0"/>
        <w:ind w:left="0"/>
        <w:jc w:val="both"/>
      </w:pPr>
      <w:r>
        <w:rPr>
          <w:rFonts w:ascii="Times New Roman"/>
          <w:b/>
          <w:i w:val="false"/>
          <w:color w:val="000000"/>
          <w:sz w:val="28"/>
        </w:rPr>
        <w:t>Статья 383. Распоряжение суммами, вырученными от реализации задержанных товаров, срок хранения которых истек</w:t>
      </w:r>
    </w:p>
    <w:bookmarkStart w:name="z5479" w:id="5199"/>
    <w:p>
      <w:pPr>
        <w:spacing w:after="0"/>
        <w:ind w:left="0"/>
        <w:jc w:val="both"/>
      </w:pPr>
      <w:r>
        <w:rPr>
          <w:rFonts w:ascii="Times New Roman"/>
          <w:b w:val="false"/>
          <w:i w:val="false"/>
          <w:color w:val="000000"/>
          <w:sz w:val="28"/>
        </w:rPr>
        <w:t>
      1. Из сумм, полученных от реализации товаров, указанных в пункте 1 статьи 382 настоящего Кодекса, удерживаются в первую очередь суммы в размере исчисленных на день задержания этих товаров ввозных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во вторую очередь - расходы, связанные с перевозкой (транспортировкой), перегрузкой (погрузкой, выгрузкой), хранением и реализацией задержанных товаров.</w:t>
      </w:r>
    </w:p>
    <w:bookmarkEnd w:id="5199"/>
    <w:bookmarkStart w:name="z5480" w:id="5200"/>
    <w:p>
      <w:pPr>
        <w:spacing w:after="0"/>
        <w:ind w:left="0"/>
        <w:jc w:val="both"/>
      </w:pPr>
      <w:r>
        <w:rPr>
          <w:rFonts w:ascii="Times New Roman"/>
          <w:b w:val="false"/>
          <w:i w:val="false"/>
          <w:color w:val="000000"/>
          <w:sz w:val="28"/>
        </w:rPr>
        <w:t>
      2. Законодательством государств-членов может устанавливаться порядок погашения расходов, связанных с перевозкой (транспортировкой), перегрузкой (погрузкой, выгрузкой), хранением иных расходов, связанных с подготовкой к реализации и реализацией задержанных товаров, из сумм, полученных от реализации товаров, указанных в пункте 1 статьи 382 настоящего Кодекса.</w:t>
      </w:r>
    </w:p>
    <w:bookmarkEnd w:id="5200"/>
    <w:bookmarkStart w:name="z5481" w:id="5201"/>
    <w:p>
      <w:pPr>
        <w:spacing w:after="0"/>
        <w:ind w:left="0"/>
        <w:jc w:val="both"/>
      </w:pPr>
      <w:r>
        <w:rPr>
          <w:rFonts w:ascii="Times New Roman"/>
          <w:b w:val="false"/>
          <w:i w:val="false"/>
          <w:color w:val="000000"/>
          <w:sz w:val="28"/>
        </w:rPr>
        <w:t>
      3. Суммы, полученные от реализации задержанных товаров, исчисленные с учетом удержаний, предусмотренных пунктом 1 настоящей статьи, возвращаются декларантам, а если декларирование товаров не осуществлялось, - собственникам товаров при наличии сведений о них у таможенного органа и при условии, что эти лица обратятся в таможенные органы в течение 3 лет со дня, следующего за днем поступления денежных средств от реализации таких товаров, в соответствии с законодательством государства-члена, таможенным органом которого задержаны товары.</w:t>
      </w:r>
    </w:p>
    <w:bookmarkEnd w:id="5201"/>
    <w:bookmarkStart w:name="z5482" w:id="5202"/>
    <w:p>
      <w:pPr>
        <w:spacing w:after="0"/>
        <w:ind w:left="0"/>
        <w:jc w:val="both"/>
      </w:pPr>
      <w:r>
        <w:rPr>
          <w:rFonts w:ascii="Times New Roman"/>
          <w:b w:val="false"/>
          <w:i w:val="false"/>
          <w:color w:val="000000"/>
          <w:sz w:val="28"/>
        </w:rPr>
        <w:t>
      4. Таможенные органы уведомляют указанных лиц о наличии подлежащих возврату сумм, полученных от реализации товаров.</w:t>
      </w:r>
    </w:p>
    <w:bookmarkEnd w:id="5202"/>
    <w:bookmarkStart w:name="z5483" w:id="5203"/>
    <w:p>
      <w:pPr>
        <w:spacing w:after="0"/>
        <w:ind w:left="0"/>
        <w:jc w:val="left"/>
      </w:pPr>
      <w:r>
        <w:rPr>
          <w:rFonts w:ascii="Times New Roman"/>
          <w:b/>
          <w:i w:val="false"/>
          <w:color w:val="000000"/>
        </w:rPr>
        <w:t xml:space="preserve"> Глава 52</w:t>
      </w:r>
      <w:r>
        <w:br/>
      </w:r>
      <w:r>
        <w:rPr>
          <w:rFonts w:ascii="Times New Roman"/>
          <w:b/>
          <w:i w:val="false"/>
          <w:color w:val="000000"/>
        </w:rPr>
        <w:t>Меры по защите прав на объекты интеллектуальной собственности, принимаемые таможенными органами</w:t>
      </w:r>
    </w:p>
    <w:bookmarkEnd w:id="5203"/>
    <w:p>
      <w:pPr>
        <w:spacing w:after="0"/>
        <w:ind w:left="0"/>
        <w:jc w:val="both"/>
      </w:pPr>
      <w:r>
        <w:rPr>
          <w:rFonts w:ascii="Times New Roman"/>
          <w:b/>
          <w:i w:val="false"/>
          <w:color w:val="000000"/>
          <w:sz w:val="28"/>
        </w:rPr>
        <w:t>Статья 384. Общие положения о мерах по защите прав на объекты интеллектуальной собственности, принимаемых таможенными органами</w:t>
      </w:r>
    </w:p>
    <w:bookmarkStart w:name="z5484" w:id="5204"/>
    <w:p>
      <w:pPr>
        <w:spacing w:after="0"/>
        <w:ind w:left="0"/>
        <w:jc w:val="both"/>
      </w:pPr>
      <w:r>
        <w:rPr>
          <w:rFonts w:ascii="Times New Roman"/>
          <w:b w:val="false"/>
          <w:i w:val="false"/>
          <w:color w:val="000000"/>
          <w:sz w:val="28"/>
        </w:rPr>
        <w:t>
      1. Таможенные органы принимают меры по защите прав на объекты интеллектуальной собственности, предусмотренные статьей 124 настоящего Кодекса, при помещении товаров под таможенные процедуры, за исключением помещения товаров под таможенную процедуру таможенного транзита, таможенную процедуру уничтожения, а также специальную таможенную процедуру с учетом пункта 2 настоящей статьи.</w:t>
      </w:r>
    </w:p>
    <w:bookmarkEnd w:id="5204"/>
    <w:bookmarkStart w:name="z5485" w:id="5205"/>
    <w:p>
      <w:pPr>
        <w:spacing w:after="0"/>
        <w:ind w:left="0"/>
        <w:jc w:val="both"/>
      </w:pPr>
      <w:r>
        <w:rPr>
          <w:rFonts w:ascii="Times New Roman"/>
          <w:b w:val="false"/>
          <w:i w:val="false"/>
          <w:color w:val="000000"/>
          <w:sz w:val="28"/>
        </w:rPr>
        <w:t>
      2. На основании обращений государств-членов Комиссия вправе определять случаи и порядок принятия мер по защите прав на объекты интеллектуальной собственности в отношении отдельных категорий товаров, к которым применяется специальная таможенная процедура.</w:t>
      </w:r>
    </w:p>
    <w:bookmarkEnd w:id="5205"/>
    <w:bookmarkStart w:name="z5486" w:id="5206"/>
    <w:p>
      <w:pPr>
        <w:spacing w:after="0"/>
        <w:ind w:left="0"/>
        <w:jc w:val="both"/>
      </w:pPr>
      <w:r>
        <w:rPr>
          <w:rFonts w:ascii="Times New Roman"/>
          <w:b w:val="false"/>
          <w:i w:val="false"/>
          <w:color w:val="000000"/>
          <w:sz w:val="28"/>
        </w:rPr>
        <w:t>
      3. Меры по защите прав на объекты интеллектуальной собственности не принимаются таможенными органами при помещении под таможенные процедуры перемещаемых через таможенную границу Союза товаров, предназначенных для официального пользования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Союза.</w:t>
      </w:r>
    </w:p>
    <w:bookmarkEnd w:id="5206"/>
    <w:bookmarkStart w:name="z5487" w:id="5207"/>
    <w:p>
      <w:pPr>
        <w:spacing w:after="0"/>
        <w:ind w:left="0"/>
        <w:jc w:val="both"/>
      </w:pPr>
      <w:r>
        <w:rPr>
          <w:rFonts w:ascii="Times New Roman"/>
          <w:b w:val="false"/>
          <w:i w:val="false"/>
          <w:color w:val="000000"/>
          <w:sz w:val="28"/>
        </w:rPr>
        <w:t>
      4. Меры по защите прав на объекты интеллектуальной собственности, принимаемые таможенными органами, не исключают право правообладателя применять любые другие средства защиты в соответствии с законодательством государств-членов и международными договорами государств-членов с третьей стороной.</w:t>
      </w:r>
    </w:p>
    <w:bookmarkEnd w:id="5207"/>
    <w:bookmarkStart w:name="z5488" w:id="5208"/>
    <w:p>
      <w:pPr>
        <w:spacing w:after="0"/>
        <w:ind w:left="0"/>
        <w:jc w:val="both"/>
      </w:pPr>
      <w:r>
        <w:rPr>
          <w:rFonts w:ascii="Times New Roman"/>
          <w:b w:val="false"/>
          <w:i w:val="false"/>
          <w:color w:val="000000"/>
          <w:sz w:val="28"/>
        </w:rPr>
        <w:t>
      5. Таможенные органы государства-члена принимают меры по защите прав на объекты интеллектуальной собственности, включенные в единый таможенный реестр объектов интеллектуальной собственности государств-членов и (или) национальный таможенный реестр объектов интеллектуальной собственности, который ведется таможенными органами такого государства-члена.</w:t>
      </w:r>
    </w:p>
    <w:bookmarkEnd w:id="5208"/>
    <w:bookmarkStart w:name="z5489" w:id="5209"/>
    <w:p>
      <w:pPr>
        <w:spacing w:after="0"/>
        <w:ind w:left="0"/>
        <w:jc w:val="both"/>
      </w:pPr>
      <w:r>
        <w:rPr>
          <w:rFonts w:ascii="Times New Roman"/>
          <w:b w:val="false"/>
          <w:i w:val="false"/>
          <w:color w:val="000000"/>
          <w:sz w:val="28"/>
        </w:rPr>
        <w:t>
      6. Меры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 включенные в единый таможенный реестр объектов интеллектуальной собственности государств-членов, принимаются в соответствии с порядком, определяемым Комиссией.</w:t>
      </w:r>
    </w:p>
    <w:bookmarkEnd w:id="5209"/>
    <w:bookmarkStart w:name="z5490" w:id="5210"/>
    <w:p>
      <w:pPr>
        <w:spacing w:after="0"/>
        <w:ind w:left="0"/>
        <w:jc w:val="both"/>
      </w:pPr>
      <w:r>
        <w:rPr>
          <w:rFonts w:ascii="Times New Roman"/>
          <w:b w:val="false"/>
          <w:i w:val="false"/>
          <w:color w:val="000000"/>
          <w:sz w:val="28"/>
        </w:rPr>
        <w:t>
      7. В соответствии с законодательством государств-членов может быть установлено, что таможенные органы принимают меры по защите прав на объекты интеллектуальной собственности в отношении товаров, содержащих объекты интеллектуальной собственности, не включенные в указанные таможенные реестры.</w:t>
      </w:r>
    </w:p>
    <w:bookmarkEnd w:id="5210"/>
    <w:p>
      <w:pPr>
        <w:spacing w:after="0"/>
        <w:ind w:left="0"/>
        <w:jc w:val="both"/>
      </w:pPr>
      <w:r>
        <w:rPr>
          <w:rFonts w:ascii="Times New Roman"/>
          <w:b/>
          <w:i w:val="false"/>
          <w:color w:val="000000"/>
          <w:sz w:val="28"/>
        </w:rPr>
        <w:t>Статья 385. Единый таможенный реестр объектов интеллектуальной собственности государств-членов</w:t>
      </w:r>
    </w:p>
    <w:bookmarkStart w:name="z5491" w:id="5211"/>
    <w:p>
      <w:pPr>
        <w:spacing w:after="0"/>
        <w:ind w:left="0"/>
        <w:jc w:val="both"/>
      </w:pPr>
      <w:r>
        <w:rPr>
          <w:rFonts w:ascii="Times New Roman"/>
          <w:b w:val="false"/>
          <w:i w:val="false"/>
          <w:color w:val="000000"/>
          <w:sz w:val="28"/>
        </w:rPr>
        <w:t>
      1. Единый таможенный реестр объектов интеллектуальной собственности государств-членов ведется Комиссией.</w:t>
      </w:r>
    </w:p>
    <w:bookmarkEnd w:id="5211"/>
    <w:bookmarkStart w:name="z5492" w:id="5212"/>
    <w:p>
      <w:pPr>
        <w:spacing w:after="0"/>
        <w:ind w:left="0"/>
        <w:jc w:val="both"/>
      </w:pPr>
      <w:r>
        <w:rPr>
          <w:rFonts w:ascii="Times New Roman"/>
          <w:b w:val="false"/>
          <w:i w:val="false"/>
          <w:color w:val="000000"/>
          <w:sz w:val="28"/>
        </w:rPr>
        <w:t>
      2. В единый таможенный реестр объектов интеллектуальной собственности государств-членов на основании заявления правообладателя или лица, представляющего его интересы или интересы нескольких правообладателей, включаются объекты интеллектуальной собственности, охраняемые в каждом государстве-члене.</w:t>
      </w:r>
    </w:p>
    <w:bookmarkEnd w:id="5212"/>
    <w:bookmarkStart w:name="z5493" w:id="5213"/>
    <w:p>
      <w:pPr>
        <w:spacing w:after="0"/>
        <w:ind w:left="0"/>
        <w:jc w:val="both"/>
      </w:pPr>
      <w:r>
        <w:rPr>
          <w:rFonts w:ascii="Times New Roman"/>
          <w:b w:val="false"/>
          <w:i w:val="false"/>
          <w:color w:val="000000"/>
          <w:sz w:val="28"/>
        </w:rPr>
        <w:t>
      В качестве лица, представляющего интересы нескольких правообладателей, может выступать один из правообладателей тождественных объектов интеллектуальной собственности по договоренности с другими правообладателями.</w:t>
      </w:r>
    </w:p>
    <w:bookmarkEnd w:id="5213"/>
    <w:bookmarkStart w:name="z5494" w:id="5214"/>
    <w:p>
      <w:pPr>
        <w:spacing w:after="0"/>
        <w:ind w:left="0"/>
        <w:jc w:val="both"/>
      </w:pPr>
      <w:r>
        <w:rPr>
          <w:rFonts w:ascii="Times New Roman"/>
          <w:b w:val="false"/>
          <w:i w:val="false"/>
          <w:color w:val="000000"/>
          <w:sz w:val="28"/>
        </w:rPr>
        <w:t>
      3. К объектам интеллектуальной собственности, которые могут быть включены в единый таможенный реестр объектов интеллектуальной собственности государств-членов, относятся объекты авторского права и смежных прав, товарные знаки, знаки обслуживания и наименования мест происхождения товаров.</w:t>
      </w:r>
    </w:p>
    <w:bookmarkEnd w:id="5214"/>
    <w:bookmarkStart w:name="z5495" w:id="5215"/>
    <w:p>
      <w:pPr>
        <w:spacing w:after="0"/>
        <w:ind w:left="0"/>
        <w:jc w:val="both"/>
      </w:pPr>
      <w:r>
        <w:rPr>
          <w:rFonts w:ascii="Times New Roman"/>
          <w:b w:val="false"/>
          <w:i w:val="false"/>
          <w:color w:val="000000"/>
          <w:sz w:val="28"/>
        </w:rPr>
        <w:t>
      4. Правообладатель, имеющий достаточные основания полагать, что может иметь место нарушение его прав на объекты интеллектуальной собственности, предусмотренные международными договорами и актами, составляющими право Союза, и (или) законодательством государств-членов, в связи с перемещением товаров через таможенную границу Союза или при совершении иных действий с товарами, находящимися под таможенным контролем, вправе подать заявление о включении объекта интеллектуальной собственности в единый таможенный реестр объектов интеллектуальной собственности государств-членов (далее в настоящей главе - заявление).</w:t>
      </w:r>
    </w:p>
    <w:bookmarkEnd w:id="5215"/>
    <w:bookmarkStart w:name="z5496" w:id="5216"/>
    <w:p>
      <w:pPr>
        <w:spacing w:after="0"/>
        <w:ind w:left="0"/>
        <w:jc w:val="both"/>
      </w:pPr>
      <w:r>
        <w:rPr>
          <w:rFonts w:ascii="Times New Roman"/>
          <w:b w:val="false"/>
          <w:i w:val="false"/>
          <w:color w:val="000000"/>
          <w:sz w:val="28"/>
        </w:rPr>
        <w:t>
      5. Заявление подается в Комиссию в отношении одного вида объектов интеллектуальной собственности.</w:t>
      </w:r>
    </w:p>
    <w:bookmarkEnd w:id="5216"/>
    <w:bookmarkStart w:name="z5497" w:id="5217"/>
    <w:p>
      <w:pPr>
        <w:spacing w:after="0"/>
        <w:ind w:left="0"/>
        <w:jc w:val="both"/>
      </w:pPr>
      <w:r>
        <w:rPr>
          <w:rFonts w:ascii="Times New Roman"/>
          <w:b w:val="false"/>
          <w:i w:val="false"/>
          <w:color w:val="000000"/>
          <w:sz w:val="28"/>
        </w:rPr>
        <w:t>
      Заявление от имени правообладателя, не имеющего постоянного представительства на таможенной территории Союза, может быть подано через лиц, имеющих постоянное место нахождения (зарегистрированных) на территории одного из государств-членов.</w:t>
      </w:r>
    </w:p>
    <w:bookmarkEnd w:id="5217"/>
    <w:bookmarkStart w:name="z5498" w:id="5218"/>
    <w:p>
      <w:pPr>
        <w:spacing w:after="0"/>
        <w:ind w:left="0"/>
        <w:jc w:val="both"/>
      </w:pPr>
      <w:r>
        <w:rPr>
          <w:rFonts w:ascii="Times New Roman"/>
          <w:b w:val="false"/>
          <w:i w:val="false"/>
          <w:color w:val="000000"/>
          <w:sz w:val="28"/>
        </w:rPr>
        <w:t>
      6. К заявлению прилагаются документы, подтверждающие наличие права на объекты интеллектуальной собственности в каждом государстве-члене (свидетельства, договоры, в том числе о передаче прав и лицензионные, другие документы, которые правообладатель либо лицо, представляющее интересы правообладателя (нескольких правообладателей), может представить в подтверждение своих прав на объекты интеллектуальной собственности в каждом государстве-члене в соответствии с его законодательством), а также документы, подтверждающие сведения, подлежащие указанию в заявлении.</w:t>
      </w:r>
    </w:p>
    <w:bookmarkEnd w:id="5218"/>
    <w:bookmarkStart w:name="z5499" w:id="5219"/>
    <w:p>
      <w:pPr>
        <w:spacing w:after="0"/>
        <w:ind w:left="0"/>
        <w:jc w:val="both"/>
      </w:pPr>
      <w:r>
        <w:rPr>
          <w:rFonts w:ascii="Times New Roman"/>
          <w:b w:val="false"/>
          <w:i w:val="false"/>
          <w:color w:val="000000"/>
          <w:sz w:val="28"/>
        </w:rPr>
        <w:t>
      К заявлению могут быть приложены образцы товаров, которые могут служить подтверждением имеющегося по мнению правообладателя либо лица, представляющего интересы правообладателя (нескольких правообладателей), факта нарушения его прав на объекты интеллектуальной собственности.</w:t>
      </w:r>
    </w:p>
    <w:bookmarkEnd w:id="5219"/>
    <w:bookmarkStart w:name="z5500" w:id="5220"/>
    <w:p>
      <w:pPr>
        <w:spacing w:after="0"/>
        <w:ind w:left="0"/>
        <w:jc w:val="both"/>
      </w:pPr>
      <w:r>
        <w:rPr>
          <w:rFonts w:ascii="Times New Roman"/>
          <w:b w:val="false"/>
          <w:i w:val="false"/>
          <w:color w:val="000000"/>
          <w:sz w:val="28"/>
        </w:rPr>
        <w:t>
      7. Если заявление подается лицом, представляющим интересы правообладателя (нескольких правообладателей), к заявлению прилагается также доверенность (доверенности), выданная правообладателем (несколькими правообладателями) такому лицу. Доверенность (доверенности) должна действовать на всей территории Союза.</w:t>
      </w:r>
    </w:p>
    <w:bookmarkEnd w:id="5220"/>
    <w:bookmarkStart w:name="z5501" w:id="5221"/>
    <w:p>
      <w:pPr>
        <w:spacing w:after="0"/>
        <w:ind w:left="0"/>
        <w:jc w:val="both"/>
      </w:pPr>
      <w:r>
        <w:rPr>
          <w:rFonts w:ascii="Times New Roman"/>
          <w:b w:val="false"/>
          <w:i w:val="false"/>
          <w:color w:val="000000"/>
          <w:sz w:val="28"/>
        </w:rPr>
        <w:t>
      В случае если на территориях государств-членов права на тождественные объекты интеллектуальной собственности принадлежат разным правообладателям, к заявлению должны быть приложены доверенности от каждого из правообладателей.</w:t>
      </w:r>
    </w:p>
    <w:bookmarkEnd w:id="5221"/>
    <w:bookmarkStart w:name="z5502" w:id="5222"/>
    <w:p>
      <w:pPr>
        <w:spacing w:after="0"/>
        <w:ind w:left="0"/>
        <w:jc w:val="both"/>
      </w:pPr>
      <w:r>
        <w:rPr>
          <w:rFonts w:ascii="Times New Roman"/>
          <w:b w:val="false"/>
          <w:i w:val="false"/>
          <w:color w:val="000000"/>
          <w:sz w:val="28"/>
        </w:rPr>
        <w:t>
      8. Заявление и прилагаемые к нему документы представляются на русском или ином языке. В случае представления документов на ином языке к заявлению прилагается их перевод на русский язык.</w:t>
      </w:r>
    </w:p>
    <w:bookmarkEnd w:id="5222"/>
    <w:bookmarkStart w:name="z5503" w:id="5223"/>
    <w:p>
      <w:pPr>
        <w:spacing w:after="0"/>
        <w:ind w:left="0"/>
        <w:jc w:val="both"/>
      </w:pPr>
      <w:r>
        <w:rPr>
          <w:rFonts w:ascii="Times New Roman"/>
          <w:b w:val="false"/>
          <w:i w:val="false"/>
          <w:color w:val="000000"/>
          <w:sz w:val="28"/>
        </w:rPr>
        <w:t>
      9. Одновременно с заявлением представляется обязательство правообладателя (нескольких правообладателей) о возмещении имущественного вреда, который может быть причинен декларанту, собственнику, получателю товаров или иным лицам в связи с приостановлением выпуска товаров.</w:t>
      </w:r>
    </w:p>
    <w:bookmarkEnd w:id="5223"/>
    <w:bookmarkStart w:name="z5504" w:id="5224"/>
    <w:p>
      <w:pPr>
        <w:spacing w:after="0"/>
        <w:ind w:left="0"/>
        <w:jc w:val="both"/>
      </w:pPr>
      <w:r>
        <w:rPr>
          <w:rFonts w:ascii="Times New Roman"/>
          <w:b w:val="false"/>
          <w:i w:val="false"/>
          <w:color w:val="000000"/>
          <w:sz w:val="28"/>
        </w:rPr>
        <w:t>
      В случае если на территориях государств-членов права на тождественные объекты интеллектуальной собственности принадлежат разным правообладателям, должны быть представлены обязательства о возмещении имущественного вреда каждого правообладателя.</w:t>
      </w:r>
    </w:p>
    <w:bookmarkEnd w:id="5224"/>
    <w:bookmarkStart w:name="z5505" w:id="5225"/>
    <w:p>
      <w:pPr>
        <w:spacing w:after="0"/>
        <w:ind w:left="0"/>
        <w:jc w:val="both"/>
      </w:pPr>
      <w:r>
        <w:rPr>
          <w:rFonts w:ascii="Times New Roman"/>
          <w:b w:val="false"/>
          <w:i w:val="false"/>
          <w:color w:val="000000"/>
          <w:sz w:val="28"/>
        </w:rPr>
        <w:t>
      10. Комиссией определяется регламент ведения единого таможенного реестра объектов интеллектуальной собственности государств-членов, включающий в себя требования к оформлению и рассмотрению заявления, составу представляемых сведений и документов, срок и порядок рассмотрения заявления, а также порядок включения в такой реестр объектов интеллектуальной собственности, исключения из него таких объектов, внесения в него изменений (дополнений), продления установленного срока защиты прав правообладателей на объекты интеллектуальной собственности, порядок взаимодействия таможенных органов и Комиссии при включении объекта интеллектуальной собственности в единый таможенный реестр объектов интеллектуальной собственности государств-членов и ведения такого реестра (далее в настоящей статье - регламент).</w:t>
      </w:r>
    </w:p>
    <w:bookmarkEnd w:id="5225"/>
    <w:bookmarkStart w:name="z5506" w:id="5226"/>
    <w:p>
      <w:pPr>
        <w:spacing w:after="0"/>
        <w:ind w:left="0"/>
        <w:jc w:val="both"/>
      </w:pPr>
      <w:r>
        <w:rPr>
          <w:rFonts w:ascii="Times New Roman"/>
          <w:b w:val="false"/>
          <w:i w:val="false"/>
          <w:color w:val="000000"/>
          <w:sz w:val="28"/>
        </w:rPr>
        <w:t>
      11. Правообладатель в целях гарантии исполнения обязательства, предусмотренного пунктом 9 настоящей статьи, обязан в течение 1 месяца со дня направления ему уведомления о возможности включения объектов интеллектуальной собственности в единый таможенный реестр объектов интеллектуальной собственности государств-членов представить в Комиссию договор (договоры) страхования ответственности за причинение имущественного вреда лицам в связи с приостановлением выпуска товаров или иной договор (договоры), подтверждающий обеспечение исполнения указанного обязательства, имеющие юридическую силу во всех государствах-членах.</w:t>
      </w:r>
    </w:p>
    <w:bookmarkEnd w:id="5226"/>
    <w:bookmarkStart w:name="z5507" w:id="5227"/>
    <w:p>
      <w:pPr>
        <w:spacing w:after="0"/>
        <w:ind w:left="0"/>
        <w:jc w:val="both"/>
      </w:pPr>
      <w:r>
        <w:rPr>
          <w:rFonts w:ascii="Times New Roman"/>
          <w:b w:val="false"/>
          <w:i w:val="false"/>
          <w:color w:val="000000"/>
          <w:sz w:val="28"/>
        </w:rPr>
        <w:t>
      При этом страховая сумма или сумма обеспечения исполнения обязательства должна составлять сумму, эквивалентную не менее чем 10 тысячам евро по курсу валют, действующему на день заключения договора (договоров) страхования ответственности или иного договора (договоров) либо внесения изменений в такие договоры.</w:t>
      </w:r>
    </w:p>
    <w:bookmarkEnd w:id="5227"/>
    <w:bookmarkStart w:name="z5508" w:id="5228"/>
    <w:p>
      <w:pPr>
        <w:spacing w:after="0"/>
        <w:ind w:left="0"/>
        <w:jc w:val="both"/>
      </w:pPr>
      <w:r>
        <w:rPr>
          <w:rFonts w:ascii="Times New Roman"/>
          <w:b w:val="false"/>
          <w:i w:val="false"/>
          <w:color w:val="000000"/>
          <w:sz w:val="28"/>
        </w:rPr>
        <w:t>
      При наличии надлежащим образом оформленной доверенности (доверенностей) на представление интересов правообладателя (нескольких правообладателей) в таможенных органах либо иного документа, подтверждающего такие полномочия, обязательство, указанное в пункте 9 настоящей статьи, и договоры, предусмотренные абзацем первым настоящего пункта, могут быть оформлены и представлены лицом, представляющим интересы правообладателя (нескольких правообладателей).</w:t>
      </w:r>
    </w:p>
    <w:bookmarkEnd w:id="5228"/>
    <w:bookmarkStart w:name="z5509" w:id="5229"/>
    <w:p>
      <w:pPr>
        <w:spacing w:after="0"/>
        <w:ind w:left="0"/>
        <w:jc w:val="both"/>
      </w:pPr>
      <w:r>
        <w:rPr>
          <w:rFonts w:ascii="Times New Roman"/>
          <w:b w:val="false"/>
          <w:i w:val="false"/>
          <w:color w:val="000000"/>
          <w:sz w:val="28"/>
        </w:rPr>
        <w:t>
      12. В случае непредставления договора (договоров), предусмотренного абзацем первым пункта 11 настоящей статьи, объекты интеллектуальной собственности не подлежат включению в единый таможенный реестр объектов интеллектуальной собственности государств-членов, о чем заявитель уведомляется в порядке и сроки, которые предусмотрены регламентом.</w:t>
      </w:r>
    </w:p>
    <w:bookmarkEnd w:id="5229"/>
    <w:bookmarkStart w:name="z5510" w:id="5230"/>
    <w:p>
      <w:pPr>
        <w:spacing w:after="0"/>
        <w:ind w:left="0"/>
        <w:jc w:val="both"/>
      </w:pPr>
      <w:r>
        <w:rPr>
          <w:rFonts w:ascii="Times New Roman"/>
          <w:b w:val="false"/>
          <w:i w:val="false"/>
          <w:color w:val="000000"/>
          <w:sz w:val="28"/>
        </w:rPr>
        <w:t>
      13. За включение объектов интеллектуальной собственности в единый таможенный реестр объектов интеллектуальной собственности государств-членов плата не взимается.</w:t>
      </w:r>
    </w:p>
    <w:bookmarkEnd w:id="5230"/>
    <w:bookmarkStart w:name="z5511" w:id="5231"/>
    <w:p>
      <w:pPr>
        <w:spacing w:after="0"/>
        <w:ind w:left="0"/>
        <w:jc w:val="both"/>
      </w:pPr>
      <w:r>
        <w:rPr>
          <w:rFonts w:ascii="Times New Roman"/>
          <w:b w:val="false"/>
          <w:i w:val="false"/>
          <w:color w:val="000000"/>
          <w:sz w:val="28"/>
        </w:rPr>
        <w:t>
      14. Сведения, содержащиеся в едином таможенном реестре объектов интеллектуальной собственности государств-членов, размещаются на официальных сайтах Союза и таможенных органов в сети Интернет.</w:t>
      </w:r>
    </w:p>
    <w:bookmarkEnd w:id="5231"/>
    <w:p>
      <w:pPr>
        <w:spacing w:after="0"/>
        <w:ind w:left="0"/>
        <w:jc w:val="both"/>
      </w:pPr>
      <w:r>
        <w:rPr>
          <w:rFonts w:ascii="Times New Roman"/>
          <w:b/>
          <w:i w:val="false"/>
          <w:color w:val="000000"/>
          <w:sz w:val="28"/>
        </w:rPr>
        <w:t>Статья 386. Национальные таможенные реестры объектов интеллектуальной собственности</w:t>
      </w:r>
    </w:p>
    <w:bookmarkStart w:name="z5512" w:id="5232"/>
    <w:p>
      <w:pPr>
        <w:spacing w:after="0"/>
        <w:ind w:left="0"/>
        <w:jc w:val="both"/>
      </w:pPr>
      <w:r>
        <w:rPr>
          <w:rFonts w:ascii="Times New Roman"/>
          <w:b w:val="false"/>
          <w:i w:val="false"/>
          <w:color w:val="000000"/>
          <w:sz w:val="28"/>
        </w:rPr>
        <w:t>
      1. Таможенные органы государств-членов ведут национальные таможенные реестры объектов интеллектуальной собственности, которые подлежат защите таможенными органами на территориях таких государств-членов.</w:t>
      </w:r>
    </w:p>
    <w:bookmarkEnd w:id="5232"/>
    <w:bookmarkStart w:name="z5513" w:id="5233"/>
    <w:p>
      <w:pPr>
        <w:spacing w:after="0"/>
        <w:ind w:left="0"/>
        <w:jc w:val="both"/>
      </w:pPr>
      <w:r>
        <w:rPr>
          <w:rFonts w:ascii="Times New Roman"/>
          <w:b w:val="false"/>
          <w:i w:val="false"/>
          <w:color w:val="000000"/>
          <w:sz w:val="28"/>
        </w:rPr>
        <w:t>
      2. В национальные таможенные реестры объектов интеллектуальной собственности на основании заявления правообладателя или лица, представляющего интересы правообладателя (нескольких правообладателей), включаются объекты интеллектуальной собственности, права на которые охраняются в государстве-члене, таможенным органом которого ведется такой таможенный реестр.</w:t>
      </w:r>
    </w:p>
    <w:bookmarkEnd w:id="5233"/>
    <w:bookmarkStart w:name="z5514" w:id="5234"/>
    <w:p>
      <w:pPr>
        <w:spacing w:after="0"/>
        <w:ind w:left="0"/>
        <w:jc w:val="both"/>
      </w:pPr>
      <w:r>
        <w:rPr>
          <w:rFonts w:ascii="Times New Roman"/>
          <w:b w:val="false"/>
          <w:i w:val="false"/>
          <w:color w:val="000000"/>
          <w:sz w:val="28"/>
        </w:rPr>
        <w:t>
      3. Условия и порядок включения объектов интеллектуальной собственности в национальные таможенные реестры объектов интеллектуальной собственности, а также порядок ведения таких реестров устанавливаются законодательством государств-членов о таможенном регулировании.</w:t>
      </w:r>
    </w:p>
    <w:bookmarkEnd w:id="5234"/>
    <w:p>
      <w:pPr>
        <w:spacing w:after="0"/>
        <w:ind w:left="0"/>
        <w:jc w:val="both"/>
      </w:pPr>
      <w:r>
        <w:rPr>
          <w:rFonts w:ascii="Times New Roman"/>
          <w:b/>
          <w:i w:val="false"/>
          <w:color w:val="000000"/>
          <w:sz w:val="28"/>
        </w:rPr>
        <w:t>Статья 387. Срок защиты прав на объекты интеллектуальной собственности таможенными органами</w:t>
      </w:r>
    </w:p>
    <w:bookmarkStart w:name="z5515" w:id="5235"/>
    <w:p>
      <w:pPr>
        <w:spacing w:after="0"/>
        <w:ind w:left="0"/>
        <w:jc w:val="both"/>
      </w:pPr>
      <w:r>
        <w:rPr>
          <w:rFonts w:ascii="Times New Roman"/>
          <w:b w:val="false"/>
          <w:i w:val="false"/>
          <w:color w:val="000000"/>
          <w:sz w:val="28"/>
        </w:rPr>
        <w:t>
      1. Срок защиты прав на объекты интеллектуальной собственности таможенными органами устанавливается при включении объектов интеллектуальной собственности в единый таможенный реестр объектов интеллектуальной собственности государств-членов с учетом срока, указанного правообладателем в заявлении, а также сроков действия документов, прилагаемых к заявлению, но не может составлять более 2 лет со дня включения в такой реестр.</w:t>
      </w:r>
    </w:p>
    <w:bookmarkEnd w:id="5235"/>
    <w:bookmarkStart w:name="z5516" w:id="5236"/>
    <w:p>
      <w:pPr>
        <w:spacing w:after="0"/>
        <w:ind w:left="0"/>
        <w:jc w:val="both"/>
      </w:pPr>
      <w:r>
        <w:rPr>
          <w:rFonts w:ascii="Times New Roman"/>
          <w:b w:val="false"/>
          <w:i w:val="false"/>
          <w:color w:val="000000"/>
          <w:sz w:val="28"/>
        </w:rPr>
        <w:t>
      2. Срок, указанный в пункте 1 настоящей статьи, продлевается на основании заявления правообладателя или лица, представляющего интересы правообладателя (нескольких правообладателей), неограниченное количество раз, но каждый раз не более чем на 2 года, при условии соблюдения требований, предусмотренных настоящей главой.</w:t>
      </w:r>
    </w:p>
    <w:bookmarkEnd w:id="5236"/>
    <w:bookmarkStart w:name="z5517" w:id="5237"/>
    <w:p>
      <w:pPr>
        <w:spacing w:after="0"/>
        <w:ind w:left="0"/>
        <w:jc w:val="both"/>
      </w:pPr>
      <w:r>
        <w:rPr>
          <w:rFonts w:ascii="Times New Roman"/>
          <w:b w:val="false"/>
          <w:i w:val="false"/>
          <w:color w:val="000000"/>
          <w:sz w:val="28"/>
        </w:rPr>
        <w:t>
      3. Срок защиты прав на объекты интеллектуальной собственности таможенными органами при включении объектов интеллектуальной собственности в национальные таможенные реестры объектов интеллектуальной собственности устанавливается в соответствии с законодательством государств-членов о таможенном регулировании.</w:t>
      </w:r>
    </w:p>
    <w:bookmarkEnd w:id="5237"/>
    <w:bookmarkStart w:name="z5518" w:id="5238"/>
    <w:p>
      <w:pPr>
        <w:spacing w:after="0"/>
        <w:ind w:left="0"/>
        <w:jc w:val="both"/>
      </w:pPr>
      <w:r>
        <w:rPr>
          <w:rFonts w:ascii="Times New Roman"/>
          <w:b w:val="false"/>
          <w:i w:val="false"/>
          <w:color w:val="000000"/>
          <w:sz w:val="28"/>
        </w:rPr>
        <w:t>
      4. Срок защиты прав на объекты интеллектуальной собственности таможенными органами не может превышать срок действия исключительного права правообладателя на соответствующий объект интеллектуальной собственности.</w:t>
      </w:r>
    </w:p>
    <w:bookmarkEnd w:id="5238"/>
    <w:bookmarkStart w:name="z5519" w:id="5239"/>
    <w:p>
      <w:pPr>
        <w:spacing w:after="0"/>
        <w:ind w:left="0"/>
        <w:jc w:val="both"/>
      </w:pPr>
      <w:r>
        <w:rPr>
          <w:rFonts w:ascii="Times New Roman"/>
          <w:b w:val="false"/>
          <w:i w:val="false"/>
          <w:color w:val="000000"/>
          <w:sz w:val="28"/>
        </w:rPr>
        <w:t>
      Срок защиты прав на объекты интеллектуальной собственности таможенными органами, устанавливаемый при включении в единый таможенный реестр объектов интеллектуальной собственности государств-членов, не может превышать срок правовой охраны объекта интеллектуальной собственности в том государстве-члене, в котором этот срок истекает раньше.</w:t>
      </w:r>
    </w:p>
    <w:bookmarkEnd w:id="5239"/>
    <w:bookmarkStart w:name="z5520" w:id="5240"/>
    <w:p>
      <w:pPr>
        <w:spacing w:after="0"/>
        <w:ind w:left="0"/>
        <w:jc w:val="left"/>
      </w:pPr>
      <w:r>
        <w:rPr>
          <w:rFonts w:ascii="Times New Roman"/>
          <w:b/>
          <w:i w:val="false"/>
          <w:color w:val="000000"/>
        </w:rPr>
        <w:t xml:space="preserve"> Глава 53</w:t>
      </w:r>
      <w:r>
        <w:br/>
      </w:r>
      <w:r>
        <w:rPr>
          <w:rFonts w:ascii="Times New Roman"/>
          <w:b/>
          <w:i w:val="false"/>
          <w:color w:val="000000"/>
        </w:rPr>
        <w:t>Таможенная экспертиза, назначаемая таможенными органами</w:t>
      </w:r>
    </w:p>
    <w:bookmarkEnd w:id="5240"/>
    <w:p>
      <w:pPr>
        <w:spacing w:after="0"/>
        <w:ind w:left="0"/>
        <w:jc w:val="both"/>
      </w:pPr>
      <w:r>
        <w:rPr>
          <w:rFonts w:ascii="Times New Roman"/>
          <w:b/>
          <w:i w:val="false"/>
          <w:color w:val="000000"/>
          <w:sz w:val="28"/>
        </w:rPr>
        <w:t>Статья 388. Определения</w:t>
      </w:r>
    </w:p>
    <w:bookmarkStart w:name="z5521" w:id="5241"/>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5241"/>
    <w:bookmarkStart w:name="z5522" w:id="5242"/>
    <w:p>
      <w:pPr>
        <w:spacing w:after="0"/>
        <w:ind w:left="0"/>
        <w:jc w:val="both"/>
      </w:pPr>
      <w:r>
        <w:rPr>
          <w:rFonts w:ascii="Times New Roman"/>
          <w:b w:val="false"/>
          <w:i w:val="false"/>
          <w:color w:val="000000"/>
          <w:sz w:val="28"/>
        </w:rPr>
        <w:t>
      "заключение таможенного эксперта (эксперта)" - таможенный документ, содержащий результаты проведенных исследований и (или) испытаний и выводы таможенной экспертизы в виде ответов на поставленные вопросы;</w:t>
      </w:r>
    </w:p>
    <w:bookmarkEnd w:id="5242"/>
    <w:bookmarkStart w:name="z5523" w:id="5243"/>
    <w:p>
      <w:pPr>
        <w:spacing w:after="0"/>
        <w:ind w:left="0"/>
        <w:jc w:val="both"/>
      </w:pPr>
      <w:r>
        <w:rPr>
          <w:rFonts w:ascii="Times New Roman"/>
          <w:b w:val="false"/>
          <w:i w:val="false"/>
          <w:color w:val="000000"/>
          <w:sz w:val="28"/>
        </w:rPr>
        <w:t>
      "образец" - единица товара, соответствующая структуре, составу и свойствам всей партии товара, либо единичный объект (товар - при отсутствии партии товара), отбор которых в целях дальнейшего исследования фиксируется в установленном порядке;</w:t>
      </w:r>
    </w:p>
    <w:bookmarkEnd w:id="5243"/>
    <w:bookmarkStart w:name="z5524" w:id="5244"/>
    <w:p>
      <w:pPr>
        <w:spacing w:after="0"/>
        <w:ind w:left="0"/>
        <w:jc w:val="both"/>
      </w:pPr>
      <w:r>
        <w:rPr>
          <w:rFonts w:ascii="Times New Roman"/>
          <w:b w:val="false"/>
          <w:i w:val="false"/>
          <w:color w:val="000000"/>
          <w:sz w:val="28"/>
        </w:rPr>
        <w:t>
      "проба" - часть товара, характеризирующая состав и свойства всего объема представляемого и исследуемого товара, отбор которой проводится в установленном порядке;</w:t>
      </w:r>
    </w:p>
    <w:bookmarkEnd w:id="5244"/>
    <w:bookmarkStart w:name="z5525" w:id="5245"/>
    <w:p>
      <w:pPr>
        <w:spacing w:after="0"/>
        <w:ind w:left="0"/>
        <w:jc w:val="both"/>
      </w:pPr>
      <w:r>
        <w:rPr>
          <w:rFonts w:ascii="Times New Roman"/>
          <w:b w:val="false"/>
          <w:i w:val="false"/>
          <w:color w:val="000000"/>
          <w:sz w:val="28"/>
        </w:rPr>
        <w:t>
      "таможенная экспертиза" - исследования и испытания, проводимые таможенными экспертами (экспертами) с использованием специальных и (или) научных знаний для решения задач, возложенных на таможенные органы;</w:t>
      </w:r>
    </w:p>
    <w:bookmarkEnd w:id="5245"/>
    <w:bookmarkStart w:name="z5526" w:id="5246"/>
    <w:p>
      <w:pPr>
        <w:spacing w:after="0"/>
        <w:ind w:left="0"/>
        <w:jc w:val="both"/>
      </w:pPr>
      <w:r>
        <w:rPr>
          <w:rFonts w:ascii="Times New Roman"/>
          <w:b w:val="false"/>
          <w:i w:val="false"/>
          <w:color w:val="000000"/>
          <w:sz w:val="28"/>
        </w:rPr>
        <w:t>
      "таможенный эксперт" - должностное лицо таможенного органа, уполномоченное на проведение таможенной экспертизы и обладающее необходимыми специальными и (или) научными знаниями;</w:t>
      </w:r>
    </w:p>
    <w:bookmarkEnd w:id="5246"/>
    <w:bookmarkStart w:name="z5527" w:id="5247"/>
    <w:p>
      <w:pPr>
        <w:spacing w:after="0"/>
        <w:ind w:left="0"/>
        <w:jc w:val="both"/>
      </w:pPr>
      <w:r>
        <w:rPr>
          <w:rFonts w:ascii="Times New Roman"/>
          <w:b w:val="false"/>
          <w:i w:val="false"/>
          <w:color w:val="000000"/>
          <w:sz w:val="28"/>
        </w:rPr>
        <w:t>
      "уполномоченный таможенный орган" - таможенный орган, уполномоченный в соответствии с законодательством государств-членов на проведение таможенной экспертизы.</w:t>
      </w:r>
    </w:p>
    <w:bookmarkEnd w:id="5247"/>
    <w:p>
      <w:pPr>
        <w:spacing w:after="0"/>
        <w:ind w:left="0"/>
        <w:jc w:val="both"/>
      </w:pPr>
      <w:r>
        <w:rPr>
          <w:rFonts w:ascii="Times New Roman"/>
          <w:b/>
          <w:i w:val="false"/>
          <w:color w:val="000000"/>
          <w:sz w:val="28"/>
        </w:rPr>
        <w:t>Статья 389. Назначение и проведение таможенной экспертизы</w:t>
      </w:r>
    </w:p>
    <w:bookmarkStart w:name="z5528" w:id="5248"/>
    <w:p>
      <w:pPr>
        <w:spacing w:after="0"/>
        <w:ind w:left="0"/>
        <w:jc w:val="both"/>
      </w:pPr>
      <w:r>
        <w:rPr>
          <w:rFonts w:ascii="Times New Roman"/>
          <w:b w:val="false"/>
          <w:i w:val="false"/>
          <w:color w:val="000000"/>
          <w:sz w:val="28"/>
        </w:rPr>
        <w:t>
      1. Таможенная экспертиза назначается таможенным органом в случае, если для разъяснения вопросов, возникающих при совершении таможенными органами таможенных операций и (или) проведении таможенного контроля, требуются специальные и (или) научные знания.</w:t>
      </w:r>
    </w:p>
    <w:bookmarkEnd w:id="5248"/>
    <w:bookmarkStart w:name="z5529" w:id="5249"/>
    <w:p>
      <w:pPr>
        <w:spacing w:after="0"/>
        <w:ind w:left="0"/>
        <w:jc w:val="both"/>
      </w:pPr>
      <w:r>
        <w:rPr>
          <w:rFonts w:ascii="Times New Roman"/>
          <w:b w:val="false"/>
          <w:i w:val="false"/>
          <w:color w:val="000000"/>
          <w:sz w:val="28"/>
        </w:rPr>
        <w:t>
      2. Таможенная экспертиза проводится уполномоченным таможенным органом.</w:t>
      </w:r>
    </w:p>
    <w:bookmarkEnd w:id="5249"/>
    <w:bookmarkStart w:name="z5530" w:id="5250"/>
    <w:p>
      <w:pPr>
        <w:spacing w:after="0"/>
        <w:ind w:left="0"/>
        <w:jc w:val="both"/>
      </w:pPr>
      <w:r>
        <w:rPr>
          <w:rFonts w:ascii="Times New Roman"/>
          <w:b w:val="false"/>
          <w:i w:val="false"/>
          <w:color w:val="000000"/>
          <w:sz w:val="28"/>
        </w:rPr>
        <w:t>
      В случае невозможности проведения таможенной экспертизы уполномоченным таможенным органом, а если это предусмотрено законодательством государств-членов, - в иных случаях, таможенная экспертиза может быть назначена для проведения экспертной организацией (экспертом) государства-члена в соответствии с законодательством этого государства-члена.</w:t>
      </w:r>
    </w:p>
    <w:bookmarkEnd w:id="5250"/>
    <w:bookmarkStart w:name="z5531" w:id="5251"/>
    <w:p>
      <w:pPr>
        <w:spacing w:after="0"/>
        <w:ind w:left="0"/>
        <w:jc w:val="both"/>
      </w:pPr>
      <w:r>
        <w:rPr>
          <w:rFonts w:ascii="Times New Roman"/>
          <w:b w:val="false"/>
          <w:i w:val="false"/>
          <w:color w:val="000000"/>
          <w:sz w:val="28"/>
        </w:rPr>
        <w:t>
      3. Таможенная экспертиза назначается в отношении товаров, таможенных, транспортных (перевозочных), коммерческих и иных документов, а также средств идентификации таких товаров и документов.</w:t>
      </w:r>
    </w:p>
    <w:bookmarkEnd w:id="5251"/>
    <w:bookmarkStart w:name="z5532" w:id="5252"/>
    <w:p>
      <w:pPr>
        <w:spacing w:after="0"/>
        <w:ind w:left="0"/>
        <w:jc w:val="both"/>
      </w:pPr>
      <w:r>
        <w:rPr>
          <w:rFonts w:ascii="Times New Roman"/>
          <w:b w:val="false"/>
          <w:i w:val="false"/>
          <w:color w:val="000000"/>
          <w:sz w:val="28"/>
        </w:rPr>
        <w:t>
      4. Уполномоченным таможенным органом проводятся товароведческая, материаловедческая, технологическая, криминалистическая, химическая и иные виды экспертиз, в проведении которых возникает необходимость.</w:t>
      </w:r>
    </w:p>
    <w:bookmarkEnd w:id="5252"/>
    <w:bookmarkStart w:name="z5533" w:id="5253"/>
    <w:p>
      <w:pPr>
        <w:spacing w:after="0"/>
        <w:ind w:left="0"/>
        <w:jc w:val="both"/>
      </w:pPr>
      <w:r>
        <w:rPr>
          <w:rFonts w:ascii="Times New Roman"/>
          <w:b w:val="false"/>
          <w:i w:val="false"/>
          <w:color w:val="000000"/>
          <w:sz w:val="28"/>
        </w:rPr>
        <w:t>
      5. Решение таможенного органа о назначении таможенной экспертизы принимается уполномоченным должностным лицом таможенного органа и оформляется в соответствии с законодательством государств-членов о таможенном регулировании.</w:t>
      </w:r>
    </w:p>
    <w:bookmarkEnd w:id="5253"/>
    <w:bookmarkStart w:name="z5534" w:id="5254"/>
    <w:p>
      <w:pPr>
        <w:spacing w:after="0"/>
        <w:ind w:left="0"/>
        <w:jc w:val="both"/>
      </w:pPr>
      <w:r>
        <w:rPr>
          <w:rFonts w:ascii="Times New Roman"/>
          <w:b w:val="false"/>
          <w:i w:val="false"/>
          <w:color w:val="000000"/>
          <w:sz w:val="28"/>
        </w:rPr>
        <w:t>
      К решению таможенного органа о назначении таможенной экспертизы прилагаются пробы и (или) образцы товаров, изъятые документы и (или) средства идентификации, иные материалы и документы, необходимые для проведения таможенной экспертизы.</w:t>
      </w:r>
    </w:p>
    <w:bookmarkEnd w:id="5254"/>
    <w:bookmarkStart w:name="z5535" w:id="5255"/>
    <w:p>
      <w:pPr>
        <w:spacing w:after="0"/>
        <w:ind w:left="0"/>
        <w:jc w:val="both"/>
      </w:pPr>
      <w:r>
        <w:rPr>
          <w:rFonts w:ascii="Times New Roman"/>
          <w:b w:val="false"/>
          <w:i w:val="false"/>
          <w:color w:val="000000"/>
          <w:sz w:val="28"/>
        </w:rPr>
        <w:t>
      6. В проведении таможенной экспертизы может быть отказано по следующим основаниям:</w:t>
      </w:r>
    </w:p>
    <w:bookmarkEnd w:id="5255"/>
    <w:bookmarkStart w:name="z5536" w:id="5256"/>
    <w:p>
      <w:pPr>
        <w:spacing w:after="0"/>
        <w:ind w:left="0"/>
        <w:jc w:val="both"/>
      </w:pPr>
      <w:r>
        <w:rPr>
          <w:rFonts w:ascii="Times New Roman"/>
          <w:b w:val="false"/>
          <w:i w:val="false"/>
          <w:color w:val="000000"/>
          <w:sz w:val="28"/>
        </w:rPr>
        <w:t>
      1) ненадлежащее оформление решения о назначении таможенной экспертизы, акта отбора проб и (или) образцов товаров, акта об изъятии документов, средств идентификации, представленных для проведения таможенной экспертизы;</w:t>
      </w:r>
    </w:p>
    <w:bookmarkEnd w:id="5256"/>
    <w:bookmarkStart w:name="z5537" w:id="5257"/>
    <w:p>
      <w:pPr>
        <w:spacing w:after="0"/>
        <w:ind w:left="0"/>
        <w:jc w:val="both"/>
      </w:pPr>
      <w:r>
        <w:rPr>
          <w:rFonts w:ascii="Times New Roman"/>
          <w:b w:val="false"/>
          <w:i w:val="false"/>
          <w:color w:val="000000"/>
          <w:sz w:val="28"/>
        </w:rPr>
        <w:t>
      2) несоответствие проб и (или) образцов товаров, их количества сведениям, указанным в акте отбора проб и (или) образцов товаров;</w:t>
      </w:r>
    </w:p>
    <w:bookmarkEnd w:id="5257"/>
    <w:bookmarkStart w:name="z5538" w:id="5258"/>
    <w:p>
      <w:pPr>
        <w:spacing w:after="0"/>
        <w:ind w:left="0"/>
        <w:jc w:val="both"/>
      </w:pPr>
      <w:r>
        <w:rPr>
          <w:rFonts w:ascii="Times New Roman"/>
          <w:b w:val="false"/>
          <w:i w:val="false"/>
          <w:color w:val="000000"/>
          <w:sz w:val="28"/>
        </w:rPr>
        <w:t>
      3) нарушение упаковки, несоответствие упаковки описанию, указанному в акте отбора проб и (или) образцов товаров;</w:t>
      </w:r>
    </w:p>
    <w:bookmarkEnd w:id="5258"/>
    <w:bookmarkStart w:name="z5539" w:id="5259"/>
    <w:p>
      <w:pPr>
        <w:spacing w:after="0"/>
        <w:ind w:left="0"/>
        <w:jc w:val="both"/>
      </w:pPr>
      <w:r>
        <w:rPr>
          <w:rFonts w:ascii="Times New Roman"/>
          <w:b w:val="false"/>
          <w:i w:val="false"/>
          <w:color w:val="000000"/>
          <w:sz w:val="28"/>
        </w:rPr>
        <w:t>
      4) отсутствие в уполномоченном таможенном органе необходимой материально-технической базы, специальных условий для проведения таможенной экспертизы или таможенного эксперта требуемой квалификации;</w:t>
      </w:r>
    </w:p>
    <w:bookmarkEnd w:id="5259"/>
    <w:bookmarkStart w:name="z5540" w:id="5260"/>
    <w:p>
      <w:pPr>
        <w:spacing w:after="0"/>
        <w:ind w:left="0"/>
        <w:jc w:val="both"/>
      </w:pPr>
      <w:r>
        <w:rPr>
          <w:rFonts w:ascii="Times New Roman"/>
          <w:b w:val="false"/>
          <w:i w:val="false"/>
          <w:color w:val="000000"/>
          <w:sz w:val="28"/>
        </w:rPr>
        <w:t>
      5) отсутствие информации, документов, позволяющих провести таможенную экспертизу по поставленным вопросам;</w:t>
      </w:r>
    </w:p>
    <w:bookmarkEnd w:id="5260"/>
    <w:bookmarkStart w:name="z5541" w:id="5261"/>
    <w:p>
      <w:pPr>
        <w:spacing w:after="0"/>
        <w:ind w:left="0"/>
        <w:jc w:val="both"/>
      </w:pPr>
      <w:r>
        <w:rPr>
          <w:rFonts w:ascii="Times New Roman"/>
          <w:b w:val="false"/>
          <w:i w:val="false"/>
          <w:color w:val="000000"/>
          <w:sz w:val="28"/>
        </w:rPr>
        <w:t>
      6) недостаточность проб и (или) образцов товаров для проведения таможенной экспертизы;</w:t>
      </w:r>
    </w:p>
    <w:bookmarkEnd w:id="5261"/>
    <w:bookmarkStart w:name="z5542" w:id="5262"/>
    <w:p>
      <w:pPr>
        <w:spacing w:after="0"/>
        <w:ind w:left="0"/>
        <w:jc w:val="both"/>
      </w:pPr>
      <w:r>
        <w:rPr>
          <w:rFonts w:ascii="Times New Roman"/>
          <w:b w:val="false"/>
          <w:i w:val="false"/>
          <w:color w:val="000000"/>
          <w:sz w:val="28"/>
        </w:rPr>
        <w:t>
      7) наличие запрета таможенного органа, назначившего таможенную экспертизу, на частичное или полное уничтожение, разрушение в ходе проведения таможенной экспертизы проб и (или) образцов товаров, документов, средств идентификации, а проведение исследования и (или) испытания возможно только с использованием разрушающих методов.</w:t>
      </w:r>
    </w:p>
    <w:bookmarkEnd w:id="5262"/>
    <w:bookmarkStart w:name="z5543" w:id="5263"/>
    <w:p>
      <w:pPr>
        <w:spacing w:after="0"/>
        <w:ind w:left="0"/>
        <w:jc w:val="both"/>
      </w:pPr>
      <w:r>
        <w:rPr>
          <w:rFonts w:ascii="Times New Roman"/>
          <w:b w:val="false"/>
          <w:i w:val="false"/>
          <w:color w:val="000000"/>
          <w:sz w:val="28"/>
        </w:rPr>
        <w:t>
      7. Уполномоченный таможенный орган не позднее 3 рабочих дней со дня регистрации поступившего решения таможенного органа о назначении таможенной экспертизы принимает решение о проведении таможенной экспертизы или об отказе в ее проведении по основаниям, указанным в пункте 6 настоящей статьи.</w:t>
      </w:r>
    </w:p>
    <w:bookmarkEnd w:id="5263"/>
    <w:bookmarkStart w:name="z5544" w:id="5264"/>
    <w:p>
      <w:pPr>
        <w:spacing w:after="0"/>
        <w:ind w:left="0"/>
        <w:jc w:val="both"/>
      </w:pPr>
      <w:r>
        <w:rPr>
          <w:rFonts w:ascii="Times New Roman"/>
          <w:b w:val="false"/>
          <w:i w:val="false"/>
          <w:color w:val="000000"/>
          <w:sz w:val="28"/>
        </w:rPr>
        <w:t>
      В решении об отказе в проведении таможенной экспертизы указываются причины такого отказа.</w:t>
      </w:r>
    </w:p>
    <w:bookmarkEnd w:id="5264"/>
    <w:bookmarkStart w:name="z5545" w:id="5265"/>
    <w:p>
      <w:pPr>
        <w:spacing w:after="0"/>
        <w:ind w:left="0"/>
        <w:jc w:val="both"/>
      </w:pPr>
      <w:r>
        <w:rPr>
          <w:rFonts w:ascii="Times New Roman"/>
          <w:b w:val="false"/>
          <w:i w:val="false"/>
          <w:color w:val="000000"/>
          <w:sz w:val="28"/>
        </w:rPr>
        <w:t>
      Решение об отказе в проведении таможенной экспертизы с приложением представленных материалов, документов, проб и (или) образцов товаров направляется таможенному органу, назначившему таможенную экспертизу.</w:t>
      </w:r>
    </w:p>
    <w:bookmarkEnd w:id="5265"/>
    <w:bookmarkStart w:name="z5546" w:id="5266"/>
    <w:p>
      <w:pPr>
        <w:spacing w:after="0"/>
        <w:ind w:left="0"/>
        <w:jc w:val="both"/>
      </w:pPr>
      <w:r>
        <w:rPr>
          <w:rFonts w:ascii="Times New Roman"/>
          <w:b w:val="false"/>
          <w:i w:val="false"/>
          <w:color w:val="000000"/>
          <w:sz w:val="28"/>
        </w:rPr>
        <w:t>
      8. Таможенный орган, назначивший таможенную экспертизу, не позднее дня, следующего за днем принятия решения о назначении таможенной экспертизы, уведомляет декларанта или иное лицо, обладающее полномочиями в отношении товаров, о назначении таможенной экспертизы путем вручения (направления) ему копии решения о назначении таможенной экспертизы.</w:t>
      </w:r>
    </w:p>
    <w:bookmarkEnd w:id="5266"/>
    <w:bookmarkStart w:name="z5547" w:id="5267"/>
    <w:p>
      <w:pPr>
        <w:spacing w:after="0"/>
        <w:ind w:left="0"/>
        <w:jc w:val="both"/>
      </w:pPr>
      <w:r>
        <w:rPr>
          <w:rFonts w:ascii="Times New Roman"/>
          <w:b w:val="false"/>
          <w:i w:val="false"/>
          <w:color w:val="000000"/>
          <w:sz w:val="28"/>
        </w:rPr>
        <w:t>
      9. Расходы на проведение таможенной экспертизы возмещаются за счет бюджета государства-члена, таможенным органом которого назначена таможенная экспертиза, за исключением абзаца второго настоящего пункта.</w:t>
      </w:r>
    </w:p>
    <w:bookmarkEnd w:id="5267"/>
    <w:bookmarkStart w:name="z5548" w:id="5268"/>
    <w:p>
      <w:pPr>
        <w:spacing w:after="0"/>
        <w:ind w:left="0"/>
        <w:jc w:val="both"/>
      </w:pPr>
      <w:r>
        <w:rPr>
          <w:rFonts w:ascii="Times New Roman"/>
          <w:b w:val="false"/>
          <w:i w:val="false"/>
          <w:color w:val="000000"/>
          <w:sz w:val="28"/>
        </w:rPr>
        <w:t>
      В случае назначения таможенной экспертизы в соответствии с абзацем вторым пункта 2 настоящей статьи расходы, возникшие в связи с проведением такой таможенной экспертизы, возмещаются за счет средств лица, в отношении товаров и (или) документов которого проводится таможенная экспертиза, если по результатам проведения таможенной экспертизы выявлены нарушения международных договоров и актов в сфере таможенного регулирования.</w:t>
      </w:r>
    </w:p>
    <w:bookmarkEnd w:id="5268"/>
    <w:bookmarkStart w:name="z5549" w:id="5269"/>
    <w:p>
      <w:pPr>
        <w:spacing w:after="0"/>
        <w:ind w:left="0"/>
        <w:jc w:val="both"/>
      </w:pPr>
      <w:r>
        <w:rPr>
          <w:rFonts w:ascii="Times New Roman"/>
          <w:b w:val="false"/>
          <w:i w:val="false"/>
          <w:color w:val="000000"/>
          <w:sz w:val="28"/>
        </w:rPr>
        <w:t>
      10. Если это предусмотрено законодательством государств-членов, уполномоченным таможенным органом могут проводиться иные экспертизы (исследования) в порядке, установленном в соответствии с таким законодательством.</w:t>
      </w:r>
    </w:p>
    <w:bookmarkEnd w:id="5269"/>
    <w:p>
      <w:pPr>
        <w:spacing w:after="0"/>
        <w:ind w:left="0"/>
        <w:jc w:val="both"/>
      </w:pPr>
      <w:r>
        <w:rPr>
          <w:rFonts w:ascii="Times New Roman"/>
          <w:b/>
          <w:i w:val="false"/>
          <w:color w:val="000000"/>
          <w:sz w:val="28"/>
        </w:rPr>
        <w:t>Статья 390. Срок и порядок проведения таможенной экспертизы</w:t>
      </w:r>
    </w:p>
    <w:bookmarkStart w:name="z5550" w:id="5270"/>
    <w:p>
      <w:pPr>
        <w:spacing w:after="0"/>
        <w:ind w:left="0"/>
        <w:jc w:val="both"/>
      </w:pPr>
      <w:r>
        <w:rPr>
          <w:rFonts w:ascii="Times New Roman"/>
          <w:b w:val="false"/>
          <w:i w:val="false"/>
          <w:color w:val="000000"/>
          <w:sz w:val="28"/>
        </w:rPr>
        <w:t>
      1. Таможенная экспертиза проводится в срок, не превышающий 20 рабочих дней со дня принятия таможенным экспертом (экспертом) материалов и документов для проведения таможенной экспертизы, если иное не предусмотрено настоящей статьей.</w:t>
      </w:r>
    </w:p>
    <w:bookmarkEnd w:id="5270"/>
    <w:bookmarkStart w:name="z5551" w:id="5271"/>
    <w:p>
      <w:pPr>
        <w:spacing w:after="0"/>
        <w:ind w:left="0"/>
        <w:jc w:val="both"/>
      </w:pPr>
      <w:r>
        <w:rPr>
          <w:rFonts w:ascii="Times New Roman"/>
          <w:b w:val="false"/>
          <w:i w:val="false"/>
          <w:color w:val="000000"/>
          <w:sz w:val="28"/>
        </w:rPr>
        <w:t>
      В случае невозможности завершения в указанный срок таможенной экспертизы срок проведения таможенной экспертизы может продлеваться в соответствии с законодательством государств-членов.</w:t>
      </w:r>
    </w:p>
    <w:bookmarkEnd w:id="5271"/>
    <w:bookmarkStart w:name="z5552" w:id="5272"/>
    <w:p>
      <w:pPr>
        <w:spacing w:after="0"/>
        <w:ind w:left="0"/>
        <w:jc w:val="both"/>
      </w:pPr>
      <w:r>
        <w:rPr>
          <w:rFonts w:ascii="Times New Roman"/>
          <w:b w:val="false"/>
          <w:i w:val="false"/>
          <w:color w:val="000000"/>
          <w:sz w:val="28"/>
        </w:rPr>
        <w:t>
      2. Срок проведения таможенной экспертизы приостанавливается в случае наличия ходатайства уполномоченного таможенного органа перед таможенным органом, назначившим таможенную экспертизу, о предоставлении ему дополнительных материалов, документов, проб и (или) образцов товаров, а также в иных случаях, устанавливаемых законодательством государств-членов.</w:t>
      </w:r>
    </w:p>
    <w:bookmarkEnd w:id="5272"/>
    <w:bookmarkStart w:name="z5553" w:id="5273"/>
    <w:p>
      <w:pPr>
        <w:spacing w:after="0"/>
        <w:ind w:left="0"/>
        <w:jc w:val="both"/>
      </w:pPr>
      <w:r>
        <w:rPr>
          <w:rFonts w:ascii="Times New Roman"/>
          <w:b w:val="false"/>
          <w:i w:val="false"/>
          <w:color w:val="000000"/>
          <w:sz w:val="28"/>
        </w:rPr>
        <w:t>
      Срок, на который приостанавливается проведение таможенной экспертизы, а также порядок такого приостановления устанавливаются законодательством государств-членов.</w:t>
      </w:r>
    </w:p>
    <w:bookmarkEnd w:id="5273"/>
    <w:bookmarkStart w:name="z5554" w:id="5274"/>
    <w:p>
      <w:pPr>
        <w:spacing w:after="0"/>
        <w:ind w:left="0"/>
        <w:jc w:val="both"/>
      </w:pPr>
      <w:r>
        <w:rPr>
          <w:rFonts w:ascii="Times New Roman"/>
          <w:b w:val="false"/>
          <w:i w:val="false"/>
          <w:color w:val="000000"/>
          <w:sz w:val="28"/>
        </w:rPr>
        <w:t>
      3. Порядок проведения таможенной экспертизы уполномоченными таможенными органами устанавливается законодательством государств-членов.</w:t>
      </w:r>
    </w:p>
    <w:bookmarkEnd w:id="5274"/>
    <w:p>
      <w:pPr>
        <w:spacing w:after="0"/>
        <w:ind w:left="0"/>
        <w:jc w:val="both"/>
      </w:pPr>
      <w:r>
        <w:rPr>
          <w:rFonts w:ascii="Times New Roman"/>
          <w:b/>
          <w:i w:val="false"/>
          <w:color w:val="000000"/>
          <w:sz w:val="28"/>
        </w:rPr>
        <w:t>Статья 391. Заключение таможенного эксперта (эксперта)</w:t>
      </w:r>
    </w:p>
    <w:bookmarkStart w:name="z5555" w:id="5275"/>
    <w:p>
      <w:pPr>
        <w:spacing w:after="0"/>
        <w:ind w:left="0"/>
        <w:jc w:val="both"/>
      </w:pPr>
      <w:r>
        <w:rPr>
          <w:rFonts w:ascii="Times New Roman"/>
          <w:b w:val="false"/>
          <w:i w:val="false"/>
          <w:color w:val="000000"/>
          <w:sz w:val="28"/>
        </w:rPr>
        <w:t>
      1. Результаты проведения таможенной экспертизы оформляются заключением таможенного эксперта (эксперта).</w:t>
      </w:r>
    </w:p>
    <w:bookmarkEnd w:id="5275"/>
    <w:bookmarkStart w:name="z5556" w:id="5276"/>
    <w:p>
      <w:pPr>
        <w:spacing w:after="0"/>
        <w:ind w:left="0"/>
        <w:jc w:val="both"/>
      </w:pPr>
      <w:r>
        <w:rPr>
          <w:rFonts w:ascii="Times New Roman"/>
          <w:b w:val="false"/>
          <w:i w:val="false"/>
          <w:color w:val="000000"/>
          <w:sz w:val="28"/>
        </w:rPr>
        <w:t>
      2. В заключении таможенного эксперта (эксперта) указываются:</w:t>
      </w:r>
    </w:p>
    <w:bookmarkEnd w:id="5276"/>
    <w:bookmarkStart w:name="z5557" w:id="5277"/>
    <w:p>
      <w:pPr>
        <w:spacing w:after="0"/>
        <w:ind w:left="0"/>
        <w:jc w:val="both"/>
      </w:pPr>
      <w:r>
        <w:rPr>
          <w:rFonts w:ascii="Times New Roman"/>
          <w:b w:val="false"/>
          <w:i w:val="false"/>
          <w:color w:val="000000"/>
          <w:sz w:val="28"/>
        </w:rPr>
        <w:t>
      1) место проведения таможенной экспертизы, даты ее начала и завершения;</w:t>
      </w:r>
    </w:p>
    <w:bookmarkEnd w:id="5277"/>
    <w:bookmarkStart w:name="z5558" w:id="5278"/>
    <w:p>
      <w:pPr>
        <w:spacing w:after="0"/>
        <w:ind w:left="0"/>
        <w:jc w:val="both"/>
      </w:pPr>
      <w:r>
        <w:rPr>
          <w:rFonts w:ascii="Times New Roman"/>
          <w:b w:val="false"/>
          <w:i w:val="false"/>
          <w:color w:val="000000"/>
          <w:sz w:val="28"/>
        </w:rPr>
        <w:t>
      2) основание для проведения таможенной экспертизы;</w:t>
      </w:r>
    </w:p>
    <w:bookmarkEnd w:id="5278"/>
    <w:bookmarkStart w:name="z5559" w:id="5279"/>
    <w:p>
      <w:pPr>
        <w:spacing w:after="0"/>
        <w:ind w:left="0"/>
        <w:jc w:val="both"/>
      </w:pPr>
      <w:r>
        <w:rPr>
          <w:rFonts w:ascii="Times New Roman"/>
          <w:b w:val="false"/>
          <w:i w:val="false"/>
          <w:color w:val="000000"/>
          <w:sz w:val="28"/>
        </w:rPr>
        <w:t>
      3) фамилия, имя и отчество (при наличии) таможенного эксперта (эксперта), проводившего таможенную экспертизу, и его квалификация;</w:t>
      </w:r>
    </w:p>
    <w:bookmarkEnd w:id="5279"/>
    <w:bookmarkStart w:name="z5560" w:id="5280"/>
    <w:p>
      <w:pPr>
        <w:spacing w:after="0"/>
        <w:ind w:left="0"/>
        <w:jc w:val="both"/>
      </w:pPr>
      <w:r>
        <w:rPr>
          <w:rFonts w:ascii="Times New Roman"/>
          <w:b w:val="false"/>
          <w:i w:val="false"/>
          <w:color w:val="000000"/>
          <w:sz w:val="28"/>
        </w:rPr>
        <w:t>
      4) заверенные подписью таможенного эксперта (эксперта) сведения о том, что он предупрежден об ответственности, установленной законодательством государства-члена, за дачу заведомо ложного заключения таможенного эксперта (эксперта) при проведении таможенной экспертизы;</w:t>
      </w:r>
    </w:p>
    <w:bookmarkEnd w:id="5280"/>
    <w:bookmarkStart w:name="z5561" w:id="5281"/>
    <w:p>
      <w:pPr>
        <w:spacing w:after="0"/>
        <w:ind w:left="0"/>
        <w:jc w:val="both"/>
      </w:pPr>
      <w:r>
        <w:rPr>
          <w:rFonts w:ascii="Times New Roman"/>
          <w:b w:val="false"/>
          <w:i w:val="false"/>
          <w:color w:val="000000"/>
          <w:sz w:val="28"/>
        </w:rPr>
        <w:t>
      5) вопросы, поставленные перед таможенным экспертом (экспертом);</w:t>
      </w:r>
    </w:p>
    <w:bookmarkEnd w:id="5281"/>
    <w:bookmarkStart w:name="z5562" w:id="5282"/>
    <w:p>
      <w:pPr>
        <w:spacing w:after="0"/>
        <w:ind w:left="0"/>
        <w:jc w:val="both"/>
      </w:pPr>
      <w:r>
        <w:rPr>
          <w:rFonts w:ascii="Times New Roman"/>
          <w:b w:val="false"/>
          <w:i w:val="false"/>
          <w:color w:val="000000"/>
          <w:sz w:val="28"/>
        </w:rPr>
        <w:t>
      6) перечень документов, материалов, проб и (или) образцов товаров, изъятых документов или средств идентификации, предоставленных таможенному эксперту (эксперту) для проведения таможенной экспертизы;</w:t>
      </w:r>
    </w:p>
    <w:bookmarkEnd w:id="5282"/>
    <w:bookmarkStart w:name="z5563" w:id="5283"/>
    <w:p>
      <w:pPr>
        <w:spacing w:after="0"/>
        <w:ind w:left="0"/>
        <w:jc w:val="both"/>
      </w:pPr>
      <w:r>
        <w:rPr>
          <w:rFonts w:ascii="Times New Roman"/>
          <w:b w:val="false"/>
          <w:i w:val="false"/>
          <w:color w:val="000000"/>
          <w:sz w:val="28"/>
        </w:rPr>
        <w:t>
      7) содержание и результаты исследований с указанием примененных методов, использованных приборов и оборудования, оценка результатов исследований, выводы по поставленным вопросам и их обоснование.</w:t>
      </w:r>
    </w:p>
    <w:bookmarkEnd w:id="5283"/>
    <w:bookmarkStart w:name="z5564" w:id="5284"/>
    <w:p>
      <w:pPr>
        <w:spacing w:after="0"/>
        <w:ind w:left="0"/>
        <w:jc w:val="both"/>
      </w:pPr>
      <w:r>
        <w:rPr>
          <w:rFonts w:ascii="Times New Roman"/>
          <w:b w:val="false"/>
          <w:i w:val="false"/>
          <w:color w:val="000000"/>
          <w:sz w:val="28"/>
        </w:rPr>
        <w:t>
      3. Заключение таможенного эксперта (эксперта) подписывается таможенным экспертом (экспертом). Если таможенная экспертиза проводилась при участии нескольких таможенных экспертов (экспертов), заключение таможенного эксперта (эксперта) подписывается всеми таможенными экспертами (экспертами). Заключение таможенного эксперта (эксперта), оформленное на бумажном носителе, также заверяется оттиском печати уполномоченного таможенного органа.</w:t>
      </w:r>
    </w:p>
    <w:bookmarkEnd w:id="5284"/>
    <w:bookmarkStart w:name="z5565" w:id="5285"/>
    <w:p>
      <w:pPr>
        <w:spacing w:after="0"/>
        <w:ind w:left="0"/>
        <w:jc w:val="both"/>
      </w:pPr>
      <w:r>
        <w:rPr>
          <w:rFonts w:ascii="Times New Roman"/>
          <w:b w:val="false"/>
          <w:i w:val="false"/>
          <w:color w:val="000000"/>
          <w:sz w:val="28"/>
        </w:rPr>
        <w:t>
      Материалы и документы, иллюстрирующие заключение таможенного эксперта (эксперта), прилагаются к такому заключению, заверяются подписью таможенного эксперта (эксперта), а если таможенная экспертиза проводилась при участии нескольких таможенных экспертов (экспертов), подписями нескольких таможенных экспертов (экспертов). Материалы и документы, оформленные на бумажном носителе, также заверяются оттиском печати уполномоченного таможенного органа и являются составной частью такого заключения.</w:t>
      </w:r>
    </w:p>
    <w:bookmarkEnd w:id="5285"/>
    <w:bookmarkStart w:name="z5566" w:id="5286"/>
    <w:p>
      <w:pPr>
        <w:spacing w:after="0"/>
        <w:ind w:left="0"/>
        <w:jc w:val="both"/>
      </w:pPr>
      <w:r>
        <w:rPr>
          <w:rFonts w:ascii="Times New Roman"/>
          <w:b w:val="false"/>
          <w:i w:val="false"/>
          <w:color w:val="000000"/>
          <w:sz w:val="28"/>
        </w:rPr>
        <w:t>
      4. Заключение таможенного эксперта (эксперта) направляется таможенному органу, назначившему таможенную экспертизу.</w:t>
      </w:r>
    </w:p>
    <w:bookmarkEnd w:id="5286"/>
    <w:bookmarkStart w:name="z5567" w:id="5287"/>
    <w:p>
      <w:pPr>
        <w:spacing w:after="0"/>
        <w:ind w:left="0"/>
        <w:jc w:val="both"/>
      </w:pPr>
      <w:r>
        <w:rPr>
          <w:rFonts w:ascii="Times New Roman"/>
          <w:b w:val="false"/>
          <w:i w:val="false"/>
          <w:color w:val="000000"/>
          <w:sz w:val="28"/>
        </w:rPr>
        <w:t>
      В случае оформления заключения таможенного эксперта (эксперта) в виде документа на бумажном носителе такое заключение оформляется в 3 экземплярах, один из которых остается в уполномоченном таможенном органе, а другие направляются таможенному органу, назначившему таможенную экспертизу.</w:t>
      </w:r>
    </w:p>
    <w:bookmarkEnd w:id="5287"/>
    <w:bookmarkStart w:name="z5568" w:id="5288"/>
    <w:p>
      <w:pPr>
        <w:spacing w:after="0"/>
        <w:ind w:left="0"/>
        <w:jc w:val="both"/>
      </w:pPr>
      <w:r>
        <w:rPr>
          <w:rFonts w:ascii="Times New Roman"/>
          <w:b w:val="false"/>
          <w:i w:val="false"/>
          <w:color w:val="000000"/>
          <w:sz w:val="28"/>
        </w:rPr>
        <w:t>
      5. Случаи и порядок признания результатов таможенной экспертизы, проведенной в одном государстве-члене, таможенными органами другого государства-члена, определяются Комиссией.</w:t>
      </w:r>
    </w:p>
    <w:bookmarkEnd w:id="5288"/>
    <w:p>
      <w:pPr>
        <w:spacing w:after="0"/>
        <w:ind w:left="0"/>
        <w:jc w:val="both"/>
      </w:pPr>
      <w:r>
        <w:rPr>
          <w:rFonts w:ascii="Times New Roman"/>
          <w:b/>
          <w:i w:val="false"/>
          <w:color w:val="000000"/>
          <w:sz w:val="28"/>
        </w:rPr>
        <w:t>Статья 392. Дополнительная и повторная таможенные экспертизы</w:t>
      </w:r>
    </w:p>
    <w:bookmarkStart w:name="z5569" w:id="5289"/>
    <w:p>
      <w:pPr>
        <w:spacing w:after="0"/>
        <w:ind w:left="0"/>
        <w:jc w:val="both"/>
      </w:pPr>
      <w:r>
        <w:rPr>
          <w:rFonts w:ascii="Times New Roman"/>
          <w:b w:val="false"/>
          <w:i w:val="false"/>
          <w:color w:val="000000"/>
          <w:sz w:val="28"/>
        </w:rPr>
        <w:t>
      1. При возникновении новых вопросов в отношении ранее исследованных товаров, таможенных, транспортных (перевозочных), коммерческих и иных документов, средств идентификации таможенным органом может быть назначена дополнительная таможенная экспертиза.</w:t>
      </w:r>
    </w:p>
    <w:bookmarkEnd w:id="5289"/>
    <w:bookmarkStart w:name="z5570" w:id="5290"/>
    <w:p>
      <w:pPr>
        <w:spacing w:after="0"/>
        <w:ind w:left="0"/>
        <w:jc w:val="both"/>
      </w:pPr>
      <w:r>
        <w:rPr>
          <w:rFonts w:ascii="Times New Roman"/>
          <w:b w:val="false"/>
          <w:i w:val="false"/>
          <w:color w:val="000000"/>
          <w:sz w:val="28"/>
        </w:rPr>
        <w:t>
      Дополнительная таможенная экспертиза назначается уполномоченному таможенному органу либо экспертной организации (эксперту) государства-члена, которыми проводилась таможенная экспертиза.</w:t>
      </w:r>
    </w:p>
    <w:bookmarkEnd w:id="5290"/>
    <w:bookmarkStart w:name="z5571" w:id="5291"/>
    <w:p>
      <w:pPr>
        <w:spacing w:after="0"/>
        <w:ind w:left="0"/>
        <w:jc w:val="both"/>
      </w:pPr>
      <w:r>
        <w:rPr>
          <w:rFonts w:ascii="Times New Roman"/>
          <w:b w:val="false"/>
          <w:i w:val="false"/>
          <w:color w:val="000000"/>
          <w:sz w:val="28"/>
        </w:rPr>
        <w:t>
      2. В случае несогласия декларанта с результатами таможенной экспертизы, в том числе дополнительной, таможенным органом может быть назначена повторная таможенная экспертиза.</w:t>
      </w:r>
    </w:p>
    <w:bookmarkEnd w:id="5291"/>
    <w:bookmarkStart w:name="z5572" w:id="5292"/>
    <w:p>
      <w:pPr>
        <w:spacing w:after="0"/>
        <w:ind w:left="0"/>
        <w:jc w:val="both"/>
      </w:pPr>
      <w:r>
        <w:rPr>
          <w:rFonts w:ascii="Times New Roman"/>
          <w:b w:val="false"/>
          <w:i w:val="false"/>
          <w:color w:val="000000"/>
          <w:sz w:val="28"/>
        </w:rPr>
        <w:t>
      Повторная таможенная экспертиза назначается для исследования тех же товаров, таможенных, транспортных (перевозочных), коммерческих и иных документов, средств идентификации и для решения тех же вопросов, которые исследовались при ранее проведенной таможенной экспертизе.</w:t>
      </w:r>
    </w:p>
    <w:bookmarkEnd w:id="5292"/>
    <w:bookmarkStart w:name="z5573" w:id="5293"/>
    <w:p>
      <w:pPr>
        <w:spacing w:after="0"/>
        <w:ind w:left="0"/>
        <w:jc w:val="both"/>
      </w:pPr>
      <w:r>
        <w:rPr>
          <w:rFonts w:ascii="Times New Roman"/>
          <w:b w:val="false"/>
          <w:i w:val="false"/>
          <w:color w:val="000000"/>
          <w:sz w:val="28"/>
        </w:rPr>
        <w:t>
      Повторная таможенная экспертиза может назначаться как уполномоченному таможенному органу или экспертной организации государства-члена, которыми проводилась таможенная экспертиза, так и иному уполномоченному таможенному органу или иной экспертной организации государства-члена.</w:t>
      </w:r>
    </w:p>
    <w:bookmarkEnd w:id="5293"/>
    <w:bookmarkStart w:name="z5574" w:id="5294"/>
    <w:p>
      <w:pPr>
        <w:spacing w:after="0"/>
        <w:ind w:left="0"/>
        <w:jc w:val="both"/>
      </w:pPr>
      <w:r>
        <w:rPr>
          <w:rFonts w:ascii="Times New Roman"/>
          <w:b w:val="false"/>
          <w:i w:val="false"/>
          <w:color w:val="000000"/>
          <w:sz w:val="28"/>
        </w:rPr>
        <w:t>
      Проведение повторной таможенной экспертизы поручается комиссии, состоящей из 2 и более таможенных экспертов (экспертов), за исключением таможенного эксперта (эксперта), проводившего таможенную экспертизу, в том числе дополнительную. Таможенные эксперты (эксперты), проводившие таможенную экспертизу, в том числе дополнительную, могут присутствовать при проведении повторной таможенной экспертизы и давать комиссии необходимые пояснения.</w:t>
      </w:r>
    </w:p>
    <w:bookmarkEnd w:id="5294"/>
    <w:bookmarkStart w:name="z5575" w:id="5295"/>
    <w:p>
      <w:pPr>
        <w:spacing w:after="0"/>
        <w:ind w:left="0"/>
        <w:jc w:val="both"/>
      </w:pPr>
      <w:r>
        <w:rPr>
          <w:rFonts w:ascii="Times New Roman"/>
          <w:b w:val="false"/>
          <w:i w:val="false"/>
          <w:color w:val="000000"/>
          <w:sz w:val="28"/>
        </w:rPr>
        <w:t>
      3. При проведении дополнительной и повторной таможенных экспертиз таможенному эксперту (эксперту) в обязательном порядке представляются результаты ранее проведенной таможенной экспертизы.</w:t>
      </w:r>
    </w:p>
    <w:bookmarkEnd w:id="5295"/>
    <w:p>
      <w:pPr>
        <w:spacing w:after="0"/>
        <w:ind w:left="0"/>
        <w:jc w:val="both"/>
      </w:pPr>
      <w:r>
        <w:rPr>
          <w:rFonts w:ascii="Times New Roman"/>
          <w:b/>
          <w:i w:val="false"/>
          <w:color w:val="000000"/>
          <w:sz w:val="28"/>
        </w:rPr>
        <w:t>Статья 393. Отбор проб и (или) образцов товаров, изъятие таможенных, транспортных (перевозочных), коммерческих и иных документов, средств идентификации для проведения таможенной экспертизы</w:t>
      </w:r>
    </w:p>
    <w:bookmarkStart w:name="z5576" w:id="5296"/>
    <w:p>
      <w:pPr>
        <w:spacing w:after="0"/>
        <w:ind w:left="0"/>
        <w:jc w:val="both"/>
      </w:pPr>
      <w:r>
        <w:rPr>
          <w:rFonts w:ascii="Times New Roman"/>
          <w:b w:val="false"/>
          <w:i w:val="false"/>
          <w:color w:val="000000"/>
          <w:sz w:val="28"/>
        </w:rPr>
        <w:t>
      1. Для проведения таможенной экспертизы пробы и (или) образцы товаров отбираются должностными лицами таможенных органов.</w:t>
      </w:r>
    </w:p>
    <w:bookmarkEnd w:id="5296"/>
    <w:bookmarkStart w:name="z5577" w:id="5297"/>
    <w:p>
      <w:pPr>
        <w:spacing w:after="0"/>
        <w:ind w:left="0"/>
        <w:jc w:val="both"/>
      </w:pPr>
      <w:r>
        <w:rPr>
          <w:rFonts w:ascii="Times New Roman"/>
          <w:b w:val="false"/>
          <w:i w:val="false"/>
          <w:color w:val="000000"/>
          <w:sz w:val="28"/>
        </w:rPr>
        <w:t>
      2. При необходимости использования специальных знаний и применения технических средств отбор проб и (или) образцов товаров может проводиться с участием таможенного эксперта.</w:t>
      </w:r>
    </w:p>
    <w:bookmarkEnd w:id="5297"/>
    <w:bookmarkStart w:name="z5578" w:id="5298"/>
    <w:p>
      <w:pPr>
        <w:spacing w:after="0"/>
        <w:ind w:left="0"/>
        <w:jc w:val="both"/>
      </w:pPr>
      <w:r>
        <w:rPr>
          <w:rFonts w:ascii="Times New Roman"/>
          <w:b w:val="false"/>
          <w:i w:val="false"/>
          <w:color w:val="000000"/>
          <w:sz w:val="28"/>
        </w:rPr>
        <w:t>
      3. Пробы и (или) образцы товаров отбираются в минимальных количествах, обеспечивающих возможность их исследования, в порядке, установленном законодательством государств-членов.</w:t>
      </w:r>
    </w:p>
    <w:bookmarkEnd w:id="5298"/>
    <w:bookmarkStart w:name="z5579" w:id="5299"/>
    <w:p>
      <w:pPr>
        <w:spacing w:after="0"/>
        <w:ind w:left="0"/>
        <w:jc w:val="both"/>
      </w:pPr>
      <w:r>
        <w:rPr>
          <w:rFonts w:ascii="Times New Roman"/>
          <w:b w:val="false"/>
          <w:i w:val="false"/>
          <w:color w:val="000000"/>
          <w:sz w:val="28"/>
        </w:rPr>
        <w:t>
      4. По результатам проведения отбора проб и (или) образцов товаров составляется акт отбора проб и (или) образцов товаров, форма которого определяется Комиссией.</w:t>
      </w:r>
    </w:p>
    <w:bookmarkEnd w:id="5299"/>
    <w:bookmarkStart w:name="z5580" w:id="5300"/>
    <w:p>
      <w:pPr>
        <w:spacing w:after="0"/>
        <w:ind w:left="0"/>
        <w:jc w:val="both"/>
      </w:pPr>
      <w:r>
        <w:rPr>
          <w:rFonts w:ascii="Times New Roman"/>
          <w:b w:val="false"/>
          <w:i w:val="false"/>
          <w:color w:val="000000"/>
          <w:sz w:val="28"/>
        </w:rPr>
        <w:t>
      Акт отбора проб и (или) образцов товаров составляется в 3 экземплярах, один из которых подлежит вручению (направлению) декларанту, при его отсутствии - иному лицу, обладающему полномочиями в отношении товаров, если оно установлено, а при отборе проб и (или) образцов товаров, перемещаемых в международных почтовых отправлениях, - назначенному оператору почтовой связи.</w:t>
      </w:r>
    </w:p>
    <w:bookmarkEnd w:id="5300"/>
    <w:bookmarkStart w:name="z5581" w:id="5301"/>
    <w:p>
      <w:pPr>
        <w:spacing w:after="0"/>
        <w:ind w:left="0"/>
        <w:jc w:val="both"/>
      </w:pPr>
      <w:r>
        <w:rPr>
          <w:rFonts w:ascii="Times New Roman"/>
          <w:b w:val="false"/>
          <w:i w:val="false"/>
          <w:color w:val="000000"/>
          <w:sz w:val="28"/>
        </w:rPr>
        <w:t>
      5. Должностные лица таможенных органов отбирают пробы и (или) образцы товаров в присутствии декларанта, при его отсутствии - в присутствии иного лица, обладающего полномочиями в отношении товаров, если оно установлено, а при отборе проб и (или) образцов товаров, перемещаемых в международных почтовых отправлениях, - в присутствии представителя назначенного оператора почтовой связи.</w:t>
      </w:r>
    </w:p>
    <w:bookmarkEnd w:id="5301"/>
    <w:bookmarkStart w:name="z5582" w:id="5302"/>
    <w:p>
      <w:pPr>
        <w:spacing w:after="0"/>
        <w:ind w:left="0"/>
        <w:jc w:val="both"/>
      </w:pPr>
      <w:r>
        <w:rPr>
          <w:rFonts w:ascii="Times New Roman"/>
          <w:b w:val="false"/>
          <w:i w:val="false"/>
          <w:color w:val="000000"/>
          <w:sz w:val="28"/>
        </w:rPr>
        <w:t>
      По требованию таможенного органа указанные лица обязаны оказывать содействие должностным лицам таможенных органов при отборе проб и (или) образцов товаров, в том числе совершать за свой счет необходимые грузовые и иные операции.</w:t>
      </w:r>
    </w:p>
    <w:bookmarkEnd w:id="5302"/>
    <w:bookmarkStart w:name="z5583" w:id="5303"/>
    <w:p>
      <w:pPr>
        <w:spacing w:after="0"/>
        <w:ind w:left="0"/>
        <w:jc w:val="both"/>
      </w:pPr>
      <w:r>
        <w:rPr>
          <w:rFonts w:ascii="Times New Roman"/>
          <w:b w:val="false"/>
          <w:i w:val="false"/>
          <w:color w:val="000000"/>
          <w:sz w:val="28"/>
        </w:rPr>
        <w:t>
      6. Пробы и (или) образцы товаров могут отбираться должностными лицами таможенных органов в отсутствие декларанта или иного лица, обладающего полномочиями в отношении товаров, в случаях, предусмотренных подпунктами 1, 2 и 4 пункта 6 статьи 328 настоящего Кодекса, в присутствии 2 понятых, а в случае, указанном в подпункте 3 пункта 6 статьи 328 настоящего Кодекса, - в присутствии представителя назначенного оператора почтовой связи, а при его отсутствии - в присутствии 2 понятых.</w:t>
      </w:r>
    </w:p>
    <w:bookmarkEnd w:id="5303"/>
    <w:bookmarkStart w:name="z5584" w:id="5304"/>
    <w:p>
      <w:pPr>
        <w:spacing w:after="0"/>
        <w:ind w:left="0"/>
        <w:jc w:val="both"/>
      </w:pPr>
      <w:r>
        <w:rPr>
          <w:rFonts w:ascii="Times New Roman"/>
          <w:b w:val="false"/>
          <w:i w:val="false"/>
          <w:color w:val="000000"/>
          <w:sz w:val="28"/>
        </w:rPr>
        <w:t>
      7. Таможенный орган не возмещает расходы, возникшие у декларанта или иного лица, обладающего полномочиями в отношении товаров, в результате отбора проб и (или) образцов товаров.</w:t>
      </w:r>
    </w:p>
    <w:bookmarkEnd w:id="5304"/>
    <w:bookmarkStart w:name="z5585" w:id="5305"/>
    <w:p>
      <w:pPr>
        <w:spacing w:after="0"/>
        <w:ind w:left="0"/>
        <w:jc w:val="both"/>
      </w:pPr>
      <w:r>
        <w:rPr>
          <w:rFonts w:ascii="Times New Roman"/>
          <w:b w:val="false"/>
          <w:i w:val="false"/>
          <w:color w:val="000000"/>
          <w:sz w:val="28"/>
        </w:rPr>
        <w:t>
      8. По окончании таможенной экспертизы не израсходованные в ходе ее проведения пробы и (или) образцы товаров возвращаются таможенным органом, назначившим таможенную экспертизу, декларанту или иному лицу, обладающему полномочиями в отношении товаров, а при отборе проб и (или) образцов товаров, перемещаемых в международных почтовых отправлениях, - назначенному оператору почтовой связи, за исключением случаев, когда такие пробы и (или) образцы товаров подлежат захоронению, уничтожению или утилизации в соответствии с законодательством государств-членов.</w:t>
      </w:r>
    </w:p>
    <w:bookmarkEnd w:id="5305"/>
    <w:bookmarkStart w:name="z5586" w:id="5306"/>
    <w:p>
      <w:pPr>
        <w:spacing w:after="0"/>
        <w:ind w:left="0"/>
        <w:jc w:val="both"/>
      </w:pPr>
      <w:r>
        <w:rPr>
          <w:rFonts w:ascii="Times New Roman"/>
          <w:b w:val="false"/>
          <w:i w:val="false"/>
          <w:color w:val="000000"/>
          <w:sz w:val="28"/>
        </w:rPr>
        <w:t>
      Таможенный орган, назначивший таможенную экспертизу, не позднее 3 рабочих дней со дня получения проб и (или) образцов товаров от уполномоченного таможенного органа, проводившего таможенную экспертизу, информирует декларанта или иное лицо, обладающее полномочиями в отношении товаров, о возврате таких проб и (или) образцов товаров.</w:t>
      </w:r>
    </w:p>
    <w:bookmarkEnd w:id="5306"/>
    <w:bookmarkStart w:name="z5587" w:id="5307"/>
    <w:p>
      <w:pPr>
        <w:spacing w:after="0"/>
        <w:ind w:left="0"/>
        <w:jc w:val="both"/>
      </w:pPr>
      <w:r>
        <w:rPr>
          <w:rFonts w:ascii="Times New Roman"/>
          <w:b w:val="false"/>
          <w:i w:val="false"/>
          <w:color w:val="000000"/>
          <w:sz w:val="28"/>
        </w:rPr>
        <w:t>
      9. Пробы и (или) образцы товаров, не полученные декларантом или иным лицом, обладающим полномочиями в отношении товаров, в течение 15 рабочих дней со дня получения ими указанной информации, задерживаются таможенными органами в соответствии с главой 51 настоящего Кодекса.</w:t>
      </w:r>
    </w:p>
    <w:bookmarkEnd w:id="5307"/>
    <w:bookmarkStart w:name="z5588" w:id="5308"/>
    <w:p>
      <w:pPr>
        <w:spacing w:after="0"/>
        <w:ind w:left="0"/>
        <w:jc w:val="both"/>
      </w:pPr>
      <w:r>
        <w:rPr>
          <w:rFonts w:ascii="Times New Roman"/>
          <w:b w:val="false"/>
          <w:i w:val="false"/>
          <w:color w:val="000000"/>
          <w:sz w:val="28"/>
        </w:rPr>
        <w:t>
      10. Для проведения таможенной экспертизы в отношении таможенных, транспортных (перевозочных), коммерческих и иных документов, средств идентификации такие документы и средства идентификации изымаются таможенными органами в порядке, установленном законодательством государств-членов. Об изъятии таможенных, транспортных (перевозочных), коммерческих и иных документов, средств идентификации составляется акт об изъятии документов, средств идентификации, форма которого определяется законодательством государств-членов.</w:t>
      </w:r>
    </w:p>
    <w:bookmarkEnd w:id="5308"/>
    <w:bookmarkStart w:name="z5589" w:id="5309"/>
    <w:p>
      <w:pPr>
        <w:spacing w:after="0"/>
        <w:ind w:left="0"/>
        <w:jc w:val="both"/>
      </w:pPr>
      <w:r>
        <w:rPr>
          <w:rFonts w:ascii="Times New Roman"/>
          <w:b w:val="false"/>
          <w:i w:val="false"/>
          <w:color w:val="000000"/>
          <w:sz w:val="28"/>
        </w:rPr>
        <w:t>
      11. По окончании таможенной экспертизы таможенные, транспортные (перевозочные), коммерческие и иные документы возвращаются лицу, у которого изъяты такие документы, таможенным органом, назначившим таможенную экспертизу.</w:t>
      </w:r>
    </w:p>
    <w:bookmarkEnd w:id="5309"/>
    <w:bookmarkStart w:name="z5590" w:id="5310"/>
    <w:p>
      <w:pPr>
        <w:spacing w:after="0"/>
        <w:ind w:left="0"/>
        <w:jc w:val="both"/>
      </w:pPr>
      <w:r>
        <w:rPr>
          <w:rFonts w:ascii="Times New Roman"/>
          <w:b w:val="false"/>
          <w:i w:val="false"/>
          <w:color w:val="000000"/>
          <w:sz w:val="28"/>
        </w:rPr>
        <w:t>
      Таможенный орган, назначивший таможенную экспертизу, не позднее 3 рабочих дней со дня получения изъятых документов от уполномоченного таможенного органа, проводившего таможенную экспертизу, информирует лицо, у которого изъяты такие документы, об их возврате.</w:t>
      </w:r>
    </w:p>
    <w:bookmarkEnd w:id="5310"/>
    <w:p>
      <w:pPr>
        <w:spacing w:after="0"/>
        <w:ind w:left="0"/>
        <w:jc w:val="both"/>
      </w:pPr>
      <w:r>
        <w:rPr>
          <w:rFonts w:ascii="Times New Roman"/>
          <w:b/>
          <w:i w:val="false"/>
          <w:color w:val="000000"/>
          <w:sz w:val="28"/>
        </w:rPr>
        <w:t>Статья 394. Права и обязанности таможенного эксперта (эксперта) при проведении таможенной экспертизы</w:t>
      </w:r>
    </w:p>
    <w:bookmarkStart w:name="z5591" w:id="5311"/>
    <w:p>
      <w:pPr>
        <w:spacing w:after="0"/>
        <w:ind w:left="0"/>
        <w:jc w:val="both"/>
      </w:pPr>
      <w:r>
        <w:rPr>
          <w:rFonts w:ascii="Times New Roman"/>
          <w:b w:val="false"/>
          <w:i w:val="false"/>
          <w:color w:val="000000"/>
          <w:sz w:val="28"/>
        </w:rPr>
        <w:t>
      1. При проведении таможенной экспертизы таможенный эксперт (эксперт) вправе:</w:t>
      </w:r>
    </w:p>
    <w:bookmarkEnd w:id="5311"/>
    <w:bookmarkStart w:name="z5592" w:id="5312"/>
    <w:p>
      <w:pPr>
        <w:spacing w:after="0"/>
        <w:ind w:left="0"/>
        <w:jc w:val="both"/>
      </w:pPr>
      <w:r>
        <w:rPr>
          <w:rFonts w:ascii="Times New Roman"/>
          <w:b w:val="false"/>
          <w:i w:val="false"/>
          <w:color w:val="000000"/>
          <w:sz w:val="28"/>
        </w:rPr>
        <w:t>
      1) знакомиться с материалами, относящимися к проведению таможенной экспертизы;</w:t>
      </w:r>
    </w:p>
    <w:bookmarkEnd w:id="5312"/>
    <w:bookmarkStart w:name="z5593" w:id="5313"/>
    <w:p>
      <w:pPr>
        <w:spacing w:after="0"/>
        <w:ind w:left="0"/>
        <w:jc w:val="both"/>
      </w:pPr>
      <w:r>
        <w:rPr>
          <w:rFonts w:ascii="Times New Roman"/>
          <w:b w:val="false"/>
          <w:i w:val="false"/>
          <w:color w:val="000000"/>
          <w:sz w:val="28"/>
        </w:rPr>
        <w:t>
      2) привлекать с согласия руководителя (начальника) уполномоченного таможенного органа других таможенных экспертов к проведению таможенной экспертизы;</w:t>
      </w:r>
    </w:p>
    <w:bookmarkEnd w:id="5313"/>
    <w:bookmarkStart w:name="z5594" w:id="5314"/>
    <w:p>
      <w:pPr>
        <w:spacing w:after="0"/>
        <w:ind w:left="0"/>
        <w:jc w:val="both"/>
      </w:pPr>
      <w:r>
        <w:rPr>
          <w:rFonts w:ascii="Times New Roman"/>
          <w:b w:val="false"/>
          <w:i w:val="false"/>
          <w:color w:val="000000"/>
          <w:sz w:val="28"/>
        </w:rPr>
        <w:t>
      3) отказаться в течение 1 рабочего дня со дня получения материалов и документов, проб и (или) образцов товаров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w:t>
      </w:r>
    </w:p>
    <w:bookmarkEnd w:id="5314"/>
    <w:bookmarkStart w:name="z5595" w:id="5315"/>
    <w:p>
      <w:pPr>
        <w:spacing w:after="0"/>
        <w:ind w:left="0"/>
        <w:jc w:val="both"/>
      </w:pPr>
      <w:r>
        <w:rPr>
          <w:rFonts w:ascii="Times New Roman"/>
          <w:b w:val="false"/>
          <w:i w:val="false"/>
          <w:color w:val="000000"/>
          <w:sz w:val="28"/>
        </w:rPr>
        <w:t>
      4) запросить в письменной форме в течение 3 рабочих дней со дня получения материалов для проведения таможенной экспертизы дополнительные материалы и документы, в том числе пробы и (или) образцы товаров, необходимые для проведения таможенной экспертизы;</w:t>
      </w:r>
    </w:p>
    <w:bookmarkEnd w:id="5315"/>
    <w:bookmarkStart w:name="z5596" w:id="5316"/>
    <w:p>
      <w:pPr>
        <w:spacing w:after="0"/>
        <w:ind w:left="0"/>
        <w:jc w:val="both"/>
      </w:pPr>
      <w:r>
        <w:rPr>
          <w:rFonts w:ascii="Times New Roman"/>
          <w:b w:val="false"/>
          <w:i w:val="false"/>
          <w:color w:val="000000"/>
          <w:sz w:val="28"/>
        </w:rPr>
        <w:t>
      5) уточнять поставленные перед ним вопросы в соответствии со своими специальными и (или) научными знаниями и компетенцией;</w:t>
      </w:r>
    </w:p>
    <w:bookmarkEnd w:id="5316"/>
    <w:bookmarkStart w:name="z5597" w:id="5317"/>
    <w:p>
      <w:pPr>
        <w:spacing w:after="0"/>
        <w:ind w:left="0"/>
        <w:jc w:val="both"/>
      </w:pPr>
      <w:r>
        <w:rPr>
          <w:rFonts w:ascii="Times New Roman"/>
          <w:b w:val="false"/>
          <w:i w:val="false"/>
          <w:color w:val="000000"/>
          <w:sz w:val="28"/>
        </w:rPr>
        <w:t>
      6) включать в заключение таможенного эксперта (эксперта) выводы об обстоятельствах, которые имеют значение для таможенных органов и по поводу которых не были поставлены вопросы;</w:t>
      </w:r>
    </w:p>
    <w:bookmarkEnd w:id="5317"/>
    <w:bookmarkStart w:name="z5598" w:id="5318"/>
    <w:p>
      <w:pPr>
        <w:spacing w:after="0"/>
        <w:ind w:left="0"/>
        <w:jc w:val="both"/>
      </w:pPr>
      <w:r>
        <w:rPr>
          <w:rFonts w:ascii="Times New Roman"/>
          <w:b w:val="false"/>
          <w:i w:val="false"/>
          <w:color w:val="000000"/>
          <w:sz w:val="28"/>
        </w:rPr>
        <w:t>
      7) использовать научно-техническую информацию из опубликованных специальных и иных источников;</w:t>
      </w:r>
    </w:p>
    <w:bookmarkEnd w:id="5318"/>
    <w:bookmarkStart w:name="z5599" w:id="5319"/>
    <w:p>
      <w:pPr>
        <w:spacing w:after="0"/>
        <w:ind w:left="0"/>
        <w:jc w:val="both"/>
      </w:pPr>
      <w:r>
        <w:rPr>
          <w:rFonts w:ascii="Times New Roman"/>
          <w:b w:val="false"/>
          <w:i w:val="false"/>
          <w:color w:val="000000"/>
          <w:sz w:val="28"/>
        </w:rPr>
        <w:t>
      8) использовать результаты собственных испытаний и исследований проб и (или) образцов товаров и (или) результаты исследований проб и (или) образцов товаров, проведенных другими исследовательскими или экспертными организациями.</w:t>
      </w:r>
    </w:p>
    <w:bookmarkEnd w:id="5319"/>
    <w:bookmarkStart w:name="z5600" w:id="5320"/>
    <w:p>
      <w:pPr>
        <w:spacing w:after="0"/>
        <w:ind w:left="0"/>
        <w:jc w:val="both"/>
      </w:pPr>
      <w:r>
        <w:rPr>
          <w:rFonts w:ascii="Times New Roman"/>
          <w:b w:val="false"/>
          <w:i w:val="false"/>
          <w:color w:val="000000"/>
          <w:sz w:val="28"/>
        </w:rPr>
        <w:t>
      2. При проведении таможенной экспертизы таможенный эксперт (эксперт) обязан:</w:t>
      </w:r>
    </w:p>
    <w:bookmarkEnd w:id="5320"/>
    <w:bookmarkStart w:name="z5601" w:id="5321"/>
    <w:p>
      <w:pPr>
        <w:spacing w:after="0"/>
        <w:ind w:left="0"/>
        <w:jc w:val="both"/>
      </w:pPr>
      <w:r>
        <w:rPr>
          <w:rFonts w:ascii="Times New Roman"/>
          <w:b w:val="false"/>
          <w:i w:val="false"/>
          <w:color w:val="000000"/>
          <w:sz w:val="28"/>
        </w:rPr>
        <w:t>
      1) знакомиться с материалами, относящимися к таможенной экспертизе;</w:t>
      </w:r>
    </w:p>
    <w:bookmarkEnd w:id="5321"/>
    <w:bookmarkStart w:name="z5602" w:id="5322"/>
    <w:p>
      <w:pPr>
        <w:spacing w:after="0"/>
        <w:ind w:left="0"/>
        <w:jc w:val="both"/>
      </w:pPr>
      <w:r>
        <w:rPr>
          <w:rFonts w:ascii="Times New Roman"/>
          <w:b w:val="false"/>
          <w:i w:val="false"/>
          <w:color w:val="000000"/>
          <w:sz w:val="28"/>
        </w:rPr>
        <w:t>
      2) отказаться в течение 3 рабочих дней со дня получения материалов, документов, проб и (или) образцов товаров от проведения таможенной экспертизы, если количества проб и (или) образцов товаров недостаточно для ее проведения;</w:t>
      </w:r>
    </w:p>
    <w:bookmarkEnd w:id="5322"/>
    <w:bookmarkStart w:name="z5603" w:id="5323"/>
    <w:p>
      <w:pPr>
        <w:spacing w:after="0"/>
        <w:ind w:left="0"/>
        <w:jc w:val="both"/>
      </w:pPr>
      <w:r>
        <w:rPr>
          <w:rFonts w:ascii="Times New Roman"/>
          <w:b w:val="false"/>
          <w:i w:val="false"/>
          <w:color w:val="000000"/>
          <w:sz w:val="28"/>
        </w:rPr>
        <w:t>
      3) подготовить заключение таможенного эксперта на основании полной, всесторонней и объективной оценки результатов исследований;</w:t>
      </w:r>
    </w:p>
    <w:bookmarkEnd w:id="5323"/>
    <w:bookmarkStart w:name="z5604" w:id="5324"/>
    <w:p>
      <w:pPr>
        <w:spacing w:after="0"/>
        <w:ind w:left="0"/>
        <w:jc w:val="both"/>
      </w:pPr>
      <w:r>
        <w:rPr>
          <w:rFonts w:ascii="Times New Roman"/>
          <w:b w:val="false"/>
          <w:i w:val="false"/>
          <w:color w:val="000000"/>
          <w:sz w:val="28"/>
        </w:rPr>
        <w:t>
      4) не разглашать сведения, полученные в результате проведения таможенной экспертизы, и не передавать их третьим лицам, за исключением случаев, предусмотренных законодательством государств-членов;</w:t>
      </w:r>
    </w:p>
    <w:bookmarkEnd w:id="5324"/>
    <w:bookmarkStart w:name="z5605" w:id="5325"/>
    <w:p>
      <w:pPr>
        <w:spacing w:after="0"/>
        <w:ind w:left="0"/>
        <w:jc w:val="both"/>
      </w:pPr>
      <w:r>
        <w:rPr>
          <w:rFonts w:ascii="Times New Roman"/>
          <w:b w:val="false"/>
          <w:i w:val="false"/>
          <w:color w:val="000000"/>
          <w:sz w:val="28"/>
        </w:rPr>
        <w:t>
      5) соблюдать установленные сроки проведения таможенной экспертизы.</w:t>
      </w:r>
    </w:p>
    <w:bookmarkEnd w:id="5325"/>
    <w:bookmarkStart w:name="z5606" w:id="5326"/>
    <w:p>
      <w:pPr>
        <w:spacing w:after="0"/>
        <w:ind w:left="0"/>
        <w:jc w:val="both"/>
      </w:pPr>
      <w:r>
        <w:rPr>
          <w:rFonts w:ascii="Times New Roman"/>
          <w:b w:val="false"/>
          <w:i w:val="false"/>
          <w:color w:val="000000"/>
          <w:sz w:val="28"/>
        </w:rPr>
        <w:t>
      3. В случае неисполнения или ненадлежащего исполнения своих обязанностей таможенный эксперт несет ответственность в соответствии с законодательством государств-членов.</w:t>
      </w:r>
    </w:p>
    <w:bookmarkEnd w:id="5326"/>
    <w:p>
      <w:pPr>
        <w:spacing w:after="0"/>
        <w:ind w:left="0"/>
        <w:jc w:val="both"/>
      </w:pPr>
      <w:r>
        <w:rPr>
          <w:rFonts w:ascii="Times New Roman"/>
          <w:b/>
          <w:i w:val="false"/>
          <w:color w:val="000000"/>
          <w:sz w:val="28"/>
        </w:rPr>
        <w:t>Статья 395. Права декларанта, иного лица, обладающего полномочиями в отношении товаров, при назначении и проведении таможенной экспертизы</w:t>
      </w:r>
    </w:p>
    <w:bookmarkStart w:name="z5607" w:id="5327"/>
    <w:p>
      <w:pPr>
        <w:spacing w:after="0"/>
        <w:ind w:left="0"/>
        <w:jc w:val="both"/>
      </w:pPr>
      <w:r>
        <w:rPr>
          <w:rFonts w:ascii="Times New Roman"/>
          <w:b w:val="false"/>
          <w:i w:val="false"/>
          <w:color w:val="000000"/>
          <w:sz w:val="28"/>
        </w:rPr>
        <w:t>
      1. При назначении и проведении таможенной экспертизы декларант, иное лицо, обладающее полномочиями в отношении товаров, вправе:</w:t>
      </w:r>
    </w:p>
    <w:bookmarkEnd w:id="5327"/>
    <w:bookmarkStart w:name="z5608" w:id="5328"/>
    <w:p>
      <w:pPr>
        <w:spacing w:after="0"/>
        <w:ind w:left="0"/>
        <w:jc w:val="both"/>
      </w:pPr>
      <w:r>
        <w:rPr>
          <w:rFonts w:ascii="Times New Roman"/>
          <w:b w:val="false"/>
          <w:i w:val="false"/>
          <w:color w:val="000000"/>
          <w:sz w:val="28"/>
        </w:rPr>
        <w:t>
      1) заявлять мотивированное ходатайство о постановке дополнительных вопросов таможенному эксперту для получения по ним заключения таможенного эксперта;</w:t>
      </w:r>
    </w:p>
    <w:bookmarkEnd w:id="5328"/>
    <w:bookmarkStart w:name="z5609" w:id="5329"/>
    <w:p>
      <w:pPr>
        <w:spacing w:after="0"/>
        <w:ind w:left="0"/>
        <w:jc w:val="both"/>
      </w:pPr>
      <w:r>
        <w:rPr>
          <w:rFonts w:ascii="Times New Roman"/>
          <w:b w:val="false"/>
          <w:i w:val="false"/>
          <w:color w:val="000000"/>
          <w:sz w:val="28"/>
        </w:rPr>
        <w:t>
      2) получать заключение таможенного эксперта в таможенном органе, назначившем таможенную экспертизу;</w:t>
      </w:r>
    </w:p>
    <w:bookmarkEnd w:id="5329"/>
    <w:bookmarkStart w:name="z5610" w:id="5330"/>
    <w:p>
      <w:pPr>
        <w:spacing w:after="0"/>
        <w:ind w:left="0"/>
        <w:jc w:val="both"/>
      </w:pPr>
      <w:r>
        <w:rPr>
          <w:rFonts w:ascii="Times New Roman"/>
          <w:b w:val="false"/>
          <w:i w:val="false"/>
          <w:color w:val="000000"/>
          <w:sz w:val="28"/>
        </w:rPr>
        <w:t>
      3) присутствовать при отборе проб и (или) образцов товаров таможенными органами для проведения таможенной экспертизы;</w:t>
      </w:r>
    </w:p>
    <w:bookmarkEnd w:id="5330"/>
    <w:bookmarkStart w:name="z5611" w:id="5331"/>
    <w:p>
      <w:pPr>
        <w:spacing w:after="0"/>
        <w:ind w:left="0"/>
        <w:jc w:val="both"/>
      </w:pPr>
      <w:r>
        <w:rPr>
          <w:rFonts w:ascii="Times New Roman"/>
          <w:b w:val="false"/>
          <w:i w:val="false"/>
          <w:color w:val="000000"/>
          <w:sz w:val="28"/>
        </w:rPr>
        <w:t>
      4) заявлять мотивированное ходатайство о проведении повторной таможенной экспертизы;</w:t>
      </w:r>
    </w:p>
    <w:bookmarkEnd w:id="5331"/>
    <w:bookmarkStart w:name="z5612" w:id="5332"/>
    <w:p>
      <w:pPr>
        <w:spacing w:after="0"/>
        <w:ind w:left="0"/>
        <w:jc w:val="both"/>
      </w:pPr>
      <w:r>
        <w:rPr>
          <w:rFonts w:ascii="Times New Roman"/>
          <w:b w:val="false"/>
          <w:i w:val="false"/>
          <w:color w:val="000000"/>
          <w:sz w:val="28"/>
        </w:rPr>
        <w:t>
      5) представлять информацию и (или) документы, необходимые для проведения таможенной экспертизы.</w:t>
      </w:r>
    </w:p>
    <w:bookmarkEnd w:id="5332"/>
    <w:bookmarkStart w:name="z5613" w:id="5333"/>
    <w:p>
      <w:pPr>
        <w:spacing w:after="0"/>
        <w:ind w:left="0"/>
        <w:jc w:val="both"/>
      </w:pPr>
      <w:r>
        <w:rPr>
          <w:rFonts w:ascii="Times New Roman"/>
          <w:b w:val="false"/>
          <w:i w:val="false"/>
          <w:color w:val="000000"/>
          <w:sz w:val="28"/>
        </w:rPr>
        <w:t>
      2. В случае удовлетворения ходатайства декларанта, иного лица, обладающего полномочиями в отношении товаров, таможенный орган, назначивший таможенную экспертизу, принимает соответствующее решение.</w:t>
      </w:r>
    </w:p>
    <w:bookmarkEnd w:id="5333"/>
    <w:bookmarkStart w:name="z5614" w:id="5334"/>
    <w:p>
      <w:pPr>
        <w:spacing w:after="0"/>
        <w:ind w:left="0"/>
        <w:jc w:val="both"/>
      </w:pPr>
      <w:r>
        <w:rPr>
          <w:rFonts w:ascii="Times New Roman"/>
          <w:b w:val="false"/>
          <w:i w:val="false"/>
          <w:color w:val="000000"/>
          <w:sz w:val="28"/>
        </w:rPr>
        <w:t>
      При отказе в удовлетворении ходатайства таможенный орган, назначивший таможенную экспертизу, информирует об этом лицо, подавшее ходатайство, с указанием причин отказа.</w:t>
      </w:r>
    </w:p>
    <w:bookmarkEnd w:id="5334"/>
    <w:p>
      <w:pPr>
        <w:spacing w:after="0"/>
        <w:ind w:left="0"/>
        <w:jc w:val="both"/>
      </w:pPr>
      <w:r>
        <w:rPr>
          <w:rFonts w:ascii="Times New Roman"/>
          <w:b/>
          <w:i w:val="false"/>
          <w:color w:val="000000"/>
          <w:sz w:val="28"/>
        </w:rPr>
        <w:t>Статья 396. Сотрудничество в области экспертной деятельности</w:t>
      </w:r>
    </w:p>
    <w:bookmarkStart w:name="z5615" w:id="5335"/>
    <w:p>
      <w:pPr>
        <w:spacing w:after="0"/>
        <w:ind w:left="0"/>
        <w:jc w:val="both"/>
      </w:pPr>
      <w:r>
        <w:rPr>
          <w:rFonts w:ascii="Times New Roman"/>
          <w:b w:val="false"/>
          <w:i w:val="false"/>
          <w:color w:val="000000"/>
          <w:sz w:val="28"/>
        </w:rPr>
        <w:t>
      Уполномоченные таможенные органы, проводящие таможенные экспертизы, вправе сотрудничать с организациями и учреждениями, осуществляющими экспертную деятельность, в целях проведения совместных исследований, обмена научной и методической информацией, профессиональной подготовки и повышения квалификации таможенных экспертов.</w:t>
      </w:r>
    </w:p>
    <w:bookmarkEnd w:id="5335"/>
    <w:bookmarkStart w:name="z5616" w:id="5336"/>
    <w:p>
      <w:pPr>
        <w:spacing w:after="0"/>
        <w:ind w:left="0"/>
        <w:jc w:val="left"/>
      </w:pPr>
      <w:r>
        <w:rPr>
          <w:rFonts w:ascii="Times New Roman"/>
          <w:b/>
          <w:i w:val="false"/>
          <w:color w:val="000000"/>
        </w:rPr>
        <w:t xml:space="preserve"> РАЗДЕЛ VIII</w:t>
      </w:r>
      <w:r>
        <w:br/>
      </w:r>
      <w:r>
        <w:rPr>
          <w:rFonts w:ascii="Times New Roman"/>
          <w:b/>
          <w:i w:val="false"/>
          <w:color w:val="000000"/>
        </w:rPr>
        <w:t>ДЕЯТЕЛЬНОСТЬ В СФЕРЕ ТАМОЖЕННОГО ДЕЛА. УПОЛНОМОЧЕННЫЙ ЭКОНОМИЧЕСКИЙ ОПЕРАТОР</w:t>
      </w:r>
    </w:p>
    <w:bookmarkEnd w:id="5336"/>
    <w:bookmarkStart w:name="z5617" w:id="5337"/>
    <w:p>
      <w:pPr>
        <w:spacing w:after="0"/>
        <w:ind w:left="0"/>
        <w:jc w:val="left"/>
      </w:pPr>
      <w:r>
        <w:rPr>
          <w:rFonts w:ascii="Times New Roman"/>
          <w:b/>
          <w:i w:val="false"/>
          <w:color w:val="000000"/>
        </w:rPr>
        <w:t xml:space="preserve"> Глава 54</w:t>
      </w:r>
      <w:r>
        <w:br/>
      </w:r>
      <w:r>
        <w:rPr>
          <w:rFonts w:ascii="Times New Roman"/>
          <w:b/>
          <w:i w:val="false"/>
          <w:color w:val="000000"/>
        </w:rPr>
        <w:t>Общие положения о деятельности в сфере таможенного дела</w:t>
      </w:r>
    </w:p>
    <w:bookmarkEnd w:id="5337"/>
    <w:p>
      <w:pPr>
        <w:spacing w:after="0"/>
        <w:ind w:left="0"/>
        <w:jc w:val="both"/>
      </w:pPr>
      <w:r>
        <w:rPr>
          <w:rFonts w:ascii="Times New Roman"/>
          <w:b/>
          <w:i w:val="false"/>
          <w:color w:val="000000"/>
          <w:sz w:val="28"/>
        </w:rPr>
        <w:t>Статья 397. Деятельность в сфере таможенного дела</w:t>
      </w:r>
    </w:p>
    <w:bookmarkStart w:name="z5618" w:id="5338"/>
    <w:p>
      <w:pPr>
        <w:spacing w:after="0"/>
        <w:ind w:left="0"/>
        <w:jc w:val="both"/>
      </w:pPr>
      <w:r>
        <w:rPr>
          <w:rFonts w:ascii="Times New Roman"/>
          <w:b w:val="false"/>
          <w:i w:val="false"/>
          <w:color w:val="000000"/>
          <w:sz w:val="28"/>
        </w:rPr>
        <w:t>
      1. Деятельностью в сфере таможенного дела является деятельность лиц государств-членов, связанная с оказанием услуг в качестве таможенных представителей, таможенных перевозчиков, владельцев складов временного хранения, владельцев таможенных складов, владельцев свободных складов, владельцев магазинов беспошлинной торговли и операторов электронной торговли, контролируемая таможенными органами и регулируемая настоящим Кодексом, а в части, не урегулированной настоящим Кодексом, - регулируемая законодательством государств-членов.</w:t>
      </w:r>
    </w:p>
    <w:bookmarkEnd w:id="5338"/>
    <w:bookmarkStart w:name="z5619" w:id="5339"/>
    <w:p>
      <w:pPr>
        <w:spacing w:after="0"/>
        <w:ind w:left="0"/>
        <w:jc w:val="both"/>
      </w:pPr>
      <w:r>
        <w:rPr>
          <w:rFonts w:ascii="Times New Roman"/>
          <w:b w:val="false"/>
          <w:i w:val="false"/>
          <w:color w:val="000000"/>
          <w:sz w:val="28"/>
        </w:rPr>
        <w:t>
      2. Деятельность в сфере таможенного дела вправе осуществлять юридические лица, созданные в соответствии с законодательством государств-членов и включенные таможенным органом соответственно в реестр таможенных представителей, реестр таможенных перевозчиков, реестр владельцев складов временного хранения, реестр владельцев таможенных складов, реестр владельцев свободных складов, реестр владельцев магазинов беспошлинной торговли, реестр операторов электронной торговли (далее в настоящей главе - реестры лиц, осуществляющих деятельность в сфере таможенного дела).</w:t>
      </w:r>
    </w:p>
    <w:bookmarkEnd w:id="5339"/>
    <w:bookmarkStart w:name="z5620" w:id="5340"/>
    <w:p>
      <w:pPr>
        <w:spacing w:after="0"/>
        <w:ind w:left="0"/>
        <w:jc w:val="both"/>
      </w:pPr>
      <w:r>
        <w:rPr>
          <w:rFonts w:ascii="Times New Roman"/>
          <w:b w:val="false"/>
          <w:i w:val="false"/>
          <w:color w:val="000000"/>
          <w:sz w:val="28"/>
        </w:rPr>
        <w:t>
      3. Условия включения таможенным органом юридических лиц, претендующих на осуществление деятельности в сфере таможенного дела, в реестры лиц, осуществляющих деятельность в сфере таможенного дела, и основания исключения из этих реестров включенных в них юридических лиц определяются настоящим разделом в отношении каждого вида деятельности в сфере таможенного дела.</w:t>
      </w:r>
    </w:p>
    <w:bookmarkEnd w:id="5340"/>
    <w:bookmarkStart w:name="z5621" w:id="5341"/>
    <w:p>
      <w:pPr>
        <w:spacing w:after="0"/>
        <w:ind w:left="0"/>
        <w:jc w:val="both"/>
      </w:pPr>
      <w:r>
        <w:rPr>
          <w:rFonts w:ascii="Times New Roman"/>
          <w:b w:val="false"/>
          <w:i w:val="false"/>
          <w:color w:val="000000"/>
          <w:sz w:val="28"/>
        </w:rPr>
        <w:t>
      4. Порядок включения таможенным органом юридических лиц, претендующих на осуществление деятельности в сфере таможенного дела, в реестры лиц, осуществляющих деятельность в сфере таможенного дела, порядок внесения изменений в такие реестры, порядок исключения из этих реестров включенных в них юридических лиц, а также основания и порядок приостановления и возобновления деятельности таких лиц устанавливаются законодательством государств-членов.</w:t>
      </w:r>
    </w:p>
    <w:bookmarkEnd w:id="5341"/>
    <w:bookmarkStart w:name="z5622" w:id="5342"/>
    <w:p>
      <w:pPr>
        <w:spacing w:after="0"/>
        <w:ind w:left="0"/>
        <w:jc w:val="both"/>
      </w:pPr>
      <w:r>
        <w:rPr>
          <w:rFonts w:ascii="Times New Roman"/>
          <w:b w:val="false"/>
          <w:i w:val="false"/>
          <w:color w:val="000000"/>
          <w:sz w:val="28"/>
        </w:rPr>
        <w:t xml:space="preserve">
      Законодательством государств-членов могут быть предусмотрены случаи, когда основания для исключения из реестров лиц, осуществляющих деятельность в сфере таможенного дела, предусмотренные подпунктами 1 и 2 пункта 1 статьи 403, подпунктом 1 пункта 1 статьи 408, подпунктом 1 пункта 1 статьи 413, подпунктом 1 пункта 1 статьи 418, подпунктом 1 пункта 1 статьи 423 ,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428, подпунктами 1 и 2 пункта 1 статьи 429</w:t>
      </w:r>
      <w:r>
        <w:rPr>
          <w:rFonts w:ascii="Times New Roman"/>
          <w:b w:val="false"/>
          <w:i w:val="false"/>
          <w:color w:val="000000"/>
          <w:vertAlign w:val="superscript"/>
        </w:rPr>
        <w:t>3</w:t>
      </w:r>
      <w:r>
        <w:rPr>
          <w:rFonts w:ascii="Times New Roman"/>
          <w:b w:val="false"/>
          <w:i w:val="false"/>
          <w:color w:val="000000"/>
          <w:sz w:val="28"/>
        </w:rPr>
        <w:t xml:space="preserve"> настоящего Кодекса, могут быть основаниями для приостановления деятельности таких лиц. В этих случаях лица подлежат исключению из реестров лиц, осуществляющих деятельность в сфере таможенного дела, по основаниям, предусмотренным подпунктами 1 и 2 пункта 1 статьи 403, подпунктом 1 пункта 1 статьи 408, подпунктом 1 пункта 1 статьи 413, подпунктом 1 пункта 1 статьи 418, подпунктом 1 пункта 1 статьи 423 ,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428, подпунктами 1 и 2 пункта 1 статьи 429</w:t>
      </w:r>
      <w:r>
        <w:rPr>
          <w:rFonts w:ascii="Times New Roman"/>
          <w:b w:val="false"/>
          <w:i w:val="false"/>
          <w:color w:val="000000"/>
          <w:vertAlign w:val="superscript"/>
        </w:rPr>
        <w:t>3</w:t>
      </w:r>
      <w:r>
        <w:rPr>
          <w:rFonts w:ascii="Times New Roman"/>
          <w:b w:val="false"/>
          <w:i w:val="false"/>
          <w:color w:val="000000"/>
          <w:sz w:val="28"/>
        </w:rPr>
        <w:t xml:space="preserve"> настоящего Кодекса, после наступления обстоятельств, предусмотренных законодательством государств-членов.</w:t>
      </w:r>
    </w:p>
    <w:bookmarkEnd w:id="5342"/>
    <w:bookmarkStart w:name="z6662" w:id="5343"/>
    <w:p>
      <w:pPr>
        <w:spacing w:after="0"/>
        <w:ind w:left="0"/>
        <w:jc w:val="both"/>
      </w:pPr>
      <w:r>
        <w:rPr>
          <w:rFonts w:ascii="Times New Roman"/>
          <w:b w:val="false"/>
          <w:i w:val="false"/>
          <w:color w:val="000000"/>
          <w:sz w:val="28"/>
        </w:rPr>
        <w:t>
      5. При проверке соблюдения условий включения в реестры лиц, осуществляющих деятельность в сфере таможенного дела, в отношении юридических лиц, претендующих на включение в них, а также при контроле деятельности юридических лиц, включенных в реестры лиц, осуществляющих деятельность в сфере таможенного дела, могут применяться формы таможенного контроля и меры, обеспечивающие проведение таможенного контроля, предусмотренные разделом VI настоящего Кодекса.</w:t>
      </w:r>
    </w:p>
    <w:bookmarkEnd w:id="5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Реестры лиц, осуществляющих деятельность в сфере таможенного дела</w:t>
      </w:r>
    </w:p>
    <w:bookmarkStart w:name="z5624" w:id="5344"/>
    <w:p>
      <w:pPr>
        <w:spacing w:after="0"/>
        <w:ind w:left="0"/>
        <w:jc w:val="both"/>
      </w:pPr>
      <w:r>
        <w:rPr>
          <w:rFonts w:ascii="Times New Roman"/>
          <w:b w:val="false"/>
          <w:i w:val="false"/>
          <w:color w:val="000000"/>
          <w:sz w:val="28"/>
        </w:rPr>
        <w:t>
      1. Таможенные органы в порядке, устанавливаемом законодательством государств-членов, ведут реестры лиц, осуществляющих деятельность в сфере таможенного дела, и обеспечивают их размещение не реже 1 раза в месяц на официальных сайтах таможенных органов в сети Интернет.</w:t>
      </w:r>
    </w:p>
    <w:bookmarkEnd w:id="5344"/>
    <w:bookmarkStart w:name="z5625" w:id="5345"/>
    <w:p>
      <w:pPr>
        <w:spacing w:after="0"/>
        <w:ind w:left="0"/>
        <w:jc w:val="both"/>
      </w:pPr>
      <w:r>
        <w:rPr>
          <w:rFonts w:ascii="Times New Roman"/>
          <w:b w:val="false"/>
          <w:i w:val="false"/>
          <w:color w:val="000000"/>
          <w:sz w:val="28"/>
        </w:rPr>
        <w:t>
      2. Комиссия на основании реестров лиц, осуществляющих деятельность в сфере таможенного дела, которые ведут таможенные органы, формирует общие реестры лиц, осуществляющих деятельность в сфере таможенного дела, и обеспечивает их размещение не реже 1 раза в месяц на официальном сайте Союза в сети Интернет.</w:t>
      </w:r>
    </w:p>
    <w:bookmarkEnd w:id="5345"/>
    <w:bookmarkStart w:name="z5626" w:id="5346"/>
    <w:p>
      <w:pPr>
        <w:spacing w:after="0"/>
        <w:ind w:left="0"/>
        <w:jc w:val="both"/>
      </w:pPr>
      <w:r>
        <w:rPr>
          <w:rFonts w:ascii="Times New Roman"/>
          <w:b w:val="false"/>
          <w:i w:val="false"/>
          <w:color w:val="000000"/>
          <w:sz w:val="28"/>
        </w:rPr>
        <w:t>
      Формы общих реестров лиц, осуществляющих деятельность в сфере таможенного дела, порядок их формирования и ведения, а также технические условия представления данных, содержащихся в реестрах лиц, осуществляющих деятельность в сфере таможенного дела, которые ведут таможенные органы, определяются Комиссией.</w:t>
      </w:r>
    </w:p>
    <w:bookmarkEnd w:id="5346"/>
    <w:p>
      <w:pPr>
        <w:spacing w:after="0"/>
        <w:ind w:left="0"/>
        <w:jc w:val="both"/>
      </w:pPr>
      <w:r>
        <w:rPr>
          <w:rFonts w:ascii="Times New Roman"/>
          <w:b/>
          <w:i w:val="false"/>
          <w:color w:val="000000"/>
          <w:sz w:val="28"/>
        </w:rPr>
        <w:t>Статья 399. Обеспечение исполнения обязанностей юридического лица, осуществляющего деятельность в сфере таможенного дела</w:t>
      </w:r>
    </w:p>
    <w:bookmarkStart w:name="z5627" w:id="5347"/>
    <w:p>
      <w:pPr>
        <w:spacing w:after="0"/>
        <w:ind w:left="0"/>
        <w:jc w:val="both"/>
      </w:pPr>
      <w:r>
        <w:rPr>
          <w:rFonts w:ascii="Times New Roman"/>
          <w:b w:val="false"/>
          <w:i w:val="false"/>
          <w:color w:val="000000"/>
          <w:sz w:val="28"/>
        </w:rPr>
        <w:t>
      1. Обеспечение исполнения обязанностей юридического лица, осуществляющего деятельность в сфере таможенного дела, предоставляется в случаях, когда такое обеспечение является условием включения в реестры лиц, осуществляющих деятельность в сфере таможенного дела.</w:t>
      </w:r>
    </w:p>
    <w:bookmarkEnd w:id="5347"/>
    <w:bookmarkStart w:name="z5628" w:id="5348"/>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w:t>
      </w:r>
    </w:p>
    <w:bookmarkEnd w:id="5348"/>
    <w:bookmarkStart w:name="z5629" w:id="5349"/>
    <w:p>
      <w:pPr>
        <w:spacing w:after="0"/>
        <w:ind w:left="0"/>
        <w:jc w:val="both"/>
      </w:pPr>
      <w:r>
        <w:rPr>
          <w:rFonts w:ascii="Times New Roman"/>
          <w:b w:val="false"/>
          <w:i w:val="false"/>
          <w:color w:val="000000"/>
          <w:sz w:val="28"/>
        </w:rPr>
        <w:t>
      3. Обеспечение исполнения обязанностей юридического лица, осуществляющего деятельность в сфере таможенного дела, предоставляется юридическим лицом, претендующим на осуществление деятельности в сфере таможенного дела, таможенному органу, которому подано заявление о включении в реестр лиц, осуществляющих деятельность в сфере таможенного дела, либо иному таможенному органу, определяемому в соответствии с законодательством государств-членов.</w:t>
      </w:r>
    </w:p>
    <w:bookmarkEnd w:id="5349"/>
    <w:bookmarkStart w:name="z5630" w:id="5350"/>
    <w:p>
      <w:pPr>
        <w:spacing w:after="0"/>
        <w:ind w:left="0"/>
        <w:jc w:val="both"/>
      </w:pPr>
      <w:r>
        <w:rPr>
          <w:rFonts w:ascii="Times New Roman"/>
          <w:b w:val="false"/>
          <w:i w:val="false"/>
          <w:color w:val="000000"/>
          <w:sz w:val="28"/>
        </w:rPr>
        <w:t>
      4. Исполнение обязанностей юридического лица, осуществляющего деятельность в сфере таможенного дела, обеспечивается способами, указанными в пункте 1 статьи 63 настоящего Кодекса либо установленными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w:t>
      </w:r>
    </w:p>
    <w:bookmarkEnd w:id="5350"/>
    <w:bookmarkStart w:name="z5631" w:id="5351"/>
    <w:p>
      <w:pPr>
        <w:spacing w:after="0"/>
        <w:ind w:left="0"/>
        <w:jc w:val="both"/>
      </w:pPr>
      <w:r>
        <w:rPr>
          <w:rFonts w:ascii="Times New Roman"/>
          <w:b w:val="false"/>
          <w:i w:val="false"/>
          <w:color w:val="000000"/>
          <w:sz w:val="28"/>
        </w:rPr>
        <w:t>
      5. Для обеспечения исполнения обязанностей юридического лица, осуществляющего деятельность в сфере таможенного дела, такое лицо вправе выбрать любой из способов, указанных в пункте 1 статьи 63 настоящего Кодекса либо установленных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w:t>
      </w:r>
    </w:p>
    <w:bookmarkEnd w:id="5351"/>
    <w:bookmarkStart w:name="z5632" w:id="5352"/>
    <w:p>
      <w:pPr>
        <w:spacing w:after="0"/>
        <w:ind w:left="0"/>
        <w:jc w:val="both"/>
      </w:pPr>
      <w:r>
        <w:rPr>
          <w:rFonts w:ascii="Times New Roman"/>
          <w:b w:val="false"/>
          <w:i w:val="false"/>
          <w:color w:val="000000"/>
          <w:sz w:val="28"/>
        </w:rPr>
        <w:t>
      6. Законодательством государств-членов о таможенном регулировании может устанавливаться, что исполнение обязанностей юридического лица, осуществляющего деятельность в сфере таможенного дела, обеспечивается определенным способом (способами).</w:t>
      </w:r>
    </w:p>
    <w:bookmarkEnd w:id="5352"/>
    <w:bookmarkStart w:name="z5633" w:id="5353"/>
    <w:p>
      <w:pPr>
        <w:spacing w:after="0"/>
        <w:ind w:left="0"/>
        <w:jc w:val="both"/>
      </w:pPr>
      <w:r>
        <w:rPr>
          <w:rFonts w:ascii="Times New Roman"/>
          <w:b w:val="false"/>
          <w:i w:val="false"/>
          <w:color w:val="000000"/>
          <w:sz w:val="28"/>
        </w:rPr>
        <w:t>
      7. Исполнение обязанностей юридического лица, осуществляющего деятельность в сфере таможенного дела, может быть обеспечено несколькими способами по выбору юридического лица, предоставляющего такое обеспечение, с учетом пункта 6 настоящей статьи.</w:t>
      </w:r>
    </w:p>
    <w:bookmarkEnd w:id="5353"/>
    <w:bookmarkStart w:name="z5634" w:id="5354"/>
    <w:p>
      <w:pPr>
        <w:spacing w:after="0"/>
        <w:ind w:left="0"/>
        <w:jc w:val="both"/>
      </w:pPr>
      <w:r>
        <w:rPr>
          <w:rFonts w:ascii="Times New Roman"/>
          <w:b w:val="false"/>
          <w:i w:val="false"/>
          <w:color w:val="000000"/>
          <w:sz w:val="28"/>
        </w:rPr>
        <w:t>
      8. Юридическое лицо, предоставившее обеспечение исполнения обязанностей лица, осуществляющего деятельность в сфере таможенного дела, вправе осуществить замену одного способа обеспечения исполнения обязанностей юридического лица, осуществляющего деятельность в сфере таможенного дела, другим способом с учетом пункта 6 настоящей статьи, если на заменяемое обеспечение исполнения обязанностей юридического лица, осуществляющего деятельность в сфере таможенного дела, не обращено взыскание в соответствии с главой 11, статьями 77 и 270 настоящего Кодекса.</w:t>
      </w:r>
    </w:p>
    <w:bookmarkEnd w:id="5354"/>
    <w:bookmarkStart w:name="z5635" w:id="5355"/>
    <w:p>
      <w:pPr>
        <w:spacing w:after="0"/>
        <w:ind w:left="0"/>
        <w:jc w:val="both"/>
      </w:pPr>
      <w:r>
        <w:rPr>
          <w:rFonts w:ascii="Times New Roman"/>
          <w:b w:val="false"/>
          <w:i w:val="false"/>
          <w:color w:val="000000"/>
          <w:sz w:val="28"/>
        </w:rPr>
        <w:t>
      9. Исполнение обязанностей юридического лица, осуществляющего деятельность в сфере таможенного дела, должно обеспечиваться непрерывно в течение периода осуществления деятельности в сфере таможенного дела, а исполнение обязанности по уплате таможенных пошлин, налогов, специальных, антидемпинговых, компенсационных пошлин, в том числе солидарной,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w:t>
      </w:r>
    </w:p>
    <w:bookmarkEnd w:id="5355"/>
    <w:bookmarkStart w:name="z5636" w:id="5356"/>
    <w:p>
      <w:pPr>
        <w:spacing w:after="0"/>
        <w:ind w:left="0"/>
        <w:jc w:val="both"/>
      </w:pPr>
      <w:r>
        <w:rPr>
          <w:rFonts w:ascii="Times New Roman"/>
          <w:b w:val="false"/>
          <w:i w:val="false"/>
          <w:color w:val="000000"/>
          <w:sz w:val="28"/>
        </w:rPr>
        <w:t>
      10. Порядок применения способов обеспечения исполнения обязанностей юридического лица, осуществляющего деятельность в сфере таможенного дела, порядок замены одного способа обеспечения другим, а также валюта, в которой предоставляется такое обеспечение, устанавливаются законодательством государства-члена, таможенному органу которого предоставляется обеспечение исполнения обязанностей юридического лица, осуществляющего деятельность в сфере таможенного дела.</w:t>
      </w:r>
    </w:p>
    <w:bookmarkEnd w:id="5356"/>
    <w:bookmarkStart w:name="z5637" w:id="5357"/>
    <w:p>
      <w:pPr>
        <w:spacing w:after="0"/>
        <w:ind w:left="0"/>
        <w:jc w:val="both"/>
      </w:pPr>
      <w:r>
        <w:rPr>
          <w:rFonts w:ascii="Times New Roman"/>
          <w:b w:val="false"/>
          <w:i w:val="false"/>
          <w:color w:val="000000"/>
          <w:sz w:val="28"/>
        </w:rPr>
        <w:t>
      11. В случае если для предоставления обеспечения исполнения обязанностей юридического лица, осуществляющего деятельность в сфере таможенного дела, требуется произвести пересчет иностранной валюты, в которой установлен размер такого обеспечения, в валюту, установленную законодательством государства-члена в соответствии с пунктом 10 настоящей статьи, такой пересчет производится по курсу валют, действующему на день заключения договора поручительства или договора о залоге имущества (при внесении изменений в такие договоры - на день заключения договора о внесении изменений в договор поручительства или договор о залоге имущества), а при предоставлении обеспечения исполнения обязанностей юридического лица, осуществляющего деятельность в сфере таможенного дела, иными способами:</w:t>
      </w:r>
    </w:p>
    <w:bookmarkEnd w:id="5357"/>
    <w:bookmarkStart w:name="z5638" w:id="5358"/>
    <w:p>
      <w:pPr>
        <w:spacing w:after="0"/>
        <w:ind w:left="0"/>
        <w:jc w:val="both"/>
      </w:pPr>
      <w:r>
        <w:rPr>
          <w:rFonts w:ascii="Times New Roman"/>
          <w:b w:val="false"/>
          <w:i w:val="false"/>
          <w:color w:val="000000"/>
          <w:sz w:val="28"/>
        </w:rPr>
        <w:t>
      1) на день регистрации таможенным органом уведомления о соблюдении иных условий включения в реестр лиц, осуществляющих деятельность в сфере таможенного дела, направляемого юридическому лицу, претендующему на осуществление деятельности в сфере таможенного дела, - при предоставлении обеспечения исполнения обязанностей юридического лица, осуществляющего деятельность в сфере таможенного дела, в целях включения его в соответствующий реестр, если иной день не установлен законодательством государств-членов;</w:t>
      </w:r>
    </w:p>
    <w:bookmarkEnd w:id="5358"/>
    <w:bookmarkStart w:name="z5639" w:id="5359"/>
    <w:p>
      <w:pPr>
        <w:spacing w:after="0"/>
        <w:ind w:left="0"/>
        <w:jc w:val="both"/>
      </w:pPr>
      <w:r>
        <w:rPr>
          <w:rFonts w:ascii="Times New Roman"/>
          <w:b w:val="false"/>
          <w:i w:val="false"/>
          <w:color w:val="000000"/>
          <w:sz w:val="28"/>
        </w:rPr>
        <w:t>
      2) на день регистрации таможенным органом заявления юридического лица, осуществляющего деятельность в сфере таможенного дела, о замене одного способа обеспечения другим либо при предоставлении другого обеспечения исполнения обязанностей юридического лица, осуществляющего деятельность в сфере таможенного дела, в целях соблюдения условия включения юридического лица в реестр лиц, осуществляющих деятельность в сфере таможенного дела, если иной день не установлен законодательством государств-членов.</w:t>
      </w:r>
    </w:p>
    <w:bookmarkEnd w:id="5359"/>
    <w:bookmarkStart w:name="z5640" w:id="5360"/>
    <w:p>
      <w:pPr>
        <w:spacing w:after="0"/>
        <w:ind w:left="0"/>
        <w:jc w:val="both"/>
      </w:pPr>
      <w:r>
        <w:rPr>
          <w:rFonts w:ascii="Times New Roman"/>
          <w:b w:val="false"/>
          <w:i w:val="false"/>
          <w:color w:val="000000"/>
          <w:sz w:val="28"/>
        </w:rPr>
        <w:t>
      12. В случае если исполнение обязанностей юридического лица, осуществляющего деятельность в сфере таможенного дела, обеспечивается способами, предусмотренными законодательством государств-членов, пересчет иностранной валюты в валюту государства-члена производится по курсу валют, действующему на день, определенный законодательством государства-члена, таможенному органу которого предоставляется обеспечение исполнения обязанностей юридического лица, осуществляющего деятельность в сфере таможенного дела.</w:t>
      </w:r>
    </w:p>
    <w:bookmarkEnd w:id="5360"/>
    <w:bookmarkStart w:name="z5641" w:id="5361"/>
    <w:p>
      <w:pPr>
        <w:spacing w:after="0"/>
        <w:ind w:left="0"/>
        <w:jc w:val="both"/>
      </w:pPr>
      <w:r>
        <w:rPr>
          <w:rFonts w:ascii="Times New Roman"/>
          <w:b w:val="false"/>
          <w:i w:val="false"/>
          <w:color w:val="000000"/>
          <w:sz w:val="28"/>
        </w:rPr>
        <w:t>
      13. Возврат обеспечения исполнения обязанностей юридического лица, осуществляющего деятельность в сфере таможенного дела, осуществляется при отсутствии у такого лица не исполненной в установленный срок обязанности по уплате таможенных пошлин, налогов, специальных, антидемпинговых, компенсационных пошлин, пеней, процентов в следующих случаях:</w:t>
      </w:r>
    </w:p>
    <w:bookmarkEnd w:id="5361"/>
    <w:bookmarkStart w:name="z5642" w:id="5362"/>
    <w:p>
      <w:pPr>
        <w:spacing w:after="0"/>
        <w:ind w:left="0"/>
        <w:jc w:val="both"/>
      </w:pPr>
      <w:r>
        <w:rPr>
          <w:rFonts w:ascii="Times New Roman"/>
          <w:b w:val="false"/>
          <w:i w:val="false"/>
          <w:color w:val="000000"/>
          <w:sz w:val="28"/>
        </w:rPr>
        <w:t>
      1) отказ юридическому лицу, претендующему на осуществление деятельности в сфере таможенного дела, во включении в реестр лиц, осуществляющих деятельность в сфере таможенного дела;</w:t>
      </w:r>
    </w:p>
    <w:bookmarkEnd w:id="5362"/>
    <w:bookmarkStart w:name="z5643" w:id="5363"/>
    <w:p>
      <w:pPr>
        <w:spacing w:after="0"/>
        <w:ind w:left="0"/>
        <w:jc w:val="both"/>
      </w:pPr>
      <w:r>
        <w:rPr>
          <w:rFonts w:ascii="Times New Roman"/>
          <w:b w:val="false"/>
          <w:i w:val="false"/>
          <w:color w:val="000000"/>
          <w:sz w:val="28"/>
        </w:rPr>
        <w:t>
      2) замена одного способа обеспечения другим в соответствии с пунктом 8 настоящей статьи;</w:t>
      </w:r>
    </w:p>
    <w:bookmarkEnd w:id="5363"/>
    <w:bookmarkStart w:name="z5644" w:id="5364"/>
    <w:p>
      <w:pPr>
        <w:spacing w:after="0"/>
        <w:ind w:left="0"/>
        <w:jc w:val="both"/>
      </w:pPr>
      <w:r>
        <w:rPr>
          <w:rFonts w:ascii="Times New Roman"/>
          <w:b w:val="false"/>
          <w:i w:val="false"/>
          <w:color w:val="000000"/>
          <w:sz w:val="28"/>
        </w:rPr>
        <w:t>
      3) исключение юридического лица из реестра лиц, осуществляющих деятельность в сфере таможенного дела.</w:t>
      </w:r>
    </w:p>
    <w:bookmarkEnd w:id="5364"/>
    <w:bookmarkStart w:name="z5645" w:id="5365"/>
    <w:p>
      <w:pPr>
        <w:spacing w:after="0"/>
        <w:ind w:left="0"/>
        <w:jc w:val="both"/>
      </w:pPr>
      <w:r>
        <w:rPr>
          <w:rFonts w:ascii="Times New Roman"/>
          <w:b w:val="false"/>
          <w:i w:val="false"/>
          <w:color w:val="000000"/>
          <w:sz w:val="28"/>
        </w:rPr>
        <w:t>
      14. Возврат обеспечения исполнения обязанностей юридического лица, осуществляющего деятельность в сфере таможенного дела, осуществляется таможенным органом того государства-члена, в котором было предоставлено такое обеспечение, в порядке, устанавливаемом законодательством этого государства.</w:t>
      </w:r>
    </w:p>
    <w:bookmarkEnd w:id="5365"/>
    <w:bookmarkStart w:name="z5646" w:id="5366"/>
    <w:p>
      <w:pPr>
        <w:spacing w:after="0"/>
        <w:ind w:left="0"/>
        <w:jc w:val="both"/>
      </w:pPr>
      <w:r>
        <w:rPr>
          <w:rFonts w:ascii="Times New Roman"/>
          <w:b w:val="false"/>
          <w:i w:val="false"/>
          <w:color w:val="000000"/>
          <w:sz w:val="28"/>
        </w:rPr>
        <w:t>
      15. Законодательством государств-членов могут устанавливаться порядок и случаи возврата документов, подтверждающих предоставление обеспечения исполнения обязанностей юридического лица, осуществляющего деятельность в сфере таможенного дела, способами, указанными в подпунктах 2 - 4 пункта 1 статьи 63 настоящего Кодекса либо установленными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w:t>
      </w:r>
    </w:p>
    <w:bookmarkEnd w:id="5366"/>
    <w:bookmarkStart w:name="z5647" w:id="5367"/>
    <w:p>
      <w:pPr>
        <w:spacing w:after="0"/>
        <w:ind w:left="0"/>
        <w:jc w:val="both"/>
      </w:pPr>
      <w:r>
        <w:rPr>
          <w:rFonts w:ascii="Times New Roman"/>
          <w:b w:val="false"/>
          <w:i w:val="false"/>
          <w:color w:val="000000"/>
          <w:sz w:val="28"/>
        </w:rPr>
        <w:t>
      16. В случае если юридическое лицо одновременно осуществляет деятельность (претендует на осуществление деятельности) в качестве таможенного представителя, таможенного перевозчика и (или) оператора электронной торговли, а также в случае если юридическое лицо, осуществляющее деятельность (претендующее на осуществление деятельности) в качестве таможенного представителя, таможенного перевозчика и (или) оператора электронной торговли,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оператора предоставляются в размере максимальной суммы одного из обеспечения, определенной в соответствии с подпунктом 2 пункта 1 статьи 402, подпунктом 2 пункта 1 статьи 407, пунктом 4 статьи 429</w:t>
      </w:r>
      <w:r>
        <w:rPr>
          <w:rFonts w:ascii="Times New Roman"/>
          <w:b w:val="false"/>
          <w:i w:val="false"/>
          <w:color w:val="000000"/>
          <w:vertAlign w:val="superscript"/>
        </w:rPr>
        <w:t>2</w:t>
      </w:r>
      <w:r>
        <w:rPr>
          <w:rFonts w:ascii="Times New Roman"/>
          <w:b w:val="false"/>
          <w:i w:val="false"/>
          <w:color w:val="000000"/>
          <w:sz w:val="28"/>
        </w:rPr>
        <w:t xml:space="preserve"> и пунктами 12 - 21 статьи 436 настоящего Кодекса, при включении юридического лица:</w:t>
      </w:r>
    </w:p>
    <w:bookmarkEnd w:id="5367"/>
    <w:bookmarkStart w:name="z6664" w:id="5368"/>
    <w:p>
      <w:pPr>
        <w:spacing w:after="0"/>
        <w:ind w:left="0"/>
        <w:jc w:val="both"/>
      </w:pPr>
      <w:r>
        <w:rPr>
          <w:rFonts w:ascii="Times New Roman"/>
          <w:b w:val="false"/>
          <w:i w:val="false"/>
          <w:color w:val="000000"/>
          <w:sz w:val="28"/>
        </w:rPr>
        <w:t>
      1) в реестр таможенных представителей и реестр таможенных перевозчиков;</w:t>
      </w:r>
    </w:p>
    <w:bookmarkEnd w:id="5368"/>
    <w:bookmarkStart w:name="z6665" w:id="5369"/>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в реестр таможенных представителей и реестр операторов электронной торговли;</w:t>
      </w:r>
    </w:p>
    <w:bookmarkEnd w:id="5369"/>
    <w:bookmarkStart w:name="z6666" w:id="5370"/>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2</w:t>
      </w:r>
      <w:r>
        <w:rPr>
          <w:rFonts w:ascii="Times New Roman"/>
          <w:b w:val="false"/>
          <w:i w:val="false"/>
          <w:color w:val="000000"/>
          <w:sz w:val="28"/>
        </w:rPr>
        <w:t>) в реестр таможенных перевозчиков и реестр операторов электронной торговли;</w:t>
      </w:r>
    </w:p>
    <w:bookmarkEnd w:id="5370"/>
    <w:bookmarkStart w:name="z6667" w:id="5371"/>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3</w:t>
      </w:r>
      <w:r>
        <w:rPr>
          <w:rFonts w:ascii="Times New Roman"/>
          <w:b w:val="false"/>
          <w:i w:val="false"/>
          <w:color w:val="000000"/>
          <w:sz w:val="28"/>
        </w:rPr>
        <w:t>) в реестр таможенных представителей, реестр таможенных перевозчиков и реестр операторов электронной торговли;</w:t>
      </w:r>
    </w:p>
    <w:bookmarkEnd w:id="5371"/>
    <w:bookmarkStart w:name="z5649" w:id="5372"/>
    <w:p>
      <w:pPr>
        <w:spacing w:after="0"/>
        <w:ind w:left="0"/>
        <w:jc w:val="both"/>
      </w:pPr>
      <w:r>
        <w:rPr>
          <w:rFonts w:ascii="Times New Roman"/>
          <w:b w:val="false"/>
          <w:i w:val="false"/>
          <w:color w:val="000000"/>
          <w:sz w:val="28"/>
        </w:rPr>
        <w:t>
      2) в реестр таможенных представителей и реестр уполномоченных экономических операторов;</w:t>
      </w:r>
    </w:p>
    <w:bookmarkEnd w:id="5372"/>
    <w:bookmarkStart w:name="z6668" w:id="5373"/>
    <w:p>
      <w:pPr>
        <w:spacing w:after="0"/>
        <w:ind w:left="0"/>
        <w:jc w:val="both"/>
      </w:pPr>
      <w:r>
        <w:rPr>
          <w:rFonts w:ascii="Times New Roman"/>
          <w:b w:val="false"/>
          <w:i w:val="false"/>
          <w:color w:val="000000"/>
          <w:sz w:val="28"/>
        </w:rPr>
        <w:t>
      3) в реестр таможенных перевозчиков и реестр уполномоченных экономических операторов;</w:t>
      </w:r>
    </w:p>
    <w:bookmarkEnd w:id="5373"/>
    <w:bookmarkStart w:name="z6669" w:id="5374"/>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в реестр операторов электронной торговли и реестр уполномоченных экономических операторов;</w:t>
      </w:r>
    </w:p>
    <w:bookmarkEnd w:id="5374"/>
    <w:bookmarkStart w:name="z6670" w:id="5375"/>
    <w:p>
      <w:pPr>
        <w:spacing w:after="0"/>
        <w:ind w:left="0"/>
        <w:jc w:val="both"/>
      </w:pPr>
      <w:r>
        <w:rPr>
          <w:rFonts w:ascii="Times New Roman"/>
          <w:b w:val="false"/>
          <w:i w:val="false"/>
          <w:color w:val="000000"/>
          <w:sz w:val="28"/>
        </w:rPr>
        <w:t>
      4) в реестр таможенных представителей, реестр таможенных перевозчиков и реестр уполномоченных экономических операторов;</w:t>
      </w:r>
    </w:p>
    <w:bookmarkEnd w:id="5375"/>
    <w:bookmarkStart w:name="z6671" w:id="5376"/>
    <w:p>
      <w:pPr>
        <w:spacing w:after="0"/>
        <w:ind w:left="0"/>
        <w:jc w:val="both"/>
      </w:pPr>
      <w:r>
        <w:rPr>
          <w:rFonts w:ascii="Times New Roman"/>
          <w:b w:val="false"/>
          <w:i w:val="false"/>
          <w:color w:val="000000"/>
          <w:sz w:val="28"/>
        </w:rPr>
        <w:t>
      5) в реестр таможенных представителей, реестр операторов электронной торговли и реестр уполномоченных экономических операторов;</w:t>
      </w:r>
    </w:p>
    <w:bookmarkEnd w:id="5376"/>
    <w:bookmarkStart w:name="z6672" w:id="5377"/>
    <w:p>
      <w:pPr>
        <w:spacing w:after="0"/>
        <w:ind w:left="0"/>
        <w:jc w:val="both"/>
      </w:pPr>
      <w:r>
        <w:rPr>
          <w:rFonts w:ascii="Times New Roman"/>
          <w:b w:val="false"/>
          <w:i w:val="false"/>
          <w:color w:val="000000"/>
          <w:sz w:val="28"/>
        </w:rPr>
        <w:t>
      6) в реестр таможенных перевозчиков, реестр операторов электронной торговли и реестр уполномоченных экономических операторов;</w:t>
      </w:r>
    </w:p>
    <w:bookmarkEnd w:id="5377"/>
    <w:bookmarkStart w:name="z6673" w:id="5378"/>
    <w:p>
      <w:pPr>
        <w:spacing w:after="0"/>
        <w:ind w:left="0"/>
        <w:jc w:val="both"/>
      </w:pPr>
      <w:r>
        <w:rPr>
          <w:rFonts w:ascii="Times New Roman"/>
          <w:b w:val="false"/>
          <w:i w:val="false"/>
          <w:color w:val="000000"/>
          <w:sz w:val="28"/>
        </w:rPr>
        <w:t>
      7) в реестр таможенных представителей, реестр таможенных перевозчиков, реестр операторов электронной торговли и реестр уполномоченных экономических операторов.</w:t>
      </w:r>
    </w:p>
    <w:bookmarkEnd w:id="5378"/>
    <w:bookmarkStart w:name="z6663" w:id="5379"/>
    <w:p>
      <w:pPr>
        <w:spacing w:after="0"/>
        <w:ind w:left="0"/>
        <w:jc w:val="both"/>
      </w:pPr>
      <w:r>
        <w:rPr>
          <w:rFonts w:ascii="Times New Roman"/>
          <w:b w:val="false"/>
          <w:i w:val="false"/>
          <w:color w:val="000000"/>
          <w:sz w:val="28"/>
        </w:rPr>
        <w:t>
      17. Обеспечение исполнения обязанностей юридического лица, осуществляющего деятельность в качестве таможенного представителя, таможенного перевозчика и (или) оператора электронной торговли, предоставленное в соответствии с пунктом 16 настоящей статьи, обеспечивает исполнение обязанности по уплате таможенных пошлин, налогов, специальных, антидемпинговых, компенсационных пошлин, пеней, процентов в соответствии с пунктом 2 настоящей статьи и пунктом 2 статьи 436 настоящего Кодекса.</w:t>
      </w:r>
    </w:p>
    <w:bookmarkEnd w:id="5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400. Ответственность юридических лиц, осуществляющих деятельность в сфере таможенного дела</w:t>
      </w:r>
    </w:p>
    <w:bookmarkStart w:name="z5653" w:id="5380"/>
    <w:p>
      <w:pPr>
        <w:spacing w:after="0"/>
        <w:ind w:left="0"/>
        <w:jc w:val="both"/>
      </w:pPr>
      <w:r>
        <w:rPr>
          <w:rFonts w:ascii="Times New Roman"/>
          <w:b w:val="false"/>
          <w:i w:val="false"/>
          <w:color w:val="000000"/>
          <w:sz w:val="28"/>
        </w:rPr>
        <w:t>
      За несоблюдение требований международных договоров и актов в сфере таможенного регулирования юридические лица, осуществляющие деятельность в сфере таможенного дела, несут ответственность в соответствии с законодательством государств-членов.</w:t>
      </w:r>
    </w:p>
    <w:bookmarkEnd w:id="5380"/>
    <w:bookmarkStart w:name="z5654" w:id="5381"/>
    <w:p>
      <w:pPr>
        <w:spacing w:after="0"/>
        <w:ind w:left="0"/>
        <w:jc w:val="left"/>
      </w:pPr>
      <w:r>
        <w:rPr>
          <w:rFonts w:ascii="Times New Roman"/>
          <w:b/>
          <w:i w:val="false"/>
          <w:color w:val="000000"/>
        </w:rPr>
        <w:t xml:space="preserve"> Глава 55</w:t>
      </w:r>
      <w:r>
        <w:br/>
      </w:r>
      <w:r>
        <w:rPr>
          <w:rFonts w:ascii="Times New Roman"/>
          <w:b/>
          <w:i w:val="false"/>
          <w:color w:val="000000"/>
        </w:rPr>
        <w:t>Таможенный представитель</w:t>
      </w:r>
    </w:p>
    <w:bookmarkEnd w:id="5381"/>
    <w:p>
      <w:pPr>
        <w:spacing w:after="0"/>
        <w:ind w:left="0"/>
        <w:jc w:val="both"/>
      </w:pPr>
      <w:r>
        <w:rPr>
          <w:rFonts w:ascii="Times New Roman"/>
          <w:b/>
          <w:i w:val="false"/>
          <w:color w:val="000000"/>
          <w:sz w:val="28"/>
        </w:rPr>
        <w:t>Статья 401. Деятельность таможенного представителя</w:t>
      </w:r>
    </w:p>
    <w:bookmarkStart w:name="z5655" w:id="5382"/>
    <w:p>
      <w:pPr>
        <w:spacing w:after="0"/>
        <w:ind w:left="0"/>
        <w:jc w:val="both"/>
      </w:pPr>
      <w:r>
        <w:rPr>
          <w:rFonts w:ascii="Times New Roman"/>
          <w:b w:val="false"/>
          <w:i w:val="false"/>
          <w:color w:val="000000"/>
          <w:sz w:val="28"/>
        </w:rPr>
        <w:t>
      1. Таможенный представитель совершает от имени и по поручению декларанта или иных заинтересованных лиц таможенные операции на территории государства-члена, таможенным органом которого он включен в реестр таможенных представителей, в соответствии с международными договорами и актами в сфере таможенного регулирования.</w:t>
      </w:r>
    </w:p>
    <w:bookmarkEnd w:id="5382"/>
    <w:bookmarkStart w:name="z5656" w:id="5383"/>
    <w:p>
      <w:pPr>
        <w:spacing w:after="0"/>
        <w:ind w:left="0"/>
        <w:jc w:val="both"/>
      </w:pPr>
      <w:r>
        <w:rPr>
          <w:rFonts w:ascii="Times New Roman"/>
          <w:b w:val="false"/>
          <w:i w:val="false"/>
          <w:color w:val="000000"/>
          <w:sz w:val="28"/>
        </w:rPr>
        <w:t>
      2. Отношения таможенного представителя с декларантами или иными заинтересованными лицами строятся на договорной основе.</w:t>
      </w:r>
    </w:p>
    <w:bookmarkEnd w:id="5383"/>
    <w:bookmarkStart w:name="z5657" w:id="5384"/>
    <w:p>
      <w:pPr>
        <w:spacing w:after="0"/>
        <w:ind w:left="0"/>
        <w:jc w:val="both"/>
      </w:pPr>
      <w:r>
        <w:rPr>
          <w:rFonts w:ascii="Times New Roman"/>
          <w:b w:val="false"/>
          <w:i w:val="false"/>
          <w:color w:val="000000"/>
          <w:sz w:val="28"/>
        </w:rPr>
        <w:t>
      3. Законодательством государств-членов могут устанавливаться квалификационные требования к работникам таможенных представителей, непосредственно совершающим таможенные операции, и условия выдачи таким лицам документа, подтверждающего их соответствие таким квалификационным требованиям.</w:t>
      </w:r>
    </w:p>
    <w:bookmarkEnd w:id="5384"/>
    <w:bookmarkStart w:name="z5658" w:id="5385"/>
    <w:p>
      <w:pPr>
        <w:spacing w:after="0"/>
        <w:ind w:left="0"/>
        <w:jc w:val="both"/>
      </w:pPr>
      <w:r>
        <w:rPr>
          <w:rFonts w:ascii="Times New Roman"/>
          <w:b w:val="false"/>
          <w:i w:val="false"/>
          <w:color w:val="000000"/>
          <w:sz w:val="28"/>
        </w:rPr>
        <w:t>
      4.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в соответствии с настоящим Кодексом при совершении таможенных операций декларантом или иными заинтересованными лицами.</w:t>
      </w:r>
    </w:p>
    <w:bookmarkEnd w:id="5385"/>
    <w:p>
      <w:pPr>
        <w:spacing w:after="0"/>
        <w:ind w:left="0"/>
        <w:jc w:val="both"/>
      </w:pPr>
      <w:r>
        <w:rPr>
          <w:rFonts w:ascii="Times New Roman"/>
          <w:b/>
          <w:i w:val="false"/>
          <w:color w:val="000000"/>
          <w:sz w:val="28"/>
        </w:rPr>
        <w:t>Статья 402. Условия включения в реестр таможенных представителей</w:t>
      </w:r>
    </w:p>
    <w:bookmarkStart w:name="z5659" w:id="5386"/>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являются:</w:t>
      </w:r>
    </w:p>
    <w:bookmarkEnd w:id="5386"/>
    <w:bookmarkStart w:name="z5660" w:id="5387"/>
    <w:p>
      <w:pPr>
        <w:spacing w:after="0"/>
        <w:ind w:left="0"/>
        <w:jc w:val="both"/>
      </w:pPr>
      <w:r>
        <w:rPr>
          <w:rFonts w:ascii="Times New Roman"/>
          <w:b w:val="false"/>
          <w:i w:val="false"/>
          <w:color w:val="000000"/>
          <w:sz w:val="28"/>
        </w:rPr>
        <w:t>
      1)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сумму, определяемую законодательством государств-членов;</w:t>
      </w:r>
    </w:p>
    <w:bookmarkEnd w:id="5387"/>
    <w:bookmarkStart w:name="z5661" w:id="5388"/>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определяемом законодательством государств-членов;</w:t>
      </w:r>
    </w:p>
    <w:bookmarkEnd w:id="5388"/>
    <w:bookmarkStart w:name="z5662" w:id="5389"/>
    <w:p>
      <w:pPr>
        <w:spacing w:after="0"/>
        <w:ind w:left="0"/>
        <w:jc w:val="both"/>
      </w:pPr>
      <w:r>
        <w:rPr>
          <w:rFonts w:ascii="Times New Roman"/>
          <w:b w:val="false"/>
          <w:i w:val="false"/>
          <w:color w:val="000000"/>
          <w:sz w:val="28"/>
        </w:rPr>
        <w:t>
      3) отсутствие на день обращения в таможенный орган о включении в реестр таможенных представителей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End w:id="5389"/>
    <w:bookmarkStart w:name="z5663" w:id="5390"/>
    <w:p>
      <w:pPr>
        <w:spacing w:after="0"/>
        <w:ind w:left="0"/>
        <w:jc w:val="both"/>
      </w:pPr>
      <w:r>
        <w:rPr>
          <w:rFonts w:ascii="Times New Roman"/>
          <w:b w:val="false"/>
          <w:i w:val="false"/>
          <w:color w:val="000000"/>
          <w:sz w:val="28"/>
        </w:rPr>
        <w:t>
      4) соответствие иным требованиям и соблюдение иных условий, которые установлены законодательством государств-членов.</w:t>
      </w:r>
    </w:p>
    <w:bookmarkEnd w:id="5390"/>
    <w:bookmarkStart w:name="z5664" w:id="5391"/>
    <w:p>
      <w:pPr>
        <w:spacing w:after="0"/>
        <w:ind w:left="0"/>
        <w:jc w:val="both"/>
      </w:pPr>
      <w:r>
        <w:rPr>
          <w:rFonts w:ascii="Times New Roman"/>
          <w:b w:val="false"/>
          <w:i w:val="false"/>
          <w:color w:val="000000"/>
          <w:sz w:val="28"/>
        </w:rPr>
        <w:t>
      2. Законодательством государств-членов может устанавливаться, что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является наличие в штате этого лица не менее 2 работников, имеющих документ, подтверждающий их соответствие квалификационным требованиям, устанавливаемым законодательством государств-членов.</w:t>
      </w:r>
    </w:p>
    <w:bookmarkEnd w:id="5391"/>
    <w:p>
      <w:pPr>
        <w:spacing w:after="0"/>
        <w:ind w:left="0"/>
        <w:jc w:val="both"/>
      </w:pPr>
      <w:r>
        <w:rPr>
          <w:rFonts w:ascii="Times New Roman"/>
          <w:b/>
          <w:i w:val="false"/>
          <w:color w:val="000000"/>
          <w:sz w:val="28"/>
        </w:rPr>
        <w:t>Статья 403. Основания для исключения из реестра таможенных представителей</w:t>
      </w:r>
    </w:p>
    <w:bookmarkStart w:name="z5665" w:id="5392"/>
    <w:p>
      <w:pPr>
        <w:spacing w:after="0"/>
        <w:ind w:left="0"/>
        <w:jc w:val="both"/>
      </w:pPr>
      <w:r>
        <w:rPr>
          <w:rFonts w:ascii="Times New Roman"/>
          <w:b w:val="false"/>
          <w:i w:val="false"/>
          <w:color w:val="000000"/>
          <w:sz w:val="28"/>
        </w:rPr>
        <w:t>
      1. Основаниями для исключения таможенного представителя из реестра таможенных представителей являются:</w:t>
      </w:r>
    </w:p>
    <w:bookmarkEnd w:id="5392"/>
    <w:bookmarkStart w:name="z5666" w:id="5393"/>
    <w:p>
      <w:pPr>
        <w:spacing w:after="0"/>
        <w:ind w:left="0"/>
        <w:jc w:val="both"/>
      </w:pPr>
      <w:r>
        <w:rPr>
          <w:rFonts w:ascii="Times New Roman"/>
          <w:b w:val="false"/>
          <w:i w:val="false"/>
          <w:color w:val="000000"/>
          <w:sz w:val="28"/>
        </w:rPr>
        <w:t>
      1) неисполнение таможенным представителем обязанностей, предусмотренных подпунктами 1 и 2 пункта 1 статьи 405 настоящего Кодекса;</w:t>
      </w:r>
    </w:p>
    <w:bookmarkEnd w:id="5393"/>
    <w:bookmarkStart w:name="z5667" w:id="5394"/>
    <w:p>
      <w:pPr>
        <w:spacing w:after="0"/>
        <w:ind w:left="0"/>
        <w:jc w:val="both"/>
      </w:pPr>
      <w:r>
        <w:rPr>
          <w:rFonts w:ascii="Times New Roman"/>
          <w:b w:val="false"/>
          <w:i w:val="false"/>
          <w:color w:val="000000"/>
          <w:sz w:val="28"/>
        </w:rPr>
        <w:t>
      2) неисполнение либо ненадлежащее исполнение обязанности, предусмотренной пунктом 4 статьи 405 настоящего Кодекса, в срок, указанный в уведомлении, направленном таможенным органом в соответствии с пунктом 3 статьи 55, пунктом 3 статьи 73 и пунктом 4 статьи 270 настоящего Кодекса;</w:t>
      </w:r>
    </w:p>
    <w:bookmarkEnd w:id="5394"/>
    <w:bookmarkStart w:name="z5668" w:id="5395"/>
    <w:p>
      <w:pPr>
        <w:spacing w:after="0"/>
        <w:ind w:left="0"/>
        <w:jc w:val="both"/>
      </w:pPr>
      <w:r>
        <w:rPr>
          <w:rFonts w:ascii="Times New Roman"/>
          <w:b w:val="false"/>
          <w:i w:val="false"/>
          <w:color w:val="000000"/>
          <w:sz w:val="28"/>
        </w:rPr>
        <w:t>
      3) заявление таможенного представителя об исключении его из реестра таможенных представителей;</w:t>
      </w:r>
    </w:p>
    <w:bookmarkEnd w:id="5395"/>
    <w:bookmarkStart w:name="z5669" w:id="5396"/>
    <w:p>
      <w:pPr>
        <w:spacing w:after="0"/>
        <w:ind w:left="0"/>
        <w:jc w:val="both"/>
      </w:pPr>
      <w:r>
        <w:rPr>
          <w:rFonts w:ascii="Times New Roman"/>
          <w:b w:val="false"/>
          <w:i w:val="false"/>
          <w:color w:val="000000"/>
          <w:sz w:val="28"/>
        </w:rPr>
        <w:t>
      4) ликвидация юридического лица, включенного в реестр таможенных представителей;</w:t>
      </w:r>
    </w:p>
    <w:bookmarkEnd w:id="5396"/>
    <w:bookmarkStart w:name="z5670" w:id="5397"/>
    <w:p>
      <w:pPr>
        <w:spacing w:after="0"/>
        <w:ind w:left="0"/>
        <w:jc w:val="both"/>
      </w:pPr>
      <w:r>
        <w:rPr>
          <w:rFonts w:ascii="Times New Roman"/>
          <w:b w:val="false"/>
          <w:i w:val="false"/>
          <w:color w:val="000000"/>
          <w:sz w:val="28"/>
        </w:rPr>
        <w:t>
      5) реорганизация юридического лица, включенного в реестр таможенных представителей, за исключением случаев, устанавливаемых законодательством государств-членов.</w:t>
      </w:r>
    </w:p>
    <w:bookmarkEnd w:id="5397"/>
    <w:bookmarkStart w:name="z5671" w:id="5398"/>
    <w:p>
      <w:pPr>
        <w:spacing w:after="0"/>
        <w:ind w:left="0"/>
        <w:jc w:val="both"/>
      </w:pPr>
      <w:r>
        <w:rPr>
          <w:rFonts w:ascii="Times New Roman"/>
          <w:b w:val="false"/>
          <w:i w:val="false"/>
          <w:color w:val="000000"/>
          <w:sz w:val="28"/>
        </w:rPr>
        <w:t>
      2. Законодательством государств-членов могут устанавливаться иные основания для исключения юридического лица из реестра таможенных представителей.</w:t>
      </w:r>
    </w:p>
    <w:bookmarkEnd w:id="5398"/>
    <w:p>
      <w:pPr>
        <w:spacing w:after="0"/>
        <w:ind w:left="0"/>
        <w:jc w:val="both"/>
      </w:pPr>
      <w:r>
        <w:rPr>
          <w:rFonts w:ascii="Times New Roman"/>
          <w:b/>
          <w:i w:val="false"/>
          <w:color w:val="000000"/>
          <w:sz w:val="28"/>
        </w:rPr>
        <w:t>Статья 404. Права таможенного представителя</w:t>
      </w:r>
    </w:p>
    <w:bookmarkStart w:name="z5672" w:id="5399"/>
    <w:p>
      <w:pPr>
        <w:spacing w:after="0"/>
        <w:ind w:left="0"/>
        <w:jc w:val="both"/>
      </w:pPr>
      <w:r>
        <w:rPr>
          <w:rFonts w:ascii="Times New Roman"/>
          <w:b w:val="false"/>
          <w:i w:val="false"/>
          <w:color w:val="000000"/>
          <w:sz w:val="28"/>
        </w:rPr>
        <w:t>
      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w:t>
      </w:r>
    </w:p>
    <w:bookmarkEnd w:id="5399"/>
    <w:bookmarkStart w:name="z5673" w:id="5400"/>
    <w:p>
      <w:pPr>
        <w:spacing w:after="0"/>
        <w:ind w:left="0"/>
        <w:jc w:val="both"/>
      </w:pPr>
      <w:r>
        <w:rPr>
          <w:rFonts w:ascii="Times New Roman"/>
          <w:b w:val="false"/>
          <w:i w:val="false"/>
          <w:color w:val="000000"/>
          <w:sz w:val="28"/>
        </w:rPr>
        <w:t>
      2. При осуществлении своей деятельности таможенный представитель вправе требовать от представляемого им лица документы и сведения, необходимые для совершения таможенных операций,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bookmarkEnd w:id="5400"/>
    <w:bookmarkStart w:name="z5674" w:id="5401"/>
    <w:p>
      <w:pPr>
        <w:spacing w:after="0"/>
        <w:ind w:left="0"/>
        <w:jc w:val="both"/>
      </w:pPr>
      <w:r>
        <w:rPr>
          <w:rFonts w:ascii="Times New Roman"/>
          <w:b w:val="false"/>
          <w:i w:val="false"/>
          <w:color w:val="000000"/>
          <w:sz w:val="28"/>
        </w:rPr>
        <w:t>
      3. Законодательством государств-членов может устанавливаться право таможенного представителя ограничить сферу своей деятельности совершением таможенных операций в отношении отдельных категорий товаров, совершением отдельных таможенных операций или совершением таможенных операций в отдельном регионе деятельности.</w:t>
      </w:r>
    </w:p>
    <w:bookmarkEnd w:id="5401"/>
    <w:bookmarkStart w:name="z5675" w:id="5402"/>
    <w:p>
      <w:pPr>
        <w:spacing w:after="0"/>
        <w:ind w:left="0"/>
        <w:jc w:val="both"/>
      </w:pPr>
      <w:r>
        <w:rPr>
          <w:rFonts w:ascii="Times New Roman"/>
          <w:b w:val="false"/>
          <w:i w:val="false"/>
          <w:color w:val="000000"/>
          <w:sz w:val="28"/>
        </w:rPr>
        <w:t>
      4. Запрещается предоставление исключительных (эксклюзивных) прав и иных преимуществ, носящих индивидуальный характер, отдельным таможенным представителям.</w:t>
      </w:r>
    </w:p>
    <w:bookmarkEnd w:id="5402"/>
    <w:p>
      <w:pPr>
        <w:spacing w:after="0"/>
        <w:ind w:left="0"/>
        <w:jc w:val="both"/>
      </w:pPr>
      <w:r>
        <w:rPr>
          <w:rFonts w:ascii="Times New Roman"/>
          <w:b/>
          <w:i w:val="false"/>
          <w:color w:val="000000"/>
          <w:sz w:val="28"/>
        </w:rPr>
        <w:t>Статья 405. Обязанности таможенного представителя</w:t>
      </w:r>
    </w:p>
    <w:bookmarkStart w:name="z5676" w:id="5403"/>
    <w:p>
      <w:pPr>
        <w:spacing w:after="0"/>
        <w:ind w:left="0"/>
        <w:jc w:val="both"/>
      </w:pPr>
      <w:r>
        <w:rPr>
          <w:rFonts w:ascii="Times New Roman"/>
          <w:b w:val="false"/>
          <w:i w:val="false"/>
          <w:color w:val="000000"/>
          <w:sz w:val="28"/>
        </w:rPr>
        <w:t>
      1. Таможенный представитель обязан:</w:t>
      </w:r>
    </w:p>
    <w:bookmarkEnd w:id="5403"/>
    <w:bookmarkStart w:name="z5677" w:id="5404"/>
    <w:p>
      <w:pPr>
        <w:spacing w:after="0"/>
        <w:ind w:left="0"/>
        <w:jc w:val="both"/>
      </w:pPr>
      <w:r>
        <w:rPr>
          <w:rFonts w:ascii="Times New Roman"/>
          <w:b w:val="false"/>
          <w:i w:val="false"/>
          <w:color w:val="000000"/>
          <w:sz w:val="28"/>
        </w:rPr>
        <w:t>
      1) соблюдать условия включения в реестр таможенных представителей, установленные подпунктами 1 и 2 пункта 1 статьи 402 настоящего Кодекса, а также законодательством государств-членов в соответствии с подпунктом 4 пункта 1 статьи 402 настоящего Кодекса;</w:t>
      </w:r>
    </w:p>
    <w:bookmarkEnd w:id="5404"/>
    <w:bookmarkStart w:name="z5678" w:id="5405"/>
    <w:p>
      <w:pPr>
        <w:spacing w:after="0"/>
        <w:ind w:left="0"/>
        <w:jc w:val="both"/>
      </w:pPr>
      <w:r>
        <w:rPr>
          <w:rFonts w:ascii="Times New Roman"/>
          <w:b w:val="false"/>
          <w:i w:val="false"/>
          <w:color w:val="000000"/>
          <w:sz w:val="28"/>
        </w:rPr>
        <w:t>
      2) представлять в таможенные органы отчетность с использованием информационных технологий в соответствии с законодательством государств-членов;</w:t>
      </w:r>
    </w:p>
    <w:bookmarkEnd w:id="5405"/>
    <w:bookmarkStart w:name="z5679" w:id="5406"/>
    <w:p>
      <w:pPr>
        <w:spacing w:after="0"/>
        <w:ind w:left="0"/>
        <w:jc w:val="both"/>
      </w:pPr>
      <w:r>
        <w:rPr>
          <w:rFonts w:ascii="Times New Roman"/>
          <w:b w:val="false"/>
          <w:i w:val="false"/>
          <w:color w:val="000000"/>
          <w:sz w:val="28"/>
        </w:rPr>
        <w:t>
      3) не разглашать, не использовать им и (или) его работниками в собственных целях и не передавать иным лицам полученную от представляемых им лиц информацию, составляющую государственную, коммерческую, банковскую и иную охраняемую законом тайну (секреты), а также другую конфиденциальную информацию, за исключением случаев, установленных законодательством государств-членов;</w:t>
      </w:r>
    </w:p>
    <w:bookmarkEnd w:id="5406"/>
    <w:bookmarkStart w:name="z5680" w:id="5407"/>
    <w:p>
      <w:pPr>
        <w:spacing w:after="0"/>
        <w:ind w:left="0"/>
        <w:jc w:val="both"/>
      </w:pPr>
      <w:r>
        <w:rPr>
          <w:rFonts w:ascii="Times New Roman"/>
          <w:b w:val="false"/>
          <w:i w:val="false"/>
          <w:color w:val="000000"/>
          <w:sz w:val="28"/>
        </w:rPr>
        <w:t>
      4) исполнять предусмотренную пунктом 4 настоящей статьи обязанность по уплате таможенных пошлин, налогов, специальных, антидемпинговых, компенсационных пошлин в соответствии с пунктом 5 настоящей статьи не позднее последнего дня срока, указанного в уведомлении, направленном таможенным органом в соответствии с пунктом 3 статьи 55, пунктом 3 статьи 73 и пунктом 4 статьи 270 настоящего Кодекса;</w:t>
      </w:r>
    </w:p>
    <w:bookmarkEnd w:id="5407"/>
    <w:bookmarkStart w:name="z5681" w:id="5408"/>
    <w:p>
      <w:pPr>
        <w:spacing w:after="0"/>
        <w:ind w:left="0"/>
        <w:jc w:val="both"/>
      </w:pPr>
      <w:r>
        <w:rPr>
          <w:rFonts w:ascii="Times New Roman"/>
          <w:b w:val="false"/>
          <w:i w:val="false"/>
          <w:color w:val="000000"/>
          <w:sz w:val="28"/>
        </w:rPr>
        <w:t>
      5) информировать таможенный орган, включивший его в реестр таможенных представителей, об изменении сведений, заявленных им при включении в реестр таможенных представителей,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bookmarkEnd w:id="5408"/>
    <w:bookmarkStart w:name="z5682" w:id="5409"/>
    <w:p>
      <w:pPr>
        <w:spacing w:after="0"/>
        <w:ind w:left="0"/>
        <w:jc w:val="both"/>
      </w:pPr>
      <w:r>
        <w:rPr>
          <w:rFonts w:ascii="Times New Roman"/>
          <w:b w:val="false"/>
          <w:i w:val="false"/>
          <w:color w:val="000000"/>
          <w:sz w:val="28"/>
        </w:rPr>
        <w:t>
      6) соблюдать иные обязанности, установленные настоящим Кодексом и (или) устанавливаемые законодательством государств-членов о таможенном регулировании.</w:t>
      </w:r>
    </w:p>
    <w:bookmarkEnd w:id="5409"/>
    <w:bookmarkStart w:name="z5683" w:id="5410"/>
    <w:p>
      <w:pPr>
        <w:spacing w:after="0"/>
        <w:ind w:left="0"/>
        <w:jc w:val="both"/>
      </w:pPr>
      <w:r>
        <w:rPr>
          <w:rFonts w:ascii="Times New Roman"/>
          <w:b w:val="false"/>
          <w:i w:val="false"/>
          <w:color w:val="000000"/>
          <w:sz w:val="28"/>
        </w:rPr>
        <w:t>
      2. Обязанности таможенного представителя при совершении таможенных операций обусловлены требованиями и условиями, установленными международными договорами и актами в сфере таможенного регулирования и (или) законодательством государств-членов о таможенном регулировании.</w:t>
      </w:r>
    </w:p>
    <w:bookmarkEnd w:id="5410"/>
    <w:bookmarkStart w:name="z5684" w:id="5411"/>
    <w:p>
      <w:pPr>
        <w:spacing w:after="0"/>
        <w:ind w:left="0"/>
        <w:jc w:val="both"/>
      </w:pPr>
      <w:r>
        <w:rPr>
          <w:rFonts w:ascii="Times New Roman"/>
          <w:b w:val="false"/>
          <w:i w:val="false"/>
          <w:color w:val="000000"/>
          <w:sz w:val="28"/>
        </w:rPr>
        <w:t>
      3. В обязанности таможенного представителя не входит соблюдение условий использования товаров в соответствии с таможенными процедурами и иных обязанностей, которые в соответствии с международными договорами и актами в сфере таможенного регулирования возлагаются только на представляемых им лиц.</w:t>
      </w:r>
    </w:p>
    <w:bookmarkEnd w:id="5411"/>
    <w:bookmarkStart w:name="z5685" w:id="5412"/>
    <w:p>
      <w:pPr>
        <w:spacing w:after="0"/>
        <w:ind w:left="0"/>
        <w:jc w:val="both"/>
      </w:pPr>
      <w:r>
        <w:rPr>
          <w:rFonts w:ascii="Times New Roman"/>
          <w:b w:val="false"/>
          <w:i w:val="false"/>
          <w:color w:val="000000"/>
          <w:sz w:val="28"/>
        </w:rPr>
        <w:t>
      4. В случае совершения таможенных операций таможенным представителем от имени декларанта таможенный представитель несет с таким декларантом солидарную обязанность по уплате таможенных пошлин, налогов, специальных, антидемпинговых, компенсационных пошлин в полном размере подлежащей исполнению обязанности по уплате таможенных пошлин, налогов, специальных, антидемпинговых, компенсационных пошлин.</w:t>
      </w:r>
    </w:p>
    <w:bookmarkEnd w:id="5412"/>
    <w:bookmarkStart w:name="z5686" w:id="5413"/>
    <w:p>
      <w:pPr>
        <w:spacing w:after="0"/>
        <w:ind w:left="0"/>
        <w:jc w:val="both"/>
      </w:pPr>
      <w:r>
        <w:rPr>
          <w:rFonts w:ascii="Times New Roman"/>
          <w:b w:val="false"/>
          <w:i w:val="false"/>
          <w:color w:val="000000"/>
          <w:sz w:val="28"/>
        </w:rPr>
        <w:t>
      5. При наступлении предусмотренных в соответствии с настоящим Кодексом обстоятельств, при которых обязанность по уплате таможенных пошлин, налогов, специальных, антидемпинговых, компенсационных пошлин подлежит исполнению, такая обязанность исполняется таможенным представителем солидарно с представляемым им лицом, за исключением случаев, когда исполнение такой обязанности связано:</w:t>
      </w:r>
    </w:p>
    <w:bookmarkEnd w:id="5413"/>
    <w:bookmarkStart w:name="z5687" w:id="5414"/>
    <w:p>
      <w:pPr>
        <w:spacing w:after="0"/>
        <w:ind w:left="0"/>
        <w:jc w:val="both"/>
      </w:pPr>
      <w:r>
        <w:rPr>
          <w:rFonts w:ascii="Times New Roman"/>
          <w:b w:val="false"/>
          <w:i w:val="false"/>
          <w:color w:val="000000"/>
          <w:sz w:val="28"/>
        </w:rPr>
        <w:t>
      1) с несоблюдением условий использования товаров в соответствии с таможенной процедурой, под которую помещены товары;</w:t>
      </w:r>
    </w:p>
    <w:bookmarkEnd w:id="5414"/>
    <w:bookmarkStart w:name="z5688" w:id="5415"/>
    <w:p>
      <w:pPr>
        <w:spacing w:after="0"/>
        <w:ind w:left="0"/>
        <w:jc w:val="both"/>
      </w:pPr>
      <w:r>
        <w:rPr>
          <w:rFonts w:ascii="Times New Roman"/>
          <w:b w:val="false"/>
          <w:i w:val="false"/>
          <w:color w:val="000000"/>
          <w:sz w:val="28"/>
        </w:rPr>
        <w:t>
      2) с изменением сроков уплаты таможенных пошлин, налогов в соответствии с главой 8 настоящего Кодекса;</w:t>
      </w:r>
    </w:p>
    <w:bookmarkEnd w:id="5415"/>
    <w:bookmarkStart w:name="z5689" w:id="5416"/>
    <w:p>
      <w:pPr>
        <w:spacing w:after="0"/>
        <w:ind w:left="0"/>
        <w:jc w:val="both"/>
      </w:pPr>
      <w:r>
        <w:rPr>
          <w:rFonts w:ascii="Times New Roman"/>
          <w:b w:val="false"/>
          <w:i w:val="false"/>
          <w:color w:val="000000"/>
          <w:sz w:val="28"/>
        </w:rPr>
        <w:t>
      3) с совершением действий в нарушение целей и условий предоставления льгот по уплате таможенных пошлин, налогов и (или) ограничений по пользованию и (или) распоряжению товарами в связи с применением таких льгот.</w:t>
      </w:r>
    </w:p>
    <w:bookmarkEnd w:id="5416"/>
    <w:bookmarkStart w:name="z5690" w:id="5417"/>
    <w:p>
      <w:pPr>
        <w:spacing w:after="0"/>
        <w:ind w:left="0"/>
        <w:jc w:val="both"/>
      </w:pPr>
      <w:r>
        <w:rPr>
          <w:rFonts w:ascii="Times New Roman"/>
          <w:b w:val="false"/>
          <w:i w:val="false"/>
          <w:color w:val="000000"/>
          <w:sz w:val="28"/>
        </w:rPr>
        <w:t>
      6. Законодательством государств-членов могут устанавливаться иные случаи, чем случаи, указанные в пункте 5 настоящей статьи, когда обязанность по уплате таможенных пошлин, налогов, специальных, антидемпинговых, компенсационных пошлин, возникшая солидарно с декларантом, не подлежит исполнению таможенным представителем.</w:t>
      </w:r>
    </w:p>
    <w:bookmarkEnd w:id="5417"/>
    <w:bookmarkStart w:name="z5691" w:id="5418"/>
    <w:p>
      <w:pPr>
        <w:spacing w:after="0"/>
        <w:ind w:left="0"/>
        <w:jc w:val="both"/>
      </w:pPr>
      <w:r>
        <w:rPr>
          <w:rFonts w:ascii="Times New Roman"/>
          <w:b w:val="false"/>
          <w:i w:val="false"/>
          <w:color w:val="000000"/>
          <w:sz w:val="28"/>
        </w:rPr>
        <w:t>
      7. Обязанности таможенного представителя перед таможенными органами не могут быть ограничены договором с представляемым лицом.</w:t>
      </w:r>
    </w:p>
    <w:bookmarkEnd w:id="5418"/>
    <w:bookmarkStart w:name="z5692" w:id="5419"/>
    <w:p>
      <w:pPr>
        <w:spacing w:after="0"/>
        <w:ind w:left="0"/>
        <w:jc w:val="both"/>
      </w:pPr>
      <w:r>
        <w:rPr>
          <w:rFonts w:ascii="Times New Roman"/>
          <w:b w:val="false"/>
          <w:i w:val="false"/>
          <w:color w:val="000000"/>
          <w:sz w:val="28"/>
        </w:rPr>
        <w:t>
      8. Обязанности являются одинаковыми для всех таможенных представителей.</w:t>
      </w:r>
    </w:p>
    <w:bookmarkEnd w:id="5419"/>
    <w:bookmarkStart w:name="z5693" w:id="5420"/>
    <w:p>
      <w:pPr>
        <w:spacing w:after="0"/>
        <w:ind w:left="0"/>
        <w:jc w:val="left"/>
      </w:pPr>
      <w:r>
        <w:rPr>
          <w:rFonts w:ascii="Times New Roman"/>
          <w:b/>
          <w:i w:val="false"/>
          <w:color w:val="000000"/>
        </w:rPr>
        <w:t xml:space="preserve"> Глава 56</w:t>
      </w:r>
      <w:r>
        <w:br/>
      </w:r>
      <w:r>
        <w:rPr>
          <w:rFonts w:ascii="Times New Roman"/>
          <w:b/>
          <w:i w:val="false"/>
          <w:color w:val="000000"/>
        </w:rPr>
        <w:t>Таможенный перевозчик</w:t>
      </w:r>
    </w:p>
    <w:bookmarkEnd w:id="5420"/>
    <w:p>
      <w:pPr>
        <w:spacing w:after="0"/>
        <w:ind w:left="0"/>
        <w:jc w:val="both"/>
      </w:pPr>
      <w:r>
        <w:rPr>
          <w:rFonts w:ascii="Times New Roman"/>
          <w:b/>
          <w:i w:val="false"/>
          <w:color w:val="000000"/>
          <w:sz w:val="28"/>
        </w:rPr>
        <w:t>Статья 406. Деятельность таможенного перевозчика</w:t>
      </w:r>
    </w:p>
    <w:bookmarkStart w:name="z5694" w:id="5421"/>
    <w:p>
      <w:pPr>
        <w:spacing w:after="0"/>
        <w:ind w:left="0"/>
        <w:jc w:val="both"/>
      </w:pPr>
      <w:r>
        <w:rPr>
          <w:rFonts w:ascii="Times New Roman"/>
          <w:b w:val="false"/>
          <w:i w:val="false"/>
          <w:color w:val="000000"/>
          <w:sz w:val="28"/>
        </w:rPr>
        <w:t>
      1. Таможенный перевозчик осуществляет перевозку (транспортировку) по таможенной территории Союза товаров, находящихся под таможенным контролем.</w:t>
      </w:r>
    </w:p>
    <w:bookmarkEnd w:id="5421"/>
    <w:bookmarkStart w:name="z5695" w:id="5422"/>
    <w:p>
      <w:pPr>
        <w:spacing w:after="0"/>
        <w:ind w:left="0"/>
        <w:jc w:val="both"/>
      </w:pPr>
      <w:r>
        <w:rPr>
          <w:rFonts w:ascii="Times New Roman"/>
          <w:b w:val="false"/>
          <w:i w:val="false"/>
          <w:color w:val="000000"/>
          <w:sz w:val="28"/>
        </w:rPr>
        <w:t>
      2. Статус таможенного перевозчика подтверждается документом, форма которого определяется Комиссией.</w:t>
      </w:r>
    </w:p>
    <w:bookmarkEnd w:id="5422"/>
    <w:bookmarkStart w:name="z5696" w:id="5423"/>
    <w:p>
      <w:pPr>
        <w:spacing w:after="0"/>
        <w:ind w:left="0"/>
        <w:jc w:val="both"/>
      </w:pPr>
      <w:r>
        <w:rPr>
          <w:rFonts w:ascii="Times New Roman"/>
          <w:b w:val="false"/>
          <w:i w:val="false"/>
          <w:color w:val="000000"/>
          <w:sz w:val="28"/>
        </w:rPr>
        <w:t>
      Указанный документ выдается таможенным органом, включившим юридическое лицо в реестр таможенных перевозчиков.</w:t>
      </w:r>
    </w:p>
    <w:bookmarkEnd w:id="5423"/>
    <w:bookmarkStart w:name="z5697" w:id="5424"/>
    <w:p>
      <w:pPr>
        <w:spacing w:after="0"/>
        <w:ind w:left="0"/>
        <w:jc w:val="both"/>
      </w:pPr>
      <w:r>
        <w:rPr>
          <w:rFonts w:ascii="Times New Roman"/>
          <w:b w:val="false"/>
          <w:i w:val="false"/>
          <w:color w:val="000000"/>
          <w:sz w:val="28"/>
        </w:rPr>
        <w:t>
      При помещении товаров под таможенную процедуру таможенного транзита статус таможенного перевозчика может подтверждаться без представления документа, указанного в абзаце первом настоящего пункта, если сведения о таком документе могут быть получены таможенным органом из информационных систем таможенных органов в соответствии с пунктом 2 статьи 80 настоящего Кодекса.</w:t>
      </w:r>
    </w:p>
    <w:bookmarkEnd w:id="5424"/>
    <w:p>
      <w:pPr>
        <w:spacing w:after="0"/>
        <w:ind w:left="0"/>
        <w:jc w:val="both"/>
      </w:pPr>
      <w:r>
        <w:rPr>
          <w:rFonts w:ascii="Times New Roman"/>
          <w:b/>
          <w:i w:val="false"/>
          <w:color w:val="000000"/>
          <w:sz w:val="28"/>
        </w:rPr>
        <w:t>Статья 407. Условия включения в реестр таможенных перевозчиков</w:t>
      </w:r>
    </w:p>
    <w:bookmarkStart w:name="z5698" w:id="5425"/>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таможенного перевозчика, в реестр таможенных перевозчиков являются:</w:t>
      </w:r>
    </w:p>
    <w:bookmarkEnd w:id="5425"/>
    <w:bookmarkStart w:name="z5699" w:id="5426"/>
    <w:p>
      <w:pPr>
        <w:spacing w:after="0"/>
        <w:ind w:left="0"/>
        <w:jc w:val="both"/>
      </w:pPr>
      <w:r>
        <w:rPr>
          <w:rFonts w:ascii="Times New Roman"/>
          <w:b w:val="false"/>
          <w:i w:val="false"/>
          <w:color w:val="000000"/>
          <w:sz w:val="28"/>
        </w:rPr>
        <w:t>
      1) осуществление деятельности по перевозке грузов в течение не менее 2 лет на день обращения в таможенный орган;</w:t>
      </w:r>
    </w:p>
    <w:bookmarkEnd w:id="5426"/>
    <w:bookmarkStart w:name="z5700" w:id="5427"/>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эквивалентном 200 тысячам евро, а если Комиссией определен иной размер обеспечения, - в размере, определенном Комиссией;</w:t>
      </w:r>
    </w:p>
    <w:bookmarkEnd w:id="5427"/>
    <w:bookmarkStart w:name="z5701" w:id="5428"/>
    <w:p>
      <w:pPr>
        <w:spacing w:after="0"/>
        <w:ind w:left="0"/>
        <w:jc w:val="both"/>
      </w:pPr>
      <w:r>
        <w:rPr>
          <w:rFonts w:ascii="Times New Roman"/>
          <w:b w:val="false"/>
          <w:i w:val="false"/>
          <w:color w:val="000000"/>
          <w:sz w:val="28"/>
        </w:rPr>
        <w:t>
      3)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государств-членов;</w:t>
      </w:r>
    </w:p>
    <w:bookmarkEnd w:id="5428"/>
    <w:bookmarkStart w:name="z5702" w:id="5429"/>
    <w:p>
      <w:pPr>
        <w:spacing w:after="0"/>
        <w:ind w:left="0"/>
        <w:jc w:val="both"/>
      </w:pPr>
      <w:r>
        <w:rPr>
          <w:rFonts w:ascii="Times New Roman"/>
          <w:b w:val="false"/>
          <w:i w:val="false"/>
          <w:color w:val="000000"/>
          <w:sz w:val="28"/>
        </w:rPr>
        <w:t>
      4)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bookmarkEnd w:id="5429"/>
    <w:bookmarkStart w:name="z5703" w:id="5430"/>
    <w:p>
      <w:pPr>
        <w:spacing w:after="0"/>
        <w:ind w:left="0"/>
        <w:jc w:val="both"/>
      </w:pPr>
      <w:r>
        <w:rPr>
          <w:rFonts w:ascii="Times New Roman"/>
          <w:b w:val="false"/>
          <w:i w:val="false"/>
          <w:color w:val="000000"/>
          <w:sz w:val="28"/>
        </w:rPr>
        <w:t>
      5) 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End w:id="5430"/>
    <w:bookmarkStart w:name="z5704" w:id="5431"/>
    <w:p>
      <w:pPr>
        <w:spacing w:after="0"/>
        <w:ind w:left="0"/>
        <w:jc w:val="both"/>
      </w:pPr>
      <w:r>
        <w:rPr>
          <w:rFonts w:ascii="Times New Roman"/>
          <w:b w:val="false"/>
          <w:i w:val="false"/>
          <w:color w:val="000000"/>
          <w:sz w:val="28"/>
        </w:rPr>
        <w:t>
      6) соответствие иным требованиям и соблюдение иных условий, которые устанавливаются законодательством государств-членов.</w:t>
      </w:r>
    </w:p>
    <w:bookmarkEnd w:id="5431"/>
    <w:bookmarkStart w:name="z5705" w:id="5432"/>
    <w:p>
      <w:pPr>
        <w:spacing w:after="0"/>
        <w:ind w:left="0"/>
        <w:jc w:val="both"/>
      </w:pPr>
      <w:r>
        <w:rPr>
          <w:rFonts w:ascii="Times New Roman"/>
          <w:b w:val="false"/>
          <w:i w:val="false"/>
          <w:color w:val="000000"/>
          <w:sz w:val="28"/>
        </w:rPr>
        <w:t>
      2. Комиссия вправе определять иной размер обеспечения исполнения обязанностей юридического лица, осуществляющего деятельность в сфере таможенного дела, чем предусмотренный подпунктом 2 пункта 1 настоящей статьи.</w:t>
      </w:r>
    </w:p>
    <w:bookmarkEnd w:id="5432"/>
    <w:p>
      <w:pPr>
        <w:spacing w:after="0"/>
        <w:ind w:left="0"/>
        <w:jc w:val="both"/>
      </w:pPr>
      <w:r>
        <w:rPr>
          <w:rFonts w:ascii="Times New Roman"/>
          <w:b/>
          <w:i w:val="false"/>
          <w:color w:val="000000"/>
          <w:sz w:val="28"/>
        </w:rPr>
        <w:t>Статья 408. Основания для исключения из реестра таможенных перевозчиков</w:t>
      </w:r>
    </w:p>
    <w:bookmarkStart w:name="z5706" w:id="5433"/>
    <w:p>
      <w:pPr>
        <w:spacing w:after="0"/>
        <w:ind w:left="0"/>
        <w:jc w:val="both"/>
      </w:pPr>
      <w:r>
        <w:rPr>
          <w:rFonts w:ascii="Times New Roman"/>
          <w:b w:val="false"/>
          <w:i w:val="false"/>
          <w:color w:val="000000"/>
          <w:sz w:val="28"/>
        </w:rPr>
        <w:t>
      1. Основаниями для исключения таможенного перевозчика из реестра таможенных перевозчиков являются:</w:t>
      </w:r>
    </w:p>
    <w:bookmarkEnd w:id="5433"/>
    <w:bookmarkStart w:name="z5707" w:id="5434"/>
    <w:p>
      <w:pPr>
        <w:spacing w:after="0"/>
        <w:ind w:left="0"/>
        <w:jc w:val="both"/>
      </w:pPr>
      <w:r>
        <w:rPr>
          <w:rFonts w:ascii="Times New Roman"/>
          <w:b w:val="false"/>
          <w:i w:val="false"/>
          <w:color w:val="000000"/>
          <w:sz w:val="28"/>
        </w:rPr>
        <w:t>
      1) неисполнение таможенным перевозчиком обязанностей, предусмотренных абзацами вторым - шестым статьи 409 настоящего Кодекса;</w:t>
      </w:r>
    </w:p>
    <w:bookmarkEnd w:id="5434"/>
    <w:bookmarkStart w:name="z5708" w:id="5435"/>
    <w:p>
      <w:pPr>
        <w:spacing w:after="0"/>
        <w:ind w:left="0"/>
        <w:jc w:val="both"/>
      </w:pPr>
      <w:r>
        <w:rPr>
          <w:rFonts w:ascii="Times New Roman"/>
          <w:b w:val="false"/>
          <w:i w:val="false"/>
          <w:color w:val="000000"/>
          <w:sz w:val="28"/>
        </w:rPr>
        <w:t>
      2) заявление таможенного перевозчика об исключении его из реестра таможенных перевозчиков;</w:t>
      </w:r>
    </w:p>
    <w:bookmarkEnd w:id="5435"/>
    <w:bookmarkStart w:name="z5709" w:id="5436"/>
    <w:p>
      <w:pPr>
        <w:spacing w:after="0"/>
        <w:ind w:left="0"/>
        <w:jc w:val="both"/>
      </w:pPr>
      <w:r>
        <w:rPr>
          <w:rFonts w:ascii="Times New Roman"/>
          <w:b w:val="false"/>
          <w:i w:val="false"/>
          <w:color w:val="000000"/>
          <w:sz w:val="28"/>
        </w:rPr>
        <w:t>
      3) ликвидация юридического лица, включенного в реестр таможенных перевозчиков;</w:t>
      </w:r>
    </w:p>
    <w:bookmarkEnd w:id="5436"/>
    <w:bookmarkStart w:name="z5710" w:id="5437"/>
    <w:p>
      <w:pPr>
        <w:spacing w:after="0"/>
        <w:ind w:left="0"/>
        <w:jc w:val="both"/>
      </w:pPr>
      <w:r>
        <w:rPr>
          <w:rFonts w:ascii="Times New Roman"/>
          <w:b w:val="false"/>
          <w:i w:val="false"/>
          <w:color w:val="000000"/>
          <w:sz w:val="28"/>
        </w:rPr>
        <w:t>
      4) реорганизация юридического лица, включенного в реестр таможенных перевозчиков, за исключением случаев, устанавливаемых законодательством государств-членов.</w:t>
      </w:r>
    </w:p>
    <w:bookmarkEnd w:id="5437"/>
    <w:bookmarkStart w:name="z5711" w:id="5438"/>
    <w:p>
      <w:pPr>
        <w:spacing w:after="0"/>
        <w:ind w:left="0"/>
        <w:jc w:val="both"/>
      </w:pPr>
      <w:r>
        <w:rPr>
          <w:rFonts w:ascii="Times New Roman"/>
          <w:b w:val="false"/>
          <w:i w:val="false"/>
          <w:color w:val="000000"/>
          <w:sz w:val="28"/>
        </w:rPr>
        <w:t>
      2. Законодательством государств-членов могут устанавливаться иные основания для исключения таможенного перевозчика из реестра таможенных перевозчиков.</w:t>
      </w:r>
    </w:p>
    <w:bookmarkEnd w:id="5438"/>
    <w:p>
      <w:pPr>
        <w:spacing w:after="0"/>
        <w:ind w:left="0"/>
        <w:jc w:val="both"/>
      </w:pPr>
      <w:r>
        <w:rPr>
          <w:rFonts w:ascii="Times New Roman"/>
          <w:b/>
          <w:i w:val="false"/>
          <w:color w:val="000000"/>
          <w:sz w:val="28"/>
        </w:rPr>
        <w:t>Статья 409. Обязанности таможенного перевозчика</w:t>
      </w:r>
    </w:p>
    <w:bookmarkStart w:name="z5712" w:id="5439"/>
    <w:p>
      <w:pPr>
        <w:spacing w:after="0"/>
        <w:ind w:left="0"/>
        <w:jc w:val="both"/>
      </w:pPr>
      <w:r>
        <w:rPr>
          <w:rFonts w:ascii="Times New Roman"/>
          <w:b w:val="false"/>
          <w:i w:val="false"/>
          <w:color w:val="000000"/>
          <w:sz w:val="28"/>
        </w:rPr>
        <w:t>
      Таможенный перевозчик обязан:</w:t>
      </w:r>
    </w:p>
    <w:bookmarkEnd w:id="5439"/>
    <w:bookmarkStart w:name="z5713" w:id="5440"/>
    <w:p>
      <w:pPr>
        <w:spacing w:after="0"/>
        <w:ind w:left="0"/>
        <w:jc w:val="both"/>
      </w:pPr>
      <w:r>
        <w:rPr>
          <w:rFonts w:ascii="Times New Roman"/>
          <w:b w:val="false"/>
          <w:i w:val="false"/>
          <w:color w:val="000000"/>
          <w:sz w:val="28"/>
        </w:rPr>
        <w:t>
      соблюдать условия включения в реестр таможенных перевозчиков, установленные подпунктами 2 - 4 пункта 1 статьи 407 настоящего Кодекса, а также законодательством государств-членов в соответствии с подпунктом шестым пункта 1 статьи 407 настоящего Кодекса;</w:t>
      </w:r>
    </w:p>
    <w:bookmarkEnd w:id="5440"/>
    <w:bookmarkStart w:name="z5714" w:id="5441"/>
    <w:p>
      <w:pPr>
        <w:spacing w:after="0"/>
        <w:ind w:left="0"/>
        <w:jc w:val="both"/>
      </w:pPr>
      <w:r>
        <w:rPr>
          <w:rFonts w:ascii="Times New Roman"/>
          <w:b w:val="false"/>
          <w:i w:val="false"/>
          <w:color w:val="000000"/>
          <w:sz w:val="28"/>
        </w:rPr>
        <w:t>
      соблюдать при перевозке товаров в соответствии с таможенной процедурой таможенного транзита условия и выполнять требования, установленные настоящим Кодексом;</w:t>
      </w:r>
    </w:p>
    <w:bookmarkEnd w:id="5441"/>
    <w:bookmarkStart w:name="z5715" w:id="5442"/>
    <w:p>
      <w:pPr>
        <w:spacing w:after="0"/>
        <w:ind w:left="0"/>
        <w:jc w:val="both"/>
      </w:pPr>
      <w:r>
        <w:rPr>
          <w:rFonts w:ascii="Times New Roman"/>
          <w:b w:val="false"/>
          <w:i w:val="false"/>
          <w:color w:val="000000"/>
          <w:sz w:val="28"/>
        </w:rPr>
        <w:t>
      вести учет товаров, перевозимых (транспортируемых) в соответствии с таможенной процедурой таможенного транзита, и представлять таможенным органам отчетность о перевозке (транспортировке) таких товаров, в том числе с использованием информационных технологий, в соответствии с законодательством государств-членов;</w:t>
      </w:r>
    </w:p>
    <w:bookmarkEnd w:id="5442"/>
    <w:bookmarkStart w:name="z5716" w:id="5443"/>
    <w:p>
      <w:pPr>
        <w:spacing w:after="0"/>
        <w:ind w:left="0"/>
        <w:jc w:val="both"/>
      </w:pPr>
      <w:r>
        <w:rPr>
          <w:rFonts w:ascii="Times New Roman"/>
          <w:b w:val="false"/>
          <w:i w:val="false"/>
          <w:color w:val="000000"/>
          <w:sz w:val="28"/>
        </w:rPr>
        <w:t>
      не разглашать, не использовать в собственных целях и не передавать иным лицам полученную от отправителя товаров, их получателя или экспедитора информацию, составляющую государственную, коммерческую, банковскую и иную охраняемую законом тайну (секреты), а также другую конфиденциальную информацию, за исключением случаев, установленных законодательством государств-членов;</w:t>
      </w:r>
    </w:p>
    <w:bookmarkEnd w:id="5443"/>
    <w:bookmarkStart w:name="z5717" w:id="5444"/>
    <w:p>
      <w:pPr>
        <w:spacing w:after="0"/>
        <w:ind w:left="0"/>
        <w:jc w:val="both"/>
      </w:pPr>
      <w:r>
        <w:rPr>
          <w:rFonts w:ascii="Times New Roman"/>
          <w:b w:val="false"/>
          <w:i w:val="false"/>
          <w:color w:val="000000"/>
          <w:sz w:val="28"/>
        </w:rPr>
        <w:t>
      исполнять обязанность по уплате таможенных пошлин, налогов, специальных, антидемпинговых, компенсационных пошлин в соответствии со статьями 153 и 309 настоящего Кодекса, не позднее последнего дня срока, указанного в уведомлении, направленном таможенным органом в соответствии с пунктом 3 статьи 55, пунктом 3 статьи 73 и пунктом 4 статьи 270 настоящего Кодекса;</w:t>
      </w:r>
    </w:p>
    <w:bookmarkEnd w:id="5444"/>
    <w:bookmarkStart w:name="z5718" w:id="5445"/>
    <w:p>
      <w:pPr>
        <w:spacing w:after="0"/>
        <w:ind w:left="0"/>
        <w:jc w:val="both"/>
      </w:pPr>
      <w:r>
        <w:rPr>
          <w:rFonts w:ascii="Times New Roman"/>
          <w:b w:val="false"/>
          <w:i w:val="false"/>
          <w:color w:val="000000"/>
          <w:sz w:val="28"/>
        </w:rPr>
        <w:t>
      информировать таможенный орган, включивший его в реестр таможенных перевозчиков, об изменении сведений, заявленных им при включении в реестр таможенных перевозчиков,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bookmarkEnd w:id="5445"/>
    <w:bookmarkStart w:name="z5719" w:id="5446"/>
    <w:p>
      <w:pPr>
        <w:spacing w:after="0"/>
        <w:ind w:left="0"/>
        <w:jc w:val="left"/>
      </w:pPr>
      <w:r>
        <w:rPr>
          <w:rFonts w:ascii="Times New Roman"/>
          <w:b/>
          <w:i w:val="false"/>
          <w:color w:val="000000"/>
        </w:rPr>
        <w:t xml:space="preserve"> Глава 57</w:t>
      </w:r>
      <w:r>
        <w:br/>
      </w:r>
      <w:r>
        <w:rPr>
          <w:rFonts w:ascii="Times New Roman"/>
          <w:b/>
          <w:i w:val="false"/>
          <w:color w:val="000000"/>
        </w:rPr>
        <w:t>Владелец склада временного хранения</w:t>
      </w:r>
    </w:p>
    <w:bookmarkEnd w:id="5446"/>
    <w:p>
      <w:pPr>
        <w:spacing w:after="0"/>
        <w:ind w:left="0"/>
        <w:jc w:val="both"/>
      </w:pPr>
      <w:r>
        <w:rPr>
          <w:rFonts w:ascii="Times New Roman"/>
          <w:b/>
          <w:i w:val="false"/>
          <w:color w:val="000000"/>
          <w:sz w:val="28"/>
        </w:rPr>
        <w:t>Статья 410. Деятельность владельца склада временного хранения</w:t>
      </w:r>
    </w:p>
    <w:bookmarkStart w:name="z5720" w:id="5447"/>
    <w:p>
      <w:pPr>
        <w:spacing w:after="0"/>
        <w:ind w:left="0"/>
        <w:jc w:val="both"/>
      </w:pPr>
      <w:r>
        <w:rPr>
          <w:rFonts w:ascii="Times New Roman"/>
          <w:b w:val="false"/>
          <w:i w:val="false"/>
          <w:color w:val="000000"/>
          <w:sz w:val="28"/>
        </w:rPr>
        <w:t>
      1. Владелец склада временного хранения осуществляет хранение на складе временного хранения товаров, находящихся под таможенным контролем, в случаях и на условиях, которые установлены настоящим Кодексом.</w:t>
      </w:r>
    </w:p>
    <w:bookmarkEnd w:id="5447"/>
    <w:bookmarkStart w:name="z5721" w:id="5448"/>
    <w:p>
      <w:pPr>
        <w:spacing w:after="0"/>
        <w:ind w:left="0"/>
        <w:jc w:val="both"/>
      </w:pPr>
      <w:r>
        <w:rPr>
          <w:rFonts w:ascii="Times New Roman"/>
          <w:b w:val="false"/>
          <w:i w:val="false"/>
          <w:color w:val="000000"/>
          <w:sz w:val="28"/>
        </w:rPr>
        <w:t>
      2. Отношения владельца склада временного хранения с декларантами или иными заинтересованными лицами строятся на договорной основе.</w:t>
      </w:r>
    </w:p>
    <w:bookmarkEnd w:id="5448"/>
    <w:p>
      <w:pPr>
        <w:spacing w:after="0"/>
        <w:ind w:left="0"/>
        <w:jc w:val="both"/>
      </w:pPr>
      <w:r>
        <w:rPr>
          <w:rFonts w:ascii="Times New Roman"/>
          <w:b/>
          <w:i w:val="false"/>
          <w:color w:val="000000"/>
          <w:sz w:val="28"/>
        </w:rPr>
        <w:t>Статья 411. Склады временного хранения</w:t>
      </w:r>
    </w:p>
    <w:bookmarkStart w:name="z5722" w:id="5449"/>
    <w:p>
      <w:pPr>
        <w:spacing w:after="0"/>
        <w:ind w:left="0"/>
        <w:jc w:val="both"/>
      </w:pPr>
      <w:r>
        <w:rPr>
          <w:rFonts w:ascii="Times New Roman"/>
          <w:b w:val="false"/>
          <w:i w:val="false"/>
          <w:color w:val="000000"/>
          <w:sz w:val="28"/>
        </w:rPr>
        <w:t>
      1. Складами временного хранения являются специально определенные и обустроенные сооружения, помещения (части помещений) и (или) открытые площадки, предназначенные для временного хранения товаров.</w:t>
      </w:r>
    </w:p>
    <w:bookmarkEnd w:id="5449"/>
    <w:bookmarkStart w:name="z5723" w:id="5450"/>
    <w:p>
      <w:pPr>
        <w:spacing w:after="0"/>
        <w:ind w:left="0"/>
        <w:jc w:val="both"/>
      </w:pPr>
      <w:r>
        <w:rPr>
          <w:rFonts w:ascii="Times New Roman"/>
          <w:b w:val="false"/>
          <w:i w:val="false"/>
          <w:color w:val="000000"/>
          <w:sz w:val="28"/>
        </w:rPr>
        <w:t>
      2. Склад временного хранения считается учрежденным со дня, следующего за днем включения лица государства-члена в реестр владельцев складов временного хранения.</w:t>
      </w:r>
    </w:p>
    <w:bookmarkEnd w:id="5450"/>
    <w:bookmarkStart w:name="z5724" w:id="5451"/>
    <w:p>
      <w:pPr>
        <w:spacing w:after="0"/>
        <w:ind w:left="0"/>
        <w:jc w:val="both"/>
      </w:pPr>
      <w:r>
        <w:rPr>
          <w:rFonts w:ascii="Times New Roman"/>
          <w:b w:val="false"/>
          <w:i w:val="false"/>
          <w:color w:val="000000"/>
          <w:sz w:val="28"/>
        </w:rPr>
        <w:t>
      3. Функционирование склада временного хранения прекращается со дня, следующего за днем исключения владельца склада временного хранения из реестра владельцев складов временного хранения.</w:t>
      </w:r>
    </w:p>
    <w:bookmarkEnd w:id="5451"/>
    <w:bookmarkStart w:name="z5725" w:id="5452"/>
    <w:p>
      <w:pPr>
        <w:spacing w:after="0"/>
        <w:ind w:left="0"/>
        <w:jc w:val="both"/>
      </w:pPr>
      <w:r>
        <w:rPr>
          <w:rFonts w:ascii="Times New Roman"/>
          <w:b w:val="false"/>
          <w:i w:val="false"/>
          <w:color w:val="000000"/>
          <w:sz w:val="28"/>
        </w:rPr>
        <w:t>
      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а также порядок их учреждения и функционирования устанавливаются законодательством государств-членов.</w:t>
      </w:r>
    </w:p>
    <w:bookmarkEnd w:id="5452"/>
    <w:p>
      <w:pPr>
        <w:spacing w:after="0"/>
        <w:ind w:left="0"/>
        <w:jc w:val="both"/>
      </w:pPr>
      <w:r>
        <w:rPr>
          <w:rFonts w:ascii="Times New Roman"/>
          <w:b/>
          <w:i w:val="false"/>
          <w:color w:val="000000"/>
          <w:sz w:val="28"/>
        </w:rPr>
        <w:t>Статья 412. Условия включения в реестр владельцев складов временного хранения</w:t>
      </w:r>
    </w:p>
    <w:bookmarkStart w:name="z5726" w:id="5453"/>
    <w:p>
      <w:pPr>
        <w:spacing w:after="0"/>
        <w:ind w:left="0"/>
        <w:jc w:val="both"/>
      </w:pPr>
      <w:r>
        <w:rPr>
          <w:rFonts w:ascii="Times New Roman"/>
          <w:b w:val="false"/>
          <w:i w:val="false"/>
          <w:color w:val="000000"/>
          <w:sz w:val="28"/>
        </w:rPr>
        <w:t>
      Условиями включения юридического лица, претендующего на осуществление деятельности в качестве владельца склада временного хранения, в реестр владельцев складов временного хранения являются:</w:t>
      </w:r>
    </w:p>
    <w:bookmarkEnd w:id="5453"/>
    <w:bookmarkStart w:name="z5727" w:id="5454"/>
    <w:p>
      <w:pPr>
        <w:spacing w:after="0"/>
        <w:ind w:left="0"/>
        <w:jc w:val="both"/>
      </w:pPr>
      <w:r>
        <w:rPr>
          <w:rFonts w:ascii="Times New Roman"/>
          <w:b w:val="false"/>
          <w:i w:val="false"/>
          <w:color w:val="000000"/>
          <w:sz w:val="28"/>
        </w:rPr>
        <w:t>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требованиям, установленным в соответствии с пунктом 4 статьи 411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складов временного хранения договор аренды в отношении таких сооружений, помещений (частей помещений) и (или) открытых площадок должен быть заключен на срок не менее 1 года;</w:t>
      </w:r>
    </w:p>
    <w:bookmarkEnd w:id="5454"/>
    <w:bookmarkStart w:name="z5728" w:id="5455"/>
    <w:p>
      <w:pPr>
        <w:spacing w:after="0"/>
        <w:ind w:left="0"/>
        <w:jc w:val="both"/>
      </w:pPr>
      <w:r>
        <w:rPr>
          <w:rFonts w:ascii="Times New Roman"/>
          <w:b w:val="false"/>
          <w:i w:val="false"/>
          <w:color w:val="000000"/>
          <w:sz w:val="28"/>
        </w:rPr>
        <w:t>
      наличие договора страхования риска гражданской ответственности владельца склада временного хранения,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определяемую законодательством государств-членов;</w:t>
      </w:r>
    </w:p>
    <w:bookmarkEnd w:id="5455"/>
    <w:bookmarkStart w:name="z5729" w:id="5456"/>
    <w:p>
      <w:pPr>
        <w:spacing w:after="0"/>
        <w:ind w:left="0"/>
        <w:jc w:val="both"/>
      </w:pPr>
      <w:r>
        <w:rPr>
          <w:rFonts w:ascii="Times New Roman"/>
          <w:b w:val="false"/>
          <w:i w:val="false"/>
          <w:color w:val="000000"/>
          <w:sz w:val="28"/>
        </w:rPr>
        <w:t>
      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End w:id="5456"/>
    <w:bookmarkStart w:name="z5730" w:id="5457"/>
    <w:p>
      <w:pPr>
        <w:spacing w:after="0"/>
        <w:ind w:left="0"/>
        <w:jc w:val="both"/>
      </w:pPr>
      <w:r>
        <w:rPr>
          <w:rFonts w:ascii="Times New Roman"/>
          <w:b w:val="false"/>
          <w:i w:val="false"/>
          <w:color w:val="000000"/>
          <w:sz w:val="28"/>
        </w:rPr>
        <w:t>
      соответствие иным требованиям и соблюдение иных условий, которые устанавливаются законодательством государств-членов.</w:t>
      </w:r>
    </w:p>
    <w:bookmarkEnd w:id="5457"/>
    <w:p>
      <w:pPr>
        <w:spacing w:after="0"/>
        <w:ind w:left="0"/>
        <w:jc w:val="both"/>
      </w:pPr>
      <w:r>
        <w:rPr>
          <w:rFonts w:ascii="Times New Roman"/>
          <w:b/>
          <w:i w:val="false"/>
          <w:color w:val="000000"/>
          <w:sz w:val="28"/>
        </w:rPr>
        <w:t>Статья 413. Основания для исключения из реестра владельцев складов временного хранения</w:t>
      </w:r>
    </w:p>
    <w:bookmarkStart w:name="z5731" w:id="5458"/>
    <w:p>
      <w:pPr>
        <w:spacing w:after="0"/>
        <w:ind w:left="0"/>
        <w:jc w:val="both"/>
      </w:pPr>
      <w:r>
        <w:rPr>
          <w:rFonts w:ascii="Times New Roman"/>
          <w:b w:val="false"/>
          <w:i w:val="false"/>
          <w:color w:val="000000"/>
          <w:sz w:val="28"/>
        </w:rPr>
        <w:t>
      1. Основаниями для исключения владельца склада временного хранения из реестра владельцев складов временного хранения являются:</w:t>
      </w:r>
    </w:p>
    <w:bookmarkEnd w:id="5458"/>
    <w:bookmarkStart w:name="z5732" w:id="5459"/>
    <w:p>
      <w:pPr>
        <w:spacing w:after="0"/>
        <w:ind w:left="0"/>
        <w:jc w:val="both"/>
      </w:pPr>
      <w:r>
        <w:rPr>
          <w:rFonts w:ascii="Times New Roman"/>
          <w:b w:val="false"/>
          <w:i w:val="false"/>
          <w:color w:val="000000"/>
          <w:sz w:val="28"/>
        </w:rPr>
        <w:t>
      1) неисполнение владельцем склада временного хранения обязанностей, предусмотренных абзацами вторым - седьмым и девятым статьи 414 настоящего Кодекса;</w:t>
      </w:r>
    </w:p>
    <w:bookmarkEnd w:id="5459"/>
    <w:bookmarkStart w:name="z5733" w:id="5460"/>
    <w:p>
      <w:pPr>
        <w:spacing w:after="0"/>
        <w:ind w:left="0"/>
        <w:jc w:val="both"/>
      </w:pPr>
      <w:r>
        <w:rPr>
          <w:rFonts w:ascii="Times New Roman"/>
          <w:b w:val="false"/>
          <w:i w:val="false"/>
          <w:color w:val="000000"/>
          <w:sz w:val="28"/>
        </w:rPr>
        <w:t>
      2) заявление владельца склада временного хранения об исключении его из реестра владельцев складов временного хранения;</w:t>
      </w:r>
    </w:p>
    <w:bookmarkEnd w:id="5460"/>
    <w:bookmarkStart w:name="z5734" w:id="5461"/>
    <w:p>
      <w:pPr>
        <w:spacing w:after="0"/>
        <w:ind w:left="0"/>
        <w:jc w:val="both"/>
      </w:pPr>
      <w:r>
        <w:rPr>
          <w:rFonts w:ascii="Times New Roman"/>
          <w:b w:val="false"/>
          <w:i w:val="false"/>
          <w:color w:val="000000"/>
          <w:sz w:val="28"/>
        </w:rPr>
        <w:t>
      3) ликвидация юридического лица, включенного в реестр владельцев складов временного хранения;</w:t>
      </w:r>
    </w:p>
    <w:bookmarkEnd w:id="5461"/>
    <w:bookmarkStart w:name="z5735" w:id="5462"/>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складов временного хранения, за исключением случаев, устанавливаемых законодательством государств-членов.</w:t>
      </w:r>
    </w:p>
    <w:bookmarkEnd w:id="5462"/>
    <w:bookmarkStart w:name="z5736" w:id="5463"/>
    <w:p>
      <w:pPr>
        <w:spacing w:after="0"/>
        <w:ind w:left="0"/>
        <w:jc w:val="both"/>
      </w:pPr>
      <w:r>
        <w:rPr>
          <w:rFonts w:ascii="Times New Roman"/>
          <w:b w:val="false"/>
          <w:i w:val="false"/>
          <w:color w:val="000000"/>
          <w:sz w:val="28"/>
        </w:rPr>
        <w:t>
      2. Законодательством государств-членов могут устанавливаться иные основания для исключения владельца склада временного хранения из реестра владельцев складов временного хранения.</w:t>
      </w:r>
    </w:p>
    <w:bookmarkEnd w:id="5463"/>
    <w:p>
      <w:pPr>
        <w:spacing w:after="0"/>
        <w:ind w:left="0"/>
        <w:jc w:val="both"/>
      </w:pPr>
      <w:r>
        <w:rPr>
          <w:rFonts w:ascii="Times New Roman"/>
          <w:b/>
          <w:i w:val="false"/>
          <w:color w:val="000000"/>
          <w:sz w:val="28"/>
        </w:rPr>
        <w:t>Статья 414. Обязанности владельца склада временного хранения</w:t>
      </w:r>
    </w:p>
    <w:bookmarkStart w:name="z5737" w:id="5464"/>
    <w:p>
      <w:pPr>
        <w:spacing w:after="0"/>
        <w:ind w:left="0"/>
        <w:jc w:val="both"/>
      </w:pPr>
      <w:r>
        <w:rPr>
          <w:rFonts w:ascii="Times New Roman"/>
          <w:b w:val="false"/>
          <w:i w:val="false"/>
          <w:color w:val="000000"/>
          <w:sz w:val="28"/>
        </w:rPr>
        <w:t>
      Владелец склада временного хранения обязан:</w:t>
      </w:r>
    </w:p>
    <w:bookmarkEnd w:id="5464"/>
    <w:bookmarkStart w:name="z5738" w:id="5465"/>
    <w:p>
      <w:pPr>
        <w:spacing w:after="0"/>
        <w:ind w:left="0"/>
        <w:jc w:val="both"/>
      </w:pPr>
      <w:r>
        <w:rPr>
          <w:rFonts w:ascii="Times New Roman"/>
          <w:b w:val="false"/>
          <w:i w:val="false"/>
          <w:color w:val="000000"/>
          <w:sz w:val="28"/>
        </w:rPr>
        <w:t>
      соблюдать условия включения в реестр владельцев складов временного хранения, установленные абзацами вторым и третьим статьи 412 настоящего Кодекса, а также законодательством государств-членов в соответствии с абзацем пятым статьи 412 настоящего Кодекса;</w:t>
      </w:r>
    </w:p>
    <w:bookmarkEnd w:id="5465"/>
    <w:bookmarkStart w:name="z5739" w:id="5466"/>
    <w:p>
      <w:pPr>
        <w:spacing w:after="0"/>
        <w:ind w:left="0"/>
        <w:jc w:val="both"/>
      </w:pPr>
      <w:r>
        <w:rPr>
          <w:rFonts w:ascii="Times New Roman"/>
          <w:b w:val="false"/>
          <w:i w:val="false"/>
          <w:color w:val="000000"/>
          <w:sz w:val="28"/>
        </w:rPr>
        <w:t>
      соблюдать условия и выполнять требования, установленные настоящим Кодексом в отношении хранения товаров и совершения операций на складах временного хранения;</w:t>
      </w:r>
    </w:p>
    <w:bookmarkEnd w:id="5466"/>
    <w:bookmarkStart w:name="z5740" w:id="5467"/>
    <w:p>
      <w:pPr>
        <w:spacing w:after="0"/>
        <w:ind w:left="0"/>
        <w:jc w:val="both"/>
      </w:pPr>
      <w:r>
        <w:rPr>
          <w:rFonts w:ascii="Times New Roman"/>
          <w:b w:val="false"/>
          <w:i w:val="false"/>
          <w:color w:val="000000"/>
          <w:sz w:val="28"/>
        </w:rPr>
        <w:t>
      обеспечивать сохранность товаров, находящихся на складе временного хранения;</w:t>
      </w:r>
    </w:p>
    <w:bookmarkEnd w:id="5467"/>
    <w:bookmarkStart w:name="z5741" w:id="5468"/>
    <w:p>
      <w:pPr>
        <w:spacing w:after="0"/>
        <w:ind w:left="0"/>
        <w:jc w:val="both"/>
      </w:pPr>
      <w:r>
        <w:rPr>
          <w:rFonts w:ascii="Times New Roman"/>
          <w:b w:val="false"/>
          <w:i w:val="false"/>
          <w:color w:val="000000"/>
          <w:sz w:val="28"/>
        </w:rPr>
        <w:t>
      обеспечивать возможность проведения таможенного контроля;</w:t>
      </w:r>
    </w:p>
    <w:bookmarkEnd w:id="5468"/>
    <w:bookmarkStart w:name="z5742" w:id="5469"/>
    <w:p>
      <w:pPr>
        <w:spacing w:after="0"/>
        <w:ind w:left="0"/>
        <w:jc w:val="both"/>
      </w:pPr>
      <w:r>
        <w:rPr>
          <w:rFonts w:ascii="Times New Roman"/>
          <w:b w:val="false"/>
          <w:i w:val="false"/>
          <w:color w:val="000000"/>
          <w:sz w:val="28"/>
        </w:rPr>
        <w:t>
      вести учет товаров, находящихся на складе временного хранения,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w:t>
      </w:r>
    </w:p>
    <w:bookmarkEnd w:id="5469"/>
    <w:bookmarkStart w:name="z5743" w:id="5470"/>
    <w:p>
      <w:pPr>
        <w:spacing w:after="0"/>
        <w:ind w:left="0"/>
        <w:jc w:val="both"/>
      </w:pPr>
      <w:r>
        <w:rPr>
          <w:rFonts w:ascii="Times New Roman"/>
          <w:b w:val="false"/>
          <w:i w:val="false"/>
          <w:color w:val="000000"/>
          <w:sz w:val="28"/>
        </w:rPr>
        <w:t>
      не допускать на склад временного хранения посторонних лиц, не являющихся работниками склада временного хранения или не обладающих полномочиями в отношении товаров, находящихся на складе временного хранения, без разрешения таможенных органов;</w:t>
      </w:r>
    </w:p>
    <w:bookmarkEnd w:id="5470"/>
    <w:bookmarkStart w:name="z5744" w:id="5471"/>
    <w:p>
      <w:pPr>
        <w:spacing w:after="0"/>
        <w:ind w:left="0"/>
        <w:jc w:val="both"/>
      </w:pPr>
      <w:r>
        <w:rPr>
          <w:rFonts w:ascii="Times New Roman"/>
          <w:b w:val="false"/>
          <w:i w:val="false"/>
          <w:color w:val="000000"/>
          <w:sz w:val="28"/>
        </w:rPr>
        <w:t>
      выполнять требования таможенных органов в отношении доступа должностных лиц таможенных органов к товарам, находящимся на складе временного хранения;</w:t>
      </w:r>
    </w:p>
    <w:bookmarkEnd w:id="5471"/>
    <w:bookmarkStart w:name="z5745" w:id="5472"/>
    <w:p>
      <w:pPr>
        <w:spacing w:after="0"/>
        <w:ind w:left="0"/>
        <w:jc w:val="both"/>
      </w:pPr>
      <w:r>
        <w:rPr>
          <w:rFonts w:ascii="Times New Roman"/>
          <w:b w:val="false"/>
          <w:i w:val="false"/>
          <w:color w:val="000000"/>
          <w:sz w:val="28"/>
        </w:rPr>
        <w:t>
      в случае прекращения функционирования склада временного хранения в течение 3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w:t>
      </w:r>
    </w:p>
    <w:bookmarkEnd w:id="5472"/>
    <w:bookmarkStart w:name="z5746" w:id="5473"/>
    <w:p>
      <w:pPr>
        <w:spacing w:after="0"/>
        <w:ind w:left="0"/>
        <w:jc w:val="both"/>
      </w:pPr>
      <w:r>
        <w:rPr>
          <w:rFonts w:ascii="Times New Roman"/>
          <w:b w:val="false"/>
          <w:i w:val="false"/>
          <w:color w:val="000000"/>
          <w:sz w:val="28"/>
        </w:rPr>
        <w:t>
      исполнять обязанность по уплате таможенных пошлин, налогов, специальных, антидемпинговых, компенсационных пошлин в соответствии со статьей 103 настоящего Кодекса, не позднее последнего дня срока, указанного в уведомлении, направленном таможенным органом в соответствии с пунктом 3 статьи 55, пунктом 3 статьи 73 и пунктом 4 статьи 270 настоящего Кодекса;</w:t>
      </w:r>
    </w:p>
    <w:bookmarkEnd w:id="5473"/>
    <w:bookmarkStart w:name="z5747" w:id="5474"/>
    <w:p>
      <w:pPr>
        <w:spacing w:after="0"/>
        <w:ind w:left="0"/>
        <w:jc w:val="both"/>
      </w:pPr>
      <w:r>
        <w:rPr>
          <w:rFonts w:ascii="Times New Roman"/>
          <w:b w:val="false"/>
          <w:i w:val="false"/>
          <w:color w:val="000000"/>
          <w:sz w:val="28"/>
        </w:rPr>
        <w:t>
      информировать таможенный орган, включивший его в реестр владельцев складов временного хранения, об изменении сведений, заявленных им при включении в реестр владельцев складов временного хранения,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bookmarkEnd w:id="5474"/>
    <w:bookmarkStart w:name="z5748" w:id="5475"/>
    <w:p>
      <w:pPr>
        <w:spacing w:after="0"/>
        <w:ind w:left="0"/>
        <w:jc w:val="both"/>
      </w:pPr>
      <w:r>
        <w:rPr>
          <w:rFonts w:ascii="Times New Roman"/>
          <w:b w:val="false"/>
          <w:i w:val="false"/>
          <w:color w:val="000000"/>
          <w:sz w:val="28"/>
        </w:rPr>
        <w:t>
      соблюдать иные обязанности, установленные настоящим Кодексом и (или) устанавливаемые законодательством государств-членов о таможенном регулировании.</w:t>
      </w:r>
    </w:p>
    <w:bookmarkEnd w:id="5475"/>
    <w:bookmarkStart w:name="z5749" w:id="5476"/>
    <w:p>
      <w:pPr>
        <w:spacing w:after="0"/>
        <w:ind w:left="0"/>
        <w:jc w:val="left"/>
      </w:pPr>
      <w:r>
        <w:rPr>
          <w:rFonts w:ascii="Times New Roman"/>
          <w:b/>
          <w:i w:val="false"/>
          <w:color w:val="000000"/>
        </w:rPr>
        <w:t xml:space="preserve"> Глава 58</w:t>
      </w:r>
      <w:r>
        <w:br/>
      </w:r>
      <w:r>
        <w:rPr>
          <w:rFonts w:ascii="Times New Roman"/>
          <w:b/>
          <w:i w:val="false"/>
          <w:color w:val="000000"/>
        </w:rPr>
        <w:t>Владелец таможенного склада</w:t>
      </w:r>
    </w:p>
    <w:bookmarkEnd w:id="5476"/>
    <w:p>
      <w:pPr>
        <w:spacing w:after="0"/>
        <w:ind w:left="0"/>
        <w:jc w:val="both"/>
      </w:pPr>
      <w:r>
        <w:rPr>
          <w:rFonts w:ascii="Times New Roman"/>
          <w:b/>
          <w:i w:val="false"/>
          <w:color w:val="000000"/>
          <w:sz w:val="28"/>
        </w:rPr>
        <w:t>Статья 415. Деятельность владельца таможенного склада</w:t>
      </w:r>
    </w:p>
    <w:bookmarkStart w:name="z5750" w:id="5477"/>
    <w:p>
      <w:pPr>
        <w:spacing w:after="0"/>
        <w:ind w:left="0"/>
        <w:jc w:val="both"/>
      </w:pPr>
      <w:r>
        <w:rPr>
          <w:rFonts w:ascii="Times New Roman"/>
          <w:b w:val="false"/>
          <w:i w:val="false"/>
          <w:color w:val="000000"/>
          <w:sz w:val="28"/>
        </w:rPr>
        <w:t>
      1. Владелец таможенного склада осуществляет хранение на таможенном складе товаров, помещенных под таможенную процедуру таможенного склада, либо иных товаров в случаях и на условиях, которые установлены настоящим Кодексом.</w:t>
      </w:r>
    </w:p>
    <w:bookmarkEnd w:id="5477"/>
    <w:bookmarkStart w:name="z5751" w:id="5478"/>
    <w:p>
      <w:pPr>
        <w:spacing w:after="0"/>
        <w:ind w:left="0"/>
        <w:jc w:val="both"/>
      </w:pPr>
      <w:r>
        <w:rPr>
          <w:rFonts w:ascii="Times New Roman"/>
          <w:b w:val="false"/>
          <w:i w:val="false"/>
          <w:color w:val="000000"/>
          <w:sz w:val="28"/>
        </w:rPr>
        <w:t>
      2. Отношения владельца таможенного склада с декларантами или иными заинтересованными лицами строятся на договорной основе.</w:t>
      </w:r>
    </w:p>
    <w:bookmarkEnd w:id="5478"/>
    <w:p>
      <w:pPr>
        <w:spacing w:after="0"/>
        <w:ind w:left="0"/>
        <w:jc w:val="both"/>
      </w:pPr>
      <w:r>
        <w:rPr>
          <w:rFonts w:ascii="Times New Roman"/>
          <w:b/>
          <w:i w:val="false"/>
          <w:color w:val="000000"/>
          <w:sz w:val="28"/>
        </w:rPr>
        <w:t>Статья 416. Таможенные склады и их типы</w:t>
      </w:r>
    </w:p>
    <w:bookmarkStart w:name="z5752" w:id="5479"/>
    <w:p>
      <w:pPr>
        <w:spacing w:after="0"/>
        <w:ind w:left="0"/>
        <w:jc w:val="both"/>
      </w:pPr>
      <w:r>
        <w:rPr>
          <w:rFonts w:ascii="Times New Roman"/>
          <w:b w:val="false"/>
          <w:i w:val="false"/>
          <w:color w:val="000000"/>
          <w:sz w:val="28"/>
        </w:rPr>
        <w:t>
      1. Таможенными складами являются специально определенные и обустроенные сооружения, помещения (части помещений) и (или) открытые площадки, предназначенные для хранения товаров, помещенных под таможенную процедуру таможенного склада.</w:t>
      </w:r>
    </w:p>
    <w:bookmarkEnd w:id="5479"/>
    <w:bookmarkStart w:name="z5753" w:id="5480"/>
    <w:p>
      <w:pPr>
        <w:spacing w:after="0"/>
        <w:ind w:left="0"/>
        <w:jc w:val="both"/>
      </w:pPr>
      <w:r>
        <w:rPr>
          <w:rFonts w:ascii="Times New Roman"/>
          <w:b w:val="false"/>
          <w:i w:val="false"/>
          <w:color w:val="000000"/>
          <w:sz w:val="28"/>
        </w:rPr>
        <w:t>
      Если это установлено законодательством государств-членов, на таможенном складе допускается хранение товаров Союза, помещенных под таможенную процедуру экспорта, или иных товаров в случаях и порядке, устанавливаемых таким законодательством.</w:t>
      </w:r>
    </w:p>
    <w:bookmarkEnd w:id="5480"/>
    <w:bookmarkStart w:name="z5754" w:id="5481"/>
    <w:p>
      <w:pPr>
        <w:spacing w:after="0"/>
        <w:ind w:left="0"/>
        <w:jc w:val="both"/>
      </w:pPr>
      <w:r>
        <w:rPr>
          <w:rFonts w:ascii="Times New Roman"/>
          <w:b w:val="false"/>
          <w:i w:val="false"/>
          <w:color w:val="000000"/>
          <w:sz w:val="28"/>
        </w:rPr>
        <w:t>
      2. Таможенный склад считается учрежденным со дня, следующего за днем включения лица государства-члена в реестр владельцев таможенных складов.</w:t>
      </w:r>
    </w:p>
    <w:bookmarkEnd w:id="5481"/>
    <w:bookmarkStart w:name="z5755" w:id="5482"/>
    <w:p>
      <w:pPr>
        <w:spacing w:after="0"/>
        <w:ind w:left="0"/>
        <w:jc w:val="both"/>
      </w:pPr>
      <w:r>
        <w:rPr>
          <w:rFonts w:ascii="Times New Roman"/>
          <w:b w:val="false"/>
          <w:i w:val="false"/>
          <w:color w:val="000000"/>
          <w:sz w:val="28"/>
        </w:rPr>
        <w:t>
      3. Функционирование таможенного склада прекращается со дня, следующего за днем исключения владельца таможенного склада из реестра владельцев таможенных складов.</w:t>
      </w:r>
    </w:p>
    <w:bookmarkEnd w:id="5482"/>
    <w:bookmarkStart w:name="z5756" w:id="5483"/>
    <w:p>
      <w:pPr>
        <w:spacing w:after="0"/>
        <w:ind w:left="0"/>
        <w:jc w:val="both"/>
      </w:pPr>
      <w:r>
        <w:rPr>
          <w:rFonts w:ascii="Times New Roman"/>
          <w:b w:val="false"/>
          <w:i w:val="false"/>
          <w:color w:val="000000"/>
          <w:sz w:val="28"/>
        </w:rPr>
        <w:t>
      4. Таможенные склады могут быть открытого или закрытого типа.</w:t>
      </w:r>
    </w:p>
    <w:bookmarkEnd w:id="5483"/>
    <w:bookmarkStart w:name="z5757" w:id="5484"/>
    <w:p>
      <w:pPr>
        <w:spacing w:after="0"/>
        <w:ind w:left="0"/>
        <w:jc w:val="both"/>
      </w:pPr>
      <w:r>
        <w:rPr>
          <w:rFonts w:ascii="Times New Roman"/>
          <w:b w:val="false"/>
          <w:i w:val="false"/>
          <w:color w:val="000000"/>
          <w:sz w:val="28"/>
        </w:rPr>
        <w:t>
      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p>
    <w:bookmarkEnd w:id="5484"/>
    <w:bookmarkStart w:name="z5758" w:id="5485"/>
    <w:p>
      <w:pPr>
        <w:spacing w:after="0"/>
        <w:ind w:left="0"/>
        <w:jc w:val="both"/>
      </w:pPr>
      <w:r>
        <w:rPr>
          <w:rFonts w:ascii="Times New Roman"/>
          <w:b w:val="false"/>
          <w:i w:val="false"/>
          <w:color w:val="000000"/>
          <w:sz w:val="28"/>
        </w:rPr>
        <w:t>
      Таможенные склады являются складами закрытого типа, если они предназначены для хранения товаров владельца этого таможенного склада.</w:t>
      </w:r>
    </w:p>
    <w:bookmarkEnd w:id="5485"/>
    <w:bookmarkStart w:name="z5759" w:id="5486"/>
    <w:p>
      <w:pPr>
        <w:spacing w:after="0"/>
        <w:ind w:left="0"/>
        <w:jc w:val="both"/>
      </w:pPr>
      <w:r>
        <w:rPr>
          <w:rFonts w:ascii="Times New Roman"/>
          <w:b w:val="false"/>
          <w:i w:val="false"/>
          <w:color w:val="000000"/>
          <w:sz w:val="28"/>
        </w:rPr>
        <w:t>
      Законодательством государств-членов могут определяться отдельные категории товаров, которые допускается хранить на таможенных складах закрытого типа.</w:t>
      </w:r>
    </w:p>
    <w:bookmarkEnd w:id="5486"/>
    <w:bookmarkStart w:name="z5760" w:id="5487"/>
    <w:p>
      <w:pPr>
        <w:spacing w:after="0"/>
        <w:ind w:left="0"/>
        <w:jc w:val="both"/>
      </w:pPr>
      <w:r>
        <w:rPr>
          <w:rFonts w:ascii="Times New Roman"/>
          <w:b w:val="false"/>
          <w:i w:val="false"/>
          <w:color w:val="000000"/>
          <w:sz w:val="28"/>
        </w:rPr>
        <w:t>
      5.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таможенного склада, а также порядок их учреждения и функционирования устанавливаются законодательством государств-членов.</w:t>
      </w:r>
    </w:p>
    <w:bookmarkEnd w:id="5487"/>
    <w:p>
      <w:pPr>
        <w:spacing w:after="0"/>
        <w:ind w:left="0"/>
        <w:jc w:val="both"/>
      </w:pPr>
      <w:r>
        <w:rPr>
          <w:rFonts w:ascii="Times New Roman"/>
          <w:b/>
          <w:i w:val="false"/>
          <w:color w:val="000000"/>
          <w:sz w:val="28"/>
        </w:rPr>
        <w:t>Статья 417. Условия включения в реестр владельцев таможенных складов</w:t>
      </w:r>
    </w:p>
    <w:bookmarkStart w:name="z5761" w:id="5488"/>
    <w:p>
      <w:pPr>
        <w:spacing w:after="0"/>
        <w:ind w:left="0"/>
        <w:jc w:val="both"/>
      </w:pPr>
      <w:r>
        <w:rPr>
          <w:rFonts w:ascii="Times New Roman"/>
          <w:b w:val="false"/>
          <w:i w:val="false"/>
          <w:color w:val="000000"/>
          <w:sz w:val="28"/>
        </w:rPr>
        <w:t>
      Условиями включения юридического лица, претендующего на осуществление деятельности в качестве владельца таможенного склада, в реестр владельцев таможенных складов являются:</w:t>
      </w:r>
    </w:p>
    <w:bookmarkEnd w:id="5488"/>
    <w:bookmarkStart w:name="z5762" w:id="5489"/>
    <w:p>
      <w:pPr>
        <w:spacing w:after="0"/>
        <w:ind w:left="0"/>
        <w:jc w:val="both"/>
      </w:pPr>
      <w:r>
        <w:rPr>
          <w:rFonts w:ascii="Times New Roman"/>
          <w:b w:val="false"/>
          <w:i w:val="false"/>
          <w:color w:val="000000"/>
          <w:sz w:val="28"/>
        </w:rPr>
        <w:t>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 и отвечающих требованиям, установленным в соответствии с пунктом 5 статьи 416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таможенных складов договор аренды в отношении таких сооружений, помещений (частей помещений) и (или) открытых площадок должен быть заключен на срок не менее 1 года, если иное не установлено законодательством государств-членов;</w:t>
      </w:r>
    </w:p>
    <w:bookmarkEnd w:id="5489"/>
    <w:bookmarkStart w:name="z5763" w:id="5490"/>
    <w:p>
      <w:pPr>
        <w:spacing w:after="0"/>
        <w:ind w:left="0"/>
        <w:jc w:val="both"/>
      </w:pPr>
      <w:r>
        <w:rPr>
          <w:rFonts w:ascii="Times New Roman"/>
          <w:b w:val="false"/>
          <w:i w:val="false"/>
          <w:color w:val="000000"/>
          <w:sz w:val="28"/>
        </w:rPr>
        <w:t>
      для юридических лиц, претендующих на включение в реестр владельцев таможенных складов в качестве владельцев таможенных складов открытого типа, - наличие договора страхования риска гражданской ответственности владельца таможенного склада,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определяемую законодательством государств-членов;</w:t>
      </w:r>
    </w:p>
    <w:bookmarkEnd w:id="5490"/>
    <w:bookmarkStart w:name="z5764" w:id="5491"/>
    <w:p>
      <w:pPr>
        <w:spacing w:after="0"/>
        <w:ind w:left="0"/>
        <w:jc w:val="both"/>
      </w:pPr>
      <w:r>
        <w:rPr>
          <w:rFonts w:ascii="Times New Roman"/>
          <w:b w:val="false"/>
          <w:i w:val="false"/>
          <w:color w:val="000000"/>
          <w:sz w:val="28"/>
        </w:rPr>
        <w:t>
      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End w:id="5491"/>
    <w:bookmarkStart w:name="z5765" w:id="5492"/>
    <w:p>
      <w:pPr>
        <w:spacing w:after="0"/>
        <w:ind w:left="0"/>
        <w:jc w:val="both"/>
      </w:pPr>
      <w:r>
        <w:rPr>
          <w:rFonts w:ascii="Times New Roman"/>
          <w:b w:val="false"/>
          <w:i w:val="false"/>
          <w:color w:val="000000"/>
          <w:sz w:val="28"/>
        </w:rPr>
        <w:t>
      соответствие иным требованиям и соблюдение иных условий, которые устанавливаются законодательством государств-членов.</w:t>
      </w:r>
    </w:p>
    <w:bookmarkEnd w:id="5492"/>
    <w:p>
      <w:pPr>
        <w:spacing w:after="0"/>
        <w:ind w:left="0"/>
        <w:jc w:val="both"/>
      </w:pPr>
      <w:r>
        <w:rPr>
          <w:rFonts w:ascii="Times New Roman"/>
          <w:b/>
          <w:i w:val="false"/>
          <w:color w:val="000000"/>
          <w:sz w:val="28"/>
        </w:rPr>
        <w:t>Статья 418. Основания для исключения из реестра владельцев таможенных складов</w:t>
      </w:r>
    </w:p>
    <w:bookmarkStart w:name="z5766" w:id="5493"/>
    <w:p>
      <w:pPr>
        <w:spacing w:after="0"/>
        <w:ind w:left="0"/>
        <w:jc w:val="both"/>
      </w:pPr>
      <w:r>
        <w:rPr>
          <w:rFonts w:ascii="Times New Roman"/>
          <w:b w:val="false"/>
          <w:i w:val="false"/>
          <w:color w:val="000000"/>
          <w:sz w:val="28"/>
        </w:rPr>
        <w:t>
      1. Основаниями для исключения владельца таможенного склада из реестра владельцев таможенных складов являются:</w:t>
      </w:r>
    </w:p>
    <w:bookmarkEnd w:id="5493"/>
    <w:bookmarkStart w:name="z5767" w:id="5494"/>
    <w:p>
      <w:pPr>
        <w:spacing w:after="0"/>
        <w:ind w:left="0"/>
        <w:jc w:val="both"/>
      </w:pPr>
      <w:r>
        <w:rPr>
          <w:rFonts w:ascii="Times New Roman"/>
          <w:b w:val="false"/>
          <w:i w:val="false"/>
          <w:color w:val="000000"/>
          <w:sz w:val="28"/>
        </w:rPr>
        <w:t>
      1) неисполнение владельцем таможенного склада обязанностей, предусмотренных абзацами вторым - восьмым и десятым статьи 419 настоящего Кодекса;</w:t>
      </w:r>
    </w:p>
    <w:bookmarkEnd w:id="5494"/>
    <w:bookmarkStart w:name="z5768" w:id="5495"/>
    <w:p>
      <w:pPr>
        <w:spacing w:after="0"/>
        <w:ind w:left="0"/>
        <w:jc w:val="both"/>
      </w:pPr>
      <w:r>
        <w:rPr>
          <w:rFonts w:ascii="Times New Roman"/>
          <w:b w:val="false"/>
          <w:i w:val="false"/>
          <w:color w:val="000000"/>
          <w:sz w:val="28"/>
        </w:rPr>
        <w:t>
      2) заявление владельца таможенного склада об исключении его из реестра владельцев таможенных складов;</w:t>
      </w:r>
    </w:p>
    <w:bookmarkEnd w:id="5495"/>
    <w:bookmarkStart w:name="z5769" w:id="5496"/>
    <w:p>
      <w:pPr>
        <w:spacing w:after="0"/>
        <w:ind w:left="0"/>
        <w:jc w:val="both"/>
      </w:pPr>
      <w:r>
        <w:rPr>
          <w:rFonts w:ascii="Times New Roman"/>
          <w:b w:val="false"/>
          <w:i w:val="false"/>
          <w:color w:val="000000"/>
          <w:sz w:val="28"/>
        </w:rPr>
        <w:t>
      3) ликвидация юридического лица, включенного в реестр владельцев таможенных складов;</w:t>
      </w:r>
    </w:p>
    <w:bookmarkEnd w:id="5496"/>
    <w:bookmarkStart w:name="z5770" w:id="5497"/>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таможенных складов, за исключением случаев, устанавливаемых законодательством государств-членов.</w:t>
      </w:r>
    </w:p>
    <w:bookmarkEnd w:id="5497"/>
    <w:bookmarkStart w:name="z5771" w:id="5498"/>
    <w:p>
      <w:pPr>
        <w:spacing w:after="0"/>
        <w:ind w:left="0"/>
        <w:jc w:val="both"/>
      </w:pPr>
      <w:r>
        <w:rPr>
          <w:rFonts w:ascii="Times New Roman"/>
          <w:b w:val="false"/>
          <w:i w:val="false"/>
          <w:color w:val="000000"/>
          <w:sz w:val="28"/>
        </w:rPr>
        <w:t>
      2. Законодательством государств-членов могут устанавливаться иные основания для исключения владельца таможенного склада из реестра владельцев таможенных складов.</w:t>
      </w:r>
    </w:p>
    <w:bookmarkEnd w:id="5498"/>
    <w:p>
      <w:pPr>
        <w:spacing w:after="0"/>
        <w:ind w:left="0"/>
        <w:jc w:val="both"/>
      </w:pPr>
      <w:r>
        <w:rPr>
          <w:rFonts w:ascii="Times New Roman"/>
          <w:b/>
          <w:i w:val="false"/>
          <w:color w:val="000000"/>
          <w:sz w:val="28"/>
        </w:rPr>
        <w:t>Статья 419. Обязанности владельца таможенного склада</w:t>
      </w:r>
    </w:p>
    <w:bookmarkStart w:name="z5772" w:id="5499"/>
    <w:p>
      <w:pPr>
        <w:spacing w:after="0"/>
        <w:ind w:left="0"/>
        <w:jc w:val="both"/>
      </w:pPr>
      <w:r>
        <w:rPr>
          <w:rFonts w:ascii="Times New Roman"/>
          <w:b w:val="false"/>
          <w:i w:val="false"/>
          <w:color w:val="000000"/>
          <w:sz w:val="28"/>
        </w:rPr>
        <w:t>
      Владелец таможенного склада обязан:</w:t>
      </w:r>
    </w:p>
    <w:bookmarkEnd w:id="5499"/>
    <w:bookmarkStart w:name="z5773" w:id="5500"/>
    <w:p>
      <w:pPr>
        <w:spacing w:after="0"/>
        <w:ind w:left="0"/>
        <w:jc w:val="both"/>
      </w:pPr>
      <w:r>
        <w:rPr>
          <w:rFonts w:ascii="Times New Roman"/>
          <w:b w:val="false"/>
          <w:i w:val="false"/>
          <w:color w:val="000000"/>
          <w:sz w:val="28"/>
        </w:rPr>
        <w:t>
      соблюдать условия включения в реестр владельцев таможенных складов, установленные абзацами вторым и третьим статьи 417 настоящего Кодекса;</w:t>
      </w:r>
    </w:p>
    <w:bookmarkEnd w:id="5500"/>
    <w:bookmarkStart w:name="z5774" w:id="5501"/>
    <w:p>
      <w:pPr>
        <w:spacing w:after="0"/>
        <w:ind w:left="0"/>
        <w:jc w:val="both"/>
      </w:pPr>
      <w:r>
        <w:rPr>
          <w:rFonts w:ascii="Times New Roman"/>
          <w:b w:val="false"/>
          <w:i w:val="false"/>
          <w:color w:val="000000"/>
          <w:sz w:val="28"/>
        </w:rPr>
        <w:t>
      соблюдать условия использования товаров в соответствии с таможенной процедурой таможенного склада, установленные пунктом 2 статьи 156 настоящего Кодекса, в части нахождения товаров на таможенном складе и совершения операций с товарами, помещенными под таможенную процедуру таможенного склада;</w:t>
      </w:r>
    </w:p>
    <w:bookmarkEnd w:id="5501"/>
    <w:bookmarkStart w:name="z5775" w:id="5502"/>
    <w:p>
      <w:pPr>
        <w:spacing w:after="0"/>
        <w:ind w:left="0"/>
        <w:jc w:val="both"/>
      </w:pPr>
      <w:r>
        <w:rPr>
          <w:rFonts w:ascii="Times New Roman"/>
          <w:b w:val="false"/>
          <w:i w:val="false"/>
          <w:color w:val="000000"/>
          <w:sz w:val="28"/>
        </w:rPr>
        <w:t>
      обеспечивать сохранность товаров, находящихся на таможенном складе;</w:t>
      </w:r>
    </w:p>
    <w:bookmarkEnd w:id="5502"/>
    <w:bookmarkStart w:name="z5776" w:id="5503"/>
    <w:p>
      <w:pPr>
        <w:spacing w:after="0"/>
        <w:ind w:left="0"/>
        <w:jc w:val="both"/>
      </w:pPr>
      <w:r>
        <w:rPr>
          <w:rFonts w:ascii="Times New Roman"/>
          <w:b w:val="false"/>
          <w:i w:val="false"/>
          <w:color w:val="000000"/>
          <w:sz w:val="28"/>
        </w:rPr>
        <w:t>
      обеспечивать возможность проведения таможенного контроля;</w:t>
      </w:r>
    </w:p>
    <w:bookmarkEnd w:id="5503"/>
    <w:bookmarkStart w:name="z5777" w:id="5504"/>
    <w:p>
      <w:pPr>
        <w:spacing w:after="0"/>
        <w:ind w:left="0"/>
        <w:jc w:val="both"/>
      </w:pPr>
      <w:r>
        <w:rPr>
          <w:rFonts w:ascii="Times New Roman"/>
          <w:b w:val="false"/>
          <w:i w:val="false"/>
          <w:color w:val="000000"/>
          <w:sz w:val="28"/>
        </w:rPr>
        <w:t>
      вести учет товаров, хранящихся на таможенном складе,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w:t>
      </w:r>
    </w:p>
    <w:bookmarkEnd w:id="5504"/>
    <w:bookmarkStart w:name="z5778" w:id="5505"/>
    <w:p>
      <w:pPr>
        <w:spacing w:after="0"/>
        <w:ind w:left="0"/>
        <w:jc w:val="both"/>
      </w:pPr>
      <w:r>
        <w:rPr>
          <w:rFonts w:ascii="Times New Roman"/>
          <w:b w:val="false"/>
          <w:i w:val="false"/>
          <w:color w:val="000000"/>
          <w:sz w:val="28"/>
        </w:rPr>
        <w:t>
      не допускать на таможенный склад посторонних лиц, не являющихся работниками таможенного склада или не обладающих полномочиями в отношении товаров, хранящихся на таможенном складе, без разрешения таможенных органов;</w:t>
      </w:r>
    </w:p>
    <w:bookmarkEnd w:id="5505"/>
    <w:bookmarkStart w:name="z5779" w:id="5506"/>
    <w:p>
      <w:pPr>
        <w:spacing w:after="0"/>
        <w:ind w:left="0"/>
        <w:jc w:val="both"/>
      </w:pPr>
      <w:r>
        <w:rPr>
          <w:rFonts w:ascii="Times New Roman"/>
          <w:b w:val="false"/>
          <w:i w:val="false"/>
          <w:color w:val="000000"/>
          <w:sz w:val="28"/>
        </w:rPr>
        <w:t>
      выполнять требования таможенных органов в отношении доступа должностных лиц таможенных органов к товарам, хранящимся на таможенном складе;</w:t>
      </w:r>
    </w:p>
    <w:bookmarkEnd w:id="5506"/>
    <w:bookmarkStart w:name="z5780" w:id="5507"/>
    <w:p>
      <w:pPr>
        <w:spacing w:after="0"/>
        <w:ind w:left="0"/>
        <w:jc w:val="both"/>
      </w:pPr>
      <w:r>
        <w:rPr>
          <w:rFonts w:ascii="Times New Roman"/>
          <w:b w:val="false"/>
          <w:i w:val="false"/>
          <w:color w:val="000000"/>
          <w:sz w:val="28"/>
        </w:rPr>
        <w:t>
      в случае прекращения функционирования таможенного склада в течение 3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w:t>
      </w:r>
    </w:p>
    <w:bookmarkEnd w:id="5507"/>
    <w:bookmarkStart w:name="z5781" w:id="5508"/>
    <w:p>
      <w:pPr>
        <w:spacing w:after="0"/>
        <w:ind w:left="0"/>
        <w:jc w:val="both"/>
      </w:pPr>
      <w:r>
        <w:rPr>
          <w:rFonts w:ascii="Times New Roman"/>
          <w:b w:val="false"/>
          <w:i w:val="false"/>
          <w:color w:val="000000"/>
          <w:sz w:val="28"/>
        </w:rPr>
        <w:t>
      исполнять обязанность по уплате таможенных пошлин, налогов, специальных, антидемпинговых, компенсационных пошлин в соответствии со статьей 162 настоящего Кодекса, не позднее последнего дня срока, указанного в уведомлении, направленном таможенным органом в соответствии с пунктом 3 статьи 55 и пунктом 3 статьи 73 настоящего Кодекса;</w:t>
      </w:r>
    </w:p>
    <w:bookmarkEnd w:id="5508"/>
    <w:bookmarkStart w:name="z5782" w:id="5509"/>
    <w:p>
      <w:pPr>
        <w:spacing w:after="0"/>
        <w:ind w:left="0"/>
        <w:jc w:val="both"/>
      </w:pPr>
      <w:r>
        <w:rPr>
          <w:rFonts w:ascii="Times New Roman"/>
          <w:b w:val="false"/>
          <w:i w:val="false"/>
          <w:color w:val="000000"/>
          <w:sz w:val="28"/>
        </w:rPr>
        <w:t>
      информировать таможенный орган, включивший его в реестр владельцев таможенных складов, об изменении сведений, заявленных им при включении в реестр владельцев таможенных складов,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bookmarkEnd w:id="5509"/>
    <w:bookmarkStart w:name="z5783" w:id="5510"/>
    <w:p>
      <w:pPr>
        <w:spacing w:after="0"/>
        <w:ind w:left="0"/>
        <w:jc w:val="both"/>
      </w:pPr>
      <w:r>
        <w:rPr>
          <w:rFonts w:ascii="Times New Roman"/>
          <w:b w:val="false"/>
          <w:i w:val="false"/>
          <w:color w:val="000000"/>
          <w:sz w:val="28"/>
        </w:rPr>
        <w:t>
      соблюдать иные обязанности, установленные настоящим Кодексом и (или) устанавливаемые законодательством государств-членов о таможенном регулировании.</w:t>
      </w:r>
    </w:p>
    <w:bookmarkEnd w:id="5510"/>
    <w:bookmarkStart w:name="z5784" w:id="5511"/>
    <w:p>
      <w:pPr>
        <w:spacing w:after="0"/>
        <w:ind w:left="0"/>
        <w:jc w:val="left"/>
      </w:pPr>
      <w:r>
        <w:rPr>
          <w:rFonts w:ascii="Times New Roman"/>
          <w:b/>
          <w:i w:val="false"/>
          <w:color w:val="000000"/>
        </w:rPr>
        <w:t xml:space="preserve"> Глава 59</w:t>
      </w:r>
      <w:r>
        <w:br/>
      </w:r>
      <w:r>
        <w:rPr>
          <w:rFonts w:ascii="Times New Roman"/>
          <w:b/>
          <w:i w:val="false"/>
          <w:color w:val="000000"/>
        </w:rPr>
        <w:t>Владелец свободного склада</w:t>
      </w:r>
    </w:p>
    <w:bookmarkEnd w:id="5511"/>
    <w:p>
      <w:pPr>
        <w:spacing w:after="0"/>
        <w:ind w:left="0"/>
        <w:jc w:val="both"/>
      </w:pPr>
      <w:r>
        <w:rPr>
          <w:rFonts w:ascii="Times New Roman"/>
          <w:b/>
          <w:i w:val="false"/>
          <w:color w:val="000000"/>
          <w:sz w:val="28"/>
        </w:rPr>
        <w:t>Статья 420. Деятельность владельца свободного склада</w:t>
      </w:r>
    </w:p>
    <w:bookmarkStart w:name="z5785" w:id="5512"/>
    <w:p>
      <w:pPr>
        <w:spacing w:after="0"/>
        <w:ind w:left="0"/>
        <w:jc w:val="both"/>
      </w:pPr>
      <w:r>
        <w:rPr>
          <w:rFonts w:ascii="Times New Roman"/>
          <w:b w:val="false"/>
          <w:i w:val="false"/>
          <w:color w:val="000000"/>
          <w:sz w:val="28"/>
        </w:rPr>
        <w:t>
      1. Владелец свободного склада осуществляет размещение и использование на свободном складе товаров, помещенных под таможенную процедуру свободного склада, в соответствии с настоящим Кодексом.</w:t>
      </w:r>
    </w:p>
    <w:bookmarkEnd w:id="5512"/>
    <w:bookmarkStart w:name="z5786" w:id="5513"/>
    <w:p>
      <w:pPr>
        <w:spacing w:after="0"/>
        <w:ind w:left="0"/>
        <w:jc w:val="both"/>
      </w:pPr>
      <w:r>
        <w:rPr>
          <w:rFonts w:ascii="Times New Roman"/>
          <w:b w:val="false"/>
          <w:i w:val="false"/>
          <w:color w:val="000000"/>
          <w:sz w:val="28"/>
        </w:rPr>
        <w:t>
      2. На территории свободного склада может осуществляться предпринимательская и иная деятельность в соответствии с законодательством государств-членов.</w:t>
      </w:r>
    </w:p>
    <w:bookmarkEnd w:id="5513"/>
    <w:bookmarkStart w:name="z5787" w:id="5514"/>
    <w:p>
      <w:pPr>
        <w:spacing w:after="0"/>
        <w:ind w:left="0"/>
        <w:jc w:val="both"/>
      </w:pPr>
      <w:r>
        <w:rPr>
          <w:rFonts w:ascii="Times New Roman"/>
          <w:b w:val="false"/>
          <w:i w:val="false"/>
          <w:color w:val="000000"/>
          <w:sz w:val="28"/>
        </w:rPr>
        <w:t>
      3. Законодательством государства-члена может устанавливаться запрет на осуществление отдельных видов деятельности на территориях свободных складов, созданных в этом государстве-члене.</w:t>
      </w:r>
    </w:p>
    <w:bookmarkEnd w:id="5514"/>
    <w:p>
      <w:pPr>
        <w:spacing w:after="0"/>
        <w:ind w:left="0"/>
        <w:jc w:val="both"/>
      </w:pPr>
      <w:r>
        <w:rPr>
          <w:rFonts w:ascii="Times New Roman"/>
          <w:b/>
          <w:i w:val="false"/>
          <w:color w:val="000000"/>
          <w:sz w:val="28"/>
        </w:rPr>
        <w:t>Статья 421. Свободные склады</w:t>
      </w:r>
    </w:p>
    <w:bookmarkStart w:name="z5788" w:id="5515"/>
    <w:p>
      <w:pPr>
        <w:spacing w:after="0"/>
        <w:ind w:left="0"/>
        <w:jc w:val="both"/>
      </w:pPr>
      <w:r>
        <w:rPr>
          <w:rFonts w:ascii="Times New Roman"/>
          <w:b w:val="false"/>
          <w:i w:val="false"/>
          <w:color w:val="000000"/>
          <w:sz w:val="28"/>
        </w:rPr>
        <w:t>
      1. Свободными складами являются здания (части зданий), комплекс зданий, обустроенные и оборудованные территории и (или) открытые площадки, которые находятся под охраной либо имеют режим контроля доступа физических лиц и в пределах которых в соответствии с настоящим Кодексом могут размещаться и использоваться товары, помещенные под таможенную процедуру свободного склада, а также иные товары в соответствии с настоящим Кодексом (далее в настоящей главе - сооружения, помещения (части помещений) и (или) открытые площадки).</w:t>
      </w:r>
    </w:p>
    <w:bookmarkEnd w:id="5515"/>
    <w:bookmarkStart w:name="z5789" w:id="5516"/>
    <w:p>
      <w:pPr>
        <w:spacing w:after="0"/>
        <w:ind w:left="0"/>
        <w:jc w:val="both"/>
      </w:pPr>
      <w:r>
        <w:rPr>
          <w:rFonts w:ascii="Times New Roman"/>
          <w:b w:val="false"/>
          <w:i w:val="false"/>
          <w:color w:val="000000"/>
          <w:sz w:val="28"/>
        </w:rPr>
        <w:t>
      2. Свободный склад считается учрежденным со дня, следующего за днем включения лица государства-члена в реестр владельцев свободных складов.</w:t>
      </w:r>
    </w:p>
    <w:bookmarkEnd w:id="5516"/>
    <w:bookmarkStart w:name="z5790" w:id="5517"/>
    <w:p>
      <w:pPr>
        <w:spacing w:after="0"/>
        <w:ind w:left="0"/>
        <w:jc w:val="both"/>
      </w:pPr>
      <w:r>
        <w:rPr>
          <w:rFonts w:ascii="Times New Roman"/>
          <w:b w:val="false"/>
          <w:i w:val="false"/>
          <w:color w:val="000000"/>
          <w:sz w:val="28"/>
        </w:rPr>
        <w:t>
      3. Функционирование свободного склада прекращается со дня, следующего за днем исключения владельца свободного склада из реестра владельцев свободных складов.</w:t>
      </w:r>
    </w:p>
    <w:bookmarkEnd w:id="5517"/>
    <w:bookmarkStart w:name="z5791" w:id="5518"/>
    <w:p>
      <w:pPr>
        <w:spacing w:after="0"/>
        <w:ind w:left="0"/>
        <w:jc w:val="both"/>
      </w:pPr>
      <w:r>
        <w:rPr>
          <w:rFonts w:ascii="Times New Roman"/>
          <w:b w:val="false"/>
          <w:i w:val="false"/>
          <w:color w:val="000000"/>
          <w:sz w:val="28"/>
        </w:rPr>
        <w:t>
      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свободного склада, включая требования к ограждению и оснащению системой видеонаблюдения периметра территории свободного склада, а также порядок учреждения и функционирования свободных складов устанавливаются законодательством государств-членов.</w:t>
      </w:r>
    </w:p>
    <w:bookmarkEnd w:id="5518"/>
    <w:bookmarkStart w:name="z5792" w:id="5519"/>
    <w:p>
      <w:pPr>
        <w:spacing w:after="0"/>
        <w:ind w:left="0"/>
        <w:jc w:val="both"/>
      </w:pPr>
      <w:r>
        <w:rPr>
          <w:rFonts w:ascii="Times New Roman"/>
          <w:b w:val="false"/>
          <w:i w:val="false"/>
          <w:color w:val="000000"/>
          <w:sz w:val="28"/>
        </w:rPr>
        <w:t>
      5. Обеспечение контрольно-пропускного режима на территории свободного склада, включая определение порядка доступа лиц на такую территорию, осуществляется в соответствии с законодательством государств-членов.</w:t>
      </w:r>
    </w:p>
    <w:bookmarkEnd w:id="5519"/>
    <w:p>
      <w:pPr>
        <w:spacing w:after="0"/>
        <w:ind w:left="0"/>
        <w:jc w:val="both"/>
      </w:pPr>
      <w:r>
        <w:rPr>
          <w:rFonts w:ascii="Times New Roman"/>
          <w:b/>
          <w:i w:val="false"/>
          <w:color w:val="000000"/>
          <w:sz w:val="28"/>
        </w:rPr>
        <w:t>Статья 422. Условия включения в реестр владельцев свободных складов</w:t>
      </w:r>
    </w:p>
    <w:bookmarkStart w:name="z5793" w:id="5520"/>
    <w:p>
      <w:pPr>
        <w:spacing w:after="0"/>
        <w:ind w:left="0"/>
        <w:jc w:val="both"/>
      </w:pPr>
      <w:r>
        <w:rPr>
          <w:rFonts w:ascii="Times New Roman"/>
          <w:b w:val="false"/>
          <w:i w:val="false"/>
          <w:color w:val="000000"/>
          <w:sz w:val="28"/>
        </w:rPr>
        <w:t>
      Условиями включения юридического лица, претендующего на осуществление деятельности в качестве владельца свободного склада, в реестр владельцев свободных складов являются:</w:t>
      </w:r>
    </w:p>
    <w:bookmarkEnd w:id="5520"/>
    <w:bookmarkStart w:name="z5794" w:id="5521"/>
    <w:p>
      <w:pPr>
        <w:spacing w:after="0"/>
        <w:ind w:left="0"/>
        <w:jc w:val="both"/>
      </w:pPr>
      <w:r>
        <w:rPr>
          <w:rFonts w:ascii="Times New Roman"/>
          <w:b w:val="false"/>
          <w:i w:val="false"/>
          <w:color w:val="000000"/>
          <w:sz w:val="28"/>
        </w:rPr>
        <w:t>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 и отвечающих требованиям, установленным в соответствии с пунктом 4 статьи 421 настоящего Кодекса. Если сооружения, помещения (части помещений) и (или) открытые площадки находятся в аренде, на день подачи заявления о включении в реестр владельцев свободных складов договор аренды в отношении таких сооружений, помещений (частей помещений) и (или) открытых площадок должен быть заключен на срок не менее 3 лет, если иное не установлено законодательством государств-членов;</w:t>
      </w:r>
    </w:p>
    <w:bookmarkEnd w:id="5521"/>
    <w:bookmarkStart w:name="z5795" w:id="5522"/>
    <w:p>
      <w:pPr>
        <w:spacing w:after="0"/>
        <w:ind w:left="0"/>
        <w:jc w:val="both"/>
      </w:pPr>
      <w:r>
        <w:rPr>
          <w:rFonts w:ascii="Times New Roman"/>
          <w:b w:val="false"/>
          <w:i w:val="false"/>
          <w:color w:val="000000"/>
          <w:sz w:val="28"/>
        </w:rPr>
        <w:t>
      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End w:id="5522"/>
    <w:bookmarkStart w:name="z5796" w:id="5523"/>
    <w:p>
      <w:pPr>
        <w:spacing w:after="0"/>
        <w:ind w:left="0"/>
        <w:jc w:val="both"/>
      </w:pPr>
      <w:r>
        <w:rPr>
          <w:rFonts w:ascii="Times New Roman"/>
          <w:b w:val="false"/>
          <w:i w:val="false"/>
          <w:color w:val="000000"/>
          <w:sz w:val="28"/>
        </w:rPr>
        <w:t>
      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в соответствии с требованиями, устанавливаемыми законодательством государств-членов;</w:t>
      </w:r>
    </w:p>
    <w:bookmarkEnd w:id="5523"/>
    <w:bookmarkStart w:name="z5797" w:id="5524"/>
    <w:p>
      <w:pPr>
        <w:spacing w:after="0"/>
        <w:ind w:left="0"/>
        <w:jc w:val="both"/>
      </w:pPr>
      <w:r>
        <w:rPr>
          <w:rFonts w:ascii="Times New Roman"/>
          <w:b w:val="false"/>
          <w:i w:val="false"/>
          <w:color w:val="000000"/>
          <w:sz w:val="28"/>
        </w:rPr>
        <w:t>
      соответствие иным требованиям и соблюдение иных условий, которые устанавливаются законодательством государств-членов.</w:t>
      </w:r>
    </w:p>
    <w:bookmarkEnd w:id="5524"/>
    <w:p>
      <w:pPr>
        <w:spacing w:after="0"/>
        <w:ind w:left="0"/>
        <w:jc w:val="both"/>
      </w:pPr>
      <w:r>
        <w:rPr>
          <w:rFonts w:ascii="Times New Roman"/>
          <w:b/>
          <w:i w:val="false"/>
          <w:color w:val="000000"/>
          <w:sz w:val="28"/>
        </w:rPr>
        <w:t>Статья 423. Основания для исключения из реестра владельцев свободных складов</w:t>
      </w:r>
    </w:p>
    <w:bookmarkStart w:name="z5798" w:id="5525"/>
    <w:p>
      <w:pPr>
        <w:spacing w:after="0"/>
        <w:ind w:left="0"/>
        <w:jc w:val="both"/>
      </w:pPr>
      <w:r>
        <w:rPr>
          <w:rFonts w:ascii="Times New Roman"/>
          <w:b w:val="false"/>
          <w:i w:val="false"/>
          <w:color w:val="000000"/>
          <w:sz w:val="28"/>
        </w:rPr>
        <w:t>
      1. Основаниями для исключения владельца свободного склада из реестра владельцев свободных складов являются:</w:t>
      </w:r>
    </w:p>
    <w:bookmarkEnd w:id="5525"/>
    <w:bookmarkStart w:name="z5799" w:id="5526"/>
    <w:p>
      <w:pPr>
        <w:spacing w:after="0"/>
        <w:ind w:left="0"/>
        <w:jc w:val="both"/>
      </w:pPr>
      <w:r>
        <w:rPr>
          <w:rFonts w:ascii="Times New Roman"/>
          <w:b w:val="false"/>
          <w:i w:val="false"/>
          <w:color w:val="000000"/>
          <w:sz w:val="28"/>
        </w:rPr>
        <w:t>
      1) неисполнение владельцем свободного склада обязанностей, предусмотренных абзацами вторым - девятым статьи 424 настоящего Кодекса;</w:t>
      </w:r>
    </w:p>
    <w:bookmarkEnd w:id="5526"/>
    <w:bookmarkStart w:name="z5800" w:id="5527"/>
    <w:p>
      <w:pPr>
        <w:spacing w:after="0"/>
        <w:ind w:left="0"/>
        <w:jc w:val="both"/>
      </w:pPr>
      <w:r>
        <w:rPr>
          <w:rFonts w:ascii="Times New Roman"/>
          <w:b w:val="false"/>
          <w:i w:val="false"/>
          <w:color w:val="000000"/>
          <w:sz w:val="28"/>
        </w:rPr>
        <w:t>
      2) заявление владельца свободного склада об исключении его из реестра владельцев свободных складов;</w:t>
      </w:r>
    </w:p>
    <w:bookmarkEnd w:id="5527"/>
    <w:bookmarkStart w:name="z5801" w:id="5528"/>
    <w:p>
      <w:pPr>
        <w:spacing w:after="0"/>
        <w:ind w:left="0"/>
        <w:jc w:val="both"/>
      </w:pPr>
      <w:r>
        <w:rPr>
          <w:rFonts w:ascii="Times New Roman"/>
          <w:b w:val="false"/>
          <w:i w:val="false"/>
          <w:color w:val="000000"/>
          <w:sz w:val="28"/>
        </w:rPr>
        <w:t>
      3) ликвидация юридического лица, включенного в реестр владельцев свободных складов;</w:t>
      </w:r>
    </w:p>
    <w:bookmarkEnd w:id="5528"/>
    <w:bookmarkStart w:name="z5802" w:id="5529"/>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свободных складов, за исключением случаев, устанавливаемых законодательством государств-членов.</w:t>
      </w:r>
    </w:p>
    <w:bookmarkEnd w:id="5529"/>
    <w:bookmarkStart w:name="z5803" w:id="5530"/>
    <w:p>
      <w:pPr>
        <w:spacing w:after="0"/>
        <w:ind w:left="0"/>
        <w:jc w:val="both"/>
      </w:pPr>
      <w:r>
        <w:rPr>
          <w:rFonts w:ascii="Times New Roman"/>
          <w:b w:val="false"/>
          <w:i w:val="false"/>
          <w:color w:val="000000"/>
          <w:sz w:val="28"/>
        </w:rPr>
        <w:t>
      2. Законодательством государств-членов могут устанавливаться иные основания для исключения владельца свободного склада из реестра владельцев свободных складов.</w:t>
      </w:r>
    </w:p>
    <w:bookmarkEnd w:id="5530"/>
    <w:p>
      <w:pPr>
        <w:spacing w:after="0"/>
        <w:ind w:left="0"/>
        <w:jc w:val="both"/>
      </w:pPr>
      <w:r>
        <w:rPr>
          <w:rFonts w:ascii="Times New Roman"/>
          <w:b/>
          <w:i w:val="false"/>
          <w:color w:val="000000"/>
          <w:sz w:val="28"/>
        </w:rPr>
        <w:t>Статья 424. Обязанности владельца свободного склада</w:t>
      </w:r>
    </w:p>
    <w:bookmarkStart w:name="z5804" w:id="5531"/>
    <w:p>
      <w:pPr>
        <w:spacing w:after="0"/>
        <w:ind w:left="0"/>
        <w:jc w:val="both"/>
      </w:pPr>
      <w:r>
        <w:rPr>
          <w:rFonts w:ascii="Times New Roman"/>
          <w:b w:val="false"/>
          <w:i w:val="false"/>
          <w:color w:val="000000"/>
          <w:sz w:val="28"/>
        </w:rPr>
        <w:t>
      Владелец свободного склада обязан:</w:t>
      </w:r>
    </w:p>
    <w:bookmarkEnd w:id="5531"/>
    <w:bookmarkStart w:name="z5805" w:id="5532"/>
    <w:p>
      <w:pPr>
        <w:spacing w:after="0"/>
        <w:ind w:left="0"/>
        <w:jc w:val="both"/>
      </w:pPr>
      <w:r>
        <w:rPr>
          <w:rFonts w:ascii="Times New Roman"/>
          <w:b w:val="false"/>
          <w:i w:val="false"/>
          <w:color w:val="000000"/>
          <w:sz w:val="28"/>
        </w:rPr>
        <w:t>
      соблюдать условия включения в реестр владельцев свободных складов, установленные абзацами вторым и четвертым статьи 422 настоящего Кодекса, а также законодательством государств-членов в соответствии с абзацем пятым статьи 422 настоящего Кодекса;</w:t>
      </w:r>
    </w:p>
    <w:bookmarkEnd w:id="5532"/>
    <w:bookmarkStart w:name="z5806" w:id="5533"/>
    <w:p>
      <w:pPr>
        <w:spacing w:after="0"/>
        <w:ind w:left="0"/>
        <w:jc w:val="both"/>
      </w:pPr>
      <w:r>
        <w:rPr>
          <w:rFonts w:ascii="Times New Roman"/>
          <w:b w:val="false"/>
          <w:i w:val="false"/>
          <w:color w:val="000000"/>
          <w:sz w:val="28"/>
        </w:rPr>
        <w:t>
      обеспечивать соответствие свободного склада требованиям, установленным согласно пункту 4 статьи 421 настоящего Кодекса, в период функционирования свободного склада;</w:t>
      </w:r>
    </w:p>
    <w:bookmarkEnd w:id="5533"/>
    <w:bookmarkStart w:name="z5807" w:id="5534"/>
    <w:p>
      <w:pPr>
        <w:spacing w:after="0"/>
        <w:ind w:left="0"/>
        <w:jc w:val="both"/>
      </w:pPr>
      <w:r>
        <w:rPr>
          <w:rFonts w:ascii="Times New Roman"/>
          <w:b w:val="false"/>
          <w:i w:val="false"/>
          <w:color w:val="000000"/>
          <w:sz w:val="28"/>
        </w:rPr>
        <w:t>
      соблюдать условия использования товаров в соответствии с таможенной процедурой свободного склада;</w:t>
      </w:r>
    </w:p>
    <w:bookmarkEnd w:id="5534"/>
    <w:bookmarkStart w:name="z5808" w:id="5535"/>
    <w:p>
      <w:pPr>
        <w:spacing w:after="0"/>
        <w:ind w:left="0"/>
        <w:jc w:val="both"/>
      </w:pPr>
      <w:r>
        <w:rPr>
          <w:rFonts w:ascii="Times New Roman"/>
          <w:b w:val="false"/>
          <w:i w:val="false"/>
          <w:color w:val="000000"/>
          <w:sz w:val="28"/>
        </w:rPr>
        <w:t>
      обеспечивать возможность проведения таможенного контроля;</w:t>
      </w:r>
    </w:p>
    <w:bookmarkEnd w:id="5535"/>
    <w:bookmarkStart w:name="z5809" w:id="5536"/>
    <w:p>
      <w:pPr>
        <w:spacing w:after="0"/>
        <w:ind w:left="0"/>
        <w:jc w:val="both"/>
      </w:pPr>
      <w:r>
        <w:rPr>
          <w:rFonts w:ascii="Times New Roman"/>
          <w:b w:val="false"/>
          <w:i w:val="false"/>
          <w:color w:val="000000"/>
          <w:sz w:val="28"/>
        </w:rPr>
        <w:t>
      вести учет товаров, помещенных под таможенную процедуру свободного склада, и представлять таможенным органам, в том числе с использованием информационных технологий, отчетность о таких товарах и совершенных с ними операциях, а также о товарах, изготовленных (полученных) из товаров, помещенных под таможенную процедуру свободного склада, в соответствии с законодательством государств-членов;</w:t>
      </w:r>
    </w:p>
    <w:bookmarkEnd w:id="5536"/>
    <w:bookmarkStart w:name="z5810" w:id="5537"/>
    <w:p>
      <w:pPr>
        <w:spacing w:after="0"/>
        <w:ind w:left="0"/>
        <w:jc w:val="both"/>
      </w:pPr>
      <w:r>
        <w:rPr>
          <w:rFonts w:ascii="Times New Roman"/>
          <w:b w:val="false"/>
          <w:i w:val="false"/>
          <w:color w:val="000000"/>
          <w:sz w:val="28"/>
        </w:rPr>
        <w:t>
      не допускать на свободный склад посторонних лиц, не являющихся работниками свободного склада или не обладающих полномочиями в отношении товаров, находящихся на свободном складе, без разрешения таможенных органов;</w:t>
      </w:r>
    </w:p>
    <w:bookmarkEnd w:id="5537"/>
    <w:bookmarkStart w:name="z5811" w:id="5538"/>
    <w:p>
      <w:pPr>
        <w:spacing w:after="0"/>
        <w:ind w:left="0"/>
        <w:jc w:val="both"/>
      </w:pPr>
      <w:r>
        <w:rPr>
          <w:rFonts w:ascii="Times New Roman"/>
          <w:b w:val="false"/>
          <w:i w:val="false"/>
          <w:color w:val="000000"/>
          <w:sz w:val="28"/>
        </w:rPr>
        <w:t>
      выполнять требования таможенных органов в отношении доступа должностных лиц таможенных органов к товарам, находящимся на свободном складе;</w:t>
      </w:r>
    </w:p>
    <w:bookmarkEnd w:id="5538"/>
    <w:bookmarkStart w:name="z5812" w:id="5539"/>
    <w:p>
      <w:pPr>
        <w:spacing w:after="0"/>
        <w:ind w:left="0"/>
        <w:jc w:val="both"/>
      </w:pPr>
      <w:r>
        <w:rPr>
          <w:rFonts w:ascii="Times New Roman"/>
          <w:b w:val="false"/>
          <w:i w:val="false"/>
          <w:color w:val="000000"/>
          <w:sz w:val="28"/>
        </w:rPr>
        <w:t>
      исполнять обязанность по уплате таможенных пошлин, налогов, специальных, антидемпинговых, компенсационных пошлин в соответствии со статьей 216 настоящего Кодекса, не позднее последнего дня срока, указанного в уведомлении, направленном таможенным органом в соответствии с пунктом 3 статьи 55 и пунктом 3 статьи 73 настоящего Кодекса;</w:t>
      </w:r>
    </w:p>
    <w:bookmarkEnd w:id="5539"/>
    <w:bookmarkStart w:name="z5813" w:id="5540"/>
    <w:p>
      <w:pPr>
        <w:spacing w:after="0"/>
        <w:ind w:left="0"/>
        <w:jc w:val="both"/>
      </w:pPr>
      <w:r>
        <w:rPr>
          <w:rFonts w:ascii="Times New Roman"/>
          <w:b w:val="false"/>
          <w:i w:val="false"/>
          <w:color w:val="000000"/>
          <w:sz w:val="28"/>
        </w:rPr>
        <w:t>
      информировать таможенный орган, включивший его в реестр владельцев свободных складов, об изменении сведений, заявленных им при включении в реестр владельцев свободных складов,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bookmarkEnd w:id="5540"/>
    <w:bookmarkStart w:name="z5814" w:id="5541"/>
    <w:p>
      <w:pPr>
        <w:spacing w:after="0"/>
        <w:ind w:left="0"/>
        <w:jc w:val="both"/>
      </w:pPr>
      <w:r>
        <w:rPr>
          <w:rFonts w:ascii="Times New Roman"/>
          <w:b w:val="false"/>
          <w:i w:val="false"/>
          <w:color w:val="000000"/>
          <w:sz w:val="28"/>
        </w:rPr>
        <w:t>
      соблюдать иные обязанности, установленные настоящим Кодексом и (или) устанавливаемые законодательством государств-членов о таможенном регулировании.</w:t>
      </w:r>
    </w:p>
    <w:bookmarkEnd w:id="5541"/>
    <w:bookmarkStart w:name="z5815" w:id="5542"/>
    <w:p>
      <w:pPr>
        <w:spacing w:after="0"/>
        <w:ind w:left="0"/>
        <w:jc w:val="left"/>
      </w:pPr>
      <w:r>
        <w:rPr>
          <w:rFonts w:ascii="Times New Roman"/>
          <w:b/>
          <w:i w:val="false"/>
          <w:color w:val="000000"/>
        </w:rPr>
        <w:t xml:space="preserve"> Глава 60</w:t>
      </w:r>
      <w:r>
        <w:br/>
      </w:r>
      <w:r>
        <w:rPr>
          <w:rFonts w:ascii="Times New Roman"/>
          <w:b/>
          <w:i w:val="false"/>
          <w:color w:val="000000"/>
        </w:rPr>
        <w:t>Владелец магазина беспошлинной торговли</w:t>
      </w:r>
    </w:p>
    <w:bookmarkEnd w:id="5542"/>
    <w:p>
      <w:pPr>
        <w:spacing w:after="0"/>
        <w:ind w:left="0"/>
        <w:jc w:val="both"/>
      </w:pPr>
      <w:r>
        <w:rPr>
          <w:rFonts w:ascii="Times New Roman"/>
          <w:b/>
          <w:i w:val="false"/>
          <w:color w:val="000000"/>
          <w:sz w:val="28"/>
        </w:rPr>
        <w:t>Статья 425. Деятельность владельца магазина беспошлинной торговли</w:t>
      </w:r>
    </w:p>
    <w:bookmarkStart w:name="z5816" w:id="5543"/>
    <w:p>
      <w:pPr>
        <w:spacing w:after="0"/>
        <w:ind w:left="0"/>
        <w:jc w:val="both"/>
      </w:pPr>
      <w:r>
        <w:rPr>
          <w:rFonts w:ascii="Times New Roman"/>
          <w:b w:val="false"/>
          <w:i w:val="false"/>
          <w:color w:val="000000"/>
          <w:sz w:val="28"/>
        </w:rPr>
        <w:t>
      Владелец магазина беспошлинной торговли осуществляет хранение и реализацию в магазине беспошлинной торговли товаров, помещенных под таможенную процедуру беспошлинной торговли, лицам, указанным в пункте 2 статьи 243 настоящего Кодекса.</w:t>
      </w:r>
    </w:p>
    <w:bookmarkEnd w:id="5543"/>
    <w:p>
      <w:pPr>
        <w:spacing w:after="0"/>
        <w:ind w:left="0"/>
        <w:jc w:val="both"/>
      </w:pPr>
      <w:r>
        <w:rPr>
          <w:rFonts w:ascii="Times New Roman"/>
          <w:b/>
          <w:i w:val="false"/>
          <w:color w:val="000000"/>
          <w:sz w:val="28"/>
        </w:rPr>
        <w:t>Статья 426. Магазины беспошлинной торговли</w:t>
      </w:r>
    </w:p>
    <w:bookmarkStart w:name="z5817" w:id="5544"/>
    <w:p>
      <w:pPr>
        <w:spacing w:after="0"/>
        <w:ind w:left="0"/>
        <w:jc w:val="both"/>
      </w:pPr>
      <w:r>
        <w:rPr>
          <w:rFonts w:ascii="Times New Roman"/>
          <w:b w:val="false"/>
          <w:i w:val="false"/>
          <w:color w:val="000000"/>
          <w:sz w:val="28"/>
        </w:rPr>
        <w:t>
      1. Магазинами беспошлинной торговли являются специально определенные и обустроенные сооружения и (или) помещения (части помещений), состоящие из торговых залов и складов, а также подсобных помещений (при наличии).</w:t>
      </w:r>
    </w:p>
    <w:bookmarkEnd w:id="5544"/>
    <w:bookmarkStart w:name="z5818" w:id="5545"/>
    <w:p>
      <w:pPr>
        <w:spacing w:after="0"/>
        <w:ind w:left="0"/>
        <w:jc w:val="both"/>
      </w:pPr>
      <w:r>
        <w:rPr>
          <w:rFonts w:ascii="Times New Roman"/>
          <w:b w:val="false"/>
          <w:i w:val="false"/>
          <w:color w:val="000000"/>
          <w:sz w:val="28"/>
        </w:rPr>
        <w:t>
      2. Магазин беспошлинной торговли считается учрежденным со дня, следующего за днем включения лица государства-члена в реестр владельцев магазинов беспошлинной торговли.</w:t>
      </w:r>
    </w:p>
    <w:bookmarkEnd w:id="5545"/>
    <w:bookmarkStart w:name="z5819" w:id="5546"/>
    <w:p>
      <w:pPr>
        <w:spacing w:after="0"/>
        <w:ind w:left="0"/>
        <w:jc w:val="both"/>
      </w:pPr>
      <w:r>
        <w:rPr>
          <w:rFonts w:ascii="Times New Roman"/>
          <w:b w:val="false"/>
          <w:i w:val="false"/>
          <w:color w:val="000000"/>
          <w:sz w:val="28"/>
        </w:rPr>
        <w:t>
      3. Функционирование магазина беспошлинной торговли прекращается со дня, следующего за днем исключения владельца магазина беспошлинной торговли из реестра владельцев магазинов беспошлинной торговли.</w:t>
      </w:r>
    </w:p>
    <w:bookmarkEnd w:id="5546"/>
    <w:bookmarkStart w:name="z5820" w:id="5547"/>
    <w:p>
      <w:pPr>
        <w:spacing w:after="0"/>
        <w:ind w:left="0"/>
        <w:jc w:val="both"/>
      </w:pPr>
      <w:r>
        <w:rPr>
          <w:rFonts w:ascii="Times New Roman"/>
          <w:b w:val="false"/>
          <w:i w:val="false"/>
          <w:color w:val="000000"/>
          <w:sz w:val="28"/>
        </w:rPr>
        <w:t>
      4. Требования к расположению, обустройству и оборудованию магазинов беспошлинной торговли, в том числе оснащению системой видеонаблюдения, порядок их учреждения и функционирования, а также правила реализации товаров в магазинах беспошлинной торговли устанавливаются законодательством государств-членов.</w:t>
      </w:r>
    </w:p>
    <w:bookmarkEnd w:id="5547"/>
    <w:p>
      <w:pPr>
        <w:spacing w:after="0"/>
        <w:ind w:left="0"/>
        <w:jc w:val="both"/>
      </w:pPr>
      <w:r>
        <w:rPr>
          <w:rFonts w:ascii="Times New Roman"/>
          <w:b/>
          <w:i w:val="false"/>
          <w:color w:val="000000"/>
          <w:sz w:val="28"/>
        </w:rPr>
        <w:t>Статья 427. Условия включения в реестр владельцев магазинов беспошлинной торговли</w:t>
      </w:r>
    </w:p>
    <w:bookmarkStart w:name="z5821" w:id="5548"/>
    <w:p>
      <w:pPr>
        <w:spacing w:after="0"/>
        <w:ind w:left="0"/>
        <w:jc w:val="both"/>
      </w:pPr>
      <w:r>
        <w:rPr>
          <w:rFonts w:ascii="Times New Roman"/>
          <w:b w:val="false"/>
          <w:i w:val="false"/>
          <w:color w:val="000000"/>
          <w:sz w:val="28"/>
        </w:rPr>
        <w:t>
      Условиями включения юридического лица, претендующего на осуществление деятельности в сфере таможенного дела, в реестр владельцев магазинов беспошлинной торговли являются:</w:t>
      </w:r>
    </w:p>
    <w:bookmarkEnd w:id="5548"/>
    <w:bookmarkStart w:name="z5822" w:id="5549"/>
    <w:p>
      <w:pPr>
        <w:spacing w:after="0"/>
        <w:ind w:left="0"/>
        <w:jc w:val="both"/>
      </w:pPr>
      <w:r>
        <w:rPr>
          <w:rFonts w:ascii="Times New Roman"/>
          <w:b w:val="false"/>
          <w:i w:val="false"/>
          <w:color w:val="000000"/>
          <w:sz w:val="28"/>
        </w:rPr>
        <w:t>
      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требованиям, устанавливаемым законодательством государств-членов.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помещений (частей помещений) должен быть заключен на срок не менее 6 месяцев;</w:t>
      </w:r>
    </w:p>
    <w:bookmarkEnd w:id="5549"/>
    <w:bookmarkStart w:name="z5823" w:id="5550"/>
    <w:p>
      <w:pPr>
        <w:spacing w:after="0"/>
        <w:ind w:left="0"/>
        <w:jc w:val="both"/>
      </w:pPr>
      <w:r>
        <w:rPr>
          <w:rFonts w:ascii="Times New Roman"/>
          <w:b w:val="false"/>
          <w:i w:val="false"/>
          <w:color w:val="000000"/>
          <w:sz w:val="28"/>
        </w:rPr>
        <w:t>
      наличие регистрационных или разрешительных документов на розничную торговлю, если обязанность их получения предусмотрена законодательством государств-членов;</w:t>
      </w:r>
    </w:p>
    <w:bookmarkEnd w:id="5550"/>
    <w:bookmarkStart w:name="z5824" w:id="5551"/>
    <w:p>
      <w:pPr>
        <w:spacing w:after="0"/>
        <w:ind w:left="0"/>
        <w:jc w:val="both"/>
      </w:pPr>
      <w:r>
        <w:rPr>
          <w:rFonts w:ascii="Times New Roman"/>
          <w:b w:val="false"/>
          <w:i w:val="false"/>
          <w:color w:val="000000"/>
          <w:sz w:val="28"/>
        </w:rPr>
        <w:t>
      отсутствие на день обращения в таможенный орган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End w:id="5551"/>
    <w:bookmarkStart w:name="z5825" w:id="5552"/>
    <w:p>
      <w:pPr>
        <w:spacing w:after="0"/>
        <w:ind w:left="0"/>
        <w:jc w:val="both"/>
      </w:pPr>
      <w:r>
        <w:rPr>
          <w:rFonts w:ascii="Times New Roman"/>
          <w:b w:val="false"/>
          <w:i w:val="false"/>
          <w:color w:val="000000"/>
          <w:sz w:val="28"/>
        </w:rPr>
        <w:t>
      соответствие иным требованиям и соблюдение иных условий, которые устанавливаются законодательством государств-членов.</w:t>
      </w:r>
    </w:p>
    <w:bookmarkEnd w:id="5552"/>
    <w:p>
      <w:pPr>
        <w:spacing w:after="0"/>
        <w:ind w:left="0"/>
        <w:jc w:val="both"/>
      </w:pPr>
      <w:r>
        <w:rPr>
          <w:rFonts w:ascii="Times New Roman"/>
          <w:b/>
          <w:i w:val="false"/>
          <w:color w:val="000000"/>
          <w:sz w:val="28"/>
        </w:rPr>
        <w:t>Статья 428. Основания для исключения из реестра владельцев магазинов беспошлинной торговли</w:t>
      </w:r>
    </w:p>
    <w:bookmarkStart w:name="z5826" w:id="5553"/>
    <w:p>
      <w:pPr>
        <w:spacing w:after="0"/>
        <w:ind w:left="0"/>
        <w:jc w:val="both"/>
      </w:pPr>
      <w:r>
        <w:rPr>
          <w:rFonts w:ascii="Times New Roman"/>
          <w:b w:val="false"/>
          <w:i w:val="false"/>
          <w:color w:val="000000"/>
          <w:sz w:val="28"/>
        </w:rPr>
        <w:t>
      1. Основаниями для исключения владельца магазина беспошлинной торговли из реестра владельцев магазинов беспошлинной торговли являются:</w:t>
      </w:r>
    </w:p>
    <w:bookmarkEnd w:id="5553"/>
    <w:bookmarkStart w:name="z5827" w:id="5554"/>
    <w:p>
      <w:pPr>
        <w:spacing w:after="0"/>
        <w:ind w:left="0"/>
        <w:jc w:val="both"/>
      </w:pPr>
      <w:r>
        <w:rPr>
          <w:rFonts w:ascii="Times New Roman"/>
          <w:b w:val="false"/>
          <w:i w:val="false"/>
          <w:color w:val="000000"/>
          <w:sz w:val="28"/>
        </w:rPr>
        <w:t>
      1) неисполнение владельцем магазина беспошлинной торговли обязанностей, предусмотренных абзацами вторым - седьмым статьи 429 настоящего Кодекса;</w:t>
      </w:r>
    </w:p>
    <w:bookmarkEnd w:id="5554"/>
    <w:bookmarkStart w:name="z5828" w:id="5555"/>
    <w:p>
      <w:pPr>
        <w:spacing w:after="0"/>
        <w:ind w:left="0"/>
        <w:jc w:val="both"/>
      </w:pPr>
      <w:r>
        <w:rPr>
          <w:rFonts w:ascii="Times New Roman"/>
          <w:b w:val="false"/>
          <w:i w:val="false"/>
          <w:color w:val="000000"/>
          <w:sz w:val="28"/>
        </w:rPr>
        <w:t>
      2) заявление владельца магазина беспошлинной торговли об исключении его из реестра владельцев магазинов беспошлинной торговли;</w:t>
      </w:r>
    </w:p>
    <w:bookmarkEnd w:id="5555"/>
    <w:bookmarkStart w:name="z5829" w:id="5556"/>
    <w:p>
      <w:pPr>
        <w:spacing w:after="0"/>
        <w:ind w:left="0"/>
        <w:jc w:val="both"/>
      </w:pPr>
      <w:r>
        <w:rPr>
          <w:rFonts w:ascii="Times New Roman"/>
          <w:b w:val="false"/>
          <w:i w:val="false"/>
          <w:color w:val="000000"/>
          <w:sz w:val="28"/>
        </w:rPr>
        <w:t>
      3) ликвидация юридического лица, включенного в реестр владельцев магазинов беспошлинной торговли;</w:t>
      </w:r>
    </w:p>
    <w:bookmarkEnd w:id="5556"/>
    <w:bookmarkStart w:name="z5830" w:id="5557"/>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магазинов беспошлинной торговли, за исключением случаев, устанавливаемых законодательством государств-членов.</w:t>
      </w:r>
    </w:p>
    <w:bookmarkEnd w:id="5557"/>
    <w:bookmarkStart w:name="z5831" w:id="5558"/>
    <w:p>
      <w:pPr>
        <w:spacing w:after="0"/>
        <w:ind w:left="0"/>
        <w:jc w:val="both"/>
      </w:pPr>
      <w:r>
        <w:rPr>
          <w:rFonts w:ascii="Times New Roman"/>
          <w:b w:val="false"/>
          <w:i w:val="false"/>
          <w:color w:val="000000"/>
          <w:sz w:val="28"/>
        </w:rPr>
        <w:t>
      2. Законодательством государств-членов могут устанавливаться иные основания для исключения владельца магазина беспошлинной торговли из реестра владельцев магазинов беспошлинной торговли.</w:t>
      </w:r>
    </w:p>
    <w:bookmarkEnd w:id="5558"/>
    <w:p>
      <w:pPr>
        <w:spacing w:after="0"/>
        <w:ind w:left="0"/>
        <w:jc w:val="both"/>
      </w:pPr>
      <w:r>
        <w:rPr>
          <w:rFonts w:ascii="Times New Roman"/>
          <w:b/>
          <w:i w:val="false"/>
          <w:color w:val="000000"/>
          <w:sz w:val="28"/>
        </w:rPr>
        <w:t>Статья 429. Обязанности владельца магазина беспошлинной торговли</w:t>
      </w:r>
    </w:p>
    <w:bookmarkStart w:name="z5832" w:id="5559"/>
    <w:p>
      <w:pPr>
        <w:spacing w:after="0"/>
        <w:ind w:left="0"/>
        <w:jc w:val="both"/>
      </w:pPr>
      <w:r>
        <w:rPr>
          <w:rFonts w:ascii="Times New Roman"/>
          <w:b w:val="false"/>
          <w:i w:val="false"/>
          <w:color w:val="000000"/>
          <w:sz w:val="28"/>
        </w:rPr>
        <w:t>
      Владелец магазина беспошлинной торговли обязан:</w:t>
      </w:r>
    </w:p>
    <w:bookmarkEnd w:id="5559"/>
    <w:bookmarkStart w:name="z5833" w:id="5560"/>
    <w:p>
      <w:pPr>
        <w:spacing w:after="0"/>
        <w:ind w:left="0"/>
        <w:jc w:val="both"/>
      </w:pPr>
      <w:r>
        <w:rPr>
          <w:rFonts w:ascii="Times New Roman"/>
          <w:b w:val="false"/>
          <w:i w:val="false"/>
          <w:color w:val="000000"/>
          <w:sz w:val="28"/>
        </w:rPr>
        <w:t>
      соблюдать условия включения в реестр владельцев магазинов беспошлинной торговли, установленные абзацами вторым и третьим статьи 427 настоящего Кодекса, а также законодательством государств-членов в соответствии с абзацем пятым статьи 427 настоящего Кодекса;</w:t>
      </w:r>
    </w:p>
    <w:bookmarkEnd w:id="5560"/>
    <w:bookmarkStart w:name="z5834" w:id="5561"/>
    <w:p>
      <w:pPr>
        <w:spacing w:after="0"/>
        <w:ind w:left="0"/>
        <w:jc w:val="both"/>
      </w:pPr>
      <w:r>
        <w:rPr>
          <w:rFonts w:ascii="Times New Roman"/>
          <w:b w:val="false"/>
          <w:i w:val="false"/>
          <w:color w:val="000000"/>
          <w:sz w:val="28"/>
        </w:rPr>
        <w:t>
      соблюдать условия использования товаров в соответствии с таможенной процедурой беспошлинной торговли, установленные пунктом 3 статьи 244 настоящего Кодекса;</w:t>
      </w:r>
    </w:p>
    <w:bookmarkEnd w:id="5561"/>
    <w:bookmarkStart w:name="z5835" w:id="5562"/>
    <w:p>
      <w:pPr>
        <w:spacing w:after="0"/>
        <w:ind w:left="0"/>
        <w:jc w:val="both"/>
      </w:pPr>
      <w:r>
        <w:rPr>
          <w:rFonts w:ascii="Times New Roman"/>
          <w:b w:val="false"/>
          <w:i w:val="false"/>
          <w:color w:val="000000"/>
          <w:sz w:val="28"/>
        </w:rPr>
        <w:t>
      обеспечивать сохранность товаров, помещенных под таможенную процедуру беспошлинной торговли и не реализованных в магазине беспошлинной торговли;</w:t>
      </w:r>
    </w:p>
    <w:bookmarkEnd w:id="5562"/>
    <w:bookmarkStart w:name="z5836" w:id="5563"/>
    <w:p>
      <w:pPr>
        <w:spacing w:after="0"/>
        <w:ind w:left="0"/>
        <w:jc w:val="both"/>
      </w:pPr>
      <w:r>
        <w:rPr>
          <w:rFonts w:ascii="Times New Roman"/>
          <w:b w:val="false"/>
          <w:i w:val="false"/>
          <w:color w:val="000000"/>
          <w:sz w:val="28"/>
        </w:rPr>
        <w:t>
      обеспечивать возможность проведения таможенного контроля;</w:t>
      </w:r>
    </w:p>
    <w:bookmarkEnd w:id="5563"/>
    <w:bookmarkStart w:name="z5837" w:id="5564"/>
    <w:p>
      <w:pPr>
        <w:spacing w:after="0"/>
        <w:ind w:left="0"/>
        <w:jc w:val="both"/>
      </w:pPr>
      <w:r>
        <w:rPr>
          <w:rFonts w:ascii="Times New Roman"/>
          <w:b w:val="false"/>
          <w:i w:val="false"/>
          <w:color w:val="000000"/>
          <w:sz w:val="28"/>
        </w:rPr>
        <w:t>
      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w:t>
      </w:r>
    </w:p>
    <w:bookmarkEnd w:id="5564"/>
    <w:bookmarkStart w:name="z5838" w:id="5565"/>
    <w:p>
      <w:pPr>
        <w:spacing w:after="0"/>
        <w:ind w:left="0"/>
        <w:jc w:val="both"/>
      </w:pPr>
      <w:r>
        <w:rPr>
          <w:rFonts w:ascii="Times New Roman"/>
          <w:b w:val="false"/>
          <w:i w:val="false"/>
          <w:color w:val="000000"/>
          <w:sz w:val="28"/>
        </w:rPr>
        <w:t>
      исполнять обязанность по уплате таможенных пошлин, налогов, специальных, антидемпинговых, компенсационных пошлин в случаях, предусмотренных статьей 247 настоящего Кодекса, не позднее последнего дня срока, указанного в уведомлении, направленном таможенным органом в соответствии с пунктом 3 статьи 55 и пунктом 3 статьи 73 настоящего Кодекса;</w:t>
      </w:r>
    </w:p>
    <w:bookmarkEnd w:id="5565"/>
    <w:bookmarkStart w:name="z5839" w:id="5566"/>
    <w:p>
      <w:pPr>
        <w:spacing w:after="0"/>
        <w:ind w:left="0"/>
        <w:jc w:val="both"/>
      </w:pPr>
      <w:r>
        <w:rPr>
          <w:rFonts w:ascii="Times New Roman"/>
          <w:b w:val="false"/>
          <w:i w:val="false"/>
          <w:color w:val="000000"/>
          <w:sz w:val="28"/>
        </w:rPr>
        <w:t>
      информировать таможенный орган, включивший его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и представлять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bookmarkEnd w:id="5566"/>
    <w:bookmarkStart w:name="z6674" w:id="5567"/>
    <w:p>
      <w:pPr>
        <w:spacing w:after="0"/>
        <w:ind w:left="0"/>
        <w:jc w:val="both"/>
      </w:pPr>
      <w:r>
        <w:rPr>
          <w:rFonts w:ascii="Times New Roman"/>
          <w:b w:val="false"/>
          <w:i w:val="false"/>
          <w:color w:val="000000"/>
          <w:sz w:val="28"/>
        </w:rPr>
        <w:t>
      соблюдать иные обязанности, установленные настоящим Кодексом и (или) устанавливаемые законодательством государств-членов о таможенном регулировании.</w:t>
      </w:r>
    </w:p>
    <w:bookmarkEnd w:id="5567"/>
    <w:bookmarkStart w:name="z6675" w:id="5568"/>
    <w:p>
      <w:pPr>
        <w:spacing w:after="0"/>
        <w:ind w:left="0"/>
        <w:jc w:val="left"/>
      </w:pPr>
      <w:r>
        <w:rPr>
          <w:rFonts w:ascii="Times New Roman"/>
          <w:b/>
          <w:i w:val="false"/>
          <w:color w:val="000000"/>
        </w:rPr>
        <w:t xml:space="preserve"> Глава 60</w:t>
      </w:r>
      <w:r>
        <w:rPr>
          <w:rFonts w:ascii="Times New Roman"/>
          <w:b/>
          <w:i w:val="false"/>
          <w:color w:val="000000"/>
          <w:vertAlign w:val="superscript"/>
        </w:rPr>
        <w:t>1</w:t>
      </w:r>
      <w:r>
        <w:rPr>
          <w:rFonts w:ascii="Times New Roman"/>
          <w:b/>
          <w:i w:val="false"/>
          <w:color w:val="000000"/>
        </w:rPr>
        <w:t xml:space="preserve"> Оператор электронной торговли</w:t>
      </w:r>
    </w:p>
    <w:bookmarkEnd w:id="5568"/>
    <w:p>
      <w:pPr>
        <w:spacing w:after="0"/>
        <w:ind w:left="0"/>
        <w:jc w:val="both"/>
      </w:pPr>
      <w:r>
        <w:rPr>
          <w:rFonts w:ascii="Times New Roman"/>
          <w:b w:val="false"/>
          <w:i w:val="false"/>
          <w:color w:val="ff0000"/>
          <w:sz w:val="28"/>
        </w:rPr>
        <w:t>
      Сноска. Раздел VIII дополнен главой 60</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04.10.2025 </w:t>
      </w:r>
      <w:r>
        <w:rPr>
          <w:rFonts w:ascii="Times New Roman"/>
          <w:b w:val="false"/>
          <w:i w:val="false"/>
          <w:color w:val="ff0000"/>
          <w:sz w:val="28"/>
        </w:rPr>
        <w:t>№ 221-VIII</w:t>
      </w:r>
      <w:r>
        <w:rPr>
          <w:rFonts w:ascii="Times New Roman"/>
          <w:b w:val="false"/>
          <w:i w:val="false"/>
          <w:color w:val="ff0000"/>
          <w:sz w:val="28"/>
        </w:rPr>
        <w:t>.</w:t>
      </w:r>
    </w:p>
    <w:bookmarkStart w:name="z6676" w:id="5569"/>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1</w:t>
      </w:r>
      <w:r>
        <w:rPr>
          <w:rFonts w:ascii="Times New Roman"/>
          <w:b/>
          <w:i w:val="false"/>
          <w:color w:val="000000"/>
        </w:rPr>
        <w:t>. Деятельность оператора электронной торговли</w:t>
      </w:r>
    </w:p>
    <w:bookmarkEnd w:id="5569"/>
    <w:bookmarkStart w:name="z6677" w:id="5570"/>
    <w:p>
      <w:pPr>
        <w:spacing w:after="0"/>
        <w:ind w:left="0"/>
        <w:jc w:val="both"/>
      </w:pPr>
      <w:r>
        <w:rPr>
          <w:rFonts w:ascii="Times New Roman"/>
          <w:b w:val="false"/>
          <w:i w:val="false"/>
          <w:color w:val="000000"/>
          <w:sz w:val="28"/>
        </w:rPr>
        <w:t>
      1. Оператор электронной торговли совершает таможенные операции в отношении товаров электронной торговли на территории государства-члена, таможенным органом которого он включен в реестр операторов электронной торговли, в соответствии с международными договорами и актами в сфере таможенного регулирования.</w:t>
      </w:r>
    </w:p>
    <w:bookmarkEnd w:id="5570"/>
    <w:bookmarkStart w:name="z6678" w:id="5571"/>
    <w:p>
      <w:pPr>
        <w:spacing w:after="0"/>
        <w:ind w:left="0"/>
        <w:jc w:val="both"/>
      </w:pPr>
      <w:r>
        <w:rPr>
          <w:rFonts w:ascii="Times New Roman"/>
          <w:b w:val="false"/>
          <w:i w:val="false"/>
          <w:color w:val="000000"/>
          <w:sz w:val="28"/>
        </w:rPr>
        <w:t>
      Таможенные операции в отношении товаров электронной торговли, приобретенных физическими лицами, совершаются оператором электронной торговли от имени декларантов таких товаров.</w:t>
      </w:r>
    </w:p>
    <w:bookmarkEnd w:id="5571"/>
    <w:bookmarkStart w:name="z6679" w:id="5572"/>
    <w:p>
      <w:pPr>
        <w:spacing w:after="0"/>
        <w:ind w:left="0"/>
        <w:jc w:val="both"/>
      </w:pPr>
      <w:r>
        <w:rPr>
          <w:rFonts w:ascii="Times New Roman"/>
          <w:b w:val="false"/>
          <w:i w:val="false"/>
          <w:color w:val="000000"/>
          <w:sz w:val="28"/>
        </w:rPr>
        <w:t>
      2. Законодательством государств-членов могут устанавливаться квалификационные требования к работникам операторов электронной торговли, непосредственно совершающим таможенные операции, и условия выдачи таким лицам документа, подтверждающего их соответствие таким квалификационным требованиям.</w:t>
      </w:r>
    </w:p>
    <w:bookmarkEnd w:id="5572"/>
    <w:bookmarkStart w:name="z6680" w:id="5573"/>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2</w:t>
      </w:r>
      <w:r>
        <w:rPr>
          <w:rFonts w:ascii="Times New Roman"/>
          <w:b/>
          <w:i w:val="false"/>
          <w:color w:val="000000"/>
        </w:rPr>
        <w:t>. Условия включения в реестр операторов электронной торговли</w:t>
      </w:r>
    </w:p>
    <w:bookmarkEnd w:id="5573"/>
    <w:bookmarkStart w:name="z6681" w:id="5574"/>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оператора электронной торговли, в реестр операторов электронной торговли являются:</w:t>
      </w:r>
    </w:p>
    <w:bookmarkEnd w:id="5574"/>
    <w:bookmarkStart w:name="z6682" w:id="5575"/>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в том числе находящихся в местах (учреждениях) международного почтового обмена, предназначенных для временного хранения товаров электронной торговли и (или) для хранения товаров электронной торговли, помещенных под таможенную процедуру таможенного склада, и отвечающих требованиям, установленным в соответствии с законодательством государств-членов (далее в настоящей главе - сооружения (помещения, площадки)). Если сооружения (помещения, площадки) находятся в аренде, на день регистрации таможенным органом обращения в таможенный орган о включении в реестр операторов электронной торговли договор аренды в отношении таких сооружений (помещений, площадок) должен быть заключен на срок не менее 1 года либо на иной срок, устанавливаемый законодательством государств-членов о таможенном регулировании;</w:t>
      </w:r>
    </w:p>
    <w:bookmarkEnd w:id="5575"/>
    <w:bookmarkStart w:name="z6683" w:id="5576"/>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определяемом в соответствии с пунктом 4 настоящей статьи;</w:t>
      </w:r>
    </w:p>
    <w:bookmarkEnd w:id="5576"/>
    <w:bookmarkStart w:name="z6684" w:id="5577"/>
    <w:p>
      <w:pPr>
        <w:spacing w:after="0"/>
        <w:ind w:left="0"/>
        <w:jc w:val="both"/>
      </w:pPr>
      <w:r>
        <w:rPr>
          <w:rFonts w:ascii="Times New Roman"/>
          <w:b w:val="false"/>
          <w:i w:val="false"/>
          <w:color w:val="000000"/>
          <w:sz w:val="28"/>
        </w:rPr>
        <w:t>
      3) отсутствие на день регистрации таможенным органом обращения в таможенный орган о включении в реестр операторов электронной торговли:</w:t>
      </w:r>
    </w:p>
    <w:bookmarkEnd w:id="5577"/>
    <w:bookmarkStart w:name="z6685" w:id="5578"/>
    <w:p>
      <w:pPr>
        <w:spacing w:after="0"/>
        <w:ind w:left="0"/>
        <w:jc w:val="both"/>
      </w:pPr>
      <w:r>
        <w:rPr>
          <w:rFonts w:ascii="Times New Roman"/>
          <w:b w:val="false"/>
          <w:i w:val="false"/>
          <w:color w:val="000000"/>
          <w:sz w:val="28"/>
        </w:rPr>
        <w:t>
      не исполненной в установленный срок обязанности по уплате таможенных платежей, специальных, антидемпинговых, компенсационных пошлин, процентов, пеней;</w:t>
      </w:r>
    </w:p>
    <w:bookmarkEnd w:id="5578"/>
    <w:bookmarkStart w:name="z6686" w:id="5579"/>
    <w:p>
      <w:pPr>
        <w:spacing w:after="0"/>
        <w:ind w:left="0"/>
        <w:jc w:val="both"/>
      </w:pPr>
      <w:r>
        <w:rPr>
          <w:rFonts w:ascii="Times New Roman"/>
          <w:b w:val="false"/>
          <w:i w:val="false"/>
          <w:color w:val="000000"/>
          <w:sz w:val="28"/>
        </w:rPr>
        <w:t>
      фактов возбуждения в отношении юридического лица процедуры банкротства;</w:t>
      </w:r>
    </w:p>
    <w:bookmarkEnd w:id="5579"/>
    <w:bookmarkStart w:name="z6687" w:id="5580"/>
    <w:p>
      <w:pPr>
        <w:spacing w:after="0"/>
        <w:ind w:left="0"/>
        <w:jc w:val="both"/>
      </w:pPr>
      <w:r>
        <w:rPr>
          <w:rFonts w:ascii="Times New Roman"/>
          <w:b w:val="false"/>
          <w:i w:val="false"/>
          <w:color w:val="000000"/>
          <w:sz w:val="28"/>
        </w:rPr>
        <w:t>
      4) наличие информационной системы, обеспечивающей взаимодействие с информационной системой таможенных органов, либо наличие иного предусмотренного законодательством государств-членов способа взаимодействия оператора электронной торговли с таможенным органом посредством информационной системы таможенных органов в целях направления электронных документов и сведений о товарах электронной торговли, операциях, совершенных с такими товарами, и физических лицах, приобретших такие товары;</w:t>
      </w:r>
    </w:p>
    <w:bookmarkEnd w:id="5580"/>
    <w:bookmarkStart w:name="z6688" w:id="5581"/>
    <w:p>
      <w:pPr>
        <w:spacing w:after="0"/>
        <w:ind w:left="0"/>
        <w:jc w:val="both"/>
      </w:pPr>
      <w:r>
        <w:rPr>
          <w:rFonts w:ascii="Times New Roman"/>
          <w:b w:val="false"/>
          <w:i w:val="false"/>
          <w:color w:val="000000"/>
          <w:sz w:val="28"/>
        </w:rPr>
        <w:t>
      5) наличие договора страхования риска гражданской ответственности оператора электронной торговли, которая может наступить вследствие причинения вреда имуществу представляемых лиц, на страховую сумму, определяемую законодательством государств-членов.</w:t>
      </w:r>
    </w:p>
    <w:bookmarkEnd w:id="5581"/>
    <w:bookmarkStart w:name="z6689" w:id="5582"/>
    <w:p>
      <w:pPr>
        <w:spacing w:after="0"/>
        <w:ind w:left="0"/>
        <w:jc w:val="both"/>
      </w:pPr>
      <w:r>
        <w:rPr>
          <w:rFonts w:ascii="Times New Roman"/>
          <w:b w:val="false"/>
          <w:i w:val="false"/>
          <w:color w:val="000000"/>
          <w:sz w:val="28"/>
        </w:rPr>
        <w:t>
      2. Законодательством государств-членов о таможенном регулировании могут устанавливаться дополнительные условия включения юридического лица в реестр операторов электронной торговли.</w:t>
      </w:r>
    </w:p>
    <w:bookmarkEnd w:id="5582"/>
    <w:bookmarkStart w:name="z6690" w:id="5583"/>
    <w:p>
      <w:pPr>
        <w:spacing w:after="0"/>
        <w:ind w:left="0"/>
        <w:jc w:val="both"/>
      </w:pPr>
      <w:r>
        <w:rPr>
          <w:rFonts w:ascii="Times New Roman"/>
          <w:b w:val="false"/>
          <w:i w:val="false"/>
          <w:color w:val="000000"/>
          <w:sz w:val="28"/>
        </w:rPr>
        <w:t>
      3. Законодательством государств-членов может устанавливаться, что условием включения юридического лица, претендующего на осуществление деятельности в качестве оператора электронной торговли, в реестр операторов электронной торговли является наличие в штате этого лица не менее 2 работников, имеющих документ, подтверждающий их соответствие квалификационным требованиям, устанавливаемым законодательством государств-членов.</w:t>
      </w:r>
    </w:p>
    <w:bookmarkEnd w:id="5583"/>
    <w:bookmarkStart w:name="z6691" w:id="5584"/>
    <w:p>
      <w:pPr>
        <w:spacing w:after="0"/>
        <w:ind w:left="0"/>
        <w:jc w:val="both"/>
      </w:pPr>
      <w:r>
        <w:rPr>
          <w:rFonts w:ascii="Times New Roman"/>
          <w:b w:val="false"/>
          <w:i w:val="false"/>
          <w:color w:val="000000"/>
          <w:sz w:val="28"/>
        </w:rPr>
        <w:t>
      4. Размер обеспечения исполнения обязанностей юридического лица, осуществляющего деятельность в сфере таможенного дела, определяется Комиссией.</w:t>
      </w:r>
    </w:p>
    <w:bookmarkEnd w:id="5584"/>
    <w:bookmarkStart w:name="z6692" w:id="5585"/>
    <w:p>
      <w:pPr>
        <w:spacing w:after="0"/>
        <w:ind w:left="0"/>
        <w:jc w:val="both"/>
      </w:pPr>
      <w:r>
        <w:rPr>
          <w:rFonts w:ascii="Times New Roman"/>
          <w:b w:val="false"/>
          <w:i w:val="false"/>
          <w:color w:val="000000"/>
          <w:sz w:val="28"/>
        </w:rPr>
        <w:t>
      Законодательством государств-членов может быть установлен размер обеспечения исполнения обязанностей юридического лица, осуществляющего деятельность в сфере таможенного дела, превышающий размер, установленный Комиссией, в том числе с учетом ограничения оператором электронной торговли сферы своей деятельности совершением таможенных операций в отношении товаров электронной торговли, приобретенных физическими лицами, или товаров электронной торговли, предназначенных для реализации физическим лицам.</w:t>
      </w:r>
    </w:p>
    <w:bookmarkEnd w:id="5585"/>
    <w:bookmarkStart w:name="z6693" w:id="5586"/>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3</w:t>
      </w:r>
      <w:r>
        <w:rPr>
          <w:rFonts w:ascii="Times New Roman"/>
          <w:b/>
          <w:i w:val="false"/>
          <w:color w:val="000000"/>
        </w:rPr>
        <w:t>. Основания для исключения из реестра операторов электронной торговли</w:t>
      </w:r>
    </w:p>
    <w:bookmarkEnd w:id="5586"/>
    <w:bookmarkStart w:name="z6694" w:id="5587"/>
    <w:p>
      <w:pPr>
        <w:spacing w:after="0"/>
        <w:ind w:left="0"/>
        <w:jc w:val="both"/>
      </w:pPr>
      <w:r>
        <w:rPr>
          <w:rFonts w:ascii="Times New Roman"/>
          <w:b w:val="false"/>
          <w:i w:val="false"/>
          <w:color w:val="000000"/>
          <w:sz w:val="28"/>
        </w:rPr>
        <w:t>
      1. Основаниями для исключения оператора электронной торговли из реестра операторов электронной торговли являются:</w:t>
      </w:r>
    </w:p>
    <w:bookmarkEnd w:id="5587"/>
    <w:bookmarkStart w:name="z6695" w:id="5588"/>
    <w:p>
      <w:pPr>
        <w:spacing w:after="0"/>
        <w:ind w:left="0"/>
        <w:jc w:val="both"/>
      </w:pPr>
      <w:r>
        <w:rPr>
          <w:rFonts w:ascii="Times New Roman"/>
          <w:b w:val="false"/>
          <w:i w:val="false"/>
          <w:color w:val="000000"/>
          <w:sz w:val="28"/>
        </w:rPr>
        <w:t>
      1) неисполнение оператором электронной торговли обязанностей, предусмотренных подпунктами 1, 2, 4 - 11 пункта 1 статьи 429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w:t>
      </w:r>
    </w:p>
    <w:bookmarkEnd w:id="5588"/>
    <w:bookmarkStart w:name="z6696" w:id="5589"/>
    <w:p>
      <w:pPr>
        <w:spacing w:after="0"/>
        <w:ind w:left="0"/>
        <w:jc w:val="both"/>
      </w:pPr>
      <w:r>
        <w:rPr>
          <w:rFonts w:ascii="Times New Roman"/>
          <w:b w:val="false"/>
          <w:i w:val="false"/>
          <w:color w:val="000000"/>
          <w:sz w:val="28"/>
        </w:rPr>
        <w:t xml:space="preserve">
      2) неисполнение в срок, указанный в уведомлении, направленном таможенным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55, </w:t>
      </w:r>
      <w:r>
        <w:rPr>
          <w:rFonts w:ascii="Times New Roman"/>
          <w:b w:val="false"/>
          <w:i w:val="false"/>
          <w:color w:val="000000"/>
          <w:sz w:val="28"/>
        </w:rPr>
        <w:t>пунктом 3</w:t>
      </w:r>
      <w:r>
        <w:rPr>
          <w:rFonts w:ascii="Times New Roman"/>
          <w:b w:val="false"/>
          <w:i w:val="false"/>
          <w:color w:val="000000"/>
          <w:sz w:val="28"/>
        </w:rPr>
        <w:t xml:space="preserve"> статьи 73 и пунктом 20 статьи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 обязанности по уплате таможенных пошлин, налогов, специальных, антидемпинговых, компенсационных пошлин, а также неуплата в срок пеней, процентов, если срок их уплаты установлен настоящим Кодексом и (или) законодательством государств-членов;</w:t>
      </w:r>
    </w:p>
    <w:bookmarkEnd w:id="5589"/>
    <w:bookmarkStart w:name="z6697" w:id="5590"/>
    <w:p>
      <w:pPr>
        <w:spacing w:after="0"/>
        <w:ind w:left="0"/>
        <w:jc w:val="both"/>
      </w:pPr>
      <w:r>
        <w:rPr>
          <w:rFonts w:ascii="Times New Roman"/>
          <w:b w:val="false"/>
          <w:i w:val="false"/>
          <w:color w:val="000000"/>
          <w:sz w:val="28"/>
        </w:rPr>
        <w:t>
      3) заявление оператора электронной торговли об исключении его из реестра операторов электронной торговли;</w:t>
      </w:r>
    </w:p>
    <w:bookmarkEnd w:id="5590"/>
    <w:bookmarkStart w:name="z6698" w:id="5591"/>
    <w:p>
      <w:pPr>
        <w:spacing w:after="0"/>
        <w:ind w:left="0"/>
        <w:jc w:val="both"/>
      </w:pPr>
      <w:r>
        <w:rPr>
          <w:rFonts w:ascii="Times New Roman"/>
          <w:b w:val="false"/>
          <w:i w:val="false"/>
          <w:color w:val="000000"/>
          <w:sz w:val="28"/>
        </w:rPr>
        <w:t>
      4) ликвидация юридического лица, включенного в реестр операторов электронной торговли;</w:t>
      </w:r>
    </w:p>
    <w:bookmarkEnd w:id="5591"/>
    <w:bookmarkStart w:name="z6699" w:id="5592"/>
    <w:p>
      <w:pPr>
        <w:spacing w:after="0"/>
        <w:ind w:left="0"/>
        <w:jc w:val="both"/>
      </w:pPr>
      <w:r>
        <w:rPr>
          <w:rFonts w:ascii="Times New Roman"/>
          <w:b w:val="false"/>
          <w:i w:val="false"/>
          <w:color w:val="000000"/>
          <w:sz w:val="28"/>
        </w:rPr>
        <w:t>
      5) реорганизация юридического лица, включенного в реестр операторов электронной торговли, за исключением случаев, устанавливаемых законодательством государств-членов.</w:t>
      </w:r>
    </w:p>
    <w:bookmarkEnd w:id="5592"/>
    <w:bookmarkStart w:name="z6700" w:id="5593"/>
    <w:p>
      <w:pPr>
        <w:spacing w:after="0"/>
        <w:ind w:left="0"/>
        <w:jc w:val="both"/>
      </w:pPr>
      <w:r>
        <w:rPr>
          <w:rFonts w:ascii="Times New Roman"/>
          <w:b w:val="false"/>
          <w:i w:val="false"/>
          <w:color w:val="000000"/>
          <w:sz w:val="28"/>
        </w:rPr>
        <w:t>
      2. Законодательством государств-членов могут устанавливаться дополнительные основания для исключения юридического лица из реестра операторов электронной торговли.</w:t>
      </w:r>
    </w:p>
    <w:bookmarkEnd w:id="5593"/>
    <w:bookmarkStart w:name="z6701" w:id="5594"/>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4</w:t>
      </w:r>
      <w:r>
        <w:rPr>
          <w:rFonts w:ascii="Times New Roman"/>
          <w:b/>
          <w:i w:val="false"/>
          <w:color w:val="000000"/>
        </w:rPr>
        <w:t>. Права оператора электронной торговли</w:t>
      </w:r>
    </w:p>
    <w:bookmarkEnd w:id="5594"/>
    <w:bookmarkStart w:name="z6702" w:id="5595"/>
    <w:p>
      <w:pPr>
        <w:spacing w:after="0"/>
        <w:ind w:left="0"/>
        <w:jc w:val="both"/>
      </w:pPr>
      <w:r>
        <w:rPr>
          <w:rFonts w:ascii="Times New Roman"/>
          <w:b w:val="false"/>
          <w:i w:val="false"/>
          <w:color w:val="000000"/>
          <w:sz w:val="28"/>
        </w:rPr>
        <w:t>
      1. При осуществлении своей деятельности оператор электронной торговли вправе запрашивать у физических лиц, являющихся получателями товаров электронной торговли, у электронных торговых площадок документы и сведения, необходимые для совершения таможенных операций, и получать такие документы и сведения в сроки, обеспечивающие соблюдение установленных настоящим Кодексом требований.</w:t>
      </w:r>
    </w:p>
    <w:bookmarkEnd w:id="5595"/>
    <w:bookmarkStart w:name="z6703" w:id="5596"/>
    <w:p>
      <w:pPr>
        <w:spacing w:after="0"/>
        <w:ind w:left="0"/>
        <w:jc w:val="both"/>
      </w:pPr>
      <w:r>
        <w:rPr>
          <w:rFonts w:ascii="Times New Roman"/>
          <w:b w:val="false"/>
          <w:i w:val="false"/>
          <w:color w:val="000000"/>
          <w:sz w:val="28"/>
        </w:rPr>
        <w:t xml:space="preserve">
      2. Если таможенное декларирование и иные таможенные операции в отношении товаров электронной торговли, приобретенных физическими лицами, совершаются оператором электронной торговли, оператор электронной торговли обладает правами,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84 настоящего Кодекса, а также вправе совершать таможенные операции, связанные с изменением (дополнением) сведений, заявленных в декларации на товары электронной торговли, предусмотренные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5596"/>
    <w:bookmarkStart w:name="z6704" w:id="5597"/>
    <w:p>
      <w:pPr>
        <w:spacing w:after="0"/>
        <w:ind w:left="0"/>
        <w:jc w:val="both"/>
      </w:pPr>
      <w:r>
        <w:rPr>
          <w:rFonts w:ascii="Times New Roman"/>
          <w:b w:val="false"/>
          <w:i w:val="false"/>
          <w:color w:val="000000"/>
          <w:sz w:val="28"/>
        </w:rPr>
        <w:t>
      3. Оператор электронной торговли вправе ограничить сферу своей деятельности совершением таможенных операций в отношении товаров электронной торговли, приобретенных физическими лицами, или товаров электронной торговли, предназначенных для реализации физическим лицам.</w:t>
      </w:r>
    </w:p>
    <w:bookmarkEnd w:id="5597"/>
    <w:bookmarkStart w:name="z6705" w:id="5598"/>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5</w:t>
      </w:r>
      <w:r>
        <w:rPr>
          <w:rFonts w:ascii="Times New Roman"/>
          <w:b/>
          <w:i w:val="false"/>
          <w:color w:val="000000"/>
        </w:rPr>
        <w:t>. Обязанности и ответственность оператора электронной торговли</w:t>
      </w:r>
    </w:p>
    <w:bookmarkEnd w:id="5598"/>
    <w:bookmarkStart w:name="z6706" w:id="5599"/>
    <w:p>
      <w:pPr>
        <w:spacing w:after="0"/>
        <w:ind w:left="0"/>
        <w:jc w:val="both"/>
      </w:pPr>
      <w:r>
        <w:rPr>
          <w:rFonts w:ascii="Times New Roman"/>
          <w:b w:val="false"/>
          <w:i w:val="false"/>
          <w:color w:val="000000"/>
          <w:sz w:val="28"/>
        </w:rPr>
        <w:t>
      1. Оператор электронной торговли обязан:</w:t>
      </w:r>
    </w:p>
    <w:bookmarkEnd w:id="5599"/>
    <w:bookmarkStart w:name="z6707" w:id="5600"/>
    <w:p>
      <w:pPr>
        <w:spacing w:after="0"/>
        <w:ind w:left="0"/>
        <w:jc w:val="both"/>
      </w:pPr>
      <w:r>
        <w:rPr>
          <w:rFonts w:ascii="Times New Roman"/>
          <w:b w:val="false"/>
          <w:i w:val="false"/>
          <w:color w:val="000000"/>
          <w:sz w:val="28"/>
        </w:rPr>
        <w:t>
      1) соблюдать условия включения в реестр операторов электронной торговли, установленные подпунктами 1, 2, 4 и 5 пункта 1 статьи 429</w:t>
      </w:r>
      <w:r>
        <w:rPr>
          <w:rFonts w:ascii="Times New Roman"/>
          <w:b w:val="false"/>
          <w:i w:val="false"/>
          <w:color w:val="000000"/>
          <w:vertAlign w:val="superscript"/>
        </w:rPr>
        <w:t>2</w:t>
      </w:r>
      <w:r>
        <w:rPr>
          <w:rFonts w:ascii="Times New Roman"/>
          <w:b w:val="false"/>
          <w:i w:val="false"/>
          <w:color w:val="000000"/>
          <w:sz w:val="28"/>
        </w:rPr>
        <w:t xml:space="preserve"> настоящего Кодекса, а также законодательством государств-членов в соответствии с пунктом 2 статьи 429</w:t>
      </w:r>
      <w:r>
        <w:rPr>
          <w:rFonts w:ascii="Times New Roman"/>
          <w:b w:val="false"/>
          <w:i w:val="false"/>
          <w:color w:val="000000"/>
          <w:vertAlign w:val="superscript"/>
        </w:rPr>
        <w:t>2</w:t>
      </w:r>
      <w:r>
        <w:rPr>
          <w:rFonts w:ascii="Times New Roman"/>
          <w:b w:val="false"/>
          <w:i w:val="false"/>
          <w:color w:val="000000"/>
          <w:sz w:val="28"/>
        </w:rPr>
        <w:t xml:space="preserve"> настоящего Кодекса;</w:t>
      </w:r>
    </w:p>
    <w:bookmarkEnd w:id="5600"/>
    <w:bookmarkStart w:name="z6708" w:id="5601"/>
    <w:p>
      <w:pPr>
        <w:spacing w:after="0"/>
        <w:ind w:left="0"/>
        <w:jc w:val="both"/>
      </w:pPr>
      <w:r>
        <w:rPr>
          <w:rFonts w:ascii="Times New Roman"/>
          <w:b w:val="false"/>
          <w:i w:val="false"/>
          <w:color w:val="000000"/>
          <w:sz w:val="28"/>
        </w:rPr>
        <w:t>
      2) не разглашать, не использовать им и (или) его работниками в собственных целях и не передавать иным лицам полученную от физических лиц, являющихся получателями товаров электронной торговли, и электронных торговых площадок информацию, составляющую коммерческую, банковскую и иную охраняемую законом тайну, а также другую конфиденциальную информацию, за исключением случаев, установленных законодательством государств-членов;</w:t>
      </w:r>
    </w:p>
    <w:bookmarkEnd w:id="5601"/>
    <w:bookmarkStart w:name="z6709" w:id="5602"/>
    <w:p>
      <w:pPr>
        <w:spacing w:after="0"/>
        <w:ind w:left="0"/>
        <w:jc w:val="both"/>
      </w:pPr>
      <w:r>
        <w:rPr>
          <w:rFonts w:ascii="Times New Roman"/>
          <w:b w:val="false"/>
          <w:i w:val="false"/>
          <w:color w:val="000000"/>
          <w:sz w:val="28"/>
        </w:rPr>
        <w:t>
      3) информировать таможенный орган, включивший его в реестр операторов электронной торговли, об изменении сведений, заявленных им при включении в реестр операторов электронной торговли, и представить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bookmarkEnd w:id="5602"/>
    <w:bookmarkStart w:name="z6710" w:id="5603"/>
    <w:p>
      <w:pPr>
        <w:spacing w:after="0"/>
        <w:ind w:left="0"/>
        <w:jc w:val="both"/>
      </w:pPr>
      <w:r>
        <w:rPr>
          <w:rFonts w:ascii="Times New Roman"/>
          <w:b w:val="false"/>
          <w:i w:val="false"/>
          <w:color w:val="000000"/>
          <w:sz w:val="28"/>
        </w:rPr>
        <w:t>
      4) обеспечивать сохранность товаров электронной торговли, находящихся в сооружениях (в помещениях, на площадках);</w:t>
      </w:r>
    </w:p>
    <w:bookmarkEnd w:id="5603"/>
    <w:bookmarkStart w:name="z6711" w:id="5604"/>
    <w:p>
      <w:pPr>
        <w:spacing w:after="0"/>
        <w:ind w:left="0"/>
        <w:jc w:val="both"/>
      </w:pPr>
      <w:r>
        <w:rPr>
          <w:rFonts w:ascii="Times New Roman"/>
          <w:b w:val="false"/>
          <w:i w:val="false"/>
          <w:color w:val="000000"/>
          <w:sz w:val="28"/>
        </w:rPr>
        <w:t>
      5) обеспечивать возможность проведения таможенного контроля;</w:t>
      </w:r>
    </w:p>
    <w:bookmarkEnd w:id="5604"/>
    <w:bookmarkStart w:name="z6712" w:id="5605"/>
    <w:p>
      <w:pPr>
        <w:spacing w:after="0"/>
        <w:ind w:left="0"/>
        <w:jc w:val="both"/>
      </w:pPr>
      <w:r>
        <w:rPr>
          <w:rFonts w:ascii="Times New Roman"/>
          <w:b w:val="false"/>
          <w:i w:val="false"/>
          <w:color w:val="000000"/>
          <w:sz w:val="28"/>
        </w:rPr>
        <w:t xml:space="preserve">
      6) соблюдать условия использования товаров электронной торговли в соответствии с таможенной процедурой таможенного склада,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156 настоящего Кодекса;</w:t>
      </w:r>
    </w:p>
    <w:bookmarkEnd w:id="5605"/>
    <w:bookmarkStart w:name="z6713" w:id="5606"/>
    <w:p>
      <w:pPr>
        <w:spacing w:after="0"/>
        <w:ind w:left="0"/>
        <w:jc w:val="both"/>
      </w:pPr>
      <w:r>
        <w:rPr>
          <w:rFonts w:ascii="Times New Roman"/>
          <w:b w:val="false"/>
          <w:i w:val="false"/>
          <w:color w:val="000000"/>
          <w:sz w:val="28"/>
        </w:rPr>
        <w:t>
      7) вести раздельный учет товаров электронной торговли, помещенных на временное хранение, и товаров электронной торговли, помещенных под таможенную процедуру таможенного склада, находящихся в сооружениях (в помещениях, на площадках),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w:t>
      </w:r>
    </w:p>
    <w:bookmarkEnd w:id="5606"/>
    <w:bookmarkStart w:name="z6714" w:id="5607"/>
    <w:p>
      <w:pPr>
        <w:spacing w:after="0"/>
        <w:ind w:left="0"/>
        <w:jc w:val="both"/>
      </w:pPr>
      <w:r>
        <w:rPr>
          <w:rFonts w:ascii="Times New Roman"/>
          <w:b w:val="false"/>
          <w:i w:val="false"/>
          <w:color w:val="000000"/>
          <w:sz w:val="28"/>
        </w:rPr>
        <w:t>
      8) вести раздельный учет товаров электронной торговли, помещенных под таможенную процедуру таможенного склада, и товаров электронной торговли, помещенных под таможенную процедуру таможенного склада, приобретенных физическими лицами и вывезенных из сооружений (из помещений, с площадок), и представлять таможенным органам отчетность о товарах, приобретенных физическими лицами и вывезенных из сооружений (из помещений, с площадок), в том числе с использованием информационных технологий, в соответствии с законодательством государств-членов;</w:t>
      </w:r>
    </w:p>
    <w:bookmarkEnd w:id="5607"/>
    <w:bookmarkStart w:name="z6715" w:id="5608"/>
    <w:p>
      <w:pPr>
        <w:spacing w:after="0"/>
        <w:ind w:left="0"/>
        <w:jc w:val="both"/>
      </w:pPr>
      <w:r>
        <w:rPr>
          <w:rFonts w:ascii="Times New Roman"/>
          <w:b w:val="false"/>
          <w:i w:val="false"/>
          <w:color w:val="000000"/>
          <w:sz w:val="28"/>
        </w:rPr>
        <w:t>
      9) не допускать в сооружения (в помещения, на площадки) посторонних лиц, не являющихся работниками оператора электронной торговли или не обладающих полномочиями в отношении товаров электронной торговли, находящихся в таких сооружениях (в помещениях, на площадках), без разрешения таможенных органов;</w:t>
      </w:r>
    </w:p>
    <w:bookmarkEnd w:id="5608"/>
    <w:bookmarkStart w:name="z6716" w:id="5609"/>
    <w:p>
      <w:pPr>
        <w:spacing w:after="0"/>
        <w:ind w:left="0"/>
        <w:jc w:val="both"/>
      </w:pPr>
      <w:r>
        <w:rPr>
          <w:rFonts w:ascii="Times New Roman"/>
          <w:b w:val="false"/>
          <w:i w:val="false"/>
          <w:color w:val="000000"/>
          <w:sz w:val="28"/>
        </w:rPr>
        <w:t>
      10) выполнять требования таможенных органов в отношении доступа должностных лиц таможенных органов к товарам электронной торговли, находящимся в сооружениях (в помещениях, на площадках);</w:t>
      </w:r>
    </w:p>
    <w:bookmarkEnd w:id="5609"/>
    <w:bookmarkStart w:name="z6717" w:id="5610"/>
    <w:p>
      <w:pPr>
        <w:spacing w:after="0"/>
        <w:ind w:left="0"/>
        <w:jc w:val="both"/>
      </w:pPr>
      <w:r>
        <w:rPr>
          <w:rFonts w:ascii="Times New Roman"/>
          <w:b w:val="false"/>
          <w:i w:val="false"/>
          <w:color w:val="000000"/>
          <w:sz w:val="28"/>
        </w:rPr>
        <w:t>
      11) осуществлять взаимодействие с таможенными органами посредством информационной системы, указанной в подпункте 4 пункта 1 статьи 429</w:t>
      </w:r>
      <w:r>
        <w:rPr>
          <w:rFonts w:ascii="Times New Roman"/>
          <w:b w:val="false"/>
          <w:i w:val="false"/>
          <w:color w:val="000000"/>
          <w:vertAlign w:val="superscript"/>
        </w:rPr>
        <w:t>2</w:t>
      </w:r>
      <w:r>
        <w:rPr>
          <w:rFonts w:ascii="Times New Roman"/>
          <w:b w:val="false"/>
          <w:i w:val="false"/>
          <w:color w:val="000000"/>
          <w:sz w:val="28"/>
        </w:rPr>
        <w:t xml:space="preserve"> настоящего Кодекса;</w:t>
      </w:r>
    </w:p>
    <w:bookmarkEnd w:id="5610"/>
    <w:bookmarkStart w:name="z6718" w:id="5611"/>
    <w:p>
      <w:pPr>
        <w:spacing w:after="0"/>
        <w:ind w:left="0"/>
        <w:jc w:val="both"/>
      </w:pPr>
      <w:r>
        <w:rPr>
          <w:rFonts w:ascii="Times New Roman"/>
          <w:b w:val="false"/>
          <w:i w:val="false"/>
          <w:color w:val="000000"/>
          <w:sz w:val="28"/>
        </w:rPr>
        <w:t>
      12) соблюдать иные обязанности, установленные настоящим Кодексом и (или) устанавливаемые законодательством государств- членов о таможенном регулировании.</w:t>
      </w:r>
    </w:p>
    <w:bookmarkEnd w:id="5611"/>
    <w:bookmarkStart w:name="z6719" w:id="5612"/>
    <w:p>
      <w:pPr>
        <w:spacing w:after="0"/>
        <w:ind w:left="0"/>
        <w:jc w:val="both"/>
      </w:pPr>
      <w:r>
        <w:rPr>
          <w:rFonts w:ascii="Times New Roman"/>
          <w:b w:val="false"/>
          <w:i w:val="false"/>
          <w:color w:val="000000"/>
          <w:sz w:val="28"/>
        </w:rPr>
        <w:t>
      2. В случае исключения из реестра операторов электронной торговли юридическое лицо обязано:</w:t>
      </w:r>
    </w:p>
    <w:bookmarkEnd w:id="5612"/>
    <w:bookmarkStart w:name="z6720" w:id="5613"/>
    <w:p>
      <w:pPr>
        <w:spacing w:after="0"/>
        <w:ind w:left="0"/>
        <w:jc w:val="both"/>
      </w:pPr>
      <w:r>
        <w:rPr>
          <w:rFonts w:ascii="Times New Roman"/>
          <w:b w:val="false"/>
          <w:i w:val="false"/>
          <w:color w:val="000000"/>
          <w:sz w:val="28"/>
        </w:rPr>
        <w:t>
      1) в отношении товаров электронной торговли, помещенных на временное хранение, - обеспечить совершение таможенных операций, связанных с выпуском товаров, в течение 30 рабочих дней со дня, следующего за днем исключения такого юридического лица из реестра операторов электронной торговли;</w:t>
      </w:r>
    </w:p>
    <w:bookmarkEnd w:id="5613"/>
    <w:bookmarkStart w:name="z6721" w:id="5614"/>
    <w:p>
      <w:pPr>
        <w:spacing w:after="0"/>
        <w:ind w:left="0"/>
        <w:jc w:val="both"/>
      </w:pPr>
      <w:r>
        <w:rPr>
          <w:rFonts w:ascii="Times New Roman"/>
          <w:b w:val="false"/>
          <w:i w:val="false"/>
          <w:color w:val="000000"/>
          <w:sz w:val="28"/>
        </w:rPr>
        <w:t>
      2) в отношении товаров электронной торговли, помещенных на временное хранение другим оператором электронной торговли, - в течение 3 рабочих дней со дня, следующего за днем исключения такого юридического лица из реестра операторов электронной торговли, известить такого другого оператора электронной торговли о необходимости обеспечить совершение таможенных операций, связанных с выпуском товаров, в течение 30 рабочих дней со дня, следующего за днем исключения такого юридического лица из реестра операторов электронной торговли;</w:t>
      </w:r>
    </w:p>
    <w:bookmarkEnd w:id="5614"/>
    <w:bookmarkStart w:name="z6722" w:id="5615"/>
    <w:p>
      <w:pPr>
        <w:spacing w:after="0"/>
        <w:ind w:left="0"/>
        <w:jc w:val="both"/>
      </w:pPr>
      <w:r>
        <w:rPr>
          <w:rFonts w:ascii="Times New Roman"/>
          <w:b w:val="false"/>
          <w:i w:val="false"/>
          <w:color w:val="000000"/>
          <w:sz w:val="28"/>
        </w:rPr>
        <w:t>
      3) в отношении товаров электронной торговли, предназначенных для реализации физическим лицам, помещенных под таможенную процедуру таможенного склада, - завершить действие таможенной процедуры таможенного склада в соответствии с пунктом 7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5615"/>
    <w:bookmarkStart w:name="z6723" w:id="5616"/>
    <w:p>
      <w:pPr>
        <w:spacing w:after="0"/>
        <w:ind w:left="0"/>
        <w:jc w:val="both"/>
      </w:pPr>
      <w:r>
        <w:rPr>
          <w:rFonts w:ascii="Times New Roman"/>
          <w:b w:val="false"/>
          <w:i w:val="false"/>
          <w:color w:val="000000"/>
          <w:sz w:val="28"/>
        </w:rPr>
        <w:t xml:space="preserve">
      3. В случае если таможенное декларирование и иные таможенные операции в отношении товаров электронной торговли, приобретенных физическими лицами, совершает оператор электронной торговли, то он обязан совершить действия,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2 статьи 84 настоящего Кодекса. Уплата таможенных платежей производится за счет денежных средств (денег) декларанта.</w:t>
      </w:r>
    </w:p>
    <w:bookmarkEnd w:id="5616"/>
    <w:bookmarkStart w:name="z6724" w:id="5617"/>
    <w:p>
      <w:pPr>
        <w:spacing w:after="0"/>
        <w:ind w:left="0"/>
        <w:jc w:val="both"/>
      </w:pPr>
      <w:r>
        <w:rPr>
          <w:rFonts w:ascii="Times New Roman"/>
          <w:b w:val="false"/>
          <w:i w:val="false"/>
          <w:color w:val="000000"/>
          <w:sz w:val="28"/>
        </w:rPr>
        <w:t xml:space="preserve">
      В указанном случае декларант не совершает действия,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2 статьи 84 настоящего Кодекса.</w:t>
      </w:r>
    </w:p>
    <w:bookmarkEnd w:id="5617"/>
    <w:bookmarkStart w:name="z6725" w:id="5618"/>
    <w:p>
      <w:pPr>
        <w:spacing w:after="0"/>
        <w:ind w:left="0"/>
        <w:jc w:val="both"/>
      </w:pPr>
      <w:r>
        <w:rPr>
          <w:rFonts w:ascii="Times New Roman"/>
          <w:b w:val="false"/>
          <w:i w:val="false"/>
          <w:color w:val="000000"/>
          <w:sz w:val="28"/>
        </w:rPr>
        <w:t>
      4. В случае совершения таможенных операций, предусмотренных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оператор электронной торговли обязан совершить действия,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84 настоящего Кодекса. Уплата таможенных платежей, специальных, антидемпинговых, компенсационных пошлин производится за счет денежных средств (денег) физического лица, приобретшего товары электронной торговли.</w:t>
      </w:r>
    </w:p>
    <w:bookmarkEnd w:id="5618"/>
    <w:bookmarkStart w:name="z6726" w:id="5619"/>
    <w:p>
      <w:pPr>
        <w:spacing w:after="0"/>
        <w:ind w:left="0"/>
        <w:jc w:val="both"/>
      </w:pPr>
      <w:r>
        <w:rPr>
          <w:rFonts w:ascii="Times New Roman"/>
          <w:b w:val="false"/>
          <w:i w:val="false"/>
          <w:color w:val="000000"/>
          <w:sz w:val="28"/>
        </w:rPr>
        <w:t>
      5. За неисполнение обязанностей, предусмотренных пунктами 3 и 4 настоящей статьи, за заявление в декларации на товары электронной торговли недостоверных сведений, а также за представление недействительных документов, в том числе поддельных и (или) содержащих заведомо недостоверные (ложные) сведения, оператор электронной торговли несет ответственность в соответствии с законодательством государств-членов.</w:t>
      </w:r>
    </w:p>
    <w:bookmarkEnd w:id="5619"/>
    <w:bookmarkStart w:name="z5841" w:id="5620"/>
    <w:p>
      <w:pPr>
        <w:spacing w:after="0"/>
        <w:ind w:left="0"/>
        <w:jc w:val="left"/>
      </w:pPr>
      <w:r>
        <w:rPr>
          <w:rFonts w:ascii="Times New Roman"/>
          <w:b/>
          <w:i w:val="false"/>
          <w:color w:val="000000"/>
        </w:rPr>
        <w:t xml:space="preserve"> Глава 61</w:t>
      </w:r>
      <w:r>
        <w:br/>
      </w:r>
      <w:r>
        <w:rPr>
          <w:rFonts w:ascii="Times New Roman"/>
          <w:b/>
          <w:i w:val="false"/>
          <w:color w:val="000000"/>
        </w:rPr>
        <w:t>Уполномоченный экономический оператор</w:t>
      </w:r>
    </w:p>
    <w:bookmarkEnd w:id="5620"/>
    <w:p>
      <w:pPr>
        <w:spacing w:after="0"/>
        <w:ind w:left="0"/>
        <w:jc w:val="both"/>
      </w:pPr>
      <w:r>
        <w:rPr>
          <w:rFonts w:ascii="Times New Roman"/>
          <w:b/>
          <w:i w:val="false"/>
          <w:color w:val="000000"/>
          <w:sz w:val="28"/>
        </w:rPr>
        <w:t>Статья 430. Уполномоченный экономический оператор</w:t>
      </w:r>
    </w:p>
    <w:bookmarkStart w:name="z5842" w:id="5621"/>
    <w:p>
      <w:pPr>
        <w:spacing w:after="0"/>
        <w:ind w:left="0"/>
        <w:jc w:val="both"/>
      </w:pPr>
      <w:r>
        <w:rPr>
          <w:rFonts w:ascii="Times New Roman"/>
          <w:b w:val="false"/>
          <w:i w:val="false"/>
          <w:color w:val="000000"/>
          <w:sz w:val="28"/>
        </w:rPr>
        <w:t>
      1. Уполномоченным экономическим оператором является юридическое лицо, созданное в соответствии с законодательством государств-членов и включенное в реестр уполномоченных экономических операторов в порядке и при соблюдении условий, которые установлены настоящей главой.</w:t>
      </w:r>
    </w:p>
    <w:bookmarkEnd w:id="5621"/>
    <w:bookmarkStart w:name="z5843" w:id="5622"/>
    <w:p>
      <w:pPr>
        <w:spacing w:after="0"/>
        <w:ind w:left="0"/>
        <w:jc w:val="both"/>
      </w:pPr>
      <w:r>
        <w:rPr>
          <w:rFonts w:ascii="Times New Roman"/>
          <w:b w:val="false"/>
          <w:i w:val="false"/>
          <w:color w:val="000000"/>
          <w:sz w:val="28"/>
        </w:rPr>
        <w:t>
      2. При включении юридического лица в реестр уполномоченных экономических операторов выдается свидетельство о включении в реестр уполномоченных экономических операторов.</w:t>
      </w:r>
    </w:p>
    <w:bookmarkEnd w:id="5622"/>
    <w:bookmarkStart w:name="z5844" w:id="5623"/>
    <w:p>
      <w:pPr>
        <w:spacing w:after="0"/>
        <w:ind w:left="0"/>
        <w:jc w:val="both"/>
      </w:pPr>
      <w:r>
        <w:rPr>
          <w:rFonts w:ascii="Times New Roman"/>
          <w:b w:val="false"/>
          <w:i w:val="false"/>
          <w:color w:val="000000"/>
          <w:sz w:val="28"/>
        </w:rPr>
        <w:t>
      3. С даты вступления в силу свидетельства о включении в реестр уполномоченных экономических операторов уполномоченный экономический оператор относится к категории низкого уровня риска.</w:t>
      </w:r>
    </w:p>
    <w:bookmarkEnd w:id="5623"/>
    <w:bookmarkStart w:name="z5845" w:id="5624"/>
    <w:p>
      <w:pPr>
        <w:spacing w:after="0"/>
        <w:ind w:left="0"/>
        <w:jc w:val="both"/>
      </w:pPr>
      <w:r>
        <w:rPr>
          <w:rFonts w:ascii="Times New Roman"/>
          <w:b w:val="false"/>
          <w:i w:val="false"/>
          <w:color w:val="000000"/>
          <w:sz w:val="28"/>
        </w:rPr>
        <w:t>
      4. Порядок включения юридического лица в реестр уполномоченных экономических операторов и исключения его из такого реестра, порядок выдачи, приостановления и возобновления действия свидетельства о включении в реестр уполномоченных экономических операторов устанавливаются настоящим Кодексом, а в части, не урегулированной настоящим Кодексом, - законодательством государств-членов о таможенном регулировании.</w:t>
      </w:r>
    </w:p>
    <w:bookmarkEnd w:id="5624"/>
    <w:bookmarkStart w:name="z5846" w:id="5625"/>
    <w:p>
      <w:pPr>
        <w:spacing w:after="0"/>
        <w:ind w:left="0"/>
        <w:jc w:val="both"/>
      </w:pPr>
      <w:r>
        <w:rPr>
          <w:rFonts w:ascii="Times New Roman"/>
          <w:b w:val="false"/>
          <w:i w:val="false"/>
          <w:color w:val="000000"/>
          <w:sz w:val="28"/>
        </w:rPr>
        <w:t>
      5. Включение юридического лица в реестр уполномоченных экономических операторов, исключение его из такого реестра, а также приостановление и возобновление действия свидетельства о включении в реестр уполномоченных экономических операторов осуществляются таможенным органом государства-члена, в соответствии с законодательством которого такое лицо создано.</w:t>
      </w:r>
    </w:p>
    <w:bookmarkEnd w:id="5625"/>
    <w:bookmarkStart w:name="z5847" w:id="5626"/>
    <w:p>
      <w:pPr>
        <w:spacing w:after="0"/>
        <w:ind w:left="0"/>
        <w:jc w:val="both"/>
      </w:pPr>
      <w:r>
        <w:rPr>
          <w:rFonts w:ascii="Times New Roman"/>
          <w:b w:val="false"/>
          <w:i w:val="false"/>
          <w:color w:val="000000"/>
          <w:sz w:val="28"/>
        </w:rPr>
        <w:t>
      6. При проверке соблюдения юридическим лицом, претендующим на включение в реестр уполномоченных экономических операторов, условий включения в такой реестр, а также при контроле за соблюдением уполномоченным экономическим оператором условий его включения в такой реестр могут применяться предусмотренные разделом VI настоящего Кодекса формы таможенного контроля и меры, обеспечивающие проведение таможенного контроля.</w:t>
      </w:r>
    </w:p>
    <w:bookmarkEnd w:id="5626"/>
    <w:bookmarkStart w:name="z5848" w:id="5627"/>
    <w:p>
      <w:pPr>
        <w:spacing w:after="0"/>
        <w:ind w:left="0"/>
        <w:jc w:val="both"/>
      </w:pPr>
      <w:r>
        <w:rPr>
          <w:rFonts w:ascii="Times New Roman"/>
          <w:b w:val="false"/>
          <w:i w:val="false"/>
          <w:color w:val="000000"/>
          <w:sz w:val="28"/>
        </w:rPr>
        <w:t>
      7. Уполномоченный экономический оператор вправе пользоваться предусмотренными статьей 437 настоящего Кодекса специальными упрощениями на таможенной территории Союза с учетом положений настоящего Кодекса.</w:t>
      </w:r>
    </w:p>
    <w:bookmarkEnd w:id="5627"/>
    <w:bookmarkStart w:name="z5849" w:id="5628"/>
    <w:p>
      <w:pPr>
        <w:spacing w:after="0"/>
        <w:ind w:left="0"/>
        <w:jc w:val="both"/>
      </w:pPr>
      <w:r>
        <w:rPr>
          <w:rFonts w:ascii="Times New Roman"/>
          <w:b w:val="false"/>
          <w:i w:val="false"/>
          <w:color w:val="000000"/>
          <w:sz w:val="28"/>
        </w:rPr>
        <w:t>
      8. В соответствии с международными договорами Союза с третьей стороной отдельные специальные упрощения, предусмотренные статьей 437 настоящего Кодекса, могут предоставляться на взаимной основе уполномоченным экономическим операторам государств, не являющихся членами Союза.</w:t>
      </w:r>
    </w:p>
    <w:bookmarkEnd w:id="5628"/>
    <w:bookmarkStart w:name="z5850" w:id="5629"/>
    <w:p>
      <w:pPr>
        <w:spacing w:after="0"/>
        <w:ind w:left="0"/>
        <w:jc w:val="both"/>
      </w:pPr>
      <w:r>
        <w:rPr>
          <w:rFonts w:ascii="Times New Roman"/>
          <w:b w:val="false"/>
          <w:i w:val="false"/>
          <w:color w:val="000000"/>
          <w:sz w:val="28"/>
        </w:rPr>
        <w:t>
      9. В соответствии с международными договорами государств-членов с третьей стороной отдельные специальные упрощения, предусмотренные статьей 437 настоящего Кодекса, могут предоставляться на взаимной основе уполномоченным экономическим операторам государств, не являющихся членами Союза. При этом такие специальные упрощения могут применяться только на территории государства-члена, являющегося стороной таких международных договоров.</w:t>
      </w:r>
    </w:p>
    <w:bookmarkEnd w:id="5629"/>
    <w:p>
      <w:pPr>
        <w:spacing w:after="0"/>
        <w:ind w:left="0"/>
        <w:jc w:val="both"/>
      </w:pPr>
      <w:r>
        <w:rPr>
          <w:rFonts w:ascii="Times New Roman"/>
          <w:b/>
          <w:i w:val="false"/>
          <w:color w:val="000000"/>
          <w:sz w:val="28"/>
        </w:rPr>
        <w:t>Статья 431. Реестр уполномоченных экономических операторов</w:t>
      </w:r>
    </w:p>
    <w:bookmarkStart w:name="z5851" w:id="5630"/>
    <w:p>
      <w:pPr>
        <w:spacing w:after="0"/>
        <w:ind w:left="0"/>
        <w:jc w:val="both"/>
      </w:pPr>
      <w:r>
        <w:rPr>
          <w:rFonts w:ascii="Times New Roman"/>
          <w:b w:val="false"/>
          <w:i w:val="false"/>
          <w:color w:val="000000"/>
          <w:sz w:val="28"/>
        </w:rPr>
        <w:t>
      1. Таможенные органы ведут реестр уполномоченных экономических операторов по форме, определяемой Комиссией, размещают его на своих официальных сайтах в сети Интернет и обеспечивают его обновление не реже 1 раза в месяц.</w:t>
      </w:r>
    </w:p>
    <w:bookmarkEnd w:id="5630"/>
    <w:bookmarkStart w:name="z5852" w:id="5631"/>
    <w:p>
      <w:pPr>
        <w:spacing w:after="0"/>
        <w:ind w:left="0"/>
        <w:jc w:val="both"/>
      </w:pPr>
      <w:r>
        <w:rPr>
          <w:rFonts w:ascii="Times New Roman"/>
          <w:b w:val="false"/>
          <w:i w:val="false"/>
          <w:color w:val="000000"/>
          <w:sz w:val="28"/>
        </w:rPr>
        <w:t>
      2. Комиссия на основании реестров уполномоченных экономических операторов, которые ведутся таможенными органами, формирует общий реестр уполномоченных экономических операторов, размещает его на официальном сайте Союза в сети Интернет и обеспечивает его обновление не реже 1 раза в месяц.</w:t>
      </w:r>
    </w:p>
    <w:bookmarkEnd w:id="5631"/>
    <w:bookmarkStart w:name="z5853" w:id="5632"/>
    <w:p>
      <w:pPr>
        <w:spacing w:after="0"/>
        <w:ind w:left="0"/>
        <w:jc w:val="both"/>
      </w:pPr>
      <w:r>
        <w:rPr>
          <w:rFonts w:ascii="Times New Roman"/>
          <w:b w:val="false"/>
          <w:i w:val="false"/>
          <w:color w:val="000000"/>
          <w:sz w:val="28"/>
        </w:rPr>
        <w:t>
      Форма общего реестра уполномоченных экономических операторов, порядок его формирования и ведения, а также технические условия представления данных, содержащихся в реестрах уполномоченных экономических операторов, которые ведутся таможенными органами, определяются Комиссией.</w:t>
      </w:r>
    </w:p>
    <w:bookmarkEnd w:id="5632"/>
    <w:p>
      <w:pPr>
        <w:spacing w:after="0"/>
        <w:ind w:left="0"/>
        <w:jc w:val="both"/>
      </w:pPr>
      <w:r>
        <w:rPr>
          <w:rFonts w:ascii="Times New Roman"/>
          <w:b/>
          <w:i w:val="false"/>
          <w:color w:val="000000"/>
          <w:sz w:val="28"/>
        </w:rPr>
        <w:t>Статья 432. Свидетельство о включении в реестр уполномоченных экономических операторов и его типы</w:t>
      </w:r>
    </w:p>
    <w:bookmarkStart w:name="z5854" w:id="5633"/>
    <w:p>
      <w:pPr>
        <w:spacing w:after="0"/>
        <w:ind w:left="0"/>
        <w:jc w:val="both"/>
      </w:pPr>
      <w:r>
        <w:rPr>
          <w:rFonts w:ascii="Times New Roman"/>
          <w:b w:val="false"/>
          <w:i w:val="false"/>
          <w:color w:val="000000"/>
          <w:sz w:val="28"/>
        </w:rPr>
        <w:t>
      1. Свидетельство о включении в реестр уполномоченных экономических операторов (далее в настоящей главе - свидетельство) может быть трех типов.</w:t>
      </w:r>
    </w:p>
    <w:bookmarkEnd w:id="5633"/>
    <w:bookmarkStart w:name="z5855" w:id="5634"/>
    <w:p>
      <w:pPr>
        <w:spacing w:after="0"/>
        <w:ind w:left="0"/>
        <w:jc w:val="both"/>
      </w:pPr>
      <w:r>
        <w:rPr>
          <w:rFonts w:ascii="Times New Roman"/>
          <w:b w:val="false"/>
          <w:i w:val="false"/>
          <w:color w:val="000000"/>
          <w:sz w:val="28"/>
        </w:rPr>
        <w:t>
      2. Свидетельство первого типа предоставляет уполномоченному экономическому оператору право пользоваться специальными упрощениями, предусмотренными пунктом 2 статьи 437 настоящего Кодекса.</w:t>
      </w:r>
    </w:p>
    <w:bookmarkEnd w:id="5634"/>
    <w:bookmarkStart w:name="z5856" w:id="5635"/>
    <w:p>
      <w:pPr>
        <w:spacing w:after="0"/>
        <w:ind w:left="0"/>
        <w:jc w:val="both"/>
      </w:pPr>
      <w:r>
        <w:rPr>
          <w:rFonts w:ascii="Times New Roman"/>
          <w:b w:val="false"/>
          <w:i w:val="false"/>
          <w:color w:val="000000"/>
          <w:sz w:val="28"/>
        </w:rPr>
        <w:t>
      3. Свидетельство второго типа предоставляет уполномоченному экономическому оператору право пользоваться специальными упрощениями, предусмотренными пунктом 3 статьи 437 настоящего Кодекса.</w:t>
      </w:r>
    </w:p>
    <w:bookmarkEnd w:id="5635"/>
    <w:bookmarkStart w:name="z5857" w:id="5636"/>
    <w:p>
      <w:pPr>
        <w:spacing w:after="0"/>
        <w:ind w:left="0"/>
        <w:jc w:val="both"/>
      </w:pPr>
      <w:r>
        <w:rPr>
          <w:rFonts w:ascii="Times New Roman"/>
          <w:b w:val="false"/>
          <w:i w:val="false"/>
          <w:color w:val="000000"/>
          <w:sz w:val="28"/>
        </w:rPr>
        <w:t>
      4. Свидетельство третьего типа предоставляет уполномоченному экономическому оператору право пользоваться специальными упрощениями, предусмотренными пунктом 4 статьи 437 настоящего Кодекса.</w:t>
      </w:r>
    </w:p>
    <w:bookmarkEnd w:id="5636"/>
    <w:bookmarkStart w:name="z5858" w:id="5637"/>
    <w:p>
      <w:pPr>
        <w:spacing w:after="0"/>
        <w:ind w:left="0"/>
        <w:jc w:val="both"/>
      </w:pPr>
      <w:r>
        <w:rPr>
          <w:rFonts w:ascii="Times New Roman"/>
          <w:b w:val="false"/>
          <w:i w:val="false"/>
          <w:color w:val="000000"/>
          <w:sz w:val="28"/>
        </w:rPr>
        <w:t>
      5. Форма свидетельства и порядок ее заполнения определяются Комиссией.</w:t>
      </w:r>
    </w:p>
    <w:bookmarkEnd w:id="5637"/>
    <w:bookmarkStart w:name="z5859" w:id="5638"/>
    <w:p>
      <w:pPr>
        <w:spacing w:after="0"/>
        <w:ind w:left="0"/>
        <w:jc w:val="both"/>
      </w:pPr>
      <w:r>
        <w:rPr>
          <w:rFonts w:ascii="Times New Roman"/>
          <w:b w:val="false"/>
          <w:i w:val="false"/>
          <w:color w:val="000000"/>
          <w:sz w:val="28"/>
        </w:rPr>
        <w:t>
      6. Свидетельство вступает в силу по истечении 10 календарных дней со дня включения юридического лица в реестр уполномоченных экономических операторов и имеет неограниченный срок действия.</w:t>
      </w:r>
    </w:p>
    <w:bookmarkEnd w:id="5638"/>
    <w:bookmarkStart w:name="z5860" w:id="5639"/>
    <w:p>
      <w:pPr>
        <w:spacing w:after="0"/>
        <w:ind w:left="0"/>
        <w:jc w:val="both"/>
      </w:pPr>
      <w:r>
        <w:rPr>
          <w:rFonts w:ascii="Times New Roman"/>
          <w:b w:val="false"/>
          <w:i w:val="false"/>
          <w:color w:val="000000"/>
          <w:sz w:val="28"/>
        </w:rPr>
        <w:t>
      7. Уполномоченный экономический оператор вправе пользоваться специальными упрощениями, предусмотренными статьей 437 настоящего Кодекса, со дня вступления в силу свидетельства.</w:t>
      </w:r>
    </w:p>
    <w:bookmarkEnd w:id="5639"/>
    <w:bookmarkStart w:name="z5861" w:id="5640"/>
    <w:p>
      <w:pPr>
        <w:spacing w:after="0"/>
        <w:ind w:left="0"/>
        <w:jc w:val="both"/>
      </w:pPr>
      <w:r>
        <w:rPr>
          <w:rFonts w:ascii="Times New Roman"/>
          <w:b w:val="false"/>
          <w:i w:val="false"/>
          <w:color w:val="000000"/>
          <w:sz w:val="28"/>
        </w:rPr>
        <w:t>
      8. Таможенный орган государства-члена, выдавший свидетельство, не позднее 5 календарных дней со дня включения юридического лица в реестр уполномоченных экономических операторов доводит до такого лица и таможенных органов этого государства-члена, а также до таможенных органов других государств-членов в соответствии со статьей 368 настоящего Кодекса информацию о дате включения юридического лица в реестр уполномоченных экономических операторов и дате вступления в силу свидетельства.</w:t>
      </w:r>
    </w:p>
    <w:bookmarkEnd w:id="5640"/>
    <w:p>
      <w:pPr>
        <w:spacing w:after="0"/>
        <w:ind w:left="0"/>
        <w:jc w:val="both"/>
      </w:pPr>
      <w:r>
        <w:rPr>
          <w:rFonts w:ascii="Times New Roman"/>
          <w:b/>
          <w:i w:val="false"/>
          <w:color w:val="000000"/>
          <w:sz w:val="28"/>
        </w:rPr>
        <w:t>Статья 433. Условия включения в реестр уполномоченных экономических операторов</w:t>
      </w:r>
    </w:p>
    <w:bookmarkStart w:name="z5862" w:id="5641"/>
    <w:p>
      <w:pPr>
        <w:spacing w:after="0"/>
        <w:ind w:left="0"/>
        <w:jc w:val="both"/>
      </w:pPr>
      <w:r>
        <w:rPr>
          <w:rFonts w:ascii="Times New Roman"/>
          <w:b w:val="false"/>
          <w:i w:val="false"/>
          <w:color w:val="000000"/>
          <w:sz w:val="28"/>
        </w:rPr>
        <w:t>
      1. Условиями включения юридического лица в реестр уполномоченных экономических операторов с выдачей свидетельства первого типа являются:</w:t>
      </w:r>
    </w:p>
    <w:bookmarkEnd w:id="5641"/>
    <w:bookmarkStart w:name="z5863" w:id="5642"/>
    <w:p>
      <w:pPr>
        <w:spacing w:after="0"/>
        <w:ind w:left="0"/>
        <w:jc w:val="both"/>
      </w:pPr>
      <w:r>
        <w:rPr>
          <w:rFonts w:ascii="Times New Roman"/>
          <w:b w:val="false"/>
          <w:i w:val="false"/>
          <w:color w:val="000000"/>
          <w:sz w:val="28"/>
        </w:rPr>
        <w:t>
      1) осуществление этим юридическим лицом внешнеэкономической деятельности, деятельности в сфере таможенного дела в качестве таможенного представителя, владельца склада временного хранения, таможенного склада не менее 3 лет либо осуществление деятельности в качестве таможенного перевозчика не менее 2 лет до дня регистрации таможенным органом заявления о включении в реестр уполномоченных экономических операторов (далее в настоящей главе - заявление), в течение которых:</w:t>
      </w:r>
    </w:p>
    <w:bookmarkEnd w:id="5642"/>
    <w:bookmarkStart w:name="z5864" w:id="5643"/>
    <w:p>
      <w:pPr>
        <w:spacing w:after="0"/>
        <w:ind w:left="0"/>
        <w:jc w:val="both"/>
      </w:pPr>
      <w:r>
        <w:rPr>
          <w:rFonts w:ascii="Times New Roman"/>
          <w:b w:val="false"/>
          <w:i w:val="false"/>
          <w:color w:val="000000"/>
          <w:sz w:val="28"/>
        </w:rPr>
        <w:t>
      лицами, осуществляющими внешнеэкономическую деятельность, за исключением деятельности по оказанию услуг по перевозке товаров, за каждый год было подано деклараций на товары в количестве, установленном законодательством государств-членов о таможенном регулировании, но не менее 10, или суммарная стоимость перемещенных товаров через таможенную границу Союза за каждый год составляет величину, определенную законодательством государств-членов о таможенном регулировании, но не менее суммы, эквивалентной 500 тысячам евро по курсу валют, действующему на день регистрации таможенным органом заявления;</w:t>
      </w:r>
    </w:p>
    <w:bookmarkEnd w:id="5643"/>
    <w:bookmarkStart w:name="z5865" w:id="5644"/>
    <w:p>
      <w:pPr>
        <w:spacing w:after="0"/>
        <w:ind w:left="0"/>
        <w:jc w:val="both"/>
      </w:pPr>
      <w:r>
        <w:rPr>
          <w:rFonts w:ascii="Times New Roman"/>
          <w:b w:val="false"/>
          <w:i w:val="false"/>
          <w:color w:val="000000"/>
          <w:sz w:val="28"/>
        </w:rPr>
        <w:t>
      лицами, осуществляющими внешнеэкономическую деятельность по оказанию услуг по перевозке товаров, за каждый год было подано не менее 250 транзитных деклараций;</w:t>
      </w:r>
    </w:p>
    <w:bookmarkEnd w:id="5644"/>
    <w:bookmarkStart w:name="z5866" w:id="5645"/>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таможенного представителя, за каждый год было подано таможенных деклараций в количестве, установленном законодательством государств-членов о таможенном регулировании, но не менее 200, или суммарная стоимость товаров, заявленная в поданных ими таможенных декларациях, за каждый год составляет величину, определенную законодательством государств-членов о таможенном регулировании, но не менее суммы, эквивалентной 500 тысячам евро по курсу валют, действующему на день регистрации таможенным органом заявления;</w:t>
      </w:r>
    </w:p>
    <w:bookmarkEnd w:id="5645"/>
    <w:bookmarkStart w:name="z5867" w:id="5646"/>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владельцев складов временного хранения, таможенных складов, осуществлено хранение товаров, суммарная стоимость которых за каждый год составляет величину, установленную законодательством государств-членов о таможенном регулировании, но не менее суммы, эквивалентной 500 тысячам евро по курсу валют, действующему на день регистрации таможенным органом заявления;</w:t>
      </w:r>
    </w:p>
    <w:bookmarkEnd w:id="5646"/>
    <w:bookmarkStart w:name="z5868" w:id="5647"/>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таможенного перевозчика, за каждый год было подано не менее 250 транзитных деклараций;</w:t>
      </w:r>
    </w:p>
    <w:bookmarkEnd w:id="5647"/>
    <w:bookmarkStart w:name="z5869" w:id="5648"/>
    <w:p>
      <w:pPr>
        <w:spacing w:after="0"/>
        <w:ind w:left="0"/>
        <w:jc w:val="both"/>
      </w:pPr>
      <w:r>
        <w:rPr>
          <w:rFonts w:ascii="Times New Roman"/>
          <w:b w:val="false"/>
          <w:i w:val="false"/>
          <w:color w:val="000000"/>
          <w:sz w:val="28"/>
        </w:rPr>
        <w:t>
      2) обеспечение исполнения обязанностей уполномоченного экономического оператора, предоставленное в соответствии со статьей 436 настоящего Кодекса;</w:t>
      </w:r>
    </w:p>
    <w:bookmarkEnd w:id="5648"/>
    <w:bookmarkStart w:name="z5870" w:id="5649"/>
    <w:p>
      <w:pPr>
        <w:spacing w:after="0"/>
        <w:ind w:left="0"/>
        <w:jc w:val="both"/>
      </w:pPr>
      <w:r>
        <w:rPr>
          <w:rFonts w:ascii="Times New Roman"/>
          <w:b w:val="false"/>
          <w:i w:val="false"/>
          <w:color w:val="000000"/>
          <w:sz w:val="28"/>
        </w:rPr>
        <w:t>
      3) отсутствие во всех государствах-членах на день регистрации таможенным органом заявления не исполненной в установленный срок обязанности по уплате таможенных платежей, специальных, антидемпинговых, компенсационных пошлин, пеней, процентов;</w:t>
      </w:r>
    </w:p>
    <w:bookmarkEnd w:id="5649"/>
    <w:bookmarkStart w:name="z5871" w:id="5650"/>
    <w:p>
      <w:pPr>
        <w:spacing w:after="0"/>
        <w:ind w:left="0"/>
        <w:jc w:val="both"/>
      </w:pPr>
      <w:r>
        <w:rPr>
          <w:rFonts w:ascii="Times New Roman"/>
          <w:b w:val="false"/>
          <w:i w:val="false"/>
          <w:color w:val="000000"/>
          <w:sz w:val="28"/>
        </w:rPr>
        <w:t>
      4) отсутствие в государстве-члене, в котором зарегистрировано это юридическое лицо, на день регистрации таможенным органом заявления задолженности (недоимки) в соответствии с законодательством о налогах и сборах (налоговым законодательством) государств-членов;</w:t>
      </w:r>
    </w:p>
    <w:bookmarkEnd w:id="5650"/>
    <w:bookmarkStart w:name="z5872" w:id="5651"/>
    <w:p>
      <w:pPr>
        <w:spacing w:after="0"/>
        <w:ind w:left="0"/>
        <w:jc w:val="both"/>
      </w:pPr>
      <w:r>
        <w:rPr>
          <w:rFonts w:ascii="Times New Roman"/>
          <w:b w:val="false"/>
          <w:i w:val="false"/>
          <w:color w:val="000000"/>
          <w:sz w:val="28"/>
        </w:rPr>
        <w:t>
      5) отсутствие фактов привлечения во всех государствах-членах этого юридического лица к административной ответственности в течение 1 года до дня регистрации таможенным органом заявления за административные правонарушения,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w:t>
      </w:r>
    </w:p>
    <w:bookmarkEnd w:id="5651"/>
    <w:bookmarkStart w:name="z5873" w:id="5652"/>
    <w:p>
      <w:pPr>
        <w:spacing w:after="0"/>
        <w:ind w:left="0"/>
        <w:jc w:val="both"/>
      </w:pPr>
      <w:r>
        <w:rPr>
          <w:rFonts w:ascii="Times New Roman"/>
          <w:b w:val="false"/>
          <w:i w:val="false"/>
          <w:color w:val="000000"/>
          <w:sz w:val="28"/>
        </w:rPr>
        <w:t>
      6) отсутствие фактов привлечения во всех государствах-членах физических лиц государств-членов, являющихся акционерами этого юридического лица, имеющими 10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 и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уполномоченных экономических операторов;</w:t>
      </w:r>
    </w:p>
    <w:bookmarkEnd w:id="5652"/>
    <w:bookmarkStart w:name="z5874" w:id="5653"/>
    <w:p>
      <w:pPr>
        <w:spacing w:after="0"/>
        <w:ind w:left="0"/>
        <w:jc w:val="both"/>
      </w:pPr>
      <w:r>
        <w:rPr>
          <w:rFonts w:ascii="Times New Roman"/>
          <w:b w:val="false"/>
          <w:i w:val="false"/>
          <w:color w:val="000000"/>
          <w:sz w:val="28"/>
        </w:rPr>
        <w:t>
      7) наличие системы учета товаров, отвечающей установленным законодательством государств-членов о таможенном регулировании требованиям,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Комиссия вправе определять типовые требования к системе учета товаров.</w:t>
      </w:r>
    </w:p>
    <w:bookmarkEnd w:id="5653"/>
    <w:bookmarkStart w:name="z5875" w:id="5654"/>
    <w:p>
      <w:pPr>
        <w:spacing w:after="0"/>
        <w:ind w:left="0"/>
        <w:jc w:val="both"/>
      </w:pPr>
      <w:r>
        <w:rPr>
          <w:rFonts w:ascii="Times New Roman"/>
          <w:b w:val="false"/>
          <w:i w:val="false"/>
          <w:color w:val="000000"/>
          <w:sz w:val="28"/>
        </w:rPr>
        <w:t>
      2. Информация о статьях административного и уголовного законодательства государств-членов, предусматривающих административную и уголовную ответственность за административные правонарушения и преступления или уголовные правонарушения, указанные в подпунктах 5 и 6 пункта 1 настоящей статьи, с указанием составов и санкций таких административных правонарушений и преступлений или уголовных правонарушений направляется таможенными органами в Комиссию для формирования общего перечня таких статей и их размещения на официальном сайте Союза в сети Интернет.</w:t>
      </w:r>
    </w:p>
    <w:bookmarkEnd w:id="5654"/>
    <w:bookmarkStart w:name="z5876" w:id="5655"/>
    <w:p>
      <w:pPr>
        <w:spacing w:after="0"/>
        <w:ind w:left="0"/>
        <w:jc w:val="both"/>
      </w:pPr>
      <w:r>
        <w:rPr>
          <w:rFonts w:ascii="Times New Roman"/>
          <w:b w:val="false"/>
          <w:i w:val="false"/>
          <w:color w:val="000000"/>
          <w:sz w:val="28"/>
        </w:rPr>
        <w:t>
      Формат общего перечня указанных статей, порядок его формирования, ведения и использования сведений из него, а также порядок и технические условия, в том числе структура и формат представления информации о статьях, определяются Комиссией.</w:t>
      </w:r>
    </w:p>
    <w:bookmarkEnd w:id="5655"/>
    <w:bookmarkStart w:name="z5877" w:id="5656"/>
    <w:p>
      <w:pPr>
        <w:spacing w:after="0"/>
        <w:ind w:left="0"/>
        <w:jc w:val="both"/>
      </w:pPr>
      <w:r>
        <w:rPr>
          <w:rFonts w:ascii="Times New Roman"/>
          <w:b w:val="false"/>
          <w:i w:val="false"/>
          <w:color w:val="000000"/>
          <w:sz w:val="28"/>
        </w:rPr>
        <w:t>
      3. Условиями включения юридического лица в реестр уполномоченных экономических операторов с выдачей свидетельства второго типа являются:</w:t>
      </w:r>
    </w:p>
    <w:bookmarkEnd w:id="5656"/>
    <w:bookmarkStart w:name="z5878" w:id="5657"/>
    <w:p>
      <w:pPr>
        <w:spacing w:after="0"/>
        <w:ind w:left="0"/>
        <w:jc w:val="both"/>
      </w:pPr>
      <w:r>
        <w:rPr>
          <w:rFonts w:ascii="Times New Roman"/>
          <w:b w:val="false"/>
          <w:i w:val="false"/>
          <w:color w:val="000000"/>
          <w:sz w:val="28"/>
        </w:rPr>
        <w:t>
      1) условия, указанные в подпунктах 1, 3 - 7 пункта 1 настоящей статьи;</w:t>
      </w:r>
    </w:p>
    <w:bookmarkEnd w:id="5657"/>
    <w:bookmarkStart w:name="z5879" w:id="5658"/>
    <w:p>
      <w:pPr>
        <w:spacing w:after="0"/>
        <w:ind w:left="0"/>
        <w:jc w:val="both"/>
      </w:pPr>
      <w:r>
        <w:rPr>
          <w:rFonts w:ascii="Times New Roman"/>
          <w:b w:val="false"/>
          <w:i w:val="false"/>
          <w:color w:val="000000"/>
          <w:sz w:val="28"/>
        </w:rPr>
        <w:t>
      2) соответствие финансовой устойчивости этого юридического лица значению, определенному в соответствии с пунктом 7 настоящей статьи;</w:t>
      </w:r>
    </w:p>
    <w:bookmarkEnd w:id="5658"/>
    <w:bookmarkStart w:name="z5880" w:id="5659"/>
    <w:p>
      <w:pPr>
        <w:spacing w:after="0"/>
        <w:ind w:left="0"/>
        <w:jc w:val="both"/>
      </w:pPr>
      <w:r>
        <w:rPr>
          <w:rFonts w:ascii="Times New Roman"/>
          <w:b w:val="false"/>
          <w:i w:val="false"/>
          <w:color w:val="000000"/>
          <w:sz w:val="28"/>
        </w:rPr>
        <w:t>
      3) нахождение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Если сооружения, помещения (части помещений) и (или) открытые площадки (части открытых площадок) находятся в аренде, на день подачи заявления договор аренды в отношении таких сооружений, помещений (частей помещений) и (или) открытых площадок (частей открытых площадок) должен быть заключен на срок не менее 1 года;</w:t>
      </w:r>
    </w:p>
    <w:bookmarkEnd w:id="5659"/>
    <w:bookmarkStart w:name="z5881" w:id="5660"/>
    <w:p>
      <w:pPr>
        <w:spacing w:after="0"/>
        <w:ind w:left="0"/>
        <w:jc w:val="both"/>
      </w:pPr>
      <w:r>
        <w:rPr>
          <w:rFonts w:ascii="Times New Roman"/>
          <w:b w:val="false"/>
          <w:i w:val="false"/>
          <w:color w:val="000000"/>
          <w:sz w:val="28"/>
        </w:rPr>
        <w:t>
      4) соблюдение определяемых Комиссией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w:t>
      </w:r>
    </w:p>
    <w:bookmarkEnd w:id="5660"/>
    <w:bookmarkStart w:name="z5882" w:id="5661"/>
    <w:p>
      <w:pPr>
        <w:spacing w:after="0"/>
        <w:ind w:left="0"/>
        <w:jc w:val="both"/>
      </w:pPr>
      <w:r>
        <w:rPr>
          <w:rFonts w:ascii="Times New Roman"/>
          <w:b w:val="false"/>
          <w:i w:val="false"/>
          <w:color w:val="000000"/>
          <w:sz w:val="28"/>
        </w:rPr>
        <w:t>
      4. Законодательством государств-членов о таможенном регулировании может быть установлено, что в случае, если финансовая устойчивость юридического лица государства-члена, осуществляющего деятельность по производству товаров и (или) экспортирующего товары, не соответствует значению, определенному в соответствии с пунктом 7 настоящей статьи, условием включения юридического лица в реестр уполномоченных экономических операторов с выдачей свидетельства второго типа является предоставление обеспечения исполнения обязанностей уполномоченного экономического оператора в размере, эквивалентном не менее чем 150 тысячам евро по курсу валют, действующему на день регистрации таможенным органом заявления.</w:t>
      </w:r>
    </w:p>
    <w:bookmarkEnd w:id="5661"/>
    <w:bookmarkStart w:name="z5883" w:id="5662"/>
    <w:p>
      <w:pPr>
        <w:spacing w:after="0"/>
        <w:ind w:left="0"/>
        <w:jc w:val="both"/>
      </w:pPr>
      <w:r>
        <w:rPr>
          <w:rFonts w:ascii="Times New Roman"/>
          <w:b w:val="false"/>
          <w:i w:val="false"/>
          <w:color w:val="000000"/>
          <w:sz w:val="28"/>
        </w:rPr>
        <w:t>
      5. Условиями включения юридического лица в реестр уполномоченных экономических операторов с выдачей свидетельства третьего типа являются:</w:t>
      </w:r>
    </w:p>
    <w:bookmarkEnd w:id="5662"/>
    <w:bookmarkStart w:name="z5884" w:id="5663"/>
    <w:p>
      <w:pPr>
        <w:spacing w:after="0"/>
        <w:ind w:left="0"/>
        <w:jc w:val="both"/>
      </w:pPr>
      <w:r>
        <w:rPr>
          <w:rFonts w:ascii="Times New Roman"/>
          <w:b w:val="false"/>
          <w:i w:val="false"/>
          <w:color w:val="000000"/>
          <w:sz w:val="28"/>
        </w:rPr>
        <w:t>
      1) юридическое лицо включено в реестр уполномоченных экономических операторов с выдачей свидетельства первого или второго типа в течение не менее 2 лет до дня регистрации таможенным органом заявления. В указанный срок не включается период, в течение которого действие свидетельства приостановлено в соответствии с пунктом 1 статьи 435 настоящего Кодекса, за исключением случаев, когда действие свидетельства было приостановлено по основаниям, предусмотренным подпунктами 11 и 12 пункта 1 статьи 435 настоящего Кодекса;</w:t>
      </w:r>
    </w:p>
    <w:bookmarkEnd w:id="5663"/>
    <w:bookmarkStart w:name="z5885" w:id="5664"/>
    <w:p>
      <w:pPr>
        <w:spacing w:after="0"/>
        <w:ind w:left="0"/>
        <w:jc w:val="both"/>
      </w:pPr>
      <w:r>
        <w:rPr>
          <w:rFonts w:ascii="Times New Roman"/>
          <w:b w:val="false"/>
          <w:i w:val="false"/>
          <w:color w:val="000000"/>
          <w:sz w:val="28"/>
        </w:rPr>
        <w:t>
      2) условия, указанные в пункте 3 настоящей статьи.</w:t>
      </w:r>
    </w:p>
    <w:bookmarkEnd w:id="5664"/>
    <w:bookmarkStart w:name="z5886" w:id="5665"/>
    <w:p>
      <w:pPr>
        <w:spacing w:after="0"/>
        <w:ind w:left="0"/>
        <w:jc w:val="both"/>
      </w:pPr>
      <w:r>
        <w:rPr>
          <w:rFonts w:ascii="Times New Roman"/>
          <w:b w:val="false"/>
          <w:i w:val="false"/>
          <w:color w:val="000000"/>
          <w:sz w:val="28"/>
        </w:rPr>
        <w:t>
      6. Законодательством государств-членов о таможенном регулировании могут устанавливаться дополнительные условия включения юридического лица в реестр уполномоченных экономических операторов.</w:t>
      </w:r>
    </w:p>
    <w:bookmarkEnd w:id="5665"/>
    <w:bookmarkStart w:name="z5887" w:id="5666"/>
    <w:p>
      <w:pPr>
        <w:spacing w:after="0"/>
        <w:ind w:left="0"/>
        <w:jc w:val="both"/>
      </w:pPr>
      <w:r>
        <w:rPr>
          <w:rFonts w:ascii="Times New Roman"/>
          <w:b w:val="false"/>
          <w:i w:val="false"/>
          <w:color w:val="000000"/>
          <w:sz w:val="28"/>
        </w:rPr>
        <w:t>
      7. Порядок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 определяется Комиссией и законодательством государств-членов в случаях, предусмотренных Комиссией.</w:t>
      </w:r>
    </w:p>
    <w:bookmarkEnd w:id="5666"/>
    <w:p>
      <w:pPr>
        <w:spacing w:after="0"/>
        <w:ind w:left="0"/>
        <w:jc w:val="both"/>
      </w:pPr>
      <w:r>
        <w:rPr>
          <w:rFonts w:ascii="Times New Roman"/>
          <w:b/>
          <w:i w:val="false"/>
          <w:color w:val="000000"/>
          <w:sz w:val="28"/>
        </w:rPr>
        <w:t>Статья 434. Порядок включения в реестр уполномоченных экономических операторов</w:t>
      </w:r>
    </w:p>
    <w:bookmarkStart w:name="z5888" w:id="5667"/>
    <w:p>
      <w:pPr>
        <w:spacing w:after="0"/>
        <w:ind w:left="0"/>
        <w:jc w:val="both"/>
      </w:pPr>
      <w:r>
        <w:rPr>
          <w:rFonts w:ascii="Times New Roman"/>
          <w:b w:val="false"/>
          <w:i w:val="false"/>
          <w:color w:val="000000"/>
          <w:sz w:val="28"/>
        </w:rPr>
        <w:t>
      1. Для включения в реестр уполномоченных экономических операторов юридическое лицо (далее в настоящей статье - заявитель) подает уполномоченному таможенному органу государства-члена, в соответствии с законодательством которого оно создано, заявление.</w:t>
      </w:r>
    </w:p>
    <w:bookmarkEnd w:id="5667"/>
    <w:bookmarkStart w:name="z5889" w:id="5668"/>
    <w:p>
      <w:pPr>
        <w:spacing w:after="0"/>
        <w:ind w:left="0"/>
        <w:jc w:val="both"/>
      </w:pPr>
      <w:r>
        <w:rPr>
          <w:rFonts w:ascii="Times New Roman"/>
          <w:b w:val="false"/>
          <w:i w:val="false"/>
          <w:color w:val="000000"/>
          <w:sz w:val="28"/>
        </w:rPr>
        <w:t>
      Форма указанного заявления, порядок ее заполнения и перечень документов, подтверждающих заявленные в нем сведения, определяются Комиссией.</w:t>
      </w:r>
    </w:p>
    <w:bookmarkEnd w:id="5668"/>
    <w:bookmarkStart w:name="z5890" w:id="5669"/>
    <w:p>
      <w:pPr>
        <w:spacing w:after="0"/>
        <w:ind w:left="0"/>
        <w:jc w:val="both"/>
      </w:pPr>
      <w:r>
        <w:rPr>
          <w:rFonts w:ascii="Times New Roman"/>
          <w:b w:val="false"/>
          <w:i w:val="false"/>
          <w:color w:val="000000"/>
          <w:sz w:val="28"/>
        </w:rPr>
        <w:t>
      2. К заявлению прилагаются документы, подтверждающие заявленные в нем сведения.</w:t>
      </w:r>
    </w:p>
    <w:bookmarkEnd w:id="5669"/>
    <w:bookmarkStart w:name="z5891" w:id="5670"/>
    <w:p>
      <w:pPr>
        <w:spacing w:after="0"/>
        <w:ind w:left="0"/>
        <w:jc w:val="both"/>
      </w:pPr>
      <w:r>
        <w:rPr>
          <w:rFonts w:ascii="Times New Roman"/>
          <w:b w:val="false"/>
          <w:i w:val="false"/>
          <w:color w:val="000000"/>
          <w:sz w:val="28"/>
        </w:rPr>
        <w:t>
      Заявление может не сопровождаться представлением таможенному органу документов, если сведения о таких документах и (или) сведения из них могут быть получены таможенными органами из информационных систем, используемых таможенными органами, а также из информационных систем государственных органов (организаций) государств-членов в рамках информационного взаимодействия.</w:t>
      </w:r>
    </w:p>
    <w:bookmarkEnd w:id="5670"/>
    <w:bookmarkStart w:name="z5892" w:id="5671"/>
    <w:p>
      <w:pPr>
        <w:spacing w:after="0"/>
        <w:ind w:left="0"/>
        <w:jc w:val="both"/>
      </w:pPr>
      <w:r>
        <w:rPr>
          <w:rFonts w:ascii="Times New Roman"/>
          <w:b w:val="false"/>
          <w:i w:val="false"/>
          <w:color w:val="000000"/>
          <w:sz w:val="28"/>
        </w:rPr>
        <w:t>
      3. Для включения в реестр уполномоченных экономических операторов с получением свидетельств первого и второго типов заявитель вправе подать 1 заявление.</w:t>
      </w:r>
    </w:p>
    <w:bookmarkEnd w:id="5671"/>
    <w:bookmarkStart w:name="z5893" w:id="5672"/>
    <w:p>
      <w:pPr>
        <w:spacing w:after="0"/>
        <w:ind w:left="0"/>
        <w:jc w:val="both"/>
      </w:pPr>
      <w:r>
        <w:rPr>
          <w:rFonts w:ascii="Times New Roman"/>
          <w:b w:val="false"/>
          <w:i w:val="false"/>
          <w:color w:val="000000"/>
          <w:sz w:val="28"/>
        </w:rPr>
        <w:t>
      4. Таможенный орган в течение 5 рабочих дней со дня регистрации заявления принимает решение о рассмотрении заявления либо об отказе в его рассмотрении.</w:t>
      </w:r>
    </w:p>
    <w:bookmarkEnd w:id="5672"/>
    <w:bookmarkStart w:name="z5894" w:id="5673"/>
    <w:p>
      <w:pPr>
        <w:spacing w:after="0"/>
        <w:ind w:left="0"/>
        <w:jc w:val="both"/>
      </w:pPr>
      <w:r>
        <w:rPr>
          <w:rFonts w:ascii="Times New Roman"/>
          <w:b w:val="false"/>
          <w:i w:val="false"/>
          <w:color w:val="000000"/>
          <w:sz w:val="28"/>
        </w:rPr>
        <w:t>
      В случае наличия оснований для отказа в рассмотрении заявления таможенный орган информирует об этом заявителя.</w:t>
      </w:r>
    </w:p>
    <w:bookmarkEnd w:id="5673"/>
    <w:bookmarkStart w:name="z5895" w:id="5674"/>
    <w:p>
      <w:pPr>
        <w:spacing w:after="0"/>
        <w:ind w:left="0"/>
        <w:jc w:val="both"/>
      </w:pPr>
      <w:r>
        <w:rPr>
          <w:rFonts w:ascii="Times New Roman"/>
          <w:b w:val="false"/>
          <w:i w:val="false"/>
          <w:color w:val="000000"/>
          <w:sz w:val="28"/>
        </w:rPr>
        <w:t>
      5. Таможенный орган отказывает в рассмотрении заявления в следующих случаях:</w:t>
      </w:r>
    </w:p>
    <w:bookmarkEnd w:id="5674"/>
    <w:bookmarkStart w:name="z5896" w:id="5675"/>
    <w:p>
      <w:pPr>
        <w:spacing w:after="0"/>
        <w:ind w:left="0"/>
        <w:jc w:val="both"/>
      </w:pPr>
      <w:r>
        <w:rPr>
          <w:rFonts w:ascii="Times New Roman"/>
          <w:b w:val="false"/>
          <w:i w:val="false"/>
          <w:color w:val="000000"/>
          <w:sz w:val="28"/>
        </w:rPr>
        <w:t>
      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w:t>
      </w:r>
    </w:p>
    <w:bookmarkEnd w:id="5675"/>
    <w:bookmarkStart w:name="z5897" w:id="5676"/>
    <w:p>
      <w:pPr>
        <w:spacing w:after="0"/>
        <w:ind w:left="0"/>
        <w:jc w:val="both"/>
      </w:pPr>
      <w:r>
        <w:rPr>
          <w:rFonts w:ascii="Times New Roman"/>
          <w:b w:val="false"/>
          <w:i w:val="false"/>
          <w:color w:val="000000"/>
          <w:sz w:val="28"/>
        </w:rPr>
        <w:t>
      2) в заявлении не указаны сведения, подлежащие указанию в заявлении;</w:t>
      </w:r>
    </w:p>
    <w:bookmarkEnd w:id="5676"/>
    <w:bookmarkStart w:name="z5898" w:id="5677"/>
    <w:p>
      <w:pPr>
        <w:spacing w:after="0"/>
        <w:ind w:left="0"/>
        <w:jc w:val="both"/>
      </w:pPr>
      <w:r>
        <w:rPr>
          <w:rFonts w:ascii="Times New Roman"/>
          <w:b w:val="false"/>
          <w:i w:val="false"/>
          <w:color w:val="000000"/>
          <w:sz w:val="28"/>
        </w:rPr>
        <w:t>
      3) заявление подано до истечения 1 года со дня исключения юридического лица из реестра уполномоченных экономических операторов по основаниям, предусмотренным подпунктами 4 - 7 пункта 8 статьи 435 настоящего Кодекса.</w:t>
      </w:r>
    </w:p>
    <w:bookmarkEnd w:id="5677"/>
    <w:bookmarkStart w:name="z5899" w:id="5678"/>
    <w:p>
      <w:pPr>
        <w:spacing w:after="0"/>
        <w:ind w:left="0"/>
        <w:jc w:val="both"/>
      </w:pPr>
      <w:r>
        <w:rPr>
          <w:rFonts w:ascii="Times New Roman"/>
          <w:b w:val="false"/>
          <w:i w:val="false"/>
          <w:color w:val="000000"/>
          <w:sz w:val="28"/>
        </w:rPr>
        <w:t>
      6. Срок рассмотрения заявления устанавливается законодательством государств-членов о таможенном регулировании и не может превышать 120 календарных дней со дня его регистрации.</w:t>
      </w:r>
    </w:p>
    <w:bookmarkEnd w:id="5678"/>
    <w:bookmarkStart w:name="z5900" w:id="5679"/>
    <w:p>
      <w:pPr>
        <w:spacing w:after="0"/>
        <w:ind w:left="0"/>
        <w:jc w:val="both"/>
      </w:pPr>
      <w:r>
        <w:rPr>
          <w:rFonts w:ascii="Times New Roman"/>
          <w:b w:val="false"/>
          <w:i w:val="false"/>
          <w:color w:val="000000"/>
          <w:sz w:val="28"/>
        </w:rPr>
        <w:t>
      7. Если при подаче заявления отсутствуют основания для отказа в рассмотрении заявления, а указанные в нем сведения не подтверждены заявителем документально, за исключением случаев, предусмотренных абзацем вторым пункта 2 настоящей статьи, таможенный орган в течение 5 рабочих дней со дня регистрации заявления информирует заявителя о необходимости представления таких документов в течение 1 месяца.</w:t>
      </w:r>
    </w:p>
    <w:bookmarkEnd w:id="5679"/>
    <w:bookmarkStart w:name="z5901" w:id="5680"/>
    <w:p>
      <w:pPr>
        <w:spacing w:after="0"/>
        <w:ind w:left="0"/>
        <w:jc w:val="both"/>
      </w:pPr>
      <w:r>
        <w:rPr>
          <w:rFonts w:ascii="Times New Roman"/>
          <w:b w:val="false"/>
          <w:i w:val="false"/>
          <w:color w:val="000000"/>
          <w:sz w:val="28"/>
        </w:rPr>
        <w:t>
      8. Течение срока рассмотрения заявления приостанавливается до дня представления запрошенных в соответствии с пунктом 7 настоящей статьи документов либо истечения срока их представления.</w:t>
      </w:r>
    </w:p>
    <w:bookmarkEnd w:id="5680"/>
    <w:bookmarkStart w:name="z5902" w:id="5681"/>
    <w:p>
      <w:pPr>
        <w:spacing w:after="0"/>
        <w:ind w:left="0"/>
        <w:jc w:val="both"/>
      </w:pPr>
      <w:r>
        <w:rPr>
          <w:rFonts w:ascii="Times New Roman"/>
          <w:b w:val="false"/>
          <w:i w:val="false"/>
          <w:color w:val="000000"/>
          <w:sz w:val="28"/>
        </w:rPr>
        <w:t>
      9. При непредставлении заявителем документов в течение срока, указанного в пункте 7 настоящей статьи, таможенный орган принимает решение об отказе в рассмотрении заявления.</w:t>
      </w:r>
    </w:p>
    <w:bookmarkEnd w:id="5681"/>
    <w:bookmarkStart w:name="z5903" w:id="5682"/>
    <w:p>
      <w:pPr>
        <w:spacing w:after="0"/>
        <w:ind w:left="0"/>
        <w:jc w:val="both"/>
      </w:pPr>
      <w:r>
        <w:rPr>
          <w:rFonts w:ascii="Times New Roman"/>
          <w:b w:val="false"/>
          <w:i w:val="false"/>
          <w:color w:val="000000"/>
          <w:sz w:val="28"/>
        </w:rPr>
        <w:t>
      10. Запрос о представлении копий документов и (или) сведений, направляемый таможенным органом в соответствии со статьей 371 настоящего Кодекса в целях проверки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подпунктами 3, 5 и 6 пункта 1 статьи 433 настоящего Кодекса, направляется в течение 5 рабочих дней со дня регистрации таможенным органом заявления.</w:t>
      </w:r>
    </w:p>
    <w:bookmarkEnd w:id="5682"/>
    <w:bookmarkStart w:name="z5904" w:id="5683"/>
    <w:p>
      <w:pPr>
        <w:spacing w:after="0"/>
        <w:ind w:left="0"/>
        <w:jc w:val="both"/>
      </w:pPr>
      <w:r>
        <w:rPr>
          <w:rFonts w:ascii="Times New Roman"/>
          <w:b w:val="false"/>
          <w:i w:val="false"/>
          <w:color w:val="000000"/>
          <w:sz w:val="28"/>
        </w:rPr>
        <w:t>
      Если в течение сроков, предусмотренных статьей 371 настоящего Кодекса, получен ответ, не содержащий сведений о несоблюдении условий, указанных в подпунктах 3, 5 и 6 пункта 1 статьи 433 настоящего Кодекса, либо такой ответ не получен, считается, что такие условия включения в реестр уполномоченных экономических операторов в государстве-члене, таможенному органу которого направлен запрос, соблюдены.</w:t>
      </w:r>
    </w:p>
    <w:bookmarkEnd w:id="5683"/>
    <w:bookmarkStart w:name="z5905" w:id="5684"/>
    <w:p>
      <w:pPr>
        <w:spacing w:after="0"/>
        <w:ind w:left="0"/>
        <w:jc w:val="both"/>
      </w:pPr>
      <w:r>
        <w:rPr>
          <w:rFonts w:ascii="Times New Roman"/>
          <w:b w:val="false"/>
          <w:i w:val="false"/>
          <w:color w:val="000000"/>
          <w:sz w:val="28"/>
        </w:rPr>
        <w:t>
      11. 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таможенный орган уведомляет лицо о соблюдении условий, установленных подпунктами 1, 3 - 7 пункта 1 или подпунктами 1, 3 и 4 пункта 3 статьи 433 настоящего Кодекса, либо принимает решение об отказе во включении в такой реестр.</w:t>
      </w:r>
    </w:p>
    <w:bookmarkEnd w:id="5684"/>
    <w:bookmarkStart w:name="z5906" w:id="5685"/>
    <w:p>
      <w:pPr>
        <w:spacing w:after="0"/>
        <w:ind w:left="0"/>
        <w:jc w:val="both"/>
      </w:pPr>
      <w:r>
        <w:rPr>
          <w:rFonts w:ascii="Times New Roman"/>
          <w:b w:val="false"/>
          <w:i w:val="false"/>
          <w:color w:val="000000"/>
          <w:sz w:val="28"/>
        </w:rPr>
        <w:t>
      12. Документы, подтверждающие предоставление обеспечения исполнения обязанностей уполномоченного экономического оператора, представляются не позднее 2 месяцев со дня направления таможенным органом указанного уведомления.</w:t>
      </w:r>
    </w:p>
    <w:bookmarkEnd w:id="5685"/>
    <w:bookmarkStart w:name="z5907" w:id="5686"/>
    <w:p>
      <w:pPr>
        <w:spacing w:after="0"/>
        <w:ind w:left="0"/>
        <w:jc w:val="both"/>
      </w:pPr>
      <w:r>
        <w:rPr>
          <w:rFonts w:ascii="Times New Roman"/>
          <w:b w:val="false"/>
          <w:i w:val="false"/>
          <w:color w:val="000000"/>
          <w:sz w:val="28"/>
        </w:rPr>
        <w:t>
      При этом на период со дня направления таможенным органом указанного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w:t>
      </w:r>
    </w:p>
    <w:bookmarkEnd w:id="5686"/>
    <w:bookmarkStart w:name="z5908" w:id="5687"/>
    <w:p>
      <w:pPr>
        <w:spacing w:after="0"/>
        <w:ind w:left="0"/>
        <w:jc w:val="both"/>
      </w:pPr>
      <w:r>
        <w:rPr>
          <w:rFonts w:ascii="Times New Roman"/>
          <w:b w:val="false"/>
          <w:i w:val="false"/>
          <w:color w:val="000000"/>
          <w:sz w:val="28"/>
        </w:rPr>
        <w:t>
      13. Таможенный орган не позднее 10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w:t>
      </w:r>
    </w:p>
    <w:bookmarkEnd w:id="5687"/>
    <w:bookmarkStart w:name="z5909" w:id="5688"/>
    <w:p>
      <w:pPr>
        <w:spacing w:after="0"/>
        <w:ind w:left="0"/>
        <w:jc w:val="both"/>
      </w:pPr>
      <w:r>
        <w:rPr>
          <w:rFonts w:ascii="Times New Roman"/>
          <w:b w:val="false"/>
          <w:i w:val="false"/>
          <w:color w:val="000000"/>
          <w:sz w:val="28"/>
        </w:rPr>
        <w:t>
      14. Если до истечения срока, указанного в абзаце первом пункта 12 настоящей статьи, документы, подтверждающие предоставление обеспечения исполнения обязанностей уполномоченного экономического оператора, не представлены либо представленные документы не подтверждают надлежащим образом предоставление обеспечения исполнения обязанностей уполномоченного экономического оператора, таможенный орган не позднее 10 календарных дней со дня истечения указанного срока принимает решение об отказе во включении заявителя в реестр уполномоченных экономических операторов.</w:t>
      </w:r>
    </w:p>
    <w:bookmarkEnd w:id="5688"/>
    <w:bookmarkStart w:name="z5910" w:id="5689"/>
    <w:p>
      <w:pPr>
        <w:spacing w:after="0"/>
        <w:ind w:left="0"/>
        <w:jc w:val="both"/>
      </w:pPr>
      <w:r>
        <w:rPr>
          <w:rFonts w:ascii="Times New Roman"/>
          <w:b w:val="false"/>
          <w:i w:val="false"/>
          <w:color w:val="000000"/>
          <w:sz w:val="28"/>
        </w:rPr>
        <w:t>
      15. По результатам рассмотрения заявления о включении в реестр уполномоченных экономических операторов с выдачей свидетельства второго типа, если обеспечение исполнения обязанностей уполномоченного экономического оператора не является условием включения в такой реестр, либо свидетельства третьего типа таможенный орган не позднее срока, указанного в пункте 6 настоящей статьи, принимает решение о включении заявителя в реестр уполномоченных экономических операторов либо об отказе во включении в такой реестр.</w:t>
      </w:r>
    </w:p>
    <w:bookmarkEnd w:id="5689"/>
    <w:bookmarkStart w:name="z5911" w:id="5690"/>
    <w:p>
      <w:pPr>
        <w:spacing w:after="0"/>
        <w:ind w:left="0"/>
        <w:jc w:val="both"/>
      </w:pPr>
      <w:r>
        <w:rPr>
          <w:rFonts w:ascii="Times New Roman"/>
          <w:b w:val="false"/>
          <w:i w:val="false"/>
          <w:color w:val="000000"/>
          <w:sz w:val="28"/>
        </w:rPr>
        <w:t>
      Основанием для отказа во включении в реестр уполномоченных экономических операторов является несоблюдение условий, установленных статьей 433 настоящего Кодекса.</w:t>
      </w:r>
    </w:p>
    <w:bookmarkEnd w:id="5690"/>
    <w:p>
      <w:pPr>
        <w:spacing w:after="0"/>
        <w:ind w:left="0"/>
        <w:jc w:val="both"/>
      </w:pPr>
      <w:r>
        <w:rPr>
          <w:rFonts w:ascii="Times New Roman"/>
          <w:b/>
          <w:i w:val="false"/>
          <w:color w:val="000000"/>
          <w:sz w:val="28"/>
        </w:rPr>
        <w:t>Статья 435. Приостановление, возобновление действия свидетельства и основания для исключения из реестра уполномоченных экономических операторов</w:t>
      </w:r>
    </w:p>
    <w:bookmarkStart w:name="z5912" w:id="5691"/>
    <w:p>
      <w:pPr>
        <w:spacing w:after="0"/>
        <w:ind w:left="0"/>
        <w:jc w:val="both"/>
      </w:pPr>
      <w:r>
        <w:rPr>
          <w:rFonts w:ascii="Times New Roman"/>
          <w:b w:val="false"/>
          <w:i w:val="false"/>
          <w:color w:val="000000"/>
          <w:sz w:val="28"/>
        </w:rPr>
        <w:t>
      1. Основаниями для приостановления действия свидетельства являются:</w:t>
      </w:r>
    </w:p>
    <w:bookmarkEnd w:id="5691"/>
    <w:bookmarkStart w:name="z5913" w:id="5692"/>
    <w:p>
      <w:pPr>
        <w:spacing w:after="0"/>
        <w:ind w:left="0"/>
        <w:jc w:val="both"/>
      </w:pPr>
      <w:r>
        <w:rPr>
          <w:rFonts w:ascii="Times New Roman"/>
          <w:b w:val="false"/>
          <w:i w:val="false"/>
          <w:color w:val="000000"/>
          <w:sz w:val="28"/>
        </w:rPr>
        <w:t>
      1) заявление уполномоченного экономического оператора о приостановлении действия свидетельства;</w:t>
      </w:r>
    </w:p>
    <w:bookmarkEnd w:id="5692"/>
    <w:bookmarkStart w:name="z5914" w:id="5693"/>
    <w:p>
      <w:pPr>
        <w:spacing w:after="0"/>
        <w:ind w:left="0"/>
        <w:jc w:val="both"/>
      </w:pPr>
      <w:r>
        <w:rPr>
          <w:rFonts w:ascii="Times New Roman"/>
          <w:b w:val="false"/>
          <w:i w:val="false"/>
          <w:color w:val="000000"/>
          <w:sz w:val="28"/>
        </w:rPr>
        <w:t>
      2) возбуждение в отношении уполномоченного экономического оператора процедуры банкротства;</w:t>
      </w:r>
    </w:p>
    <w:bookmarkEnd w:id="5693"/>
    <w:bookmarkStart w:name="z5915" w:id="5694"/>
    <w:p>
      <w:pPr>
        <w:spacing w:after="0"/>
        <w:ind w:left="0"/>
        <w:jc w:val="both"/>
      </w:pPr>
      <w:r>
        <w:rPr>
          <w:rFonts w:ascii="Times New Roman"/>
          <w:b w:val="false"/>
          <w:i w:val="false"/>
          <w:color w:val="000000"/>
          <w:sz w:val="28"/>
        </w:rPr>
        <w:t>
      3) неисполнение уполномоченным экономическим оператором обязанностей, предусмотренных статьей 442 настоящего Кодекса;</w:t>
      </w:r>
    </w:p>
    <w:bookmarkEnd w:id="5694"/>
    <w:bookmarkStart w:name="z5916" w:id="5695"/>
    <w:p>
      <w:pPr>
        <w:spacing w:after="0"/>
        <w:ind w:left="0"/>
        <w:jc w:val="both"/>
      </w:pPr>
      <w:r>
        <w:rPr>
          <w:rFonts w:ascii="Times New Roman"/>
          <w:b w:val="false"/>
          <w:i w:val="false"/>
          <w:color w:val="000000"/>
          <w:sz w:val="28"/>
        </w:rPr>
        <w:t>
      4) отсутствие обеспечения исполнения обязанностей уполномоченного экономического оператора в размере, предусмотренном статьей 436 настоящего Кодекса, если наличие такого обеспечения являлось условием включения в реестр уполномоченных экономических операторов;</w:t>
      </w:r>
    </w:p>
    <w:bookmarkEnd w:id="5695"/>
    <w:bookmarkStart w:name="z5917" w:id="5696"/>
    <w:p>
      <w:pPr>
        <w:spacing w:after="0"/>
        <w:ind w:left="0"/>
        <w:jc w:val="both"/>
      </w:pPr>
      <w:r>
        <w:rPr>
          <w:rFonts w:ascii="Times New Roman"/>
          <w:b w:val="false"/>
          <w:i w:val="false"/>
          <w:color w:val="000000"/>
          <w:sz w:val="28"/>
        </w:rPr>
        <w:t>
      5) неисполнение либо ненадлежащее исполнение обязанности по уплате таможенных платежей, специальных, антидемпинговых, компенсационных пошлин в срок, указанный в уведомлении, направленном таможенным органом в соответствии с пунктом 3 статьи 55 и пунктом 3 статьи 73 настоящего Кодекса, а также неуплата в установленные сроки пеней, процентов;</w:t>
      </w:r>
    </w:p>
    <w:bookmarkEnd w:id="5696"/>
    <w:bookmarkStart w:name="z5918" w:id="5697"/>
    <w:p>
      <w:pPr>
        <w:spacing w:after="0"/>
        <w:ind w:left="0"/>
        <w:jc w:val="both"/>
      </w:pPr>
      <w:r>
        <w:rPr>
          <w:rFonts w:ascii="Times New Roman"/>
          <w:b w:val="false"/>
          <w:i w:val="false"/>
          <w:color w:val="000000"/>
          <w:sz w:val="28"/>
        </w:rPr>
        <w:t>
      6) информация о наличии у уполномоченного экономического оператора не исполненной в иных государствах-членах, чем государство-член, в котором он был включен в реестр уполномоченных экономических операторов, в установленный срок обязанности по уплате таможенных платежей, специальных, антидемпинговых, компенсационных пошлин, пеней, процентов;</w:t>
      </w:r>
    </w:p>
    <w:bookmarkEnd w:id="5697"/>
    <w:bookmarkStart w:name="z5919" w:id="5698"/>
    <w:p>
      <w:pPr>
        <w:spacing w:after="0"/>
        <w:ind w:left="0"/>
        <w:jc w:val="both"/>
      </w:pPr>
      <w:r>
        <w:rPr>
          <w:rFonts w:ascii="Times New Roman"/>
          <w:b w:val="false"/>
          <w:i w:val="false"/>
          <w:color w:val="000000"/>
          <w:sz w:val="28"/>
        </w:rPr>
        <w:t>
      7) отсутствие системы учета товаров, предусмотренной подпунктом 7 пункта 1 статьи 433 настоящего Кодекса, или несоответствие такой системы учета товаров требованиям, установленным законодательством государств-членов о таможенном регулировании;</w:t>
      </w:r>
    </w:p>
    <w:bookmarkEnd w:id="5698"/>
    <w:bookmarkStart w:name="z5920" w:id="5699"/>
    <w:p>
      <w:pPr>
        <w:spacing w:after="0"/>
        <w:ind w:left="0"/>
        <w:jc w:val="both"/>
      </w:pPr>
      <w:r>
        <w:rPr>
          <w:rFonts w:ascii="Times New Roman"/>
          <w:b w:val="false"/>
          <w:i w:val="false"/>
          <w:color w:val="000000"/>
          <w:sz w:val="28"/>
        </w:rPr>
        <w:t>
      8) несоответствие финансовой устойчивости юридического лица значениям, определенным в соответствии с пунктом 7 статьи 433 настоящего Кодекса, если соответствие финансовой устойчивости юридического лица таким значениям являлось условием включения в реестр уполномоченных экономических операторов;</w:t>
      </w:r>
    </w:p>
    <w:bookmarkEnd w:id="5699"/>
    <w:bookmarkStart w:name="z5921" w:id="5700"/>
    <w:p>
      <w:pPr>
        <w:spacing w:after="0"/>
        <w:ind w:left="0"/>
        <w:jc w:val="both"/>
      </w:pPr>
      <w:r>
        <w:rPr>
          <w:rFonts w:ascii="Times New Roman"/>
          <w:b w:val="false"/>
          <w:i w:val="false"/>
          <w:color w:val="000000"/>
          <w:sz w:val="28"/>
        </w:rPr>
        <w:t>
      9) отсутствие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уполномоченным экономическим оператором, если соблюдение таких требований являлось условием включения в реестр уполномоченных экономических операторов;</w:t>
      </w:r>
    </w:p>
    <w:bookmarkEnd w:id="5700"/>
    <w:bookmarkStart w:name="z5922" w:id="5701"/>
    <w:p>
      <w:pPr>
        <w:spacing w:after="0"/>
        <w:ind w:left="0"/>
        <w:jc w:val="both"/>
      </w:pPr>
      <w:r>
        <w:rPr>
          <w:rFonts w:ascii="Times New Roman"/>
          <w:b w:val="false"/>
          <w:i w:val="false"/>
          <w:color w:val="000000"/>
          <w:sz w:val="28"/>
        </w:rPr>
        <w:t>
      10) несоблюдение определенных Комиссией в соответствии с подпунктом 4 пункта 3 статьи 433 настоящего Кодекса требований к сооружениям, помещениям (частям помещений) и (или) открытым площадкам (частям открытых площадок), транспортным средствам, работникам уполномоченного экономического оператора, если соблюдение таких требований являлось условием включения в реестр уполномоченных экономических операторов;</w:t>
      </w:r>
    </w:p>
    <w:bookmarkEnd w:id="5701"/>
    <w:bookmarkStart w:name="z5923" w:id="5702"/>
    <w:p>
      <w:pPr>
        <w:spacing w:after="0"/>
        <w:ind w:left="0"/>
        <w:jc w:val="both"/>
      </w:pPr>
      <w:r>
        <w:rPr>
          <w:rFonts w:ascii="Times New Roman"/>
          <w:b w:val="false"/>
          <w:i w:val="false"/>
          <w:color w:val="000000"/>
          <w:sz w:val="28"/>
        </w:rPr>
        <w:t>
      11) возбуждение в отношении уполномоченного экономического оператора дела об административном правонарушении (начало административного процесса) хотя бы в одном из государств-членов по признакам совершения административного правонарушения, привлечение к ответственности за совершение которого законодательством государств-членов определено в качестве основания для приостановления действия свидетельства;</w:t>
      </w:r>
    </w:p>
    <w:bookmarkEnd w:id="5702"/>
    <w:bookmarkStart w:name="z5924" w:id="5703"/>
    <w:p>
      <w:pPr>
        <w:spacing w:after="0"/>
        <w:ind w:left="0"/>
        <w:jc w:val="both"/>
      </w:pPr>
      <w:r>
        <w:rPr>
          <w:rFonts w:ascii="Times New Roman"/>
          <w:b w:val="false"/>
          <w:i w:val="false"/>
          <w:color w:val="000000"/>
          <w:sz w:val="28"/>
        </w:rPr>
        <w:t>
      12) возбуждение в любом из государств-членов уголовного дела в отношении физических лиц государств-членов, являющихся акционерами, имеющими 10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признакам совершения преступления или уголовного правонарушения, производство по которым отнесено к ведению таможенных и иных государственных органов и привлечение к ответственности за совершение которых законодательством государств-членов определено в качестве основания для приостановления действия свидетельства.</w:t>
      </w:r>
    </w:p>
    <w:bookmarkEnd w:id="5703"/>
    <w:bookmarkStart w:name="z5925" w:id="5704"/>
    <w:p>
      <w:pPr>
        <w:spacing w:after="0"/>
        <w:ind w:left="0"/>
        <w:jc w:val="both"/>
      </w:pPr>
      <w:r>
        <w:rPr>
          <w:rFonts w:ascii="Times New Roman"/>
          <w:b w:val="false"/>
          <w:i w:val="false"/>
          <w:color w:val="000000"/>
          <w:sz w:val="28"/>
        </w:rPr>
        <w:t>
      2. Законодательством государств-членов о таможенном регулировании могут устанавливаться дополнительные основания для приостановления действия свидетельства.</w:t>
      </w:r>
    </w:p>
    <w:bookmarkEnd w:id="5704"/>
    <w:bookmarkStart w:name="z5926" w:id="5705"/>
    <w:p>
      <w:pPr>
        <w:spacing w:after="0"/>
        <w:ind w:left="0"/>
        <w:jc w:val="both"/>
      </w:pPr>
      <w:r>
        <w:rPr>
          <w:rFonts w:ascii="Times New Roman"/>
          <w:b w:val="false"/>
          <w:i w:val="false"/>
          <w:color w:val="000000"/>
          <w:sz w:val="28"/>
        </w:rPr>
        <w:t>
      3. Таможенный орган не позднее 10 рабочих дней со дня получения информации о наличии оснований, предусмотренных пунктом 1 настоящей статьи, принимает решение о приостановлении действия свидетельства.</w:t>
      </w:r>
    </w:p>
    <w:bookmarkEnd w:id="5705"/>
    <w:bookmarkStart w:name="z5927" w:id="5706"/>
    <w:p>
      <w:pPr>
        <w:spacing w:after="0"/>
        <w:ind w:left="0"/>
        <w:jc w:val="both"/>
      </w:pPr>
      <w:r>
        <w:rPr>
          <w:rFonts w:ascii="Times New Roman"/>
          <w:b w:val="false"/>
          <w:i w:val="false"/>
          <w:color w:val="000000"/>
          <w:sz w:val="28"/>
        </w:rPr>
        <w:t>
      4. Таможенный орган, принявший решение о приостановлении действия свидетельства, в течение 5 рабочих дней со дня его принятия уведомляет о таком решении уполномоченного экономического оператора с указанием оснований приостановления, а также доводит информацию об этом до таможенных органов этого государства-члена и таможенных органов других государств-членов в соответствии со статьей 368 настоящего Кодекса.</w:t>
      </w:r>
    </w:p>
    <w:bookmarkEnd w:id="5706"/>
    <w:bookmarkStart w:name="z5928" w:id="5707"/>
    <w:p>
      <w:pPr>
        <w:spacing w:after="0"/>
        <w:ind w:left="0"/>
        <w:jc w:val="both"/>
      </w:pPr>
      <w:r>
        <w:rPr>
          <w:rFonts w:ascii="Times New Roman"/>
          <w:b w:val="false"/>
          <w:i w:val="false"/>
          <w:color w:val="000000"/>
          <w:sz w:val="28"/>
        </w:rPr>
        <w:t>
      5. В случае приостановления действия свидетельства по основаниям, предусмотренным подпунктами 3 - 10 пункта 1 настоящей статьи, уполномоченный экономический оператор обязан подтвердить таможенному органу устранение причин, в связи с которыми было приостановлено действие свидетельства, в течение 120 календарных дней с даты получения уведомления о приостановлении действия свидетельства.</w:t>
      </w:r>
    </w:p>
    <w:bookmarkEnd w:id="5707"/>
    <w:bookmarkStart w:name="z5929" w:id="5708"/>
    <w:p>
      <w:pPr>
        <w:spacing w:after="0"/>
        <w:ind w:left="0"/>
        <w:jc w:val="both"/>
      </w:pPr>
      <w:r>
        <w:rPr>
          <w:rFonts w:ascii="Times New Roman"/>
          <w:b w:val="false"/>
          <w:i w:val="false"/>
          <w:color w:val="000000"/>
          <w:sz w:val="28"/>
        </w:rPr>
        <w:t>
      6. Если в течение 120 календарных дней с даты получения уведомления о приостановлении действия свидетельства уполномоченный экономический оператор подтвердил устранение причин, в связи с которыми было приостановлено действие свидетельства, таможенный орган в течение 5 рабочих дней со дня получения такого подтверждения возобновляет действие свидетельства и информирует об этом уполномоченного экономического оператора, таможенные органы своего государства-члена и таможенные органы других государств-членов в соответствии со статьей 368 настоящего Кодекса.</w:t>
      </w:r>
    </w:p>
    <w:bookmarkEnd w:id="5708"/>
    <w:bookmarkStart w:name="z5930" w:id="5709"/>
    <w:p>
      <w:pPr>
        <w:spacing w:after="0"/>
        <w:ind w:left="0"/>
        <w:jc w:val="both"/>
      </w:pPr>
      <w:r>
        <w:rPr>
          <w:rFonts w:ascii="Times New Roman"/>
          <w:b w:val="false"/>
          <w:i w:val="false"/>
          <w:color w:val="000000"/>
          <w:sz w:val="28"/>
        </w:rPr>
        <w:t>
      7. Действие свидетельства, приостановленного по основаниям, предусмотренным подпунктами 11 и 12 пункта 1 настоящей статьи, возобновляется в течение 5 рабочих дней со дня вступления в силу:</w:t>
      </w:r>
    </w:p>
    <w:bookmarkEnd w:id="5709"/>
    <w:bookmarkStart w:name="z5931" w:id="5710"/>
    <w:p>
      <w:pPr>
        <w:spacing w:after="0"/>
        <w:ind w:left="0"/>
        <w:jc w:val="both"/>
      </w:pPr>
      <w:r>
        <w:rPr>
          <w:rFonts w:ascii="Times New Roman"/>
          <w:b w:val="false"/>
          <w:i w:val="false"/>
          <w:color w:val="000000"/>
          <w:sz w:val="28"/>
        </w:rPr>
        <w:t>
      1) решения суда или иного уполномоченного органа (должностного лица) об освобождении от уголовной либо административной ответственности;</w:t>
      </w:r>
    </w:p>
    <w:bookmarkEnd w:id="5710"/>
    <w:bookmarkStart w:name="z5932" w:id="5711"/>
    <w:p>
      <w:pPr>
        <w:spacing w:after="0"/>
        <w:ind w:left="0"/>
        <w:jc w:val="both"/>
      </w:pPr>
      <w:r>
        <w:rPr>
          <w:rFonts w:ascii="Times New Roman"/>
          <w:b w:val="false"/>
          <w:i w:val="false"/>
          <w:color w:val="000000"/>
          <w:sz w:val="28"/>
        </w:rPr>
        <w:t>
      2) решения суда или иного уполномоченного органа (должностного лица) о прекращении уголовного дела либо дела об административном правонарушении.</w:t>
      </w:r>
    </w:p>
    <w:bookmarkEnd w:id="5711"/>
    <w:bookmarkStart w:name="z5933" w:id="5712"/>
    <w:p>
      <w:pPr>
        <w:spacing w:after="0"/>
        <w:ind w:left="0"/>
        <w:jc w:val="both"/>
      </w:pPr>
      <w:r>
        <w:rPr>
          <w:rFonts w:ascii="Times New Roman"/>
          <w:b w:val="false"/>
          <w:i w:val="false"/>
          <w:color w:val="000000"/>
          <w:sz w:val="28"/>
        </w:rPr>
        <w:t>
      8. Основаниями для исключения уполномоченного экономического оператора из реестра уполномоченных экономических операторов являются:</w:t>
      </w:r>
    </w:p>
    <w:bookmarkEnd w:id="5712"/>
    <w:bookmarkStart w:name="z5934" w:id="5713"/>
    <w:p>
      <w:pPr>
        <w:spacing w:after="0"/>
        <w:ind w:left="0"/>
        <w:jc w:val="both"/>
      </w:pPr>
      <w:r>
        <w:rPr>
          <w:rFonts w:ascii="Times New Roman"/>
          <w:b w:val="false"/>
          <w:i w:val="false"/>
          <w:color w:val="000000"/>
          <w:sz w:val="28"/>
        </w:rPr>
        <w:t>
      1) заявление уполномоченного экономического оператора об исключении его из реестра уполномоченных экономических операторов;</w:t>
      </w:r>
    </w:p>
    <w:bookmarkEnd w:id="5713"/>
    <w:bookmarkStart w:name="z5935" w:id="5714"/>
    <w:p>
      <w:pPr>
        <w:spacing w:after="0"/>
        <w:ind w:left="0"/>
        <w:jc w:val="both"/>
      </w:pPr>
      <w:r>
        <w:rPr>
          <w:rFonts w:ascii="Times New Roman"/>
          <w:b w:val="false"/>
          <w:i w:val="false"/>
          <w:color w:val="000000"/>
          <w:sz w:val="28"/>
        </w:rPr>
        <w:t>
      2) ликвидация юридического лица, включенного в реестр уполномоченных экономических операторов;</w:t>
      </w:r>
    </w:p>
    <w:bookmarkEnd w:id="5714"/>
    <w:bookmarkStart w:name="z5936" w:id="5715"/>
    <w:p>
      <w:pPr>
        <w:spacing w:after="0"/>
        <w:ind w:left="0"/>
        <w:jc w:val="both"/>
      </w:pPr>
      <w:r>
        <w:rPr>
          <w:rFonts w:ascii="Times New Roman"/>
          <w:b w:val="false"/>
          <w:i w:val="false"/>
          <w:color w:val="000000"/>
          <w:sz w:val="28"/>
        </w:rPr>
        <w:t>
      3) реорганизация юридического лица, включенного в реестр уполномоченных экономических операторов, за исключением случаев, устанавливаемых законодательством государств-членов;</w:t>
      </w:r>
    </w:p>
    <w:bookmarkEnd w:id="5715"/>
    <w:bookmarkStart w:name="z5937" w:id="5716"/>
    <w:p>
      <w:pPr>
        <w:spacing w:after="0"/>
        <w:ind w:left="0"/>
        <w:jc w:val="both"/>
      </w:pPr>
      <w:r>
        <w:rPr>
          <w:rFonts w:ascii="Times New Roman"/>
          <w:b w:val="false"/>
          <w:i w:val="false"/>
          <w:color w:val="000000"/>
          <w:sz w:val="28"/>
        </w:rPr>
        <w:t>
      4) неподтверждение уполномоченным экономическим оператором в течение 120 календарных дней с даты получения уведомления о приостановлении действия свидетельства устранения причин, в связи с которыми было приостановлено действие свидетельства;</w:t>
      </w:r>
    </w:p>
    <w:bookmarkEnd w:id="5716"/>
    <w:bookmarkStart w:name="z5938" w:id="5717"/>
    <w:p>
      <w:pPr>
        <w:spacing w:after="0"/>
        <w:ind w:left="0"/>
        <w:jc w:val="both"/>
      </w:pPr>
      <w:r>
        <w:rPr>
          <w:rFonts w:ascii="Times New Roman"/>
          <w:b w:val="false"/>
          <w:i w:val="false"/>
          <w:color w:val="000000"/>
          <w:sz w:val="28"/>
        </w:rPr>
        <w:t>
      5) вступление в силу решения суда или иного уполномоченного органа (должностного лица) о привлечении к административной ответственности за совершение административного правонарушения, привлечение к ответственности за совершение которого законодательством государств-членов определено в качестве основания для исключения уполномоченного экономического оператора из реестра уполномоченных экономических операторов;</w:t>
      </w:r>
    </w:p>
    <w:bookmarkEnd w:id="5717"/>
    <w:bookmarkStart w:name="z5939" w:id="5718"/>
    <w:p>
      <w:pPr>
        <w:spacing w:after="0"/>
        <w:ind w:left="0"/>
        <w:jc w:val="both"/>
      </w:pPr>
      <w:r>
        <w:rPr>
          <w:rFonts w:ascii="Times New Roman"/>
          <w:b w:val="false"/>
          <w:i w:val="false"/>
          <w:color w:val="000000"/>
          <w:sz w:val="28"/>
        </w:rPr>
        <w:t>
      6) вступление в силу приговора суда за совершение преступления (уголовного правонарушения), привлечение к ответственности за совершение которого законодательством государств-членов определено в качестве основания для исключения уполномоченного экономического оператора из реестра уполномоченных экономических операторов;</w:t>
      </w:r>
    </w:p>
    <w:bookmarkEnd w:id="5718"/>
    <w:bookmarkStart w:name="z5940" w:id="5719"/>
    <w:p>
      <w:pPr>
        <w:spacing w:after="0"/>
        <w:ind w:left="0"/>
        <w:jc w:val="both"/>
      </w:pPr>
      <w:r>
        <w:rPr>
          <w:rFonts w:ascii="Times New Roman"/>
          <w:b w:val="false"/>
          <w:i w:val="false"/>
          <w:color w:val="000000"/>
          <w:sz w:val="28"/>
        </w:rPr>
        <w:t>
      7) неисполнение обязанностей уполномоченного экономического оператора, предусмотренных статьей 442 настоящего Кодекса, 2 раза и более в течение календарного года.</w:t>
      </w:r>
    </w:p>
    <w:bookmarkEnd w:id="5719"/>
    <w:bookmarkStart w:name="z5941" w:id="5720"/>
    <w:p>
      <w:pPr>
        <w:spacing w:after="0"/>
        <w:ind w:left="0"/>
        <w:jc w:val="both"/>
      </w:pPr>
      <w:r>
        <w:rPr>
          <w:rFonts w:ascii="Times New Roman"/>
          <w:b w:val="false"/>
          <w:i w:val="false"/>
          <w:color w:val="000000"/>
          <w:sz w:val="28"/>
        </w:rPr>
        <w:t>
      9. Законодательством государств-членов о таможенном регулировании могут устанавливаться дополнительные основания для исключения уполномоченного экономического оператора из реестра уполномоченных экономических операторов.</w:t>
      </w:r>
    </w:p>
    <w:bookmarkEnd w:id="5720"/>
    <w:bookmarkStart w:name="z5942" w:id="5721"/>
    <w:p>
      <w:pPr>
        <w:spacing w:after="0"/>
        <w:ind w:left="0"/>
        <w:jc w:val="both"/>
      </w:pPr>
      <w:r>
        <w:rPr>
          <w:rFonts w:ascii="Times New Roman"/>
          <w:b w:val="false"/>
          <w:i w:val="false"/>
          <w:color w:val="000000"/>
          <w:sz w:val="28"/>
        </w:rPr>
        <w:t>
      10. Законодательством государств-членов могут устанавливаться условия, при которых действие свидетельства по основанию, предусмотренному подпунктом 11 пункта 1 настоящей статьи, не приостанавливается таможенным органом либо юридическое лицо по основаниям, предусмотренным подпунктом 5 пункта 8 настоящей статьи, не исключается из реестра уполномоченных экономических операторов.</w:t>
      </w:r>
    </w:p>
    <w:bookmarkEnd w:id="5721"/>
    <w:bookmarkStart w:name="z5943" w:id="5722"/>
    <w:p>
      <w:pPr>
        <w:spacing w:after="0"/>
        <w:ind w:left="0"/>
        <w:jc w:val="both"/>
      </w:pPr>
      <w:r>
        <w:rPr>
          <w:rFonts w:ascii="Times New Roman"/>
          <w:b w:val="false"/>
          <w:i w:val="false"/>
          <w:color w:val="000000"/>
          <w:sz w:val="28"/>
        </w:rPr>
        <w:t>
      11. Таможенный орган не позднее 10 рабочих дней со дня возникновения оснований, предусмотренных пунктом 8 настоящей статьи, или получения информации о них принимает решение об исключении юридического лица из реестра уполномоченных экономических операторов.</w:t>
      </w:r>
    </w:p>
    <w:bookmarkEnd w:id="5722"/>
    <w:bookmarkStart w:name="z5944" w:id="5723"/>
    <w:p>
      <w:pPr>
        <w:spacing w:after="0"/>
        <w:ind w:left="0"/>
        <w:jc w:val="both"/>
      </w:pPr>
      <w:r>
        <w:rPr>
          <w:rFonts w:ascii="Times New Roman"/>
          <w:b w:val="false"/>
          <w:i w:val="false"/>
          <w:color w:val="000000"/>
          <w:sz w:val="28"/>
        </w:rPr>
        <w:t>
      12. В случае исключения уполномоченного экономического оператора из реестра уполномоченных экономических операторов по основаниям, предусмотренным подпунктами 4 - 7 пункта 8 настоящей статьи, заявление о включении в реестр уполномоченных экономических операторов может быть подано по истечении 1 года со дня исключения такого лица из реестра уполномоченных экономических операторов.</w:t>
      </w:r>
    </w:p>
    <w:bookmarkEnd w:id="5723"/>
    <w:bookmarkStart w:name="z5945" w:id="5724"/>
    <w:p>
      <w:pPr>
        <w:spacing w:after="0"/>
        <w:ind w:left="0"/>
        <w:jc w:val="both"/>
      </w:pPr>
      <w:r>
        <w:rPr>
          <w:rFonts w:ascii="Times New Roman"/>
          <w:b w:val="false"/>
          <w:i w:val="false"/>
          <w:color w:val="000000"/>
          <w:sz w:val="28"/>
        </w:rPr>
        <w:t>
      13. Таможенный орган в течение 5 рабочих дней со дня принятия решения об исключении юридического лица из реестра уполномоченных экономических операторов уведомляет об этом уполномоченного экономического оператора с указанием оснований для исключения, а также доводит информацию об этом до таможенных органов своего государства-члена и таможенных органов других государств-членов в соответствии со статьей 368 настоящего Кодекса.</w:t>
      </w:r>
    </w:p>
    <w:bookmarkEnd w:id="5724"/>
    <w:p>
      <w:pPr>
        <w:spacing w:after="0"/>
        <w:ind w:left="0"/>
        <w:jc w:val="both"/>
      </w:pPr>
      <w:r>
        <w:rPr>
          <w:rFonts w:ascii="Times New Roman"/>
          <w:b/>
          <w:i w:val="false"/>
          <w:color w:val="000000"/>
          <w:sz w:val="28"/>
        </w:rPr>
        <w:t>Статья 436. Обеспечение исполнения обязанностей уполномоченного экономического оператора</w:t>
      </w:r>
    </w:p>
    <w:bookmarkStart w:name="z5946" w:id="5725"/>
    <w:p>
      <w:pPr>
        <w:spacing w:after="0"/>
        <w:ind w:left="0"/>
        <w:jc w:val="both"/>
      </w:pPr>
      <w:r>
        <w:rPr>
          <w:rFonts w:ascii="Times New Roman"/>
          <w:b w:val="false"/>
          <w:i w:val="false"/>
          <w:color w:val="000000"/>
          <w:sz w:val="28"/>
        </w:rPr>
        <w:t>
      1. Обеспечение исполнения обязанностей уполномоченного экономического оператора предоставляется в случаях, когда такое обеспечение является условием включения в реестр уполномоченных экономических операторов.</w:t>
      </w:r>
    </w:p>
    <w:bookmarkEnd w:id="5725"/>
    <w:bookmarkStart w:name="z5947" w:id="5726"/>
    <w:p>
      <w:pPr>
        <w:spacing w:after="0"/>
        <w:ind w:left="0"/>
        <w:jc w:val="both"/>
      </w:pPr>
      <w:r>
        <w:rPr>
          <w:rFonts w:ascii="Times New Roman"/>
          <w:b w:val="false"/>
          <w:i w:val="false"/>
          <w:color w:val="000000"/>
          <w:sz w:val="28"/>
        </w:rPr>
        <w:t>
      2. Обеспечение исполнения обязанностей уполномоченного экономического оператора обеспечивает исполнение обязанности уполномоченного экономического оператора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юридического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w:t>
      </w:r>
    </w:p>
    <w:bookmarkEnd w:id="5726"/>
    <w:bookmarkStart w:name="z5948" w:id="5727"/>
    <w:p>
      <w:pPr>
        <w:spacing w:after="0"/>
        <w:ind w:left="0"/>
        <w:jc w:val="both"/>
      </w:pPr>
      <w:r>
        <w:rPr>
          <w:rFonts w:ascii="Times New Roman"/>
          <w:b w:val="false"/>
          <w:i w:val="false"/>
          <w:color w:val="000000"/>
          <w:sz w:val="28"/>
        </w:rPr>
        <w:t>
      3. Обеспечение исполнения обязанностей уполномоченного экономического оператора предоставляется юридическим лицом, претендующим на включение в реестр уполномоченных экономических операторов, либо юридическим лицом, включенным в такой реестр, таможенному органу, которому подано заявление о включении в реестр уполномоченных экономических операторов, или о снижении размера обеспечения исполнения обязанностей уполномоченного экономического оператора, или о замене одного способа обеспечения другим, либо иному таможенному органу, определенному в соответствии с законодательством государств-членов.</w:t>
      </w:r>
    </w:p>
    <w:bookmarkEnd w:id="5727"/>
    <w:bookmarkStart w:name="z5949" w:id="5728"/>
    <w:p>
      <w:pPr>
        <w:spacing w:after="0"/>
        <w:ind w:left="0"/>
        <w:jc w:val="both"/>
      </w:pPr>
      <w:r>
        <w:rPr>
          <w:rFonts w:ascii="Times New Roman"/>
          <w:b w:val="false"/>
          <w:i w:val="false"/>
          <w:color w:val="000000"/>
          <w:sz w:val="28"/>
        </w:rPr>
        <w:t>
      4. Исполнение обязанности уполномоченного экономического оператора обеспечивается способами, указанными в пункте 1 статьи 63 настоящего Кодекса либо установленными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w:t>
      </w:r>
    </w:p>
    <w:bookmarkEnd w:id="5728"/>
    <w:bookmarkStart w:name="z5950" w:id="5729"/>
    <w:p>
      <w:pPr>
        <w:spacing w:after="0"/>
        <w:ind w:left="0"/>
        <w:jc w:val="both"/>
      </w:pPr>
      <w:r>
        <w:rPr>
          <w:rFonts w:ascii="Times New Roman"/>
          <w:b w:val="false"/>
          <w:i w:val="false"/>
          <w:color w:val="000000"/>
          <w:sz w:val="28"/>
        </w:rPr>
        <w:t>
      5. Для обеспечения исполнения обязанностей уполномоченного экономического оператора юридическое лицо, указанное в пункте 3 настоящей статьи, вправе выбрать любой из способов, указанных в пункте 1 статьи 63 настоящего Кодекса либо установленных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w:t>
      </w:r>
    </w:p>
    <w:bookmarkEnd w:id="5729"/>
    <w:bookmarkStart w:name="z5951" w:id="5730"/>
    <w:p>
      <w:pPr>
        <w:spacing w:after="0"/>
        <w:ind w:left="0"/>
        <w:jc w:val="both"/>
      </w:pPr>
      <w:r>
        <w:rPr>
          <w:rFonts w:ascii="Times New Roman"/>
          <w:b w:val="false"/>
          <w:i w:val="false"/>
          <w:color w:val="000000"/>
          <w:sz w:val="28"/>
        </w:rPr>
        <w:t>
      6. Законодательством государств-членов о таможенном регулировании может устанавливаться, что исполнение обязанностей уполномоченного экономического оператора обеспечивается определенным способом (способами).</w:t>
      </w:r>
    </w:p>
    <w:bookmarkEnd w:id="5730"/>
    <w:bookmarkStart w:name="z5952" w:id="5731"/>
    <w:p>
      <w:pPr>
        <w:spacing w:after="0"/>
        <w:ind w:left="0"/>
        <w:jc w:val="both"/>
      </w:pPr>
      <w:r>
        <w:rPr>
          <w:rFonts w:ascii="Times New Roman"/>
          <w:b w:val="false"/>
          <w:i w:val="false"/>
          <w:color w:val="000000"/>
          <w:sz w:val="28"/>
        </w:rPr>
        <w:t>
      7. Исполнение обязанностей уполномоченного экономического оператора может быть обеспечено несколькими способами по выбору юридического лица, указанного в пункте 3 настоящей статьи, с учетом пункта 6 настоящей статьи.</w:t>
      </w:r>
    </w:p>
    <w:bookmarkEnd w:id="5731"/>
    <w:bookmarkStart w:name="z5953" w:id="5732"/>
    <w:p>
      <w:pPr>
        <w:spacing w:after="0"/>
        <w:ind w:left="0"/>
        <w:jc w:val="both"/>
      </w:pPr>
      <w:r>
        <w:rPr>
          <w:rFonts w:ascii="Times New Roman"/>
          <w:b w:val="false"/>
          <w:i w:val="false"/>
          <w:color w:val="000000"/>
          <w:sz w:val="28"/>
        </w:rPr>
        <w:t>
      8. Юридическое лицо, предоставившее обеспечение исполнения обязанностей уполномоченного экономического оператора, вправе осуществить замену одного способа обеспечения другим с учетом пункта 6 настоящей статьи, если на заменяемое обеспечение исполнения обязанностей уполномоченного экономического оператора не обращено взыскание в соответствии с главой 11, статьями 77 и 270 настоящего Кодекса.</w:t>
      </w:r>
    </w:p>
    <w:bookmarkEnd w:id="5732"/>
    <w:bookmarkStart w:name="z5954" w:id="5733"/>
    <w:p>
      <w:pPr>
        <w:spacing w:after="0"/>
        <w:ind w:left="0"/>
        <w:jc w:val="both"/>
      </w:pPr>
      <w:r>
        <w:rPr>
          <w:rFonts w:ascii="Times New Roman"/>
          <w:b w:val="false"/>
          <w:i w:val="false"/>
          <w:color w:val="000000"/>
          <w:sz w:val="28"/>
        </w:rPr>
        <w:t>
      9. Исполнение обязанностей уполномоченного экономического оператора должно обеспечиваться непрерывно в течение периода, в котором юридическое лицо включено в реестр уполномоченных экономических операторов, а исполнение обязанности по уплате таможенных пошлин, налогов, специальных, антидемпинговых, компенсационных пошлин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w:t>
      </w:r>
    </w:p>
    <w:bookmarkEnd w:id="5733"/>
    <w:bookmarkStart w:name="z5955" w:id="5734"/>
    <w:p>
      <w:pPr>
        <w:spacing w:after="0"/>
        <w:ind w:left="0"/>
        <w:jc w:val="both"/>
      </w:pPr>
      <w:r>
        <w:rPr>
          <w:rFonts w:ascii="Times New Roman"/>
          <w:b w:val="false"/>
          <w:i w:val="false"/>
          <w:color w:val="000000"/>
          <w:sz w:val="28"/>
        </w:rPr>
        <w:t>
      10. Порядок применения способов обеспечения исполнения обязанностей уполномоченного экономического оператора, порядок замены одного способа обеспечения другим, порядок снижения размера обеспечения исполнения обязанностей уполномоченного экономического оператора в соответствии с пунктами 13 - 16 настоящей статьи, а также валюта, в которой предоставляется такое обеспечение, устанавливаются законодательством государства-члена, таможенному органу которого предоставляется обеспечение исполнения обязанностей уполномоченного экономического оператора.</w:t>
      </w:r>
    </w:p>
    <w:bookmarkEnd w:id="5734"/>
    <w:bookmarkStart w:name="z5956" w:id="5735"/>
    <w:p>
      <w:pPr>
        <w:spacing w:after="0"/>
        <w:ind w:left="0"/>
        <w:jc w:val="both"/>
      </w:pPr>
      <w:r>
        <w:rPr>
          <w:rFonts w:ascii="Times New Roman"/>
          <w:b w:val="false"/>
          <w:i w:val="false"/>
          <w:color w:val="000000"/>
          <w:sz w:val="28"/>
        </w:rPr>
        <w:t>
      11. В случае если для предоставления обеспечения исполнения обязанностей уполномоченного экономического оператора требуется произвести пересчет иностранной валюты, в которой установлен размер такого обеспечения, в валюту, установленную законодательством государства-члена в соответствии с пунктом 10 настоящей статьи, такой пересчет производится по курсу валют, действующему на день заключения договора поручительства или договора о залоге имущества (при внесении изменений в такие договоры - на день заключения договора о внесении изменений в договор поручительства или договор о залоге имущества), а при предоставлении обеспечения исполнения обязанностей уполномоченного экономического оператора - иными способами:</w:t>
      </w:r>
    </w:p>
    <w:bookmarkEnd w:id="5735"/>
    <w:bookmarkStart w:name="z5957" w:id="5736"/>
    <w:p>
      <w:pPr>
        <w:spacing w:after="0"/>
        <w:ind w:left="0"/>
        <w:jc w:val="both"/>
      </w:pPr>
      <w:r>
        <w:rPr>
          <w:rFonts w:ascii="Times New Roman"/>
          <w:b w:val="false"/>
          <w:i w:val="false"/>
          <w:color w:val="000000"/>
          <w:sz w:val="28"/>
        </w:rPr>
        <w:t>
      1) на день регистрации таможенным органом уведомления о соблюдении условий включения в реестр уполномоченных экономических операторов - при предоставлении обеспечения исполнения обязанностей уполномоченного экономического оператора в целях включения юридического лица в такой реестр;</w:t>
      </w:r>
    </w:p>
    <w:bookmarkEnd w:id="5736"/>
    <w:bookmarkStart w:name="z5958" w:id="5737"/>
    <w:p>
      <w:pPr>
        <w:spacing w:after="0"/>
        <w:ind w:left="0"/>
        <w:jc w:val="both"/>
      </w:pPr>
      <w:r>
        <w:rPr>
          <w:rFonts w:ascii="Times New Roman"/>
          <w:b w:val="false"/>
          <w:i w:val="false"/>
          <w:color w:val="000000"/>
          <w:sz w:val="28"/>
        </w:rPr>
        <w:t>
      2) на день регистрации таможенным органом заявления уполномоченного экономического оператора о снижении суммы обеспечения исполнения обязанностей уполномоченного экономического оператора;</w:t>
      </w:r>
    </w:p>
    <w:bookmarkEnd w:id="5737"/>
    <w:bookmarkStart w:name="z5959" w:id="5738"/>
    <w:p>
      <w:pPr>
        <w:spacing w:after="0"/>
        <w:ind w:left="0"/>
        <w:jc w:val="both"/>
      </w:pPr>
      <w:r>
        <w:rPr>
          <w:rFonts w:ascii="Times New Roman"/>
          <w:b w:val="false"/>
          <w:i w:val="false"/>
          <w:color w:val="000000"/>
          <w:sz w:val="28"/>
        </w:rPr>
        <w:t>
      3) на день регистрации таможенным органом заявления уполномоченного экономического оператора о замене одного способа обеспечения другим либо при предоставлении другого обеспечения исполнения обязанностей уполномоченного экономического оператора в целях соблюдения условий включения юридического лица в реестр уполномоченных экономических операторов.</w:t>
      </w:r>
    </w:p>
    <w:bookmarkEnd w:id="5738"/>
    <w:bookmarkStart w:name="z5960" w:id="5739"/>
    <w:p>
      <w:pPr>
        <w:spacing w:after="0"/>
        <w:ind w:left="0"/>
        <w:jc w:val="both"/>
      </w:pPr>
      <w:r>
        <w:rPr>
          <w:rFonts w:ascii="Times New Roman"/>
          <w:b w:val="false"/>
          <w:i w:val="false"/>
          <w:color w:val="000000"/>
          <w:sz w:val="28"/>
        </w:rPr>
        <w:t>
      12. При включении юридического лица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в размере, эквивалентном не менее чем 1 миллиону евро.</w:t>
      </w:r>
    </w:p>
    <w:bookmarkEnd w:id="5739"/>
    <w:bookmarkStart w:name="z5961" w:id="5740"/>
    <w:p>
      <w:pPr>
        <w:spacing w:after="0"/>
        <w:ind w:left="0"/>
        <w:jc w:val="both"/>
      </w:pPr>
      <w:r>
        <w:rPr>
          <w:rFonts w:ascii="Times New Roman"/>
          <w:b w:val="false"/>
          <w:i w:val="false"/>
          <w:color w:val="000000"/>
          <w:sz w:val="28"/>
        </w:rPr>
        <w:t>
      13. В случае если свидетельство первого типа не приостанавливалось в течение 2 лет со дня включения юридического лица в реестр уполномоченных экономических операторов, то начиная с 3-го года исполнение обязанностей уполномоченного экономического оператора обеспечивается в размере, эквивалентном не менее чем 700 тысячам евро.</w:t>
      </w:r>
    </w:p>
    <w:bookmarkEnd w:id="5740"/>
    <w:bookmarkStart w:name="z5962" w:id="5741"/>
    <w:p>
      <w:pPr>
        <w:spacing w:after="0"/>
        <w:ind w:left="0"/>
        <w:jc w:val="both"/>
      </w:pPr>
      <w:r>
        <w:rPr>
          <w:rFonts w:ascii="Times New Roman"/>
          <w:b w:val="false"/>
          <w:i w:val="false"/>
          <w:color w:val="000000"/>
          <w:sz w:val="28"/>
        </w:rPr>
        <w:t>
      14. В случае если свидетельство первого типа не приостанавливалось в течение 4 лет со дня включения юридического лица в реестр уполномоченных экономических операторов, то начиная с 5-го года исполнение обязанностей уполномоченного экономического оператора обеспечивается в размере, эквивалентном не менее чем 500 тысячам евро.</w:t>
      </w:r>
    </w:p>
    <w:bookmarkEnd w:id="5741"/>
    <w:bookmarkStart w:name="z5963" w:id="5742"/>
    <w:p>
      <w:pPr>
        <w:spacing w:after="0"/>
        <w:ind w:left="0"/>
        <w:jc w:val="both"/>
      </w:pPr>
      <w:r>
        <w:rPr>
          <w:rFonts w:ascii="Times New Roman"/>
          <w:b w:val="false"/>
          <w:i w:val="false"/>
          <w:color w:val="000000"/>
          <w:sz w:val="28"/>
        </w:rPr>
        <w:t>
      15. В случае если свидетельство первого типа не приостанавливалось в течение 5 лет со дня включения юридического лица в реестр уполномоченных экономических операторов, то начиная с 6-го года исполнение обязанностей уполномоченного экономического оператора обеспечивается в размере, эквивалентном не менее чем 300 тысячам евро.</w:t>
      </w:r>
    </w:p>
    <w:bookmarkEnd w:id="5742"/>
    <w:bookmarkStart w:name="z5964" w:id="5743"/>
    <w:p>
      <w:pPr>
        <w:spacing w:after="0"/>
        <w:ind w:left="0"/>
        <w:jc w:val="both"/>
      </w:pPr>
      <w:r>
        <w:rPr>
          <w:rFonts w:ascii="Times New Roman"/>
          <w:b w:val="false"/>
          <w:i w:val="false"/>
          <w:color w:val="000000"/>
          <w:sz w:val="28"/>
        </w:rPr>
        <w:t>
      16. В случае если свидетельство первого типа не приостанавливалось в течение 6 лет со дня включения юридического лица в реестр уполномоченных экономических операторов, то начиная с 7-го года исполнение обязанностей уполномоченного экономического оператора обеспечивается в размере, эквивалентном не менее чем 150 тысячам евро.</w:t>
      </w:r>
    </w:p>
    <w:bookmarkEnd w:id="5743"/>
    <w:bookmarkStart w:name="z5965" w:id="5744"/>
    <w:p>
      <w:pPr>
        <w:spacing w:after="0"/>
        <w:ind w:left="0"/>
        <w:jc w:val="both"/>
      </w:pPr>
      <w:r>
        <w:rPr>
          <w:rFonts w:ascii="Times New Roman"/>
          <w:b w:val="false"/>
          <w:i w:val="false"/>
          <w:color w:val="000000"/>
          <w:sz w:val="28"/>
        </w:rPr>
        <w:t>
      17. При включении в реестр уполномоченных экономических операторов с выдачей свидетельства первого типа юридического лица, являющегося на день регистрации таможенным органом заявления уполномоченным экономическим оператором, имеющим свидетельство второго или третьего типа, обеспечение исполнения обязанностей уполномоченного экономического оператора предоставляется в размере, определенном в соответствии с пунктом 12 настоящей статьи, либо в размере, определенном в соответствии с пунктами 18 - 21 настоящей статьи.</w:t>
      </w:r>
    </w:p>
    <w:bookmarkEnd w:id="5744"/>
    <w:bookmarkStart w:name="z5966" w:id="5745"/>
    <w:p>
      <w:pPr>
        <w:spacing w:after="0"/>
        <w:ind w:left="0"/>
        <w:jc w:val="both"/>
      </w:pPr>
      <w:r>
        <w:rPr>
          <w:rFonts w:ascii="Times New Roman"/>
          <w:b w:val="false"/>
          <w:i w:val="false"/>
          <w:color w:val="000000"/>
          <w:sz w:val="28"/>
        </w:rPr>
        <w:t>
      18. В случае если свидетельство второго или третьего типа не приостанавливалось в течение 2 лет со дня включения юридического лица в реестр уполномоченных экономических операторов, то начиная с 3-го года исполнение обязанностей уполномоченного экономического оператора обеспечивается в размере, эквивалентном не менее чем 700 тысячам евро.</w:t>
      </w:r>
    </w:p>
    <w:bookmarkEnd w:id="5745"/>
    <w:bookmarkStart w:name="z5967" w:id="5746"/>
    <w:p>
      <w:pPr>
        <w:spacing w:after="0"/>
        <w:ind w:left="0"/>
        <w:jc w:val="both"/>
      </w:pPr>
      <w:r>
        <w:rPr>
          <w:rFonts w:ascii="Times New Roman"/>
          <w:b w:val="false"/>
          <w:i w:val="false"/>
          <w:color w:val="000000"/>
          <w:sz w:val="28"/>
        </w:rPr>
        <w:t>
      19. В случае если свидетельство второго или третьего типа не приостанавливалось в течение 4 лет со дня включения юридического лица в реестр уполномоченных экономических операторов, то начиная с 5-го года исполнение обязанностей уполномоченного экономического оператора обеспечивается в размере, эквивалентном не менее чем 500 тысячам евро.</w:t>
      </w:r>
    </w:p>
    <w:bookmarkEnd w:id="5746"/>
    <w:bookmarkStart w:name="z5968" w:id="5747"/>
    <w:p>
      <w:pPr>
        <w:spacing w:after="0"/>
        <w:ind w:left="0"/>
        <w:jc w:val="both"/>
      </w:pPr>
      <w:r>
        <w:rPr>
          <w:rFonts w:ascii="Times New Roman"/>
          <w:b w:val="false"/>
          <w:i w:val="false"/>
          <w:color w:val="000000"/>
          <w:sz w:val="28"/>
        </w:rPr>
        <w:t>
      20. В случае если свидетельство второго или третьего типа не приостанавливалось в течение 5 лет со дня включения юридического лица в реестр уполномоченных экономических операторов, то начиная с 6-го года исполнение обязанностей уполномоченного экономического оператора обеспечивается в размере, эквивалентном не менее чем 300 тысячам евро.</w:t>
      </w:r>
    </w:p>
    <w:bookmarkEnd w:id="5747"/>
    <w:bookmarkStart w:name="z5969" w:id="5748"/>
    <w:p>
      <w:pPr>
        <w:spacing w:after="0"/>
        <w:ind w:left="0"/>
        <w:jc w:val="both"/>
      </w:pPr>
      <w:r>
        <w:rPr>
          <w:rFonts w:ascii="Times New Roman"/>
          <w:b w:val="false"/>
          <w:i w:val="false"/>
          <w:color w:val="000000"/>
          <w:sz w:val="28"/>
        </w:rPr>
        <w:t>
      21. В случае если свидетельство второго или третьего типа не приостанавливалось в течение 6 лет со дня включения юридического лица в реестр уполномоченных экономических операторов, то начиная с 7-го года исполнение обязанностей уполномоченного экономического оператора обеспечивается в размере, эквивалентном не менее чем 150 тысячам евро.</w:t>
      </w:r>
    </w:p>
    <w:bookmarkEnd w:id="5748"/>
    <w:bookmarkStart w:name="z5970" w:id="5749"/>
    <w:p>
      <w:pPr>
        <w:spacing w:after="0"/>
        <w:ind w:left="0"/>
        <w:jc w:val="both"/>
      </w:pPr>
      <w:r>
        <w:rPr>
          <w:rFonts w:ascii="Times New Roman"/>
          <w:b w:val="false"/>
          <w:i w:val="false"/>
          <w:color w:val="000000"/>
          <w:sz w:val="28"/>
        </w:rPr>
        <w:t>
      22. При включении юридического лица в реестр уполномоченных экономических операторов, реестр таможенных представителей, реестр таможенных перевозчиков и (или) реестр операторов электронной торговли обеспечение исполнения обязанностей уполномоченного экономического оператора и обеспечение исполнения обязанностей юридического лица, осуществляющего деятельность в сфере таможенного дела в качестве таможенного представителя, таможенного перевозчика и (или) оператора электронной торговли, предоставляются с учетом пункта 16 статьи 399 настоящего Кодекса.</w:t>
      </w:r>
    </w:p>
    <w:bookmarkEnd w:id="5749"/>
    <w:bookmarkStart w:name="z5971" w:id="5750"/>
    <w:p>
      <w:pPr>
        <w:spacing w:after="0"/>
        <w:ind w:left="0"/>
        <w:jc w:val="both"/>
      </w:pPr>
      <w:r>
        <w:rPr>
          <w:rFonts w:ascii="Times New Roman"/>
          <w:b w:val="false"/>
          <w:i w:val="false"/>
          <w:color w:val="000000"/>
          <w:sz w:val="28"/>
        </w:rPr>
        <w:t>
      23. Возврат обеспечения исполнения обязанностей уполномоченного экономического оператора осуществляется при отсутствии у такого юридического лица не исполненной в установленный срок обязанности по уплате таможенных пошлин, налогов, специальных, антидемпинговых, компенсационных пошлин, пеней, процентов в следующих случаях:</w:t>
      </w:r>
    </w:p>
    <w:bookmarkEnd w:id="5750"/>
    <w:bookmarkStart w:name="z5972" w:id="5751"/>
    <w:p>
      <w:pPr>
        <w:spacing w:after="0"/>
        <w:ind w:left="0"/>
        <w:jc w:val="both"/>
      </w:pPr>
      <w:r>
        <w:rPr>
          <w:rFonts w:ascii="Times New Roman"/>
          <w:b w:val="false"/>
          <w:i w:val="false"/>
          <w:color w:val="000000"/>
          <w:sz w:val="28"/>
        </w:rPr>
        <w:t>
      1) отказ юридическому лицу, претендующему на включение в реестр уполномоченных экономических операторов, во включении в этот реестр;</w:t>
      </w:r>
    </w:p>
    <w:bookmarkEnd w:id="5751"/>
    <w:bookmarkStart w:name="z5973" w:id="5752"/>
    <w:p>
      <w:pPr>
        <w:spacing w:after="0"/>
        <w:ind w:left="0"/>
        <w:jc w:val="both"/>
      </w:pPr>
      <w:r>
        <w:rPr>
          <w:rFonts w:ascii="Times New Roman"/>
          <w:b w:val="false"/>
          <w:i w:val="false"/>
          <w:color w:val="000000"/>
          <w:sz w:val="28"/>
        </w:rPr>
        <w:t>
      2) замена одного способа обеспечения исполнения обязанностей уполномоченного экономического оператора другим в соответствии с пунктом 8 настоящей статьи;</w:t>
      </w:r>
    </w:p>
    <w:bookmarkEnd w:id="5752"/>
    <w:bookmarkStart w:name="z5974" w:id="5753"/>
    <w:p>
      <w:pPr>
        <w:spacing w:after="0"/>
        <w:ind w:left="0"/>
        <w:jc w:val="both"/>
      </w:pPr>
      <w:r>
        <w:rPr>
          <w:rFonts w:ascii="Times New Roman"/>
          <w:b w:val="false"/>
          <w:i w:val="false"/>
          <w:color w:val="000000"/>
          <w:sz w:val="28"/>
        </w:rPr>
        <w:t>
      3) уменьшение необходимого размера обеспечения исполнения обязанностей уполномоченного экономического оператора в случаях, предусмотренных настоящей статьей;</w:t>
      </w:r>
    </w:p>
    <w:bookmarkEnd w:id="5753"/>
    <w:bookmarkStart w:name="z5975" w:id="5754"/>
    <w:p>
      <w:pPr>
        <w:spacing w:after="0"/>
        <w:ind w:left="0"/>
        <w:jc w:val="both"/>
      </w:pPr>
      <w:r>
        <w:rPr>
          <w:rFonts w:ascii="Times New Roman"/>
          <w:b w:val="false"/>
          <w:i w:val="false"/>
          <w:color w:val="000000"/>
          <w:sz w:val="28"/>
        </w:rPr>
        <w:t>
      4) исключение уполномоченного экономического оператора из реестра уполномоченных экономических операторов, если условием включения в такой реестр являлось обеспечение исполнения обязанностей уполномоченного экономического оператора;</w:t>
      </w:r>
    </w:p>
    <w:bookmarkEnd w:id="5754"/>
    <w:bookmarkStart w:name="z5976" w:id="5755"/>
    <w:p>
      <w:pPr>
        <w:spacing w:after="0"/>
        <w:ind w:left="0"/>
        <w:jc w:val="both"/>
      </w:pPr>
      <w:r>
        <w:rPr>
          <w:rFonts w:ascii="Times New Roman"/>
          <w:b w:val="false"/>
          <w:i w:val="false"/>
          <w:color w:val="000000"/>
          <w:sz w:val="28"/>
        </w:rPr>
        <w:t>
      5) включение юридического лица в реестр уполномоченных экономических операторов с выдачей свидетельства третьего типа.</w:t>
      </w:r>
    </w:p>
    <w:bookmarkEnd w:id="5755"/>
    <w:bookmarkStart w:name="z5977" w:id="5756"/>
    <w:p>
      <w:pPr>
        <w:spacing w:after="0"/>
        <w:ind w:left="0"/>
        <w:jc w:val="both"/>
      </w:pPr>
      <w:r>
        <w:rPr>
          <w:rFonts w:ascii="Times New Roman"/>
          <w:b w:val="false"/>
          <w:i w:val="false"/>
          <w:color w:val="000000"/>
          <w:sz w:val="28"/>
        </w:rPr>
        <w:t>
      24. Возврат обеспечения исполнения обязанностей уполномоченного экономического оператора осуществляется таможенным органом государства-члена, которому было предоставлено такое обеспечение, в соответствии с законодательством этого государства-члена.</w:t>
      </w:r>
    </w:p>
    <w:bookmarkEnd w:id="5756"/>
    <w:bookmarkStart w:name="z5978" w:id="5757"/>
    <w:p>
      <w:pPr>
        <w:spacing w:after="0"/>
        <w:ind w:left="0"/>
        <w:jc w:val="both"/>
      </w:pPr>
      <w:r>
        <w:rPr>
          <w:rFonts w:ascii="Times New Roman"/>
          <w:b w:val="false"/>
          <w:i w:val="false"/>
          <w:color w:val="000000"/>
          <w:sz w:val="28"/>
        </w:rPr>
        <w:t>
      25. Если в отношении уполномоченного экономического оператора проводится таможенный контроль в форме таможенной проверки, возврат обеспечения исполнения обязанностей уполномоченного экономического оператора осуществляется после завершения такой проверки.</w:t>
      </w:r>
    </w:p>
    <w:bookmarkEnd w:id="5757"/>
    <w:bookmarkStart w:name="z5979" w:id="5758"/>
    <w:p>
      <w:pPr>
        <w:spacing w:after="0"/>
        <w:ind w:left="0"/>
        <w:jc w:val="both"/>
      </w:pPr>
      <w:r>
        <w:rPr>
          <w:rFonts w:ascii="Times New Roman"/>
          <w:b w:val="false"/>
          <w:i w:val="false"/>
          <w:color w:val="000000"/>
          <w:sz w:val="28"/>
        </w:rPr>
        <w:t>
      Законодательством государств-членов могут устанавливаться иные условия, соблюдение которых обязательно для осуществления возврата обеспечения исполнения обязанностей уполномоченного экономического оператора.</w:t>
      </w:r>
    </w:p>
    <w:bookmarkEnd w:id="5758"/>
    <w:bookmarkStart w:name="z5980" w:id="5759"/>
    <w:p>
      <w:pPr>
        <w:spacing w:after="0"/>
        <w:ind w:left="0"/>
        <w:jc w:val="both"/>
      </w:pPr>
      <w:r>
        <w:rPr>
          <w:rFonts w:ascii="Times New Roman"/>
          <w:b w:val="false"/>
          <w:i w:val="false"/>
          <w:color w:val="000000"/>
          <w:sz w:val="28"/>
        </w:rPr>
        <w:t>
      26. Законодательством государств-членов могут устанавливаться порядок и случаи возврата документов, подтверждающих предоставление обеспечения исполнения обязанностей уполномоченного экономического оператора способами, указанными в подпунктах 2 - 4 пункта 1 статьи 63 настоящего Кодекса либо установленными законодательством государств-членов в соответствии с пунктом 2 статьи 63 настоящего Кодекса для обеспечения исполнения обязанности по уплате таможенных пошлин, налогов.</w:t>
      </w:r>
    </w:p>
    <w:bookmarkEnd w:id="5759"/>
    <w:bookmarkStart w:name="z6727" w:id="5760"/>
    <w:p>
      <w:pPr>
        <w:spacing w:after="0"/>
        <w:ind w:left="0"/>
        <w:jc w:val="both"/>
      </w:pPr>
      <w:r>
        <w:rPr>
          <w:rFonts w:ascii="Times New Roman"/>
          <w:b w:val="false"/>
          <w:i w:val="false"/>
          <w:color w:val="000000"/>
          <w:sz w:val="28"/>
        </w:rPr>
        <w:t>
      27. Обеспечение исполнения обязанностей уполномоченного экономического оператора, предоставленное в соответствии с пунктом 16 статьи 399 настоящего Кодекса, должно обеспечивать исполнение обязанностей по уплате таможенных пошлин, налогов, специальных, антидемпинговых, компенсационных пошлин, пеней, процентов в соответствии с пунктом 2 статьи 399 настоящего Кодекса и пунктом 2 настоящей статьи.</w:t>
      </w:r>
    </w:p>
    <w:bookmarkEnd w:id="5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Специальные упрощения, предоставляемые уполномоченному экономическому оператору</w:t>
      </w:r>
    </w:p>
    <w:bookmarkStart w:name="z5982" w:id="5761"/>
    <w:p>
      <w:pPr>
        <w:spacing w:after="0"/>
        <w:ind w:left="0"/>
        <w:jc w:val="both"/>
      </w:pPr>
      <w:r>
        <w:rPr>
          <w:rFonts w:ascii="Times New Roman"/>
          <w:b w:val="false"/>
          <w:i w:val="false"/>
          <w:color w:val="000000"/>
          <w:sz w:val="28"/>
        </w:rPr>
        <w:t>
      1. Под специальными упрощениями понимаются особенности совершения отдельных таможенных операций и проведения таможенного контроля и иные особенности применения положений настоящего Кодекса, применяемые в зависимости от типа свидетельства уполномоченного экономического оператора.</w:t>
      </w:r>
    </w:p>
    <w:bookmarkEnd w:id="5761"/>
    <w:bookmarkStart w:name="z5983" w:id="5762"/>
    <w:p>
      <w:pPr>
        <w:spacing w:after="0"/>
        <w:ind w:left="0"/>
        <w:jc w:val="both"/>
      </w:pPr>
      <w:r>
        <w:rPr>
          <w:rFonts w:ascii="Times New Roman"/>
          <w:b w:val="false"/>
          <w:i w:val="false"/>
          <w:color w:val="000000"/>
          <w:sz w:val="28"/>
        </w:rPr>
        <w:t>
      2. Свидетельство первого типа дает право уполномоченному экономическому оператору пользоваться следующими специальными упрощениями:</w:t>
      </w:r>
    </w:p>
    <w:bookmarkEnd w:id="5762"/>
    <w:bookmarkStart w:name="z5984" w:id="5763"/>
    <w:p>
      <w:pPr>
        <w:spacing w:after="0"/>
        <w:ind w:left="0"/>
        <w:jc w:val="both"/>
      </w:pPr>
      <w:r>
        <w:rPr>
          <w:rFonts w:ascii="Times New Roman"/>
          <w:b w:val="false"/>
          <w:i w:val="false"/>
          <w:color w:val="000000"/>
          <w:sz w:val="28"/>
        </w:rPr>
        <w:t>
      1) совершение таможенных операций, связанных с прибытием товаров на таможенную территорию Союза, убытием товаров с таможенной территории Союза, таможенным декларированием и выпуском товаров в первоочередном порядке;</w:t>
      </w:r>
    </w:p>
    <w:bookmarkEnd w:id="5763"/>
    <w:bookmarkStart w:name="z5985" w:id="5764"/>
    <w:p>
      <w:pPr>
        <w:spacing w:after="0"/>
        <w:ind w:left="0"/>
        <w:jc w:val="both"/>
      </w:pPr>
      <w:r>
        <w:rPr>
          <w:rFonts w:ascii="Times New Roman"/>
          <w:b w:val="false"/>
          <w:i w:val="false"/>
          <w:color w:val="000000"/>
          <w:sz w:val="28"/>
        </w:rPr>
        <w:t>
      2) непредоставление при помещении под таможенную процедуру таможенного транзита товаров, декларантом которых выступает уполномоченный экономический оператор, обеспечения исполнения обязанности по уплате таможенных пошлин, налогов, специальных, антидемпинговых, компенсационных пошлин в случаях, когда предоставление такого обеспечения установлено в соответствии со статьей 143 настоящего Кодекса;</w:t>
      </w:r>
    </w:p>
    <w:bookmarkEnd w:id="5764"/>
    <w:bookmarkStart w:name="z5986" w:id="5765"/>
    <w:p>
      <w:pPr>
        <w:spacing w:after="0"/>
        <w:ind w:left="0"/>
        <w:jc w:val="both"/>
      </w:pPr>
      <w:r>
        <w:rPr>
          <w:rFonts w:ascii="Times New Roman"/>
          <w:b w:val="false"/>
          <w:i w:val="false"/>
          <w:color w:val="000000"/>
          <w:sz w:val="28"/>
        </w:rPr>
        <w:t>
      3)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статьями 121 и 122 настоящего Кодекса;</w:t>
      </w:r>
    </w:p>
    <w:bookmarkEnd w:id="5765"/>
    <w:bookmarkStart w:name="z5987" w:id="5766"/>
    <w:p>
      <w:pPr>
        <w:spacing w:after="0"/>
        <w:ind w:left="0"/>
        <w:jc w:val="both"/>
      </w:pPr>
      <w:r>
        <w:rPr>
          <w:rFonts w:ascii="Times New Roman"/>
          <w:b w:val="false"/>
          <w:i w:val="false"/>
          <w:color w:val="000000"/>
          <w:sz w:val="28"/>
        </w:rPr>
        <w:t>
      4) выпуск товаров до подачи декларации на товары в соответствии со статьями 120 и 441 настоящего Кодекса;</w:t>
      </w:r>
    </w:p>
    <w:bookmarkEnd w:id="5766"/>
    <w:bookmarkStart w:name="z5988" w:id="5767"/>
    <w:p>
      <w:pPr>
        <w:spacing w:after="0"/>
        <w:ind w:left="0"/>
        <w:jc w:val="both"/>
      </w:pPr>
      <w:r>
        <w:rPr>
          <w:rFonts w:ascii="Times New Roman"/>
          <w:b w:val="false"/>
          <w:i w:val="false"/>
          <w:color w:val="000000"/>
          <w:sz w:val="28"/>
        </w:rPr>
        <w:t>
      5) проведение таможенного контроля в случае его назначения в форме таможенного осмотра или таможенного досмотра в первоочередном порядке;</w:t>
      </w:r>
    </w:p>
    <w:bookmarkEnd w:id="5767"/>
    <w:bookmarkStart w:name="z5989" w:id="5768"/>
    <w:p>
      <w:pPr>
        <w:spacing w:after="0"/>
        <w:ind w:left="0"/>
        <w:jc w:val="both"/>
      </w:pPr>
      <w:r>
        <w:rPr>
          <w:rFonts w:ascii="Times New Roman"/>
          <w:b w:val="false"/>
          <w:i w:val="false"/>
          <w:color w:val="000000"/>
          <w:sz w:val="28"/>
        </w:rPr>
        <w:t>
      6) признание таможенными органами в качестве средств идентификации пломб, наложенных уполномоченным экономическим оператором на грузовые помещения (отсеки) транспортных средств или их части. Требования к таким пломбам определяются Комиссией;</w:t>
      </w:r>
    </w:p>
    <w:bookmarkEnd w:id="5768"/>
    <w:bookmarkStart w:name="z5990" w:id="5769"/>
    <w:p>
      <w:pPr>
        <w:spacing w:after="0"/>
        <w:ind w:left="0"/>
        <w:jc w:val="both"/>
      </w:pPr>
      <w:r>
        <w:rPr>
          <w:rFonts w:ascii="Times New Roman"/>
          <w:b w:val="false"/>
          <w:i w:val="false"/>
          <w:color w:val="000000"/>
          <w:sz w:val="28"/>
        </w:rPr>
        <w:t>
      7) неустановление маршрута перевозки товаров в отношении товаров, перевозимых уполномоченным экономическим оператором;</w:t>
      </w:r>
    </w:p>
    <w:bookmarkEnd w:id="5769"/>
    <w:bookmarkStart w:name="z5991" w:id="5770"/>
    <w:p>
      <w:pPr>
        <w:spacing w:after="0"/>
        <w:ind w:left="0"/>
        <w:jc w:val="both"/>
      </w:pPr>
      <w:r>
        <w:rPr>
          <w:rFonts w:ascii="Times New Roman"/>
          <w:b w:val="false"/>
          <w:i w:val="false"/>
          <w:color w:val="000000"/>
          <w:sz w:val="28"/>
        </w:rPr>
        <w:t>
      8) приоритетное участие в проводимых таможенными органами пилотных проектах и экспериментах, направленных на сокращение времени и оптимизацию порядка совершения таможенных операций;</w:t>
      </w:r>
    </w:p>
    <w:bookmarkEnd w:id="5770"/>
    <w:bookmarkStart w:name="z5992" w:id="5771"/>
    <w:p>
      <w:pPr>
        <w:spacing w:after="0"/>
        <w:ind w:left="0"/>
        <w:jc w:val="both"/>
      </w:pPr>
      <w:r>
        <w:rPr>
          <w:rFonts w:ascii="Times New Roman"/>
          <w:b w:val="false"/>
          <w:i w:val="false"/>
          <w:color w:val="000000"/>
          <w:sz w:val="28"/>
        </w:rPr>
        <w:t>
      9) осуществление перевозчиком, являющимся уполномоченным экономическим оператором, разгрузки, перегрузки (перевалки) и иных грузовых операций с товарами, находящимися под таможенным контролем и вывозимыми с таможенной территории Союза, за исключением товаров, перевозимых (транспортируемых) в соответствии с таможенной процедурой таможенного транзита, а также замены транспортных средств международной перевозки, перевозящих такие товары, другими транспортными средствами, в том числе с удалением наложенных пломб и печатей, без разрешения таможенного органа, в регионе деятельности которого осуществляется соответствующая операция, или без его уведомления.</w:t>
      </w:r>
    </w:p>
    <w:bookmarkEnd w:id="5771"/>
    <w:bookmarkStart w:name="z5993" w:id="5772"/>
    <w:p>
      <w:pPr>
        <w:spacing w:after="0"/>
        <w:ind w:left="0"/>
        <w:jc w:val="both"/>
      </w:pPr>
      <w:r>
        <w:rPr>
          <w:rFonts w:ascii="Times New Roman"/>
          <w:b w:val="false"/>
          <w:i w:val="false"/>
          <w:color w:val="000000"/>
          <w:sz w:val="28"/>
        </w:rPr>
        <w:t>
      3. Свидетельство второго типа дает право уполномоченному экономическому оператору пользоваться следующими специальными упрощениями:</w:t>
      </w:r>
    </w:p>
    <w:bookmarkEnd w:id="5772"/>
    <w:bookmarkStart w:name="z5994" w:id="5773"/>
    <w:p>
      <w:pPr>
        <w:spacing w:after="0"/>
        <w:ind w:left="0"/>
        <w:jc w:val="both"/>
      </w:pPr>
      <w:r>
        <w:rPr>
          <w:rFonts w:ascii="Times New Roman"/>
          <w:b w:val="false"/>
          <w:i w:val="false"/>
          <w:color w:val="000000"/>
          <w:sz w:val="28"/>
        </w:rPr>
        <w:t>
      1)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w:t>
      </w:r>
    </w:p>
    <w:bookmarkEnd w:id="5773"/>
    <w:bookmarkStart w:name="z5995" w:id="5774"/>
    <w:p>
      <w:pPr>
        <w:spacing w:after="0"/>
        <w:ind w:left="0"/>
        <w:jc w:val="both"/>
      </w:pPr>
      <w:r>
        <w:rPr>
          <w:rFonts w:ascii="Times New Roman"/>
          <w:b w:val="false"/>
          <w:i w:val="false"/>
          <w:color w:val="000000"/>
          <w:sz w:val="28"/>
        </w:rPr>
        <w:t>
      2)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лиц, не являющихся уполномоченными экономическими операторами, если это предусмотрено законодательством государств-членов;</w:t>
      </w:r>
    </w:p>
    <w:bookmarkEnd w:id="5774"/>
    <w:bookmarkStart w:name="z5996" w:id="5775"/>
    <w:p>
      <w:pPr>
        <w:spacing w:after="0"/>
        <w:ind w:left="0"/>
        <w:jc w:val="both"/>
      </w:pPr>
      <w:r>
        <w:rPr>
          <w:rFonts w:ascii="Times New Roman"/>
          <w:b w:val="false"/>
          <w:i w:val="false"/>
          <w:color w:val="000000"/>
          <w:sz w:val="28"/>
        </w:rPr>
        <w:t>
      3) доставка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их размещение в такой зоне таможенного контроля, проведение таможенного контроля и совершение таможенных операций, связанных с завершением действия таможенной процедуры таможенного транзита, в таких сооружениях, помещениях (частях помещений) и (или) на открытых площадках (частях открытых площадок);</w:t>
      </w:r>
    </w:p>
    <w:bookmarkEnd w:id="5775"/>
    <w:bookmarkStart w:name="z5997" w:id="5776"/>
    <w:p>
      <w:pPr>
        <w:spacing w:after="0"/>
        <w:ind w:left="0"/>
        <w:jc w:val="both"/>
      </w:pPr>
      <w:r>
        <w:rPr>
          <w:rFonts w:ascii="Times New Roman"/>
          <w:b w:val="false"/>
          <w:i w:val="false"/>
          <w:color w:val="000000"/>
          <w:sz w:val="28"/>
        </w:rPr>
        <w:t>
      4) 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w:t>
      </w:r>
    </w:p>
    <w:bookmarkEnd w:id="5776"/>
    <w:bookmarkStart w:name="z5998" w:id="5777"/>
    <w:p>
      <w:pPr>
        <w:spacing w:after="0"/>
        <w:ind w:left="0"/>
        <w:jc w:val="both"/>
      </w:pPr>
      <w:r>
        <w:rPr>
          <w:rFonts w:ascii="Times New Roman"/>
          <w:b w:val="false"/>
          <w:i w:val="false"/>
          <w:color w:val="000000"/>
          <w:sz w:val="28"/>
        </w:rPr>
        <w:t>
      5) совершение таможенных операций, связанных с таможенным декларированием и выпуском товаров, в таможенном органе, отличном от таможенного органа, в регионе деятельности которого находятся товары, если такие таможенные органы расположены на территории одного государства-члена. Законодательством государств-членов о таможенном регулировании может устанавливаться порядок совершения указанных таможенных операций при применении этого специального упрощения;</w:t>
      </w:r>
    </w:p>
    <w:bookmarkEnd w:id="5777"/>
    <w:bookmarkStart w:name="z5999" w:id="5778"/>
    <w:p>
      <w:pPr>
        <w:spacing w:after="0"/>
        <w:ind w:left="0"/>
        <w:jc w:val="both"/>
      </w:pPr>
      <w:r>
        <w:rPr>
          <w:rFonts w:ascii="Times New Roman"/>
          <w:b w:val="false"/>
          <w:i w:val="false"/>
          <w:color w:val="000000"/>
          <w:sz w:val="28"/>
        </w:rPr>
        <w:t>
      6) проведение таможенного контроля в случае его назначения в форме таможенного осмотра или таможенного досмотра в первоочередном порядке;</w:t>
      </w:r>
    </w:p>
    <w:bookmarkEnd w:id="5778"/>
    <w:bookmarkStart w:name="z6000" w:id="5779"/>
    <w:p>
      <w:pPr>
        <w:spacing w:after="0"/>
        <w:ind w:left="0"/>
        <w:jc w:val="both"/>
      </w:pPr>
      <w:r>
        <w:rPr>
          <w:rFonts w:ascii="Times New Roman"/>
          <w:b w:val="false"/>
          <w:i w:val="false"/>
          <w:color w:val="000000"/>
          <w:sz w:val="28"/>
        </w:rPr>
        <w:t>
      7) применение уполномоченным экономическим оператором средств идентификации, используемых таможенными органами в порядке, определенном в соответствии с пунктом 7 настоящей статьи;</w:t>
      </w:r>
    </w:p>
    <w:bookmarkEnd w:id="5779"/>
    <w:bookmarkStart w:name="z6001" w:id="5780"/>
    <w:p>
      <w:pPr>
        <w:spacing w:after="0"/>
        <w:ind w:left="0"/>
        <w:jc w:val="both"/>
      </w:pPr>
      <w:r>
        <w:rPr>
          <w:rFonts w:ascii="Times New Roman"/>
          <w:b w:val="false"/>
          <w:i w:val="false"/>
          <w:color w:val="000000"/>
          <w:sz w:val="28"/>
        </w:rPr>
        <w:t>
      8)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статьями 121 и 122 настоящего Кодекса;</w:t>
      </w:r>
    </w:p>
    <w:bookmarkEnd w:id="5780"/>
    <w:bookmarkStart w:name="z6002" w:id="5781"/>
    <w:p>
      <w:pPr>
        <w:spacing w:after="0"/>
        <w:ind w:left="0"/>
        <w:jc w:val="both"/>
      </w:pPr>
      <w:r>
        <w:rPr>
          <w:rFonts w:ascii="Times New Roman"/>
          <w:b w:val="false"/>
          <w:i w:val="false"/>
          <w:color w:val="000000"/>
          <w:sz w:val="28"/>
        </w:rPr>
        <w:t>
      9) выпуск товаров до подачи декларации на товары в соответствии со статьями 120 и 441 настоящего Кодекса;</w:t>
      </w:r>
    </w:p>
    <w:bookmarkEnd w:id="5781"/>
    <w:bookmarkStart w:name="z6003" w:id="5782"/>
    <w:p>
      <w:pPr>
        <w:spacing w:after="0"/>
        <w:ind w:left="0"/>
        <w:jc w:val="both"/>
      </w:pPr>
      <w:r>
        <w:rPr>
          <w:rFonts w:ascii="Times New Roman"/>
          <w:b w:val="false"/>
          <w:i w:val="false"/>
          <w:color w:val="000000"/>
          <w:sz w:val="28"/>
        </w:rPr>
        <w:t>
      10) непредоставление обеспечения исполнения обязанности по уплате ввозных таможенных пошлин при отсрочке уплаты ввозных таможенных пошлин в соответствии с пунктом 1 статьи 59 настоящего Кодекса, если уполномоченный экономический оператор выступает декларантом товаров.</w:t>
      </w:r>
    </w:p>
    <w:bookmarkEnd w:id="5782"/>
    <w:bookmarkStart w:name="z6004" w:id="5783"/>
    <w:p>
      <w:pPr>
        <w:spacing w:after="0"/>
        <w:ind w:left="0"/>
        <w:jc w:val="both"/>
      </w:pPr>
      <w:r>
        <w:rPr>
          <w:rFonts w:ascii="Times New Roman"/>
          <w:b w:val="false"/>
          <w:i w:val="false"/>
          <w:color w:val="000000"/>
          <w:sz w:val="28"/>
        </w:rPr>
        <w:t>
      4. Свидетельство третьего типа дает право уполномоченному экономическому оператору пользоваться специальными упрощениями, указанными в пунктах 2 и 3 настоящей статьи.</w:t>
      </w:r>
    </w:p>
    <w:bookmarkEnd w:id="5783"/>
    <w:bookmarkStart w:name="z6005" w:id="5784"/>
    <w:p>
      <w:pPr>
        <w:spacing w:after="0"/>
        <w:ind w:left="0"/>
        <w:jc w:val="both"/>
      </w:pPr>
      <w:r>
        <w:rPr>
          <w:rFonts w:ascii="Times New Roman"/>
          <w:b w:val="false"/>
          <w:i w:val="false"/>
          <w:color w:val="000000"/>
          <w:sz w:val="28"/>
        </w:rPr>
        <w:t>
      5. Комиссия вправе определять иные специальные упрощения, не предусмотренные настоящей статьей, предоставляемые уполномоченным экономическим операторам.</w:t>
      </w:r>
    </w:p>
    <w:bookmarkEnd w:id="5784"/>
    <w:bookmarkStart w:name="z6006" w:id="5785"/>
    <w:p>
      <w:pPr>
        <w:spacing w:after="0"/>
        <w:ind w:left="0"/>
        <w:jc w:val="both"/>
      </w:pPr>
      <w:r>
        <w:rPr>
          <w:rFonts w:ascii="Times New Roman"/>
          <w:b w:val="false"/>
          <w:i w:val="false"/>
          <w:color w:val="000000"/>
          <w:sz w:val="28"/>
        </w:rPr>
        <w:t>
      6. Комиссия вправе определять случаи и (или) категории товаров, при которых и (или) в отношении которых отдельные специальные упрощения, предусмотренные настоящей статьей, не применяются.</w:t>
      </w:r>
    </w:p>
    <w:bookmarkEnd w:id="5785"/>
    <w:bookmarkStart w:name="z6007" w:id="5786"/>
    <w:p>
      <w:pPr>
        <w:spacing w:after="0"/>
        <w:ind w:left="0"/>
        <w:jc w:val="both"/>
      </w:pPr>
      <w:r>
        <w:rPr>
          <w:rFonts w:ascii="Times New Roman"/>
          <w:b w:val="false"/>
          <w:i w:val="false"/>
          <w:color w:val="000000"/>
          <w:sz w:val="28"/>
        </w:rPr>
        <w:t>
      7. Порядок применения уполномоченными экономическими операторами средств идентификации, используемых таможенными органами, а также требования к ним определяются Комиссией.</w:t>
      </w:r>
    </w:p>
    <w:bookmarkEnd w:id="5786"/>
    <w:p>
      <w:pPr>
        <w:spacing w:after="0"/>
        <w:ind w:left="0"/>
        <w:jc w:val="both"/>
      </w:pPr>
      <w:r>
        <w:rPr>
          <w:rFonts w:ascii="Times New Roman"/>
          <w:b/>
          <w:i w:val="false"/>
          <w:color w:val="000000"/>
          <w:sz w:val="28"/>
        </w:rPr>
        <w:t>Статья 438. Совершение таможенных операций в первоочередном порядке</w:t>
      </w:r>
    </w:p>
    <w:bookmarkStart w:name="z6008" w:id="5787"/>
    <w:p>
      <w:pPr>
        <w:spacing w:after="0"/>
        <w:ind w:left="0"/>
        <w:jc w:val="both"/>
      </w:pPr>
      <w:r>
        <w:rPr>
          <w:rFonts w:ascii="Times New Roman"/>
          <w:b w:val="false"/>
          <w:i w:val="false"/>
          <w:color w:val="000000"/>
          <w:sz w:val="28"/>
        </w:rPr>
        <w:t>
      1. Таможенные операции, связанные с прибытием товаров на таможенную территорию Союза или убытием товаров с таможенной территории Союза, совершаемые уполномоченным экономическим оператором, имеющим свидетельство первого или третьего типа, совершаются в первоочередном порядке при наличии технических и инфраструктурных возможностей в местах перемещения товаров через таможенную границу Союза.</w:t>
      </w:r>
    </w:p>
    <w:bookmarkEnd w:id="5787"/>
    <w:bookmarkStart w:name="z6009" w:id="5788"/>
    <w:p>
      <w:pPr>
        <w:spacing w:after="0"/>
        <w:ind w:left="0"/>
        <w:jc w:val="both"/>
      </w:pPr>
      <w:r>
        <w:rPr>
          <w:rFonts w:ascii="Times New Roman"/>
          <w:b w:val="false"/>
          <w:i w:val="false"/>
          <w:color w:val="000000"/>
          <w:sz w:val="28"/>
        </w:rPr>
        <w:t>
      2. Для организации первоочередного порядка совершения таможенных операций таможенные органы при наличии технических и инфраструктурных возможностей в местах перемещения товаров через таможенную границу Союза:</w:t>
      </w:r>
    </w:p>
    <w:bookmarkEnd w:id="5788"/>
    <w:bookmarkStart w:name="z6010" w:id="5789"/>
    <w:p>
      <w:pPr>
        <w:spacing w:after="0"/>
        <w:ind w:left="0"/>
        <w:jc w:val="both"/>
      </w:pPr>
      <w:r>
        <w:rPr>
          <w:rFonts w:ascii="Times New Roman"/>
          <w:b w:val="false"/>
          <w:i w:val="false"/>
          <w:color w:val="000000"/>
          <w:sz w:val="28"/>
        </w:rPr>
        <w:t>
      1) определяют должностных лиц для совершения таких операций;</w:t>
      </w:r>
    </w:p>
    <w:bookmarkEnd w:id="5789"/>
    <w:bookmarkStart w:name="z6011" w:id="5790"/>
    <w:p>
      <w:pPr>
        <w:spacing w:after="0"/>
        <w:ind w:left="0"/>
        <w:jc w:val="both"/>
      </w:pPr>
      <w:r>
        <w:rPr>
          <w:rFonts w:ascii="Times New Roman"/>
          <w:b w:val="false"/>
          <w:i w:val="false"/>
          <w:color w:val="000000"/>
          <w:sz w:val="28"/>
        </w:rPr>
        <w:t>
      2) предусматривают в автомобильных пунктах пропуска через государственные (таможенные) границы государств-членов отдельные полосы движения для уполномоченных экономических операторов, имеющих свидетельство первого или третьего типа, и размещают перечень таких пунктов пропуска на своих официальных сайтах в сети Интернет.</w:t>
      </w:r>
    </w:p>
    <w:bookmarkEnd w:id="5790"/>
    <w:bookmarkStart w:name="z6012" w:id="5791"/>
    <w:p>
      <w:pPr>
        <w:spacing w:after="0"/>
        <w:ind w:left="0"/>
        <w:jc w:val="both"/>
      </w:pPr>
      <w:r>
        <w:rPr>
          <w:rFonts w:ascii="Times New Roman"/>
          <w:b w:val="false"/>
          <w:i w:val="false"/>
          <w:color w:val="000000"/>
          <w:sz w:val="28"/>
        </w:rPr>
        <w:t>
      3. Таможенные операции, связанные с таможенным декларированием и выпуском товаров, совершаются таможенным органом в первоочередном порядке, если:</w:t>
      </w:r>
    </w:p>
    <w:bookmarkEnd w:id="5791"/>
    <w:bookmarkStart w:name="z6013" w:id="5792"/>
    <w:p>
      <w:pPr>
        <w:spacing w:after="0"/>
        <w:ind w:left="0"/>
        <w:jc w:val="both"/>
      </w:pPr>
      <w:r>
        <w:rPr>
          <w:rFonts w:ascii="Times New Roman"/>
          <w:b w:val="false"/>
          <w:i w:val="false"/>
          <w:color w:val="000000"/>
          <w:sz w:val="28"/>
        </w:rPr>
        <w:t>
      1) декларантом товаров является уполномоченный экономический оператор, имеющий свидетельство первого или третьего типа;</w:t>
      </w:r>
    </w:p>
    <w:bookmarkEnd w:id="5792"/>
    <w:bookmarkStart w:name="z6014" w:id="5793"/>
    <w:p>
      <w:pPr>
        <w:spacing w:after="0"/>
        <w:ind w:left="0"/>
        <w:jc w:val="both"/>
      </w:pPr>
      <w:r>
        <w:rPr>
          <w:rFonts w:ascii="Times New Roman"/>
          <w:b w:val="false"/>
          <w:i w:val="false"/>
          <w:color w:val="000000"/>
          <w:sz w:val="28"/>
        </w:rPr>
        <w:t>
      2) таможенные операции, связанные с таможенным декларированием, совершаются таможенным представителем, являющимся уполномоченным экономическим оператором, имеющим свидетельство первого или третьего типа.</w:t>
      </w:r>
    </w:p>
    <w:bookmarkEnd w:id="5793"/>
    <w:p>
      <w:pPr>
        <w:spacing w:after="0"/>
        <w:ind w:left="0"/>
        <w:jc w:val="both"/>
      </w:pPr>
      <w:r>
        <w:rPr>
          <w:rFonts w:ascii="Times New Roman"/>
          <w:b/>
          <w:i w:val="false"/>
          <w:color w:val="000000"/>
          <w:sz w:val="28"/>
        </w:rPr>
        <w:t>Статья 439. Особенности временного хранения товаров в сооружениях, помещениях (частях помещений) и (или) на открытых площадках (частях открытых площадок) уполномоченного экономического оператора</w:t>
      </w:r>
    </w:p>
    <w:bookmarkStart w:name="z6015" w:id="5794"/>
    <w:p>
      <w:pPr>
        <w:spacing w:after="0"/>
        <w:ind w:left="0"/>
        <w:jc w:val="both"/>
      </w:pPr>
      <w:r>
        <w:rPr>
          <w:rFonts w:ascii="Times New Roman"/>
          <w:b w:val="false"/>
          <w:i w:val="false"/>
          <w:color w:val="000000"/>
          <w:sz w:val="28"/>
        </w:rPr>
        <w:t>
      1. Временное хранение товаров может осуществляться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свидетельство второго или третьего типа, соответствующих требованиям, предусмотренным согласно подпункту 4 пункта 3 статьи 433 настоящего Кодекса.</w:t>
      </w:r>
    </w:p>
    <w:bookmarkEnd w:id="5794"/>
    <w:bookmarkStart w:name="z6016" w:id="5795"/>
    <w:p>
      <w:pPr>
        <w:spacing w:after="0"/>
        <w:ind w:left="0"/>
        <w:jc w:val="both"/>
      </w:pPr>
      <w:r>
        <w:rPr>
          <w:rFonts w:ascii="Times New Roman"/>
          <w:b w:val="false"/>
          <w:i w:val="false"/>
          <w:color w:val="000000"/>
          <w:sz w:val="28"/>
        </w:rPr>
        <w:t>
      2. Сооружения, помещения (части помещений) и (или) открытые площадки (части открытых площадок), указанные в пункте 1 настоящей статьи, являются зоной таможенного контроля.</w:t>
      </w:r>
    </w:p>
    <w:bookmarkEnd w:id="5795"/>
    <w:bookmarkStart w:name="z6017" w:id="5796"/>
    <w:p>
      <w:pPr>
        <w:spacing w:after="0"/>
        <w:ind w:left="0"/>
        <w:jc w:val="both"/>
      </w:pPr>
      <w:r>
        <w:rPr>
          <w:rFonts w:ascii="Times New Roman"/>
          <w:b w:val="false"/>
          <w:i w:val="false"/>
          <w:color w:val="000000"/>
          <w:sz w:val="28"/>
        </w:rPr>
        <w:t>
      3. В сооружениях, помещениях (частях помещений) и (или) на открытых площадках (частях открытых площадок) уполномоченного экономического оператора допускается хранение совместно с товарами, находящимися на временном хранении, иных товаров в порядке, устанавливаемом законодательством государств-членов о таможенном регулировании.</w:t>
      </w:r>
    </w:p>
    <w:bookmarkEnd w:id="5796"/>
    <w:bookmarkStart w:name="z6018" w:id="5797"/>
    <w:p>
      <w:pPr>
        <w:spacing w:after="0"/>
        <w:ind w:left="0"/>
        <w:jc w:val="both"/>
      </w:pPr>
      <w:r>
        <w:rPr>
          <w:rFonts w:ascii="Times New Roman"/>
          <w:b w:val="false"/>
          <w:i w:val="false"/>
          <w:color w:val="000000"/>
          <w:sz w:val="28"/>
        </w:rPr>
        <w:t>
      4. В случае приостановления действия свидетельства по основаниям, предусмотренным пунктом 1 статьи 435 настоящего Кодекса, помещение товаров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не допускается до возобновления действия свидетельства в соответствии с пунктами 6 и 7 статьи 435 настоящего Кодекса.</w:t>
      </w:r>
    </w:p>
    <w:bookmarkEnd w:id="5797"/>
    <w:p>
      <w:pPr>
        <w:spacing w:after="0"/>
        <w:ind w:left="0"/>
        <w:jc w:val="both"/>
      </w:pPr>
      <w:r>
        <w:rPr>
          <w:rFonts w:ascii="Times New Roman"/>
          <w:b/>
          <w:i w:val="false"/>
          <w:color w:val="000000"/>
          <w:sz w:val="28"/>
        </w:rPr>
        <w:t>Статья 440. Особенности завершения действия таможенной процедуры таможенного транзита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w:t>
      </w:r>
    </w:p>
    <w:bookmarkStart w:name="z6019" w:id="5798"/>
    <w:p>
      <w:pPr>
        <w:spacing w:after="0"/>
        <w:ind w:left="0"/>
        <w:jc w:val="both"/>
      </w:pPr>
      <w:r>
        <w:rPr>
          <w:rFonts w:ascii="Times New Roman"/>
          <w:b w:val="false"/>
          <w:i w:val="false"/>
          <w:color w:val="000000"/>
          <w:sz w:val="28"/>
        </w:rPr>
        <w:t>
      1. Для завершения действия таможенный процедуры таможенного транзита перевозчик после доставки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обязан представить уполномоченному экономическому оператору сведения о номере транзитной декларации, а также имеющиеся у него транспортные (перевозочные) и коммерческие документы.</w:t>
      </w:r>
    </w:p>
    <w:bookmarkEnd w:id="5798"/>
    <w:bookmarkStart w:name="z6020" w:id="5799"/>
    <w:p>
      <w:pPr>
        <w:spacing w:after="0"/>
        <w:ind w:left="0"/>
        <w:jc w:val="both"/>
      </w:pPr>
      <w:r>
        <w:rPr>
          <w:rFonts w:ascii="Times New Roman"/>
          <w:b w:val="false"/>
          <w:i w:val="false"/>
          <w:color w:val="000000"/>
          <w:sz w:val="28"/>
        </w:rPr>
        <w:t>
      2. Уполномоченный экономический оператор обязан:</w:t>
      </w:r>
    </w:p>
    <w:bookmarkEnd w:id="5799"/>
    <w:bookmarkStart w:name="z6021" w:id="5800"/>
    <w:p>
      <w:pPr>
        <w:spacing w:after="0"/>
        <w:ind w:left="0"/>
        <w:jc w:val="both"/>
      </w:pPr>
      <w:r>
        <w:rPr>
          <w:rFonts w:ascii="Times New Roman"/>
          <w:b w:val="false"/>
          <w:i w:val="false"/>
          <w:color w:val="000000"/>
          <w:sz w:val="28"/>
        </w:rPr>
        <w:t>
      1) провести осмотр транспортного средства, на котором доставлены товары, с целью установления наличия или отсутствия фактов, указывающих на изменение, удаление, уничтожение или замену средств идентификации и (или) повреждение целостных грузовых помещений (отсеков) такого транспортного средства;</w:t>
      </w:r>
    </w:p>
    <w:bookmarkEnd w:id="5800"/>
    <w:bookmarkStart w:name="z6022" w:id="5801"/>
    <w:p>
      <w:pPr>
        <w:spacing w:after="0"/>
        <w:ind w:left="0"/>
        <w:jc w:val="both"/>
      </w:pPr>
      <w:r>
        <w:rPr>
          <w:rFonts w:ascii="Times New Roman"/>
          <w:b w:val="false"/>
          <w:i w:val="false"/>
          <w:color w:val="000000"/>
          <w:sz w:val="28"/>
        </w:rPr>
        <w:t>
      2) направить в таможенный орган назначения сведения о номере транзитной декларации, наличии (отсутствии) средств идентификации, средствах идентификации, включая их номера, а также о наличии (отсутствии) признаков изменения, удаления, уничтожения или замены средств идентификации и (или) повреждения целостных грузовых помещений (отсеков) транспортных средств не позднее 1 часа с момента получения от перевозчика сведений и документов, указанных в пункте 1 настоящей статьи, а в случае их получения вне времени работы таможенного органа назначения - не позднее 1 часа с момента начала времени работы этого таможенного органа;</w:t>
      </w:r>
    </w:p>
    <w:bookmarkEnd w:id="5801"/>
    <w:bookmarkStart w:name="z6023" w:id="5802"/>
    <w:p>
      <w:pPr>
        <w:spacing w:after="0"/>
        <w:ind w:left="0"/>
        <w:jc w:val="both"/>
      </w:pPr>
      <w:r>
        <w:rPr>
          <w:rFonts w:ascii="Times New Roman"/>
          <w:b w:val="false"/>
          <w:i w:val="false"/>
          <w:color w:val="000000"/>
          <w:sz w:val="28"/>
        </w:rPr>
        <w:t>
      3) обеспечить хранение товаров и (или) недопущение совершения с товарами операций, изменяющих их состояние и влекущих за собой нарушение упаковки, недопущение пользования и распоряжения ими до получения от таможенного органа разрешения на снятие средств идентификации.</w:t>
      </w:r>
    </w:p>
    <w:bookmarkEnd w:id="5802"/>
    <w:bookmarkStart w:name="z6024" w:id="5803"/>
    <w:p>
      <w:pPr>
        <w:spacing w:after="0"/>
        <w:ind w:left="0"/>
        <w:jc w:val="both"/>
      </w:pPr>
      <w:r>
        <w:rPr>
          <w:rFonts w:ascii="Times New Roman"/>
          <w:b w:val="false"/>
          <w:i w:val="false"/>
          <w:color w:val="000000"/>
          <w:sz w:val="28"/>
        </w:rPr>
        <w:t>
      3. Таможенный орган назначения не позднее 3 часов с момента получения сведений, указанных в подпункте 2 пункта 2 настоящей статьи, а в случае их получения менее чем за 3 часа до окончания времени работы таможенного органа назначения, - не позднее 3 часов с момента начала времени работы этого таможенного органа, разрешает удаление средств идентификации, если они были применены, либо информирует о запрете удаления средств идентификации, а в отношении товаров, к которым средства идентификации не применялись, - разрешает или запрещает совершение дальнейших действий с товарами.</w:t>
      </w:r>
    </w:p>
    <w:bookmarkEnd w:id="5803"/>
    <w:bookmarkStart w:name="z6025" w:id="5804"/>
    <w:p>
      <w:pPr>
        <w:spacing w:after="0"/>
        <w:ind w:left="0"/>
        <w:jc w:val="both"/>
      </w:pPr>
      <w:r>
        <w:rPr>
          <w:rFonts w:ascii="Times New Roman"/>
          <w:b w:val="false"/>
          <w:i w:val="false"/>
          <w:color w:val="000000"/>
          <w:sz w:val="28"/>
        </w:rPr>
        <w:t>
      4. В случае если таможенный орган назначения разрешил уполномоченному экономическому оператору удалить средства идентификации, если они были применены, уполномоченный экономический оператор осуществляет в присутствии перевозчика удаление средств идентификации и принимает товары от перевозчика в соответствии с законодательством государств-членов.</w:t>
      </w:r>
    </w:p>
    <w:bookmarkEnd w:id="5804"/>
    <w:bookmarkStart w:name="z6026" w:id="5805"/>
    <w:p>
      <w:pPr>
        <w:spacing w:after="0"/>
        <w:ind w:left="0"/>
        <w:jc w:val="both"/>
      </w:pPr>
      <w:r>
        <w:rPr>
          <w:rFonts w:ascii="Times New Roman"/>
          <w:b w:val="false"/>
          <w:i w:val="false"/>
          <w:color w:val="000000"/>
          <w:sz w:val="28"/>
        </w:rPr>
        <w:t>
      В случае если средства идентификации не были применены и таможенный орган назначения разрешил проведение дальнейших действий с товарами, уполномоченный экономический оператор принимает товары от перевозчика в соответствии с законодательством государств-членов.</w:t>
      </w:r>
    </w:p>
    <w:bookmarkEnd w:id="5805"/>
    <w:bookmarkStart w:name="z6027" w:id="5806"/>
    <w:p>
      <w:pPr>
        <w:spacing w:after="0"/>
        <w:ind w:left="0"/>
        <w:jc w:val="both"/>
      </w:pPr>
      <w:r>
        <w:rPr>
          <w:rFonts w:ascii="Times New Roman"/>
          <w:b w:val="false"/>
          <w:i w:val="false"/>
          <w:color w:val="000000"/>
          <w:sz w:val="28"/>
        </w:rPr>
        <w:t>
      Факт принятия товаров уполномоченным экономическим оператором от перевозчика подтверждается путем проставления в имеющихся у перевозчика транспортных (перевозочных), коммерческих документах отметок о дате и времени принятия товаров от перевозчика.</w:t>
      </w:r>
    </w:p>
    <w:bookmarkEnd w:id="5806"/>
    <w:bookmarkStart w:name="z6028" w:id="5807"/>
    <w:p>
      <w:pPr>
        <w:spacing w:after="0"/>
        <w:ind w:left="0"/>
        <w:jc w:val="both"/>
      </w:pPr>
      <w:r>
        <w:rPr>
          <w:rFonts w:ascii="Times New Roman"/>
          <w:b w:val="false"/>
          <w:i w:val="false"/>
          <w:color w:val="000000"/>
          <w:sz w:val="28"/>
        </w:rPr>
        <w:t>
      После проставления указанных отметок уполномоченный экономический оператор незамедлительно направляет таможенному органу назначения уведомление, содержащее сведения о номере транзитной декларации, дате и времени принятия товаров от перевозчика.</w:t>
      </w:r>
    </w:p>
    <w:bookmarkEnd w:id="5807"/>
    <w:bookmarkStart w:name="z6029" w:id="5808"/>
    <w:p>
      <w:pPr>
        <w:spacing w:after="0"/>
        <w:ind w:left="0"/>
        <w:jc w:val="both"/>
      </w:pPr>
      <w:r>
        <w:rPr>
          <w:rFonts w:ascii="Times New Roman"/>
          <w:b w:val="false"/>
          <w:i w:val="false"/>
          <w:color w:val="000000"/>
          <w:sz w:val="28"/>
        </w:rPr>
        <w:t>
      5. Таможенный орган назначения после получения от уполномоченного экономического оператора уведомления, указанного в абзаце четвертом пункта 4 настоящей статьи, завершает действие таможенной процедуры таможенного транзита не позднее 4 часов с момента получения такого уведомления, а в случае его получения менее чем за 4 часа до окончания времени работы таможенного органа назначения, - не позднее 4 часов с момента начала времени работы этого таможенного органа.</w:t>
      </w:r>
    </w:p>
    <w:bookmarkEnd w:id="5808"/>
    <w:bookmarkStart w:name="z6030" w:id="5809"/>
    <w:p>
      <w:pPr>
        <w:spacing w:after="0"/>
        <w:ind w:left="0"/>
        <w:jc w:val="both"/>
      </w:pPr>
      <w:r>
        <w:rPr>
          <w:rFonts w:ascii="Times New Roman"/>
          <w:b w:val="false"/>
          <w:i w:val="false"/>
          <w:color w:val="000000"/>
          <w:sz w:val="28"/>
        </w:rPr>
        <w:t>
      Завершение действия таможенной процедуры таможенного транзита оформляется с использованием информационной системы таможенного органа без проставления отметок, предусмотренных пунктом 9 статьи 151 настоящего Кодекса.</w:t>
      </w:r>
    </w:p>
    <w:bookmarkEnd w:id="5809"/>
    <w:bookmarkStart w:name="z6031" w:id="5810"/>
    <w:p>
      <w:pPr>
        <w:spacing w:after="0"/>
        <w:ind w:left="0"/>
        <w:jc w:val="both"/>
      </w:pPr>
      <w:r>
        <w:rPr>
          <w:rFonts w:ascii="Times New Roman"/>
          <w:b w:val="false"/>
          <w:i w:val="false"/>
          <w:color w:val="000000"/>
          <w:sz w:val="28"/>
        </w:rPr>
        <w:t>
      Таможенный орган назначения уведомляет уполномоченного экономического оператора о завершении действия таможенной процедуры таможенного транзита.</w:t>
      </w:r>
    </w:p>
    <w:bookmarkEnd w:id="5810"/>
    <w:bookmarkStart w:name="z6032" w:id="5811"/>
    <w:p>
      <w:pPr>
        <w:spacing w:after="0"/>
        <w:ind w:left="0"/>
        <w:jc w:val="both"/>
      </w:pPr>
      <w:r>
        <w:rPr>
          <w:rFonts w:ascii="Times New Roman"/>
          <w:b w:val="false"/>
          <w:i w:val="false"/>
          <w:color w:val="000000"/>
          <w:sz w:val="28"/>
        </w:rPr>
        <w:t>
      Перевозчик может прибыть в таможенный орган назначения для оформления завершения действия таможенной процедуры таможенного транзита путем проставления отметок в соответствии с пунктом 9 статьи 151 настоящего Кодекса.</w:t>
      </w:r>
    </w:p>
    <w:bookmarkEnd w:id="5811"/>
    <w:bookmarkStart w:name="z6033" w:id="5812"/>
    <w:p>
      <w:pPr>
        <w:spacing w:after="0"/>
        <w:ind w:left="0"/>
        <w:jc w:val="both"/>
      </w:pPr>
      <w:r>
        <w:rPr>
          <w:rFonts w:ascii="Times New Roman"/>
          <w:b w:val="false"/>
          <w:i w:val="false"/>
          <w:color w:val="000000"/>
          <w:sz w:val="28"/>
        </w:rPr>
        <w:t>
      6. После оформления принятия товаров уполномоченным экономическим оператором от перевозчика в соответствии с абзацем вторым пункта 4 настоящей статьи такие товары считаются помещенными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w:t>
      </w:r>
    </w:p>
    <w:bookmarkEnd w:id="5812"/>
    <w:bookmarkStart w:name="z6034" w:id="5813"/>
    <w:p>
      <w:pPr>
        <w:spacing w:after="0"/>
        <w:ind w:left="0"/>
        <w:jc w:val="both"/>
      </w:pPr>
      <w:r>
        <w:rPr>
          <w:rFonts w:ascii="Times New Roman"/>
          <w:b w:val="false"/>
          <w:i w:val="false"/>
          <w:color w:val="000000"/>
          <w:sz w:val="28"/>
        </w:rPr>
        <w:t>
      7. В случае если таможенный орган назначения уведомил уполномоченного экономического оператора о запрете снятия средств идентификации в связи с намерением провести таможенный досмотр или таможенный осмотр, завершение действия таможенной процедуры таможенного транзита осуществляется в соответствии с пунктами 7 и 8 статьи 151 настоящего Кодекса.</w:t>
      </w:r>
    </w:p>
    <w:bookmarkEnd w:id="5813"/>
    <w:bookmarkStart w:name="z6035" w:id="5814"/>
    <w:p>
      <w:pPr>
        <w:spacing w:after="0"/>
        <w:ind w:left="0"/>
        <w:jc w:val="both"/>
      </w:pPr>
      <w:r>
        <w:rPr>
          <w:rFonts w:ascii="Times New Roman"/>
          <w:b w:val="false"/>
          <w:i w:val="false"/>
          <w:color w:val="000000"/>
          <w:sz w:val="28"/>
        </w:rPr>
        <w:t>
      8. Положения настоящей статьи применяются при завершении действия таможенной процедуры таможенного транзита в отношении товаров, получателем которых является уполномоченный экономический оператор.</w:t>
      </w:r>
    </w:p>
    <w:bookmarkEnd w:id="5814"/>
    <w:bookmarkStart w:name="z6036" w:id="5815"/>
    <w:p>
      <w:pPr>
        <w:spacing w:after="0"/>
        <w:ind w:left="0"/>
        <w:jc w:val="both"/>
      </w:pPr>
      <w:r>
        <w:rPr>
          <w:rFonts w:ascii="Times New Roman"/>
          <w:b w:val="false"/>
          <w:i w:val="false"/>
          <w:color w:val="000000"/>
          <w:sz w:val="28"/>
        </w:rPr>
        <w:t>
      9. Законодательством государств-членов могут устанавливаться иные или отличные от предусмотренных настоящей статьей особенности завершения действия таможенной процедуры таможенного транзита в отношении товаров, перевозимых железнодорожным транспортом, при их доставке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w:t>
      </w:r>
    </w:p>
    <w:bookmarkEnd w:id="5815"/>
    <w:p>
      <w:pPr>
        <w:spacing w:after="0"/>
        <w:ind w:left="0"/>
        <w:jc w:val="both"/>
      </w:pPr>
      <w:r>
        <w:rPr>
          <w:rFonts w:ascii="Times New Roman"/>
          <w:b/>
          <w:i w:val="false"/>
          <w:color w:val="000000"/>
          <w:sz w:val="28"/>
        </w:rPr>
        <w:t>Статья 441. Особенности совершения таможенных операций и выпуска товаров до подачи декларации на товары, декларантом которых будет выступать уполномоченный экономический оператор</w:t>
      </w:r>
    </w:p>
    <w:bookmarkStart w:name="z6037" w:id="5816"/>
    <w:p>
      <w:pPr>
        <w:spacing w:after="0"/>
        <w:ind w:left="0"/>
        <w:jc w:val="both"/>
      </w:pPr>
      <w:r>
        <w:rPr>
          <w:rFonts w:ascii="Times New Roman"/>
          <w:b w:val="false"/>
          <w:i w:val="false"/>
          <w:color w:val="000000"/>
          <w:sz w:val="28"/>
        </w:rPr>
        <w:t>
      1. Товары, декларантом которых будет выступать уполномоченный экономический оператор, могут быть заявлены к выпуску товаров до подачи декларации на товары в соответствии со следующими таможенными процедурами:</w:t>
      </w:r>
    </w:p>
    <w:bookmarkEnd w:id="5816"/>
    <w:bookmarkStart w:name="z6038" w:id="5817"/>
    <w:p>
      <w:pPr>
        <w:spacing w:after="0"/>
        <w:ind w:left="0"/>
        <w:jc w:val="both"/>
      </w:pPr>
      <w:r>
        <w:rPr>
          <w:rFonts w:ascii="Times New Roman"/>
          <w:b w:val="false"/>
          <w:i w:val="false"/>
          <w:color w:val="000000"/>
          <w:sz w:val="28"/>
        </w:rPr>
        <w:t>
      1) выпуск для внутреннего потребления;</w:t>
      </w:r>
    </w:p>
    <w:bookmarkEnd w:id="5817"/>
    <w:bookmarkStart w:name="z6039" w:id="5818"/>
    <w:p>
      <w:pPr>
        <w:spacing w:after="0"/>
        <w:ind w:left="0"/>
        <w:jc w:val="both"/>
      </w:pPr>
      <w:r>
        <w:rPr>
          <w:rFonts w:ascii="Times New Roman"/>
          <w:b w:val="false"/>
          <w:i w:val="false"/>
          <w:color w:val="000000"/>
          <w:sz w:val="28"/>
        </w:rPr>
        <w:t>
      2) переработка на таможенной территории;</w:t>
      </w:r>
    </w:p>
    <w:bookmarkEnd w:id="5818"/>
    <w:bookmarkStart w:name="z6040" w:id="5819"/>
    <w:p>
      <w:pPr>
        <w:spacing w:after="0"/>
        <w:ind w:left="0"/>
        <w:jc w:val="both"/>
      </w:pPr>
      <w:r>
        <w:rPr>
          <w:rFonts w:ascii="Times New Roman"/>
          <w:b w:val="false"/>
          <w:i w:val="false"/>
          <w:color w:val="000000"/>
          <w:sz w:val="28"/>
        </w:rPr>
        <w:t>
      3) переработка для внутреннего потребления;</w:t>
      </w:r>
    </w:p>
    <w:bookmarkEnd w:id="5819"/>
    <w:bookmarkStart w:name="z6041" w:id="5820"/>
    <w:p>
      <w:pPr>
        <w:spacing w:after="0"/>
        <w:ind w:left="0"/>
        <w:jc w:val="both"/>
      </w:pPr>
      <w:r>
        <w:rPr>
          <w:rFonts w:ascii="Times New Roman"/>
          <w:b w:val="false"/>
          <w:i w:val="false"/>
          <w:color w:val="000000"/>
          <w:sz w:val="28"/>
        </w:rPr>
        <w:t>
      4) свободная таможенная зона;</w:t>
      </w:r>
    </w:p>
    <w:bookmarkEnd w:id="5820"/>
    <w:bookmarkStart w:name="z6042" w:id="5821"/>
    <w:p>
      <w:pPr>
        <w:spacing w:after="0"/>
        <w:ind w:left="0"/>
        <w:jc w:val="both"/>
      </w:pPr>
      <w:r>
        <w:rPr>
          <w:rFonts w:ascii="Times New Roman"/>
          <w:b w:val="false"/>
          <w:i w:val="false"/>
          <w:color w:val="000000"/>
          <w:sz w:val="28"/>
        </w:rPr>
        <w:t>
      5) свободный склад;</w:t>
      </w:r>
    </w:p>
    <w:bookmarkEnd w:id="5821"/>
    <w:bookmarkStart w:name="z6043" w:id="5822"/>
    <w:p>
      <w:pPr>
        <w:spacing w:after="0"/>
        <w:ind w:left="0"/>
        <w:jc w:val="both"/>
      </w:pPr>
      <w:r>
        <w:rPr>
          <w:rFonts w:ascii="Times New Roman"/>
          <w:b w:val="false"/>
          <w:i w:val="false"/>
          <w:color w:val="000000"/>
          <w:sz w:val="28"/>
        </w:rPr>
        <w:t>
      6) временный ввоз (допуск) без уплаты ввозных таможенных пошлин, налогов и без уплаты специальных, антидемпинговых, компенсационных пошлин.</w:t>
      </w:r>
    </w:p>
    <w:bookmarkEnd w:id="5822"/>
    <w:bookmarkStart w:name="z6044" w:id="5823"/>
    <w:p>
      <w:pPr>
        <w:spacing w:after="0"/>
        <w:ind w:left="0"/>
        <w:jc w:val="both"/>
      </w:pPr>
      <w:r>
        <w:rPr>
          <w:rFonts w:ascii="Times New Roman"/>
          <w:b w:val="false"/>
          <w:i w:val="false"/>
          <w:color w:val="000000"/>
          <w:sz w:val="28"/>
        </w:rPr>
        <w:t>
      2. При заявлении товаров к выпуску до подачи декларации на товары уполномоченный экономический оператор, который будет выступать декларантом товаров, подает заявление о выпуске товаров до подачи декларации на товары в виде электронного документа.</w:t>
      </w:r>
    </w:p>
    <w:bookmarkEnd w:id="5823"/>
    <w:bookmarkStart w:name="z6045" w:id="5824"/>
    <w:p>
      <w:pPr>
        <w:spacing w:after="0"/>
        <w:ind w:left="0"/>
        <w:jc w:val="both"/>
      </w:pPr>
      <w:r>
        <w:rPr>
          <w:rFonts w:ascii="Times New Roman"/>
          <w:b w:val="false"/>
          <w:i w:val="false"/>
          <w:color w:val="000000"/>
          <w:sz w:val="28"/>
        </w:rPr>
        <w:t>
      3. Вне зависимости от положений пункта 2 настоящей статьи заявление о выпуске товаров до подачи декларации на товары может быть подано в виде документа на бумажном носителе, если у таможенного органа отсутствует возможность обеспечить реализацию лицом возможности подачи такого заявления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а также в иных случаях, установленных законодательством государств-членов.</w:t>
      </w:r>
    </w:p>
    <w:bookmarkEnd w:id="5824"/>
    <w:bookmarkStart w:name="z6046" w:id="5825"/>
    <w:p>
      <w:pPr>
        <w:spacing w:after="0"/>
        <w:ind w:left="0"/>
        <w:jc w:val="both"/>
      </w:pPr>
      <w:r>
        <w:rPr>
          <w:rFonts w:ascii="Times New Roman"/>
          <w:b w:val="false"/>
          <w:i w:val="false"/>
          <w:color w:val="000000"/>
          <w:sz w:val="28"/>
        </w:rPr>
        <w:t>
      В таком случае заявление о выпуске товаров до подачи декларации на товары подается в соответствии с пунктом 4 статьи 120 настоящего Кодекса.</w:t>
      </w:r>
    </w:p>
    <w:bookmarkEnd w:id="5825"/>
    <w:bookmarkStart w:name="z6047" w:id="5826"/>
    <w:p>
      <w:pPr>
        <w:spacing w:after="0"/>
        <w:ind w:left="0"/>
        <w:jc w:val="both"/>
      </w:pPr>
      <w:r>
        <w:rPr>
          <w:rFonts w:ascii="Times New Roman"/>
          <w:b w:val="false"/>
          <w:i w:val="false"/>
          <w:color w:val="000000"/>
          <w:sz w:val="28"/>
        </w:rPr>
        <w:t>
      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15-го числа месяца, следующего за месяцем выпуска товаров.</w:t>
      </w:r>
    </w:p>
    <w:bookmarkEnd w:id="5826"/>
    <w:bookmarkStart w:name="z6048" w:id="5827"/>
    <w:p>
      <w:pPr>
        <w:spacing w:after="0"/>
        <w:ind w:left="0"/>
        <w:jc w:val="both"/>
      </w:pPr>
      <w:r>
        <w:rPr>
          <w:rFonts w:ascii="Times New Roman"/>
          <w:b w:val="false"/>
          <w:i w:val="false"/>
          <w:color w:val="000000"/>
          <w:sz w:val="28"/>
        </w:rPr>
        <w:t>
      Исчисление указанного срока производится с учетом пункта 6 статьи 4 настоящего Кодекса.</w:t>
      </w:r>
    </w:p>
    <w:bookmarkEnd w:id="5827"/>
    <w:bookmarkStart w:name="z6049" w:id="5828"/>
    <w:p>
      <w:pPr>
        <w:spacing w:after="0"/>
        <w:ind w:left="0"/>
        <w:jc w:val="both"/>
      </w:pPr>
      <w:r>
        <w:rPr>
          <w:rFonts w:ascii="Times New Roman"/>
          <w:b w:val="false"/>
          <w:i w:val="false"/>
          <w:color w:val="000000"/>
          <w:sz w:val="28"/>
        </w:rPr>
        <w:t>
      5. При заявлении товаров к выпуску для подачи декларации на товары в отношении товаров, декларантом которых будет выступать уполномоченный экономический оператор,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w:t>
      </w:r>
    </w:p>
    <w:bookmarkEnd w:id="5828"/>
    <w:p>
      <w:pPr>
        <w:spacing w:after="0"/>
        <w:ind w:left="0"/>
        <w:jc w:val="both"/>
      </w:pPr>
      <w:r>
        <w:rPr>
          <w:rFonts w:ascii="Times New Roman"/>
          <w:b/>
          <w:i w:val="false"/>
          <w:color w:val="000000"/>
          <w:sz w:val="28"/>
        </w:rPr>
        <w:t>Статья 442. Обязанности уполномоченного экономического оператора</w:t>
      </w:r>
    </w:p>
    <w:bookmarkStart w:name="z6050" w:id="5829"/>
    <w:p>
      <w:pPr>
        <w:spacing w:after="0"/>
        <w:ind w:left="0"/>
        <w:jc w:val="both"/>
      </w:pPr>
      <w:r>
        <w:rPr>
          <w:rFonts w:ascii="Times New Roman"/>
          <w:b w:val="false"/>
          <w:i w:val="false"/>
          <w:color w:val="000000"/>
          <w:sz w:val="28"/>
        </w:rPr>
        <w:t>
      1. Уполномоченный экономический оператор обязан:</w:t>
      </w:r>
    </w:p>
    <w:bookmarkEnd w:id="5829"/>
    <w:bookmarkStart w:name="z6051" w:id="5830"/>
    <w:p>
      <w:pPr>
        <w:spacing w:after="0"/>
        <w:ind w:left="0"/>
        <w:jc w:val="both"/>
      </w:pPr>
      <w:r>
        <w:rPr>
          <w:rFonts w:ascii="Times New Roman"/>
          <w:b w:val="false"/>
          <w:i w:val="false"/>
          <w:color w:val="000000"/>
          <w:sz w:val="28"/>
        </w:rPr>
        <w:t>
      1) соблюдать условия включения в реестр уполномоченных экономических операторов, предусмотренные подпунктом 7 пункта 1 статьи 433 настоящего Кодекса;</w:t>
      </w:r>
    </w:p>
    <w:bookmarkEnd w:id="5830"/>
    <w:bookmarkStart w:name="z6052" w:id="5831"/>
    <w:p>
      <w:pPr>
        <w:spacing w:after="0"/>
        <w:ind w:left="0"/>
        <w:jc w:val="both"/>
      </w:pPr>
      <w:r>
        <w:rPr>
          <w:rFonts w:ascii="Times New Roman"/>
          <w:b w:val="false"/>
          <w:i w:val="false"/>
          <w:color w:val="000000"/>
          <w:sz w:val="28"/>
        </w:rPr>
        <w:t>
      2) обеспечивать исполнение обязанностей уполномоченного экономического оператора в соответствии со статьей 436 настоящего Кодекса;</w:t>
      </w:r>
    </w:p>
    <w:bookmarkEnd w:id="5831"/>
    <w:bookmarkStart w:name="z6053" w:id="5832"/>
    <w:p>
      <w:pPr>
        <w:spacing w:after="0"/>
        <w:ind w:left="0"/>
        <w:jc w:val="both"/>
      </w:pPr>
      <w:r>
        <w:rPr>
          <w:rFonts w:ascii="Times New Roman"/>
          <w:b w:val="false"/>
          <w:i w:val="false"/>
          <w:color w:val="000000"/>
          <w:sz w:val="28"/>
        </w:rPr>
        <w:t>
      3) информировать таможенный орган, включивший такое юридическое лицо в реестр уполномоченных экономических операторов, об изменении сведений, заявленных им при включении в реестр уполномоченных экономических операторов, и представить документы, подтверждающие эти изменения, в течение 14 календарных дней со дня изменения таких сведений или со дня, когда ему стало известно о таких изменениях;</w:t>
      </w:r>
    </w:p>
    <w:bookmarkEnd w:id="5832"/>
    <w:bookmarkStart w:name="z6054" w:id="5833"/>
    <w:p>
      <w:pPr>
        <w:spacing w:after="0"/>
        <w:ind w:left="0"/>
        <w:jc w:val="both"/>
      </w:pPr>
      <w:r>
        <w:rPr>
          <w:rFonts w:ascii="Times New Roman"/>
          <w:b w:val="false"/>
          <w:i w:val="false"/>
          <w:color w:val="000000"/>
          <w:sz w:val="28"/>
        </w:rPr>
        <w:t>
      4) исполнять обязанность по уплате таможенных пошлин, налогов, специальных, антидемпинговых, компенсационных пошлин в соответствии с настоящим Кодексом не позднее последнего дня срока, указанного в уведомлении, направленном таможенным органом в соответствии с пунктом 3 статьи 55 и пунктом 3 статьи 73 настоящего Кодекса;</w:t>
      </w:r>
    </w:p>
    <w:bookmarkEnd w:id="5833"/>
    <w:bookmarkStart w:name="z6055" w:id="5834"/>
    <w:p>
      <w:pPr>
        <w:spacing w:after="0"/>
        <w:ind w:left="0"/>
        <w:jc w:val="both"/>
      </w:pPr>
      <w:r>
        <w:rPr>
          <w:rFonts w:ascii="Times New Roman"/>
          <w:b w:val="false"/>
          <w:i w:val="false"/>
          <w:color w:val="000000"/>
          <w:sz w:val="28"/>
        </w:rPr>
        <w:t>
      5) исполнять иные обязанности, установленные настоящим Кодексом, иными международными договорами и актами в сфере таможенного регулирования и (или) законодательством государств-членов о таможенном регулировании.</w:t>
      </w:r>
    </w:p>
    <w:bookmarkEnd w:id="5834"/>
    <w:bookmarkStart w:name="z6056" w:id="5835"/>
    <w:p>
      <w:pPr>
        <w:spacing w:after="0"/>
        <w:ind w:left="0"/>
        <w:jc w:val="both"/>
      </w:pPr>
      <w:r>
        <w:rPr>
          <w:rFonts w:ascii="Times New Roman"/>
          <w:b w:val="false"/>
          <w:i w:val="false"/>
          <w:color w:val="000000"/>
          <w:sz w:val="28"/>
        </w:rPr>
        <w:t>
      2. Уполномоченные экономические операторы, включенные в реестр уполномоченных экономических операторов с выдачей свидетельств первого или третьего типа, кроме соблюдения обязанностей, предусмотренных пунктом 1 настоящей статьи, обязаны также соблюдать определенные Комиссией в соответствии с подпунктом 6 пункта 2 статьи 437 настоящего Кодекса требования к пломбам.</w:t>
      </w:r>
    </w:p>
    <w:bookmarkEnd w:id="5835"/>
    <w:bookmarkStart w:name="z6057" w:id="5836"/>
    <w:p>
      <w:pPr>
        <w:spacing w:after="0"/>
        <w:ind w:left="0"/>
        <w:jc w:val="both"/>
      </w:pPr>
      <w:r>
        <w:rPr>
          <w:rFonts w:ascii="Times New Roman"/>
          <w:b w:val="false"/>
          <w:i w:val="false"/>
          <w:color w:val="000000"/>
          <w:sz w:val="28"/>
        </w:rPr>
        <w:t>
      3. Уполномоченные экономические операторы, включенные в реестр уполномоченных экономических операторов с выдачей свидетельств второго или третьего типа, кроме соблюдения обязанностей, предусмотренных пунктом 1 настоящей статьи, обязаны также:</w:t>
      </w:r>
    </w:p>
    <w:bookmarkEnd w:id="5836"/>
    <w:bookmarkStart w:name="z6058" w:id="5837"/>
    <w:p>
      <w:pPr>
        <w:spacing w:after="0"/>
        <w:ind w:left="0"/>
        <w:jc w:val="both"/>
      </w:pPr>
      <w:r>
        <w:rPr>
          <w:rFonts w:ascii="Times New Roman"/>
          <w:b w:val="false"/>
          <w:i w:val="false"/>
          <w:color w:val="000000"/>
          <w:sz w:val="28"/>
        </w:rPr>
        <w:t>
      1) соблюдать условия включения в реестр уполномоченных экономических операторов, предусмотренные подпунктами 2 - 4 пункта 3 статьи 433 настоящего Кодекса;</w:t>
      </w:r>
    </w:p>
    <w:bookmarkEnd w:id="5837"/>
    <w:bookmarkStart w:name="z6059" w:id="5838"/>
    <w:p>
      <w:pPr>
        <w:spacing w:after="0"/>
        <w:ind w:left="0"/>
        <w:jc w:val="both"/>
      </w:pPr>
      <w:r>
        <w:rPr>
          <w:rFonts w:ascii="Times New Roman"/>
          <w:b w:val="false"/>
          <w:i w:val="false"/>
          <w:color w:val="000000"/>
          <w:sz w:val="28"/>
        </w:rPr>
        <w:t>
      2) соблюдать определенный Комиссией в соответствии с пунктом 7 статьи 437 настоящего Кодекса порядок применения средств идентификации, используемых таможенными органами;</w:t>
      </w:r>
    </w:p>
    <w:bookmarkEnd w:id="5838"/>
    <w:bookmarkStart w:name="z6060" w:id="5839"/>
    <w:p>
      <w:pPr>
        <w:spacing w:after="0"/>
        <w:ind w:left="0"/>
        <w:jc w:val="both"/>
      </w:pPr>
      <w:r>
        <w:rPr>
          <w:rFonts w:ascii="Times New Roman"/>
          <w:b w:val="false"/>
          <w:i w:val="false"/>
          <w:color w:val="000000"/>
          <w:sz w:val="28"/>
        </w:rPr>
        <w:t>
      3) выполнять требования таможенных органов о предоставлении беспрепятственного доступа должностным лицам таможенных органов к сооружениям, помещениям (частям помещений) и (или) открытым площадкам (частям открытых площадок) уполномоченного экономического оператора, в которых осуществляется хранение товаров, находящихся под таможенным контролем, а также к системе учета таких товаров.</w:t>
      </w:r>
    </w:p>
    <w:bookmarkEnd w:id="5839"/>
    <w:bookmarkStart w:name="z6061" w:id="5840"/>
    <w:p>
      <w:pPr>
        <w:spacing w:after="0"/>
        <w:ind w:left="0"/>
        <w:jc w:val="both"/>
      </w:pPr>
      <w:r>
        <w:rPr>
          <w:rFonts w:ascii="Times New Roman"/>
          <w:b w:val="false"/>
          <w:i w:val="false"/>
          <w:color w:val="000000"/>
          <w:sz w:val="28"/>
        </w:rPr>
        <w:t>
      4. При непредставлении таможенному органу информации об изменении сведений, заявленных им при включении в реестр уполномоченных экономических операторов, в течение срока, определенного подпунктом 3 пункта 1 настоящей статьи, уполномоченный экономический оператор несет ответственность в соответствии с законодательством государств-членов.</w:t>
      </w:r>
    </w:p>
    <w:bookmarkEnd w:id="5840"/>
    <w:bookmarkStart w:name="z6062" w:id="5841"/>
    <w:p>
      <w:pPr>
        <w:spacing w:after="0"/>
        <w:ind w:left="0"/>
        <w:jc w:val="both"/>
      </w:pPr>
      <w:r>
        <w:rPr>
          <w:rFonts w:ascii="Times New Roman"/>
          <w:b w:val="false"/>
          <w:i w:val="false"/>
          <w:color w:val="000000"/>
          <w:sz w:val="28"/>
        </w:rPr>
        <w:t>
      5. В случае приостановления действия свидетельства, выданного юридическому лицу, или исключения юридического лица из реестра уполномоченных экономических операторов это лицо обязано совершить при перевозке (транспортировке) товаров в соответствии с таможенной процедурой таможенного транзита, при временном хранении товаров и в иных случаях таможенные операции либо иные действия, обязанность по совершению которых возникла до приостановления действия свидетельства либо исключения юридического лица из реестра уполномоченных экономических операторов.</w:t>
      </w:r>
    </w:p>
    <w:bookmarkEnd w:id="5841"/>
    <w:p>
      <w:pPr>
        <w:spacing w:after="0"/>
        <w:ind w:left="0"/>
        <w:jc w:val="both"/>
      </w:pPr>
      <w:r>
        <w:rPr>
          <w:rFonts w:ascii="Times New Roman"/>
          <w:b/>
          <w:i w:val="false"/>
          <w:color w:val="000000"/>
          <w:sz w:val="28"/>
        </w:rPr>
        <w:t>Статья 443. Взаимодействие таможенных органов и уполномоченных экономических операторов</w:t>
      </w:r>
    </w:p>
    <w:bookmarkStart w:name="z6063" w:id="5842"/>
    <w:p>
      <w:pPr>
        <w:spacing w:after="0"/>
        <w:ind w:left="0"/>
        <w:jc w:val="both"/>
      </w:pPr>
      <w:r>
        <w:rPr>
          <w:rFonts w:ascii="Times New Roman"/>
          <w:b w:val="false"/>
          <w:i w:val="false"/>
          <w:color w:val="000000"/>
          <w:sz w:val="28"/>
        </w:rPr>
        <w:t>
      1. В целях организации взаимодействия между таможенным органом и уполномоченным экономическим оператором заключается соглашение (меморандум или иной документ), если это установлено законодательством государств-членов о таможенном регулировании.</w:t>
      </w:r>
    </w:p>
    <w:bookmarkEnd w:id="5842"/>
    <w:bookmarkStart w:name="z6064" w:id="5843"/>
    <w:p>
      <w:pPr>
        <w:spacing w:after="0"/>
        <w:ind w:left="0"/>
        <w:jc w:val="both"/>
      </w:pPr>
      <w:r>
        <w:rPr>
          <w:rFonts w:ascii="Times New Roman"/>
          <w:b w:val="false"/>
          <w:i w:val="false"/>
          <w:color w:val="000000"/>
          <w:sz w:val="28"/>
        </w:rPr>
        <w:t>
      2. Уполномоченный экономический оператор может определять ответственное за общее взаимодействие с таможенным органом лицо из числа руководителей и находящихся в его штате лиц, ответственных за совершение таможенных операций с применением специальных упрощений.</w:t>
      </w:r>
    </w:p>
    <w:bookmarkEnd w:id="5843"/>
    <w:bookmarkStart w:name="z6065" w:id="5844"/>
    <w:p>
      <w:pPr>
        <w:spacing w:after="0"/>
        <w:ind w:left="0"/>
        <w:jc w:val="both"/>
      </w:pPr>
      <w:r>
        <w:rPr>
          <w:rFonts w:ascii="Times New Roman"/>
          <w:b w:val="false"/>
          <w:i w:val="false"/>
          <w:color w:val="000000"/>
          <w:sz w:val="28"/>
        </w:rPr>
        <w:t>
      3. Таможенные органы в целях координации взаимодействия с уполномоченными экономическими операторами при применении специальных упрощений, в том числе в случае возникновения внештатных ситуаций, могут определять должностных лиц, ответственных за организацию такого взаимодействия.</w:t>
      </w:r>
    </w:p>
    <w:bookmarkEnd w:id="5844"/>
    <w:bookmarkStart w:name="z6066" w:id="5845"/>
    <w:p>
      <w:pPr>
        <w:spacing w:after="0"/>
        <w:ind w:left="0"/>
        <w:jc w:val="both"/>
      </w:pPr>
      <w:r>
        <w:rPr>
          <w:rFonts w:ascii="Times New Roman"/>
          <w:b w:val="false"/>
          <w:i w:val="false"/>
          <w:color w:val="000000"/>
          <w:sz w:val="28"/>
        </w:rPr>
        <w:t>
      4. Законодательством государств-членов может устанавливаться порядок взаимодействия таможенных органов и уполномоченных экономических операторов.</w:t>
      </w:r>
    </w:p>
    <w:bookmarkEnd w:id="5845"/>
    <w:bookmarkStart w:name="z6067" w:id="5846"/>
    <w:p>
      <w:pPr>
        <w:spacing w:after="0"/>
        <w:ind w:left="0"/>
        <w:jc w:val="left"/>
      </w:pPr>
      <w:r>
        <w:rPr>
          <w:rFonts w:ascii="Times New Roman"/>
          <w:b/>
          <w:i w:val="false"/>
          <w:color w:val="000000"/>
        </w:rPr>
        <w:t xml:space="preserve"> РАЗДЕЛ IX</w:t>
      </w:r>
      <w:r>
        <w:br/>
      </w:r>
      <w:r>
        <w:rPr>
          <w:rFonts w:ascii="Times New Roman"/>
          <w:b/>
          <w:i w:val="false"/>
          <w:color w:val="000000"/>
        </w:rPr>
        <w:t>ПЕРЕХОДНЫЕ ПОЛОЖЕНИЯ</w:t>
      </w:r>
    </w:p>
    <w:bookmarkEnd w:id="5846"/>
    <w:p>
      <w:pPr>
        <w:spacing w:after="0"/>
        <w:ind w:left="0"/>
        <w:jc w:val="both"/>
      </w:pPr>
      <w:r>
        <w:rPr>
          <w:rFonts w:ascii="Times New Roman"/>
          <w:b/>
          <w:i w:val="false"/>
          <w:color w:val="000000"/>
          <w:sz w:val="28"/>
        </w:rPr>
        <w:t>Статья 444. Общие переходные положения</w:t>
      </w:r>
    </w:p>
    <w:bookmarkStart w:name="z6068" w:id="5847"/>
    <w:p>
      <w:pPr>
        <w:spacing w:after="0"/>
        <w:ind w:left="0"/>
        <w:jc w:val="both"/>
      </w:pPr>
      <w:r>
        <w:rPr>
          <w:rFonts w:ascii="Times New Roman"/>
          <w:b w:val="false"/>
          <w:i w:val="false"/>
          <w:color w:val="000000"/>
          <w:sz w:val="28"/>
        </w:rPr>
        <w:t>
      1. Настоящий Кодекс применяется к отношениям, регулируемым международными договорами и актами в сфере таможенного регулирования и возникшим со дня его вступления в силу.</w:t>
      </w:r>
    </w:p>
    <w:bookmarkEnd w:id="5847"/>
    <w:bookmarkStart w:name="z6069" w:id="5848"/>
    <w:p>
      <w:pPr>
        <w:spacing w:after="0"/>
        <w:ind w:left="0"/>
        <w:jc w:val="both"/>
      </w:pPr>
      <w:r>
        <w:rPr>
          <w:rFonts w:ascii="Times New Roman"/>
          <w:b w:val="false"/>
          <w:i w:val="false"/>
          <w:color w:val="000000"/>
          <w:sz w:val="28"/>
        </w:rPr>
        <w:t>
      2. По отношениям, регулируемым международными договорами и актами в сфере таможенного регулирования, возникшим до вступления настоящего Кодекса в силу, настоящий Кодекс применяется к тем правам и обязанностям, которые возникнут со дня его вступления в силу, с учетом положений, предусмотренных статьями 448 - 465 настоящего Кодекса.</w:t>
      </w:r>
    </w:p>
    <w:bookmarkEnd w:id="5848"/>
    <w:bookmarkStart w:name="z6070" w:id="5849"/>
    <w:p>
      <w:pPr>
        <w:spacing w:after="0"/>
        <w:ind w:left="0"/>
        <w:jc w:val="both"/>
      </w:pPr>
      <w:r>
        <w:rPr>
          <w:rFonts w:ascii="Times New Roman"/>
          <w:b w:val="false"/>
          <w:i w:val="false"/>
          <w:color w:val="000000"/>
          <w:sz w:val="28"/>
        </w:rPr>
        <w:t>
      3. Решения Комиссии, регулирующие таможенные правоотношения, действующие на дату вступления настоящего Кодекса в силу, сохраняют свою юридическую силу и применяются в части, не противоречащей настоящему Кодексу.</w:t>
      </w:r>
    </w:p>
    <w:bookmarkEnd w:id="5849"/>
    <w:bookmarkStart w:name="z6071" w:id="5850"/>
    <w:p>
      <w:pPr>
        <w:spacing w:after="0"/>
        <w:ind w:left="0"/>
        <w:jc w:val="both"/>
      </w:pPr>
      <w:r>
        <w:rPr>
          <w:rFonts w:ascii="Times New Roman"/>
          <w:b w:val="false"/>
          <w:i w:val="false"/>
          <w:color w:val="000000"/>
          <w:sz w:val="28"/>
        </w:rPr>
        <w:t>
      4. Если международные договоры и акты в сфере таможенного регулирования, принимаемые в соответствии с настоящим Кодексом, не вступили в силу на момент его вступления в силу, то до их вступления в силу применяется законодательство государств-членов, регулирующее соответствующие правоотношения, если иное не установлено настоящей статьей.</w:t>
      </w:r>
    </w:p>
    <w:bookmarkEnd w:id="5850"/>
    <w:bookmarkStart w:name="z6072" w:id="5851"/>
    <w:p>
      <w:pPr>
        <w:spacing w:after="0"/>
        <w:ind w:left="0"/>
        <w:jc w:val="both"/>
      </w:pPr>
      <w:r>
        <w:rPr>
          <w:rFonts w:ascii="Times New Roman"/>
          <w:b w:val="false"/>
          <w:i w:val="false"/>
          <w:color w:val="000000"/>
          <w:sz w:val="28"/>
        </w:rPr>
        <w:t>
      5. До вступления в силу решения Комиссии, определяющего категории товаров, которые не относятся к товарам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5851"/>
    <w:bookmarkStart w:name="z6073" w:id="5852"/>
    <w:p>
      <w:pPr>
        <w:spacing w:after="0"/>
        <w:ind w:left="0"/>
        <w:jc w:val="both"/>
      </w:pPr>
      <w:r>
        <w:rPr>
          <w:rFonts w:ascii="Times New Roman"/>
          <w:b w:val="false"/>
          <w:i w:val="false"/>
          <w:color w:val="000000"/>
          <w:sz w:val="28"/>
        </w:rPr>
        <w:t>
      До вступления в силу решения Комиссии, определяющего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способов ввоза товаров для личного пользования на таможенную территорию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5852"/>
    <w:bookmarkStart w:name="z6074" w:id="5853"/>
    <w:p>
      <w:pPr>
        <w:spacing w:after="0"/>
        <w:ind w:left="0"/>
        <w:jc w:val="both"/>
      </w:pPr>
      <w:r>
        <w:rPr>
          <w:rFonts w:ascii="Times New Roman"/>
          <w:b w:val="false"/>
          <w:i w:val="false"/>
          <w:color w:val="000000"/>
          <w:sz w:val="28"/>
        </w:rPr>
        <w:t>
      До вступления в силу решения Комиссии, определяющего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5853"/>
    <w:bookmarkStart w:name="z6075" w:id="5854"/>
    <w:p>
      <w:pPr>
        <w:spacing w:after="0"/>
        <w:ind w:left="0"/>
        <w:jc w:val="both"/>
      </w:pPr>
      <w:r>
        <w:rPr>
          <w:rFonts w:ascii="Times New Roman"/>
          <w:b w:val="false"/>
          <w:i w:val="false"/>
          <w:color w:val="000000"/>
          <w:sz w:val="28"/>
        </w:rPr>
        <w:t>
      До вступления в силу решения Комиссии, определяющего стоимостные, весовые и (или) количественные нормы ввоза на таможенную территорию Союза товаров для личного пользования без уплаты таможенных пошлин, налогов в зависимости от способов ввоза таких товаров для личного пользования на таможенную территорию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5854"/>
    <w:bookmarkStart w:name="z6076" w:id="5855"/>
    <w:p>
      <w:pPr>
        <w:spacing w:after="0"/>
        <w:ind w:left="0"/>
        <w:jc w:val="both"/>
      </w:pPr>
      <w:r>
        <w:rPr>
          <w:rFonts w:ascii="Times New Roman"/>
          <w:b w:val="false"/>
          <w:i w:val="false"/>
          <w:color w:val="000000"/>
          <w:sz w:val="28"/>
        </w:rPr>
        <w:t>
      До вступления в силу решения Комиссии, определяющего перечень и количество бывших в употреблении товаров для личного пользования, которые могут ввозиться иностранными физическими лицами на период своего пребывания на таможенной территории Союза без уплаты таможенных пошлин, налогов независимо от стоимости и (или) веса таких товаров,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5855"/>
    <w:bookmarkStart w:name="z6077" w:id="5856"/>
    <w:p>
      <w:pPr>
        <w:spacing w:after="0"/>
        <w:ind w:left="0"/>
        <w:jc w:val="both"/>
      </w:pPr>
      <w:r>
        <w:rPr>
          <w:rFonts w:ascii="Times New Roman"/>
          <w:b w:val="false"/>
          <w:i w:val="false"/>
          <w:color w:val="000000"/>
          <w:sz w:val="28"/>
        </w:rPr>
        <w:t>
      До вступления в силу решения Комиссии, определяющего случаи и условия ввоза на таможенную территорию Союза товаров для личного пользования с освобождением от уплаты таможенных пошлин, налогов в зависимости от категорий товаров для личного пользования, лиц, ввозящих такие товары на таможенную территорию Союза, и (или) способов ввоза таких товаров для личного пользования на таможенную территорию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5856"/>
    <w:bookmarkStart w:name="z6078" w:id="5857"/>
    <w:p>
      <w:pPr>
        <w:spacing w:after="0"/>
        <w:ind w:left="0"/>
        <w:jc w:val="both"/>
      </w:pPr>
      <w:r>
        <w:rPr>
          <w:rFonts w:ascii="Times New Roman"/>
          <w:b w:val="false"/>
          <w:i w:val="false"/>
          <w:color w:val="000000"/>
          <w:sz w:val="28"/>
        </w:rPr>
        <w:t>
      До вступления в силу решения Комиссии, определяющего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5857"/>
    <w:bookmarkStart w:name="z6079" w:id="5858"/>
    <w:p>
      <w:pPr>
        <w:spacing w:after="0"/>
        <w:ind w:left="0"/>
        <w:jc w:val="both"/>
      </w:pPr>
      <w:r>
        <w:rPr>
          <w:rFonts w:ascii="Times New Roman"/>
          <w:b w:val="false"/>
          <w:i w:val="false"/>
          <w:color w:val="000000"/>
          <w:sz w:val="28"/>
        </w:rPr>
        <w:t>
      6. До вступления в силу решения Комиссии, принятого в соответствии с пунктом 5 статьи 147 настоящего Кодекса, и до начала реализации общего процесса в рамках Союза, обеспечивающего исполнение пункта 9 статьи 147 настоящего Кодекса, применяется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bookmarkEnd w:id="5858"/>
    <w:bookmarkStart w:name="z6080" w:id="5859"/>
    <w:p>
      <w:pPr>
        <w:spacing w:after="0"/>
        <w:ind w:left="0"/>
        <w:jc w:val="both"/>
      </w:pPr>
      <w:r>
        <w:rPr>
          <w:rFonts w:ascii="Times New Roman"/>
          <w:b w:val="false"/>
          <w:i w:val="false"/>
          <w:color w:val="000000"/>
          <w:sz w:val="28"/>
        </w:rPr>
        <w:t>
      7. Международные договоры, указанные в пунктах 5 и 6 настоящей статьи и пункте 2 статьи 448 настоящего Кодекса, применяются в части, не противоречащей настоящему Кодексу, только по предусмотренным пунктами 5 и 6 настоящей статьи и пунктом 2 статьи 448 настоящего Кодекса вопросам, отнесенным к компетенции Комиссии, и с учетом статьи 451 настоящего Кодекса.</w:t>
      </w:r>
    </w:p>
    <w:bookmarkEnd w:id="5859"/>
    <w:bookmarkStart w:name="z6081" w:id="5860"/>
    <w:p>
      <w:pPr>
        <w:spacing w:after="0"/>
        <w:ind w:left="0"/>
        <w:jc w:val="both"/>
      </w:pPr>
      <w:r>
        <w:rPr>
          <w:rFonts w:ascii="Times New Roman"/>
          <w:b w:val="false"/>
          <w:i w:val="false"/>
          <w:color w:val="000000"/>
          <w:sz w:val="28"/>
        </w:rPr>
        <w:t>
      8. До вступления в силу решения Комиссии, принятого в соответствии с подпунктом 2 пункта 2 статьи 209 и подпунктом 2 пункта 2 статьи 217 настоящего Кодекса, базой для исчисления ввозных таможенных пошлин по адвалорной ставке в случае, предусмотренном подпунктом 2 пункта 2 статьи 209 настоящего Кодекса, является таможенная стоимость товаров, изготовленных (полученных) из иностранных товаров, помещенных под таможенную процедуру свободной таможенной зоны, а в случае, предусмотренном подпунктом 2 пункта 2 статьи 217 настоящего Кодекса, - таможенная стоимость товаров, изготовленных (полученных) из иностранных товаров, помещенных под таможенную процедуру свободного склада.</w:t>
      </w:r>
    </w:p>
    <w:bookmarkEnd w:id="5860"/>
    <w:bookmarkStart w:name="z6082" w:id="5861"/>
    <w:p>
      <w:pPr>
        <w:spacing w:after="0"/>
        <w:ind w:left="0"/>
        <w:jc w:val="both"/>
      </w:pPr>
      <w:r>
        <w:rPr>
          <w:rFonts w:ascii="Times New Roman"/>
          <w:b w:val="false"/>
          <w:i w:val="false"/>
          <w:color w:val="000000"/>
          <w:sz w:val="28"/>
        </w:rPr>
        <w:t>
      9. До вступления в силу решения Комиссии, принятого в соответствии с пунктом 5 статьи 391 настоящего Кодекса, применяются положения пункта 24 Порядка проведения таможенной экспертизы при проведении таможенного контроля, утвержденного Решением Комиссии Таможенного союза от 20 мая 2010 г. № 258 "О порядке проведения таможенной экспертизы при проведении таможенного контроля".</w:t>
      </w:r>
    </w:p>
    <w:bookmarkEnd w:id="5861"/>
    <w:bookmarkStart w:name="z6083" w:id="5862"/>
    <w:p>
      <w:pPr>
        <w:spacing w:after="0"/>
        <w:ind w:left="0"/>
        <w:jc w:val="both"/>
      </w:pPr>
      <w:r>
        <w:rPr>
          <w:rFonts w:ascii="Times New Roman"/>
          <w:b w:val="false"/>
          <w:i w:val="false"/>
          <w:color w:val="000000"/>
          <w:sz w:val="28"/>
        </w:rPr>
        <w:t xml:space="preserve">
      10. В отношении категорий товаров, определенных Решением Комиссии Таможенного союза от 20 мая 2010 г. № 329 "О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пунктом 6 Решения Комиссии Таможенного союза от 16 июля 2010 г. № 328 "О применении тарифных льгот, полного освобождения от таможенных пошлин, налогов, а также продлении сроков временного ввоза и применении отдельных таможенных процедур при ввозе гражданских пассажирских самолетов", до вступления в силу решений Комиссии, которые в соответствии со статьей 254 настоящего Кодекса регулируют условия помещения таких товаров под специальную таможенную процедуру и порядок ее применения в отношении таких категорий товаров, к таким товарам специальная таможенная процедура применяется в соответствии с законодательством государств-членов, принятым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202 Таможенного кодекса Таможенного союза, на условиях, определенных указанными решениями Комиссии, определившими категории товаров.</w:t>
      </w:r>
    </w:p>
    <w:bookmarkEnd w:id="5862"/>
    <w:p>
      <w:pPr>
        <w:spacing w:after="0"/>
        <w:ind w:left="0"/>
        <w:jc w:val="both"/>
      </w:pPr>
      <w:r>
        <w:rPr>
          <w:rFonts w:ascii="Times New Roman"/>
          <w:b/>
          <w:i w:val="false"/>
          <w:color w:val="000000"/>
          <w:sz w:val="28"/>
        </w:rPr>
        <w:t>Статья 445. Переходные положения о представлении таможенным органам предварительной информации</w:t>
      </w:r>
    </w:p>
    <w:bookmarkStart w:name="z6084" w:id="5863"/>
    <w:p>
      <w:pPr>
        <w:spacing w:after="0"/>
        <w:ind w:left="0"/>
        <w:jc w:val="both"/>
      </w:pPr>
      <w:r>
        <w:rPr>
          <w:rFonts w:ascii="Times New Roman"/>
          <w:b w:val="false"/>
          <w:i w:val="false"/>
          <w:color w:val="000000"/>
          <w:sz w:val="28"/>
        </w:rPr>
        <w:t>
      1. До вступления в силу решений Комиссии, принятых в соответствии с пунктом 17 статьи 11 настоящего Кодекса, предварительная информация представляется таможенным органам в случаях и порядке, предусмотренных актами Комиссии, принятыми в соответствии с Соглашением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p>
    <w:bookmarkEnd w:id="5863"/>
    <w:bookmarkStart w:name="z6085" w:id="5864"/>
    <w:p>
      <w:pPr>
        <w:spacing w:after="0"/>
        <w:ind w:left="0"/>
        <w:jc w:val="both"/>
      </w:pPr>
      <w:r>
        <w:rPr>
          <w:rFonts w:ascii="Times New Roman"/>
          <w:b w:val="false"/>
          <w:i w:val="false"/>
          <w:color w:val="000000"/>
          <w:sz w:val="28"/>
        </w:rPr>
        <w:t>
      2. По мере вступления в силу решений Комиссии, принятых в соответствии с пунктом 17 статьи 11 настоящего Кодекса и определяющих состав предварительной информации, структуру и формат такой информации, порядок и сроки ее представления, лиц, которые обязаны либо вправе представлять таможенным органам предварительную информацию, представляемую в отношении товаров, перевозимых одним видом транспорта, предварительная информация представляется в соответствии с такими решениями.</w:t>
      </w:r>
    </w:p>
    <w:bookmarkEnd w:id="5864"/>
    <w:p>
      <w:pPr>
        <w:spacing w:after="0"/>
        <w:ind w:left="0"/>
        <w:jc w:val="both"/>
      </w:pPr>
      <w:r>
        <w:rPr>
          <w:rFonts w:ascii="Times New Roman"/>
          <w:b/>
          <w:i w:val="false"/>
          <w:color w:val="000000"/>
          <w:sz w:val="28"/>
        </w:rPr>
        <w:t>Статья 446. Переходные положения о применении правил определения происхождения ввозимых товаров</w:t>
      </w:r>
    </w:p>
    <w:bookmarkStart w:name="z6086" w:id="5865"/>
    <w:p>
      <w:pPr>
        <w:spacing w:after="0"/>
        <w:ind w:left="0"/>
        <w:jc w:val="both"/>
      </w:pPr>
      <w:r>
        <w:rPr>
          <w:rFonts w:ascii="Times New Roman"/>
          <w:b w:val="false"/>
          <w:i w:val="false"/>
          <w:color w:val="000000"/>
          <w:sz w:val="28"/>
        </w:rPr>
        <w:t>
      1. Положения статей 28 - 31, пункта 6 статьи 36, пункта 4 статьи 49, пунктов 7 и 10 статьи 109 и статьи 314 настоящего Кодекса применяются с учетом пунктов 1, 3 - 5 статьи 102 Договора о Союзе.</w:t>
      </w:r>
    </w:p>
    <w:bookmarkEnd w:id="5865"/>
    <w:bookmarkStart w:name="z6087" w:id="5866"/>
    <w:p>
      <w:pPr>
        <w:spacing w:after="0"/>
        <w:ind w:left="0"/>
        <w:jc w:val="both"/>
      </w:pPr>
      <w:r>
        <w:rPr>
          <w:rFonts w:ascii="Times New Roman"/>
          <w:b w:val="false"/>
          <w:i w:val="false"/>
          <w:color w:val="000000"/>
          <w:sz w:val="28"/>
        </w:rPr>
        <w:t>
      2. До вступления в силу решения Комиссии, указанного в пункте 4 статьи 49 настоящего Кодекса, определяющего случаи и условия восстановления тарифных преференций, тарифные преференции восстанавливаются при условии подтверждения происхождения товаров и соблюдения иных условий предоставления тарифных преференций до истечения 1 года со дня регистрации таможенным органом таможенной декларации. В этом случае уплаченные суммы ввозных таможенных пошлин подлежат возврату (зачету) в соответствии с главой 10 настоящего Кодекса.</w:t>
      </w:r>
    </w:p>
    <w:bookmarkEnd w:id="5866"/>
    <w:p>
      <w:pPr>
        <w:spacing w:after="0"/>
        <w:ind w:left="0"/>
        <w:jc w:val="both"/>
      </w:pPr>
      <w:r>
        <w:rPr>
          <w:rFonts w:ascii="Times New Roman"/>
          <w:b/>
          <w:i w:val="false"/>
          <w:color w:val="000000"/>
          <w:sz w:val="28"/>
        </w:rPr>
        <w:t>Статья 447. Переходные положения к статье 48 настоящего Кодекса</w:t>
      </w:r>
    </w:p>
    <w:bookmarkStart w:name="z6088" w:id="5867"/>
    <w:p>
      <w:pPr>
        <w:spacing w:after="0"/>
        <w:ind w:left="0"/>
        <w:jc w:val="both"/>
      </w:pPr>
      <w:r>
        <w:rPr>
          <w:rFonts w:ascii="Times New Roman"/>
          <w:b w:val="false"/>
          <w:i w:val="false"/>
          <w:color w:val="000000"/>
          <w:sz w:val="28"/>
        </w:rPr>
        <w:t>
      Положения пункта 1 статьи 48 настоящего Кодекса в части возможности признания авансовыми платежами денежных средств (денег), внесенных в счет уплаты предстоящих ввозных таможенных пошлин, специальных, антидемпинговых, компенсационных пошлин, применяются с даты вступления в силу международного договора, предусматривающего внесение в Договор о Союзе изменений в части возможности зачета авансовых платежей в счет уплаты ввозных таможенных пошлин, специальных, антидемпинговых, компенсационных пошлин.</w:t>
      </w:r>
    </w:p>
    <w:bookmarkEnd w:id="5867"/>
    <w:p>
      <w:pPr>
        <w:spacing w:after="0"/>
        <w:ind w:left="0"/>
        <w:jc w:val="both"/>
      </w:pPr>
      <w:r>
        <w:rPr>
          <w:rFonts w:ascii="Times New Roman"/>
          <w:b/>
          <w:i w:val="false"/>
          <w:color w:val="000000"/>
          <w:sz w:val="28"/>
        </w:rPr>
        <w:t>Статья 448. Переходные положения к статье 59 настоящего Кодекса</w:t>
      </w:r>
    </w:p>
    <w:bookmarkStart w:name="z6089" w:id="5868"/>
    <w:p>
      <w:pPr>
        <w:spacing w:after="0"/>
        <w:ind w:left="0"/>
        <w:jc w:val="both"/>
      </w:pPr>
      <w:r>
        <w:rPr>
          <w:rFonts w:ascii="Times New Roman"/>
          <w:b w:val="false"/>
          <w:i w:val="false"/>
          <w:color w:val="000000"/>
          <w:sz w:val="28"/>
        </w:rPr>
        <w:t>
      1. До определения Комиссией указанного в подпункте 4 пункта 2 статьи 59 настоящего Кодекса перечня товаров, в отношении которых может предоставляться отсрочка или рассрочка уплаты ввозных таможенных пошлин:</w:t>
      </w:r>
    </w:p>
    <w:bookmarkEnd w:id="5868"/>
    <w:bookmarkStart w:name="z6090" w:id="5869"/>
    <w:p>
      <w:pPr>
        <w:spacing w:after="0"/>
        <w:ind w:left="0"/>
        <w:jc w:val="both"/>
      </w:pPr>
      <w:r>
        <w:rPr>
          <w:rFonts w:ascii="Times New Roman"/>
          <w:b w:val="false"/>
          <w:i w:val="false"/>
          <w:color w:val="000000"/>
          <w:sz w:val="28"/>
        </w:rPr>
        <w:t>
      1) к сельскохозяйственной технике в целях применения подпункта 4 пункта 2 статьи 59 настоящего Кодекса относится сельскохозяйственная техника, классифицируемая в субпозициях 8424 81, 8433 51 и 8433 59 Товарной номенклатуры внешнеэкономической деятельности;</w:t>
      </w:r>
    </w:p>
    <w:bookmarkEnd w:id="5869"/>
    <w:bookmarkStart w:name="z6091" w:id="5870"/>
    <w:p>
      <w:pPr>
        <w:spacing w:after="0"/>
        <w:ind w:left="0"/>
        <w:jc w:val="both"/>
      </w:pPr>
      <w:r>
        <w:rPr>
          <w:rFonts w:ascii="Times New Roman"/>
          <w:b w:val="false"/>
          <w:i w:val="false"/>
          <w:color w:val="000000"/>
          <w:sz w:val="28"/>
        </w:rPr>
        <w:t>
      2) перечень иных товаров, в отношении которых может предоставляться отсрочка или рассрочка уплаты ввозных таможенных пошлин в соответствии с подпунктом 4 пункта 2 статьи 59 настоящего Кодекса, может определяться в соответствии с законодательством государств-членов.</w:t>
      </w:r>
    </w:p>
    <w:bookmarkEnd w:id="5870"/>
    <w:bookmarkStart w:name="z6092" w:id="5871"/>
    <w:p>
      <w:pPr>
        <w:spacing w:after="0"/>
        <w:ind w:left="0"/>
        <w:jc w:val="both"/>
      </w:pPr>
      <w:r>
        <w:rPr>
          <w:rFonts w:ascii="Times New Roman"/>
          <w:b w:val="false"/>
          <w:i w:val="false"/>
          <w:color w:val="000000"/>
          <w:sz w:val="28"/>
        </w:rPr>
        <w:t>
      2. До определения Комиссией перечня товаров, в отношении которых может предоставляться отсрочка или рассрочка уплаты ввозных таможенных пошлин, указанного в пункте 3 статьи 59 настоящего Кодекса,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статьей 60 настоящего Кодекса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основания, предусмотренного подпунктом 7 части первой пункта 1 статьи 6 Соглашения об основаниях, условиях и порядке изменения сроков уплаты таможенных пошлин от 21 мая 2010 года, и с учетом частей второй и третьей указанного пункта.</w:t>
      </w:r>
    </w:p>
    <w:bookmarkEnd w:id="5871"/>
    <w:bookmarkStart w:name="z6093" w:id="5872"/>
    <w:p>
      <w:pPr>
        <w:spacing w:after="0"/>
        <w:ind w:left="0"/>
        <w:jc w:val="both"/>
      </w:pPr>
      <w:r>
        <w:rPr>
          <w:rFonts w:ascii="Times New Roman"/>
          <w:b w:val="false"/>
          <w:i w:val="false"/>
          <w:color w:val="000000"/>
          <w:sz w:val="28"/>
        </w:rPr>
        <w:t>
      Отсрочка или рассрочка уплаты ввозных таможенных пошлин по указанному основанию предоставляется в соответствии с главой 8 настоящего Кодекса.</w:t>
      </w:r>
    </w:p>
    <w:bookmarkEnd w:id="5872"/>
    <w:p>
      <w:pPr>
        <w:spacing w:after="0"/>
        <w:ind w:left="0"/>
        <w:jc w:val="both"/>
      </w:pPr>
      <w:r>
        <w:rPr>
          <w:rFonts w:ascii="Times New Roman"/>
          <w:b/>
          <w:i w:val="false"/>
          <w:color w:val="000000"/>
          <w:sz w:val="28"/>
        </w:rPr>
        <w:t>Статья 449. Переходные положения об особенностях совершения таможенных операций</w:t>
      </w:r>
    </w:p>
    <w:bookmarkStart w:name="z6094" w:id="5873"/>
    <w:p>
      <w:pPr>
        <w:spacing w:after="0"/>
        <w:ind w:left="0"/>
        <w:jc w:val="both"/>
      </w:pPr>
      <w:r>
        <w:rPr>
          <w:rFonts w:ascii="Times New Roman"/>
          <w:b w:val="false"/>
          <w:i w:val="false"/>
          <w:color w:val="000000"/>
          <w:sz w:val="28"/>
        </w:rPr>
        <w:t>
      1. До вступления в силу международного договора в рамках Союза, допускающего подачу декларации на товары, декларации на товары электронной торговли любому таможенному органу на таможенной территории Союза:</w:t>
      </w:r>
    </w:p>
    <w:bookmarkEnd w:id="5873"/>
    <w:bookmarkStart w:name="z6729" w:id="5874"/>
    <w:p>
      <w:pPr>
        <w:spacing w:after="0"/>
        <w:ind w:left="0"/>
        <w:jc w:val="both"/>
      </w:pPr>
      <w:r>
        <w:rPr>
          <w:rFonts w:ascii="Times New Roman"/>
          <w:b w:val="false"/>
          <w:i w:val="false"/>
          <w:color w:val="000000"/>
          <w:sz w:val="28"/>
        </w:rPr>
        <w:t>
      1) декларация на товары подается:</w:t>
      </w:r>
    </w:p>
    <w:bookmarkEnd w:id="5874"/>
    <w:bookmarkStart w:name="z6730" w:id="5875"/>
    <w:p>
      <w:pPr>
        <w:spacing w:after="0"/>
        <w:ind w:left="0"/>
        <w:jc w:val="both"/>
      </w:pPr>
      <w:r>
        <w:rPr>
          <w:rFonts w:ascii="Times New Roman"/>
          <w:b w:val="false"/>
          <w:i w:val="false"/>
          <w:color w:val="000000"/>
          <w:sz w:val="28"/>
        </w:rPr>
        <w:t xml:space="preserve">
      таможенному органу государства-члена,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если декларантом товаров выступает лицо государства-члена, указанное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83 настоящего Кодекса, а также иностранное лицо, указанное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83 настоящего Кодекса;</w:t>
      </w:r>
    </w:p>
    <w:bookmarkEnd w:id="5875"/>
    <w:bookmarkStart w:name="z6731" w:id="5876"/>
    <w:p>
      <w:pPr>
        <w:spacing w:after="0"/>
        <w:ind w:left="0"/>
        <w:jc w:val="both"/>
      </w:pPr>
      <w:r>
        <w:rPr>
          <w:rFonts w:ascii="Times New Roman"/>
          <w:b w:val="false"/>
          <w:i w:val="false"/>
          <w:color w:val="000000"/>
          <w:sz w:val="28"/>
        </w:rPr>
        <w:t xml:space="preserve">
      таможенному органу государства-члена, на территории которого находятся декларируемые товары, если декларантом товаров выступает иностранное лицо, указанное в абзаце третьем или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83 настоящего Кодекса либо </w:t>
      </w:r>
      <w:r>
        <w:rPr>
          <w:rFonts w:ascii="Times New Roman"/>
          <w:b w:val="false"/>
          <w:i w:val="false"/>
          <w:color w:val="000000"/>
          <w:sz w:val="28"/>
        </w:rPr>
        <w:t>подпункте 5</w:t>
      </w:r>
      <w:r>
        <w:rPr>
          <w:rFonts w:ascii="Times New Roman"/>
          <w:b w:val="false"/>
          <w:i w:val="false"/>
          <w:color w:val="000000"/>
          <w:sz w:val="28"/>
        </w:rPr>
        <w:t xml:space="preserve"> пункта 1 статьи 83 настоящего Кодекса;</w:t>
      </w:r>
    </w:p>
    <w:bookmarkEnd w:id="5876"/>
    <w:bookmarkStart w:name="z6732" w:id="5877"/>
    <w:p>
      <w:pPr>
        <w:spacing w:after="0"/>
        <w:ind w:left="0"/>
        <w:jc w:val="both"/>
      </w:pPr>
      <w:r>
        <w:rPr>
          <w:rFonts w:ascii="Times New Roman"/>
          <w:b w:val="false"/>
          <w:i w:val="false"/>
          <w:color w:val="000000"/>
          <w:sz w:val="28"/>
        </w:rPr>
        <w:t xml:space="preserve">
      таможенному органу государства-члена, на территории которого находятся декларируемые товары и лицо, указанное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83 настоящего Кодекса, если декларантом товаров выступает такое лицо;</w:t>
      </w:r>
    </w:p>
    <w:bookmarkEnd w:id="5877"/>
    <w:bookmarkStart w:name="z6733" w:id="5878"/>
    <w:p>
      <w:pPr>
        <w:spacing w:after="0"/>
        <w:ind w:left="0"/>
        <w:jc w:val="both"/>
      </w:pPr>
      <w:r>
        <w:rPr>
          <w:rFonts w:ascii="Times New Roman"/>
          <w:b w:val="false"/>
          <w:i w:val="false"/>
          <w:color w:val="000000"/>
          <w:sz w:val="28"/>
        </w:rPr>
        <w:t>
      2) декларация на товары электронной торговли подается:</w:t>
      </w:r>
    </w:p>
    <w:bookmarkEnd w:id="5878"/>
    <w:bookmarkStart w:name="z6734" w:id="5879"/>
    <w:p>
      <w:pPr>
        <w:spacing w:after="0"/>
        <w:ind w:left="0"/>
        <w:jc w:val="both"/>
      </w:pPr>
      <w:r>
        <w:rPr>
          <w:rFonts w:ascii="Times New Roman"/>
          <w:b w:val="false"/>
          <w:i w:val="false"/>
          <w:color w:val="000000"/>
          <w:sz w:val="28"/>
        </w:rPr>
        <w:t>
      таможенному органу государства-члена, на территории которого постоянно или временно проживает (временно пребывает) физическое лицо, являющееся получателем товаров электронной торговли, если таможенное декларирование товаров электронной торговли, приобретенных физическими лицами, осуществляется лицом, которое в соответствии с абзацем первым пункта 1 статьи 309</w:t>
      </w:r>
      <w:r>
        <w:rPr>
          <w:rFonts w:ascii="Times New Roman"/>
          <w:b w:val="false"/>
          <w:i w:val="false"/>
          <w:color w:val="000000"/>
          <w:vertAlign w:val="superscript"/>
        </w:rPr>
        <w:t>4</w:t>
      </w:r>
      <w:r>
        <w:rPr>
          <w:rFonts w:ascii="Times New Roman"/>
          <w:b w:val="false"/>
          <w:i w:val="false"/>
          <w:color w:val="000000"/>
          <w:sz w:val="28"/>
        </w:rPr>
        <w:t xml:space="preserve"> настоящего Кодекса может выступать декларантом таких товаров;</w:t>
      </w:r>
    </w:p>
    <w:bookmarkEnd w:id="5879"/>
    <w:bookmarkStart w:name="z6735" w:id="5880"/>
    <w:p>
      <w:pPr>
        <w:spacing w:after="0"/>
        <w:ind w:left="0"/>
        <w:jc w:val="both"/>
      </w:pPr>
      <w:r>
        <w:rPr>
          <w:rFonts w:ascii="Times New Roman"/>
          <w:b w:val="false"/>
          <w:i w:val="false"/>
          <w:color w:val="000000"/>
          <w:sz w:val="28"/>
        </w:rPr>
        <w:t>
      таможенному органу государства-члена, в соответствии с законодательством которого создано (зарегистрировано) лицо, являющееся оператором электронной торговли, и на территории которого постоянно или временно проживает (временно пребывает) физическое лицо, являющееся получателем товаров электронной торговли, если таможенное декларирование товаров электронной торговли осуществляется оператором электронной торговли.</w:t>
      </w:r>
    </w:p>
    <w:bookmarkEnd w:id="5880"/>
    <w:bookmarkStart w:name="z6099" w:id="5881"/>
    <w:p>
      <w:pPr>
        <w:spacing w:after="0"/>
        <w:ind w:left="0"/>
        <w:jc w:val="both"/>
      </w:pPr>
      <w:r>
        <w:rPr>
          <w:rFonts w:ascii="Times New Roman"/>
          <w:b w:val="false"/>
          <w:i w:val="false"/>
          <w:color w:val="000000"/>
          <w:sz w:val="28"/>
        </w:rPr>
        <w:t>
      3. Товары, таможенная декларация на которые зарегистрирована таможенным органом до вступления настоящего Кодекса в силу, подлежат помещению под заявленную таможенную процедуру в порядке и на условиях, которые установлены таможенным законодательством Таможенного союза и законодательством государств-членов на день регистрации таможенным органом этой таможенной декларации.</w:t>
      </w:r>
    </w:p>
    <w:bookmarkEnd w:id="5881"/>
    <w:bookmarkStart w:name="z6100" w:id="5882"/>
    <w:p>
      <w:pPr>
        <w:spacing w:after="0"/>
        <w:ind w:left="0"/>
        <w:jc w:val="both"/>
      </w:pPr>
      <w:r>
        <w:rPr>
          <w:rFonts w:ascii="Times New Roman"/>
          <w:b w:val="false"/>
          <w:i w:val="false"/>
          <w:color w:val="000000"/>
          <w:sz w:val="28"/>
        </w:rPr>
        <w:t>
      4. Независимо от положений пункта 4 статьи 104 настоящего Кодекса до 1 января 2020 г. в Республике Армения таможенное декларирование товаров осуществляется по выбору декларанта в письменной или электронной форме.</w:t>
      </w:r>
    </w:p>
    <w:bookmarkEnd w:id="5882"/>
    <w:bookmarkStart w:name="z6101" w:id="5883"/>
    <w:p>
      <w:pPr>
        <w:spacing w:after="0"/>
        <w:ind w:left="0"/>
        <w:jc w:val="both"/>
      </w:pPr>
      <w:r>
        <w:rPr>
          <w:rFonts w:ascii="Times New Roman"/>
          <w:b w:val="false"/>
          <w:i w:val="false"/>
          <w:color w:val="000000"/>
          <w:sz w:val="28"/>
        </w:rPr>
        <w:t xml:space="preserve">
      5. Таможенное декларирование товаров, выпущенных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Таможенного кодекса Таможенного союза до вступления настоящего Кодекса в силу, и иные обязанности декларанта, возникшие в связи с таким выпуском, осуществляются и подлежат исполнению в срок, в порядке и на условиях, которые предусмотрены таможенным законодательством Таможенного союза на день выпуска таких товаров.</w:t>
      </w:r>
    </w:p>
    <w:bookmarkEnd w:id="5883"/>
    <w:bookmarkStart w:name="z6728" w:id="5884"/>
    <w:p>
      <w:pPr>
        <w:spacing w:after="0"/>
        <w:ind w:left="0"/>
        <w:jc w:val="both"/>
      </w:pPr>
      <w:r>
        <w:rPr>
          <w:rFonts w:ascii="Times New Roman"/>
          <w:b w:val="false"/>
          <w:i w:val="false"/>
          <w:color w:val="000000"/>
          <w:sz w:val="28"/>
        </w:rPr>
        <w:t xml:space="preserve">
      6. В отношении товаров, таможенное декларирование которых до вступления настоящего Кодекса в силу осуществлялось с учетом особенностей, установленных законодательством государств-членов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Таможенного кодекса Таможенного союза, совершение таможенных операций, связанных с их выпуском, помещением под таможенные процедуры и (или) завершением действия таможенных процедур, после вступления настоящего Кодекса в силу осуществляется в порядке и на условиях, которые установлены таможенным законодательством Таможенного союза и законодательством государств-членов.</w:t>
      </w:r>
    </w:p>
    <w:bookmarkEnd w:id="5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449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Переходные положения в отношении отдельных категорий условно выпущенных товаров</w:t>
      </w:r>
    </w:p>
    <w:bookmarkStart w:name="z6103" w:id="5885"/>
    <w:p>
      <w:pPr>
        <w:spacing w:after="0"/>
        <w:ind w:left="0"/>
        <w:jc w:val="both"/>
      </w:pPr>
      <w:r>
        <w:rPr>
          <w:rFonts w:ascii="Times New Roman"/>
          <w:b w:val="false"/>
          <w:i w:val="false"/>
          <w:color w:val="000000"/>
          <w:sz w:val="28"/>
        </w:rPr>
        <w:t xml:space="preserve">
      В отношении товаров, помещенных до 1 июля 2010 г. под таможенный режим выпуска товаров для свободного обращения в Республике Казахстан и таможенный режим выпуска для внутреннего потребления в Российской Федерации с применением льгот по уплате таможенных пошлин, налогов, сопряженных с ограничениями по пользованию и (или) распоряжению этими товарами, по которым на день вступления настоящего Кодекса в силу срок,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211 Таможенного кодекса Таможенного союза и исчисленный со дня выпуска таких товаров в соответствии с таможенными режимами выпуска товаров для свободного обращения или выпуска для внутреннего потребления, истек и не наступил срок уплаты таможенных пошлин, налогов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211 Таможенного кодекса Таможенного союза, обязанность по уплате таможенных пошлин, налогов прекратилась 2 июля 2015 г.</w:t>
      </w:r>
    </w:p>
    <w:bookmarkEnd w:id="5885"/>
    <w:p>
      <w:pPr>
        <w:spacing w:after="0"/>
        <w:ind w:left="0"/>
        <w:jc w:val="both"/>
      </w:pPr>
      <w:r>
        <w:rPr>
          <w:rFonts w:ascii="Times New Roman"/>
          <w:b/>
          <w:i w:val="false"/>
          <w:color w:val="000000"/>
          <w:sz w:val="28"/>
        </w:rPr>
        <w:t>Статья 451. Переходные положения об оформлении сертификата обеспечения</w:t>
      </w:r>
    </w:p>
    <w:bookmarkStart w:name="z6104" w:id="5886"/>
    <w:p>
      <w:pPr>
        <w:spacing w:after="0"/>
        <w:ind w:left="0"/>
        <w:jc w:val="both"/>
      </w:pPr>
      <w:r>
        <w:rPr>
          <w:rFonts w:ascii="Times New Roman"/>
          <w:b w:val="false"/>
          <w:i w:val="false"/>
          <w:color w:val="000000"/>
          <w:sz w:val="28"/>
        </w:rPr>
        <w:t>
      Если помещение товаров под таможенную процедуру таможенного транзита осуществляется таможенным органом одного государства-члена, а обеспечение исполнения обязанности по уплате таможенных пошлин, налогов предоставлено таможенному органу другого государства-члена, в котором находится таможенный орган назначения, независимо от положений пункта 2 статьи 147 настоящего Кодекса до 1 января 2018 г. сертификат обеспечения может быть оформлен в виде электронного документа или документа на бумажном носителе.</w:t>
      </w:r>
    </w:p>
    <w:bookmarkEnd w:id="5886"/>
    <w:p>
      <w:pPr>
        <w:spacing w:after="0"/>
        <w:ind w:left="0"/>
        <w:jc w:val="both"/>
      </w:pPr>
      <w:r>
        <w:rPr>
          <w:rFonts w:ascii="Times New Roman"/>
          <w:b/>
          <w:i w:val="false"/>
          <w:color w:val="000000"/>
          <w:sz w:val="28"/>
        </w:rPr>
        <w:t>Статья 452. Переходные положения о применении таможенных процедур</w:t>
      </w:r>
    </w:p>
    <w:bookmarkStart w:name="z6105" w:id="5887"/>
    <w:p>
      <w:pPr>
        <w:spacing w:after="0"/>
        <w:ind w:left="0"/>
        <w:jc w:val="both"/>
      </w:pPr>
      <w:r>
        <w:rPr>
          <w:rFonts w:ascii="Times New Roman"/>
          <w:b w:val="false"/>
          <w:i w:val="false"/>
          <w:color w:val="000000"/>
          <w:sz w:val="28"/>
        </w:rPr>
        <w:t>
      1. В отношении товаров, помещенных под таможенные процедуры, действие которых на дату вступления настоящего Кодекса в силу не завершено, с даты вступления настоящего Кодекса в силу подлежат соблюдению условия использования товаров в соответствии с такими таможенными процедурами, предусмотренные настоящим Кодексом.</w:t>
      </w:r>
    </w:p>
    <w:bookmarkEnd w:id="5887"/>
    <w:bookmarkStart w:name="z6106" w:id="5888"/>
    <w:p>
      <w:pPr>
        <w:spacing w:after="0"/>
        <w:ind w:left="0"/>
        <w:jc w:val="both"/>
      </w:pPr>
      <w:r>
        <w:rPr>
          <w:rFonts w:ascii="Times New Roman"/>
          <w:b w:val="false"/>
          <w:i w:val="false"/>
          <w:color w:val="000000"/>
          <w:sz w:val="28"/>
        </w:rPr>
        <w:t>
      2. Обязанность по уплате таможенных пошлин, налогов, специальных, антидемпинговых, компенсационных пошлин, возникшая в отношении товаров, указанных в пункте 1 настоящей статьи, срок исполнения (срок уплаты) которой не наступил до вступления в силу настоящего Кодекса,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bookmarkEnd w:id="5888"/>
    <w:bookmarkStart w:name="z6107" w:id="5889"/>
    <w:p>
      <w:pPr>
        <w:spacing w:after="0"/>
        <w:ind w:left="0"/>
        <w:jc w:val="both"/>
      </w:pPr>
      <w:r>
        <w:rPr>
          <w:rFonts w:ascii="Times New Roman"/>
          <w:b w:val="false"/>
          <w:i w:val="false"/>
          <w:color w:val="000000"/>
          <w:sz w:val="28"/>
        </w:rPr>
        <w:t>
      3. Положения настоящей статьи применяются также в отношении:</w:t>
      </w:r>
    </w:p>
    <w:bookmarkEnd w:id="5889"/>
    <w:bookmarkStart w:name="z6108" w:id="5890"/>
    <w:p>
      <w:pPr>
        <w:spacing w:after="0"/>
        <w:ind w:left="0"/>
        <w:jc w:val="both"/>
      </w:pPr>
      <w:r>
        <w:rPr>
          <w:rFonts w:ascii="Times New Roman"/>
          <w:b w:val="false"/>
          <w:i w:val="false"/>
          <w:color w:val="000000"/>
          <w:sz w:val="28"/>
        </w:rPr>
        <w:t xml:space="preserve">
      1) товаров, признанных помещенными под таможенные процедуры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370 Таможенного кодекса Таможенного союза;</w:t>
      </w:r>
    </w:p>
    <w:bookmarkEnd w:id="5890"/>
    <w:bookmarkStart w:name="z6109" w:id="5891"/>
    <w:p>
      <w:pPr>
        <w:spacing w:after="0"/>
        <w:ind w:left="0"/>
        <w:jc w:val="both"/>
      </w:pPr>
      <w:r>
        <w:rPr>
          <w:rFonts w:ascii="Times New Roman"/>
          <w:b w:val="false"/>
          <w:i w:val="false"/>
          <w:color w:val="000000"/>
          <w:sz w:val="28"/>
        </w:rPr>
        <w:t>
      2) товаров, считающихся помещенными под таможенную процедуру свободного склада в соответствии с пунктом 1 статьи 19 Соглашения о свободных складах и таможенной процедуре свободного склада от 18 июня 2010 года;</w:t>
      </w:r>
    </w:p>
    <w:bookmarkEnd w:id="5891"/>
    <w:bookmarkStart w:name="z6110" w:id="5892"/>
    <w:p>
      <w:pPr>
        <w:spacing w:after="0"/>
        <w:ind w:left="0"/>
        <w:jc w:val="both"/>
      </w:pPr>
      <w:r>
        <w:rPr>
          <w:rFonts w:ascii="Times New Roman"/>
          <w:b w:val="false"/>
          <w:i w:val="false"/>
          <w:color w:val="000000"/>
          <w:sz w:val="28"/>
        </w:rPr>
        <w:t>
      3) товаров, считающихся помещенными под таможенную процедуру свободной таможенной зоны в соответствии с пунктом 1 статьи 23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bookmarkEnd w:id="5892"/>
    <w:p>
      <w:pPr>
        <w:spacing w:after="0"/>
        <w:ind w:left="0"/>
        <w:jc w:val="both"/>
      </w:pPr>
      <w:r>
        <w:rPr>
          <w:rFonts w:ascii="Times New Roman"/>
          <w:b/>
          <w:i w:val="false"/>
          <w:color w:val="000000"/>
          <w:sz w:val="28"/>
        </w:rPr>
        <w:t>Статья 453. Переходные положения о применении таможенной процедуры временного ввоза (допуска)</w:t>
      </w:r>
    </w:p>
    <w:bookmarkStart w:name="z6111" w:id="5893"/>
    <w:p>
      <w:pPr>
        <w:spacing w:after="0"/>
        <w:ind w:left="0"/>
        <w:jc w:val="both"/>
      </w:pPr>
      <w:r>
        <w:rPr>
          <w:rFonts w:ascii="Times New Roman"/>
          <w:b w:val="false"/>
          <w:i w:val="false"/>
          <w:color w:val="000000"/>
          <w:sz w:val="28"/>
        </w:rPr>
        <w:t>
      1. К товарам, помещенным до вступления настоящего Кодекса в силу под таможенную процедуру временного ввоза (допуска) с полным или частичным условным освобождением от уплаты ввозных таможенных пошлин, налогов, с даты вступления настоящего Кодекса в силу применяются положения настоящего Кодекса, регулирующие особенности исчисления и уплаты ввозных таможенных пошлин, налогов в отношении товаров, помещенных под таможенную процедуру временного ввоза (допуска) без уплаты или с частичной уплатой ввозных таможенных пошлин, налогов соответственно.</w:t>
      </w:r>
    </w:p>
    <w:bookmarkEnd w:id="5893"/>
    <w:bookmarkStart w:name="z6112" w:id="5894"/>
    <w:p>
      <w:pPr>
        <w:spacing w:after="0"/>
        <w:ind w:left="0"/>
        <w:jc w:val="both"/>
      </w:pPr>
      <w:r>
        <w:rPr>
          <w:rFonts w:ascii="Times New Roman"/>
          <w:b w:val="false"/>
          <w:i w:val="false"/>
          <w:color w:val="000000"/>
          <w:sz w:val="28"/>
        </w:rPr>
        <w:t xml:space="preserve">
      2. Обязанность по уплате ввозных таможенных пошлин, налогов в отношении товаров, помещенных под таможенную процедуру временного ввоза (допуска), возникшая и подлежащая исполнению до вступления настоящего Кодекса в силу в связи с незавершением действия указанной таможенной процедуры, не исполненная в полном размере на дату вступления настоящего Кодекса в силу, подлежит исполнению в размере сумм ввозных таможенных пошлин, налогов, которые подлежали бы уплате, как если бы в отношении таких товаров применялось частичное освобождение от уплаты ввозных таможенных пошлин, налогов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Таможенного кодекса Таможенного союза, за период со дня наступления срока уплаты ввозных таможенных пошлин, налогов по день вывоза товаров с таможенной территории Союза, но не более суммы ввозных таможенных пошлин, налогов, которые подлежали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w:t>
      </w:r>
    </w:p>
    <w:bookmarkEnd w:id="5894"/>
    <w:bookmarkStart w:name="z6113" w:id="5895"/>
    <w:p>
      <w:pPr>
        <w:spacing w:after="0"/>
        <w:ind w:left="0"/>
        <w:jc w:val="both"/>
      </w:pPr>
      <w:r>
        <w:rPr>
          <w:rFonts w:ascii="Times New Roman"/>
          <w:b w:val="false"/>
          <w:i w:val="false"/>
          <w:color w:val="000000"/>
          <w:sz w:val="28"/>
        </w:rPr>
        <w:t>
      Положения настоящего пункта применяются в отношении указанных товаров, которые вывезены с таможенной территории Союза по истечении срока действия таможенной процедуры временного ввоза (допуска).</w:t>
      </w:r>
    </w:p>
    <w:bookmarkEnd w:id="5895"/>
    <w:p>
      <w:pPr>
        <w:spacing w:after="0"/>
        <w:ind w:left="0"/>
        <w:jc w:val="both"/>
      </w:pPr>
      <w:r>
        <w:rPr>
          <w:rFonts w:ascii="Times New Roman"/>
          <w:b/>
          <w:i w:val="false"/>
          <w:color w:val="000000"/>
          <w:sz w:val="28"/>
        </w:rPr>
        <w:t>Статья 454. Переходные положения об особенностях применения таможенной процедуры свободной таможенной зоны</w:t>
      </w:r>
    </w:p>
    <w:bookmarkStart w:name="z6114" w:id="5896"/>
    <w:p>
      <w:pPr>
        <w:spacing w:after="0"/>
        <w:ind w:left="0"/>
        <w:jc w:val="both"/>
      </w:pPr>
      <w:r>
        <w:rPr>
          <w:rFonts w:ascii="Times New Roman"/>
          <w:b w:val="false"/>
          <w:i w:val="false"/>
          <w:color w:val="000000"/>
          <w:sz w:val="28"/>
        </w:rPr>
        <w:t>
      1. До вступления в силу решения Комиссии, предусмотренного пунктом 4 статьи 210 настоящего Кодекса и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Союза, в целях признания товаров, изготовленных (полученных) с использованием иностранных товаров, помещенных под таможенную процедуру свободной таможенной зоны, товарами Союза в Республике Армения, Республике Беларусь, Республике Казахстан и Кыргызской Республике применяются критерии достаточной переработки, установленные в соответствии с законодательством этих государств-членов.</w:t>
      </w:r>
    </w:p>
    <w:bookmarkEnd w:id="5896"/>
    <w:bookmarkStart w:name="z6115" w:id="5897"/>
    <w:p>
      <w:pPr>
        <w:spacing w:after="0"/>
        <w:ind w:left="0"/>
        <w:jc w:val="both"/>
      </w:pPr>
      <w:r>
        <w:rPr>
          <w:rFonts w:ascii="Times New Roman"/>
          <w:b w:val="false"/>
          <w:i w:val="false"/>
          <w:color w:val="000000"/>
          <w:sz w:val="28"/>
        </w:rPr>
        <w:t>
      Товары, указанные в абзаце первом настоящего пункта, происхождение которых подтверждено сертификатом о происхождении товара формы СТ-1 - для Республики Армения, Республики Беларусь и Кыргызской Республики, сертификатом о происхождении товара формы СТ-KZ - для Республики Казахстан, признаются товарами Союза.</w:t>
      </w:r>
    </w:p>
    <w:bookmarkEnd w:id="5897"/>
    <w:bookmarkStart w:name="z6116" w:id="5898"/>
    <w:p>
      <w:pPr>
        <w:spacing w:after="0"/>
        <w:ind w:left="0"/>
        <w:jc w:val="both"/>
      </w:pPr>
      <w:r>
        <w:rPr>
          <w:rFonts w:ascii="Times New Roman"/>
          <w:b w:val="false"/>
          <w:i w:val="false"/>
          <w:color w:val="000000"/>
          <w:sz w:val="28"/>
        </w:rPr>
        <w:t>
      2. При наступлении обстоятельств, указанных в подпункте 5 пункта 7 статьи 208 настоящего Кодекса, пункт 10 статьи 208 настоящего Кодекса не применяется в отношении товаров, помещенных под таможенную процедуру свободной таможенной зоны до даты вступления настоящего Кодекса в силу.</w:t>
      </w:r>
    </w:p>
    <w:bookmarkEnd w:id="5898"/>
    <w:p>
      <w:pPr>
        <w:spacing w:after="0"/>
        <w:ind w:left="0"/>
        <w:jc w:val="both"/>
      </w:pPr>
      <w:r>
        <w:rPr>
          <w:rFonts w:ascii="Times New Roman"/>
          <w:b/>
          <w:i w:val="false"/>
          <w:color w:val="000000"/>
          <w:sz w:val="28"/>
        </w:rPr>
        <w:t>Статья 455. Особенности применения таможенной процедуры свободной таможенной зоны в отдельных СЭЗ государств-членов</w:t>
      </w:r>
    </w:p>
    <w:bookmarkStart w:name="z6117" w:id="5899"/>
    <w:p>
      <w:pPr>
        <w:spacing w:after="0"/>
        <w:ind w:left="0"/>
        <w:jc w:val="both"/>
      </w:pPr>
      <w:r>
        <w:rPr>
          <w:rFonts w:ascii="Times New Roman"/>
          <w:b w:val="false"/>
          <w:i w:val="false"/>
          <w:color w:val="000000"/>
          <w:sz w:val="28"/>
        </w:rPr>
        <w:t>
      1. Особенности применения таможенной процедуры свободной таможенной зоны, предусмотренные настоящей статьей, применяются:</w:t>
      </w:r>
    </w:p>
    <w:bookmarkEnd w:id="5899"/>
    <w:bookmarkStart w:name="z6118" w:id="5900"/>
    <w:p>
      <w:pPr>
        <w:spacing w:after="0"/>
        <w:ind w:left="0"/>
        <w:jc w:val="both"/>
      </w:pPr>
      <w:r>
        <w:rPr>
          <w:rFonts w:ascii="Times New Roman"/>
          <w:b w:val="false"/>
          <w:i w:val="false"/>
          <w:color w:val="000000"/>
          <w:sz w:val="28"/>
        </w:rPr>
        <w:t>
      1) в 3 СЭЗ, пределы которых полностью или частично совпадают с участками таможенной границы Союза, функционирующих в Российской Федерации по состоянию на 1 июля 2016 г.;</w:t>
      </w:r>
    </w:p>
    <w:bookmarkEnd w:id="5900"/>
    <w:bookmarkStart w:name="z6119" w:id="5901"/>
    <w:p>
      <w:pPr>
        <w:spacing w:after="0"/>
        <w:ind w:left="0"/>
        <w:jc w:val="both"/>
      </w:pPr>
      <w:r>
        <w:rPr>
          <w:rFonts w:ascii="Times New Roman"/>
          <w:b w:val="false"/>
          <w:i w:val="false"/>
          <w:color w:val="000000"/>
          <w:sz w:val="28"/>
        </w:rPr>
        <w:t>
      2) в 5 СЭЗ, пределы которых полностью или частично совпадают с участками таможенной границы Союза либо в пределах которых расположены места перемещения товаров через таможенную границу Союза воздушным транспортом:</w:t>
      </w:r>
    </w:p>
    <w:bookmarkEnd w:id="5901"/>
    <w:bookmarkStart w:name="z6120" w:id="5902"/>
    <w:p>
      <w:pPr>
        <w:spacing w:after="0"/>
        <w:ind w:left="0"/>
        <w:jc w:val="both"/>
      </w:pPr>
      <w:r>
        <w:rPr>
          <w:rFonts w:ascii="Times New Roman"/>
          <w:b w:val="false"/>
          <w:i w:val="false"/>
          <w:color w:val="000000"/>
          <w:sz w:val="28"/>
        </w:rPr>
        <w:t>
      в Республике Армения - для 1 СЭЗ, определяемой законодательством Республики Армения;</w:t>
      </w:r>
    </w:p>
    <w:bookmarkEnd w:id="5902"/>
    <w:bookmarkStart w:name="z6121" w:id="5903"/>
    <w:p>
      <w:pPr>
        <w:spacing w:after="0"/>
        <w:ind w:left="0"/>
        <w:jc w:val="both"/>
      </w:pPr>
      <w:r>
        <w:rPr>
          <w:rFonts w:ascii="Times New Roman"/>
          <w:b w:val="false"/>
          <w:i w:val="false"/>
          <w:color w:val="000000"/>
          <w:sz w:val="28"/>
        </w:rPr>
        <w:t>
      в Республике Беларусь - для 2 СЭЗ, определяемых законодательством Республики Беларусь;</w:t>
      </w:r>
    </w:p>
    <w:bookmarkEnd w:id="5903"/>
    <w:bookmarkStart w:name="z6122" w:id="5904"/>
    <w:p>
      <w:pPr>
        <w:spacing w:after="0"/>
        <w:ind w:left="0"/>
        <w:jc w:val="both"/>
      </w:pPr>
      <w:r>
        <w:rPr>
          <w:rFonts w:ascii="Times New Roman"/>
          <w:b w:val="false"/>
          <w:i w:val="false"/>
          <w:color w:val="000000"/>
          <w:sz w:val="28"/>
        </w:rPr>
        <w:t>
      в Республике Казахстан - для 1 СЭЗ, определяемой законодательством Республики Казахстан;</w:t>
      </w:r>
    </w:p>
    <w:bookmarkEnd w:id="5904"/>
    <w:bookmarkStart w:name="z6123" w:id="5905"/>
    <w:p>
      <w:pPr>
        <w:spacing w:after="0"/>
        <w:ind w:left="0"/>
        <w:jc w:val="both"/>
      </w:pPr>
      <w:r>
        <w:rPr>
          <w:rFonts w:ascii="Times New Roman"/>
          <w:b w:val="false"/>
          <w:i w:val="false"/>
          <w:color w:val="000000"/>
          <w:sz w:val="28"/>
        </w:rPr>
        <w:t>
      в Кыргызской Республике - для 1 СЭЗ, определяемой законодательством Кыргызской Республики.</w:t>
      </w:r>
    </w:p>
    <w:bookmarkEnd w:id="5905"/>
    <w:bookmarkStart w:name="z6124" w:id="5906"/>
    <w:p>
      <w:pPr>
        <w:spacing w:after="0"/>
        <w:ind w:left="0"/>
        <w:jc w:val="both"/>
      </w:pPr>
      <w:r>
        <w:rPr>
          <w:rFonts w:ascii="Times New Roman"/>
          <w:b w:val="false"/>
          <w:i w:val="false"/>
          <w:color w:val="000000"/>
          <w:sz w:val="28"/>
        </w:rPr>
        <w:t>
      Комиссия ведет реестр СЭЗ, указанных в подпункте 2 настоящего пункта, на основании информации, представляемой государствами-членами.</w:t>
      </w:r>
    </w:p>
    <w:bookmarkEnd w:id="5906"/>
    <w:bookmarkStart w:name="z6125" w:id="5907"/>
    <w:p>
      <w:pPr>
        <w:spacing w:after="0"/>
        <w:ind w:left="0"/>
        <w:jc w:val="both"/>
      </w:pPr>
      <w:r>
        <w:rPr>
          <w:rFonts w:ascii="Times New Roman"/>
          <w:b w:val="false"/>
          <w:i w:val="false"/>
          <w:color w:val="000000"/>
          <w:sz w:val="28"/>
        </w:rPr>
        <w:t>
      2. Предварительная информация, представляемая таможенным органам в соответствии со статьей 11 настоящего Кодекса, может не представляться в отношении товаров, перемещаемых через таможенную границу Союза и ввозимых на территории СЭЗ, указанных в пункте 1 настоящей статьи, если это предусмотрено законодательством государства-члена, на территории которого созданы такие СЭЗ.</w:t>
      </w:r>
    </w:p>
    <w:bookmarkEnd w:id="5907"/>
    <w:bookmarkStart w:name="z6126" w:id="5908"/>
    <w:p>
      <w:pPr>
        <w:spacing w:after="0"/>
        <w:ind w:left="0"/>
        <w:jc w:val="both"/>
      </w:pPr>
      <w:r>
        <w:rPr>
          <w:rFonts w:ascii="Times New Roman"/>
          <w:b w:val="false"/>
          <w:i w:val="false"/>
          <w:color w:val="000000"/>
          <w:sz w:val="28"/>
        </w:rPr>
        <w:t>
      3. На территориях СЭЗ, указанных в пункте 1 настоящей статьи, в отношении товаров, помещенных под таможенную процедуру свободной таможенной зоны, и (или) товаров, изготовленных (полученных) с использованием товаров, помещенных под таможенную процедуру свободной таможенной зоны, наряду с другими операциями допускается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подпункте 4 пункта 1 статьи 205 настоящего Кодекса, в случаях, устанавливаемых законодательством государства-члена, на территории которого создана СЭЗ.</w:t>
      </w:r>
    </w:p>
    <w:bookmarkEnd w:id="5908"/>
    <w:bookmarkStart w:name="z6127" w:id="5909"/>
    <w:p>
      <w:pPr>
        <w:spacing w:after="0"/>
        <w:ind w:left="0"/>
        <w:jc w:val="both"/>
      </w:pPr>
      <w:r>
        <w:rPr>
          <w:rFonts w:ascii="Times New Roman"/>
          <w:b w:val="false"/>
          <w:i w:val="false"/>
          <w:color w:val="000000"/>
          <w:sz w:val="28"/>
        </w:rPr>
        <w:t>
      Порядок завершения действия таможенной процедуры свободной таможенной зоны при потреблении товаров в соответствии с настоящим пунктом устанавливается законодательством государства-члена, на территории которого создана СЭЗ.</w:t>
      </w:r>
    </w:p>
    <w:bookmarkEnd w:id="5909"/>
    <w:bookmarkStart w:name="z6128" w:id="5910"/>
    <w:p>
      <w:pPr>
        <w:spacing w:after="0"/>
        <w:ind w:left="0"/>
        <w:jc w:val="both"/>
      </w:pPr>
      <w:r>
        <w:rPr>
          <w:rFonts w:ascii="Times New Roman"/>
          <w:b w:val="false"/>
          <w:i w:val="false"/>
          <w:color w:val="000000"/>
          <w:sz w:val="28"/>
        </w:rPr>
        <w:t>
      4. При утрате лицом статуса резидента (участника, субъекта) СЭЗ, указанных в пункте 1 настоящей статьи, действие таможенной процедуры свободной таможенной зоны завершается в порядке, определяемом Комиссией с учетом особенностей функционирования таких СЭЗ.</w:t>
      </w:r>
    </w:p>
    <w:bookmarkEnd w:id="5910"/>
    <w:bookmarkStart w:name="z6129" w:id="5911"/>
    <w:p>
      <w:pPr>
        <w:spacing w:after="0"/>
        <w:ind w:left="0"/>
        <w:jc w:val="both"/>
      </w:pPr>
      <w:r>
        <w:rPr>
          <w:rFonts w:ascii="Times New Roman"/>
          <w:b w:val="false"/>
          <w:i w:val="false"/>
          <w:color w:val="000000"/>
          <w:sz w:val="28"/>
        </w:rPr>
        <w:t>
      5. В отношении СЭЗ, указанных в пункте 1 настоящей статьи, законодательством государств-членов:</w:t>
      </w:r>
    </w:p>
    <w:bookmarkEnd w:id="5911"/>
    <w:bookmarkStart w:name="z6130" w:id="5912"/>
    <w:p>
      <w:pPr>
        <w:spacing w:after="0"/>
        <w:ind w:left="0"/>
        <w:jc w:val="both"/>
      </w:pPr>
      <w:r>
        <w:rPr>
          <w:rFonts w:ascii="Times New Roman"/>
          <w:b w:val="false"/>
          <w:i w:val="false"/>
          <w:color w:val="000000"/>
          <w:sz w:val="28"/>
        </w:rPr>
        <w:t>
      1) может быть установлено, что в отношении товаров, помещаемых под таможенную процедуру свободной таможенной зоны для размещения и (или) использования на территориях таких СЭЗ, декларантами таких товаров могут выступать не являющиеся резидентами (участниками, субъектами) таких СЭЗ юридические лица государства-члена, на территории которого созданы такие СЭЗ, определенные в соответствии с законодательством этого государства-члена;</w:t>
      </w:r>
    </w:p>
    <w:bookmarkEnd w:id="5912"/>
    <w:bookmarkStart w:name="z6131" w:id="5913"/>
    <w:p>
      <w:pPr>
        <w:spacing w:after="0"/>
        <w:ind w:left="0"/>
        <w:jc w:val="both"/>
      </w:pPr>
      <w:r>
        <w:rPr>
          <w:rFonts w:ascii="Times New Roman"/>
          <w:b w:val="false"/>
          <w:i w:val="false"/>
          <w:color w:val="000000"/>
          <w:sz w:val="28"/>
        </w:rPr>
        <w:t>
      2) могут устанавливаться случаи, когда особенности помещения товаров под таможенную процедуру свободной таможенной зоны, предусмотренные пунктами 1 и 3 статьи 204 настоящего Кодекса для СЭЗ, являющихся портовой СЭЗ или логистической СЭЗ, применяются в отношении товаров, ввозимых на территории таких СЭЗ. В этих случаях товары, ввозимые на территории указанных СЭЗ, подлежат таможенному декларированию в срок, установленный законодательством государства-члена, который не может превышать 4 месяца со дня их ввоза на территорию такой СЭЗ;</w:t>
      </w:r>
    </w:p>
    <w:bookmarkEnd w:id="5913"/>
    <w:bookmarkStart w:name="z6132" w:id="5914"/>
    <w:p>
      <w:pPr>
        <w:spacing w:after="0"/>
        <w:ind w:left="0"/>
        <w:jc w:val="both"/>
      </w:pPr>
      <w:r>
        <w:rPr>
          <w:rFonts w:ascii="Times New Roman"/>
          <w:b w:val="false"/>
          <w:i w:val="false"/>
          <w:color w:val="000000"/>
          <w:sz w:val="28"/>
        </w:rPr>
        <w:t>
      3) могут устанавливаться особенности совершения таможенных операций, связанных с прибытием товаров на таможенную территорию Союза при ввозе товаров на территории таких СЭЗ и убытием товаров с таможенной территории Союза при вывозе товаров с территорий таких СЭЗ;</w:t>
      </w:r>
    </w:p>
    <w:bookmarkEnd w:id="5914"/>
    <w:bookmarkStart w:name="z6133" w:id="5915"/>
    <w:p>
      <w:pPr>
        <w:spacing w:after="0"/>
        <w:ind w:left="0"/>
        <w:jc w:val="both"/>
      </w:pPr>
      <w:r>
        <w:rPr>
          <w:rFonts w:ascii="Times New Roman"/>
          <w:b w:val="false"/>
          <w:i w:val="false"/>
          <w:color w:val="000000"/>
          <w:sz w:val="28"/>
        </w:rPr>
        <w:t>
      4) может быть установлено, что пункты 2 и 4 статьи 203 настоящего Кодекса не применяются;</w:t>
      </w:r>
    </w:p>
    <w:bookmarkEnd w:id="5915"/>
    <w:bookmarkStart w:name="z6134" w:id="5916"/>
    <w:p>
      <w:pPr>
        <w:spacing w:after="0"/>
        <w:ind w:left="0"/>
        <w:jc w:val="both"/>
      </w:pPr>
      <w:r>
        <w:rPr>
          <w:rFonts w:ascii="Times New Roman"/>
          <w:b w:val="false"/>
          <w:i w:val="false"/>
          <w:color w:val="000000"/>
          <w:sz w:val="28"/>
        </w:rPr>
        <w:t>
      5) может быть установлено, что срок уплаты ввозных таможенных пошлин, налогов, специальных, антидемпинговых, компенсационных пошлин не наступает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если утрата указанных товаров произошла на территории такой СЭЗ.</w:t>
      </w:r>
    </w:p>
    <w:bookmarkEnd w:id="5916"/>
    <w:bookmarkStart w:name="z6135" w:id="5917"/>
    <w:p>
      <w:pPr>
        <w:spacing w:after="0"/>
        <w:ind w:left="0"/>
        <w:jc w:val="both"/>
      </w:pPr>
      <w:r>
        <w:rPr>
          <w:rFonts w:ascii="Times New Roman"/>
          <w:b w:val="false"/>
          <w:i w:val="false"/>
          <w:color w:val="000000"/>
          <w:sz w:val="28"/>
        </w:rPr>
        <w:t>
      6. Не подлежат помещению под таможенную процедуру свободной таможенной зоны товары Союза, находящиеся на территориях СЭЗ Российской Федерации, указанных в подпункте 1 пункта 1 настоящей статьи, или ввозимые на территории таких СЭЗ.</w:t>
      </w:r>
    </w:p>
    <w:bookmarkEnd w:id="5917"/>
    <w:bookmarkStart w:name="z6136" w:id="5918"/>
    <w:p>
      <w:pPr>
        <w:spacing w:after="0"/>
        <w:ind w:left="0"/>
        <w:jc w:val="both"/>
      </w:pPr>
      <w:r>
        <w:rPr>
          <w:rFonts w:ascii="Times New Roman"/>
          <w:b w:val="false"/>
          <w:i w:val="false"/>
          <w:color w:val="000000"/>
          <w:sz w:val="28"/>
        </w:rPr>
        <w:t>
      7. Товары, помещенные под таможенную процедуру свободной таможенной зоны на территории СЭЗ Российской Федерации из указанных в подпункте 1 пункта 1 настоящей статьи, которая имеет общую сухопутную границу с остальной частью таможенной территории Союза, могут быть вывезены с территорий такой СЭЗ без завершения действия таможенной процедуры свободной таможенной зоны, если такие товары вывозятся резидентами этой СЭЗ на остальную часть территории единицы административно-территориального устройства государства-члена, на территории которой создана такая СЭЗ, для собственных производственных и технологических нужд.</w:t>
      </w:r>
    </w:p>
    <w:bookmarkEnd w:id="5918"/>
    <w:bookmarkStart w:name="z6137" w:id="5919"/>
    <w:p>
      <w:pPr>
        <w:spacing w:after="0"/>
        <w:ind w:left="0"/>
        <w:jc w:val="both"/>
      </w:pPr>
      <w:r>
        <w:rPr>
          <w:rFonts w:ascii="Times New Roman"/>
          <w:b w:val="false"/>
          <w:i w:val="false"/>
          <w:color w:val="000000"/>
          <w:sz w:val="28"/>
        </w:rPr>
        <w:t>
      8.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используемые в соответствии с пунктом 10 настоящей статьи в качестве транспортных средств международной перевозки, могут быть временно вывезены с территорий таких СЭЗ без завершения действия таможенной процедуры свободной таможенной зоны.</w:t>
      </w:r>
    </w:p>
    <w:bookmarkEnd w:id="5919"/>
    <w:bookmarkStart w:name="z6138" w:id="5920"/>
    <w:p>
      <w:pPr>
        <w:spacing w:after="0"/>
        <w:ind w:left="0"/>
        <w:jc w:val="both"/>
      </w:pPr>
      <w:r>
        <w:rPr>
          <w:rFonts w:ascii="Times New Roman"/>
          <w:b w:val="false"/>
          <w:i w:val="false"/>
          <w:color w:val="000000"/>
          <w:sz w:val="28"/>
        </w:rPr>
        <w:t>
      9.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в отношении транспортных средств, помещенных под таможенную процедуру свободной таможенной зоны, используемых в качестве транспортных средств международной перевозки, допускается передача прав владения, пользования и (или) распоряжения такими товарами без завершения действия таможенной процедуры свободной таможенной зоны.</w:t>
      </w:r>
    </w:p>
    <w:bookmarkEnd w:id="5920"/>
    <w:bookmarkStart w:name="z6139" w:id="5921"/>
    <w:p>
      <w:pPr>
        <w:spacing w:after="0"/>
        <w:ind w:left="0"/>
        <w:jc w:val="both"/>
      </w:pPr>
      <w:r>
        <w:rPr>
          <w:rFonts w:ascii="Times New Roman"/>
          <w:b w:val="false"/>
          <w:i w:val="false"/>
          <w:color w:val="000000"/>
          <w:sz w:val="28"/>
        </w:rPr>
        <w:t>
      При передаче прав владения, пользования и (или) распоряжения указанными транспортными средствами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этой таможенной процедуры возлагаются на лицо, которому переданы такие права владения, пользования и (или) распоряжения.</w:t>
      </w:r>
    </w:p>
    <w:bookmarkEnd w:id="5921"/>
    <w:bookmarkStart w:name="z6140" w:id="5922"/>
    <w:p>
      <w:pPr>
        <w:spacing w:after="0"/>
        <w:ind w:left="0"/>
        <w:jc w:val="both"/>
      </w:pPr>
      <w:r>
        <w:rPr>
          <w:rFonts w:ascii="Times New Roman"/>
          <w:b w:val="false"/>
          <w:i w:val="false"/>
          <w:color w:val="000000"/>
          <w:sz w:val="28"/>
        </w:rPr>
        <w:t>
      10. Транспортные средства, помещенные под таможенную процедуру свободной таможенной зоны на территориях СЭЗ Российской Федерации, указанных в подпункте 1 пункта 1 настоящей статьи, которые не имеют общих сухопутных границ с остальной частью таможенной территории Союза, и имеющие статус иностранных товаров, могут использоваться в качестве транспортных средств международной перевозки для перевозки товаров, пассажиров и (или) багажа между территориями таких СЭЗ и территориями государств, не являющихся членами Союза, а также для перевозки товаров, пассажиров и (или) багажа между территориями таких СЭЗ и остальной частью территории Российской Федерации при выполнении следующих условий:</w:t>
      </w:r>
    </w:p>
    <w:bookmarkEnd w:id="5922"/>
    <w:bookmarkStart w:name="z6141" w:id="5923"/>
    <w:p>
      <w:pPr>
        <w:spacing w:after="0"/>
        <w:ind w:left="0"/>
        <w:jc w:val="both"/>
      </w:pPr>
      <w:r>
        <w:rPr>
          <w:rFonts w:ascii="Times New Roman"/>
          <w:b w:val="false"/>
          <w:i w:val="false"/>
          <w:color w:val="000000"/>
          <w:sz w:val="28"/>
        </w:rPr>
        <w:t>
      1) транспортное средство зарегистрировано (приписано) на территории единицы административно-территориального устройства, на территории которой создана СЭЗ;</w:t>
      </w:r>
    </w:p>
    <w:bookmarkEnd w:id="5923"/>
    <w:bookmarkStart w:name="z6142" w:id="5924"/>
    <w:p>
      <w:pPr>
        <w:spacing w:after="0"/>
        <w:ind w:left="0"/>
        <w:jc w:val="both"/>
      </w:pPr>
      <w:r>
        <w:rPr>
          <w:rFonts w:ascii="Times New Roman"/>
          <w:b w:val="false"/>
          <w:i w:val="false"/>
          <w:color w:val="000000"/>
          <w:sz w:val="28"/>
        </w:rPr>
        <w:t>
      2) транспортное средство находится в собственности юридического лица, определенного в соответствии с законодательством государства-члена, на территории которого создана СЭЗ.</w:t>
      </w:r>
    </w:p>
    <w:bookmarkEnd w:id="5924"/>
    <w:bookmarkStart w:name="z6143" w:id="5925"/>
    <w:p>
      <w:pPr>
        <w:spacing w:after="0"/>
        <w:ind w:left="0"/>
        <w:jc w:val="both"/>
      </w:pPr>
      <w:r>
        <w:rPr>
          <w:rFonts w:ascii="Times New Roman"/>
          <w:b w:val="false"/>
          <w:i w:val="false"/>
          <w:color w:val="000000"/>
          <w:sz w:val="28"/>
        </w:rPr>
        <w:t>
      11. К транспортным средствам, которые в соответствии с пунктом 10 настоящей статьи могут использоваться в качестве транспортных средств международной перевозки, применяются положения главы 38 настоящего Кодекса с учетом особенностей, установленных пунктами 12 - 20 настоящей статьи.</w:t>
      </w:r>
    </w:p>
    <w:bookmarkEnd w:id="5925"/>
    <w:bookmarkStart w:name="z6144" w:id="5926"/>
    <w:p>
      <w:pPr>
        <w:spacing w:after="0"/>
        <w:ind w:left="0"/>
        <w:jc w:val="both"/>
      </w:pPr>
      <w:r>
        <w:rPr>
          <w:rFonts w:ascii="Times New Roman"/>
          <w:b w:val="false"/>
          <w:i w:val="false"/>
          <w:color w:val="000000"/>
          <w:sz w:val="28"/>
        </w:rPr>
        <w:t>
      12. Транспортные средства международной перевозки не могут использоваться на остальной части таможенной территории Союза при перевозке грузов, пассажиров и (или) багажа, за исключением случаев, когда такая перевозка является частью перевозки грузов, пассажиров и (или) багажа между территориями СЭЗ, указанных в пункте 10 настоящей статьи, и остальной частью территории Российской Федерации.</w:t>
      </w:r>
    </w:p>
    <w:bookmarkEnd w:id="5926"/>
    <w:bookmarkStart w:name="z6145" w:id="5927"/>
    <w:p>
      <w:pPr>
        <w:spacing w:after="0"/>
        <w:ind w:left="0"/>
        <w:jc w:val="both"/>
      </w:pPr>
      <w:r>
        <w:rPr>
          <w:rFonts w:ascii="Times New Roman"/>
          <w:b w:val="false"/>
          <w:i w:val="false"/>
          <w:color w:val="000000"/>
          <w:sz w:val="28"/>
        </w:rPr>
        <w:t>
      При осуществлении перевозок, указанных в абзаце первом настоящего пункта, совершение операций, связанных с загрузкой (разгрузкой, выгрузкой) грузов и (или) багажа, посадкой (высадкой) пассажиров, допускается только на территории Российской Федерации, за исключением случаев совершения таких операций вследствие аварии или действия непреодолимой силы.</w:t>
      </w:r>
    </w:p>
    <w:bookmarkEnd w:id="5927"/>
    <w:bookmarkStart w:name="z6146" w:id="5928"/>
    <w:p>
      <w:pPr>
        <w:spacing w:after="0"/>
        <w:ind w:left="0"/>
        <w:jc w:val="both"/>
      </w:pPr>
      <w:r>
        <w:rPr>
          <w:rFonts w:ascii="Times New Roman"/>
          <w:b w:val="false"/>
          <w:i w:val="false"/>
          <w:color w:val="000000"/>
          <w:sz w:val="28"/>
        </w:rPr>
        <w:t>
      В случае вынужденной посадки воздушного судна на территории государства, не являющегося членом Союза, не допускается загрузка (разгрузка, выгрузка) грузов и (или) багажа, посадка (высадка) пассажиров, за исключением случаев, связанных с аварией или действием непреодолимой силы.</w:t>
      </w:r>
    </w:p>
    <w:bookmarkEnd w:id="5928"/>
    <w:bookmarkStart w:name="z6147" w:id="5929"/>
    <w:p>
      <w:pPr>
        <w:spacing w:after="0"/>
        <w:ind w:left="0"/>
        <w:jc w:val="both"/>
      </w:pPr>
      <w:r>
        <w:rPr>
          <w:rFonts w:ascii="Times New Roman"/>
          <w:b w:val="false"/>
          <w:i w:val="false"/>
          <w:color w:val="000000"/>
          <w:sz w:val="28"/>
        </w:rPr>
        <w:t>
      13. Срок нахождения транспортных средств международной перевозки на территории Российской Федерации может быть ограничен законодательством этого государства-члена.</w:t>
      </w:r>
    </w:p>
    <w:bookmarkEnd w:id="5929"/>
    <w:bookmarkStart w:name="z6148" w:id="5930"/>
    <w:p>
      <w:pPr>
        <w:spacing w:after="0"/>
        <w:ind w:left="0"/>
        <w:jc w:val="both"/>
      </w:pPr>
      <w:r>
        <w:rPr>
          <w:rFonts w:ascii="Times New Roman"/>
          <w:b w:val="false"/>
          <w:i w:val="false"/>
          <w:color w:val="000000"/>
          <w:sz w:val="28"/>
        </w:rPr>
        <w:t>
      14. Транспортные средства международной перевозки подлежат таможенному декларированию и выпуску:</w:t>
      </w:r>
    </w:p>
    <w:bookmarkEnd w:id="5930"/>
    <w:bookmarkStart w:name="z6149" w:id="5931"/>
    <w:p>
      <w:pPr>
        <w:spacing w:after="0"/>
        <w:ind w:left="0"/>
        <w:jc w:val="both"/>
      </w:pPr>
      <w:r>
        <w:rPr>
          <w:rFonts w:ascii="Times New Roman"/>
          <w:b w:val="false"/>
          <w:i w:val="false"/>
          <w:color w:val="000000"/>
          <w:sz w:val="28"/>
        </w:rPr>
        <w:t>
      1) при совершении международной перевозки с территорий СЭЗ, указанных в пункте 10 настоящей статьи, на территории государств, не являющихся членами Союза:</w:t>
      </w:r>
    </w:p>
    <w:bookmarkEnd w:id="5931"/>
    <w:bookmarkStart w:name="z6150" w:id="5932"/>
    <w:p>
      <w:pPr>
        <w:spacing w:after="0"/>
        <w:ind w:left="0"/>
        <w:jc w:val="both"/>
      </w:pPr>
      <w:r>
        <w:rPr>
          <w:rFonts w:ascii="Times New Roman"/>
          <w:b w:val="false"/>
          <w:i w:val="false"/>
          <w:color w:val="000000"/>
          <w:sz w:val="28"/>
        </w:rPr>
        <w:t>
      при вывозе транспортных средств международной перевозки с территорий таких СЭЗ на территории государств, не являющихся членами Союза;</w:t>
      </w:r>
    </w:p>
    <w:bookmarkEnd w:id="5932"/>
    <w:bookmarkStart w:name="z6151" w:id="5933"/>
    <w:p>
      <w:pPr>
        <w:spacing w:after="0"/>
        <w:ind w:left="0"/>
        <w:jc w:val="both"/>
      </w:pPr>
      <w:r>
        <w:rPr>
          <w:rFonts w:ascii="Times New Roman"/>
          <w:b w:val="false"/>
          <w:i w:val="false"/>
          <w:color w:val="000000"/>
          <w:sz w:val="28"/>
        </w:rPr>
        <w:t>
      при обратном ввозе транспортных средств международной перевозки с территорий государств, не являющихся членами Союза, на территории таких СЭЗ;</w:t>
      </w:r>
    </w:p>
    <w:bookmarkEnd w:id="5933"/>
    <w:bookmarkStart w:name="z6152" w:id="5934"/>
    <w:p>
      <w:pPr>
        <w:spacing w:after="0"/>
        <w:ind w:left="0"/>
        <w:jc w:val="both"/>
      </w:pPr>
      <w:r>
        <w:rPr>
          <w:rFonts w:ascii="Times New Roman"/>
          <w:b w:val="false"/>
          <w:i w:val="false"/>
          <w:color w:val="000000"/>
          <w:sz w:val="28"/>
        </w:rPr>
        <w:t>
      2) при совершении международной перевозки с территорий СЭЗ, указанных в пункте 10 настоящей статьи, на остальную часть территории Российской Федерации:</w:t>
      </w:r>
    </w:p>
    <w:bookmarkEnd w:id="5934"/>
    <w:bookmarkStart w:name="z6153" w:id="5935"/>
    <w:p>
      <w:pPr>
        <w:spacing w:after="0"/>
        <w:ind w:left="0"/>
        <w:jc w:val="both"/>
      </w:pPr>
      <w:r>
        <w:rPr>
          <w:rFonts w:ascii="Times New Roman"/>
          <w:b w:val="false"/>
          <w:i w:val="false"/>
          <w:color w:val="000000"/>
          <w:sz w:val="28"/>
        </w:rPr>
        <w:t>
      при вывозе транспортных средств международной перевозки с территорий таких СЭЗ;</w:t>
      </w:r>
    </w:p>
    <w:bookmarkEnd w:id="5935"/>
    <w:bookmarkStart w:name="z6154" w:id="5936"/>
    <w:p>
      <w:pPr>
        <w:spacing w:after="0"/>
        <w:ind w:left="0"/>
        <w:jc w:val="both"/>
      </w:pPr>
      <w:r>
        <w:rPr>
          <w:rFonts w:ascii="Times New Roman"/>
          <w:b w:val="false"/>
          <w:i w:val="false"/>
          <w:color w:val="000000"/>
          <w:sz w:val="28"/>
        </w:rPr>
        <w:t>
      при ввозе транспортных средств международной перевозки на таможенную территорию Союза;</w:t>
      </w:r>
    </w:p>
    <w:bookmarkEnd w:id="5936"/>
    <w:bookmarkStart w:name="z6155" w:id="5937"/>
    <w:p>
      <w:pPr>
        <w:spacing w:after="0"/>
        <w:ind w:left="0"/>
        <w:jc w:val="both"/>
      </w:pPr>
      <w:r>
        <w:rPr>
          <w:rFonts w:ascii="Times New Roman"/>
          <w:b w:val="false"/>
          <w:i w:val="false"/>
          <w:color w:val="000000"/>
          <w:sz w:val="28"/>
        </w:rPr>
        <w:t>
      при обратном вывозе транспортных средств международной перевозки с таможенной территории Союза;</w:t>
      </w:r>
    </w:p>
    <w:bookmarkEnd w:id="5937"/>
    <w:bookmarkStart w:name="z6156" w:id="5938"/>
    <w:p>
      <w:pPr>
        <w:spacing w:after="0"/>
        <w:ind w:left="0"/>
        <w:jc w:val="both"/>
      </w:pPr>
      <w:r>
        <w:rPr>
          <w:rFonts w:ascii="Times New Roman"/>
          <w:b w:val="false"/>
          <w:i w:val="false"/>
          <w:color w:val="000000"/>
          <w:sz w:val="28"/>
        </w:rPr>
        <w:t>
      при обратном ввозе транспортных средств международной перевозки на территории таких СЭЗ.</w:t>
      </w:r>
    </w:p>
    <w:bookmarkEnd w:id="5938"/>
    <w:bookmarkStart w:name="z6157" w:id="5939"/>
    <w:p>
      <w:pPr>
        <w:spacing w:after="0"/>
        <w:ind w:left="0"/>
        <w:jc w:val="both"/>
      </w:pPr>
      <w:r>
        <w:rPr>
          <w:rFonts w:ascii="Times New Roman"/>
          <w:b w:val="false"/>
          <w:i w:val="false"/>
          <w:color w:val="000000"/>
          <w:sz w:val="28"/>
        </w:rPr>
        <w:t>
      15. Таможенное декларирование транспортных средств международной перевозки в случаях, указанных в подпункте 1 пункта 14 настоящей статьи, а железнодорожных транспортных средств - также в случаях, указанных в подпункте 2 пункта 14 настоящей статьи, осуществляется в порядке, установленном пунктами 3 - 6 статьи 278 настоящего Кодекса.</w:t>
      </w:r>
    </w:p>
    <w:bookmarkEnd w:id="5939"/>
    <w:bookmarkStart w:name="z6158" w:id="5940"/>
    <w:p>
      <w:pPr>
        <w:spacing w:after="0"/>
        <w:ind w:left="0"/>
        <w:jc w:val="both"/>
      </w:pPr>
      <w:r>
        <w:rPr>
          <w:rFonts w:ascii="Times New Roman"/>
          <w:b w:val="false"/>
          <w:i w:val="false"/>
          <w:color w:val="000000"/>
          <w:sz w:val="28"/>
        </w:rPr>
        <w:t>
      Таможенное декларирование транспортных средств международной перевозки в случаях, указанных в подпункте 2 пункта 14 настоящей статьи, за исключением железнодорожных транспортных средств, осуществляется только с использованием декларации на транспортное средство, форма которой определяется Комиссией. При таможенном декларировании в указанном случае стандартные документы перевозчика, предусмотренные международными договорами государств-членов с третьей стороной в области транспорта, не могут использоваться в качестве декларации на транспортное средство.</w:t>
      </w:r>
    </w:p>
    <w:bookmarkEnd w:id="5940"/>
    <w:bookmarkStart w:name="z6159" w:id="5941"/>
    <w:p>
      <w:pPr>
        <w:spacing w:after="0"/>
        <w:ind w:left="0"/>
        <w:jc w:val="both"/>
      </w:pPr>
      <w:r>
        <w:rPr>
          <w:rFonts w:ascii="Times New Roman"/>
          <w:b w:val="false"/>
          <w:i w:val="false"/>
          <w:color w:val="000000"/>
          <w:sz w:val="28"/>
        </w:rPr>
        <w:t>
      16. При ввозе на остальную частью таможенной территории Союза транспортных средств международной перевозки, вывезенных с территорий СЭЗ, указанных в пункте 10 настоящей статьи, за исключением железнодорожных транспортных средств, в качестве декларации на транспортное средство используется декларация на транспортное средство, представленная при таможенном декларировании транспортных средств международной перевозки при их вывозе с территорий таких СЭЗ.</w:t>
      </w:r>
    </w:p>
    <w:bookmarkEnd w:id="5941"/>
    <w:bookmarkStart w:name="z6160" w:id="5942"/>
    <w:p>
      <w:pPr>
        <w:spacing w:after="0"/>
        <w:ind w:left="0"/>
        <w:jc w:val="both"/>
      </w:pPr>
      <w:r>
        <w:rPr>
          <w:rFonts w:ascii="Times New Roman"/>
          <w:b w:val="false"/>
          <w:i w:val="false"/>
          <w:color w:val="000000"/>
          <w:sz w:val="28"/>
        </w:rPr>
        <w:t>
      17. При таможенном декларировании транспортных средств международной перевозки в случаях, указанных в абзаце втором подпункта 2 пункта 14 настоящей статьи, в дополнение к сведениям, подлежащим указанию в декларации на транспортное средство, указываются сведения, подтверждающие помещение таких транспортных средств под таможенную процедуру свободной таможенной зоны.</w:t>
      </w:r>
    </w:p>
    <w:bookmarkEnd w:id="5942"/>
    <w:bookmarkStart w:name="z6161" w:id="5943"/>
    <w:p>
      <w:pPr>
        <w:spacing w:after="0"/>
        <w:ind w:left="0"/>
        <w:jc w:val="both"/>
      </w:pPr>
      <w:r>
        <w:rPr>
          <w:rFonts w:ascii="Times New Roman"/>
          <w:b w:val="false"/>
          <w:i w:val="false"/>
          <w:color w:val="000000"/>
          <w:sz w:val="28"/>
        </w:rPr>
        <w:t>
      18. Особенности совершения таможенных операций в отношении воздушных судов, которые в соответствии с пунктом 10 настоящей статьи могут использоваться в качестве транспортных средств международной перевозки, устанавливаются законодательством государства-члена, на территории которого созданы СЭЗ.</w:t>
      </w:r>
    </w:p>
    <w:bookmarkEnd w:id="5943"/>
    <w:bookmarkStart w:name="z6162" w:id="5944"/>
    <w:p>
      <w:pPr>
        <w:spacing w:after="0"/>
        <w:ind w:left="0"/>
        <w:jc w:val="both"/>
      </w:pPr>
      <w:r>
        <w:rPr>
          <w:rFonts w:ascii="Times New Roman"/>
          <w:b w:val="false"/>
          <w:i w:val="false"/>
          <w:color w:val="000000"/>
          <w:sz w:val="28"/>
        </w:rPr>
        <w:t>
      19. Транспортные средства международной перевозки, осуществляющие международные перевозки между территориями СЭЗ, указанных в пункте 10 настоящей статьи, и территориями государств, не являющихся членами Союза, и находящиеся за пределами таможенной территории Союза, могут быть помещены под таможенную процедуру реэкспорта.</w:t>
      </w:r>
    </w:p>
    <w:bookmarkEnd w:id="5944"/>
    <w:bookmarkStart w:name="z6163" w:id="5945"/>
    <w:p>
      <w:pPr>
        <w:spacing w:after="0"/>
        <w:ind w:left="0"/>
        <w:jc w:val="both"/>
      </w:pPr>
      <w:r>
        <w:rPr>
          <w:rFonts w:ascii="Times New Roman"/>
          <w:b w:val="false"/>
          <w:i w:val="false"/>
          <w:color w:val="000000"/>
          <w:sz w:val="28"/>
        </w:rPr>
        <w:t>
      В случае передачи иностранному лицу права собственности на транспортное средство международной перевозки, осуществляющее международные перевозки между территориями таких СЭЗ и территориями государств, не являющихся членами Союза, лицо государства-члена, на территории которого создана такая СЭЗ, которое выступило стороной такой сделки, в течение 30 календарных дней со дня передачи права собственности на временно вывезенное транспортное средство международной перевозки помещает такое транспортное средство под таможенную процедуру реэкспорта.</w:t>
      </w:r>
    </w:p>
    <w:bookmarkEnd w:id="5945"/>
    <w:bookmarkStart w:name="z6164" w:id="5946"/>
    <w:p>
      <w:pPr>
        <w:spacing w:after="0"/>
        <w:ind w:left="0"/>
        <w:jc w:val="both"/>
      </w:pPr>
      <w:r>
        <w:rPr>
          <w:rFonts w:ascii="Times New Roman"/>
          <w:b w:val="false"/>
          <w:i w:val="false"/>
          <w:color w:val="000000"/>
          <w:sz w:val="28"/>
        </w:rPr>
        <w:t>
      20. Транспортные средства международной перевозки, вывезенные с территорий СЭЗ, указанных в пункте 10 настоящей статьи, и ввозимые обратно на территории таких СЭЗ, сохраняют статус иностранных товаров.</w:t>
      </w:r>
    </w:p>
    <w:bookmarkEnd w:id="5946"/>
    <w:bookmarkStart w:name="z6165" w:id="5947"/>
    <w:p>
      <w:pPr>
        <w:spacing w:after="0"/>
        <w:ind w:left="0"/>
        <w:jc w:val="both"/>
      </w:pPr>
      <w:r>
        <w:rPr>
          <w:rFonts w:ascii="Times New Roman"/>
          <w:b w:val="false"/>
          <w:i w:val="false"/>
          <w:color w:val="000000"/>
          <w:sz w:val="28"/>
        </w:rPr>
        <w:t>
      21.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могут быть вывезены с территорий СЭЗ Российской Федерации, указанных в подпункте 1 пункта 1 настоящей статьи, без завершения действия таможенной процедуры свободной таможенной зоны в случаях, если такие товары:</w:t>
      </w:r>
    </w:p>
    <w:bookmarkEnd w:id="5947"/>
    <w:bookmarkStart w:name="z6166" w:id="5948"/>
    <w:p>
      <w:pPr>
        <w:spacing w:after="0"/>
        <w:ind w:left="0"/>
        <w:jc w:val="both"/>
      </w:pPr>
      <w:r>
        <w:rPr>
          <w:rFonts w:ascii="Times New Roman"/>
          <w:b w:val="false"/>
          <w:i w:val="false"/>
          <w:color w:val="000000"/>
          <w:sz w:val="28"/>
        </w:rPr>
        <w:t>
      вывозятся физическими лицами на остальную часть таможенной территории Союза в пределах стоимостных, весовых и (или) количественных норм, установленных в отношении товаров для личного пользования, в пределах которых они ввозятся на таможенную территорию Союза без уплаты таможенных пошлин, налогов;</w:t>
      </w:r>
    </w:p>
    <w:bookmarkEnd w:id="5948"/>
    <w:bookmarkStart w:name="z6167" w:id="5949"/>
    <w:p>
      <w:pPr>
        <w:spacing w:after="0"/>
        <w:ind w:left="0"/>
        <w:jc w:val="both"/>
      </w:pPr>
      <w:r>
        <w:rPr>
          <w:rFonts w:ascii="Times New Roman"/>
          <w:b w:val="false"/>
          <w:i w:val="false"/>
          <w:color w:val="000000"/>
          <w:sz w:val="28"/>
        </w:rPr>
        <w:t>
      вывозятся физическими лицами на территорию государства, не являющегося членом Союза, в качестве товаров для личного пользования.</w:t>
      </w:r>
    </w:p>
    <w:bookmarkEnd w:id="5949"/>
    <w:bookmarkStart w:name="z6168" w:id="5950"/>
    <w:p>
      <w:pPr>
        <w:spacing w:after="0"/>
        <w:ind w:left="0"/>
        <w:jc w:val="both"/>
      </w:pPr>
      <w:r>
        <w:rPr>
          <w:rFonts w:ascii="Times New Roman"/>
          <w:b w:val="false"/>
          <w:i w:val="false"/>
          <w:color w:val="000000"/>
          <w:sz w:val="28"/>
        </w:rPr>
        <w:t>
      Если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вывозятся с территорий указанных СЭЗ на остальную часть таможенной территории Союза физическими лицами в качестве товаров для личного пользования с превышением стоимостных, весовых и (или) количественных норм, установленных в отношении товаров для личного пользования, в пределах которых они ввозятся на таможенную территорию Союза без уплаты таможенных пошлин, налогов, действие таможенной процедуры свободной таможенной зоны в отношении таких товаров завершается выпуском в свободное обращение в соответствии с главой 37 настоящего Кодекса с уплатой таможенных пошлин, налогов по единым ставкам, установленным в отношении товаров для личного пользования.</w:t>
      </w:r>
    </w:p>
    <w:bookmarkEnd w:id="5950"/>
    <w:bookmarkStart w:name="z6169" w:id="5951"/>
    <w:p>
      <w:pPr>
        <w:spacing w:after="0"/>
        <w:ind w:left="0"/>
        <w:jc w:val="both"/>
      </w:pPr>
      <w:r>
        <w:rPr>
          <w:rFonts w:ascii="Times New Roman"/>
          <w:b w:val="false"/>
          <w:i w:val="false"/>
          <w:color w:val="000000"/>
          <w:sz w:val="28"/>
        </w:rPr>
        <w:t>
      22. Товары, помещенные под таможенную процедуру свободной таможенной зоны на территории СЭЗ Российской Федерации из указанных в подпункте 1 пункта 1 настоящей статьи, пределы которой полностью совпадают с участками таможенной границы Союза, могут быть временно вывезены с территории такой СЭЗ без завершения действия таможенной процедуры свободной таможенной зоны, если такие товары являются транспортными средствами, зарегистрированными на территории единицы административно-территориального устройства, на территории которой создана такая СЭЗ, и вывозятся с территории такой СЭЗ физическим лицом в качестве транспортных средств для личного пользования:</w:t>
      </w:r>
    </w:p>
    <w:bookmarkEnd w:id="5951"/>
    <w:bookmarkStart w:name="z6170" w:id="5952"/>
    <w:p>
      <w:pPr>
        <w:spacing w:after="0"/>
        <w:ind w:left="0"/>
        <w:jc w:val="both"/>
      </w:pPr>
      <w:r>
        <w:rPr>
          <w:rFonts w:ascii="Times New Roman"/>
          <w:b w:val="false"/>
          <w:i w:val="false"/>
          <w:color w:val="000000"/>
          <w:sz w:val="28"/>
        </w:rPr>
        <w:t>
      1) на остальную часть таможенной территории Союза - на срок не более 2 месяцев с возможностью продления данного срока не более чем на 2 месяца;</w:t>
      </w:r>
    </w:p>
    <w:bookmarkEnd w:id="5952"/>
    <w:bookmarkStart w:name="z6171" w:id="5953"/>
    <w:p>
      <w:pPr>
        <w:spacing w:after="0"/>
        <w:ind w:left="0"/>
        <w:jc w:val="both"/>
      </w:pPr>
      <w:r>
        <w:rPr>
          <w:rFonts w:ascii="Times New Roman"/>
          <w:b w:val="false"/>
          <w:i w:val="false"/>
          <w:color w:val="000000"/>
          <w:sz w:val="28"/>
        </w:rPr>
        <w:t>
      2) на территорию государства, не являющего членом Союза, - без ограничения срока вывоза в соответствии с положениями настоящего Кодекса.</w:t>
      </w:r>
    </w:p>
    <w:bookmarkEnd w:id="5953"/>
    <w:bookmarkStart w:name="z6172" w:id="5954"/>
    <w:p>
      <w:pPr>
        <w:spacing w:after="0"/>
        <w:ind w:left="0"/>
        <w:jc w:val="both"/>
      </w:pPr>
      <w:r>
        <w:rPr>
          <w:rFonts w:ascii="Times New Roman"/>
          <w:b w:val="false"/>
          <w:i w:val="false"/>
          <w:color w:val="000000"/>
          <w:sz w:val="28"/>
        </w:rPr>
        <w:t>
      23. Действие таможенной процедуры свободной таможенной зоны, применяемой на территориях СЭЗ Российской Федерации, указанных в подпункте 1 пункта 1 настоящей статьи, завершается без помещения товаров под таможенные процедуры, если товары для личного пользования, помещенные под таможенную процедуру свободной таможенной зоны, в том числе ввезенные на территории таких СЭЗ до 1 января 2006 г. автомобили легковые и прочие моторные транспортные средства, предназначенные для перевозки людей и классифицируемые в товарной позиции 8703 Товарной номенклатуры внешнеэкономической деятельности, за исключением квадроциклов, снегоходов и иных легковых транспортных средств, не предназначенных для движения по дорогам общего пользования (далее в настоящей статье - автомобили), и (или) прицепы, вывозятся с территорий таких СЭЗ физическими лицами, ранее постоянно проживавшими на территории единицы административно-территориального устройства, на которой создана такая СЭЗ, и переселившимися с территории единицы административно-территориального устройства, на которой создана такая СЭЗ, на постоянное место жительства на территорию государства-члена, либо военнослужащими и должностными лицами федеральных органов исполнительной власти государства-члена, убывающими с территории единицы административно-территориального устройства, на которой создана такая СЭЗ, на новое место службы (далее в настоящей статье - переселяющиеся лица).</w:t>
      </w:r>
    </w:p>
    <w:bookmarkEnd w:id="5954"/>
    <w:bookmarkStart w:name="z6173" w:id="5955"/>
    <w:p>
      <w:pPr>
        <w:spacing w:after="0"/>
        <w:ind w:left="0"/>
        <w:jc w:val="both"/>
      </w:pPr>
      <w:r>
        <w:rPr>
          <w:rFonts w:ascii="Times New Roman"/>
          <w:b w:val="false"/>
          <w:i w:val="false"/>
          <w:color w:val="000000"/>
          <w:sz w:val="28"/>
        </w:rPr>
        <w:t>
      Действие таможенной процедуры свободной таможенной зоны в отношении товаров, указанных в абзаце первом настоящего пункта, завершается в порядке, установленном законодательством государства-члена, на территории которого создана такая СЭЗ, без уплаты ввозных таможенных пошлин, налогов вне зависимости от их таможенной стоимости и веса при выполнении следующих условий:</w:t>
      </w:r>
    </w:p>
    <w:bookmarkEnd w:id="5955"/>
    <w:bookmarkStart w:name="z6174" w:id="5956"/>
    <w:p>
      <w:pPr>
        <w:spacing w:after="0"/>
        <w:ind w:left="0"/>
        <w:jc w:val="both"/>
      </w:pPr>
      <w:r>
        <w:rPr>
          <w:rFonts w:ascii="Times New Roman"/>
          <w:b w:val="false"/>
          <w:i w:val="false"/>
          <w:color w:val="000000"/>
          <w:sz w:val="28"/>
        </w:rPr>
        <w:t>
      вывозимые товары являются бывшими в употреблении товарами для личного пользования и приобретены до даты выдачи документа, подтверждающего признание лица переселившимся на постоянное место жительства на территорию государства-члена в соответствии с законодательством этого государства;</w:t>
      </w:r>
    </w:p>
    <w:bookmarkEnd w:id="5956"/>
    <w:bookmarkStart w:name="z6175" w:id="5957"/>
    <w:p>
      <w:pPr>
        <w:spacing w:after="0"/>
        <w:ind w:left="0"/>
        <w:jc w:val="both"/>
      </w:pPr>
      <w:r>
        <w:rPr>
          <w:rFonts w:ascii="Times New Roman"/>
          <w:b w:val="false"/>
          <w:i w:val="false"/>
          <w:color w:val="000000"/>
          <w:sz w:val="28"/>
        </w:rPr>
        <w:t>
      фактический вывоз товаров для личного пользования с территории указанных СЭЗ осуществляется не позднее 18 месяцев со дня выдачи документа, подтверждающего признание лица переселившимся на постоянное место жительства на территорию государства-члена в соответствии с законодательством этого государства;</w:t>
      </w:r>
    </w:p>
    <w:bookmarkEnd w:id="5957"/>
    <w:bookmarkStart w:name="z6176" w:id="5958"/>
    <w:p>
      <w:pPr>
        <w:spacing w:after="0"/>
        <w:ind w:left="0"/>
        <w:jc w:val="both"/>
      </w:pPr>
      <w:r>
        <w:rPr>
          <w:rFonts w:ascii="Times New Roman"/>
          <w:b w:val="false"/>
          <w:i w:val="false"/>
          <w:color w:val="000000"/>
          <w:sz w:val="28"/>
        </w:rPr>
        <w:t>
      таможенному органу, расположенному на территории единицы административно-территориального устройства, на которой создана указанная СЭЗ, переселяющимся лицом или членом его семьи представлены документы, подтверждающие признание лица переселившимся на постоянное место жительства на территорию государства-члена в соответствии с законодательством этого государства, либо заверенные в установленном порядке копии таких документов;</w:t>
      </w:r>
    </w:p>
    <w:bookmarkEnd w:id="5958"/>
    <w:bookmarkStart w:name="z6177" w:id="5959"/>
    <w:p>
      <w:pPr>
        <w:spacing w:after="0"/>
        <w:ind w:left="0"/>
        <w:jc w:val="both"/>
      </w:pPr>
      <w:r>
        <w:rPr>
          <w:rFonts w:ascii="Times New Roman"/>
          <w:b w:val="false"/>
          <w:i w:val="false"/>
          <w:color w:val="000000"/>
          <w:sz w:val="28"/>
        </w:rPr>
        <w:t>
      количество вывозимых с территории указанной СЭЗ автомобилей и прицепов ограничивается одним автомобилем и одним прицепом, и они находятся в собственности переселяющегося лица;</w:t>
      </w:r>
    </w:p>
    <w:bookmarkEnd w:id="5959"/>
    <w:bookmarkStart w:name="z6178" w:id="5960"/>
    <w:p>
      <w:pPr>
        <w:spacing w:after="0"/>
        <w:ind w:left="0"/>
        <w:jc w:val="both"/>
      </w:pPr>
      <w:r>
        <w:rPr>
          <w:rFonts w:ascii="Times New Roman"/>
          <w:b w:val="false"/>
          <w:i w:val="false"/>
          <w:color w:val="000000"/>
          <w:sz w:val="28"/>
        </w:rPr>
        <w:t>
      регистрация вывозимых с территории указанной СЭЗ автомобиля, прицепа осуществлена на территории единицы административно-территориального устройства, на которой создана такая СЭЗ, за переселяющимся лицом в течение не менее чем за 6 месяцев до дня выдачи документа, подтверждающего признание такого лица прибывшим (переселившимся) на постоянное место жительства на территорию государства-члена в соответствии с законодательством этого государства.</w:t>
      </w:r>
    </w:p>
    <w:bookmarkEnd w:id="5960"/>
    <w:bookmarkStart w:name="z6179" w:id="5961"/>
    <w:p>
      <w:pPr>
        <w:spacing w:after="0"/>
        <w:ind w:left="0"/>
        <w:jc w:val="both"/>
      </w:pPr>
      <w:r>
        <w:rPr>
          <w:rFonts w:ascii="Times New Roman"/>
          <w:b w:val="false"/>
          <w:i w:val="false"/>
          <w:color w:val="000000"/>
          <w:sz w:val="28"/>
        </w:rPr>
        <w:t>
      Указанные товары приобретают статус товаров Союза со дня завершения действия таможенной процедуры свободной таможенной зоны.</w:t>
      </w:r>
    </w:p>
    <w:bookmarkEnd w:id="5961"/>
    <w:bookmarkStart w:name="z6180" w:id="5962"/>
    <w:p>
      <w:pPr>
        <w:spacing w:after="0"/>
        <w:ind w:left="0"/>
        <w:jc w:val="both"/>
      </w:pPr>
      <w:r>
        <w:rPr>
          <w:rFonts w:ascii="Times New Roman"/>
          <w:b w:val="false"/>
          <w:i w:val="false"/>
          <w:color w:val="000000"/>
          <w:sz w:val="28"/>
        </w:rPr>
        <w:t>
      Военнослужащими и должностными лицами федеральных органов исполнительной власти государства-члена, убывающими с территории единицы административно-территориального устройства, на которой создана указанная СЭЗ, на новое место службы, в качестве документа, подтверждающего признание лица прибывшим (переселившимся) на постоянное место жительства на территорию государства-члена, таможенному органу представляются документы, подтверждающие основания для такого убытия с территории единицы административно-территориального устройства, на которой создана такая СЭЗ, на новое место службы в соответствии с законодательством этого государства.</w:t>
      </w:r>
    </w:p>
    <w:bookmarkEnd w:id="5962"/>
    <w:bookmarkStart w:name="z6181" w:id="5963"/>
    <w:p>
      <w:pPr>
        <w:spacing w:after="0"/>
        <w:ind w:left="0"/>
        <w:jc w:val="both"/>
      </w:pPr>
      <w:r>
        <w:rPr>
          <w:rFonts w:ascii="Times New Roman"/>
          <w:b w:val="false"/>
          <w:i w:val="false"/>
          <w:color w:val="000000"/>
          <w:sz w:val="28"/>
        </w:rPr>
        <w:t>
      Освобождение от уплаты таможенных пошлин, налогов, предусмотренное настоящим пунктом, предоставляется переселяющемуся лицу однократно.</w:t>
      </w:r>
    </w:p>
    <w:bookmarkEnd w:id="5963"/>
    <w:bookmarkStart w:name="z6182" w:id="5964"/>
    <w:p>
      <w:pPr>
        <w:spacing w:after="0"/>
        <w:ind w:left="0"/>
        <w:jc w:val="both"/>
      </w:pPr>
      <w:r>
        <w:rPr>
          <w:rFonts w:ascii="Times New Roman"/>
          <w:b w:val="false"/>
          <w:i w:val="false"/>
          <w:color w:val="000000"/>
          <w:sz w:val="28"/>
        </w:rPr>
        <w:t>
      24. Товары для личного пользования, являющиеся товарами Союза, вывозимые физическими лицами с территорий СЭЗ Российской Федерации, указанных в подпункте 1 пункта 1 настоящей статьи, при ввозе на остальную часть таможенной территории Союза сохраняют статус товаров Союза в соответствии с особенностями, установленными настоящей статьей.</w:t>
      </w:r>
    </w:p>
    <w:bookmarkEnd w:id="5964"/>
    <w:bookmarkStart w:name="z6183" w:id="5965"/>
    <w:p>
      <w:pPr>
        <w:spacing w:after="0"/>
        <w:ind w:left="0"/>
        <w:jc w:val="both"/>
      </w:pPr>
      <w:r>
        <w:rPr>
          <w:rFonts w:ascii="Times New Roman"/>
          <w:b w:val="false"/>
          <w:i w:val="false"/>
          <w:color w:val="000000"/>
          <w:sz w:val="28"/>
        </w:rPr>
        <w:t>
      25. Товары для личного пользования, являющиеся товарами Союза, перевозимые перевозчиком по договору перевозки (по накладной, коносаменту и иным документам) с территорий СЭЗ, которые не имеют общих сухопутных границ с остальной частью таможенной территории Союза, на остальную часть таможенной территории Союза через территории государств, не являющихся членами Союза, помещаются под таможенную процедуру таможенного транзита в соответствии с главами 22 и 43 настоящего Кодекса с учетом положений настоящего пункта.</w:t>
      </w:r>
    </w:p>
    <w:bookmarkEnd w:id="5965"/>
    <w:bookmarkStart w:name="z6184" w:id="5966"/>
    <w:p>
      <w:pPr>
        <w:spacing w:after="0"/>
        <w:ind w:left="0"/>
        <w:jc w:val="both"/>
      </w:pPr>
      <w:r>
        <w:rPr>
          <w:rFonts w:ascii="Times New Roman"/>
          <w:b w:val="false"/>
          <w:i w:val="false"/>
          <w:color w:val="000000"/>
          <w:sz w:val="28"/>
        </w:rPr>
        <w:t>
      При помещении под таможенную процедуру таможенного транзита указанных товаров для личного пользования в пределах стоимостных, весовых и (или) количественных норм, установленных для ввоза на таможенную территорию Союза товаров для личного пользования без уплаты таможенных пошлин, налогов, документы и (или) сведения, которыми подтверждается статус товаров Союза, не представляются.</w:t>
      </w:r>
    </w:p>
    <w:bookmarkEnd w:id="5966"/>
    <w:bookmarkStart w:name="z6185" w:id="5967"/>
    <w:p>
      <w:pPr>
        <w:spacing w:after="0"/>
        <w:ind w:left="0"/>
        <w:jc w:val="both"/>
      </w:pPr>
      <w:r>
        <w:rPr>
          <w:rFonts w:ascii="Times New Roman"/>
          <w:b w:val="false"/>
          <w:i w:val="false"/>
          <w:color w:val="000000"/>
          <w:sz w:val="28"/>
        </w:rPr>
        <w:t>
      26. В отношении иностранных товаров для личного пользования до их передачи перевозчику по договору перевозки (по накладной, коносаменту и иным документам) для их вывоза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физическое лицо обязано совершить таможенные операции, связанные с таможенным декларированием, и уплатить таможенные пошлины, налоги в порядке, установленном в отношении товаров для личного пользования, ввозимых на таможенную территорию Союза, за исключением случая, предусмотренного абзацем вторым пункта 25 настоящей статьи.</w:t>
      </w:r>
    </w:p>
    <w:bookmarkEnd w:id="5967"/>
    <w:bookmarkStart w:name="z6186" w:id="5968"/>
    <w:p>
      <w:pPr>
        <w:spacing w:after="0"/>
        <w:ind w:left="0"/>
        <w:jc w:val="both"/>
      </w:pPr>
      <w:r>
        <w:rPr>
          <w:rFonts w:ascii="Times New Roman"/>
          <w:b w:val="false"/>
          <w:i w:val="false"/>
          <w:color w:val="000000"/>
          <w:sz w:val="28"/>
        </w:rPr>
        <w:t>
      27. Таможенным органом назначения, совершающим таможенные операции, связанные с завершением действия таможенной процедуры таможенного транзита в отношении товаров для личного пользования, указанных в пункте 25 настоящей статьи, является таможенный орган, в регионе деятельности которого находится получатель таких товаров для личного пользования, а таможенным органом назначения, совершающим таможенные операции, связанные с завершением действия таможенной процедуры таможенного транзита в отношении товаров для личного пользования, перевозимых железнодорожным транспортом, - таможенный орган, в регионе деятельности которого находится станция назначения.</w:t>
      </w:r>
    </w:p>
    <w:bookmarkEnd w:id="5968"/>
    <w:bookmarkStart w:name="z6187" w:id="5969"/>
    <w:p>
      <w:pPr>
        <w:spacing w:after="0"/>
        <w:ind w:left="0"/>
        <w:jc w:val="both"/>
      </w:pPr>
      <w:r>
        <w:rPr>
          <w:rFonts w:ascii="Times New Roman"/>
          <w:b w:val="false"/>
          <w:i w:val="false"/>
          <w:color w:val="000000"/>
          <w:sz w:val="28"/>
        </w:rPr>
        <w:t>
      28. Почтовые отправления с товарами для личного пользования, являющимися товарами Союза, передаются назначенному оператору почтовой связи для их вывоза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Такие почтовые отправления помещаются под таможенную процедуру таможенного транзита в соответствии с главой 22 настоящего Кодекса с учетом пункта 26 настоящей статьи.</w:t>
      </w:r>
    </w:p>
    <w:bookmarkEnd w:id="5969"/>
    <w:bookmarkStart w:name="z6188" w:id="5970"/>
    <w:p>
      <w:pPr>
        <w:spacing w:after="0"/>
        <w:ind w:left="0"/>
        <w:jc w:val="both"/>
      </w:pPr>
      <w:r>
        <w:rPr>
          <w:rFonts w:ascii="Times New Roman"/>
          <w:b w:val="false"/>
          <w:i w:val="false"/>
          <w:color w:val="000000"/>
          <w:sz w:val="28"/>
        </w:rPr>
        <w:t>
      Почтовые отправления с товарами для личного пользования в пределах стоимостных, весовых и (или) количественных норм, установленных для ввоза на таможенную территорию Союза товаров для личного пользования без уплаты таможенных пошлин, налогов, передаются назначенному оператору почтовой связи физическим лицом (по почтовым документам) для их вывоза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в соответствии с таможенной процедурой таможенного транзита без представления документов, подтверждающих их статус.</w:t>
      </w:r>
    </w:p>
    <w:bookmarkEnd w:id="5970"/>
    <w:bookmarkStart w:name="z6189" w:id="5971"/>
    <w:p>
      <w:pPr>
        <w:spacing w:after="0"/>
        <w:ind w:left="0"/>
        <w:jc w:val="both"/>
      </w:pPr>
      <w:r>
        <w:rPr>
          <w:rFonts w:ascii="Times New Roman"/>
          <w:b w:val="false"/>
          <w:i w:val="false"/>
          <w:color w:val="000000"/>
          <w:sz w:val="28"/>
        </w:rPr>
        <w:t>
      В отношении иностранных товаров для личного пользования до их передачи назначенному оператору почтовой связи (по почтовым документам) для их вывоза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физическое лицо обязано совершить таможенные операции, связанные с таможенным декларированием, и уплатить таможенные пошлины, налоги в порядке, установленном в отношении товаров для личного пользования, ввозимых на таможенную территорию Союза, за исключением случая, установленного пунктом 26 настоящей статьи.</w:t>
      </w:r>
    </w:p>
    <w:bookmarkEnd w:id="5971"/>
    <w:bookmarkStart w:name="z6190" w:id="5972"/>
    <w:p>
      <w:pPr>
        <w:spacing w:after="0"/>
        <w:ind w:left="0"/>
        <w:jc w:val="both"/>
      </w:pPr>
      <w:r>
        <w:rPr>
          <w:rFonts w:ascii="Times New Roman"/>
          <w:b w:val="false"/>
          <w:i w:val="false"/>
          <w:color w:val="000000"/>
          <w:sz w:val="28"/>
        </w:rPr>
        <w:t>
      Таможенным органом назначения, совершающим таможенные операции, связанные с завершением действия таможенной процедуры таможенного транзита в отношении почтовых отправлений с товарами для личного пользования, перевозимых в почтовых вагонах, является таможенный орган, в регионе деятельности которого находится станция назначения.</w:t>
      </w:r>
    </w:p>
    <w:bookmarkEnd w:id="5972"/>
    <w:bookmarkStart w:name="z6191" w:id="5973"/>
    <w:p>
      <w:pPr>
        <w:spacing w:after="0"/>
        <w:ind w:left="0"/>
        <w:jc w:val="both"/>
      </w:pPr>
      <w:r>
        <w:rPr>
          <w:rFonts w:ascii="Times New Roman"/>
          <w:b w:val="false"/>
          <w:i w:val="false"/>
          <w:color w:val="000000"/>
          <w:sz w:val="28"/>
        </w:rPr>
        <w:t>
      29. Товары для личного пользования, вывозимые в сопровождаемом багаже с остальной части таможенной территории Союза через территории государств, не являющихся членами Союза, на территории СЭЗ, указанных в пункте 25 настоящей статьи, водным, воздушным или железнодорожным транспортом, следующим без совершения промежуточных остановок или посадок на территориях государств, не являющихся членами Союза, и не находящиеся под таможенным контролем, при ввозе на территории таких СЭЗ рассматриваются как товары Союза.</w:t>
      </w:r>
    </w:p>
    <w:bookmarkEnd w:id="5973"/>
    <w:bookmarkStart w:name="z6192" w:id="5974"/>
    <w:p>
      <w:pPr>
        <w:spacing w:after="0"/>
        <w:ind w:left="0"/>
        <w:jc w:val="both"/>
      </w:pPr>
      <w:r>
        <w:rPr>
          <w:rFonts w:ascii="Times New Roman"/>
          <w:b w:val="false"/>
          <w:i w:val="false"/>
          <w:color w:val="000000"/>
          <w:sz w:val="28"/>
        </w:rPr>
        <w:t>
      30. Товары для личного пользования, за исключением транспортных средств для личного пользования, перемещаемые физическими лицами в сопровождаемом багаже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не подлежат таможенному декларированию в следующих случаях:</w:t>
      </w:r>
    </w:p>
    <w:bookmarkEnd w:id="5974"/>
    <w:bookmarkStart w:name="z6193" w:id="5975"/>
    <w:p>
      <w:pPr>
        <w:spacing w:after="0"/>
        <w:ind w:left="0"/>
        <w:jc w:val="both"/>
      </w:pPr>
      <w:r>
        <w:rPr>
          <w:rFonts w:ascii="Times New Roman"/>
          <w:b w:val="false"/>
          <w:i w:val="false"/>
          <w:color w:val="000000"/>
          <w:sz w:val="28"/>
        </w:rPr>
        <w:t>
      1) такие товары для личного пользования, в том числе в совокупности с иными ввозимыми на таможенную территорию Союза товарами для личного пользования, не указанными в абзаце первом настоящего пункта, ввозятся на таможенную территорию Союза в пределах стоимостных, весовых и (или) количественных норм, установленных в отношении товаров для личного пользования, в пределах которых они ввозятся на таможенную территорию Союза без уплаты таможенных пошлин, налогов;</w:t>
      </w:r>
    </w:p>
    <w:bookmarkEnd w:id="5975"/>
    <w:bookmarkStart w:name="z6194" w:id="5976"/>
    <w:p>
      <w:pPr>
        <w:spacing w:after="0"/>
        <w:ind w:left="0"/>
        <w:jc w:val="both"/>
      </w:pPr>
      <w:r>
        <w:rPr>
          <w:rFonts w:ascii="Times New Roman"/>
          <w:b w:val="false"/>
          <w:i w:val="false"/>
          <w:color w:val="000000"/>
          <w:sz w:val="28"/>
        </w:rPr>
        <w:t>
      2) в отношении таких товаров не применяются запреты и ограничения и не требуется представление документов, подтверждающих соблюдение таких ограничений.</w:t>
      </w:r>
    </w:p>
    <w:bookmarkEnd w:id="5976"/>
    <w:bookmarkStart w:name="z6195" w:id="5977"/>
    <w:p>
      <w:pPr>
        <w:spacing w:after="0"/>
        <w:ind w:left="0"/>
        <w:jc w:val="both"/>
      </w:pPr>
      <w:r>
        <w:rPr>
          <w:rFonts w:ascii="Times New Roman"/>
          <w:b w:val="false"/>
          <w:i w:val="false"/>
          <w:color w:val="000000"/>
          <w:sz w:val="28"/>
        </w:rPr>
        <w:t>
      31. Товары, указанные в пункте 30 настоящей статьи, в иных случаях, чем предусмотренные подпунктами 1 и 2 пункта 30 настоящей статьи, подлежат таможенному декларированию в месте прибытия в установленном порядке.</w:t>
      </w:r>
    </w:p>
    <w:bookmarkEnd w:id="5977"/>
    <w:bookmarkStart w:name="z6196" w:id="5978"/>
    <w:p>
      <w:pPr>
        <w:spacing w:after="0"/>
        <w:ind w:left="0"/>
        <w:jc w:val="both"/>
      </w:pPr>
      <w:r>
        <w:rPr>
          <w:rFonts w:ascii="Times New Roman"/>
          <w:b w:val="false"/>
          <w:i w:val="false"/>
          <w:color w:val="000000"/>
          <w:sz w:val="28"/>
        </w:rPr>
        <w:t>
      32. Таможенные операции в отношении товаров для личного пользования, являющихся товарами Союза и перемещаемых физическими лицами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совершаются с учетом идентификации таких товаров.</w:t>
      </w:r>
    </w:p>
    <w:bookmarkEnd w:id="5978"/>
    <w:bookmarkStart w:name="z6197" w:id="5979"/>
    <w:p>
      <w:pPr>
        <w:spacing w:after="0"/>
        <w:ind w:left="0"/>
        <w:jc w:val="both"/>
      </w:pPr>
      <w:r>
        <w:rPr>
          <w:rFonts w:ascii="Times New Roman"/>
          <w:b w:val="false"/>
          <w:i w:val="false"/>
          <w:color w:val="000000"/>
          <w:sz w:val="28"/>
        </w:rPr>
        <w:t>
      Идентификация указанных товаров производится таможенным органом места убытия с использованием документов, предусмотренных пунктами 33 и 34 настоящей статьи.</w:t>
      </w:r>
    </w:p>
    <w:bookmarkEnd w:id="5979"/>
    <w:bookmarkStart w:name="z6198" w:id="5980"/>
    <w:p>
      <w:pPr>
        <w:spacing w:after="0"/>
        <w:ind w:left="0"/>
        <w:jc w:val="both"/>
      </w:pPr>
      <w:r>
        <w:rPr>
          <w:rFonts w:ascii="Times New Roman"/>
          <w:b w:val="false"/>
          <w:i w:val="false"/>
          <w:color w:val="000000"/>
          <w:sz w:val="28"/>
        </w:rPr>
        <w:t>
      33. Товары для личного пользования, за исключением транспортных средств для личного пользования, перемещаемые физическими лицами в сопровождаемом багаже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рассматриваются таможенным органом места прибытия как товары Союза при наличии пассажирской таможенной декларации, содержащей сведения, позволяющие идентифицировать такие товары, с проставленной уполномоченным должностным лицом таможенного органа места убытия отметкой "Товары Евразийского экономического союза", которая заверена оттиском личной номерной печати и подписью такого лица.</w:t>
      </w:r>
    </w:p>
    <w:bookmarkEnd w:id="5980"/>
    <w:bookmarkStart w:name="z6199" w:id="5981"/>
    <w:p>
      <w:pPr>
        <w:spacing w:after="0"/>
        <w:ind w:left="0"/>
        <w:jc w:val="both"/>
      </w:pPr>
      <w:r>
        <w:rPr>
          <w:rFonts w:ascii="Times New Roman"/>
          <w:b w:val="false"/>
          <w:i w:val="false"/>
          <w:color w:val="000000"/>
          <w:sz w:val="28"/>
        </w:rPr>
        <w:t>
      34. Транспортные средства для личного пользования, зарегистрированные на территориях государств-членов и перемещаемые физическими лицами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рассматриваются таможенным органом места убытия и таможенным органом места прибытия как товары Союза и не подлежат таможенному декларированию при наличии документов, подтверждающих такую регистрацию и не содержащих отметки об ограничениях по пользованию и (или) распоряжению такими транспортными средствами.</w:t>
      </w:r>
    </w:p>
    <w:bookmarkEnd w:id="5981"/>
    <w:bookmarkStart w:name="z6200" w:id="5982"/>
    <w:p>
      <w:pPr>
        <w:spacing w:after="0"/>
        <w:ind w:left="0"/>
        <w:jc w:val="both"/>
      </w:pPr>
      <w:r>
        <w:rPr>
          <w:rFonts w:ascii="Times New Roman"/>
          <w:b w:val="false"/>
          <w:i w:val="false"/>
          <w:color w:val="000000"/>
          <w:sz w:val="28"/>
        </w:rPr>
        <w:t>
      35. Допускается временный вывоз физическими лицами на срок не более 2 месяцев с территории СЭЗ, пределы которой полностью совпадают с участками таможенной границы Союза, для ввоза на остальную часть таможенной территории Союза транспортных средств для личного пользования, помещенных под таможенную процедуру свободной таможенной зоны на территории такой СЭЗ и зарегистрированных на территории единицы административно-территориального устройства, на территории которой создана такая СЭЗ, при условии их таможенного декларирования в месте убытия с территории такой СЭЗ и в месте прибытия на остальную часть таможенной территории Союза. При этом в отношении таких транспортных средств для личного пользования таможенному органу места убытия предоставляется обеспечение исполнения обязанности по уплате таможенных пошлин, налогов в размере, установленном в отношении транспортных средств для личного пользования, зарегистрированных на территориях государств, не являющихся членами Союза, и ввозимых на таможенную территорию Союза физическими лицами государств-членов, в порядке, предусмотренном статьей 271 настоящего Кодекса, с учетом абзаца второго настоящего пункта.</w:t>
      </w:r>
    </w:p>
    <w:bookmarkEnd w:id="5982"/>
    <w:bookmarkStart w:name="z6201" w:id="5983"/>
    <w:p>
      <w:pPr>
        <w:spacing w:after="0"/>
        <w:ind w:left="0"/>
        <w:jc w:val="both"/>
      </w:pPr>
      <w:r>
        <w:rPr>
          <w:rFonts w:ascii="Times New Roman"/>
          <w:b w:val="false"/>
          <w:i w:val="false"/>
          <w:color w:val="000000"/>
          <w:sz w:val="28"/>
        </w:rPr>
        <w:t>
      В случае временного вывоза транспортного средства для личного пользования, помещенного под таможенную процедуру свободной таможенной зоны на территории такой СЭЗ и зарегистрированного на территории единицы административно-территориального устройства, на территории которой создана такая СЭЗ, на остальную часть таможенной территории Союза физическим лицом, являющимся собственником этого транспортного средства в течение более чем 6 месяцев и не имеющим на день обращения в таможенный орган не исполненных в установленные сроки требований по уплате таможенных платежей (доверенным лицом такого физического лица с правом временного вывоза транспортного средства для личного пользования), и при отсутствии фактов привлечения данного лица к административной ответственности за административные правонарушения, предусмотренные законодательством государства-члена, на территории которого создана такая СЭЗ, обеспечение исполнения обязанности по уплате таможенных пошлин, налогов не предоставляется, за исключением случая временного вывоза второго и последующего транспортных средств для личного пользования до обратного ввоза на территорию такой СЭЗ ранее вывезенного им транспортного средства для личного пользования.</w:t>
      </w:r>
    </w:p>
    <w:bookmarkEnd w:id="5983"/>
    <w:bookmarkStart w:name="z6202" w:id="5984"/>
    <w:p>
      <w:pPr>
        <w:spacing w:after="0"/>
        <w:ind w:left="0"/>
        <w:jc w:val="both"/>
      </w:pPr>
      <w:r>
        <w:rPr>
          <w:rFonts w:ascii="Times New Roman"/>
          <w:b w:val="false"/>
          <w:i w:val="false"/>
          <w:color w:val="000000"/>
          <w:sz w:val="28"/>
        </w:rPr>
        <w:t>
      При выполнении физическим лицом условий, предусмотренных абзацами первым и вторым настоящего пункта, уполномоченное должностное лицо таможенного органа проставляет в пассажирской таможенной декларации отметку "Вывоз на остальную часть ТТ Евразийского экономического союза разрешен", которая заверяется оттиском личной номерной печати и подписью такого лица.</w:t>
      </w:r>
    </w:p>
    <w:bookmarkEnd w:id="5984"/>
    <w:bookmarkStart w:name="z6203" w:id="5985"/>
    <w:p>
      <w:pPr>
        <w:spacing w:after="0"/>
        <w:ind w:left="0"/>
        <w:jc w:val="both"/>
      </w:pPr>
      <w:r>
        <w:rPr>
          <w:rFonts w:ascii="Times New Roman"/>
          <w:b w:val="false"/>
          <w:i w:val="false"/>
          <w:color w:val="000000"/>
          <w:sz w:val="28"/>
        </w:rPr>
        <w:t>
      Транспортные средства для личного пользования, указанные в абзацах первом и втором настоящего пункта, не подлежат ввозу на остальную часть таможенной территории Союза в случае, если у лица, осуществляющего их ввоз, отсутствует пассажирская таможенная декларация с отметкой, предусмотренной абзацем третьим настоящего пункта.</w:t>
      </w:r>
    </w:p>
    <w:bookmarkEnd w:id="5985"/>
    <w:bookmarkStart w:name="z6204" w:id="5986"/>
    <w:p>
      <w:pPr>
        <w:spacing w:after="0"/>
        <w:ind w:left="0"/>
        <w:jc w:val="both"/>
      </w:pPr>
      <w:r>
        <w:rPr>
          <w:rFonts w:ascii="Times New Roman"/>
          <w:b w:val="false"/>
          <w:i w:val="false"/>
          <w:color w:val="000000"/>
          <w:sz w:val="28"/>
        </w:rPr>
        <w:t>
      В случае если ранее вывезенные транспортные средства для личного пользования не ввозятся до истечения установленного срока обратно на территорию такой СЭЗ физическими лицами, осуществившими фактический вывоз транспортных средств для личного пользования, в отношении таких транспортных средств таможенные пошлины, налоги взимаются таможенным органом места убытия в размерах, соответствующих суммам таможенных пошлин, налогов, которые подлежали бы уплате при выпуске в свободное обращение таких транспортных средств, исчисленным на день регистрации таможенным органом пассажирской таможенной декларации, в соответствии с которой транспортные средства для личного пользования были временно вывезены с территории такой СЭЗ для ввоза на остальную часть таможенной территории Союза, за исключением случаев уничтожения транспортных средств для личного пользования вследствие аварии или действия непреодолимой силы, а также помещения их под иную таможенную процедуру или выпуска в свободное обращение.</w:t>
      </w:r>
    </w:p>
    <w:bookmarkEnd w:id="5986"/>
    <w:bookmarkStart w:name="z6205" w:id="5987"/>
    <w:p>
      <w:pPr>
        <w:spacing w:after="0"/>
        <w:ind w:left="0"/>
        <w:jc w:val="both"/>
      </w:pPr>
      <w:r>
        <w:rPr>
          <w:rFonts w:ascii="Times New Roman"/>
          <w:b w:val="false"/>
          <w:i w:val="false"/>
          <w:color w:val="000000"/>
          <w:sz w:val="28"/>
        </w:rPr>
        <w:t>
      Таможенные операции, связанные с помещением транспортных средств для личного пользования под иную таможенную процедуру или с выпуском в свободное обращение, совершаются таможенными органами, расположенными на территории такой СЭЗ.</w:t>
      </w:r>
    </w:p>
    <w:bookmarkEnd w:id="5987"/>
    <w:bookmarkStart w:name="z6206" w:id="5988"/>
    <w:p>
      <w:pPr>
        <w:spacing w:after="0"/>
        <w:ind w:left="0"/>
        <w:jc w:val="both"/>
      </w:pPr>
      <w:r>
        <w:rPr>
          <w:rFonts w:ascii="Times New Roman"/>
          <w:b w:val="false"/>
          <w:i w:val="false"/>
          <w:color w:val="000000"/>
          <w:sz w:val="28"/>
        </w:rPr>
        <w:t>
      По мотивированному обращению декларанта в письменном виде (в произвольной форме) срок, установленный абзацем первым настоящего пункта, может быть однократно продлен таможенным органом места убытия на 2 месяца без фактического предъявления таможенному органу транспортного средства для личного пользования.</w:t>
      </w:r>
    </w:p>
    <w:bookmarkEnd w:id="5988"/>
    <w:bookmarkStart w:name="z6207" w:id="5989"/>
    <w:p>
      <w:pPr>
        <w:spacing w:after="0"/>
        <w:ind w:left="0"/>
        <w:jc w:val="both"/>
      </w:pPr>
      <w:r>
        <w:rPr>
          <w:rFonts w:ascii="Times New Roman"/>
          <w:b w:val="false"/>
          <w:i w:val="false"/>
          <w:color w:val="000000"/>
          <w:sz w:val="28"/>
        </w:rPr>
        <w:t>
      36. Транспортные средства для личного пользования, снятые с регистрационного учета на территории Российской Федерации и перемещаемые физическими лицами между территориями СЭЗ, указанных в пункте 25 настоящей статьи, и остальной частью таможенной территории Союза через территории государств, не являющихся членами Союза, рассматриваются таможенным органом места прибытия как товары Союза при наличии пассажирской таможенной декларации, содержащей сведения, позволяющие идентифицировать такие транспортные средства, с проставленной уполномоченным должностным лицом таможенного органа места убытия отметкой "Товары Евразийского экономического союза", заверенной оттиском личной номерной печати и подписью такого лица.</w:t>
      </w:r>
    </w:p>
    <w:bookmarkEnd w:id="5989"/>
    <w:bookmarkStart w:name="z6208" w:id="5990"/>
    <w:p>
      <w:pPr>
        <w:spacing w:after="0"/>
        <w:ind w:left="0"/>
        <w:jc w:val="both"/>
      </w:pPr>
      <w:r>
        <w:rPr>
          <w:rFonts w:ascii="Times New Roman"/>
          <w:b w:val="false"/>
          <w:i w:val="false"/>
          <w:color w:val="000000"/>
          <w:sz w:val="28"/>
        </w:rPr>
        <w:t>
      37. В случае вывоза физическими лицами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товаров для личного пользования, являющихся иностранными товарами, за исключением товаров, указанных в абзаце втором настоящего пункта, с превышением стоимостных, весовых и (или) количественных норм, которые установлены в отношении товаров для личного пользования и в пределах которых они ввозятся на таможенную территорию Союза без уплаты таможенных пошлин, налогов, таможенные пошлины, налоги взимаются таможенным органом места убытия в размере, определенном в отношении товаров для личного пользования, ввозимых на таможенную территорию Союза.</w:t>
      </w:r>
    </w:p>
    <w:bookmarkEnd w:id="5990"/>
    <w:bookmarkStart w:name="z6209" w:id="5991"/>
    <w:p>
      <w:pPr>
        <w:spacing w:after="0"/>
        <w:ind w:left="0"/>
        <w:jc w:val="both"/>
      </w:pPr>
      <w:r>
        <w:rPr>
          <w:rFonts w:ascii="Times New Roman"/>
          <w:b w:val="false"/>
          <w:i w:val="false"/>
          <w:color w:val="000000"/>
          <w:sz w:val="28"/>
        </w:rPr>
        <w:t>
      В случае вывоза физическими лицами с территорий СЭЗ, указанных в пункте 25 настоящей статьи, на остальную часть таможенной территории Союза через территории государств, не являющихся членами Союза, в качестве транспортных средств для личного пользования транспортных средств, помещенных под таможенную процедуру свободной таможенной зоны на территории такой СЭЗ, таможенные пошлины, налоги взимаются таможенным органом места убытия, расположенным на территории такой СЭЗ, в размере, установленном в отношении транспортных средств для личного пользования, ввозимых на таможенную территорию Союза, за исключением случаев, предусмотренных пунктом 35 настоящей статьи.</w:t>
      </w:r>
    </w:p>
    <w:bookmarkEnd w:id="5991"/>
    <w:bookmarkStart w:name="z6210" w:id="5992"/>
    <w:p>
      <w:pPr>
        <w:spacing w:after="0"/>
        <w:ind w:left="0"/>
        <w:jc w:val="both"/>
      </w:pPr>
      <w:r>
        <w:rPr>
          <w:rFonts w:ascii="Times New Roman"/>
          <w:b w:val="false"/>
          <w:i w:val="false"/>
          <w:color w:val="000000"/>
          <w:sz w:val="28"/>
        </w:rPr>
        <w:t>
      38. Положения пунктов 27 - 37 настоящей статьи не распространяются на товары для личного пользования, являющиеся товарами Союза, перевозимые с территорий СЭЗ, указанных в пункте 25 настоящей статьи, на остальную часть таможенной территории Союза воздушным транспортом без совершения посадки воздушным судном на территории государства, не являющегося членом Союза.</w:t>
      </w:r>
    </w:p>
    <w:bookmarkEnd w:id="5992"/>
    <w:bookmarkStart w:name="z6211" w:id="5993"/>
    <w:p>
      <w:pPr>
        <w:spacing w:after="0"/>
        <w:ind w:left="0"/>
        <w:jc w:val="both"/>
      </w:pPr>
      <w:r>
        <w:rPr>
          <w:rFonts w:ascii="Times New Roman"/>
          <w:b w:val="false"/>
          <w:i w:val="false"/>
          <w:color w:val="000000"/>
          <w:sz w:val="28"/>
        </w:rPr>
        <w:t>
      39. Обязанность по уплате ввозных таможенных пошлин, налогов, специальных, антидемпинговых, компенсационных пошлин подлежит исполнению при наступлении указанных в настоящем пункте обстоятельств.</w:t>
      </w:r>
    </w:p>
    <w:bookmarkEnd w:id="5993"/>
    <w:bookmarkStart w:name="z6212" w:id="5994"/>
    <w:p>
      <w:pPr>
        <w:spacing w:after="0"/>
        <w:ind w:left="0"/>
        <w:jc w:val="both"/>
      </w:pPr>
      <w:r>
        <w:rPr>
          <w:rFonts w:ascii="Times New Roman"/>
          <w:b w:val="false"/>
          <w:i w:val="false"/>
          <w:color w:val="000000"/>
          <w:sz w:val="28"/>
        </w:rPr>
        <w:t>
      Сроком уплаты ввозных таможенных пошлин, налогов, специальных, антидемпинговых, компенсационных пошлин считается:</w:t>
      </w:r>
    </w:p>
    <w:bookmarkEnd w:id="5994"/>
    <w:bookmarkStart w:name="z6213" w:id="5995"/>
    <w:p>
      <w:pPr>
        <w:spacing w:after="0"/>
        <w:ind w:left="0"/>
        <w:jc w:val="both"/>
      </w:pPr>
      <w:r>
        <w:rPr>
          <w:rFonts w:ascii="Times New Roman"/>
          <w:b w:val="false"/>
          <w:i w:val="false"/>
          <w:color w:val="000000"/>
          <w:sz w:val="28"/>
        </w:rPr>
        <w:t>
      1) при нарушении установленных настоящим Кодексом условий использования транспортных средств международной перевозки, указанных в пункте 10 настоящей статьи, при осуществлении перевозки товаров, пассажиров, багажа между территориями СЭЗ, указанных в пункте 10 настоящей статьи, и территориями государств, не являющихся членами Союза, либо при осуществлении перевозки товаров, пассажиров, багажа между территориями СЭЗ, указанных в пункте 10 настоящей статьи, и остальной частью территории Российской Федерации - первый день нарушения таких условий, а если этот день не установлен, - день выявления факта такого нарушения;</w:t>
      </w:r>
    </w:p>
    <w:bookmarkEnd w:id="5995"/>
    <w:bookmarkStart w:name="z6214" w:id="5996"/>
    <w:p>
      <w:pPr>
        <w:spacing w:after="0"/>
        <w:ind w:left="0"/>
        <w:jc w:val="both"/>
      </w:pPr>
      <w:r>
        <w:rPr>
          <w:rFonts w:ascii="Times New Roman"/>
          <w:b w:val="false"/>
          <w:i w:val="false"/>
          <w:color w:val="000000"/>
          <w:sz w:val="28"/>
        </w:rPr>
        <w:t>
      2) при нарушении указанных в пункте 35 настоящей статьи условий вывоза с территорий СЭЗ, указанных в пункте 25 настоящей статьи, на остальную часть таможенной территории Союза физическим лицом транспортного средства для личного пользования, помещенного под таможенную процедуру свободной таможенной зоны, - первый день нарушения таких условий, а если этот день не установлен, - день выявления факта такого нарушения;</w:t>
      </w:r>
    </w:p>
    <w:bookmarkEnd w:id="5996"/>
    <w:bookmarkStart w:name="z6215" w:id="5997"/>
    <w:p>
      <w:pPr>
        <w:spacing w:after="0"/>
        <w:ind w:left="0"/>
        <w:jc w:val="both"/>
      </w:pPr>
      <w:r>
        <w:rPr>
          <w:rFonts w:ascii="Times New Roman"/>
          <w:b w:val="false"/>
          <w:i w:val="false"/>
          <w:color w:val="000000"/>
          <w:sz w:val="28"/>
        </w:rPr>
        <w:t>
      3) при вывозе с территории единицы административно-территориального устройства, на которой создана СЭЗ Российской Федерации из указанных в подпункте 1 пункта 1 настоящей статьи, которая имеет общую сухопутную границу с остальной частью таможенной территории Союза, на остальную часть таможенной территории Союза физическими лицами транспортных средств для личного пользования, помещенных под таможенную процедуру свободной таможенной зоны, - день вывоза указанных товаров с территории единицы административно-территориального устройства, на которой создана такая СЭЗ, а если этот день не установлен, - день выявления факта такого вывоза;</w:t>
      </w:r>
    </w:p>
    <w:bookmarkEnd w:id="5997"/>
    <w:bookmarkStart w:name="z6216" w:id="5998"/>
    <w:p>
      <w:pPr>
        <w:spacing w:after="0"/>
        <w:ind w:left="0"/>
        <w:jc w:val="both"/>
      </w:pPr>
      <w:r>
        <w:rPr>
          <w:rFonts w:ascii="Times New Roman"/>
          <w:b w:val="false"/>
          <w:i w:val="false"/>
          <w:color w:val="000000"/>
          <w:sz w:val="28"/>
        </w:rPr>
        <w:t>
      4) при использовании физическими лицами транспортных средств для личного пользования, помещенных под таможенную процедуру свободной таможенной зоны на территории СЭЗ, указанной в подпункте 3 настоящего пункта, и вывезенных на остальную часть территории единицы административно-территориального устройства, на которой создана такая СЭЗ, не для личного пользования, - первый день использования в иных целях, а если этот день не установлен, - день выявления факта такого нарушения;</w:t>
      </w:r>
    </w:p>
    <w:bookmarkEnd w:id="5998"/>
    <w:bookmarkStart w:name="z6217" w:id="5999"/>
    <w:p>
      <w:pPr>
        <w:spacing w:after="0"/>
        <w:ind w:left="0"/>
        <w:jc w:val="both"/>
      </w:pPr>
      <w:r>
        <w:rPr>
          <w:rFonts w:ascii="Times New Roman"/>
          <w:b w:val="false"/>
          <w:i w:val="false"/>
          <w:color w:val="000000"/>
          <w:sz w:val="28"/>
        </w:rPr>
        <w:t>
      5) при вывозе с территории единицы административно-территориального устройства, на которой создана СЭЗ, указанная в подпункте 3 настоящего пункта, на остальную часть таможенной территории Союза иностранных товаров, помещенных под таможенную процедуру свободной таможенной зоны на территории такой СЭЗ участником СЭЗ в качестве товаров для собственных производственных и технологических нужд, - день вывоза таких товаров с территории такой единицы административно-территориального устройства, а если этот день не установлен, - день выявления факта такого вывоза;</w:t>
      </w:r>
    </w:p>
    <w:bookmarkEnd w:id="5999"/>
    <w:bookmarkStart w:name="z6218" w:id="6000"/>
    <w:p>
      <w:pPr>
        <w:spacing w:after="0"/>
        <w:ind w:left="0"/>
        <w:jc w:val="both"/>
      </w:pPr>
      <w:r>
        <w:rPr>
          <w:rFonts w:ascii="Times New Roman"/>
          <w:b w:val="false"/>
          <w:i w:val="false"/>
          <w:color w:val="000000"/>
          <w:sz w:val="28"/>
        </w:rPr>
        <w:t>
      6) при использовании товаров, ранее вывезенных участником СЭЗ, указанной в подпункте 3 настоящего пункта, на остальную часть территории единицы административно-территориального устройства, на которой создана такая СЭЗ, для собственных производственных и технологических нужд, в иных целях, чем собственные производственные и технологические нужды, - первый день использования товаров в иных целях, а если этот день не установлен, - день выявления факта такого нарушения.</w:t>
      </w:r>
    </w:p>
    <w:bookmarkEnd w:id="6000"/>
    <w:bookmarkStart w:name="z6219" w:id="6001"/>
    <w:p>
      <w:pPr>
        <w:spacing w:after="0"/>
        <w:ind w:left="0"/>
        <w:jc w:val="both"/>
      </w:pPr>
      <w:r>
        <w:rPr>
          <w:rFonts w:ascii="Times New Roman"/>
          <w:b w:val="false"/>
          <w:i w:val="false"/>
          <w:color w:val="000000"/>
          <w:sz w:val="28"/>
        </w:rPr>
        <w:t>
      40. При наступлении обстоятельств, указанных в пункте 39 настоящей статьи, ввозные таможенные пошлины, налоги, специальные, антидемпинговые, компенсационные пошлины подлежат уплате в размерах, соответствующих суммам ввозных таможенных пошлин, налогов, специальных, антидемпинговых, компенсационных пошлин, которые подлежали бы уплате при помещении товаров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Ввозные таможенные пошлины, налоги, специальные, антидемпинговые, компенсационные пошлины исчисляются на день регистрации таможенным органом декларации на товары, поданной для помещения этих товаров под таможенную процедуру свободной таможенной зоны.</w:t>
      </w:r>
    </w:p>
    <w:bookmarkEnd w:id="6001"/>
    <w:p>
      <w:pPr>
        <w:spacing w:after="0"/>
        <w:ind w:left="0"/>
        <w:jc w:val="both"/>
      </w:pPr>
      <w:r>
        <w:rPr>
          <w:rFonts w:ascii="Times New Roman"/>
          <w:b/>
          <w:i w:val="false"/>
          <w:color w:val="000000"/>
          <w:sz w:val="28"/>
        </w:rPr>
        <w:t>Статья 456. Переходные положения об особенностях применения таможенной процедуры свободного склада</w:t>
      </w:r>
    </w:p>
    <w:bookmarkStart w:name="z6220" w:id="6002"/>
    <w:p>
      <w:pPr>
        <w:spacing w:after="0"/>
        <w:ind w:left="0"/>
        <w:jc w:val="both"/>
      </w:pPr>
      <w:r>
        <w:rPr>
          <w:rFonts w:ascii="Times New Roman"/>
          <w:b w:val="false"/>
          <w:i w:val="false"/>
          <w:color w:val="000000"/>
          <w:sz w:val="28"/>
        </w:rPr>
        <w:t>
      1. Статус товаров, изготовленных (полученных) из иностранных товаров, помещенных под таможенную процедуру свободного склада, на свободном складе, владелец которого включен в реестр владельцев свободных складов в Республике Армения до 1 декабря 2016 г., в Республике Беларусь, Республике Казахстан и Российской Федерации - до 1 января 2012 г., а также на свободном складе, владельцами которого в Кыргызской Республике являются ОсОО "Алтын-Ажыдаар", ЗАО "Кока-Кола Бишкек ботлерс", ОАО "Илбирс", ОсОО "Авиньен", ОсОО "Шелковый путь" и ОсОО "Ренесанс", в случае, если такие товары не вывозятся с таможенной территории Союза, определяется до 1 января 2017 г. в соответствии со статьей 218 настоящего Кодекса с учетом положений пунктов 2 и 3 настоящей статьи.</w:t>
      </w:r>
    </w:p>
    <w:bookmarkEnd w:id="6002"/>
    <w:bookmarkStart w:name="z6221" w:id="6003"/>
    <w:p>
      <w:pPr>
        <w:spacing w:after="0"/>
        <w:ind w:left="0"/>
        <w:jc w:val="both"/>
      </w:pPr>
      <w:r>
        <w:rPr>
          <w:rFonts w:ascii="Times New Roman"/>
          <w:b w:val="false"/>
          <w:i w:val="false"/>
          <w:color w:val="000000"/>
          <w:sz w:val="28"/>
        </w:rPr>
        <w:t>
      2. Для свободных складов, владельцы которых включены в реестр владельцев свободных складов до 1 мая 2010 г., Комиссия вправе определять перечень товаров, изготовленных (полученных) из иностранных товаров, помещенных под таможенную процедуру свободного склада и приобретающих статус иностранных товаров, независимо от выполнения критериев достаточной переработки, определенных в соответствии со статьей 218 настоящего Кодекса. Указанный перечень товаров применяется в случае, если такие товары не вывозятся с таможенной территории Союза.</w:t>
      </w:r>
    </w:p>
    <w:bookmarkEnd w:id="6003"/>
    <w:bookmarkStart w:name="z6222" w:id="6004"/>
    <w:p>
      <w:pPr>
        <w:spacing w:after="0"/>
        <w:ind w:left="0"/>
        <w:jc w:val="both"/>
      </w:pPr>
      <w:r>
        <w:rPr>
          <w:rFonts w:ascii="Times New Roman"/>
          <w:b w:val="false"/>
          <w:i w:val="false"/>
          <w:color w:val="000000"/>
          <w:sz w:val="28"/>
        </w:rPr>
        <w:t>
      3. В отношении отдельных владельцев свободных складов, включенных в реестр владельцев свободных складов до 1 мая 2010 г., Комиссия вправе определять ограничения по количеству товаров, изготовленных (полученных) из иностранных товаров, помещенных под таможенную процедуру свободного склада, которые могут быть признаны товарами Союза, в случае, если выпуск таких товаров на таможенную территорию Союза производится в таких количествах и на таких условиях, что это причиняет значительный экономический ущерб отрасли экономики государства-члена или создает угрозу причинения такого ущерба. Решение об установлении указанных ограничений принимается в порядке, определяемом Комиссией, и применяется в случае, если такие товары не вывозятся с таможенной территории Союза.</w:t>
      </w:r>
    </w:p>
    <w:bookmarkEnd w:id="6004"/>
    <w:bookmarkStart w:name="z6223" w:id="6005"/>
    <w:p>
      <w:pPr>
        <w:spacing w:after="0"/>
        <w:ind w:left="0"/>
        <w:jc w:val="both"/>
      </w:pPr>
      <w:r>
        <w:rPr>
          <w:rFonts w:ascii="Times New Roman"/>
          <w:b w:val="false"/>
          <w:i w:val="false"/>
          <w:color w:val="000000"/>
          <w:sz w:val="28"/>
        </w:rPr>
        <w:t>
      4. До вступления в силу решения Комиссии, предусмотренного пунктом 4 статьи 218 настоящего Кодекса,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Союза, в целях признания указанных товаров товарами Союза в Республике Армения, Республике Беларусь, Республике Казахстан и Кыргызской Республике применяются критерии достаточной переработки в соответствии с законодательством этих государств-членов.</w:t>
      </w:r>
    </w:p>
    <w:bookmarkEnd w:id="6005"/>
    <w:bookmarkStart w:name="z6224" w:id="6006"/>
    <w:p>
      <w:pPr>
        <w:spacing w:after="0"/>
        <w:ind w:left="0"/>
        <w:jc w:val="both"/>
      </w:pPr>
      <w:r>
        <w:rPr>
          <w:rFonts w:ascii="Times New Roman"/>
          <w:b w:val="false"/>
          <w:i w:val="false"/>
          <w:color w:val="000000"/>
          <w:sz w:val="28"/>
        </w:rPr>
        <w:t>
      5. Указанные в пункте 4 настоящей статьи товары, происхождение которых подтверждено сертификатом о происхождении товара формы СТ-1 - для Республики Армения, Республики Беларусь и Кыргызской Республики, сертификатом о происхождении товара формы СТ-KZ - для Республики Казахстан, признаются товарами Союза.</w:t>
      </w:r>
    </w:p>
    <w:bookmarkEnd w:id="6006"/>
    <w:p>
      <w:pPr>
        <w:spacing w:after="0"/>
        <w:ind w:left="0"/>
        <w:jc w:val="both"/>
      </w:pPr>
      <w:r>
        <w:rPr>
          <w:rFonts w:ascii="Times New Roman"/>
          <w:b/>
          <w:i w:val="false"/>
          <w:color w:val="000000"/>
          <w:sz w:val="28"/>
        </w:rPr>
        <w:t>Статья 457. Переходные положения в отношении товаров для личного пользования и припасов</w:t>
      </w:r>
    </w:p>
    <w:bookmarkStart w:name="z6225" w:id="6007"/>
    <w:p>
      <w:pPr>
        <w:spacing w:after="0"/>
        <w:ind w:left="0"/>
        <w:jc w:val="both"/>
      </w:pPr>
      <w:r>
        <w:rPr>
          <w:rFonts w:ascii="Times New Roman"/>
          <w:b w:val="false"/>
          <w:i w:val="false"/>
          <w:color w:val="000000"/>
          <w:sz w:val="28"/>
        </w:rPr>
        <w:t>
      1. В отношении товаров для личного пользования и припасов, таможенное декларирование и (или) выпуск которых осуществлены без помещения под таможенные процедуры до вступления настоящего Кодекса в силу и которые находятся под таможенным контролем на дату вступления настоящего Кодекса в силу, с даты вступления в силу настоящего Кодекса подлежат соблюдению условия, установленные для использования таких категорий товаров, предусмотренные настоящим Кодексом.</w:t>
      </w:r>
    </w:p>
    <w:bookmarkEnd w:id="6007"/>
    <w:bookmarkStart w:name="z6226" w:id="6008"/>
    <w:p>
      <w:pPr>
        <w:spacing w:after="0"/>
        <w:ind w:left="0"/>
        <w:jc w:val="both"/>
      </w:pPr>
      <w:r>
        <w:rPr>
          <w:rFonts w:ascii="Times New Roman"/>
          <w:b w:val="false"/>
          <w:i w:val="false"/>
          <w:color w:val="000000"/>
          <w:sz w:val="28"/>
        </w:rPr>
        <w:t>
      2. Обязанность по уплате таможенных пошлин, налогов, специальных, антидемпинговых, компенсационных пошлин, возникшая в отношении указанных в пункте 1 настоящей статьи категорий товаров, срок исполнения (срок уплаты) которой не наступил до вступления настоящего Кодекса в силу,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bookmarkEnd w:id="6008"/>
    <w:bookmarkStart w:name="z6227" w:id="6009"/>
    <w:p>
      <w:pPr>
        <w:spacing w:after="0"/>
        <w:ind w:left="0"/>
        <w:jc w:val="both"/>
      </w:pPr>
      <w:r>
        <w:rPr>
          <w:rFonts w:ascii="Times New Roman"/>
          <w:b w:val="false"/>
          <w:i w:val="false"/>
          <w:color w:val="000000"/>
          <w:sz w:val="28"/>
        </w:rPr>
        <w:t>
      3. Положения пунктов 4 и 5 статьи 256 настоящего Кодекса не применяются до вступления в силу решения Комиссии, принятого в соответствии с пунктом 5 указанной статьи и определяющего количественные характеристики критериев отнесения товаров, перемещаемых через таможенную границу Союза, к товарам для личного пользования.</w:t>
      </w:r>
    </w:p>
    <w:bookmarkEnd w:id="6009"/>
    <w:bookmarkStart w:name="z6228" w:id="6010"/>
    <w:p>
      <w:pPr>
        <w:spacing w:after="0"/>
        <w:ind w:left="0"/>
        <w:jc w:val="both"/>
      </w:pPr>
      <w:r>
        <w:rPr>
          <w:rFonts w:ascii="Times New Roman"/>
          <w:b w:val="false"/>
          <w:i w:val="false"/>
          <w:color w:val="000000"/>
          <w:sz w:val="28"/>
        </w:rPr>
        <w:t>
      До вступления указанного решения Комиссии в силу регулирование соответствующих правоотношений осуществляется в соответствии с положениями пункта 1 статьи 3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6010"/>
    <w:bookmarkStart w:name="z6229" w:id="6011"/>
    <w:p>
      <w:pPr>
        <w:spacing w:after="0"/>
        <w:ind w:left="0"/>
        <w:jc w:val="both"/>
      </w:pPr>
      <w:r>
        <w:rPr>
          <w:rFonts w:ascii="Times New Roman"/>
          <w:b w:val="false"/>
          <w:i w:val="false"/>
          <w:color w:val="000000"/>
          <w:sz w:val="28"/>
        </w:rPr>
        <w:t>
      4. Обязанность по уплате таможенных пошлин, налогов в отношении транспортных средств для личного пользования, возникшая и подлежащая исполнению до вступления настоящего Кодекса в силу в связи с передачей таких транспортных средств, ввезенных иностранным физическим лицом, иному иностранному физическому лицу без разрешения таможенного органа или передачей таких транспортных средств, ввезенных физическим лицом государства-члена, родителям, детям, супругу (супруге), состоящему (состоящей) в зарегистрированном браке, не исполненная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w:t>
      </w:r>
    </w:p>
    <w:bookmarkEnd w:id="6011"/>
    <w:bookmarkStart w:name="z6230" w:id="6012"/>
    <w:p>
      <w:pPr>
        <w:spacing w:after="0"/>
        <w:ind w:left="0"/>
        <w:jc w:val="both"/>
      </w:pPr>
      <w:r>
        <w:rPr>
          <w:rFonts w:ascii="Times New Roman"/>
          <w:b w:val="false"/>
          <w:i w:val="false"/>
          <w:color w:val="000000"/>
          <w:sz w:val="28"/>
        </w:rPr>
        <w:t>
      5. Обязанность по уплате таможенных пошлин, налогов в отношении транспортных средств для личного пользования, возникшая и подлежащая исполнению до вступления настоящего Кодекса в силу в связи с невывозом транспортных средств для личного пользования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 не исполненная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 при одновременном соблюдении следующих условий:</w:t>
      </w:r>
    </w:p>
    <w:bookmarkEnd w:id="6012"/>
    <w:bookmarkStart w:name="z6231" w:id="6013"/>
    <w:p>
      <w:pPr>
        <w:spacing w:after="0"/>
        <w:ind w:left="0"/>
        <w:jc w:val="both"/>
      </w:pPr>
      <w:r>
        <w:rPr>
          <w:rFonts w:ascii="Times New Roman"/>
          <w:b w:val="false"/>
          <w:i w:val="false"/>
          <w:color w:val="000000"/>
          <w:sz w:val="28"/>
        </w:rPr>
        <w:t>
      1) таможенное декларирование таких транспортных средств с целью вывоза с таможенной территории Союза осуществлено не позднее 6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Союза;</w:t>
      </w:r>
    </w:p>
    <w:bookmarkEnd w:id="6013"/>
    <w:bookmarkStart w:name="z6232" w:id="6014"/>
    <w:p>
      <w:pPr>
        <w:spacing w:after="0"/>
        <w:ind w:left="0"/>
        <w:jc w:val="both"/>
      </w:pPr>
      <w:r>
        <w:rPr>
          <w:rFonts w:ascii="Times New Roman"/>
          <w:b w:val="false"/>
          <w:i w:val="false"/>
          <w:color w:val="000000"/>
          <w:sz w:val="28"/>
        </w:rPr>
        <w:t>
      2) в отношении таких транспортных средств для личного пользования не наступил срок уплаты таможенных пошлин, налогов в связи с их передачей в нарушение положений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за исключением их передачи физическим лицам, указанным в пункте 4 настоящей статьи.</w:t>
      </w:r>
    </w:p>
    <w:bookmarkEnd w:id="6014"/>
    <w:p>
      <w:pPr>
        <w:spacing w:after="0"/>
        <w:ind w:left="0"/>
        <w:jc w:val="both"/>
      </w:pPr>
      <w:r>
        <w:rPr>
          <w:rFonts w:ascii="Times New Roman"/>
          <w:b/>
          <w:i w:val="false"/>
          <w:color w:val="000000"/>
          <w:sz w:val="28"/>
        </w:rPr>
        <w:t>Статья 458. Переходные положения в отношении транспортных средств международной перевозки</w:t>
      </w:r>
    </w:p>
    <w:bookmarkStart w:name="z6233" w:id="6015"/>
    <w:p>
      <w:pPr>
        <w:spacing w:after="0"/>
        <w:ind w:left="0"/>
        <w:jc w:val="both"/>
      </w:pPr>
      <w:r>
        <w:rPr>
          <w:rFonts w:ascii="Times New Roman"/>
          <w:b w:val="false"/>
          <w:i w:val="false"/>
          <w:color w:val="000000"/>
          <w:sz w:val="28"/>
        </w:rPr>
        <w:t>
      1. Транспортные средства международной перевозки, ввезенные на таможенную территорию Союза до вступления настоящего Кодекса в силу, находятся и используются на таможенной территории Союза и подлежат вывозу с таможенной территории Союза в соответствии с положениями главы 38 настоящего Кодекса.</w:t>
      </w:r>
    </w:p>
    <w:bookmarkEnd w:id="6015"/>
    <w:bookmarkStart w:name="z6234" w:id="6016"/>
    <w:p>
      <w:pPr>
        <w:spacing w:after="0"/>
        <w:ind w:left="0"/>
        <w:jc w:val="both"/>
      </w:pPr>
      <w:r>
        <w:rPr>
          <w:rFonts w:ascii="Times New Roman"/>
          <w:b w:val="false"/>
          <w:i w:val="false"/>
          <w:color w:val="000000"/>
          <w:sz w:val="28"/>
        </w:rPr>
        <w:t>
      2. Транспортные средства международной перевозки, вывезенные с таможенной территории Союза до вступления настоящего Кодекса в силу, находятся и используются за пределами таможенной территории Союза, а также обратно ввозятся на таможенную территорию Союза в соответствии с положениями главы 38 настоящего Кодекса.</w:t>
      </w:r>
    </w:p>
    <w:bookmarkEnd w:id="6016"/>
    <w:bookmarkStart w:name="z6235" w:id="6017"/>
    <w:p>
      <w:pPr>
        <w:spacing w:after="0"/>
        <w:ind w:left="0"/>
        <w:jc w:val="both"/>
      </w:pPr>
      <w:r>
        <w:rPr>
          <w:rFonts w:ascii="Times New Roman"/>
          <w:b w:val="false"/>
          <w:i w:val="false"/>
          <w:color w:val="000000"/>
          <w:sz w:val="28"/>
        </w:rPr>
        <w:t>
      3. Обязанность по уплате таможенных пошлин, налогов, специальных, антидемпинговых, компенсационных пошлин, возникшая в отношении указанных в пунктах 1 и 2 настоящей статьи транспортных средств международной перевозки, срок исполнения (срок уплаты) которой не наступил до вступления настоящего Кодекса в силу,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bookmarkEnd w:id="6017"/>
    <w:bookmarkStart w:name="z6236" w:id="6018"/>
    <w:p>
      <w:pPr>
        <w:spacing w:after="0"/>
        <w:ind w:left="0"/>
        <w:jc w:val="both"/>
      </w:pPr>
      <w:r>
        <w:rPr>
          <w:rFonts w:ascii="Times New Roman"/>
          <w:b w:val="false"/>
          <w:i w:val="false"/>
          <w:color w:val="000000"/>
          <w:sz w:val="28"/>
        </w:rPr>
        <w:t xml:space="preserve">
      4.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вступления настоящего Кодекса в силу в связи с совершением действий,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344 Таможенного кодекса Таможенного союза, без помещения временно ввезенных транспортных средств международной перевозки под таможенные процедуры, не исполненная в полном размере на дату вступления настоящего Кодекса в силу, подлежит исполнению в размере сумм таможенных пошлин, налогов, которые подлежали бы уплате, как если бы транспортные средства международной перевозки помещались под таможенную процедуру временного ввоза (допуска) с частичным освобождением от уплаты таможенных пошлин, налогов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Таможенного кодекса Таможенного союза, за период со дня, следующего за днем их выпуска в качестве временно ввезенных транспортных средств международной перевозки, по день вывоза товаров с таможенной территории Союза.</w:t>
      </w:r>
    </w:p>
    <w:bookmarkEnd w:id="6018"/>
    <w:bookmarkStart w:name="z6237" w:id="6019"/>
    <w:p>
      <w:pPr>
        <w:spacing w:after="0"/>
        <w:ind w:left="0"/>
        <w:jc w:val="both"/>
      </w:pPr>
      <w:r>
        <w:rPr>
          <w:rFonts w:ascii="Times New Roman"/>
          <w:b w:val="false"/>
          <w:i w:val="false"/>
          <w:color w:val="000000"/>
          <w:sz w:val="28"/>
        </w:rPr>
        <w:t xml:space="preserve">
      5.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вступления настоящего Кодекса в силу в связи с несоблюдением лицом государства-члена условий, указанных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342 Таможенного кодекса Таможенного союза, не исполненная в полном размере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w:t>
      </w:r>
    </w:p>
    <w:bookmarkEnd w:id="6019"/>
    <w:p>
      <w:pPr>
        <w:spacing w:after="0"/>
        <w:ind w:left="0"/>
        <w:jc w:val="both"/>
      </w:pPr>
      <w:r>
        <w:rPr>
          <w:rFonts w:ascii="Times New Roman"/>
          <w:b/>
          <w:i w:val="false"/>
          <w:color w:val="000000"/>
          <w:sz w:val="28"/>
        </w:rPr>
        <w:t>Статья 459. Переходные положения о совершении таможенных операций при перемещении товаров трубопроводным транспортом или по линиям электропередачи</w:t>
      </w:r>
    </w:p>
    <w:bookmarkStart w:name="z6238" w:id="6020"/>
    <w:p>
      <w:pPr>
        <w:spacing w:after="0"/>
        <w:ind w:left="0"/>
        <w:jc w:val="both"/>
      </w:pPr>
      <w:r>
        <w:rPr>
          <w:rFonts w:ascii="Times New Roman"/>
          <w:b w:val="false"/>
          <w:i w:val="false"/>
          <w:color w:val="000000"/>
          <w:sz w:val="28"/>
        </w:rPr>
        <w:t>
      До вступления в силу международных договоров государства-члена с третьей стороной, являющейся сопредельным государством, которые определяют порядок доступа должностных лиц таможенных органов к предусмотренным пунктами 1 - 4 статьи 292 настоящего Кодекса приборам учета товаров, перемещаемых трубопроводным транспортом или по линиям электропередачи, допускается использовать представляемые перевозчиком показания приборов учета товаров, перемещаемых трубопроводным транспортом или по линиям электропередачи, которые расположены на территории сопредельного государства.</w:t>
      </w:r>
    </w:p>
    <w:bookmarkEnd w:id="6020"/>
    <w:p>
      <w:pPr>
        <w:spacing w:after="0"/>
        <w:ind w:left="0"/>
        <w:jc w:val="both"/>
      </w:pPr>
      <w:r>
        <w:rPr>
          <w:rFonts w:ascii="Times New Roman"/>
          <w:b/>
          <w:i w:val="false"/>
          <w:color w:val="000000"/>
          <w:sz w:val="28"/>
        </w:rPr>
        <w:t>Статья 460. Переходные положения по правоотношениям, возникшим в сфере недропользования (топливно-энергетического сектора)</w:t>
      </w:r>
    </w:p>
    <w:bookmarkStart w:name="z6239" w:id="6021"/>
    <w:p>
      <w:pPr>
        <w:spacing w:after="0"/>
        <w:ind w:left="0"/>
        <w:jc w:val="both"/>
      </w:pPr>
      <w:r>
        <w:rPr>
          <w:rFonts w:ascii="Times New Roman"/>
          <w:b w:val="false"/>
          <w:i w:val="false"/>
          <w:color w:val="000000"/>
          <w:sz w:val="28"/>
        </w:rPr>
        <w:t>
      1. К правоотношениям, возникшим в сфере недропользования (топливно-энергетического сектора) в Российской Федерации до вступления настоящего Кодекса в силу и возникающим после его вступления в силу, применяется таможенное законодательство Российской Федерации, в соответствии с которым действуют соответствующие контракты, а в части, не урегулированной таким таможенным законодательством, - настоящий Кодекс.</w:t>
      </w:r>
    </w:p>
    <w:bookmarkEnd w:id="6021"/>
    <w:bookmarkStart w:name="z6240" w:id="6022"/>
    <w:p>
      <w:pPr>
        <w:spacing w:after="0"/>
        <w:ind w:left="0"/>
        <w:jc w:val="both"/>
      </w:pPr>
      <w:r>
        <w:rPr>
          <w:rFonts w:ascii="Times New Roman"/>
          <w:b w:val="false"/>
          <w:i w:val="false"/>
          <w:color w:val="000000"/>
          <w:sz w:val="28"/>
        </w:rPr>
        <w:t>
      2. К правоотношениям, возникшим в сфере недропользования (топливно-энергетического сектора) в Республике Казахстан до вступления настоящего Кодекса в силу и возникающим после его вступления в силу, применяется таможенное законодательство Республики Казахстан, в соответствии с которым действуют соответствующие контракты, с учетом следующих особенностей:</w:t>
      </w:r>
    </w:p>
    <w:bookmarkEnd w:id="6022"/>
    <w:bookmarkStart w:name="z6241" w:id="6023"/>
    <w:p>
      <w:pPr>
        <w:spacing w:after="0"/>
        <w:ind w:left="0"/>
        <w:jc w:val="both"/>
      </w:pPr>
      <w:r>
        <w:rPr>
          <w:rFonts w:ascii="Times New Roman"/>
          <w:b w:val="false"/>
          <w:i w:val="false"/>
          <w:color w:val="000000"/>
          <w:sz w:val="28"/>
        </w:rPr>
        <w:t>
      1) в части, не урегулированной таким таможенным законодательством Республики Казахстан, применяются положения настоящего Кодекса;</w:t>
      </w:r>
    </w:p>
    <w:bookmarkEnd w:id="6023"/>
    <w:bookmarkStart w:name="z6242" w:id="6024"/>
    <w:p>
      <w:pPr>
        <w:spacing w:after="0"/>
        <w:ind w:left="0"/>
        <w:jc w:val="both"/>
      </w:pPr>
      <w:r>
        <w:rPr>
          <w:rFonts w:ascii="Times New Roman"/>
          <w:b w:val="false"/>
          <w:i w:val="false"/>
          <w:color w:val="000000"/>
          <w:sz w:val="28"/>
        </w:rPr>
        <w:t>
      2) в части возникновения и прекращения обязанности по уплате ввозных таможенных пошлин, налогов, в том числе в отношении товаров, помещенных под таможенный режим выпуска товаров для свободного обращения или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применяются положения настоящего Кодекса;</w:t>
      </w:r>
    </w:p>
    <w:bookmarkEnd w:id="6024"/>
    <w:bookmarkStart w:name="z6243" w:id="6025"/>
    <w:p>
      <w:pPr>
        <w:spacing w:after="0"/>
        <w:ind w:left="0"/>
        <w:jc w:val="both"/>
      </w:pPr>
      <w:r>
        <w:rPr>
          <w:rFonts w:ascii="Times New Roman"/>
          <w:b w:val="false"/>
          <w:i w:val="false"/>
          <w:color w:val="000000"/>
          <w:sz w:val="28"/>
        </w:rPr>
        <w:t>
      3) в части пользования и (или) распоряжения условно выпущенными товарами в целях, соответствующих условиям предоставления льгот, применяется таможенное законодательство Республики Казахстан.</w:t>
      </w:r>
    </w:p>
    <w:bookmarkEnd w:id="6025"/>
    <w:bookmarkStart w:name="z6244" w:id="6026"/>
    <w:p>
      <w:pPr>
        <w:spacing w:after="0"/>
        <w:ind w:left="0"/>
        <w:jc w:val="both"/>
      </w:pPr>
      <w:r>
        <w:rPr>
          <w:rFonts w:ascii="Times New Roman"/>
          <w:b w:val="false"/>
          <w:i w:val="false"/>
          <w:color w:val="000000"/>
          <w:sz w:val="28"/>
        </w:rPr>
        <w:t>
      3. В отношении товаров, ввезенных в Республику Казахстан и помещенных под таможенный режим выпуска товаров для свободного обращения с освобождением от уплаты таможенных пошлин, налогов в рамках контрактов на недропользование до 1 июля 2010 г., обязанность по уплате таможенных пошлин, налогов прекращается с даты вступления настоящего Кодекса в силу при условии, что в отношении таких товаров не наступил срок уплаты ввозных таможенных пошлин, налогов в связи с нарушением условий освобождения таких товаров от уплаты таможенных пошлин, налогов, и такие товары признаются товарами Союза.</w:t>
      </w:r>
    </w:p>
    <w:bookmarkEnd w:id="6026"/>
    <w:p>
      <w:pPr>
        <w:spacing w:after="0"/>
        <w:ind w:left="0"/>
        <w:jc w:val="both"/>
      </w:pPr>
      <w:r>
        <w:rPr>
          <w:rFonts w:ascii="Times New Roman"/>
          <w:b/>
          <w:i w:val="false"/>
          <w:color w:val="000000"/>
          <w:sz w:val="28"/>
        </w:rPr>
        <w:t>Статья 461. Переходные положения к статье 370 настоящего Кодекса</w:t>
      </w:r>
    </w:p>
    <w:bookmarkStart w:name="z6245" w:id="6027"/>
    <w:p>
      <w:pPr>
        <w:spacing w:after="0"/>
        <w:ind w:left="0"/>
        <w:jc w:val="both"/>
      </w:pPr>
      <w:r>
        <w:rPr>
          <w:rFonts w:ascii="Times New Roman"/>
          <w:b w:val="false"/>
          <w:i w:val="false"/>
          <w:color w:val="000000"/>
          <w:sz w:val="28"/>
        </w:rPr>
        <w:t>
      До принятия технических условий обмена информацией на регулярной основе, предусмотренных пунктом 2 статьи 370 настоящего Кодекса, применяются технические условия обмена информацией, утвержденные в соответствии со статьей 4 Соглашения об организации обмена информацией для реализации аналитических и контрольных функций таможенных органов государств-членов Таможенного союза от 19 октября 2011 года.</w:t>
      </w:r>
    </w:p>
    <w:bookmarkEnd w:id="6027"/>
    <w:p>
      <w:pPr>
        <w:spacing w:after="0"/>
        <w:ind w:left="0"/>
        <w:jc w:val="both"/>
      </w:pPr>
      <w:r>
        <w:rPr>
          <w:rFonts w:ascii="Times New Roman"/>
          <w:b/>
          <w:i w:val="false"/>
          <w:color w:val="000000"/>
          <w:sz w:val="28"/>
        </w:rPr>
        <w:t>Статья 462. Переходные положения к статьям 371 и 373 настоящего Кодекса</w:t>
      </w:r>
    </w:p>
    <w:bookmarkStart w:name="z6246" w:id="6028"/>
    <w:p>
      <w:pPr>
        <w:spacing w:after="0"/>
        <w:ind w:left="0"/>
        <w:jc w:val="both"/>
      </w:pPr>
      <w:r>
        <w:rPr>
          <w:rFonts w:ascii="Times New Roman"/>
          <w:b w:val="false"/>
          <w:i w:val="false"/>
          <w:color w:val="000000"/>
          <w:sz w:val="28"/>
        </w:rPr>
        <w:t>
      1. Для целей применения настоящей статьи:</w:t>
      </w:r>
    </w:p>
    <w:bookmarkEnd w:id="6028"/>
    <w:bookmarkStart w:name="z6247" w:id="6029"/>
    <w:p>
      <w:pPr>
        <w:spacing w:after="0"/>
        <w:ind w:left="0"/>
        <w:jc w:val="both"/>
      </w:pPr>
      <w:r>
        <w:rPr>
          <w:rFonts w:ascii="Times New Roman"/>
          <w:b w:val="false"/>
          <w:i w:val="false"/>
          <w:color w:val="000000"/>
          <w:sz w:val="28"/>
        </w:rPr>
        <w:t>
      1) под центральными таможенными органами понимаются:</w:t>
      </w:r>
    </w:p>
    <w:bookmarkEnd w:id="6029"/>
    <w:bookmarkStart w:name="z6248" w:id="6030"/>
    <w:p>
      <w:pPr>
        <w:spacing w:after="0"/>
        <w:ind w:left="0"/>
        <w:jc w:val="both"/>
      </w:pPr>
      <w:r>
        <w:rPr>
          <w:rFonts w:ascii="Times New Roman"/>
          <w:b w:val="false"/>
          <w:i w:val="false"/>
          <w:color w:val="000000"/>
          <w:sz w:val="28"/>
        </w:rPr>
        <w:t>
      для Республики Армения - Комитет государственных доходов при Правительстве Республики Армения;</w:t>
      </w:r>
    </w:p>
    <w:bookmarkEnd w:id="6030"/>
    <w:bookmarkStart w:name="z6249" w:id="6031"/>
    <w:p>
      <w:pPr>
        <w:spacing w:after="0"/>
        <w:ind w:left="0"/>
        <w:jc w:val="both"/>
      </w:pPr>
      <w:r>
        <w:rPr>
          <w:rFonts w:ascii="Times New Roman"/>
          <w:b w:val="false"/>
          <w:i w:val="false"/>
          <w:color w:val="000000"/>
          <w:sz w:val="28"/>
        </w:rPr>
        <w:t>
      для Республики Беларусь - Государственный таможенный комитет Республики Беларусь;</w:t>
      </w:r>
    </w:p>
    <w:bookmarkEnd w:id="6031"/>
    <w:bookmarkStart w:name="z6250" w:id="6032"/>
    <w:p>
      <w:pPr>
        <w:spacing w:after="0"/>
        <w:ind w:left="0"/>
        <w:jc w:val="both"/>
      </w:pPr>
      <w:r>
        <w:rPr>
          <w:rFonts w:ascii="Times New Roman"/>
          <w:b w:val="false"/>
          <w:i w:val="false"/>
          <w:color w:val="000000"/>
          <w:sz w:val="28"/>
        </w:rPr>
        <w:t>
      для Республики Казахстан - Комитет государственных доходов Министерства финансов Республики Казахстан;</w:t>
      </w:r>
    </w:p>
    <w:bookmarkEnd w:id="6032"/>
    <w:bookmarkStart w:name="z6251" w:id="6033"/>
    <w:p>
      <w:pPr>
        <w:spacing w:after="0"/>
        <w:ind w:left="0"/>
        <w:jc w:val="both"/>
      </w:pPr>
      <w:r>
        <w:rPr>
          <w:rFonts w:ascii="Times New Roman"/>
          <w:b w:val="false"/>
          <w:i w:val="false"/>
          <w:color w:val="000000"/>
          <w:sz w:val="28"/>
        </w:rPr>
        <w:t>
      для Кыргызской Республики - Государственная таможенная служба при Правительстве Кыргызской Республики;</w:t>
      </w:r>
    </w:p>
    <w:bookmarkEnd w:id="6033"/>
    <w:bookmarkStart w:name="z6252" w:id="6034"/>
    <w:p>
      <w:pPr>
        <w:spacing w:after="0"/>
        <w:ind w:left="0"/>
        <w:jc w:val="both"/>
      </w:pPr>
      <w:r>
        <w:rPr>
          <w:rFonts w:ascii="Times New Roman"/>
          <w:b w:val="false"/>
          <w:i w:val="false"/>
          <w:color w:val="000000"/>
          <w:sz w:val="28"/>
        </w:rPr>
        <w:t>
      для Российской Федерации - Федеральная таможенная служба;</w:t>
      </w:r>
    </w:p>
    <w:bookmarkEnd w:id="6034"/>
    <w:bookmarkStart w:name="z6253" w:id="6035"/>
    <w:p>
      <w:pPr>
        <w:spacing w:after="0"/>
        <w:ind w:left="0"/>
        <w:jc w:val="both"/>
      </w:pPr>
      <w:r>
        <w:rPr>
          <w:rFonts w:ascii="Times New Roman"/>
          <w:b w:val="false"/>
          <w:i w:val="false"/>
          <w:color w:val="000000"/>
          <w:sz w:val="28"/>
        </w:rPr>
        <w:t>
      2) под территориальными таможенными органами понимаются:</w:t>
      </w:r>
    </w:p>
    <w:bookmarkEnd w:id="6035"/>
    <w:bookmarkStart w:name="z6254" w:id="6036"/>
    <w:p>
      <w:pPr>
        <w:spacing w:after="0"/>
        <w:ind w:left="0"/>
        <w:jc w:val="both"/>
      </w:pPr>
      <w:r>
        <w:rPr>
          <w:rFonts w:ascii="Times New Roman"/>
          <w:b w:val="false"/>
          <w:i w:val="false"/>
          <w:color w:val="000000"/>
          <w:sz w:val="28"/>
        </w:rPr>
        <w:t>
      для Республики Армения - таможни, таможенные пункты;</w:t>
      </w:r>
    </w:p>
    <w:bookmarkEnd w:id="6036"/>
    <w:bookmarkStart w:name="z6255" w:id="6037"/>
    <w:p>
      <w:pPr>
        <w:spacing w:after="0"/>
        <w:ind w:left="0"/>
        <w:jc w:val="both"/>
      </w:pPr>
      <w:r>
        <w:rPr>
          <w:rFonts w:ascii="Times New Roman"/>
          <w:b w:val="false"/>
          <w:i w:val="false"/>
          <w:color w:val="000000"/>
          <w:sz w:val="28"/>
        </w:rPr>
        <w:t>
      для Республики Беларусь - таможни;</w:t>
      </w:r>
    </w:p>
    <w:bookmarkEnd w:id="6037"/>
    <w:bookmarkStart w:name="z6256" w:id="6038"/>
    <w:p>
      <w:pPr>
        <w:spacing w:after="0"/>
        <w:ind w:left="0"/>
        <w:jc w:val="both"/>
      </w:pPr>
      <w:r>
        <w:rPr>
          <w:rFonts w:ascii="Times New Roman"/>
          <w:b w:val="false"/>
          <w:i w:val="false"/>
          <w:color w:val="000000"/>
          <w:sz w:val="28"/>
        </w:rPr>
        <w:t>
      для Республики Казахстан - территориальные подразделения Комитета государственных доходов Министерства финансов Республики Казахстан по областям (городам республиканского значения, столице), таможни;</w:t>
      </w:r>
    </w:p>
    <w:bookmarkEnd w:id="6038"/>
    <w:bookmarkStart w:name="z6257" w:id="6039"/>
    <w:p>
      <w:pPr>
        <w:spacing w:after="0"/>
        <w:ind w:left="0"/>
        <w:jc w:val="both"/>
      </w:pPr>
      <w:r>
        <w:rPr>
          <w:rFonts w:ascii="Times New Roman"/>
          <w:b w:val="false"/>
          <w:i w:val="false"/>
          <w:color w:val="000000"/>
          <w:sz w:val="28"/>
        </w:rPr>
        <w:t>
      для Кыргызской Республики - таможни;</w:t>
      </w:r>
    </w:p>
    <w:bookmarkEnd w:id="6039"/>
    <w:bookmarkStart w:name="z6258" w:id="6040"/>
    <w:p>
      <w:pPr>
        <w:spacing w:after="0"/>
        <w:ind w:left="0"/>
        <w:jc w:val="both"/>
      </w:pPr>
      <w:r>
        <w:rPr>
          <w:rFonts w:ascii="Times New Roman"/>
          <w:b w:val="false"/>
          <w:i w:val="false"/>
          <w:color w:val="000000"/>
          <w:sz w:val="28"/>
        </w:rPr>
        <w:t>
      для Российской Федерации - региональные таможенные управления, таможни.</w:t>
      </w:r>
    </w:p>
    <w:bookmarkEnd w:id="6040"/>
    <w:bookmarkStart w:name="z6259" w:id="6041"/>
    <w:p>
      <w:pPr>
        <w:spacing w:after="0"/>
        <w:ind w:left="0"/>
        <w:jc w:val="both"/>
      </w:pPr>
      <w:r>
        <w:rPr>
          <w:rFonts w:ascii="Times New Roman"/>
          <w:b w:val="false"/>
          <w:i w:val="false"/>
          <w:color w:val="000000"/>
          <w:sz w:val="28"/>
        </w:rPr>
        <w:t>
      2. До определения Комиссией таможенных органов, которые в соответствии со статьей 371 настоящего Кодекса направляют и исполняют запросы о представлении копий документов и (или) сведений, направление и исполнение таких запросов осуществляются в рамках взаимодействия как между центральными таможенными органами, так и непосредственно между территориальными таможенными органами. В случае если невозможно определить таможенный орган, в который необходимо направить запрос, направление запросов осуществляется центральными таможенными органами в центральные таможенные органы.</w:t>
      </w:r>
    </w:p>
    <w:bookmarkEnd w:id="6041"/>
    <w:bookmarkStart w:name="z6260" w:id="6042"/>
    <w:p>
      <w:pPr>
        <w:spacing w:after="0"/>
        <w:ind w:left="0"/>
        <w:jc w:val="both"/>
      </w:pPr>
      <w:r>
        <w:rPr>
          <w:rFonts w:ascii="Times New Roman"/>
          <w:b w:val="false"/>
          <w:i w:val="false"/>
          <w:color w:val="000000"/>
          <w:sz w:val="28"/>
        </w:rPr>
        <w:t>
      3. До определения Комиссией таможенных органов, которые в соответствии со статьей 373 настоящего Кодекса осуществляют направление и обеспечивают исполнение поручений о проведении таможенного контроля, направление и обеспечение исполнения таких поручений осуществляются центральными таможенными органами. В случаях, определенных центральными таможенными органами, направление и исполнение поручений могут осуществляться территориальными таможенными органами.</w:t>
      </w:r>
    </w:p>
    <w:bookmarkEnd w:id="6042"/>
    <w:bookmarkStart w:name="z6261" w:id="6043"/>
    <w:p>
      <w:pPr>
        <w:spacing w:after="0"/>
        <w:ind w:left="0"/>
        <w:jc w:val="both"/>
      </w:pPr>
      <w:r>
        <w:rPr>
          <w:rFonts w:ascii="Times New Roman"/>
          <w:b w:val="false"/>
          <w:i w:val="false"/>
          <w:color w:val="000000"/>
          <w:sz w:val="28"/>
        </w:rPr>
        <w:t>
      4. До определения Комиссией таможенных органов, которыми в соответствии с подпунктом 12 пункта 4 статьи 146 настоящего Кодекса обеспечивается исполнение положений этого подпункта, подтверждение соответствующего государственного органа заинтересованного государства-члена, ходатайствующего о выпуске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представляется центральным таможенным органом государства-члена, на территории которого находится таможенный орган назначения, в центральный таможенный орган государства-члена, на территории которого расположен таможенный орган отправления.</w:t>
      </w:r>
    </w:p>
    <w:bookmarkEnd w:id="6043"/>
    <w:p>
      <w:pPr>
        <w:spacing w:after="0"/>
        <w:ind w:left="0"/>
        <w:jc w:val="both"/>
      </w:pPr>
      <w:r>
        <w:rPr>
          <w:rFonts w:ascii="Times New Roman"/>
          <w:b/>
          <w:i w:val="false"/>
          <w:color w:val="000000"/>
          <w:sz w:val="28"/>
        </w:rPr>
        <w:t>Статья 463. Переходные положения в отношении применения статьи 385 настоящего Кодекса</w:t>
      </w:r>
    </w:p>
    <w:bookmarkStart w:name="z6262" w:id="6044"/>
    <w:p>
      <w:pPr>
        <w:spacing w:after="0"/>
        <w:ind w:left="0"/>
        <w:jc w:val="both"/>
      </w:pPr>
      <w:r>
        <w:rPr>
          <w:rFonts w:ascii="Times New Roman"/>
          <w:b w:val="false"/>
          <w:i w:val="false"/>
          <w:color w:val="000000"/>
          <w:sz w:val="28"/>
        </w:rPr>
        <w:t>
      Вне зависимости от положений пункта 3 статьи 385 настоящего Кодекса такие объекты интеллектуальной собственности, как наименования мест происхождения товаров, включаются в единый таможенный реестр объектов интеллектуальной собственности государств-членов после вступления в силу предусмотренного пунктом 6 статьи 384 настоящего Кодекса решения Комиссии, которым определяется порядок принятия таможенными органами мер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w:t>
      </w:r>
    </w:p>
    <w:bookmarkEnd w:id="6044"/>
    <w:p>
      <w:pPr>
        <w:spacing w:after="0"/>
        <w:ind w:left="0"/>
        <w:jc w:val="both"/>
      </w:pPr>
      <w:r>
        <w:rPr>
          <w:rFonts w:ascii="Times New Roman"/>
          <w:b/>
          <w:i w:val="false"/>
          <w:color w:val="000000"/>
          <w:sz w:val="28"/>
        </w:rPr>
        <w:t>Статья 464. Переходные положения в отношении юридических лиц, осуществляющих деятельность в сфере таможенного дела</w:t>
      </w:r>
    </w:p>
    <w:bookmarkStart w:name="z6263" w:id="6045"/>
    <w:p>
      <w:pPr>
        <w:spacing w:after="0"/>
        <w:ind w:left="0"/>
        <w:jc w:val="both"/>
      </w:pPr>
      <w:r>
        <w:rPr>
          <w:rFonts w:ascii="Times New Roman"/>
          <w:b w:val="false"/>
          <w:i w:val="false"/>
          <w:color w:val="000000"/>
          <w:sz w:val="28"/>
        </w:rPr>
        <w:t>
      1. Лица, осуществляющие деятельность в сфере таможенного дела, включенные в реестры лиц, осуществляющих деятельность в сфере таможенного дела, в соответствии с Таможенным кодексом Таможенного союза, после вступления настоящего Кодекса в силу осуществляют деятельность в сфере таможенного дела в соответствии с настоящим Кодексом с учетом положений настоящей статьи.</w:t>
      </w:r>
    </w:p>
    <w:bookmarkEnd w:id="6045"/>
    <w:bookmarkStart w:name="z6264" w:id="6046"/>
    <w:p>
      <w:pPr>
        <w:spacing w:after="0"/>
        <w:ind w:left="0"/>
        <w:jc w:val="both"/>
      </w:pPr>
      <w:r>
        <w:rPr>
          <w:rFonts w:ascii="Times New Roman"/>
          <w:b w:val="false"/>
          <w:i w:val="false"/>
          <w:color w:val="000000"/>
          <w:sz w:val="28"/>
        </w:rPr>
        <w:t>
      2. Обеспечение уплаты таможенных пошлин, налогов, предоставленное в целях соблюдения условий включения в реестры лиц, осуществляющих деятельность в сфере таможенного дела, до вступления настоящего Кодекса в силу, признается в качестве обеспечения исполнения обязанностей юридического лица, осуществляющего деятельность в сфере таможенного дела, с даты вступления настоящего Кодекса в силу и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соответствии с настоящим Кодексом.</w:t>
      </w:r>
    </w:p>
    <w:bookmarkEnd w:id="6046"/>
    <w:bookmarkStart w:name="z6265" w:id="6047"/>
    <w:p>
      <w:pPr>
        <w:spacing w:after="0"/>
        <w:ind w:left="0"/>
        <w:jc w:val="both"/>
      </w:pPr>
      <w:r>
        <w:rPr>
          <w:rFonts w:ascii="Times New Roman"/>
          <w:b w:val="false"/>
          <w:i w:val="false"/>
          <w:color w:val="000000"/>
          <w:sz w:val="28"/>
        </w:rPr>
        <w:t>
      3. До вступления в силу решения Комиссии, предусмотренного подпунктом 2 пункта 1 статьи 402 настоящего Кодекса, обеспечение исполнения обязанностей юридического лица, осуществляющего деятельность в сфере таможенного дела, предоставление которого является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предоставляется в размере, эквивалентном 1 миллиону евро.</w:t>
      </w:r>
    </w:p>
    <w:bookmarkEnd w:id="6047"/>
    <w:bookmarkStart w:name="z6266" w:id="6048"/>
    <w:p>
      <w:pPr>
        <w:spacing w:after="0"/>
        <w:ind w:left="0"/>
        <w:jc w:val="both"/>
      </w:pPr>
      <w:r>
        <w:rPr>
          <w:rFonts w:ascii="Times New Roman"/>
          <w:b w:val="false"/>
          <w:i w:val="false"/>
          <w:color w:val="000000"/>
          <w:sz w:val="28"/>
        </w:rPr>
        <w:t>
      4. В случае если Комиссией будет определен иной, чем указанный в пункте 3 настоящей статьи, размер обеспечения исполнения обязанностей юридического лица, осуществляющего деятельность в сфере таможенного дела, лица, включенные в реестр таможенных представителей до вступления соответствующего решения Комиссии в силу, обязаны не позднее 6 месяцев с даты вступления этого решения в силу предоставить указанное обеспечение в размере, определенном Комиссией.</w:t>
      </w:r>
    </w:p>
    <w:bookmarkEnd w:id="6048"/>
    <w:bookmarkStart w:name="z6267" w:id="6049"/>
    <w:p>
      <w:pPr>
        <w:spacing w:after="0"/>
        <w:ind w:left="0"/>
        <w:jc w:val="both"/>
      </w:pPr>
      <w:r>
        <w:rPr>
          <w:rFonts w:ascii="Times New Roman"/>
          <w:b w:val="false"/>
          <w:i w:val="false"/>
          <w:color w:val="000000"/>
          <w:sz w:val="28"/>
        </w:rPr>
        <w:t>
      5. Положения пункта 3 настоящей статьи не применяются, если обеспечение исполнения обязанностей юридического лица, осуществляющего деятельность в сфере таможенного дела, предоставляется для включения юридического лица, претендующего на осуществление деятельности в качестве таможенного представителя, в реестр таможенных представителей,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w:t>
      </w:r>
    </w:p>
    <w:bookmarkEnd w:id="6049"/>
    <w:bookmarkStart w:name="z6268" w:id="6050"/>
    <w:p>
      <w:pPr>
        <w:spacing w:after="0"/>
        <w:ind w:left="0"/>
        <w:jc w:val="both"/>
      </w:pPr>
      <w:r>
        <w:rPr>
          <w:rFonts w:ascii="Times New Roman"/>
          <w:b w:val="false"/>
          <w:i w:val="false"/>
          <w:color w:val="000000"/>
          <w:sz w:val="28"/>
        </w:rPr>
        <w:t>
      6. После вступления настоящего Кодекса в силу в Республике Беларусь и Российской Федерации до внесения изменений в законодательство этих государств-членов условием включения в реестр таможенных представителей наряду с условиями, установленными статьей 402 настоящего Кодекса и законодательством государств-членов, является такое условие, как наличие в штате таможенного представителя не менее 2 работников, имеющих документ, подтверждающий их соответствие требованиям, установленным законодательством государств-членов.</w:t>
      </w:r>
    </w:p>
    <w:bookmarkEnd w:id="6050"/>
    <w:bookmarkStart w:name="z6736" w:id="6051"/>
    <w:p>
      <w:pPr>
        <w:spacing w:after="0"/>
        <w:ind w:left="0"/>
        <w:jc w:val="both"/>
      </w:pPr>
      <w:r>
        <w:rPr>
          <w:rFonts w:ascii="Times New Roman"/>
          <w:b w:val="false"/>
          <w:i w:val="false"/>
          <w:color w:val="000000"/>
          <w:sz w:val="28"/>
        </w:rPr>
        <w:t>
      Лица, включенные в реестры таможенных представителей в Республике Беларусь и Российской Федерации до вступления настоящего Кодекса в силу, после его вступления в силу наряду с иными обязанностями таможенного представителя обязаны соблюдать условие включения в реестр таможенных представителей, указанное в абзаце первом настоящего пункта.</w:t>
      </w:r>
    </w:p>
    <w:bookmarkEnd w:id="6051"/>
    <w:bookmarkStart w:name="z6737" w:id="6052"/>
    <w:p>
      <w:pPr>
        <w:spacing w:after="0"/>
        <w:ind w:left="0"/>
        <w:jc w:val="both"/>
      </w:pPr>
      <w:r>
        <w:rPr>
          <w:rFonts w:ascii="Times New Roman"/>
          <w:b w:val="false"/>
          <w:i w:val="false"/>
          <w:color w:val="000000"/>
          <w:sz w:val="28"/>
        </w:rPr>
        <w:t xml:space="preserve">
      7. Таможенное декларирование товаров электронной торговли, приобретенных физическими лицами, может осуществляться в каждом из государств-членов таможенными представителями, действующими от имени и по поручению физических лиц - декларантов таких товаров, в течение 6 месяцев с даты включения в реестр операторов электронной торговли первого оператора электронной торговли, но не более чем в течение 12 месяцев с даты вступления в силу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в Договор о Таможенном кодексе Евразийского экономического союза от 11 апреля 2017 года, подписанного 25 декабря 2023 г.</w:t>
      </w:r>
    </w:p>
    <w:bookmarkEnd w:id="6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с изменениями, внесенными Законом РК от 04.10.2025 </w:t>
      </w:r>
      <w:r>
        <w:rPr>
          <w:rFonts w:ascii="Times New Roman"/>
          <w:b w:val="false"/>
          <w:i w:val="false"/>
          <w:color w:val="000000"/>
          <w:sz w:val="28"/>
        </w:rPr>
        <w:t>№ 221-VIII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Переходные положения в отношении уполномоченных экономических операторов</w:t>
      </w:r>
    </w:p>
    <w:bookmarkStart w:name="z6270" w:id="6053"/>
    <w:p>
      <w:pPr>
        <w:spacing w:after="0"/>
        <w:ind w:left="0"/>
        <w:jc w:val="both"/>
      </w:pPr>
      <w:r>
        <w:rPr>
          <w:rFonts w:ascii="Times New Roman"/>
          <w:b w:val="false"/>
          <w:i w:val="false"/>
          <w:color w:val="000000"/>
          <w:sz w:val="28"/>
        </w:rPr>
        <w:t>
      1. Юридические лица, которым статус уполномоченного экономического оператора присвоен в соответствии с Таможенным кодексом Таможенного союза и принятым в соответствии с ним законодательством государств-членов, сохраняют статус уполномоченного экономического оператора в течение 2 лет со дня вступления настоящего Кодекса в силу.</w:t>
      </w:r>
    </w:p>
    <w:bookmarkEnd w:id="6053"/>
    <w:bookmarkStart w:name="z6271" w:id="6054"/>
    <w:p>
      <w:pPr>
        <w:spacing w:after="0"/>
        <w:ind w:left="0"/>
        <w:jc w:val="both"/>
      </w:pPr>
      <w:r>
        <w:rPr>
          <w:rFonts w:ascii="Times New Roman"/>
          <w:b w:val="false"/>
          <w:i w:val="false"/>
          <w:color w:val="000000"/>
          <w:sz w:val="28"/>
        </w:rPr>
        <w:t>
      В течение указанного срока внесение изменений в свидетельства о включении в реестр уполномоченных экономических операторов, приостановление действия и отзыв таких свидетельств, а также ведение реестра уполномоченных экономических операторов осуществляются в соответствии с законодательством государств-членов, действующим на момент вступления настоящего Кодекса в силу.</w:t>
      </w:r>
    </w:p>
    <w:bookmarkEnd w:id="6054"/>
    <w:bookmarkStart w:name="z6272" w:id="6055"/>
    <w:p>
      <w:pPr>
        <w:spacing w:after="0"/>
        <w:ind w:left="0"/>
        <w:jc w:val="both"/>
      </w:pPr>
      <w:r>
        <w:rPr>
          <w:rFonts w:ascii="Times New Roman"/>
          <w:b w:val="false"/>
          <w:i w:val="false"/>
          <w:color w:val="000000"/>
          <w:sz w:val="28"/>
        </w:rPr>
        <w:t>
      2. Юридические лица, указанные в пункте 1 настоящей статьи, в течение 2 лет со дня вступления настоящего Кодекса в силу, вправе пользоваться на территории государства-члена, таможенным органом которого присвоен статус уполномоченного экономического оператора, специальными упрощениями, установленными подпунктами 2 и 4 пункта 2 и подпунктами 1, 3 и 4 пункта 3 статьи 437 настоящего Кодекса, в порядке и на условиях, которые установлены настоящим Кодексом с учетом абзаца второго настоящего пункта.</w:t>
      </w:r>
    </w:p>
    <w:bookmarkEnd w:id="6055"/>
    <w:bookmarkStart w:name="z6273" w:id="6056"/>
    <w:p>
      <w:pPr>
        <w:spacing w:after="0"/>
        <w:ind w:left="0"/>
        <w:jc w:val="both"/>
      </w:pPr>
      <w:r>
        <w:rPr>
          <w:rFonts w:ascii="Times New Roman"/>
          <w:b w:val="false"/>
          <w:i w:val="false"/>
          <w:color w:val="000000"/>
          <w:sz w:val="28"/>
        </w:rPr>
        <w:t>
      Юридические лица, включенные в реестр уполномоченных экономических операторов до вступления настоящего Кодекса в силу в Республике Казахстан, в течение 2 лет со дня вступления настоящего Кодекса в силу наряду с указанными специальными упрощениями вправе пользоваться специальным упрощением, установленным подпунктом 1 пункта 2 статьи 437 настоящего Кодекса, в порядке и на условиях, которые установлены настоящим Кодексом.</w:t>
      </w:r>
    </w:p>
    <w:bookmarkEnd w:id="6056"/>
    <w:bookmarkStart w:name="z6274" w:id="6057"/>
    <w:p>
      <w:pPr>
        <w:spacing w:after="0"/>
        <w:ind w:left="0"/>
        <w:jc w:val="both"/>
      </w:pPr>
      <w:r>
        <w:rPr>
          <w:rFonts w:ascii="Times New Roman"/>
          <w:b w:val="false"/>
          <w:i w:val="false"/>
          <w:color w:val="000000"/>
          <w:sz w:val="28"/>
        </w:rPr>
        <w:t>
      Для целей применения специальных упрощений, предусмотренных абзацами первым и вторым настоящего пункта, к сооружениям, помещениям (частям помещений) и (или) открытым площадкам (частям открытых площадок) уполномоченных экономических операторов, указанных в абзаце первом пункта 1 настоящей статьи, предъявляются требования, предусмотренные законодательством государств-членов, действующим на момент вступления настоящего Кодекса в силу.</w:t>
      </w:r>
    </w:p>
    <w:bookmarkEnd w:id="6057"/>
    <w:bookmarkStart w:name="z6275" w:id="6058"/>
    <w:p>
      <w:pPr>
        <w:spacing w:after="0"/>
        <w:ind w:left="0"/>
        <w:jc w:val="both"/>
      </w:pPr>
      <w:r>
        <w:rPr>
          <w:rFonts w:ascii="Times New Roman"/>
          <w:b w:val="false"/>
          <w:i w:val="false"/>
          <w:color w:val="000000"/>
          <w:sz w:val="28"/>
        </w:rPr>
        <w:t>
      3. Уполномоченные экономические операторы, указанные в пункте 1 настоящей статьи, могут подать заявление о включении в реестр уполномоченных экономических операторов с выдачей свидетельства третьего типа при соблюдении условия, предусмотренного подпунктом 2 пункта 5 статьи 433 настоящего Кодекса, а также при условии его нахождения в реестре уполномоченных экономических операторов не менее 2 лет до дня регистрации таможенным органом заявления о включении в реестр уполномоченных экономических операторов.</w:t>
      </w:r>
    </w:p>
    <w:bookmarkEnd w:id="6058"/>
    <w:bookmarkStart w:name="z6276" w:id="6059"/>
    <w:p>
      <w:pPr>
        <w:spacing w:after="0"/>
        <w:ind w:left="0"/>
        <w:jc w:val="both"/>
      </w:pPr>
      <w:r>
        <w:rPr>
          <w:rFonts w:ascii="Times New Roman"/>
          <w:b w:val="false"/>
          <w:i w:val="false"/>
          <w:color w:val="000000"/>
          <w:sz w:val="28"/>
        </w:rPr>
        <w:t>
      Если в соответствии с законодательством государств-членов было предусмотрено приостановление действия свидетельства о включении в реестр уполномоченных экономических операторов, при исчислении указанного срока в него не включается период, в течение которого действие свидетельства было приостановлено.</w:t>
      </w:r>
    </w:p>
    <w:bookmarkEnd w:id="6059"/>
    <w:bookmarkStart w:name="z6277" w:id="6060"/>
    <w:p>
      <w:pPr>
        <w:spacing w:after="0"/>
        <w:ind w:left="0"/>
        <w:jc w:val="both"/>
      </w:pPr>
      <w:r>
        <w:rPr>
          <w:rFonts w:ascii="Times New Roman"/>
          <w:b w:val="false"/>
          <w:i w:val="false"/>
          <w:color w:val="000000"/>
          <w:sz w:val="28"/>
        </w:rPr>
        <w:t>
      4. При включении юридического лица, указанного в пункте 1 настоящей статьи,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с учетом настоящего пункта.</w:t>
      </w:r>
    </w:p>
    <w:bookmarkEnd w:id="6060"/>
    <w:bookmarkStart w:name="z6278" w:id="6061"/>
    <w:p>
      <w:pPr>
        <w:spacing w:after="0"/>
        <w:ind w:left="0"/>
        <w:jc w:val="both"/>
      </w:pPr>
      <w:r>
        <w:rPr>
          <w:rFonts w:ascii="Times New Roman"/>
          <w:b w:val="false"/>
          <w:i w:val="false"/>
          <w:color w:val="000000"/>
          <w:sz w:val="28"/>
        </w:rPr>
        <w:t>
      В случае если свидетельство о включении в реестр уполномоченных экономических операторов не приостанавливалось в течение 2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700 тысячам евро.</w:t>
      </w:r>
    </w:p>
    <w:bookmarkEnd w:id="6061"/>
    <w:bookmarkStart w:name="z6279" w:id="6062"/>
    <w:p>
      <w:pPr>
        <w:spacing w:after="0"/>
        <w:ind w:left="0"/>
        <w:jc w:val="both"/>
      </w:pPr>
      <w:r>
        <w:rPr>
          <w:rFonts w:ascii="Times New Roman"/>
          <w:b w:val="false"/>
          <w:i w:val="false"/>
          <w:color w:val="000000"/>
          <w:sz w:val="28"/>
        </w:rPr>
        <w:t>
      В случае если свидетельство о включении в реестр уполномоченных экономических операторов не приостанавливалось в течение 4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500 тысячам евро.</w:t>
      </w:r>
    </w:p>
    <w:bookmarkEnd w:id="6062"/>
    <w:bookmarkStart w:name="z6280" w:id="6063"/>
    <w:p>
      <w:pPr>
        <w:spacing w:after="0"/>
        <w:ind w:left="0"/>
        <w:jc w:val="both"/>
      </w:pPr>
      <w:r>
        <w:rPr>
          <w:rFonts w:ascii="Times New Roman"/>
          <w:b w:val="false"/>
          <w:i w:val="false"/>
          <w:color w:val="000000"/>
          <w:sz w:val="28"/>
        </w:rPr>
        <w:t>
      В случае если свидетельство о включении в реестр уполномоченных экономических операторов не приостанавливалось в течение 5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300 тысячам евро.</w:t>
      </w:r>
    </w:p>
    <w:bookmarkEnd w:id="6063"/>
    <w:bookmarkStart w:name="z6281" w:id="6064"/>
    <w:p>
      <w:pPr>
        <w:spacing w:after="0"/>
        <w:ind w:left="0"/>
        <w:jc w:val="both"/>
      </w:pPr>
      <w:r>
        <w:rPr>
          <w:rFonts w:ascii="Times New Roman"/>
          <w:b w:val="false"/>
          <w:i w:val="false"/>
          <w:color w:val="000000"/>
          <w:sz w:val="28"/>
        </w:rPr>
        <w:t>
      В случае если свидетельство о включении в реестр уполномоченных экономических операторов не приостанавливалось в течение 6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150 тысячам евро.</w:t>
      </w:r>
    </w:p>
    <w:bookmarkEnd w:id="6064"/>
    <w:bookmarkStart w:name="z6282" w:id="6065"/>
    <w:p>
      <w:pPr>
        <w:spacing w:after="0"/>
        <w:ind w:left="0"/>
        <w:jc w:val="both"/>
      </w:pPr>
      <w:r>
        <w:rPr>
          <w:rFonts w:ascii="Times New Roman"/>
          <w:b w:val="false"/>
          <w:i w:val="false"/>
          <w:color w:val="000000"/>
          <w:sz w:val="28"/>
        </w:rPr>
        <w:t>
      Обеспечение уплаты таможенных пошлин, налогов, предоставленное уполномоченным экономическим оператором, указанным в пункте 1 настоящей статьи, признается в качестве обеспечения исполнения обязанностей уполномоченного экономического оператора при включении такого лица в реестр уполномоченных экономических операторов в соответствии с настоящим Кодексом по курсу валют, действовавшему на день предоставления обеспечения уплаты таможенных пошлин, налогов в соответствии с Таможенным кодексом Таможенного союза.</w:t>
      </w:r>
    </w:p>
    <w:bookmarkEnd w:id="6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Таможенному кодексу</w:t>
            </w:r>
            <w:r>
              <w:br/>
            </w:r>
            <w:r>
              <w:rPr>
                <w:rFonts w:ascii="Times New Roman"/>
                <w:b w:val="false"/>
                <w:i w:val="false"/>
                <w:color w:val="000000"/>
                <w:sz w:val="20"/>
              </w:rPr>
              <w:t>Евразийского экономического союза</w:t>
            </w:r>
          </w:p>
        </w:tc>
      </w:tr>
    </w:tbl>
    <w:bookmarkStart w:name="z6284" w:id="6066"/>
    <w:p>
      <w:pPr>
        <w:spacing w:after="0"/>
        <w:ind w:left="0"/>
        <w:jc w:val="left"/>
      </w:pPr>
      <w:r>
        <w:rPr>
          <w:rFonts w:ascii="Times New Roman"/>
          <w:b/>
          <w:i w:val="false"/>
          <w:color w:val="000000"/>
        </w:rPr>
        <w:t xml:space="preserve"> ПОРЯДОК</w:t>
      </w:r>
      <w:r>
        <w:br/>
      </w:r>
      <w:r>
        <w:rPr>
          <w:rFonts w:ascii="Times New Roman"/>
          <w:b/>
          <w:i w:val="false"/>
          <w:color w:val="000000"/>
        </w:rPr>
        <w:t>взаимодействия таможенных органов государств - членов Евразийского экономического союза при взыскании таможенных пошлин, налогов,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 и перечисления взысканных сумм таможенных пошлин, налогов, специальных, антидемпинговых, компенсационных пошлин в государство - член Евразийского экономического союза, в котором подлежат уплате таможенные пошлины, налоги, специальные, антидемпинговые, компенсационные пошлины</w:t>
      </w:r>
    </w:p>
    <w:bookmarkEnd w:id="6066"/>
    <w:bookmarkStart w:name="z6285" w:id="6067"/>
    <w:p>
      <w:pPr>
        <w:spacing w:after="0"/>
        <w:ind w:left="0"/>
        <w:jc w:val="both"/>
      </w:pPr>
      <w:r>
        <w:rPr>
          <w:rFonts w:ascii="Times New Roman"/>
          <w:b w:val="false"/>
          <w:i w:val="false"/>
          <w:color w:val="000000"/>
          <w:sz w:val="28"/>
        </w:rPr>
        <w:t xml:space="preserve">
      1. Настоящий Порядок применяется в случаях, когда таможенные пошлины, налоги, специальные, антидемпинговые, компенсационные пошлины в соответствии со </w:t>
      </w:r>
      <w:r>
        <w:rPr>
          <w:rFonts w:ascii="Times New Roman"/>
          <w:b w:val="false"/>
          <w:i w:val="false"/>
          <w:color w:val="000000"/>
          <w:sz w:val="28"/>
        </w:rPr>
        <w:t>статьями 61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266</w:t>
      </w:r>
      <w:r>
        <w:rPr>
          <w:rFonts w:ascii="Times New Roman"/>
          <w:b w:val="false"/>
          <w:i w:val="false"/>
          <w:color w:val="000000"/>
          <w:sz w:val="28"/>
        </w:rPr>
        <w:t xml:space="preserve"> Таможенного кодекса Евразийского экономического союза (далее - Кодекс) подлежат уплате в одном государстве - члене Евразийского экономического союза (далее соответственно - государство-член, Союз), а взыскание таможенных пошлин, налогов, специальных, антидемпинговых, компенсационных пошлин в соответствии с пунктом 3 статьи 69, пунктом 5 статьи 77 и пунктом 12 статьи 270 Кодекса осуществляется таможенным органом другого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уполномоченных экономических операторов, или таможенному органу которого предоставлено обеспечение исполнения обязанности по уплате таможенных пошлин, налогов в отношении транспортных средств для личного пользования, временно ввезенных на таможенную территорию Союза иностранными физическими лицами.</w:t>
      </w:r>
    </w:p>
    <w:bookmarkEnd w:id="6067"/>
    <w:bookmarkStart w:name="z6286" w:id="6068"/>
    <w:p>
      <w:pPr>
        <w:spacing w:after="0"/>
        <w:ind w:left="0"/>
        <w:jc w:val="both"/>
      </w:pPr>
      <w:r>
        <w:rPr>
          <w:rFonts w:ascii="Times New Roman"/>
          <w:b w:val="false"/>
          <w:i w:val="false"/>
          <w:color w:val="000000"/>
          <w:sz w:val="28"/>
        </w:rPr>
        <w:t>
      2. Для целей настоящего Порядка используются понятия, которые означают следующее:</w:t>
      </w:r>
    </w:p>
    <w:bookmarkEnd w:id="6068"/>
    <w:bookmarkStart w:name="z6287" w:id="6069"/>
    <w:p>
      <w:pPr>
        <w:spacing w:after="0"/>
        <w:ind w:left="0"/>
        <w:jc w:val="both"/>
      </w:pPr>
      <w:r>
        <w:rPr>
          <w:rFonts w:ascii="Times New Roman"/>
          <w:b w:val="false"/>
          <w:i w:val="false"/>
          <w:color w:val="000000"/>
          <w:sz w:val="28"/>
        </w:rPr>
        <w:t>
      "единый счет уполномоченного органа" - счет, открытый уполномоченному органу государства-члена в национальном (центральном) банке либо в уполномоченном органе государства-члена, имеющем корреспондентский счет в национальном (центральном) банке, для зачисления и распределения поступлений между бюджетами этого государства-члена;</w:t>
      </w:r>
    </w:p>
    <w:bookmarkEnd w:id="6069"/>
    <w:bookmarkStart w:name="z6288" w:id="6070"/>
    <w:p>
      <w:pPr>
        <w:spacing w:after="0"/>
        <w:ind w:left="0"/>
        <w:jc w:val="both"/>
      </w:pPr>
      <w:r>
        <w:rPr>
          <w:rFonts w:ascii="Times New Roman"/>
          <w:b w:val="false"/>
          <w:i w:val="false"/>
          <w:color w:val="000000"/>
          <w:sz w:val="28"/>
        </w:rPr>
        <w:t>
      "счет временного размещения денег таможенного органа" - счет, открытый таможенному органу Республики Казахстан в уполномоченном органе для зачисления сумм обеспечения исполнения обязанности по уплате таможенных пошлин, налогов и обеспечения исполнения обязанности по уплате специальных, антидемпинговых, компенсационных пошлин;</w:t>
      </w:r>
    </w:p>
    <w:bookmarkEnd w:id="6070"/>
    <w:bookmarkStart w:name="z6289" w:id="6071"/>
    <w:p>
      <w:pPr>
        <w:spacing w:after="0"/>
        <w:ind w:left="0"/>
        <w:jc w:val="both"/>
      </w:pPr>
      <w:r>
        <w:rPr>
          <w:rFonts w:ascii="Times New Roman"/>
          <w:b w:val="false"/>
          <w:i w:val="false"/>
          <w:color w:val="000000"/>
          <w:sz w:val="28"/>
        </w:rPr>
        <w:t>
      "счет в иностранной валюте" - счет, открытый уполномоченному органу одного государства-члена в национальном (центральном) банке в валюте другого государства-члена для зачисления поступлений от распределения ввозных таможенных пошлин, специальных, антидемпинговых, компенсационных пошлин другими государствами-членами;</w:t>
      </w:r>
    </w:p>
    <w:bookmarkEnd w:id="6071"/>
    <w:bookmarkStart w:name="z6290" w:id="6072"/>
    <w:p>
      <w:pPr>
        <w:spacing w:after="0"/>
        <w:ind w:left="0"/>
        <w:jc w:val="both"/>
      </w:pPr>
      <w:r>
        <w:rPr>
          <w:rFonts w:ascii="Times New Roman"/>
          <w:b w:val="false"/>
          <w:i w:val="false"/>
          <w:color w:val="000000"/>
          <w:sz w:val="28"/>
        </w:rPr>
        <w:t>
      "уполномоченный орган" - государственный орган государства-члена, осуществляющий кассовое обслуживание исполнения бюджета этого государства-члена;</w:t>
      </w:r>
    </w:p>
    <w:bookmarkEnd w:id="6072"/>
    <w:bookmarkStart w:name="z6291" w:id="6073"/>
    <w:p>
      <w:pPr>
        <w:spacing w:after="0"/>
        <w:ind w:left="0"/>
        <w:jc w:val="both"/>
      </w:pPr>
      <w:r>
        <w:rPr>
          <w:rFonts w:ascii="Times New Roman"/>
          <w:b w:val="false"/>
          <w:i w:val="false"/>
          <w:color w:val="000000"/>
          <w:sz w:val="28"/>
        </w:rPr>
        <w:t>
      "центральные таможенные органы" - государственные органы государств-членов, уполномоченные в сфере таможенного дела.</w:t>
      </w:r>
    </w:p>
    <w:bookmarkEnd w:id="6073"/>
    <w:bookmarkStart w:name="z6292" w:id="6074"/>
    <w:p>
      <w:pPr>
        <w:spacing w:after="0"/>
        <w:ind w:left="0"/>
        <w:jc w:val="both"/>
      </w:pPr>
      <w:r>
        <w:rPr>
          <w:rFonts w:ascii="Times New Roman"/>
          <w:b w:val="false"/>
          <w:i w:val="false"/>
          <w:color w:val="000000"/>
          <w:sz w:val="28"/>
        </w:rPr>
        <w:t>
      3. Таможенный орган государства-члена, в котором в соответствии со статьями 61, 74 и 266 Кодекса подлежат уплате таможенные пошлины, налоги, специальные, антидемпинговые, компенсационные пошлины, направляет сопроводительным письмом таможенному органу, определенному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уполномоченных экономических операторов, следующие документы:</w:t>
      </w:r>
    </w:p>
    <w:bookmarkEnd w:id="6074"/>
    <w:bookmarkStart w:name="z6293" w:id="6075"/>
    <w:p>
      <w:pPr>
        <w:spacing w:after="0"/>
        <w:ind w:left="0"/>
        <w:jc w:val="both"/>
      </w:pPr>
      <w:r>
        <w:rPr>
          <w:rFonts w:ascii="Times New Roman"/>
          <w:b w:val="false"/>
          <w:i w:val="false"/>
          <w:color w:val="000000"/>
          <w:sz w:val="28"/>
        </w:rPr>
        <w:t>
      1) заверенная копия документа, которым в соответствии с пунктом 3 статьи 55, пунктом 3 статьи 73 и пунктом 4 статьи 270 Кодекса таможенный орган уведомляет плательщика таможенных пошлин, налогов, специальных, антидемпинговых, компенсационных пошлин, а также лиц, которые в соответствии с Кодексом и (или) законодательством государств-членов о таможенном регулировании несут с плательщиком таможенных пошлин, налогов, специальных, антидемпинговых, компенсационных пошлин солидарную или субсидиарную обязанность по уплате таможенных пошлин, налогов, специальных, антидемпинговых, компенсационных пошлин, о не уплаченных в установленный срок суммах таможенных пошлин, налогов, специальных, антидемпинговых, компенсационных пошлин;</w:t>
      </w:r>
    </w:p>
    <w:bookmarkEnd w:id="6075"/>
    <w:bookmarkStart w:name="z6294" w:id="6076"/>
    <w:p>
      <w:pPr>
        <w:spacing w:after="0"/>
        <w:ind w:left="0"/>
        <w:jc w:val="both"/>
      </w:pPr>
      <w:r>
        <w:rPr>
          <w:rFonts w:ascii="Times New Roman"/>
          <w:b w:val="false"/>
          <w:i w:val="false"/>
          <w:color w:val="000000"/>
          <w:sz w:val="28"/>
        </w:rPr>
        <w:t>
      2) заверенные копии документов, которые получены в ходе проведения таможенного контроля и (или) составлены по результатам проведения такого контроля, в ходе административного производства (процесса), расследования по уголовным делам либо проверки, ведение (проведение) которых осуществляется в соответствии с законодательством государств-членов таможенными или иными государственными органами государств-членов, и подтверждают нахождение иностранных товаров на территории государства-члена, таможенный орган которого не производил выпуск товаров в соответствии с таможенной процедурой таможенного транзита либо выпуск транспортных средств для личного пользования для временного нахождения на таможенной территории Союза или их ввоз на территорию этого государства-члена. Копии таких документов не направляются в случае, если таможенные пошлины, налоги, специальные, антидемпинговые, компенсационные пошлины в соответствии со статьями 61, 74 и 266 Кодекса подлежат уплате в государстве-члене, таможенный орган которого произвел выпуск товаров в соответствии с таможенной процедурой таможенного транзита либо выпуск транспортных средств для личного пользования для временного нахождения на таможенной территории Союза.</w:t>
      </w:r>
    </w:p>
    <w:bookmarkEnd w:id="6076"/>
    <w:bookmarkStart w:name="z6295" w:id="6077"/>
    <w:p>
      <w:pPr>
        <w:spacing w:after="0"/>
        <w:ind w:left="0"/>
        <w:jc w:val="both"/>
      </w:pPr>
      <w:r>
        <w:rPr>
          <w:rFonts w:ascii="Times New Roman"/>
          <w:b w:val="false"/>
          <w:i w:val="false"/>
          <w:color w:val="000000"/>
          <w:sz w:val="28"/>
        </w:rPr>
        <w:t>
      4. Сопроводительное письмо должно содержать сведения:</w:t>
      </w:r>
    </w:p>
    <w:bookmarkEnd w:id="6077"/>
    <w:bookmarkStart w:name="z6296" w:id="6078"/>
    <w:p>
      <w:pPr>
        <w:spacing w:after="0"/>
        <w:ind w:left="0"/>
        <w:jc w:val="both"/>
      </w:pPr>
      <w:r>
        <w:rPr>
          <w:rFonts w:ascii="Times New Roman"/>
          <w:b w:val="false"/>
          <w:i w:val="false"/>
          <w:color w:val="000000"/>
          <w:sz w:val="28"/>
        </w:rPr>
        <w:t>
      1) о регистрационном номере транзитной декларации либо регистрационном номере пассажирской таможенной декларации;</w:t>
      </w:r>
    </w:p>
    <w:bookmarkEnd w:id="6078"/>
    <w:bookmarkStart w:name="z6297" w:id="6079"/>
    <w:p>
      <w:pPr>
        <w:spacing w:after="0"/>
        <w:ind w:left="0"/>
        <w:jc w:val="both"/>
      </w:pPr>
      <w:r>
        <w:rPr>
          <w:rFonts w:ascii="Times New Roman"/>
          <w:b w:val="false"/>
          <w:i w:val="false"/>
          <w:color w:val="000000"/>
          <w:sz w:val="28"/>
        </w:rPr>
        <w:t>
      2) о регистрационном номере сертификата обеспечения (при наличии сертификата обеспечения), таможенном перевозчике либо уполномоченном экономическом операторе;</w:t>
      </w:r>
    </w:p>
    <w:bookmarkEnd w:id="6079"/>
    <w:bookmarkStart w:name="z6298" w:id="6080"/>
    <w:p>
      <w:pPr>
        <w:spacing w:after="0"/>
        <w:ind w:left="0"/>
        <w:jc w:val="both"/>
      </w:pPr>
      <w:r>
        <w:rPr>
          <w:rFonts w:ascii="Times New Roman"/>
          <w:b w:val="false"/>
          <w:i w:val="false"/>
          <w:color w:val="000000"/>
          <w:sz w:val="28"/>
        </w:rPr>
        <w:t>
      3) о сумме подлежащих взысканию и перечислению таможенных пошлин, налогов, специальных, антидемпинговых, компенсационных пошлин по видам или сумме подлежащих взысканию и перечислению таможенных пошлин, налогов, взимаемых по единым ставкам, либо таможенных пошлин, налогов в виде совокупного таможенного платежа в валюте государства-члена, в котором в соответствии со статьями 61, 74 и 266 Кодекса подлежат уплате таможенные пошлины, налоги, специальные, антидемпинговые, компенсационные пошлины;</w:t>
      </w:r>
    </w:p>
    <w:bookmarkEnd w:id="6080"/>
    <w:bookmarkStart w:name="z6299" w:id="6081"/>
    <w:p>
      <w:pPr>
        <w:spacing w:after="0"/>
        <w:ind w:left="0"/>
        <w:jc w:val="both"/>
      </w:pPr>
      <w:r>
        <w:rPr>
          <w:rFonts w:ascii="Times New Roman"/>
          <w:b w:val="false"/>
          <w:i w:val="false"/>
          <w:color w:val="000000"/>
          <w:sz w:val="28"/>
        </w:rPr>
        <w:t>
      4) о коде бюджетной классификации, по которому подлежат зачислению взысканные денежные средства (деньги).</w:t>
      </w:r>
    </w:p>
    <w:bookmarkEnd w:id="6081"/>
    <w:bookmarkStart w:name="z6300" w:id="6082"/>
    <w:p>
      <w:pPr>
        <w:spacing w:after="0"/>
        <w:ind w:left="0"/>
        <w:jc w:val="both"/>
      </w:pPr>
      <w:r>
        <w:rPr>
          <w:rFonts w:ascii="Times New Roman"/>
          <w:b w:val="false"/>
          <w:i w:val="false"/>
          <w:color w:val="000000"/>
          <w:sz w:val="28"/>
        </w:rPr>
        <w:t>
      5. Таможенный орган, определенный законодательством о таможенном регулировании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уполномоченных экономических операторов, осуществляет взыскание таможенных пошлин, налогов, специальных, антидемпинговых, компенсационных пошлин в порядке, устанавливаемом законодательством этого государства на основании документов, указанных в пункте 3 настоящего Порядка.</w:t>
      </w:r>
    </w:p>
    <w:bookmarkEnd w:id="6082"/>
    <w:bookmarkStart w:name="z6301" w:id="6083"/>
    <w:p>
      <w:pPr>
        <w:spacing w:after="0"/>
        <w:ind w:left="0"/>
        <w:jc w:val="both"/>
      </w:pPr>
      <w:r>
        <w:rPr>
          <w:rFonts w:ascii="Times New Roman"/>
          <w:b w:val="false"/>
          <w:i w:val="false"/>
          <w:color w:val="000000"/>
          <w:sz w:val="28"/>
        </w:rPr>
        <w:t>
      Таможенные пошлины, налоги, специальные, антидемпинговые, компенсационные пошлины взыскиваются в валюте государства-члена, таможенным органом которого осуществляется взыскание таможенных пошлин, налогов, специальных, антидемпинговых, компенсационных пошлин.</w:t>
      </w:r>
    </w:p>
    <w:bookmarkEnd w:id="6083"/>
    <w:bookmarkStart w:name="z6302" w:id="6084"/>
    <w:p>
      <w:pPr>
        <w:spacing w:after="0"/>
        <w:ind w:left="0"/>
        <w:jc w:val="both"/>
      </w:pPr>
      <w:r>
        <w:rPr>
          <w:rFonts w:ascii="Times New Roman"/>
          <w:b w:val="false"/>
          <w:i w:val="false"/>
          <w:color w:val="000000"/>
          <w:sz w:val="28"/>
        </w:rPr>
        <w:t>
      Пересчет валюты государства-члена, в котором в соответствии со статьями 61, 74 и 266 Кодекса подлежат уплате таможенные пошлины, налоги, специальные, антидемпинговые, компенсационные пошлины, в валюту государства-члена, таможенным органом которого осуществляется взыскание таможенных пошлин, налогов, специальных, антидемпинговых, компенсационных пошлин, производится по курсу валют, действующему на день регистрации сопроводительного письма, указанного в пункте 3 настоящего Порядка, в таможенном органе, которым осуществляется взыскание таможенных пошлин, налогов, специальных, антидемпинговых, компенсационных пошлин.</w:t>
      </w:r>
    </w:p>
    <w:bookmarkEnd w:id="6084"/>
    <w:bookmarkStart w:name="z6303" w:id="6085"/>
    <w:p>
      <w:pPr>
        <w:spacing w:after="0"/>
        <w:ind w:left="0"/>
        <w:jc w:val="both"/>
      </w:pPr>
      <w:r>
        <w:rPr>
          <w:rFonts w:ascii="Times New Roman"/>
          <w:b w:val="false"/>
          <w:i w:val="false"/>
          <w:color w:val="000000"/>
          <w:sz w:val="28"/>
        </w:rPr>
        <w:t>
      6. Таможенные пошлины, налоги, специальные, антидемпинговые, компенсационные пошлины, взысканные в соответствии с пунктом 5 настоящего Порядка, подлежат перечислению на счет в иностранной валюте, в котором подлежат уплате таможенные пошлины, налоги, специальные, антидемпинговые, компенсационные пошлины, в следующие сроки:</w:t>
      </w:r>
    </w:p>
    <w:bookmarkEnd w:id="6085"/>
    <w:bookmarkStart w:name="z6304" w:id="6086"/>
    <w:p>
      <w:pPr>
        <w:spacing w:after="0"/>
        <w:ind w:left="0"/>
        <w:jc w:val="both"/>
      </w:pPr>
      <w:r>
        <w:rPr>
          <w:rFonts w:ascii="Times New Roman"/>
          <w:b w:val="false"/>
          <w:i w:val="false"/>
          <w:color w:val="000000"/>
          <w:sz w:val="28"/>
        </w:rPr>
        <w:t>
      1) при взыскании таможенных пошлин, налогов, специальных, антидемпинговых, компенсационных пошлин за счет обеспечения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предоставленного путем внесения денежных средств (денег), - не позднее 12 рабочих дней со дня получения документов, указанных в пункте 3 настоящего Порядка;</w:t>
      </w:r>
    </w:p>
    <w:bookmarkEnd w:id="6086"/>
    <w:bookmarkStart w:name="z6305" w:id="6087"/>
    <w:p>
      <w:pPr>
        <w:spacing w:after="0"/>
        <w:ind w:left="0"/>
        <w:jc w:val="both"/>
      </w:pPr>
      <w:r>
        <w:rPr>
          <w:rFonts w:ascii="Times New Roman"/>
          <w:b w:val="false"/>
          <w:i w:val="false"/>
          <w:color w:val="000000"/>
          <w:sz w:val="28"/>
        </w:rPr>
        <w:t>
      2) при взыскании таможенных пошлин, налогов, специальных, антидемпинговых, компенсационных пошлин за счет обеспечения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предоставленного иными способами, чем внесение денежных средств (денег), а также при взыскании таможенных пошлин, налогов, специальных, антидемпинговых, компенсационных пошлин с таможенных перевозчиков либо уполномоченных экономических операторов - не позднее 12 рабочих дней со дня поступления денежных средств (денег) на единый счет уполномоченного органа (счет временного размещения денежных средств (денег) таможенного органа) государства-члена, таможенному органу которого предоставлено обеспечение исполнения обязанности по уплате таможенных пошлин, налогов и (или) обеспечение исполнения обязанности по уплате специальных, антидемпинговых, компенсационных пошлин или таможенным органом которого лицо, выступавшее декларантом товаров, помещенных под таможенную процедуру таможенного транзита, включено в реестр таможенных перевозчиков либо реестр уполномоченных экономических операторов.</w:t>
      </w:r>
    </w:p>
    <w:bookmarkEnd w:id="6087"/>
    <w:bookmarkStart w:name="z6306" w:id="6088"/>
    <w:p>
      <w:pPr>
        <w:spacing w:after="0"/>
        <w:ind w:left="0"/>
        <w:jc w:val="both"/>
      </w:pPr>
      <w:r>
        <w:rPr>
          <w:rFonts w:ascii="Times New Roman"/>
          <w:b w:val="false"/>
          <w:i w:val="false"/>
          <w:color w:val="000000"/>
          <w:sz w:val="28"/>
        </w:rPr>
        <w:t>
      7. Таможенные пошлины, налоги, специальные, антидемпинговые, компенсационные пошлины, подлежащие перечислению в соответствии с пунктом 6 настоящего Порядка, учитываются на едином счете уполномоченного органа по отдельным кодам бюджетной классификации, предназначенным для перечисления взысканных денежных средств (денег) другим государствам-членам, а в Республике Казахстан - на счете временного размещения денег таможенного органа.</w:t>
      </w:r>
    </w:p>
    <w:bookmarkEnd w:id="6088"/>
    <w:bookmarkStart w:name="z6307" w:id="6089"/>
    <w:p>
      <w:pPr>
        <w:spacing w:after="0"/>
        <w:ind w:left="0"/>
        <w:jc w:val="both"/>
      </w:pPr>
      <w:r>
        <w:rPr>
          <w:rFonts w:ascii="Times New Roman"/>
          <w:b w:val="false"/>
          <w:i w:val="false"/>
          <w:color w:val="000000"/>
          <w:sz w:val="28"/>
        </w:rPr>
        <w:t>
      8. Таможенный орган государства-члена, осуществивший взыскание таможенных пошлин, налогов, специальных, антидемпинговых, компенсационных пошлин в соответствии с пунктом 5 настоящего Порядка, не позднее 3 рабочих дней до истечения срока, установленного пунктом 6 настоящего Порядка, направляет поручение в уполномоченный орган своего государства на перечисление взысканных денежных средств (денег) на счет в иностранной валюте государства-члена, в котором подлежат уплате таможенные пошлины, налоги, специальные, антидемпинговые, компенсационные пошлины.</w:t>
      </w:r>
    </w:p>
    <w:bookmarkEnd w:id="6089"/>
    <w:bookmarkStart w:name="z6308" w:id="6090"/>
    <w:p>
      <w:pPr>
        <w:spacing w:after="0"/>
        <w:ind w:left="0"/>
        <w:jc w:val="both"/>
      </w:pPr>
      <w:r>
        <w:rPr>
          <w:rFonts w:ascii="Times New Roman"/>
          <w:b w:val="false"/>
          <w:i w:val="false"/>
          <w:color w:val="000000"/>
          <w:sz w:val="28"/>
        </w:rPr>
        <w:t>
      Перечисление взысканных денежных средств (денег) на счет в иностранной валюте государства-члена, в котором подлежат уплате таможенные пошлины, налоги, специальные, антидемпинговые, компенсационные пошлины, осуществляется уполномоченным органом в полном объеме не позднее 3 рабочих дней со дня направления соответствующего поручения таможенного органа.</w:t>
      </w:r>
    </w:p>
    <w:bookmarkEnd w:id="6090"/>
    <w:bookmarkStart w:name="z6309" w:id="6091"/>
    <w:p>
      <w:pPr>
        <w:spacing w:after="0"/>
        <w:ind w:left="0"/>
        <w:jc w:val="both"/>
      </w:pPr>
      <w:r>
        <w:rPr>
          <w:rFonts w:ascii="Times New Roman"/>
          <w:b w:val="false"/>
          <w:i w:val="false"/>
          <w:color w:val="000000"/>
          <w:sz w:val="28"/>
        </w:rPr>
        <w:t>
      В расчетном (платежном) документе (инструкции) указываются код бюджетной классификации, по которому подлежат зачислению взысканные денежные средства (деньги) и сведения о котором содержатся в указанном в пункте 4 настоящего Порядка сопроводительном письме таможенного органа, а также дата и номер такого сопроводительного письма.</w:t>
      </w:r>
    </w:p>
    <w:bookmarkEnd w:id="6091"/>
    <w:bookmarkStart w:name="z6310" w:id="6092"/>
    <w:p>
      <w:pPr>
        <w:spacing w:after="0"/>
        <w:ind w:left="0"/>
        <w:jc w:val="both"/>
      </w:pPr>
      <w:r>
        <w:rPr>
          <w:rFonts w:ascii="Times New Roman"/>
          <w:b w:val="false"/>
          <w:i w:val="false"/>
          <w:color w:val="000000"/>
          <w:sz w:val="28"/>
        </w:rPr>
        <w:t>
      9. Взысканные в соответствии с пунктом 5 настоящего Порядка денежные средства (деньги), поступившие на счет в иностранной валюте государства-члена, в котором подлежат уплате таможенные пошлины, налоги, специальные, антидемпинговые, компенсационные пошлины, от уполномоченных органов других государств-членов, перечисляются в доход бюджета этого государства-члена в порядке, установленном для зачисления и распределения ввозных таможенных пошлин, специальных, антидемпинговых, компенсационных пошлин в части перечисления в доход бюджета государства-члена сумм от распределения ввозных таможенных пошлин, специальных, антидемпинговых, компенсационных пошлин.</w:t>
      </w:r>
    </w:p>
    <w:bookmarkEnd w:id="6092"/>
    <w:bookmarkStart w:name="z6311" w:id="6093"/>
    <w:p>
      <w:pPr>
        <w:spacing w:after="0"/>
        <w:ind w:left="0"/>
        <w:jc w:val="both"/>
      </w:pPr>
      <w:r>
        <w:rPr>
          <w:rFonts w:ascii="Times New Roman"/>
          <w:b w:val="false"/>
          <w:i w:val="false"/>
          <w:color w:val="000000"/>
          <w:sz w:val="28"/>
        </w:rPr>
        <w:t>
      Взысканные в соответствии пунктом 5 настоящего Порядка денежные средства (деньги), перечисленные в доход бюджета государства-члена от других государств-членов, подлежат зачету таможенным органом этого государства-члена в счет таможенных пошлин, налогов, специальных, антидемпинговых, компенсационных пошлин по соответствующим кодам бюджетной классификации не позднее 10 рабочих дней со дня зачисления денежных средств (денег) на счет в иностранной валюте данного государства-члена.</w:t>
      </w:r>
    </w:p>
    <w:bookmarkEnd w:id="6093"/>
    <w:bookmarkStart w:name="z6312" w:id="6094"/>
    <w:p>
      <w:pPr>
        <w:spacing w:after="0"/>
        <w:ind w:left="0"/>
        <w:jc w:val="both"/>
      </w:pPr>
      <w:r>
        <w:rPr>
          <w:rFonts w:ascii="Times New Roman"/>
          <w:b w:val="false"/>
          <w:i w:val="false"/>
          <w:color w:val="000000"/>
          <w:sz w:val="28"/>
        </w:rPr>
        <w:t>
      10. Таможенные органы в соответствии со статьей 368 Кодекса обмениваются информацией о перечислении сумм таможенных пошлин, налогов, специальных, антидемпинговых, компенсационных пошлин, взысканных в соответствии с пунктом 3 статьи 69 и пунктом 5 статьи 77 Кодекса.</w:t>
      </w:r>
    </w:p>
    <w:bookmarkEnd w:id="6094"/>
    <w:bookmarkStart w:name="z6313" w:id="6095"/>
    <w:p>
      <w:pPr>
        <w:spacing w:after="0"/>
        <w:ind w:left="0"/>
        <w:jc w:val="both"/>
      </w:pPr>
      <w:r>
        <w:rPr>
          <w:rFonts w:ascii="Times New Roman"/>
          <w:b w:val="false"/>
          <w:i w:val="false"/>
          <w:color w:val="000000"/>
          <w:sz w:val="28"/>
        </w:rPr>
        <w:t>
      11. В целях реализации настоящего Порядка центральные таможенные органы обмениваются информацией о таможенных органах, определенных законодательством государств-членов о таможенном регулировании в соответствии с пунктом 3 статьи 69 Кодекса.</w:t>
      </w:r>
    </w:p>
    <w:bookmarkEnd w:id="6095"/>
    <w:bookmarkStart w:name="z6314" w:id="6096"/>
    <w:p>
      <w:pPr>
        <w:spacing w:after="0"/>
        <w:ind w:left="0"/>
        <w:jc w:val="both"/>
      </w:pPr>
      <w:r>
        <w:rPr>
          <w:rFonts w:ascii="Times New Roman"/>
          <w:b w:val="false"/>
          <w:i w:val="false"/>
          <w:color w:val="000000"/>
          <w:sz w:val="28"/>
        </w:rPr>
        <w:t>
      12. В целях реализации настоящего Порядка уполномоченные органы обмениваются сведениями о счетах в иностранной валюте своих государств.</w:t>
      </w:r>
    </w:p>
    <w:bookmarkEnd w:id="6096"/>
    <w:bookmarkStart w:name="z6315" w:id="6097"/>
    <w:p>
      <w:pPr>
        <w:spacing w:after="0"/>
        <w:ind w:left="0"/>
        <w:jc w:val="both"/>
      </w:pPr>
      <w:r>
        <w:rPr>
          <w:rFonts w:ascii="Times New Roman"/>
          <w:b w:val="false"/>
          <w:i w:val="false"/>
          <w:color w:val="000000"/>
          <w:sz w:val="28"/>
        </w:rPr>
        <w:t>
      В случае изменения реквизитов счета в иностранной валюте одного государства-члена уполномоченный орган этого государства не позднее 10 календарных дней до дня вступления таких изменений в силу доводит до сведения уполномоченных органов других государств-членов уточненные реквизиты счета.</w:t>
      </w:r>
    </w:p>
    <w:bookmarkEnd w:id="6097"/>
    <w:bookmarkStart w:name="z6316" w:id="6098"/>
    <w:p>
      <w:pPr>
        <w:spacing w:after="0"/>
        <w:ind w:left="0"/>
        <w:jc w:val="both"/>
      </w:pPr>
      <w:r>
        <w:rPr>
          <w:rFonts w:ascii="Times New Roman"/>
          <w:b w:val="false"/>
          <w:i w:val="false"/>
          <w:color w:val="000000"/>
          <w:sz w:val="28"/>
        </w:rPr>
        <w:t>
      В случае изменения в государстве-члене иных сведений, необходимых для реализации настоящего Порядка, уполномоченный орган этого государства не позднее 3 календарных дней до дня вступления таких изменений в силу доводит до сведения уполномоченных органов других государств-членов информацию об этих изменениях.</w:t>
      </w:r>
    </w:p>
    <w:bookmarkEnd w:id="6098"/>
    <w:bookmarkStart w:name="z6317" w:id="6099"/>
    <w:p>
      <w:pPr>
        <w:spacing w:after="0"/>
        <w:ind w:left="0"/>
        <w:jc w:val="both"/>
      </w:pPr>
      <w:r>
        <w:rPr>
          <w:rFonts w:ascii="Times New Roman"/>
          <w:b w:val="false"/>
          <w:i w:val="false"/>
          <w:color w:val="000000"/>
          <w:sz w:val="28"/>
        </w:rPr>
        <w:t>
      13. По согласованию центральных таможенных органов производится обмен иной информацией, чем указанная в пункте 11 настоящего Порядка, необходимой для реализации настоящего Порядка, в электронной форме через центральные таможенные органы.</w:t>
      </w:r>
    </w:p>
    <w:bookmarkEnd w:id="6099"/>
    <w:bookmarkStart w:name="z6318" w:id="6100"/>
    <w:p>
      <w:pPr>
        <w:spacing w:after="0"/>
        <w:ind w:left="0"/>
        <w:jc w:val="both"/>
      </w:pPr>
      <w:r>
        <w:rPr>
          <w:rFonts w:ascii="Times New Roman"/>
          <w:b w:val="false"/>
          <w:i w:val="false"/>
          <w:color w:val="000000"/>
          <w:sz w:val="28"/>
        </w:rPr>
        <w:t>
      Состав и структура такой информации, формат и регламент обмена такой информацией, а также способы ее защиты определяются центральными таможенными органами.</w:t>
      </w:r>
    </w:p>
    <w:bookmarkEnd w:id="6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Таможенному кодексу</w:t>
            </w:r>
            <w:r>
              <w:br/>
            </w:r>
            <w:r>
              <w:rPr>
                <w:rFonts w:ascii="Times New Roman"/>
                <w:b w:val="false"/>
                <w:i w:val="false"/>
                <w:color w:val="000000"/>
                <w:sz w:val="20"/>
              </w:rPr>
              <w:t>Евразийского экономического союза</w:t>
            </w:r>
          </w:p>
        </w:tc>
      </w:tr>
    </w:tbl>
    <w:bookmarkStart w:name="z6320" w:id="6101"/>
    <w:p>
      <w:pPr>
        <w:spacing w:after="0"/>
        <w:ind w:left="0"/>
        <w:jc w:val="left"/>
      </w:pPr>
      <w:r>
        <w:rPr>
          <w:rFonts w:ascii="Times New Roman"/>
          <w:b/>
          <w:i w:val="false"/>
          <w:color w:val="000000"/>
        </w:rPr>
        <w:t xml:space="preserve"> ПЕРЕЧЕНЬ</w:t>
      </w:r>
      <w:r>
        <w:br/>
      </w:r>
      <w:r>
        <w:rPr>
          <w:rFonts w:ascii="Times New Roman"/>
          <w:b/>
          <w:i w:val="false"/>
          <w:color w:val="000000"/>
        </w:rPr>
        <w:t>сведений для обмена информацией на регулярной основе</w:t>
      </w:r>
    </w:p>
    <w:bookmarkEnd w:id="6101"/>
    <w:bookmarkStart w:name="z6321" w:id="6102"/>
    <w:p>
      <w:pPr>
        <w:spacing w:after="0"/>
        <w:ind w:left="0"/>
        <w:jc w:val="both"/>
      </w:pPr>
      <w:r>
        <w:rPr>
          <w:rFonts w:ascii="Times New Roman"/>
          <w:b w:val="false"/>
          <w:i w:val="false"/>
          <w:color w:val="000000"/>
          <w:sz w:val="28"/>
        </w:rPr>
        <w:t xml:space="preserve">
      1. Перечень сведений из декларации на товары и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52 и абзаце втором </w:t>
      </w:r>
      <w:r>
        <w:rPr>
          <w:rFonts w:ascii="Times New Roman"/>
          <w:b w:val="false"/>
          <w:i w:val="false"/>
          <w:color w:val="000000"/>
          <w:sz w:val="28"/>
        </w:rPr>
        <w:t>пункта 4</w:t>
      </w:r>
      <w:r>
        <w:rPr>
          <w:rFonts w:ascii="Times New Roman"/>
          <w:b w:val="false"/>
          <w:i w:val="false"/>
          <w:color w:val="000000"/>
          <w:sz w:val="28"/>
        </w:rPr>
        <w:t xml:space="preserve"> статьи 277 Таможенного кодекса Евразийского экономического союза:</w:t>
      </w:r>
    </w:p>
    <w:bookmarkEnd w:id="6102"/>
    <w:bookmarkStart w:name="z6322" w:id="6103"/>
    <w:p>
      <w:pPr>
        <w:spacing w:after="0"/>
        <w:ind w:left="0"/>
        <w:jc w:val="both"/>
      </w:pPr>
      <w:r>
        <w:rPr>
          <w:rFonts w:ascii="Times New Roman"/>
          <w:b w:val="false"/>
          <w:i w:val="false"/>
          <w:color w:val="000000"/>
          <w:sz w:val="28"/>
        </w:rPr>
        <w:t>
      1) регистрационный номер декларации на товары;</w:t>
      </w:r>
    </w:p>
    <w:bookmarkEnd w:id="6103"/>
    <w:bookmarkStart w:name="z6323" w:id="6104"/>
    <w:p>
      <w:pPr>
        <w:spacing w:after="0"/>
        <w:ind w:left="0"/>
        <w:jc w:val="both"/>
      </w:pPr>
      <w:r>
        <w:rPr>
          <w:rFonts w:ascii="Times New Roman"/>
          <w:b w:val="false"/>
          <w:i w:val="false"/>
          <w:color w:val="000000"/>
          <w:sz w:val="28"/>
        </w:rPr>
        <w:t>
      2) направление перемещения товаров через таможенную границу Евразийского экономического союза (далее - Союз);</w:t>
      </w:r>
    </w:p>
    <w:bookmarkEnd w:id="6104"/>
    <w:bookmarkStart w:name="z6324" w:id="6105"/>
    <w:p>
      <w:pPr>
        <w:spacing w:after="0"/>
        <w:ind w:left="0"/>
        <w:jc w:val="both"/>
      </w:pPr>
      <w:r>
        <w:rPr>
          <w:rFonts w:ascii="Times New Roman"/>
          <w:b w:val="false"/>
          <w:i w:val="false"/>
          <w:color w:val="000000"/>
          <w:sz w:val="28"/>
        </w:rPr>
        <w:t>
      3) общее число товаров;</w:t>
      </w:r>
    </w:p>
    <w:bookmarkEnd w:id="6105"/>
    <w:bookmarkStart w:name="z6325" w:id="6106"/>
    <w:p>
      <w:pPr>
        <w:spacing w:after="0"/>
        <w:ind w:left="0"/>
        <w:jc w:val="both"/>
      </w:pPr>
      <w:r>
        <w:rPr>
          <w:rFonts w:ascii="Times New Roman"/>
          <w:b w:val="false"/>
          <w:i w:val="false"/>
          <w:color w:val="000000"/>
          <w:sz w:val="28"/>
        </w:rPr>
        <w:t>
      4) общее количество грузовых мест, соответствующее декларируемым товарам и указанное в транспортных (перевозочных) документах;</w:t>
      </w:r>
    </w:p>
    <w:bookmarkEnd w:id="6106"/>
    <w:bookmarkStart w:name="z6326" w:id="6107"/>
    <w:p>
      <w:pPr>
        <w:spacing w:after="0"/>
        <w:ind w:left="0"/>
        <w:jc w:val="both"/>
      </w:pPr>
      <w:r>
        <w:rPr>
          <w:rFonts w:ascii="Times New Roman"/>
          <w:b w:val="false"/>
          <w:i w:val="false"/>
          <w:color w:val="000000"/>
          <w:sz w:val="28"/>
        </w:rPr>
        <w:t>
      5) заявленная таможенная процедура;</w:t>
      </w:r>
    </w:p>
    <w:bookmarkEnd w:id="6107"/>
    <w:bookmarkStart w:name="z6327" w:id="6108"/>
    <w:p>
      <w:pPr>
        <w:spacing w:after="0"/>
        <w:ind w:left="0"/>
        <w:jc w:val="both"/>
      </w:pPr>
      <w:r>
        <w:rPr>
          <w:rFonts w:ascii="Times New Roman"/>
          <w:b w:val="false"/>
          <w:i w:val="false"/>
          <w:color w:val="000000"/>
          <w:sz w:val="28"/>
        </w:rPr>
        <w:t>
      6) предшествующая таможенная процедура;</w:t>
      </w:r>
    </w:p>
    <w:bookmarkEnd w:id="6108"/>
    <w:bookmarkStart w:name="z6328" w:id="6109"/>
    <w:p>
      <w:pPr>
        <w:spacing w:after="0"/>
        <w:ind w:left="0"/>
        <w:jc w:val="both"/>
      </w:pPr>
      <w:r>
        <w:rPr>
          <w:rFonts w:ascii="Times New Roman"/>
          <w:b w:val="false"/>
          <w:i w:val="false"/>
          <w:color w:val="000000"/>
          <w:sz w:val="28"/>
        </w:rPr>
        <w:t>
      7) страна отправления;</w:t>
      </w:r>
    </w:p>
    <w:bookmarkEnd w:id="6109"/>
    <w:bookmarkStart w:name="z6329" w:id="6110"/>
    <w:p>
      <w:pPr>
        <w:spacing w:after="0"/>
        <w:ind w:left="0"/>
        <w:jc w:val="both"/>
      </w:pPr>
      <w:r>
        <w:rPr>
          <w:rFonts w:ascii="Times New Roman"/>
          <w:b w:val="false"/>
          <w:i w:val="false"/>
          <w:color w:val="000000"/>
          <w:sz w:val="28"/>
        </w:rPr>
        <w:t>
      8) происхождение товаров;</w:t>
      </w:r>
    </w:p>
    <w:bookmarkEnd w:id="6110"/>
    <w:bookmarkStart w:name="z6330" w:id="6111"/>
    <w:p>
      <w:pPr>
        <w:spacing w:after="0"/>
        <w:ind w:left="0"/>
        <w:jc w:val="both"/>
      </w:pPr>
      <w:r>
        <w:rPr>
          <w:rFonts w:ascii="Times New Roman"/>
          <w:b w:val="false"/>
          <w:i w:val="false"/>
          <w:color w:val="000000"/>
          <w:sz w:val="28"/>
        </w:rPr>
        <w:t>
      9) страна назначения;</w:t>
      </w:r>
    </w:p>
    <w:bookmarkEnd w:id="6111"/>
    <w:bookmarkStart w:name="z6331" w:id="6112"/>
    <w:p>
      <w:pPr>
        <w:spacing w:after="0"/>
        <w:ind w:left="0"/>
        <w:jc w:val="both"/>
      </w:pPr>
      <w:r>
        <w:rPr>
          <w:rFonts w:ascii="Times New Roman"/>
          <w:b w:val="false"/>
          <w:i w:val="false"/>
          <w:color w:val="000000"/>
          <w:sz w:val="28"/>
        </w:rPr>
        <w:t>
      10) торгующая страна;</w:t>
      </w:r>
    </w:p>
    <w:bookmarkEnd w:id="6112"/>
    <w:bookmarkStart w:name="z6332" w:id="6113"/>
    <w:p>
      <w:pPr>
        <w:spacing w:after="0"/>
        <w:ind w:left="0"/>
        <w:jc w:val="both"/>
      </w:pPr>
      <w:r>
        <w:rPr>
          <w:rFonts w:ascii="Times New Roman"/>
          <w:b w:val="false"/>
          <w:i w:val="false"/>
          <w:color w:val="000000"/>
          <w:sz w:val="28"/>
        </w:rPr>
        <w:t>
      11) вид транспорта, которым осуществляется перевозка (транспортировка) товаров через таможенную границу Союза, и вид транспорта, которым осуществляется перевозка (транспортировка) товаров по таможенной территории Союза;</w:t>
      </w:r>
    </w:p>
    <w:bookmarkEnd w:id="6113"/>
    <w:bookmarkStart w:name="z6333" w:id="6114"/>
    <w:p>
      <w:pPr>
        <w:spacing w:after="0"/>
        <w:ind w:left="0"/>
        <w:jc w:val="both"/>
      </w:pPr>
      <w:r>
        <w:rPr>
          <w:rFonts w:ascii="Times New Roman"/>
          <w:b w:val="false"/>
          <w:i w:val="false"/>
          <w:color w:val="000000"/>
          <w:sz w:val="28"/>
        </w:rPr>
        <w:t>
      12) номер транспортного средства, которым осуществляется перевозка (транспортировка) товаров через таможенную границу Союза, и номер транспортного средства, которым осуществляется перевозка (транспортировка) товаров по таможенной территории Союза, либо иные идентифицирующие сведения о таких транспортных средствах;</w:t>
      </w:r>
    </w:p>
    <w:bookmarkEnd w:id="6114"/>
    <w:bookmarkStart w:name="z6334" w:id="6115"/>
    <w:p>
      <w:pPr>
        <w:spacing w:after="0"/>
        <w:ind w:left="0"/>
        <w:jc w:val="both"/>
      </w:pPr>
      <w:r>
        <w:rPr>
          <w:rFonts w:ascii="Times New Roman"/>
          <w:b w:val="false"/>
          <w:i w:val="false"/>
          <w:color w:val="000000"/>
          <w:sz w:val="28"/>
        </w:rPr>
        <w:t>
      13) страна регистрации транспортного средства, которым осуществляется перевозка (транспортировка) товаров через таможенную границу Союза;</w:t>
      </w:r>
    </w:p>
    <w:bookmarkEnd w:id="6115"/>
    <w:bookmarkStart w:name="z6335" w:id="6116"/>
    <w:p>
      <w:pPr>
        <w:spacing w:after="0"/>
        <w:ind w:left="0"/>
        <w:jc w:val="both"/>
      </w:pPr>
      <w:r>
        <w:rPr>
          <w:rFonts w:ascii="Times New Roman"/>
          <w:b w:val="false"/>
          <w:i w:val="false"/>
          <w:color w:val="000000"/>
          <w:sz w:val="28"/>
        </w:rPr>
        <w:t>
      14) место погрузки (разгрузки) товаров;</w:t>
      </w:r>
    </w:p>
    <w:bookmarkEnd w:id="6116"/>
    <w:bookmarkStart w:name="z6336" w:id="6117"/>
    <w:p>
      <w:pPr>
        <w:spacing w:after="0"/>
        <w:ind w:left="0"/>
        <w:jc w:val="both"/>
      </w:pPr>
      <w:r>
        <w:rPr>
          <w:rFonts w:ascii="Times New Roman"/>
          <w:b w:val="false"/>
          <w:i w:val="false"/>
          <w:color w:val="000000"/>
          <w:sz w:val="28"/>
        </w:rPr>
        <w:t>
      15) место нахождения товаров;</w:t>
      </w:r>
    </w:p>
    <w:bookmarkEnd w:id="6117"/>
    <w:bookmarkStart w:name="z6337" w:id="6118"/>
    <w:p>
      <w:pPr>
        <w:spacing w:after="0"/>
        <w:ind w:left="0"/>
        <w:jc w:val="both"/>
      </w:pPr>
      <w:r>
        <w:rPr>
          <w:rFonts w:ascii="Times New Roman"/>
          <w:b w:val="false"/>
          <w:i w:val="false"/>
          <w:color w:val="000000"/>
          <w:sz w:val="28"/>
        </w:rPr>
        <w:t>
      16) признак контейнерной перевозки;</w:t>
      </w:r>
    </w:p>
    <w:bookmarkEnd w:id="6118"/>
    <w:bookmarkStart w:name="z6338" w:id="6119"/>
    <w:p>
      <w:pPr>
        <w:spacing w:after="0"/>
        <w:ind w:left="0"/>
        <w:jc w:val="both"/>
      </w:pPr>
      <w:r>
        <w:rPr>
          <w:rFonts w:ascii="Times New Roman"/>
          <w:b w:val="false"/>
          <w:i w:val="false"/>
          <w:color w:val="000000"/>
          <w:sz w:val="28"/>
        </w:rPr>
        <w:t>
      17) валюта цены товаров;</w:t>
      </w:r>
    </w:p>
    <w:bookmarkEnd w:id="6119"/>
    <w:bookmarkStart w:name="z6339" w:id="6120"/>
    <w:p>
      <w:pPr>
        <w:spacing w:after="0"/>
        <w:ind w:left="0"/>
        <w:jc w:val="both"/>
      </w:pPr>
      <w:r>
        <w:rPr>
          <w:rFonts w:ascii="Times New Roman"/>
          <w:b w:val="false"/>
          <w:i w:val="false"/>
          <w:color w:val="000000"/>
          <w:sz w:val="28"/>
        </w:rPr>
        <w:t>
      18) курс валюты цены товаров;</w:t>
      </w:r>
    </w:p>
    <w:bookmarkEnd w:id="6120"/>
    <w:bookmarkStart w:name="z6340" w:id="6121"/>
    <w:p>
      <w:pPr>
        <w:spacing w:after="0"/>
        <w:ind w:left="0"/>
        <w:jc w:val="both"/>
      </w:pPr>
      <w:r>
        <w:rPr>
          <w:rFonts w:ascii="Times New Roman"/>
          <w:b w:val="false"/>
          <w:i w:val="false"/>
          <w:color w:val="000000"/>
          <w:sz w:val="28"/>
        </w:rPr>
        <w:t>
      19) общая стоимость товаров в валюте цены товаров;</w:t>
      </w:r>
    </w:p>
    <w:bookmarkEnd w:id="6121"/>
    <w:bookmarkStart w:name="z6341" w:id="6122"/>
    <w:p>
      <w:pPr>
        <w:spacing w:after="0"/>
        <w:ind w:left="0"/>
        <w:jc w:val="both"/>
      </w:pPr>
      <w:r>
        <w:rPr>
          <w:rFonts w:ascii="Times New Roman"/>
          <w:b w:val="false"/>
          <w:i w:val="false"/>
          <w:color w:val="000000"/>
          <w:sz w:val="28"/>
        </w:rPr>
        <w:t>
      20) номер товара в декларации на товары;</w:t>
      </w:r>
    </w:p>
    <w:bookmarkEnd w:id="6122"/>
    <w:bookmarkStart w:name="z6342" w:id="6123"/>
    <w:p>
      <w:pPr>
        <w:spacing w:after="0"/>
        <w:ind w:left="0"/>
        <w:jc w:val="both"/>
      </w:pPr>
      <w:r>
        <w:rPr>
          <w:rFonts w:ascii="Times New Roman"/>
          <w:b w:val="false"/>
          <w:i w:val="false"/>
          <w:color w:val="000000"/>
          <w:sz w:val="28"/>
        </w:rPr>
        <w:t>
      21) код товара в соответствии с единой Товарной номенклатурой внешнеэкономической деятельности Евразийского экономического союза;</w:t>
      </w:r>
    </w:p>
    <w:bookmarkEnd w:id="6123"/>
    <w:bookmarkStart w:name="z6343" w:id="6124"/>
    <w:p>
      <w:pPr>
        <w:spacing w:after="0"/>
        <w:ind w:left="0"/>
        <w:jc w:val="both"/>
      </w:pPr>
      <w:r>
        <w:rPr>
          <w:rFonts w:ascii="Times New Roman"/>
          <w:b w:val="false"/>
          <w:i w:val="false"/>
          <w:color w:val="000000"/>
          <w:sz w:val="28"/>
        </w:rPr>
        <w:t>
      22) грузовые места и описание товара;</w:t>
      </w:r>
    </w:p>
    <w:bookmarkEnd w:id="6124"/>
    <w:bookmarkStart w:name="z6344" w:id="6125"/>
    <w:p>
      <w:pPr>
        <w:spacing w:after="0"/>
        <w:ind w:left="0"/>
        <w:jc w:val="both"/>
      </w:pPr>
      <w:r>
        <w:rPr>
          <w:rFonts w:ascii="Times New Roman"/>
          <w:b w:val="false"/>
          <w:i w:val="false"/>
          <w:color w:val="000000"/>
          <w:sz w:val="28"/>
        </w:rPr>
        <w:t>
      23) вес нетто товара;</w:t>
      </w:r>
    </w:p>
    <w:bookmarkEnd w:id="6125"/>
    <w:bookmarkStart w:name="z6345" w:id="6126"/>
    <w:p>
      <w:pPr>
        <w:spacing w:after="0"/>
        <w:ind w:left="0"/>
        <w:jc w:val="both"/>
      </w:pPr>
      <w:r>
        <w:rPr>
          <w:rFonts w:ascii="Times New Roman"/>
          <w:b w:val="false"/>
          <w:i w:val="false"/>
          <w:color w:val="000000"/>
          <w:sz w:val="28"/>
        </w:rPr>
        <w:t>
      24) вес брутто товара;</w:t>
      </w:r>
    </w:p>
    <w:bookmarkEnd w:id="6126"/>
    <w:bookmarkStart w:name="z6346" w:id="6127"/>
    <w:p>
      <w:pPr>
        <w:spacing w:after="0"/>
        <w:ind w:left="0"/>
        <w:jc w:val="both"/>
      </w:pPr>
      <w:r>
        <w:rPr>
          <w:rFonts w:ascii="Times New Roman"/>
          <w:b w:val="false"/>
          <w:i w:val="false"/>
          <w:color w:val="000000"/>
          <w:sz w:val="28"/>
        </w:rPr>
        <w:t>
      25) квота;</w:t>
      </w:r>
    </w:p>
    <w:bookmarkEnd w:id="6127"/>
    <w:bookmarkStart w:name="z6347" w:id="6128"/>
    <w:p>
      <w:pPr>
        <w:spacing w:after="0"/>
        <w:ind w:left="0"/>
        <w:jc w:val="both"/>
      </w:pPr>
      <w:r>
        <w:rPr>
          <w:rFonts w:ascii="Times New Roman"/>
          <w:b w:val="false"/>
          <w:i w:val="false"/>
          <w:color w:val="000000"/>
          <w:sz w:val="28"/>
        </w:rPr>
        <w:t>
      26) регистрационный номер таможенной декларации, поданной при помещении товаров под предшествующую таможенную процедуру;</w:t>
      </w:r>
    </w:p>
    <w:bookmarkEnd w:id="6128"/>
    <w:bookmarkStart w:name="z6348" w:id="6129"/>
    <w:p>
      <w:pPr>
        <w:spacing w:after="0"/>
        <w:ind w:left="0"/>
        <w:jc w:val="both"/>
      </w:pPr>
      <w:r>
        <w:rPr>
          <w:rFonts w:ascii="Times New Roman"/>
          <w:b w:val="false"/>
          <w:i w:val="false"/>
          <w:color w:val="000000"/>
          <w:sz w:val="28"/>
        </w:rPr>
        <w:t>
      27) стоимость товара в валюте цены товара;</w:t>
      </w:r>
    </w:p>
    <w:bookmarkEnd w:id="6129"/>
    <w:bookmarkStart w:name="z6349" w:id="6130"/>
    <w:p>
      <w:pPr>
        <w:spacing w:after="0"/>
        <w:ind w:left="0"/>
        <w:jc w:val="both"/>
      </w:pPr>
      <w:r>
        <w:rPr>
          <w:rFonts w:ascii="Times New Roman"/>
          <w:b w:val="false"/>
          <w:i w:val="false"/>
          <w:color w:val="000000"/>
          <w:sz w:val="28"/>
        </w:rPr>
        <w:t>
      28) сведения о сроке действия таможенной процедуры и иные сведения, необходимые для помещения товаров под таможенную процедуру, документы, подтверждающие сведения, заявленные в декларации на товары, за исключением сведений и документов, указываемых в декларации на товары в соответствии с законодательством государств-членов о таможенном регулировании;</w:t>
      </w:r>
    </w:p>
    <w:bookmarkEnd w:id="6130"/>
    <w:bookmarkStart w:name="z6350" w:id="6131"/>
    <w:p>
      <w:pPr>
        <w:spacing w:after="0"/>
        <w:ind w:left="0"/>
        <w:jc w:val="both"/>
      </w:pPr>
      <w:r>
        <w:rPr>
          <w:rFonts w:ascii="Times New Roman"/>
          <w:b w:val="false"/>
          <w:i w:val="false"/>
          <w:color w:val="000000"/>
          <w:sz w:val="28"/>
        </w:rPr>
        <w:t>
      29) дополнительная единица измерения в соответствии с единой Товарной номенклатурой внешнеэкономической деятельности Евразийского экономического союза;</w:t>
      </w:r>
    </w:p>
    <w:bookmarkEnd w:id="6131"/>
    <w:bookmarkStart w:name="z6351" w:id="6132"/>
    <w:p>
      <w:pPr>
        <w:spacing w:after="0"/>
        <w:ind w:left="0"/>
        <w:jc w:val="both"/>
      </w:pPr>
      <w:r>
        <w:rPr>
          <w:rFonts w:ascii="Times New Roman"/>
          <w:b w:val="false"/>
          <w:i w:val="false"/>
          <w:color w:val="000000"/>
          <w:sz w:val="28"/>
        </w:rPr>
        <w:t>
      30) количество товара в дополнительной единице измерения;</w:t>
      </w:r>
    </w:p>
    <w:bookmarkEnd w:id="6132"/>
    <w:bookmarkStart w:name="z6352" w:id="6133"/>
    <w:p>
      <w:pPr>
        <w:spacing w:after="0"/>
        <w:ind w:left="0"/>
        <w:jc w:val="both"/>
      </w:pPr>
      <w:r>
        <w:rPr>
          <w:rFonts w:ascii="Times New Roman"/>
          <w:b w:val="false"/>
          <w:i w:val="false"/>
          <w:color w:val="000000"/>
          <w:sz w:val="28"/>
        </w:rPr>
        <w:t>
      31) условия поставки (базис поставки и наименование географического пункта в соответствии с базисом поставки);</w:t>
      </w:r>
    </w:p>
    <w:bookmarkEnd w:id="6133"/>
    <w:bookmarkStart w:name="z6353" w:id="6134"/>
    <w:p>
      <w:pPr>
        <w:spacing w:after="0"/>
        <w:ind w:left="0"/>
        <w:jc w:val="both"/>
      </w:pPr>
      <w:r>
        <w:rPr>
          <w:rFonts w:ascii="Times New Roman"/>
          <w:b w:val="false"/>
          <w:i w:val="false"/>
          <w:color w:val="000000"/>
          <w:sz w:val="28"/>
        </w:rPr>
        <w:t>
      32) статистическая стоимость товара;</w:t>
      </w:r>
    </w:p>
    <w:bookmarkEnd w:id="6134"/>
    <w:bookmarkStart w:name="z6354" w:id="6135"/>
    <w:p>
      <w:pPr>
        <w:spacing w:after="0"/>
        <w:ind w:left="0"/>
        <w:jc w:val="both"/>
      </w:pPr>
      <w:r>
        <w:rPr>
          <w:rFonts w:ascii="Times New Roman"/>
          <w:b w:val="false"/>
          <w:i w:val="false"/>
          <w:color w:val="000000"/>
          <w:sz w:val="28"/>
        </w:rPr>
        <w:t>
      33) номер таможенного документа, составленного по результатам таможенного контроля;</w:t>
      </w:r>
    </w:p>
    <w:bookmarkEnd w:id="6135"/>
    <w:bookmarkStart w:name="z6355" w:id="6136"/>
    <w:p>
      <w:pPr>
        <w:spacing w:after="0"/>
        <w:ind w:left="0"/>
        <w:jc w:val="both"/>
      </w:pPr>
      <w:r>
        <w:rPr>
          <w:rFonts w:ascii="Times New Roman"/>
          <w:b w:val="false"/>
          <w:i w:val="false"/>
          <w:color w:val="000000"/>
          <w:sz w:val="28"/>
        </w:rPr>
        <w:t>
      34) особенности выпуска товаров;</w:t>
      </w:r>
    </w:p>
    <w:bookmarkEnd w:id="6136"/>
    <w:bookmarkStart w:name="z6356" w:id="6137"/>
    <w:p>
      <w:pPr>
        <w:spacing w:after="0"/>
        <w:ind w:left="0"/>
        <w:jc w:val="both"/>
      </w:pPr>
      <w:r>
        <w:rPr>
          <w:rFonts w:ascii="Times New Roman"/>
          <w:b w:val="false"/>
          <w:i w:val="false"/>
          <w:color w:val="000000"/>
          <w:sz w:val="28"/>
        </w:rPr>
        <w:t>
      35) таможенная стоимость товара;</w:t>
      </w:r>
    </w:p>
    <w:bookmarkEnd w:id="6137"/>
    <w:bookmarkStart w:name="z6357" w:id="6138"/>
    <w:p>
      <w:pPr>
        <w:spacing w:after="0"/>
        <w:ind w:left="0"/>
        <w:jc w:val="both"/>
      </w:pPr>
      <w:r>
        <w:rPr>
          <w:rFonts w:ascii="Times New Roman"/>
          <w:b w:val="false"/>
          <w:i w:val="false"/>
          <w:color w:val="000000"/>
          <w:sz w:val="28"/>
        </w:rPr>
        <w:t>
      36) метод определения таможенной стоимости товара;</w:t>
      </w:r>
    </w:p>
    <w:bookmarkEnd w:id="6138"/>
    <w:bookmarkStart w:name="z6358" w:id="6139"/>
    <w:p>
      <w:pPr>
        <w:spacing w:after="0"/>
        <w:ind w:left="0"/>
        <w:jc w:val="both"/>
      </w:pPr>
      <w:r>
        <w:rPr>
          <w:rFonts w:ascii="Times New Roman"/>
          <w:b w:val="false"/>
          <w:i w:val="false"/>
          <w:color w:val="000000"/>
          <w:sz w:val="28"/>
        </w:rPr>
        <w:t>
      37) дополнительные начисления к цене, фактически уплаченной или подлежащей уплате (с детализацией по видам дополнительных начислений);</w:t>
      </w:r>
    </w:p>
    <w:bookmarkEnd w:id="6139"/>
    <w:bookmarkStart w:name="z6359" w:id="6140"/>
    <w:p>
      <w:pPr>
        <w:spacing w:after="0"/>
        <w:ind w:left="0"/>
        <w:jc w:val="both"/>
      </w:pPr>
      <w:r>
        <w:rPr>
          <w:rFonts w:ascii="Times New Roman"/>
          <w:b w:val="false"/>
          <w:i w:val="false"/>
          <w:color w:val="000000"/>
          <w:sz w:val="28"/>
        </w:rPr>
        <w:t>
      38) вычеты из цены, фактически уплаченной или подлежащей уплате (с детализацией по видам вычетов);</w:t>
      </w:r>
    </w:p>
    <w:bookmarkEnd w:id="6140"/>
    <w:bookmarkStart w:name="z6360" w:id="6141"/>
    <w:p>
      <w:pPr>
        <w:spacing w:after="0"/>
        <w:ind w:left="0"/>
        <w:jc w:val="both"/>
      </w:pPr>
      <w:r>
        <w:rPr>
          <w:rFonts w:ascii="Times New Roman"/>
          <w:b w:val="false"/>
          <w:i w:val="false"/>
          <w:color w:val="000000"/>
          <w:sz w:val="28"/>
        </w:rPr>
        <w:t>
      39) курс доллара США;</w:t>
      </w:r>
    </w:p>
    <w:bookmarkEnd w:id="6141"/>
    <w:bookmarkStart w:name="z6361" w:id="6142"/>
    <w:p>
      <w:pPr>
        <w:spacing w:after="0"/>
        <w:ind w:left="0"/>
        <w:jc w:val="both"/>
      </w:pPr>
      <w:r>
        <w:rPr>
          <w:rFonts w:ascii="Times New Roman"/>
          <w:b w:val="false"/>
          <w:i w:val="false"/>
          <w:color w:val="000000"/>
          <w:sz w:val="28"/>
        </w:rPr>
        <w:t>
      40) ставки таможенных платежей, специальных, антидемпинговых, компенсационных пошлин, а также иных пошлин, введенных в соответствии со статьей 50 Договора о Евразийском экономическом союзе от 29 мая 2014 года (далее - Договор о Союзе) (по видам платежей);</w:t>
      </w:r>
    </w:p>
    <w:bookmarkEnd w:id="6142"/>
    <w:bookmarkStart w:name="z6362" w:id="6143"/>
    <w:p>
      <w:pPr>
        <w:spacing w:after="0"/>
        <w:ind w:left="0"/>
        <w:jc w:val="both"/>
      </w:pPr>
      <w:r>
        <w:rPr>
          <w:rFonts w:ascii="Times New Roman"/>
          <w:b w:val="false"/>
          <w:i w:val="false"/>
          <w:color w:val="000000"/>
          <w:sz w:val="28"/>
        </w:rPr>
        <w:t>
      41) сведения об исчислении суммы ввозной таможенной пошлины, специальной, антидемпинговой, компенсационной пошлины, а также иной пошлины, введенной в соответствии со статьей 50 Договора о Союзе (вид платежа, база для исчисления, ставка, сумма, специфика платежа);</w:t>
      </w:r>
    </w:p>
    <w:bookmarkEnd w:id="6143"/>
    <w:bookmarkStart w:name="z6363" w:id="6144"/>
    <w:p>
      <w:pPr>
        <w:spacing w:after="0"/>
        <w:ind w:left="0"/>
        <w:jc w:val="both"/>
      </w:pPr>
      <w:r>
        <w:rPr>
          <w:rFonts w:ascii="Times New Roman"/>
          <w:b w:val="false"/>
          <w:i w:val="false"/>
          <w:color w:val="000000"/>
          <w:sz w:val="28"/>
        </w:rPr>
        <w:t>
      42) сведения об уплате сумм ввозной таможенной пошлины, специальной, антидемпинговой, компенсационной пошлины, а также иной пошлины, введенной в соответствии со статьей 50 Договора о Союзе, а также сумм пеней и процентов, начисленных в отношении таких платежей (вид платежа, сумма, способ уплаты);</w:t>
      </w:r>
    </w:p>
    <w:bookmarkEnd w:id="6144"/>
    <w:bookmarkStart w:name="z6364" w:id="6145"/>
    <w:p>
      <w:pPr>
        <w:spacing w:after="0"/>
        <w:ind w:left="0"/>
        <w:jc w:val="both"/>
      </w:pPr>
      <w:r>
        <w:rPr>
          <w:rFonts w:ascii="Times New Roman"/>
          <w:b w:val="false"/>
          <w:i w:val="false"/>
          <w:color w:val="000000"/>
          <w:sz w:val="28"/>
        </w:rPr>
        <w:t>
      43) предоставленная отсрочка (рассрочка) по уплате ввозной таможенной пошлины;</w:t>
      </w:r>
    </w:p>
    <w:bookmarkEnd w:id="6145"/>
    <w:bookmarkStart w:name="z6365" w:id="6146"/>
    <w:p>
      <w:pPr>
        <w:spacing w:after="0"/>
        <w:ind w:left="0"/>
        <w:jc w:val="both"/>
      </w:pPr>
      <w:r>
        <w:rPr>
          <w:rFonts w:ascii="Times New Roman"/>
          <w:b w:val="false"/>
          <w:i w:val="false"/>
          <w:color w:val="000000"/>
          <w:sz w:val="28"/>
        </w:rPr>
        <w:t>
      44) льготы и (или) тарифные преференции по уплате ввозной таможенной пошлины;</w:t>
      </w:r>
    </w:p>
    <w:bookmarkEnd w:id="6146"/>
    <w:bookmarkStart w:name="z6366" w:id="6147"/>
    <w:p>
      <w:pPr>
        <w:spacing w:after="0"/>
        <w:ind w:left="0"/>
        <w:jc w:val="both"/>
      </w:pPr>
      <w:r>
        <w:rPr>
          <w:rFonts w:ascii="Times New Roman"/>
          <w:b w:val="false"/>
          <w:i w:val="false"/>
          <w:color w:val="000000"/>
          <w:sz w:val="28"/>
        </w:rPr>
        <w:t>
      45) дата выпуска товара;</w:t>
      </w:r>
    </w:p>
    <w:bookmarkEnd w:id="6147"/>
    <w:bookmarkStart w:name="z6367" w:id="6148"/>
    <w:p>
      <w:pPr>
        <w:spacing w:after="0"/>
        <w:ind w:left="0"/>
        <w:jc w:val="both"/>
      </w:pPr>
      <w:r>
        <w:rPr>
          <w:rFonts w:ascii="Times New Roman"/>
          <w:b w:val="false"/>
          <w:i w:val="false"/>
          <w:color w:val="000000"/>
          <w:sz w:val="28"/>
        </w:rPr>
        <w:t>
      46) регистрационный номер и дата регистрации корректировки декларации на товары;</w:t>
      </w:r>
    </w:p>
    <w:bookmarkEnd w:id="6148"/>
    <w:bookmarkStart w:name="z6368" w:id="6149"/>
    <w:p>
      <w:pPr>
        <w:spacing w:after="0"/>
        <w:ind w:left="0"/>
        <w:jc w:val="both"/>
      </w:pPr>
      <w:r>
        <w:rPr>
          <w:rFonts w:ascii="Times New Roman"/>
          <w:b w:val="false"/>
          <w:i w:val="false"/>
          <w:color w:val="000000"/>
          <w:sz w:val="28"/>
        </w:rPr>
        <w:t>
      47) тип корректировки декларации на товары;</w:t>
      </w:r>
    </w:p>
    <w:bookmarkEnd w:id="6149"/>
    <w:bookmarkStart w:name="z6369" w:id="6150"/>
    <w:p>
      <w:pPr>
        <w:spacing w:after="0"/>
        <w:ind w:left="0"/>
        <w:jc w:val="both"/>
      </w:pPr>
      <w:r>
        <w:rPr>
          <w:rFonts w:ascii="Times New Roman"/>
          <w:b w:val="false"/>
          <w:i w:val="false"/>
          <w:color w:val="000000"/>
          <w:sz w:val="28"/>
        </w:rPr>
        <w:t>
      48) дата внесения изменений (дополнений) в декларацию на товары при отсутствии корректировки декларации на товары;</w:t>
      </w:r>
    </w:p>
    <w:bookmarkEnd w:id="6150"/>
    <w:bookmarkStart w:name="z6370" w:id="6151"/>
    <w:p>
      <w:pPr>
        <w:spacing w:after="0"/>
        <w:ind w:left="0"/>
        <w:jc w:val="both"/>
      </w:pPr>
      <w:r>
        <w:rPr>
          <w:rFonts w:ascii="Times New Roman"/>
          <w:b w:val="false"/>
          <w:i w:val="false"/>
          <w:color w:val="000000"/>
          <w:sz w:val="28"/>
        </w:rPr>
        <w:t xml:space="preserve">
      49) регистрационный номер и дата регистрации таможенных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52 и абзаце втором </w:t>
      </w:r>
      <w:r>
        <w:rPr>
          <w:rFonts w:ascii="Times New Roman"/>
          <w:b w:val="false"/>
          <w:i w:val="false"/>
          <w:color w:val="000000"/>
          <w:sz w:val="28"/>
        </w:rPr>
        <w:t>пункта 4</w:t>
      </w:r>
      <w:r>
        <w:rPr>
          <w:rFonts w:ascii="Times New Roman"/>
          <w:b w:val="false"/>
          <w:i w:val="false"/>
          <w:color w:val="000000"/>
          <w:sz w:val="28"/>
        </w:rPr>
        <w:t xml:space="preserve"> статьи 277 Таможенного кодекса Евразийского экономического союза.</w:t>
      </w:r>
    </w:p>
    <w:bookmarkEnd w:id="6151"/>
    <w:bookmarkStart w:name="z6371" w:id="6152"/>
    <w:p>
      <w:pPr>
        <w:spacing w:after="0"/>
        <w:ind w:left="0"/>
        <w:jc w:val="both"/>
      </w:pPr>
      <w:r>
        <w:rPr>
          <w:rFonts w:ascii="Times New Roman"/>
          <w:b w:val="false"/>
          <w:i w:val="false"/>
          <w:color w:val="000000"/>
          <w:sz w:val="28"/>
        </w:rPr>
        <w:t>
      2. Перечень сведений из предварительного решения о классификации товара:</w:t>
      </w:r>
    </w:p>
    <w:bookmarkEnd w:id="6152"/>
    <w:bookmarkStart w:name="z6372" w:id="6153"/>
    <w:p>
      <w:pPr>
        <w:spacing w:after="0"/>
        <w:ind w:left="0"/>
        <w:jc w:val="both"/>
      </w:pPr>
      <w:r>
        <w:rPr>
          <w:rFonts w:ascii="Times New Roman"/>
          <w:b w:val="false"/>
          <w:i w:val="false"/>
          <w:color w:val="000000"/>
          <w:sz w:val="28"/>
        </w:rPr>
        <w:t>
      1) регистрационный номер предварительного решения о классификации товара;</w:t>
      </w:r>
    </w:p>
    <w:bookmarkEnd w:id="6153"/>
    <w:bookmarkStart w:name="z6373" w:id="6154"/>
    <w:p>
      <w:pPr>
        <w:spacing w:after="0"/>
        <w:ind w:left="0"/>
        <w:jc w:val="both"/>
      </w:pPr>
      <w:r>
        <w:rPr>
          <w:rFonts w:ascii="Times New Roman"/>
          <w:b w:val="false"/>
          <w:i w:val="false"/>
          <w:color w:val="000000"/>
          <w:sz w:val="28"/>
        </w:rPr>
        <w:t>
      2) дата принятия предварительного решения о классификации товара;</w:t>
      </w:r>
    </w:p>
    <w:bookmarkEnd w:id="6154"/>
    <w:bookmarkStart w:name="z6374" w:id="6155"/>
    <w:p>
      <w:pPr>
        <w:spacing w:after="0"/>
        <w:ind w:left="0"/>
        <w:jc w:val="both"/>
      </w:pPr>
      <w:r>
        <w:rPr>
          <w:rFonts w:ascii="Times New Roman"/>
          <w:b w:val="false"/>
          <w:i w:val="false"/>
          <w:color w:val="000000"/>
          <w:sz w:val="28"/>
        </w:rPr>
        <w:t>
      3) наименование товара, указанное в заявлении о принятии предварительного решения о классификации товара;</w:t>
      </w:r>
    </w:p>
    <w:bookmarkEnd w:id="6155"/>
    <w:bookmarkStart w:name="z6375" w:id="6156"/>
    <w:p>
      <w:pPr>
        <w:spacing w:after="0"/>
        <w:ind w:left="0"/>
        <w:jc w:val="both"/>
      </w:pPr>
      <w:r>
        <w:rPr>
          <w:rFonts w:ascii="Times New Roman"/>
          <w:b w:val="false"/>
          <w:i w:val="false"/>
          <w:color w:val="000000"/>
          <w:sz w:val="28"/>
        </w:rPr>
        <w:t>
      4) код товара в соответствии с единой Товарной номенклатурой внешнеэкономической деятельности Евразийского экономического союза, указанный в предварительном решении о классификации товара;</w:t>
      </w:r>
    </w:p>
    <w:bookmarkEnd w:id="6156"/>
    <w:bookmarkStart w:name="z6376" w:id="6157"/>
    <w:p>
      <w:pPr>
        <w:spacing w:after="0"/>
        <w:ind w:left="0"/>
        <w:jc w:val="both"/>
      </w:pPr>
      <w:r>
        <w:rPr>
          <w:rFonts w:ascii="Times New Roman"/>
          <w:b w:val="false"/>
          <w:i w:val="false"/>
          <w:color w:val="000000"/>
          <w:sz w:val="28"/>
        </w:rPr>
        <w:t>
      5) сведения о товаре, необходимые для классификации, указанные в заявлении о принятии предварительного решения о классификации товара;</w:t>
      </w:r>
    </w:p>
    <w:bookmarkEnd w:id="6157"/>
    <w:bookmarkStart w:name="z6377" w:id="6158"/>
    <w:p>
      <w:pPr>
        <w:spacing w:after="0"/>
        <w:ind w:left="0"/>
        <w:jc w:val="both"/>
      </w:pPr>
      <w:r>
        <w:rPr>
          <w:rFonts w:ascii="Times New Roman"/>
          <w:b w:val="false"/>
          <w:i w:val="false"/>
          <w:color w:val="000000"/>
          <w:sz w:val="28"/>
        </w:rPr>
        <w:t>
      6) обоснование принятия предварительного решения о классификации товара;</w:t>
      </w:r>
    </w:p>
    <w:bookmarkEnd w:id="6158"/>
    <w:bookmarkStart w:name="z6378" w:id="6159"/>
    <w:p>
      <w:pPr>
        <w:spacing w:after="0"/>
        <w:ind w:left="0"/>
        <w:jc w:val="both"/>
      </w:pPr>
      <w:r>
        <w:rPr>
          <w:rFonts w:ascii="Times New Roman"/>
          <w:b w:val="false"/>
          <w:i w:val="false"/>
          <w:color w:val="000000"/>
          <w:sz w:val="28"/>
        </w:rPr>
        <w:t>
      7) служебные отметки (при наличии).</w:t>
      </w:r>
    </w:p>
    <w:bookmarkEnd w:id="6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Договору</w:t>
            </w:r>
            <w:r>
              <w:br/>
            </w:r>
            <w:r>
              <w:rPr>
                <w:rFonts w:ascii="Times New Roman"/>
                <w:b w:val="false"/>
                <w:i w:val="false"/>
                <w:color w:val="000000"/>
                <w:sz w:val="20"/>
              </w:rPr>
              <w:t>о Таможенном кодексе</w:t>
            </w:r>
            <w:r>
              <w:br/>
            </w:r>
            <w:r>
              <w:rPr>
                <w:rFonts w:ascii="Times New Roman"/>
                <w:b w:val="false"/>
                <w:i w:val="false"/>
                <w:color w:val="000000"/>
                <w:sz w:val="20"/>
              </w:rPr>
              <w:t>Евразийского экономического союза</w:t>
            </w:r>
          </w:p>
        </w:tc>
      </w:tr>
    </w:tbl>
    <w:bookmarkStart w:name="z6380" w:id="6160"/>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международных договоров, входящих в право Евразийского экономического союза, прекращающих действие в связи с вступлением в силу Договора о Таможенном кодексе Евразийского экономического союза </w:t>
      </w:r>
    </w:p>
    <w:bookmarkEnd w:id="6160"/>
    <w:bookmarkStart w:name="z6381" w:id="6161"/>
    <w:p>
      <w:pPr>
        <w:spacing w:after="0"/>
        <w:ind w:left="0"/>
        <w:jc w:val="left"/>
      </w:pPr>
      <w:r>
        <w:rPr>
          <w:rFonts w:ascii="Times New Roman"/>
          <w:b/>
          <w:i w:val="false"/>
          <w:color w:val="000000"/>
        </w:rPr>
        <w:t xml:space="preserve"> I. Международные договоры, прекращающие действие с даты вступления в силу Договора о Таможенном кодексе Евразийского экономического союза</w:t>
      </w:r>
    </w:p>
    <w:bookmarkEnd w:id="6161"/>
    <w:bookmarkStart w:name="z6382" w:id="61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Соглашение</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w:t>
      </w:r>
    </w:p>
    <w:bookmarkEnd w:id="6162"/>
    <w:bookmarkStart w:name="z6383" w:id="61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таможенного союза от 27 ноября 2009 года.</w:t>
      </w:r>
    </w:p>
    <w:bookmarkEnd w:id="6163"/>
    <w:bookmarkStart w:name="z6384" w:id="61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Протокол</w:t>
      </w:r>
      <w:r>
        <w:rPr>
          <w:rFonts w:ascii="Times New Roman"/>
          <w:b w:val="false"/>
          <w:i w:val="false"/>
          <w:color w:val="000000"/>
          <w:sz w:val="28"/>
        </w:rPr>
        <w:t xml:space="preserve"> от 16 апреля 2010 года о внесении изменений и дополнений в Договор о Таможенном кодексе таможенного союза от 27 ноября 2009 года.</w:t>
      </w:r>
    </w:p>
    <w:bookmarkEnd w:id="6164"/>
    <w:bookmarkStart w:name="z6385" w:id="61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Соглашение</w:t>
      </w:r>
      <w:r>
        <w:rPr>
          <w:rFonts w:ascii="Times New Roman"/>
          <w:b w:val="false"/>
          <w:i w:val="false"/>
          <w:color w:val="000000"/>
          <w:sz w:val="28"/>
        </w:rPr>
        <w:t xml:space="preserve"> о взаимной административной помощи таможенных органов государств - членов таможенного союза от 21 мая 2010 года.</w:t>
      </w:r>
    </w:p>
    <w:bookmarkEnd w:id="6165"/>
    <w:bookmarkStart w:name="z6386" w:id="61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Соглашение</w:t>
      </w:r>
      <w:r>
        <w:rPr>
          <w:rFonts w:ascii="Times New Roman"/>
          <w:b w:val="false"/>
          <w:i w:val="false"/>
          <w:color w:val="000000"/>
          <w:sz w:val="28"/>
        </w:rPr>
        <w:t xml:space="preserve"> о требованиях к обмену информацией между таможенными органами и иными государственными органами государств - членов таможенного союза от 21 мая 2010 года.</w:t>
      </w:r>
    </w:p>
    <w:bookmarkEnd w:id="6166"/>
    <w:bookmarkStart w:name="z6387" w:id="61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таможенного транзита товаров, перемещаемых железнодорожным транспортом по таможенной территории таможенного союза, от 21 мая 2010 года.</w:t>
      </w:r>
    </w:p>
    <w:bookmarkEnd w:id="6167"/>
    <w:bookmarkStart w:name="z6388" w:id="61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Соглашение</w:t>
      </w:r>
      <w:r>
        <w:rPr>
          <w:rFonts w:ascii="Times New Roman"/>
          <w:b w:val="false"/>
          <w:i w:val="false"/>
          <w:color w:val="000000"/>
          <w:sz w:val="28"/>
        </w:rPr>
        <w:t xml:space="preserve">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p>
    <w:bookmarkEnd w:id="6168"/>
    <w:bookmarkStart w:name="z6389" w:id="61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Соглашение</w:t>
      </w:r>
      <w:r>
        <w:rPr>
          <w:rFonts w:ascii="Times New Roman"/>
          <w:b w:val="false"/>
          <w:i w:val="false"/>
          <w:color w:val="000000"/>
          <w:sz w:val="28"/>
        </w:rPr>
        <w:t xml:space="preserve"> о едином таможенном реестре объектов интеллектуальной собственности государств - членов таможенного союза от 21 мая 2010 года.</w:t>
      </w:r>
    </w:p>
    <w:bookmarkEnd w:id="6169"/>
    <w:bookmarkStart w:name="z6390" w:id="617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таможенных операций в отношении товаров, пересылаемых в международных почтовых отправлениях, от 18 июня 2010 года.</w:t>
      </w:r>
    </w:p>
    <w:bookmarkEnd w:id="6170"/>
    <w:bookmarkStart w:name="z6391" w:id="617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Соглашение</w:t>
      </w:r>
      <w:r>
        <w:rPr>
          <w:rFonts w:ascii="Times New Roman"/>
          <w:b w:val="false"/>
          <w:i w:val="false"/>
          <w:color w:val="000000"/>
          <w:sz w:val="28"/>
        </w:rPr>
        <w:t xml:space="preserve"> об освобождении от применения таможенными органами государств - членов таможенного союза определенных форм таможенного контроля от 18 июня 2010 года.</w:t>
      </w:r>
    </w:p>
    <w:bookmarkEnd w:id="6171"/>
    <w:bookmarkStart w:name="z6392" w:id="61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Соглашение</w:t>
      </w:r>
      <w:r>
        <w:rPr>
          <w:rFonts w:ascii="Times New Roman"/>
          <w:b w:val="false"/>
          <w:i w:val="false"/>
          <w:color w:val="000000"/>
          <w:sz w:val="28"/>
        </w:rPr>
        <w:t xml:space="preserve"> о свободных складах и таможенной процедуре свободного склада от 18 июня 2010 года.</w:t>
      </w:r>
    </w:p>
    <w:bookmarkEnd w:id="6172"/>
    <w:bookmarkStart w:name="z6393" w:id="617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по таможенной территории таможенного союза, от 18 июня 2010 года.</w:t>
      </w:r>
    </w:p>
    <w:bookmarkEnd w:id="6173"/>
    <w:bookmarkStart w:name="z6394" w:id="617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Договор</w:t>
      </w:r>
      <w:r>
        <w:rPr>
          <w:rFonts w:ascii="Times New Roman"/>
          <w:b w:val="false"/>
          <w:i w:val="false"/>
          <w:color w:val="000000"/>
          <w:sz w:val="28"/>
        </w:rPr>
        <w:t xml:space="preserve">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w:t>
      </w:r>
    </w:p>
    <w:bookmarkEnd w:id="6174"/>
    <w:bookmarkStart w:name="z6395" w:id="61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Соглашение</w:t>
      </w:r>
      <w:r>
        <w:rPr>
          <w:rFonts w:ascii="Times New Roman"/>
          <w:b w:val="false"/>
          <w:i w:val="false"/>
          <w:color w:val="000000"/>
          <w:sz w:val="28"/>
        </w:rPr>
        <w:t xml:space="preserve"> об организации обмена информацией для реализации аналитических и контрольных функций таможенных органов государств - членов Таможенного союза от 19 октября 2011 года.</w:t>
      </w:r>
    </w:p>
    <w:bookmarkEnd w:id="6175"/>
    <w:bookmarkStart w:name="z6396" w:id="617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Протокол</w:t>
      </w:r>
      <w:r>
        <w:rPr>
          <w:rFonts w:ascii="Times New Roman"/>
          <w:b w:val="false"/>
          <w:i w:val="false"/>
          <w:color w:val="000000"/>
          <w:sz w:val="28"/>
        </w:rPr>
        <w:t xml:space="preserve"> от 23 апреля 2012 года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p>
    <w:bookmarkEnd w:id="6176"/>
    <w:bookmarkStart w:name="z6397" w:id="6177"/>
    <w:p>
      <w:pPr>
        <w:spacing w:after="0"/>
        <w:ind w:left="0"/>
        <w:jc w:val="left"/>
      </w:pPr>
      <w:r>
        <w:rPr>
          <w:rFonts w:ascii="Times New Roman"/>
          <w:b/>
          <w:i w:val="false"/>
          <w:color w:val="000000"/>
        </w:rPr>
        <w:t xml:space="preserve"> II. Международные договоры, прекращающие действие с даты вступления в силу соответствующего решения Евразийской экономической комиссии согласно статье 444 и пункту 2 статьи 448 Таможенного кодекса Евразийского экономического союза</w:t>
      </w:r>
    </w:p>
    <w:bookmarkEnd w:id="6177"/>
    <w:bookmarkStart w:name="z6398" w:id="61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Соглашение</w:t>
      </w:r>
      <w:r>
        <w:rPr>
          <w:rFonts w:ascii="Times New Roman"/>
          <w:b w:val="false"/>
          <w:i w:val="false"/>
          <w:color w:val="000000"/>
          <w:sz w:val="28"/>
        </w:rPr>
        <w:t xml:space="preserve"> об основаниях, условиях и порядке изменения сроков уплаты таможенных пошлин от 21 мая 2010 года.</w:t>
      </w:r>
    </w:p>
    <w:bookmarkEnd w:id="6178"/>
    <w:bookmarkStart w:name="z6399" w:id="6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Соглашение</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bookmarkEnd w:id="6179"/>
    <w:bookmarkStart w:name="z6400" w:id="6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6180"/>
    <w:bookmarkStart w:name="z6401" w:id="6181"/>
    <w:p>
      <w:pPr>
        <w:spacing w:after="0"/>
        <w:ind w:left="0"/>
        <w:jc w:val="both"/>
      </w:pPr>
      <w:r>
        <w:rPr>
          <w:rFonts w:ascii="Times New Roman"/>
          <w:b w:val="false"/>
          <w:i w:val="false"/>
          <w:color w:val="000000"/>
          <w:sz w:val="28"/>
        </w:rPr>
        <w:t xml:space="preserve">
      4. Протокол от 19 октября 2011 года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6181"/>
    <w:bookmarkStart w:name="z6402" w:id="61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Протокол</w:t>
      </w:r>
      <w:r>
        <w:rPr>
          <w:rFonts w:ascii="Times New Roman"/>
          <w:b w:val="false"/>
          <w:i w:val="false"/>
          <w:color w:val="000000"/>
          <w:sz w:val="28"/>
        </w:rPr>
        <w:t xml:space="preserve"> от 19 декабря 2011 года о внесении изменений и дополнений в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bookmarkEnd w:id="6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Договору</w:t>
            </w:r>
            <w:r>
              <w:br/>
            </w:r>
            <w:r>
              <w:rPr>
                <w:rFonts w:ascii="Times New Roman"/>
                <w:b w:val="false"/>
                <w:i w:val="false"/>
                <w:color w:val="000000"/>
                <w:sz w:val="20"/>
              </w:rPr>
              <w:t>о Таможенном кодексе</w:t>
            </w:r>
            <w:r>
              <w:br/>
            </w:r>
            <w:r>
              <w:rPr>
                <w:rFonts w:ascii="Times New Roman"/>
                <w:b w:val="false"/>
                <w:i w:val="false"/>
                <w:color w:val="000000"/>
                <w:sz w:val="20"/>
              </w:rPr>
              <w:t>Евразийского экономического союза</w:t>
            </w:r>
          </w:p>
        </w:tc>
      </w:tr>
    </w:tbl>
    <w:bookmarkStart w:name="z6404" w:id="6183"/>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положений международных договоров, входящих в право Евразийского экономического союза, которые признаются утратившими силу в связи с вступлением в силу Договора о Таможенном кодексе Евразийского экономического союза </w:t>
      </w:r>
    </w:p>
    <w:bookmarkEnd w:id="6183"/>
    <w:bookmarkStart w:name="z6405" w:id="6184"/>
    <w:p>
      <w:pPr>
        <w:spacing w:after="0"/>
        <w:ind w:left="0"/>
        <w:jc w:val="left"/>
      </w:pPr>
      <w:r>
        <w:rPr>
          <w:rFonts w:ascii="Times New Roman"/>
          <w:b/>
          <w:i w:val="false"/>
          <w:color w:val="000000"/>
        </w:rPr>
        <w:t xml:space="preserve"> I. Положения международных договоров, которые признаются утратившими силу с даты вступления в силу Договора о Таможенном кодексе Евразийского экономического союза</w:t>
      </w:r>
    </w:p>
    <w:bookmarkEnd w:id="6184"/>
    <w:bookmarkStart w:name="z6406" w:id="61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части первой пункта 1,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статьи 7</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Соглашения об основаниях, условиях и порядке изменения сроков уплаты таможенных пошлин от 21 мая 2010 года.</w:t>
      </w:r>
    </w:p>
    <w:bookmarkEnd w:id="6185"/>
    <w:bookmarkStart w:name="z6407" w:id="61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 </w:t>
      </w:r>
      <w:r>
        <w:rPr>
          <w:rFonts w:ascii="Times New Roman"/>
          <w:b w:val="false"/>
          <w:i w:val="false"/>
          <w:color w:val="000000"/>
          <w:sz w:val="28"/>
        </w:rPr>
        <w:t>пункт 1</w:t>
      </w:r>
      <w:r>
        <w:rPr>
          <w:rFonts w:ascii="Times New Roman"/>
          <w:b w:val="false"/>
          <w:i w:val="false"/>
          <w:color w:val="000000"/>
          <w:sz w:val="28"/>
        </w:rPr>
        <w:t xml:space="preserve">, абзацы первый - четвертый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 </w:t>
      </w:r>
      <w:r>
        <w:rPr>
          <w:rFonts w:ascii="Times New Roman"/>
          <w:b w:val="false"/>
          <w:i w:val="false"/>
          <w:color w:val="000000"/>
          <w:sz w:val="28"/>
        </w:rPr>
        <w:t>статьи 11</w:t>
      </w:r>
      <w:r>
        <w:rPr>
          <w:rFonts w:ascii="Times New Roman"/>
          <w:b w:val="false"/>
          <w:i w:val="false"/>
          <w:color w:val="000000"/>
          <w:sz w:val="28"/>
        </w:rPr>
        <w:t xml:space="preserve"> -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bookmarkEnd w:id="6186"/>
    <w:bookmarkStart w:name="z6408" w:id="61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7</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абзацы четвертый - седьмой </w:t>
      </w:r>
      <w:r>
        <w:rPr>
          <w:rFonts w:ascii="Times New Roman"/>
          <w:b w:val="false"/>
          <w:i w:val="false"/>
          <w:color w:val="000000"/>
          <w:sz w:val="28"/>
        </w:rPr>
        <w:t>пункта 15</w:t>
      </w: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Протокола о внесении изменений в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и международные договоры, заключенные в рамках формирования договорно-правовой базы Таможенного союза и Единого экономического пространства, в связи с присоединением Республики Армения (</w:t>
      </w:r>
      <w:r>
        <w:rPr>
          <w:rFonts w:ascii="Times New Roman"/>
          <w:b w:val="false"/>
          <w:i w:val="false"/>
          <w:color w:val="000000"/>
          <w:sz w:val="28"/>
        </w:rPr>
        <w:t>приложение № 2</w:t>
      </w:r>
      <w:r>
        <w:rPr>
          <w:rFonts w:ascii="Times New Roman"/>
          <w:b w:val="false"/>
          <w:i w:val="false"/>
          <w:color w:val="000000"/>
          <w:sz w:val="28"/>
        </w:rPr>
        <w:t xml:space="preserve"> к Договору от 10 октября 2014 года о присоединении Республики Армения к Договору о Евразийском экономическом союзе от 29 мая 2014 года).</w:t>
      </w:r>
    </w:p>
    <w:bookmarkEnd w:id="6187"/>
    <w:bookmarkStart w:name="z6409" w:id="61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27</w:t>
      </w:r>
      <w:r>
        <w:rPr>
          <w:rFonts w:ascii="Times New Roman"/>
          <w:b w:val="false"/>
          <w:i w:val="false"/>
          <w:color w:val="000000"/>
          <w:sz w:val="28"/>
        </w:rPr>
        <w:t xml:space="preserve"> приложения № 3 к Договору от 10 октября 2014 года о присоединении Республики Армения к Договору о Евразийском экономическом союзе от 29 мая 2014 года.</w:t>
      </w:r>
    </w:p>
    <w:bookmarkEnd w:id="6188"/>
    <w:bookmarkStart w:name="z6410" w:id="61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7</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абзацы третий - четырнадцатый </w:t>
      </w:r>
      <w:r>
        <w:rPr>
          <w:rFonts w:ascii="Times New Roman"/>
          <w:b w:val="false"/>
          <w:i w:val="false"/>
          <w:color w:val="000000"/>
          <w:sz w:val="28"/>
        </w:rPr>
        <w:t>пункта 15</w:t>
      </w: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изменений, вносимых в Договор о Евразийском экономическом союзе от 29 мая 2014 года и в международные договоры, входящие в право Евразийского экономического союза (</w:t>
      </w:r>
      <w:r>
        <w:rPr>
          <w:rFonts w:ascii="Times New Roman"/>
          <w:b w:val="false"/>
          <w:i w:val="false"/>
          <w:color w:val="000000"/>
          <w:sz w:val="28"/>
        </w:rPr>
        <w:t>приложение</w:t>
      </w:r>
      <w:r>
        <w:rPr>
          <w:rFonts w:ascii="Times New Roman"/>
          <w:b w:val="false"/>
          <w:i w:val="false"/>
          <w:color w:val="000000"/>
          <w:sz w:val="28"/>
        </w:rPr>
        <w:t xml:space="preserve"> к Протоколу от 8 мая 2015 года о внесении изменений в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6189"/>
    <w:bookmarkStart w:name="z6411" w:id="6190"/>
    <w:p>
      <w:pPr>
        <w:spacing w:after="0"/>
        <w:ind w:left="0"/>
        <w:jc w:val="left"/>
      </w:pPr>
      <w:r>
        <w:rPr>
          <w:rFonts w:ascii="Times New Roman"/>
          <w:b/>
          <w:i w:val="false"/>
          <w:color w:val="000000"/>
        </w:rPr>
        <w:t xml:space="preserve"> II. Положения международных договоров, которые признаются утратившими силу с даты вступления в силу соответствующего решения Евразийской экономической комиссии согласно статье 444 Таможенного кодекса Евразийского экономического союза</w:t>
      </w:r>
    </w:p>
    <w:bookmarkEnd w:id="6190"/>
    <w:bookmarkStart w:name="z6412" w:id="61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Протокола о внесении изменений в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и международные договоры, заключенные в рамках формирования договорно-правовой базы Таможенного союза и Единого экономического пространства, в связи с присоединением Республики Армения (</w:t>
      </w:r>
      <w:r>
        <w:rPr>
          <w:rFonts w:ascii="Times New Roman"/>
          <w:b w:val="false"/>
          <w:i w:val="false"/>
          <w:color w:val="000000"/>
          <w:sz w:val="28"/>
        </w:rPr>
        <w:t>приложение № 2</w:t>
      </w:r>
      <w:r>
        <w:rPr>
          <w:rFonts w:ascii="Times New Roman"/>
          <w:b w:val="false"/>
          <w:i w:val="false"/>
          <w:color w:val="000000"/>
          <w:sz w:val="28"/>
        </w:rPr>
        <w:t xml:space="preserve"> к Договору от 10 октября 2014 года о присоединении Республики Армения к Договору о Евразийском экономическом союзе от 29 мая 2014 года).</w:t>
      </w:r>
    </w:p>
    <w:bookmarkEnd w:id="6191"/>
    <w:bookmarkStart w:name="z6413" w:id="61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изменений, вносимых в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и в международные договоры, входящие в право Евразийского экономического союза (</w:t>
      </w:r>
      <w:r>
        <w:rPr>
          <w:rFonts w:ascii="Times New Roman"/>
          <w:b w:val="false"/>
          <w:i w:val="false"/>
          <w:color w:val="000000"/>
          <w:sz w:val="28"/>
        </w:rPr>
        <w:t>приложение</w:t>
      </w:r>
      <w:r>
        <w:rPr>
          <w:rFonts w:ascii="Times New Roman"/>
          <w:b w:val="false"/>
          <w:i w:val="false"/>
          <w:color w:val="000000"/>
          <w:sz w:val="28"/>
        </w:rPr>
        <w:t xml:space="preserve"> к Протоколу от 8 мая 2015 года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61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Договора о Таможенном кодексе Евразийского экономического союза, подписанного 11 апреля 2017 г. в городе Москве:</w:t>
      </w:r>
    </w:p>
    <w:p>
      <w:pPr>
        <w:spacing w:after="0"/>
        <w:ind w:left="0"/>
        <w:jc w:val="both"/>
      </w:pPr>
      <w:r>
        <w:rPr>
          <w:rFonts w:ascii="Times New Roman"/>
          <w:b w:val="false"/>
          <w:i w:val="false"/>
          <w:color w:val="000000"/>
          <w:sz w:val="28"/>
        </w:rPr>
        <w:t>
      от Республики Армения – Президент Республики Армения С.А. Саргсяном;</w:t>
      </w:r>
    </w:p>
    <w:p>
      <w:pPr>
        <w:spacing w:after="0"/>
        <w:ind w:left="0"/>
        <w:jc w:val="both"/>
      </w:pPr>
      <w:r>
        <w:rPr>
          <w:rFonts w:ascii="Times New Roman"/>
          <w:b w:val="false"/>
          <w:i w:val="false"/>
          <w:color w:val="000000"/>
          <w:sz w:val="28"/>
        </w:rPr>
        <w:t>
      от Республики Беларусь – Президент Республики Беларусь А.Г. Лукашенко;</w:t>
      </w:r>
    </w:p>
    <w:p>
      <w:pPr>
        <w:spacing w:after="0"/>
        <w:ind w:left="0"/>
        <w:jc w:val="both"/>
      </w:pPr>
      <w:r>
        <w:rPr>
          <w:rFonts w:ascii="Times New Roman"/>
          <w:b w:val="false"/>
          <w:i w:val="false"/>
          <w:color w:val="000000"/>
          <w:sz w:val="28"/>
        </w:rPr>
        <w:t>
      от Республики Казахстан – Президент Республики Казахстан Н.А. Назарбаевым;</w:t>
      </w:r>
    </w:p>
    <w:p>
      <w:pPr>
        <w:spacing w:after="0"/>
        <w:ind w:left="0"/>
        <w:jc w:val="both"/>
      </w:pPr>
      <w:r>
        <w:rPr>
          <w:rFonts w:ascii="Times New Roman"/>
          <w:b w:val="false"/>
          <w:i w:val="false"/>
          <w:color w:val="000000"/>
          <w:sz w:val="28"/>
        </w:rPr>
        <w:t>
      от Кыргызской Республики – Президент Кыргызской Республики А.Ш. Атамбаевым;</w:t>
      </w:r>
    </w:p>
    <w:p>
      <w:pPr>
        <w:spacing w:after="0"/>
        <w:ind w:left="0"/>
        <w:jc w:val="both"/>
      </w:pPr>
      <w:r>
        <w:rPr>
          <w:rFonts w:ascii="Times New Roman"/>
          <w:b w:val="false"/>
          <w:i w:val="false"/>
          <w:color w:val="000000"/>
          <w:sz w:val="28"/>
        </w:rPr>
        <w:t>
      от Российской Федерации – Президентом Российской Федерации В.В. Путиным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w:t>
            </w:r>
          </w:p>
          <w:p>
            <w:pPr>
              <w:spacing w:after="20"/>
              <w:ind w:left="20"/>
              <w:jc w:val="both"/>
            </w:pPr>
          </w:p>
          <w:p>
            <w:pPr>
              <w:spacing w:after="20"/>
              <w:ind w:left="20"/>
              <w:jc w:val="both"/>
            </w:pPr>
            <w:r>
              <w:rPr>
                <w:rFonts w:ascii="Times New Roman"/>
                <w:b w:val="false"/>
                <w:i/>
                <w:color w:val="000000"/>
                <w:sz w:val="20"/>
              </w:rPr>
              <w:t>Правового департамента</w:t>
            </w: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