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54c3" w14:textId="9c55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ноября 2017 года № 113-VI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01.01.2018 г.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республиканский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 соответственно, в том числе на 2018 год в следующих объемах:</w:t>
      </w:r>
    </w:p>
    <w:bookmarkEnd w:id="0"/>
    <w:bookmarkStart w:name="z139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8 651 742 646 тысяч тенге, в том числе по:</w:t>
      </w:r>
    </w:p>
    <w:bookmarkEnd w:id="1"/>
    <w:bookmarkStart w:name="z139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5 592 394 446 тысяч тенге;</w:t>
      </w:r>
    </w:p>
    <w:bookmarkEnd w:id="2"/>
    <w:bookmarkStart w:name="z139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120 224 237 тысяч тенге;</w:t>
      </w:r>
    </w:p>
    <w:bookmarkEnd w:id="3"/>
    <w:bookmarkStart w:name="z139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5 620 000 тысяч тенге;</w:t>
      </w:r>
    </w:p>
    <w:bookmarkEnd w:id="4"/>
    <w:bookmarkStart w:name="z140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2 933 503 963 тысяч тенге;</w:t>
      </w:r>
    </w:p>
    <w:bookmarkEnd w:id="5"/>
    <w:bookmarkStart w:name="z140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9 353 497 730 тысяч тенге;</w:t>
      </w:r>
    </w:p>
    <w:bookmarkEnd w:id="6"/>
    <w:bookmarkStart w:name="z140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129 691 956 тысяч тенге, в том числе:</w:t>
      </w:r>
    </w:p>
    <w:bookmarkEnd w:id="7"/>
    <w:bookmarkStart w:name="z140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250 268 731 тысячи тенге;</w:t>
      </w:r>
    </w:p>
    <w:bookmarkEnd w:id="8"/>
    <w:bookmarkStart w:name="z140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120 576 775 тысяч тенге;</w:t>
      </w:r>
    </w:p>
    <w:bookmarkEnd w:id="9"/>
    <w:bookmarkStart w:name="z140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51 806 107 тысяч тенге, в том числе:</w:t>
      </w:r>
    </w:p>
    <w:bookmarkEnd w:id="10"/>
    <w:bookmarkStart w:name="z140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51 806 107 тысяч тенге;</w:t>
      </w:r>
    </w:p>
    <w:bookmarkEnd w:id="11"/>
    <w:bookmarkStart w:name="z140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-883 253 147 тысяч тенге, или 1,5 процента к валовому внутреннему продукту страны;</w:t>
      </w:r>
    </w:p>
    <w:bookmarkEnd w:id="12"/>
    <w:bookmarkStart w:name="z140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-4 330 528 103 тысяч тенге, или 7,4 процента к валовому внутреннему продукту страны;</w:t>
      </w:r>
    </w:p>
    <w:bookmarkEnd w:id="13"/>
    <w:bookmarkStart w:name="z14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883 253 147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2018 год поступления арендных плат за пользование Российской Федерацией комплексом "Байконур" в сумме 38 674 500 тысяч тенге и военными полигонами в сумме 6 813 260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в редакции Закона РК от 27.04.2018 </w:t>
      </w:r>
      <w:r>
        <w:rPr>
          <w:rFonts w:ascii="Times New Roman"/>
          <w:b w:val="false"/>
          <w:i w:val="false"/>
          <w:color w:val="000000"/>
          <w:sz w:val="28"/>
        </w:rPr>
        <w:t>№ 148-VI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объемы поступлений на 2018 год, направляемых в Национальный фонд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в доход соответствующего бюджета зачисляются: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"Налог на добычу полезных ископаемых" классификации поступлений бюджета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"Социальный налог" классификации поступлений бюджета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суммы отчислений в Государственный фонд социального страхования, Фонд обязательного социального медицинского страхования, исчисленные в соответствии с законами Республики Казахстан "Об обязательном социальном страховании" и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социальном медицинском страховании"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2018 год объемы бюджетных изъятий из областных бюджетов, бюджетов городов Астаны и Алматы в республиканский бюджет в сумме 252 771 250 тысяч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98 079 854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31 316 423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102 907 355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– 20 467 618 тысяч тенге.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2018 год поступления трансфертов из областных бюджетов, бюджетов городов республиканского значения, столицы в связи с:</w:t>
      </w:r>
    </w:p>
    <w:bookmarkEnd w:id="26"/>
    <w:bookmarkStart w:name="z14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49 046 555 тысяч тенге;</w:t>
      </w:r>
    </w:p>
    <w:bookmarkEnd w:id="27"/>
    <w:bookmarkStart w:name="z14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– 14 653 852 тысячи тенге;</w:t>
      </w:r>
    </w:p>
    <w:bookmarkEnd w:id="28"/>
    <w:bookmarkStart w:name="z14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расходов на содержание коммунального государственного учреждения "Центр социально-психологической реабилитации наркозависимых лиц" – 65 296 тысяч тенге;</w:t>
      </w:r>
    </w:p>
    <w:bookmarkEnd w:id="29"/>
    <w:bookmarkStart w:name="z14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изменением административно-территориального устройства Южно-Казахстанской области и отнесением города Шымкента к категории города республиканского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 на период действия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"Об объемах трансфертов общего характера между республиканским и областными бюджетами, бюджетами города республиканского значения, столицы на 2017 – 2019 годы" – 15 066 927 тысяч тенге.</w:t>
      </w:r>
    </w:p>
    <w:bookmarkEnd w:id="30"/>
    <w:bookmarkStart w:name="z14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республиканского значения, столицы определяются на основании решения Правительства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7.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2018 год размер гарантированного трансферта из Национального фонда Республики Казахстан в сумме 2 600 000 000 тысяч тенге.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8.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 1 января 2018 года: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15 274 тенге;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33 745 тенге;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2 405 тенге;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28 284 тенге.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9.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 с 1 января 2018 года на восемь процентов.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10.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расходы на выплату специальных государственных пособий многодетным семьям, имеющим четырех и более совместно проживающих несовершеннолетних детей,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возраста), назначенных до 1 января 2018 года, ежемесячно в размере 4,16 месячного расчетного показателя.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 1 января 2018 года месячный размер денежной компенсации на содержание жилища и оплату коммунальных услуг в сумме 3 739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12.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республиканском бюджете на 2018 год объемы субвенций, передаваемых из республиканского бюджета в областные бюджеты, в сумме 1 573 345 504 тысяч тенге, в том числе:</w:t>
      </w:r>
    </w:p>
    <w:bookmarkEnd w:id="42"/>
    <w:bookmarkStart w:name="z14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104 043 009 тысяч тенге;</w:t>
      </w:r>
    </w:p>
    <w:bookmarkEnd w:id="43"/>
    <w:bookmarkStart w:name="z14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56 275 267 тысяч тенге;</w:t>
      </w:r>
    </w:p>
    <w:bookmarkEnd w:id="44"/>
    <w:bookmarkStart w:name="z14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156 003 745 тысяч тенге;</w:t>
      </w:r>
    </w:p>
    <w:bookmarkEnd w:id="45"/>
    <w:bookmarkStart w:name="z14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163 157 610 тысяч тенге;</w:t>
      </w:r>
    </w:p>
    <w:bookmarkEnd w:id="46"/>
    <w:bookmarkStart w:name="z14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158 021 243 тысячи тенге;</w:t>
      </w:r>
    </w:p>
    <w:bookmarkEnd w:id="47"/>
    <w:bookmarkStart w:name="z14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50 857 832 тысячи тенге;</w:t>
      </w:r>
    </w:p>
    <w:bookmarkEnd w:id="48"/>
    <w:bookmarkStart w:name="z14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103 899 796 тысяч тенге;</w:t>
      </w:r>
    </w:p>
    <w:bookmarkEnd w:id="49"/>
    <w:bookmarkStart w:name="z14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137 143 159 тысяч тенге;</w:t>
      </w:r>
    </w:p>
    <w:bookmarkEnd w:id="50"/>
    <w:bookmarkStart w:name="z14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108 989 956 тысяч тенге;</w:t>
      </w:r>
    </w:p>
    <w:bookmarkEnd w:id="51"/>
    <w:bookmarkStart w:name="z14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46 829 053 тысячи тенге;</w:t>
      </w:r>
    </w:p>
    <w:bookmarkEnd w:id="52"/>
    <w:bookmarkStart w:name="z14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95 748 762 тысячи тенге;</w:t>
      </w:r>
    </w:p>
    <w:bookmarkEnd w:id="53"/>
    <w:bookmarkStart w:name="z14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392 376 072 тысячи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12-1. </w:t>
      </w:r>
      <w:r>
        <w:rPr>
          <w:rFonts w:ascii="Times New Roman"/>
          <w:b/>
          <w:i w:val="false"/>
          <w:color w:val="000000"/>
          <w:sz w:val="28"/>
        </w:rPr>
        <w:t xml:space="preserve">Предусмотреть в республиканском бюджете на 2018 год на период действия </w:t>
      </w:r>
      <w:r>
        <w:rPr>
          <w:rFonts w:ascii="Times New Roman"/>
          <w:b/>
          <w:i w:val="false"/>
          <w:color w:val="000000"/>
          <w:sz w:val="28"/>
        </w:rPr>
        <w:t>Закона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от 29 ноября 2016 года "Об объемах трансфертов общего характера между республиканским и областными бюджетами, бюджетами города республиканского значения, столицы на 2017 – 2019 годы" целевые текущие трансферты бюджету города Шымкента на выравнивание уровня бюджетной обеспеченности в связи с отнесением города Шымкента к категории города республиканского значения в сумме 15 066 927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12-1 в соответствии с Законом РК от 29.10.2018 </w:t>
      </w:r>
      <w:r>
        <w:rPr>
          <w:rFonts w:ascii="Times New Roman"/>
          <w:b w:val="false"/>
          <w:i w:val="false"/>
          <w:color w:val="ff0000"/>
          <w:sz w:val="28"/>
        </w:rPr>
        <w:t>№ 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13.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целевых текущих трансфертов областным бюджетам, бюджетам городов республиканского значения, столицы на 2018 год определяется на основании решения Правительства Республики Казахстан на: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размеров надбавки за классную квалификацию сотрудников органов внутренних дел;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должностных окладов сотрудников органов внутренних дел;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возмещение части расходов, понесенных субъектом агропромышленного комплекса, при инвестиционных вложениях;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выплату государственной адресной социальной помощи;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внедрение консультантов по социальной работе и ассистентов в центрах занятости населения;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введение стандартов оказания специальных социальных услуг;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размещение государственного социального заказа в неправительственных организациях;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реализацию Плана мероприятий по обеспечению прав и улучшению качества жизни инвалидов в Республике Казахстан на 2012 – 2018 годы;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услуги по замене и настройке речевых процессоров к кохлеарным имплантам;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субсидирование затрат работодателя на создание специальных рабочих мест для трудоустройства инвалидов;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реализацию государственного образовательного заказа в дошкольных организациях образования;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апробирование подушевого финансирования организаций среднего образования;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доплату учителям, прошедшим стажировку по языковым курсам;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доплату учителям за замещение на период обучения основного сотрудника; </w:t>
      </w:r>
    </w:p>
    <w:bookmarkEnd w:id="72"/>
    <w:bookmarkStart w:name="z13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bookmarkEnd w:id="73"/>
    <w:bookmarkStart w:name="z13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проведение медицинской организацией мероприятий, снижающих половое влечение, осуществляемых на основании решения суда; 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закуп вакцин и других иммунобиологических препаратов; 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пропаганду здорового образа жизни; 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реализацию мероприятий по профилактике и борьбе со СПИД; 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финансирование приоритетных проектов транспортной инфраструктуры;</w:t>
      </w:r>
    </w:p>
    <w:bookmarkEnd w:id="79"/>
    <w:bookmarkStart w:name="z13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изъятие земельных участков для государственных нужд;</w:t>
      </w:r>
    </w:p>
    <w:bookmarkEnd w:id="80"/>
    <w:bookmarkStart w:name="z13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81"/>
    <w:bookmarkStart w:name="z14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субсидирование процентных ставок по кредитам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 – 2020".</w:t>
      </w:r>
    </w:p>
    <w:bookmarkEnd w:id="82"/>
    <w:bookmarkStart w:name="z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целевых текущих трансфертов областными бюджетами, бюджетами городов республиканского значения, столицы на 2018 год, указанных в подпунктах 11), 12), 16) и 17) части первой настоящей статьи, определяется на основании решения Правительства Республики Казахстан.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27.04.2018 </w:t>
      </w:r>
      <w:r>
        <w:rPr>
          <w:rFonts w:ascii="Times New Roman"/>
          <w:b w:val="false"/>
          <w:i w:val="false"/>
          <w:color w:val="000000"/>
          <w:sz w:val="28"/>
        </w:rPr>
        <w:t>№ 148-VI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29.10.2018 </w:t>
      </w:r>
      <w:r>
        <w:rPr>
          <w:rFonts w:ascii="Times New Roman"/>
          <w:b w:val="false"/>
          <w:i w:val="false"/>
          <w:color w:val="000000"/>
          <w:sz w:val="28"/>
        </w:rPr>
        <w:t>№ 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14.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сумм кредитов областным бюджетам, бюджетам городов республиканского значения, столицы на содействие развитию предпринимательства в областных центрах, городах Астане, Алматы, Шымкенте, Семее и моногородах на 2018 год определяется на основании решения Правительства Республики Казахстан.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15.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и (или) порядок использования средств на развитие продуктивной занятости и массового предпринимательства определяются на основании решения Правительства Республики Казахстан.</w:t>
      </w:r>
    </w:p>
    <w:bookmarkEnd w:id="85"/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16.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и (или) порядок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"Карагандаликвидшахт", определяются на основании решения Правительства Республики Казахстан.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17.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резерв Правительства Республики Казахстан на 2018 год в сумме 103 409 262 тысяч тенге.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18.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составе затрат Министерства оборонной и аэрокосмической промышленности Республики Казахстан на 2018 год предусмотрены средства на формирование и хранение государственного материального резерва в сумме 11 591 652 тысяч тенге с отражением в доходах республиканского бюджета средств от реализации материальных ценностей, выпущенных в порядке освежения, в сумме 5 620 000 тысяч тенге.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в редакции Закона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19.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составе затрат Министерства по инвестициям и развитию Республики Казахстан на 2018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21 948 267 тысяч тенге.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в редакции Закона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20.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2018 год 580 206 тысяч тенге для погашения и обслуживания гарантированных государством займов.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20-1. </w:t>
      </w:r>
      <w:r>
        <w:rPr>
          <w:rFonts w:ascii="Times New Roman"/>
          <w:b/>
          <w:i w:val="false"/>
          <w:color w:val="000000"/>
          <w:sz w:val="28"/>
        </w:rPr>
        <w:t>Установить, что с 1 января 2018 года прекращаются требования Правительства Республики Казахстан к юридическим лицам, ликвидированным по состоянию на 1 января 2018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20-1 в соответствии с Законом РК от 29.10.2018 </w:t>
      </w:r>
      <w:r>
        <w:rPr>
          <w:rFonts w:ascii="Times New Roman"/>
          <w:b w:val="false"/>
          <w:i w:val="false"/>
          <w:color w:val="ff0000"/>
          <w:sz w:val="28"/>
        </w:rPr>
        <w:t>№ 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лимит предоставления государственных гарантий Республики Казахстан в 2018 году в размере 1 500 000 000 тысяч тенге.</w:t>
      </w:r>
    </w:p>
    <w:bookmarkEnd w:id="91"/>
    <w:bookmarkStart w:name="z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лимит правительственного долга на 31 декабря 2018 года в размере 12 000 000 000 тысяч тенге.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27.04.2018 </w:t>
      </w:r>
      <w:r>
        <w:rPr>
          <w:rFonts w:ascii="Times New Roman"/>
          <w:b w:val="false"/>
          <w:i w:val="false"/>
          <w:color w:val="000000"/>
          <w:sz w:val="28"/>
        </w:rPr>
        <w:t>№ 148-VI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лимит предоставления поручительств государства на 2018 год в размере 35 200 000 тысяч тенге.</w:t>
      </w:r>
    </w:p>
    <w:bookmarkEnd w:id="93"/>
    <w:bookmarkStart w:name="z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</w:t>
      </w:r>
      <w:r>
        <w:rPr>
          <w:rFonts w:ascii="Times New Roman"/>
          <w:b/>
          <w:i w:val="false"/>
          <w:color w:val="000000"/>
          <w:sz w:val="28"/>
        </w:rPr>
        <w:t>24.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2018 год в размере 1 726 942 051 тысячи тенге.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в редакции Закона РК от 27.04.2018 </w:t>
      </w:r>
      <w:r>
        <w:rPr>
          <w:rFonts w:ascii="Times New Roman"/>
          <w:b w:val="false"/>
          <w:i w:val="false"/>
          <w:color w:val="000000"/>
          <w:sz w:val="28"/>
        </w:rPr>
        <w:t>№ 148-VI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республиканских бюджетных программ (подпрограмм), не подлежащих секвестру в процессе исполнения республиканского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95"/>
    <w:bookmarkStart w:name="z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процессе исполнения местных бюджетов на 2018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96"/>
    <w:bookmarkStart w:name="z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26.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2018 года.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2018 - 2020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113-VI ЗРК</w:t>
            </w:r>
          </w:p>
        </w:tc>
      </w:tr>
    </w:tbl>
    <w:bookmarkStart w:name="z9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2018 год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Закона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98"/>
        <w:gridCol w:w="1"/>
        <w:gridCol w:w="1"/>
        <w:gridCol w:w="944"/>
        <w:gridCol w:w="7588"/>
        <w:gridCol w:w="32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8 651 742 646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5 592 394 446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1 755 200 700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1 755 200 700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2 599 259 285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2 147 825 242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99 191 541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334 920 868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4 516 090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12 805 544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 торговлю и внешние операции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1 210 617 988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1 176 225 144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34 392 844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27 316 473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27 316 473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120 224 237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83 408 187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8 606 709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13 744 335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1 937 716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46 863 905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3 393 534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8 161 988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10 703 587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10 703 587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819 682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819 682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22 334 431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22 334 431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5 620 000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5 620 000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2 933 503 963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333 503 963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333 503 963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2 600 000 000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9 353 497 730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409 751 219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7 112 488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4 901 292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211 733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496 425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- Елбасы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959 218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528 095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 прав и возможностей женщин в Республике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2 573 526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2 573 526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82 620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187 350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187 350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70 015 410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70 015 410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69 932 872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47 423 820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221 338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3 342 355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92 063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413 316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15 338 781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информационно-имиджевой политики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3 044 822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национализации гендерно-связанных Целей устойчивого развития в странах Центральной Азии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56 377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77 206 057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69 262 336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181 764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6 161 347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644 908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 инфраструктуры Министерства финансов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861 575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32 547 567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6 295 675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26 251 892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6 685 160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6 685 160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34 859 896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11 551 919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22 997 459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310 518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28 361 553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20 441 540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727 370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161 370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411 897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2 709 903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статистической информации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2 752 015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1 157 458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3 139 790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2 876 068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263 722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общественного развития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2 021 295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общественного развития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1 269 475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751 820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1 467 449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 республиканского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1 260 781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206 668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6 426 269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5 552 191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625 604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248 474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472 469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на территории республики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472 469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1 842 293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1 089 897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752 396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13 929 433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13 929 433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50 887 722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государства, Премьер-Министра и других должностных лиц государственных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50 451 340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436 382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516 477 122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45 224 731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45 224 731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471 252 391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2 399 475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468 852 916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639 883 122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979 163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979 163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191 805 325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13 405 728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130 854 696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34 323 874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13 221 027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и досудебного расследования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6 269 855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42 882 563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11 688 397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1 813 004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правовая экспертиза проектов законодательных актов и международных договоров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643 693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18 552 164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339 725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проекта институционального укрепления сектора правосудия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4 146 027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5 638 285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291 680 524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291 168 229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512 295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10 005 300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10 005 300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35 772 073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35 772 073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25 031 479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24 925 934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105 545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15 753 287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15 753 287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19 703 553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19 703 553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477 710 710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372 664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372 664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10 895 867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10 895 867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11 535 483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1 200 611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9 679 200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655 672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401 983 438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6 708 695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20 203 526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36 273 480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3 405 300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153 698 572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2 998 792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166 810 542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328 551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8 015 633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283 259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2 984 358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30 760 842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472 907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1 308 423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28 979 512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17 437 749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1 380 025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1 351 571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4 237 904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10 454 793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88 892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в сфере жилищно-коммунального хозяйства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88 892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26 916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26 916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460 656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460 656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1 564 144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1 564 144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2 213 970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798 368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1 415 602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1 071 536 566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5 218 836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5 218 836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5 055 952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5 055 952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531 808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531 808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1 042 475 922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16 356 190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1 594 118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2 975 000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3 169 954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17 151 210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1 217 000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330 303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954 709 094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44 896 553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технической помощи по проектам государственного - частного партнерства и концессионным проектам в сфере здравоохранения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18 254 048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18 254 048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2 582 635 749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продуктивной занятости и массового предпринимательства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2 581 435 749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4 579 704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2 553 104 063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1 450 568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9 628 020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Устойчивое развитие системы социальной защиты населения: продвижение программ по социальной интеграции и инклюзии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334 317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Техническая поддержка для развития эффективной системы социальной работы в рамках государственных социальных услуг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113 824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933 000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продуктивной занятости и массового предпринимательства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11 136 651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223 296 531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20 794 006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жилищного строительства "Нұрлы жер"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20 794 006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202 502 525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строительство жилых домов и общежитий для переселения жителей из зон обрушения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2 526 336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жилищного строительства "Нұрлы жер"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97 666 684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области жилищно-коммунального хозяйства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102 309 505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149 437 455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1 690 684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1 690 684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93 247 659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1 606 997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941 096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405 399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57 139 453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931 872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27 885 799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4 304 947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48 409 651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46 739 171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"Автоматизированный мониторинг национального информационного пространства"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1 670 480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общественного развития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1 404 362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молодежной и семейной политики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352 675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1 051 687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4 685 099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492 092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3 977 901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215 106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80 885 026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400 147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400 147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69 896 264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18 404 002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2 832 715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48 659 547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10 588 615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382 525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8 732 252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1 473 838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201 999 890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195 014 412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13 856 597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21 977 907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74 416 669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35 689 072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6 537 581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18 662 889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9 295 209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143 748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переработки сельскохозяйственной продукции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670 029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8 273 133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5 491 578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6 105 132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225 291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53 081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5 757 922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зеленой экономике путем продвижения технологий и лучших практик, развития бизнеса и инвестиций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68 838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880 346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Охрана, защита, воспроизводство лесов и животного мира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880 346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8 839 231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нефтегазохимической промышленности и местного содержания в контрактах на недропользование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8 342 350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1 598 317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3 679 404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3 064 629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363 681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363 681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552 608 945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478 754 575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173 815 047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2 033 693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26 766 603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9 060 000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203 876 933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8 399 549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8 443 738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7 300 343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городского рельсового транспорта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17 110 402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21 948 267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66 182 989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связи, информации и информатизации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3 298 649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62 668 243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инновационной экосистемы на базе Международного технопарка IT-стартапов "Астана Хаб"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216 097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7 671 381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707 752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6 883 629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263 445 340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2 262 876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2 262 876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124 525 763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103 409 262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1 116 501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66 261 133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2 187 595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55 465 917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7 436 589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1 171 032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54 165 912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1 061 965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17 376 952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моногородах и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4 707 955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15 952 113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Шымкента на выравнивание уровня бюджетной обеспеченности в связи с отнесением города Шымкента к категории города республиканского значения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15 066 927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197 099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197 099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11 637 135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11 637 135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648 397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повышение оплаты труда административных государственных служащих по новой системе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648 397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3 747 025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3 747 025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593 199 600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593 199 600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593 199 600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1 581 791 224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1 581 791 224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части средств, привлеченных из Национального фонда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8 445 720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1 573 345 504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129 691 956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250 268 731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35 420 070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2 288 677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2 288 677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33 131 393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33 131 393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118 420 149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13 661 142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13 661 142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13 000 000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"БРК-Лизинг" через АО "Банк Развития Казахстана" по реализации в лизинг автобусов, тракторов и комбайнов в рамках поддержки отечественных производителей автобусов, комбайнов и тракторов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12 537 182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12 537 182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12 537 182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70 891 330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580 206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580 206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Астане, Алматы, Шымкенте, Семее и моногородах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120 576 775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120 576 775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120 009 793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118 311 205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1 698 588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требований по оплаченным государственным гарантиям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566 982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566 982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51 806 107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51 806 107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9 741 952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9 741 952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9 741 952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223 099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223 099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"Национальный аграрный научно-образовательный центр" для создания лабораторий в рамках Государственной программы индустриально-инновационного развития Республики Казахстан на 2015-2019 годы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223 099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31 957 731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31 957 731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9 950 929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17 880 000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4 126 802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169 414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169 414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"Казахский научно-исследовательский и проектный институт строительства и архитектуры" на модернизацию испытательной лаборатории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169 414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6 413 911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3 617 138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"Зерде" для внедрения и развития цифрового телерадиовещания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3 617 138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2 796 773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2 796 773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3 300 000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2 203 000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1 097 000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-883 253 147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-4 330 528 103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бюджета (использование профицита)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883 253 147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113-VI ЗРК</w:t>
            </w:r>
          </w:p>
        </w:tc>
      </w:tr>
    </w:tbl>
    <w:bookmarkStart w:name="z51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2019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37"/>
        <w:gridCol w:w="623"/>
        <w:gridCol w:w="7151"/>
        <w:gridCol w:w="42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"/>
        </w:tc>
        <w:tc>
          <w:tcPr>
            <w:tcW w:w="7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9 069 281 563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01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6 284 533 327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2 116 023 900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2 116 023 900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3 081 312 671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2 712 185 380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113 902 186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237 037 390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4 741 894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13 445 821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1 064 639 106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1 033 894 119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30 744 987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22 557 650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22 557 650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102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115 497 242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83 569 425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7 731 938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15 260 280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2 073 676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47 348 813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1 915 230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8 539 488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278 534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4 751 665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4 751 665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982 859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23 221 679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23 221 679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103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3 879 458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3 879 458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3 879 458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04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2 665 371 536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365 371 536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Астаны и Алматы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365 371 536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"/>
        <w:gridCol w:w="102"/>
        <w:gridCol w:w="986"/>
        <w:gridCol w:w="7921"/>
        <w:gridCol w:w="31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5"/>
        </w:tc>
        <w:tc>
          <w:tcPr>
            <w:tcW w:w="7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9 540 442 221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06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365 848 675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6 744 633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4 901 292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Библиотеки Первого Президента Республики Казахстан – Елбасы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Ассамблеи народа Казахстана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2 175 794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обеспечению защиты информации в государственных органах и учреждениях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128 478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70 275 559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70 275 559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69 182 113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47 239 569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2 995 806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15 152 552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3 044 822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национализации гендерно-связанных Целей устойчивого развития в странах Центральной Азии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72 150 200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64 838 593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6 469 371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32 541 450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27 917 382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7 489 192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7 489 192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29 938 237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9 752 257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20 185 980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21 490 975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15 381 983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2 516 104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3 474 088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1 753 045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религий и гражданского общества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религиозной деятельности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2 203 357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1 987 075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216 282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1 344 207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4 326 855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3 447 537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389 489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верховенства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на территории республики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1 399 866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12 848 280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12 848 280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29 384 325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29 384 325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107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603 726 574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42 989 034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42 989 034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560 737 540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558 338 436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108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529 561 822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884 305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175 026 024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12 229 797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115 308 228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35 095 035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12 392 964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35 132 722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11 979 686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правовая экспертиза проектов законодательных актов и международных договоров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14 632 643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Института законодательства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5 646 843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212 490 095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210 251 048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9 888 710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внешней разведки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9 888 710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35 066 809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35 066 809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22 530 542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22 528 775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12 455 310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12 455 310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19 817 450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19 817 450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09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382 153 575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611 182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10 616 149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10 616 149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11 475 578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9 619 873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310 770 947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4 900 890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17 425 094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5 401 929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3 741 090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79 503 670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4 051 120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172 555 048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6 567 624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продуктивных инноваций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среднего образования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12 713 516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28 438 560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16 247 863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1 364 777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3 953 345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спорта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9 685 675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сфере предпринимательства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космической отрасли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425 668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1 465 744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1 718 874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1 415 602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159 210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10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1 084 222 240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5 175 348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5 175 348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5 419 747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5 419 747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543 086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1 060 225 443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16 430 352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11 084 814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21 541 618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7 203 670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957 808 602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44 107 780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12 858 616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12 858 616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111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2 953 767 234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продуктивной занятости и массового предпринимательства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2 952 567 234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3 799 818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2 912 495 057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10 148 273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развитие системы социальной защиты населения: продвижение программ по социальной интеграции и инклюзии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для развития эффективной системы социальной работы в рамках государственных социальных услуг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12 438 905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развития продуктивной занятости и массового предпринимательства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11 897 611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112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75 602 756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2 496 562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2 496 562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73 106 194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мероприятий в рамках программы жилищного строительства "Нұрлы жер"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22 912 867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50 193 327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113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103 001 066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1 788 541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53 001 360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28 737 082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20 590 028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46 432 716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46 432 716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1 136 682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молодежной политике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641 767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114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70 276 166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402 429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61 758 186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17 428 105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2 994 009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40 830 758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8 115 551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7 733 026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15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179 052 739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163 794 474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12 420 560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22 096 326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66 041 718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20 698 651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6 545 901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10 209 955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переработки сельскохозяйственной продукции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4 624 217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14 514 299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8 614 228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5 757 922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743 966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16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6 834 755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6 359 081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 характера в области промышленности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 и обеспечение промышленной безопасности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3 584 231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342 474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17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542 383 677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477 893 138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242 951 548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7 122 720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142 843 291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Развитие, содержание водного транспорта и водной инфраструктуры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8 903 381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1 631 342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городского рельсового транспорта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36 363 425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57 034 971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реализация политики государства в сфере связи, информации и информатизации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1 872 897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55 162 074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7 455 568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космической деятельности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7 060 568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18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394 807 039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364 863 967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119 659 848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225 204 119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7 997 826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привлечения инвестиций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4 538 185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9 277 977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8 632 977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11 767 269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11 767 269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119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665 055 300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665 055 300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665 055 300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120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1 584 148 603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1 584 148 603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1 584 148 603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114 585 097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235 473 784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21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105 844 296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91 043 490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31 043 490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14 800 806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22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20 246 298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20 246 298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20 246 298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23"/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109 383 190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583 190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государственным гарантиям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Туркестане, Семее и моногородах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275"/>
        <w:gridCol w:w="1253"/>
        <w:gridCol w:w="2996"/>
        <w:gridCol w:w="75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4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120 888 687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25"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120 888 687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119 005 082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119 005 082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1 883 605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1 883 605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"/>
        <w:gridCol w:w="186"/>
        <w:gridCol w:w="1783"/>
        <w:gridCol w:w="5549"/>
        <w:gridCol w:w="45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"/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22 254 211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22 254 211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27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10 028 145</w:t>
            </w:r>
          </w:p>
        </w:tc>
      </w:tr>
      <w:tr>
        <w:trPr>
          <w:trHeight w:val="30" w:hRule="atLeast"/>
        </w:trPr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10 028 145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10 028 145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28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4 566 025</w:t>
            </w:r>
          </w:p>
        </w:tc>
      </w:tr>
      <w:tr>
        <w:trPr>
          <w:trHeight w:val="30" w:hRule="atLeast"/>
        </w:trPr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4 566 025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4 566 025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29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7 660 041</w:t>
            </w:r>
          </w:p>
        </w:tc>
      </w:tr>
      <w:tr>
        <w:trPr>
          <w:trHeight w:val="30" w:hRule="atLeast"/>
        </w:trPr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7 660 041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инфокоммуникационный холдинг "Зерде" для внедрения и развития цифрового телерадиовещания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7 660 041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4"/>
        <w:gridCol w:w="2702"/>
        <w:gridCol w:w="5707"/>
        <w:gridCol w:w="27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131"/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3664"/>
        <w:gridCol w:w="83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2"/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-607 999 966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607 999 966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113-VI ЗРК</w:t>
            </w:r>
          </w:p>
        </w:tc>
      </w:tr>
    </w:tbl>
    <w:bookmarkStart w:name="z91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2020 год 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37"/>
        <w:gridCol w:w="623"/>
        <w:gridCol w:w="7151"/>
        <w:gridCol w:w="42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  <w:tc>
          <w:tcPr>
            <w:tcW w:w="7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9 477 482 767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35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7 055 984 882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2 394 659 900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2 394 659 900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3 584 252 945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3 200 454 190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123 464 442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241 510 028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4 907 860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13 916 425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1 053 724 870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1 020 661 900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33 062 970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23 347 167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23 347 167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136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117 623 996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84 439 527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7 319 134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16 427 282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2 202 165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47 414 858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8 816 950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4 917 617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4 917 617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101 633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25 183 857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25 183 857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137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2 162 661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2 162 661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2 162 661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38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2 301 711 228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301 711 228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Астаны и Алматы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301 711 228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"/>
        <w:gridCol w:w="100"/>
        <w:gridCol w:w="965"/>
        <w:gridCol w:w="7758"/>
        <w:gridCol w:w="33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9"/>
        </w:tc>
        <w:tc>
          <w:tcPr>
            <w:tcW w:w="7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10 051 073 677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40"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380 939 680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7 016 114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5 115 420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Библиотеки Первого Президента Республики Казахстан – Елбасы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Ассамблеи народа Казахстана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2 251 943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2 161 616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обеспечению защиты информации в государственных органах и учреждениях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85 510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132 415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70 392 879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70 392 879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69 371 493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47 485 559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2 995 806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15 152 552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3 044 822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74 889 250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67 324 121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6 728 163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32 422 223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4 632 251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27 789 972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8 431 831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8 431 831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31 294 913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10 102 426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21 192 487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21 695 655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15 597 845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5 975 710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1 790 769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религий и гражданского общества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1 103 851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религиозной деятельности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3 031 254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2 814 972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1 384 451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1 255 520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128 931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4 413 530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3 549 084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404 228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верховенства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на территории республики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9 148 505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8 452 356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12 180 058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12 180 058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30 602 659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30 602 659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141"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678 808 890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42 313 693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42 313 693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636 495 197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2 405 243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634 089 954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142"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509 085 684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885 885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160 276 494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12 229 797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101 809 666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34 474 611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11 762 420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35 495 586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12 324 763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правовая экспертиза проектов законодательных актов и международных договоров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14 632 643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Института законодательства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5 646 843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205 896 025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205 896 025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9 848 417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внешней разведки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9 848 417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35 476 261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35 476 261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22 737 190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22 735 423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12 473 068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12 473 068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19 726 903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19 726 903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43"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479 086 747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611 369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10 681 408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10 681 408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11 535 427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9 652 413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408 544 059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4 578 666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19 025 024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4 270 507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3 735 410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173 936 686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184 926 339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7 166 648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продуктивных инноваций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среднего образования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3 484 108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27 025 358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25 112 318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16 720 659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1 282 512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4 042 230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спорта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10 014 870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сфере предпринимательства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космической отрасли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436 676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1 422 800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1 725 981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1 415 602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159 210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44"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1 197 669 278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5 327 593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5 327 593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5 467 736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5 467 736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553 643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1 175 536 123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16 324 629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12 774 400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13 906 178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8 973 877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742 133 176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335 734 364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44 892 236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10 784 183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10 784 183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145"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3 143 215 058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продуктивной занятости и массового предпринимательства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3 142 015 058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3 860 350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3 106 773 271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10 453 007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развитие системы социальной защиты населения: продвижение программ по социальной интеграции и инклюзии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для развития эффективной системы социальной работы в рамках государственных социальных услуг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6 854 022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развития продуктивной занятости и массового предпринимательства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12 392 072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146"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34 222 710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631 947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33 590 763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мероприятий в рамках программы жилищного строительства "Нұрлы жер"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10 096 610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23 494 153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147"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98 504 779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1 804 525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52 702 990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29 214 810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42 243 343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42 243 343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1 145 798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молодежной политике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608 123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148"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59 293 488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414 444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50 756 890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12 401 660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34 861 543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8 122 154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7 739 629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49"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174 452 177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159 914 288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12 788 839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22 254 079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65 187 890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16 189 975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6 572 722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19 360 513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11 226 698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переработки сельскохозяйственной продукции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4 624 217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13 765 616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7 852 280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5 771 187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772 273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50"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6 490 958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6 014 191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 характера в области промышленности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 и обеспечение промышленной безопасности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3 586 754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343 567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51"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503 871 734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439 687 272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211 385 167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146 521 473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Развитие, содержание водного транспорта и водной инфраструктуры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9 552 891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городского рельсового транспорта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34 150 310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56 831 195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реализация политики государства в сфере связи, информации и информатизации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55 032 000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7 353 267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космической деятельности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6 958 267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52"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489 969 986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461 122 675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119 659 848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321 462 827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6 897 826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привлечения инвестиций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9 277 977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8 632 977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11 771 508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11 771 508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153"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704 978 072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704 978 072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704 978 072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154"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1 590 484 436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1 590 484 436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1 590 484 436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67 906 082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156 642 238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55"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106 872 810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91 043 490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31 043 490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15 829 320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15 829 320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56"/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49 769 428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569 428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государственным гарантиям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Туркестане, Семее и моногородах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292"/>
        <w:gridCol w:w="1328"/>
        <w:gridCol w:w="3174"/>
        <w:gridCol w:w="72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7"/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88 736 156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58"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88 736 156</w:t>
            </w:r>
          </w:p>
        </w:tc>
      </w:tr>
      <w:tr>
        <w:trPr>
          <w:trHeight w:val="3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87 376 271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87 376 271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1 359 885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"/>
        <w:gridCol w:w="186"/>
        <w:gridCol w:w="1783"/>
        <w:gridCol w:w="5549"/>
        <w:gridCol w:w="45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9"/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12 026 148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12 026 148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60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10 028 145</w:t>
            </w:r>
          </w:p>
        </w:tc>
      </w:tr>
      <w:tr>
        <w:trPr>
          <w:trHeight w:val="30" w:hRule="atLeast"/>
        </w:trPr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10 028 145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10 028 145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61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1 998 003</w:t>
            </w:r>
          </w:p>
        </w:tc>
      </w:tr>
      <w:tr>
        <w:trPr>
          <w:trHeight w:val="30" w:hRule="atLeast"/>
        </w:trPr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1 998 003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1 998 003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4"/>
        <w:gridCol w:w="2702"/>
        <w:gridCol w:w="5707"/>
        <w:gridCol w:w="27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"/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163"/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3664"/>
        <w:gridCol w:w="83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4"/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-653 523 140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653 523 140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113-VI ЗРК</w:t>
            </w:r>
          </w:p>
        </w:tc>
      </w:tr>
    </w:tbl>
    <w:bookmarkStart w:name="z129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2018 год, направляемые в Национальный фонд Республики Казахстан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Закона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225"/>
        <w:gridCol w:w="3997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3 138 110 066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3 121 232 128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1 303 865 453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1 303 865 453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1 817 366 675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1 817 366 675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135 363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42 575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16 700 000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113-VI ЗРК</w:t>
            </w:r>
          </w:p>
        </w:tc>
      </w:tr>
    </w:tbl>
    <w:bookmarkStart w:name="z131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 не подлежащих секвестру в процессе исполнения республиканского бюджета на 2018 год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Закона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419"/>
        <w:gridCol w:w="1419"/>
        <w:gridCol w:w="1419"/>
        <w:gridCol w:w="6999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апробирование подушевого финансирования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Фонду социального медицинского страхования на оплату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с применением инновационных медицинских технологий и лечение за рубежом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больным социально-значимыми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затрат организациям здравоохранения за оказание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закуп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реализацию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социальное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социальное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возрасту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 компенсация реабилитированным гражданам - жертвам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родителям, опекунам, воспитывающим детей- инвалидов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 (лицам), осуществляющим уход за инвалидом первой группы с детства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многодетным матерям, награжденным подвесками "Алтын алка", "Кумис алка" или получившим ранее звание "Мать-героиня" и награжденным орденом "Материнская слава"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113-VI ЗРК</w:t>
            </w:r>
          </w:p>
        </w:tc>
      </w:tr>
    </w:tbl>
    <w:bookmarkStart w:name="z135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 исполнения местных бюджетов на 2018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  <w:bookmarkEnd w:id="16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17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  <w:bookmarkEnd w:id="17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bookmarkEnd w:id="17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  <w:bookmarkEnd w:id="17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  <w:bookmarkEnd w:id="17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  <w:bookmarkEnd w:id="17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bookmarkEnd w:id="17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17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  <w:bookmarkEnd w:id="17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  <w:bookmarkEnd w:id="17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