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be15" w14:textId="96db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Закон Республики Казахстан от 30 ноября 2017 года № 112-VI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7"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w:t>
      </w:r>
    </w:p>
    <w:bookmarkEnd w:id="0"/>
    <w:bookmarkStart w:name="z8" w:id="1"/>
    <w:p>
      <w:pPr>
        <w:spacing w:after="0"/>
        <w:ind w:left="0"/>
        <w:jc w:val="both"/>
      </w:pPr>
      <w:r>
        <w:rPr>
          <w:rFonts w:ascii="Times New Roman"/>
          <w:b w:val="false"/>
          <w:i w:val="false"/>
          <w:color w:val="000000"/>
          <w:sz w:val="28"/>
        </w:rPr>
        <w:t>
      1) в оглавлении:</w:t>
      </w:r>
    </w:p>
    <w:bookmarkEnd w:id="1"/>
    <w:bookmarkStart w:name="z9" w:id="2"/>
    <w:p>
      <w:pPr>
        <w:spacing w:after="0"/>
        <w:ind w:left="0"/>
        <w:jc w:val="both"/>
      </w:pPr>
      <w:r>
        <w:rPr>
          <w:rFonts w:ascii="Times New Roman"/>
          <w:b w:val="false"/>
          <w:i w:val="false"/>
          <w:color w:val="000000"/>
          <w:sz w:val="28"/>
        </w:rPr>
        <w:t>
      главу 1 дополнить заголовком статьи 5-1 следующего содержания:</w:t>
      </w:r>
    </w:p>
    <w:bookmarkEnd w:id="2"/>
    <w:bookmarkStart w:name="z10" w:id="3"/>
    <w:p>
      <w:pPr>
        <w:spacing w:after="0"/>
        <w:ind w:left="0"/>
        <w:jc w:val="both"/>
      </w:pPr>
      <w:r>
        <w:rPr>
          <w:rFonts w:ascii="Times New Roman"/>
          <w:b w:val="false"/>
          <w:i w:val="false"/>
          <w:color w:val="000000"/>
          <w:sz w:val="28"/>
        </w:rPr>
        <w:t>
      "Статья 5-1. Функции интегратора в области бюджетного процесса";</w:t>
      </w:r>
    </w:p>
    <w:bookmarkEnd w:id="3"/>
    <w:bookmarkStart w:name="z11" w:id="4"/>
    <w:p>
      <w:pPr>
        <w:spacing w:after="0"/>
        <w:ind w:left="0"/>
        <w:jc w:val="both"/>
      </w:pPr>
      <w:r>
        <w:rPr>
          <w:rFonts w:ascii="Times New Roman"/>
          <w:b w:val="false"/>
          <w:i w:val="false"/>
          <w:color w:val="000000"/>
          <w:sz w:val="28"/>
        </w:rPr>
        <w:t>
      дополнить заголовком статьи 61-1 следующего содержания:</w:t>
      </w:r>
    </w:p>
    <w:bookmarkEnd w:id="4"/>
    <w:bookmarkStart w:name="z12" w:id="5"/>
    <w:p>
      <w:pPr>
        <w:spacing w:after="0"/>
        <w:ind w:left="0"/>
        <w:jc w:val="both"/>
      </w:pPr>
      <w:r>
        <w:rPr>
          <w:rFonts w:ascii="Times New Roman"/>
          <w:b w:val="false"/>
          <w:i w:val="false"/>
          <w:color w:val="000000"/>
          <w:sz w:val="28"/>
        </w:rPr>
        <w:t>
      "Статья 61-1. Прогнозная консолидированная финансовая отчетность";</w:t>
      </w:r>
    </w:p>
    <w:bookmarkEnd w:id="5"/>
    <w:bookmarkStart w:name="z13" w:id="6"/>
    <w:p>
      <w:pPr>
        <w:spacing w:after="0"/>
        <w:ind w:left="0"/>
        <w:jc w:val="both"/>
      </w:pPr>
      <w:r>
        <w:rPr>
          <w:rFonts w:ascii="Times New Roman"/>
          <w:b w:val="false"/>
          <w:i w:val="false"/>
          <w:color w:val="000000"/>
          <w:sz w:val="28"/>
        </w:rPr>
        <w:t>
      дополнить заголовком статьи 67-1 следующего содержания:</w:t>
      </w:r>
    </w:p>
    <w:bookmarkEnd w:id="6"/>
    <w:bookmarkStart w:name="z14" w:id="7"/>
    <w:p>
      <w:pPr>
        <w:spacing w:after="0"/>
        <w:ind w:left="0"/>
        <w:jc w:val="both"/>
      </w:pPr>
      <w:r>
        <w:rPr>
          <w:rFonts w:ascii="Times New Roman"/>
          <w:b w:val="false"/>
          <w:i w:val="false"/>
          <w:color w:val="000000"/>
          <w:sz w:val="28"/>
        </w:rPr>
        <w:t>
      "Статья 67-1. Гражданский бюджет";</w:t>
      </w:r>
    </w:p>
    <w:bookmarkEnd w:id="7"/>
    <w:bookmarkStart w:name="z15" w:id="8"/>
    <w:p>
      <w:pPr>
        <w:spacing w:after="0"/>
        <w:ind w:left="0"/>
        <w:jc w:val="both"/>
      </w:pPr>
      <w:r>
        <w:rPr>
          <w:rFonts w:ascii="Times New Roman"/>
          <w:b w:val="false"/>
          <w:i w:val="false"/>
          <w:color w:val="000000"/>
          <w:sz w:val="28"/>
        </w:rPr>
        <w:t>
      заголовок статьи 154-2 изложить в следующей редакции:</w:t>
      </w:r>
    </w:p>
    <w:bookmarkEnd w:id="8"/>
    <w:bookmarkStart w:name="z16" w:id="9"/>
    <w:p>
      <w:pPr>
        <w:spacing w:after="0"/>
        <w:ind w:left="0"/>
        <w:jc w:val="both"/>
      </w:pPr>
      <w:r>
        <w:rPr>
          <w:rFonts w:ascii="Times New Roman"/>
          <w:b w:val="false"/>
          <w:i w:val="false"/>
          <w:color w:val="000000"/>
          <w:sz w:val="28"/>
        </w:rPr>
        <w:t>
      "Статья 154-2. Разработка бизнес-плана к проекту государственно-частного партнерства при прямых переговорах";</w:t>
      </w:r>
    </w:p>
    <w:bookmarkEnd w:id="9"/>
    <w:bookmarkStart w:name="z17" w:id="10"/>
    <w:p>
      <w:pPr>
        <w:spacing w:after="0"/>
        <w:ind w:left="0"/>
        <w:jc w:val="both"/>
      </w:pPr>
      <w:r>
        <w:rPr>
          <w:rFonts w:ascii="Times New Roman"/>
          <w:b w:val="false"/>
          <w:i w:val="false"/>
          <w:color w:val="000000"/>
          <w:sz w:val="28"/>
        </w:rPr>
        <w:t>
      заголовок статьи 155-1 исключить;</w:t>
      </w:r>
    </w:p>
    <w:bookmarkEnd w:id="10"/>
    <w:bookmarkStart w:name="z18" w:id="11"/>
    <w:p>
      <w:pPr>
        <w:spacing w:after="0"/>
        <w:ind w:left="0"/>
        <w:jc w:val="both"/>
      </w:pPr>
      <w:r>
        <w:rPr>
          <w:rFonts w:ascii="Times New Roman"/>
          <w:b w:val="false"/>
          <w:i w:val="false"/>
          <w:color w:val="000000"/>
          <w:sz w:val="28"/>
        </w:rPr>
        <w:t>
      заголовок статьи 161 изложить в следующей редакции:</w:t>
      </w:r>
    </w:p>
    <w:bookmarkEnd w:id="11"/>
    <w:bookmarkStart w:name="z19" w:id="12"/>
    <w:p>
      <w:pPr>
        <w:spacing w:after="0"/>
        <w:ind w:left="0"/>
        <w:jc w:val="both"/>
      </w:pPr>
      <w:r>
        <w:rPr>
          <w:rFonts w:ascii="Times New Roman"/>
          <w:b w:val="false"/>
          <w:i w:val="false"/>
          <w:color w:val="000000"/>
          <w:sz w:val="28"/>
        </w:rPr>
        <w:t>
      "Статья 161.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bookmarkEnd w:id="12"/>
    <w:bookmarkStart w:name="z20"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дополнить подпунктом 7-1) следующего содержания:</w:t>
      </w:r>
    </w:p>
    <w:bookmarkEnd w:id="14"/>
    <w:bookmarkStart w:name="z22" w:id="15"/>
    <w:p>
      <w:pPr>
        <w:spacing w:after="0"/>
        <w:ind w:left="0"/>
        <w:jc w:val="both"/>
      </w:pPr>
      <w:r>
        <w:rPr>
          <w:rFonts w:ascii="Times New Roman"/>
          <w:b w:val="false"/>
          <w:i w:val="false"/>
          <w:color w:val="000000"/>
          <w:sz w:val="28"/>
        </w:rPr>
        <w:t>
      "7-1) прогнозная консолидированная финансовая отчетность – увязанная с макроэкономическими показателями информация о финансовом положении, движении и результатах чистых активов, обязательств, доходов и расходов по методу начисления, формируемая на основе бюджетной и финансовой отчетности;";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12-4)</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"12-4) неосвоение бюджетных средств – сложившаяся по итогам отчетного периода сумма превышения плана финансирования по платежам над оплаченными обязательствами по бюджетной программе, за исключением экономии бюджетных средств, нераспределенного остатка резервов Правительства Республики Казахстан и местных исполнительных органов, условно финансируемых расходов, а также суммы возврата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bookmarkEnd w:id="16"/>
    <w:bookmarkStart w:name="z25" w:id="17"/>
    <w:p>
      <w:pPr>
        <w:spacing w:after="0"/>
        <w:ind w:left="0"/>
        <w:jc w:val="both"/>
      </w:pPr>
      <w:r>
        <w:rPr>
          <w:rFonts w:ascii="Times New Roman"/>
          <w:b w:val="false"/>
          <w:i w:val="false"/>
          <w:color w:val="000000"/>
          <w:sz w:val="28"/>
        </w:rPr>
        <w:t>
      12-5)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17"/>
    <w:bookmarkStart w:name="z26" w:id="18"/>
    <w:p>
      <w:pPr>
        <w:spacing w:after="0"/>
        <w:ind w:left="0"/>
        <w:jc w:val="both"/>
      </w:pPr>
      <w:r>
        <w:rPr>
          <w:rFonts w:ascii="Times New Roman"/>
          <w:b w:val="false"/>
          <w:i w:val="false"/>
          <w:color w:val="000000"/>
          <w:sz w:val="28"/>
        </w:rPr>
        <w:t>
      дополнить подпунктами 12-6), 30-2) и 36-1) следующего содержания:</w:t>
      </w:r>
    </w:p>
    <w:bookmarkEnd w:id="18"/>
    <w:bookmarkStart w:name="z27" w:id="19"/>
    <w:p>
      <w:pPr>
        <w:spacing w:after="0"/>
        <w:ind w:left="0"/>
        <w:jc w:val="both"/>
      </w:pPr>
      <w:r>
        <w:rPr>
          <w:rFonts w:ascii="Times New Roman"/>
          <w:b w:val="false"/>
          <w:i w:val="false"/>
          <w:color w:val="000000"/>
          <w:sz w:val="28"/>
        </w:rPr>
        <w:t>
      "12-6)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автоматизации бюджетного процесса, а также иные функции, предусмотренные настоящим Кодексом;";</w:t>
      </w:r>
    </w:p>
    <w:bookmarkEnd w:id="19"/>
    <w:bookmarkStart w:name="z28" w:id="20"/>
    <w:p>
      <w:pPr>
        <w:spacing w:after="0"/>
        <w:ind w:left="0"/>
        <w:jc w:val="both"/>
      </w:pPr>
      <w:r>
        <w:rPr>
          <w:rFonts w:ascii="Times New Roman"/>
          <w:b w:val="false"/>
          <w:i w:val="false"/>
          <w:color w:val="000000"/>
          <w:sz w:val="28"/>
        </w:rPr>
        <w:t xml:space="preserve">
      "30-2)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 </w:t>
      </w:r>
    </w:p>
    <w:bookmarkEnd w:id="20"/>
    <w:bookmarkStart w:name="z29" w:id="21"/>
    <w:p>
      <w:pPr>
        <w:spacing w:after="0"/>
        <w:ind w:left="0"/>
        <w:jc w:val="both"/>
      </w:pPr>
      <w:r>
        <w:rPr>
          <w:rFonts w:ascii="Times New Roman"/>
          <w:b w:val="false"/>
          <w:i w:val="false"/>
          <w:color w:val="000000"/>
          <w:sz w:val="28"/>
        </w:rPr>
        <w:t>
      "36-1) казначейское сопровождение – деятельность по осуществлению текущего контроля за целевым использованием средств, выделенных на реализацию бюджетных инвестиционных проектов, связанных со строительством, обеспечению полноты уплаты налогов и других платежей в бюджет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w:t>
      </w:r>
    </w:p>
    <w:bookmarkEnd w:id="21"/>
    <w:bookmarkStart w:name="z30" w:id="22"/>
    <w:p>
      <w:pPr>
        <w:spacing w:after="0"/>
        <w:ind w:left="0"/>
        <w:jc w:val="both"/>
      </w:pPr>
      <w:r>
        <w:rPr>
          <w:rFonts w:ascii="Times New Roman"/>
          <w:b w:val="false"/>
          <w:i w:val="false"/>
          <w:color w:val="000000"/>
          <w:sz w:val="28"/>
        </w:rPr>
        <w:t xml:space="preserve">
      3) подпункты 1) и 4)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2"/>
    <w:bookmarkStart w:name="z31" w:id="23"/>
    <w:p>
      <w:pPr>
        <w:spacing w:after="0"/>
        <w:ind w:left="0"/>
        <w:jc w:val="both"/>
      </w:pPr>
      <w:r>
        <w:rPr>
          <w:rFonts w:ascii="Times New Roman"/>
          <w:b w:val="false"/>
          <w:i w:val="false"/>
          <w:color w:val="000000"/>
          <w:sz w:val="28"/>
        </w:rPr>
        <w:t xml:space="preserve">
      "1) принцип единства – применение единых принципов организации и функционирования бюджетной системы, использование единой бюджетной классификации, единых процедур и технических решений бюджетного процесса в Республике Казахстан;"; </w:t>
      </w:r>
    </w:p>
    <w:bookmarkEnd w:id="23"/>
    <w:bookmarkStart w:name="z32" w:id="24"/>
    <w:p>
      <w:pPr>
        <w:spacing w:after="0"/>
        <w:ind w:left="0"/>
        <w:jc w:val="both"/>
      </w:pPr>
      <w:r>
        <w:rPr>
          <w:rFonts w:ascii="Times New Roman"/>
          <w:b w:val="false"/>
          <w:i w:val="false"/>
          <w:color w:val="000000"/>
          <w:sz w:val="28"/>
        </w:rPr>
        <w:t>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гражданского бюджета, стратегических планов и отчетов об их реализации, о формировании и об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w:t>
      </w:r>
    </w:p>
    <w:bookmarkEnd w:id="24"/>
    <w:bookmarkStart w:name="z33"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"6. Указанные в пункте 2 настоящей статьи положения не распространяются на нормативные правовые акты, предусматривающие изменение таможенных ставок, налоговых ставок, налоговой базы и объектов налогообложения.";</w:t>
      </w:r>
    </w:p>
    <w:bookmarkEnd w:id="26"/>
    <w:bookmarkStart w:name="z36" w:id="27"/>
    <w:p>
      <w:pPr>
        <w:spacing w:after="0"/>
        <w:ind w:left="0"/>
        <w:jc w:val="both"/>
      </w:pPr>
      <w:r>
        <w:rPr>
          <w:rFonts w:ascii="Times New Roman"/>
          <w:b w:val="false"/>
          <w:i w:val="false"/>
          <w:color w:val="000000"/>
          <w:sz w:val="28"/>
        </w:rPr>
        <w:t>
      дополнить пунктом 7 следующего содержания:</w:t>
      </w:r>
    </w:p>
    <w:bookmarkEnd w:id="27"/>
    <w:bookmarkStart w:name="z37" w:id="28"/>
    <w:p>
      <w:pPr>
        <w:spacing w:after="0"/>
        <w:ind w:left="0"/>
        <w:jc w:val="both"/>
      </w:pPr>
      <w:r>
        <w:rPr>
          <w:rFonts w:ascii="Times New Roman"/>
          <w:b w:val="false"/>
          <w:i w:val="false"/>
          <w:color w:val="000000"/>
          <w:sz w:val="28"/>
        </w:rPr>
        <w:t>
      "7. Для актов, указанных в пунктах 1 и 3 настоящей статьи, предусматривающих сокращение поступлений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заключения соответствующей бюджетной комиссии не требуется.";</w:t>
      </w:r>
    </w:p>
    <w:bookmarkEnd w:id="28"/>
    <w:bookmarkStart w:name="z38"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1</w:t>
      </w:r>
      <w:r>
        <w:rPr>
          <w:rFonts w:ascii="Times New Roman"/>
          <w:b w:val="false"/>
          <w:i w:val="false"/>
          <w:color w:val="000000"/>
          <w:sz w:val="28"/>
        </w:rPr>
        <w:t xml:space="preserve"> дополнить статьей 5-1 следующего содержания:</w:t>
      </w:r>
    </w:p>
    <w:bookmarkEnd w:id="29"/>
    <w:bookmarkStart w:name="z39" w:id="30"/>
    <w:p>
      <w:pPr>
        <w:spacing w:after="0"/>
        <w:ind w:left="0"/>
        <w:jc w:val="both"/>
      </w:pPr>
      <w:r>
        <w:rPr>
          <w:rFonts w:ascii="Times New Roman"/>
          <w:b w:val="false"/>
          <w:i w:val="false"/>
          <w:color w:val="000000"/>
          <w:sz w:val="28"/>
        </w:rPr>
        <w:t>
      "Статья 5-1. Функции интегратора в области бюджетного процесса</w:t>
      </w:r>
    </w:p>
    <w:bookmarkEnd w:id="30"/>
    <w:bookmarkStart w:name="z40" w:id="31"/>
    <w:p>
      <w:pPr>
        <w:spacing w:after="0"/>
        <w:ind w:left="0"/>
        <w:jc w:val="both"/>
      </w:pPr>
      <w:r>
        <w:rPr>
          <w:rFonts w:ascii="Times New Roman"/>
          <w:b w:val="false"/>
          <w:i w:val="false"/>
          <w:color w:val="000000"/>
          <w:sz w:val="28"/>
        </w:rPr>
        <w:t>
      Интегратор в области бюджетного процесса:</w:t>
      </w:r>
    </w:p>
    <w:bookmarkEnd w:id="31"/>
    <w:bookmarkStart w:name="z41" w:id="32"/>
    <w:p>
      <w:pPr>
        <w:spacing w:after="0"/>
        <w:ind w:left="0"/>
        <w:jc w:val="both"/>
      </w:pPr>
      <w:r>
        <w:rPr>
          <w:rFonts w:ascii="Times New Roman"/>
          <w:b w:val="false"/>
          <w:i w:val="false"/>
          <w:color w:val="000000"/>
          <w:sz w:val="28"/>
        </w:rPr>
        <w:t>
      1) осуществляет разработку технической документации, за исключением эксплуатационной, на создание и развитие информационных систем государственных органов в области бюджетного процесса;</w:t>
      </w:r>
    </w:p>
    <w:bookmarkEnd w:id="32"/>
    <w:bookmarkStart w:name="z42" w:id="33"/>
    <w:p>
      <w:pPr>
        <w:spacing w:after="0"/>
        <w:ind w:left="0"/>
        <w:jc w:val="both"/>
      </w:pPr>
      <w:r>
        <w:rPr>
          <w:rFonts w:ascii="Times New Roman"/>
          <w:b w:val="false"/>
          <w:i w:val="false"/>
          <w:color w:val="000000"/>
          <w:sz w:val="28"/>
        </w:rPr>
        <w:t>
      2) осуществляет системно-техническое обслуживание и сопровождение информационных систем государственных органов в области бюджетного процесса;</w:t>
      </w:r>
    </w:p>
    <w:bookmarkEnd w:id="33"/>
    <w:bookmarkStart w:name="z43" w:id="34"/>
    <w:p>
      <w:pPr>
        <w:spacing w:after="0"/>
        <w:ind w:left="0"/>
        <w:jc w:val="both"/>
      </w:pPr>
      <w:r>
        <w:rPr>
          <w:rFonts w:ascii="Times New Roman"/>
          <w:b w:val="false"/>
          <w:i w:val="false"/>
          <w:color w:val="000000"/>
          <w:sz w:val="28"/>
        </w:rPr>
        <w:t>
      3) осуществляет управление проектами по созданию, развитию, системно-техническому обслуживанию и сопровождению информационных систем государственных органов в области бюджетного процесса;</w:t>
      </w:r>
    </w:p>
    <w:bookmarkEnd w:id="34"/>
    <w:bookmarkStart w:name="z44" w:id="35"/>
    <w:p>
      <w:pPr>
        <w:spacing w:after="0"/>
        <w:ind w:left="0"/>
        <w:jc w:val="both"/>
      </w:pPr>
      <w:r>
        <w:rPr>
          <w:rFonts w:ascii="Times New Roman"/>
          <w:b w:val="false"/>
          <w:i w:val="false"/>
          <w:color w:val="000000"/>
          <w:sz w:val="28"/>
        </w:rPr>
        <w:t>
      4) оказывает консультационную помощь субъектам информационных систем государственных органов в области бюджетного процесса;</w:t>
      </w:r>
    </w:p>
    <w:bookmarkEnd w:id="35"/>
    <w:bookmarkStart w:name="z45" w:id="36"/>
    <w:p>
      <w:pPr>
        <w:spacing w:after="0"/>
        <w:ind w:left="0"/>
        <w:jc w:val="both"/>
      </w:pPr>
      <w:r>
        <w:rPr>
          <w:rFonts w:ascii="Times New Roman"/>
          <w:b w:val="false"/>
          <w:i w:val="false"/>
          <w:color w:val="000000"/>
          <w:sz w:val="28"/>
        </w:rPr>
        <w:t>
      5) обеспечивает соответствие информационной безопасности информационных систем государственных органов в области бюджетного процесса требованиям законодательства Республики Казахстан об информатизации.";</w:t>
      </w:r>
    </w:p>
    <w:bookmarkEnd w:id="36"/>
    <w:bookmarkStart w:name="z46"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37"/>
    <w:bookmarkStart w:name="z47" w:id="38"/>
    <w:p>
      <w:pPr>
        <w:spacing w:after="0"/>
        <w:ind w:left="0"/>
        <w:jc w:val="both"/>
      </w:pPr>
      <w:r>
        <w:rPr>
          <w:rFonts w:ascii="Times New Roman"/>
          <w:b w:val="false"/>
          <w:i w:val="false"/>
          <w:color w:val="000000"/>
          <w:sz w:val="28"/>
        </w:rPr>
        <w:t>
      "Статья 14. Ненефтяной дефицит (профицит) республиканского или государственного бюджета</w:t>
      </w:r>
    </w:p>
    <w:bookmarkEnd w:id="38"/>
    <w:bookmarkStart w:name="z48" w:id="39"/>
    <w:p>
      <w:pPr>
        <w:spacing w:after="0"/>
        <w:ind w:left="0"/>
        <w:jc w:val="both"/>
      </w:pPr>
      <w:r>
        <w:rPr>
          <w:rFonts w:ascii="Times New Roman"/>
          <w:b w:val="false"/>
          <w:i w:val="false"/>
          <w:color w:val="000000"/>
          <w:sz w:val="28"/>
        </w:rPr>
        <w:t>
      1.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39"/>
    <w:bookmarkStart w:name="z49" w:id="40"/>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End w:id="40"/>
    <w:bookmarkStart w:name="z50" w:id="41"/>
    <w:p>
      <w:pPr>
        <w:spacing w:after="0"/>
        <w:ind w:left="0"/>
        <w:jc w:val="both"/>
      </w:pPr>
      <w:r>
        <w:rPr>
          <w:rFonts w:ascii="Times New Roman"/>
          <w:b w:val="false"/>
          <w:i w:val="false"/>
          <w:color w:val="000000"/>
          <w:sz w:val="28"/>
        </w:rPr>
        <w:t>
      2. Размер ненефтяного дефицита (профицита) республиканского бюджета утверждается законом о республиканском бюджете.</w:t>
      </w:r>
    </w:p>
    <w:bookmarkEnd w:id="41"/>
    <w:bookmarkStart w:name="z51" w:id="42"/>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bookmarkEnd w:id="42"/>
    <w:bookmarkStart w:name="z52" w:id="43"/>
    <w:p>
      <w:pPr>
        <w:spacing w:after="0"/>
        <w:ind w:left="0"/>
        <w:jc w:val="both"/>
      </w:pPr>
      <w:r>
        <w:rPr>
          <w:rFonts w:ascii="Times New Roman"/>
          <w:b w:val="false"/>
          <w:i w:val="false"/>
          <w:color w:val="000000"/>
          <w:sz w:val="28"/>
        </w:rPr>
        <w:t>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bookmarkEnd w:id="43"/>
    <w:bookmarkStart w:name="z53" w:id="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20</w:t>
      </w:r>
      <w:r>
        <w:rPr>
          <w:rFonts w:ascii="Times New Roman"/>
          <w:b w:val="false"/>
          <w:i w:val="false"/>
          <w:color w:val="000000"/>
          <w:sz w:val="28"/>
        </w:rPr>
        <w:t xml:space="preserve">: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55" w:id="45"/>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End w:id="45"/>
    <w:bookmarkStart w:name="z56" w:id="46"/>
    <w:p>
      <w:pPr>
        <w:spacing w:after="0"/>
        <w:ind w:left="0"/>
        <w:jc w:val="both"/>
      </w:pPr>
      <w:r>
        <w:rPr>
          <w:rFonts w:ascii="Times New Roman"/>
          <w:b w:val="false"/>
          <w:i w:val="false"/>
          <w:color w:val="000000"/>
          <w:sz w:val="28"/>
        </w:rPr>
        <w:t>
      дополнить пунктом 6-1 следующего содержания:</w:t>
      </w:r>
    </w:p>
    <w:bookmarkEnd w:id="46"/>
    <w:bookmarkStart w:name="z57" w:id="47"/>
    <w:p>
      <w:pPr>
        <w:spacing w:after="0"/>
        <w:ind w:left="0"/>
        <w:jc w:val="both"/>
      </w:pPr>
      <w:r>
        <w:rPr>
          <w:rFonts w:ascii="Times New Roman"/>
          <w:b w:val="false"/>
          <w:i w:val="false"/>
          <w:color w:val="000000"/>
          <w:sz w:val="28"/>
        </w:rPr>
        <w:t>
      "6-1. Ответственность в соответствии с законами Республики Казахстан за несвоевременный возврат неиспользованной части выделенных денег из резерва Правительства Республики Казахстан или местного исполнительного органа несет первый руководитель администратора бюджетных программ, получившего деньги согласно постановлению Правительства Республики Казахстан или местного исполнительного органа.";</w:t>
      </w:r>
    </w:p>
    <w:bookmarkEnd w:id="47"/>
    <w:bookmarkStart w:name="z58" w:id="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21 слова "на счете" заменить словами "на счетах";</w:t>
      </w:r>
    </w:p>
    <w:bookmarkEnd w:id="48"/>
    <w:bookmarkStart w:name="z59" w:id="4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32</w:t>
      </w:r>
      <w:r>
        <w:rPr>
          <w:rFonts w:ascii="Times New Roman"/>
          <w:b w:val="false"/>
          <w:i w:val="false"/>
          <w:color w:val="000000"/>
          <w:sz w:val="28"/>
        </w:rPr>
        <w:t>:</w:t>
      </w:r>
    </w:p>
    <w:bookmarkEnd w:id="49"/>
    <w:bookmarkStart w:name="z60"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0"/>
    <w:bookmarkStart w:name="z61" w:id="51"/>
    <w:p>
      <w:pPr>
        <w:spacing w:after="0"/>
        <w:ind w:left="0"/>
        <w:jc w:val="both"/>
      </w:pPr>
      <w:r>
        <w:rPr>
          <w:rFonts w:ascii="Times New Roman"/>
          <w:b w:val="false"/>
          <w:i w:val="false"/>
          <w:color w:val="000000"/>
          <w:sz w:val="28"/>
        </w:rPr>
        <w:t>
      часть вторую изложить в следующей редакции:</w:t>
      </w:r>
    </w:p>
    <w:bookmarkEnd w:id="51"/>
    <w:bookmarkStart w:name="z62" w:id="52"/>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разрабатывающих стратегические планы,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w:t>
      </w:r>
    </w:p>
    <w:bookmarkEnd w:id="52"/>
    <w:bookmarkStart w:name="z63" w:id="53"/>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53"/>
    <w:bookmarkStart w:name="z64" w:id="54"/>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стратегические планы, утверждаются администраторами бюджетных программ по согласованию с центральным уполномоченным органом по бюджетному планированию.</w:t>
      </w:r>
    </w:p>
    <w:bookmarkEnd w:id="54"/>
    <w:bookmarkStart w:name="z65" w:id="55"/>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67" w:id="56"/>
    <w:p>
      <w:pPr>
        <w:spacing w:after="0"/>
        <w:ind w:left="0"/>
        <w:jc w:val="both"/>
      </w:pPr>
      <w:r>
        <w:rPr>
          <w:rFonts w:ascii="Times New Roman"/>
          <w:b w:val="false"/>
          <w:i w:val="false"/>
          <w:color w:val="000000"/>
          <w:sz w:val="28"/>
        </w:rPr>
        <w:t>
      "3.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56"/>
    <w:bookmarkStart w:name="z68" w:id="57"/>
    <w:p>
      <w:pPr>
        <w:spacing w:after="0"/>
        <w:ind w:left="0"/>
        <w:jc w:val="both"/>
      </w:pPr>
      <w:r>
        <w:rPr>
          <w:rFonts w:ascii="Times New Roman"/>
          <w:b w:val="false"/>
          <w:i w:val="false"/>
          <w:color w:val="000000"/>
          <w:sz w:val="28"/>
        </w:rPr>
        <w:t>
      В бюджетных программах (подпрограммах) администратора бюджетных программ вышестоящего бюджета, направленных на предоставление целевых трансфертов на развитие или кредитов нижестоящим бюджетам, отражается перечень местных бюджетных инвестиций, финансируемых за счет целевых трансфертов на развитие или кредитов из вышестоящего бюджета, в разрезе нижестоящих бюджетов с указанием наименования местных бюджетных инвестиций и расходов на плановый период.</w:t>
      </w:r>
    </w:p>
    <w:bookmarkEnd w:id="57"/>
    <w:bookmarkStart w:name="z69" w:id="58"/>
    <w:p>
      <w:pPr>
        <w:spacing w:after="0"/>
        <w:ind w:left="0"/>
        <w:jc w:val="both"/>
      </w:pPr>
      <w:r>
        <w:rPr>
          <w:rFonts w:ascii="Times New Roman"/>
          <w:b w:val="false"/>
          <w:i w:val="false"/>
          <w:color w:val="000000"/>
          <w:sz w:val="28"/>
        </w:rPr>
        <w:t xml:space="preserve">
      В бюджетных программах (подпрограммах) администратора бюджетных программ вышестоящего бюджета, направленных на предоставление целевых текущих трансфертов, за исключением целевых текущих трансфертов, направленных на компенсацию потерь по доходам нижестоящих бюджетов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46 настоящего Кодекса, показатели прямого результата отражаются в разрезе нижестоящих бюджетов.</w:t>
      </w:r>
    </w:p>
    <w:bookmarkEnd w:id="58"/>
    <w:bookmarkStart w:name="z70" w:id="59"/>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59"/>
    <w:bookmarkStart w:name="z71" w:id="60"/>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60"/>
    <w:bookmarkStart w:name="z72" w:id="61"/>
    <w:p>
      <w:pPr>
        <w:spacing w:after="0"/>
        <w:ind w:left="0"/>
        <w:jc w:val="both"/>
      </w:pPr>
      <w:r>
        <w:rPr>
          <w:rFonts w:ascii="Times New Roman"/>
          <w:b w:val="false"/>
          <w:i w:val="false"/>
          <w:color w:val="000000"/>
          <w:sz w:val="28"/>
        </w:rPr>
        <w:t>
      4. Республиканские бюджетные программы переутверждаются при:</w:t>
      </w:r>
    </w:p>
    <w:bookmarkEnd w:id="61"/>
    <w:bookmarkStart w:name="z73" w:id="62"/>
    <w:p>
      <w:pPr>
        <w:spacing w:after="0"/>
        <w:ind w:left="0"/>
        <w:jc w:val="both"/>
      </w:pPr>
      <w:r>
        <w:rPr>
          <w:rFonts w:ascii="Times New Roman"/>
          <w:b w:val="false"/>
          <w:i w:val="false"/>
          <w:color w:val="000000"/>
          <w:sz w:val="28"/>
        </w:rPr>
        <w:t>
      уточнении бюджета в случае изменения их объемов финансирования и показателей результатов по согласованию с центральными уполномоченными органами по государственному и бюджетному планированию или с центральным уполномоченным органом по бюджетному планированию в соответствии с пунктом 2 настоящей статьи;</w:t>
      </w:r>
    </w:p>
    <w:bookmarkEnd w:id="62"/>
    <w:bookmarkStart w:name="z74" w:id="63"/>
    <w:p>
      <w:pPr>
        <w:spacing w:after="0"/>
        <w:ind w:left="0"/>
        <w:jc w:val="both"/>
      </w:pPr>
      <w:r>
        <w:rPr>
          <w:rFonts w:ascii="Times New Roman"/>
          <w:b w:val="false"/>
          <w:i w:val="false"/>
          <w:color w:val="000000"/>
          <w:sz w:val="28"/>
        </w:rPr>
        <w:t>
      корректировке бюджета в случае изменения их объемов финансирования и показателей результатов по согласованию с центральным уполномоченным органом по бюджетному планированию.</w:t>
      </w:r>
    </w:p>
    <w:bookmarkEnd w:id="63"/>
    <w:bookmarkStart w:name="z75" w:id="64"/>
    <w:p>
      <w:pPr>
        <w:spacing w:after="0"/>
        <w:ind w:left="0"/>
        <w:jc w:val="both"/>
      </w:pPr>
      <w:r>
        <w:rPr>
          <w:rFonts w:ascii="Times New Roman"/>
          <w:b w:val="false"/>
          <w:i w:val="false"/>
          <w:color w:val="000000"/>
          <w:sz w:val="28"/>
        </w:rPr>
        <w:t>
      Местные бюджетные программы переутверждаются в случае изменения их объемов финансирования и показателей результатов при уточнении или корректировке местного бюджета по согласованию с местным уполномоченным органом по государственному планированию в соответствии с пунктом 2 настоящей статьи.";</w:t>
      </w:r>
    </w:p>
    <w:bookmarkEnd w:id="64"/>
    <w:bookmarkStart w:name="z76" w:id="65"/>
    <w:p>
      <w:pPr>
        <w:spacing w:after="0"/>
        <w:ind w:left="0"/>
        <w:jc w:val="both"/>
      </w:pPr>
      <w:r>
        <w:rPr>
          <w:rFonts w:ascii="Times New Roman"/>
          <w:b w:val="false"/>
          <w:i w:val="false"/>
          <w:color w:val="000000"/>
          <w:sz w:val="28"/>
        </w:rPr>
        <w:t>
      дополнить пунктом 4-1 следующего содержания:</w:t>
      </w:r>
    </w:p>
    <w:bookmarkEnd w:id="65"/>
    <w:bookmarkStart w:name="z77" w:id="66"/>
    <w:p>
      <w:pPr>
        <w:spacing w:after="0"/>
        <w:ind w:left="0"/>
        <w:jc w:val="both"/>
      </w:pPr>
      <w:r>
        <w:rPr>
          <w:rFonts w:ascii="Times New Roman"/>
          <w:b w:val="false"/>
          <w:i w:val="false"/>
          <w:color w:val="000000"/>
          <w:sz w:val="28"/>
        </w:rPr>
        <w:t>
      "4-1.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при условии сохранения запланированных показателей конечного результата бюджетной программы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w:t>
      </w:r>
    </w:p>
    <w:bookmarkEnd w:id="66"/>
    <w:bookmarkStart w:name="z78" w:id="67"/>
    <w:p>
      <w:pPr>
        <w:spacing w:after="0"/>
        <w:ind w:left="0"/>
        <w:jc w:val="both"/>
      </w:pPr>
      <w:r>
        <w:rPr>
          <w:rFonts w:ascii="Times New Roman"/>
          <w:b w:val="false"/>
          <w:i w:val="false"/>
          <w:color w:val="000000"/>
          <w:sz w:val="28"/>
        </w:rPr>
        <w:t>
      перераспределения средств между текущими бюджетными подпрограммами внутри одной бюджетной программы;</w:t>
      </w:r>
    </w:p>
    <w:bookmarkEnd w:id="67"/>
    <w:bookmarkStart w:name="z79" w:id="68"/>
    <w:p>
      <w:pPr>
        <w:spacing w:after="0"/>
        <w:ind w:left="0"/>
        <w:jc w:val="both"/>
      </w:pPr>
      <w:r>
        <w:rPr>
          <w:rFonts w:ascii="Times New Roman"/>
          <w:b w:val="false"/>
          <w:i w:val="false"/>
          <w:color w:val="000000"/>
          <w:sz w:val="28"/>
        </w:rPr>
        <w:t>
      перераспределения экономии, образовавшейся по текущей бюджетной подпрограмме, на бюджетную подпрограмму развития внутри одной бюджетной программы.</w:t>
      </w:r>
    </w:p>
    <w:bookmarkEnd w:id="68"/>
    <w:bookmarkStart w:name="z80" w:id="69"/>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bookmarkEnd w:id="69"/>
    <w:bookmarkStart w:name="z81" w:id="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4 следующего содержания:</w:t>
      </w:r>
    </w:p>
    <w:bookmarkEnd w:id="70"/>
    <w:bookmarkStart w:name="z82" w:id="71"/>
    <w:p>
      <w:pPr>
        <w:spacing w:after="0"/>
        <w:ind w:left="0"/>
        <w:jc w:val="both"/>
      </w:pPr>
      <w:r>
        <w:rPr>
          <w:rFonts w:ascii="Times New Roman"/>
          <w:b w:val="false"/>
          <w:i w:val="false"/>
          <w:color w:val="000000"/>
          <w:sz w:val="28"/>
        </w:rPr>
        <w:t>
      "4. На активы, передаваемые на безвозмездной основе, допускается планирование бюджетных средств.";</w:t>
      </w:r>
    </w:p>
    <w:bookmarkEnd w:id="71"/>
    <w:bookmarkStart w:name="z83" w:id="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41</w:t>
      </w:r>
      <w:r>
        <w:rPr>
          <w:rFonts w:ascii="Times New Roman"/>
          <w:b w:val="false"/>
          <w:i w:val="false"/>
          <w:color w:val="000000"/>
          <w:sz w:val="28"/>
        </w:rPr>
        <w:t>:</w:t>
      </w:r>
    </w:p>
    <w:bookmarkEnd w:id="72"/>
    <w:bookmarkStart w:name="z84" w:id="73"/>
    <w:p>
      <w:pPr>
        <w:spacing w:after="0"/>
        <w:ind w:left="0"/>
        <w:jc w:val="both"/>
      </w:pPr>
      <w:r>
        <w:rPr>
          <w:rFonts w:ascii="Times New Roman"/>
          <w:b w:val="false"/>
          <w:i w:val="false"/>
          <w:color w:val="000000"/>
          <w:sz w:val="28"/>
        </w:rPr>
        <w:t>
      часть первую пункта 1 после слова "реализацию" дополнить словами "и организацию реализации";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6" w:id="74"/>
    <w:p>
      <w:pPr>
        <w:spacing w:after="0"/>
        <w:ind w:left="0"/>
        <w:jc w:val="both"/>
      </w:pPr>
      <w:r>
        <w:rPr>
          <w:rFonts w:ascii="Times New Roman"/>
          <w:b w:val="false"/>
          <w:i w:val="false"/>
          <w:color w:val="000000"/>
          <w:sz w:val="28"/>
        </w:rPr>
        <w:t xml:space="preserve">
      "2. Планирование государственного задания осуществляется с соблюдением требований, установленных настоящим </w:t>
      </w:r>
      <w:r>
        <w:rPr>
          <w:rFonts w:ascii="Times New Roman"/>
          <w:b w:val="false"/>
          <w:i w:val="false"/>
          <w:color w:val="000000"/>
          <w:sz w:val="28"/>
        </w:rPr>
        <w:t>Кодексом</w:t>
      </w:r>
      <w:r>
        <w:rPr>
          <w:rFonts w:ascii="Times New Roman"/>
          <w:b w:val="false"/>
          <w:i w:val="false"/>
          <w:color w:val="000000"/>
          <w:sz w:val="28"/>
        </w:rPr>
        <w:t xml:space="preserve"> при разработке бюджета, с учетом положительных заключений:</w:t>
      </w:r>
    </w:p>
    <w:bookmarkEnd w:id="74"/>
    <w:bookmarkStart w:name="z87" w:id="75"/>
    <w:p>
      <w:pPr>
        <w:spacing w:after="0"/>
        <w:ind w:left="0"/>
        <w:jc w:val="both"/>
      </w:pPr>
      <w:r>
        <w:rPr>
          <w:rFonts w:ascii="Times New Roman"/>
          <w:b w:val="false"/>
          <w:i w:val="false"/>
          <w:color w:val="000000"/>
          <w:sz w:val="28"/>
        </w:rPr>
        <w:t>
      1) Национальной палаты предпринимателей Республики Казахстан на предмет соблюдения прав и законных интересов субъектов предпринимательства;</w:t>
      </w:r>
    </w:p>
    <w:bookmarkEnd w:id="75"/>
    <w:bookmarkStart w:name="z88" w:id="76"/>
    <w:p>
      <w:pPr>
        <w:spacing w:after="0"/>
        <w:ind w:left="0"/>
        <w:jc w:val="both"/>
      </w:pPr>
      <w:r>
        <w:rPr>
          <w:rFonts w:ascii="Times New Roman"/>
          <w:b w:val="false"/>
          <w:i w:val="false"/>
          <w:color w:val="000000"/>
          <w:sz w:val="28"/>
        </w:rPr>
        <w:t>
      2) антимонопольного органа на предмет соответствия законодательству Республики Казахстан в области защиты конкуренции.";</w:t>
      </w:r>
    </w:p>
    <w:bookmarkEnd w:id="76"/>
    <w:bookmarkStart w:name="z89" w:id="7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"утвержденных республиканских" дополнить словом "трехлетних"; </w:t>
      </w:r>
    </w:p>
    <w:bookmarkEnd w:id="77"/>
    <w:bookmarkStart w:name="z90" w:id="7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45</w:t>
      </w:r>
      <w:r>
        <w:rPr>
          <w:rFonts w:ascii="Times New Roman"/>
          <w:b w:val="false"/>
          <w:i w:val="false"/>
          <w:color w:val="000000"/>
          <w:sz w:val="28"/>
        </w:rPr>
        <w:t>:</w:t>
      </w:r>
    </w:p>
    <w:bookmarkEnd w:id="78"/>
    <w:bookmarkStart w:name="z91" w:id="79"/>
    <w:p>
      <w:pPr>
        <w:spacing w:after="0"/>
        <w:ind w:left="0"/>
        <w:jc w:val="both"/>
      </w:pPr>
      <w:r>
        <w:rPr>
          <w:rFonts w:ascii="Times New Roman"/>
          <w:b w:val="false"/>
          <w:i w:val="false"/>
          <w:color w:val="000000"/>
          <w:sz w:val="28"/>
        </w:rPr>
        <w:t xml:space="preserve">
      абзац четвертый части первой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9"/>
    <w:bookmarkStart w:name="z92" w:id="80"/>
    <w:p>
      <w:pPr>
        <w:spacing w:after="0"/>
        <w:ind w:left="0"/>
        <w:jc w:val="both"/>
      </w:pPr>
      <w:r>
        <w:rPr>
          <w:rFonts w:ascii="Times New Roman"/>
          <w:b w:val="false"/>
          <w:i w:val="false"/>
          <w:color w:val="000000"/>
          <w:sz w:val="28"/>
        </w:rPr>
        <w:t>
      "между районным (города областного значения) бюджетом и бюджетами городов районного значения, сел, поселков, сельских округов – решением маслихата района (города областного значения) о районном (города областного значения) бюджете.";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94" w:id="81"/>
    <w:p>
      <w:pPr>
        <w:spacing w:after="0"/>
        <w:ind w:left="0"/>
        <w:jc w:val="both"/>
      </w:pPr>
      <w:r>
        <w:rPr>
          <w:rFonts w:ascii="Times New Roman"/>
          <w:b w:val="false"/>
          <w:i w:val="false"/>
          <w:color w:val="000000"/>
          <w:sz w:val="28"/>
        </w:rPr>
        <w:t>
      "4-1. К закону (решению областного маслихата) об объемах трансфертов общего характера или решению маслихата района (города областного значения) о районном (города областного значения) бюджете по предложению центральных или местных уполномоченных органов соответствующей отрасли (сферы) прилагаются минимальные объемы финансирования из местного бюджета отдельных направлений расходов.</w:t>
      </w:r>
    </w:p>
    <w:bookmarkEnd w:id="81"/>
    <w:bookmarkStart w:name="z95" w:id="82"/>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определяются центральными или местными уполномоченными органами соответствующей отрасли (сферы).</w:t>
      </w:r>
    </w:p>
    <w:bookmarkEnd w:id="82"/>
    <w:bookmarkStart w:name="z96" w:id="83"/>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End w:id="83"/>
    <w:bookmarkStart w:name="z97" w:id="84"/>
    <w:p>
      <w:pPr>
        <w:spacing w:after="0"/>
        <w:ind w:left="0"/>
        <w:jc w:val="both"/>
      </w:pPr>
      <w:r>
        <w:rPr>
          <w:rFonts w:ascii="Times New Roman"/>
          <w:b w:val="false"/>
          <w:i w:val="false"/>
          <w:color w:val="000000"/>
          <w:sz w:val="28"/>
        </w:rPr>
        <w:t>
      4-2. В ходе исполнения бюджета местные исполнительные органы областей, городов республиканского значения, столицы, районов (городов областного значения), а также аппараты акимов городов районного значения, сел, поселков, сельских округов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уполномоченным органом соответствующей отрасли (сферы), определившим минимальные объемы финансирования из местного бюджета отдельных направлений расходов.</w:t>
      </w:r>
    </w:p>
    <w:bookmarkEnd w:id="84"/>
    <w:bookmarkStart w:name="z98" w:id="85"/>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с учетом внесенных в нее изменений в соответствии с частью первой настоящего пункта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p>
    <w:bookmarkEnd w:id="85"/>
    <w:bookmarkStart w:name="z99" w:id="86"/>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настоящего пункта акимы областей, городов республиканского значения, столицы, районов, городов областного значения несут ответственность в соответствии с законами Республики Казахстан.";</w:t>
      </w:r>
    </w:p>
    <w:bookmarkEnd w:id="86"/>
    <w:bookmarkStart w:name="z100" w:id="87"/>
    <w:p>
      <w:pPr>
        <w:spacing w:after="0"/>
        <w:ind w:left="0"/>
        <w:jc w:val="both"/>
      </w:pPr>
      <w:r>
        <w:rPr>
          <w:rFonts w:ascii="Times New Roman"/>
          <w:b w:val="false"/>
          <w:i w:val="false"/>
          <w:color w:val="000000"/>
          <w:sz w:val="28"/>
        </w:rPr>
        <w:t>
      "9. Прогнозные объемы доходов и затрат бюджетов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w:t>
      </w:r>
    </w:p>
    <w:bookmarkEnd w:id="87"/>
    <w:bookmarkStart w:name="z101" w:id="88"/>
    <w:p>
      <w:pPr>
        <w:spacing w:after="0"/>
        <w:ind w:left="0"/>
        <w:jc w:val="both"/>
      </w:pPr>
      <w:r>
        <w:rPr>
          <w:rFonts w:ascii="Times New Roman"/>
          <w:b w:val="false"/>
          <w:i w:val="false"/>
          <w:color w:val="000000"/>
          <w:sz w:val="28"/>
        </w:rPr>
        <w:t>
      Прогнозные объемы доходов и затрат бюджетов районов (городов областного значения) рассчитываются местным уполномоченным органом по государственному планированию области в порядке, определяемом местным исполнительным органом области.</w:t>
      </w:r>
    </w:p>
    <w:bookmarkEnd w:id="88"/>
    <w:bookmarkStart w:name="z102" w:id="89"/>
    <w:p>
      <w:pPr>
        <w:spacing w:after="0"/>
        <w:ind w:left="0"/>
        <w:jc w:val="both"/>
      </w:pPr>
      <w:r>
        <w:rPr>
          <w:rFonts w:ascii="Times New Roman"/>
          <w:b w:val="false"/>
          <w:i w:val="false"/>
          <w:color w:val="000000"/>
          <w:sz w:val="28"/>
        </w:rPr>
        <w:t>
      9-1. Прогноз доходов бюджетов областей, городов республиканского значения, столицы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p>
    <w:bookmarkEnd w:id="89"/>
    <w:bookmarkStart w:name="z103" w:id="90"/>
    <w:p>
      <w:pPr>
        <w:spacing w:after="0"/>
        <w:ind w:left="0"/>
        <w:jc w:val="both"/>
      </w:pPr>
      <w:r>
        <w:rPr>
          <w:rFonts w:ascii="Times New Roman"/>
          <w:b w:val="false"/>
          <w:i w:val="false"/>
          <w:color w:val="000000"/>
          <w:sz w:val="28"/>
        </w:rPr>
        <w:t>
      Прогноз доходов бюджетов районов (городов областного значения) для установления объемов трансфертов общего характера на трехлетний период определяется местным уполномоченным органом по государственному планированию области.";</w:t>
      </w:r>
    </w:p>
    <w:bookmarkEnd w:id="90"/>
    <w:bookmarkStart w:name="z104" w:id="9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46</w:t>
      </w:r>
      <w:r>
        <w:rPr>
          <w:rFonts w:ascii="Times New Roman"/>
          <w:b w:val="false"/>
          <w:i w:val="false"/>
          <w:color w:val="000000"/>
          <w:sz w:val="28"/>
        </w:rPr>
        <w:t>:</w:t>
      </w:r>
    </w:p>
    <w:bookmarkEnd w:id="91"/>
    <w:bookmarkStart w:name="z105" w:id="9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92"/>
    <w:bookmarkStart w:name="z106" w:id="93"/>
    <w:p>
      <w:pPr>
        <w:spacing w:after="0"/>
        <w:ind w:left="0"/>
        <w:jc w:val="both"/>
      </w:pPr>
      <w:r>
        <w:rPr>
          <w:rFonts w:ascii="Times New Roman"/>
          <w:b w:val="false"/>
          <w:i w:val="false"/>
          <w:color w:val="000000"/>
          <w:sz w:val="28"/>
        </w:rPr>
        <w:t>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8" w:id="94"/>
    <w:p>
      <w:pPr>
        <w:spacing w:after="0"/>
        <w:ind w:left="0"/>
        <w:jc w:val="both"/>
      </w:pPr>
      <w:r>
        <w:rPr>
          <w:rFonts w:ascii="Times New Roman"/>
          <w:b w:val="false"/>
          <w:i w:val="false"/>
          <w:color w:val="000000"/>
          <w:sz w:val="28"/>
        </w:rPr>
        <w:t>
      "6. Целевые трансферты на развитие нижестоящим бюджетам выделяются при достижении прямых результатов местных бюджетных инвестиций, определенных в бюджетных программах по целевым трансфертам на развитие, выделенным в предыдущий финансовый год. Целевой трансферт на развитие не предоставляется повторно на реализацию тех местных бюджетных инвестиций, по которым в предыдущем финансовом году не достигнуты прямые результаты и не обеспечено софинансирование из местного бюджета.";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11" w:id="95"/>
    <w:p>
      <w:pPr>
        <w:spacing w:after="0"/>
        <w:ind w:left="0"/>
        <w:jc w:val="both"/>
      </w:pPr>
      <w:r>
        <w:rPr>
          <w:rFonts w:ascii="Times New Roman"/>
          <w:b w:val="false"/>
          <w:i w:val="false"/>
          <w:color w:val="000000"/>
          <w:sz w:val="28"/>
        </w:rPr>
        <w:t>
      "15. Аким города районного значения, села, поселка, сельского округа по итогам года представляет соответствующему местному исполнительному органу района (города областного значения)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95"/>
    <w:bookmarkStart w:name="z112" w:id="96"/>
    <w:p>
      <w:pPr>
        <w:spacing w:after="0"/>
        <w:ind w:left="0"/>
        <w:jc w:val="both"/>
      </w:pPr>
      <w:r>
        <w:rPr>
          <w:rFonts w:ascii="Times New Roman"/>
          <w:b w:val="false"/>
          <w:i w:val="false"/>
          <w:color w:val="000000"/>
          <w:sz w:val="28"/>
        </w:rPr>
        <w:t>
      Местный исполнительный орган района (города областного значения) по итогам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96"/>
    <w:bookmarkStart w:name="z113" w:id="9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по итогам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97"/>
    <w:bookmarkStart w:name="z114" w:id="98"/>
    <w:p>
      <w:pPr>
        <w:spacing w:after="0"/>
        <w:ind w:left="0"/>
        <w:jc w:val="both"/>
      </w:pPr>
      <w:r>
        <w:rPr>
          <w:rFonts w:ascii="Times New Roman"/>
          <w:b w:val="false"/>
          <w:i w:val="false"/>
          <w:color w:val="000000"/>
          <w:sz w:val="28"/>
        </w:rPr>
        <w:t>
      Администраторы республиканских бюджетных программ по итогам года представляют в центральный уполномоченный орган по исполнению бюджета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98"/>
    <w:bookmarkStart w:name="z115" w:id="99"/>
    <w:p>
      <w:pPr>
        <w:spacing w:after="0"/>
        <w:ind w:left="0"/>
        <w:jc w:val="both"/>
      </w:pPr>
      <w:r>
        <w:rPr>
          <w:rFonts w:ascii="Times New Roman"/>
          <w:b w:val="false"/>
          <w:i w:val="false"/>
          <w:color w:val="000000"/>
          <w:sz w:val="28"/>
        </w:rPr>
        <w:t>
      16. Порядок перечисления целевых трансфертов, составления и представления отчета о прямых и конечных результатах, достигнутых за счет использования выделенных целевых трансфертов, а также форма отчета о прямых и конечных результатах, достигнутых за счет использования выделенных целевых трансфертов, определяются центральным уполномоченным органом по исполнению бюджета.</w:t>
      </w:r>
    </w:p>
    <w:bookmarkEnd w:id="99"/>
    <w:bookmarkStart w:name="z116" w:id="100"/>
    <w:p>
      <w:pPr>
        <w:spacing w:after="0"/>
        <w:ind w:left="0"/>
        <w:jc w:val="both"/>
      </w:pPr>
      <w:r>
        <w:rPr>
          <w:rFonts w:ascii="Times New Roman"/>
          <w:b w:val="false"/>
          <w:i w:val="false"/>
          <w:color w:val="000000"/>
          <w:sz w:val="28"/>
        </w:rPr>
        <w:t>
      17.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составления отчета местные исполнительные органы областей, городов республиканского значения, столицы направляют в Счетный комитет по контролю за исполнением республиканского бюджета отчеты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bookmarkEnd w:id="100"/>
    <w:bookmarkStart w:name="z117" w:id="10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w:t>
      </w:r>
      <w:r>
        <w:rPr>
          <w:rFonts w:ascii="Times New Roman"/>
          <w:b w:val="false"/>
          <w:i w:val="false"/>
          <w:color w:val="000000"/>
          <w:sz w:val="28"/>
        </w:rPr>
        <w:t xml:space="preserve"> статьи 48:</w:t>
      </w:r>
    </w:p>
    <w:bookmarkEnd w:id="101"/>
    <w:bookmarkStart w:name="z118" w:id="102"/>
    <w:p>
      <w:pPr>
        <w:spacing w:after="0"/>
        <w:ind w:left="0"/>
        <w:jc w:val="both"/>
      </w:pPr>
      <w:r>
        <w:rPr>
          <w:rFonts w:ascii="Times New Roman"/>
          <w:b w:val="false"/>
          <w:i w:val="false"/>
          <w:color w:val="000000"/>
          <w:sz w:val="28"/>
        </w:rPr>
        <w:t>
      абзац первый изложить в следующей редакции:</w:t>
      </w:r>
    </w:p>
    <w:bookmarkEnd w:id="102"/>
    <w:bookmarkStart w:name="z119" w:id="103"/>
    <w:p>
      <w:pPr>
        <w:spacing w:after="0"/>
        <w:ind w:left="0"/>
        <w:jc w:val="both"/>
      </w:pPr>
      <w:r>
        <w:rPr>
          <w:rFonts w:ascii="Times New Roman"/>
          <w:b w:val="false"/>
          <w:i w:val="false"/>
          <w:color w:val="000000"/>
          <w:sz w:val="28"/>
        </w:rPr>
        <w:t>
      "1.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22" w:id="104"/>
    <w:p>
      <w:pPr>
        <w:spacing w:after="0"/>
        <w:ind w:left="0"/>
        <w:jc w:val="both"/>
      </w:pPr>
      <w:r>
        <w:rPr>
          <w:rFonts w:ascii="Times New Roman"/>
          <w:b w:val="false"/>
          <w:i w:val="false"/>
          <w:color w:val="000000"/>
          <w:sz w:val="28"/>
        </w:rPr>
        <w:t>
      "3)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утвержденной бюджетной программой, недостижение результатов, в том числе при полном освоении бюджетных средств, непредставление отчета о результатах, достигнутых за счет использования полученных целевых трансфертов;";</w:t>
      </w:r>
    </w:p>
    <w:bookmarkEnd w:id="104"/>
    <w:bookmarkStart w:name="z123" w:id="105"/>
    <w:p>
      <w:pPr>
        <w:spacing w:after="0"/>
        <w:ind w:left="0"/>
        <w:jc w:val="both"/>
      </w:pPr>
      <w:r>
        <w:rPr>
          <w:rFonts w:ascii="Times New Roman"/>
          <w:b w:val="false"/>
          <w:i w:val="false"/>
          <w:color w:val="000000"/>
          <w:sz w:val="28"/>
        </w:rPr>
        <w:t>
      дополнить подпунктом 5) следующего содержания:</w:t>
      </w:r>
    </w:p>
    <w:bookmarkEnd w:id="105"/>
    <w:bookmarkStart w:name="z124" w:id="106"/>
    <w:p>
      <w:pPr>
        <w:spacing w:after="0"/>
        <w:ind w:left="0"/>
        <w:jc w:val="both"/>
      </w:pPr>
      <w:r>
        <w:rPr>
          <w:rFonts w:ascii="Times New Roman"/>
          <w:b w:val="false"/>
          <w:i w:val="false"/>
          <w:color w:val="000000"/>
          <w:sz w:val="28"/>
        </w:rPr>
        <w:t>
      "5) аким области, города республиканского значения, столицы, района (города областного значения), города районного значения, села, поселка, сельского округа за софинансирование бюджетных инвестиций из местного бюджета ниже размеров, определенных администратором бюджетных программ вышестоящего бюджета, перечисляющим целевой трансферт на развитие.";</w:t>
      </w:r>
    </w:p>
    <w:bookmarkEnd w:id="106"/>
    <w:bookmarkStart w:name="z125" w:id="10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53</w:t>
      </w:r>
      <w:r>
        <w:rPr>
          <w:rFonts w:ascii="Times New Roman"/>
          <w:b w:val="false"/>
          <w:i w:val="false"/>
          <w:color w:val="000000"/>
          <w:sz w:val="28"/>
        </w:rPr>
        <w:t>:</w:t>
      </w:r>
    </w:p>
    <w:bookmarkEnd w:id="107"/>
    <w:bookmarkStart w:name="z126" w:id="108"/>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1</w:t>
      </w:r>
      <w:r>
        <w:rPr>
          <w:rFonts w:ascii="Times New Roman"/>
          <w:b w:val="false"/>
          <w:i w:val="false"/>
          <w:color w:val="000000"/>
          <w:sz w:val="28"/>
        </w:rPr>
        <w:t xml:space="preserve"> дополнить абзацами восьмым, девятым и десятым следующего содержания:</w:t>
      </w:r>
    </w:p>
    <w:bookmarkEnd w:id="108"/>
    <w:bookmarkStart w:name="z127" w:id="109"/>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109"/>
    <w:bookmarkStart w:name="z128" w:id="110"/>
    <w:p>
      <w:pPr>
        <w:spacing w:after="0"/>
        <w:ind w:left="0"/>
        <w:jc w:val="both"/>
      </w:pPr>
      <w:r>
        <w:rPr>
          <w:rFonts w:ascii="Times New Roman"/>
          <w:b w:val="false"/>
          <w:i w:val="false"/>
          <w:color w:val="000000"/>
          <w:sz w:val="28"/>
        </w:rPr>
        <w:t>
      исполнение обязательств государства по выплатам, непередаваемым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bookmarkEnd w:id="110"/>
    <w:bookmarkStart w:name="z129" w:id="111"/>
    <w:p>
      <w:pPr>
        <w:spacing w:after="0"/>
        <w:ind w:left="0"/>
        <w:jc w:val="both"/>
      </w:pPr>
      <w:r>
        <w:rPr>
          <w:rFonts w:ascii="Times New Roman"/>
          <w:b w:val="false"/>
          <w:i w:val="false"/>
          <w:color w:val="000000"/>
          <w:sz w:val="28"/>
        </w:rPr>
        <w:t>
      расходы на досрочное погашение правительственного долга, в том числе покупку выпущенных государственных ценных бумаг.";</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31" w:id="112"/>
    <w:p>
      <w:pPr>
        <w:spacing w:after="0"/>
        <w:ind w:left="0"/>
        <w:jc w:val="both"/>
      </w:pPr>
      <w:r>
        <w:rPr>
          <w:rFonts w:ascii="Times New Roman"/>
          <w:b w:val="false"/>
          <w:i w:val="false"/>
          <w:color w:val="000000"/>
          <w:sz w:val="28"/>
        </w:rPr>
        <w:t>
      "При сокращении руководителем численности работников государственных органов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w:t>
      </w:r>
    </w:p>
    <w:bookmarkEnd w:id="112"/>
    <w:bookmarkStart w:name="z132" w:id="113"/>
    <w:p>
      <w:pPr>
        <w:spacing w:after="0"/>
        <w:ind w:left="0"/>
        <w:jc w:val="both"/>
      </w:pPr>
      <w:r>
        <w:rPr>
          <w:rFonts w:ascii="Times New Roman"/>
          <w:b w:val="false"/>
          <w:i w:val="false"/>
          <w:color w:val="000000"/>
          <w:sz w:val="28"/>
        </w:rPr>
        <w:t xml:space="preserve">
      16)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54:</w:t>
      </w:r>
    </w:p>
    <w:bookmarkEnd w:id="113"/>
    <w:bookmarkStart w:name="z133" w:id="114"/>
    <w:p>
      <w:pPr>
        <w:spacing w:after="0"/>
        <w:ind w:left="0"/>
        <w:jc w:val="both"/>
      </w:pPr>
      <w:r>
        <w:rPr>
          <w:rFonts w:ascii="Times New Roman"/>
          <w:b w:val="false"/>
          <w:i w:val="false"/>
          <w:color w:val="000000"/>
          <w:sz w:val="28"/>
        </w:rPr>
        <w:t>
      абзац шестой изложить в следующей редакции:</w:t>
      </w:r>
    </w:p>
    <w:bookmarkEnd w:id="114"/>
    <w:bookmarkStart w:name="z134" w:id="115"/>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включая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района (города областного значения), принятых маслихатом соответствующей области;";</w:t>
      </w:r>
    </w:p>
    <w:bookmarkEnd w:id="115"/>
    <w:bookmarkStart w:name="z135" w:id="116"/>
    <w:p>
      <w:pPr>
        <w:spacing w:after="0"/>
        <w:ind w:left="0"/>
        <w:jc w:val="both"/>
      </w:pPr>
      <w:r>
        <w:rPr>
          <w:rFonts w:ascii="Times New Roman"/>
          <w:b w:val="false"/>
          <w:i w:val="false"/>
          <w:color w:val="000000"/>
          <w:sz w:val="28"/>
        </w:rPr>
        <w:t>
      дополнить абзацем седьмым следующего содержания:</w:t>
      </w:r>
    </w:p>
    <w:bookmarkEnd w:id="116"/>
    <w:bookmarkStart w:name="z136" w:id="117"/>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117"/>
    <w:bookmarkStart w:name="z137" w:id="118"/>
    <w:p>
      <w:pPr>
        <w:spacing w:after="0"/>
        <w:ind w:left="0"/>
        <w:jc w:val="both"/>
      </w:pPr>
      <w:r>
        <w:rPr>
          <w:rFonts w:ascii="Times New Roman"/>
          <w:b w:val="false"/>
          <w:i w:val="false"/>
          <w:color w:val="000000"/>
          <w:sz w:val="28"/>
        </w:rPr>
        <w:t xml:space="preserve">
      17) подпункт 12) </w:t>
      </w:r>
      <w:r>
        <w:rPr>
          <w:rFonts w:ascii="Times New Roman"/>
          <w:b w:val="false"/>
          <w:i w:val="false"/>
          <w:color w:val="000000"/>
          <w:sz w:val="28"/>
        </w:rPr>
        <w:t>пункта 1</w:t>
      </w:r>
      <w:r>
        <w:rPr>
          <w:rFonts w:ascii="Times New Roman"/>
          <w:b w:val="false"/>
          <w:i w:val="false"/>
          <w:color w:val="000000"/>
          <w:sz w:val="28"/>
        </w:rPr>
        <w:t xml:space="preserve"> статьи 55 дополнить абзацем пятым следующего содержания:</w:t>
      </w:r>
    </w:p>
    <w:bookmarkEnd w:id="118"/>
    <w:bookmarkStart w:name="z138" w:id="119"/>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119"/>
    <w:bookmarkStart w:name="z139" w:id="12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56</w:t>
      </w:r>
      <w:r>
        <w:rPr>
          <w:rFonts w:ascii="Times New Roman"/>
          <w:b w:val="false"/>
          <w:i w:val="false"/>
          <w:color w:val="000000"/>
          <w:sz w:val="28"/>
        </w:rPr>
        <w:t>:</w:t>
      </w:r>
    </w:p>
    <w:bookmarkEnd w:id="120"/>
    <w:bookmarkStart w:name="z140" w:id="121"/>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1</w:t>
      </w:r>
      <w:r>
        <w:rPr>
          <w:rFonts w:ascii="Times New Roman"/>
          <w:b w:val="false"/>
          <w:i w:val="false"/>
          <w:color w:val="000000"/>
          <w:sz w:val="28"/>
        </w:rPr>
        <w:t xml:space="preserve"> дополнить абзацами пятым и шестым следующего содержания:</w:t>
      </w:r>
    </w:p>
    <w:bookmarkEnd w:id="121"/>
    <w:bookmarkStart w:name="z141" w:id="122"/>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w:t>
      </w:r>
    </w:p>
    <w:bookmarkEnd w:id="122"/>
    <w:bookmarkStart w:name="z142" w:id="123"/>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123"/>
    <w:bookmarkStart w:name="z143" w:id="1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4"/>
    <w:bookmarkStart w:name="z144" w:id="125"/>
    <w:p>
      <w:pPr>
        <w:spacing w:after="0"/>
        <w:ind w:left="0"/>
        <w:jc w:val="both"/>
      </w:pP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принятых маслихатом соответствующей области, местных исполнительных органов по направлениям, указанным в пункте 1 настоящей статьи;";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6" w:id="126"/>
    <w:p>
      <w:pPr>
        <w:spacing w:after="0"/>
        <w:ind w:left="0"/>
        <w:jc w:val="both"/>
      </w:pPr>
      <w:r>
        <w:rPr>
          <w:rFonts w:ascii="Times New Roman"/>
          <w:b w:val="false"/>
          <w:i w:val="false"/>
          <w:color w:val="000000"/>
          <w:sz w:val="28"/>
        </w:rPr>
        <w:t xml:space="preserve">
      "3. Не допускается финансирование расходов по направлениям, указанным в настоящей статье, из других уровней бюджетов, за исключением выполнения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      </w:t>
      </w:r>
    </w:p>
    <w:bookmarkEnd w:id="126"/>
    <w:bookmarkStart w:name="z147" w:id="12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статьи 60:</w:t>
      </w:r>
    </w:p>
    <w:bookmarkEnd w:id="127"/>
    <w:bookmarkStart w:name="z148" w:id="128"/>
    <w:p>
      <w:pPr>
        <w:spacing w:after="0"/>
        <w:ind w:left="0"/>
        <w:jc w:val="both"/>
      </w:pPr>
      <w:r>
        <w:rPr>
          <w:rFonts w:ascii="Times New Roman"/>
          <w:b w:val="false"/>
          <w:i w:val="false"/>
          <w:color w:val="000000"/>
          <w:sz w:val="28"/>
        </w:rPr>
        <w:t>
      дополнить подпунктом 2-1) следующего содержания:</w:t>
      </w:r>
    </w:p>
    <w:bookmarkEnd w:id="128"/>
    <w:bookmarkStart w:name="z149" w:id="129"/>
    <w:p>
      <w:pPr>
        <w:spacing w:after="0"/>
        <w:ind w:left="0"/>
        <w:jc w:val="both"/>
      </w:pPr>
      <w:r>
        <w:rPr>
          <w:rFonts w:ascii="Times New Roman"/>
          <w:b w:val="false"/>
          <w:i w:val="false"/>
          <w:color w:val="000000"/>
          <w:sz w:val="28"/>
        </w:rPr>
        <w:t xml:space="preserve">
      "2-1) прогнозная консолидированная финансовая отчетность по республиканскому бюджету;"; </w:t>
      </w:r>
    </w:p>
    <w:bookmarkEnd w:id="129"/>
    <w:bookmarkStart w:name="z150" w:id="130"/>
    <w:p>
      <w:pPr>
        <w:spacing w:after="0"/>
        <w:ind w:left="0"/>
        <w:jc w:val="both"/>
      </w:pPr>
      <w:r>
        <w:rPr>
          <w:rFonts w:ascii="Times New Roman"/>
          <w:b w:val="false"/>
          <w:i w:val="false"/>
          <w:color w:val="000000"/>
          <w:sz w:val="28"/>
        </w:rPr>
        <w:t>
      дополнить подпунктом 2-2) следующего содержания:</w:t>
      </w:r>
    </w:p>
    <w:bookmarkEnd w:id="130"/>
    <w:bookmarkStart w:name="z151" w:id="131"/>
    <w:p>
      <w:pPr>
        <w:spacing w:after="0"/>
        <w:ind w:left="0"/>
        <w:jc w:val="both"/>
      </w:pPr>
      <w:r>
        <w:rPr>
          <w:rFonts w:ascii="Times New Roman"/>
          <w:b w:val="false"/>
          <w:i w:val="false"/>
          <w:color w:val="000000"/>
          <w:sz w:val="28"/>
        </w:rPr>
        <w:t>
      "2-2) прогнозная консолидированная финансовая отчетность по областному бюджету, бюджету города республиканского значения, столицы;";</w:t>
      </w:r>
    </w:p>
    <w:bookmarkEnd w:id="131"/>
    <w:bookmarkStart w:name="z152" w:id="13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61</w:t>
      </w:r>
      <w:r>
        <w:rPr>
          <w:rFonts w:ascii="Times New Roman"/>
          <w:b w:val="false"/>
          <w:i w:val="false"/>
          <w:color w:val="000000"/>
          <w:sz w:val="28"/>
        </w:rPr>
        <w:t>:</w:t>
      </w:r>
    </w:p>
    <w:bookmarkEnd w:id="132"/>
    <w:bookmarkStart w:name="z153" w:id="13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33"/>
    <w:bookmarkStart w:name="z154" w:id="134"/>
    <w:p>
      <w:pPr>
        <w:spacing w:after="0"/>
        <w:ind w:left="0"/>
        <w:jc w:val="both"/>
      </w:pPr>
      <w:r>
        <w:rPr>
          <w:rFonts w:ascii="Times New Roman"/>
          <w:b w:val="false"/>
          <w:i w:val="false"/>
          <w:color w:val="000000"/>
          <w:sz w:val="28"/>
        </w:rPr>
        <w:t>
      "1) на республиканском уровне государственного управления:</w:t>
      </w:r>
    </w:p>
    <w:bookmarkEnd w:id="134"/>
    <w:bookmarkStart w:name="z155" w:id="135"/>
    <w:p>
      <w:pPr>
        <w:spacing w:after="0"/>
        <w:ind w:left="0"/>
        <w:jc w:val="both"/>
      </w:pPr>
      <w:r>
        <w:rPr>
          <w:rFonts w:ascii="Times New Roman"/>
          <w:b w:val="false"/>
          <w:i w:val="false"/>
          <w:color w:val="000000"/>
          <w:sz w:val="28"/>
        </w:rPr>
        <w:t xml:space="preserve">
      внешние и внутренние условия развития экономики; </w:t>
      </w:r>
    </w:p>
    <w:bookmarkEnd w:id="135"/>
    <w:bookmarkStart w:name="z156" w:id="136"/>
    <w:p>
      <w:pPr>
        <w:spacing w:after="0"/>
        <w:ind w:left="0"/>
        <w:jc w:val="both"/>
      </w:pPr>
      <w:r>
        <w:rPr>
          <w:rFonts w:ascii="Times New Roman"/>
          <w:b w:val="false"/>
          <w:i w:val="false"/>
          <w:color w:val="000000"/>
          <w:sz w:val="28"/>
        </w:rPr>
        <w:t>
      цели и задачи экономической политики на пятилетний период, в том числе налогово-бюджетной политики;</w:t>
      </w:r>
    </w:p>
    <w:bookmarkEnd w:id="136"/>
    <w:bookmarkStart w:name="z157" w:id="137"/>
    <w:p>
      <w:pPr>
        <w:spacing w:after="0"/>
        <w:ind w:left="0"/>
        <w:jc w:val="both"/>
      </w:pPr>
      <w:r>
        <w:rPr>
          <w:rFonts w:ascii="Times New Roman"/>
          <w:b w:val="false"/>
          <w:i w:val="false"/>
          <w:color w:val="000000"/>
          <w:sz w:val="28"/>
        </w:rPr>
        <w:t>
      основные направления и меры экономической политики на пятилетний период, в том числе налогово-бюджетной политики;</w:t>
      </w:r>
    </w:p>
    <w:bookmarkEnd w:id="137"/>
    <w:bookmarkStart w:name="z158" w:id="138"/>
    <w:p>
      <w:pPr>
        <w:spacing w:after="0"/>
        <w:ind w:left="0"/>
        <w:jc w:val="both"/>
      </w:pPr>
      <w:r>
        <w:rPr>
          <w:rFonts w:ascii="Times New Roman"/>
          <w:b w:val="false"/>
          <w:i w:val="false"/>
          <w:color w:val="000000"/>
          <w:sz w:val="28"/>
        </w:rPr>
        <w:t>
      прогноз показателей социально-экономического развития на пятилетний период;</w:t>
      </w:r>
    </w:p>
    <w:bookmarkEnd w:id="138"/>
    <w:bookmarkStart w:name="z159" w:id="139"/>
    <w:p>
      <w:pPr>
        <w:spacing w:after="0"/>
        <w:ind w:left="0"/>
        <w:jc w:val="both"/>
      </w:pPr>
      <w:r>
        <w:rPr>
          <w:rFonts w:ascii="Times New Roman"/>
          <w:b w:val="false"/>
          <w:i w:val="false"/>
          <w:color w:val="000000"/>
          <w:sz w:val="28"/>
        </w:rPr>
        <w:t>
      оценку устойчивости государственных финансов;</w:t>
      </w:r>
    </w:p>
    <w:bookmarkEnd w:id="139"/>
    <w:bookmarkStart w:name="z160" w:id="140"/>
    <w:p>
      <w:pPr>
        <w:spacing w:after="0"/>
        <w:ind w:left="0"/>
        <w:jc w:val="both"/>
      </w:pPr>
      <w:r>
        <w:rPr>
          <w:rFonts w:ascii="Times New Roman"/>
          <w:b w:val="false"/>
          <w:i w:val="false"/>
          <w:color w:val="000000"/>
          <w:sz w:val="28"/>
        </w:rPr>
        <w:t>
      прогноз внутреннего и внешнего правительственного долга на плановый период;</w:t>
      </w:r>
    </w:p>
    <w:bookmarkEnd w:id="140"/>
    <w:bookmarkStart w:name="z161" w:id="141"/>
    <w:p>
      <w:pPr>
        <w:spacing w:after="0"/>
        <w:ind w:left="0"/>
        <w:jc w:val="both"/>
      </w:pPr>
      <w:r>
        <w:rPr>
          <w:rFonts w:ascii="Times New Roman"/>
          <w:b w:val="false"/>
          <w:i w:val="false"/>
          <w:color w:val="000000"/>
          <w:sz w:val="28"/>
        </w:rPr>
        <w:t>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дефицита (профицита) и ненефтяного дефицита (профицита) соответствующего бюджета;</w:t>
      </w:r>
    </w:p>
    <w:bookmarkEnd w:id="141"/>
    <w:bookmarkStart w:name="z162" w:id="142"/>
    <w:p>
      <w:pPr>
        <w:spacing w:after="0"/>
        <w:ind w:left="0"/>
        <w:jc w:val="both"/>
      </w:pPr>
      <w:r>
        <w:rPr>
          <w:rFonts w:ascii="Times New Roman"/>
          <w:b w:val="false"/>
          <w:i w:val="false"/>
          <w:color w:val="000000"/>
          <w:sz w:val="28"/>
        </w:rPr>
        <w:t>
      прогноз поступлений и расходов Национального фонда Республики Казахстан на плановый период;</w:t>
      </w:r>
    </w:p>
    <w:bookmarkEnd w:id="142"/>
    <w:bookmarkStart w:name="z163" w:id="143"/>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p>
    <w:bookmarkEnd w:id="143"/>
    <w:bookmarkStart w:name="z164" w:id="144"/>
    <w:p>
      <w:pPr>
        <w:spacing w:after="0"/>
        <w:ind w:left="0"/>
        <w:jc w:val="both"/>
      </w:pPr>
      <w:r>
        <w:rPr>
          <w:rFonts w:ascii="Times New Roman"/>
          <w:b w:val="false"/>
          <w:i w:val="false"/>
          <w:color w:val="000000"/>
          <w:sz w:val="28"/>
        </w:rPr>
        <w:t>
      перечень условно финансируемых расходов на очередной финансовый год;";</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6" w:id="145"/>
    <w:p>
      <w:pPr>
        <w:spacing w:after="0"/>
        <w:ind w:left="0"/>
        <w:jc w:val="both"/>
      </w:pPr>
      <w:r>
        <w:rPr>
          <w:rFonts w:ascii="Times New Roman"/>
          <w:b w:val="false"/>
          <w:i w:val="false"/>
          <w:color w:val="000000"/>
          <w:sz w:val="28"/>
        </w:rPr>
        <w:t>
      "2. Центральным уполномоченным органом по государственному планированию, местным уполномоченным органом по государственному планированию области, города республиканского значения, столицы могут быть включены дополнительные прогнозные показатели социально-экономического развития и бюджетных параметров.";</w:t>
      </w:r>
    </w:p>
    <w:bookmarkEnd w:id="145"/>
    <w:bookmarkStart w:name="z167" w:id="146"/>
    <w:p>
      <w:pPr>
        <w:spacing w:after="0"/>
        <w:ind w:left="0"/>
        <w:jc w:val="both"/>
      </w:pPr>
      <w:r>
        <w:rPr>
          <w:rFonts w:ascii="Times New Roman"/>
          <w:b w:val="false"/>
          <w:i w:val="false"/>
          <w:color w:val="000000"/>
          <w:sz w:val="28"/>
        </w:rPr>
        <w:t>
      дополнить пунктом 2-1 следующего содержания:</w:t>
      </w:r>
    </w:p>
    <w:bookmarkEnd w:id="146"/>
    <w:bookmarkStart w:name="z168" w:id="147"/>
    <w:p>
      <w:pPr>
        <w:spacing w:after="0"/>
        <w:ind w:left="0"/>
        <w:jc w:val="both"/>
      </w:pPr>
      <w:r>
        <w:rPr>
          <w:rFonts w:ascii="Times New Roman"/>
          <w:b w:val="false"/>
          <w:i w:val="false"/>
          <w:color w:val="000000"/>
          <w:sz w:val="28"/>
        </w:rPr>
        <w:t>
      "2-1.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47"/>
    <w:bookmarkStart w:name="z169" w:id="148"/>
    <w:p>
      <w:pPr>
        <w:spacing w:after="0"/>
        <w:ind w:left="0"/>
        <w:jc w:val="both"/>
      </w:pPr>
      <w:r>
        <w:rPr>
          <w:rFonts w:ascii="Times New Roman"/>
          <w:b w:val="false"/>
          <w:i w:val="false"/>
          <w:color w:val="000000"/>
          <w:sz w:val="28"/>
        </w:rPr>
        <w:t>
      21) дополнить статьей 61-1 следующего содержания:</w:t>
      </w:r>
    </w:p>
    <w:bookmarkEnd w:id="148"/>
    <w:bookmarkStart w:name="z170" w:id="149"/>
    <w:p>
      <w:pPr>
        <w:spacing w:after="0"/>
        <w:ind w:left="0"/>
        <w:jc w:val="both"/>
      </w:pPr>
      <w:r>
        <w:rPr>
          <w:rFonts w:ascii="Times New Roman"/>
          <w:b w:val="false"/>
          <w:i w:val="false"/>
          <w:color w:val="000000"/>
          <w:sz w:val="28"/>
        </w:rPr>
        <w:t xml:space="preserve">
      "Статья 61-1. Прогнозная консолидированная финансовая отчетность </w:t>
      </w:r>
    </w:p>
    <w:bookmarkEnd w:id="149"/>
    <w:bookmarkStart w:name="z171" w:id="150"/>
    <w:p>
      <w:pPr>
        <w:spacing w:after="0"/>
        <w:ind w:left="0"/>
        <w:jc w:val="both"/>
      </w:pPr>
      <w:r>
        <w:rPr>
          <w:rFonts w:ascii="Times New Roman"/>
          <w:b w:val="false"/>
          <w:i w:val="false"/>
          <w:color w:val="000000"/>
          <w:sz w:val="28"/>
        </w:rPr>
        <w:t>
      1. Прогнозная консолидированная финансовая отчетность включает в себя:</w:t>
      </w:r>
    </w:p>
    <w:bookmarkEnd w:id="150"/>
    <w:bookmarkStart w:name="z172" w:id="151"/>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51"/>
    <w:bookmarkStart w:name="z173" w:id="152"/>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52"/>
    <w:bookmarkStart w:name="z174" w:id="153"/>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53"/>
    <w:bookmarkStart w:name="z175" w:id="154"/>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w:t>
      </w:r>
    </w:p>
    <w:bookmarkEnd w:id="154"/>
    <w:bookmarkStart w:name="z176" w:id="155"/>
    <w:p>
      <w:pPr>
        <w:spacing w:after="0"/>
        <w:ind w:left="0"/>
        <w:jc w:val="both"/>
      </w:pPr>
      <w:r>
        <w:rPr>
          <w:rFonts w:ascii="Times New Roman"/>
          <w:b w:val="false"/>
          <w:i w:val="false"/>
          <w:color w:val="000000"/>
          <w:sz w:val="28"/>
        </w:rPr>
        <w:t>
      5) пояснительную записку.</w:t>
      </w:r>
    </w:p>
    <w:bookmarkEnd w:id="155"/>
    <w:bookmarkStart w:name="z177" w:id="156"/>
    <w:p>
      <w:pPr>
        <w:spacing w:after="0"/>
        <w:ind w:left="0"/>
        <w:jc w:val="both"/>
      </w:pPr>
      <w:r>
        <w:rPr>
          <w:rFonts w:ascii="Times New Roman"/>
          <w:b w:val="false"/>
          <w:i w:val="false"/>
          <w:color w:val="000000"/>
          <w:sz w:val="28"/>
        </w:rPr>
        <w:t>
      2.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 до 20 апреля текущего года центральному уполномоченному органу по бюджетному планированию.</w:t>
      </w:r>
    </w:p>
    <w:bookmarkEnd w:id="156"/>
    <w:bookmarkStart w:name="z178" w:id="157"/>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срок до 15 мая текущего года местному уполномоченному органу по государственному планированию.</w:t>
      </w:r>
    </w:p>
    <w:bookmarkEnd w:id="157"/>
    <w:bookmarkStart w:name="z179" w:id="158"/>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58"/>
    <w:bookmarkStart w:name="z180" w:id="159"/>
    <w:p>
      <w:pPr>
        <w:spacing w:after="0"/>
        <w:ind w:left="0"/>
        <w:jc w:val="both"/>
      </w:pPr>
      <w:r>
        <w:rPr>
          <w:rFonts w:ascii="Times New Roman"/>
          <w:b w:val="false"/>
          <w:i w:val="false"/>
          <w:color w:val="000000"/>
          <w:sz w:val="28"/>
        </w:rPr>
        <w:t>
      3.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Start w:name="z182" w:id="160"/>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трехлетний период.</w:t>
      </w:r>
    </w:p>
    <w:bookmarkEnd w:id="160"/>
    <w:bookmarkStart w:name="z183" w:id="161"/>
    <w:p>
      <w:pPr>
        <w:spacing w:after="0"/>
        <w:ind w:left="0"/>
        <w:jc w:val="both"/>
      </w:pPr>
      <w:r>
        <w:rPr>
          <w:rFonts w:ascii="Times New Roman"/>
          <w:b w:val="false"/>
          <w:i w:val="false"/>
          <w:color w:val="000000"/>
          <w:sz w:val="28"/>
        </w:rPr>
        <w:t xml:space="preserve">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 </w:t>
      </w:r>
    </w:p>
    <w:bookmarkEnd w:id="161"/>
    <w:bookmarkStart w:name="z184" w:id="162"/>
    <w:p>
      <w:pPr>
        <w:spacing w:after="0"/>
        <w:ind w:left="0"/>
        <w:jc w:val="both"/>
      </w:pPr>
      <w:r>
        <w:rPr>
          <w:rFonts w:ascii="Times New Roman"/>
          <w:b w:val="false"/>
          <w:i w:val="false"/>
          <w:color w:val="000000"/>
          <w:sz w:val="28"/>
        </w:rPr>
        <w:t>
      результата операционной деятельности;</w:t>
      </w:r>
    </w:p>
    <w:bookmarkEnd w:id="162"/>
    <w:bookmarkStart w:name="z185" w:id="163"/>
    <w:p>
      <w:pPr>
        <w:spacing w:after="0"/>
        <w:ind w:left="0"/>
        <w:jc w:val="both"/>
      </w:pPr>
      <w:r>
        <w:rPr>
          <w:rFonts w:ascii="Times New Roman"/>
          <w:b w:val="false"/>
          <w:i w:val="false"/>
          <w:color w:val="000000"/>
          <w:sz w:val="28"/>
        </w:rPr>
        <w:t>
      результата операционной деятельности (ненефтяного);</w:t>
      </w:r>
    </w:p>
    <w:bookmarkEnd w:id="163"/>
    <w:bookmarkStart w:name="z186" w:id="164"/>
    <w:p>
      <w:pPr>
        <w:spacing w:after="0"/>
        <w:ind w:left="0"/>
        <w:jc w:val="both"/>
      </w:pPr>
      <w:r>
        <w:rPr>
          <w:rFonts w:ascii="Times New Roman"/>
          <w:b w:val="false"/>
          <w:i w:val="false"/>
          <w:color w:val="000000"/>
          <w:sz w:val="28"/>
        </w:rPr>
        <w:t>
      чистого кредитования (заимствования);</w:t>
      </w:r>
    </w:p>
    <w:bookmarkEnd w:id="164"/>
    <w:bookmarkStart w:name="z187" w:id="165"/>
    <w:p>
      <w:pPr>
        <w:spacing w:after="0"/>
        <w:ind w:left="0"/>
        <w:jc w:val="both"/>
      </w:pPr>
      <w:r>
        <w:rPr>
          <w:rFonts w:ascii="Times New Roman"/>
          <w:b w:val="false"/>
          <w:i w:val="false"/>
          <w:color w:val="000000"/>
          <w:sz w:val="28"/>
        </w:rPr>
        <w:t>
      общего сальдо бюджета;</w:t>
      </w:r>
    </w:p>
    <w:bookmarkEnd w:id="165"/>
    <w:bookmarkStart w:name="z188" w:id="166"/>
    <w:p>
      <w:pPr>
        <w:spacing w:after="0"/>
        <w:ind w:left="0"/>
        <w:jc w:val="both"/>
      </w:pPr>
      <w:r>
        <w:rPr>
          <w:rFonts w:ascii="Times New Roman"/>
          <w:b w:val="false"/>
          <w:i w:val="false"/>
          <w:color w:val="000000"/>
          <w:sz w:val="28"/>
        </w:rPr>
        <w:t>
      общего сальдо бюджета (ненефтяного);</w:t>
      </w:r>
    </w:p>
    <w:bookmarkEnd w:id="166"/>
    <w:bookmarkStart w:name="z189" w:id="167"/>
    <w:p>
      <w:pPr>
        <w:spacing w:after="0"/>
        <w:ind w:left="0"/>
        <w:jc w:val="both"/>
      </w:pPr>
      <w:r>
        <w:rPr>
          <w:rFonts w:ascii="Times New Roman"/>
          <w:b w:val="false"/>
          <w:i w:val="false"/>
          <w:color w:val="000000"/>
          <w:sz w:val="28"/>
        </w:rPr>
        <w:t>
      профицита (дефицита) денег;</w:t>
      </w:r>
    </w:p>
    <w:bookmarkEnd w:id="167"/>
    <w:bookmarkStart w:name="z190" w:id="168"/>
    <w:p>
      <w:pPr>
        <w:spacing w:after="0"/>
        <w:ind w:left="0"/>
        <w:jc w:val="both"/>
      </w:pPr>
      <w:r>
        <w:rPr>
          <w:rFonts w:ascii="Times New Roman"/>
          <w:b w:val="false"/>
          <w:i w:val="false"/>
          <w:color w:val="000000"/>
          <w:sz w:val="28"/>
        </w:rPr>
        <w:t>
      общего профицита (дефицита) денег;</w:t>
      </w:r>
    </w:p>
    <w:bookmarkEnd w:id="168"/>
    <w:bookmarkStart w:name="z191" w:id="169"/>
    <w:p>
      <w:pPr>
        <w:spacing w:after="0"/>
        <w:ind w:left="0"/>
        <w:jc w:val="both"/>
      </w:pPr>
      <w:r>
        <w:rPr>
          <w:rFonts w:ascii="Times New Roman"/>
          <w:b w:val="false"/>
          <w:i w:val="false"/>
          <w:color w:val="000000"/>
          <w:sz w:val="28"/>
        </w:rPr>
        <w:t>
      общего профицита (дефицита) денег (ненефтяного);</w:t>
      </w:r>
    </w:p>
    <w:bookmarkEnd w:id="169"/>
    <w:bookmarkStart w:name="z192" w:id="170"/>
    <w:p>
      <w:pPr>
        <w:spacing w:after="0"/>
        <w:ind w:left="0"/>
        <w:jc w:val="both"/>
      </w:pPr>
      <w:r>
        <w:rPr>
          <w:rFonts w:ascii="Times New Roman"/>
          <w:b w:val="false"/>
          <w:i w:val="false"/>
          <w:color w:val="000000"/>
          <w:sz w:val="28"/>
        </w:rPr>
        <w:t>
      долга;</w:t>
      </w:r>
    </w:p>
    <w:bookmarkEnd w:id="170"/>
    <w:bookmarkStart w:name="z193" w:id="171"/>
    <w:p>
      <w:pPr>
        <w:spacing w:after="0"/>
        <w:ind w:left="0"/>
        <w:jc w:val="both"/>
      </w:pPr>
      <w:r>
        <w:rPr>
          <w:rFonts w:ascii="Times New Roman"/>
          <w:b w:val="false"/>
          <w:i w:val="false"/>
          <w:color w:val="000000"/>
          <w:sz w:val="28"/>
        </w:rPr>
        <w:t>
      чистого долга.</w:t>
      </w:r>
    </w:p>
    <w:bookmarkEnd w:id="171"/>
    <w:bookmarkStart w:name="z194" w:id="172"/>
    <w:p>
      <w:pPr>
        <w:spacing w:after="0"/>
        <w:ind w:left="0"/>
        <w:jc w:val="both"/>
      </w:pPr>
      <w:r>
        <w:rPr>
          <w:rFonts w:ascii="Times New Roman"/>
          <w:b w:val="false"/>
          <w:i w:val="false"/>
          <w:color w:val="000000"/>
          <w:sz w:val="28"/>
        </w:rPr>
        <w:t xml:space="preserve">
      5. Прогнозная консолидированная финансовая отчетность по республиканскому бюджету представляется в составе проекта закона о республиканском бюджете. </w:t>
      </w:r>
    </w:p>
    <w:bookmarkEnd w:id="172"/>
    <w:bookmarkStart w:name="z195" w:id="173"/>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73"/>
    <w:bookmarkStart w:name="z196" w:id="17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62 изложить в следующей редакции:</w:t>
      </w:r>
    </w:p>
    <w:bookmarkEnd w:id="174"/>
    <w:bookmarkStart w:name="z197" w:id="175"/>
    <w:p>
      <w:pPr>
        <w:spacing w:after="0"/>
        <w:ind w:left="0"/>
        <w:jc w:val="both"/>
      </w:pPr>
      <w:r>
        <w:rPr>
          <w:rFonts w:ascii="Times New Roman"/>
          <w:b w:val="false"/>
          <w:i w:val="false"/>
          <w:color w:val="000000"/>
          <w:sz w:val="28"/>
        </w:rPr>
        <w:t>
      "3.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w:t>
      </w:r>
    </w:p>
    <w:bookmarkEnd w:id="175"/>
    <w:bookmarkStart w:name="z198" w:id="176"/>
    <w:p>
      <w:pPr>
        <w:spacing w:after="0"/>
        <w:ind w:left="0"/>
        <w:jc w:val="both"/>
      </w:pPr>
      <w:r>
        <w:rPr>
          <w:rFonts w:ascii="Times New Roman"/>
          <w:b w:val="false"/>
          <w:i w:val="false"/>
          <w:color w:val="000000"/>
          <w:sz w:val="28"/>
        </w:rPr>
        <w:t>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w:t>
      </w:r>
    </w:p>
    <w:bookmarkEnd w:id="176"/>
    <w:bookmarkStart w:name="z199" w:id="177"/>
    <w:p>
      <w:pPr>
        <w:spacing w:after="0"/>
        <w:ind w:left="0"/>
        <w:jc w:val="both"/>
      </w:pPr>
      <w:r>
        <w:rPr>
          <w:rFonts w:ascii="Times New Roman"/>
          <w:b w:val="false"/>
          <w:i w:val="false"/>
          <w:color w:val="000000"/>
          <w:sz w:val="28"/>
        </w:rPr>
        <w:t>
      Президент Республики Казахстан вправе утверждать стратегические планы государственных органов, непосредственно подчиненных и подотчетных Президенту Республики Казахстан.</w:t>
      </w:r>
    </w:p>
    <w:bookmarkEnd w:id="177"/>
    <w:bookmarkStart w:name="z200" w:id="178"/>
    <w:p>
      <w:pPr>
        <w:spacing w:after="0"/>
        <w:ind w:left="0"/>
        <w:jc w:val="both"/>
      </w:pP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bookmarkEnd w:id="178"/>
    <w:bookmarkStart w:name="z201" w:id="17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65</w:t>
      </w:r>
      <w:r>
        <w:rPr>
          <w:rFonts w:ascii="Times New Roman"/>
          <w:b w:val="false"/>
          <w:i w:val="false"/>
          <w:color w:val="000000"/>
          <w:sz w:val="28"/>
        </w:rPr>
        <w:t xml:space="preserve"> дополнить пунктом 2-1 следующего содержания:</w:t>
      </w:r>
    </w:p>
    <w:bookmarkEnd w:id="179"/>
    <w:bookmarkStart w:name="z202" w:id="180"/>
    <w:p>
      <w:pPr>
        <w:spacing w:after="0"/>
        <w:ind w:left="0"/>
        <w:jc w:val="both"/>
      </w:pPr>
      <w:r>
        <w:rPr>
          <w:rFonts w:ascii="Times New Roman"/>
          <w:b w:val="false"/>
          <w:i w:val="false"/>
          <w:color w:val="000000"/>
          <w:sz w:val="28"/>
        </w:rPr>
        <w:t>
      "2-1. Прогнозирование неналоговых поступлений в республиканский и местные бюджеты и (или) Национальный фонд Республики Казахстан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180"/>
    <w:bookmarkStart w:name="z203" w:id="18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65-1</w:t>
      </w:r>
      <w:r>
        <w:rPr>
          <w:rFonts w:ascii="Times New Roman"/>
          <w:b w:val="false"/>
          <w:i w:val="false"/>
          <w:color w:val="000000"/>
          <w:sz w:val="28"/>
        </w:rPr>
        <w:t>:</w:t>
      </w:r>
    </w:p>
    <w:bookmarkEnd w:id="181"/>
    <w:bookmarkStart w:name="z204" w:id="182"/>
    <w:p>
      <w:pPr>
        <w:spacing w:after="0"/>
        <w:ind w:left="0"/>
        <w:jc w:val="both"/>
      </w:pPr>
      <w:r>
        <w:rPr>
          <w:rFonts w:ascii="Times New Roman"/>
          <w:b w:val="false"/>
          <w:i w:val="false"/>
          <w:color w:val="000000"/>
          <w:sz w:val="28"/>
        </w:rPr>
        <w:t>
      часть первую изложить в следующей редакции:</w:t>
      </w:r>
    </w:p>
    <w:bookmarkEnd w:id="182"/>
    <w:bookmarkStart w:name="z205" w:id="183"/>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соответственно, за исключением лимитов расходов администраторов бюджетных программ, лимитов на новые инициативы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bookmarkEnd w:id="183"/>
    <w:bookmarkStart w:name="z206" w:id="184"/>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84"/>
    <w:bookmarkStart w:name="z207" w:id="185"/>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на основе прогнозных показателей социально-экономического развития Республики Казахстан или области, города республиканского значения, столицы, республиканского и местного бюджетов, приоритетных направлений расходования бюджетных средств, принятых государственных обязательств по проектам государственно-частного партнерства, в том числе государственных концессионных обязательств, размера дефицита соответствующего бюджета на плановый период.</w:t>
      </w:r>
    </w:p>
    <w:bookmarkEnd w:id="185"/>
    <w:bookmarkStart w:name="z208" w:id="186"/>
    <w:p>
      <w:pPr>
        <w:spacing w:after="0"/>
        <w:ind w:left="0"/>
        <w:jc w:val="both"/>
      </w:pPr>
      <w:r>
        <w:rPr>
          <w:rFonts w:ascii="Times New Roman"/>
          <w:b w:val="false"/>
          <w:i w:val="false"/>
          <w:color w:val="000000"/>
          <w:sz w:val="28"/>
        </w:rPr>
        <w:t>
      В составе лимита расходов администраторов республиканских бюджетных программ определяется лимит текущих административных расходов государственных органов.";</w:t>
      </w:r>
    </w:p>
    <w:bookmarkEnd w:id="186"/>
    <w:bookmarkStart w:name="z209" w:id="187"/>
    <w:p>
      <w:pPr>
        <w:spacing w:after="0"/>
        <w:ind w:left="0"/>
        <w:jc w:val="both"/>
      </w:pPr>
      <w:r>
        <w:rPr>
          <w:rFonts w:ascii="Times New Roman"/>
          <w:b w:val="false"/>
          <w:i w:val="false"/>
          <w:color w:val="000000"/>
          <w:sz w:val="28"/>
        </w:rPr>
        <w:t>
      часть пятую изложить в следующей редакции:</w:t>
      </w:r>
    </w:p>
    <w:bookmarkEnd w:id="187"/>
    <w:bookmarkStart w:name="z210" w:id="188"/>
    <w:p>
      <w:pPr>
        <w:spacing w:after="0"/>
        <w:ind w:left="0"/>
        <w:jc w:val="both"/>
      </w:pPr>
      <w:r>
        <w:rPr>
          <w:rFonts w:ascii="Times New Roman"/>
          <w:b w:val="false"/>
          <w:i w:val="false"/>
          <w:color w:val="000000"/>
          <w:sz w:val="28"/>
        </w:rPr>
        <w:t>
      "Порядок определения лимитов расходов администраторов бюджетных программ, лимитов на новые инициативы определяется центральным уполномоченным органом по бюджетному планированию.";</w:t>
      </w:r>
    </w:p>
    <w:bookmarkEnd w:id="188"/>
    <w:bookmarkStart w:name="z211" w:id="18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66 изложить в следующей редакции:</w:t>
      </w:r>
    </w:p>
    <w:bookmarkEnd w:id="189"/>
    <w:bookmarkStart w:name="z212" w:id="190"/>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стратегические планы, в срок до 15 мая текущего финансового года представляют:</w:t>
      </w:r>
    </w:p>
    <w:bookmarkEnd w:id="190"/>
    <w:bookmarkStart w:name="z213" w:id="191"/>
    <w:p>
      <w:pPr>
        <w:spacing w:after="0"/>
        <w:ind w:left="0"/>
        <w:jc w:val="both"/>
      </w:pPr>
      <w:r>
        <w:rPr>
          <w:rFonts w:ascii="Times New Roman"/>
          <w:b w:val="false"/>
          <w:i w:val="false"/>
          <w:color w:val="000000"/>
          <w:sz w:val="28"/>
        </w:rPr>
        <w:t xml:space="preserve">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 </w:t>
      </w:r>
    </w:p>
    <w:bookmarkEnd w:id="191"/>
    <w:bookmarkStart w:name="z214" w:id="192"/>
    <w:p>
      <w:pPr>
        <w:spacing w:after="0"/>
        <w:ind w:left="0"/>
        <w:jc w:val="both"/>
      </w:pPr>
      <w:r>
        <w:rPr>
          <w:rFonts w:ascii="Times New Roman"/>
          <w:b w:val="false"/>
          <w:i w:val="false"/>
          <w:color w:val="000000"/>
          <w:sz w:val="28"/>
        </w:rPr>
        <w:t xml:space="preserve">
      в центральный уполномоченный орган по бюджетному планированию бюджетные заявки в полном объеме и проекты бюджетных программ, а также проекты стратегических планов или проекты изменений и дополнений в стратегические планы. </w:t>
      </w:r>
    </w:p>
    <w:bookmarkEnd w:id="192"/>
    <w:bookmarkStart w:name="z215" w:id="193"/>
    <w:p>
      <w:pPr>
        <w:spacing w:after="0"/>
        <w:ind w:left="0"/>
        <w:jc w:val="both"/>
      </w:pPr>
      <w:r>
        <w:rPr>
          <w:rFonts w:ascii="Times New Roman"/>
          <w:b w:val="false"/>
          <w:i w:val="false"/>
          <w:color w:val="000000"/>
          <w:sz w:val="28"/>
        </w:rPr>
        <w:t>
      2. Администраторы республиканских бюджетных программ, не разрабатывающие стратегические планы, и местных бюджетных программ в срок до 15 мая текущего финансового года представляют в центральный уполномоченный орган по бюджетному планированию или местный уполномоченный орган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bookmarkEnd w:id="193"/>
    <w:bookmarkStart w:name="z216" w:id="19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67</w:t>
      </w:r>
      <w:r>
        <w:rPr>
          <w:rFonts w:ascii="Times New Roman"/>
          <w:b w:val="false"/>
          <w:i w:val="false"/>
          <w:color w:val="000000"/>
          <w:sz w:val="28"/>
        </w:rPr>
        <w:t>:</w:t>
      </w:r>
    </w:p>
    <w:bookmarkEnd w:id="194"/>
    <w:bookmarkStart w:name="z217" w:id="19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95"/>
    <w:bookmarkStart w:name="z218" w:id="196"/>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бюджетных программ, за исключением текущих административных расходов государственных органов, по которым определены лимиты в соответствии с частью третьей </w:t>
      </w:r>
      <w:r>
        <w:rPr>
          <w:rFonts w:ascii="Times New Roman"/>
          <w:b w:val="false"/>
          <w:i w:val="false"/>
          <w:color w:val="000000"/>
          <w:sz w:val="28"/>
        </w:rPr>
        <w:t>статьи 65-1</w:t>
      </w:r>
      <w:r>
        <w:rPr>
          <w:rFonts w:ascii="Times New Roman"/>
          <w:b w:val="false"/>
          <w:i w:val="false"/>
          <w:color w:val="000000"/>
          <w:sz w:val="28"/>
        </w:rPr>
        <w:t xml:space="preserve"> настоящего Кодекса, с описанием влияния заявленного финансирования на достижение показателей результатов бюджетных программ;";</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220" w:id="197"/>
    <w:p>
      <w:pPr>
        <w:spacing w:after="0"/>
        <w:ind w:left="0"/>
        <w:jc w:val="both"/>
      </w:pPr>
      <w:r>
        <w:rPr>
          <w:rFonts w:ascii="Times New Roman"/>
          <w:b w:val="false"/>
          <w:i w:val="false"/>
          <w:color w:val="000000"/>
          <w:sz w:val="28"/>
        </w:rPr>
        <w:t>
      "12-1. Ответственность за обоснованность бюджетной заявки, достоверность расчетов к бюджетной заявке, полноту и своевременность представления бюджетной заявки несет руководитель администратора бюджетных программ в соответствии с законами Республики Казахстан.</w:t>
      </w:r>
    </w:p>
    <w:bookmarkEnd w:id="197"/>
    <w:bookmarkStart w:name="z221" w:id="198"/>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вложение целевого вклада, несут руководители автономной организации образования и ее организации в соответствии с законами Республики Казахстан.</w:t>
      </w:r>
    </w:p>
    <w:bookmarkEnd w:id="198"/>
    <w:bookmarkStart w:name="z222" w:id="199"/>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целевое перечисление, несут руководители автономного кластерного фонда, организаций, осуществляющих деятельность по организации и проведению международной специализированной выставки на территории Республики Казахстан, организации, обеспечивающей условия для деятельности органов и их организаций, а также участников международного финансового центра, в соответствии с законами Республики Казахстан.";</w:t>
      </w:r>
    </w:p>
    <w:bookmarkEnd w:id="199"/>
    <w:bookmarkStart w:name="z223" w:id="200"/>
    <w:p>
      <w:pPr>
        <w:spacing w:after="0"/>
        <w:ind w:left="0"/>
        <w:jc w:val="both"/>
      </w:pPr>
      <w:r>
        <w:rPr>
          <w:rFonts w:ascii="Times New Roman"/>
          <w:b w:val="false"/>
          <w:i w:val="false"/>
          <w:color w:val="000000"/>
          <w:sz w:val="28"/>
        </w:rPr>
        <w:t>
      27) дополнить статьей 67-1 следующего содержания:</w:t>
      </w:r>
    </w:p>
    <w:bookmarkEnd w:id="200"/>
    <w:bookmarkStart w:name="z224" w:id="201"/>
    <w:p>
      <w:pPr>
        <w:spacing w:after="0"/>
        <w:ind w:left="0"/>
        <w:jc w:val="both"/>
      </w:pPr>
      <w:r>
        <w:rPr>
          <w:rFonts w:ascii="Times New Roman"/>
          <w:b w:val="false"/>
          <w:i w:val="false"/>
          <w:color w:val="000000"/>
          <w:sz w:val="28"/>
        </w:rPr>
        <w:t>
      "Статья 67-1. Гражданский бюджет</w:t>
      </w:r>
    </w:p>
    <w:bookmarkEnd w:id="201"/>
    <w:bookmarkStart w:name="z225" w:id="202"/>
    <w:p>
      <w:pPr>
        <w:spacing w:after="0"/>
        <w:ind w:left="0"/>
        <w:jc w:val="both"/>
      </w:pPr>
      <w:r>
        <w:rPr>
          <w:rFonts w:ascii="Times New Roman"/>
          <w:b w:val="false"/>
          <w:i w:val="false"/>
          <w:color w:val="000000"/>
          <w:sz w:val="28"/>
        </w:rPr>
        <w:t>
      Гражданским бюджетом является информация, раскрывающая основные положения республиканского и местных бюджетов, публикуемая в средствах массовой информации в доступной для общественности форме.</w:t>
      </w:r>
    </w:p>
    <w:bookmarkEnd w:id="202"/>
    <w:bookmarkStart w:name="z226" w:id="203"/>
    <w:p>
      <w:pPr>
        <w:spacing w:after="0"/>
        <w:ind w:left="0"/>
        <w:jc w:val="both"/>
      </w:pPr>
      <w:r>
        <w:rPr>
          <w:rFonts w:ascii="Times New Roman"/>
          <w:b w:val="false"/>
          <w:i w:val="false"/>
          <w:color w:val="000000"/>
          <w:sz w:val="28"/>
        </w:rPr>
        <w:t>
      Порядок составления и представления гражданского бюджета на стадиях бюджетного планирования и исполнения бюджетов определяется центральным уполномоченным органом по бюджетному планированию.";</w:t>
      </w:r>
    </w:p>
    <w:bookmarkEnd w:id="203"/>
    <w:bookmarkStart w:name="z227" w:id="20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68</w:t>
      </w:r>
      <w:r>
        <w:rPr>
          <w:rFonts w:ascii="Times New Roman"/>
          <w:b w:val="false"/>
          <w:i w:val="false"/>
          <w:color w:val="000000"/>
          <w:sz w:val="28"/>
        </w:rPr>
        <w:t>:</w:t>
      </w:r>
    </w:p>
    <w:bookmarkEnd w:id="204"/>
    <w:bookmarkStart w:name="z228" w:id="20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205"/>
    <w:bookmarkStart w:name="z229" w:id="206"/>
    <w:p>
      <w:pPr>
        <w:spacing w:after="0"/>
        <w:ind w:left="0"/>
        <w:jc w:val="both"/>
      </w:pPr>
      <w:r>
        <w:rPr>
          <w:rFonts w:ascii="Times New Roman"/>
          <w:b w:val="false"/>
          <w:i w:val="false"/>
          <w:color w:val="000000"/>
          <w:sz w:val="28"/>
        </w:rPr>
        <w:t>
      абзац первый изложить в следующей редакции:</w:t>
      </w:r>
    </w:p>
    <w:bookmarkEnd w:id="206"/>
    <w:bookmarkStart w:name="z230" w:id="207"/>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достижения целей стратегических планов и показателей бюджетных программ рассматривает:";</w:t>
      </w:r>
    </w:p>
    <w:bookmarkEnd w:id="207"/>
    <w:bookmarkStart w:name="z231" w:id="208"/>
    <w:p>
      <w:pPr>
        <w:spacing w:after="0"/>
        <w:ind w:left="0"/>
        <w:jc w:val="both"/>
      </w:pPr>
      <w:r>
        <w:rPr>
          <w:rFonts w:ascii="Times New Roman"/>
          <w:b w:val="false"/>
          <w:i w:val="false"/>
          <w:color w:val="000000"/>
          <w:sz w:val="28"/>
        </w:rPr>
        <w:t>
      подпункт 2) изложить в следующей редакции:</w:t>
      </w:r>
    </w:p>
    <w:bookmarkEnd w:id="208"/>
    <w:bookmarkStart w:name="z232" w:id="209"/>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стратегические планы,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bookmarkEnd w:id="209"/>
    <w:bookmarkStart w:name="z233"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0"/>
    <w:bookmarkStart w:name="z234" w:id="211"/>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211"/>
    <w:bookmarkStart w:name="z235" w:id="212"/>
    <w:p>
      <w:pPr>
        <w:spacing w:after="0"/>
        <w:ind w:left="0"/>
        <w:jc w:val="both"/>
      </w:pP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стратегических планов и показателей бюджетных программ рассматривает:";</w:t>
      </w:r>
    </w:p>
    <w:bookmarkEnd w:id="212"/>
    <w:bookmarkStart w:name="z236" w:id="213"/>
    <w:p>
      <w:pPr>
        <w:spacing w:after="0"/>
        <w:ind w:left="0"/>
        <w:jc w:val="both"/>
      </w:pPr>
      <w:r>
        <w:rPr>
          <w:rFonts w:ascii="Times New Roman"/>
          <w:b w:val="false"/>
          <w:i w:val="false"/>
          <w:color w:val="000000"/>
          <w:sz w:val="28"/>
        </w:rPr>
        <w:t>
      часть третью изложить в следующей редакции:</w:t>
      </w:r>
    </w:p>
    <w:bookmarkEnd w:id="213"/>
    <w:bookmarkStart w:name="z237" w:id="214"/>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администраторов республиканских бюджетных программ, разрабатывающих стратегические планы, и проектам стратегических планов или проектам изменений и дополнений в стратегические планы.";</w:t>
      </w:r>
    </w:p>
    <w:bookmarkEnd w:id="214"/>
    <w:bookmarkStart w:name="z238" w:id="215"/>
    <w:p>
      <w:pPr>
        <w:spacing w:after="0"/>
        <w:ind w:left="0"/>
        <w:jc w:val="both"/>
      </w:pPr>
      <w:r>
        <w:rPr>
          <w:rFonts w:ascii="Times New Roman"/>
          <w:b w:val="false"/>
          <w:i w:val="false"/>
          <w:color w:val="000000"/>
          <w:sz w:val="28"/>
        </w:rPr>
        <w:t>
      часть четвертую исключить;</w:t>
      </w:r>
    </w:p>
    <w:bookmarkEnd w:id="215"/>
    <w:bookmarkStart w:name="z239" w:id="216"/>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16"/>
    <w:bookmarkStart w:name="z240" w:id="217"/>
    <w:p>
      <w:pPr>
        <w:spacing w:after="0"/>
        <w:ind w:left="0"/>
        <w:jc w:val="both"/>
      </w:pPr>
      <w:r>
        <w:rPr>
          <w:rFonts w:ascii="Times New Roman"/>
          <w:b w:val="false"/>
          <w:i w:val="false"/>
          <w:color w:val="000000"/>
          <w:sz w:val="28"/>
        </w:rPr>
        <w:t>
      "3.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достижения целей программы развития территорий и показателей бюджетных программ рассматривает:";</w:t>
      </w:r>
    </w:p>
    <w:bookmarkEnd w:id="217"/>
    <w:bookmarkStart w:name="z241" w:id="218"/>
    <w:p>
      <w:pPr>
        <w:spacing w:after="0"/>
        <w:ind w:left="0"/>
        <w:jc w:val="both"/>
      </w:pPr>
      <w:r>
        <w:rPr>
          <w:rFonts w:ascii="Times New Roman"/>
          <w:b w:val="false"/>
          <w:i w:val="false"/>
          <w:color w:val="000000"/>
          <w:sz w:val="28"/>
        </w:rPr>
        <w:t>
      дополнить пунктом 4-1 следующего содержания:</w:t>
      </w:r>
    </w:p>
    <w:bookmarkEnd w:id="218"/>
    <w:bookmarkStart w:name="z242" w:id="219"/>
    <w:p>
      <w:pPr>
        <w:spacing w:after="0"/>
        <w:ind w:left="0"/>
        <w:jc w:val="both"/>
      </w:pPr>
      <w:r>
        <w:rPr>
          <w:rFonts w:ascii="Times New Roman"/>
          <w:b w:val="false"/>
          <w:i w:val="false"/>
          <w:color w:val="000000"/>
          <w:sz w:val="28"/>
        </w:rPr>
        <w:t>
      "4-1. Расходы на реализацию бюджетных инвестиций посредством участия государства в уставном капитале юридических лиц включаются в проект бюджета в соответствии со сроками реализации бюджетных инвестиций, определенными в финансово-экономическом обосновании.";</w:t>
      </w:r>
    </w:p>
    <w:bookmarkEnd w:id="219"/>
    <w:bookmarkStart w:name="z243" w:id="22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20"/>
    <w:bookmarkStart w:name="z244" w:id="221"/>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администраторов республиканских бюджетных программ, разрабатывающих стратегические планы.";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46" w:id="222"/>
    <w:p>
      <w:pPr>
        <w:spacing w:after="0"/>
        <w:ind w:left="0"/>
        <w:jc w:val="both"/>
      </w:pPr>
      <w:r>
        <w:rPr>
          <w:rFonts w:ascii="Times New Roman"/>
          <w:b w:val="false"/>
          <w:i w:val="false"/>
          <w:color w:val="000000"/>
          <w:sz w:val="28"/>
        </w:rPr>
        <w:t>
      "6.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bookmarkEnd w:id="222"/>
    <w:bookmarkStart w:name="z247" w:id="22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71</w:t>
      </w:r>
      <w:r>
        <w:rPr>
          <w:rFonts w:ascii="Times New Roman"/>
          <w:b w:val="false"/>
          <w:i w:val="false"/>
          <w:color w:val="000000"/>
          <w:sz w:val="28"/>
        </w:rPr>
        <w:t>:</w:t>
      </w:r>
    </w:p>
    <w:bookmarkEnd w:id="223"/>
    <w:bookmarkStart w:name="z248" w:id="22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24"/>
    <w:bookmarkStart w:name="z249" w:id="225"/>
    <w:p>
      <w:pPr>
        <w:spacing w:after="0"/>
        <w:ind w:left="0"/>
        <w:jc w:val="both"/>
      </w:pPr>
      <w:r>
        <w:rPr>
          <w:rFonts w:ascii="Times New Roman"/>
          <w:b w:val="false"/>
          <w:i w:val="false"/>
          <w:color w:val="000000"/>
          <w:sz w:val="28"/>
        </w:rPr>
        <w:t>
      "объемы доходов, поступления трансфертов, затрат, чистого бюджетного кредитования, сальдо по операциям с финансовыми активами, дефицита (профицита), ненефтяного дефицита (профицита), финансирования дефицита (использования профицита) бюджета;";</w:t>
      </w:r>
    </w:p>
    <w:bookmarkEnd w:id="225"/>
    <w:bookmarkStart w:name="z250" w:id="22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дополнить частью четвертой следующего содержания:</w:t>
      </w:r>
    </w:p>
    <w:bookmarkEnd w:id="226"/>
    <w:bookmarkStart w:name="z251" w:id="227"/>
    <w:p>
      <w:pPr>
        <w:spacing w:after="0"/>
        <w:ind w:left="0"/>
        <w:jc w:val="both"/>
      </w:pPr>
      <w:r>
        <w:rPr>
          <w:rFonts w:ascii="Times New Roman"/>
          <w:b w:val="false"/>
          <w:i w:val="false"/>
          <w:color w:val="000000"/>
          <w:sz w:val="28"/>
        </w:rPr>
        <w:t>
      "Приложения по каждому году планового периода содержат размер ненефтяного дефицита (профицита) бюджета в денежном выражении;";</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3" w:id="228"/>
    <w:p>
      <w:pPr>
        <w:spacing w:after="0"/>
        <w:ind w:left="0"/>
        <w:jc w:val="both"/>
      </w:pPr>
      <w:r>
        <w:rPr>
          <w:rFonts w:ascii="Times New Roman"/>
          <w:b w:val="false"/>
          <w:i w:val="false"/>
          <w:color w:val="000000"/>
          <w:sz w:val="28"/>
        </w:rPr>
        <w:t>
      "5. В тексте проекта закона о республиканском бюджете размер утверждаемых дефицита (профицита) и ненефтяного дефицита (профицита) республиканского бюджета на очередной финансовый год отражается в денежном выражении и процентах к валовому внутреннему продукту.";</w:t>
      </w:r>
    </w:p>
    <w:bookmarkEnd w:id="228"/>
    <w:bookmarkStart w:name="z254" w:id="22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статьи 74 изложить в следующей редакции:</w:t>
      </w:r>
    </w:p>
    <w:bookmarkEnd w:id="229"/>
    <w:bookmarkStart w:name="z255" w:id="230"/>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230"/>
    <w:bookmarkStart w:name="z256" w:id="231"/>
    <w:p>
      <w:pPr>
        <w:spacing w:after="0"/>
        <w:ind w:left="0"/>
        <w:jc w:val="both"/>
      </w:pPr>
      <w:r>
        <w:rPr>
          <w:rFonts w:ascii="Times New Roman"/>
          <w:b w:val="false"/>
          <w:i w:val="false"/>
          <w:color w:val="000000"/>
          <w:sz w:val="28"/>
        </w:rPr>
        <w:t>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231"/>
    <w:bookmarkStart w:name="z257" w:id="232"/>
    <w:p>
      <w:pPr>
        <w:spacing w:after="0"/>
        <w:ind w:left="0"/>
        <w:jc w:val="both"/>
      </w:pPr>
      <w:r>
        <w:rPr>
          <w:rFonts w:ascii="Times New Roman"/>
          <w:b w:val="false"/>
          <w:i w:val="false"/>
          <w:color w:val="000000"/>
          <w:sz w:val="28"/>
        </w:rPr>
        <w:t>
      1) прогноз социально-экономического развития республики;</w:t>
      </w:r>
    </w:p>
    <w:bookmarkEnd w:id="232"/>
    <w:bookmarkStart w:name="z258" w:id="233"/>
    <w:p>
      <w:pPr>
        <w:spacing w:after="0"/>
        <w:ind w:left="0"/>
        <w:jc w:val="both"/>
      </w:pPr>
      <w:r>
        <w:rPr>
          <w:rFonts w:ascii="Times New Roman"/>
          <w:b w:val="false"/>
          <w:i w:val="false"/>
          <w:color w:val="000000"/>
          <w:sz w:val="28"/>
        </w:rPr>
        <w:t>
      2) проекты стратегических планов или проекты изменений и дополнений в стратегические планы центральных государственных органов;</w:t>
      </w:r>
    </w:p>
    <w:bookmarkEnd w:id="233"/>
    <w:bookmarkStart w:name="z259" w:id="234"/>
    <w:p>
      <w:pPr>
        <w:spacing w:after="0"/>
        <w:ind w:left="0"/>
        <w:jc w:val="both"/>
      </w:pPr>
      <w:r>
        <w:rPr>
          <w:rFonts w:ascii="Times New Roman"/>
          <w:b w:val="false"/>
          <w:i w:val="false"/>
          <w:color w:val="000000"/>
          <w:sz w:val="28"/>
        </w:rPr>
        <w:t>
      2-1) проекты бюджетных программ администраторов бюджетных программ;</w:t>
      </w:r>
    </w:p>
    <w:bookmarkEnd w:id="234"/>
    <w:bookmarkStart w:name="z260" w:id="235"/>
    <w:p>
      <w:pPr>
        <w:spacing w:after="0"/>
        <w:ind w:left="0"/>
        <w:jc w:val="both"/>
      </w:pPr>
      <w:r>
        <w:rPr>
          <w:rFonts w:ascii="Times New Roman"/>
          <w:b w:val="false"/>
          <w:i w:val="false"/>
          <w:color w:val="000000"/>
          <w:sz w:val="28"/>
        </w:rPr>
        <w:t>
      3) данные о состоянии государственного и гарантированного государством долга по видам долга за два отчетных финансовых года и на 1 июля текущего финансового года;</w:t>
      </w:r>
    </w:p>
    <w:bookmarkEnd w:id="235"/>
    <w:bookmarkStart w:name="z261" w:id="236"/>
    <w:p>
      <w:pPr>
        <w:spacing w:after="0"/>
        <w:ind w:left="0"/>
        <w:jc w:val="both"/>
      </w:pPr>
      <w:r>
        <w:rPr>
          <w:rFonts w:ascii="Times New Roman"/>
          <w:b w:val="false"/>
          <w:i w:val="false"/>
          <w:color w:val="000000"/>
          <w:sz w:val="28"/>
        </w:rPr>
        <w:t>
      3-1)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236"/>
    <w:bookmarkStart w:name="z262" w:id="237"/>
    <w:p>
      <w:pPr>
        <w:spacing w:after="0"/>
        <w:ind w:left="0"/>
        <w:jc w:val="both"/>
      </w:pPr>
      <w:r>
        <w:rPr>
          <w:rFonts w:ascii="Times New Roman"/>
          <w:b w:val="false"/>
          <w:i w:val="false"/>
          <w:color w:val="000000"/>
          <w:sz w:val="28"/>
        </w:rPr>
        <w:t>
      3-2)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и расходов;</w:t>
      </w:r>
    </w:p>
    <w:bookmarkEnd w:id="237"/>
    <w:bookmarkStart w:name="z263" w:id="238"/>
    <w:p>
      <w:pPr>
        <w:spacing w:after="0"/>
        <w:ind w:left="0"/>
        <w:jc w:val="both"/>
      </w:pPr>
      <w:r>
        <w:rPr>
          <w:rFonts w:ascii="Times New Roman"/>
          <w:b w:val="false"/>
          <w:i w:val="false"/>
          <w:color w:val="000000"/>
          <w:sz w:val="28"/>
        </w:rPr>
        <w:t>
      3-3) прогнозную консолидированную финансовую отчетность по республиканскому бюджету;</w:t>
      </w:r>
    </w:p>
    <w:bookmarkEnd w:id="238"/>
    <w:bookmarkStart w:name="z264" w:id="239"/>
    <w:p>
      <w:pPr>
        <w:spacing w:after="0"/>
        <w:ind w:left="0"/>
        <w:jc w:val="both"/>
      </w:pPr>
      <w:r>
        <w:rPr>
          <w:rFonts w:ascii="Times New Roman"/>
          <w:b w:val="false"/>
          <w:i w:val="false"/>
          <w:color w:val="000000"/>
          <w:sz w:val="28"/>
        </w:rPr>
        <w:t>
      4) пояснительную записку, раскрывающую решения, заложенные в проекте республиканского бюджета, информацию в разрезе администраторов республиканских бюджетных программ, содержащую:</w:t>
      </w:r>
    </w:p>
    <w:bookmarkEnd w:id="239"/>
    <w:bookmarkStart w:name="z265" w:id="240"/>
    <w:p>
      <w:pPr>
        <w:spacing w:after="0"/>
        <w:ind w:left="0"/>
        <w:jc w:val="both"/>
      </w:pPr>
      <w:r>
        <w:rPr>
          <w:rFonts w:ascii="Times New Roman"/>
          <w:b w:val="false"/>
          <w:i w:val="false"/>
          <w:color w:val="000000"/>
          <w:sz w:val="28"/>
        </w:rPr>
        <w:t>
      краткое описание текущей ситуации, имеющихся проблем;</w:t>
      </w:r>
    </w:p>
    <w:bookmarkEnd w:id="240"/>
    <w:bookmarkStart w:name="z266" w:id="241"/>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bookmarkEnd w:id="241"/>
    <w:bookmarkStart w:name="z267" w:id="242"/>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242"/>
    <w:bookmarkStart w:name="z268" w:id="243"/>
    <w:p>
      <w:pPr>
        <w:spacing w:after="0"/>
        <w:ind w:left="0"/>
        <w:jc w:val="both"/>
      </w:pPr>
      <w:r>
        <w:rPr>
          <w:rFonts w:ascii="Times New Roman"/>
          <w:b w:val="false"/>
          <w:i w:val="false"/>
          <w:color w:val="000000"/>
          <w:sz w:val="28"/>
        </w:rPr>
        <w:t xml:space="preserve">
      направления расходования бюджетных средств в разрезе бюджетных программ и бюджетных подпрограмм, описание прямых результатов бюджетных программ; </w:t>
      </w:r>
    </w:p>
    <w:bookmarkEnd w:id="243"/>
    <w:bookmarkStart w:name="z269" w:id="244"/>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244"/>
    <w:bookmarkStart w:name="z270" w:id="245"/>
    <w:p>
      <w:pPr>
        <w:spacing w:after="0"/>
        <w:ind w:left="0"/>
        <w:jc w:val="both"/>
      </w:pPr>
      <w:r>
        <w:rPr>
          <w:rFonts w:ascii="Times New Roman"/>
          <w:b w:val="false"/>
          <w:i w:val="false"/>
          <w:color w:val="000000"/>
          <w:sz w:val="28"/>
        </w:rPr>
        <w:t>
      сведения о показателях результатов деятельности за два отчетных финансовых года субъектов квазигосударственного сектора, которым в проекте республиканского бюджета предусмотрены бюджетные средства на увеличение их уставных капиталов и (или) предоставление бюджетных кредитов;</w:t>
      </w:r>
    </w:p>
    <w:bookmarkEnd w:id="245"/>
    <w:bookmarkStart w:name="z271" w:id="246"/>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с указанием расходов, выделенных и использованных за счет средств республиканского бюджета в предыдущие финансовые годы.</w:t>
      </w:r>
    </w:p>
    <w:bookmarkEnd w:id="246"/>
    <w:bookmarkStart w:name="z272" w:id="247"/>
    <w:p>
      <w:pPr>
        <w:spacing w:after="0"/>
        <w:ind w:left="0"/>
        <w:jc w:val="both"/>
      </w:pPr>
      <w:r>
        <w:rPr>
          <w:rFonts w:ascii="Times New Roman"/>
          <w:b w:val="false"/>
          <w:i w:val="false"/>
          <w:color w:val="000000"/>
          <w:sz w:val="28"/>
        </w:rPr>
        <w:t>
      В пояснительную записку также включается информация об учете рекомендаций Счетного комитета по контролю за исполнением республиканского бюджета, внесенных в рамках предварительной оценки проекта республиканского бюджета.</w:t>
      </w:r>
    </w:p>
    <w:bookmarkEnd w:id="247"/>
    <w:bookmarkStart w:name="z273" w:id="248"/>
    <w:p>
      <w:pPr>
        <w:spacing w:after="0"/>
        <w:ind w:left="0"/>
        <w:jc w:val="both"/>
      </w:pPr>
      <w:r>
        <w:rPr>
          <w:rFonts w:ascii="Times New Roman"/>
          <w:b w:val="false"/>
          <w:i w:val="false"/>
          <w:color w:val="000000"/>
          <w:sz w:val="28"/>
        </w:rPr>
        <w:t>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государственных и правительственных программ с выделением бюджетных инвестиций, включенных в проект бюджета с отлагательным условием.";</w:t>
      </w:r>
    </w:p>
    <w:bookmarkEnd w:id="248"/>
    <w:bookmarkStart w:name="z274" w:id="249"/>
    <w:p>
      <w:pPr>
        <w:spacing w:after="0"/>
        <w:ind w:left="0"/>
        <w:jc w:val="both"/>
      </w:pPr>
      <w:r>
        <w:rPr>
          <w:rFonts w:ascii="Times New Roman"/>
          <w:b w:val="false"/>
          <w:i w:val="false"/>
          <w:color w:val="000000"/>
          <w:sz w:val="28"/>
        </w:rPr>
        <w:t xml:space="preserve">
      31)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75 дополнить подпунктом 2-2) следующего содержания:</w:t>
      </w:r>
    </w:p>
    <w:bookmarkEnd w:id="249"/>
    <w:bookmarkStart w:name="z275" w:id="250"/>
    <w:p>
      <w:pPr>
        <w:spacing w:after="0"/>
        <w:ind w:left="0"/>
        <w:jc w:val="both"/>
      </w:pPr>
      <w:r>
        <w:rPr>
          <w:rFonts w:ascii="Times New Roman"/>
          <w:b w:val="false"/>
          <w:i w:val="false"/>
          <w:color w:val="000000"/>
          <w:sz w:val="28"/>
        </w:rPr>
        <w:t>
      "2-2) прогнозную консолидированную финансовую отчетность по областному бюджету, бюджету города республиканского значения, столицы;";</w:t>
      </w:r>
    </w:p>
    <w:bookmarkEnd w:id="250"/>
    <w:bookmarkStart w:name="z276" w:id="251"/>
    <w:p>
      <w:pPr>
        <w:spacing w:after="0"/>
        <w:ind w:left="0"/>
        <w:jc w:val="both"/>
      </w:pPr>
      <w:r>
        <w:rPr>
          <w:rFonts w:ascii="Times New Roman"/>
          <w:b w:val="false"/>
          <w:i w:val="false"/>
          <w:color w:val="000000"/>
          <w:sz w:val="28"/>
        </w:rPr>
        <w:t xml:space="preserve">
      32) подпункт 5)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изложить в следующей редакции:</w:t>
      </w:r>
    </w:p>
    <w:bookmarkEnd w:id="251"/>
    <w:bookmarkStart w:name="z277" w:id="252"/>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w:t>
      </w:r>
    </w:p>
    <w:bookmarkEnd w:id="252"/>
    <w:bookmarkStart w:name="z278" w:id="25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8</w:t>
      </w:r>
      <w:r>
        <w:rPr>
          <w:rFonts w:ascii="Times New Roman"/>
          <w:b w:val="false"/>
          <w:i w:val="false"/>
          <w:color w:val="000000"/>
          <w:sz w:val="28"/>
        </w:rPr>
        <w:t xml:space="preserve"> статьи 82 изложить в следующей редакции:</w:t>
      </w:r>
    </w:p>
    <w:bookmarkEnd w:id="253"/>
    <w:bookmarkStart w:name="z279" w:id="254"/>
    <w:p>
      <w:pPr>
        <w:spacing w:after="0"/>
        <w:ind w:left="0"/>
        <w:jc w:val="both"/>
      </w:pPr>
      <w:r>
        <w:rPr>
          <w:rFonts w:ascii="Times New Roman"/>
          <w:b w:val="false"/>
          <w:i w:val="false"/>
          <w:color w:val="000000"/>
          <w:sz w:val="28"/>
        </w:rPr>
        <w:t>
      "8. Процедуры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bookmarkEnd w:id="254"/>
    <w:bookmarkStart w:name="z280" w:id="255"/>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85</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пятой следующего содержания:</w:t>
      </w:r>
    </w:p>
    <w:bookmarkStart w:name="z282" w:id="256"/>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должны соответствовать:</w:t>
      </w:r>
    </w:p>
    <w:bookmarkEnd w:id="256"/>
    <w:bookmarkStart w:name="z283" w:id="257"/>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257"/>
    <w:bookmarkStart w:name="z284" w:id="258"/>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286" w:id="259"/>
    <w:p>
      <w:pPr>
        <w:spacing w:after="0"/>
        <w:ind w:left="0"/>
        <w:jc w:val="both"/>
      </w:pP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259"/>
    <w:bookmarkStart w:name="z287" w:id="260"/>
    <w:p>
      <w:pPr>
        <w:spacing w:after="0"/>
        <w:ind w:left="0"/>
        <w:jc w:val="both"/>
      </w:pPr>
      <w:r>
        <w:rPr>
          <w:rFonts w:ascii="Times New Roman"/>
          <w:b w:val="false"/>
          <w:i w:val="false"/>
          <w:color w:val="000000"/>
          <w:sz w:val="28"/>
        </w:rPr>
        <w:t>
      В случае образования экономии бюджетных средств в ходе исполнения бюджета:</w:t>
      </w:r>
    </w:p>
    <w:bookmarkEnd w:id="260"/>
    <w:bookmarkStart w:name="z288" w:id="261"/>
    <w:p>
      <w:pPr>
        <w:spacing w:after="0"/>
        <w:ind w:left="0"/>
        <w:jc w:val="both"/>
      </w:pPr>
      <w:r>
        <w:rPr>
          <w:rFonts w:ascii="Times New Roman"/>
          <w:b w:val="false"/>
          <w:i w:val="false"/>
          <w:color w:val="000000"/>
          <w:sz w:val="28"/>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без рассмотрения на Республиканской бюджетной комиссии;</w:t>
      </w:r>
    </w:p>
    <w:bookmarkEnd w:id="261"/>
    <w:bookmarkStart w:name="z289" w:id="262"/>
    <w:p>
      <w:pPr>
        <w:spacing w:after="0"/>
        <w:ind w:left="0"/>
        <w:jc w:val="both"/>
      </w:pP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w:t>
      </w:r>
    </w:p>
    <w:bookmarkEnd w:id="262"/>
    <w:bookmarkStart w:name="z290" w:id="263"/>
    <w:p>
      <w:pPr>
        <w:spacing w:after="0"/>
        <w:ind w:left="0"/>
        <w:jc w:val="both"/>
      </w:pPr>
      <w:r>
        <w:rPr>
          <w:rFonts w:ascii="Times New Roman"/>
          <w:b w:val="false"/>
          <w:i w:val="false"/>
          <w:color w:val="000000"/>
          <w:sz w:val="28"/>
        </w:rPr>
        <w:t>
      администраторы бюджетных программ вправе перераспределять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бюджетной подпрограммой развития, и расходы, связанные с удорожанием стоимости бюджетных инвестиционных проектов;</w:t>
      </w:r>
    </w:p>
    <w:bookmarkEnd w:id="263"/>
    <w:bookmarkStart w:name="z291" w:id="264"/>
    <w:p>
      <w:pPr>
        <w:spacing w:after="0"/>
        <w:ind w:left="0"/>
        <w:jc w:val="both"/>
      </w:pPr>
      <w:r>
        <w:rPr>
          <w:rFonts w:ascii="Times New Roman"/>
          <w:b w:val="false"/>
          <w:i w:val="false"/>
          <w:color w:val="000000"/>
          <w:sz w:val="28"/>
        </w:rPr>
        <w:t>
      государственные учреждения вправе перераспределять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64"/>
    <w:bookmarkStart w:name="z292" w:id="265"/>
    <w:p>
      <w:pPr>
        <w:spacing w:after="0"/>
        <w:ind w:left="0"/>
        <w:jc w:val="both"/>
      </w:pP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и столицей по согласованию с местными исполнительными органами соответствующих областей, городов республиканского значения, столицы.</w:t>
      </w:r>
    </w:p>
    <w:bookmarkEnd w:id="265"/>
    <w:bookmarkStart w:name="z293" w:id="266"/>
    <w:p>
      <w:pPr>
        <w:spacing w:after="0"/>
        <w:ind w:left="0"/>
        <w:jc w:val="both"/>
      </w:pP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согласованию с местными исполнительными органами соответствующих районов, городов областного значения.</w:t>
      </w:r>
    </w:p>
    <w:bookmarkEnd w:id="266"/>
    <w:bookmarkStart w:name="z294" w:id="267"/>
    <w:p>
      <w:pPr>
        <w:spacing w:after="0"/>
        <w:ind w:left="0"/>
        <w:jc w:val="both"/>
      </w:pPr>
      <w:r>
        <w:rPr>
          <w:rFonts w:ascii="Times New Roman"/>
          <w:b w:val="false"/>
          <w:i w:val="false"/>
          <w:color w:val="000000"/>
          <w:sz w:val="28"/>
        </w:rPr>
        <w:t>
      9-2. Местный исполнительный орган области, города республиканского значения, столицы, района, города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67"/>
    <w:bookmarkStart w:name="z295" w:id="268"/>
    <w:p>
      <w:pPr>
        <w:spacing w:after="0"/>
        <w:ind w:left="0"/>
        <w:jc w:val="both"/>
      </w:pPr>
      <w:r>
        <w:rPr>
          <w:rFonts w:ascii="Times New Roman"/>
          <w:b w:val="false"/>
          <w:i w:val="false"/>
          <w:color w:val="000000"/>
          <w:sz w:val="28"/>
        </w:rPr>
        <w:t>
      9-3. В ходе исполнения бюджета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p>
    <w:bookmarkEnd w:id="268"/>
    <w:bookmarkStart w:name="z296" w:id="269"/>
    <w:p>
      <w:pPr>
        <w:spacing w:after="0"/>
        <w:ind w:left="0"/>
        <w:jc w:val="both"/>
      </w:pPr>
      <w:r>
        <w:rPr>
          <w:rFonts w:ascii="Times New Roman"/>
          <w:b w:val="false"/>
          <w:i w:val="false"/>
          <w:color w:val="000000"/>
          <w:sz w:val="28"/>
        </w:rPr>
        <w:t>
      1)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69"/>
    <w:bookmarkStart w:name="z297" w:id="270"/>
    <w:p>
      <w:pPr>
        <w:spacing w:after="0"/>
        <w:ind w:left="0"/>
        <w:jc w:val="both"/>
      </w:pPr>
      <w:r>
        <w:rPr>
          <w:rFonts w:ascii="Times New Roman"/>
          <w:b w:val="false"/>
          <w:i w:val="false"/>
          <w:color w:val="000000"/>
          <w:sz w:val="28"/>
        </w:rPr>
        <w:t>
      2)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70"/>
    <w:bookmarkStart w:name="z298" w:id="271"/>
    <w:p>
      <w:pPr>
        <w:spacing w:after="0"/>
        <w:ind w:left="0"/>
        <w:jc w:val="both"/>
      </w:pPr>
      <w:r>
        <w:rPr>
          <w:rFonts w:ascii="Times New Roman"/>
          <w:b w:val="false"/>
          <w:i w:val="false"/>
          <w:color w:val="000000"/>
          <w:sz w:val="28"/>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71"/>
    <w:bookmarkStart w:name="z299" w:id="272"/>
    <w:p>
      <w:pPr>
        <w:spacing w:after="0"/>
        <w:ind w:left="0"/>
        <w:jc w:val="both"/>
      </w:pPr>
      <w:r>
        <w:rPr>
          <w:rFonts w:ascii="Times New Roman"/>
          <w:b w:val="false"/>
          <w:i w:val="false"/>
          <w:color w:val="000000"/>
          <w:sz w:val="28"/>
        </w:rPr>
        <w:t>
      4)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72"/>
    <w:bookmarkStart w:name="z300" w:id="27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88 дополнить подпунктом 10) следующего содержания:</w:t>
      </w:r>
    </w:p>
    <w:bookmarkEnd w:id="273"/>
    <w:bookmarkStart w:name="z301" w:id="274"/>
    <w:p>
      <w:pPr>
        <w:spacing w:after="0"/>
        <w:ind w:left="0"/>
        <w:jc w:val="both"/>
      </w:pPr>
      <w:r>
        <w:rPr>
          <w:rFonts w:ascii="Times New Roman"/>
          <w:b w:val="false"/>
          <w:i w:val="false"/>
          <w:color w:val="000000"/>
          <w:sz w:val="28"/>
        </w:rPr>
        <w:t>
      "10) с зачислением и использованием денег, перечисляемых генеральным подрядчикам и субподрядчикам, в рамках казначейского сопровождения (далее – счета государственных закупок).";</w:t>
      </w:r>
    </w:p>
    <w:bookmarkEnd w:id="274"/>
    <w:bookmarkStart w:name="z302" w:id="27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2</w:t>
      </w:r>
      <w:r>
        <w:rPr>
          <w:rFonts w:ascii="Times New Roman"/>
          <w:b w:val="false"/>
          <w:i w:val="false"/>
          <w:color w:val="000000"/>
          <w:sz w:val="28"/>
        </w:rPr>
        <w:t xml:space="preserve"> статьи 91 дополнить частью третьей следующего содержания:</w:t>
      </w:r>
    </w:p>
    <w:bookmarkEnd w:id="275"/>
    <w:bookmarkStart w:name="z303" w:id="276"/>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со счетов в центральном уполномоченном органе по исполнению бюджета определяется центральным уполномоченным органом по исполнению бюджета.";</w:t>
      </w:r>
    </w:p>
    <w:bookmarkEnd w:id="276"/>
    <w:bookmarkStart w:name="z304" w:id="277"/>
    <w:p>
      <w:pPr>
        <w:spacing w:after="0"/>
        <w:ind w:left="0"/>
        <w:jc w:val="both"/>
      </w:pPr>
      <w:r>
        <w:rPr>
          <w:rFonts w:ascii="Times New Roman"/>
          <w:b w:val="false"/>
          <w:i w:val="false"/>
          <w:color w:val="000000"/>
          <w:sz w:val="28"/>
        </w:rPr>
        <w:t xml:space="preserve">
      37)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94 изложить в следующей редакции:</w:t>
      </w:r>
    </w:p>
    <w:bookmarkEnd w:id="277"/>
    <w:bookmarkStart w:name="z305" w:id="278"/>
    <w:p>
      <w:pPr>
        <w:spacing w:after="0"/>
        <w:ind w:left="0"/>
        <w:jc w:val="both"/>
      </w:pPr>
      <w:r>
        <w:rPr>
          <w:rFonts w:ascii="Times New Roman"/>
          <w:b w:val="false"/>
          <w:i w:val="false"/>
          <w:color w:val="000000"/>
          <w:sz w:val="28"/>
        </w:rPr>
        <w:t>
      "3. Перечень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центральным уполномоченным органом по исполнению бюджета.";</w:t>
      </w:r>
    </w:p>
    <w:bookmarkEnd w:id="278"/>
    <w:bookmarkStart w:name="z306" w:id="279"/>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96</w:t>
      </w:r>
      <w:r>
        <w:rPr>
          <w:rFonts w:ascii="Times New Roman"/>
          <w:b w:val="false"/>
          <w:i w:val="false"/>
          <w:color w:val="000000"/>
          <w:sz w:val="28"/>
        </w:rPr>
        <w:t>:</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08" w:id="280"/>
    <w:p>
      <w:pPr>
        <w:spacing w:after="0"/>
        <w:ind w:left="0"/>
        <w:jc w:val="both"/>
      </w:pPr>
      <w:r>
        <w:rPr>
          <w:rFonts w:ascii="Times New Roman"/>
          <w:b w:val="false"/>
          <w:i w:val="false"/>
          <w:color w:val="000000"/>
          <w:sz w:val="28"/>
        </w:rPr>
        <w:t>
      "4.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законодательными актами Республики Казахстан.</w:t>
      </w:r>
    </w:p>
    <w:bookmarkEnd w:id="280"/>
    <w:bookmarkStart w:name="z309" w:id="281"/>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281"/>
    <w:bookmarkStart w:name="z310" w:id="282"/>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282"/>
    <w:bookmarkStart w:name="z311" w:id="283"/>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83"/>
    <w:bookmarkStart w:name="z312" w:id="284"/>
    <w:p>
      <w:pPr>
        <w:spacing w:after="0"/>
        <w:ind w:left="0"/>
        <w:jc w:val="both"/>
      </w:pPr>
      <w:r>
        <w:rPr>
          <w:rFonts w:ascii="Times New Roman"/>
          <w:b w:val="false"/>
          <w:i w:val="false"/>
          <w:color w:val="000000"/>
          <w:sz w:val="28"/>
        </w:rPr>
        <w:t xml:space="preserve">
      подпункт 3) части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84"/>
    <w:bookmarkStart w:name="z313" w:id="285"/>
    <w:p>
      <w:pPr>
        <w:spacing w:after="0"/>
        <w:ind w:left="0"/>
        <w:jc w:val="both"/>
      </w:pPr>
      <w:r>
        <w:rPr>
          <w:rFonts w:ascii="Times New Roman"/>
          <w:b w:val="false"/>
          <w:i w:val="false"/>
          <w:color w:val="000000"/>
          <w:sz w:val="28"/>
        </w:rPr>
        <w:t>
      "3)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15" w:id="286"/>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bookmarkEnd w:id="286"/>
    <w:bookmarkStart w:name="z316" w:id="287"/>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97</w:t>
      </w:r>
      <w:r>
        <w:rPr>
          <w:rFonts w:ascii="Times New Roman"/>
          <w:b w:val="false"/>
          <w:i w:val="false"/>
          <w:color w:val="000000"/>
          <w:sz w:val="28"/>
        </w:rPr>
        <w:t>:</w:t>
      </w:r>
    </w:p>
    <w:bookmarkEnd w:id="287"/>
    <w:bookmarkStart w:name="z317"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88"/>
    <w:bookmarkStart w:name="z318" w:id="289"/>
    <w:p>
      <w:pPr>
        <w:spacing w:after="0"/>
        <w:ind w:left="0"/>
        <w:jc w:val="both"/>
      </w:pPr>
      <w:r>
        <w:rPr>
          <w:rFonts w:ascii="Times New Roman"/>
          <w:b w:val="false"/>
          <w:i w:val="false"/>
          <w:color w:val="000000"/>
          <w:sz w:val="28"/>
        </w:rPr>
        <w:t>
      части вторую и четвертую изложить в следующей редакции:</w:t>
      </w:r>
    </w:p>
    <w:bookmarkEnd w:id="289"/>
    <w:bookmarkStart w:name="z319" w:id="290"/>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90"/>
    <w:bookmarkStart w:name="z320" w:id="291"/>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выделенные в текущем году на формирование (пополнение) уставного капитала и оставшиеся не использованными на конец отчетного периода, являются не использованными в текущем году средствами субъектов квазигосударственного сектора и относятся к неэффективному исполнению бюджетных программ.";</w:t>
      </w:r>
    </w:p>
    <w:bookmarkEnd w:id="291"/>
    <w:bookmarkStart w:name="z321" w:id="292"/>
    <w:p>
      <w:pPr>
        <w:spacing w:after="0"/>
        <w:ind w:left="0"/>
        <w:jc w:val="both"/>
      </w:pPr>
      <w:r>
        <w:rPr>
          <w:rFonts w:ascii="Times New Roman"/>
          <w:b w:val="false"/>
          <w:i w:val="false"/>
          <w:color w:val="000000"/>
          <w:sz w:val="28"/>
        </w:rPr>
        <w:t>
      дополнить частью пятой следующего содержания:</w:t>
      </w:r>
    </w:p>
    <w:bookmarkEnd w:id="292"/>
    <w:bookmarkStart w:name="z322" w:id="293"/>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использованы посредством:</w:t>
      </w:r>
    </w:p>
    <w:bookmarkEnd w:id="293"/>
    <w:bookmarkStart w:name="z323" w:id="294"/>
    <w:p>
      <w:pPr>
        <w:spacing w:after="0"/>
        <w:ind w:left="0"/>
        <w:jc w:val="both"/>
      </w:pPr>
      <w:r>
        <w:rPr>
          <w:rFonts w:ascii="Times New Roman"/>
          <w:b w:val="false"/>
          <w:i w:val="false"/>
          <w:color w:val="000000"/>
          <w:sz w:val="28"/>
        </w:rPr>
        <w:t>
      направления неиспользованных остатков на контрольных счетах наличности на реализацию нового (новых) и (или) текущего (текущих) проекта (проектов), с проведением корректировки текущего и (или) разработки нового финансово-экономического обоснования бюджетных инвестиций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94"/>
    <w:bookmarkStart w:name="z324" w:id="295"/>
    <w:p>
      <w:pPr>
        <w:spacing w:after="0"/>
        <w:ind w:left="0"/>
        <w:jc w:val="both"/>
      </w:pPr>
      <w:r>
        <w:rPr>
          <w:rFonts w:ascii="Times New Roman"/>
          <w:b w:val="false"/>
          <w:i w:val="false"/>
          <w:color w:val="000000"/>
          <w:sz w:val="28"/>
        </w:rPr>
        <w:t>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w:t>
      </w:r>
    </w:p>
    <w:bookmarkEnd w:id="295"/>
    <w:bookmarkStart w:name="z325" w:id="296"/>
    <w:p>
      <w:pPr>
        <w:spacing w:after="0"/>
        <w:ind w:left="0"/>
        <w:jc w:val="both"/>
      </w:pPr>
      <w:r>
        <w:rPr>
          <w:rFonts w:ascii="Times New Roman"/>
          <w:b w:val="false"/>
          <w:i w:val="false"/>
          <w:color w:val="000000"/>
          <w:sz w:val="28"/>
        </w:rPr>
        <w:t>
      дополнить пунктами 3-1 и 5-2 следующего содержания:</w:t>
      </w:r>
    </w:p>
    <w:bookmarkEnd w:id="296"/>
    <w:bookmarkStart w:name="z326" w:id="297"/>
    <w:p>
      <w:pPr>
        <w:spacing w:after="0"/>
        <w:ind w:left="0"/>
        <w:jc w:val="both"/>
      </w:pPr>
      <w:r>
        <w:rPr>
          <w:rFonts w:ascii="Times New Roman"/>
          <w:b w:val="false"/>
          <w:i w:val="false"/>
          <w:color w:val="000000"/>
          <w:sz w:val="28"/>
        </w:rPr>
        <w:t>
      "3-1. Платежи и переводы денег со счетов государственных закупок генеральных подрядчиков для реализации инвестиционных проектов, связанных со строительством объектов, в рамках казначейского сопровождения осуществляются на счета государственных закупок субподрядчиков по перечню, утвержденному генеральным подрядчиком.";</w:t>
      </w:r>
    </w:p>
    <w:bookmarkEnd w:id="297"/>
    <w:bookmarkStart w:name="z327" w:id="298"/>
    <w:p>
      <w:pPr>
        <w:spacing w:after="0"/>
        <w:ind w:left="0"/>
        <w:jc w:val="both"/>
      </w:pPr>
      <w:r>
        <w:rPr>
          <w:rFonts w:ascii="Times New Roman"/>
          <w:b w:val="false"/>
          <w:i w:val="false"/>
          <w:color w:val="000000"/>
          <w:sz w:val="28"/>
        </w:rPr>
        <w:t>
      "5-2.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счетов государственных закупок в рамках казначейского сопровождения, который заключается в проверке платежных поручений на:</w:t>
      </w:r>
    </w:p>
    <w:bookmarkEnd w:id="298"/>
    <w:bookmarkStart w:name="z328" w:id="299"/>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299"/>
    <w:bookmarkStart w:name="z329" w:id="300"/>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300"/>
    <w:bookmarkStart w:name="z330"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w:t>
      </w:r>
    </w:p>
    <w:bookmarkEnd w:id="301"/>
    <w:bookmarkStart w:name="z331" w:id="302"/>
    <w:p>
      <w:pPr>
        <w:spacing w:after="0"/>
        <w:ind w:left="0"/>
        <w:jc w:val="both"/>
      </w:pPr>
      <w:r>
        <w:rPr>
          <w:rFonts w:ascii="Times New Roman"/>
          <w:b w:val="false"/>
          <w:i w:val="false"/>
          <w:color w:val="000000"/>
          <w:sz w:val="28"/>
        </w:rPr>
        <w:t>
      абзац первый изложить в следующей редакции:</w:t>
      </w:r>
    </w:p>
    <w:bookmarkEnd w:id="302"/>
    <w:bookmarkStart w:name="z332" w:id="303"/>
    <w:p>
      <w:pPr>
        <w:spacing w:after="0"/>
        <w:ind w:left="0"/>
        <w:jc w:val="both"/>
      </w:pPr>
      <w:r>
        <w:rPr>
          <w:rFonts w:ascii="Times New Roman"/>
          <w:b w:val="false"/>
          <w:i w:val="false"/>
          <w:color w:val="000000"/>
          <w:sz w:val="28"/>
        </w:rPr>
        <w:t>
      "6-1. Субъект квазигосударственного сектора, генеральный подрядчик и субподрядчик, реализующие инвестиционный проект, связанный со строительством объектов, обеспечивают и несут ответственность в соответствии с законами Республики Казахстан за:";</w:t>
      </w:r>
    </w:p>
    <w:bookmarkEnd w:id="303"/>
    <w:bookmarkStart w:name="z333" w:id="304"/>
    <w:p>
      <w:pPr>
        <w:spacing w:after="0"/>
        <w:ind w:left="0"/>
        <w:jc w:val="both"/>
      </w:pPr>
      <w:r>
        <w:rPr>
          <w:rFonts w:ascii="Times New Roman"/>
          <w:b w:val="false"/>
          <w:i w:val="false"/>
          <w:color w:val="000000"/>
          <w:sz w:val="28"/>
        </w:rPr>
        <w:t>
      в подпункт 5) внесено изменение на казахском языке, текст на русском языке не изменяется;</w:t>
      </w:r>
    </w:p>
    <w:bookmarkEnd w:id="304"/>
    <w:bookmarkStart w:name="z334" w:id="305"/>
    <w:p>
      <w:pPr>
        <w:spacing w:after="0"/>
        <w:ind w:left="0"/>
        <w:jc w:val="both"/>
      </w:pPr>
      <w:r>
        <w:rPr>
          <w:rFonts w:ascii="Times New Roman"/>
          <w:b w:val="false"/>
          <w:i w:val="false"/>
          <w:color w:val="000000"/>
          <w:sz w:val="28"/>
        </w:rPr>
        <w:t>
      дополнить пунктом 6-2 следующего содержания:</w:t>
      </w:r>
    </w:p>
    <w:bookmarkEnd w:id="305"/>
    <w:bookmarkStart w:name="z335" w:id="306"/>
    <w:p>
      <w:pPr>
        <w:spacing w:after="0"/>
        <w:ind w:left="0"/>
        <w:jc w:val="both"/>
      </w:pPr>
      <w:r>
        <w:rPr>
          <w:rFonts w:ascii="Times New Roman"/>
          <w:b w:val="false"/>
          <w:i w:val="false"/>
          <w:color w:val="000000"/>
          <w:sz w:val="28"/>
        </w:rPr>
        <w:t>
      "6-2. Ответственность в соответствии с законами Республики Казахстан за достоверность и обоснованность подтверждающих документов, указанных в пункте 5-2 настоящей статьи, несут генеральные подрядчики и субподрядчики, реализующие инвестиционные проекты, связанные со строительством объектов, в рамках казначейского сопровождения.";</w:t>
      </w:r>
    </w:p>
    <w:bookmarkEnd w:id="306"/>
    <w:bookmarkStart w:name="z336" w:id="307"/>
    <w:p>
      <w:pPr>
        <w:spacing w:after="0"/>
        <w:ind w:left="0"/>
        <w:jc w:val="both"/>
      </w:pPr>
      <w:r>
        <w:rPr>
          <w:rFonts w:ascii="Times New Roman"/>
          <w:b w:val="false"/>
          <w:i w:val="false"/>
          <w:color w:val="000000"/>
          <w:sz w:val="28"/>
        </w:rPr>
        <w:t xml:space="preserve">
      40) подпункт 6) </w:t>
      </w:r>
      <w:r>
        <w:rPr>
          <w:rFonts w:ascii="Times New Roman"/>
          <w:b w:val="false"/>
          <w:i w:val="false"/>
          <w:color w:val="000000"/>
          <w:sz w:val="28"/>
        </w:rPr>
        <w:t>пункта 4</w:t>
      </w:r>
      <w:r>
        <w:rPr>
          <w:rFonts w:ascii="Times New Roman"/>
          <w:b w:val="false"/>
          <w:i w:val="false"/>
          <w:color w:val="000000"/>
          <w:sz w:val="28"/>
        </w:rPr>
        <w:t xml:space="preserve"> статьи 104 изложить в следующей редакции:</w:t>
      </w:r>
    </w:p>
    <w:bookmarkEnd w:id="307"/>
    <w:bookmarkStart w:name="z337" w:id="308"/>
    <w:p>
      <w:pPr>
        <w:spacing w:after="0"/>
        <w:ind w:left="0"/>
        <w:jc w:val="both"/>
      </w:pPr>
      <w:r>
        <w:rPr>
          <w:rFonts w:ascii="Times New Roman"/>
          <w:b w:val="false"/>
          <w:i w:val="false"/>
          <w:color w:val="000000"/>
          <w:sz w:val="28"/>
        </w:rPr>
        <w:t xml:space="preserve">
      "6)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w:t>
      </w:r>
      <w:r>
        <w:rPr>
          <w:rFonts w:ascii="Times New Roman"/>
          <w:b w:val="false"/>
          <w:i w:val="false"/>
          <w:color w:val="000000"/>
          <w:sz w:val="28"/>
        </w:rPr>
        <w:t>пункта 4-2</w:t>
      </w:r>
      <w:r>
        <w:rPr>
          <w:rFonts w:ascii="Times New Roman"/>
          <w:b w:val="false"/>
          <w:i w:val="false"/>
          <w:color w:val="000000"/>
          <w:sz w:val="28"/>
        </w:rPr>
        <w:t xml:space="preserve"> статьи 45 настоящего Кодекса;";</w:t>
      </w:r>
    </w:p>
    <w:bookmarkEnd w:id="308"/>
    <w:bookmarkStart w:name="z338" w:id="309"/>
    <w:p>
      <w:pPr>
        <w:spacing w:after="0"/>
        <w:ind w:left="0"/>
        <w:jc w:val="both"/>
      </w:pPr>
      <w:r>
        <w:rPr>
          <w:rFonts w:ascii="Times New Roman"/>
          <w:b w:val="false"/>
          <w:i w:val="false"/>
          <w:color w:val="000000"/>
          <w:sz w:val="28"/>
        </w:rPr>
        <w:t xml:space="preserve">
      41)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106 слово "снижения" заменить словами "снижения или увеличения";</w:t>
      </w:r>
    </w:p>
    <w:bookmarkEnd w:id="309"/>
    <w:bookmarkStart w:name="z339" w:id="31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107</w:t>
      </w:r>
      <w:r>
        <w:rPr>
          <w:rFonts w:ascii="Times New Roman"/>
          <w:b w:val="false"/>
          <w:i w:val="false"/>
          <w:color w:val="000000"/>
          <w:sz w:val="28"/>
        </w:rPr>
        <w:t>:</w:t>
      </w:r>
    </w:p>
    <w:bookmarkEnd w:id="310"/>
    <w:bookmarkStart w:name="z340" w:id="311"/>
    <w:p>
      <w:pPr>
        <w:spacing w:after="0"/>
        <w:ind w:left="0"/>
        <w:jc w:val="both"/>
      </w:pPr>
      <w:r>
        <w:rPr>
          <w:rFonts w:ascii="Times New Roman"/>
          <w:b w:val="false"/>
          <w:i w:val="false"/>
          <w:color w:val="000000"/>
          <w:sz w:val="28"/>
        </w:rPr>
        <w:t>
      дополнить пунктами 1-1 и 1-2 следующего содержания:</w:t>
      </w:r>
    </w:p>
    <w:bookmarkEnd w:id="311"/>
    <w:bookmarkStart w:name="z341" w:id="312"/>
    <w:p>
      <w:pPr>
        <w:spacing w:after="0"/>
        <w:ind w:left="0"/>
        <w:jc w:val="both"/>
      </w:pPr>
      <w:r>
        <w:rPr>
          <w:rFonts w:ascii="Times New Roman"/>
          <w:b w:val="false"/>
          <w:i w:val="false"/>
          <w:color w:val="000000"/>
          <w:sz w:val="28"/>
        </w:rPr>
        <w:t xml:space="preserve">
      "1-1. Уточнение республиканского бюджета осуществляется один раз в течение текущего финансового года. </w:t>
      </w:r>
    </w:p>
    <w:bookmarkEnd w:id="312"/>
    <w:bookmarkStart w:name="z342" w:id="313"/>
    <w:p>
      <w:pPr>
        <w:spacing w:after="0"/>
        <w:ind w:left="0"/>
        <w:jc w:val="both"/>
      </w:pPr>
      <w:r>
        <w:rPr>
          <w:rFonts w:ascii="Times New Roman"/>
          <w:b w:val="false"/>
          <w:i w:val="false"/>
          <w:color w:val="000000"/>
          <w:sz w:val="28"/>
        </w:rPr>
        <w:t>
      Повторное уточнение республиканского бюджета в течение текущего финансового года допускается в случаях:</w:t>
      </w:r>
    </w:p>
    <w:bookmarkEnd w:id="313"/>
    <w:bookmarkStart w:name="z343" w:id="314"/>
    <w:p>
      <w:pPr>
        <w:spacing w:after="0"/>
        <w:ind w:left="0"/>
        <w:jc w:val="both"/>
      </w:pPr>
      <w:r>
        <w:rPr>
          <w:rFonts w:ascii="Times New Roman"/>
          <w:b w:val="false"/>
          <w:i w:val="false"/>
          <w:color w:val="000000"/>
          <w:sz w:val="28"/>
        </w:rPr>
        <w:t>
      1) снижения или увеличения поступлений республиканского бюджета на сумму свыше десяти процентов от их годового утвержденного объема в текущем финансовом году;</w:t>
      </w:r>
    </w:p>
    <w:bookmarkEnd w:id="314"/>
    <w:bookmarkStart w:name="z344" w:id="315"/>
    <w:p>
      <w:pPr>
        <w:spacing w:after="0"/>
        <w:ind w:left="0"/>
        <w:jc w:val="both"/>
      </w:pPr>
      <w:r>
        <w:rPr>
          <w:rFonts w:ascii="Times New Roman"/>
          <w:b w:val="false"/>
          <w:i w:val="false"/>
          <w:color w:val="000000"/>
          <w:sz w:val="28"/>
        </w:rPr>
        <w:t>
      2) ожидаемого неосвоения расходов республиканского бюджета на сумму свыше десяти процентов от их годового утвержденного объема в текущем финансовом году.</w:t>
      </w:r>
    </w:p>
    <w:bookmarkEnd w:id="315"/>
    <w:bookmarkStart w:name="z345" w:id="316"/>
    <w:p>
      <w:pPr>
        <w:spacing w:after="0"/>
        <w:ind w:left="0"/>
        <w:jc w:val="both"/>
      </w:pPr>
      <w:r>
        <w:rPr>
          <w:rFonts w:ascii="Times New Roman"/>
          <w:b w:val="false"/>
          <w:i w:val="false"/>
          <w:color w:val="000000"/>
          <w:sz w:val="28"/>
        </w:rPr>
        <w:t xml:space="preserve">
      1-2. Указанные в пункте 1-1 настоящей статьи положения не распространяются на уточнения республиканского бюджета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10, </w:t>
      </w:r>
      <w:r>
        <w:rPr>
          <w:rFonts w:ascii="Times New Roman"/>
          <w:b w:val="false"/>
          <w:i w:val="false"/>
          <w:color w:val="000000"/>
          <w:sz w:val="28"/>
        </w:rPr>
        <w:t>пунктом 5</w:t>
      </w:r>
      <w:r>
        <w:rPr>
          <w:rFonts w:ascii="Times New Roman"/>
          <w:b w:val="false"/>
          <w:i w:val="false"/>
          <w:color w:val="000000"/>
          <w:sz w:val="28"/>
        </w:rPr>
        <w:t xml:space="preserve"> статьи 20,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106 настоящего Кодекса, а также необходимости реализации поручений Президента Республики Казахстан.";</w:t>
      </w:r>
    </w:p>
    <w:bookmarkEnd w:id="316"/>
    <w:bookmarkStart w:name="z346" w:id="31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17"/>
    <w:bookmarkStart w:name="z347" w:id="318"/>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вносимых изменений и дополнений в стратегические планы, проекты бюджетных программ администраторов республиканских бюджетных программ, разрабатывающих стратегические планы, по которым предусматривается внесение изменений;";</w:t>
      </w:r>
    </w:p>
    <w:bookmarkEnd w:id="318"/>
    <w:bookmarkStart w:name="z348" w:id="3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19"/>
    <w:bookmarkStart w:name="z349" w:id="320"/>
    <w:p>
      <w:pPr>
        <w:spacing w:after="0"/>
        <w:ind w:left="0"/>
        <w:jc w:val="both"/>
      </w:pPr>
      <w:r>
        <w:rPr>
          <w:rFonts w:ascii="Times New Roman"/>
          <w:b w:val="false"/>
          <w:i w:val="false"/>
          <w:color w:val="000000"/>
          <w:sz w:val="28"/>
        </w:rPr>
        <w:t>
      "4-1.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стратегические планы, проектов бюджетных программ администраторов республиканских бюджетных программ, разрабатывающих стратегические планы, рассматривает их, готовит по ним заключения и направляет в центральный уполномоченный орган по бюджетному планированию.";</w:t>
      </w:r>
    </w:p>
    <w:bookmarkEnd w:id="320"/>
    <w:bookmarkStart w:name="z350" w:id="32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7</w:t>
      </w:r>
      <w:r>
        <w:rPr>
          <w:rFonts w:ascii="Times New Roman"/>
          <w:b w:val="false"/>
          <w:i w:val="false"/>
          <w:color w:val="000000"/>
          <w:sz w:val="28"/>
        </w:rPr>
        <w:t xml:space="preserve"> статьи 110 дополнить частью второй следующего содержания:</w:t>
      </w:r>
    </w:p>
    <w:bookmarkEnd w:id="321"/>
    <w:bookmarkStart w:name="z351" w:id="322"/>
    <w:p>
      <w:pPr>
        <w:spacing w:after="0"/>
        <w:ind w:left="0"/>
        <w:jc w:val="both"/>
      </w:pPr>
      <w:r>
        <w:rPr>
          <w:rFonts w:ascii="Times New Roman"/>
          <w:b w:val="false"/>
          <w:i w:val="false"/>
          <w:color w:val="000000"/>
          <w:sz w:val="28"/>
        </w:rPr>
        <w:t>
      "Бюджетные средства по принятым обязательствам государственных учреждений согласно зарегистрированным гражданско-правовым сделкам не подлежат секвестру в процессе исполнения бюджета после 20 декабря текущего финансового года.";</w:t>
      </w:r>
    </w:p>
    <w:bookmarkEnd w:id="322"/>
    <w:bookmarkStart w:name="z352" w:id="32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2</w:t>
      </w:r>
      <w:r>
        <w:rPr>
          <w:rFonts w:ascii="Times New Roman"/>
          <w:b w:val="false"/>
          <w:i w:val="false"/>
          <w:color w:val="000000"/>
          <w:sz w:val="28"/>
        </w:rPr>
        <w:t xml:space="preserve"> статьи 111 дополнить подпунктом 3-2) следующего содержания:</w:t>
      </w:r>
    </w:p>
    <w:bookmarkEnd w:id="323"/>
    <w:bookmarkStart w:name="z353" w:id="324"/>
    <w:p>
      <w:pPr>
        <w:spacing w:after="0"/>
        <w:ind w:left="0"/>
        <w:jc w:val="both"/>
      </w:pPr>
      <w:r>
        <w:rPr>
          <w:rFonts w:ascii="Times New Roman"/>
          <w:b w:val="false"/>
          <w:i w:val="false"/>
          <w:color w:val="000000"/>
          <w:sz w:val="28"/>
        </w:rPr>
        <w:t>
      "3-2) перераспределения средств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Национального фонда Республики Казахстан, между бюджетными программами администраторов республиканских бюджетных программ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рассмотрением на Республиканской бюджетной комиссии;";</w:t>
      </w:r>
    </w:p>
    <w:bookmarkEnd w:id="324"/>
    <w:bookmarkStart w:name="z354" w:id="32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113</w:t>
      </w:r>
      <w:r>
        <w:rPr>
          <w:rFonts w:ascii="Times New Roman"/>
          <w:b w:val="false"/>
          <w:i w:val="false"/>
          <w:color w:val="000000"/>
          <w:sz w:val="28"/>
        </w:rPr>
        <w:t xml:space="preserve"> изложить в следующей редакции:</w:t>
      </w:r>
    </w:p>
    <w:bookmarkEnd w:id="325"/>
    <w:bookmarkStart w:name="z355" w:id="326"/>
    <w:p>
      <w:pPr>
        <w:spacing w:after="0"/>
        <w:ind w:left="0"/>
        <w:jc w:val="both"/>
      </w:pPr>
      <w:r>
        <w:rPr>
          <w:rFonts w:ascii="Times New Roman"/>
          <w:b w:val="false"/>
          <w:i w:val="false"/>
          <w:color w:val="000000"/>
          <w:sz w:val="28"/>
        </w:rPr>
        <w:t>
      "Статья 113. Оценка результатов</w:t>
      </w:r>
    </w:p>
    <w:bookmarkEnd w:id="326"/>
    <w:bookmarkStart w:name="z356" w:id="327"/>
    <w:p>
      <w:pPr>
        <w:spacing w:after="0"/>
        <w:ind w:left="0"/>
        <w:jc w:val="both"/>
      </w:pPr>
      <w:r>
        <w:rPr>
          <w:rFonts w:ascii="Times New Roman"/>
          <w:b w:val="false"/>
          <w:i w:val="false"/>
          <w:color w:val="000000"/>
          <w:sz w:val="28"/>
        </w:rPr>
        <w:t>
      1. Оценкой результатов являются объективная оценка влияния деятельности центральных государственных и местных исполнительных органов областей, городов республиканского значения, столицы на развитие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w:t>
      </w:r>
    </w:p>
    <w:bookmarkEnd w:id="327"/>
    <w:bookmarkStart w:name="z357" w:id="328"/>
    <w:p>
      <w:pPr>
        <w:spacing w:after="0"/>
        <w:ind w:left="0"/>
        <w:jc w:val="both"/>
      </w:pPr>
      <w:r>
        <w:rPr>
          <w:rFonts w:ascii="Times New Roman"/>
          <w:b w:val="false"/>
          <w:i w:val="false"/>
          <w:color w:val="000000"/>
          <w:sz w:val="28"/>
        </w:rPr>
        <w:t xml:space="preserve">
      2. Оценка результатов основывается на: </w:t>
      </w:r>
    </w:p>
    <w:bookmarkEnd w:id="328"/>
    <w:bookmarkStart w:name="z358" w:id="329"/>
    <w:p>
      <w:pPr>
        <w:spacing w:after="0"/>
        <w:ind w:left="0"/>
        <w:jc w:val="both"/>
      </w:pPr>
      <w:r>
        <w:rPr>
          <w:rFonts w:ascii="Times New Roman"/>
          <w:b w:val="false"/>
          <w:i w:val="false"/>
          <w:color w:val="000000"/>
          <w:sz w:val="28"/>
        </w:rPr>
        <w:t>
      1) оценке реализации документов Системы государственного планирования, проводимой в соответствии с Системой государственного планирования;</w:t>
      </w:r>
    </w:p>
    <w:bookmarkEnd w:id="329"/>
    <w:bookmarkStart w:name="z359" w:id="330"/>
    <w:p>
      <w:pPr>
        <w:spacing w:after="0"/>
        <w:ind w:left="0"/>
        <w:jc w:val="both"/>
      </w:pPr>
      <w:r>
        <w:rPr>
          <w:rFonts w:ascii="Times New Roman"/>
          <w:b w:val="false"/>
          <w:i w:val="false"/>
          <w:color w:val="000000"/>
          <w:sz w:val="28"/>
        </w:rPr>
        <w:t xml:space="preserve">
      2) аудите эффективности, проводимом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330"/>
    <w:bookmarkStart w:name="z360" w:id="331"/>
    <w:p>
      <w:pPr>
        <w:spacing w:after="0"/>
        <w:ind w:left="0"/>
        <w:jc w:val="both"/>
      </w:pPr>
      <w:r>
        <w:rPr>
          <w:rFonts w:ascii="Times New Roman"/>
          <w:b w:val="false"/>
          <w:i w:val="false"/>
          <w:color w:val="000000"/>
          <w:sz w:val="28"/>
        </w:rPr>
        <w:t xml:space="preserve">
      3) оценке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проводимой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w:t>
      </w:r>
    </w:p>
    <w:bookmarkEnd w:id="331"/>
    <w:bookmarkStart w:name="z361" w:id="332"/>
    <w:p>
      <w:pPr>
        <w:spacing w:after="0"/>
        <w:ind w:left="0"/>
        <w:jc w:val="both"/>
      </w:pPr>
      <w:r>
        <w:rPr>
          <w:rFonts w:ascii="Times New Roman"/>
          <w:b w:val="false"/>
          <w:i w:val="false"/>
          <w:color w:val="000000"/>
          <w:sz w:val="28"/>
        </w:rPr>
        <w:t>
      3. Оценка результатов центральных государственных и местных исполнительных органов областей, городов республиканского значения, столицы должна включать в себя:</w:t>
      </w:r>
    </w:p>
    <w:bookmarkEnd w:id="332"/>
    <w:bookmarkStart w:name="z362" w:id="333"/>
    <w:p>
      <w:pPr>
        <w:spacing w:after="0"/>
        <w:ind w:left="0"/>
        <w:jc w:val="both"/>
      </w:pPr>
      <w:r>
        <w:rPr>
          <w:rFonts w:ascii="Times New Roman"/>
          <w:b w:val="false"/>
          <w:i w:val="false"/>
          <w:color w:val="000000"/>
          <w:sz w:val="28"/>
        </w:rPr>
        <w:t>
      1) анализ обоснованности выбора целевых индикаторов документов Системы государственного планирования, ясности и четкости их изложения;</w:t>
      </w:r>
    </w:p>
    <w:bookmarkEnd w:id="333"/>
    <w:bookmarkStart w:name="z363" w:id="334"/>
    <w:p>
      <w:pPr>
        <w:spacing w:after="0"/>
        <w:ind w:left="0"/>
        <w:jc w:val="both"/>
      </w:pPr>
      <w:r>
        <w:rPr>
          <w:rFonts w:ascii="Times New Roman"/>
          <w:b w:val="false"/>
          <w:i w:val="false"/>
          <w:color w:val="000000"/>
          <w:sz w:val="28"/>
        </w:rPr>
        <w:t>
      2) анализ достижения показателей документов Системы государственного планирования и бюджетных программ с указанием причин их недостижения или перевыполнения;</w:t>
      </w:r>
    </w:p>
    <w:bookmarkEnd w:id="334"/>
    <w:bookmarkStart w:name="z364" w:id="335"/>
    <w:p>
      <w:pPr>
        <w:spacing w:after="0"/>
        <w:ind w:left="0"/>
        <w:jc w:val="both"/>
      </w:pPr>
      <w:r>
        <w:rPr>
          <w:rFonts w:ascii="Times New Roman"/>
          <w:b w:val="false"/>
          <w:i w:val="false"/>
          <w:color w:val="000000"/>
          <w:sz w:val="28"/>
        </w:rPr>
        <w:t xml:space="preserve">
      3) анализ наличия взаимосвязи целей стратегических планов и бюджетных программ государственных органов, за исключением органов, предусмотренных в части четвертой </w:t>
      </w:r>
      <w:r>
        <w:rPr>
          <w:rFonts w:ascii="Times New Roman"/>
          <w:b w:val="false"/>
          <w:i w:val="false"/>
          <w:color w:val="000000"/>
          <w:sz w:val="28"/>
        </w:rPr>
        <w:t>пункта 3</w:t>
      </w:r>
      <w:r>
        <w:rPr>
          <w:rFonts w:ascii="Times New Roman"/>
          <w:b w:val="false"/>
          <w:i w:val="false"/>
          <w:color w:val="000000"/>
          <w:sz w:val="28"/>
        </w:rPr>
        <w:t xml:space="preserve"> статьи 62 настоящего Кодекса;</w:t>
      </w:r>
    </w:p>
    <w:bookmarkEnd w:id="335"/>
    <w:bookmarkStart w:name="z365" w:id="336"/>
    <w:p>
      <w:pPr>
        <w:spacing w:after="0"/>
        <w:ind w:left="0"/>
        <w:jc w:val="both"/>
      </w:pPr>
      <w:r>
        <w:rPr>
          <w:rFonts w:ascii="Times New Roman"/>
          <w:b w:val="false"/>
          <w:i w:val="false"/>
          <w:color w:val="000000"/>
          <w:sz w:val="28"/>
        </w:rPr>
        <w:t>
      4) рекомендации по итогам оценки результатов.</w:t>
      </w:r>
    </w:p>
    <w:bookmarkEnd w:id="336"/>
    <w:bookmarkStart w:name="z366" w:id="337"/>
    <w:p>
      <w:pPr>
        <w:spacing w:after="0"/>
        <w:ind w:left="0"/>
        <w:jc w:val="both"/>
      </w:pPr>
      <w:r>
        <w:rPr>
          <w:rFonts w:ascii="Times New Roman"/>
          <w:b w:val="false"/>
          <w:i w:val="false"/>
          <w:color w:val="000000"/>
          <w:sz w:val="28"/>
        </w:rPr>
        <w:t>
      4.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администратора бюджетных программ и руководитель бюджетной программы.";</w:t>
      </w:r>
    </w:p>
    <w:bookmarkEnd w:id="337"/>
    <w:bookmarkStart w:name="z367" w:id="338"/>
    <w:p>
      <w:pPr>
        <w:spacing w:after="0"/>
        <w:ind w:left="0"/>
        <w:jc w:val="both"/>
      </w:pPr>
      <w:r>
        <w:rPr>
          <w:rFonts w:ascii="Times New Roman"/>
          <w:b w:val="false"/>
          <w:i w:val="false"/>
          <w:color w:val="000000"/>
          <w:sz w:val="28"/>
        </w:rPr>
        <w:t xml:space="preserve">
      46)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151 изложить в следующей редакции:</w:t>
      </w:r>
    </w:p>
    <w:bookmarkEnd w:id="338"/>
    <w:bookmarkStart w:name="z368" w:id="339"/>
    <w:p>
      <w:pPr>
        <w:spacing w:after="0"/>
        <w:ind w:left="0"/>
        <w:jc w:val="both"/>
      </w:pPr>
      <w:r>
        <w:rPr>
          <w:rFonts w:ascii="Times New Roman"/>
          <w:b w:val="false"/>
          <w:i w:val="false"/>
          <w:color w:val="000000"/>
          <w:sz w:val="28"/>
        </w:rPr>
        <w:t>
      "Планирование государственных инвестиционных проектов осуществляется в рамках реализации направлений, целей, задач и положений, определенных документами Системы государственного планирования, ежегодными посланиями Президента Республики Казахстан народу Казахстана и поручениями Президента Республики Казахстан,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339"/>
    <w:bookmarkStart w:name="z369" w:id="34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153</w:t>
      </w:r>
      <w:r>
        <w:rPr>
          <w:rFonts w:ascii="Times New Roman"/>
          <w:b w:val="false"/>
          <w:i w:val="false"/>
          <w:color w:val="000000"/>
          <w:sz w:val="28"/>
        </w:rPr>
        <w:t xml:space="preserve"> дополнить пунктом 4-1 следующего содержания:</w:t>
      </w:r>
    </w:p>
    <w:bookmarkEnd w:id="340"/>
    <w:bookmarkStart w:name="z370" w:id="341"/>
    <w:p>
      <w:pPr>
        <w:spacing w:after="0"/>
        <w:ind w:left="0"/>
        <w:jc w:val="both"/>
      </w:pPr>
      <w:r>
        <w:rPr>
          <w:rFonts w:ascii="Times New Roman"/>
          <w:b w:val="false"/>
          <w:i w:val="false"/>
          <w:color w:val="000000"/>
          <w:sz w:val="28"/>
        </w:rPr>
        <w:t>
      "4-1. Разработка технико-экономического обоснования не требуется по бюджетным инвестиционным проектам, предусматривающим развитие информационных систем и направленным на реализацию норм права, ежегодный бюджет которых не превышает 10 процентов от общей стоимости инвестиционных затрат на создание и развитие информационных систем.</w:t>
      </w:r>
    </w:p>
    <w:bookmarkEnd w:id="341"/>
    <w:bookmarkStart w:name="z371" w:id="342"/>
    <w:p>
      <w:pPr>
        <w:spacing w:after="0"/>
        <w:ind w:left="0"/>
        <w:jc w:val="both"/>
      </w:pPr>
      <w:r>
        <w:rPr>
          <w:rFonts w:ascii="Times New Roman"/>
          <w:b w:val="false"/>
          <w:i w:val="false"/>
          <w:color w:val="000000"/>
          <w:sz w:val="28"/>
        </w:rPr>
        <w:t>
      Перечень проектов, направленных на развитие информационных систем, не требующих разработки технико-экономического обоснования, разрабатывается и утверждается уполномоченным органом в сфере информатизации.";</w:t>
      </w:r>
    </w:p>
    <w:bookmarkEnd w:id="342"/>
    <w:bookmarkStart w:name="z372" w:id="34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2</w:t>
      </w:r>
      <w:r>
        <w:rPr>
          <w:rFonts w:ascii="Times New Roman"/>
          <w:b w:val="false"/>
          <w:i w:val="false"/>
          <w:color w:val="000000"/>
          <w:sz w:val="28"/>
        </w:rPr>
        <w:t xml:space="preserve"> статьи 154 изложить в следующей редакции:</w:t>
      </w:r>
    </w:p>
    <w:bookmarkEnd w:id="343"/>
    <w:bookmarkStart w:name="z373" w:id="344"/>
    <w:p>
      <w:pPr>
        <w:spacing w:after="0"/>
        <w:ind w:left="0"/>
        <w:jc w:val="both"/>
      </w:pP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344"/>
    <w:bookmarkStart w:name="z374" w:id="345"/>
    <w:p>
      <w:pPr>
        <w:spacing w:after="0"/>
        <w:ind w:left="0"/>
        <w:jc w:val="both"/>
      </w:pP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345"/>
    <w:bookmarkStart w:name="z375" w:id="346"/>
    <w:p>
      <w:pPr>
        <w:spacing w:after="0"/>
        <w:ind w:left="0"/>
        <w:jc w:val="both"/>
      </w:pPr>
      <w:r>
        <w:rPr>
          <w:rFonts w:ascii="Times New Roman"/>
          <w:b w:val="false"/>
          <w:i w:val="false"/>
          <w:color w:val="000000"/>
          <w:sz w:val="28"/>
        </w:rPr>
        <w:t>
      Увеличение уставного капитала юридического лица за счет бюджетных средств допускается на цели развития юридического лица.</w:t>
      </w:r>
    </w:p>
    <w:bookmarkEnd w:id="346"/>
    <w:bookmarkStart w:name="z376" w:id="347"/>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снижение показателей прямых и конечных результатов,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p>
    <w:bookmarkEnd w:id="347"/>
    <w:bookmarkStart w:name="z377" w:id="348"/>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p>
    <w:bookmarkEnd w:id="348"/>
    <w:bookmarkStart w:name="z378" w:id="349"/>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bookmarkEnd w:id="349"/>
    <w:bookmarkStart w:name="z379" w:id="35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статьи 154-1</w:t>
      </w:r>
      <w:r>
        <w:rPr>
          <w:rFonts w:ascii="Times New Roman"/>
          <w:b w:val="false"/>
          <w:i w:val="false"/>
          <w:color w:val="000000"/>
          <w:sz w:val="28"/>
        </w:rPr>
        <w:t xml:space="preserve"> и </w:t>
      </w:r>
      <w:r>
        <w:rPr>
          <w:rFonts w:ascii="Times New Roman"/>
          <w:b w:val="false"/>
          <w:i w:val="false"/>
          <w:color w:val="000000"/>
          <w:sz w:val="28"/>
        </w:rPr>
        <w:t>154-2</w:t>
      </w:r>
      <w:r>
        <w:rPr>
          <w:rFonts w:ascii="Times New Roman"/>
          <w:b w:val="false"/>
          <w:i w:val="false"/>
          <w:color w:val="000000"/>
          <w:sz w:val="28"/>
        </w:rPr>
        <w:t xml:space="preserve"> изложить в следующей редакции: </w:t>
      </w:r>
    </w:p>
    <w:bookmarkEnd w:id="350"/>
    <w:bookmarkStart w:name="z380" w:id="351"/>
    <w:p>
      <w:pPr>
        <w:spacing w:after="0"/>
        <w:ind w:left="0"/>
        <w:jc w:val="both"/>
      </w:pPr>
      <w:r>
        <w:rPr>
          <w:rFonts w:ascii="Times New Roman"/>
          <w:b w:val="false"/>
          <w:i w:val="false"/>
          <w:color w:val="000000"/>
          <w:sz w:val="28"/>
        </w:rPr>
        <w:t>
      "Статья 154-1. Планирование проектов государственно-частного партнерства</w:t>
      </w:r>
    </w:p>
    <w:bookmarkEnd w:id="351"/>
    <w:bookmarkStart w:name="z381" w:id="352"/>
    <w:p>
      <w:pPr>
        <w:spacing w:after="0"/>
        <w:ind w:left="0"/>
        <w:jc w:val="both"/>
      </w:pPr>
      <w:r>
        <w:rPr>
          <w:rFonts w:ascii="Times New Roman"/>
          <w:b w:val="false"/>
          <w:i w:val="false"/>
          <w:color w:val="000000"/>
          <w:sz w:val="28"/>
        </w:rPr>
        <w:t>
      1. Планирование проектов государственно-частного партнерства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проекта государственно-частного партнерства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 в два этапа:</w:t>
      </w:r>
    </w:p>
    <w:bookmarkEnd w:id="352"/>
    <w:bookmarkStart w:name="z382" w:id="353"/>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проектов государственно-частного партнерства, за исключением проведения прямых переговоров по определению частного партнера, в соответствии с законодательством Республики Казахстан в области государственно-частного партнерства;</w:t>
      </w:r>
    </w:p>
    <w:bookmarkEnd w:id="353"/>
    <w:bookmarkStart w:name="z383" w:id="354"/>
    <w:p>
      <w:pPr>
        <w:spacing w:after="0"/>
        <w:ind w:left="0"/>
        <w:jc w:val="both"/>
      </w:pPr>
      <w:r>
        <w:rPr>
          <w:rFonts w:ascii="Times New Roman"/>
          <w:b w:val="false"/>
          <w:i w:val="false"/>
          <w:color w:val="000000"/>
          <w:sz w:val="28"/>
        </w:rPr>
        <w:t xml:space="preserve">
      2) подписание договора, а также регистрация договора в установленном законодательством Республики Казахстан порядке. Планирование проектов государственно-частного партнерства по сервисной модели информатизации осуществляется в соответствии с законодательством Республики Казахстан об информатизации без применения норм </w:t>
      </w:r>
      <w:r>
        <w:rPr>
          <w:rFonts w:ascii="Times New Roman"/>
          <w:b w:val="false"/>
          <w:i w:val="false"/>
          <w:color w:val="000000"/>
          <w:sz w:val="28"/>
        </w:rPr>
        <w:t>статей 154-2</w:t>
      </w:r>
      <w:r>
        <w:rPr>
          <w:rFonts w:ascii="Times New Roman"/>
          <w:b w:val="false"/>
          <w:i w:val="false"/>
          <w:color w:val="000000"/>
          <w:sz w:val="28"/>
        </w:rPr>
        <w:t xml:space="preserve">, </w:t>
      </w:r>
      <w:r>
        <w:rPr>
          <w:rFonts w:ascii="Times New Roman"/>
          <w:b w:val="false"/>
          <w:i w:val="false"/>
          <w:color w:val="000000"/>
          <w:sz w:val="28"/>
        </w:rPr>
        <w:t>154-3</w:t>
      </w:r>
      <w:r>
        <w:rPr>
          <w:rFonts w:ascii="Times New Roman"/>
          <w:b w:val="false"/>
          <w:i w:val="false"/>
          <w:color w:val="000000"/>
          <w:sz w:val="28"/>
        </w:rPr>
        <w:t xml:space="preserve">, </w:t>
      </w:r>
      <w:r>
        <w:rPr>
          <w:rFonts w:ascii="Times New Roman"/>
          <w:b w:val="false"/>
          <w:i w:val="false"/>
          <w:color w:val="000000"/>
          <w:sz w:val="28"/>
        </w:rPr>
        <w:t>154-4</w:t>
      </w:r>
      <w:r>
        <w:rPr>
          <w:rFonts w:ascii="Times New Roman"/>
          <w:b w:val="false"/>
          <w:i w:val="false"/>
          <w:color w:val="000000"/>
          <w:sz w:val="28"/>
        </w:rPr>
        <w:t xml:space="preserve"> настоящего Кодекса.</w:t>
      </w:r>
    </w:p>
    <w:bookmarkEnd w:id="354"/>
    <w:bookmarkStart w:name="z384" w:id="355"/>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и правительственных программ, если в указанных программах предусмотрены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w:t>
      </w:r>
    </w:p>
    <w:bookmarkEnd w:id="355"/>
    <w:bookmarkStart w:name="z385" w:id="356"/>
    <w:p>
      <w:pPr>
        <w:spacing w:after="0"/>
        <w:ind w:left="0"/>
        <w:jc w:val="both"/>
      </w:pPr>
      <w:r>
        <w:rPr>
          <w:rFonts w:ascii="Times New Roman"/>
          <w:b w:val="false"/>
          <w:i w:val="false"/>
          <w:color w:val="000000"/>
          <w:sz w:val="28"/>
        </w:rPr>
        <w:t xml:space="preserve">
      2. Расходы на участие государства в уставном капитале юридических лиц, направленные на реализацию проекта государственно-частного партнерства, имеющего положительное решение соответствующей бюджетной комиссии, включаются в проект бюджета с отлагательным условием о представлении финансово-экономического обоснования с учетом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 до уточнения или корректировки бюджета.</w:t>
      </w:r>
    </w:p>
    <w:bookmarkEnd w:id="356"/>
    <w:bookmarkStart w:name="z386" w:id="357"/>
    <w:p>
      <w:pPr>
        <w:spacing w:after="0"/>
        <w:ind w:left="0"/>
        <w:jc w:val="both"/>
      </w:pPr>
      <w:r>
        <w:rPr>
          <w:rFonts w:ascii="Times New Roman"/>
          <w:b w:val="false"/>
          <w:i w:val="false"/>
          <w:color w:val="000000"/>
          <w:sz w:val="28"/>
        </w:rPr>
        <w:t>
      Статья 154-2. Разработка бизнес-плана к проекту государственно-частного партнерства при прямых переговорах</w:t>
      </w:r>
    </w:p>
    <w:bookmarkEnd w:id="357"/>
    <w:bookmarkStart w:name="z387" w:id="358"/>
    <w:p>
      <w:pPr>
        <w:spacing w:after="0"/>
        <w:ind w:left="0"/>
        <w:jc w:val="both"/>
      </w:pPr>
      <w:r>
        <w:rPr>
          <w:rFonts w:ascii="Times New Roman"/>
          <w:b w:val="false"/>
          <w:i w:val="false"/>
          <w:color w:val="000000"/>
          <w:sz w:val="28"/>
        </w:rPr>
        <w:t>
      1. Разработка бизнес-плана к проекту государственно-частного партнерства осуществляется потенциальным частным партнером в соответствии с законодательством Республики Казахстан в области государственно-частного партнерства при прямых переговорах по определению частного партнера.</w:t>
      </w:r>
    </w:p>
    <w:bookmarkEnd w:id="358"/>
    <w:bookmarkStart w:name="z388" w:id="359"/>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Центра развития государственно-частного партнерства.</w:t>
      </w:r>
    </w:p>
    <w:bookmarkEnd w:id="359"/>
    <w:bookmarkStart w:name="z389" w:id="360"/>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p>
    <w:bookmarkEnd w:id="360"/>
    <w:bookmarkStart w:name="z390" w:id="361"/>
    <w:p>
      <w:pPr>
        <w:spacing w:after="0"/>
        <w:ind w:left="0"/>
        <w:jc w:val="both"/>
      </w:pPr>
      <w:r>
        <w:rPr>
          <w:rFonts w:ascii="Times New Roman"/>
          <w:b w:val="false"/>
          <w:i w:val="false"/>
          <w:color w:val="000000"/>
          <w:sz w:val="28"/>
        </w:rPr>
        <w:t>
      3. В случае отсутствия со стороны государства мер государственной поддержки и выплат из бюджета субъектам государственно-частного партнерства заключения и экспертизы, предусмотренные в пункте 2 настоящей статьи, не требуются.";</w:t>
      </w:r>
    </w:p>
    <w:bookmarkEnd w:id="361"/>
    <w:bookmarkStart w:name="z391" w:id="362"/>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154-3</w:t>
      </w:r>
      <w:r>
        <w:rPr>
          <w:rFonts w:ascii="Times New Roman"/>
          <w:b w:val="false"/>
          <w:i w:val="false"/>
          <w:color w:val="000000"/>
          <w:sz w:val="28"/>
        </w:rPr>
        <w:t>:</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93" w:id="363"/>
    <w:p>
      <w:pPr>
        <w:spacing w:after="0"/>
        <w:ind w:left="0"/>
        <w:jc w:val="both"/>
      </w:pPr>
      <w:r>
        <w:rPr>
          <w:rFonts w:ascii="Times New Roman"/>
          <w:b w:val="false"/>
          <w:i w:val="false"/>
          <w:color w:val="000000"/>
          <w:sz w:val="28"/>
        </w:rPr>
        <w:t>
      "1. На основании заключений на инвестиционные предложения и согласно заключениям бюджетных комиссий осуществляется разработка или корректировка конкурсных документаций проектов государственно-частного партнерства, включающих разработку или корректировку технико-экономических обоснований проектов государственно-частного партнерства, являющихся неотъемлемой частью конкурсной документации проекта государственно-частного партнерства.</w:t>
      </w:r>
    </w:p>
    <w:bookmarkEnd w:id="363"/>
    <w:bookmarkStart w:name="z394" w:id="364"/>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364"/>
    <w:bookmarkStart w:name="z395" w:id="365"/>
    <w:p>
      <w:pPr>
        <w:spacing w:after="0"/>
        <w:ind w:left="0"/>
        <w:jc w:val="both"/>
      </w:pPr>
      <w:r>
        <w:rPr>
          <w:rFonts w:ascii="Times New Roman"/>
          <w:b w:val="false"/>
          <w:i w:val="false"/>
          <w:color w:val="000000"/>
          <w:sz w:val="28"/>
        </w:rPr>
        <w:t xml:space="preserve">
      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из иных внебюджетных источников финансирования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 </w:t>
      </w:r>
    </w:p>
    <w:bookmarkEnd w:id="365"/>
    <w:bookmarkStart w:name="z396" w:id="366"/>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проектов государственно-частного партнерства привлекаются юридические лица, определяемые Правительством Республики Казахстан.</w:t>
      </w:r>
    </w:p>
    <w:bookmarkEnd w:id="366"/>
    <w:bookmarkStart w:name="z397" w:id="367"/>
    <w:p>
      <w:pPr>
        <w:spacing w:after="0"/>
        <w:ind w:left="0"/>
        <w:jc w:val="both"/>
      </w:pPr>
      <w:r>
        <w:rPr>
          <w:rFonts w:ascii="Times New Roman"/>
          <w:b w:val="false"/>
          <w:i w:val="false"/>
          <w:color w:val="000000"/>
          <w:sz w:val="28"/>
        </w:rPr>
        <w:t>
      На разработку или корректировку конкурсных документаций местных проектов государственно-частного партнерства привлекаются юридические лица, определяемые местным исполнительным органом или Правительством Республики Казахстан.";</w:t>
      </w:r>
    </w:p>
    <w:bookmarkEnd w:id="367"/>
    <w:bookmarkStart w:name="z398" w:id="368"/>
    <w:p>
      <w:pPr>
        <w:spacing w:after="0"/>
        <w:ind w:left="0"/>
        <w:jc w:val="both"/>
      </w:pPr>
      <w:r>
        <w:rPr>
          <w:rFonts w:ascii="Times New Roman"/>
          <w:b w:val="false"/>
          <w:i w:val="false"/>
          <w:color w:val="000000"/>
          <w:sz w:val="28"/>
        </w:rPr>
        <w:t>
      "7.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условий конкурса или бизнес-плана к проекту государственно-частного партнерства.";</w:t>
      </w:r>
    </w:p>
    <w:bookmarkEnd w:id="368"/>
    <w:bookmarkStart w:name="z399" w:id="369"/>
    <w:p>
      <w:pPr>
        <w:spacing w:after="0"/>
        <w:ind w:left="0"/>
        <w:jc w:val="both"/>
      </w:pPr>
      <w:r>
        <w:rPr>
          <w:rFonts w:ascii="Times New Roman"/>
          <w:b w:val="false"/>
          <w:i w:val="false"/>
          <w:color w:val="000000"/>
          <w:sz w:val="28"/>
        </w:rPr>
        <w:t>
      дополнить пунктами 9, 10 и 11 следующего содержания:</w:t>
      </w:r>
    </w:p>
    <w:bookmarkEnd w:id="369"/>
    <w:bookmarkStart w:name="z400" w:id="370"/>
    <w:p>
      <w:pPr>
        <w:spacing w:after="0"/>
        <w:ind w:left="0"/>
        <w:jc w:val="both"/>
      </w:pPr>
      <w:r>
        <w:rPr>
          <w:rFonts w:ascii="Times New Roman"/>
          <w:b w:val="false"/>
          <w:i w:val="false"/>
          <w:color w:val="000000"/>
          <w:sz w:val="28"/>
        </w:rPr>
        <w:t>
      "9. По проектам государственно-частного партнерства расходы первого года реализации проекта включаются в проект соответствующего бюджета на основании заключения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положительного решения соответствующей бюджетной комиссии, расходы последующих годов реализации проекта включаются в проект соответствующего бюджета на основании договора государственно-частного партнерства, подписанного и зарегистрированного в установленном законодательством Республики Казахстан порядке.</w:t>
      </w:r>
    </w:p>
    <w:bookmarkEnd w:id="370"/>
    <w:bookmarkStart w:name="z401" w:id="371"/>
    <w:p>
      <w:pPr>
        <w:spacing w:after="0"/>
        <w:ind w:left="0"/>
        <w:jc w:val="both"/>
      </w:pPr>
      <w:r>
        <w:rPr>
          <w:rFonts w:ascii="Times New Roman"/>
          <w:b w:val="false"/>
          <w:i w:val="false"/>
          <w:color w:val="000000"/>
          <w:sz w:val="28"/>
        </w:rPr>
        <w:t>
      10. По проектам, имеющим разработанные проектно-сметные документации, а также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371"/>
    <w:bookmarkStart w:name="z402" w:id="372"/>
    <w:p>
      <w:pPr>
        <w:spacing w:after="0"/>
        <w:ind w:left="0"/>
        <w:jc w:val="both"/>
      </w:pPr>
      <w:r>
        <w:rPr>
          <w:rFonts w:ascii="Times New Roman"/>
          <w:b w:val="false"/>
          <w:i w:val="false"/>
          <w:color w:val="000000"/>
          <w:sz w:val="28"/>
        </w:rPr>
        <w:t>
      11. Лица, осуществляющие консультативное сопровождение проектов государственно-частного партнерства, несут ответственность в соответствии с законами Республики Казахстан за достоверность и обоснованность сведений, включаемых в конкурсную документацию проекта государственно-частного партнерства.";</w:t>
      </w:r>
    </w:p>
    <w:bookmarkEnd w:id="372"/>
    <w:bookmarkStart w:name="z403" w:id="37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155</w:t>
      </w:r>
      <w:r>
        <w:rPr>
          <w:rFonts w:ascii="Times New Roman"/>
          <w:b w:val="false"/>
          <w:i w:val="false"/>
          <w:color w:val="000000"/>
          <w:sz w:val="28"/>
        </w:rPr>
        <w:t xml:space="preserve"> изложить в следующей редакции:</w:t>
      </w:r>
    </w:p>
    <w:bookmarkEnd w:id="373"/>
    <w:bookmarkStart w:name="z404" w:id="374"/>
    <w:p>
      <w:pPr>
        <w:spacing w:after="0"/>
        <w:ind w:left="0"/>
        <w:jc w:val="both"/>
      </w:pPr>
      <w:r>
        <w:rPr>
          <w:rFonts w:ascii="Times New Roman"/>
          <w:b w:val="false"/>
          <w:i w:val="false"/>
          <w:color w:val="000000"/>
          <w:sz w:val="28"/>
        </w:rPr>
        <w:t>
      "Статья 155. Планирование концессионных проектов</w:t>
      </w:r>
    </w:p>
    <w:bookmarkEnd w:id="374"/>
    <w:bookmarkStart w:name="z405" w:id="375"/>
    <w:p>
      <w:pPr>
        <w:spacing w:after="0"/>
        <w:ind w:left="0"/>
        <w:jc w:val="both"/>
      </w:pPr>
      <w:r>
        <w:rPr>
          <w:rFonts w:ascii="Times New Roman"/>
          <w:b w:val="false"/>
          <w:i w:val="false"/>
          <w:color w:val="000000"/>
          <w:sz w:val="28"/>
        </w:rPr>
        <w:t>
      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два этапа:</w:t>
      </w:r>
    </w:p>
    <w:bookmarkEnd w:id="375"/>
    <w:bookmarkStart w:name="z406" w:id="376"/>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концессионных проектов;</w:t>
      </w:r>
    </w:p>
    <w:bookmarkEnd w:id="376"/>
    <w:bookmarkStart w:name="z407" w:id="377"/>
    <w:p>
      <w:pPr>
        <w:spacing w:after="0"/>
        <w:ind w:left="0"/>
        <w:jc w:val="both"/>
      </w:pPr>
      <w:r>
        <w:rPr>
          <w:rFonts w:ascii="Times New Roman"/>
          <w:b w:val="false"/>
          <w:i w:val="false"/>
          <w:color w:val="000000"/>
          <w:sz w:val="28"/>
        </w:rPr>
        <w:t>
      2) заключение договора концессии, а также регистрация договора в установленном законодательством Республики Казахстан порядке.";</w:t>
      </w:r>
    </w:p>
    <w:bookmarkEnd w:id="377"/>
    <w:bookmarkStart w:name="z408" w:id="37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статью 155-1</w:t>
      </w:r>
      <w:r>
        <w:rPr>
          <w:rFonts w:ascii="Times New Roman"/>
          <w:b w:val="false"/>
          <w:i w:val="false"/>
          <w:color w:val="000000"/>
          <w:sz w:val="28"/>
        </w:rPr>
        <w:t xml:space="preserve"> исключить;</w:t>
      </w:r>
    </w:p>
    <w:bookmarkEnd w:id="378"/>
    <w:bookmarkStart w:name="z409" w:id="379"/>
    <w:p>
      <w:pPr>
        <w:spacing w:after="0"/>
        <w:ind w:left="0"/>
        <w:jc w:val="both"/>
      </w:pPr>
      <w:r>
        <w:rPr>
          <w:rFonts w:ascii="Times New Roman"/>
          <w:b w:val="false"/>
          <w:i w:val="false"/>
          <w:color w:val="000000"/>
          <w:sz w:val="28"/>
        </w:rPr>
        <w:t xml:space="preserve">
      53)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155-2 изложить в следующей редакции:</w:t>
      </w:r>
    </w:p>
    <w:bookmarkEnd w:id="379"/>
    <w:bookmarkStart w:name="z410" w:id="380"/>
    <w:p>
      <w:pPr>
        <w:spacing w:after="0"/>
        <w:ind w:left="0"/>
        <w:jc w:val="both"/>
      </w:pPr>
      <w:r>
        <w:rPr>
          <w:rFonts w:ascii="Times New Roman"/>
          <w:b w:val="false"/>
          <w:i w:val="false"/>
          <w:color w:val="000000"/>
          <w:sz w:val="28"/>
        </w:rPr>
        <w:t>
      "1. По концессионным проектам, одобренным бюджетными комиссиями на основании экономического заключения на инвестиционное предложение, осуществляется разработка или корректировка конкурсных документаций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bookmarkEnd w:id="380"/>
    <w:bookmarkStart w:name="z411" w:id="38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1</w:t>
      </w:r>
      <w:r>
        <w:rPr>
          <w:rFonts w:ascii="Times New Roman"/>
          <w:b w:val="false"/>
          <w:i w:val="false"/>
          <w:color w:val="000000"/>
          <w:sz w:val="28"/>
        </w:rPr>
        <w:t xml:space="preserve"> статьи 155-3 изложить в следующей редакции:</w:t>
      </w:r>
    </w:p>
    <w:bookmarkEnd w:id="381"/>
    <w:bookmarkStart w:name="z412" w:id="382"/>
    <w:p>
      <w:pPr>
        <w:spacing w:after="0"/>
        <w:ind w:left="0"/>
        <w:jc w:val="both"/>
      </w:pP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bookmarkEnd w:id="382"/>
    <w:bookmarkStart w:name="z413" w:id="38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1</w:t>
      </w:r>
      <w:r>
        <w:rPr>
          <w:rFonts w:ascii="Times New Roman"/>
          <w:b w:val="false"/>
          <w:i w:val="false"/>
          <w:color w:val="000000"/>
          <w:sz w:val="28"/>
        </w:rPr>
        <w:t xml:space="preserve"> статьи 156 дополнить частью третьей следующего содержания:</w:t>
      </w:r>
    </w:p>
    <w:bookmarkEnd w:id="383"/>
    <w:bookmarkStart w:name="z414" w:id="384"/>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и правительственных программ, если в указанных программах предусмотрены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w:t>
      </w:r>
    </w:p>
    <w:bookmarkEnd w:id="384"/>
    <w:bookmarkStart w:name="z415" w:id="385"/>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160 изложить в следующей редакции:</w:t>
      </w:r>
    </w:p>
    <w:bookmarkEnd w:id="385"/>
    <w:bookmarkStart w:name="z416" w:id="386"/>
    <w:p>
      <w:pPr>
        <w:spacing w:after="0"/>
        <w:ind w:left="0"/>
        <w:jc w:val="both"/>
      </w:pPr>
      <w:r>
        <w:rPr>
          <w:rFonts w:ascii="Times New Roman"/>
          <w:b w:val="false"/>
          <w:i w:val="false"/>
          <w:color w:val="000000"/>
          <w:sz w:val="28"/>
        </w:rPr>
        <w:t>
      "6.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в том числе государственных концессионных обязательств, по заключенным договорам государственно-частного партнерства либо концессии.</w:t>
      </w:r>
    </w:p>
    <w:bookmarkEnd w:id="386"/>
    <w:bookmarkStart w:name="z417" w:id="387"/>
    <w:p>
      <w:pPr>
        <w:spacing w:after="0"/>
        <w:ind w:left="0"/>
        <w:jc w:val="both"/>
      </w:pPr>
      <w:r>
        <w:rPr>
          <w:rFonts w:ascii="Times New Roman"/>
          <w:b w:val="false"/>
          <w:i w:val="false"/>
          <w:color w:val="000000"/>
          <w:sz w:val="28"/>
        </w:rPr>
        <w:t>
      7. Порядок предоставления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а также арендной платы за пользование объектом государственно-частного партнерства и платы за доступность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387"/>
    <w:bookmarkStart w:name="z418" w:id="388"/>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161</w:t>
      </w:r>
      <w:r>
        <w:rPr>
          <w:rFonts w:ascii="Times New Roman"/>
          <w:b w:val="false"/>
          <w:i w:val="false"/>
          <w:color w:val="000000"/>
          <w:sz w:val="28"/>
        </w:rPr>
        <w:t>:</w:t>
      </w:r>
    </w:p>
    <w:bookmarkEnd w:id="388"/>
    <w:bookmarkStart w:name="z419" w:id="389"/>
    <w:p>
      <w:pPr>
        <w:spacing w:after="0"/>
        <w:ind w:left="0"/>
        <w:jc w:val="both"/>
      </w:pPr>
      <w:r>
        <w:rPr>
          <w:rFonts w:ascii="Times New Roman"/>
          <w:b w:val="false"/>
          <w:i w:val="false"/>
          <w:color w:val="000000"/>
          <w:sz w:val="28"/>
        </w:rPr>
        <w:t>
      заголовок изложить в следующей редакции:</w:t>
      </w:r>
    </w:p>
    <w:bookmarkEnd w:id="389"/>
    <w:bookmarkStart w:name="z420" w:id="390"/>
    <w:p>
      <w:pPr>
        <w:spacing w:after="0"/>
        <w:ind w:left="0"/>
        <w:jc w:val="both"/>
      </w:pPr>
      <w:r>
        <w:rPr>
          <w:rFonts w:ascii="Times New Roman"/>
          <w:b w:val="false"/>
          <w:i w:val="false"/>
          <w:color w:val="000000"/>
          <w:sz w:val="28"/>
        </w:rPr>
        <w:t>
      "Статья 161.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2" w:id="391"/>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подлежат регистрации в центральном уполномоченном органе по исполнению бюджета в определенном им порядке.</w:t>
      </w:r>
    </w:p>
    <w:bookmarkEnd w:id="391"/>
    <w:bookmarkStart w:name="z423" w:id="392"/>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подлежат регистрации в территориальных подразделениях центрального уполномоченного органа по исполнению бюджета в порядке, определенном центральным уполномоченным органом по исполнению бюджета.";</w:t>
      </w:r>
    </w:p>
    <w:bookmarkEnd w:id="392"/>
    <w:bookmarkStart w:name="z424" w:id="393"/>
    <w:p>
      <w:pPr>
        <w:spacing w:after="0"/>
        <w:ind w:left="0"/>
        <w:jc w:val="both"/>
      </w:pPr>
      <w:r>
        <w:rPr>
          <w:rFonts w:ascii="Times New Roman"/>
          <w:b w:val="false"/>
          <w:i w:val="false"/>
          <w:color w:val="000000"/>
          <w:sz w:val="28"/>
        </w:rPr>
        <w:t>
      дополнить пунктом 1-1 следующего содержания:</w:t>
      </w:r>
    </w:p>
    <w:bookmarkEnd w:id="393"/>
    <w:bookmarkStart w:name="z425" w:id="394"/>
    <w:p>
      <w:pPr>
        <w:spacing w:after="0"/>
        <w:ind w:left="0"/>
        <w:jc w:val="both"/>
      </w:pPr>
      <w:r>
        <w:rPr>
          <w:rFonts w:ascii="Times New Roman"/>
          <w:b w:val="false"/>
          <w:i w:val="false"/>
          <w:color w:val="000000"/>
          <w:sz w:val="28"/>
        </w:rPr>
        <w:t>
      "1-1. Договоры государственно-частного партнерства, в том числе концессии, вступают в силу после их регистрации центральным уполномоченным органом по исполнению бюджета или его территориальным подразделением.</w:t>
      </w:r>
    </w:p>
    <w:bookmarkEnd w:id="394"/>
    <w:bookmarkStart w:name="z426" w:id="395"/>
    <w:p>
      <w:pPr>
        <w:spacing w:after="0"/>
        <w:ind w:left="0"/>
        <w:jc w:val="both"/>
      </w:pPr>
      <w:r>
        <w:rPr>
          <w:rFonts w:ascii="Times New Roman"/>
          <w:b w:val="false"/>
          <w:i w:val="false"/>
          <w:color w:val="000000"/>
          <w:sz w:val="28"/>
        </w:rPr>
        <w:t>
      Договоры государственно-частного партнерства, в том числе концессии, подлежат регистрации только в пределах сумм и сроков, установленных договором,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 в том числе концессионному проекту.</w:t>
      </w:r>
    </w:p>
    <w:bookmarkEnd w:id="395"/>
    <w:bookmarkStart w:name="z427" w:id="396"/>
    <w:p>
      <w:pPr>
        <w:spacing w:after="0"/>
        <w:ind w:left="0"/>
        <w:jc w:val="both"/>
      </w:pPr>
      <w:r>
        <w:rPr>
          <w:rFonts w:ascii="Times New Roman"/>
          <w:b w:val="false"/>
          <w:i w:val="false"/>
          <w:color w:val="000000"/>
          <w:sz w:val="28"/>
        </w:rPr>
        <w:t>
      Порядок регистрации договоров государственно-частного партнерства, в том числе концессии,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396"/>
    <w:bookmarkStart w:name="z428" w:id="397"/>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162</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31" w:id="398"/>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государственно-частного партнерства особой значимости, в том числе концессионному проекту особой значимости, по иным проектам государственно-частного партнерства, в том числе концессионным проектам, – на основании положительного решения соответствующей бюджетной комиссии.";</w:t>
      </w:r>
    </w:p>
    <w:bookmarkEnd w:id="398"/>
    <w:bookmarkStart w:name="z432" w:id="399"/>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163</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35" w:id="400"/>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на основании решения маслихата области, города республиканского значения и столицы, района (города областного значения) соответственно по каждому отдельному проекту государственно-частного партнерства, в том числе концессионному проекту.";</w:t>
      </w:r>
    </w:p>
    <w:bookmarkEnd w:id="400"/>
    <w:bookmarkStart w:name="z436" w:id="40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пункт 2</w:t>
      </w:r>
      <w:r>
        <w:rPr>
          <w:rFonts w:ascii="Times New Roman"/>
          <w:b w:val="false"/>
          <w:i w:val="false"/>
          <w:color w:val="000000"/>
          <w:sz w:val="28"/>
        </w:rPr>
        <w:t xml:space="preserve"> статьи 164 изложить в следующей редакции:</w:t>
      </w:r>
    </w:p>
    <w:bookmarkEnd w:id="401"/>
    <w:bookmarkStart w:name="z437" w:id="402"/>
    <w:p>
      <w:pPr>
        <w:spacing w:after="0"/>
        <w:ind w:left="0"/>
        <w:jc w:val="both"/>
      </w:pPr>
      <w:r>
        <w:rPr>
          <w:rFonts w:ascii="Times New Roman"/>
          <w:b w:val="false"/>
          <w:i w:val="false"/>
          <w:color w:val="000000"/>
          <w:sz w:val="28"/>
        </w:rPr>
        <w:t>
      "2.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устанавливается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скользящей основе на трехлетний период.";</w:t>
      </w:r>
    </w:p>
    <w:bookmarkEnd w:id="402"/>
    <w:bookmarkStart w:name="z438" w:id="403"/>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пункт 4</w:t>
      </w:r>
      <w:r>
        <w:rPr>
          <w:rFonts w:ascii="Times New Roman"/>
          <w:b w:val="false"/>
          <w:i w:val="false"/>
          <w:color w:val="000000"/>
          <w:sz w:val="28"/>
        </w:rPr>
        <w:t xml:space="preserve"> статьи 167 изложить в следующей редакции:</w:t>
      </w:r>
    </w:p>
    <w:bookmarkEnd w:id="403"/>
    <w:bookmarkStart w:name="z439" w:id="404"/>
    <w:p>
      <w:pPr>
        <w:spacing w:after="0"/>
        <w:ind w:left="0"/>
        <w:jc w:val="both"/>
      </w:pPr>
      <w:r>
        <w:rPr>
          <w:rFonts w:ascii="Times New Roman"/>
          <w:b w:val="false"/>
          <w:i w:val="false"/>
          <w:color w:val="000000"/>
          <w:sz w:val="28"/>
        </w:rPr>
        <w:t>
      "4. На основании отобранных заявок на привлечение связанных грантов центральный уполномоченный орган по государственному планированию формирует перечень заявок на привлечение связанных грантов.";</w:t>
      </w:r>
    </w:p>
    <w:bookmarkEnd w:id="404"/>
    <w:bookmarkStart w:name="z440" w:id="405"/>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168</w:t>
      </w:r>
      <w:r>
        <w:rPr>
          <w:rFonts w:ascii="Times New Roman"/>
          <w:b w:val="false"/>
          <w:i w:val="false"/>
          <w:color w:val="000000"/>
          <w:sz w:val="28"/>
        </w:rPr>
        <w:t xml:space="preserve">: </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442" w:id="406"/>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утверждается перечень заявок на привлечение связанных грантов.";</w:t>
      </w:r>
    </w:p>
    <w:bookmarkEnd w:id="406"/>
    <w:bookmarkStart w:name="z443" w:id="407"/>
    <w:p>
      <w:pPr>
        <w:spacing w:after="0"/>
        <w:ind w:left="0"/>
        <w:jc w:val="both"/>
      </w:pPr>
      <w:r>
        <w:rPr>
          <w:rFonts w:ascii="Times New Roman"/>
          <w:b w:val="false"/>
          <w:i w:val="false"/>
          <w:color w:val="000000"/>
          <w:sz w:val="28"/>
        </w:rPr>
        <w:t>
      дополнить пунктом 3-1 следующего содержания:</w:t>
      </w:r>
    </w:p>
    <w:bookmarkEnd w:id="407"/>
    <w:bookmarkStart w:name="z444" w:id="408"/>
    <w:p>
      <w:pPr>
        <w:spacing w:after="0"/>
        <w:ind w:left="0"/>
        <w:jc w:val="both"/>
      </w:pPr>
      <w:r>
        <w:rPr>
          <w:rFonts w:ascii="Times New Roman"/>
          <w:b w:val="false"/>
          <w:i w:val="false"/>
          <w:color w:val="000000"/>
          <w:sz w:val="28"/>
        </w:rPr>
        <w:t>
      "3-1. На основании решений соответствующих бюджетных комиссий в течение года в перечень заявок на привлечение связанных грантов центральным уполномоченным органом по государственному планированию могут вноситься изменения и дополнения.";</w:t>
      </w:r>
    </w:p>
    <w:bookmarkEnd w:id="408"/>
    <w:bookmarkStart w:name="z445" w:id="409"/>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170</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48" w:id="410"/>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410"/>
    <w:bookmarkStart w:name="z449" w:id="411"/>
    <w:p>
      <w:pPr>
        <w:spacing w:after="0"/>
        <w:ind w:left="0"/>
        <w:jc w:val="both"/>
      </w:pPr>
      <w:r>
        <w:rPr>
          <w:rFonts w:ascii="Times New Roman"/>
          <w:b w:val="false"/>
          <w:i w:val="false"/>
          <w:color w:val="000000"/>
          <w:sz w:val="28"/>
        </w:rPr>
        <w:t xml:space="preserve">
      64) подпункт 3) </w:t>
      </w:r>
      <w:r>
        <w:rPr>
          <w:rFonts w:ascii="Times New Roman"/>
          <w:b w:val="false"/>
          <w:i w:val="false"/>
          <w:color w:val="000000"/>
          <w:sz w:val="28"/>
        </w:rPr>
        <w:t>пункта 4</w:t>
      </w:r>
      <w:r>
        <w:rPr>
          <w:rFonts w:ascii="Times New Roman"/>
          <w:b w:val="false"/>
          <w:i w:val="false"/>
          <w:color w:val="000000"/>
          <w:sz w:val="28"/>
        </w:rPr>
        <w:t xml:space="preserve"> статьи 171 изложить в следующей редакции: </w:t>
      </w:r>
    </w:p>
    <w:bookmarkEnd w:id="411"/>
    <w:bookmarkStart w:name="z450" w:id="412"/>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412"/>
    <w:bookmarkStart w:name="z451" w:id="413"/>
    <w:p>
      <w:pPr>
        <w:spacing w:after="0"/>
        <w:ind w:left="0"/>
        <w:jc w:val="both"/>
      </w:pPr>
      <w:r>
        <w:rPr>
          <w:rFonts w:ascii="Times New Roman"/>
          <w:b w:val="false"/>
          <w:i w:val="false"/>
          <w:color w:val="000000"/>
          <w:sz w:val="28"/>
        </w:rPr>
        <w:t xml:space="preserve">
      65) подпункт 2) </w:t>
      </w:r>
      <w:r>
        <w:rPr>
          <w:rFonts w:ascii="Times New Roman"/>
          <w:b w:val="false"/>
          <w:i w:val="false"/>
          <w:color w:val="000000"/>
          <w:sz w:val="28"/>
        </w:rPr>
        <w:t>статьи 187</w:t>
      </w:r>
      <w:r>
        <w:rPr>
          <w:rFonts w:ascii="Times New Roman"/>
          <w:b w:val="false"/>
          <w:i w:val="false"/>
          <w:color w:val="000000"/>
          <w:sz w:val="28"/>
        </w:rPr>
        <w:t xml:space="preserve"> дополнить частями пятой, шестой и седьмой следующего содержания:</w:t>
      </w:r>
    </w:p>
    <w:bookmarkEnd w:id="413"/>
    <w:bookmarkStart w:name="z452" w:id="414"/>
    <w:p>
      <w:pPr>
        <w:spacing w:after="0"/>
        <w:ind w:left="0"/>
        <w:jc w:val="both"/>
      </w:pPr>
      <w:r>
        <w:rPr>
          <w:rFonts w:ascii="Times New Roman"/>
          <w:b w:val="false"/>
          <w:i w:val="false"/>
          <w:color w:val="000000"/>
          <w:sz w:val="28"/>
        </w:rPr>
        <w:t>
      "Финансово-экономическое обоснование и (или) технико-экономическое обоснование бюджетного кредитования представляют собой документы, содержащие результаты маркетингового, социально-экономического анализа, а также финансовых расчетов, обосновывающие окупаемость, экономическую и социальную эффективность реализации мероприятий посредством бюджетного кредитования.</w:t>
      </w:r>
    </w:p>
    <w:bookmarkEnd w:id="414"/>
    <w:bookmarkStart w:name="z453" w:id="415"/>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бюджетного кредитования,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и (или) технико-экономического обоснования бюджетного кредитования с последующим проведением необходимых экспертиз в соответствии с законодательством Республики Казахстан.</w:t>
      </w:r>
    </w:p>
    <w:bookmarkEnd w:id="415"/>
    <w:bookmarkStart w:name="z454" w:id="416"/>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и (или) технико-экономического обоснования бюджетного кредитования без рассмотрения и предложения бюджетной комиссии;";</w:t>
      </w:r>
    </w:p>
    <w:bookmarkEnd w:id="416"/>
    <w:bookmarkStart w:name="z455" w:id="417"/>
    <w:p>
      <w:pPr>
        <w:spacing w:after="0"/>
        <w:ind w:left="0"/>
        <w:jc w:val="both"/>
      </w:pPr>
      <w:r>
        <w:rPr>
          <w:rFonts w:ascii="Times New Roman"/>
          <w:b w:val="false"/>
          <w:i w:val="false"/>
          <w:color w:val="000000"/>
          <w:sz w:val="28"/>
        </w:rPr>
        <w:t xml:space="preserve">
      66)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191 изложить в следующей редакции:</w:t>
      </w:r>
    </w:p>
    <w:bookmarkEnd w:id="417"/>
    <w:bookmarkStart w:name="z456" w:id="418"/>
    <w:p>
      <w:pPr>
        <w:spacing w:after="0"/>
        <w:ind w:left="0"/>
        <w:jc w:val="both"/>
      </w:pPr>
      <w:r>
        <w:rPr>
          <w:rFonts w:ascii="Times New Roman"/>
          <w:b w:val="false"/>
          <w:i w:val="false"/>
          <w:color w:val="000000"/>
          <w:sz w:val="28"/>
        </w:rPr>
        <w:t>
      "Задолженностью (просроченной задолженностью) является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w:t>
      </w:r>
    </w:p>
    <w:bookmarkEnd w:id="418"/>
    <w:bookmarkStart w:name="z457" w:id="41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пункт 2</w:t>
      </w:r>
      <w:r>
        <w:rPr>
          <w:rFonts w:ascii="Times New Roman"/>
          <w:b w:val="false"/>
          <w:i w:val="false"/>
          <w:color w:val="000000"/>
          <w:sz w:val="28"/>
        </w:rPr>
        <w:t xml:space="preserve"> статьи 196 изложить в следующей редакции:</w:t>
      </w:r>
    </w:p>
    <w:bookmarkEnd w:id="419"/>
    <w:bookmarkStart w:name="z458" w:id="420"/>
    <w:p>
      <w:pPr>
        <w:spacing w:after="0"/>
        <w:ind w:left="0"/>
        <w:jc w:val="both"/>
      </w:pPr>
      <w:r>
        <w:rPr>
          <w:rFonts w:ascii="Times New Roman"/>
          <w:b w:val="false"/>
          <w:i w:val="false"/>
          <w:color w:val="000000"/>
          <w:sz w:val="28"/>
        </w:rPr>
        <w:t>
      "2.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420"/>
    <w:bookmarkStart w:name="z459" w:id="421"/>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пункт 3</w:t>
      </w:r>
      <w:r>
        <w:rPr>
          <w:rFonts w:ascii="Times New Roman"/>
          <w:b w:val="false"/>
          <w:i w:val="false"/>
          <w:color w:val="000000"/>
          <w:sz w:val="28"/>
        </w:rPr>
        <w:t xml:space="preserve"> статьи 199 изложить в следующей редакции:</w:t>
      </w:r>
    </w:p>
    <w:bookmarkEnd w:id="421"/>
    <w:bookmarkStart w:name="z460" w:id="422"/>
    <w:p>
      <w:pPr>
        <w:spacing w:after="0"/>
        <w:ind w:left="0"/>
        <w:jc w:val="both"/>
      </w:pPr>
      <w:r>
        <w:rPr>
          <w:rFonts w:ascii="Times New Roman"/>
          <w:b w:val="false"/>
          <w:i w:val="false"/>
          <w:color w:val="000000"/>
          <w:sz w:val="28"/>
        </w:rPr>
        <w:t xml:space="preserve">
      "3.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422"/>
    <w:bookmarkStart w:name="z461" w:id="423"/>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и поручительства государства. </w:t>
      </w:r>
    </w:p>
    <w:bookmarkEnd w:id="423"/>
    <w:bookmarkStart w:name="z462" w:id="424"/>
    <w:p>
      <w:pPr>
        <w:spacing w:after="0"/>
        <w:ind w:left="0"/>
        <w:jc w:val="both"/>
      </w:pPr>
      <w:r>
        <w:rPr>
          <w:rFonts w:ascii="Times New Roman"/>
          <w:b w:val="false"/>
          <w:i w:val="false"/>
          <w:color w:val="000000"/>
          <w:sz w:val="28"/>
        </w:rPr>
        <w:t>
      Привлечение внешних займов квазигосударственного сектора осуществляется через согласование их объемов с Правительством Республики Казахстан по предложению центрального уполномоченного органа по государственному планированию.</w:t>
      </w:r>
    </w:p>
    <w:bookmarkEnd w:id="424"/>
    <w:bookmarkStart w:name="z463" w:id="425"/>
    <w:p>
      <w:pPr>
        <w:spacing w:after="0"/>
        <w:ind w:left="0"/>
        <w:jc w:val="both"/>
      </w:pPr>
      <w:r>
        <w:rPr>
          <w:rFonts w:ascii="Times New Roman"/>
          <w:b w:val="false"/>
          <w:i w:val="false"/>
          <w:color w:val="000000"/>
          <w:sz w:val="28"/>
        </w:rPr>
        <w:t>
      Порядок согласования объемов внешних займов квазигосударственного сектора определяется Правительством Республики Казахстан.</w:t>
      </w:r>
    </w:p>
    <w:bookmarkEnd w:id="425"/>
    <w:bookmarkStart w:name="z464" w:id="426"/>
    <w:p>
      <w:pPr>
        <w:spacing w:after="0"/>
        <w:ind w:left="0"/>
        <w:jc w:val="both"/>
      </w:pPr>
      <w:r>
        <w:rPr>
          <w:rFonts w:ascii="Times New Roman"/>
          <w:b w:val="false"/>
          <w:i w:val="false"/>
          <w:color w:val="000000"/>
          <w:sz w:val="28"/>
        </w:rPr>
        <w:t>
      Мониторинг и контроль за внешними и внутренними займами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bookmarkEnd w:id="426"/>
    <w:bookmarkStart w:name="z465" w:id="427"/>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203</w:t>
      </w:r>
      <w:r>
        <w:rPr>
          <w:rFonts w:ascii="Times New Roman"/>
          <w:b w:val="false"/>
          <w:i w:val="false"/>
          <w:color w:val="000000"/>
          <w:sz w:val="28"/>
        </w:rPr>
        <w:t>:</w:t>
      </w:r>
    </w:p>
    <w:bookmarkEnd w:id="427"/>
    <w:bookmarkStart w:name="z466" w:id="4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28"/>
    <w:bookmarkStart w:name="z467" w:id="429"/>
    <w:p>
      <w:pPr>
        <w:spacing w:after="0"/>
        <w:ind w:left="0"/>
        <w:jc w:val="both"/>
      </w:pPr>
      <w:r>
        <w:rPr>
          <w:rFonts w:ascii="Times New Roman"/>
          <w:b w:val="false"/>
          <w:i w:val="false"/>
          <w:color w:val="000000"/>
          <w:sz w:val="28"/>
        </w:rPr>
        <w:t>
      подпункты 2) и 4) изложить в следующей редакции:</w:t>
      </w:r>
    </w:p>
    <w:bookmarkEnd w:id="429"/>
    <w:bookmarkStart w:name="z468" w:id="430"/>
    <w:p>
      <w:pPr>
        <w:spacing w:after="0"/>
        <w:ind w:left="0"/>
        <w:jc w:val="both"/>
      </w:pP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центральным уполномоченным органом по государственному планированию по согласованию с центральным уполномоченным органом по исполнению бюджета, в порядке, определенном Правительством Республики Казахстан;";</w:t>
      </w:r>
    </w:p>
    <w:bookmarkEnd w:id="430"/>
    <w:bookmarkStart w:name="z469" w:id="431"/>
    <w:p>
      <w:pPr>
        <w:spacing w:after="0"/>
        <w:ind w:left="0"/>
        <w:jc w:val="both"/>
      </w:pPr>
      <w:r>
        <w:rPr>
          <w:rFonts w:ascii="Times New Roman"/>
          <w:b w:val="false"/>
          <w:i w:val="false"/>
          <w:color w:val="000000"/>
          <w:sz w:val="28"/>
        </w:rPr>
        <w:t>
      "4) осуществление центральным уполномоченным органом по исполнению бюджета регистрации и учета государственных займов в порядке, определенном Правительством Республики Казахстан,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bookmarkEnd w:id="431"/>
    <w:bookmarkStart w:name="z470" w:id="432"/>
    <w:p>
      <w:pPr>
        <w:spacing w:after="0"/>
        <w:ind w:left="0"/>
        <w:jc w:val="both"/>
      </w:pPr>
      <w:r>
        <w:rPr>
          <w:rFonts w:ascii="Times New Roman"/>
          <w:b w:val="false"/>
          <w:i w:val="false"/>
          <w:color w:val="000000"/>
          <w:sz w:val="28"/>
        </w:rPr>
        <w:t>
      дополнить частью второй следующего содержания:</w:t>
      </w:r>
    </w:p>
    <w:bookmarkEnd w:id="432"/>
    <w:bookmarkStart w:name="z471" w:id="433"/>
    <w:p>
      <w:pPr>
        <w:spacing w:after="0"/>
        <w:ind w:left="0"/>
        <w:jc w:val="both"/>
      </w:pPr>
      <w:r>
        <w:rPr>
          <w:rFonts w:ascii="Times New Roman"/>
          <w:b w:val="false"/>
          <w:i w:val="false"/>
          <w:color w:val="000000"/>
          <w:sz w:val="28"/>
        </w:rPr>
        <w:t>
      "Финансовые границы заимствования Правительством Республики Казахстан определяются на основе параметров, предусмотренных подпунктами 2) и 3) части первой настоящего пункта.";</w:t>
      </w:r>
    </w:p>
    <w:bookmarkEnd w:id="433"/>
    <w:bookmarkStart w:name="z472" w:id="434"/>
    <w:p>
      <w:pPr>
        <w:spacing w:after="0"/>
        <w:ind w:left="0"/>
        <w:jc w:val="both"/>
      </w:pPr>
      <w:r>
        <w:rPr>
          <w:rFonts w:ascii="Times New Roman"/>
          <w:b w:val="false"/>
          <w:i w:val="false"/>
          <w:color w:val="000000"/>
          <w:sz w:val="28"/>
        </w:rPr>
        <w:t>
      дополнить пунктом 3 следующего содержания:</w:t>
      </w:r>
    </w:p>
    <w:bookmarkEnd w:id="434"/>
    <w:bookmarkStart w:name="z473" w:id="435"/>
    <w:p>
      <w:pPr>
        <w:spacing w:after="0"/>
        <w:ind w:left="0"/>
        <w:jc w:val="both"/>
      </w:pPr>
      <w:r>
        <w:rPr>
          <w:rFonts w:ascii="Times New Roman"/>
          <w:b w:val="false"/>
          <w:i w:val="false"/>
          <w:color w:val="000000"/>
          <w:sz w:val="28"/>
        </w:rPr>
        <w:t>
      "3. Порядок представления отчетности по государственным внешним займам и софинансированию из республиканского бюджета определяется Правительством Республики Казахстан.";</w:t>
      </w:r>
    </w:p>
    <w:bookmarkEnd w:id="435"/>
    <w:bookmarkStart w:name="z474" w:id="436"/>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206</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76" w:id="437"/>
    <w:p>
      <w:pPr>
        <w:spacing w:after="0"/>
        <w:ind w:left="0"/>
        <w:jc w:val="both"/>
      </w:pPr>
      <w:r>
        <w:rPr>
          <w:rFonts w:ascii="Times New Roman"/>
          <w:b w:val="false"/>
          <w:i w:val="false"/>
          <w:color w:val="000000"/>
          <w:sz w:val="28"/>
        </w:rPr>
        <w:t>
      "2.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437"/>
    <w:bookmarkStart w:name="z477" w:id="438"/>
    <w:p>
      <w:pPr>
        <w:spacing w:after="0"/>
        <w:ind w:left="0"/>
        <w:jc w:val="both"/>
      </w:pPr>
      <w:r>
        <w:rPr>
          <w:rFonts w:ascii="Times New Roman"/>
          <w:b w:val="false"/>
          <w:i w:val="false"/>
          <w:color w:val="000000"/>
          <w:sz w:val="28"/>
        </w:rPr>
        <w:t>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дополнить частью пятой следующего содержания:</w:t>
      </w:r>
    </w:p>
    <w:bookmarkStart w:name="z479" w:id="439"/>
    <w:p>
      <w:pPr>
        <w:spacing w:after="0"/>
        <w:ind w:left="0"/>
        <w:jc w:val="both"/>
      </w:pPr>
      <w:r>
        <w:rPr>
          <w:rFonts w:ascii="Times New Roman"/>
          <w:b w:val="false"/>
          <w:i w:val="false"/>
          <w:color w:val="000000"/>
          <w:sz w:val="28"/>
        </w:rPr>
        <w:t>
      "При выпуске государственных исламских ценных бумаг центральный уполномоченный орган по исполнению бюджета осуществляет привлечение финансирования от имени Правительства Республики Казахстан через государственную исламскую специальную финансовую компанию, создаваемую по решению Правительства Республики Казахстан уполномоченным органом по государственному имуществу.";</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81" w:id="440"/>
    <w:p>
      <w:pPr>
        <w:spacing w:after="0"/>
        <w:ind w:left="0"/>
        <w:jc w:val="both"/>
      </w:pPr>
      <w:r>
        <w:rPr>
          <w:rFonts w:ascii="Times New Roman"/>
          <w:b w:val="false"/>
          <w:i w:val="false"/>
          <w:color w:val="000000"/>
          <w:sz w:val="28"/>
        </w:rPr>
        <w:t>
      "5.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 При этом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440"/>
    <w:bookmarkStart w:name="z482" w:id="441"/>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пункт 1</w:t>
      </w:r>
      <w:r>
        <w:rPr>
          <w:rFonts w:ascii="Times New Roman"/>
          <w:b w:val="false"/>
          <w:i w:val="false"/>
          <w:color w:val="000000"/>
          <w:sz w:val="28"/>
        </w:rPr>
        <w:t xml:space="preserve"> статьи 209 изложить в следующей редакции:</w:t>
      </w:r>
    </w:p>
    <w:bookmarkEnd w:id="441"/>
    <w:bookmarkStart w:name="z483" w:id="442"/>
    <w:p>
      <w:pPr>
        <w:spacing w:after="0"/>
        <w:ind w:left="0"/>
        <w:jc w:val="both"/>
      </w:pPr>
      <w:r>
        <w:rPr>
          <w:rFonts w:ascii="Times New Roman"/>
          <w:b w:val="false"/>
          <w:i w:val="false"/>
          <w:color w:val="000000"/>
          <w:sz w:val="28"/>
        </w:rPr>
        <w:t>
      "1.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w:t>
      </w:r>
    </w:p>
    <w:bookmarkEnd w:id="442"/>
    <w:bookmarkStart w:name="z484" w:id="443"/>
    <w:p>
      <w:pPr>
        <w:spacing w:after="0"/>
        <w:ind w:left="0"/>
        <w:jc w:val="both"/>
      </w:pPr>
      <w:r>
        <w:rPr>
          <w:rFonts w:ascii="Times New Roman"/>
          <w:b w:val="false"/>
          <w:i w:val="false"/>
          <w:color w:val="000000"/>
          <w:sz w:val="28"/>
        </w:rPr>
        <w:t xml:space="preserve">
      72) часть шестую </w:t>
      </w:r>
      <w:r>
        <w:rPr>
          <w:rFonts w:ascii="Times New Roman"/>
          <w:b w:val="false"/>
          <w:i w:val="false"/>
          <w:color w:val="000000"/>
          <w:sz w:val="28"/>
        </w:rPr>
        <w:t>статьи 220</w:t>
      </w:r>
      <w:r>
        <w:rPr>
          <w:rFonts w:ascii="Times New Roman"/>
          <w:b w:val="false"/>
          <w:i w:val="false"/>
          <w:color w:val="000000"/>
          <w:sz w:val="28"/>
        </w:rPr>
        <w:t xml:space="preserve"> изложить в следующей редакции:</w:t>
      </w:r>
    </w:p>
    <w:bookmarkEnd w:id="443"/>
    <w:bookmarkStart w:name="z485" w:id="444"/>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в законе о республиканском бюджете.".</w:t>
      </w:r>
    </w:p>
    <w:bookmarkEnd w:id="444"/>
    <w:bookmarkStart w:name="z486" w:id="4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cт.49; 2017 г., № 11, ст.29; № 12, ст.34; № 13, ст.45):</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127</w:t>
      </w:r>
      <w:r>
        <w:rPr>
          <w:rFonts w:ascii="Times New Roman"/>
          <w:b w:val="false"/>
          <w:i w:val="false"/>
          <w:color w:val="000000"/>
          <w:sz w:val="28"/>
        </w:rPr>
        <w:t xml:space="preserve"> дополнить пунктом 6 следующего содержания:</w:t>
      </w:r>
    </w:p>
    <w:bookmarkStart w:name="z488" w:id="446"/>
    <w:p>
      <w:pPr>
        <w:spacing w:after="0"/>
        <w:ind w:left="0"/>
        <w:jc w:val="both"/>
      </w:pPr>
      <w:r>
        <w:rPr>
          <w:rFonts w:ascii="Times New Roman"/>
          <w:b w:val="false"/>
          <w:i w:val="false"/>
          <w:color w:val="000000"/>
          <w:sz w:val="28"/>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bookmarkEnd w:id="446"/>
    <w:bookmarkStart w:name="z489" w:id="447"/>
    <w:p>
      <w:pPr>
        <w:spacing w:after="0"/>
        <w:ind w:left="0"/>
        <w:jc w:val="both"/>
      </w:pPr>
      <w:r>
        <w:rPr>
          <w:rFonts w:ascii="Times New Roman"/>
          <w:b w:val="false"/>
          <w:i w:val="false"/>
          <w:color w:val="000000"/>
          <w:sz w:val="28"/>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bookmarkEnd w:id="447"/>
    <w:bookmarkStart w:name="z490" w:id="4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ст.214; 1999 г., № 19, ст.646; 2000 г., № 3-4, ст.66; 2001 г., № 23, ст.309; 2002 г., № 23-24, ст.193; 2004 г., № 14, ст.82; № 23, ст.138, 142; 2006 г., № 2, ст.17; № 3, ст.22; № 4, ст.24; № 8, ст.45; № 13, ст.87; 2007 г., № 3, ст.20; № 19, ст.148; 2008 г., № 15-16, ст.64; № 24, ст.129; 2009 г., № 11-12, ст.54; № 13-14, ст.62; № 18, ст.84; 2010 г., № 5, ст.20, 23; 2011 г., № 1, ст.2; № 11, ст.102; № 12, ст.111; № 13, ст.112; № 16, ст.129; 2012 г., № 2, ст.9, 15; № 3, ст.21; № 4, ст.30; № 11, ст.80; № 12, ст.85; № 15, ст.97; 2013 г., № 4, ст.21; № 10-11, ст.56; № 15, ст.79, 82; № 16, ст.83; 2014 г., № 1, ст.4; № 4-5, ст.24; № 10, ст.52; № 11, ст.64; № 14, ст.87; № 16, ст.90; № 19-I, 19-II, ст.96; № 23, ст.143; 2015 г., № 9, ст.46; № 19-I, ст.100; № 20-IV, ст.113; № 20-VII, ст.117; № 21-II, ст.131; № 22-II, ст.144; № 22-V, ст.156; № 22-VI, ст.159; 2016 г., № 6, ст.45; № 8-I, ст.60; № 24, ст.124; 2017 г., № 4, ст.7; № 9, ст.17, 22; № 14, ст.54):</w:t>
      </w:r>
    </w:p>
    <w:bookmarkEnd w:id="448"/>
    <w:bookmarkStart w:name="z491" w:id="449"/>
    <w:p>
      <w:pPr>
        <w:spacing w:after="0"/>
        <w:ind w:left="0"/>
        <w:jc w:val="both"/>
      </w:pPr>
      <w:r>
        <w:rPr>
          <w:rFonts w:ascii="Times New Roman"/>
          <w:b w:val="false"/>
          <w:i w:val="false"/>
          <w:color w:val="000000"/>
          <w:sz w:val="28"/>
        </w:rPr>
        <w:t xml:space="preserve">
      в подпункте 4-5) </w:t>
      </w:r>
      <w:r>
        <w:rPr>
          <w:rFonts w:ascii="Times New Roman"/>
          <w:b w:val="false"/>
          <w:i w:val="false"/>
          <w:color w:val="000000"/>
          <w:sz w:val="28"/>
        </w:rPr>
        <w:t>пункта 1</w:t>
      </w:r>
      <w:r>
        <w:rPr>
          <w:rFonts w:ascii="Times New Roman"/>
          <w:b w:val="false"/>
          <w:i w:val="false"/>
          <w:color w:val="000000"/>
          <w:sz w:val="28"/>
        </w:rPr>
        <w:t xml:space="preserve"> статьи 13 слова "концепцию проекта государственно-частного партнерства, концессионное предложение," заменить словами "бизнес-план к проекту государственно-частного партнерства,".</w:t>
      </w:r>
    </w:p>
    <w:bookmarkEnd w:id="449"/>
    <w:bookmarkStart w:name="z492" w:id="45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19-I, 19-II, ст.96; 2015 г., № 20-IV, ст.113; № 20-VII, ст.117; 2016 г., № 7-II, ст.55; 2017 г., № 14, ст.51):</w:t>
      </w:r>
    </w:p>
    <w:bookmarkEnd w:id="450"/>
    <w:bookmarkStart w:name="z493" w:id="4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51"/>
    <w:bookmarkStart w:name="z494" w:id="452"/>
    <w:p>
      <w:pPr>
        <w:spacing w:after="0"/>
        <w:ind w:left="0"/>
        <w:jc w:val="both"/>
      </w:pPr>
      <w:r>
        <w:rPr>
          <w:rFonts w:ascii="Times New Roman"/>
          <w:b w:val="false"/>
          <w:i w:val="false"/>
          <w:color w:val="000000"/>
          <w:sz w:val="28"/>
        </w:rPr>
        <w:t xml:space="preserve">
      подпункты 4) и 9) изложить в следующей редакции: </w:t>
      </w:r>
    </w:p>
    <w:bookmarkEnd w:id="452"/>
    <w:bookmarkStart w:name="z495" w:id="453"/>
    <w:p>
      <w:pPr>
        <w:spacing w:after="0"/>
        <w:ind w:left="0"/>
        <w:jc w:val="both"/>
      </w:pPr>
      <w:r>
        <w:rPr>
          <w:rFonts w:ascii="Times New Roman"/>
          <w:b w:val="false"/>
          <w:i w:val="false"/>
          <w:color w:val="000000"/>
          <w:sz w:val="28"/>
        </w:rPr>
        <w:t>
      "4) концедент – государственные органы Республики Казахстан, заключившие договоры концессии в соответствии с настоящим Законом и (или) прямое соглашение с кредиторами концессионера;";</w:t>
      </w:r>
    </w:p>
    <w:bookmarkEnd w:id="453"/>
    <w:bookmarkStart w:name="z496" w:id="454"/>
    <w:p>
      <w:pPr>
        <w:spacing w:after="0"/>
        <w:ind w:left="0"/>
        <w:jc w:val="both"/>
      </w:pPr>
      <w:r>
        <w:rPr>
          <w:rFonts w:ascii="Times New Roman"/>
          <w:b w:val="false"/>
          <w:i w:val="false"/>
          <w:color w:val="000000"/>
          <w:sz w:val="28"/>
        </w:rPr>
        <w:t>
      "9) консультативное сопровождение концессионных проектов – услуги, оказываемые юридическими лицами по сопровождению концессионных проектов, определяемыми Правительством Республики Казахстан или местными исполнительными органами, включающие в себя разработку конкурсных документаций, проектов договоров концессии, оказание консультационных услуг в переговорном процессе комиссии с участником конкурса;";</w:t>
      </w:r>
    </w:p>
    <w:bookmarkEnd w:id="454"/>
    <w:bookmarkStart w:name="z497" w:id="455"/>
    <w:p>
      <w:pPr>
        <w:spacing w:after="0"/>
        <w:ind w:left="0"/>
        <w:jc w:val="both"/>
      </w:pPr>
      <w:r>
        <w:rPr>
          <w:rFonts w:ascii="Times New Roman"/>
          <w:b w:val="false"/>
          <w:i w:val="false"/>
          <w:color w:val="000000"/>
          <w:sz w:val="28"/>
        </w:rPr>
        <w:t>
      подпункт 12) исключить;</w:t>
      </w:r>
    </w:p>
    <w:bookmarkEnd w:id="455"/>
    <w:bookmarkStart w:name="z498" w:id="456"/>
    <w:p>
      <w:pPr>
        <w:spacing w:after="0"/>
        <w:ind w:left="0"/>
        <w:jc w:val="both"/>
      </w:pPr>
      <w:r>
        <w:rPr>
          <w:rFonts w:ascii="Times New Roman"/>
          <w:b w:val="false"/>
          <w:i w:val="false"/>
          <w:color w:val="000000"/>
          <w:sz w:val="28"/>
        </w:rPr>
        <w:t xml:space="preserve">
      2) подпункт 6)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456"/>
    <w:bookmarkStart w:name="z499" w:id="457"/>
    <w:p>
      <w:pPr>
        <w:spacing w:after="0"/>
        <w:ind w:left="0"/>
        <w:jc w:val="both"/>
      </w:pPr>
      <w:r>
        <w:rPr>
          <w:rFonts w:ascii="Times New Roman"/>
          <w:b w:val="false"/>
          <w:i w:val="false"/>
          <w:color w:val="000000"/>
          <w:sz w:val="28"/>
        </w:rPr>
        <w:t xml:space="preserve">
      3) подпункты 1) и 7)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457"/>
    <w:bookmarkStart w:name="z500" w:id="458"/>
    <w:p>
      <w:pPr>
        <w:spacing w:after="0"/>
        <w:ind w:left="0"/>
        <w:jc w:val="both"/>
      </w:pPr>
      <w:r>
        <w:rPr>
          <w:rFonts w:ascii="Times New Roman"/>
          <w:b w:val="false"/>
          <w:i w:val="false"/>
          <w:color w:val="000000"/>
          <w:sz w:val="28"/>
        </w:rPr>
        <w:t xml:space="preserve">
      "1) привлекает специализированную организацию по вопросам концессии, за исключением случаев,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для проведения:</w:t>
      </w:r>
    </w:p>
    <w:bookmarkEnd w:id="458"/>
    <w:bookmarkStart w:name="z501" w:id="459"/>
    <w:p>
      <w:pPr>
        <w:spacing w:after="0"/>
        <w:ind w:left="0"/>
        <w:jc w:val="both"/>
      </w:pPr>
      <w:r>
        <w:rPr>
          <w:rFonts w:ascii="Times New Roman"/>
          <w:b w:val="false"/>
          <w:i w:val="false"/>
          <w:color w:val="000000"/>
          <w:sz w:val="28"/>
        </w:rPr>
        <w:t>
      экспертизы конкурсной документации, в том числе при внесении в нее изменений и дополнений;</w:t>
      </w:r>
    </w:p>
    <w:bookmarkEnd w:id="459"/>
    <w:bookmarkStart w:name="z502" w:id="460"/>
    <w:p>
      <w:pPr>
        <w:spacing w:after="0"/>
        <w:ind w:left="0"/>
        <w:jc w:val="both"/>
      </w:pPr>
      <w:r>
        <w:rPr>
          <w:rFonts w:ascii="Times New Roman"/>
          <w:b w:val="false"/>
          <w:i w:val="false"/>
          <w:color w:val="000000"/>
          <w:sz w:val="28"/>
        </w:rPr>
        <w:t>
      экспертизы концессионных заявок, представленных участниками конкурса при проведении конкурса по выбору концессионера;</w:t>
      </w:r>
    </w:p>
    <w:bookmarkEnd w:id="460"/>
    <w:bookmarkStart w:name="z503" w:id="461"/>
    <w:p>
      <w:pPr>
        <w:spacing w:after="0"/>
        <w:ind w:left="0"/>
        <w:jc w:val="both"/>
      </w:pPr>
      <w:r>
        <w:rPr>
          <w:rFonts w:ascii="Times New Roman"/>
          <w:b w:val="false"/>
          <w:i w:val="false"/>
          <w:color w:val="000000"/>
          <w:sz w:val="28"/>
        </w:rPr>
        <w:t>
      экспертизы предложений концессионера на получение поручительства государства;</w:t>
      </w:r>
    </w:p>
    <w:bookmarkEnd w:id="461"/>
    <w:bookmarkStart w:name="z504" w:id="462"/>
    <w:p>
      <w:pPr>
        <w:spacing w:after="0"/>
        <w:ind w:left="0"/>
        <w:jc w:val="both"/>
      </w:pPr>
      <w:r>
        <w:rPr>
          <w:rFonts w:ascii="Times New Roman"/>
          <w:b w:val="false"/>
          <w:i w:val="false"/>
          <w:color w:val="000000"/>
          <w:sz w:val="28"/>
        </w:rPr>
        <w:t>
      оценки реализации концессионных проектов;";</w:t>
      </w:r>
    </w:p>
    <w:bookmarkEnd w:id="462"/>
    <w:bookmarkStart w:name="z505" w:id="463"/>
    <w:p>
      <w:pPr>
        <w:spacing w:after="0"/>
        <w:ind w:left="0"/>
        <w:jc w:val="both"/>
      </w:pPr>
      <w:r>
        <w:rPr>
          <w:rFonts w:ascii="Times New Roman"/>
          <w:b w:val="false"/>
          <w:i w:val="false"/>
          <w:color w:val="000000"/>
          <w:sz w:val="28"/>
        </w:rPr>
        <w:t>
      "7) определяет требования к экспертизе конкурсной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по выбору концессионера;";</w:t>
      </w:r>
    </w:p>
    <w:bookmarkEnd w:id="463"/>
    <w:bookmarkStart w:name="z506" w:id="464"/>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статьи 10-1</w:t>
      </w:r>
      <w:r>
        <w:rPr>
          <w:rFonts w:ascii="Times New Roman"/>
          <w:b w:val="false"/>
          <w:i w:val="false"/>
          <w:color w:val="000000"/>
          <w:sz w:val="28"/>
        </w:rPr>
        <w:t xml:space="preserve"> изложить в следующей редакции: </w:t>
      </w:r>
    </w:p>
    <w:bookmarkEnd w:id="464"/>
    <w:bookmarkStart w:name="z507" w:id="465"/>
    <w:p>
      <w:pPr>
        <w:spacing w:after="0"/>
        <w:ind w:left="0"/>
        <w:jc w:val="both"/>
      </w:pPr>
      <w:r>
        <w:rPr>
          <w:rFonts w:ascii="Times New Roman"/>
          <w:b w:val="false"/>
          <w:i w:val="false"/>
          <w:color w:val="000000"/>
          <w:sz w:val="28"/>
        </w:rPr>
        <w:t>
      "1) вынесение вопросов по финансированию консультативного сопровождения концессионного проекта, разработки конкурсной документации на рассмотрение Республиканской бюджетной комиссии;";</w:t>
      </w:r>
    </w:p>
    <w:bookmarkEnd w:id="465"/>
    <w:bookmarkStart w:name="z508" w:id="466"/>
    <w:p>
      <w:pPr>
        <w:spacing w:after="0"/>
        <w:ind w:left="0"/>
        <w:jc w:val="both"/>
      </w:pPr>
      <w:r>
        <w:rPr>
          <w:rFonts w:ascii="Times New Roman"/>
          <w:b w:val="false"/>
          <w:i w:val="false"/>
          <w:color w:val="000000"/>
          <w:sz w:val="28"/>
        </w:rPr>
        <w:t xml:space="preserve">
      5) подпункт 1) </w:t>
      </w:r>
      <w:r>
        <w:rPr>
          <w:rFonts w:ascii="Times New Roman"/>
          <w:b w:val="false"/>
          <w:i w:val="false"/>
          <w:color w:val="000000"/>
          <w:sz w:val="28"/>
        </w:rPr>
        <w:t>статьи 11</w:t>
      </w:r>
      <w:r>
        <w:rPr>
          <w:rFonts w:ascii="Times New Roman"/>
          <w:b w:val="false"/>
          <w:i w:val="false"/>
          <w:color w:val="000000"/>
          <w:sz w:val="28"/>
        </w:rPr>
        <w:t xml:space="preserve"> исключить;</w:t>
      </w:r>
    </w:p>
    <w:bookmarkEnd w:id="466"/>
    <w:bookmarkStart w:name="z509" w:id="467"/>
    <w:p>
      <w:pPr>
        <w:spacing w:after="0"/>
        <w:ind w:left="0"/>
        <w:jc w:val="both"/>
      </w:pPr>
      <w:r>
        <w:rPr>
          <w:rFonts w:ascii="Times New Roman"/>
          <w:b w:val="false"/>
          <w:i w:val="false"/>
          <w:color w:val="000000"/>
          <w:sz w:val="28"/>
        </w:rPr>
        <w:t xml:space="preserve">
      6) подпункты 1) и 3)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467"/>
    <w:bookmarkStart w:name="z510" w:id="468"/>
    <w:p>
      <w:pPr>
        <w:spacing w:after="0"/>
        <w:ind w:left="0"/>
        <w:jc w:val="both"/>
      </w:pPr>
      <w:r>
        <w:rPr>
          <w:rFonts w:ascii="Times New Roman"/>
          <w:b w:val="false"/>
          <w:i w:val="false"/>
          <w:color w:val="000000"/>
          <w:sz w:val="28"/>
        </w:rPr>
        <w:t>
      "1) осуществляет подготовку отраслевого заключения на конкурсную документацию концессионного проекта в соответствии с правилами, утверждаемыми уполномоченным органом по государственному планированию;";</w:t>
      </w:r>
    </w:p>
    <w:bookmarkEnd w:id="468"/>
    <w:bookmarkStart w:name="z511" w:id="469"/>
    <w:p>
      <w:pPr>
        <w:spacing w:after="0"/>
        <w:ind w:left="0"/>
        <w:jc w:val="both"/>
      </w:pPr>
      <w:r>
        <w:rPr>
          <w:rFonts w:ascii="Times New Roman"/>
          <w:b w:val="false"/>
          <w:i w:val="false"/>
          <w:color w:val="000000"/>
          <w:sz w:val="28"/>
        </w:rPr>
        <w:t xml:space="preserve">
      "3) на основании решения комиссии по концессиям (далее – комиссия) в отношении объектов, относящихся к республиканской собственности, заключает договор концессии по объектам концессии, относящимся к республиканской собственности и предусмотренным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w:t>
      </w:r>
    </w:p>
    <w:bookmarkEnd w:id="469"/>
    <w:bookmarkStart w:name="z512" w:id="4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w:t>
      </w:r>
    </w:p>
    <w:bookmarkEnd w:id="470"/>
    <w:bookmarkStart w:name="z513" w:id="471"/>
    <w:p>
      <w:pPr>
        <w:spacing w:after="0"/>
        <w:ind w:left="0"/>
        <w:jc w:val="both"/>
      </w:pPr>
      <w:r>
        <w:rPr>
          <w:rFonts w:ascii="Times New Roman"/>
          <w:b w:val="false"/>
          <w:i w:val="false"/>
          <w:color w:val="000000"/>
          <w:sz w:val="28"/>
        </w:rPr>
        <w:t>
      подпункт 1) исключить;</w:t>
      </w:r>
    </w:p>
    <w:bookmarkEnd w:id="471"/>
    <w:bookmarkStart w:name="z514" w:id="472"/>
    <w:p>
      <w:pPr>
        <w:spacing w:after="0"/>
        <w:ind w:left="0"/>
        <w:jc w:val="both"/>
      </w:pPr>
      <w:r>
        <w:rPr>
          <w:rFonts w:ascii="Times New Roman"/>
          <w:b w:val="false"/>
          <w:i w:val="false"/>
          <w:color w:val="000000"/>
          <w:sz w:val="28"/>
        </w:rPr>
        <w:t xml:space="preserve">
      подпункт 3-2) изложить в следующей редакции: </w:t>
      </w:r>
    </w:p>
    <w:bookmarkEnd w:id="472"/>
    <w:bookmarkStart w:name="z515" w:id="473"/>
    <w:p>
      <w:pPr>
        <w:spacing w:after="0"/>
        <w:ind w:left="0"/>
        <w:jc w:val="both"/>
      </w:pPr>
      <w:r>
        <w:rPr>
          <w:rFonts w:ascii="Times New Roman"/>
          <w:b w:val="false"/>
          <w:i w:val="false"/>
          <w:color w:val="000000"/>
          <w:sz w:val="28"/>
        </w:rPr>
        <w:t>
      "3-2) по объектам концессии, относящимся к коммунальной собственности, в случае, если стоимость создания (реконструкции) объекта концессии составляет до 4000000 месячных расчетных показателей, в лице местных уполномоченных органов по государственному планированию подготавливают заключения по:</w:t>
      </w:r>
    </w:p>
    <w:bookmarkEnd w:id="473"/>
    <w:bookmarkStart w:name="z516" w:id="474"/>
    <w:p>
      <w:pPr>
        <w:spacing w:after="0"/>
        <w:ind w:left="0"/>
        <w:jc w:val="both"/>
      </w:pPr>
      <w:r>
        <w:rPr>
          <w:rFonts w:ascii="Times New Roman"/>
          <w:b w:val="false"/>
          <w:i w:val="false"/>
          <w:color w:val="000000"/>
          <w:sz w:val="28"/>
        </w:rPr>
        <w:t>
      конкурсной документации, в том числе при внесении в нее изменений и дополнений;</w:t>
      </w:r>
    </w:p>
    <w:bookmarkEnd w:id="474"/>
    <w:bookmarkStart w:name="z517" w:id="475"/>
    <w:p>
      <w:pPr>
        <w:spacing w:after="0"/>
        <w:ind w:left="0"/>
        <w:jc w:val="both"/>
      </w:pPr>
      <w:r>
        <w:rPr>
          <w:rFonts w:ascii="Times New Roman"/>
          <w:b w:val="false"/>
          <w:i w:val="false"/>
          <w:color w:val="000000"/>
          <w:sz w:val="28"/>
        </w:rPr>
        <w:t>
      концессионным заявкам, представленным участниками конкурса при проведении конкурса по выбору концессионера;</w:t>
      </w:r>
    </w:p>
    <w:bookmarkEnd w:id="475"/>
    <w:bookmarkStart w:name="z518" w:id="476"/>
    <w:p>
      <w:pPr>
        <w:spacing w:after="0"/>
        <w:ind w:left="0"/>
        <w:jc w:val="both"/>
      </w:pPr>
      <w:r>
        <w:rPr>
          <w:rFonts w:ascii="Times New Roman"/>
          <w:b w:val="false"/>
          <w:i w:val="false"/>
          <w:color w:val="000000"/>
          <w:sz w:val="28"/>
        </w:rPr>
        <w:t>
      проектам договоров концессии, в том числе при внесении в договоры концессии изменений и дополнений.</w:t>
      </w:r>
    </w:p>
    <w:bookmarkEnd w:id="476"/>
    <w:bookmarkStart w:name="z519" w:id="477"/>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случае необходимости, для проведения экспертиз документов, предусмотренных настоящим подпунктом, могут привлекать юридические лица, определяемые местными исполнительными органами областей, городов республиканского значения, столицы;";</w:t>
      </w:r>
    </w:p>
    <w:bookmarkEnd w:id="477"/>
    <w:bookmarkStart w:name="z520" w:id="478"/>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 </w:t>
      </w:r>
    </w:p>
    <w:bookmarkEnd w:id="478"/>
    <w:bookmarkStart w:name="z521" w:id="479"/>
    <w:p>
      <w:pPr>
        <w:spacing w:after="0"/>
        <w:ind w:left="0"/>
        <w:jc w:val="both"/>
      </w:pPr>
      <w:r>
        <w:rPr>
          <w:rFonts w:ascii="Times New Roman"/>
          <w:b w:val="false"/>
          <w:i w:val="false"/>
          <w:color w:val="000000"/>
          <w:sz w:val="28"/>
        </w:rPr>
        <w:t>
      "1. Предоставление объектов в концессию осуществляется в три этапа:</w:t>
      </w:r>
    </w:p>
    <w:bookmarkEnd w:id="479"/>
    <w:bookmarkStart w:name="z522" w:id="480"/>
    <w:p>
      <w:pPr>
        <w:spacing w:after="0"/>
        <w:ind w:left="0"/>
        <w:jc w:val="both"/>
      </w:pPr>
      <w:r>
        <w:rPr>
          <w:rFonts w:ascii="Times New Roman"/>
          <w:b w:val="false"/>
          <w:i w:val="false"/>
          <w:color w:val="000000"/>
          <w:sz w:val="28"/>
        </w:rPr>
        <w:t>
      1) формирование перечня;</w:t>
      </w:r>
    </w:p>
    <w:bookmarkEnd w:id="480"/>
    <w:bookmarkStart w:name="z523" w:id="481"/>
    <w:p>
      <w:pPr>
        <w:spacing w:after="0"/>
        <w:ind w:left="0"/>
        <w:jc w:val="both"/>
      </w:pPr>
      <w:r>
        <w:rPr>
          <w:rFonts w:ascii="Times New Roman"/>
          <w:b w:val="false"/>
          <w:i w:val="false"/>
          <w:color w:val="000000"/>
          <w:sz w:val="28"/>
        </w:rPr>
        <w:t>
      2) проведение конкурса по выбору концессионера;</w:t>
      </w:r>
    </w:p>
    <w:bookmarkEnd w:id="481"/>
    <w:bookmarkStart w:name="z524" w:id="482"/>
    <w:p>
      <w:pPr>
        <w:spacing w:after="0"/>
        <w:ind w:left="0"/>
        <w:jc w:val="both"/>
      </w:pPr>
      <w:r>
        <w:rPr>
          <w:rFonts w:ascii="Times New Roman"/>
          <w:b w:val="false"/>
          <w:i w:val="false"/>
          <w:color w:val="000000"/>
          <w:sz w:val="28"/>
        </w:rPr>
        <w:t>
      3) определение концессионера и заключение договора концессии.";</w:t>
      </w:r>
    </w:p>
    <w:bookmarkEnd w:id="482"/>
    <w:bookmarkStart w:name="z525" w:id="4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15-1</w:t>
      </w:r>
      <w:r>
        <w:rPr>
          <w:rFonts w:ascii="Times New Roman"/>
          <w:b w:val="false"/>
          <w:i w:val="false"/>
          <w:color w:val="000000"/>
          <w:sz w:val="28"/>
        </w:rPr>
        <w:t xml:space="preserve"> исключить;</w:t>
      </w:r>
    </w:p>
    <w:bookmarkEnd w:id="483"/>
    <w:bookmarkStart w:name="z526" w:id="4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15-2 изложить в следующей редакции: </w:t>
      </w:r>
    </w:p>
    <w:bookmarkEnd w:id="484"/>
    <w:bookmarkStart w:name="z527" w:id="485"/>
    <w:p>
      <w:pPr>
        <w:spacing w:after="0"/>
        <w:ind w:left="0"/>
        <w:jc w:val="both"/>
      </w:pPr>
      <w:r>
        <w:rPr>
          <w:rFonts w:ascii="Times New Roman"/>
          <w:b w:val="false"/>
          <w:i w:val="false"/>
          <w:color w:val="000000"/>
          <w:sz w:val="28"/>
        </w:rPr>
        <w:t>
      "1. По концессионным проектам, одобренным бюджетными комиссиями, согласно экономическим заключениям на инвестиционные предложения осуществляется разработка или корректировка конкурсных документаций концессионных проектов.";</w:t>
      </w:r>
    </w:p>
    <w:bookmarkEnd w:id="485"/>
    <w:bookmarkStart w:name="z528" w:id="486"/>
    <w:p>
      <w:pPr>
        <w:spacing w:after="0"/>
        <w:ind w:left="0"/>
        <w:jc w:val="both"/>
      </w:pPr>
      <w:r>
        <w:rPr>
          <w:rFonts w:ascii="Times New Roman"/>
          <w:b w:val="false"/>
          <w:i w:val="false"/>
          <w:color w:val="000000"/>
          <w:sz w:val="28"/>
        </w:rPr>
        <w:t xml:space="preserve">
      11) подпункты 2-1) и 2-2)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w:t>
      </w:r>
    </w:p>
    <w:bookmarkEnd w:id="486"/>
    <w:bookmarkStart w:name="z529" w:id="487"/>
    <w:p>
      <w:pPr>
        <w:spacing w:after="0"/>
        <w:ind w:left="0"/>
        <w:jc w:val="both"/>
      </w:pPr>
      <w:r>
        <w:rPr>
          <w:rFonts w:ascii="Times New Roman"/>
          <w:b w:val="false"/>
          <w:i w:val="false"/>
          <w:color w:val="000000"/>
          <w:sz w:val="28"/>
        </w:rPr>
        <w:t xml:space="preserve">
      "2-1) проектно-сметная документация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15-2 настоящего Закона;</w:t>
      </w:r>
    </w:p>
    <w:bookmarkEnd w:id="487"/>
    <w:bookmarkStart w:name="z530" w:id="488"/>
    <w:p>
      <w:pPr>
        <w:spacing w:after="0"/>
        <w:ind w:left="0"/>
        <w:jc w:val="both"/>
      </w:pPr>
      <w:r>
        <w:rPr>
          <w:rFonts w:ascii="Times New Roman"/>
          <w:b w:val="false"/>
          <w:i w:val="false"/>
          <w:color w:val="000000"/>
          <w:sz w:val="28"/>
        </w:rPr>
        <w:t>
      2-2) информационный лист, содержащий описание концессионного проекта;";</w:t>
      </w:r>
    </w:p>
    <w:bookmarkEnd w:id="488"/>
    <w:bookmarkStart w:name="z531" w:id="4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статьи 18 дополнить частью второй следующего содержания: </w:t>
      </w:r>
    </w:p>
    <w:bookmarkEnd w:id="489"/>
    <w:bookmarkStart w:name="z532" w:id="490"/>
    <w:p>
      <w:pPr>
        <w:spacing w:after="0"/>
        <w:ind w:left="0"/>
        <w:jc w:val="both"/>
      </w:pPr>
      <w:r>
        <w:rPr>
          <w:rFonts w:ascii="Times New Roman"/>
          <w:b w:val="false"/>
          <w:i w:val="false"/>
          <w:color w:val="000000"/>
          <w:sz w:val="28"/>
        </w:rPr>
        <w:t>
      "В случае несоответствия потенциального концессионера квалификационным требованиям, указанным в пункте 1 настоящей статьи, он не допускается к участию в конкурсе, а его конкурсная заявка отклоняется.";</w:t>
      </w:r>
    </w:p>
    <w:bookmarkEnd w:id="490"/>
    <w:bookmarkStart w:name="z533" w:id="49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19</w:t>
      </w:r>
      <w:r>
        <w:rPr>
          <w:rFonts w:ascii="Times New Roman"/>
          <w:b w:val="false"/>
          <w:i w:val="false"/>
          <w:color w:val="000000"/>
          <w:sz w:val="28"/>
        </w:rPr>
        <w:t xml:space="preserve">: </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535" w:id="492"/>
    <w:p>
      <w:pPr>
        <w:spacing w:after="0"/>
        <w:ind w:left="0"/>
        <w:jc w:val="both"/>
      </w:pPr>
      <w:r>
        <w:rPr>
          <w:rFonts w:ascii="Times New Roman"/>
          <w:b w:val="false"/>
          <w:i w:val="false"/>
          <w:color w:val="000000"/>
          <w:sz w:val="28"/>
        </w:rPr>
        <w:t xml:space="preserve">
      "4. Рассмотрение и отбор концессионных заявок осуществляются комиссией, создаваемой распоряжением Премьер-Министра по концессионным проектам особой значимости, или организатором конкурса по остальным проектам. </w:t>
      </w:r>
    </w:p>
    <w:bookmarkEnd w:id="492"/>
    <w:bookmarkStart w:name="z536" w:id="493"/>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w:t>
      </w:r>
    </w:p>
    <w:bookmarkEnd w:id="493"/>
    <w:bookmarkStart w:name="z537" w:id="494"/>
    <w:p>
      <w:pPr>
        <w:spacing w:after="0"/>
        <w:ind w:left="0"/>
        <w:jc w:val="both"/>
      </w:pPr>
      <w:r>
        <w:rPr>
          <w:rFonts w:ascii="Times New Roman"/>
          <w:b w:val="false"/>
          <w:i w:val="false"/>
          <w:color w:val="000000"/>
          <w:sz w:val="28"/>
        </w:rPr>
        <w:t xml:space="preserve">
      При внесении изменений и дополнений в условия конкурса, а также в начальные параметры и характеристики концессионной заявки по проектам особой значимости в соответствии с пунктом 4-1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соответствующие решения оформляются протокольным решением комиссии.";</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539" w:id="49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 xml:space="preserve">: </w:t>
      </w:r>
    </w:p>
    <w:bookmarkEnd w:id="495"/>
    <w:bookmarkStart w:name="z540" w:id="496"/>
    <w:p>
      <w:pPr>
        <w:spacing w:after="0"/>
        <w:ind w:left="0"/>
        <w:jc w:val="both"/>
      </w:pPr>
      <w:r>
        <w:rPr>
          <w:rFonts w:ascii="Times New Roman"/>
          <w:b w:val="false"/>
          <w:i w:val="false"/>
          <w:color w:val="000000"/>
          <w:sz w:val="28"/>
        </w:rPr>
        <w:t xml:space="preserve">
      в части седьмой </w:t>
      </w:r>
      <w:r>
        <w:rPr>
          <w:rFonts w:ascii="Times New Roman"/>
          <w:b w:val="false"/>
          <w:i w:val="false"/>
          <w:color w:val="000000"/>
          <w:sz w:val="28"/>
        </w:rPr>
        <w:t>пункта 1</w:t>
      </w:r>
      <w:r>
        <w:rPr>
          <w:rFonts w:ascii="Times New Roman"/>
          <w:b w:val="false"/>
          <w:i w:val="false"/>
          <w:color w:val="000000"/>
          <w:sz w:val="28"/>
        </w:rPr>
        <w:t xml:space="preserve"> слова "в порядке, определяемом уполномоченным органом по исполнению бюджета по согласованию с уполномоченным органом по государственному планированию" заменить словами "в порядке, определяемом уполномоченным органом по государственному планированию по согласованию с уполномоченным органом по исполнению бюджета";</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42" w:id="497"/>
    <w:p>
      <w:pPr>
        <w:spacing w:after="0"/>
        <w:ind w:left="0"/>
        <w:jc w:val="both"/>
      </w:pPr>
      <w:r>
        <w:rPr>
          <w:rFonts w:ascii="Times New Roman"/>
          <w:b w:val="false"/>
          <w:i w:val="false"/>
          <w:color w:val="000000"/>
          <w:sz w:val="28"/>
        </w:rPr>
        <w:t>
      "2. Комиссией рассматриваются все конкурсные заявки, представленные участниками конкурса, с учетом соответствия требованиям конкурсной документации, заключений по концессионной заявке и оценке соответствия потенциальных концессионеров квалификационным требованиям.</w:t>
      </w:r>
    </w:p>
    <w:bookmarkEnd w:id="497"/>
    <w:bookmarkStart w:name="z543" w:id="498"/>
    <w:p>
      <w:pPr>
        <w:spacing w:after="0"/>
        <w:ind w:left="0"/>
        <w:jc w:val="both"/>
      </w:pPr>
      <w:r>
        <w:rPr>
          <w:rFonts w:ascii="Times New Roman"/>
          <w:b w:val="false"/>
          <w:i w:val="false"/>
          <w:color w:val="000000"/>
          <w:sz w:val="28"/>
        </w:rPr>
        <w:t xml:space="preserve">
      В случае если в установленные сроки организатору конкурса не поступили конкурсные заявки либо все представленные конкурсные заявки не соответствуют требованиям конкурсной документации, то конкурс считается не состоявшимся. </w:t>
      </w:r>
    </w:p>
    <w:bookmarkEnd w:id="498"/>
    <w:bookmarkStart w:name="z544" w:id="499"/>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w:t>
      </w:r>
    </w:p>
    <w:bookmarkEnd w:id="499"/>
    <w:bookmarkStart w:name="z545" w:id="50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00"/>
    <w:bookmarkStart w:name="z546" w:id="501"/>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концессионной заявки, за исключением случая, предусмотренного пунктом 4-1 настоящей статьи.";</w:t>
      </w:r>
    </w:p>
    <w:bookmarkEnd w:id="501"/>
    <w:bookmarkStart w:name="z547" w:id="502"/>
    <w:p>
      <w:pPr>
        <w:spacing w:after="0"/>
        <w:ind w:left="0"/>
        <w:jc w:val="both"/>
      </w:pPr>
      <w:r>
        <w:rPr>
          <w:rFonts w:ascii="Times New Roman"/>
          <w:b w:val="false"/>
          <w:i w:val="false"/>
          <w:color w:val="000000"/>
          <w:sz w:val="28"/>
        </w:rPr>
        <w:t>
      дополнить пунктом 4-1 следующего содержания:</w:t>
      </w:r>
    </w:p>
    <w:bookmarkEnd w:id="502"/>
    <w:bookmarkStart w:name="z548" w:id="503"/>
    <w:p>
      <w:pPr>
        <w:spacing w:after="0"/>
        <w:ind w:left="0"/>
        <w:jc w:val="both"/>
      </w:pPr>
      <w:r>
        <w:rPr>
          <w:rFonts w:ascii="Times New Roman"/>
          <w:b w:val="false"/>
          <w:i w:val="false"/>
          <w:color w:val="000000"/>
          <w:sz w:val="28"/>
        </w:rPr>
        <w:t>
      "4-1. По проектам особой значимости допускается внесение изменений и дополнений в условия конкурса, а также в начальные параметры и характеристики концессионной заявки в случае существенного изменения курса национальной валюты в ходе проведения конкурса.</w:t>
      </w:r>
    </w:p>
    <w:bookmarkEnd w:id="503"/>
    <w:bookmarkStart w:name="z549" w:id="504"/>
    <w:p>
      <w:pPr>
        <w:spacing w:after="0"/>
        <w:ind w:left="0"/>
        <w:jc w:val="both"/>
      </w:pPr>
      <w:r>
        <w:rPr>
          <w:rFonts w:ascii="Times New Roman"/>
          <w:b w:val="false"/>
          <w:i w:val="false"/>
          <w:color w:val="000000"/>
          <w:sz w:val="28"/>
        </w:rPr>
        <w:t>
      Решение о внесении изменений и дополнений в условия конкурса, в том числе по стоимости строительно-монтажных работ и выплатам государства, а также в начальные параметры и характеристики концессионной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bookmarkEnd w:id="504"/>
    <w:bookmarkStart w:name="z550" w:id="50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w:t>
      </w:r>
      <w:r>
        <w:rPr>
          <w:rFonts w:ascii="Times New Roman"/>
          <w:b w:val="false"/>
          <w:i w:val="false"/>
          <w:color w:val="000000"/>
          <w:sz w:val="28"/>
        </w:rPr>
        <w:t xml:space="preserve"> статьи 20-1:</w:t>
      </w:r>
    </w:p>
    <w:bookmarkEnd w:id="505"/>
    <w:bookmarkStart w:name="z551" w:id="506"/>
    <w:p>
      <w:pPr>
        <w:spacing w:after="0"/>
        <w:ind w:left="0"/>
        <w:jc w:val="both"/>
      </w:pPr>
      <w:r>
        <w:rPr>
          <w:rFonts w:ascii="Times New Roman"/>
          <w:b w:val="false"/>
          <w:i w:val="false"/>
          <w:color w:val="000000"/>
          <w:sz w:val="28"/>
        </w:rPr>
        <w:t xml:space="preserve">
      подпункт 1) изложить в следующей редакции: </w:t>
      </w:r>
    </w:p>
    <w:bookmarkEnd w:id="506"/>
    <w:bookmarkStart w:name="z552" w:id="507"/>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507"/>
    <w:bookmarkStart w:name="z553" w:id="508"/>
    <w:p>
      <w:pPr>
        <w:spacing w:after="0"/>
        <w:ind w:left="0"/>
        <w:jc w:val="both"/>
      </w:pPr>
      <w:r>
        <w:rPr>
          <w:rFonts w:ascii="Times New Roman"/>
          <w:b w:val="false"/>
          <w:i w:val="false"/>
          <w:color w:val="000000"/>
          <w:sz w:val="28"/>
        </w:rPr>
        <w:t>
      формирование организатором конкурса технического задания на основании заключения инвестиционного предложения государственного инвестиционного проекта, разработка и утверждение организатором конкурса конкурсной документации;</w:t>
      </w:r>
    </w:p>
    <w:bookmarkEnd w:id="508"/>
    <w:bookmarkStart w:name="z554" w:id="509"/>
    <w:p>
      <w:pPr>
        <w:spacing w:after="0"/>
        <w:ind w:left="0"/>
        <w:jc w:val="both"/>
      </w:pPr>
      <w:r>
        <w:rPr>
          <w:rFonts w:ascii="Times New Roman"/>
          <w:b w:val="false"/>
          <w:i w:val="false"/>
          <w:color w:val="000000"/>
          <w:sz w:val="28"/>
        </w:rPr>
        <w:t>
      опубликование информации в периодических печатных изданиях, распространяемых на всей территории Республики Казахстан, на казахском и русском языках о проведении конкурса по выбору концессионера с использованием двухэтапных процедур;</w:t>
      </w:r>
    </w:p>
    <w:bookmarkEnd w:id="509"/>
    <w:bookmarkStart w:name="z555" w:id="510"/>
    <w:p>
      <w:pPr>
        <w:spacing w:after="0"/>
        <w:ind w:left="0"/>
        <w:jc w:val="both"/>
      </w:pPr>
      <w:r>
        <w:rPr>
          <w:rFonts w:ascii="Times New Roman"/>
          <w:b w:val="false"/>
          <w:i w:val="false"/>
          <w:color w:val="000000"/>
          <w:sz w:val="28"/>
        </w:rPr>
        <w:t>
      представление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w:t>
      </w:r>
    </w:p>
    <w:bookmarkEnd w:id="510"/>
    <w:bookmarkStart w:name="z556" w:id="511"/>
    <w:p>
      <w:pPr>
        <w:spacing w:after="0"/>
        <w:ind w:left="0"/>
        <w:jc w:val="both"/>
      </w:pPr>
      <w:r>
        <w:rPr>
          <w:rFonts w:ascii="Times New Roman"/>
          <w:b w:val="false"/>
          <w:i w:val="false"/>
          <w:color w:val="000000"/>
          <w:sz w:val="28"/>
        </w:rPr>
        <w:t>
      проведение квалификационного отбора потенциальных концессионеров;</w:t>
      </w:r>
    </w:p>
    <w:bookmarkEnd w:id="511"/>
    <w:bookmarkStart w:name="z557" w:id="512"/>
    <w:p>
      <w:pPr>
        <w:spacing w:after="0"/>
        <w:ind w:left="0"/>
        <w:jc w:val="both"/>
      </w:pPr>
      <w:r>
        <w:rPr>
          <w:rFonts w:ascii="Times New Roman"/>
          <w:b w:val="false"/>
          <w:i w:val="false"/>
          <w:color w:val="000000"/>
          <w:sz w:val="28"/>
        </w:rPr>
        <w:t>
      обсуждение с потенциальными концессионерами вопросов, касающихся технических, качественных и (или) иных характеристик технического задания;</w:t>
      </w:r>
    </w:p>
    <w:bookmarkEnd w:id="512"/>
    <w:bookmarkStart w:name="z558" w:id="513"/>
    <w:p>
      <w:pPr>
        <w:spacing w:after="0"/>
        <w:ind w:left="0"/>
        <w:jc w:val="both"/>
      </w:pPr>
      <w:r>
        <w:rPr>
          <w:rFonts w:ascii="Times New Roman"/>
          <w:b w:val="false"/>
          <w:i w:val="false"/>
          <w:color w:val="000000"/>
          <w:sz w:val="28"/>
        </w:rPr>
        <w:t>
      направление организатором конкурса приглашения участникам конкурса, прошедшим квалификационный отбор, для принятия участия во втором этапе конкурса с использованием двухэтапных процедур;";</w:t>
      </w:r>
    </w:p>
    <w:bookmarkEnd w:id="513"/>
    <w:bookmarkStart w:name="z559" w:id="514"/>
    <w:p>
      <w:pPr>
        <w:spacing w:after="0"/>
        <w:ind w:left="0"/>
        <w:jc w:val="both"/>
      </w:pPr>
      <w:r>
        <w:rPr>
          <w:rFonts w:ascii="Times New Roman"/>
          <w:b w:val="false"/>
          <w:i w:val="false"/>
          <w:color w:val="000000"/>
          <w:sz w:val="28"/>
        </w:rPr>
        <w:t>
      абзац второй подпункта 2) дополнить словами "либо разработанной проектно-сметной документацией".</w:t>
      </w:r>
    </w:p>
    <w:bookmarkEnd w:id="514"/>
    <w:bookmarkStart w:name="z560" w:id="5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19-І, ст.99; № 19-ІІ, ст.103, 105; № 20-ІV, ст.113; № 20-VІІ, ст.117; № 21-I, ст.124; № 21-II, ст.130; № 21-ІІІ, ст.135; № 22-ІІ, ст.145, 148; № 22-VI, ст.159; № 23-ІІ, ст.170, 172; 2016 г., № 7-I, ст.47; № 7-II, ст.56; № 8-I, ст.62; № 24, ст.124; 2017 г., № 4, ст.7; № 9, ст.22; № 11, ст.29; № 13, ст.45; № 14, ст.51, 54; № 15, ст.55): </w:t>
      </w:r>
    </w:p>
    <w:bookmarkEnd w:id="515"/>
    <w:bookmarkStart w:name="z561" w:id="5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134 дополнить подпунктом 11) следующего содержания:</w:t>
      </w:r>
    </w:p>
    <w:bookmarkEnd w:id="516"/>
    <w:bookmarkStart w:name="z562" w:id="517"/>
    <w:p>
      <w:pPr>
        <w:spacing w:after="0"/>
        <w:ind w:left="0"/>
        <w:jc w:val="both"/>
      </w:pPr>
      <w:r>
        <w:rPr>
          <w:rFonts w:ascii="Times New Roman"/>
          <w:b w:val="false"/>
          <w:i w:val="false"/>
          <w:color w:val="000000"/>
          <w:sz w:val="28"/>
        </w:rPr>
        <w:t>
      "11) судебно-экспертной деятельности.";</w:t>
      </w:r>
    </w:p>
    <w:bookmarkEnd w:id="517"/>
    <w:bookmarkStart w:name="z563" w:id="5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140</w:t>
      </w:r>
      <w:r>
        <w:rPr>
          <w:rFonts w:ascii="Times New Roman"/>
          <w:b w:val="false"/>
          <w:i w:val="false"/>
          <w:color w:val="000000"/>
          <w:sz w:val="28"/>
        </w:rPr>
        <w:t>:</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65" w:id="519"/>
    <w:p>
      <w:pPr>
        <w:spacing w:after="0"/>
        <w:ind w:left="0"/>
        <w:jc w:val="both"/>
      </w:pPr>
      <w:r>
        <w:rPr>
          <w:rFonts w:ascii="Times New Roman"/>
          <w:b w:val="false"/>
          <w:i w:val="false"/>
          <w:color w:val="000000"/>
          <w:sz w:val="28"/>
        </w:rPr>
        <w:t xml:space="preserve">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центральным уполномоченным органом по государственному планированию. </w:t>
      </w:r>
    </w:p>
    <w:bookmarkEnd w:id="519"/>
    <w:bookmarkStart w:name="z566" w:id="520"/>
    <w:p>
      <w:pPr>
        <w:spacing w:after="0"/>
        <w:ind w:left="0"/>
        <w:jc w:val="both"/>
      </w:pPr>
      <w:r>
        <w:rPr>
          <w:rFonts w:ascii="Times New Roman"/>
          <w:b w:val="false"/>
          <w:i w:val="false"/>
          <w:color w:val="000000"/>
          <w:sz w:val="28"/>
        </w:rPr>
        <w:t>
      Норматив распределения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bookmarkEnd w:id="520"/>
    <w:bookmarkStart w:name="z567" w:id="521"/>
    <w:p>
      <w:pPr>
        <w:spacing w:after="0"/>
        <w:ind w:left="0"/>
        <w:jc w:val="both"/>
      </w:pPr>
      <w:r>
        <w:rPr>
          <w:rFonts w:ascii="Times New Roman"/>
          <w:b w:val="false"/>
          <w:i w:val="false"/>
          <w:color w:val="000000"/>
          <w:sz w:val="28"/>
        </w:rPr>
        <w:t>
      Порядок распределения чистого дохода республиканских государственных предприятий, созданных Национальным Банком Республики Казахстан, определяется им самим.</w:t>
      </w:r>
    </w:p>
    <w:bookmarkEnd w:id="521"/>
    <w:bookmarkStart w:name="z568" w:id="522"/>
    <w:p>
      <w:pPr>
        <w:spacing w:after="0"/>
        <w:ind w:left="0"/>
        <w:jc w:val="both"/>
      </w:pPr>
      <w:r>
        <w:rPr>
          <w:rFonts w:ascii="Times New Roman"/>
          <w:b w:val="false"/>
          <w:i w:val="false"/>
          <w:color w:val="000000"/>
          <w:sz w:val="28"/>
        </w:rPr>
        <w:t>
      Норматив отчисления части чистого дохода коммунальных государственных предприятий, за исключением организаций среднего образования в организационно-правовой форме государственных предприятий на праве хозяйственного ведения, устанавливается местным исполнительным органом или аппаратом акима города районного значения, села, поселка, сельского округа.</w:t>
      </w:r>
    </w:p>
    <w:bookmarkEnd w:id="522"/>
    <w:bookmarkStart w:name="z569" w:id="523"/>
    <w:p>
      <w:pPr>
        <w:spacing w:after="0"/>
        <w:ind w:left="0"/>
        <w:jc w:val="both"/>
      </w:pPr>
      <w:r>
        <w:rPr>
          <w:rFonts w:ascii="Times New Roman"/>
          <w:b w:val="false"/>
          <w:i w:val="false"/>
          <w:color w:val="000000"/>
          <w:sz w:val="28"/>
        </w:rPr>
        <w:t>
      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571" w:id="524"/>
    <w:p>
      <w:pPr>
        <w:spacing w:after="0"/>
        <w:ind w:left="0"/>
        <w:jc w:val="both"/>
      </w:pPr>
      <w:r>
        <w:rPr>
          <w:rFonts w:ascii="Times New Roman"/>
          <w:b w:val="false"/>
          <w:i w:val="false"/>
          <w:color w:val="000000"/>
          <w:sz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официальной ставки рефинансирования, установленной Национальным Банком Республики Казахстан, на каждый день просрочки.".</w:t>
      </w:r>
    </w:p>
    <w:bookmarkEnd w:id="524"/>
    <w:bookmarkStart w:name="z572" w:id="5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cт.116; 2016 г., № 7-II, ст.55; 2017 г., № 14, ст.51):</w:t>
      </w:r>
    </w:p>
    <w:bookmarkEnd w:id="525"/>
    <w:bookmarkStart w:name="z573" w:id="526"/>
    <w:p>
      <w:pPr>
        <w:spacing w:after="0"/>
        <w:ind w:left="0"/>
        <w:jc w:val="both"/>
      </w:pPr>
      <w:r>
        <w:rPr>
          <w:rFonts w:ascii="Times New Roman"/>
          <w:b w:val="false"/>
          <w:i w:val="false"/>
          <w:color w:val="000000"/>
          <w:sz w:val="28"/>
        </w:rPr>
        <w:t xml:space="preserve">
      1) подпункты 5), 7) и 11)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526"/>
    <w:bookmarkStart w:name="z574" w:id="527"/>
    <w:p>
      <w:pPr>
        <w:spacing w:after="0"/>
        <w:ind w:left="0"/>
        <w:jc w:val="both"/>
      </w:pPr>
      <w:r>
        <w:rPr>
          <w:rFonts w:ascii="Times New Roman"/>
          <w:b w:val="false"/>
          <w:i w:val="false"/>
          <w:color w:val="000000"/>
          <w:sz w:val="28"/>
        </w:rPr>
        <w:t>
      "5) государственный партнер – Республика Казахстан, от имени которой выступают государственные органы, государственные учреждения, государственные предприятия и товарищества с ограниченной ответственностью, акционерные общества,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527"/>
    <w:bookmarkStart w:name="z575" w:id="528"/>
    <w:p>
      <w:pPr>
        <w:spacing w:after="0"/>
        <w:ind w:left="0"/>
        <w:jc w:val="both"/>
      </w:pPr>
      <w:r>
        <w:rPr>
          <w:rFonts w:ascii="Times New Roman"/>
          <w:b w:val="false"/>
          <w:i w:val="false"/>
          <w:color w:val="000000"/>
          <w:sz w:val="28"/>
        </w:rPr>
        <w:t>
      "7) консультативное сопровождение проектов государственно-частного партнерства – услуги, оказываемые юридическими лицами по сопровождению проектов государственно-частного партнерства, определяемыми Правительством Республики Казахстан или местными исполнительными органами областей, городов республиканского значения и столицы, включающие в себя разработку конкурсной документации проекта государственно-частного партнерства, проекта договора государственно-частного партнерства, в том числе консультационные услуги в переговорном процессе между субъектами государственно-частного партнерства;";</w:t>
      </w:r>
    </w:p>
    <w:bookmarkEnd w:id="528"/>
    <w:bookmarkStart w:name="z576" w:id="529"/>
    <w:p>
      <w:pPr>
        <w:spacing w:after="0"/>
        <w:ind w:left="0"/>
        <w:jc w:val="both"/>
      </w:pPr>
      <w:r>
        <w:rPr>
          <w:rFonts w:ascii="Times New Roman"/>
          <w:b w:val="false"/>
          <w:i w:val="false"/>
          <w:color w:val="000000"/>
          <w:sz w:val="28"/>
        </w:rPr>
        <w:t>
      "11) бизнес-план к проекту государственно-частного партнерства – документ, разрабатываемый потенциальным частным партнером при прямых переговорах, предусматривающий описание целей, задач проекта государственно-частного партнерства, источников возмещения затрат и получения доходов, получателей выгод от реализации проекта государственно-частного партнерства, мер государственной поддержки, в том числе описание объекта государственно-частного партнерства;";</w:t>
      </w:r>
    </w:p>
    <w:bookmarkEnd w:id="529"/>
    <w:bookmarkStart w:name="z577" w:id="5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пунктом 4 следующего содержания:</w:t>
      </w:r>
    </w:p>
    <w:bookmarkEnd w:id="530"/>
    <w:bookmarkStart w:name="z578" w:id="531"/>
    <w:p>
      <w:pPr>
        <w:spacing w:after="0"/>
        <w:ind w:left="0"/>
        <w:jc w:val="both"/>
      </w:pPr>
      <w:r>
        <w:rPr>
          <w:rFonts w:ascii="Times New Roman"/>
          <w:b w:val="false"/>
          <w:i w:val="false"/>
          <w:color w:val="000000"/>
          <w:sz w:val="28"/>
        </w:rPr>
        <w:t>
      "4. Для реализации государственно-частного партнерства в государственных и правительственных программах могут предусматриваться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w:t>
      </w:r>
    </w:p>
    <w:bookmarkEnd w:id="531"/>
    <w:bookmarkStart w:name="z579" w:id="532"/>
    <w:p>
      <w:pPr>
        <w:spacing w:after="0"/>
        <w:ind w:left="0"/>
        <w:jc w:val="both"/>
      </w:pPr>
      <w:r>
        <w:rPr>
          <w:rFonts w:ascii="Times New Roman"/>
          <w:b w:val="false"/>
          <w:i w:val="false"/>
          <w:color w:val="000000"/>
          <w:sz w:val="28"/>
        </w:rPr>
        <w:t>
      Решение о необходимости разработки порядка определения частного партнера и заключения договора государственно-частного партнерства в рамках государственных и правительственных программ определяется в соответствующей программе.";</w:t>
      </w:r>
    </w:p>
    <w:bookmarkEnd w:id="532"/>
    <w:bookmarkStart w:name="z580" w:id="533"/>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1</w:t>
      </w:r>
      <w:r>
        <w:rPr>
          <w:rFonts w:ascii="Times New Roman"/>
          <w:b w:val="false"/>
          <w:i w:val="false"/>
          <w:color w:val="000000"/>
          <w:sz w:val="28"/>
        </w:rPr>
        <w:t xml:space="preserve"> статьи 10 изложить в следующей редакции:</w:t>
      </w:r>
    </w:p>
    <w:bookmarkEnd w:id="533"/>
    <w:bookmarkStart w:name="z581" w:id="534"/>
    <w:p>
      <w:pPr>
        <w:spacing w:after="0"/>
        <w:ind w:left="0"/>
        <w:jc w:val="both"/>
      </w:pPr>
      <w:r>
        <w:rPr>
          <w:rFonts w:ascii="Times New Roman"/>
          <w:b w:val="false"/>
          <w:i w:val="false"/>
          <w:color w:val="000000"/>
          <w:sz w:val="28"/>
        </w:rPr>
        <w:t>
      "1) разработки инвестиционного предложения государственным партнером либо бизнес-плана к проекту государственно-частного партнерства частным партнером при прямых переговорах по определению частного партнера;";</w:t>
      </w:r>
    </w:p>
    <w:bookmarkEnd w:id="534"/>
    <w:bookmarkStart w:name="z582" w:id="5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p>
    <w:bookmarkEnd w:id="535"/>
    <w:bookmarkStart w:name="z583" w:id="536"/>
    <w:p>
      <w:pPr>
        <w:spacing w:after="0"/>
        <w:ind w:left="0"/>
        <w:jc w:val="both"/>
      </w:pPr>
      <w:r>
        <w:rPr>
          <w:rFonts w:ascii="Times New Roman"/>
          <w:b w:val="false"/>
          <w:i w:val="false"/>
          <w:color w:val="000000"/>
          <w:sz w:val="28"/>
        </w:rPr>
        <w:t>
      "1. Финансовые и иные организации, заинтересованные в финансировании проекта государственно-частного партнерства, вправе участвовать в разработке и обсуждении конкурсной документации проекта государственно-частного партнерства, проекта договора государственно-частного партнерства, в том числе вносить предложения по схеме финансирования проекта государственно-частного партнерства, обеспечения исполнения обязательств по привлекаемым займам, предполагаемым платежам в случаях расторжения договора государственно-частного партнерства и иным вопросам, связанным с финансированием проекта государственно-частного партнерства.";</w:t>
      </w:r>
    </w:p>
    <w:bookmarkEnd w:id="536"/>
    <w:bookmarkStart w:name="z584" w:id="537"/>
    <w:p>
      <w:pPr>
        <w:spacing w:after="0"/>
        <w:ind w:left="0"/>
        <w:jc w:val="both"/>
      </w:pPr>
      <w:r>
        <w:rPr>
          <w:rFonts w:ascii="Times New Roman"/>
          <w:b w:val="false"/>
          <w:i w:val="false"/>
          <w:color w:val="000000"/>
          <w:sz w:val="28"/>
        </w:rPr>
        <w:t xml:space="preserve">
      5) подпункты 4), 7) и 9)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537"/>
    <w:bookmarkStart w:name="z585" w:id="538"/>
    <w:p>
      <w:pPr>
        <w:spacing w:after="0"/>
        <w:ind w:left="0"/>
        <w:jc w:val="both"/>
      </w:pPr>
      <w:r>
        <w:rPr>
          <w:rFonts w:ascii="Times New Roman"/>
          <w:b w:val="false"/>
          <w:i w:val="false"/>
          <w:color w:val="000000"/>
          <w:sz w:val="28"/>
        </w:rPr>
        <w:t>
      "4) согласовывает конкурсную документацию проекта государственно-частного партнерства по республиканским проектам государственно-частного партнерства, в том числе при внесении в нее соответствующих изменений и (или) дополнений;";</w:t>
      </w:r>
    </w:p>
    <w:bookmarkEnd w:id="538"/>
    <w:bookmarkStart w:name="z586" w:id="539"/>
    <w:p>
      <w:pPr>
        <w:spacing w:after="0"/>
        <w:ind w:left="0"/>
        <w:jc w:val="both"/>
      </w:pPr>
      <w:r>
        <w:rPr>
          <w:rFonts w:ascii="Times New Roman"/>
          <w:b w:val="false"/>
          <w:i w:val="false"/>
          <w:color w:val="000000"/>
          <w:sz w:val="28"/>
        </w:rPr>
        <w:t>
      "7) согласовывает типовые конкурсные документации проекта государственно-частного партнерства и типовые договоры государственно-частного партнерства по способам осуществления государственно-частного партнерства в отдельных отраслях (сферах) экономики;";</w:t>
      </w:r>
    </w:p>
    <w:bookmarkEnd w:id="539"/>
    <w:bookmarkStart w:name="z587" w:id="540"/>
    <w:p>
      <w:pPr>
        <w:spacing w:after="0"/>
        <w:ind w:left="0"/>
        <w:jc w:val="both"/>
      </w:pPr>
      <w:r>
        <w:rPr>
          <w:rFonts w:ascii="Times New Roman"/>
          <w:b w:val="false"/>
          <w:i w:val="false"/>
          <w:color w:val="000000"/>
          <w:sz w:val="28"/>
        </w:rPr>
        <w:t>
      "9) привлекает Центр развития государственно-частного партнерства для проведения оценки реализации проектов государственно-частного партнерства, экспертиз бизнес-плана к проекту государственно-частного партнерства при прямых переговорах по определению частного партнера, конкурсной документации проекта государственно-частного партнерства, в том числе при внесении в них соответствующих изменений и (или) дополнений;";</w:t>
      </w:r>
    </w:p>
    <w:bookmarkEnd w:id="540"/>
    <w:bookmarkStart w:name="z588" w:id="5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23</w:t>
      </w:r>
      <w:r>
        <w:rPr>
          <w:rFonts w:ascii="Times New Roman"/>
          <w:b w:val="false"/>
          <w:i w:val="false"/>
          <w:color w:val="000000"/>
          <w:sz w:val="28"/>
        </w:rPr>
        <w:t>:</w:t>
      </w:r>
    </w:p>
    <w:bookmarkEnd w:id="541"/>
    <w:bookmarkStart w:name="z589" w:id="542"/>
    <w:p>
      <w:pPr>
        <w:spacing w:after="0"/>
        <w:ind w:left="0"/>
        <w:jc w:val="both"/>
      </w:pPr>
      <w:r>
        <w:rPr>
          <w:rFonts w:ascii="Times New Roman"/>
          <w:b w:val="false"/>
          <w:i w:val="false"/>
          <w:color w:val="000000"/>
          <w:sz w:val="28"/>
        </w:rPr>
        <w:t xml:space="preserve">
      подпункт 2) изложить в следующей редакции: </w:t>
      </w:r>
    </w:p>
    <w:bookmarkEnd w:id="542"/>
    <w:bookmarkStart w:name="z590" w:id="543"/>
    <w:p>
      <w:pPr>
        <w:spacing w:after="0"/>
        <w:ind w:left="0"/>
        <w:jc w:val="both"/>
      </w:pPr>
      <w:r>
        <w:rPr>
          <w:rFonts w:ascii="Times New Roman"/>
          <w:b w:val="false"/>
          <w:i w:val="false"/>
          <w:color w:val="000000"/>
          <w:sz w:val="28"/>
        </w:rPr>
        <w:t>
      "2) разрабатывает и утверждает типовую конкурсную документацию проекта государственно-частного партнерства и типовые договоры государственно-частного партнерства по способам осуществления государственно-частного партнерства в соответствующей отрасли (сфере) экономики;";</w:t>
      </w:r>
    </w:p>
    <w:bookmarkEnd w:id="543"/>
    <w:bookmarkStart w:name="z591" w:id="544"/>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544"/>
    <w:bookmarkStart w:name="z592" w:id="545"/>
    <w:p>
      <w:pPr>
        <w:spacing w:after="0"/>
        <w:ind w:left="0"/>
        <w:jc w:val="both"/>
      </w:pPr>
      <w:r>
        <w:rPr>
          <w:rFonts w:ascii="Times New Roman"/>
          <w:b w:val="false"/>
          <w:i w:val="false"/>
          <w:color w:val="000000"/>
          <w:sz w:val="28"/>
        </w:rPr>
        <w:t>
      "2-1) разрабатывает и утверждает порядок определения частного партнера и заключения договора государственно-частного партнерства в рамках государственных и правительственных программ;";</w:t>
      </w:r>
    </w:p>
    <w:bookmarkEnd w:id="545"/>
    <w:bookmarkStart w:name="z593" w:id="546"/>
    <w:p>
      <w:pPr>
        <w:spacing w:after="0"/>
        <w:ind w:left="0"/>
        <w:jc w:val="both"/>
      </w:pPr>
      <w:r>
        <w:rPr>
          <w:rFonts w:ascii="Times New Roman"/>
          <w:b w:val="false"/>
          <w:i w:val="false"/>
          <w:color w:val="000000"/>
          <w:sz w:val="28"/>
        </w:rPr>
        <w:t>
      подпункт 10) изложить в следующей редакции:</w:t>
      </w:r>
    </w:p>
    <w:bookmarkEnd w:id="546"/>
    <w:bookmarkStart w:name="z594" w:id="547"/>
    <w:p>
      <w:pPr>
        <w:spacing w:after="0"/>
        <w:ind w:left="0"/>
        <w:jc w:val="both"/>
      </w:pPr>
      <w:r>
        <w:rPr>
          <w:rFonts w:ascii="Times New Roman"/>
          <w:b w:val="false"/>
          <w:i w:val="false"/>
          <w:color w:val="000000"/>
          <w:sz w:val="28"/>
        </w:rPr>
        <w:t>
      "10) осуществляет подготовку отраслевого заключения на конкурсную документацию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 в соответствии с правилами, утверждаемыми центральным уполномоченным органом по государственному планированию;";</w:t>
      </w:r>
    </w:p>
    <w:bookmarkEnd w:id="547"/>
    <w:bookmarkStart w:name="z595" w:id="5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25</w:t>
      </w:r>
      <w:r>
        <w:rPr>
          <w:rFonts w:ascii="Times New Roman"/>
          <w:b w:val="false"/>
          <w:i w:val="false"/>
          <w:color w:val="000000"/>
          <w:sz w:val="28"/>
        </w:rPr>
        <w:t>:</w:t>
      </w:r>
    </w:p>
    <w:bookmarkEnd w:id="548"/>
    <w:bookmarkStart w:name="z596" w:id="549"/>
    <w:p>
      <w:pPr>
        <w:spacing w:after="0"/>
        <w:ind w:left="0"/>
        <w:jc w:val="both"/>
      </w:pPr>
      <w:r>
        <w:rPr>
          <w:rFonts w:ascii="Times New Roman"/>
          <w:b w:val="false"/>
          <w:i w:val="false"/>
          <w:color w:val="000000"/>
          <w:sz w:val="28"/>
        </w:rPr>
        <w:t>
      подпункт 3) исключить;</w:t>
      </w:r>
    </w:p>
    <w:bookmarkEnd w:id="549"/>
    <w:bookmarkStart w:name="z597" w:id="550"/>
    <w:p>
      <w:pPr>
        <w:spacing w:after="0"/>
        <w:ind w:left="0"/>
        <w:jc w:val="both"/>
      </w:pPr>
      <w:r>
        <w:rPr>
          <w:rFonts w:ascii="Times New Roman"/>
          <w:b w:val="false"/>
          <w:i w:val="false"/>
          <w:color w:val="000000"/>
          <w:sz w:val="28"/>
        </w:rPr>
        <w:t>
      подпункт 8) изложить в следующей редакции:</w:t>
      </w:r>
    </w:p>
    <w:bookmarkEnd w:id="550"/>
    <w:bookmarkStart w:name="z598" w:id="551"/>
    <w:p>
      <w:pPr>
        <w:spacing w:after="0"/>
        <w:ind w:left="0"/>
        <w:jc w:val="both"/>
      </w:pPr>
      <w:r>
        <w:rPr>
          <w:rFonts w:ascii="Times New Roman"/>
          <w:b w:val="false"/>
          <w:i w:val="false"/>
          <w:color w:val="000000"/>
          <w:sz w:val="28"/>
        </w:rPr>
        <w:t>
      "8) определяют юридическое лицо, уполномоченное на проведение экспертизы бизнес-планов к местным проектам государственно-частного партнерства при прямых переговорах по определению частного партнера, конкурсной документации местных проектов государственно-частного партнерства в рамках местных проектов государственно-частного партнерства;";</w:t>
      </w:r>
    </w:p>
    <w:bookmarkEnd w:id="551"/>
    <w:bookmarkStart w:name="z599" w:id="552"/>
    <w:p>
      <w:pPr>
        <w:spacing w:after="0"/>
        <w:ind w:left="0"/>
        <w:jc w:val="both"/>
      </w:pPr>
      <w:r>
        <w:rPr>
          <w:rFonts w:ascii="Times New Roman"/>
          <w:b w:val="false"/>
          <w:i w:val="false"/>
          <w:color w:val="000000"/>
          <w:sz w:val="28"/>
        </w:rPr>
        <w:t>
      подпункт 9) исключить;</w:t>
      </w:r>
    </w:p>
    <w:bookmarkEnd w:id="552"/>
    <w:bookmarkStart w:name="z600" w:id="5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26:</w:t>
      </w:r>
    </w:p>
    <w:bookmarkEnd w:id="553"/>
    <w:bookmarkStart w:name="z601" w:id="554"/>
    <w:p>
      <w:pPr>
        <w:spacing w:after="0"/>
        <w:ind w:left="0"/>
        <w:jc w:val="both"/>
      </w:pPr>
      <w:r>
        <w:rPr>
          <w:rFonts w:ascii="Times New Roman"/>
          <w:b w:val="false"/>
          <w:i w:val="false"/>
          <w:color w:val="000000"/>
          <w:sz w:val="28"/>
        </w:rPr>
        <w:t>
      подпункт 2) изложить в следующей редакции:</w:t>
      </w:r>
    </w:p>
    <w:bookmarkEnd w:id="554"/>
    <w:bookmarkStart w:name="z602" w:id="555"/>
    <w:p>
      <w:pPr>
        <w:spacing w:after="0"/>
        <w:ind w:left="0"/>
        <w:jc w:val="both"/>
      </w:pPr>
      <w:r>
        <w:rPr>
          <w:rFonts w:ascii="Times New Roman"/>
          <w:b w:val="false"/>
          <w:i w:val="false"/>
          <w:color w:val="000000"/>
          <w:sz w:val="28"/>
        </w:rPr>
        <w:t>
      "2) проведению экспертизы бизнес-планов к республиканским проектам государственно-частного партнерства при прямых переговорах по определению частного партнера, в том числе при внесении в них соответствующих изменений и (или) дополнений;";</w:t>
      </w:r>
    </w:p>
    <w:bookmarkEnd w:id="555"/>
    <w:bookmarkStart w:name="z603" w:id="556"/>
    <w:p>
      <w:pPr>
        <w:spacing w:after="0"/>
        <w:ind w:left="0"/>
        <w:jc w:val="both"/>
      </w:pPr>
      <w:r>
        <w:rPr>
          <w:rFonts w:ascii="Times New Roman"/>
          <w:b w:val="false"/>
          <w:i w:val="false"/>
          <w:color w:val="000000"/>
          <w:sz w:val="28"/>
        </w:rPr>
        <w:t>
      подпункт 4) исключить;</w:t>
      </w:r>
    </w:p>
    <w:bookmarkEnd w:id="556"/>
    <w:bookmarkStart w:name="z604" w:id="5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27 изложить в следующей редакции:</w:t>
      </w:r>
    </w:p>
    <w:bookmarkEnd w:id="557"/>
    <w:bookmarkStart w:name="z605" w:id="558"/>
    <w:p>
      <w:pPr>
        <w:spacing w:after="0"/>
        <w:ind w:left="0"/>
        <w:jc w:val="both"/>
      </w:pPr>
      <w:r>
        <w:rPr>
          <w:rFonts w:ascii="Times New Roman"/>
          <w:b w:val="false"/>
          <w:i w:val="false"/>
          <w:color w:val="000000"/>
          <w:sz w:val="28"/>
        </w:rPr>
        <w:t>
      "2. Участие государственных органов в форме предоставления мер государственной поддержки в соответствии с законодательством Республики Казахстан осуществляется в том числе посредством:</w:t>
      </w:r>
    </w:p>
    <w:bookmarkEnd w:id="558"/>
    <w:bookmarkStart w:name="z606" w:id="559"/>
    <w:p>
      <w:pPr>
        <w:spacing w:after="0"/>
        <w:ind w:left="0"/>
        <w:jc w:val="both"/>
      </w:pPr>
      <w:r>
        <w:rPr>
          <w:rFonts w:ascii="Times New Roman"/>
          <w:b w:val="false"/>
          <w:i w:val="false"/>
          <w:color w:val="000000"/>
          <w:sz w:val="28"/>
        </w:rPr>
        <w:t>
      1) поручительства государства по инфраструктурным облигациям;</w:t>
      </w:r>
    </w:p>
    <w:bookmarkEnd w:id="559"/>
    <w:bookmarkStart w:name="z607" w:id="560"/>
    <w:p>
      <w:pPr>
        <w:spacing w:after="0"/>
        <w:ind w:left="0"/>
        <w:jc w:val="both"/>
      </w:pPr>
      <w:r>
        <w:rPr>
          <w:rFonts w:ascii="Times New Roman"/>
          <w:b w:val="false"/>
          <w:i w:val="false"/>
          <w:color w:val="000000"/>
          <w:sz w:val="28"/>
        </w:rPr>
        <w:t>
      2) государственных гарантий по займам, привлекаемым для финансирования проектов государственно-частного партнерства;</w:t>
      </w:r>
    </w:p>
    <w:bookmarkEnd w:id="560"/>
    <w:bookmarkStart w:name="z608" w:id="561"/>
    <w:p>
      <w:pPr>
        <w:spacing w:after="0"/>
        <w:ind w:left="0"/>
        <w:jc w:val="both"/>
      </w:pPr>
      <w:r>
        <w:rPr>
          <w:rFonts w:ascii="Times New Roman"/>
          <w:b w:val="false"/>
          <w:i w:val="false"/>
          <w:color w:val="000000"/>
          <w:sz w:val="28"/>
        </w:rPr>
        <w:t>
      3) передачи исключительных прав на объекты интеллектуальной собственности, принадлежащие государству;</w:t>
      </w:r>
    </w:p>
    <w:bookmarkEnd w:id="561"/>
    <w:bookmarkStart w:name="z609" w:id="562"/>
    <w:p>
      <w:pPr>
        <w:spacing w:after="0"/>
        <w:ind w:left="0"/>
        <w:jc w:val="both"/>
      </w:pPr>
      <w:r>
        <w:rPr>
          <w:rFonts w:ascii="Times New Roman"/>
          <w:b w:val="false"/>
          <w:i w:val="false"/>
          <w:color w:val="000000"/>
          <w:sz w:val="28"/>
        </w:rPr>
        <w:t>
      4) предоставления натурных грантов в соответствии с законодательством Республики Казахстан;</w:t>
      </w:r>
    </w:p>
    <w:bookmarkEnd w:id="562"/>
    <w:bookmarkStart w:name="z610" w:id="563"/>
    <w:p>
      <w:pPr>
        <w:spacing w:after="0"/>
        <w:ind w:left="0"/>
        <w:jc w:val="both"/>
      </w:pPr>
      <w:r>
        <w:rPr>
          <w:rFonts w:ascii="Times New Roman"/>
          <w:b w:val="false"/>
          <w:i w:val="false"/>
          <w:color w:val="000000"/>
          <w:sz w:val="28"/>
        </w:rPr>
        <w:t>
      5) софинансирования проектов государственно-частного партнерства;</w:t>
      </w:r>
    </w:p>
    <w:bookmarkEnd w:id="563"/>
    <w:bookmarkStart w:name="z611" w:id="564"/>
    <w:p>
      <w:pPr>
        <w:spacing w:after="0"/>
        <w:ind w:left="0"/>
        <w:jc w:val="both"/>
      </w:pPr>
      <w:r>
        <w:rPr>
          <w:rFonts w:ascii="Times New Roman"/>
          <w:b w:val="false"/>
          <w:i w:val="false"/>
          <w:color w:val="000000"/>
          <w:sz w:val="28"/>
        </w:rPr>
        <w:t>
      6)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w:t>
      </w:r>
    </w:p>
    <w:bookmarkEnd w:id="564"/>
    <w:bookmarkStart w:name="z612" w:id="565"/>
    <w:p>
      <w:pPr>
        <w:spacing w:after="0"/>
        <w:ind w:left="0"/>
        <w:jc w:val="both"/>
      </w:pPr>
      <w:r>
        <w:rPr>
          <w:rFonts w:ascii="Times New Roman"/>
          <w:b w:val="false"/>
          <w:i w:val="false"/>
          <w:color w:val="000000"/>
          <w:sz w:val="28"/>
        </w:rPr>
        <w:t>
      Совокупный объем софинансирования проектов государственно-частного партнерства и компенсации инвестиционных затрат, направленных на возмещение расходов, связанных с созданием (реконструкцией) объекта государственно-частного партнерства, не может превышать стоимость создания и (или) реконструкции объекта государственно-частного партнерства.</w:t>
      </w:r>
    </w:p>
    <w:bookmarkEnd w:id="565"/>
    <w:bookmarkStart w:name="z613" w:id="566"/>
    <w:p>
      <w:pPr>
        <w:spacing w:after="0"/>
        <w:ind w:left="0"/>
        <w:jc w:val="both"/>
      </w:pPr>
      <w:r>
        <w:rPr>
          <w:rFonts w:ascii="Times New Roman"/>
          <w:b w:val="false"/>
          <w:i w:val="false"/>
          <w:color w:val="000000"/>
          <w:sz w:val="28"/>
        </w:rPr>
        <w:t>
      Определение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осуществляется в соответствии с методикой, утверждаемой центральным уполномоченным органом по государственному планированию.</w:t>
      </w:r>
    </w:p>
    <w:bookmarkEnd w:id="566"/>
    <w:bookmarkStart w:name="z614" w:id="567"/>
    <w:p>
      <w:pPr>
        <w:spacing w:after="0"/>
        <w:ind w:left="0"/>
        <w:jc w:val="both"/>
      </w:pPr>
      <w:r>
        <w:rPr>
          <w:rFonts w:ascii="Times New Roman"/>
          <w:b w:val="false"/>
          <w:i w:val="false"/>
          <w:color w:val="000000"/>
          <w:sz w:val="28"/>
        </w:rPr>
        <w:t>
      Сроки на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устанавливаются на срок не менее трех лет с правом продления в рамках договора государственно-частного партнерства.</w:t>
      </w:r>
    </w:p>
    <w:bookmarkEnd w:id="567"/>
    <w:bookmarkStart w:name="z615" w:id="568"/>
    <w:p>
      <w:pPr>
        <w:spacing w:after="0"/>
        <w:ind w:left="0"/>
        <w:jc w:val="both"/>
      </w:pPr>
      <w:r>
        <w:rPr>
          <w:rFonts w:ascii="Times New Roman"/>
          <w:b w:val="false"/>
          <w:i w:val="false"/>
          <w:color w:val="000000"/>
          <w:sz w:val="28"/>
        </w:rPr>
        <w:t>
      Государственная поддержка государственно-частного партнерства осуществляется в соответствии с требованиями законодательства Республики Казахстан и положениями договора государственно-частного партнерства.";</w:t>
      </w:r>
    </w:p>
    <w:bookmarkEnd w:id="568"/>
    <w:bookmarkStart w:name="z616" w:id="569"/>
    <w:p>
      <w:pPr>
        <w:spacing w:after="0"/>
        <w:ind w:left="0"/>
        <w:jc w:val="both"/>
      </w:pPr>
      <w:r>
        <w:rPr>
          <w:rFonts w:ascii="Times New Roman"/>
          <w:b w:val="false"/>
          <w:i w:val="false"/>
          <w:color w:val="000000"/>
          <w:sz w:val="28"/>
        </w:rPr>
        <w:t xml:space="preserve">
      10) подпункты 1) и 2) </w:t>
      </w:r>
      <w:r>
        <w:rPr>
          <w:rFonts w:ascii="Times New Roman"/>
          <w:b w:val="false"/>
          <w:i w:val="false"/>
          <w:color w:val="000000"/>
          <w:sz w:val="28"/>
        </w:rPr>
        <w:t>статьи 28</w:t>
      </w:r>
      <w:r>
        <w:rPr>
          <w:rFonts w:ascii="Times New Roman"/>
          <w:b w:val="false"/>
          <w:i w:val="false"/>
          <w:color w:val="000000"/>
          <w:sz w:val="28"/>
        </w:rPr>
        <w:t xml:space="preserve"> исключить;</w:t>
      </w:r>
    </w:p>
    <w:bookmarkEnd w:id="569"/>
    <w:bookmarkStart w:name="z617" w:id="570"/>
    <w:p>
      <w:pPr>
        <w:spacing w:after="0"/>
        <w:ind w:left="0"/>
        <w:jc w:val="both"/>
      </w:pPr>
      <w:r>
        <w:rPr>
          <w:rFonts w:ascii="Times New Roman"/>
          <w:b w:val="false"/>
          <w:i w:val="false"/>
          <w:color w:val="000000"/>
          <w:sz w:val="28"/>
        </w:rPr>
        <w:t xml:space="preserve">
      11) пункт 2 </w:t>
      </w:r>
      <w:r>
        <w:rPr>
          <w:rFonts w:ascii="Times New Roman"/>
          <w:b w:val="false"/>
          <w:i w:val="false"/>
          <w:color w:val="000000"/>
          <w:sz w:val="28"/>
        </w:rPr>
        <w:t>статьи 31</w:t>
      </w:r>
      <w:r>
        <w:rPr>
          <w:rFonts w:ascii="Times New Roman"/>
          <w:b w:val="false"/>
          <w:i w:val="false"/>
          <w:color w:val="000000"/>
          <w:sz w:val="28"/>
        </w:rPr>
        <w:t xml:space="preserve"> дополнить частью второй следующего содержания:</w:t>
      </w:r>
    </w:p>
    <w:bookmarkEnd w:id="570"/>
    <w:bookmarkStart w:name="z618" w:id="571"/>
    <w:p>
      <w:pPr>
        <w:spacing w:after="0"/>
        <w:ind w:left="0"/>
        <w:jc w:val="both"/>
      </w:pPr>
      <w:r>
        <w:rPr>
          <w:rFonts w:ascii="Times New Roman"/>
          <w:b w:val="false"/>
          <w:i w:val="false"/>
          <w:color w:val="000000"/>
          <w:sz w:val="28"/>
        </w:rPr>
        <w:t>
      "Положения настоящей статьи не применяются к проектам государственно-частного партнерства, планируемым в рамках государственных и правительственных программ, если в них предусматриваются:</w:t>
      </w:r>
    </w:p>
    <w:bookmarkEnd w:id="571"/>
    <w:bookmarkStart w:name="z619" w:id="572"/>
    <w:p>
      <w:pPr>
        <w:spacing w:after="0"/>
        <w:ind w:left="0"/>
        <w:jc w:val="both"/>
      </w:pPr>
      <w:r>
        <w:rPr>
          <w:rFonts w:ascii="Times New Roman"/>
          <w:b w:val="false"/>
          <w:i w:val="false"/>
          <w:color w:val="000000"/>
          <w:sz w:val="28"/>
        </w:rPr>
        <w:t xml:space="preserve">
      1)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 </w:t>
      </w:r>
    </w:p>
    <w:bookmarkEnd w:id="572"/>
    <w:bookmarkStart w:name="z620" w:id="573"/>
    <w:p>
      <w:pPr>
        <w:spacing w:after="0"/>
        <w:ind w:left="0"/>
        <w:jc w:val="both"/>
      </w:pPr>
      <w:r>
        <w:rPr>
          <w:rFonts w:ascii="Times New Roman"/>
          <w:b w:val="false"/>
          <w:i w:val="false"/>
          <w:color w:val="000000"/>
          <w:sz w:val="28"/>
        </w:rPr>
        <w:t>
      2) указание на применение иного порядка определения частного партнера и заключения договора государственно-частного партнерства по отдельным отраслям (сферам) экономики.";</w:t>
      </w:r>
    </w:p>
    <w:bookmarkEnd w:id="573"/>
    <w:bookmarkStart w:name="z621" w:id="574"/>
    <w:p>
      <w:pPr>
        <w:spacing w:after="0"/>
        <w:ind w:left="0"/>
        <w:jc w:val="both"/>
      </w:pPr>
      <w:r>
        <w:rPr>
          <w:rFonts w:ascii="Times New Roman"/>
          <w:b w:val="false"/>
          <w:i w:val="false"/>
          <w:color w:val="000000"/>
          <w:sz w:val="28"/>
        </w:rPr>
        <w:t xml:space="preserve">
      12) подпункт 4) </w:t>
      </w:r>
      <w:r>
        <w:rPr>
          <w:rFonts w:ascii="Times New Roman"/>
          <w:b w:val="false"/>
          <w:i w:val="false"/>
          <w:color w:val="000000"/>
          <w:sz w:val="28"/>
        </w:rPr>
        <w:t>пункта 1</w:t>
      </w:r>
      <w:r>
        <w:rPr>
          <w:rFonts w:ascii="Times New Roman"/>
          <w:b w:val="false"/>
          <w:i w:val="false"/>
          <w:color w:val="000000"/>
          <w:sz w:val="28"/>
        </w:rPr>
        <w:t xml:space="preserve"> статьи 32 изложить в следующей редакции:</w:t>
      </w:r>
    </w:p>
    <w:bookmarkEnd w:id="574"/>
    <w:bookmarkStart w:name="z622" w:id="575"/>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575"/>
    <w:bookmarkStart w:name="z623" w:id="5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37 дополнить подпунктом 1-1) следующего содержания:</w:t>
      </w:r>
    </w:p>
    <w:bookmarkEnd w:id="576"/>
    <w:bookmarkStart w:name="z624" w:id="577"/>
    <w:p>
      <w:pPr>
        <w:spacing w:after="0"/>
        <w:ind w:left="0"/>
        <w:jc w:val="both"/>
      </w:pPr>
      <w:r>
        <w:rPr>
          <w:rFonts w:ascii="Times New Roman"/>
          <w:b w:val="false"/>
          <w:i w:val="false"/>
          <w:color w:val="000000"/>
          <w:sz w:val="28"/>
        </w:rPr>
        <w:t>
      "1-1) информационный лист, содержащий описание проекта государственно-частного партнерства;";</w:t>
      </w:r>
    </w:p>
    <w:bookmarkEnd w:id="577"/>
    <w:bookmarkStart w:name="z625" w:id="57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43 исключить;</w:t>
      </w:r>
    </w:p>
    <w:bookmarkEnd w:id="578"/>
    <w:bookmarkStart w:name="z626" w:id="579"/>
    <w:p>
      <w:pPr>
        <w:spacing w:after="0"/>
        <w:ind w:left="0"/>
        <w:jc w:val="both"/>
      </w:pPr>
      <w:r>
        <w:rPr>
          <w:rFonts w:ascii="Times New Roman"/>
          <w:b w:val="false"/>
          <w:i w:val="false"/>
          <w:color w:val="000000"/>
          <w:sz w:val="28"/>
        </w:rPr>
        <w:t xml:space="preserve">
      15) подпункт 3) </w:t>
      </w:r>
      <w:r>
        <w:rPr>
          <w:rFonts w:ascii="Times New Roman"/>
          <w:b w:val="false"/>
          <w:i w:val="false"/>
          <w:color w:val="000000"/>
          <w:sz w:val="28"/>
        </w:rPr>
        <w:t>пункта 2</w:t>
      </w:r>
      <w:r>
        <w:rPr>
          <w:rFonts w:ascii="Times New Roman"/>
          <w:b w:val="false"/>
          <w:i w:val="false"/>
          <w:color w:val="000000"/>
          <w:sz w:val="28"/>
        </w:rPr>
        <w:t xml:space="preserve"> статьи 44 изложить в следующей редакции:</w:t>
      </w:r>
    </w:p>
    <w:bookmarkEnd w:id="579"/>
    <w:bookmarkStart w:name="z627" w:id="580"/>
    <w:p>
      <w:pPr>
        <w:spacing w:after="0"/>
        <w:ind w:left="0"/>
        <w:jc w:val="both"/>
      </w:pPr>
      <w:r>
        <w:rPr>
          <w:rFonts w:ascii="Times New Roman"/>
          <w:b w:val="false"/>
          <w:i w:val="false"/>
          <w:color w:val="000000"/>
          <w:sz w:val="28"/>
        </w:rPr>
        <w:t>
      "3) экспертиза бизнес-плана к проекту государственно-частного партнерства;";</w:t>
      </w:r>
    </w:p>
    <w:bookmarkEnd w:id="580"/>
    <w:bookmarkStart w:name="z628" w:id="58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46 дополнить подпунктами 15-1) и 17-1) следующего содержания:</w:t>
      </w:r>
    </w:p>
    <w:bookmarkEnd w:id="581"/>
    <w:bookmarkStart w:name="z629" w:id="582"/>
    <w:p>
      <w:pPr>
        <w:spacing w:after="0"/>
        <w:ind w:left="0"/>
        <w:jc w:val="both"/>
      </w:pPr>
      <w:r>
        <w:rPr>
          <w:rFonts w:ascii="Times New Roman"/>
          <w:b w:val="false"/>
          <w:i w:val="false"/>
          <w:color w:val="000000"/>
          <w:sz w:val="28"/>
        </w:rPr>
        <w:t>
      "15-1) механизм урегулирования валютных рисков при реализации проектов государственно-частного партнерства по валютному компоненту;";</w:t>
      </w:r>
    </w:p>
    <w:bookmarkEnd w:id="582"/>
    <w:bookmarkStart w:name="z630" w:id="583"/>
    <w:p>
      <w:pPr>
        <w:spacing w:after="0"/>
        <w:ind w:left="0"/>
        <w:jc w:val="both"/>
      </w:pPr>
      <w:r>
        <w:rPr>
          <w:rFonts w:ascii="Times New Roman"/>
          <w:b w:val="false"/>
          <w:i w:val="false"/>
          <w:color w:val="000000"/>
          <w:sz w:val="28"/>
        </w:rPr>
        <w:t>
      "17-1) порядок возмещения расходов сторон в случае досрочного прекращения договора государственно-частного партнерства;".</w:t>
      </w:r>
    </w:p>
    <w:bookmarkEnd w:id="583"/>
    <w:bookmarkStart w:name="z631" w:id="58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cт.155; 2016 г., № 24, ст.126):</w:t>
      </w:r>
    </w:p>
    <w:bookmarkEnd w:id="584"/>
    <w:bookmarkStart w:name="z632" w:id="585"/>
    <w:p>
      <w:pPr>
        <w:spacing w:after="0"/>
        <w:ind w:left="0"/>
        <w:jc w:val="both"/>
      </w:pPr>
      <w:r>
        <w:rPr>
          <w:rFonts w:ascii="Times New Roman"/>
          <w:b w:val="false"/>
          <w:i w:val="false"/>
          <w:color w:val="000000"/>
          <w:sz w:val="28"/>
        </w:rPr>
        <w:t xml:space="preserve">
      1) в подпункте 35) </w:t>
      </w:r>
      <w:r>
        <w:rPr>
          <w:rFonts w:ascii="Times New Roman"/>
          <w:b w:val="false"/>
          <w:i w:val="false"/>
          <w:color w:val="000000"/>
          <w:sz w:val="28"/>
        </w:rPr>
        <w:t>статьи 7</w:t>
      </w:r>
      <w:r>
        <w:rPr>
          <w:rFonts w:ascii="Times New Roman"/>
          <w:b w:val="false"/>
          <w:i w:val="false"/>
          <w:color w:val="000000"/>
          <w:sz w:val="28"/>
        </w:rPr>
        <w:t xml:space="preserve"> слова "концепцию проекта государственно-частного партнерства" заменить словами "конкурсную документацию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bookmarkEnd w:id="585"/>
    <w:bookmarkStart w:name="z633" w:id="5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39</w:t>
      </w:r>
      <w:r>
        <w:rPr>
          <w:rFonts w:ascii="Times New Roman"/>
          <w:b w:val="false"/>
          <w:i w:val="false"/>
          <w:color w:val="000000"/>
          <w:sz w:val="28"/>
        </w:rPr>
        <w:t>:</w:t>
      </w:r>
    </w:p>
    <w:bookmarkEnd w:id="586"/>
    <w:bookmarkStart w:name="z634" w:id="58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"согласовывается концепция проекта государственно-частного партнерства" заменить словами "согласовываются конкурсная документация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bookmarkEnd w:id="587"/>
    <w:bookmarkStart w:name="z635" w:id="588"/>
    <w:p>
      <w:pPr>
        <w:spacing w:after="0"/>
        <w:ind w:left="0"/>
        <w:jc w:val="both"/>
      </w:pPr>
      <w:r>
        <w:rPr>
          <w:rFonts w:ascii="Times New Roman"/>
          <w:b w:val="false"/>
          <w:i w:val="false"/>
          <w:color w:val="000000"/>
          <w:sz w:val="28"/>
        </w:rPr>
        <w:t xml:space="preserve">
      дополнить пунктом 3-1 следующего содержания: </w:t>
      </w:r>
    </w:p>
    <w:bookmarkEnd w:id="588"/>
    <w:bookmarkStart w:name="z636" w:id="589"/>
    <w:p>
      <w:pPr>
        <w:spacing w:after="0"/>
        <w:ind w:left="0"/>
        <w:jc w:val="both"/>
      </w:pPr>
      <w:r>
        <w:rPr>
          <w:rFonts w:ascii="Times New Roman"/>
          <w:b w:val="false"/>
          <w:i w:val="false"/>
          <w:color w:val="000000"/>
          <w:sz w:val="28"/>
        </w:rPr>
        <w:t>
      "3-1. В случае создания информационной системы на программном обеспечении, переданном на безвозмездной основе, подпункты 1), 2), 3) и 4) пункта 1 настоящей статьи не применяются.</w:t>
      </w:r>
    </w:p>
    <w:bookmarkEnd w:id="589"/>
    <w:bookmarkStart w:name="z637" w:id="590"/>
    <w:p>
      <w:pPr>
        <w:spacing w:after="0"/>
        <w:ind w:left="0"/>
        <w:jc w:val="both"/>
      </w:pPr>
      <w:r>
        <w:rPr>
          <w:rFonts w:ascii="Times New Roman"/>
          <w:b w:val="false"/>
          <w:i w:val="false"/>
          <w:color w:val="000000"/>
          <w:sz w:val="28"/>
        </w:rPr>
        <w:t>
      Для создания информационной системы на программном обеспечении, передаваемом на безвозмездной основе, требуется положительное заключение уполномоченного органа.</w:t>
      </w:r>
    </w:p>
    <w:bookmarkEnd w:id="590"/>
    <w:bookmarkStart w:name="z638" w:id="591"/>
    <w:p>
      <w:pPr>
        <w:spacing w:after="0"/>
        <w:ind w:left="0"/>
        <w:jc w:val="both"/>
      </w:pPr>
      <w:r>
        <w:rPr>
          <w:rFonts w:ascii="Times New Roman"/>
          <w:b w:val="false"/>
          <w:i w:val="false"/>
          <w:color w:val="000000"/>
          <w:sz w:val="28"/>
        </w:rPr>
        <w:t>
      Затраты на сопровождение информационной системы, созданной на программном обеспечении, переданном на безвозмездной основе, планируются в соответствии с методикой расчета и нормативами затрат на создание, развитие и сопровождение информационных систем государственных органов, утверждаемыми уполномоченным органом.".</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p>
    <w:bookmarkStart w:name="z640" w:id="592"/>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592"/>
    <w:bookmarkStart w:name="z641" w:id="593"/>
    <w:p>
      <w:pPr>
        <w:spacing w:after="0"/>
        <w:ind w:left="0"/>
        <w:jc w:val="both"/>
      </w:pPr>
      <w:r>
        <w:rPr>
          <w:rFonts w:ascii="Times New Roman"/>
          <w:b w:val="false"/>
          <w:i w:val="false"/>
          <w:color w:val="000000"/>
          <w:sz w:val="28"/>
        </w:rPr>
        <w:t xml:space="preserve">
      абзацев седьмого – одиннадцатого </w:t>
      </w:r>
      <w:r>
        <w:rPr>
          <w:rFonts w:ascii="Times New Roman"/>
          <w:b w:val="false"/>
          <w:i w:val="false"/>
          <w:color w:val="000000"/>
          <w:sz w:val="28"/>
        </w:rPr>
        <w:t>подпункта 14)</w:t>
      </w:r>
      <w:r>
        <w:rPr>
          <w:rFonts w:ascii="Times New Roman"/>
          <w:b w:val="false"/>
          <w:i w:val="false"/>
          <w:color w:val="000000"/>
          <w:sz w:val="28"/>
        </w:rPr>
        <w:t xml:space="preserve"> пункта 4 статьи 1, которые вводятся в действие с 1 января 2015 года;</w:t>
      </w:r>
    </w:p>
    <w:bookmarkEnd w:id="593"/>
    <w:bookmarkStart w:name="z642" w:id="594"/>
    <w:p>
      <w:pPr>
        <w:spacing w:after="0"/>
        <w:ind w:left="0"/>
        <w:jc w:val="both"/>
      </w:pP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 которые вводятся в действие для городов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численностью населения две тысячи и менее человек с 1 января 2020 года;</w:t>
      </w:r>
    </w:p>
    <w:bookmarkEnd w:id="594"/>
    <w:bookmarkStart w:name="z643" w:id="595"/>
    <w:p>
      <w:pPr>
        <w:spacing w:after="0"/>
        <w:ind w:left="0"/>
        <w:jc w:val="both"/>
      </w:pP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абзацев первого – третьего </w:t>
      </w:r>
      <w:r>
        <w:rPr>
          <w:rFonts w:ascii="Times New Roman"/>
          <w:b w:val="false"/>
          <w:i w:val="false"/>
          <w:color w:val="000000"/>
          <w:sz w:val="28"/>
        </w:rPr>
        <w:t>подпункта 19)</w:t>
      </w:r>
      <w:r>
        <w:rPr>
          <w:rFonts w:ascii="Times New Roman"/>
          <w:b w:val="false"/>
          <w:i w:val="false"/>
          <w:color w:val="000000"/>
          <w:sz w:val="28"/>
        </w:rPr>
        <w:t xml:space="preserve">, абзацев первого – девятого и одиннадцатого – двадцать шестого </w:t>
      </w:r>
      <w:r>
        <w:rPr>
          <w:rFonts w:ascii="Times New Roman"/>
          <w:b w:val="false"/>
          <w:i w:val="false"/>
          <w:color w:val="000000"/>
          <w:sz w:val="28"/>
        </w:rPr>
        <w:t>подпункта 21)</w:t>
      </w:r>
      <w:r>
        <w:rPr>
          <w:rFonts w:ascii="Times New Roman"/>
          <w:b w:val="false"/>
          <w:i w:val="false"/>
          <w:color w:val="000000"/>
          <w:sz w:val="28"/>
        </w:rPr>
        <w:t xml:space="preserve"> и абзаца десятого </w:t>
      </w:r>
      <w:r>
        <w:rPr>
          <w:rFonts w:ascii="Times New Roman"/>
          <w:b w:val="false"/>
          <w:i w:val="false"/>
          <w:color w:val="000000"/>
          <w:sz w:val="28"/>
        </w:rPr>
        <w:t>подпункта 30)</w:t>
      </w:r>
      <w:r>
        <w:rPr>
          <w:rFonts w:ascii="Times New Roman"/>
          <w:b w:val="false"/>
          <w:i w:val="false"/>
          <w:color w:val="000000"/>
          <w:sz w:val="28"/>
        </w:rPr>
        <w:t xml:space="preserve"> пункта 1 статьи 1, которые вводятся в действие с 1 января 2020 года;</w:t>
      </w:r>
    </w:p>
    <w:bookmarkEnd w:id="595"/>
    <w:bookmarkStart w:name="z644" w:id="596"/>
    <w:p>
      <w:pPr>
        <w:spacing w:after="0"/>
        <w:ind w:left="0"/>
        <w:jc w:val="both"/>
      </w:pP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19)</w:t>
      </w:r>
      <w:r>
        <w:rPr>
          <w:rFonts w:ascii="Times New Roman"/>
          <w:b w:val="false"/>
          <w:i w:val="false"/>
          <w:color w:val="000000"/>
          <w:sz w:val="28"/>
        </w:rPr>
        <w:t xml:space="preserve">, абзацев десятого и двадцать седьмого </w:t>
      </w:r>
      <w:r>
        <w:rPr>
          <w:rFonts w:ascii="Times New Roman"/>
          <w:b w:val="false"/>
          <w:i w:val="false"/>
          <w:color w:val="000000"/>
          <w:sz w:val="28"/>
        </w:rPr>
        <w:t>подпункта 21)</w:t>
      </w:r>
      <w:r>
        <w:rPr>
          <w:rFonts w:ascii="Times New Roman"/>
          <w:b w:val="false"/>
          <w:i w:val="false"/>
          <w:color w:val="000000"/>
          <w:sz w:val="28"/>
        </w:rPr>
        <w:t xml:space="preserve"> и </w:t>
      </w:r>
      <w:r>
        <w:rPr>
          <w:rFonts w:ascii="Times New Roman"/>
          <w:b w:val="false"/>
          <w:i w:val="false"/>
          <w:color w:val="000000"/>
          <w:sz w:val="28"/>
        </w:rPr>
        <w:t>подпункта 31)</w:t>
      </w:r>
      <w:r>
        <w:rPr>
          <w:rFonts w:ascii="Times New Roman"/>
          <w:b w:val="false"/>
          <w:i w:val="false"/>
          <w:color w:val="000000"/>
          <w:sz w:val="28"/>
        </w:rPr>
        <w:t xml:space="preserve"> пункта 1 статьи 1, которые вводятся в действие с 1 января 2023 года.</w:t>
      </w:r>
    </w:p>
    <w:bookmarkEnd w:id="596"/>
    <w:bookmarkStart w:name="z645" w:id="597"/>
    <w:p>
      <w:pPr>
        <w:spacing w:after="0"/>
        <w:ind w:left="0"/>
        <w:jc w:val="both"/>
      </w:pPr>
      <w:r>
        <w:rPr>
          <w:rFonts w:ascii="Times New Roman"/>
          <w:b w:val="false"/>
          <w:i w:val="false"/>
          <w:color w:val="000000"/>
          <w:sz w:val="28"/>
        </w:rPr>
        <w:t xml:space="preserve">
      2. Параметры и условия реализации концессионных проектов, на которые до введения в действие настоящего Закона получены положительные заключения экспертизы специализированной организации по вопросам концессии и юридических лиц, указанных в части второй подпункта 3-2)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концессиях", принимаются вышеуказанными организациями при проведении экспертизы конкурсных документаций данных концессионных проектов в порядке, определенном уполномоченным органом по государственному планированию. </w:t>
      </w:r>
    </w:p>
    <w:bookmarkEnd w:id="597"/>
    <w:bookmarkStart w:name="z646" w:id="598"/>
    <w:p>
      <w:pPr>
        <w:spacing w:after="0"/>
        <w:ind w:left="0"/>
        <w:jc w:val="both"/>
      </w:pPr>
      <w:r>
        <w:rPr>
          <w:rFonts w:ascii="Times New Roman"/>
          <w:b w:val="false"/>
          <w:i w:val="false"/>
          <w:color w:val="000000"/>
          <w:sz w:val="28"/>
        </w:rPr>
        <w:t xml:space="preserve">
      3. Параметры и условия реализации проектов государственно-частного партнерства, на которые до введения в действие настоящего Закона получены положительные заключения экспертизы Центра развития государственно-частного партнерства и юридических лиц, указанных в подпункте 8)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государственно-частном партнерстве", принимаются вышеуказанными организациями при проведении экспертизы конкурсных документаций данных проектов государственно-частного партнерства в порядке, определенном центральным уполномоченным органом по государственному планированию.</w:t>
      </w:r>
    </w:p>
    <w:bookmarkEnd w:id="5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