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1ae6" w14:textId="0e9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2017 года № 94-VI.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года, совершенный в Москве 17 марта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14 августа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68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 (далее - Протокол),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Протокол: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Протокола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целях заключения протоколов о техническом содействии уполномоченный орган Кыргызской Республики, осуществляющий координацию деятельности государственных органов в рамках евразийской интеграции, предоставляет для приобретаемых товаров, оборудования, услуг и строительства: перечень мероприятий технического содействия и заключение о наличии технической спецификации, ценовых предложений, технического задания, технико-экономического обоснования, заключения государственной экспертизы на проектно-сметную документацию в соответствии с законодательством Кыргызской Республики в уполномоченный орган Республики Казахстан по исполнению бюджета;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Казахстанской стороны, ответственный за мероприятия технического содействия, после получения перечня мероприятий технического содействия и необходимого заключения, указанных в подпункте 1) пункта 1 настоящей статьи, в случае согласия, уведомляет Кыргызскую сторону о готовности выделения денежных средств;".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после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Протокола подпунктом 3) следующего содержания, соответственно изменив нумерацию последующих подпунктов: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основании сформированного перечня мероприятий технического содействия Стороны разрабатывают и подписывают протокол о техническом содействии;".</w:t>
      </w:r>
    </w:p>
    <w:bookmarkEnd w:id="11"/>
    <w:bookmarkStart w:name="z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Протокола.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действие с момента выполнения всех обязательств Сторон, предусмотренных настоящим Протоколом.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марта 2017 года в двух подлинных экземплярах, каждый на казахском, кыргызском и русском языках, причем все тексты имеют одинаковую силу.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Протокола, Стороны будут обращаться к тексту на русском языке.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Протокола на кыргызском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