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95506" w14:textId="8f955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12 июля 2017 года № 93-VI.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Ратифицировать </w:t>
      </w:r>
      <w:r>
        <w:rPr>
          <w:rFonts w:ascii="Times New Roman"/>
          <w:b w:val="false"/>
          <w:i w:val="false"/>
          <w:color w:val="000000"/>
          <w:sz w:val="28"/>
        </w:rPr>
        <w:t>Протокол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года, совершенный в Москве 17 марта 2017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между Правительством Республики Казахстан и Правительством Кыргызской Республики о внесении изменений в Протокол между Правительством Республики Казахстан и Правительством Кыргызской Республики о техническом содействии от 26 декабря 2016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(Вступило в силу 14 августа 2017 года -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2017 г., № 5, ст. 66</w:t>
      </w:r>
    </w:p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Правительство Кыргызской Республики, далее именуемые Сторонами,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между Правительством Республики Казахстан и Правительством Кыргызской Республики о техническом содействии от 26 декабря 2016 года (далее - Протокол),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End w:id="4"/>
    <w:bookmarkStart w:name="z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5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изложить в следующей редакции:</w:t>
      </w:r>
    </w:p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Настоящим Протоколом Стороны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утверждают перечень мероприятий, соответствующих мероприятиям дорожных карт, на общую сумму 41 038 096 (сорок один миллион тридцать восемь тысяч девяносто шесть) долларов США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мероприятий технического содействия Кыргызской Республике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Протоколу является неотъемлемой его частью.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Детализация мероприятий технического содействия Кыргызской Республике утверждается Сторонами совместно: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Казахстанской стороны - уполномоченным органом по исполнению бюджета;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 Кыргызской стороны - уполномоченным органом, осуществляющим координацию деятельности государственных органов в рамках евразийской интеграции.".</w:t>
      </w:r>
    </w:p>
    <w:bookmarkEnd w:id="10"/>
    <w:bookmarkStart w:name="z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 даты получения по дипломатическим каналам последнего письменного уведомления о выполнении Сторонами внутригосударственных процедур, необходимых для вступления в силу настоящего Протокола.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прекращает действие с момента выполнения всех обязательств Сторон, предусмотренных настоящим Протоколом.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Москве 17 марта 2017 года в двух подлинных экземплярах, каждый на казахском, кыргызском и русском языках, причем все тексты имеют одинаковую силу.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разногласий при толковании настоящего Протокола, Стороны будут обращаться к тексту на русском языке.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bookmarkEnd w:id="16"/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Правительство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Кыргызской Республики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Протоколу между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техническом содействии</w:t>
            </w:r>
          </w:p>
        </w:tc>
      </w:tr>
    </w:tbl>
    <w:bookmarkStart w:name="z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мероприятий технического содействия Кыргызской Республике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8"/>
        <w:gridCol w:w="6418"/>
        <w:gridCol w:w="4724"/>
      </w:tblGrid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
</w:t>
            </w:r>
          </w:p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долларов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США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8"/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 материально-техническое оснащение пунктов пропуска в сфере таможенного администрирования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3 286 800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дооснащение, реконструкция испытательных лаборатории и других объектов, а также обучение специалистов в сфере технического регулирования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5 662 149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0"/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лаборатории Государственного предприятия "Национальная компания "Кыргыз темир жолу" при Министерстве транспорта и дорог Кыргызской Республики в сфере транспортной инфраструктуры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577 840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21"/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 Государственного предприятия "Центр единого окна" в сфере внешней торговли" при Министерстве экономики Кыргызской Республики в сфере информационного взаимодействия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1 698 700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2"/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противопожарной лаборатории при Агентстве государственной противопожарной службы при Министерстве чрезвычайных ситуаций Кыргызской Республики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749 621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3"/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Дооснащение испытательной лаборатории (центров) Департамента лекарственного обеспечения и медицинской техники при Министерстве здравоохранения Кыргызской Республики, а также обучение специалистов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1 863 523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4"/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оснащение санитарно-карантинных пунктов и других объектов, а также обучение специалистов в сфере санитарно-эпидемиологического надзора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5 199 463
</w:t>
            </w:r>
          </w:p>
        </w:tc>
      </w:tr>
      <w:tr>
        <w:trPr>
          <w:trHeight w:val="30" w:hRule="atLeast"/>
        </w:trPr>
        <w:tc>
          <w:tcPr>
            <w:tcW w:w="11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5"/>
        </w:tc>
        <w:tc>
          <w:tcPr>
            <w:tcW w:w="6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Модернизация, реконструкция и оснащение пунктов пропуска и других объектов, а также обучение специалистов в сфере фитосанитарных и ветеринарных мер</w:t>
            </w:r>
          </w:p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22 000 000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  <w:bookmarkEnd w:id="26"/>
        </w:tc>
        <w:tc>
          <w:tcPr>
            <w:tcW w:w="4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41 038 096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Далее прилагается текст Протокола на кыргызском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