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7887" w14:textId="8b67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местного самоуправления</w:t>
      </w:r>
    </w:p>
    <w:p>
      <w:pPr>
        <w:spacing w:after="0"/>
        <w:ind w:left="0"/>
        <w:jc w:val="both"/>
      </w:pPr>
      <w:r>
        <w:rPr>
          <w:rFonts w:ascii="Times New Roman"/>
          <w:b w:val="false"/>
          <w:i w:val="false"/>
          <w:color w:val="000000"/>
          <w:sz w:val="28"/>
        </w:rPr>
        <w:t>Закон Республики Казахстан от 11 июля 2017 года № 90-VI.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 2017 г., № 4, ст. 7): </w:t>
      </w:r>
    </w:p>
    <w:bookmarkEnd w:id="0"/>
    <w:bookmarkStart w:name="z20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и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102 изложить в следующей редакции: </w:t>
      </w:r>
    </w:p>
    <w:bookmarkEnd w:id="1"/>
    <w:bookmarkStart w:name="z203" w:id="2"/>
    <w:p>
      <w:pPr>
        <w:spacing w:after="0"/>
        <w:ind w:left="0"/>
        <w:jc w:val="both"/>
      </w:pPr>
      <w:r>
        <w:rPr>
          <w:rFonts w:ascii="Times New Roman"/>
          <w:b w:val="false"/>
          <w:i w:val="false"/>
          <w:color w:val="000000"/>
          <w:sz w:val="28"/>
        </w:rPr>
        <w:t xml:space="preserve">
      "4. Государственное предприятие создается, ликвидируется и реорганизуется в соответствии с законами Республики Казахстан. </w:t>
      </w:r>
    </w:p>
    <w:bookmarkEnd w:id="2"/>
    <w:bookmarkStart w:name="z204" w:id="3"/>
    <w:p>
      <w:pPr>
        <w:spacing w:after="0"/>
        <w:ind w:left="0"/>
        <w:jc w:val="both"/>
      </w:pPr>
      <w:r>
        <w:rPr>
          <w:rFonts w:ascii="Times New Roman"/>
          <w:b w:val="false"/>
          <w:i w:val="false"/>
          <w:color w:val="000000"/>
          <w:sz w:val="28"/>
        </w:rPr>
        <w:t xml:space="preserve">
      5. Органом государственного предприятия является руководитель, который назначается в порядке, определенном законами Республики Казахстан."; </w:t>
      </w:r>
    </w:p>
    <w:bookmarkEnd w:id="3"/>
    <w:bookmarkStart w:name="z20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104 изложить в следующей редакции: </w:t>
      </w:r>
    </w:p>
    <w:bookmarkEnd w:id="4"/>
    <w:bookmarkStart w:name="z206" w:id="5"/>
    <w:p>
      <w:pPr>
        <w:spacing w:after="0"/>
        <w:ind w:left="0"/>
        <w:jc w:val="both"/>
      </w:pPr>
      <w:r>
        <w:rPr>
          <w:rFonts w:ascii="Times New Roman"/>
          <w:b w:val="false"/>
          <w:i w:val="false"/>
          <w:color w:val="000000"/>
          <w:sz w:val="28"/>
        </w:rPr>
        <w:t xml:space="preserve">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 </w:t>
      </w:r>
    </w:p>
    <w:bookmarkEnd w:id="5"/>
    <w:bookmarkStart w:name="z20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105 изложить в следующей редакции: </w:t>
      </w:r>
    </w:p>
    <w:bookmarkEnd w:id="6"/>
    <w:bookmarkStart w:name="z208" w:id="7"/>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w:t>
      </w:r>
    </w:p>
    <w:bookmarkEnd w:id="7"/>
    <w:bookmarkStart w:name="z209" w:id="8"/>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112 изложить в следующей редакции: </w:t>
      </w:r>
    </w:p>
    <w:bookmarkEnd w:id="8"/>
    <w:bookmarkStart w:name="z210" w:id="9"/>
    <w:p>
      <w:pPr>
        <w:spacing w:after="0"/>
        <w:ind w:left="0"/>
        <w:jc w:val="both"/>
      </w:pPr>
      <w:r>
        <w:rPr>
          <w:rFonts w:ascii="Times New Roman"/>
          <w:b w:val="false"/>
          <w:i w:val="false"/>
          <w:color w:val="000000"/>
          <w:sz w:val="28"/>
        </w:rPr>
        <w:t xml:space="preserve">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 </w:t>
      </w:r>
    </w:p>
    <w:bookmarkEnd w:id="9"/>
    <w:bookmarkStart w:name="z211"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192</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 </w:t>
      </w:r>
    </w:p>
    <w:bookmarkStart w:name="z213" w:id="11"/>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bookmarkEnd w:id="11"/>
    <w:bookmarkStart w:name="z214" w:id="12"/>
    <w:p>
      <w:pPr>
        <w:spacing w:after="0"/>
        <w:ind w:left="0"/>
        <w:jc w:val="both"/>
      </w:pPr>
      <w:r>
        <w:rPr>
          <w:rFonts w:ascii="Times New Roman"/>
          <w:b w:val="false"/>
          <w:i w:val="false"/>
          <w:color w:val="000000"/>
          <w:sz w:val="28"/>
        </w:rPr>
        <w:t>
      областную, города республиканского значения, столицы;</w:t>
      </w:r>
    </w:p>
    <w:bookmarkEnd w:id="12"/>
    <w:bookmarkStart w:name="z215" w:id="13"/>
    <w:p>
      <w:pPr>
        <w:spacing w:after="0"/>
        <w:ind w:left="0"/>
        <w:jc w:val="both"/>
      </w:pPr>
      <w:r>
        <w:rPr>
          <w:rFonts w:ascii="Times New Roman"/>
          <w:b w:val="false"/>
          <w:i w:val="false"/>
          <w:color w:val="000000"/>
          <w:sz w:val="28"/>
        </w:rPr>
        <w:t xml:space="preserve">
      районную (города областного значения); </w:t>
      </w:r>
    </w:p>
    <w:bookmarkEnd w:id="13"/>
    <w:bookmarkStart w:name="z216" w:id="14"/>
    <w:p>
      <w:pPr>
        <w:spacing w:after="0"/>
        <w:ind w:left="0"/>
        <w:jc w:val="both"/>
      </w:pPr>
      <w:r>
        <w:rPr>
          <w:rFonts w:ascii="Times New Roman"/>
          <w:b w:val="false"/>
          <w:i w:val="false"/>
          <w:color w:val="000000"/>
          <w:sz w:val="28"/>
        </w:rPr>
        <w:t xml:space="preserve">
      города районного значения, села, поселка, сельского округа (коммунальная собственность местного самоуправления)."; </w:t>
      </w:r>
    </w:p>
    <w:bookmarkEnd w:id="14"/>
    <w:bookmarkStart w:name="z217" w:id="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15"/>
    <w:bookmarkStart w:name="z218" w:id="16"/>
    <w:p>
      <w:pPr>
        <w:spacing w:after="0"/>
        <w:ind w:left="0"/>
        <w:jc w:val="both"/>
      </w:pPr>
      <w:r>
        <w:rPr>
          <w:rFonts w:ascii="Times New Roman"/>
          <w:b w:val="false"/>
          <w:i w:val="false"/>
          <w:color w:val="000000"/>
          <w:sz w:val="28"/>
        </w:rPr>
        <w:t xml:space="preserve">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 </w:t>
      </w:r>
    </w:p>
    <w:bookmarkEnd w:id="16"/>
    <w:bookmarkStart w:name="z219"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202 изложить в следующей редакции: </w:t>
      </w:r>
    </w:p>
    <w:bookmarkEnd w:id="17"/>
    <w:bookmarkStart w:name="z220" w:id="18"/>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p>
    <w:bookmarkEnd w:id="18"/>
    <w:bookmarkStart w:name="z2"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cт.62; № 12, ст. 87; № 22, ст. 116; № 23, ст. 119; № 24, ст. 126; 2017 г., № 4, ст. 7; № 6, ст. 11; № 9, ст. 18; № 10, ст. 23): </w:t>
      </w:r>
    </w:p>
    <w:bookmarkEnd w:id="19"/>
    <w:bookmarkStart w:name="z221" w:id="20"/>
    <w:p>
      <w:pPr>
        <w:spacing w:after="0"/>
        <w:ind w:left="0"/>
        <w:jc w:val="both"/>
      </w:pPr>
      <w:r>
        <w:rPr>
          <w:rFonts w:ascii="Times New Roman"/>
          <w:b w:val="false"/>
          <w:i w:val="false"/>
          <w:color w:val="000000"/>
          <w:sz w:val="28"/>
        </w:rPr>
        <w:t xml:space="preserve">
      1) в оглавлении: </w:t>
      </w:r>
    </w:p>
    <w:bookmarkEnd w:id="20"/>
    <w:bookmarkStart w:name="z222" w:id="21"/>
    <w:p>
      <w:pPr>
        <w:spacing w:after="0"/>
        <w:ind w:left="0"/>
        <w:jc w:val="both"/>
      </w:pPr>
      <w:r>
        <w:rPr>
          <w:rFonts w:ascii="Times New Roman"/>
          <w:b w:val="false"/>
          <w:i w:val="false"/>
          <w:color w:val="000000"/>
          <w:sz w:val="28"/>
        </w:rPr>
        <w:t xml:space="preserve">
      заголовок статьи 9 изложить в следующей редакции: </w:t>
      </w:r>
    </w:p>
    <w:bookmarkEnd w:id="21"/>
    <w:bookmarkStart w:name="z223" w:id="22"/>
    <w:p>
      <w:pPr>
        <w:spacing w:after="0"/>
        <w:ind w:left="0"/>
        <w:jc w:val="both"/>
      </w:pPr>
      <w:r>
        <w:rPr>
          <w:rFonts w:ascii="Times New Roman"/>
          <w:b w:val="false"/>
          <w:i w:val="false"/>
          <w:color w:val="000000"/>
          <w:sz w:val="28"/>
        </w:rPr>
        <w:t xml:space="preserve">
      "Статья 9. Районный (города областного значения) бюджет"; </w:t>
      </w:r>
    </w:p>
    <w:bookmarkEnd w:id="22"/>
    <w:bookmarkStart w:name="z224" w:id="23"/>
    <w:p>
      <w:pPr>
        <w:spacing w:after="0"/>
        <w:ind w:left="0"/>
        <w:jc w:val="both"/>
      </w:pPr>
      <w:r>
        <w:rPr>
          <w:rFonts w:ascii="Times New Roman"/>
          <w:b w:val="false"/>
          <w:i w:val="false"/>
          <w:color w:val="000000"/>
          <w:sz w:val="28"/>
        </w:rPr>
        <w:t xml:space="preserve">
      дополнить заголовком статьи 9-1 следующего содержания: </w:t>
      </w:r>
    </w:p>
    <w:bookmarkEnd w:id="23"/>
    <w:bookmarkStart w:name="z225" w:id="24"/>
    <w:p>
      <w:pPr>
        <w:spacing w:after="0"/>
        <w:ind w:left="0"/>
        <w:jc w:val="both"/>
      </w:pPr>
      <w:r>
        <w:rPr>
          <w:rFonts w:ascii="Times New Roman"/>
          <w:b w:val="false"/>
          <w:i w:val="false"/>
          <w:color w:val="000000"/>
          <w:sz w:val="28"/>
        </w:rPr>
        <w:t xml:space="preserve">
      "Статья 9-1. Бюджеты города районного значения, села, поселка, сельского округа"; </w:t>
      </w:r>
    </w:p>
    <w:bookmarkEnd w:id="24"/>
    <w:bookmarkStart w:name="z226" w:id="25"/>
    <w:p>
      <w:pPr>
        <w:spacing w:after="0"/>
        <w:ind w:left="0"/>
        <w:jc w:val="both"/>
      </w:pPr>
      <w:r>
        <w:rPr>
          <w:rFonts w:ascii="Times New Roman"/>
          <w:b w:val="false"/>
          <w:i w:val="false"/>
          <w:color w:val="000000"/>
          <w:sz w:val="28"/>
        </w:rPr>
        <w:t xml:space="preserve">
      заголовок главы 8 изложить в следующей редакции: </w:t>
      </w:r>
    </w:p>
    <w:bookmarkEnd w:id="25"/>
    <w:bookmarkStart w:name="z227" w:id="26"/>
    <w:p>
      <w:pPr>
        <w:spacing w:after="0"/>
        <w:ind w:left="0"/>
        <w:jc w:val="both"/>
      </w:pPr>
      <w:r>
        <w:rPr>
          <w:rFonts w:ascii="Times New Roman"/>
          <w:b w:val="false"/>
          <w:i w:val="false"/>
          <w:color w:val="000000"/>
          <w:sz w:val="28"/>
        </w:rPr>
        <w:t xml:space="preserve">
      "Глава 8. Распределение поступлений в бюджет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w:t>
      </w:r>
    </w:p>
    <w:bookmarkEnd w:id="26"/>
    <w:bookmarkStart w:name="z228" w:id="27"/>
    <w:p>
      <w:pPr>
        <w:spacing w:after="0"/>
        <w:ind w:left="0"/>
        <w:jc w:val="both"/>
      </w:pPr>
      <w:r>
        <w:rPr>
          <w:rFonts w:ascii="Times New Roman"/>
          <w:b w:val="false"/>
          <w:i w:val="false"/>
          <w:color w:val="000000"/>
          <w:sz w:val="28"/>
        </w:rPr>
        <w:t xml:space="preserve">
      заголовок статьи 52 изложить в следующей редакции: </w:t>
      </w:r>
    </w:p>
    <w:bookmarkEnd w:id="27"/>
    <w:bookmarkStart w:name="z229" w:id="28"/>
    <w:p>
      <w:pPr>
        <w:spacing w:after="0"/>
        <w:ind w:left="0"/>
        <w:jc w:val="both"/>
      </w:pPr>
      <w:r>
        <w:rPr>
          <w:rFonts w:ascii="Times New Roman"/>
          <w:b w:val="false"/>
          <w:i w:val="false"/>
          <w:color w:val="000000"/>
          <w:sz w:val="28"/>
        </w:rPr>
        <w:t xml:space="preserve">
      "Статья 52. Поступления в районный (города областного значения) бюджет"; </w:t>
      </w:r>
    </w:p>
    <w:bookmarkEnd w:id="28"/>
    <w:bookmarkStart w:name="z230" w:id="29"/>
    <w:p>
      <w:pPr>
        <w:spacing w:after="0"/>
        <w:ind w:left="0"/>
        <w:jc w:val="both"/>
      </w:pPr>
      <w:r>
        <w:rPr>
          <w:rFonts w:ascii="Times New Roman"/>
          <w:b w:val="false"/>
          <w:i w:val="false"/>
          <w:color w:val="000000"/>
          <w:sz w:val="28"/>
        </w:rPr>
        <w:t xml:space="preserve">
      главу 8 дополнить заголовком статьи 52-1 следующего содержания: </w:t>
      </w:r>
    </w:p>
    <w:bookmarkEnd w:id="29"/>
    <w:bookmarkStart w:name="z231" w:id="30"/>
    <w:p>
      <w:pPr>
        <w:spacing w:after="0"/>
        <w:ind w:left="0"/>
        <w:jc w:val="both"/>
      </w:pPr>
      <w:r>
        <w:rPr>
          <w:rFonts w:ascii="Times New Roman"/>
          <w:b w:val="false"/>
          <w:i w:val="false"/>
          <w:color w:val="000000"/>
          <w:sz w:val="28"/>
        </w:rPr>
        <w:t xml:space="preserve">
      "Статья 52-1. Поступления в бюджеты города районного значения, села, поселка, сельского округа"; </w:t>
      </w:r>
    </w:p>
    <w:bookmarkEnd w:id="30"/>
    <w:bookmarkStart w:name="z232" w:id="31"/>
    <w:p>
      <w:pPr>
        <w:spacing w:after="0"/>
        <w:ind w:left="0"/>
        <w:jc w:val="both"/>
      </w:pPr>
      <w:r>
        <w:rPr>
          <w:rFonts w:ascii="Times New Roman"/>
          <w:b w:val="false"/>
          <w:i w:val="false"/>
          <w:color w:val="000000"/>
          <w:sz w:val="28"/>
        </w:rPr>
        <w:t xml:space="preserve">
      заголовок статьи 56 изложить в следующей редакции: </w:t>
      </w:r>
    </w:p>
    <w:bookmarkEnd w:id="31"/>
    <w:bookmarkStart w:name="z233" w:id="32"/>
    <w:p>
      <w:pPr>
        <w:spacing w:after="0"/>
        <w:ind w:left="0"/>
        <w:jc w:val="both"/>
      </w:pPr>
      <w:r>
        <w:rPr>
          <w:rFonts w:ascii="Times New Roman"/>
          <w:b w:val="false"/>
          <w:i w:val="false"/>
          <w:color w:val="000000"/>
          <w:sz w:val="28"/>
        </w:rPr>
        <w:t xml:space="preserve">
      "Статья 56. Расходы районного (города областного значения) бюджета"; </w:t>
      </w:r>
    </w:p>
    <w:bookmarkEnd w:id="32"/>
    <w:bookmarkStart w:name="z234" w:id="33"/>
    <w:p>
      <w:pPr>
        <w:spacing w:after="0"/>
        <w:ind w:left="0"/>
        <w:jc w:val="both"/>
      </w:pPr>
      <w:r>
        <w:rPr>
          <w:rFonts w:ascii="Times New Roman"/>
          <w:b w:val="false"/>
          <w:i w:val="false"/>
          <w:color w:val="000000"/>
          <w:sz w:val="28"/>
        </w:rPr>
        <w:t xml:space="preserve">
      главу 9 дополнить заголовком статьи 56-1 следующего содержания: </w:t>
      </w:r>
    </w:p>
    <w:bookmarkEnd w:id="33"/>
    <w:bookmarkStart w:name="z235" w:id="34"/>
    <w:p>
      <w:pPr>
        <w:spacing w:after="0"/>
        <w:ind w:left="0"/>
        <w:jc w:val="both"/>
      </w:pPr>
      <w:r>
        <w:rPr>
          <w:rFonts w:ascii="Times New Roman"/>
          <w:b w:val="false"/>
          <w:i w:val="false"/>
          <w:color w:val="000000"/>
          <w:sz w:val="28"/>
        </w:rPr>
        <w:t xml:space="preserve">
      "Статья 56-1. Расходы бюджетов города районного значения, села, поселка, сельского округа"; </w:t>
      </w:r>
    </w:p>
    <w:bookmarkEnd w:id="34"/>
    <w:bookmarkStart w:name="z236" w:id="35"/>
    <w:p>
      <w:pPr>
        <w:spacing w:after="0"/>
        <w:ind w:left="0"/>
        <w:jc w:val="both"/>
      </w:pPr>
      <w:r>
        <w:rPr>
          <w:rFonts w:ascii="Times New Roman"/>
          <w:b w:val="false"/>
          <w:i w:val="false"/>
          <w:color w:val="000000"/>
          <w:sz w:val="28"/>
        </w:rPr>
        <w:t xml:space="preserve">
      заголовок статьи 73 изложить в следующей редакции: </w:t>
      </w:r>
    </w:p>
    <w:bookmarkEnd w:id="35"/>
    <w:bookmarkStart w:name="z237" w:id="36"/>
    <w:p>
      <w:pPr>
        <w:spacing w:after="0"/>
        <w:ind w:left="0"/>
        <w:jc w:val="both"/>
      </w:pPr>
      <w:r>
        <w:rPr>
          <w:rFonts w:ascii="Times New Roman"/>
          <w:b w:val="false"/>
          <w:i w:val="false"/>
          <w:color w:val="000000"/>
          <w:sz w:val="28"/>
        </w:rPr>
        <w:t xml:space="preserve">
      "Статья 73. Разработка проекта решения маслихата о районном (города областного значения) бюджете"; </w:t>
      </w:r>
    </w:p>
    <w:bookmarkEnd w:id="36"/>
    <w:bookmarkStart w:name="z238" w:id="37"/>
    <w:p>
      <w:pPr>
        <w:spacing w:after="0"/>
        <w:ind w:left="0"/>
        <w:jc w:val="both"/>
      </w:pPr>
      <w:r>
        <w:rPr>
          <w:rFonts w:ascii="Times New Roman"/>
          <w:b w:val="false"/>
          <w:i w:val="false"/>
          <w:color w:val="000000"/>
          <w:sz w:val="28"/>
        </w:rPr>
        <w:t xml:space="preserve">
      главу 12 дополнить заголовком статьи 73-1 следующего содержания: </w:t>
      </w:r>
    </w:p>
    <w:bookmarkEnd w:id="37"/>
    <w:bookmarkStart w:name="z239" w:id="38"/>
    <w:p>
      <w:pPr>
        <w:spacing w:after="0"/>
        <w:ind w:left="0"/>
        <w:jc w:val="both"/>
      </w:pPr>
      <w:r>
        <w:rPr>
          <w:rFonts w:ascii="Times New Roman"/>
          <w:b w:val="false"/>
          <w:i w:val="false"/>
          <w:color w:val="000000"/>
          <w:sz w:val="28"/>
        </w:rPr>
        <w:t xml:space="preserve">
      "Статья 73-1. Разработка проекта решения маслихата о бюджетах городов районного значения, сел, поселков, сельских округов"; </w:t>
      </w:r>
    </w:p>
    <w:bookmarkEnd w:id="38"/>
    <w:bookmarkStart w:name="z240" w:id="39"/>
    <w:p>
      <w:pPr>
        <w:spacing w:after="0"/>
        <w:ind w:left="0"/>
        <w:jc w:val="both"/>
      </w:pPr>
      <w:r>
        <w:rPr>
          <w:rFonts w:ascii="Times New Roman"/>
          <w:b w:val="false"/>
          <w:i w:val="false"/>
          <w:color w:val="000000"/>
          <w:sz w:val="28"/>
        </w:rPr>
        <w:t xml:space="preserve">
      заголовки статей 78 и 79 изложить в следующей редакции: </w:t>
      </w:r>
    </w:p>
    <w:bookmarkEnd w:id="39"/>
    <w:bookmarkStart w:name="z241" w:id="40"/>
    <w:p>
      <w:pPr>
        <w:spacing w:after="0"/>
        <w:ind w:left="0"/>
        <w:jc w:val="both"/>
      </w:pPr>
      <w:r>
        <w:rPr>
          <w:rFonts w:ascii="Times New Roman"/>
          <w:b w:val="false"/>
          <w:i w:val="false"/>
          <w:color w:val="000000"/>
          <w:sz w:val="28"/>
        </w:rPr>
        <w:t xml:space="preserve">
      "Статья 78. Рассмотрение проекта местного бюджета в постоянных комиссиях и на сессии маслихата </w:t>
      </w:r>
    </w:p>
    <w:bookmarkEnd w:id="40"/>
    <w:bookmarkStart w:name="z242" w:id="41"/>
    <w:p>
      <w:pPr>
        <w:spacing w:after="0"/>
        <w:ind w:left="0"/>
        <w:jc w:val="both"/>
      </w:pPr>
      <w:r>
        <w:rPr>
          <w:rFonts w:ascii="Times New Roman"/>
          <w:b w:val="false"/>
          <w:i w:val="false"/>
          <w:color w:val="000000"/>
          <w:sz w:val="28"/>
        </w:rPr>
        <w:t xml:space="preserve">
      Статья 79.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 </w:t>
      </w:r>
    </w:p>
    <w:bookmarkEnd w:id="41"/>
    <w:bookmarkStart w:name="z243" w:id="42"/>
    <w:p>
      <w:pPr>
        <w:spacing w:after="0"/>
        <w:ind w:left="0"/>
        <w:jc w:val="both"/>
      </w:pPr>
      <w:r>
        <w:rPr>
          <w:rFonts w:ascii="Times New Roman"/>
          <w:b w:val="false"/>
          <w:i w:val="false"/>
          <w:color w:val="000000"/>
          <w:sz w:val="28"/>
        </w:rPr>
        <w:t xml:space="preserve">
      заголовок статьи 102-1 исключить; </w:t>
      </w:r>
    </w:p>
    <w:bookmarkEnd w:id="42"/>
    <w:bookmarkStart w:name="z244" w:id="43"/>
    <w:p>
      <w:pPr>
        <w:spacing w:after="0"/>
        <w:ind w:left="0"/>
        <w:jc w:val="both"/>
      </w:pPr>
      <w:r>
        <w:rPr>
          <w:rFonts w:ascii="Times New Roman"/>
          <w:b w:val="false"/>
          <w:i w:val="false"/>
          <w:color w:val="000000"/>
          <w:sz w:val="28"/>
        </w:rPr>
        <w:t xml:space="preserve">
      заголовок статьи 109 изложить в следующей редакции: </w:t>
      </w:r>
    </w:p>
    <w:bookmarkEnd w:id="43"/>
    <w:bookmarkStart w:name="z245" w:id="44"/>
    <w:p>
      <w:pPr>
        <w:spacing w:after="0"/>
        <w:ind w:left="0"/>
        <w:jc w:val="both"/>
      </w:pPr>
      <w:r>
        <w:rPr>
          <w:rFonts w:ascii="Times New Roman"/>
          <w:b w:val="false"/>
          <w:i w:val="false"/>
          <w:color w:val="000000"/>
          <w:sz w:val="28"/>
        </w:rPr>
        <w:t xml:space="preserve">
      "Статья 109. Уточнение районного (города областного значения) бюджета"; </w:t>
      </w:r>
    </w:p>
    <w:bookmarkEnd w:id="44"/>
    <w:bookmarkStart w:name="z246" w:id="45"/>
    <w:p>
      <w:pPr>
        <w:spacing w:after="0"/>
        <w:ind w:left="0"/>
        <w:jc w:val="both"/>
      </w:pPr>
      <w:r>
        <w:rPr>
          <w:rFonts w:ascii="Times New Roman"/>
          <w:b w:val="false"/>
          <w:i w:val="false"/>
          <w:color w:val="000000"/>
          <w:sz w:val="28"/>
        </w:rPr>
        <w:t xml:space="preserve">
      главу 19 дополнить заголовком статьи 109-1 следующего содержания: </w:t>
      </w:r>
    </w:p>
    <w:bookmarkEnd w:id="45"/>
    <w:bookmarkStart w:name="z247" w:id="46"/>
    <w:p>
      <w:pPr>
        <w:spacing w:after="0"/>
        <w:ind w:left="0"/>
        <w:jc w:val="both"/>
      </w:pPr>
      <w:r>
        <w:rPr>
          <w:rFonts w:ascii="Times New Roman"/>
          <w:b w:val="false"/>
          <w:i w:val="false"/>
          <w:color w:val="000000"/>
          <w:sz w:val="28"/>
        </w:rPr>
        <w:t xml:space="preserve">
      "Статья 109-1. Уточнение бюджетов города районного значения, села, поселка, сельского округа"; </w:t>
      </w:r>
    </w:p>
    <w:bookmarkEnd w:id="46"/>
    <w:bookmarkStart w:name="z248" w:id="47"/>
    <w:p>
      <w:pPr>
        <w:spacing w:after="0"/>
        <w:ind w:left="0"/>
        <w:jc w:val="both"/>
      </w:pPr>
      <w:r>
        <w:rPr>
          <w:rFonts w:ascii="Times New Roman"/>
          <w:b w:val="false"/>
          <w:i w:val="false"/>
          <w:color w:val="000000"/>
          <w:sz w:val="28"/>
        </w:rPr>
        <w:t xml:space="preserve">
      главу 23 дополнить заголовком статьи 120-3 следующего содержания: </w:t>
      </w:r>
    </w:p>
    <w:bookmarkEnd w:id="47"/>
    <w:bookmarkStart w:name="z249" w:id="48"/>
    <w:p>
      <w:pPr>
        <w:spacing w:after="0"/>
        <w:ind w:left="0"/>
        <w:jc w:val="both"/>
      </w:pPr>
      <w:r>
        <w:rPr>
          <w:rFonts w:ascii="Times New Roman"/>
          <w:b w:val="false"/>
          <w:i w:val="false"/>
          <w:color w:val="000000"/>
          <w:sz w:val="28"/>
        </w:rPr>
        <w:t xml:space="preserve">
      "Статья 120-3. Составление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w:t>
      </w:r>
    </w:p>
    <w:bookmarkEnd w:id="48"/>
    <w:bookmarkStart w:name="z250" w:id="49"/>
    <w:p>
      <w:pPr>
        <w:spacing w:after="0"/>
        <w:ind w:left="0"/>
        <w:jc w:val="both"/>
      </w:pPr>
      <w:r>
        <w:rPr>
          <w:rFonts w:ascii="Times New Roman"/>
          <w:b w:val="false"/>
          <w:i w:val="false"/>
          <w:color w:val="000000"/>
          <w:sz w:val="28"/>
        </w:rPr>
        <w:t xml:space="preserve">
      заголовок статьи 131 изложить в следующей редакции: </w:t>
      </w:r>
    </w:p>
    <w:bookmarkEnd w:id="49"/>
    <w:bookmarkStart w:name="z251" w:id="50"/>
    <w:p>
      <w:pPr>
        <w:spacing w:after="0"/>
        <w:ind w:left="0"/>
        <w:jc w:val="both"/>
      </w:pPr>
      <w:r>
        <w:rPr>
          <w:rFonts w:ascii="Times New Roman"/>
          <w:b w:val="false"/>
          <w:i w:val="false"/>
          <w:color w:val="000000"/>
          <w:sz w:val="28"/>
        </w:rPr>
        <w:t xml:space="preserve">
      "Статья 131. Представление годового отчета об исполнении районного (города областного значения) бюджета"; </w:t>
      </w:r>
    </w:p>
    <w:bookmarkEnd w:id="50"/>
    <w:bookmarkStart w:name="z252" w:id="51"/>
    <w:p>
      <w:pPr>
        <w:spacing w:after="0"/>
        <w:ind w:left="0"/>
        <w:jc w:val="both"/>
      </w:pPr>
      <w:r>
        <w:rPr>
          <w:rFonts w:ascii="Times New Roman"/>
          <w:b w:val="false"/>
          <w:i w:val="false"/>
          <w:color w:val="000000"/>
          <w:sz w:val="28"/>
        </w:rPr>
        <w:t xml:space="preserve">
      дополнить заголовком статьи 131-1 следующего содержания: </w:t>
      </w:r>
    </w:p>
    <w:bookmarkEnd w:id="51"/>
    <w:bookmarkStart w:name="z253" w:id="52"/>
    <w:p>
      <w:pPr>
        <w:spacing w:after="0"/>
        <w:ind w:left="0"/>
        <w:jc w:val="both"/>
      </w:pPr>
      <w:r>
        <w:rPr>
          <w:rFonts w:ascii="Times New Roman"/>
          <w:b w:val="false"/>
          <w:i w:val="false"/>
          <w:color w:val="000000"/>
          <w:sz w:val="28"/>
        </w:rPr>
        <w:t xml:space="preserve">
      "Статья 131-1. Представление годового отчета об исполнении бюджетов города районного значения, села, поселка, сельского округа"; </w:t>
      </w:r>
    </w:p>
    <w:bookmarkEnd w:id="52"/>
    <w:bookmarkStart w:name="z254" w:id="53"/>
    <w:p>
      <w:pPr>
        <w:spacing w:after="0"/>
        <w:ind w:left="0"/>
        <w:jc w:val="both"/>
      </w:pPr>
      <w:r>
        <w:rPr>
          <w:rFonts w:ascii="Times New Roman"/>
          <w:b w:val="false"/>
          <w:i w:val="false"/>
          <w:color w:val="000000"/>
          <w:sz w:val="28"/>
        </w:rPr>
        <w:t xml:space="preserve">
      заголовок статьи 132 изложить в следующей редакции: </w:t>
      </w:r>
    </w:p>
    <w:bookmarkEnd w:id="53"/>
    <w:bookmarkStart w:name="z255" w:id="54"/>
    <w:p>
      <w:pPr>
        <w:spacing w:after="0"/>
        <w:ind w:left="0"/>
        <w:jc w:val="both"/>
      </w:pPr>
      <w:r>
        <w:rPr>
          <w:rFonts w:ascii="Times New Roman"/>
          <w:b w:val="false"/>
          <w:i w:val="false"/>
          <w:color w:val="000000"/>
          <w:sz w:val="28"/>
        </w:rPr>
        <w:t xml:space="preserve">
      "Статья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 </w:t>
      </w:r>
    </w:p>
    <w:bookmarkEnd w:id="54"/>
    <w:bookmarkStart w:name="z256" w:id="55"/>
    <w:p>
      <w:pPr>
        <w:spacing w:after="0"/>
        <w:ind w:left="0"/>
        <w:jc w:val="both"/>
      </w:pPr>
      <w:r>
        <w:rPr>
          <w:rFonts w:ascii="Times New Roman"/>
          <w:b w:val="false"/>
          <w:i w:val="false"/>
          <w:color w:val="000000"/>
          <w:sz w:val="28"/>
        </w:rPr>
        <w:t xml:space="preserve">
      главу 48 дополнить заголовками статей 243-3, 243-4 и 243-5 следующего содержания: </w:t>
      </w:r>
    </w:p>
    <w:bookmarkEnd w:id="55"/>
    <w:bookmarkStart w:name="z257" w:id="56"/>
    <w:p>
      <w:pPr>
        <w:spacing w:after="0"/>
        <w:ind w:left="0"/>
        <w:jc w:val="both"/>
      </w:pPr>
      <w:r>
        <w:rPr>
          <w:rFonts w:ascii="Times New Roman"/>
          <w:b w:val="false"/>
          <w:i w:val="false"/>
          <w:color w:val="000000"/>
          <w:sz w:val="28"/>
        </w:rPr>
        <w:t xml:space="preserve">
      "Статья 243-3. Особенности уточнения, корректировки и исполнения бюджета района (города областного значения) на 2017 финансовый год и составления годового отчета об исполнении бюджета района (города областного значения) за 2017 финансовый год </w:t>
      </w:r>
    </w:p>
    <w:bookmarkEnd w:id="56"/>
    <w:bookmarkStart w:name="z258" w:id="57"/>
    <w:p>
      <w:pPr>
        <w:spacing w:after="0"/>
        <w:ind w:left="0"/>
        <w:jc w:val="both"/>
      </w:pPr>
      <w:r>
        <w:rPr>
          <w:rFonts w:ascii="Times New Roman"/>
          <w:b w:val="false"/>
          <w:i w:val="false"/>
          <w:color w:val="000000"/>
          <w:sz w:val="28"/>
        </w:rPr>
        <w:t xml:space="preserve">
      Статья 243-4. Особенности разработки и утверждения местных бюджетов на 2018–2020 и 2019–2021 финансовые годы </w:t>
      </w:r>
    </w:p>
    <w:bookmarkEnd w:id="57"/>
    <w:bookmarkStart w:name="z259" w:id="58"/>
    <w:p>
      <w:pPr>
        <w:spacing w:after="0"/>
        <w:ind w:left="0"/>
        <w:jc w:val="both"/>
      </w:pPr>
      <w:r>
        <w:rPr>
          <w:rFonts w:ascii="Times New Roman"/>
          <w:b w:val="false"/>
          <w:i w:val="false"/>
          <w:color w:val="000000"/>
          <w:sz w:val="28"/>
        </w:rPr>
        <w:t xml:space="preserve">
      Статья 243-5. Особенности разработки и утверждения местных бюджетов на 2020–2022 и последующие финансовые годы"; </w:t>
      </w:r>
    </w:p>
    <w:bookmarkEnd w:id="58"/>
    <w:bookmarkStart w:name="z260"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62-2)</w:t>
      </w:r>
      <w:r>
        <w:rPr>
          <w:rFonts w:ascii="Times New Roman"/>
          <w:b w:val="false"/>
          <w:i w:val="false"/>
          <w:color w:val="000000"/>
          <w:sz w:val="28"/>
        </w:rPr>
        <w:t xml:space="preserve"> пункта 1 статьи 3 изложить в следующей редакции: </w:t>
      </w:r>
    </w:p>
    <w:bookmarkEnd w:id="59"/>
    <w:bookmarkStart w:name="z261" w:id="60"/>
    <w:p>
      <w:pPr>
        <w:spacing w:after="0"/>
        <w:ind w:left="0"/>
        <w:jc w:val="both"/>
      </w:pPr>
      <w:r>
        <w:rPr>
          <w:rFonts w:ascii="Times New Roman"/>
          <w:b w:val="false"/>
          <w:i w:val="false"/>
          <w:color w:val="000000"/>
          <w:sz w:val="28"/>
        </w:rPr>
        <w:t xml:space="preserve">
      "62-2) взаимопогашаемые операции – операции, осуществляемые при формировании государственного бюджета, бюджета области и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 </w:t>
      </w:r>
    </w:p>
    <w:bookmarkEnd w:id="60"/>
    <w:bookmarkStart w:name="z262" w:id="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 xml:space="preserve">: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64" w:id="62"/>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62"/>
    <w:bookmarkStart w:name="z265" w:id="63"/>
    <w:p>
      <w:pPr>
        <w:spacing w:after="0"/>
        <w:ind w:left="0"/>
        <w:jc w:val="both"/>
      </w:pPr>
      <w:r>
        <w:rPr>
          <w:rFonts w:ascii="Times New Roman"/>
          <w:b w:val="false"/>
          <w:i w:val="false"/>
          <w:color w:val="000000"/>
          <w:sz w:val="28"/>
        </w:rPr>
        <w:t xml:space="preserve">
      1) республиканский бюджет; </w:t>
      </w:r>
    </w:p>
    <w:bookmarkEnd w:id="63"/>
    <w:bookmarkStart w:name="z266" w:id="64"/>
    <w:p>
      <w:pPr>
        <w:spacing w:after="0"/>
        <w:ind w:left="0"/>
        <w:jc w:val="both"/>
      </w:pPr>
      <w:r>
        <w:rPr>
          <w:rFonts w:ascii="Times New Roman"/>
          <w:b w:val="false"/>
          <w:i w:val="false"/>
          <w:color w:val="000000"/>
          <w:sz w:val="28"/>
        </w:rPr>
        <w:t xml:space="preserve">
      2) областной бюджет, бюджеты города республиканского значения, столицы; </w:t>
      </w:r>
    </w:p>
    <w:bookmarkEnd w:id="64"/>
    <w:bookmarkStart w:name="z267" w:id="65"/>
    <w:p>
      <w:pPr>
        <w:spacing w:after="0"/>
        <w:ind w:left="0"/>
        <w:jc w:val="both"/>
      </w:pPr>
      <w:r>
        <w:rPr>
          <w:rFonts w:ascii="Times New Roman"/>
          <w:b w:val="false"/>
          <w:i w:val="false"/>
          <w:color w:val="000000"/>
          <w:sz w:val="28"/>
        </w:rPr>
        <w:t xml:space="preserve">
      3) районный (города областного значения) бюджет; </w:t>
      </w:r>
    </w:p>
    <w:bookmarkEnd w:id="65"/>
    <w:bookmarkStart w:name="z268" w:id="66"/>
    <w:p>
      <w:pPr>
        <w:spacing w:after="0"/>
        <w:ind w:left="0"/>
        <w:jc w:val="both"/>
      </w:pPr>
      <w:r>
        <w:rPr>
          <w:rFonts w:ascii="Times New Roman"/>
          <w:b w:val="false"/>
          <w:i w:val="false"/>
          <w:color w:val="000000"/>
          <w:sz w:val="28"/>
        </w:rPr>
        <w:t xml:space="preserve">
      4) бюджеты города районного значения, села, поселка, сельского округа. </w:t>
      </w:r>
    </w:p>
    <w:bookmarkEnd w:id="66"/>
    <w:bookmarkStart w:name="z269" w:id="67"/>
    <w:p>
      <w:pPr>
        <w:spacing w:after="0"/>
        <w:ind w:left="0"/>
        <w:jc w:val="both"/>
      </w:pPr>
      <w:r>
        <w:rPr>
          <w:rFonts w:ascii="Times New Roman"/>
          <w:b w:val="false"/>
          <w:i w:val="false"/>
          <w:color w:val="000000"/>
          <w:sz w:val="28"/>
        </w:rPr>
        <w:t xml:space="preserve">
      Областной бюджет, бюджеты города республиканского значения, столицы, районный (города областного значения) бюджет, бюджеты города районного значения, села, поселка, сельского округа относятся к местным бюджетам."; </w:t>
      </w:r>
    </w:p>
    <w:bookmarkEnd w:id="67"/>
    <w:bookmarkStart w:name="z270"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68"/>
    <w:bookmarkStart w:name="z271" w:id="69"/>
    <w:p>
      <w:pPr>
        <w:spacing w:after="0"/>
        <w:ind w:left="0"/>
        <w:jc w:val="both"/>
      </w:pPr>
      <w:r>
        <w:rPr>
          <w:rFonts w:ascii="Times New Roman"/>
          <w:b w:val="false"/>
          <w:i w:val="false"/>
          <w:color w:val="000000"/>
          <w:sz w:val="28"/>
        </w:rPr>
        <w:t xml:space="preserve">
      часть первую изложить в следующей редакции: </w:t>
      </w:r>
    </w:p>
    <w:bookmarkEnd w:id="69"/>
    <w:bookmarkStart w:name="z272" w:id="70"/>
    <w:p>
      <w:pPr>
        <w:spacing w:after="0"/>
        <w:ind w:left="0"/>
        <w:jc w:val="both"/>
      </w:pPr>
      <w:r>
        <w:rPr>
          <w:rFonts w:ascii="Times New Roman"/>
          <w:b w:val="false"/>
          <w:i w:val="false"/>
          <w:color w:val="000000"/>
          <w:sz w:val="28"/>
        </w:rPr>
        <w:t xml:space="preserve">
      "3. В Республике Казахстан составляются государственный и консолидированный бюджеты, бюджет области, бюджет района (города областного значения), используемые в качестве аналитической информации и не подлежащие утверждению."; </w:t>
      </w:r>
    </w:p>
    <w:bookmarkEnd w:id="70"/>
    <w:bookmarkStart w:name="z273" w:id="71"/>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71"/>
    <w:bookmarkStart w:name="z274" w:id="72"/>
    <w:p>
      <w:pPr>
        <w:spacing w:after="0"/>
        <w:ind w:left="0"/>
        <w:jc w:val="both"/>
      </w:pPr>
      <w:r>
        <w:rPr>
          <w:rFonts w:ascii="Times New Roman"/>
          <w:b w:val="false"/>
          <w:i w:val="false"/>
          <w:color w:val="000000"/>
          <w:sz w:val="28"/>
        </w:rPr>
        <w:t xml:space="preserve">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 </w:t>
      </w:r>
    </w:p>
    <w:bookmarkEnd w:id="72"/>
    <w:bookmarkStart w:name="z275"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 </w:t>
      </w:r>
    </w:p>
    <w:bookmarkEnd w:id="73"/>
    <w:bookmarkStart w:name="z276" w:id="74"/>
    <w:p>
      <w:pPr>
        <w:spacing w:after="0"/>
        <w:ind w:left="0"/>
        <w:jc w:val="both"/>
      </w:pPr>
      <w:r>
        <w:rPr>
          <w:rFonts w:ascii="Times New Roman"/>
          <w:b w:val="false"/>
          <w:i w:val="false"/>
          <w:color w:val="000000"/>
          <w:sz w:val="28"/>
        </w:rPr>
        <w:t xml:space="preserve">
      "Статья 9. Районный (города областного значения) бюджет </w:t>
      </w:r>
    </w:p>
    <w:bookmarkEnd w:id="74"/>
    <w:bookmarkStart w:name="z277" w:id="75"/>
    <w:p>
      <w:pPr>
        <w:spacing w:after="0"/>
        <w:ind w:left="0"/>
        <w:jc w:val="both"/>
      </w:pPr>
      <w:r>
        <w:rPr>
          <w:rFonts w:ascii="Times New Roman"/>
          <w:b w:val="false"/>
          <w:i w:val="false"/>
          <w:color w:val="000000"/>
          <w:sz w:val="28"/>
        </w:rPr>
        <w:t xml:space="preserve">
      1.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соответствующем районе (городе областного значения). </w:t>
      </w:r>
    </w:p>
    <w:bookmarkEnd w:id="75"/>
    <w:bookmarkStart w:name="z278" w:id="76"/>
    <w:p>
      <w:pPr>
        <w:spacing w:after="0"/>
        <w:ind w:left="0"/>
        <w:jc w:val="both"/>
      </w:pPr>
      <w:r>
        <w:rPr>
          <w:rFonts w:ascii="Times New Roman"/>
          <w:b w:val="false"/>
          <w:i w:val="false"/>
          <w:color w:val="000000"/>
          <w:sz w:val="28"/>
        </w:rPr>
        <w:t xml:space="preserve">
      2. Районный (города областного значения) бюджет утверждается решением маслихата района (города областного значения)."; </w:t>
      </w:r>
    </w:p>
    <w:bookmarkEnd w:id="76"/>
    <w:bookmarkStart w:name="z279" w:id="77"/>
    <w:p>
      <w:pPr>
        <w:spacing w:after="0"/>
        <w:ind w:left="0"/>
        <w:jc w:val="both"/>
      </w:pPr>
      <w:r>
        <w:rPr>
          <w:rFonts w:ascii="Times New Roman"/>
          <w:b w:val="false"/>
          <w:i w:val="false"/>
          <w:color w:val="000000"/>
          <w:sz w:val="28"/>
        </w:rPr>
        <w:t xml:space="preserve">
      5) дополнить статьей 9-1 следующего содержания: </w:t>
      </w:r>
    </w:p>
    <w:bookmarkEnd w:id="77"/>
    <w:bookmarkStart w:name="z280" w:id="78"/>
    <w:p>
      <w:pPr>
        <w:spacing w:after="0"/>
        <w:ind w:left="0"/>
        <w:jc w:val="both"/>
      </w:pPr>
      <w:r>
        <w:rPr>
          <w:rFonts w:ascii="Times New Roman"/>
          <w:b w:val="false"/>
          <w:i w:val="false"/>
          <w:color w:val="000000"/>
          <w:sz w:val="28"/>
        </w:rPr>
        <w:t xml:space="preserve">
      "Статья 9-1. Бюджеты города районного значения, села, поселка, сельского округа </w:t>
      </w:r>
    </w:p>
    <w:bookmarkEnd w:id="78"/>
    <w:bookmarkStart w:name="z281" w:id="79"/>
    <w:p>
      <w:pPr>
        <w:spacing w:after="0"/>
        <w:ind w:left="0"/>
        <w:jc w:val="both"/>
      </w:pPr>
      <w:r>
        <w:rPr>
          <w:rFonts w:ascii="Times New Roman"/>
          <w:b w:val="false"/>
          <w:i w:val="false"/>
          <w:color w:val="000000"/>
          <w:sz w:val="28"/>
        </w:rPr>
        <w:t xml:space="preserve">
      1.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ему государственных учреждений и реализации государственной политики в соответствующей административно-территориальной единице. </w:t>
      </w:r>
    </w:p>
    <w:bookmarkEnd w:id="79"/>
    <w:bookmarkStart w:name="z282" w:id="80"/>
    <w:p>
      <w:pPr>
        <w:spacing w:after="0"/>
        <w:ind w:left="0"/>
        <w:jc w:val="both"/>
      </w:pPr>
      <w:r>
        <w:rPr>
          <w:rFonts w:ascii="Times New Roman"/>
          <w:b w:val="false"/>
          <w:i w:val="false"/>
          <w:color w:val="000000"/>
          <w:sz w:val="28"/>
        </w:rPr>
        <w:t xml:space="preserve">
      2. Бюджеты города районного значения, села, поселка, сельского округа после согласования с собранием местного сообщества утверждаются решением маслихата района (города областного значения)."; </w:t>
      </w:r>
    </w:p>
    <w:bookmarkEnd w:id="80"/>
    <w:bookmarkStart w:name="z283" w:id="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w:t>
      </w:r>
      <w:r>
        <w:rPr>
          <w:rFonts w:ascii="Times New Roman"/>
          <w:b w:val="false"/>
          <w:i w:val="false"/>
          <w:color w:val="000000"/>
          <w:sz w:val="28"/>
        </w:rPr>
        <w:t xml:space="preserve">: </w:t>
      </w:r>
    </w:p>
    <w:bookmarkEnd w:id="81"/>
    <w:bookmarkStart w:name="z284" w:id="82"/>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 </w:t>
      </w:r>
    </w:p>
    <w:bookmarkEnd w:id="82"/>
    <w:bookmarkStart w:name="z285" w:id="83"/>
    <w:p>
      <w:pPr>
        <w:spacing w:after="0"/>
        <w:ind w:left="0"/>
        <w:jc w:val="both"/>
      </w:pPr>
      <w:r>
        <w:rPr>
          <w:rFonts w:ascii="Times New Roman"/>
          <w:b w:val="false"/>
          <w:i w:val="false"/>
          <w:color w:val="000000"/>
          <w:sz w:val="28"/>
        </w:rPr>
        <w:t xml:space="preserve">
      "3. Резерв исполнительных органов областей, городов республиканского значения, столицы включает:"; </w:t>
      </w:r>
    </w:p>
    <w:bookmarkEnd w:id="83"/>
    <w:bookmarkStart w:name="z286" w:id="84"/>
    <w:p>
      <w:pPr>
        <w:spacing w:after="0"/>
        <w:ind w:left="0"/>
        <w:jc w:val="both"/>
      </w:pPr>
      <w:r>
        <w:rPr>
          <w:rFonts w:ascii="Times New Roman"/>
          <w:b w:val="false"/>
          <w:i w:val="false"/>
          <w:color w:val="000000"/>
          <w:sz w:val="28"/>
        </w:rPr>
        <w:t xml:space="preserve">
      "4) резерв на покрытие дефицита наличности районных (городов областного значения) бюджетов."; </w:t>
      </w:r>
    </w:p>
    <w:bookmarkEnd w:id="84"/>
    <w:bookmarkStart w:name="z287"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85"/>
    <w:bookmarkStart w:name="z288" w:id="8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86"/>
    <w:bookmarkStart w:name="z289" w:id="87"/>
    <w:p>
      <w:pPr>
        <w:spacing w:after="0"/>
        <w:ind w:left="0"/>
        <w:jc w:val="both"/>
      </w:pPr>
      <w:r>
        <w:rPr>
          <w:rFonts w:ascii="Times New Roman"/>
          <w:b w:val="false"/>
          <w:i w:val="false"/>
          <w:color w:val="000000"/>
          <w:sz w:val="28"/>
        </w:rPr>
        <w:t xml:space="preserve">
      "4. Резерв исполнительных органов районов (городов областного значения) включает:"; </w:t>
      </w:r>
    </w:p>
    <w:bookmarkEnd w:id="87"/>
    <w:bookmarkStart w:name="z290" w:id="88"/>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88"/>
    <w:bookmarkStart w:name="z291" w:id="89"/>
    <w:p>
      <w:pPr>
        <w:spacing w:after="0"/>
        <w:ind w:left="0"/>
        <w:jc w:val="both"/>
      </w:pPr>
      <w:r>
        <w:rPr>
          <w:rFonts w:ascii="Times New Roman"/>
          <w:b w:val="false"/>
          <w:i w:val="false"/>
          <w:color w:val="000000"/>
          <w:sz w:val="28"/>
        </w:rPr>
        <w:t xml:space="preserve">
      "4) резерв на покрытие дефицита наличности бюджетов городов районного значения, сел, поселков, сельских округов."; </w:t>
      </w:r>
    </w:p>
    <w:bookmarkEnd w:id="89"/>
    <w:bookmarkStart w:name="z292" w:id="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20</w:t>
      </w:r>
      <w:r>
        <w:rPr>
          <w:rFonts w:ascii="Times New Roman"/>
          <w:b w:val="false"/>
          <w:i w:val="false"/>
          <w:color w:val="000000"/>
          <w:sz w:val="28"/>
        </w:rPr>
        <w:t xml:space="preserve">: </w:t>
      </w:r>
    </w:p>
    <w:bookmarkEnd w:id="90"/>
    <w:bookmarkStart w:name="z293"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91"/>
    <w:bookmarkStart w:name="z294" w:id="9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92"/>
    <w:bookmarkStart w:name="z295" w:id="93"/>
    <w:p>
      <w:pPr>
        <w:spacing w:after="0"/>
        <w:ind w:left="0"/>
        <w:jc w:val="both"/>
      </w:pPr>
      <w:r>
        <w:rPr>
          <w:rFonts w:ascii="Times New Roman"/>
          <w:b w:val="false"/>
          <w:i w:val="false"/>
          <w:color w:val="000000"/>
          <w:sz w:val="28"/>
        </w:rPr>
        <w:t xml:space="preserve">
      "В областном бюджете на очередной финансовый год предусматривается резерв для кредитования районных (городов областного значения) бюджетов в случае прогноза в очередном финансовом году дефицита наличности их бюджетов."; </w:t>
      </w:r>
    </w:p>
    <w:bookmarkEnd w:id="93"/>
    <w:bookmarkStart w:name="z296" w:id="94"/>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94"/>
    <w:bookmarkStart w:name="z297" w:id="95"/>
    <w:p>
      <w:pPr>
        <w:spacing w:after="0"/>
        <w:ind w:left="0"/>
        <w:jc w:val="both"/>
      </w:pPr>
      <w:r>
        <w:rPr>
          <w:rFonts w:ascii="Times New Roman"/>
          <w:b w:val="false"/>
          <w:i w:val="false"/>
          <w:color w:val="000000"/>
          <w:sz w:val="28"/>
        </w:rPr>
        <w:t xml:space="preserve">
      "В районном (города областного значения) бюджете на очередной финансовый год предусматривается резерв для кредитования бюджетов городов районного значения, сел, поселков, сельских округов в случае прогноза в очередном финансовом году дефицита наличности их бюджетов."; </w:t>
      </w:r>
    </w:p>
    <w:bookmarkEnd w:id="95"/>
    <w:bookmarkStart w:name="z298" w:id="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22: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00" w:id="97"/>
    <w:p>
      <w:pPr>
        <w:spacing w:after="0"/>
        <w:ind w:left="0"/>
        <w:jc w:val="both"/>
      </w:pPr>
      <w:r>
        <w:rPr>
          <w:rFonts w:ascii="Times New Roman"/>
          <w:b w:val="false"/>
          <w:i w:val="false"/>
          <w:color w:val="000000"/>
          <w:sz w:val="28"/>
        </w:rPr>
        <w:t xml:space="preserve">
      "3) поступлений от приватизации республиканской собственности;"; </w:t>
      </w:r>
    </w:p>
    <w:bookmarkEnd w:id="97"/>
    <w:bookmarkStart w:name="z301" w:id="98"/>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98"/>
    <w:bookmarkStart w:name="z302" w:id="99"/>
    <w:p>
      <w:pPr>
        <w:spacing w:after="0"/>
        <w:ind w:left="0"/>
        <w:jc w:val="both"/>
      </w:pPr>
      <w:r>
        <w:rPr>
          <w:rFonts w:ascii="Times New Roman"/>
          <w:b w:val="false"/>
          <w:i w:val="false"/>
          <w:color w:val="000000"/>
          <w:sz w:val="28"/>
        </w:rPr>
        <w:t xml:space="preserve">
      "3-1)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определяемыми Правительством Республики Казахстан;"; </w:t>
      </w:r>
    </w:p>
    <w:bookmarkEnd w:id="99"/>
    <w:bookmarkStart w:name="z303" w:id="1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8</w:t>
      </w:r>
      <w:r>
        <w:rPr>
          <w:rFonts w:ascii="Times New Roman"/>
          <w:b w:val="false"/>
          <w:i w:val="false"/>
          <w:color w:val="000000"/>
          <w:sz w:val="28"/>
        </w:rPr>
        <w:t xml:space="preserve"> статьи 31 изложить в следующей редакции: </w:t>
      </w:r>
    </w:p>
    <w:bookmarkEnd w:id="100"/>
    <w:bookmarkStart w:name="z304" w:id="101"/>
    <w:p>
      <w:pPr>
        <w:spacing w:after="0"/>
        <w:ind w:left="0"/>
        <w:jc w:val="both"/>
      </w:pPr>
      <w:r>
        <w:rPr>
          <w:rFonts w:ascii="Times New Roman"/>
          <w:b w:val="false"/>
          <w:i w:val="false"/>
          <w:color w:val="000000"/>
          <w:sz w:val="28"/>
        </w:rPr>
        <w:t xml:space="preserve">
      "8. Администраторами бюджетных программ района в городе, города районного значения, села, поселка, сельского округа являются аппараты акимов данных административно-территориальных единиц."; </w:t>
      </w:r>
    </w:p>
    <w:bookmarkEnd w:id="101"/>
    <w:bookmarkStart w:name="z305" w:id="102"/>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 </w:t>
      </w:r>
    </w:p>
    <w:bookmarkEnd w:id="102"/>
    <w:bookmarkStart w:name="z306" w:id="103"/>
    <w:p>
      <w:pPr>
        <w:spacing w:after="0"/>
        <w:ind w:left="0"/>
        <w:jc w:val="both"/>
      </w:pPr>
      <w:r>
        <w:rPr>
          <w:rFonts w:ascii="Times New Roman"/>
          <w:b w:val="false"/>
          <w:i w:val="false"/>
          <w:color w:val="000000"/>
          <w:sz w:val="28"/>
        </w:rPr>
        <w:t xml:space="preserve">
      "Бюджетные программы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 соответственно, за исключением бюджетных программ, утверждаемых в составе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 </w:t>
      </w:r>
    </w:p>
    <w:bookmarkEnd w:id="103"/>
    <w:bookmarkStart w:name="z307" w:id="1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 </w:t>
      </w:r>
    </w:p>
    <w:bookmarkEnd w:id="104"/>
    <w:bookmarkStart w:name="z308" w:id="105"/>
    <w:p>
      <w:pPr>
        <w:spacing w:after="0"/>
        <w:ind w:left="0"/>
        <w:jc w:val="both"/>
      </w:pPr>
      <w:r>
        <w:rPr>
          <w:rFonts w:ascii="Times New Roman"/>
          <w:b w:val="false"/>
          <w:i w:val="false"/>
          <w:color w:val="000000"/>
          <w:sz w:val="28"/>
        </w:rPr>
        <w:t xml:space="preserve">
      "2. В зависимости от уровня государственного управления бюджетные программы подразделяются на: </w:t>
      </w:r>
    </w:p>
    <w:bookmarkEnd w:id="105"/>
    <w:bookmarkStart w:name="z309" w:id="106"/>
    <w:p>
      <w:pPr>
        <w:spacing w:after="0"/>
        <w:ind w:left="0"/>
        <w:jc w:val="both"/>
      </w:pPr>
      <w:r>
        <w:rPr>
          <w:rFonts w:ascii="Times New Roman"/>
          <w:b w:val="false"/>
          <w:i w:val="false"/>
          <w:color w:val="000000"/>
          <w:sz w:val="28"/>
        </w:rPr>
        <w:t xml:space="preserve">
      1) республиканские, утверждаемые в составе республиканского бюджета; </w:t>
      </w:r>
    </w:p>
    <w:bookmarkEnd w:id="106"/>
    <w:bookmarkStart w:name="z310" w:id="107"/>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бюджетов городов республиканского значения, столицы; </w:t>
      </w:r>
    </w:p>
    <w:bookmarkEnd w:id="107"/>
    <w:bookmarkStart w:name="z311" w:id="108"/>
    <w:p>
      <w:pPr>
        <w:spacing w:after="0"/>
        <w:ind w:left="0"/>
        <w:jc w:val="both"/>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bookmarkEnd w:id="108"/>
    <w:bookmarkStart w:name="z312" w:id="109"/>
    <w:p>
      <w:pPr>
        <w:spacing w:after="0"/>
        <w:ind w:left="0"/>
        <w:jc w:val="both"/>
      </w:pPr>
      <w:r>
        <w:rPr>
          <w:rFonts w:ascii="Times New Roman"/>
          <w:b w:val="false"/>
          <w:i w:val="false"/>
          <w:color w:val="000000"/>
          <w:sz w:val="28"/>
        </w:rPr>
        <w:t xml:space="preserve">
      4) бюджетные программы района в городе, утверждаемые в составе бюджетов городов республиканского значения, столицы, города областного значения; </w:t>
      </w:r>
    </w:p>
    <w:bookmarkEnd w:id="109"/>
    <w:bookmarkStart w:name="z313" w:id="110"/>
    <w:p>
      <w:pPr>
        <w:spacing w:after="0"/>
        <w:ind w:left="0"/>
        <w:jc w:val="both"/>
      </w:pPr>
      <w:r>
        <w:rPr>
          <w:rFonts w:ascii="Times New Roman"/>
          <w:b w:val="false"/>
          <w:i w:val="false"/>
          <w:color w:val="000000"/>
          <w:sz w:val="28"/>
        </w:rPr>
        <w:t xml:space="preserve">
      5)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 </w:t>
      </w:r>
    </w:p>
    <w:bookmarkEnd w:id="110"/>
    <w:bookmarkStart w:name="z314" w:id="111"/>
    <w:p>
      <w:pPr>
        <w:spacing w:after="0"/>
        <w:ind w:left="0"/>
        <w:jc w:val="both"/>
      </w:pPr>
      <w:r>
        <w:rPr>
          <w:rFonts w:ascii="Times New Roman"/>
          <w:b w:val="false"/>
          <w:i w:val="false"/>
          <w:color w:val="000000"/>
          <w:sz w:val="28"/>
        </w:rPr>
        <w:t xml:space="preserve">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 </w:t>
      </w:r>
    </w:p>
    <w:bookmarkEnd w:id="111"/>
    <w:bookmarkStart w:name="z315" w:id="1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35</w:t>
      </w:r>
      <w:r>
        <w:rPr>
          <w:rFonts w:ascii="Times New Roman"/>
          <w:b w:val="false"/>
          <w:i w:val="false"/>
          <w:color w:val="000000"/>
          <w:sz w:val="28"/>
        </w:rPr>
        <w:t xml:space="preserve">: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bookmarkStart w:name="z319" w:id="1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42 изложить в следующей редакции: </w:t>
      </w:r>
    </w:p>
    <w:bookmarkEnd w:id="113"/>
    <w:bookmarkStart w:name="z320" w:id="114"/>
    <w:p>
      <w:pPr>
        <w:spacing w:after="0"/>
        <w:ind w:left="0"/>
        <w:jc w:val="both"/>
      </w:pPr>
      <w:r>
        <w:rPr>
          <w:rFonts w:ascii="Times New Roman"/>
          <w:b w:val="false"/>
          <w:i w:val="false"/>
          <w:color w:val="000000"/>
          <w:sz w:val="28"/>
        </w:rPr>
        <w:t xml:space="preserve">
      "1. Межбюджетными отношениями являются отношения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в бюджетном процессе. </w:t>
      </w:r>
    </w:p>
    <w:bookmarkEnd w:id="114"/>
    <w:bookmarkStart w:name="z321" w:id="115"/>
    <w:p>
      <w:pPr>
        <w:spacing w:after="0"/>
        <w:ind w:left="0"/>
        <w:jc w:val="both"/>
      </w:pPr>
      <w:r>
        <w:rPr>
          <w:rFonts w:ascii="Times New Roman"/>
          <w:b w:val="false"/>
          <w:i w:val="false"/>
          <w:color w:val="000000"/>
          <w:sz w:val="28"/>
        </w:rPr>
        <w:t xml:space="preserve">
      2. В бюджетном процессе не допускаются взаимоотношения республиканского бюджета с районными (городов областного значения) бюджетами, бюджетами городов районного значения, сел, поселков, сельских округов, областных бюджетов с бюджетами городов районного значения, сел, поселков, сельских округов и взаимоотношения местных бюджетов одного уровня друг с другом, за исключением случаев, предусмотренных настоящим Кодексом."; </w:t>
      </w:r>
    </w:p>
    <w:bookmarkEnd w:id="115"/>
    <w:bookmarkStart w:name="z322" w:id="116"/>
    <w:p>
      <w:pPr>
        <w:spacing w:after="0"/>
        <w:ind w:left="0"/>
        <w:jc w:val="both"/>
      </w:pPr>
      <w:r>
        <w:rPr>
          <w:rFonts w:ascii="Times New Roman"/>
          <w:b w:val="false"/>
          <w:i w:val="false"/>
          <w:color w:val="000000"/>
          <w:sz w:val="28"/>
        </w:rPr>
        <w:t xml:space="preserve">
      "4.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а также на единстве и прозрачности методов определения межбюджетных трансфертов. </w:t>
      </w:r>
    </w:p>
    <w:bookmarkEnd w:id="116"/>
    <w:bookmarkStart w:name="z323" w:id="117"/>
    <w:p>
      <w:pPr>
        <w:spacing w:after="0"/>
        <w:ind w:left="0"/>
        <w:jc w:val="both"/>
      </w:pPr>
      <w:r>
        <w:rPr>
          <w:rFonts w:ascii="Times New Roman"/>
          <w:b w:val="false"/>
          <w:i w:val="false"/>
          <w:color w:val="000000"/>
          <w:sz w:val="28"/>
        </w:rPr>
        <w:t xml:space="preserve">
      5. Не допускается вмешательство Правительства Республики Казахстан и центральных государственных органов в бюджетный процесс областей, городов республиканского значения, столицы, местных исполнительных органов областей в бюджетный процесс районов (городов областного значения) и местных исполнительных органов районов (городов областного значения) в бюджетный процесс городов районного значения, сел, поселков, сельских округов, за исключением случаев, предусмотренных настоящим Кодексом."; </w:t>
      </w:r>
    </w:p>
    <w:bookmarkEnd w:id="117"/>
    <w:bookmarkStart w:name="z324" w:id="1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статьи 43 изложить в следующей редакции:</w:t>
      </w:r>
    </w:p>
    <w:bookmarkEnd w:id="118"/>
    <w:bookmarkStart w:name="z325" w:id="119"/>
    <w:p>
      <w:pPr>
        <w:spacing w:after="0"/>
        <w:ind w:left="0"/>
        <w:jc w:val="both"/>
      </w:pPr>
      <w:r>
        <w:rPr>
          <w:rFonts w:ascii="Times New Roman"/>
          <w:b w:val="false"/>
          <w:i w:val="false"/>
          <w:color w:val="000000"/>
          <w:sz w:val="28"/>
        </w:rPr>
        <w:t xml:space="preserve">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 </w:t>
      </w:r>
    </w:p>
    <w:bookmarkEnd w:id="119"/>
    <w:bookmarkStart w:name="z326" w:id="12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44</w:t>
      </w:r>
      <w:r>
        <w:rPr>
          <w:rFonts w:ascii="Times New Roman"/>
          <w:b w:val="false"/>
          <w:i w:val="false"/>
          <w:color w:val="000000"/>
          <w:sz w:val="28"/>
        </w:rPr>
        <w:t xml:space="preserve">: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 </w:t>
      </w:r>
    </w:p>
    <w:bookmarkStart w:name="z328" w:id="121"/>
    <w:p>
      <w:pPr>
        <w:spacing w:after="0"/>
        <w:ind w:left="0"/>
        <w:jc w:val="both"/>
      </w:pPr>
      <w:r>
        <w:rPr>
          <w:rFonts w:ascii="Times New Roman"/>
          <w:b w:val="false"/>
          <w:i w:val="false"/>
          <w:color w:val="000000"/>
          <w:sz w:val="28"/>
        </w:rPr>
        <w:t xml:space="preserve">
      "3) между районным (города областного значения) бюджетом и бюджетами городов районного значения, сел, поселков, сельских округов: </w:t>
      </w:r>
    </w:p>
    <w:bookmarkEnd w:id="121"/>
    <w:bookmarkStart w:name="z329" w:id="122"/>
    <w:p>
      <w:pPr>
        <w:spacing w:after="0"/>
        <w:ind w:left="0"/>
        <w:jc w:val="both"/>
      </w:pPr>
      <w:r>
        <w:rPr>
          <w:rFonts w:ascii="Times New Roman"/>
          <w:b w:val="false"/>
          <w:i w:val="false"/>
          <w:color w:val="000000"/>
          <w:sz w:val="28"/>
        </w:rPr>
        <w:t xml:space="preserve">
      трансфертами; </w:t>
      </w:r>
    </w:p>
    <w:bookmarkEnd w:id="122"/>
    <w:bookmarkStart w:name="z330" w:id="123"/>
    <w:p>
      <w:pPr>
        <w:spacing w:after="0"/>
        <w:ind w:left="0"/>
        <w:jc w:val="both"/>
      </w:pPr>
      <w:r>
        <w:rPr>
          <w:rFonts w:ascii="Times New Roman"/>
          <w:b w:val="false"/>
          <w:i w:val="false"/>
          <w:color w:val="000000"/>
          <w:sz w:val="28"/>
        </w:rPr>
        <w:t xml:space="preserve">
      бюджетными кредитами.";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третьей следующего содержания: </w:t>
      </w:r>
    </w:p>
    <w:bookmarkStart w:name="z332" w:id="124"/>
    <w:p>
      <w:pPr>
        <w:spacing w:after="0"/>
        <w:ind w:left="0"/>
        <w:jc w:val="both"/>
      </w:pPr>
      <w:r>
        <w:rPr>
          <w:rFonts w:ascii="Times New Roman"/>
          <w:b w:val="false"/>
          <w:i w:val="false"/>
          <w:color w:val="000000"/>
          <w:sz w:val="28"/>
        </w:rPr>
        <w:t xml:space="preserve">
      "По решению местного исполнительного органа района (города областного значения) неиспользованные (недоиспользованные) в течение финансового года суммы целевых трансфертов на развитие, выделенных из районного (города областного значения) бюджета, за исключением выделенных из резерва местного исполнительного органа района (города областного значения), могут быть использованы (доиспользованы) в следующем финансовом году с соблюдением их целевого назначения."; </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Start w:name="z334" w:id="125"/>
    <w:p>
      <w:pPr>
        <w:spacing w:after="0"/>
        <w:ind w:left="0"/>
        <w:jc w:val="both"/>
      </w:pPr>
      <w:r>
        <w:rPr>
          <w:rFonts w:ascii="Times New Roman"/>
          <w:b w:val="false"/>
          <w:i w:val="false"/>
          <w:color w:val="000000"/>
          <w:sz w:val="28"/>
        </w:rPr>
        <w:t xml:space="preserve">
      "6. В случае образования экономии при использовании целевых трансфертов на развитие, выделенных в истекшем финансовом году из республиканского, областного или районного (города областного значения) бюджета, по решению Правительства Республики Казахстан, местного исполнительного органа области или района (города областного значения) администраторы бюджетных программ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 </w:t>
      </w:r>
    </w:p>
    <w:bookmarkEnd w:id="125"/>
    <w:bookmarkStart w:name="z335" w:id="126"/>
    <w:p>
      <w:pPr>
        <w:spacing w:after="0"/>
        <w:ind w:left="0"/>
        <w:jc w:val="both"/>
      </w:pPr>
      <w:r>
        <w:rPr>
          <w:rFonts w:ascii="Times New Roman"/>
          <w:b w:val="false"/>
          <w:i w:val="false"/>
          <w:color w:val="000000"/>
          <w:sz w:val="28"/>
        </w:rPr>
        <w:t xml:space="preserve">
      7.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 местного исполнительного органа области или района (города областного значения), подлежат возврату в вышестоящий бюджет, выделивший их, до конца текущего финансового года. </w:t>
      </w:r>
    </w:p>
    <w:bookmarkEnd w:id="126"/>
    <w:bookmarkStart w:name="z336" w:id="127"/>
    <w:p>
      <w:pPr>
        <w:spacing w:after="0"/>
        <w:ind w:left="0"/>
        <w:jc w:val="both"/>
      </w:pPr>
      <w:r>
        <w:rPr>
          <w:rFonts w:ascii="Times New Roman"/>
          <w:b w:val="false"/>
          <w:i w:val="false"/>
          <w:color w:val="000000"/>
          <w:sz w:val="28"/>
        </w:rPr>
        <w:t xml:space="preserve">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 </w:t>
      </w:r>
    </w:p>
    <w:bookmarkEnd w:id="127"/>
    <w:bookmarkStart w:name="z337" w:id="128"/>
    <w:p>
      <w:pPr>
        <w:spacing w:after="0"/>
        <w:ind w:left="0"/>
        <w:jc w:val="both"/>
      </w:pPr>
      <w:r>
        <w:rPr>
          <w:rFonts w:ascii="Times New Roman"/>
          <w:b w:val="false"/>
          <w:i w:val="false"/>
          <w:color w:val="000000"/>
          <w:sz w:val="28"/>
        </w:rPr>
        <w:t xml:space="preserve">
      8.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w:t>
      </w:r>
    </w:p>
    <w:bookmarkEnd w:id="128"/>
    <w:bookmarkStart w:name="z338" w:id="12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45</w:t>
      </w:r>
      <w:r>
        <w:rPr>
          <w:rFonts w:ascii="Times New Roman"/>
          <w:b w:val="false"/>
          <w:i w:val="false"/>
          <w:color w:val="000000"/>
          <w:sz w:val="28"/>
        </w:rPr>
        <w:t xml:space="preserve">: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340" w:id="130"/>
    <w:p>
      <w:pPr>
        <w:spacing w:after="0"/>
        <w:ind w:left="0"/>
        <w:jc w:val="both"/>
      </w:pPr>
      <w:r>
        <w:rPr>
          <w:rFonts w:ascii="Times New Roman"/>
          <w:b w:val="false"/>
          <w:i w:val="false"/>
          <w:color w:val="000000"/>
          <w:sz w:val="28"/>
        </w:rPr>
        <w:t xml:space="preserve">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 </w:t>
      </w:r>
    </w:p>
    <w:bookmarkEnd w:id="130"/>
    <w:bookmarkStart w:name="z341" w:id="131"/>
    <w:p>
      <w:pPr>
        <w:spacing w:after="0"/>
        <w:ind w:left="0"/>
        <w:jc w:val="both"/>
      </w:pPr>
      <w:r>
        <w:rPr>
          <w:rFonts w:ascii="Times New Roman"/>
          <w:b w:val="false"/>
          <w:i w:val="false"/>
          <w:color w:val="000000"/>
          <w:sz w:val="28"/>
        </w:rPr>
        <w:t xml:space="preserve">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 </w:t>
      </w:r>
    </w:p>
    <w:bookmarkEnd w:id="131"/>
    <w:bookmarkStart w:name="z342"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32"/>
    <w:bookmarkStart w:name="z343" w:id="133"/>
    <w:p>
      <w:pPr>
        <w:spacing w:after="0"/>
        <w:ind w:left="0"/>
        <w:jc w:val="both"/>
      </w:pPr>
      <w:r>
        <w:rPr>
          <w:rFonts w:ascii="Times New Roman"/>
          <w:b w:val="false"/>
          <w:i w:val="false"/>
          <w:color w:val="000000"/>
          <w:sz w:val="28"/>
        </w:rPr>
        <w:t xml:space="preserve">
      в части первой: </w:t>
      </w:r>
    </w:p>
    <w:bookmarkEnd w:id="133"/>
    <w:bookmarkStart w:name="z344" w:id="134"/>
    <w:p>
      <w:pPr>
        <w:spacing w:after="0"/>
        <w:ind w:left="0"/>
        <w:jc w:val="both"/>
      </w:pPr>
      <w:r>
        <w:rPr>
          <w:rFonts w:ascii="Times New Roman"/>
          <w:b w:val="false"/>
          <w:i w:val="false"/>
          <w:color w:val="000000"/>
          <w:sz w:val="28"/>
        </w:rPr>
        <w:t xml:space="preserve">
      абзац третий изложить в следующей редакции: </w:t>
      </w:r>
    </w:p>
    <w:bookmarkEnd w:id="134"/>
    <w:bookmarkStart w:name="z345" w:id="135"/>
    <w:p>
      <w:pPr>
        <w:spacing w:after="0"/>
        <w:ind w:left="0"/>
        <w:jc w:val="both"/>
      </w:pPr>
      <w:r>
        <w:rPr>
          <w:rFonts w:ascii="Times New Roman"/>
          <w:b w:val="false"/>
          <w:i w:val="false"/>
          <w:color w:val="000000"/>
          <w:sz w:val="28"/>
        </w:rPr>
        <w:t xml:space="preserve">
      "между областным бюджетом и районными (городов областного значения) бюджетами – решением областного маслихата;"; </w:t>
      </w:r>
    </w:p>
    <w:bookmarkEnd w:id="135"/>
    <w:bookmarkStart w:name="z346" w:id="136"/>
    <w:p>
      <w:pPr>
        <w:spacing w:after="0"/>
        <w:ind w:left="0"/>
        <w:jc w:val="both"/>
      </w:pPr>
      <w:r>
        <w:rPr>
          <w:rFonts w:ascii="Times New Roman"/>
          <w:b w:val="false"/>
          <w:i w:val="false"/>
          <w:color w:val="000000"/>
          <w:sz w:val="28"/>
        </w:rPr>
        <w:t xml:space="preserve">
      дополнить абзацем четвертым следующего содержания: </w:t>
      </w:r>
    </w:p>
    <w:bookmarkEnd w:id="136"/>
    <w:bookmarkStart w:name="z347" w:id="137"/>
    <w:p>
      <w:pPr>
        <w:spacing w:after="0"/>
        <w:ind w:left="0"/>
        <w:jc w:val="both"/>
      </w:pPr>
      <w:r>
        <w:rPr>
          <w:rFonts w:ascii="Times New Roman"/>
          <w:b w:val="false"/>
          <w:i w:val="false"/>
          <w:color w:val="000000"/>
          <w:sz w:val="28"/>
        </w:rPr>
        <w:t xml:space="preserve">
      "между районным (города областного значения) бюджетом и бюджетами городов районного значения, сел, поселков, сельских округов – решением маслихата района (города областного значения) о бюджете района (города областного значения)."; </w:t>
      </w:r>
    </w:p>
    <w:bookmarkEnd w:id="137"/>
    <w:bookmarkStart w:name="z348" w:id="13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38"/>
    <w:bookmarkStart w:name="z349" w:id="139"/>
    <w:p>
      <w:pPr>
        <w:spacing w:after="0"/>
        <w:ind w:left="0"/>
        <w:jc w:val="both"/>
      </w:pPr>
      <w:r>
        <w:rPr>
          <w:rFonts w:ascii="Times New Roman"/>
          <w:b w:val="false"/>
          <w:i w:val="false"/>
          <w:color w:val="000000"/>
          <w:sz w:val="28"/>
        </w:rPr>
        <w:t xml:space="preserve">
      "Объемы трансфертов общего характера подлежат изменению через каждые три года, за исключением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которые устанавливаются ежегодно на скользящей основе на плановый период."; </w:t>
      </w:r>
    </w:p>
    <w:bookmarkEnd w:id="139"/>
    <w:bookmarkStart w:name="z350" w:id="1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 </w:t>
      </w:r>
    </w:p>
    <w:bookmarkEnd w:id="140"/>
    <w:bookmarkStart w:name="z351" w:id="141"/>
    <w:p>
      <w:pPr>
        <w:spacing w:after="0"/>
        <w:ind w:left="0"/>
        <w:jc w:val="both"/>
      </w:pPr>
      <w:r>
        <w:rPr>
          <w:rFonts w:ascii="Times New Roman"/>
          <w:b w:val="false"/>
          <w:i w:val="false"/>
          <w:color w:val="000000"/>
          <w:sz w:val="28"/>
        </w:rPr>
        <w:t xml:space="preserve">
      "Направления расходов и минимальные объемы их финансирования из бюджетов области, городов республиканского значения, столицы определяются центральным уполномоченным органом по государственному планированию совместно с центральным уполномоченным органом по бюджетному планированию, из областного бюджета, районного (города областного значения) бюджета определяются местным уполномоченным органом по государственному планированию."; </w:t>
      </w:r>
    </w:p>
    <w:bookmarkEnd w:id="141"/>
    <w:bookmarkStart w:name="z352" w:id="14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46</w:t>
      </w:r>
      <w:r>
        <w:rPr>
          <w:rFonts w:ascii="Times New Roman"/>
          <w:b w:val="false"/>
          <w:i w:val="false"/>
          <w:color w:val="000000"/>
          <w:sz w:val="28"/>
        </w:rPr>
        <w:t xml:space="preserve">: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354" w:id="143"/>
    <w:p>
      <w:pPr>
        <w:spacing w:after="0"/>
        <w:ind w:left="0"/>
        <w:jc w:val="both"/>
      </w:pPr>
      <w:r>
        <w:rPr>
          <w:rFonts w:ascii="Times New Roman"/>
          <w:b w:val="false"/>
          <w:i w:val="false"/>
          <w:color w:val="000000"/>
          <w:sz w:val="28"/>
        </w:rPr>
        <w:t xml:space="preserve">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 </w:t>
      </w:r>
    </w:p>
    <w:bookmarkStart w:name="z356" w:id="144"/>
    <w:p>
      <w:pPr>
        <w:spacing w:after="0"/>
        <w:ind w:left="0"/>
        <w:jc w:val="both"/>
      </w:pPr>
      <w:r>
        <w:rPr>
          <w:rFonts w:ascii="Times New Roman"/>
          <w:b w:val="false"/>
          <w:i w:val="false"/>
          <w:color w:val="000000"/>
          <w:sz w:val="28"/>
        </w:rPr>
        <w:t xml:space="preserve">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 </w:t>
      </w:r>
    </w:p>
    <w:bookmarkEnd w:id="144"/>
    <w:bookmarkStart w:name="z357" w:id="145"/>
    <w:p>
      <w:pPr>
        <w:spacing w:after="0"/>
        <w:ind w:left="0"/>
        <w:jc w:val="both"/>
      </w:pPr>
      <w:r>
        <w:rPr>
          <w:rFonts w:ascii="Times New Roman"/>
          <w:b w:val="false"/>
          <w:i w:val="false"/>
          <w:color w:val="000000"/>
          <w:sz w:val="28"/>
        </w:rPr>
        <w:t xml:space="preserve">
      "9. Выделение нижестоящим бюджетам средств из резервов Правительства Республики Казахстан и местных исполнительных органов области, района (города областного значения) осуществляется в виде целевых трансфертов."; </w:t>
      </w:r>
    </w:p>
    <w:bookmarkEnd w:id="145"/>
    <w:bookmarkStart w:name="z358" w:id="146"/>
    <w:p>
      <w:pPr>
        <w:spacing w:after="0"/>
        <w:ind w:left="0"/>
        <w:jc w:val="both"/>
      </w:pPr>
      <w:r>
        <w:rPr>
          <w:rFonts w:ascii="Times New Roman"/>
          <w:b w:val="false"/>
          <w:i w:val="false"/>
          <w:color w:val="000000"/>
          <w:sz w:val="28"/>
        </w:rPr>
        <w:t xml:space="preserve">
      "13. В случае дальнейшего распределения целевых трансфертов на развитие, предоставляемых из республиканского бюджета областным бюджетам, между районными (городов областного значения) бюджетами местный исполнительный орган области заключает соответствующие соглашения о результатах по целевым трансфертам на развитие с местными исполнительными органами районов (городов областного значения). </w:t>
      </w:r>
    </w:p>
    <w:bookmarkEnd w:id="146"/>
    <w:bookmarkStart w:name="z359" w:id="147"/>
    <w:p>
      <w:pPr>
        <w:spacing w:after="0"/>
        <w:ind w:left="0"/>
        <w:jc w:val="both"/>
      </w:pPr>
      <w:r>
        <w:rPr>
          <w:rFonts w:ascii="Times New Roman"/>
          <w:b w:val="false"/>
          <w:i w:val="false"/>
          <w:color w:val="000000"/>
          <w:sz w:val="28"/>
        </w:rPr>
        <w:t xml:space="preserve">
      В случае дальнейшего распределения целевых трансфертов на развитие, предоставляемых из областного бюджета районным (городов областного значения) бюджетам, между бюджетами городов районного значения, сел, поселков, сельских округов местный исполнительный орган района (города областного значения) заключает соответствующие соглашения о результатах по целевым трансфертам на развитие с акимами городов районного значения, сел, поселков, сельских округов."; </w:t>
      </w:r>
    </w:p>
    <w:bookmarkEnd w:id="147"/>
    <w:bookmarkStart w:name="z360" w:id="148"/>
    <w:p>
      <w:pPr>
        <w:spacing w:after="0"/>
        <w:ind w:left="0"/>
        <w:jc w:val="both"/>
      </w:pPr>
      <w:r>
        <w:rPr>
          <w:rFonts w:ascii="Times New Roman"/>
          <w:b w:val="false"/>
          <w:i w:val="false"/>
          <w:color w:val="000000"/>
          <w:sz w:val="28"/>
        </w:rPr>
        <w:t xml:space="preserve">
      "15. Аким города районного значения, села, поселка, сельского округа по итогам полугодия и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 </w:t>
      </w:r>
    </w:p>
    <w:bookmarkEnd w:id="148"/>
    <w:bookmarkStart w:name="z361" w:id="149"/>
    <w:p>
      <w:pPr>
        <w:spacing w:after="0"/>
        <w:ind w:left="0"/>
        <w:jc w:val="both"/>
      </w:pPr>
      <w:r>
        <w:rPr>
          <w:rFonts w:ascii="Times New Roman"/>
          <w:b w:val="false"/>
          <w:i w:val="false"/>
          <w:color w:val="000000"/>
          <w:sz w:val="28"/>
        </w:rPr>
        <w:t xml:space="preserve">
      Местный исполнительный орган района (города областного значения) по итогам полугодия и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соглашениями о результатах. </w:t>
      </w:r>
    </w:p>
    <w:bookmarkEnd w:id="149"/>
    <w:bookmarkStart w:name="z362" w:id="150"/>
    <w:p>
      <w:pPr>
        <w:spacing w:after="0"/>
        <w:ind w:left="0"/>
        <w:jc w:val="both"/>
      </w:pPr>
      <w:r>
        <w:rPr>
          <w:rFonts w:ascii="Times New Roman"/>
          <w:b w:val="false"/>
          <w:i w:val="false"/>
          <w:color w:val="000000"/>
          <w:sz w:val="28"/>
        </w:rPr>
        <w:t xml:space="preserve">
      Местные исполнительные органы области, городов республиканского значения, столицы по итогам полугодия и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соглашениями о результатах."; </w:t>
      </w:r>
    </w:p>
    <w:bookmarkEnd w:id="150"/>
    <w:bookmarkStart w:name="z363"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 </w:t>
      </w:r>
    </w:p>
    <w:bookmarkEnd w:id="151"/>
    <w:bookmarkStart w:name="z364" w:id="152"/>
    <w:p>
      <w:pPr>
        <w:spacing w:after="0"/>
        <w:ind w:left="0"/>
        <w:jc w:val="both"/>
      </w:pPr>
      <w:r>
        <w:rPr>
          <w:rFonts w:ascii="Times New Roman"/>
          <w:b w:val="false"/>
          <w:i w:val="false"/>
          <w:color w:val="000000"/>
          <w:sz w:val="28"/>
        </w:rPr>
        <w:t xml:space="preserve">
      "1.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 </w:t>
      </w:r>
    </w:p>
    <w:bookmarkEnd w:id="152"/>
    <w:bookmarkStart w:name="z365" w:id="1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48 изложить в следующей редакции: </w:t>
      </w:r>
    </w:p>
    <w:bookmarkEnd w:id="153"/>
    <w:bookmarkStart w:name="z366" w:id="154"/>
    <w:p>
      <w:pPr>
        <w:spacing w:after="0"/>
        <w:ind w:left="0"/>
        <w:jc w:val="both"/>
      </w:pPr>
      <w:r>
        <w:rPr>
          <w:rFonts w:ascii="Times New Roman"/>
          <w:b w:val="false"/>
          <w:i w:val="false"/>
          <w:color w:val="000000"/>
          <w:sz w:val="28"/>
        </w:rPr>
        <w:t xml:space="preserve">
      "1) аким области, города республиканского значения, столицы, района (города областного значения) и первый руководитель соответствующих администраторов бюджетных программ вышестоящего бюджета за несвоевременное заключение соглашения о результатах по целевым трансфертам;"; </w:t>
      </w:r>
    </w:p>
    <w:bookmarkEnd w:id="154"/>
    <w:bookmarkStart w:name="z367" w:id="155"/>
    <w:p>
      <w:pPr>
        <w:spacing w:after="0"/>
        <w:ind w:left="0"/>
        <w:jc w:val="both"/>
      </w:pPr>
      <w:r>
        <w:rPr>
          <w:rFonts w:ascii="Times New Roman"/>
          <w:b w:val="false"/>
          <w:i w:val="false"/>
          <w:color w:val="000000"/>
          <w:sz w:val="28"/>
        </w:rPr>
        <w:t xml:space="preserve">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на развитие не в соответствии с заключенным соглашением о результатах по целевым трансфертам, целевых текущих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 </w:t>
      </w:r>
    </w:p>
    <w:bookmarkEnd w:id="155"/>
    <w:bookmarkStart w:name="z368" w:id="156"/>
    <w:p>
      <w:pPr>
        <w:spacing w:after="0"/>
        <w:ind w:left="0"/>
        <w:jc w:val="both"/>
      </w:pPr>
      <w:r>
        <w:rPr>
          <w:rFonts w:ascii="Times New Roman"/>
          <w:b w:val="false"/>
          <w:i w:val="false"/>
          <w:color w:val="000000"/>
          <w:sz w:val="28"/>
        </w:rPr>
        <w:t xml:space="preserve">
      4)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 </w:t>
      </w:r>
    </w:p>
    <w:bookmarkEnd w:id="156"/>
    <w:bookmarkStart w:name="z369" w:id="15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 </w:t>
      </w:r>
    </w:p>
    <w:bookmarkEnd w:id="157"/>
    <w:bookmarkStart w:name="z370" w:id="158"/>
    <w:p>
      <w:pPr>
        <w:spacing w:after="0"/>
        <w:ind w:left="0"/>
        <w:jc w:val="both"/>
      </w:pPr>
      <w:r>
        <w:rPr>
          <w:rFonts w:ascii="Times New Roman"/>
          <w:b w:val="false"/>
          <w:i w:val="false"/>
          <w:color w:val="000000"/>
          <w:sz w:val="28"/>
        </w:rPr>
        <w:t xml:space="preserve">
      "Глава 8. Распределение поступлений в бюджет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w:t>
      </w:r>
    </w:p>
    <w:bookmarkEnd w:id="158"/>
    <w:bookmarkStart w:name="z371" w:id="15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49 изложить в следующей редакции: </w:t>
      </w:r>
    </w:p>
    <w:bookmarkEnd w:id="159"/>
    <w:bookmarkStart w:name="z372" w:id="160"/>
    <w:p>
      <w:pPr>
        <w:spacing w:after="0"/>
        <w:ind w:left="0"/>
        <w:jc w:val="both"/>
      </w:pPr>
      <w:r>
        <w:rPr>
          <w:rFonts w:ascii="Times New Roman"/>
          <w:b w:val="false"/>
          <w:i w:val="false"/>
          <w:color w:val="000000"/>
          <w:sz w:val="28"/>
        </w:rPr>
        <w:t xml:space="preserve">
      "3. Поступлениями от продажи основного капитала в республиканский бюджет являются деньги от продажи товаров из государственного материального резерва."; </w:t>
      </w:r>
    </w:p>
    <w:bookmarkEnd w:id="160"/>
    <w:bookmarkStart w:name="z373" w:id="161"/>
    <w:p>
      <w:pPr>
        <w:spacing w:after="0"/>
        <w:ind w:left="0"/>
        <w:jc w:val="both"/>
      </w:pPr>
      <w:r>
        <w:rPr>
          <w:rFonts w:ascii="Times New Roman"/>
          <w:b w:val="false"/>
          <w:i w:val="false"/>
          <w:color w:val="000000"/>
          <w:sz w:val="28"/>
        </w:rPr>
        <w:t xml:space="preserve">
      "5. В республиканский бюджет зачисляются поступления от погашения выданных из республиканского бюджета кредитов, правительственных займов."; </w:t>
      </w:r>
    </w:p>
    <w:bookmarkEnd w:id="161"/>
    <w:bookmarkStart w:name="z374" w:id="16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4 статьи 50 изложить в следующей редакции: </w:t>
      </w:r>
    </w:p>
    <w:bookmarkEnd w:id="162"/>
    <w:bookmarkStart w:name="z375" w:id="163"/>
    <w:p>
      <w:pPr>
        <w:spacing w:after="0"/>
        <w:ind w:left="0"/>
        <w:jc w:val="both"/>
      </w:pPr>
      <w:r>
        <w:rPr>
          <w:rFonts w:ascii="Times New Roman"/>
          <w:b w:val="false"/>
          <w:i w:val="false"/>
          <w:color w:val="000000"/>
          <w:sz w:val="28"/>
        </w:rPr>
        <w:t xml:space="preserve">
      "1) трансферты из районных (городов областного значения) бюджетов;"; </w:t>
      </w:r>
    </w:p>
    <w:bookmarkEnd w:id="163"/>
    <w:bookmarkStart w:name="z376" w:id="16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52</w:t>
      </w:r>
      <w:r>
        <w:rPr>
          <w:rFonts w:ascii="Times New Roman"/>
          <w:b w:val="false"/>
          <w:i w:val="false"/>
          <w:color w:val="000000"/>
          <w:sz w:val="28"/>
        </w:rPr>
        <w:t xml:space="preserve">: </w:t>
      </w:r>
    </w:p>
    <w:bookmarkEnd w:id="164"/>
    <w:bookmarkStart w:name="z377" w:id="165"/>
    <w:p>
      <w:pPr>
        <w:spacing w:after="0"/>
        <w:ind w:left="0"/>
        <w:jc w:val="both"/>
      </w:pPr>
      <w:r>
        <w:rPr>
          <w:rFonts w:ascii="Times New Roman"/>
          <w:b w:val="false"/>
          <w:i w:val="false"/>
          <w:color w:val="000000"/>
          <w:sz w:val="28"/>
        </w:rPr>
        <w:t xml:space="preserve">
      заголовок изложить в следующей редакции: </w:t>
      </w:r>
    </w:p>
    <w:bookmarkEnd w:id="165"/>
    <w:bookmarkStart w:name="z378" w:id="166"/>
    <w:p>
      <w:pPr>
        <w:spacing w:after="0"/>
        <w:ind w:left="0"/>
        <w:jc w:val="both"/>
      </w:pPr>
      <w:r>
        <w:rPr>
          <w:rFonts w:ascii="Times New Roman"/>
          <w:b w:val="false"/>
          <w:i w:val="false"/>
          <w:color w:val="000000"/>
          <w:sz w:val="28"/>
        </w:rPr>
        <w:t xml:space="preserve">
      "Статья 52. Поступления в районный (города областного значения) бюджет"; </w:t>
      </w:r>
    </w:p>
    <w:bookmarkEnd w:id="166"/>
    <w:bookmarkStart w:name="z379"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67"/>
    <w:bookmarkStart w:name="z380" w:id="16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68"/>
    <w:bookmarkStart w:name="z381" w:id="169"/>
    <w:p>
      <w:pPr>
        <w:spacing w:after="0"/>
        <w:ind w:left="0"/>
        <w:jc w:val="both"/>
      </w:pPr>
      <w:r>
        <w:rPr>
          <w:rFonts w:ascii="Times New Roman"/>
          <w:b w:val="false"/>
          <w:i w:val="false"/>
          <w:color w:val="000000"/>
          <w:sz w:val="28"/>
        </w:rPr>
        <w:t xml:space="preserve">
      "1. Налоговыми поступлениями в районный (города областного значения) бюджет являются:";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bookmarkStart w:name="z383" w:id="170"/>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не облагаемым у источника выплаты, физических лиц, зарегистрированных на территории города районного значения, села, поселка, сельского округа;"; </w:t>
      </w:r>
    </w:p>
    <w:bookmarkEnd w:id="170"/>
    <w:bookmarkStart w:name="z384" w:id="171"/>
    <w:p>
      <w:pPr>
        <w:spacing w:after="0"/>
        <w:ind w:left="0"/>
        <w:jc w:val="both"/>
      </w:pPr>
      <w:r>
        <w:rPr>
          <w:rFonts w:ascii="Times New Roman"/>
          <w:b w:val="false"/>
          <w:i w:val="false"/>
          <w:color w:val="000000"/>
          <w:sz w:val="28"/>
        </w:rPr>
        <w:t xml:space="preserve">
      "3) налог на имущество физических и юридических лиц, индивидуальных предпринимателей, за исключением налога на имущество физических лиц, имущество которых находится на территории города районного значения, села, поселка, сельского округа; </w:t>
      </w:r>
    </w:p>
    <w:bookmarkEnd w:id="171"/>
    <w:bookmarkStart w:name="z385" w:id="172"/>
    <w:p>
      <w:pPr>
        <w:spacing w:after="0"/>
        <w:ind w:left="0"/>
        <w:jc w:val="both"/>
      </w:pPr>
      <w:r>
        <w:rPr>
          <w:rFonts w:ascii="Times New Roman"/>
          <w:b w:val="false"/>
          <w:i w:val="false"/>
          <w:color w:val="000000"/>
          <w:sz w:val="28"/>
        </w:rPr>
        <w:t xml:space="preserve">
      4) земельный налог, за исключением земельного налога на земли населенных пунктов с физических и юридических лиц, земельный участок которых находится в городе районного значения, селе, поселке;"; </w:t>
      </w:r>
    </w:p>
    <w:bookmarkEnd w:id="172"/>
    <w:bookmarkStart w:name="z386" w:id="173"/>
    <w:p>
      <w:pPr>
        <w:spacing w:after="0"/>
        <w:ind w:left="0"/>
        <w:jc w:val="both"/>
      </w:pPr>
      <w:r>
        <w:rPr>
          <w:rFonts w:ascii="Times New Roman"/>
          <w:b w:val="false"/>
          <w:i w:val="false"/>
          <w:color w:val="000000"/>
          <w:sz w:val="28"/>
        </w:rPr>
        <w:t xml:space="preserve">
      "6) налог на транспортные средства, за исключением налога на транспортные средства с физических и юридических лиц, зарегистрированных в городе районного значения, селе, поселке;"; </w:t>
      </w:r>
    </w:p>
    <w:bookmarkEnd w:id="173"/>
    <w:bookmarkStart w:name="z387" w:id="174"/>
    <w:p>
      <w:pPr>
        <w:spacing w:after="0"/>
        <w:ind w:left="0"/>
        <w:jc w:val="both"/>
      </w:pPr>
      <w:r>
        <w:rPr>
          <w:rFonts w:ascii="Times New Roman"/>
          <w:b w:val="false"/>
          <w:i w:val="false"/>
          <w:color w:val="000000"/>
          <w:sz w:val="28"/>
        </w:rPr>
        <w:t xml:space="preserve">
      "17)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w:t>
      </w:r>
    </w:p>
    <w:bookmarkEnd w:id="174"/>
    <w:bookmarkStart w:name="z388"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75"/>
    <w:bookmarkStart w:name="z389" w:id="17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76"/>
    <w:bookmarkStart w:name="z390" w:id="177"/>
    <w:p>
      <w:pPr>
        <w:spacing w:after="0"/>
        <w:ind w:left="0"/>
        <w:jc w:val="both"/>
      </w:pPr>
      <w:r>
        <w:rPr>
          <w:rFonts w:ascii="Times New Roman"/>
          <w:b w:val="false"/>
          <w:i w:val="false"/>
          <w:color w:val="000000"/>
          <w:sz w:val="28"/>
        </w:rPr>
        <w:t xml:space="preserve">
      "2. Неналоговыми поступлениями в районный (города областного значения) бюджет являются:"; </w:t>
      </w:r>
    </w:p>
    <w:bookmarkEnd w:id="177"/>
    <w:bookmarkStart w:name="z391" w:id="178"/>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178"/>
    <w:bookmarkStart w:name="z392" w:id="179"/>
    <w:p>
      <w:pPr>
        <w:spacing w:after="0"/>
        <w:ind w:left="0"/>
        <w:jc w:val="both"/>
      </w:pPr>
      <w:r>
        <w:rPr>
          <w:rFonts w:ascii="Times New Roman"/>
          <w:b w:val="false"/>
          <w:i w:val="false"/>
          <w:color w:val="000000"/>
          <w:sz w:val="28"/>
        </w:rPr>
        <w:t xml:space="preserve">
      "вознаграждения по кредитам, выданным из районного (города областного значения) бюджета;"; </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394" w:id="180"/>
    <w:p>
      <w:pPr>
        <w:spacing w:after="0"/>
        <w:ind w:left="0"/>
        <w:jc w:val="both"/>
      </w:pP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районного (города областного значения) бюджета; </w:t>
      </w:r>
    </w:p>
    <w:bookmarkEnd w:id="180"/>
    <w:bookmarkStart w:name="z395" w:id="181"/>
    <w:p>
      <w:pPr>
        <w:spacing w:after="0"/>
        <w:ind w:left="0"/>
        <w:jc w:val="both"/>
      </w:pP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 </w:t>
      </w:r>
    </w:p>
    <w:bookmarkEnd w:id="181"/>
    <w:bookmarkStart w:name="z396" w:id="182"/>
    <w:p>
      <w:pPr>
        <w:spacing w:after="0"/>
        <w:ind w:left="0"/>
        <w:jc w:val="both"/>
      </w:pPr>
      <w:r>
        <w:rPr>
          <w:rFonts w:ascii="Times New Roman"/>
          <w:b w:val="false"/>
          <w:i w:val="false"/>
          <w:color w:val="000000"/>
          <w:sz w:val="28"/>
        </w:rPr>
        <w:t xml:space="preserve">
      4)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 </w:t>
      </w:r>
    </w:p>
    <w:bookmarkEnd w:id="182"/>
    <w:bookmarkStart w:name="z397" w:id="183"/>
    <w:p>
      <w:pPr>
        <w:spacing w:after="0"/>
        <w:ind w:left="0"/>
        <w:jc w:val="both"/>
      </w:pPr>
      <w:r>
        <w:rPr>
          <w:rFonts w:ascii="Times New Roman"/>
          <w:b w:val="false"/>
          <w:i w:val="false"/>
          <w:color w:val="000000"/>
          <w:sz w:val="28"/>
        </w:rPr>
        <w:t xml:space="preserve">
      5) другие неналоговые поступления в районный (города областного значения) бюджет."; </w:t>
      </w:r>
    </w:p>
    <w:bookmarkEnd w:id="183"/>
    <w:bookmarkStart w:name="z398" w:id="184"/>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 </w:t>
      </w:r>
    </w:p>
    <w:bookmarkEnd w:id="184"/>
    <w:bookmarkStart w:name="z399" w:id="185"/>
    <w:p>
      <w:pPr>
        <w:spacing w:after="0"/>
        <w:ind w:left="0"/>
        <w:jc w:val="both"/>
      </w:pPr>
      <w:r>
        <w:rPr>
          <w:rFonts w:ascii="Times New Roman"/>
          <w:b w:val="false"/>
          <w:i w:val="false"/>
          <w:color w:val="000000"/>
          <w:sz w:val="28"/>
        </w:rPr>
        <w:t xml:space="preserve">
      "3. Поступлениями в районный (города областного значения) бюджет от продажи основного капитала являются: </w:t>
      </w:r>
    </w:p>
    <w:bookmarkEnd w:id="185"/>
    <w:bookmarkStart w:name="z400" w:id="186"/>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 </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402" w:id="187"/>
    <w:p>
      <w:pPr>
        <w:spacing w:after="0"/>
        <w:ind w:left="0"/>
        <w:jc w:val="both"/>
      </w:pPr>
      <w:r>
        <w:rPr>
          <w:rFonts w:ascii="Times New Roman"/>
          <w:b w:val="false"/>
          <w:i w:val="false"/>
          <w:color w:val="000000"/>
          <w:sz w:val="28"/>
        </w:rPr>
        <w:t xml:space="preserve">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 </w:t>
      </w:r>
    </w:p>
    <w:bookmarkEnd w:id="187"/>
    <w:bookmarkStart w:name="z403" w:id="188"/>
    <w:p>
      <w:pPr>
        <w:spacing w:after="0"/>
        <w:ind w:left="0"/>
        <w:jc w:val="both"/>
      </w:pPr>
      <w:r>
        <w:rPr>
          <w:rFonts w:ascii="Times New Roman"/>
          <w:b w:val="false"/>
          <w:i w:val="false"/>
          <w:color w:val="000000"/>
          <w:sz w:val="28"/>
        </w:rPr>
        <w:t xml:space="preserve">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 </w:t>
      </w:r>
    </w:p>
    <w:bookmarkEnd w:id="188"/>
    <w:bookmarkStart w:name="z404" w:id="18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главу 8</w:t>
      </w:r>
      <w:r>
        <w:rPr>
          <w:rFonts w:ascii="Times New Roman"/>
          <w:b w:val="false"/>
          <w:i w:val="false"/>
          <w:color w:val="000000"/>
          <w:sz w:val="28"/>
        </w:rPr>
        <w:t xml:space="preserve"> дополнить статьей 52-1 следующего содержания: </w:t>
      </w:r>
    </w:p>
    <w:bookmarkEnd w:id="189"/>
    <w:bookmarkStart w:name="z405" w:id="190"/>
    <w:p>
      <w:pPr>
        <w:spacing w:after="0"/>
        <w:ind w:left="0"/>
        <w:jc w:val="both"/>
      </w:pPr>
      <w:r>
        <w:rPr>
          <w:rFonts w:ascii="Times New Roman"/>
          <w:b w:val="false"/>
          <w:i w:val="false"/>
          <w:color w:val="000000"/>
          <w:sz w:val="28"/>
        </w:rPr>
        <w:t xml:space="preserve">
      "Статья 52-1. Поступления в бюджеты города районного значения, села, поселка, сельского округа </w:t>
      </w:r>
    </w:p>
    <w:bookmarkEnd w:id="190"/>
    <w:bookmarkStart w:name="z406" w:id="191"/>
    <w:p>
      <w:pPr>
        <w:spacing w:after="0"/>
        <w:ind w:left="0"/>
        <w:jc w:val="both"/>
      </w:pPr>
      <w:r>
        <w:rPr>
          <w:rFonts w:ascii="Times New Roman"/>
          <w:b w:val="false"/>
          <w:i w:val="false"/>
          <w:color w:val="000000"/>
          <w:sz w:val="28"/>
        </w:rPr>
        <w:t xml:space="preserve">
      1. Налоговыми поступлениями в бюджеты города районного значения, села, поселка, сельского округа являются: </w:t>
      </w:r>
    </w:p>
    <w:bookmarkEnd w:id="191"/>
    <w:bookmarkStart w:name="z407" w:id="192"/>
    <w:p>
      <w:pPr>
        <w:spacing w:after="0"/>
        <w:ind w:left="0"/>
        <w:jc w:val="both"/>
      </w:pPr>
      <w:r>
        <w:rPr>
          <w:rFonts w:ascii="Times New Roman"/>
          <w:b w:val="false"/>
          <w:i w:val="false"/>
          <w:color w:val="000000"/>
          <w:sz w:val="28"/>
        </w:rPr>
        <w:t xml:space="preserve">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 </w:t>
      </w:r>
    </w:p>
    <w:bookmarkEnd w:id="192"/>
    <w:bookmarkStart w:name="z408" w:id="193"/>
    <w:p>
      <w:pPr>
        <w:spacing w:after="0"/>
        <w:ind w:left="0"/>
        <w:jc w:val="both"/>
      </w:pPr>
      <w:r>
        <w:rPr>
          <w:rFonts w:ascii="Times New Roman"/>
          <w:b w:val="false"/>
          <w:i w:val="false"/>
          <w:color w:val="000000"/>
          <w:sz w:val="28"/>
        </w:rPr>
        <w:t xml:space="preserve">
      2) налог на имущество физических лиц, имущество которых находится на территории города районного значения, села, поселка, сельского округа; </w:t>
      </w:r>
    </w:p>
    <w:bookmarkEnd w:id="193"/>
    <w:bookmarkStart w:name="z409" w:id="194"/>
    <w:p>
      <w:pPr>
        <w:spacing w:after="0"/>
        <w:ind w:left="0"/>
        <w:jc w:val="both"/>
      </w:pPr>
      <w:r>
        <w:rPr>
          <w:rFonts w:ascii="Times New Roman"/>
          <w:b w:val="false"/>
          <w:i w:val="false"/>
          <w:color w:val="000000"/>
          <w:sz w:val="28"/>
        </w:rPr>
        <w:t xml:space="preserve">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 </w:t>
      </w:r>
    </w:p>
    <w:bookmarkEnd w:id="194"/>
    <w:bookmarkStart w:name="z410" w:id="195"/>
    <w:p>
      <w:pPr>
        <w:spacing w:after="0"/>
        <w:ind w:left="0"/>
        <w:jc w:val="both"/>
      </w:pPr>
      <w:r>
        <w:rPr>
          <w:rFonts w:ascii="Times New Roman"/>
          <w:b w:val="false"/>
          <w:i w:val="false"/>
          <w:color w:val="000000"/>
          <w:sz w:val="28"/>
        </w:rPr>
        <w:t xml:space="preserve">
      4) налог на транспортные средства с физических и юридических лиц, зарегистрированных в городе районного значения, селе, поселке; </w:t>
      </w:r>
    </w:p>
    <w:bookmarkEnd w:id="195"/>
    <w:bookmarkStart w:name="z411" w:id="196"/>
    <w:p>
      <w:pPr>
        <w:spacing w:after="0"/>
        <w:ind w:left="0"/>
        <w:jc w:val="both"/>
      </w:pPr>
      <w:r>
        <w:rPr>
          <w:rFonts w:ascii="Times New Roman"/>
          <w:b w:val="false"/>
          <w:i w:val="false"/>
          <w:color w:val="000000"/>
          <w:sz w:val="28"/>
        </w:rPr>
        <w:t xml:space="preserve">
      5) плата за размещение наружной (визуальной) рекламы на: </w:t>
      </w:r>
    </w:p>
    <w:bookmarkEnd w:id="196"/>
    <w:bookmarkStart w:name="z412" w:id="197"/>
    <w:p>
      <w:pPr>
        <w:spacing w:after="0"/>
        <w:ind w:left="0"/>
        <w:jc w:val="both"/>
      </w:pPr>
      <w:r>
        <w:rPr>
          <w:rFonts w:ascii="Times New Roman"/>
          <w:b w:val="false"/>
          <w:i w:val="false"/>
          <w:color w:val="000000"/>
          <w:sz w:val="28"/>
        </w:rPr>
        <w:t xml:space="preserve">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 </w:t>
      </w:r>
    </w:p>
    <w:bookmarkEnd w:id="197"/>
    <w:bookmarkStart w:name="z413" w:id="198"/>
    <w:p>
      <w:pPr>
        <w:spacing w:after="0"/>
        <w:ind w:left="0"/>
        <w:jc w:val="both"/>
      </w:pPr>
      <w:r>
        <w:rPr>
          <w:rFonts w:ascii="Times New Roman"/>
          <w:b w:val="false"/>
          <w:i w:val="false"/>
          <w:color w:val="000000"/>
          <w:sz w:val="28"/>
        </w:rPr>
        <w:t xml:space="preserve">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 </w:t>
      </w:r>
    </w:p>
    <w:bookmarkEnd w:id="198"/>
    <w:bookmarkStart w:name="z414" w:id="199"/>
    <w:p>
      <w:pPr>
        <w:spacing w:after="0"/>
        <w:ind w:left="0"/>
        <w:jc w:val="both"/>
      </w:pPr>
      <w:r>
        <w:rPr>
          <w:rFonts w:ascii="Times New Roman"/>
          <w:b w:val="false"/>
          <w:i w:val="false"/>
          <w:color w:val="000000"/>
          <w:sz w:val="28"/>
        </w:rPr>
        <w:t xml:space="preserve">
      объектах стационарного размещения рекламы в полосе отвода автомобильных дорог общего пользования районного значения; </w:t>
      </w:r>
    </w:p>
    <w:bookmarkEnd w:id="199"/>
    <w:bookmarkStart w:name="z415" w:id="200"/>
    <w:p>
      <w:pPr>
        <w:spacing w:after="0"/>
        <w:ind w:left="0"/>
        <w:jc w:val="both"/>
      </w:pPr>
      <w:r>
        <w:rPr>
          <w:rFonts w:ascii="Times New Roman"/>
          <w:b w:val="false"/>
          <w:i w:val="false"/>
          <w:color w:val="000000"/>
          <w:sz w:val="28"/>
        </w:rPr>
        <w:t xml:space="preserve">
      открытом пространстве за пределами помещений в городе районного значения, селе, поселке. </w:t>
      </w:r>
    </w:p>
    <w:bookmarkEnd w:id="200"/>
    <w:bookmarkStart w:name="z416" w:id="201"/>
    <w:p>
      <w:pPr>
        <w:spacing w:after="0"/>
        <w:ind w:left="0"/>
        <w:jc w:val="both"/>
      </w:pPr>
      <w:r>
        <w:rPr>
          <w:rFonts w:ascii="Times New Roman"/>
          <w:b w:val="false"/>
          <w:i w:val="false"/>
          <w:color w:val="000000"/>
          <w:sz w:val="28"/>
        </w:rPr>
        <w:t xml:space="preserve">
      2. Неналоговыми поступлениями в бюджеты города районного значения, села, поселка, сельского округа являются: </w:t>
      </w:r>
    </w:p>
    <w:bookmarkEnd w:id="201"/>
    <w:bookmarkStart w:name="z417" w:id="202"/>
    <w:p>
      <w:pPr>
        <w:spacing w:after="0"/>
        <w:ind w:left="0"/>
        <w:jc w:val="both"/>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202"/>
    <w:bookmarkStart w:name="z418" w:id="203"/>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203"/>
    <w:bookmarkStart w:name="z419" w:id="204"/>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204"/>
    <w:bookmarkStart w:name="z420" w:id="205"/>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205"/>
    <w:bookmarkStart w:name="z421" w:id="206"/>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206"/>
    <w:bookmarkStart w:name="z422" w:id="207"/>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207"/>
    <w:bookmarkStart w:name="z423" w:id="208"/>
    <w:p>
      <w:pPr>
        <w:spacing w:after="0"/>
        <w:ind w:left="0"/>
        <w:jc w:val="both"/>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208"/>
    <w:bookmarkStart w:name="z424" w:id="209"/>
    <w:p>
      <w:pPr>
        <w:spacing w:after="0"/>
        <w:ind w:left="0"/>
        <w:jc w:val="both"/>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209"/>
    <w:bookmarkStart w:name="z425" w:id="210"/>
    <w:p>
      <w:pPr>
        <w:spacing w:after="0"/>
        <w:ind w:left="0"/>
        <w:jc w:val="both"/>
      </w:pPr>
      <w:r>
        <w:rPr>
          <w:rFonts w:ascii="Times New Roman"/>
          <w:b w:val="false"/>
          <w:i w:val="false"/>
          <w:color w:val="000000"/>
          <w:sz w:val="28"/>
        </w:rPr>
        <w:t xml:space="preserve">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 </w:t>
      </w:r>
    </w:p>
    <w:bookmarkEnd w:id="210"/>
    <w:bookmarkStart w:name="z426" w:id="211"/>
    <w:p>
      <w:pPr>
        <w:spacing w:after="0"/>
        <w:ind w:left="0"/>
        <w:jc w:val="both"/>
      </w:pPr>
      <w:r>
        <w:rPr>
          <w:rFonts w:ascii="Times New Roman"/>
          <w:b w:val="false"/>
          <w:i w:val="false"/>
          <w:color w:val="000000"/>
          <w:sz w:val="28"/>
        </w:rPr>
        <w:t xml:space="preserve">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 </w:t>
      </w:r>
    </w:p>
    <w:bookmarkEnd w:id="211"/>
    <w:bookmarkStart w:name="z427" w:id="21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w:t>
      </w:r>
      <w:r>
        <w:rPr>
          <w:rFonts w:ascii="Times New Roman"/>
          <w:b w:val="false"/>
          <w:i w:val="false"/>
          <w:color w:val="000000"/>
          <w:sz w:val="28"/>
        </w:rPr>
        <w:t xml:space="preserve"> статьи 54: </w:t>
      </w:r>
    </w:p>
    <w:bookmarkEnd w:id="212"/>
    <w:bookmarkStart w:name="z428" w:id="21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 </w:t>
      </w:r>
    </w:p>
    <w:bookmarkEnd w:id="213"/>
    <w:bookmarkStart w:name="z429" w:id="214"/>
    <w:p>
      <w:pPr>
        <w:spacing w:after="0"/>
        <w:ind w:left="0"/>
        <w:jc w:val="both"/>
      </w:pPr>
      <w:r>
        <w:rPr>
          <w:rFonts w:ascii="Times New Roman"/>
          <w:b w:val="false"/>
          <w:i w:val="false"/>
          <w:color w:val="000000"/>
          <w:sz w:val="28"/>
        </w:rPr>
        <w:t xml:space="preserve">
      "социальное обеспечение престарелых и инвалидов, включая детей-инвалидов, за исключением видов социальной помощи, финансируемых из районного (города областного значения) бюджета;"; </w:t>
      </w:r>
    </w:p>
    <w:bookmarkEnd w:id="214"/>
    <w:bookmarkStart w:name="z430"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w:t>
      </w:r>
    </w:p>
    <w:bookmarkEnd w:id="215"/>
    <w:bookmarkStart w:name="z431" w:id="216"/>
    <w:p>
      <w:pPr>
        <w:spacing w:after="0"/>
        <w:ind w:left="0"/>
        <w:jc w:val="both"/>
      </w:pPr>
      <w:r>
        <w:rPr>
          <w:rFonts w:ascii="Times New Roman"/>
          <w:b w:val="false"/>
          <w:i w:val="false"/>
          <w:color w:val="000000"/>
          <w:sz w:val="28"/>
        </w:rPr>
        <w:t xml:space="preserve">
      абзац второй изложить в следующей редакции: </w:t>
      </w:r>
    </w:p>
    <w:bookmarkEnd w:id="216"/>
    <w:bookmarkStart w:name="z432" w:id="217"/>
    <w:p>
      <w:pPr>
        <w:spacing w:after="0"/>
        <w:ind w:left="0"/>
        <w:jc w:val="both"/>
      </w:pPr>
      <w:r>
        <w:rPr>
          <w:rFonts w:ascii="Times New Roman"/>
          <w:b w:val="false"/>
          <w:i w:val="false"/>
          <w:color w:val="000000"/>
          <w:sz w:val="28"/>
        </w:rPr>
        <w:t xml:space="preserve">
      "трансферты районным (городов областного значения) бюджетам;"; </w:t>
      </w:r>
    </w:p>
    <w:bookmarkEnd w:id="217"/>
    <w:bookmarkStart w:name="z433" w:id="218"/>
    <w:p>
      <w:pPr>
        <w:spacing w:after="0"/>
        <w:ind w:left="0"/>
        <w:jc w:val="both"/>
      </w:pPr>
      <w:r>
        <w:rPr>
          <w:rFonts w:ascii="Times New Roman"/>
          <w:b w:val="false"/>
          <w:i w:val="false"/>
          <w:color w:val="000000"/>
          <w:sz w:val="28"/>
        </w:rPr>
        <w:t xml:space="preserve">
      абзац четвертый исключить; </w:t>
      </w:r>
    </w:p>
    <w:bookmarkEnd w:id="218"/>
    <w:bookmarkStart w:name="z434" w:id="21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56</w:t>
      </w:r>
      <w:r>
        <w:rPr>
          <w:rFonts w:ascii="Times New Roman"/>
          <w:b w:val="false"/>
          <w:i w:val="false"/>
          <w:color w:val="000000"/>
          <w:sz w:val="28"/>
        </w:rPr>
        <w:t xml:space="preserve">: </w:t>
      </w:r>
    </w:p>
    <w:bookmarkEnd w:id="219"/>
    <w:bookmarkStart w:name="z435" w:id="220"/>
    <w:p>
      <w:pPr>
        <w:spacing w:after="0"/>
        <w:ind w:left="0"/>
        <w:jc w:val="both"/>
      </w:pPr>
      <w:r>
        <w:rPr>
          <w:rFonts w:ascii="Times New Roman"/>
          <w:b w:val="false"/>
          <w:i w:val="false"/>
          <w:color w:val="000000"/>
          <w:sz w:val="28"/>
        </w:rPr>
        <w:t xml:space="preserve">
      заголовок изложить в следующей редакции: </w:t>
      </w:r>
    </w:p>
    <w:bookmarkEnd w:id="220"/>
    <w:bookmarkStart w:name="z436" w:id="221"/>
    <w:p>
      <w:pPr>
        <w:spacing w:after="0"/>
        <w:ind w:left="0"/>
        <w:jc w:val="both"/>
      </w:pPr>
      <w:r>
        <w:rPr>
          <w:rFonts w:ascii="Times New Roman"/>
          <w:b w:val="false"/>
          <w:i w:val="false"/>
          <w:color w:val="000000"/>
          <w:sz w:val="28"/>
        </w:rPr>
        <w:t xml:space="preserve">
      "Статья 56. Расходы районного (города областного значения) бюджета"; </w:t>
      </w:r>
    </w:p>
    <w:bookmarkEnd w:id="221"/>
    <w:bookmarkStart w:name="z437"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22"/>
    <w:bookmarkStart w:name="z438" w:id="223"/>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23"/>
    <w:bookmarkStart w:name="z439" w:id="224"/>
    <w:p>
      <w:pPr>
        <w:spacing w:after="0"/>
        <w:ind w:left="0"/>
        <w:jc w:val="both"/>
      </w:pPr>
      <w:r>
        <w:rPr>
          <w:rFonts w:ascii="Times New Roman"/>
          <w:b w:val="false"/>
          <w:i w:val="false"/>
          <w:color w:val="000000"/>
          <w:sz w:val="28"/>
        </w:rPr>
        <w:t xml:space="preserve">
      "1. Расходы районного (города областного значения) бюджета осуществляются по следующим направлениям:"; </w:t>
      </w:r>
    </w:p>
    <w:bookmarkEnd w:id="224"/>
    <w:bookmarkStart w:name="z440" w:id="22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 </w:t>
      </w:r>
    </w:p>
    <w:bookmarkEnd w:id="225"/>
    <w:bookmarkStart w:name="z441" w:id="226"/>
    <w:p>
      <w:pPr>
        <w:spacing w:after="0"/>
        <w:ind w:left="0"/>
        <w:jc w:val="both"/>
      </w:pPr>
      <w:r>
        <w:rPr>
          <w:rFonts w:ascii="Times New Roman"/>
          <w:b w:val="false"/>
          <w:i w:val="false"/>
          <w:color w:val="000000"/>
          <w:sz w:val="28"/>
        </w:rPr>
        <w:t xml:space="preserve">
      "трансферты в бюджеты города районного значения, села, поселка, сельского округа;"; </w:t>
      </w:r>
    </w:p>
    <w:bookmarkEnd w:id="226"/>
    <w:bookmarkStart w:name="z442" w:id="2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227"/>
    <w:bookmarkStart w:name="z443" w:id="228"/>
    <w:p>
      <w:pPr>
        <w:spacing w:after="0"/>
        <w:ind w:left="0"/>
        <w:jc w:val="both"/>
      </w:pPr>
      <w:r>
        <w:rPr>
          <w:rFonts w:ascii="Times New Roman"/>
          <w:b w:val="false"/>
          <w:i w:val="false"/>
          <w:color w:val="000000"/>
          <w:sz w:val="28"/>
        </w:rPr>
        <w:t xml:space="preserve">
      "2. Из районного (города областного значения) бюджета также финансируются затраты на:"; </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445" w:id="229"/>
    <w:p>
      <w:pPr>
        <w:spacing w:after="0"/>
        <w:ind w:left="0"/>
        <w:jc w:val="both"/>
      </w:pPr>
      <w:r>
        <w:rPr>
          <w:rFonts w:ascii="Times New Roman"/>
          <w:b w:val="false"/>
          <w:i w:val="false"/>
          <w:color w:val="000000"/>
          <w:sz w:val="28"/>
        </w:rPr>
        <w:t xml:space="preserve">
      "4. Расходы местных исполнительных органов, финансируемых из районного (города областного значения) бюджета, планируются на основе лимитов штатной численности, утверждаемых Правительством Республики Казахстан, с учетом натуральных норм. </w:t>
      </w:r>
    </w:p>
    <w:bookmarkEnd w:id="229"/>
    <w:bookmarkStart w:name="z446" w:id="230"/>
    <w:p>
      <w:pPr>
        <w:spacing w:after="0"/>
        <w:ind w:left="0"/>
        <w:jc w:val="both"/>
      </w:pPr>
      <w:r>
        <w:rPr>
          <w:rFonts w:ascii="Times New Roman"/>
          <w:b w:val="false"/>
          <w:i w:val="false"/>
          <w:color w:val="000000"/>
          <w:sz w:val="28"/>
        </w:rPr>
        <w:t xml:space="preserve">
      5. В составе бюджета города областного значения предусматриваются расходы района в городе по следующим направлениям: </w:t>
      </w:r>
    </w:p>
    <w:bookmarkEnd w:id="230"/>
    <w:bookmarkStart w:name="z447" w:id="231"/>
    <w:p>
      <w:pPr>
        <w:spacing w:after="0"/>
        <w:ind w:left="0"/>
        <w:jc w:val="both"/>
      </w:pPr>
      <w:r>
        <w:rPr>
          <w:rFonts w:ascii="Times New Roman"/>
          <w:b w:val="false"/>
          <w:i w:val="false"/>
          <w:color w:val="000000"/>
          <w:sz w:val="28"/>
        </w:rPr>
        <w:t xml:space="preserve">
      1) функционирование аппарата акима района в городе областного значения; </w:t>
      </w:r>
    </w:p>
    <w:bookmarkEnd w:id="231"/>
    <w:bookmarkStart w:name="z448" w:id="232"/>
    <w:p>
      <w:pPr>
        <w:spacing w:after="0"/>
        <w:ind w:left="0"/>
        <w:jc w:val="both"/>
      </w:pPr>
      <w:r>
        <w:rPr>
          <w:rFonts w:ascii="Times New Roman"/>
          <w:b w:val="false"/>
          <w:i w:val="false"/>
          <w:color w:val="000000"/>
          <w:sz w:val="28"/>
        </w:rPr>
        <w:t xml:space="preserve">
      2) осуществление похозяйственного учета; </w:t>
      </w:r>
    </w:p>
    <w:bookmarkEnd w:id="232"/>
    <w:bookmarkStart w:name="z449" w:id="233"/>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bookmarkEnd w:id="233"/>
    <w:bookmarkStart w:name="z450" w:id="234"/>
    <w:p>
      <w:pPr>
        <w:spacing w:after="0"/>
        <w:ind w:left="0"/>
        <w:jc w:val="both"/>
      </w:pPr>
      <w:r>
        <w:rPr>
          <w:rFonts w:ascii="Times New Roman"/>
          <w:b w:val="false"/>
          <w:i w:val="false"/>
          <w:color w:val="000000"/>
          <w:sz w:val="28"/>
        </w:rPr>
        <w:t xml:space="preserve">
      4) обеспечение деятельности организаций дошкольного воспитания и обучения; </w:t>
      </w:r>
    </w:p>
    <w:bookmarkEnd w:id="234"/>
    <w:bookmarkStart w:name="z451" w:id="235"/>
    <w:p>
      <w:pPr>
        <w:spacing w:after="0"/>
        <w:ind w:left="0"/>
        <w:jc w:val="both"/>
      </w:pPr>
      <w:r>
        <w:rPr>
          <w:rFonts w:ascii="Times New Roman"/>
          <w:b w:val="false"/>
          <w:i w:val="false"/>
          <w:color w:val="000000"/>
          <w:sz w:val="28"/>
        </w:rPr>
        <w:t xml:space="preserve">
      5) организация в экстренных случаях доставки тяжелобольных людей до ближайшей организации здравоохранения, оказывающей врачебную помощь; </w:t>
      </w:r>
    </w:p>
    <w:bookmarkEnd w:id="235"/>
    <w:bookmarkStart w:name="z452" w:id="236"/>
    <w:p>
      <w:pPr>
        <w:spacing w:after="0"/>
        <w:ind w:left="0"/>
        <w:jc w:val="both"/>
      </w:pPr>
      <w:r>
        <w:rPr>
          <w:rFonts w:ascii="Times New Roman"/>
          <w:b w:val="false"/>
          <w:i w:val="false"/>
          <w:color w:val="000000"/>
          <w:sz w:val="28"/>
        </w:rPr>
        <w:t xml:space="preserve">
      6) оказание социальной помощи нуждающимся гражданам на дому; </w:t>
      </w:r>
    </w:p>
    <w:bookmarkEnd w:id="236"/>
    <w:bookmarkStart w:name="z453" w:id="237"/>
    <w:p>
      <w:pPr>
        <w:spacing w:after="0"/>
        <w:ind w:left="0"/>
        <w:jc w:val="both"/>
      </w:pPr>
      <w:r>
        <w:rPr>
          <w:rFonts w:ascii="Times New Roman"/>
          <w:b w:val="false"/>
          <w:i w:val="false"/>
          <w:color w:val="000000"/>
          <w:sz w:val="28"/>
        </w:rPr>
        <w:t xml:space="preserve">
      7) организация совместно с общественными объединениями инвалидов культурно-массовых и просветительских мероприятий; </w:t>
      </w:r>
    </w:p>
    <w:bookmarkEnd w:id="237"/>
    <w:bookmarkStart w:name="z454" w:id="238"/>
    <w:p>
      <w:pPr>
        <w:spacing w:after="0"/>
        <w:ind w:left="0"/>
        <w:jc w:val="both"/>
      </w:pPr>
      <w:r>
        <w:rPr>
          <w:rFonts w:ascii="Times New Roman"/>
          <w:b w:val="false"/>
          <w:i w:val="false"/>
          <w:color w:val="000000"/>
          <w:sz w:val="28"/>
        </w:rPr>
        <w:t xml:space="preserve">
      8) создание условий для развития физической культуры и спорта по месту жительства физических лиц и в местах их массового отдыха; </w:t>
      </w:r>
    </w:p>
    <w:bookmarkEnd w:id="238"/>
    <w:bookmarkStart w:name="z455" w:id="239"/>
    <w:p>
      <w:pPr>
        <w:spacing w:after="0"/>
        <w:ind w:left="0"/>
        <w:jc w:val="both"/>
      </w:pPr>
      <w:r>
        <w:rPr>
          <w:rFonts w:ascii="Times New Roman"/>
          <w:b w:val="false"/>
          <w:i w:val="false"/>
          <w:color w:val="000000"/>
          <w:sz w:val="28"/>
        </w:rPr>
        <w:t xml:space="preserve">
      9) организация совместно с уполномоченным органом по физической культуре и спорту и общественными объединениями инвалидов проведения оздоровительных и спортивных мероприятий среди инвалидов; </w:t>
      </w:r>
    </w:p>
    <w:bookmarkEnd w:id="239"/>
    <w:bookmarkStart w:name="z456" w:id="240"/>
    <w:p>
      <w:pPr>
        <w:spacing w:after="0"/>
        <w:ind w:left="0"/>
        <w:jc w:val="both"/>
      </w:pPr>
      <w:r>
        <w:rPr>
          <w:rFonts w:ascii="Times New Roman"/>
          <w:b w:val="false"/>
          <w:i w:val="false"/>
          <w:color w:val="000000"/>
          <w:sz w:val="28"/>
        </w:rPr>
        <w:t xml:space="preserve">
      10) организация общественной работы, молодежной практики и социальных рабочих мест; </w:t>
      </w:r>
    </w:p>
    <w:bookmarkEnd w:id="240"/>
    <w:bookmarkStart w:name="z457" w:id="241"/>
    <w:p>
      <w:pPr>
        <w:spacing w:after="0"/>
        <w:ind w:left="0"/>
        <w:jc w:val="both"/>
      </w:pPr>
      <w:r>
        <w:rPr>
          <w:rFonts w:ascii="Times New Roman"/>
          <w:b w:val="false"/>
          <w:i w:val="false"/>
          <w:color w:val="000000"/>
          <w:sz w:val="28"/>
        </w:rPr>
        <w:t xml:space="preserve">
      11) обеспечение санитарии населенных пунктов; </w:t>
      </w:r>
    </w:p>
    <w:bookmarkEnd w:id="241"/>
    <w:bookmarkStart w:name="z458" w:id="242"/>
    <w:p>
      <w:pPr>
        <w:spacing w:after="0"/>
        <w:ind w:left="0"/>
        <w:jc w:val="both"/>
      </w:pPr>
      <w:r>
        <w:rPr>
          <w:rFonts w:ascii="Times New Roman"/>
          <w:b w:val="false"/>
          <w:i w:val="false"/>
          <w:color w:val="000000"/>
          <w:sz w:val="28"/>
        </w:rPr>
        <w:t xml:space="preserve">
      12) содержание мест захоронений и погребение безродных; </w:t>
      </w:r>
    </w:p>
    <w:bookmarkEnd w:id="242"/>
    <w:bookmarkStart w:name="z459" w:id="243"/>
    <w:p>
      <w:pPr>
        <w:spacing w:after="0"/>
        <w:ind w:left="0"/>
        <w:jc w:val="both"/>
      </w:pPr>
      <w:r>
        <w:rPr>
          <w:rFonts w:ascii="Times New Roman"/>
          <w:b w:val="false"/>
          <w:i w:val="false"/>
          <w:color w:val="000000"/>
          <w:sz w:val="28"/>
        </w:rPr>
        <w:t xml:space="preserve">
      13) освещение улиц в населенных пунктах; </w:t>
      </w:r>
    </w:p>
    <w:bookmarkEnd w:id="243"/>
    <w:bookmarkStart w:name="z460" w:id="244"/>
    <w:p>
      <w:pPr>
        <w:spacing w:after="0"/>
        <w:ind w:left="0"/>
        <w:jc w:val="both"/>
      </w:pPr>
      <w:r>
        <w:rPr>
          <w:rFonts w:ascii="Times New Roman"/>
          <w:b w:val="false"/>
          <w:i w:val="false"/>
          <w:color w:val="000000"/>
          <w:sz w:val="28"/>
        </w:rPr>
        <w:t xml:space="preserve">
      14) благоустройство и озеленение населенных пунктов; </w:t>
      </w:r>
    </w:p>
    <w:bookmarkEnd w:id="244"/>
    <w:bookmarkStart w:name="z461" w:id="245"/>
    <w:p>
      <w:pPr>
        <w:spacing w:after="0"/>
        <w:ind w:left="0"/>
        <w:jc w:val="both"/>
      </w:pPr>
      <w:r>
        <w:rPr>
          <w:rFonts w:ascii="Times New Roman"/>
          <w:b w:val="false"/>
          <w:i w:val="false"/>
          <w:color w:val="000000"/>
          <w:sz w:val="28"/>
        </w:rPr>
        <w:t xml:space="preserve">
      15) иные направления, предусмотренные законами Республики Казахстан."; </w:t>
      </w:r>
    </w:p>
    <w:bookmarkEnd w:id="245"/>
    <w:bookmarkStart w:name="z462" w:id="2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главу 9</w:t>
      </w:r>
      <w:r>
        <w:rPr>
          <w:rFonts w:ascii="Times New Roman"/>
          <w:b w:val="false"/>
          <w:i w:val="false"/>
          <w:color w:val="000000"/>
          <w:sz w:val="28"/>
        </w:rPr>
        <w:t xml:space="preserve"> дополнить статьей 56-1 следующего содержания: </w:t>
      </w:r>
    </w:p>
    <w:bookmarkEnd w:id="246"/>
    <w:bookmarkStart w:name="z463" w:id="247"/>
    <w:p>
      <w:pPr>
        <w:spacing w:after="0"/>
        <w:ind w:left="0"/>
        <w:jc w:val="both"/>
      </w:pPr>
      <w:r>
        <w:rPr>
          <w:rFonts w:ascii="Times New Roman"/>
          <w:b w:val="false"/>
          <w:i w:val="false"/>
          <w:color w:val="000000"/>
          <w:sz w:val="28"/>
        </w:rPr>
        <w:t xml:space="preserve">
      "Статья 56-1. Расходы бюджетов города районного значения, села, поселка, сельского округа </w:t>
      </w:r>
    </w:p>
    <w:bookmarkEnd w:id="247"/>
    <w:bookmarkStart w:name="z464" w:id="248"/>
    <w:p>
      <w:pPr>
        <w:spacing w:after="0"/>
        <w:ind w:left="0"/>
        <w:jc w:val="both"/>
      </w:pPr>
      <w:r>
        <w:rPr>
          <w:rFonts w:ascii="Times New Roman"/>
          <w:b w:val="false"/>
          <w:i w:val="false"/>
          <w:color w:val="000000"/>
          <w:sz w:val="28"/>
        </w:rPr>
        <w:t xml:space="preserve">
      1. Расходы бюджетов города районного значения, села, поселка, сельского округа осуществляются по следующим направлениям: </w:t>
      </w:r>
    </w:p>
    <w:bookmarkEnd w:id="248"/>
    <w:bookmarkStart w:name="z465" w:id="249"/>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249"/>
    <w:bookmarkStart w:name="z466" w:id="250"/>
    <w:p>
      <w:pPr>
        <w:spacing w:after="0"/>
        <w:ind w:left="0"/>
        <w:jc w:val="both"/>
      </w:pPr>
      <w:r>
        <w:rPr>
          <w:rFonts w:ascii="Times New Roman"/>
          <w:b w:val="false"/>
          <w:i w:val="false"/>
          <w:color w:val="000000"/>
          <w:sz w:val="28"/>
        </w:rPr>
        <w:t xml:space="preserve">
      2) осуществление похозяйственного учета; </w:t>
      </w:r>
    </w:p>
    <w:bookmarkEnd w:id="250"/>
    <w:bookmarkStart w:name="z467" w:id="251"/>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bookmarkEnd w:id="251"/>
    <w:bookmarkStart w:name="z468" w:id="252"/>
    <w:p>
      <w:pPr>
        <w:spacing w:after="0"/>
        <w:ind w:left="0"/>
        <w:jc w:val="both"/>
      </w:pPr>
      <w:r>
        <w:rPr>
          <w:rFonts w:ascii="Times New Roman"/>
          <w:b w:val="false"/>
          <w:i w:val="false"/>
          <w:color w:val="000000"/>
          <w:sz w:val="28"/>
        </w:rPr>
        <w:t xml:space="preserve">
      4) дошкольное воспитание и обучение, в том числе организация медицинского обслуживания в организациях дошкольного воспитания и обучения; </w:t>
      </w:r>
    </w:p>
    <w:bookmarkEnd w:id="252"/>
    <w:bookmarkStart w:name="z469" w:id="253"/>
    <w:p>
      <w:pPr>
        <w:spacing w:after="0"/>
        <w:ind w:left="0"/>
        <w:jc w:val="both"/>
      </w:pPr>
      <w:r>
        <w:rPr>
          <w:rFonts w:ascii="Times New Roman"/>
          <w:b w:val="false"/>
          <w:i w:val="false"/>
          <w:color w:val="000000"/>
          <w:sz w:val="28"/>
        </w:rPr>
        <w:t xml:space="preserve">
      5) организация бесплатного подвоза учащихся до ближайшей школы и обратно в сельской местности; </w:t>
      </w:r>
    </w:p>
    <w:bookmarkEnd w:id="253"/>
    <w:bookmarkStart w:name="z470" w:id="254"/>
    <w:p>
      <w:pPr>
        <w:spacing w:after="0"/>
        <w:ind w:left="0"/>
        <w:jc w:val="both"/>
      </w:pPr>
      <w:r>
        <w:rPr>
          <w:rFonts w:ascii="Times New Roman"/>
          <w:b w:val="false"/>
          <w:i w:val="false"/>
          <w:color w:val="000000"/>
          <w:sz w:val="28"/>
        </w:rPr>
        <w:t xml:space="preserve">
      6) организация в экстренных случаях доставки тяжелобольных людей до ближайшей организации здравоохранения, оказывающей врачебную помощь; </w:t>
      </w:r>
    </w:p>
    <w:bookmarkEnd w:id="254"/>
    <w:bookmarkStart w:name="z471" w:id="255"/>
    <w:p>
      <w:pPr>
        <w:spacing w:after="0"/>
        <w:ind w:left="0"/>
        <w:jc w:val="both"/>
      </w:pPr>
      <w:r>
        <w:rPr>
          <w:rFonts w:ascii="Times New Roman"/>
          <w:b w:val="false"/>
          <w:i w:val="false"/>
          <w:color w:val="000000"/>
          <w:sz w:val="28"/>
        </w:rPr>
        <w:t xml:space="preserve">
      7) оказание социальной помощи нуждающимся гражданам на дому; </w:t>
      </w:r>
    </w:p>
    <w:bookmarkEnd w:id="255"/>
    <w:bookmarkStart w:name="z472" w:id="256"/>
    <w:p>
      <w:pPr>
        <w:spacing w:after="0"/>
        <w:ind w:left="0"/>
        <w:jc w:val="both"/>
      </w:pPr>
      <w:r>
        <w:rPr>
          <w:rFonts w:ascii="Times New Roman"/>
          <w:b w:val="false"/>
          <w:i w:val="false"/>
          <w:color w:val="000000"/>
          <w:sz w:val="28"/>
        </w:rPr>
        <w:t xml:space="preserve">
      8) организация сохранения государственного жилищного фонда города районного значения, села, поселка, сельского округа; </w:t>
      </w:r>
    </w:p>
    <w:bookmarkEnd w:id="256"/>
    <w:bookmarkStart w:name="z473" w:id="257"/>
    <w:p>
      <w:pPr>
        <w:spacing w:after="0"/>
        <w:ind w:left="0"/>
        <w:jc w:val="both"/>
      </w:pPr>
      <w:r>
        <w:rPr>
          <w:rFonts w:ascii="Times New Roman"/>
          <w:b w:val="false"/>
          <w:i w:val="false"/>
          <w:color w:val="000000"/>
          <w:sz w:val="28"/>
        </w:rPr>
        <w:t xml:space="preserve">
      9) обеспечение санитарии населенных пунктов; </w:t>
      </w:r>
    </w:p>
    <w:bookmarkEnd w:id="257"/>
    <w:bookmarkStart w:name="z474" w:id="258"/>
    <w:p>
      <w:pPr>
        <w:spacing w:after="0"/>
        <w:ind w:left="0"/>
        <w:jc w:val="both"/>
      </w:pPr>
      <w:r>
        <w:rPr>
          <w:rFonts w:ascii="Times New Roman"/>
          <w:b w:val="false"/>
          <w:i w:val="false"/>
          <w:color w:val="000000"/>
          <w:sz w:val="28"/>
        </w:rPr>
        <w:t xml:space="preserve">
      10) содержание мест захоронений и погребение безродных; </w:t>
      </w:r>
    </w:p>
    <w:bookmarkEnd w:id="258"/>
    <w:bookmarkStart w:name="z475" w:id="259"/>
    <w:p>
      <w:pPr>
        <w:spacing w:after="0"/>
        <w:ind w:left="0"/>
        <w:jc w:val="both"/>
      </w:pPr>
      <w:r>
        <w:rPr>
          <w:rFonts w:ascii="Times New Roman"/>
          <w:b w:val="false"/>
          <w:i w:val="false"/>
          <w:color w:val="000000"/>
          <w:sz w:val="28"/>
        </w:rPr>
        <w:t xml:space="preserve">
      11) освещение улиц в населенных пунктах; </w:t>
      </w:r>
    </w:p>
    <w:bookmarkEnd w:id="259"/>
    <w:bookmarkStart w:name="z476" w:id="260"/>
    <w:p>
      <w:pPr>
        <w:spacing w:after="0"/>
        <w:ind w:left="0"/>
        <w:jc w:val="both"/>
      </w:pPr>
      <w:r>
        <w:rPr>
          <w:rFonts w:ascii="Times New Roman"/>
          <w:b w:val="false"/>
          <w:i w:val="false"/>
          <w:color w:val="000000"/>
          <w:sz w:val="28"/>
        </w:rPr>
        <w:t xml:space="preserve">
      12) благоустройство и озеленение населенных пунктов; </w:t>
      </w:r>
    </w:p>
    <w:bookmarkEnd w:id="260"/>
    <w:bookmarkStart w:name="z477" w:id="261"/>
    <w:p>
      <w:pPr>
        <w:spacing w:after="0"/>
        <w:ind w:left="0"/>
        <w:jc w:val="both"/>
      </w:pPr>
      <w:r>
        <w:rPr>
          <w:rFonts w:ascii="Times New Roman"/>
          <w:b w:val="false"/>
          <w:i w:val="false"/>
          <w:color w:val="000000"/>
          <w:sz w:val="28"/>
        </w:rPr>
        <w:t xml:space="preserve">
      13) поддержка культурно-досуговой работы на местном уровне; </w:t>
      </w:r>
    </w:p>
    <w:bookmarkEnd w:id="261"/>
    <w:bookmarkStart w:name="z478" w:id="262"/>
    <w:p>
      <w:pPr>
        <w:spacing w:after="0"/>
        <w:ind w:left="0"/>
        <w:jc w:val="both"/>
      </w:pPr>
      <w:r>
        <w:rPr>
          <w:rFonts w:ascii="Times New Roman"/>
          <w:b w:val="false"/>
          <w:i w:val="false"/>
          <w:color w:val="000000"/>
          <w:sz w:val="28"/>
        </w:rPr>
        <w:t xml:space="preserve">
      14) строительство, реконструкция, ремонт и содержание автомобильных дорог в городах районного значения, селах, поселках, сельских округах; </w:t>
      </w:r>
    </w:p>
    <w:bookmarkEnd w:id="262"/>
    <w:bookmarkStart w:name="z479" w:id="263"/>
    <w:p>
      <w:pPr>
        <w:spacing w:after="0"/>
        <w:ind w:left="0"/>
        <w:jc w:val="both"/>
      </w:pPr>
      <w:r>
        <w:rPr>
          <w:rFonts w:ascii="Times New Roman"/>
          <w:b w:val="false"/>
          <w:i w:val="false"/>
          <w:color w:val="000000"/>
          <w:sz w:val="28"/>
        </w:rPr>
        <w:t xml:space="preserve">
      15) организация водоснабжения населенных пунктов; </w:t>
      </w:r>
    </w:p>
    <w:bookmarkEnd w:id="263"/>
    <w:bookmarkStart w:name="z480" w:id="264"/>
    <w:p>
      <w:pPr>
        <w:spacing w:after="0"/>
        <w:ind w:left="0"/>
        <w:jc w:val="both"/>
      </w:pPr>
      <w:r>
        <w:rPr>
          <w:rFonts w:ascii="Times New Roman"/>
          <w:b w:val="false"/>
          <w:i w:val="false"/>
          <w:color w:val="000000"/>
          <w:sz w:val="28"/>
        </w:rPr>
        <w:t xml:space="preserve">
      16) обеспечение занятости населения на местном уровне; </w:t>
      </w:r>
    </w:p>
    <w:bookmarkEnd w:id="264"/>
    <w:bookmarkStart w:name="z481" w:id="265"/>
    <w:p>
      <w:pPr>
        <w:spacing w:after="0"/>
        <w:ind w:left="0"/>
        <w:jc w:val="both"/>
      </w:pPr>
      <w:r>
        <w:rPr>
          <w:rFonts w:ascii="Times New Roman"/>
          <w:b w:val="false"/>
          <w:i w:val="false"/>
          <w:color w:val="000000"/>
          <w:sz w:val="28"/>
        </w:rPr>
        <w:t xml:space="preserve">
      17) проведение физкультурно-оздоровительных и спортивных мероприятий на местном уровне; </w:t>
      </w:r>
    </w:p>
    <w:bookmarkEnd w:id="265"/>
    <w:bookmarkStart w:name="z482" w:id="266"/>
    <w:p>
      <w:pPr>
        <w:spacing w:after="0"/>
        <w:ind w:left="0"/>
        <w:jc w:val="both"/>
      </w:pPr>
      <w:r>
        <w:rPr>
          <w:rFonts w:ascii="Times New Roman"/>
          <w:b w:val="false"/>
          <w:i w:val="false"/>
          <w:color w:val="000000"/>
          <w:sz w:val="28"/>
        </w:rPr>
        <w:t xml:space="preserve">
      18) реализация мероприятий для решения обустройства сельских населенных пунктов в рамках государственных и правительственных программ; </w:t>
      </w:r>
    </w:p>
    <w:bookmarkEnd w:id="266"/>
    <w:bookmarkStart w:name="z483" w:id="267"/>
    <w:p>
      <w:pPr>
        <w:spacing w:after="0"/>
        <w:ind w:left="0"/>
        <w:jc w:val="both"/>
      </w:pPr>
      <w:r>
        <w:rPr>
          <w:rFonts w:ascii="Times New Roman"/>
          <w:b w:val="false"/>
          <w:i w:val="false"/>
          <w:color w:val="000000"/>
          <w:sz w:val="28"/>
        </w:rPr>
        <w:t xml:space="preserve">
      19) трансферты в районный (города областного значения) бюджет. </w:t>
      </w:r>
    </w:p>
    <w:bookmarkEnd w:id="267"/>
    <w:bookmarkStart w:name="z484" w:id="268"/>
    <w:p>
      <w:pPr>
        <w:spacing w:after="0"/>
        <w:ind w:left="0"/>
        <w:jc w:val="both"/>
      </w:pPr>
      <w:r>
        <w:rPr>
          <w:rFonts w:ascii="Times New Roman"/>
          <w:b w:val="false"/>
          <w:i w:val="false"/>
          <w:color w:val="000000"/>
          <w:sz w:val="28"/>
        </w:rPr>
        <w:t xml:space="preserve">
      2. Из бюджетов города районного значения, села, поселка, сельского округа также финансируются затраты на: </w:t>
      </w:r>
    </w:p>
    <w:bookmarkEnd w:id="268"/>
    <w:bookmarkStart w:name="z485" w:id="269"/>
    <w:p>
      <w:pPr>
        <w:spacing w:after="0"/>
        <w:ind w:left="0"/>
        <w:jc w:val="both"/>
      </w:pPr>
      <w:r>
        <w:rPr>
          <w:rFonts w:ascii="Times New Roman"/>
          <w:b w:val="false"/>
          <w:i w:val="false"/>
          <w:color w:val="000000"/>
          <w:sz w:val="28"/>
        </w:rPr>
        <w:t xml:space="preserve">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p>
    <w:bookmarkEnd w:id="269"/>
    <w:bookmarkStart w:name="z486" w:id="270"/>
    <w:p>
      <w:pPr>
        <w:spacing w:after="0"/>
        <w:ind w:left="0"/>
        <w:jc w:val="both"/>
      </w:pPr>
      <w:r>
        <w:rPr>
          <w:rFonts w:ascii="Times New Roman"/>
          <w:b w:val="false"/>
          <w:i w:val="false"/>
          <w:color w:val="000000"/>
          <w:sz w:val="28"/>
        </w:rPr>
        <w:t xml:space="preserve">
      2) бюджетные инвестиционные проекты; </w:t>
      </w:r>
    </w:p>
    <w:bookmarkEnd w:id="270"/>
    <w:bookmarkStart w:name="z487" w:id="271"/>
    <w:p>
      <w:pPr>
        <w:spacing w:after="0"/>
        <w:ind w:left="0"/>
        <w:jc w:val="both"/>
      </w:pPr>
      <w:r>
        <w:rPr>
          <w:rFonts w:ascii="Times New Roman"/>
          <w:b w:val="false"/>
          <w:i w:val="false"/>
          <w:color w:val="000000"/>
          <w:sz w:val="28"/>
        </w:rPr>
        <w:t xml:space="preserve">
      3) иные государственные услуги и направления деятельности акимов и органов местного самоуправления городов районного значения, сел, поселков, сельских округов, предусмотренные законами Республики Казахстан. </w:t>
      </w:r>
    </w:p>
    <w:bookmarkEnd w:id="271"/>
    <w:bookmarkStart w:name="z488" w:id="272"/>
    <w:p>
      <w:pPr>
        <w:spacing w:after="0"/>
        <w:ind w:left="0"/>
        <w:jc w:val="both"/>
      </w:pPr>
      <w:r>
        <w:rPr>
          <w:rFonts w:ascii="Times New Roman"/>
          <w:b w:val="false"/>
          <w:i w:val="false"/>
          <w:color w:val="000000"/>
          <w:sz w:val="28"/>
        </w:rPr>
        <w:t xml:space="preserve">
      3. Не допускается финансирование расходов по направлениям, указанным в настоящей статье, из других уровней бюджетов. </w:t>
      </w:r>
    </w:p>
    <w:bookmarkEnd w:id="272"/>
    <w:bookmarkStart w:name="z489" w:id="273"/>
    <w:p>
      <w:pPr>
        <w:spacing w:after="0"/>
        <w:ind w:left="0"/>
        <w:jc w:val="both"/>
      </w:pPr>
      <w:r>
        <w:rPr>
          <w:rFonts w:ascii="Times New Roman"/>
          <w:b w:val="false"/>
          <w:i w:val="false"/>
          <w:color w:val="000000"/>
          <w:sz w:val="28"/>
        </w:rPr>
        <w:t xml:space="preserve">
      4. Расходы аппаратов акимов, финансируемых из бюджетов города районного значения, села, поселка, сельского округа, планируются на основе лимитов штатной численности, утверждаемых Правительством Республики Казахстан, с учетом натуральных норм."; </w:t>
      </w:r>
    </w:p>
    <w:bookmarkEnd w:id="273"/>
    <w:bookmarkStart w:name="z490" w:id="27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w:t>
      </w:r>
      <w:r>
        <w:rPr>
          <w:rFonts w:ascii="Times New Roman"/>
          <w:b w:val="false"/>
          <w:i w:val="false"/>
          <w:color w:val="000000"/>
          <w:sz w:val="28"/>
        </w:rPr>
        <w:t xml:space="preserve"> статьи 59 изложить в следующей редакции: </w:t>
      </w:r>
    </w:p>
    <w:bookmarkEnd w:id="274"/>
    <w:bookmarkStart w:name="z491" w:id="275"/>
    <w:p>
      <w:pPr>
        <w:spacing w:after="0"/>
        <w:ind w:left="0"/>
        <w:jc w:val="both"/>
      </w:pPr>
      <w:r>
        <w:rPr>
          <w:rFonts w:ascii="Times New Roman"/>
          <w:b w:val="false"/>
          <w:i w:val="false"/>
          <w:color w:val="000000"/>
          <w:sz w:val="28"/>
        </w:rPr>
        <w:t xml:space="preserve">
      "1. В состав бюджетных комиссий входят: председатель, заместители председателя, секретарь, члены бюджетной комиссии, а также в состав бюджетных комиссий района (города областного значения) входят акимы городов районного значения, сел, поселков, сельских округов."; </w:t>
      </w:r>
    </w:p>
    <w:bookmarkEnd w:id="275"/>
    <w:bookmarkStart w:name="z492" w:id="276"/>
    <w:p>
      <w:pPr>
        <w:spacing w:after="0"/>
        <w:ind w:left="0"/>
        <w:jc w:val="both"/>
      </w:pPr>
      <w:r>
        <w:rPr>
          <w:rFonts w:ascii="Times New Roman"/>
          <w:b w:val="false"/>
          <w:i w:val="false"/>
          <w:color w:val="000000"/>
          <w:sz w:val="28"/>
        </w:rPr>
        <w:t xml:space="preserve">
      29) часть третью </w:t>
      </w:r>
      <w:r>
        <w:rPr>
          <w:rFonts w:ascii="Times New Roman"/>
          <w:b w:val="false"/>
          <w:i w:val="false"/>
          <w:color w:val="000000"/>
          <w:sz w:val="28"/>
        </w:rPr>
        <w:t>пункта 1-1</w:t>
      </w:r>
      <w:r>
        <w:rPr>
          <w:rFonts w:ascii="Times New Roman"/>
          <w:b w:val="false"/>
          <w:i w:val="false"/>
          <w:color w:val="000000"/>
          <w:sz w:val="28"/>
        </w:rPr>
        <w:t xml:space="preserve"> статьи 61 изложить в следующей редакции: </w:t>
      </w:r>
    </w:p>
    <w:bookmarkEnd w:id="276"/>
    <w:bookmarkStart w:name="z493" w:id="277"/>
    <w:p>
      <w:pPr>
        <w:spacing w:after="0"/>
        <w:ind w:left="0"/>
        <w:jc w:val="both"/>
      </w:pPr>
      <w:r>
        <w:rPr>
          <w:rFonts w:ascii="Times New Roman"/>
          <w:b w:val="false"/>
          <w:i w:val="false"/>
          <w:color w:val="000000"/>
          <w:sz w:val="28"/>
        </w:rPr>
        <w:t xml:space="preserve">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 </w:t>
      </w:r>
    </w:p>
    <w:bookmarkEnd w:id="277"/>
    <w:bookmarkStart w:name="z494" w:id="27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1-1</w:t>
      </w:r>
      <w:r>
        <w:rPr>
          <w:rFonts w:ascii="Times New Roman"/>
          <w:b w:val="false"/>
          <w:i w:val="false"/>
          <w:color w:val="000000"/>
          <w:sz w:val="28"/>
        </w:rPr>
        <w:t xml:space="preserve"> статьи 64 изложить в следующей редакции: </w:t>
      </w:r>
    </w:p>
    <w:bookmarkEnd w:id="278"/>
    <w:bookmarkStart w:name="z495" w:id="279"/>
    <w:p>
      <w:pPr>
        <w:spacing w:after="0"/>
        <w:ind w:left="0"/>
        <w:jc w:val="both"/>
      </w:pPr>
      <w:r>
        <w:rPr>
          <w:rFonts w:ascii="Times New Roman"/>
          <w:b w:val="false"/>
          <w:i w:val="false"/>
          <w:color w:val="000000"/>
          <w:sz w:val="28"/>
        </w:rPr>
        <w:t xml:space="preserve">
      "1-1.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городов республиканского значения, столицы. </w:t>
      </w:r>
    </w:p>
    <w:bookmarkEnd w:id="279"/>
    <w:bookmarkStart w:name="z496" w:id="280"/>
    <w:p>
      <w:pPr>
        <w:spacing w:after="0"/>
        <w:ind w:left="0"/>
        <w:jc w:val="both"/>
      </w:pPr>
      <w:r>
        <w:rPr>
          <w:rFonts w:ascii="Times New Roman"/>
          <w:b w:val="false"/>
          <w:i w:val="false"/>
          <w:color w:val="000000"/>
          <w:sz w:val="28"/>
        </w:rPr>
        <w:t xml:space="preserve">
      Бюджеты города районного значения, села, поселка, сельского округа ежегодно разрабатываются на плановый период аппаратами акимов города районного значения, села, поселка, сельского округа с учетом прогноза социально-экономического развития области."; </w:t>
      </w:r>
    </w:p>
    <w:bookmarkEnd w:id="280"/>
    <w:bookmarkStart w:name="z497" w:id="281"/>
    <w:p>
      <w:pPr>
        <w:spacing w:after="0"/>
        <w:ind w:left="0"/>
        <w:jc w:val="both"/>
      </w:pPr>
      <w:r>
        <w:rPr>
          <w:rFonts w:ascii="Times New Roman"/>
          <w:b w:val="false"/>
          <w:i w:val="false"/>
          <w:color w:val="000000"/>
          <w:sz w:val="28"/>
        </w:rPr>
        <w:t xml:space="preserve">
      31) часть первую </w:t>
      </w:r>
      <w:r>
        <w:rPr>
          <w:rFonts w:ascii="Times New Roman"/>
          <w:b w:val="false"/>
          <w:i w:val="false"/>
          <w:color w:val="000000"/>
          <w:sz w:val="28"/>
        </w:rPr>
        <w:t>статьи 65-1</w:t>
      </w:r>
      <w:r>
        <w:rPr>
          <w:rFonts w:ascii="Times New Roman"/>
          <w:b w:val="false"/>
          <w:i w:val="false"/>
          <w:color w:val="000000"/>
          <w:sz w:val="28"/>
        </w:rPr>
        <w:t xml:space="preserve"> изложить в следующей редакции: </w:t>
      </w:r>
    </w:p>
    <w:bookmarkEnd w:id="281"/>
    <w:bookmarkStart w:name="z498" w:id="282"/>
    <w:p>
      <w:pPr>
        <w:spacing w:after="0"/>
        <w:ind w:left="0"/>
        <w:jc w:val="both"/>
      </w:pPr>
      <w:r>
        <w:rPr>
          <w:rFonts w:ascii="Times New Roman"/>
          <w:b w:val="false"/>
          <w:i w:val="false"/>
          <w:color w:val="000000"/>
          <w:sz w:val="28"/>
        </w:rPr>
        <w:t xml:space="preserve">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городов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 </w:t>
      </w:r>
    </w:p>
    <w:bookmarkEnd w:id="282"/>
    <w:bookmarkStart w:name="z499" w:id="283"/>
    <w:p>
      <w:pPr>
        <w:spacing w:after="0"/>
        <w:ind w:left="0"/>
        <w:jc w:val="both"/>
      </w:pPr>
      <w:r>
        <w:rPr>
          <w:rFonts w:ascii="Times New Roman"/>
          <w:b w:val="false"/>
          <w:i w:val="false"/>
          <w:color w:val="000000"/>
          <w:sz w:val="28"/>
        </w:rPr>
        <w:t xml:space="preserve">
      32) подпункт 2) </w:t>
      </w:r>
      <w:r>
        <w:rPr>
          <w:rFonts w:ascii="Times New Roman"/>
          <w:b w:val="false"/>
          <w:i w:val="false"/>
          <w:color w:val="000000"/>
          <w:sz w:val="28"/>
        </w:rPr>
        <w:t>пункта 2</w:t>
      </w:r>
      <w:r>
        <w:rPr>
          <w:rFonts w:ascii="Times New Roman"/>
          <w:b w:val="false"/>
          <w:i w:val="false"/>
          <w:color w:val="000000"/>
          <w:sz w:val="28"/>
        </w:rPr>
        <w:t xml:space="preserve"> статьи 66 изложить в следующей редакции: </w:t>
      </w:r>
    </w:p>
    <w:bookmarkEnd w:id="283"/>
    <w:bookmarkStart w:name="z500" w:id="284"/>
    <w:p>
      <w:pPr>
        <w:spacing w:after="0"/>
        <w:ind w:left="0"/>
        <w:jc w:val="both"/>
      </w:pPr>
      <w:r>
        <w:rPr>
          <w:rFonts w:ascii="Times New Roman"/>
          <w:b w:val="false"/>
          <w:i w:val="false"/>
          <w:color w:val="000000"/>
          <w:sz w:val="28"/>
        </w:rPr>
        <w:t xml:space="preserve">
      "2)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и проекты бюджетных программ."; </w:t>
      </w:r>
    </w:p>
    <w:bookmarkEnd w:id="284"/>
    <w:bookmarkStart w:name="z501" w:id="28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68</w:t>
      </w:r>
      <w:r>
        <w:rPr>
          <w:rFonts w:ascii="Times New Roman"/>
          <w:b w:val="false"/>
          <w:i w:val="false"/>
          <w:color w:val="000000"/>
          <w:sz w:val="28"/>
        </w:rPr>
        <w:t xml:space="preserve">: </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03" w:id="286"/>
    <w:p>
      <w:pPr>
        <w:spacing w:after="0"/>
        <w:ind w:left="0"/>
        <w:jc w:val="both"/>
      </w:pPr>
      <w:r>
        <w:rPr>
          <w:rFonts w:ascii="Times New Roman"/>
          <w:b w:val="false"/>
          <w:i w:val="false"/>
          <w:color w:val="000000"/>
          <w:sz w:val="28"/>
        </w:rPr>
        <w:t xml:space="preserve">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 Соответствующая бюджетная комиссия рассматривает материалы,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вырабатывает по ним предложения."; </w:t>
      </w:r>
    </w:p>
    <w:bookmarkEnd w:id="286"/>
    <w:bookmarkStart w:name="z504" w:id="28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287"/>
    <w:bookmarkStart w:name="z505" w:id="288"/>
    <w:p>
      <w:pPr>
        <w:spacing w:after="0"/>
        <w:ind w:left="0"/>
        <w:jc w:val="both"/>
      </w:pPr>
      <w:r>
        <w:rPr>
          <w:rFonts w:ascii="Times New Roman"/>
          <w:b w:val="false"/>
          <w:i w:val="false"/>
          <w:color w:val="000000"/>
          <w:sz w:val="28"/>
        </w:rPr>
        <w:t xml:space="preserve">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 </w:t>
      </w:r>
    </w:p>
    <w:bookmarkEnd w:id="288"/>
    <w:bookmarkStart w:name="z506" w:id="28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72</w:t>
      </w:r>
      <w:r>
        <w:rPr>
          <w:rFonts w:ascii="Times New Roman"/>
          <w:b w:val="false"/>
          <w:i w:val="false"/>
          <w:color w:val="000000"/>
          <w:sz w:val="28"/>
        </w:rPr>
        <w:t xml:space="preserve">: </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изложить в следующей редакции: </w:t>
      </w:r>
    </w:p>
    <w:bookmarkStart w:name="z508" w:id="290"/>
    <w:p>
      <w:pPr>
        <w:spacing w:after="0"/>
        <w:ind w:left="0"/>
        <w:jc w:val="both"/>
      </w:pPr>
      <w:r>
        <w:rPr>
          <w:rFonts w:ascii="Times New Roman"/>
          <w:b w:val="false"/>
          <w:i w:val="false"/>
          <w:color w:val="000000"/>
          <w:sz w:val="28"/>
        </w:rPr>
        <w:t xml:space="preserve">
      "2) объемы бюджетных субвенций, передаваемых из областного бюджета в районные (городов областного значения) бюджеты; </w:t>
      </w:r>
    </w:p>
    <w:bookmarkEnd w:id="290"/>
    <w:bookmarkStart w:name="z509" w:id="291"/>
    <w:p>
      <w:pPr>
        <w:spacing w:after="0"/>
        <w:ind w:left="0"/>
        <w:jc w:val="both"/>
      </w:pPr>
      <w:r>
        <w:rPr>
          <w:rFonts w:ascii="Times New Roman"/>
          <w:b w:val="false"/>
          <w:i w:val="false"/>
          <w:color w:val="000000"/>
          <w:sz w:val="28"/>
        </w:rPr>
        <w:t xml:space="preserve">
      3) объемы бюджетных изъятий из районных (городов областного значения) бюджетов в областной бюджет;"; </w:t>
      </w:r>
    </w:p>
    <w:bookmarkEnd w:id="291"/>
    <w:bookmarkStart w:name="z510" w:id="292"/>
    <w:p>
      <w:pPr>
        <w:spacing w:after="0"/>
        <w:ind w:left="0"/>
        <w:jc w:val="both"/>
      </w:pPr>
      <w:r>
        <w:rPr>
          <w:rFonts w:ascii="Times New Roman"/>
          <w:b w:val="false"/>
          <w:i w:val="false"/>
          <w:color w:val="000000"/>
          <w:sz w:val="28"/>
        </w:rPr>
        <w:t xml:space="preserve">
      подпункт 4-1) </w:t>
      </w:r>
      <w:r>
        <w:rPr>
          <w:rFonts w:ascii="Times New Roman"/>
          <w:b w:val="false"/>
          <w:i w:val="false"/>
          <w:color w:val="000000"/>
          <w:sz w:val="28"/>
        </w:rPr>
        <w:t>пункта 4</w:t>
      </w:r>
      <w:r>
        <w:rPr>
          <w:rFonts w:ascii="Times New Roman"/>
          <w:b w:val="false"/>
          <w:i w:val="false"/>
          <w:color w:val="000000"/>
          <w:sz w:val="28"/>
        </w:rPr>
        <w:t xml:space="preserve"> исключить; </w:t>
      </w:r>
    </w:p>
    <w:bookmarkEnd w:id="292"/>
    <w:bookmarkStart w:name="z511" w:id="293"/>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73</w:t>
      </w:r>
      <w:r>
        <w:rPr>
          <w:rFonts w:ascii="Times New Roman"/>
          <w:b w:val="false"/>
          <w:i w:val="false"/>
          <w:color w:val="000000"/>
          <w:sz w:val="28"/>
        </w:rPr>
        <w:t xml:space="preserve">: </w:t>
      </w:r>
    </w:p>
    <w:bookmarkEnd w:id="293"/>
    <w:bookmarkStart w:name="z512" w:id="294"/>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End w:id="294"/>
    <w:bookmarkStart w:name="z513" w:id="295"/>
    <w:p>
      <w:pPr>
        <w:spacing w:after="0"/>
        <w:ind w:left="0"/>
        <w:jc w:val="both"/>
      </w:pPr>
      <w:r>
        <w:rPr>
          <w:rFonts w:ascii="Times New Roman"/>
          <w:b w:val="false"/>
          <w:i w:val="false"/>
          <w:color w:val="000000"/>
          <w:sz w:val="28"/>
        </w:rPr>
        <w:t xml:space="preserve">
      "Статья 73. Разработка проекта решения маслихата о районном (города областного значения) бюджете </w:t>
      </w:r>
    </w:p>
    <w:bookmarkEnd w:id="295"/>
    <w:bookmarkStart w:name="z514" w:id="296"/>
    <w:p>
      <w:pPr>
        <w:spacing w:after="0"/>
        <w:ind w:left="0"/>
        <w:jc w:val="both"/>
      </w:pPr>
      <w:r>
        <w:rPr>
          <w:rFonts w:ascii="Times New Roman"/>
          <w:b w:val="false"/>
          <w:i w:val="false"/>
          <w:color w:val="000000"/>
          <w:sz w:val="28"/>
        </w:rPr>
        <w:t xml:space="preserve">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 </w:t>
      </w:r>
    </w:p>
    <w:bookmarkEnd w:id="296"/>
    <w:bookmarkStart w:name="z515" w:id="297"/>
    <w:p>
      <w:pPr>
        <w:spacing w:after="0"/>
        <w:ind w:left="0"/>
        <w:jc w:val="both"/>
      </w:pPr>
      <w:r>
        <w:rPr>
          <w:rFonts w:ascii="Times New Roman"/>
          <w:b w:val="false"/>
          <w:i w:val="false"/>
          <w:color w:val="000000"/>
          <w:sz w:val="28"/>
        </w:rPr>
        <w:t xml:space="preserve">
      2. Рассмотрение и определение проекта районного (города областного значения) бюджета завершаются не позднее 1 октября текущего финансового года."; </w:t>
      </w:r>
    </w:p>
    <w:bookmarkEnd w:id="297"/>
    <w:bookmarkStart w:name="z516"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298"/>
    <w:bookmarkStart w:name="z517" w:id="299"/>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99"/>
    <w:bookmarkStart w:name="z518" w:id="300"/>
    <w:p>
      <w:pPr>
        <w:spacing w:after="0"/>
        <w:ind w:left="0"/>
        <w:jc w:val="both"/>
      </w:pPr>
      <w:r>
        <w:rPr>
          <w:rFonts w:ascii="Times New Roman"/>
          <w:b w:val="false"/>
          <w:i w:val="false"/>
          <w:color w:val="000000"/>
          <w:sz w:val="28"/>
        </w:rPr>
        <w:t xml:space="preserve">
      "3. Текст проекта решения маслихата о районном (города областного значения) бюджете должен содержать на очередной финансовый год:"; </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520" w:id="301"/>
    <w:p>
      <w:pPr>
        <w:spacing w:after="0"/>
        <w:ind w:left="0"/>
        <w:jc w:val="both"/>
      </w:pPr>
      <w:r>
        <w:rPr>
          <w:rFonts w:ascii="Times New Roman"/>
          <w:b w:val="false"/>
          <w:i w:val="false"/>
          <w:color w:val="000000"/>
          <w:sz w:val="28"/>
        </w:rPr>
        <w:t xml:space="preserve">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 </w:t>
      </w:r>
    </w:p>
    <w:bookmarkEnd w:id="301"/>
    <w:bookmarkStart w:name="z521" w:id="302"/>
    <w:p>
      <w:pPr>
        <w:spacing w:after="0"/>
        <w:ind w:left="0"/>
        <w:jc w:val="both"/>
      </w:pPr>
      <w:r>
        <w:rPr>
          <w:rFonts w:ascii="Times New Roman"/>
          <w:b w:val="false"/>
          <w:i w:val="false"/>
          <w:color w:val="000000"/>
          <w:sz w:val="28"/>
        </w:rPr>
        <w:t xml:space="preserve">
      3) объемы бюджетных изъятий из бюджетов городов районного значения, сел, поселков, сельских округов в районные (городов областного значения) бюджеты;"; </w:t>
      </w:r>
    </w:p>
    <w:bookmarkEnd w:id="302"/>
    <w:bookmarkStart w:name="z522"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303"/>
    <w:bookmarkStart w:name="z523" w:id="304"/>
    <w:p>
      <w:pPr>
        <w:spacing w:after="0"/>
        <w:ind w:left="0"/>
        <w:jc w:val="both"/>
      </w:pPr>
      <w:r>
        <w:rPr>
          <w:rFonts w:ascii="Times New Roman"/>
          <w:b w:val="false"/>
          <w:i w:val="false"/>
          <w:color w:val="000000"/>
          <w:sz w:val="28"/>
        </w:rPr>
        <w:t xml:space="preserve">
      абзац первый изложить в следующей редакции: </w:t>
      </w:r>
    </w:p>
    <w:bookmarkEnd w:id="304"/>
    <w:bookmarkStart w:name="z524" w:id="305"/>
    <w:p>
      <w:pPr>
        <w:spacing w:after="0"/>
        <w:ind w:left="0"/>
        <w:jc w:val="both"/>
      </w:pPr>
      <w:r>
        <w:rPr>
          <w:rFonts w:ascii="Times New Roman"/>
          <w:b w:val="false"/>
          <w:i w:val="false"/>
          <w:color w:val="000000"/>
          <w:sz w:val="28"/>
        </w:rPr>
        <w:t xml:space="preserve">
      "4. К проекту решения маслихата о районном (города областного значения) бюджете прилагаются:"; </w:t>
      </w:r>
    </w:p>
    <w:bookmarkEnd w:id="305"/>
    <w:bookmarkStart w:name="z525" w:id="3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306"/>
    <w:bookmarkStart w:name="z526" w:id="307"/>
    <w:p>
      <w:pPr>
        <w:spacing w:after="0"/>
        <w:ind w:left="0"/>
        <w:jc w:val="both"/>
      </w:pPr>
      <w:r>
        <w:rPr>
          <w:rFonts w:ascii="Times New Roman"/>
          <w:b w:val="false"/>
          <w:i w:val="false"/>
          <w:color w:val="000000"/>
          <w:sz w:val="28"/>
        </w:rPr>
        <w:t xml:space="preserve">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528" w:id="308"/>
    <w:p>
      <w:pPr>
        <w:spacing w:after="0"/>
        <w:ind w:left="0"/>
        <w:jc w:val="both"/>
      </w:pPr>
      <w:r>
        <w:rPr>
          <w:rFonts w:ascii="Times New Roman"/>
          <w:b w:val="false"/>
          <w:i w:val="false"/>
          <w:color w:val="000000"/>
          <w:sz w:val="28"/>
        </w:rPr>
        <w:t xml:space="preserve">
      "4) бюджетные программы района в городе;"; </w:t>
      </w:r>
    </w:p>
    <w:bookmarkEnd w:id="308"/>
    <w:bookmarkStart w:name="z529" w:id="309"/>
    <w:p>
      <w:pPr>
        <w:spacing w:after="0"/>
        <w:ind w:left="0"/>
        <w:jc w:val="both"/>
      </w:pPr>
      <w:r>
        <w:rPr>
          <w:rFonts w:ascii="Times New Roman"/>
          <w:b w:val="false"/>
          <w:i w:val="false"/>
          <w:color w:val="000000"/>
          <w:sz w:val="28"/>
        </w:rPr>
        <w:t xml:space="preserve">
      подпункт 4-1) исключить; </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531" w:id="310"/>
    <w:p>
      <w:pPr>
        <w:spacing w:after="0"/>
        <w:ind w:left="0"/>
        <w:jc w:val="both"/>
      </w:pPr>
      <w:r>
        <w:rPr>
          <w:rFonts w:ascii="Times New Roman"/>
          <w:b w:val="false"/>
          <w:i w:val="false"/>
          <w:color w:val="000000"/>
          <w:sz w:val="28"/>
        </w:rPr>
        <w:t xml:space="preserve">
      "5. Размер утверждаемого дефицита (профицита) районного (города областного значения) бюджета на очередной финансовый год отражается в денежном выражении. </w:t>
      </w:r>
    </w:p>
    <w:bookmarkEnd w:id="310"/>
    <w:bookmarkStart w:name="z532" w:id="311"/>
    <w:p>
      <w:pPr>
        <w:spacing w:after="0"/>
        <w:ind w:left="0"/>
        <w:jc w:val="both"/>
      </w:pPr>
      <w:r>
        <w:rPr>
          <w:rFonts w:ascii="Times New Roman"/>
          <w:b w:val="false"/>
          <w:i w:val="false"/>
          <w:color w:val="000000"/>
          <w:sz w:val="28"/>
        </w:rPr>
        <w:t xml:space="preserve">
      6.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местному исполнительному органу района (города областного значения). </w:t>
      </w:r>
    </w:p>
    <w:bookmarkEnd w:id="311"/>
    <w:bookmarkStart w:name="z533" w:id="312"/>
    <w:p>
      <w:pPr>
        <w:spacing w:after="0"/>
        <w:ind w:left="0"/>
        <w:jc w:val="both"/>
      </w:pPr>
      <w:r>
        <w:rPr>
          <w:rFonts w:ascii="Times New Roman"/>
          <w:b w:val="false"/>
          <w:i w:val="false"/>
          <w:color w:val="000000"/>
          <w:sz w:val="28"/>
        </w:rPr>
        <w:t xml:space="preserve">
      7.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w:t>
      </w:r>
    </w:p>
    <w:bookmarkEnd w:id="312"/>
    <w:bookmarkStart w:name="z534" w:id="31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главу 12</w:t>
      </w:r>
      <w:r>
        <w:rPr>
          <w:rFonts w:ascii="Times New Roman"/>
          <w:b w:val="false"/>
          <w:i w:val="false"/>
          <w:color w:val="000000"/>
          <w:sz w:val="28"/>
        </w:rPr>
        <w:t xml:space="preserve"> дополнить статьей 73-1 следующего содержания: </w:t>
      </w:r>
    </w:p>
    <w:bookmarkEnd w:id="313"/>
    <w:bookmarkStart w:name="z535" w:id="314"/>
    <w:p>
      <w:pPr>
        <w:spacing w:after="0"/>
        <w:ind w:left="0"/>
        <w:jc w:val="both"/>
      </w:pPr>
      <w:r>
        <w:rPr>
          <w:rFonts w:ascii="Times New Roman"/>
          <w:b w:val="false"/>
          <w:i w:val="false"/>
          <w:color w:val="000000"/>
          <w:sz w:val="28"/>
        </w:rPr>
        <w:t xml:space="preserve">
      "Статья 73-1. Разработка проекта решения маслихата о бюджетах городов районного значения, сел, поселков, сельских округов </w:t>
      </w:r>
    </w:p>
    <w:bookmarkEnd w:id="314"/>
    <w:bookmarkStart w:name="z536" w:id="315"/>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 </w:t>
      </w:r>
    </w:p>
    <w:bookmarkEnd w:id="315"/>
    <w:bookmarkStart w:name="z537" w:id="316"/>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316"/>
    <w:bookmarkStart w:name="z538" w:id="317"/>
    <w:p>
      <w:pPr>
        <w:spacing w:after="0"/>
        <w:ind w:left="0"/>
        <w:jc w:val="both"/>
      </w:pPr>
      <w:r>
        <w:rPr>
          <w:rFonts w:ascii="Times New Roman"/>
          <w:b w:val="false"/>
          <w:i w:val="false"/>
          <w:color w:val="000000"/>
          <w:sz w:val="28"/>
        </w:rPr>
        <w:t xml:space="preserve">
      2.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 </w:t>
      </w:r>
    </w:p>
    <w:bookmarkEnd w:id="317"/>
    <w:bookmarkStart w:name="z539" w:id="318"/>
    <w:p>
      <w:pPr>
        <w:spacing w:after="0"/>
        <w:ind w:left="0"/>
        <w:jc w:val="both"/>
      </w:pPr>
      <w:r>
        <w:rPr>
          <w:rFonts w:ascii="Times New Roman"/>
          <w:b w:val="false"/>
          <w:i w:val="false"/>
          <w:color w:val="000000"/>
          <w:sz w:val="28"/>
        </w:rPr>
        <w:t xml:space="preserve">
      3. Текст проекта решения маслихата о бюджетах городов районного значения, сел, поселков, сельских округов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318"/>
    <w:bookmarkStart w:name="z540" w:id="319"/>
    <w:p>
      <w:pPr>
        <w:spacing w:after="0"/>
        <w:ind w:left="0"/>
        <w:jc w:val="both"/>
      </w:pPr>
      <w:r>
        <w:rPr>
          <w:rFonts w:ascii="Times New Roman"/>
          <w:b w:val="false"/>
          <w:i w:val="false"/>
          <w:color w:val="000000"/>
          <w:sz w:val="28"/>
        </w:rPr>
        <w:t>
      1) объемы доходов, поступления трансфертов, затрат, сальдо по операциям с финансовыми активами, дефицита (профицита), финансирования дефицита (использования профицита) бюджетов;</w:t>
      </w:r>
    </w:p>
    <w:bookmarkEnd w:id="319"/>
    <w:bookmarkStart w:name="z541" w:id="320"/>
    <w:p>
      <w:pPr>
        <w:spacing w:after="0"/>
        <w:ind w:left="0"/>
        <w:jc w:val="both"/>
      </w:pPr>
      <w:r>
        <w:rPr>
          <w:rFonts w:ascii="Times New Roman"/>
          <w:b w:val="false"/>
          <w:i w:val="false"/>
          <w:color w:val="000000"/>
          <w:sz w:val="28"/>
        </w:rPr>
        <w:t xml:space="preserve">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 </w:t>
      </w:r>
    </w:p>
    <w:bookmarkEnd w:id="320"/>
    <w:bookmarkStart w:name="z542" w:id="321"/>
    <w:p>
      <w:pPr>
        <w:spacing w:after="0"/>
        <w:ind w:left="0"/>
        <w:jc w:val="both"/>
      </w:pPr>
      <w:r>
        <w:rPr>
          <w:rFonts w:ascii="Times New Roman"/>
          <w:b w:val="false"/>
          <w:i w:val="false"/>
          <w:color w:val="000000"/>
          <w:sz w:val="28"/>
        </w:rPr>
        <w:t xml:space="preserve">
      3) объемы бюджетных изъятий из бюджетов городов районного значения, сел, поселков, сельских округов в районный (города областного значения) бюджет; </w:t>
      </w:r>
    </w:p>
    <w:bookmarkEnd w:id="321"/>
    <w:bookmarkStart w:name="z543" w:id="322"/>
    <w:p>
      <w:pPr>
        <w:spacing w:after="0"/>
        <w:ind w:left="0"/>
        <w:jc w:val="both"/>
      </w:pPr>
      <w:r>
        <w:rPr>
          <w:rFonts w:ascii="Times New Roman"/>
          <w:b w:val="false"/>
          <w:i w:val="false"/>
          <w:color w:val="000000"/>
          <w:sz w:val="28"/>
        </w:rPr>
        <w:t xml:space="preserve">
      4) другие положения. </w:t>
      </w:r>
    </w:p>
    <w:bookmarkEnd w:id="322"/>
    <w:bookmarkStart w:name="z544" w:id="323"/>
    <w:p>
      <w:pPr>
        <w:spacing w:after="0"/>
        <w:ind w:left="0"/>
        <w:jc w:val="both"/>
      </w:pPr>
      <w:r>
        <w:rPr>
          <w:rFonts w:ascii="Times New Roman"/>
          <w:b w:val="false"/>
          <w:i w:val="false"/>
          <w:color w:val="000000"/>
          <w:sz w:val="28"/>
        </w:rPr>
        <w:t xml:space="preserve">
      4.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323"/>
    <w:bookmarkStart w:name="z545" w:id="324"/>
    <w:p>
      <w:pPr>
        <w:spacing w:after="0"/>
        <w:ind w:left="0"/>
        <w:jc w:val="both"/>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324"/>
    <w:bookmarkStart w:name="z546" w:id="325"/>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325"/>
    <w:bookmarkStart w:name="z547" w:id="326"/>
    <w:p>
      <w:pPr>
        <w:spacing w:after="0"/>
        <w:ind w:left="0"/>
        <w:jc w:val="both"/>
      </w:pPr>
      <w:r>
        <w:rPr>
          <w:rFonts w:ascii="Times New Roman"/>
          <w:b w:val="false"/>
          <w:i w:val="false"/>
          <w:color w:val="000000"/>
          <w:sz w:val="28"/>
        </w:rPr>
        <w:t xml:space="preserve">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326"/>
    <w:bookmarkStart w:name="z548" w:id="327"/>
    <w:p>
      <w:pPr>
        <w:spacing w:after="0"/>
        <w:ind w:left="0"/>
        <w:jc w:val="both"/>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маслихата района (города областного значения) об утверждении районного (города областного значения) бюджета; </w:t>
      </w:r>
    </w:p>
    <w:bookmarkEnd w:id="327"/>
    <w:bookmarkStart w:name="z549" w:id="328"/>
    <w:p>
      <w:pPr>
        <w:spacing w:after="0"/>
        <w:ind w:left="0"/>
        <w:jc w:val="both"/>
      </w:pPr>
      <w:r>
        <w:rPr>
          <w:rFonts w:ascii="Times New Roman"/>
          <w:b w:val="false"/>
          <w:i w:val="false"/>
          <w:color w:val="000000"/>
          <w:sz w:val="28"/>
        </w:rPr>
        <w:t xml:space="preserve">
      3) другие данные. </w:t>
      </w:r>
    </w:p>
    <w:bookmarkEnd w:id="328"/>
    <w:bookmarkStart w:name="z550" w:id="329"/>
    <w:p>
      <w:pPr>
        <w:spacing w:after="0"/>
        <w:ind w:left="0"/>
        <w:jc w:val="both"/>
      </w:pPr>
      <w:r>
        <w:rPr>
          <w:rFonts w:ascii="Times New Roman"/>
          <w:b w:val="false"/>
          <w:i w:val="false"/>
          <w:color w:val="000000"/>
          <w:sz w:val="28"/>
        </w:rPr>
        <w:t xml:space="preserve">
      5.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 </w:t>
      </w:r>
    </w:p>
    <w:bookmarkEnd w:id="329"/>
    <w:bookmarkStart w:name="z551" w:id="330"/>
    <w:p>
      <w:pPr>
        <w:spacing w:after="0"/>
        <w:ind w:left="0"/>
        <w:jc w:val="both"/>
      </w:pPr>
      <w:r>
        <w:rPr>
          <w:rFonts w:ascii="Times New Roman"/>
          <w:b w:val="false"/>
          <w:i w:val="false"/>
          <w:color w:val="000000"/>
          <w:sz w:val="28"/>
        </w:rPr>
        <w:t xml:space="preserve">
      6.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 </w:t>
      </w:r>
    </w:p>
    <w:bookmarkEnd w:id="330"/>
    <w:bookmarkStart w:name="z552" w:id="33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75</w:t>
      </w:r>
      <w:r>
        <w:rPr>
          <w:rFonts w:ascii="Times New Roman"/>
          <w:b w:val="false"/>
          <w:i w:val="false"/>
          <w:color w:val="000000"/>
          <w:sz w:val="28"/>
        </w:rPr>
        <w:t xml:space="preserve">: </w:t>
      </w:r>
    </w:p>
    <w:bookmarkEnd w:id="331"/>
    <w:bookmarkStart w:name="z553"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32"/>
    <w:bookmarkStart w:name="z554" w:id="333"/>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33"/>
    <w:bookmarkStart w:name="z555" w:id="334"/>
    <w:p>
      <w:pPr>
        <w:spacing w:after="0"/>
        <w:ind w:left="0"/>
        <w:jc w:val="both"/>
      </w:pPr>
      <w:r>
        <w:rPr>
          <w:rFonts w:ascii="Times New Roman"/>
          <w:b w:val="false"/>
          <w:i w:val="false"/>
          <w:color w:val="000000"/>
          <w:sz w:val="28"/>
        </w:rPr>
        <w:t xml:space="preserve">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 </w:t>
      </w:r>
    </w:p>
    <w:bookmarkEnd w:id="334"/>
    <w:bookmarkStart w:name="z556" w:id="335"/>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35"/>
    <w:bookmarkStart w:name="z557" w:id="336"/>
    <w:p>
      <w:pPr>
        <w:spacing w:after="0"/>
        <w:ind w:left="0"/>
        <w:jc w:val="both"/>
      </w:pPr>
      <w:r>
        <w:rPr>
          <w:rFonts w:ascii="Times New Roman"/>
          <w:b w:val="false"/>
          <w:i w:val="false"/>
          <w:color w:val="000000"/>
          <w:sz w:val="28"/>
        </w:rPr>
        <w:t xml:space="preserve">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w:t>
      </w:r>
    </w:p>
    <w:bookmarkEnd w:id="336"/>
    <w:bookmarkStart w:name="z558"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37"/>
    <w:bookmarkStart w:name="z559" w:id="33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38"/>
    <w:bookmarkStart w:name="z560" w:id="339"/>
    <w:p>
      <w:pPr>
        <w:spacing w:after="0"/>
        <w:ind w:left="0"/>
        <w:jc w:val="both"/>
      </w:pPr>
      <w:r>
        <w:rPr>
          <w:rFonts w:ascii="Times New Roman"/>
          <w:b w:val="false"/>
          <w:i w:val="false"/>
          <w:color w:val="000000"/>
          <w:sz w:val="28"/>
        </w:rPr>
        <w:t xml:space="preserve">
      "Районный (города областного значения) бюджет утверждается маслихатом района (города областного значения) не позднее двухнедельного срока после подписания решения областного маслихата об утверждении областного бюджета."; </w:t>
      </w:r>
    </w:p>
    <w:bookmarkEnd w:id="339"/>
    <w:bookmarkStart w:name="z561" w:id="340"/>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40"/>
    <w:bookmarkStart w:name="z562" w:id="341"/>
    <w:p>
      <w:pPr>
        <w:spacing w:after="0"/>
        <w:ind w:left="0"/>
        <w:jc w:val="both"/>
      </w:pPr>
      <w:r>
        <w:rPr>
          <w:rFonts w:ascii="Times New Roman"/>
          <w:b w:val="false"/>
          <w:i w:val="false"/>
          <w:color w:val="000000"/>
          <w:sz w:val="28"/>
        </w:rPr>
        <w:t xml:space="preserve">
      "Бюджеты городов районного значения, сел, поселков, сельских округов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(города областного значения) бюджета."; </w:t>
      </w:r>
    </w:p>
    <w:bookmarkEnd w:id="341"/>
    <w:bookmarkStart w:name="z563"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342"/>
    <w:bookmarkStart w:name="z564" w:id="343"/>
    <w:p>
      <w:pPr>
        <w:spacing w:after="0"/>
        <w:ind w:left="0"/>
        <w:jc w:val="both"/>
      </w:pPr>
      <w:r>
        <w:rPr>
          <w:rFonts w:ascii="Times New Roman"/>
          <w:b w:val="false"/>
          <w:i w:val="false"/>
          <w:color w:val="000000"/>
          <w:sz w:val="28"/>
        </w:rPr>
        <w:t xml:space="preserve">
      часть первую изложить в следующей редакции: </w:t>
      </w:r>
    </w:p>
    <w:bookmarkEnd w:id="343"/>
    <w:bookmarkStart w:name="z565" w:id="344"/>
    <w:p>
      <w:pPr>
        <w:spacing w:after="0"/>
        <w:ind w:left="0"/>
        <w:jc w:val="both"/>
      </w:pPr>
      <w:r>
        <w:rPr>
          <w:rFonts w:ascii="Times New Roman"/>
          <w:b w:val="false"/>
          <w:i w:val="false"/>
          <w:color w:val="000000"/>
          <w:sz w:val="28"/>
        </w:rPr>
        <w:t xml:space="preserve">
      "3. В случае, если маслихатом в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 </w:t>
      </w:r>
    </w:p>
    <w:bookmarkEnd w:id="344"/>
    <w:bookmarkStart w:name="z566" w:id="345"/>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45"/>
    <w:bookmarkStart w:name="z567" w:id="346"/>
    <w:p>
      <w:pPr>
        <w:spacing w:after="0"/>
        <w:ind w:left="0"/>
        <w:jc w:val="both"/>
      </w:pPr>
      <w:r>
        <w:rPr>
          <w:rFonts w:ascii="Times New Roman"/>
          <w:b w:val="false"/>
          <w:i w:val="false"/>
          <w:color w:val="000000"/>
          <w:sz w:val="28"/>
        </w:rPr>
        <w:t xml:space="preserve">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 </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569" w:id="347"/>
    <w:p>
      <w:pPr>
        <w:spacing w:after="0"/>
        <w:ind w:left="0"/>
        <w:jc w:val="both"/>
      </w:pPr>
      <w:r>
        <w:rPr>
          <w:rFonts w:ascii="Times New Roman"/>
          <w:b w:val="false"/>
          <w:i w:val="false"/>
          <w:color w:val="000000"/>
          <w:sz w:val="28"/>
        </w:rPr>
        <w:t xml:space="preserve">
      "5. 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 </w:t>
      </w:r>
    </w:p>
    <w:bookmarkEnd w:id="347"/>
    <w:bookmarkStart w:name="z570" w:id="348"/>
    <w:p>
      <w:pPr>
        <w:spacing w:after="0"/>
        <w:ind w:left="0"/>
        <w:jc w:val="both"/>
      </w:pPr>
      <w:r>
        <w:rPr>
          <w:rFonts w:ascii="Times New Roman"/>
          <w:b w:val="false"/>
          <w:i w:val="false"/>
          <w:color w:val="000000"/>
          <w:sz w:val="28"/>
        </w:rPr>
        <w:t xml:space="preserve">
      6.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публикуются в средствах массовой информации."; </w:t>
      </w:r>
    </w:p>
    <w:bookmarkEnd w:id="348"/>
    <w:bookmarkStart w:name="z571" w:id="34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78</w:t>
      </w:r>
      <w:r>
        <w:rPr>
          <w:rFonts w:ascii="Times New Roman"/>
          <w:b w:val="false"/>
          <w:i w:val="false"/>
          <w:color w:val="000000"/>
          <w:sz w:val="28"/>
        </w:rPr>
        <w:t xml:space="preserve">: </w:t>
      </w:r>
    </w:p>
    <w:bookmarkEnd w:id="349"/>
    <w:bookmarkStart w:name="z572" w:id="350"/>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End w:id="350"/>
    <w:bookmarkStart w:name="z573" w:id="351"/>
    <w:p>
      <w:pPr>
        <w:spacing w:after="0"/>
        <w:ind w:left="0"/>
        <w:jc w:val="both"/>
      </w:pPr>
      <w:r>
        <w:rPr>
          <w:rFonts w:ascii="Times New Roman"/>
          <w:b w:val="false"/>
          <w:i w:val="false"/>
          <w:color w:val="000000"/>
          <w:sz w:val="28"/>
        </w:rPr>
        <w:t xml:space="preserve">
      "Статья 78. Рассмотрение проекта местного бюджета в постоянных комиссиях и на сессии маслихата"; </w:t>
      </w:r>
    </w:p>
    <w:bookmarkEnd w:id="351"/>
    <w:bookmarkStart w:name="z574" w:id="352"/>
    <w:p>
      <w:pPr>
        <w:spacing w:after="0"/>
        <w:ind w:left="0"/>
        <w:jc w:val="both"/>
      </w:pPr>
      <w:r>
        <w:rPr>
          <w:rFonts w:ascii="Times New Roman"/>
          <w:b w:val="false"/>
          <w:i w:val="false"/>
          <w:color w:val="000000"/>
          <w:sz w:val="28"/>
        </w:rPr>
        <w:t xml:space="preserve">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и органов местного самоуправления."; </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 </w:t>
      </w:r>
    </w:p>
    <w:bookmarkStart w:name="z576" w:id="353"/>
    <w:p>
      <w:pPr>
        <w:spacing w:after="0"/>
        <w:ind w:left="0"/>
        <w:jc w:val="both"/>
      </w:pPr>
      <w:r>
        <w:rPr>
          <w:rFonts w:ascii="Times New Roman"/>
          <w:b w:val="false"/>
          <w:i w:val="false"/>
          <w:color w:val="000000"/>
          <w:sz w:val="28"/>
        </w:rPr>
        <w:t xml:space="preserve">
      "Обсуждение на сессии соответствующего маслихата проекта бюджетов городов районного значения, сел, поселков, сельских округов включает в себя доклады акима района (города областного значения) или уполномоченного местным исполнительным органом лица (лиц) по прогнозу социально-экономического развития области, городов республиканского значения, столицы, проекту бюджетов городов районного значения, сел, поселков, сельских округов, а также уполномоченного маслихатом лица (лиц) с заключением по проекту бюджетов городов районного значения, сел, поселков, сельских округов."; </w:t>
      </w:r>
    </w:p>
    <w:bookmarkEnd w:id="353"/>
    <w:bookmarkStart w:name="z577" w:id="35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79</w:t>
      </w:r>
      <w:r>
        <w:rPr>
          <w:rFonts w:ascii="Times New Roman"/>
          <w:b w:val="false"/>
          <w:i w:val="false"/>
          <w:color w:val="000000"/>
          <w:sz w:val="28"/>
        </w:rPr>
        <w:t xml:space="preserve">: </w:t>
      </w:r>
    </w:p>
    <w:bookmarkEnd w:id="354"/>
    <w:bookmarkStart w:name="z578" w:id="355"/>
    <w:p>
      <w:pPr>
        <w:spacing w:after="0"/>
        <w:ind w:left="0"/>
        <w:jc w:val="both"/>
      </w:pPr>
      <w:r>
        <w:rPr>
          <w:rFonts w:ascii="Times New Roman"/>
          <w:b w:val="false"/>
          <w:i w:val="false"/>
          <w:color w:val="000000"/>
          <w:sz w:val="28"/>
        </w:rPr>
        <w:t xml:space="preserve">
      заголовок изложить в следующей редакции: </w:t>
      </w:r>
    </w:p>
    <w:bookmarkEnd w:id="355"/>
    <w:bookmarkStart w:name="z579" w:id="356"/>
    <w:p>
      <w:pPr>
        <w:spacing w:after="0"/>
        <w:ind w:left="0"/>
        <w:jc w:val="both"/>
      </w:pPr>
      <w:r>
        <w:rPr>
          <w:rFonts w:ascii="Times New Roman"/>
          <w:b w:val="false"/>
          <w:i w:val="false"/>
          <w:color w:val="000000"/>
          <w:sz w:val="28"/>
        </w:rPr>
        <w:t xml:space="preserve">
      "Статья 79.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 </w:t>
      </w:r>
    </w:p>
    <w:bookmarkEnd w:id="356"/>
    <w:bookmarkStart w:name="z580"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57"/>
    <w:bookmarkStart w:name="z581" w:id="35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58"/>
    <w:bookmarkStart w:name="z582" w:id="359"/>
    <w:p>
      <w:pPr>
        <w:spacing w:after="0"/>
        <w:ind w:left="0"/>
        <w:jc w:val="both"/>
      </w:pPr>
      <w:r>
        <w:rPr>
          <w:rFonts w:ascii="Times New Roman"/>
          <w:b w:val="false"/>
          <w:i w:val="false"/>
          <w:color w:val="000000"/>
          <w:sz w:val="28"/>
        </w:rPr>
        <w:t xml:space="preserve">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четырнадцати календарных дней после утверждения маслихатом местного бюджета."; </w:t>
      </w:r>
    </w:p>
    <w:bookmarkEnd w:id="359"/>
    <w:bookmarkStart w:name="z583" w:id="360"/>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60"/>
    <w:bookmarkStart w:name="z584" w:id="361"/>
    <w:p>
      <w:pPr>
        <w:spacing w:after="0"/>
        <w:ind w:left="0"/>
        <w:jc w:val="both"/>
      </w:pPr>
      <w:r>
        <w:rPr>
          <w:rFonts w:ascii="Times New Roman"/>
          <w:b w:val="false"/>
          <w:i w:val="false"/>
          <w:color w:val="000000"/>
          <w:sz w:val="28"/>
        </w:rPr>
        <w:t xml:space="preserve">
      "Проект решения акима города районного значения, села, поселка, сельского округа о реализации решения маслихата района (города областного значения) о местном бюджете разрабатывается аппаратом акима соответствующей административно-территориальной единицы."; </w:t>
      </w:r>
    </w:p>
    <w:bookmarkEnd w:id="361"/>
    <w:bookmarkStart w:name="z585"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62"/>
    <w:bookmarkStart w:name="z586" w:id="363"/>
    <w:p>
      <w:pPr>
        <w:spacing w:after="0"/>
        <w:ind w:left="0"/>
        <w:jc w:val="both"/>
      </w:pPr>
      <w:r>
        <w:rPr>
          <w:rFonts w:ascii="Times New Roman"/>
          <w:b w:val="false"/>
          <w:i w:val="false"/>
          <w:color w:val="000000"/>
          <w:sz w:val="28"/>
        </w:rPr>
        <w:t xml:space="preserve">
      часть первую изложить в следующей редакции: </w:t>
      </w:r>
    </w:p>
    <w:bookmarkEnd w:id="363"/>
    <w:bookmarkStart w:name="z587" w:id="364"/>
    <w:p>
      <w:pPr>
        <w:spacing w:after="0"/>
        <w:ind w:left="0"/>
        <w:jc w:val="both"/>
      </w:pPr>
      <w:r>
        <w:rPr>
          <w:rFonts w:ascii="Times New Roman"/>
          <w:b w:val="false"/>
          <w:i w:val="false"/>
          <w:color w:val="000000"/>
          <w:sz w:val="28"/>
        </w:rPr>
        <w:t xml:space="preserve">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 </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третьей изложить в следующей редакции: </w:t>
      </w:r>
    </w:p>
    <w:bookmarkStart w:name="z589" w:id="365"/>
    <w:p>
      <w:pPr>
        <w:spacing w:after="0"/>
        <w:ind w:left="0"/>
        <w:jc w:val="both"/>
      </w:pPr>
      <w:r>
        <w:rPr>
          <w:rFonts w:ascii="Times New Roman"/>
          <w:b w:val="false"/>
          <w:i w:val="false"/>
          <w:color w:val="000000"/>
          <w:sz w:val="28"/>
        </w:rPr>
        <w:t xml:space="preserve">
      "1) распределение целевых трансфертов и кредитов нижестоящим бюджетам между районами (городами областного значения), городами районного значения, селами, поселками, сельскими округами; </w:t>
      </w:r>
    </w:p>
    <w:bookmarkEnd w:id="365"/>
    <w:bookmarkStart w:name="z590" w:id="366"/>
    <w:p>
      <w:pPr>
        <w:spacing w:after="0"/>
        <w:ind w:left="0"/>
        <w:jc w:val="both"/>
      </w:pPr>
      <w:r>
        <w:rPr>
          <w:rFonts w:ascii="Times New Roman"/>
          <w:b w:val="false"/>
          <w:i w:val="false"/>
          <w:color w:val="000000"/>
          <w:sz w:val="28"/>
        </w:rPr>
        <w:t xml:space="preserve">
      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 </w:t>
      </w:r>
    </w:p>
    <w:bookmarkEnd w:id="366"/>
    <w:bookmarkStart w:name="z591" w:id="36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367"/>
    <w:bookmarkStart w:name="z592" w:id="368"/>
    <w:p>
      <w:pPr>
        <w:spacing w:after="0"/>
        <w:ind w:left="0"/>
        <w:jc w:val="both"/>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bookmarkEnd w:id="368"/>
    <w:bookmarkStart w:name="z593" w:id="369"/>
    <w:p>
      <w:pPr>
        <w:spacing w:after="0"/>
        <w:ind w:left="0"/>
        <w:jc w:val="both"/>
      </w:pPr>
      <w:r>
        <w:rPr>
          <w:rFonts w:ascii="Times New Roman"/>
          <w:b w:val="false"/>
          <w:i w:val="false"/>
          <w:color w:val="000000"/>
          <w:sz w:val="28"/>
        </w:rPr>
        <w:t xml:space="preserve">
      1) перечень приоритетных местных бюджетных инвестиций, включая инвестиционные проекты в разрезе объектов; </w:t>
      </w:r>
    </w:p>
    <w:bookmarkEnd w:id="369"/>
    <w:bookmarkStart w:name="z594" w:id="370"/>
    <w:p>
      <w:pPr>
        <w:spacing w:after="0"/>
        <w:ind w:left="0"/>
        <w:jc w:val="both"/>
      </w:pPr>
      <w:r>
        <w:rPr>
          <w:rFonts w:ascii="Times New Roman"/>
          <w:b w:val="false"/>
          <w:i w:val="false"/>
          <w:color w:val="000000"/>
          <w:sz w:val="28"/>
        </w:rPr>
        <w:t xml:space="preserve">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 </w:t>
      </w:r>
    </w:p>
    <w:bookmarkEnd w:id="370"/>
    <w:bookmarkStart w:name="z595" w:id="3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371"/>
    <w:bookmarkStart w:name="z596" w:id="372"/>
    <w:p>
      <w:pPr>
        <w:spacing w:after="0"/>
        <w:ind w:left="0"/>
        <w:jc w:val="both"/>
      </w:pPr>
      <w:r>
        <w:rPr>
          <w:rFonts w:ascii="Times New Roman"/>
          <w:b w:val="false"/>
          <w:i w:val="false"/>
          <w:color w:val="000000"/>
          <w:sz w:val="28"/>
        </w:rPr>
        <w:t xml:space="preserve">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 </w:t>
      </w:r>
    </w:p>
    <w:bookmarkEnd w:id="372"/>
    <w:bookmarkStart w:name="z597" w:id="3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3</w:t>
      </w:r>
      <w:r>
        <w:rPr>
          <w:rFonts w:ascii="Times New Roman"/>
          <w:b w:val="false"/>
          <w:i w:val="false"/>
          <w:color w:val="000000"/>
          <w:sz w:val="28"/>
        </w:rPr>
        <w:t xml:space="preserve"> статьи 82 дополнить частью второй следующего содержания: </w:t>
      </w:r>
    </w:p>
    <w:bookmarkEnd w:id="373"/>
    <w:bookmarkStart w:name="z598" w:id="374"/>
    <w:p>
      <w:pPr>
        <w:spacing w:after="0"/>
        <w:ind w:left="0"/>
        <w:jc w:val="both"/>
      </w:pPr>
      <w:r>
        <w:rPr>
          <w:rFonts w:ascii="Times New Roman"/>
          <w:b w:val="false"/>
          <w:i w:val="false"/>
          <w:color w:val="000000"/>
          <w:sz w:val="28"/>
        </w:rPr>
        <w:t xml:space="preserve">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 </w:t>
      </w:r>
    </w:p>
    <w:bookmarkEnd w:id="374"/>
    <w:bookmarkStart w:name="z599" w:id="37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84 изложить в следующей редакции: </w:t>
      </w:r>
    </w:p>
    <w:bookmarkEnd w:id="375"/>
    <w:bookmarkStart w:name="z600" w:id="376"/>
    <w:p>
      <w:pPr>
        <w:spacing w:after="0"/>
        <w:ind w:left="0"/>
        <w:jc w:val="both"/>
      </w:pPr>
      <w:r>
        <w:rPr>
          <w:rFonts w:ascii="Times New Roman"/>
          <w:b w:val="false"/>
          <w:i w:val="false"/>
          <w:color w:val="000000"/>
          <w:sz w:val="28"/>
        </w:rPr>
        <w:t xml:space="preserve">
      "3) указ о республиканском финансовом плане и постановление местного исполнительного органа или решение акима города районного значения, села, поселка, сельского округа о местном финансовом плане на первый квартал очередного финансового года; </w:t>
      </w:r>
    </w:p>
    <w:bookmarkEnd w:id="376"/>
    <w:bookmarkStart w:name="z601" w:id="377"/>
    <w:p>
      <w:pPr>
        <w:spacing w:after="0"/>
        <w:ind w:left="0"/>
        <w:jc w:val="both"/>
      </w:pPr>
      <w:r>
        <w:rPr>
          <w:rFonts w:ascii="Times New Roman"/>
          <w:b w:val="false"/>
          <w:i w:val="false"/>
          <w:color w:val="000000"/>
          <w:sz w:val="28"/>
        </w:rPr>
        <w:t xml:space="preserve">
      4) постановления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о реализации закона о республиканском бюджете или решения маслихата о местном бюджете; </w:t>
      </w:r>
    </w:p>
    <w:bookmarkEnd w:id="377"/>
    <w:bookmarkStart w:name="z602" w:id="378"/>
    <w:p>
      <w:pPr>
        <w:spacing w:after="0"/>
        <w:ind w:left="0"/>
        <w:jc w:val="both"/>
      </w:pPr>
      <w:r>
        <w:rPr>
          <w:rFonts w:ascii="Times New Roman"/>
          <w:b w:val="false"/>
          <w:i w:val="false"/>
          <w:color w:val="000000"/>
          <w:sz w:val="28"/>
        </w:rPr>
        <w:t xml:space="preserve">
      5) решения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принимаемые в ходе исполнения республиканского или местного бюджета;"; </w:t>
      </w:r>
    </w:p>
    <w:bookmarkEnd w:id="378"/>
    <w:bookmarkStart w:name="z603" w:id="37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85</w:t>
      </w:r>
      <w:r>
        <w:rPr>
          <w:rFonts w:ascii="Times New Roman"/>
          <w:b w:val="false"/>
          <w:i w:val="false"/>
          <w:color w:val="000000"/>
          <w:sz w:val="28"/>
        </w:rPr>
        <w:t xml:space="preserve">: </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за исключением бюджетов городов районного значения, сел, поселков, сельских округов, по которым осуществляются аппаратами акимов соответствующих административно-территориальных единиц"; </w:t>
      </w:r>
    </w:p>
    <w:bookmarkStart w:name="z605" w:id="3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380"/>
    <w:bookmarkStart w:name="z606" w:id="381"/>
    <w:p>
      <w:pPr>
        <w:spacing w:after="0"/>
        <w:ind w:left="0"/>
        <w:jc w:val="both"/>
      </w:pPr>
      <w:r>
        <w:rPr>
          <w:rFonts w:ascii="Times New Roman"/>
          <w:b w:val="false"/>
          <w:i w:val="false"/>
          <w:color w:val="000000"/>
          <w:sz w:val="28"/>
        </w:rPr>
        <w:t xml:space="preserve">
      "Сводный план поступлений в бюджет составляется уполномоченным органом по исполнению бюджета,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 Сводный план поступлений в бюджет составляется по полному объему группировочных кодов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 </w:t>
      </w:r>
    </w:p>
    <w:bookmarkEnd w:id="381"/>
    <w:bookmarkStart w:name="z607" w:id="3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382"/>
    <w:bookmarkStart w:name="z608" w:id="383"/>
    <w:p>
      <w:pPr>
        <w:spacing w:after="0"/>
        <w:ind w:left="0"/>
        <w:jc w:val="both"/>
      </w:pPr>
      <w:r>
        <w:rPr>
          <w:rFonts w:ascii="Times New Roman"/>
          <w:b w:val="false"/>
          <w:i w:val="false"/>
          <w:color w:val="000000"/>
          <w:sz w:val="28"/>
        </w:rPr>
        <w:t xml:space="preserve">
      "7.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центральный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 </w:t>
      </w:r>
    </w:p>
    <w:bookmarkEnd w:id="383"/>
    <w:bookmarkStart w:name="z609" w:id="38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88</w:t>
      </w:r>
      <w:r>
        <w:rPr>
          <w:rFonts w:ascii="Times New Roman"/>
          <w:b w:val="false"/>
          <w:i w:val="false"/>
          <w:color w:val="000000"/>
          <w:sz w:val="28"/>
        </w:rPr>
        <w:t xml:space="preserve">: </w:t>
      </w:r>
    </w:p>
    <w:bookmarkEnd w:id="384"/>
    <w:bookmarkStart w:name="z610" w:id="38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385"/>
    <w:bookmarkStart w:name="z611" w:id="38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 местного самоуправления" исключить; </w:t>
      </w:r>
    </w:p>
    <w:bookmarkEnd w:id="386"/>
    <w:bookmarkStart w:name="z612" w:id="38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1-1</w:t>
      </w:r>
      <w:r>
        <w:rPr>
          <w:rFonts w:ascii="Times New Roman"/>
          <w:b w:val="false"/>
          <w:i w:val="false"/>
          <w:color w:val="000000"/>
          <w:sz w:val="28"/>
        </w:rPr>
        <w:t xml:space="preserve"> статьи 95 исключить; </w:t>
      </w:r>
    </w:p>
    <w:bookmarkEnd w:id="387"/>
    <w:bookmarkStart w:name="z613" w:id="388"/>
    <w:p>
      <w:pPr>
        <w:spacing w:after="0"/>
        <w:ind w:left="0"/>
        <w:jc w:val="both"/>
      </w:pPr>
      <w:r>
        <w:rPr>
          <w:rFonts w:ascii="Times New Roman"/>
          <w:b w:val="false"/>
          <w:i w:val="false"/>
          <w:color w:val="000000"/>
          <w:sz w:val="28"/>
        </w:rPr>
        <w:t xml:space="preserve">
      45)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98 слова "местного самоуправления," исключить; </w:t>
      </w:r>
    </w:p>
    <w:bookmarkEnd w:id="388"/>
    <w:bookmarkStart w:name="z614" w:id="38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102-1</w:t>
      </w:r>
      <w:r>
        <w:rPr>
          <w:rFonts w:ascii="Times New Roman"/>
          <w:b w:val="false"/>
          <w:i w:val="false"/>
          <w:color w:val="000000"/>
          <w:sz w:val="28"/>
        </w:rPr>
        <w:t xml:space="preserve"> исключить; </w:t>
      </w:r>
    </w:p>
    <w:bookmarkEnd w:id="389"/>
    <w:bookmarkStart w:name="z615" w:id="39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подпункт 5)</w:t>
      </w:r>
      <w:r>
        <w:rPr>
          <w:rFonts w:ascii="Times New Roman"/>
          <w:b w:val="false"/>
          <w:i w:val="false"/>
          <w:color w:val="000000"/>
          <w:sz w:val="28"/>
        </w:rPr>
        <w:t xml:space="preserve"> пункта 4 статьи 104 изложить в следующей редакции: </w:t>
      </w:r>
    </w:p>
    <w:bookmarkEnd w:id="390"/>
    <w:bookmarkStart w:name="z616" w:id="391"/>
    <w:p>
      <w:pPr>
        <w:spacing w:after="0"/>
        <w:ind w:left="0"/>
        <w:jc w:val="both"/>
      </w:pPr>
      <w:r>
        <w:rPr>
          <w:rFonts w:ascii="Times New Roman"/>
          <w:b w:val="false"/>
          <w:i w:val="false"/>
          <w:color w:val="000000"/>
          <w:sz w:val="28"/>
        </w:rPr>
        <w:t xml:space="preserve">
      "5)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w:t>
      </w:r>
    </w:p>
    <w:bookmarkEnd w:id="391"/>
    <w:bookmarkStart w:name="z617" w:id="39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4</w:t>
      </w:r>
      <w:r>
        <w:rPr>
          <w:rFonts w:ascii="Times New Roman"/>
          <w:b w:val="false"/>
          <w:i w:val="false"/>
          <w:color w:val="000000"/>
          <w:sz w:val="28"/>
        </w:rPr>
        <w:t xml:space="preserve"> статьи 106 дополнить частью второй следующего содержания: </w:t>
      </w:r>
    </w:p>
    <w:bookmarkEnd w:id="392"/>
    <w:bookmarkStart w:name="z618" w:id="393"/>
    <w:p>
      <w:pPr>
        <w:spacing w:after="0"/>
        <w:ind w:left="0"/>
        <w:jc w:val="both"/>
      </w:pPr>
      <w:r>
        <w:rPr>
          <w:rFonts w:ascii="Times New Roman"/>
          <w:b w:val="false"/>
          <w:i w:val="false"/>
          <w:color w:val="000000"/>
          <w:sz w:val="28"/>
        </w:rPr>
        <w:t xml:space="preserve">
      "Уточнение бюджетов города районного значения, села, поселка, сельского округа по инициативе акимов и органов местного самоуправления соответствующей административно-территориальной единицы допускается не чаще одного раза в квартал в течение текущего финансового года."; </w:t>
      </w:r>
    </w:p>
    <w:bookmarkEnd w:id="393"/>
    <w:bookmarkStart w:name="z619" w:id="39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109</w:t>
      </w:r>
      <w:r>
        <w:rPr>
          <w:rFonts w:ascii="Times New Roman"/>
          <w:b w:val="false"/>
          <w:i w:val="false"/>
          <w:color w:val="000000"/>
          <w:sz w:val="28"/>
        </w:rPr>
        <w:t xml:space="preserve"> изложить в следующей редакции: </w:t>
      </w:r>
    </w:p>
    <w:bookmarkEnd w:id="394"/>
    <w:bookmarkStart w:name="z620" w:id="395"/>
    <w:p>
      <w:pPr>
        <w:spacing w:after="0"/>
        <w:ind w:left="0"/>
        <w:jc w:val="both"/>
      </w:pPr>
      <w:r>
        <w:rPr>
          <w:rFonts w:ascii="Times New Roman"/>
          <w:b w:val="false"/>
          <w:i w:val="false"/>
          <w:color w:val="000000"/>
          <w:sz w:val="28"/>
        </w:rPr>
        <w:t xml:space="preserve">
      "Статья 109. Уточнение районного (города областного значения) бюджета </w:t>
      </w:r>
    </w:p>
    <w:bookmarkEnd w:id="395"/>
    <w:bookmarkStart w:name="z621" w:id="396"/>
    <w:p>
      <w:pPr>
        <w:spacing w:after="0"/>
        <w:ind w:left="0"/>
        <w:jc w:val="both"/>
      </w:pPr>
      <w:r>
        <w:rPr>
          <w:rFonts w:ascii="Times New Roman"/>
          <w:b w:val="false"/>
          <w:i w:val="false"/>
          <w:color w:val="000000"/>
          <w:sz w:val="28"/>
        </w:rPr>
        <w:t xml:space="preserve">
      1. Уточнение районного (города областного значения) бюджета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p>
    <w:bookmarkEnd w:id="396"/>
    <w:bookmarkStart w:name="z622" w:id="397"/>
    <w:p>
      <w:pPr>
        <w:spacing w:after="0"/>
        <w:ind w:left="0"/>
        <w:jc w:val="both"/>
      </w:pPr>
      <w:r>
        <w:rPr>
          <w:rFonts w:ascii="Times New Roman"/>
          <w:b w:val="false"/>
          <w:i w:val="false"/>
          <w:color w:val="000000"/>
          <w:sz w:val="28"/>
        </w:rPr>
        <w:t xml:space="preserve">
      2. Предложения по уточнению районного (города областного значения) бюджета рассматриваются соответствующей бюджетной комиссией. </w:t>
      </w:r>
    </w:p>
    <w:bookmarkEnd w:id="397"/>
    <w:bookmarkStart w:name="z623" w:id="398"/>
    <w:p>
      <w:pPr>
        <w:spacing w:after="0"/>
        <w:ind w:left="0"/>
        <w:jc w:val="both"/>
      </w:pPr>
      <w:r>
        <w:rPr>
          <w:rFonts w:ascii="Times New Roman"/>
          <w:b w:val="false"/>
          <w:i w:val="false"/>
          <w:color w:val="000000"/>
          <w:sz w:val="28"/>
        </w:rPr>
        <w:t xml:space="preserve">
      3. При уточнении бюджета района (города областного значения) соблюдаются требования, установленные настоящим Кодексом при разработке и утверждении районного (города областного значения) бюджета. </w:t>
      </w:r>
    </w:p>
    <w:bookmarkEnd w:id="398"/>
    <w:bookmarkStart w:name="z624" w:id="399"/>
    <w:p>
      <w:pPr>
        <w:spacing w:after="0"/>
        <w:ind w:left="0"/>
        <w:jc w:val="both"/>
      </w:pPr>
      <w:r>
        <w:rPr>
          <w:rFonts w:ascii="Times New Roman"/>
          <w:b w:val="false"/>
          <w:i w:val="false"/>
          <w:color w:val="000000"/>
          <w:sz w:val="28"/>
        </w:rPr>
        <w:t xml:space="preserve">
      4.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производится по согласованию с местным уполномоченным органом области по государственному планированию. </w:t>
      </w:r>
    </w:p>
    <w:bookmarkEnd w:id="399"/>
    <w:bookmarkStart w:name="z625" w:id="400"/>
    <w:p>
      <w:pPr>
        <w:spacing w:after="0"/>
        <w:ind w:left="0"/>
        <w:jc w:val="both"/>
      </w:pPr>
      <w:r>
        <w:rPr>
          <w:rFonts w:ascii="Times New Roman"/>
          <w:b w:val="false"/>
          <w:i w:val="false"/>
          <w:color w:val="000000"/>
          <w:sz w:val="28"/>
        </w:rPr>
        <w:t xml:space="preserve">
      5. В случае, когда уточнение районного (города областного значения) бюджета производится в связи с уточнением областного бюджета, соответствующее решение маслихата принимается не позднее двухнедельного срока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 маслихата об областном бюджете."; </w:t>
      </w:r>
    </w:p>
    <w:bookmarkEnd w:id="400"/>
    <w:bookmarkStart w:name="z626" w:id="40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главу 19</w:t>
      </w:r>
      <w:r>
        <w:rPr>
          <w:rFonts w:ascii="Times New Roman"/>
          <w:b w:val="false"/>
          <w:i w:val="false"/>
          <w:color w:val="000000"/>
          <w:sz w:val="28"/>
        </w:rPr>
        <w:t xml:space="preserve"> дополнить статьей 109-1 следующего содержания: </w:t>
      </w:r>
    </w:p>
    <w:bookmarkEnd w:id="401"/>
    <w:bookmarkStart w:name="z627" w:id="402"/>
    <w:p>
      <w:pPr>
        <w:spacing w:after="0"/>
        <w:ind w:left="0"/>
        <w:jc w:val="both"/>
      </w:pPr>
      <w:r>
        <w:rPr>
          <w:rFonts w:ascii="Times New Roman"/>
          <w:b w:val="false"/>
          <w:i w:val="false"/>
          <w:color w:val="000000"/>
          <w:sz w:val="28"/>
        </w:rPr>
        <w:t xml:space="preserve">
      "Статья 109-1. Уточнение бюджетов города районного значения, села, поселка, сельского округа </w:t>
      </w:r>
    </w:p>
    <w:bookmarkEnd w:id="402"/>
    <w:bookmarkStart w:name="z628" w:id="403"/>
    <w:p>
      <w:pPr>
        <w:spacing w:after="0"/>
        <w:ind w:left="0"/>
        <w:jc w:val="both"/>
      </w:pPr>
      <w:r>
        <w:rPr>
          <w:rFonts w:ascii="Times New Roman"/>
          <w:b w:val="false"/>
          <w:i w:val="false"/>
          <w:color w:val="000000"/>
          <w:sz w:val="28"/>
        </w:rPr>
        <w:t xml:space="preserve">
      1. Уточнение бюджетов города районного значения, села, поселка, сельского округа в ходе его исполнения осуществляется на основании предложений соответствующих акимов и органов местного самоуправления, исполнительного органа района и (или) депутатов маслихата района (города областного значения) в соответствии с настоящим Кодексом. </w:t>
      </w:r>
    </w:p>
    <w:bookmarkEnd w:id="403"/>
    <w:bookmarkStart w:name="z629" w:id="404"/>
    <w:p>
      <w:pPr>
        <w:spacing w:after="0"/>
        <w:ind w:left="0"/>
        <w:jc w:val="both"/>
      </w:pPr>
      <w:r>
        <w:rPr>
          <w:rFonts w:ascii="Times New Roman"/>
          <w:b w:val="false"/>
          <w:i w:val="false"/>
          <w:color w:val="000000"/>
          <w:sz w:val="28"/>
        </w:rPr>
        <w:t xml:space="preserve">
      2. Предложения по уточнению бюджетов города районного значения, села, поселка, сельского округа рассматриваются аппаратами акимов соответствующих административно-территориальных единиц, бюджетной комиссией соответствующего района (города областного значения). </w:t>
      </w:r>
    </w:p>
    <w:bookmarkEnd w:id="404"/>
    <w:bookmarkStart w:name="z630" w:id="405"/>
    <w:p>
      <w:pPr>
        <w:spacing w:after="0"/>
        <w:ind w:left="0"/>
        <w:jc w:val="both"/>
      </w:pPr>
      <w:r>
        <w:rPr>
          <w:rFonts w:ascii="Times New Roman"/>
          <w:b w:val="false"/>
          <w:i w:val="false"/>
          <w:color w:val="000000"/>
          <w:sz w:val="28"/>
        </w:rPr>
        <w:t xml:space="preserve">
      3. При уточнении бюджетов города районного значения, села, поселка, сельского округа соблюдаются требования, установленные настоящим Кодексом при разработке и утверждении бюджетов города районного значения, села, поселка, сельского округа. </w:t>
      </w:r>
    </w:p>
    <w:bookmarkEnd w:id="405"/>
    <w:bookmarkStart w:name="z631" w:id="406"/>
    <w:p>
      <w:pPr>
        <w:spacing w:after="0"/>
        <w:ind w:left="0"/>
        <w:jc w:val="both"/>
      </w:pPr>
      <w:r>
        <w:rPr>
          <w:rFonts w:ascii="Times New Roman"/>
          <w:b w:val="false"/>
          <w:i w:val="false"/>
          <w:color w:val="000000"/>
          <w:sz w:val="28"/>
        </w:rPr>
        <w:t xml:space="preserve">
      4. В случае, когда уточнение бюджетов города районного значения, села, поселка, сельского округа производится в связи с уточнением районного (города областного значения) бюджета, соответствующее решение маслихата района (города областного значения) принимается не позднее двухнедельного срока после принятия постановления местного исполнительного органа района (города областного значения) о внесении изменений и дополнений в постановление местного исполнительного органа о реализации решения маслихата о районном (города областного значения) бюджете."; </w:t>
      </w:r>
    </w:p>
    <w:bookmarkEnd w:id="406"/>
    <w:bookmarkStart w:name="z632" w:id="40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110</w:t>
      </w:r>
      <w:r>
        <w:rPr>
          <w:rFonts w:ascii="Times New Roman"/>
          <w:b w:val="false"/>
          <w:i w:val="false"/>
          <w:color w:val="000000"/>
          <w:sz w:val="28"/>
        </w:rPr>
        <w:t xml:space="preserve">: </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634" w:id="408"/>
    <w:p>
      <w:pPr>
        <w:spacing w:after="0"/>
        <w:ind w:left="0"/>
        <w:jc w:val="both"/>
      </w:pPr>
      <w:r>
        <w:rPr>
          <w:rFonts w:ascii="Times New Roman"/>
          <w:b w:val="false"/>
          <w:i w:val="false"/>
          <w:color w:val="000000"/>
          <w:sz w:val="28"/>
        </w:rPr>
        <w:t xml:space="preserve">
      "2. Секвестр расходов бюджета на сумму менее десяти процентов от их годового утвержденного объема,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или решения маслихата."; </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 </w:t>
      </w:r>
    </w:p>
    <w:bookmarkStart w:name="z636" w:id="409"/>
    <w:p>
      <w:pPr>
        <w:spacing w:after="0"/>
        <w:ind w:left="0"/>
        <w:jc w:val="both"/>
      </w:pPr>
      <w:r>
        <w:rPr>
          <w:rFonts w:ascii="Times New Roman"/>
          <w:b w:val="false"/>
          <w:i w:val="false"/>
          <w:color w:val="000000"/>
          <w:sz w:val="28"/>
        </w:rPr>
        <w:t xml:space="preserve">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 </w:t>
      </w:r>
    </w:p>
    <w:bookmarkEnd w:id="409"/>
    <w:bookmarkStart w:name="z637" w:id="41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111</w:t>
      </w:r>
      <w:r>
        <w:rPr>
          <w:rFonts w:ascii="Times New Roman"/>
          <w:b w:val="false"/>
          <w:i w:val="false"/>
          <w:color w:val="000000"/>
          <w:sz w:val="28"/>
        </w:rPr>
        <w:t xml:space="preserve">: </w:t>
      </w:r>
    </w:p>
    <w:bookmarkEnd w:id="410"/>
    <w:bookmarkStart w:name="z638" w:id="4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411"/>
    <w:bookmarkStart w:name="z639" w:id="412"/>
    <w:p>
      <w:pPr>
        <w:spacing w:after="0"/>
        <w:ind w:left="0"/>
        <w:jc w:val="both"/>
      </w:pPr>
      <w:r>
        <w:rPr>
          <w:rFonts w:ascii="Times New Roman"/>
          <w:b w:val="false"/>
          <w:i w:val="false"/>
          <w:color w:val="000000"/>
          <w:sz w:val="28"/>
        </w:rPr>
        <w:t xml:space="preserve">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 </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 </w:t>
      </w:r>
    </w:p>
    <w:bookmarkStart w:name="z641" w:id="413"/>
    <w:p>
      <w:pPr>
        <w:spacing w:after="0"/>
        <w:ind w:left="0"/>
        <w:jc w:val="both"/>
      </w:pPr>
      <w:r>
        <w:rPr>
          <w:rFonts w:ascii="Times New Roman"/>
          <w:b w:val="false"/>
          <w:i w:val="false"/>
          <w:color w:val="000000"/>
          <w:sz w:val="28"/>
        </w:rPr>
        <w:t xml:space="preserve">
      "2) выделения в течение финансового года средств из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 </w:t>
      </w:r>
    </w:p>
    <w:bookmarkEnd w:id="413"/>
    <w:bookmarkStart w:name="z642" w:id="41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2</w:t>
      </w:r>
      <w:r>
        <w:rPr>
          <w:rFonts w:ascii="Times New Roman"/>
          <w:b w:val="false"/>
          <w:i w:val="false"/>
          <w:color w:val="000000"/>
          <w:sz w:val="28"/>
        </w:rPr>
        <w:t xml:space="preserve"> статьи 112 изложить в следующей редакции: </w:t>
      </w:r>
    </w:p>
    <w:bookmarkEnd w:id="414"/>
    <w:bookmarkStart w:name="z643" w:id="415"/>
    <w:p>
      <w:pPr>
        <w:spacing w:after="0"/>
        <w:ind w:left="0"/>
        <w:jc w:val="both"/>
      </w:pPr>
      <w:r>
        <w:rPr>
          <w:rFonts w:ascii="Times New Roman"/>
          <w:b w:val="false"/>
          <w:i w:val="false"/>
          <w:color w:val="000000"/>
          <w:sz w:val="28"/>
        </w:rPr>
        <w:t xml:space="preserve">
      "2. Бюджетный мониторинг осуществляется администраторами бюджетных программ, центральным и местными уполномоченными органами по исполнению бюджета, а также аппаратами акимов городов районного значения, сел, поселков, сельских округов."; </w:t>
      </w:r>
    </w:p>
    <w:bookmarkEnd w:id="415"/>
    <w:bookmarkStart w:name="z644" w:id="41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главу 23</w:t>
      </w:r>
      <w:r>
        <w:rPr>
          <w:rFonts w:ascii="Times New Roman"/>
          <w:b w:val="false"/>
          <w:i w:val="false"/>
          <w:color w:val="000000"/>
          <w:sz w:val="28"/>
        </w:rPr>
        <w:t xml:space="preserve"> дополнить статьей 120-3 следующего содержания: </w:t>
      </w:r>
    </w:p>
    <w:bookmarkEnd w:id="416"/>
    <w:bookmarkStart w:name="z645" w:id="417"/>
    <w:p>
      <w:pPr>
        <w:spacing w:after="0"/>
        <w:ind w:left="0"/>
        <w:jc w:val="both"/>
      </w:pPr>
      <w:r>
        <w:rPr>
          <w:rFonts w:ascii="Times New Roman"/>
          <w:b w:val="false"/>
          <w:i w:val="false"/>
          <w:color w:val="000000"/>
          <w:sz w:val="28"/>
        </w:rPr>
        <w:t xml:space="preserve">
      "Статья 120-3. Составление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w:t>
      </w:r>
    </w:p>
    <w:bookmarkEnd w:id="417"/>
    <w:bookmarkStart w:name="z646" w:id="418"/>
    <w:p>
      <w:pPr>
        <w:spacing w:after="0"/>
        <w:ind w:left="0"/>
        <w:jc w:val="both"/>
      </w:pPr>
      <w:r>
        <w:rPr>
          <w:rFonts w:ascii="Times New Roman"/>
          <w:b w:val="false"/>
          <w:i w:val="false"/>
          <w:color w:val="000000"/>
          <w:sz w:val="28"/>
        </w:rPr>
        <w:t xml:space="preserve">
      1. Местные уполномоченные органы по исполнению бюджета составляют годовую консолидированную финансовую отчетность об исполнении бюджета района (города областного значения) 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bookmarkEnd w:id="418"/>
    <w:bookmarkStart w:name="z647" w:id="419"/>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составляют годовую финансовую отчетность об исполнении бюджетов городов районного значения, сел, поселков, сельских округов,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и представляют ее в местные уполномоченные органы по исполнению бюджета района (города областного значения). </w:t>
      </w:r>
    </w:p>
    <w:bookmarkEnd w:id="419"/>
    <w:bookmarkStart w:name="z648" w:id="420"/>
    <w:p>
      <w:pPr>
        <w:spacing w:after="0"/>
        <w:ind w:left="0"/>
        <w:jc w:val="both"/>
      </w:pPr>
      <w:r>
        <w:rPr>
          <w:rFonts w:ascii="Times New Roman"/>
          <w:b w:val="false"/>
          <w:i w:val="false"/>
          <w:color w:val="000000"/>
          <w:sz w:val="28"/>
        </w:rPr>
        <w:t xml:space="preserve">
      2. Поступления бюджета в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отражаются в порядке, определенном центральным уполномоченным органом по исполнению бюджета."; </w:t>
      </w:r>
    </w:p>
    <w:bookmarkEnd w:id="420"/>
    <w:bookmarkStart w:name="z649" w:id="421"/>
    <w:p>
      <w:pPr>
        <w:spacing w:after="0"/>
        <w:ind w:left="0"/>
        <w:jc w:val="both"/>
      </w:pPr>
      <w:r>
        <w:rPr>
          <w:rFonts w:ascii="Times New Roman"/>
          <w:b w:val="false"/>
          <w:i w:val="false"/>
          <w:color w:val="000000"/>
          <w:sz w:val="28"/>
        </w:rPr>
        <w:t xml:space="preserve">
      55) абзацы первый и второй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124 изложить в следующей редакции: </w:t>
      </w:r>
    </w:p>
    <w:bookmarkEnd w:id="421"/>
    <w:bookmarkStart w:name="z650" w:id="422"/>
    <w:p>
      <w:pPr>
        <w:spacing w:after="0"/>
        <w:ind w:left="0"/>
        <w:jc w:val="both"/>
      </w:pPr>
      <w:r>
        <w:rPr>
          <w:rFonts w:ascii="Times New Roman"/>
          <w:b w:val="false"/>
          <w:i w:val="false"/>
          <w:color w:val="000000"/>
          <w:sz w:val="28"/>
        </w:rPr>
        <w:t xml:space="preserve">
      "3) бюджетная отчетность уполномоченных органов по исполнению бюджета и аппаратов акимов городов районного значения, сел, поселков, сельских округов: </w:t>
      </w:r>
    </w:p>
    <w:bookmarkEnd w:id="422"/>
    <w:bookmarkStart w:name="z651" w:id="423"/>
    <w:p>
      <w:pPr>
        <w:spacing w:after="0"/>
        <w:ind w:left="0"/>
        <w:jc w:val="both"/>
      </w:pPr>
      <w:r>
        <w:rPr>
          <w:rFonts w:ascii="Times New Roman"/>
          <w:b w:val="false"/>
          <w:i w:val="false"/>
          <w:color w:val="000000"/>
          <w:sz w:val="28"/>
        </w:rPr>
        <w:t xml:space="preserve">
      отчеты об исполнении республиканского, соответствующих местных бюджетов, бюджетов областей, районов (городов областного значения), городов районного значения, сел, поселков, сельских округов, государственного и консолидированного бюджетов;"; </w:t>
      </w:r>
    </w:p>
    <w:bookmarkEnd w:id="423"/>
    <w:bookmarkStart w:name="z652" w:id="42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125</w:t>
      </w:r>
      <w:r>
        <w:rPr>
          <w:rFonts w:ascii="Times New Roman"/>
          <w:b w:val="false"/>
          <w:i w:val="false"/>
          <w:color w:val="000000"/>
          <w:sz w:val="28"/>
        </w:rPr>
        <w:t xml:space="preserve">: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"по состоянию на первое число месяца, следующего за отчетным"; </w:t>
      </w:r>
    </w:p>
    <w:bookmarkStart w:name="z654"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части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слова "по состоянию на первое число месяца, следующего за отчетным," исключить; </w:t>
      </w:r>
    </w:p>
    <w:bookmarkEnd w:id="425"/>
    <w:bookmarkStart w:name="z655" w:id="426"/>
    <w:p>
      <w:pPr>
        <w:spacing w:after="0"/>
        <w:ind w:left="0"/>
        <w:jc w:val="both"/>
      </w:pPr>
      <w:r>
        <w:rPr>
          <w:rFonts w:ascii="Times New Roman"/>
          <w:b w:val="false"/>
          <w:i w:val="false"/>
          <w:color w:val="000000"/>
          <w:sz w:val="28"/>
        </w:rPr>
        <w:t xml:space="preserve">
      дополнить пунктом 5 следующего содержания: </w:t>
      </w:r>
    </w:p>
    <w:bookmarkEnd w:id="426"/>
    <w:bookmarkStart w:name="z656" w:id="427"/>
    <w:p>
      <w:pPr>
        <w:spacing w:after="0"/>
        <w:ind w:left="0"/>
        <w:jc w:val="both"/>
      </w:pPr>
      <w:r>
        <w:rPr>
          <w:rFonts w:ascii="Times New Roman"/>
          <w:b w:val="false"/>
          <w:i w:val="false"/>
          <w:color w:val="000000"/>
          <w:sz w:val="28"/>
        </w:rPr>
        <w:t xml:space="preserve">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местный уполномоченный орган района (города областного значения) по исполнению бюджета."; </w:t>
      </w:r>
    </w:p>
    <w:bookmarkEnd w:id="427"/>
    <w:bookmarkStart w:name="z657" w:id="42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131</w:t>
      </w:r>
      <w:r>
        <w:rPr>
          <w:rFonts w:ascii="Times New Roman"/>
          <w:b w:val="false"/>
          <w:i w:val="false"/>
          <w:color w:val="000000"/>
          <w:sz w:val="28"/>
        </w:rPr>
        <w:t xml:space="preserve"> изложить в следующей редакции: </w:t>
      </w:r>
    </w:p>
    <w:bookmarkEnd w:id="428"/>
    <w:bookmarkStart w:name="z658" w:id="429"/>
    <w:p>
      <w:pPr>
        <w:spacing w:after="0"/>
        <w:ind w:left="0"/>
        <w:jc w:val="both"/>
      </w:pPr>
      <w:r>
        <w:rPr>
          <w:rFonts w:ascii="Times New Roman"/>
          <w:b w:val="false"/>
          <w:i w:val="false"/>
          <w:color w:val="000000"/>
          <w:sz w:val="28"/>
        </w:rPr>
        <w:t xml:space="preserve">
      "Статья 131. Представление годового отчета об исполнении районного (города областного значения) бюджета </w:t>
      </w:r>
    </w:p>
    <w:bookmarkEnd w:id="429"/>
    <w:bookmarkStart w:name="z659" w:id="430"/>
    <w:p>
      <w:pPr>
        <w:spacing w:after="0"/>
        <w:ind w:left="0"/>
        <w:jc w:val="both"/>
      </w:pPr>
      <w:r>
        <w:rPr>
          <w:rFonts w:ascii="Times New Roman"/>
          <w:b w:val="false"/>
          <w:i w:val="false"/>
          <w:color w:val="000000"/>
          <w:sz w:val="28"/>
        </w:rPr>
        <w:t xml:space="preserve">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 </w:t>
      </w:r>
    </w:p>
    <w:bookmarkEnd w:id="430"/>
    <w:bookmarkStart w:name="z660" w:id="431"/>
    <w:p>
      <w:pPr>
        <w:spacing w:after="0"/>
        <w:ind w:left="0"/>
        <w:jc w:val="both"/>
      </w:pPr>
      <w:r>
        <w:rPr>
          <w:rFonts w:ascii="Times New Roman"/>
          <w:b w:val="false"/>
          <w:i w:val="false"/>
          <w:color w:val="000000"/>
          <w:sz w:val="28"/>
        </w:rPr>
        <w:t xml:space="preserve">
      2. Годовой отчет об исполнении районного (города областного значения) бюджета за отчетный финансовый год состоит из: </w:t>
      </w:r>
    </w:p>
    <w:bookmarkEnd w:id="431"/>
    <w:bookmarkStart w:name="z661" w:id="432"/>
    <w:p>
      <w:pPr>
        <w:spacing w:after="0"/>
        <w:ind w:left="0"/>
        <w:jc w:val="both"/>
      </w:pPr>
      <w:r>
        <w:rPr>
          <w:rFonts w:ascii="Times New Roman"/>
          <w:b w:val="false"/>
          <w:i w:val="false"/>
          <w:color w:val="000000"/>
          <w:sz w:val="28"/>
        </w:rPr>
        <w:t xml:space="preserve">
      1) отчета об исполнении районного (города областного значения) бюджета за соответствующий финансовый год, представляющего собой данные об исполнении показателей районного (города областного значения) бюджета, согласно приложениям к решению маслихата о районном (города областного значения) бюджете; </w:t>
      </w:r>
    </w:p>
    <w:bookmarkEnd w:id="432"/>
    <w:bookmarkStart w:name="z662" w:id="433"/>
    <w:p>
      <w:pPr>
        <w:spacing w:after="0"/>
        <w:ind w:left="0"/>
        <w:jc w:val="both"/>
      </w:pPr>
      <w:r>
        <w:rPr>
          <w:rFonts w:ascii="Times New Roman"/>
          <w:b w:val="false"/>
          <w:i w:val="false"/>
          <w:color w:val="000000"/>
          <w:sz w:val="28"/>
        </w:rPr>
        <w:t xml:space="preserve">
      2) аналитического отчета об исполнении районного (города областного значения) бюджета по поступлениям, выполнении местных бюджетных программ на основе проведенных бюджетного мониторинга и оценки результатов. </w:t>
      </w:r>
    </w:p>
    <w:bookmarkEnd w:id="433"/>
    <w:bookmarkStart w:name="z663" w:id="434"/>
    <w:p>
      <w:pPr>
        <w:spacing w:after="0"/>
        <w:ind w:left="0"/>
        <w:jc w:val="both"/>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434"/>
    <w:bookmarkStart w:name="z664" w:id="435"/>
    <w:p>
      <w:pPr>
        <w:spacing w:after="0"/>
        <w:ind w:left="0"/>
        <w:jc w:val="both"/>
      </w:pPr>
      <w:r>
        <w:rPr>
          <w:rFonts w:ascii="Times New Roman"/>
          <w:b w:val="false"/>
          <w:i w:val="false"/>
          <w:color w:val="000000"/>
          <w:sz w:val="28"/>
        </w:rPr>
        <w:t xml:space="preserve">
      3) пояснительной записки. </w:t>
      </w:r>
    </w:p>
    <w:bookmarkEnd w:id="435"/>
    <w:bookmarkStart w:name="z665" w:id="436"/>
    <w:p>
      <w:pPr>
        <w:spacing w:after="0"/>
        <w:ind w:left="0"/>
        <w:jc w:val="both"/>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городов республиканского значения, столицы на соответствующий период, об исполнении статей районного (города областного значения) бюджета на соответствующий финансовый год. </w:t>
      </w:r>
    </w:p>
    <w:bookmarkEnd w:id="436"/>
    <w:bookmarkStart w:name="z666" w:id="437"/>
    <w:p>
      <w:pPr>
        <w:spacing w:after="0"/>
        <w:ind w:left="0"/>
        <w:jc w:val="both"/>
      </w:pPr>
      <w:r>
        <w:rPr>
          <w:rFonts w:ascii="Times New Roman"/>
          <w:b w:val="false"/>
          <w:i w:val="false"/>
          <w:color w:val="000000"/>
          <w:sz w:val="28"/>
        </w:rPr>
        <w:t xml:space="preserve">
      3. Акимат района (города областного значения)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w:t>
      </w:r>
    </w:p>
    <w:bookmarkEnd w:id="437"/>
    <w:bookmarkStart w:name="z667" w:id="438"/>
    <w:p>
      <w:pPr>
        <w:spacing w:after="0"/>
        <w:ind w:left="0"/>
        <w:jc w:val="both"/>
      </w:pPr>
      <w:r>
        <w:rPr>
          <w:rFonts w:ascii="Times New Roman"/>
          <w:b w:val="false"/>
          <w:i w:val="false"/>
          <w:color w:val="000000"/>
          <w:sz w:val="28"/>
        </w:rPr>
        <w:t xml:space="preserve">
      4. Акимат района (города областного значения) ежегодно представляет годовой отчет об исполнении районного (города областного значения) бюджета за отчетный финансовый год с приложениями: </w:t>
      </w:r>
    </w:p>
    <w:bookmarkEnd w:id="438"/>
    <w:bookmarkStart w:name="z668" w:id="439"/>
    <w:p>
      <w:pPr>
        <w:spacing w:after="0"/>
        <w:ind w:left="0"/>
        <w:jc w:val="both"/>
      </w:pPr>
      <w:r>
        <w:rPr>
          <w:rFonts w:ascii="Times New Roman"/>
          <w:b w:val="false"/>
          <w:i w:val="false"/>
          <w:color w:val="000000"/>
          <w:sz w:val="28"/>
        </w:rPr>
        <w:t xml:space="preserve">
      1) не позднее 20 марта текущего года в ревизионную комиссию области, городов республиканского значения, столицы, в состав которой входит соответствующий район (город областного значения); </w:t>
      </w:r>
    </w:p>
    <w:bookmarkEnd w:id="439"/>
    <w:bookmarkStart w:name="z669" w:id="440"/>
    <w:p>
      <w:pPr>
        <w:spacing w:after="0"/>
        <w:ind w:left="0"/>
        <w:jc w:val="both"/>
      </w:pPr>
      <w:r>
        <w:rPr>
          <w:rFonts w:ascii="Times New Roman"/>
          <w:b w:val="false"/>
          <w:i w:val="false"/>
          <w:color w:val="000000"/>
          <w:sz w:val="28"/>
        </w:rPr>
        <w:t xml:space="preserve">
      2) не позднее 1 апреля текущего года в маслихат района (города областного значения)."; </w:t>
      </w:r>
    </w:p>
    <w:bookmarkEnd w:id="440"/>
    <w:bookmarkStart w:name="z670" w:id="441"/>
    <w:p>
      <w:pPr>
        <w:spacing w:after="0"/>
        <w:ind w:left="0"/>
        <w:jc w:val="both"/>
      </w:pPr>
      <w:r>
        <w:rPr>
          <w:rFonts w:ascii="Times New Roman"/>
          <w:b w:val="false"/>
          <w:i w:val="false"/>
          <w:color w:val="000000"/>
          <w:sz w:val="28"/>
        </w:rPr>
        <w:t xml:space="preserve">
      58) дополнить статьей 131-1 следующего содержания: </w:t>
      </w:r>
    </w:p>
    <w:bookmarkEnd w:id="441"/>
    <w:bookmarkStart w:name="z671" w:id="442"/>
    <w:p>
      <w:pPr>
        <w:spacing w:after="0"/>
        <w:ind w:left="0"/>
        <w:jc w:val="both"/>
      </w:pPr>
      <w:r>
        <w:rPr>
          <w:rFonts w:ascii="Times New Roman"/>
          <w:b w:val="false"/>
          <w:i w:val="false"/>
          <w:color w:val="000000"/>
          <w:sz w:val="28"/>
        </w:rPr>
        <w:t xml:space="preserve">
      "Статья 131-1. Представление годового отчета об исполнении бюджетов города районного значения, села, поселка, сельского округа </w:t>
      </w:r>
    </w:p>
    <w:bookmarkEnd w:id="442"/>
    <w:bookmarkStart w:name="z672" w:id="443"/>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443"/>
    <w:bookmarkStart w:name="z673" w:id="444"/>
    <w:p>
      <w:pPr>
        <w:spacing w:after="0"/>
        <w:ind w:left="0"/>
        <w:jc w:val="both"/>
      </w:pPr>
      <w:r>
        <w:rPr>
          <w:rFonts w:ascii="Times New Roman"/>
          <w:b w:val="false"/>
          <w:i w:val="false"/>
          <w:color w:val="000000"/>
          <w:sz w:val="28"/>
        </w:rPr>
        <w:t xml:space="preserve">
      2. Годовой отчет об исполнении бюджетов города районного значения, села, поселка, сельского округа за отчетный финансовый год состоит из: </w:t>
      </w:r>
    </w:p>
    <w:bookmarkEnd w:id="444"/>
    <w:bookmarkStart w:name="z674" w:id="445"/>
    <w:p>
      <w:pPr>
        <w:spacing w:after="0"/>
        <w:ind w:left="0"/>
        <w:jc w:val="both"/>
      </w:pPr>
      <w:r>
        <w:rPr>
          <w:rFonts w:ascii="Times New Roman"/>
          <w:b w:val="false"/>
          <w:i w:val="false"/>
          <w:color w:val="000000"/>
          <w:sz w:val="28"/>
        </w:rPr>
        <w:t xml:space="preserve">
      1) отчета об исполнении бюджетов города районного значения, села, поселка, сельского округа за соответствующий финансовый год, представляющего собой данные об исполнении показателей бюджетов города районного значения, села, поселка, сельского округа, согласно приложениям к решению маслихата района (города областного значения) о бюджетах городов районного значения, сел, поселков, сельских округов; </w:t>
      </w:r>
    </w:p>
    <w:bookmarkEnd w:id="445"/>
    <w:bookmarkStart w:name="z675" w:id="446"/>
    <w:p>
      <w:pPr>
        <w:spacing w:after="0"/>
        <w:ind w:left="0"/>
        <w:jc w:val="both"/>
      </w:pPr>
      <w:r>
        <w:rPr>
          <w:rFonts w:ascii="Times New Roman"/>
          <w:b w:val="false"/>
          <w:i w:val="false"/>
          <w:color w:val="000000"/>
          <w:sz w:val="28"/>
        </w:rPr>
        <w:t xml:space="preserve">
      2) аналитического отчета об исполнении бюджетов города районного значения, села, поселка, сельского округа по поступлениям, выполнении местных бюджетных программ на основе проведенных бюджетного мониторинга и оценки результатов. </w:t>
      </w:r>
    </w:p>
    <w:bookmarkEnd w:id="446"/>
    <w:bookmarkStart w:name="z676" w:id="447"/>
    <w:p>
      <w:pPr>
        <w:spacing w:after="0"/>
        <w:ind w:left="0"/>
        <w:jc w:val="both"/>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447"/>
    <w:bookmarkStart w:name="z677" w:id="448"/>
    <w:p>
      <w:pPr>
        <w:spacing w:after="0"/>
        <w:ind w:left="0"/>
        <w:jc w:val="both"/>
      </w:pPr>
      <w:r>
        <w:rPr>
          <w:rFonts w:ascii="Times New Roman"/>
          <w:b w:val="false"/>
          <w:i w:val="false"/>
          <w:color w:val="000000"/>
          <w:sz w:val="28"/>
        </w:rPr>
        <w:t xml:space="preserve">
      3) пояснительной записки. </w:t>
      </w:r>
    </w:p>
    <w:bookmarkEnd w:id="448"/>
    <w:bookmarkStart w:name="z678" w:id="449"/>
    <w:p>
      <w:pPr>
        <w:spacing w:after="0"/>
        <w:ind w:left="0"/>
        <w:jc w:val="both"/>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об исполнении статей бюджетов города районного значения, села, поселка, сельского округа на соответствующий финансовый год. </w:t>
      </w:r>
    </w:p>
    <w:bookmarkEnd w:id="449"/>
    <w:bookmarkStart w:name="z679" w:id="450"/>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450"/>
    <w:bookmarkStart w:name="z680" w:id="451"/>
    <w:p>
      <w:pPr>
        <w:spacing w:after="0"/>
        <w:ind w:left="0"/>
        <w:jc w:val="both"/>
      </w:pPr>
      <w:r>
        <w:rPr>
          <w:rFonts w:ascii="Times New Roman"/>
          <w:b w:val="false"/>
          <w:i w:val="false"/>
          <w:color w:val="000000"/>
          <w:sz w:val="28"/>
        </w:rPr>
        <w:t xml:space="preserve">
      4.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w:t>
      </w:r>
    </w:p>
    <w:bookmarkEnd w:id="451"/>
    <w:bookmarkStart w:name="z681" w:id="452"/>
    <w:p>
      <w:pPr>
        <w:spacing w:after="0"/>
        <w:ind w:left="0"/>
        <w:jc w:val="both"/>
      </w:pPr>
      <w:r>
        <w:rPr>
          <w:rFonts w:ascii="Times New Roman"/>
          <w:b w:val="false"/>
          <w:i w:val="false"/>
          <w:color w:val="000000"/>
          <w:sz w:val="28"/>
        </w:rPr>
        <w:t xml:space="preserve">
      1) не позднее 10 марта текущего года в ревизионную комиссию области; </w:t>
      </w:r>
    </w:p>
    <w:bookmarkEnd w:id="452"/>
    <w:bookmarkStart w:name="z682" w:id="453"/>
    <w:p>
      <w:pPr>
        <w:spacing w:after="0"/>
        <w:ind w:left="0"/>
        <w:jc w:val="both"/>
      </w:pPr>
      <w:r>
        <w:rPr>
          <w:rFonts w:ascii="Times New Roman"/>
          <w:b w:val="false"/>
          <w:i w:val="false"/>
          <w:color w:val="000000"/>
          <w:sz w:val="28"/>
        </w:rPr>
        <w:t xml:space="preserve">
      2) не позднее 20 марта текущего года в маслихат района (города областного значения)."; </w:t>
      </w:r>
    </w:p>
    <w:bookmarkEnd w:id="453"/>
    <w:bookmarkStart w:name="z683" w:id="454"/>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132</w:t>
      </w:r>
      <w:r>
        <w:rPr>
          <w:rFonts w:ascii="Times New Roman"/>
          <w:b w:val="false"/>
          <w:i w:val="false"/>
          <w:color w:val="000000"/>
          <w:sz w:val="28"/>
        </w:rPr>
        <w:t xml:space="preserve"> изложить в следующей редакции: </w:t>
      </w:r>
    </w:p>
    <w:bookmarkEnd w:id="454"/>
    <w:bookmarkStart w:name="z684" w:id="455"/>
    <w:p>
      <w:pPr>
        <w:spacing w:after="0"/>
        <w:ind w:left="0"/>
        <w:jc w:val="both"/>
      </w:pPr>
      <w:r>
        <w:rPr>
          <w:rFonts w:ascii="Times New Roman"/>
          <w:b w:val="false"/>
          <w:i w:val="false"/>
          <w:color w:val="000000"/>
          <w:sz w:val="28"/>
        </w:rPr>
        <w:t xml:space="preserve">
      "Статья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 </w:t>
      </w:r>
    </w:p>
    <w:bookmarkEnd w:id="455"/>
    <w:bookmarkStart w:name="z685" w:id="456"/>
    <w:p>
      <w:pPr>
        <w:spacing w:after="0"/>
        <w:ind w:left="0"/>
        <w:jc w:val="both"/>
      </w:pPr>
      <w:r>
        <w:rPr>
          <w:rFonts w:ascii="Times New Roman"/>
          <w:b w:val="false"/>
          <w:i w:val="false"/>
          <w:color w:val="000000"/>
          <w:sz w:val="28"/>
        </w:rPr>
        <w:t xml:space="preserve">
      1. Маслихат района (города областного значения) рассматривает годовой отчет акимата района (города областного значения),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районного (города областного значения) бюджета, бюджета города районного значения, села, поселка, сельского округа. </w:t>
      </w:r>
    </w:p>
    <w:bookmarkEnd w:id="456"/>
    <w:bookmarkStart w:name="z686" w:id="457"/>
    <w:p>
      <w:pPr>
        <w:spacing w:after="0"/>
        <w:ind w:left="0"/>
        <w:jc w:val="both"/>
      </w:pPr>
      <w:r>
        <w:rPr>
          <w:rFonts w:ascii="Times New Roman"/>
          <w:b w:val="false"/>
          <w:i w:val="false"/>
          <w:color w:val="000000"/>
          <w:sz w:val="28"/>
        </w:rPr>
        <w:t xml:space="preserve">
      2. При рассмотрении годового отчета маслихат заслушивает: </w:t>
      </w:r>
    </w:p>
    <w:bookmarkEnd w:id="457"/>
    <w:bookmarkStart w:name="z687" w:id="458"/>
    <w:p>
      <w:pPr>
        <w:spacing w:after="0"/>
        <w:ind w:left="0"/>
        <w:jc w:val="both"/>
      </w:pPr>
      <w:r>
        <w:rPr>
          <w:rFonts w:ascii="Times New Roman"/>
          <w:b w:val="false"/>
          <w:i w:val="false"/>
          <w:color w:val="000000"/>
          <w:sz w:val="28"/>
        </w:rPr>
        <w:t xml:space="preserve">
      доклад уполномоченного акиматом лица об исполнении районного (города областного значения) бюджета; </w:t>
      </w:r>
    </w:p>
    <w:bookmarkEnd w:id="458"/>
    <w:bookmarkStart w:name="z688" w:id="459"/>
    <w:p>
      <w:pPr>
        <w:spacing w:after="0"/>
        <w:ind w:left="0"/>
        <w:jc w:val="both"/>
      </w:pPr>
      <w:r>
        <w:rPr>
          <w:rFonts w:ascii="Times New Roman"/>
          <w:b w:val="false"/>
          <w:i w:val="false"/>
          <w:color w:val="000000"/>
          <w:sz w:val="28"/>
        </w:rPr>
        <w:t xml:space="preserve">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 </w:t>
      </w:r>
    </w:p>
    <w:bookmarkEnd w:id="459"/>
    <w:bookmarkStart w:name="z689" w:id="460"/>
    <w:p>
      <w:pPr>
        <w:spacing w:after="0"/>
        <w:ind w:left="0"/>
        <w:jc w:val="both"/>
      </w:pPr>
      <w:r>
        <w:rPr>
          <w:rFonts w:ascii="Times New Roman"/>
          <w:b w:val="false"/>
          <w:i w:val="false"/>
          <w:color w:val="000000"/>
          <w:sz w:val="28"/>
        </w:rPr>
        <w:t xml:space="preserve">
      доклад уполномоченного акиматом лица о реализации программы развития района (города областного значения); </w:t>
      </w:r>
    </w:p>
    <w:bookmarkEnd w:id="460"/>
    <w:bookmarkStart w:name="z690" w:id="461"/>
    <w:p>
      <w:pPr>
        <w:spacing w:after="0"/>
        <w:ind w:left="0"/>
        <w:jc w:val="both"/>
      </w:pPr>
      <w:r>
        <w:rPr>
          <w:rFonts w:ascii="Times New Roman"/>
          <w:b w:val="false"/>
          <w:i w:val="false"/>
          <w:color w:val="000000"/>
          <w:sz w:val="28"/>
        </w:rPr>
        <w:t xml:space="preserve">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 </w:t>
      </w:r>
    </w:p>
    <w:bookmarkEnd w:id="461"/>
    <w:bookmarkStart w:name="z691" w:id="462"/>
    <w:p>
      <w:pPr>
        <w:spacing w:after="0"/>
        <w:ind w:left="0"/>
        <w:jc w:val="both"/>
      </w:pPr>
      <w:r>
        <w:rPr>
          <w:rFonts w:ascii="Times New Roman"/>
          <w:b w:val="false"/>
          <w:i w:val="false"/>
          <w:color w:val="000000"/>
          <w:sz w:val="28"/>
        </w:rPr>
        <w:t xml:space="preserve">
      доклад уполномоченного маслихатом лица (лиц) с заключением по отчету об исполнении районного (города областного значения) бюджета; </w:t>
      </w:r>
    </w:p>
    <w:bookmarkEnd w:id="462"/>
    <w:bookmarkStart w:name="z692" w:id="463"/>
    <w:p>
      <w:pPr>
        <w:spacing w:after="0"/>
        <w:ind w:left="0"/>
        <w:jc w:val="both"/>
      </w:pPr>
      <w:r>
        <w:rPr>
          <w:rFonts w:ascii="Times New Roman"/>
          <w:b w:val="false"/>
          <w:i w:val="false"/>
          <w:color w:val="000000"/>
          <w:sz w:val="28"/>
        </w:rPr>
        <w:t xml:space="preserve">
      доклад акима города районного значения, села, поселка, сельского округа об исполнении бюджета города районного значения, села, поселка, сельского округа. </w:t>
      </w:r>
    </w:p>
    <w:bookmarkEnd w:id="463"/>
    <w:bookmarkStart w:name="z693" w:id="464"/>
    <w:p>
      <w:pPr>
        <w:spacing w:after="0"/>
        <w:ind w:left="0"/>
        <w:jc w:val="both"/>
      </w:pPr>
      <w:r>
        <w:rPr>
          <w:rFonts w:ascii="Times New Roman"/>
          <w:b w:val="false"/>
          <w:i w:val="false"/>
          <w:color w:val="000000"/>
          <w:sz w:val="28"/>
        </w:rPr>
        <w:t xml:space="preserve">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 </w:t>
      </w:r>
    </w:p>
    <w:bookmarkEnd w:id="464"/>
    <w:bookmarkStart w:name="z694" w:id="465"/>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подпункт 2)</w:t>
      </w:r>
      <w:r>
        <w:rPr>
          <w:rFonts w:ascii="Times New Roman"/>
          <w:b w:val="false"/>
          <w:i w:val="false"/>
          <w:color w:val="000000"/>
          <w:sz w:val="28"/>
        </w:rPr>
        <w:t xml:space="preserve"> пункта 2 статьи 177 изложить в следующей редакции: </w:t>
      </w:r>
    </w:p>
    <w:bookmarkEnd w:id="465"/>
    <w:bookmarkStart w:name="z695" w:id="466"/>
    <w:p>
      <w:pPr>
        <w:spacing w:after="0"/>
        <w:ind w:left="0"/>
        <w:jc w:val="both"/>
      </w:pPr>
      <w:r>
        <w:rPr>
          <w:rFonts w:ascii="Times New Roman"/>
          <w:b w:val="false"/>
          <w:i w:val="false"/>
          <w:color w:val="000000"/>
          <w:sz w:val="28"/>
        </w:rPr>
        <w:t xml:space="preserve">
      "2) местные исполнительные органы, аппараты акимов городов районного значения, сел, поселков, сельских округов;"; </w:t>
      </w:r>
    </w:p>
    <w:bookmarkEnd w:id="466"/>
    <w:bookmarkStart w:name="z696" w:id="467"/>
    <w:p>
      <w:pPr>
        <w:spacing w:after="0"/>
        <w:ind w:left="0"/>
        <w:jc w:val="both"/>
      </w:pPr>
      <w:r>
        <w:rPr>
          <w:rFonts w:ascii="Times New Roman"/>
          <w:b w:val="false"/>
          <w:i w:val="false"/>
          <w:color w:val="000000"/>
          <w:sz w:val="28"/>
        </w:rPr>
        <w:t xml:space="preserve">
      61)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183 изложить в следующей редакции: </w:t>
      </w:r>
    </w:p>
    <w:bookmarkEnd w:id="467"/>
    <w:bookmarkStart w:name="z697" w:id="468"/>
    <w:p>
      <w:pPr>
        <w:spacing w:after="0"/>
        <w:ind w:left="0"/>
        <w:jc w:val="both"/>
      </w:pPr>
      <w:r>
        <w:rPr>
          <w:rFonts w:ascii="Times New Roman"/>
          <w:b w:val="false"/>
          <w:i w:val="false"/>
          <w:color w:val="000000"/>
          <w:sz w:val="28"/>
        </w:rPr>
        <w:t xml:space="preserve">
      "Местным исполнительным органам, аппаратам акимов городов районного значения, сел, поселков, сельских округов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 </w:t>
      </w:r>
    </w:p>
    <w:bookmarkEnd w:id="468"/>
    <w:bookmarkStart w:name="z698" w:id="469"/>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199 изложить в следующей редакции: </w:t>
      </w:r>
    </w:p>
    <w:bookmarkEnd w:id="469"/>
    <w:bookmarkStart w:name="z699" w:id="470"/>
    <w:p>
      <w:pPr>
        <w:spacing w:after="0"/>
        <w:ind w:left="0"/>
        <w:jc w:val="both"/>
      </w:pPr>
      <w:r>
        <w:rPr>
          <w:rFonts w:ascii="Times New Roman"/>
          <w:b w:val="false"/>
          <w:i w:val="false"/>
          <w:color w:val="000000"/>
          <w:sz w:val="28"/>
        </w:rPr>
        <w:t xml:space="preserve">
      "1.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гарантированное государством заимствование осуществляются в соответствии с бюджетным законодательством Республики Казахстан. </w:t>
      </w:r>
    </w:p>
    <w:bookmarkEnd w:id="470"/>
    <w:bookmarkStart w:name="z700" w:id="471"/>
    <w:p>
      <w:pPr>
        <w:spacing w:after="0"/>
        <w:ind w:left="0"/>
        <w:jc w:val="both"/>
      </w:pPr>
      <w:r>
        <w:rPr>
          <w:rFonts w:ascii="Times New Roman"/>
          <w:b w:val="false"/>
          <w:i w:val="false"/>
          <w:color w:val="000000"/>
          <w:sz w:val="28"/>
        </w:rPr>
        <w:t xml:space="preserve">
      Заимствование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w:t>
      </w:r>
    </w:p>
    <w:bookmarkEnd w:id="471"/>
    <w:bookmarkStart w:name="z701" w:id="472"/>
    <w:p>
      <w:pPr>
        <w:spacing w:after="0"/>
        <w:ind w:left="0"/>
        <w:jc w:val="both"/>
      </w:pPr>
      <w:r>
        <w:rPr>
          <w:rFonts w:ascii="Times New Roman"/>
          <w:b w:val="false"/>
          <w:i w:val="false"/>
          <w:color w:val="000000"/>
          <w:sz w:val="28"/>
        </w:rPr>
        <w:t xml:space="preserve">
      2.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 </w:t>
      </w:r>
    </w:p>
    <w:bookmarkEnd w:id="472"/>
    <w:bookmarkStart w:name="z702" w:id="473"/>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473"/>
    <w:bookmarkStart w:name="z703" w:id="474"/>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и поручительства государства. </w:t>
      </w:r>
    </w:p>
    <w:bookmarkEnd w:id="474"/>
    <w:bookmarkStart w:name="z704" w:id="475"/>
    <w:p>
      <w:pPr>
        <w:spacing w:after="0"/>
        <w:ind w:left="0"/>
        <w:jc w:val="both"/>
      </w:pPr>
      <w:r>
        <w:rPr>
          <w:rFonts w:ascii="Times New Roman"/>
          <w:b w:val="false"/>
          <w:i w:val="false"/>
          <w:color w:val="000000"/>
          <w:sz w:val="28"/>
        </w:rPr>
        <w:t xml:space="preserve">
      Привлечение внешних займов субъектами квазигосударственного сектора осуществляется через согласование их объемов с Правительством Республики Казахстан. </w:t>
      </w:r>
    </w:p>
    <w:bookmarkEnd w:id="475"/>
    <w:bookmarkStart w:name="z705" w:id="476"/>
    <w:p>
      <w:pPr>
        <w:spacing w:after="0"/>
        <w:ind w:left="0"/>
        <w:jc w:val="both"/>
      </w:pPr>
      <w:r>
        <w:rPr>
          <w:rFonts w:ascii="Times New Roman"/>
          <w:b w:val="false"/>
          <w:i w:val="false"/>
          <w:color w:val="000000"/>
          <w:sz w:val="28"/>
        </w:rPr>
        <w:t xml:space="preserve">
      Порядок согласования привлечения внешних займов субъектами квазигосударственного сектора определяется Правительством Республики Казахстан."; </w:t>
      </w:r>
    </w:p>
    <w:bookmarkEnd w:id="476"/>
    <w:bookmarkStart w:name="z706" w:id="47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подпункт 3)</w:t>
      </w:r>
      <w:r>
        <w:rPr>
          <w:rFonts w:ascii="Times New Roman"/>
          <w:b w:val="false"/>
          <w:i w:val="false"/>
          <w:color w:val="000000"/>
          <w:sz w:val="28"/>
        </w:rPr>
        <w:t xml:space="preserve"> пункта 1 статьи 200 изложить в следующей редакции: </w:t>
      </w:r>
    </w:p>
    <w:bookmarkEnd w:id="477"/>
    <w:bookmarkStart w:name="z707" w:id="478"/>
    <w:p>
      <w:pPr>
        <w:spacing w:after="0"/>
        <w:ind w:left="0"/>
        <w:jc w:val="both"/>
      </w:pPr>
      <w:r>
        <w:rPr>
          <w:rFonts w:ascii="Times New Roman"/>
          <w:b w:val="false"/>
          <w:i w:val="false"/>
          <w:color w:val="000000"/>
          <w:sz w:val="28"/>
        </w:rPr>
        <w:t xml:space="preserve">
      "3) займы местных исполнительных органов и аппаратов акимов городов районного значения, сел, поселков, сельских округов."; </w:t>
      </w:r>
    </w:p>
    <w:bookmarkEnd w:id="478"/>
    <w:bookmarkStart w:name="z708" w:id="479"/>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 2</w:t>
      </w:r>
      <w:r>
        <w:rPr>
          <w:rFonts w:ascii="Times New Roman"/>
          <w:b w:val="false"/>
          <w:i w:val="false"/>
          <w:color w:val="000000"/>
          <w:sz w:val="28"/>
        </w:rPr>
        <w:t xml:space="preserve"> статьи 209 изложить в следующей редакции: </w:t>
      </w:r>
    </w:p>
    <w:bookmarkEnd w:id="479"/>
    <w:bookmarkStart w:name="z709" w:id="480"/>
    <w:p>
      <w:pPr>
        <w:spacing w:after="0"/>
        <w:ind w:left="0"/>
        <w:jc w:val="both"/>
      </w:pPr>
      <w:r>
        <w:rPr>
          <w:rFonts w:ascii="Times New Roman"/>
          <w:b w:val="false"/>
          <w:i w:val="false"/>
          <w:color w:val="000000"/>
          <w:sz w:val="28"/>
        </w:rPr>
        <w:t xml:space="preserve">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 </w:t>
      </w:r>
    </w:p>
    <w:bookmarkEnd w:id="480"/>
    <w:bookmarkStart w:name="z710" w:id="481"/>
    <w:p>
      <w:pPr>
        <w:spacing w:after="0"/>
        <w:ind w:left="0"/>
        <w:jc w:val="both"/>
      </w:pPr>
      <w:r>
        <w:rPr>
          <w:rFonts w:ascii="Times New Roman"/>
          <w:b w:val="false"/>
          <w:i w:val="false"/>
          <w:color w:val="000000"/>
          <w:sz w:val="28"/>
        </w:rPr>
        <w:t xml:space="preserve">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 </w:t>
      </w:r>
    </w:p>
    <w:bookmarkEnd w:id="481"/>
    <w:bookmarkStart w:name="z711" w:id="482"/>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главу 48</w:t>
      </w:r>
      <w:r>
        <w:rPr>
          <w:rFonts w:ascii="Times New Roman"/>
          <w:b w:val="false"/>
          <w:i w:val="false"/>
          <w:color w:val="000000"/>
          <w:sz w:val="28"/>
        </w:rPr>
        <w:t xml:space="preserve"> дополнить статьями 243-3, 243-4 и 243-5 следующего содержания: </w:t>
      </w:r>
    </w:p>
    <w:bookmarkEnd w:id="482"/>
    <w:bookmarkStart w:name="z712" w:id="483"/>
    <w:p>
      <w:pPr>
        <w:spacing w:after="0"/>
        <w:ind w:left="0"/>
        <w:jc w:val="both"/>
      </w:pPr>
      <w:r>
        <w:rPr>
          <w:rFonts w:ascii="Times New Roman"/>
          <w:b w:val="false"/>
          <w:i w:val="false"/>
          <w:color w:val="000000"/>
          <w:sz w:val="28"/>
        </w:rPr>
        <w:t xml:space="preserve">
      "Статья 243-3. Особенности уточнения, корректировки и исполнения бюджета района (города областного значения) на 2017 финансовый год и составления годового отчета об исполнении бюджета района (города областного значения) за 2017 финансовый год </w:t>
      </w:r>
    </w:p>
    <w:bookmarkEnd w:id="483"/>
    <w:bookmarkStart w:name="z713" w:id="484"/>
    <w:p>
      <w:pPr>
        <w:spacing w:after="0"/>
        <w:ind w:left="0"/>
        <w:jc w:val="both"/>
      </w:pPr>
      <w:r>
        <w:rPr>
          <w:rFonts w:ascii="Times New Roman"/>
          <w:b w:val="false"/>
          <w:i w:val="false"/>
          <w:color w:val="000000"/>
          <w:sz w:val="28"/>
        </w:rPr>
        <w:t xml:space="preserve">
      1. Уточнение, корректировка и исполнение бюджета района (города областного значения) на 2017 финансовый год осуществляются в соответствии с бюджетом района (города областного значения), утвержденным решением маслихата о бюджете района (города областного значения) в 2016 году. </w:t>
      </w:r>
    </w:p>
    <w:bookmarkEnd w:id="484"/>
    <w:bookmarkStart w:name="z714" w:id="485"/>
    <w:p>
      <w:pPr>
        <w:spacing w:after="0"/>
        <w:ind w:left="0"/>
        <w:jc w:val="both"/>
      </w:pPr>
      <w:r>
        <w:rPr>
          <w:rFonts w:ascii="Times New Roman"/>
          <w:b w:val="false"/>
          <w:i w:val="false"/>
          <w:color w:val="000000"/>
          <w:sz w:val="28"/>
        </w:rPr>
        <w:t xml:space="preserve">
      2. Годовой отчет об исполнении бюджета района (города областного значения) за 2017 финансовый год составляется согласно бюджету района (города областного значения), утвержденному (уточненному) решением маслихата о бюджете района (города областного значения). </w:t>
      </w:r>
    </w:p>
    <w:bookmarkEnd w:id="485"/>
    <w:bookmarkStart w:name="z715" w:id="486"/>
    <w:p>
      <w:pPr>
        <w:spacing w:after="0"/>
        <w:ind w:left="0"/>
        <w:jc w:val="both"/>
      </w:pPr>
      <w:r>
        <w:rPr>
          <w:rFonts w:ascii="Times New Roman"/>
          <w:b w:val="false"/>
          <w:i w:val="false"/>
          <w:color w:val="000000"/>
          <w:sz w:val="28"/>
        </w:rPr>
        <w:t xml:space="preserve">
      Статья 243-4. Особенности разработки и утверждения местных бюджетов на 2018–2020 и 2019–2021 финансовые годы </w:t>
      </w:r>
    </w:p>
    <w:bookmarkEnd w:id="486"/>
    <w:bookmarkStart w:name="z716" w:id="487"/>
    <w:p>
      <w:pPr>
        <w:spacing w:after="0"/>
        <w:ind w:left="0"/>
        <w:jc w:val="both"/>
      </w:pPr>
      <w:r>
        <w:rPr>
          <w:rFonts w:ascii="Times New Roman"/>
          <w:b w:val="false"/>
          <w:i w:val="false"/>
          <w:color w:val="000000"/>
          <w:sz w:val="28"/>
        </w:rPr>
        <w:t xml:space="preserve">
      1. Бюджеты городов районного значения, сел, поселков, сельских округов на 2018–2020 и 2019–2021 финансовые годы разрабатываются и утверждаются на территории городов районного значения, сел, поселков, сельских округов с численностью населения более двух тысяч человек по состоянию на 1 января 2017 и 1 января 2018 финансовых годов соответственно. </w:t>
      </w:r>
    </w:p>
    <w:bookmarkEnd w:id="487"/>
    <w:bookmarkStart w:name="z717" w:id="488"/>
    <w:p>
      <w:pPr>
        <w:spacing w:after="0"/>
        <w:ind w:left="0"/>
        <w:jc w:val="both"/>
      </w:pPr>
      <w:r>
        <w:rPr>
          <w:rFonts w:ascii="Times New Roman"/>
          <w:b w:val="false"/>
          <w:i w:val="false"/>
          <w:color w:val="000000"/>
          <w:sz w:val="28"/>
        </w:rPr>
        <w:t xml:space="preserve">
      Бюджеты городов районного значения, сел, поселков, сельских округов на 2018–2020 и 2019–2021 финансовые годы разрабатываются и утверждаются в соответствии с нормами статей 9-1, </w:t>
      </w:r>
      <w:r>
        <w:rPr>
          <w:rFonts w:ascii="Times New Roman"/>
          <w:b w:val="false"/>
          <w:i w:val="false"/>
          <w:color w:val="000000"/>
          <w:sz w:val="28"/>
        </w:rPr>
        <w:t>52</w:t>
      </w:r>
      <w:r>
        <w:rPr>
          <w:rFonts w:ascii="Times New Roman"/>
          <w:b w:val="false"/>
          <w:i w:val="false"/>
          <w:color w:val="000000"/>
          <w:sz w:val="28"/>
        </w:rPr>
        <w:t xml:space="preserve">, 52-1, 56-1,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настоящего Кодекса. </w:t>
      </w:r>
    </w:p>
    <w:bookmarkEnd w:id="488"/>
    <w:bookmarkStart w:name="z718" w:id="489"/>
    <w:p>
      <w:pPr>
        <w:spacing w:after="0"/>
        <w:ind w:left="0"/>
        <w:jc w:val="both"/>
      </w:pPr>
      <w:r>
        <w:rPr>
          <w:rFonts w:ascii="Times New Roman"/>
          <w:b w:val="false"/>
          <w:i w:val="false"/>
          <w:color w:val="000000"/>
          <w:sz w:val="28"/>
        </w:rPr>
        <w:t xml:space="preserve">
      2. Расходы городов районного значения, сел, поселков, сельских округов на 2018–2020 и 2019–2021 финансовые годы с численностью населения две тысячи и менее человек по состоянию на 1 января 2017 и 1 января 2018 финансовых годов соответственно предусматриваются в составе районных (городов областного значения) бюджетов. </w:t>
      </w:r>
    </w:p>
    <w:bookmarkEnd w:id="489"/>
    <w:bookmarkStart w:name="z719" w:id="490"/>
    <w:p>
      <w:pPr>
        <w:spacing w:after="0"/>
        <w:ind w:left="0"/>
        <w:jc w:val="both"/>
      </w:pPr>
      <w:r>
        <w:rPr>
          <w:rFonts w:ascii="Times New Roman"/>
          <w:b w:val="false"/>
          <w:i w:val="false"/>
          <w:color w:val="000000"/>
          <w:sz w:val="28"/>
        </w:rPr>
        <w:t xml:space="preserve">
      Для учета операций, связанных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на реализацию функций местного самоуправления, центральным уполномоченным органом по исполнению бюджета открываются контрольные счета наличности (контрольный счет наличности местного самоуправления). </w:t>
      </w:r>
    </w:p>
    <w:bookmarkEnd w:id="490"/>
    <w:bookmarkStart w:name="z720" w:id="491"/>
    <w:p>
      <w:pPr>
        <w:spacing w:after="0"/>
        <w:ind w:left="0"/>
        <w:jc w:val="both"/>
      </w:pPr>
      <w:r>
        <w:rPr>
          <w:rFonts w:ascii="Times New Roman"/>
          <w:b w:val="false"/>
          <w:i w:val="false"/>
          <w:color w:val="000000"/>
          <w:sz w:val="28"/>
        </w:rPr>
        <w:t xml:space="preserve">
      Исполнение по деньгам, направленным на реализацию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функций местного самоуправления, осуществляется в соответствии со </w:t>
      </w:r>
      <w:r>
        <w:rPr>
          <w:rFonts w:ascii="Times New Roman"/>
          <w:b w:val="false"/>
          <w:i w:val="false"/>
          <w:color w:val="000000"/>
          <w:sz w:val="28"/>
        </w:rPr>
        <w:t>статьей 102-1</w:t>
      </w:r>
      <w:r>
        <w:rPr>
          <w:rFonts w:ascii="Times New Roman"/>
          <w:b w:val="false"/>
          <w:i w:val="false"/>
          <w:color w:val="000000"/>
          <w:sz w:val="28"/>
        </w:rPr>
        <w:t xml:space="preserve"> настоящего Кодекса. </w:t>
      </w:r>
    </w:p>
    <w:bookmarkEnd w:id="491"/>
    <w:bookmarkStart w:name="z721" w:id="492"/>
    <w:p>
      <w:pPr>
        <w:spacing w:after="0"/>
        <w:ind w:left="0"/>
        <w:jc w:val="both"/>
      </w:pPr>
      <w:r>
        <w:rPr>
          <w:rFonts w:ascii="Times New Roman"/>
          <w:b w:val="false"/>
          <w:i w:val="false"/>
          <w:color w:val="000000"/>
          <w:sz w:val="28"/>
        </w:rPr>
        <w:t xml:space="preserve">
      Статья 243-5. Особенности разработки и утверждения местных бюджетов на 2020–2022 и последующие финансовые годы </w:t>
      </w:r>
    </w:p>
    <w:bookmarkEnd w:id="492"/>
    <w:bookmarkStart w:name="z722" w:id="493"/>
    <w:p>
      <w:pPr>
        <w:spacing w:after="0"/>
        <w:ind w:left="0"/>
        <w:jc w:val="both"/>
      </w:pPr>
      <w:r>
        <w:rPr>
          <w:rFonts w:ascii="Times New Roman"/>
          <w:b w:val="false"/>
          <w:i w:val="false"/>
          <w:color w:val="000000"/>
          <w:sz w:val="28"/>
        </w:rPr>
        <w:t xml:space="preserve">
      Бюджеты городов районного значения, сел, поселков, сельских округов на 2020–2022 и последующие финансовые годы образуются на территории городов районного значения, сел, поселков, сельских округов вне зависимости от численности населения данных административно-территориальных единиц.". </w:t>
      </w:r>
    </w:p>
    <w:bookmarkEnd w:id="493"/>
    <w:bookmarkStart w:name="z3" w:id="4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cт.99, 100, 101; № 20-I, ст. 110; № 20-IV, ст. 113; № 20-VII, ст. 115, 119; № 21-I, ст. 124; № 21-II, ст. 130; № 21-III, ст. 136, 137; № 22-I, ст. 140, 143; № 22-II, ст. 144, 145; № 22-III, cт.149; № 22-V, ст. 156, 158; № 22-VI, ст. 159; № 22-VII, ст. 161; № 23-I, ст. 169; 2016 г., № 1, ст. 4; № 6, ст. 45; № 7-II, ст. 53, 55, 57; № 8-I, ст. 62; № 8-II, ст. 66, 72; № 12, ст. 87; № 22, ст. 116; № 24, ст. 124; 2017 г., № 4, ст. 7; № 9, ст. 22; № 10,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494"/>
    <w:bookmarkStart w:name="z723" w:id="495"/>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1-1</w:t>
      </w:r>
      <w:r>
        <w:rPr>
          <w:rFonts w:ascii="Times New Roman"/>
          <w:b w:val="false"/>
          <w:i w:val="false"/>
          <w:color w:val="000000"/>
          <w:sz w:val="28"/>
        </w:rPr>
        <w:t xml:space="preserve"> статьи 528 изложить в следующей редакции: </w:t>
      </w:r>
    </w:p>
    <w:bookmarkEnd w:id="495"/>
    <w:bookmarkStart w:name="z724" w:id="496"/>
    <w:p>
      <w:pPr>
        <w:spacing w:after="0"/>
        <w:ind w:left="0"/>
        <w:jc w:val="both"/>
      </w:pPr>
      <w:r>
        <w:rPr>
          <w:rFonts w:ascii="Times New Roman"/>
          <w:b w:val="false"/>
          <w:i w:val="false"/>
          <w:color w:val="000000"/>
          <w:sz w:val="28"/>
        </w:rPr>
        <w:t xml:space="preserve">
      "1) в столице, городах республиканского, областного, районного значения и других населенных пунктах;"; </w:t>
      </w:r>
    </w:p>
    <w:bookmarkEnd w:id="496"/>
    <w:bookmarkStart w:name="z725" w:id="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статьи 530 изложить в следующей редакции: </w:t>
      </w:r>
    </w:p>
    <w:bookmarkEnd w:id="497"/>
    <w:bookmarkStart w:name="z726" w:id="498"/>
    <w:p>
      <w:pPr>
        <w:spacing w:after="0"/>
        <w:ind w:left="0"/>
        <w:jc w:val="both"/>
      </w:pPr>
      <w:r>
        <w:rPr>
          <w:rFonts w:ascii="Times New Roman"/>
          <w:b w:val="false"/>
          <w:i w:val="false"/>
          <w:color w:val="000000"/>
          <w:sz w:val="28"/>
        </w:rPr>
        <w:t>
      "1) в столице, городах республиканского, областного, районного значения и других населенных пунктах, а также в полосе отвода автомобильных дорог общего пользования областного и районного значения устанавливаются исходя из площади и места расположения объекта рекламы: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597"/>
        <w:gridCol w:w="1862"/>
        <w:gridCol w:w="1375"/>
        <w:gridCol w:w="2604"/>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499"/>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одну сторону объекта рекламы)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и столицы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дороги областного 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дороги районного значения и других на селенных пунктов</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00"/>
          <w:p>
            <w:pPr>
              <w:spacing w:after="20"/>
              <w:ind w:left="20"/>
              <w:jc w:val="both"/>
            </w:pPr>
            <w:r>
              <w:rPr>
                <w:rFonts w:ascii="Times New Roman"/>
                <w:b w:val="false"/>
                <w:i w:val="false"/>
                <w:color w:val="000000"/>
                <w:sz w:val="20"/>
              </w:rPr>
              <w:t>
1</w:t>
            </w:r>
          </w:p>
          <w:bookmarkEnd w:id="500"/>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01"/>
          <w:p>
            <w:pPr>
              <w:spacing w:after="20"/>
              <w:ind w:left="20"/>
              <w:jc w:val="both"/>
            </w:pPr>
            <w:r>
              <w:rPr>
                <w:rFonts w:ascii="Times New Roman"/>
                <w:b w:val="false"/>
                <w:i w:val="false"/>
                <w:color w:val="000000"/>
                <w:sz w:val="20"/>
              </w:rPr>
              <w:t>
1.</w:t>
            </w:r>
          </w:p>
          <w:bookmarkEnd w:id="501"/>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наружной (визуальной) рекламы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02"/>
          <w:p>
            <w:pPr>
              <w:spacing w:after="20"/>
              <w:ind w:left="20"/>
              <w:jc w:val="both"/>
            </w:pPr>
            <w:r>
              <w:rPr>
                <w:rFonts w:ascii="Times New Roman"/>
                <w:b w:val="false"/>
                <w:i w:val="false"/>
                <w:color w:val="000000"/>
                <w:sz w:val="20"/>
              </w:rPr>
              <w:t>
2.</w:t>
            </w:r>
          </w:p>
          <w:bookmarkEnd w:id="502"/>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03"/>
          <w:p>
            <w:pPr>
              <w:spacing w:after="20"/>
              <w:ind w:left="20"/>
              <w:jc w:val="both"/>
            </w:pPr>
            <w:r>
              <w:rPr>
                <w:rFonts w:ascii="Times New Roman"/>
                <w:b w:val="false"/>
                <w:i w:val="false"/>
                <w:color w:val="000000"/>
                <w:sz w:val="20"/>
              </w:rPr>
              <w:t>
3.</w:t>
            </w:r>
          </w:p>
          <w:bookmarkEnd w:id="503"/>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Рекламно-информационные объекты площадью:</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04"/>
          <w:p>
            <w:pPr>
              <w:spacing w:after="20"/>
              <w:ind w:left="20"/>
              <w:jc w:val="both"/>
            </w:pPr>
            <w:r>
              <w:rPr>
                <w:rFonts w:ascii="Times New Roman"/>
                <w:b w:val="false"/>
                <w:i w:val="false"/>
                <w:color w:val="000000"/>
                <w:sz w:val="20"/>
              </w:rPr>
              <w:t>
3.1.</w:t>
            </w:r>
          </w:p>
          <w:bookmarkEnd w:id="504"/>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05"/>
          <w:p>
            <w:pPr>
              <w:spacing w:after="20"/>
              <w:ind w:left="20"/>
              <w:jc w:val="both"/>
            </w:pPr>
            <w:r>
              <w:rPr>
                <w:rFonts w:ascii="Times New Roman"/>
                <w:b w:val="false"/>
                <w:i w:val="false"/>
                <w:color w:val="000000"/>
                <w:sz w:val="20"/>
              </w:rPr>
              <w:t>
3.2.</w:t>
            </w:r>
          </w:p>
          <w:bookmarkEnd w:id="505"/>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06"/>
          <w:p>
            <w:pPr>
              <w:spacing w:after="20"/>
              <w:ind w:left="20"/>
              <w:jc w:val="both"/>
            </w:pPr>
            <w:r>
              <w:rPr>
                <w:rFonts w:ascii="Times New Roman"/>
                <w:b w:val="false"/>
                <w:i w:val="false"/>
                <w:color w:val="000000"/>
                <w:sz w:val="20"/>
              </w:rPr>
              <w:t>
3.3.</w:t>
            </w:r>
          </w:p>
          <w:bookmarkEnd w:id="506"/>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7"/>
          <w:p>
            <w:pPr>
              <w:spacing w:after="20"/>
              <w:ind w:left="20"/>
              <w:jc w:val="both"/>
            </w:pPr>
            <w:r>
              <w:rPr>
                <w:rFonts w:ascii="Times New Roman"/>
                <w:b w:val="false"/>
                <w:i w:val="false"/>
                <w:color w:val="000000"/>
                <w:sz w:val="20"/>
              </w:rPr>
              <w:t>
3.4.</w:t>
            </w:r>
          </w:p>
          <w:bookmarkEnd w:id="507"/>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08"/>
          <w:p>
            <w:pPr>
              <w:spacing w:after="20"/>
              <w:ind w:left="20"/>
              <w:jc w:val="both"/>
            </w:pPr>
            <w:r>
              <w:rPr>
                <w:rFonts w:ascii="Times New Roman"/>
                <w:b w:val="false"/>
                <w:i w:val="false"/>
                <w:color w:val="000000"/>
                <w:sz w:val="20"/>
              </w:rPr>
              <w:t>
3.5.</w:t>
            </w:r>
          </w:p>
          <w:bookmarkEnd w:id="508"/>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09"/>
          <w:p>
            <w:pPr>
              <w:spacing w:after="20"/>
              <w:ind w:left="20"/>
              <w:jc w:val="both"/>
            </w:pPr>
            <w:r>
              <w:rPr>
                <w:rFonts w:ascii="Times New Roman"/>
                <w:b w:val="false"/>
                <w:i w:val="false"/>
                <w:color w:val="000000"/>
                <w:sz w:val="20"/>
              </w:rPr>
              <w:t>
3.6.</w:t>
            </w:r>
          </w:p>
          <w:bookmarkEnd w:id="509"/>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10"/>
          <w:p>
            <w:pPr>
              <w:spacing w:after="20"/>
              <w:ind w:left="20"/>
              <w:jc w:val="both"/>
            </w:pPr>
            <w:r>
              <w:rPr>
                <w:rFonts w:ascii="Times New Roman"/>
                <w:b w:val="false"/>
                <w:i w:val="false"/>
                <w:color w:val="000000"/>
                <w:sz w:val="20"/>
              </w:rPr>
              <w:t>
3.7.</w:t>
            </w:r>
          </w:p>
          <w:bookmarkEnd w:id="510"/>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11"/>
          <w:p>
            <w:pPr>
              <w:spacing w:after="20"/>
              <w:ind w:left="20"/>
              <w:jc w:val="both"/>
            </w:pPr>
            <w:r>
              <w:rPr>
                <w:rFonts w:ascii="Times New Roman"/>
                <w:b w:val="false"/>
                <w:i w:val="false"/>
                <w:color w:val="000000"/>
                <w:sz w:val="20"/>
              </w:rPr>
              <w:t>
4.</w:t>
            </w:r>
          </w:p>
          <w:bookmarkEnd w:id="511"/>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Надкрышные световые рекламные конструкции (светодинамические панно или объемные неоновые буквы):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2"/>
          <w:p>
            <w:pPr>
              <w:spacing w:after="20"/>
              <w:ind w:left="20"/>
              <w:jc w:val="both"/>
            </w:pPr>
            <w:r>
              <w:rPr>
                <w:rFonts w:ascii="Times New Roman"/>
                <w:b w:val="false"/>
                <w:i w:val="false"/>
                <w:color w:val="000000"/>
                <w:sz w:val="20"/>
              </w:rPr>
              <w:t>
4.1.</w:t>
            </w:r>
          </w:p>
          <w:bookmarkEnd w:id="512"/>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13"/>
          <w:p>
            <w:pPr>
              <w:spacing w:after="20"/>
              <w:ind w:left="20"/>
              <w:jc w:val="both"/>
            </w:pPr>
            <w:r>
              <w:rPr>
                <w:rFonts w:ascii="Times New Roman"/>
                <w:b w:val="false"/>
                <w:i w:val="false"/>
                <w:color w:val="000000"/>
                <w:sz w:val="20"/>
              </w:rPr>
              <w:t>
4.2.</w:t>
            </w:r>
          </w:p>
          <w:bookmarkEnd w:id="513"/>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14"/>
          <w:p>
            <w:pPr>
              <w:spacing w:after="20"/>
              <w:ind w:left="20"/>
              <w:jc w:val="both"/>
            </w:pPr>
            <w:r>
              <w:rPr>
                <w:rFonts w:ascii="Times New Roman"/>
                <w:b w:val="false"/>
                <w:i w:val="false"/>
                <w:color w:val="000000"/>
                <w:sz w:val="20"/>
              </w:rPr>
              <w:t>
5.</w:t>
            </w:r>
          </w:p>
          <w:bookmarkEnd w:id="514"/>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 на палатках, тентах, шатрах, навесах, зонтах, флагах, вымпелах, штандартах: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15"/>
          <w:p>
            <w:pPr>
              <w:spacing w:after="20"/>
              <w:ind w:left="20"/>
              <w:jc w:val="both"/>
            </w:pPr>
            <w:r>
              <w:rPr>
                <w:rFonts w:ascii="Times New Roman"/>
                <w:b w:val="false"/>
                <w:i w:val="false"/>
                <w:color w:val="000000"/>
                <w:sz w:val="20"/>
              </w:rPr>
              <w:t>
5.1.</w:t>
            </w:r>
          </w:p>
          <w:bookmarkEnd w:id="515"/>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16"/>
          <w:p>
            <w:pPr>
              <w:spacing w:after="20"/>
              <w:ind w:left="20"/>
              <w:jc w:val="both"/>
            </w:pPr>
            <w:r>
              <w:rPr>
                <w:rFonts w:ascii="Times New Roman"/>
                <w:b w:val="false"/>
                <w:i w:val="false"/>
                <w:color w:val="000000"/>
                <w:sz w:val="20"/>
              </w:rPr>
              <w:t>
5.2.</w:t>
            </w:r>
          </w:p>
          <w:bookmarkEnd w:id="516"/>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17"/>
          <w:p>
            <w:pPr>
              <w:spacing w:after="20"/>
              <w:ind w:left="20"/>
              <w:jc w:val="both"/>
            </w:pPr>
            <w:r>
              <w:rPr>
                <w:rFonts w:ascii="Times New Roman"/>
                <w:b w:val="false"/>
                <w:i w:val="false"/>
                <w:color w:val="000000"/>
                <w:sz w:val="20"/>
              </w:rPr>
              <w:t>
5.3.</w:t>
            </w:r>
          </w:p>
          <w:bookmarkEnd w:id="517"/>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18"/>
          <w:p>
            <w:pPr>
              <w:spacing w:after="20"/>
              <w:ind w:left="20"/>
              <w:jc w:val="both"/>
            </w:pPr>
            <w:r>
              <w:rPr>
                <w:rFonts w:ascii="Times New Roman"/>
                <w:b w:val="false"/>
                <w:i w:val="false"/>
                <w:color w:val="000000"/>
                <w:sz w:val="20"/>
              </w:rPr>
              <w:t>
6.</w:t>
            </w:r>
          </w:p>
          <w:bookmarkEnd w:id="518"/>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 на киосках и павильонах временного типа: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19"/>
          <w:p>
            <w:pPr>
              <w:spacing w:after="20"/>
              <w:ind w:left="20"/>
              <w:jc w:val="both"/>
            </w:pPr>
            <w:r>
              <w:rPr>
                <w:rFonts w:ascii="Times New Roman"/>
                <w:b w:val="false"/>
                <w:i w:val="false"/>
                <w:color w:val="000000"/>
                <w:sz w:val="20"/>
              </w:rPr>
              <w:t>
6.1.</w:t>
            </w:r>
          </w:p>
          <w:bookmarkEnd w:id="519"/>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20"/>
          <w:p>
            <w:pPr>
              <w:spacing w:after="20"/>
              <w:ind w:left="20"/>
              <w:jc w:val="both"/>
            </w:pPr>
            <w:r>
              <w:rPr>
                <w:rFonts w:ascii="Times New Roman"/>
                <w:b w:val="false"/>
                <w:i w:val="false"/>
                <w:color w:val="000000"/>
                <w:sz w:val="20"/>
              </w:rPr>
              <w:t>
6.2.</w:t>
            </w:r>
          </w:p>
          <w:bookmarkEnd w:id="520"/>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21"/>
          <w:p>
            <w:pPr>
              <w:spacing w:after="20"/>
              <w:ind w:left="20"/>
              <w:jc w:val="both"/>
            </w:pPr>
            <w:r>
              <w:rPr>
                <w:rFonts w:ascii="Times New Roman"/>
                <w:b w:val="false"/>
                <w:i w:val="false"/>
                <w:color w:val="000000"/>
                <w:sz w:val="20"/>
              </w:rPr>
              <w:t>
6.3.</w:t>
            </w:r>
          </w:p>
          <w:bookmarkEnd w:id="521"/>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22"/>
          <w:p>
            <w:pPr>
              <w:spacing w:after="20"/>
              <w:ind w:left="20"/>
              <w:jc w:val="both"/>
            </w:pPr>
            <w:r>
              <w:rPr>
                <w:rFonts w:ascii="Times New Roman"/>
                <w:b w:val="false"/>
                <w:i w:val="false"/>
                <w:color w:val="000000"/>
                <w:sz w:val="20"/>
              </w:rPr>
              <w:t>
6.4.</w:t>
            </w:r>
          </w:p>
          <w:bookmarkEnd w:id="522"/>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 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23"/>
          <w:p>
            <w:pPr>
              <w:spacing w:after="20"/>
              <w:ind w:left="20"/>
              <w:jc w:val="both"/>
            </w:pPr>
            <w:r>
              <w:rPr>
                <w:rFonts w:ascii="Times New Roman"/>
                <w:b w:val="false"/>
                <w:i w:val="false"/>
                <w:color w:val="000000"/>
                <w:sz w:val="20"/>
              </w:rPr>
              <w:t>
7.</w:t>
            </w:r>
          </w:p>
          <w:bookmarkEnd w:id="523"/>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Выносные рекламные конструкции (штендеры)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53" w:id="524"/>
    <w:p>
      <w:pPr>
        <w:spacing w:after="0"/>
        <w:ind w:left="0"/>
        <w:jc w:val="both"/>
      </w:pPr>
      <w:r>
        <w:rPr>
          <w:rFonts w:ascii="Times New Roman"/>
          <w:b w:val="false"/>
          <w:i w:val="false"/>
          <w:color w:val="000000"/>
          <w:sz w:val="28"/>
        </w:rPr>
        <w:t>
      ";</w:t>
      </w:r>
    </w:p>
    <w:bookmarkEnd w:id="524"/>
    <w:bookmarkStart w:name="z754" w:id="5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531 изложить в следующей редакции: </w:t>
      </w:r>
    </w:p>
    <w:bookmarkEnd w:id="525"/>
    <w:bookmarkStart w:name="z755" w:id="526"/>
    <w:p>
      <w:pPr>
        <w:spacing w:after="0"/>
        <w:ind w:left="0"/>
        <w:jc w:val="both"/>
      </w:pPr>
      <w:r>
        <w:rPr>
          <w:rFonts w:ascii="Times New Roman"/>
          <w:b w:val="false"/>
          <w:i w:val="false"/>
          <w:color w:val="000000"/>
          <w:sz w:val="28"/>
        </w:rPr>
        <w:t xml:space="preserve">
      "4. Сумма платы уплачивается в бюджет, если иное не предусмотрено законами Республики Казахстан,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 </w:t>
      </w:r>
    </w:p>
    <w:bookmarkEnd w:id="526"/>
    <w:bookmarkStart w:name="z4" w:id="5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527"/>
    <w:bookmarkStart w:name="z756" w:id="52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 </w:t>
      </w:r>
    </w:p>
    <w:bookmarkEnd w:id="528"/>
    <w:bookmarkStart w:name="z757" w:id="529"/>
    <w:p>
      <w:pPr>
        <w:spacing w:after="0"/>
        <w:ind w:left="0"/>
        <w:jc w:val="both"/>
      </w:pPr>
      <w:r>
        <w:rPr>
          <w:rFonts w:ascii="Times New Roman"/>
          <w:b w:val="false"/>
          <w:i w:val="false"/>
          <w:color w:val="000000"/>
          <w:sz w:val="28"/>
        </w:rPr>
        <w:t xml:space="preserve">
      "4. Штраф взыскивается в доход государственного бюджета в порядке, установленном законодательством Республики Казахстан.". </w:t>
      </w:r>
    </w:p>
    <w:bookmarkEnd w:id="529"/>
    <w:bookmarkStart w:name="z5" w:id="5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 16): </w:t>
      </w:r>
    </w:p>
    <w:bookmarkEnd w:id="530"/>
    <w:bookmarkStart w:name="z758" w:id="5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 </w:t>
      </w:r>
    </w:p>
    <w:bookmarkEnd w:id="531"/>
    <w:bookmarkStart w:name="z759" w:id="532"/>
    <w:p>
      <w:pPr>
        <w:spacing w:after="0"/>
        <w:ind w:left="0"/>
        <w:jc w:val="both"/>
      </w:pPr>
      <w:r>
        <w:rPr>
          <w:rFonts w:ascii="Times New Roman"/>
          <w:b w:val="false"/>
          <w:i w:val="false"/>
          <w:color w:val="000000"/>
          <w:sz w:val="28"/>
        </w:rPr>
        <w:t xml:space="preserve">
      "2) аппарат акима – государственное учреждение, обеспечивающее деятельность местного исполнительного органа (в случае его создания), акима и осуществляющее иные функции, предусмотренные законодательством Республики Казахстан;"; </w:t>
      </w:r>
    </w:p>
    <w:bookmarkEnd w:id="532"/>
    <w:bookmarkStart w:name="z760" w:id="5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 исключить; </w:t>
      </w:r>
    </w:p>
    <w:bookmarkEnd w:id="533"/>
    <w:bookmarkStart w:name="z761" w:id="5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 xml:space="preserve">: </w:t>
      </w:r>
    </w:p>
    <w:bookmarkEnd w:id="534"/>
    <w:bookmarkStart w:name="z762"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 города районного значения, поселка, села, сельского округа (отдельно по каждому району в городе, городу районного значения, поселку, селу, сельскому округу)" заменить словами "(отдельно по каждому району в городе)"; </w:t>
      </w:r>
    </w:p>
    <w:bookmarkEnd w:id="535"/>
    <w:bookmarkStart w:name="z763" w:id="536"/>
    <w:p>
      <w:pPr>
        <w:spacing w:after="0"/>
        <w:ind w:left="0"/>
        <w:jc w:val="both"/>
      </w:pPr>
      <w:r>
        <w:rPr>
          <w:rFonts w:ascii="Times New Roman"/>
          <w:b w:val="false"/>
          <w:i w:val="false"/>
          <w:color w:val="000000"/>
          <w:sz w:val="28"/>
        </w:rPr>
        <w:t xml:space="preserve">
      дополнить пунктом 2-7 следующего содержания: </w:t>
      </w:r>
    </w:p>
    <w:bookmarkEnd w:id="536"/>
    <w:bookmarkStart w:name="z764" w:id="537"/>
    <w:p>
      <w:pPr>
        <w:spacing w:after="0"/>
        <w:ind w:left="0"/>
        <w:jc w:val="both"/>
      </w:pPr>
      <w:r>
        <w:rPr>
          <w:rFonts w:ascii="Times New Roman"/>
          <w:b w:val="false"/>
          <w:i w:val="false"/>
          <w:color w:val="000000"/>
          <w:sz w:val="28"/>
        </w:rPr>
        <w:t xml:space="preserve">
      "2-7. К компетенции маслихата района (города областного значения) относится утверждение бюджета города районного значения, села, поселка, сельского округа и отчета о его исполнении."; </w:t>
      </w:r>
    </w:p>
    <w:bookmarkEnd w:id="537"/>
    <w:bookmarkStart w:name="z765" w:id="5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2-1)</w:t>
      </w:r>
      <w:r>
        <w:rPr>
          <w:rFonts w:ascii="Times New Roman"/>
          <w:b w:val="false"/>
          <w:i w:val="false"/>
          <w:color w:val="000000"/>
          <w:sz w:val="28"/>
        </w:rPr>
        <w:t xml:space="preserve"> пункта 1 статьи 31 изложить в следующей редакции: </w:t>
      </w:r>
    </w:p>
    <w:bookmarkEnd w:id="538"/>
    <w:bookmarkStart w:name="z766" w:id="539"/>
    <w:p>
      <w:pPr>
        <w:spacing w:after="0"/>
        <w:ind w:left="0"/>
        <w:jc w:val="both"/>
      </w:pPr>
      <w:r>
        <w:rPr>
          <w:rFonts w:ascii="Times New Roman"/>
          <w:b w:val="false"/>
          <w:i w:val="false"/>
          <w:color w:val="000000"/>
          <w:sz w:val="28"/>
        </w:rPr>
        <w:t xml:space="preserve">
      "2-1) определяет перечень районной (города областного значения) коммунальной собственности, передаваемой в состав коммунального имущества города районного значения, села, поселка, сельского округа;"; </w:t>
      </w:r>
    </w:p>
    <w:bookmarkEnd w:id="539"/>
    <w:bookmarkStart w:name="z767" w:id="5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пункта 1, подпункты 8), 9) и 11) </w:t>
      </w:r>
      <w:r>
        <w:rPr>
          <w:rFonts w:ascii="Times New Roman"/>
          <w:b w:val="false"/>
          <w:i w:val="false"/>
          <w:color w:val="000000"/>
          <w:sz w:val="28"/>
        </w:rPr>
        <w:t>пункта 1-3</w:t>
      </w:r>
      <w:r>
        <w:rPr>
          <w:rFonts w:ascii="Times New Roman"/>
          <w:b w:val="false"/>
          <w:i w:val="false"/>
          <w:color w:val="000000"/>
          <w:sz w:val="28"/>
        </w:rPr>
        <w:t xml:space="preserve"> статьи 35 исключить; </w:t>
      </w:r>
    </w:p>
    <w:bookmarkEnd w:id="540"/>
    <w:bookmarkStart w:name="z768" w:id="5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38</w:t>
      </w:r>
      <w:r>
        <w:rPr>
          <w:rFonts w:ascii="Times New Roman"/>
          <w:b w:val="false"/>
          <w:i w:val="false"/>
          <w:color w:val="000000"/>
          <w:sz w:val="28"/>
        </w:rPr>
        <w:t xml:space="preserve">: </w:t>
      </w:r>
    </w:p>
    <w:bookmarkEnd w:id="541"/>
    <w:bookmarkStart w:name="z769" w:id="542"/>
    <w:p>
      <w:pPr>
        <w:spacing w:after="0"/>
        <w:ind w:left="0"/>
        <w:jc w:val="both"/>
      </w:pPr>
      <w:r>
        <w:rPr>
          <w:rFonts w:ascii="Times New Roman"/>
          <w:b w:val="false"/>
          <w:i w:val="false"/>
          <w:color w:val="000000"/>
          <w:sz w:val="28"/>
        </w:rPr>
        <w:t xml:space="preserve">
      заголовок изложить в следующей редакции: </w:t>
      </w:r>
    </w:p>
    <w:bookmarkEnd w:id="542"/>
    <w:bookmarkStart w:name="z770" w:id="543"/>
    <w:p>
      <w:pPr>
        <w:spacing w:after="0"/>
        <w:ind w:left="0"/>
        <w:jc w:val="both"/>
      </w:pPr>
      <w:r>
        <w:rPr>
          <w:rFonts w:ascii="Times New Roman"/>
          <w:b w:val="false"/>
          <w:i w:val="false"/>
          <w:color w:val="000000"/>
          <w:sz w:val="28"/>
        </w:rPr>
        <w:t xml:space="preserve">
      "Статья 38. Аппарат акима области, города республиканского значения, столицы, района (города областного значения), района в городе"; </w:t>
      </w:r>
    </w:p>
    <w:bookmarkEnd w:id="543"/>
    <w:bookmarkStart w:name="z771" w:id="5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544"/>
    <w:bookmarkStart w:name="z772" w:id="545"/>
    <w:p>
      <w:pPr>
        <w:spacing w:after="0"/>
        <w:ind w:left="0"/>
        <w:jc w:val="both"/>
      </w:pPr>
      <w:r>
        <w:rPr>
          <w:rFonts w:ascii="Times New Roman"/>
          <w:b w:val="false"/>
          <w:i w:val="false"/>
          <w:color w:val="000000"/>
          <w:sz w:val="28"/>
        </w:rPr>
        <w:t xml:space="preserve">
      "Аппарат акима района в городе образуется, упраздняется и реорганизуется акиматом города республиканского значения, столицы, города областного значения."; </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bookmarkStart w:name="z774" w:id="546"/>
    <w:p>
      <w:pPr>
        <w:spacing w:after="0"/>
        <w:ind w:left="0"/>
        <w:jc w:val="both"/>
      </w:pPr>
      <w:r>
        <w:rPr>
          <w:rFonts w:ascii="Times New Roman"/>
          <w:b w:val="false"/>
          <w:i w:val="false"/>
          <w:color w:val="000000"/>
          <w:sz w:val="28"/>
        </w:rPr>
        <w:t xml:space="preserve">
      7) дополнить статьей 38-1 следующего содержания: </w:t>
      </w:r>
    </w:p>
    <w:bookmarkEnd w:id="546"/>
    <w:bookmarkStart w:name="z775" w:id="547"/>
    <w:p>
      <w:pPr>
        <w:spacing w:after="0"/>
        <w:ind w:left="0"/>
        <w:jc w:val="both"/>
      </w:pPr>
      <w:r>
        <w:rPr>
          <w:rFonts w:ascii="Times New Roman"/>
          <w:b w:val="false"/>
          <w:i w:val="false"/>
          <w:color w:val="000000"/>
          <w:sz w:val="28"/>
        </w:rPr>
        <w:t xml:space="preserve">
      "Статья 38-1. Аппарат акима города районного значения, села, поселка, сельского округа </w:t>
      </w:r>
    </w:p>
    <w:bookmarkEnd w:id="547"/>
    <w:bookmarkStart w:name="z776" w:id="548"/>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 </w:t>
      </w:r>
    </w:p>
    <w:bookmarkEnd w:id="548"/>
    <w:bookmarkStart w:name="z777" w:id="549"/>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коммунальной собственностью города районного значения, села, поселка, сельского округа (коммунальной собственностью местного самоуправления) в соответствии с законодательством Республики Казахстан. </w:t>
      </w:r>
    </w:p>
    <w:bookmarkEnd w:id="549"/>
    <w:bookmarkStart w:name="z778" w:id="550"/>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осуществляет управление коммунальным имуществом города районного значения, села, поселка, сельского округа от имени административно-территориальной единицы в соответствии с Законом Республики Казахстан "О государственном имуществе". </w:t>
      </w:r>
    </w:p>
    <w:bookmarkEnd w:id="550"/>
    <w:bookmarkStart w:name="z779" w:id="551"/>
    <w:p>
      <w:pPr>
        <w:spacing w:after="0"/>
        <w:ind w:left="0"/>
        <w:jc w:val="both"/>
      </w:pPr>
      <w:r>
        <w:rPr>
          <w:rFonts w:ascii="Times New Roman"/>
          <w:b w:val="false"/>
          <w:i w:val="false"/>
          <w:color w:val="000000"/>
          <w:sz w:val="28"/>
        </w:rPr>
        <w:t xml:space="preserve">
      4.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 </w:t>
      </w:r>
    </w:p>
    <w:bookmarkEnd w:id="551"/>
    <w:bookmarkStart w:name="z780" w:id="552"/>
    <w:p>
      <w:pPr>
        <w:spacing w:after="0"/>
        <w:ind w:left="0"/>
        <w:jc w:val="both"/>
      </w:pPr>
      <w:r>
        <w:rPr>
          <w:rFonts w:ascii="Times New Roman"/>
          <w:b w:val="false"/>
          <w:i w:val="false"/>
          <w:color w:val="000000"/>
          <w:sz w:val="28"/>
        </w:rPr>
        <w:t xml:space="preserve">
      5.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w:t>
      </w:r>
    </w:p>
    <w:bookmarkEnd w:id="552"/>
    <w:bookmarkStart w:name="z781" w:id="553"/>
    <w:p>
      <w:pPr>
        <w:spacing w:after="0"/>
        <w:ind w:left="0"/>
        <w:jc w:val="both"/>
      </w:pPr>
      <w:r>
        <w:rPr>
          <w:rFonts w:ascii="Times New Roman"/>
          <w:b w:val="false"/>
          <w:i w:val="false"/>
          <w:color w:val="000000"/>
          <w:sz w:val="28"/>
        </w:rPr>
        <w:t xml:space="preserve">
      6.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 </w:t>
      </w:r>
    </w:p>
    <w:bookmarkEnd w:id="553"/>
    <w:bookmarkStart w:name="z782" w:id="554"/>
    <w:p>
      <w:pPr>
        <w:spacing w:after="0"/>
        <w:ind w:left="0"/>
        <w:jc w:val="both"/>
      </w:pPr>
      <w:r>
        <w:rPr>
          <w:rFonts w:ascii="Times New Roman"/>
          <w:b w:val="false"/>
          <w:i w:val="false"/>
          <w:color w:val="000000"/>
          <w:sz w:val="28"/>
        </w:rPr>
        <w:t xml:space="preserve">
      7. Положение об аппарате акима города районного значения, села, поселка, сельского округа, его структура утверждаются акиматом района (города областного значения). </w:t>
      </w:r>
    </w:p>
    <w:bookmarkEnd w:id="554"/>
    <w:bookmarkStart w:name="z783" w:id="555"/>
    <w:p>
      <w:pPr>
        <w:spacing w:after="0"/>
        <w:ind w:left="0"/>
        <w:jc w:val="both"/>
      </w:pPr>
      <w:r>
        <w:rPr>
          <w:rFonts w:ascii="Times New Roman"/>
          <w:b w:val="false"/>
          <w:i w:val="false"/>
          <w:color w:val="000000"/>
          <w:sz w:val="28"/>
        </w:rPr>
        <w:t xml:space="preserve">
      8.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 </w:t>
      </w:r>
    </w:p>
    <w:bookmarkEnd w:id="555"/>
    <w:bookmarkStart w:name="z784" w:id="556"/>
    <w:p>
      <w:pPr>
        <w:spacing w:after="0"/>
        <w:ind w:left="0"/>
        <w:jc w:val="both"/>
      </w:pPr>
      <w:r>
        <w:rPr>
          <w:rFonts w:ascii="Times New Roman"/>
          <w:b w:val="false"/>
          <w:i w:val="false"/>
          <w:color w:val="000000"/>
          <w:sz w:val="28"/>
        </w:rPr>
        <w:t xml:space="preserve">
      9. Аппарат акима является государственным учреждением, содержащимся за счет местного бюджета. </w:t>
      </w:r>
    </w:p>
    <w:bookmarkEnd w:id="556"/>
    <w:bookmarkStart w:name="z785" w:id="557"/>
    <w:p>
      <w:pPr>
        <w:spacing w:after="0"/>
        <w:ind w:left="0"/>
        <w:jc w:val="both"/>
      </w:pPr>
      <w:r>
        <w:rPr>
          <w:rFonts w:ascii="Times New Roman"/>
          <w:b w:val="false"/>
          <w:i w:val="false"/>
          <w:color w:val="000000"/>
          <w:sz w:val="28"/>
        </w:rPr>
        <w:t>
      10. Аппарат акима города районного значения, села, поселка, сельского округа:</w:t>
      </w:r>
    </w:p>
    <w:bookmarkEnd w:id="557"/>
    <w:bookmarkStart w:name="z786" w:id="558"/>
    <w:p>
      <w:pPr>
        <w:spacing w:after="0"/>
        <w:ind w:left="0"/>
        <w:jc w:val="both"/>
      </w:pPr>
      <w:r>
        <w:rPr>
          <w:rFonts w:ascii="Times New Roman"/>
          <w:b w:val="false"/>
          <w:i w:val="false"/>
          <w:color w:val="000000"/>
          <w:sz w:val="28"/>
        </w:rPr>
        <w:t xml:space="preserve">
      1) обеспечивает планирование и исполнение бюджета города районного значения, села, поселка, сельского округа; </w:t>
      </w:r>
    </w:p>
    <w:bookmarkEnd w:id="558"/>
    <w:bookmarkStart w:name="z787" w:id="559"/>
    <w:p>
      <w:pPr>
        <w:spacing w:after="0"/>
        <w:ind w:left="0"/>
        <w:jc w:val="both"/>
      </w:pPr>
      <w:r>
        <w:rPr>
          <w:rFonts w:ascii="Times New Roman"/>
          <w:b w:val="false"/>
          <w:i w:val="false"/>
          <w:color w:val="000000"/>
          <w:sz w:val="28"/>
        </w:rPr>
        <w:t xml:space="preserve">
      2) представляет собранию местного сообщества и в маслихат района (города областного значения) отчет об исполнении бюджета города районного значения, села, поселка, сельского округа; </w:t>
      </w:r>
    </w:p>
    <w:bookmarkEnd w:id="559"/>
    <w:bookmarkStart w:name="z788" w:id="560"/>
    <w:p>
      <w:pPr>
        <w:spacing w:after="0"/>
        <w:ind w:left="0"/>
        <w:jc w:val="both"/>
      </w:pPr>
      <w:r>
        <w:rPr>
          <w:rFonts w:ascii="Times New Roman"/>
          <w:b w:val="false"/>
          <w:i w:val="false"/>
          <w:color w:val="000000"/>
          <w:sz w:val="28"/>
        </w:rPr>
        <w:t xml:space="preserve">
      3) принимает решение о реализации бюджета города районного значения, села, поселка, сельского округа; </w:t>
      </w:r>
    </w:p>
    <w:bookmarkEnd w:id="560"/>
    <w:bookmarkStart w:name="z789" w:id="561"/>
    <w:p>
      <w:pPr>
        <w:spacing w:after="0"/>
        <w:ind w:left="0"/>
        <w:jc w:val="both"/>
      </w:pPr>
      <w:r>
        <w:rPr>
          <w:rFonts w:ascii="Times New Roman"/>
          <w:b w:val="false"/>
          <w:i w:val="false"/>
          <w:color w:val="000000"/>
          <w:sz w:val="28"/>
        </w:rPr>
        <w:t xml:space="preserve">
      4) разрабатывает и представляет на утверждение собрания местного сообщества программу развития местного сообщества; </w:t>
      </w:r>
    </w:p>
    <w:bookmarkEnd w:id="561"/>
    <w:bookmarkStart w:name="z790" w:id="562"/>
    <w:p>
      <w:pPr>
        <w:spacing w:after="0"/>
        <w:ind w:left="0"/>
        <w:jc w:val="both"/>
      </w:pPr>
      <w:r>
        <w:rPr>
          <w:rFonts w:ascii="Times New Roman"/>
          <w:b w:val="false"/>
          <w:i w:val="false"/>
          <w:color w:val="000000"/>
          <w:sz w:val="28"/>
        </w:rPr>
        <w:t xml:space="preserve">
      5) выступает заказчиком по строительству, реконструкции и ремонту объектов, относящихся к коммунальному имуществу города районного значения, села, поселка, сельского округа; </w:t>
      </w:r>
    </w:p>
    <w:bookmarkEnd w:id="562"/>
    <w:bookmarkStart w:name="z791" w:id="563"/>
    <w:p>
      <w:pPr>
        <w:spacing w:after="0"/>
        <w:ind w:left="0"/>
        <w:jc w:val="both"/>
      </w:pPr>
      <w:r>
        <w:rPr>
          <w:rFonts w:ascii="Times New Roman"/>
          <w:b w:val="false"/>
          <w:i w:val="false"/>
          <w:color w:val="000000"/>
          <w:sz w:val="28"/>
        </w:rPr>
        <w:t xml:space="preserve">
      6) осуществляет иные полномочия, возложенные на него настоящим Законом и иным законодательством Республики Казахстан."; </w:t>
      </w:r>
    </w:p>
    <w:bookmarkEnd w:id="563"/>
    <w:bookmarkStart w:name="z792" w:id="564"/>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статьи 39-1</w:t>
      </w:r>
      <w:r>
        <w:rPr>
          <w:rFonts w:ascii="Times New Roman"/>
          <w:b w:val="false"/>
          <w:i w:val="false"/>
          <w:color w:val="000000"/>
          <w:sz w:val="28"/>
        </w:rPr>
        <w:t xml:space="preserve"> изложить в следующей редакции: </w:t>
      </w:r>
    </w:p>
    <w:bookmarkEnd w:id="564"/>
    <w:bookmarkStart w:name="z793" w:id="565"/>
    <w:p>
      <w:pPr>
        <w:spacing w:after="0"/>
        <w:ind w:left="0"/>
        <w:jc w:val="both"/>
      </w:pPr>
      <w:r>
        <w:rPr>
          <w:rFonts w:ascii="Times New Roman"/>
          <w:b w:val="false"/>
          <w:i w:val="false"/>
          <w:color w:val="000000"/>
          <w:sz w:val="28"/>
        </w:rPr>
        <w:t xml:space="preserve">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 </w:t>
      </w:r>
    </w:p>
    <w:bookmarkEnd w:id="565"/>
    <w:bookmarkStart w:name="z794" w:id="56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39-3</w:t>
      </w:r>
      <w:r>
        <w:rPr>
          <w:rFonts w:ascii="Times New Roman"/>
          <w:b w:val="false"/>
          <w:i w:val="false"/>
          <w:color w:val="000000"/>
          <w:sz w:val="28"/>
        </w:rPr>
        <w:t xml:space="preserve">: </w:t>
      </w:r>
    </w:p>
    <w:bookmarkEnd w:id="566"/>
    <w:bookmarkStart w:name="z795" w:id="56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567"/>
    <w:bookmarkStart w:name="z796" w:id="568"/>
    <w:p>
      <w:pPr>
        <w:spacing w:after="0"/>
        <w:ind w:left="0"/>
        <w:jc w:val="both"/>
      </w:pPr>
      <w:r>
        <w:rPr>
          <w:rFonts w:ascii="Times New Roman"/>
          <w:b w:val="false"/>
          <w:i w:val="false"/>
          <w:color w:val="000000"/>
          <w:sz w:val="28"/>
        </w:rPr>
        <w:t xml:space="preserve">
      "2) определение со сроком на четыре года состава участников собрания местного сообщества, на который они делегируются;"; </w:t>
      </w:r>
    </w:p>
    <w:bookmarkEnd w:id="568"/>
    <w:bookmarkStart w:name="z797" w:id="5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569"/>
    <w:bookmarkStart w:name="z798" w:id="570"/>
    <w:p>
      <w:pPr>
        <w:spacing w:after="0"/>
        <w:ind w:left="0"/>
        <w:jc w:val="both"/>
      </w:pPr>
      <w:r>
        <w:rPr>
          <w:rFonts w:ascii="Times New Roman"/>
          <w:b w:val="false"/>
          <w:i w:val="false"/>
          <w:color w:val="000000"/>
          <w:sz w:val="28"/>
        </w:rPr>
        <w:t xml:space="preserve">
      подпункт 1) изложить в следующей редакции: </w:t>
      </w:r>
    </w:p>
    <w:bookmarkEnd w:id="570"/>
    <w:bookmarkStart w:name="z799" w:id="571"/>
    <w:p>
      <w:pPr>
        <w:spacing w:after="0"/>
        <w:ind w:left="0"/>
        <w:jc w:val="both"/>
      </w:pPr>
      <w:r>
        <w:rPr>
          <w:rFonts w:ascii="Times New Roman"/>
          <w:b w:val="false"/>
          <w:i w:val="false"/>
          <w:color w:val="000000"/>
          <w:sz w:val="28"/>
        </w:rPr>
        <w:t xml:space="preserve">
      "1) обсуждение и рассмотрение проектов программных документов, программ развития местного сообщества;"; </w:t>
      </w:r>
    </w:p>
    <w:bookmarkEnd w:id="571"/>
    <w:bookmarkStart w:name="z800" w:id="572"/>
    <w:p>
      <w:pPr>
        <w:spacing w:after="0"/>
        <w:ind w:left="0"/>
        <w:jc w:val="both"/>
      </w:pPr>
      <w:r>
        <w:rPr>
          <w:rFonts w:ascii="Times New Roman"/>
          <w:b w:val="false"/>
          <w:i w:val="false"/>
          <w:color w:val="000000"/>
          <w:sz w:val="28"/>
        </w:rPr>
        <w:t xml:space="preserve">
      дополнить подпунктами 1-1) и 1-2) следующего содержания: </w:t>
      </w:r>
    </w:p>
    <w:bookmarkEnd w:id="572"/>
    <w:bookmarkStart w:name="z801" w:id="573"/>
    <w:p>
      <w:pPr>
        <w:spacing w:after="0"/>
        <w:ind w:left="0"/>
        <w:jc w:val="both"/>
      </w:pPr>
      <w:r>
        <w:rPr>
          <w:rFonts w:ascii="Times New Roman"/>
          <w:b w:val="false"/>
          <w:i w:val="false"/>
          <w:color w:val="000000"/>
          <w:sz w:val="28"/>
        </w:rPr>
        <w:t xml:space="preserve">
      "1-1) согласование проекта бюджета города районного значения, села, поселка, сельского округа и отчета об исполнении бюджета; </w:t>
      </w:r>
    </w:p>
    <w:bookmarkEnd w:id="573"/>
    <w:bookmarkStart w:name="z802" w:id="574"/>
    <w:p>
      <w:pPr>
        <w:spacing w:after="0"/>
        <w:ind w:left="0"/>
        <w:jc w:val="both"/>
      </w:pPr>
      <w:r>
        <w:rPr>
          <w:rFonts w:ascii="Times New Roman"/>
          <w:b w:val="false"/>
          <w:i w:val="false"/>
          <w:color w:val="000000"/>
          <w:sz w:val="28"/>
        </w:rPr>
        <w:t xml:space="preserve">
      1-2)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 </w:t>
      </w:r>
    </w:p>
    <w:bookmarkEnd w:id="574"/>
    <w:bookmarkStart w:name="z803" w:id="575"/>
    <w:p>
      <w:pPr>
        <w:spacing w:after="0"/>
        <w:ind w:left="0"/>
        <w:jc w:val="both"/>
      </w:pPr>
      <w:r>
        <w:rPr>
          <w:rFonts w:ascii="Times New Roman"/>
          <w:b w:val="false"/>
          <w:i w:val="false"/>
          <w:color w:val="000000"/>
          <w:sz w:val="28"/>
        </w:rPr>
        <w:t xml:space="preserve">
      подпункт 2) исключить; </w:t>
      </w:r>
    </w:p>
    <w:bookmarkEnd w:id="575"/>
    <w:bookmarkStart w:name="z804" w:id="576"/>
    <w:p>
      <w:pPr>
        <w:spacing w:after="0"/>
        <w:ind w:left="0"/>
        <w:jc w:val="both"/>
      </w:pPr>
      <w:r>
        <w:rPr>
          <w:rFonts w:ascii="Times New Roman"/>
          <w:b w:val="false"/>
          <w:i w:val="false"/>
          <w:color w:val="000000"/>
          <w:sz w:val="28"/>
        </w:rPr>
        <w:t xml:space="preserve">
      подпункты 3), 4) и 4-1) изложить в следующей редакции: </w:t>
      </w:r>
    </w:p>
    <w:bookmarkEnd w:id="576"/>
    <w:bookmarkStart w:name="z805" w:id="577"/>
    <w:p>
      <w:pPr>
        <w:spacing w:after="0"/>
        <w:ind w:left="0"/>
        <w:jc w:val="both"/>
      </w:pPr>
      <w:r>
        <w:rPr>
          <w:rFonts w:ascii="Times New Roman"/>
          <w:b w:val="false"/>
          <w:i w:val="false"/>
          <w:color w:val="000000"/>
          <w:sz w:val="28"/>
        </w:rPr>
        <w:t xml:space="preserve">
      "3) образование комиссии местного сообщества из числа участников собрания местного сообщества в целях мониторинга исполнения бюджета города районного значения, села, поселка, сельского округа; </w:t>
      </w:r>
    </w:p>
    <w:bookmarkEnd w:id="577"/>
    <w:bookmarkStart w:name="z806" w:id="578"/>
    <w:p>
      <w:pPr>
        <w:spacing w:after="0"/>
        <w:ind w:left="0"/>
        <w:jc w:val="both"/>
      </w:pPr>
      <w:r>
        <w:rPr>
          <w:rFonts w:ascii="Times New Roman"/>
          <w:b w:val="false"/>
          <w:i w:val="false"/>
          <w:color w:val="000000"/>
          <w:sz w:val="28"/>
        </w:rPr>
        <w:t xml:space="preserve">
      4) заслушивание и обсуждение отчета о результатах проведенного мониторинга исполнения бюджета города районного значения, села, поселка, сельского округа; </w:t>
      </w:r>
    </w:p>
    <w:bookmarkEnd w:id="578"/>
    <w:bookmarkStart w:name="z807" w:id="579"/>
    <w:p>
      <w:pPr>
        <w:spacing w:after="0"/>
        <w:ind w:left="0"/>
        <w:jc w:val="both"/>
      </w:pPr>
      <w:r>
        <w:rPr>
          <w:rFonts w:ascii="Times New Roman"/>
          <w:b w:val="false"/>
          <w:i w:val="false"/>
          <w:color w:val="000000"/>
          <w:sz w:val="28"/>
        </w:rPr>
        <w:t xml:space="preserve">
      4-1) согласование отчуждения коммунального имущества города районного значения, села, поселка, сельского округа;"; </w:t>
      </w:r>
    </w:p>
    <w:bookmarkEnd w:id="579"/>
    <w:bookmarkStart w:name="z808" w:id="580"/>
    <w:p>
      <w:pPr>
        <w:spacing w:after="0"/>
        <w:ind w:left="0"/>
        <w:jc w:val="both"/>
      </w:pPr>
      <w:r>
        <w:rPr>
          <w:rFonts w:ascii="Times New Roman"/>
          <w:b w:val="false"/>
          <w:i w:val="false"/>
          <w:color w:val="000000"/>
          <w:sz w:val="28"/>
        </w:rPr>
        <w:t xml:space="preserve">
      дополнить пунктом 3-1 следующего содержания: </w:t>
      </w:r>
    </w:p>
    <w:bookmarkEnd w:id="580"/>
    <w:bookmarkStart w:name="z809" w:id="581"/>
    <w:p>
      <w:pPr>
        <w:spacing w:after="0"/>
        <w:ind w:left="0"/>
        <w:jc w:val="both"/>
      </w:pPr>
      <w:r>
        <w:rPr>
          <w:rFonts w:ascii="Times New Roman"/>
          <w:b w:val="false"/>
          <w:i w:val="false"/>
          <w:color w:val="000000"/>
          <w:sz w:val="28"/>
        </w:rPr>
        <w:t xml:space="preserve">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 </w:t>
      </w:r>
    </w:p>
    <w:bookmarkEnd w:id="581"/>
    <w:bookmarkStart w:name="z810" w:id="582"/>
    <w:p>
      <w:pPr>
        <w:spacing w:after="0"/>
        <w:ind w:left="0"/>
        <w:jc w:val="both"/>
      </w:pPr>
      <w:r>
        <w:rPr>
          <w:rFonts w:ascii="Times New Roman"/>
          <w:b w:val="false"/>
          <w:i w:val="false"/>
          <w:color w:val="000000"/>
          <w:sz w:val="28"/>
        </w:rPr>
        <w:t xml:space="preserve">
      Типовой регламент собрания местного сообщества утверждается уполномоченным органом по вопросам развития местного самоуправления."; </w:t>
      </w:r>
    </w:p>
    <w:bookmarkEnd w:id="582"/>
    <w:bookmarkStart w:name="z811" w:id="583"/>
    <w:p>
      <w:pPr>
        <w:spacing w:after="0"/>
        <w:ind w:left="0"/>
        <w:jc w:val="both"/>
      </w:pPr>
      <w:r>
        <w:rPr>
          <w:rFonts w:ascii="Times New Roman"/>
          <w:b w:val="false"/>
          <w:i w:val="false"/>
          <w:color w:val="000000"/>
          <w:sz w:val="28"/>
        </w:rPr>
        <w:t xml:space="preserve">
      части первую, вторую, третью, шестую и седьмую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583"/>
    <w:bookmarkStart w:name="z812" w:id="584"/>
    <w:p>
      <w:pPr>
        <w:spacing w:after="0"/>
        <w:ind w:left="0"/>
        <w:jc w:val="both"/>
      </w:pPr>
      <w:r>
        <w:rPr>
          <w:rFonts w:ascii="Times New Roman"/>
          <w:b w:val="false"/>
          <w:i w:val="false"/>
          <w:color w:val="000000"/>
          <w:sz w:val="28"/>
        </w:rPr>
        <w:t xml:space="preserve">
      "4. Мониторинг проводится с целью сбора, систематизации, анализа и обобщения информации об исполнении утвержденных показателей бюджета города районного значения, села, поселка, сельского округа. </w:t>
      </w:r>
    </w:p>
    <w:bookmarkEnd w:id="584"/>
    <w:bookmarkStart w:name="z813" w:id="585"/>
    <w:p>
      <w:pPr>
        <w:spacing w:after="0"/>
        <w:ind w:left="0"/>
        <w:jc w:val="both"/>
      </w:pPr>
      <w:r>
        <w:rPr>
          <w:rFonts w:ascii="Times New Roman"/>
          <w:b w:val="false"/>
          <w:i w:val="false"/>
          <w:color w:val="000000"/>
          <w:sz w:val="28"/>
        </w:rPr>
        <w:t xml:space="preserve">
      Мониторинг осуществляется один раз в полугодие членами комиссии местного сообщества путем сопоставления запланированных и достигнутых результатов показателей бюджета города районного значения, села, поселка, сельского округа. В случае необходимости, по решению собрания местного сообщества, может проводиться внеочередной мониторинг. </w:t>
      </w:r>
    </w:p>
    <w:bookmarkEnd w:id="585"/>
    <w:bookmarkStart w:name="z814" w:id="586"/>
    <w:p>
      <w:pPr>
        <w:spacing w:after="0"/>
        <w:ind w:left="0"/>
        <w:jc w:val="both"/>
      </w:pPr>
      <w:r>
        <w:rPr>
          <w:rFonts w:ascii="Times New Roman"/>
          <w:b w:val="false"/>
          <w:i w:val="false"/>
          <w:color w:val="000000"/>
          <w:sz w:val="28"/>
        </w:rPr>
        <w:t xml:space="preserve">
      Комиссия местного сообщества вправе привлекать специалистов для проведения мониторинга исполнения бюджета города районного значения, села, поселка, сельского округа."; </w:t>
      </w:r>
    </w:p>
    <w:bookmarkEnd w:id="586"/>
    <w:bookmarkStart w:name="z815" w:id="587"/>
    <w:p>
      <w:pPr>
        <w:spacing w:after="0"/>
        <w:ind w:left="0"/>
        <w:jc w:val="both"/>
      </w:pPr>
      <w:r>
        <w:rPr>
          <w:rFonts w:ascii="Times New Roman"/>
          <w:b w:val="false"/>
          <w:i w:val="false"/>
          <w:color w:val="000000"/>
          <w:sz w:val="28"/>
        </w:rPr>
        <w:t xml:space="preserve">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 </w:t>
      </w:r>
    </w:p>
    <w:bookmarkEnd w:id="587"/>
    <w:bookmarkStart w:name="z816" w:id="588"/>
    <w:p>
      <w:pPr>
        <w:spacing w:after="0"/>
        <w:ind w:left="0"/>
        <w:jc w:val="both"/>
      </w:pPr>
      <w:r>
        <w:rPr>
          <w:rFonts w:ascii="Times New Roman"/>
          <w:b w:val="false"/>
          <w:i w:val="false"/>
          <w:color w:val="000000"/>
          <w:sz w:val="28"/>
        </w:rPr>
        <w:t xml:space="preserve">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исполнению бюджета города районного значения, села, поселка, сельского округа."; </w:t>
      </w:r>
    </w:p>
    <w:bookmarkEnd w:id="588"/>
    <w:bookmarkStart w:name="z817" w:id="589"/>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w:t>
      </w:r>
      <w:r>
        <w:rPr>
          <w:rFonts w:ascii="Times New Roman"/>
          <w:b w:val="false"/>
          <w:i w:val="false"/>
          <w:color w:val="000000"/>
          <w:sz w:val="28"/>
        </w:rPr>
        <w:t xml:space="preserve"> исключить; </w:t>
      </w:r>
    </w:p>
    <w:bookmarkEnd w:id="589"/>
    <w:bookmarkStart w:name="z818" w:id="5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590"/>
    <w:bookmarkStart w:name="z819" w:id="591"/>
    <w:p>
      <w:pPr>
        <w:spacing w:after="0"/>
        <w:ind w:left="0"/>
        <w:jc w:val="both"/>
      </w:pPr>
      <w:r>
        <w:rPr>
          <w:rFonts w:ascii="Times New Roman"/>
          <w:b w:val="false"/>
          <w:i w:val="false"/>
          <w:color w:val="000000"/>
          <w:sz w:val="28"/>
        </w:rPr>
        <w:t xml:space="preserve">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 улицы, многоквартирного жилого дома."; </w:t>
      </w:r>
    </w:p>
    <w:bookmarkEnd w:id="591"/>
    <w:bookmarkStart w:name="z820"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"решения схода" заменить словом "схода"; </w:t>
      </w:r>
    </w:p>
    <w:bookmarkEnd w:id="592"/>
    <w:bookmarkStart w:name="z821" w:id="59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39-6</w:t>
      </w:r>
      <w:r>
        <w:rPr>
          <w:rFonts w:ascii="Times New Roman"/>
          <w:b w:val="false"/>
          <w:i w:val="false"/>
          <w:color w:val="000000"/>
          <w:sz w:val="28"/>
        </w:rPr>
        <w:t xml:space="preserve"> слова "местного сообщества" заменить словами "соответствующей административно-территориальной единицы". </w:t>
      </w:r>
    </w:p>
    <w:bookmarkEnd w:id="593"/>
    <w:bookmarkStart w:name="z6" w:id="59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 2016 г., № 6, ст. 45; № 7-II, ст. 53; № 8-II, ст. 70): </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 </w:t>
      </w:r>
    </w:p>
    <w:bookmarkStart w:name="z823" w:id="595"/>
    <w:p>
      <w:pPr>
        <w:spacing w:after="0"/>
        <w:ind w:left="0"/>
        <w:jc w:val="both"/>
      </w:pPr>
      <w:r>
        <w:rPr>
          <w:rFonts w:ascii="Times New Roman"/>
          <w:b w:val="false"/>
          <w:i w:val="false"/>
          <w:color w:val="000000"/>
          <w:sz w:val="28"/>
        </w:rPr>
        <w:t xml:space="preserve">
      "3. За размещение наружной (визуальной) рекламы взимается плата в порядке и размерах, установленных налоговым законодательством Республики Казахстан.". </w:t>
      </w:r>
    </w:p>
    <w:bookmarkEnd w:id="595"/>
    <w:bookmarkStart w:name="z7" w:id="5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 24, ст. 124; 2017 г., № 4, ст. 7;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596"/>
    <w:bookmarkStart w:name="z824" w:id="5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2-1) и 6-1) следующего содержания: </w:t>
      </w:r>
    </w:p>
    <w:bookmarkEnd w:id="597"/>
    <w:bookmarkStart w:name="z825" w:id="598"/>
    <w:p>
      <w:pPr>
        <w:spacing w:after="0"/>
        <w:ind w:left="0"/>
        <w:jc w:val="both"/>
      </w:pPr>
      <w:r>
        <w:rPr>
          <w:rFonts w:ascii="Times New Roman"/>
          <w:b w:val="false"/>
          <w:i w:val="false"/>
          <w:color w:val="000000"/>
          <w:sz w:val="28"/>
        </w:rPr>
        <w:t xml:space="preserve">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 </w:t>
      </w:r>
    </w:p>
    <w:bookmarkEnd w:id="598"/>
    <w:bookmarkStart w:name="z826" w:id="599"/>
    <w:p>
      <w:pPr>
        <w:spacing w:after="0"/>
        <w:ind w:left="0"/>
        <w:jc w:val="both"/>
      </w:pPr>
      <w:r>
        <w:rPr>
          <w:rFonts w:ascii="Times New Roman"/>
          <w:b w:val="false"/>
          <w:i w:val="false"/>
          <w:color w:val="000000"/>
          <w:sz w:val="28"/>
        </w:rPr>
        <w:t xml:space="preserve">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99"/>
    <w:bookmarkStart w:name="z827" w:id="6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5 изложить в следующей редакции: </w:t>
      </w:r>
    </w:p>
    <w:bookmarkEnd w:id="600"/>
    <w:bookmarkStart w:name="z828" w:id="601"/>
    <w:p>
      <w:pPr>
        <w:spacing w:after="0"/>
        <w:ind w:left="0"/>
        <w:jc w:val="both"/>
      </w:pPr>
      <w:r>
        <w:rPr>
          <w:rFonts w:ascii="Times New Roman"/>
          <w:b w:val="false"/>
          <w:i w:val="false"/>
          <w:color w:val="000000"/>
          <w:sz w:val="28"/>
        </w:rPr>
        <w:t xml:space="preserve">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 </w:t>
      </w:r>
    </w:p>
    <w:bookmarkEnd w:id="601"/>
    <w:bookmarkStart w:name="z829" w:id="6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 xml:space="preserve">: </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831" w:id="603"/>
    <w:p>
      <w:pPr>
        <w:spacing w:after="0"/>
        <w:ind w:left="0"/>
        <w:jc w:val="both"/>
      </w:pPr>
      <w:r>
        <w:rPr>
          <w:rFonts w:ascii="Times New Roman"/>
          <w:b w:val="false"/>
          <w:i w:val="false"/>
          <w:color w:val="000000"/>
          <w:sz w:val="28"/>
        </w:rPr>
        <w:t xml:space="preserve">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 </w:t>
      </w:r>
    </w:p>
    <w:bookmarkEnd w:id="603"/>
    <w:bookmarkStart w:name="z832" w:id="604"/>
    <w:p>
      <w:pPr>
        <w:spacing w:after="0"/>
        <w:ind w:left="0"/>
        <w:jc w:val="both"/>
      </w:pPr>
      <w:r>
        <w:rPr>
          <w:rFonts w:ascii="Times New Roman"/>
          <w:b w:val="false"/>
          <w:i w:val="false"/>
          <w:color w:val="000000"/>
          <w:sz w:val="28"/>
        </w:rPr>
        <w:t xml:space="preserve">
      дополнить пунктом 4 следующего содержания: </w:t>
      </w:r>
    </w:p>
    <w:bookmarkEnd w:id="604"/>
    <w:bookmarkStart w:name="z833" w:id="605"/>
    <w:p>
      <w:pPr>
        <w:spacing w:after="0"/>
        <w:ind w:left="0"/>
        <w:jc w:val="both"/>
      </w:pPr>
      <w:r>
        <w:rPr>
          <w:rFonts w:ascii="Times New Roman"/>
          <w:b w:val="false"/>
          <w:i w:val="false"/>
          <w:color w:val="000000"/>
          <w:sz w:val="28"/>
        </w:rPr>
        <w:t xml:space="preserve">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 </w:t>
      </w:r>
    </w:p>
    <w:bookmarkEnd w:id="605"/>
    <w:bookmarkStart w:name="z834" w:id="60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 </w:t>
      </w:r>
    </w:p>
    <w:bookmarkEnd w:id="606"/>
    <w:bookmarkStart w:name="z835" w:id="607"/>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 </w:t>
      </w:r>
    </w:p>
    <w:bookmarkEnd w:id="607"/>
    <w:bookmarkStart w:name="z836" w:id="60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 xml:space="preserve">: </w:t>
      </w:r>
    </w:p>
    <w:bookmarkEnd w:id="608"/>
    <w:bookmarkStart w:name="z837" w:id="609"/>
    <w:p>
      <w:pPr>
        <w:spacing w:after="0"/>
        <w:ind w:left="0"/>
        <w:jc w:val="both"/>
      </w:pPr>
      <w:r>
        <w:rPr>
          <w:rFonts w:ascii="Times New Roman"/>
          <w:b w:val="false"/>
          <w:i w:val="false"/>
          <w:color w:val="000000"/>
          <w:sz w:val="28"/>
        </w:rPr>
        <w:t xml:space="preserve">
      заголовок и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09"/>
    <w:bookmarkStart w:name="z838" w:id="610"/>
    <w:p>
      <w:pPr>
        <w:spacing w:after="0"/>
        <w:ind w:left="0"/>
        <w:jc w:val="both"/>
      </w:pPr>
      <w:r>
        <w:rPr>
          <w:rFonts w:ascii="Times New Roman"/>
          <w:b w:val="false"/>
          <w:i w:val="false"/>
          <w:color w:val="000000"/>
          <w:sz w:val="28"/>
        </w:rPr>
        <w:t xml:space="preserve">
      "Статья 10. Передача коммунального имущества из одного уровня местного государственного управления и самоуправления в другой </w:t>
      </w:r>
    </w:p>
    <w:bookmarkEnd w:id="610"/>
    <w:bookmarkStart w:name="z839" w:id="611"/>
    <w:p>
      <w:pPr>
        <w:spacing w:after="0"/>
        <w:ind w:left="0"/>
        <w:jc w:val="both"/>
      </w:pPr>
      <w:r>
        <w:rPr>
          <w:rFonts w:ascii="Times New Roman"/>
          <w:b w:val="false"/>
          <w:i w:val="false"/>
          <w:color w:val="000000"/>
          <w:sz w:val="28"/>
        </w:rPr>
        <w:t xml:space="preserve">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 </w:t>
      </w:r>
    </w:p>
    <w:bookmarkEnd w:id="611"/>
    <w:bookmarkStart w:name="z840" w:id="612"/>
    <w:p>
      <w:pPr>
        <w:spacing w:after="0"/>
        <w:ind w:left="0"/>
        <w:jc w:val="both"/>
      </w:pPr>
      <w:r>
        <w:rPr>
          <w:rFonts w:ascii="Times New Roman"/>
          <w:b w:val="false"/>
          <w:i w:val="false"/>
          <w:color w:val="000000"/>
          <w:sz w:val="28"/>
        </w:rPr>
        <w:t xml:space="preserve">
      дополнить пунктом 1-1 следующего содержания: </w:t>
      </w:r>
    </w:p>
    <w:bookmarkEnd w:id="612"/>
    <w:bookmarkStart w:name="z841" w:id="613"/>
    <w:p>
      <w:pPr>
        <w:spacing w:after="0"/>
        <w:ind w:left="0"/>
        <w:jc w:val="both"/>
      </w:pPr>
      <w:r>
        <w:rPr>
          <w:rFonts w:ascii="Times New Roman"/>
          <w:b w:val="false"/>
          <w:i w:val="false"/>
          <w:color w:val="000000"/>
          <w:sz w:val="28"/>
        </w:rPr>
        <w:t xml:space="preserve">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 </w:t>
      </w:r>
    </w:p>
    <w:bookmarkEnd w:id="613"/>
    <w:bookmarkStart w:name="z842" w:id="6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614"/>
    <w:bookmarkStart w:name="z843" w:id="61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615"/>
    <w:bookmarkStart w:name="z844" w:id="616"/>
    <w:p>
      <w:pPr>
        <w:spacing w:after="0"/>
        <w:ind w:left="0"/>
        <w:jc w:val="both"/>
      </w:pPr>
      <w:r>
        <w:rPr>
          <w:rFonts w:ascii="Times New Roman"/>
          <w:b w:val="false"/>
          <w:i w:val="false"/>
          <w:color w:val="000000"/>
          <w:sz w:val="28"/>
        </w:rPr>
        <w:t xml:space="preserve">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 </w:t>
      </w:r>
    </w:p>
    <w:bookmarkEnd w:id="616"/>
    <w:bookmarkStart w:name="z845" w:id="617"/>
    <w:p>
      <w:pPr>
        <w:spacing w:after="0"/>
        <w:ind w:left="0"/>
        <w:jc w:val="both"/>
      </w:pPr>
      <w:r>
        <w:rPr>
          <w:rFonts w:ascii="Times New Roman"/>
          <w:b w:val="false"/>
          <w:i w:val="false"/>
          <w:color w:val="000000"/>
          <w:sz w:val="28"/>
        </w:rPr>
        <w:t xml:space="preserve">
      дополнить подпунктами 5), 6), 7) и 8) следующего содержания: </w:t>
      </w:r>
    </w:p>
    <w:bookmarkEnd w:id="617"/>
    <w:bookmarkStart w:name="z846" w:id="618"/>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End w:id="618"/>
    <w:bookmarkStart w:name="z847" w:id="619"/>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End w:id="619"/>
    <w:bookmarkStart w:name="z848" w:id="620"/>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End w:id="620"/>
    <w:bookmarkStart w:name="z849" w:id="621"/>
    <w:p>
      <w:pPr>
        <w:spacing w:after="0"/>
        <w:ind w:left="0"/>
        <w:jc w:val="both"/>
      </w:pPr>
      <w:r>
        <w:rPr>
          <w:rFonts w:ascii="Times New Roman"/>
          <w:b w:val="false"/>
          <w:i w:val="false"/>
          <w:color w:val="000000"/>
          <w:sz w:val="28"/>
        </w:rPr>
        <w:t xml:space="preserve">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End w:id="621"/>
    <w:bookmarkStart w:name="z850" w:id="6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622"/>
    <w:bookmarkStart w:name="z851" w:id="623"/>
    <w:p>
      <w:pPr>
        <w:spacing w:after="0"/>
        <w:ind w:left="0"/>
        <w:jc w:val="both"/>
      </w:pPr>
      <w:r>
        <w:rPr>
          <w:rFonts w:ascii="Times New Roman"/>
          <w:b w:val="false"/>
          <w:i w:val="false"/>
          <w:color w:val="000000"/>
          <w:sz w:val="28"/>
        </w:rPr>
        <w:t xml:space="preserve">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 </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853" w:id="624"/>
    <w:p>
      <w:pPr>
        <w:spacing w:after="0"/>
        <w:ind w:left="0"/>
        <w:jc w:val="both"/>
      </w:pPr>
      <w:r>
        <w:rPr>
          <w:rFonts w:ascii="Times New Roman"/>
          <w:b w:val="false"/>
          <w:i w:val="false"/>
          <w:color w:val="000000"/>
          <w:sz w:val="28"/>
        </w:rPr>
        <w:t xml:space="preserve">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 </w:t>
      </w:r>
    </w:p>
    <w:bookmarkEnd w:id="624"/>
    <w:bookmarkStart w:name="z854" w:id="6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15-1)</w:t>
      </w:r>
      <w:r>
        <w:rPr>
          <w:rFonts w:ascii="Times New Roman"/>
          <w:b w:val="false"/>
          <w:i w:val="false"/>
          <w:color w:val="000000"/>
          <w:sz w:val="28"/>
        </w:rPr>
        <w:t xml:space="preserve"> статьи 11 изложить в следующей редакции: </w:t>
      </w:r>
    </w:p>
    <w:bookmarkEnd w:id="625"/>
    <w:bookmarkStart w:name="z855" w:id="626"/>
    <w:p>
      <w:pPr>
        <w:spacing w:after="0"/>
        <w:ind w:left="0"/>
        <w:jc w:val="both"/>
      </w:pPr>
      <w:r>
        <w:rPr>
          <w:rFonts w:ascii="Times New Roman"/>
          <w:b w:val="false"/>
          <w:i w:val="false"/>
          <w:color w:val="000000"/>
          <w:sz w:val="28"/>
        </w:rPr>
        <w:t xml:space="preserve">
      "15-1) утверждает типовой перечень районного коммунального имущества, передаваемого в состав коммунального имущества местного самоуправления;"; </w:t>
      </w:r>
    </w:p>
    <w:bookmarkEnd w:id="626"/>
    <w:bookmarkStart w:name="z856" w:id="6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24-1)</w:t>
      </w:r>
      <w:r>
        <w:rPr>
          <w:rFonts w:ascii="Times New Roman"/>
          <w:b w:val="false"/>
          <w:i w:val="false"/>
          <w:color w:val="000000"/>
          <w:sz w:val="28"/>
        </w:rPr>
        <w:t xml:space="preserve"> статьи 18 исключить; </w:t>
      </w:r>
    </w:p>
    <w:bookmarkEnd w:id="627"/>
    <w:bookmarkStart w:name="z857" w:id="6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2</w:t>
      </w:r>
      <w:r>
        <w:rPr>
          <w:rFonts w:ascii="Times New Roman"/>
          <w:b w:val="false"/>
          <w:i w:val="false"/>
          <w:color w:val="000000"/>
          <w:sz w:val="28"/>
        </w:rPr>
        <w:t xml:space="preserve"> дополнить статьей 18-1 следующего содержания: </w:t>
      </w:r>
    </w:p>
    <w:bookmarkEnd w:id="628"/>
    <w:bookmarkStart w:name="z858" w:id="629"/>
    <w:p>
      <w:pPr>
        <w:spacing w:after="0"/>
        <w:ind w:left="0"/>
        <w:jc w:val="both"/>
      </w:pPr>
      <w:r>
        <w:rPr>
          <w:rFonts w:ascii="Times New Roman"/>
          <w:b w:val="false"/>
          <w:i w:val="false"/>
          <w:color w:val="000000"/>
          <w:sz w:val="28"/>
        </w:rPr>
        <w:t xml:space="preserve">
      "Статья 18-1. Компетенция аппарата акима города районного значения, села, поселка, сельского округа </w:t>
      </w:r>
    </w:p>
    <w:bookmarkEnd w:id="629"/>
    <w:bookmarkStart w:name="z859" w:id="630"/>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630"/>
    <w:bookmarkStart w:name="z860" w:id="631"/>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631"/>
    <w:bookmarkStart w:name="z861" w:id="632"/>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632"/>
    <w:bookmarkStart w:name="z862" w:id="633"/>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633"/>
    <w:bookmarkStart w:name="z863" w:id="634"/>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634"/>
    <w:bookmarkStart w:name="z864" w:id="635"/>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635"/>
    <w:bookmarkStart w:name="z865" w:id="636"/>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636"/>
    <w:bookmarkStart w:name="z866" w:id="637"/>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bookmarkEnd w:id="637"/>
    <w:bookmarkStart w:name="z867" w:id="638"/>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638"/>
    <w:bookmarkStart w:name="z868" w:id="639"/>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639"/>
    <w:bookmarkStart w:name="z869" w:id="640"/>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640"/>
    <w:bookmarkStart w:name="z870" w:id="641"/>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41"/>
    <w:bookmarkStart w:name="z871" w:id="642"/>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642"/>
    <w:bookmarkStart w:name="z872" w:id="643"/>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643"/>
    <w:bookmarkStart w:name="z873" w:id="644"/>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644"/>
    <w:bookmarkStart w:name="z874" w:id="645"/>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645"/>
    <w:bookmarkStart w:name="z875" w:id="646"/>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646"/>
    <w:bookmarkStart w:name="z876" w:id="647"/>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647"/>
    <w:bookmarkStart w:name="z877" w:id="648"/>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648"/>
    <w:bookmarkStart w:name="z878" w:id="649"/>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649"/>
    <w:bookmarkStart w:name="z879" w:id="650"/>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650"/>
    <w:bookmarkStart w:name="z880" w:id="651"/>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651"/>
    <w:bookmarkStart w:name="z881" w:id="652"/>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52"/>
    <w:bookmarkStart w:name="z882" w:id="653"/>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53"/>
    <w:bookmarkStart w:name="z883" w:id="654"/>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654"/>
    <w:bookmarkStart w:name="z884" w:id="655"/>
    <w:p>
      <w:pPr>
        <w:spacing w:after="0"/>
        <w:ind w:left="0"/>
        <w:jc w:val="both"/>
      </w:pPr>
      <w:r>
        <w:rPr>
          <w:rFonts w:ascii="Times New Roman"/>
          <w:b w:val="false"/>
          <w:i w:val="false"/>
          <w:color w:val="000000"/>
          <w:sz w:val="28"/>
        </w:rPr>
        <w:t xml:space="preserve">
      8) осуществляет иные полномочия, предусмотренные настоящим Законом и законодательством Республики Казахстан."; </w:t>
      </w:r>
    </w:p>
    <w:bookmarkEnd w:id="655"/>
    <w:bookmarkStart w:name="z885" w:id="6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статьи 73 изложить в следующей редакции: </w:t>
      </w:r>
    </w:p>
    <w:bookmarkEnd w:id="656"/>
    <w:bookmarkStart w:name="z886" w:id="657"/>
    <w:p>
      <w:pPr>
        <w:spacing w:after="0"/>
        <w:ind w:left="0"/>
        <w:jc w:val="both"/>
      </w:pPr>
      <w:r>
        <w:rPr>
          <w:rFonts w:ascii="Times New Roman"/>
          <w:b w:val="false"/>
          <w:i w:val="false"/>
          <w:color w:val="000000"/>
          <w:sz w:val="28"/>
        </w:rPr>
        <w:t xml:space="preserve">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w:t>
      </w:r>
    </w:p>
    <w:bookmarkEnd w:id="657"/>
    <w:bookmarkStart w:name="z887" w:id="658"/>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74 изложить в следующей редакции: </w:t>
      </w:r>
    </w:p>
    <w:bookmarkEnd w:id="658"/>
    <w:bookmarkStart w:name="z888" w:id="659"/>
    <w:p>
      <w:pPr>
        <w:spacing w:after="0"/>
        <w:ind w:left="0"/>
        <w:jc w:val="both"/>
      </w:pPr>
      <w:r>
        <w:rPr>
          <w:rFonts w:ascii="Times New Roman"/>
          <w:b w:val="false"/>
          <w:i w:val="false"/>
          <w:color w:val="000000"/>
          <w:sz w:val="28"/>
        </w:rPr>
        <w:t xml:space="preserve">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 </w:t>
      </w:r>
    </w:p>
    <w:bookmarkEnd w:id="659"/>
    <w:bookmarkStart w:name="z889" w:id="660"/>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75 изложить в следующей редакции: </w:t>
      </w:r>
    </w:p>
    <w:bookmarkEnd w:id="660"/>
    <w:bookmarkStart w:name="z890" w:id="661"/>
    <w:p>
      <w:pPr>
        <w:spacing w:after="0"/>
        <w:ind w:left="0"/>
        <w:jc w:val="both"/>
      </w:pPr>
      <w:r>
        <w:rPr>
          <w:rFonts w:ascii="Times New Roman"/>
          <w:b w:val="false"/>
          <w:i w:val="false"/>
          <w:color w:val="000000"/>
          <w:sz w:val="28"/>
        </w:rPr>
        <w:t xml:space="preserve">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 </w:t>
      </w:r>
    </w:p>
    <w:bookmarkEnd w:id="661"/>
    <w:bookmarkStart w:name="z891" w:id="6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76 изложить в следующей редакции: </w:t>
      </w:r>
    </w:p>
    <w:bookmarkEnd w:id="662"/>
    <w:bookmarkStart w:name="z892" w:id="663"/>
    <w:p>
      <w:pPr>
        <w:spacing w:after="0"/>
        <w:ind w:left="0"/>
        <w:jc w:val="both"/>
      </w:pPr>
      <w:r>
        <w:rPr>
          <w:rFonts w:ascii="Times New Roman"/>
          <w:b w:val="false"/>
          <w:i w:val="false"/>
          <w:color w:val="000000"/>
          <w:sz w:val="28"/>
        </w:rPr>
        <w:t xml:space="preserve">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 </w:t>
      </w:r>
    </w:p>
    <w:bookmarkEnd w:id="663"/>
    <w:bookmarkStart w:name="z893" w:id="6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93 изложить в следующей редакции: </w:t>
      </w:r>
    </w:p>
    <w:bookmarkEnd w:id="664"/>
    <w:bookmarkStart w:name="z894" w:id="665"/>
    <w:p>
      <w:pPr>
        <w:spacing w:after="0"/>
        <w:ind w:left="0"/>
        <w:jc w:val="both"/>
      </w:pPr>
      <w:r>
        <w:rPr>
          <w:rFonts w:ascii="Times New Roman"/>
          <w:b w:val="false"/>
          <w:i w:val="false"/>
          <w:color w:val="000000"/>
          <w:sz w:val="28"/>
        </w:rPr>
        <w:t xml:space="preserve">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w:t>
      </w:r>
    </w:p>
    <w:bookmarkEnd w:id="665"/>
    <w:bookmarkStart w:name="z895" w:id="666"/>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96 изложить в следующей редакции: </w:t>
      </w:r>
    </w:p>
    <w:bookmarkEnd w:id="666"/>
    <w:bookmarkStart w:name="z896" w:id="667"/>
    <w:p>
      <w:pPr>
        <w:spacing w:after="0"/>
        <w:ind w:left="0"/>
        <w:jc w:val="both"/>
      </w:pPr>
      <w:r>
        <w:rPr>
          <w:rFonts w:ascii="Times New Roman"/>
          <w:b w:val="false"/>
          <w:i w:val="false"/>
          <w:color w:val="000000"/>
          <w:sz w:val="28"/>
        </w:rPr>
        <w:t xml:space="preserve">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w:t>
      </w:r>
    </w:p>
    <w:bookmarkEnd w:id="667"/>
    <w:bookmarkStart w:name="z897" w:id="6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106 изложить в следующей редакции: </w:t>
      </w:r>
    </w:p>
    <w:bookmarkEnd w:id="668"/>
    <w:bookmarkStart w:name="z898" w:id="669"/>
    <w:p>
      <w:pPr>
        <w:spacing w:after="0"/>
        <w:ind w:left="0"/>
        <w:jc w:val="both"/>
      </w:pPr>
      <w:r>
        <w:rPr>
          <w:rFonts w:ascii="Times New Roman"/>
          <w:b w:val="false"/>
          <w:i w:val="false"/>
          <w:color w:val="000000"/>
          <w:sz w:val="28"/>
        </w:rPr>
        <w:t xml:space="preserve">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 </w:t>
      </w:r>
    </w:p>
    <w:bookmarkEnd w:id="669"/>
    <w:bookmarkStart w:name="z899" w:id="670"/>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109 изложить в следующей редакции: </w:t>
      </w:r>
    </w:p>
    <w:bookmarkEnd w:id="670"/>
    <w:bookmarkStart w:name="z900" w:id="671"/>
    <w:p>
      <w:pPr>
        <w:spacing w:after="0"/>
        <w:ind w:left="0"/>
        <w:jc w:val="both"/>
      </w:pPr>
      <w:r>
        <w:rPr>
          <w:rFonts w:ascii="Times New Roman"/>
          <w:b w:val="false"/>
          <w:i w:val="false"/>
          <w:color w:val="000000"/>
          <w:sz w:val="28"/>
        </w:rPr>
        <w:t xml:space="preserve">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 </w:t>
      </w:r>
    </w:p>
    <w:bookmarkEnd w:id="671"/>
    <w:bookmarkStart w:name="z901" w:id="67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122 изложить в следующей редакции: </w:t>
      </w:r>
    </w:p>
    <w:bookmarkEnd w:id="672"/>
    <w:bookmarkStart w:name="z902" w:id="673"/>
    <w:p>
      <w:pPr>
        <w:spacing w:after="0"/>
        <w:ind w:left="0"/>
        <w:jc w:val="both"/>
      </w:pPr>
      <w:r>
        <w:rPr>
          <w:rFonts w:ascii="Times New Roman"/>
          <w:b w:val="false"/>
          <w:i w:val="false"/>
          <w:color w:val="000000"/>
          <w:sz w:val="28"/>
        </w:rPr>
        <w:t xml:space="preserve">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 </w:t>
      </w:r>
    </w:p>
    <w:bookmarkEnd w:id="673"/>
    <w:bookmarkStart w:name="z903" w:id="674"/>
    <w:p>
      <w:pPr>
        <w:spacing w:after="0"/>
        <w:ind w:left="0"/>
        <w:jc w:val="both"/>
      </w:pPr>
      <w:r>
        <w:rPr>
          <w:rFonts w:ascii="Times New Roman"/>
          <w:b w:val="false"/>
          <w:i w:val="false"/>
          <w:color w:val="000000"/>
          <w:sz w:val="28"/>
        </w:rPr>
        <w:t xml:space="preserve">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 </w:t>
      </w:r>
    </w:p>
    <w:bookmarkEnd w:id="674"/>
    <w:bookmarkStart w:name="z904" w:id="6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124</w:t>
      </w:r>
      <w:r>
        <w:rPr>
          <w:rFonts w:ascii="Times New Roman"/>
          <w:b w:val="false"/>
          <w:i w:val="false"/>
          <w:color w:val="000000"/>
          <w:sz w:val="28"/>
        </w:rPr>
        <w:t xml:space="preserve">: </w:t>
      </w:r>
    </w:p>
    <w:bookmarkEnd w:id="675"/>
    <w:bookmarkStart w:name="z905" w:id="676"/>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76"/>
    <w:bookmarkStart w:name="z906" w:id="677"/>
    <w:p>
      <w:pPr>
        <w:spacing w:after="0"/>
        <w:ind w:left="0"/>
        <w:jc w:val="both"/>
      </w:pPr>
      <w:r>
        <w:rPr>
          <w:rFonts w:ascii="Times New Roman"/>
          <w:b w:val="false"/>
          <w:i w:val="false"/>
          <w:color w:val="000000"/>
          <w:sz w:val="28"/>
        </w:rPr>
        <w:t xml:space="preserve">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 </w:t>
      </w:r>
    </w:p>
    <w:bookmarkEnd w:id="677"/>
    <w:bookmarkStart w:name="z907" w:id="678"/>
    <w:p>
      <w:pPr>
        <w:spacing w:after="0"/>
        <w:ind w:left="0"/>
        <w:jc w:val="both"/>
      </w:pPr>
      <w:r>
        <w:rPr>
          <w:rFonts w:ascii="Times New Roman"/>
          <w:b w:val="false"/>
          <w:i w:val="false"/>
          <w:color w:val="000000"/>
          <w:sz w:val="28"/>
        </w:rPr>
        <w:t xml:space="preserve">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 </w:t>
      </w:r>
    </w:p>
    <w:bookmarkEnd w:id="678"/>
    <w:bookmarkStart w:name="z908" w:id="6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679"/>
    <w:bookmarkStart w:name="z909" w:id="680"/>
    <w:p>
      <w:pPr>
        <w:spacing w:after="0"/>
        <w:ind w:left="0"/>
        <w:jc w:val="both"/>
      </w:pPr>
      <w:r>
        <w:rPr>
          <w:rFonts w:ascii="Times New Roman"/>
          <w:b w:val="false"/>
          <w:i w:val="false"/>
          <w:color w:val="000000"/>
          <w:sz w:val="28"/>
        </w:rPr>
        <w:t xml:space="preserve">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 </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911" w:id="681"/>
    <w:p>
      <w:pPr>
        <w:spacing w:after="0"/>
        <w:ind w:left="0"/>
        <w:jc w:val="both"/>
      </w:pPr>
      <w:r>
        <w:rPr>
          <w:rFonts w:ascii="Times New Roman"/>
          <w:b w:val="false"/>
          <w:i w:val="false"/>
          <w:color w:val="000000"/>
          <w:sz w:val="28"/>
        </w:rPr>
        <w:t xml:space="preserve">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 </w:t>
      </w:r>
    </w:p>
    <w:bookmarkEnd w:id="681"/>
    <w:bookmarkStart w:name="z912" w:id="68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125 после слов "ведомственную подчиненность" дополнить словами "(при ее наличии)"; </w:t>
      </w:r>
    </w:p>
    <w:bookmarkEnd w:id="682"/>
    <w:bookmarkStart w:name="z913" w:id="68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126</w:t>
      </w:r>
      <w:r>
        <w:rPr>
          <w:rFonts w:ascii="Times New Roman"/>
          <w:b w:val="false"/>
          <w:i w:val="false"/>
          <w:color w:val="000000"/>
          <w:sz w:val="28"/>
        </w:rPr>
        <w:t xml:space="preserve">: </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15" w:id="684"/>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684"/>
    <w:bookmarkStart w:name="z916" w:id="685"/>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 </w:t>
      </w:r>
    </w:p>
    <w:bookmarkEnd w:id="685"/>
    <w:bookmarkStart w:name="z917" w:id="68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686"/>
    <w:bookmarkStart w:name="z918" w:id="687"/>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687"/>
    <w:bookmarkStart w:name="z919" w:id="688"/>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688"/>
    <w:bookmarkStart w:name="z920" w:id="689"/>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689"/>
    <w:bookmarkStart w:name="z921" w:id="690"/>
    <w:p>
      <w:pPr>
        <w:spacing w:after="0"/>
        <w:ind w:left="0"/>
        <w:jc w:val="both"/>
      </w:pPr>
      <w:r>
        <w:rPr>
          <w:rFonts w:ascii="Times New Roman"/>
          <w:b w:val="false"/>
          <w:i w:val="false"/>
          <w:color w:val="000000"/>
          <w:sz w:val="28"/>
        </w:rPr>
        <w:t xml:space="preserve">
      местного исполнительного органа; </w:t>
      </w:r>
    </w:p>
    <w:bookmarkEnd w:id="690"/>
    <w:bookmarkStart w:name="z922" w:id="691"/>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691"/>
    <w:bookmarkStart w:name="z1062" w:id="692"/>
    <w:p>
      <w:pPr>
        <w:spacing w:after="0"/>
        <w:ind w:left="0"/>
        <w:jc w:val="both"/>
      </w:pPr>
      <w:r>
        <w:rPr>
          <w:rFonts w:ascii="Times New Roman"/>
          <w:b w:val="false"/>
          <w:i w:val="false"/>
          <w:color w:val="000000"/>
          <w:sz w:val="28"/>
        </w:rPr>
        <w:t xml:space="preserve">
      прокурора."; </w:t>
      </w:r>
    </w:p>
    <w:bookmarkEnd w:id="692"/>
    <w:bookmarkStart w:name="z923" w:id="69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130</w:t>
      </w:r>
      <w:r>
        <w:rPr>
          <w:rFonts w:ascii="Times New Roman"/>
          <w:b w:val="false"/>
          <w:i w:val="false"/>
          <w:color w:val="000000"/>
          <w:sz w:val="28"/>
        </w:rPr>
        <w:t xml:space="preserve">: </w:t>
      </w:r>
    </w:p>
    <w:bookmarkEnd w:id="693"/>
    <w:bookmarkStart w:name="z924" w:id="694"/>
    <w:p>
      <w:pPr>
        <w:spacing w:after="0"/>
        <w:ind w:left="0"/>
        <w:jc w:val="both"/>
      </w:pPr>
      <w:r>
        <w:rPr>
          <w:rFonts w:ascii="Times New Roman"/>
          <w:b w:val="false"/>
          <w:i w:val="false"/>
          <w:color w:val="000000"/>
          <w:sz w:val="28"/>
        </w:rPr>
        <w:t xml:space="preserve">
      части первую и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94"/>
    <w:bookmarkStart w:name="z925" w:id="695"/>
    <w:p>
      <w:pPr>
        <w:spacing w:after="0"/>
        <w:ind w:left="0"/>
        <w:jc w:val="both"/>
      </w:pPr>
      <w:r>
        <w:rPr>
          <w:rFonts w:ascii="Times New Roman"/>
          <w:b w:val="false"/>
          <w:i w:val="false"/>
          <w:color w:val="000000"/>
          <w:sz w:val="28"/>
        </w:rPr>
        <w:t xml:space="preserve">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 </w:t>
      </w:r>
    </w:p>
    <w:bookmarkEnd w:id="695"/>
    <w:bookmarkStart w:name="z926" w:id="696"/>
    <w:p>
      <w:pPr>
        <w:spacing w:after="0"/>
        <w:ind w:left="0"/>
        <w:jc w:val="both"/>
      </w:pPr>
      <w:r>
        <w:rPr>
          <w:rFonts w:ascii="Times New Roman"/>
          <w:b w:val="false"/>
          <w:i w:val="false"/>
          <w:color w:val="000000"/>
          <w:sz w:val="28"/>
        </w:rPr>
        <w:t xml:space="preserve">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 </w:t>
      </w:r>
    </w:p>
    <w:bookmarkEnd w:id="696"/>
    <w:bookmarkStart w:name="z927" w:id="6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697"/>
    <w:bookmarkStart w:name="z928" w:id="698"/>
    <w:p>
      <w:pPr>
        <w:spacing w:after="0"/>
        <w:ind w:left="0"/>
        <w:jc w:val="both"/>
      </w:pPr>
      <w:r>
        <w:rPr>
          <w:rFonts w:ascii="Times New Roman"/>
          <w:b w:val="false"/>
          <w:i w:val="false"/>
          <w:color w:val="000000"/>
          <w:sz w:val="28"/>
        </w:rPr>
        <w:t xml:space="preserve">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w:t>
      </w:r>
    </w:p>
    <w:bookmarkEnd w:id="698"/>
    <w:bookmarkStart w:name="z929" w:id="69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131</w:t>
      </w:r>
      <w:r>
        <w:rPr>
          <w:rFonts w:ascii="Times New Roman"/>
          <w:b w:val="false"/>
          <w:i w:val="false"/>
          <w:color w:val="000000"/>
          <w:sz w:val="28"/>
        </w:rPr>
        <w:t xml:space="preserve"> изложить в следующей редакции: </w:t>
      </w:r>
    </w:p>
    <w:bookmarkEnd w:id="699"/>
    <w:bookmarkStart w:name="z930" w:id="700"/>
    <w:p>
      <w:pPr>
        <w:spacing w:after="0"/>
        <w:ind w:left="0"/>
        <w:jc w:val="both"/>
      </w:pPr>
      <w:r>
        <w:rPr>
          <w:rFonts w:ascii="Times New Roman"/>
          <w:b w:val="false"/>
          <w:i w:val="false"/>
          <w:color w:val="000000"/>
          <w:sz w:val="28"/>
        </w:rPr>
        <w:t xml:space="preserve">
      "Статья 131. Обжалование государственным юридическим лицом незаконных действий (бездействия) государственных органов </w:t>
      </w:r>
    </w:p>
    <w:bookmarkEnd w:id="700"/>
    <w:bookmarkStart w:name="z931" w:id="701"/>
    <w:p>
      <w:pPr>
        <w:spacing w:after="0"/>
        <w:ind w:left="0"/>
        <w:jc w:val="both"/>
      </w:pPr>
      <w:r>
        <w:rPr>
          <w:rFonts w:ascii="Times New Roman"/>
          <w:b w:val="false"/>
          <w:i w:val="false"/>
          <w:color w:val="000000"/>
          <w:sz w:val="28"/>
        </w:rPr>
        <w:t xml:space="preserve">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 </w:t>
      </w:r>
    </w:p>
    <w:bookmarkEnd w:id="701"/>
    <w:bookmarkStart w:name="z932" w:id="70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133</w:t>
      </w:r>
      <w:r>
        <w:rPr>
          <w:rFonts w:ascii="Times New Roman"/>
          <w:b w:val="false"/>
          <w:i w:val="false"/>
          <w:color w:val="000000"/>
          <w:sz w:val="28"/>
        </w:rPr>
        <w:t xml:space="preserve">: </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34" w:id="703"/>
    <w:p>
      <w:pPr>
        <w:spacing w:after="0"/>
        <w:ind w:left="0"/>
        <w:jc w:val="both"/>
      </w:pPr>
      <w:r>
        <w:rPr>
          <w:rFonts w:ascii="Times New Roman"/>
          <w:b w:val="false"/>
          <w:i w:val="false"/>
          <w:color w:val="000000"/>
          <w:sz w:val="28"/>
        </w:rPr>
        <w:t xml:space="preserve">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w:t>
      </w:r>
    </w:p>
    <w:bookmarkEnd w:id="703"/>
    <w:bookmarkStart w:name="z935" w:id="70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704"/>
    <w:bookmarkStart w:name="z936" w:id="705"/>
    <w:p>
      <w:pPr>
        <w:spacing w:after="0"/>
        <w:ind w:left="0"/>
        <w:jc w:val="both"/>
      </w:pPr>
      <w:r>
        <w:rPr>
          <w:rFonts w:ascii="Times New Roman"/>
          <w:b w:val="false"/>
          <w:i w:val="false"/>
          <w:color w:val="000000"/>
          <w:sz w:val="28"/>
        </w:rPr>
        <w:t xml:space="preserve">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 </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938" w:id="706"/>
    <w:p>
      <w:pPr>
        <w:spacing w:after="0"/>
        <w:ind w:left="0"/>
        <w:jc w:val="both"/>
      </w:pPr>
      <w:r>
        <w:rPr>
          <w:rFonts w:ascii="Times New Roman"/>
          <w:b w:val="false"/>
          <w:i w:val="false"/>
          <w:color w:val="000000"/>
          <w:sz w:val="28"/>
        </w:rPr>
        <w:t xml:space="preserve">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 </w:t>
      </w:r>
    </w:p>
    <w:bookmarkEnd w:id="706"/>
    <w:bookmarkStart w:name="z939" w:id="70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136 изложить в следующей редакции: </w:t>
      </w:r>
    </w:p>
    <w:bookmarkEnd w:id="707"/>
    <w:bookmarkStart w:name="z940" w:id="708"/>
    <w:p>
      <w:pPr>
        <w:spacing w:after="0"/>
        <w:ind w:left="0"/>
        <w:jc w:val="both"/>
      </w:pPr>
      <w:r>
        <w:rPr>
          <w:rFonts w:ascii="Times New Roman"/>
          <w:b w:val="false"/>
          <w:i w:val="false"/>
          <w:color w:val="000000"/>
          <w:sz w:val="28"/>
        </w:rPr>
        <w:t xml:space="preserve">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 </w:t>
      </w:r>
    </w:p>
    <w:bookmarkEnd w:id="708"/>
    <w:bookmarkStart w:name="z941" w:id="70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138 изложить в следующей редакции: </w:t>
      </w:r>
    </w:p>
    <w:bookmarkEnd w:id="709"/>
    <w:bookmarkStart w:name="z942" w:id="710"/>
    <w:p>
      <w:pPr>
        <w:spacing w:after="0"/>
        <w:ind w:left="0"/>
        <w:jc w:val="both"/>
      </w:pPr>
      <w:r>
        <w:rPr>
          <w:rFonts w:ascii="Times New Roman"/>
          <w:b w:val="false"/>
          <w:i w:val="false"/>
          <w:color w:val="000000"/>
          <w:sz w:val="28"/>
        </w:rPr>
        <w:t xml:space="preserve">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 </w:t>
      </w:r>
    </w:p>
    <w:bookmarkEnd w:id="710"/>
    <w:bookmarkStart w:name="z943" w:id="711"/>
    <w:p>
      <w:pPr>
        <w:spacing w:after="0"/>
        <w:ind w:left="0"/>
        <w:jc w:val="both"/>
      </w:pPr>
      <w:r>
        <w:rPr>
          <w:rFonts w:ascii="Times New Roman"/>
          <w:b w:val="false"/>
          <w:i w:val="false"/>
          <w:color w:val="000000"/>
          <w:sz w:val="28"/>
        </w:rPr>
        <w:t xml:space="preserve">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 </w:t>
      </w:r>
    </w:p>
    <w:bookmarkEnd w:id="711"/>
    <w:bookmarkStart w:name="z944" w:id="71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139</w:t>
      </w:r>
      <w:r>
        <w:rPr>
          <w:rFonts w:ascii="Times New Roman"/>
          <w:b w:val="false"/>
          <w:i w:val="false"/>
          <w:color w:val="000000"/>
          <w:sz w:val="28"/>
        </w:rPr>
        <w:t xml:space="preserve">: </w:t>
      </w:r>
    </w:p>
    <w:bookmarkEnd w:id="712"/>
    <w:bookmarkStart w:name="z945" w:id="71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713"/>
    <w:bookmarkStart w:name="z946" w:id="714"/>
    <w:p>
      <w:pPr>
        <w:spacing w:after="0"/>
        <w:ind w:left="0"/>
        <w:jc w:val="both"/>
      </w:pPr>
      <w:r>
        <w:rPr>
          <w:rFonts w:ascii="Times New Roman"/>
          <w:b w:val="false"/>
          <w:i w:val="false"/>
          <w:color w:val="000000"/>
          <w:sz w:val="28"/>
        </w:rPr>
        <w:t xml:space="preserve">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 </w:t>
      </w:r>
    </w:p>
    <w:bookmarkEnd w:id="714"/>
    <w:bookmarkStart w:name="z947" w:id="71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и части первой </w:t>
      </w:r>
      <w:r>
        <w:rPr>
          <w:rFonts w:ascii="Times New Roman"/>
          <w:b w:val="false"/>
          <w:i w:val="false"/>
          <w:color w:val="000000"/>
          <w:sz w:val="28"/>
        </w:rPr>
        <w:t>пункта 8</w:t>
      </w:r>
      <w:r>
        <w:rPr>
          <w:rFonts w:ascii="Times New Roman"/>
          <w:b w:val="false"/>
          <w:i w:val="false"/>
          <w:color w:val="000000"/>
          <w:sz w:val="28"/>
        </w:rPr>
        <w:t xml:space="preserve"> слова "(местным исполнительным органом)" заменить словами "или местным исполнительным органом либо аппаратом акима города районного значения, села, поселка, сельского округа"; </w:t>
      </w:r>
    </w:p>
    <w:bookmarkEnd w:id="715"/>
    <w:bookmarkStart w:name="z948" w:id="71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140</w:t>
      </w:r>
      <w:r>
        <w:rPr>
          <w:rFonts w:ascii="Times New Roman"/>
          <w:b w:val="false"/>
          <w:i w:val="false"/>
          <w:color w:val="000000"/>
          <w:sz w:val="28"/>
        </w:rPr>
        <w:t xml:space="preserve">: </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950" w:id="717"/>
    <w:p>
      <w:pPr>
        <w:spacing w:after="0"/>
        <w:ind w:left="0"/>
        <w:jc w:val="both"/>
      </w:pPr>
      <w:r>
        <w:rPr>
          <w:rFonts w:ascii="Times New Roman"/>
          <w:b w:val="false"/>
          <w:i w:val="false"/>
          <w:color w:val="000000"/>
          <w:sz w:val="28"/>
        </w:rPr>
        <w:t xml:space="preserve">
      "Норматив отчисления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 </w:t>
      </w:r>
    </w:p>
    <w:bookmarkEnd w:id="717"/>
    <w:bookmarkStart w:name="z951" w:id="7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718"/>
    <w:bookmarkStart w:name="z952" w:id="719"/>
    <w:p>
      <w:pPr>
        <w:spacing w:after="0"/>
        <w:ind w:left="0"/>
        <w:jc w:val="both"/>
      </w:pPr>
      <w:r>
        <w:rPr>
          <w:rFonts w:ascii="Times New Roman"/>
          <w:b w:val="false"/>
          <w:i w:val="false"/>
          <w:color w:val="000000"/>
          <w:sz w:val="28"/>
        </w:rPr>
        <w:t xml:space="preserve">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 </w:t>
      </w:r>
    </w:p>
    <w:bookmarkEnd w:id="719"/>
    <w:bookmarkStart w:name="z953" w:id="72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w:t>
      </w:r>
      <w:r>
        <w:rPr>
          <w:rFonts w:ascii="Times New Roman"/>
          <w:b w:val="false"/>
          <w:i w:val="false"/>
          <w:color w:val="000000"/>
          <w:sz w:val="28"/>
        </w:rPr>
        <w:t xml:space="preserve"> статьи 144 изложить в следующей редакции: </w:t>
      </w:r>
    </w:p>
    <w:bookmarkEnd w:id="720"/>
    <w:bookmarkStart w:name="z954" w:id="721"/>
    <w:p>
      <w:pPr>
        <w:spacing w:after="0"/>
        <w:ind w:left="0"/>
        <w:jc w:val="both"/>
      </w:pPr>
      <w:r>
        <w:rPr>
          <w:rFonts w:ascii="Times New Roman"/>
          <w:b w:val="false"/>
          <w:i w:val="false"/>
          <w:color w:val="000000"/>
          <w:sz w:val="28"/>
        </w:rPr>
        <w:t xml:space="preserve">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 </w:t>
      </w:r>
    </w:p>
    <w:bookmarkEnd w:id="721"/>
    <w:bookmarkStart w:name="z955" w:id="72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145</w:t>
      </w:r>
      <w:r>
        <w:rPr>
          <w:rFonts w:ascii="Times New Roman"/>
          <w:b w:val="false"/>
          <w:i w:val="false"/>
          <w:color w:val="000000"/>
          <w:sz w:val="28"/>
        </w:rPr>
        <w:t xml:space="preserve">: </w:t>
      </w:r>
    </w:p>
    <w:bookmarkEnd w:id="722"/>
    <w:bookmarkStart w:name="z956" w:id="72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723"/>
    <w:bookmarkStart w:name="z957" w:id="724"/>
    <w:p>
      <w:pPr>
        <w:spacing w:after="0"/>
        <w:ind w:left="0"/>
        <w:jc w:val="both"/>
      </w:pPr>
      <w:r>
        <w:rPr>
          <w:rFonts w:ascii="Times New Roman"/>
          <w:b w:val="false"/>
          <w:i w:val="false"/>
          <w:color w:val="000000"/>
          <w:sz w:val="28"/>
        </w:rPr>
        <w:t xml:space="preserve">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959" w:id="725"/>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 </w:t>
      </w:r>
    </w:p>
    <w:bookmarkEnd w:id="725"/>
    <w:bookmarkStart w:name="z960" w:id="72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2</w:t>
      </w:r>
      <w:r>
        <w:rPr>
          <w:rFonts w:ascii="Times New Roman"/>
          <w:b w:val="false"/>
          <w:i w:val="false"/>
          <w:color w:val="000000"/>
          <w:sz w:val="28"/>
        </w:rPr>
        <w:t xml:space="preserve"> статьи 146 изложить в следующей редакции: </w:t>
      </w:r>
    </w:p>
    <w:bookmarkEnd w:id="726"/>
    <w:bookmarkStart w:name="z961" w:id="727"/>
    <w:p>
      <w:pPr>
        <w:spacing w:after="0"/>
        <w:ind w:left="0"/>
        <w:jc w:val="both"/>
      </w:pPr>
      <w:r>
        <w:rPr>
          <w:rFonts w:ascii="Times New Roman"/>
          <w:b w:val="false"/>
          <w:i w:val="false"/>
          <w:color w:val="000000"/>
          <w:sz w:val="28"/>
        </w:rPr>
        <w:t xml:space="preserve">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w:t>
      </w:r>
    </w:p>
    <w:bookmarkEnd w:id="727"/>
    <w:bookmarkStart w:name="z962" w:id="728"/>
    <w:p>
      <w:pPr>
        <w:spacing w:after="0"/>
        <w:ind w:left="0"/>
        <w:jc w:val="both"/>
      </w:pPr>
      <w:r>
        <w:rPr>
          <w:rFonts w:ascii="Times New Roman"/>
          <w:b w:val="false"/>
          <w:i w:val="false"/>
          <w:color w:val="000000"/>
          <w:sz w:val="28"/>
        </w:rPr>
        <w:t xml:space="preserve">
      31) часть третью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 </w:t>
      </w:r>
    </w:p>
    <w:bookmarkEnd w:id="728"/>
    <w:bookmarkStart w:name="z963" w:id="729"/>
    <w:p>
      <w:pPr>
        <w:spacing w:after="0"/>
        <w:ind w:left="0"/>
        <w:jc w:val="both"/>
      </w:pPr>
      <w:r>
        <w:rPr>
          <w:rFonts w:ascii="Times New Roman"/>
          <w:b w:val="false"/>
          <w:i w:val="false"/>
          <w:color w:val="000000"/>
          <w:sz w:val="28"/>
        </w:rPr>
        <w:t xml:space="preserve">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 </w:t>
      </w:r>
    </w:p>
    <w:bookmarkEnd w:id="729"/>
    <w:bookmarkStart w:name="z964" w:id="730"/>
    <w:p>
      <w:pPr>
        <w:spacing w:after="0"/>
        <w:ind w:left="0"/>
        <w:jc w:val="both"/>
      </w:pPr>
      <w:r>
        <w:rPr>
          <w:rFonts w:ascii="Times New Roman"/>
          <w:b w:val="false"/>
          <w:i w:val="false"/>
          <w:color w:val="000000"/>
          <w:sz w:val="28"/>
        </w:rPr>
        <w:t xml:space="preserve">
      32) часть первую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 </w:t>
      </w:r>
    </w:p>
    <w:bookmarkEnd w:id="730"/>
    <w:bookmarkStart w:name="z965" w:id="731"/>
    <w:p>
      <w:pPr>
        <w:spacing w:after="0"/>
        <w:ind w:left="0"/>
        <w:jc w:val="both"/>
      </w:pPr>
      <w:r>
        <w:rPr>
          <w:rFonts w:ascii="Times New Roman"/>
          <w:b w:val="false"/>
          <w:i w:val="false"/>
          <w:color w:val="000000"/>
          <w:sz w:val="28"/>
        </w:rPr>
        <w:t xml:space="preserve">
      "Республиканское казенное предприятие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а коммунальное казенное предприятие – лишь с письменного согласия местного исполнительного органа или по согласованию с собранием местного сообщества – аппарата акима города районного значения, села, поселка, сельского округа,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135 настоящего Закона."; </w:t>
      </w:r>
    </w:p>
    <w:bookmarkEnd w:id="731"/>
    <w:bookmarkStart w:name="z966" w:id="73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 </w:t>
      </w:r>
    </w:p>
    <w:bookmarkEnd w:id="732"/>
    <w:bookmarkStart w:name="z967" w:id="733"/>
    <w:p>
      <w:pPr>
        <w:spacing w:after="0"/>
        <w:ind w:left="0"/>
        <w:jc w:val="both"/>
      </w:pPr>
      <w:r>
        <w:rPr>
          <w:rFonts w:ascii="Times New Roman"/>
          <w:b w:val="false"/>
          <w:i w:val="false"/>
          <w:color w:val="000000"/>
          <w:sz w:val="28"/>
        </w:rPr>
        <w:t xml:space="preserve">
      "Статья 154. Право государства на изъятие и перераспределение имущества, переданного в оперативное управление казенному предприятию </w:t>
      </w:r>
    </w:p>
    <w:bookmarkEnd w:id="733"/>
    <w:bookmarkStart w:name="z968" w:id="734"/>
    <w:p>
      <w:pPr>
        <w:spacing w:after="0"/>
        <w:ind w:left="0"/>
        <w:jc w:val="both"/>
      </w:pPr>
      <w:r>
        <w:rPr>
          <w:rFonts w:ascii="Times New Roman"/>
          <w:b w:val="false"/>
          <w:i w:val="false"/>
          <w:color w:val="000000"/>
          <w:sz w:val="28"/>
        </w:rPr>
        <w:t xml:space="preserve">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 </w:t>
      </w:r>
    </w:p>
    <w:bookmarkEnd w:id="734"/>
    <w:bookmarkStart w:name="z969" w:id="735"/>
    <w:p>
      <w:pPr>
        <w:spacing w:after="0"/>
        <w:ind w:left="0"/>
        <w:jc w:val="both"/>
      </w:pPr>
      <w:r>
        <w:rPr>
          <w:rFonts w:ascii="Times New Roman"/>
          <w:b w:val="false"/>
          <w:i w:val="false"/>
          <w:color w:val="000000"/>
          <w:sz w:val="28"/>
        </w:rPr>
        <w:t xml:space="preserve">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 </w:t>
      </w:r>
    </w:p>
    <w:bookmarkEnd w:id="735"/>
    <w:bookmarkStart w:name="z970" w:id="73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статьи 156 изложить в следующей редакции: </w:t>
      </w:r>
    </w:p>
    <w:bookmarkEnd w:id="736"/>
    <w:bookmarkStart w:name="z971" w:id="737"/>
    <w:p>
      <w:pPr>
        <w:spacing w:after="0"/>
        <w:ind w:left="0"/>
        <w:jc w:val="both"/>
      </w:pPr>
      <w:r>
        <w:rPr>
          <w:rFonts w:ascii="Times New Roman"/>
          <w:b w:val="false"/>
          <w:i w:val="false"/>
          <w:color w:val="000000"/>
          <w:sz w:val="28"/>
        </w:rPr>
        <w:t xml:space="preserve">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 </w:t>
      </w:r>
    </w:p>
    <w:bookmarkEnd w:id="737"/>
    <w:bookmarkStart w:name="z972" w:id="73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159 изложить в следующей редакции: </w:t>
      </w:r>
    </w:p>
    <w:bookmarkEnd w:id="738"/>
    <w:bookmarkStart w:name="z973" w:id="739"/>
    <w:p>
      <w:pPr>
        <w:spacing w:after="0"/>
        <w:ind w:left="0"/>
        <w:jc w:val="both"/>
      </w:pPr>
      <w:r>
        <w:rPr>
          <w:rFonts w:ascii="Times New Roman"/>
          <w:b w:val="false"/>
          <w:i w:val="false"/>
          <w:color w:val="000000"/>
          <w:sz w:val="28"/>
        </w:rPr>
        <w:t xml:space="preserve">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w:t>
      </w:r>
    </w:p>
    <w:bookmarkEnd w:id="739"/>
    <w:bookmarkStart w:name="z974" w:id="74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статьи 160 изложить в следующей редакции: </w:t>
      </w:r>
    </w:p>
    <w:bookmarkEnd w:id="740"/>
    <w:bookmarkStart w:name="z975" w:id="741"/>
    <w:p>
      <w:pPr>
        <w:spacing w:after="0"/>
        <w:ind w:left="0"/>
        <w:jc w:val="both"/>
      </w:pPr>
      <w:r>
        <w:rPr>
          <w:rFonts w:ascii="Times New Roman"/>
          <w:b w:val="false"/>
          <w:i w:val="false"/>
          <w:color w:val="000000"/>
          <w:sz w:val="28"/>
        </w:rPr>
        <w:t xml:space="preserve">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 </w:t>
      </w:r>
    </w:p>
    <w:bookmarkEnd w:id="741"/>
    <w:bookmarkStart w:name="z976" w:id="74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162</w:t>
      </w:r>
      <w:r>
        <w:rPr>
          <w:rFonts w:ascii="Times New Roman"/>
          <w:b w:val="false"/>
          <w:i w:val="false"/>
          <w:color w:val="000000"/>
          <w:sz w:val="28"/>
        </w:rPr>
        <w:t xml:space="preserve">: </w:t>
      </w:r>
    </w:p>
    <w:bookmarkEnd w:id="742"/>
    <w:bookmarkStart w:name="z977" w:id="743"/>
    <w:p>
      <w:pPr>
        <w:spacing w:after="0"/>
        <w:ind w:left="0"/>
        <w:jc w:val="both"/>
      </w:pPr>
      <w:r>
        <w:rPr>
          <w:rFonts w:ascii="Times New Roman"/>
          <w:b w:val="false"/>
          <w:i w:val="false"/>
          <w:color w:val="000000"/>
          <w:sz w:val="28"/>
        </w:rPr>
        <w:t xml:space="preserve">
      часть первую изложить в следующей редакции: </w:t>
      </w:r>
    </w:p>
    <w:bookmarkEnd w:id="743"/>
    <w:bookmarkStart w:name="z978" w:id="744"/>
    <w:p>
      <w:pPr>
        <w:spacing w:after="0"/>
        <w:ind w:left="0"/>
        <w:jc w:val="both"/>
      </w:pPr>
      <w:r>
        <w:rPr>
          <w:rFonts w:ascii="Times New Roman"/>
          <w:b w:val="false"/>
          <w:i w:val="false"/>
          <w:color w:val="000000"/>
          <w:sz w:val="28"/>
        </w:rPr>
        <w:t xml:space="preserve">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 </w:t>
      </w:r>
    </w:p>
    <w:bookmarkEnd w:id="744"/>
    <w:bookmarkStart w:name="z979" w:id="745"/>
    <w:p>
      <w:pPr>
        <w:spacing w:after="0"/>
        <w:ind w:left="0"/>
        <w:jc w:val="both"/>
      </w:pPr>
      <w:r>
        <w:rPr>
          <w:rFonts w:ascii="Times New Roman"/>
          <w:b w:val="false"/>
          <w:i w:val="false"/>
          <w:color w:val="000000"/>
          <w:sz w:val="28"/>
        </w:rPr>
        <w:t xml:space="preserve">
      часть вторую исключить; </w:t>
      </w:r>
    </w:p>
    <w:bookmarkEnd w:id="745"/>
    <w:bookmarkStart w:name="z980" w:id="74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164</w:t>
      </w:r>
      <w:r>
        <w:rPr>
          <w:rFonts w:ascii="Times New Roman"/>
          <w:b w:val="false"/>
          <w:i w:val="false"/>
          <w:color w:val="000000"/>
          <w:sz w:val="28"/>
        </w:rPr>
        <w:t xml:space="preserve"> дополнить пунктом 4-1 следующего содержания: </w:t>
      </w:r>
    </w:p>
    <w:bookmarkEnd w:id="746"/>
    <w:bookmarkStart w:name="z981" w:id="747"/>
    <w:p>
      <w:pPr>
        <w:spacing w:after="0"/>
        <w:ind w:left="0"/>
        <w:jc w:val="both"/>
      </w:pPr>
      <w:r>
        <w:rPr>
          <w:rFonts w:ascii="Times New Roman"/>
          <w:b w:val="false"/>
          <w:i w:val="false"/>
          <w:color w:val="000000"/>
          <w:sz w:val="28"/>
        </w:rPr>
        <w:t xml:space="preserve">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 </w:t>
      </w:r>
    </w:p>
    <w:bookmarkEnd w:id="747"/>
    <w:bookmarkStart w:name="z982" w:id="748"/>
    <w:p>
      <w:pPr>
        <w:spacing w:after="0"/>
        <w:ind w:left="0"/>
        <w:jc w:val="both"/>
      </w:pPr>
      <w:r>
        <w:rPr>
          <w:rFonts w:ascii="Times New Roman"/>
          <w:b w:val="false"/>
          <w:i w:val="false"/>
          <w:color w:val="000000"/>
          <w:sz w:val="28"/>
        </w:rPr>
        <w:t xml:space="preserve">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 </w:t>
      </w:r>
    </w:p>
    <w:bookmarkEnd w:id="748"/>
    <w:bookmarkStart w:name="z983" w:id="74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3</w:t>
      </w:r>
      <w:r>
        <w:rPr>
          <w:rFonts w:ascii="Times New Roman"/>
          <w:b w:val="false"/>
          <w:i w:val="false"/>
          <w:color w:val="000000"/>
          <w:sz w:val="28"/>
        </w:rPr>
        <w:t xml:space="preserve"> статьи 197 изложить в следующей редакции: </w:t>
      </w:r>
    </w:p>
    <w:bookmarkEnd w:id="749"/>
    <w:bookmarkStart w:name="z984" w:id="750"/>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750"/>
    <w:bookmarkStart w:name="z985" w:id="751"/>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 </w:t>
      </w:r>
    </w:p>
    <w:bookmarkEnd w:id="751"/>
    <w:bookmarkStart w:name="z986" w:id="75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4</w:t>
      </w:r>
      <w:r>
        <w:rPr>
          <w:rFonts w:ascii="Times New Roman"/>
          <w:b w:val="false"/>
          <w:i w:val="false"/>
          <w:color w:val="000000"/>
          <w:sz w:val="28"/>
        </w:rPr>
        <w:t xml:space="preserve"> статьи 200 изложить в следующей редакции: </w:t>
      </w:r>
    </w:p>
    <w:bookmarkEnd w:id="752"/>
    <w:bookmarkStart w:name="z987" w:id="753"/>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753"/>
    <w:bookmarkStart w:name="z988" w:id="754"/>
    <w:p>
      <w:pPr>
        <w:spacing w:after="0"/>
        <w:ind w:left="0"/>
        <w:jc w:val="both"/>
      </w:pPr>
      <w:r>
        <w:rPr>
          <w:rFonts w:ascii="Times New Roman"/>
          <w:b w:val="false"/>
          <w:i w:val="false"/>
          <w:color w:val="000000"/>
          <w:sz w:val="28"/>
        </w:rPr>
        <w:t xml:space="preserve">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 </w:t>
      </w:r>
    </w:p>
    <w:bookmarkEnd w:id="754"/>
    <w:bookmarkStart w:name="z989" w:id="75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202 изложить в следующей редакции: </w:t>
      </w:r>
    </w:p>
    <w:bookmarkEnd w:id="755"/>
    <w:bookmarkStart w:name="z990" w:id="756"/>
    <w:p>
      <w:pPr>
        <w:spacing w:after="0"/>
        <w:ind w:left="0"/>
        <w:jc w:val="both"/>
      </w:pPr>
      <w:r>
        <w:rPr>
          <w:rFonts w:ascii="Times New Roman"/>
          <w:b w:val="false"/>
          <w:i w:val="false"/>
          <w:color w:val="000000"/>
          <w:sz w:val="28"/>
        </w:rPr>
        <w:t xml:space="preserve">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 </w:t>
      </w:r>
    </w:p>
    <w:bookmarkEnd w:id="756"/>
    <w:bookmarkStart w:name="z991" w:id="757"/>
    <w:p>
      <w:pPr>
        <w:spacing w:after="0"/>
        <w:ind w:left="0"/>
        <w:jc w:val="both"/>
      </w:pPr>
      <w:r>
        <w:rPr>
          <w:rFonts w:ascii="Times New Roman"/>
          <w:b w:val="false"/>
          <w:i w:val="false"/>
          <w:color w:val="000000"/>
          <w:sz w:val="28"/>
        </w:rPr>
        <w:t xml:space="preserve">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 </w:t>
      </w:r>
    </w:p>
    <w:bookmarkEnd w:id="757"/>
    <w:bookmarkStart w:name="z8" w:id="75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 66; 2015 г., № 22-V, ст. 152; 2016 г., № 7-I, cт. 49; № 7-II, cт. 55): </w:t>
      </w:r>
    </w:p>
    <w:bookmarkEnd w:id="758"/>
    <w:bookmarkStart w:name="z992" w:id="7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w:t>
      </w:r>
      <w:r>
        <w:rPr>
          <w:rFonts w:ascii="Times New Roman"/>
          <w:b w:val="false"/>
          <w:i w:val="false"/>
          <w:color w:val="000000"/>
          <w:sz w:val="28"/>
        </w:rPr>
        <w:t xml:space="preserve">: </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994" w:id="760"/>
    <w:p>
      <w:pPr>
        <w:spacing w:after="0"/>
        <w:ind w:left="0"/>
        <w:jc w:val="both"/>
      </w:pPr>
      <w:r>
        <w:rPr>
          <w:rFonts w:ascii="Times New Roman"/>
          <w:b w:val="false"/>
          <w:i w:val="false"/>
          <w:color w:val="000000"/>
          <w:sz w:val="28"/>
        </w:rPr>
        <w:t xml:space="preserve">
      "3. Несоблюдение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влечет ликвидацию республиканского, территориального объединений профсоюзов, отраслевого и локального профсоюзов в судебном порядке по обращению местных исполнительных органов областей, городов республиканского значения, столицы на основании сведений органов, зарегистрировавших их."; </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996" w:id="7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 </w:t>
      </w:r>
    </w:p>
    <w:bookmarkEnd w:id="761"/>
    <w:bookmarkStart w:name="z997" w:id="762"/>
    <w:p>
      <w:pPr>
        <w:spacing w:after="0"/>
        <w:ind w:left="0"/>
        <w:jc w:val="both"/>
      </w:pPr>
      <w:r>
        <w:rPr>
          <w:rFonts w:ascii="Times New Roman"/>
          <w:b w:val="false"/>
          <w:i w:val="false"/>
          <w:color w:val="000000"/>
          <w:sz w:val="28"/>
        </w:rPr>
        <w:t xml:space="preserve">
      "Статья 33. Переходные положения </w:t>
      </w:r>
    </w:p>
    <w:bookmarkEnd w:id="762"/>
    <w:bookmarkStart w:name="z998" w:id="763"/>
    <w:p>
      <w:pPr>
        <w:spacing w:after="0"/>
        <w:ind w:left="0"/>
        <w:jc w:val="both"/>
      </w:pPr>
      <w:r>
        <w:rPr>
          <w:rFonts w:ascii="Times New Roman"/>
          <w:b w:val="false"/>
          <w:i w:val="false"/>
          <w:color w:val="000000"/>
          <w:sz w:val="28"/>
        </w:rPr>
        <w:t xml:space="preserve">
      Профсоюзы обязаны в течение одного года со дня введения в действие настоящего Закона внести изменения в учредительные документы и организационные структуры в соответствии с требованиями настоящего Закона. </w:t>
      </w:r>
    </w:p>
    <w:bookmarkEnd w:id="763"/>
    <w:bookmarkStart w:name="z999" w:id="764"/>
    <w:p>
      <w:pPr>
        <w:spacing w:after="0"/>
        <w:ind w:left="0"/>
        <w:jc w:val="both"/>
      </w:pPr>
      <w:r>
        <w:rPr>
          <w:rFonts w:ascii="Times New Roman"/>
          <w:b w:val="false"/>
          <w:i w:val="false"/>
          <w:color w:val="000000"/>
          <w:sz w:val="28"/>
        </w:rPr>
        <w:t xml:space="preserve">
      При несоблюдении требований, предусмотренных настоящей статьей, профсоюзы ликвидируются в судебном порядке по обращению местных исполнительных органов областей, городов республиканского значения, столицы на основании сведений органов юстиции.". </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p>
    <w:bookmarkStart w:name="z1000" w:id="76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765"/>
    <w:bookmarkStart w:name="z1063" w:id="7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12)</w:t>
      </w:r>
      <w:r>
        <w:rPr>
          <w:rFonts w:ascii="Times New Roman"/>
          <w:b w:val="false"/>
          <w:i w:val="false"/>
          <w:color w:val="000000"/>
          <w:sz w:val="28"/>
        </w:rPr>
        <w:t xml:space="preserve">, абзаца седьмого </w:t>
      </w:r>
      <w:r>
        <w:rPr>
          <w:rFonts w:ascii="Times New Roman"/>
          <w:b w:val="false"/>
          <w:i w:val="false"/>
          <w:color w:val="000000"/>
          <w:sz w:val="28"/>
        </w:rPr>
        <w:t>подпункта 25)</w:t>
      </w:r>
      <w:r>
        <w:rPr>
          <w:rFonts w:ascii="Times New Roman"/>
          <w:b w:val="false"/>
          <w:i w:val="false"/>
          <w:color w:val="000000"/>
          <w:sz w:val="28"/>
        </w:rPr>
        <w:t xml:space="preserve">, абзаца пятого </w:t>
      </w:r>
      <w:r>
        <w:rPr>
          <w:rFonts w:ascii="Times New Roman"/>
          <w:b w:val="false"/>
          <w:i w:val="false"/>
          <w:color w:val="000000"/>
          <w:sz w:val="28"/>
        </w:rPr>
        <w:t>подпункта 34)</w:t>
      </w:r>
      <w:r>
        <w:rPr>
          <w:rFonts w:ascii="Times New Roman"/>
          <w:b w:val="false"/>
          <w:i w:val="false"/>
          <w:color w:val="000000"/>
          <w:sz w:val="28"/>
        </w:rPr>
        <w:t xml:space="preserve">, абзаца девятнадцатого </w:t>
      </w:r>
      <w:r>
        <w:rPr>
          <w:rFonts w:ascii="Times New Roman"/>
          <w:b w:val="false"/>
          <w:i w:val="false"/>
          <w:color w:val="000000"/>
          <w:sz w:val="28"/>
        </w:rPr>
        <w:t>подпункта 35)</w:t>
      </w:r>
      <w:r>
        <w:rPr>
          <w:rFonts w:ascii="Times New Roman"/>
          <w:b w:val="false"/>
          <w:i w:val="false"/>
          <w:color w:val="000000"/>
          <w:sz w:val="28"/>
        </w:rPr>
        <w:t xml:space="preserve"> и </w:t>
      </w:r>
      <w:r>
        <w:rPr>
          <w:rFonts w:ascii="Times New Roman"/>
          <w:b w:val="false"/>
          <w:i w:val="false"/>
          <w:color w:val="000000"/>
          <w:sz w:val="28"/>
        </w:rPr>
        <w:t>подпунктов 43)</w:t>
      </w:r>
      <w:r>
        <w:rPr>
          <w:rFonts w:ascii="Times New Roman"/>
          <w:b w:val="false"/>
          <w:i w:val="false"/>
          <w:color w:val="000000"/>
          <w:sz w:val="28"/>
        </w:rPr>
        <w:t xml:space="preserve"> – </w:t>
      </w:r>
      <w:r>
        <w:rPr>
          <w:rFonts w:ascii="Times New Roman"/>
          <w:b w:val="false"/>
          <w:i w:val="false"/>
          <w:color w:val="000000"/>
          <w:sz w:val="28"/>
        </w:rPr>
        <w:t>45)</w:t>
      </w:r>
      <w:r>
        <w:rPr>
          <w:rFonts w:ascii="Times New Roman"/>
          <w:b w:val="false"/>
          <w:i w:val="false"/>
          <w:color w:val="000000"/>
          <w:sz w:val="28"/>
        </w:rPr>
        <w:t xml:space="preserve"> пункта 2,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абзацев третьего – девятого и одиннадцатого – восемнадцатого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 шестнадцатого и восемнадцатого – двадцать третьего </w:t>
      </w:r>
      <w:r>
        <w:rPr>
          <w:rFonts w:ascii="Times New Roman"/>
          <w:b w:val="false"/>
          <w:i w:val="false"/>
          <w:color w:val="000000"/>
          <w:sz w:val="28"/>
        </w:rPr>
        <w:t>подпункта 9)</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xml:space="preserve"> пункта 7 статьи 1, которые вводятся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 </w:t>
      </w:r>
    </w:p>
    <w:bookmarkEnd w:id="766"/>
    <w:bookmarkStart w:name="z1001" w:id="767"/>
    <w:p>
      <w:pPr>
        <w:spacing w:after="0"/>
        <w:ind w:left="0"/>
        <w:jc w:val="both"/>
      </w:pPr>
      <w:r>
        <w:rPr>
          <w:rFonts w:ascii="Times New Roman"/>
          <w:b w:val="false"/>
          <w:i w:val="false"/>
          <w:color w:val="000000"/>
          <w:sz w:val="28"/>
        </w:rPr>
        <w:t xml:space="preserve">
      2) абзаца четвертого </w:t>
      </w:r>
      <w:r>
        <w:rPr>
          <w:rFonts w:ascii="Times New Roman"/>
          <w:b w:val="false"/>
          <w:i w:val="false"/>
          <w:color w:val="000000"/>
          <w:sz w:val="28"/>
        </w:rPr>
        <w:t>подпункта 12)</w:t>
      </w:r>
      <w:r>
        <w:rPr>
          <w:rFonts w:ascii="Times New Roman"/>
          <w:b w:val="false"/>
          <w:i w:val="false"/>
          <w:color w:val="000000"/>
          <w:sz w:val="28"/>
        </w:rPr>
        <w:t xml:space="preserve"> пункта 2 статьи 1, который вводится в действие с 1 января 2020 года; </w:t>
      </w:r>
    </w:p>
    <w:bookmarkEnd w:id="767"/>
    <w:bookmarkStart w:name="z1002" w:id="768"/>
    <w:p>
      <w:pPr>
        <w:spacing w:after="0"/>
        <w:ind w:left="0"/>
        <w:jc w:val="both"/>
      </w:pPr>
      <w:r>
        <w:rPr>
          <w:rFonts w:ascii="Times New Roman"/>
          <w:b w:val="false"/>
          <w:i w:val="false"/>
          <w:color w:val="000000"/>
          <w:sz w:val="28"/>
        </w:rPr>
        <w:t xml:space="preserve">
      3) абзаца двадцать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который вводится в действие с 1 апреля 2020 года; </w:t>
      </w:r>
    </w:p>
    <w:bookmarkEnd w:id="768"/>
    <w:bookmarkStart w:name="z1003" w:id="769"/>
    <w:p>
      <w:pPr>
        <w:spacing w:after="0"/>
        <w:ind w:left="0"/>
        <w:jc w:val="both"/>
      </w:pPr>
      <w:r>
        <w:rPr>
          <w:rFonts w:ascii="Times New Roman"/>
          <w:b w:val="false"/>
          <w:i w:val="false"/>
          <w:color w:val="000000"/>
          <w:sz w:val="28"/>
        </w:rPr>
        <w:t xml:space="preserve">
      4) абзацев двадцать восьмого и двадцать девятого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54)</w:t>
      </w:r>
      <w:r>
        <w:rPr>
          <w:rFonts w:ascii="Times New Roman"/>
          <w:b w:val="false"/>
          <w:i w:val="false"/>
          <w:color w:val="000000"/>
          <w:sz w:val="28"/>
        </w:rPr>
        <w:t xml:space="preserve"> пункта 2 статьи 1, которые вводятся в действие с 1 января 2023 года. </w:t>
      </w:r>
    </w:p>
    <w:bookmarkEnd w:id="769"/>
    <w:bookmarkStart w:name="z1004" w:id="770"/>
    <w:p>
      <w:pPr>
        <w:spacing w:after="0"/>
        <w:ind w:left="0"/>
        <w:jc w:val="both"/>
      </w:pPr>
      <w:r>
        <w:rPr>
          <w:rFonts w:ascii="Times New Roman"/>
          <w:b w:val="false"/>
          <w:i w:val="false"/>
          <w:color w:val="000000"/>
          <w:sz w:val="28"/>
        </w:rPr>
        <w:t xml:space="preserve">
      2. Приостановить действие абзаца седьмого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 настоящего Закона: </w:t>
      </w:r>
    </w:p>
    <w:bookmarkEnd w:id="770"/>
    <w:bookmarkStart w:name="z1005" w:id="771"/>
    <w:p>
      <w:pPr>
        <w:spacing w:after="0"/>
        <w:ind w:left="0"/>
        <w:jc w:val="both"/>
      </w:pP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более двух тысяч человек со дня введения в действие настоящего Закона до 1 января 2018 года; </w:t>
      </w:r>
    </w:p>
    <w:bookmarkEnd w:id="771"/>
    <w:bookmarkStart w:name="z1006" w:id="772"/>
    <w:p>
      <w:pPr>
        <w:spacing w:after="0"/>
        <w:ind w:left="0"/>
        <w:jc w:val="both"/>
      </w:pP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со дня введения в действие настоящего Закона до 1 января 2020 года, установив, что в период приостановления данный абзац действует в следующей редакции: </w:t>
      </w:r>
    </w:p>
    <w:bookmarkEnd w:id="772"/>
    <w:bookmarkStart w:name="z1007" w:id="773"/>
    <w:p>
      <w:pPr>
        <w:spacing w:after="0"/>
        <w:ind w:left="0"/>
        <w:jc w:val="both"/>
      </w:pPr>
      <w:r>
        <w:rPr>
          <w:rFonts w:ascii="Times New Roman"/>
          <w:b w:val="false"/>
          <w:i w:val="false"/>
          <w:color w:val="000000"/>
          <w:sz w:val="28"/>
        </w:rPr>
        <w:t xml:space="preserve">
      "5) бюджетные программы города районного значения, села, поселка, сельского округа, утверждаемые в составе бюджета района (города областного значения) или районного (города областного значения) бюджета,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 </w:t>
      </w:r>
    </w:p>
    <w:bookmarkEnd w:id="773"/>
    <w:bookmarkStart w:name="z1008" w:id="774"/>
    <w:p>
      <w:pPr>
        <w:spacing w:after="0"/>
        <w:ind w:left="0"/>
        <w:jc w:val="both"/>
      </w:pPr>
      <w:r>
        <w:rPr>
          <w:rFonts w:ascii="Times New Roman"/>
          <w:b w:val="false"/>
          <w:i w:val="false"/>
          <w:color w:val="000000"/>
          <w:sz w:val="28"/>
        </w:rPr>
        <w:t xml:space="preserve">
      3. Приостановить до 1 января 2020 года действие абзаца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2 статьи 1 настоящего Закона, установив, что в период приостановления данный абзац действует в следующей редакции: </w:t>
      </w:r>
    </w:p>
    <w:bookmarkEnd w:id="774"/>
    <w:bookmarkStart w:name="z1009" w:id="775"/>
    <w:p>
      <w:pPr>
        <w:spacing w:after="0"/>
        <w:ind w:left="0"/>
        <w:jc w:val="both"/>
      </w:pPr>
      <w:r>
        <w:rPr>
          <w:rFonts w:ascii="Times New Roman"/>
          <w:b w:val="false"/>
          <w:i w:val="false"/>
          <w:color w:val="000000"/>
          <w:sz w:val="28"/>
        </w:rPr>
        <w:t xml:space="preserve">
      1) со дня введения в действие настоящего Закона до 1 января 2018 года для городов районного значения, сел, поселков, сельских округов с численностью населения более двух тысяч человек: </w:t>
      </w:r>
    </w:p>
    <w:bookmarkEnd w:id="775"/>
    <w:bookmarkStart w:name="z1010" w:id="776"/>
    <w:p>
      <w:pPr>
        <w:spacing w:after="0"/>
        <w:ind w:left="0"/>
        <w:jc w:val="both"/>
      </w:pPr>
      <w:r>
        <w:rPr>
          <w:rFonts w:ascii="Times New Roman"/>
          <w:b w:val="false"/>
          <w:i w:val="false"/>
          <w:color w:val="000000"/>
          <w:sz w:val="28"/>
        </w:rPr>
        <w:t xml:space="preserve">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и районные (городов областного значения) бюджеты: </w:t>
      </w:r>
    </w:p>
    <w:bookmarkEnd w:id="776"/>
    <w:bookmarkStart w:name="z1011" w:id="777"/>
    <w:p>
      <w:pPr>
        <w:spacing w:after="0"/>
        <w:ind w:left="0"/>
        <w:jc w:val="both"/>
      </w:pPr>
      <w:r>
        <w:rPr>
          <w:rFonts w:ascii="Times New Roman"/>
          <w:b w:val="false"/>
          <w:i w:val="false"/>
          <w:color w:val="000000"/>
          <w:sz w:val="28"/>
        </w:rPr>
        <w:t xml:space="preserve">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 </w:t>
      </w:r>
    </w:p>
    <w:bookmarkEnd w:id="777"/>
    <w:bookmarkStart w:name="z1012" w:id="778"/>
    <w:p>
      <w:pPr>
        <w:spacing w:after="0"/>
        <w:ind w:left="0"/>
        <w:jc w:val="both"/>
      </w:pPr>
      <w:r>
        <w:rPr>
          <w:rFonts w:ascii="Times New Roman"/>
          <w:b w:val="false"/>
          <w:i w:val="false"/>
          <w:color w:val="000000"/>
          <w:sz w:val="28"/>
        </w:rPr>
        <w:t xml:space="preserve">
      2) налог на имущество физических лиц, имущество которых находится на территории города районного значения, села, поселка, сельского округа; </w:t>
      </w:r>
    </w:p>
    <w:bookmarkEnd w:id="778"/>
    <w:bookmarkStart w:name="z1013" w:id="779"/>
    <w:p>
      <w:pPr>
        <w:spacing w:after="0"/>
        <w:ind w:left="0"/>
        <w:jc w:val="both"/>
      </w:pPr>
      <w:r>
        <w:rPr>
          <w:rFonts w:ascii="Times New Roman"/>
          <w:b w:val="false"/>
          <w:i w:val="false"/>
          <w:color w:val="000000"/>
          <w:sz w:val="28"/>
        </w:rPr>
        <w:t xml:space="preserve">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 </w:t>
      </w:r>
    </w:p>
    <w:bookmarkEnd w:id="779"/>
    <w:bookmarkStart w:name="z1014" w:id="780"/>
    <w:p>
      <w:pPr>
        <w:spacing w:after="0"/>
        <w:ind w:left="0"/>
        <w:jc w:val="both"/>
      </w:pPr>
      <w:r>
        <w:rPr>
          <w:rFonts w:ascii="Times New Roman"/>
          <w:b w:val="false"/>
          <w:i w:val="false"/>
          <w:color w:val="000000"/>
          <w:sz w:val="28"/>
        </w:rPr>
        <w:t xml:space="preserve">
      4) налог на транспортные средства с физических и юридических лиц, зарегистрированных в городе районного значения, селе, поселке."; </w:t>
      </w:r>
    </w:p>
    <w:bookmarkEnd w:id="780"/>
    <w:bookmarkStart w:name="z1015" w:id="781"/>
    <w:p>
      <w:pPr>
        <w:spacing w:after="0"/>
        <w:ind w:left="0"/>
        <w:jc w:val="both"/>
      </w:pPr>
      <w:r>
        <w:rPr>
          <w:rFonts w:ascii="Times New Roman"/>
          <w:b w:val="false"/>
          <w:i w:val="false"/>
          <w:color w:val="000000"/>
          <w:sz w:val="28"/>
        </w:rPr>
        <w:t xml:space="preserve">
      2) со дня введения в действие настоящего Закона до 1 января 2020 года для городов районного значения, сел, поселков, сельских округов с численностью населения две тысячи и менее человек: </w:t>
      </w:r>
    </w:p>
    <w:bookmarkEnd w:id="781"/>
    <w:bookmarkStart w:name="z1016" w:id="782"/>
    <w:p>
      <w:pPr>
        <w:spacing w:after="0"/>
        <w:ind w:left="0"/>
        <w:jc w:val="both"/>
      </w:pPr>
      <w:r>
        <w:rPr>
          <w:rFonts w:ascii="Times New Roman"/>
          <w:b w:val="false"/>
          <w:i w:val="false"/>
          <w:color w:val="000000"/>
          <w:sz w:val="28"/>
        </w:rPr>
        <w:t xml:space="preserve">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и районные (городов областного значения) бюджеты: </w:t>
      </w:r>
    </w:p>
    <w:bookmarkEnd w:id="782"/>
    <w:bookmarkStart w:name="z1017" w:id="783"/>
    <w:p>
      <w:pPr>
        <w:spacing w:after="0"/>
        <w:ind w:left="0"/>
        <w:jc w:val="both"/>
      </w:pPr>
      <w:r>
        <w:rPr>
          <w:rFonts w:ascii="Times New Roman"/>
          <w:b w:val="false"/>
          <w:i w:val="false"/>
          <w:color w:val="000000"/>
          <w:sz w:val="28"/>
        </w:rPr>
        <w:t xml:space="preserve">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 </w:t>
      </w:r>
    </w:p>
    <w:bookmarkEnd w:id="783"/>
    <w:bookmarkStart w:name="z1018" w:id="784"/>
    <w:p>
      <w:pPr>
        <w:spacing w:after="0"/>
        <w:ind w:left="0"/>
        <w:jc w:val="both"/>
      </w:pPr>
      <w:r>
        <w:rPr>
          <w:rFonts w:ascii="Times New Roman"/>
          <w:b w:val="false"/>
          <w:i w:val="false"/>
          <w:color w:val="000000"/>
          <w:sz w:val="28"/>
        </w:rPr>
        <w:t xml:space="preserve">
      2) налог на имущество физических лиц, имущество которых находится на территории города районного значения, села, поселка, сельского округа; </w:t>
      </w:r>
    </w:p>
    <w:bookmarkEnd w:id="784"/>
    <w:bookmarkStart w:name="z1019" w:id="785"/>
    <w:p>
      <w:pPr>
        <w:spacing w:after="0"/>
        <w:ind w:left="0"/>
        <w:jc w:val="both"/>
      </w:pPr>
      <w:r>
        <w:rPr>
          <w:rFonts w:ascii="Times New Roman"/>
          <w:b w:val="false"/>
          <w:i w:val="false"/>
          <w:color w:val="000000"/>
          <w:sz w:val="28"/>
        </w:rPr>
        <w:t xml:space="preserve">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 </w:t>
      </w:r>
    </w:p>
    <w:bookmarkEnd w:id="785"/>
    <w:bookmarkStart w:name="z1020" w:id="786"/>
    <w:p>
      <w:pPr>
        <w:spacing w:after="0"/>
        <w:ind w:left="0"/>
        <w:jc w:val="both"/>
      </w:pPr>
      <w:r>
        <w:rPr>
          <w:rFonts w:ascii="Times New Roman"/>
          <w:b w:val="false"/>
          <w:i w:val="false"/>
          <w:color w:val="000000"/>
          <w:sz w:val="28"/>
        </w:rPr>
        <w:t xml:space="preserve">
      4) налог на транспортные средства с физических и юридических лиц, зарегистрированных в городе районного значения, селе, поселке.". </w:t>
      </w:r>
    </w:p>
    <w:bookmarkEnd w:id="786"/>
    <w:bookmarkStart w:name="z1021" w:id="787"/>
    <w:p>
      <w:pPr>
        <w:spacing w:after="0"/>
        <w:ind w:left="0"/>
        <w:jc w:val="both"/>
      </w:pPr>
      <w:r>
        <w:rPr>
          <w:rFonts w:ascii="Times New Roman"/>
          <w:b w:val="false"/>
          <w:i w:val="false"/>
          <w:color w:val="000000"/>
          <w:sz w:val="28"/>
        </w:rPr>
        <w:t xml:space="preserve">
      4. Приостановить действие абзацев восьмого, тринадцатого – двадцать восьмого </w:t>
      </w:r>
      <w:r>
        <w:rPr>
          <w:rFonts w:ascii="Times New Roman"/>
          <w:b w:val="false"/>
          <w:i w:val="false"/>
          <w:color w:val="000000"/>
          <w:sz w:val="28"/>
        </w:rPr>
        <w:t>подпункта 26)</w:t>
      </w:r>
      <w:r>
        <w:rPr>
          <w:rFonts w:ascii="Times New Roman"/>
          <w:b w:val="false"/>
          <w:i w:val="false"/>
          <w:color w:val="000000"/>
          <w:sz w:val="28"/>
        </w:rPr>
        <w:t xml:space="preserve"> пункта 2 статьи 1 настоящего Закона: </w:t>
      </w:r>
    </w:p>
    <w:bookmarkEnd w:id="787"/>
    <w:bookmarkStart w:name="z1022" w:id="788"/>
    <w:p>
      <w:pPr>
        <w:spacing w:after="0"/>
        <w:ind w:left="0"/>
        <w:jc w:val="both"/>
      </w:pP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более двух тысяч человек со дня введения в действие настоящего Закона до 1 января 2018 года; </w:t>
      </w:r>
    </w:p>
    <w:bookmarkEnd w:id="788"/>
    <w:bookmarkStart w:name="z1023" w:id="789"/>
    <w:p>
      <w:pPr>
        <w:spacing w:after="0"/>
        <w:ind w:left="0"/>
        <w:jc w:val="both"/>
      </w:pP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со дня введения в действие настоящего Закона до 1 января 2020 года, установив, что в период приостановления данные абзацы действуют в следующей редакции: </w:t>
      </w:r>
    </w:p>
    <w:bookmarkEnd w:id="789"/>
    <w:bookmarkStart w:name="z1024" w:id="790"/>
    <w:p>
      <w:pPr>
        <w:spacing w:after="0"/>
        <w:ind w:left="0"/>
        <w:jc w:val="both"/>
      </w:pPr>
      <w:r>
        <w:rPr>
          <w:rFonts w:ascii="Times New Roman"/>
          <w:b w:val="false"/>
          <w:i w:val="false"/>
          <w:color w:val="000000"/>
          <w:sz w:val="28"/>
        </w:rPr>
        <w:t xml:space="preserve">
      "трансферты органам местного самоуправления, трансферты в бюджеты города районного значения, села, поселка, сельского округа;"; </w:t>
      </w:r>
    </w:p>
    <w:bookmarkEnd w:id="790"/>
    <w:bookmarkStart w:name="z1025" w:id="791"/>
    <w:p>
      <w:pPr>
        <w:spacing w:after="0"/>
        <w:ind w:left="0"/>
        <w:jc w:val="both"/>
      </w:pPr>
      <w:r>
        <w:rPr>
          <w:rFonts w:ascii="Times New Roman"/>
          <w:b w:val="false"/>
          <w:i w:val="false"/>
          <w:color w:val="000000"/>
          <w:sz w:val="28"/>
        </w:rPr>
        <w:t xml:space="preserve">
      "5. В составе бюджета района (города областного значения) или районного (города областного значения) бюджета предусматриваются расходы города районного значения, села, поселка, сельского округа по следующим направлениям: </w:t>
      </w:r>
    </w:p>
    <w:bookmarkEnd w:id="791"/>
    <w:bookmarkStart w:name="z1026" w:id="792"/>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792"/>
    <w:bookmarkStart w:name="z1027" w:id="793"/>
    <w:p>
      <w:pPr>
        <w:spacing w:after="0"/>
        <w:ind w:left="0"/>
        <w:jc w:val="both"/>
      </w:pPr>
      <w:r>
        <w:rPr>
          <w:rFonts w:ascii="Times New Roman"/>
          <w:b w:val="false"/>
          <w:i w:val="false"/>
          <w:color w:val="000000"/>
          <w:sz w:val="28"/>
        </w:rPr>
        <w:t xml:space="preserve">
      2) осуществление похозяйственного учета; </w:t>
      </w:r>
    </w:p>
    <w:bookmarkEnd w:id="793"/>
    <w:bookmarkStart w:name="z1028" w:id="794"/>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bookmarkEnd w:id="794"/>
    <w:bookmarkStart w:name="z1029" w:id="795"/>
    <w:p>
      <w:pPr>
        <w:spacing w:after="0"/>
        <w:ind w:left="0"/>
        <w:jc w:val="both"/>
      </w:pPr>
      <w:r>
        <w:rPr>
          <w:rFonts w:ascii="Times New Roman"/>
          <w:b w:val="false"/>
          <w:i w:val="false"/>
          <w:color w:val="000000"/>
          <w:sz w:val="28"/>
        </w:rPr>
        <w:t xml:space="preserve">
      4) дошкольное воспитание и обучение, в том числе организация медицинского обслуживания в организациях дошкольного воспитания и обучения; </w:t>
      </w:r>
    </w:p>
    <w:bookmarkEnd w:id="795"/>
    <w:bookmarkStart w:name="z1030" w:id="796"/>
    <w:p>
      <w:pPr>
        <w:spacing w:after="0"/>
        <w:ind w:left="0"/>
        <w:jc w:val="both"/>
      </w:pPr>
      <w:r>
        <w:rPr>
          <w:rFonts w:ascii="Times New Roman"/>
          <w:b w:val="false"/>
          <w:i w:val="false"/>
          <w:color w:val="000000"/>
          <w:sz w:val="28"/>
        </w:rPr>
        <w:t xml:space="preserve">
      5) организация бесплатного подвоза учащихся до ближайшей школы и обратно в сельской местности; </w:t>
      </w:r>
    </w:p>
    <w:bookmarkEnd w:id="796"/>
    <w:bookmarkStart w:name="z1031" w:id="797"/>
    <w:p>
      <w:pPr>
        <w:spacing w:after="0"/>
        <w:ind w:left="0"/>
        <w:jc w:val="both"/>
      </w:pPr>
      <w:r>
        <w:rPr>
          <w:rFonts w:ascii="Times New Roman"/>
          <w:b w:val="false"/>
          <w:i w:val="false"/>
          <w:color w:val="000000"/>
          <w:sz w:val="28"/>
        </w:rPr>
        <w:t xml:space="preserve">
      6) организация в экстренных случаях доставки тяжелобольных людей до ближайшей организации здравоохранения, оказывающей врачебную помощь; </w:t>
      </w:r>
    </w:p>
    <w:bookmarkEnd w:id="797"/>
    <w:bookmarkStart w:name="z1032" w:id="798"/>
    <w:p>
      <w:pPr>
        <w:spacing w:after="0"/>
        <w:ind w:left="0"/>
        <w:jc w:val="both"/>
      </w:pPr>
      <w:r>
        <w:rPr>
          <w:rFonts w:ascii="Times New Roman"/>
          <w:b w:val="false"/>
          <w:i w:val="false"/>
          <w:color w:val="000000"/>
          <w:sz w:val="28"/>
        </w:rPr>
        <w:t xml:space="preserve">
      7) оказание социальной помощи нуждающимся гражданам на дому; </w:t>
      </w:r>
    </w:p>
    <w:bookmarkEnd w:id="798"/>
    <w:bookmarkStart w:name="z1033" w:id="799"/>
    <w:p>
      <w:pPr>
        <w:spacing w:after="0"/>
        <w:ind w:left="0"/>
        <w:jc w:val="both"/>
      </w:pPr>
      <w:r>
        <w:rPr>
          <w:rFonts w:ascii="Times New Roman"/>
          <w:b w:val="false"/>
          <w:i w:val="false"/>
          <w:color w:val="000000"/>
          <w:sz w:val="28"/>
        </w:rPr>
        <w:t xml:space="preserve">
      8) организация сохранения государственного жилищного фонда города районного значения, села, поселка, сельского округа; </w:t>
      </w:r>
    </w:p>
    <w:bookmarkEnd w:id="799"/>
    <w:bookmarkStart w:name="z1034" w:id="800"/>
    <w:p>
      <w:pPr>
        <w:spacing w:after="0"/>
        <w:ind w:left="0"/>
        <w:jc w:val="both"/>
      </w:pPr>
      <w:r>
        <w:rPr>
          <w:rFonts w:ascii="Times New Roman"/>
          <w:b w:val="false"/>
          <w:i w:val="false"/>
          <w:color w:val="000000"/>
          <w:sz w:val="28"/>
        </w:rPr>
        <w:t xml:space="preserve">
      9) обеспечение санитарии населенных пунктов; </w:t>
      </w:r>
    </w:p>
    <w:bookmarkEnd w:id="800"/>
    <w:bookmarkStart w:name="z1035" w:id="801"/>
    <w:p>
      <w:pPr>
        <w:spacing w:after="0"/>
        <w:ind w:left="0"/>
        <w:jc w:val="both"/>
      </w:pPr>
      <w:r>
        <w:rPr>
          <w:rFonts w:ascii="Times New Roman"/>
          <w:b w:val="false"/>
          <w:i w:val="false"/>
          <w:color w:val="000000"/>
          <w:sz w:val="28"/>
        </w:rPr>
        <w:t xml:space="preserve">
      10) содержание мест захоронений и погребение безродных; </w:t>
      </w:r>
    </w:p>
    <w:bookmarkEnd w:id="801"/>
    <w:bookmarkStart w:name="z1036" w:id="802"/>
    <w:p>
      <w:pPr>
        <w:spacing w:after="0"/>
        <w:ind w:left="0"/>
        <w:jc w:val="both"/>
      </w:pPr>
      <w:r>
        <w:rPr>
          <w:rFonts w:ascii="Times New Roman"/>
          <w:b w:val="false"/>
          <w:i w:val="false"/>
          <w:color w:val="000000"/>
          <w:sz w:val="28"/>
        </w:rPr>
        <w:t xml:space="preserve">
      11) освещение улиц в населенных пунктах; </w:t>
      </w:r>
    </w:p>
    <w:bookmarkEnd w:id="802"/>
    <w:bookmarkStart w:name="z1037" w:id="803"/>
    <w:p>
      <w:pPr>
        <w:spacing w:after="0"/>
        <w:ind w:left="0"/>
        <w:jc w:val="both"/>
      </w:pPr>
      <w:r>
        <w:rPr>
          <w:rFonts w:ascii="Times New Roman"/>
          <w:b w:val="false"/>
          <w:i w:val="false"/>
          <w:color w:val="000000"/>
          <w:sz w:val="28"/>
        </w:rPr>
        <w:t xml:space="preserve">
      12) благоустройство и озеленение населенных пунктов, за исключением мероприятий по благоустройству и озеленению населенных пунктов, финансируемых за счет средств местного самоуправления; </w:t>
      </w:r>
    </w:p>
    <w:bookmarkEnd w:id="803"/>
    <w:bookmarkStart w:name="z1038" w:id="804"/>
    <w:p>
      <w:pPr>
        <w:spacing w:after="0"/>
        <w:ind w:left="0"/>
        <w:jc w:val="both"/>
      </w:pPr>
      <w:r>
        <w:rPr>
          <w:rFonts w:ascii="Times New Roman"/>
          <w:b w:val="false"/>
          <w:i w:val="false"/>
          <w:color w:val="000000"/>
          <w:sz w:val="28"/>
        </w:rPr>
        <w:t xml:space="preserve">
      13) поддержка культурно-досуговой работы на местном уровне; </w:t>
      </w:r>
    </w:p>
    <w:bookmarkEnd w:id="804"/>
    <w:bookmarkStart w:name="z1039" w:id="805"/>
    <w:p>
      <w:pPr>
        <w:spacing w:after="0"/>
        <w:ind w:left="0"/>
        <w:jc w:val="both"/>
      </w:pPr>
      <w:r>
        <w:rPr>
          <w:rFonts w:ascii="Times New Roman"/>
          <w:b w:val="false"/>
          <w:i w:val="false"/>
          <w:color w:val="000000"/>
          <w:sz w:val="28"/>
        </w:rPr>
        <w:t xml:space="preserve">
      14) строительство, реконструкция, ремонт и содержание автомобильных дорог в городах районного значения, селах, поселках, сельских округах; </w:t>
      </w:r>
    </w:p>
    <w:bookmarkEnd w:id="805"/>
    <w:bookmarkStart w:name="z1040" w:id="806"/>
    <w:p>
      <w:pPr>
        <w:spacing w:after="0"/>
        <w:ind w:left="0"/>
        <w:jc w:val="both"/>
      </w:pPr>
      <w:r>
        <w:rPr>
          <w:rFonts w:ascii="Times New Roman"/>
          <w:b w:val="false"/>
          <w:i w:val="false"/>
          <w:color w:val="000000"/>
          <w:sz w:val="28"/>
        </w:rPr>
        <w:t xml:space="preserve">
      15) организация водоснабжения населенных пунктов; </w:t>
      </w:r>
    </w:p>
    <w:bookmarkEnd w:id="806"/>
    <w:bookmarkStart w:name="z1041" w:id="807"/>
    <w:p>
      <w:pPr>
        <w:spacing w:after="0"/>
        <w:ind w:left="0"/>
        <w:jc w:val="both"/>
      </w:pPr>
      <w:r>
        <w:rPr>
          <w:rFonts w:ascii="Times New Roman"/>
          <w:b w:val="false"/>
          <w:i w:val="false"/>
          <w:color w:val="000000"/>
          <w:sz w:val="28"/>
        </w:rPr>
        <w:t xml:space="preserve">
      16) обеспечение занятости населения на местном уровне; </w:t>
      </w:r>
    </w:p>
    <w:bookmarkEnd w:id="807"/>
    <w:bookmarkStart w:name="z1042" w:id="808"/>
    <w:p>
      <w:pPr>
        <w:spacing w:after="0"/>
        <w:ind w:left="0"/>
        <w:jc w:val="both"/>
      </w:pPr>
      <w:r>
        <w:rPr>
          <w:rFonts w:ascii="Times New Roman"/>
          <w:b w:val="false"/>
          <w:i w:val="false"/>
          <w:color w:val="000000"/>
          <w:sz w:val="28"/>
        </w:rPr>
        <w:t xml:space="preserve">
      17) проведение физкультурно-оздоровительных и спортивных мероприятий на местном уровне.". </w:t>
      </w:r>
    </w:p>
    <w:bookmarkEnd w:id="808"/>
    <w:bookmarkStart w:name="z1043" w:id="809"/>
    <w:p>
      <w:pPr>
        <w:spacing w:after="0"/>
        <w:ind w:left="0"/>
        <w:jc w:val="both"/>
      </w:pPr>
      <w:r>
        <w:rPr>
          <w:rFonts w:ascii="Times New Roman"/>
          <w:b w:val="false"/>
          <w:i w:val="false"/>
          <w:color w:val="000000"/>
          <w:sz w:val="28"/>
        </w:rPr>
        <w:t xml:space="preserve">
      5. Приостановить до 1 января 2020 года действие абзаца восемнадцатого </w:t>
      </w:r>
      <w:r>
        <w:rPr>
          <w:rFonts w:ascii="Times New Roman"/>
          <w:b w:val="false"/>
          <w:i w:val="false"/>
          <w:color w:val="000000"/>
          <w:sz w:val="28"/>
        </w:rPr>
        <w:t>подпункта 35)</w:t>
      </w:r>
      <w:r>
        <w:rPr>
          <w:rFonts w:ascii="Times New Roman"/>
          <w:b w:val="false"/>
          <w:i w:val="false"/>
          <w:color w:val="000000"/>
          <w:sz w:val="28"/>
        </w:rPr>
        <w:t xml:space="preserve"> пункта 2 статьи 1 настоящего Закона, установив, что в период приостановления данный абзац действует в следующей редакции: </w:t>
      </w:r>
    </w:p>
    <w:bookmarkEnd w:id="809"/>
    <w:bookmarkStart w:name="z1044" w:id="810"/>
    <w:p>
      <w:pPr>
        <w:spacing w:after="0"/>
        <w:ind w:left="0"/>
        <w:jc w:val="both"/>
      </w:pPr>
      <w:r>
        <w:rPr>
          <w:rFonts w:ascii="Times New Roman"/>
          <w:b w:val="false"/>
          <w:i w:val="false"/>
          <w:color w:val="000000"/>
          <w:sz w:val="28"/>
        </w:rPr>
        <w:t xml:space="preserve">
      1) со дня введения в действие настоящего Закона до 1 января 2018 года для городов районного значения, сел, поселков, сельских округов с численностью населения более двух тысяч человек: </w:t>
      </w:r>
    </w:p>
    <w:bookmarkEnd w:id="810"/>
    <w:bookmarkStart w:name="z1045" w:id="811"/>
    <w:p>
      <w:pPr>
        <w:spacing w:after="0"/>
        <w:ind w:left="0"/>
        <w:jc w:val="both"/>
      </w:pPr>
      <w:r>
        <w:rPr>
          <w:rFonts w:ascii="Times New Roman"/>
          <w:b w:val="false"/>
          <w:i w:val="false"/>
          <w:color w:val="000000"/>
          <w:sz w:val="28"/>
        </w:rPr>
        <w:t xml:space="preserve">
      "4) бюджетные программы каждого района в городе, города районного значения, села, поселка, сельского округа;"; </w:t>
      </w:r>
    </w:p>
    <w:bookmarkEnd w:id="811"/>
    <w:bookmarkStart w:name="z1046" w:id="812"/>
    <w:p>
      <w:pPr>
        <w:spacing w:after="0"/>
        <w:ind w:left="0"/>
        <w:jc w:val="both"/>
      </w:pPr>
      <w:r>
        <w:rPr>
          <w:rFonts w:ascii="Times New Roman"/>
          <w:b w:val="false"/>
          <w:i w:val="false"/>
          <w:color w:val="000000"/>
          <w:sz w:val="28"/>
        </w:rPr>
        <w:t xml:space="preserve">
      2) со дня введения в действие настоящего Закона до 1 января 2020 года для городов районного значения, сел, поселков, сельских округов с численностью населения две тысячи и менее человек: </w:t>
      </w:r>
    </w:p>
    <w:bookmarkEnd w:id="812"/>
    <w:bookmarkStart w:name="z1047" w:id="813"/>
    <w:p>
      <w:pPr>
        <w:spacing w:after="0"/>
        <w:ind w:left="0"/>
        <w:jc w:val="both"/>
      </w:pPr>
      <w:r>
        <w:rPr>
          <w:rFonts w:ascii="Times New Roman"/>
          <w:b w:val="false"/>
          <w:i w:val="false"/>
          <w:color w:val="000000"/>
          <w:sz w:val="28"/>
        </w:rPr>
        <w:t xml:space="preserve">
      "4) бюджетные программы каждого района в городе, города районного значения, села, поселка, сельского округа;". </w:t>
      </w:r>
    </w:p>
    <w:bookmarkEnd w:id="813"/>
    <w:bookmarkStart w:name="z1048" w:id="814"/>
    <w:p>
      <w:pPr>
        <w:spacing w:after="0"/>
        <w:ind w:left="0"/>
        <w:jc w:val="both"/>
      </w:pPr>
      <w:r>
        <w:rPr>
          <w:rFonts w:ascii="Times New Roman"/>
          <w:b w:val="false"/>
          <w:i w:val="false"/>
          <w:color w:val="000000"/>
          <w:sz w:val="28"/>
        </w:rPr>
        <w:t xml:space="preserve">
      6. Приостановить до 1 апреля 2020 года действие </w:t>
      </w:r>
      <w:r>
        <w:rPr>
          <w:rFonts w:ascii="Times New Roman"/>
          <w:b w:val="false"/>
          <w:i w:val="false"/>
          <w:color w:val="000000"/>
          <w:sz w:val="28"/>
        </w:rPr>
        <w:t>подпункта 46)</w:t>
      </w:r>
      <w:r>
        <w:rPr>
          <w:rFonts w:ascii="Times New Roman"/>
          <w:b w:val="false"/>
          <w:i w:val="false"/>
          <w:color w:val="000000"/>
          <w:sz w:val="28"/>
        </w:rPr>
        <w:t xml:space="preserve"> пункта 2 статьи 1 настоящего Закона, установив, что в период приостановления данный подпункт действует в следующей редакции: </w:t>
      </w:r>
    </w:p>
    <w:bookmarkEnd w:id="814"/>
    <w:bookmarkStart w:name="z1049" w:id="815"/>
    <w:p>
      <w:pPr>
        <w:spacing w:after="0"/>
        <w:ind w:left="0"/>
        <w:jc w:val="both"/>
      </w:pPr>
      <w:r>
        <w:rPr>
          <w:rFonts w:ascii="Times New Roman"/>
          <w:b w:val="false"/>
          <w:i w:val="false"/>
          <w:color w:val="000000"/>
          <w:sz w:val="28"/>
        </w:rPr>
        <w:t xml:space="preserve">
      1) с 1 января 2018 года для городов районного значения, сел, поселков, сельских округов с численностью населения более двух тысяч человек: </w:t>
      </w:r>
    </w:p>
    <w:bookmarkEnd w:id="815"/>
    <w:bookmarkStart w:name="z1050" w:id="81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102-1</w:t>
      </w:r>
      <w:r>
        <w:rPr>
          <w:rFonts w:ascii="Times New Roman"/>
          <w:b w:val="false"/>
          <w:i w:val="false"/>
          <w:color w:val="000000"/>
          <w:sz w:val="28"/>
        </w:rPr>
        <w:t xml:space="preserve">: </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исключить; </w:t>
      </w:r>
    </w:p>
    <w:bookmarkStart w:name="z1052" w:id="817"/>
    <w:p>
      <w:pPr>
        <w:spacing w:after="0"/>
        <w:ind w:left="0"/>
        <w:jc w:val="both"/>
      </w:pPr>
      <w:r>
        <w:rPr>
          <w:rFonts w:ascii="Times New Roman"/>
          <w:b w:val="false"/>
          <w:i w:val="false"/>
          <w:color w:val="000000"/>
          <w:sz w:val="28"/>
        </w:rPr>
        <w:t xml:space="preserve">
      дополнить пунктом 6-1 следующего содержания: </w:t>
      </w:r>
    </w:p>
    <w:bookmarkEnd w:id="817"/>
    <w:bookmarkStart w:name="z1053" w:id="818"/>
    <w:p>
      <w:pPr>
        <w:spacing w:after="0"/>
        <w:ind w:left="0"/>
        <w:jc w:val="both"/>
      </w:pPr>
      <w:r>
        <w:rPr>
          <w:rFonts w:ascii="Times New Roman"/>
          <w:b w:val="false"/>
          <w:i w:val="false"/>
          <w:color w:val="000000"/>
          <w:sz w:val="28"/>
        </w:rPr>
        <w:t xml:space="preserve">
      "6-1.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 </w:t>
      </w:r>
    </w:p>
    <w:bookmarkEnd w:id="818"/>
    <w:bookmarkStart w:name="z1054" w:id="819"/>
    <w:p>
      <w:pPr>
        <w:spacing w:after="0"/>
        <w:ind w:left="0"/>
        <w:jc w:val="both"/>
      </w:pPr>
      <w:r>
        <w:rPr>
          <w:rFonts w:ascii="Times New Roman"/>
          <w:b w:val="false"/>
          <w:i w:val="false"/>
          <w:color w:val="000000"/>
          <w:sz w:val="28"/>
        </w:rPr>
        <w:t xml:space="preserve">
      2) с 1 января 2020 года для городов районного значения, сел, поселков, сельских округов с численностью населения две тысячи и менее человек: </w:t>
      </w:r>
    </w:p>
    <w:bookmarkEnd w:id="819"/>
    <w:bookmarkStart w:name="z1055" w:id="820"/>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102-1</w:t>
      </w:r>
      <w:r>
        <w:rPr>
          <w:rFonts w:ascii="Times New Roman"/>
          <w:b w:val="false"/>
          <w:i w:val="false"/>
          <w:color w:val="000000"/>
          <w:sz w:val="28"/>
        </w:rPr>
        <w:t xml:space="preserve">: </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исключить; </w:t>
      </w:r>
    </w:p>
    <w:bookmarkStart w:name="z1057" w:id="821"/>
    <w:p>
      <w:pPr>
        <w:spacing w:after="0"/>
        <w:ind w:left="0"/>
        <w:jc w:val="both"/>
      </w:pPr>
      <w:r>
        <w:rPr>
          <w:rFonts w:ascii="Times New Roman"/>
          <w:b w:val="false"/>
          <w:i w:val="false"/>
          <w:color w:val="000000"/>
          <w:sz w:val="28"/>
        </w:rPr>
        <w:t xml:space="preserve">
      дополнить пунктом 6-1 следующего содержания: </w:t>
      </w:r>
    </w:p>
    <w:bookmarkEnd w:id="821"/>
    <w:bookmarkStart w:name="z1058" w:id="822"/>
    <w:p>
      <w:pPr>
        <w:spacing w:after="0"/>
        <w:ind w:left="0"/>
        <w:jc w:val="both"/>
      </w:pPr>
      <w:r>
        <w:rPr>
          <w:rFonts w:ascii="Times New Roman"/>
          <w:b w:val="false"/>
          <w:i w:val="false"/>
          <w:color w:val="000000"/>
          <w:sz w:val="28"/>
        </w:rPr>
        <w:t xml:space="preserve">
      "6-1.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 </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