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347b" w14:textId="f0b3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2017 года № 87-VI.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интеграции, совершенное в Санкт-Петербурге 26 декабря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развитии экономического сотрудничества в условиях евразийской экономической интеграции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14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долгосрочные интересы государств Сторон в развитии стратегического сотрудничества, закрепленные в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вечной дружбе между Республикой Казахстан и Кыргызской Республикой от 8 апреля 1997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решений Высшего Евразийского экономического совета на уровне глав государств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("дорожной карте") по присоединению Кыргызской Республики к Таможенному союзу Республики Беларусь, Республики Казахстан и Российской Федерации", а также от 10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плане мероприятий ("дорожной карте") по присоединению Кыргызской Республики к единому экономическому пространству Республики Беларусь, Республики Казахстан и Российской Федерации с учетом формирования Евразийского экономического союза" (далее - дорожные карты),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следуя решению № 2 Высшего Межгосударственного совета Республики Казахстан и Кыргызской Республики "О развитии экономического сотрудничества между Кыргызской Республикой и Республикой Казахстан в условиях евразийской интеграции", подписанному 7 ноября 2014 года в городе Астане,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в углублении взаимовыгодного сотрудничества и продвижения по пути евразийской экономической интеграции,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присоединение Кыргызской Республики к 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в целях содействия процессам интеграции Кыргызской Республики в Евразийский экономический союз окажет Кыргызской стороне помощь, эквивалентную 100 млн. долларам США.</w:t>
      </w:r>
    </w:p>
    <w:bookmarkStart w:name="z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Помощь, указанная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предоставляется Кыргызской стороне на реализацию мероприятий, предусмотренных дорожными картами, поэтапно и может быть предоставлена в следующих формах: услуги, оборудование, товары, обучение, денежные средства в соответствии с отдельными протоколами между Сторонами о техническом содействии.</w:t>
      </w:r>
    </w:p>
    <w:bookmarkStart w:name="z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предоставления Кыргызской стороне помощи, а также механизм контроля ее реализации определяется отдельным протоколом между Сторонами.</w:t>
      </w:r>
    </w:p>
    <w:bookmarkStart w:name="z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и споры, связанные с применением или толкованием положений настоящего Соглашения, регулируются Сторонами путем консультаций и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разногласия и споры не будут урегулированы Сторонами в течение 6 месяцев с даты поступления по дипломатическим каналам официальной письменной просьбы о проведении переговоров, направленной одной из Сторон, то любая из Сторон спора может передать эти споры и разногласия для рассмотрения в Высшем Межгосударственном совете Республики Казахстан и Кыргызской Республики.</w:t>
      </w:r>
    </w:p>
    <w:bookmarkStart w:name="z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взаимному согласию Сторон в настоящее Соглашение могут вноситься изменения и дополнения, которые являются неотъемлемыми частями настоящего Соглашения и оформляются отдельными протоколами, вступающими в силу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 дипломатическим каналам последнего из письменных уведомлений о выполнении внутригосударственных процедур Сторонами, необходимых для вступления в силу настоящего Соглашения и протокола,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действие после выполнения Сторонами всех обязательств, вытекающих из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 26 декабря 2016 года в двух подлинных экземплярах, каждый на казахском, кыргызском и русском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Соглашения, Стороны будут обращаться к тексту на русском языке.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Соглашения на кыргызском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