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f285" w14:textId="fb3f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Закон Республики Казахстан от 30 июня 2017 года № 80-VI.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w:t>
      </w:r>
      <w:r>
        <w:rPr>
          <w:rFonts w:ascii="Times New Roman"/>
          <w:b/>
          <w:i w:val="false"/>
          <w:color w:val="000000"/>
          <w:sz w:val="28"/>
        </w:rPr>
        <w:t>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cт. 100; № 19-II, ст. 102; № 20-VII, ст. 117, 119; № 22-I, ст. 143; № 22-II, ст. 145; № 22-III, ст. 149; № 22-VI, ст. 159; № 22-VII, ст. 161; 2016 г., № 7-I, ст. 49; № 7-II, ст. 53; № 8-I, ст. 62; № 12, cт. 87; № 24, ст. 126; 2017 г., № 4, ст. 7): </w:t>
      </w:r>
    </w:p>
    <w:bookmarkEnd w:id="0"/>
    <w:bookmarkStart w:name="z202" w:id="1"/>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изложить в следующей редакции: </w:t>
      </w:r>
    </w:p>
    <w:bookmarkEnd w:id="1"/>
    <w:bookmarkStart w:name="z203" w:id="2"/>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2"/>
    <w:bookmarkStart w:name="z204" w:id="3"/>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bookmarkEnd w:id="3"/>
    <w:bookmarkStart w:name="z205" w:id="4"/>
    <w:p>
      <w:pPr>
        <w:spacing w:after="0"/>
        <w:ind w:left="0"/>
        <w:jc w:val="both"/>
      </w:pPr>
      <w:r>
        <w:rPr>
          <w:rFonts w:ascii="Times New Roman"/>
          <w:b w:val="false"/>
          <w:i w:val="false"/>
          <w:color w:val="000000"/>
          <w:sz w:val="28"/>
        </w:rPr>
        <w:t xml:space="preserve">
      2) на деньги, находящиеся на банковских счетах, предназначенных для зачисления жилищных выплат; </w:t>
      </w:r>
    </w:p>
    <w:bookmarkEnd w:id="4"/>
    <w:bookmarkStart w:name="z206" w:id="5"/>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5"/>
    <w:bookmarkStart w:name="z207" w:id="6"/>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6"/>
    <w:bookmarkStart w:name="z208" w:id="7"/>
    <w:p>
      <w:pPr>
        <w:spacing w:after="0"/>
        <w:ind w:left="0"/>
        <w:jc w:val="both"/>
      </w:pPr>
      <w:r>
        <w:rPr>
          <w:rFonts w:ascii="Times New Roman"/>
          <w:b w:val="false"/>
          <w:i w:val="false"/>
          <w:color w:val="000000"/>
          <w:sz w:val="28"/>
        </w:rPr>
        <w:t xml:space="preserve">
      5) на активы фонда социального медицинского страхования, находящиеся на банковских счетах; </w:t>
      </w:r>
    </w:p>
    <w:bookmarkEnd w:id="7"/>
    <w:bookmarkStart w:name="z209" w:id="8"/>
    <w:p>
      <w:pPr>
        <w:spacing w:after="0"/>
        <w:ind w:left="0"/>
        <w:jc w:val="both"/>
      </w:pPr>
      <w:r>
        <w:rPr>
          <w:rFonts w:ascii="Times New Roman"/>
          <w:b w:val="false"/>
          <w:i w:val="false"/>
          <w:color w:val="000000"/>
          <w:sz w:val="28"/>
        </w:rPr>
        <w:t xml:space="preserve">
      6)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w:t>
      </w:r>
    </w:p>
    <w:bookmarkEnd w:id="8"/>
    <w:bookmarkStart w:name="z2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741</w:t>
      </w:r>
      <w:r>
        <w:rPr>
          <w:rFonts w:ascii="Times New Roman"/>
          <w:b w:val="false"/>
          <w:i w:val="false"/>
          <w:color w:val="000000"/>
          <w:sz w:val="28"/>
        </w:rPr>
        <w:t xml:space="preserve"> изложить в следующей редакции: </w:t>
      </w:r>
    </w:p>
    <w:bookmarkEnd w:id="9"/>
    <w:bookmarkStart w:name="z211" w:id="10"/>
    <w:p>
      <w:pPr>
        <w:spacing w:after="0"/>
        <w:ind w:left="0"/>
        <w:jc w:val="both"/>
      </w:pPr>
      <w:r>
        <w:rPr>
          <w:rFonts w:ascii="Times New Roman"/>
          <w:b w:val="false"/>
          <w:i w:val="false"/>
          <w:color w:val="000000"/>
          <w:sz w:val="28"/>
        </w:rPr>
        <w:t xml:space="preserve">
      "Статья 741. Изъятие денег без согласия клиента </w:t>
      </w:r>
    </w:p>
    <w:bookmarkEnd w:id="10"/>
    <w:bookmarkStart w:name="z212" w:id="11"/>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 xml:space="preserve">". </w:t>
      </w:r>
    </w:p>
    <w:bookmarkEnd w:id="11"/>
    <w:bookmarkStart w:name="z213" w:id="12"/>
    <w:p>
      <w:pPr>
        <w:spacing w:after="0"/>
        <w:ind w:left="0"/>
        <w:jc w:val="both"/>
      </w:pPr>
      <w:r>
        <w:rPr>
          <w:rFonts w:ascii="Times New Roman"/>
          <w:b w:val="false"/>
          <w:i w:val="false"/>
          <w:color w:val="000000"/>
          <w:sz w:val="28"/>
        </w:rPr>
        <w:t xml:space="preserve">
      Не допускается обращение взыскания: </w:t>
      </w:r>
    </w:p>
    <w:bookmarkEnd w:id="12"/>
    <w:bookmarkStart w:name="z214" w:id="13"/>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bookmarkEnd w:id="13"/>
    <w:bookmarkStart w:name="z215" w:id="14"/>
    <w:p>
      <w:pPr>
        <w:spacing w:after="0"/>
        <w:ind w:left="0"/>
        <w:jc w:val="both"/>
      </w:pPr>
      <w:r>
        <w:rPr>
          <w:rFonts w:ascii="Times New Roman"/>
          <w:b w:val="false"/>
          <w:i w:val="false"/>
          <w:color w:val="000000"/>
          <w:sz w:val="28"/>
        </w:rPr>
        <w:t xml:space="preserve">
      2) на деньги, находящиеся на банковских счетах, предназначенных для зачисления жилищных выплат; </w:t>
      </w:r>
    </w:p>
    <w:bookmarkEnd w:id="14"/>
    <w:bookmarkStart w:name="z216" w:id="15"/>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5"/>
    <w:bookmarkStart w:name="z217" w:id="16"/>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16"/>
    <w:bookmarkStart w:name="z218" w:id="17"/>
    <w:p>
      <w:pPr>
        <w:spacing w:after="0"/>
        <w:ind w:left="0"/>
        <w:jc w:val="both"/>
      </w:pPr>
      <w:r>
        <w:rPr>
          <w:rFonts w:ascii="Times New Roman"/>
          <w:b w:val="false"/>
          <w:i w:val="false"/>
          <w:color w:val="000000"/>
          <w:sz w:val="28"/>
        </w:rPr>
        <w:t xml:space="preserve">
      5) на активы фонда социального медицинского страхования, находящиеся на банковских счетах.". </w:t>
      </w:r>
    </w:p>
    <w:bookmarkEnd w:id="17"/>
    <w:bookmarkStart w:name="z2"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ст. 62; № 12, ст. 87; № 22, ст. 116; № 23, ст. 119; № 24, ст. 126; 2017 г., № 4, ст. 7; № 6, ст. 11; № 9, ст. 18; № 10, ст. 23): </w:t>
      </w:r>
    </w:p>
    <w:bookmarkEnd w:id="18"/>
    <w:bookmarkStart w:name="z219"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70:</w:t>
      </w:r>
    </w:p>
    <w:bookmarkEnd w:id="19"/>
    <w:p>
      <w:pPr>
        <w:spacing w:after="0"/>
        <w:ind w:left="0"/>
        <w:jc w:val="both"/>
      </w:pPr>
      <w:r>
        <w:rPr>
          <w:rFonts w:ascii="Times New Roman"/>
          <w:b w:val="false"/>
          <w:i w:val="false"/>
          <w:color w:val="000000"/>
          <w:sz w:val="28"/>
        </w:rPr>
        <w:t>
      после слов "в сферах образования," дополнить словами "физической культуры и спорта,";</w:t>
      </w:r>
    </w:p>
    <w:p>
      <w:pPr>
        <w:spacing w:after="0"/>
        <w:ind w:left="0"/>
        <w:jc w:val="both"/>
      </w:pPr>
      <w:r>
        <w:rPr>
          <w:rFonts w:ascii="Times New Roman"/>
          <w:b w:val="false"/>
          <w:i w:val="false"/>
          <w:color w:val="000000"/>
          <w:sz w:val="28"/>
        </w:rPr>
        <w:t>
      после слов "в области спорта," дополнить словами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Start w:name="z220"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71 дополнить абзацем четвертым следующего содержания: </w:t>
      </w:r>
    </w:p>
    <w:bookmarkEnd w:id="20"/>
    <w:bookmarkStart w:name="z221" w:id="21"/>
    <w:p>
      <w:pPr>
        <w:spacing w:after="0"/>
        <w:ind w:left="0"/>
        <w:jc w:val="both"/>
      </w:pPr>
      <w:r>
        <w:rPr>
          <w:rFonts w:ascii="Times New Roman"/>
          <w:b w:val="false"/>
          <w:i w:val="false"/>
          <w:color w:val="000000"/>
          <w:sz w:val="28"/>
        </w:rPr>
        <w:t xml:space="preserve">
      "размер взносов государства на обязательное социальное медицинское страхование, подлежащих уплате в фонд социального медицинского страхования;". </w:t>
      </w:r>
    </w:p>
    <w:bookmarkEnd w:id="21"/>
    <w:bookmarkStart w:name="z3"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 № 6, cт. 45; № 7-II, cт. 53, 55, 57; № 8-I, cт. 62; № 8-II, cт. 66, 72; № 12, ст. 87; № 22, ст. 116; № 24, ст. 124; 2017 г., № 4, ст. 7; № 9, ст. 22; № 10, ст. 23): </w:t>
      </w:r>
    </w:p>
    <w:bookmarkEnd w:id="22"/>
    <w:bookmarkStart w:name="z222" w:id="23"/>
    <w:p>
      <w:pPr>
        <w:spacing w:after="0"/>
        <w:ind w:left="0"/>
        <w:jc w:val="both"/>
      </w:pPr>
      <w:r>
        <w:rPr>
          <w:rFonts w:ascii="Times New Roman"/>
          <w:b w:val="false"/>
          <w:i w:val="false"/>
          <w:color w:val="000000"/>
          <w:sz w:val="28"/>
        </w:rPr>
        <w:t xml:space="preserve">
      1) в оглавлении: </w:t>
      </w:r>
    </w:p>
    <w:bookmarkEnd w:id="23"/>
    <w:bookmarkStart w:name="z223" w:id="24"/>
    <w:p>
      <w:pPr>
        <w:spacing w:after="0"/>
        <w:ind w:left="0"/>
        <w:jc w:val="both"/>
      </w:pPr>
      <w:r>
        <w:rPr>
          <w:rFonts w:ascii="Times New Roman"/>
          <w:b w:val="false"/>
          <w:i w:val="false"/>
          <w:color w:val="000000"/>
          <w:sz w:val="28"/>
        </w:rPr>
        <w:t xml:space="preserve">
      заголовок главы 83 изложить в следующей редакции: </w:t>
      </w:r>
    </w:p>
    <w:bookmarkEnd w:id="24"/>
    <w:bookmarkStart w:name="z224" w:id="25"/>
    <w:p>
      <w:pPr>
        <w:spacing w:after="0"/>
        <w:ind w:left="0"/>
        <w:jc w:val="both"/>
      </w:pPr>
      <w:r>
        <w:rPr>
          <w:rFonts w:ascii="Times New Roman"/>
          <w:b w:val="false"/>
          <w:i w:val="false"/>
          <w:color w:val="000000"/>
          <w:sz w:val="28"/>
        </w:rPr>
        <w:t>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bookmarkEnd w:id="25"/>
    <w:bookmarkStart w:name="z225" w:id="26"/>
    <w:p>
      <w:pPr>
        <w:spacing w:after="0"/>
        <w:ind w:left="0"/>
        <w:jc w:val="both"/>
      </w:pPr>
      <w:r>
        <w:rPr>
          <w:rFonts w:ascii="Times New Roman"/>
          <w:b w:val="false"/>
          <w:i w:val="false"/>
          <w:color w:val="000000"/>
          <w:sz w:val="28"/>
        </w:rPr>
        <w:t xml:space="preserve">
      заголовок статьи 605 изложить в следующей редакции: </w:t>
      </w:r>
    </w:p>
    <w:bookmarkEnd w:id="26"/>
    <w:bookmarkStart w:name="z226" w:id="27"/>
    <w:p>
      <w:pPr>
        <w:spacing w:after="0"/>
        <w:ind w:left="0"/>
        <w:jc w:val="both"/>
      </w:pPr>
      <w:r>
        <w:rPr>
          <w:rFonts w:ascii="Times New Roman"/>
          <w:b w:val="false"/>
          <w:i w:val="false"/>
          <w:color w:val="000000"/>
          <w:sz w:val="28"/>
        </w:rPr>
        <w:t xml:space="preserve">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а также излишне уплаченной суммы"; </w:t>
      </w:r>
    </w:p>
    <w:bookmarkEnd w:id="27"/>
    <w:bookmarkStart w:name="z227"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166</w:t>
      </w:r>
      <w:r>
        <w:rPr>
          <w:rFonts w:ascii="Times New Roman"/>
          <w:b w:val="false"/>
          <w:i w:val="false"/>
          <w:color w:val="000000"/>
          <w:sz w:val="28"/>
        </w:rPr>
        <w:t xml:space="preserve">: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 </w:t>
      </w:r>
    </w:p>
    <w:bookmarkStart w:name="z229" w:id="29"/>
    <w:p>
      <w:pPr>
        <w:spacing w:after="0"/>
        <w:ind w:left="0"/>
        <w:jc w:val="both"/>
      </w:pPr>
      <w:r>
        <w:rPr>
          <w:rFonts w:ascii="Times New Roman"/>
          <w:b w:val="false"/>
          <w:i w:val="false"/>
          <w:color w:val="000000"/>
          <w:sz w:val="28"/>
        </w:rPr>
        <w:t xml:space="preserve">
      "7) сумма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29"/>
    <w:bookmarkStart w:name="z23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30"/>
    <w:bookmarkStart w:name="z231" w:id="31"/>
    <w:p>
      <w:pPr>
        <w:spacing w:after="0"/>
        <w:ind w:left="0"/>
        <w:jc w:val="both"/>
      </w:pPr>
      <w:r>
        <w:rPr>
          <w:rFonts w:ascii="Times New Roman"/>
          <w:b w:val="false"/>
          <w:i w:val="false"/>
          <w:color w:val="000000"/>
          <w:sz w:val="28"/>
        </w:rPr>
        <w:t xml:space="preserve">
      в абзаце первом цифры "3) – 5)" заменить словами "3), 4), 5) и 7)"; </w:t>
      </w:r>
    </w:p>
    <w:bookmarkEnd w:id="31"/>
    <w:bookmarkStart w:name="z232" w:id="32"/>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32"/>
    <w:bookmarkStart w:name="z233" w:id="33"/>
    <w:p>
      <w:pPr>
        <w:spacing w:after="0"/>
        <w:ind w:left="0"/>
        <w:jc w:val="both"/>
      </w:pPr>
      <w:r>
        <w:rPr>
          <w:rFonts w:ascii="Times New Roman"/>
          <w:b w:val="false"/>
          <w:i w:val="false"/>
          <w:color w:val="000000"/>
          <w:sz w:val="28"/>
        </w:rPr>
        <w:t xml:space="preserve">
      "4) подтверждающих уплату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33"/>
    <w:bookmarkStart w:name="z234" w:id="34"/>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168 изложить в следующей редакции: </w:t>
      </w:r>
    </w:p>
    <w:bookmarkEnd w:id="34"/>
    <w:bookmarkStart w:name="z235" w:id="35"/>
    <w:p>
      <w:pPr>
        <w:spacing w:after="0"/>
        <w:ind w:left="0"/>
        <w:jc w:val="both"/>
      </w:pPr>
      <w:r>
        <w:rPr>
          <w:rFonts w:ascii="Times New Roman"/>
          <w:b w:val="false"/>
          <w:i w:val="false"/>
          <w:color w:val="000000"/>
          <w:sz w:val="28"/>
        </w:rPr>
        <w:t xml:space="preserve">
      "1. Доход физического лица от налогового агента, облагаемый у источника выплаты, определяется как доход физического лица от налогового агента, подлежащий налогообложению, с учетом корректировок,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 налогового вычета, предусмотренного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166 настоящего Кодекса."; </w:t>
      </w:r>
    </w:p>
    <w:bookmarkEnd w:id="35"/>
    <w:bookmarkStart w:name="z236"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182 изложить в следующей редакции: </w:t>
      </w:r>
    </w:p>
    <w:bookmarkEnd w:id="36"/>
    <w:bookmarkStart w:name="z237" w:id="37"/>
    <w:p>
      <w:pPr>
        <w:spacing w:after="0"/>
        <w:ind w:left="0"/>
        <w:jc w:val="both"/>
      </w:pPr>
      <w:r>
        <w:rPr>
          <w:rFonts w:ascii="Times New Roman"/>
          <w:b w:val="false"/>
          <w:i w:val="false"/>
          <w:color w:val="000000"/>
          <w:sz w:val="28"/>
        </w:rPr>
        <w:t xml:space="preserve">
      "1. 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полученного дохода за минусом налогового вычета, предусмотренного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166 настоящего Кодекса."; </w:t>
      </w:r>
    </w:p>
    <w:bookmarkEnd w:id="37"/>
    <w:bookmarkStart w:name="z238"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заголовок</w:t>
      </w:r>
      <w:r>
        <w:rPr>
          <w:rFonts w:ascii="Times New Roman"/>
          <w:b w:val="false"/>
          <w:i w:val="false"/>
          <w:color w:val="000000"/>
          <w:sz w:val="28"/>
        </w:rPr>
        <w:t xml:space="preserve"> главы 83 изложить в следующей редакции: </w:t>
      </w:r>
    </w:p>
    <w:bookmarkEnd w:id="38"/>
    <w:bookmarkStart w:name="z239" w:id="39"/>
    <w:p>
      <w:pPr>
        <w:spacing w:after="0"/>
        <w:ind w:left="0"/>
        <w:jc w:val="both"/>
      </w:pPr>
      <w:r>
        <w:rPr>
          <w:rFonts w:ascii="Times New Roman"/>
          <w:b w:val="false"/>
          <w:i w:val="false"/>
          <w:color w:val="000000"/>
          <w:sz w:val="28"/>
        </w:rPr>
        <w:t xml:space="preserve">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w:t>
      </w:r>
    </w:p>
    <w:bookmarkEnd w:id="39"/>
    <w:bookmarkStart w:name="z240"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596</w:t>
      </w:r>
      <w:r>
        <w:rPr>
          <w:rFonts w:ascii="Times New Roman"/>
          <w:b w:val="false"/>
          <w:i w:val="false"/>
          <w:color w:val="000000"/>
          <w:sz w:val="28"/>
        </w:rPr>
        <w:t xml:space="preserve"> изложить в следующей редакции: </w:t>
      </w:r>
    </w:p>
    <w:bookmarkEnd w:id="40"/>
    <w:bookmarkStart w:name="z241" w:id="41"/>
    <w:p>
      <w:pPr>
        <w:spacing w:after="0"/>
        <w:ind w:left="0"/>
        <w:jc w:val="both"/>
      </w:pPr>
      <w:r>
        <w:rPr>
          <w:rFonts w:ascii="Times New Roman"/>
          <w:b w:val="false"/>
          <w:i w:val="false"/>
          <w:color w:val="000000"/>
          <w:sz w:val="28"/>
        </w:rPr>
        <w:t xml:space="preserve">
      "Статья 596. Прекращение обязательства по уплате штрафа в силу истечения срока давности исполнения постановления </w:t>
      </w:r>
    </w:p>
    <w:bookmarkEnd w:id="41"/>
    <w:bookmarkStart w:name="z242" w:id="42"/>
    <w:p>
      <w:pPr>
        <w:spacing w:after="0"/>
        <w:ind w:left="0"/>
        <w:jc w:val="both"/>
      </w:pPr>
      <w:r>
        <w:rPr>
          <w:rFonts w:ascii="Times New Roman"/>
          <w:b w:val="false"/>
          <w:i w:val="false"/>
          <w:color w:val="000000"/>
          <w:sz w:val="28"/>
        </w:rPr>
        <w:t xml:space="preserve">
      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 </w:t>
      </w:r>
    </w:p>
    <w:bookmarkEnd w:id="42"/>
    <w:bookmarkStart w:name="z243" w:id="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605</w:t>
      </w:r>
      <w:r>
        <w:rPr>
          <w:rFonts w:ascii="Times New Roman"/>
          <w:b w:val="false"/>
          <w:i w:val="false"/>
          <w:color w:val="000000"/>
          <w:sz w:val="28"/>
        </w:rPr>
        <w:t xml:space="preserve">: </w:t>
      </w:r>
    </w:p>
    <w:bookmarkEnd w:id="43"/>
    <w:bookmarkStart w:name="z244" w:id="44"/>
    <w:p>
      <w:pPr>
        <w:spacing w:after="0"/>
        <w:ind w:left="0"/>
        <w:jc w:val="both"/>
      </w:pPr>
      <w:r>
        <w:rPr>
          <w:rFonts w:ascii="Times New Roman"/>
          <w:b w:val="false"/>
          <w:i w:val="false"/>
          <w:color w:val="000000"/>
          <w:sz w:val="28"/>
        </w:rPr>
        <w:t xml:space="preserve">
      заголовок изложить в следующей редакции: </w:t>
      </w:r>
    </w:p>
    <w:bookmarkEnd w:id="44"/>
    <w:bookmarkStart w:name="z245" w:id="45"/>
    <w:p>
      <w:pPr>
        <w:spacing w:after="0"/>
        <w:ind w:left="0"/>
        <w:jc w:val="both"/>
      </w:pPr>
      <w:r>
        <w:rPr>
          <w:rFonts w:ascii="Times New Roman"/>
          <w:b w:val="false"/>
          <w:i w:val="false"/>
          <w:color w:val="000000"/>
          <w:sz w:val="28"/>
        </w:rPr>
        <w:t xml:space="preserve">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а также излишне уплаченной суммы"; </w:t>
      </w:r>
    </w:p>
    <w:bookmarkEnd w:id="45"/>
    <w:bookmarkStart w:name="z246"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46"/>
    <w:bookmarkStart w:name="z247" w:id="47"/>
    <w:p>
      <w:pPr>
        <w:spacing w:after="0"/>
        <w:ind w:left="0"/>
        <w:jc w:val="both"/>
      </w:pPr>
      <w:r>
        <w:rPr>
          <w:rFonts w:ascii="Times New Roman"/>
          <w:b w:val="false"/>
          <w:i w:val="false"/>
          <w:color w:val="000000"/>
          <w:sz w:val="28"/>
        </w:rPr>
        <w:t xml:space="preserve">
      "1.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вследствие его отмены или уменьшения размера производится на основании налогового заявления по форме, утвержденной уполномоченным органом (далее в целях настоящей статьи – заявление на возврат суммы штрафа)."; </w:t>
      </w:r>
    </w:p>
    <w:bookmarkEnd w:id="47"/>
    <w:bookmarkStart w:name="z248" w:id="48"/>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615 изложить в следующей редакции: </w:t>
      </w:r>
    </w:p>
    <w:bookmarkEnd w:id="48"/>
    <w:bookmarkStart w:name="z249" w:id="49"/>
    <w:p>
      <w:pPr>
        <w:spacing w:after="0"/>
        <w:ind w:left="0"/>
        <w:jc w:val="both"/>
      </w:pPr>
      <w:r>
        <w:rPr>
          <w:rFonts w:ascii="Times New Roman"/>
          <w:b w:val="false"/>
          <w:i w:val="false"/>
          <w:color w:val="000000"/>
          <w:sz w:val="28"/>
        </w:rPr>
        <w:t xml:space="preserve">
      "Положения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обязательном социальном медицинском страховании, проектном финансировании и секьюритизации, инвестиционных фондах наложение взыскания не допускается.". </w:t>
      </w:r>
    </w:p>
    <w:bookmarkEnd w:id="49"/>
    <w:bookmarkStart w:name="z4" w:id="5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cт. 45; № 8-II, cт. 67, 70; № 23, ст. 119; 2017 г., № 1-2, ст. 3; № 4, ст. 7; № 9, ст. 22): </w:t>
      </w:r>
    </w:p>
    <w:bookmarkEnd w:id="50"/>
    <w:bookmarkStart w:name="z250" w:id="51"/>
    <w:p>
      <w:pPr>
        <w:spacing w:after="0"/>
        <w:ind w:left="0"/>
        <w:jc w:val="both"/>
      </w:pPr>
      <w:r>
        <w:rPr>
          <w:rFonts w:ascii="Times New Roman"/>
          <w:b w:val="false"/>
          <w:i w:val="false"/>
          <w:color w:val="000000"/>
          <w:sz w:val="28"/>
        </w:rPr>
        <w:t>
      1) в оглавлении:</w:t>
      </w:r>
    </w:p>
    <w:bookmarkEnd w:id="51"/>
    <w:bookmarkStart w:name="z251" w:id="52"/>
    <w:p>
      <w:pPr>
        <w:spacing w:after="0"/>
        <w:ind w:left="0"/>
        <w:jc w:val="both"/>
      </w:pPr>
      <w:r>
        <w:rPr>
          <w:rFonts w:ascii="Times New Roman"/>
          <w:b w:val="false"/>
          <w:i w:val="false"/>
          <w:color w:val="000000"/>
          <w:sz w:val="28"/>
        </w:rPr>
        <w:t xml:space="preserve">
      заголовок статьи 135 изложить в следующей редакции: </w:t>
      </w:r>
    </w:p>
    <w:bookmarkEnd w:id="52"/>
    <w:bookmarkStart w:name="z252" w:id="53"/>
    <w:p>
      <w:pPr>
        <w:spacing w:after="0"/>
        <w:ind w:left="0"/>
        <w:jc w:val="both"/>
      </w:pPr>
      <w:r>
        <w:rPr>
          <w:rFonts w:ascii="Times New Roman"/>
          <w:b w:val="false"/>
          <w:i w:val="false"/>
          <w:color w:val="000000"/>
          <w:sz w:val="28"/>
        </w:rPr>
        <w:t xml:space="preserve">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w:t>
      </w:r>
    </w:p>
    <w:bookmarkEnd w:id="53"/>
    <w:bookmarkStart w:name="z253" w:id="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дополнить словами ", и иные функции, определенные законами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 </w:t>
      </w:r>
    </w:p>
    <w:bookmarkStart w:name="z256" w:id="55"/>
    <w:p>
      <w:pPr>
        <w:spacing w:after="0"/>
        <w:ind w:left="0"/>
        <w:jc w:val="both"/>
      </w:pPr>
      <w:r>
        <w:rPr>
          <w:rFonts w:ascii="Times New Roman"/>
          <w:b w:val="false"/>
          <w:i w:val="false"/>
          <w:color w:val="000000"/>
          <w:sz w:val="28"/>
        </w:rPr>
        <w:t xml:space="preserve">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настоящего Кодекса;";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43-1)</w:t>
      </w:r>
      <w:r>
        <w:rPr>
          <w:rFonts w:ascii="Times New Roman"/>
          <w:b w:val="false"/>
          <w:i w:val="false"/>
          <w:color w:val="000000"/>
          <w:sz w:val="28"/>
        </w:rPr>
        <w:t xml:space="preserve"> и </w:t>
      </w:r>
      <w:r>
        <w:rPr>
          <w:rFonts w:ascii="Times New Roman"/>
          <w:b w:val="false"/>
          <w:i w:val="false"/>
          <w:color w:val="000000"/>
          <w:sz w:val="28"/>
        </w:rPr>
        <w:t>43-2)</w:t>
      </w:r>
      <w:r>
        <w:rPr>
          <w:rFonts w:ascii="Times New Roman"/>
          <w:b w:val="false"/>
          <w:i w:val="false"/>
          <w:color w:val="000000"/>
          <w:sz w:val="28"/>
        </w:rPr>
        <w:t xml:space="preserve"> изложить в следующей редакции: </w:t>
      </w:r>
    </w:p>
    <w:bookmarkStart w:name="z259" w:id="56"/>
    <w:p>
      <w:pPr>
        <w:spacing w:after="0"/>
        <w:ind w:left="0"/>
        <w:jc w:val="both"/>
      </w:pPr>
      <w:r>
        <w:rPr>
          <w:rFonts w:ascii="Times New Roman"/>
          <w:b w:val="false"/>
          <w:i w:val="false"/>
          <w:color w:val="000000"/>
          <w:sz w:val="28"/>
        </w:rPr>
        <w:t xml:space="preserve">
      "43-1)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 </w:t>
      </w:r>
    </w:p>
    <w:bookmarkEnd w:id="56"/>
    <w:bookmarkStart w:name="z260" w:id="57"/>
    <w:p>
      <w:pPr>
        <w:spacing w:after="0"/>
        <w:ind w:left="0"/>
        <w:jc w:val="both"/>
      </w:pPr>
      <w:r>
        <w:rPr>
          <w:rFonts w:ascii="Times New Roman"/>
          <w:b w:val="false"/>
          <w:i w:val="false"/>
          <w:color w:val="000000"/>
          <w:sz w:val="28"/>
        </w:rPr>
        <w:t xml:space="preserve">
      43-2) дератизация – комплекс профилактических и истребительных мероприятий, направленных на уничтожение или снижение числа грызунов;"; </w:t>
      </w:r>
    </w:p>
    <w:bookmarkEnd w:id="57"/>
    <w:bookmarkStart w:name="z261" w:id="58"/>
    <w:p>
      <w:pPr>
        <w:spacing w:after="0"/>
        <w:ind w:left="0"/>
        <w:jc w:val="both"/>
      </w:pPr>
      <w:r>
        <w:rPr>
          <w:rFonts w:ascii="Times New Roman"/>
          <w:b w:val="false"/>
          <w:i w:val="false"/>
          <w:color w:val="000000"/>
          <w:sz w:val="28"/>
        </w:rPr>
        <w:t xml:space="preserve">
      дополнить подпунктом 43-3) следующего содержания: </w:t>
      </w:r>
    </w:p>
    <w:bookmarkEnd w:id="58"/>
    <w:bookmarkStart w:name="z262" w:id="59"/>
    <w:p>
      <w:pPr>
        <w:spacing w:after="0"/>
        <w:ind w:left="0"/>
        <w:jc w:val="both"/>
      </w:pPr>
      <w:r>
        <w:rPr>
          <w:rFonts w:ascii="Times New Roman"/>
          <w:b w:val="false"/>
          <w:i w:val="false"/>
          <w:color w:val="000000"/>
          <w:sz w:val="28"/>
        </w:rPr>
        <w:t xml:space="preserve">
      "43-3)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61-1)</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следующей редакции: </w:t>
      </w:r>
    </w:p>
    <w:bookmarkStart w:name="z264" w:id="60"/>
    <w:p>
      <w:pPr>
        <w:spacing w:after="0"/>
        <w:ind w:left="0"/>
        <w:jc w:val="both"/>
      </w:pPr>
      <w:r>
        <w:rPr>
          <w:rFonts w:ascii="Times New Roman"/>
          <w:b w:val="false"/>
          <w:i w:val="false"/>
          <w:color w:val="000000"/>
          <w:sz w:val="28"/>
        </w:rPr>
        <w:t xml:space="preserve">
      "61-1) казахстанский национальный лекарственный формуляр – перечень лекарственных средств с доказанной клинической эффективностью и безопасностью, содержащий информацию о лекарственных средствах и ценах,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 </w:t>
      </w:r>
    </w:p>
    <w:bookmarkEnd w:id="60"/>
    <w:bookmarkStart w:name="z265" w:id="61"/>
    <w:p>
      <w:pPr>
        <w:spacing w:after="0"/>
        <w:ind w:left="0"/>
        <w:jc w:val="both"/>
      </w:pPr>
      <w:r>
        <w:rPr>
          <w:rFonts w:ascii="Times New Roman"/>
          <w:b w:val="false"/>
          <w:i w:val="false"/>
          <w:color w:val="000000"/>
          <w:sz w:val="28"/>
        </w:rPr>
        <w:t xml:space="preserve">
      "99) гарантированный объем бесплатной медицинской помощи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99-1)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99-2)</w:t>
      </w:r>
      <w:r>
        <w:rPr>
          <w:rFonts w:ascii="Times New Roman"/>
          <w:b w:val="false"/>
          <w:i w:val="false"/>
          <w:color w:val="000000"/>
          <w:sz w:val="28"/>
        </w:rPr>
        <w:t xml:space="preserve"> изложить в следующей редакции: </w:t>
      </w:r>
    </w:p>
    <w:bookmarkStart w:name="z268" w:id="62"/>
    <w:p>
      <w:pPr>
        <w:spacing w:after="0"/>
        <w:ind w:left="0"/>
        <w:jc w:val="both"/>
      </w:pPr>
      <w:r>
        <w:rPr>
          <w:rFonts w:ascii="Times New Roman"/>
          <w:b w:val="false"/>
          <w:i w:val="false"/>
          <w:color w:val="000000"/>
          <w:sz w:val="28"/>
        </w:rPr>
        <w:t xml:space="preserve">
      "99-2) предельная цена на лекарственное средство и изделие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 цена на лекарственное средство и изделие медицинского назначения,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 </w:t>
      </w:r>
    </w:p>
    <w:bookmarkEnd w:id="62"/>
    <w:bookmarkStart w:name="z269" w:id="63"/>
    <w:p>
      <w:pPr>
        <w:spacing w:after="0"/>
        <w:ind w:left="0"/>
        <w:jc w:val="both"/>
      </w:pPr>
      <w:r>
        <w:rPr>
          <w:rFonts w:ascii="Times New Roman"/>
          <w:b w:val="false"/>
          <w:i w:val="false"/>
          <w:color w:val="000000"/>
          <w:sz w:val="28"/>
        </w:rPr>
        <w:t xml:space="preserve">
      дополнить подпунктами 99-3), 109-2) и 111-2) следующего содержания: </w:t>
      </w:r>
    </w:p>
    <w:bookmarkEnd w:id="63"/>
    <w:bookmarkStart w:name="z270" w:id="64"/>
    <w:p>
      <w:pPr>
        <w:spacing w:after="0"/>
        <w:ind w:left="0"/>
        <w:jc w:val="both"/>
      </w:pPr>
      <w:r>
        <w:rPr>
          <w:rFonts w:ascii="Times New Roman"/>
          <w:b w:val="false"/>
          <w:i w:val="false"/>
          <w:color w:val="000000"/>
          <w:sz w:val="28"/>
        </w:rPr>
        <w:t xml:space="preserve">
      "99-3)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 </w:t>
      </w:r>
    </w:p>
    <w:bookmarkEnd w:id="64"/>
    <w:bookmarkStart w:name="z271" w:id="65"/>
    <w:p>
      <w:pPr>
        <w:spacing w:after="0"/>
        <w:ind w:left="0"/>
        <w:jc w:val="both"/>
      </w:pPr>
      <w:r>
        <w:rPr>
          <w:rFonts w:ascii="Times New Roman"/>
          <w:b w:val="false"/>
          <w:i w:val="false"/>
          <w:color w:val="000000"/>
          <w:sz w:val="28"/>
        </w:rPr>
        <w:t xml:space="preserve">
      "109-2) наценка – надбавка к цене лекарственного средства,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 отражающая стоимость услуг субъектов в сфере обращения лекарственных средств, изделий медицинского назначения и медицинской техники;"; </w:t>
      </w:r>
    </w:p>
    <w:bookmarkEnd w:id="65"/>
    <w:bookmarkStart w:name="z272" w:id="66"/>
    <w:p>
      <w:pPr>
        <w:spacing w:after="0"/>
        <w:ind w:left="0"/>
        <w:jc w:val="both"/>
      </w:pPr>
      <w:r>
        <w:rPr>
          <w:rFonts w:ascii="Times New Roman"/>
          <w:b w:val="false"/>
          <w:i w:val="false"/>
          <w:color w:val="000000"/>
          <w:sz w:val="28"/>
        </w:rPr>
        <w:t xml:space="preserve">
      "111-2) фармацевтическая услуга – деятельность субъектов в сфере обращения лекарственных средств, изделий медицинского назначения и медицинской техники, связанная с амбулаторным лекарственным обеспечением населения, включая закуп, транспортировку, хранение, учет и реализацию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w:t>
      </w:r>
    </w:p>
    <w:bookmarkEnd w:id="66"/>
    <w:bookmarkStart w:name="z273"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подпунктами 6) и 7) следующего содержания: </w:t>
      </w:r>
    </w:p>
    <w:bookmarkEnd w:id="67"/>
    <w:bookmarkStart w:name="z274" w:id="68"/>
    <w:p>
      <w:pPr>
        <w:spacing w:after="0"/>
        <w:ind w:left="0"/>
        <w:jc w:val="both"/>
      </w:pPr>
      <w:r>
        <w:rPr>
          <w:rFonts w:ascii="Times New Roman"/>
          <w:b w:val="false"/>
          <w:i w:val="false"/>
          <w:color w:val="000000"/>
          <w:sz w:val="28"/>
        </w:rPr>
        <w:t xml:space="preserve">
      "6) закупа фармацевтических услуг; </w:t>
      </w:r>
    </w:p>
    <w:bookmarkEnd w:id="68"/>
    <w:bookmarkStart w:name="z275" w:id="69"/>
    <w:p>
      <w:pPr>
        <w:spacing w:after="0"/>
        <w:ind w:left="0"/>
        <w:jc w:val="both"/>
      </w:pPr>
      <w:r>
        <w:rPr>
          <w:rFonts w:ascii="Times New Roman"/>
          <w:b w:val="false"/>
          <w:i w:val="false"/>
          <w:color w:val="000000"/>
          <w:sz w:val="28"/>
        </w:rPr>
        <w:t xml:space="preserve">
      7) закупа услуг по учету и реализации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w:t>
      </w:r>
    </w:p>
    <w:bookmarkEnd w:id="69"/>
    <w:bookmarkStart w:name="z276"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статьи 6 изложить в следующей редакции: </w:t>
      </w:r>
    </w:p>
    <w:bookmarkEnd w:id="70"/>
    <w:bookmarkStart w:name="z277" w:id="71"/>
    <w:p>
      <w:pPr>
        <w:spacing w:after="0"/>
        <w:ind w:left="0"/>
        <w:jc w:val="both"/>
      </w:pPr>
      <w:r>
        <w:rPr>
          <w:rFonts w:ascii="Times New Roman"/>
          <w:b w:val="false"/>
          <w:i w:val="false"/>
          <w:color w:val="000000"/>
          <w:sz w:val="28"/>
        </w:rPr>
        <w:t xml:space="preserve">
      "12) определяет порядок организации и проведения закупа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фармацевтических услуг, а также медицинской техники для оказания гарантированного объема бесплатной медицинской помощи, лечения и профилактики эпидемиологических заболеваний и в системе обязательного социального медицинского страхования;"; </w:t>
      </w:r>
    </w:p>
    <w:bookmarkEnd w:id="71"/>
    <w:bookmarkStart w:name="z278" w:id="72"/>
    <w:p>
      <w:pPr>
        <w:spacing w:after="0"/>
        <w:ind w:left="0"/>
        <w:jc w:val="both"/>
      </w:pPr>
      <w:r>
        <w:rPr>
          <w:rFonts w:ascii="Times New Roman"/>
          <w:b w:val="false"/>
          <w:i w:val="false"/>
          <w:color w:val="000000"/>
          <w:sz w:val="28"/>
        </w:rPr>
        <w:t xml:space="preserve">
      "12-2) определяет порядок закупа услуг по хранению и транспортировке лекарственных средств и изделий медицинского назначения, услуг по учету и реализации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 </w:t>
      </w:r>
    </w:p>
    <w:bookmarkEnd w:id="72"/>
    <w:bookmarkStart w:name="z279" w:id="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7: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 </w:t>
      </w:r>
    </w:p>
    <w:bookmarkStart w:name="z281" w:id="74"/>
    <w:p>
      <w:pPr>
        <w:spacing w:after="0"/>
        <w:ind w:left="0"/>
        <w:jc w:val="both"/>
      </w:pPr>
      <w:r>
        <w:rPr>
          <w:rFonts w:ascii="Times New Roman"/>
          <w:b w:val="false"/>
          <w:i w:val="false"/>
          <w:color w:val="000000"/>
          <w:sz w:val="28"/>
        </w:rPr>
        <w:t xml:space="preserve">
      "11) разработке и утверждению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w:t>
      </w:r>
    </w:p>
    <w:bookmarkEnd w:id="74"/>
    <w:bookmarkStart w:name="z282" w:id="75"/>
    <w:p>
      <w:pPr>
        <w:spacing w:after="0"/>
        <w:ind w:left="0"/>
        <w:jc w:val="both"/>
      </w:pPr>
      <w:r>
        <w:rPr>
          <w:rFonts w:ascii="Times New Roman"/>
          <w:b w:val="false"/>
          <w:i w:val="false"/>
          <w:color w:val="000000"/>
          <w:sz w:val="28"/>
        </w:rPr>
        <w:t xml:space="preserve">
      "20) формированию и утверждению предельных цен и наценок;";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исключить; </w:t>
      </w:r>
    </w:p>
    <w:bookmarkStart w:name="z284" w:id="76"/>
    <w:p>
      <w:pPr>
        <w:spacing w:after="0"/>
        <w:ind w:left="0"/>
        <w:jc w:val="both"/>
      </w:pPr>
      <w:r>
        <w:rPr>
          <w:rFonts w:ascii="Times New Roman"/>
          <w:b w:val="false"/>
          <w:i w:val="false"/>
          <w:color w:val="000000"/>
          <w:sz w:val="28"/>
        </w:rPr>
        <w:t xml:space="preserve">
      дополнить подпунктом 69-1) следующего содержания: </w:t>
      </w:r>
    </w:p>
    <w:bookmarkEnd w:id="76"/>
    <w:bookmarkStart w:name="z285" w:id="77"/>
    <w:p>
      <w:pPr>
        <w:spacing w:after="0"/>
        <w:ind w:left="0"/>
        <w:jc w:val="both"/>
      </w:pPr>
      <w:r>
        <w:rPr>
          <w:rFonts w:ascii="Times New Roman"/>
          <w:b w:val="false"/>
          <w:i w:val="false"/>
          <w:color w:val="000000"/>
          <w:sz w:val="28"/>
        </w:rPr>
        <w:t xml:space="preserve">
      "69-1) утверждению казахстанского национального лекарственного формуляра;"; </w:t>
      </w:r>
    </w:p>
    <w:bookmarkEnd w:id="77"/>
    <w:bookmarkStart w:name="z286" w:id="78"/>
    <w:p>
      <w:pPr>
        <w:spacing w:after="0"/>
        <w:ind w:left="0"/>
        <w:jc w:val="both"/>
      </w:pPr>
      <w:r>
        <w:rPr>
          <w:rFonts w:ascii="Times New Roman"/>
          <w:b w:val="false"/>
          <w:i w:val="false"/>
          <w:color w:val="000000"/>
          <w:sz w:val="28"/>
        </w:rPr>
        <w:t xml:space="preserve">
      подпункт 77) изложить в следующей редакции: </w:t>
      </w:r>
    </w:p>
    <w:bookmarkEnd w:id="78"/>
    <w:bookmarkStart w:name="z287" w:id="79"/>
    <w:p>
      <w:pPr>
        <w:spacing w:after="0"/>
        <w:ind w:left="0"/>
        <w:jc w:val="both"/>
      </w:pPr>
      <w:r>
        <w:rPr>
          <w:rFonts w:ascii="Times New Roman"/>
          <w:b w:val="false"/>
          <w:i w:val="false"/>
          <w:color w:val="000000"/>
          <w:sz w:val="28"/>
        </w:rPr>
        <w:t xml:space="preserve">
      "77) разработке и утверждению правил получения гражданами Республики Казахстан, оралманами, а также иностранцами и лицами без гражданства, постоянно проживающими на территории Республики Казахстан, гарантированного объема бесплатной медицинской помощи;"; </w:t>
      </w:r>
    </w:p>
    <w:bookmarkEnd w:id="79"/>
    <w:bookmarkStart w:name="z288" w:id="80"/>
    <w:p>
      <w:pPr>
        <w:spacing w:after="0"/>
        <w:ind w:left="0"/>
        <w:jc w:val="both"/>
      </w:pPr>
      <w:r>
        <w:rPr>
          <w:rFonts w:ascii="Times New Roman"/>
          <w:b w:val="false"/>
          <w:i w:val="false"/>
          <w:color w:val="000000"/>
          <w:sz w:val="28"/>
        </w:rPr>
        <w:t xml:space="preserve">
      подпункт 81) исключить; </w:t>
      </w:r>
    </w:p>
    <w:bookmarkEnd w:id="80"/>
    <w:bookmarkStart w:name="z289" w:id="81"/>
    <w:p>
      <w:pPr>
        <w:spacing w:after="0"/>
        <w:ind w:left="0"/>
        <w:jc w:val="both"/>
      </w:pPr>
      <w:r>
        <w:rPr>
          <w:rFonts w:ascii="Times New Roman"/>
          <w:b w:val="false"/>
          <w:i w:val="false"/>
          <w:color w:val="000000"/>
          <w:sz w:val="28"/>
        </w:rPr>
        <w:t xml:space="preserve">
      дополнить подпунктом 83-1) следующего содержания: </w:t>
      </w:r>
    </w:p>
    <w:bookmarkEnd w:id="81"/>
    <w:bookmarkStart w:name="z290" w:id="82"/>
    <w:p>
      <w:pPr>
        <w:spacing w:after="0"/>
        <w:ind w:left="0"/>
        <w:jc w:val="both"/>
      </w:pPr>
      <w:r>
        <w:rPr>
          <w:rFonts w:ascii="Times New Roman"/>
          <w:b w:val="false"/>
          <w:i w:val="false"/>
          <w:color w:val="000000"/>
          <w:sz w:val="28"/>
        </w:rPr>
        <w:t xml:space="preserve">
      "83-1) разработке и утверждению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w:t>
      </w:r>
    </w:p>
    <w:bookmarkEnd w:id="82"/>
    <w:bookmarkStart w:name="z29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111)</w:t>
      </w:r>
      <w:r>
        <w:rPr>
          <w:rFonts w:ascii="Times New Roman"/>
          <w:b w:val="false"/>
          <w:i w:val="false"/>
          <w:color w:val="000000"/>
          <w:sz w:val="28"/>
        </w:rPr>
        <w:t xml:space="preserve"> слова "(особо вредными)" исключить;</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112)</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 </w:t>
      </w:r>
    </w:p>
    <w:bookmarkStart w:name="z293" w:id="84"/>
    <w:p>
      <w:pPr>
        <w:spacing w:after="0"/>
        <w:ind w:left="0"/>
        <w:jc w:val="both"/>
      </w:pPr>
      <w:r>
        <w:rPr>
          <w:rFonts w:ascii="Times New Roman"/>
          <w:b w:val="false"/>
          <w:i w:val="false"/>
          <w:color w:val="000000"/>
          <w:sz w:val="28"/>
        </w:rPr>
        <w:t xml:space="preserve">
      "112) разработке и утверждению правил формирования предельных цен и наценок;"; </w:t>
      </w:r>
    </w:p>
    <w:bookmarkEnd w:id="84"/>
    <w:bookmarkStart w:name="z294" w:id="85"/>
    <w:p>
      <w:pPr>
        <w:spacing w:after="0"/>
        <w:ind w:left="0"/>
        <w:jc w:val="both"/>
      </w:pPr>
      <w:r>
        <w:rPr>
          <w:rFonts w:ascii="Times New Roman"/>
          <w:b w:val="false"/>
          <w:i w:val="false"/>
          <w:color w:val="000000"/>
          <w:sz w:val="28"/>
        </w:rPr>
        <w:t xml:space="preserve">
      "119) разработке и утверждению правил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 </w:t>
      </w:r>
    </w:p>
    <w:bookmarkEnd w:id="85"/>
    <w:bookmarkStart w:name="z295" w:id="86"/>
    <w:p>
      <w:pPr>
        <w:spacing w:after="0"/>
        <w:ind w:left="0"/>
        <w:jc w:val="both"/>
      </w:pPr>
      <w:r>
        <w:rPr>
          <w:rFonts w:ascii="Times New Roman"/>
          <w:b w:val="false"/>
          <w:i w:val="false"/>
          <w:color w:val="000000"/>
          <w:sz w:val="28"/>
        </w:rPr>
        <w:t xml:space="preserve">
      дополнить подпунктами 122-2) и 122-3) следующего содержания: </w:t>
      </w:r>
    </w:p>
    <w:bookmarkEnd w:id="86"/>
    <w:bookmarkStart w:name="z296" w:id="87"/>
    <w:p>
      <w:pPr>
        <w:spacing w:after="0"/>
        <w:ind w:left="0"/>
        <w:jc w:val="both"/>
      </w:pPr>
      <w:r>
        <w:rPr>
          <w:rFonts w:ascii="Times New Roman"/>
          <w:b w:val="false"/>
          <w:i w:val="false"/>
          <w:color w:val="000000"/>
          <w:sz w:val="28"/>
        </w:rPr>
        <w:t xml:space="preserve">
      "122-2) разработке и утверждению правил проведения медицинского освидетельствования для установления факта употребления психоактивного вещества и состояния опьянения; </w:t>
      </w:r>
    </w:p>
    <w:bookmarkEnd w:id="87"/>
    <w:bookmarkStart w:name="z297" w:id="88"/>
    <w:p>
      <w:pPr>
        <w:spacing w:after="0"/>
        <w:ind w:left="0"/>
        <w:jc w:val="both"/>
      </w:pPr>
      <w:r>
        <w:rPr>
          <w:rFonts w:ascii="Times New Roman"/>
          <w:b w:val="false"/>
          <w:i w:val="false"/>
          <w:color w:val="000000"/>
          <w:sz w:val="28"/>
        </w:rPr>
        <w:t xml:space="preserve">
      122-3) разработке и утверждению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w:t>
      </w:r>
    </w:p>
    <w:bookmarkEnd w:id="88"/>
    <w:bookmarkStart w:name="z298"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9 изложить в следующей редакции: </w:t>
      </w:r>
    </w:p>
    <w:bookmarkEnd w:id="89"/>
    <w:bookmarkStart w:name="z299" w:id="90"/>
    <w:p>
      <w:pPr>
        <w:spacing w:after="0"/>
        <w:ind w:left="0"/>
        <w:jc w:val="both"/>
      </w:pPr>
      <w:r>
        <w:rPr>
          <w:rFonts w:ascii="Times New Roman"/>
          <w:b w:val="false"/>
          <w:i w:val="false"/>
          <w:color w:val="000000"/>
          <w:sz w:val="28"/>
        </w:rPr>
        <w:t xml:space="preserve">
      "3) обеспечивают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 </w:t>
      </w:r>
    </w:p>
    <w:bookmarkEnd w:id="90"/>
    <w:bookmarkStart w:name="z300" w:id="91"/>
    <w:p>
      <w:pPr>
        <w:spacing w:after="0"/>
        <w:ind w:left="0"/>
        <w:jc w:val="both"/>
      </w:pPr>
      <w:r>
        <w:rPr>
          <w:rFonts w:ascii="Times New Roman"/>
          <w:b w:val="false"/>
          <w:i w:val="false"/>
          <w:color w:val="000000"/>
          <w:sz w:val="28"/>
        </w:rPr>
        <w:t xml:space="preserve">
      "3-2) обеспечивают стабильность в деятельности организаций здравоохранения, являющихся коммунальными юридическими лицами;"; </w:t>
      </w:r>
    </w:p>
    <w:bookmarkEnd w:id="91"/>
    <w:bookmarkStart w:name="z301" w:id="92"/>
    <w:p>
      <w:pPr>
        <w:spacing w:after="0"/>
        <w:ind w:left="0"/>
        <w:jc w:val="both"/>
      </w:pPr>
      <w:r>
        <w:rPr>
          <w:rFonts w:ascii="Times New Roman"/>
          <w:b w:val="false"/>
          <w:i w:val="false"/>
          <w:color w:val="000000"/>
          <w:sz w:val="28"/>
        </w:rPr>
        <w:t xml:space="preserve">
      "14)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и в системе обязательного социального медицинского страхования;"; </w:t>
      </w:r>
    </w:p>
    <w:bookmarkEnd w:id="92"/>
    <w:bookmarkStart w:name="z302"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 изложить в следующей редакции: </w:t>
      </w:r>
    </w:p>
    <w:bookmarkEnd w:id="93"/>
    <w:bookmarkStart w:name="z303" w:id="94"/>
    <w:p>
      <w:pPr>
        <w:spacing w:after="0"/>
        <w:ind w:left="0"/>
        <w:jc w:val="both"/>
      </w:pPr>
      <w:r>
        <w:rPr>
          <w:rFonts w:ascii="Times New Roman"/>
          <w:b w:val="false"/>
          <w:i w:val="false"/>
          <w:color w:val="000000"/>
          <w:sz w:val="28"/>
        </w:rPr>
        <w:t xml:space="preserve">
      "3) обеспечивают граждан Республики Казахстан, оралманов, а также иностранцев и лиц без гражданства, постоянно проживающих на территории Республики Казахстан, медицинской помощью и лекарственными средствами, изделиями медицинского назначения;"; </w:t>
      </w:r>
    </w:p>
    <w:bookmarkEnd w:id="94"/>
    <w:bookmarkStart w:name="z304" w:id="95"/>
    <w:p>
      <w:pPr>
        <w:spacing w:after="0"/>
        <w:ind w:left="0"/>
        <w:jc w:val="both"/>
      </w:pPr>
      <w:r>
        <w:rPr>
          <w:rFonts w:ascii="Times New Roman"/>
          <w:b w:val="false"/>
          <w:i w:val="false"/>
          <w:color w:val="000000"/>
          <w:sz w:val="28"/>
        </w:rPr>
        <w:t xml:space="preserve">
      "7) осуществляют закуп и хранение лекарственных средств, профилактических (иммунобиологических, диагностических, дезинфицирующих) препаратов,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в порядке, определяемом Правительством Республики Казахстан;"; </w:t>
      </w:r>
    </w:p>
    <w:bookmarkEnd w:id="95"/>
    <w:bookmarkStart w:name="z305" w:id="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23</w:t>
      </w:r>
      <w:r>
        <w:rPr>
          <w:rFonts w:ascii="Times New Roman"/>
          <w:b w:val="false"/>
          <w:i w:val="false"/>
          <w:color w:val="000000"/>
          <w:sz w:val="28"/>
        </w:rPr>
        <w:t xml:space="preserve">: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307" w:id="97"/>
    <w:p>
      <w:pPr>
        <w:spacing w:after="0"/>
        <w:ind w:left="0"/>
        <w:jc w:val="both"/>
      </w:pPr>
      <w:r>
        <w:rPr>
          <w:rFonts w:ascii="Times New Roman"/>
          <w:b w:val="false"/>
          <w:i w:val="false"/>
          <w:color w:val="000000"/>
          <w:sz w:val="28"/>
        </w:rPr>
        <w:t xml:space="preserve">
      "2. Порядок и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определяются уполномоченным органом. </w:t>
      </w:r>
    </w:p>
    <w:bookmarkEnd w:id="97"/>
    <w:bookmarkStart w:name="z308" w:id="98"/>
    <w:p>
      <w:pPr>
        <w:spacing w:after="0"/>
        <w:ind w:left="0"/>
        <w:jc w:val="both"/>
      </w:pPr>
      <w:r>
        <w:rPr>
          <w:rFonts w:ascii="Times New Roman"/>
          <w:b w:val="false"/>
          <w:i w:val="false"/>
          <w:color w:val="000000"/>
          <w:sz w:val="28"/>
        </w:rPr>
        <w:t xml:space="preserve">
      Тарифы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утверждаются уполномоченным органом.";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310" w:id="9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 xml:space="preserve">: </w:t>
      </w:r>
    </w:p>
    <w:bookmarkEnd w:id="99"/>
    <w:bookmarkStart w:name="z311"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313" w:id="101"/>
    <w:p>
      <w:pPr>
        <w:spacing w:after="0"/>
        <w:ind w:left="0"/>
        <w:jc w:val="both"/>
      </w:pPr>
      <w:r>
        <w:rPr>
          <w:rFonts w:ascii="Times New Roman"/>
          <w:b w:val="false"/>
          <w:i w:val="false"/>
          <w:color w:val="000000"/>
          <w:sz w:val="28"/>
        </w:rPr>
        <w:t xml:space="preserve">
      "1) оплату услуг субъектов здравоохранения в рамках гарантированного объема бесплатной медицинской помощи;"; </w:t>
      </w:r>
    </w:p>
    <w:bookmarkEnd w:id="101"/>
    <w:bookmarkStart w:name="z314" w:id="102"/>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102"/>
    <w:bookmarkStart w:name="z315" w:id="103"/>
    <w:p>
      <w:pPr>
        <w:spacing w:after="0"/>
        <w:ind w:left="0"/>
        <w:jc w:val="both"/>
      </w:pPr>
      <w:r>
        <w:rPr>
          <w:rFonts w:ascii="Times New Roman"/>
          <w:b w:val="false"/>
          <w:i w:val="false"/>
          <w:color w:val="000000"/>
          <w:sz w:val="28"/>
        </w:rPr>
        <w:t xml:space="preserve">
      "1-1) оплату услуг субъектов здравоохранения по оказанию медицинской помощи в системе обязательного социального медицинского страхования;";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18" w:id="104"/>
    <w:p>
      <w:pPr>
        <w:spacing w:after="0"/>
        <w:ind w:left="0"/>
        <w:jc w:val="both"/>
      </w:pPr>
      <w:r>
        <w:rPr>
          <w:rFonts w:ascii="Times New Roman"/>
          <w:b w:val="false"/>
          <w:i w:val="false"/>
          <w:color w:val="000000"/>
          <w:sz w:val="28"/>
        </w:rPr>
        <w:t xml:space="preserve">
      "3. Оплата услуг субъектов здравоохранения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 </w:t>
      </w:r>
    </w:p>
    <w:bookmarkEnd w:id="104"/>
    <w:bookmarkStart w:name="z319" w:id="105"/>
    <w:p>
      <w:pPr>
        <w:spacing w:after="0"/>
        <w:ind w:left="0"/>
        <w:jc w:val="both"/>
      </w:pPr>
      <w:r>
        <w:rPr>
          <w:rFonts w:ascii="Times New Roman"/>
          <w:b w:val="false"/>
          <w:i w:val="false"/>
          <w:color w:val="000000"/>
          <w:sz w:val="28"/>
        </w:rPr>
        <w:t xml:space="preserve">
      дополнить пунктом 4 следующего содержания: </w:t>
      </w:r>
    </w:p>
    <w:bookmarkEnd w:id="105"/>
    <w:bookmarkStart w:name="z320" w:id="106"/>
    <w:p>
      <w:pPr>
        <w:spacing w:after="0"/>
        <w:ind w:left="0"/>
        <w:jc w:val="both"/>
      </w:pPr>
      <w:r>
        <w:rPr>
          <w:rFonts w:ascii="Times New Roman"/>
          <w:b w:val="false"/>
          <w:i w:val="false"/>
          <w:color w:val="000000"/>
          <w:sz w:val="28"/>
        </w:rPr>
        <w:t xml:space="preserve">
      "4. Оплату стоимости фармацевтических услуг субъектам в сфере обращения лекарственных средств, изделий медицинского назначения и медицинской техники осуществляют администраторы бюджетных программ или фонд социального медицинского страхования в порядке, определяемом уполномоченным органом."; </w:t>
      </w:r>
    </w:p>
    <w:bookmarkEnd w:id="106"/>
    <w:bookmarkStart w:name="z321" w:id="10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34</w:t>
      </w:r>
      <w:r>
        <w:rPr>
          <w:rFonts w:ascii="Times New Roman"/>
          <w:b w:val="false"/>
          <w:i w:val="false"/>
          <w:color w:val="000000"/>
          <w:sz w:val="28"/>
        </w:rPr>
        <w:t xml:space="preserve">: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23" w:id="108"/>
    <w:p>
      <w:pPr>
        <w:spacing w:after="0"/>
        <w:ind w:left="0"/>
        <w:jc w:val="both"/>
      </w:pPr>
      <w:r>
        <w:rPr>
          <w:rFonts w:ascii="Times New Roman"/>
          <w:b w:val="false"/>
          <w:i w:val="false"/>
          <w:color w:val="000000"/>
          <w:sz w:val="28"/>
        </w:rPr>
        <w:t xml:space="preserve">
      "3. Обеспечение лекарственными средствами и изделиями медицинского назначения в рамках гарантированного объема бесплатной медицинской помощи осуществляется: </w:t>
      </w:r>
    </w:p>
    <w:bookmarkEnd w:id="108"/>
    <w:bookmarkStart w:name="z324" w:id="109"/>
    <w:p>
      <w:pPr>
        <w:spacing w:after="0"/>
        <w:ind w:left="0"/>
        <w:jc w:val="both"/>
      </w:pPr>
      <w:r>
        <w:rPr>
          <w:rFonts w:ascii="Times New Roman"/>
          <w:b w:val="false"/>
          <w:i w:val="false"/>
          <w:color w:val="000000"/>
          <w:sz w:val="28"/>
        </w:rPr>
        <w:t xml:space="preserve">
      1) при оказании скорой, стационарной и стационарозамещающей помощи – в соответствии с лекарственными формулярами организаций здравоохранения; </w:t>
      </w:r>
    </w:p>
    <w:bookmarkEnd w:id="109"/>
    <w:bookmarkStart w:name="z325" w:id="110"/>
    <w:p>
      <w:pPr>
        <w:spacing w:after="0"/>
        <w:ind w:left="0"/>
        <w:jc w:val="both"/>
      </w:pPr>
      <w:r>
        <w:rPr>
          <w:rFonts w:ascii="Times New Roman"/>
          <w:b w:val="false"/>
          <w:i w:val="false"/>
          <w:color w:val="000000"/>
          <w:sz w:val="28"/>
        </w:rPr>
        <w:t xml:space="preserve">
      2) при оказании амбулаторно-поликлинической помощи – в соответствии с утверждаемым уполномоченным органом перечнем лекарственных средств, изделий медицинского назначения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327" w:id="111"/>
    <w:p>
      <w:pPr>
        <w:spacing w:after="0"/>
        <w:ind w:left="0"/>
        <w:jc w:val="both"/>
      </w:pPr>
      <w:r>
        <w:rPr>
          <w:rFonts w:ascii="Times New Roman"/>
          <w:b w:val="false"/>
          <w:i w:val="false"/>
          <w:color w:val="000000"/>
          <w:sz w:val="28"/>
        </w:rPr>
        <w:t xml:space="preserve">
      дополнить пунктом 4-1 следующего содержания: </w:t>
      </w:r>
    </w:p>
    <w:bookmarkEnd w:id="111"/>
    <w:bookmarkStart w:name="z328" w:id="112"/>
    <w:p>
      <w:pPr>
        <w:spacing w:after="0"/>
        <w:ind w:left="0"/>
        <w:jc w:val="both"/>
      </w:pPr>
      <w:r>
        <w:rPr>
          <w:rFonts w:ascii="Times New Roman"/>
          <w:b w:val="false"/>
          <w:i w:val="false"/>
          <w:color w:val="000000"/>
          <w:sz w:val="28"/>
        </w:rPr>
        <w:t xml:space="preserve">
      "4-1.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w:t>
      </w:r>
    </w:p>
    <w:bookmarkEnd w:id="112"/>
    <w:bookmarkStart w:name="z329" w:id="113"/>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5</w:t>
      </w:r>
      <w:r>
        <w:rPr>
          <w:rFonts w:ascii="Times New Roman"/>
          <w:b w:val="false"/>
          <w:i w:val="false"/>
          <w:color w:val="000000"/>
          <w:sz w:val="28"/>
        </w:rPr>
        <w:t xml:space="preserve"> слова "по оказанию гарантированного объема бесплатной медицинской помощи" исключить; </w:t>
      </w:r>
    </w:p>
    <w:bookmarkEnd w:id="113"/>
    <w:bookmarkStart w:name="z330" w:id="1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35</w:t>
      </w:r>
      <w:r>
        <w:rPr>
          <w:rFonts w:ascii="Times New Roman"/>
          <w:b w:val="false"/>
          <w:i w:val="false"/>
          <w:color w:val="000000"/>
          <w:sz w:val="28"/>
        </w:rPr>
        <w:t xml:space="preserve">: </w:t>
      </w:r>
    </w:p>
    <w:bookmarkEnd w:id="114"/>
    <w:bookmarkStart w:name="z331"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"организации здравоохранения";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334" w:id="116"/>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88 настоящего Кодекса."; </w:t>
      </w:r>
    </w:p>
    <w:bookmarkEnd w:id="116"/>
    <w:bookmarkStart w:name="z335" w:id="1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 </w:t>
      </w:r>
    </w:p>
    <w:bookmarkEnd w:id="117"/>
    <w:bookmarkStart w:name="z336" w:id="1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 </w:t>
      </w:r>
    </w:p>
    <w:bookmarkEnd w:id="118"/>
    <w:bookmarkStart w:name="z337" w:id="119"/>
    <w:p>
      <w:pPr>
        <w:spacing w:after="0"/>
        <w:ind w:left="0"/>
        <w:jc w:val="both"/>
      </w:pPr>
      <w:r>
        <w:rPr>
          <w:rFonts w:ascii="Times New Roman"/>
          <w:b w:val="false"/>
          <w:i w:val="false"/>
          <w:color w:val="000000"/>
          <w:sz w:val="28"/>
        </w:rPr>
        <w:t xml:space="preserve">
      "1. Стационарной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w:t>
      </w:r>
    </w:p>
    <w:bookmarkEnd w:id="119"/>
    <w:bookmarkStart w:name="z338" w:id="1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 </w:t>
      </w:r>
    </w:p>
    <w:bookmarkEnd w:id="120"/>
    <w:bookmarkStart w:name="z339" w:id="121"/>
    <w:p>
      <w:pPr>
        <w:spacing w:after="0"/>
        <w:ind w:left="0"/>
        <w:jc w:val="both"/>
      </w:pPr>
      <w:r>
        <w:rPr>
          <w:rFonts w:ascii="Times New Roman"/>
          <w:b w:val="false"/>
          <w:i w:val="false"/>
          <w:color w:val="000000"/>
          <w:sz w:val="28"/>
        </w:rPr>
        <w:t xml:space="preserve">
      "1. Стационарозамещающей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 </w:t>
      </w:r>
    </w:p>
    <w:bookmarkEnd w:id="121"/>
    <w:bookmarkStart w:name="z340" w:id="122"/>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77 дополнить подпунктами 6-1) и 6-2) следующего содержания: </w:t>
      </w:r>
    </w:p>
    <w:bookmarkEnd w:id="122"/>
    <w:bookmarkStart w:name="z341" w:id="123"/>
    <w:p>
      <w:pPr>
        <w:spacing w:after="0"/>
        <w:ind w:left="0"/>
        <w:jc w:val="both"/>
      </w:pPr>
      <w:r>
        <w:rPr>
          <w:rFonts w:ascii="Times New Roman"/>
          <w:b w:val="false"/>
          <w:i w:val="false"/>
          <w:color w:val="000000"/>
          <w:sz w:val="28"/>
        </w:rPr>
        <w:t xml:space="preserve">
      "6-1) закуп фармацевтических услуг; </w:t>
      </w:r>
    </w:p>
    <w:bookmarkEnd w:id="123"/>
    <w:bookmarkStart w:name="z342" w:id="124"/>
    <w:p>
      <w:pPr>
        <w:spacing w:after="0"/>
        <w:ind w:left="0"/>
        <w:jc w:val="both"/>
      </w:pPr>
      <w:r>
        <w:rPr>
          <w:rFonts w:ascii="Times New Roman"/>
          <w:b w:val="false"/>
          <w:i w:val="false"/>
          <w:color w:val="000000"/>
          <w:sz w:val="28"/>
        </w:rPr>
        <w:t xml:space="preserve">
      6-2) закуп услуг по учету и реализации лекарственных средств и изделий медицинского назначения;"; </w:t>
      </w:r>
    </w:p>
    <w:bookmarkEnd w:id="124"/>
    <w:bookmarkStart w:name="z343" w:id="1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88</w:t>
      </w:r>
      <w:r>
        <w:rPr>
          <w:rFonts w:ascii="Times New Roman"/>
          <w:b w:val="false"/>
          <w:i w:val="false"/>
          <w:color w:val="000000"/>
          <w:sz w:val="28"/>
        </w:rPr>
        <w:t xml:space="preserve">: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 </w:t>
      </w:r>
    </w:p>
    <w:bookmarkStart w:name="z345" w:id="126"/>
    <w:p>
      <w:pPr>
        <w:spacing w:after="0"/>
        <w:ind w:left="0"/>
        <w:jc w:val="both"/>
      </w:pPr>
      <w:r>
        <w:rPr>
          <w:rFonts w:ascii="Times New Roman"/>
          <w:b w:val="false"/>
          <w:i w:val="false"/>
          <w:color w:val="000000"/>
          <w:sz w:val="28"/>
        </w:rPr>
        <w:t xml:space="preserve">
      "2) обеспечение лекарственными средствами и медицинскими изделиями в рамках гарантированного объема бесплатной медицинской помощи и в системе обязательного социального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медицинскими изделиями и специализированными лечебными продуктами на амбулаторном уровне в соответствии с перечнем, утверждаемым уполномоченным органом;";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 </w:t>
      </w:r>
    </w:p>
    <w:bookmarkStart w:name="z347" w:id="127"/>
    <w:p>
      <w:pPr>
        <w:spacing w:after="0"/>
        <w:ind w:left="0"/>
        <w:jc w:val="both"/>
      </w:pPr>
      <w:r>
        <w:rPr>
          <w:rFonts w:ascii="Times New Roman"/>
          <w:b w:val="false"/>
          <w:i w:val="false"/>
          <w:color w:val="000000"/>
          <w:sz w:val="28"/>
        </w:rPr>
        <w:t xml:space="preserve">
      "1) проведением медицинских осмотров в рамках гарантированного объема бесплатной медицинской помощи и в системе обязательного социального медицинского страхования, динамическим наблюдением и оздоровлением женщин репродуктивного возраста;";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349" w:id="128"/>
    <w:p>
      <w:pPr>
        <w:spacing w:after="0"/>
        <w:ind w:left="0"/>
        <w:jc w:val="both"/>
      </w:pPr>
      <w:r>
        <w:rPr>
          <w:rFonts w:ascii="Times New Roman"/>
          <w:b w:val="false"/>
          <w:i w:val="false"/>
          <w:color w:val="000000"/>
          <w:sz w:val="28"/>
        </w:rPr>
        <w:t xml:space="preserve">
      "5.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 </w:t>
      </w:r>
    </w:p>
    <w:bookmarkEnd w:id="128"/>
    <w:bookmarkStart w:name="z350" w:id="129"/>
    <w:p>
      <w:pPr>
        <w:spacing w:after="0"/>
        <w:ind w:left="0"/>
        <w:jc w:val="both"/>
      </w:pPr>
      <w:r>
        <w:rPr>
          <w:rFonts w:ascii="Times New Roman"/>
          <w:b w:val="false"/>
          <w:i w:val="false"/>
          <w:color w:val="000000"/>
          <w:sz w:val="28"/>
        </w:rPr>
        <w:t xml:space="preserve">
      Иностранцы и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законами и международными договорами, ратифицированными Республикой Казахстан."; </w:t>
      </w:r>
    </w:p>
    <w:bookmarkEnd w:id="129"/>
    <w:bookmarkStart w:name="z351" w:id="1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3)</w:t>
      </w:r>
      <w:r>
        <w:rPr>
          <w:rFonts w:ascii="Times New Roman"/>
          <w:b w:val="false"/>
          <w:i w:val="false"/>
          <w:color w:val="000000"/>
          <w:sz w:val="28"/>
        </w:rPr>
        <w:t xml:space="preserve"> пункта 1 статьи 89 изложить в следующей редакции: </w:t>
      </w:r>
    </w:p>
    <w:bookmarkEnd w:id="130"/>
    <w:bookmarkStart w:name="z352" w:id="131"/>
    <w:p>
      <w:pPr>
        <w:spacing w:after="0"/>
        <w:ind w:left="0"/>
        <w:jc w:val="both"/>
      </w:pPr>
      <w:r>
        <w:rPr>
          <w:rFonts w:ascii="Times New Roman"/>
          <w:b w:val="false"/>
          <w:i w:val="false"/>
          <w:color w:val="000000"/>
          <w:sz w:val="28"/>
        </w:rPr>
        <w:t xml:space="preserve">
      "3)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 и в системе обязательного социального медицинского страхования."; </w:t>
      </w:r>
    </w:p>
    <w:bookmarkEnd w:id="131"/>
    <w:bookmarkStart w:name="z353" w:id="1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97 изложить в следующей редакции: </w:t>
      </w:r>
    </w:p>
    <w:bookmarkEnd w:id="132"/>
    <w:bookmarkStart w:name="z354" w:id="133"/>
    <w:p>
      <w:pPr>
        <w:spacing w:after="0"/>
        <w:ind w:left="0"/>
        <w:jc w:val="both"/>
      </w:pPr>
      <w:r>
        <w:rPr>
          <w:rFonts w:ascii="Times New Roman"/>
          <w:b w:val="false"/>
          <w:i w:val="false"/>
          <w:color w:val="000000"/>
          <w:sz w:val="28"/>
        </w:rPr>
        <w:t xml:space="preserve">
      "2. Медицинская, консультативная помощь беременным, роженицам и родильницам в субъектах здравоохранения предоставляется в рамках гарантированного объема бесплатной медицинской помощи и в системе обязательного социального медицинского страхования."; </w:t>
      </w:r>
    </w:p>
    <w:bookmarkEnd w:id="133"/>
    <w:bookmarkStart w:name="z355" w:id="1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135</w:t>
      </w:r>
      <w:r>
        <w:rPr>
          <w:rFonts w:ascii="Times New Roman"/>
          <w:b w:val="false"/>
          <w:i w:val="false"/>
          <w:color w:val="000000"/>
          <w:sz w:val="28"/>
        </w:rPr>
        <w:t xml:space="preserve"> изложить в следующей редакции: </w:t>
      </w:r>
    </w:p>
    <w:bookmarkEnd w:id="134"/>
    <w:bookmarkStart w:name="z356" w:id="135"/>
    <w:p>
      <w:pPr>
        <w:spacing w:after="0"/>
        <w:ind w:left="0"/>
        <w:jc w:val="both"/>
      </w:pPr>
      <w:r>
        <w:rPr>
          <w:rFonts w:ascii="Times New Roman"/>
          <w:b w:val="false"/>
          <w:i w:val="false"/>
          <w:color w:val="000000"/>
          <w:sz w:val="28"/>
        </w:rPr>
        <w:t xml:space="preserve">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w:t>
      </w:r>
    </w:p>
    <w:bookmarkEnd w:id="135"/>
    <w:bookmarkStart w:name="z357" w:id="136"/>
    <w:p>
      <w:pPr>
        <w:spacing w:after="0"/>
        <w:ind w:left="0"/>
        <w:jc w:val="both"/>
      </w:pPr>
      <w:r>
        <w:rPr>
          <w:rFonts w:ascii="Times New Roman"/>
          <w:b w:val="false"/>
          <w:i w:val="false"/>
          <w:color w:val="000000"/>
          <w:sz w:val="28"/>
        </w:rPr>
        <w:t xml:space="preserve">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медицинская помощь оказывается в соответствии с законами Республики Казахстан."; </w:t>
      </w:r>
    </w:p>
    <w:bookmarkEnd w:id="136"/>
    <w:bookmarkStart w:name="z358" w:id="1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135-1</w:t>
      </w:r>
      <w:r>
        <w:rPr>
          <w:rFonts w:ascii="Times New Roman"/>
          <w:b w:val="false"/>
          <w:i w:val="false"/>
          <w:color w:val="000000"/>
          <w:sz w:val="28"/>
        </w:rPr>
        <w:t xml:space="preserve"> дополнить частями второй, третьей и четвертой следующего содержания: </w:t>
      </w:r>
    </w:p>
    <w:bookmarkEnd w:id="137"/>
    <w:bookmarkStart w:name="z359" w:id="138"/>
    <w:p>
      <w:pPr>
        <w:spacing w:after="0"/>
        <w:ind w:left="0"/>
        <w:jc w:val="both"/>
      </w:pPr>
      <w:r>
        <w:rPr>
          <w:rFonts w:ascii="Times New Roman"/>
          <w:b w:val="false"/>
          <w:i w:val="false"/>
          <w:color w:val="000000"/>
          <w:sz w:val="28"/>
        </w:rPr>
        <w:t xml:space="preserve">
      "Медицинская помощь в соответствии с настоящей статьей оказывается: </w:t>
      </w:r>
    </w:p>
    <w:bookmarkEnd w:id="138"/>
    <w:bookmarkStart w:name="z360" w:id="13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настоящим Кодексом; </w:t>
      </w:r>
    </w:p>
    <w:bookmarkEnd w:id="139"/>
    <w:bookmarkStart w:name="z361" w:id="14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140"/>
    <w:bookmarkStart w:name="z362" w:id="141"/>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141"/>
    <w:bookmarkStart w:name="z363" w:id="142"/>
    <w:p>
      <w:pPr>
        <w:spacing w:after="0"/>
        <w:ind w:left="0"/>
        <w:jc w:val="both"/>
      </w:pPr>
      <w:r>
        <w:rPr>
          <w:rFonts w:ascii="Times New Roman"/>
          <w:b w:val="false"/>
          <w:i w:val="false"/>
          <w:color w:val="000000"/>
          <w:sz w:val="28"/>
        </w:rPr>
        <w:t xml:space="preserve">
      Оплата услуг за оказание медицинской помощи в соответствии с подпунктами 1) и 2) части второй настоящей статьи осуществляется фондом социального медицинского страхования. </w:t>
      </w:r>
    </w:p>
    <w:bookmarkEnd w:id="142"/>
    <w:bookmarkStart w:name="z364" w:id="143"/>
    <w:p>
      <w:pPr>
        <w:spacing w:after="0"/>
        <w:ind w:left="0"/>
        <w:jc w:val="both"/>
      </w:pPr>
      <w:r>
        <w:rPr>
          <w:rFonts w:ascii="Times New Roman"/>
          <w:b w:val="false"/>
          <w:i w:val="false"/>
          <w:color w:val="000000"/>
          <w:sz w:val="28"/>
        </w:rPr>
        <w:t xml:space="preserve">
      Лица, указанные в части первой настоящей статьи, вправе получать медицинскую помощь в рамках гарантированного объема бесплатной медицинской помощи и в системе обязательного социального медицинского страхования в иных субъектах здравоохранения."; </w:t>
      </w:r>
    </w:p>
    <w:bookmarkEnd w:id="143"/>
    <w:bookmarkStart w:name="z365" w:id="14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w:t>
      </w:r>
      <w:r>
        <w:rPr>
          <w:rFonts w:ascii="Times New Roman"/>
          <w:b w:val="false"/>
          <w:i w:val="false"/>
          <w:color w:val="000000"/>
          <w:sz w:val="28"/>
        </w:rPr>
        <w:t xml:space="preserve"> статьи 148 слова "(особо вредными)" исключить; </w:t>
      </w:r>
    </w:p>
    <w:bookmarkEnd w:id="144"/>
    <w:bookmarkStart w:name="z366" w:id="14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3</w:t>
      </w:r>
      <w:r>
        <w:rPr>
          <w:rFonts w:ascii="Times New Roman"/>
          <w:b w:val="false"/>
          <w:i w:val="false"/>
          <w:color w:val="000000"/>
          <w:sz w:val="28"/>
        </w:rPr>
        <w:t xml:space="preserve"> статьи 167 слова "(особо вредными)" исключить. </w:t>
      </w:r>
    </w:p>
    <w:bookmarkEnd w:id="145"/>
    <w:bookmarkStart w:name="z5" w:id="1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таможенном деле в Республике Казахстан" от 30 июня 2010 года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 № 20-IV, ст. 113; № 20-VII, ст. 115; № 22-ІІ, ст. 144, 145; № 22-V, ст. 156; № 23-I, ст. 169; 2016 г., № 6, ст. 45; № 8-І, ст. 65; № 12, ст. 87; № 22, ст. 116; № 24, ст. 124): </w:t>
      </w:r>
    </w:p>
    <w:bookmarkEnd w:id="146"/>
    <w:bookmarkStart w:name="z367" w:id="147"/>
    <w:p>
      <w:pPr>
        <w:spacing w:after="0"/>
        <w:ind w:left="0"/>
        <w:jc w:val="both"/>
      </w:pPr>
      <w:r>
        <w:rPr>
          <w:rFonts w:ascii="Times New Roman"/>
          <w:b w:val="false"/>
          <w:i w:val="false"/>
          <w:color w:val="000000"/>
          <w:sz w:val="28"/>
        </w:rPr>
        <w:t xml:space="preserve">
      1) абзац третий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162 изложить в следующей редакции: </w:t>
      </w:r>
    </w:p>
    <w:bookmarkEnd w:id="147"/>
    <w:bookmarkStart w:name="z368" w:id="148"/>
    <w:p>
      <w:pPr>
        <w:spacing w:after="0"/>
        <w:ind w:left="0"/>
        <w:jc w:val="both"/>
      </w:pPr>
      <w:r>
        <w:rPr>
          <w:rFonts w:ascii="Times New Roman"/>
          <w:b w:val="false"/>
          <w:i w:val="false"/>
          <w:color w:val="000000"/>
          <w:sz w:val="28"/>
        </w:rPr>
        <w:t xml:space="preserve">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 </w:t>
      </w:r>
    </w:p>
    <w:bookmarkEnd w:id="148"/>
    <w:bookmarkStart w:name="z369" w:id="149"/>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165 изложить в следующей редакции: </w:t>
      </w:r>
    </w:p>
    <w:bookmarkEnd w:id="149"/>
    <w:bookmarkStart w:name="z370" w:id="150"/>
    <w:p>
      <w:pPr>
        <w:spacing w:after="0"/>
        <w:ind w:left="0"/>
        <w:jc w:val="both"/>
      </w:pPr>
      <w:r>
        <w:rPr>
          <w:rFonts w:ascii="Times New Roman"/>
          <w:b w:val="false"/>
          <w:i w:val="false"/>
          <w:color w:val="000000"/>
          <w:sz w:val="28"/>
        </w:rPr>
        <w:t xml:space="preserve">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страховании, обязательном социальном медицинском страховании, инвестиционных фондах наложение взыскания не допускается.". </w:t>
      </w:r>
    </w:p>
    <w:bookmarkEnd w:id="150"/>
    <w:bookmarkStart w:name="z6" w:id="1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7-I, cт.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51"/>
    <w:bookmarkStart w:name="z371" w:id="15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122 изложить в следующей редакции: </w:t>
      </w:r>
    </w:p>
    <w:bookmarkEnd w:id="152"/>
    <w:bookmarkStart w:name="z372" w:id="153"/>
    <w:p>
      <w:pPr>
        <w:spacing w:after="0"/>
        <w:ind w:left="0"/>
        <w:jc w:val="both"/>
      </w:pPr>
      <w:r>
        <w:rPr>
          <w:rFonts w:ascii="Times New Roman"/>
          <w:b w:val="false"/>
          <w:i w:val="false"/>
          <w:color w:val="000000"/>
          <w:sz w:val="28"/>
        </w:rPr>
        <w:t xml:space="preserve">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 </w:t>
      </w:r>
    </w:p>
    <w:bookmarkEnd w:id="153"/>
    <w:bookmarkStart w:name="z7" w:id="15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 68; № 15, ст. 78; № 16, ст. 79; № 20-IV, ст. 113; № 20-VII, ст. 115; № 21-II, ст. 130; № 21-III, ст. 137; № 22-I, ст. 140, 143; № 22-III, ст. 149; № 22-V, ст. 156; № 22-VI, ст. 159; 2016 г., № 6, ст. 45; № 7-II, ст. 55; № 8-I, ст. 65; № 12, ст. 87; № 22, ст. 116; № 24, ст. 126; 2017 г., № 4, ст. 7; № 9, ст. 21): </w:t>
      </w:r>
    </w:p>
    <w:bookmarkEnd w:id="154"/>
    <w:bookmarkStart w:name="z373"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51: </w:t>
      </w:r>
    </w:p>
    <w:bookmarkEnd w:id="155"/>
    <w:bookmarkStart w:name="z374" w:id="156"/>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bookmarkEnd w:id="156"/>
    <w:bookmarkStart w:name="z375" w:id="157"/>
    <w:p>
      <w:pPr>
        <w:spacing w:after="0"/>
        <w:ind w:left="0"/>
        <w:jc w:val="both"/>
      </w:pPr>
      <w:r>
        <w:rPr>
          <w:rFonts w:ascii="Times New Roman"/>
          <w:b w:val="false"/>
          <w:i w:val="false"/>
          <w:color w:val="000000"/>
          <w:sz w:val="28"/>
        </w:rPr>
        <w:t xml:space="preserve">
      "1.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 </w:t>
      </w:r>
    </w:p>
    <w:bookmarkEnd w:id="157"/>
    <w:bookmarkStart w:name="z376" w:id="158"/>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58"/>
    <w:bookmarkStart w:name="z377" w:id="159"/>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bookmarkEnd w:id="159"/>
    <w:bookmarkStart w:name="z378" w:id="160"/>
    <w:p>
      <w:pPr>
        <w:spacing w:after="0"/>
        <w:ind w:left="0"/>
        <w:jc w:val="both"/>
      </w:pPr>
      <w:r>
        <w:rPr>
          <w:rFonts w:ascii="Times New Roman"/>
          <w:b w:val="false"/>
          <w:i w:val="false"/>
          <w:color w:val="000000"/>
          <w:sz w:val="28"/>
        </w:rPr>
        <w:t xml:space="preserve">
      2) на деньги, находящиеся на банковских счетах, предназначенных для зачисления жилищных выплат; </w:t>
      </w:r>
    </w:p>
    <w:bookmarkEnd w:id="160"/>
    <w:bookmarkStart w:name="z379" w:id="161"/>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61"/>
    <w:bookmarkStart w:name="z380" w:id="162"/>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162"/>
    <w:bookmarkStart w:name="z381" w:id="163"/>
    <w:p>
      <w:pPr>
        <w:spacing w:after="0"/>
        <w:ind w:left="0"/>
        <w:jc w:val="both"/>
      </w:pPr>
      <w:r>
        <w:rPr>
          <w:rFonts w:ascii="Times New Roman"/>
          <w:b w:val="false"/>
          <w:i w:val="false"/>
          <w:color w:val="000000"/>
          <w:sz w:val="28"/>
        </w:rPr>
        <w:t xml:space="preserve">
      5) на активы фонда социального медицинского страхования, находящиеся на банковских счетах; </w:t>
      </w:r>
    </w:p>
    <w:bookmarkEnd w:id="163"/>
    <w:bookmarkStart w:name="z382" w:id="164"/>
    <w:p>
      <w:pPr>
        <w:spacing w:after="0"/>
        <w:ind w:left="0"/>
        <w:jc w:val="both"/>
      </w:pPr>
      <w:r>
        <w:rPr>
          <w:rFonts w:ascii="Times New Roman"/>
          <w:b w:val="false"/>
          <w:i w:val="false"/>
          <w:color w:val="000000"/>
          <w:sz w:val="28"/>
        </w:rPr>
        <w:t xml:space="preserve">
      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 </w:t>
      </w:r>
    </w:p>
    <w:bookmarkEnd w:id="164"/>
    <w:bookmarkStart w:name="z383" w:id="165"/>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65"/>
    <w:bookmarkStart w:name="z384" w:id="166"/>
    <w:p>
      <w:pPr>
        <w:spacing w:after="0"/>
        <w:ind w:left="0"/>
        <w:jc w:val="both"/>
      </w:pPr>
      <w:r>
        <w:rPr>
          <w:rFonts w:ascii="Times New Roman"/>
          <w:b w:val="false"/>
          <w:i w:val="false"/>
          <w:color w:val="000000"/>
          <w:sz w:val="28"/>
        </w:rPr>
        <w:t xml:space="preserve">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 </w:t>
      </w:r>
    </w:p>
    <w:bookmarkEnd w:id="166"/>
    <w:bookmarkStart w:name="z8" w:id="1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cт. 154, 156; 2016 г., № 23, ст. 118; № 24, ст. 126, 131; 2017 г., № 1-2, ст. 3; № 8, ст.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67"/>
    <w:bookmarkStart w:name="z385" w:id="168"/>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 </w:t>
      </w:r>
    </w:p>
    <w:bookmarkEnd w:id="168"/>
    <w:bookmarkStart w:name="z386" w:id="169"/>
    <w:p>
      <w:pPr>
        <w:spacing w:after="0"/>
        <w:ind w:left="0"/>
        <w:jc w:val="both"/>
      </w:pPr>
      <w:r>
        <w:rPr>
          <w:rFonts w:ascii="Times New Roman"/>
          <w:b w:val="false"/>
          <w:i w:val="false"/>
          <w:color w:val="000000"/>
          <w:sz w:val="28"/>
        </w:rPr>
        <w:t xml:space="preserve">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bookmarkEnd w:id="169"/>
    <w:bookmarkStart w:name="z9" w:id="1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19-І, 19-II, ст. 94, 96; № 21, ст. 118, 122; № 22, ст. 131; 2015 г., № 9, ст. 46; № 19-I, ст. 101; № 19-II, ст. 103; № 21-I, ст. 121, 124, 125; № 21-II, ст. 130, 132; № 22-I, ст. 140; № 22-V, ст. 154, 156, 158; 2016 г., № 6, cт. 45; № 7-I, cт. 47, 49; № 8-II, cт. 72; № 23, ст. 118; 2017 г., № 3, ст. 6; № 8, ст. 16):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1 статьи 27 изложить в следующей редакции: </w:t>
      </w:r>
    </w:p>
    <w:bookmarkStart w:name="z388" w:id="171"/>
    <w:p>
      <w:pPr>
        <w:spacing w:after="0"/>
        <w:ind w:left="0"/>
        <w:jc w:val="both"/>
      </w:pPr>
      <w:r>
        <w:rPr>
          <w:rFonts w:ascii="Times New Roman"/>
          <w:b w:val="false"/>
          <w:i w:val="false"/>
          <w:color w:val="000000"/>
          <w:sz w:val="28"/>
        </w:rPr>
        <w:t xml:space="preserve">
      "14) обеспечивает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1" w:id="1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 № 16, ст. 90; № 19-I, 19-II, ст. 96; 2015 г., № 1, ст. 2; № 19-II, cт. 104; № 22-I, cт. 140;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2-1 следующего содержания: </w:t>
      </w:r>
    </w:p>
    <w:bookmarkStart w:name="z392" w:id="173"/>
    <w:p>
      <w:pPr>
        <w:spacing w:after="0"/>
        <w:ind w:left="0"/>
        <w:jc w:val="both"/>
      </w:pPr>
      <w:r>
        <w:rPr>
          <w:rFonts w:ascii="Times New Roman"/>
          <w:b w:val="false"/>
          <w:i w:val="false"/>
          <w:color w:val="000000"/>
          <w:sz w:val="28"/>
        </w:rPr>
        <w:t xml:space="preserve">
      "2-1. Государственные учреждения Вооруженных Сил, специализирующиеся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 </w:t>
      </w:r>
    </w:p>
    <w:bookmarkEnd w:id="173"/>
    <w:bookmarkStart w:name="z12" w:id="17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 г., № 8, ст. 45; № 22-V, ст. 152; № 22-VI, ст. 159; 2017 г., № 4, ст. 7): </w:t>
      </w:r>
    </w:p>
    <w:bookmarkEnd w:id="174"/>
    <w:bookmarkStart w:name="z393" w:id="1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19 изложить в следующей редакции: </w:t>
      </w:r>
    </w:p>
    <w:bookmarkEnd w:id="175"/>
    <w:bookmarkStart w:name="z394" w:id="176"/>
    <w:p>
      <w:pPr>
        <w:spacing w:after="0"/>
        <w:ind w:left="0"/>
        <w:jc w:val="both"/>
      </w:pPr>
      <w:r>
        <w:rPr>
          <w:rFonts w:ascii="Times New Roman"/>
          <w:b w:val="false"/>
          <w:i w:val="false"/>
          <w:color w:val="000000"/>
          <w:sz w:val="28"/>
        </w:rPr>
        <w:t xml:space="preserve">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w:t>
      </w:r>
    </w:p>
    <w:bookmarkEnd w:id="176"/>
    <w:bookmarkStart w:name="z13" w:id="1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cт. 67; № 23, ст. 119; 2017 г., № 8, ст. 16; № 9, ст. 17, 18): </w:t>
      </w:r>
    </w:p>
    <w:bookmarkEnd w:id="177"/>
    <w:bookmarkStart w:name="z395"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43: </w:t>
      </w:r>
    </w:p>
    <w:bookmarkEnd w:id="178"/>
    <w:bookmarkStart w:name="z396" w:id="179"/>
    <w:p>
      <w:pPr>
        <w:spacing w:after="0"/>
        <w:ind w:left="0"/>
        <w:jc w:val="both"/>
      </w:pPr>
      <w:r>
        <w:rPr>
          <w:rFonts w:ascii="Times New Roman"/>
          <w:b w:val="false"/>
          <w:i w:val="false"/>
          <w:color w:val="000000"/>
          <w:sz w:val="28"/>
        </w:rPr>
        <w:t xml:space="preserve">
      подпункт 11-1) изложить в следующей редакции: </w:t>
      </w:r>
    </w:p>
    <w:bookmarkEnd w:id="179"/>
    <w:bookmarkStart w:name="z397" w:id="180"/>
    <w:p>
      <w:pPr>
        <w:spacing w:after="0"/>
        <w:ind w:left="0"/>
        <w:jc w:val="both"/>
      </w:pPr>
      <w:r>
        <w:rPr>
          <w:rFonts w:ascii="Times New Roman"/>
          <w:b w:val="false"/>
          <w:i w:val="false"/>
          <w:color w:val="000000"/>
          <w:sz w:val="28"/>
        </w:rPr>
        <w:t xml:space="preserve">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 </w:t>
      </w:r>
    </w:p>
    <w:bookmarkEnd w:id="180"/>
    <w:bookmarkStart w:name="z398" w:id="181"/>
    <w:p>
      <w:pPr>
        <w:spacing w:after="0"/>
        <w:ind w:left="0"/>
        <w:jc w:val="both"/>
      </w:pPr>
      <w:r>
        <w:rPr>
          <w:rFonts w:ascii="Times New Roman"/>
          <w:b w:val="false"/>
          <w:i w:val="false"/>
          <w:color w:val="000000"/>
          <w:sz w:val="28"/>
        </w:rPr>
        <w:t xml:space="preserve">
      дополнить подпунктом 11-2) следующего содержания: </w:t>
      </w:r>
    </w:p>
    <w:bookmarkEnd w:id="181"/>
    <w:bookmarkStart w:name="z399" w:id="182"/>
    <w:p>
      <w:pPr>
        <w:spacing w:after="0"/>
        <w:ind w:left="0"/>
        <w:jc w:val="both"/>
      </w:pPr>
      <w:r>
        <w:rPr>
          <w:rFonts w:ascii="Times New Roman"/>
          <w:b w:val="false"/>
          <w:i w:val="false"/>
          <w:color w:val="000000"/>
          <w:sz w:val="28"/>
        </w:rPr>
        <w:t xml:space="preserve">
      "11-2) обеспечение охраны и укрепления здоровья обучающихся и воспитанников;". </w:t>
      </w:r>
    </w:p>
    <w:bookmarkEnd w:id="182"/>
    <w:bookmarkStart w:name="z14" w:id="18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cт. 111; № 21-III, cт. 135; № 22-II, cт. 148; № 22-ІІІ, ст. 149; № 22-V, cт. 154; 2016 г., № 7-I, cт. 50; № 24, ст. 123): </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 </w:t>
      </w:r>
    </w:p>
    <w:bookmarkStart w:name="z401" w:id="184"/>
    <w:p>
      <w:pPr>
        <w:spacing w:after="0"/>
        <w:ind w:left="0"/>
        <w:jc w:val="both"/>
      </w:pPr>
      <w:r>
        <w:rPr>
          <w:rFonts w:ascii="Times New Roman"/>
          <w:b w:val="false"/>
          <w:i w:val="false"/>
          <w:color w:val="000000"/>
          <w:sz w:val="28"/>
        </w:rPr>
        <w:t xml:space="preserve">
      "Статья 70. Медицинское и санаторно-курортное обеспечение сотрудников и пенсионеров правоохранительных органов </w:t>
      </w:r>
    </w:p>
    <w:bookmarkEnd w:id="184"/>
    <w:bookmarkStart w:name="z402" w:id="185"/>
    <w:p>
      <w:pPr>
        <w:spacing w:after="0"/>
        <w:ind w:left="0"/>
        <w:jc w:val="both"/>
      </w:pPr>
      <w:r>
        <w:rPr>
          <w:rFonts w:ascii="Times New Roman"/>
          <w:b w:val="false"/>
          <w:i w:val="false"/>
          <w:color w:val="000000"/>
          <w:sz w:val="28"/>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bookmarkEnd w:id="185"/>
    <w:bookmarkStart w:name="z403" w:id="186"/>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186"/>
    <w:bookmarkStart w:name="z404" w:id="187"/>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187"/>
    <w:bookmarkStart w:name="z405" w:id="188"/>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188"/>
    <w:bookmarkStart w:name="z406" w:id="189"/>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189"/>
    <w:bookmarkStart w:name="z407" w:id="190"/>
    <w:p>
      <w:pPr>
        <w:spacing w:after="0"/>
        <w:ind w:left="0"/>
        <w:jc w:val="both"/>
      </w:pPr>
      <w:r>
        <w:rPr>
          <w:rFonts w:ascii="Times New Roman"/>
          <w:b w:val="false"/>
          <w:i w:val="false"/>
          <w:color w:val="000000"/>
          <w:sz w:val="28"/>
        </w:rPr>
        <w:t xml:space="preserve">
      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190"/>
    <w:bookmarkStart w:name="z408" w:id="191"/>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191"/>
    <w:bookmarkStart w:name="z409" w:id="192"/>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192"/>
    <w:bookmarkStart w:name="z410" w:id="193"/>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193"/>
    <w:bookmarkStart w:name="z411" w:id="194"/>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bookmarkEnd w:id="194"/>
    <w:bookmarkStart w:name="z412" w:id="195"/>
    <w:p>
      <w:pPr>
        <w:spacing w:after="0"/>
        <w:ind w:left="0"/>
        <w:jc w:val="both"/>
      </w:pPr>
      <w:r>
        <w:rPr>
          <w:rFonts w:ascii="Times New Roman"/>
          <w:b w:val="false"/>
          <w:i w:val="false"/>
          <w:color w:val="000000"/>
          <w:sz w:val="28"/>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bookmarkEnd w:id="195"/>
    <w:bookmarkStart w:name="z413" w:id="196"/>
    <w:p>
      <w:pPr>
        <w:spacing w:after="0"/>
        <w:ind w:left="0"/>
        <w:jc w:val="both"/>
      </w:pPr>
      <w:r>
        <w:rPr>
          <w:rFonts w:ascii="Times New Roman"/>
          <w:b w:val="false"/>
          <w:i w:val="false"/>
          <w:color w:val="000000"/>
          <w:sz w:val="28"/>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bookmarkEnd w:id="196"/>
    <w:bookmarkStart w:name="z414" w:id="197"/>
    <w:p>
      <w:pPr>
        <w:spacing w:after="0"/>
        <w:ind w:left="0"/>
        <w:jc w:val="both"/>
      </w:pPr>
      <w:r>
        <w:rPr>
          <w:rFonts w:ascii="Times New Roman"/>
          <w:b w:val="false"/>
          <w:i w:val="false"/>
          <w:color w:val="000000"/>
          <w:sz w:val="28"/>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bookmarkEnd w:id="197"/>
    <w:bookmarkStart w:name="z415" w:id="198"/>
    <w:p>
      <w:pPr>
        <w:spacing w:after="0"/>
        <w:ind w:left="0"/>
        <w:jc w:val="both"/>
      </w:pPr>
      <w:r>
        <w:rPr>
          <w:rFonts w:ascii="Times New Roman"/>
          <w:b w:val="false"/>
          <w:i w:val="false"/>
          <w:color w:val="000000"/>
          <w:sz w:val="28"/>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bookmarkEnd w:id="198"/>
    <w:bookmarkStart w:name="z416" w:id="19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199"/>
    <w:bookmarkStart w:name="z417" w:id="20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00"/>
    <w:bookmarkStart w:name="z418" w:id="201"/>
    <w:p>
      <w:pPr>
        <w:spacing w:after="0"/>
        <w:ind w:left="0"/>
        <w:jc w:val="both"/>
      </w:pPr>
      <w:r>
        <w:rPr>
          <w:rFonts w:ascii="Times New Roman"/>
          <w:b w:val="false"/>
          <w:i w:val="false"/>
          <w:color w:val="000000"/>
          <w:sz w:val="28"/>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bookmarkEnd w:id="201"/>
    <w:bookmarkStart w:name="z419" w:id="202"/>
    <w:p>
      <w:pPr>
        <w:spacing w:after="0"/>
        <w:ind w:left="0"/>
        <w:jc w:val="both"/>
      </w:pPr>
      <w:r>
        <w:rPr>
          <w:rFonts w:ascii="Times New Roman"/>
          <w:b w:val="false"/>
          <w:i w:val="false"/>
          <w:color w:val="000000"/>
          <w:sz w:val="28"/>
        </w:rPr>
        <w:t xml:space="preserve">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 </w:t>
      </w:r>
    </w:p>
    <w:bookmarkEnd w:id="202"/>
    <w:bookmarkStart w:name="z15" w:id="20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cт. 47; № 7-II, cт. 56; № 8-I, cт. 62; № 24, ст. 124; 2017 г., № 4, ст. 7; № 9,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203"/>
    <w:bookmarkStart w:name="z420" w:id="20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161:</w:t>
      </w:r>
    </w:p>
    <w:bookmarkEnd w:id="204"/>
    <w:bookmarkStart w:name="z751" w:id="205"/>
    <w:p>
      <w:pPr>
        <w:spacing w:after="0"/>
        <w:ind w:left="0"/>
        <w:jc w:val="both"/>
      </w:pPr>
      <w:r>
        <w:rPr>
          <w:rFonts w:ascii="Times New Roman"/>
          <w:b w:val="false"/>
          <w:i w:val="false"/>
          <w:color w:val="000000"/>
          <w:sz w:val="28"/>
        </w:rPr>
        <w:t>
      после слов "в сферах образования," дополнить словами "физической культуры и спорта,";</w:t>
      </w:r>
    </w:p>
    <w:bookmarkEnd w:id="205"/>
    <w:bookmarkStart w:name="z752" w:id="206"/>
    <w:p>
      <w:pPr>
        <w:spacing w:after="0"/>
        <w:ind w:left="0"/>
        <w:jc w:val="both"/>
      </w:pPr>
      <w:r>
        <w:rPr>
          <w:rFonts w:ascii="Times New Roman"/>
          <w:b w:val="false"/>
          <w:i w:val="false"/>
          <w:color w:val="000000"/>
          <w:sz w:val="28"/>
        </w:rPr>
        <w:t>
      после слов "в области спорта," дополнить словами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206"/>
    <w:bookmarkStart w:name="z753" w:id="207"/>
    <w:p>
      <w:pPr>
        <w:spacing w:after="0"/>
        <w:ind w:left="0"/>
        <w:jc w:val="both"/>
      </w:pPr>
      <w:r>
        <w:rPr>
          <w:rFonts w:ascii="Times New Roman"/>
          <w:b w:val="false"/>
          <w:i w:val="false"/>
          <w:color w:val="000000"/>
          <w:sz w:val="28"/>
        </w:rPr>
        <w:t>
      слова "государственными музеями и музеями-заповедниками" заменить словами "государственными музеями, музеями-заповедниками и государственными архивами";</w:t>
      </w:r>
    </w:p>
    <w:bookmarkEnd w:id="207"/>
    <w:bookmarkStart w:name="z421"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164 изложить в следующей редакции: </w:t>
      </w:r>
    </w:p>
    <w:bookmarkEnd w:id="208"/>
    <w:bookmarkStart w:name="z422" w:id="209"/>
    <w:p>
      <w:pPr>
        <w:spacing w:after="0"/>
        <w:ind w:left="0"/>
        <w:jc w:val="both"/>
      </w:pPr>
      <w:r>
        <w:rPr>
          <w:rFonts w:ascii="Times New Roman"/>
          <w:b w:val="false"/>
          <w:i w:val="false"/>
          <w:color w:val="000000"/>
          <w:sz w:val="28"/>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bookmarkEnd w:id="209"/>
    <w:bookmarkStart w:name="z423" w:id="210"/>
    <w:p>
      <w:pPr>
        <w:spacing w:after="0"/>
        <w:ind w:left="0"/>
        <w:jc w:val="both"/>
      </w:pPr>
      <w:r>
        <w:rPr>
          <w:rFonts w:ascii="Times New Roman"/>
          <w:b w:val="false"/>
          <w:i w:val="false"/>
          <w:color w:val="000000"/>
          <w:sz w:val="28"/>
        </w:rPr>
        <w:t xml:space="preserve">
      Специальные государственные органы вправе заниматься деятельностью, приносящей доходы,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 </w:t>
      </w:r>
    </w:p>
    <w:bookmarkEnd w:id="210"/>
    <w:bookmarkStart w:name="z16" w:id="21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cт. 135; № 22-ІІ, ст. 148; № 22-III, cт. 149; № 22-V, cт. 154; 2016 г., № 7-I, cт. 49; № 24, ст. 126;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211"/>
    <w:bookmarkStart w:name="z424" w:id="2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75</w:t>
      </w:r>
      <w:r>
        <w:rPr>
          <w:rFonts w:ascii="Times New Roman"/>
          <w:b w:val="false"/>
          <w:i w:val="false"/>
          <w:color w:val="000000"/>
          <w:sz w:val="28"/>
        </w:rPr>
        <w:t xml:space="preserve">: </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26" w:id="213"/>
    <w:p>
      <w:pPr>
        <w:spacing w:after="0"/>
        <w:ind w:left="0"/>
        <w:jc w:val="both"/>
      </w:pPr>
      <w:r>
        <w:rPr>
          <w:rFonts w:ascii="Times New Roman"/>
          <w:b w:val="false"/>
          <w:i w:val="false"/>
          <w:color w:val="000000"/>
          <w:sz w:val="28"/>
        </w:rPr>
        <w:t xml:space="preserve">
      "1. Медицинское обеспечение сотрудников осуществляется в военно-медицинских подразделениях и учреждениях органов национальной безопасности и Службы государственной охраны Республики Казахстан (далее – военно-медицинские подразделения), а также иных субъектах здравоохранения за счет бюджетных средств. </w:t>
      </w:r>
    </w:p>
    <w:bookmarkEnd w:id="213"/>
    <w:bookmarkStart w:name="z427" w:id="214"/>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214"/>
    <w:bookmarkStart w:name="z428" w:id="215"/>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15"/>
    <w:bookmarkStart w:name="z429" w:id="216"/>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16"/>
    <w:bookmarkStart w:name="z430" w:id="217"/>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217"/>
    <w:bookmarkStart w:name="z431" w:id="218"/>
    <w:p>
      <w:pPr>
        <w:spacing w:after="0"/>
        <w:ind w:left="0"/>
        <w:jc w:val="both"/>
      </w:pPr>
      <w:r>
        <w:rPr>
          <w:rFonts w:ascii="Times New Roman"/>
          <w:b w:val="false"/>
          <w:i w:val="false"/>
          <w:color w:val="000000"/>
          <w:sz w:val="28"/>
        </w:rPr>
        <w:t xml:space="preserve">
      дополнить пунктом 1-1 следующего содержания: </w:t>
      </w:r>
    </w:p>
    <w:bookmarkEnd w:id="218"/>
    <w:bookmarkStart w:name="z432" w:id="219"/>
    <w:p>
      <w:pPr>
        <w:spacing w:after="0"/>
        <w:ind w:left="0"/>
        <w:jc w:val="both"/>
      </w:pPr>
      <w:r>
        <w:rPr>
          <w:rFonts w:ascii="Times New Roman"/>
          <w:b w:val="false"/>
          <w:i w:val="false"/>
          <w:color w:val="000000"/>
          <w:sz w:val="28"/>
        </w:rPr>
        <w:t xml:space="preserve">
      "1-1. При отсутствии по месту прохождения службы или месту жительства сотрудников военно-медицинских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219"/>
    <w:bookmarkStart w:name="z433" w:id="220"/>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20"/>
    <w:bookmarkStart w:name="z434" w:id="22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21"/>
    <w:bookmarkStart w:name="z435" w:id="222"/>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222"/>
    <w:bookmarkStart w:name="z436" w:id="223"/>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223"/>
    <w:bookmarkStart w:name="z437" w:id="2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изложить в следующей редакции: </w:t>
      </w:r>
    </w:p>
    <w:bookmarkEnd w:id="224"/>
    <w:bookmarkStart w:name="z438" w:id="225"/>
    <w:p>
      <w:pPr>
        <w:spacing w:after="0"/>
        <w:ind w:left="0"/>
        <w:jc w:val="both"/>
      </w:pPr>
      <w:r>
        <w:rPr>
          <w:rFonts w:ascii="Times New Roman"/>
          <w:b w:val="false"/>
          <w:i w:val="false"/>
          <w:color w:val="000000"/>
          <w:sz w:val="28"/>
        </w:rPr>
        <w:t xml:space="preserve">
      "1. Члены семей сотрудников, а также лица, находящиеся на их иждивении, имеют право на медицинскую помощь в военно-медицинских подразделениях. </w:t>
      </w:r>
    </w:p>
    <w:bookmarkEnd w:id="225"/>
    <w:bookmarkStart w:name="z439" w:id="226"/>
    <w:p>
      <w:pPr>
        <w:spacing w:after="0"/>
        <w:ind w:left="0"/>
        <w:jc w:val="both"/>
      </w:pPr>
      <w:r>
        <w:rPr>
          <w:rFonts w:ascii="Times New Roman"/>
          <w:b w:val="false"/>
          <w:i w:val="false"/>
          <w:color w:val="000000"/>
          <w:sz w:val="28"/>
        </w:rPr>
        <w:t xml:space="preserve">
      Оплата услуг военно-медицинских подразделений по оказанию медицинской помощи осуществляется фондом социального медицинского страхования: </w:t>
      </w:r>
    </w:p>
    <w:bookmarkEnd w:id="226"/>
    <w:bookmarkStart w:name="z440" w:id="227"/>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27"/>
    <w:bookmarkStart w:name="z441" w:id="228"/>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28"/>
    <w:bookmarkStart w:name="z442" w:id="229"/>
    <w:p>
      <w:pPr>
        <w:spacing w:after="0"/>
        <w:ind w:left="0"/>
        <w:jc w:val="both"/>
      </w:pPr>
      <w:r>
        <w:rPr>
          <w:rFonts w:ascii="Times New Roman"/>
          <w:b w:val="false"/>
          <w:i w:val="false"/>
          <w:color w:val="000000"/>
          <w:sz w:val="28"/>
        </w:rPr>
        <w:t xml:space="preserve">
      2.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 </w:t>
      </w:r>
    </w:p>
    <w:bookmarkEnd w:id="229"/>
    <w:bookmarkStart w:name="z443" w:id="230"/>
    <w:p>
      <w:pPr>
        <w:spacing w:after="0"/>
        <w:ind w:left="0"/>
        <w:jc w:val="both"/>
      </w:pPr>
      <w:r>
        <w:rPr>
          <w:rFonts w:ascii="Times New Roman"/>
          <w:b w:val="false"/>
          <w:i w:val="false"/>
          <w:color w:val="000000"/>
          <w:sz w:val="28"/>
        </w:rPr>
        <w:t xml:space="preserve">
      3. Права членов семей сотрудников,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распространяются на членов семей сотрудников, уволенных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имеющих выслугу двадцать и более календарных лет."; </w:t>
      </w:r>
    </w:p>
    <w:bookmarkEnd w:id="230"/>
    <w:bookmarkStart w:name="z444" w:id="231"/>
    <w:p>
      <w:pPr>
        <w:spacing w:after="0"/>
        <w:ind w:left="0"/>
        <w:jc w:val="both"/>
      </w:pPr>
      <w:r>
        <w:rPr>
          <w:rFonts w:ascii="Times New Roman"/>
          <w:b w:val="false"/>
          <w:i w:val="false"/>
          <w:color w:val="000000"/>
          <w:sz w:val="28"/>
        </w:rPr>
        <w:t xml:space="preserve">
      "5. За членами семьи сотрудника, погибшего или получившего инвалидность при прохождении службы, сохраняется право на получение медицинской помощи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w:t>
      </w:r>
    </w:p>
    <w:bookmarkEnd w:id="231"/>
    <w:bookmarkStart w:name="z445" w:id="2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79 изложить в следующей редакции: </w:t>
      </w:r>
    </w:p>
    <w:bookmarkEnd w:id="232"/>
    <w:bookmarkStart w:name="z446" w:id="233"/>
    <w:p>
      <w:pPr>
        <w:spacing w:after="0"/>
        <w:ind w:left="0"/>
        <w:jc w:val="both"/>
      </w:pPr>
      <w:r>
        <w:rPr>
          <w:rFonts w:ascii="Times New Roman"/>
          <w:b w:val="false"/>
          <w:i w:val="false"/>
          <w:color w:val="000000"/>
          <w:sz w:val="28"/>
        </w:rPr>
        <w:t xml:space="preserve">
      "4. За сотрудниками, уволенными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имеющими выслугу двадцать и более календарных лет, сохраняется право на медицинское обеспечение за счет государства в военно-медицинских подразделениях и санаторно-курортное лечение. </w:t>
      </w:r>
    </w:p>
    <w:bookmarkEnd w:id="233"/>
    <w:bookmarkStart w:name="z447" w:id="234"/>
    <w:p>
      <w:pPr>
        <w:spacing w:after="0"/>
        <w:ind w:left="0"/>
        <w:jc w:val="both"/>
      </w:pPr>
      <w:r>
        <w:rPr>
          <w:rFonts w:ascii="Times New Roman"/>
          <w:b w:val="false"/>
          <w:i w:val="false"/>
          <w:color w:val="000000"/>
          <w:sz w:val="28"/>
        </w:rPr>
        <w:t xml:space="preserve">
      При отсутствии военно-медицинских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 </w:t>
      </w:r>
    </w:p>
    <w:bookmarkEnd w:id="234"/>
    <w:bookmarkStart w:name="z448" w:id="235"/>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35"/>
    <w:bookmarkStart w:name="z449" w:id="236"/>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36"/>
    <w:bookmarkStart w:name="z450" w:id="237"/>
    <w:p>
      <w:pPr>
        <w:spacing w:after="0"/>
        <w:ind w:left="0"/>
        <w:jc w:val="both"/>
      </w:pPr>
      <w:r>
        <w:rPr>
          <w:rFonts w:ascii="Times New Roman"/>
          <w:b w:val="false"/>
          <w:i w:val="false"/>
          <w:color w:val="000000"/>
          <w:sz w:val="28"/>
        </w:rPr>
        <w:t xml:space="preserve">
      Оплата услуг военно-медицинских подразделений по оказанию медицинской помощи лицам, указанным в настоящем пункте, осуществляется фондом социального медицинского страхования: </w:t>
      </w:r>
    </w:p>
    <w:bookmarkEnd w:id="237"/>
    <w:bookmarkStart w:name="z451" w:id="238"/>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38"/>
    <w:bookmarkStart w:name="z452" w:id="239"/>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39"/>
    <w:bookmarkStart w:name="z453" w:id="240"/>
    <w:p>
      <w:pPr>
        <w:spacing w:after="0"/>
        <w:ind w:left="0"/>
        <w:jc w:val="both"/>
      </w:pPr>
      <w:r>
        <w:rPr>
          <w:rFonts w:ascii="Times New Roman"/>
          <w:b w:val="false"/>
          <w:i w:val="false"/>
          <w:color w:val="000000"/>
          <w:sz w:val="28"/>
        </w:rPr>
        <w:t xml:space="preserve">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 </w:t>
      </w:r>
    </w:p>
    <w:bookmarkEnd w:id="240"/>
    <w:bookmarkStart w:name="z454" w:id="2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83 изложить в следующей редакции: </w:t>
      </w:r>
    </w:p>
    <w:bookmarkEnd w:id="241"/>
    <w:bookmarkStart w:name="z455" w:id="242"/>
    <w:p>
      <w:pPr>
        <w:spacing w:after="0"/>
        <w:ind w:left="0"/>
        <w:jc w:val="both"/>
      </w:pPr>
      <w:r>
        <w:rPr>
          <w:rFonts w:ascii="Times New Roman"/>
          <w:b w:val="false"/>
          <w:i w:val="false"/>
          <w:color w:val="000000"/>
          <w:sz w:val="28"/>
        </w:rPr>
        <w:t xml:space="preserve">
      "1. Финансовое обеспечение специальных государственных органов осуществляется: </w:t>
      </w:r>
    </w:p>
    <w:bookmarkEnd w:id="242"/>
    <w:bookmarkStart w:name="z456" w:id="243"/>
    <w:p>
      <w:pPr>
        <w:spacing w:after="0"/>
        <w:ind w:left="0"/>
        <w:jc w:val="both"/>
      </w:pPr>
      <w:r>
        <w:rPr>
          <w:rFonts w:ascii="Times New Roman"/>
          <w:b w:val="false"/>
          <w:i w:val="false"/>
          <w:color w:val="000000"/>
          <w:sz w:val="28"/>
        </w:rPr>
        <w:t xml:space="preserve">
      за счет средств республиканского бюджета; </w:t>
      </w:r>
    </w:p>
    <w:bookmarkEnd w:id="243"/>
    <w:bookmarkStart w:name="z457" w:id="244"/>
    <w:p>
      <w:pPr>
        <w:spacing w:after="0"/>
        <w:ind w:left="0"/>
        <w:jc w:val="both"/>
      </w:pPr>
      <w:r>
        <w:rPr>
          <w:rFonts w:ascii="Times New Roman"/>
          <w:b w:val="false"/>
          <w:i w:val="false"/>
          <w:color w:val="000000"/>
          <w:sz w:val="28"/>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bookmarkEnd w:id="244"/>
    <w:bookmarkStart w:name="z458" w:id="245"/>
    <w:p>
      <w:pPr>
        <w:spacing w:after="0"/>
        <w:ind w:left="0"/>
        <w:jc w:val="both"/>
      </w:pPr>
      <w:r>
        <w:rPr>
          <w:rFonts w:ascii="Times New Roman"/>
          <w:b w:val="false"/>
          <w:i w:val="false"/>
          <w:color w:val="000000"/>
          <w:sz w:val="28"/>
        </w:rPr>
        <w:t xml:space="preserve">
      Военно-медицинские подразделения вправе осуществлять приносящую доходы деятельность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w:t>
      </w:r>
    </w:p>
    <w:bookmarkEnd w:id="245"/>
    <w:bookmarkStart w:name="z459" w:id="2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84 изложить в следующей редакции: </w:t>
      </w:r>
    </w:p>
    <w:bookmarkEnd w:id="246"/>
    <w:bookmarkStart w:name="z460" w:id="247"/>
    <w:p>
      <w:pPr>
        <w:spacing w:after="0"/>
        <w:ind w:left="0"/>
        <w:jc w:val="both"/>
      </w:pPr>
      <w:r>
        <w:rPr>
          <w:rFonts w:ascii="Times New Roman"/>
          <w:b w:val="false"/>
          <w:i w:val="false"/>
          <w:color w:val="000000"/>
          <w:sz w:val="28"/>
        </w:rPr>
        <w:t xml:space="preserve">
      "1. Материально-техническое обеспечение специальных государственных органов осуществляется: </w:t>
      </w:r>
    </w:p>
    <w:bookmarkEnd w:id="247"/>
    <w:bookmarkStart w:name="z461" w:id="248"/>
    <w:p>
      <w:pPr>
        <w:spacing w:after="0"/>
        <w:ind w:left="0"/>
        <w:jc w:val="both"/>
      </w:pPr>
      <w:r>
        <w:rPr>
          <w:rFonts w:ascii="Times New Roman"/>
          <w:b w:val="false"/>
          <w:i w:val="false"/>
          <w:color w:val="000000"/>
          <w:sz w:val="28"/>
        </w:rPr>
        <w:t xml:space="preserve">
      за счет средств республиканского бюджета; </w:t>
      </w:r>
    </w:p>
    <w:bookmarkEnd w:id="248"/>
    <w:bookmarkStart w:name="z462" w:id="249"/>
    <w:p>
      <w:pPr>
        <w:spacing w:after="0"/>
        <w:ind w:left="0"/>
        <w:jc w:val="both"/>
      </w:pPr>
      <w:r>
        <w:rPr>
          <w:rFonts w:ascii="Times New Roman"/>
          <w:b w:val="false"/>
          <w:i w:val="false"/>
          <w:color w:val="000000"/>
          <w:sz w:val="28"/>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bookmarkEnd w:id="249"/>
    <w:bookmarkStart w:name="z17" w:id="25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19-I, cт. 100; № 21-III, cт. 135; № 23-II, cт. 170;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250"/>
    <w:bookmarkStart w:name="z463" w:id="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44</w:t>
      </w:r>
      <w:r>
        <w:rPr>
          <w:rFonts w:ascii="Times New Roman"/>
          <w:b w:val="false"/>
          <w:i w:val="false"/>
          <w:color w:val="000000"/>
          <w:sz w:val="28"/>
        </w:rPr>
        <w:t xml:space="preserve">: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465" w:id="252"/>
    <w:p>
      <w:pPr>
        <w:spacing w:after="0"/>
        <w:ind w:left="0"/>
        <w:jc w:val="both"/>
      </w:pPr>
      <w:r>
        <w:rPr>
          <w:rFonts w:ascii="Times New Roman"/>
          <w:b w:val="false"/>
          <w:i w:val="false"/>
          <w:color w:val="000000"/>
          <w:sz w:val="28"/>
        </w:rPr>
        <w:t xml:space="preserve">
      "5. Медицинское обеспечение военнослужащих в военно-медицинских учреждениях (организациях, подразделениях) осуществляется за счет бюджетных средств."; </w:t>
      </w:r>
    </w:p>
    <w:bookmarkEnd w:id="252"/>
    <w:bookmarkStart w:name="z466" w:id="253"/>
    <w:p>
      <w:pPr>
        <w:spacing w:after="0"/>
        <w:ind w:left="0"/>
        <w:jc w:val="both"/>
      </w:pPr>
      <w:r>
        <w:rPr>
          <w:rFonts w:ascii="Times New Roman"/>
          <w:b w:val="false"/>
          <w:i w:val="false"/>
          <w:color w:val="000000"/>
          <w:sz w:val="28"/>
        </w:rPr>
        <w:t xml:space="preserve">
      дополнить пунктом 5-1 следующего содержания: </w:t>
      </w:r>
    </w:p>
    <w:bookmarkEnd w:id="253"/>
    <w:bookmarkStart w:name="z467" w:id="254"/>
    <w:p>
      <w:pPr>
        <w:spacing w:after="0"/>
        <w:ind w:left="0"/>
        <w:jc w:val="both"/>
      </w:pPr>
      <w:r>
        <w:rPr>
          <w:rFonts w:ascii="Times New Roman"/>
          <w:b w:val="false"/>
          <w:i w:val="false"/>
          <w:color w:val="000000"/>
          <w:sz w:val="28"/>
        </w:rPr>
        <w:t xml:space="preserve">
      "5-1. При отсутствии по месту прохождения воинской службы или месту жительства военнослужащих военно-медицинских учреждений (организаций,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оказывается субъектами здравоохранения: </w:t>
      </w:r>
    </w:p>
    <w:bookmarkEnd w:id="254"/>
    <w:bookmarkStart w:name="z468" w:id="255"/>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55"/>
    <w:bookmarkStart w:name="z469" w:id="256"/>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56"/>
    <w:bookmarkStart w:name="z470" w:id="257"/>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военнослужащим, указанной в подпунктах 1) и 2) части первой настоящего пункта, осуществляется фондом социального медицинского страхования. </w:t>
      </w:r>
    </w:p>
    <w:bookmarkEnd w:id="257"/>
    <w:bookmarkStart w:name="z471" w:id="258"/>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258"/>
    <w:bookmarkStart w:name="z472" w:id="259"/>
    <w:p>
      <w:pPr>
        <w:spacing w:after="0"/>
        <w:ind w:left="0"/>
        <w:jc w:val="both"/>
      </w:pPr>
      <w:r>
        <w:rPr>
          <w:rFonts w:ascii="Times New Roman"/>
          <w:b w:val="false"/>
          <w:i w:val="false"/>
          <w:color w:val="000000"/>
          <w:sz w:val="28"/>
        </w:rPr>
        <w:t xml:space="preserve">
      Собственные средства, затраченные военнослужащими на получение медицинской помощи в рамках гарантированного объема бесплатной медицинской помощи и в системе обязательного социального медицинского страхования, возмещаются уполномоченным органом, в структуре которого они проходят воинскую службу, в порядке, определяемом Правительством Республики Казахстан. </w:t>
      </w:r>
    </w:p>
    <w:bookmarkEnd w:id="259"/>
    <w:bookmarkStart w:name="z473" w:id="260"/>
    <w:p>
      <w:pPr>
        <w:spacing w:after="0"/>
        <w:ind w:left="0"/>
        <w:jc w:val="both"/>
      </w:pPr>
      <w:r>
        <w:rPr>
          <w:rFonts w:ascii="Times New Roman"/>
          <w:b w:val="false"/>
          <w:i w:val="false"/>
          <w:color w:val="000000"/>
          <w:sz w:val="28"/>
        </w:rPr>
        <w:t xml:space="preserve">
      Военнослужащие, получившие ранения, контузии, травмы, увечья или заболевания при исполнении обязанностей воинской службы, направляются на санаторно-курортное лечение за счет средств Вооруженных Сил, в структуре которых они проходят воинскую службу. </w:t>
      </w:r>
    </w:p>
    <w:bookmarkEnd w:id="260"/>
    <w:bookmarkStart w:name="z474" w:id="261"/>
    <w:p>
      <w:pPr>
        <w:spacing w:after="0"/>
        <w:ind w:left="0"/>
        <w:jc w:val="both"/>
      </w:pPr>
      <w:r>
        <w:rPr>
          <w:rFonts w:ascii="Times New Roman"/>
          <w:b w:val="false"/>
          <w:i w:val="false"/>
          <w:color w:val="000000"/>
          <w:sz w:val="28"/>
        </w:rPr>
        <w:t xml:space="preserve">
      Военнослужащие срочной службы и курсанты военных учебных заведений при наличии медицинских показаний обеспечиваются за счет государства санаторно-курортным лечением."; </w:t>
      </w:r>
    </w:p>
    <w:bookmarkEnd w:id="261"/>
    <w:bookmarkStart w:name="z475" w:id="2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50</w:t>
      </w:r>
      <w:r>
        <w:rPr>
          <w:rFonts w:ascii="Times New Roman"/>
          <w:b w:val="false"/>
          <w:i w:val="false"/>
          <w:color w:val="000000"/>
          <w:sz w:val="28"/>
        </w:rPr>
        <w:t xml:space="preserve">: </w:t>
      </w:r>
    </w:p>
    <w:bookmarkEnd w:id="262"/>
    <w:bookmarkStart w:name="z476" w:id="263"/>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исключить; </w:t>
      </w:r>
    </w:p>
    <w:bookmarkEnd w:id="263"/>
    <w:bookmarkStart w:name="z477" w:id="264"/>
    <w:p>
      <w:pPr>
        <w:spacing w:after="0"/>
        <w:ind w:left="0"/>
        <w:jc w:val="both"/>
      </w:pPr>
      <w:r>
        <w:rPr>
          <w:rFonts w:ascii="Times New Roman"/>
          <w:b w:val="false"/>
          <w:i w:val="false"/>
          <w:color w:val="000000"/>
          <w:sz w:val="28"/>
        </w:rPr>
        <w:t xml:space="preserve">
      дополнить пунктом 1-1 следующего содержания: </w:t>
      </w:r>
    </w:p>
    <w:bookmarkEnd w:id="264"/>
    <w:bookmarkStart w:name="z478" w:id="265"/>
    <w:p>
      <w:pPr>
        <w:spacing w:after="0"/>
        <w:ind w:left="0"/>
        <w:jc w:val="both"/>
      </w:pPr>
      <w:r>
        <w:rPr>
          <w:rFonts w:ascii="Times New Roman"/>
          <w:b w:val="false"/>
          <w:i w:val="false"/>
          <w:color w:val="000000"/>
          <w:sz w:val="28"/>
        </w:rPr>
        <w:t xml:space="preserve">
      "1-1. Оплата услуг военно-медицинских учреждений (организаций, подразделений) по оказанию медицинской помощи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фондом социального медицинского страхования: </w:t>
      </w:r>
    </w:p>
    <w:bookmarkEnd w:id="265"/>
    <w:bookmarkStart w:name="z479" w:id="266"/>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66"/>
    <w:bookmarkStart w:name="z480" w:id="267"/>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67"/>
    <w:bookmarkStart w:name="z481" w:id="268"/>
    <w:p>
      <w:pPr>
        <w:spacing w:after="0"/>
        <w:ind w:left="0"/>
        <w:jc w:val="both"/>
      </w:pPr>
      <w:r>
        <w:rPr>
          <w:rFonts w:ascii="Times New Roman"/>
          <w:b w:val="false"/>
          <w:i w:val="false"/>
          <w:color w:val="000000"/>
          <w:sz w:val="28"/>
        </w:rPr>
        <w:t xml:space="preserve">
      При отсутствии военно-медицинских учреждений (организаций, подразделений) по месту жительства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соответствующих отделений в них, специалистов либо специального оборудования по медицинским показаниям медицинская помощь оказывается субъектами здравоохранения: </w:t>
      </w:r>
    </w:p>
    <w:bookmarkEnd w:id="268"/>
    <w:bookmarkStart w:name="z482" w:id="26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69"/>
    <w:bookmarkStart w:name="z483" w:id="27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70"/>
    <w:bookmarkStart w:name="z484" w:id="271"/>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указанной в подпунктах 1) и 2) части второй настоящего пункта, осуществляется фондом социального медицинского страхования. </w:t>
      </w:r>
    </w:p>
    <w:bookmarkEnd w:id="271"/>
    <w:bookmarkStart w:name="z485" w:id="272"/>
    <w:p>
      <w:pPr>
        <w:spacing w:after="0"/>
        <w:ind w:left="0"/>
        <w:jc w:val="both"/>
      </w:pPr>
      <w:r>
        <w:rPr>
          <w:rFonts w:ascii="Times New Roman"/>
          <w:b w:val="false"/>
          <w:i w:val="false"/>
          <w:color w:val="000000"/>
          <w:sz w:val="28"/>
        </w:rPr>
        <w:t xml:space="preserve">
      Затраченные на лечение собственные средства в пределах размера гарантированного объема бесплатной медицинской помощи и в системе обязательного социального медицинского страхования возмещаются указанным лицам уполномоченным органом, в структуре которого они проходили воинскую службу, в порядке, определяемом Правительством Республики Казахстан."; </w:t>
      </w:r>
    </w:p>
    <w:bookmarkEnd w:id="272"/>
    <w:bookmarkStart w:name="z486" w:id="2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52 изложить в следующей редакции: </w:t>
      </w:r>
    </w:p>
    <w:bookmarkEnd w:id="273"/>
    <w:bookmarkStart w:name="z487" w:id="274"/>
    <w:p>
      <w:pPr>
        <w:spacing w:after="0"/>
        <w:ind w:left="0"/>
        <w:jc w:val="both"/>
      </w:pPr>
      <w:r>
        <w:rPr>
          <w:rFonts w:ascii="Times New Roman"/>
          <w:b w:val="false"/>
          <w:i w:val="false"/>
          <w:color w:val="000000"/>
          <w:sz w:val="28"/>
        </w:rPr>
        <w:t xml:space="preserve">
      "1. Члены семей военнослужащих по контракту имеют право на получение медицинской помощи в военно-медицинских учреждениях (организациях, подразделениях). </w:t>
      </w:r>
    </w:p>
    <w:bookmarkEnd w:id="274"/>
    <w:bookmarkStart w:name="z488" w:id="275"/>
    <w:p>
      <w:pPr>
        <w:spacing w:after="0"/>
        <w:ind w:left="0"/>
        <w:jc w:val="both"/>
      </w:pPr>
      <w:r>
        <w:rPr>
          <w:rFonts w:ascii="Times New Roman"/>
          <w:b w:val="false"/>
          <w:i w:val="false"/>
          <w:color w:val="000000"/>
          <w:sz w:val="28"/>
        </w:rPr>
        <w:t xml:space="preserve">
      Оплата услуг военно-медицинских учреждений (организаций, подразделений) по оказанию медицинской помощи осуществляется фондом социального медицинского страхования: </w:t>
      </w:r>
    </w:p>
    <w:bookmarkEnd w:id="275"/>
    <w:bookmarkStart w:name="z489" w:id="276"/>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276"/>
    <w:bookmarkStart w:name="z490" w:id="277"/>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277"/>
    <w:bookmarkStart w:name="z18" w:id="2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 142; 2016 г., № 7-I, cт. 49; № 23, ст. 119): </w:t>
      </w:r>
    </w:p>
    <w:bookmarkEnd w:id="278"/>
    <w:bookmarkStart w:name="z491" w:id="2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493" w:id="280"/>
    <w:p>
      <w:pPr>
        <w:spacing w:after="0"/>
        <w:ind w:left="0"/>
        <w:jc w:val="both"/>
      </w:pPr>
      <w:r>
        <w:rPr>
          <w:rFonts w:ascii="Times New Roman"/>
          <w:b w:val="false"/>
          <w:i w:val="false"/>
          <w:color w:val="000000"/>
          <w:sz w:val="28"/>
        </w:rPr>
        <w:t xml:space="preserve">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w:t>
      </w:r>
    </w:p>
    <w:bookmarkEnd w:id="280"/>
    <w:bookmarkStart w:name="z494" w:id="281"/>
    <w:p>
      <w:pPr>
        <w:spacing w:after="0"/>
        <w:ind w:left="0"/>
        <w:jc w:val="both"/>
      </w:pPr>
      <w:r>
        <w:rPr>
          <w:rFonts w:ascii="Times New Roman"/>
          <w:b w:val="false"/>
          <w:i w:val="false"/>
          <w:color w:val="000000"/>
          <w:sz w:val="28"/>
        </w:rPr>
        <w:t xml:space="preserve">
      дополнить подпунктом 7-1) следующего содержания: </w:t>
      </w:r>
    </w:p>
    <w:bookmarkEnd w:id="281"/>
    <w:bookmarkStart w:name="z495" w:id="282"/>
    <w:p>
      <w:pPr>
        <w:spacing w:after="0"/>
        <w:ind w:left="0"/>
        <w:jc w:val="both"/>
      </w:pPr>
      <w:r>
        <w:rPr>
          <w:rFonts w:ascii="Times New Roman"/>
          <w:b w:val="false"/>
          <w:i w:val="false"/>
          <w:color w:val="000000"/>
          <w:sz w:val="28"/>
        </w:rPr>
        <w:t xml:space="preserve">
      "7-1) инвестиционный доход – прирост активов фонда в денежном выражении, полученный в результате их инвестирования;"; </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497" w:id="283"/>
    <w:p>
      <w:pPr>
        <w:spacing w:after="0"/>
        <w:ind w:left="0"/>
        <w:jc w:val="both"/>
      </w:pPr>
      <w:r>
        <w:rPr>
          <w:rFonts w:ascii="Times New Roman"/>
          <w:b w:val="false"/>
          <w:i w:val="false"/>
          <w:color w:val="000000"/>
          <w:sz w:val="28"/>
        </w:rPr>
        <w:t xml:space="preserve">
      "8)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 </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 </w:t>
      </w:r>
    </w:p>
    <w:bookmarkStart w:name="z499" w:id="2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 </w:t>
      </w:r>
    </w:p>
    <w:bookmarkStart w:name="z501" w:id="285"/>
    <w:p>
      <w:pPr>
        <w:spacing w:after="0"/>
        <w:ind w:left="0"/>
        <w:jc w:val="both"/>
      </w:pPr>
      <w:r>
        <w:rPr>
          <w:rFonts w:ascii="Times New Roman"/>
          <w:b w:val="false"/>
          <w:i w:val="false"/>
          <w:color w:val="000000"/>
          <w:sz w:val="28"/>
        </w:rPr>
        <w:t xml:space="preserve">
      дополнить пунктом 3 следующего содержания: </w:t>
      </w:r>
    </w:p>
    <w:bookmarkEnd w:id="285"/>
    <w:bookmarkStart w:name="z502" w:id="286"/>
    <w:p>
      <w:pPr>
        <w:spacing w:after="0"/>
        <w:ind w:left="0"/>
        <w:jc w:val="both"/>
      </w:pPr>
      <w:r>
        <w:rPr>
          <w:rFonts w:ascii="Times New Roman"/>
          <w:b w:val="false"/>
          <w:i w:val="false"/>
          <w:color w:val="000000"/>
          <w:sz w:val="28"/>
        </w:rPr>
        <w:t xml:space="preserve">
      "3.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законами и международными договорами. </w:t>
      </w:r>
    </w:p>
    <w:bookmarkEnd w:id="286"/>
    <w:bookmarkStart w:name="z503" w:id="287"/>
    <w:p>
      <w:pPr>
        <w:spacing w:after="0"/>
        <w:ind w:left="0"/>
        <w:jc w:val="both"/>
      </w:pPr>
      <w:r>
        <w:rPr>
          <w:rFonts w:ascii="Times New Roman"/>
          <w:b w:val="false"/>
          <w:i w:val="false"/>
          <w:color w:val="000000"/>
          <w:sz w:val="28"/>
        </w:rPr>
        <w:t xml:space="preserve">
      Членами семьи иностранцев являются совместно проживающие супруг (супруга) и дети."; </w:t>
      </w:r>
    </w:p>
    <w:bookmarkEnd w:id="287"/>
    <w:bookmarkStart w:name="z504" w:id="2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 </w:t>
      </w:r>
    </w:p>
    <w:bookmarkEnd w:id="288"/>
    <w:bookmarkStart w:name="z505" w:id="289"/>
    <w:p>
      <w:pPr>
        <w:spacing w:after="0"/>
        <w:ind w:left="0"/>
        <w:jc w:val="both"/>
      </w:pPr>
      <w:r>
        <w:rPr>
          <w:rFonts w:ascii="Times New Roman"/>
          <w:b w:val="false"/>
          <w:i w:val="false"/>
          <w:color w:val="000000"/>
          <w:sz w:val="28"/>
        </w:rPr>
        <w:t xml:space="preserve">
      "Статья 5. Право на медицинскую помощь в системе обязательного социального медицинского страхования </w:t>
      </w:r>
    </w:p>
    <w:bookmarkEnd w:id="289"/>
    <w:bookmarkStart w:name="z506" w:id="290"/>
    <w:p>
      <w:pPr>
        <w:spacing w:after="0"/>
        <w:ind w:left="0"/>
        <w:jc w:val="both"/>
      </w:pPr>
      <w:r>
        <w:rPr>
          <w:rFonts w:ascii="Times New Roman"/>
          <w:b w:val="false"/>
          <w:i w:val="false"/>
          <w:color w:val="000000"/>
          <w:sz w:val="28"/>
        </w:rPr>
        <w:t xml:space="preserve">
      1. 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7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p>
    <w:bookmarkEnd w:id="290"/>
    <w:bookmarkStart w:name="z507" w:id="291"/>
    <w:p>
      <w:pPr>
        <w:spacing w:after="0"/>
        <w:ind w:left="0"/>
        <w:jc w:val="both"/>
      </w:pPr>
      <w:r>
        <w:rPr>
          <w:rFonts w:ascii="Times New Roman"/>
          <w:b w:val="false"/>
          <w:i w:val="false"/>
          <w:color w:val="000000"/>
          <w:sz w:val="28"/>
        </w:rPr>
        <w:t xml:space="preserve">
      2. В случае неуплаты отчислений и (или)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(или) взносов. Это право не освобождает лиц от обязанности уплаты взносов в фонд за неуплаченный период. </w:t>
      </w:r>
    </w:p>
    <w:bookmarkEnd w:id="291"/>
    <w:bookmarkStart w:name="z508" w:id="292"/>
    <w:p>
      <w:pPr>
        <w:spacing w:after="0"/>
        <w:ind w:left="0"/>
        <w:jc w:val="both"/>
      </w:pPr>
      <w:r>
        <w:rPr>
          <w:rFonts w:ascii="Times New Roman"/>
          <w:b w:val="false"/>
          <w:i w:val="false"/>
          <w:color w:val="000000"/>
          <w:sz w:val="28"/>
        </w:rPr>
        <w:t>
      3. Лица, за которых не произведена уплата отчислений и (или) взносов в фонд,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w:t>
      </w:r>
    </w:p>
    <w:bookmarkEnd w:id="292"/>
    <w:bookmarkStart w:name="z509" w:id="293"/>
    <w:p>
      <w:pPr>
        <w:spacing w:after="0"/>
        <w:ind w:left="0"/>
        <w:jc w:val="both"/>
      </w:pPr>
      <w:r>
        <w:rPr>
          <w:rFonts w:ascii="Times New Roman"/>
          <w:b w:val="false"/>
          <w:i w:val="false"/>
          <w:color w:val="000000"/>
          <w:sz w:val="28"/>
        </w:rPr>
        <w:t xml:space="preserve">
      В случае если при исчислении неуплаченного периода такой период охватывает момент, возникший до 1 января 2018 года, то он не включается в исчисляемый неуплаченный период. </w:t>
      </w:r>
    </w:p>
    <w:bookmarkEnd w:id="293"/>
    <w:bookmarkStart w:name="z510" w:id="294"/>
    <w:p>
      <w:pPr>
        <w:spacing w:after="0"/>
        <w:ind w:left="0"/>
        <w:jc w:val="both"/>
      </w:pPr>
      <w:r>
        <w:rPr>
          <w:rFonts w:ascii="Times New Roman"/>
          <w:b w:val="false"/>
          <w:i w:val="false"/>
          <w:color w:val="000000"/>
          <w:sz w:val="28"/>
        </w:rPr>
        <w:t xml:space="preserve">
      4. Лицам, за которых не поступили отчисления и (или) взносы в фонд либо которые не уплатили взносы в фонд, предоставляется гарантированный объем бесплатной медицинской помощи в соответствии с Кодексом Республики Казахстан "О здоровье народа и системе здравоохранения"."; </w:t>
      </w:r>
    </w:p>
    <w:bookmarkEnd w:id="294"/>
    <w:bookmarkStart w:name="z511" w:id="2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295"/>
    <w:bookmarkStart w:name="z512"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96"/>
    <w:bookmarkStart w:name="z513" w:id="297"/>
    <w:p>
      <w:pPr>
        <w:spacing w:after="0"/>
        <w:ind w:left="0"/>
        <w:jc w:val="both"/>
      </w:pPr>
      <w:r>
        <w:rPr>
          <w:rFonts w:ascii="Times New Roman"/>
          <w:b w:val="false"/>
          <w:i w:val="false"/>
          <w:color w:val="000000"/>
          <w:sz w:val="28"/>
        </w:rPr>
        <w:t xml:space="preserve">
      подпункт 2) изложить в следующей редакции: </w:t>
      </w:r>
    </w:p>
    <w:bookmarkEnd w:id="297"/>
    <w:bookmarkStart w:name="z514" w:id="298"/>
    <w:p>
      <w:pPr>
        <w:spacing w:after="0"/>
        <w:ind w:left="0"/>
        <w:jc w:val="both"/>
      </w:pPr>
      <w:r>
        <w:rPr>
          <w:rFonts w:ascii="Times New Roman"/>
          <w:b w:val="false"/>
          <w:i w:val="false"/>
          <w:color w:val="000000"/>
          <w:sz w:val="28"/>
        </w:rPr>
        <w:t xml:space="preserve">
      "2) стационарная помощь (за исключением медицинской помощи при социально значимых заболеваниях, заболеваниях, представляющих опасность для окружающих, по перечню, определяемому уполномоченным органом): </w:t>
      </w:r>
    </w:p>
    <w:bookmarkEnd w:id="298"/>
    <w:bookmarkStart w:name="z515" w:id="299"/>
    <w:p>
      <w:pPr>
        <w:spacing w:after="0"/>
        <w:ind w:left="0"/>
        <w:jc w:val="both"/>
      </w:pPr>
      <w:r>
        <w:rPr>
          <w:rFonts w:ascii="Times New Roman"/>
          <w:b w:val="false"/>
          <w:i w:val="false"/>
          <w:color w:val="000000"/>
          <w:sz w:val="28"/>
        </w:rPr>
        <w:t xml:space="preserve">
      по направлению специалиста первичной медико-санитарной помощи или медицинской организации в рамках планируемого количества случаев госпитализации; </w:t>
      </w:r>
    </w:p>
    <w:bookmarkEnd w:id="299"/>
    <w:bookmarkStart w:name="z516" w:id="300"/>
    <w:p>
      <w:pPr>
        <w:spacing w:after="0"/>
        <w:ind w:left="0"/>
        <w:jc w:val="both"/>
      </w:pPr>
      <w:r>
        <w:rPr>
          <w:rFonts w:ascii="Times New Roman"/>
          <w:b w:val="false"/>
          <w:i w:val="false"/>
          <w:color w:val="000000"/>
          <w:sz w:val="28"/>
        </w:rPr>
        <w:t xml:space="preserve">
      по экстренным показаниям – вне зависимости от наличия направления специалиста первичной медико-санитарной помощи или медицинской организации;"; </w:t>
      </w:r>
    </w:p>
    <w:bookmarkEnd w:id="300"/>
    <w:bookmarkStart w:name="z517" w:id="301"/>
    <w:p>
      <w:pPr>
        <w:spacing w:after="0"/>
        <w:ind w:left="0"/>
        <w:jc w:val="both"/>
      </w:pPr>
      <w:r>
        <w:rPr>
          <w:rFonts w:ascii="Times New Roman"/>
          <w:b w:val="false"/>
          <w:i w:val="false"/>
          <w:color w:val="000000"/>
          <w:sz w:val="28"/>
        </w:rPr>
        <w:t xml:space="preserve">
      подпункт 4) исключить; </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19" w:id="302"/>
    <w:p>
      <w:pPr>
        <w:spacing w:after="0"/>
        <w:ind w:left="0"/>
        <w:jc w:val="both"/>
      </w:pPr>
      <w:r>
        <w:rPr>
          <w:rFonts w:ascii="Times New Roman"/>
          <w:b w:val="false"/>
          <w:i w:val="false"/>
          <w:color w:val="000000"/>
          <w:sz w:val="28"/>
        </w:rPr>
        <w:t xml:space="preserve">
      "2. Обеспечение лекарственными средствами и изделиями медицинского назначения в системе обязательного социального медицинского страхования осуществляется при оказании: </w:t>
      </w:r>
    </w:p>
    <w:bookmarkEnd w:id="302"/>
    <w:bookmarkStart w:name="z520" w:id="303"/>
    <w:p>
      <w:pPr>
        <w:spacing w:after="0"/>
        <w:ind w:left="0"/>
        <w:jc w:val="both"/>
      </w:pPr>
      <w:r>
        <w:rPr>
          <w:rFonts w:ascii="Times New Roman"/>
          <w:b w:val="false"/>
          <w:i w:val="false"/>
          <w:color w:val="000000"/>
          <w:sz w:val="28"/>
        </w:rPr>
        <w:t xml:space="preserve">
      амбулаторно-поликлинической помощи – в соответствии с утверждаемым уполномоченным органом перечнем лекарственных средств, изделий медицинского назначения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 </w:t>
      </w:r>
    </w:p>
    <w:bookmarkEnd w:id="303"/>
    <w:bookmarkStart w:name="z521" w:id="304"/>
    <w:p>
      <w:pPr>
        <w:spacing w:after="0"/>
        <w:ind w:left="0"/>
        <w:jc w:val="both"/>
      </w:pPr>
      <w:r>
        <w:rPr>
          <w:rFonts w:ascii="Times New Roman"/>
          <w:b w:val="false"/>
          <w:i w:val="false"/>
          <w:color w:val="000000"/>
          <w:sz w:val="28"/>
        </w:rPr>
        <w:t xml:space="preserve">
      стационарной и стационарозамещающей помощи – в соответствии с лекарственными формулярами организаций здравоохранения."; </w:t>
      </w:r>
    </w:p>
    <w:bookmarkEnd w:id="304"/>
    <w:bookmarkStart w:name="z522" w:id="3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 xml:space="preserve">: </w:t>
      </w:r>
    </w:p>
    <w:bookmarkEnd w:id="305"/>
    <w:bookmarkStart w:name="z523" w:id="306"/>
    <w:p>
      <w:pPr>
        <w:spacing w:after="0"/>
        <w:ind w:left="0"/>
        <w:jc w:val="both"/>
      </w:pPr>
      <w:r>
        <w:rPr>
          <w:rFonts w:ascii="Times New Roman"/>
          <w:b w:val="false"/>
          <w:i w:val="false"/>
          <w:color w:val="000000"/>
          <w:sz w:val="28"/>
        </w:rPr>
        <w:t>
      подпункт 4) изложить в следующей редакции:</w:t>
      </w:r>
    </w:p>
    <w:bookmarkEnd w:id="306"/>
    <w:bookmarkStart w:name="z524" w:id="307"/>
    <w:p>
      <w:pPr>
        <w:spacing w:after="0"/>
        <w:ind w:left="0"/>
        <w:jc w:val="both"/>
      </w:pPr>
      <w:r>
        <w:rPr>
          <w:rFonts w:ascii="Times New Roman"/>
          <w:b w:val="false"/>
          <w:i w:val="false"/>
          <w:color w:val="000000"/>
          <w:sz w:val="28"/>
        </w:rPr>
        <w:t xml:space="preserve">
      "4) устанавливает размер резерва фонда на покрытие непредвиденных расходов;"; </w:t>
      </w:r>
    </w:p>
    <w:bookmarkEnd w:id="307"/>
    <w:bookmarkStart w:name="z525" w:id="308"/>
    <w:p>
      <w:pPr>
        <w:spacing w:after="0"/>
        <w:ind w:left="0"/>
        <w:jc w:val="both"/>
      </w:pPr>
      <w:r>
        <w:rPr>
          <w:rFonts w:ascii="Times New Roman"/>
          <w:b w:val="false"/>
          <w:i w:val="false"/>
          <w:color w:val="000000"/>
          <w:sz w:val="28"/>
        </w:rPr>
        <w:t xml:space="preserve">
      дополнить подпунктом 5-1) следующего содержания: </w:t>
      </w:r>
    </w:p>
    <w:bookmarkEnd w:id="308"/>
    <w:bookmarkStart w:name="z526" w:id="309"/>
    <w:p>
      <w:pPr>
        <w:spacing w:after="0"/>
        <w:ind w:left="0"/>
        <w:jc w:val="both"/>
      </w:pPr>
      <w:r>
        <w:rPr>
          <w:rFonts w:ascii="Times New Roman"/>
          <w:b w:val="false"/>
          <w:i w:val="false"/>
          <w:color w:val="000000"/>
          <w:sz w:val="28"/>
        </w:rPr>
        <w:t xml:space="preserve">
      "5-1) определяет порядок формирования и использования резерва фонда на покрытие непредвиденных расходов;"; </w:t>
      </w:r>
    </w:p>
    <w:bookmarkEnd w:id="309"/>
    <w:bookmarkStart w:name="z527" w:id="3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 xml:space="preserve">: </w:t>
      </w:r>
    </w:p>
    <w:bookmarkEnd w:id="310"/>
    <w:bookmarkStart w:name="z528" w:id="311"/>
    <w:p>
      <w:pPr>
        <w:spacing w:after="0"/>
        <w:ind w:left="0"/>
        <w:jc w:val="both"/>
      </w:pPr>
      <w:r>
        <w:rPr>
          <w:rFonts w:ascii="Times New Roman"/>
          <w:b w:val="false"/>
          <w:i w:val="false"/>
          <w:color w:val="000000"/>
          <w:sz w:val="28"/>
        </w:rPr>
        <w:t xml:space="preserve">
      подпункт 2) исключить; </w:t>
      </w:r>
    </w:p>
    <w:bookmarkEnd w:id="311"/>
    <w:bookmarkStart w:name="z529" w:id="312"/>
    <w:p>
      <w:pPr>
        <w:spacing w:after="0"/>
        <w:ind w:left="0"/>
        <w:jc w:val="both"/>
      </w:pPr>
      <w:r>
        <w:rPr>
          <w:rFonts w:ascii="Times New Roman"/>
          <w:b w:val="false"/>
          <w:i w:val="false"/>
          <w:color w:val="000000"/>
          <w:sz w:val="28"/>
        </w:rPr>
        <w:t xml:space="preserve">
      подпункт 2-1) изложить в следующей редакции: </w:t>
      </w:r>
    </w:p>
    <w:bookmarkEnd w:id="312"/>
    <w:bookmarkStart w:name="z530" w:id="313"/>
    <w:p>
      <w:pPr>
        <w:spacing w:after="0"/>
        <w:ind w:left="0"/>
        <w:jc w:val="both"/>
      </w:pPr>
      <w:r>
        <w:rPr>
          <w:rFonts w:ascii="Times New Roman"/>
          <w:b w:val="false"/>
          <w:i w:val="false"/>
          <w:color w:val="000000"/>
          <w:sz w:val="28"/>
        </w:rPr>
        <w:t xml:space="preserve">
      "2-1) разрабатывает и определяет порядок и методику формирования тарифов на медицинские услуги в системе обязательного социального медицинского страхования;"; </w:t>
      </w:r>
    </w:p>
    <w:bookmarkEnd w:id="313"/>
    <w:bookmarkStart w:name="z531" w:id="314"/>
    <w:p>
      <w:pPr>
        <w:spacing w:after="0"/>
        <w:ind w:left="0"/>
        <w:jc w:val="both"/>
      </w:pPr>
      <w:r>
        <w:rPr>
          <w:rFonts w:ascii="Times New Roman"/>
          <w:b w:val="false"/>
          <w:i w:val="false"/>
          <w:color w:val="000000"/>
          <w:sz w:val="28"/>
        </w:rPr>
        <w:t xml:space="preserve">
      в подпункте 3) слова "размеры резервов" заменить словами "размер резерва"; </w:t>
      </w:r>
    </w:p>
    <w:bookmarkEnd w:id="314"/>
    <w:bookmarkStart w:name="z532" w:id="315"/>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315"/>
    <w:bookmarkStart w:name="z533" w:id="316"/>
    <w:p>
      <w:pPr>
        <w:spacing w:after="0"/>
        <w:ind w:left="0"/>
        <w:jc w:val="both"/>
      </w:pPr>
      <w:r>
        <w:rPr>
          <w:rFonts w:ascii="Times New Roman"/>
          <w:b w:val="false"/>
          <w:i w:val="false"/>
          <w:color w:val="000000"/>
          <w:sz w:val="28"/>
        </w:rPr>
        <w:t xml:space="preserve">
      "3-1) разрабатывает порядок формирования и использования резерва фонда на покрытие непредвиденных расходов;"; </w:t>
      </w:r>
    </w:p>
    <w:bookmarkEnd w:id="316"/>
    <w:bookmarkStart w:name="z534" w:id="317"/>
    <w:p>
      <w:pPr>
        <w:spacing w:after="0"/>
        <w:ind w:left="0"/>
        <w:jc w:val="both"/>
      </w:pPr>
      <w:r>
        <w:rPr>
          <w:rFonts w:ascii="Times New Roman"/>
          <w:b w:val="false"/>
          <w:i w:val="false"/>
          <w:color w:val="000000"/>
          <w:sz w:val="28"/>
        </w:rPr>
        <w:t xml:space="preserve">
      7) подпункт 1) </w:t>
      </w:r>
      <w:r>
        <w:rPr>
          <w:rFonts w:ascii="Times New Roman"/>
          <w:b w:val="false"/>
          <w:i w:val="false"/>
          <w:color w:val="000000"/>
          <w:sz w:val="28"/>
        </w:rPr>
        <w:t>статьи 12</w:t>
      </w:r>
      <w:r>
        <w:rPr>
          <w:rFonts w:ascii="Times New Roman"/>
          <w:b w:val="false"/>
          <w:i w:val="false"/>
          <w:color w:val="000000"/>
          <w:sz w:val="28"/>
        </w:rPr>
        <w:t xml:space="preserve"> после слова "граждан" дополнить словами "Республики Казахстан, оралманов, а также иностранцев и лиц без гражданства, постоянно проживающих на территории Республики Казахстан,"; </w:t>
      </w:r>
    </w:p>
    <w:bookmarkEnd w:id="317"/>
    <w:bookmarkStart w:name="z535" w:id="3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 xml:space="preserve">: </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537" w:id="319"/>
    <w:p>
      <w:pPr>
        <w:spacing w:after="0"/>
        <w:ind w:left="0"/>
        <w:jc w:val="both"/>
      </w:pPr>
      <w:r>
        <w:rPr>
          <w:rFonts w:ascii="Times New Roman"/>
          <w:b w:val="false"/>
          <w:i w:val="false"/>
          <w:color w:val="000000"/>
          <w:sz w:val="28"/>
        </w:rPr>
        <w:t xml:space="preserve">
      "2. Плательщиками взносов являются: </w:t>
      </w:r>
    </w:p>
    <w:bookmarkEnd w:id="319"/>
    <w:bookmarkStart w:name="z538" w:id="320"/>
    <w:p>
      <w:pPr>
        <w:spacing w:after="0"/>
        <w:ind w:left="0"/>
        <w:jc w:val="both"/>
      </w:pPr>
      <w:r>
        <w:rPr>
          <w:rFonts w:ascii="Times New Roman"/>
          <w:b w:val="false"/>
          <w:i w:val="false"/>
          <w:color w:val="000000"/>
          <w:sz w:val="28"/>
        </w:rPr>
        <w:t xml:space="preserve">
      1) государство; </w:t>
      </w:r>
    </w:p>
    <w:bookmarkEnd w:id="320"/>
    <w:bookmarkStart w:name="z539" w:id="321"/>
    <w:p>
      <w:pPr>
        <w:spacing w:after="0"/>
        <w:ind w:left="0"/>
        <w:jc w:val="both"/>
      </w:pPr>
      <w:r>
        <w:rPr>
          <w:rFonts w:ascii="Times New Roman"/>
          <w:b w:val="false"/>
          <w:i w:val="false"/>
          <w:color w:val="000000"/>
          <w:sz w:val="28"/>
        </w:rPr>
        <w:t xml:space="preserve">
      2) работники, в том числе государственные и гражданские служащие, за исключением военнослужащих, сотрудников правоохранительных, специальных государственных органов; </w:t>
      </w:r>
    </w:p>
    <w:bookmarkEnd w:id="321"/>
    <w:bookmarkStart w:name="z540" w:id="322"/>
    <w:p>
      <w:pPr>
        <w:spacing w:after="0"/>
        <w:ind w:left="0"/>
        <w:jc w:val="both"/>
      </w:pPr>
      <w:r>
        <w:rPr>
          <w:rFonts w:ascii="Times New Roman"/>
          <w:b w:val="false"/>
          <w:i w:val="false"/>
          <w:color w:val="000000"/>
          <w:sz w:val="28"/>
        </w:rPr>
        <w:t xml:space="preserve">
      3) индивидуальные предприниматели; </w:t>
      </w:r>
    </w:p>
    <w:bookmarkEnd w:id="322"/>
    <w:bookmarkStart w:name="z541" w:id="323"/>
    <w:p>
      <w:pPr>
        <w:spacing w:after="0"/>
        <w:ind w:left="0"/>
        <w:jc w:val="both"/>
      </w:pPr>
      <w:r>
        <w:rPr>
          <w:rFonts w:ascii="Times New Roman"/>
          <w:b w:val="false"/>
          <w:i w:val="false"/>
          <w:color w:val="000000"/>
          <w:sz w:val="28"/>
        </w:rPr>
        <w:t xml:space="preserve">
      4) частные нотариусы; </w:t>
      </w:r>
    </w:p>
    <w:bookmarkEnd w:id="323"/>
    <w:bookmarkStart w:name="z542" w:id="324"/>
    <w:p>
      <w:pPr>
        <w:spacing w:after="0"/>
        <w:ind w:left="0"/>
        <w:jc w:val="both"/>
      </w:pPr>
      <w:r>
        <w:rPr>
          <w:rFonts w:ascii="Times New Roman"/>
          <w:b w:val="false"/>
          <w:i w:val="false"/>
          <w:color w:val="000000"/>
          <w:sz w:val="28"/>
        </w:rPr>
        <w:t xml:space="preserve">
      5) частные судебные исполнители; </w:t>
      </w:r>
    </w:p>
    <w:bookmarkEnd w:id="324"/>
    <w:bookmarkStart w:name="z543" w:id="325"/>
    <w:p>
      <w:pPr>
        <w:spacing w:after="0"/>
        <w:ind w:left="0"/>
        <w:jc w:val="both"/>
      </w:pPr>
      <w:r>
        <w:rPr>
          <w:rFonts w:ascii="Times New Roman"/>
          <w:b w:val="false"/>
          <w:i w:val="false"/>
          <w:color w:val="000000"/>
          <w:sz w:val="28"/>
        </w:rPr>
        <w:t xml:space="preserve">
      6) адвокаты; </w:t>
      </w:r>
    </w:p>
    <w:bookmarkEnd w:id="325"/>
    <w:bookmarkStart w:name="z544" w:id="326"/>
    <w:p>
      <w:pPr>
        <w:spacing w:after="0"/>
        <w:ind w:left="0"/>
        <w:jc w:val="both"/>
      </w:pPr>
      <w:r>
        <w:rPr>
          <w:rFonts w:ascii="Times New Roman"/>
          <w:b w:val="false"/>
          <w:i w:val="false"/>
          <w:color w:val="000000"/>
          <w:sz w:val="28"/>
        </w:rPr>
        <w:t xml:space="preserve">
      7) профессиональные медиаторы; </w:t>
      </w:r>
    </w:p>
    <w:bookmarkEnd w:id="326"/>
    <w:bookmarkStart w:name="z545" w:id="327"/>
    <w:p>
      <w:pPr>
        <w:spacing w:after="0"/>
        <w:ind w:left="0"/>
        <w:jc w:val="both"/>
      </w:pPr>
      <w:r>
        <w:rPr>
          <w:rFonts w:ascii="Times New Roman"/>
          <w:b w:val="false"/>
          <w:i w:val="false"/>
          <w:color w:val="000000"/>
          <w:sz w:val="28"/>
        </w:rPr>
        <w:t xml:space="preserve">
      8)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 </w:t>
      </w:r>
    </w:p>
    <w:bookmarkEnd w:id="327"/>
    <w:bookmarkStart w:name="z546" w:id="328"/>
    <w:p>
      <w:pPr>
        <w:spacing w:after="0"/>
        <w:ind w:left="0"/>
        <w:jc w:val="both"/>
      </w:pPr>
      <w:r>
        <w:rPr>
          <w:rFonts w:ascii="Times New Roman"/>
          <w:b w:val="false"/>
          <w:i w:val="false"/>
          <w:color w:val="000000"/>
          <w:sz w:val="28"/>
        </w:rPr>
        <w:t xml:space="preserve">
      9) иные лица (далее – иные плательщики), в том числе самостоятельно занятые,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за исключением лиц, указанных: </w:t>
      </w:r>
    </w:p>
    <w:bookmarkEnd w:id="328"/>
    <w:bookmarkStart w:name="z547" w:id="329"/>
    <w:p>
      <w:pPr>
        <w:spacing w:after="0"/>
        <w:ind w:left="0"/>
        <w:jc w:val="both"/>
      </w:pPr>
      <w:r>
        <w:rPr>
          <w:rFonts w:ascii="Times New Roman"/>
          <w:b w:val="false"/>
          <w:i w:val="false"/>
          <w:color w:val="000000"/>
          <w:sz w:val="28"/>
        </w:rPr>
        <w:t xml:space="preserve">
      в подпунктах 2) и 8) части первой настоящего пункта; </w:t>
      </w:r>
    </w:p>
    <w:bookmarkEnd w:id="329"/>
    <w:bookmarkStart w:name="z548" w:id="330"/>
    <w:p>
      <w:pPr>
        <w:spacing w:after="0"/>
        <w:ind w:left="0"/>
        <w:jc w:val="both"/>
      </w:pPr>
      <w:r>
        <w:rPr>
          <w:rFonts w:ascii="Times New Roman"/>
          <w:b w:val="false"/>
          <w:i w:val="false"/>
          <w:color w:val="000000"/>
          <w:sz w:val="28"/>
        </w:rPr>
        <w:t xml:space="preserve">
      в подпункте 3) части первой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w:t>
      </w:r>
    </w:p>
    <w:bookmarkEnd w:id="330"/>
    <w:bookmarkStart w:name="z549" w:id="331"/>
    <w:p>
      <w:pPr>
        <w:spacing w:after="0"/>
        <w:ind w:left="0"/>
        <w:jc w:val="both"/>
      </w:pPr>
      <w:r>
        <w:rPr>
          <w:rFonts w:ascii="Times New Roman"/>
          <w:b w:val="false"/>
          <w:i w:val="false"/>
          <w:color w:val="000000"/>
          <w:sz w:val="28"/>
        </w:rPr>
        <w:t xml:space="preserve">
      в подпунктах 4) – 7) части первой настоящего пункта, кроме приостановивших представление налоговой отчетности в соответствии с налоговым законодательством Республики Казахстан; </w:t>
      </w:r>
    </w:p>
    <w:bookmarkEnd w:id="331"/>
    <w:bookmarkStart w:name="z550" w:id="332"/>
    <w:p>
      <w:pPr>
        <w:spacing w:after="0"/>
        <w:ind w:left="0"/>
        <w:jc w:val="both"/>
      </w:pPr>
      <w:r>
        <w:rPr>
          <w:rFonts w:ascii="Times New Roman"/>
          <w:b w:val="false"/>
          <w:i w:val="false"/>
          <w:color w:val="000000"/>
          <w:sz w:val="28"/>
        </w:rPr>
        <w:t xml:space="preserve">
      10) граждане Республики Казахстан, выехавшие за пределы Республики Казахстан, за исключением граждан,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 (далее – граждане, выехавшие за пределы Республики Казахстан). </w:t>
      </w:r>
    </w:p>
    <w:bookmarkEnd w:id="332"/>
    <w:bookmarkStart w:name="z551" w:id="333"/>
    <w:p>
      <w:pPr>
        <w:spacing w:after="0"/>
        <w:ind w:left="0"/>
        <w:jc w:val="both"/>
      </w:pPr>
      <w:r>
        <w:rPr>
          <w:rFonts w:ascii="Times New Roman"/>
          <w:b w:val="false"/>
          <w:i w:val="false"/>
          <w:color w:val="000000"/>
          <w:sz w:val="28"/>
        </w:rPr>
        <w:t xml:space="preserve">
      Плательщиками взносов не являются иностранцы и лица без гражданства, за исключением лиц, постоянно проживающих на территории Республики Казахстан, и оралманов, если иное не предусмотрено международными договорами, ратифицированными Республикой Казахстан. </w:t>
      </w:r>
    </w:p>
    <w:bookmarkEnd w:id="333"/>
    <w:bookmarkStart w:name="z552" w:id="334"/>
    <w:p>
      <w:pPr>
        <w:spacing w:after="0"/>
        <w:ind w:left="0"/>
        <w:jc w:val="both"/>
      </w:pPr>
      <w:r>
        <w:rPr>
          <w:rFonts w:ascii="Times New Roman"/>
          <w:b w:val="false"/>
          <w:i w:val="false"/>
          <w:color w:val="000000"/>
          <w:sz w:val="28"/>
        </w:rPr>
        <w:t xml:space="preserve">
      3. Исчисление (удержание) и перечисление взносов работников в фонд осуществляются работодателями за счет доходов работников. </w:t>
      </w:r>
    </w:p>
    <w:bookmarkEnd w:id="334"/>
    <w:bookmarkStart w:name="z553" w:id="335"/>
    <w:p>
      <w:pPr>
        <w:spacing w:after="0"/>
        <w:ind w:left="0"/>
        <w:jc w:val="both"/>
      </w:pPr>
      <w:r>
        <w:rPr>
          <w:rFonts w:ascii="Times New Roman"/>
          <w:b w:val="false"/>
          <w:i w:val="false"/>
          <w:color w:val="000000"/>
          <w:sz w:val="28"/>
        </w:rPr>
        <w:t xml:space="preserve">
      Исчисление (удержание) и перечисление взносов из социальных выплат на случай потери работы из Государственного фонда социального страхования осуществляются Государственной корпорацией."; </w:t>
      </w:r>
    </w:p>
    <w:bookmarkEnd w:id="335"/>
    <w:bookmarkStart w:name="z554" w:id="336"/>
    <w:p>
      <w:pPr>
        <w:spacing w:after="0"/>
        <w:ind w:left="0"/>
        <w:jc w:val="both"/>
      </w:pPr>
      <w:r>
        <w:rPr>
          <w:rFonts w:ascii="Times New Roman"/>
          <w:b w:val="false"/>
          <w:i w:val="false"/>
          <w:color w:val="000000"/>
          <w:sz w:val="28"/>
        </w:rPr>
        <w:t xml:space="preserve">
      дополнить пунктом 4-1 следующего содержания: </w:t>
      </w:r>
    </w:p>
    <w:bookmarkEnd w:id="336"/>
    <w:bookmarkStart w:name="z555" w:id="337"/>
    <w:p>
      <w:pPr>
        <w:spacing w:after="0"/>
        <w:ind w:left="0"/>
        <w:jc w:val="both"/>
      </w:pPr>
      <w:r>
        <w:rPr>
          <w:rFonts w:ascii="Times New Roman"/>
          <w:b w:val="false"/>
          <w:i w:val="false"/>
          <w:color w:val="000000"/>
          <w:sz w:val="28"/>
        </w:rPr>
        <w:t xml:space="preserve">
      "4-1. Исчисление и перечисление взносов граждан, выехавших за пределы Республики Казахстан, и иных плательщиков осуществляются самостоятельно либо третьим лицом в их пользу."; </w:t>
      </w:r>
    </w:p>
    <w:bookmarkEnd w:id="337"/>
    <w:bookmarkStart w:name="z556" w:id="3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 xml:space="preserve">: </w:t>
      </w:r>
    </w:p>
    <w:bookmarkEnd w:id="338"/>
    <w:bookmarkStart w:name="z557" w:id="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39"/>
    <w:bookmarkStart w:name="z558" w:id="340"/>
    <w:p>
      <w:pPr>
        <w:spacing w:after="0"/>
        <w:ind w:left="0"/>
        <w:jc w:val="both"/>
      </w:pPr>
      <w:r>
        <w:rPr>
          <w:rFonts w:ascii="Times New Roman"/>
          <w:b w:val="false"/>
          <w:i w:val="false"/>
          <w:color w:val="000000"/>
          <w:sz w:val="28"/>
        </w:rPr>
        <w:t xml:space="preserve">
      подпункт 7) исключить; </w:t>
      </w:r>
    </w:p>
    <w:bookmarkEnd w:id="340"/>
    <w:bookmarkStart w:name="z559" w:id="341"/>
    <w:p>
      <w:pPr>
        <w:spacing w:after="0"/>
        <w:ind w:left="0"/>
        <w:jc w:val="both"/>
      </w:pPr>
      <w:r>
        <w:rPr>
          <w:rFonts w:ascii="Times New Roman"/>
          <w:b w:val="false"/>
          <w:i w:val="false"/>
          <w:color w:val="000000"/>
          <w:sz w:val="28"/>
        </w:rPr>
        <w:t xml:space="preserve">
      дополнить подпунктами 8) и 9) следующего содержания: </w:t>
      </w:r>
    </w:p>
    <w:bookmarkEnd w:id="341"/>
    <w:bookmarkStart w:name="z560" w:id="342"/>
    <w:p>
      <w:pPr>
        <w:spacing w:after="0"/>
        <w:ind w:left="0"/>
        <w:jc w:val="both"/>
      </w:pPr>
      <w:r>
        <w:rPr>
          <w:rFonts w:ascii="Times New Roman"/>
          <w:b w:val="false"/>
          <w:i w:val="false"/>
          <w:color w:val="000000"/>
          <w:sz w:val="28"/>
        </w:rPr>
        <w:t xml:space="preserve">
      "8) актуализирует базу данных физических лиц, за которых уплачены отчисления и (или) взносы, а также предусмотрена уплата взносов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настоящего Закона; </w:t>
      </w:r>
    </w:p>
    <w:bookmarkEnd w:id="342"/>
    <w:bookmarkStart w:name="z561" w:id="343"/>
    <w:p>
      <w:pPr>
        <w:spacing w:after="0"/>
        <w:ind w:left="0"/>
        <w:jc w:val="both"/>
      </w:pPr>
      <w:r>
        <w:rPr>
          <w:rFonts w:ascii="Times New Roman"/>
          <w:b w:val="false"/>
          <w:i w:val="false"/>
          <w:color w:val="000000"/>
          <w:sz w:val="28"/>
        </w:rPr>
        <w:t xml:space="preserve">
      9) осуществляет исчисление (удержание) и перечисление взносов из социальных выплат на случай потери работы из Государственного фонда социального страхования."; </w:t>
      </w:r>
    </w:p>
    <w:bookmarkEnd w:id="343"/>
    <w:bookmarkStart w:name="z562" w:id="344"/>
    <w:p>
      <w:pPr>
        <w:spacing w:after="0"/>
        <w:ind w:left="0"/>
        <w:jc w:val="both"/>
      </w:pPr>
      <w:r>
        <w:rPr>
          <w:rFonts w:ascii="Times New Roman"/>
          <w:b w:val="false"/>
          <w:i w:val="false"/>
          <w:color w:val="000000"/>
          <w:sz w:val="28"/>
        </w:rPr>
        <w:t xml:space="preserve">
      дополнить пунктом 1-1 следующего содержания: </w:t>
      </w:r>
    </w:p>
    <w:bookmarkEnd w:id="344"/>
    <w:bookmarkStart w:name="z563" w:id="345"/>
    <w:p>
      <w:pPr>
        <w:spacing w:after="0"/>
        <w:ind w:left="0"/>
        <w:jc w:val="both"/>
      </w:pPr>
      <w:r>
        <w:rPr>
          <w:rFonts w:ascii="Times New Roman"/>
          <w:b w:val="false"/>
          <w:i w:val="false"/>
          <w:color w:val="000000"/>
          <w:sz w:val="28"/>
        </w:rPr>
        <w:t>
      "1-1.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о государственных секретах.</w:t>
      </w:r>
    </w:p>
    <w:bookmarkEnd w:id="345"/>
    <w:bookmarkStart w:name="z564" w:id="346"/>
    <w:p>
      <w:pPr>
        <w:spacing w:after="0"/>
        <w:ind w:left="0"/>
        <w:jc w:val="both"/>
      </w:pPr>
      <w:r>
        <w:rPr>
          <w:rFonts w:ascii="Times New Roman"/>
          <w:b w:val="false"/>
          <w:i w:val="false"/>
          <w:color w:val="000000"/>
          <w:sz w:val="28"/>
        </w:rPr>
        <w:t xml:space="preserve">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о государственных секретах."; </w:t>
      </w:r>
    </w:p>
    <w:bookmarkEnd w:id="346"/>
    <w:bookmarkStart w:name="z565" w:id="347"/>
    <w:p>
      <w:pPr>
        <w:spacing w:after="0"/>
        <w:ind w:left="0"/>
        <w:jc w:val="both"/>
      </w:pPr>
      <w:r>
        <w:rPr>
          <w:rFonts w:ascii="Times New Roman"/>
          <w:b w:val="false"/>
          <w:i w:val="false"/>
          <w:color w:val="000000"/>
          <w:sz w:val="28"/>
        </w:rPr>
        <w:t xml:space="preserve">
      10) абзац первый и подпункт 1) </w:t>
      </w:r>
      <w:r>
        <w:rPr>
          <w:rFonts w:ascii="Times New Roman"/>
          <w:b w:val="false"/>
          <w:i w:val="false"/>
          <w:color w:val="000000"/>
          <w:sz w:val="28"/>
        </w:rPr>
        <w:t>пункта 5</w:t>
      </w:r>
      <w:r>
        <w:rPr>
          <w:rFonts w:ascii="Times New Roman"/>
          <w:b w:val="false"/>
          <w:i w:val="false"/>
          <w:color w:val="000000"/>
          <w:sz w:val="28"/>
        </w:rPr>
        <w:t xml:space="preserve"> статьи 18 изложить в следующей редакции: </w:t>
      </w:r>
    </w:p>
    <w:bookmarkEnd w:id="347"/>
    <w:bookmarkStart w:name="z566" w:id="348"/>
    <w:p>
      <w:pPr>
        <w:spacing w:after="0"/>
        <w:ind w:left="0"/>
        <w:jc w:val="both"/>
      </w:pPr>
      <w:r>
        <w:rPr>
          <w:rFonts w:ascii="Times New Roman"/>
          <w:b w:val="false"/>
          <w:i w:val="false"/>
          <w:color w:val="000000"/>
          <w:sz w:val="28"/>
        </w:rPr>
        <w:t xml:space="preserve">
      "5. Активы фонда размещаются на счетах, открытых в Национальном Банке Республики Казахстан, и могут быть использованы исключительно для следующих целей: </w:t>
      </w:r>
    </w:p>
    <w:bookmarkEnd w:id="348"/>
    <w:bookmarkStart w:name="z567" w:id="349"/>
    <w:p>
      <w:pPr>
        <w:spacing w:after="0"/>
        <w:ind w:left="0"/>
        <w:jc w:val="both"/>
      </w:pPr>
      <w:r>
        <w:rPr>
          <w:rFonts w:ascii="Times New Roman"/>
          <w:b w:val="false"/>
          <w:i w:val="false"/>
          <w:color w:val="000000"/>
          <w:sz w:val="28"/>
        </w:rPr>
        <w:t xml:space="preserve">
      1) оплата услуг субъектов здравоохранения по оказанию медицинской помощи в системе обязательного социального медицинского страхования;"; </w:t>
      </w:r>
    </w:p>
    <w:bookmarkEnd w:id="349"/>
    <w:bookmarkStart w:name="z568" w:id="35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w:t>
      </w:r>
      <w:r>
        <w:rPr>
          <w:rFonts w:ascii="Times New Roman"/>
          <w:b w:val="false"/>
          <w:i w:val="false"/>
          <w:color w:val="000000"/>
          <w:sz w:val="28"/>
        </w:rPr>
        <w:t xml:space="preserve">: </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570" w:id="351"/>
    <w:p>
      <w:pPr>
        <w:spacing w:after="0"/>
        <w:ind w:left="0"/>
        <w:jc w:val="both"/>
      </w:pPr>
      <w:r>
        <w:rPr>
          <w:rFonts w:ascii="Times New Roman"/>
          <w:b w:val="false"/>
          <w:i w:val="false"/>
          <w:color w:val="000000"/>
          <w:sz w:val="28"/>
        </w:rPr>
        <w:t xml:space="preserve">
      "2. Собственные средства (имущество) фонда формируются и состоят из уставного капитала фонда, комиссионного вознаграждения и иных поступлений в фонд, не запрещенных законодательством Республики Казахстан. </w:t>
      </w:r>
    </w:p>
    <w:bookmarkEnd w:id="351"/>
    <w:bookmarkStart w:name="z571" w:id="352"/>
    <w:p>
      <w:pPr>
        <w:spacing w:after="0"/>
        <w:ind w:left="0"/>
        <w:jc w:val="both"/>
      </w:pPr>
      <w:r>
        <w:rPr>
          <w:rFonts w:ascii="Times New Roman"/>
          <w:b w:val="false"/>
          <w:i w:val="false"/>
          <w:color w:val="000000"/>
          <w:sz w:val="28"/>
        </w:rPr>
        <w:t xml:space="preserve">
      3. Фонд осуществляет следующие виды деятельности, относящиеся к государственной монополии: </w:t>
      </w:r>
    </w:p>
    <w:bookmarkEnd w:id="352"/>
    <w:bookmarkStart w:name="z572" w:id="353"/>
    <w:p>
      <w:pPr>
        <w:spacing w:after="0"/>
        <w:ind w:left="0"/>
        <w:jc w:val="both"/>
      </w:pPr>
      <w:r>
        <w:rPr>
          <w:rFonts w:ascii="Times New Roman"/>
          <w:b w:val="false"/>
          <w:i w:val="false"/>
          <w:color w:val="000000"/>
          <w:sz w:val="28"/>
        </w:rPr>
        <w:t xml:space="preserve">
      1) аккумулирование отчислений и взносов; </w:t>
      </w:r>
    </w:p>
    <w:bookmarkEnd w:id="353"/>
    <w:bookmarkStart w:name="z573" w:id="354"/>
    <w:p>
      <w:pPr>
        <w:spacing w:after="0"/>
        <w:ind w:left="0"/>
        <w:jc w:val="both"/>
      </w:pPr>
      <w:r>
        <w:rPr>
          <w:rFonts w:ascii="Times New Roman"/>
          <w:b w:val="false"/>
          <w:i w:val="false"/>
          <w:color w:val="000000"/>
          <w:sz w:val="28"/>
        </w:rPr>
        <w:t xml:space="preserve">
      2) оплата услуг субъектов здравоохранения по оказанию медицинской помощи в системе обязательного социального медицинского страхования; </w:t>
      </w:r>
    </w:p>
    <w:bookmarkEnd w:id="354"/>
    <w:bookmarkStart w:name="z574" w:id="355"/>
    <w:p>
      <w:pPr>
        <w:spacing w:after="0"/>
        <w:ind w:left="0"/>
        <w:jc w:val="both"/>
      </w:pPr>
      <w:r>
        <w:rPr>
          <w:rFonts w:ascii="Times New Roman"/>
          <w:b w:val="false"/>
          <w:i w:val="false"/>
          <w:color w:val="000000"/>
          <w:sz w:val="28"/>
        </w:rPr>
        <w:t xml:space="preserve">
      3) иные виды деятельности в соответствии с Кодексом Республики Казахстан "О здоровье народа и системе здравоохранения"."; </w:t>
      </w:r>
    </w:p>
    <w:bookmarkEnd w:id="355"/>
    <w:bookmarkStart w:name="z575" w:id="35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после слова "обязательного" дополнить словом "социального"; </w:t>
      </w:r>
    </w:p>
    <w:bookmarkEnd w:id="356"/>
    <w:bookmarkStart w:name="z576" w:id="357"/>
    <w:p>
      <w:pPr>
        <w:spacing w:after="0"/>
        <w:ind w:left="0"/>
        <w:jc w:val="both"/>
      </w:pPr>
      <w:r>
        <w:rPr>
          <w:rFonts w:ascii="Times New Roman"/>
          <w:b w:val="false"/>
          <w:i w:val="false"/>
          <w:color w:val="000000"/>
          <w:sz w:val="28"/>
        </w:rPr>
        <w:t xml:space="preserve">
      12)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20 слова "резервы для покрытия" заменить словами "резерв на покрытие"; </w:t>
      </w:r>
    </w:p>
    <w:bookmarkEnd w:id="357"/>
    <w:bookmarkStart w:name="z577" w:id="358"/>
    <w:p>
      <w:pPr>
        <w:spacing w:after="0"/>
        <w:ind w:left="0"/>
        <w:jc w:val="both"/>
      </w:pPr>
      <w:r>
        <w:rPr>
          <w:rFonts w:ascii="Times New Roman"/>
          <w:b w:val="false"/>
          <w:i w:val="false"/>
          <w:color w:val="000000"/>
          <w:sz w:val="28"/>
        </w:rPr>
        <w:t xml:space="preserve">
      13) подпункт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 </w:t>
      </w:r>
    </w:p>
    <w:bookmarkEnd w:id="358"/>
    <w:bookmarkStart w:name="z578" w:id="359"/>
    <w:p>
      <w:pPr>
        <w:spacing w:after="0"/>
        <w:ind w:left="0"/>
        <w:jc w:val="both"/>
      </w:pPr>
      <w:r>
        <w:rPr>
          <w:rFonts w:ascii="Times New Roman"/>
          <w:b w:val="false"/>
          <w:i w:val="false"/>
          <w:color w:val="000000"/>
          <w:sz w:val="28"/>
        </w:rPr>
        <w:t xml:space="preserve">
      "1) отчисления, взносы, пеня, полученная за просрочку уплаты отчислений и (или) взносов, и инвестиционный доход;"; </w:t>
      </w:r>
    </w:p>
    <w:bookmarkEnd w:id="359"/>
    <w:bookmarkStart w:name="z579" w:id="3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26 изложить в следующей редакции: </w:t>
      </w:r>
    </w:p>
    <w:bookmarkEnd w:id="360"/>
    <w:bookmarkStart w:name="z580" w:id="361"/>
    <w:p>
      <w:pPr>
        <w:spacing w:after="0"/>
        <w:ind w:left="0"/>
        <w:jc w:val="both"/>
      </w:pPr>
      <w:r>
        <w:rPr>
          <w:rFonts w:ascii="Times New Roman"/>
          <w:b w:val="false"/>
          <w:i w:val="false"/>
          <w:color w:val="000000"/>
          <w:sz w:val="28"/>
        </w:rPr>
        <w:t xml:space="preserve">
      "1.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 следующих лиц: </w:t>
      </w:r>
    </w:p>
    <w:bookmarkEnd w:id="361"/>
    <w:bookmarkStart w:name="z581" w:id="362"/>
    <w:p>
      <w:pPr>
        <w:spacing w:after="0"/>
        <w:ind w:left="0"/>
        <w:jc w:val="both"/>
      </w:pPr>
      <w:r>
        <w:rPr>
          <w:rFonts w:ascii="Times New Roman"/>
          <w:b w:val="false"/>
          <w:i w:val="false"/>
          <w:color w:val="000000"/>
          <w:sz w:val="28"/>
        </w:rPr>
        <w:t xml:space="preserve">
      1) дети; </w:t>
      </w:r>
    </w:p>
    <w:bookmarkEnd w:id="362"/>
    <w:bookmarkStart w:name="z582" w:id="363"/>
    <w:p>
      <w:pPr>
        <w:spacing w:after="0"/>
        <w:ind w:left="0"/>
        <w:jc w:val="both"/>
      </w:pPr>
      <w:r>
        <w:rPr>
          <w:rFonts w:ascii="Times New Roman"/>
          <w:b w:val="false"/>
          <w:i w:val="false"/>
          <w:color w:val="000000"/>
          <w:sz w:val="28"/>
        </w:rPr>
        <w:t xml:space="preserve">
      2) лица, зарегистрированные в качестве безработных; </w:t>
      </w:r>
    </w:p>
    <w:bookmarkEnd w:id="363"/>
    <w:bookmarkStart w:name="z583" w:id="364"/>
    <w:p>
      <w:pPr>
        <w:spacing w:after="0"/>
        <w:ind w:left="0"/>
        <w:jc w:val="both"/>
      </w:pPr>
      <w:r>
        <w:rPr>
          <w:rFonts w:ascii="Times New Roman"/>
          <w:b w:val="false"/>
          <w:i w:val="false"/>
          <w:color w:val="000000"/>
          <w:sz w:val="28"/>
        </w:rPr>
        <w:t xml:space="preserve">
      3) неработающие беременные женщины; </w:t>
      </w:r>
    </w:p>
    <w:bookmarkEnd w:id="364"/>
    <w:bookmarkStart w:name="z584" w:id="365"/>
    <w:p>
      <w:pPr>
        <w:spacing w:after="0"/>
        <w:ind w:left="0"/>
        <w:jc w:val="both"/>
      </w:pPr>
      <w:r>
        <w:rPr>
          <w:rFonts w:ascii="Times New Roman"/>
          <w:b w:val="false"/>
          <w:i w:val="false"/>
          <w:color w:val="000000"/>
          <w:sz w:val="28"/>
        </w:rPr>
        <w:t xml:space="preserve">
      4) неработающие лица, фактически воспитывающие ребенка (детей) до достижения им (ими) возраста трех лет; </w:t>
      </w:r>
    </w:p>
    <w:bookmarkEnd w:id="365"/>
    <w:bookmarkStart w:name="z585" w:id="366"/>
    <w:p>
      <w:pPr>
        <w:spacing w:after="0"/>
        <w:ind w:left="0"/>
        <w:jc w:val="both"/>
      </w:pPr>
      <w:r>
        <w:rPr>
          <w:rFonts w:ascii="Times New Roman"/>
          <w:b w:val="false"/>
          <w:i w:val="false"/>
          <w:color w:val="000000"/>
          <w:sz w:val="28"/>
        </w:rPr>
        <w:t xml:space="preserve">
      5) 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 </w:t>
      </w:r>
    </w:p>
    <w:bookmarkEnd w:id="366"/>
    <w:bookmarkStart w:name="z586" w:id="367"/>
    <w:p>
      <w:pPr>
        <w:spacing w:after="0"/>
        <w:ind w:left="0"/>
        <w:jc w:val="both"/>
      </w:pPr>
      <w:r>
        <w:rPr>
          <w:rFonts w:ascii="Times New Roman"/>
          <w:b w:val="false"/>
          <w:i w:val="false"/>
          <w:color w:val="000000"/>
          <w:sz w:val="28"/>
        </w:rPr>
        <w:t xml:space="preserve">
      6) неработающие лица, осуществляющие уход за ребенком-инвалидом; </w:t>
      </w:r>
    </w:p>
    <w:bookmarkEnd w:id="367"/>
    <w:bookmarkStart w:name="z587" w:id="368"/>
    <w:p>
      <w:pPr>
        <w:spacing w:after="0"/>
        <w:ind w:left="0"/>
        <w:jc w:val="both"/>
      </w:pPr>
      <w:r>
        <w:rPr>
          <w:rFonts w:ascii="Times New Roman"/>
          <w:b w:val="false"/>
          <w:i w:val="false"/>
          <w:color w:val="000000"/>
          <w:sz w:val="28"/>
        </w:rPr>
        <w:t xml:space="preserve">
      7) получатели пенсионных выплат, в том числе участники и инвалиды Великой Отечественной войны; </w:t>
      </w:r>
    </w:p>
    <w:bookmarkEnd w:id="368"/>
    <w:bookmarkStart w:name="z588" w:id="369"/>
    <w:p>
      <w:pPr>
        <w:spacing w:after="0"/>
        <w:ind w:left="0"/>
        <w:jc w:val="both"/>
      </w:pPr>
      <w:r>
        <w:rPr>
          <w:rFonts w:ascii="Times New Roman"/>
          <w:b w:val="false"/>
          <w:i w:val="false"/>
          <w:color w:val="000000"/>
          <w:sz w:val="28"/>
        </w:rPr>
        <w:t xml:space="preserve">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w:t>
      </w:r>
    </w:p>
    <w:bookmarkEnd w:id="369"/>
    <w:bookmarkStart w:name="z589" w:id="370"/>
    <w:p>
      <w:pPr>
        <w:spacing w:after="0"/>
        <w:ind w:left="0"/>
        <w:jc w:val="both"/>
      </w:pPr>
      <w:r>
        <w:rPr>
          <w:rFonts w:ascii="Times New Roman"/>
          <w:b w:val="false"/>
          <w:i w:val="false"/>
          <w:color w:val="000000"/>
          <w:sz w:val="28"/>
        </w:rPr>
        <w:t xml:space="preserve">
      9) лица, содержащиеся в следственных изоляторах; </w:t>
      </w:r>
    </w:p>
    <w:bookmarkEnd w:id="370"/>
    <w:bookmarkStart w:name="z590" w:id="371"/>
    <w:p>
      <w:pPr>
        <w:spacing w:after="0"/>
        <w:ind w:left="0"/>
        <w:jc w:val="both"/>
      </w:pPr>
      <w:r>
        <w:rPr>
          <w:rFonts w:ascii="Times New Roman"/>
          <w:b w:val="false"/>
          <w:i w:val="false"/>
          <w:color w:val="000000"/>
          <w:sz w:val="28"/>
        </w:rPr>
        <w:t xml:space="preserve">
      10) неработающие оралманы; </w:t>
      </w:r>
    </w:p>
    <w:bookmarkEnd w:id="371"/>
    <w:bookmarkStart w:name="z591" w:id="372"/>
    <w:p>
      <w:pPr>
        <w:spacing w:after="0"/>
        <w:ind w:left="0"/>
        <w:jc w:val="both"/>
      </w:pPr>
      <w:r>
        <w:rPr>
          <w:rFonts w:ascii="Times New Roman"/>
          <w:b w:val="false"/>
          <w:i w:val="false"/>
          <w:color w:val="000000"/>
          <w:sz w:val="28"/>
        </w:rPr>
        <w:t xml:space="preserve">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bookmarkEnd w:id="372"/>
    <w:bookmarkStart w:name="z592" w:id="373"/>
    <w:p>
      <w:pPr>
        <w:spacing w:after="0"/>
        <w:ind w:left="0"/>
        <w:jc w:val="both"/>
      </w:pPr>
      <w:r>
        <w:rPr>
          <w:rFonts w:ascii="Times New Roman"/>
          <w:b w:val="false"/>
          <w:i w:val="false"/>
          <w:color w:val="000000"/>
          <w:sz w:val="28"/>
        </w:rPr>
        <w:t xml:space="preserve">
      12) инвалиды; </w:t>
      </w:r>
    </w:p>
    <w:bookmarkEnd w:id="373"/>
    <w:bookmarkStart w:name="z593" w:id="374"/>
    <w:p>
      <w:pPr>
        <w:spacing w:after="0"/>
        <w:ind w:left="0"/>
        <w:jc w:val="both"/>
      </w:pPr>
      <w:r>
        <w:rPr>
          <w:rFonts w:ascii="Times New Roman"/>
          <w:b w:val="false"/>
          <w:i w:val="false"/>
          <w:color w:val="000000"/>
          <w:sz w:val="28"/>
        </w:rPr>
        <w:t xml:space="preserve">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w:t>
      </w:r>
    </w:p>
    <w:bookmarkEnd w:id="374"/>
    <w:bookmarkStart w:name="z594" w:id="375"/>
    <w:p>
      <w:pPr>
        <w:spacing w:after="0"/>
        <w:ind w:left="0"/>
        <w:jc w:val="both"/>
      </w:pPr>
      <w:r>
        <w:rPr>
          <w:rFonts w:ascii="Times New Roman"/>
          <w:b w:val="false"/>
          <w:i w:val="false"/>
          <w:color w:val="000000"/>
          <w:sz w:val="28"/>
        </w:rPr>
        <w:t xml:space="preserve">
      14) лица, завершившие обучение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в течение трех календарных месяцев, следующих за месяцем, в котором завершено обучение. </w:t>
      </w:r>
    </w:p>
    <w:bookmarkEnd w:id="375"/>
    <w:bookmarkStart w:name="z595" w:id="376"/>
    <w:p>
      <w:pPr>
        <w:spacing w:after="0"/>
        <w:ind w:left="0"/>
        <w:jc w:val="both"/>
      </w:pPr>
      <w:r>
        <w:rPr>
          <w:rFonts w:ascii="Times New Roman"/>
          <w:b w:val="false"/>
          <w:i w:val="false"/>
          <w:color w:val="000000"/>
          <w:sz w:val="28"/>
        </w:rPr>
        <w:t xml:space="preserve">
      2. Взносы государства на обязательное социальное медицинское страхование, подлежащие уплате в фонд, устанавливаются в размере: </w:t>
      </w:r>
    </w:p>
    <w:bookmarkEnd w:id="376"/>
    <w:bookmarkStart w:name="z596" w:id="377"/>
    <w:p>
      <w:pPr>
        <w:spacing w:after="0"/>
        <w:ind w:left="0"/>
        <w:jc w:val="both"/>
      </w:pPr>
      <w:r>
        <w:rPr>
          <w:rFonts w:ascii="Times New Roman"/>
          <w:b w:val="false"/>
          <w:i w:val="false"/>
          <w:color w:val="000000"/>
          <w:sz w:val="28"/>
        </w:rPr>
        <w:t xml:space="preserve">
      с 1 января 2018 года – 3,75 процентов от объекта исчисления взносов государства; </w:t>
      </w:r>
    </w:p>
    <w:bookmarkEnd w:id="377"/>
    <w:bookmarkStart w:name="z597" w:id="378"/>
    <w:p>
      <w:pPr>
        <w:spacing w:after="0"/>
        <w:ind w:left="0"/>
        <w:jc w:val="both"/>
      </w:pPr>
      <w:r>
        <w:rPr>
          <w:rFonts w:ascii="Times New Roman"/>
          <w:b w:val="false"/>
          <w:i w:val="false"/>
          <w:color w:val="000000"/>
          <w:sz w:val="28"/>
        </w:rPr>
        <w:t xml:space="preserve">
      с 1 января 2019 года – 4 процентов от объекта исчисления взносов государства; </w:t>
      </w:r>
    </w:p>
    <w:bookmarkEnd w:id="378"/>
    <w:bookmarkStart w:name="z598" w:id="379"/>
    <w:p>
      <w:pPr>
        <w:spacing w:after="0"/>
        <w:ind w:left="0"/>
        <w:jc w:val="both"/>
      </w:pPr>
      <w:r>
        <w:rPr>
          <w:rFonts w:ascii="Times New Roman"/>
          <w:b w:val="false"/>
          <w:i w:val="false"/>
          <w:color w:val="000000"/>
          <w:sz w:val="28"/>
        </w:rPr>
        <w:t xml:space="preserve">
      с 1 января 2022 года – не менее 4, но не более 5 процентов от объекта исчисления взносов государства. При этом размер взносов государства ежегодно устанавливается на соответствующий финансовый год законом о республиканском бюджете."; </w:t>
      </w:r>
    </w:p>
    <w:bookmarkEnd w:id="379"/>
    <w:bookmarkStart w:name="z599" w:id="380"/>
    <w:p>
      <w:pPr>
        <w:spacing w:after="0"/>
        <w:ind w:left="0"/>
        <w:jc w:val="both"/>
      </w:pPr>
      <w:r>
        <w:rPr>
          <w:rFonts w:ascii="Times New Roman"/>
          <w:b w:val="false"/>
          <w:i w:val="false"/>
          <w:color w:val="000000"/>
          <w:sz w:val="28"/>
        </w:rPr>
        <w:t xml:space="preserve">
      "4. При перечислении отчислений и (или) взносов за граждан, указанных в подпунктах 2), 8) и 14) </w:t>
      </w:r>
      <w:r>
        <w:rPr>
          <w:rFonts w:ascii="Times New Roman"/>
          <w:b w:val="false"/>
          <w:i w:val="false"/>
          <w:color w:val="000000"/>
          <w:sz w:val="28"/>
        </w:rPr>
        <w:t>пункта 1</w:t>
      </w:r>
      <w:r>
        <w:rPr>
          <w:rFonts w:ascii="Times New Roman"/>
          <w:b w:val="false"/>
          <w:i w:val="false"/>
          <w:color w:val="000000"/>
          <w:sz w:val="28"/>
        </w:rPr>
        <w:t xml:space="preserve"> настоящей статьи, уплата взносов государства на обязательное социальное медицинское страхование прекращается в порядке, определенном уполномоченным органом."; </w:t>
      </w:r>
    </w:p>
    <w:bookmarkEnd w:id="380"/>
    <w:bookmarkStart w:name="z600" w:id="3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изложить в следующей редакции: </w:t>
      </w:r>
    </w:p>
    <w:bookmarkEnd w:id="381"/>
    <w:bookmarkStart w:name="z601" w:id="382"/>
    <w:p>
      <w:pPr>
        <w:spacing w:after="0"/>
        <w:ind w:left="0"/>
        <w:jc w:val="both"/>
      </w:pPr>
      <w:r>
        <w:rPr>
          <w:rFonts w:ascii="Times New Roman"/>
          <w:b w:val="false"/>
          <w:i w:val="false"/>
          <w:color w:val="000000"/>
          <w:sz w:val="28"/>
        </w:rPr>
        <w:t xml:space="preserve">
      "1. Отчисления работодателей, подлежащие уплате в фонд, устанавливаются в размере: </w:t>
      </w:r>
    </w:p>
    <w:bookmarkEnd w:id="382"/>
    <w:bookmarkStart w:name="z602" w:id="383"/>
    <w:p>
      <w:pPr>
        <w:spacing w:after="0"/>
        <w:ind w:left="0"/>
        <w:jc w:val="both"/>
      </w:pPr>
      <w:r>
        <w:rPr>
          <w:rFonts w:ascii="Times New Roman"/>
          <w:b w:val="false"/>
          <w:i w:val="false"/>
          <w:color w:val="000000"/>
          <w:sz w:val="28"/>
        </w:rPr>
        <w:t xml:space="preserve">
      с 1 июля 2017 года – 1 процента от объекта исчисления отчислений; </w:t>
      </w:r>
    </w:p>
    <w:bookmarkEnd w:id="383"/>
    <w:bookmarkStart w:name="z603" w:id="384"/>
    <w:p>
      <w:pPr>
        <w:spacing w:after="0"/>
        <w:ind w:left="0"/>
        <w:jc w:val="both"/>
      </w:pPr>
      <w:r>
        <w:rPr>
          <w:rFonts w:ascii="Times New Roman"/>
          <w:b w:val="false"/>
          <w:i w:val="false"/>
          <w:color w:val="000000"/>
          <w:sz w:val="28"/>
        </w:rPr>
        <w:t xml:space="preserve">
      с 1 января 2018 года – 1,5 процентов от объекта исчисления отчислений; </w:t>
      </w:r>
    </w:p>
    <w:bookmarkEnd w:id="384"/>
    <w:bookmarkStart w:name="z604" w:id="385"/>
    <w:p>
      <w:pPr>
        <w:spacing w:after="0"/>
        <w:ind w:left="0"/>
        <w:jc w:val="both"/>
      </w:pPr>
      <w:r>
        <w:rPr>
          <w:rFonts w:ascii="Times New Roman"/>
          <w:b w:val="false"/>
          <w:i w:val="false"/>
          <w:color w:val="000000"/>
          <w:sz w:val="28"/>
        </w:rPr>
        <w:t xml:space="preserve">
      с 1 января 2020 года – 2 процентов от объекта исчисления отчислений; </w:t>
      </w:r>
    </w:p>
    <w:bookmarkEnd w:id="385"/>
    <w:bookmarkStart w:name="z605" w:id="386"/>
    <w:p>
      <w:pPr>
        <w:spacing w:after="0"/>
        <w:ind w:left="0"/>
        <w:jc w:val="both"/>
      </w:pPr>
      <w:r>
        <w:rPr>
          <w:rFonts w:ascii="Times New Roman"/>
          <w:b w:val="false"/>
          <w:i w:val="false"/>
          <w:color w:val="000000"/>
          <w:sz w:val="28"/>
        </w:rPr>
        <w:t xml:space="preserve">
      с 1 января 2022 года – 3 процентов от объекта исчисления отчислений."; </w:t>
      </w:r>
    </w:p>
    <w:bookmarkEnd w:id="386"/>
    <w:bookmarkStart w:name="z606" w:id="387"/>
    <w:p>
      <w:pPr>
        <w:spacing w:after="0"/>
        <w:ind w:left="0"/>
        <w:jc w:val="both"/>
      </w:pPr>
      <w:r>
        <w:rPr>
          <w:rFonts w:ascii="Times New Roman"/>
          <w:b w:val="false"/>
          <w:i w:val="false"/>
          <w:color w:val="000000"/>
          <w:sz w:val="28"/>
        </w:rPr>
        <w:t xml:space="preserve">
      "3. От уплаты отчислений освобождаются работодатели за: </w:t>
      </w:r>
    </w:p>
    <w:bookmarkEnd w:id="387"/>
    <w:bookmarkStart w:name="z607" w:id="388"/>
    <w:p>
      <w:pPr>
        <w:spacing w:after="0"/>
        <w:ind w:left="0"/>
        <w:jc w:val="both"/>
      </w:pPr>
      <w:r>
        <w:rPr>
          <w:rFonts w:ascii="Times New Roman"/>
          <w:b w:val="false"/>
          <w:i w:val="false"/>
          <w:color w:val="000000"/>
          <w:sz w:val="28"/>
        </w:rPr>
        <w:t xml:space="preserve">
      1) лиц, указанных в подпунктах 1), 5), 7), 11), 12) и 13)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 </w:t>
      </w:r>
    </w:p>
    <w:bookmarkEnd w:id="388"/>
    <w:bookmarkStart w:name="z608" w:id="389"/>
    <w:p>
      <w:pPr>
        <w:spacing w:after="0"/>
        <w:ind w:left="0"/>
        <w:jc w:val="both"/>
      </w:pPr>
      <w:r>
        <w:rPr>
          <w:rFonts w:ascii="Times New Roman"/>
          <w:b w:val="false"/>
          <w:i w:val="false"/>
          <w:color w:val="000000"/>
          <w:sz w:val="28"/>
        </w:rPr>
        <w:t xml:space="preserve">
      2) военнослужащих; </w:t>
      </w:r>
    </w:p>
    <w:bookmarkEnd w:id="389"/>
    <w:bookmarkStart w:name="z609" w:id="390"/>
    <w:p>
      <w:pPr>
        <w:spacing w:after="0"/>
        <w:ind w:left="0"/>
        <w:jc w:val="both"/>
      </w:pPr>
      <w:r>
        <w:rPr>
          <w:rFonts w:ascii="Times New Roman"/>
          <w:b w:val="false"/>
          <w:i w:val="false"/>
          <w:color w:val="000000"/>
          <w:sz w:val="28"/>
        </w:rPr>
        <w:t xml:space="preserve">
      3) сотрудников специальных государственных органов; </w:t>
      </w:r>
    </w:p>
    <w:bookmarkEnd w:id="390"/>
    <w:bookmarkStart w:name="z610" w:id="391"/>
    <w:p>
      <w:pPr>
        <w:spacing w:after="0"/>
        <w:ind w:left="0"/>
        <w:jc w:val="both"/>
      </w:pPr>
      <w:r>
        <w:rPr>
          <w:rFonts w:ascii="Times New Roman"/>
          <w:b w:val="false"/>
          <w:i w:val="false"/>
          <w:color w:val="000000"/>
          <w:sz w:val="28"/>
        </w:rPr>
        <w:t xml:space="preserve">
      4) сотрудников правоохранительных органов."; </w:t>
      </w:r>
    </w:p>
    <w:bookmarkEnd w:id="391"/>
    <w:bookmarkStart w:name="z611" w:id="3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 </w:t>
      </w:r>
    </w:p>
    <w:bookmarkEnd w:id="392"/>
    <w:bookmarkStart w:name="z612" w:id="393"/>
    <w:p>
      <w:pPr>
        <w:spacing w:after="0"/>
        <w:ind w:left="0"/>
        <w:jc w:val="both"/>
      </w:pPr>
      <w:r>
        <w:rPr>
          <w:rFonts w:ascii="Times New Roman"/>
          <w:b w:val="false"/>
          <w:i w:val="false"/>
          <w:color w:val="000000"/>
          <w:sz w:val="28"/>
        </w:rPr>
        <w:t xml:space="preserve">
      "Статья 28. Взносы на обязательное социальное медицинское страхование </w:t>
      </w:r>
    </w:p>
    <w:bookmarkEnd w:id="393"/>
    <w:bookmarkStart w:name="z613" w:id="394"/>
    <w:p>
      <w:pPr>
        <w:spacing w:after="0"/>
        <w:ind w:left="0"/>
        <w:jc w:val="both"/>
      </w:pPr>
      <w:r>
        <w:rPr>
          <w:rFonts w:ascii="Times New Roman"/>
          <w:b w:val="false"/>
          <w:i w:val="false"/>
          <w:color w:val="000000"/>
          <w:sz w:val="28"/>
        </w:rPr>
        <w:t xml:space="preserve">
      1. Взносы работников, подлежащие уплате в фонд, устанавливаются в размере: </w:t>
      </w:r>
    </w:p>
    <w:bookmarkEnd w:id="394"/>
    <w:bookmarkStart w:name="z614" w:id="395"/>
    <w:p>
      <w:pPr>
        <w:spacing w:after="0"/>
        <w:ind w:left="0"/>
        <w:jc w:val="both"/>
      </w:pPr>
      <w:r>
        <w:rPr>
          <w:rFonts w:ascii="Times New Roman"/>
          <w:b w:val="false"/>
          <w:i w:val="false"/>
          <w:color w:val="000000"/>
          <w:sz w:val="28"/>
        </w:rPr>
        <w:t xml:space="preserve">
      с 1 января 2019 года – 1 процента от объекта исчисления взносов; </w:t>
      </w:r>
    </w:p>
    <w:bookmarkEnd w:id="395"/>
    <w:bookmarkStart w:name="z615" w:id="396"/>
    <w:p>
      <w:pPr>
        <w:spacing w:after="0"/>
        <w:ind w:left="0"/>
        <w:jc w:val="both"/>
      </w:pPr>
      <w:r>
        <w:rPr>
          <w:rFonts w:ascii="Times New Roman"/>
          <w:b w:val="false"/>
          <w:i w:val="false"/>
          <w:color w:val="000000"/>
          <w:sz w:val="28"/>
        </w:rPr>
        <w:t xml:space="preserve">
      с 1 января 2020 года – 2 процентов от объекта исчисления взносов. </w:t>
      </w:r>
    </w:p>
    <w:bookmarkEnd w:id="396"/>
    <w:bookmarkStart w:name="z616" w:id="397"/>
    <w:p>
      <w:pPr>
        <w:spacing w:after="0"/>
        <w:ind w:left="0"/>
        <w:jc w:val="both"/>
      </w:pPr>
      <w:r>
        <w:rPr>
          <w:rFonts w:ascii="Times New Roman"/>
          <w:b w:val="false"/>
          <w:i w:val="false"/>
          <w:color w:val="000000"/>
          <w:sz w:val="28"/>
        </w:rPr>
        <w:t xml:space="preserve">
      2. Взносы получателей социальных выплат на случай потери работы из Государственного фонда социального страхования устанавливаются в размере: </w:t>
      </w:r>
    </w:p>
    <w:bookmarkEnd w:id="397"/>
    <w:bookmarkStart w:name="z617" w:id="398"/>
    <w:p>
      <w:pPr>
        <w:spacing w:after="0"/>
        <w:ind w:left="0"/>
        <w:jc w:val="both"/>
      </w:pPr>
      <w:r>
        <w:rPr>
          <w:rFonts w:ascii="Times New Roman"/>
          <w:b w:val="false"/>
          <w:i w:val="false"/>
          <w:color w:val="000000"/>
          <w:sz w:val="28"/>
        </w:rPr>
        <w:t xml:space="preserve">
      с 1 января 2019 года – 1 процента от суммы назначенной социальной выплаты на случай потери работы; </w:t>
      </w:r>
    </w:p>
    <w:bookmarkEnd w:id="398"/>
    <w:bookmarkStart w:name="z618" w:id="399"/>
    <w:p>
      <w:pPr>
        <w:spacing w:after="0"/>
        <w:ind w:left="0"/>
        <w:jc w:val="both"/>
      </w:pPr>
      <w:r>
        <w:rPr>
          <w:rFonts w:ascii="Times New Roman"/>
          <w:b w:val="false"/>
          <w:i w:val="false"/>
          <w:color w:val="000000"/>
          <w:sz w:val="28"/>
        </w:rPr>
        <w:t xml:space="preserve">
      с 1 января 2020 года – 2 процентов от суммы назначенной социальной выплаты на случай потери работы. </w:t>
      </w:r>
    </w:p>
    <w:bookmarkEnd w:id="399"/>
    <w:bookmarkStart w:name="z619" w:id="400"/>
    <w:p>
      <w:pPr>
        <w:spacing w:after="0"/>
        <w:ind w:left="0"/>
        <w:jc w:val="both"/>
      </w:pPr>
      <w:r>
        <w:rPr>
          <w:rFonts w:ascii="Times New Roman"/>
          <w:b w:val="false"/>
          <w:i w:val="false"/>
          <w:color w:val="000000"/>
          <w:sz w:val="28"/>
        </w:rPr>
        <w:t xml:space="preserve">
      3. Взносы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с 1 июля 2017 года устанавливаются в размере 5 процентов от объекта исчисления взносов. </w:t>
      </w:r>
    </w:p>
    <w:bookmarkEnd w:id="400"/>
    <w:bookmarkStart w:name="z620" w:id="401"/>
    <w:p>
      <w:pPr>
        <w:spacing w:after="0"/>
        <w:ind w:left="0"/>
        <w:jc w:val="both"/>
      </w:pPr>
      <w:r>
        <w:rPr>
          <w:rFonts w:ascii="Times New Roman"/>
          <w:b w:val="false"/>
          <w:i w:val="false"/>
          <w:color w:val="000000"/>
          <w:sz w:val="28"/>
        </w:rPr>
        <w:t xml:space="preserve">
      4. Взносы граждан, выехавших за пределы Республики Казахстан, а также иных плательщиков устанавливаются с 1 января 2018 года в размере 5 процентов от объекта исчисления взносов. </w:t>
      </w:r>
    </w:p>
    <w:bookmarkEnd w:id="401"/>
    <w:bookmarkStart w:name="z621" w:id="402"/>
    <w:p>
      <w:pPr>
        <w:spacing w:after="0"/>
        <w:ind w:left="0"/>
        <w:jc w:val="both"/>
      </w:pPr>
      <w:r>
        <w:rPr>
          <w:rFonts w:ascii="Times New Roman"/>
          <w:b w:val="false"/>
          <w:i w:val="false"/>
          <w:color w:val="000000"/>
          <w:sz w:val="28"/>
        </w:rPr>
        <w:t xml:space="preserve">
      5. Объектом исчисления взносов работников, физических лиц, получающих доходы по договорам гражданско-правового характера,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w:t>
      </w:r>
    </w:p>
    <w:bookmarkEnd w:id="402"/>
    <w:bookmarkStart w:name="z622" w:id="403"/>
    <w:p>
      <w:pPr>
        <w:spacing w:after="0"/>
        <w:ind w:left="0"/>
        <w:jc w:val="both"/>
      </w:pPr>
      <w:r>
        <w:rPr>
          <w:rFonts w:ascii="Times New Roman"/>
          <w:b w:val="false"/>
          <w:i w:val="false"/>
          <w:color w:val="000000"/>
          <w:sz w:val="28"/>
        </w:rPr>
        <w:t xml:space="preserve">
      Объектом исчисления взносов индивидуальных предпринимателей, частных нотариусов, частных судебных исполнителей, адвокатов, профессиональных медиаторов является двукратный минимальный размер заработной платы, установленный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частных нотариусов, частных судебных исполнителей, адвокатов, профессиональных медиаторов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w:t>
      </w:r>
    </w:p>
    <w:bookmarkEnd w:id="403"/>
    <w:bookmarkStart w:name="z623" w:id="404"/>
    <w:p>
      <w:pPr>
        <w:spacing w:after="0"/>
        <w:ind w:left="0"/>
        <w:jc w:val="both"/>
      </w:pPr>
      <w:r>
        <w:rPr>
          <w:rFonts w:ascii="Times New Roman"/>
          <w:b w:val="false"/>
          <w:i w:val="false"/>
          <w:color w:val="000000"/>
          <w:sz w:val="28"/>
        </w:rPr>
        <w:t xml:space="preserve">
      6. Объектом исчисления взносов граждан, выехавших за пределы Республики Казахстан, а также иных плательщиков, в том числе приостановивших представление налоговой отчетности в соответствии с налоговым законодательством Республики Казахстан частных нотариусов, частных судебных исполнителей, адвокатов, профессиональных медиаторов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является минимальный размер заработной платы, установленный на соответствующий финансовый год законом о республиканском бюджете. </w:t>
      </w:r>
    </w:p>
    <w:bookmarkEnd w:id="404"/>
    <w:bookmarkStart w:name="z624" w:id="405"/>
    <w:p>
      <w:pPr>
        <w:spacing w:after="0"/>
        <w:ind w:left="0"/>
        <w:jc w:val="both"/>
      </w:pPr>
      <w:r>
        <w:rPr>
          <w:rFonts w:ascii="Times New Roman"/>
          <w:b w:val="false"/>
          <w:i w:val="false"/>
          <w:color w:val="000000"/>
          <w:sz w:val="28"/>
        </w:rPr>
        <w:t xml:space="preserve">
      7. Освобождаются от уплаты взносов в фонд: </w:t>
      </w:r>
    </w:p>
    <w:bookmarkEnd w:id="405"/>
    <w:bookmarkStart w:name="z625" w:id="406"/>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 за исключением получателей социальных выплат на случай потери работы из Государственного фонда социального страхования; </w:t>
      </w:r>
    </w:p>
    <w:bookmarkEnd w:id="406"/>
    <w:bookmarkStart w:name="z626" w:id="407"/>
    <w:p>
      <w:pPr>
        <w:spacing w:after="0"/>
        <w:ind w:left="0"/>
        <w:jc w:val="both"/>
      </w:pPr>
      <w:r>
        <w:rPr>
          <w:rFonts w:ascii="Times New Roman"/>
          <w:b w:val="false"/>
          <w:i w:val="false"/>
          <w:color w:val="000000"/>
          <w:sz w:val="28"/>
        </w:rPr>
        <w:t xml:space="preserve">
      2) военнослужащие; </w:t>
      </w:r>
    </w:p>
    <w:bookmarkEnd w:id="407"/>
    <w:bookmarkStart w:name="z627" w:id="408"/>
    <w:p>
      <w:pPr>
        <w:spacing w:after="0"/>
        <w:ind w:left="0"/>
        <w:jc w:val="both"/>
      </w:pPr>
      <w:r>
        <w:rPr>
          <w:rFonts w:ascii="Times New Roman"/>
          <w:b w:val="false"/>
          <w:i w:val="false"/>
          <w:color w:val="000000"/>
          <w:sz w:val="28"/>
        </w:rPr>
        <w:t xml:space="preserve">
      3) сотрудники специальных государственных органов; </w:t>
      </w:r>
    </w:p>
    <w:bookmarkEnd w:id="408"/>
    <w:bookmarkStart w:name="z628" w:id="409"/>
    <w:p>
      <w:pPr>
        <w:spacing w:after="0"/>
        <w:ind w:left="0"/>
        <w:jc w:val="both"/>
      </w:pPr>
      <w:r>
        <w:rPr>
          <w:rFonts w:ascii="Times New Roman"/>
          <w:b w:val="false"/>
          <w:i w:val="false"/>
          <w:color w:val="000000"/>
          <w:sz w:val="28"/>
        </w:rPr>
        <w:t xml:space="preserve">
      4) сотрудники правоохранительных органов. </w:t>
      </w:r>
    </w:p>
    <w:bookmarkEnd w:id="409"/>
    <w:bookmarkStart w:name="z629" w:id="410"/>
    <w:p>
      <w:pPr>
        <w:spacing w:after="0"/>
        <w:ind w:left="0"/>
        <w:jc w:val="both"/>
      </w:pPr>
      <w:r>
        <w:rPr>
          <w:rFonts w:ascii="Times New Roman"/>
          <w:b w:val="false"/>
          <w:i w:val="false"/>
          <w:color w:val="000000"/>
          <w:sz w:val="28"/>
        </w:rPr>
        <w:t xml:space="preserve">
      Статья 29. Доходы, принимаемые для исчисления отчислений и (или) взносов </w:t>
      </w:r>
    </w:p>
    <w:bookmarkEnd w:id="410"/>
    <w:bookmarkStart w:name="z630" w:id="411"/>
    <w:p>
      <w:pPr>
        <w:spacing w:after="0"/>
        <w:ind w:left="0"/>
        <w:jc w:val="both"/>
      </w:pPr>
      <w:r>
        <w:rPr>
          <w:rFonts w:ascii="Times New Roman"/>
          <w:b w:val="false"/>
          <w:i w:val="false"/>
          <w:color w:val="000000"/>
          <w:sz w:val="28"/>
        </w:rPr>
        <w:t xml:space="preserve">
      1. Доходами работников, принимаемыми для исчисления отчислений и взносов, являются доходы, начисленные работодателями, за исключением доходов,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411"/>
    <w:bookmarkStart w:name="z631" w:id="412"/>
    <w:p>
      <w:pPr>
        <w:spacing w:after="0"/>
        <w:ind w:left="0"/>
        <w:jc w:val="both"/>
      </w:pPr>
      <w:r>
        <w:rPr>
          <w:rFonts w:ascii="Times New Roman"/>
          <w:b w:val="false"/>
          <w:i w:val="false"/>
          <w:color w:val="000000"/>
          <w:sz w:val="28"/>
        </w:rPr>
        <w:t xml:space="preserve">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412"/>
    <w:bookmarkStart w:name="z632" w:id="413"/>
    <w:p>
      <w:pPr>
        <w:spacing w:after="0"/>
        <w:ind w:left="0"/>
        <w:jc w:val="both"/>
      </w:pPr>
      <w:r>
        <w:rPr>
          <w:rFonts w:ascii="Times New Roman"/>
          <w:b w:val="false"/>
          <w:i w:val="false"/>
          <w:color w:val="000000"/>
          <w:sz w:val="28"/>
        </w:rPr>
        <w:t xml:space="preserve">
      2. Доходами физического лица по договорам гражданско-правового характера являются все начисленные доходы по данным договорам, за исключением доходов,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413"/>
    <w:bookmarkStart w:name="z633" w:id="414"/>
    <w:p>
      <w:pPr>
        <w:spacing w:after="0"/>
        <w:ind w:left="0"/>
        <w:jc w:val="both"/>
      </w:pPr>
      <w:r>
        <w:rPr>
          <w:rFonts w:ascii="Times New Roman"/>
          <w:b w:val="false"/>
          <w:i w:val="false"/>
          <w:color w:val="000000"/>
          <w:sz w:val="28"/>
        </w:rPr>
        <w:t xml:space="preserve">
      3. Ежемесячный объект, принимаемый для исчисления отчислений, не должен превышать пятнадцатикратный минимальный размер заработной платы, установленный на соответствующий финансовый год законом о республиканском бюджете. </w:t>
      </w:r>
    </w:p>
    <w:bookmarkEnd w:id="414"/>
    <w:bookmarkStart w:name="z634" w:id="415"/>
    <w:p>
      <w:pPr>
        <w:spacing w:after="0"/>
        <w:ind w:left="0"/>
        <w:jc w:val="both"/>
      </w:pPr>
      <w:r>
        <w:rPr>
          <w:rFonts w:ascii="Times New Roman"/>
          <w:b w:val="false"/>
          <w:i w:val="false"/>
          <w:color w:val="000000"/>
          <w:sz w:val="28"/>
        </w:rPr>
        <w:t xml:space="preserve">
      Ежемесячный доход, принимаемый для исчисления взносов, должен исчисляться по сумме всех видов доходов физического лица и не должен превышать пятнадцатикратный минимальный размер заработной платы, установленный на соответствующий финансовый год законом о республиканском бюджете. </w:t>
      </w:r>
    </w:p>
    <w:bookmarkEnd w:id="415"/>
    <w:bookmarkStart w:name="z635" w:id="416"/>
    <w:p>
      <w:pPr>
        <w:spacing w:after="0"/>
        <w:ind w:left="0"/>
        <w:jc w:val="both"/>
      </w:pPr>
      <w:r>
        <w:rPr>
          <w:rFonts w:ascii="Times New Roman"/>
          <w:b w:val="false"/>
          <w:i w:val="false"/>
          <w:color w:val="000000"/>
          <w:sz w:val="28"/>
        </w:rPr>
        <w:t xml:space="preserve">
      При уплате взносов с суммы дохода работника, равной пятнадцатикратному минимальному размеру заработной платы, установленному на соответствующий финансовый год законом о республиканском бюджете, уплата взносов с других доходов физического лица при наличии документа, подтверждающего уплату таких взносов, не требуется. </w:t>
      </w:r>
    </w:p>
    <w:bookmarkEnd w:id="416"/>
    <w:bookmarkStart w:name="z636" w:id="417"/>
    <w:p>
      <w:pPr>
        <w:spacing w:after="0"/>
        <w:ind w:left="0"/>
        <w:jc w:val="both"/>
      </w:pPr>
      <w:r>
        <w:rPr>
          <w:rFonts w:ascii="Times New Roman"/>
          <w:b w:val="false"/>
          <w:i w:val="false"/>
          <w:color w:val="000000"/>
          <w:sz w:val="28"/>
        </w:rPr>
        <w:t xml:space="preserve">
      Таким документом является справка о суммах полученных доходов, исчисленных и уплаченных взносов, выданная налоговым агентом. </w:t>
      </w:r>
    </w:p>
    <w:bookmarkEnd w:id="417"/>
    <w:bookmarkStart w:name="z637" w:id="418"/>
    <w:p>
      <w:pPr>
        <w:spacing w:after="0"/>
        <w:ind w:left="0"/>
        <w:jc w:val="both"/>
      </w:pPr>
      <w:r>
        <w:rPr>
          <w:rFonts w:ascii="Times New Roman"/>
          <w:b w:val="false"/>
          <w:i w:val="false"/>
          <w:color w:val="000000"/>
          <w:sz w:val="28"/>
        </w:rPr>
        <w:t xml:space="preserve">
      В случае, если объект исчисления отчислений и (или) взносов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отчисления и (или) взносы исчисляются и перечисляются исходя из минимального размера заработной платы, за исключением случая, установленного частью второй пункта 5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p>
    <w:bookmarkEnd w:id="418"/>
    <w:bookmarkStart w:name="z638" w:id="419"/>
    <w:p>
      <w:pPr>
        <w:spacing w:after="0"/>
        <w:ind w:left="0"/>
        <w:jc w:val="both"/>
      </w:pPr>
      <w:r>
        <w:rPr>
          <w:rFonts w:ascii="Times New Roman"/>
          <w:b w:val="false"/>
          <w:i w:val="false"/>
          <w:color w:val="000000"/>
          <w:sz w:val="28"/>
        </w:rPr>
        <w:t xml:space="preserve">
      4. Отчисления и (или) взносы в фонд не удерживаются со следующих выплат и доходов: </w:t>
      </w:r>
    </w:p>
    <w:bookmarkEnd w:id="419"/>
    <w:bookmarkStart w:name="z639" w:id="420"/>
    <w:p>
      <w:pPr>
        <w:spacing w:after="0"/>
        <w:ind w:left="0"/>
        <w:jc w:val="both"/>
      </w:pPr>
      <w:r>
        <w:rPr>
          <w:rFonts w:ascii="Times New Roman"/>
          <w:b w:val="false"/>
          <w:i w:val="false"/>
          <w:color w:val="000000"/>
          <w:sz w:val="28"/>
        </w:rPr>
        <w:t xml:space="preserve">
      1) доходы,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155 Кодекса Республики Казахстан "О налогах и других обязательных платежах в бюджет" (Налоговый кодекс); </w:t>
      </w:r>
    </w:p>
    <w:bookmarkEnd w:id="420"/>
    <w:bookmarkStart w:name="z640" w:id="421"/>
    <w:p>
      <w:pPr>
        <w:spacing w:after="0"/>
        <w:ind w:left="0"/>
        <w:jc w:val="both"/>
      </w:pPr>
      <w:r>
        <w:rPr>
          <w:rFonts w:ascii="Times New Roman"/>
          <w:b w:val="false"/>
          <w:i w:val="false"/>
          <w:color w:val="000000"/>
          <w:sz w:val="28"/>
        </w:rPr>
        <w:t xml:space="preserve">
      2) доходы, установленные в </w:t>
      </w:r>
      <w:r>
        <w:rPr>
          <w:rFonts w:ascii="Times New Roman"/>
          <w:b w:val="false"/>
          <w:i w:val="false"/>
          <w:color w:val="000000"/>
          <w:sz w:val="28"/>
        </w:rPr>
        <w:t>пункте 1</w:t>
      </w:r>
      <w:r>
        <w:rPr>
          <w:rFonts w:ascii="Times New Roman"/>
          <w:b w:val="false"/>
          <w:i w:val="false"/>
          <w:color w:val="000000"/>
          <w:sz w:val="28"/>
        </w:rPr>
        <w:t xml:space="preserve"> статьи 156 Кодекса Республики Казахстан "О налогах и других обязательных платежах в бюджет" (Налоговый кодекс), за исключением доходов, установленных в </w:t>
      </w:r>
      <w:r>
        <w:rPr>
          <w:rFonts w:ascii="Times New Roman"/>
          <w:b w:val="false"/>
          <w:i w:val="false"/>
          <w:color w:val="000000"/>
          <w:sz w:val="28"/>
        </w:rPr>
        <w:t>подпунктах 8-2)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13-2) пункта 1 статьи 156 Кодекса Республики Казахстан "О налогах и других обязательных платежах в бюджет" (Налоговый кодекс); </w:t>
      </w:r>
    </w:p>
    <w:bookmarkEnd w:id="421"/>
    <w:bookmarkStart w:name="z641" w:id="422"/>
    <w:p>
      <w:pPr>
        <w:spacing w:after="0"/>
        <w:ind w:left="0"/>
        <w:jc w:val="both"/>
      </w:pPr>
      <w:r>
        <w:rPr>
          <w:rFonts w:ascii="Times New Roman"/>
          <w:b w:val="false"/>
          <w:i w:val="false"/>
          <w:color w:val="000000"/>
          <w:sz w:val="28"/>
        </w:rPr>
        <w:t xml:space="preserve">
      3) доходы, установленные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200-1 Кодекса Республики Казахстан "О налогах и других обязательных платежах в бюджет" (Налоговый кодекс); </w:t>
      </w:r>
    </w:p>
    <w:bookmarkEnd w:id="422"/>
    <w:bookmarkStart w:name="z642" w:id="423"/>
    <w:p>
      <w:pPr>
        <w:spacing w:after="0"/>
        <w:ind w:left="0"/>
        <w:jc w:val="both"/>
      </w:pPr>
      <w:r>
        <w:rPr>
          <w:rFonts w:ascii="Times New Roman"/>
          <w:b w:val="false"/>
          <w:i w:val="false"/>
          <w:color w:val="000000"/>
          <w:sz w:val="28"/>
        </w:rPr>
        <w:t xml:space="preserve">
      4) доходы, указанные в подпунктах 1), 2) и 4)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357 Кодекса Республики Казахстан "О налогах и других обязательных платежах в бюджет" (Налоговый кодекс)."; </w:t>
      </w:r>
    </w:p>
    <w:bookmarkEnd w:id="423"/>
    <w:bookmarkStart w:name="z643" w:id="42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30</w:t>
      </w:r>
      <w:r>
        <w:rPr>
          <w:rFonts w:ascii="Times New Roman"/>
          <w:b w:val="false"/>
          <w:i w:val="false"/>
          <w:color w:val="000000"/>
          <w:sz w:val="28"/>
        </w:rPr>
        <w:t xml:space="preserve">: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645" w:id="425"/>
    <w:p>
      <w:pPr>
        <w:spacing w:after="0"/>
        <w:ind w:left="0"/>
        <w:jc w:val="both"/>
      </w:pPr>
      <w:r>
        <w:rPr>
          <w:rFonts w:ascii="Times New Roman"/>
          <w:b w:val="false"/>
          <w:i w:val="false"/>
          <w:color w:val="000000"/>
          <w:sz w:val="28"/>
        </w:rPr>
        <w:t>
      "3. Исчисление и уплата ежемесячных взносов индивидуальных предпринимателей, частных нотариусов, частных судебных исполнителей, адвокатов, профессиональных медиаторов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425"/>
    <w:bookmarkStart w:name="z646" w:id="426"/>
    <w:p>
      <w:pPr>
        <w:spacing w:after="0"/>
        <w:ind w:left="0"/>
        <w:jc w:val="both"/>
      </w:pPr>
      <w:r>
        <w:rPr>
          <w:rFonts w:ascii="Times New Roman"/>
          <w:b w:val="false"/>
          <w:i w:val="false"/>
          <w:color w:val="000000"/>
          <w:sz w:val="28"/>
        </w:rPr>
        <w:t xml:space="preserve">
      дополнить пунктами 3-1 и 3-2 следующего содержания: </w:t>
      </w:r>
    </w:p>
    <w:bookmarkEnd w:id="426"/>
    <w:bookmarkStart w:name="z647" w:id="427"/>
    <w:p>
      <w:pPr>
        <w:spacing w:after="0"/>
        <w:ind w:left="0"/>
        <w:jc w:val="both"/>
      </w:pPr>
      <w:r>
        <w:rPr>
          <w:rFonts w:ascii="Times New Roman"/>
          <w:b w:val="false"/>
          <w:i w:val="false"/>
          <w:color w:val="000000"/>
          <w:sz w:val="28"/>
        </w:rPr>
        <w:t xml:space="preserve">
      "3-1. Уплата взносов граждан, выехавших за пределы Республики Казахстан, а также иных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 </w:t>
      </w:r>
    </w:p>
    <w:bookmarkEnd w:id="427"/>
    <w:bookmarkStart w:name="z648" w:id="428"/>
    <w:p>
      <w:pPr>
        <w:spacing w:after="0"/>
        <w:ind w:left="0"/>
        <w:jc w:val="both"/>
      </w:pPr>
      <w:r>
        <w:rPr>
          <w:rFonts w:ascii="Times New Roman"/>
          <w:b w:val="false"/>
          <w:i w:val="false"/>
          <w:color w:val="000000"/>
          <w:sz w:val="28"/>
        </w:rPr>
        <w:t xml:space="preserve">
      Лица, указанные в части первой настоящего пункта, вправе осуществлять уплату взносов в фонд на предстоящий период. </w:t>
      </w:r>
    </w:p>
    <w:bookmarkEnd w:id="428"/>
    <w:bookmarkStart w:name="z649" w:id="429"/>
    <w:p>
      <w:pPr>
        <w:spacing w:after="0"/>
        <w:ind w:left="0"/>
        <w:jc w:val="both"/>
      </w:pPr>
      <w:r>
        <w:rPr>
          <w:rFonts w:ascii="Times New Roman"/>
          <w:b w:val="false"/>
          <w:i w:val="false"/>
          <w:color w:val="000000"/>
          <w:sz w:val="28"/>
        </w:rPr>
        <w:t xml:space="preserve">
      3-2. Уплата взносов сопровождающего супруга (сопровождающей супруги) персонала дипломатической службы Республики Казахстан, направленного в соответствии с законодательством Республики Казахстан на работу в загранучреждение Республики Казахстан, может производиться путем удержания из заработной платы персонала дипломатической службы в национальной валюте для последующего перечисления на счет фонда через Государственную корпорацию по их заявлению."; </w:t>
      </w:r>
    </w:p>
    <w:bookmarkEnd w:id="429"/>
    <w:bookmarkStart w:name="z650"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430"/>
    <w:bookmarkStart w:name="z651" w:id="431"/>
    <w:p>
      <w:pPr>
        <w:spacing w:after="0"/>
        <w:ind w:left="0"/>
        <w:jc w:val="both"/>
      </w:pPr>
      <w:r>
        <w:rPr>
          <w:rFonts w:ascii="Times New Roman"/>
          <w:b w:val="false"/>
          <w:i w:val="false"/>
          <w:color w:val="000000"/>
          <w:sz w:val="28"/>
        </w:rPr>
        <w:t xml:space="preserve">
      в абзаце первом слова "через Государственную корпорацию" заменить словами "через банки или организации, осуществляющие отдельные виды банковских операций, для последующего перечисления Государственной корпорацией"; </w:t>
      </w:r>
    </w:p>
    <w:bookmarkEnd w:id="431"/>
    <w:bookmarkStart w:name="z652" w:id="432"/>
    <w:p>
      <w:pPr>
        <w:spacing w:after="0"/>
        <w:ind w:left="0"/>
        <w:jc w:val="both"/>
      </w:pPr>
      <w:r>
        <w:rPr>
          <w:rFonts w:ascii="Times New Roman"/>
          <w:b w:val="false"/>
          <w:i w:val="false"/>
          <w:color w:val="000000"/>
          <w:sz w:val="28"/>
        </w:rPr>
        <w:t xml:space="preserve">
      подпункты 1) и 2) изложить в следующей редакции: </w:t>
      </w:r>
    </w:p>
    <w:bookmarkEnd w:id="432"/>
    <w:bookmarkStart w:name="z653" w:id="433"/>
    <w:p>
      <w:pPr>
        <w:spacing w:after="0"/>
        <w:ind w:left="0"/>
        <w:jc w:val="both"/>
      </w:pPr>
      <w:r>
        <w:rPr>
          <w:rFonts w:ascii="Times New Roman"/>
          <w:b w:val="false"/>
          <w:i w:val="false"/>
          <w:color w:val="000000"/>
          <w:sz w:val="28"/>
        </w:rPr>
        <w:t xml:space="preserve">
      "1) индивидуальными предпринимателями и юридическими лицами (кроме лиц, указанных в подпунктах 2) и 5) настоящего пункта), частными нотариусами, частными судебными исполнителями, адвокатами и профессиональными медиаторами – не позднее 25 числа месяца, следующего за месяцем выплаты доходов; </w:t>
      </w:r>
    </w:p>
    <w:bookmarkEnd w:id="433"/>
    <w:bookmarkStart w:name="z654" w:id="434"/>
    <w:p>
      <w:pPr>
        <w:spacing w:after="0"/>
        <w:ind w:left="0"/>
        <w:jc w:val="both"/>
      </w:pPr>
      <w:r>
        <w:rPr>
          <w:rFonts w:ascii="Times New Roman"/>
          <w:b w:val="false"/>
          <w:i w:val="false"/>
          <w:color w:val="000000"/>
          <w:sz w:val="28"/>
        </w:rPr>
        <w:t xml:space="preserve">
      2) индивидуальными предпринимателями и юридическими лицами (кроме лиц, указанных в подпункте 5) настоящего пункта), частными нотариусами, частными судебными исполнителями, адвокатами и профессиональными медиаторами в свою пользу – ежемесячно не позднее 25 числа месяца, следующего за отчетным;"; </w:t>
      </w:r>
    </w:p>
    <w:bookmarkEnd w:id="434"/>
    <w:bookmarkStart w:name="z655" w:id="435"/>
    <w:p>
      <w:pPr>
        <w:spacing w:after="0"/>
        <w:ind w:left="0"/>
        <w:jc w:val="both"/>
      </w:pPr>
      <w:r>
        <w:rPr>
          <w:rFonts w:ascii="Times New Roman"/>
          <w:b w:val="false"/>
          <w:i w:val="false"/>
          <w:color w:val="000000"/>
          <w:sz w:val="28"/>
        </w:rPr>
        <w:t xml:space="preserve">
      подпункты 3) и 4) исключить; </w:t>
      </w:r>
    </w:p>
    <w:bookmarkEnd w:id="435"/>
    <w:bookmarkStart w:name="z656" w:id="436"/>
    <w:p>
      <w:pPr>
        <w:spacing w:after="0"/>
        <w:ind w:left="0"/>
        <w:jc w:val="both"/>
      </w:pPr>
      <w:r>
        <w:rPr>
          <w:rFonts w:ascii="Times New Roman"/>
          <w:b w:val="false"/>
          <w:i w:val="false"/>
          <w:color w:val="000000"/>
          <w:sz w:val="28"/>
        </w:rPr>
        <w:t xml:space="preserve">
      дополнить подпунктом 6) следующего содержания: </w:t>
      </w:r>
    </w:p>
    <w:bookmarkEnd w:id="436"/>
    <w:bookmarkStart w:name="z657" w:id="437"/>
    <w:p>
      <w:pPr>
        <w:spacing w:after="0"/>
        <w:ind w:left="0"/>
        <w:jc w:val="both"/>
      </w:pPr>
      <w:r>
        <w:rPr>
          <w:rFonts w:ascii="Times New Roman"/>
          <w:b w:val="false"/>
          <w:i w:val="false"/>
          <w:color w:val="000000"/>
          <w:sz w:val="28"/>
        </w:rPr>
        <w:t xml:space="preserve">
      "6) гражданами, выехавшими за пределы Республики Казахстан, а также иными плательщиками – не позднее 25 числа месяца, следующего за отчетным."; </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659" w:id="438"/>
    <w:p>
      <w:pPr>
        <w:spacing w:after="0"/>
        <w:ind w:left="0"/>
        <w:jc w:val="both"/>
      </w:pPr>
      <w:r>
        <w:rPr>
          <w:rFonts w:ascii="Times New Roman"/>
          <w:b w:val="false"/>
          <w:i w:val="false"/>
          <w:color w:val="000000"/>
          <w:sz w:val="28"/>
        </w:rPr>
        <w:t xml:space="preserve">
      "8. Контроль за полнотой и своевременностью уплаты отчислений и (или)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 осуществляется органами государственных доходов в соответствии с законодательством Республики Казахстан, за исключением уплаты взносов плательщиками, указанными в подпунктах 1), 9) и 10)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w:t>
      </w:r>
    </w:p>
    <w:bookmarkEnd w:id="438"/>
    <w:bookmarkStart w:name="z660" w:id="43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4 следующего содержания: </w:t>
      </w:r>
    </w:p>
    <w:bookmarkEnd w:id="439"/>
    <w:bookmarkStart w:name="z661" w:id="440"/>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распространяются на закуп лекарственных средств, изделий медицинского назначения и медицинской техники, фармацевтических услуг, порядок которого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p>
    <w:bookmarkEnd w:id="440"/>
    <w:bookmarkStart w:name="z662" w:id="441"/>
    <w:p>
      <w:pPr>
        <w:spacing w:after="0"/>
        <w:ind w:left="0"/>
        <w:jc w:val="both"/>
      </w:pPr>
      <w:r>
        <w:rPr>
          <w:rFonts w:ascii="Times New Roman"/>
          <w:b w:val="false"/>
          <w:i w:val="false"/>
          <w:color w:val="000000"/>
          <w:sz w:val="28"/>
        </w:rPr>
        <w:t xml:space="preserve">
      19)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 слово "контроля" заменить словом "мониторинга"; </w:t>
      </w:r>
    </w:p>
    <w:bookmarkEnd w:id="441"/>
    <w:bookmarkStart w:name="z663" w:id="44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 </w:t>
      </w:r>
    </w:p>
    <w:bookmarkEnd w:id="442"/>
    <w:bookmarkStart w:name="z664" w:id="443"/>
    <w:p>
      <w:pPr>
        <w:spacing w:after="0"/>
        <w:ind w:left="0"/>
        <w:jc w:val="both"/>
      </w:pPr>
      <w:r>
        <w:rPr>
          <w:rFonts w:ascii="Times New Roman"/>
          <w:b w:val="false"/>
          <w:i w:val="false"/>
          <w:color w:val="000000"/>
          <w:sz w:val="28"/>
        </w:rPr>
        <w:t xml:space="preserve">
      "Статья 40. Переходные положения </w:t>
      </w:r>
    </w:p>
    <w:bookmarkEnd w:id="443"/>
    <w:bookmarkStart w:name="z665" w:id="444"/>
    <w:p>
      <w:pPr>
        <w:spacing w:after="0"/>
        <w:ind w:left="0"/>
        <w:jc w:val="both"/>
      </w:pPr>
      <w:r>
        <w:rPr>
          <w:rFonts w:ascii="Times New Roman"/>
          <w:b w:val="false"/>
          <w:i w:val="false"/>
          <w:color w:val="000000"/>
          <w:sz w:val="28"/>
        </w:rPr>
        <w:t xml:space="preserve">
      Установить, что с 1 января до 31 марта 2018 года право на медицинскую помощь в системе обязательного социального медицинского страхования распространяется на всех лиц, в том числе на лиц, за которых отчисления и (или) взносы в фонд не поступали. </w:t>
      </w:r>
    </w:p>
    <w:bookmarkEnd w:id="444"/>
    <w:bookmarkStart w:name="z666" w:id="445"/>
    <w:p>
      <w:pPr>
        <w:spacing w:after="0"/>
        <w:ind w:left="0"/>
        <w:jc w:val="both"/>
      </w:pPr>
      <w:r>
        <w:rPr>
          <w:rFonts w:ascii="Times New Roman"/>
          <w:b w:val="false"/>
          <w:i w:val="false"/>
          <w:color w:val="000000"/>
          <w:sz w:val="28"/>
        </w:rPr>
        <w:t xml:space="preserve">
      Статья 41. Порядок введения в действие настоящего Закона </w:t>
      </w:r>
    </w:p>
    <w:bookmarkEnd w:id="445"/>
    <w:bookmarkStart w:name="z667" w:id="446"/>
    <w:p>
      <w:pPr>
        <w:spacing w:after="0"/>
        <w:ind w:left="0"/>
        <w:jc w:val="both"/>
      </w:pPr>
      <w:r>
        <w:rPr>
          <w:rFonts w:ascii="Times New Roman"/>
          <w:b w:val="false"/>
          <w:i w:val="false"/>
          <w:color w:val="000000"/>
          <w:sz w:val="28"/>
        </w:rPr>
        <w:t xml:space="preserve">
      1. Настоящий Закон вводится в действие с 1 марта 2016 года, за исключением: </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 который вводится в действие с 31 марта 2018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–4 статьи 5,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,которые вводятся в действие с 1 января 2018 года. </w:t>
      </w:r>
    </w:p>
    <w:bookmarkStart w:name="z670" w:id="447"/>
    <w:p>
      <w:pPr>
        <w:spacing w:after="0"/>
        <w:ind w:left="0"/>
        <w:jc w:val="both"/>
      </w:pPr>
      <w:r>
        <w:rPr>
          <w:rFonts w:ascii="Times New Roman"/>
          <w:b w:val="false"/>
          <w:i w:val="false"/>
          <w:color w:val="000000"/>
          <w:sz w:val="28"/>
        </w:rPr>
        <w:t xml:space="preserve">
      2. Установить, что часть вторая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действует до 31 декабря 2018 года.". </w:t>
      </w:r>
    </w:p>
    <w:bookmarkEnd w:id="447"/>
    <w:bookmarkStart w:name="z19" w:id="44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(Ведомости Парламента Республики Казахстан, 2015 г., № 22-I, cт. 143; 2016 г., № 7-I, cт. 49; № 23, ст. 119): </w:t>
      </w:r>
    </w:p>
    <w:bookmarkEnd w:id="448"/>
    <w:bookmarkStart w:name="z671" w:id="449"/>
    <w:p>
      <w:pPr>
        <w:spacing w:after="0"/>
        <w:ind w:left="0"/>
        <w:jc w:val="both"/>
      </w:pPr>
      <w:r>
        <w:rPr>
          <w:rFonts w:ascii="Times New Roman"/>
          <w:b w:val="false"/>
          <w:i w:val="false"/>
          <w:color w:val="000000"/>
          <w:sz w:val="28"/>
        </w:rPr>
        <w:t xml:space="preserve">
      1) в статье 1: </w:t>
      </w:r>
    </w:p>
    <w:bookmarkEnd w:id="449"/>
    <w:bookmarkStart w:name="z672"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450"/>
    <w:bookmarkStart w:name="z673"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w:t>
      </w:r>
    </w:p>
    <w:bookmarkEnd w:id="451"/>
    <w:bookmarkStart w:name="z674" w:id="452"/>
    <w:p>
      <w:pPr>
        <w:spacing w:after="0"/>
        <w:ind w:left="0"/>
        <w:jc w:val="both"/>
      </w:pPr>
      <w:r>
        <w:rPr>
          <w:rFonts w:ascii="Times New Roman"/>
          <w:b w:val="false"/>
          <w:i w:val="false"/>
          <w:color w:val="000000"/>
          <w:sz w:val="28"/>
        </w:rPr>
        <w:t xml:space="preserve">
      абзацы пятый, шестой и седьмой изложить в следующей редакции: </w:t>
      </w:r>
    </w:p>
    <w:bookmarkEnd w:id="452"/>
    <w:bookmarkStart w:name="z675" w:id="453"/>
    <w:p>
      <w:pPr>
        <w:spacing w:after="0"/>
        <w:ind w:left="0"/>
        <w:jc w:val="both"/>
      </w:pPr>
      <w:r>
        <w:rPr>
          <w:rFonts w:ascii="Times New Roman"/>
          <w:b w:val="false"/>
          <w:i w:val="false"/>
          <w:color w:val="000000"/>
          <w:sz w:val="28"/>
        </w:rPr>
        <w:t xml:space="preserve">
      "2-2. Трансфертами фонду социального медицинского страхования являются перечисления данному фонду денег из республиканского бюджета: </w:t>
      </w:r>
    </w:p>
    <w:bookmarkEnd w:id="453"/>
    <w:bookmarkStart w:name="z676" w:id="454"/>
    <w:p>
      <w:pPr>
        <w:spacing w:after="0"/>
        <w:ind w:left="0"/>
        <w:jc w:val="both"/>
      </w:pPr>
      <w:r>
        <w:rPr>
          <w:rFonts w:ascii="Times New Roman"/>
          <w:b w:val="false"/>
          <w:i w:val="false"/>
          <w:color w:val="000000"/>
          <w:sz w:val="28"/>
        </w:rPr>
        <w:t xml:space="preserve">
      в целях оплаты фондом социального медицинского страхования за оказание услуг в рамках гарантированного объема бесплатной медицинской помощи; </w:t>
      </w:r>
    </w:p>
    <w:bookmarkEnd w:id="454"/>
    <w:bookmarkStart w:name="z677" w:id="455"/>
    <w:p>
      <w:pPr>
        <w:spacing w:after="0"/>
        <w:ind w:left="0"/>
        <w:jc w:val="both"/>
      </w:pPr>
      <w:r>
        <w:rPr>
          <w:rFonts w:ascii="Times New Roman"/>
          <w:b w:val="false"/>
          <w:i w:val="false"/>
          <w:color w:val="000000"/>
          <w:sz w:val="28"/>
        </w:rPr>
        <w:t xml:space="preserve">
      в целях возмещения затрат фонда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w:t>
      </w:r>
    </w:p>
    <w:bookmarkEnd w:id="455"/>
    <w:bookmarkStart w:name="z678" w:id="456"/>
    <w:p>
      <w:pPr>
        <w:spacing w:after="0"/>
        <w:ind w:left="0"/>
        <w:jc w:val="both"/>
      </w:pPr>
      <w:r>
        <w:rPr>
          <w:rFonts w:ascii="Times New Roman"/>
          <w:b w:val="false"/>
          <w:i w:val="false"/>
          <w:color w:val="000000"/>
          <w:sz w:val="28"/>
        </w:rPr>
        <w:t xml:space="preserve">
      в абзац восьмой внесено изменение в текст на казахском языке, текст на русском языке не изменяется; </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680" w:id="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пункта 1 статьи 53 изложить в следующей редакции: </w:t>
      </w:r>
    </w:p>
    <w:bookmarkEnd w:id="457"/>
    <w:bookmarkStart w:name="z681" w:id="458"/>
    <w:p>
      <w:pPr>
        <w:spacing w:after="0"/>
        <w:ind w:left="0"/>
        <w:jc w:val="both"/>
      </w:pPr>
      <w:r>
        <w:rPr>
          <w:rFonts w:ascii="Times New Roman"/>
          <w:b w:val="false"/>
          <w:i w:val="false"/>
          <w:color w:val="000000"/>
          <w:sz w:val="28"/>
        </w:rPr>
        <w:t xml:space="preserve">
      "5) здравоохранение: </w:t>
      </w:r>
    </w:p>
    <w:bookmarkEnd w:id="458"/>
    <w:bookmarkStart w:name="z682" w:id="459"/>
    <w:p>
      <w:pPr>
        <w:spacing w:after="0"/>
        <w:ind w:left="0"/>
        <w:jc w:val="both"/>
      </w:pPr>
      <w:r>
        <w:rPr>
          <w:rFonts w:ascii="Times New Roman"/>
          <w:b w:val="false"/>
          <w:i w:val="false"/>
          <w:color w:val="000000"/>
          <w:sz w:val="28"/>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bookmarkEnd w:id="459"/>
    <w:bookmarkStart w:name="z683" w:id="460"/>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460"/>
    <w:bookmarkStart w:name="z684" w:id="461"/>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461"/>
    <w:bookmarkStart w:name="z685" w:id="462"/>
    <w:p>
      <w:pPr>
        <w:spacing w:after="0"/>
        <w:ind w:left="0"/>
        <w:jc w:val="both"/>
      </w:pPr>
      <w:r>
        <w:rPr>
          <w:rFonts w:ascii="Times New Roman"/>
          <w:b w:val="false"/>
          <w:i w:val="false"/>
          <w:color w:val="000000"/>
          <w:sz w:val="28"/>
        </w:rPr>
        <w:t xml:space="preserve">
      противодействие особо опасным инфекциям; </w:t>
      </w:r>
    </w:p>
    <w:bookmarkEnd w:id="462"/>
    <w:bookmarkStart w:name="z686" w:id="463"/>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463"/>
    <w:bookmarkStart w:name="z687" w:id="464"/>
    <w:p>
      <w:pPr>
        <w:spacing w:after="0"/>
        <w:ind w:left="0"/>
        <w:jc w:val="both"/>
      </w:pPr>
      <w:r>
        <w:rPr>
          <w:rFonts w:ascii="Times New Roman"/>
          <w:b w:val="false"/>
          <w:i w:val="false"/>
          <w:color w:val="000000"/>
          <w:sz w:val="28"/>
        </w:rPr>
        <w:t xml:space="preserve">
      медицинское обслуживание военнослужащих,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 </w:t>
      </w:r>
    </w:p>
    <w:bookmarkEnd w:id="464"/>
    <w:bookmarkStart w:name="z688" w:id="465"/>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465"/>
    <w:bookmarkStart w:name="z689" w:id="466"/>
    <w:p>
      <w:pPr>
        <w:spacing w:after="0"/>
        <w:ind w:left="0"/>
        <w:jc w:val="both"/>
      </w:pPr>
      <w:r>
        <w:rPr>
          <w:rFonts w:ascii="Times New Roman"/>
          <w:b w:val="false"/>
          <w:i w:val="false"/>
          <w:color w:val="000000"/>
          <w:sz w:val="28"/>
        </w:rPr>
        <w:t xml:space="preserve">
      трансферты фонду социального медицинского страхования;"; </w:t>
      </w:r>
    </w:p>
    <w:bookmarkEnd w:id="466"/>
    <w:bookmarkStart w:name="z690" w:id="4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1 статьи 54 изложить в следующей редакции: </w:t>
      </w:r>
    </w:p>
    <w:bookmarkEnd w:id="467"/>
    <w:bookmarkStart w:name="z691" w:id="468"/>
    <w:p>
      <w:pPr>
        <w:spacing w:after="0"/>
        <w:ind w:left="0"/>
        <w:jc w:val="both"/>
      </w:pPr>
      <w:r>
        <w:rPr>
          <w:rFonts w:ascii="Times New Roman"/>
          <w:b w:val="false"/>
          <w:i w:val="false"/>
          <w:color w:val="000000"/>
          <w:sz w:val="28"/>
        </w:rPr>
        <w:t xml:space="preserve">
      "4) здравоохранение: </w:t>
      </w:r>
    </w:p>
    <w:bookmarkEnd w:id="468"/>
    <w:bookmarkStart w:name="z692" w:id="469"/>
    <w:p>
      <w:pPr>
        <w:spacing w:after="0"/>
        <w:ind w:left="0"/>
        <w:jc w:val="both"/>
      </w:pPr>
      <w:r>
        <w:rPr>
          <w:rFonts w:ascii="Times New Roman"/>
          <w:b w:val="false"/>
          <w:i w:val="false"/>
          <w:color w:val="000000"/>
          <w:sz w:val="28"/>
        </w:rPr>
        <w:t xml:space="preserve">
      дополнительное обеспечение гарантированного объема бесплатной медицинской помощи по решению местных представительных органов областей; </w:t>
      </w:r>
    </w:p>
    <w:bookmarkEnd w:id="469"/>
    <w:bookmarkStart w:name="z693" w:id="470"/>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470"/>
    <w:bookmarkStart w:name="z694" w:id="471"/>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471"/>
    <w:bookmarkStart w:name="z695" w:id="4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пункта 1 статьи 55 изложить в следующей редакции: </w:t>
      </w:r>
    </w:p>
    <w:bookmarkEnd w:id="472"/>
    <w:bookmarkStart w:name="z696" w:id="473"/>
    <w:p>
      <w:pPr>
        <w:spacing w:after="0"/>
        <w:ind w:left="0"/>
        <w:jc w:val="both"/>
      </w:pPr>
      <w:r>
        <w:rPr>
          <w:rFonts w:ascii="Times New Roman"/>
          <w:b w:val="false"/>
          <w:i w:val="false"/>
          <w:color w:val="000000"/>
          <w:sz w:val="28"/>
        </w:rPr>
        <w:t xml:space="preserve">
      "4) здравоохранение: </w:t>
      </w:r>
    </w:p>
    <w:bookmarkEnd w:id="473"/>
    <w:bookmarkStart w:name="z697" w:id="474"/>
    <w:p>
      <w:pPr>
        <w:spacing w:after="0"/>
        <w:ind w:left="0"/>
        <w:jc w:val="both"/>
      </w:pPr>
      <w:r>
        <w:rPr>
          <w:rFonts w:ascii="Times New Roman"/>
          <w:b w:val="false"/>
          <w:i w:val="false"/>
          <w:color w:val="000000"/>
          <w:sz w:val="28"/>
        </w:rPr>
        <w:t xml:space="preserve">
      дополнительное обеспечение гарантированного объема бесплатной медицинской помощи по решению местных представительных органов городов республиканского значения и столицы; </w:t>
      </w:r>
    </w:p>
    <w:bookmarkEnd w:id="474"/>
    <w:bookmarkStart w:name="z698" w:id="475"/>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475"/>
    <w:bookmarkStart w:name="z699" w:id="476"/>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476"/>
    <w:bookmarkStart w:name="z700"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477"/>
    <w:bookmarkStart w:name="z701" w:id="478"/>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24)</w:t>
      </w:r>
      <w:r>
        <w:rPr>
          <w:rFonts w:ascii="Times New Roman"/>
          <w:b w:val="false"/>
          <w:i w:val="false"/>
          <w:color w:val="000000"/>
          <w:sz w:val="28"/>
        </w:rPr>
        <w:t xml:space="preserve"> изложить в следующей редакции: </w:t>
      </w:r>
    </w:p>
    <w:bookmarkEnd w:id="478"/>
    <w:bookmarkStart w:name="z702" w:id="479"/>
    <w:p>
      <w:pPr>
        <w:spacing w:after="0"/>
        <w:ind w:left="0"/>
        <w:jc w:val="both"/>
      </w:pPr>
      <w:r>
        <w:rPr>
          <w:rFonts w:ascii="Times New Roman"/>
          <w:b w:val="false"/>
          <w:i w:val="false"/>
          <w:color w:val="000000"/>
          <w:sz w:val="28"/>
        </w:rPr>
        <w:t xml:space="preserve">
      "31-2)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 </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 </w:t>
      </w:r>
    </w:p>
    <w:bookmarkStart w:name="z704"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480"/>
    <w:bookmarkStart w:name="z705" w:id="481"/>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481"/>
    <w:bookmarkStart w:name="z706" w:id="48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подпунктом 4-1) следующего содержания: </w:t>
      </w:r>
    </w:p>
    <w:bookmarkEnd w:id="482"/>
    <w:bookmarkStart w:name="z707" w:id="483"/>
    <w:p>
      <w:pPr>
        <w:spacing w:after="0"/>
        <w:ind w:left="0"/>
        <w:jc w:val="both"/>
      </w:pPr>
      <w:r>
        <w:rPr>
          <w:rFonts w:ascii="Times New Roman"/>
          <w:b w:val="false"/>
          <w:i w:val="false"/>
          <w:color w:val="000000"/>
          <w:sz w:val="28"/>
        </w:rPr>
        <w:t xml:space="preserve">
      "4-1) выбора поставщиков услуг по оказанию гарантированного объема бесплатной медицинской помощи и возмещения затрат субъектам здравоохранения;";"; </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709" w:id="48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7: </w:t>
      </w:r>
    </w:p>
    <w:bookmarkEnd w:id="484"/>
    <w:bookmarkStart w:name="z710" w:id="485"/>
    <w:p>
      <w:pPr>
        <w:spacing w:after="0"/>
        <w:ind w:left="0"/>
        <w:jc w:val="both"/>
      </w:pPr>
      <w:r>
        <w:rPr>
          <w:rFonts w:ascii="Times New Roman"/>
          <w:b w:val="false"/>
          <w:i w:val="false"/>
          <w:color w:val="000000"/>
          <w:sz w:val="28"/>
        </w:rPr>
        <w:t xml:space="preserve">
      подпункт 75) исключить; </w:t>
      </w:r>
    </w:p>
    <w:bookmarkEnd w:id="485"/>
    <w:bookmarkStart w:name="z711" w:id="486"/>
    <w:p>
      <w:pPr>
        <w:spacing w:after="0"/>
        <w:ind w:left="0"/>
        <w:jc w:val="both"/>
      </w:pPr>
      <w:r>
        <w:rPr>
          <w:rFonts w:ascii="Times New Roman"/>
          <w:b w:val="false"/>
          <w:i w:val="false"/>
          <w:color w:val="000000"/>
          <w:sz w:val="28"/>
        </w:rPr>
        <w:t xml:space="preserve">
      дополнить подпунктом 124) следующего содержания: </w:t>
      </w:r>
    </w:p>
    <w:bookmarkEnd w:id="486"/>
    <w:bookmarkStart w:name="z712" w:id="487"/>
    <w:p>
      <w:pPr>
        <w:spacing w:after="0"/>
        <w:ind w:left="0"/>
        <w:jc w:val="both"/>
      </w:pPr>
      <w:r>
        <w:rPr>
          <w:rFonts w:ascii="Times New Roman"/>
          <w:b w:val="false"/>
          <w:i w:val="false"/>
          <w:color w:val="000000"/>
          <w:sz w:val="28"/>
        </w:rPr>
        <w:t xml:space="preserve">
      "124) формированию перечня гарантированного объема бесплатной медицинской помощи."; </w:t>
      </w:r>
    </w:p>
    <w:bookmarkEnd w:id="487"/>
    <w:bookmarkStart w:name="z713" w:id="4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4-1)</w:t>
      </w:r>
      <w:r>
        <w:rPr>
          <w:rFonts w:ascii="Times New Roman"/>
          <w:b w:val="false"/>
          <w:i w:val="false"/>
          <w:color w:val="000000"/>
          <w:sz w:val="28"/>
        </w:rPr>
        <w:t xml:space="preserve"> пункта 2 статьи 9 изложить в следующей редакции: </w:t>
      </w:r>
    </w:p>
    <w:bookmarkEnd w:id="488"/>
    <w:bookmarkStart w:name="z714" w:id="489"/>
    <w:p>
      <w:pPr>
        <w:spacing w:after="0"/>
        <w:ind w:left="0"/>
        <w:jc w:val="both"/>
      </w:pPr>
      <w:r>
        <w:rPr>
          <w:rFonts w:ascii="Times New Roman"/>
          <w:b w:val="false"/>
          <w:i w:val="false"/>
          <w:color w:val="000000"/>
          <w:sz w:val="28"/>
        </w:rPr>
        <w:t xml:space="preserve">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специализированной медицинской помощи с применением высокотехнологичных медицинских услуг в рамках гарантированного объема бесплатной медицинской помощи и в системе обязательного социального медицинского страхования;"; </w:t>
      </w:r>
    </w:p>
    <w:bookmarkEnd w:id="489"/>
    <w:bookmarkStart w:name="z715" w:id="49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 </w:t>
      </w:r>
    </w:p>
    <w:bookmarkEnd w:id="490"/>
    <w:bookmarkStart w:name="z716" w:id="491"/>
    <w:p>
      <w:pPr>
        <w:spacing w:after="0"/>
        <w:ind w:left="0"/>
        <w:jc w:val="both"/>
      </w:pPr>
      <w:r>
        <w:rPr>
          <w:rFonts w:ascii="Times New Roman"/>
          <w:b w:val="false"/>
          <w:i w:val="false"/>
          <w:color w:val="000000"/>
          <w:sz w:val="28"/>
        </w:rPr>
        <w:t xml:space="preserve">
      "6) осуществляют закуп фармацевтических услуг;"; </w:t>
      </w:r>
    </w:p>
    <w:bookmarkEnd w:id="491"/>
    <w:bookmarkStart w:name="z717"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w:t>
      </w:r>
    </w:p>
    <w:bookmarkEnd w:id="492"/>
    <w:bookmarkStart w:name="z718" w:id="493"/>
    <w:p>
      <w:pPr>
        <w:spacing w:after="0"/>
        <w:ind w:left="0"/>
        <w:jc w:val="both"/>
      </w:pPr>
      <w:r>
        <w:rPr>
          <w:rFonts w:ascii="Times New Roman"/>
          <w:b w:val="false"/>
          <w:i w:val="false"/>
          <w:color w:val="000000"/>
          <w:sz w:val="28"/>
        </w:rPr>
        <w:t>
      в абзаце первом слова "1, 2 и 4" заменить словами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w:t>
      </w:r>
    </w:p>
    <w:bookmarkEnd w:id="493"/>
    <w:bookmarkStart w:name="z719" w:id="494"/>
    <w:p>
      <w:pPr>
        <w:spacing w:after="0"/>
        <w:ind w:left="0"/>
        <w:jc w:val="both"/>
      </w:pPr>
      <w:r>
        <w:rPr>
          <w:rFonts w:ascii="Times New Roman"/>
          <w:b w:val="false"/>
          <w:i w:val="false"/>
          <w:color w:val="000000"/>
          <w:sz w:val="28"/>
        </w:rPr>
        <w:t xml:space="preserve">
      абзац одиннадцатый дополнить словами "специалиста первичной медико-санитарной помощи или медицинской организации"; </w:t>
      </w:r>
    </w:p>
    <w:bookmarkEnd w:id="494"/>
    <w:bookmarkStart w:name="z720" w:id="495"/>
    <w:p>
      <w:pPr>
        <w:spacing w:after="0"/>
        <w:ind w:left="0"/>
        <w:jc w:val="both"/>
      </w:pPr>
      <w:r>
        <w:rPr>
          <w:rFonts w:ascii="Times New Roman"/>
          <w:b w:val="false"/>
          <w:i w:val="false"/>
          <w:color w:val="000000"/>
          <w:sz w:val="28"/>
        </w:rPr>
        <w:t xml:space="preserve">
      абзац четырнадцатый исключить; </w:t>
      </w:r>
    </w:p>
    <w:bookmarkEnd w:id="495"/>
    <w:bookmarkStart w:name="z721" w:id="4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исключить; </w:t>
      </w:r>
    </w:p>
    <w:bookmarkEnd w:id="496"/>
    <w:bookmarkStart w:name="z722" w:id="497"/>
    <w:p>
      <w:pPr>
        <w:spacing w:after="0"/>
        <w:ind w:left="0"/>
        <w:jc w:val="both"/>
      </w:pPr>
      <w:r>
        <w:rPr>
          <w:rFonts w:ascii="Times New Roman"/>
          <w:b w:val="false"/>
          <w:i w:val="false"/>
          <w:color w:val="000000"/>
          <w:sz w:val="28"/>
        </w:rPr>
        <w:t xml:space="preserve">
      3) дополнить статьей 2-1 следующего содержания: </w:t>
      </w:r>
    </w:p>
    <w:bookmarkEnd w:id="497"/>
    <w:bookmarkStart w:name="z723" w:id="498"/>
    <w:p>
      <w:pPr>
        <w:spacing w:after="0"/>
        <w:ind w:left="0"/>
        <w:jc w:val="both"/>
      </w:pPr>
      <w:r>
        <w:rPr>
          <w:rFonts w:ascii="Times New Roman"/>
          <w:b w:val="false"/>
          <w:i w:val="false"/>
          <w:color w:val="000000"/>
          <w:sz w:val="28"/>
        </w:rPr>
        <w:t xml:space="preserve">
      "Статья 2-1. Установить, что подпункт 3-1) </w:t>
      </w:r>
      <w:r>
        <w:rPr>
          <w:rFonts w:ascii="Times New Roman"/>
          <w:b w:val="false"/>
          <w:i w:val="false"/>
          <w:color w:val="000000"/>
          <w:sz w:val="28"/>
        </w:rPr>
        <w:t>пункта 5</w:t>
      </w:r>
      <w:r>
        <w:rPr>
          <w:rFonts w:ascii="Times New Roman"/>
          <w:b w:val="false"/>
          <w:i w:val="false"/>
          <w:color w:val="000000"/>
          <w:sz w:val="28"/>
        </w:rPr>
        <w:t xml:space="preserve"> статьи 1 настоящего Закона действует до 1 января 2018 года."; </w:t>
      </w:r>
    </w:p>
    <w:bookmarkEnd w:id="498"/>
    <w:bookmarkStart w:name="z724" w:id="4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w:t>
      </w:r>
      <w:r>
        <w:rPr>
          <w:rFonts w:ascii="Times New Roman"/>
          <w:b w:val="false"/>
          <w:i w:val="false"/>
          <w:color w:val="000000"/>
          <w:sz w:val="28"/>
        </w:rPr>
        <w:t xml:space="preserve">: </w:t>
      </w:r>
    </w:p>
    <w:bookmarkEnd w:id="499"/>
    <w:bookmarkStart w:name="z725" w:id="500"/>
    <w:p>
      <w:pPr>
        <w:spacing w:after="0"/>
        <w:ind w:left="0"/>
        <w:jc w:val="both"/>
      </w:pPr>
      <w:r>
        <w:rPr>
          <w:rFonts w:ascii="Times New Roman"/>
          <w:b w:val="false"/>
          <w:i w:val="false"/>
          <w:color w:val="000000"/>
          <w:sz w:val="28"/>
        </w:rPr>
        <w:t>
      в абзаце третьем слова "подпунктов 5), 7), 9), абзаца четырнадцатого подпункта 13)," заменить словами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p>
    <w:bookmarkEnd w:id="500"/>
    <w:bookmarkStart w:name="z726" w:id="501"/>
    <w:p>
      <w:pPr>
        <w:spacing w:after="0"/>
        <w:ind w:left="0"/>
        <w:jc w:val="both"/>
      </w:pPr>
      <w:r>
        <w:rPr>
          <w:rFonts w:ascii="Times New Roman"/>
          <w:b w:val="false"/>
          <w:i w:val="false"/>
          <w:color w:val="000000"/>
          <w:sz w:val="28"/>
        </w:rPr>
        <w:t>
      в абзаце четвертом слова "подпунктов 6), 11)" заменить словами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p>
    <w:bookmarkEnd w:id="501"/>
    <w:bookmarkStart w:name="z20" w:id="50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7-I, cт. 48): </w:t>
      </w:r>
    </w:p>
    <w:bookmarkEnd w:id="502"/>
    <w:bookmarkStart w:name="z727" w:id="5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8 дополнить подпунктом 4) следующего содержания: </w:t>
      </w:r>
    </w:p>
    <w:bookmarkEnd w:id="503"/>
    <w:bookmarkStart w:name="z728" w:id="504"/>
    <w:p>
      <w:pPr>
        <w:spacing w:after="0"/>
        <w:ind w:left="0"/>
        <w:jc w:val="both"/>
      </w:pPr>
      <w:r>
        <w:rPr>
          <w:rFonts w:ascii="Times New Roman"/>
          <w:b w:val="false"/>
          <w:i w:val="false"/>
          <w:color w:val="000000"/>
          <w:sz w:val="28"/>
        </w:rPr>
        <w:t xml:space="preserve">
      "4)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в порядке и случаях, определяемых уполномоченным органом по вопросам занятости населения."; </w:t>
      </w:r>
    </w:p>
    <w:bookmarkEnd w:id="504"/>
    <w:bookmarkStart w:name="z729" w:id="5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 </w:t>
      </w:r>
    </w:p>
    <w:bookmarkEnd w:id="505"/>
    <w:bookmarkStart w:name="z730" w:id="506"/>
    <w:p>
      <w:pPr>
        <w:spacing w:after="0"/>
        <w:ind w:left="0"/>
        <w:jc w:val="both"/>
      </w:pPr>
      <w:r>
        <w:rPr>
          <w:rFonts w:ascii="Times New Roman"/>
          <w:b w:val="false"/>
          <w:i w:val="false"/>
          <w:color w:val="000000"/>
          <w:sz w:val="28"/>
        </w:rPr>
        <w:t xml:space="preserve">
      "1. Центр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и подпункте 4)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w:t>
      </w:r>
    </w:p>
    <w:bookmarkEnd w:id="506"/>
    <w:bookmarkStart w:name="z731" w:id="507"/>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16 изложить в следующей редакции: </w:t>
      </w:r>
    </w:p>
    <w:bookmarkEnd w:id="507"/>
    <w:bookmarkStart w:name="z732" w:id="508"/>
    <w:p>
      <w:pPr>
        <w:spacing w:after="0"/>
        <w:ind w:left="0"/>
        <w:jc w:val="both"/>
      </w:pPr>
      <w:r>
        <w:rPr>
          <w:rFonts w:ascii="Times New Roman"/>
          <w:b w:val="false"/>
          <w:i w:val="false"/>
          <w:color w:val="000000"/>
          <w:sz w:val="28"/>
        </w:rPr>
        <w:t xml:space="preserve">
      "1. Центр занятости населения снимает с учета безработного (за исключением лиц, указанных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в случаях:". </w:t>
      </w:r>
    </w:p>
    <w:bookmarkEnd w:id="508"/>
    <w:bookmarkStart w:name="z21" w:id="50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cт. 86; № 23, ст. 119): </w:t>
      </w:r>
    </w:p>
    <w:bookmarkEnd w:id="509"/>
    <w:bookmarkStart w:name="z733" w:id="5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27</w:t>
      </w:r>
      <w:r>
        <w:rPr>
          <w:rFonts w:ascii="Times New Roman"/>
          <w:b w:val="false"/>
          <w:i w:val="false"/>
          <w:color w:val="000000"/>
          <w:sz w:val="28"/>
        </w:rPr>
        <w:t xml:space="preserve">: </w:t>
      </w:r>
    </w:p>
    <w:bookmarkEnd w:id="510"/>
    <w:bookmarkStart w:name="z734" w:id="51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 </w:t>
      </w:r>
    </w:p>
    <w:bookmarkEnd w:id="511"/>
    <w:bookmarkStart w:name="z735" w:id="512"/>
    <w:p>
      <w:pPr>
        <w:spacing w:after="0"/>
        <w:ind w:left="0"/>
        <w:jc w:val="both"/>
      </w:pPr>
      <w:r>
        <w:rPr>
          <w:rFonts w:ascii="Times New Roman"/>
          <w:b w:val="false"/>
          <w:i w:val="false"/>
          <w:color w:val="000000"/>
          <w:sz w:val="28"/>
        </w:rPr>
        <w:t xml:space="preserve">
      "Не допускается обращение взыскания: </w:t>
      </w:r>
    </w:p>
    <w:bookmarkEnd w:id="512"/>
    <w:bookmarkStart w:name="z736" w:id="513"/>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bookmarkEnd w:id="513"/>
    <w:bookmarkStart w:name="z737" w:id="514"/>
    <w:p>
      <w:pPr>
        <w:spacing w:after="0"/>
        <w:ind w:left="0"/>
        <w:jc w:val="both"/>
      </w:pPr>
      <w:r>
        <w:rPr>
          <w:rFonts w:ascii="Times New Roman"/>
          <w:b w:val="false"/>
          <w:i w:val="false"/>
          <w:color w:val="000000"/>
          <w:sz w:val="28"/>
        </w:rPr>
        <w:t xml:space="preserve">
      2) на деньги, находящиеся на банковских счетах, предназначенных для зачисления жилищных выплат; </w:t>
      </w:r>
    </w:p>
    <w:bookmarkEnd w:id="514"/>
    <w:bookmarkStart w:name="z738" w:id="515"/>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515"/>
    <w:bookmarkStart w:name="z739" w:id="516"/>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516"/>
    <w:bookmarkStart w:name="z740" w:id="517"/>
    <w:p>
      <w:pPr>
        <w:spacing w:after="0"/>
        <w:ind w:left="0"/>
        <w:jc w:val="both"/>
      </w:pPr>
      <w:r>
        <w:rPr>
          <w:rFonts w:ascii="Times New Roman"/>
          <w:b w:val="false"/>
          <w:i w:val="false"/>
          <w:color w:val="000000"/>
          <w:sz w:val="28"/>
        </w:rPr>
        <w:t xml:space="preserve">
      5) на активы фонда социального медицинского страхования, находящиеся на банковских счетах."; </w:t>
      </w:r>
    </w:p>
    <w:bookmarkEnd w:id="517"/>
    <w:bookmarkStart w:name="z741" w:id="5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 </w:t>
      </w:r>
    </w:p>
    <w:bookmarkEnd w:id="518"/>
    <w:bookmarkStart w:name="z742" w:id="519"/>
    <w:p>
      <w:pPr>
        <w:spacing w:after="0"/>
        <w:ind w:left="0"/>
        <w:jc w:val="both"/>
      </w:pPr>
      <w:r>
        <w:rPr>
          <w:rFonts w:ascii="Times New Roman"/>
          <w:b w:val="false"/>
          <w:i w:val="false"/>
          <w:color w:val="000000"/>
          <w:sz w:val="28"/>
        </w:rPr>
        <w:t xml:space="preserve">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с 01.01.2020);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w:t>
      </w:r>
      <w:r>
        <w:rPr>
          <w:rFonts w:ascii="Times New Roman"/>
          <w:b/>
          <w:i w:val="false"/>
          <w:color w:val="000000"/>
          <w:sz w:val="28"/>
        </w:rPr>
        <w:t xml:space="preserve">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 июля 2017 года;</w:t>
      </w:r>
    </w:p>
    <w:bookmarkStart w:name="z749" w:id="520"/>
    <w:p>
      <w:pPr>
        <w:spacing w:after="0"/>
        <w:ind w:left="0"/>
        <w:jc w:val="both"/>
      </w:pPr>
      <w:r>
        <w:rPr>
          <w:rFonts w:ascii="Times New Roman"/>
          <w:b w:val="false"/>
          <w:i w:val="false"/>
          <w:color w:val="000000"/>
          <w:sz w:val="28"/>
        </w:rPr>
        <w:t xml:space="preserve">
      абзаца тринадцатого </w:t>
      </w:r>
      <w:r>
        <w:rPr>
          <w:rFonts w:ascii="Times New Roman"/>
          <w:b w:val="false"/>
          <w:i w:val="false"/>
          <w:color w:val="000000"/>
          <w:sz w:val="28"/>
        </w:rPr>
        <w:t>подпункта 2)</w:t>
      </w:r>
      <w:r>
        <w:rPr>
          <w:rFonts w:ascii="Times New Roman"/>
          <w:b w:val="false"/>
          <w:i w:val="false"/>
          <w:color w:val="000000"/>
          <w:sz w:val="28"/>
        </w:rPr>
        <w:t xml:space="preserve">, абзаца пятого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 четвертого, седьмого – одиннадцатого </w:t>
      </w:r>
      <w:r>
        <w:rPr>
          <w:rFonts w:ascii="Times New Roman"/>
          <w:b w:val="false"/>
          <w:i w:val="false"/>
          <w:color w:val="000000"/>
          <w:sz w:val="28"/>
        </w:rPr>
        <w:t>подпункта 9)</w:t>
      </w:r>
      <w:r>
        <w:rPr>
          <w:rFonts w:ascii="Times New Roman"/>
          <w:b w:val="false"/>
          <w:i w:val="false"/>
          <w:color w:val="000000"/>
          <w:sz w:val="28"/>
        </w:rPr>
        <w:t xml:space="preserve">, абзаца шестого </w:t>
      </w:r>
      <w:r>
        <w:rPr>
          <w:rFonts w:ascii="Times New Roman"/>
          <w:b w:val="false"/>
          <w:i w:val="false"/>
          <w:color w:val="000000"/>
          <w:sz w:val="28"/>
        </w:rPr>
        <w:t>подпункта 10)</w:t>
      </w:r>
      <w:r>
        <w:rPr>
          <w:rFonts w:ascii="Times New Roman"/>
          <w:b w:val="false"/>
          <w:i w:val="false"/>
          <w:color w:val="000000"/>
          <w:sz w:val="28"/>
        </w:rPr>
        <w:t xml:space="preserve">, абзацев шестого, седьмого и восьмого </w:t>
      </w:r>
      <w:r>
        <w:rPr>
          <w:rFonts w:ascii="Times New Roman"/>
          <w:b w:val="false"/>
          <w:i w:val="false"/>
          <w:color w:val="000000"/>
          <w:sz w:val="28"/>
        </w:rPr>
        <w:t>подпункта 15)</w:t>
      </w:r>
      <w:r>
        <w:rPr>
          <w:rFonts w:ascii="Times New Roman"/>
          <w:b w:val="false"/>
          <w:i w:val="false"/>
          <w:color w:val="000000"/>
          <w:sz w:val="28"/>
        </w:rPr>
        <w:t xml:space="preserve"> пункта 4, абзацев десятого – тринадцатого </w:t>
      </w:r>
      <w:r>
        <w:rPr>
          <w:rFonts w:ascii="Times New Roman"/>
          <w:b w:val="false"/>
          <w:i w:val="false"/>
          <w:color w:val="000000"/>
          <w:sz w:val="28"/>
        </w:rPr>
        <w:t>подпункта 17)</w:t>
      </w:r>
      <w:r>
        <w:rPr>
          <w:rFonts w:ascii="Times New Roman"/>
          <w:b w:val="false"/>
          <w:i w:val="false"/>
          <w:color w:val="000000"/>
          <w:sz w:val="28"/>
        </w:rPr>
        <w:t xml:space="preserve"> пункта 18 статьи 1, которые вводятся в действие с 1 января 2018 года; </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 абзаца десятого </w:t>
      </w:r>
      <w:r>
        <w:rPr>
          <w:rFonts w:ascii="Times New Roman"/>
          <w:b w:val="false"/>
          <w:i w:val="false"/>
          <w:color w:val="000000"/>
          <w:sz w:val="28"/>
        </w:rPr>
        <w:t>подпункта 5)</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9)</w:t>
      </w:r>
      <w:r>
        <w:rPr>
          <w:rFonts w:ascii="Times New Roman"/>
          <w:b w:val="false"/>
          <w:i w:val="false"/>
          <w:color w:val="000000"/>
          <w:sz w:val="28"/>
        </w:rPr>
        <w:t xml:space="preserve">, абзацев второго, третьего, четвертого и пятого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подпунктов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4,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1, которые вводятся в действие с 1 января 2020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 который вводится в действие с 1 января 2021 года.</w:t>
      </w:r>
    </w:p>
    <w:p>
      <w:pPr>
        <w:spacing w:after="0"/>
        <w:ind w:left="0"/>
        <w:jc w:val="both"/>
      </w:pPr>
      <w:r>
        <w:rPr>
          <w:rFonts w:ascii="Times New Roman"/>
          <w:b w:val="false"/>
          <w:i w:val="false"/>
          <w:color w:val="000000"/>
          <w:sz w:val="28"/>
        </w:rPr>
        <w:t xml:space="preserve">
      Приостановить до 1 января 2020 года действие абзацев второго и четвертого подпункта 6) пункта 4 настоящего Закона, установив, что в период с 1 января 2018 года до 1 января 2020 года данные абзацы действуют в следующей редакции: </w:t>
      </w:r>
    </w:p>
    <w:p>
      <w:pPr>
        <w:spacing w:after="0"/>
        <w:ind w:left="0"/>
        <w:jc w:val="both"/>
      </w:pPr>
      <w:r>
        <w:rPr>
          <w:rFonts w:ascii="Times New Roman"/>
          <w:b w:val="false"/>
          <w:i w:val="false"/>
          <w:color w:val="000000"/>
          <w:sz w:val="28"/>
        </w:rPr>
        <w:t>
      "3) обеспечивают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w:t>
      </w:r>
    </w:p>
    <w:p>
      <w:pPr>
        <w:spacing w:after="0"/>
        <w:ind w:left="0"/>
        <w:jc w:val="both"/>
      </w:pPr>
      <w:r>
        <w:rPr>
          <w:rFonts w:ascii="Times New Roman"/>
          <w:b w:val="false"/>
          <w:i w:val="false"/>
          <w:color w:val="000000"/>
          <w:sz w:val="28"/>
        </w:rPr>
        <w:t>
      "14)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Приостановить до 1 января 2020 года действие подпункта 16) пункта 4 настоящего Закона, установив, что в период с 1 января 2018 года до 1 января 2020 года данный подпункт действует в следующей редакции:</w:t>
      </w:r>
    </w:p>
    <w:p>
      <w:pPr>
        <w:spacing w:after="0"/>
        <w:ind w:left="0"/>
        <w:jc w:val="both"/>
      </w:pPr>
      <w:r>
        <w:rPr>
          <w:rFonts w:ascii="Times New Roman"/>
          <w:b w:val="false"/>
          <w:i w:val="false"/>
          <w:color w:val="000000"/>
          <w:sz w:val="28"/>
        </w:rPr>
        <w:t>
      "16) подпункт 3) пункта 1 статьи 89 изложить в следующей редакции:</w:t>
      </w:r>
    </w:p>
    <w:p>
      <w:pPr>
        <w:spacing w:after="0"/>
        <w:ind w:left="0"/>
        <w:jc w:val="both"/>
      </w:pPr>
      <w:r>
        <w:rPr>
          <w:rFonts w:ascii="Times New Roman"/>
          <w:b w:val="false"/>
          <w:i w:val="false"/>
          <w:color w:val="000000"/>
          <w:sz w:val="28"/>
        </w:rPr>
        <w:t>
      "3)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