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f5c8" w14:textId="820f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2017 года № 79-VI.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года, совершенный в Астане 17 октября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15 июля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4, ст. 55)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в дальнейшем именуемые Сторонами,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и принципы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года,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порядке пребывания граждан Республики Казахстан на территории Кыргызской Республики и граждан Кыргызской Республики на территории Республики Казахстан от 11 мая 2012 года,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календарных дней.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государства одной Стороны на территорию государства другой Стороны, подтвержденной миграционной картой и (или) отметкой органов пограничного контроля, проставленной при въезде на территорию государства Стороны пребывания.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государства одной Стороны на территории государства другой Стороны свыше 30 календарных дней,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граждан государства одной Стороны производится на срок, не превышающий 90 календарных дней с момента пересечения Государственной границы государства Стороны въезда, и может быть продлена на такой же срок.".</w:t>
      </w:r>
    </w:p>
    <w:bookmarkEnd w:id="11"/>
    <w:bookmarkStart w:name="z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касающиеся толкования и выполнения настоящего Протокола, регулируются путем консультаций и переговоров между Сторонами.</w:t>
      </w:r>
    </w:p>
    <w:bookmarkEnd w:id="13"/>
    <w:bookmarkStart w:name="z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со дня получения по дипломатическим каналам последнего письменного уведомления Стороно выполнении внутригосударственных процедур, необходимых для вступления его в силу.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17 октября 2016 года в двух экземплярах, каждый на казахском, кыргызском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Протокола на кыргызском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