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69c" w14:textId="88ea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мая 2017 года № 65-VI.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ст. 100; № 19-II, ст. 106; № 20-IV, ст. 113; № 20-VII, ст. 117; № 21-I, ст. 121, 124; № 21-II, ст. 130, 132; № 22-I, ст. 140, 143; № 22-ІІ, ст. 144; № 22-V, ст. 156; № 22-VI, ст. 159; № 23-II, ст. 172; 2016 г., № 7-II, ст. 53; № 8-I, ст. 62; № 12, ст. 87; № 22, cт.116; № 23, cт.119; № 24, cт.126; 2017 г., № 4, ст. 7; № 6, ст. 11):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автономному кластерному фонду,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государства.".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78; № 19-I, cт.99, 100, 101; № 20-I, ст. 110; № 20-IV, ст. 113; № 20-VII, ст. 115, 119; № 21-I, ст. 124; № 21-II, ст. 130; № 21-III, ст. 136, 137; № 22-I, ст. 140, 143; № 22-II, ст. 144, 145; № 22-III, ст. 149; № 22-V, ст. 156, 158; № 22-VI, ст. 159; № 22-VII, ст. 161; № 23-I, ст. 169; 2016 г., № 1, ст. 4; № 6, ст. 45; № 7-II, ст. 53, 55, 57; № 8-I, ст. 62; № 8-II, ст. 66, 72; № 12, ст. 87; № 22, ст. 116; № 24, ст. 124; 2017 г., № 4, ст. 7):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Лица, имеющие право на льготы и преференции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Астане, исполняют налоговое обязательство в соответствии с утверждаемым уполномоченным органом порядком, определяющим: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постановку на регистрационный учет в налоговом органе;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формы, сроки, порядок представления налоговой отчетности;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применение контрольно-кассовых машин;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сроки возврата налога на добавленную стоимость;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исключение из государственной базы данных налогоплательщиков при прекращении деятельности.". 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Казахстан, 2014 г., № 14, ст. 85; № 19-I, 19-II, ст. 96; 2015 г., № 10, ст. 50; № 20-IV, ст. 113; № 22-I, cт. 140; 2016 г., № 2, cт. 9):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29-1), 29-2), 30-1), 35-1) и 44-1) следующего содержания: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"29-1) неолимпийский вид спорта – вид спорта, не вошедший в программу Олимпийских и Паралимпийских игр, получивший широкое развитие в мировом спортивном сообществе и возглавляемый международными спортивными федерациями;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29-2) олимпийский вид спорта – вид спорта, вошедший в программу Олимпийских игр, признанный Международным олимпийским комитетом в соответствии с Олимпийской хартией Международного олимпийского комитета;";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"30-1) паралимпийский вид спорта – вид спорта, вошедший в программу Паралимпийских игр, признанный Международным паралимпийским комитетом в соответствии со Сводом правил Международного паралимпийского комитета;";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"35-1) ранжирование видов спорта – определение уровня развития видов спорта в зависимости от спортивных достижений на международных спортивных соревнованиях, национально-культурной традиционности вида спорта, наличия кадрового потенциала, материально-технической базы, массовости и от особенностей вида спорта, зависящих от климатических условий региона;";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"44-1) приоритетные виды спорта – виды спорта, определенные по результатам ранжирования видов спорта как первоочередные для государственного финансирования в целях развития спорта в Республике Казахстан;";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развитие неолимпийских, олимпийских, паралимпийских и национальных видов спорта;";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6), 7), 16) и 33) изложить в следующей редакции: 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"6) разрабатывает и утверждает правила подготовки, переподготовки и повышения квалификации кадров в области физической культуры и спорта; 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проводит республиканские и международные спортивные соревнования, в том числе среди спортсменов-ветеранов, совместно с аккредитованными республиканскими спортивными федерациями и местными исполнительными органами;";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"16) разрабатывает и утверждает по согласованию с центральным уполномоченным органом по бюджетному планированию натуральные нормы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пределами;";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"33) назначает и освобождает от должностей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аккредитованных спортивных федераций, по олимпийским видам спорта – по согласованию с Национальным олимпийским комитетом Республики Казахстан, по паралимпийским видам спорта – по согласованию с Национальным паралимпийским комитетом Республики Казахстан;";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59) исключить;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подпунктами 62), 63), 64), 65) и 66) следующего содержания: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"62) разрабатывает и утверждает республиканский перечень приоритетных видов спорта; 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63) разрабатывает и утверждает правила ранжирования видов спорта в Республике Казахстан;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64) согласовывает представленный местным исполнительным органом региональный перечень приоритетных видов спорта;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65) разрабатывает и утверждает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 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следующей редакции: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проводит областные, городов республиканского значения, столицы спортивные соревнования, в том числе среди спортсменов-ветеранов, совместно с республиканскими и (или) местными аккредитованными спортивными федерациями;"; 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подпунктами 2-1), 20-4) и 20-5) следующего содержания: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федерациями;";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"20-4) разрабатывает и утверждает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 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20-5) разрабатывает и утверждает по согласованию с уполномоченным органом в области физической культуры и спорта региональный перечень приоритетных видов спорта;";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Республиканская и (или) региональная спортивные федерации по олимпийскому и неолимпийскому видам спорта должны являться от имени Республики Казахстан членами международной спортивной организации, признанной Международным олимпийским комитетом, Олимпийским советом Азии, и (или) быть признанными Национальным олимпийским комитетом Республики Казахстан."; 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2-1 следующего содержания: 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"2-1. Республиканская и (или) региональная спортивные федерации по паралимпийскому виду спорта должны являться от имени Республики Казахстан членами международной спортивной организации, признанной Международным паралимпийским комитетом, и быть признанными Национальным паралимпийским комитетом Республики Казахстан.";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 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"7) осуществляет согласование назначения и освобождения от должностей главных тренеров сборных команд Республики Казахстан по олимпийским видам спорта (национальных сборных команд по олимпийским видам спорта) и государственных тренеров по олимпийским видам спорта."; 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8 следующего содержания: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Национальный олимпийский комитет Республики Казахстан вправе получать государственные задания в соответствии с бюджетным законодательством Республики Казахстан."; 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дополнить статьей 13-1 следующего содержания: 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13-1. Национальное паралимпийское движение. Национальный паралимпийский комитет Республики Казахстан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Национальное паралимпийское движение является составной частью международного паралимпийского движения, целями которого являются пропаганда и внедрение принципов паралимпийского движения, содействие развитию физической культуры и спорта среди спортсменов-инвалидов по паралимпийским видам спорта, укрепление международного спортивного сотрудничества, участие в Паралимпийских играх и других международных спортивных мероприятиях, проводимых под эгидой Международного паралимпийского комитета. 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Национальное паралимпийское движение возглавляется Национальным паралимпийским комитетом Республики Казахстан, является общественным объединением, осуществляющим деятельность в соответствии с законодательством Республики Казахстан об общественных объединениях, со Сводом правил Международного паралимпийского комитета и на основе признания Международным паралимпийским комитетом, а также в соответствии со своим уставом. Государство признает и поддерживает национальное паралимпийское движение, оказывая всемерное содействие Национальному паралимпийскому комитету Республики Казахстан в реализации его уставных целей.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Национальный паралимпийский комитет Республики Казахстан: 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пропагандирует в государстве принципы паралимпийского движения, способствует развитию паралимпийских видов спорта высших достижений и массового спорта; 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в соответствии со Сводом правил Международного паралимпийского комитета Республику Казахстан на Паралимпийских играх и других международных спортивных мероприятиях, проводимых под эгидой Международного паралимпийского комитета;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представляет Республику Казахстан в Международном паралимпийском комитете; 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 взаимодействии с уполномоченным органом в области физической культуры и спорта проводит единую политику развития паралимпийских видов спорта высших достижений и массового спорта;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участвует в разработке и осуществлении мер, направленных на обеспечение необходимого уровня подготовки спортсменов-инвалидов Республики Казахстан для участия в Паралимпийских играх и других международных спортивных мероприятиях, проводимых под эгидой Международного паралимпийского комитета; 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 согласованию с местным исполнительным органом области, города республиканского значения, столицы вправе подать в Международный паралимпийский комитет заявку о городе-кандидате Республики Казахстан на проведение Паралимпийских игр; 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согласование назначения и освобождения от должностей главных тренеров сборных команд Республики Казахстан по паралимпийским видам спорта (национальных сборных команд по паралимпийским видам спорта) и государственных тренеров по паралимпийским видам спорта.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Национальный паралимпийский комитет Республики Казахстан в соответствии со Сводом правил Международного паралимпийского комитета осуществляет меры по защите принадлежащих Международному паралимпийскому комитету прав на использование паралимпийских символа, девиза, флага и гимна, наименований "Паралимпийские игры", "Игры Паралимпиады" на территории Республики Казахстан. Национальный паралимпийский комитет Республики Казахстан обладает исключительными правами на паралимпийскую эмблему Национального паралимпийского комитета Республики Казахстан, девиз, флаг и иную национальную паралимпийскую символику. 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Выступления сборных команд Республики Казахстан по видам спорта (национальных сборных команд по видам спорта) на Паралимпийских играх и других международных спортивных мероприятиях, проводимых под патронажем Международного паралимпийского комитета, осуществляются под Государственным Флагом Республики Казахстан.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спорта, а также обеспечению необходимого уровня подготовки спортсменов-инвалидов Республики Казахстан для участия в Паралимпийских играх и других международных спортивных мероприятиях, проводимых под эгидой Международного паралимпийского комитета, осуществляется во взаимодействии с уполномоченным органом в области физической культуры и спорта и республиканскими спортивными федерациями.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Национальный паралимпийский комитет Республики Казахстан реализует выполнение стоящих перед ним уставных задач за счет собственных источников финансирования, благотворительной помощи, добровольных пожертвований физических и юридических лиц, а также за счет бюджетных средств, выделяемых в установленном порядке."; 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"Паралимпийское движение,", "паралимпийским," исключить; 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"Паралимпийское движение,", "международного паралимпийского движения,", "Паралимпийских играх," исключить; 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"Паралимпийское движение,", "паралимпийским," исключить;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"паралимпийским,", "Паралимпийских играх,", "Международного паралимпийского комитета," исключить; 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"паралимпийским," исключить; 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после слов "и другим видам спорта," дополнить словами "представляют в уполномоченный орган в области физической культуры и спорта документы для присвоения спортивных званий и квалификационных категорий спортсменам, тренерам и спортивным судьям из числа военнослужащих и сотрудников правоохранительных и специальных государственных органов Республики Казахстан,"; 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 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Местные исполнительные органы обеспечивают развитие спорта среди инвалидов, предоставление специального спортивного инвентаря и создают условия инвалидам для доступа к спортивным сооружениям для занятий физической культурой и спортом.";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33. Классификация спортсменов-инвалидов, подготовка классификаторов и спортивных судей по паралимпийским, сурдлимпийским и специальным олимпийским видам спорта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целях создания равных состязательных условий на спортивных соревнованиях по паралимпийским видам спорта организаторы обеспечивают проведение классификации спортсменов-инвалидов, заявленных на участие в соответствующих соревнованиях, по уровню их функциональных возможностей. 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Порядок и условия проведения классификации спортсменов-инвалидов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спорта. 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Проведение классификации осуществляется классификатором, имеющим соответствующий документ, выданный международной спортивной организацией по паралимпийским видам спорта. 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Подготовка классификаторов и спортивных судей по паралимпийским видам спорта осуществляется аккредитованными спортивными федерациями по паралимпийским видам спорта с участием международных экспертов по представлению Международного паралимпийского комитета или международных спортивных организаций по паралимпийским видам спорта. 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Подготовка спортивных судей по сурдлимпийским и специальным олимпийским видам спорта осуществляется республиканскими общественными объединениями по сурдлимпийским и специальным олимпийским видам спорта в соответствии с планами обучающих семинаров по подготовке спортивных судей с участием международных экспертов по представлению Международного сурдлимпийского комитета и Международного специального олимпийского комитета."; 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исключить.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и абзацев четвертого и пятого </w:t>
      </w:r>
      <w:r>
        <w:rPr>
          <w:rFonts w:ascii="Times New Roman"/>
          <w:b/>
          <w:i w:val="false"/>
          <w:color w:val="000000"/>
          <w:sz w:val="28"/>
        </w:rPr>
        <w:t>подпункта 7)</w:t>
      </w:r>
      <w:r>
        <w:rPr>
          <w:rFonts w:ascii="Times New Roman"/>
          <w:b/>
          <w:i w:val="false"/>
          <w:color w:val="000000"/>
          <w:sz w:val="28"/>
        </w:rPr>
        <w:t xml:space="preserve"> пункта 3 статьи 1, которые вводятся в действие с 1 января 2018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