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d8261" w14:textId="23d82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использования воздушного пространства и деятельности авиации</w:t>
      </w:r>
    </w:p>
    <w:p>
      <w:pPr>
        <w:spacing w:after="0"/>
        <w:ind w:left="0"/>
        <w:jc w:val="both"/>
      </w:pPr>
      <w:r>
        <w:rPr>
          <w:rFonts w:ascii="Times New Roman"/>
          <w:b w:val="false"/>
          <w:i w:val="false"/>
          <w:color w:val="000000"/>
          <w:sz w:val="28"/>
        </w:rPr>
        <w:t>Закон Республики Казахстан от 10 мая 2017 года № 64-VI.</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ПРЕСС-РЕЛИЗ</w:t>
      </w:r>
    </w:p>
    <w:p>
      <w:pPr>
        <w:spacing w:after="0"/>
        <w:ind w:left="0"/>
        <w:jc w:val="both"/>
      </w:pPr>
      <w:r>
        <w:rPr>
          <w:rFonts w:ascii="Times New Roman"/>
          <w:b/>
          <w:i w:val="false"/>
          <w:color w:val="000000"/>
          <w:sz w:val="28"/>
        </w:rPr>
        <w:t>Статья 1.</w:t>
      </w:r>
      <w:r>
        <w:rPr>
          <w:rFonts w:ascii="Times New Roman"/>
          <w:b/>
          <w:i w:val="false"/>
          <w:color w:val="000000"/>
          <w:sz w:val="28"/>
        </w:rPr>
        <w:t xml:space="preserve"> Внести изменения и дополнения в следующие законодательные акты Республики </w:t>
      </w:r>
      <w:r>
        <w:rPr>
          <w:rFonts w:ascii="Times New Roman"/>
          <w:b/>
          <w:i w:val="false"/>
          <w:color w:val="000000"/>
          <w:sz w:val="28"/>
        </w:rPr>
        <w:t>Казахстан:</w:t>
      </w:r>
    </w:p>
    <w:bookmarkStart w:name="z1"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2014 г., № 1, ст. 9; № 4-5, ст. 24; № 7, ст. 37; № 8, ст. 44, 49; № 10, ст. 52; № 11, ст. 63, 64, 65, 69; № 12, ст. 82; № 14, ст. 84; № 16, ст. 90; № 19-I, 19-II, ст. 96; № 21, ст. 122; № 22, ст. 128, 131; № 23, ст. 143; № 24, ст. 145; 2015 г., № 7, ст. 34; № 8, ст. 44, 45; № 11, ст. 52; № 14, ст. 72; № 15, ст. 78; № 19-I, cт. 99, 100, 101; № 20-I, ст. 110; № 20-IV, ст. 113; № 20-VII, ст. 115, 119; № 21-I, ст. 124; № 21-II, ст. 130; № 21-III, ст. 136, 137; № 22-I, ст. 140, 143; № 22-II, ст. 144, 145; № 22-III, ст. 149; № 22-V, ст. 156, 158; № 22-VI, ст. 159; № 22-VII, ст. 161; № 23-I, ст. 169; 2016 г., № 1, ст. 4; № 6, ст. 45; № 7-II, ст. 53, 55, 57; № 8-I, ст. 62; № 8-II, ст. 66, 72; № 12, ст. 87; № 22, ст. 116; № 24, ст. 124; 2017 г., № 4, ст. 7): </w:t>
      </w:r>
    </w:p>
    <w:bookmarkEnd w:id="0"/>
    <w:bookmarkStart w:name="z2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1</w:t>
      </w:r>
      <w:r>
        <w:rPr>
          <w:rFonts w:ascii="Times New Roman"/>
          <w:b w:val="false"/>
          <w:i w:val="false"/>
          <w:color w:val="000000"/>
          <w:sz w:val="28"/>
        </w:rPr>
        <w:t xml:space="preserve"> статьи 476-1 изложить в следующей редакции: </w:t>
      </w:r>
    </w:p>
    <w:bookmarkEnd w:id="1"/>
    <w:bookmarkStart w:name="z23" w:id="2"/>
    <w:p>
      <w:pPr>
        <w:spacing w:after="0"/>
        <w:ind w:left="0"/>
        <w:jc w:val="both"/>
      </w:pPr>
      <w:r>
        <w:rPr>
          <w:rFonts w:ascii="Times New Roman"/>
          <w:b w:val="false"/>
          <w:i w:val="false"/>
          <w:color w:val="000000"/>
          <w:sz w:val="28"/>
        </w:rPr>
        <w:t xml:space="preserve">
      "1. Сбор за сертификацию в сфере гражданской авиации (далее – сбор) взимается уполномоченным государственным органом в сфере гражданской авиации за сертификацию эксплуатанта гражданских воздушных судов, эксплуатанта, выполняющего авиационные работы, летной годности гражданского воздушного судна, типа гражданского воздушного судна, экземпляра гражданского воздушного судна, организации по техническому обслуживанию и ремонту авиационной техники гражданской авиации, годности аэродрома, годности вертодрома, по организации досмотра службой авиационной безопасности аэропорта, поставщиков аэронавигационного обслуживания на подтверждение соответствия требованиям, установленным законодательством Республики Казахстан об использовании воздушного пространства Республики Казахстан и деятельности авиации."; </w:t>
      </w:r>
    </w:p>
    <w:bookmarkEnd w:id="2"/>
    <w:bookmarkStart w:name="z24" w:id="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476-3</w:t>
      </w:r>
      <w:r>
        <w:rPr>
          <w:rFonts w:ascii="Times New Roman"/>
          <w:b w:val="false"/>
          <w:i w:val="false"/>
          <w:color w:val="000000"/>
          <w:sz w:val="28"/>
        </w:rPr>
        <w:t xml:space="preserve">: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 </w:t>
      </w:r>
    </w:p>
    <w:bookmarkStart w:name="z26" w:id="4"/>
    <w:p>
      <w:pPr>
        <w:spacing w:after="0"/>
        <w:ind w:left="0"/>
        <w:jc w:val="both"/>
      </w:pPr>
      <w:r>
        <w:rPr>
          <w:rFonts w:ascii="Times New Roman"/>
          <w:b w:val="false"/>
          <w:i w:val="false"/>
          <w:color w:val="000000"/>
          <w:sz w:val="28"/>
        </w:rPr>
        <w:t>
      "5. Ставки сбора за сертификацию годности аэродрома составляют: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1"/>
        <w:gridCol w:w="7046"/>
        <w:gridCol w:w="3663"/>
      </w:tblGrid>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5"/>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bookmarkEnd w:id="5"/>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(категория) аэродрома</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за сертификацию (МРП)</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6"/>
          <w:p>
            <w:pPr>
              <w:spacing w:after="20"/>
              <w:ind w:left="20"/>
              <w:jc w:val="both"/>
            </w:pPr>
            <w:r>
              <w:rPr>
                <w:rFonts w:ascii="Times New Roman"/>
                <w:b w:val="false"/>
                <w:i w:val="false"/>
                <w:color w:val="000000"/>
                <w:sz w:val="20"/>
              </w:rPr>
              <w:t>
1</w:t>
            </w:r>
          </w:p>
          <w:bookmarkEnd w:id="6"/>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7"/>
          <w:p>
            <w:pPr>
              <w:spacing w:after="20"/>
              <w:ind w:left="20"/>
              <w:jc w:val="both"/>
            </w:pPr>
            <w:r>
              <w:rPr>
                <w:rFonts w:ascii="Times New Roman"/>
                <w:b w:val="false"/>
                <w:i w:val="false"/>
                <w:color w:val="000000"/>
                <w:sz w:val="20"/>
              </w:rPr>
              <w:t>
1.</w:t>
            </w:r>
          </w:p>
          <w:bookmarkEnd w:id="7"/>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А или Б или В/некатегорированный</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8"/>
          <w:p>
            <w:pPr>
              <w:spacing w:after="20"/>
              <w:ind w:left="20"/>
              <w:jc w:val="both"/>
            </w:pPr>
            <w:r>
              <w:rPr>
                <w:rFonts w:ascii="Times New Roman"/>
                <w:b w:val="false"/>
                <w:i w:val="false"/>
                <w:color w:val="000000"/>
                <w:sz w:val="20"/>
              </w:rPr>
              <w:t>
2.</w:t>
            </w:r>
          </w:p>
          <w:bookmarkEnd w:id="8"/>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А или Б или В/категория – I</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w:t>
            </w:r>
          </w:p>
        </w:tc>
      </w:tr>
      <w:tr>
        <w:trPr>
          <w:trHeight w:val="30" w:hRule="atLeast"/>
        </w:trPr>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9"/>
          <w:p>
            <w:pPr>
              <w:spacing w:after="20"/>
              <w:ind w:left="20"/>
              <w:jc w:val="both"/>
            </w:pPr>
            <w:r>
              <w:rPr>
                <w:rFonts w:ascii="Times New Roman"/>
                <w:b w:val="false"/>
                <w:i w:val="false"/>
                <w:color w:val="000000"/>
                <w:sz w:val="20"/>
              </w:rPr>
              <w:t>
3.</w:t>
            </w:r>
          </w:p>
          <w:bookmarkEnd w:id="9"/>
        </w:tc>
        <w:tc>
          <w:tcPr>
            <w:tcW w:w="7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А или Б или В/категория – II или III</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w:t>
            </w:r>
          </w:p>
        </w:tc>
      </w:tr>
    </w:tbl>
    <w:bookmarkStart w:name="z32" w:id="10"/>
    <w:p>
      <w:pPr>
        <w:spacing w:after="0"/>
        <w:ind w:left="0"/>
        <w:jc w:val="both"/>
      </w:pPr>
      <w:r>
        <w:rPr>
          <w:rFonts w:ascii="Times New Roman"/>
          <w:b w:val="false"/>
          <w:i w:val="false"/>
          <w:color w:val="000000"/>
          <w:sz w:val="28"/>
        </w:rPr>
        <w:t>
      6. Ставки сбора за сертификацию годности вертодрома составляют:</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2"/>
        <w:gridCol w:w="1662"/>
        <w:gridCol w:w="5991"/>
        <w:gridCol w:w="2985"/>
      </w:tblGrid>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1"/>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bookmarkEnd w:id="11"/>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вертодрома</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вертодрома</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за сертификацию (МРП)</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2"/>
          <w:p>
            <w:pPr>
              <w:spacing w:after="20"/>
              <w:ind w:left="20"/>
              <w:jc w:val="both"/>
            </w:pPr>
            <w:r>
              <w:rPr>
                <w:rFonts w:ascii="Times New Roman"/>
                <w:b w:val="false"/>
                <w:i w:val="false"/>
                <w:color w:val="000000"/>
                <w:sz w:val="20"/>
              </w:rPr>
              <w:t>
1</w:t>
            </w:r>
          </w:p>
          <w:bookmarkEnd w:id="12"/>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3"/>
          <w:p>
            <w:pPr>
              <w:spacing w:after="20"/>
              <w:ind w:left="20"/>
              <w:jc w:val="both"/>
            </w:pPr>
            <w:r>
              <w:rPr>
                <w:rFonts w:ascii="Times New Roman"/>
                <w:b w:val="false"/>
                <w:i w:val="false"/>
                <w:color w:val="000000"/>
                <w:sz w:val="20"/>
              </w:rPr>
              <w:t>
1.</w:t>
            </w:r>
          </w:p>
          <w:bookmarkEnd w:id="13"/>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Расположенный на уровне поверхности</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I, II, III не оборудованный</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4"/>
          <w:p>
            <w:pPr>
              <w:spacing w:after="20"/>
              <w:ind w:left="20"/>
              <w:jc w:val="both"/>
            </w:pPr>
            <w:r>
              <w:rPr>
                <w:rFonts w:ascii="Times New Roman"/>
                <w:b w:val="false"/>
                <w:i w:val="false"/>
                <w:color w:val="000000"/>
                <w:sz w:val="20"/>
              </w:rPr>
              <w:t>
2.</w:t>
            </w:r>
          </w:p>
          <w:bookmarkEnd w:id="14"/>
        </w:tc>
        <w:tc>
          <w:tcPr>
            <w:tcW w:w="0" w:type="auto"/>
            <w:vMerge/>
            <w:tcBorders>
              <w:top w:val="nil"/>
              <w:left w:val="single" w:color="cfcfcf" w:sz="5"/>
              <w:bottom w:val="single" w:color="cfcfcf" w:sz="5"/>
              <w:right w:val="single" w:color="cfcfcf" w:sz="5"/>
            </w:tcBorders>
          </w:tcP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I, II, III частично оборудованный</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5"/>
          <w:p>
            <w:pPr>
              <w:spacing w:after="20"/>
              <w:ind w:left="20"/>
              <w:jc w:val="both"/>
            </w:pPr>
            <w:r>
              <w:rPr>
                <w:rFonts w:ascii="Times New Roman"/>
                <w:b w:val="false"/>
                <w:i w:val="false"/>
                <w:color w:val="000000"/>
                <w:sz w:val="20"/>
              </w:rPr>
              <w:t>
3.</w:t>
            </w:r>
          </w:p>
          <w:bookmarkEnd w:id="15"/>
        </w:tc>
        <w:tc>
          <w:tcPr>
            <w:tcW w:w="0" w:type="auto"/>
            <w:vMerge/>
            <w:tcBorders>
              <w:top w:val="nil"/>
              <w:left w:val="single" w:color="cfcfcf" w:sz="5"/>
              <w:bottom w:val="single" w:color="cfcfcf" w:sz="5"/>
              <w:right w:val="single" w:color="cfcfcf" w:sz="5"/>
            </w:tcBorders>
          </w:tcP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I, II, III оборудованный</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6"/>
          <w:p>
            <w:pPr>
              <w:spacing w:after="20"/>
              <w:ind w:left="20"/>
              <w:jc w:val="both"/>
            </w:pPr>
            <w:r>
              <w:rPr>
                <w:rFonts w:ascii="Times New Roman"/>
                <w:b w:val="false"/>
                <w:i w:val="false"/>
                <w:color w:val="000000"/>
                <w:sz w:val="20"/>
              </w:rPr>
              <w:t>
4.</w:t>
            </w:r>
          </w:p>
          <w:bookmarkEnd w:id="16"/>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Приподнятый над поверхностью</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I, II, III не оборудованный</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7"/>
          <w:p>
            <w:pPr>
              <w:spacing w:after="20"/>
              <w:ind w:left="20"/>
              <w:jc w:val="both"/>
            </w:pPr>
            <w:r>
              <w:rPr>
                <w:rFonts w:ascii="Times New Roman"/>
                <w:b w:val="false"/>
                <w:i w:val="false"/>
                <w:color w:val="000000"/>
                <w:sz w:val="20"/>
              </w:rPr>
              <w:t>
5.</w:t>
            </w:r>
          </w:p>
          <w:bookmarkEnd w:id="17"/>
        </w:tc>
        <w:tc>
          <w:tcPr>
            <w:tcW w:w="0" w:type="auto"/>
            <w:vMerge/>
            <w:tcBorders>
              <w:top w:val="nil"/>
              <w:left w:val="single" w:color="cfcfcf" w:sz="5"/>
              <w:bottom w:val="single" w:color="cfcfcf" w:sz="5"/>
              <w:right w:val="single" w:color="cfcfcf" w:sz="5"/>
            </w:tcBorders>
          </w:tcP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I, II, III частично оборудованный</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8"/>
          <w:p>
            <w:pPr>
              <w:spacing w:after="20"/>
              <w:ind w:left="20"/>
              <w:jc w:val="both"/>
            </w:pPr>
            <w:r>
              <w:rPr>
                <w:rFonts w:ascii="Times New Roman"/>
                <w:b w:val="false"/>
                <w:i w:val="false"/>
                <w:color w:val="000000"/>
                <w:sz w:val="20"/>
              </w:rPr>
              <w:t>
6.</w:t>
            </w:r>
          </w:p>
          <w:bookmarkEnd w:id="18"/>
        </w:tc>
        <w:tc>
          <w:tcPr>
            <w:tcW w:w="0" w:type="auto"/>
            <w:vMerge/>
            <w:tcBorders>
              <w:top w:val="nil"/>
              <w:left w:val="single" w:color="cfcfcf" w:sz="5"/>
              <w:bottom w:val="single" w:color="cfcfcf" w:sz="5"/>
              <w:right w:val="single" w:color="cfcfcf" w:sz="5"/>
            </w:tcBorders>
          </w:tcP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I, II, III оборудованный</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9"/>
          <w:p>
            <w:pPr>
              <w:spacing w:after="20"/>
              <w:ind w:left="20"/>
              <w:jc w:val="both"/>
            </w:pPr>
            <w:r>
              <w:rPr>
                <w:rFonts w:ascii="Times New Roman"/>
                <w:b w:val="false"/>
                <w:i w:val="false"/>
                <w:color w:val="000000"/>
                <w:sz w:val="20"/>
              </w:rPr>
              <w:t>
7.</w:t>
            </w:r>
          </w:p>
          <w:bookmarkEnd w:id="19"/>
        </w:tc>
        <w:tc>
          <w:tcPr>
            <w:tcW w:w="16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Палубный вертодром или вертопалуба</w:t>
            </w: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I, II, III не оборудованный</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0"/>
          <w:p>
            <w:pPr>
              <w:spacing w:after="20"/>
              <w:ind w:left="20"/>
              <w:jc w:val="both"/>
            </w:pPr>
            <w:r>
              <w:rPr>
                <w:rFonts w:ascii="Times New Roman"/>
                <w:b w:val="false"/>
                <w:i w:val="false"/>
                <w:color w:val="000000"/>
                <w:sz w:val="20"/>
              </w:rPr>
              <w:t>
8.</w:t>
            </w:r>
          </w:p>
          <w:bookmarkEnd w:id="20"/>
        </w:tc>
        <w:tc>
          <w:tcPr>
            <w:tcW w:w="0" w:type="auto"/>
            <w:vMerge/>
            <w:tcBorders>
              <w:top w:val="nil"/>
              <w:left w:val="single" w:color="cfcfcf" w:sz="5"/>
              <w:bottom w:val="single" w:color="cfcfcf" w:sz="5"/>
              <w:right w:val="single" w:color="cfcfcf" w:sz="5"/>
            </w:tcBorders>
          </w:tcP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I, II, III частично оборудованный</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1"/>
          <w:p>
            <w:pPr>
              <w:spacing w:after="20"/>
              <w:ind w:left="20"/>
              <w:jc w:val="both"/>
            </w:pPr>
            <w:r>
              <w:rPr>
                <w:rFonts w:ascii="Times New Roman"/>
                <w:b w:val="false"/>
                <w:i w:val="false"/>
                <w:color w:val="000000"/>
                <w:sz w:val="20"/>
              </w:rPr>
              <w:t>
9.</w:t>
            </w:r>
          </w:p>
          <w:bookmarkEnd w:id="21"/>
        </w:tc>
        <w:tc>
          <w:tcPr>
            <w:tcW w:w="0" w:type="auto"/>
            <w:vMerge/>
            <w:tcBorders>
              <w:top w:val="nil"/>
              <w:left w:val="single" w:color="cfcfcf" w:sz="5"/>
              <w:bottom w:val="single" w:color="cfcfcf" w:sz="5"/>
              <w:right w:val="single" w:color="cfcfcf" w:sz="5"/>
            </w:tcBorders>
          </w:tcPr>
          <w:p/>
        </w:tc>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I, II, III оборудованный</w:t>
            </w:r>
          </w:p>
        </w:tc>
        <w:tc>
          <w:tcPr>
            <w:tcW w:w="2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bl>
    <w:bookmarkStart w:name="z44" w:id="22"/>
    <w:p>
      <w:pPr>
        <w:spacing w:after="0"/>
        <w:ind w:left="0"/>
        <w:jc w:val="both"/>
      </w:pPr>
      <w:r>
        <w:rPr>
          <w:rFonts w:ascii="Times New Roman"/>
          <w:b w:val="false"/>
          <w:i w:val="false"/>
          <w:color w:val="000000"/>
          <w:sz w:val="28"/>
        </w:rPr>
        <w:t>
      ";</w:t>
      </w:r>
    </w:p>
    <w:bookmarkEnd w:id="22"/>
    <w:bookmarkStart w:name="z45" w:id="23"/>
    <w:p>
      <w:pPr>
        <w:spacing w:after="0"/>
        <w:ind w:left="0"/>
        <w:jc w:val="both"/>
      </w:pPr>
      <w:r>
        <w:rPr>
          <w:rFonts w:ascii="Times New Roman"/>
          <w:b w:val="false"/>
          <w:i w:val="false"/>
          <w:color w:val="000000"/>
          <w:sz w:val="28"/>
        </w:rPr>
        <w:t>
      "9. Ставки сбора за сертификацию поставщиков аэронавигационного обслуживания составляют: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7"/>
        <w:gridCol w:w="5989"/>
        <w:gridCol w:w="4744"/>
      </w:tblGrid>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4"/>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bookmarkEnd w:id="24"/>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численность поставщика аэронавигационного обслуживания</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сбора за сертификацию (МРП)</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5"/>
          <w:p>
            <w:pPr>
              <w:spacing w:after="20"/>
              <w:ind w:left="20"/>
              <w:jc w:val="both"/>
            </w:pPr>
            <w:r>
              <w:rPr>
                <w:rFonts w:ascii="Times New Roman"/>
                <w:b w:val="false"/>
                <w:i w:val="false"/>
                <w:color w:val="000000"/>
                <w:sz w:val="20"/>
              </w:rPr>
              <w:t>
1</w:t>
            </w:r>
          </w:p>
          <w:bookmarkEnd w:id="25"/>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6"/>
          <w:p>
            <w:pPr>
              <w:spacing w:after="20"/>
              <w:ind w:left="20"/>
              <w:jc w:val="both"/>
            </w:pPr>
            <w:r>
              <w:rPr>
                <w:rFonts w:ascii="Times New Roman"/>
                <w:b w:val="false"/>
                <w:i w:val="false"/>
                <w:color w:val="000000"/>
                <w:sz w:val="20"/>
              </w:rPr>
              <w:t>
1.</w:t>
            </w:r>
          </w:p>
          <w:bookmarkEnd w:id="26"/>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201 человека и выше</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7"/>
          <w:p>
            <w:pPr>
              <w:spacing w:after="20"/>
              <w:ind w:left="20"/>
              <w:jc w:val="both"/>
            </w:pPr>
            <w:r>
              <w:rPr>
                <w:rFonts w:ascii="Times New Roman"/>
                <w:b w:val="false"/>
                <w:i w:val="false"/>
                <w:color w:val="000000"/>
                <w:sz w:val="20"/>
              </w:rPr>
              <w:t>
2.</w:t>
            </w:r>
          </w:p>
          <w:bookmarkEnd w:id="27"/>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101 до 200 человек</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8"/>
          <w:p>
            <w:pPr>
              <w:spacing w:after="20"/>
              <w:ind w:left="20"/>
              <w:jc w:val="both"/>
            </w:pPr>
            <w:r>
              <w:rPr>
                <w:rFonts w:ascii="Times New Roman"/>
                <w:b w:val="false"/>
                <w:i w:val="false"/>
                <w:color w:val="000000"/>
                <w:sz w:val="20"/>
              </w:rPr>
              <w:t>
3.</w:t>
            </w:r>
          </w:p>
          <w:bookmarkEnd w:id="28"/>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51 до 100 человек</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9"/>
          <w:p>
            <w:pPr>
              <w:spacing w:after="20"/>
              <w:ind w:left="20"/>
              <w:jc w:val="both"/>
            </w:pPr>
            <w:r>
              <w:rPr>
                <w:rFonts w:ascii="Times New Roman"/>
                <w:b w:val="false"/>
                <w:i w:val="false"/>
                <w:color w:val="000000"/>
                <w:sz w:val="20"/>
              </w:rPr>
              <w:t>
4.</w:t>
            </w:r>
          </w:p>
          <w:bookmarkEnd w:id="29"/>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21 до 50 человек</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0"/>
          <w:p>
            <w:pPr>
              <w:spacing w:after="20"/>
              <w:ind w:left="20"/>
              <w:jc w:val="both"/>
            </w:pPr>
            <w:r>
              <w:rPr>
                <w:rFonts w:ascii="Times New Roman"/>
                <w:b w:val="false"/>
                <w:i w:val="false"/>
                <w:color w:val="000000"/>
                <w:sz w:val="20"/>
              </w:rPr>
              <w:t>
5.</w:t>
            </w:r>
          </w:p>
          <w:bookmarkEnd w:id="30"/>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11 до 20 человек</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1"/>
          <w:p>
            <w:pPr>
              <w:spacing w:after="20"/>
              <w:ind w:left="20"/>
              <w:jc w:val="both"/>
            </w:pPr>
            <w:r>
              <w:rPr>
                <w:rFonts w:ascii="Times New Roman"/>
                <w:b w:val="false"/>
                <w:i w:val="false"/>
                <w:color w:val="000000"/>
                <w:sz w:val="20"/>
              </w:rPr>
              <w:t>
6.</w:t>
            </w:r>
          </w:p>
          <w:bookmarkEnd w:id="31"/>
        </w:tc>
        <w:tc>
          <w:tcPr>
            <w:tcW w:w="5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человек</w:t>
            </w:r>
          </w:p>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2"/>
          <w:p>
            <w:pPr>
              <w:spacing w:after="20"/>
              <w:ind w:left="20"/>
              <w:jc w:val="both"/>
            </w:pPr>
            <w:r>
              <w:rPr>
                <w:rFonts w:ascii="Times New Roman"/>
                <w:b w:val="false"/>
                <w:i w:val="false"/>
                <w:color w:val="000000"/>
                <w:sz w:val="20"/>
              </w:rPr>
              <w:t>
Примечание: при расширении сферы деятельности сертификата</w:t>
            </w:r>
          </w:p>
          <w:bookmarkEnd w:id="32"/>
        </w:tc>
        <w:tc>
          <w:tcPr>
            <w:tcW w:w="4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от ставки сбора за сертификацию</w:t>
            </w:r>
          </w:p>
        </w:tc>
      </w:tr>
    </w:tbl>
    <w:bookmarkStart w:name="z55" w:id="33"/>
    <w:p>
      <w:pPr>
        <w:spacing w:after="0"/>
        <w:ind w:left="0"/>
        <w:jc w:val="both"/>
      </w:pPr>
      <w:r>
        <w:rPr>
          <w:rFonts w:ascii="Times New Roman"/>
          <w:b w:val="false"/>
          <w:i w:val="false"/>
          <w:color w:val="000000"/>
          <w:sz w:val="28"/>
        </w:rPr>
        <w:t>
      ";</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исключить. </w:t>
      </w:r>
    </w:p>
    <w:bookmarkStart w:name="z2" w:id="3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 89; 2010 г., № 5, ст. 23; № 7, ст. 32; № 15, ст. 71; № 24, ст. 149, 152; 2011 г., № 1, ст. 2, 3; № 2, ст. 21; № 11, ст. 102; № 12, ст. 111; № 17, ст. 136; № 21, ст. 161; 2012 г., № 1, ст. 5; № 3, ст. 26; № 4, ст. 32; № 8, ст. 64; № 12, ст. 83; № 14, ст. 92, 95; № 15, ст. 97; № 21-22, ст. 124; 2013 г., № 1, ст. 3; № 5-6, ст. 30; № 7, ст. 36; № 9, ст. 51; № 12, ст. 57; № 13, ст. 62; № 14, ст. 72, 75; № 16, ст. 83; 2014 г., № 1, ст. 4; № 7, ст. 37; № 10, ст. 52; № 11, ст. 65; № 14, ст. 84, 86; № 16, ст. 90; № 19-I, 19-II, ст. 96; № 21, ст. 122; № 23, ст. 143; 2015 г., № 1, ст. 2; № 7, ст. 33; № 10, ст. 50; № 19-II, ст. 102; № 20-IV, ст. 113; № 20-VII, ст. 115; № 22-I, ст. 143; № 22-V, ст. 156; № 23-II, ст. 170; 2016 г., № 6, cт. 45; № 8-II, ст. 67, 70; № 23, ст. 119; 2017 г., № 1-2, ст. 3; № 4, ст. 7): </w:t>
      </w:r>
    </w:p>
    <w:bookmarkEnd w:id="34"/>
    <w:bookmarkStart w:name="z57" w:id="35"/>
    <w:p>
      <w:pPr>
        <w:spacing w:after="0"/>
        <w:ind w:left="0"/>
        <w:jc w:val="both"/>
      </w:pPr>
      <w:r>
        <w:rPr>
          <w:rFonts w:ascii="Times New Roman"/>
          <w:b w:val="false"/>
          <w:i w:val="false"/>
          <w:color w:val="000000"/>
          <w:sz w:val="28"/>
        </w:rPr>
        <w:t xml:space="preserve">
      статью 2 дополнить пунктом 3 следующего содержания: </w:t>
      </w:r>
    </w:p>
    <w:bookmarkEnd w:id="35"/>
    <w:bookmarkStart w:name="z58" w:id="36"/>
    <w:p>
      <w:pPr>
        <w:spacing w:after="0"/>
        <w:ind w:left="0"/>
        <w:jc w:val="both"/>
      </w:pPr>
      <w:r>
        <w:rPr>
          <w:rFonts w:ascii="Times New Roman"/>
          <w:b w:val="false"/>
          <w:i w:val="false"/>
          <w:color w:val="000000"/>
          <w:sz w:val="28"/>
        </w:rPr>
        <w:t xml:space="preserve">
      "3. Медицинское освидетельствование, медицинский осмотр в сфере гражданской авиации осуществляются в соответствии с законодательством Республики Казахстан об использовании воздушного пространства Республики Казахстан и деятельности авиации.". </w:t>
      </w:r>
    </w:p>
    <w:bookmarkEnd w:id="36"/>
    <w:bookmarkStart w:name="z3" w:id="3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1, ст. 2; № 2, ст. 6; № 7, ст. 33; № 8, ст. 44, 45; № 9, ст. 46; № 10, ст. 50; № 11, ст. 52; № 14, ст. 71; № 15, ст. 78; № 16, ст. 79; № 19-I, ст. 101; № 19-II, ст. 102, 103, 105; № 20-IV, ст. 113; № 20-VII, ст. 115; № 21-I, ст. 124, 125; № 21-II, ст. 130; № 21-III, ст. 137; № 22-I, ст. 140, 141, 143; № 22-II, ст. 144, 145, 148; № 22-III, ст. 149; № 22-V, ст. 152, 156, 158; № 22-VI, ст. 159; № 22-VII, ст. 161; № 23-I, ст. 166, 169; № 23-II, ст. 172; 2016 г., № 1, ст. 4; № 2, ст. 9; № 6, ст. 45; № 7-I, ст. 49, 50; № 7-II, ст. 53, 57; № 8-I, ст. 62, 65; № 8-II, ст. 66, 67, 68, 70, 72; № 12, ст. 87; № 22, cт. 116; № 23, cт. 118; № 24, cт. 124, 126, 131; 2017 г., № 1-2, ст. 3): </w:t>
      </w:r>
    </w:p>
    <w:bookmarkEnd w:id="37"/>
    <w:bookmarkStart w:name="z59" w:id="38"/>
    <w:p>
      <w:pPr>
        <w:spacing w:after="0"/>
        <w:ind w:left="0"/>
        <w:jc w:val="both"/>
      </w:pPr>
      <w:r>
        <w:rPr>
          <w:rFonts w:ascii="Times New Roman"/>
          <w:b w:val="false"/>
          <w:i w:val="false"/>
          <w:color w:val="000000"/>
          <w:sz w:val="28"/>
        </w:rPr>
        <w:t xml:space="preserve">
      1) в оглавлении: </w:t>
      </w:r>
    </w:p>
    <w:bookmarkEnd w:id="38"/>
    <w:bookmarkStart w:name="z60" w:id="39"/>
    <w:p>
      <w:pPr>
        <w:spacing w:after="0"/>
        <w:ind w:left="0"/>
        <w:jc w:val="both"/>
      </w:pPr>
      <w:r>
        <w:rPr>
          <w:rFonts w:ascii="Times New Roman"/>
          <w:b w:val="false"/>
          <w:i w:val="false"/>
          <w:color w:val="000000"/>
          <w:sz w:val="28"/>
        </w:rPr>
        <w:t xml:space="preserve">
      дополнить заголовками статей 565-1 и 565-2 следующего содержания: </w:t>
      </w:r>
    </w:p>
    <w:bookmarkEnd w:id="39"/>
    <w:bookmarkStart w:name="z61" w:id="40"/>
    <w:p>
      <w:pPr>
        <w:spacing w:after="0"/>
        <w:ind w:left="0"/>
        <w:jc w:val="both"/>
      </w:pPr>
      <w:r>
        <w:rPr>
          <w:rFonts w:ascii="Times New Roman"/>
          <w:b w:val="false"/>
          <w:i w:val="false"/>
          <w:color w:val="000000"/>
          <w:sz w:val="28"/>
        </w:rPr>
        <w:t xml:space="preserve">
      "Статья 565-1. Нарушение требований по медицинскому освидетельствованию в сфере гражданской авиации </w:t>
      </w:r>
    </w:p>
    <w:bookmarkEnd w:id="40"/>
    <w:bookmarkStart w:name="z62" w:id="41"/>
    <w:p>
      <w:pPr>
        <w:spacing w:after="0"/>
        <w:ind w:left="0"/>
        <w:jc w:val="both"/>
      </w:pPr>
      <w:r>
        <w:rPr>
          <w:rFonts w:ascii="Times New Roman"/>
          <w:b w:val="false"/>
          <w:i w:val="false"/>
          <w:color w:val="000000"/>
          <w:sz w:val="28"/>
        </w:rPr>
        <w:t xml:space="preserve">
      Статья 565-2. Неисполнение либо ненадлежащее исполнение плана корректирующих действий или непредставление уведомления поставщиком аэронавигационного обслуживания"; </w:t>
      </w:r>
    </w:p>
    <w:bookmarkEnd w:id="41"/>
    <w:bookmarkStart w:name="z63" w:id="42"/>
    <w:p>
      <w:pPr>
        <w:spacing w:after="0"/>
        <w:ind w:left="0"/>
        <w:jc w:val="both"/>
      </w:pPr>
      <w:r>
        <w:rPr>
          <w:rFonts w:ascii="Times New Roman"/>
          <w:b w:val="false"/>
          <w:i w:val="false"/>
          <w:color w:val="000000"/>
          <w:sz w:val="28"/>
        </w:rPr>
        <w:t xml:space="preserve">
      заголовок статьи 570 изложить в следующей редакции: </w:t>
      </w:r>
    </w:p>
    <w:bookmarkEnd w:id="42"/>
    <w:bookmarkStart w:name="z64" w:id="43"/>
    <w:p>
      <w:pPr>
        <w:spacing w:after="0"/>
        <w:ind w:left="0"/>
        <w:jc w:val="both"/>
      </w:pPr>
      <w:r>
        <w:rPr>
          <w:rFonts w:ascii="Times New Roman"/>
          <w:b w:val="false"/>
          <w:i w:val="false"/>
          <w:color w:val="000000"/>
          <w:sz w:val="28"/>
        </w:rPr>
        <w:t xml:space="preserve">
      "Статья 570. Нарушение требований по обеспечению авиационной безопасности"; </w:t>
      </w:r>
    </w:p>
    <w:bookmarkEnd w:id="43"/>
    <w:bookmarkStart w:name="z65" w:id="44"/>
    <w:p>
      <w:pPr>
        <w:spacing w:after="0"/>
        <w:ind w:left="0"/>
        <w:jc w:val="both"/>
      </w:pPr>
      <w:r>
        <w:rPr>
          <w:rFonts w:ascii="Times New Roman"/>
          <w:b w:val="false"/>
          <w:i w:val="false"/>
          <w:color w:val="000000"/>
          <w:sz w:val="28"/>
        </w:rPr>
        <w:t xml:space="preserve">
      2) абзац первый части первой </w:t>
      </w:r>
      <w:r>
        <w:rPr>
          <w:rFonts w:ascii="Times New Roman"/>
          <w:b w:val="false"/>
          <w:i w:val="false"/>
          <w:color w:val="000000"/>
          <w:sz w:val="28"/>
        </w:rPr>
        <w:t>статьи 441</w:t>
      </w:r>
      <w:r>
        <w:rPr>
          <w:rFonts w:ascii="Times New Roman"/>
          <w:b w:val="false"/>
          <w:i w:val="false"/>
          <w:color w:val="000000"/>
          <w:sz w:val="28"/>
        </w:rPr>
        <w:t xml:space="preserve"> изложить в следующей редакции: </w:t>
      </w:r>
    </w:p>
    <w:bookmarkEnd w:id="44"/>
    <w:bookmarkStart w:name="z66" w:id="45"/>
    <w:p>
      <w:pPr>
        <w:spacing w:after="0"/>
        <w:ind w:left="0"/>
        <w:jc w:val="both"/>
      </w:pPr>
      <w:r>
        <w:rPr>
          <w:rFonts w:ascii="Times New Roman"/>
          <w:b w:val="false"/>
          <w:i w:val="false"/>
          <w:color w:val="000000"/>
          <w:sz w:val="28"/>
        </w:rPr>
        <w:t xml:space="preserve">
      "1. Потребление табачных изделий в отдельных общественных местах, в которых законодательством Республики Казахстан установлен запрет на потребление табачных изделий, за исключением случая, предусмотренного частью пятой </w:t>
      </w:r>
      <w:r>
        <w:rPr>
          <w:rFonts w:ascii="Times New Roman"/>
          <w:b w:val="false"/>
          <w:i w:val="false"/>
          <w:color w:val="000000"/>
          <w:sz w:val="28"/>
        </w:rPr>
        <w:t>статьи 564</w:t>
      </w:r>
      <w:r>
        <w:rPr>
          <w:rFonts w:ascii="Times New Roman"/>
          <w:b w:val="false"/>
          <w:i w:val="false"/>
          <w:color w:val="000000"/>
          <w:sz w:val="28"/>
        </w:rPr>
        <w:t xml:space="preserve"> настоящего Кодекса, –"; </w:t>
      </w:r>
    </w:p>
    <w:bookmarkEnd w:id="45"/>
    <w:bookmarkStart w:name="z67" w:id="46"/>
    <w:p>
      <w:pPr>
        <w:spacing w:after="0"/>
        <w:ind w:left="0"/>
        <w:jc w:val="both"/>
      </w:pPr>
      <w:r>
        <w:rPr>
          <w:rFonts w:ascii="Times New Roman"/>
          <w:b w:val="false"/>
          <w:i w:val="false"/>
          <w:color w:val="000000"/>
          <w:sz w:val="28"/>
        </w:rPr>
        <w:t xml:space="preserve">
      3) подпункт 6) части первой </w:t>
      </w:r>
      <w:r>
        <w:rPr>
          <w:rFonts w:ascii="Times New Roman"/>
          <w:b w:val="false"/>
          <w:i w:val="false"/>
          <w:color w:val="000000"/>
          <w:sz w:val="28"/>
        </w:rPr>
        <w:t>статьи 563</w:t>
      </w:r>
      <w:r>
        <w:rPr>
          <w:rFonts w:ascii="Times New Roman"/>
          <w:b w:val="false"/>
          <w:i w:val="false"/>
          <w:color w:val="000000"/>
          <w:sz w:val="28"/>
        </w:rPr>
        <w:t xml:space="preserve"> изложить в следующей редакции: </w:t>
      </w:r>
    </w:p>
    <w:bookmarkEnd w:id="46"/>
    <w:bookmarkStart w:name="z68" w:id="47"/>
    <w:p>
      <w:pPr>
        <w:spacing w:after="0"/>
        <w:ind w:left="0"/>
        <w:jc w:val="both"/>
      </w:pPr>
      <w:r>
        <w:rPr>
          <w:rFonts w:ascii="Times New Roman"/>
          <w:b w:val="false"/>
          <w:i w:val="false"/>
          <w:color w:val="000000"/>
          <w:sz w:val="28"/>
        </w:rPr>
        <w:t xml:space="preserve">
      "6) отклонения от воздушных трасс, осей маршрута на расстояния более установленных норм, за исключением случаев явной угрозы безопасности полетов и предотвращения авиационного происшествия;"; </w:t>
      </w:r>
    </w:p>
    <w:bookmarkEnd w:id="47"/>
    <w:bookmarkStart w:name="z69" w:id="48"/>
    <w:p>
      <w:pPr>
        <w:spacing w:after="0"/>
        <w:ind w:left="0"/>
        <w:jc w:val="both"/>
      </w:pPr>
      <w:r>
        <w:rPr>
          <w:rFonts w:ascii="Times New Roman"/>
          <w:b w:val="false"/>
          <w:i w:val="false"/>
          <w:color w:val="000000"/>
          <w:sz w:val="28"/>
        </w:rPr>
        <w:t xml:space="preserve">
      4) абзац первый части пятой </w:t>
      </w:r>
      <w:r>
        <w:rPr>
          <w:rFonts w:ascii="Times New Roman"/>
          <w:b w:val="false"/>
          <w:i w:val="false"/>
          <w:color w:val="000000"/>
          <w:sz w:val="28"/>
        </w:rPr>
        <w:t>статьи 564</w:t>
      </w:r>
      <w:r>
        <w:rPr>
          <w:rFonts w:ascii="Times New Roman"/>
          <w:b w:val="false"/>
          <w:i w:val="false"/>
          <w:color w:val="000000"/>
          <w:sz w:val="28"/>
        </w:rPr>
        <w:t xml:space="preserve"> изложить в следующей редакции: </w:t>
      </w:r>
    </w:p>
    <w:bookmarkEnd w:id="48"/>
    <w:bookmarkStart w:name="z70" w:id="49"/>
    <w:p>
      <w:pPr>
        <w:spacing w:after="0"/>
        <w:ind w:left="0"/>
        <w:jc w:val="both"/>
      </w:pPr>
      <w:r>
        <w:rPr>
          <w:rFonts w:ascii="Times New Roman"/>
          <w:b w:val="false"/>
          <w:i w:val="false"/>
          <w:color w:val="000000"/>
          <w:sz w:val="28"/>
        </w:rPr>
        <w:t xml:space="preserve">
      "5. Создание лицами, находящимися на воздушном судне в качестве пассажиров, ситуации, угрожающей безопасности полета, –"; </w:t>
      </w:r>
    </w:p>
    <w:bookmarkEnd w:id="49"/>
    <w:bookmarkStart w:name="z71" w:id="50"/>
    <w:p>
      <w:pPr>
        <w:spacing w:after="0"/>
        <w:ind w:left="0"/>
        <w:jc w:val="both"/>
      </w:pPr>
      <w:r>
        <w:rPr>
          <w:rFonts w:ascii="Times New Roman"/>
          <w:b w:val="false"/>
          <w:i w:val="false"/>
          <w:color w:val="000000"/>
          <w:sz w:val="28"/>
        </w:rPr>
        <w:t xml:space="preserve">
      5) дополнить статьями 565-1 и 565-2 следующего содержания: </w:t>
      </w:r>
    </w:p>
    <w:bookmarkEnd w:id="50"/>
    <w:bookmarkStart w:name="z72" w:id="51"/>
    <w:p>
      <w:pPr>
        <w:spacing w:after="0"/>
        <w:ind w:left="0"/>
        <w:jc w:val="both"/>
      </w:pPr>
      <w:r>
        <w:rPr>
          <w:rFonts w:ascii="Times New Roman"/>
          <w:b w:val="false"/>
          <w:i w:val="false"/>
          <w:color w:val="000000"/>
          <w:sz w:val="28"/>
        </w:rPr>
        <w:t xml:space="preserve">
      "Статья 565-1. Нарушение требований по медицинскому освидетельствованию в сфере гражданской авиации </w:t>
      </w:r>
    </w:p>
    <w:bookmarkEnd w:id="51"/>
    <w:bookmarkStart w:name="z73" w:id="52"/>
    <w:p>
      <w:pPr>
        <w:spacing w:after="0"/>
        <w:ind w:left="0"/>
        <w:jc w:val="both"/>
      </w:pPr>
      <w:r>
        <w:rPr>
          <w:rFonts w:ascii="Times New Roman"/>
          <w:b w:val="false"/>
          <w:i w:val="false"/>
          <w:color w:val="000000"/>
          <w:sz w:val="28"/>
        </w:rPr>
        <w:t xml:space="preserve">
      1. Несоблюдение авиационным медицинским экспертом требований по медицинскому освидетельствованию в сфере гражданской авиации, представляющее опасность для выполнения полетов, – </w:t>
      </w:r>
    </w:p>
    <w:bookmarkEnd w:id="52"/>
    <w:bookmarkStart w:name="z74" w:id="53"/>
    <w:p>
      <w:pPr>
        <w:spacing w:after="0"/>
        <w:ind w:left="0"/>
        <w:jc w:val="both"/>
      </w:pPr>
      <w:r>
        <w:rPr>
          <w:rFonts w:ascii="Times New Roman"/>
          <w:b w:val="false"/>
          <w:i w:val="false"/>
          <w:color w:val="000000"/>
          <w:sz w:val="28"/>
        </w:rPr>
        <w:t xml:space="preserve">
      влечет штраф в размере ста месячных расчетных показателей. </w:t>
      </w:r>
    </w:p>
    <w:bookmarkEnd w:id="53"/>
    <w:bookmarkStart w:name="z75" w:id="54"/>
    <w:p>
      <w:pPr>
        <w:spacing w:after="0"/>
        <w:ind w:left="0"/>
        <w:jc w:val="both"/>
      </w:pPr>
      <w:r>
        <w:rPr>
          <w:rFonts w:ascii="Times New Roman"/>
          <w:b w:val="false"/>
          <w:i w:val="false"/>
          <w:color w:val="000000"/>
          <w:sz w:val="28"/>
        </w:rPr>
        <w:t xml:space="preserve">
      2. Действие, предусмотренное частью первой настоящей статьи, совершенное повторно в течение года после наложения административного взыскания, – </w:t>
      </w:r>
    </w:p>
    <w:bookmarkEnd w:id="54"/>
    <w:bookmarkStart w:name="z76" w:id="55"/>
    <w:p>
      <w:pPr>
        <w:spacing w:after="0"/>
        <w:ind w:left="0"/>
        <w:jc w:val="both"/>
      </w:pPr>
      <w:r>
        <w:rPr>
          <w:rFonts w:ascii="Times New Roman"/>
          <w:b w:val="false"/>
          <w:i w:val="false"/>
          <w:color w:val="000000"/>
          <w:sz w:val="28"/>
        </w:rPr>
        <w:t xml:space="preserve">
      влечет штраф в размере двухсот месячных расчетных показателей. </w:t>
      </w:r>
    </w:p>
    <w:bookmarkEnd w:id="55"/>
    <w:bookmarkStart w:name="z77" w:id="56"/>
    <w:p>
      <w:pPr>
        <w:spacing w:after="0"/>
        <w:ind w:left="0"/>
        <w:jc w:val="both"/>
      </w:pPr>
      <w:r>
        <w:rPr>
          <w:rFonts w:ascii="Times New Roman"/>
          <w:b w:val="false"/>
          <w:i w:val="false"/>
          <w:color w:val="000000"/>
          <w:sz w:val="28"/>
        </w:rPr>
        <w:t xml:space="preserve">
      3. Сокрытие лицом, непосредственно связанным с выполнением и обеспечением полетов воздушных судов, обслуживанием воздушного движения, информации о наличии у него заболевания, известного ему и представляющее опасность для выполнения полетов, во время прохождения медицинского освидетельствования – </w:t>
      </w:r>
    </w:p>
    <w:bookmarkEnd w:id="56"/>
    <w:bookmarkStart w:name="z78" w:id="57"/>
    <w:p>
      <w:pPr>
        <w:spacing w:after="0"/>
        <w:ind w:left="0"/>
        <w:jc w:val="both"/>
      </w:pPr>
      <w:r>
        <w:rPr>
          <w:rFonts w:ascii="Times New Roman"/>
          <w:b w:val="false"/>
          <w:i w:val="false"/>
          <w:color w:val="000000"/>
          <w:sz w:val="28"/>
        </w:rPr>
        <w:t xml:space="preserve">
      влечет штраф в размере двухсот месячных расчетных показателей. </w:t>
      </w:r>
    </w:p>
    <w:bookmarkEnd w:id="57"/>
    <w:bookmarkStart w:name="z79" w:id="58"/>
    <w:p>
      <w:pPr>
        <w:spacing w:after="0"/>
        <w:ind w:left="0"/>
        <w:jc w:val="both"/>
      </w:pPr>
      <w:r>
        <w:rPr>
          <w:rFonts w:ascii="Times New Roman"/>
          <w:b w:val="false"/>
          <w:i w:val="false"/>
          <w:color w:val="000000"/>
          <w:sz w:val="28"/>
        </w:rPr>
        <w:t xml:space="preserve">
      4. Действие, предусмотренное частью третьей настоящей статьи, совершенное повторно в течение года после наложения административного взыскания, – </w:t>
      </w:r>
    </w:p>
    <w:bookmarkEnd w:id="58"/>
    <w:bookmarkStart w:name="z80" w:id="59"/>
    <w:p>
      <w:pPr>
        <w:spacing w:after="0"/>
        <w:ind w:left="0"/>
        <w:jc w:val="both"/>
      </w:pPr>
      <w:r>
        <w:rPr>
          <w:rFonts w:ascii="Times New Roman"/>
          <w:b w:val="false"/>
          <w:i w:val="false"/>
          <w:color w:val="000000"/>
          <w:sz w:val="28"/>
        </w:rPr>
        <w:t xml:space="preserve">
      влечет штраф в размере четырехсот месячных расчетных показателей. </w:t>
      </w:r>
    </w:p>
    <w:bookmarkEnd w:id="59"/>
    <w:bookmarkStart w:name="z81" w:id="60"/>
    <w:p>
      <w:pPr>
        <w:spacing w:after="0"/>
        <w:ind w:left="0"/>
        <w:jc w:val="both"/>
      </w:pPr>
      <w:r>
        <w:rPr>
          <w:rFonts w:ascii="Times New Roman"/>
          <w:b w:val="false"/>
          <w:i w:val="false"/>
          <w:color w:val="000000"/>
          <w:sz w:val="28"/>
        </w:rPr>
        <w:t xml:space="preserve">
      Статья 565-2. Неисполнение либо ненадлежащее исполнение плана корректирующих действий или непредставление уведомления поставщиком аэронавигационного обслуживания </w:t>
      </w:r>
    </w:p>
    <w:bookmarkEnd w:id="60"/>
    <w:bookmarkStart w:name="z82" w:id="61"/>
    <w:p>
      <w:pPr>
        <w:spacing w:after="0"/>
        <w:ind w:left="0"/>
        <w:jc w:val="both"/>
      </w:pPr>
      <w:r>
        <w:rPr>
          <w:rFonts w:ascii="Times New Roman"/>
          <w:b w:val="false"/>
          <w:i w:val="false"/>
          <w:color w:val="000000"/>
          <w:sz w:val="28"/>
        </w:rPr>
        <w:t xml:space="preserve">
      Неисполнение либо ненадлежащее исполнение владельцем сертификата поставщика аэронавигационного обслуживания плана корректирующих действий в установленные сроки или непредставление уведомления поставщиком аэронавигационного обслуживания об изменениях функциональных систем организации воздушных движений – </w:t>
      </w:r>
    </w:p>
    <w:bookmarkEnd w:id="61"/>
    <w:bookmarkStart w:name="z83" w:id="62"/>
    <w:p>
      <w:pPr>
        <w:spacing w:after="0"/>
        <w:ind w:left="0"/>
        <w:jc w:val="both"/>
      </w:pPr>
      <w:r>
        <w:rPr>
          <w:rFonts w:ascii="Times New Roman"/>
          <w:b w:val="false"/>
          <w:i w:val="false"/>
          <w:color w:val="000000"/>
          <w:sz w:val="28"/>
        </w:rPr>
        <w:t xml:space="preserve">
      влечет штраф на субъектов малого предпринимательства в размере двухсот, на субъектов среднего предпринимательства – в размере пятисот, на субъектов крупного предпринимательства – в размере двух тысяч месячных расчетных показателей."; </w:t>
      </w:r>
    </w:p>
    <w:bookmarkEnd w:id="62"/>
    <w:bookmarkStart w:name="z84" w:id="63"/>
    <w:p>
      <w:pPr>
        <w:spacing w:after="0"/>
        <w:ind w:left="0"/>
        <w:jc w:val="both"/>
      </w:pPr>
      <w:r>
        <w:rPr>
          <w:rFonts w:ascii="Times New Roman"/>
          <w:b w:val="false"/>
          <w:i w:val="false"/>
          <w:color w:val="000000"/>
          <w:sz w:val="28"/>
        </w:rPr>
        <w:t xml:space="preserve">
      6) часть вторую </w:t>
      </w:r>
      <w:r>
        <w:rPr>
          <w:rFonts w:ascii="Times New Roman"/>
          <w:b w:val="false"/>
          <w:i w:val="false"/>
          <w:color w:val="000000"/>
          <w:sz w:val="28"/>
        </w:rPr>
        <w:t>статьи 566</w:t>
      </w:r>
      <w:r>
        <w:rPr>
          <w:rFonts w:ascii="Times New Roman"/>
          <w:b w:val="false"/>
          <w:i w:val="false"/>
          <w:color w:val="000000"/>
          <w:sz w:val="28"/>
        </w:rPr>
        <w:t xml:space="preserve"> изложить в следующей редакции: </w:t>
      </w:r>
    </w:p>
    <w:bookmarkEnd w:id="63"/>
    <w:bookmarkStart w:name="z85" w:id="64"/>
    <w:p>
      <w:pPr>
        <w:spacing w:after="0"/>
        <w:ind w:left="0"/>
        <w:jc w:val="both"/>
      </w:pPr>
      <w:r>
        <w:rPr>
          <w:rFonts w:ascii="Times New Roman"/>
          <w:b w:val="false"/>
          <w:i w:val="false"/>
          <w:color w:val="000000"/>
          <w:sz w:val="28"/>
        </w:rPr>
        <w:t xml:space="preserve">
      "2. Пользование услугами сотовой, транкинговой связи на борту воздушного судна на всех этапах полета, радиоэлектронными средствами и высокочастотными устройствами бытового назначения на этапах руления, набора высоты, захода на посадку воздушного судна, за исключением использования сотовой связи и радиоэлектронных средств на борту воздушного судна в автономном режиме "в полете", – </w:t>
      </w:r>
    </w:p>
    <w:bookmarkEnd w:id="64"/>
    <w:bookmarkStart w:name="z86" w:id="65"/>
    <w:p>
      <w:pPr>
        <w:spacing w:after="0"/>
        <w:ind w:left="0"/>
        <w:jc w:val="both"/>
      </w:pPr>
      <w:r>
        <w:rPr>
          <w:rFonts w:ascii="Times New Roman"/>
          <w:b w:val="false"/>
          <w:i w:val="false"/>
          <w:color w:val="000000"/>
          <w:sz w:val="28"/>
        </w:rPr>
        <w:t xml:space="preserve">
      влечет предупреждение или штраф в размере пяти месячных расчетных показателей."; </w:t>
      </w:r>
    </w:p>
    <w:bookmarkEnd w:id="65"/>
    <w:bookmarkStart w:name="z87" w:id="66"/>
    <w:p>
      <w:pPr>
        <w:spacing w:after="0"/>
        <w:ind w:left="0"/>
        <w:jc w:val="both"/>
      </w:pPr>
      <w:r>
        <w:rPr>
          <w:rFonts w:ascii="Times New Roman"/>
          <w:b w:val="false"/>
          <w:i w:val="false"/>
          <w:color w:val="000000"/>
          <w:sz w:val="28"/>
        </w:rPr>
        <w:t xml:space="preserve">
      7) заголовок и часть первую </w:t>
      </w:r>
      <w:r>
        <w:rPr>
          <w:rFonts w:ascii="Times New Roman"/>
          <w:b w:val="false"/>
          <w:i w:val="false"/>
          <w:color w:val="000000"/>
          <w:sz w:val="28"/>
        </w:rPr>
        <w:t>статьи 570</w:t>
      </w:r>
      <w:r>
        <w:rPr>
          <w:rFonts w:ascii="Times New Roman"/>
          <w:b w:val="false"/>
          <w:i w:val="false"/>
          <w:color w:val="000000"/>
          <w:sz w:val="28"/>
        </w:rPr>
        <w:t xml:space="preserve"> изложить в следующей редакции: </w:t>
      </w:r>
    </w:p>
    <w:bookmarkEnd w:id="66"/>
    <w:bookmarkStart w:name="z88" w:id="67"/>
    <w:p>
      <w:pPr>
        <w:spacing w:after="0"/>
        <w:ind w:left="0"/>
        <w:jc w:val="both"/>
      </w:pPr>
      <w:r>
        <w:rPr>
          <w:rFonts w:ascii="Times New Roman"/>
          <w:b w:val="false"/>
          <w:i w:val="false"/>
          <w:color w:val="000000"/>
          <w:sz w:val="28"/>
        </w:rPr>
        <w:t xml:space="preserve">
      "Статья 570. Нарушение требований по обеспечению авиационной безопасности </w:t>
      </w:r>
    </w:p>
    <w:bookmarkEnd w:id="67"/>
    <w:bookmarkStart w:name="z89" w:id="68"/>
    <w:p>
      <w:pPr>
        <w:spacing w:after="0"/>
        <w:ind w:left="0"/>
        <w:jc w:val="both"/>
      </w:pPr>
      <w:r>
        <w:rPr>
          <w:rFonts w:ascii="Times New Roman"/>
          <w:b w:val="false"/>
          <w:i w:val="false"/>
          <w:color w:val="000000"/>
          <w:sz w:val="28"/>
        </w:rPr>
        <w:t xml:space="preserve">
      1. Неисполнение либо ненадлежащее исполнение требований по обеспечению авиационной безопасности – </w:t>
      </w:r>
    </w:p>
    <w:bookmarkEnd w:id="68"/>
    <w:bookmarkStart w:name="z90" w:id="69"/>
    <w:p>
      <w:pPr>
        <w:spacing w:after="0"/>
        <w:ind w:left="0"/>
        <w:jc w:val="both"/>
      </w:pPr>
      <w:r>
        <w:rPr>
          <w:rFonts w:ascii="Times New Roman"/>
          <w:b w:val="false"/>
          <w:i w:val="false"/>
          <w:color w:val="000000"/>
          <w:sz w:val="28"/>
        </w:rPr>
        <w:t xml:space="preserve">
      влечет штраф на физических лиц в размере двадцати, на должностных лиц – в размере сорока, на юридических лиц – в размере ста месячных расчетных показателей."; </w:t>
      </w:r>
    </w:p>
    <w:bookmarkEnd w:id="69"/>
    <w:bookmarkStart w:name="z91" w:id="70"/>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691</w:t>
      </w:r>
      <w:r>
        <w:rPr>
          <w:rFonts w:ascii="Times New Roman"/>
          <w:b w:val="false"/>
          <w:i w:val="false"/>
          <w:color w:val="000000"/>
          <w:sz w:val="28"/>
        </w:rPr>
        <w:t xml:space="preserve">: </w:t>
      </w:r>
    </w:p>
    <w:bookmarkEnd w:id="70"/>
    <w:bookmarkStart w:name="z92" w:id="71"/>
    <w:p>
      <w:pPr>
        <w:spacing w:after="0"/>
        <w:ind w:left="0"/>
        <w:jc w:val="both"/>
      </w:pPr>
      <w:r>
        <w:rPr>
          <w:rFonts w:ascii="Times New Roman"/>
          <w:b w:val="false"/>
          <w:i w:val="false"/>
          <w:color w:val="000000"/>
          <w:sz w:val="28"/>
        </w:rPr>
        <w:t xml:space="preserve">
      абзац первый части первой изложить в следующей редакции: </w:t>
      </w:r>
    </w:p>
    <w:bookmarkEnd w:id="71"/>
    <w:bookmarkStart w:name="z93" w:id="72"/>
    <w:p>
      <w:pPr>
        <w:spacing w:after="0"/>
        <w:ind w:left="0"/>
        <w:jc w:val="both"/>
      </w:pPr>
      <w:r>
        <w:rPr>
          <w:rFonts w:ascii="Times New Roman"/>
          <w:b w:val="false"/>
          <w:i w:val="false"/>
          <w:color w:val="000000"/>
          <w:sz w:val="28"/>
        </w:rPr>
        <w:t xml:space="preserve">
      "1. Уполномоченный орган в области транспорта и коммуникаций рассматривает дела об административных правонарушениях, предусмотренных </w:t>
      </w:r>
      <w:r>
        <w:rPr>
          <w:rFonts w:ascii="Times New Roman"/>
          <w:b w:val="false"/>
          <w:i w:val="false"/>
          <w:color w:val="000000"/>
          <w:sz w:val="28"/>
        </w:rPr>
        <w:t>статьями 230</w:t>
      </w:r>
      <w:r>
        <w:rPr>
          <w:rFonts w:ascii="Times New Roman"/>
          <w:b w:val="false"/>
          <w:i w:val="false"/>
          <w:color w:val="000000"/>
          <w:sz w:val="28"/>
        </w:rPr>
        <w:t xml:space="preserve"> (частью второй) (в части правонарушений, совершенных перевозчиками на железнодорожном, морском и внутреннем водном транспорте), </w:t>
      </w:r>
      <w:r>
        <w:rPr>
          <w:rFonts w:ascii="Times New Roman"/>
          <w:b w:val="false"/>
          <w:i w:val="false"/>
          <w:color w:val="000000"/>
          <w:sz w:val="28"/>
        </w:rPr>
        <w:t>464</w:t>
      </w:r>
      <w:r>
        <w:rPr>
          <w:rFonts w:ascii="Times New Roman"/>
          <w:b w:val="false"/>
          <w:i w:val="false"/>
          <w:color w:val="000000"/>
          <w:sz w:val="28"/>
        </w:rPr>
        <w:t xml:space="preserve"> (частью первой), </w:t>
      </w:r>
      <w:r>
        <w:rPr>
          <w:rFonts w:ascii="Times New Roman"/>
          <w:b w:val="false"/>
          <w:i w:val="false"/>
          <w:color w:val="000000"/>
          <w:sz w:val="28"/>
        </w:rPr>
        <w:t>564</w:t>
      </w:r>
      <w:r>
        <w:rPr>
          <w:rFonts w:ascii="Times New Roman"/>
          <w:b w:val="false"/>
          <w:i w:val="false"/>
          <w:color w:val="000000"/>
          <w:sz w:val="28"/>
        </w:rPr>
        <w:t xml:space="preserve"> (частями первой, второй, третьей и четвертой), </w:t>
      </w:r>
      <w:r>
        <w:rPr>
          <w:rFonts w:ascii="Times New Roman"/>
          <w:b w:val="false"/>
          <w:i w:val="false"/>
          <w:color w:val="000000"/>
          <w:sz w:val="28"/>
        </w:rPr>
        <w:t>565</w:t>
      </w:r>
      <w:r>
        <w:rPr>
          <w:rFonts w:ascii="Times New Roman"/>
          <w:b w:val="false"/>
          <w:i w:val="false"/>
          <w:color w:val="000000"/>
          <w:sz w:val="28"/>
        </w:rPr>
        <w:t xml:space="preserve">, </w:t>
      </w:r>
      <w:r>
        <w:rPr>
          <w:rFonts w:ascii="Times New Roman"/>
          <w:b w:val="false"/>
          <w:i w:val="false"/>
          <w:color w:val="000000"/>
          <w:sz w:val="28"/>
        </w:rPr>
        <w:t>580</w:t>
      </w:r>
      <w:r>
        <w:rPr>
          <w:rFonts w:ascii="Times New Roman"/>
          <w:b w:val="false"/>
          <w:i w:val="false"/>
          <w:color w:val="000000"/>
          <w:sz w:val="28"/>
        </w:rPr>
        <w:t xml:space="preserve">, </w:t>
      </w:r>
      <w:r>
        <w:rPr>
          <w:rFonts w:ascii="Times New Roman"/>
          <w:b w:val="false"/>
          <w:i w:val="false"/>
          <w:color w:val="000000"/>
          <w:sz w:val="28"/>
        </w:rPr>
        <w:t>581</w:t>
      </w:r>
      <w:r>
        <w:rPr>
          <w:rFonts w:ascii="Times New Roman"/>
          <w:b w:val="false"/>
          <w:i w:val="false"/>
          <w:color w:val="000000"/>
          <w:sz w:val="28"/>
        </w:rPr>
        <w:t xml:space="preserve"> (частью первой), </w:t>
      </w:r>
      <w:r>
        <w:rPr>
          <w:rFonts w:ascii="Times New Roman"/>
          <w:b w:val="false"/>
          <w:i w:val="false"/>
          <w:color w:val="000000"/>
          <w:sz w:val="28"/>
        </w:rPr>
        <w:t>582</w:t>
      </w:r>
      <w:r>
        <w:rPr>
          <w:rFonts w:ascii="Times New Roman"/>
          <w:b w:val="false"/>
          <w:i w:val="false"/>
          <w:color w:val="000000"/>
          <w:sz w:val="28"/>
        </w:rPr>
        <w:t xml:space="preserve">, </w:t>
      </w:r>
      <w:r>
        <w:rPr>
          <w:rFonts w:ascii="Times New Roman"/>
          <w:b w:val="false"/>
          <w:i w:val="false"/>
          <w:color w:val="000000"/>
          <w:sz w:val="28"/>
        </w:rPr>
        <w:t>583</w:t>
      </w:r>
      <w:r>
        <w:rPr>
          <w:rFonts w:ascii="Times New Roman"/>
          <w:b w:val="false"/>
          <w:i w:val="false"/>
          <w:color w:val="000000"/>
          <w:sz w:val="28"/>
        </w:rPr>
        <w:t xml:space="preserve"> (частью первой), </w:t>
      </w:r>
      <w:r>
        <w:rPr>
          <w:rFonts w:ascii="Times New Roman"/>
          <w:b w:val="false"/>
          <w:i w:val="false"/>
          <w:color w:val="000000"/>
          <w:sz w:val="28"/>
        </w:rPr>
        <w:t>589</w:t>
      </w:r>
      <w:r>
        <w:rPr>
          <w:rFonts w:ascii="Times New Roman"/>
          <w:b w:val="false"/>
          <w:i w:val="false"/>
          <w:color w:val="000000"/>
          <w:sz w:val="28"/>
        </w:rPr>
        <w:t xml:space="preserve">, </w:t>
      </w:r>
      <w:r>
        <w:rPr>
          <w:rFonts w:ascii="Times New Roman"/>
          <w:b w:val="false"/>
          <w:i w:val="false"/>
          <w:color w:val="000000"/>
          <w:sz w:val="28"/>
        </w:rPr>
        <w:t>625</w:t>
      </w:r>
      <w:r>
        <w:rPr>
          <w:rFonts w:ascii="Times New Roman"/>
          <w:b w:val="false"/>
          <w:i w:val="false"/>
          <w:color w:val="000000"/>
          <w:sz w:val="28"/>
        </w:rPr>
        <w:t xml:space="preserve"> (в части нарушений на судах морского и воздушного транспорта), </w:t>
      </w:r>
      <w:r>
        <w:rPr>
          <w:rFonts w:ascii="Times New Roman"/>
          <w:b w:val="false"/>
          <w:i w:val="false"/>
          <w:color w:val="000000"/>
          <w:sz w:val="28"/>
        </w:rPr>
        <w:t>633</w:t>
      </w:r>
      <w:r>
        <w:rPr>
          <w:rFonts w:ascii="Times New Roman"/>
          <w:b w:val="false"/>
          <w:i w:val="false"/>
          <w:color w:val="000000"/>
          <w:sz w:val="28"/>
        </w:rPr>
        <w:t xml:space="preserve">, </w:t>
      </w:r>
      <w:r>
        <w:rPr>
          <w:rFonts w:ascii="Times New Roman"/>
          <w:b w:val="false"/>
          <w:i w:val="false"/>
          <w:color w:val="000000"/>
          <w:sz w:val="28"/>
        </w:rPr>
        <w:t>634</w:t>
      </w:r>
      <w:r>
        <w:rPr>
          <w:rFonts w:ascii="Times New Roman"/>
          <w:b w:val="false"/>
          <w:i w:val="false"/>
          <w:color w:val="000000"/>
          <w:sz w:val="28"/>
        </w:rPr>
        <w:t xml:space="preserve"> настоящего Кодекса."; </w:t>
      </w:r>
    </w:p>
    <w:bookmarkEnd w:id="72"/>
    <w:bookmarkStart w:name="z94" w:id="73"/>
    <w:p>
      <w:pPr>
        <w:spacing w:after="0"/>
        <w:ind w:left="0"/>
        <w:jc w:val="both"/>
      </w:pPr>
      <w:r>
        <w:rPr>
          <w:rFonts w:ascii="Times New Roman"/>
          <w:b w:val="false"/>
          <w:i w:val="false"/>
          <w:color w:val="000000"/>
          <w:sz w:val="28"/>
        </w:rPr>
        <w:t xml:space="preserve">
      абзац первый части третьей изложить в следующей редакции: </w:t>
      </w:r>
    </w:p>
    <w:bookmarkEnd w:id="73"/>
    <w:bookmarkStart w:name="z95" w:id="74"/>
    <w:p>
      <w:pPr>
        <w:spacing w:after="0"/>
        <w:ind w:left="0"/>
        <w:jc w:val="both"/>
      </w:pPr>
      <w:r>
        <w:rPr>
          <w:rFonts w:ascii="Times New Roman"/>
          <w:b w:val="false"/>
          <w:i w:val="false"/>
          <w:color w:val="000000"/>
          <w:sz w:val="28"/>
        </w:rPr>
        <w:t xml:space="preserve">
      "3. Уполномоченный орган в сфере гражданской авиации рассматривает дела об административных правонарушениях, предусмотренных </w:t>
      </w:r>
      <w:r>
        <w:rPr>
          <w:rFonts w:ascii="Times New Roman"/>
          <w:b w:val="false"/>
          <w:i w:val="false"/>
          <w:color w:val="000000"/>
          <w:sz w:val="28"/>
        </w:rPr>
        <w:t>статьями 230</w:t>
      </w:r>
      <w:r>
        <w:rPr>
          <w:rFonts w:ascii="Times New Roman"/>
          <w:b w:val="false"/>
          <w:i w:val="false"/>
          <w:color w:val="000000"/>
          <w:sz w:val="28"/>
        </w:rPr>
        <w:t xml:space="preserve"> (частью второй) (в части правонарушений, совершенных перевозчиками на воздушном транспорте), </w:t>
      </w:r>
      <w:r>
        <w:rPr>
          <w:rFonts w:ascii="Times New Roman"/>
          <w:b w:val="false"/>
          <w:i w:val="false"/>
          <w:color w:val="000000"/>
          <w:sz w:val="28"/>
        </w:rPr>
        <w:t>563</w:t>
      </w:r>
      <w:r>
        <w:rPr>
          <w:rFonts w:ascii="Times New Roman"/>
          <w:b w:val="false"/>
          <w:i w:val="false"/>
          <w:color w:val="000000"/>
          <w:sz w:val="28"/>
        </w:rPr>
        <w:t xml:space="preserve"> (частью первой), </w:t>
      </w:r>
      <w:r>
        <w:rPr>
          <w:rFonts w:ascii="Times New Roman"/>
          <w:b w:val="false"/>
          <w:i w:val="false"/>
          <w:color w:val="000000"/>
          <w:sz w:val="28"/>
        </w:rPr>
        <w:t>564</w:t>
      </w:r>
      <w:r>
        <w:rPr>
          <w:rFonts w:ascii="Times New Roman"/>
          <w:b w:val="false"/>
          <w:i w:val="false"/>
          <w:color w:val="000000"/>
          <w:sz w:val="28"/>
        </w:rPr>
        <w:t xml:space="preserve"> (за исключением дел о нарушениях, предусмотренных частями первой, третьей и четвертой этой статьи, совершенных на аэродромах, не относящихся к гражданской авиации, или в районе таких аэродромов, частью пятой), </w:t>
      </w:r>
      <w:r>
        <w:rPr>
          <w:rFonts w:ascii="Times New Roman"/>
          <w:b w:val="false"/>
          <w:i w:val="false"/>
          <w:color w:val="000000"/>
          <w:sz w:val="28"/>
        </w:rPr>
        <w:t>565</w:t>
      </w:r>
      <w:r>
        <w:rPr>
          <w:rFonts w:ascii="Times New Roman"/>
          <w:b w:val="false"/>
          <w:i w:val="false"/>
          <w:color w:val="000000"/>
          <w:sz w:val="28"/>
        </w:rPr>
        <w:t xml:space="preserve">, 565-1, 565-2, </w:t>
      </w:r>
      <w:r>
        <w:rPr>
          <w:rFonts w:ascii="Times New Roman"/>
          <w:b w:val="false"/>
          <w:i w:val="false"/>
          <w:color w:val="000000"/>
          <w:sz w:val="28"/>
        </w:rPr>
        <w:t>567</w:t>
      </w:r>
      <w:r>
        <w:rPr>
          <w:rFonts w:ascii="Times New Roman"/>
          <w:b w:val="false"/>
          <w:i w:val="false"/>
          <w:color w:val="000000"/>
          <w:sz w:val="28"/>
        </w:rPr>
        <w:t xml:space="preserve">, </w:t>
      </w:r>
      <w:r>
        <w:rPr>
          <w:rFonts w:ascii="Times New Roman"/>
          <w:b w:val="false"/>
          <w:i w:val="false"/>
          <w:color w:val="000000"/>
          <w:sz w:val="28"/>
        </w:rPr>
        <w:t>568</w:t>
      </w:r>
      <w:r>
        <w:rPr>
          <w:rFonts w:ascii="Times New Roman"/>
          <w:b w:val="false"/>
          <w:i w:val="false"/>
          <w:color w:val="000000"/>
          <w:sz w:val="28"/>
        </w:rPr>
        <w:t xml:space="preserve">, </w:t>
      </w:r>
      <w:r>
        <w:rPr>
          <w:rFonts w:ascii="Times New Roman"/>
          <w:b w:val="false"/>
          <w:i w:val="false"/>
          <w:color w:val="000000"/>
          <w:sz w:val="28"/>
        </w:rPr>
        <w:t>569</w:t>
      </w:r>
      <w:r>
        <w:rPr>
          <w:rFonts w:ascii="Times New Roman"/>
          <w:b w:val="false"/>
          <w:i w:val="false"/>
          <w:color w:val="000000"/>
          <w:sz w:val="28"/>
        </w:rPr>
        <w:t xml:space="preserve"> (частями третьей, пятой, шестой, седьмой и восьмой), </w:t>
      </w:r>
      <w:r>
        <w:rPr>
          <w:rFonts w:ascii="Times New Roman"/>
          <w:b w:val="false"/>
          <w:i w:val="false"/>
          <w:color w:val="000000"/>
          <w:sz w:val="28"/>
        </w:rPr>
        <w:t>570</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(частью первой), </w:t>
      </w:r>
      <w:r>
        <w:rPr>
          <w:rFonts w:ascii="Times New Roman"/>
          <w:b w:val="false"/>
          <w:i w:val="false"/>
          <w:color w:val="000000"/>
          <w:sz w:val="28"/>
        </w:rPr>
        <w:t>589</w:t>
      </w:r>
      <w:r>
        <w:rPr>
          <w:rFonts w:ascii="Times New Roman"/>
          <w:b w:val="false"/>
          <w:i w:val="false"/>
          <w:color w:val="000000"/>
          <w:sz w:val="28"/>
        </w:rPr>
        <w:t xml:space="preserve">, </w:t>
      </w:r>
      <w:r>
        <w:rPr>
          <w:rFonts w:ascii="Times New Roman"/>
          <w:b w:val="false"/>
          <w:i w:val="false"/>
          <w:color w:val="000000"/>
          <w:sz w:val="28"/>
        </w:rPr>
        <w:t>623</w:t>
      </w:r>
      <w:r>
        <w:rPr>
          <w:rFonts w:ascii="Times New Roman"/>
          <w:b w:val="false"/>
          <w:i w:val="false"/>
          <w:color w:val="000000"/>
          <w:sz w:val="28"/>
        </w:rPr>
        <w:t xml:space="preserve"> (за совершение нарушений на воздушном транспорте), </w:t>
      </w:r>
      <w:r>
        <w:rPr>
          <w:rFonts w:ascii="Times New Roman"/>
          <w:b w:val="false"/>
          <w:i w:val="false"/>
          <w:color w:val="000000"/>
          <w:sz w:val="28"/>
        </w:rPr>
        <w:t>626</w:t>
      </w:r>
      <w:r>
        <w:rPr>
          <w:rFonts w:ascii="Times New Roman"/>
          <w:b w:val="false"/>
          <w:i w:val="false"/>
          <w:color w:val="000000"/>
          <w:sz w:val="28"/>
        </w:rPr>
        <w:t xml:space="preserve"> настоящего Кодекса."; </w:t>
      </w:r>
    </w:p>
    <w:bookmarkEnd w:id="74"/>
    <w:bookmarkStart w:name="z96" w:id="75"/>
    <w:p>
      <w:pPr>
        <w:spacing w:after="0"/>
        <w:ind w:left="0"/>
        <w:jc w:val="both"/>
      </w:pPr>
      <w:r>
        <w:rPr>
          <w:rFonts w:ascii="Times New Roman"/>
          <w:b w:val="false"/>
          <w:i w:val="false"/>
          <w:color w:val="000000"/>
          <w:sz w:val="28"/>
        </w:rPr>
        <w:t xml:space="preserve">
      подпункт 2) части третьей после слова "аэродромов" дополнить словами ", частью пятой"; </w:t>
      </w:r>
    </w:p>
    <w:bookmarkEnd w:id="75"/>
    <w:bookmarkStart w:name="z97" w:id="76"/>
    <w:p>
      <w:pPr>
        <w:spacing w:after="0"/>
        <w:ind w:left="0"/>
        <w:jc w:val="both"/>
      </w:pPr>
      <w:r>
        <w:rPr>
          <w:rFonts w:ascii="Times New Roman"/>
          <w:b w:val="false"/>
          <w:i w:val="false"/>
          <w:color w:val="000000"/>
          <w:sz w:val="28"/>
        </w:rPr>
        <w:t xml:space="preserve">
      9) подпункты 24) и 25) части первой </w:t>
      </w:r>
      <w:r>
        <w:rPr>
          <w:rFonts w:ascii="Times New Roman"/>
          <w:b w:val="false"/>
          <w:i w:val="false"/>
          <w:color w:val="000000"/>
          <w:sz w:val="28"/>
        </w:rPr>
        <w:t>статьи 804</w:t>
      </w:r>
      <w:r>
        <w:rPr>
          <w:rFonts w:ascii="Times New Roman"/>
          <w:b w:val="false"/>
          <w:i w:val="false"/>
          <w:color w:val="000000"/>
          <w:sz w:val="28"/>
        </w:rPr>
        <w:t xml:space="preserve"> изложить в следующей редакции: </w:t>
      </w:r>
    </w:p>
    <w:bookmarkEnd w:id="76"/>
    <w:bookmarkStart w:name="z98" w:id="77"/>
    <w:p>
      <w:pPr>
        <w:spacing w:after="0"/>
        <w:ind w:left="0"/>
        <w:jc w:val="both"/>
      </w:pPr>
      <w:r>
        <w:rPr>
          <w:rFonts w:ascii="Times New Roman"/>
          <w:b w:val="false"/>
          <w:i w:val="false"/>
          <w:color w:val="000000"/>
          <w:sz w:val="28"/>
        </w:rPr>
        <w:t>
      "24) уполномоченного органа в сфере гражданской авиации (</w:t>
      </w:r>
      <w:r>
        <w:rPr>
          <w:rFonts w:ascii="Times New Roman"/>
          <w:b w:val="false"/>
          <w:i w:val="false"/>
          <w:color w:val="000000"/>
          <w:sz w:val="28"/>
        </w:rPr>
        <w:t>статьи 462</w:t>
      </w:r>
      <w:r>
        <w:rPr>
          <w:rFonts w:ascii="Times New Roman"/>
          <w:b w:val="false"/>
          <w:i w:val="false"/>
          <w:color w:val="000000"/>
          <w:sz w:val="28"/>
        </w:rPr>
        <w:t xml:space="preserve">, </w:t>
      </w:r>
      <w:r>
        <w:rPr>
          <w:rFonts w:ascii="Times New Roman"/>
          <w:b w:val="false"/>
          <w:i w:val="false"/>
          <w:color w:val="000000"/>
          <w:sz w:val="28"/>
        </w:rPr>
        <w:t>563</w:t>
      </w:r>
      <w:r>
        <w:rPr>
          <w:rFonts w:ascii="Times New Roman"/>
          <w:b w:val="false"/>
          <w:i w:val="false"/>
          <w:color w:val="000000"/>
          <w:sz w:val="28"/>
        </w:rPr>
        <w:t xml:space="preserve"> (часть вторая), </w:t>
      </w:r>
      <w:r>
        <w:rPr>
          <w:rFonts w:ascii="Times New Roman"/>
          <w:b w:val="false"/>
          <w:i w:val="false"/>
          <w:color w:val="000000"/>
          <w:sz w:val="28"/>
        </w:rPr>
        <w:t>564</w:t>
      </w:r>
      <w:r>
        <w:rPr>
          <w:rFonts w:ascii="Times New Roman"/>
          <w:b w:val="false"/>
          <w:i w:val="false"/>
          <w:color w:val="000000"/>
          <w:sz w:val="28"/>
        </w:rPr>
        <w:t xml:space="preserve"> (часть пятая), </w:t>
      </w:r>
      <w:r>
        <w:rPr>
          <w:rFonts w:ascii="Times New Roman"/>
          <w:b w:val="false"/>
          <w:i w:val="false"/>
          <w:color w:val="000000"/>
          <w:sz w:val="28"/>
        </w:rPr>
        <w:t>569</w:t>
      </w:r>
      <w:r>
        <w:rPr>
          <w:rFonts w:ascii="Times New Roman"/>
          <w:b w:val="false"/>
          <w:i w:val="false"/>
          <w:color w:val="000000"/>
          <w:sz w:val="28"/>
        </w:rPr>
        <w:t xml:space="preserve"> (части первая, вторая и четвертая); </w:t>
      </w:r>
    </w:p>
    <w:bookmarkEnd w:id="77"/>
    <w:bookmarkStart w:name="z99" w:id="78"/>
    <w:p>
      <w:pPr>
        <w:spacing w:after="0"/>
        <w:ind w:left="0"/>
        <w:jc w:val="both"/>
      </w:pPr>
      <w:r>
        <w:rPr>
          <w:rFonts w:ascii="Times New Roman"/>
          <w:b w:val="false"/>
          <w:i w:val="false"/>
          <w:color w:val="000000"/>
          <w:sz w:val="28"/>
        </w:rPr>
        <w:t>
      25) уполномоченного органа в области транспорта и коммуникаций (</w:t>
      </w:r>
      <w:r>
        <w:rPr>
          <w:rFonts w:ascii="Times New Roman"/>
          <w:b w:val="false"/>
          <w:i w:val="false"/>
          <w:color w:val="000000"/>
          <w:sz w:val="28"/>
        </w:rPr>
        <w:t>статьи 416</w:t>
      </w:r>
      <w:r>
        <w:rPr>
          <w:rFonts w:ascii="Times New Roman"/>
          <w:b w:val="false"/>
          <w:i w:val="false"/>
          <w:color w:val="000000"/>
          <w:sz w:val="28"/>
        </w:rPr>
        <w:t xml:space="preserve"> (по нарушениям требований безопасности к машинам и оборудованию, химической продукции),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463</w:t>
      </w:r>
      <w:r>
        <w:rPr>
          <w:rFonts w:ascii="Times New Roman"/>
          <w:b w:val="false"/>
          <w:i w:val="false"/>
          <w:color w:val="000000"/>
          <w:sz w:val="28"/>
        </w:rPr>
        <w:t xml:space="preserve">;". </w:t>
      </w:r>
    </w:p>
    <w:bookmarkEnd w:id="78"/>
    <w:bookmarkStart w:name="z4" w:id="7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сентября 1994 года "О транспорте в Республике Казахстан" (Ведомости Верховного Совета Республики Казахстан, 1994 г., № 15, ст. 201; Ведомости Парламента Республики Казахстан, 1996 г., № 2, ст. 186; 1998 г., № 24, ст. 447; 2001 г., № 23, ст. 309, 321; № 24, ст. 338; 2003 г, № 10, ст. 54; 2004 г., № 18, ст. 110; № 23, ст. 142; 2005 г., № 15, ст. 63; 2006 г., № 3, ст. 22; № 14, ст. 89; № 24, ст. 148; 2009 г., № 18, ст. 84; 2010 г., № 17-18, ст. 114; № 24, ст. 146; 2011 г., № 1, ст. 2, 3; № 5, ст. 43; № 12, ст. 111; 2012 г., № 2, ст. 14; № 3, ст. 21; № 14, ст. 92, 96; № 15, ст. 97; 2013 г., № 1, ст. 2; № 9, ст. 51; № 14, ст. 72, 75; № 16, ст. 83; 2014 г., № 7, ст. 37; № 10, ст. 52; № 12, ст. 82; № 19-I, 19-1I, ст. 96; № 21, ст. 123; 2015 г., № 1, ст. 2; № 19-I, ст. 100, 101; № 20-IV, ст. 113; № 22-VI, cт. 159; № 23-II, ст. 170; 2016 г., № 8-I, ст. 60): </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24-1</w:t>
      </w:r>
      <w:r>
        <w:rPr>
          <w:rFonts w:ascii="Times New Roman"/>
          <w:b w:val="false"/>
          <w:i w:val="false"/>
          <w:color w:val="000000"/>
          <w:sz w:val="28"/>
        </w:rPr>
        <w:t xml:space="preserve"> дополнить пунктом 1-1 следующего содержания: </w:t>
      </w:r>
    </w:p>
    <w:bookmarkStart w:name="z101" w:id="80"/>
    <w:p>
      <w:pPr>
        <w:spacing w:after="0"/>
        <w:ind w:left="0"/>
        <w:jc w:val="both"/>
      </w:pPr>
      <w:r>
        <w:rPr>
          <w:rFonts w:ascii="Times New Roman"/>
          <w:b w:val="false"/>
          <w:i w:val="false"/>
          <w:color w:val="000000"/>
          <w:sz w:val="28"/>
        </w:rPr>
        <w:t xml:space="preserve">
      "1-1. Досмотр пассажиров и лиц, посещающих объекты транспортной инфраструктуры в сфере гражданской авиации, осуществляется в соответствии с законодательством Республики Казахстан об использовании воздушного пространства Республики Казахстан и деятельности авиации.". </w:t>
      </w:r>
    </w:p>
    <w:bookmarkEnd w:id="80"/>
    <w:bookmarkStart w:name="z5" w:id="8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естественных монополиях" (Ведомости Парламента Республики Казахстан, 1998 г., № 16, ст. 214; 1999 г., № 19, ст. 646; 2000 г., № 3-4, ст. 66; 2001 г., № 23, ст. 309; 2002 г., № 23-24, ст. 193; 2004 г., № 14, ст. 82; № 23, ст. 138, 142; 2006 г., № 2, ст. 17; № 3, ст. 22; № 4, ст. 24; № 8, ст. 45; № 13, ст. 87; 2007 г., № 3, ст. 20; № 19, ст. 148; 2008 г., № 15-16, ст. 64; № 24, ст. 129; 2009 г., № 11-12, ст. 54; № 13-14, ст. 62; № 18, ст. 84; 2010 г., № 5, ст. 20, 23; 2011 г., № 1, ст. 2; № 11, ст. 102; № 12, ст. 111; № 13, ст. 112; № 16, ст. 129; 2012 г., № 2, ст. 9, 15; № 3, ст. 21; № 4, ст. 30; № 11, ст. 80; № 12, ст. 85; № 15, ст. 97; 2013 г., № 4, ст. 21; № 10-11, ст. 56; № 15, ст. 79, 82; № 16, ст. 83; 2014 г., № 1, ст. 4; № 4-5, ст. 24; № 10, ст. 52; № 11, ст. 64; № 14, ст. 87; № 16, ст. 90; № 19-I, 19-II, ст. 96; № 23, ст. 143; 2015 г., № 9, ст. 46; № 19-I, ст. 100; № 20-IV, ст. 113; № 20-VII, ст. 117; № 21-II, ст. 131; № 22-II, ст. 144; № 22-V, ст. 156; № 22-VI, ст. 159; 2016 г., № 6, ст. 45; № 8-I, ст. 60; № 24, ст. 124; 2017 г., № 4, ст. 7): </w:t>
      </w:r>
    </w:p>
    <w:bookmarkEnd w:id="81"/>
    <w:bookmarkStart w:name="z102" w:id="82"/>
    <w:p>
      <w:pPr>
        <w:spacing w:after="0"/>
        <w:ind w:left="0"/>
        <w:jc w:val="both"/>
      </w:pPr>
      <w:r>
        <w:rPr>
          <w:rFonts w:ascii="Times New Roman"/>
          <w:b w:val="false"/>
          <w:i w:val="false"/>
          <w:color w:val="000000"/>
          <w:sz w:val="28"/>
        </w:rPr>
        <w:t xml:space="preserve">
      часть первую подпункта 8) </w:t>
      </w:r>
      <w:r>
        <w:rPr>
          <w:rFonts w:ascii="Times New Roman"/>
          <w:b w:val="false"/>
          <w:i w:val="false"/>
          <w:color w:val="000000"/>
          <w:sz w:val="28"/>
        </w:rPr>
        <w:t>статьи 3</w:t>
      </w:r>
      <w:r>
        <w:rPr>
          <w:rFonts w:ascii="Times New Roman"/>
          <w:b w:val="false"/>
          <w:i w:val="false"/>
          <w:color w:val="000000"/>
          <w:sz w:val="28"/>
        </w:rPr>
        <w:t xml:space="preserve"> дополнить абзацем пятым следующего содержания: </w:t>
      </w:r>
    </w:p>
    <w:bookmarkEnd w:id="82"/>
    <w:bookmarkStart w:name="z103" w:id="83"/>
    <w:p>
      <w:pPr>
        <w:spacing w:after="0"/>
        <w:ind w:left="0"/>
        <w:jc w:val="both"/>
      </w:pPr>
      <w:r>
        <w:rPr>
          <w:rFonts w:ascii="Times New Roman"/>
          <w:b w:val="false"/>
          <w:i w:val="false"/>
          <w:color w:val="000000"/>
          <w:sz w:val="28"/>
        </w:rPr>
        <w:t xml:space="preserve">
      "аэропортов, обслуживающих пассажиров в количестве менее трехсот тысяч человек в год;". </w:t>
      </w:r>
    </w:p>
    <w:bookmarkEnd w:id="83"/>
    <w:bookmarkStart w:name="z6" w:id="8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 (Ведомости Парламента Республики Казахстан, 2010 г., № 17-18, ст. 113; 2011 г., № 1, ст. 2; № 5, ст. 43; № 11, ст. 102; 2012 г., № 8, ст. 64; № 14, ст. 95; № 15, ст. 97; 2013 г., № 14, ст. 72; № 16, ст. 83; 2014 г., № 7, ст. 37; № 10, ст. 52; № 16, ст. 90; № 19-I, 19-II, ст. 96; № 23, ст. 143; 2015 г., № 19-I, ст. 100; № 20-IV, ст. 113; № 23-II, cт. 170, 172; 2016 г., № 8-I, ст. 65; № 24, ст. 124): </w:t>
      </w:r>
    </w:p>
    <w:bookmarkEnd w:id="84"/>
    <w:bookmarkStart w:name="z104" w:id="8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 </w:t>
      </w:r>
    </w:p>
    <w:bookmarkEnd w:id="85"/>
    <w:bookmarkStart w:name="z105" w:id="86"/>
    <w:p>
      <w:pPr>
        <w:spacing w:after="0"/>
        <w:ind w:left="0"/>
        <w:jc w:val="both"/>
      </w:pPr>
      <w:r>
        <w:rPr>
          <w:rFonts w:ascii="Times New Roman"/>
          <w:b w:val="false"/>
          <w:i w:val="false"/>
          <w:color w:val="000000"/>
          <w:sz w:val="28"/>
        </w:rPr>
        <w:t xml:space="preserve">
      "Настоящий Закон регулирует общественные отношения, связанные с использованием воздушного пространства Республики Казахстан и деятельностью авиации, и определяет порядок использования воздушного пространства и деятельности авиации в целях охраны жизни и здоровья человека, окружающей среды, интересов государства, обеспечения безопасности полетов воздушных судов и удовлетворения потребностей экономики Республики Казахстан, физических и юридических лиц в авиационных услугах."; </w:t>
      </w:r>
    </w:p>
    <w:bookmarkEnd w:id="86"/>
    <w:bookmarkStart w:name="z106" w:id="8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w:t>
      </w:r>
      <w:r>
        <w:rPr>
          <w:rFonts w:ascii="Times New Roman"/>
          <w:b w:val="false"/>
          <w:i w:val="false"/>
          <w:color w:val="000000"/>
          <w:sz w:val="28"/>
        </w:rPr>
        <w:t xml:space="preserve">: </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 </w:t>
      </w:r>
    </w:p>
    <w:bookmarkStart w:name="z108" w:id="88"/>
    <w:p>
      <w:pPr>
        <w:spacing w:after="0"/>
        <w:ind w:left="0"/>
        <w:jc w:val="both"/>
      </w:pPr>
      <w:r>
        <w:rPr>
          <w:rFonts w:ascii="Times New Roman"/>
          <w:b w:val="false"/>
          <w:i w:val="false"/>
          <w:color w:val="000000"/>
          <w:sz w:val="28"/>
        </w:rPr>
        <w:t xml:space="preserve">
      "6) авиационная безопасность – защита гражданской авиации от актов незаконного вмешательства, которая достигается путем реализации комплекса мер и привлечения людских и материальных ресурсов;"; </w:t>
      </w:r>
    </w:p>
    <w:bookmarkEnd w:id="88"/>
    <w:bookmarkStart w:name="z109" w:id="89"/>
    <w:p>
      <w:pPr>
        <w:spacing w:after="0"/>
        <w:ind w:left="0"/>
        <w:jc w:val="both"/>
      </w:pPr>
      <w:r>
        <w:rPr>
          <w:rFonts w:ascii="Times New Roman"/>
          <w:b w:val="false"/>
          <w:i w:val="false"/>
          <w:color w:val="000000"/>
          <w:sz w:val="28"/>
        </w:rPr>
        <w:t xml:space="preserve">
      дополнить подпунктами 6-1), 10-1), 10-2), 10-3), 10-4) и 16-1) следующего содержания: </w:t>
      </w:r>
    </w:p>
    <w:bookmarkEnd w:id="89"/>
    <w:bookmarkStart w:name="z110" w:id="90"/>
    <w:p>
      <w:pPr>
        <w:spacing w:after="0"/>
        <w:ind w:left="0"/>
        <w:jc w:val="both"/>
      </w:pPr>
      <w:r>
        <w:rPr>
          <w:rFonts w:ascii="Times New Roman"/>
          <w:b w:val="false"/>
          <w:i w:val="false"/>
          <w:color w:val="000000"/>
          <w:sz w:val="28"/>
        </w:rPr>
        <w:t xml:space="preserve">
      "6-1) обзор состояния авиационной безопасности – оценка потребностей в сфере безопасности, включающая выявление уязвимых мест, которые могут быть использованы для совершения акта незаконного вмешательства, и выработку рекомендаций относительно корректирующих действий;"; </w:t>
      </w:r>
    </w:p>
    <w:bookmarkEnd w:id="90"/>
    <w:bookmarkStart w:name="z111" w:id="91"/>
    <w:p>
      <w:pPr>
        <w:spacing w:after="0"/>
        <w:ind w:left="0"/>
        <w:jc w:val="both"/>
      </w:pPr>
      <w:r>
        <w:rPr>
          <w:rFonts w:ascii="Times New Roman"/>
          <w:b w:val="false"/>
          <w:i w:val="false"/>
          <w:color w:val="000000"/>
          <w:sz w:val="28"/>
        </w:rPr>
        <w:t xml:space="preserve">
      "10-1) авиационный медицинский центр – юридическое лицо, осуществляющее медицинское освидетельствование в сфере гражданской авиации; </w:t>
      </w:r>
    </w:p>
    <w:bookmarkEnd w:id="91"/>
    <w:bookmarkStart w:name="z112" w:id="92"/>
    <w:p>
      <w:pPr>
        <w:spacing w:after="0"/>
        <w:ind w:left="0"/>
        <w:jc w:val="both"/>
      </w:pPr>
      <w:r>
        <w:rPr>
          <w:rFonts w:ascii="Times New Roman"/>
          <w:b w:val="false"/>
          <w:i w:val="false"/>
          <w:color w:val="000000"/>
          <w:sz w:val="28"/>
        </w:rPr>
        <w:t xml:space="preserve">
      10-2) сертификат авиационного медицинского центра – документ установленного образца, удостоверяющий соответствие авиационного медицинского центра сертификационным требованиям; </w:t>
      </w:r>
    </w:p>
    <w:bookmarkEnd w:id="92"/>
    <w:bookmarkStart w:name="z113" w:id="93"/>
    <w:p>
      <w:pPr>
        <w:spacing w:after="0"/>
        <w:ind w:left="0"/>
        <w:jc w:val="both"/>
      </w:pPr>
      <w:r>
        <w:rPr>
          <w:rFonts w:ascii="Times New Roman"/>
          <w:b w:val="false"/>
          <w:i w:val="false"/>
          <w:color w:val="000000"/>
          <w:sz w:val="28"/>
        </w:rPr>
        <w:t xml:space="preserve">
      10-3) авиационный медицинский эксперт – физическое лицо, которое имеет сертификат авиационного медицинского эксперта, участвующее в обеспечении безопасности полетов путем проведения медицинского освидетельствования; </w:t>
      </w:r>
    </w:p>
    <w:bookmarkEnd w:id="93"/>
    <w:bookmarkStart w:name="z114" w:id="94"/>
    <w:p>
      <w:pPr>
        <w:spacing w:after="0"/>
        <w:ind w:left="0"/>
        <w:jc w:val="both"/>
      </w:pPr>
      <w:r>
        <w:rPr>
          <w:rFonts w:ascii="Times New Roman"/>
          <w:b w:val="false"/>
          <w:i w:val="false"/>
          <w:color w:val="000000"/>
          <w:sz w:val="28"/>
        </w:rPr>
        <w:t xml:space="preserve">
      10-4) сертификат авиационного медицинского эксперта – документ установленного образца, наделяющий авиационного медицинского эксперта правом проводить медицинское освидетельствование и выдавать медицинский сертификат;"; </w:t>
      </w:r>
    </w:p>
    <w:bookmarkEnd w:id="94"/>
    <w:bookmarkStart w:name="z115" w:id="95"/>
    <w:p>
      <w:pPr>
        <w:spacing w:after="0"/>
        <w:ind w:left="0"/>
        <w:jc w:val="both"/>
      </w:pPr>
      <w:r>
        <w:rPr>
          <w:rFonts w:ascii="Times New Roman"/>
          <w:b w:val="false"/>
          <w:i w:val="false"/>
          <w:color w:val="000000"/>
          <w:sz w:val="28"/>
        </w:rPr>
        <w:t xml:space="preserve">
      "16-1) международные организации в сфере гражданской авиации – международные организации, осуществляющие деятельность в сфере гражданской авиации и принимающие авиационные правила, направленные на обеспечение безопасности, регулярности, эффективности и регулирование других вопросов воздушного транспорта;"; </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w:t>
      </w:r>
      <w:r>
        <w:rPr>
          <w:rFonts w:ascii="Times New Roman"/>
          <w:b w:val="false"/>
          <w:i w:val="false"/>
          <w:color w:val="000000"/>
          <w:sz w:val="28"/>
        </w:rPr>
        <w:t xml:space="preserve"> изложить в следующей редакции: </w:t>
      </w:r>
    </w:p>
    <w:bookmarkStart w:name="z117" w:id="96"/>
    <w:p>
      <w:pPr>
        <w:spacing w:after="0"/>
        <w:ind w:left="0"/>
        <w:jc w:val="both"/>
      </w:pPr>
      <w:r>
        <w:rPr>
          <w:rFonts w:ascii="Times New Roman"/>
          <w:b w:val="false"/>
          <w:i w:val="false"/>
          <w:color w:val="000000"/>
          <w:sz w:val="28"/>
        </w:rPr>
        <w:t xml:space="preserve">
      "17) авиационные правила международной организации в сфере гражданской авиации – требование, регламентирующее организацию и осуществление отдельных аспектов деятельности гражданской авиации, принятое международной организацией в сфере гражданской авиации;"; </w:t>
      </w:r>
    </w:p>
    <w:bookmarkEnd w:id="96"/>
    <w:bookmarkStart w:name="z118" w:id="97"/>
    <w:p>
      <w:pPr>
        <w:spacing w:after="0"/>
        <w:ind w:left="0"/>
        <w:jc w:val="both"/>
      </w:pPr>
      <w:r>
        <w:rPr>
          <w:rFonts w:ascii="Times New Roman"/>
          <w:b w:val="false"/>
          <w:i w:val="false"/>
          <w:color w:val="000000"/>
          <w:sz w:val="28"/>
        </w:rPr>
        <w:t xml:space="preserve">
      дополнить подпунктом 19-1) следующего содержания: </w:t>
      </w:r>
    </w:p>
    <w:bookmarkEnd w:id="97"/>
    <w:bookmarkStart w:name="z119" w:id="98"/>
    <w:p>
      <w:pPr>
        <w:spacing w:after="0"/>
        <w:ind w:left="0"/>
        <w:jc w:val="both"/>
      </w:pPr>
      <w:r>
        <w:rPr>
          <w:rFonts w:ascii="Times New Roman"/>
          <w:b w:val="false"/>
          <w:i w:val="false"/>
          <w:color w:val="000000"/>
          <w:sz w:val="28"/>
        </w:rPr>
        <w:t xml:space="preserve">
      "19-1) система гражданско-военной координации – комплекс мероприятий, направленных на безопасное и эффективное использование воздушного пространства всеми видами авиации;"; </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28-1)</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29-1)</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и </w:t>
      </w:r>
      <w:r>
        <w:rPr>
          <w:rFonts w:ascii="Times New Roman"/>
          <w:b w:val="false"/>
          <w:i w:val="false"/>
          <w:color w:val="000000"/>
          <w:sz w:val="28"/>
        </w:rPr>
        <w:t>49)</w:t>
      </w:r>
      <w:r>
        <w:rPr>
          <w:rFonts w:ascii="Times New Roman"/>
          <w:b w:val="false"/>
          <w:i w:val="false"/>
          <w:color w:val="000000"/>
          <w:sz w:val="28"/>
        </w:rPr>
        <w:t xml:space="preserve"> изложить в следующей редакции: </w:t>
      </w:r>
    </w:p>
    <w:bookmarkStart w:name="z121" w:id="99"/>
    <w:p>
      <w:pPr>
        <w:spacing w:after="0"/>
        <w:ind w:left="0"/>
        <w:jc w:val="both"/>
      </w:pPr>
      <w:r>
        <w:rPr>
          <w:rFonts w:ascii="Times New Roman"/>
          <w:b w:val="false"/>
          <w:i w:val="false"/>
          <w:color w:val="000000"/>
          <w:sz w:val="28"/>
        </w:rPr>
        <w:t xml:space="preserve">
      "28-1) аэронавигационное обслуживание – деятельность, которая включает организацию воздушного движения, предоставление систем связи, навигации и наблюдения, метеорологическое и поисково-спасательное обеспечение полетов, предоставление аэронавигационной информации. </w:t>
      </w:r>
    </w:p>
    <w:bookmarkEnd w:id="99"/>
    <w:bookmarkStart w:name="z122" w:id="100"/>
    <w:p>
      <w:pPr>
        <w:spacing w:after="0"/>
        <w:ind w:left="0"/>
        <w:jc w:val="both"/>
      </w:pPr>
      <w:r>
        <w:rPr>
          <w:rFonts w:ascii="Times New Roman"/>
          <w:b w:val="false"/>
          <w:i w:val="false"/>
          <w:color w:val="000000"/>
          <w:sz w:val="28"/>
        </w:rPr>
        <w:t xml:space="preserve">
      Эти виды обслуживания предоставляются пользователям воздушного пространства на всех этапах полета (подход, в районе аэродрома и на маршруте); </w:t>
      </w:r>
    </w:p>
    <w:bookmarkEnd w:id="100"/>
    <w:bookmarkStart w:name="z123" w:id="101"/>
    <w:p>
      <w:pPr>
        <w:spacing w:after="0"/>
        <w:ind w:left="0"/>
        <w:jc w:val="both"/>
      </w:pPr>
      <w:r>
        <w:rPr>
          <w:rFonts w:ascii="Times New Roman"/>
          <w:b w:val="false"/>
          <w:i w:val="false"/>
          <w:color w:val="000000"/>
          <w:sz w:val="28"/>
        </w:rPr>
        <w:t xml:space="preserve">
      29) поставщик аэронавигационного обслуживания – юридическое лицо, обеспечивающее организацию воздушного движения и (или) другое аэронавигационное обслуживание; </w:t>
      </w:r>
    </w:p>
    <w:bookmarkEnd w:id="101"/>
    <w:bookmarkStart w:name="z124" w:id="102"/>
    <w:p>
      <w:pPr>
        <w:spacing w:after="0"/>
        <w:ind w:left="0"/>
        <w:jc w:val="both"/>
      </w:pPr>
      <w:r>
        <w:rPr>
          <w:rFonts w:ascii="Times New Roman"/>
          <w:b w:val="false"/>
          <w:i w:val="false"/>
          <w:color w:val="000000"/>
          <w:sz w:val="28"/>
        </w:rPr>
        <w:t xml:space="preserve">
      29-1) сертификат поставщика аэронавигационного обслуживания – документ установленного образца, удостоверяющий соответствие поставщика аэронавигационного обслуживания сертификационным требованиям;"; </w:t>
      </w:r>
    </w:p>
    <w:bookmarkEnd w:id="102"/>
    <w:bookmarkStart w:name="z125" w:id="103"/>
    <w:p>
      <w:pPr>
        <w:spacing w:after="0"/>
        <w:ind w:left="0"/>
        <w:jc w:val="both"/>
      </w:pPr>
      <w:r>
        <w:rPr>
          <w:rFonts w:ascii="Times New Roman"/>
          <w:b w:val="false"/>
          <w:i w:val="false"/>
          <w:color w:val="000000"/>
          <w:sz w:val="28"/>
        </w:rPr>
        <w:t xml:space="preserve">
      "39) контролируемая зона аэропорта – рабочая площадь аэропорта (аэродрома), прилегающая к ней территория и расположенные вблизи здания или часть их, доступ в которые контролируется;"; </w:t>
      </w:r>
    </w:p>
    <w:bookmarkEnd w:id="103"/>
    <w:bookmarkStart w:name="z126" w:id="104"/>
    <w:p>
      <w:pPr>
        <w:spacing w:after="0"/>
        <w:ind w:left="0"/>
        <w:jc w:val="both"/>
      </w:pPr>
      <w:r>
        <w:rPr>
          <w:rFonts w:ascii="Times New Roman"/>
          <w:b w:val="false"/>
          <w:i w:val="false"/>
          <w:color w:val="000000"/>
          <w:sz w:val="28"/>
        </w:rPr>
        <w:t xml:space="preserve">
      "44) максимальная сертифицированная взлетная масса воздушного судна – максимальная допустимая взлетная масса воздушного судна, указанная в сертификате типа или руководстве по летной эксплуатации гражданского воздушного судна;"; </w:t>
      </w:r>
    </w:p>
    <w:bookmarkEnd w:id="104"/>
    <w:bookmarkStart w:name="z127" w:id="105"/>
    <w:p>
      <w:pPr>
        <w:spacing w:after="0"/>
        <w:ind w:left="0"/>
        <w:jc w:val="both"/>
      </w:pPr>
      <w:r>
        <w:rPr>
          <w:rFonts w:ascii="Times New Roman"/>
          <w:b w:val="false"/>
          <w:i w:val="false"/>
          <w:color w:val="000000"/>
          <w:sz w:val="28"/>
        </w:rPr>
        <w:t xml:space="preserve">
      "49) орган обслуживания воздушного движения – орган диспетчерского обслуживания воздушного движения, центр полетной информации или пункт сбора донесений, касающихся обслуживания воздушного движения поставщиком аэронавигационного обслуживания;"; </w:t>
      </w:r>
    </w:p>
    <w:bookmarkEnd w:id="105"/>
    <w:bookmarkStart w:name="z128" w:id="106"/>
    <w:p>
      <w:pPr>
        <w:spacing w:after="0"/>
        <w:ind w:left="0"/>
        <w:jc w:val="both"/>
      </w:pPr>
      <w:r>
        <w:rPr>
          <w:rFonts w:ascii="Times New Roman"/>
          <w:b w:val="false"/>
          <w:i w:val="false"/>
          <w:color w:val="000000"/>
          <w:sz w:val="28"/>
        </w:rPr>
        <w:t xml:space="preserve">
      дополнить подпунктом 51-1) следующего содержания: </w:t>
      </w:r>
    </w:p>
    <w:bookmarkEnd w:id="106"/>
    <w:bookmarkStart w:name="z129" w:id="107"/>
    <w:p>
      <w:pPr>
        <w:spacing w:after="0"/>
        <w:ind w:left="0"/>
        <w:jc w:val="both"/>
      </w:pPr>
      <w:r>
        <w:rPr>
          <w:rFonts w:ascii="Times New Roman"/>
          <w:b w:val="false"/>
          <w:i w:val="false"/>
          <w:color w:val="000000"/>
          <w:sz w:val="28"/>
        </w:rPr>
        <w:t xml:space="preserve">
      "51-1) организация воздушного движения – осуществляемая безопасным, экономичным и эффективным образом динамичная и интегрированная организация воздушного движения и воздушного пространства, включая обслуживание воздушного движения, организацию воздушного пространства и организацию потоков воздушного движения, путем предоставления средств и непрерывного обслуживания в сотрудничестве со всеми сторонами и с использованием бортовых и наземных функций;"; </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53)</w:t>
      </w:r>
      <w:r>
        <w:rPr>
          <w:rFonts w:ascii="Times New Roman"/>
          <w:b w:val="false"/>
          <w:i w:val="false"/>
          <w:color w:val="000000"/>
          <w:sz w:val="28"/>
        </w:rPr>
        <w:t xml:space="preserve"> изложить в следующей редакции: </w:t>
      </w:r>
    </w:p>
    <w:bookmarkStart w:name="z131" w:id="108"/>
    <w:p>
      <w:pPr>
        <w:spacing w:after="0"/>
        <w:ind w:left="0"/>
        <w:jc w:val="both"/>
      </w:pPr>
      <w:r>
        <w:rPr>
          <w:rFonts w:ascii="Times New Roman"/>
          <w:b w:val="false"/>
          <w:i w:val="false"/>
          <w:color w:val="000000"/>
          <w:sz w:val="28"/>
        </w:rPr>
        <w:t xml:space="preserve">
      "53) воздушная трасса – контролируемое воздушное пространство (или его часть) в виде коридора;"; </w:t>
      </w:r>
    </w:p>
    <w:bookmarkEnd w:id="108"/>
    <w:bookmarkStart w:name="z132" w:id="109"/>
    <w:p>
      <w:pPr>
        <w:spacing w:after="0"/>
        <w:ind w:left="0"/>
        <w:jc w:val="both"/>
      </w:pPr>
      <w:r>
        <w:rPr>
          <w:rFonts w:ascii="Times New Roman"/>
          <w:b w:val="false"/>
          <w:i w:val="false"/>
          <w:color w:val="000000"/>
          <w:sz w:val="28"/>
        </w:rPr>
        <w:t xml:space="preserve">
      дополнить подпунктами 53-2) и 54-1) следующего содержания: </w:t>
      </w:r>
    </w:p>
    <w:bookmarkEnd w:id="109"/>
    <w:bookmarkStart w:name="z133" w:id="110"/>
    <w:p>
      <w:pPr>
        <w:spacing w:after="0"/>
        <w:ind w:left="0"/>
        <w:jc w:val="both"/>
      </w:pPr>
      <w:r>
        <w:rPr>
          <w:rFonts w:ascii="Times New Roman"/>
          <w:b w:val="false"/>
          <w:i w:val="false"/>
          <w:color w:val="000000"/>
          <w:sz w:val="28"/>
        </w:rPr>
        <w:t xml:space="preserve">
      "53-2) бортовой самописец – любой самопишущий прибор, устанавливаемый на борту воздушного судна в качестве дополнительного источника сведений для проведения расследования авиационного происшествия или инцидента;"; </w:t>
      </w:r>
    </w:p>
    <w:bookmarkEnd w:id="110"/>
    <w:bookmarkStart w:name="z134" w:id="111"/>
    <w:p>
      <w:pPr>
        <w:spacing w:after="0"/>
        <w:ind w:left="0"/>
        <w:jc w:val="both"/>
      </w:pPr>
      <w:r>
        <w:rPr>
          <w:rFonts w:ascii="Times New Roman"/>
          <w:b w:val="false"/>
          <w:i w:val="false"/>
          <w:color w:val="000000"/>
          <w:sz w:val="28"/>
        </w:rPr>
        <w:t xml:space="preserve">
      "54-1) поставщик услуг наземного обслуживания – физическое или юридическое лицо, оказывающее услуги наземного обслуживания на территории аэропорта, за исключением эксплуатанта аэропорта и авиакомпании, самостоятельно обслуживающей свои воздушные суда, пассажиров, багаж, груз и почту;"; </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55-1)</w:t>
      </w:r>
      <w:r>
        <w:rPr>
          <w:rFonts w:ascii="Times New Roman"/>
          <w:b w:val="false"/>
          <w:i w:val="false"/>
          <w:color w:val="000000"/>
          <w:sz w:val="28"/>
        </w:rPr>
        <w:t xml:space="preserve"> изложить в следующей редакции: </w:t>
      </w:r>
    </w:p>
    <w:bookmarkStart w:name="z136" w:id="112"/>
    <w:p>
      <w:pPr>
        <w:spacing w:after="0"/>
        <w:ind w:left="0"/>
        <w:jc w:val="both"/>
      </w:pPr>
      <w:r>
        <w:rPr>
          <w:rFonts w:ascii="Times New Roman"/>
          <w:b w:val="false"/>
          <w:i w:val="false"/>
          <w:color w:val="000000"/>
          <w:sz w:val="28"/>
        </w:rPr>
        <w:t xml:space="preserve">
      "55-1) инспекторское предписание – акт индивидуального характера, выданный государственным авиационным инспектором уполномоченного органа в сфере гражданской авиации по результатам государственного контроля и надзора физическим или юридическим лицам для устранения выявленных нарушений;"; </w:t>
      </w:r>
    </w:p>
    <w:bookmarkEnd w:id="112"/>
    <w:bookmarkStart w:name="z137" w:id="113"/>
    <w:p>
      <w:pPr>
        <w:spacing w:after="0"/>
        <w:ind w:left="0"/>
        <w:jc w:val="both"/>
      </w:pPr>
      <w:r>
        <w:rPr>
          <w:rFonts w:ascii="Times New Roman"/>
          <w:b w:val="false"/>
          <w:i w:val="false"/>
          <w:color w:val="000000"/>
          <w:sz w:val="28"/>
        </w:rPr>
        <w:t xml:space="preserve">
      дополнить подпунктом 57-1) следующего содержания: </w:t>
      </w:r>
    </w:p>
    <w:bookmarkEnd w:id="113"/>
    <w:bookmarkStart w:name="z138" w:id="114"/>
    <w:p>
      <w:pPr>
        <w:spacing w:after="0"/>
        <w:ind w:left="0"/>
        <w:jc w:val="both"/>
      </w:pPr>
      <w:r>
        <w:rPr>
          <w:rFonts w:ascii="Times New Roman"/>
          <w:b w:val="false"/>
          <w:i w:val="false"/>
          <w:color w:val="000000"/>
          <w:sz w:val="28"/>
        </w:rPr>
        <w:t xml:space="preserve">
      "57-1) охраняемая зона ограниченного доступа – участки контролируемой зоны аэропорта, определенные зонами наивысшего риска, в которых, помимо контролирования доступа, применяются другие меры контроля в целях безопасности;"; </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58)</w:t>
      </w:r>
      <w:r>
        <w:rPr>
          <w:rFonts w:ascii="Times New Roman"/>
          <w:b w:val="false"/>
          <w:i w:val="false"/>
          <w:color w:val="000000"/>
          <w:sz w:val="28"/>
        </w:rPr>
        <w:t xml:space="preserve"> изложить в следующей редакции: </w:t>
      </w:r>
    </w:p>
    <w:bookmarkStart w:name="z140" w:id="115"/>
    <w:p>
      <w:pPr>
        <w:spacing w:after="0"/>
        <w:ind w:left="0"/>
        <w:jc w:val="both"/>
      </w:pPr>
      <w:r>
        <w:rPr>
          <w:rFonts w:ascii="Times New Roman"/>
          <w:b w:val="false"/>
          <w:i w:val="false"/>
          <w:color w:val="000000"/>
          <w:sz w:val="28"/>
        </w:rPr>
        <w:t xml:space="preserve">
      "58) Государственный реестр гражданских воздушных судов Республики Казахстан – документ, в котором производится государственная регистрация гражданских воздушных судов Республики Казахстан, прав на них;"; </w:t>
      </w:r>
    </w:p>
    <w:bookmarkEnd w:id="115"/>
    <w:bookmarkStart w:name="z141" w:id="116"/>
    <w:p>
      <w:pPr>
        <w:spacing w:after="0"/>
        <w:ind w:left="0"/>
        <w:jc w:val="both"/>
      </w:pPr>
      <w:r>
        <w:rPr>
          <w:rFonts w:ascii="Times New Roman"/>
          <w:b w:val="false"/>
          <w:i w:val="false"/>
          <w:color w:val="000000"/>
          <w:sz w:val="28"/>
        </w:rPr>
        <w:t xml:space="preserve">
      дополнить подпунктами 63-1), 63-2), 65-1) и 66-1) следующего содержания: </w:t>
      </w:r>
    </w:p>
    <w:bookmarkEnd w:id="116"/>
    <w:bookmarkStart w:name="z142" w:id="117"/>
    <w:p>
      <w:pPr>
        <w:spacing w:after="0"/>
        <w:ind w:left="0"/>
        <w:jc w:val="both"/>
      </w:pPr>
      <w:r>
        <w:rPr>
          <w:rFonts w:ascii="Times New Roman"/>
          <w:b w:val="false"/>
          <w:i w:val="false"/>
          <w:color w:val="000000"/>
          <w:sz w:val="28"/>
        </w:rPr>
        <w:t xml:space="preserve">
      "63-1) медицинский осмотр – установление или подтверждение наличия или отсутствия у авиационного персонала заболевания, определение состояния здоровья, а также временной нетрудоспособности, профессиональной пригодности к работе в заступаемую смену; </w:t>
      </w:r>
    </w:p>
    <w:bookmarkEnd w:id="117"/>
    <w:bookmarkStart w:name="z143" w:id="118"/>
    <w:p>
      <w:pPr>
        <w:spacing w:after="0"/>
        <w:ind w:left="0"/>
        <w:jc w:val="both"/>
      </w:pPr>
      <w:r>
        <w:rPr>
          <w:rFonts w:ascii="Times New Roman"/>
          <w:b w:val="false"/>
          <w:i w:val="false"/>
          <w:color w:val="000000"/>
          <w:sz w:val="28"/>
        </w:rPr>
        <w:t xml:space="preserve">
      63-2) медицинский сертификат – документ установленного образца, выдаваемый по положительным результатам медицинского освидетельствования, подтверждающий соответствие заявителя требованиям, предъявляемым к годности по состоянию здоровья, и обеспечивающий допуск к профессиональной деятельности;"; </w:t>
      </w:r>
    </w:p>
    <w:bookmarkEnd w:id="118"/>
    <w:bookmarkStart w:name="z144" w:id="119"/>
    <w:p>
      <w:pPr>
        <w:spacing w:after="0"/>
        <w:ind w:left="0"/>
        <w:jc w:val="both"/>
      </w:pPr>
      <w:r>
        <w:rPr>
          <w:rFonts w:ascii="Times New Roman"/>
          <w:b w:val="false"/>
          <w:i w:val="false"/>
          <w:color w:val="000000"/>
          <w:sz w:val="28"/>
        </w:rPr>
        <w:t xml:space="preserve">
      "65-1) инструктивный материал – документ, включающий описание процессов и процедур, предназначенный для государственных авиационных инспекторов уполномоченного органа в сфере гражданской авиации, в целях единообразного применения законодательства Республики Казахстан об использовании воздушного пространства Республики Казахстан и деятельности авиации, стандартов и рекомендуемой практики Международной организации гражданской авиации (ИКАО) при проведении сертификации, осуществлении контроля и надзора, а также отнесения несоответствий сертификационным требованиям к различным категориям;"; </w:t>
      </w:r>
    </w:p>
    <w:bookmarkEnd w:id="119"/>
    <w:bookmarkStart w:name="z145" w:id="120"/>
    <w:p>
      <w:pPr>
        <w:spacing w:after="0"/>
        <w:ind w:left="0"/>
        <w:jc w:val="both"/>
      </w:pPr>
      <w:r>
        <w:rPr>
          <w:rFonts w:ascii="Times New Roman"/>
          <w:b w:val="false"/>
          <w:i w:val="false"/>
          <w:color w:val="000000"/>
          <w:sz w:val="28"/>
        </w:rPr>
        <w:t xml:space="preserve">
      "66-1) беспилотный летательный аппарат – воздушное судно, выполняющее полет без пилота (экипажа) на борту и управляемое в полете автоматически, оператором с пункта управления или сочетанием указанных способов;"; </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67)</w:t>
      </w:r>
      <w:r>
        <w:rPr>
          <w:rFonts w:ascii="Times New Roman"/>
          <w:b w:val="false"/>
          <w:i w:val="false"/>
          <w:color w:val="000000"/>
          <w:sz w:val="28"/>
        </w:rPr>
        <w:t xml:space="preserve"> изложить в следующей редакции: </w:t>
      </w:r>
    </w:p>
    <w:bookmarkStart w:name="z147" w:id="121"/>
    <w:p>
      <w:pPr>
        <w:spacing w:after="0"/>
        <w:ind w:left="0"/>
        <w:jc w:val="both"/>
      </w:pPr>
      <w:r>
        <w:rPr>
          <w:rFonts w:ascii="Times New Roman"/>
          <w:b w:val="false"/>
          <w:i w:val="false"/>
          <w:color w:val="000000"/>
          <w:sz w:val="28"/>
        </w:rPr>
        <w:t xml:space="preserve">
      "67) расследование – процесс, проводимый с целью предотвращения авиационного происшествия или инцидента, который включает в себя сбор и анализ информации, подготовку заключений, включая установление его причин и (или) сопутствующих факторов, и выработку рекомендаций по обеспечению безопасности;"; </w:t>
      </w:r>
    </w:p>
    <w:bookmarkEnd w:id="121"/>
    <w:bookmarkStart w:name="z148" w:id="122"/>
    <w:p>
      <w:pPr>
        <w:spacing w:after="0"/>
        <w:ind w:left="0"/>
        <w:jc w:val="both"/>
      </w:pPr>
      <w:r>
        <w:rPr>
          <w:rFonts w:ascii="Times New Roman"/>
          <w:b w:val="false"/>
          <w:i w:val="false"/>
          <w:color w:val="000000"/>
          <w:sz w:val="28"/>
        </w:rPr>
        <w:t xml:space="preserve">
      дополнить подпунктами 76-1), 81-1), 81-2) и 81-3) следующего содержания: </w:t>
      </w:r>
    </w:p>
    <w:bookmarkEnd w:id="122"/>
    <w:bookmarkStart w:name="z149" w:id="123"/>
    <w:p>
      <w:pPr>
        <w:spacing w:after="0"/>
        <w:ind w:left="0"/>
        <w:jc w:val="both"/>
      </w:pPr>
      <w:r>
        <w:rPr>
          <w:rFonts w:ascii="Times New Roman"/>
          <w:b w:val="false"/>
          <w:i w:val="false"/>
          <w:color w:val="000000"/>
          <w:sz w:val="28"/>
        </w:rPr>
        <w:t xml:space="preserve">
      "76-1) директива по летной годности – информация, направленная на поддержание летной годности воздушного судна, включая двигатели и воздушные винты, обеспечение безопасной эксплуатации воздушного судна, а также требования в отношении модификации, замены комплектующих или в проведении проверки воздушного судна и (или) внесении поправок в его эксплуатационные ограничения и в руководство по эксплуатации;"; </w:t>
      </w:r>
    </w:p>
    <w:bookmarkEnd w:id="123"/>
    <w:bookmarkStart w:name="z150" w:id="124"/>
    <w:p>
      <w:pPr>
        <w:spacing w:after="0"/>
        <w:ind w:left="0"/>
        <w:jc w:val="both"/>
      </w:pPr>
      <w:r>
        <w:rPr>
          <w:rFonts w:ascii="Times New Roman"/>
          <w:b w:val="false"/>
          <w:i w:val="false"/>
          <w:color w:val="000000"/>
          <w:sz w:val="28"/>
        </w:rPr>
        <w:t xml:space="preserve">
      "81-1) Международная организация гражданской авиации (ИКАО) – специализированное учреждение Организации Объединенных Наций, устанавливающее международные нормы, необходимые для обеспечения безопасности, надежности и эффективности воздушного сообщения, и осуществляющее координацию международного сотрудничества во всех областях, связанных с гражданской авиацией; </w:t>
      </w:r>
    </w:p>
    <w:bookmarkEnd w:id="124"/>
    <w:bookmarkStart w:name="z151" w:id="125"/>
    <w:p>
      <w:pPr>
        <w:spacing w:after="0"/>
        <w:ind w:left="0"/>
        <w:jc w:val="both"/>
      </w:pPr>
      <w:r>
        <w:rPr>
          <w:rFonts w:ascii="Times New Roman"/>
          <w:b w:val="false"/>
          <w:i w:val="false"/>
          <w:color w:val="000000"/>
          <w:sz w:val="28"/>
        </w:rPr>
        <w:t xml:space="preserve">
      81-2) стандарт Международной организации гражданской авиации (ИКАО) – требование к физическим характеристикам, конфигурации, материальной части, техническим характеристикам, персоналу или правилам, единообразное применение которого признается необходимым для обеспечения безопасности или регулярности международной аэронавигации, принимаемое Международной организацией гражданской авиации (ИКАО); </w:t>
      </w:r>
    </w:p>
    <w:bookmarkEnd w:id="125"/>
    <w:bookmarkStart w:name="z152" w:id="126"/>
    <w:p>
      <w:pPr>
        <w:spacing w:after="0"/>
        <w:ind w:left="0"/>
        <w:jc w:val="both"/>
      </w:pPr>
      <w:r>
        <w:rPr>
          <w:rFonts w:ascii="Times New Roman"/>
          <w:b w:val="false"/>
          <w:i w:val="false"/>
          <w:color w:val="000000"/>
          <w:sz w:val="28"/>
        </w:rPr>
        <w:t xml:space="preserve">
      81-3) рекомендуемая практика Международной организации гражданской авиации (ИКАО) – требование к физическим характеристикам, конфигурации, материальной части, техническим характеристикам, персоналу или правилам, единообразное применение которого признается желательным в интересах безопасности, регулярности или эффективности международной аэронавигации, принимаемое Международной организацией гражданской авиации (ИКАО);"; </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87)</w:t>
      </w:r>
      <w:r>
        <w:rPr>
          <w:rFonts w:ascii="Times New Roman"/>
          <w:b w:val="false"/>
          <w:i w:val="false"/>
          <w:color w:val="000000"/>
          <w:sz w:val="28"/>
        </w:rPr>
        <w:t xml:space="preserve"> изложить в следующей редакции: </w:t>
      </w:r>
    </w:p>
    <w:bookmarkStart w:name="z154" w:id="127"/>
    <w:p>
      <w:pPr>
        <w:spacing w:after="0"/>
        <w:ind w:left="0"/>
        <w:jc w:val="both"/>
      </w:pPr>
      <w:r>
        <w:rPr>
          <w:rFonts w:ascii="Times New Roman"/>
          <w:b w:val="false"/>
          <w:i w:val="false"/>
          <w:color w:val="000000"/>
          <w:sz w:val="28"/>
        </w:rPr>
        <w:t xml:space="preserve">
      "87) удостоверение члена экипажа – документ установленного образца, который выдается членам экипажа, инженерно-техническому составу, обеспечивающим техническое сопровождение полетов, и персоналу, обеспечивающему безопасность гражданского воздушного судна в полете."; </w:t>
      </w:r>
    </w:p>
    <w:bookmarkEnd w:id="127"/>
    <w:bookmarkStart w:name="z155" w:id="12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заголовок</w:t>
      </w: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7 изложить в следующей редакции: </w:t>
      </w:r>
    </w:p>
    <w:bookmarkEnd w:id="128"/>
    <w:bookmarkStart w:name="z156" w:id="129"/>
    <w:p>
      <w:pPr>
        <w:spacing w:after="0"/>
        <w:ind w:left="0"/>
        <w:jc w:val="both"/>
      </w:pPr>
      <w:r>
        <w:rPr>
          <w:rFonts w:ascii="Times New Roman"/>
          <w:b w:val="false"/>
          <w:i w:val="false"/>
          <w:color w:val="000000"/>
          <w:sz w:val="28"/>
        </w:rPr>
        <w:t xml:space="preserve">
      "Статья 7. Применение стандартов и рекомендуемой практики Международной организации гражданской авиации (ИКАО), а также авиационных правил других международных организаций в сфере гражданской авиации </w:t>
      </w:r>
    </w:p>
    <w:bookmarkEnd w:id="129"/>
    <w:bookmarkStart w:name="z157" w:id="130"/>
    <w:p>
      <w:pPr>
        <w:spacing w:after="0"/>
        <w:ind w:left="0"/>
        <w:jc w:val="both"/>
      </w:pPr>
      <w:r>
        <w:rPr>
          <w:rFonts w:ascii="Times New Roman"/>
          <w:b w:val="false"/>
          <w:i w:val="false"/>
          <w:color w:val="000000"/>
          <w:sz w:val="28"/>
        </w:rPr>
        <w:t xml:space="preserve">
      1. Применение стандартов и рекомендуемой практики Международной организации гражданской авиации (ИКАО) на территории Республики Казахстан осуществляется путем принятия соответствующих нормативных правовых актов, предусмотренных законодательством Республики Казахстан об использовании воздушного пространства Республики Казахстан и деятельности авиации, внесения необходимых изменений и дополнений в них либо с указанием в них ссылок по применению конкретных стандартов и рекомендуемой практики Международной организации гражданской авиации (ИКАО). </w:t>
      </w:r>
    </w:p>
    <w:bookmarkEnd w:id="130"/>
    <w:bookmarkStart w:name="z158" w:id="131"/>
    <w:p>
      <w:pPr>
        <w:spacing w:after="0"/>
        <w:ind w:left="0"/>
        <w:jc w:val="both"/>
      </w:pPr>
      <w:r>
        <w:rPr>
          <w:rFonts w:ascii="Times New Roman"/>
          <w:b w:val="false"/>
          <w:i w:val="false"/>
          <w:color w:val="000000"/>
          <w:sz w:val="28"/>
        </w:rPr>
        <w:t xml:space="preserve">
      2. Авиационные правила международных организаций в сфере гражданской авиации могут применяться на территории Республики Казахстан, если они не противоречат законодательству Республики Казахстан об использовании воздушного пространства Республики Казахстан и деятельности авиации, и требования, предусмотренные указанными авиационными правилами, не могут быть ниже, чем требования, изложенные в стандартах Международной организации гражданской авиации (ИКАО). </w:t>
      </w:r>
    </w:p>
    <w:bookmarkEnd w:id="131"/>
    <w:bookmarkStart w:name="z159" w:id="132"/>
    <w:p>
      <w:pPr>
        <w:spacing w:after="0"/>
        <w:ind w:left="0"/>
        <w:jc w:val="both"/>
      </w:pPr>
      <w:r>
        <w:rPr>
          <w:rFonts w:ascii="Times New Roman"/>
          <w:b w:val="false"/>
          <w:i w:val="false"/>
          <w:color w:val="000000"/>
          <w:sz w:val="28"/>
        </w:rPr>
        <w:t xml:space="preserve">
      Отдельные требования, содержащиеся в авиационных правилах международных организаций в сфере гражданской авиации, могут быть включены в законодательство Республики Казахстан об использовании воздушного пространства Республики Казахстан и деятельности авиации. </w:t>
      </w:r>
    </w:p>
    <w:bookmarkEnd w:id="132"/>
    <w:bookmarkStart w:name="z160" w:id="133"/>
    <w:p>
      <w:pPr>
        <w:spacing w:after="0"/>
        <w:ind w:left="0"/>
        <w:jc w:val="both"/>
      </w:pPr>
      <w:r>
        <w:rPr>
          <w:rFonts w:ascii="Times New Roman"/>
          <w:b w:val="false"/>
          <w:i w:val="false"/>
          <w:color w:val="000000"/>
          <w:sz w:val="28"/>
        </w:rPr>
        <w:t xml:space="preserve">
      Эксплуатант воздушного судна гражданской авиации, тип которого сертифицирован авиационными властями иностранного государства, вправе применять авиационные правила международных организаций в сфере гражданской авиации на английском языке."; </w:t>
      </w:r>
    </w:p>
    <w:bookmarkEnd w:id="133"/>
    <w:bookmarkStart w:name="z161" w:id="13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10-1</w:t>
      </w:r>
      <w:r>
        <w:rPr>
          <w:rFonts w:ascii="Times New Roman"/>
          <w:b w:val="false"/>
          <w:i w:val="false"/>
          <w:color w:val="000000"/>
          <w:sz w:val="28"/>
        </w:rPr>
        <w:t xml:space="preserve"> изложить в следующей редакции: </w:t>
      </w:r>
    </w:p>
    <w:bookmarkEnd w:id="134"/>
    <w:bookmarkStart w:name="z162" w:id="135"/>
    <w:p>
      <w:pPr>
        <w:spacing w:after="0"/>
        <w:ind w:left="0"/>
        <w:jc w:val="both"/>
      </w:pPr>
      <w:r>
        <w:rPr>
          <w:rFonts w:ascii="Times New Roman"/>
          <w:b w:val="false"/>
          <w:i w:val="false"/>
          <w:color w:val="000000"/>
          <w:sz w:val="28"/>
        </w:rPr>
        <w:t xml:space="preserve">
      "Статья 10-1. Виды проверок за соблюдением физическими и юридическими лицами требований безопасности полетов воздушных судов и авиационной безопасности </w:t>
      </w:r>
    </w:p>
    <w:bookmarkEnd w:id="135"/>
    <w:bookmarkStart w:name="z163" w:id="136"/>
    <w:p>
      <w:pPr>
        <w:spacing w:after="0"/>
        <w:ind w:left="0"/>
        <w:jc w:val="both"/>
      </w:pPr>
      <w:r>
        <w:rPr>
          <w:rFonts w:ascii="Times New Roman"/>
          <w:b w:val="false"/>
          <w:i w:val="false"/>
          <w:color w:val="000000"/>
          <w:sz w:val="28"/>
        </w:rPr>
        <w:t xml:space="preserve">
      1. Проверки физических и юридических лиц за соблюдением ими требований безопасности полетов воздушных судов (далее – безопасность полетов) и авиационной безопасности делятся на следующие виды: </w:t>
      </w:r>
    </w:p>
    <w:bookmarkEnd w:id="136"/>
    <w:bookmarkStart w:name="z164" w:id="137"/>
    <w:p>
      <w:pPr>
        <w:spacing w:after="0"/>
        <w:ind w:left="0"/>
        <w:jc w:val="both"/>
      </w:pPr>
      <w:r>
        <w:rPr>
          <w:rFonts w:ascii="Times New Roman"/>
          <w:b w:val="false"/>
          <w:i w:val="false"/>
          <w:color w:val="000000"/>
          <w:sz w:val="28"/>
        </w:rPr>
        <w:t xml:space="preserve">
      1) выборочные; </w:t>
      </w:r>
    </w:p>
    <w:bookmarkEnd w:id="137"/>
    <w:bookmarkStart w:name="z165" w:id="138"/>
    <w:p>
      <w:pPr>
        <w:spacing w:after="0"/>
        <w:ind w:left="0"/>
        <w:jc w:val="both"/>
      </w:pPr>
      <w:r>
        <w:rPr>
          <w:rFonts w:ascii="Times New Roman"/>
          <w:b w:val="false"/>
          <w:i w:val="false"/>
          <w:color w:val="000000"/>
          <w:sz w:val="28"/>
        </w:rPr>
        <w:t xml:space="preserve">
      2) внеплановые. </w:t>
      </w:r>
    </w:p>
    <w:bookmarkEnd w:id="138"/>
    <w:bookmarkStart w:name="z166" w:id="139"/>
    <w:p>
      <w:pPr>
        <w:spacing w:after="0"/>
        <w:ind w:left="0"/>
        <w:jc w:val="both"/>
      </w:pPr>
      <w:r>
        <w:rPr>
          <w:rFonts w:ascii="Times New Roman"/>
          <w:b w:val="false"/>
          <w:i w:val="false"/>
          <w:color w:val="000000"/>
          <w:sz w:val="28"/>
        </w:rPr>
        <w:t xml:space="preserve">
      Выборочная проверка назначается уполномоченным органом в сфере гражданской авиации в отношении физического или юридического лица, осуществляющего деятельность в сфере гражданской и (или) экспериментальной авиации, воздушных судов и (или) их компонентов, оборудования, обеспечивающего полеты воздушных судов, на основании программы постоянного надзора, утвержденной уполномоченным органом в сфере гражданской авиации, в соответствии с системой оценки рисков и с учетом установленных временных интервалов по отношению к предшествующим проверкам на соответствие требованиям законодательства Республики Казахстан об использовании воздушного пространства Республики Казахстан и деятельности авиации и (или) стандартам Международной организации гражданской авиации (ИКАО). </w:t>
      </w:r>
    </w:p>
    <w:bookmarkEnd w:id="139"/>
    <w:bookmarkStart w:name="z167" w:id="140"/>
    <w:p>
      <w:pPr>
        <w:spacing w:after="0"/>
        <w:ind w:left="0"/>
        <w:jc w:val="both"/>
      </w:pPr>
      <w:r>
        <w:rPr>
          <w:rFonts w:ascii="Times New Roman"/>
          <w:b w:val="false"/>
          <w:i w:val="false"/>
          <w:color w:val="000000"/>
          <w:sz w:val="28"/>
        </w:rPr>
        <w:t>
      Внеплановая проверка назначается уполномоченным органом в сфере гражданской авиации в отношении физического или юридического лица, осуществляющего деятельность в сфере гражданской и (или) экспериментальной авиации, воздушных судов и (или) их компонентов, оборудования, обеспечивающего полеты воздушных судов, на соответствие требованиям законодательства Республики Казахстан об использовании воздушного пространства Республики Казахстан и деятельности авиации и (или) стандартам Международной организации гражданской авиации (ИКАО).</w:t>
      </w:r>
    </w:p>
    <w:bookmarkEnd w:id="140"/>
    <w:bookmarkStart w:name="z168" w:id="141"/>
    <w:p>
      <w:pPr>
        <w:spacing w:after="0"/>
        <w:ind w:left="0"/>
        <w:jc w:val="both"/>
      </w:pPr>
      <w:r>
        <w:rPr>
          <w:rFonts w:ascii="Times New Roman"/>
          <w:b w:val="false"/>
          <w:i w:val="false"/>
          <w:color w:val="000000"/>
          <w:sz w:val="28"/>
        </w:rPr>
        <w:t xml:space="preserve">
      В зависимости от целей выборочные и внеплановые проверки делятся на следующие виды: </w:t>
      </w:r>
    </w:p>
    <w:bookmarkEnd w:id="141"/>
    <w:bookmarkStart w:name="z169" w:id="142"/>
    <w:p>
      <w:pPr>
        <w:spacing w:after="0"/>
        <w:ind w:left="0"/>
        <w:jc w:val="both"/>
      </w:pPr>
      <w:r>
        <w:rPr>
          <w:rFonts w:ascii="Times New Roman"/>
          <w:b w:val="false"/>
          <w:i w:val="false"/>
          <w:color w:val="000000"/>
          <w:sz w:val="28"/>
        </w:rPr>
        <w:t xml:space="preserve">
      1) проверка физического лица, осуществляющего деятельность в сфере гражданской и (или) экспериментальной авиации, в том числе организацию, подготовку и выполнение полетов таким лицом; </w:t>
      </w:r>
    </w:p>
    <w:bookmarkEnd w:id="142"/>
    <w:bookmarkStart w:name="z170" w:id="143"/>
    <w:p>
      <w:pPr>
        <w:spacing w:after="0"/>
        <w:ind w:left="0"/>
        <w:jc w:val="both"/>
      </w:pPr>
      <w:r>
        <w:rPr>
          <w:rFonts w:ascii="Times New Roman"/>
          <w:b w:val="false"/>
          <w:i w:val="false"/>
          <w:color w:val="000000"/>
          <w:sz w:val="28"/>
        </w:rPr>
        <w:t xml:space="preserve">
      2) проверка юридического лица, осуществляющего деятельность в сфере гражданской и (или) экспериментальной авиации; </w:t>
      </w:r>
    </w:p>
    <w:bookmarkEnd w:id="143"/>
    <w:bookmarkStart w:name="z171" w:id="144"/>
    <w:p>
      <w:pPr>
        <w:spacing w:after="0"/>
        <w:ind w:left="0"/>
        <w:jc w:val="both"/>
      </w:pPr>
      <w:r>
        <w:rPr>
          <w:rFonts w:ascii="Times New Roman"/>
          <w:b w:val="false"/>
          <w:i w:val="false"/>
          <w:color w:val="000000"/>
          <w:sz w:val="28"/>
        </w:rPr>
        <w:t xml:space="preserve">
      3) перронные проверки гражданских воздушных судов иностранных эксплуатантов. </w:t>
      </w:r>
    </w:p>
    <w:bookmarkEnd w:id="144"/>
    <w:bookmarkStart w:name="z172" w:id="145"/>
    <w:p>
      <w:pPr>
        <w:spacing w:after="0"/>
        <w:ind w:left="0"/>
        <w:jc w:val="both"/>
      </w:pPr>
      <w:r>
        <w:rPr>
          <w:rFonts w:ascii="Times New Roman"/>
          <w:b w:val="false"/>
          <w:i w:val="false"/>
          <w:color w:val="000000"/>
          <w:sz w:val="28"/>
        </w:rPr>
        <w:t xml:space="preserve">
      2. Выборочные и внеплановые проверки осуществляются в рабочее время проверяемого субъекта, установленное правилами трудового распорядка, если иное не установлено частью второй настоящего пункта. </w:t>
      </w:r>
    </w:p>
    <w:bookmarkEnd w:id="145"/>
    <w:bookmarkStart w:name="z173" w:id="146"/>
    <w:p>
      <w:pPr>
        <w:spacing w:after="0"/>
        <w:ind w:left="0"/>
        <w:jc w:val="both"/>
      </w:pPr>
      <w:r>
        <w:rPr>
          <w:rFonts w:ascii="Times New Roman"/>
          <w:b w:val="false"/>
          <w:i w:val="false"/>
          <w:color w:val="000000"/>
          <w:sz w:val="28"/>
        </w:rPr>
        <w:t xml:space="preserve">
      Внеплановая проверка может проводиться во внеурочное время (ночное время, выходные или праздничные дни) в случаях необходимости пресечения нарушений непосредственно в момент их совершения."; </w:t>
      </w:r>
    </w:p>
    <w:bookmarkEnd w:id="146"/>
    <w:bookmarkStart w:name="z174" w:id="147"/>
    <w:p>
      <w:pPr>
        <w:spacing w:after="0"/>
        <w:ind w:left="0"/>
        <w:jc w:val="both"/>
      </w:pPr>
      <w:r>
        <w:rPr>
          <w:rFonts w:ascii="Times New Roman"/>
          <w:b w:val="false"/>
          <w:i w:val="false"/>
          <w:color w:val="000000"/>
          <w:sz w:val="28"/>
        </w:rPr>
        <w:t xml:space="preserve">
      5) подпункты 7) и 11) </w:t>
      </w:r>
      <w:r>
        <w:rPr>
          <w:rFonts w:ascii="Times New Roman"/>
          <w:b w:val="false"/>
          <w:i w:val="false"/>
          <w:color w:val="000000"/>
          <w:sz w:val="28"/>
        </w:rPr>
        <w:t>статьи 10-2</w:t>
      </w:r>
      <w:r>
        <w:rPr>
          <w:rFonts w:ascii="Times New Roman"/>
          <w:b w:val="false"/>
          <w:i w:val="false"/>
          <w:color w:val="000000"/>
          <w:sz w:val="28"/>
        </w:rPr>
        <w:t xml:space="preserve"> изложить в следующей редакции: </w:t>
      </w:r>
    </w:p>
    <w:bookmarkEnd w:id="147"/>
    <w:bookmarkStart w:name="z175" w:id="148"/>
    <w:p>
      <w:pPr>
        <w:spacing w:after="0"/>
        <w:ind w:left="0"/>
        <w:jc w:val="both"/>
      </w:pPr>
      <w:r>
        <w:rPr>
          <w:rFonts w:ascii="Times New Roman"/>
          <w:b w:val="false"/>
          <w:i w:val="false"/>
          <w:color w:val="000000"/>
          <w:sz w:val="28"/>
        </w:rPr>
        <w:t xml:space="preserve">
      "7) радиотехническое обеспечение полетов и авиационной электросвязи;"; </w:t>
      </w:r>
    </w:p>
    <w:bookmarkEnd w:id="148"/>
    <w:bookmarkStart w:name="z176" w:id="149"/>
    <w:p>
      <w:pPr>
        <w:spacing w:after="0"/>
        <w:ind w:left="0"/>
        <w:jc w:val="both"/>
      </w:pPr>
      <w:r>
        <w:rPr>
          <w:rFonts w:ascii="Times New Roman"/>
          <w:b w:val="false"/>
          <w:i w:val="false"/>
          <w:color w:val="000000"/>
          <w:sz w:val="28"/>
        </w:rPr>
        <w:t xml:space="preserve">
      "11) медицинское освидетельствование, медицинский осмотр, организация оказания медицинской помощи пассажирам;"; </w:t>
      </w:r>
    </w:p>
    <w:bookmarkEnd w:id="149"/>
    <w:bookmarkStart w:name="z177" w:id="15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11</w:t>
      </w:r>
      <w:r>
        <w:rPr>
          <w:rFonts w:ascii="Times New Roman"/>
          <w:b w:val="false"/>
          <w:i w:val="false"/>
          <w:color w:val="000000"/>
          <w:sz w:val="28"/>
        </w:rPr>
        <w:t xml:space="preserve"> изложить в следующей редакции: </w:t>
      </w:r>
    </w:p>
    <w:bookmarkEnd w:id="150"/>
    <w:bookmarkStart w:name="z178" w:id="151"/>
    <w:p>
      <w:pPr>
        <w:spacing w:after="0"/>
        <w:ind w:left="0"/>
        <w:jc w:val="both"/>
      </w:pPr>
      <w:r>
        <w:rPr>
          <w:rFonts w:ascii="Times New Roman"/>
          <w:b w:val="false"/>
          <w:i w:val="false"/>
          <w:color w:val="000000"/>
          <w:sz w:val="28"/>
        </w:rPr>
        <w:t xml:space="preserve">
      "Статья 11. Порядок проведения проверок за соблюдением физическими и юридическими лицами требований безопасности полетов и авиационной безопасности </w:t>
      </w:r>
    </w:p>
    <w:bookmarkEnd w:id="151"/>
    <w:bookmarkStart w:name="z179" w:id="152"/>
    <w:p>
      <w:pPr>
        <w:spacing w:after="0"/>
        <w:ind w:left="0"/>
        <w:jc w:val="both"/>
      </w:pPr>
      <w:r>
        <w:rPr>
          <w:rFonts w:ascii="Times New Roman"/>
          <w:b w:val="false"/>
          <w:i w:val="false"/>
          <w:color w:val="000000"/>
          <w:sz w:val="28"/>
        </w:rPr>
        <w:t xml:space="preserve">
      1. Проверки за соблюдением физическими и юридическими лицами требований безопасности полетов и авиационной безопасности проводятся уполномоченным органом в сфере гражданской авиации в соответствии с принципом необходимости и достаточности. </w:t>
      </w:r>
    </w:p>
    <w:bookmarkEnd w:id="152"/>
    <w:bookmarkStart w:name="z180" w:id="153"/>
    <w:p>
      <w:pPr>
        <w:spacing w:after="0"/>
        <w:ind w:left="0"/>
        <w:jc w:val="both"/>
      </w:pPr>
      <w:r>
        <w:rPr>
          <w:rFonts w:ascii="Times New Roman"/>
          <w:b w:val="false"/>
          <w:i w:val="false"/>
          <w:color w:val="000000"/>
          <w:sz w:val="28"/>
        </w:rPr>
        <w:t xml:space="preserve">
      2. Проверка осуществляется государственным авиационным инспектором уполномоченного органа в сфере гражданской авиации (далее – государственный авиационный инспектор) с использованием инструктивного материала. </w:t>
      </w:r>
    </w:p>
    <w:bookmarkEnd w:id="153"/>
    <w:bookmarkStart w:name="z181" w:id="154"/>
    <w:p>
      <w:pPr>
        <w:spacing w:after="0"/>
        <w:ind w:left="0"/>
        <w:jc w:val="both"/>
      </w:pPr>
      <w:r>
        <w:rPr>
          <w:rFonts w:ascii="Times New Roman"/>
          <w:b w:val="false"/>
          <w:i w:val="false"/>
          <w:color w:val="000000"/>
          <w:sz w:val="28"/>
        </w:rPr>
        <w:t xml:space="preserve">
      3. Проверка проводится на основании приказа о проведении проверки уполномоченного органа в сфере гражданской авиации, где указываются лицо, осуществляющее проверку, сроки начала и завершения проверки, а также данные проверяемого физического или юридического лица. </w:t>
      </w:r>
    </w:p>
    <w:bookmarkEnd w:id="154"/>
    <w:bookmarkStart w:name="z182" w:id="155"/>
    <w:p>
      <w:pPr>
        <w:spacing w:after="0"/>
        <w:ind w:left="0"/>
        <w:jc w:val="both"/>
      </w:pPr>
      <w:r>
        <w:rPr>
          <w:rFonts w:ascii="Times New Roman"/>
          <w:b w:val="false"/>
          <w:i w:val="false"/>
          <w:color w:val="000000"/>
          <w:sz w:val="28"/>
        </w:rPr>
        <w:t xml:space="preserve">
      4. Государственные авиационные инспекторы при проверке обязаны предъявить приказ о проведении проверки и служебное удостоверение. Началом проведения проверки считается момент вручения проверяемому лицу копии приказа о проведении проверки. </w:t>
      </w:r>
    </w:p>
    <w:bookmarkEnd w:id="155"/>
    <w:bookmarkStart w:name="z183" w:id="156"/>
    <w:p>
      <w:pPr>
        <w:spacing w:after="0"/>
        <w:ind w:left="0"/>
        <w:jc w:val="both"/>
      </w:pPr>
      <w:r>
        <w:rPr>
          <w:rFonts w:ascii="Times New Roman"/>
          <w:b w:val="false"/>
          <w:i w:val="false"/>
          <w:color w:val="000000"/>
          <w:sz w:val="28"/>
        </w:rPr>
        <w:t xml:space="preserve">
      5. В случаях отказа в принятии копии приказа о проведении проверки или воспрепятствования доступу государственного авиационного инспектора, осуществляющего проверку, к объектам и (или) материалам, необходимым для проведения проверки, составляется протокол, который подписывается государственным авиационным инспектором, осуществляющим проверку, и проверяемым лицом либо его уполномоченным представителем. </w:t>
      </w:r>
    </w:p>
    <w:bookmarkEnd w:id="156"/>
    <w:bookmarkStart w:name="z184" w:id="157"/>
    <w:p>
      <w:pPr>
        <w:spacing w:after="0"/>
        <w:ind w:left="0"/>
        <w:jc w:val="both"/>
      </w:pPr>
      <w:r>
        <w:rPr>
          <w:rFonts w:ascii="Times New Roman"/>
          <w:b w:val="false"/>
          <w:i w:val="false"/>
          <w:color w:val="000000"/>
          <w:sz w:val="28"/>
        </w:rPr>
        <w:t xml:space="preserve">
      Проверяемое лицо вправе отказаться от подписания протокола, дав письменное объяснение о причине отказа. Отказ от получения приказа о проведении проверки не является основанием для отмены проверки. </w:t>
      </w:r>
    </w:p>
    <w:bookmarkEnd w:id="157"/>
    <w:bookmarkStart w:name="z185" w:id="158"/>
    <w:p>
      <w:pPr>
        <w:spacing w:after="0"/>
        <w:ind w:left="0"/>
        <w:jc w:val="both"/>
      </w:pPr>
      <w:r>
        <w:rPr>
          <w:rFonts w:ascii="Times New Roman"/>
          <w:b w:val="false"/>
          <w:i w:val="false"/>
          <w:color w:val="000000"/>
          <w:sz w:val="28"/>
        </w:rPr>
        <w:t xml:space="preserve">
      6. По результатам проверки государственным авиационным инспектором, осуществляющим проверку, составляется акт о результатах проверки в двух экземплярах. </w:t>
      </w:r>
    </w:p>
    <w:bookmarkEnd w:id="158"/>
    <w:bookmarkStart w:name="z186" w:id="159"/>
    <w:p>
      <w:pPr>
        <w:spacing w:after="0"/>
        <w:ind w:left="0"/>
        <w:jc w:val="both"/>
      </w:pPr>
      <w:r>
        <w:rPr>
          <w:rFonts w:ascii="Times New Roman"/>
          <w:b w:val="false"/>
          <w:i w:val="false"/>
          <w:color w:val="000000"/>
          <w:sz w:val="28"/>
        </w:rPr>
        <w:t xml:space="preserve">
      В акте о результатах проверки указываются: </w:t>
      </w:r>
    </w:p>
    <w:bookmarkEnd w:id="159"/>
    <w:bookmarkStart w:name="z187" w:id="160"/>
    <w:p>
      <w:pPr>
        <w:spacing w:after="0"/>
        <w:ind w:left="0"/>
        <w:jc w:val="both"/>
      </w:pPr>
      <w:r>
        <w:rPr>
          <w:rFonts w:ascii="Times New Roman"/>
          <w:b w:val="false"/>
          <w:i w:val="false"/>
          <w:color w:val="000000"/>
          <w:sz w:val="28"/>
        </w:rPr>
        <w:t xml:space="preserve">
      1) дата, время и место составления акта; </w:t>
      </w:r>
    </w:p>
    <w:bookmarkEnd w:id="160"/>
    <w:bookmarkStart w:name="z188" w:id="161"/>
    <w:p>
      <w:pPr>
        <w:spacing w:after="0"/>
        <w:ind w:left="0"/>
        <w:jc w:val="both"/>
      </w:pPr>
      <w:r>
        <w:rPr>
          <w:rFonts w:ascii="Times New Roman"/>
          <w:b w:val="false"/>
          <w:i w:val="false"/>
          <w:color w:val="000000"/>
          <w:sz w:val="28"/>
        </w:rPr>
        <w:t xml:space="preserve">
      2) наименование уполномоченного органа в сфере гражданской авиации; </w:t>
      </w:r>
    </w:p>
    <w:bookmarkEnd w:id="161"/>
    <w:bookmarkStart w:name="z189" w:id="162"/>
    <w:p>
      <w:pPr>
        <w:spacing w:after="0"/>
        <w:ind w:left="0"/>
        <w:jc w:val="both"/>
      </w:pPr>
      <w:r>
        <w:rPr>
          <w:rFonts w:ascii="Times New Roman"/>
          <w:b w:val="false"/>
          <w:i w:val="false"/>
          <w:color w:val="000000"/>
          <w:sz w:val="28"/>
        </w:rPr>
        <w:t xml:space="preserve">
      3) дата и номер акта о назначении проверки, на основании которого проведена проверка; </w:t>
      </w:r>
    </w:p>
    <w:bookmarkEnd w:id="162"/>
    <w:bookmarkStart w:name="z190" w:id="163"/>
    <w:p>
      <w:pPr>
        <w:spacing w:after="0"/>
        <w:ind w:left="0"/>
        <w:jc w:val="both"/>
      </w:pPr>
      <w:r>
        <w:rPr>
          <w:rFonts w:ascii="Times New Roman"/>
          <w:b w:val="false"/>
          <w:i w:val="false"/>
          <w:color w:val="000000"/>
          <w:sz w:val="28"/>
        </w:rPr>
        <w:t xml:space="preserve">
      4) фамилия, имя, отчество (если оно указано в документе, удостоверяющем личность) и должность лица, проводившего проверку; </w:t>
      </w:r>
    </w:p>
    <w:bookmarkEnd w:id="163"/>
    <w:bookmarkStart w:name="z191" w:id="164"/>
    <w:p>
      <w:pPr>
        <w:spacing w:after="0"/>
        <w:ind w:left="0"/>
        <w:jc w:val="both"/>
      </w:pPr>
      <w:r>
        <w:rPr>
          <w:rFonts w:ascii="Times New Roman"/>
          <w:b w:val="false"/>
          <w:i w:val="false"/>
          <w:color w:val="000000"/>
          <w:sz w:val="28"/>
        </w:rPr>
        <w:t xml:space="preserve">
      5) фамилия, имя, отчество (если оно указано в документе, удостоверяющем личность) проверяемого физического лица либо наименование и реквизиты юридического лица, а в случае проведения проверки гражданских воздушных судов иностранных эксплуатантов – всех проверяемых физических или юридических лиц и иных лиц, присутствовавших при проведении проверки; </w:t>
      </w:r>
    </w:p>
    <w:bookmarkEnd w:id="164"/>
    <w:bookmarkStart w:name="z192" w:id="165"/>
    <w:p>
      <w:pPr>
        <w:spacing w:after="0"/>
        <w:ind w:left="0"/>
        <w:jc w:val="both"/>
      </w:pPr>
      <w:r>
        <w:rPr>
          <w:rFonts w:ascii="Times New Roman"/>
          <w:b w:val="false"/>
          <w:i w:val="false"/>
          <w:color w:val="000000"/>
          <w:sz w:val="28"/>
        </w:rPr>
        <w:t xml:space="preserve">
      6) дата, место и период проведения проверки; </w:t>
      </w:r>
    </w:p>
    <w:bookmarkEnd w:id="165"/>
    <w:bookmarkStart w:name="z193" w:id="166"/>
    <w:p>
      <w:pPr>
        <w:spacing w:after="0"/>
        <w:ind w:left="0"/>
        <w:jc w:val="both"/>
      </w:pPr>
      <w:r>
        <w:rPr>
          <w:rFonts w:ascii="Times New Roman"/>
          <w:b w:val="false"/>
          <w:i w:val="false"/>
          <w:color w:val="000000"/>
          <w:sz w:val="28"/>
        </w:rPr>
        <w:t xml:space="preserve">
      7) сведения о результатах проверки, в том числе о выявленных нарушениях, их характере; </w:t>
      </w:r>
    </w:p>
    <w:bookmarkEnd w:id="166"/>
    <w:bookmarkStart w:name="z194" w:id="167"/>
    <w:p>
      <w:pPr>
        <w:spacing w:after="0"/>
        <w:ind w:left="0"/>
        <w:jc w:val="both"/>
      </w:pPr>
      <w:r>
        <w:rPr>
          <w:rFonts w:ascii="Times New Roman"/>
          <w:b w:val="false"/>
          <w:i w:val="false"/>
          <w:color w:val="000000"/>
          <w:sz w:val="28"/>
        </w:rPr>
        <w:t xml:space="preserve">
      8) сведения об ознакомлении или отказе в ознакомлении с актом проверяемого физического или юридического лица, а также лиц, присутствовавших при проведении проверки, их подписи или запись об отказе от подписи; </w:t>
      </w:r>
    </w:p>
    <w:bookmarkEnd w:id="167"/>
    <w:bookmarkStart w:name="z195" w:id="168"/>
    <w:p>
      <w:pPr>
        <w:spacing w:after="0"/>
        <w:ind w:left="0"/>
        <w:jc w:val="both"/>
      </w:pPr>
      <w:r>
        <w:rPr>
          <w:rFonts w:ascii="Times New Roman"/>
          <w:b w:val="false"/>
          <w:i w:val="false"/>
          <w:color w:val="000000"/>
          <w:sz w:val="28"/>
        </w:rPr>
        <w:t xml:space="preserve">
      9) подпись должностного лица, проводившего проверку. </w:t>
      </w:r>
    </w:p>
    <w:bookmarkEnd w:id="168"/>
    <w:bookmarkStart w:name="z196" w:id="169"/>
    <w:p>
      <w:pPr>
        <w:spacing w:after="0"/>
        <w:ind w:left="0"/>
        <w:jc w:val="both"/>
      </w:pPr>
      <w:r>
        <w:rPr>
          <w:rFonts w:ascii="Times New Roman"/>
          <w:b w:val="false"/>
          <w:i w:val="false"/>
          <w:color w:val="000000"/>
          <w:sz w:val="28"/>
        </w:rPr>
        <w:t xml:space="preserve">
      Проверяемое лицо вправе обжаловать результаты проверки в уполномоченный орган в сфере гражданской авиации либо в суд в порядке, предусмотренном законодательством Республики Казахстан. </w:t>
      </w:r>
    </w:p>
    <w:bookmarkEnd w:id="169"/>
    <w:bookmarkStart w:name="z197" w:id="170"/>
    <w:p>
      <w:pPr>
        <w:spacing w:after="0"/>
        <w:ind w:left="0"/>
        <w:jc w:val="both"/>
      </w:pPr>
      <w:r>
        <w:rPr>
          <w:rFonts w:ascii="Times New Roman"/>
          <w:b w:val="false"/>
          <w:i w:val="false"/>
          <w:color w:val="000000"/>
          <w:sz w:val="28"/>
        </w:rPr>
        <w:t xml:space="preserve">
      К акту о результатах проверки прилагаются (при их наличии) заключения проведенных исследований (испытаний), экспертиз и другие документы или их копии, связанные с результатами проверки. </w:t>
      </w:r>
    </w:p>
    <w:bookmarkEnd w:id="170"/>
    <w:bookmarkStart w:name="z198" w:id="171"/>
    <w:p>
      <w:pPr>
        <w:spacing w:after="0"/>
        <w:ind w:left="0"/>
        <w:jc w:val="both"/>
      </w:pPr>
      <w:r>
        <w:rPr>
          <w:rFonts w:ascii="Times New Roman"/>
          <w:b w:val="false"/>
          <w:i w:val="false"/>
          <w:color w:val="000000"/>
          <w:sz w:val="28"/>
        </w:rPr>
        <w:t xml:space="preserve">
      7. В случае наличия замечаний и (или) возражений по результатам проверки проверяемое лицо излагает их в письменном виде. Замечания и (или) возражения могут прилагаться к акту о результатах проверки, о чем делается соответствующая отметка. </w:t>
      </w:r>
    </w:p>
    <w:bookmarkEnd w:id="171"/>
    <w:bookmarkStart w:name="z199" w:id="172"/>
    <w:p>
      <w:pPr>
        <w:spacing w:after="0"/>
        <w:ind w:left="0"/>
        <w:jc w:val="both"/>
      </w:pPr>
      <w:r>
        <w:rPr>
          <w:rFonts w:ascii="Times New Roman"/>
          <w:b w:val="false"/>
          <w:i w:val="false"/>
          <w:color w:val="000000"/>
          <w:sz w:val="28"/>
        </w:rPr>
        <w:t xml:space="preserve">
      8. Один экземпляр акта о результатах проверки с копиями приложений, за исключением копий документов, имеющихся в оригинале у проверяемого лица, вручается проверяемому лицу либо его уполномоченному представителю для ознакомления и принятия мер по устранению выявленных нарушений и других действий. </w:t>
      </w:r>
    </w:p>
    <w:bookmarkEnd w:id="172"/>
    <w:bookmarkStart w:name="z200" w:id="173"/>
    <w:p>
      <w:pPr>
        <w:spacing w:after="0"/>
        <w:ind w:left="0"/>
        <w:jc w:val="both"/>
      </w:pPr>
      <w:r>
        <w:rPr>
          <w:rFonts w:ascii="Times New Roman"/>
          <w:b w:val="false"/>
          <w:i w:val="false"/>
          <w:color w:val="000000"/>
          <w:sz w:val="28"/>
        </w:rPr>
        <w:t xml:space="preserve">
      9. В случае отсутствия нарушений законодательства Республики Казахстан об использовании воздушного пространства Республики Казахстан и деятельности авиации при проведении проверки в акте о результатах проверки производится соответствующая запись."; </w:t>
      </w:r>
    </w:p>
    <w:bookmarkEnd w:id="173"/>
    <w:bookmarkStart w:name="z201" w:id="174"/>
    <w:p>
      <w:pPr>
        <w:spacing w:after="0"/>
        <w:ind w:left="0"/>
        <w:jc w:val="both"/>
      </w:pPr>
      <w:r>
        <w:rPr>
          <w:rFonts w:ascii="Times New Roman"/>
          <w:b w:val="false"/>
          <w:i w:val="false"/>
          <w:color w:val="000000"/>
          <w:sz w:val="28"/>
        </w:rPr>
        <w:t xml:space="preserve">
      7)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12 изложить в следующей редакции: </w:t>
      </w:r>
    </w:p>
    <w:bookmarkEnd w:id="174"/>
    <w:bookmarkStart w:name="z202" w:id="175"/>
    <w:p>
      <w:pPr>
        <w:spacing w:after="0"/>
        <w:ind w:left="0"/>
        <w:jc w:val="both"/>
      </w:pPr>
      <w:r>
        <w:rPr>
          <w:rFonts w:ascii="Times New Roman"/>
          <w:b w:val="false"/>
          <w:i w:val="false"/>
          <w:color w:val="000000"/>
          <w:sz w:val="28"/>
        </w:rPr>
        <w:t xml:space="preserve">
      "В случае, представляющем угрозу безопасности полетов и авиационной безопасности, государственным авиационным инспектором выдается инспекторское предписание с требованием о прекращении эксплуатации воздушного судна либо определенных действий инспектируемого эксплуатанта или организации гражданской авиации."; </w:t>
      </w:r>
    </w:p>
    <w:bookmarkEnd w:id="175"/>
    <w:bookmarkStart w:name="z203" w:id="176"/>
    <w:p>
      <w:pPr>
        <w:spacing w:after="0"/>
        <w:ind w:left="0"/>
        <w:jc w:val="both"/>
      </w:pPr>
      <w:r>
        <w:rPr>
          <w:rFonts w:ascii="Times New Roman"/>
          <w:b w:val="false"/>
          <w:i w:val="false"/>
          <w:color w:val="000000"/>
          <w:sz w:val="28"/>
        </w:rPr>
        <w:t xml:space="preserve">
      8) дополнить статьей 12-2 следующего содержания: </w:t>
      </w:r>
    </w:p>
    <w:bookmarkEnd w:id="176"/>
    <w:bookmarkStart w:name="z204" w:id="177"/>
    <w:p>
      <w:pPr>
        <w:spacing w:after="0"/>
        <w:ind w:left="0"/>
        <w:jc w:val="both"/>
      </w:pPr>
      <w:r>
        <w:rPr>
          <w:rFonts w:ascii="Times New Roman"/>
          <w:b w:val="false"/>
          <w:i w:val="false"/>
          <w:color w:val="000000"/>
          <w:sz w:val="28"/>
        </w:rPr>
        <w:t xml:space="preserve">
      "Статья 12-2. Программа авиационной безопасности гражданской авиации Республики Казахстан </w:t>
      </w:r>
    </w:p>
    <w:bookmarkEnd w:id="177"/>
    <w:bookmarkStart w:name="z205" w:id="178"/>
    <w:p>
      <w:pPr>
        <w:spacing w:after="0"/>
        <w:ind w:left="0"/>
        <w:jc w:val="both"/>
      </w:pPr>
      <w:r>
        <w:rPr>
          <w:rFonts w:ascii="Times New Roman"/>
          <w:b w:val="false"/>
          <w:i w:val="false"/>
          <w:color w:val="000000"/>
          <w:sz w:val="28"/>
        </w:rPr>
        <w:t xml:space="preserve">
      Уполномоченный орган в сфере гражданской авиации совместно с государственными органами, принимающими участие в обеспечении авиационной безопасности в соответствии со стандартами и рекомендуемой практикой Международной организации гражданской авиации (ИКАО), разрабатывает Программу авиационной безопасности гражданской авиации Республики Казахстан, которая: </w:t>
      </w:r>
    </w:p>
    <w:bookmarkEnd w:id="178"/>
    <w:bookmarkStart w:name="z206" w:id="179"/>
    <w:p>
      <w:pPr>
        <w:spacing w:after="0"/>
        <w:ind w:left="0"/>
        <w:jc w:val="both"/>
      </w:pPr>
      <w:r>
        <w:rPr>
          <w:rFonts w:ascii="Times New Roman"/>
          <w:b w:val="false"/>
          <w:i w:val="false"/>
          <w:color w:val="000000"/>
          <w:sz w:val="28"/>
        </w:rPr>
        <w:t xml:space="preserve">
      1) обеспечивает защиту гражданской авиации от актов незаконного вмешательства путем введения определенных правил, практик и процедур; </w:t>
      </w:r>
    </w:p>
    <w:bookmarkEnd w:id="179"/>
    <w:bookmarkStart w:name="z207" w:id="180"/>
    <w:p>
      <w:pPr>
        <w:spacing w:after="0"/>
        <w:ind w:left="0"/>
        <w:jc w:val="both"/>
      </w:pPr>
      <w:r>
        <w:rPr>
          <w:rFonts w:ascii="Times New Roman"/>
          <w:b w:val="false"/>
          <w:i w:val="false"/>
          <w:color w:val="000000"/>
          <w:sz w:val="28"/>
        </w:rPr>
        <w:t xml:space="preserve">
      2) реализует концепцию обеспечения авиационной безопасности; </w:t>
      </w:r>
    </w:p>
    <w:bookmarkEnd w:id="180"/>
    <w:bookmarkStart w:name="z208" w:id="181"/>
    <w:p>
      <w:pPr>
        <w:spacing w:after="0"/>
        <w:ind w:left="0"/>
        <w:jc w:val="both"/>
      </w:pPr>
      <w:r>
        <w:rPr>
          <w:rFonts w:ascii="Times New Roman"/>
          <w:b w:val="false"/>
          <w:i w:val="false"/>
          <w:color w:val="000000"/>
          <w:sz w:val="28"/>
        </w:rPr>
        <w:t>
      3) определяет политику, цели и задачи в области авиационной безопасности;</w:t>
      </w:r>
    </w:p>
    <w:bookmarkEnd w:id="181"/>
    <w:bookmarkStart w:name="z209" w:id="182"/>
    <w:p>
      <w:pPr>
        <w:spacing w:after="0"/>
        <w:ind w:left="0"/>
        <w:jc w:val="both"/>
      </w:pPr>
      <w:r>
        <w:rPr>
          <w:rFonts w:ascii="Times New Roman"/>
          <w:b w:val="false"/>
          <w:i w:val="false"/>
          <w:color w:val="000000"/>
          <w:sz w:val="28"/>
        </w:rPr>
        <w:t xml:space="preserve">
      4) устанавливает требования по защите аэропортов, воздушных судов и аэронавигационных средств от актов незаконного вмешательства."; </w:t>
      </w:r>
    </w:p>
    <w:bookmarkEnd w:id="182"/>
    <w:bookmarkStart w:name="z210" w:id="183"/>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13</w:t>
      </w:r>
      <w:r>
        <w:rPr>
          <w:rFonts w:ascii="Times New Roman"/>
          <w:b w:val="false"/>
          <w:i w:val="false"/>
          <w:color w:val="000000"/>
          <w:sz w:val="28"/>
        </w:rPr>
        <w:t xml:space="preserve">: </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44)</w:t>
      </w:r>
      <w:r>
        <w:rPr>
          <w:rFonts w:ascii="Times New Roman"/>
          <w:b w:val="false"/>
          <w:i w:val="false"/>
          <w:color w:val="000000"/>
          <w:sz w:val="28"/>
        </w:rPr>
        <w:t xml:space="preserve"> изложить в следующей редакции: </w:t>
      </w:r>
    </w:p>
    <w:bookmarkStart w:name="z213" w:id="184"/>
    <w:p>
      <w:pPr>
        <w:spacing w:after="0"/>
        <w:ind w:left="0"/>
        <w:jc w:val="both"/>
      </w:pPr>
      <w:r>
        <w:rPr>
          <w:rFonts w:ascii="Times New Roman"/>
          <w:b w:val="false"/>
          <w:i w:val="false"/>
          <w:color w:val="000000"/>
          <w:sz w:val="28"/>
        </w:rPr>
        <w:t xml:space="preserve">
      "44) утверждает Программу авиационной безопасности гражданской авиации Республики Казахстан;"; </w:t>
      </w:r>
    </w:p>
    <w:bookmarkEnd w:id="1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52)</w:t>
      </w:r>
      <w:r>
        <w:rPr>
          <w:rFonts w:ascii="Times New Roman"/>
          <w:b w:val="false"/>
          <w:i w:val="false"/>
          <w:color w:val="000000"/>
          <w:sz w:val="28"/>
        </w:rPr>
        <w:t xml:space="preserve"> исключить; </w:t>
      </w:r>
    </w:p>
    <w:bookmarkStart w:name="z215" w:id="185"/>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пункте 1</w:t>
      </w:r>
      <w:r>
        <w:rPr>
          <w:rFonts w:ascii="Times New Roman"/>
          <w:b w:val="false"/>
          <w:i w:val="false"/>
          <w:color w:val="000000"/>
          <w:sz w:val="28"/>
        </w:rPr>
        <w:t xml:space="preserve"> статьи 14: </w:t>
      </w:r>
    </w:p>
    <w:bookmarkEnd w:id="185"/>
    <w:bookmarkStart w:name="z216" w:id="186"/>
    <w:p>
      <w:pPr>
        <w:spacing w:after="0"/>
        <w:ind w:left="0"/>
        <w:jc w:val="both"/>
      </w:pPr>
      <w:r>
        <w:rPr>
          <w:rFonts w:ascii="Times New Roman"/>
          <w:b w:val="false"/>
          <w:i w:val="false"/>
          <w:color w:val="000000"/>
          <w:sz w:val="28"/>
        </w:rPr>
        <w:t xml:space="preserve">
      дополнить подпунктами 2-1), 2-2) и 2-3) следующего содержания: </w:t>
      </w:r>
    </w:p>
    <w:bookmarkEnd w:id="186"/>
    <w:bookmarkStart w:name="z217" w:id="187"/>
    <w:p>
      <w:pPr>
        <w:spacing w:after="0"/>
        <w:ind w:left="0"/>
        <w:jc w:val="both"/>
      </w:pPr>
      <w:r>
        <w:rPr>
          <w:rFonts w:ascii="Times New Roman"/>
          <w:b w:val="false"/>
          <w:i w:val="false"/>
          <w:color w:val="000000"/>
          <w:sz w:val="28"/>
        </w:rPr>
        <w:t xml:space="preserve">
      "2-1) разрабатывает и утверждает инструктивные материалы, а также выпускает директивы по летной годности в соответствии со стандартами и рекомендуемой практикой Международной организации гражданской авиации (ИКАО); </w:t>
      </w:r>
    </w:p>
    <w:bookmarkEnd w:id="187"/>
    <w:bookmarkStart w:name="z218" w:id="188"/>
    <w:p>
      <w:pPr>
        <w:spacing w:after="0"/>
        <w:ind w:left="0"/>
        <w:jc w:val="both"/>
      </w:pPr>
      <w:r>
        <w:rPr>
          <w:rFonts w:ascii="Times New Roman"/>
          <w:b w:val="false"/>
          <w:i w:val="false"/>
          <w:color w:val="000000"/>
          <w:sz w:val="28"/>
        </w:rPr>
        <w:t xml:space="preserve">
      2-2) осуществляет сотрудничество с уполномоченным органом в сфере государственной авиации для установления и поддержания системы гражданско-военной координации при организации использования воздушного пространства; </w:t>
      </w:r>
    </w:p>
    <w:bookmarkEnd w:id="188"/>
    <w:bookmarkStart w:name="z219" w:id="189"/>
    <w:p>
      <w:pPr>
        <w:spacing w:after="0"/>
        <w:ind w:left="0"/>
        <w:jc w:val="both"/>
      </w:pPr>
      <w:r>
        <w:rPr>
          <w:rFonts w:ascii="Times New Roman"/>
          <w:b w:val="false"/>
          <w:i w:val="false"/>
          <w:color w:val="000000"/>
          <w:sz w:val="28"/>
        </w:rPr>
        <w:t xml:space="preserve">
      2-3) ведет Государственный реестр гражданских воздушных судов Республики Казахстан;"; </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 </w:t>
      </w:r>
    </w:p>
    <w:bookmarkStart w:name="z221" w:id="190"/>
    <w:p>
      <w:pPr>
        <w:spacing w:after="0"/>
        <w:ind w:left="0"/>
        <w:jc w:val="both"/>
      </w:pPr>
      <w:r>
        <w:rPr>
          <w:rFonts w:ascii="Times New Roman"/>
          <w:b w:val="false"/>
          <w:i w:val="false"/>
          <w:color w:val="000000"/>
          <w:sz w:val="28"/>
        </w:rPr>
        <w:t xml:space="preserve">
      "8) ведет учет нарушений порядка использования воздушного пространства гражданской и экспериментальной авиацией, а также осуществляет взаимный обмен информацией по всем случаям нарушений порядка использования воздушного пространства с уполномоченным органом в сфере государственной авиации;"; </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10)</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изложить в следующей редакции: </w:t>
      </w:r>
    </w:p>
    <w:bookmarkStart w:name="z224" w:id="191"/>
    <w:p>
      <w:pPr>
        <w:spacing w:after="0"/>
        <w:ind w:left="0"/>
        <w:jc w:val="both"/>
      </w:pPr>
      <w:r>
        <w:rPr>
          <w:rFonts w:ascii="Times New Roman"/>
          <w:b w:val="false"/>
          <w:i w:val="false"/>
          <w:color w:val="000000"/>
          <w:sz w:val="28"/>
        </w:rPr>
        <w:t xml:space="preserve">
      "10) осуществляет международное сотрудничество с авиационными властями иностранных государств и специализированными международными организациями, в том числе путем заключения двусторонних соглашений о сотрудничестве, обмене опытом и информацией, относящейся к гражданской авиации, а также представительство Республики Казахстан в международных организациях гражданской авиации;"; </w:t>
      </w:r>
    </w:p>
    <w:bookmarkEnd w:id="191"/>
    <w:bookmarkStart w:name="z225" w:id="192"/>
    <w:p>
      <w:pPr>
        <w:spacing w:after="0"/>
        <w:ind w:left="0"/>
        <w:jc w:val="both"/>
      </w:pPr>
      <w:r>
        <w:rPr>
          <w:rFonts w:ascii="Times New Roman"/>
          <w:b w:val="false"/>
          <w:i w:val="false"/>
          <w:color w:val="000000"/>
          <w:sz w:val="28"/>
        </w:rPr>
        <w:t xml:space="preserve">
      "15-1) утверждает правила тестирования на определение уровня владения английским языком, используемым в радиотелефонной связи;"; </w:t>
      </w:r>
    </w:p>
    <w:bookmarkEnd w:id="192"/>
    <w:bookmarkStart w:name="z226" w:id="193"/>
    <w:p>
      <w:pPr>
        <w:spacing w:after="0"/>
        <w:ind w:left="0"/>
        <w:jc w:val="both"/>
      </w:pPr>
      <w:r>
        <w:rPr>
          <w:rFonts w:ascii="Times New Roman"/>
          <w:b w:val="false"/>
          <w:i w:val="false"/>
          <w:color w:val="000000"/>
          <w:sz w:val="28"/>
        </w:rPr>
        <w:t xml:space="preserve">
      "16) выдает свидетельство авиационного персонала лицу, относящемуся к авиационному персоналу, предусмотренному в приложении 1 к </w:t>
      </w:r>
      <w:r>
        <w:rPr>
          <w:rFonts w:ascii="Times New Roman"/>
          <w:b w:val="false"/>
          <w:i w:val="false"/>
          <w:color w:val="000000"/>
          <w:sz w:val="28"/>
        </w:rPr>
        <w:t>Конвенции</w:t>
      </w:r>
      <w:r>
        <w:rPr>
          <w:rFonts w:ascii="Times New Roman"/>
          <w:b w:val="false"/>
          <w:i w:val="false"/>
          <w:color w:val="000000"/>
          <w:sz w:val="28"/>
        </w:rPr>
        <w:t xml:space="preserve"> о Международной гражданской авиации, и относящемуся к авиационному персоналу легкой и сверхлегкой авиации в соответствии с законодательством Республики Казахстан, на право осуществлять профессиональную деятельность, подтверждающее наличие у него необходимых знаний и навыков, а также соответствие его здоровья установленным требованиям, продлевает срок действия свидетельства, отзывает, приостанавливает действие такого свидетельства, вносит квалификационные и специальные отметки в свидетельство; </w:t>
      </w:r>
    </w:p>
    <w:bookmarkEnd w:id="193"/>
    <w:bookmarkStart w:name="z227" w:id="194"/>
    <w:p>
      <w:pPr>
        <w:spacing w:after="0"/>
        <w:ind w:left="0"/>
        <w:jc w:val="both"/>
      </w:pPr>
      <w:r>
        <w:rPr>
          <w:rFonts w:ascii="Times New Roman"/>
          <w:b w:val="false"/>
          <w:i w:val="false"/>
          <w:color w:val="000000"/>
          <w:sz w:val="28"/>
        </w:rPr>
        <w:t xml:space="preserve">
      17) осуществляет сертификацию и выдачу сертификата эксплуатанта гражданских воздушных судов, свидетельства на право выполнения авиационных работ, сертификата авиационного учебного центра, сертификата организации по техническому обслуживанию и ремонту авиационной техники гражданской авиации, сертификата типа, сертификата годности аэродрома (вертодрома), сертификата летной годности гражданского воздушного судна, сертификата по организации досмотра службой авиационной безопасности аэропорта, экспортного сертификата летной годности воздушного судна, сертификата поставщика аэронавигационного обслуживания, сертификата авиационного медицинского центра; </w:t>
      </w:r>
    </w:p>
    <w:bookmarkEnd w:id="194"/>
    <w:bookmarkStart w:name="z228" w:id="195"/>
    <w:p>
      <w:pPr>
        <w:spacing w:after="0"/>
        <w:ind w:left="0"/>
        <w:jc w:val="both"/>
      </w:pPr>
      <w:r>
        <w:rPr>
          <w:rFonts w:ascii="Times New Roman"/>
          <w:b w:val="false"/>
          <w:i w:val="false"/>
          <w:color w:val="000000"/>
          <w:sz w:val="28"/>
        </w:rPr>
        <w:t xml:space="preserve">
      18) вносит изменения и дополнения в действующие сертификаты (свидетельства на право выполнения авиационных работ), выданные уполномоченным органом в сфере гражданской авиации, отказывает в выдаче сертификатов (свидетельств на право выполнения авиационных работ), отзывает, приостанавливает действие сертификатов (свидетельств на право выполнения авиационных работ) при несоблюдении владельцами сертификационных требований; </w:t>
      </w:r>
    </w:p>
    <w:bookmarkEnd w:id="195"/>
    <w:bookmarkStart w:name="z229" w:id="196"/>
    <w:p>
      <w:pPr>
        <w:spacing w:after="0"/>
        <w:ind w:left="0"/>
        <w:jc w:val="both"/>
      </w:pPr>
      <w:r>
        <w:rPr>
          <w:rFonts w:ascii="Times New Roman"/>
          <w:b w:val="false"/>
          <w:i w:val="false"/>
          <w:color w:val="000000"/>
          <w:sz w:val="28"/>
        </w:rPr>
        <w:t xml:space="preserve">
      19) осуществляет выдачу свидетельства на право выполнения полетов эксплуатанту авиации общего назначения, а также признает, изменяет, ограничивает, приостанавливает действие или отзывает свидетельство на право выполнения полетов эксплуатанта авиации общего назначения;"; </w:t>
      </w:r>
    </w:p>
    <w:bookmarkEnd w:id="196"/>
    <w:bookmarkStart w:name="z230" w:id="197"/>
    <w:p>
      <w:pPr>
        <w:spacing w:after="0"/>
        <w:ind w:left="0"/>
        <w:jc w:val="both"/>
      </w:pPr>
      <w:r>
        <w:rPr>
          <w:rFonts w:ascii="Times New Roman"/>
          <w:b w:val="false"/>
          <w:i w:val="false"/>
          <w:color w:val="000000"/>
          <w:sz w:val="28"/>
        </w:rPr>
        <w:t xml:space="preserve">
      дополнить подпунктами 19-1) и 19-2) следующего содержания: </w:t>
      </w:r>
    </w:p>
    <w:bookmarkEnd w:id="197"/>
    <w:bookmarkStart w:name="z231" w:id="198"/>
    <w:p>
      <w:pPr>
        <w:spacing w:after="0"/>
        <w:ind w:left="0"/>
        <w:jc w:val="both"/>
      </w:pPr>
      <w:r>
        <w:rPr>
          <w:rFonts w:ascii="Times New Roman"/>
          <w:b w:val="false"/>
          <w:i w:val="false"/>
          <w:color w:val="000000"/>
          <w:sz w:val="28"/>
        </w:rPr>
        <w:t xml:space="preserve">
      "19-1) осуществляет аккредитацию иностранных перевозчиков, планирующих выполнение регулярных пассажирских рейсов в Республику Казахстан (из Республики Казахстан); </w:t>
      </w:r>
    </w:p>
    <w:bookmarkEnd w:id="198"/>
    <w:bookmarkStart w:name="z232" w:id="199"/>
    <w:p>
      <w:pPr>
        <w:spacing w:after="0"/>
        <w:ind w:left="0"/>
        <w:jc w:val="both"/>
      </w:pPr>
      <w:r>
        <w:rPr>
          <w:rFonts w:ascii="Times New Roman"/>
          <w:b w:val="false"/>
          <w:i w:val="false"/>
          <w:color w:val="000000"/>
          <w:sz w:val="28"/>
        </w:rPr>
        <w:t xml:space="preserve">
      19-2) привлекает некоммерческие организации, объединяющие эксплуатантов воздушных судов, в случаях, установленных настоящим Законом;"; </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27)</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изложить в следующей редакции: </w:t>
      </w:r>
    </w:p>
    <w:bookmarkStart w:name="z234" w:id="200"/>
    <w:p>
      <w:pPr>
        <w:spacing w:after="0"/>
        <w:ind w:left="0"/>
        <w:jc w:val="both"/>
      </w:pPr>
      <w:r>
        <w:rPr>
          <w:rFonts w:ascii="Times New Roman"/>
          <w:b w:val="false"/>
          <w:i w:val="false"/>
          <w:color w:val="000000"/>
          <w:sz w:val="28"/>
        </w:rPr>
        <w:t xml:space="preserve">
      "27) осуществляет согласование программ по обеспечению авиационной безопасности аэропорта и эксплуатантов гражданских воздушных судов Республики Казахстан и иностранных государств, выполняющих регулярные полеты в аэропорты Республики Казахстан, поставщика аэронавигационного обслуживания;"; </w:t>
      </w:r>
    </w:p>
    <w:bookmarkEnd w:id="200"/>
    <w:bookmarkStart w:name="z235" w:id="201"/>
    <w:p>
      <w:pPr>
        <w:spacing w:after="0"/>
        <w:ind w:left="0"/>
        <w:jc w:val="both"/>
      </w:pPr>
      <w:r>
        <w:rPr>
          <w:rFonts w:ascii="Times New Roman"/>
          <w:b w:val="false"/>
          <w:i w:val="false"/>
          <w:color w:val="000000"/>
          <w:sz w:val="28"/>
        </w:rPr>
        <w:t xml:space="preserve">
      "30) утверждает программу подготовки и переподготовки по авиационной безопасности;"; </w:t>
      </w:r>
    </w:p>
    <w:bookmarkEnd w:id="201"/>
    <w:bookmarkStart w:name="z236" w:id="202"/>
    <w:p>
      <w:pPr>
        <w:spacing w:after="0"/>
        <w:ind w:left="0"/>
        <w:jc w:val="both"/>
      </w:pPr>
      <w:r>
        <w:rPr>
          <w:rFonts w:ascii="Times New Roman"/>
          <w:b w:val="false"/>
          <w:i w:val="false"/>
          <w:color w:val="000000"/>
          <w:sz w:val="28"/>
        </w:rPr>
        <w:t xml:space="preserve">
      дополнить подпунктом 30-1) следующего содержания: </w:t>
      </w:r>
    </w:p>
    <w:bookmarkEnd w:id="202"/>
    <w:bookmarkStart w:name="z237" w:id="203"/>
    <w:p>
      <w:pPr>
        <w:spacing w:after="0"/>
        <w:ind w:left="0"/>
        <w:jc w:val="both"/>
      </w:pPr>
      <w:r>
        <w:rPr>
          <w:rFonts w:ascii="Times New Roman"/>
          <w:b w:val="false"/>
          <w:i w:val="false"/>
          <w:color w:val="000000"/>
          <w:sz w:val="28"/>
        </w:rPr>
        <w:t xml:space="preserve">
      "30-1) осуществляет надзор за деятельностью эксплуатантов воздушных судов, эксплуатантов аэродромов (аэропортов), поставщиков аэронавигационного обслуживания, авиационных учебных центров, организаций по техническому обслуживанию, служб авиационной безопасности, осуществляющих досмотр, авиационных медицинских центров, авиационных медицинских экспертов;"; </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41-4)</w:t>
      </w:r>
      <w:r>
        <w:rPr>
          <w:rFonts w:ascii="Times New Roman"/>
          <w:b w:val="false"/>
          <w:i w:val="false"/>
          <w:color w:val="000000"/>
          <w:sz w:val="28"/>
        </w:rPr>
        <w:t xml:space="preserve">, 41-17) и 41-18) изложить в следующей редакции: </w:t>
      </w:r>
    </w:p>
    <w:bookmarkStart w:name="z239" w:id="204"/>
    <w:p>
      <w:pPr>
        <w:spacing w:after="0"/>
        <w:ind w:left="0"/>
        <w:jc w:val="both"/>
      </w:pPr>
      <w:r>
        <w:rPr>
          <w:rFonts w:ascii="Times New Roman"/>
          <w:b w:val="false"/>
          <w:i w:val="false"/>
          <w:color w:val="000000"/>
          <w:sz w:val="28"/>
        </w:rPr>
        <w:t xml:space="preserve">
      "41-4) организует работы по расследованию авиационных происшествий и инцидентов гражданской авиации на территории Республики Казахстан;"; </w:t>
      </w:r>
    </w:p>
    <w:bookmarkEnd w:id="204"/>
    <w:bookmarkStart w:name="z240" w:id="205"/>
    <w:p>
      <w:pPr>
        <w:spacing w:after="0"/>
        <w:ind w:left="0"/>
        <w:jc w:val="both"/>
      </w:pPr>
      <w:r>
        <w:rPr>
          <w:rFonts w:ascii="Times New Roman"/>
          <w:b w:val="false"/>
          <w:i w:val="false"/>
          <w:color w:val="000000"/>
          <w:sz w:val="28"/>
        </w:rPr>
        <w:t xml:space="preserve">
      "41-17) утверждает правила радиотехнического обеспечения полетов и авиационной электросвязи в гражданской авиации; </w:t>
      </w:r>
    </w:p>
    <w:bookmarkEnd w:id="205"/>
    <w:bookmarkStart w:name="z241" w:id="206"/>
    <w:p>
      <w:pPr>
        <w:spacing w:after="0"/>
        <w:ind w:left="0"/>
        <w:jc w:val="both"/>
      </w:pPr>
      <w:r>
        <w:rPr>
          <w:rFonts w:ascii="Times New Roman"/>
          <w:b w:val="false"/>
          <w:i w:val="false"/>
          <w:color w:val="000000"/>
          <w:sz w:val="28"/>
        </w:rPr>
        <w:t xml:space="preserve">
      41-18) утверждает правила обеспечения аэронавигационной информацией в гражданской авиации;"; </w:t>
      </w:r>
    </w:p>
    <w:bookmarkEnd w:id="206"/>
    <w:bookmarkStart w:name="z242" w:id="207"/>
    <w:p>
      <w:pPr>
        <w:spacing w:after="0"/>
        <w:ind w:left="0"/>
        <w:jc w:val="both"/>
      </w:pPr>
      <w:r>
        <w:rPr>
          <w:rFonts w:ascii="Times New Roman"/>
          <w:b w:val="false"/>
          <w:i w:val="false"/>
          <w:color w:val="000000"/>
          <w:sz w:val="28"/>
        </w:rPr>
        <w:t xml:space="preserve">
      подпункт 41-21) исключить; </w:t>
      </w:r>
    </w:p>
    <w:bookmarkEnd w:id="207"/>
    <w:bookmarkStart w:name="z243" w:id="208"/>
    <w:p>
      <w:pPr>
        <w:spacing w:after="0"/>
        <w:ind w:left="0"/>
        <w:jc w:val="both"/>
      </w:pPr>
      <w:r>
        <w:rPr>
          <w:rFonts w:ascii="Times New Roman"/>
          <w:b w:val="false"/>
          <w:i w:val="false"/>
          <w:color w:val="000000"/>
          <w:sz w:val="28"/>
        </w:rPr>
        <w:t xml:space="preserve">
      подпункты 41-23), 41-27) и 41-28) изложить в следующей редакции: </w:t>
      </w:r>
    </w:p>
    <w:bookmarkEnd w:id="208"/>
    <w:bookmarkStart w:name="z244" w:id="209"/>
    <w:p>
      <w:pPr>
        <w:spacing w:after="0"/>
        <w:ind w:left="0"/>
        <w:jc w:val="both"/>
      </w:pPr>
      <w:r>
        <w:rPr>
          <w:rFonts w:ascii="Times New Roman"/>
          <w:b w:val="false"/>
          <w:i w:val="false"/>
          <w:color w:val="000000"/>
          <w:sz w:val="28"/>
        </w:rPr>
        <w:t xml:space="preserve">
      "41-23) утверждает правила сертификации в сфере легкой и сверхлегкой авиации;"; </w:t>
      </w:r>
    </w:p>
    <w:bookmarkEnd w:id="209"/>
    <w:bookmarkStart w:name="z245" w:id="210"/>
    <w:p>
      <w:pPr>
        <w:spacing w:after="0"/>
        <w:ind w:left="0"/>
        <w:jc w:val="both"/>
      </w:pPr>
      <w:r>
        <w:rPr>
          <w:rFonts w:ascii="Times New Roman"/>
          <w:b w:val="false"/>
          <w:i w:val="false"/>
          <w:color w:val="000000"/>
          <w:sz w:val="28"/>
        </w:rPr>
        <w:t xml:space="preserve">
      "41-27) утверждает правила сертификации и выдачи сертификата поставщика аэронавигационного обслуживания, а также сертификационные требования, предъявляемые к поставщикам аэронавигационного обслуживания; </w:t>
      </w:r>
    </w:p>
    <w:bookmarkEnd w:id="210"/>
    <w:bookmarkStart w:name="z246" w:id="211"/>
    <w:p>
      <w:pPr>
        <w:spacing w:after="0"/>
        <w:ind w:left="0"/>
        <w:jc w:val="both"/>
      </w:pPr>
      <w:r>
        <w:rPr>
          <w:rFonts w:ascii="Times New Roman"/>
          <w:b w:val="false"/>
          <w:i w:val="false"/>
          <w:color w:val="000000"/>
          <w:sz w:val="28"/>
        </w:rPr>
        <w:t xml:space="preserve">
      41-28) утверждает правила профессиональной подготовки авиационного персонала;"; </w:t>
      </w:r>
    </w:p>
    <w:bookmarkEnd w:id="211"/>
    <w:bookmarkStart w:name="z247" w:id="212"/>
    <w:p>
      <w:pPr>
        <w:spacing w:after="0"/>
        <w:ind w:left="0"/>
        <w:jc w:val="both"/>
      </w:pPr>
      <w:r>
        <w:rPr>
          <w:rFonts w:ascii="Times New Roman"/>
          <w:b w:val="false"/>
          <w:i w:val="false"/>
          <w:color w:val="000000"/>
          <w:sz w:val="28"/>
        </w:rPr>
        <w:t xml:space="preserve">
      подпункты 41-29) и 41-34) исключить; </w:t>
      </w:r>
    </w:p>
    <w:bookmarkEnd w:id="212"/>
    <w:bookmarkStart w:name="z248" w:id="213"/>
    <w:p>
      <w:pPr>
        <w:spacing w:after="0"/>
        <w:ind w:left="0"/>
        <w:jc w:val="both"/>
      </w:pPr>
      <w:r>
        <w:rPr>
          <w:rFonts w:ascii="Times New Roman"/>
          <w:b w:val="false"/>
          <w:i w:val="false"/>
          <w:color w:val="000000"/>
          <w:sz w:val="28"/>
        </w:rPr>
        <w:t xml:space="preserve">
      в подпункт 41-42) внесены изменения в текст на казахском языке, текст на русском языке не изменяется; </w:t>
      </w:r>
    </w:p>
    <w:bookmarkEnd w:id="213"/>
    <w:bookmarkStart w:name="z249" w:id="214"/>
    <w:p>
      <w:pPr>
        <w:spacing w:after="0"/>
        <w:ind w:left="0"/>
        <w:jc w:val="both"/>
      </w:pPr>
      <w:r>
        <w:rPr>
          <w:rFonts w:ascii="Times New Roman"/>
          <w:b w:val="false"/>
          <w:i w:val="false"/>
          <w:color w:val="000000"/>
          <w:sz w:val="28"/>
        </w:rPr>
        <w:t xml:space="preserve">
      дополнить подпунктами 41-68), 41-69), 41-70) и 41-71) следующего содержания: </w:t>
      </w:r>
    </w:p>
    <w:bookmarkEnd w:id="214"/>
    <w:bookmarkStart w:name="z250" w:id="215"/>
    <w:p>
      <w:pPr>
        <w:spacing w:after="0"/>
        <w:ind w:left="0"/>
        <w:jc w:val="both"/>
      </w:pPr>
      <w:r>
        <w:rPr>
          <w:rFonts w:ascii="Times New Roman"/>
          <w:b w:val="false"/>
          <w:i w:val="false"/>
          <w:color w:val="000000"/>
          <w:sz w:val="28"/>
        </w:rPr>
        <w:t xml:space="preserve">
      "41-68) утверждает правила сертификации и выдачи сертификата авиационного медицинского центра, а также сертификационные требования, предъявляемые к авиационным медицинским центрам; </w:t>
      </w:r>
    </w:p>
    <w:bookmarkEnd w:id="215"/>
    <w:bookmarkStart w:name="z251" w:id="216"/>
    <w:p>
      <w:pPr>
        <w:spacing w:after="0"/>
        <w:ind w:left="0"/>
        <w:jc w:val="both"/>
      </w:pPr>
      <w:r>
        <w:rPr>
          <w:rFonts w:ascii="Times New Roman"/>
          <w:b w:val="false"/>
          <w:i w:val="false"/>
          <w:color w:val="000000"/>
          <w:sz w:val="28"/>
        </w:rPr>
        <w:t xml:space="preserve">
      41-69) назначает авиационных медицинских экспертов; </w:t>
      </w:r>
    </w:p>
    <w:bookmarkEnd w:id="216"/>
    <w:bookmarkStart w:name="z252" w:id="217"/>
    <w:p>
      <w:pPr>
        <w:spacing w:after="0"/>
        <w:ind w:left="0"/>
        <w:jc w:val="both"/>
      </w:pPr>
      <w:r>
        <w:rPr>
          <w:rFonts w:ascii="Times New Roman"/>
          <w:b w:val="false"/>
          <w:i w:val="false"/>
          <w:color w:val="000000"/>
          <w:sz w:val="28"/>
        </w:rPr>
        <w:t xml:space="preserve">
      41-70) утверждает правила определения уровня квалификации авиационного персонала; </w:t>
      </w:r>
    </w:p>
    <w:bookmarkEnd w:id="217"/>
    <w:bookmarkStart w:name="z253" w:id="218"/>
    <w:p>
      <w:pPr>
        <w:spacing w:after="0"/>
        <w:ind w:left="0"/>
        <w:jc w:val="both"/>
      </w:pPr>
      <w:r>
        <w:rPr>
          <w:rFonts w:ascii="Times New Roman"/>
          <w:b w:val="false"/>
          <w:i w:val="false"/>
          <w:color w:val="000000"/>
          <w:sz w:val="28"/>
        </w:rPr>
        <w:t xml:space="preserve">
      41-71) утверждает правила оказания медицинской помощи пассажирам в гражданской авиации;"; </w:t>
      </w:r>
    </w:p>
    <w:bookmarkEnd w:id="218"/>
    <w:bookmarkStart w:name="z254" w:id="21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подпункт 10)</w:t>
      </w:r>
      <w:r>
        <w:rPr>
          <w:rFonts w:ascii="Times New Roman"/>
          <w:b w:val="false"/>
          <w:i w:val="false"/>
          <w:color w:val="000000"/>
          <w:sz w:val="28"/>
        </w:rPr>
        <w:t xml:space="preserve"> статьи 15 изложить в следующей редакции: </w:t>
      </w:r>
    </w:p>
    <w:bookmarkEnd w:id="219"/>
    <w:bookmarkStart w:name="z255" w:id="220"/>
    <w:p>
      <w:pPr>
        <w:spacing w:after="0"/>
        <w:ind w:left="0"/>
        <w:jc w:val="both"/>
      </w:pPr>
      <w:r>
        <w:rPr>
          <w:rFonts w:ascii="Times New Roman"/>
          <w:b w:val="false"/>
          <w:i w:val="false"/>
          <w:color w:val="000000"/>
          <w:sz w:val="28"/>
        </w:rPr>
        <w:t xml:space="preserve">
      "10) ведет учет нарушений порядка использования воздушного пространства Республики Казахстан государственной авиацией, а также осуществляет взаимный обмен информацией по всем случаям нарушений порядка использования воздушного пространства с уполномоченным органом в сфере гражданской авиации;"; </w:t>
      </w:r>
    </w:p>
    <w:bookmarkEnd w:id="220"/>
    <w:bookmarkStart w:name="z256" w:id="22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статью 16</w:t>
      </w:r>
      <w:r>
        <w:rPr>
          <w:rFonts w:ascii="Times New Roman"/>
          <w:b w:val="false"/>
          <w:i w:val="false"/>
          <w:color w:val="000000"/>
          <w:sz w:val="28"/>
        </w:rPr>
        <w:t xml:space="preserve"> изложить в следующей редакции: </w:t>
      </w:r>
    </w:p>
    <w:bookmarkEnd w:id="221"/>
    <w:bookmarkStart w:name="z257" w:id="222"/>
    <w:p>
      <w:pPr>
        <w:spacing w:after="0"/>
        <w:ind w:left="0"/>
        <w:jc w:val="both"/>
      </w:pPr>
      <w:r>
        <w:rPr>
          <w:rFonts w:ascii="Times New Roman"/>
          <w:b w:val="false"/>
          <w:i w:val="false"/>
          <w:color w:val="000000"/>
          <w:sz w:val="28"/>
        </w:rPr>
        <w:t xml:space="preserve">
      "Статья 16. Сертификация в сфере гражданской авиации </w:t>
      </w:r>
    </w:p>
    <w:bookmarkEnd w:id="222"/>
    <w:bookmarkStart w:name="z258" w:id="223"/>
    <w:p>
      <w:pPr>
        <w:spacing w:after="0"/>
        <w:ind w:left="0"/>
        <w:jc w:val="both"/>
      </w:pPr>
      <w:r>
        <w:rPr>
          <w:rFonts w:ascii="Times New Roman"/>
          <w:b w:val="false"/>
          <w:i w:val="false"/>
          <w:color w:val="000000"/>
          <w:sz w:val="28"/>
        </w:rPr>
        <w:t xml:space="preserve">
      1. При сертификации в сфере гражданской авиации подтверждается соответствие эксплуатантов и организаций гражданской авиации, воздушных судов, аэродромов и авиационных услуг, предусмотренных законодательством Республики Казахстан об использовании воздушного пространства Республики Казахстан и деятельности авиации. </w:t>
      </w:r>
    </w:p>
    <w:bookmarkEnd w:id="223"/>
    <w:bookmarkStart w:name="z259" w:id="224"/>
    <w:p>
      <w:pPr>
        <w:spacing w:after="0"/>
        <w:ind w:left="0"/>
        <w:jc w:val="both"/>
      </w:pPr>
      <w:r>
        <w:rPr>
          <w:rFonts w:ascii="Times New Roman"/>
          <w:b w:val="false"/>
          <w:i w:val="false"/>
          <w:color w:val="000000"/>
          <w:sz w:val="28"/>
        </w:rPr>
        <w:t xml:space="preserve">
      2. Целями сертификации являются охрана жизни и здоровья человека, окружающей среды, интересов государства, обеспечение безопасности полетов и авиационной безопасности, удовлетворение потребностей экономики, физических и юридических лиц в качественных авиационных услугах. </w:t>
      </w:r>
    </w:p>
    <w:bookmarkEnd w:id="224"/>
    <w:bookmarkStart w:name="z260" w:id="225"/>
    <w:p>
      <w:pPr>
        <w:spacing w:after="0"/>
        <w:ind w:left="0"/>
        <w:jc w:val="both"/>
      </w:pPr>
      <w:r>
        <w:rPr>
          <w:rFonts w:ascii="Times New Roman"/>
          <w:b w:val="false"/>
          <w:i w:val="false"/>
          <w:color w:val="000000"/>
          <w:sz w:val="28"/>
        </w:rPr>
        <w:t xml:space="preserve">
      3. Сертификацию осуществляет уполномоченный орган в сфере гражданской авиации в случаях, установленных настоящим Законом. </w:t>
      </w:r>
    </w:p>
    <w:bookmarkEnd w:id="225"/>
    <w:bookmarkStart w:name="z261" w:id="226"/>
    <w:p>
      <w:pPr>
        <w:spacing w:after="0"/>
        <w:ind w:left="0"/>
        <w:jc w:val="both"/>
      </w:pPr>
      <w:r>
        <w:rPr>
          <w:rFonts w:ascii="Times New Roman"/>
          <w:b w:val="false"/>
          <w:i w:val="false"/>
          <w:color w:val="000000"/>
          <w:sz w:val="28"/>
        </w:rPr>
        <w:t xml:space="preserve">
      За сертификацию в сфере гражданской авиации взимается сбор в порядке и размере, установленных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Сертификация в сфере гражданской авиации осуществляется после уплаты в государственный бюджет указанного сбора. </w:t>
      </w:r>
    </w:p>
    <w:bookmarkEnd w:id="226"/>
    <w:bookmarkStart w:name="z262" w:id="227"/>
    <w:p>
      <w:pPr>
        <w:spacing w:after="0"/>
        <w:ind w:left="0"/>
        <w:jc w:val="both"/>
      </w:pPr>
      <w:r>
        <w:rPr>
          <w:rFonts w:ascii="Times New Roman"/>
          <w:b w:val="false"/>
          <w:i w:val="false"/>
          <w:color w:val="000000"/>
          <w:sz w:val="28"/>
        </w:rPr>
        <w:t xml:space="preserve">
      4. Уполномоченный орган в сфере гражданской авиации осуществляет сертификационное обследование на соответствие сертификационным требованиям, предъявляемым к эксплуатантам и организациям гражданской авиации, с использованием инструктивного материала. </w:t>
      </w:r>
    </w:p>
    <w:bookmarkEnd w:id="227"/>
    <w:bookmarkStart w:name="z263" w:id="228"/>
    <w:p>
      <w:pPr>
        <w:spacing w:after="0"/>
        <w:ind w:left="0"/>
        <w:jc w:val="both"/>
      </w:pPr>
      <w:r>
        <w:rPr>
          <w:rFonts w:ascii="Times New Roman"/>
          <w:b w:val="false"/>
          <w:i w:val="false"/>
          <w:color w:val="000000"/>
          <w:sz w:val="28"/>
        </w:rPr>
        <w:t xml:space="preserve">
      5. При сертификационном обследовании заявитель обязан продемонстрировать способность и средства, а также финансово-экономическое положение и правоспособность, необходимые для выполнения заявленного вида деятельности. </w:t>
      </w:r>
    </w:p>
    <w:bookmarkEnd w:id="228"/>
    <w:bookmarkStart w:name="z264" w:id="229"/>
    <w:p>
      <w:pPr>
        <w:spacing w:after="0"/>
        <w:ind w:left="0"/>
        <w:jc w:val="both"/>
      </w:pPr>
      <w:r>
        <w:rPr>
          <w:rFonts w:ascii="Times New Roman"/>
          <w:b w:val="false"/>
          <w:i w:val="false"/>
          <w:color w:val="000000"/>
          <w:sz w:val="28"/>
        </w:rPr>
        <w:t xml:space="preserve">
      Результаты сертификационного обследования представляются заявителям для ознакомления. </w:t>
      </w:r>
    </w:p>
    <w:bookmarkEnd w:id="229"/>
    <w:bookmarkStart w:name="z265" w:id="230"/>
    <w:p>
      <w:pPr>
        <w:spacing w:after="0"/>
        <w:ind w:left="0"/>
        <w:jc w:val="both"/>
      </w:pPr>
      <w:r>
        <w:rPr>
          <w:rFonts w:ascii="Times New Roman"/>
          <w:b w:val="false"/>
          <w:i w:val="false"/>
          <w:color w:val="000000"/>
          <w:sz w:val="28"/>
        </w:rPr>
        <w:t xml:space="preserve">
      Уполномоченный орган в сфере гражданской авиации выдает заявителю сертификат (свидетельство на право выполнения авиационных работ) при соответствии заявителя сертификационным требованиям и устранении им несоответствий, выявленных при сертификационном обследовании, непосредственно влияющих на безопасность полетов и авиационную безопасность. </w:t>
      </w:r>
    </w:p>
    <w:bookmarkEnd w:id="230"/>
    <w:bookmarkStart w:name="z266" w:id="231"/>
    <w:p>
      <w:pPr>
        <w:spacing w:after="0"/>
        <w:ind w:left="0"/>
        <w:jc w:val="both"/>
      </w:pPr>
      <w:r>
        <w:rPr>
          <w:rFonts w:ascii="Times New Roman"/>
          <w:b w:val="false"/>
          <w:i w:val="false"/>
          <w:color w:val="000000"/>
          <w:sz w:val="28"/>
        </w:rPr>
        <w:t xml:space="preserve">
      6. Несоответствия сертификационным требованиям, выявленные при сертификационном обследовании, подразделяются на три категории: категория 1, категория 2 и категория 3. </w:t>
      </w:r>
    </w:p>
    <w:bookmarkEnd w:id="231"/>
    <w:bookmarkStart w:name="z268" w:id="232"/>
    <w:p>
      <w:pPr>
        <w:spacing w:after="0"/>
        <w:ind w:left="0"/>
        <w:jc w:val="both"/>
      </w:pPr>
      <w:r>
        <w:rPr>
          <w:rFonts w:ascii="Times New Roman"/>
          <w:b w:val="false"/>
          <w:i w:val="false"/>
          <w:color w:val="000000"/>
          <w:sz w:val="28"/>
        </w:rPr>
        <w:t xml:space="preserve">
      К категории 1 относится несоответствие сертификационным требованиям, не препятствующее осуществлению деятельности и подлежащее его устранению при совершенствовании производства. </w:t>
      </w:r>
    </w:p>
    <w:bookmarkEnd w:id="232"/>
    <w:bookmarkStart w:name="z269" w:id="233"/>
    <w:p>
      <w:pPr>
        <w:spacing w:after="0"/>
        <w:ind w:left="0"/>
        <w:jc w:val="both"/>
      </w:pPr>
      <w:r>
        <w:rPr>
          <w:rFonts w:ascii="Times New Roman"/>
          <w:b w:val="false"/>
          <w:i w:val="false"/>
          <w:color w:val="000000"/>
          <w:sz w:val="28"/>
        </w:rPr>
        <w:t xml:space="preserve">
      К категории 2 относится несоответствие сертификационным требованиям, не препятствующее осуществлению деятельности при условии его устранения в сроки, согласованные с уполномоченным органом в сфере гражданской авиации, или введения ограничений. </w:t>
      </w:r>
    </w:p>
    <w:bookmarkEnd w:id="233"/>
    <w:bookmarkStart w:name="z270" w:id="234"/>
    <w:p>
      <w:pPr>
        <w:spacing w:after="0"/>
        <w:ind w:left="0"/>
        <w:jc w:val="both"/>
      </w:pPr>
      <w:r>
        <w:rPr>
          <w:rFonts w:ascii="Times New Roman"/>
          <w:b w:val="false"/>
          <w:i w:val="false"/>
          <w:color w:val="000000"/>
          <w:sz w:val="28"/>
        </w:rPr>
        <w:t xml:space="preserve">
      К категории 3 относится несоответствие сертификационным требованиям, препятствующее осуществлению деятельности. </w:t>
      </w:r>
    </w:p>
    <w:bookmarkEnd w:id="234"/>
    <w:bookmarkStart w:name="z271" w:id="235"/>
    <w:p>
      <w:pPr>
        <w:spacing w:after="0"/>
        <w:ind w:left="0"/>
        <w:jc w:val="both"/>
      </w:pPr>
      <w:r>
        <w:rPr>
          <w:rFonts w:ascii="Times New Roman"/>
          <w:b w:val="false"/>
          <w:i w:val="false"/>
          <w:color w:val="000000"/>
          <w:sz w:val="28"/>
        </w:rPr>
        <w:t xml:space="preserve">
      7. Несоответствия сертификационным требованиям категории 3 характеризуются неспособностью заявителя обеспечить охрану жизни и здоровья человека, окружающей среды, безопасность полетов и авиационную безопасность, исходя из технических и финансовых возможностей заявителя. </w:t>
      </w:r>
    </w:p>
    <w:bookmarkEnd w:id="235"/>
    <w:bookmarkStart w:name="z272" w:id="236"/>
    <w:p>
      <w:pPr>
        <w:spacing w:after="0"/>
        <w:ind w:left="0"/>
        <w:jc w:val="both"/>
      </w:pPr>
      <w:r>
        <w:rPr>
          <w:rFonts w:ascii="Times New Roman"/>
          <w:b w:val="false"/>
          <w:i w:val="false"/>
          <w:color w:val="000000"/>
          <w:sz w:val="28"/>
        </w:rPr>
        <w:t xml:space="preserve">
      При несоответствии сертификационным требованиям категории 3 уполномоченный орган в сфере гражданской авиации отказывает в выдаче сертификата (свидетельства на право выполнения авиационных работ) либо ограничивает действие сертификата (свидетельства на право выполнения авиационных работ) в случаях и порядке, установленных законодательством Республики Казахстан об использовании воздушного пространства Республики Казахстан и деятельности авиации, до момента устранения выявленных несоответствий заявителем. </w:t>
      </w:r>
    </w:p>
    <w:bookmarkEnd w:id="236"/>
    <w:bookmarkStart w:name="z273" w:id="237"/>
    <w:p>
      <w:pPr>
        <w:spacing w:after="0"/>
        <w:ind w:left="0"/>
        <w:jc w:val="both"/>
      </w:pPr>
      <w:r>
        <w:rPr>
          <w:rFonts w:ascii="Times New Roman"/>
          <w:b w:val="false"/>
          <w:i w:val="false"/>
          <w:color w:val="000000"/>
          <w:sz w:val="28"/>
        </w:rPr>
        <w:t xml:space="preserve">
      8. При несоответствии сертификационным требованиям категории 2 уполномоченный орган в сфере гражданской авиации: </w:t>
      </w:r>
    </w:p>
    <w:bookmarkEnd w:id="237"/>
    <w:bookmarkStart w:name="z274" w:id="238"/>
    <w:p>
      <w:pPr>
        <w:spacing w:after="0"/>
        <w:ind w:left="0"/>
        <w:jc w:val="both"/>
      </w:pPr>
      <w:r>
        <w:rPr>
          <w:rFonts w:ascii="Times New Roman"/>
          <w:b w:val="false"/>
          <w:i w:val="false"/>
          <w:color w:val="000000"/>
          <w:sz w:val="28"/>
        </w:rPr>
        <w:t xml:space="preserve">
      1) устанавливает срок для устранения выявленного несоответствия, не превышающий трех месяцев с момента его выявления. Заявитель разрабатывает план корректирующих действий по устранению выявленного несоответствия и представляет в уполномоченный орган в сфере гражданской авиации в течение десяти рабочих дней с момента ознакомления с результатами сертификационного обследования; </w:t>
      </w:r>
    </w:p>
    <w:bookmarkEnd w:id="238"/>
    <w:bookmarkStart w:name="z275" w:id="239"/>
    <w:p>
      <w:pPr>
        <w:spacing w:after="0"/>
        <w:ind w:left="0"/>
        <w:jc w:val="both"/>
      </w:pPr>
      <w:r>
        <w:rPr>
          <w:rFonts w:ascii="Times New Roman"/>
          <w:b w:val="false"/>
          <w:i w:val="false"/>
          <w:color w:val="000000"/>
          <w:sz w:val="28"/>
        </w:rPr>
        <w:t xml:space="preserve">
      2) на основе оценки мер, предложенных заявителем по устранению выявленного несоответствия, утверждает план корректирующих действий либо возвращает его на доработку с обоснованием. </w:t>
      </w:r>
    </w:p>
    <w:bookmarkEnd w:id="239"/>
    <w:bookmarkStart w:name="z276" w:id="240"/>
    <w:p>
      <w:pPr>
        <w:spacing w:after="0"/>
        <w:ind w:left="0"/>
        <w:jc w:val="both"/>
      </w:pPr>
      <w:r>
        <w:rPr>
          <w:rFonts w:ascii="Times New Roman"/>
          <w:b w:val="false"/>
          <w:i w:val="false"/>
          <w:color w:val="000000"/>
          <w:sz w:val="28"/>
        </w:rPr>
        <w:t xml:space="preserve">
      Срок, указанный в плане корректирующих действий, продлевается уполномоченным органом в сфере гражданской авиации при условии предоставления заявителем обоснования о необходимости его изменения. </w:t>
      </w:r>
    </w:p>
    <w:bookmarkEnd w:id="240"/>
    <w:bookmarkStart w:name="z277" w:id="241"/>
    <w:p>
      <w:pPr>
        <w:spacing w:after="0"/>
        <w:ind w:left="0"/>
        <w:jc w:val="both"/>
      </w:pPr>
      <w:r>
        <w:rPr>
          <w:rFonts w:ascii="Times New Roman"/>
          <w:b w:val="false"/>
          <w:i w:val="false"/>
          <w:color w:val="000000"/>
          <w:sz w:val="28"/>
        </w:rPr>
        <w:t xml:space="preserve">
      9. Уполномоченный орган в сфере гражданской авиации контролирует представление заявителем плана корректирующих действий и (или) выполнение корректирующих действий в установленные планом сроки путем проведения проверки. </w:t>
      </w:r>
    </w:p>
    <w:bookmarkEnd w:id="241"/>
    <w:bookmarkStart w:name="z278" w:id="242"/>
    <w:p>
      <w:pPr>
        <w:spacing w:after="0"/>
        <w:ind w:left="0"/>
        <w:jc w:val="both"/>
      </w:pPr>
      <w:r>
        <w:rPr>
          <w:rFonts w:ascii="Times New Roman"/>
          <w:b w:val="false"/>
          <w:i w:val="false"/>
          <w:color w:val="000000"/>
          <w:sz w:val="28"/>
        </w:rPr>
        <w:t xml:space="preserve">
      Если заявитель не представляет приемлемый план корректирующих действий или не выполняет корректирующие действия в сроки, установленные уполномоченным органом в сфере гражданской авиации, несоответствие сертификационным требованиям категории 2 становится несоответствием сертификационным требованиям категории 3 и уполномоченный орган в сфере гражданской авиации отказывает в выдаче сертификата (свидетельства на право выполнения авиационных работ) или отзывает ранее выданный сертификат (свидетельство на право выполнения авиационных работ). </w:t>
      </w:r>
    </w:p>
    <w:bookmarkEnd w:id="242"/>
    <w:bookmarkStart w:name="z279" w:id="243"/>
    <w:p>
      <w:pPr>
        <w:spacing w:after="0"/>
        <w:ind w:left="0"/>
        <w:jc w:val="both"/>
      </w:pPr>
      <w:r>
        <w:rPr>
          <w:rFonts w:ascii="Times New Roman"/>
          <w:b w:val="false"/>
          <w:i w:val="false"/>
          <w:color w:val="000000"/>
          <w:sz w:val="28"/>
        </w:rPr>
        <w:t xml:space="preserve">
      При несоответствии сертификационным требованиям категории 1 план корректирующих действий не требуется. </w:t>
      </w:r>
    </w:p>
    <w:bookmarkEnd w:id="243"/>
    <w:bookmarkStart w:name="z280" w:id="244"/>
    <w:p>
      <w:pPr>
        <w:spacing w:after="0"/>
        <w:ind w:left="0"/>
        <w:jc w:val="both"/>
      </w:pPr>
      <w:r>
        <w:rPr>
          <w:rFonts w:ascii="Times New Roman"/>
          <w:b w:val="false"/>
          <w:i w:val="false"/>
          <w:color w:val="000000"/>
          <w:sz w:val="28"/>
        </w:rPr>
        <w:t xml:space="preserve">
      10. Отказ в выдаче сертификата (свидетельства на право выполнения авиационных работ) производится в случаях, если: </w:t>
      </w:r>
    </w:p>
    <w:bookmarkEnd w:id="244"/>
    <w:bookmarkStart w:name="z281" w:id="245"/>
    <w:p>
      <w:pPr>
        <w:spacing w:after="0"/>
        <w:ind w:left="0"/>
        <w:jc w:val="both"/>
      </w:pPr>
      <w:r>
        <w:rPr>
          <w:rFonts w:ascii="Times New Roman"/>
          <w:b w:val="false"/>
          <w:i w:val="false"/>
          <w:color w:val="000000"/>
          <w:sz w:val="28"/>
        </w:rPr>
        <w:t xml:space="preserve">
      1) выявлены несоответствия, предусмотренные пунктом 7 настоящей статьи; </w:t>
      </w:r>
    </w:p>
    <w:bookmarkEnd w:id="245"/>
    <w:bookmarkStart w:name="z282" w:id="246"/>
    <w:p>
      <w:pPr>
        <w:spacing w:after="0"/>
        <w:ind w:left="0"/>
        <w:jc w:val="both"/>
      </w:pPr>
      <w:r>
        <w:rPr>
          <w:rFonts w:ascii="Times New Roman"/>
          <w:b w:val="false"/>
          <w:i w:val="false"/>
          <w:color w:val="000000"/>
          <w:sz w:val="28"/>
        </w:rPr>
        <w:t xml:space="preserve">
      2) в отношении заявителя имеется решение суда, запрещающее ему оказание данного вида услуг."; </w:t>
      </w:r>
    </w:p>
    <w:bookmarkEnd w:id="246"/>
    <w:bookmarkStart w:name="z283" w:id="24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заголовок</w:t>
      </w: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16-1 изложить в следующей редакции: </w:t>
      </w:r>
    </w:p>
    <w:bookmarkEnd w:id="247"/>
    <w:bookmarkStart w:name="z284" w:id="248"/>
    <w:p>
      <w:pPr>
        <w:spacing w:after="0"/>
        <w:ind w:left="0"/>
        <w:jc w:val="both"/>
      </w:pPr>
      <w:r>
        <w:rPr>
          <w:rFonts w:ascii="Times New Roman"/>
          <w:b w:val="false"/>
          <w:i w:val="false"/>
          <w:color w:val="000000"/>
          <w:sz w:val="28"/>
        </w:rPr>
        <w:t xml:space="preserve">
      "Статья 16-1. Постоянный надзор за обеспечением безопасности полетов и авиационной безопасности </w:t>
      </w:r>
    </w:p>
    <w:bookmarkEnd w:id="248"/>
    <w:bookmarkStart w:name="z285" w:id="249"/>
    <w:p>
      <w:pPr>
        <w:spacing w:after="0"/>
        <w:ind w:left="0"/>
        <w:jc w:val="both"/>
      </w:pPr>
      <w:r>
        <w:rPr>
          <w:rFonts w:ascii="Times New Roman"/>
          <w:b w:val="false"/>
          <w:i w:val="false"/>
          <w:color w:val="000000"/>
          <w:sz w:val="28"/>
        </w:rPr>
        <w:t xml:space="preserve">
      1. Уполномоченный орган в сфере гражданской авиации осуществляет постоянный надзор за обеспечением безопасности полетов и авиационной безопасности физическими и юридическими лицами. </w:t>
      </w:r>
    </w:p>
    <w:bookmarkEnd w:id="249"/>
    <w:bookmarkStart w:name="z286" w:id="250"/>
    <w:p>
      <w:pPr>
        <w:spacing w:after="0"/>
        <w:ind w:left="0"/>
        <w:jc w:val="both"/>
      </w:pPr>
      <w:r>
        <w:rPr>
          <w:rFonts w:ascii="Times New Roman"/>
          <w:b w:val="false"/>
          <w:i w:val="false"/>
          <w:color w:val="000000"/>
          <w:sz w:val="28"/>
        </w:rPr>
        <w:t xml:space="preserve">
      Постоянному надзору за обеспечением безопасности полетов и авиационной безопасности подлежат эксплуатанты и организации гражданской авиации, сертифицированные уполномоченным органом в сфере гражданской авиации."; </w:t>
      </w:r>
    </w:p>
    <w:bookmarkEnd w:id="250"/>
    <w:bookmarkStart w:name="z287" w:id="251"/>
    <w:p>
      <w:pPr>
        <w:spacing w:after="0"/>
        <w:ind w:left="0"/>
        <w:jc w:val="both"/>
      </w:pPr>
      <w:r>
        <w:rPr>
          <w:rFonts w:ascii="Times New Roman"/>
          <w:b w:val="false"/>
          <w:i w:val="false"/>
          <w:color w:val="000000"/>
          <w:sz w:val="28"/>
        </w:rPr>
        <w:t xml:space="preserve">
      "3. При проверке, предусмотренной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государственные авиационные инспекторы должны: </w:t>
      </w:r>
    </w:p>
    <w:bookmarkEnd w:id="251"/>
    <w:bookmarkStart w:name="z288" w:id="252"/>
    <w:p>
      <w:pPr>
        <w:spacing w:after="0"/>
        <w:ind w:left="0"/>
        <w:jc w:val="both"/>
      </w:pPr>
      <w:r>
        <w:rPr>
          <w:rFonts w:ascii="Times New Roman"/>
          <w:b w:val="false"/>
          <w:i w:val="false"/>
          <w:color w:val="000000"/>
          <w:sz w:val="28"/>
        </w:rPr>
        <w:t xml:space="preserve">
      1) осуществлять ее с использованием инструктивного материала; </w:t>
      </w:r>
    </w:p>
    <w:bookmarkEnd w:id="252"/>
    <w:bookmarkStart w:name="z289" w:id="253"/>
    <w:p>
      <w:pPr>
        <w:spacing w:after="0"/>
        <w:ind w:left="0"/>
        <w:jc w:val="both"/>
      </w:pPr>
      <w:r>
        <w:rPr>
          <w:rFonts w:ascii="Times New Roman"/>
          <w:b w:val="false"/>
          <w:i w:val="false"/>
          <w:color w:val="000000"/>
          <w:sz w:val="28"/>
        </w:rPr>
        <w:t xml:space="preserve">
      2) предоставлять проверяемым физическим и юридическим лицам соответствующие результаты надзора за их деятельностью по обеспечению безопасности полетов и авиационной безопасности; </w:t>
      </w:r>
    </w:p>
    <w:bookmarkEnd w:id="253"/>
    <w:bookmarkStart w:name="z290" w:id="254"/>
    <w:p>
      <w:pPr>
        <w:spacing w:after="0"/>
        <w:ind w:left="0"/>
        <w:jc w:val="both"/>
      </w:pPr>
      <w:r>
        <w:rPr>
          <w:rFonts w:ascii="Times New Roman"/>
          <w:b w:val="false"/>
          <w:i w:val="false"/>
          <w:color w:val="000000"/>
          <w:sz w:val="28"/>
        </w:rPr>
        <w:t xml:space="preserve">
      3) основываться на результатах предыдущего надзора, в том числе внеплановых проверок, и приоритетах в области безопасности полетов и авиационной безопасности в рамках установленной системы управления безопасностью полетов и авиационной безопасностью эксплуатантов и организаций гражданской авиации; </w:t>
      </w:r>
    </w:p>
    <w:bookmarkEnd w:id="254"/>
    <w:bookmarkStart w:name="z291" w:id="255"/>
    <w:p>
      <w:pPr>
        <w:spacing w:after="0"/>
        <w:ind w:left="0"/>
        <w:jc w:val="both"/>
      </w:pPr>
      <w:r>
        <w:rPr>
          <w:rFonts w:ascii="Times New Roman"/>
          <w:b w:val="false"/>
          <w:i w:val="false"/>
          <w:color w:val="000000"/>
          <w:sz w:val="28"/>
        </w:rPr>
        <w:t xml:space="preserve">
      4) представлять уполномоченному органу в сфере гражданской авиации сведения об отсутствии или наличии нарушений для принятия мер в соответствии со </w:t>
      </w:r>
      <w:r>
        <w:rPr>
          <w:rFonts w:ascii="Times New Roman"/>
          <w:b w:val="false"/>
          <w:i w:val="false"/>
          <w:color w:val="000000"/>
          <w:sz w:val="28"/>
        </w:rPr>
        <w:t>статьей 16-3</w:t>
      </w:r>
      <w:r>
        <w:rPr>
          <w:rFonts w:ascii="Times New Roman"/>
          <w:b w:val="false"/>
          <w:i w:val="false"/>
          <w:color w:val="000000"/>
          <w:sz w:val="28"/>
        </w:rPr>
        <w:t xml:space="preserve"> настоящего Закона. </w:t>
      </w:r>
    </w:p>
    <w:bookmarkEnd w:id="255"/>
    <w:bookmarkStart w:name="z292" w:id="256"/>
    <w:p>
      <w:pPr>
        <w:spacing w:after="0"/>
        <w:ind w:left="0"/>
        <w:jc w:val="both"/>
      </w:pPr>
      <w:r>
        <w:rPr>
          <w:rFonts w:ascii="Times New Roman"/>
          <w:b w:val="false"/>
          <w:i w:val="false"/>
          <w:color w:val="000000"/>
          <w:sz w:val="28"/>
        </w:rPr>
        <w:t xml:space="preserve">
      4. Постоянный надзор осуществляется путем проведения проверок эксплуатантов и организаций гражданской авиации. </w:t>
      </w:r>
    </w:p>
    <w:bookmarkEnd w:id="256"/>
    <w:bookmarkStart w:name="z293" w:id="257"/>
    <w:p>
      <w:pPr>
        <w:spacing w:after="0"/>
        <w:ind w:left="0"/>
        <w:jc w:val="both"/>
      </w:pPr>
      <w:r>
        <w:rPr>
          <w:rFonts w:ascii="Times New Roman"/>
          <w:b w:val="false"/>
          <w:i w:val="false"/>
          <w:color w:val="000000"/>
          <w:sz w:val="28"/>
        </w:rPr>
        <w:t xml:space="preserve">
      5. Физические и юридические лица, осуществляющие деятельность в сфере гражданской авиации в пределах или за пределами Республики Казахстан на основании сертификатов (свидетельств на право выполнения авиационных работ), выданных уполномоченным органом в сфере гражданской авиации, предоставляют информацию, документы, подтверждающие постоянное соблюдение сертификационных требований при осуществлении своей деятельности, и обязаны обеспечить доступ государственных авиационных инспекторов к информации, документам, изделиям, частям и оборудованию, которые являются предметом сертификации в местах и зонах, находящихся в их ведении."; </w:t>
      </w:r>
    </w:p>
    <w:bookmarkEnd w:id="257"/>
    <w:bookmarkStart w:name="z294" w:id="25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16-2 изложить в следующей редакции: </w:t>
      </w:r>
    </w:p>
    <w:bookmarkEnd w:id="258"/>
    <w:bookmarkStart w:name="z295" w:id="259"/>
    <w:p>
      <w:pPr>
        <w:spacing w:after="0"/>
        <w:ind w:left="0"/>
        <w:jc w:val="both"/>
      </w:pPr>
      <w:r>
        <w:rPr>
          <w:rFonts w:ascii="Times New Roman"/>
          <w:b w:val="false"/>
          <w:i w:val="false"/>
          <w:color w:val="000000"/>
          <w:sz w:val="28"/>
        </w:rPr>
        <w:t xml:space="preserve">
      "1. Уполномоченный орган в сфере гражданской авиации ежегодно принимает программу по обеспечению постоянного надзора, под которой понимается комплекс мероприятий, проводимых уполномоченным органом в сфере гражданской авиации, по поддержанию соответствия сертифицированных эксплуатантов и организаций гражданской авиации сертификационным требованиям и требованиям законодательства Республики Казахстан об использовании воздушного пространства Республики Казахстан и деятельности авиации."; </w:t>
      </w:r>
    </w:p>
    <w:bookmarkEnd w:id="259"/>
    <w:bookmarkStart w:name="z296" w:id="260"/>
    <w:p>
      <w:pPr>
        <w:spacing w:after="0"/>
        <w:ind w:left="0"/>
        <w:jc w:val="both"/>
      </w:pPr>
      <w:r>
        <w:rPr>
          <w:rFonts w:ascii="Times New Roman"/>
          <w:b w:val="false"/>
          <w:i w:val="false"/>
          <w:color w:val="000000"/>
          <w:sz w:val="28"/>
        </w:rPr>
        <w:t xml:space="preserve">
      "3. Программа по обеспечению постоянного надзора включает периодичность проверок с учетом всех аспектов деятельности эксплуатантов и организаций гражданской авиации в течение срока действия сертификата (свидетельства на право выполнения авиационных работ), взаимодействие с должностными лицами эксплуатантов и организаций гражданской авиации по вопросам надзора и учет результатов проведенных проверок."; </w:t>
      </w:r>
    </w:p>
    <w:bookmarkEnd w:id="260"/>
    <w:bookmarkStart w:name="z297" w:id="261"/>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16-3</w:t>
      </w:r>
      <w:r>
        <w:rPr>
          <w:rFonts w:ascii="Times New Roman"/>
          <w:b w:val="false"/>
          <w:i w:val="false"/>
          <w:color w:val="000000"/>
          <w:sz w:val="28"/>
        </w:rPr>
        <w:t xml:space="preserve">: </w:t>
      </w:r>
    </w:p>
    <w:bookmarkEnd w:id="261"/>
    <w:bookmarkStart w:name="z298" w:id="26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 </w:t>
      </w:r>
    </w:p>
    <w:bookmarkEnd w:id="262"/>
    <w:bookmarkStart w:name="z299" w:id="263"/>
    <w:p>
      <w:pPr>
        <w:spacing w:after="0"/>
        <w:ind w:left="0"/>
        <w:jc w:val="both"/>
      </w:pPr>
      <w:r>
        <w:rPr>
          <w:rFonts w:ascii="Times New Roman"/>
          <w:b w:val="false"/>
          <w:i w:val="false"/>
          <w:color w:val="000000"/>
          <w:sz w:val="28"/>
        </w:rPr>
        <w:t xml:space="preserve">
      "2. К нарушениям первого уровня относятся существенные нарушения требований, установленных законодательством Республики Казахстан об использовании воздушного пространства Республики Казахстан и деятельности авиации, которые представляют непосредственную угрозу безопасности полетов и авиационной безопасности."; </w:t>
      </w:r>
    </w:p>
    <w:bookmarkEnd w:id="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 </w:t>
      </w:r>
    </w:p>
    <w:bookmarkStart w:name="z301" w:id="264"/>
    <w:p>
      <w:pPr>
        <w:spacing w:after="0"/>
        <w:ind w:left="0"/>
        <w:jc w:val="both"/>
      </w:pPr>
      <w:r>
        <w:rPr>
          <w:rFonts w:ascii="Times New Roman"/>
          <w:b w:val="false"/>
          <w:i w:val="false"/>
          <w:color w:val="000000"/>
          <w:sz w:val="28"/>
        </w:rPr>
        <w:t xml:space="preserve">
      "6. В случае нарушений второго уровня уполномоченный орган в сфере гражданской авиации: </w:t>
      </w:r>
    </w:p>
    <w:bookmarkEnd w:id="264"/>
    <w:bookmarkStart w:name="z302" w:id="265"/>
    <w:p>
      <w:pPr>
        <w:spacing w:after="0"/>
        <w:ind w:left="0"/>
        <w:jc w:val="both"/>
      </w:pPr>
      <w:r>
        <w:rPr>
          <w:rFonts w:ascii="Times New Roman"/>
          <w:b w:val="false"/>
          <w:i w:val="false"/>
          <w:color w:val="000000"/>
          <w:sz w:val="28"/>
        </w:rPr>
        <w:t xml:space="preserve">
      1) устанавливает срок для устранения выявленных нарушений, не превышающий трех месяцев с момента выявления нарушения. Эксплуатант или организация гражданской авиации разрабатывает план корректирующих действий по устранению выявленных нарушений и представляет в уполномоченный орган в сфере гражданской авиации в течение десяти рабочих дней с момента ознакомления с результатами проверок или получения инспекторского предписания; </w:t>
      </w:r>
    </w:p>
    <w:bookmarkEnd w:id="265"/>
    <w:bookmarkStart w:name="z303" w:id="266"/>
    <w:p>
      <w:pPr>
        <w:spacing w:after="0"/>
        <w:ind w:left="0"/>
        <w:jc w:val="both"/>
      </w:pPr>
      <w:r>
        <w:rPr>
          <w:rFonts w:ascii="Times New Roman"/>
          <w:b w:val="false"/>
          <w:i w:val="false"/>
          <w:color w:val="000000"/>
          <w:sz w:val="28"/>
        </w:rPr>
        <w:t xml:space="preserve">
      2) на основе оценки мер, предложенных эксплуатантом или организацией гражданской авиации по устранению выявленных нарушений, утверждает план корректирующих действий либо возвращает его на доработку с обоснованием. </w:t>
      </w:r>
    </w:p>
    <w:bookmarkEnd w:id="266"/>
    <w:bookmarkStart w:name="z304" w:id="267"/>
    <w:p>
      <w:pPr>
        <w:spacing w:after="0"/>
        <w:ind w:left="0"/>
        <w:jc w:val="both"/>
      </w:pPr>
      <w:r>
        <w:rPr>
          <w:rFonts w:ascii="Times New Roman"/>
          <w:b w:val="false"/>
          <w:i w:val="false"/>
          <w:color w:val="000000"/>
          <w:sz w:val="28"/>
        </w:rPr>
        <w:t xml:space="preserve">
      Сроки, указанные в плане корректирующих действий, продлеваются уполномоченным органом в сфере гражданской авиации при условии предоставления эксплуатантом или организацией гражданской авиации обоснования о необходимости их изменения. </w:t>
      </w:r>
    </w:p>
    <w:bookmarkEnd w:id="267"/>
    <w:bookmarkStart w:name="z305" w:id="268"/>
    <w:p>
      <w:pPr>
        <w:spacing w:after="0"/>
        <w:ind w:left="0"/>
        <w:jc w:val="both"/>
      </w:pPr>
      <w:r>
        <w:rPr>
          <w:rFonts w:ascii="Times New Roman"/>
          <w:b w:val="false"/>
          <w:i w:val="false"/>
          <w:color w:val="000000"/>
          <w:sz w:val="28"/>
        </w:rPr>
        <w:t xml:space="preserve">
      7. Уполномоченный орган в сфере гражданской авиации контролирует представление эксплуатантом или организацией гражданской авиации плана корректирующих действий и (или) выполнение корректирующих действий в установленные планом сроки путем проведения проверки. </w:t>
      </w:r>
    </w:p>
    <w:bookmarkEnd w:id="268"/>
    <w:bookmarkStart w:name="z306" w:id="269"/>
    <w:p>
      <w:pPr>
        <w:spacing w:after="0"/>
        <w:ind w:left="0"/>
        <w:jc w:val="both"/>
      </w:pPr>
      <w:r>
        <w:rPr>
          <w:rFonts w:ascii="Times New Roman"/>
          <w:b w:val="false"/>
          <w:i w:val="false"/>
          <w:color w:val="000000"/>
          <w:sz w:val="28"/>
        </w:rPr>
        <w:t xml:space="preserve">
      Если эксплуатант или организация гражданской авиации не представляет приемлемый план корректирующих действий или не выполняет корректирующие действия в сроки, установленные уполномоченным органом в сфере гражданской авиации, нарушение второго уровня становится нарушением первого уровня и принимаются меры, предусмотренные в </w:t>
      </w:r>
      <w:r>
        <w:rPr>
          <w:rFonts w:ascii="Times New Roman"/>
          <w:b w:val="false"/>
          <w:i w:val="false"/>
          <w:color w:val="000000"/>
          <w:sz w:val="28"/>
        </w:rPr>
        <w:t>пункте 5</w:t>
      </w:r>
      <w:r>
        <w:rPr>
          <w:rFonts w:ascii="Times New Roman"/>
          <w:b w:val="false"/>
          <w:i w:val="false"/>
          <w:color w:val="000000"/>
          <w:sz w:val="28"/>
        </w:rPr>
        <w:t xml:space="preserve"> настоящей статьи.";</w:t>
      </w:r>
    </w:p>
    <w:bookmarkEnd w:id="269"/>
    <w:bookmarkStart w:name="z903" w:id="270"/>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16-4</w:t>
      </w:r>
      <w:r>
        <w:rPr>
          <w:rFonts w:ascii="Times New Roman"/>
          <w:b w:val="false"/>
          <w:i w:val="false"/>
          <w:color w:val="000000"/>
          <w:sz w:val="28"/>
        </w:rPr>
        <w:t xml:space="preserve">: </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 </w:t>
      </w:r>
    </w:p>
    <w:bookmarkStart w:name="z308" w:id="271"/>
    <w:p>
      <w:pPr>
        <w:spacing w:after="0"/>
        <w:ind w:left="0"/>
        <w:jc w:val="both"/>
      </w:pPr>
      <w:r>
        <w:rPr>
          <w:rFonts w:ascii="Times New Roman"/>
          <w:b w:val="false"/>
          <w:i w:val="false"/>
          <w:color w:val="000000"/>
          <w:sz w:val="28"/>
        </w:rPr>
        <w:t xml:space="preserve">
      "Статья 16-4. Контроль за обеспечением безопасности полетов и авиационной безопасности"; </w:t>
      </w:r>
    </w:p>
    <w:bookmarkEnd w:id="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310" w:id="272"/>
    <w:p>
      <w:pPr>
        <w:spacing w:after="0"/>
        <w:ind w:left="0"/>
        <w:jc w:val="both"/>
      </w:pPr>
      <w:r>
        <w:rPr>
          <w:rFonts w:ascii="Times New Roman"/>
          <w:b w:val="false"/>
          <w:i w:val="false"/>
          <w:color w:val="000000"/>
          <w:sz w:val="28"/>
        </w:rPr>
        <w:t xml:space="preserve">
      "1. Уполномоченный орган в сфере гражданской авиации осуществляет контроль за обеспечением безопасности полетов и авиационной безопасности физическими и (или) юридическими лицами, деятельность которых не подлежит сертификации уполномоченным органом в сфере гражданской авиации, но относится к деятельности, предусмотренной </w:t>
      </w:r>
      <w:r>
        <w:rPr>
          <w:rFonts w:ascii="Times New Roman"/>
          <w:b w:val="false"/>
          <w:i w:val="false"/>
          <w:color w:val="000000"/>
          <w:sz w:val="28"/>
        </w:rPr>
        <w:t>статьей 10-2</w:t>
      </w:r>
      <w:r>
        <w:rPr>
          <w:rFonts w:ascii="Times New Roman"/>
          <w:b w:val="false"/>
          <w:i w:val="false"/>
          <w:color w:val="000000"/>
          <w:sz w:val="28"/>
        </w:rPr>
        <w:t xml:space="preserve"> настоящего Закона."; </w:t>
      </w:r>
    </w:p>
    <w:bookmarkEnd w:id="272"/>
    <w:bookmarkStart w:name="z311" w:id="2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w:t>
      </w:r>
    </w:p>
    <w:bookmarkEnd w:id="273"/>
    <w:bookmarkStart w:name="z312" w:id="274"/>
    <w:p>
      <w:pPr>
        <w:spacing w:after="0"/>
        <w:ind w:left="0"/>
        <w:jc w:val="both"/>
      </w:pPr>
      <w:r>
        <w:rPr>
          <w:rFonts w:ascii="Times New Roman"/>
          <w:b w:val="false"/>
          <w:i w:val="false"/>
          <w:color w:val="000000"/>
          <w:sz w:val="28"/>
        </w:rPr>
        <w:t xml:space="preserve">
      части первую и вторую изложить в следующей редакции: </w:t>
      </w:r>
    </w:p>
    <w:bookmarkEnd w:id="274"/>
    <w:bookmarkStart w:name="z313" w:id="275"/>
    <w:p>
      <w:pPr>
        <w:spacing w:after="0"/>
        <w:ind w:left="0"/>
        <w:jc w:val="both"/>
      </w:pPr>
      <w:r>
        <w:rPr>
          <w:rFonts w:ascii="Times New Roman"/>
          <w:b w:val="false"/>
          <w:i w:val="false"/>
          <w:color w:val="000000"/>
          <w:sz w:val="28"/>
        </w:rPr>
        <w:t xml:space="preserve">
      "2. Контроль осуществляется посредством выборочных и внеплановых проверок физических и (или) юридических лиц, наблюдения и анализа их деятельности за соблюдением требований безопасности полетов, a также обзоров состояния авиационной безопасности и испытаний системы авиационной безопасности. </w:t>
      </w:r>
    </w:p>
    <w:bookmarkEnd w:id="275"/>
    <w:bookmarkStart w:name="z314" w:id="276"/>
    <w:p>
      <w:pPr>
        <w:spacing w:after="0"/>
        <w:ind w:left="0"/>
        <w:jc w:val="both"/>
      </w:pPr>
      <w:r>
        <w:rPr>
          <w:rFonts w:ascii="Times New Roman"/>
          <w:b w:val="false"/>
          <w:i w:val="false"/>
          <w:color w:val="000000"/>
          <w:sz w:val="28"/>
        </w:rPr>
        <w:t xml:space="preserve">
      Проведение выборочных проверок осуществляется с использованием инструктивных материалов и в сроки, установленные графиком проведения проверок."; </w:t>
      </w:r>
    </w:p>
    <w:bookmarkEnd w:id="276"/>
    <w:bookmarkStart w:name="z315" w:id="277"/>
    <w:p>
      <w:pPr>
        <w:spacing w:after="0"/>
        <w:ind w:left="0"/>
        <w:jc w:val="both"/>
      </w:pPr>
      <w:r>
        <w:rPr>
          <w:rFonts w:ascii="Times New Roman"/>
          <w:b w:val="false"/>
          <w:i w:val="false"/>
          <w:color w:val="000000"/>
          <w:sz w:val="28"/>
        </w:rPr>
        <w:t xml:space="preserve">
      подпункт 4) части третьей изложить в следующей редакции: </w:t>
      </w:r>
    </w:p>
    <w:bookmarkEnd w:id="277"/>
    <w:bookmarkStart w:name="z316" w:id="278"/>
    <w:p>
      <w:pPr>
        <w:spacing w:after="0"/>
        <w:ind w:left="0"/>
        <w:jc w:val="both"/>
      </w:pPr>
      <w:r>
        <w:rPr>
          <w:rFonts w:ascii="Times New Roman"/>
          <w:b w:val="false"/>
          <w:i w:val="false"/>
          <w:color w:val="000000"/>
          <w:sz w:val="28"/>
        </w:rPr>
        <w:t xml:space="preserve">
      "4) изменение фамилии, имени, отчества (если оно указано в документе, удостоверяющем личность) проверяемого физического лица или наименования, а также реорганизация проверяемого юридического лица, если в отношении них была намечена выборочная проверка;"; </w:t>
      </w:r>
    </w:p>
    <w:bookmarkEnd w:id="278"/>
    <w:bookmarkStart w:name="z317" w:id="279"/>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16-5</w:t>
      </w:r>
      <w:r>
        <w:rPr>
          <w:rFonts w:ascii="Times New Roman"/>
          <w:b w:val="false"/>
          <w:i w:val="false"/>
          <w:color w:val="000000"/>
          <w:sz w:val="28"/>
        </w:rPr>
        <w:t xml:space="preserve">: </w:t>
      </w:r>
    </w:p>
    <w:bookmarkEnd w:id="279"/>
    <w:bookmarkStart w:name="z318" w:id="28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 </w:t>
      </w:r>
    </w:p>
    <w:bookmarkEnd w:id="280"/>
    <w:bookmarkStart w:name="z319" w:id="281"/>
    <w:p>
      <w:pPr>
        <w:spacing w:after="0"/>
        <w:ind w:left="0"/>
        <w:jc w:val="both"/>
      </w:pPr>
      <w:r>
        <w:rPr>
          <w:rFonts w:ascii="Times New Roman"/>
          <w:b w:val="false"/>
          <w:i w:val="false"/>
          <w:color w:val="000000"/>
          <w:sz w:val="28"/>
        </w:rPr>
        <w:t xml:space="preserve">
      "1. Перронные проверки гражданских воздушных судов иностранных эксплуатантов осуществляются государственными авиационными инспекторами с использованием инструктивного материала."; </w:t>
      </w:r>
    </w:p>
    <w:bookmarkEnd w:id="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 </w:t>
      </w:r>
    </w:p>
    <w:bookmarkStart w:name="z321" w:id="282"/>
    <w:p>
      <w:pPr>
        <w:spacing w:after="0"/>
        <w:ind w:left="0"/>
        <w:jc w:val="both"/>
      </w:pPr>
      <w:r>
        <w:rPr>
          <w:rFonts w:ascii="Times New Roman"/>
          <w:b w:val="false"/>
          <w:i w:val="false"/>
          <w:color w:val="000000"/>
          <w:sz w:val="28"/>
        </w:rPr>
        <w:t xml:space="preserve">
      "2. Уполномоченный орган в сфере гражданской авиации принимает годовой график проведения перронных проверок гражданских воздушных судов иностранных эксплуатантов, обоснованный методом расчета, с учетом количества эксплуатантов, типа воздушных судов и количества посадок на соответствующих аэродромах, а также степени рисков в области безопасности полетов."; </w:t>
      </w:r>
    </w:p>
    <w:bookmarkEnd w:id="282"/>
    <w:bookmarkStart w:name="z322" w:id="283"/>
    <w:p>
      <w:pPr>
        <w:spacing w:after="0"/>
        <w:ind w:left="0"/>
        <w:jc w:val="both"/>
      </w:pPr>
      <w:r>
        <w:rPr>
          <w:rFonts w:ascii="Times New Roman"/>
          <w:b w:val="false"/>
          <w:i w:val="false"/>
          <w:color w:val="000000"/>
          <w:sz w:val="28"/>
        </w:rPr>
        <w:t xml:space="preserve">
      подпункт 4) части второй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 </w:t>
      </w:r>
    </w:p>
    <w:bookmarkEnd w:id="283"/>
    <w:bookmarkStart w:name="z323" w:id="284"/>
    <w:p>
      <w:pPr>
        <w:spacing w:after="0"/>
        <w:ind w:left="0"/>
        <w:jc w:val="both"/>
      </w:pPr>
      <w:r>
        <w:rPr>
          <w:rFonts w:ascii="Times New Roman"/>
          <w:b w:val="false"/>
          <w:i w:val="false"/>
          <w:color w:val="000000"/>
          <w:sz w:val="28"/>
        </w:rPr>
        <w:t xml:space="preserve">
      "4) реорганизация и изменение наименования проверяемого иностранного эксплуатанта, если в отношении него была намечена выборочная проверка;"; </w:t>
      </w:r>
    </w:p>
    <w:bookmarkEnd w:id="284"/>
    <w:bookmarkStart w:name="z324" w:id="28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 </w:t>
      </w:r>
    </w:p>
    <w:bookmarkEnd w:id="285"/>
    <w:bookmarkStart w:name="z325" w:id="286"/>
    <w:p>
      <w:pPr>
        <w:spacing w:after="0"/>
        <w:ind w:left="0"/>
        <w:jc w:val="both"/>
      </w:pPr>
      <w:r>
        <w:rPr>
          <w:rFonts w:ascii="Times New Roman"/>
          <w:b w:val="false"/>
          <w:i w:val="false"/>
          <w:color w:val="000000"/>
          <w:sz w:val="28"/>
        </w:rPr>
        <w:t xml:space="preserve">
      "Условия отнесения нарушений к категориям, указанным в части первой настоящего пункта, определяются инструктивным материалом."; </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 </w:t>
      </w:r>
    </w:p>
    <w:bookmarkStart w:name="z327" w:id="287"/>
    <w:p>
      <w:pPr>
        <w:spacing w:after="0"/>
        <w:ind w:left="0"/>
        <w:jc w:val="both"/>
      </w:pPr>
      <w:r>
        <w:rPr>
          <w:rFonts w:ascii="Times New Roman"/>
          <w:b w:val="false"/>
          <w:i w:val="false"/>
          <w:color w:val="000000"/>
          <w:sz w:val="28"/>
        </w:rPr>
        <w:t xml:space="preserve">
      "6. При выявлении нарушения третьей категории уполномоченный орган в сфере гражданской авиации имеет право: </w:t>
      </w:r>
    </w:p>
    <w:bookmarkEnd w:id="287"/>
    <w:bookmarkStart w:name="z328" w:id="288"/>
    <w:p>
      <w:pPr>
        <w:spacing w:after="0"/>
        <w:ind w:left="0"/>
        <w:jc w:val="both"/>
      </w:pPr>
      <w:r>
        <w:rPr>
          <w:rFonts w:ascii="Times New Roman"/>
          <w:b w:val="false"/>
          <w:i w:val="false"/>
          <w:color w:val="000000"/>
          <w:sz w:val="28"/>
        </w:rPr>
        <w:t xml:space="preserve">
      1) сообщать письменно эксплуатанту о выявленном несоответствии и требовать доказательства принятия корректирующих действий; </w:t>
      </w:r>
    </w:p>
    <w:bookmarkEnd w:id="288"/>
    <w:bookmarkStart w:name="z329" w:id="289"/>
    <w:p>
      <w:pPr>
        <w:spacing w:after="0"/>
        <w:ind w:left="0"/>
        <w:jc w:val="both"/>
      </w:pPr>
      <w:r>
        <w:rPr>
          <w:rFonts w:ascii="Times New Roman"/>
          <w:b w:val="false"/>
          <w:i w:val="false"/>
          <w:color w:val="000000"/>
          <w:sz w:val="28"/>
        </w:rPr>
        <w:t xml:space="preserve">
      2) информировать компетентные власти государства эксплуатанта и, при необходимости, государства регистрации воздушного судна и выдачи свидетельств летного экипажа, а также запрашивать подтверждение соответствующих компетентных властей о согласовании корректирующих действий, принятых эксплуатантом; </w:t>
      </w:r>
    </w:p>
    <w:bookmarkEnd w:id="289"/>
    <w:bookmarkStart w:name="z330" w:id="290"/>
    <w:p>
      <w:pPr>
        <w:spacing w:after="0"/>
        <w:ind w:left="0"/>
        <w:jc w:val="both"/>
      </w:pPr>
      <w:r>
        <w:rPr>
          <w:rFonts w:ascii="Times New Roman"/>
          <w:b w:val="false"/>
          <w:i w:val="false"/>
          <w:color w:val="000000"/>
          <w:sz w:val="28"/>
        </w:rPr>
        <w:t xml:space="preserve">
      3) устанавливать ограничение на эксплуатацию воздушного судна либо требовать принятия срочных корректирующих действий по устранению выявленных несоответствий либо вводить немедленный запрет на эксплуатацию воздушного судна на территории Республики Казахстан, либо задерживать воздушное судно на земле в соответствии с условиями </w:t>
      </w:r>
      <w:r>
        <w:rPr>
          <w:rFonts w:ascii="Times New Roman"/>
          <w:b w:val="false"/>
          <w:i w:val="false"/>
          <w:color w:val="000000"/>
          <w:sz w:val="28"/>
        </w:rPr>
        <w:t>пункта 7</w:t>
      </w:r>
      <w:r>
        <w:rPr>
          <w:rFonts w:ascii="Times New Roman"/>
          <w:b w:val="false"/>
          <w:i w:val="false"/>
          <w:color w:val="000000"/>
          <w:sz w:val="28"/>
        </w:rPr>
        <w:t xml:space="preserve"> настоящей статьи."; </w:t>
      </w:r>
    </w:p>
    <w:bookmarkEnd w:id="290"/>
    <w:bookmarkStart w:name="z331" w:id="291"/>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16-6</w:t>
      </w:r>
      <w:r>
        <w:rPr>
          <w:rFonts w:ascii="Times New Roman"/>
          <w:b w:val="false"/>
          <w:i w:val="false"/>
          <w:color w:val="000000"/>
          <w:sz w:val="28"/>
        </w:rPr>
        <w:t xml:space="preserve">: </w:t>
      </w:r>
    </w:p>
    <w:bookmarkEnd w:id="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333" w:id="292"/>
    <w:p>
      <w:pPr>
        <w:spacing w:after="0"/>
        <w:ind w:left="0"/>
        <w:jc w:val="both"/>
      </w:pPr>
      <w:r>
        <w:rPr>
          <w:rFonts w:ascii="Times New Roman"/>
          <w:b w:val="false"/>
          <w:i w:val="false"/>
          <w:color w:val="000000"/>
          <w:sz w:val="28"/>
        </w:rPr>
        <w:t xml:space="preserve">
      "1. Государственным авиационным инспектором является должностное лицо уполномоченного органа в сфере гражданской авиации, уполномоченное на осуществление сертификации, государственного контроля и надзора в сфере гражданской и экспериментальной авиации. </w:t>
      </w:r>
    </w:p>
    <w:bookmarkEnd w:id="292"/>
    <w:bookmarkStart w:name="z334" w:id="293"/>
    <w:p>
      <w:pPr>
        <w:spacing w:after="0"/>
        <w:ind w:left="0"/>
        <w:jc w:val="both"/>
      </w:pPr>
      <w:r>
        <w:rPr>
          <w:rFonts w:ascii="Times New Roman"/>
          <w:b w:val="false"/>
          <w:i w:val="false"/>
          <w:color w:val="000000"/>
          <w:sz w:val="28"/>
        </w:rPr>
        <w:t xml:space="preserve">
      Государственные авиационные инспекторы назначаются из числа должностных лиц уполномоченного органа в сфере гражданской авиации, имеющих специальную и (или) профессиональную подготовку в части выполнения и обеспечения полетов воздушных судов, технического обслуживания воздушных судов, обслуживания воздушного движения, а также осуществляющих функции финансово-экономического и правового обеспечения. </w:t>
      </w:r>
    </w:p>
    <w:bookmarkEnd w:id="293"/>
    <w:bookmarkStart w:name="z335" w:id="294"/>
    <w:p>
      <w:pPr>
        <w:spacing w:after="0"/>
        <w:ind w:left="0"/>
        <w:jc w:val="both"/>
      </w:pPr>
      <w:r>
        <w:rPr>
          <w:rFonts w:ascii="Times New Roman"/>
          <w:b w:val="false"/>
          <w:i w:val="false"/>
          <w:color w:val="000000"/>
          <w:sz w:val="28"/>
        </w:rPr>
        <w:t xml:space="preserve">
      Количество государственных авиационных инспекторов в зависимости от масштабов летной работы, выполняемой в Республике Казахстан гражданскими воздушными судами коммерческой авиации и авиации общего назначения, определяется уполномоченным органом в сфере гражданской авиации в пределах его утвержденной штатной численности."; </w:t>
      </w:r>
    </w:p>
    <w:bookmarkEnd w:id="294"/>
    <w:bookmarkStart w:name="z336" w:id="295"/>
    <w:p>
      <w:pPr>
        <w:spacing w:after="0"/>
        <w:ind w:left="0"/>
        <w:jc w:val="both"/>
      </w:pPr>
      <w:r>
        <w:rPr>
          <w:rFonts w:ascii="Times New Roman"/>
          <w:b w:val="false"/>
          <w:i w:val="false"/>
          <w:color w:val="000000"/>
          <w:sz w:val="28"/>
        </w:rPr>
        <w:t xml:space="preserve">
      дополнить пунктами 1-1 и 1-2 следующего содержания: </w:t>
      </w:r>
    </w:p>
    <w:bookmarkEnd w:id="295"/>
    <w:bookmarkStart w:name="z337" w:id="296"/>
    <w:p>
      <w:pPr>
        <w:spacing w:after="0"/>
        <w:ind w:left="0"/>
        <w:jc w:val="both"/>
      </w:pPr>
      <w:r>
        <w:rPr>
          <w:rFonts w:ascii="Times New Roman"/>
          <w:b w:val="false"/>
          <w:i w:val="false"/>
          <w:color w:val="000000"/>
          <w:sz w:val="28"/>
        </w:rPr>
        <w:t xml:space="preserve">
      "1-1. К категориям государственных авиационных инспекторов относятся: </w:t>
      </w:r>
    </w:p>
    <w:bookmarkEnd w:id="296"/>
    <w:bookmarkStart w:name="z338" w:id="297"/>
    <w:p>
      <w:pPr>
        <w:spacing w:after="0"/>
        <w:ind w:left="0"/>
        <w:jc w:val="both"/>
      </w:pPr>
      <w:r>
        <w:rPr>
          <w:rFonts w:ascii="Times New Roman"/>
          <w:b w:val="false"/>
          <w:i w:val="false"/>
          <w:color w:val="000000"/>
          <w:sz w:val="28"/>
        </w:rPr>
        <w:t xml:space="preserve">
      главный государственный авиационный инспектор; </w:t>
      </w:r>
    </w:p>
    <w:bookmarkEnd w:id="297"/>
    <w:bookmarkStart w:name="z339" w:id="298"/>
    <w:p>
      <w:pPr>
        <w:spacing w:after="0"/>
        <w:ind w:left="0"/>
        <w:jc w:val="both"/>
      </w:pPr>
      <w:r>
        <w:rPr>
          <w:rFonts w:ascii="Times New Roman"/>
          <w:b w:val="false"/>
          <w:i w:val="false"/>
          <w:color w:val="000000"/>
          <w:sz w:val="28"/>
        </w:rPr>
        <w:t xml:space="preserve">
      старший государственный авиационный инспектор; </w:t>
      </w:r>
    </w:p>
    <w:bookmarkEnd w:id="298"/>
    <w:bookmarkStart w:name="z340" w:id="299"/>
    <w:p>
      <w:pPr>
        <w:spacing w:after="0"/>
        <w:ind w:left="0"/>
        <w:jc w:val="both"/>
      </w:pPr>
      <w:r>
        <w:rPr>
          <w:rFonts w:ascii="Times New Roman"/>
          <w:b w:val="false"/>
          <w:i w:val="false"/>
          <w:color w:val="000000"/>
          <w:sz w:val="28"/>
        </w:rPr>
        <w:t xml:space="preserve">
      государственный авиационный инспектор. </w:t>
      </w:r>
    </w:p>
    <w:bookmarkEnd w:id="299"/>
    <w:bookmarkStart w:name="z341" w:id="300"/>
    <w:p>
      <w:pPr>
        <w:spacing w:after="0"/>
        <w:ind w:left="0"/>
        <w:jc w:val="both"/>
      </w:pPr>
      <w:r>
        <w:rPr>
          <w:rFonts w:ascii="Times New Roman"/>
          <w:b w:val="false"/>
          <w:i w:val="false"/>
          <w:color w:val="000000"/>
          <w:sz w:val="28"/>
        </w:rPr>
        <w:t xml:space="preserve">
      Порядок отнесения должностных лиц уполномоченного органа в сфере гражданской авиации и его территориального органа к категориям государственных авиационных инспекторов определяется уполномоченным органом в сфере гражданской авиации. </w:t>
      </w:r>
    </w:p>
    <w:bookmarkEnd w:id="300"/>
    <w:bookmarkStart w:name="z342" w:id="301"/>
    <w:p>
      <w:pPr>
        <w:spacing w:after="0"/>
        <w:ind w:left="0"/>
        <w:jc w:val="both"/>
      </w:pPr>
      <w:r>
        <w:rPr>
          <w:rFonts w:ascii="Times New Roman"/>
          <w:b w:val="false"/>
          <w:i w:val="false"/>
          <w:color w:val="000000"/>
          <w:sz w:val="28"/>
        </w:rPr>
        <w:t xml:space="preserve">
      1-2. При осуществлении сертификации, государственного контроля и надзора не допускается вмешательство в деятельность государственного авиационного инспектора физических и (или) юридических лиц, государственных органов, за исключением случаев, установленных законами Республики Казахстан."; </w:t>
      </w:r>
    </w:p>
    <w:bookmarkEnd w:id="301"/>
    <w:bookmarkStart w:name="z343" w:id="302"/>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 </w:t>
      </w:r>
    </w:p>
    <w:bookmarkEnd w:id="302"/>
    <w:bookmarkStart w:name="z344" w:id="303"/>
    <w:p>
      <w:pPr>
        <w:spacing w:after="0"/>
        <w:ind w:left="0"/>
        <w:jc w:val="both"/>
      </w:pPr>
      <w:r>
        <w:rPr>
          <w:rFonts w:ascii="Times New Roman"/>
          <w:b w:val="false"/>
          <w:i w:val="false"/>
          <w:color w:val="000000"/>
          <w:sz w:val="28"/>
        </w:rPr>
        <w:t xml:space="preserve">
      "5) проверять наличие свидетельства авиационного персонала, судовую, полетную документации, сертификатов, разрешений и документов, выдача которых предусмотрена настоящим Законом, а также соответствие гражданских воздушных судов, включая иностранные, требованиям летной годности гражданских воздушных судов Республики Казахстан и стандартам Международной организации гражданской авиации (ИКАО)."; </w:t>
      </w:r>
    </w:p>
    <w:bookmarkEnd w:id="303"/>
    <w:bookmarkStart w:name="z345" w:id="30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 </w:t>
      </w:r>
    </w:p>
    <w:bookmarkEnd w:id="304"/>
    <w:bookmarkStart w:name="z346" w:id="305"/>
    <w:p>
      <w:pPr>
        <w:spacing w:after="0"/>
        <w:ind w:left="0"/>
        <w:jc w:val="both"/>
      </w:pPr>
      <w:r>
        <w:rPr>
          <w:rFonts w:ascii="Times New Roman"/>
          <w:b w:val="false"/>
          <w:i w:val="false"/>
          <w:color w:val="000000"/>
          <w:sz w:val="28"/>
        </w:rPr>
        <w:t xml:space="preserve">
      "5. Государственные авиационные инспекторы обеспечиваются денежным довольствием, устанавливаемым на основании единой системы оплаты труда работников органов Республики Казахстан, содержащихся за счет государственного бюджета."; </w:t>
      </w:r>
    </w:p>
    <w:bookmarkEnd w:id="305"/>
    <w:bookmarkStart w:name="z347" w:id="306"/>
    <w:p>
      <w:pPr>
        <w:spacing w:after="0"/>
        <w:ind w:left="0"/>
        <w:jc w:val="both"/>
      </w:pPr>
      <w:r>
        <w:rPr>
          <w:rFonts w:ascii="Times New Roman"/>
          <w:b w:val="false"/>
          <w:i w:val="false"/>
          <w:color w:val="000000"/>
          <w:sz w:val="28"/>
        </w:rPr>
        <w:t xml:space="preserve">
      19) дополнить статьей 16-8 следующего содержания: </w:t>
      </w:r>
    </w:p>
    <w:bookmarkEnd w:id="306"/>
    <w:bookmarkStart w:name="z348" w:id="307"/>
    <w:p>
      <w:pPr>
        <w:spacing w:after="0"/>
        <w:ind w:left="0"/>
        <w:jc w:val="both"/>
      </w:pPr>
      <w:r>
        <w:rPr>
          <w:rFonts w:ascii="Times New Roman"/>
          <w:b w:val="false"/>
          <w:i w:val="false"/>
          <w:color w:val="000000"/>
          <w:sz w:val="28"/>
        </w:rPr>
        <w:t xml:space="preserve">
      "Статья 16-8. Соглашения о передаче определенных функций и обязанностей </w:t>
      </w:r>
    </w:p>
    <w:bookmarkEnd w:id="307"/>
    <w:bookmarkStart w:name="z349" w:id="308"/>
    <w:p>
      <w:pPr>
        <w:spacing w:after="0"/>
        <w:ind w:left="0"/>
        <w:jc w:val="both"/>
      </w:pPr>
      <w:r>
        <w:rPr>
          <w:rFonts w:ascii="Times New Roman"/>
          <w:b w:val="false"/>
          <w:i w:val="false"/>
          <w:color w:val="000000"/>
          <w:sz w:val="28"/>
        </w:rPr>
        <w:t xml:space="preserve">
      1. Уполномоченный орган в сфере гражданской авиации в пределах своей компетенции вправе передавать функции и обязанности по осуществлению контроля и надзора за обеспечением соблюдения правил полетов, использования радиопередающих аппаратур и поддержания летной годности, а также соблюдения требований и норм авиационным персоналом, как государство регистрации воздушного судна, компетентным властям иностранного государства, в котором будет эксплуатироваться это воздушное судно без экипажа, а также принимать функции и обязанности, переданные ему государством регистрации воздушного судна при его эксплуатации без экипажа эксплуатантом Республики Казахстан, на основании соглашения, заключенного в соответствии с </w:t>
      </w:r>
      <w:r>
        <w:rPr>
          <w:rFonts w:ascii="Times New Roman"/>
          <w:b w:val="false"/>
          <w:i w:val="false"/>
          <w:color w:val="000000"/>
          <w:sz w:val="28"/>
        </w:rPr>
        <w:t>Конвенцией</w:t>
      </w:r>
      <w:r>
        <w:rPr>
          <w:rFonts w:ascii="Times New Roman"/>
          <w:b w:val="false"/>
          <w:i w:val="false"/>
          <w:color w:val="000000"/>
          <w:sz w:val="28"/>
        </w:rPr>
        <w:t xml:space="preserve"> о Международной гражданской авиации. </w:t>
      </w:r>
    </w:p>
    <w:bookmarkEnd w:id="308"/>
    <w:bookmarkStart w:name="z350" w:id="309"/>
    <w:p>
      <w:pPr>
        <w:spacing w:after="0"/>
        <w:ind w:left="0"/>
        <w:jc w:val="both"/>
      </w:pPr>
      <w:r>
        <w:rPr>
          <w:rFonts w:ascii="Times New Roman"/>
          <w:b w:val="false"/>
          <w:i w:val="false"/>
          <w:color w:val="000000"/>
          <w:sz w:val="28"/>
        </w:rPr>
        <w:t xml:space="preserve">
      Эксплуатанты, которых затрагивает действие настоящего пункта, обязаны иметь на борту воздушного судна заверенную полную копию соглашения о передаче функций и обязанностей, заключенного между компетентными властями государств, в течение всего срока его действия. </w:t>
      </w:r>
    </w:p>
    <w:bookmarkEnd w:id="309"/>
    <w:bookmarkStart w:name="z351" w:id="310"/>
    <w:p>
      <w:pPr>
        <w:spacing w:after="0"/>
        <w:ind w:left="0"/>
        <w:jc w:val="both"/>
      </w:pPr>
      <w:r>
        <w:rPr>
          <w:rFonts w:ascii="Times New Roman"/>
          <w:b w:val="false"/>
          <w:i w:val="false"/>
          <w:color w:val="000000"/>
          <w:sz w:val="28"/>
        </w:rPr>
        <w:t xml:space="preserve">
      2. Уполномоченный орган в сфере гражданской авиации признает действительными удостоверения (сертификаты) летной годности, разрешение на использование радиоаппаратуры и свидетельства членов экипажа, выданные или подтвержденные государством эксплуатанта в соответствии с </w:t>
      </w:r>
      <w:r>
        <w:rPr>
          <w:rFonts w:ascii="Times New Roman"/>
          <w:b w:val="false"/>
          <w:i w:val="false"/>
          <w:color w:val="000000"/>
          <w:sz w:val="28"/>
        </w:rPr>
        <w:t>Конвенцией</w:t>
      </w:r>
      <w:r>
        <w:rPr>
          <w:rFonts w:ascii="Times New Roman"/>
          <w:b w:val="false"/>
          <w:i w:val="false"/>
          <w:color w:val="000000"/>
          <w:sz w:val="28"/>
        </w:rPr>
        <w:t xml:space="preserve"> о Международной гражданской авиации. </w:t>
      </w:r>
    </w:p>
    <w:bookmarkEnd w:id="310"/>
    <w:bookmarkStart w:name="z352" w:id="311"/>
    <w:p>
      <w:pPr>
        <w:spacing w:after="0"/>
        <w:ind w:left="0"/>
        <w:jc w:val="both"/>
      </w:pPr>
      <w:r>
        <w:rPr>
          <w:rFonts w:ascii="Times New Roman"/>
          <w:b w:val="false"/>
          <w:i w:val="false"/>
          <w:color w:val="000000"/>
          <w:sz w:val="28"/>
        </w:rPr>
        <w:t xml:space="preserve">
      3. Соглашения, заключенные уполномоченным органом в сфере гражданской авиации с компетентными властями иностранных государств, подлежат регистрации в Международной организации гражданской авиации (ИКАО) в соответствии с </w:t>
      </w:r>
      <w:r>
        <w:rPr>
          <w:rFonts w:ascii="Times New Roman"/>
          <w:b w:val="false"/>
          <w:i w:val="false"/>
          <w:color w:val="000000"/>
          <w:sz w:val="28"/>
        </w:rPr>
        <w:t>Конвенцией</w:t>
      </w:r>
      <w:r>
        <w:rPr>
          <w:rFonts w:ascii="Times New Roman"/>
          <w:b w:val="false"/>
          <w:i w:val="false"/>
          <w:color w:val="000000"/>
          <w:sz w:val="28"/>
        </w:rPr>
        <w:t xml:space="preserve"> о Международной гражданской авиации."; </w:t>
      </w:r>
    </w:p>
    <w:bookmarkEnd w:id="311"/>
    <w:bookmarkStart w:name="z353" w:id="312"/>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17</w:t>
      </w:r>
      <w:r>
        <w:rPr>
          <w:rFonts w:ascii="Times New Roman"/>
          <w:b w:val="false"/>
          <w:i w:val="false"/>
          <w:color w:val="000000"/>
          <w:sz w:val="28"/>
        </w:rPr>
        <w:t xml:space="preserve">: </w:t>
      </w:r>
    </w:p>
    <w:bookmarkEnd w:id="312"/>
    <w:bookmarkStart w:name="z354" w:id="31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 </w:t>
      </w:r>
    </w:p>
    <w:bookmarkEnd w:id="313"/>
    <w:bookmarkStart w:name="z355" w:id="314"/>
    <w:p>
      <w:pPr>
        <w:spacing w:after="0"/>
        <w:ind w:left="0"/>
        <w:jc w:val="both"/>
      </w:pPr>
      <w:r>
        <w:rPr>
          <w:rFonts w:ascii="Times New Roman"/>
          <w:b w:val="false"/>
          <w:i w:val="false"/>
          <w:color w:val="000000"/>
          <w:sz w:val="28"/>
        </w:rPr>
        <w:t xml:space="preserve">
      "Организация использования воздушного пространства включает в себя: </w:t>
      </w:r>
    </w:p>
    <w:bookmarkEnd w:id="314"/>
    <w:bookmarkStart w:name="z356" w:id="315"/>
    <w:p>
      <w:pPr>
        <w:spacing w:after="0"/>
        <w:ind w:left="0"/>
        <w:jc w:val="both"/>
      </w:pPr>
      <w:r>
        <w:rPr>
          <w:rFonts w:ascii="Times New Roman"/>
          <w:b w:val="false"/>
          <w:i w:val="false"/>
          <w:color w:val="000000"/>
          <w:sz w:val="28"/>
        </w:rPr>
        <w:t xml:space="preserve">
      1) определение и установление структуры и классификации воздушного пространства; </w:t>
      </w:r>
    </w:p>
    <w:bookmarkEnd w:id="315"/>
    <w:bookmarkStart w:name="z357" w:id="316"/>
    <w:p>
      <w:pPr>
        <w:spacing w:after="0"/>
        <w:ind w:left="0"/>
        <w:jc w:val="both"/>
      </w:pPr>
      <w:r>
        <w:rPr>
          <w:rFonts w:ascii="Times New Roman"/>
          <w:b w:val="false"/>
          <w:i w:val="false"/>
          <w:color w:val="000000"/>
          <w:sz w:val="28"/>
        </w:rPr>
        <w:t xml:space="preserve">
      2) планирование и координирование использования воздушного пространства в соответствии с приоритетами, установленными </w:t>
      </w:r>
      <w:r>
        <w:rPr>
          <w:rFonts w:ascii="Times New Roman"/>
          <w:b w:val="false"/>
          <w:i w:val="false"/>
          <w:color w:val="000000"/>
          <w:sz w:val="28"/>
        </w:rPr>
        <w:t>статьей 25</w:t>
      </w:r>
      <w:r>
        <w:rPr>
          <w:rFonts w:ascii="Times New Roman"/>
          <w:b w:val="false"/>
          <w:i w:val="false"/>
          <w:color w:val="000000"/>
          <w:sz w:val="28"/>
        </w:rPr>
        <w:t xml:space="preserve"> настоящего Закона; </w:t>
      </w:r>
    </w:p>
    <w:bookmarkEnd w:id="316"/>
    <w:bookmarkStart w:name="z358" w:id="317"/>
    <w:p>
      <w:pPr>
        <w:spacing w:after="0"/>
        <w:ind w:left="0"/>
        <w:jc w:val="both"/>
      </w:pPr>
      <w:r>
        <w:rPr>
          <w:rFonts w:ascii="Times New Roman"/>
          <w:b w:val="false"/>
          <w:i w:val="false"/>
          <w:color w:val="000000"/>
          <w:sz w:val="28"/>
        </w:rPr>
        <w:t xml:space="preserve">
      3) определение и обеспечение разрешительного либо уведомительного порядка использования воздушного пространства; </w:t>
      </w:r>
    </w:p>
    <w:bookmarkEnd w:id="317"/>
    <w:bookmarkStart w:name="z359" w:id="318"/>
    <w:p>
      <w:pPr>
        <w:spacing w:after="0"/>
        <w:ind w:left="0"/>
        <w:jc w:val="both"/>
      </w:pPr>
      <w:r>
        <w:rPr>
          <w:rFonts w:ascii="Times New Roman"/>
          <w:b w:val="false"/>
          <w:i w:val="false"/>
          <w:color w:val="000000"/>
          <w:sz w:val="28"/>
        </w:rPr>
        <w:t xml:space="preserve">
      4) организацию воздушного движения, представляющую собой: </w:t>
      </w:r>
    </w:p>
    <w:bookmarkEnd w:id="318"/>
    <w:bookmarkStart w:name="z360" w:id="319"/>
    <w:p>
      <w:pPr>
        <w:spacing w:after="0"/>
        <w:ind w:left="0"/>
        <w:jc w:val="both"/>
      </w:pPr>
      <w:r>
        <w:rPr>
          <w:rFonts w:ascii="Times New Roman"/>
          <w:b w:val="false"/>
          <w:i w:val="false"/>
          <w:color w:val="000000"/>
          <w:sz w:val="28"/>
        </w:rPr>
        <w:t xml:space="preserve">
      обслуживание воздушного движения, управление воздушным движением; </w:t>
      </w:r>
    </w:p>
    <w:bookmarkEnd w:id="319"/>
    <w:bookmarkStart w:name="z361" w:id="320"/>
    <w:p>
      <w:pPr>
        <w:spacing w:after="0"/>
        <w:ind w:left="0"/>
        <w:jc w:val="both"/>
      </w:pPr>
      <w:r>
        <w:rPr>
          <w:rFonts w:ascii="Times New Roman"/>
          <w:b w:val="false"/>
          <w:i w:val="false"/>
          <w:color w:val="000000"/>
          <w:sz w:val="28"/>
        </w:rPr>
        <w:t xml:space="preserve">
      организацию потоков воздушного движения; </w:t>
      </w:r>
    </w:p>
    <w:bookmarkEnd w:id="320"/>
    <w:bookmarkStart w:name="z362" w:id="321"/>
    <w:p>
      <w:pPr>
        <w:spacing w:after="0"/>
        <w:ind w:left="0"/>
        <w:jc w:val="both"/>
      </w:pPr>
      <w:r>
        <w:rPr>
          <w:rFonts w:ascii="Times New Roman"/>
          <w:b w:val="false"/>
          <w:i w:val="false"/>
          <w:color w:val="000000"/>
          <w:sz w:val="28"/>
        </w:rPr>
        <w:t xml:space="preserve">
      5) контроль и надзор за соблюдением Правил использования воздушного пространства Республики Казахстан."; </w:t>
      </w:r>
    </w:p>
    <w:bookmarkEnd w:id="3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предложением вторым следующего содержания: </w:t>
      </w:r>
    </w:p>
    <w:bookmarkStart w:name="z364" w:id="322"/>
    <w:p>
      <w:pPr>
        <w:spacing w:after="0"/>
        <w:ind w:left="0"/>
        <w:jc w:val="both"/>
      </w:pPr>
      <w:r>
        <w:rPr>
          <w:rFonts w:ascii="Times New Roman"/>
          <w:b w:val="false"/>
          <w:i w:val="false"/>
          <w:color w:val="000000"/>
          <w:sz w:val="28"/>
        </w:rPr>
        <w:t xml:space="preserve">
      "Принципы и порядок гражданско-военной координации для обеспечения гибкого использования воздушного пространства устанавливаются Правилами использования воздушного пространства Республики Казахстан."; </w:t>
      </w:r>
    </w:p>
    <w:bookmarkEnd w:id="322"/>
    <w:bookmarkStart w:name="z365" w:id="323"/>
    <w:p>
      <w:pPr>
        <w:spacing w:after="0"/>
        <w:ind w:left="0"/>
        <w:jc w:val="both"/>
      </w:pPr>
      <w:r>
        <w:rPr>
          <w:rFonts w:ascii="Times New Roman"/>
          <w:b w:val="false"/>
          <w:i w:val="false"/>
          <w:color w:val="000000"/>
          <w:sz w:val="28"/>
        </w:rPr>
        <w:t xml:space="preserve">
      дополнить пунктами 4-1 и 4-2 следующего содержания: </w:t>
      </w:r>
    </w:p>
    <w:bookmarkEnd w:id="323"/>
    <w:bookmarkStart w:name="z366" w:id="324"/>
    <w:p>
      <w:pPr>
        <w:spacing w:after="0"/>
        <w:ind w:left="0"/>
        <w:jc w:val="both"/>
      </w:pPr>
      <w:r>
        <w:rPr>
          <w:rFonts w:ascii="Times New Roman"/>
          <w:b w:val="false"/>
          <w:i w:val="false"/>
          <w:color w:val="000000"/>
          <w:sz w:val="28"/>
        </w:rPr>
        <w:t xml:space="preserve">
      "4-1. Организация потоков воздушного движения осуществляется поставщиком аэронавигационного обслуживания, являющимся государственным предприятием, подведомственным уполномоченному органу в сфере гражданской авиации, с учетом заявленной пропускной способности органов обслуживания воздушного движения. </w:t>
      </w:r>
    </w:p>
    <w:bookmarkEnd w:id="324"/>
    <w:bookmarkStart w:name="z367" w:id="325"/>
    <w:p>
      <w:pPr>
        <w:spacing w:after="0"/>
        <w:ind w:left="0"/>
        <w:jc w:val="both"/>
      </w:pPr>
      <w:r>
        <w:rPr>
          <w:rFonts w:ascii="Times New Roman"/>
          <w:b w:val="false"/>
          <w:i w:val="false"/>
          <w:color w:val="000000"/>
          <w:sz w:val="28"/>
        </w:rPr>
        <w:t xml:space="preserve">
      4-2. Потребность в обслуживании воздушного движения определяется в соответствии с методикой оценки потребности в обслуживании воздушного движения, утверждаемой уполномоченным органом в сфере гражданской авиации, и с учетом: </w:t>
      </w:r>
    </w:p>
    <w:bookmarkEnd w:id="325"/>
    <w:bookmarkStart w:name="z368" w:id="326"/>
    <w:p>
      <w:pPr>
        <w:spacing w:after="0"/>
        <w:ind w:left="0"/>
        <w:jc w:val="both"/>
      </w:pPr>
      <w:r>
        <w:rPr>
          <w:rFonts w:ascii="Times New Roman"/>
          <w:b w:val="false"/>
          <w:i w:val="false"/>
          <w:color w:val="000000"/>
          <w:sz w:val="28"/>
        </w:rPr>
        <w:t xml:space="preserve">
      1) типов соответствующего воздушного движения; </w:t>
      </w:r>
    </w:p>
    <w:bookmarkEnd w:id="326"/>
    <w:bookmarkStart w:name="z369" w:id="327"/>
    <w:p>
      <w:pPr>
        <w:spacing w:after="0"/>
        <w:ind w:left="0"/>
        <w:jc w:val="both"/>
      </w:pPr>
      <w:r>
        <w:rPr>
          <w:rFonts w:ascii="Times New Roman"/>
          <w:b w:val="false"/>
          <w:i w:val="false"/>
          <w:color w:val="000000"/>
          <w:sz w:val="28"/>
        </w:rPr>
        <w:t xml:space="preserve">
      2) интенсивности воздушного движения; </w:t>
      </w:r>
    </w:p>
    <w:bookmarkEnd w:id="327"/>
    <w:bookmarkStart w:name="z370" w:id="328"/>
    <w:p>
      <w:pPr>
        <w:spacing w:after="0"/>
        <w:ind w:left="0"/>
        <w:jc w:val="both"/>
      </w:pPr>
      <w:r>
        <w:rPr>
          <w:rFonts w:ascii="Times New Roman"/>
          <w:b w:val="false"/>
          <w:i w:val="false"/>
          <w:color w:val="000000"/>
          <w:sz w:val="28"/>
        </w:rPr>
        <w:t xml:space="preserve">
      3) метеорологических условий; </w:t>
      </w:r>
    </w:p>
    <w:bookmarkEnd w:id="328"/>
    <w:bookmarkStart w:name="z371" w:id="329"/>
    <w:p>
      <w:pPr>
        <w:spacing w:after="0"/>
        <w:ind w:left="0"/>
        <w:jc w:val="both"/>
      </w:pPr>
      <w:r>
        <w:rPr>
          <w:rFonts w:ascii="Times New Roman"/>
          <w:b w:val="false"/>
          <w:i w:val="false"/>
          <w:color w:val="000000"/>
          <w:sz w:val="28"/>
        </w:rPr>
        <w:t xml:space="preserve">
      4) других факторов, которые могут иметь к этому отношение для данного района или данного места."; </w:t>
      </w:r>
    </w:p>
    <w:bookmarkEnd w:id="3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 </w:t>
      </w:r>
    </w:p>
    <w:bookmarkStart w:name="z373" w:id="330"/>
    <w:p>
      <w:pPr>
        <w:spacing w:after="0"/>
        <w:ind w:left="0"/>
        <w:jc w:val="both"/>
      </w:pPr>
      <w:r>
        <w:rPr>
          <w:rFonts w:ascii="Times New Roman"/>
          <w:b w:val="false"/>
          <w:i w:val="false"/>
          <w:color w:val="000000"/>
          <w:sz w:val="28"/>
        </w:rPr>
        <w:t xml:space="preserve">
      "5. Обслуживание воздушного движения в контролируемом воздушном пространстве Республики Казахстан, за исключением специальных зон и районов полетов государственной и (или) экспериментальной авиации, а также районов неклассифицируемых аэродромов (вертодромов), осуществляется поставщиком аэронавигационного обслуживания, являющимся государственным предприятием, подведомственным уполномоченному органу в сфере гражданской авиации. </w:t>
      </w:r>
    </w:p>
    <w:bookmarkEnd w:id="330"/>
    <w:bookmarkStart w:name="z374" w:id="331"/>
    <w:p>
      <w:pPr>
        <w:spacing w:after="0"/>
        <w:ind w:left="0"/>
        <w:jc w:val="both"/>
      </w:pPr>
      <w:r>
        <w:rPr>
          <w:rFonts w:ascii="Times New Roman"/>
          <w:b w:val="false"/>
          <w:i w:val="false"/>
          <w:color w:val="000000"/>
          <w:sz w:val="28"/>
        </w:rPr>
        <w:t xml:space="preserve">
      В районах отдельных аэродромов (вертодромов) обслуживание воздушного движения может осуществляться поставщиком аэронавигационного обслуживания, являющимся субъектом частного предпринимательства."; </w:t>
      </w:r>
    </w:p>
    <w:bookmarkEnd w:id="331"/>
    <w:bookmarkStart w:name="z375" w:id="332"/>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19 изложить в следующей редакции: </w:t>
      </w:r>
    </w:p>
    <w:bookmarkEnd w:id="332"/>
    <w:bookmarkStart w:name="z376" w:id="333"/>
    <w:p>
      <w:pPr>
        <w:spacing w:after="0"/>
        <w:ind w:left="0"/>
        <w:jc w:val="both"/>
      </w:pPr>
      <w:r>
        <w:rPr>
          <w:rFonts w:ascii="Times New Roman"/>
          <w:b w:val="false"/>
          <w:i w:val="false"/>
          <w:color w:val="000000"/>
          <w:sz w:val="28"/>
        </w:rPr>
        <w:t xml:space="preserve">
      "2. Для осуществления деятельности, связанной с использованием воздушного пространства, в воздушном пространстве Республики Казахстан устанавливаются районы (зоны) полeтной информации, диспетчерские районы, маршруты обслуживания воздушного движения, узловые диспетчерские районы, диспетчерские зоны, зоны аэродромного движения, районы неконтролируемого воздушного пространства, воздушные трассы, специальные зоны для полетов воздушных судов, запретные зоны, опасные зоны, зоны ограничений для полетов воздушных судов и другие специальные элементы, устанавливаемые для осуществления деятельности в воздушном пространстве, образующие в своей совокупности структуру воздушного пространства Республики Казахстан. </w:t>
      </w:r>
    </w:p>
    <w:bookmarkEnd w:id="333"/>
    <w:bookmarkStart w:name="z377" w:id="334"/>
    <w:p>
      <w:pPr>
        <w:spacing w:after="0"/>
        <w:ind w:left="0"/>
        <w:jc w:val="both"/>
      </w:pPr>
      <w:r>
        <w:rPr>
          <w:rFonts w:ascii="Times New Roman"/>
          <w:b w:val="false"/>
          <w:i w:val="false"/>
          <w:color w:val="000000"/>
          <w:sz w:val="28"/>
        </w:rPr>
        <w:t xml:space="preserve">
      Структура воздушного пространства Республики Казахстан публикуется в документах аэронавигационной информации в соответствии с правилами обеспечения аэронавигационной информацией в гражданской авиации."; </w:t>
      </w:r>
    </w:p>
    <w:bookmarkEnd w:id="334"/>
    <w:bookmarkStart w:name="z378" w:id="335"/>
    <w:p>
      <w:pPr>
        <w:spacing w:after="0"/>
        <w:ind w:left="0"/>
        <w:jc w:val="both"/>
      </w:pPr>
      <w:r>
        <w:rPr>
          <w:rFonts w:ascii="Times New Roman"/>
          <w:b w:val="false"/>
          <w:i w:val="false"/>
          <w:color w:val="000000"/>
          <w:sz w:val="28"/>
        </w:rPr>
        <w:t xml:space="preserve">
      "4. Классификация воздушного пространства Республики Казахстан в целях обслуживания воздушного движения определяется исходя из потребностей пользователей воздушного пространства Республики Казахстан, необходимости обеспечения безопасности полетов, их экономической эффективности и публикуется в документах аэронавигационной информации."; </w:t>
      </w:r>
    </w:p>
    <w:bookmarkEnd w:id="335"/>
    <w:bookmarkStart w:name="z379" w:id="336"/>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статье 20</w:t>
      </w:r>
      <w:r>
        <w:rPr>
          <w:rFonts w:ascii="Times New Roman"/>
          <w:b w:val="false"/>
          <w:i w:val="false"/>
          <w:color w:val="000000"/>
          <w:sz w:val="28"/>
        </w:rPr>
        <w:t xml:space="preserve">: </w:t>
      </w:r>
    </w:p>
    <w:bookmarkEnd w:id="336"/>
    <w:bookmarkStart w:name="z380" w:id="3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w:t>
      </w:r>
    </w:p>
    <w:bookmarkEnd w:id="337"/>
    <w:bookmarkStart w:name="z381" w:id="338"/>
    <w:p>
      <w:pPr>
        <w:spacing w:after="0"/>
        <w:ind w:left="0"/>
        <w:jc w:val="both"/>
      </w:pPr>
      <w:r>
        <w:rPr>
          <w:rFonts w:ascii="Times New Roman"/>
          <w:b w:val="false"/>
          <w:i w:val="false"/>
          <w:color w:val="000000"/>
          <w:sz w:val="28"/>
        </w:rPr>
        <w:t xml:space="preserve">
      подпункт 2) изложить в следующей редакции: </w:t>
      </w:r>
    </w:p>
    <w:bookmarkEnd w:id="338"/>
    <w:bookmarkStart w:name="z382" w:id="339"/>
    <w:p>
      <w:pPr>
        <w:spacing w:after="0"/>
        <w:ind w:left="0"/>
        <w:jc w:val="both"/>
      </w:pPr>
      <w:r>
        <w:rPr>
          <w:rFonts w:ascii="Times New Roman"/>
          <w:b w:val="false"/>
          <w:i w:val="false"/>
          <w:color w:val="000000"/>
          <w:sz w:val="28"/>
        </w:rPr>
        <w:t xml:space="preserve">
      "2) воздушных судов для проведения поисково-спасательных работ, а также воздушных судов, задействованных в учениях по проведению поисково-спасательных работ согласно договору, заключенному с поставщиком аэронавигационного обслуживания;"; </w:t>
      </w:r>
    </w:p>
    <w:bookmarkEnd w:id="339"/>
    <w:bookmarkStart w:name="z383" w:id="340"/>
    <w:p>
      <w:pPr>
        <w:spacing w:after="0"/>
        <w:ind w:left="0"/>
        <w:jc w:val="both"/>
      </w:pPr>
      <w:r>
        <w:rPr>
          <w:rFonts w:ascii="Times New Roman"/>
          <w:b w:val="false"/>
          <w:i w:val="false"/>
          <w:color w:val="000000"/>
          <w:sz w:val="28"/>
        </w:rPr>
        <w:t xml:space="preserve">
      дополнить подпунктом 5-1) следующего содержания: </w:t>
      </w:r>
    </w:p>
    <w:bookmarkEnd w:id="340"/>
    <w:bookmarkStart w:name="z384" w:id="341"/>
    <w:p>
      <w:pPr>
        <w:spacing w:after="0"/>
        <w:ind w:left="0"/>
        <w:jc w:val="both"/>
      </w:pPr>
      <w:r>
        <w:rPr>
          <w:rFonts w:ascii="Times New Roman"/>
          <w:b w:val="false"/>
          <w:i w:val="false"/>
          <w:color w:val="000000"/>
          <w:sz w:val="28"/>
        </w:rPr>
        <w:t xml:space="preserve">
      "5-1) легких и сверхлегких воздушных судов;"; </w:t>
      </w:r>
    </w:p>
    <w:bookmarkEnd w:id="3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 </w:t>
      </w:r>
    </w:p>
    <w:bookmarkStart w:name="z386" w:id="342"/>
    <w:p>
      <w:pPr>
        <w:spacing w:after="0"/>
        <w:ind w:left="0"/>
        <w:jc w:val="both"/>
      </w:pPr>
      <w:r>
        <w:rPr>
          <w:rFonts w:ascii="Times New Roman"/>
          <w:b w:val="false"/>
          <w:i w:val="false"/>
          <w:color w:val="000000"/>
          <w:sz w:val="28"/>
        </w:rPr>
        <w:t xml:space="preserve">
      "3. Взимание платы с пользователей воздушного пространства за предоставляемое аэронавигационное обслуживание осуществляется поставщиком аэронавигационного обслуживания. Регулирование правоотношений с организациями, участвующими в предоставлении услуг, входящих в аэронавигационное обслуживание, осуществляется на основе договоров."; </w:t>
      </w:r>
    </w:p>
    <w:bookmarkEnd w:id="342"/>
    <w:bookmarkStart w:name="z387" w:id="343"/>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21 изложить в следующей редакции: </w:t>
      </w:r>
    </w:p>
    <w:bookmarkEnd w:id="343"/>
    <w:bookmarkStart w:name="z388" w:id="344"/>
    <w:p>
      <w:pPr>
        <w:spacing w:after="0"/>
        <w:ind w:left="0"/>
        <w:jc w:val="both"/>
      </w:pPr>
      <w:r>
        <w:rPr>
          <w:rFonts w:ascii="Times New Roman"/>
          <w:b w:val="false"/>
          <w:i w:val="false"/>
          <w:color w:val="000000"/>
          <w:sz w:val="28"/>
        </w:rPr>
        <w:t xml:space="preserve">
      "1. Поставщик аэронавигационного обслуживания, являющийся государственным предприятием, подведомственным уполномоченному органу в сфере гражданской авиации, обеспечивает предоставление аэронавигационной информации в соответствии со стандартами Международной организации гражданской авиации (ИКАО) и правилами обеспечения аэронавигационной информацией в гражданской авиации. </w:t>
      </w:r>
    </w:p>
    <w:bookmarkEnd w:id="344"/>
    <w:bookmarkStart w:name="z389" w:id="345"/>
    <w:p>
      <w:pPr>
        <w:spacing w:after="0"/>
        <w:ind w:left="0"/>
        <w:jc w:val="both"/>
      </w:pPr>
      <w:r>
        <w:rPr>
          <w:rFonts w:ascii="Times New Roman"/>
          <w:b w:val="false"/>
          <w:i w:val="false"/>
          <w:color w:val="000000"/>
          <w:sz w:val="28"/>
        </w:rPr>
        <w:t xml:space="preserve">
      2. Физические или юридические лица, служащие источником аэронавигационной информации, обязаны в соответствии с правилами обеспечения аэронавигационной информацией в гражданской авиации предоставлять на безвозмездной основе необходимую информацию для обеспечения безопасности полетов и нести ответственность за достоверность, точность и своевременность предоставления такой информации."; </w:t>
      </w:r>
    </w:p>
    <w:bookmarkEnd w:id="345"/>
    <w:bookmarkStart w:name="z390" w:id="346"/>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статье 22</w:t>
      </w:r>
      <w:r>
        <w:rPr>
          <w:rFonts w:ascii="Times New Roman"/>
          <w:b w:val="false"/>
          <w:i w:val="false"/>
          <w:color w:val="000000"/>
          <w:sz w:val="28"/>
        </w:rPr>
        <w:t xml:space="preserve">: </w:t>
      </w:r>
    </w:p>
    <w:bookmarkEnd w:id="346"/>
    <w:bookmarkStart w:name="z391" w:id="347"/>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 </w:t>
      </w:r>
    </w:p>
    <w:bookmarkEnd w:id="347"/>
    <w:bookmarkStart w:name="z392" w:id="348"/>
    <w:p>
      <w:pPr>
        <w:spacing w:after="0"/>
        <w:ind w:left="0"/>
        <w:jc w:val="both"/>
      </w:pPr>
      <w:r>
        <w:rPr>
          <w:rFonts w:ascii="Times New Roman"/>
          <w:b w:val="false"/>
          <w:i w:val="false"/>
          <w:color w:val="000000"/>
          <w:sz w:val="28"/>
        </w:rPr>
        <w:t xml:space="preserve">
      "Организация и обеспечение диспетчерского обслуживания воздушных судов, включая требования к эшелонированию воздушных судов, определяются Инструкцией по организации и обслуживанию воздушного движения."; </w:t>
      </w:r>
    </w:p>
    <w:bookmarkEnd w:id="3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 </w:t>
      </w:r>
    </w:p>
    <w:bookmarkStart w:name="z394" w:id="349"/>
    <w:p>
      <w:pPr>
        <w:spacing w:after="0"/>
        <w:ind w:left="0"/>
        <w:jc w:val="both"/>
      </w:pPr>
      <w:r>
        <w:rPr>
          <w:rFonts w:ascii="Times New Roman"/>
          <w:b w:val="false"/>
          <w:i w:val="false"/>
          <w:color w:val="000000"/>
          <w:sz w:val="28"/>
        </w:rPr>
        <w:t xml:space="preserve">
      "3. Диспетчерские разрешения, выдаваемые органами обслуживания воздушного движения, основываются на требованиях к обеспечению диспетчерского обслуживания воздушного движения."; </w:t>
      </w:r>
    </w:p>
    <w:bookmarkEnd w:id="349"/>
    <w:bookmarkStart w:name="z395" w:id="350"/>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статьи 23</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и </w:t>
      </w:r>
      <w:r>
        <w:rPr>
          <w:rFonts w:ascii="Times New Roman"/>
          <w:b w:val="false"/>
          <w:i w:val="false"/>
          <w:color w:val="000000"/>
          <w:sz w:val="28"/>
        </w:rPr>
        <w:t>26</w:t>
      </w:r>
      <w:r>
        <w:rPr>
          <w:rFonts w:ascii="Times New Roman"/>
          <w:b w:val="false"/>
          <w:i w:val="false"/>
          <w:color w:val="000000"/>
          <w:sz w:val="28"/>
        </w:rPr>
        <w:t xml:space="preserve"> изложить в следующей редакции: </w:t>
      </w:r>
    </w:p>
    <w:bookmarkEnd w:id="350"/>
    <w:bookmarkStart w:name="z396" w:id="351"/>
    <w:p>
      <w:pPr>
        <w:spacing w:after="0"/>
        <w:ind w:left="0"/>
        <w:jc w:val="both"/>
      </w:pPr>
      <w:r>
        <w:rPr>
          <w:rFonts w:ascii="Times New Roman"/>
          <w:b w:val="false"/>
          <w:i w:val="false"/>
          <w:color w:val="000000"/>
          <w:sz w:val="28"/>
        </w:rPr>
        <w:t xml:space="preserve">
      "Статья 23. Правила выполнения полетов </w:t>
      </w:r>
    </w:p>
    <w:bookmarkEnd w:id="351"/>
    <w:bookmarkStart w:name="z397" w:id="352"/>
    <w:p>
      <w:pPr>
        <w:spacing w:after="0"/>
        <w:ind w:left="0"/>
        <w:jc w:val="both"/>
      </w:pPr>
      <w:r>
        <w:rPr>
          <w:rFonts w:ascii="Times New Roman"/>
          <w:b w:val="false"/>
          <w:i w:val="false"/>
          <w:color w:val="000000"/>
          <w:sz w:val="28"/>
        </w:rPr>
        <w:t xml:space="preserve">
      Полеты воздушных судов над территорией Республики Казахстан выполняются в соответствии с правилами производства полетов в гражданской и государственной авиации. </w:t>
      </w:r>
    </w:p>
    <w:bookmarkEnd w:id="352"/>
    <w:bookmarkStart w:name="z398" w:id="353"/>
    <w:p>
      <w:pPr>
        <w:spacing w:after="0"/>
        <w:ind w:left="0"/>
        <w:jc w:val="both"/>
      </w:pPr>
      <w:r>
        <w:rPr>
          <w:rFonts w:ascii="Times New Roman"/>
          <w:b w:val="false"/>
          <w:i w:val="false"/>
          <w:color w:val="000000"/>
          <w:sz w:val="28"/>
        </w:rPr>
        <w:t xml:space="preserve">
      На воздушном судне при выполнении полетов должны находиться судовые документы, предусмотренные правилами производства полетов в гражданской и государственной авиации."; </w:t>
      </w:r>
    </w:p>
    <w:bookmarkEnd w:id="353"/>
    <w:bookmarkStart w:name="z399" w:id="354"/>
    <w:p>
      <w:pPr>
        <w:spacing w:after="0"/>
        <w:ind w:left="0"/>
        <w:jc w:val="both"/>
      </w:pPr>
      <w:r>
        <w:rPr>
          <w:rFonts w:ascii="Times New Roman"/>
          <w:b w:val="false"/>
          <w:i w:val="false"/>
          <w:color w:val="000000"/>
          <w:sz w:val="28"/>
        </w:rPr>
        <w:t xml:space="preserve">
      "Статья 25. Приоритеты в использовании воздушного пространства </w:t>
      </w:r>
    </w:p>
    <w:bookmarkEnd w:id="354"/>
    <w:bookmarkStart w:name="z400" w:id="355"/>
    <w:p>
      <w:pPr>
        <w:spacing w:after="0"/>
        <w:ind w:left="0"/>
        <w:jc w:val="both"/>
      </w:pPr>
      <w:r>
        <w:rPr>
          <w:rFonts w:ascii="Times New Roman"/>
          <w:b w:val="false"/>
          <w:i w:val="false"/>
          <w:color w:val="000000"/>
          <w:sz w:val="28"/>
        </w:rPr>
        <w:t xml:space="preserve">
      Воздушное пространство Республики Казахстан доступно всем пользователям воздушного пространства с равными правами по его использованию. </w:t>
      </w:r>
    </w:p>
    <w:bookmarkEnd w:id="355"/>
    <w:bookmarkStart w:name="z401" w:id="356"/>
    <w:p>
      <w:pPr>
        <w:spacing w:after="0"/>
        <w:ind w:left="0"/>
        <w:jc w:val="both"/>
      </w:pPr>
      <w:r>
        <w:rPr>
          <w:rFonts w:ascii="Times New Roman"/>
          <w:b w:val="false"/>
          <w:i w:val="false"/>
          <w:color w:val="000000"/>
          <w:sz w:val="28"/>
        </w:rPr>
        <w:t xml:space="preserve">
      В случае возникновения необходимости использования воздушного пространства одновременно двумя или более пользователями первоочередное право на его использование предоставляется пользователям в соответствии с государственными приоритетами в следующей последовательности: </w:t>
      </w:r>
    </w:p>
    <w:bookmarkEnd w:id="356"/>
    <w:bookmarkStart w:name="z402" w:id="357"/>
    <w:p>
      <w:pPr>
        <w:spacing w:after="0"/>
        <w:ind w:left="0"/>
        <w:jc w:val="both"/>
      </w:pPr>
      <w:r>
        <w:rPr>
          <w:rFonts w:ascii="Times New Roman"/>
          <w:b w:val="false"/>
          <w:i w:val="false"/>
          <w:color w:val="000000"/>
          <w:sz w:val="28"/>
        </w:rPr>
        <w:t xml:space="preserve">
      1) отражение воздушного нападения или предотвращение и прекращение нарушения Государственной границы Республики Казахстан в воздушном пространстве, порядка использования воздушного пространства, ликвидация применения силы или угрозы применения силы против суверенитета, территориальной целостности и безопасности Республики Казахстан; </w:t>
      </w:r>
    </w:p>
    <w:bookmarkEnd w:id="357"/>
    <w:bookmarkStart w:name="z403" w:id="358"/>
    <w:p>
      <w:pPr>
        <w:spacing w:after="0"/>
        <w:ind w:left="0"/>
        <w:jc w:val="both"/>
      </w:pPr>
      <w:r>
        <w:rPr>
          <w:rFonts w:ascii="Times New Roman"/>
          <w:b w:val="false"/>
          <w:i w:val="false"/>
          <w:color w:val="000000"/>
          <w:sz w:val="28"/>
        </w:rPr>
        <w:t xml:space="preserve">
      2) оказание помощи при стихийных и иных бедствиях, катастрофах, авариях, аварийных и иных ситуациях, угрожающих жизни или здоровью людей либо создающих опасность нанесения значительного материального ущерба; </w:t>
      </w:r>
    </w:p>
    <w:bookmarkEnd w:id="358"/>
    <w:bookmarkStart w:name="z404" w:id="359"/>
    <w:p>
      <w:pPr>
        <w:spacing w:after="0"/>
        <w:ind w:left="0"/>
        <w:jc w:val="both"/>
      </w:pPr>
      <w:r>
        <w:rPr>
          <w:rFonts w:ascii="Times New Roman"/>
          <w:b w:val="false"/>
          <w:i w:val="false"/>
          <w:color w:val="000000"/>
          <w:sz w:val="28"/>
        </w:rPr>
        <w:t xml:space="preserve">
      3) запуск, посадка, поиск и эвакуация космических аппаратов и их экипажей; </w:t>
      </w:r>
    </w:p>
    <w:bookmarkEnd w:id="359"/>
    <w:bookmarkStart w:name="z405" w:id="360"/>
    <w:p>
      <w:pPr>
        <w:spacing w:after="0"/>
        <w:ind w:left="0"/>
        <w:jc w:val="both"/>
      </w:pPr>
      <w:r>
        <w:rPr>
          <w:rFonts w:ascii="Times New Roman"/>
          <w:b w:val="false"/>
          <w:i w:val="false"/>
          <w:color w:val="000000"/>
          <w:sz w:val="28"/>
        </w:rPr>
        <w:t xml:space="preserve">
      4) полеты, выполняемые в соответствии с Правилами организации и обеспечения особо важных полетов Республики Казахстан; </w:t>
      </w:r>
    </w:p>
    <w:bookmarkEnd w:id="360"/>
    <w:bookmarkStart w:name="z406" w:id="361"/>
    <w:p>
      <w:pPr>
        <w:spacing w:after="0"/>
        <w:ind w:left="0"/>
        <w:jc w:val="both"/>
      </w:pPr>
      <w:r>
        <w:rPr>
          <w:rFonts w:ascii="Times New Roman"/>
          <w:b w:val="false"/>
          <w:i w:val="false"/>
          <w:color w:val="000000"/>
          <w:sz w:val="28"/>
        </w:rPr>
        <w:t xml:space="preserve">
      5) проведение плановых учений уполномоченного органа в сфере государственной авиации, а также полеты воздушных судов или иная деятельность, осуществляемые в соответствии с постановлениями Правительства Республики Казахстан; </w:t>
      </w:r>
    </w:p>
    <w:bookmarkEnd w:id="361"/>
    <w:bookmarkStart w:name="z407" w:id="362"/>
    <w:p>
      <w:pPr>
        <w:spacing w:after="0"/>
        <w:ind w:left="0"/>
        <w:jc w:val="both"/>
      </w:pPr>
      <w:r>
        <w:rPr>
          <w:rFonts w:ascii="Times New Roman"/>
          <w:b w:val="false"/>
          <w:i w:val="false"/>
          <w:color w:val="000000"/>
          <w:sz w:val="28"/>
        </w:rPr>
        <w:t xml:space="preserve">
      6) регулярные рейсы по перевозке пассажиров, грузов и почтовых отправлений; </w:t>
      </w:r>
    </w:p>
    <w:bookmarkEnd w:id="362"/>
    <w:bookmarkStart w:name="z408" w:id="363"/>
    <w:p>
      <w:pPr>
        <w:spacing w:after="0"/>
        <w:ind w:left="0"/>
        <w:jc w:val="both"/>
      </w:pPr>
      <w:r>
        <w:rPr>
          <w:rFonts w:ascii="Times New Roman"/>
          <w:b w:val="false"/>
          <w:i w:val="false"/>
          <w:color w:val="000000"/>
          <w:sz w:val="28"/>
        </w:rPr>
        <w:t xml:space="preserve">
      7) полеты государственной авиации Республики Казахстан, а также других государств; </w:t>
      </w:r>
    </w:p>
    <w:bookmarkEnd w:id="363"/>
    <w:bookmarkStart w:name="z409" w:id="364"/>
    <w:p>
      <w:pPr>
        <w:spacing w:after="0"/>
        <w:ind w:left="0"/>
        <w:jc w:val="both"/>
      </w:pPr>
      <w:r>
        <w:rPr>
          <w:rFonts w:ascii="Times New Roman"/>
          <w:b w:val="false"/>
          <w:i w:val="false"/>
          <w:color w:val="000000"/>
          <w:sz w:val="28"/>
        </w:rPr>
        <w:t xml:space="preserve">
      8) проведение экспериментальных и научно-исследовательских работ; </w:t>
      </w:r>
    </w:p>
    <w:bookmarkEnd w:id="364"/>
    <w:bookmarkStart w:name="z410" w:id="365"/>
    <w:p>
      <w:pPr>
        <w:spacing w:after="0"/>
        <w:ind w:left="0"/>
        <w:jc w:val="both"/>
      </w:pPr>
      <w:r>
        <w:rPr>
          <w:rFonts w:ascii="Times New Roman"/>
          <w:b w:val="false"/>
          <w:i w:val="false"/>
          <w:color w:val="000000"/>
          <w:sz w:val="28"/>
        </w:rPr>
        <w:t xml:space="preserve">
      9) нерегулярные воздушные перевозки и выполнение авиационных работ; </w:t>
      </w:r>
    </w:p>
    <w:bookmarkEnd w:id="365"/>
    <w:bookmarkStart w:name="z411" w:id="366"/>
    <w:p>
      <w:pPr>
        <w:spacing w:after="0"/>
        <w:ind w:left="0"/>
        <w:jc w:val="both"/>
      </w:pPr>
      <w:r>
        <w:rPr>
          <w:rFonts w:ascii="Times New Roman"/>
          <w:b w:val="false"/>
          <w:i w:val="false"/>
          <w:color w:val="000000"/>
          <w:sz w:val="28"/>
        </w:rPr>
        <w:t xml:space="preserve">
      10) проведение учебных, демонстрационных, культурно-просветительных мероприятий, а также полеты в личных целях эксплуатанта. </w:t>
      </w:r>
    </w:p>
    <w:bookmarkEnd w:id="366"/>
    <w:bookmarkStart w:name="z412" w:id="367"/>
    <w:p>
      <w:pPr>
        <w:spacing w:after="0"/>
        <w:ind w:left="0"/>
        <w:jc w:val="both"/>
      </w:pPr>
      <w:r>
        <w:rPr>
          <w:rFonts w:ascii="Times New Roman"/>
          <w:b w:val="false"/>
          <w:i w:val="false"/>
          <w:color w:val="000000"/>
          <w:sz w:val="28"/>
        </w:rPr>
        <w:t xml:space="preserve">
      Статья 26. Запрещение или ограничение использования воздушного пространства </w:t>
      </w:r>
    </w:p>
    <w:bookmarkEnd w:id="367"/>
    <w:bookmarkStart w:name="z413" w:id="368"/>
    <w:p>
      <w:pPr>
        <w:spacing w:after="0"/>
        <w:ind w:left="0"/>
        <w:jc w:val="both"/>
      </w:pPr>
      <w:r>
        <w:rPr>
          <w:rFonts w:ascii="Times New Roman"/>
          <w:b w:val="false"/>
          <w:i w:val="false"/>
          <w:color w:val="000000"/>
          <w:sz w:val="28"/>
        </w:rPr>
        <w:t xml:space="preserve">
      Использование воздушного пространства Республики Казахстан или отдельных его районов запрещается либо ограничивается для полетов воздушных судов в случаях осуществления деятельности, предусмотренной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и </w:t>
      </w:r>
      <w:r>
        <w:rPr>
          <w:rFonts w:ascii="Times New Roman"/>
          <w:b w:val="false"/>
          <w:i w:val="false"/>
          <w:color w:val="000000"/>
          <w:sz w:val="28"/>
        </w:rPr>
        <w:t>подпунктами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статьи 25 настоящего Закона, уполномоченным органом в сфере государственной авиации в порядке, установленном Правилами использования воздушного пространства Республики Казахстан."; </w:t>
      </w:r>
    </w:p>
    <w:bookmarkEnd w:id="368"/>
    <w:bookmarkStart w:name="z414" w:id="369"/>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пункте 1</w:t>
      </w:r>
      <w:r>
        <w:rPr>
          <w:rFonts w:ascii="Times New Roman"/>
          <w:b w:val="false"/>
          <w:i w:val="false"/>
          <w:color w:val="000000"/>
          <w:sz w:val="28"/>
        </w:rPr>
        <w:t xml:space="preserve"> статьи 27: </w:t>
      </w:r>
    </w:p>
    <w:bookmarkEnd w:id="369"/>
    <w:bookmarkStart w:name="z415" w:id="370"/>
    <w:p>
      <w:pPr>
        <w:spacing w:after="0"/>
        <w:ind w:left="0"/>
        <w:jc w:val="both"/>
      </w:pPr>
      <w:r>
        <w:rPr>
          <w:rFonts w:ascii="Times New Roman"/>
          <w:b w:val="false"/>
          <w:i w:val="false"/>
          <w:color w:val="000000"/>
          <w:sz w:val="28"/>
        </w:rPr>
        <w:t xml:space="preserve">
      часть первую исключить; </w:t>
      </w:r>
    </w:p>
    <w:bookmarkEnd w:id="370"/>
    <w:bookmarkStart w:name="z416" w:id="371"/>
    <w:p>
      <w:pPr>
        <w:spacing w:after="0"/>
        <w:ind w:left="0"/>
        <w:jc w:val="both"/>
      </w:pPr>
      <w:r>
        <w:rPr>
          <w:rFonts w:ascii="Times New Roman"/>
          <w:b w:val="false"/>
          <w:i w:val="false"/>
          <w:color w:val="000000"/>
          <w:sz w:val="28"/>
        </w:rPr>
        <w:t xml:space="preserve">
      в части второй: </w:t>
      </w:r>
    </w:p>
    <w:bookmarkEnd w:id="371"/>
    <w:bookmarkStart w:name="z417" w:id="372"/>
    <w:p>
      <w:pPr>
        <w:spacing w:after="0"/>
        <w:ind w:left="0"/>
        <w:jc w:val="both"/>
      </w:pPr>
      <w:r>
        <w:rPr>
          <w:rFonts w:ascii="Times New Roman"/>
          <w:b w:val="false"/>
          <w:i w:val="false"/>
          <w:color w:val="000000"/>
          <w:sz w:val="28"/>
        </w:rPr>
        <w:t xml:space="preserve">
      в подпункте 1) слова "безопасности полетов воздушных судов" заменить словами "безопасности полетов"; </w:t>
      </w:r>
    </w:p>
    <w:bookmarkEnd w:id="372"/>
    <w:bookmarkStart w:name="z418" w:id="373"/>
    <w:p>
      <w:pPr>
        <w:spacing w:after="0"/>
        <w:ind w:left="0"/>
        <w:jc w:val="both"/>
      </w:pPr>
      <w:r>
        <w:rPr>
          <w:rFonts w:ascii="Times New Roman"/>
          <w:b w:val="false"/>
          <w:i w:val="false"/>
          <w:color w:val="000000"/>
          <w:sz w:val="28"/>
        </w:rPr>
        <w:t xml:space="preserve">
      подпункт 6) изложить в следующей редакции: </w:t>
      </w:r>
    </w:p>
    <w:bookmarkEnd w:id="373"/>
    <w:bookmarkStart w:name="z419" w:id="374"/>
    <w:p>
      <w:pPr>
        <w:spacing w:after="0"/>
        <w:ind w:left="0"/>
        <w:jc w:val="both"/>
      </w:pPr>
      <w:r>
        <w:rPr>
          <w:rFonts w:ascii="Times New Roman"/>
          <w:b w:val="false"/>
          <w:i w:val="false"/>
          <w:color w:val="000000"/>
          <w:sz w:val="28"/>
        </w:rPr>
        <w:t xml:space="preserve">
      "6) отклонение от воздушных трасс и от осей маршрутов на расстояния более норм, установленных Правилами использования воздушного пространства Республики Казахстан, за исключением случаев явной угрозы безопасности полетов и предотвращения авиационного происшествия;"; </w:t>
      </w:r>
    </w:p>
    <w:bookmarkEnd w:id="374"/>
    <w:bookmarkStart w:name="z420" w:id="375"/>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пункт 4</w:t>
      </w:r>
      <w:r>
        <w:rPr>
          <w:rFonts w:ascii="Times New Roman"/>
          <w:b w:val="false"/>
          <w:i w:val="false"/>
          <w:color w:val="000000"/>
          <w:sz w:val="28"/>
        </w:rPr>
        <w:t xml:space="preserve"> статьи 30 изложить в следующей редакции: </w:t>
      </w:r>
    </w:p>
    <w:bookmarkEnd w:id="375"/>
    <w:bookmarkStart w:name="z421" w:id="376"/>
    <w:p>
      <w:pPr>
        <w:spacing w:after="0"/>
        <w:ind w:left="0"/>
        <w:jc w:val="both"/>
      </w:pPr>
      <w:r>
        <w:rPr>
          <w:rFonts w:ascii="Times New Roman"/>
          <w:b w:val="false"/>
          <w:i w:val="false"/>
          <w:color w:val="000000"/>
          <w:sz w:val="28"/>
        </w:rPr>
        <w:t xml:space="preserve">
      "4. Порядок обеспечения связи, требования органов обслуживания воздушного движения к обеспечению связи, описание средств связи в гражданской авиации определяются правилами радиотехнического обеспечения полетов и авиационной электросвязи в гражданской авиации."; </w:t>
      </w:r>
    </w:p>
    <w:bookmarkEnd w:id="376"/>
    <w:bookmarkStart w:name="z422" w:id="377"/>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статью 31</w:t>
      </w:r>
      <w:r>
        <w:rPr>
          <w:rFonts w:ascii="Times New Roman"/>
          <w:b w:val="false"/>
          <w:i w:val="false"/>
          <w:color w:val="000000"/>
          <w:sz w:val="28"/>
        </w:rPr>
        <w:t xml:space="preserve"> изложить в следующей редакции: </w:t>
      </w:r>
    </w:p>
    <w:bookmarkEnd w:id="377"/>
    <w:bookmarkStart w:name="z423" w:id="378"/>
    <w:p>
      <w:pPr>
        <w:spacing w:after="0"/>
        <w:ind w:left="0"/>
        <w:jc w:val="both"/>
      </w:pPr>
      <w:r>
        <w:rPr>
          <w:rFonts w:ascii="Times New Roman"/>
          <w:b w:val="false"/>
          <w:i w:val="false"/>
          <w:color w:val="000000"/>
          <w:sz w:val="28"/>
        </w:rPr>
        <w:t xml:space="preserve">
      "Статья 31. Полеты над населенным пунктом </w:t>
      </w:r>
    </w:p>
    <w:bookmarkEnd w:id="378"/>
    <w:bookmarkStart w:name="z424" w:id="379"/>
    <w:p>
      <w:pPr>
        <w:spacing w:after="0"/>
        <w:ind w:left="0"/>
        <w:jc w:val="both"/>
      </w:pPr>
      <w:r>
        <w:rPr>
          <w:rFonts w:ascii="Times New Roman"/>
          <w:b w:val="false"/>
          <w:i w:val="false"/>
          <w:color w:val="000000"/>
          <w:sz w:val="28"/>
        </w:rPr>
        <w:t xml:space="preserve">
      1. Полеты воздушных судов выполняются над густонаселенными районами городов или поселков на такой высоте, которая обеспечивает при возникновении аварийных ситуаций либо чрезвычайных обстоятельств выполнение посадки, не подвергающей чрезмерной опасности людей или имущество на земле, за исключением случая, если это необходимо при взлете или посадке или на это выдается разрешение органа управления воздушным движением. </w:t>
      </w:r>
    </w:p>
    <w:bookmarkEnd w:id="379"/>
    <w:bookmarkStart w:name="z425" w:id="380"/>
    <w:p>
      <w:pPr>
        <w:spacing w:after="0"/>
        <w:ind w:left="0"/>
        <w:jc w:val="both"/>
      </w:pPr>
      <w:r>
        <w:rPr>
          <w:rFonts w:ascii="Times New Roman"/>
          <w:b w:val="false"/>
          <w:i w:val="false"/>
          <w:color w:val="000000"/>
          <w:sz w:val="28"/>
        </w:rPr>
        <w:t xml:space="preserve">
      2. Схемы (маршруты) полетов воздушных судов над населенными пунктами согласовываются с органами национальной безопасности и уполномоченным органом в сфере государственной авиации и утверждаются уполномоченным органом в сфере гражданской авиации. </w:t>
      </w:r>
    </w:p>
    <w:bookmarkEnd w:id="380"/>
    <w:bookmarkStart w:name="z426" w:id="381"/>
    <w:p>
      <w:pPr>
        <w:spacing w:after="0"/>
        <w:ind w:left="0"/>
        <w:jc w:val="both"/>
      </w:pPr>
      <w:r>
        <w:rPr>
          <w:rFonts w:ascii="Times New Roman"/>
          <w:b w:val="false"/>
          <w:i w:val="false"/>
          <w:color w:val="000000"/>
          <w:sz w:val="28"/>
        </w:rPr>
        <w:t xml:space="preserve">
      3. В период проведения охранных мероприятий полеты воздушных судов и беспилотных летательных аппаратов над населенными пунктами согласовываются с органами национальной безопасности и Службой государственной охраны Республики Казахстан. </w:t>
      </w:r>
    </w:p>
    <w:bookmarkEnd w:id="381"/>
    <w:bookmarkStart w:name="z427" w:id="382"/>
    <w:p>
      <w:pPr>
        <w:spacing w:after="0"/>
        <w:ind w:left="0"/>
        <w:jc w:val="both"/>
      </w:pPr>
      <w:r>
        <w:rPr>
          <w:rFonts w:ascii="Times New Roman"/>
          <w:b w:val="false"/>
          <w:i w:val="false"/>
          <w:color w:val="000000"/>
          <w:sz w:val="28"/>
        </w:rPr>
        <w:t xml:space="preserve">
      4. Порядок согласования и выполнения полетов над населенным пунктом определяется Правилами использования воздушного пространства Республики Казахстан."; </w:t>
      </w:r>
    </w:p>
    <w:bookmarkEnd w:id="382"/>
    <w:bookmarkStart w:name="z428" w:id="383"/>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пункт 1</w:t>
      </w:r>
      <w:r>
        <w:rPr>
          <w:rFonts w:ascii="Times New Roman"/>
          <w:b w:val="false"/>
          <w:i w:val="false"/>
          <w:color w:val="000000"/>
          <w:sz w:val="28"/>
        </w:rPr>
        <w:t xml:space="preserve"> статьи 32 изложить в следующей редакции: </w:t>
      </w:r>
    </w:p>
    <w:bookmarkEnd w:id="383"/>
    <w:bookmarkStart w:name="z429" w:id="384"/>
    <w:p>
      <w:pPr>
        <w:spacing w:after="0"/>
        <w:ind w:left="0"/>
        <w:jc w:val="both"/>
      </w:pPr>
      <w:r>
        <w:rPr>
          <w:rFonts w:ascii="Times New Roman"/>
          <w:b w:val="false"/>
          <w:i w:val="false"/>
          <w:color w:val="000000"/>
          <w:sz w:val="28"/>
        </w:rPr>
        <w:t xml:space="preserve">
      "1. Демонстрационные полеты, которые не являются этапом сертификации эксплуатантов воздушных судов, применяются для показа авиационной техники, пропаганды достижений авиации, а также обеспечения общественно-политических и зрелищных культурно-массовых мероприятий."; </w:t>
      </w:r>
    </w:p>
    <w:bookmarkEnd w:id="384"/>
    <w:bookmarkStart w:name="z430" w:id="385"/>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33 изложить в следующей редакции: </w:t>
      </w:r>
    </w:p>
    <w:bookmarkEnd w:id="385"/>
    <w:bookmarkStart w:name="z431" w:id="386"/>
    <w:p>
      <w:pPr>
        <w:spacing w:after="0"/>
        <w:ind w:left="0"/>
        <w:jc w:val="both"/>
      </w:pPr>
      <w:r>
        <w:rPr>
          <w:rFonts w:ascii="Times New Roman"/>
          <w:b w:val="false"/>
          <w:i w:val="false"/>
          <w:color w:val="000000"/>
          <w:sz w:val="28"/>
        </w:rPr>
        <w:t xml:space="preserve">
      "1. Эксплуатация беспилотного летательного аппарата должна сводить к минимуму угрозу причинения вреда жизни или здоровью людей, повреждения (порчи) имущества, опасность для других воздушных судов при соблюдении условий, установленных Правилами использования воздушного пространства Республики Казахстан и эксплуатационной документацией беспилотного летательного аппарата. </w:t>
      </w:r>
    </w:p>
    <w:bookmarkEnd w:id="386"/>
    <w:bookmarkStart w:name="z432" w:id="387"/>
    <w:p>
      <w:pPr>
        <w:spacing w:after="0"/>
        <w:ind w:left="0"/>
        <w:jc w:val="both"/>
      </w:pPr>
      <w:r>
        <w:rPr>
          <w:rFonts w:ascii="Times New Roman"/>
          <w:b w:val="false"/>
          <w:i w:val="false"/>
          <w:color w:val="000000"/>
          <w:sz w:val="28"/>
        </w:rPr>
        <w:t xml:space="preserve">
      2. Эксплуатанты беспилотных летательных аппаратов сообщают органам обслуживания воздушного движения и (или) управления воздушным движением подробные данные о планируемых полетах беспилотных летательных аппаратов в соответствии с Правилами использования воздушного пространства Республики Казахстан."; </w:t>
      </w:r>
    </w:p>
    <w:bookmarkEnd w:id="387"/>
    <w:bookmarkStart w:name="z433" w:id="388"/>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статье 34</w:t>
      </w:r>
      <w:r>
        <w:rPr>
          <w:rFonts w:ascii="Times New Roman"/>
          <w:b w:val="false"/>
          <w:i w:val="false"/>
          <w:color w:val="000000"/>
          <w:sz w:val="28"/>
        </w:rPr>
        <w:t xml:space="preserve">: </w:t>
      </w:r>
    </w:p>
    <w:bookmarkEnd w:id="3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435" w:id="389"/>
    <w:p>
      <w:pPr>
        <w:spacing w:after="0"/>
        <w:ind w:left="0"/>
        <w:jc w:val="both"/>
      </w:pPr>
      <w:r>
        <w:rPr>
          <w:rFonts w:ascii="Times New Roman"/>
          <w:b w:val="false"/>
          <w:i w:val="false"/>
          <w:color w:val="000000"/>
          <w:sz w:val="28"/>
        </w:rPr>
        <w:t xml:space="preserve">
      "1. Радиотехническое обеспечение полетов, которое заключается в предоставлении систем связи, навигации и наблюдения, осуществляется службами эксплуатации радиотехнического оборудования и связи организаций гражданской и (или) государственной авиации."; </w:t>
      </w:r>
    </w:p>
    <w:bookmarkEnd w:id="3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следующей редакции: </w:t>
      </w:r>
    </w:p>
    <w:bookmarkStart w:name="z437" w:id="390"/>
    <w:p>
      <w:pPr>
        <w:spacing w:after="0"/>
        <w:ind w:left="0"/>
        <w:jc w:val="both"/>
      </w:pPr>
      <w:r>
        <w:rPr>
          <w:rFonts w:ascii="Times New Roman"/>
          <w:b w:val="false"/>
          <w:i w:val="false"/>
          <w:color w:val="000000"/>
          <w:sz w:val="28"/>
        </w:rPr>
        <w:t xml:space="preserve">
      "1) для гражданской и экспериментальной авиации в соответствии с правилами радиотехнического обеспечения полетов и авиационной электросвязи в гражданской авиации;"; </w:t>
      </w:r>
    </w:p>
    <w:bookmarkEnd w:id="390"/>
    <w:bookmarkStart w:name="z438" w:id="391"/>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статье 35</w:t>
      </w:r>
      <w:r>
        <w:rPr>
          <w:rFonts w:ascii="Times New Roman"/>
          <w:b w:val="false"/>
          <w:i w:val="false"/>
          <w:color w:val="000000"/>
          <w:sz w:val="28"/>
        </w:rPr>
        <w:t xml:space="preserve">: </w:t>
      </w:r>
    </w:p>
    <w:bookmarkEnd w:id="3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частью второй следующего содержания: </w:t>
      </w:r>
    </w:p>
    <w:bookmarkStart w:name="z440" w:id="392"/>
    <w:p>
      <w:pPr>
        <w:spacing w:after="0"/>
        <w:ind w:left="0"/>
        <w:jc w:val="both"/>
      </w:pPr>
      <w:r>
        <w:rPr>
          <w:rFonts w:ascii="Times New Roman"/>
          <w:b w:val="false"/>
          <w:i w:val="false"/>
          <w:color w:val="000000"/>
          <w:sz w:val="28"/>
        </w:rPr>
        <w:t xml:space="preserve">
      "Функции полномочного метеорологического органа осуществляет уполномоченный орган в сфере гражданской авиации."; </w:t>
      </w:r>
    </w:p>
    <w:bookmarkEnd w:id="3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 </w:t>
      </w:r>
    </w:p>
    <w:bookmarkStart w:name="z442" w:id="393"/>
    <w:p>
      <w:pPr>
        <w:spacing w:after="0"/>
        <w:ind w:left="0"/>
        <w:jc w:val="both"/>
      </w:pPr>
      <w:r>
        <w:rPr>
          <w:rFonts w:ascii="Times New Roman"/>
          <w:b w:val="false"/>
          <w:i w:val="false"/>
          <w:color w:val="000000"/>
          <w:sz w:val="28"/>
        </w:rPr>
        <w:t xml:space="preserve">
      "2. Метеорологическое обеспечение полетов гражданской и экспериментальной авиации осуществляется поставщиками аэронавигационного обслуживания в соответствии с правилами метеорологического обеспечения гражданской авиации, утвержденными уполномоченным органом в сфере гражданской авиации. </w:t>
      </w:r>
    </w:p>
    <w:bookmarkEnd w:id="393"/>
    <w:bookmarkStart w:name="z443" w:id="394"/>
    <w:p>
      <w:pPr>
        <w:spacing w:after="0"/>
        <w:ind w:left="0"/>
        <w:jc w:val="both"/>
      </w:pPr>
      <w:r>
        <w:rPr>
          <w:rFonts w:ascii="Times New Roman"/>
          <w:b w:val="false"/>
          <w:i w:val="false"/>
          <w:color w:val="000000"/>
          <w:sz w:val="28"/>
        </w:rPr>
        <w:t xml:space="preserve">
      Метеорологическое обеспечение полетов государственной авиации осуществляется в соответствии с правилами метеорологического обеспечения государственной авиации Республики Казахстан."; </w:t>
      </w:r>
    </w:p>
    <w:bookmarkEnd w:id="394"/>
    <w:bookmarkStart w:name="z444" w:id="395"/>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статью 35-1</w:t>
      </w:r>
      <w:r>
        <w:rPr>
          <w:rFonts w:ascii="Times New Roman"/>
          <w:b w:val="false"/>
          <w:i w:val="false"/>
          <w:color w:val="000000"/>
          <w:sz w:val="28"/>
        </w:rPr>
        <w:t xml:space="preserve"> изложить в следующей редакции: </w:t>
      </w:r>
    </w:p>
    <w:bookmarkEnd w:id="395"/>
    <w:bookmarkStart w:name="z445" w:id="396"/>
    <w:p>
      <w:pPr>
        <w:spacing w:after="0"/>
        <w:ind w:left="0"/>
        <w:jc w:val="both"/>
      </w:pPr>
      <w:r>
        <w:rPr>
          <w:rFonts w:ascii="Times New Roman"/>
          <w:b w:val="false"/>
          <w:i w:val="false"/>
          <w:color w:val="000000"/>
          <w:sz w:val="28"/>
        </w:rPr>
        <w:t xml:space="preserve">
      "Статья 35-1. Сертификация поставщика аэронавигационного обслуживания </w:t>
      </w:r>
    </w:p>
    <w:bookmarkEnd w:id="396"/>
    <w:bookmarkStart w:name="z446" w:id="397"/>
    <w:p>
      <w:pPr>
        <w:spacing w:after="0"/>
        <w:ind w:left="0"/>
        <w:jc w:val="both"/>
      </w:pPr>
      <w:r>
        <w:rPr>
          <w:rFonts w:ascii="Times New Roman"/>
          <w:b w:val="false"/>
          <w:i w:val="false"/>
          <w:color w:val="000000"/>
          <w:sz w:val="28"/>
        </w:rPr>
        <w:t xml:space="preserve">
      1. Поставщики аэронавигационного обслуживания должны соответствовать сертификационным требованиям, предъявляемым к поставщикам аэронавигационного обслуживания. </w:t>
      </w:r>
    </w:p>
    <w:bookmarkEnd w:id="397"/>
    <w:bookmarkStart w:name="z447" w:id="398"/>
    <w:p>
      <w:pPr>
        <w:spacing w:after="0"/>
        <w:ind w:left="0"/>
        <w:jc w:val="both"/>
      </w:pPr>
      <w:r>
        <w:rPr>
          <w:rFonts w:ascii="Times New Roman"/>
          <w:b w:val="false"/>
          <w:i w:val="false"/>
          <w:color w:val="000000"/>
          <w:sz w:val="28"/>
        </w:rPr>
        <w:t xml:space="preserve">
      Соответствие поставщиков аэронавигационного обслуживания подтверждается выдачей сертификата поставщика аэронавигационного обслуживания с указанием области его применения и разрешенных видов (подвидов) деятельности. </w:t>
      </w:r>
    </w:p>
    <w:bookmarkEnd w:id="398"/>
    <w:bookmarkStart w:name="z448" w:id="399"/>
    <w:p>
      <w:pPr>
        <w:spacing w:after="0"/>
        <w:ind w:left="0"/>
        <w:jc w:val="both"/>
      </w:pPr>
      <w:r>
        <w:rPr>
          <w:rFonts w:ascii="Times New Roman"/>
          <w:b w:val="false"/>
          <w:i w:val="false"/>
          <w:color w:val="000000"/>
          <w:sz w:val="28"/>
        </w:rPr>
        <w:t xml:space="preserve">
      Сертификацию поставщика аэронавигационного обслуживания осуществляет уполномоченный орган в сфере гражданской авиации. </w:t>
      </w:r>
    </w:p>
    <w:bookmarkEnd w:id="399"/>
    <w:bookmarkStart w:name="z449" w:id="400"/>
    <w:p>
      <w:pPr>
        <w:spacing w:after="0"/>
        <w:ind w:left="0"/>
        <w:jc w:val="both"/>
      </w:pPr>
      <w:r>
        <w:rPr>
          <w:rFonts w:ascii="Times New Roman"/>
          <w:b w:val="false"/>
          <w:i w:val="false"/>
          <w:color w:val="000000"/>
          <w:sz w:val="28"/>
        </w:rPr>
        <w:t xml:space="preserve">
      По согласованию с уполномоченным органом в сфере гражданской авиации допускаются временные отступления от сертификационных требований, если такие отступления компенсируются введением дополнительных мер, обеспечивающих уровень безопасности полетов, эквивалентный установленному. </w:t>
      </w:r>
    </w:p>
    <w:bookmarkEnd w:id="400"/>
    <w:bookmarkStart w:name="z450" w:id="401"/>
    <w:p>
      <w:pPr>
        <w:spacing w:after="0"/>
        <w:ind w:left="0"/>
        <w:jc w:val="both"/>
      </w:pPr>
      <w:r>
        <w:rPr>
          <w:rFonts w:ascii="Times New Roman"/>
          <w:b w:val="false"/>
          <w:i w:val="false"/>
          <w:color w:val="000000"/>
          <w:sz w:val="28"/>
        </w:rPr>
        <w:t xml:space="preserve">
      2. Порядок проведения сертификации, выдача либо приостановление (отзыв) сертификата поставщика аэронавигационного обслуживания, внесение изменений и (или) дополнений в него определяются правилами сертификации поставщиков аэронавигационного обслуживания. </w:t>
      </w:r>
    </w:p>
    <w:bookmarkEnd w:id="401"/>
    <w:bookmarkStart w:name="z451" w:id="402"/>
    <w:p>
      <w:pPr>
        <w:spacing w:after="0"/>
        <w:ind w:left="0"/>
        <w:jc w:val="both"/>
      </w:pPr>
      <w:r>
        <w:rPr>
          <w:rFonts w:ascii="Times New Roman"/>
          <w:b w:val="false"/>
          <w:i w:val="false"/>
          <w:color w:val="000000"/>
          <w:sz w:val="28"/>
        </w:rPr>
        <w:t xml:space="preserve">
      3. Отказ в выдаче сертификата поставщика аэронавигационного обслуживания производится в случаях, если заявитель не соответствует предъявляемым сертификационным требованиям. </w:t>
      </w:r>
    </w:p>
    <w:bookmarkEnd w:id="402"/>
    <w:bookmarkStart w:name="z452" w:id="403"/>
    <w:p>
      <w:pPr>
        <w:spacing w:after="0"/>
        <w:ind w:left="0"/>
        <w:jc w:val="both"/>
      </w:pPr>
      <w:r>
        <w:rPr>
          <w:rFonts w:ascii="Times New Roman"/>
          <w:b w:val="false"/>
          <w:i w:val="false"/>
          <w:color w:val="000000"/>
          <w:sz w:val="28"/>
        </w:rPr>
        <w:t xml:space="preserve">
      4. Уполномоченный орган в сфере гражданской авиации в случае выявления нарушений сертификационных требований в целях непрерывности аэронавигационного обслуживания принимает действия в следующем порядке: </w:t>
      </w:r>
    </w:p>
    <w:bookmarkEnd w:id="403"/>
    <w:bookmarkStart w:name="z453" w:id="404"/>
    <w:p>
      <w:pPr>
        <w:spacing w:after="0"/>
        <w:ind w:left="0"/>
        <w:jc w:val="both"/>
      </w:pPr>
      <w:r>
        <w:rPr>
          <w:rFonts w:ascii="Times New Roman"/>
          <w:b w:val="false"/>
          <w:i w:val="false"/>
          <w:color w:val="000000"/>
          <w:sz w:val="28"/>
        </w:rPr>
        <w:t xml:space="preserve">
      1) требует от владельца сертификата поставщика аэронавигационного обслуживания представления плана корректирующих действий в соответствии со </w:t>
      </w:r>
      <w:r>
        <w:rPr>
          <w:rFonts w:ascii="Times New Roman"/>
          <w:b w:val="false"/>
          <w:i w:val="false"/>
          <w:color w:val="000000"/>
          <w:sz w:val="28"/>
        </w:rPr>
        <w:t>статьей 16-3</w:t>
      </w:r>
      <w:r>
        <w:rPr>
          <w:rFonts w:ascii="Times New Roman"/>
          <w:b w:val="false"/>
          <w:i w:val="false"/>
          <w:color w:val="000000"/>
          <w:sz w:val="28"/>
        </w:rPr>
        <w:t xml:space="preserve"> настоящего Закона и его выполнения; </w:t>
      </w:r>
    </w:p>
    <w:bookmarkEnd w:id="404"/>
    <w:bookmarkStart w:name="z454" w:id="405"/>
    <w:p>
      <w:pPr>
        <w:spacing w:after="0"/>
        <w:ind w:left="0"/>
        <w:jc w:val="both"/>
      </w:pPr>
      <w:r>
        <w:rPr>
          <w:rFonts w:ascii="Times New Roman"/>
          <w:b w:val="false"/>
          <w:i w:val="false"/>
          <w:color w:val="000000"/>
          <w:sz w:val="28"/>
        </w:rPr>
        <w:t xml:space="preserve">
      2) возбуждает административное производство в соответствии с Кодексом Республики Казахстан об административных правонарушениях в случае неисполнения либо ненадлежащего исполнения плана корректирующих действий; </w:t>
      </w:r>
    </w:p>
    <w:bookmarkEnd w:id="405"/>
    <w:bookmarkStart w:name="z455" w:id="406"/>
    <w:p>
      <w:pPr>
        <w:spacing w:after="0"/>
        <w:ind w:left="0"/>
        <w:jc w:val="both"/>
      </w:pPr>
      <w:r>
        <w:rPr>
          <w:rFonts w:ascii="Times New Roman"/>
          <w:b w:val="false"/>
          <w:i w:val="false"/>
          <w:color w:val="000000"/>
          <w:sz w:val="28"/>
        </w:rPr>
        <w:t xml:space="preserve">
      3) в зависимости от нарушения отзывает сертификат поставщика аэронавигационного обслуживания либо приостанавливает полностью или частично область действия такого сертификата (или разрешенных видов (подвидов) деятельности, указанных в сертификате), если в последующие шесть месяцев с даты привлечения к административной ответственности нарушения сертификационных требований не устранены. </w:t>
      </w:r>
    </w:p>
    <w:bookmarkEnd w:id="406"/>
    <w:bookmarkStart w:name="z456" w:id="407"/>
    <w:p>
      <w:pPr>
        <w:spacing w:after="0"/>
        <w:ind w:left="0"/>
        <w:jc w:val="both"/>
      </w:pPr>
      <w:r>
        <w:rPr>
          <w:rFonts w:ascii="Times New Roman"/>
          <w:b w:val="false"/>
          <w:i w:val="false"/>
          <w:color w:val="000000"/>
          <w:sz w:val="28"/>
        </w:rPr>
        <w:t xml:space="preserve">
      Действие сертификата поставщика аэронавигационного обслуживания может быть полностью либо частично ограничено также по заявлению его владельца в соответствии с правилами сертификации поставщиков аэронавигационного обслуживания."; </w:t>
      </w:r>
    </w:p>
    <w:bookmarkEnd w:id="407"/>
    <w:bookmarkStart w:name="z457" w:id="408"/>
    <w:p>
      <w:pPr>
        <w:spacing w:after="0"/>
        <w:ind w:left="0"/>
        <w:jc w:val="both"/>
      </w:pPr>
      <w:r>
        <w:rPr>
          <w:rFonts w:ascii="Times New Roman"/>
          <w:b w:val="false"/>
          <w:i w:val="false"/>
          <w:color w:val="000000"/>
          <w:sz w:val="28"/>
        </w:rPr>
        <w:t xml:space="preserve">
      34) дополнить статьей 35-2 следующего содержания: </w:t>
      </w:r>
    </w:p>
    <w:bookmarkEnd w:id="408"/>
    <w:bookmarkStart w:name="z458" w:id="409"/>
    <w:p>
      <w:pPr>
        <w:spacing w:after="0"/>
        <w:ind w:left="0"/>
        <w:jc w:val="both"/>
      </w:pPr>
      <w:r>
        <w:rPr>
          <w:rFonts w:ascii="Times New Roman"/>
          <w:b w:val="false"/>
          <w:i w:val="false"/>
          <w:color w:val="000000"/>
          <w:sz w:val="28"/>
        </w:rPr>
        <w:t xml:space="preserve">
      "Статья 35-2. Обеспечение безопасности полетов при изменении в функциональных системах организации воздушного движения </w:t>
      </w:r>
    </w:p>
    <w:bookmarkEnd w:id="409"/>
    <w:bookmarkStart w:name="z459" w:id="410"/>
    <w:p>
      <w:pPr>
        <w:spacing w:after="0"/>
        <w:ind w:left="0"/>
        <w:jc w:val="both"/>
      </w:pPr>
      <w:r>
        <w:rPr>
          <w:rFonts w:ascii="Times New Roman"/>
          <w:b w:val="false"/>
          <w:i w:val="false"/>
          <w:color w:val="000000"/>
          <w:sz w:val="28"/>
        </w:rPr>
        <w:t xml:space="preserve">
      1. Поставщики аэронавигационного обслуживания до введения изменений в функциональных системах организации воздушного движения, связанных с безопасностью полетов, предварительно уведомляют о таких изменениях уполномоченный орган в сфере гражданской авиации в порядке, установленном правилами сертификации поставщиков аэронавигационного обслуживания. </w:t>
      </w:r>
    </w:p>
    <w:bookmarkEnd w:id="410"/>
    <w:bookmarkStart w:name="z460" w:id="411"/>
    <w:p>
      <w:pPr>
        <w:spacing w:after="0"/>
        <w:ind w:left="0"/>
        <w:jc w:val="both"/>
      </w:pPr>
      <w:r>
        <w:rPr>
          <w:rFonts w:ascii="Times New Roman"/>
          <w:b w:val="false"/>
          <w:i w:val="false"/>
          <w:color w:val="000000"/>
          <w:sz w:val="28"/>
        </w:rPr>
        <w:t xml:space="preserve">
      2. Перечень изменений в функциональных системах организации воздушного движения, подлежащих предварительному согласованию с уполномоченным органом в сфере гражданской авиации, а также порядок и условия такого согласования определяются правилами сертификации поставщиков аэронавигационного обслуживания. </w:t>
      </w:r>
    </w:p>
    <w:bookmarkEnd w:id="411"/>
    <w:bookmarkStart w:name="z461" w:id="412"/>
    <w:p>
      <w:pPr>
        <w:spacing w:after="0"/>
        <w:ind w:left="0"/>
        <w:jc w:val="both"/>
      </w:pPr>
      <w:r>
        <w:rPr>
          <w:rFonts w:ascii="Times New Roman"/>
          <w:b w:val="false"/>
          <w:i w:val="false"/>
          <w:color w:val="000000"/>
          <w:sz w:val="28"/>
        </w:rPr>
        <w:t xml:space="preserve">
      3. За нарушение положений настоящей статьи поставщики аэронавигационного обслуживания несут административную ответственность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w:t>
      </w:r>
    </w:p>
    <w:bookmarkEnd w:id="412"/>
    <w:bookmarkStart w:name="z462" w:id="413"/>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статью 36</w:t>
      </w:r>
      <w:r>
        <w:rPr>
          <w:rFonts w:ascii="Times New Roman"/>
          <w:b w:val="false"/>
          <w:i w:val="false"/>
          <w:color w:val="000000"/>
          <w:sz w:val="28"/>
        </w:rPr>
        <w:t xml:space="preserve"> изложить в следующей редакции: </w:t>
      </w:r>
    </w:p>
    <w:bookmarkEnd w:id="413"/>
    <w:bookmarkStart w:name="z463" w:id="414"/>
    <w:p>
      <w:pPr>
        <w:spacing w:after="0"/>
        <w:ind w:left="0"/>
        <w:jc w:val="both"/>
      </w:pPr>
      <w:r>
        <w:rPr>
          <w:rFonts w:ascii="Times New Roman"/>
          <w:b w:val="false"/>
          <w:i w:val="false"/>
          <w:color w:val="000000"/>
          <w:sz w:val="28"/>
        </w:rPr>
        <w:t xml:space="preserve">
      "Статья 36. Допуск воздушных трасс к эксплуатации </w:t>
      </w:r>
    </w:p>
    <w:bookmarkEnd w:id="414"/>
    <w:bookmarkStart w:name="z464" w:id="415"/>
    <w:p>
      <w:pPr>
        <w:spacing w:after="0"/>
        <w:ind w:left="0"/>
        <w:jc w:val="both"/>
      </w:pPr>
      <w:r>
        <w:rPr>
          <w:rFonts w:ascii="Times New Roman"/>
          <w:b w:val="false"/>
          <w:i w:val="false"/>
          <w:color w:val="000000"/>
          <w:sz w:val="28"/>
        </w:rPr>
        <w:t xml:space="preserve">
      Воздушные трассы допускаются к эксплуатации в соответствии с правилами допуска воздушных трасс к эксплуатации, утвержденными уполномоченным органом в сфере гражданской авиации. </w:t>
      </w:r>
    </w:p>
    <w:bookmarkEnd w:id="415"/>
    <w:bookmarkStart w:name="z465" w:id="416"/>
    <w:p>
      <w:pPr>
        <w:spacing w:after="0"/>
        <w:ind w:left="0"/>
        <w:jc w:val="both"/>
      </w:pPr>
      <w:r>
        <w:rPr>
          <w:rFonts w:ascii="Times New Roman"/>
          <w:b w:val="false"/>
          <w:i w:val="false"/>
          <w:color w:val="000000"/>
          <w:sz w:val="28"/>
        </w:rPr>
        <w:t xml:space="preserve">
      Сведения о воздушных трассах публикуются в документах аэронавигационной информации."; </w:t>
      </w:r>
    </w:p>
    <w:bookmarkEnd w:id="416"/>
    <w:bookmarkStart w:name="z466" w:id="417"/>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пункт 2</w:t>
      </w:r>
      <w:r>
        <w:rPr>
          <w:rFonts w:ascii="Times New Roman"/>
          <w:b w:val="false"/>
          <w:i w:val="false"/>
          <w:color w:val="000000"/>
          <w:sz w:val="28"/>
        </w:rPr>
        <w:t xml:space="preserve"> статьи 37 изложить в следующей редакции: </w:t>
      </w:r>
    </w:p>
    <w:bookmarkEnd w:id="417"/>
    <w:bookmarkStart w:name="z467" w:id="418"/>
    <w:p>
      <w:pPr>
        <w:spacing w:after="0"/>
        <w:ind w:left="0"/>
        <w:jc w:val="both"/>
      </w:pPr>
      <w:r>
        <w:rPr>
          <w:rFonts w:ascii="Times New Roman"/>
          <w:b w:val="false"/>
          <w:i w:val="false"/>
          <w:color w:val="000000"/>
          <w:sz w:val="28"/>
        </w:rPr>
        <w:t xml:space="preserve">
      "2. Применяемые системы измерений указываются в Правилах использования воздушного пространства Республики Казахстан."; </w:t>
      </w:r>
    </w:p>
    <w:bookmarkEnd w:id="418"/>
    <w:bookmarkStart w:name="z468" w:id="419"/>
    <w:p>
      <w:pPr>
        <w:spacing w:after="0"/>
        <w:ind w:left="0"/>
        <w:jc w:val="both"/>
      </w:pPr>
      <w:r>
        <w:rPr>
          <w:rFonts w:ascii="Times New Roman"/>
          <w:b w:val="false"/>
          <w:i w:val="false"/>
          <w:color w:val="000000"/>
          <w:sz w:val="28"/>
        </w:rPr>
        <w:t xml:space="preserve">
      37)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42 изложить в следующей редакции: </w:t>
      </w:r>
    </w:p>
    <w:bookmarkEnd w:id="419"/>
    <w:bookmarkStart w:name="z469" w:id="420"/>
    <w:p>
      <w:pPr>
        <w:spacing w:after="0"/>
        <w:ind w:left="0"/>
        <w:jc w:val="both"/>
      </w:pPr>
      <w:r>
        <w:rPr>
          <w:rFonts w:ascii="Times New Roman"/>
          <w:b w:val="false"/>
          <w:i w:val="false"/>
          <w:color w:val="000000"/>
          <w:sz w:val="28"/>
        </w:rPr>
        <w:t xml:space="preserve">
      "Классификация гражданских воздушных судов в зависимости от летно-технических характеристик и данных воздушного судна определяется Правилами производства полетов в гражданской авиации Республики Казахстан."; </w:t>
      </w:r>
    </w:p>
    <w:bookmarkEnd w:id="420"/>
    <w:bookmarkStart w:name="z470" w:id="421"/>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пункт 2</w:t>
      </w:r>
      <w:r>
        <w:rPr>
          <w:rFonts w:ascii="Times New Roman"/>
          <w:b w:val="false"/>
          <w:i w:val="false"/>
          <w:color w:val="000000"/>
          <w:sz w:val="28"/>
        </w:rPr>
        <w:t xml:space="preserve"> статьи 44 изложить в следующей редакции: </w:t>
      </w:r>
    </w:p>
    <w:bookmarkEnd w:id="421"/>
    <w:bookmarkStart w:name="z471" w:id="422"/>
    <w:p>
      <w:pPr>
        <w:spacing w:after="0"/>
        <w:ind w:left="0"/>
        <w:jc w:val="both"/>
      </w:pPr>
      <w:r>
        <w:rPr>
          <w:rFonts w:ascii="Times New Roman"/>
          <w:b w:val="false"/>
          <w:i w:val="false"/>
          <w:color w:val="000000"/>
          <w:sz w:val="28"/>
        </w:rPr>
        <w:t xml:space="preserve">
      "2. Сертификацию экземпляра гражданского воздушного судна проводит уполномоченный орган в сфере гражданской авиации с привлечением некоммерческих организаций, объединяющих эксплуатантов воздушных судов, в соответствии с правилами сертификации в сфере легкой и сверхлегкой авиации."; </w:t>
      </w:r>
    </w:p>
    <w:bookmarkEnd w:id="422"/>
    <w:bookmarkStart w:name="z472" w:id="423"/>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статье 45</w:t>
      </w:r>
      <w:r>
        <w:rPr>
          <w:rFonts w:ascii="Times New Roman"/>
          <w:b w:val="false"/>
          <w:i w:val="false"/>
          <w:color w:val="000000"/>
          <w:sz w:val="28"/>
        </w:rPr>
        <w:t xml:space="preserve">: </w:t>
      </w:r>
    </w:p>
    <w:bookmarkEnd w:id="423"/>
    <w:bookmarkStart w:name="z473" w:id="424"/>
    <w:p>
      <w:pPr>
        <w:spacing w:after="0"/>
        <w:ind w:left="0"/>
        <w:jc w:val="both"/>
      </w:pPr>
      <w:r>
        <w:rPr>
          <w:rFonts w:ascii="Times New Roman"/>
          <w:b w:val="false"/>
          <w:i w:val="false"/>
          <w:color w:val="000000"/>
          <w:sz w:val="28"/>
        </w:rPr>
        <w:t xml:space="preserve">
      заголовок изложить в следующей редакции: </w:t>
      </w:r>
    </w:p>
    <w:bookmarkEnd w:id="424"/>
    <w:bookmarkStart w:name="z474" w:id="425"/>
    <w:p>
      <w:pPr>
        <w:spacing w:after="0"/>
        <w:ind w:left="0"/>
        <w:jc w:val="both"/>
      </w:pPr>
      <w:r>
        <w:rPr>
          <w:rFonts w:ascii="Times New Roman"/>
          <w:b w:val="false"/>
          <w:i w:val="false"/>
          <w:color w:val="000000"/>
          <w:sz w:val="28"/>
        </w:rPr>
        <w:t xml:space="preserve">
      "Статья 45. Государственная регистрация воздушных судов, прав на них"; </w:t>
      </w:r>
    </w:p>
    <w:bookmarkEnd w:id="4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 </w:t>
      </w:r>
    </w:p>
    <w:bookmarkStart w:name="z476" w:id="426"/>
    <w:p>
      <w:pPr>
        <w:spacing w:after="0"/>
        <w:ind w:left="0"/>
        <w:jc w:val="both"/>
      </w:pPr>
      <w:r>
        <w:rPr>
          <w:rFonts w:ascii="Times New Roman"/>
          <w:b w:val="false"/>
          <w:i w:val="false"/>
          <w:color w:val="000000"/>
          <w:sz w:val="28"/>
        </w:rPr>
        <w:t xml:space="preserve">
      "2. Гражданские воздушные суда подлежат государственной регистрации в Государственном реестре гражданских воздушных судов Республики Казахстан в соответствии с Правилами государственной регистрации гражданских воздушных судов Республики Казахстан, прав на них, а также форм документов, удостоверяющих права на них, утвержденными уполномоченным органом в сфере гражданской авиации. </w:t>
      </w:r>
    </w:p>
    <w:bookmarkEnd w:id="426"/>
    <w:bookmarkStart w:name="z477" w:id="427"/>
    <w:p>
      <w:pPr>
        <w:spacing w:after="0"/>
        <w:ind w:left="0"/>
        <w:jc w:val="both"/>
      </w:pPr>
      <w:r>
        <w:rPr>
          <w:rFonts w:ascii="Times New Roman"/>
          <w:b w:val="false"/>
          <w:i w:val="false"/>
          <w:color w:val="000000"/>
          <w:sz w:val="28"/>
        </w:rPr>
        <w:t xml:space="preserve">
      Гражданское воздушное судно регистрируется в Государственном реестре гражданских воздушных судов Республики Казахстан по просьбе владельца или с согласия владельца, его эксплуатанта только при условии, если: </w:t>
      </w:r>
    </w:p>
    <w:bookmarkEnd w:id="427"/>
    <w:bookmarkStart w:name="z478" w:id="428"/>
    <w:p>
      <w:pPr>
        <w:spacing w:after="0"/>
        <w:ind w:left="0"/>
        <w:jc w:val="both"/>
      </w:pPr>
      <w:r>
        <w:rPr>
          <w:rFonts w:ascii="Times New Roman"/>
          <w:b w:val="false"/>
          <w:i w:val="false"/>
          <w:color w:val="000000"/>
          <w:sz w:val="28"/>
        </w:rPr>
        <w:t xml:space="preserve">
      1) воздушное судно не зарегистрировано в другом государстве; </w:t>
      </w:r>
    </w:p>
    <w:bookmarkEnd w:id="428"/>
    <w:bookmarkStart w:name="z479" w:id="429"/>
    <w:p>
      <w:pPr>
        <w:spacing w:after="0"/>
        <w:ind w:left="0"/>
        <w:jc w:val="both"/>
      </w:pPr>
      <w:r>
        <w:rPr>
          <w:rFonts w:ascii="Times New Roman"/>
          <w:b w:val="false"/>
          <w:i w:val="false"/>
          <w:color w:val="000000"/>
          <w:sz w:val="28"/>
        </w:rPr>
        <w:t xml:space="preserve">
      2) собственником или эксплуатантом воздушного судна является физическое или юридическое лицо Республики Казахстан; </w:t>
      </w:r>
    </w:p>
    <w:bookmarkEnd w:id="429"/>
    <w:bookmarkStart w:name="z480" w:id="430"/>
    <w:p>
      <w:pPr>
        <w:spacing w:after="0"/>
        <w:ind w:left="0"/>
        <w:jc w:val="both"/>
      </w:pPr>
      <w:r>
        <w:rPr>
          <w:rFonts w:ascii="Times New Roman"/>
          <w:b w:val="false"/>
          <w:i w:val="false"/>
          <w:color w:val="000000"/>
          <w:sz w:val="28"/>
        </w:rPr>
        <w:t xml:space="preserve">
      3) сертификат типа воздушного судна или другой аналогичный документ был выдан или признан действительным уполномоченным органом в сфере гражданской авиации. </w:t>
      </w:r>
    </w:p>
    <w:bookmarkEnd w:id="430"/>
    <w:bookmarkStart w:name="z481" w:id="431"/>
    <w:p>
      <w:pPr>
        <w:spacing w:after="0"/>
        <w:ind w:left="0"/>
        <w:jc w:val="both"/>
      </w:pPr>
      <w:r>
        <w:rPr>
          <w:rFonts w:ascii="Times New Roman"/>
          <w:b w:val="false"/>
          <w:i w:val="false"/>
          <w:color w:val="000000"/>
          <w:sz w:val="28"/>
        </w:rPr>
        <w:t xml:space="preserve">
      Эксплуатанту (владельцу) зарегистрированного гражданского воздушного судна выдается уполномоченным органом в сфере гражданской авиации свидетельство о государственной регистрации гражданского воздушного судна. </w:t>
      </w:r>
    </w:p>
    <w:bookmarkEnd w:id="431"/>
    <w:bookmarkStart w:name="z482" w:id="432"/>
    <w:p>
      <w:pPr>
        <w:spacing w:after="0"/>
        <w:ind w:left="0"/>
        <w:jc w:val="both"/>
      </w:pPr>
      <w:r>
        <w:rPr>
          <w:rFonts w:ascii="Times New Roman"/>
          <w:b w:val="false"/>
          <w:i w:val="false"/>
          <w:color w:val="000000"/>
          <w:sz w:val="28"/>
        </w:rPr>
        <w:t xml:space="preserve">
      Воздушное судно, включаемое в Государственный реестр гражданских воздушных судов Республики Казахстан, должно соответствовать нормам летной годности гражданских воздушных судов Республики Казахстан и требованиям эксплуатационно-технической документации, определяющей летную годность."; </w:t>
      </w:r>
    </w:p>
    <w:bookmarkEnd w:id="432"/>
    <w:bookmarkStart w:name="z483" w:id="433"/>
    <w:p>
      <w:pPr>
        <w:spacing w:after="0"/>
        <w:ind w:left="0"/>
        <w:jc w:val="both"/>
      </w:pPr>
      <w:r>
        <w:rPr>
          <w:rFonts w:ascii="Times New Roman"/>
          <w:b w:val="false"/>
          <w:i w:val="false"/>
          <w:color w:val="000000"/>
          <w:sz w:val="28"/>
        </w:rPr>
        <w:t xml:space="preserve">
      дополнить пунктами 2-1 и 2-2 следующего содержания: </w:t>
      </w:r>
    </w:p>
    <w:bookmarkEnd w:id="433"/>
    <w:bookmarkStart w:name="z484" w:id="434"/>
    <w:p>
      <w:pPr>
        <w:spacing w:after="0"/>
        <w:ind w:left="0"/>
        <w:jc w:val="both"/>
      </w:pPr>
      <w:r>
        <w:rPr>
          <w:rFonts w:ascii="Times New Roman"/>
          <w:b w:val="false"/>
          <w:i w:val="false"/>
          <w:color w:val="000000"/>
          <w:sz w:val="28"/>
        </w:rPr>
        <w:t xml:space="preserve">
      "2-1. Уполномоченный орган в сфере гражданской авиации отказывает в регистрации гражданского воздушного судна в случае, если воздушное судно не соответствует требованиям летной годности. </w:t>
      </w:r>
    </w:p>
    <w:bookmarkEnd w:id="434"/>
    <w:bookmarkStart w:name="z485" w:id="435"/>
    <w:p>
      <w:pPr>
        <w:spacing w:after="0"/>
        <w:ind w:left="0"/>
        <w:jc w:val="both"/>
      </w:pPr>
      <w:r>
        <w:rPr>
          <w:rFonts w:ascii="Times New Roman"/>
          <w:b w:val="false"/>
          <w:i w:val="false"/>
          <w:color w:val="000000"/>
          <w:sz w:val="28"/>
        </w:rPr>
        <w:t xml:space="preserve">
      2-2. С момента внесения в Государственный реестр гражданских воздушных судов Республики Казахстан гражданское воздушное судно приобретает национальную принадлежность Республики Казахстан. </w:t>
      </w:r>
    </w:p>
    <w:bookmarkEnd w:id="435"/>
    <w:bookmarkStart w:name="z486" w:id="436"/>
    <w:p>
      <w:pPr>
        <w:spacing w:after="0"/>
        <w:ind w:left="0"/>
        <w:jc w:val="both"/>
      </w:pPr>
      <w:r>
        <w:rPr>
          <w:rFonts w:ascii="Times New Roman"/>
          <w:b w:val="false"/>
          <w:i w:val="false"/>
          <w:color w:val="000000"/>
          <w:sz w:val="28"/>
        </w:rPr>
        <w:t xml:space="preserve">
      Свидетельство о государственной регистрации находится на борту воздушного судна."; </w:t>
      </w:r>
    </w:p>
    <w:bookmarkEnd w:id="436"/>
    <w:bookmarkStart w:name="z487" w:id="43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 </w:t>
      </w:r>
    </w:p>
    <w:bookmarkEnd w:id="437"/>
    <w:bookmarkStart w:name="z488" w:id="438"/>
    <w:p>
      <w:pPr>
        <w:spacing w:after="0"/>
        <w:ind w:left="0"/>
        <w:jc w:val="both"/>
      </w:pPr>
      <w:r>
        <w:rPr>
          <w:rFonts w:ascii="Times New Roman"/>
          <w:b w:val="false"/>
          <w:i w:val="false"/>
          <w:color w:val="000000"/>
          <w:sz w:val="28"/>
        </w:rPr>
        <w:t xml:space="preserve">
      "3. Права на гражданские воздушные суда, находящиеся в собственности физических или юридических лиц Республики Казахстан, а также безотзывные полномочия подлежат регистрации уполномоченным органом в сфере гражданской авиации в Государственном реестре гражданских воздушных судов Республики Казахстан."; </w:t>
      </w:r>
    </w:p>
    <w:bookmarkEnd w:id="4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 </w:t>
      </w:r>
    </w:p>
    <w:bookmarkStart w:name="z490" w:id="439"/>
    <w:p>
      <w:pPr>
        <w:spacing w:after="0"/>
        <w:ind w:left="0"/>
        <w:jc w:val="both"/>
      </w:pPr>
      <w:r>
        <w:rPr>
          <w:rFonts w:ascii="Times New Roman"/>
          <w:b w:val="false"/>
          <w:i w:val="false"/>
          <w:color w:val="000000"/>
          <w:sz w:val="28"/>
        </w:rPr>
        <w:t xml:space="preserve">
      дополнить пунктом 6 следующего содержания: </w:t>
      </w:r>
    </w:p>
    <w:bookmarkEnd w:id="439"/>
    <w:bookmarkStart w:name="z491" w:id="440"/>
    <w:p>
      <w:pPr>
        <w:spacing w:after="0"/>
        <w:ind w:left="0"/>
        <w:jc w:val="both"/>
      </w:pPr>
      <w:r>
        <w:rPr>
          <w:rFonts w:ascii="Times New Roman"/>
          <w:b w:val="false"/>
          <w:i w:val="false"/>
          <w:color w:val="000000"/>
          <w:sz w:val="28"/>
        </w:rPr>
        <w:t xml:space="preserve">
      "6. Беспилотные летательные аппараты с момента приобретения права собственности с целью эксплуатации подлежат учету в уполномоченных органах в сферах гражданской и государственной авиации в порядке, установленном Правилами государственной регистрации гражданских воздушных судов Республики Казахстан, прав на них, а также форм документов, удостоверяющих права на них, и Правилами регистрации воздушных судов государственной авиации Республики Казахстан. </w:t>
      </w:r>
    </w:p>
    <w:bookmarkEnd w:id="440"/>
    <w:bookmarkStart w:name="z492" w:id="441"/>
    <w:p>
      <w:pPr>
        <w:spacing w:after="0"/>
        <w:ind w:left="0"/>
        <w:jc w:val="both"/>
      </w:pPr>
      <w:r>
        <w:rPr>
          <w:rFonts w:ascii="Times New Roman"/>
          <w:b w:val="false"/>
          <w:i w:val="false"/>
          <w:color w:val="000000"/>
          <w:sz w:val="28"/>
        </w:rPr>
        <w:t xml:space="preserve">
      Категории беспилотных летательных аппаратов, подлежащих учету, определяются Правилами государственной регистрации гражданских воздушных судов Республики Казахстан, прав на них, а также форм документов, удостоверяющих права на них, и Правилами регистрации воздушных судов государственной авиации Республики Казахстан. </w:t>
      </w:r>
    </w:p>
    <w:bookmarkEnd w:id="441"/>
    <w:bookmarkStart w:name="z493" w:id="442"/>
    <w:p>
      <w:pPr>
        <w:spacing w:after="0"/>
        <w:ind w:left="0"/>
        <w:jc w:val="both"/>
      </w:pPr>
      <w:r>
        <w:rPr>
          <w:rFonts w:ascii="Times New Roman"/>
          <w:b w:val="false"/>
          <w:i w:val="false"/>
          <w:color w:val="000000"/>
          <w:sz w:val="28"/>
        </w:rPr>
        <w:t xml:space="preserve">
      Лица, приобретающие беспилотные летательные аппараты с целью эксплуатации, обращаются с заявлением о постановке на учет в уполномоченный орган в сфере гражданской авиации."; </w:t>
      </w:r>
    </w:p>
    <w:bookmarkEnd w:id="442"/>
    <w:bookmarkStart w:name="z494" w:id="443"/>
    <w:p>
      <w:pPr>
        <w:spacing w:after="0"/>
        <w:ind w:left="0"/>
        <w:jc w:val="both"/>
      </w:pPr>
      <w:r>
        <w:rPr>
          <w:rFonts w:ascii="Times New Roman"/>
          <w:b w:val="false"/>
          <w:i w:val="false"/>
          <w:color w:val="000000"/>
          <w:sz w:val="28"/>
        </w:rPr>
        <w:t xml:space="preserve">
      40)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46: </w:t>
      </w:r>
    </w:p>
    <w:bookmarkEnd w:id="4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исключить; </w:t>
      </w:r>
    </w:p>
    <w:bookmarkStart w:name="z496" w:id="444"/>
    <w:p>
      <w:pPr>
        <w:spacing w:after="0"/>
        <w:ind w:left="0"/>
        <w:jc w:val="both"/>
      </w:pPr>
      <w:r>
        <w:rPr>
          <w:rFonts w:ascii="Times New Roman"/>
          <w:b w:val="false"/>
          <w:i w:val="false"/>
          <w:color w:val="000000"/>
          <w:sz w:val="28"/>
        </w:rPr>
        <w:t xml:space="preserve">
      дополнить подпунктом 5-1) следующего содержания: </w:t>
      </w:r>
    </w:p>
    <w:bookmarkEnd w:id="444"/>
    <w:bookmarkStart w:name="z497" w:id="445"/>
    <w:p>
      <w:pPr>
        <w:spacing w:after="0"/>
        <w:ind w:left="0"/>
        <w:jc w:val="both"/>
      </w:pPr>
      <w:r>
        <w:rPr>
          <w:rFonts w:ascii="Times New Roman"/>
          <w:b w:val="false"/>
          <w:i w:val="false"/>
          <w:color w:val="000000"/>
          <w:sz w:val="28"/>
        </w:rPr>
        <w:t xml:space="preserve">
      "5-1) воздушное судно было признано пропавшим без вести;"; </w:t>
      </w:r>
    </w:p>
    <w:bookmarkEnd w:id="445"/>
    <w:bookmarkStart w:name="z498" w:id="446"/>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статье 47</w:t>
      </w:r>
      <w:r>
        <w:rPr>
          <w:rFonts w:ascii="Times New Roman"/>
          <w:b w:val="false"/>
          <w:i w:val="false"/>
          <w:color w:val="000000"/>
          <w:sz w:val="28"/>
        </w:rPr>
        <w:t xml:space="preserve">: </w:t>
      </w:r>
    </w:p>
    <w:bookmarkEnd w:id="446"/>
    <w:bookmarkStart w:name="z499" w:id="4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w:t>
      </w:r>
    </w:p>
    <w:bookmarkEnd w:id="447"/>
    <w:bookmarkStart w:name="z500" w:id="448"/>
    <w:p>
      <w:pPr>
        <w:spacing w:after="0"/>
        <w:ind w:left="0"/>
        <w:jc w:val="both"/>
      </w:pPr>
      <w:r>
        <w:rPr>
          <w:rFonts w:ascii="Times New Roman"/>
          <w:b w:val="false"/>
          <w:i w:val="false"/>
          <w:color w:val="000000"/>
          <w:sz w:val="28"/>
        </w:rPr>
        <w:t xml:space="preserve">
      части третью и четвертую изложить в следующей редакции: </w:t>
      </w:r>
    </w:p>
    <w:bookmarkEnd w:id="448"/>
    <w:bookmarkStart w:name="z501" w:id="449"/>
    <w:p>
      <w:pPr>
        <w:spacing w:after="0"/>
        <w:ind w:left="0"/>
        <w:jc w:val="both"/>
      </w:pPr>
      <w:r>
        <w:rPr>
          <w:rFonts w:ascii="Times New Roman"/>
          <w:b w:val="false"/>
          <w:i w:val="false"/>
          <w:color w:val="000000"/>
          <w:sz w:val="28"/>
        </w:rPr>
        <w:t xml:space="preserve">
      "При совершении полетов над территорией Республики Казахстан иностранное воздушное судно должно иметь сертификат летной годности и сертификат по шуму, выданные иностранным государством на основе стандартов Международной организации гражданской авиации (ИКАО). </w:t>
      </w:r>
    </w:p>
    <w:bookmarkEnd w:id="449"/>
    <w:bookmarkStart w:name="z502" w:id="450"/>
    <w:p>
      <w:pPr>
        <w:spacing w:after="0"/>
        <w:ind w:left="0"/>
        <w:jc w:val="both"/>
      </w:pPr>
      <w:r>
        <w:rPr>
          <w:rFonts w:ascii="Times New Roman"/>
          <w:b w:val="false"/>
          <w:i w:val="false"/>
          <w:color w:val="000000"/>
          <w:sz w:val="28"/>
        </w:rPr>
        <w:t xml:space="preserve">
      Сертификат летной годности выдается воздушным судам, зарегистрированным в Государственном реестре гражданских воздушных судов Республики Казахстан: </w:t>
      </w:r>
    </w:p>
    <w:bookmarkEnd w:id="450"/>
    <w:bookmarkStart w:name="z503" w:id="451"/>
    <w:p>
      <w:pPr>
        <w:spacing w:after="0"/>
        <w:ind w:left="0"/>
        <w:jc w:val="both"/>
      </w:pPr>
      <w:r>
        <w:rPr>
          <w:rFonts w:ascii="Times New Roman"/>
          <w:b w:val="false"/>
          <w:i w:val="false"/>
          <w:color w:val="000000"/>
          <w:sz w:val="28"/>
        </w:rPr>
        <w:t xml:space="preserve">
      1) на основании соответствия гражданского воздушного судна нормам летной годности и эксплуатационной документации, одобренной для данной типовой конструкции, или других аналогичных документов в соответствии с подтвержденным актом оценки о годности к эксплуатации; </w:t>
      </w:r>
    </w:p>
    <w:bookmarkEnd w:id="451"/>
    <w:bookmarkStart w:name="z504" w:id="452"/>
    <w:p>
      <w:pPr>
        <w:spacing w:after="0"/>
        <w:ind w:left="0"/>
        <w:jc w:val="both"/>
      </w:pPr>
      <w:r>
        <w:rPr>
          <w:rFonts w:ascii="Times New Roman"/>
          <w:b w:val="false"/>
          <w:i w:val="false"/>
          <w:color w:val="000000"/>
          <w:sz w:val="28"/>
        </w:rPr>
        <w:t xml:space="preserve">
      2) в соответствии с правилами сертификации и выдачи сертификата летной годности гражданского воздушного судна Республики Казахстан; </w:t>
      </w:r>
    </w:p>
    <w:bookmarkEnd w:id="452"/>
    <w:bookmarkStart w:name="z505" w:id="453"/>
    <w:p>
      <w:pPr>
        <w:spacing w:after="0"/>
        <w:ind w:left="0"/>
        <w:jc w:val="both"/>
      </w:pPr>
      <w:r>
        <w:rPr>
          <w:rFonts w:ascii="Times New Roman"/>
          <w:b w:val="false"/>
          <w:i w:val="false"/>
          <w:color w:val="000000"/>
          <w:sz w:val="28"/>
        </w:rPr>
        <w:t xml:space="preserve">
      3) в соответствии с правилами сертификации в сфере легкой и сверхлегкой авиации."; </w:t>
      </w:r>
    </w:p>
    <w:bookmarkEnd w:id="453"/>
    <w:bookmarkStart w:name="z506" w:id="454"/>
    <w:p>
      <w:pPr>
        <w:spacing w:after="0"/>
        <w:ind w:left="0"/>
        <w:jc w:val="both"/>
      </w:pPr>
      <w:r>
        <w:rPr>
          <w:rFonts w:ascii="Times New Roman"/>
          <w:b w:val="false"/>
          <w:i w:val="false"/>
          <w:color w:val="000000"/>
          <w:sz w:val="28"/>
        </w:rPr>
        <w:t xml:space="preserve">
      дополнить частью восьмой следующего содержания: </w:t>
      </w:r>
    </w:p>
    <w:bookmarkEnd w:id="454"/>
    <w:bookmarkStart w:name="z507" w:id="455"/>
    <w:p>
      <w:pPr>
        <w:spacing w:after="0"/>
        <w:ind w:left="0"/>
        <w:jc w:val="both"/>
      </w:pPr>
      <w:r>
        <w:rPr>
          <w:rFonts w:ascii="Times New Roman"/>
          <w:b w:val="false"/>
          <w:i w:val="false"/>
          <w:color w:val="000000"/>
          <w:sz w:val="28"/>
        </w:rPr>
        <w:t xml:space="preserve">
      "Порядок привлечения некоммерческих организаций, объединяющих эксплуатантов воздушных судов, и квалификационные требования специалистов таких организаций определяются правилами сертификации в сфере легкой и сверхлегкой авиации."; </w:t>
      </w:r>
    </w:p>
    <w:bookmarkEnd w:id="4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 </w:t>
      </w:r>
    </w:p>
    <w:bookmarkStart w:name="z509" w:id="456"/>
    <w:p>
      <w:pPr>
        <w:spacing w:after="0"/>
        <w:ind w:left="0"/>
        <w:jc w:val="both"/>
      </w:pPr>
      <w:r>
        <w:rPr>
          <w:rFonts w:ascii="Times New Roman"/>
          <w:b w:val="false"/>
          <w:i w:val="false"/>
          <w:color w:val="000000"/>
          <w:sz w:val="28"/>
        </w:rPr>
        <w:t xml:space="preserve">
      "4. Признание сертификатов летной годности гражданских воздушных судов, выданных иностранным государством, при внесении гражданских воздушных судов в Государственный реестр гражданских воздушных судов Республики Казахстан осуществляется в соответствии с правилами сертификации и выдачи сертификата летной годности гражданского воздушного судна Республики Казахстан. </w:t>
      </w:r>
    </w:p>
    <w:bookmarkEnd w:id="456"/>
    <w:bookmarkStart w:name="z510" w:id="457"/>
    <w:p>
      <w:pPr>
        <w:spacing w:after="0"/>
        <w:ind w:left="0"/>
        <w:jc w:val="both"/>
      </w:pPr>
      <w:r>
        <w:rPr>
          <w:rFonts w:ascii="Times New Roman"/>
          <w:b w:val="false"/>
          <w:i w:val="false"/>
          <w:color w:val="000000"/>
          <w:sz w:val="28"/>
        </w:rPr>
        <w:t xml:space="preserve">
      5. Поддержание летной годности гражданского воздушного судна и его компонентов обеспечивается в соответствии с требованиями правил технической эксплуатации и ремонта гражданских воздушных судов Республики Казахстан. </w:t>
      </w:r>
    </w:p>
    <w:bookmarkEnd w:id="457"/>
    <w:bookmarkStart w:name="z511" w:id="458"/>
    <w:p>
      <w:pPr>
        <w:spacing w:after="0"/>
        <w:ind w:left="0"/>
        <w:jc w:val="both"/>
      </w:pPr>
      <w:r>
        <w:rPr>
          <w:rFonts w:ascii="Times New Roman"/>
          <w:b w:val="false"/>
          <w:i w:val="false"/>
          <w:color w:val="000000"/>
          <w:sz w:val="28"/>
        </w:rPr>
        <w:t xml:space="preserve">
      Допуск к эксплуатации воздушных судов легкой и сверхлегкой авиации, не участвующих в коммерческих воздушных перевозках, осуществляется в соответствии с правилами сертификации в сфере легкой и сверхлегкой авиации."; </w:t>
      </w:r>
    </w:p>
    <w:bookmarkEnd w:id="458"/>
    <w:bookmarkStart w:name="z512" w:id="459"/>
    <w:p>
      <w:pPr>
        <w:spacing w:after="0"/>
        <w:ind w:left="0"/>
        <w:jc w:val="both"/>
      </w:pPr>
      <w:r>
        <w:rPr>
          <w:rFonts w:ascii="Times New Roman"/>
          <w:b w:val="false"/>
          <w:i w:val="false"/>
          <w:color w:val="000000"/>
          <w:sz w:val="28"/>
        </w:rPr>
        <w:t xml:space="preserve">
      "7. Владелец или эксплуатант воздушного судна, зарегистрированного в Государственном реестре гражданских воздушных судов Республики Казахстан, в соответствии с правилами сертификации и выдачи сертификата летной годности гражданского воздушного судна Республики Казахстан предоставляет уполномоченному органу в сфере гражданской авиации информацию о состоянии летной годности, проведении технического обслуживания и ремонта воздушного судна, а также данные по его эксплуатации."; </w:t>
      </w:r>
    </w:p>
    <w:bookmarkEnd w:id="459"/>
    <w:bookmarkStart w:name="z513" w:id="460"/>
    <w:p>
      <w:pPr>
        <w:spacing w:after="0"/>
        <w:ind w:left="0"/>
        <w:jc w:val="both"/>
      </w:pPr>
      <w:r>
        <w:rPr>
          <w:rFonts w:ascii="Times New Roman"/>
          <w:b w:val="false"/>
          <w:i w:val="false"/>
          <w:color w:val="000000"/>
          <w:sz w:val="28"/>
        </w:rPr>
        <w:t xml:space="preserve">
      дополнить пунктом 8-1 следующего содержания: </w:t>
      </w:r>
    </w:p>
    <w:bookmarkEnd w:id="460"/>
    <w:bookmarkStart w:name="z514" w:id="461"/>
    <w:p>
      <w:pPr>
        <w:spacing w:after="0"/>
        <w:ind w:left="0"/>
        <w:jc w:val="both"/>
      </w:pPr>
      <w:r>
        <w:rPr>
          <w:rFonts w:ascii="Times New Roman"/>
          <w:b w:val="false"/>
          <w:i w:val="false"/>
          <w:color w:val="000000"/>
          <w:sz w:val="28"/>
        </w:rPr>
        <w:t xml:space="preserve">
      "8-1. Разрешение на специальный полет выдается воздушному судну, не имеющему действующего сертификата летной годности, но которое на основе оценки эксплуатанта и уполномоченного органа в сфере гражданской авиации в состоянии выполнить безопасный полет при установленных ниже условиях и в следующих целях: </w:t>
      </w:r>
    </w:p>
    <w:bookmarkEnd w:id="461"/>
    <w:bookmarkStart w:name="z515" w:id="462"/>
    <w:p>
      <w:pPr>
        <w:spacing w:after="0"/>
        <w:ind w:left="0"/>
        <w:jc w:val="both"/>
      </w:pPr>
      <w:r>
        <w:rPr>
          <w:rFonts w:ascii="Times New Roman"/>
          <w:b w:val="false"/>
          <w:i w:val="false"/>
          <w:color w:val="000000"/>
          <w:sz w:val="28"/>
        </w:rPr>
        <w:t xml:space="preserve">
      1) полетные испытания после производства новых воздушных судов; </w:t>
      </w:r>
    </w:p>
    <w:bookmarkEnd w:id="462"/>
    <w:bookmarkStart w:name="z516" w:id="463"/>
    <w:p>
      <w:pPr>
        <w:spacing w:after="0"/>
        <w:ind w:left="0"/>
        <w:jc w:val="both"/>
      </w:pPr>
      <w:r>
        <w:rPr>
          <w:rFonts w:ascii="Times New Roman"/>
          <w:b w:val="false"/>
          <w:i w:val="false"/>
          <w:color w:val="000000"/>
          <w:sz w:val="28"/>
        </w:rPr>
        <w:t xml:space="preserve">
      2) полетные испытания после технического обслуживания и (или) ремонта в соответствии с эксплуатационной (ремонтной) документацией; </w:t>
      </w:r>
    </w:p>
    <w:bookmarkEnd w:id="463"/>
    <w:bookmarkStart w:name="z517" w:id="464"/>
    <w:p>
      <w:pPr>
        <w:spacing w:after="0"/>
        <w:ind w:left="0"/>
        <w:jc w:val="both"/>
      </w:pPr>
      <w:r>
        <w:rPr>
          <w:rFonts w:ascii="Times New Roman"/>
          <w:b w:val="false"/>
          <w:i w:val="false"/>
          <w:color w:val="000000"/>
          <w:sz w:val="28"/>
        </w:rPr>
        <w:t xml:space="preserve">
      3) доставка или экспорт воздушного судна; </w:t>
      </w:r>
    </w:p>
    <w:bookmarkEnd w:id="464"/>
    <w:bookmarkStart w:name="z518" w:id="465"/>
    <w:p>
      <w:pPr>
        <w:spacing w:after="0"/>
        <w:ind w:left="0"/>
        <w:jc w:val="both"/>
      </w:pPr>
      <w:r>
        <w:rPr>
          <w:rFonts w:ascii="Times New Roman"/>
          <w:b w:val="false"/>
          <w:i w:val="false"/>
          <w:color w:val="000000"/>
          <w:sz w:val="28"/>
        </w:rPr>
        <w:t xml:space="preserve">
      4) полет воздушного судна для оценки заказчиком или уполномоченным органом в сфере гражданской авиации; </w:t>
      </w:r>
    </w:p>
    <w:bookmarkEnd w:id="465"/>
    <w:bookmarkStart w:name="z519" w:id="466"/>
    <w:p>
      <w:pPr>
        <w:spacing w:after="0"/>
        <w:ind w:left="0"/>
        <w:jc w:val="both"/>
      </w:pPr>
      <w:r>
        <w:rPr>
          <w:rFonts w:ascii="Times New Roman"/>
          <w:b w:val="false"/>
          <w:i w:val="false"/>
          <w:color w:val="000000"/>
          <w:sz w:val="28"/>
        </w:rPr>
        <w:t xml:space="preserve">
      5) выставки и авиашоу; </w:t>
      </w:r>
    </w:p>
    <w:bookmarkEnd w:id="466"/>
    <w:bookmarkStart w:name="z520" w:id="467"/>
    <w:p>
      <w:pPr>
        <w:spacing w:after="0"/>
        <w:ind w:left="0"/>
        <w:jc w:val="both"/>
      </w:pPr>
      <w:r>
        <w:rPr>
          <w:rFonts w:ascii="Times New Roman"/>
          <w:b w:val="false"/>
          <w:i w:val="false"/>
          <w:color w:val="000000"/>
          <w:sz w:val="28"/>
        </w:rPr>
        <w:t xml:space="preserve">
      6) полет воздушного судна к месту выполнения технического обслуживания, ремонта или к месту хранения; </w:t>
      </w:r>
    </w:p>
    <w:bookmarkEnd w:id="467"/>
    <w:bookmarkStart w:name="z521" w:id="468"/>
    <w:p>
      <w:pPr>
        <w:spacing w:after="0"/>
        <w:ind w:left="0"/>
        <w:jc w:val="both"/>
      </w:pPr>
      <w:r>
        <w:rPr>
          <w:rFonts w:ascii="Times New Roman"/>
          <w:b w:val="false"/>
          <w:i w:val="false"/>
          <w:color w:val="000000"/>
          <w:sz w:val="28"/>
        </w:rPr>
        <w:t xml:space="preserve">
      7) полет воздушного судна с максимальной сертифицированной взлетной массой для полетов за пределами безопасного расстояния полета над водой или над землей в зонах, не имеющих соответствующих условий для посадки или соответствующего количества топлива; </w:t>
      </w:r>
    </w:p>
    <w:bookmarkEnd w:id="468"/>
    <w:bookmarkStart w:name="z522" w:id="469"/>
    <w:p>
      <w:pPr>
        <w:spacing w:after="0"/>
        <w:ind w:left="0"/>
        <w:jc w:val="both"/>
      </w:pPr>
      <w:r>
        <w:rPr>
          <w:rFonts w:ascii="Times New Roman"/>
          <w:b w:val="false"/>
          <w:i w:val="false"/>
          <w:color w:val="000000"/>
          <w:sz w:val="28"/>
        </w:rPr>
        <w:t xml:space="preserve">
      8) достижение рекордов, участие в авиационных соревнованиях и аналогичные соревнования; </w:t>
      </w:r>
    </w:p>
    <w:bookmarkEnd w:id="469"/>
    <w:bookmarkStart w:name="z523" w:id="470"/>
    <w:p>
      <w:pPr>
        <w:spacing w:after="0"/>
        <w:ind w:left="0"/>
        <w:jc w:val="both"/>
      </w:pPr>
      <w:r>
        <w:rPr>
          <w:rFonts w:ascii="Times New Roman"/>
          <w:b w:val="false"/>
          <w:i w:val="false"/>
          <w:color w:val="000000"/>
          <w:sz w:val="28"/>
        </w:rPr>
        <w:t xml:space="preserve">
      9) деятельность воздушных судов или типов воздушных судов на территории Республики Казахстан, для которых сертификат летной годности или другой аналогичный документ не требуется в соответствии с законодательством Республики Казахстан. </w:t>
      </w:r>
    </w:p>
    <w:bookmarkEnd w:id="470"/>
    <w:bookmarkStart w:name="z524" w:id="471"/>
    <w:p>
      <w:pPr>
        <w:spacing w:after="0"/>
        <w:ind w:left="0"/>
        <w:jc w:val="both"/>
      </w:pPr>
      <w:r>
        <w:rPr>
          <w:rFonts w:ascii="Times New Roman"/>
          <w:b w:val="false"/>
          <w:i w:val="false"/>
          <w:color w:val="000000"/>
          <w:sz w:val="28"/>
        </w:rPr>
        <w:t xml:space="preserve">
      Разрешения на специальный полет выдаются на период, не превышающий тридцать календарных дней, в соответствии с правилами сертификации и выдачи сертификата летной годности гражданского воздушного судна Республики Казахстан. </w:t>
      </w:r>
    </w:p>
    <w:bookmarkEnd w:id="471"/>
    <w:bookmarkStart w:name="z525" w:id="472"/>
    <w:p>
      <w:pPr>
        <w:spacing w:after="0"/>
        <w:ind w:left="0"/>
        <w:jc w:val="both"/>
      </w:pPr>
      <w:r>
        <w:rPr>
          <w:rFonts w:ascii="Times New Roman"/>
          <w:b w:val="false"/>
          <w:i w:val="false"/>
          <w:color w:val="000000"/>
          <w:sz w:val="28"/>
        </w:rPr>
        <w:t xml:space="preserve">
      Уполномоченный орган в сфере гражданской авиации при выдаче разрешения на специальный полет воздушного судна вправе установить необходимые ограничения на его эксплуатацию. При выполнении специального полета перевозка пассажиров на борту воздушного судна запрещена."; </w:t>
      </w:r>
    </w:p>
    <w:bookmarkEnd w:id="4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 </w:t>
      </w:r>
    </w:p>
    <w:bookmarkStart w:name="z527" w:id="473"/>
    <w:p>
      <w:pPr>
        <w:spacing w:after="0"/>
        <w:ind w:left="0"/>
        <w:jc w:val="both"/>
      </w:pPr>
      <w:r>
        <w:rPr>
          <w:rFonts w:ascii="Times New Roman"/>
          <w:b w:val="false"/>
          <w:i w:val="false"/>
          <w:color w:val="000000"/>
          <w:sz w:val="28"/>
        </w:rPr>
        <w:t xml:space="preserve">
      "9. В случае, если на гражданских воздушных судах установлена радиопередающая аппаратура, уполномоченный орган в сфере гражданской авиации выдает разрешение на использование такой аппаратуры в соответствии с правилами сертификации и выдачи сертификата летной годности гражданского воздушного судна Республики Казахстан."; </w:t>
      </w:r>
    </w:p>
    <w:bookmarkEnd w:id="473"/>
    <w:bookmarkStart w:name="z528" w:id="47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 </w:t>
      </w:r>
    </w:p>
    <w:bookmarkEnd w:id="474"/>
    <w:bookmarkStart w:name="z529" w:id="475"/>
    <w:p>
      <w:pPr>
        <w:spacing w:after="0"/>
        <w:ind w:left="0"/>
        <w:jc w:val="both"/>
      </w:pPr>
      <w:r>
        <w:rPr>
          <w:rFonts w:ascii="Times New Roman"/>
          <w:b w:val="false"/>
          <w:i w:val="false"/>
          <w:color w:val="000000"/>
          <w:sz w:val="28"/>
        </w:rPr>
        <w:t xml:space="preserve">
      "Форма и содержание бортового журнала устанавливаются правилами производства полетов в гражданской и государственной авиации."; </w:t>
      </w:r>
    </w:p>
    <w:bookmarkEnd w:id="4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 </w:t>
      </w:r>
    </w:p>
    <w:bookmarkStart w:name="z531" w:id="476"/>
    <w:p>
      <w:pPr>
        <w:spacing w:after="0"/>
        <w:ind w:left="0"/>
        <w:jc w:val="both"/>
      </w:pPr>
      <w:r>
        <w:rPr>
          <w:rFonts w:ascii="Times New Roman"/>
          <w:b w:val="false"/>
          <w:i w:val="false"/>
          <w:color w:val="000000"/>
          <w:sz w:val="28"/>
        </w:rPr>
        <w:t xml:space="preserve">
      "12. Для экспорта гражданского воздушного судна, исключенного из Государственного реестра гражданских воздушных судов Республики Казахстан, уполномоченный орган в сфере гражданской авиации выдает экспортный сертификат летной годности в соответствии с правилами сертификации и выдачи сертификата летной годности гражданского воздушного судна Республики Казахстан."; </w:t>
      </w:r>
    </w:p>
    <w:bookmarkEnd w:id="476"/>
    <w:bookmarkStart w:name="z532" w:id="477"/>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статье 48</w:t>
      </w:r>
      <w:r>
        <w:rPr>
          <w:rFonts w:ascii="Times New Roman"/>
          <w:b w:val="false"/>
          <w:i w:val="false"/>
          <w:color w:val="000000"/>
          <w:sz w:val="28"/>
        </w:rPr>
        <w:t xml:space="preserve">: </w:t>
      </w:r>
    </w:p>
    <w:bookmarkEnd w:id="4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 </w:t>
      </w:r>
    </w:p>
    <w:bookmarkStart w:name="z534" w:id="478"/>
    <w:p>
      <w:pPr>
        <w:spacing w:after="0"/>
        <w:ind w:left="0"/>
        <w:jc w:val="both"/>
      </w:pPr>
      <w:r>
        <w:rPr>
          <w:rFonts w:ascii="Times New Roman"/>
          <w:b w:val="false"/>
          <w:i w:val="false"/>
          <w:color w:val="000000"/>
          <w:sz w:val="28"/>
        </w:rPr>
        <w:t xml:space="preserve">
      "1. Техническое обслуживание и ремонт гражданских воздушных судов производятся в соответствии с правилами технической эксплуатации и ремонта гражданских воздушных судов Республики Казахстан сертифицированными организациями по техническому обслуживанию и ремонту авиационной техники. Техническое обслуживание и ремонт гражданских воздушных судов легкой и сверхлегкой авиации, не осуществляющих коммерческие воздушные перевозки, выполняются авиационным персоналом, имеющим действующее свидетельство, выданное в соответствии со </w:t>
      </w:r>
      <w:r>
        <w:rPr>
          <w:rFonts w:ascii="Times New Roman"/>
          <w:b w:val="false"/>
          <w:i w:val="false"/>
          <w:color w:val="000000"/>
          <w:sz w:val="28"/>
        </w:rPr>
        <w:t>статьей 54</w:t>
      </w:r>
      <w:r>
        <w:rPr>
          <w:rFonts w:ascii="Times New Roman"/>
          <w:b w:val="false"/>
          <w:i w:val="false"/>
          <w:color w:val="000000"/>
          <w:sz w:val="28"/>
        </w:rPr>
        <w:t xml:space="preserve"> настоящего Закона, или свидетельство, выданное иностранным государством и признанное в соответствии со </w:t>
      </w:r>
      <w:r>
        <w:rPr>
          <w:rFonts w:ascii="Times New Roman"/>
          <w:b w:val="false"/>
          <w:i w:val="false"/>
          <w:color w:val="000000"/>
          <w:sz w:val="28"/>
        </w:rPr>
        <w:t>статьей 55</w:t>
      </w:r>
      <w:r>
        <w:rPr>
          <w:rFonts w:ascii="Times New Roman"/>
          <w:b w:val="false"/>
          <w:i w:val="false"/>
          <w:color w:val="000000"/>
          <w:sz w:val="28"/>
        </w:rPr>
        <w:t xml:space="preserve"> настоящего Закона. </w:t>
      </w:r>
    </w:p>
    <w:bookmarkEnd w:id="478"/>
    <w:bookmarkStart w:name="z535" w:id="479"/>
    <w:p>
      <w:pPr>
        <w:spacing w:after="0"/>
        <w:ind w:left="0"/>
        <w:jc w:val="both"/>
      </w:pPr>
      <w:r>
        <w:rPr>
          <w:rFonts w:ascii="Times New Roman"/>
          <w:b w:val="false"/>
          <w:i w:val="false"/>
          <w:color w:val="000000"/>
          <w:sz w:val="28"/>
        </w:rPr>
        <w:t xml:space="preserve">
      2. Техническое обслуживание гражданских воздушных судов осуществляется по программам (регламентам) технического обслуживания, утверждаемым государством регистрации гражданского воздушного судна. </w:t>
      </w:r>
    </w:p>
    <w:bookmarkEnd w:id="479"/>
    <w:bookmarkStart w:name="z536" w:id="480"/>
    <w:p>
      <w:pPr>
        <w:spacing w:after="0"/>
        <w:ind w:left="0"/>
        <w:jc w:val="both"/>
      </w:pPr>
      <w:r>
        <w:rPr>
          <w:rFonts w:ascii="Times New Roman"/>
          <w:b w:val="false"/>
          <w:i w:val="false"/>
          <w:color w:val="000000"/>
          <w:sz w:val="28"/>
        </w:rPr>
        <w:t xml:space="preserve">
      Программа (регламент) технического обслуживания воздушного судна, зарегистрированного в Государственном реестре гражданских воздушных судов Республики Казахстан, утверждается уполномоченным органом в сфере гражданской авиации. </w:t>
      </w:r>
    </w:p>
    <w:bookmarkEnd w:id="480"/>
    <w:bookmarkStart w:name="z537" w:id="481"/>
    <w:p>
      <w:pPr>
        <w:spacing w:after="0"/>
        <w:ind w:left="0"/>
        <w:jc w:val="both"/>
      </w:pPr>
      <w:r>
        <w:rPr>
          <w:rFonts w:ascii="Times New Roman"/>
          <w:b w:val="false"/>
          <w:i w:val="false"/>
          <w:color w:val="000000"/>
          <w:sz w:val="28"/>
        </w:rPr>
        <w:t xml:space="preserve">
      Программа (регламент) технического обслуживания воздушных судов легкой и сверхлегкой авиации, не участвующих в коммерческих воздушных перевозках, разрабатывается и утверждается некоммерческой организацией, объединяющей эксплуатантов воздушных судов, по согласованию с уполномоченным органом в сфере гражданской авиации."; </w:t>
      </w:r>
    </w:p>
    <w:bookmarkEnd w:id="481"/>
    <w:bookmarkStart w:name="z538" w:id="482"/>
    <w:p>
      <w:pPr>
        <w:spacing w:after="0"/>
        <w:ind w:left="0"/>
        <w:jc w:val="both"/>
      </w:pPr>
      <w:r>
        <w:rPr>
          <w:rFonts w:ascii="Times New Roman"/>
          <w:b w:val="false"/>
          <w:i w:val="false"/>
          <w:color w:val="000000"/>
          <w:sz w:val="28"/>
        </w:rPr>
        <w:t xml:space="preserve">
      предложение второе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 </w:t>
      </w:r>
    </w:p>
    <w:bookmarkEnd w:id="482"/>
    <w:bookmarkStart w:name="z539" w:id="483"/>
    <w:p>
      <w:pPr>
        <w:spacing w:after="0"/>
        <w:ind w:left="0"/>
        <w:jc w:val="both"/>
      </w:pPr>
      <w:r>
        <w:rPr>
          <w:rFonts w:ascii="Times New Roman"/>
          <w:b w:val="false"/>
          <w:i w:val="false"/>
          <w:color w:val="000000"/>
          <w:sz w:val="28"/>
        </w:rPr>
        <w:t xml:space="preserve">
      "Порядок признания сертификатов иностранных организаций по техническому обслуживанию и ремонту авиационной техники определяется правилами сертификации и выдачи сертификата организации по техническому обслуживанию и ремонту авиационной техники гражданской авиации."; </w:t>
      </w:r>
    </w:p>
    <w:bookmarkEnd w:id="4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 </w:t>
      </w:r>
    </w:p>
    <w:bookmarkStart w:name="z541" w:id="484"/>
    <w:p>
      <w:pPr>
        <w:spacing w:after="0"/>
        <w:ind w:left="0"/>
        <w:jc w:val="both"/>
      </w:pPr>
      <w:r>
        <w:rPr>
          <w:rFonts w:ascii="Times New Roman"/>
          <w:b w:val="false"/>
          <w:i w:val="false"/>
          <w:color w:val="000000"/>
          <w:sz w:val="28"/>
        </w:rPr>
        <w:t xml:space="preserve">
      "6. Сертифицированная организация по техническому обслуживанию и ремонту авиационной техники, предоставляющая услуги эксплуатантам гражданских воздушных судов, осуществляющим коммерческие воздушные перевозки, в соответствии с типовой инструкцией по управлению безопасностью полетов при техническом обслуживании воздушных судов обязана внедрить систему управления безопасностью полетов в зависимости от объема и сложности выполняемых работ."; </w:t>
      </w:r>
    </w:p>
    <w:bookmarkEnd w:id="484"/>
    <w:bookmarkStart w:name="z542" w:id="485"/>
    <w:p>
      <w:pPr>
        <w:spacing w:after="0"/>
        <w:ind w:left="0"/>
        <w:jc w:val="both"/>
      </w:pPr>
      <w:r>
        <w:rPr>
          <w:rFonts w:ascii="Times New Roman"/>
          <w:b w:val="false"/>
          <w:i w:val="false"/>
          <w:color w:val="000000"/>
          <w:sz w:val="28"/>
        </w:rPr>
        <w:t xml:space="preserve">
      43)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49 изложить в следующей редакции: </w:t>
      </w:r>
    </w:p>
    <w:bookmarkEnd w:id="485"/>
    <w:bookmarkStart w:name="z543" w:id="486"/>
    <w:p>
      <w:pPr>
        <w:spacing w:after="0"/>
        <w:ind w:left="0"/>
        <w:jc w:val="both"/>
      </w:pPr>
      <w:r>
        <w:rPr>
          <w:rFonts w:ascii="Times New Roman"/>
          <w:b w:val="false"/>
          <w:i w:val="false"/>
          <w:color w:val="000000"/>
          <w:sz w:val="28"/>
        </w:rPr>
        <w:t xml:space="preserve">
      "2. Помимо государственных и регистрационных опознавательных знаков, на воздушные суда могут наноситься дополнительные знаки (символы, надписи, эмблемы)."; </w:t>
      </w:r>
    </w:p>
    <w:bookmarkEnd w:id="486"/>
    <w:bookmarkStart w:name="z544" w:id="487"/>
    <w:p>
      <w:pPr>
        <w:spacing w:after="0"/>
        <w:ind w:left="0"/>
        <w:jc w:val="both"/>
      </w:pPr>
      <w:r>
        <w:rPr>
          <w:rFonts w:ascii="Times New Roman"/>
          <w:b w:val="false"/>
          <w:i w:val="false"/>
          <w:color w:val="000000"/>
          <w:sz w:val="28"/>
        </w:rPr>
        <w:t xml:space="preserve">
      44) в </w:t>
      </w:r>
      <w:r>
        <w:rPr>
          <w:rFonts w:ascii="Times New Roman"/>
          <w:b w:val="false"/>
          <w:i w:val="false"/>
          <w:color w:val="000000"/>
          <w:sz w:val="28"/>
        </w:rPr>
        <w:t>статье 51</w:t>
      </w:r>
      <w:r>
        <w:rPr>
          <w:rFonts w:ascii="Times New Roman"/>
          <w:b w:val="false"/>
          <w:i w:val="false"/>
          <w:color w:val="000000"/>
          <w:sz w:val="28"/>
        </w:rPr>
        <w:t xml:space="preserve">: </w:t>
      </w:r>
    </w:p>
    <w:bookmarkEnd w:id="487"/>
    <w:bookmarkStart w:name="z545" w:id="488"/>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 </w:t>
      </w:r>
    </w:p>
    <w:bookmarkEnd w:id="488"/>
    <w:bookmarkStart w:name="z546" w:id="489"/>
    <w:p>
      <w:pPr>
        <w:spacing w:after="0"/>
        <w:ind w:left="0"/>
        <w:jc w:val="both"/>
      </w:pPr>
      <w:r>
        <w:rPr>
          <w:rFonts w:ascii="Times New Roman"/>
          <w:b w:val="false"/>
          <w:i w:val="false"/>
          <w:color w:val="000000"/>
          <w:sz w:val="28"/>
        </w:rPr>
        <w:t xml:space="preserve">
      "Эксплуатант Республики Казахстан вправе арендовать воздушное судно с экипажем или без экипажа, принадлежащее гражданам или юридическим лицам Республики Казахстан или иностранного государства, на условиях, предусмотренных законодательством Республики Казахстан об использовании воздушного пространства Республики Казахстан и деятельности авиации."; </w:t>
      </w:r>
    </w:p>
    <w:bookmarkEnd w:id="489"/>
    <w:bookmarkStart w:name="z547" w:id="490"/>
    <w:p>
      <w:pPr>
        <w:spacing w:after="0"/>
        <w:ind w:left="0"/>
        <w:jc w:val="both"/>
      </w:pPr>
      <w:r>
        <w:rPr>
          <w:rFonts w:ascii="Times New Roman"/>
          <w:b w:val="false"/>
          <w:i w:val="false"/>
          <w:color w:val="000000"/>
          <w:sz w:val="28"/>
        </w:rPr>
        <w:t xml:space="preserve">
      дополнить пунктами 1-1 и 1-2 следующего содержания: </w:t>
      </w:r>
    </w:p>
    <w:bookmarkEnd w:id="490"/>
    <w:bookmarkStart w:name="z548" w:id="491"/>
    <w:p>
      <w:pPr>
        <w:spacing w:after="0"/>
        <w:ind w:left="0"/>
        <w:jc w:val="both"/>
      </w:pPr>
      <w:r>
        <w:rPr>
          <w:rFonts w:ascii="Times New Roman"/>
          <w:b w:val="false"/>
          <w:i w:val="false"/>
          <w:color w:val="000000"/>
          <w:sz w:val="28"/>
        </w:rPr>
        <w:t xml:space="preserve">
      "1-1. Аренда эксплуатантом Республики Казахстан воздушного судна без экипажа, зарегистрированного в иностранном государстве, или иностранным эксплуатантом воздушного судна Республики Казахстан без экипажа осуществляется только при наличии соглашения, заключенного между уполномоченным органом в сфере гражданской авиации и компетентным органом иностранного государства, в котором зарегистрировано это воздушное судно, в соответствии с </w:t>
      </w:r>
      <w:r>
        <w:rPr>
          <w:rFonts w:ascii="Times New Roman"/>
          <w:b w:val="false"/>
          <w:i w:val="false"/>
          <w:color w:val="000000"/>
          <w:sz w:val="28"/>
        </w:rPr>
        <w:t>Конвенцией</w:t>
      </w:r>
      <w:r>
        <w:rPr>
          <w:rFonts w:ascii="Times New Roman"/>
          <w:b w:val="false"/>
          <w:i w:val="false"/>
          <w:color w:val="000000"/>
          <w:sz w:val="28"/>
        </w:rPr>
        <w:t xml:space="preserve"> о Международной гражданской авиации. Такое соглашение должно быть зарегистрировано в Международной организации гражданской авиации (ИКАО). </w:t>
      </w:r>
    </w:p>
    <w:bookmarkEnd w:id="491"/>
    <w:bookmarkStart w:name="z549" w:id="492"/>
    <w:p>
      <w:pPr>
        <w:spacing w:after="0"/>
        <w:ind w:left="0"/>
        <w:jc w:val="both"/>
      </w:pPr>
      <w:r>
        <w:rPr>
          <w:rFonts w:ascii="Times New Roman"/>
          <w:b w:val="false"/>
          <w:i w:val="false"/>
          <w:color w:val="000000"/>
          <w:sz w:val="28"/>
        </w:rPr>
        <w:t xml:space="preserve">
      1-2. Аренда эксплуатантом Республики Казахстан воздушного судна с экипажем, принадлежащего гражданам или юридическим лицам Республики Казахстан, осуществляется на срок действия договора без внесения в сертификат эксплуатанта (свидетельство на выполнение авиационных работ) арендатора. </w:t>
      </w:r>
    </w:p>
    <w:bookmarkEnd w:id="492"/>
    <w:bookmarkStart w:name="z550" w:id="493"/>
    <w:p>
      <w:pPr>
        <w:spacing w:after="0"/>
        <w:ind w:left="0"/>
        <w:jc w:val="both"/>
      </w:pPr>
      <w:r>
        <w:rPr>
          <w:rFonts w:ascii="Times New Roman"/>
          <w:b w:val="false"/>
          <w:i w:val="false"/>
          <w:color w:val="000000"/>
          <w:sz w:val="28"/>
        </w:rPr>
        <w:t xml:space="preserve">
      Аренда эксплуатантом Республики Казахстан воздушного судна с экипажем, принадлежащего эксплуатанту иностранного государства, допускается по разрешению уполномоченного органа в сфере гражданской авиации в следующей пропорции: для арендатора, располагающего парком в количестве до пяти воздушных судов, – не более одного воздушного судна и для арендатора, располагающего парком в количестве свыше пяти воздушных судов, – не более двадцати процентов от общего парка воздушных судов, используемых для осуществления регулярных и нерегулярных полетов, и сроком не более двух месяцев в течение одного года без внесения в сертификат эксплуатанта арендатора. Пассажировместимость и грузоподъемность арендуемого воздушного судна должны быть сопоставимыми с пассажировместимостью и грузоподъемностью воздушных судов арендатора. </w:t>
      </w:r>
    </w:p>
    <w:bookmarkEnd w:id="493"/>
    <w:bookmarkStart w:name="z551" w:id="494"/>
    <w:p>
      <w:pPr>
        <w:spacing w:after="0"/>
        <w:ind w:left="0"/>
        <w:jc w:val="both"/>
      </w:pPr>
      <w:r>
        <w:rPr>
          <w:rFonts w:ascii="Times New Roman"/>
          <w:b w:val="false"/>
          <w:i w:val="false"/>
          <w:color w:val="000000"/>
          <w:sz w:val="28"/>
        </w:rPr>
        <w:t xml:space="preserve">
      При этом пассажиры должны быть уведомлены арендатором о том, какой перевозчик фактически выполняет рейс. </w:t>
      </w:r>
    </w:p>
    <w:bookmarkEnd w:id="494"/>
    <w:bookmarkStart w:name="z552" w:id="495"/>
    <w:p>
      <w:pPr>
        <w:spacing w:after="0"/>
        <w:ind w:left="0"/>
        <w:jc w:val="both"/>
      </w:pPr>
      <w:r>
        <w:rPr>
          <w:rFonts w:ascii="Times New Roman"/>
          <w:b w:val="false"/>
          <w:i w:val="false"/>
          <w:color w:val="000000"/>
          <w:sz w:val="28"/>
        </w:rPr>
        <w:t xml:space="preserve">
      Уполномоченный орган в сфере гражданской авиации отзывает ранее выданное эксплуатанту Республики Казахстан разрешение на аренду воздушного судна с экипажем в случаях выявления несоответствия требованиям по обеспечению безопасности полетов, отсутствия эффективного эксплуатационного контроля со стороны арендатора или арендодателя либо надзора со стороны государства, выдавшего сертификат эксплуатанта и сертификат летной годности на арендуемое воздушное судно."; </w:t>
      </w:r>
    </w:p>
    <w:bookmarkEnd w:id="4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исключить; </w:t>
      </w:r>
    </w:p>
    <w:bookmarkStart w:name="z554" w:id="496"/>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пункт 2</w:t>
      </w:r>
      <w:r>
        <w:rPr>
          <w:rFonts w:ascii="Times New Roman"/>
          <w:b w:val="false"/>
          <w:i w:val="false"/>
          <w:color w:val="000000"/>
          <w:sz w:val="28"/>
        </w:rPr>
        <w:t xml:space="preserve"> статьи 53 изложить в следующей редакции: </w:t>
      </w:r>
    </w:p>
    <w:bookmarkEnd w:id="496"/>
    <w:bookmarkStart w:name="z555" w:id="497"/>
    <w:p>
      <w:pPr>
        <w:spacing w:after="0"/>
        <w:ind w:left="0"/>
        <w:jc w:val="both"/>
      </w:pPr>
      <w:r>
        <w:rPr>
          <w:rFonts w:ascii="Times New Roman"/>
          <w:b w:val="false"/>
          <w:i w:val="false"/>
          <w:color w:val="000000"/>
          <w:sz w:val="28"/>
        </w:rPr>
        <w:t xml:space="preserve">
      "2. Перечни должностей авиационного персонала государственной авиации устанавливаются приказом уполномоченного органа в сфере государственной авиации."; </w:t>
      </w:r>
    </w:p>
    <w:bookmarkEnd w:id="497"/>
    <w:bookmarkStart w:name="z556" w:id="498"/>
    <w:p>
      <w:pPr>
        <w:spacing w:after="0"/>
        <w:ind w:left="0"/>
        <w:jc w:val="both"/>
      </w:pPr>
      <w:r>
        <w:rPr>
          <w:rFonts w:ascii="Times New Roman"/>
          <w:b w:val="false"/>
          <w:i w:val="false"/>
          <w:color w:val="000000"/>
          <w:sz w:val="28"/>
        </w:rPr>
        <w:t xml:space="preserve">
      46) в </w:t>
      </w:r>
      <w:r>
        <w:rPr>
          <w:rFonts w:ascii="Times New Roman"/>
          <w:b w:val="false"/>
          <w:i w:val="false"/>
          <w:color w:val="000000"/>
          <w:sz w:val="28"/>
        </w:rPr>
        <w:t>статье 54</w:t>
      </w:r>
      <w:r>
        <w:rPr>
          <w:rFonts w:ascii="Times New Roman"/>
          <w:b w:val="false"/>
          <w:i w:val="false"/>
          <w:color w:val="000000"/>
          <w:sz w:val="28"/>
        </w:rPr>
        <w:t xml:space="preserve">: </w:t>
      </w:r>
    </w:p>
    <w:bookmarkEnd w:id="498"/>
    <w:bookmarkStart w:name="z557" w:id="4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w:t>
      </w:r>
    </w:p>
    <w:bookmarkEnd w:id="499"/>
    <w:bookmarkStart w:name="z558" w:id="500"/>
    <w:p>
      <w:pPr>
        <w:spacing w:after="0"/>
        <w:ind w:left="0"/>
        <w:jc w:val="both"/>
      </w:pPr>
      <w:r>
        <w:rPr>
          <w:rFonts w:ascii="Times New Roman"/>
          <w:b w:val="false"/>
          <w:i w:val="false"/>
          <w:color w:val="000000"/>
          <w:sz w:val="28"/>
        </w:rPr>
        <w:t xml:space="preserve">
      предложение первое части четвертой изложить в следующей редакции: </w:t>
      </w:r>
    </w:p>
    <w:bookmarkEnd w:id="500"/>
    <w:bookmarkStart w:name="z559" w:id="501"/>
    <w:p>
      <w:pPr>
        <w:spacing w:after="0"/>
        <w:ind w:left="0"/>
        <w:jc w:val="both"/>
      </w:pPr>
      <w:r>
        <w:rPr>
          <w:rFonts w:ascii="Times New Roman"/>
          <w:b w:val="false"/>
          <w:i w:val="false"/>
          <w:color w:val="000000"/>
          <w:sz w:val="28"/>
        </w:rPr>
        <w:t xml:space="preserve">
      "Уровень квалификации авиационного персонала определяется физическими лицами, назначаемыми уполномоченным органом в сфере гражданской авиации в соответствии с правилами определения уровня квалификации авиационного персонала."; </w:t>
      </w:r>
    </w:p>
    <w:bookmarkEnd w:id="501"/>
    <w:bookmarkStart w:name="z560" w:id="502"/>
    <w:p>
      <w:pPr>
        <w:spacing w:after="0"/>
        <w:ind w:left="0"/>
        <w:jc w:val="both"/>
      </w:pPr>
      <w:r>
        <w:rPr>
          <w:rFonts w:ascii="Times New Roman"/>
          <w:b w:val="false"/>
          <w:i w:val="false"/>
          <w:color w:val="000000"/>
          <w:sz w:val="28"/>
        </w:rPr>
        <w:t xml:space="preserve">
      дополнить частями пятой, шестой, седьмой и восьмой следующего содержания: </w:t>
      </w:r>
    </w:p>
    <w:bookmarkEnd w:id="502"/>
    <w:bookmarkStart w:name="z561" w:id="503"/>
    <w:p>
      <w:pPr>
        <w:spacing w:after="0"/>
        <w:ind w:left="0"/>
        <w:jc w:val="both"/>
      </w:pPr>
      <w:r>
        <w:rPr>
          <w:rFonts w:ascii="Times New Roman"/>
          <w:b w:val="false"/>
          <w:i w:val="false"/>
          <w:color w:val="000000"/>
          <w:sz w:val="28"/>
        </w:rPr>
        <w:t xml:space="preserve">
      "Уровень квалификации авиационного персонала легкой и сверхлегкой авиации определяется постоянно действующими квалификационными комиссиями некоммерческих организаций, объединяющих эксплуатантов воздушных судов, в соответствии с правилами определения уровня квалификации авиационного персонала. </w:t>
      </w:r>
    </w:p>
    <w:bookmarkEnd w:id="503"/>
    <w:bookmarkStart w:name="z562" w:id="504"/>
    <w:p>
      <w:pPr>
        <w:spacing w:after="0"/>
        <w:ind w:left="0"/>
        <w:jc w:val="both"/>
      </w:pPr>
      <w:r>
        <w:rPr>
          <w:rFonts w:ascii="Times New Roman"/>
          <w:b w:val="false"/>
          <w:i w:val="false"/>
          <w:color w:val="000000"/>
          <w:sz w:val="28"/>
        </w:rPr>
        <w:t xml:space="preserve">
      Подготовка и переподготовка по авиационной безопасности персонала службы авиационной безопасности осуществляются в авиационных учебных центрах, сертифицированных уполномоченным органом в сфере гражданской авиации, и (или) учебных центрах Международной организации гражданской авиации (ИКАО) по авиационной безопасности в соответствии с программой подготовки и переподготовки по авиационной безопасности. </w:t>
      </w:r>
    </w:p>
    <w:bookmarkEnd w:id="504"/>
    <w:bookmarkStart w:name="z563" w:id="505"/>
    <w:p>
      <w:pPr>
        <w:spacing w:after="0"/>
        <w:ind w:left="0"/>
        <w:jc w:val="both"/>
      </w:pPr>
      <w:r>
        <w:rPr>
          <w:rFonts w:ascii="Times New Roman"/>
          <w:b w:val="false"/>
          <w:i w:val="false"/>
          <w:color w:val="000000"/>
          <w:sz w:val="28"/>
        </w:rPr>
        <w:t xml:space="preserve">
      Подготовка и переподготовка инспекторов досмотра службы авиационной безопасности осуществляются независимым учебным центром в соответствии с программой подготовки и переподготовки по авиационной безопасности. </w:t>
      </w:r>
    </w:p>
    <w:bookmarkEnd w:id="505"/>
    <w:bookmarkStart w:name="z564" w:id="506"/>
    <w:p>
      <w:pPr>
        <w:spacing w:after="0"/>
        <w:ind w:left="0"/>
        <w:jc w:val="both"/>
      </w:pPr>
      <w:r>
        <w:rPr>
          <w:rFonts w:ascii="Times New Roman"/>
          <w:b w:val="false"/>
          <w:i w:val="false"/>
          <w:color w:val="000000"/>
          <w:sz w:val="28"/>
        </w:rPr>
        <w:t xml:space="preserve">
      Подготовка и переподготовка по авиационной безопасности персонала, имеющего несопровождаемый допуск в охраняемую зону ограниченного доступа аэропорта, проводятся в авиационных учебных центрах, сертифицированных уполномоченным органом в сфере гражданской авиации, и (или) учебных центрах Международной организации гражданской авиации (ИКАО) по авиационной безопасности или в организациях гражданской авиации инструкторами по авиационной безопасности, получившими в уполномоченном органе в сфере гражданской авиации допуск к работе, в соответствии с программой подготовки и переподготовки по авиационной безопасности."; </w:t>
      </w:r>
    </w:p>
    <w:bookmarkEnd w:id="506"/>
    <w:bookmarkStart w:name="z565" w:id="507"/>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 </w:t>
      </w:r>
    </w:p>
    <w:bookmarkEnd w:id="507"/>
    <w:bookmarkStart w:name="z566" w:id="508"/>
    <w:p>
      <w:pPr>
        <w:spacing w:after="0"/>
        <w:ind w:left="0"/>
        <w:jc w:val="both"/>
      </w:pPr>
      <w:r>
        <w:rPr>
          <w:rFonts w:ascii="Times New Roman"/>
          <w:b w:val="false"/>
          <w:i w:val="false"/>
          <w:color w:val="000000"/>
          <w:sz w:val="28"/>
        </w:rPr>
        <w:t xml:space="preserve">
      "Иностранные авиационные учебные центры гражданской авиации допускаются к подготовке и поддержанию профессионального уровня авиационного персонала гражданской авиации после признания их сертификатов уполномоченным органом в сфере гражданской авиации в соответствии с правилами сертификации и выдачи сертификата авиационного учебного центра гражданской авиации."; </w:t>
      </w:r>
    </w:p>
    <w:bookmarkEnd w:id="508"/>
    <w:bookmarkStart w:name="z567" w:id="509"/>
    <w:p>
      <w:pPr>
        <w:spacing w:after="0"/>
        <w:ind w:left="0"/>
        <w:jc w:val="both"/>
      </w:pPr>
      <w:r>
        <w:rPr>
          <w:rFonts w:ascii="Times New Roman"/>
          <w:b w:val="false"/>
          <w:i w:val="false"/>
          <w:color w:val="000000"/>
          <w:sz w:val="28"/>
        </w:rPr>
        <w:t xml:space="preserve">
      дополнить пунктами 2-1 и 2-2 следующего содержания: </w:t>
      </w:r>
    </w:p>
    <w:bookmarkEnd w:id="509"/>
    <w:bookmarkStart w:name="z568" w:id="510"/>
    <w:p>
      <w:pPr>
        <w:spacing w:after="0"/>
        <w:ind w:left="0"/>
        <w:jc w:val="both"/>
      </w:pPr>
      <w:r>
        <w:rPr>
          <w:rFonts w:ascii="Times New Roman"/>
          <w:b w:val="false"/>
          <w:i w:val="false"/>
          <w:color w:val="000000"/>
          <w:sz w:val="28"/>
        </w:rPr>
        <w:t xml:space="preserve">
      "2-1. Авиационный персонал должен продемонстрировать уровень теоретических знаний и практических навыков, а также знание языков на уровне, соответствующем выполняемым функциям, в соответствии со стандартами Международной организации гражданской авиации (ИКАО) с помощью тестирования или периодических проверок, проводимых назначенными физическими лицами, имеющими право определять уровень квалификации авиационного персонала. </w:t>
      </w:r>
    </w:p>
    <w:bookmarkEnd w:id="510"/>
    <w:bookmarkStart w:name="z569" w:id="511"/>
    <w:p>
      <w:pPr>
        <w:spacing w:after="0"/>
        <w:ind w:left="0"/>
        <w:jc w:val="both"/>
      </w:pPr>
      <w:r>
        <w:rPr>
          <w:rFonts w:ascii="Times New Roman"/>
          <w:b w:val="false"/>
          <w:i w:val="false"/>
          <w:color w:val="000000"/>
          <w:sz w:val="28"/>
        </w:rPr>
        <w:t xml:space="preserve">
      2-2. Тренажерные устройства имитации полета, применяемые в целях подготовки, поддержания и проверки практических навыков членов летных экипажей гражданских воздушных судов, допускаются к применению в соответствии с правилами по оценке тренажерных устройств имитации полета в гражданской авиации, утверждаемыми уполномоченным органом в сфере гражданской авиации."; </w:t>
      </w:r>
    </w:p>
    <w:bookmarkEnd w:id="5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 </w:t>
      </w:r>
    </w:p>
    <w:bookmarkStart w:name="z571" w:id="512"/>
    <w:p>
      <w:pPr>
        <w:spacing w:after="0"/>
        <w:ind w:left="0"/>
        <w:jc w:val="both"/>
      </w:pPr>
      <w:r>
        <w:rPr>
          <w:rFonts w:ascii="Times New Roman"/>
          <w:b w:val="false"/>
          <w:i w:val="false"/>
          <w:color w:val="000000"/>
          <w:sz w:val="28"/>
        </w:rPr>
        <w:t xml:space="preserve">
      "3. Лица, относящиеся к авиационному персоналу, для осуществления профессиональной деятельности обязаны пройти профессиональную подготовку по программам, согласованным уполномоченным органом в сфере гражданской авиации. </w:t>
      </w:r>
    </w:p>
    <w:bookmarkEnd w:id="512"/>
    <w:bookmarkStart w:name="z572" w:id="513"/>
    <w:p>
      <w:pPr>
        <w:spacing w:after="0"/>
        <w:ind w:left="0"/>
        <w:jc w:val="both"/>
      </w:pPr>
      <w:r>
        <w:rPr>
          <w:rFonts w:ascii="Times New Roman"/>
          <w:b w:val="false"/>
          <w:i w:val="false"/>
          <w:color w:val="000000"/>
          <w:sz w:val="28"/>
        </w:rPr>
        <w:t xml:space="preserve">
      Лица, непосредственно связанные с выполнением и обеспечением полетов воздушных судов и их техническим обслуживанием, обслуживанием воздушного движения, допускаются к профессиональной деятельности при наличии действующего свидетельства на право осуществления такой деятельности и медицинского сертификата. </w:t>
      </w:r>
    </w:p>
    <w:bookmarkEnd w:id="513"/>
    <w:bookmarkStart w:name="z573" w:id="514"/>
    <w:p>
      <w:pPr>
        <w:spacing w:after="0"/>
        <w:ind w:left="0"/>
        <w:jc w:val="both"/>
      </w:pPr>
      <w:r>
        <w:rPr>
          <w:rFonts w:ascii="Times New Roman"/>
          <w:b w:val="false"/>
          <w:i w:val="false"/>
          <w:color w:val="000000"/>
          <w:sz w:val="28"/>
        </w:rPr>
        <w:t xml:space="preserve">
      Требования по медицинскому освидетельствованию, медицинскому осмотру в сфере гражданской авиации, предъявляемые к авиационному персоналу, а также категории лиц, подлежащие обязательному медицинскому освидетельствованию и медицинскому осмотру, устанавливаются правилами медицинского освидетельствования и осмотра в гражданской авиации Республики Казахстан, разработанными на основе стандартов и рекомендуемой практики Международной организации гражданской авиации (ИКАО) и утвержденными уполномоченным органом в сфере гражданской авиации. </w:t>
      </w:r>
    </w:p>
    <w:bookmarkEnd w:id="514"/>
    <w:bookmarkStart w:name="z574" w:id="515"/>
    <w:p>
      <w:pPr>
        <w:spacing w:after="0"/>
        <w:ind w:left="0"/>
        <w:jc w:val="both"/>
      </w:pPr>
      <w:r>
        <w:rPr>
          <w:rFonts w:ascii="Times New Roman"/>
          <w:b w:val="false"/>
          <w:i w:val="false"/>
          <w:color w:val="000000"/>
          <w:sz w:val="28"/>
        </w:rPr>
        <w:t xml:space="preserve">
      При прохождении медицинского освидетельствования заявитель на прохождение медицинского освидетельствования обязан сообщить авиационному медицинскому эксперту информацию о наличии у него заболеваний, известных ему и представляющих опасность для выполнения полетов. </w:t>
      </w:r>
    </w:p>
    <w:bookmarkEnd w:id="515"/>
    <w:bookmarkStart w:name="z575" w:id="516"/>
    <w:p>
      <w:pPr>
        <w:spacing w:after="0"/>
        <w:ind w:left="0"/>
        <w:jc w:val="both"/>
      </w:pPr>
      <w:r>
        <w:rPr>
          <w:rFonts w:ascii="Times New Roman"/>
          <w:b w:val="false"/>
          <w:i w:val="false"/>
          <w:color w:val="000000"/>
          <w:sz w:val="28"/>
        </w:rPr>
        <w:t xml:space="preserve">
      Медицинское освидетельствование авиационного персонала проводится в авиационных медицинских центрах, сертифицированных уполномоченным органом в сфере гражданской авиации. Медицинское освидетельствование пилотов легкой и сверхлегкой авиации может проводиться авиационным медицинским экспертом, требования к которому устанавливаются правилами назначения авиационных медицинских экспертов, утверждаемыми уполномоченным органом в сфере гражданской авиации. </w:t>
      </w:r>
    </w:p>
    <w:bookmarkEnd w:id="516"/>
    <w:bookmarkStart w:name="z576" w:id="517"/>
    <w:p>
      <w:pPr>
        <w:spacing w:after="0"/>
        <w:ind w:left="0"/>
        <w:jc w:val="both"/>
      </w:pPr>
      <w:r>
        <w:rPr>
          <w:rFonts w:ascii="Times New Roman"/>
          <w:b w:val="false"/>
          <w:i w:val="false"/>
          <w:color w:val="000000"/>
          <w:sz w:val="28"/>
        </w:rPr>
        <w:t xml:space="preserve">
      Ответственность за нарушение требований по медицинскому освидетельствованию несут авиационные медицинские эксперты. </w:t>
      </w:r>
    </w:p>
    <w:bookmarkEnd w:id="517"/>
    <w:bookmarkStart w:name="z577" w:id="518"/>
    <w:p>
      <w:pPr>
        <w:spacing w:after="0"/>
        <w:ind w:left="0"/>
        <w:jc w:val="both"/>
      </w:pPr>
      <w:r>
        <w:rPr>
          <w:rFonts w:ascii="Times New Roman"/>
          <w:b w:val="false"/>
          <w:i w:val="false"/>
          <w:color w:val="000000"/>
          <w:sz w:val="28"/>
        </w:rPr>
        <w:t xml:space="preserve">
      В случае выявления нарушения сертификационных требований к авиационным медицинским центрам уполномоченный орган в сфере гражданской авиации принимает действия в следующем порядке: </w:t>
      </w:r>
    </w:p>
    <w:bookmarkEnd w:id="518"/>
    <w:bookmarkStart w:name="z578" w:id="519"/>
    <w:p>
      <w:pPr>
        <w:spacing w:after="0"/>
        <w:ind w:left="0"/>
        <w:jc w:val="both"/>
      </w:pPr>
      <w:r>
        <w:rPr>
          <w:rFonts w:ascii="Times New Roman"/>
          <w:b w:val="false"/>
          <w:i w:val="false"/>
          <w:color w:val="000000"/>
          <w:sz w:val="28"/>
        </w:rPr>
        <w:t xml:space="preserve">
      1) требует от владельца сертификата авиационного медицинского центра предоставления плана корректирующих действий в соответствии со </w:t>
      </w:r>
      <w:r>
        <w:rPr>
          <w:rFonts w:ascii="Times New Roman"/>
          <w:b w:val="false"/>
          <w:i w:val="false"/>
          <w:color w:val="000000"/>
          <w:sz w:val="28"/>
        </w:rPr>
        <w:t>статьей 16-3</w:t>
      </w:r>
      <w:r>
        <w:rPr>
          <w:rFonts w:ascii="Times New Roman"/>
          <w:b w:val="false"/>
          <w:i w:val="false"/>
          <w:color w:val="000000"/>
          <w:sz w:val="28"/>
        </w:rPr>
        <w:t xml:space="preserve"> настоящего Закона и его выполнения; </w:t>
      </w:r>
    </w:p>
    <w:bookmarkEnd w:id="519"/>
    <w:bookmarkStart w:name="z579" w:id="520"/>
    <w:p>
      <w:pPr>
        <w:spacing w:after="0"/>
        <w:ind w:left="0"/>
        <w:jc w:val="both"/>
      </w:pPr>
      <w:r>
        <w:rPr>
          <w:rFonts w:ascii="Times New Roman"/>
          <w:b w:val="false"/>
          <w:i w:val="false"/>
          <w:color w:val="000000"/>
          <w:sz w:val="28"/>
        </w:rPr>
        <w:t xml:space="preserve">
      2) приостанавливает полностью либо частично область действия такого сертификата (или разрешенных видов (подвидов) деятельности, указанных в сертификате) авиационного медицинского центра, если в сроки, установленные планом корректирующих действий, нарушения сертификационных требований не устранены; </w:t>
      </w:r>
    </w:p>
    <w:bookmarkEnd w:id="520"/>
    <w:bookmarkStart w:name="z580" w:id="521"/>
    <w:p>
      <w:pPr>
        <w:spacing w:after="0"/>
        <w:ind w:left="0"/>
        <w:jc w:val="both"/>
      </w:pPr>
      <w:r>
        <w:rPr>
          <w:rFonts w:ascii="Times New Roman"/>
          <w:b w:val="false"/>
          <w:i w:val="false"/>
          <w:color w:val="000000"/>
          <w:sz w:val="28"/>
        </w:rPr>
        <w:t xml:space="preserve">
      3) отзывает сертификат авиационного медицинского центра, если в течение одного года со дня приостановления его действия нарушения сертификационных требований не устранены. </w:t>
      </w:r>
    </w:p>
    <w:bookmarkEnd w:id="521"/>
    <w:bookmarkStart w:name="z581" w:id="522"/>
    <w:p>
      <w:pPr>
        <w:spacing w:after="0"/>
        <w:ind w:left="0"/>
        <w:jc w:val="both"/>
      </w:pPr>
      <w:r>
        <w:rPr>
          <w:rFonts w:ascii="Times New Roman"/>
          <w:b w:val="false"/>
          <w:i w:val="false"/>
          <w:color w:val="000000"/>
          <w:sz w:val="28"/>
        </w:rPr>
        <w:t xml:space="preserve">
      Действие сертификата авиационного медицинского центра может быть полностью либо частично ограничено также по заявлению его владельца в соответствии с правилами сертификации авиационных медицинских центров. </w:t>
      </w:r>
    </w:p>
    <w:bookmarkEnd w:id="522"/>
    <w:bookmarkStart w:name="z582" w:id="523"/>
    <w:p>
      <w:pPr>
        <w:spacing w:after="0"/>
        <w:ind w:left="0"/>
        <w:jc w:val="both"/>
      </w:pPr>
      <w:r>
        <w:rPr>
          <w:rFonts w:ascii="Times New Roman"/>
          <w:b w:val="false"/>
          <w:i w:val="false"/>
          <w:color w:val="000000"/>
          <w:sz w:val="28"/>
        </w:rPr>
        <w:t xml:space="preserve">
      В случае выявления нарушения сертификационных требований к авиационным медицинским экспертам уполномоченный орган в сфере гражданской авиации принимает действия в следующем порядке: </w:t>
      </w:r>
    </w:p>
    <w:bookmarkEnd w:id="523"/>
    <w:bookmarkStart w:name="z583" w:id="524"/>
    <w:p>
      <w:pPr>
        <w:spacing w:after="0"/>
        <w:ind w:left="0"/>
        <w:jc w:val="both"/>
      </w:pPr>
      <w:r>
        <w:rPr>
          <w:rFonts w:ascii="Times New Roman"/>
          <w:b w:val="false"/>
          <w:i w:val="false"/>
          <w:color w:val="000000"/>
          <w:sz w:val="28"/>
        </w:rPr>
        <w:t xml:space="preserve">
      1) приостанавливает полностью либо частично область действия такого сертификата (или разрешенных видов (подвидов) деятельности, указанных в сертификате) авиационного медицинского эксперта до устранения нарушений сертификационных требований к авиационным медицинским экспертам со сроком до трех месяцев; </w:t>
      </w:r>
    </w:p>
    <w:bookmarkEnd w:id="524"/>
    <w:bookmarkStart w:name="z584" w:id="525"/>
    <w:p>
      <w:pPr>
        <w:spacing w:after="0"/>
        <w:ind w:left="0"/>
        <w:jc w:val="both"/>
      </w:pPr>
      <w:r>
        <w:rPr>
          <w:rFonts w:ascii="Times New Roman"/>
          <w:b w:val="false"/>
          <w:i w:val="false"/>
          <w:color w:val="000000"/>
          <w:sz w:val="28"/>
        </w:rPr>
        <w:t xml:space="preserve">
      2) отзывает сертификат авиационного медицинского эксперта, если в течение трех месяцев со дня приостановления его действия нарушения сертификационных требований не устранены. </w:t>
      </w:r>
    </w:p>
    <w:bookmarkEnd w:id="525"/>
    <w:bookmarkStart w:name="z585" w:id="526"/>
    <w:p>
      <w:pPr>
        <w:spacing w:after="0"/>
        <w:ind w:left="0"/>
        <w:jc w:val="both"/>
      </w:pPr>
      <w:r>
        <w:rPr>
          <w:rFonts w:ascii="Times New Roman"/>
          <w:b w:val="false"/>
          <w:i w:val="false"/>
          <w:color w:val="000000"/>
          <w:sz w:val="28"/>
        </w:rPr>
        <w:t xml:space="preserve">
      Действие сертификата авиационного медицинского эксперта приостанавливается в случаях: </w:t>
      </w:r>
    </w:p>
    <w:bookmarkEnd w:id="526"/>
    <w:bookmarkStart w:name="z586" w:id="527"/>
    <w:p>
      <w:pPr>
        <w:spacing w:after="0"/>
        <w:ind w:left="0"/>
        <w:jc w:val="both"/>
      </w:pPr>
      <w:r>
        <w:rPr>
          <w:rFonts w:ascii="Times New Roman"/>
          <w:b w:val="false"/>
          <w:i w:val="false"/>
          <w:color w:val="000000"/>
          <w:sz w:val="28"/>
        </w:rPr>
        <w:t xml:space="preserve">
      1) нарушения требований законодательства Республики Казахстан об использовании воздушного пространства Республики Казахстан и деятельности авиации в части медицинского освидетельствования и сертификационных требований; </w:t>
      </w:r>
    </w:p>
    <w:bookmarkEnd w:id="527"/>
    <w:bookmarkStart w:name="z587" w:id="528"/>
    <w:p>
      <w:pPr>
        <w:spacing w:after="0"/>
        <w:ind w:left="0"/>
        <w:jc w:val="both"/>
      </w:pPr>
      <w:r>
        <w:rPr>
          <w:rFonts w:ascii="Times New Roman"/>
          <w:b w:val="false"/>
          <w:i w:val="false"/>
          <w:color w:val="000000"/>
          <w:sz w:val="28"/>
        </w:rPr>
        <w:t xml:space="preserve">
      2) подачи заявления владельцем сертификата авиационного медицинского эксперта на срок не более трех месяцев. </w:t>
      </w:r>
    </w:p>
    <w:bookmarkEnd w:id="528"/>
    <w:bookmarkStart w:name="z588" w:id="529"/>
    <w:p>
      <w:pPr>
        <w:spacing w:after="0"/>
        <w:ind w:left="0"/>
        <w:jc w:val="both"/>
      </w:pPr>
      <w:r>
        <w:rPr>
          <w:rFonts w:ascii="Times New Roman"/>
          <w:b w:val="false"/>
          <w:i w:val="false"/>
          <w:color w:val="000000"/>
          <w:sz w:val="28"/>
        </w:rPr>
        <w:t xml:space="preserve">
      Сертификат авиационного медицинского эксперта отзывается в случаях: </w:t>
      </w:r>
    </w:p>
    <w:bookmarkEnd w:id="529"/>
    <w:bookmarkStart w:name="z589" w:id="530"/>
    <w:p>
      <w:pPr>
        <w:spacing w:after="0"/>
        <w:ind w:left="0"/>
        <w:jc w:val="both"/>
      </w:pPr>
      <w:r>
        <w:rPr>
          <w:rFonts w:ascii="Times New Roman"/>
          <w:b w:val="false"/>
          <w:i w:val="false"/>
          <w:color w:val="000000"/>
          <w:sz w:val="28"/>
        </w:rPr>
        <w:t xml:space="preserve">
      1) неустранения несоответствия в течение трех месяцев со дня приостановления действия сертификата авиационного медицинского эксперта; </w:t>
      </w:r>
    </w:p>
    <w:bookmarkEnd w:id="530"/>
    <w:bookmarkStart w:name="z590" w:id="531"/>
    <w:p>
      <w:pPr>
        <w:spacing w:after="0"/>
        <w:ind w:left="0"/>
        <w:jc w:val="both"/>
      </w:pPr>
      <w:r>
        <w:rPr>
          <w:rFonts w:ascii="Times New Roman"/>
          <w:b w:val="false"/>
          <w:i w:val="false"/>
          <w:color w:val="000000"/>
          <w:sz w:val="28"/>
        </w:rPr>
        <w:t xml:space="preserve">
      2) подачи заявления владельцем сертификата авиационного медицинского эксперта. </w:t>
      </w:r>
    </w:p>
    <w:bookmarkEnd w:id="531"/>
    <w:bookmarkStart w:name="z591" w:id="532"/>
    <w:p>
      <w:pPr>
        <w:spacing w:after="0"/>
        <w:ind w:left="0"/>
        <w:jc w:val="both"/>
      </w:pPr>
      <w:r>
        <w:rPr>
          <w:rFonts w:ascii="Times New Roman"/>
          <w:b w:val="false"/>
          <w:i w:val="false"/>
          <w:color w:val="000000"/>
          <w:sz w:val="28"/>
        </w:rPr>
        <w:t xml:space="preserve">
      Порядок приостановления и отзыва сертификата авиационного медицинского эксперта определяется правилами назначения авиационных медицинских экспертов. </w:t>
      </w:r>
    </w:p>
    <w:bookmarkEnd w:id="532"/>
    <w:bookmarkStart w:name="z592" w:id="533"/>
    <w:p>
      <w:pPr>
        <w:spacing w:after="0"/>
        <w:ind w:left="0"/>
        <w:jc w:val="both"/>
      </w:pPr>
      <w:r>
        <w:rPr>
          <w:rFonts w:ascii="Times New Roman"/>
          <w:b w:val="false"/>
          <w:i w:val="false"/>
          <w:color w:val="000000"/>
          <w:sz w:val="28"/>
        </w:rPr>
        <w:t xml:space="preserve">
      Действие сертификата авиационного медицинского эксперта может быть полностью либо частично ограничено также по заявлению его владельца в соответствии с правилами назначения авиационных медицинских экспертов. </w:t>
      </w:r>
    </w:p>
    <w:bookmarkEnd w:id="533"/>
    <w:bookmarkStart w:name="z593" w:id="534"/>
    <w:p>
      <w:pPr>
        <w:spacing w:after="0"/>
        <w:ind w:left="0"/>
        <w:jc w:val="both"/>
      </w:pPr>
      <w:r>
        <w:rPr>
          <w:rFonts w:ascii="Times New Roman"/>
          <w:b w:val="false"/>
          <w:i w:val="false"/>
          <w:color w:val="000000"/>
          <w:sz w:val="28"/>
        </w:rPr>
        <w:t xml:space="preserve">
      В случае выявления нарушения требований по медицинскому освидетельствованию в сфере гражданской авиации в отношении авиационного медицинского эксперта уполномоченный орган в сфере гражданской авиации принимает действия в следующем порядке: </w:t>
      </w:r>
    </w:p>
    <w:bookmarkEnd w:id="534"/>
    <w:bookmarkStart w:name="z594" w:id="535"/>
    <w:p>
      <w:pPr>
        <w:spacing w:after="0"/>
        <w:ind w:left="0"/>
        <w:jc w:val="both"/>
      </w:pPr>
      <w:r>
        <w:rPr>
          <w:rFonts w:ascii="Times New Roman"/>
          <w:b w:val="false"/>
          <w:i w:val="false"/>
          <w:color w:val="000000"/>
          <w:sz w:val="28"/>
        </w:rPr>
        <w:t xml:space="preserve">
      1) при установлении нарушения требований по медицинскому освидетельствованию в сфере гражданской авиации возбуждает административное производство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w:t>
      </w:r>
    </w:p>
    <w:bookmarkEnd w:id="535"/>
    <w:bookmarkStart w:name="z595" w:id="536"/>
    <w:p>
      <w:pPr>
        <w:spacing w:after="0"/>
        <w:ind w:left="0"/>
        <w:jc w:val="both"/>
      </w:pPr>
      <w:r>
        <w:rPr>
          <w:rFonts w:ascii="Times New Roman"/>
          <w:b w:val="false"/>
          <w:i w:val="false"/>
          <w:color w:val="000000"/>
          <w:sz w:val="28"/>
        </w:rPr>
        <w:t xml:space="preserve">
      2) при повторном совершении нарушения требований по медицинскому освидетельствованию в сфере гражданской авиации в течение года после наложения административного взыскания повторно возбуждает административное производство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и отзывает сертификат авиационного медицинского эксперта. </w:t>
      </w:r>
    </w:p>
    <w:bookmarkEnd w:id="536"/>
    <w:bookmarkStart w:name="z596" w:id="537"/>
    <w:p>
      <w:pPr>
        <w:spacing w:after="0"/>
        <w:ind w:left="0"/>
        <w:jc w:val="both"/>
      </w:pPr>
      <w:r>
        <w:rPr>
          <w:rFonts w:ascii="Times New Roman"/>
          <w:b w:val="false"/>
          <w:i w:val="false"/>
          <w:color w:val="000000"/>
          <w:sz w:val="28"/>
        </w:rPr>
        <w:t xml:space="preserve">
      В случае выявления сокрытия лицом, непосредственно связанным с выполнением и обеспечением полетов воздушных судов, обслуживанием воздушного движения, во время прохождения медицинского освидетельствования информации о наличии у него заболеваний, известных ему и представляющих опасность для выполнения полетов, уполномоченный орган в сфере гражданской авиации принимает в отношении авиационного персонала действия в следующем порядке: </w:t>
      </w:r>
    </w:p>
    <w:bookmarkEnd w:id="537"/>
    <w:bookmarkStart w:name="z597" w:id="538"/>
    <w:p>
      <w:pPr>
        <w:spacing w:after="0"/>
        <w:ind w:left="0"/>
        <w:jc w:val="both"/>
      </w:pPr>
      <w:r>
        <w:rPr>
          <w:rFonts w:ascii="Times New Roman"/>
          <w:b w:val="false"/>
          <w:i w:val="false"/>
          <w:color w:val="000000"/>
          <w:sz w:val="28"/>
        </w:rPr>
        <w:t xml:space="preserve">
      1) возбуждает административное производство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и приостанавливает действие свидетельства авиационного персонала до устранения нарушений; </w:t>
      </w:r>
    </w:p>
    <w:bookmarkEnd w:id="538"/>
    <w:bookmarkStart w:name="z598" w:id="539"/>
    <w:p>
      <w:pPr>
        <w:spacing w:after="0"/>
        <w:ind w:left="0"/>
        <w:jc w:val="both"/>
      </w:pPr>
      <w:r>
        <w:rPr>
          <w:rFonts w:ascii="Times New Roman"/>
          <w:b w:val="false"/>
          <w:i w:val="false"/>
          <w:color w:val="000000"/>
          <w:sz w:val="28"/>
        </w:rPr>
        <w:t xml:space="preserve">
      2) при повторном совершении нарушения в течение года после наложения административного взыскания повторно возбуждает административное производство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и отзывает свидетельство авиационного персонала. </w:t>
      </w:r>
    </w:p>
    <w:bookmarkEnd w:id="539"/>
    <w:bookmarkStart w:name="z599" w:id="540"/>
    <w:p>
      <w:pPr>
        <w:spacing w:after="0"/>
        <w:ind w:left="0"/>
        <w:jc w:val="both"/>
      </w:pPr>
      <w:r>
        <w:rPr>
          <w:rFonts w:ascii="Times New Roman"/>
          <w:b w:val="false"/>
          <w:i w:val="false"/>
          <w:color w:val="000000"/>
          <w:sz w:val="28"/>
        </w:rPr>
        <w:t xml:space="preserve">
      Выдача и продление срока действия свидетельства авиационного персонала, а также внесение квалификационных и специальных отметок в указанное свидетельство устанавливаются Правилами выдачи и продления срока действия свидетельств авиационного персонала, утвержденными уполномоченным органом в сфере гражданской авиации. </w:t>
      </w:r>
    </w:p>
    <w:bookmarkEnd w:id="540"/>
    <w:bookmarkStart w:name="z600" w:id="541"/>
    <w:p>
      <w:pPr>
        <w:spacing w:after="0"/>
        <w:ind w:left="0"/>
        <w:jc w:val="both"/>
      </w:pPr>
      <w:r>
        <w:rPr>
          <w:rFonts w:ascii="Times New Roman"/>
          <w:b w:val="false"/>
          <w:i w:val="false"/>
          <w:color w:val="000000"/>
          <w:sz w:val="28"/>
        </w:rPr>
        <w:t xml:space="preserve">
      Внесение квалификационных и специальных отметок в свидетельство авиационного персонала легкой и сверхлегкой авиации осуществляется некоммерческой организацией, объединяющей эксплуатантов воздушных судов, в соответствии с Правилами выдачи и продления срока действия свидетельств авиационного персонала."; </w:t>
      </w:r>
    </w:p>
    <w:bookmarkEnd w:id="5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частью второй следующего содержания: </w:t>
      </w:r>
    </w:p>
    <w:bookmarkStart w:name="z602" w:id="542"/>
    <w:p>
      <w:pPr>
        <w:spacing w:after="0"/>
        <w:ind w:left="0"/>
        <w:jc w:val="both"/>
      </w:pPr>
      <w:r>
        <w:rPr>
          <w:rFonts w:ascii="Times New Roman"/>
          <w:b w:val="false"/>
          <w:i w:val="false"/>
          <w:color w:val="000000"/>
          <w:sz w:val="28"/>
        </w:rPr>
        <w:t xml:space="preserve">
      "Ответственность за допуск к самостоятельной профессиональной деятельности авиационного персонала несет физическое лицо, имеющее право определять уровень квалификации авиационного персонала, проводившее проверки профессиональных знаний и навыков."; </w:t>
      </w:r>
    </w:p>
    <w:bookmarkEnd w:id="542"/>
    <w:bookmarkStart w:name="z603" w:id="5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6-1</w:t>
      </w:r>
      <w:r>
        <w:rPr>
          <w:rFonts w:ascii="Times New Roman"/>
          <w:b w:val="false"/>
          <w:i w:val="false"/>
          <w:color w:val="000000"/>
          <w:sz w:val="28"/>
        </w:rPr>
        <w:t xml:space="preserve">: </w:t>
      </w:r>
    </w:p>
    <w:bookmarkEnd w:id="543"/>
    <w:bookmarkStart w:name="z604" w:id="544"/>
    <w:p>
      <w:pPr>
        <w:spacing w:after="0"/>
        <w:ind w:left="0"/>
        <w:jc w:val="both"/>
      </w:pPr>
      <w:r>
        <w:rPr>
          <w:rFonts w:ascii="Times New Roman"/>
          <w:b w:val="false"/>
          <w:i w:val="false"/>
          <w:color w:val="000000"/>
          <w:sz w:val="28"/>
        </w:rPr>
        <w:t xml:space="preserve">
      подпункт 3) изложить в следующей редакции: </w:t>
      </w:r>
    </w:p>
    <w:bookmarkEnd w:id="544"/>
    <w:bookmarkStart w:name="z605" w:id="545"/>
    <w:p>
      <w:pPr>
        <w:spacing w:after="0"/>
        <w:ind w:left="0"/>
        <w:jc w:val="both"/>
      </w:pPr>
      <w:r>
        <w:rPr>
          <w:rFonts w:ascii="Times New Roman"/>
          <w:b w:val="false"/>
          <w:i w:val="false"/>
          <w:color w:val="000000"/>
          <w:sz w:val="28"/>
        </w:rPr>
        <w:t xml:space="preserve">
      "3) разового грубого нарушения установленных требований при обеспечении и выполнении полетов, обслуживании воздушного движения и техническом обслуживании;"; </w:t>
      </w:r>
    </w:p>
    <w:bookmarkEnd w:id="545"/>
    <w:bookmarkStart w:name="z606" w:id="546"/>
    <w:p>
      <w:pPr>
        <w:spacing w:after="0"/>
        <w:ind w:left="0"/>
        <w:jc w:val="both"/>
      </w:pPr>
      <w:r>
        <w:rPr>
          <w:rFonts w:ascii="Times New Roman"/>
          <w:b w:val="false"/>
          <w:i w:val="false"/>
          <w:color w:val="000000"/>
          <w:sz w:val="28"/>
        </w:rPr>
        <w:t xml:space="preserve">
      подпункт 4) исключить; </w:t>
      </w:r>
    </w:p>
    <w:bookmarkEnd w:id="546"/>
    <w:bookmarkStart w:name="z607" w:id="547"/>
    <w:p>
      <w:pPr>
        <w:spacing w:after="0"/>
        <w:ind w:left="0"/>
        <w:jc w:val="both"/>
      </w:pPr>
      <w:r>
        <w:rPr>
          <w:rFonts w:ascii="Times New Roman"/>
          <w:b w:val="false"/>
          <w:i w:val="false"/>
          <w:color w:val="000000"/>
          <w:sz w:val="28"/>
        </w:rPr>
        <w:t xml:space="preserve">
      подпункты 3), 4) и 5) </w:t>
      </w:r>
      <w:r>
        <w:rPr>
          <w:rFonts w:ascii="Times New Roman"/>
          <w:b w:val="false"/>
          <w:i w:val="false"/>
          <w:color w:val="000000"/>
          <w:sz w:val="28"/>
        </w:rPr>
        <w:t>пункта 6-2</w:t>
      </w:r>
      <w:r>
        <w:rPr>
          <w:rFonts w:ascii="Times New Roman"/>
          <w:b w:val="false"/>
          <w:i w:val="false"/>
          <w:color w:val="000000"/>
          <w:sz w:val="28"/>
        </w:rPr>
        <w:t xml:space="preserve"> исключить; </w:t>
      </w:r>
    </w:p>
    <w:bookmarkEnd w:id="547"/>
    <w:bookmarkStart w:name="z608" w:id="548"/>
    <w:p>
      <w:pPr>
        <w:spacing w:after="0"/>
        <w:ind w:left="0"/>
        <w:jc w:val="both"/>
      </w:pPr>
      <w:r>
        <w:rPr>
          <w:rFonts w:ascii="Times New Roman"/>
          <w:b w:val="false"/>
          <w:i w:val="false"/>
          <w:color w:val="000000"/>
          <w:sz w:val="28"/>
        </w:rPr>
        <w:t xml:space="preserve">
      дополнить пунктом 6-4 следующего содержания: </w:t>
      </w:r>
    </w:p>
    <w:bookmarkEnd w:id="548"/>
    <w:bookmarkStart w:name="z609" w:id="549"/>
    <w:p>
      <w:pPr>
        <w:spacing w:after="0"/>
        <w:ind w:left="0"/>
        <w:jc w:val="both"/>
      </w:pPr>
      <w:r>
        <w:rPr>
          <w:rFonts w:ascii="Times New Roman"/>
          <w:b w:val="false"/>
          <w:i w:val="false"/>
          <w:color w:val="000000"/>
          <w:sz w:val="28"/>
        </w:rPr>
        <w:t xml:space="preserve">
      "6-4. Прекращается действие свидетельства авиационного персонала (решения о признании) у лица, являющегося владельцем свидетельства авиационного персонала, выданного либо признанного в соответствии с законодательством Республики Казахстан об использовании воздушного пространства Республики Казахстан и деятельности авиации, в случаях: </w:t>
      </w:r>
    </w:p>
    <w:bookmarkEnd w:id="549"/>
    <w:bookmarkStart w:name="z610" w:id="550"/>
    <w:p>
      <w:pPr>
        <w:spacing w:after="0"/>
        <w:ind w:left="0"/>
        <w:jc w:val="both"/>
      </w:pPr>
      <w:r>
        <w:rPr>
          <w:rFonts w:ascii="Times New Roman"/>
          <w:b w:val="false"/>
          <w:i w:val="false"/>
          <w:color w:val="000000"/>
          <w:sz w:val="28"/>
        </w:rPr>
        <w:t xml:space="preserve">
      1) утери свидетельства авиационного персонала, его замены по причине смены фамилии, имени, отчества (если оно указано в документе, удостоверяющем личность) и другим техническим причинам; </w:t>
      </w:r>
    </w:p>
    <w:bookmarkEnd w:id="550"/>
    <w:bookmarkStart w:name="z611" w:id="551"/>
    <w:p>
      <w:pPr>
        <w:spacing w:after="0"/>
        <w:ind w:left="0"/>
        <w:jc w:val="both"/>
      </w:pPr>
      <w:r>
        <w:rPr>
          <w:rFonts w:ascii="Times New Roman"/>
          <w:b w:val="false"/>
          <w:i w:val="false"/>
          <w:color w:val="000000"/>
          <w:sz w:val="28"/>
        </w:rPr>
        <w:t xml:space="preserve">
      2) утраты трудоспособности (по представлению данных с места работы); </w:t>
      </w:r>
    </w:p>
    <w:bookmarkEnd w:id="551"/>
    <w:bookmarkStart w:name="z612" w:id="552"/>
    <w:p>
      <w:pPr>
        <w:spacing w:after="0"/>
        <w:ind w:left="0"/>
        <w:jc w:val="both"/>
      </w:pPr>
      <w:r>
        <w:rPr>
          <w:rFonts w:ascii="Times New Roman"/>
          <w:b w:val="false"/>
          <w:i w:val="false"/>
          <w:color w:val="000000"/>
          <w:sz w:val="28"/>
        </w:rPr>
        <w:t xml:space="preserve">
      3) смерти; </w:t>
      </w:r>
    </w:p>
    <w:bookmarkEnd w:id="552"/>
    <w:bookmarkStart w:name="z613" w:id="553"/>
    <w:p>
      <w:pPr>
        <w:spacing w:after="0"/>
        <w:ind w:left="0"/>
        <w:jc w:val="both"/>
      </w:pPr>
      <w:r>
        <w:rPr>
          <w:rFonts w:ascii="Times New Roman"/>
          <w:b w:val="false"/>
          <w:i w:val="false"/>
          <w:color w:val="000000"/>
          <w:sz w:val="28"/>
        </w:rPr>
        <w:t xml:space="preserve">
      4) перерыва в работе более пяти лет."; </w:t>
      </w:r>
    </w:p>
    <w:bookmarkEnd w:id="5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 </w:t>
      </w:r>
    </w:p>
    <w:bookmarkStart w:name="z615" w:id="554"/>
    <w:p>
      <w:pPr>
        <w:spacing w:after="0"/>
        <w:ind w:left="0"/>
        <w:jc w:val="both"/>
      </w:pPr>
      <w:r>
        <w:rPr>
          <w:rFonts w:ascii="Times New Roman"/>
          <w:b w:val="false"/>
          <w:i w:val="false"/>
          <w:color w:val="000000"/>
          <w:sz w:val="28"/>
        </w:rPr>
        <w:t xml:space="preserve">
      "7. Особенности режима рабочего времени авиационного персонала гражданской и экспериментальной авиации, непосредственно связанного с безопасностью полетов, разрабатываются с учетом стандартов и рекомендуемой практики Международной организации гражданской авиации (ИКАО) и авиационных правил международных организаций в сфере гражданской авиации и устанавливаются уполномоченным органом в сфере гражданской авиации для всех эксплуатантов и организаций гражданской авиации Республики Казахстан. </w:t>
      </w:r>
    </w:p>
    <w:bookmarkEnd w:id="554"/>
    <w:bookmarkStart w:name="z616" w:id="555"/>
    <w:p>
      <w:pPr>
        <w:spacing w:after="0"/>
        <w:ind w:left="0"/>
        <w:jc w:val="both"/>
      </w:pPr>
      <w:r>
        <w:rPr>
          <w:rFonts w:ascii="Times New Roman"/>
          <w:b w:val="false"/>
          <w:i w:val="false"/>
          <w:color w:val="000000"/>
          <w:sz w:val="28"/>
        </w:rPr>
        <w:t xml:space="preserve">
      В соответствии с особенностями режима рабочего времени авиационного персонала гражданской авиации, непосредственно связанного с безопасностью полетов, эксплуатант воздушного судна гражданской авиации вправе утверждать положение об организации рабочего времени и отдыха членов экипажей воздушных судов."; </w:t>
      </w:r>
    </w:p>
    <w:bookmarkEnd w:id="555"/>
    <w:bookmarkStart w:name="z617" w:id="556"/>
    <w:p>
      <w:pPr>
        <w:spacing w:after="0"/>
        <w:ind w:left="0"/>
        <w:jc w:val="both"/>
      </w:pPr>
      <w:r>
        <w:rPr>
          <w:rFonts w:ascii="Times New Roman"/>
          <w:b w:val="false"/>
          <w:i w:val="false"/>
          <w:color w:val="000000"/>
          <w:sz w:val="28"/>
        </w:rPr>
        <w:t xml:space="preserve">
      47) в </w:t>
      </w:r>
      <w:r>
        <w:rPr>
          <w:rFonts w:ascii="Times New Roman"/>
          <w:b w:val="false"/>
          <w:i w:val="false"/>
          <w:color w:val="000000"/>
          <w:sz w:val="28"/>
        </w:rPr>
        <w:t>статье 56</w:t>
      </w:r>
      <w:r>
        <w:rPr>
          <w:rFonts w:ascii="Times New Roman"/>
          <w:b w:val="false"/>
          <w:i w:val="false"/>
          <w:color w:val="000000"/>
          <w:sz w:val="28"/>
        </w:rPr>
        <w:t xml:space="preserve">: </w:t>
      </w:r>
    </w:p>
    <w:bookmarkEnd w:id="5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 </w:t>
      </w:r>
    </w:p>
    <w:bookmarkStart w:name="z619" w:id="557"/>
    <w:p>
      <w:pPr>
        <w:spacing w:after="0"/>
        <w:ind w:left="0"/>
        <w:jc w:val="both"/>
      </w:pPr>
      <w:r>
        <w:rPr>
          <w:rFonts w:ascii="Times New Roman"/>
          <w:b w:val="false"/>
          <w:i w:val="false"/>
          <w:color w:val="000000"/>
          <w:sz w:val="28"/>
        </w:rPr>
        <w:t xml:space="preserve">
      "5. Каждый член экипажа имеет право отказаться от выполнения задания на полет из-за опасения за благополучное завершение полета в случаях, если: </w:t>
      </w:r>
    </w:p>
    <w:bookmarkEnd w:id="557"/>
    <w:bookmarkStart w:name="z620" w:id="558"/>
    <w:p>
      <w:pPr>
        <w:spacing w:after="0"/>
        <w:ind w:left="0"/>
        <w:jc w:val="both"/>
      </w:pPr>
      <w:r>
        <w:rPr>
          <w:rFonts w:ascii="Times New Roman"/>
          <w:b w:val="false"/>
          <w:i w:val="false"/>
          <w:color w:val="000000"/>
          <w:sz w:val="28"/>
        </w:rPr>
        <w:t xml:space="preserve">
      1) чувствует себя уставшим или осознает, что его физическое или психическое состояние не позволяет выполнять задачи согласно требуемым стандартам вследствие болезни, травмы или в других случаях; </w:t>
      </w:r>
    </w:p>
    <w:bookmarkEnd w:id="558"/>
    <w:bookmarkStart w:name="z621" w:id="559"/>
    <w:p>
      <w:pPr>
        <w:spacing w:after="0"/>
        <w:ind w:left="0"/>
        <w:jc w:val="both"/>
      </w:pPr>
      <w:r>
        <w:rPr>
          <w:rFonts w:ascii="Times New Roman"/>
          <w:b w:val="false"/>
          <w:i w:val="false"/>
          <w:color w:val="000000"/>
          <w:sz w:val="28"/>
        </w:rPr>
        <w:t xml:space="preserve">
      2) уровень его подготовки не соответствует требованиям для безопасного выполнения полета."; </w:t>
      </w:r>
    </w:p>
    <w:bookmarkEnd w:id="559"/>
    <w:bookmarkStart w:name="z622" w:id="560"/>
    <w:p>
      <w:pPr>
        <w:spacing w:after="0"/>
        <w:ind w:left="0"/>
        <w:jc w:val="both"/>
      </w:pPr>
      <w:r>
        <w:rPr>
          <w:rFonts w:ascii="Times New Roman"/>
          <w:b w:val="false"/>
          <w:i w:val="false"/>
          <w:color w:val="000000"/>
          <w:sz w:val="28"/>
        </w:rPr>
        <w:t xml:space="preserve">
      дополнить пунктом 5-1 следующего содержания: </w:t>
      </w:r>
    </w:p>
    <w:bookmarkEnd w:id="560"/>
    <w:bookmarkStart w:name="z623" w:id="561"/>
    <w:p>
      <w:pPr>
        <w:spacing w:after="0"/>
        <w:ind w:left="0"/>
        <w:jc w:val="both"/>
      </w:pPr>
      <w:r>
        <w:rPr>
          <w:rFonts w:ascii="Times New Roman"/>
          <w:b w:val="false"/>
          <w:i w:val="false"/>
          <w:color w:val="000000"/>
          <w:sz w:val="28"/>
        </w:rPr>
        <w:t xml:space="preserve">
      "5-1. Члены экипажа обязаны: </w:t>
      </w:r>
    </w:p>
    <w:bookmarkEnd w:id="561"/>
    <w:bookmarkStart w:name="z624" w:id="562"/>
    <w:p>
      <w:pPr>
        <w:spacing w:after="0"/>
        <w:ind w:left="0"/>
        <w:jc w:val="both"/>
      </w:pPr>
      <w:r>
        <w:rPr>
          <w:rFonts w:ascii="Times New Roman"/>
          <w:b w:val="false"/>
          <w:i w:val="false"/>
          <w:color w:val="000000"/>
          <w:sz w:val="28"/>
        </w:rPr>
        <w:t xml:space="preserve">
      1) использовать предоставленные условия и возможности для отдыха и принятия пищи, а также планировать и проводить свое время отдыха таким образом, чтобы обеспечить полное восстановление сил; </w:t>
      </w:r>
    </w:p>
    <w:bookmarkEnd w:id="562"/>
    <w:bookmarkStart w:name="z625" w:id="563"/>
    <w:p>
      <w:pPr>
        <w:spacing w:after="0"/>
        <w:ind w:left="0"/>
        <w:jc w:val="both"/>
      </w:pPr>
      <w:r>
        <w:rPr>
          <w:rFonts w:ascii="Times New Roman"/>
          <w:b w:val="false"/>
          <w:i w:val="false"/>
          <w:color w:val="000000"/>
          <w:sz w:val="28"/>
        </w:rPr>
        <w:t xml:space="preserve">
      2) не осуществлять права, предоставляемые их свидетельствами и соответствующими квалификационными отметками, находясь под воздействием любого психоактивного вещества, которое может сделать их неспособным осуществлять эти права безопасным и надлежащим образом; </w:t>
      </w:r>
    </w:p>
    <w:bookmarkEnd w:id="563"/>
    <w:bookmarkStart w:name="z626" w:id="564"/>
    <w:p>
      <w:pPr>
        <w:spacing w:after="0"/>
        <w:ind w:left="0"/>
        <w:jc w:val="both"/>
      </w:pPr>
      <w:r>
        <w:rPr>
          <w:rFonts w:ascii="Times New Roman"/>
          <w:b w:val="false"/>
          <w:i w:val="false"/>
          <w:color w:val="000000"/>
          <w:sz w:val="28"/>
        </w:rPr>
        <w:t xml:space="preserve">
      3) не осуществлять какие-либо действия, связанные с риском употребления психоактивных веществ."; </w:t>
      </w:r>
    </w:p>
    <w:bookmarkEnd w:id="564"/>
    <w:bookmarkStart w:name="z627" w:id="565"/>
    <w:p>
      <w:pPr>
        <w:spacing w:after="0"/>
        <w:ind w:left="0"/>
        <w:jc w:val="both"/>
      </w:pPr>
      <w:r>
        <w:rPr>
          <w:rFonts w:ascii="Times New Roman"/>
          <w:b w:val="false"/>
          <w:i w:val="false"/>
          <w:color w:val="000000"/>
          <w:sz w:val="28"/>
        </w:rPr>
        <w:t xml:space="preserve">
      48) в </w:t>
      </w:r>
      <w:r>
        <w:rPr>
          <w:rFonts w:ascii="Times New Roman"/>
          <w:b w:val="false"/>
          <w:i w:val="false"/>
          <w:color w:val="000000"/>
          <w:sz w:val="28"/>
        </w:rPr>
        <w:t>статье 57</w:t>
      </w:r>
      <w:r>
        <w:rPr>
          <w:rFonts w:ascii="Times New Roman"/>
          <w:b w:val="false"/>
          <w:i w:val="false"/>
          <w:color w:val="000000"/>
          <w:sz w:val="28"/>
        </w:rPr>
        <w:t xml:space="preserve">: </w:t>
      </w:r>
    </w:p>
    <w:bookmarkEnd w:id="5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частью второй следующего содержания: </w:t>
      </w:r>
    </w:p>
    <w:bookmarkStart w:name="z629" w:id="566"/>
    <w:p>
      <w:pPr>
        <w:spacing w:after="0"/>
        <w:ind w:left="0"/>
        <w:jc w:val="both"/>
      </w:pPr>
      <w:r>
        <w:rPr>
          <w:rFonts w:ascii="Times New Roman"/>
          <w:b w:val="false"/>
          <w:i w:val="false"/>
          <w:color w:val="000000"/>
          <w:sz w:val="28"/>
        </w:rPr>
        <w:t xml:space="preserve">
      "Для каждого отдельного полета командир воздушного судна назначается эксплуатантом воздушного судна или владельцем воздушного судна в случае авиации общего назначения."; </w:t>
      </w:r>
    </w:p>
    <w:bookmarkEnd w:id="5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 </w:t>
      </w:r>
    </w:p>
    <w:bookmarkStart w:name="z631" w:id="567"/>
    <w:p>
      <w:pPr>
        <w:spacing w:after="0"/>
        <w:ind w:left="0"/>
        <w:jc w:val="both"/>
      </w:pPr>
      <w:r>
        <w:rPr>
          <w:rFonts w:ascii="Times New Roman"/>
          <w:b w:val="false"/>
          <w:i w:val="false"/>
          <w:color w:val="000000"/>
          <w:sz w:val="28"/>
        </w:rPr>
        <w:t xml:space="preserve">
      "1-1. Командиром воздушного судна гражданской авиации назначается пилот, имеющий допуск для самостоятельного управления воздушным судном определенного типа, на которого в соответствии с заданием на полет в коммерческой авиации или аналогичным документом в авиации общего назначения возложена ответственность за безопасное завершение полета (полетов)."; </w:t>
      </w:r>
    </w:p>
    <w:bookmarkEnd w:id="5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5 изложить в следующей редакции: </w:t>
      </w:r>
    </w:p>
    <w:bookmarkStart w:name="z633" w:id="568"/>
    <w:p>
      <w:pPr>
        <w:spacing w:after="0"/>
        <w:ind w:left="0"/>
        <w:jc w:val="both"/>
      </w:pPr>
      <w:r>
        <w:rPr>
          <w:rFonts w:ascii="Times New Roman"/>
          <w:b w:val="false"/>
          <w:i w:val="false"/>
          <w:color w:val="000000"/>
          <w:sz w:val="28"/>
        </w:rPr>
        <w:t xml:space="preserve">
      "3) применять все необходимые меры, в том числе меры принуждения, в отношении лиц: </w:t>
      </w:r>
    </w:p>
    <w:bookmarkEnd w:id="568"/>
    <w:bookmarkStart w:name="z634" w:id="569"/>
    <w:p>
      <w:pPr>
        <w:spacing w:after="0"/>
        <w:ind w:left="0"/>
        <w:jc w:val="both"/>
      </w:pPr>
      <w:r>
        <w:rPr>
          <w:rFonts w:ascii="Times New Roman"/>
          <w:b w:val="false"/>
          <w:i w:val="false"/>
          <w:color w:val="000000"/>
          <w:sz w:val="28"/>
        </w:rPr>
        <w:t xml:space="preserve">
      создающих своими действиями непосредственную угрозу безопасности полета; </w:t>
      </w:r>
    </w:p>
    <w:bookmarkEnd w:id="569"/>
    <w:bookmarkStart w:name="z635" w:id="570"/>
    <w:p>
      <w:pPr>
        <w:spacing w:after="0"/>
        <w:ind w:left="0"/>
        <w:jc w:val="both"/>
      </w:pPr>
      <w:r>
        <w:rPr>
          <w:rFonts w:ascii="Times New Roman"/>
          <w:b w:val="false"/>
          <w:i w:val="false"/>
          <w:color w:val="000000"/>
          <w:sz w:val="28"/>
        </w:rPr>
        <w:t xml:space="preserve">
      нарушающих правила поведения на борту воздушного судна, утверждаемые уполномоченным органом в сфере гражданской авиации, отказывающихся подчиняться его распоряжениям; </w:t>
      </w:r>
    </w:p>
    <w:bookmarkEnd w:id="570"/>
    <w:bookmarkStart w:name="z636" w:id="571"/>
    <w:p>
      <w:pPr>
        <w:spacing w:after="0"/>
        <w:ind w:left="0"/>
        <w:jc w:val="both"/>
      </w:pPr>
      <w:r>
        <w:rPr>
          <w:rFonts w:ascii="Times New Roman"/>
          <w:b w:val="false"/>
          <w:i w:val="false"/>
          <w:color w:val="000000"/>
          <w:sz w:val="28"/>
        </w:rPr>
        <w:t xml:space="preserve">
      4) оформлять соответствующий акт о создании угрозы безопасности и (или) нарушении правил поведения на борту воздушного судна при выполнении полетов; </w:t>
      </w:r>
    </w:p>
    <w:bookmarkEnd w:id="571"/>
    <w:bookmarkStart w:name="z637" w:id="572"/>
    <w:p>
      <w:pPr>
        <w:spacing w:after="0"/>
        <w:ind w:left="0"/>
        <w:jc w:val="both"/>
      </w:pPr>
      <w:r>
        <w:rPr>
          <w:rFonts w:ascii="Times New Roman"/>
          <w:b w:val="false"/>
          <w:i w:val="false"/>
          <w:color w:val="000000"/>
          <w:sz w:val="28"/>
        </w:rPr>
        <w:t xml:space="preserve">
      5) по прибытии воздушного судна на ближайший аэродром высадить из воздушного судна любого члена экипажа или пассажира по причинам, влияющим на безопасность полетов и поддержание порядка поведения на борту воздушного судна, и передать его правоохранительным органам;"; </w:t>
      </w:r>
    </w:p>
    <w:bookmarkEnd w:id="572"/>
    <w:bookmarkStart w:name="z638" w:id="573"/>
    <w:p>
      <w:pPr>
        <w:spacing w:after="0"/>
        <w:ind w:left="0"/>
        <w:jc w:val="both"/>
      </w:pPr>
      <w:r>
        <w:rPr>
          <w:rFonts w:ascii="Times New Roman"/>
          <w:b w:val="false"/>
          <w:i w:val="false"/>
          <w:color w:val="000000"/>
          <w:sz w:val="28"/>
        </w:rPr>
        <w:t xml:space="preserve">
      "7) при отсутствии соответствующих служб авиационной безопасности обеспечить проведение предполетного досмотра пассажиров, ручной клади, багажа и груза;"; </w:t>
      </w:r>
    </w:p>
    <w:bookmarkEnd w:id="5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 </w:t>
      </w:r>
    </w:p>
    <w:bookmarkStart w:name="z640" w:id="574"/>
    <w:p>
      <w:pPr>
        <w:spacing w:after="0"/>
        <w:ind w:left="0"/>
        <w:jc w:val="both"/>
      </w:pPr>
      <w:r>
        <w:rPr>
          <w:rFonts w:ascii="Times New Roman"/>
          <w:b w:val="false"/>
          <w:i w:val="false"/>
          <w:color w:val="000000"/>
          <w:sz w:val="28"/>
        </w:rPr>
        <w:t xml:space="preserve">
      "7. В случае авиационного происшествия командир воздушного судна руководит действиями лиц, находящихся на борту воздушного судна, до передачи своих полномочий представителям служб поиска и спасания."; </w:t>
      </w:r>
    </w:p>
    <w:bookmarkEnd w:id="574"/>
    <w:bookmarkStart w:name="z641" w:id="575"/>
    <w:p>
      <w:pPr>
        <w:spacing w:after="0"/>
        <w:ind w:left="0"/>
        <w:jc w:val="both"/>
      </w:pPr>
      <w:r>
        <w:rPr>
          <w:rFonts w:ascii="Times New Roman"/>
          <w:b w:val="false"/>
          <w:i w:val="false"/>
          <w:color w:val="000000"/>
          <w:sz w:val="28"/>
        </w:rPr>
        <w:t xml:space="preserve">
      дополнить пунктом 9 следующего содержания: </w:t>
      </w:r>
    </w:p>
    <w:bookmarkEnd w:id="575"/>
    <w:bookmarkStart w:name="z642" w:id="576"/>
    <w:p>
      <w:pPr>
        <w:spacing w:after="0"/>
        <w:ind w:left="0"/>
        <w:jc w:val="both"/>
      </w:pPr>
      <w:r>
        <w:rPr>
          <w:rFonts w:ascii="Times New Roman"/>
          <w:b w:val="false"/>
          <w:i w:val="false"/>
          <w:color w:val="000000"/>
          <w:sz w:val="28"/>
        </w:rPr>
        <w:t xml:space="preserve">
      "9. Командир воздушного судна несет ответственность за: </w:t>
      </w:r>
    </w:p>
    <w:bookmarkEnd w:id="576"/>
    <w:bookmarkStart w:name="z643" w:id="577"/>
    <w:p>
      <w:pPr>
        <w:spacing w:after="0"/>
        <w:ind w:left="0"/>
        <w:jc w:val="both"/>
      </w:pPr>
      <w:r>
        <w:rPr>
          <w:rFonts w:ascii="Times New Roman"/>
          <w:b w:val="false"/>
          <w:i w:val="false"/>
          <w:color w:val="000000"/>
          <w:sz w:val="28"/>
        </w:rPr>
        <w:t xml:space="preserve">
      1) безопасность всех членов экипажа, пассажиров и груза, находящихся на борту воздушного судна после закрытия дверей; </w:t>
      </w:r>
    </w:p>
    <w:bookmarkEnd w:id="577"/>
    <w:bookmarkStart w:name="z644" w:id="578"/>
    <w:p>
      <w:pPr>
        <w:spacing w:after="0"/>
        <w:ind w:left="0"/>
        <w:jc w:val="both"/>
      </w:pPr>
      <w:r>
        <w:rPr>
          <w:rFonts w:ascii="Times New Roman"/>
          <w:b w:val="false"/>
          <w:i w:val="false"/>
          <w:color w:val="000000"/>
          <w:sz w:val="28"/>
        </w:rPr>
        <w:t xml:space="preserve">
      2) управление воздушным судном и его безопасность с момента готовности самолета к движению с целью взлета до момента его полной остановки по окончании полета или выключения двигателя (двигателей), который (которые) использовался (использовались) в качестве основной двигательной установки; </w:t>
      </w:r>
    </w:p>
    <w:bookmarkEnd w:id="578"/>
    <w:bookmarkStart w:name="z645" w:id="579"/>
    <w:p>
      <w:pPr>
        <w:spacing w:after="0"/>
        <w:ind w:left="0"/>
        <w:jc w:val="both"/>
      </w:pPr>
      <w:r>
        <w:rPr>
          <w:rFonts w:ascii="Times New Roman"/>
          <w:b w:val="false"/>
          <w:i w:val="false"/>
          <w:color w:val="000000"/>
          <w:sz w:val="28"/>
        </w:rPr>
        <w:t>
      3) соблюдение системы контрольных карт, применяемых летными экипажами до, во время и после всех этапов полета, а также в аварийной ситуации;</w:t>
      </w:r>
    </w:p>
    <w:bookmarkEnd w:id="579"/>
    <w:bookmarkStart w:name="z646" w:id="580"/>
    <w:p>
      <w:pPr>
        <w:spacing w:after="0"/>
        <w:ind w:left="0"/>
        <w:jc w:val="both"/>
      </w:pPr>
      <w:r>
        <w:rPr>
          <w:rFonts w:ascii="Times New Roman"/>
          <w:b w:val="false"/>
          <w:i w:val="false"/>
          <w:color w:val="000000"/>
          <w:sz w:val="28"/>
        </w:rPr>
        <w:t xml:space="preserve">
      4) сообщение эксплуатанту после завершения полета о всех известных или подозреваемых дефектах на воздушном судне; </w:t>
      </w:r>
    </w:p>
    <w:bookmarkEnd w:id="580"/>
    <w:bookmarkStart w:name="z647" w:id="581"/>
    <w:p>
      <w:pPr>
        <w:spacing w:after="0"/>
        <w:ind w:left="0"/>
        <w:jc w:val="both"/>
      </w:pPr>
      <w:r>
        <w:rPr>
          <w:rFonts w:ascii="Times New Roman"/>
          <w:b w:val="false"/>
          <w:i w:val="false"/>
          <w:color w:val="000000"/>
          <w:sz w:val="28"/>
        </w:rPr>
        <w:t xml:space="preserve">
      5) ведение бортового журнала или составление генеральной декларации."; </w:t>
      </w:r>
    </w:p>
    <w:bookmarkEnd w:id="581"/>
    <w:bookmarkStart w:name="z648" w:id="582"/>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пункт 1</w:t>
      </w:r>
      <w:r>
        <w:rPr>
          <w:rFonts w:ascii="Times New Roman"/>
          <w:b w:val="false"/>
          <w:i w:val="false"/>
          <w:color w:val="000000"/>
          <w:sz w:val="28"/>
        </w:rPr>
        <w:t xml:space="preserve"> статьи 58 изложить в следующей редакции: </w:t>
      </w:r>
    </w:p>
    <w:bookmarkEnd w:id="582"/>
    <w:bookmarkStart w:name="z649" w:id="583"/>
    <w:p>
      <w:pPr>
        <w:spacing w:after="0"/>
        <w:ind w:left="0"/>
        <w:jc w:val="both"/>
      </w:pPr>
      <w:r>
        <w:rPr>
          <w:rFonts w:ascii="Times New Roman"/>
          <w:b w:val="false"/>
          <w:i w:val="false"/>
          <w:color w:val="000000"/>
          <w:sz w:val="28"/>
        </w:rPr>
        <w:t xml:space="preserve">
      "1. Руководящими работниками организаций гражданской и экспериментальной авиации, обеспечивающими безопасность полетов, признаются: руководитель летной службы, начальник инспекции по безопасности полетов, руководитель инженерно-авиационной службы, руководитель службы контроля качества (за исключением легкой и сверхлегкой авиации)."; </w:t>
      </w:r>
    </w:p>
    <w:bookmarkEnd w:id="583"/>
    <w:bookmarkStart w:name="z650" w:id="584"/>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пункт 2</w:t>
      </w:r>
      <w:r>
        <w:rPr>
          <w:rFonts w:ascii="Times New Roman"/>
          <w:b w:val="false"/>
          <w:i w:val="false"/>
          <w:color w:val="000000"/>
          <w:sz w:val="28"/>
        </w:rPr>
        <w:t xml:space="preserve"> статьи 59 изложить в следующей редакции: </w:t>
      </w:r>
    </w:p>
    <w:bookmarkEnd w:id="584"/>
    <w:bookmarkStart w:name="z651" w:id="585"/>
    <w:p>
      <w:pPr>
        <w:spacing w:after="0"/>
        <w:ind w:left="0"/>
        <w:jc w:val="both"/>
      </w:pPr>
      <w:r>
        <w:rPr>
          <w:rFonts w:ascii="Times New Roman"/>
          <w:b w:val="false"/>
          <w:i w:val="false"/>
          <w:color w:val="000000"/>
          <w:sz w:val="28"/>
        </w:rPr>
        <w:t xml:space="preserve">
      "2. Эксплуатанты, осуществляющие международные коммерческие воздушные перевозки, и эксплуатанты тяжелых или турбореактивных самолетов авиации общего назначения, допущенные к выполнению международных полетов, в соответствии с типовой инструкцией по управлению безопасностью полетов эксплуатантов гражданских воздушных судов обязаны внедрить систему управления безопасностью полетов в зависимости от объема и сложности выполняемых полетов."; </w:t>
      </w:r>
    </w:p>
    <w:bookmarkEnd w:id="585"/>
    <w:bookmarkStart w:name="z652" w:id="586"/>
    <w:p>
      <w:pPr>
        <w:spacing w:after="0"/>
        <w:ind w:left="0"/>
        <w:jc w:val="both"/>
      </w:pPr>
      <w:r>
        <w:rPr>
          <w:rFonts w:ascii="Times New Roman"/>
          <w:b w:val="false"/>
          <w:i w:val="false"/>
          <w:color w:val="000000"/>
          <w:sz w:val="28"/>
        </w:rPr>
        <w:t xml:space="preserve">
      51) в </w:t>
      </w:r>
      <w:r>
        <w:rPr>
          <w:rFonts w:ascii="Times New Roman"/>
          <w:b w:val="false"/>
          <w:i w:val="false"/>
          <w:color w:val="000000"/>
          <w:sz w:val="28"/>
        </w:rPr>
        <w:t>статье 60</w:t>
      </w:r>
      <w:r>
        <w:rPr>
          <w:rFonts w:ascii="Times New Roman"/>
          <w:b w:val="false"/>
          <w:i w:val="false"/>
          <w:color w:val="000000"/>
          <w:sz w:val="28"/>
        </w:rPr>
        <w:t xml:space="preserve">: </w:t>
      </w:r>
    </w:p>
    <w:bookmarkEnd w:id="586"/>
    <w:bookmarkStart w:name="z653" w:id="5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w:t>
      </w:r>
    </w:p>
    <w:bookmarkEnd w:id="587"/>
    <w:bookmarkStart w:name="z654" w:id="588"/>
    <w:p>
      <w:pPr>
        <w:spacing w:after="0"/>
        <w:ind w:left="0"/>
        <w:jc w:val="both"/>
      </w:pPr>
      <w:r>
        <w:rPr>
          <w:rFonts w:ascii="Times New Roman"/>
          <w:b w:val="false"/>
          <w:i w:val="false"/>
          <w:color w:val="000000"/>
          <w:sz w:val="28"/>
        </w:rPr>
        <w:t xml:space="preserve">
      части первую и вторую изложить в следующей редакции: </w:t>
      </w:r>
    </w:p>
    <w:bookmarkEnd w:id="588"/>
    <w:bookmarkStart w:name="z655" w:id="589"/>
    <w:p>
      <w:pPr>
        <w:spacing w:after="0"/>
        <w:ind w:left="0"/>
        <w:jc w:val="both"/>
      </w:pPr>
      <w:r>
        <w:rPr>
          <w:rFonts w:ascii="Times New Roman"/>
          <w:b w:val="false"/>
          <w:i w:val="false"/>
          <w:color w:val="000000"/>
          <w:sz w:val="28"/>
        </w:rPr>
        <w:t xml:space="preserve">
      "1. Для получения сертификата эксплуатанта и (или) свидетельства на выполнение авиационных работ заявитель направляет в уполномоченный орган в сфере гражданской авиации заявку установленной формы с документами, подтверждающими соответствие сертификационным требованиям и условиям сертификации в соответствии с правилами сертификации и выдачи сертификата эксплуатанта гражданских воздушных судов и (или) правилами допуска эксплуатанта к авиационным работам. </w:t>
      </w:r>
    </w:p>
    <w:bookmarkEnd w:id="589"/>
    <w:bookmarkStart w:name="z656" w:id="590"/>
    <w:p>
      <w:pPr>
        <w:spacing w:after="0"/>
        <w:ind w:left="0"/>
        <w:jc w:val="both"/>
      </w:pPr>
      <w:r>
        <w:rPr>
          <w:rFonts w:ascii="Times New Roman"/>
          <w:b w:val="false"/>
          <w:i w:val="false"/>
          <w:color w:val="000000"/>
          <w:sz w:val="28"/>
        </w:rPr>
        <w:t xml:space="preserve">
      Для получения сертификата эксплуатанта или свидетельства на выполнение авиационных работ заявитель должен продемонстрировать уполномоченному органу в сфере гражданской авиации, что он располагает сертифицированными воздушными судами, подготовленным персоналом, документацией, оборудованием, зданиями, сооружениями, необходимыми для летной, технической эксплуатации воздушных судов и обеспечения выполнения полетов, а также осуществляет обязательное страхование в соответствии с законами Республики Казахстан об обязательных видах страхования."; </w:t>
      </w:r>
    </w:p>
    <w:bookmarkEnd w:id="590"/>
    <w:bookmarkStart w:name="z657" w:id="591"/>
    <w:p>
      <w:pPr>
        <w:spacing w:after="0"/>
        <w:ind w:left="0"/>
        <w:jc w:val="both"/>
      </w:pPr>
      <w:r>
        <w:rPr>
          <w:rFonts w:ascii="Times New Roman"/>
          <w:b w:val="false"/>
          <w:i w:val="false"/>
          <w:color w:val="000000"/>
          <w:sz w:val="28"/>
        </w:rPr>
        <w:t xml:space="preserve">
      часть четвертую исключить; </w:t>
      </w:r>
    </w:p>
    <w:bookmarkEnd w:id="5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 </w:t>
      </w:r>
    </w:p>
    <w:bookmarkStart w:name="z659" w:id="592"/>
    <w:p>
      <w:pPr>
        <w:spacing w:after="0"/>
        <w:ind w:left="0"/>
        <w:jc w:val="both"/>
      </w:pPr>
      <w:r>
        <w:rPr>
          <w:rFonts w:ascii="Times New Roman"/>
          <w:b w:val="false"/>
          <w:i w:val="false"/>
          <w:color w:val="000000"/>
          <w:sz w:val="28"/>
        </w:rPr>
        <w:t xml:space="preserve">
      "2. Эксплуатанту запрещается нарушать установленные сертификатом эксплуатанта и (или) свидетельством на выполнение авиационных работ эксплуатационные требования и ограничения. Не допускается нахождение одного и того же воздушного судна в сертификатах и (или) свидетельствах на выполнение авиационных работ двух и более эксплуатантов. </w:t>
      </w:r>
    </w:p>
    <w:bookmarkEnd w:id="592"/>
    <w:bookmarkStart w:name="z660" w:id="593"/>
    <w:p>
      <w:pPr>
        <w:spacing w:after="0"/>
        <w:ind w:left="0"/>
        <w:jc w:val="both"/>
      </w:pPr>
      <w:r>
        <w:rPr>
          <w:rFonts w:ascii="Times New Roman"/>
          <w:b w:val="false"/>
          <w:i w:val="false"/>
          <w:color w:val="000000"/>
          <w:sz w:val="28"/>
        </w:rPr>
        <w:t xml:space="preserve">
      Эксплуатация воздушных судов без наличия действующего сертификата эксплуатанта и (или) свидетельства на выполнение авиационных работ запрещается."; </w:t>
      </w:r>
    </w:p>
    <w:bookmarkEnd w:id="593"/>
    <w:bookmarkStart w:name="z661" w:id="5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w:t>
      </w:r>
    </w:p>
    <w:bookmarkEnd w:id="594"/>
    <w:bookmarkStart w:name="z662" w:id="595"/>
    <w:p>
      <w:pPr>
        <w:spacing w:after="0"/>
        <w:ind w:left="0"/>
        <w:jc w:val="both"/>
      </w:pPr>
      <w:r>
        <w:rPr>
          <w:rFonts w:ascii="Times New Roman"/>
          <w:b w:val="false"/>
          <w:i w:val="false"/>
          <w:color w:val="000000"/>
          <w:sz w:val="28"/>
        </w:rPr>
        <w:t xml:space="preserve">
      абзац первый части первой изложить в следующей редакции: </w:t>
      </w:r>
    </w:p>
    <w:bookmarkEnd w:id="595"/>
    <w:bookmarkStart w:name="z663" w:id="596"/>
    <w:p>
      <w:pPr>
        <w:spacing w:after="0"/>
        <w:ind w:left="0"/>
        <w:jc w:val="both"/>
      </w:pPr>
      <w:r>
        <w:rPr>
          <w:rFonts w:ascii="Times New Roman"/>
          <w:b w:val="false"/>
          <w:i w:val="false"/>
          <w:color w:val="000000"/>
          <w:sz w:val="28"/>
        </w:rPr>
        <w:t xml:space="preserve">
      "4. Уполномоченный орган в сфере гражданской авиации приостанавливает действие сертификата эксплуатанта и (или) свидетельства на выполнение авиационных работ в соответствии с положениями </w:t>
      </w:r>
      <w:r>
        <w:rPr>
          <w:rFonts w:ascii="Times New Roman"/>
          <w:b w:val="false"/>
          <w:i w:val="false"/>
          <w:color w:val="000000"/>
          <w:sz w:val="28"/>
        </w:rPr>
        <w:t>статьи 16-3</w:t>
      </w:r>
      <w:r>
        <w:rPr>
          <w:rFonts w:ascii="Times New Roman"/>
          <w:b w:val="false"/>
          <w:i w:val="false"/>
          <w:color w:val="000000"/>
          <w:sz w:val="28"/>
        </w:rPr>
        <w:t xml:space="preserve"> настоящего Закона, а также в случаях:"; </w:t>
      </w:r>
    </w:p>
    <w:bookmarkEnd w:id="596"/>
    <w:bookmarkStart w:name="z664" w:id="597"/>
    <w:p>
      <w:pPr>
        <w:spacing w:after="0"/>
        <w:ind w:left="0"/>
        <w:jc w:val="both"/>
      </w:pPr>
      <w:r>
        <w:rPr>
          <w:rFonts w:ascii="Times New Roman"/>
          <w:b w:val="false"/>
          <w:i w:val="false"/>
          <w:color w:val="000000"/>
          <w:sz w:val="28"/>
        </w:rPr>
        <w:t xml:space="preserve">
      часть третью изложить в следующей редакции: </w:t>
      </w:r>
    </w:p>
    <w:bookmarkEnd w:id="597"/>
    <w:bookmarkStart w:name="z665" w:id="598"/>
    <w:p>
      <w:pPr>
        <w:spacing w:after="0"/>
        <w:ind w:left="0"/>
        <w:jc w:val="both"/>
      </w:pPr>
      <w:r>
        <w:rPr>
          <w:rFonts w:ascii="Times New Roman"/>
          <w:b w:val="false"/>
          <w:i w:val="false"/>
          <w:color w:val="000000"/>
          <w:sz w:val="28"/>
        </w:rPr>
        <w:t xml:space="preserve">
      "Если эксплуатант воздушного судна в установленный срок не устранил выявленные несоответствия и (или) нарушения, уполномоченный орган в сфере гражданской авиации отзывает сертификат эксплуатанта и (или) свидетельство на выполнение авиационных работ."; </w:t>
      </w:r>
    </w:p>
    <w:bookmarkEnd w:id="5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частью первой следующего содержания: </w:t>
      </w:r>
    </w:p>
    <w:bookmarkStart w:name="z667" w:id="599"/>
    <w:p>
      <w:pPr>
        <w:spacing w:after="0"/>
        <w:ind w:left="0"/>
        <w:jc w:val="both"/>
      </w:pPr>
      <w:r>
        <w:rPr>
          <w:rFonts w:ascii="Times New Roman"/>
          <w:b w:val="false"/>
          <w:i w:val="false"/>
          <w:color w:val="000000"/>
          <w:sz w:val="28"/>
        </w:rPr>
        <w:t xml:space="preserve">
      "5. Отказ в выдаче сертификата эксплуатанта и (или) свидетельства на выполнение авиационных работ производится в случаях, если: </w:t>
      </w:r>
    </w:p>
    <w:bookmarkEnd w:id="599"/>
    <w:bookmarkStart w:name="z668" w:id="600"/>
    <w:p>
      <w:pPr>
        <w:spacing w:after="0"/>
        <w:ind w:left="0"/>
        <w:jc w:val="both"/>
      </w:pPr>
      <w:r>
        <w:rPr>
          <w:rFonts w:ascii="Times New Roman"/>
          <w:b w:val="false"/>
          <w:i w:val="false"/>
          <w:color w:val="000000"/>
          <w:sz w:val="28"/>
        </w:rPr>
        <w:t xml:space="preserve">
      1) выявлены несоответствия, предусмотренные пунктом 7 </w:t>
      </w:r>
      <w:r>
        <w:rPr>
          <w:rFonts w:ascii="Times New Roman"/>
          <w:b w:val="false"/>
          <w:i w:val="false"/>
          <w:color w:val="000000"/>
          <w:sz w:val="28"/>
        </w:rPr>
        <w:t>статьи 16</w:t>
      </w:r>
      <w:r>
        <w:rPr>
          <w:rFonts w:ascii="Times New Roman"/>
          <w:b w:val="false"/>
          <w:i w:val="false"/>
          <w:color w:val="000000"/>
          <w:sz w:val="28"/>
        </w:rPr>
        <w:t xml:space="preserve"> настоящего Закона; </w:t>
      </w:r>
    </w:p>
    <w:bookmarkEnd w:id="600"/>
    <w:bookmarkStart w:name="z669" w:id="601"/>
    <w:p>
      <w:pPr>
        <w:spacing w:after="0"/>
        <w:ind w:left="0"/>
        <w:jc w:val="both"/>
      </w:pPr>
      <w:r>
        <w:rPr>
          <w:rFonts w:ascii="Times New Roman"/>
          <w:b w:val="false"/>
          <w:i w:val="false"/>
          <w:color w:val="000000"/>
          <w:sz w:val="28"/>
        </w:rPr>
        <w:t xml:space="preserve">
      2) в отношении заявителя имеется решение суда, запрещающее ему оказание данного вида услуг."; </w:t>
      </w:r>
    </w:p>
    <w:bookmarkEnd w:id="601"/>
    <w:bookmarkStart w:name="z670" w:id="602"/>
    <w:p>
      <w:pPr>
        <w:spacing w:after="0"/>
        <w:ind w:left="0"/>
        <w:jc w:val="both"/>
      </w:pPr>
      <w:r>
        <w:rPr>
          <w:rFonts w:ascii="Times New Roman"/>
          <w:b w:val="false"/>
          <w:i w:val="false"/>
          <w:color w:val="000000"/>
          <w:sz w:val="28"/>
        </w:rPr>
        <w:t xml:space="preserve">
      52) в </w:t>
      </w:r>
      <w:r>
        <w:rPr>
          <w:rFonts w:ascii="Times New Roman"/>
          <w:b w:val="false"/>
          <w:i w:val="false"/>
          <w:color w:val="000000"/>
          <w:sz w:val="28"/>
        </w:rPr>
        <w:t>статье 61</w:t>
      </w:r>
      <w:r>
        <w:rPr>
          <w:rFonts w:ascii="Times New Roman"/>
          <w:b w:val="false"/>
          <w:i w:val="false"/>
          <w:color w:val="000000"/>
          <w:sz w:val="28"/>
        </w:rPr>
        <w:t xml:space="preserve">: </w:t>
      </w:r>
    </w:p>
    <w:bookmarkEnd w:id="6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 </w:t>
      </w:r>
    </w:p>
    <w:bookmarkStart w:name="z672" w:id="603"/>
    <w:p>
      <w:pPr>
        <w:spacing w:after="0"/>
        <w:ind w:left="0"/>
        <w:jc w:val="both"/>
      </w:pPr>
      <w:r>
        <w:rPr>
          <w:rFonts w:ascii="Times New Roman"/>
          <w:b w:val="false"/>
          <w:i w:val="false"/>
          <w:color w:val="000000"/>
          <w:sz w:val="28"/>
        </w:rPr>
        <w:t xml:space="preserve">
      "1. Основанием для допуска к полетам эксплуатантов авиации общего назначения, эксплуатирующих самолеты с максимальной сертифицированной взлетной массой пять тысяч семьсот килограмм и менее, вертолеты с максимальной сертифицированной взлетной массой три тысячи сто восемьдесят килограмм и менее, а также летательные аппараты и вспомогательные устройства, является соблюдение следующих условий: </w:t>
      </w:r>
    </w:p>
    <w:bookmarkEnd w:id="603"/>
    <w:bookmarkStart w:name="z673" w:id="604"/>
    <w:p>
      <w:pPr>
        <w:spacing w:after="0"/>
        <w:ind w:left="0"/>
        <w:jc w:val="both"/>
      </w:pPr>
      <w:r>
        <w:rPr>
          <w:rFonts w:ascii="Times New Roman"/>
          <w:b w:val="false"/>
          <w:i w:val="false"/>
          <w:color w:val="000000"/>
          <w:sz w:val="28"/>
        </w:rPr>
        <w:t xml:space="preserve">
      1) наличие действующего свидетельства пилота с допуском к управлению данного типа воздушного судна, летательного аппарата и вспомогательного устройства; </w:t>
      </w:r>
    </w:p>
    <w:bookmarkEnd w:id="604"/>
    <w:bookmarkStart w:name="z674" w:id="605"/>
    <w:p>
      <w:pPr>
        <w:spacing w:after="0"/>
        <w:ind w:left="0"/>
        <w:jc w:val="both"/>
      </w:pPr>
      <w:r>
        <w:rPr>
          <w:rFonts w:ascii="Times New Roman"/>
          <w:b w:val="false"/>
          <w:i w:val="false"/>
          <w:color w:val="000000"/>
          <w:sz w:val="28"/>
        </w:rPr>
        <w:t xml:space="preserve">
      2) наличие свидетельства о государственной регистрации гражданского воздушного судна, летательного аппарата, вспомогательного устройства и действующего сертификата летной годности гражданского воздушного судна; </w:t>
      </w:r>
    </w:p>
    <w:bookmarkEnd w:id="605"/>
    <w:bookmarkStart w:name="z675" w:id="606"/>
    <w:p>
      <w:pPr>
        <w:spacing w:after="0"/>
        <w:ind w:left="0"/>
        <w:jc w:val="both"/>
      </w:pPr>
      <w:r>
        <w:rPr>
          <w:rFonts w:ascii="Times New Roman"/>
          <w:b w:val="false"/>
          <w:i w:val="false"/>
          <w:color w:val="000000"/>
          <w:sz w:val="28"/>
        </w:rPr>
        <w:t xml:space="preserve">
      3) обеспечение страхования в соответствии с требованиями законов Республики Казахстан об обязательных видах страхования; </w:t>
      </w:r>
    </w:p>
    <w:bookmarkEnd w:id="606"/>
    <w:bookmarkStart w:name="z676" w:id="607"/>
    <w:p>
      <w:pPr>
        <w:spacing w:after="0"/>
        <w:ind w:left="0"/>
        <w:jc w:val="both"/>
      </w:pPr>
      <w:r>
        <w:rPr>
          <w:rFonts w:ascii="Times New Roman"/>
          <w:b w:val="false"/>
          <w:i w:val="false"/>
          <w:color w:val="000000"/>
          <w:sz w:val="28"/>
        </w:rPr>
        <w:t xml:space="preserve">
      4) заключение договоров с аэроклубами или некоммерческими организациями, объединяющими эксплуатантов воздушных судов, на предоставление услуг по обеспечению аварийного оповещения при полетах в неконтролируемом воздушном пространстве. </w:t>
      </w:r>
    </w:p>
    <w:bookmarkEnd w:id="607"/>
    <w:bookmarkStart w:name="z677" w:id="608"/>
    <w:p>
      <w:pPr>
        <w:spacing w:after="0"/>
        <w:ind w:left="0"/>
        <w:jc w:val="both"/>
      </w:pPr>
      <w:r>
        <w:rPr>
          <w:rFonts w:ascii="Times New Roman"/>
          <w:b w:val="false"/>
          <w:i w:val="false"/>
          <w:color w:val="000000"/>
          <w:sz w:val="28"/>
        </w:rPr>
        <w:t xml:space="preserve">
      Безопасность полетов обеспечивается командиром воздушного судна (пилотом) и владельцем воздушного судна, являющимся эксплуатантом авиации общего назначения. </w:t>
      </w:r>
    </w:p>
    <w:bookmarkEnd w:id="608"/>
    <w:bookmarkStart w:name="z678" w:id="609"/>
    <w:p>
      <w:pPr>
        <w:spacing w:after="0"/>
        <w:ind w:left="0"/>
        <w:jc w:val="both"/>
      </w:pPr>
      <w:r>
        <w:rPr>
          <w:rFonts w:ascii="Times New Roman"/>
          <w:b w:val="false"/>
          <w:i w:val="false"/>
          <w:color w:val="000000"/>
          <w:sz w:val="28"/>
        </w:rPr>
        <w:t xml:space="preserve">
      2. Эксплуатанты авиации общего назначения, эксплуатирующие самолеты с максимальной сертифицированной взлетной массой свыше пяти тысяч семисот килограмм и (или) самолеты, оснащенные одним или несколькими турбореактивными двигателями, вертолеты с максимальной сертифицированной взлетной массой свыше трех тысяч ста восьмидесяти килограмм, допускаются к полетам после выдачи уполномоченным органом в сфере гражданской авиации свидетельства на право выполнения полетов в соответствии с правилами допуска к полетам эксплуатантов авиации общего назначения."; </w:t>
      </w:r>
    </w:p>
    <w:bookmarkEnd w:id="609"/>
    <w:bookmarkStart w:name="z679" w:id="6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w:t>
      </w:r>
    </w:p>
    <w:bookmarkEnd w:id="610"/>
    <w:bookmarkStart w:name="z680" w:id="611"/>
    <w:p>
      <w:pPr>
        <w:spacing w:after="0"/>
        <w:ind w:left="0"/>
        <w:jc w:val="both"/>
      </w:pPr>
      <w:r>
        <w:rPr>
          <w:rFonts w:ascii="Times New Roman"/>
          <w:b w:val="false"/>
          <w:i w:val="false"/>
          <w:color w:val="000000"/>
          <w:sz w:val="28"/>
        </w:rPr>
        <w:t xml:space="preserve">
      в части первой: </w:t>
      </w:r>
    </w:p>
    <w:bookmarkEnd w:id="6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 </w:t>
      </w:r>
    </w:p>
    <w:bookmarkStart w:name="z682" w:id="612"/>
    <w:p>
      <w:pPr>
        <w:spacing w:after="0"/>
        <w:ind w:left="0"/>
        <w:jc w:val="both"/>
      </w:pPr>
      <w:r>
        <w:rPr>
          <w:rFonts w:ascii="Times New Roman"/>
          <w:b w:val="false"/>
          <w:i w:val="false"/>
          <w:color w:val="000000"/>
          <w:sz w:val="28"/>
        </w:rPr>
        <w:t xml:space="preserve">
      "3) выявления нарушений, предусмотренных </w:t>
      </w:r>
      <w:r>
        <w:rPr>
          <w:rFonts w:ascii="Times New Roman"/>
          <w:b w:val="false"/>
          <w:i w:val="false"/>
          <w:color w:val="000000"/>
          <w:sz w:val="28"/>
        </w:rPr>
        <w:t>статьей 16-3</w:t>
      </w:r>
      <w:r>
        <w:rPr>
          <w:rFonts w:ascii="Times New Roman"/>
          <w:b w:val="false"/>
          <w:i w:val="false"/>
          <w:color w:val="000000"/>
          <w:sz w:val="28"/>
        </w:rPr>
        <w:t xml:space="preserve"> настоящего Закона;"; </w:t>
      </w:r>
    </w:p>
    <w:bookmarkEnd w:id="612"/>
    <w:bookmarkStart w:name="z683" w:id="613"/>
    <w:p>
      <w:pPr>
        <w:spacing w:after="0"/>
        <w:ind w:left="0"/>
        <w:jc w:val="both"/>
      </w:pPr>
      <w:r>
        <w:rPr>
          <w:rFonts w:ascii="Times New Roman"/>
          <w:b w:val="false"/>
          <w:i w:val="false"/>
          <w:color w:val="000000"/>
          <w:sz w:val="28"/>
        </w:rPr>
        <w:t xml:space="preserve">
      дополнить подпунктом 4) следующего содержания: </w:t>
      </w:r>
    </w:p>
    <w:bookmarkEnd w:id="613"/>
    <w:bookmarkStart w:name="z684" w:id="614"/>
    <w:p>
      <w:pPr>
        <w:spacing w:after="0"/>
        <w:ind w:left="0"/>
        <w:jc w:val="both"/>
      </w:pPr>
      <w:r>
        <w:rPr>
          <w:rFonts w:ascii="Times New Roman"/>
          <w:b w:val="false"/>
          <w:i w:val="false"/>
          <w:color w:val="000000"/>
          <w:sz w:val="28"/>
        </w:rPr>
        <w:t xml:space="preserve">
      "4) письменного заявления эксплуатанта."; </w:t>
      </w:r>
    </w:p>
    <w:bookmarkEnd w:id="614"/>
    <w:bookmarkStart w:name="z685" w:id="615"/>
    <w:p>
      <w:pPr>
        <w:spacing w:after="0"/>
        <w:ind w:left="0"/>
        <w:jc w:val="both"/>
      </w:pPr>
      <w:r>
        <w:rPr>
          <w:rFonts w:ascii="Times New Roman"/>
          <w:b w:val="false"/>
          <w:i w:val="false"/>
          <w:color w:val="000000"/>
          <w:sz w:val="28"/>
        </w:rPr>
        <w:t xml:space="preserve">
      часть вторую изложить в следующей редакции: </w:t>
      </w:r>
    </w:p>
    <w:bookmarkEnd w:id="615"/>
    <w:bookmarkStart w:name="z686" w:id="616"/>
    <w:p>
      <w:pPr>
        <w:spacing w:after="0"/>
        <w:ind w:left="0"/>
        <w:jc w:val="both"/>
      </w:pPr>
      <w:r>
        <w:rPr>
          <w:rFonts w:ascii="Times New Roman"/>
          <w:b w:val="false"/>
          <w:i w:val="false"/>
          <w:color w:val="000000"/>
          <w:sz w:val="28"/>
        </w:rPr>
        <w:t xml:space="preserve">
      "Порядок приостановления и возобновления действия свидетельства на право выполнения полетов определяется правилами допуска к полетам эксплуатантов авиации общего назначения."; </w:t>
      </w:r>
    </w:p>
    <w:bookmarkEnd w:id="6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дополнить частью первой следующего содержания: </w:t>
      </w:r>
    </w:p>
    <w:bookmarkStart w:name="z688" w:id="617"/>
    <w:p>
      <w:pPr>
        <w:spacing w:after="0"/>
        <w:ind w:left="0"/>
        <w:jc w:val="both"/>
      </w:pPr>
      <w:r>
        <w:rPr>
          <w:rFonts w:ascii="Times New Roman"/>
          <w:b w:val="false"/>
          <w:i w:val="false"/>
          <w:color w:val="000000"/>
          <w:sz w:val="28"/>
        </w:rPr>
        <w:t xml:space="preserve">
      "7. Отказ в выдаче свидетельства на право выполнения полетов производится в случаях, если: </w:t>
      </w:r>
    </w:p>
    <w:bookmarkEnd w:id="617"/>
    <w:bookmarkStart w:name="z689" w:id="618"/>
    <w:p>
      <w:pPr>
        <w:spacing w:after="0"/>
        <w:ind w:left="0"/>
        <w:jc w:val="both"/>
      </w:pPr>
      <w:r>
        <w:rPr>
          <w:rFonts w:ascii="Times New Roman"/>
          <w:b w:val="false"/>
          <w:i w:val="false"/>
          <w:color w:val="000000"/>
          <w:sz w:val="28"/>
        </w:rPr>
        <w:t xml:space="preserve">
      1) заявитель не соответствует требованиям правил допуска к полетам эксплуатантов авиации общего назначения; </w:t>
      </w:r>
    </w:p>
    <w:bookmarkEnd w:id="618"/>
    <w:bookmarkStart w:name="z690" w:id="619"/>
    <w:p>
      <w:pPr>
        <w:spacing w:after="0"/>
        <w:ind w:left="0"/>
        <w:jc w:val="both"/>
      </w:pPr>
      <w:r>
        <w:rPr>
          <w:rFonts w:ascii="Times New Roman"/>
          <w:b w:val="false"/>
          <w:i w:val="false"/>
          <w:color w:val="000000"/>
          <w:sz w:val="28"/>
        </w:rPr>
        <w:t xml:space="preserve">
      2) в отношении заявителя имеется решение суда, запрещающее ему выполнение таких полетов."; </w:t>
      </w:r>
    </w:p>
    <w:bookmarkEnd w:id="619"/>
    <w:bookmarkStart w:name="z691" w:id="620"/>
    <w:p>
      <w:pPr>
        <w:spacing w:after="0"/>
        <w:ind w:left="0"/>
        <w:jc w:val="both"/>
      </w:pPr>
      <w:r>
        <w:rPr>
          <w:rFonts w:ascii="Times New Roman"/>
          <w:b w:val="false"/>
          <w:i w:val="false"/>
          <w:color w:val="000000"/>
          <w:sz w:val="28"/>
        </w:rPr>
        <w:t xml:space="preserve">
      53) в </w:t>
      </w:r>
      <w:r>
        <w:rPr>
          <w:rFonts w:ascii="Times New Roman"/>
          <w:b w:val="false"/>
          <w:i w:val="false"/>
          <w:color w:val="000000"/>
          <w:sz w:val="28"/>
        </w:rPr>
        <w:t>статье 64</w:t>
      </w:r>
      <w:r>
        <w:rPr>
          <w:rFonts w:ascii="Times New Roman"/>
          <w:b w:val="false"/>
          <w:i w:val="false"/>
          <w:color w:val="000000"/>
          <w:sz w:val="28"/>
        </w:rPr>
        <w:t xml:space="preserve">: </w:t>
      </w:r>
    </w:p>
    <w:bookmarkEnd w:id="620"/>
    <w:bookmarkStart w:name="z692" w:id="621"/>
    <w:p>
      <w:pPr>
        <w:spacing w:after="0"/>
        <w:ind w:left="0"/>
        <w:jc w:val="both"/>
      </w:pPr>
      <w:r>
        <w:rPr>
          <w:rFonts w:ascii="Times New Roman"/>
          <w:b w:val="false"/>
          <w:i w:val="false"/>
          <w:color w:val="000000"/>
          <w:sz w:val="28"/>
        </w:rPr>
        <w:t xml:space="preserve">
      в части третьей </w:t>
      </w:r>
      <w:r>
        <w:rPr>
          <w:rFonts w:ascii="Times New Roman"/>
          <w:b w:val="false"/>
          <w:i w:val="false"/>
          <w:color w:val="000000"/>
          <w:sz w:val="28"/>
        </w:rPr>
        <w:t>пункта 1</w:t>
      </w:r>
      <w:r>
        <w:rPr>
          <w:rFonts w:ascii="Times New Roman"/>
          <w:b w:val="false"/>
          <w:i w:val="false"/>
          <w:color w:val="000000"/>
          <w:sz w:val="28"/>
        </w:rPr>
        <w:t xml:space="preserve">: </w:t>
      </w:r>
    </w:p>
    <w:bookmarkEnd w:id="6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 </w:t>
      </w:r>
    </w:p>
    <w:bookmarkStart w:name="z694" w:id="622"/>
    <w:p>
      <w:pPr>
        <w:spacing w:after="0"/>
        <w:ind w:left="0"/>
        <w:jc w:val="both"/>
      </w:pPr>
      <w:r>
        <w:rPr>
          <w:rFonts w:ascii="Times New Roman"/>
          <w:b w:val="false"/>
          <w:i w:val="false"/>
          <w:color w:val="000000"/>
          <w:sz w:val="28"/>
        </w:rPr>
        <w:t xml:space="preserve">
      "1) обеспечивает и контролирует соблюдение требований по обеспечению безопасности полетов и авиационной безопасности на территории аэропорта, аэродрома (вертодрома), в том числе физическими и юридическими лицами, осуществляющими деятельность на территории аэродрома (вертодрома), аэропорта; </w:t>
      </w:r>
    </w:p>
    <w:bookmarkEnd w:id="622"/>
    <w:bookmarkStart w:name="z695" w:id="623"/>
    <w:p>
      <w:pPr>
        <w:spacing w:after="0"/>
        <w:ind w:left="0"/>
        <w:jc w:val="both"/>
      </w:pPr>
      <w:r>
        <w:rPr>
          <w:rFonts w:ascii="Times New Roman"/>
          <w:b w:val="false"/>
          <w:i w:val="false"/>
          <w:color w:val="000000"/>
          <w:sz w:val="28"/>
        </w:rPr>
        <w:t xml:space="preserve">
      2) создает комиссию по контролю за деятельностью, которая может представлять угрозу безопасности полетов на аэродроме и на приаэродромной территории;"; </w:t>
      </w:r>
    </w:p>
    <w:bookmarkEnd w:id="623"/>
    <w:bookmarkStart w:name="z696" w:id="6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5)</w:t>
      </w:r>
      <w:r>
        <w:rPr>
          <w:rFonts w:ascii="Times New Roman"/>
          <w:b w:val="false"/>
          <w:i w:val="false"/>
          <w:color w:val="000000"/>
          <w:sz w:val="28"/>
        </w:rPr>
        <w:t xml:space="preserve"> слова "безопасности полетов воздушных судов" заменить словами "безопасности полетов"; </w:t>
      </w:r>
    </w:p>
    <w:bookmarkEnd w:id="624"/>
    <w:bookmarkStart w:name="z697" w:id="625"/>
    <w:p>
      <w:pPr>
        <w:spacing w:after="0"/>
        <w:ind w:left="0"/>
        <w:jc w:val="both"/>
      </w:pPr>
      <w:r>
        <w:rPr>
          <w:rFonts w:ascii="Times New Roman"/>
          <w:b w:val="false"/>
          <w:i w:val="false"/>
          <w:color w:val="000000"/>
          <w:sz w:val="28"/>
        </w:rPr>
        <w:t xml:space="preserve">
      дополнить пунктом 1-1 следующего содержания: </w:t>
      </w:r>
    </w:p>
    <w:bookmarkEnd w:id="625"/>
    <w:bookmarkStart w:name="z698" w:id="626"/>
    <w:p>
      <w:pPr>
        <w:spacing w:after="0"/>
        <w:ind w:left="0"/>
        <w:jc w:val="both"/>
      </w:pPr>
      <w:r>
        <w:rPr>
          <w:rFonts w:ascii="Times New Roman"/>
          <w:b w:val="false"/>
          <w:i w:val="false"/>
          <w:color w:val="000000"/>
          <w:sz w:val="28"/>
        </w:rPr>
        <w:t xml:space="preserve">
      "1-1. Все субъекты, осуществляющие деятельность на аэродроме, используемом в сфере гражданской авиации, обязаны соблюдать нормы, установленные эксплуатантом аэропорта в соответствии с законодательством Республики Казахстан об использовании воздушного пространства Республики Казахстан и деятельности авиации."; </w:t>
      </w:r>
    </w:p>
    <w:bookmarkEnd w:id="6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 </w:t>
      </w:r>
    </w:p>
    <w:bookmarkStart w:name="z700" w:id="627"/>
    <w:p>
      <w:pPr>
        <w:spacing w:after="0"/>
        <w:ind w:left="0"/>
        <w:jc w:val="both"/>
      </w:pPr>
      <w:r>
        <w:rPr>
          <w:rFonts w:ascii="Times New Roman"/>
          <w:b w:val="false"/>
          <w:i w:val="false"/>
          <w:color w:val="000000"/>
          <w:sz w:val="28"/>
        </w:rPr>
        <w:t xml:space="preserve">
      "3. Эксплуатант международного аэропорта в соответствии с типовой инструкцией по управлению безопасностью полетов в аэропортах обязан внедрить систему управления безопасностью полетов в зависимости от объема и сложности выполняемых полетов."; </w:t>
      </w:r>
    </w:p>
    <w:bookmarkEnd w:id="627"/>
    <w:bookmarkStart w:name="z701" w:id="628"/>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статью 65</w:t>
      </w:r>
      <w:r>
        <w:rPr>
          <w:rFonts w:ascii="Times New Roman"/>
          <w:b w:val="false"/>
          <w:i w:val="false"/>
          <w:color w:val="000000"/>
          <w:sz w:val="28"/>
        </w:rPr>
        <w:t xml:space="preserve"> изложить в следующей редакции: </w:t>
      </w:r>
    </w:p>
    <w:bookmarkEnd w:id="628"/>
    <w:bookmarkStart w:name="z702" w:id="629"/>
    <w:p>
      <w:pPr>
        <w:spacing w:after="0"/>
        <w:ind w:left="0"/>
        <w:jc w:val="both"/>
      </w:pPr>
      <w:r>
        <w:rPr>
          <w:rFonts w:ascii="Times New Roman"/>
          <w:b w:val="false"/>
          <w:i w:val="false"/>
          <w:color w:val="000000"/>
          <w:sz w:val="28"/>
        </w:rPr>
        <w:t xml:space="preserve">
      "Статья 65. Аэропортовская деятельность </w:t>
      </w:r>
    </w:p>
    <w:bookmarkEnd w:id="629"/>
    <w:bookmarkStart w:name="z703" w:id="630"/>
    <w:p>
      <w:pPr>
        <w:spacing w:after="0"/>
        <w:ind w:left="0"/>
        <w:jc w:val="both"/>
      </w:pPr>
      <w:r>
        <w:rPr>
          <w:rFonts w:ascii="Times New Roman"/>
          <w:b w:val="false"/>
          <w:i w:val="false"/>
          <w:color w:val="000000"/>
          <w:sz w:val="28"/>
        </w:rPr>
        <w:t xml:space="preserve">
      1. В состав аэропортовской деятельности входят услуги (работы) аэродромного и наземного обслуживания, перечень которых утверждается уполномоченным органом в сфере гражданской авиации совместно с государственным органом, осуществляющим руководство в сферах естественных монополий. </w:t>
      </w:r>
    </w:p>
    <w:bookmarkEnd w:id="630"/>
    <w:bookmarkStart w:name="z704" w:id="631"/>
    <w:p>
      <w:pPr>
        <w:spacing w:after="0"/>
        <w:ind w:left="0"/>
        <w:jc w:val="both"/>
      </w:pPr>
      <w:r>
        <w:rPr>
          <w:rFonts w:ascii="Times New Roman"/>
          <w:b w:val="false"/>
          <w:i w:val="false"/>
          <w:color w:val="000000"/>
          <w:sz w:val="28"/>
        </w:rPr>
        <w:t xml:space="preserve">
      Другие виды деятельности, не относящиеся к аэропортовской деятельности, могут осуществляться на территории аэропорта эксплуатантом аэропорта либо иными физическими и юридическими лицами по договору с эксплуатантом аэропорта. </w:t>
      </w:r>
    </w:p>
    <w:bookmarkEnd w:id="631"/>
    <w:bookmarkStart w:name="z705" w:id="632"/>
    <w:p>
      <w:pPr>
        <w:spacing w:after="0"/>
        <w:ind w:left="0"/>
        <w:jc w:val="both"/>
      </w:pPr>
      <w:r>
        <w:rPr>
          <w:rFonts w:ascii="Times New Roman"/>
          <w:b w:val="false"/>
          <w:i w:val="false"/>
          <w:color w:val="000000"/>
          <w:sz w:val="28"/>
        </w:rPr>
        <w:t xml:space="preserve">
      Аэродромным обслуживанием признается вид аэропортовской деятельности, отнесенной законодательством Республики Казахстан о естественных монополиях к регулируемым услугам аэропорта и осуществляемой эксплуатантом аэропорта. </w:t>
      </w:r>
    </w:p>
    <w:bookmarkEnd w:id="632"/>
    <w:bookmarkStart w:name="z706" w:id="633"/>
    <w:p>
      <w:pPr>
        <w:spacing w:after="0"/>
        <w:ind w:left="0"/>
        <w:jc w:val="both"/>
      </w:pPr>
      <w:r>
        <w:rPr>
          <w:rFonts w:ascii="Times New Roman"/>
          <w:b w:val="false"/>
          <w:i w:val="false"/>
          <w:color w:val="000000"/>
          <w:sz w:val="28"/>
        </w:rPr>
        <w:t>
      Наземным обслуживанием признается вид аэропортовской деятельности, осуществляемой эксплуатантом аэропорта и (или) поставщиком услуг наземного обслуживания, а также авиакомпанией, самостоятельно обслуживающей свои воздушные суда, пассажиров, багаж, груз и почту.</w:t>
      </w:r>
    </w:p>
    <w:bookmarkEnd w:id="633"/>
    <w:bookmarkStart w:name="z707" w:id="634"/>
    <w:p>
      <w:pPr>
        <w:spacing w:after="0"/>
        <w:ind w:left="0"/>
        <w:jc w:val="both"/>
      </w:pPr>
      <w:r>
        <w:rPr>
          <w:rFonts w:ascii="Times New Roman"/>
          <w:b w:val="false"/>
          <w:i w:val="false"/>
          <w:color w:val="000000"/>
          <w:sz w:val="28"/>
        </w:rPr>
        <w:t xml:space="preserve">
      2. При количестве обслуженных пассажиров в аэропорту менее двух миллионов человек в год эксплуатант аэропорта может допускать поставщика услуг наземного обслуживания на территорию аэропорта в соответствии с правилами осуществления наземного обслуживания в аэропортах, утвержденными уполномоченным органом в сфере гражданской авиации совместно с государственным органом, осуществляющим руководство в сферах естественных монополий, и антимонопольным органом. </w:t>
      </w:r>
    </w:p>
    <w:bookmarkEnd w:id="634"/>
    <w:bookmarkStart w:name="z708" w:id="635"/>
    <w:p>
      <w:pPr>
        <w:spacing w:after="0"/>
        <w:ind w:left="0"/>
        <w:jc w:val="both"/>
      </w:pPr>
      <w:r>
        <w:rPr>
          <w:rFonts w:ascii="Times New Roman"/>
          <w:b w:val="false"/>
          <w:i w:val="false"/>
          <w:color w:val="000000"/>
          <w:sz w:val="28"/>
        </w:rPr>
        <w:t xml:space="preserve">
      При количестве обслуженных пассажиров в аэропорту более двух миллионов человек в год эксплуатант аэропорта обязан допустить поставщика услуг наземного обслуживания, оказывающего их на территории аэропорта, для оказания услуг, входящих в наземное обслуживание. </w:t>
      </w:r>
    </w:p>
    <w:bookmarkEnd w:id="635"/>
    <w:bookmarkStart w:name="z709" w:id="636"/>
    <w:p>
      <w:pPr>
        <w:spacing w:after="0"/>
        <w:ind w:left="0"/>
        <w:jc w:val="both"/>
      </w:pPr>
      <w:r>
        <w:rPr>
          <w:rFonts w:ascii="Times New Roman"/>
          <w:b w:val="false"/>
          <w:i w:val="false"/>
          <w:color w:val="000000"/>
          <w:sz w:val="28"/>
        </w:rPr>
        <w:t xml:space="preserve">
      Порядок и условия предоставления услуг наземного обслуживания на территории аэропорта, требования к поставщикам услуг наземного обслуживания и форма типового договора на оказание услуг наземного обслуживания определяются правилами осуществления наземного обслуживания в аэропортах. </w:t>
      </w:r>
    </w:p>
    <w:bookmarkEnd w:id="636"/>
    <w:bookmarkStart w:name="z710" w:id="637"/>
    <w:p>
      <w:pPr>
        <w:spacing w:after="0"/>
        <w:ind w:left="0"/>
        <w:jc w:val="both"/>
      </w:pPr>
      <w:r>
        <w:rPr>
          <w:rFonts w:ascii="Times New Roman"/>
          <w:b w:val="false"/>
          <w:i w:val="false"/>
          <w:color w:val="000000"/>
          <w:sz w:val="28"/>
        </w:rPr>
        <w:t xml:space="preserve">
      3. Договор, заключаемый эксплуатантом аэропорта с поставщиком услуг наземного обслуживания или авиакомпанией, самостоятельно обслуживающей свои воздушные суда, пассажиров, багаж, груз и почту, должен предусматривать оплату компенсационного платежа за пользование объектами инфраструктуры, оборудованием и техническими средствами аэропорта в соответствии с типовым договором на оказание услуг наземного обслуживания. </w:t>
      </w:r>
    </w:p>
    <w:bookmarkEnd w:id="637"/>
    <w:bookmarkStart w:name="z711" w:id="638"/>
    <w:p>
      <w:pPr>
        <w:spacing w:after="0"/>
        <w:ind w:left="0"/>
        <w:jc w:val="both"/>
      </w:pPr>
      <w:r>
        <w:rPr>
          <w:rFonts w:ascii="Times New Roman"/>
          <w:b w:val="false"/>
          <w:i w:val="false"/>
          <w:color w:val="000000"/>
          <w:sz w:val="28"/>
        </w:rPr>
        <w:t xml:space="preserve">
      4. Эксплуатант аэропорта не вправе необоснованно отказывать поставщику услуг наземного обслуживания или авиакомпании, самостоятельно обслуживающей свои воздушные суда, пассажиров, багаж, груз и почту, в предоставлении услуг наземного обслуживания на территории аэропорта. </w:t>
      </w:r>
    </w:p>
    <w:bookmarkEnd w:id="638"/>
    <w:bookmarkStart w:name="z712" w:id="639"/>
    <w:p>
      <w:pPr>
        <w:spacing w:after="0"/>
        <w:ind w:left="0"/>
        <w:jc w:val="both"/>
      </w:pPr>
      <w:r>
        <w:rPr>
          <w:rFonts w:ascii="Times New Roman"/>
          <w:b w:val="false"/>
          <w:i w:val="false"/>
          <w:color w:val="000000"/>
          <w:sz w:val="28"/>
        </w:rPr>
        <w:t xml:space="preserve">
      Решение эксплуатанта аэропорта об отказе поставщику услуг наземного обслуживания или авиакомпании, самостоятельно обслуживающей свои воздушные суда, пассажиров, багаж, груз и почту на территории аэропорта, может быть обжаловано в суде. </w:t>
      </w:r>
    </w:p>
    <w:bookmarkEnd w:id="639"/>
    <w:bookmarkStart w:name="z713" w:id="640"/>
    <w:p>
      <w:pPr>
        <w:spacing w:after="0"/>
        <w:ind w:left="0"/>
        <w:jc w:val="both"/>
      </w:pPr>
      <w:r>
        <w:rPr>
          <w:rFonts w:ascii="Times New Roman"/>
          <w:b w:val="false"/>
          <w:i w:val="false"/>
          <w:color w:val="000000"/>
          <w:sz w:val="28"/>
        </w:rPr>
        <w:t xml:space="preserve">
      5. Эксплуатант аэропорта и поставщик услуг наземного обслуживания разрабатывают и утверждают программы по контролю качества услуг, входящих в аэропортовскую деятельность, в соответствии со стандартами и рекомендуемой практикой Международной организации гражданской авиации (ИКАО) или авиационными правилами международных организаций в сфере гражданской авиации. </w:t>
      </w:r>
    </w:p>
    <w:bookmarkEnd w:id="640"/>
    <w:bookmarkStart w:name="z714" w:id="641"/>
    <w:p>
      <w:pPr>
        <w:spacing w:after="0"/>
        <w:ind w:left="0"/>
        <w:jc w:val="both"/>
      </w:pPr>
      <w:r>
        <w:rPr>
          <w:rFonts w:ascii="Times New Roman"/>
          <w:b w:val="false"/>
          <w:i w:val="false"/>
          <w:color w:val="000000"/>
          <w:sz w:val="28"/>
        </w:rPr>
        <w:t xml:space="preserve">
      Эксплуатант аэропорта проводит на регулярной основе аудит качества услуг, предоставляемых им и (или) оказываемых поставщиком услуг наземного обслуживания, для определения соответствия предоставляемых услуг стандартам и рекомендуемой практике Международной организации гражданской авиации (ИКАО) или авиационным правилам международных организаций в сфере гражданской авиации. Проведение такого аудита осуществляется на договорной основе между организациями гражданской авиации."; </w:t>
      </w:r>
    </w:p>
    <w:bookmarkEnd w:id="641"/>
    <w:bookmarkStart w:name="z715" w:id="642"/>
    <w:p>
      <w:pPr>
        <w:spacing w:after="0"/>
        <w:ind w:left="0"/>
        <w:jc w:val="both"/>
      </w:pPr>
      <w:r>
        <w:rPr>
          <w:rFonts w:ascii="Times New Roman"/>
          <w:b w:val="false"/>
          <w:i w:val="false"/>
          <w:color w:val="000000"/>
          <w:sz w:val="28"/>
        </w:rPr>
        <w:t xml:space="preserve">
      55) в </w:t>
      </w:r>
      <w:r>
        <w:rPr>
          <w:rFonts w:ascii="Times New Roman"/>
          <w:b w:val="false"/>
          <w:i w:val="false"/>
          <w:color w:val="000000"/>
          <w:sz w:val="28"/>
        </w:rPr>
        <w:t>статье 70</w:t>
      </w:r>
      <w:r>
        <w:rPr>
          <w:rFonts w:ascii="Times New Roman"/>
          <w:b w:val="false"/>
          <w:i w:val="false"/>
          <w:color w:val="000000"/>
          <w:sz w:val="28"/>
        </w:rPr>
        <w:t xml:space="preserve">: </w:t>
      </w:r>
    </w:p>
    <w:bookmarkEnd w:id="6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частью первой следующего содержания: </w:t>
      </w:r>
    </w:p>
    <w:bookmarkStart w:name="z717" w:id="643"/>
    <w:p>
      <w:pPr>
        <w:spacing w:after="0"/>
        <w:ind w:left="0"/>
        <w:jc w:val="both"/>
      </w:pPr>
      <w:r>
        <w:rPr>
          <w:rFonts w:ascii="Times New Roman"/>
          <w:b w:val="false"/>
          <w:i w:val="false"/>
          <w:color w:val="000000"/>
          <w:sz w:val="28"/>
        </w:rPr>
        <w:t xml:space="preserve">
      "1. Все гражданские воздушные суда, выполняющие международные полеты на территорию (с территории) Республики Казахстан, должны осуществлять взлет и посадку в международном аэропорту, открытом для международного полета."; </w:t>
      </w:r>
    </w:p>
    <w:bookmarkEnd w:id="6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 </w:t>
      </w:r>
    </w:p>
    <w:bookmarkStart w:name="z719" w:id="644"/>
    <w:p>
      <w:pPr>
        <w:spacing w:after="0"/>
        <w:ind w:left="0"/>
        <w:jc w:val="both"/>
      </w:pPr>
      <w:r>
        <w:rPr>
          <w:rFonts w:ascii="Times New Roman"/>
          <w:b w:val="false"/>
          <w:i w:val="false"/>
          <w:color w:val="000000"/>
          <w:sz w:val="28"/>
        </w:rPr>
        <w:t xml:space="preserve">
      56) </w:t>
      </w:r>
      <w:r>
        <w:rPr>
          <w:rFonts w:ascii="Times New Roman"/>
          <w:b w:val="false"/>
          <w:i w:val="false"/>
          <w:color w:val="000000"/>
          <w:sz w:val="28"/>
        </w:rPr>
        <w:t>статью 71</w:t>
      </w:r>
      <w:r>
        <w:rPr>
          <w:rFonts w:ascii="Times New Roman"/>
          <w:b w:val="false"/>
          <w:i w:val="false"/>
          <w:color w:val="000000"/>
          <w:sz w:val="28"/>
        </w:rPr>
        <w:t xml:space="preserve"> изложить в следующей редакции: </w:t>
      </w:r>
    </w:p>
    <w:bookmarkEnd w:id="644"/>
    <w:bookmarkStart w:name="z720" w:id="645"/>
    <w:p>
      <w:pPr>
        <w:spacing w:after="0"/>
        <w:ind w:left="0"/>
        <w:jc w:val="both"/>
      </w:pPr>
      <w:r>
        <w:rPr>
          <w:rFonts w:ascii="Times New Roman"/>
          <w:b w:val="false"/>
          <w:i w:val="false"/>
          <w:color w:val="000000"/>
          <w:sz w:val="28"/>
        </w:rPr>
        <w:t xml:space="preserve">
      "Статья 71. Строительство, реконструкция, ликвидация или перенос аэродромов и аэропортов или специальных объектов </w:t>
      </w:r>
    </w:p>
    <w:bookmarkEnd w:id="645"/>
    <w:bookmarkStart w:name="z721" w:id="646"/>
    <w:p>
      <w:pPr>
        <w:spacing w:after="0"/>
        <w:ind w:left="0"/>
        <w:jc w:val="both"/>
      </w:pPr>
      <w:r>
        <w:rPr>
          <w:rFonts w:ascii="Times New Roman"/>
          <w:b w:val="false"/>
          <w:i w:val="false"/>
          <w:color w:val="000000"/>
          <w:sz w:val="28"/>
        </w:rPr>
        <w:t xml:space="preserve">
      1. Проекты строительства и реконструкции аэропорта, классифицированного аэродрома (вертодрома) должны предусматривать меры по обеспечению безопасности полетов, авиационной и общественной безопасности, охраны окружающей среды, а также потребности транспортной инфраструктуры (дороги и другие наземные пути сообщения, телекоммуникации) для обслуживания аэропорта. </w:t>
      </w:r>
    </w:p>
    <w:bookmarkEnd w:id="646"/>
    <w:bookmarkStart w:name="z722" w:id="647"/>
    <w:p>
      <w:pPr>
        <w:spacing w:after="0"/>
        <w:ind w:left="0"/>
        <w:jc w:val="both"/>
      </w:pPr>
      <w:r>
        <w:rPr>
          <w:rFonts w:ascii="Times New Roman"/>
          <w:b w:val="false"/>
          <w:i w:val="false"/>
          <w:color w:val="000000"/>
          <w:sz w:val="28"/>
        </w:rPr>
        <w:t xml:space="preserve">
      2. При строительстве или реконструкции аэродрома до полного завершения строительства или реконструкции аэродрома разрешается временный допуск к приему и выпуску воздушных судов отдельных технологически завершенных объектов при условии обеспечения эксплуатантом аэродрома эквивалентного уровня безопасности полетов на аэродроме. Временный допуск осуществляется эксплуатантом аэродрома по согласованию с уполномоченным органом в сфере гражданской авиации. </w:t>
      </w:r>
    </w:p>
    <w:bookmarkEnd w:id="647"/>
    <w:bookmarkStart w:name="z723" w:id="648"/>
    <w:p>
      <w:pPr>
        <w:spacing w:after="0"/>
        <w:ind w:left="0"/>
        <w:jc w:val="both"/>
      </w:pPr>
      <w:r>
        <w:rPr>
          <w:rFonts w:ascii="Times New Roman"/>
          <w:b w:val="false"/>
          <w:i w:val="false"/>
          <w:color w:val="000000"/>
          <w:sz w:val="28"/>
        </w:rPr>
        <w:t xml:space="preserve">
      3. Ликвидация или перенос аэродромов и аэропортов в другое месторасположение осуществляется по решению собственника."; </w:t>
      </w:r>
    </w:p>
    <w:bookmarkEnd w:id="648"/>
    <w:bookmarkStart w:name="z724" w:id="649"/>
    <w:p>
      <w:pPr>
        <w:spacing w:after="0"/>
        <w:ind w:left="0"/>
        <w:jc w:val="both"/>
      </w:pPr>
      <w:r>
        <w:rPr>
          <w:rFonts w:ascii="Times New Roman"/>
          <w:b w:val="false"/>
          <w:i w:val="false"/>
          <w:color w:val="000000"/>
          <w:sz w:val="28"/>
        </w:rPr>
        <w:t xml:space="preserve">
      57) в </w:t>
      </w:r>
      <w:r>
        <w:rPr>
          <w:rFonts w:ascii="Times New Roman"/>
          <w:b w:val="false"/>
          <w:i w:val="false"/>
          <w:color w:val="000000"/>
          <w:sz w:val="28"/>
        </w:rPr>
        <w:t>статье 72</w:t>
      </w:r>
      <w:r>
        <w:rPr>
          <w:rFonts w:ascii="Times New Roman"/>
          <w:b w:val="false"/>
          <w:i w:val="false"/>
          <w:color w:val="000000"/>
          <w:sz w:val="28"/>
        </w:rPr>
        <w:t xml:space="preserve"> слова "безопасности полетов воздушных судов" заменить словами "безопасности полетов"; </w:t>
      </w:r>
    </w:p>
    <w:bookmarkEnd w:id="649"/>
    <w:bookmarkStart w:name="z725" w:id="650"/>
    <w:p>
      <w:pPr>
        <w:spacing w:after="0"/>
        <w:ind w:left="0"/>
        <w:jc w:val="both"/>
      </w:pPr>
      <w:r>
        <w:rPr>
          <w:rFonts w:ascii="Times New Roman"/>
          <w:b w:val="false"/>
          <w:i w:val="false"/>
          <w:color w:val="000000"/>
          <w:sz w:val="28"/>
        </w:rPr>
        <w:t xml:space="preserve">
      58) в </w:t>
      </w:r>
      <w:r>
        <w:rPr>
          <w:rFonts w:ascii="Times New Roman"/>
          <w:b w:val="false"/>
          <w:i w:val="false"/>
          <w:color w:val="000000"/>
          <w:sz w:val="28"/>
        </w:rPr>
        <w:t>статье 74</w:t>
      </w:r>
      <w:r>
        <w:rPr>
          <w:rFonts w:ascii="Times New Roman"/>
          <w:b w:val="false"/>
          <w:i w:val="false"/>
          <w:color w:val="000000"/>
          <w:sz w:val="28"/>
        </w:rPr>
        <w:t xml:space="preserve">: </w:t>
      </w:r>
    </w:p>
    <w:bookmarkEnd w:id="6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727" w:id="651"/>
    <w:p>
      <w:pPr>
        <w:spacing w:after="0"/>
        <w:ind w:left="0"/>
        <w:jc w:val="both"/>
      </w:pPr>
      <w:r>
        <w:rPr>
          <w:rFonts w:ascii="Times New Roman"/>
          <w:b w:val="false"/>
          <w:i w:val="false"/>
          <w:color w:val="000000"/>
          <w:sz w:val="28"/>
        </w:rPr>
        <w:t xml:space="preserve">
      "1. Правом осуществлять воздушные перевозки пассажиров, багажа, грузов и почтовых отправлений за плату или по найму (коммерческие воздушные перевозки) регулярными и нерегулярными рейсами обладают авиакомпании, имеющие действующий сертификат эксплуатанта."; </w:t>
      </w:r>
    </w:p>
    <w:bookmarkEnd w:id="651"/>
    <w:bookmarkStart w:name="z728" w:id="652"/>
    <w:p>
      <w:pPr>
        <w:spacing w:after="0"/>
        <w:ind w:left="0"/>
        <w:jc w:val="both"/>
      </w:pPr>
      <w:r>
        <w:rPr>
          <w:rFonts w:ascii="Times New Roman"/>
          <w:b w:val="false"/>
          <w:i w:val="false"/>
          <w:color w:val="000000"/>
          <w:sz w:val="28"/>
        </w:rPr>
        <w:t xml:space="preserve">
      дополнить пунктом 4-1 следующего содержания: </w:t>
      </w:r>
    </w:p>
    <w:bookmarkEnd w:id="652"/>
    <w:bookmarkStart w:name="z729" w:id="653"/>
    <w:p>
      <w:pPr>
        <w:spacing w:after="0"/>
        <w:ind w:left="0"/>
        <w:jc w:val="both"/>
      </w:pPr>
      <w:r>
        <w:rPr>
          <w:rFonts w:ascii="Times New Roman"/>
          <w:b w:val="false"/>
          <w:i w:val="false"/>
          <w:color w:val="000000"/>
          <w:sz w:val="28"/>
        </w:rPr>
        <w:t xml:space="preserve">
      "4-1. Доля участия иностранцев, лиц без гражданства и (или) иностранных юридических лиц в уставном капитале авиакомпании в форме акционерного общества не должна превышать сорок девять процентов."; </w:t>
      </w:r>
    </w:p>
    <w:bookmarkEnd w:id="653"/>
    <w:bookmarkStart w:name="z730" w:id="654"/>
    <w:p>
      <w:pPr>
        <w:spacing w:after="0"/>
        <w:ind w:left="0"/>
        <w:jc w:val="both"/>
      </w:pPr>
      <w:r>
        <w:rPr>
          <w:rFonts w:ascii="Times New Roman"/>
          <w:b w:val="false"/>
          <w:i w:val="false"/>
          <w:color w:val="000000"/>
          <w:sz w:val="28"/>
        </w:rPr>
        <w:t xml:space="preserve">
      59) дополнить статьей 75-1 следующего содержания: </w:t>
      </w:r>
    </w:p>
    <w:bookmarkEnd w:id="654"/>
    <w:bookmarkStart w:name="z731" w:id="655"/>
    <w:p>
      <w:pPr>
        <w:spacing w:after="0"/>
        <w:ind w:left="0"/>
        <w:jc w:val="both"/>
      </w:pPr>
      <w:r>
        <w:rPr>
          <w:rFonts w:ascii="Times New Roman"/>
          <w:b w:val="false"/>
          <w:i w:val="false"/>
          <w:color w:val="000000"/>
          <w:sz w:val="28"/>
        </w:rPr>
        <w:t xml:space="preserve">
      "Статья 75-1. Упрощение формальностей </w:t>
      </w:r>
    </w:p>
    <w:bookmarkEnd w:id="655"/>
    <w:bookmarkStart w:name="z732" w:id="656"/>
    <w:p>
      <w:pPr>
        <w:spacing w:after="0"/>
        <w:ind w:left="0"/>
        <w:jc w:val="both"/>
      </w:pPr>
      <w:r>
        <w:rPr>
          <w:rFonts w:ascii="Times New Roman"/>
          <w:b w:val="false"/>
          <w:i w:val="false"/>
          <w:color w:val="000000"/>
          <w:sz w:val="28"/>
        </w:rPr>
        <w:t xml:space="preserve">
      1. В целях содействия и ускорения воздушных перевозок, а также предотвращения необоснованных задержек воздушных судов, экипажей, пассажиров и груза уполномоченный орган в сфере гражданской авиации по согласованию с другими государственными органами разрабатывает программу, направленную на упрощение формальностей, связанных с пограничным, таможенным, санитарным и другими видами контроля. </w:t>
      </w:r>
    </w:p>
    <w:bookmarkEnd w:id="656"/>
    <w:bookmarkStart w:name="z733" w:id="657"/>
    <w:p>
      <w:pPr>
        <w:spacing w:after="0"/>
        <w:ind w:left="0"/>
        <w:jc w:val="both"/>
      </w:pPr>
      <w:r>
        <w:rPr>
          <w:rFonts w:ascii="Times New Roman"/>
          <w:b w:val="false"/>
          <w:i w:val="false"/>
          <w:color w:val="000000"/>
          <w:sz w:val="28"/>
        </w:rPr>
        <w:t xml:space="preserve">
      2. Меры по упрощению формальностей, связанные с воздушной перевозкой, не должны проводиться в ущерб мерам по обеспечению авиационной безопасности и осуществлению государственного надзора."; </w:t>
      </w:r>
    </w:p>
    <w:bookmarkEnd w:id="657"/>
    <w:bookmarkStart w:name="z734" w:id="658"/>
    <w:p>
      <w:pPr>
        <w:spacing w:after="0"/>
        <w:ind w:left="0"/>
        <w:jc w:val="both"/>
      </w:pPr>
      <w:r>
        <w:rPr>
          <w:rFonts w:ascii="Times New Roman"/>
          <w:b w:val="false"/>
          <w:i w:val="false"/>
          <w:color w:val="000000"/>
          <w:sz w:val="28"/>
        </w:rPr>
        <w:t xml:space="preserve">
      60) часть четвертую </w:t>
      </w:r>
      <w:r>
        <w:rPr>
          <w:rFonts w:ascii="Times New Roman"/>
          <w:b w:val="false"/>
          <w:i w:val="false"/>
          <w:color w:val="000000"/>
          <w:sz w:val="28"/>
        </w:rPr>
        <w:t>пункта 5</w:t>
      </w:r>
      <w:r>
        <w:rPr>
          <w:rFonts w:ascii="Times New Roman"/>
          <w:b w:val="false"/>
          <w:i w:val="false"/>
          <w:color w:val="000000"/>
          <w:sz w:val="28"/>
        </w:rPr>
        <w:t xml:space="preserve"> статьи 76 изложить в следующей редакции: </w:t>
      </w:r>
    </w:p>
    <w:bookmarkEnd w:id="658"/>
    <w:bookmarkStart w:name="z735" w:id="659"/>
    <w:p>
      <w:pPr>
        <w:spacing w:after="0"/>
        <w:ind w:left="0"/>
        <w:jc w:val="both"/>
      </w:pPr>
      <w:r>
        <w:rPr>
          <w:rFonts w:ascii="Times New Roman"/>
          <w:b w:val="false"/>
          <w:i w:val="false"/>
          <w:color w:val="000000"/>
          <w:sz w:val="28"/>
        </w:rPr>
        <w:t xml:space="preserve">
      "Особенности перевозки опасных грузов на гражданских воздушных судах определяются законодательством Республики Казахстан, правилами перевозки опасных грузов по воздуху на гражданских воздушных судах, утвержденными уполномоченным органом в сфере гражданской авиации, а также международными договорами Республики Казахстан."; </w:t>
      </w:r>
    </w:p>
    <w:bookmarkEnd w:id="659"/>
    <w:bookmarkStart w:name="z736" w:id="660"/>
    <w:p>
      <w:pPr>
        <w:spacing w:after="0"/>
        <w:ind w:left="0"/>
        <w:jc w:val="both"/>
      </w:pPr>
      <w:r>
        <w:rPr>
          <w:rFonts w:ascii="Times New Roman"/>
          <w:b w:val="false"/>
          <w:i w:val="false"/>
          <w:color w:val="000000"/>
          <w:sz w:val="28"/>
        </w:rPr>
        <w:t xml:space="preserve">
      61) часть вторую </w:t>
      </w:r>
      <w:r>
        <w:rPr>
          <w:rFonts w:ascii="Times New Roman"/>
          <w:b w:val="false"/>
          <w:i w:val="false"/>
          <w:color w:val="000000"/>
          <w:sz w:val="28"/>
        </w:rPr>
        <w:t>статьи 76-1</w:t>
      </w:r>
      <w:r>
        <w:rPr>
          <w:rFonts w:ascii="Times New Roman"/>
          <w:b w:val="false"/>
          <w:i w:val="false"/>
          <w:color w:val="000000"/>
          <w:sz w:val="28"/>
        </w:rPr>
        <w:t xml:space="preserve"> изложить в следующей редакции: </w:t>
      </w:r>
    </w:p>
    <w:bookmarkEnd w:id="660"/>
    <w:bookmarkStart w:name="z737" w:id="661"/>
    <w:p>
      <w:pPr>
        <w:spacing w:after="0"/>
        <w:ind w:left="0"/>
        <w:jc w:val="both"/>
      </w:pPr>
      <w:r>
        <w:rPr>
          <w:rFonts w:ascii="Times New Roman"/>
          <w:b w:val="false"/>
          <w:i w:val="false"/>
          <w:color w:val="000000"/>
          <w:sz w:val="28"/>
        </w:rPr>
        <w:t xml:space="preserve">
      "Авиакомпании (кроме представительств иностранных государств и международных организаций, обладающих дипломатическим иммунитетом) обязаны на основании решения уполномоченного органа в сфере гражданской авиации по заявкам правоохранительных, специальных государственных органов и Министерства обороны Республики Казахстан оказывать услуги по перевозке личного состава правоохранительных и специальных государственных органов к местам происшествий, чрезвычайных ситуаций и доставлению в лечебные учреждения граждан, нуждающихся в экстренной медицинской помощи."; </w:t>
      </w:r>
    </w:p>
    <w:bookmarkEnd w:id="661"/>
    <w:bookmarkStart w:name="z738" w:id="662"/>
    <w:p>
      <w:pPr>
        <w:spacing w:after="0"/>
        <w:ind w:left="0"/>
        <w:jc w:val="both"/>
      </w:pPr>
      <w:r>
        <w:rPr>
          <w:rFonts w:ascii="Times New Roman"/>
          <w:b w:val="false"/>
          <w:i w:val="false"/>
          <w:color w:val="000000"/>
          <w:sz w:val="28"/>
        </w:rPr>
        <w:t xml:space="preserve">
      62) </w:t>
      </w:r>
      <w:r>
        <w:rPr>
          <w:rFonts w:ascii="Times New Roman"/>
          <w:b w:val="false"/>
          <w:i w:val="false"/>
          <w:color w:val="000000"/>
          <w:sz w:val="28"/>
        </w:rPr>
        <w:t>статью 79</w:t>
      </w:r>
      <w:r>
        <w:rPr>
          <w:rFonts w:ascii="Times New Roman"/>
          <w:b w:val="false"/>
          <w:i w:val="false"/>
          <w:color w:val="000000"/>
          <w:sz w:val="28"/>
        </w:rPr>
        <w:t xml:space="preserve"> дополнить пунктом 2-1 следующего содержания: </w:t>
      </w:r>
    </w:p>
    <w:bookmarkEnd w:id="662"/>
    <w:bookmarkStart w:name="z739" w:id="663"/>
    <w:p>
      <w:pPr>
        <w:spacing w:after="0"/>
        <w:ind w:left="0"/>
        <w:jc w:val="both"/>
      </w:pPr>
      <w:r>
        <w:rPr>
          <w:rFonts w:ascii="Times New Roman"/>
          <w:b w:val="false"/>
          <w:i w:val="false"/>
          <w:color w:val="000000"/>
          <w:sz w:val="28"/>
        </w:rPr>
        <w:t xml:space="preserve">
      "2-1. Несоответствие квалификационным требованиям, установленным правилами допуска авиакомпаний к выполнению регулярных внутренних коммерческих воздушных перевозок, является основанием для отказа допуска авиакомпании к выполнению регулярных внутренних коммерческих воздушных перевозок. </w:t>
      </w:r>
    </w:p>
    <w:bookmarkEnd w:id="663"/>
    <w:bookmarkStart w:name="z740" w:id="664"/>
    <w:p>
      <w:pPr>
        <w:spacing w:after="0"/>
        <w:ind w:left="0"/>
        <w:jc w:val="both"/>
      </w:pPr>
      <w:r>
        <w:rPr>
          <w:rFonts w:ascii="Times New Roman"/>
          <w:b w:val="false"/>
          <w:i w:val="false"/>
          <w:color w:val="000000"/>
          <w:sz w:val="28"/>
        </w:rPr>
        <w:t xml:space="preserve">
      При несоблюдении авиакомпанией квалификационных требований, установленных правилами допуска авиакомпаний к выполнению регулярных внутренних коммерческих воздушных перевозок, ранее выданный допуск приостанавливается уполномоченным органом в сфере гражданской авиации до трех месяцев. В случае неустранения нарушений, явившихся основанием для приостановления, в срок, установленный настоящим пунктом, отзывается ранее выданный допуск."; </w:t>
      </w:r>
    </w:p>
    <w:bookmarkEnd w:id="664"/>
    <w:bookmarkStart w:name="z741" w:id="665"/>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пункт 1</w:t>
      </w:r>
      <w:r>
        <w:rPr>
          <w:rFonts w:ascii="Times New Roman"/>
          <w:b w:val="false"/>
          <w:i w:val="false"/>
          <w:color w:val="000000"/>
          <w:sz w:val="28"/>
        </w:rPr>
        <w:t xml:space="preserve"> статьи 80 изложить в следующей редакции: </w:t>
      </w:r>
    </w:p>
    <w:bookmarkEnd w:id="665"/>
    <w:bookmarkStart w:name="z742" w:id="666"/>
    <w:p>
      <w:pPr>
        <w:spacing w:after="0"/>
        <w:ind w:left="0"/>
        <w:jc w:val="both"/>
      </w:pPr>
      <w:r>
        <w:rPr>
          <w:rFonts w:ascii="Times New Roman"/>
          <w:b w:val="false"/>
          <w:i w:val="false"/>
          <w:color w:val="000000"/>
          <w:sz w:val="28"/>
        </w:rPr>
        <w:t xml:space="preserve">
      "1. Распределение международных авиамаршрутов между авиакомпаниями Республики Казахстан, по которым установлены ограничения по количеству авиаперевозчиков или частоте выполнения рейсов согласно межправительственным соглашениям, а также субсидируемых (за исключением внутриобластных) авиамаршрутов для осуществления регулярных воздушных перевозок производится уполномоченным органом в сфере гражданской авиации на конкурсной основе. Конкурс на субсидируемые внутриобластные авиамаршруты для оказания услуг по перевозке пассажиров, багажа, грузов и почтовых отправлений осуществляется местными исполнительными органами. Победителям конкурса выдаются свидетельства на авиамаршрут. </w:t>
      </w:r>
    </w:p>
    <w:bookmarkEnd w:id="666"/>
    <w:bookmarkStart w:name="z743" w:id="667"/>
    <w:p>
      <w:pPr>
        <w:spacing w:after="0"/>
        <w:ind w:left="0"/>
        <w:jc w:val="both"/>
      </w:pPr>
      <w:r>
        <w:rPr>
          <w:rFonts w:ascii="Times New Roman"/>
          <w:b w:val="false"/>
          <w:i w:val="false"/>
          <w:color w:val="000000"/>
          <w:sz w:val="28"/>
        </w:rPr>
        <w:t xml:space="preserve">
      Конкурс на международные авиамаршруты проводится на авиамаршруты, по которым установлены ограничения по количеству авиаперевозчиков или частоте выполнения рейсов согласно межправительственным соглашениям, в случаях: </w:t>
      </w:r>
    </w:p>
    <w:bookmarkEnd w:id="667"/>
    <w:bookmarkStart w:name="z744" w:id="668"/>
    <w:p>
      <w:pPr>
        <w:spacing w:after="0"/>
        <w:ind w:left="0"/>
        <w:jc w:val="both"/>
      </w:pPr>
      <w:r>
        <w:rPr>
          <w:rFonts w:ascii="Times New Roman"/>
          <w:b w:val="false"/>
          <w:i w:val="false"/>
          <w:color w:val="000000"/>
          <w:sz w:val="28"/>
        </w:rPr>
        <w:t xml:space="preserve">
      1) открытия нового авиамаршрута; </w:t>
      </w:r>
    </w:p>
    <w:bookmarkEnd w:id="668"/>
    <w:bookmarkStart w:name="z745" w:id="669"/>
    <w:p>
      <w:pPr>
        <w:spacing w:after="0"/>
        <w:ind w:left="0"/>
        <w:jc w:val="both"/>
      </w:pPr>
      <w:r>
        <w:rPr>
          <w:rFonts w:ascii="Times New Roman"/>
          <w:b w:val="false"/>
          <w:i w:val="false"/>
          <w:color w:val="000000"/>
          <w:sz w:val="28"/>
        </w:rPr>
        <w:t xml:space="preserve">
      2) распределения дополнительных частот на существующем международном авиамаршруте согласно изменениям, внесенным в межправительственное соглашение; </w:t>
      </w:r>
    </w:p>
    <w:bookmarkEnd w:id="669"/>
    <w:bookmarkStart w:name="z746" w:id="670"/>
    <w:p>
      <w:pPr>
        <w:spacing w:after="0"/>
        <w:ind w:left="0"/>
        <w:jc w:val="both"/>
      </w:pPr>
      <w:r>
        <w:rPr>
          <w:rFonts w:ascii="Times New Roman"/>
          <w:b w:val="false"/>
          <w:i w:val="false"/>
          <w:color w:val="000000"/>
          <w:sz w:val="28"/>
        </w:rPr>
        <w:t xml:space="preserve">
      3) распределения освободившихся частот при отказе от эксплуатации авиаперевозчиком международного авиамаршрута. </w:t>
      </w:r>
    </w:p>
    <w:bookmarkEnd w:id="670"/>
    <w:bookmarkStart w:name="z747" w:id="671"/>
    <w:p>
      <w:pPr>
        <w:spacing w:after="0"/>
        <w:ind w:left="0"/>
        <w:jc w:val="both"/>
      </w:pPr>
      <w:r>
        <w:rPr>
          <w:rFonts w:ascii="Times New Roman"/>
          <w:b w:val="false"/>
          <w:i w:val="false"/>
          <w:color w:val="000000"/>
          <w:sz w:val="28"/>
        </w:rPr>
        <w:t xml:space="preserve">
      К конкурсу допускаются авиакомпании, соответствующие квалификационным требованиям, установленным правилами проведения конкурса на международный авиамаршрут и выдачи свидетельств на авиамаршруты по перевозке пассажиров, багажа, грузов и почтовых отправлений, а также правилами проведения конкурса на субсидируемый авиамаршрут и выдачи свидетельств на авиамаршруты по перевозке пассажиров, багажа, грузов и почтовых отправлений."; </w:t>
      </w:r>
    </w:p>
    <w:bookmarkEnd w:id="671"/>
    <w:bookmarkStart w:name="z748" w:id="672"/>
    <w:p>
      <w:pPr>
        <w:spacing w:after="0"/>
        <w:ind w:left="0"/>
        <w:jc w:val="both"/>
      </w:pPr>
      <w:r>
        <w:rPr>
          <w:rFonts w:ascii="Times New Roman"/>
          <w:b w:val="false"/>
          <w:i w:val="false"/>
          <w:color w:val="000000"/>
          <w:sz w:val="28"/>
        </w:rPr>
        <w:t xml:space="preserve">
      64)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81 изложить в следующей редакции: </w:t>
      </w:r>
    </w:p>
    <w:bookmarkEnd w:id="672"/>
    <w:bookmarkStart w:name="z749" w:id="673"/>
    <w:p>
      <w:pPr>
        <w:spacing w:after="0"/>
        <w:ind w:left="0"/>
        <w:jc w:val="both"/>
      </w:pPr>
      <w:r>
        <w:rPr>
          <w:rFonts w:ascii="Times New Roman"/>
          <w:b w:val="false"/>
          <w:i w:val="false"/>
          <w:color w:val="000000"/>
          <w:sz w:val="28"/>
        </w:rPr>
        <w:t xml:space="preserve">
      "2. Иностранные перевозчики, планирующие выполнение регулярных пассажирских рейсов в Республику Казахстан (из Республики Казахстан), обязаны пройти аккредитацию в уполномоченном органе в сфере гражданской авиации. </w:t>
      </w:r>
    </w:p>
    <w:bookmarkEnd w:id="673"/>
    <w:bookmarkStart w:name="z750" w:id="674"/>
    <w:p>
      <w:pPr>
        <w:spacing w:after="0"/>
        <w:ind w:left="0"/>
        <w:jc w:val="both"/>
      </w:pPr>
      <w:r>
        <w:rPr>
          <w:rFonts w:ascii="Times New Roman"/>
          <w:b w:val="false"/>
          <w:i w:val="false"/>
          <w:color w:val="000000"/>
          <w:sz w:val="28"/>
        </w:rPr>
        <w:t xml:space="preserve">
      3. Для проведения аккредитации иностранный воздушный перевозчик обязан представить в уполномоченный орган в сфере гражданской авиации документы по перечню в соответствии с правилами аккредитации иностранных воздушных перевозчиков в Республике Казахстан, утвержденными уполномоченным органом в сфере гражданской авиации, в том числе подтверждающие: </w:t>
      </w:r>
    </w:p>
    <w:bookmarkEnd w:id="674"/>
    <w:bookmarkStart w:name="z751" w:id="675"/>
    <w:p>
      <w:pPr>
        <w:spacing w:after="0"/>
        <w:ind w:left="0"/>
        <w:jc w:val="both"/>
      </w:pPr>
      <w:r>
        <w:rPr>
          <w:rFonts w:ascii="Times New Roman"/>
          <w:b w:val="false"/>
          <w:i w:val="false"/>
          <w:color w:val="000000"/>
          <w:sz w:val="28"/>
        </w:rPr>
        <w:t xml:space="preserve">
      1) разрешение со стороны государства регистрации иностранного воздушного перевозчика на выполнение коммерческих воздушных перевозок; </w:t>
      </w:r>
    </w:p>
    <w:bookmarkEnd w:id="675"/>
    <w:bookmarkStart w:name="z752" w:id="676"/>
    <w:p>
      <w:pPr>
        <w:spacing w:after="0"/>
        <w:ind w:left="0"/>
        <w:jc w:val="both"/>
      </w:pPr>
      <w:r>
        <w:rPr>
          <w:rFonts w:ascii="Times New Roman"/>
          <w:b w:val="false"/>
          <w:i w:val="false"/>
          <w:color w:val="000000"/>
          <w:sz w:val="28"/>
        </w:rPr>
        <w:t xml:space="preserve">
      2) статус назначенного воздушного перевозчика от соответствующего иностранного государства; </w:t>
      </w:r>
    </w:p>
    <w:bookmarkEnd w:id="676"/>
    <w:bookmarkStart w:name="z753" w:id="677"/>
    <w:p>
      <w:pPr>
        <w:spacing w:after="0"/>
        <w:ind w:left="0"/>
        <w:jc w:val="both"/>
      </w:pPr>
      <w:r>
        <w:rPr>
          <w:rFonts w:ascii="Times New Roman"/>
          <w:b w:val="false"/>
          <w:i w:val="false"/>
          <w:color w:val="000000"/>
          <w:sz w:val="28"/>
        </w:rPr>
        <w:t xml:space="preserve">
      3) программу авиационной безопасности эксплуатанта; </w:t>
      </w:r>
    </w:p>
    <w:bookmarkEnd w:id="677"/>
    <w:bookmarkStart w:name="z754" w:id="678"/>
    <w:p>
      <w:pPr>
        <w:spacing w:after="0"/>
        <w:ind w:left="0"/>
        <w:jc w:val="both"/>
      </w:pPr>
      <w:r>
        <w:rPr>
          <w:rFonts w:ascii="Times New Roman"/>
          <w:b w:val="false"/>
          <w:i w:val="false"/>
          <w:color w:val="000000"/>
          <w:sz w:val="28"/>
        </w:rPr>
        <w:t xml:space="preserve">
      4) передачу сведений об оформленных и (или) забронированных билетах в порядке, установленном законодательством Республики Казахстан о транспорте. </w:t>
      </w:r>
    </w:p>
    <w:bookmarkEnd w:id="678"/>
    <w:bookmarkStart w:name="z755" w:id="679"/>
    <w:p>
      <w:pPr>
        <w:spacing w:after="0"/>
        <w:ind w:left="0"/>
        <w:jc w:val="both"/>
      </w:pPr>
      <w:r>
        <w:rPr>
          <w:rFonts w:ascii="Times New Roman"/>
          <w:b w:val="false"/>
          <w:i w:val="false"/>
          <w:color w:val="000000"/>
          <w:sz w:val="28"/>
        </w:rPr>
        <w:t xml:space="preserve">
      Рассмотрение документов об аккредитации осуществляется уполномоченным органом в сфере гражданской авиации в течение тридцати рабочих дней со дня их поступления. </w:t>
      </w:r>
    </w:p>
    <w:bookmarkEnd w:id="679"/>
    <w:bookmarkStart w:name="z756" w:id="680"/>
    <w:p>
      <w:pPr>
        <w:spacing w:after="0"/>
        <w:ind w:left="0"/>
        <w:jc w:val="both"/>
      </w:pPr>
      <w:r>
        <w:rPr>
          <w:rFonts w:ascii="Times New Roman"/>
          <w:b w:val="false"/>
          <w:i w:val="false"/>
          <w:color w:val="000000"/>
          <w:sz w:val="28"/>
        </w:rPr>
        <w:t xml:space="preserve">
      По результатам аккредитации уполномоченным органом в сфере гражданской авиации выдается иностранному воздушному перевозчику свидетельство об аккредитации по форме, установленной правилами аккредитации иностранных воздушных перевозчиков в Республике Казахстан, либо дается мотивированный отказ. </w:t>
      </w:r>
    </w:p>
    <w:bookmarkEnd w:id="680"/>
    <w:bookmarkStart w:name="z757" w:id="681"/>
    <w:p>
      <w:pPr>
        <w:spacing w:after="0"/>
        <w:ind w:left="0"/>
        <w:jc w:val="both"/>
      </w:pPr>
      <w:r>
        <w:rPr>
          <w:rFonts w:ascii="Times New Roman"/>
          <w:b w:val="false"/>
          <w:i w:val="false"/>
          <w:color w:val="000000"/>
          <w:sz w:val="28"/>
        </w:rPr>
        <w:t xml:space="preserve">
      Основанием для отказа в выдаче свидетельства об аккредитации являются: </w:t>
      </w:r>
    </w:p>
    <w:bookmarkEnd w:id="681"/>
    <w:bookmarkStart w:name="z758" w:id="682"/>
    <w:p>
      <w:pPr>
        <w:spacing w:after="0"/>
        <w:ind w:left="0"/>
        <w:jc w:val="both"/>
      </w:pPr>
      <w:r>
        <w:rPr>
          <w:rFonts w:ascii="Times New Roman"/>
          <w:b w:val="false"/>
          <w:i w:val="false"/>
          <w:color w:val="000000"/>
          <w:sz w:val="28"/>
        </w:rPr>
        <w:t xml:space="preserve">
      1) непредставление либо неполное представление документов по перечню в соответствии с правилами аккредитации иностранных воздушных перевозчиков в Республике Казахстан; </w:t>
      </w:r>
    </w:p>
    <w:bookmarkEnd w:id="682"/>
    <w:bookmarkStart w:name="z759" w:id="683"/>
    <w:p>
      <w:pPr>
        <w:spacing w:after="0"/>
        <w:ind w:left="0"/>
        <w:jc w:val="both"/>
      </w:pPr>
      <w:r>
        <w:rPr>
          <w:rFonts w:ascii="Times New Roman"/>
          <w:b w:val="false"/>
          <w:i w:val="false"/>
          <w:color w:val="000000"/>
          <w:sz w:val="28"/>
        </w:rPr>
        <w:t xml:space="preserve">
      2) наличие недостоверных сведений либо сведений (документов) с истекшим сроком действия в представленных уполномоченному органу в сфере гражданской авиации документах. </w:t>
      </w:r>
    </w:p>
    <w:bookmarkEnd w:id="683"/>
    <w:bookmarkStart w:name="z760" w:id="684"/>
    <w:p>
      <w:pPr>
        <w:spacing w:after="0"/>
        <w:ind w:left="0"/>
        <w:jc w:val="both"/>
      </w:pPr>
      <w:r>
        <w:rPr>
          <w:rFonts w:ascii="Times New Roman"/>
          <w:b w:val="false"/>
          <w:i w:val="false"/>
          <w:color w:val="000000"/>
          <w:sz w:val="28"/>
        </w:rPr>
        <w:t xml:space="preserve">
      Порядок аккредитации определяется правилами аккредитации иностранных воздушных перевозчиков в Республике Казахстан, если иное не установлено международным договором Республики Казахстан."; </w:t>
      </w:r>
    </w:p>
    <w:bookmarkEnd w:id="684"/>
    <w:bookmarkStart w:name="z761" w:id="685"/>
    <w:p>
      <w:pPr>
        <w:spacing w:after="0"/>
        <w:ind w:left="0"/>
        <w:jc w:val="both"/>
      </w:pPr>
      <w:r>
        <w:rPr>
          <w:rFonts w:ascii="Times New Roman"/>
          <w:b w:val="false"/>
          <w:i w:val="false"/>
          <w:color w:val="000000"/>
          <w:sz w:val="28"/>
        </w:rPr>
        <w:t xml:space="preserve">
      65) в </w:t>
      </w:r>
      <w:r>
        <w:rPr>
          <w:rFonts w:ascii="Times New Roman"/>
          <w:b w:val="false"/>
          <w:i w:val="false"/>
          <w:color w:val="000000"/>
          <w:sz w:val="28"/>
        </w:rPr>
        <w:t>статье 82</w:t>
      </w:r>
      <w:r>
        <w:rPr>
          <w:rFonts w:ascii="Times New Roman"/>
          <w:b w:val="false"/>
          <w:i w:val="false"/>
          <w:color w:val="000000"/>
          <w:sz w:val="28"/>
        </w:rPr>
        <w:t xml:space="preserve">: </w:t>
      </w:r>
    </w:p>
    <w:bookmarkEnd w:id="6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 </w:t>
      </w:r>
    </w:p>
    <w:bookmarkStart w:name="z763" w:id="686"/>
    <w:p>
      <w:pPr>
        <w:spacing w:after="0"/>
        <w:ind w:left="0"/>
        <w:jc w:val="both"/>
      </w:pPr>
      <w:r>
        <w:rPr>
          <w:rFonts w:ascii="Times New Roman"/>
          <w:b w:val="false"/>
          <w:i w:val="false"/>
          <w:color w:val="000000"/>
          <w:sz w:val="28"/>
        </w:rPr>
        <w:t xml:space="preserve">
      "2. Перечень авиационных работ и требования к их выполнению устанавливаются Правилами производства полетов в сфере гражданской авиации."; </w:t>
      </w:r>
    </w:p>
    <w:bookmarkEnd w:id="686"/>
    <w:bookmarkStart w:name="z764" w:id="687"/>
    <w:p>
      <w:pPr>
        <w:spacing w:after="0"/>
        <w:ind w:left="0"/>
        <w:jc w:val="both"/>
      </w:pPr>
      <w:r>
        <w:rPr>
          <w:rFonts w:ascii="Times New Roman"/>
          <w:b w:val="false"/>
          <w:i w:val="false"/>
          <w:color w:val="000000"/>
          <w:sz w:val="28"/>
        </w:rPr>
        <w:t xml:space="preserve">
      дополнить пунктом 3 следующего содержания: </w:t>
      </w:r>
    </w:p>
    <w:bookmarkEnd w:id="687"/>
    <w:bookmarkStart w:name="z765" w:id="688"/>
    <w:p>
      <w:pPr>
        <w:spacing w:after="0"/>
        <w:ind w:left="0"/>
        <w:jc w:val="both"/>
      </w:pPr>
      <w:r>
        <w:rPr>
          <w:rFonts w:ascii="Times New Roman"/>
          <w:b w:val="false"/>
          <w:i w:val="false"/>
          <w:color w:val="000000"/>
          <w:sz w:val="28"/>
        </w:rPr>
        <w:t xml:space="preserve">
      "3. Лица, не являющиеся работниками организации гражданской авиации, но которые задействованы при выполнении авиационных работ, не относятся к авиационному персоналу."; </w:t>
      </w:r>
    </w:p>
    <w:bookmarkEnd w:id="688"/>
    <w:bookmarkStart w:name="z766" w:id="689"/>
    <w:p>
      <w:pPr>
        <w:spacing w:after="0"/>
        <w:ind w:left="0"/>
        <w:jc w:val="both"/>
      </w:pPr>
      <w:r>
        <w:rPr>
          <w:rFonts w:ascii="Times New Roman"/>
          <w:b w:val="false"/>
          <w:i w:val="false"/>
          <w:color w:val="000000"/>
          <w:sz w:val="28"/>
        </w:rPr>
        <w:t xml:space="preserve">
      66) </w:t>
      </w:r>
      <w:r>
        <w:rPr>
          <w:rFonts w:ascii="Times New Roman"/>
          <w:b w:val="false"/>
          <w:i w:val="false"/>
          <w:color w:val="000000"/>
          <w:sz w:val="28"/>
        </w:rPr>
        <w:t>статью 86</w:t>
      </w:r>
      <w:r>
        <w:rPr>
          <w:rFonts w:ascii="Times New Roman"/>
          <w:b w:val="false"/>
          <w:i w:val="false"/>
          <w:color w:val="000000"/>
          <w:sz w:val="28"/>
        </w:rPr>
        <w:t xml:space="preserve"> дополнить пунктом 3 следующего содержания: </w:t>
      </w:r>
    </w:p>
    <w:bookmarkEnd w:id="689"/>
    <w:bookmarkStart w:name="z767" w:id="690"/>
    <w:p>
      <w:pPr>
        <w:spacing w:after="0"/>
        <w:ind w:left="0"/>
        <w:jc w:val="both"/>
      </w:pPr>
      <w:r>
        <w:rPr>
          <w:rFonts w:ascii="Times New Roman"/>
          <w:b w:val="false"/>
          <w:i w:val="false"/>
          <w:color w:val="000000"/>
          <w:sz w:val="28"/>
        </w:rPr>
        <w:t xml:space="preserve">
      "3. Перевозчики, допустившие нарушения требований,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несут ответственность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w:t>
      </w:r>
    </w:p>
    <w:bookmarkEnd w:id="690"/>
    <w:bookmarkStart w:name="z768" w:id="691"/>
    <w:p>
      <w:pPr>
        <w:spacing w:after="0"/>
        <w:ind w:left="0"/>
        <w:jc w:val="both"/>
      </w:pPr>
      <w:r>
        <w:rPr>
          <w:rFonts w:ascii="Times New Roman"/>
          <w:b w:val="false"/>
          <w:i w:val="false"/>
          <w:color w:val="000000"/>
          <w:sz w:val="28"/>
        </w:rPr>
        <w:t xml:space="preserve">
      67) часть первую </w:t>
      </w:r>
      <w:r>
        <w:rPr>
          <w:rFonts w:ascii="Times New Roman"/>
          <w:b w:val="false"/>
          <w:i w:val="false"/>
          <w:color w:val="000000"/>
          <w:sz w:val="28"/>
        </w:rPr>
        <w:t>статьи 87</w:t>
      </w:r>
      <w:r>
        <w:rPr>
          <w:rFonts w:ascii="Times New Roman"/>
          <w:b w:val="false"/>
          <w:i w:val="false"/>
          <w:color w:val="000000"/>
          <w:sz w:val="28"/>
        </w:rPr>
        <w:t xml:space="preserve"> изложить в следующей редакции: </w:t>
      </w:r>
    </w:p>
    <w:bookmarkEnd w:id="691"/>
    <w:bookmarkStart w:name="z769" w:id="692"/>
    <w:p>
      <w:pPr>
        <w:spacing w:after="0"/>
        <w:ind w:left="0"/>
        <w:jc w:val="both"/>
      </w:pPr>
      <w:r>
        <w:rPr>
          <w:rFonts w:ascii="Times New Roman"/>
          <w:b w:val="false"/>
          <w:i w:val="false"/>
          <w:color w:val="000000"/>
          <w:sz w:val="28"/>
        </w:rPr>
        <w:t xml:space="preserve">
      "Собственники (владельцы) и эксплуатанты воздушных судов, других объектов и оборудования гражданской авиации обязаны застраховать свою гражданско-правовую ответственность, в том числе перед пассажирами и авиационным персоналом, а также перед грузовладельцем или грузоотправителем в соответствии с требованиями законов Республики Казахстан о страховании."; </w:t>
      </w:r>
    </w:p>
    <w:bookmarkEnd w:id="692"/>
    <w:bookmarkStart w:name="z770" w:id="693"/>
    <w:p>
      <w:pPr>
        <w:spacing w:after="0"/>
        <w:ind w:left="0"/>
        <w:jc w:val="both"/>
      </w:pPr>
      <w:r>
        <w:rPr>
          <w:rFonts w:ascii="Times New Roman"/>
          <w:b w:val="false"/>
          <w:i w:val="false"/>
          <w:color w:val="000000"/>
          <w:sz w:val="28"/>
        </w:rPr>
        <w:t xml:space="preserve">
      68) в </w:t>
      </w:r>
      <w:r>
        <w:rPr>
          <w:rFonts w:ascii="Times New Roman"/>
          <w:b w:val="false"/>
          <w:i w:val="false"/>
          <w:color w:val="000000"/>
          <w:sz w:val="28"/>
        </w:rPr>
        <w:t>заголовке</w:t>
      </w:r>
      <w:r>
        <w:rPr>
          <w:rFonts w:ascii="Times New Roman"/>
          <w:b w:val="false"/>
          <w:i w:val="false"/>
          <w:color w:val="000000"/>
          <w:sz w:val="28"/>
        </w:rPr>
        <w:t xml:space="preserve"> главы 11 слова "безопасность полетов воздушных судов" заменить словами "безопасность полетов"; </w:t>
      </w:r>
    </w:p>
    <w:bookmarkEnd w:id="693"/>
    <w:bookmarkStart w:name="z771" w:id="694"/>
    <w:p>
      <w:pPr>
        <w:spacing w:after="0"/>
        <w:ind w:left="0"/>
        <w:jc w:val="both"/>
      </w:pPr>
      <w:r>
        <w:rPr>
          <w:rFonts w:ascii="Times New Roman"/>
          <w:b w:val="false"/>
          <w:i w:val="false"/>
          <w:color w:val="000000"/>
          <w:sz w:val="28"/>
        </w:rPr>
        <w:t xml:space="preserve">
      69) </w:t>
      </w:r>
      <w:r>
        <w:rPr>
          <w:rFonts w:ascii="Times New Roman"/>
          <w:b w:val="false"/>
          <w:i w:val="false"/>
          <w:color w:val="000000"/>
          <w:sz w:val="28"/>
        </w:rPr>
        <w:t>подпункт 3)</w:t>
      </w:r>
      <w:r>
        <w:rPr>
          <w:rFonts w:ascii="Times New Roman"/>
          <w:b w:val="false"/>
          <w:i w:val="false"/>
          <w:color w:val="000000"/>
          <w:sz w:val="28"/>
        </w:rPr>
        <w:t xml:space="preserve"> пункта 3 статьи 88 исключить; </w:t>
      </w:r>
    </w:p>
    <w:bookmarkEnd w:id="694"/>
    <w:bookmarkStart w:name="z772" w:id="695"/>
    <w:p>
      <w:pPr>
        <w:spacing w:after="0"/>
        <w:ind w:left="0"/>
        <w:jc w:val="both"/>
      </w:pPr>
      <w:r>
        <w:rPr>
          <w:rFonts w:ascii="Times New Roman"/>
          <w:b w:val="false"/>
          <w:i w:val="false"/>
          <w:color w:val="000000"/>
          <w:sz w:val="28"/>
        </w:rPr>
        <w:t xml:space="preserve">
      70) </w:t>
      </w:r>
      <w:r>
        <w:rPr>
          <w:rFonts w:ascii="Times New Roman"/>
          <w:b w:val="false"/>
          <w:i w:val="false"/>
          <w:color w:val="000000"/>
          <w:sz w:val="28"/>
        </w:rPr>
        <w:t>статью 89</w:t>
      </w:r>
      <w:r>
        <w:rPr>
          <w:rFonts w:ascii="Times New Roman"/>
          <w:b w:val="false"/>
          <w:i w:val="false"/>
          <w:color w:val="000000"/>
          <w:sz w:val="28"/>
        </w:rPr>
        <w:t xml:space="preserve"> дополнить абзацем седьмым следующего содержания: </w:t>
      </w:r>
    </w:p>
    <w:bookmarkEnd w:id="695"/>
    <w:bookmarkStart w:name="z773" w:id="696"/>
    <w:p>
      <w:pPr>
        <w:spacing w:after="0"/>
        <w:ind w:left="0"/>
        <w:jc w:val="both"/>
      </w:pPr>
      <w:r>
        <w:rPr>
          <w:rFonts w:ascii="Times New Roman"/>
          <w:b w:val="false"/>
          <w:i w:val="false"/>
          <w:color w:val="000000"/>
          <w:sz w:val="28"/>
        </w:rPr>
        <w:t xml:space="preserve">
      "потребление табачных изделий."; </w:t>
      </w:r>
    </w:p>
    <w:bookmarkEnd w:id="696"/>
    <w:bookmarkStart w:name="z774" w:id="697"/>
    <w:p>
      <w:pPr>
        <w:spacing w:after="0"/>
        <w:ind w:left="0"/>
        <w:jc w:val="both"/>
      </w:pPr>
      <w:r>
        <w:rPr>
          <w:rFonts w:ascii="Times New Roman"/>
          <w:b w:val="false"/>
          <w:i w:val="false"/>
          <w:color w:val="000000"/>
          <w:sz w:val="28"/>
        </w:rPr>
        <w:t xml:space="preserve">
      71) в </w:t>
      </w:r>
      <w:r>
        <w:rPr>
          <w:rFonts w:ascii="Times New Roman"/>
          <w:b w:val="false"/>
          <w:i w:val="false"/>
          <w:color w:val="000000"/>
          <w:sz w:val="28"/>
        </w:rPr>
        <w:t>статье 90</w:t>
      </w:r>
      <w:r>
        <w:rPr>
          <w:rFonts w:ascii="Times New Roman"/>
          <w:b w:val="false"/>
          <w:i w:val="false"/>
          <w:color w:val="000000"/>
          <w:sz w:val="28"/>
        </w:rPr>
        <w:t xml:space="preserve">: </w:t>
      </w:r>
    </w:p>
    <w:bookmarkEnd w:id="697"/>
    <w:bookmarkStart w:name="z775" w:id="698"/>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1</w:t>
      </w:r>
      <w:r>
        <w:rPr>
          <w:rFonts w:ascii="Times New Roman"/>
          <w:b w:val="false"/>
          <w:i w:val="false"/>
          <w:color w:val="000000"/>
          <w:sz w:val="28"/>
        </w:rPr>
        <w:t xml:space="preserve"> слова "безопасность полетов воздушных судов, их оборудования" заменить словами "безопасность полетов, оборудования воздушных судов"; </w:t>
      </w:r>
    </w:p>
    <w:bookmarkEnd w:id="698"/>
    <w:bookmarkStart w:name="z776" w:id="6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"безопасности полетов воздушных судов" заменить словами "безопасности полетов"; </w:t>
      </w:r>
    </w:p>
    <w:bookmarkEnd w:id="699"/>
    <w:bookmarkStart w:name="z777" w:id="700"/>
    <w:p>
      <w:pPr>
        <w:spacing w:after="0"/>
        <w:ind w:left="0"/>
        <w:jc w:val="both"/>
      </w:pPr>
      <w:r>
        <w:rPr>
          <w:rFonts w:ascii="Times New Roman"/>
          <w:b w:val="false"/>
          <w:i w:val="false"/>
          <w:color w:val="000000"/>
          <w:sz w:val="28"/>
        </w:rPr>
        <w:t xml:space="preserve">
      72) в </w:t>
      </w:r>
      <w:r>
        <w:rPr>
          <w:rFonts w:ascii="Times New Roman"/>
          <w:b w:val="false"/>
          <w:i w:val="false"/>
          <w:color w:val="000000"/>
          <w:sz w:val="28"/>
        </w:rPr>
        <w:t>пункте 2</w:t>
      </w:r>
      <w:r>
        <w:rPr>
          <w:rFonts w:ascii="Times New Roman"/>
          <w:b w:val="false"/>
          <w:i w:val="false"/>
          <w:color w:val="000000"/>
          <w:sz w:val="28"/>
        </w:rPr>
        <w:t xml:space="preserve"> статьи 92: </w:t>
      </w:r>
    </w:p>
    <w:bookmarkEnd w:id="7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 </w:t>
      </w:r>
    </w:p>
    <w:bookmarkStart w:name="z779" w:id="701"/>
    <w:p>
      <w:pPr>
        <w:spacing w:after="0"/>
        <w:ind w:left="0"/>
        <w:jc w:val="both"/>
      </w:pPr>
      <w:r>
        <w:rPr>
          <w:rFonts w:ascii="Times New Roman"/>
          <w:b w:val="false"/>
          <w:i w:val="false"/>
          <w:color w:val="000000"/>
          <w:sz w:val="28"/>
        </w:rPr>
        <w:t xml:space="preserve">
      "1) какое-либо лицо получает телесное повреждение со смертельным исходом или тяжкий вред здоровью, а также средней тяжести вред здоровью в результате нахождения в данном воздушном судне, непосредственного соприкосновения с какой-либо частью воздушного судна, включая части, отделившиеся от данного воздушного судна, непосредственного воздействия струи газов реактивного двигателя, за исключением тех случаев, когда телесные повреждения получены в результате естественных причин, нанесены самому себе либо нанесены другими лицами или когда телесные повреждения нанесены безбилетным пассажирам, скрывающимся вне зон, куда обычно открыт доступ пассажирам и членам экипажа;"; </w:t>
      </w:r>
    </w:p>
    <w:bookmarkEnd w:id="701"/>
    <w:bookmarkStart w:name="z780" w:id="702"/>
    <w:p>
      <w:pPr>
        <w:spacing w:after="0"/>
        <w:ind w:left="0"/>
        <w:jc w:val="both"/>
      </w:pPr>
      <w:r>
        <w:rPr>
          <w:rFonts w:ascii="Times New Roman"/>
          <w:b w:val="false"/>
          <w:i w:val="false"/>
          <w:color w:val="000000"/>
          <w:sz w:val="28"/>
        </w:rPr>
        <w:t xml:space="preserve">
      абзацы четвертый и пятый </w:t>
      </w:r>
      <w:r>
        <w:rPr>
          <w:rFonts w:ascii="Times New Roman"/>
          <w:b w:val="false"/>
          <w:i w:val="false"/>
          <w:color w:val="000000"/>
          <w:sz w:val="28"/>
        </w:rPr>
        <w:t>подпункта 2)</w:t>
      </w:r>
      <w:r>
        <w:rPr>
          <w:rFonts w:ascii="Times New Roman"/>
          <w:b w:val="false"/>
          <w:i w:val="false"/>
          <w:color w:val="000000"/>
          <w:sz w:val="28"/>
        </w:rPr>
        <w:t xml:space="preserve"> исключить; </w:t>
      </w:r>
    </w:p>
    <w:bookmarkEnd w:id="702"/>
    <w:bookmarkStart w:name="z781" w:id="703"/>
    <w:p>
      <w:pPr>
        <w:spacing w:after="0"/>
        <w:ind w:left="0"/>
        <w:jc w:val="both"/>
      </w:pPr>
      <w:r>
        <w:rPr>
          <w:rFonts w:ascii="Times New Roman"/>
          <w:b w:val="false"/>
          <w:i w:val="false"/>
          <w:color w:val="000000"/>
          <w:sz w:val="28"/>
        </w:rPr>
        <w:t xml:space="preserve">
      73) в </w:t>
      </w:r>
      <w:r>
        <w:rPr>
          <w:rFonts w:ascii="Times New Roman"/>
          <w:b w:val="false"/>
          <w:i w:val="false"/>
          <w:color w:val="000000"/>
          <w:sz w:val="28"/>
        </w:rPr>
        <w:t>статье 93</w:t>
      </w:r>
      <w:r>
        <w:rPr>
          <w:rFonts w:ascii="Times New Roman"/>
          <w:b w:val="false"/>
          <w:i w:val="false"/>
          <w:color w:val="000000"/>
          <w:sz w:val="28"/>
        </w:rPr>
        <w:t xml:space="preserve">: </w:t>
      </w:r>
    </w:p>
    <w:bookmarkEnd w:id="703"/>
    <w:bookmarkStart w:name="z782" w:id="70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w:t>
      </w:r>
    </w:p>
    <w:bookmarkEnd w:id="704"/>
    <w:bookmarkStart w:name="z783" w:id="705"/>
    <w:p>
      <w:pPr>
        <w:spacing w:after="0"/>
        <w:ind w:left="0"/>
        <w:jc w:val="both"/>
      </w:pPr>
      <w:r>
        <w:rPr>
          <w:rFonts w:ascii="Times New Roman"/>
          <w:b w:val="false"/>
          <w:i w:val="false"/>
          <w:color w:val="000000"/>
          <w:sz w:val="28"/>
        </w:rPr>
        <w:t xml:space="preserve">
      части первую и третью изложить в следующей редакции: </w:t>
      </w:r>
    </w:p>
    <w:bookmarkEnd w:id="705"/>
    <w:bookmarkStart w:name="z784" w:id="706"/>
    <w:p>
      <w:pPr>
        <w:spacing w:after="0"/>
        <w:ind w:left="0"/>
        <w:jc w:val="both"/>
      </w:pPr>
      <w:r>
        <w:rPr>
          <w:rFonts w:ascii="Times New Roman"/>
          <w:b w:val="false"/>
          <w:i w:val="false"/>
          <w:color w:val="000000"/>
          <w:sz w:val="28"/>
        </w:rPr>
        <w:t xml:space="preserve">
      "2. Целями расследования авиационного происшествия или инцидента являются установление причин события и (или) сопутствующих факторов, выработка рекомендаций по предотвращению авиационных происшествий и инцидентов в будущем и обеспечению безопасности."; </w:t>
      </w:r>
    </w:p>
    <w:bookmarkEnd w:id="706"/>
    <w:bookmarkStart w:name="z785" w:id="707"/>
    <w:p>
      <w:pPr>
        <w:spacing w:after="0"/>
        <w:ind w:left="0"/>
        <w:jc w:val="both"/>
      </w:pPr>
      <w:r>
        <w:rPr>
          <w:rFonts w:ascii="Times New Roman"/>
          <w:b w:val="false"/>
          <w:i w:val="false"/>
          <w:color w:val="000000"/>
          <w:sz w:val="28"/>
        </w:rPr>
        <w:t xml:space="preserve">
      "В гражданской и экспериментальной авиации расследование авиационного происшествия или инцидента осуществляется комиссией, создаваемой уполномоченным органом в сфере гражданской авиации."; </w:t>
      </w:r>
    </w:p>
    <w:bookmarkEnd w:id="707"/>
    <w:bookmarkStart w:name="z786" w:id="708"/>
    <w:p>
      <w:pPr>
        <w:spacing w:after="0"/>
        <w:ind w:left="0"/>
        <w:jc w:val="both"/>
      </w:pPr>
      <w:r>
        <w:rPr>
          <w:rFonts w:ascii="Times New Roman"/>
          <w:b w:val="false"/>
          <w:i w:val="false"/>
          <w:color w:val="000000"/>
          <w:sz w:val="28"/>
        </w:rPr>
        <w:t xml:space="preserve">
      дополнить частями четвертой и пятой следующего содержания: </w:t>
      </w:r>
    </w:p>
    <w:bookmarkEnd w:id="708"/>
    <w:bookmarkStart w:name="z787" w:id="709"/>
    <w:p>
      <w:pPr>
        <w:spacing w:after="0"/>
        <w:ind w:left="0"/>
        <w:jc w:val="both"/>
      </w:pPr>
      <w:r>
        <w:rPr>
          <w:rFonts w:ascii="Times New Roman"/>
          <w:b w:val="false"/>
          <w:i w:val="false"/>
          <w:color w:val="000000"/>
          <w:sz w:val="28"/>
        </w:rPr>
        <w:t xml:space="preserve">
      "Отдельные виды инцидентов, перечень которых установлен правилами расследования авиационных происшествий и инцидентов в гражданской и экспериментальной авиации, самостоятельно расследуются эксплуатантами (организациями гражданской авиации) в рамках систем управления безопасностью полетов. Такие расследования проводятся по решению уполномоченного органа в сфере гражданской авиации в порядке и сроки, установленные правилами расследования авиационных происшествий и инцидентов в гражданской и экспериментальной авиации. По завершению расследования окончательный отчет представляется эксплуатантами (организациями гражданской авиации) в уполномоченный орган в сфере гражданской авиации. </w:t>
      </w:r>
    </w:p>
    <w:bookmarkEnd w:id="709"/>
    <w:bookmarkStart w:name="z788" w:id="710"/>
    <w:p>
      <w:pPr>
        <w:spacing w:after="0"/>
        <w:ind w:left="0"/>
        <w:jc w:val="both"/>
      </w:pPr>
      <w:r>
        <w:rPr>
          <w:rFonts w:ascii="Times New Roman"/>
          <w:b w:val="false"/>
          <w:i w:val="false"/>
          <w:color w:val="000000"/>
          <w:sz w:val="28"/>
        </w:rPr>
        <w:t xml:space="preserve">
      В государственной авиации расследование авиационного происшествия или инцидента проводится комиссией, созданной уполномоченным органом в сфере государственной авиации."; </w:t>
      </w:r>
    </w:p>
    <w:bookmarkEnd w:id="710"/>
    <w:bookmarkStart w:name="z789" w:id="7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w:t>
      </w:r>
    </w:p>
    <w:bookmarkEnd w:id="711"/>
    <w:bookmarkStart w:name="z790" w:id="712"/>
    <w:p>
      <w:pPr>
        <w:spacing w:after="0"/>
        <w:ind w:left="0"/>
        <w:jc w:val="both"/>
      </w:pPr>
      <w:r>
        <w:rPr>
          <w:rFonts w:ascii="Times New Roman"/>
          <w:b w:val="false"/>
          <w:i w:val="false"/>
          <w:color w:val="000000"/>
          <w:sz w:val="28"/>
        </w:rPr>
        <w:t xml:space="preserve">
      часть первую изложить в следующей редакции: </w:t>
      </w:r>
    </w:p>
    <w:bookmarkEnd w:id="712"/>
    <w:bookmarkStart w:name="z791" w:id="713"/>
    <w:p>
      <w:pPr>
        <w:spacing w:after="0"/>
        <w:ind w:left="0"/>
        <w:jc w:val="both"/>
      </w:pPr>
      <w:r>
        <w:rPr>
          <w:rFonts w:ascii="Times New Roman"/>
          <w:b w:val="false"/>
          <w:i w:val="false"/>
          <w:color w:val="000000"/>
          <w:sz w:val="28"/>
        </w:rPr>
        <w:t xml:space="preserve">
      "3. Полномочия комиссии по расследованию авиационного происшествия или инцидента, а также порядок проведения расследования авиационного происшествия или инцидента в гражданской и экспериментальной авиации определяются правилами расследования авиационных происшествий и инцидентов в гражданской и экспериментальной авиации, утвержденными уполномоченным органом в сфере гражданской авиации."; </w:t>
      </w:r>
    </w:p>
    <w:bookmarkEnd w:id="713"/>
    <w:bookmarkStart w:name="z792" w:id="714"/>
    <w:p>
      <w:pPr>
        <w:spacing w:after="0"/>
        <w:ind w:left="0"/>
        <w:jc w:val="both"/>
      </w:pPr>
      <w:r>
        <w:rPr>
          <w:rFonts w:ascii="Times New Roman"/>
          <w:b w:val="false"/>
          <w:i w:val="false"/>
          <w:color w:val="000000"/>
          <w:sz w:val="28"/>
        </w:rPr>
        <w:t xml:space="preserve">
      дополнить частями второй и четвертой следующего содержания: </w:t>
      </w:r>
    </w:p>
    <w:bookmarkEnd w:id="714"/>
    <w:bookmarkStart w:name="z793" w:id="715"/>
    <w:p>
      <w:pPr>
        <w:spacing w:after="0"/>
        <w:ind w:left="0"/>
        <w:jc w:val="both"/>
      </w:pPr>
      <w:r>
        <w:rPr>
          <w:rFonts w:ascii="Times New Roman"/>
          <w:b w:val="false"/>
          <w:i w:val="false"/>
          <w:color w:val="000000"/>
          <w:sz w:val="28"/>
        </w:rPr>
        <w:t xml:space="preserve">
      "Полномочия комиссии по расследованию авиационного происшествия или инцидента, а также порядок проведения расследования авиационного происшествия или инцидента в государственной авиации определяются правилами расследования авиационных происшествий и инцидентов в государственной авиации в Республике Казахстан, утвержденными уполномоченным органом в сфере государственной авиации."; </w:t>
      </w:r>
    </w:p>
    <w:bookmarkEnd w:id="715"/>
    <w:bookmarkStart w:name="z794" w:id="716"/>
    <w:p>
      <w:pPr>
        <w:spacing w:after="0"/>
        <w:ind w:left="0"/>
        <w:jc w:val="both"/>
      </w:pPr>
      <w:r>
        <w:rPr>
          <w:rFonts w:ascii="Times New Roman"/>
          <w:b w:val="false"/>
          <w:i w:val="false"/>
          <w:color w:val="000000"/>
          <w:sz w:val="28"/>
        </w:rPr>
        <w:t xml:space="preserve">
      "Комиссия по расследованию авиационного происшествия или инцидента должна руководствоваться принципами объективности и беспристрастности при проводимом расследовании. В целях независимости расследования комиссия по расследованию авиационного происшествия или инцидента формируется с учетом исключения конфликта интересов."; </w:t>
      </w:r>
    </w:p>
    <w:bookmarkEnd w:id="7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 </w:t>
      </w:r>
    </w:p>
    <w:bookmarkStart w:name="z796" w:id="717"/>
    <w:p>
      <w:pPr>
        <w:spacing w:after="0"/>
        <w:ind w:left="0"/>
        <w:jc w:val="both"/>
      </w:pPr>
      <w:r>
        <w:rPr>
          <w:rFonts w:ascii="Times New Roman"/>
          <w:b w:val="false"/>
          <w:i w:val="false"/>
          <w:color w:val="000000"/>
          <w:sz w:val="28"/>
        </w:rPr>
        <w:t xml:space="preserve">
      "5. В случае, если с воздушным судном гражданской авиации, которое зарегистрировано в Государственном реестре гражданских воздушных судов Республики Казахстан, либо его эксплуатантом является физическое или юридическое лицо Республики Казахстан, произошло авиационное происшествие или инцидент на территории иностранного государства, уполномоченный орган в сфере гражданской авиации осуществляет действия в соответствии со стандартами и рекомендуемой практикой Международной организации гражданской авиации (ИКАО) и правилами расследования авиационных происшествий и инцидентов в сфере гражданской и экспериментальной авиации. </w:t>
      </w:r>
    </w:p>
    <w:bookmarkEnd w:id="717"/>
    <w:bookmarkStart w:name="z797" w:id="718"/>
    <w:p>
      <w:pPr>
        <w:spacing w:after="0"/>
        <w:ind w:left="0"/>
        <w:jc w:val="both"/>
      </w:pPr>
      <w:r>
        <w:rPr>
          <w:rFonts w:ascii="Times New Roman"/>
          <w:b w:val="false"/>
          <w:i w:val="false"/>
          <w:color w:val="000000"/>
          <w:sz w:val="28"/>
        </w:rPr>
        <w:t xml:space="preserve">
      6. В процессе расследования информация об авиационном событии ограничивается только фактическими данными. Не предается гласности, за исключением случаев,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доступе к информации", информация, содержащая: </w:t>
      </w:r>
    </w:p>
    <w:bookmarkEnd w:id="718"/>
    <w:bookmarkStart w:name="z798" w:id="719"/>
    <w:p>
      <w:pPr>
        <w:spacing w:after="0"/>
        <w:ind w:left="0"/>
        <w:jc w:val="both"/>
      </w:pPr>
      <w:r>
        <w:rPr>
          <w:rFonts w:ascii="Times New Roman"/>
          <w:b w:val="false"/>
          <w:i w:val="false"/>
          <w:color w:val="000000"/>
          <w:sz w:val="28"/>
        </w:rPr>
        <w:t xml:space="preserve">
      1) сведения от физических или юридических лиц, государственных органов, полученные в процессе расследования; </w:t>
      </w:r>
    </w:p>
    <w:bookmarkEnd w:id="719"/>
    <w:bookmarkStart w:name="z799" w:id="720"/>
    <w:p>
      <w:pPr>
        <w:spacing w:after="0"/>
        <w:ind w:left="0"/>
        <w:jc w:val="both"/>
      </w:pPr>
      <w:r>
        <w:rPr>
          <w:rFonts w:ascii="Times New Roman"/>
          <w:b w:val="false"/>
          <w:i w:val="false"/>
          <w:color w:val="000000"/>
          <w:sz w:val="28"/>
        </w:rPr>
        <w:t xml:space="preserve">
      2) сведения о переписке между лицами, имеющими отношение к эксплуатации воздушного судна; </w:t>
      </w:r>
    </w:p>
    <w:bookmarkEnd w:id="720"/>
    <w:bookmarkStart w:name="z800" w:id="721"/>
    <w:p>
      <w:pPr>
        <w:spacing w:after="0"/>
        <w:ind w:left="0"/>
        <w:jc w:val="both"/>
      </w:pPr>
      <w:r>
        <w:rPr>
          <w:rFonts w:ascii="Times New Roman"/>
          <w:b w:val="false"/>
          <w:i w:val="false"/>
          <w:color w:val="000000"/>
          <w:sz w:val="28"/>
        </w:rPr>
        <w:t xml:space="preserve">
      3) медицинские данные и (или) биометрические, и (или) персональные данные, касающиеся лиц – участников авиационного происшествия или инцидента; </w:t>
      </w:r>
    </w:p>
    <w:bookmarkEnd w:id="721"/>
    <w:bookmarkStart w:name="z801" w:id="722"/>
    <w:p>
      <w:pPr>
        <w:spacing w:after="0"/>
        <w:ind w:left="0"/>
        <w:jc w:val="both"/>
      </w:pPr>
      <w:r>
        <w:rPr>
          <w:rFonts w:ascii="Times New Roman"/>
          <w:b w:val="false"/>
          <w:i w:val="false"/>
          <w:color w:val="000000"/>
          <w:sz w:val="28"/>
        </w:rPr>
        <w:t xml:space="preserve">
      4) записи бортовых самописцев и расшифровку таких записей; </w:t>
      </w:r>
    </w:p>
    <w:bookmarkEnd w:id="722"/>
    <w:bookmarkStart w:name="z802" w:id="723"/>
    <w:p>
      <w:pPr>
        <w:spacing w:after="0"/>
        <w:ind w:left="0"/>
        <w:jc w:val="both"/>
      </w:pPr>
      <w:r>
        <w:rPr>
          <w:rFonts w:ascii="Times New Roman"/>
          <w:b w:val="false"/>
          <w:i w:val="false"/>
          <w:color w:val="000000"/>
          <w:sz w:val="28"/>
        </w:rPr>
        <w:t xml:space="preserve">
      5) записи и расшифровки записей органов обслуживания воздушного движения или управления воздушным движением; </w:t>
      </w:r>
    </w:p>
    <w:bookmarkEnd w:id="723"/>
    <w:bookmarkStart w:name="z803" w:id="724"/>
    <w:p>
      <w:pPr>
        <w:spacing w:after="0"/>
        <w:ind w:left="0"/>
        <w:jc w:val="both"/>
      </w:pPr>
      <w:r>
        <w:rPr>
          <w:rFonts w:ascii="Times New Roman"/>
          <w:b w:val="false"/>
          <w:i w:val="false"/>
          <w:color w:val="000000"/>
          <w:sz w:val="28"/>
        </w:rPr>
        <w:t xml:space="preserve">
      6) записи средств визуальной обстановки в кабине экипажа и любую часть или расшифровку таких записей; </w:t>
      </w:r>
    </w:p>
    <w:bookmarkEnd w:id="724"/>
    <w:bookmarkStart w:name="z804" w:id="725"/>
    <w:p>
      <w:pPr>
        <w:spacing w:after="0"/>
        <w:ind w:left="0"/>
        <w:jc w:val="both"/>
      </w:pPr>
      <w:r>
        <w:rPr>
          <w:rFonts w:ascii="Times New Roman"/>
          <w:b w:val="false"/>
          <w:i w:val="false"/>
          <w:color w:val="000000"/>
          <w:sz w:val="28"/>
        </w:rPr>
        <w:t xml:space="preserve">
      7) мнения (версии, заявления) членов комиссии либо привлеченных экспертов, либо уполномоченных представителей иностранного государства регистрации воздушного судна (эксплуатанта, разработчика или изготовителя) при анализе информации, касающейся расследования, включая записи бортовых самописцев. </w:t>
      </w:r>
    </w:p>
    <w:bookmarkEnd w:id="725"/>
    <w:bookmarkStart w:name="z805" w:id="726"/>
    <w:p>
      <w:pPr>
        <w:spacing w:after="0"/>
        <w:ind w:left="0"/>
        <w:jc w:val="both"/>
      </w:pPr>
      <w:r>
        <w:rPr>
          <w:rFonts w:ascii="Times New Roman"/>
          <w:b w:val="false"/>
          <w:i w:val="false"/>
          <w:color w:val="000000"/>
          <w:sz w:val="28"/>
        </w:rPr>
        <w:t xml:space="preserve">
      Указанная в настоящем пункте информация включается в окончательный отчет или добавляется к нему только в том случае, когда она имеет отношение к анализу авиационного происшествия или инцидента. Части записей, не имеющие отношения к такому анализу, гласности не предаются."; </w:t>
      </w:r>
    </w:p>
    <w:bookmarkEnd w:id="726"/>
    <w:bookmarkStart w:name="z806" w:id="727"/>
    <w:p>
      <w:pPr>
        <w:spacing w:after="0"/>
        <w:ind w:left="0"/>
        <w:jc w:val="both"/>
      </w:pPr>
      <w:r>
        <w:rPr>
          <w:rFonts w:ascii="Times New Roman"/>
          <w:b w:val="false"/>
          <w:i w:val="false"/>
          <w:color w:val="000000"/>
          <w:sz w:val="28"/>
        </w:rPr>
        <w:t xml:space="preserve">
      дополнить пунктами 7 и 8 следующего содержания: </w:t>
      </w:r>
    </w:p>
    <w:bookmarkEnd w:id="727"/>
    <w:bookmarkStart w:name="z807" w:id="728"/>
    <w:p>
      <w:pPr>
        <w:spacing w:after="0"/>
        <w:ind w:left="0"/>
        <w:jc w:val="both"/>
      </w:pPr>
      <w:r>
        <w:rPr>
          <w:rFonts w:ascii="Times New Roman"/>
          <w:b w:val="false"/>
          <w:i w:val="false"/>
          <w:color w:val="000000"/>
          <w:sz w:val="28"/>
        </w:rPr>
        <w:t xml:space="preserve">
      "7. Физические и юридические лица, государственные органы обязаны представлять по запросам комиссии по расследованию информацию и (или) документацию, имеющие отношение к проводимому расследованию. </w:t>
      </w:r>
    </w:p>
    <w:bookmarkEnd w:id="728"/>
    <w:bookmarkStart w:name="z808" w:id="729"/>
    <w:p>
      <w:pPr>
        <w:spacing w:after="0"/>
        <w:ind w:left="0"/>
        <w:jc w:val="both"/>
      </w:pPr>
      <w:r>
        <w:rPr>
          <w:rFonts w:ascii="Times New Roman"/>
          <w:b w:val="false"/>
          <w:i w:val="false"/>
          <w:color w:val="000000"/>
          <w:sz w:val="28"/>
        </w:rPr>
        <w:t xml:space="preserve">
      8. Расследования авиационных происшествий и инцидентов, проводимые уполномоченными органами в сферах гражданской и государственной авиации, являются независимыми от расследований, проводимых правоохранительными, специальными и иными государственными органами Республики Казахстан."; </w:t>
      </w:r>
    </w:p>
    <w:bookmarkEnd w:id="729"/>
    <w:bookmarkStart w:name="z809" w:id="730"/>
    <w:p>
      <w:pPr>
        <w:spacing w:after="0"/>
        <w:ind w:left="0"/>
        <w:jc w:val="both"/>
      </w:pPr>
      <w:r>
        <w:rPr>
          <w:rFonts w:ascii="Times New Roman"/>
          <w:b w:val="false"/>
          <w:i w:val="false"/>
          <w:color w:val="000000"/>
          <w:sz w:val="28"/>
        </w:rPr>
        <w:t xml:space="preserve">
      74) дополнить статьей 93-1 следующего содержания: </w:t>
      </w:r>
    </w:p>
    <w:bookmarkEnd w:id="730"/>
    <w:bookmarkStart w:name="z810" w:id="731"/>
    <w:p>
      <w:pPr>
        <w:spacing w:after="0"/>
        <w:ind w:left="0"/>
        <w:jc w:val="both"/>
      </w:pPr>
      <w:r>
        <w:rPr>
          <w:rFonts w:ascii="Times New Roman"/>
          <w:b w:val="false"/>
          <w:i w:val="false"/>
          <w:color w:val="000000"/>
          <w:sz w:val="28"/>
        </w:rPr>
        <w:t xml:space="preserve">
      "Статья 93-1. Уполномоченный по расследованию </w:t>
      </w:r>
    </w:p>
    <w:bookmarkEnd w:id="731"/>
    <w:bookmarkStart w:name="z811" w:id="732"/>
    <w:p>
      <w:pPr>
        <w:spacing w:after="0"/>
        <w:ind w:left="0"/>
        <w:jc w:val="both"/>
      </w:pPr>
      <w:r>
        <w:rPr>
          <w:rFonts w:ascii="Times New Roman"/>
          <w:b w:val="false"/>
          <w:i w:val="false"/>
          <w:color w:val="000000"/>
          <w:sz w:val="28"/>
        </w:rPr>
        <w:t xml:space="preserve">
      1. Уполномоченным по расследованию является должностное лицо уполномоченного органа в сфере гражданской авиации, прошедшее первоначальную подготовку, которому поручены организация и проведение расследований авиационных происшествий и инцидентов в сфере гражданской авиации в составе комиссии по расследованию авиационного происшествия или инцидента. </w:t>
      </w:r>
    </w:p>
    <w:bookmarkEnd w:id="732"/>
    <w:bookmarkStart w:name="z812" w:id="733"/>
    <w:p>
      <w:pPr>
        <w:spacing w:after="0"/>
        <w:ind w:left="0"/>
        <w:jc w:val="both"/>
      </w:pPr>
      <w:r>
        <w:rPr>
          <w:rFonts w:ascii="Times New Roman"/>
          <w:b w:val="false"/>
          <w:i w:val="false"/>
          <w:color w:val="000000"/>
          <w:sz w:val="28"/>
        </w:rPr>
        <w:t xml:space="preserve">
      При организации расследований не допускается вмешательство в деятельность уполномоченного по расследованию со стороны физических и (или) юридических лиц, других государственных органов, кроме случаев, прямо предусмотренных законами Республики Казахстан. </w:t>
      </w:r>
    </w:p>
    <w:bookmarkEnd w:id="733"/>
    <w:bookmarkStart w:name="z813" w:id="734"/>
    <w:p>
      <w:pPr>
        <w:spacing w:after="0"/>
        <w:ind w:left="0"/>
        <w:jc w:val="both"/>
      </w:pPr>
      <w:r>
        <w:rPr>
          <w:rFonts w:ascii="Times New Roman"/>
          <w:b w:val="false"/>
          <w:i w:val="false"/>
          <w:color w:val="000000"/>
          <w:sz w:val="28"/>
        </w:rPr>
        <w:t xml:space="preserve">
      2. Уполномоченный по расследованию планирует, проводит и координирует расследование авиационного происшествия или инцидента и все аспекты, связанные с ним, на месте происшествия и в процессе расследования. </w:t>
      </w:r>
    </w:p>
    <w:bookmarkEnd w:id="734"/>
    <w:bookmarkStart w:name="z814" w:id="735"/>
    <w:p>
      <w:pPr>
        <w:spacing w:after="0"/>
        <w:ind w:left="0"/>
        <w:jc w:val="both"/>
      </w:pPr>
      <w:r>
        <w:rPr>
          <w:rFonts w:ascii="Times New Roman"/>
          <w:b w:val="false"/>
          <w:i w:val="false"/>
          <w:color w:val="000000"/>
          <w:sz w:val="28"/>
        </w:rPr>
        <w:t xml:space="preserve">
      Уполномоченный по расследованию несет ответственность за процесс расследования авиационных происшествий или инцидентов в соответствии с законодательством Республики Казахстан. </w:t>
      </w:r>
    </w:p>
    <w:bookmarkEnd w:id="735"/>
    <w:bookmarkStart w:name="z815" w:id="736"/>
    <w:p>
      <w:pPr>
        <w:spacing w:after="0"/>
        <w:ind w:left="0"/>
        <w:jc w:val="both"/>
      </w:pPr>
      <w:r>
        <w:rPr>
          <w:rFonts w:ascii="Times New Roman"/>
          <w:b w:val="false"/>
          <w:i w:val="false"/>
          <w:color w:val="000000"/>
          <w:sz w:val="28"/>
        </w:rPr>
        <w:t xml:space="preserve">
      3. Уполномоченный по расследованию при выполнении своих обязанностей имеет право: </w:t>
      </w:r>
    </w:p>
    <w:bookmarkEnd w:id="736"/>
    <w:bookmarkStart w:name="z816" w:id="737"/>
    <w:p>
      <w:pPr>
        <w:spacing w:after="0"/>
        <w:ind w:left="0"/>
        <w:jc w:val="both"/>
      </w:pPr>
      <w:r>
        <w:rPr>
          <w:rFonts w:ascii="Times New Roman"/>
          <w:b w:val="false"/>
          <w:i w:val="false"/>
          <w:color w:val="000000"/>
          <w:sz w:val="28"/>
        </w:rPr>
        <w:t xml:space="preserve">
      1) составить план взаимодействия с представителями других государственных органов для обеспечения независимости и объективности проведения расследования, а также во избежание потери или изменения доказательств, относящихся к его расследованию; </w:t>
      </w:r>
    </w:p>
    <w:bookmarkEnd w:id="737"/>
    <w:bookmarkStart w:name="z817" w:id="738"/>
    <w:p>
      <w:pPr>
        <w:spacing w:after="0"/>
        <w:ind w:left="0"/>
        <w:jc w:val="both"/>
      </w:pPr>
      <w:r>
        <w:rPr>
          <w:rFonts w:ascii="Times New Roman"/>
          <w:b w:val="false"/>
          <w:i w:val="false"/>
          <w:color w:val="000000"/>
          <w:sz w:val="28"/>
        </w:rPr>
        <w:t xml:space="preserve">
      2) беспрепятственного доступа на место авиационного события и ко всей документации, связанной с эксплуатацией воздушного судна, авиационным персоналом, привлеченным к его обслуживанию и обеспечению полетов, проводить осмотр и дальнейшее обследование места происшествия, объектов и обломков, запасных частей и любых других объектов, которые являются причиной или могли способствовать, воздействовать возникновению авиационного происшествия или инцидента; </w:t>
      </w:r>
    </w:p>
    <w:bookmarkEnd w:id="738"/>
    <w:bookmarkStart w:name="z818" w:id="739"/>
    <w:p>
      <w:pPr>
        <w:spacing w:after="0"/>
        <w:ind w:left="0"/>
        <w:jc w:val="both"/>
      </w:pPr>
      <w:r>
        <w:rPr>
          <w:rFonts w:ascii="Times New Roman"/>
          <w:b w:val="false"/>
          <w:i w:val="false"/>
          <w:color w:val="000000"/>
          <w:sz w:val="28"/>
        </w:rPr>
        <w:t xml:space="preserve">
      3) осуществлять координацию при поиске, восстановлении, извлечении, считывании данных бортовых самописцев или любого другого устройства носителя информации на борту воздушного судна, а также записей органов обслуживания воздушного движения и полный контроль над сохранением полученных данных. Извлечение и считывание записей бортовых самописцев должны быть произведены без каких-либо задержек с использованием соответствующих средств в Республике Казахстан или средств компетентных органов по расследованию авиационных происшествий или инцидентов иностранных государств; </w:t>
      </w:r>
    </w:p>
    <w:bookmarkEnd w:id="739"/>
    <w:bookmarkStart w:name="z819" w:id="740"/>
    <w:p>
      <w:pPr>
        <w:spacing w:after="0"/>
        <w:ind w:left="0"/>
        <w:jc w:val="both"/>
      </w:pPr>
      <w:r>
        <w:rPr>
          <w:rFonts w:ascii="Times New Roman"/>
          <w:b w:val="false"/>
          <w:i w:val="false"/>
          <w:color w:val="000000"/>
          <w:sz w:val="28"/>
        </w:rPr>
        <w:t xml:space="preserve">
      4) опрашивать очевидцев, авиационный персонал и других лиц, причастных к авиационному происшествию или инциденту, назначать проведение исследований и испытаний, необходимых для установления причин авиационного происшествия или инцидента и (или) сопутствующих факторов; </w:t>
      </w:r>
    </w:p>
    <w:bookmarkEnd w:id="740"/>
    <w:bookmarkStart w:name="z820" w:id="741"/>
    <w:p>
      <w:pPr>
        <w:spacing w:after="0"/>
        <w:ind w:left="0"/>
        <w:jc w:val="both"/>
      </w:pPr>
      <w:r>
        <w:rPr>
          <w:rFonts w:ascii="Times New Roman"/>
          <w:b w:val="false"/>
          <w:i w:val="false"/>
          <w:color w:val="000000"/>
          <w:sz w:val="28"/>
        </w:rPr>
        <w:t xml:space="preserve">
      5) привлекать к работам экспертов, запрашивать их отчеты, относящиеся к расследованию авиационного происшествия или инцидента; </w:t>
      </w:r>
    </w:p>
    <w:bookmarkEnd w:id="741"/>
    <w:bookmarkStart w:name="z821" w:id="742"/>
    <w:p>
      <w:pPr>
        <w:spacing w:after="0"/>
        <w:ind w:left="0"/>
        <w:jc w:val="both"/>
      </w:pPr>
      <w:r>
        <w:rPr>
          <w:rFonts w:ascii="Times New Roman"/>
          <w:b w:val="false"/>
          <w:i w:val="false"/>
          <w:color w:val="000000"/>
          <w:sz w:val="28"/>
        </w:rPr>
        <w:t xml:space="preserve">
      6) находиться по согласованию с эксплуатантом на борту гражданского воздушного судна в полете с правом нахождения в кабине и салоне воздушного судна. </w:t>
      </w:r>
    </w:p>
    <w:bookmarkEnd w:id="742"/>
    <w:bookmarkStart w:name="z822" w:id="743"/>
    <w:p>
      <w:pPr>
        <w:spacing w:after="0"/>
        <w:ind w:left="0"/>
        <w:jc w:val="both"/>
      </w:pPr>
      <w:r>
        <w:rPr>
          <w:rFonts w:ascii="Times New Roman"/>
          <w:b w:val="false"/>
          <w:i w:val="false"/>
          <w:color w:val="000000"/>
          <w:sz w:val="28"/>
        </w:rPr>
        <w:t xml:space="preserve">
      4. Уполномоченный по расследованию при осуществлении расследований авиационных происшествий или инцидентов гражданской и экспериментальной авиации обязан: </w:t>
      </w:r>
    </w:p>
    <w:bookmarkEnd w:id="743"/>
    <w:bookmarkStart w:name="z823" w:id="744"/>
    <w:p>
      <w:pPr>
        <w:spacing w:after="0"/>
        <w:ind w:left="0"/>
        <w:jc w:val="both"/>
      </w:pPr>
      <w:r>
        <w:rPr>
          <w:rFonts w:ascii="Times New Roman"/>
          <w:b w:val="false"/>
          <w:i w:val="false"/>
          <w:color w:val="000000"/>
          <w:sz w:val="28"/>
        </w:rPr>
        <w:t xml:space="preserve">
      1) соблюдать законодательство Республики Казахстан; </w:t>
      </w:r>
    </w:p>
    <w:bookmarkEnd w:id="744"/>
    <w:bookmarkStart w:name="z824" w:id="745"/>
    <w:p>
      <w:pPr>
        <w:spacing w:after="0"/>
        <w:ind w:left="0"/>
        <w:jc w:val="both"/>
      </w:pPr>
      <w:r>
        <w:rPr>
          <w:rFonts w:ascii="Times New Roman"/>
          <w:b w:val="false"/>
          <w:i w:val="false"/>
          <w:color w:val="000000"/>
          <w:sz w:val="28"/>
        </w:rPr>
        <w:t xml:space="preserve">
      2) своевременно и в полной мере исполнять предоставленные в соответствии с законами Республики Казахстан полномочия по расследованию авиационных происшествий или инцидентов гражданской авиации; </w:t>
      </w:r>
    </w:p>
    <w:bookmarkEnd w:id="745"/>
    <w:bookmarkStart w:name="z825" w:id="746"/>
    <w:p>
      <w:pPr>
        <w:spacing w:after="0"/>
        <w:ind w:left="0"/>
        <w:jc w:val="both"/>
      </w:pPr>
      <w:r>
        <w:rPr>
          <w:rFonts w:ascii="Times New Roman"/>
          <w:b w:val="false"/>
          <w:i w:val="false"/>
          <w:color w:val="000000"/>
          <w:sz w:val="28"/>
        </w:rPr>
        <w:t xml:space="preserve">
      3) прибыть на место авиационного происшествия или инцидента, осуществлять организацию и проведение расследований авиационных происшествий или инцидентов гражданской авиации в соответствии с настоящим Законом, правилами расследования авиационных происшествий и инцидентов в сфере гражданской и экспериментальной авиации и стандартами Международной организации гражданской авиации (ИКАО); </w:t>
      </w:r>
    </w:p>
    <w:bookmarkEnd w:id="746"/>
    <w:bookmarkStart w:name="z826" w:id="747"/>
    <w:p>
      <w:pPr>
        <w:spacing w:after="0"/>
        <w:ind w:left="0"/>
        <w:jc w:val="both"/>
      </w:pPr>
      <w:r>
        <w:rPr>
          <w:rFonts w:ascii="Times New Roman"/>
          <w:b w:val="false"/>
          <w:i w:val="false"/>
          <w:color w:val="000000"/>
          <w:sz w:val="28"/>
        </w:rPr>
        <w:t xml:space="preserve">
      4) иметь удостоверение, предоставляющее полномочия организовывать и проводить работы по расследованию авиационных происшествий и инцидентов в гражданской авиации, по форме, установленной в правилах проведения расследования авиационных происшествий и инцидентов в сфере гражданской и экспериментальной авиации. </w:t>
      </w:r>
    </w:p>
    <w:bookmarkEnd w:id="747"/>
    <w:bookmarkStart w:name="z827" w:id="748"/>
    <w:p>
      <w:pPr>
        <w:spacing w:after="0"/>
        <w:ind w:left="0"/>
        <w:jc w:val="both"/>
      </w:pPr>
      <w:r>
        <w:rPr>
          <w:rFonts w:ascii="Times New Roman"/>
          <w:b w:val="false"/>
          <w:i w:val="false"/>
          <w:color w:val="000000"/>
          <w:sz w:val="28"/>
        </w:rPr>
        <w:t xml:space="preserve">
      5. Государственные служащие, являющиеся уполномоченными по расследованию, обеспечиваются денежным довольствием, устанавливаемым на основании единой системы оплаты труда работников органов Республики Казахстан, содержащихся за счет государственного бюджета. </w:t>
      </w:r>
    </w:p>
    <w:bookmarkEnd w:id="748"/>
    <w:bookmarkStart w:name="z828" w:id="749"/>
    <w:p>
      <w:pPr>
        <w:spacing w:after="0"/>
        <w:ind w:left="0"/>
        <w:jc w:val="both"/>
      </w:pPr>
      <w:r>
        <w:rPr>
          <w:rFonts w:ascii="Times New Roman"/>
          <w:b w:val="false"/>
          <w:i w:val="false"/>
          <w:color w:val="000000"/>
          <w:sz w:val="28"/>
        </w:rPr>
        <w:t xml:space="preserve">
      Денежное довольствие включает в себя денежное содержание (должностной оклад), надбавки за особые условия труда и другие надбавки и премии, устанавливаемые законодательством Республики Казахстан."; </w:t>
      </w:r>
    </w:p>
    <w:bookmarkEnd w:id="749"/>
    <w:bookmarkStart w:name="z829" w:id="750"/>
    <w:p>
      <w:pPr>
        <w:spacing w:after="0"/>
        <w:ind w:left="0"/>
        <w:jc w:val="both"/>
      </w:pPr>
      <w:r>
        <w:rPr>
          <w:rFonts w:ascii="Times New Roman"/>
          <w:b w:val="false"/>
          <w:i w:val="false"/>
          <w:color w:val="000000"/>
          <w:sz w:val="28"/>
        </w:rPr>
        <w:t xml:space="preserve">
      75) в </w:t>
      </w:r>
      <w:r>
        <w:rPr>
          <w:rFonts w:ascii="Times New Roman"/>
          <w:b w:val="false"/>
          <w:i w:val="false"/>
          <w:color w:val="000000"/>
          <w:sz w:val="28"/>
        </w:rPr>
        <w:t>статье 94</w:t>
      </w:r>
      <w:r>
        <w:rPr>
          <w:rFonts w:ascii="Times New Roman"/>
          <w:b w:val="false"/>
          <w:i w:val="false"/>
          <w:color w:val="000000"/>
          <w:sz w:val="28"/>
        </w:rPr>
        <w:t xml:space="preserve">: </w:t>
      </w:r>
    </w:p>
    <w:bookmarkEnd w:id="750"/>
    <w:bookmarkStart w:name="z830" w:id="7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слово "Правилами" заменить словом "правилами"; </w:t>
      </w:r>
    </w:p>
    <w:bookmarkEnd w:id="751"/>
    <w:bookmarkStart w:name="z831" w:id="752"/>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4</w:t>
      </w:r>
      <w:r>
        <w:rPr>
          <w:rFonts w:ascii="Times New Roman"/>
          <w:b w:val="false"/>
          <w:i w:val="false"/>
          <w:color w:val="000000"/>
          <w:sz w:val="28"/>
        </w:rPr>
        <w:t xml:space="preserve"> слово "Правилами" заменить словом "правилами"; </w:t>
      </w:r>
    </w:p>
    <w:bookmarkEnd w:id="752"/>
    <w:bookmarkStart w:name="z832" w:id="753"/>
    <w:p>
      <w:pPr>
        <w:spacing w:after="0"/>
        <w:ind w:left="0"/>
        <w:jc w:val="both"/>
      </w:pPr>
      <w:r>
        <w:rPr>
          <w:rFonts w:ascii="Times New Roman"/>
          <w:b w:val="false"/>
          <w:i w:val="false"/>
          <w:color w:val="000000"/>
          <w:sz w:val="28"/>
        </w:rPr>
        <w:t xml:space="preserve">
      76) </w:t>
      </w:r>
      <w:r>
        <w:rPr>
          <w:rFonts w:ascii="Times New Roman"/>
          <w:b w:val="false"/>
          <w:i w:val="false"/>
          <w:color w:val="000000"/>
          <w:sz w:val="28"/>
        </w:rPr>
        <w:t>статью 95</w:t>
      </w:r>
      <w:r>
        <w:rPr>
          <w:rFonts w:ascii="Times New Roman"/>
          <w:b w:val="false"/>
          <w:i w:val="false"/>
          <w:color w:val="000000"/>
          <w:sz w:val="28"/>
        </w:rPr>
        <w:t xml:space="preserve"> изложить в следующей редакции: </w:t>
      </w:r>
    </w:p>
    <w:bookmarkEnd w:id="753"/>
    <w:bookmarkStart w:name="z833" w:id="754"/>
    <w:p>
      <w:pPr>
        <w:spacing w:after="0"/>
        <w:ind w:left="0"/>
        <w:jc w:val="both"/>
      </w:pPr>
      <w:r>
        <w:rPr>
          <w:rFonts w:ascii="Times New Roman"/>
          <w:b w:val="false"/>
          <w:i w:val="false"/>
          <w:color w:val="000000"/>
          <w:sz w:val="28"/>
        </w:rPr>
        <w:t xml:space="preserve">
      "Статья 95. Сохранение вещественных доказательств </w:t>
      </w:r>
    </w:p>
    <w:bookmarkEnd w:id="754"/>
    <w:bookmarkStart w:name="z834" w:id="755"/>
    <w:p>
      <w:pPr>
        <w:spacing w:after="0"/>
        <w:ind w:left="0"/>
        <w:jc w:val="both"/>
      </w:pPr>
      <w:r>
        <w:rPr>
          <w:rFonts w:ascii="Times New Roman"/>
          <w:b w:val="false"/>
          <w:i w:val="false"/>
          <w:color w:val="000000"/>
          <w:sz w:val="28"/>
        </w:rPr>
        <w:t xml:space="preserve">
      Воздушное судно, его составные части, бортовые и наземные средства объективного контроля, все предметы, находящиеся на воздушном судне, а также территория и находящиеся на ней предметы, затронутые авиационным происшествием или инцидентом, вся документация, относящаяся к производству, ремонту и эксплуатации воздушного судна и обеспечению его полета, должны сохраняться физическими и юридическими лицами в полной неприкосновенности до прибытия членов комиссии по расследованию этого авиационного происшествия или уполномоченного по расследованию, а также уполномоченного представителя иностранного государства регистрации воздушного судна (эксплуатанта, разработчика или изготовителя), если такое государство заявило намерение участвовать в расследовании, за исключением случаев, предусмотренных </w:t>
      </w:r>
      <w:r>
        <w:rPr>
          <w:rFonts w:ascii="Times New Roman"/>
          <w:b w:val="false"/>
          <w:i w:val="false"/>
          <w:color w:val="000000"/>
          <w:sz w:val="28"/>
        </w:rPr>
        <w:t>статьей 101</w:t>
      </w:r>
      <w:r>
        <w:rPr>
          <w:rFonts w:ascii="Times New Roman"/>
          <w:b w:val="false"/>
          <w:i w:val="false"/>
          <w:color w:val="000000"/>
          <w:sz w:val="28"/>
        </w:rPr>
        <w:t xml:space="preserve"> настоящего Закона. </w:t>
      </w:r>
    </w:p>
    <w:bookmarkEnd w:id="755"/>
    <w:bookmarkStart w:name="z835" w:id="756"/>
    <w:p>
      <w:pPr>
        <w:spacing w:after="0"/>
        <w:ind w:left="0"/>
        <w:jc w:val="both"/>
      </w:pPr>
      <w:r>
        <w:rPr>
          <w:rFonts w:ascii="Times New Roman"/>
          <w:b w:val="false"/>
          <w:i w:val="false"/>
          <w:color w:val="000000"/>
          <w:sz w:val="28"/>
        </w:rPr>
        <w:t xml:space="preserve">
      Сохранение вещественных доказательств включает сохранение путем фотографирования или другими соответствующими способами любых вещественных доказательств, которые могут быть изъяты, испорчены, утеряны или уничтожены. Охрана включает предохранение от дальнейшего повреждения, проникновения посторонних лиц, хищения и порчи."; </w:t>
      </w:r>
    </w:p>
    <w:bookmarkEnd w:id="756"/>
    <w:bookmarkStart w:name="z836" w:id="757"/>
    <w:p>
      <w:pPr>
        <w:spacing w:after="0"/>
        <w:ind w:left="0"/>
        <w:jc w:val="both"/>
      </w:pPr>
      <w:r>
        <w:rPr>
          <w:rFonts w:ascii="Times New Roman"/>
          <w:b w:val="false"/>
          <w:i w:val="false"/>
          <w:color w:val="000000"/>
          <w:sz w:val="28"/>
        </w:rPr>
        <w:t xml:space="preserve">
      77) </w:t>
      </w:r>
      <w:r>
        <w:rPr>
          <w:rFonts w:ascii="Times New Roman"/>
          <w:b w:val="false"/>
          <w:i w:val="false"/>
          <w:color w:val="000000"/>
          <w:sz w:val="28"/>
        </w:rPr>
        <w:t>пункт 3</w:t>
      </w:r>
      <w:r>
        <w:rPr>
          <w:rFonts w:ascii="Times New Roman"/>
          <w:b w:val="false"/>
          <w:i w:val="false"/>
          <w:color w:val="000000"/>
          <w:sz w:val="28"/>
        </w:rPr>
        <w:t xml:space="preserve"> статьи 98 исключить; </w:t>
      </w:r>
    </w:p>
    <w:bookmarkEnd w:id="757"/>
    <w:bookmarkStart w:name="z837" w:id="758"/>
    <w:p>
      <w:pPr>
        <w:spacing w:after="0"/>
        <w:ind w:left="0"/>
        <w:jc w:val="both"/>
      </w:pPr>
      <w:r>
        <w:rPr>
          <w:rFonts w:ascii="Times New Roman"/>
          <w:b w:val="false"/>
          <w:i w:val="false"/>
          <w:color w:val="000000"/>
          <w:sz w:val="28"/>
        </w:rPr>
        <w:t xml:space="preserve">
      78) </w:t>
      </w:r>
      <w:r>
        <w:rPr>
          <w:rFonts w:ascii="Times New Roman"/>
          <w:b w:val="false"/>
          <w:i w:val="false"/>
          <w:color w:val="000000"/>
          <w:sz w:val="28"/>
        </w:rPr>
        <w:t>пункт 1</w:t>
      </w:r>
      <w:r>
        <w:rPr>
          <w:rFonts w:ascii="Times New Roman"/>
          <w:b w:val="false"/>
          <w:i w:val="false"/>
          <w:color w:val="000000"/>
          <w:sz w:val="28"/>
        </w:rPr>
        <w:t xml:space="preserve"> статьи 99 изложить в следующей редакции: </w:t>
      </w:r>
    </w:p>
    <w:bookmarkEnd w:id="758"/>
    <w:bookmarkStart w:name="z838" w:id="759"/>
    <w:p>
      <w:pPr>
        <w:spacing w:after="0"/>
        <w:ind w:left="0"/>
        <w:jc w:val="both"/>
      </w:pPr>
      <w:r>
        <w:rPr>
          <w:rFonts w:ascii="Times New Roman"/>
          <w:b w:val="false"/>
          <w:i w:val="false"/>
          <w:color w:val="000000"/>
          <w:sz w:val="28"/>
        </w:rPr>
        <w:t xml:space="preserve">
      "1. Экипаж воздушного судна, терпящего или потерпевшего бедствие, обязан принять меры в соответствии с Правилами по организации поисково-спасательного обеспечения полетов на территории Республики Казахстан и иные возможные меры по сохранению жизни и здоровья людей и сохранению имущества, в том числе воздушного судна."; </w:t>
      </w:r>
    </w:p>
    <w:bookmarkEnd w:id="759"/>
    <w:bookmarkStart w:name="z839" w:id="760"/>
    <w:p>
      <w:pPr>
        <w:spacing w:after="0"/>
        <w:ind w:left="0"/>
        <w:jc w:val="both"/>
      </w:pPr>
      <w:r>
        <w:rPr>
          <w:rFonts w:ascii="Times New Roman"/>
          <w:b w:val="false"/>
          <w:i w:val="false"/>
          <w:color w:val="000000"/>
          <w:sz w:val="28"/>
        </w:rPr>
        <w:t xml:space="preserve">
      79) </w:t>
      </w:r>
      <w:r>
        <w:rPr>
          <w:rFonts w:ascii="Times New Roman"/>
          <w:b w:val="false"/>
          <w:i w:val="false"/>
          <w:color w:val="000000"/>
          <w:sz w:val="28"/>
        </w:rPr>
        <w:t>пункт 1</w:t>
      </w:r>
      <w:r>
        <w:rPr>
          <w:rFonts w:ascii="Times New Roman"/>
          <w:b w:val="false"/>
          <w:i w:val="false"/>
          <w:color w:val="000000"/>
          <w:sz w:val="28"/>
        </w:rPr>
        <w:t xml:space="preserve"> статьи 100 изложить в следующей редакции: </w:t>
      </w:r>
    </w:p>
    <w:bookmarkEnd w:id="760"/>
    <w:bookmarkStart w:name="z840" w:id="761"/>
    <w:p>
      <w:pPr>
        <w:spacing w:after="0"/>
        <w:ind w:left="0"/>
        <w:jc w:val="both"/>
      </w:pPr>
      <w:r>
        <w:rPr>
          <w:rFonts w:ascii="Times New Roman"/>
          <w:b w:val="false"/>
          <w:i w:val="false"/>
          <w:color w:val="000000"/>
          <w:sz w:val="28"/>
        </w:rPr>
        <w:t xml:space="preserve">
      "1. Органы обслуживания воздушного движения, управления воздушным движением, аэроклубы при получении информации о воздушном судне, терпящем или потерпевшем бедствие, а также любой иной информации о людях, находящихся в опасности, обязаны принять все возможные меры по оказанию необходимой помощи в порядке, определяемом Правилами по организации поисково-спасательного обеспечения полетов на территории Республики Казахстан, и незамедлительно информировать в соответствии с планом проведения поисково-спасательных операций поисково-спасательные команды, аварийно-спасательные службы государственных органов, эксплуатантов воздушных судов, а также уведомить уполномоченные органы в сферах гражданской и государственной авиации для организации проведения расследования авиационного происшествия или инцидента в пределах их компетенции."; </w:t>
      </w:r>
    </w:p>
    <w:bookmarkEnd w:id="761"/>
    <w:bookmarkStart w:name="z841" w:id="762"/>
    <w:p>
      <w:pPr>
        <w:spacing w:after="0"/>
        <w:ind w:left="0"/>
        <w:jc w:val="both"/>
      </w:pPr>
      <w:r>
        <w:rPr>
          <w:rFonts w:ascii="Times New Roman"/>
          <w:b w:val="false"/>
          <w:i w:val="false"/>
          <w:color w:val="000000"/>
          <w:sz w:val="28"/>
        </w:rPr>
        <w:t xml:space="preserve">
      80) в </w:t>
      </w:r>
      <w:r>
        <w:rPr>
          <w:rFonts w:ascii="Times New Roman"/>
          <w:b w:val="false"/>
          <w:i w:val="false"/>
          <w:color w:val="000000"/>
          <w:sz w:val="28"/>
        </w:rPr>
        <w:t>статье 105</w:t>
      </w:r>
      <w:r>
        <w:rPr>
          <w:rFonts w:ascii="Times New Roman"/>
          <w:b w:val="false"/>
          <w:i w:val="false"/>
          <w:color w:val="000000"/>
          <w:sz w:val="28"/>
        </w:rPr>
        <w:t xml:space="preserve">: </w:t>
      </w:r>
    </w:p>
    <w:bookmarkEnd w:id="7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843" w:id="763"/>
    <w:p>
      <w:pPr>
        <w:spacing w:after="0"/>
        <w:ind w:left="0"/>
        <w:jc w:val="both"/>
      </w:pPr>
      <w:r>
        <w:rPr>
          <w:rFonts w:ascii="Times New Roman"/>
          <w:b w:val="false"/>
          <w:i w:val="false"/>
          <w:color w:val="000000"/>
          <w:sz w:val="28"/>
        </w:rPr>
        <w:t xml:space="preserve">
      "1. Эксплуатанты аэродромов (вертодромов), эксплуатанты воздушных судов обязаны принимать меры по защите гражданской авиации от актов незаконного вмешательства в ее деятельность в соответствии с Программой авиационной безопасности гражданской авиации Республики Казахстан. </w:t>
      </w:r>
    </w:p>
    <w:bookmarkEnd w:id="763"/>
    <w:bookmarkStart w:name="z844" w:id="764"/>
    <w:p>
      <w:pPr>
        <w:spacing w:after="0"/>
        <w:ind w:left="0"/>
        <w:jc w:val="both"/>
      </w:pPr>
      <w:r>
        <w:rPr>
          <w:rFonts w:ascii="Times New Roman"/>
          <w:b w:val="false"/>
          <w:i w:val="false"/>
          <w:color w:val="000000"/>
          <w:sz w:val="28"/>
        </w:rPr>
        <w:t xml:space="preserve">
      Актом незаконного вмешательства в деятельность гражданской авиации является акт или попытка совершения акта, который создает угрозу безопасности гражданской авиации на земле и в воздухе, а именно: </w:t>
      </w:r>
    </w:p>
    <w:bookmarkEnd w:id="764"/>
    <w:bookmarkStart w:name="z845" w:id="765"/>
    <w:p>
      <w:pPr>
        <w:spacing w:after="0"/>
        <w:ind w:left="0"/>
        <w:jc w:val="both"/>
      </w:pPr>
      <w:r>
        <w:rPr>
          <w:rFonts w:ascii="Times New Roman"/>
          <w:b w:val="false"/>
          <w:i w:val="false"/>
          <w:color w:val="000000"/>
          <w:sz w:val="28"/>
        </w:rPr>
        <w:t xml:space="preserve">
      незаконный захват воздушного судна; </w:t>
      </w:r>
    </w:p>
    <w:bookmarkEnd w:id="765"/>
    <w:bookmarkStart w:name="z846" w:id="766"/>
    <w:p>
      <w:pPr>
        <w:spacing w:after="0"/>
        <w:ind w:left="0"/>
        <w:jc w:val="both"/>
      </w:pPr>
      <w:r>
        <w:rPr>
          <w:rFonts w:ascii="Times New Roman"/>
          <w:b w:val="false"/>
          <w:i w:val="false"/>
          <w:color w:val="000000"/>
          <w:sz w:val="28"/>
        </w:rPr>
        <w:t xml:space="preserve">
      разрушение воздушного судна, находящегося в эксплуатации; </w:t>
      </w:r>
    </w:p>
    <w:bookmarkEnd w:id="766"/>
    <w:bookmarkStart w:name="z847" w:id="767"/>
    <w:p>
      <w:pPr>
        <w:spacing w:after="0"/>
        <w:ind w:left="0"/>
        <w:jc w:val="both"/>
      </w:pPr>
      <w:r>
        <w:rPr>
          <w:rFonts w:ascii="Times New Roman"/>
          <w:b w:val="false"/>
          <w:i w:val="false"/>
          <w:color w:val="000000"/>
          <w:sz w:val="28"/>
        </w:rPr>
        <w:t xml:space="preserve">
      захват заложников на борту воздушного судна или на аэродромах; </w:t>
      </w:r>
    </w:p>
    <w:bookmarkEnd w:id="767"/>
    <w:bookmarkStart w:name="z848" w:id="768"/>
    <w:p>
      <w:pPr>
        <w:spacing w:after="0"/>
        <w:ind w:left="0"/>
        <w:jc w:val="both"/>
      </w:pPr>
      <w:r>
        <w:rPr>
          <w:rFonts w:ascii="Times New Roman"/>
          <w:b w:val="false"/>
          <w:i w:val="false"/>
          <w:color w:val="000000"/>
          <w:sz w:val="28"/>
        </w:rPr>
        <w:t xml:space="preserve">
      насильственное проникновение на борт воздушного судна, в аэропорт (аэродром) или в расположение аэронавигационного средства или службы; </w:t>
      </w:r>
    </w:p>
    <w:bookmarkEnd w:id="768"/>
    <w:bookmarkStart w:name="z849" w:id="769"/>
    <w:p>
      <w:pPr>
        <w:spacing w:after="0"/>
        <w:ind w:left="0"/>
        <w:jc w:val="both"/>
      </w:pPr>
      <w:r>
        <w:rPr>
          <w:rFonts w:ascii="Times New Roman"/>
          <w:b w:val="false"/>
          <w:i w:val="false"/>
          <w:color w:val="000000"/>
          <w:sz w:val="28"/>
        </w:rPr>
        <w:t xml:space="preserve">
      помещение на борту воздушного судна или в аэропорту оружия, опасного устройства или материала, предназначенных для преступных целей; </w:t>
      </w:r>
    </w:p>
    <w:bookmarkEnd w:id="769"/>
    <w:bookmarkStart w:name="z850" w:id="770"/>
    <w:p>
      <w:pPr>
        <w:spacing w:after="0"/>
        <w:ind w:left="0"/>
        <w:jc w:val="both"/>
      </w:pPr>
      <w:r>
        <w:rPr>
          <w:rFonts w:ascii="Times New Roman"/>
          <w:b w:val="false"/>
          <w:i w:val="false"/>
          <w:color w:val="000000"/>
          <w:sz w:val="28"/>
        </w:rPr>
        <w:t xml:space="preserve">
      использование воздушного судна, находящегося в эксплуатации, с целью причинить смерть, серьезное увечье или значительный ущерб имуществу или окружающей среде; </w:t>
      </w:r>
    </w:p>
    <w:bookmarkEnd w:id="770"/>
    <w:bookmarkStart w:name="z851" w:id="771"/>
    <w:p>
      <w:pPr>
        <w:spacing w:after="0"/>
        <w:ind w:left="0"/>
        <w:jc w:val="both"/>
      </w:pPr>
      <w:r>
        <w:rPr>
          <w:rFonts w:ascii="Times New Roman"/>
          <w:b w:val="false"/>
          <w:i w:val="false"/>
          <w:color w:val="000000"/>
          <w:sz w:val="28"/>
        </w:rPr>
        <w:t xml:space="preserve">
      сообщение ложной информации, ставящей под угрозу безопасность воздушного судна в полете или на земле, безопасность пассажиров, членов экипажа, наземного персонала или общественности в аэропорту или в расположении средства или службы гражданской авиации."; </w:t>
      </w:r>
    </w:p>
    <w:bookmarkEnd w:id="771"/>
    <w:bookmarkStart w:name="z852" w:id="772"/>
    <w:p>
      <w:pPr>
        <w:spacing w:after="0"/>
        <w:ind w:left="0"/>
        <w:jc w:val="both"/>
      </w:pPr>
      <w:r>
        <w:rPr>
          <w:rFonts w:ascii="Times New Roman"/>
          <w:b w:val="false"/>
          <w:i w:val="false"/>
          <w:color w:val="000000"/>
          <w:sz w:val="28"/>
        </w:rPr>
        <w:t xml:space="preserve">
      дополнить пунктом 1-2 следующего содержания: </w:t>
      </w:r>
    </w:p>
    <w:bookmarkEnd w:id="772"/>
    <w:bookmarkStart w:name="z853" w:id="773"/>
    <w:p>
      <w:pPr>
        <w:spacing w:after="0"/>
        <w:ind w:left="0"/>
        <w:jc w:val="both"/>
      </w:pPr>
      <w:r>
        <w:rPr>
          <w:rFonts w:ascii="Times New Roman"/>
          <w:b w:val="false"/>
          <w:i w:val="false"/>
          <w:color w:val="000000"/>
          <w:sz w:val="28"/>
        </w:rPr>
        <w:t xml:space="preserve">
      "1-2. Организации гражданской авиации разрабатывают и принимают программы авиационной безопасности, в которых предусматриваются меры и процедуры предотвращения и противодействия актам незаконного вмешательства, разработанные в соответствии с Программой авиационной безопасности гражданской авиации Республики Казахстан."; </w:t>
      </w:r>
    </w:p>
    <w:bookmarkEnd w:id="773"/>
    <w:bookmarkStart w:name="z854" w:id="7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w:t>
      </w:r>
    </w:p>
    <w:bookmarkEnd w:id="7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 </w:t>
      </w:r>
    </w:p>
    <w:bookmarkStart w:name="z856" w:id="775"/>
    <w:p>
      <w:pPr>
        <w:spacing w:after="0"/>
        <w:ind w:left="0"/>
        <w:jc w:val="both"/>
      </w:pPr>
      <w:r>
        <w:rPr>
          <w:rFonts w:ascii="Times New Roman"/>
          <w:b w:val="false"/>
          <w:i w:val="false"/>
          <w:color w:val="000000"/>
          <w:sz w:val="28"/>
        </w:rPr>
        <w:t xml:space="preserve">
      "1) предотвращением доступа посторонних лиц и транспортных средств в контролируемую зону аэропорта, в том числе и охраняемые зоны ограниченного доступа аэропорта и на борт воздушного судна. </w:t>
      </w:r>
    </w:p>
    <w:bookmarkEnd w:id="775"/>
    <w:bookmarkStart w:name="z857" w:id="776"/>
    <w:p>
      <w:pPr>
        <w:spacing w:after="0"/>
        <w:ind w:left="0"/>
        <w:jc w:val="both"/>
      </w:pPr>
      <w:r>
        <w:rPr>
          <w:rFonts w:ascii="Times New Roman"/>
          <w:b w:val="false"/>
          <w:i w:val="false"/>
          <w:color w:val="000000"/>
          <w:sz w:val="28"/>
        </w:rPr>
        <w:t xml:space="preserve">
      Охраняемой зоной ограниченного доступа являются зоны, предназначенные для вылетающих пассажиров коммерческой авиации от пунктов досмотра и до воздушного судна, а также перрон, зоны обработки багажа, включая зоны обслуживания воздушных судов, где присутствуют досмотренные багаж и груз, грузовые склады, центры обработки почтовых отправлений, помещения служб бортового питания и уборки самолетов, расположенные в контролируемой зоне аэропорта;"; </w:t>
      </w:r>
    </w:p>
    <w:bookmarkEnd w:id="776"/>
    <w:bookmarkStart w:name="z858" w:id="777"/>
    <w:p>
      <w:pPr>
        <w:spacing w:after="0"/>
        <w:ind w:left="0"/>
        <w:jc w:val="both"/>
      </w:pPr>
      <w:r>
        <w:rPr>
          <w:rFonts w:ascii="Times New Roman"/>
          <w:b w:val="false"/>
          <w:i w:val="false"/>
          <w:color w:val="000000"/>
          <w:sz w:val="28"/>
        </w:rPr>
        <w:t xml:space="preserve">
      дополнить подпунктами 6-1) и 6-2) следующего содержания: </w:t>
      </w:r>
    </w:p>
    <w:bookmarkEnd w:id="777"/>
    <w:bookmarkStart w:name="z859" w:id="778"/>
    <w:p>
      <w:pPr>
        <w:spacing w:after="0"/>
        <w:ind w:left="0"/>
        <w:jc w:val="both"/>
      </w:pPr>
      <w:r>
        <w:rPr>
          <w:rFonts w:ascii="Times New Roman"/>
          <w:b w:val="false"/>
          <w:i w:val="false"/>
          <w:color w:val="000000"/>
          <w:sz w:val="28"/>
        </w:rPr>
        <w:t>
      "6-1) предотвращением незаконного проникновения на борт воздушного судна, в аэропорт или в расположение аэронавигационного средства и других объектов;</w:t>
      </w:r>
    </w:p>
    <w:bookmarkEnd w:id="778"/>
    <w:bookmarkStart w:name="z860" w:id="779"/>
    <w:p>
      <w:pPr>
        <w:spacing w:after="0"/>
        <w:ind w:left="0"/>
        <w:jc w:val="both"/>
      </w:pPr>
      <w:r>
        <w:rPr>
          <w:rFonts w:ascii="Times New Roman"/>
          <w:b w:val="false"/>
          <w:i w:val="false"/>
          <w:color w:val="000000"/>
          <w:sz w:val="28"/>
        </w:rPr>
        <w:t xml:space="preserve">
      6-2) необходимыми мерами безопасности в зонах общего доступа аэровокзалов и прилегающей территории;"; </w:t>
      </w:r>
    </w:p>
    <w:bookmarkEnd w:id="779"/>
    <w:bookmarkStart w:name="z861" w:id="780"/>
    <w:p>
      <w:pPr>
        <w:spacing w:after="0"/>
        <w:ind w:left="0"/>
        <w:jc w:val="both"/>
      </w:pPr>
      <w:r>
        <w:rPr>
          <w:rFonts w:ascii="Times New Roman"/>
          <w:b w:val="false"/>
          <w:i w:val="false"/>
          <w:color w:val="000000"/>
          <w:sz w:val="28"/>
        </w:rPr>
        <w:t xml:space="preserve">
      дополнить пунктами 3-1 и 4-1 следующего содержания: </w:t>
      </w:r>
    </w:p>
    <w:bookmarkEnd w:id="780"/>
    <w:bookmarkStart w:name="z862" w:id="781"/>
    <w:p>
      <w:pPr>
        <w:spacing w:after="0"/>
        <w:ind w:left="0"/>
        <w:jc w:val="both"/>
      </w:pPr>
      <w:r>
        <w:rPr>
          <w:rFonts w:ascii="Times New Roman"/>
          <w:b w:val="false"/>
          <w:i w:val="false"/>
          <w:color w:val="000000"/>
          <w:sz w:val="28"/>
        </w:rPr>
        <w:t xml:space="preserve">
      "3-1. Запрещается незаконное проникновение постороннего лица на борт воздушного судна при прилете, вылете и во время стоянки."; </w:t>
      </w:r>
    </w:p>
    <w:bookmarkEnd w:id="781"/>
    <w:bookmarkStart w:name="z863" w:id="782"/>
    <w:p>
      <w:pPr>
        <w:spacing w:after="0"/>
        <w:ind w:left="0"/>
        <w:jc w:val="both"/>
      </w:pPr>
      <w:r>
        <w:rPr>
          <w:rFonts w:ascii="Times New Roman"/>
          <w:b w:val="false"/>
          <w:i w:val="false"/>
          <w:color w:val="000000"/>
          <w:sz w:val="28"/>
        </w:rPr>
        <w:t xml:space="preserve">
      "4-1. Уполномоченный орган в сфере гражданской авиации ежегодно принимает программу по обеспечению постоянного надзора авиационной безопасности, под которой понимается комплекс мероприятий, направленных на проведение проверок, испытаний и обзоров в организациях гражданской авиации на предмет соблюдения требований законодательства Республики Казахстан об использовании воздушного пространства Республики Казахстан и деятельности авиации в части обеспечения авиационной безопасности."; </w:t>
      </w:r>
    </w:p>
    <w:bookmarkEnd w:id="782"/>
    <w:bookmarkStart w:name="z864" w:id="7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w:t>
      </w:r>
    </w:p>
    <w:bookmarkEnd w:id="7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 </w:t>
      </w:r>
    </w:p>
    <w:bookmarkStart w:name="z866" w:id="784"/>
    <w:p>
      <w:pPr>
        <w:spacing w:after="0"/>
        <w:ind w:left="0"/>
        <w:jc w:val="both"/>
      </w:pPr>
      <w:r>
        <w:rPr>
          <w:rFonts w:ascii="Times New Roman"/>
          <w:b w:val="false"/>
          <w:i w:val="false"/>
          <w:color w:val="000000"/>
          <w:sz w:val="28"/>
        </w:rPr>
        <w:t xml:space="preserve">
      "1) выборочных проверок с периодичностью не чаще одного раза в год и внеплановых проверок эксплуатантов аэродромов (вертодромов) и эксплуатантов гражданских воздушных судов Республики Казахстан, и эксплуатантов гражданских воздушных судов иностранных государств, выполняющих регулярные рейсы в аэропорты Республики Казахстан;"; </w:t>
      </w:r>
    </w:p>
    <w:bookmarkEnd w:id="784"/>
    <w:bookmarkStart w:name="z867" w:id="785"/>
    <w:p>
      <w:pPr>
        <w:spacing w:after="0"/>
        <w:ind w:left="0"/>
        <w:jc w:val="both"/>
      </w:pPr>
      <w:r>
        <w:rPr>
          <w:rFonts w:ascii="Times New Roman"/>
          <w:b w:val="false"/>
          <w:i w:val="false"/>
          <w:color w:val="000000"/>
          <w:sz w:val="28"/>
        </w:rPr>
        <w:t xml:space="preserve">
      дополнить подпунктами 7) и 8) следующего содержания: </w:t>
      </w:r>
    </w:p>
    <w:bookmarkEnd w:id="785"/>
    <w:bookmarkStart w:name="z868" w:id="786"/>
    <w:p>
      <w:pPr>
        <w:spacing w:after="0"/>
        <w:ind w:left="0"/>
        <w:jc w:val="both"/>
      </w:pPr>
      <w:r>
        <w:rPr>
          <w:rFonts w:ascii="Times New Roman"/>
          <w:b w:val="false"/>
          <w:i w:val="false"/>
          <w:color w:val="000000"/>
          <w:sz w:val="28"/>
        </w:rPr>
        <w:t xml:space="preserve">
      "7) проведения испытаний системы авиационной безопасности; </w:t>
      </w:r>
    </w:p>
    <w:bookmarkEnd w:id="786"/>
    <w:bookmarkStart w:name="z869" w:id="787"/>
    <w:p>
      <w:pPr>
        <w:spacing w:after="0"/>
        <w:ind w:left="0"/>
        <w:jc w:val="both"/>
      </w:pPr>
      <w:r>
        <w:rPr>
          <w:rFonts w:ascii="Times New Roman"/>
          <w:b w:val="false"/>
          <w:i w:val="false"/>
          <w:color w:val="000000"/>
          <w:sz w:val="28"/>
        </w:rPr>
        <w:t xml:space="preserve">
      8) проведения обзоров состояния авиационной безопасности."; </w:t>
      </w:r>
    </w:p>
    <w:bookmarkEnd w:id="7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 </w:t>
      </w:r>
    </w:p>
    <w:bookmarkStart w:name="z871" w:id="788"/>
    <w:p>
      <w:pPr>
        <w:spacing w:after="0"/>
        <w:ind w:left="0"/>
        <w:jc w:val="both"/>
      </w:pPr>
      <w:r>
        <w:rPr>
          <w:rFonts w:ascii="Times New Roman"/>
          <w:b w:val="false"/>
          <w:i w:val="false"/>
          <w:color w:val="000000"/>
          <w:sz w:val="28"/>
        </w:rPr>
        <w:t xml:space="preserve">
      "7. Выборочные проверки проводятся с учетом оценки угроз и объема перевозок через аэропорт или эксплуатантами гражданских воздушных судов, а также ранее выявленных нарушений в сфере авиационной безопасности."; </w:t>
      </w:r>
    </w:p>
    <w:bookmarkEnd w:id="788"/>
    <w:bookmarkStart w:name="z872" w:id="789"/>
    <w:p>
      <w:pPr>
        <w:spacing w:after="0"/>
        <w:ind w:left="0"/>
        <w:jc w:val="both"/>
      </w:pPr>
      <w:r>
        <w:rPr>
          <w:rFonts w:ascii="Times New Roman"/>
          <w:b w:val="false"/>
          <w:i w:val="false"/>
          <w:color w:val="000000"/>
          <w:sz w:val="28"/>
        </w:rPr>
        <w:t xml:space="preserve">
      "9. Эксплуатантами аэропортов, аэродромов (вертодромов) и гражданских воздушных судов осуществляются внутренние меры по контролю качества обеспечения авиационной безопасности, которые включают в себя внутренние аудиты, проверки, обследования, проверки надежности. Реализация мер осуществляется внутренним аудитором (специалистом) контроля качества на основании программы внутреннего контроля качества по авиационной безопасности, разработанной в соответствии с Правилами проведения контроля качества за соблюдением авиационной безопасности."; </w:t>
      </w:r>
    </w:p>
    <w:bookmarkEnd w:id="789"/>
    <w:bookmarkStart w:name="z873" w:id="790"/>
    <w:p>
      <w:pPr>
        <w:spacing w:after="0"/>
        <w:ind w:left="0"/>
        <w:jc w:val="both"/>
      </w:pPr>
      <w:r>
        <w:rPr>
          <w:rFonts w:ascii="Times New Roman"/>
          <w:b w:val="false"/>
          <w:i w:val="false"/>
          <w:color w:val="000000"/>
          <w:sz w:val="28"/>
        </w:rPr>
        <w:t xml:space="preserve">
      дополнить пунктом 10 следующего содержания: </w:t>
      </w:r>
    </w:p>
    <w:bookmarkEnd w:id="790"/>
    <w:bookmarkStart w:name="z874" w:id="791"/>
    <w:p>
      <w:pPr>
        <w:spacing w:after="0"/>
        <w:ind w:left="0"/>
        <w:jc w:val="both"/>
      </w:pPr>
      <w:r>
        <w:rPr>
          <w:rFonts w:ascii="Times New Roman"/>
          <w:b w:val="false"/>
          <w:i w:val="false"/>
          <w:color w:val="000000"/>
          <w:sz w:val="28"/>
        </w:rPr>
        <w:t xml:space="preserve">
      "10. Испытания системы авиационной безопасности и обзоры состояния авиационной безопасности проводятся уполномоченным органом в сфере гражданской авиации в соответствии с Правилами проведения контроля качества за соблюдением авиационной безопасности."; </w:t>
      </w:r>
    </w:p>
    <w:bookmarkEnd w:id="791"/>
    <w:bookmarkStart w:name="z875" w:id="792"/>
    <w:p>
      <w:pPr>
        <w:spacing w:after="0"/>
        <w:ind w:left="0"/>
        <w:jc w:val="both"/>
      </w:pPr>
      <w:r>
        <w:rPr>
          <w:rFonts w:ascii="Times New Roman"/>
          <w:b w:val="false"/>
          <w:i w:val="false"/>
          <w:color w:val="000000"/>
          <w:sz w:val="28"/>
        </w:rPr>
        <w:t xml:space="preserve">
      81) в </w:t>
      </w:r>
      <w:r>
        <w:rPr>
          <w:rFonts w:ascii="Times New Roman"/>
          <w:b w:val="false"/>
          <w:i w:val="false"/>
          <w:color w:val="000000"/>
          <w:sz w:val="28"/>
        </w:rPr>
        <w:t>статье 106</w:t>
      </w:r>
      <w:r>
        <w:rPr>
          <w:rFonts w:ascii="Times New Roman"/>
          <w:b w:val="false"/>
          <w:i w:val="false"/>
          <w:color w:val="000000"/>
          <w:sz w:val="28"/>
        </w:rPr>
        <w:t xml:space="preserve">: </w:t>
      </w:r>
    </w:p>
    <w:bookmarkEnd w:id="792"/>
    <w:bookmarkStart w:name="z876" w:id="79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 </w:t>
      </w:r>
    </w:p>
    <w:bookmarkEnd w:id="793"/>
    <w:bookmarkStart w:name="z877" w:id="794"/>
    <w:p>
      <w:pPr>
        <w:spacing w:after="0"/>
        <w:ind w:left="0"/>
        <w:jc w:val="both"/>
      </w:pPr>
      <w:r>
        <w:rPr>
          <w:rFonts w:ascii="Times New Roman"/>
          <w:b w:val="false"/>
          <w:i w:val="false"/>
          <w:color w:val="000000"/>
          <w:sz w:val="28"/>
        </w:rPr>
        <w:t xml:space="preserve">
      "1. Аэропорт и авиакомпания, выполняющая регулярные воздушные перевозки, а также поставщики аэронавигационного обслуживания должны иметь в своей структуре службу авиационной безопасности, укомплектованную соответствующими необходимыми техническими средствами и кадровым составом, обеспечивающую защиту гражданской авиации от актов незаконного вмешательства."; </w:t>
      </w:r>
    </w:p>
    <w:bookmarkEnd w:id="794"/>
    <w:bookmarkStart w:name="z878" w:id="79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 </w:t>
      </w:r>
    </w:p>
    <w:bookmarkEnd w:id="795"/>
    <w:bookmarkStart w:name="z879" w:id="796"/>
    <w:p>
      <w:pPr>
        <w:spacing w:after="0"/>
        <w:ind w:left="0"/>
        <w:jc w:val="both"/>
      </w:pPr>
      <w:r>
        <w:rPr>
          <w:rFonts w:ascii="Times New Roman"/>
          <w:b w:val="false"/>
          <w:i w:val="false"/>
          <w:color w:val="000000"/>
          <w:sz w:val="28"/>
        </w:rPr>
        <w:t xml:space="preserve">
      "2. Руководителем службы авиационной безопасности аэропорта, авиакомпании, выполняющей регулярные воздушные перевозки, может быть гражданин Республики Казахстан, непосредственно подчиненный соответственно первому руководителю аэропорта, авиакомпании, выполняющей регулярные воздушные перевозки, и являющийся его заместителем, назначаемый по согласованию с органами национальной безопасности Республики Казахстан, прошедший соответствующее обучение и допускаемый к работе в соответствии с программой подготовки и переподготовки по авиационной безопасности."; </w:t>
      </w:r>
    </w:p>
    <w:bookmarkEnd w:id="796"/>
    <w:bookmarkStart w:name="z880" w:id="7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w:t>
      </w:r>
    </w:p>
    <w:bookmarkEnd w:id="7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 </w:t>
      </w:r>
    </w:p>
    <w:bookmarkStart w:name="z882" w:id="798"/>
    <w:p>
      <w:pPr>
        <w:spacing w:after="0"/>
        <w:ind w:left="0"/>
        <w:jc w:val="both"/>
      </w:pPr>
      <w:r>
        <w:rPr>
          <w:rFonts w:ascii="Times New Roman"/>
          <w:b w:val="false"/>
          <w:i w:val="false"/>
          <w:color w:val="000000"/>
          <w:sz w:val="28"/>
        </w:rPr>
        <w:t xml:space="preserve">
      "1) первого руководителя организации, являющейся эксплуатантом аэропорта, и его заместителя – руководителя службы авиационной безопасности аэропорта; </w:t>
      </w:r>
    </w:p>
    <w:bookmarkEnd w:id="798"/>
    <w:bookmarkStart w:name="z883" w:id="799"/>
    <w:p>
      <w:pPr>
        <w:spacing w:after="0"/>
        <w:ind w:left="0"/>
        <w:jc w:val="both"/>
      </w:pPr>
      <w:r>
        <w:rPr>
          <w:rFonts w:ascii="Times New Roman"/>
          <w:b w:val="false"/>
          <w:i w:val="false"/>
          <w:color w:val="000000"/>
          <w:sz w:val="28"/>
        </w:rPr>
        <w:t xml:space="preserve">
      2) первого руководителя и его заместителя – руководителя службы авиационной безопасности авиакомпании, выполняющей регулярные воздушные перевозки;"; </w:t>
      </w:r>
    </w:p>
    <w:bookmarkEnd w:id="799"/>
    <w:bookmarkStart w:name="z884" w:id="800"/>
    <w:p>
      <w:pPr>
        <w:spacing w:after="0"/>
        <w:ind w:left="0"/>
        <w:jc w:val="both"/>
      </w:pPr>
      <w:r>
        <w:rPr>
          <w:rFonts w:ascii="Times New Roman"/>
          <w:b w:val="false"/>
          <w:i w:val="false"/>
          <w:color w:val="000000"/>
          <w:sz w:val="28"/>
        </w:rPr>
        <w:t xml:space="preserve">
      дополнить подпунктом 5) следующего содержания: </w:t>
      </w:r>
    </w:p>
    <w:bookmarkEnd w:id="800"/>
    <w:bookmarkStart w:name="z885" w:id="801"/>
    <w:p>
      <w:pPr>
        <w:spacing w:after="0"/>
        <w:ind w:left="0"/>
        <w:jc w:val="both"/>
      </w:pPr>
      <w:r>
        <w:rPr>
          <w:rFonts w:ascii="Times New Roman"/>
          <w:b w:val="false"/>
          <w:i w:val="false"/>
          <w:color w:val="000000"/>
          <w:sz w:val="28"/>
        </w:rPr>
        <w:t xml:space="preserve">
      "5) первого руководителя органа и руководителя службы авиационной безопасности поставщика аэронавигационного обслуживания."; </w:t>
      </w:r>
    </w:p>
    <w:bookmarkEnd w:id="801"/>
    <w:bookmarkStart w:name="z886" w:id="802"/>
    <w:p>
      <w:pPr>
        <w:spacing w:after="0"/>
        <w:ind w:left="0"/>
        <w:jc w:val="both"/>
      </w:pPr>
      <w:r>
        <w:rPr>
          <w:rFonts w:ascii="Times New Roman"/>
          <w:b w:val="false"/>
          <w:i w:val="false"/>
          <w:color w:val="000000"/>
          <w:sz w:val="28"/>
        </w:rPr>
        <w:t xml:space="preserve">
      82) в </w:t>
      </w:r>
      <w:r>
        <w:rPr>
          <w:rFonts w:ascii="Times New Roman"/>
          <w:b w:val="false"/>
          <w:i w:val="false"/>
          <w:color w:val="000000"/>
          <w:sz w:val="28"/>
        </w:rPr>
        <w:t>статье 107</w:t>
      </w:r>
      <w:r>
        <w:rPr>
          <w:rFonts w:ascii="Times New Roman"/>
          <w:b w:val="false"/>
          <w:i w:val="false"/>
          <w:color w:val="000000"/>
          <w:sz w:val="28"/>
        </w:rPr>
        <w:t xml:space="preserve">: </w:t>
      </w:r>
    </w:p>
    <w:bookmarkEnd w:id="802"/>
    <w:bookmarkStart w:name="z887" w:id="80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 </w:t>
      </w:r>
    </w:p>
    <w:bookmarkEnd w:id="803"/>
    <w:bookmarkStart w:name="z888" w:id="804"/>
    <w:p>
      <w:pPr>
        <w:spacing w:after="0"/>
        <w:ind w:left="0"/>
        <w:jc w:val="both"/>
      </w:pPr>
      <w:r>
        <w:rPr>
          <w:rFonts w:ascii="Times New Roman"/>
          <w:b w:val="false"/>
          <w:i w:val="false"/>
          <w:color w:val="000000"/>
          <w:sz w:val="28"/>
        </w:rPr>
        <w:t xml:space="preserve">
      "2. Предполетный досмотр пассажиров, багажа, ручной клади, в том числе вещей, находящихся при пассажирах, членов экипажей, лиц из числа авиационного персонала гражданской авиации, бортовых запасов и питания воздушного судна, грузов и почтовых отправлений и всех лиц, посещающих контролируемую зону аэропорта, проводится инспекторами досмотра службы авиационной безопасности, прошедшими соответствующее обучение по программам и получившими в уполномоченном органе в сфере гражданской авиации допуск к работе в соответствии с программой подготовки и переподготовки по авиационной безопасности."; </w:t>
      </w:r>
    </w:p>
    <w:bookmarkEnd w:id="8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 </w:t>
      </w:r>
    </w:p>
    <w:bookmarkStart w:name="z890" w:id="805"/>
    <w:p>
      <w:pPr>
        <w:spacing w:after="0"/>
        <w:ind w:left="0"/>
        <w:jc w:val="both"/>
      </w:pPr>
      <w:r>
        <w:rPr>
          <w:rFonts w:ascii="Times New Roman"/>
          <w:b w:val="false"/>
          <w:i w:val="false"/>
          <w:color w:val="000000"/>
          <w:sz w:val="28"/>
        </w:rPr>
        <w:t xml:space="preserve">
      "8. Досмотр производится в отношении каждого лица и его багажа, перевозимого на воздушном судне, за исключением должностных лиц по специальному перечню, утвержденному Правительством Республики Казахстан."; </w:t>
      </w:r>
    </w:p>
    <w:bookmarkEnd w:id="805"/>
    <w:bookmarkStart w:name="z891" w:id="806"/>
    <w:p>
      <w:pPr>
        <w:spacing w:after="0"/>
        <w:ind w:left="0"/>
        <w:jc w:val="both"/>
      </w:pPr>
      <w:r>
        <w:rPr>
          <w:rFonts w:ascii="Times New Roman"/>
          <w:b w:val="false"/>
          <w:i w:val="false"/>
          <w:color w:val="000000"/>
          <w:sz w:val="28"/>
        </w:rPr>
        <w:t xml:space="preserve">
      дополнить пунктом 10 следующего содержания: </w:t>
      </w:r>
    </w:p>
    <w:bookmarkEnd w:id="806"/>
    <w:bookmarkStart w:name="z892" w:id="807"/>
    <w:p>
      <w:pPr>
        <w:spacing w:after="0"/>
        <w:ind w:left="0"/>
        <w:jc w:val="both"/>
      </w:pPr>
      <w:r>
        <w:rPr>
          <w:rFonts w:ascii="Times New Roman"/>
          <w:b w:val="false"/>
          <w:i w:val="false"/>
          <w:color w:val="000000"/>
          <w:sz w:val="28"/>
        </w:rPr>
        <w:t xml:space="preserve">
      "10. В зависимости от уровня угрозы, установленного в соответствии с законодательством Республики Казахстан о противодействии терроризму, пассажиры и лица, посещающие аэровокзалы, вещи, находящиеся при них, в том числе ручная кладь и багаж, подлежат досмотру в соответствии с Программой авиационной безопасности гражданской авиации Республики Казахстан."; </w:t>
      </w:r>
    </w:p>
    <w:bookmarkEnd w:id="807"/>
    <w:bookmarkStart w:name="z893" w:id="808"/>
    <w:p>
      <w:pPr>
        <w:spacing w:after="0"/>
        <w:ind w:left="0"/>
        <w:jc w:val="both"/>
      </w:pPr>
      <w:r>
        <w:rPr>
          <w:rFonts w:ascii="Times New Roman"/>
          <w:b w:val="false"/>
          <w:i w:val="false"/>
          <w:color w:val="000000"/>
          <w:sz w:val="28"/>
        </w:rPr>
        <w:t xml:space="preserve">
      83) часть вторую </w:t>
      </w:r>
      <w:r>
        <w:rPr>
          <w:rFonts w:ascii="Times New Roman"/>
          <w:b w:val="false"/>
          <w:i w:val="false"/>
          <w:color w:val="000000"/>
          <w:sz w:val="28"/>
        </w:rPr>
        <w:t>статьи 108</w:t>
      </w:r>
      <w:r>
        <w:rPr>
          <w:rFonts w:ascii="Times New Roman"/>
          <w:b w:val="false"/>
          <w:i w:val="false"/>
          <w:color w:val="000000"/>
          <w:sz w:val="28"/>
        </w:rPr>
        <w:t xml:space="preserve"> изложить в следующей редакции: </w:t>
      </w:r>
    </w:p>
    <w:bookmarkEnd w:id="808"/>
    <w:bookmarkStart w:name="z894" w:id="809"/>
    <w:p>
      <w:pPr>
        <w:spacing w:after="0"/>
        <w:ind w:left="0"/>
        <w:jc w:val="both"/>
      </w:pPr>
      <w:r>
        <w:rPr>
          <w:rFonts w:ascii="Times New Roman"/>
          <w:b w:val="false"/>
          <w:i w:val="false"/>
          <w:color w:val="000000"/>
          <w:sz w:val="28"/>
        </w:rPr>
        <w:t xml:space="preserve">
      "Выдача удостоверения члена экипажа лицам летного состава, кабинного экипажа, инженерно-техническому составу, обеспечивающему техническое сопровождение полетов, и персоналу, обеспечивающему безопасность воздушного судна в полете, после согласования с органами национальной безопасности осуществляется в соответствии с Правилами выдачи удостоверения члена экипажа лицам летного состава, кабинного экипажа, инженерно-техническому составу, обеспечивающему техническое сопровождение полетов, и персоналу, обеспечивающему безопасность воздушного судна в полете, утвержденными уполномоченным органом в сфере гражданской авиации.". </w:t>
      </w:r>
    </w:p>
    <w:bookmarkEnd w:id="809"/>
    <w:bookmarkStart w:name="z7" w:id="810"/>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 42; № 15, ст. 118; № 16, ст. 129; № 17, ст. 136; № 24, ст. 196; 2012 г., № 2, ст. 11, 16; № 4, ст. 30, 32; № 5, ст. 41; № 6, ст. 43; № 8, ст. 64; № 13, ст. 91; № 14, ст. 95; № 21-22, ст. 124; 2013 г., № 2, ст. 13; № 8, ст. 50; № 9, ст. 51; № 15, ст. 82; № 16, ст. 83; 2014 г., № 1, ст. 9; № 2, ст. 10, 12; № 4-5, ст. 24; № 7, ст. 37; № 12, ст. 82; № 19-I, 19-II, ст. 94, 96; № 22, ст. 131; № 23, ст. 143; 2015 г., № 8, ст. 42; № 11, ст. 57; № 14, ст. 72; № 19-І, ст. 99; № 19-ІІ, ст. 103, 105; № 20-ІV, ст. 113; № 20-VІІ, ст. 117; № 21-I, ст. 124; № 21-II, ст. 130; № 21-ІІІ, ст. 135; № 22-ІІ, ст. 145, 148; № 22-VI, ст. 159; № 23-ІІ, ст. 170, 172; 2016 г., № 7-I, ст. 47; № 7-II, ст. 56; № 8-I, ст. 62; № 24, ст. 124; 2017 г., № 4, ст. 7): </w:t>
      </w:r>
    </w:p>
    <w:bookmarkEnd w:id="8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пункта 2 статьи 134 изложить в следующей редакции: </w:t>
      </w:r>
    </w:p>
    <w:bookmarkStart w:name="z896" w:id="811"/>
    <w:p>
      <w:pPr>
        <w:spacing w:after="0"/>
        <w:ind w:left="0"/>
        <w:jc w:val="both"/>
      </w:pPr>
      <w:r>
        <w:rPr>
          <w:rFonts w:ascii="Times New Roman"/>
          <w:b w:val="false"/>
          <w:i w:val="false"/>
          <w:color w:val="000000"/>
          <w:sz w:val="28"/>
        </w:rPr>
        <w:t xml:space="preserve">
      "13) предоставления аэронавигационного обслуживания пользователям воздушного пространства Республики Казахстан;". </w:t>
      </w:r>
    </w:p>
    <w:bookmarkEnd w:id="811"/>
    <w:bookmarkStart w:name="z8" w:id="812"/>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 51; № 19-I, 19-II, ст. 96; № 23, ст. 143; 2015 г., № 2, ст. 3; № 8, ст. 45; № 9, ст. 46; № 11, ст. 57; № 16, ст. 79; № 19-II, ст. 103; № 20-IV, ст. 113; № 21-I, ст. 128; № 21-III, ст. 135; № 22-II, ст. 144, 145; № 22-V, ст. 156, 158; № 22-VI, ст. 159; № 23-I, ст. 169; 2016 г., № 1, ст. 2, 4; № 6, cт. 45; № 7-I, cт. 50; № 7-II, cт. 53; № 8-I, cт. 62; № 8-II, cт. 68; № 12, cт. 87; 2017 г., № 1-2, ст. 3; № 4, ст. 7): </w:t>
      </w:r>
    </w:p>
    <w:bookmarkEnd w:id="812"/>
    <w:bookmarkStart w:name="z897" w:id="8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строку 41 исключить. </w:t>
      </w:r>
    </w:p>
    <w:bookmarkEnd w:id="813"/>
    <w:p>
      <w:pPr>
        <w:spacing w:after="0"/>
        <w:ind w:left="0"/>
        <w:jc w:val="both"/>
      </w:pPr>
      <w:r>
        <w:rPr>
          <w:rFonts w:ascii="Times New Roman"/>
          <w:b/>
          <w:i w:val="false"/>
          <w:color w:val="000000"/>
          <w:sz w:val="28"/>
        </w:rPr>
        <w:t>Статья 2.</w:t>
      </w:r>
    </w:p>
    <w:bookmarkStart w:name="z898" w:id="814"/>
    <w:p>
      <w:pPr>
        <w:spacing w:after="0"/>
        <w:ind w:left="0"/>
        <w:jc w:val="both"/>
      </w:pPr>
      <w:r>
        <w:rPr>
          <w:rFonts w:ascii="Times New Roman"/>
          <w:b w:val="false"/>
          <w:i w:val="false"/>
          <w:color w:val="000000"/>
          <w:sz w:val="28"/>
        </w:rPr>
        <w:t xml:space="preserve">
      1. Настоящий Закон вводится в действие по истечении десяти календарных дней после дня его первого официального опубликования, за исключением абзаца восьмого </w:t>
      </w:r>
      <w:r>
        <w:rPr>
          <w:rFonts w:ascii="Times New Roman"/>
          <w:b w:val="false"/>
          <w:i w:val="false"/>
          <w:color w:val="000000"/>
          <w:sz w:val="28"/>
        </w:rPr>
        <w:t>подпункта 54)</w:t>
      </w:r>
      <w:r>
        <w:rPr>
          <w:rFonts w:ascii="Times New Roman"/>
          <w:b w:val="false"/>
          <w:i w:val="false"/>
          <w:color w:val="000000"/>
          <w:sz w:val="28"/>
        </w:rPr>
        <w:t xml:space="preserve"> пункта 6 статьи 1 настоящего Закона, который вводится в действие с 1 января 2019 года. </w:t>
      </w:r>
    </w:p>
    <w:bookmarkEnd w:id="814"/>
    <w:bookmarkStart w:name="z899" w:id="815"/>
    <w:p>
      <w:pPr>
        <w:spacing w:after="0"/>
        <w:ind w:left="0"/>
        <w:jc w:val="both"/>
      </w:pPr>
      <w:r>
        <w:rPr>
          <w:rFonts w:ascii="Times New Roman"/>
          <w:b w:val="false"/>
          <w:i w:val="false"/>
          <w:color w:val="000000"/>
          <w:sz w:val="28"/>
        </w:rPr>
        <w:t xml:space="preserve">
      2. Приостановить до 1 января 2020 года действие абзаца четвертого </w:t>
      </w:r>
      <w:r>
        <w:rPr>
          <w:rFonts w:ascii="Times New Roman"/>
          <w:b w:val="false"/>
          <w:i w:val="false"/>
          <w:color w:val="000000"/>
          <w:sz w:val="28"/>
        </w:rPr>
        <w:t>подпункта 3)</w:t>
      </w:r>
      <w:r>
        <w:rPr>
          <w:rFonts w:ascii="Times New Roman"/>
          <w:b w:val="false"/>
          <w:i w:val="false"/>
          <w:color w:val="000000"/>
          <w:sz w:val="28"/>
        </w:rPr>
        <w:t xml:space="preserve"> пункта 6 статьи 1 настоящего Закона, установив, что в период приостановления данный абзац действует в следующей редакции: </w:t>
      </w:r>
    </w:p>
    <w:bookmarkEnd w:id="815"/>
    <w:bookmarkStart w:name="z900" w:id="816"/>
    <w:p>
      <w:pPr>
        <w:spacing w:after="0"/>
        <w:ind w:left="0"/>
        <w:jc w:val="both"/>
      </w:pPr>
      <w:r>
        <w:rPr>
          <w:rFonts w:ascii="Times New Roman"/>
          <w:b w:val="false"/>
          <w:i w:val="false"/>
          <w:color w:val="000000"/>
          <w:sz w:val="28"/>
        </w:rPr>
        <w:t xml:space="preserve">
      "2. На территории Республики Казахстан применяются авиационные правила международных организаций в сфере гражданской авиации по согласованию с уполномоченным органом в сфере гражданской авиации.". </w:t>
      </w:r>
    </w:p>
    <w:bookmarkEnd w:id="8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