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1e60" w14:textId="416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2017 года № 57-VI ЗРК.</w:t>
      </w:r>
    </w:p>
    <w:p>
      <w:pPr>
        <w:spacing w:after="0"/>
        <w:ind w:left="0"/>
        <w:jc w:val="both"/>
      </w:pPr>
      <w:bookmarkStart w:name="z1007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года, совершенный в Москве 20 октября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19 июля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58)</w:t>
      </w:r>
    </w:p>
    <w:bookmarkStart w:name="z10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далее именуемые Сторонами,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(далее – Соглашение)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 (далее - Договор),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пункте b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 23 мая 1969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bookmarkStart w:name="z10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прекращают свое действие 1 января 2017 года.</w:t>
      </w:r>
    </w:p>
    <w:bookmarkStart w:name="z10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bookmarkStart w:name="z10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комиссия, образованная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до прекращения действия Соглашения и Договора осуществляет прием-передачу земельных участков, движимого и недвижимого имущества. </w:t>
      </w:r>
    </w:p>
    <w:bookmarkEnd w:id="5"/>
    <w:bookmarkStart w:name="z10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движимое и недвижимое имущество передаются Российской Федерацией Республике Казахстан в пригодном для дальнейшей эксплуатации состоянии с учетом их амортизации на основании актов приема-передачи. </w:t>
      </w:r>
    </w:p>
    <w:bookmarkEnd w:id="6"/>
    <w:bookmarkStart w:name="z10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возврата арендованного имущества в пригодном для дальнейшей эксплуатации состоянии Российская Федерация возмещает Республике Казахстан стоимостный эквивалент имущества с учетом его износа на момент окончания срока аренды.</w:t>
      </w:r>
    </w:p>
    <w:bookmarkEnd w:id="7"/>
    <w:bookmarkStart w:name="z10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8"/>
    <w:bookmarkStart w:name="z10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взаимные претензии между Сторонами по неисполнению, частичному неисполнению или ненадлежащему исполнению обязательств в соответствии с Соглашением и Договором должны быть урегулированы министерствами обороны Сторон в соответствии с законодательством Сторон. Прием-передача земельных участков, движимого и недвижимого имущества осуществляется Совместной комиссией путем подписания соответствующих актов.</w:t>
      </w:r>
    </w:p>
    <w:bookmarkEnd w:id="9"/>
    <w:bookmarkStart w:name="z10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0"/>
    <w:bookmarkStart w:name="z10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</w:p>
    <w:bookmarkEnd w:id="11"/>
    <w:bookmarkStart w:name="z10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2"/>
    <w:bookmarkStart w:name="z10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13"/>
    <w:bookmarkStart w:name="z10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 и Договора.</w:t>
      </w:r>
    </w:p>
    <w:bookmarkEnd w:id="14"/>
    <w:bookmarkStart w:name="z10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20 октября 2016 года в двух экземплярах, каждый на казахском и русском языках, причем оба текста имеют одинаковую силу.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