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04f" w14:textId="0b32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13 марта 2017 года № 52-VI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изменения и дополнения в следующие конституционные законы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89; 2015 г., № 14, ст. 75; № 22-III, ст. 150):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"Приостановить до 1 января 2020 года действие: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частей второй, третьей, четвертой и пятой пункта 2, установив, что в период приостановления части вторая, третья и четвертая действуют в следующей редакции: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течение четырех дней со дня получения требования.";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4-2) пункта 5, установив, что в период приостановления данный подпункт действует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3-2) пункта 6, установив, что в период приостановления данный подпункт действует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подпункта 3-1) пункта 7, установив, что в период приостановления данная часть действует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отменяет решение о регистрации кандидата 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частей второй, третьей и четвертой пункта 2, установив, что в период приостановления данные части действуют в следующей редакции: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течение четырех дней со дня получения требования.";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4-2) пункта 4, установив, что в период приостановления данный подпункт действует в следующей редакции: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3-2) пункта 5, установив, что в период приостановления данный подпункт действует в следующей редакции: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подпункта 3-1) пункта 6, установив, что в период приостановления данная часть действует в следующей редакции: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отменяет решение о регистрации кандидата 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данный пункт действует в следующей редакции: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кандидатом, выдвинутым политической партией, и его (ее) супругой (супругом), проверяется органами государственных доходов в течение пятнадцати дней со дня регистрации партийного списка.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кандидата, выдвинутого политической партией, и его (ее) супруги (супруга), обязаны представить запрашиваемую информацию в течение четырех дней со дня получения требования.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кандидатом, выдвинутым Советом Ассамблеи народа Казахстана, и его (ее) супругой (супругом), проверяется органами государственных доходов в течение трех дней со дня регистрации кандидата.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кандидата, выдвинутого Советом Ассамблеи народа Казахстана, и его (ее) супруги (супруга), обязаны представить запрашиваемую информацию в течение двух дней со дня получения требования.";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данный подпункт действует в следующей редакции: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данный подпункт действует в следующей редакции: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справки органа государственных доходов о сдаче кандидатом, выдвинутым Советом Ассамблеи народа Казахстана, и его (ее) супругой (супругом) деклараций о доходах и имуществе.";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шестого части первой подпункта 5) и абзаца седьмого части первой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данные абзацы действуют в следующей редакции: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"выявления недостоверности сведений о доходах и имуществе, задекларированных лицом, включенным в партийный список, и его (ее) супругой (супругом) в соответствии с законодательством Республики Казахстан о противодействии коррупции;";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коррупции;";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1-1, установив, что в период приостановления данный пункт действует в следующей редакции: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течение четырех дней со дня получения требования.";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5) пункта 2, установив, что в период приостановления данный подпункт действует в следующей редакции: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пункта 3, установив, что в период приостановления данный подпункт действует в следующей редакции: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справки органа государственных доходов о сдаче кандидатом и его (ее) супругой (супругом) деклараций о доходах и имуществе;";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подпункта 3-1) пункта 6, установив, что в период приостановления данная часть действует в следующей редакции: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отменяет решение о регистрации кандидата 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1-1, установив, что в период приостановления данный пункт действует в следующей редакции: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течение четырех дней со дня получения требования.";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5) пункта 2, установив, что в период приостановления данный подпункт действует в следующей редакции: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справки органа государственных доходов о сдаче кандидатом и его (ее) супругой (супругом) деклараций о доходах и имуществе.";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пункта 3, установив, что в период приостановления данный подпункт действует в следующей редакции: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справки органа государственных доходов о сдаче кандидатом и его (ее) супругой (супругом) деклараций о доходах и имуществе.";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подпункта 3-1) пункта 6, установив, что в период приостановления данная часть действует в следующей редакции: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отменяет решение о регистрации кандидата 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коррупции.". </w:t>
      </w:r>
    </w:p>
    <w:bookmarkEnd w:id="58"/>
    <w:bookmarkStart w:name="z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ст. 174):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реорганизации или упразднении суда, уменьшении числа судей соответствующего суда судьи этого суда, а также судья при переводе в другой суд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Конституционного закона, с их согласия могут представляться к назначению на вакантную должность судьи равнозначного или нижестоящего суда без конкурса.";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9) и 10) пункта 1 статьи 34 изложить в следующей редакции: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34. Освобождение от должности и прекращение полномочий председателя суда, председателя судебной коллегии и судьи";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упразднение суда или реорганизация суда, уменьшение числа судей соответствующего суда, если судья не дает согласия на занятие вакантной должности судьи в другом суде, а также отказ судьи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Конституционного закона;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упразднение суда или реорганизация суда, уменьшение числа судей соответствующего суда, истечение срока полномочий, если председатель суда, председатель судебной коллегии не дают согласия на занятие вакантной должности судьи в другом суде, а также отказ председателя суда, председателя судебной коллегии от перевода в другой суд, на другую специализацию в случае, предусмотренном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Конституционного закона;";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Выплата ежемесячного пожизненного содержания судье, пребывающему в отставке,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должности, за исключением должности, связанной с занятием преподавательской, научной или иной творческой деятельностью.";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 переводе в другой суд, на другую специализацию;";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"Решения квалификационной комиссии Судебного жюри, предусмотренные подпунктами 2) –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носят рекомендательный характер.";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Решение квалификационной комиссии Судебного жюри о признании судьи не соответствующим занимаемой должности в силу профессиональной непригодности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квалификационной комиссии Судебного жюри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– представления об освобождении судьи от занимаемой должности.";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использования средств, выделенных из республиканского бюджета для организации деятельности международного совета, определяется уполномоченным органом.". </w:t>
      </w:r>
    </w:p>
    <w:bookmarkEnd w:id="77"/>
    <w:bookmarkStart w:name="z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 (Ведомости Парламента Республики Казахстан, 2015 г., № 24, ст. 175):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реестр Центра идентификационных номеров – информационная система, предназначенная для учета и хранения сведений о созданных и прекративших деятельность органах Центра, их организациях и участниках Центра, формирования и хранения сведений о присвоенных идентификационных номерах;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идентификационный номер – уникальный номер, формируемый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номеров.";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Требования к юридическим лицам и порядок их аккредитации в качестве участников Центра, виды их деятельности, осуществление которых допускается на территории Центра, порядок лицензирования и предъявляемые требования к участникам Центра, а также порядок создания и регистрации юридических лиц на территории Центра, их организационно-правовые формы определяются актами Центра.";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 и 1-2 следующего содержания: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Идентификационные номера, формируемые для органов Центра, их организаций и участников Центра, признаются и применяются наравне с идентификационными номерами, формируемыми в соответствии с законодательством Республики Казахстан.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Порядок создания, ведения и использования реестра Центра идентификационных номеров, порядок формирования идентификационных номеров для органов Центра, их организаций и участников Центра определяются Управляющим Центром.";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разработки, согласования с уполномоченными органами, регистрации, введения в действие, опубликования, внесения изменений, дополнений, а также прекращения действия актов Центра определяется актами Центра.";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Условия и порядок проведения валютных операций, связанных с оказанием финансовых и профессиональных услуг на территории Центра, устанавливаются актами Центра по согласованию с Национальным Банком Республики Казахстан.";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Актами Центра по согласованию с Национальным Банком Республики Казахстан устанавливаются требования к участникам Центра по представлению сведений о проводимых валютных операциях, а также порядок информационного взаимодействия между органами Центра и Национальным Банком Республики Казахстан.";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Органы Центра и их организации до 1 января 2066 года освобождаются от уплаты корпоративного подоходного налога при соблюдении условий, определенных актами Центра.";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Совета по управлению Центром" заменить словами "актами Центра";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"Совета по управлению Центром," заменить словами "Центра,";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деятельности органов" дополнить словами ", их организаций";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Администрация Центра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Центра.";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Целевое перечисление, полученное администрацией Центра из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используется для целей приобретения долгосрочных активов, обеспечения и финансирования деятельности органов Центра и их организаций.";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Центра.";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Целевое перечисление, полученное Комитетом из бюджета через администрацию Центра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используется для целей обеспечения и финансирования деятельности Комитета.";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и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разрабатывает проекты актов органов Центра, касающиеся регулирования финансовых услуг и связанной с ними деятельности в Центре, выносит их на публичное обсуждение и представляет для принятия органу, ответственному за принятие соответствующих актов Центра;";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осуществляет регистрацию, аккредитацию и лицензирование участников Центра;";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осуществляет контроль и надзор за деятельностью участников Центра, принимает в отношении них меры;".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