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7ae8" w14:textId="0777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Конституцию Республики Казахстан</w:t>
      </w:r>
    </w:p>
    <w:p>
      <w:pPr>
        <w:spacing w:after="0"/>
        <w:ind w:left="0"/>
        <w:jc w:val="both"/>
      </w:pPr>
      <w:r>
        <w:rPr>
          <w:rFonts w:ascii="Times New Roman"/>
          <w:b w:val="false"/>
          <w:i w:val="false"/>
          <w:color w:val="000000"/>
          <w:sz w:val="28"/>
        </w:rPr>
        <w:t>Закон Республики Казахстан от 10 марта 2017 года № 51-VI ЗРК.</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в </w:t>
      </w:r>
      <w:r>
        <w:rPr>
          <w:rFonts w:ascii="Times New Roman"/>
          <w:b/>
          <w:i w:val="false"/>
          <w:color w:val="000000"/>
          <w:sz w:val="28"/>
        </w:rPr>
        <w:t>Конституцию</w:t>
      </w:r>
      <w:r>
        <w:rPr>
          <w:rFonts w:ascii="Times New Roman"/>
          <w:b/>
          <w:i w:val="false"/>
          <w:color w:val="000000"/>
          <w:sz w:val="28"/>
        </w:rPr>
        <w:t xml:space="preserve"> Республики Казахстан, принятую на республиканском референдуме 30 августа 1995 года (Ведомости Парламента Республики Казахстан, 1996 г., № 4, ст. 217; 1998 г., № 20, ст. 245; 2007 г., № 10, ст. 68; 2011 г., № 3, ст. 29), следующие изменения и дополнения:</w:t>
      </w:r>
    </w:p>
    <w:bookmarkStart w:name="z1"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пунктом 3-1 следующего содержания: </w:t>
      </w:r>
    </w:p>
    <w:bookmarkEnd w:id="0"/>
    <w:bookmarkStart w:name="z28" w:id="1"/>
    <w:p>
      <w:pPr>
        <w:spacing w:after="0"/>
        <w:ind w:left="0"/>
        <w:jc w:val="both"/>
      </w:pPr>
      <w:r>
        <w:rPr>
          <w:rFonts w:ascii="Times New Roman"/>
          <w:b w:val="false"/>
          <w:i w:val="false"/>
          <w:color w:val="000000"/>
          <w:sz w:val="28"/>
        </w:rPr>
        <w:t xml:space="preserve">
      "3-1. В пределах города Астаны может быть установлен особый правовой режим в финансовой сфере в соответствии с конституционным законом.". </w:t>
      </w:r>
    </w:p>
    <w:bookmarkEnd w:id="1"/>
    <w:bookmarkStart w:name="z2" w:id="2"/>
    <w:p>
      <w:pPr>
        <w:spacing w:after="0"/>
        <w:ind w:left="0"/>
        <w:jc w:val="both"/>
      </w:pPr>
      <w:r>
        <w:rPr>
          <w:rFonts w:ascii="Times New Roman"/>
          <w:b w:val="false"/>
          <w:i w:val="false"/>
          <w:color w:val="000000"/>
          <w:sz w:val="28"/>
        </w:rPr>
        <w:t xml:space="preserve">
      2. Пункт 3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 </w:t>
      </w:r>
    </w:p>
    <w:bookmarkEnd w:id="2"/>
    <w:bookmarkStart w:name="z29" w:id="3"/>
    <w:p>
      <w:pPr>
        <w:spacing w:after="0"/>
        <w:ind w:left="0"/>
        <w:jc w:val="both"/>
      </w:pPr>
      <w:r>
        <w:rPr>
          <w:rFonts w:ascii="Times New Roman"/>
          <w:b w:val="false"/>
          <w:i w:val="false"/>
          <w:color w:val="000000"/>
          <w:sz w:val="28"/>
        </w:rPr>
        <w:t xml:space="preserve">
      "3.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 </w:t>
      </w:r>
    </w:p>
    <w:bookmarkEnd w:id="3"/>
    <w:bookmarkStart w:name="z3" w:id="4"/>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 </w:t>
      </w:r>
    </w:p>
    <w:bookmarkEnd w:id="4"/>
    <w:bookmarkStart w:name="z30" w:id="5"/>
    <w:p>
      <w:pPr>
        <w:spacing w:after="0"/>
        <w:ind w:left="0"/>
        <w:jc w:val="both"/>
      </w:pPr>
      <w:r>
        <w:rPr>
          <w:rFonts w:ascii="Times New Roman"/>
          <w:b w:val="false"/>
          <w:i w:val="false"/>
          <w:color w:val="000000"/>
          <w:sz w:val="28"/>
        </w:rPr>
        <w:t xml:space="preserve">
      "2.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 </w:t>
      </w:r>
    </w:p>
    <w:bookmarkEnd w:id="5"/>
    <w:bookmarkStart w:name="z4" w:id="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39</w:t>
      </w:r>
      <w:r>
        <w:rPr>
          <w:rFonts w:ascii="Times New Roman"/>
          <w:b w:val="false"/>
          <w:i w:val="false"/>
          <w:color w:val="000000"/>
          <w:sz w:val="28"/>
        </w:rPr>
        <w:t xml:space="preserve">: </w:t>
      </w:r>
    </w:p>
    <w:bookmarkEnd w:id="6"/>
    <w:bookmarkStart w:name="z31" w:id="7"/>
    <w:p>
      <w:pPr>
        <w:spacing w:after="0"/>
        <w:ind w:left="0"/>
        <w:jc w:val="both"/>
      </w:pPr>
      <w:r>
        <w:rPr>
          <w:rFonts w:ascii="Times New Roman"/>
          <w:b w:val="false"/>
          <w:i w:val="false"/>
          <w:color w:val="000000"/>
          <w:sz w:val="28"/>
        </w:rPr>
        <w:t xml:space="preserve">
      1) пункт 2 после слова "межнациональное" дополнить словами "и межконфессиональное"; </w:t>
      </w:r>
    </w:p>
    <w:bookmarkEnd w:id="7"/>
    <w:bookmarkStart w:name="z32" w:id="8"/>
    <w:p>
      <w:pPr>
        <w:spacing w:after="0"/>
        <w:ind w:left="0"/>
        <w:jc w:val="both"/>
      </w:pPr>
      <w:r>
        <w:rPr>
          <w:rFonts w:ascii="Times New Roman"/>
          <w:b w:val="false"/>
          <w:i w:val="false"/>
          <w:color w:val="000000"/>
          <w:sz w:val="28"/>
        </w:rPr>
        <w:t xml:space="preserve">
      2) пункт 3 изложить в следующей редакции: </w:t>
      </w:r>
    </w:p>
    <w:bookmarkEnd w:id="8"/>
    <w:bookmarkStart w:name="z33" w:id="9"/>
    <w:p>
      <w:pPr>
        <w:spacing w:after="0"/>
        <w:ind w:left="0"/>
        <w:jc w:val="both"/>
      </w:pPr>
      <w:r>
        <w:rPr>
          <w:rFonts w:ascii="Times New Roman"/>
          <w:b w:val="false"/>
          <w:i w:val="false"/>
          <w:color w:val="000000"/>
          <w:sz w:val="28"/>
        </w:rPr>
        <w:t xml:space="preserve">
      "3.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пунктом 1 </w:t>
      </w:r>
      <w:r>
        <w:rPr>
          <w:rFonts w:ascii="Times New Roman"/>
          <w:b w:val="false"/>
          <w:i w:val="false"/>
          <w:color w:val="000000"/>
          <w:sz w:val="28"/>
        </w:rPr>
        <w:t>статьи 16</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val="false"/>
          <w:color w:val="000000"/>
          <w:sz w:val="28"/>
        </w:rPr>
        <w:t>статьей 22</w:t>
      </w:r>
      <w:r>
        <w:rPr>
          <w:rFonts w:ascii="Times New Roman"/>
          <w:b w:val="false"/>
          <w:i w:val="false"/>
          <w:color w:val="000000"/>
          <w:sz w:val="28"/>
        </w:rPr>
        <w:t xml:space="preserve">, пунктом 2 </w:t>
      </w:r>
      <w:r>
        <w:rPr>
          <w:rFonts w:ascii="Times New Roman"/>
          <w:b w:val="false"/>
          <w:i w:val="false"/>
          <w:color w:val="000000"/>
          <w:sz w:val="28"/>
        </w:rPr>
        <w:t>статьи 26</w:t>
      </w:r>
      <w:r>
        <w:rPr>
          <w:rFonts w:ascii="Times New Roman"/>
          <w:b w:val="false"/>
          <w:i w:val="false"/>
          <w:color w:val="000000"/>
          <w:sz w:val="28"/>
        </w:rPr>
        <w:t xml:space="preserve"> Конституции.". </w:t>
      </w:r>
    </w:p>
    <w:bookmarkEnd w:id="9"/>
    <w:bookmarkStart w:name="z5" w:id="10"/>
    <w:p>
      <w:pPr>
        <w:spacing w:after="0"/>
        <w:ind w:left="0"/>
        <w:jc w:val="both"/>
      </w:pPr>
      <w:r>
        <w:rPr>
          <w:rFonts w:ascii="Times New Roman"/>
          <w:b w:val="false"/>
          <w:i w:val="false"/>
          <w:color w:val="000000"/>
          <w:sz w:val="28"/>
        </w:rPr>
        <w:t xml:space="preserve">
      5. Пункт 2 </w:t>
      </w:r>
      <w:r>
        <w:rPr>
          <w:rFonts w:ascii="Times New Roman"/>
          <w:b w:val="false"/>
          <w:i w:val="false"/>
          <w:color w:val="000000"/>
          <w:sz w:val="28"/>
        </w:rPr>
        <w:t>статьи 41</w:t>
      </w:r>
      <w:r>
        <w:rPr>
          <w:rFonts w:ascii="Times New Roman"/>
          <w:b w:val="false"/>
          <w:i w:val="false"/>
          <w:color w:val="000000"/>
          <w:sz w:val="28"/>
        </w:rPr>
        <w:t xml:space="preserve"> изложить в следующей редакции: </w:t>
      </w:r>
    </w:p>
    <w:bookmarkEnd w:id="10"/>
    <w:bookmarkStart w:name="z34" w:id="11"/>
    <w:p>
      <w:pPr>
        <w:spacing w:after="0"/>
        <w:ind w:left="0"/>
        <w:jc w:val="both"/>
      </w:pPr>
      <w:r>
        <w:rPr>
          <w:rFonts w:ascii="Times New Roman"/>
          <w:b w:val="false"/>
          <w:i w:val="false"/>
          <w:color w:val="000000"/>
          <w:sz w:val="28"/>
        </w:rPr>
        <w:t xml:space="preserve">
      "2. Президентом Республики Казахстан может быть избран гражданин Республики по рождению, не моложе сорока лет, свободно владеющий государственным языком, проживающий в Казахстане последние пятнадцать лет и имеющий высшее образование. Конституционным законом могут устанавливаться дополнительные требования к кандидатам в Президенты Республики.". </w:t>
      </w:r>
    </w:p>
    <w:bookmarkEnd w:id="11"/>
    <w:bookmarkStart w:name="z6" w:id="1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44</w:t>
      </w:r>
      <w:r>
        <w:rPr>
          <w:rFonts w:ascii="Times New Roman"/>
          <w:b w:val="false"/>
          <w:i w:val="false"/>
          <w:color w:val="000000"/>
          <w:sz w:val="28"/>
        </w:rPr>
        <w:t xml:space="preserve">: </w:t>
      </w:r>
    </w:p>
    <w:bookmarkEnd w:id="12"/>
    <w:bookmarkStart w:name="z35" w:id="13"/>
    <w:p>
      <w:pPr>
        <w:spacing w:after="0"/>
        <w:ind w:left="0"/>
        <w:jc w:val="both"/>
      </w:pPr>
      <w:r>
        <w:rPr>
          <w:rFonts w:ascii="Times New Roman"/>
          <w:b w:val="false"/>
          <w:i w:val="false"/>
          <w:color w:val="000000"/>
          <w:sz w:val="28"/>
        </w:rPr>
        <w:t xml:space="preserve">
      1) подпункт 3) изложить в следующей редакции: </w:t>
      </w:r>
    </w:p>
    <w:bookmarkEnd w:id="13"/>
    <w:bookmarkStart w:name="z36" w:id="14"/>
    <w:p>
      <w:pPr>
        <w:spacing w:after="0"/>
        <w:ind w:left="0"/>
        <w:jc w:val="both"/>
      </w:pPr>
      <w:r>
        <w:rPr>
          <w:rFonts w:ascii="Times New Roman"/>
          <w:b w:val="false"/>
          <w:i w:val="false"/>
          <w:color w:val="000000"/>
          <w:sz w:val="28"/>
        </w:rPr>
        <w:t xml:space="preserve">
      "3)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 особо важным вопросам; отменяет либо приостанавливает полностью или частично действие актов акимов областей, городов республиканского значения и столицы;"; </w:t>
      </w:r>
    </w:p>
    <w:bookmarkEnd w:id="14"/>
    <w:bookmarkStart w:name="z37" w:id="15"/>
    <w:p>
      <w:pPr>
        <w:spacing w:after="0"/>
        <w:ind w:left="0"/>
        <w:jc w:val="both"/>
      </w:pPr>
      <w:r>
        <w:rPr>
          <w:rFonts w:ascii="Times New Roman"/>
          <w:b w:val="false"/>
          <w:i w:val="false"/>
          <w:color w:val="000000"/>
          <w:sz w:val="28"/>
        </w:rPr>
        <w:t xml:space="preserve">
      2) подпункты 8) и 9) исключить; </w:t>
      </w:r>
    </w:p>
    <w:bookmarkEnd w:id="15"/>
    <w:bookmarkStart w:name="z38" w:id="16"/>
    <w:p>
      <w:pPr>
        <w:spacing w:after="0"/>
        <w:ind w:left="0"/>
        <w:jc w:val="both"/>
      </w:pPr>
      <w:r>
        <w:rPr>
          <w:rFonts w:ascii="Times New Roman"/>
          <w:b w:val="false"/>
          <w:i w:val="false"/>
          <w:color w:val="000000"/>
          <w:sz w:val="28"/>
        </w:rPr>
        <w:t xml:space="preserve">
      3) дополнить подпунктом 10-1) следующего содержания: </w:t>
      </w:r>
    </w:p>
    <w:bookmarkEnd w:id="16"/>
    <w:bookmarkStart w:name="z39" w:id="17"/>
    <w:p>
      <w:pPr>
        <w:spacing w:after="0"/>
        <w:ind w:left="0"/>
        <w:jc w:val="both"/>
      </w:pPr>
      <w:r>
        <w:rPr>
          <w:rFonts w:ascii="Times New Roman"/>
          <w:b w:val="false"/>
          <w:i w:val="false"/>
          <w:color w:val="000000"/>
          <w:sz w:val="28"/>
        </w:rPr>
        <w:t xml:space="preserve">
      "10-1)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Совет о рассмотрении вступившего в силу закона или иного правового акта на соответствие Конституции Республики, о даче заключения в случае, предусмотренном пунктом 3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Казахстан;"; </w:t>
      </w:r>
    </w:p>
    <w:bookmarkEnd w:id="17"/>
    <w:bookmarkStart w:name="z40" w:id="18"/>
    <w:p>
      <w:pPr>
        <w:spacing w:after="0"/>
        <w:ind w:left="0"/>
        <w:jc w:val="both"/>
      </w:pPr>
      <w:r>
        <w:rPr>
          <w:rFonts w:ascii="Times New Roman"/>
          <w:b w:val="false"/>
          <w:i w:val="false"/>
          <w:color w:val="000000"/>
          <w:sz w:val="28"/>
        </w:rPr>
        <w:t xml:space="preserve">
      4) подпункт 18) изложить в следующей редакции: </w:t>
      </w:r>
    </w:p>
    <w:bookmarkEnd w:id="18"/>
    <w:bookmarkStart w:name="z41" w:id="19"/>
    <w:p>
      <w:pPr>
        <w:spacing w:after="0"/>
        <w:ind w:left="0"/>
        <w:jc w:val="both"/>
      </w:pPr>
      <w:r>
        <w:rPr>
          <w:rFonts w:ascii="Times New Roman"/>
          <w:b w:val="false"/>
          <w:i w:val="false"/>
          <w:color w:val="000000"/>
          <w:sz w:val="28"/>
        </w:rPr>
        <w:t xml:space="preserve">
      "18) формирует подчиненную ему Службу государственной охраны;". </w:t>
      </w:r>
    </w:p>
    <w:bookmarkEnd w:id="19"/>
    <w:bookmarkStart w:name="z7" w:id="20"/>
    <w:p>
      <w:pPr>
        <w:spacing w:after="0"/>
        <w:ind w:left="0"/>
        <w:jc w:val="both"/>
      </w:pPr>
      <w:r>
        <w:rPr>
          <w:rFonts w:ascii="Times New Roman"/>
          <w:b w:val="false"/>
          <w:i w:val="false"/>
          <w:color w:val="000000"/>
          <w:sz w:val="28"/>
        </w:rPr>
        <w:t xml:space="preserve">
      7. Пункт 2 </w:t>
      </w:r>
      <w:r>
        <w:rPr>
          <w:rFonts w:ascii="Times New Roman"/>
          <w:b w:val="false"/>
          <w:i w:val="false"/>
          <w:color w:val="000000"/>
          <w:sz w:val="28"/>
        </w:rPr>
        <w:t>статьи 45</w:t>
      </w:r>
      <w:r>
        <w:rPr>
          <w:rFonts w:ascii="Times New Roman"/>
          <w:b w:val="false"/>
          <w:i w:val="false"/>
          <w:color w:val="000000"/>
          <w:sz w:val="28"/>
        </w:rPr>
        <w:t xml:space="preserve"> исключить. </w:t>
      </w:r>
    </w:p>
    <w:bookmarkEnd w:id="20"/>
    <w:bookmarkStart w:name="z8" w:id="21"/>
    <w:p>
      <w:pPr>
        <w:spacing w:after="0"/>
        <w:ind w:left="0"/>
        <w:jc w:val="both"/>
      </w:pPr>
      <w:r>
        <w:rPr>
          <w:rFonts w:ascii="Times New Roman"/>
          <w:b w:val="false"/>
          <w:i w:val="false"/>
          <w:color w:val="000000"/>
          <w:sz w:val="28"/>
        </w:rPr>
        <w:t xml:space="preserve">
      8. Пункт 1 </w:t>
      </w:r>
      <w:r>
        <w:rPr>
          <w:rFonts w:ascii="Times New Roman"/>
          <w:b w:val="false"/>
          <w:i w:val="false"/>
          <w:color w:val="000000"/>
          <w:sz w:val="28"/>
        </w:rPr>
        <w:t>статьи 49</w:t>
      </w:r>
      <w:r>
        <w:rPr>
          <w:rFonts w:ascii="Times New Roman"/>
          <w:b w:val="false"/>
          <w:i w:val="false"/>
          <w:color w:val="000000"/>
          <w:sz w:val="28"/>
        </w:rPr>
        <w:t xml:space="preserve"> изложить в следующей редакции: </w:t>
      </w:r>
    </w:p>
    <w:bookmarkEnd w:id="21"/>
    <w:bookmarkStart w:name="z42" w:id="22"/>
    <w:p>
      <w:pPr>
        <w:spacing w:after="0"/>
        <w:ind w:left="0"/>
        <w:jc w:val="both"/>
      </w:pPr>
      <w:r>
        <w:rPr>
          <w:rFonts w:ascii="Times New Roman"/>
          <w:b w:val="false"/>
          <w:i w:val="false"/>
          <w:color w:val="000000"/>
          <w:sz w:val="28"/>
        </w:rPr>
        <w:t xml:space="preserve">
      "1. Парламент Республики Казахстан является высшим представительным органом Республики, осуществляющим законодательную власть.". </w:t>
      </w:r>
    </w:p>
    <w:bookmarkEnd w:id="22"/>
    <w:bookmarkStart w:name="z9" w:id="23"/>
    <w:p>
      <w:pPr>
        <w:spacing w:after="0"/>
        <w:ind w:left="0"/>
        <w:jc w:val="both"/>
      </w:pPr>
      <w:r>
        <w:rPr>
          <w:rFonts w:ascii="Times New Roman"/>
          <w:b w:val="false"/>
          <w:i w:val="false"/>
          <w:color w:val="000000"/>
          <w:sz w:val="28"/>
        </w:rPr>
        <w:t xml:space="preserve">
      9. Подпункт 3) </w:t>
      </w:r>
      <w:r>
        <w:rPr>
          <w:rFonts w:ascii="Times New Roman"/>
          <w:b w:val="false"/>
          <w:i w:val="false"/>
          <w:color w:val="000000"/>
          <w:sz w:val="28"/>
        </w:rPr>
        <w:t>статьи 53</w:t>
      </w:r>
      <w:r>
        <w:rPr>
          <w:rFonts w:ascii="Times New Roman"/>
          <w:b w:val="false"/>
          <w:i w:val="false"/>
          <w:color w:val="000000"/>
          <w:sz w:val="28"/>
        </w:rPr>
        <w:t xml:space="preserve"> исключить. </w:t>
      </w:r>
    </w:p>
    <w:bookmarkEnd w:id="23"/>
    <w:bookmarkStart w:name="z10" w:id="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55</w:t>
      </w:r>
      <w:r>
        <w:rPr>
          <w:rFonts w:ascii="Times New Roman"/>
          <w:b w:val="false"/>
          <w:i w:val="false"/>
          <w:color w:val="000000"/>
          <w:sz w:val="28"/>
        </w:rPr>
        <w:t xml:space="preserve"> дополнить подпунктом 1-1) следующего содержания: </w:t>
      </w:r>
    </w:p>
    <w:bookmarkEnd w:id="24"/>
    <w:bookmarkStart w:name="z43" w:id="25"/>
    <w:p>
      <w:pPr>
        <w:spacing w:after="0"/>
        <w:ind w:left="0"/>
        <w:jc w:val="both"/>
      </w:pPr>
      <w:r>
        <w:rPr>
          <w:rFonts w:ascii="Times New Roman"/>
          <w:b w:val="false"/>
          <w:i w:val="false"/>
          <w:color w:val="000000"/>
          <w:sz w:val="28"/>
        </w:rPr>
        <w:t xml:space="preserve">
      "1-1) по представлению Президента Республики Казахстан избрание на должность сроком на пять лет и освобождение от должности Уполномоченного по правам человека в Республике Казахстан;". </w:t>
      </w:r>
    </w:p>
    <w:bookmarkEnd w:id="25"/>
    <w:bookmarkStart w:name="z11" w:id="26"/>
    <w:p>
      <w:pPr>
        <w:spacing w:after="0"/>
        <w:ind w:left="0"/>
        <w:jc w:val="both"/>
      </w:pPr>
      <w:r>
        <w:rPr>
          <w:rFonts w:ascii="Times New Roman"/>
          <w:b w:val="false"/>
          <w:i w:val="false"/>
          <w:color w:val="000000"/>
          <w:sz w:val="28"/>
        </w:rPr>
        <w:t xml:space="preserve">
      11. Подпункт 6) </w:t>
      </w:r>
      <w:r>
        <w:rPr>
          <w:rFonts w:ascii="Times New Roman"/>
          <w:b w:val="false"/>
          <w:i w:val="false"/>
          <w:color w:val="000000"/>
          <w:sz w:val="28"/>
        </w:rPr>
        <w:t>статьи 57</w:t>
      </w:r>
      <w:r>
        <w:rPr>
          <w:rFonts w:ascii="Times New Roman"/>
          <w:b w:val="false"/>
          <w:i w:val="false"/>
          <w:color w:val="000000"/>
          <w:sz w:val="28"/>
        </w:rPr>
        <w:t xml:space="preserve"> изложить в следующей редакции: </w:t>
      </w:r>
    </w:p>
    <w:bookmarkEnd w:id="26"/>
    <w:bookmarkStart w:name="z44" w:id="27"/>
    <w:p>
      <w:pPr>
        <w:spacing w:after="0"/>
        <w:ind w:left="0"/>
        <w:jc w:val="both"/>
      </w:pPr>
      <w:r>
        <w:rPr>
          <w:rFonts w:ascii="Times New Roman"/>
          <w:b w:val="false"/>
          <w:i w:val="false"/>
          <w:color w:val="000000"/>
          <w:sz w:val="28"/>
        </w:rPr>
        <w:t xml:space="preserve">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 </w:t>
      </w:r>
    </w:p>
    <w:bookmarkEnd w:id="27"/>
    <w:bookmarkStart w:name="z12" w:id="28"/>
    <w:p>
      <w:pPr>
        <w:spacing w:after="0"/>
        <w:ind w:left="0"/>
        <w:jc w:val="both"/>
      </w:pPr>
      <w:r>
        <w:rPr>
          <w:rFonts w:ascii="Times New Roman"/>
          <w:b w:val="false"/>
          <w:i w:val="false"/>
          <w:color w:val="000000"/>
          <w:sz w:val="28"/>
        </w:rPr>
        <w:t xml:space="preserve">
      12. Пункт 2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 </w:t>
      </w:r>
    </w:p>
    <w:bookmarkEnd w:id="28"/>
    <w:bookmarkStart w:name="z45" w:id="29"/>
    <w:p>
      <w:pPr>
        <w:spacing w:after="0"/>
        <w:ind w:left="0"/>
        <w:jc w:val="both"/>
      </w:pPr>
      <w:r>
        <w:rPr>
          <w:rFonts w:ascii="Times New Roman"/>
          <w:b w:val="false"/>
          <w:i w:val="false"/>
          <w:color w:val="000000"/>
          <w:sz w:val="28"/>
        </w:rPr>
        <w:t xml:space="preserve">
      "2.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 </w:t>
      </w:r>
    </w:p>
    <w:bookmarkEnd w:id="29"/>
    <w:bookmarkStart w:name="z13" w:id="30"/>
    <w:p>
      <w:pPr>
        <w:spacing w:after="0"/>
        <w:ind w:left="0"/>
        <w:jc w:val="both"/>
      </w:pPr>
      <w:r>
        <w:rPr>
          <w:rFonts w:ascii="Times New Roman"/>
          <w:b w:val="false"/>
          <w:i w:val="false"/>
          <w:color w:val="000000"/>
          <w:sz w:val="28"/>
        </w:rPr>
        <w:t xml:space="preserve">
      13. Пункт 2 </w:t>
      </w:r>
      <w:r>
        <w:rPr>
          <w:rFonts w:ascii="Times New Roman"/>
          <w:b w:val="false"/>
          <w:i w:val="false"/>
          <w:color w:val="000000"/>
          <w:sz w:val="28"/>
        </w:rPr>
        <w:t>статьи 64</w:t>
      </w:r>
      <w:r>
        <w:rPr>
          <w:rFonts w:ascii="Times New Roman"/>
          <w:b w:val="false"/>
          <w:i w:val="false"/>
          <w:color w:val="000000"/>
          <w:sz w:val="28"/>
        </w:rPr>
        <w:t xml:space="preserve"> изложить в следующей редакции: </w:t>
      </w:r>
    </w:p>
    <w:bookmarkEnd w:id="30"/>
    <w:bookmarkStart w:name="z46" w:id="31"/>
    <w:p>
      <w:pPr>
        <w:spacing w:after="0"/>
        <w:ind w:left="0"/>
        <w:jc w:val="both"/>
      </w:pPr>
      <w:r>
        <w:rPr>
          <w:rFonts w:ascii="Times New Roman"/>
          <w:b w:val="false"/>
          <w:i w:val="false"/>
          <w:color w:val="000000"/>
          <w:sz w:val="28"/>
        </w:rPr>
        <w:t xml:space="preserve">
      "2. Правительство является коллегиальным органом и в своей деятельности ответственно перед Президентом Республики и Парламентом.". </w:t>
      </w:r>
    </w:p>
    <w:bookmarkEnd w:id="31"/>
    <w:bookmarkStart w:name="z14" w:id="3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66</w:t>
      </w:r>
      <w:r>
        <w:rPr>
          <w:rFonts w:ascii="Times New Roman"/>
          <w:b w:val="false"/>
          <w:i w:val="false"/>
          <w:color w:val="000000"/>
          <w:sz w:val="28"/>
        </w:rPr>
        <w:t xml:space="preserve">: </w:t>
      </w:r>
    </w:p>
    <w:bookmarkEnd w:id="32"/>
    <w:bookmarkStart w:name="z47" w:id="33"/>
    <w:p>
      <w:pPr>
        <w:spacing w:after="0"/>
        <w:ind w:left="0"/>
        <w:jc w:val="both"/>
      </w:pPr>
      <w:r>
        <w:rPr>
          <w:rFonts w:ascii="Times New Roman"/>
          <w:b w:val="false"/>
          <w:i w:val="false"/>
          <w:color w:val="000000"/>
          <w:sz w:val="28"/>
        </w:rPr>
        <w:t xml:space="preserve">
      1) подпункт 1) изложить в следующей редакции: </w:t>
      </w:r>
    </w:p>
    <w:bookmarkEnd w:id="33"/>
    <w:bookmarkStart w:name="z48" w:id="34"/>
    <w:p>
      <w:pPr>
        <w:spacing w:after="0"/>
        <w:ind w:left="0"/>
        <w:jc w:val="both"/>
      </w:pPr>
      <w:r>
        <w:rPr>
          <w:rFonts w:ascii="Times New Roman"/>
          <w:b w:val="false"/>
          <w:i w:val="false"/>
          <w:color w:val="000000"/>
          <w:sz w:val="28"/>
        </w:rPr>
        <w:t xml:space="preserve">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а также обеспечивает их исполнение;"; </w:t>
      </w:r>
    </w:p>
    <w:bookmarkEnd w:id="34"/>
    <w:bookmarkStart w:name="z49" w:id="35"/>
    <w:p>
      <w:pPr>
        <w:spacing w:after="0"/>
        <w:ind w:left="0"/>
        <w:jc w:val="both"/>
      </w:pPr>
      <w:r>
        <w:rPr>
          <w:rFonts w:ascii="Times New Roman"/>
          <w:b w:val="false"/>
          <w:i w:val="false"/>
          <w:color w:val="000000"/>
          <w:sz w:val="28"/>
        </w:rPr>
        <w:t xml:space="preserve">
      2) подпункт 8) исключить; </w:t>
      </w:r>
    </w:p>
    <w:bookmarkEnd w:id="35"/>
    <w:bookmarkStart w:name="z50" w:id="36"/>
    <w:p>
      <w:pPr>
        <w:spacing w:after="0"/>
        <w:ind w:left="0"/>
        <w:jc w:val="both"/>
      </w:pPr>
      <w:r>
        <w:rPr>
          <w:rFonts w:ascii="Times New Roman"/>
          <w:b w:val="false"/>
          <w:i w:val="false"/>
          <w:color w:val="000000"/>
          <w:sz w:val="28"/>
        </w:rPr>
        <w:t xml:space="preserve">
      3) дополнить подпунктом 9-1) следующего содержания: </w:t>
      </w:r>
    </w:p>
    <w:bookmarkEnd w:id="36"/>
    <w:bookmarkStart w:name="z51" w:id="37"/>
    <w:p>
      <w:pPr>
        <w:spacing w:after="0"/>
        <w:ind w:left="0"/>
        <w:jc w:val="both"/>
      </w:pPr>
      <w:r>
        <w:rPr>
          <w:rFonts w:ascii="Times New Roman"/>
          <w:b w:val="false"/>
          <w:i w:val="false"/>
          <w:color w:val="000000"/>
          <w:sz w:val="28"/>
        </w:rPr>
        <w:t xml:space="preserve">
      "9-1) по согласованию с Президентом Республики утверждает единую систему финансирования и оплаты труда работников для всех органов, содержащихся за счет государственного бюджета;". </w:t>
      </w:r>
    </w:p>
    <w:bookmarkEnd w:id="37"/>
    <w:bookmarkStart w:name="z15" w:id="38"/>
    <w:p>
      <w:pPr>
        <w:spacing w:after="0"/>
        <w:ind w:left="0"/>
        <w:jc w:val="both"/>
      </w:pPr>
      <w:r>
        <w:rPr>
          <w:rFonts w:ascii="Times New Roman"/>
          <w:b w:val="false"/>
          <w:i w:val="false"/>
          <w:color w:val="000000"/>
          <w:sz w:val="28"/>
        </w:rPr>
        <w:t xml:space="preserve">
      15. Подпункт 4) </w:t>
      </w:r>
      <w:r>
        <w:rPr>
          <w:rFonts w:ascii="Times New Roman"/>
          <w:b w:val="false"/>
          <w:i w:val="false"/>
          <w:color w:val="000000"/>
          <w:sz w:val="28"/>
        </w:rPr>
        <w:t>статьи 67</w:t>
      </w:r>
      <w:r>
        <w:rPr>
          <w:rFonts w:ascii="Times New Roman"/>
          <w:b w:val="false"/>
          <w:i w:val="false"/>
          <w:color w:val="000000"/>
          <w:sz w:val="28"/>
        </w:rPr>
        <w:t xml:space="preserve"> после слов "докладывает Президенту" дополнить словами "и Парламенту". </w:t>
      </w:r>
    </w:p>
    <w:bookmarkEnd w:id="38"/>
    <w:bookmarkStart w:name="z16" w:id="39"/>
    <w:p>
      <w:pPr>
        <w:spacing w:after="0"/>
        <w:ind w:left="0"/>
        <w:jc w:val="both"/>
      </w:pPr>
      <w:r>
        <w:rPr>
          <w:rFonts w:ascii="Times New Roman"/>
          <w:b w:val="false"/>
          <w:i w:val="false"/>
          <w:color w:val="000000"/>
          <w:sz w:val="28"/>
        </w:rPr>
        <w:t xml:space="preserve">
      16. Пункт 1 </w:t>
      </w:r>
      <w:r>
        <w:rPr>
          <w:rFonts w:ascii="Times New Roman"/>
          <w:b w:val="false"/>
          <w:i w:val="false"/>
          <w:color w:val="000000"/>
          <w:sz w:val="28"/>
        </w:rPr>
        <w:t>статьи 70</w:t>
      </w:r>
      <w:r>
        <w:rPr>
          <w:rFonts w:ascii="Times New Roman"/>
          <w:b w:val="false"/>
          <w:i w:val="false"/>
          <w:color w:val="000000"/>
          <w:sz w:val="28"/>
        </w:rPr>
        <w:t xml:space="preserve"> изложить в следующей редакции: </w:t>
      </w:r>
    </w:p>
    <w:bookmarkEnd w:id="39"/>
    <w:bookmarkStart w:name="z52" w:id="40"/>
    <w:p>
      <w:pPr>
        <w:spacing w:after="0"/>
        <w:ind w:left="0"/>
        <w:jc w:val="both"/>
      </w:pPr>
      <w:r>
        <w:rPr>
          <w:rFonts w:ascii="Times New Roman"/>
          <w:b w:val="false"/>
          <w:i w:val="false"/>
          <w:color w:val="000000"/>
          <w:sz w:val="28"/>
        </w:rPr>
        <w:t xml:space="preserve">
      "1. Правительство слагает свои полномочия перед вновь избранным Мажилисом Парламента Республики.". </w:t>
      </w:r>
    </w:p>
    <w:bookmarkEnd w:id="40"/>
    <w:bookmarkStart w:name="z17" w:id="41"/>
    <w:p>
      <w:pPr>
        <w:spacing w:after="0"/>
        <w:ind w:left="0"/>
        <w:jc w:val="both"/>
      </w:pPr>
      <w:r>
        <w:rPr>
          <w:rFonts w:ascii="Times New Roman"/>
          <w:b w:val="false"/>
          <w:i w:val="false"/>
          <w:color w:val="000000"/>
          <w:sz w:val="28"/>
        </w:rPr>
        <w:t xml:space="preserve">
      17. Пункт 2 </w:t>
      </w:r>
      <w:r>
        <w:rPr>
          <w:rFonts w:ascii="Times New Roman"/>
          <w:b w:val="false"/>
          <w:i w:val="false"/>
          <w:color w:val="000000"/>
          <w:sz w:val="28"/>
        </w:rPr>
        <w:t>статьи 72</w:t>
      </w:r>
      <w:r>
        <w:rPr>
          <w:rFonts w:ascii="Times New Roman"/>
          <w:b w:val="false"/>
          <w:i w:val="false"/>
          <w:color w:val="000000"/>
          <w:sz w:val="28"/>
        </w:rPr>
        <w:t xml:space="preserve"> изложить в следующей редакции: </w:t>
      </w:r>
    </w:p>
    <w:bookmarkEnd w:id="41"/>
    <w:bookmarkStart w:name="z53" w:id="42"/>
    <w:p>
      <w:pPr>
        <w:spacing w:after="0"/>
        <w:ind w:left="0"/>
        <w:jc w:val="both"/>
      </w:pPr>
      <w:r>
        <w:rPr>
          <w:rFonts w:ascii="Times New Roman"/>
          <w:b w:val="false"/>
          <w:i w:val="false"/>
          <w:color w:val="000000"/>
          <w:sz w:val="28"/>
        </w:rPr>
        <w:t xml:space="preserve">
      "2. Конституционный Совет рассматривает обращения Президента Республики в случаях, предусмотренных подпунктом 10-1) </w:t>
      </w:r>
      <w:r>
        <w:rPr>
          <w:rFonts w:ascii="Times New Roman"/>
          <w:b w:val="false"/>
          <w:i w:val="false"/>
          <w:color w:val="000000"/>
          <w:sz w:val="28"/>
        </w:rPr>
        <w:t>статьи 44</w:t>
      </w:r>
      <w:r>
        <w:rPr>
          <w:rFonts w:ascii="Times New Roman"/>
          <w:b w:val="false"/>
          <w:i w:val="false"/>
          <w:color w:val="000000"/>
          <w:sz w:val="28"/>
        </w:rPr>
        <w:t xml:space="preserve"> Конституции, а также обращения судов в случаях, установленных </w:t>
      </w:r>
      <w:r>
        <w:rPr>
          <w:rFonts w:ascii="Times New Roman"/>
          <w:b w:val="false"/>
          <w:i w:val="false"/>
          <w:color w:val="000000"/>
          <w:sz w:val="28"/>
        </w:rPr>
        <w:t>статьей 78</w:t>
      </w:r>
      <w:r>
        <w:rPr>
          <w:rFonts w:ascii="Times New Roman"/>
          <w:b w:val="false"/>
          <w:i w:val="false"/>
          <w:color w:val="000000"/>
          <w:sz w:val="28"/>
        </w:rPr>
        <w:t xml:space="preserve"> Конституции.". </w:t>
      </w:r>
    </w:p>
    <w:bookmarkEnd w:id="42"/>
    <w:bookmarkStart w:name="z18" w:id="43"/>
    <w:p>
      <w:pPr>
        <w:spacing w:after="0"/>
        <w:ind w:left="0"/>
        <w:jc w:val="both"/>
      </w:pPr>
      <w:r>
        <w:rPr>
          <w:rFonts w:ascii="Times New Roman"/>
          <w:b w:val="false"/>
          <w:i w:val="false"/>
          <w:color w:val="000000"/>
          <w:sz w:val="28"/>
        </w:rPr>
        <w:t xml:space="preserve">
      18. Пункт 4 </w:t>
      </w:r>
      <w:r>
        <w:rPr>
          <w:rFonts w:ascii="Times New Roman"/>
          <w:b w:val="false"/>
          <w:i w:val="false"/>
          <w:color w:val="000000"/>
          <w:sz w:val="28"/>
        </w:rPr>
        <w:t>статьи 73</w:t>
      </w:r>
      <w:r>
        <w:rPr>
          <w:rFonts w:ascii="Times New Roman"/>
          <w:b w:val="false"/>
          <w:i w:val="false"/>
          <w:color w:val="000000"/>
          <w:sz w:val="28"/>
        </w:rPr>
        <w:t xml:space="preserve"> исключить. </w:t>
      </w:r>
    </w:p>
    <w:bookmarkEnd w:id="43"/>
    <w:bookmarkStart w:name="z19" w:id="44"/>
    <w:p>
      <w:pPr>
        <w:spacing w:after="0"/>
        <w:ind w:left="0"/>
        <w:jc w:val="both"/>
      </w:pPr>
      <w:r>
        <w:rPr>
          <w:rFonts w:ascii="Times New Roman"/>
          <w:b w:val="false"/>
          <w:i w:val="false"/>
          <w:color w:val="000000"/>
          <w:sz w:val="28"/>
        </w:rPr>
        <w:t xml:space="preserve">
      19. Пункт 2 </w:t>
      </w:r>
      <w:r>
        <w:rPr>
          <w:rFonts w:ascii="Times New Roman"/>
          <w:b w:val="false"/>
          <w:i w:val="false"/>
          <w:color w:val="000000"/>
          <w:sz w:val="28"/>
        </w:rPr>
        <w:t>статьи 74</w:t>
      </w:r>
      <w:r>
        <w:rPr>
          <w:rFonts w:ascii="Times New Roman"/>
          <w:b w:val="false"/>
          <w:i w:val="false"/>
          <w:color w:val="000000"/>
          <w:sz w:val="28"/>
        </w:rPr>
        <w:t xml:space="preserve"> изложить в следующей редакции: </w:t>
      </w:r>
    </w:p>
    <w:bookmarkEnd w:id="44"/>
    <w:bookmarkStart w:name="z54" w:id="45"/>
    <w:p>
      <w:pPr>
        <w:spacing w:after="0"/>
        <w:ind w:left="0"/>
        <w:jc w:val="both"/>
      </w:pPr>
      <w:r>
        <w:rPr>
          <w:rFonts w:ascii="Times New Roman"/>
          <w:b w:val="false"/>
          <w:i w:val="false"/>
          <w:color w:val="000000"/>
          <w:sz w:val="28"/>
        </w:rPr>
        <w:t xml:space="preserve">
      "2. Законы и иные правовые акты,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w:t>
      </w:r>
    </w:p>
    <w:bookmarkEnd w:id="45"/>
    <w:bookmarkStart w:name="z20" w:id="46"/>
    <w:p>
      <w:pPr>
        <w:spacing w:after="0"/>
        <w:ind w:left="0"/>
        <w:jc w:val="both"/>
      </w:pPr>
      <w:r>
        <w:rPr>
          <w:rFonts w:ascii="Times New Roman"/>
          <w:b w:val="false"/>
          <w:i w:val="false"/>
          <w:color w:val="000000"/>
          <w:sz w:val="28"/>
        </w:rPr>
        <w:t xml:space="preserve">
      20. Пункт 3 </w:t>
      </w:r>
      <w:r>
        <w:rPr>
          <w:rFonts w:ascii="Times New Roman"/>
          <w:b w:val="false"/>
          <w:i w:val="false"/>
          <w:color w:val="000000"/>
          <w:sz w:val="28"/>
        </w:rPr>
        <w:t>статьи 79</w:t>
      </w:r>
      <w:r>
        <w:rPr>
          <w:rFonts w:ascii="Times New Roman"/>
          <w:b w:val="false"/>
          <w:i w:val="false"/>
          <w:color w:val="000000"/>
          <w:sz w:val="28"/>
        </w:rPr>
        <w:t xml:space="preserve"> изложить в следующей редакции: </w:t>
      </w:r>
    </w:p>
    <w:bookmarkEnd w:id="46"/>
    <w:bookmarkStart w:name="z55" w:id="47"/>
    <w:p>
      <w:pPr>
        <w:spacing w:after="0"/>
        <w:ind w:left="0"/>
        <w:jc w:val="both"/>
      </w:pPr>
      <w:r>
        <w:rPr>
          <w:rFonts w:ascii="Times New Roman"/>
          <w:b w:val="false"/>
          <w:i w:val="false"/>
          <w:color w:val="000000"/>
          <w:sz w:val="28"/>
        </w:rPr>
        <w:t xml:space="preserve">
      "3. Требования, предъявляемые к судьям судов Республики, определяются конституционным законом.". </w:t>
      </w:r>
    </w:p>
    <w:bookmarkEnd w:id="47"/>
    <w:bookmarkStart w:name="z21" w:id="4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81</w:t>
      </w:r>
      <w:r>
        <w:rPr>
          <w:rFonts w:ascii="Times New Roman"/>
          <w:b w:val="false"/>
          <w:i w:val="false"/>
          <w:color w:val="000000"/>
          <w:sz w:val="28"/>
        </w:rPr>
        <w:t xml:space="preserve"> изложить в следующей редакции: </w:t>
      </w:r>
    </w:p>
    <w:bookmarkEnd w:id="48"/>
    <w:bookmarkStart w:name="z56" w:id="49"/>
    <w:p>
      <w:pPr>
        <w:spacing w:after="0"/>
        <w:ind w:left="0"/>
        <w:jc w:val="both"/>
      </w:pPr>
      <w:r>
        <w:rPr>
          <w:rFonts w:ascii="Times New Roman"/>
          <w:b w:val="false"/>
          <w:i w:val="false"/>
          <w:color w:val="000000"/>
          <w:sz w:val="28"/>
        </w:rPr>
        <w:t xml:space="preserve">
      "Статья 81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 </w:t>
      </w:r>
    </w:p>
    <w:bookmarkEnd w:id="49"/>
    <w:bookmarkStart w:name="z22" w:id="50"/>
    <w:p>
      <w:pPr>
        <w:spacing w:after="0"/>
        <w:ind w:left="0"/>
        <w:jc w:val="both"/>
      </w:pPr>
      <w:r>
        <w:rPr>
          <w:rFonts w:ascii="Times New Roman"/>
          <w:b w:val="false"/>
          <w:i w:val="false"/>
          <w:color w:val="000000"/>
          <w:sz w:val="28"/>
        </w:rPr>
        <w:t xml:space="preserve">
      22. Пункт 1 </w:t>
      </w:r>
      <w:r>
        <w:rPr>
          <w:rFonts w:ascii="Times New Roman"/>
          <w:b w:val="false"/>
          <w:i w:val="false"/>
          <w:color w:val="000000"/>
          <w:sz w:val="28"/>
        </w:rPr>
        <w:t>статьи 83</w:t>
      </w:r>
      <w:r>
        <w:rPr>
          <w:rFonts w:ascii="Times New Roman"/>
          <w:b w:val="false"/>
          <w:i w:val="false"/>
          <w:color w:val="000000"/>
          <w:sz w:val="28"/>
        </w:rPr>
        <w:t xml:space="preserve"> изложить в следующей редакции: </w:t>
      </w:r>
    </w:p>
    <w:bookmarkEnd w:id="50"/>
    <w:bookmarkStart w:name="z57" w:id="51"/>
    <w:p>
      <w:pPr>
        <w:spacing w:after="0"/>
        <w:ind w:left="0"/>
        <w:jc w:val="both"/>
      </w:pPr>
      <w:r>
        <w:rPr>
          <w:rFonts w:ascii="Times New Roman"/>
          <w:b w:val="false"/>
          <w:i w:val="false"/>
          <w:color w:val="000000"/>
          <w:sz w:val="28"/>
        </w:rPr>
        <w:t xml:space="preserve">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 </w:t>
      </w:r>
    </w:p>
    <w:bookmarkEnd w:id="51"/>
    <w:bookmarkStart w:name="z23" w:id="52"/>
    <w:p>
      <w:pPr>
        <w:spacing w:after="0"/>
        <w:ind w:left="0"/>
        <w:jc w:val="both"/>
      </w:pPr>
      <w:r>
        <w:rPr>
          <w:rFonts w:ascii="Times New Roman"/>
          <w:b w:val="false"/>
          <w:i w:val="false"/>
          <w:color w:val="000000"/>
          <w:sz w:val="28"/>
        </w:rPr>
        <w:t xml:space="preserve">
      23. Пункт 5 </w:t>
      </w:r>
      <w:r>
        <w:rPr>
          <w:rFonts w:ascii="Times New Roman"/>
          <w:b w:val="false"/>
          <w:i w:val="false"/>
          <w:color w:val="000000"/>
          <w:sz w:val="28"/>
        </w:rPr>
        <w:t>статьи 86</w:t>
      </w:r>
      <w:r>
        <w:rPr>
          <w:rFonts w:ascii="Times New Roman"/>
          <w:b w:val="false"/>
          <w:i w:val="false"/>
          <w:color w:val="000000"/>
          <w:sz w:val="28"/>
        </w:rPr>
        <w:t xml:space="preserve"> изложить в следующей редакции: </w:t>
      </w:r>
    </w:p>
    <w:bookmarkEnd w:id="52"/>
    <w:bookmarkStart w:name="z58" w:id="53"/>
    <w:p>
      <w:pPr>
        <w:spacing w:after="0"/>
        <w:ind w:left="0"/>
        <w:jc w:val="both"/>
      </w:pPr>
      <w:r>
        <w:rPr>
          <w:rFonts w:ascii="Times New Roman"/>
          <w:b w:val="false"/>
          <w:i w:val="false"/>
          <w:color w:val="000000"/>
          <w:sz w:val="28"/>
        </w:rPr>
        <w:t xml:space="preserve">
      "5. Полномочия маслихата прекращаются досрочно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 </w:t>
      </w:r>
    </w:p>
    <w:bookmarkEnd w:id="53"/>
    <w:bookmarkStart w:name="z24" w:id="54"/>
    <w:p>
      <w:pPr>
        <w:spacing w:after="0"/>
        <w:ind w:left="0"/>
        <w:jc w:val="both"/>
      </w:pPr>
      <w:r>
        <w:rPr>
          <w:rFonts w:ascii="Times New Roman"/>
          <w:b w:val="false"/>
          <w:i w:val="false"/>
          <w:color w:val="000000"/>
          <w:sz w:val="28"/>
        </w:rPr>
        <w:t xml:space="preserve">
      24. В пункте 4 </w:t>
      </w:r>
      <w:r>
        <w:rPr>
          <w:rFonts w:ascii="Times New Roman"/>
          <w:b w:val="false"/>
          <w:i w:val="false"/>
          <w:color w:val="000000"/>
          <w:sz w:val="28"/>
        </w:rPr>
        <w:t>статьи 87</w:t>
      </w:r>
      <w:r>
        <w:rPr>
          <w:rFonts w:ascii="Times New Roman"/>
          <w:b w:val="false"/>
          <w:i w:val="false"/>
          <w:color w:val="000000"/>
          <w:sz w:val="28"/>
        </w:rPr>
        <w:t xml:space="preserve"> предложение второе изложить в следующей редакции: </w:t>
      </w:r>
    </w:p>
    <w:bookmarkEnd w:id="54"/>
    <w:bookmarkStart w:name="z59" w:id="55"/>
    <w:p>
      <w:pPr>
        <w:spacing w:after="0"/>
        <w:ind w:left="0"/>
        <w:jc w:val="both"/>
      </w:pPr>
      <w:r>
        <w:rPr>
          <w:rFonts w:ascii="Times New Roman"/>
          <w:b w:val="false"/>
          <w:i w:val="false"/>
          <w:color w:val="000000"/>
          <w:sz w:val="28"/>
        </w:rPr>
        <w:t xml:space="preserve">
      "Акимы иных административно-территориальных единиц назначаются или избираются на должность, а также освобождаются от должности в порядке, определяемом законом.". </w:t>
      </w:r>
    </w:p>
    <w:bookmarkEnd w:id="55"/>
    <w:bookmarkStart w:name="z25" w:id="56"/>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91</w:t>
      </w:r>
      <w:r>
        <w:rPr>
          <w:rFonts w:ascii="Times New Roman"/>
          <w:b w:val="false"/>
          <w:i w:val="false"/>
          <w:color w:val="000000"/>
          <w:sz w:val="28"/>
        </w:rPr>
        <w:t xml:space="preserve">: </w:t>
      </w:r>
    </w:p>
    <w:bookmarkEnd w:id="56"/>
    <w:bookmarkStart w:name="z60" w:id="57"/>
    <w:p>
      <w:pPr>
        <w:spacing w:after="0"/>
        <w:ind w:left="0"/>
        <w:jc w:val="both"/>
      </w:pPr>
      <w:r>
        <w:rPr>
          <w:rFonts w:ascii="Times New Roman"/>
          <w:b w:val="false"/>
          <w:i w:val="false"/>
          <w:color w:val="000000"/>
          <w:sz w:val="28"/>
        </w:rPr>
        <w:t xml:space="preserve">
      1) пункт 2 изложить в следующей редакции: </w:t>
      </w:r>
    </w:p>
    <w:bookmarkEnd w:id="57"/>
    <w:bookmarkStart w:name="z61" w:id="58"/>
    <w:p>
      <w:pPr>
        <w:spacing w:after="0"/>
        <w:ind w:left="0"/>
        <w:jc w:val="both"/>
      </w:pPr>
      <w:r>
        <w:rPr>
          <w:rFonts w:ascii="Times New Roman"/>
          <w:b w:val="false"/>
          <w:i w:val="false"/>
          <w:color w:val="000000"/>
          <w:sz w:val="28"/>
        </w:rPr>
        <w:t xml:space="preserve">
      "2. Установленные Конституцией независимость государства, унитарность и территориальная целостность Республики, форма ее правления, а также основополагающие принципы деятельности Республики, заложенные Основателем независимого Казахстана, Первым Президентом Республики Казахстан – Елбасы, и его статус являются неизменными."; </w:t>
      </w:r>
    </w:p>
    <w:bookmarkEnd w:id="58"/>
    <w:bookmarkStart w:name="z62" w:id="59"/>
    <w:p>
      <w:pPr>
        <w:spacing w:after="0"/>
        <w:ind w:left="0"/>
        <w:jc w:val="both"/>
      </w:pPr>
      <w:r>
        <w:rPr>
          <w:rFonts w:ascii="Times New Roman"/>
          <w:b w:val="false"/>
          <w:i w:val="false"/>
          <w:color w:val="000000"/>
          <w:sz w:val="28"/>
        </w:rPr>
        <w:t xml:space="preserve">
      2) дополнить пунктом 3 следующего содержания: </w:t>
      </w:r>
    </w:p>
    <w:bookmarkEnd w:id="59"/>
    <w:bookmarkStart w:name="z63" w:id="60"/>
    <w:p>
      <w:pPr>
        <w:spacing w:after="0"/>
        <w:ind w:left="0"/>
        <w:jc w:val="both"/>
      </w:pPr>
      <w:r>
        <w:rPr>
          <w:rFonts w:ascii="Times New Roman"/>
          <w:b w:val="false"/>
          <w:i w:val="false"/>
          <w:color w:val="000000"/>
          <w:sz w:val="28"/>
        </w:rPr>
        <w:t xml:space="preserve">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Совета об их соответствии требованиям, установленным пунктом 2 настоящей статьи.". </w:t>
      </w:r>
    </w:p>
    <w:bookmarkEnd w:id="60"/>
    <w:p>
      <w:pPr>
        <w:spacing w:after="0"/>
        <w:ind w:left="0"/>
        <w:jc w:val="both"/>
      </w:pPr>
      <w:r>
        <w:rPr>
          <w:rFonts w:ascii="Times New Roman"/>
          <w:b/>
          <w:i w:val="false"/>
          <w:color w:val="000000"/>
          <w:sz w:val="28"/>
        </w:rPr>
        <w:t>Статья 2.</w:t>
      </w:r>
      <w:r>
        <w:rPr>
          <w:rFonts w:ascii="Times New Roman"/>
          <w:b/>
          <w:i w:val="false"/>
          <w:color w:val="000000"/>
          <w:sz w:val="28"/>
        </w:rPr>
        <w:t xml:space="preserve"> Государственные органы и должностные лица Республики Казахстан, образованные, избранные, назначенные в соответствии с Конституцией и законодательством Республики Казахстан, сохраняют свои полномочия на день вступления в силу настоящего Закона до истечения срока полномочий органов и должностных лиц Республики, на который они были образованы, избраны или назначены, либо до прекращения их полномочий в установленном Конституцией и законо</w:t>
      </w:r>
      <w:r>
        <w:rPr>
          <w:rFonts w:ascii="Times New Roman"/>
          <w:b/>
          <w:i w:val="false"/>
          <w:color w:val="000000"/>
          <w:sz w:val="28"/>
        </w:rPr>
        <w:t>дательством Республики порядке.</w:t>
      </w:r>
    </w:p>
    <w:p>
      <w:pPr>
        <w:spacing w:after="0"/>
        <w:ind w:left="0"/>
        <w:jc w:val="both"/>
      </w:pPr>
      <w:r>
        <w:rPr>
          <w:rFonts w:ascii="Times New Roman"/>
          <w:b/>
          <w:i w:val="false"/>
          <w:color w:val="000000"/>
          <w:sz w:val="28"/>
        </w:rPr>
        <w:t>Статья 3.</w:t>
      </w:r>
      <w:r>
        <w:rPr>
          <w:rFonts w:ascii="Times New Roman"/>
          <w:b/>
          <w:i w:val="false"/>
          <w:color w:val="000000"/>
          <w:sz w:val="28"/>
        </w:rPr>
        <w:t xml:space="preserve"> Настоящий Закон вводится в действие со дня его первого официального опубликования.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