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f2c" w14:textId="6d54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лотерей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496-V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34; № 8, ст. 42, 45; № 13, ст. 68; № 15, ст. 78; № 19-I, ст. 100; № 19-II, ст. 102; № 20-VII, ст. 117, 119; № 22-I, ст. 143; № 22-II, ст. 145; № 22-III, ст. 149; № 22-VI, ст. 159; № 22-VII, ст. 161):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913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913. Особенности проведения лотерей, тотализаторов и иных игр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Отношения между государством или лицом, получившим от уполномоченного государственного органа лицензию на проведение тотализаторов и других, основанных на риске, игр, а для лотерей – оператором лотереи и участником таких игр основаны на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 между оператором лотереи и участником лотереи признается заключенным с момента оплаты участником лотереи стоимости лотерейного билета, квитанции или иного документа и выдачи лотерейного билета, квитанции или иного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Лицам, которые в соответствии с условиями проведения лотереи, тотализатора или иных игр признаются выигравшими, должен быть выплачен выигрыш инициатором (организатором) игр, а для лотерей – оператором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выигрыша инициатором (организатором) игр в сроки, размере, форме (денежной или в натуре) осуществляется в соответствии с условиями проведения игр, а если срок в этих условиях не был указан – не позднее десяти дней с момента подведения результатов игр.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выигрыша оператором лотереи осуществляется в сроки, установленные законом, в размере, форме (денежной или в натуре), определяемых условиями проведения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случаях неисполнения инициатором (организатором) игр, оператором лотереи указанных в пункте 2 настоящей статьи обязанностей участник, выигравший в лотерее, тотализаторе или в иных играх, вправе требовать выплаты ему выигрыша, а также возмещения причиненных ему убытков.".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19, ст. 100, 106; № 20, ст. 113, 117; № 21, ст. 121, 124, 130, 132; № 22, ст. 140, 143, 144; № 22-V, ст. 156; № 22-VI, ст. 159; № 23-II, ст. 172):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51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cт. 34; № 8, cт. 44, 45; № 11, cт. 52; № 14, ст. 72; № 15, ст. 78; № 19-I, ст. 99, 100, 101; № 20-I, ст. 110; № 20-IV, ст. 113; № 20-VII, ст. 115, 119; № 21-I, ст. 124; № 21-II, ст. 130; № 21-III, ст. 136, 137; № 22-I, ст. 140, 143; № 22-II, ст. 144, 145; № 22-III, ст. 149; № 22-V, ст. 156, 158; № 22-VI, ст. 159; № 22-VII, ст. 161; № 23-I, ст. 169; 2016 г., № 1, ст. 4):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лотерейных билетов, квитанций или иных документов, за исключением услуг по их распространению;";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428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проведение лотерей;";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строку 1.53. таблицы </w:t>
      </w:r>
      <w:r>
        <w:rPr>
          <w:rFonts w:ascii="Times New Roman"/>
          <w:b w:val="false"/>
          <w:i w:val="false"/>
          <w:color w:val="000000"/>
          <w:sz w:val="28"/>
        </w:rPr>
        <w:t>статьи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оглавление дополнить заголовком статьи 445-1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445-1. Нарушение законодательства Республики Казахстан о лотереях и лотерейной деятельности";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дополнить статьей 445-1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445-1. Нарушение законодательства Республики Казахстан 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Невыполнение оператором лотереи требований об опубликовании в периодических печатных изданиях, распространяемых на всей территории Республики Казахстан, или размещении на интернет-ресурсе оператора лотереи результатов каждого тиража и выигрышей по лотерейным билетам, квитанциям или иным документам тиражной лотереи, а равно нарушение сроков опубликования или размещения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субъектов среднего предпринимательства в размере пятисот, на субъектов крупного предпринимательства – в размере одной тысячи месячных расчетных показателей, с приостановлением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интернет-ресурсе, а равно нарушение сроков направления и размещения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субъектов среднего предпринимательства в размере пятисот, на субъектов крупного предпринимательства – в размере одной тысячи месячных расчетных показателей, с приостановлением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Нарушение оператором лотереи требований по сбору, формированию, хранению и учету информации о распространенных лотерейных билетах, квитанциях или иных документах, зарегистрированных лотерейных ставках, выручке от реализованных лотерейных билетов, квитанций или иных документов, выплаченных выигрышах, а равно ее непредставление, несвоевременное представление либо представление недостоверной информации в уполномоченный орган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субъектов среднего предпринимательства в размере пятисот, на субъектов крупного предпринимательства – в размере одной тысячи месячных расчетных показателей, с приостановлением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Нарушение оператором лотереи требований по формированию призового фонда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субъектов среднего предпринимательства в размере пятисот, на субъектов крупного предпринимательства – в размере одной тысячи месячных расчетных показателей, с приостановлением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Деяния, предусмотренные частями первой, второй, третьей и четвертой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субъектов среднего предпринимательства в размере одной тысячи, на субъектов крупного предпринимательства – в размере двух тысяч месячных расчетных показателей, с запрещением деятельности.";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"445," дополнить цифрами "445-1,";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"14-1) уполномоченного органа в сфере лотереи и лотерейной деятельности (статьи 214, 445-1);".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 112; 2016 г., № 1, ст. 4):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"114) за соблюдением законодательства Республики Казахстан о лотереях и лотерейной деятельности.".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 (Ведомости Парламента Республики Казахстан, 1996 г., № 8-9, ст. 234; 2000 г., № 3-4, ст. 63; 2001 г., № 24, ст. 338; 2005 г., № 5, ст. 5; № 13, ст. 53; 2007 г., № 9, ст. 67; 2009 г., № 2-3, ст. 9; № 8, ст. 44; 2010 г., № 8, ст. 41; 2012 г., № 2, ст. 13; № 21-22, ст. 124; 2014 г., № 11, ст. 67; 2015 г., № 22-I, ст. 140):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"Имущество общественного объединения формируется из вступительных и членских взносов, если их уплата предусмотрена уставом, добровольных взносов и пожертвований, поступлений от проведения в соответствии с уставом лекций, выставок, спортивных и иных мероприятий, доходов от производственной и иной хозяйственной деятельности и других, не запрещенных законодательными актами Республики Казахстан, поступлений.".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 (Ведомости Парламента Республики Казахстан, 1998 г., № 14, ст. 200; № 22, ст. 308; № 24, ст. 443; 2001 г., № 13-14, ст. 173, 176; № 24, ст. 338; 2003 г., № 24, ст. 178; 2004 г., № 14, ст. 84; № 23, ст. 142; 2011 г., № 5, ст. 43; № 13, ст. 114):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принимать решения о необходимости и условиях привлечения займов местным исполнительным органом в соответствии с бюджетным законодательством Республики Казахстан;".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71; 2011 г., № 11, ст. 102; № 12, ст. 111; 2012 г., № 5, ст. 35; № 13, ст. 91; 2013 г., № 10-11, ст. 56; № 14, ст. 75; 2014 г., № 11, ст. 61; № 14, ст. 87; № 19-I, 19-II, ст. 96; № 21, ст. 122; 2015 г., № 16, ст. 79; № 23-II, ст. 170):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 № 19-I, ст. 99; № 19-II, ст. 103, 105; № 20-IV, ст. 113; № 20-VII, ст. 117; № 21-II, ст. 130; № 21-III, ст. 135; № 22-II, ст. 145, 148; № 22-VI, ст. 159; № 23-II, ст. 170, 172):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Правила настоящей статьи применяются к имуществу в виде денежных выигрышей по лотерейным билетам, квитанциям или иным документам. Стоимость выигрыша в натуре по лотерейным билетам, квитанциям или иным документам зачисляется в доход бюджета лицом, являющимся оператором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лотерейных билетов, квитанций или иных документов производится по акту описи, в котором указываются наименование лотереи, наименование оператора лотереи, номер или наименование тиража (при наличии), дата и место проведения розыгрыша призового фонда (при наличии), номер лотерейного билета, квитанции или иного документа и размер выигрыша.".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ст. 46; № 11, ст. 57; № 16, ст. 79; № 19-II, ст. 103; № 20-IV, ст. 113; № 21-I, ст. 128; № 21-III, ст. 135; № 22-II, ст. 144, 145; № 22-V, ст. 156, 158; № 22-VI, ст. 159; № 23-I, ст. 169; 2016 г., № 1, ст. 2, 4):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строку, порядковый номер 85, исключить.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