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f34f" w14:textId="ee4f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p>
    <w:p>
      <w:pPr>
        <w:spacing w:after="0"/>
        <w:ind w:left="0"/>
        <w:jc w:val="both"/>
      </w:pPr>
      <w:r>
        <w:rPr>
          <w:rFonts w:ascii="Times New Roman"/>
          <w:b w:val="false"/>
          <w:i w:val="false"/>
          <w:color w:val="000000"/>
          <w:sz w:val="28"/>
        </w:rPr>
        <w:t>Закон Республики Казахстан от 29 марта 2016 года № 479-V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cт. 57; № 19-I, ст. 99, 101; № 19-II, ст. 103; № 20-IV, ст. 113; № 20-VII, ст. 115, 117; № 21-I, ст. 124, 126; № 22-II, ст. 145; № 22-VI, ст. 159):</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13 изложить в следующей редакции:</w:t>
      </w:r>
    </w:p>
    <w:bookmarkEnd w:id="1"/>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Start w:name="z4" w:id="2"/>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пункта 2</w:t>
      </w:r>
      <w:r>
        <w:rPr>
          <w:rFonts w:ascii="Times New Roman"/>
          <w:b w:val="false"/>
          <w:i w:val="false"/>
          <w:color w:val="000000"/>
          <w:sz w:val="28"/>
        </w:rPr>
        <w:t xml:space="preserve"> статьи 43 изложить в следующей редакции:</w:t>
      </w:r>
    </w:p>
    <w:bookmarkEnd w:id="2"/>
    <w:p>
      <w:pPr>
        <w:spacing w:after="0"/>
        <w:ind w:left="0"/>
        <w:jc w:val="both"/>
      </w:pPr>
      <w:r>
        <w:rPr>
          <w:rFonts w:ascii="Times New Roman"/>
          <w:b w:val="false"/>
          <w:i w:val="false"/>
          <w:color w:val="000000"/>
          <w:sz w:val="28"/>
        </w:rPr>
        <w:t>
      "В состав комиссий, создаваемых на уровне областей, городов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По усмотрению местного исполнительного органа области, города республиканского значения, столицы, района, города областного значения в состав комиссии могут быть включены и другие лица.";</w:t>
      </w:r>
    </w:p>
    <w:bookmarkStart w:name="z5"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44-1</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слово "планам" заменить словом "проектам";</w:t>
      </w:r>
    </w:p>
    <w:bookmarkEnd w:id="4"/>
    <w:bookmarkStart w:name="z7" w:id="5"/>
    <w:p>
      <w:pPr>
        <w:spacing w:after="0"/>
        <w:ind w:left="0"/>
        <w:jc w:val="both"/>
      </w:pPr>
      <w:r>
        <w:rPr>
          <w:rFonts w:ascii="Times New Roman"/>
          <w:b w:val="false"/>
          <w:i w:val="false"/>
          <w:color w:val="000000"/>
          <w:sz w:val="28"/>
        </w:rPr>
        <w:t xml:space="preserve">
      части одиннадцатую, двенадцатую и четырнадцатую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 ведущей государственный земельный кадастр.";</w:t>
      </w:r>
    </w:p>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bookmarkStart w:name="z8" w:id="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71 изложить в следующей редакции:</w:t>
      </w:r>
    </w:p>
    <w:bookmarkEnd w:id="6"/>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Start w:name="z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пункта 2 статьи 84 изложить в следующей редакции:</w:t>
      </w:r>
    </w:p>
    <w:bookmarkEnd w:id="7"/>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Start w:name="z10" w:id="8"/>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109 изложить в следующей редакции:</w:t>
      </w:r>
    </w:p>
    <w:bookmarkEnd w:id="8"/>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Start w:name="z11" w:id="9"/>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136-1 изложить в следующей редакции:</w:t>
      </w:r>
    </w:p>
    <w:bookmarkEnd w:id="9"/>
    <w:p>
      <w:pPr>
        <w:spacing w:after="0"/>
        <w:ind w:left="0"/>
        <w:jc w:val="both"/>
      </w:pPr>
      <w:r>
        <w:rPr>
          <w:rFonts w:ascii="Times New Roman"/>
          <w:b w:val="false"/>
          <w:i w:val="false"/>
          <w:color w:val="000000"/>
          <w:sz w:val="28"/>
        </w:rPr>
        <w:t xml:space="preserve">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комиссии, создаваемой местными исполнительными органами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Start w:name="z12"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w:t>
      </w:r>
      <w:r>
        <w:rPr>
          <w:rFonts w:ascii="Times New Roman"/>
          <w:b w:val="false"/>
          <w:i w:val="false"/>
          <w:color w:val="000000"/>
          <w:sz w:val="28"/>
        </w:rPr>
        <w:t xml:space="preserve"> статьи 145 исключить;</w:t>
      </w:r>
    </w:p>
    <w:bookmarkEnd w:id="10"/>
    <w:bookmarkStart w:name="z13" w:id="11"/>
    <w:p>
      <w:pPr>
        <w:spacing w:after="0"/>
        <w:ind w:left="0"/>
        <w:jc w:val="both"/>
      </w:pPr>
      <w:r>
        <w:rPr>
          <w:rFonts w:ascii="Times New Roman"/>
          <w:b w:val="false"/>
          <w:i w:val="false"/>
          <w:color w:val="000000"/>
          <w:sz w:val="28"/>
        </w:rPr>
        <w:t xml:space="preserve">
      9) часть шестую </w:t>
      </w:r>
      <w:r>
        <w:rPr>
          <w:rFonts w:ascii="Times New Roman"/>
          <w:b w:val="false"/>
          <w:i w:val="false"/>
          <w:color w:val="000000"/>
          <w:sz w:val="28"/>
        </w:rPr>
        <w:t>пункта 2</w:t>
      </w:r>
      <w:r>
        <w:rPr>
          <w:rFonts w:ascii="Times New Roman"/>
          <w:b w:val="false"/>
          <w:i w:val="false"/>
          <w:color w:val="000000"/>
          <w:sz w:val="28"/>
        </w:rPr>
        <w:t xml:space="preserve"> статьи 146 изложить в следующей редакции:</w:t>
      </w:r>
    </w:p>
    <w:bookmarkEnd w:id="11"/>
    <w:p>
      <w:pPr>
        <w:spacing w:after="0"/>
        <w:ind w:left="0"/>
        <w:jc w:val="both"/>
      </w:pPr>
      <w:r>
        <w:rPr>
          <w:rFonts w:ascii="Times New Roman"/>
          <w:b w:val="false"/>
          <w:i w:val="false"/>
          <w:color w:val="000000"/>
          <w:sz w:val="28"/>
        </w:rPr>
        <w:t>
      "Иные должностные лица центрального уполномоченного органа,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Start w:name="z14"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 № 19-I, 19-II, ст. 96; 2015 г., № 20-IV, ст. 113):</w:t>
      </w:r>
    </w:p>
    <w:bookmarkEnd w:id="12"/>
    <w:bookmarkStart w:name="z15" w:id="13"/>
    <w:p>
      <w:pPr>
        <w:spacing w:after="0"/>
        <w:ind w:left="0"/>
        <w:jc w:val="both"/>
      </w:pPr>
      <w:r>
        <w:rPr>
          <w:rFonts w:ascii="Times New Roman"/>
          <w:b w:val="false"/>
          <w:i w:val="false"/>
          <w:color w:val="000000"/>
          <w:sz w:val="28"/>
        </w:rPr>
        <w:t xml:space="preserve">
      1) в пункте 1 </w:t>
      </w:r>
      <w:r>
        <w:rPr>
          <w:rFonts w:ascii="Times New Roman"/>
          <w:b w:val="false"/>
          <w:i w:val="false"/>
          <w:color w:val="000000"/>
          <w:sz w:val="28"/>
        </w:rPr>
        <w:t>статьи 13</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18-12)</w:t>
      </w:r>
      <w:r>
        <w:rPr>
          <w:rFonts w:ascii="Times New Roman"/>
          <w:b w:val="false"/>
          <w:i w:val="false"/>
          <w:color w:val="000000"/>
          <w:sz w:val="28"/>
        </w:rPr>
        <w:t xml:space="preserve"> и </w:t>
      </w:r>
      <w:r>
        <w:rPr>
          <w:rFonts w:ascii="Times New Roman"/>
          <w:b w:val="false"/>
          <w:i w:val="false"/>
          <w:color w:val="000000"/>
          <w:sz w:val="28"/>
        </w:rPr>
        <w:t>18-13)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both"/>
      </w:pPr>
      <w:r>
        <w:rPr>
          <w:rFonts w:ascii="Times New Roman"/>
          <w:b w:val="false"/>
          <w:i w:val="false"/>
          <w:color w:val="000000"/>
          <w:sz w:val="28"/>
        </w:rPr>
        <w:t>
      18-13)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Start w:name="z17" w:id="14"/>
    <w:p>
      <w:pPr>
        <w:spacing w:after="0"/>
        <w:ind w:left="0"/>
        <w:jc w:val="both"/>
      </w:pPr>
      <w:r>
        <w:rPr>
          <w:rFonts w:ascii="Times New Roman"/>
          <w:b w:val="false"/>
          <w:i w:val="false"/>
          <w:color w:val="000000"/>
          <w:sz w:val="28"/>
        </w:rPr>
        <w:t>
      подпункт 18-42) исключить;</w:t>
      </w:r>
    </w:p>
    <w:bookmarkEnd w:id="14"/>
    <w:bookmarkStart w:name="z18" w:id="15"/>
    <w:p>
      <w:pPr>
        <w:spacing w:after="0"/>
        <w:ind w:left="0"/>
        <w:jc w:val="both"/>
      </w:pPr>
      <w:r>
        <w:rPr>
          <w:rFonts w:ascii="Times New Roman"/>
          <w:b w:val="false"/>
          <w:i w:val="false"/>
          <w:color w:val="000000"/>
          <w:sz w:val="28"/>
        </w:rPr>
        <w:t xml:space="preserve">
      2) в подпункте 15-2) </w:t>
      </w:r>
      <w:r>
        <w:rPr>
          <w:rFonts w:ascii="Times New Roman"/>
          <w:b w:val="false"/>
          <w:i w:val="false"/>
          <w:color w:val="000000"/>
          <w:sz w:val="28"/>
        </w:rPr>
        <w:t>статьи 15</w:t>
      </w:r>
      <w:r>
        <w:rPr>
          <w:rFonts w:ascii="Times New Roman"/>
          <w:b w:val="false"/>
          <w:i w:val="false"/>
          <w:color w:val="000000"/>
          <w:sz w:val="28"/>
        </w:rPr>
        <w:t xml:space="preserve"> слова ", и выдают разрешения на использование этих участков под строительство таких объектов" исключить;</w:t>
      </w:r>
    </w:p>
    <w:bookmarkEnd w:id="15"/>
    <w:bookmarkStart w:name="z19"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2-1</w:t>
      </w:r>
      <w:r>
        <w:rPr>
          <w:rFonts w:ascii="Times New Roman"/>
          <w:b w:val="false"/>
          <w:i w:val="false"/>
          <w:color w:val="000000"/>
          <w:sz w:val="28"/>
        </w:rPr>
        <w:t xml:space="preserve"> статьи 31:</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"собственности" дополнить словами "либо в доверительном управлении";</w:t>
      </w:r>
    </w:p>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"трех" заменить словом "двух";</w:t>
      </w:r>
    </w:p>
    <w:bookmarkEnd w:id="17"/>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"трехлетнего" заменить словом "пятилетнего";</w:t>
      </w:r>
    </w:p>
    <w:bookmarkEnd w:id="18"/>
    <w:bookmarkStart w:name="z23"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102-2 изложить в следующей редакции:</w:t>
      </w:r>
    </w:p>
    <w:bookmarkEnd w:id="19"/>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
    <w:bookmarkStart w:name="z24"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cт. 57; № 19-II, ст. 103; № 20-IV, ст. 113):</w:t>
      </w:r>
    </w:p>
    <w:bookmarkEnd w:id="20"/>
    <w:bookmarkStart w:name="z25" w:id="21"/>
    <w:p>
      <w:pPr>
        <w:spacing w:after="0"/>
        <w:ind w:left="0"/>
        <w:jc w:val="both"/>
      </w:pPr>
      <w:r>
        <w:rPr>
          <w:rFonts w:ascii="Times New Roman"/>
          <w:b w:val="false"/>
          <w:i w:val="false"/>
          <w:color w:val="000000"/>
          <w:sz w:val="28"/>
        </w:rPr>
        <w:t xml:space="preserve">
      1) подпункт 7-5) </w:t>
      </w:r>
      <w:r>
        <w:rPr>
          <w:rFonts w:ascii="Times New Roman"/>
          <w:b w:val="false"/>
          <w:i w:val="false"/>
          <w:color w:val="000000"/>
          <w:sz w:val="28"/>
        </w:rPr>
        <w:t>пункта 1</w:t>
      </w:r>
      <w:r>
        <w:rPr>
          <w:rFonts w:ascii="Times New Roman"/>
          <w:b w:val="false"/>
          <w:i w:val="false"/>
          <w:color w:val="000000"/>
          <w:sz w:val="28"/>
        </w:rPr>
        <w:t xml:space="preserve"> статьи 37 изложить в следующей редакции:</w:t>
      </w:r>
    </w:p>
    <w:bookmarkEnd w:id="21"/>
    <w:p>
      <w:pPr>
        <w:spacing w:after="0"/>
        <w:ind w:left="0"/>
        <w:jc w:val="both"/>
      </w:pPr>
      <w:r>
        <w:rPr>
          <w:rFonts w:ascii="Times New Roman"/>
          <w:b w:val="false"/>
          <w:i w:val="false"/>
          <w:color w:val="000000"/>
          <w:sz w:val="28"/>
        </w:rPr>
        <w:t>
      "7-5) разрабатывает и утверждает порядок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bookmarkStart w:name="z26"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статьи 39 исключить;</w:t>
      </w:r>
    </w:p>
    <w:bookmarkEnd w:id="22"/>
    <w:bookmarkStart w:name="z27" w:id="23"/>
    <w:p>
      <w:pPr>
        <w:spacing w:after="0"/>
        <w:ind w:left="0"/>
        <w:jc w:val="both"/>
      </w:pPr>
      <w:r>
        <w:rPr>
          <w:rFonts w:ascii="Times New Roman"/>
          <w:b w:val="false"/>
          <w:i w:val="false"/>
          <w:color w:val="000000"/>
          <w:sz w:val="28"/>
        </w:rPr>
        <w:t xml:space="preserve">
      3) абзац четвертый </w:t>
      </w:r>
      <w:r>
        <w:rPr>
          <w:rFonts w:ascii="Times New Roman"/>
          <w:b w:val="false"/>
          <w:i w:val="false"/>
          <w:color w:val="000000"/>
          <w:sz w:val="28"/>
        </w:rPr>
        <w:t>подпункта 7)</w:t>
      </w:r>
      <w:r>
        <w:rPr>
          <w:rFonts w:ascii="Times New Roman"/>
          <w:b w:val="false"/>
          <w:i w:val="false"/>
          <w:color w:val="000000"/>
          <w:sz w:val="28"/>
        </w:rPr>
        <w:t xml:space="preserve"> пункта 2 статьи 40 изложить в следующей редакции:</w:t>
      </w:r>
    </w:p>
    <w:bookmarkEnd w:id="23"/>
    <w:p>
      <w:pPr>
        <w:spacing w:after="0"/>
        <w:ind w:left="0"/>
        <w:jc w:val="both"/>
      </w:pPr>
      <w:r>
        <w:rPr>
          <w:rFonts w:ascii="Times New Roman"/>
          <w:b w:val="false"/>
          <w:i w:val="false"/>
          <w:color w:val="000000"/>
          <w:sz w:val="28"/>
        </w:rPr>
        <w:t>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bookmarkStart w:name="z28"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66</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"2) средства учета воды;";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p>
      <w:pPr>
        <w:spacing w:after="0"/>
        <w:ind w:left="0"/>
        <w:jc w:val="both"/>
      </w:pPr>
      <w:r>
        <w:rPr>
          <w:rFonts w:ascii="Times New Roman"/>
          <w:b w:val="false"/>
          <w:i w:val="false"/>
          <w:color w:val="000000"/>
          <w:sz w:val="28"/>
        </w:rPr>
        <w:t>
      "2) средства учета забора воды;";</w:t>
      </w:r>
    </w:p>
    <w:bookmarkStart w:name="z3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абзац первый изложить в следующей редакции:</w:t>
      </w:r>
    </w:p>
    <w:bookmarkEnd w:id="26"/>
    <w:p>
      <w:pPr>
        <w:spacing w:after="0"/>
        <w:ind w:left="0"/>
        <w:jc w:val="both"/>
      </w:pPr>
      <w:r>
        <w:rPr>
          <w:rFonts w:ascii="Times New Roman"/>
          <w:b w:val="false"/>
          <w:i w:val="false"/>
          <w:color w:val="000000"/>
          <w:sz w:val="28"/>
        </w:rPr>
        <w:t>
      "10. Для оформления разрешения на специальное водопользование заявитель представляет в региональные органы уполномоченного органа следующие документы:";</w:t>
      </w:r>
    </w:p>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27"/>
    <w:bookmarkStart w:name="z34" w:id="28"/>
    <w:p>
      <w:pPr>
        <w:spacing w:after="0"/>
        <w:ind w:left="0"/>
        <w:jc w:val="both"/>
      </w:pPr>
      <w:r>
        <w:rPr>
          <w:rFonts w:ascii="Times New Roman"/>
          <w:b w:val="false"/>
          <w:i w:val="false"/>
          <w:color w:val="000000"/>
          <w:sz w:val="28"/>
        </w:rPr>
        <w:t>
      подпункт 6) изложить в следующей редакции:</w:t>
      </w:r>
    </w:p>
    <w:bookmarkEnd w:id="28"/>
    <w:p>
      <w:pPr>
        <w:spacing w:after="0"/>
        <w:ind w:left="0"/>
        <w:jc w:val="both"/>
      </w:pPr>
      <w:r>
        <w:rPr>
          <w:rFonts w:ascii="Times New Roman"/>
          <w:b w:val="false"/>
          <w:i w:val="false"/>
          <w:color w:val="000000"/>
          <w:sz w:val="28"/>
        </w:rPr>
        <w:t>
      "6) расчеты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которые предоставляют расчеты по обоснованию объемов водопотребления и водоотведения;";</w:t>
      </w:r>
    </w:p>
    <w:bookmarkStart w:name="z35" w:id="29"/>
    <w:p>
      <w:pPr>
        <w:spacing w:after="0"/>
        <w:ind w:left="0"/>
        <w:jc w:val="both"/>
      </w:pPr>
      <w:r>
        <w:rPr>
          <w:rFonts w:ascii="Times New Roman"/>
          <w:b w:val="false"/>
          <w:i w:val="false"/>
          <w:color w:val="000000"/>
          <w:sz w:val="28"/>
        </w:rPr>
        <w:t>
      дополнить подпунктом 9) следующего содержания:</w:t>
      </w:r>
    </w:p>
    <w:bookmarkEnd w:id="29"/>
    <w:p>
      <w:pPr>
        <w:spacing w:after="0"/>
        <w:ind w:left="0"/>
        <w:jc w:val="both"/>
      </w:pPr>
      <w:r>
        <w:rPr>
          <w:rFonts w:ascii="Times New Roman"/>
          <w:b w:val="false"/>
          <w:i w:val="false"/>
          <w:color w:val="000000"/>
          <w:sz w:val="28"/>
        </w:rPr>
        <w:t>
      "9) сведения о наличии средств учета забора воды.";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12 исключить.</w:t>
      </w:r>
    </w:p>
    <w:bookmarkStart w:name="z38"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cт. 57; № 20-IV, ст. 113; № 20-VII, ст. 115; № 22-I, ст. 141; № 22-II, ст. 144; № 22-V, ст. 156; 2016 г., № 1, ст. 2):</w:t>
      </w:r>
    </w:p>
    <w:bookmarkEnd w:id="30"/>
    <w:bookmarkStart w:name="z39" w:id="31"/>
    <w:p>
      <w:pPr>
        <w:spacing w:after="0"/>
        <w:ind w:left="0"/>
        <w:jc w:val="both"/>
      </w:pPr>
      <w:r>
        <w:rPr>
          <w:rFonts w:ascii="Times New Roman"/>
          <w:b w:val="false"/>
          <w:i w:val="false"/>
          <w:color w:val="000000"/>
          <w:sz w:val="28"/>
        </w:rPr>
        <w:t>
      1) заголовки главы 22 и статей 168 – 172 оглавления исключить;</w:t>
      </w:r>
    </w:p>
    <w:bookmarkEnd w:id="31"/>
    <w:bookmarkStart w:name="z40"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22)</w:t>
      </w:r>
      <w:r>
        <w:rPr>
          <w:rFonts w:ascii="Times New Roman"/>
          <w:b w:val="false"/>
          <w:i w:val="false"/>
          <w:color w:val="000000"/>
          <w:sz w:val="28"/>
        </w:rPr>
        <w:t xml:space="preserve"> статьи 17 исключить;</w:t>
      </w:r>
    </w:p>
    <w:bookmarkEnd w:id="32"/>
    <w:bookmarkStart w:name="z41"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22</w:t>
      </w:r>
      <w:r>
        <w:rPr>
          <w:rFonts w:ascii="Times New Roman"/>
          <w:b w:val="false"/>
          <w:i w:val="false"/>
          <w:color w:val="000000"/>
          <w:sz w:val="28"/>
        </w:rPr>
        <w:t xml:space="preserve"> исключить.</w:t>
      </w:r>
    </w:p>
    <w:bookmarkEnd w:id="33"/>
    <w:bookmarkStart w:name="z42"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cт.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w:t>
      </w:r>
    </w:p>
    <w:bookmarkEnd w:id="34"/>
    <w:bookmarkStart w:name="z43" w:id="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273</w:t>
      </w:r>
      <w:r>
        <w:rPr>
          <w:rFonts w:ascii="Times New Roman"/>
          <w:b w:val="false"/>
          <w:i w:val="false"/>
          <w:color w:val="000000"/>
          <w:sz w:val="28"/>
        </w:rPr>
        <w:t>:</w:t>
      </w:r>
    </w:p>
    <w:bookmarkEnd w:id="35"/>
    <w:bookmarkStart w:name="z44" w:id="3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слово "ста восьмидесяти" заменить словами "ста пятидесяти пяти";</w:t>
      </w:r>
    </w:p>
    <w:bookmarkEnd w:id="36"/>
    <w:bookmarkStart w:name="z45" w:id="3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"шестидесяти" заменить словами "пятидесяти пяти";</w:t>
      </w:r>
    </w:p>
    <w:bookmarkEnd w:id="37"/>
    <w:bookmarkStart w:name="z46" w:id="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471</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строки 1.8, 1.33-1, 1.34-1 и 1.78 таблицы исключить;</w:t>
      </w:r>
    </w:p>
    <w:bookmarkEnd w:id="39"/>
    <w:bookmarkStart w:name="z48" w:id="40"/>
    <w:p>
      <w:pPr>
        <w:spacing w:after="0"/>
        <w:ind w:left="0"/>
        <w:jc w:val="both"/>
      </w:pPr>
      <w:r>
        <w:rPr>
          <w:rFonts w:ascii="Times New Roman"/>
          <w:b w:val="false"/>
          <w:i w:val="false"/>
          <w:color w:val="000000"/>
          <w:sz w:val="28"/>
        </w:rPr>
        <w:t>
      дополнить строкой 1.96 следующего содержания:</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6937"/>
        <w:gridCol w:w="1977"/>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приобретение и экспонирование боевого ручного стрелкового оружия и патронов к нему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499 изложить в следующей редакции:</w:t>
      </w:r>
    </w:p>
    <w:bookmarkEnd w:id="41"/>
    <w:p>
      <w:pPr>
        <w:spacing w:after="0"/>
        <w:ind w:left="0"/>
        <w:jc w:val="both"/>
      </w:pPr>
      <w:r>
        <w:rPr>
          <w:rFonts w:ascii="Times New Roman"/>
          <w:b w:val="false"/>
          <w:i w:val="false"/>
          <w:color w:val="000000"/>
          <w:sz w:val="28"/>
        </w:rPr>
        <w:t>
      "2. Специальное пользование животным миром осуществляется на основании разрешения на пользование животным миром (далее – разрешение). При этом такие разрешения выдаются местным исполнительным органом, за исключением разрешения на пользование животным миром, в целях научно-исследовательского лова на рыбохозяйственных водоемах, расположенных на территории двух и более областей, а также на редкие и находящиеся под угрозой исчезновения виды животных, которые выдаются уполномоченным государственным органом в области охраны, воспроизводства и использования животного мира.";</w:t>
      </w:r>
    </w:p>
    <w:bookmarkStart w:name="z50"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528</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населенных пунктах на территории Республики Казахстан.";</w:t>
      </w:r>
    </w:p>
    <w:bookmarkStart w:name="z52" w:id="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изложить в следующей редакции:</w:t>
      </w:r>
    </w:p>
    <w:p>
      <w:pPr>
        <w:spacing w:after="0"/>
        <w:ind w:left="0"/>
        <w:jc w:val="both"/>
      </w:pPr>
      <w:r>
        <w:rPr>
          <w:rFonts w:ascii="Times New Roman"/>
          <w:b w:val="false"/>
          <w:i w:val="false"/>
          <w:color w:val="000000"/>
          <w:sz w:val="28"/>
        </w:rPr>
        <w:t>
      "2) при размещении объектов рекламы в населенных пунктах на основании разрешения, выдаваемого местными исполнительными органами в порядке, установленном законодательством Республики Казахстан.";</w:t>
      </w:r>
    </w:p>
    <w:bookmarkStart w:name="z54" w:id="44"/>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530:</w:t>
      </w:r>
    </w:p>
    <w:bookmarkEnd w:id="44"/>
    <w:bookmarkStart w:name="z55" w:id="45"/>
    <w:p>
      <w:pPr>
        <w:spacing w:after="0"/>
        <w:ind w:left="0"/>
        <w:jc w:val="both"/>
      </w:pPr>
      <w:r>
        <w:rPr>
          <w:rFonts w:ascii="Times New Roman"/>
          <w:b w:val="false"/>
          <w:i w:val="false"/>
          <w:color w:val="000000"/>
          <w:sz w:val="28"/>
        </w:rPr>
        <w:t xml:space="preserve">
      графу 2 строки 1 таблицы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"Объекты наружной (визуальной) рекламы";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57"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534:</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w:t>
      </w:r>
    </w:p>
    <w:bookmarkStart w:name="z59" w:id="47"/>
    <w:p>
      <w:pPr>
        <w:spacing w:after="0"/>
        <w:ind w:left="0"/>
        <w:jc w:val="both"/>
      </w:pPr>
      <w:r>
        <w:rPr>
          <w:rFonts w:ascii="Times New Roman"/>
          <w:b w:val="false"/>
          <w:i w:val="false"/>
          <w:color w:val="000000"/>
          <w:sz w:val="28"/>
        </w:rPr>
        <w:t>
      дополнить подпунктом 18) следующего содержания:</w:t>
      </w:r>
    </w:p>
    <w:bookmarkEnd w:id="47"/>
    <w:p>
      <w:pPr>
        <w:spacing w:after="0"/>
        <w:ind w:left="0"/>
        <w:jc w:val="both"/>
      </w:pPr>
      <w:r>
        <w:rPr>
          <w:rFonts w:ascii="Times New Roman"/>
          <w:b w:val="false"/>
          <w:i w:val="false"/>
          <w:color w:val="000000"/>
          <w:sz w:val="28"/>
        </w:rPr>
        <w:t>
      "18) за выдачу разрешения на приобретение гражданских пиротехнических веществ и изделий с их применением.";</w:t>
      </w:r>
    </w:p>
    <w:bookmarkStart w:name="z60"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540</w:t>
      </w:r>
      <w:r>
        <w:rPr>
          <w:rFonts w:ascii="Times New Roman"/>
          <w:b w:val="false"/>
          <w:i w:val="false"/>
          <w:color w:val="000000"/>
          <w:sz w:val="28"/>
        </w:rPr>
        <w:t>:</w:t>
      </w:r>
    </w:p>
    <w:bookmarkEnd w:id="48"/>
    <w:bookmarkStart w:name="z6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49"/>
    <w:bookmarkStart w:name="z62" w:id="50"/>
    <w:p>
      <w:pPr>
        <w:spacing w:after="0"/>
        <w:ind w:left="0"/>
        <w:jc w:val="both"/>
      </w:pPr>
      <w:r>
        <w:rPr>
          <w:rFonts w:ascii="Times New Roman"/>
          <w:b w:val="false"/>
          <w:i w:val="false"/>
          <w:color w:val="000000"/>
          <w:sz w:val="28"/>
        </w:rPr>
        <w:t>
      дополнить абзацами девятым и десятым следующего содержания:</w:t>
      </w:r>
    </w:p>
    <w:bookmarkEnd w:id="50"/>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300 процентов;</w:t>
      </w:r>
    </w:p>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300 процентов;";</w:t>
      </w:r>
    </w:p>
    <w:bookmarkStart w:name="z63" w:id="51"/>
    <w:p>
      <w:pPr>
        <w:spacing w:after="0"/>
        <w:ind w:left="0"/>
        <w:jc w:val="both"/>
      </w:pPr>
      <w:r>
        <w:rPr>
          <w:rFonts w:ascii="Times New Roman"/>
          <w:b w:val="false"/>
          <w:i w:val="false"/>
          <w:color w:val="000000"/>
          <w:sz w:val="28"/>
        </w:rPr>
        <w:t>
      абзацы десятый и одиннадцатый исключить;</w:t>
      </w:r>
    </w:p>
    <w:bookmarkEnd w:id="51"/>
    <w:bookmarkStart w:name="z64" w:id="52"/>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9)</w:t>
      </w:r>
      <w:r>
        <w:rPr>
          <w:rFonts w:ascii="Times New Roman"/>
          <w:b w:val="false"/>
          <w:i w:val="false"/>
          <w:color w:val="000000"/>
          <w:sz w:val="28"/>
        </w:rPr>
        <w:t xml:space="preserve"> исключить;</w:t>
      </w:r>
    </w:p>
    <w:bookmarkEnd w:id="52"/>
    <w:bookmarkStart w:name="z65" w:id="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547:</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w:t>
      </w:r>
    </w:p>
    <w:bookmarkStart w:name="z67" w:id="54"/>
    <w:p>
      <w:pPr>
        <w:spacing w:after="0"/>
        <w:ind w:left="0"/>
        <w:jc w:val="both"/>
      </w:pPr>
      <w:r>
        <w:rPr>
          <w:rFonts w:ascii="Times New Roman"/>
          <w:b w:val="false"/>
          <w:i w:val="false"/>
          <w:color w:val="000000"/>
          <w:sz w:val="28"/>
        </w:rPr>
        <w:t>
      дополнить подпунктом 10-1) следующего содержания:</w:t>
      </w:r>
    </w:p>
    <w:bookmarkEnd w:id="54"/>
    <w:p>
      <w:pPr>
        <w:spacing w:after="0"/>
        <w:ind w:left="0"/>
        <w:jc w:val="both"/>
      </w:pPr>
      <w:r>
        <w:rPr>
          <w:rFonts w:ascii="Times New Roman"/>
          <w:b w:val="false"/>
          <w:i w:val="false"/>
          <w:color w:val="000000"/>
          <w:sz w:val="28"/>
        </w:rPr>
        <w:t>
      "10-1) за выдачу разрешений на приобретение гражданских пиротехнических веществ и изделий с их применением – до выдачи соответствующих документов;";</w:t>
      </w:r>
    </w:p>
    <w:bookmarkStart w:name="z68" w:id="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565</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p>
    <w:bookmarkStart w:name="z70"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"индивидуального предпринимателя" исключить;</w:t>
      </w:r>
    </w:p>
    <w:bookmarkEnd w:id="56"/>
    <w:bookmarkStart w:name="z71"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исключен Законом РК от 30.11.2016 </w:t>
      </w:r>
      <w:r>
        <w:rPr>
          <w:rFonts w:ascii="Times New Roman"/>
          <w:b w:val="false"/>
          <w:i w:val="false"/>
          <w:color w:val="000000"/>
          <w:sz w:val="28"/>
        </w:rPr>
        <w:t>№ 26-VI</w:t>
      </w:r>
      <w:r>
        <w:rPr>
          <w:rFonts w:ascii="Times New Roman"/>
          <w:b w:val="false"/>
          <w:i w:val="false"/>
          <w:color w:val="000000"/>
          <w:sz w:val="28"/>
        </w:rPr>
        <w:t xml:space="preserve"> (вводится в действие с 01.01.2017);</w:t>
      </w:r>
    </w:p>
    <w:bookmarkEnd w:id="57"/>
    <w:bookmarkStart w:name="z74"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575 изложить в следующей редакции:</w:t>
      </w:r>
    </w:p>
    <w:bookmarkEnd w:id="58"/>
    <w:p>
      <w:pPr>
        <w:spacing w:after="0"/>
        <w:ind w:left="0"/>
        <w:jc w:val="both"/>
      </w:pPr>
      <w:r>
        <w:rPr>
          <w:rFonts w:ascii="Times New Roman"/>
          <w:b w:val="false"/>
          <w:i w:val="false"/>
          <w:color w:val="000000"/>
          <w:sz w:val="28"/>
        </w:rPr>
        <w:t xml:space="preserve">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налоговый орган по месту регистрации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xml:space="preserve">
      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случае изменения сведений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xml:space="preserve">
      Налогоплательщиком, осуществляющим отдельные виды деятельности, указанные в подпунктах 1), 2) и 9) </w:t>
      </w:r>
      <w:r>
        <w:rPr>
          <w:rFonts w:ascii="Times New Roman"/>
          <w:b w:val="false"/>
          <w:i w:val="false"/>
          <w:color w:val="000000"/>
          <w:sz w:val="28"/>
        </w:rPr>
        <w:t>пункта 1</w:t>
      </w:r>
      <w:r>
        <w:rPr>
          <w:rFonts w:ascii="Times New Roman"/>
          <w:b w:val="false"/>
          <w:i w:val="false"/>
          <w:color w:val="000000"/>
          <w:sz w:val="28"/>
        </w:rPr>
        <w:t xml:space="preserve"> статьи 574 настоящего Кодекса, к уведомлению прилагается документ, указанный в </w:t>
      </w:r>
      <w:r>
        <w:rPr>
          <w:rFonts w:ascii="Times New Roman"/>
          <w:b w:val="false"/>
          <w:i w:val="false"/>
          <w:color w:val="000000"/>
          <w:sz w:val="28"/>
        </w:rPr>
        <w:t>пункте 5</w:t>
      </w:r>
      <w:r>
        <w:rPr>
          <w:rFonts w:ascii="Times New Roman"/>
          <w:b w:val="false"/>
          <w:i w:val="false"/>
          <w:color w:val="000000"/>
          <w:sz w:val="28"/>
        </w:rPr>
        <w:t xml:space="preserve"> статьи 574 настоящего Кодекса, подтверждающий изменение сведений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p>
    <w:bookmarkStart w:name="z75" w:id="5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576</w:t>
      </w:r>
      <w:r>
        <w:rPr>
          <w:rFonts w:ascii="Times New Roman"/>
          <w:b w:val="false"/>
          <w:i w:val="false"/>
          <w:color w:val="000000"/>
          <w:sz w:val="28"/>
        </w:rPr>
        <w:t>:</w:t>
      </w:r>
    </w:p>
    <w:bookmarkEnd w:id="59"/>
    <w:bookmarkStart w:name="z76"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xml:space="preserve">
      "1.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p>
    <w:bookmarkStart w:name="z78" w:id="61"/>
    <w:p>
      <w:pPr>
        <w:spacing w:after="0"/>
        <w:ind w:left="0"/>
        <w:jc w:val="both"/>
      </w:pPr>
      <w:r>
        <w:rPr>
          <w:rFonts w:ascii="Times New Roman"/>
          <w:b w:val="false"/>
          <w:i w:val="false"/>
          <w:color w:val="000000"/>
          <w:sz w:val="28"/>
        </w:rPr>
        <w:t xml:space="preserve">
      13)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651 исключить.</w:t>
      </w:r>
    </w:p>
    <w:bookmarkEnd w:id="61"/>
    <w:bookmarkStart w:name="z79" w:id="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2015 г., № 7, cт. 33; № 10, cт. 50; № 19-II, ст. 102; № 20-IV, ст. 113; № 20-VII, ст. 115; № 22-I, ст. 143; № 22-V, ст. 156; № 23-II, ст. 170):</w:t>
      </w:r>
    </w:p>
    <w:bookmarkEnd w:id="62"/>
    <w:bookmarkStart w:name="z80" w:id="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bookmarkStart w:name="z82" w:id="64"/>
    <w:p>
      <w:pPr>
        <w:spacing w:after="0"/>
        <w:ind w:left="0"/>
        <w:jc w:val="both"/>
      </w:pPr>
      <w:r>
        <w:rPr>
          <w:rFonts w:ascii="Times New Roman"/>
          <w:b w:val="false"/>
          <w:i w:val="false"/>
          <w:color w:val="000000"/>
          <w:sz w:val="28"/>
        </w:rPr>
        <w:t>
      дополнить подпунктом 98-1) следующего содержания:</w:t>
      </w:r>
    </w:p>
    <w:bookmarkEnd w:id="64"/>
    <w:p>
      <w:pPr>
        <w:spacing w:after="0"/>
        <w:ind w:left="0"/>
        <w:jc w:val="both"/>
      </w:pPr>
      <w:r>
        <w:rPr>
          <w:rFonts w:ascii="Times New Roman"/>
          <w:b w:val="false"/>
          <w:i w:val="false"/>
          <w:color w:val="000000"/>
          <w:sz w:val="28"/>
        </w:rPr>
        <w:t>
      "98-1)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p>
    <w:bookmarkStart w:name="z83" w:id="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bookmarkStart w:name="z85" w:id="66"/>
    <w:p>
      <w:pPr>
        <w:spacing w:after="0"/>
        <w:ind w:left="0"/>
        <w:jc w:val="both"/>
      </w:pPr>
      <w:r>
        <w:rPr>
          <w:rFonts w:ascii="Times New Roman"/>
          <w:b w:val="false"/>
          <w:i w:val="false"/>
          <w:color w:val="000000"/>
          <w:sz w:val="28"/>
        </w:rPr>
        <w:t>
      дополнить подпунктами 102-1) и 102-2) следующего содержания:</w:t>
      </w:r>
    </w:p>
    <w:bookmarkEnd w:id="66"/>
    <w:p>
      <w:pPr>
        <w:spacing w:after="0"/>
        <w:ind w:left="0"/>
        <w:jc w:val="both"/>
      </w:pPr>
      <w:r>
        <w:rPr>
          <w:rFonts w:ascii="Times New Roman"/>
          <w:b w:val="false"/>
          <w:i w:val="false"/>
          <w:color w:val="000000"/>
          <w:sz w:val="28"/>
        </w:rPr>
        <w:t>
      "102-1) утверждению порядка привлечения независимых экспертов при проведении внешней экспертизы;</w:t>
      </w:r>
    </w:p>
    <w:p>
      <w:pPr>
        <w:spacing w:after="0"/>
        <w:ind w:left="0"/>
        <w:jc w:val="both"/>
      </w:pPr>
      <w:r>
        <w:rPr>
          <w:rFonts w:ascii="Times New Roman"/>
          <w:b w:val="false"/>
          <w:i w:val="false"/>
          <w:color w:val="000000"/>
          <w:sz w:val="28"/>
        </w:rPr>
        <w:t>
      102-2) разработке и утверждению требований к физическим лицам, претендующим на проведение независимой экспертизы в качестве независимых экспертов;";</w:t>
      </w:r>
    </w:p>
    <w:bookmarkStart w:name="z86" w:id="67"/>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7-1</w:t>
      </w:r>
      <w:r>
        <w:rPr>
          <w:rFonts w:ascii="Times New Roman"/>
          <w:b w:val="false"/>
          <w:i w:val="false"/>
          <w:color w:val="000000"/>
          <w:sz w:val="28"/>
        </w:rPr>
        <w:t>:</w:t>
      </w:r>
    </w:p>
    <w:bookmarkEnd w:id="67"/>
    <w:bookmarkStart w:name="z87" w:id="68"/>
    <w:p>
      <w:pPr>
        <w:spacing w:after="0"/>
        <w:ind w:left="0"/>
        <w:jc w:val="both"/>
      </w:pPr>
      <w:r>
        <w:rPr>
          <w:rFonts w:ascii="Times New Roman"/>
          <w:b w:val="false"/>
          <w:i w:val="false"/>
          <w:color w:val="000000"/>
          <w:sz w:val="28"/>
        </w:rPr>
        <w:t>
      в абзаце первом слова "Государственный орган" заменить словами "1. Государственный орган";</w:t>
      </w:r>
    </w:p>
    <w:bookmarkEnd w:id="68"/>
    <w:bookmarkStart w:name="z88" w:id="69"/>
    <w:p>
      <w:pPr>
        <w:spacing w:after="0"/>
        <w:ind w:left="0"/>
        <w:jc w:val="both"/>
      </w:pPr>
      <w:r>
        <w:rPr>
          <w:rFonts w:ascii="Times New Roman"/>
          <w:b w:val="false"/>
          <w:i w:val="false"/>
          <w:color w:val="000000"/>
          <w:sz w:val="28"/>
        </w:rPr>
        <w:t>
      дополнить подпунктом 37) следующего содержания:</w:t>
      </w:r>
    </w:p>
    <w:bookmarkEnd w:id="69"/>
    <w:p>
      <w:pPr>
        <w:spacing w:after="0"/>
        <w:ind w:left="0"/>
        <w:jc w:val="both"/>
      </w:pPr>
      <w:r>
        <w:rPr>
          <w:rFonts w:ascii="Times New Roman"/>
          <w:b w:val="false"/>
          <w:i w:val="false"/>
          <w:color w:val="000000"/>
          <w:sz w:val="28"/>
        </w:rPr>
        <w:t>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p>
    <w:bookmarkStart w:name="z89" w:id="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судебно-психиатрической экспертиз, в соответствии с законодательством Республики Казахстан о разрешениях и уведомлениях;";</w:t>
      </w:r>
    </w:p>
    <w:bookmarkStart w:name="z91"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18-5)</w:t>
      </w:r>
      <w:r>
        <w:rPr>
          <w:rFonts w:ascii="Times New Roman"/>
          <w:b w:val="false"/>
          <w:i w:val="false"/>
          <w:color w:val="000000"/>
          <w:sz w:val="28"/>
        </w:rPr>
        <w:t xml:space="preserve"> слова "и аттестацию" исключить;</w:t>
      </w:r>
    </w:p>
    <w:bookmarkEnd w:id="71"/>
    <w:bookmarkStart w:name="z92" w:id="72"/>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13-1</w:t>
      </w:r>
      <w:r>
        <w:rPr>
          <w:rFonts w:ascii="Times New Roman"/>
          <w:b w:val="false"/>
          <w:i w:val="false"/>
          <w:color w:val="000000"/>
          <w:sz w:val="28"/>
        </w:rPr>
        <w:t xml:space="preserve"> дополнить подпунктом 6) следующего содержания:</w:t>
      </w:r>
    </w:p>
    <w:bookmarkEnd w:id="72"/>
    <w:p>
      <w:pPr>
        <w:spacing w:after="0"/>
        <w:ind w:left="0"/>
        <w:jc w:val="both"/>
      </w:pPr>
      <w:r>
        <w:rPr>
          <w:rFonts w:ascii="Times New Roman"/>
          <w:b w:val="false"/>
          <w:i w:val="false"/>
          <w:color w:val="000000"/>
          <w:sz w:val="28"/>
        </w:rPr>
        <w:t>
      "6) проведение доклинических (неклинических) исследований биологически активных веществ.";</w:t>
      </w:r>
    </w:p>
    <w:bookmarkStart w:name="z93"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95" w:id="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74"/>
    <w:p>
      <w:pPr>
        <w:spacing w:after="0"/>
        <w:ind w:left="0"/>
        <w:jc w:val="both"/>
      </w:pPr>
      <w:r>
        <w:rPr>
          <w:rFonts w:ascii="Times New Roman"/>
          <w:b w:val="false"/>
          <w:i w:val="false"/>
          <w:color w:val="000000"/>
          <w:sz w:val="28"/>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p>
    <w:bookmarkStart w:name="z96" w:id="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статьи 20 дополнить подпунктом 5-1) следующего содержания:</w:t>
      </w:r>
    </w:p>
    <w:bookmarkEnd w:id="75"/>
    <w:p>
      <w:pPr>
        <w:spacing w:after="0"/>
        <w:ind w:left="0"/>
        <w:jc w:val="both"/>
      </w:pPr>
      <w:r>
        <w:rPr>
          <w:rFonts w:ascii="Times New Roman"/>
          <w:b w:val="false"/>
          <w:i w:val="false"/>
          <w:color w:val="000000"/>
          <w:sz w:val="28"/>
        </w:rPr>
        <w:t>
      "5-1)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p>
    <w:bookmarkStart w:name="z97" w:id="76"/>
    <w:p>
      <w:pPr>
        <w:spacing w:after="0"/>
        <w:ind w:left="0"/>
        <w:jc w:val="both"/>
      </w:pPr>
      <w:r>
        <w:rPr>
          <w:rFonts w:ascii="Times New Roman"/>
          <w:b w:val="false"/>
          <w:i w:val="false"/>
          <w:color w:val="000000"/>
          <w:sz w:val="28"/>
        </w:rPr>
        <w:t xml:space="preserve">
      8) подпункты 5) и 7) </w:t>
      </w:r>
      <w:r>
        <w:rPr>
          <w:rFonts w:ascii="Times New Roman"/>
          <w:b w:val="false"/>
          <w:i w:val="false"/>
          <w:color w:val="000000"/>
          <w:sz w:val="28"/>
        </w:rPr>
        <w:t>пункта 1</w:t>
      </w:r>
      <w:r>
        <w:rPr>
          <w:rFonts w:ascii="Times New Roman"/>
          <w:b w:val="false"/>
          <w:i w:val="false"/>
          <w:color w:val="000000"/>
          <w:sz w:val="28"/>
        </w:rPr>
        <w:t xml:space="preserve"> статьи 21-1 исключить;</w:t>
      </w:r>
    </w:p>
    <w:bookmarkEnd w:id="76"/>
    <w:bookmarkStart w:name="z98" w:id="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57 изложить в следующей редакции:</w:t>
      </w:r>
    </w:p>
    <w:bookmarkEnd w:id="77"/>
    <w:p>
      <w:pPr>
        <w:spacing w:after="0"/>
        <w:ind w:left="0"/>
        <w:jc w:val="both"/>
      </w:pPr>
      <w:r>
        <w:rPr>
          <w:rFonts w:ascii="Times New Roman"/>
          <w:b w:val="false"/>
          <w:i w:val="false"/>
          <w:color w:val="000000"/>
          <w:sz w:val="28"/>
        </w:rPr>
        <w:t>
      "3.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bookmarkStart w:name="z99" w:id="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58 изложить в следующей редакции:</w:t>
      </w:r>
    </w:p>
    <w:bookmarkEnd w:id="78"/>
    <w:p>
      <w:pPr>
        <w:spacing w:after="0"/>
        <w:ind w:left="0"/>
        <w:jc w:val="both"/>
      </w:pPr>
      <w:r>
        <w:rPr>
          <w:rFonts w:ascii="Times New Roman"/>
          <w:b w:val="false"/>
          <w:i w:val="false"/>
          <w:color w:val="000000"/>
          <w:sz w:val="28"/>
        </w:rPr>
        <w:t>
      "4. Внешняя экспертиза качества медицинских услуг проводится:</w:t>
      </w:r>
    </w:p>
    <w:p>
      <w:pPr>
        <w:spacing w:after="0"/>
        <w:ind w:left="0"/>
        <w:jc w:val="both"/>
      </w:pPr>
      <w:r>
        <w:rPr>
          <w:rFonts w:ascii="Times New Roman"/>
          <w:b w:val="false"/>
          <w:i w:val="false"/>
          <w:color w:val="000000"/>
          <w:sz w:val="28"/>
        </w:rPr>
        <w:t>
      1) уполномоченным органом, а также с привлечением независимых экспертов при комиссионном разборе по случаям, определенным уполномоченным органом;</w:t>
      </w:r>
    </w:p>
    <w:p>
      <w:pPr>
        <w:spacing w:after="0"/>
        <w:ind w:left="0"/>
        <w:jc w:val="both"/>
      </w:pPr>
      <w:r>
        <w:rPr>
          <w:rFonts w:ascii="Times New Roman"/>
          <w:b w:val="false"/>
          <w:i w:val="false"/>
          <w:color w:val="000000"/>
          <w:sz w:val="28"/>
        </w:rPr>
        <w:t>
      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p>
    <w:bookmarkStart w:name="z100" w:id="79"/>
    <w:p>
      <w:pPr>
        <w:spacing w:after="0"/>
        <w:ind w:left="0"/>
        <w:jc w:val="both"/>
      </w:pPr>
      <w:r>
        <w:rPr>
          <w:rFonts w:ascii="Times New Roman"/>
          <w:b w:val="false"/>
          <w:i w:val="false"/>
          <w:color w:val="000000"/>
          <w:sz w:val="28"/>
        </w:rPr>
        <w:t xml:space="preserve">
      11)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69 слова "аттестованные в порядке, определенном уполномоченным органом" заменить словами "прошедшие обучение для их реализации";</w:t>
      </w:r>
    </w:p>
    <w:bookmarkEnd w:id="79"/>
    <w:bookmarkStart w:name="z101" w:id="80"/>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117 изложить в следующей редакции:</w:t>
      </w:r>
    </w:p>
    <w:bookmarkEnd w:id="80"/>
    <w:p>
      <w:pPr>
        <w:spacing w:after="0"/>
        <w:ind w:left="0"/>
        <w:jc w:val="both"/>
      </w:pPr>
      <w:r>
        <w:rPr>
          <w:rFonts w:ascii="Times New Roman"/>
          <w:b w:val="false"/>
          <w:i w:val="false"/>
          <w:color w:val="000000"/>
          <w:sz w:val="28"/>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bookmarkStart w:name="z102" w:id="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 № 20-IV, ст. 113; № 20-VII, ст. 115; № 22-II, ст. 144, 145; № 22-V, ст. 156; № 23-I, ст. 169):</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статьи 138 изложить в следующей редакции:</w:t>
      </w:r>
    </w:p>
    <w:p>
      <w:pPr>
        <w:spacing w:after="0"/>
        <w:ind w:left="0"/>
        <w:jc w:val="both"/>
      </w:pPr>
      <w:r>
        <w:rPr>
          <w:rFonts w:ascii="Times New Roman"/>
          <w:b w:val="false"/>
          <w:i w:val="false"/>
          <w:color w:val="000000"/>
          <w:sz w:val="28"/>
        </w:rPr>
        <w:t>
      "9. При уплате плательщиком или третьим лицом в счет плательщика таможенных пошлин, налогов и пени подтверждением их уплаты для выпуска товаров являются одно или несколько из следующих сведений и документов:</w:t>
      </w:r>
    </w:p>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предоставляемые органами казначейства органу государственных доходов;</w:t>
      </w:r>
    </w:p>
    <w:p>
      <w:pPr>
        <w:spacing w:after="0"/>
        <w:ind w:left="0"/>
        <w:jc w:val="both"/>
      </w:pPr>
      <w:r>
        <w:rPr>
          <w:rFonts w:ascii="Times New Roman"/>
          <w:b w:val="false"/>
          <w:i w:val="false"/>
          <w:color w:val="000000"/>
          <w:sz w:val="28"/>
        </w:rPr>
        <w:t>
      2) сведения и информация, переданная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p>
      <w:pPr>
        <w:spacing w:after="0"/>
        <w:ind w:left="0"/>
        <w:jc w:val="both"/>
      </w:pPr>
      <w:r>
        <w:rPr>
          <w:rFonts w:ascii="Times New Roman"/>
          <w:b w:val="false"/>
          <w:i w:val="false"/>
          <w:color w:val="000000"/>
          <w:sz w:val="28"/>
        </w:rPr>
        <w:t>
      4) чек, выдаваемый электронным терминалом банка второго уровня или организации, осуществляющей отдельные виды банковских операций, – в случае уплаты через электронные терминалы банка второго уровня или организации, осуществляющей отдельные виды банковских операций, расположенные в зданиях органов государственных доходов;</w:t>
      </w:r>
    </w:p>
    <w:p>
      <w:pPr>
        <w:spacing w:after="0"/>
        <w:ind w:left="0"/>
        <w:jc w:val="both"/>
      </w:pPr>
      <w:r>
        <w:rPr>
          <w:rFonts w:ascii="Times New Roman"/>
          <w:b w:val="false"/>
          <w:i w:val="false"/>
          <w:color w:val="000000"/>
          <w:sz w:val="28"/>
        </w:rPr>
        <w:t>
      5) квитанция кассы банка второго уровня или организации, осуществляющей отдельные виды банковских операций, – в случае уплаты через кассы банка или организации, осуществляющей отдельные виды банковских операций, расположенные в зданиях органов государственных доходов.</w:t>
      </w:r>
    </w:p>
    <w:p>
      <w:pPr>
        <w:spacing w:after="0"/>
        <w:ind w:left="0"/>
        <w:jc w:val="both"/>
      </w:pPr>
      <w:r>
        <w:rPr>
          <w:rFonts w:ascii="Times New Roman"/>
          <w:b w:val="false"/>
          <w:i w:val="false"/>
          <w:color w:val="000000"/>
          <w:sz w:val="28"/>
        </w:rPr>
        <w:t>
      При этом документы, указанные в подпунктах 3), 4), 5) части первой настоящего пункта, требуются только в случае отсутствия у органов государственных доходов сведений и информации, указанных в подпункте 2) части первой настоящего пункта.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органами государственных доходов.</w:t>
      </w:r>
    </w:p>
    <w:p>
      <w:pPr>
        <w:spacing w:after="0"/>
        <w:ind w:left="0"/>
        <w:jc w:val="both"/>
      </w:pPr>
      <w:r>
        <w:rPr>
          <w:rFonts w:ascii="Times New Roman"/>
          <w:b w:val="false"/>
          <w:i w:val="false"/>
          <w:color w:val="000000"/>
          <w:sz w:val="28"/>
        </w:rPr>
        <w:t>
      При уплате Национальным Банком Республики Казахстан и его филиалами таможенных пошлин, налогов в бюджет для целей выпуска товаров подтверждением уплаты указанных таможенных пошлин, налогов в бюджет являются платежные документы Национального Банка Республики Казахстан.".</w:t>
      </w:r>
    </w:p>
    <w:bookmarkStart w:name="z104" w:id="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w:t>
      </w:r>
    </w:p>
    <w:bookmarkEnd w:id="82"/>
    <w:bookmarkStart w:name="z105" w:id="83"/>
    <w:p>
      <w:pPr>
        <w:spacing w:after="0"/>
        <w:ind w:left="0"/>
        <w:jc w:val="both"/>
      </w:pPr>
      <w:r>
        <w:rPr>
          <w:rFonts w:ascii="Times New Roman"/>
          <w:b w:val="false"/>
          <w:i w:val="false"/>
          <w:color w:val="000000"/>
          <w:sz w:val="28"/>
        </w:rPr>
        <w:t>
      1) в оглавлении:</w:t>
      </w:r>
    </w:p>
    <w:bookmarkEnd w:id="83"/>
    <w:bookmarkStart w:name="z106" w:id="84"/>
    <w:p>
      <w:pPr>
        <w:spacing w:after="0"/>
        <w:ind w:left="0"/>
        <w:jc w:val="both"/>
      </w:pPr>
      <w:r>
        <w:rPr>
          <w:rFonts w:ascii="Times New Roman"/>
          <w:b w:val="false"/>
          <w:i w:val="false"/>
          <w:color w:val="000000"/>
          <w:sz w:val="28"/>
        </w:rPr>
        <w:t>
      дополнить заголовком статьи 300-1 следующего содержания:</w:t>
      </w:r>
    </w:p>
    <w:bookmarkEnd w:id="84"/>
    <w:p>
      <w:pPr>
        <w:spacing w:after="0"/>
        <w:ind w:left="0"/>
        <w:jc w:val="both"/>
      </w:pPr>
      <w:r>
        <w:rPr>
          <w:rFonts w:ascii="Times New Roman"/>
          <w:b w:val="false"/>
          <w:i w:val="false"/>
          <w:color w:val="000000"/>
          <w:sz w:val="28"/>
        </w:rPr>
        <w:t>
      "Статья 300-1. Превышение энергопередающими организациями утвержденных нормативных значений показателей надежности электроснабжения";</w:t>
      </w:r>
    </w:p>
    <w:bookmarkStart w:name="z107" w:id="85"/>
    <w:p>
      <w:pPr>
        <w:spacing w:after="0"/>
        <w:ind w:left="0"/>
        <w:jc w:val="both"/>
      </w:pPr>
      <w:r>
        <w:rPr>
          <w:rFonts w:ascii="Times New Roman"/>
          <w:b w:val="false"/>
          <w:i w:val="false"/>
          <w:color w:val="000000"/>
          <w:sz w:val="28"/>
        </w:rPr>
        <w:t>
      заголовок статьи 605 изложить в следующей редакции:</w:t>
      </w:r>
    </w:p>
    <w:bookmarkEnd w:id="85"/>
    <w:p>
      <w:pPr>
        <w:spacing w:after="0"/>
        <w:ind w:left="0"/>
        <w:jc w:val="both"/>
      </w:pPr>
      <w:r>
        <w:rPr>
          <w:rFonts w:ascii="Times New Roman"/>
          <w:b w:val="false"/>
          <w:i w:val="false"/>
          <w:color w:val="000000"/>
          <w:sz w:val="28"/>
        </w:rPr>
        <w:t>
      "Статья 605. Нарушение законодательства Республики Казахстан о дорожном движении";</w:t>
      </w:r>
    </w:p>
    <w:bookmarkStart w:name="z108" w:id="86"/>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bookmarkStart w:name="z109" w:id="8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269</w:t>
      </w:r>
      <w:r>
        <w:rPr>
          <w:rFonts w:ascii="Times New Roman"/>
          <w:b w:val="false"/>
          <w:i w:val="false"/>
          <w:color w:val="000000"/>
          <w:sz w:val="28"/>
        </w:rPr>
        <w:t xml:space="preserve"> изложить в следующей редакции:</w:t>
      </w:r>
    </w:p>
    <w:bookmarkEnd w:id="87"/>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p>
      <w:pPr>
        <w:spacing w:after="0"/>
        <w:ind w:left="0"/>
        <w:jc w:val="both"/>
      </w:pPr>
      <w:r>
        <w:rPr>
          <w:rFonts w:ascii="Times New Roman"/>
          <w:b w:val="false"/>
          <w:i w:val="false"/>
          <w:color w:val="000000"/>
          <w:sz w:val="28"/>
        </w:rPr>
        <w:t>
      влечет предупреждение.";</w:t>
      </w:r>
    </w:p>
    <w:bookmarkStart w:name="z110" w:id="88"/>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p>
    <w:bookmarkEnd w:id="8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111" w:id="89"/>
    <w:p>
      <w:pPr>
        <w:spacing w:after="0"/>
        <w:ind w:left="0"/>
        <w:jc w:val="both"/>
      </w:pPr>
      <w:r>
        <w:rPr>
          <w:rFonts w:ascii="Times New Roman"/>
          <w:b w:val="false"/>
          <w:i w:val="false"/>
          <w:color w:val="000000"/>
          <w:sz w:val="28"/>
        </w:rPr>
        <w:t>
      5) дополнить статьей 300-1 следующего содержания:</w:t>
      </w:r>
    </w:p>
    <w:bookmarkEnd w:id="89"/>
    <w:p>
      <w:pPr>
        <w:spacing w:after="0"/>
        <w:ind w:left="0"/>
        <w:jc w:val="both"/>
      </w:pPr>
      <w:r>
        <w:rPr>
          <w:rFonts w:ascii="Times New Roman"/>
          <w:b w:val="false"/>
          <w:i w:val="false"/>
          <w:color w:val="000000"/>
          <w:sz w:val="28"/>
        </w:rPr>
        <w:t>
      "Статья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bookmarkStart w:name="z112" w:id="9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604</w:t>
      </w:r>
      <w:r>
        <w:rPr>
          <w:rFonts w:ascii="Times New Roman"/>
          <w:b w:val="false"/>
          <w:i w:val="false"/>
          <w:color w:val="000000"/>
          <w:sz w:val="28"/>
        </w:rPr>
        <w:t>:</w:t>
      </w:r>
    </w:p>
    <w:bookmarkEnd w:id="90"/>
    <w:bookmarkStart w:name="z113" w:id="91"/>
    <w:p>
      <w:pPr>
        <w:spacing w:after="0"/>
        <w:ind w:left="0"/>
        <w:jc w:val="both"/>
      </w:pPr>
      <w:r>
        <w:rPr>
          <w:rFonts w:ascii="Times New Roman"/>
          <w:b w:val="false"/>
          <w:i w:val="false"/>
          <w:color w:val="000000"/>
          <w:sz w:val="28"/>
        </w:rPr>
        <w:t>
      абзац второй части первой после слов "физических лиц" дополнить словами ", должностных лиц";</w:t>
      </w:r>
    </w:p>
    <w:bookmarkEnd w:id="91"/>
    <w:bookmarkStart w:name="z114" w:id="9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2"/>
    <w:p>
      <w:pPr>
        <w:spacing w:after="0"/>
        <w:ind w:left="0"/>
        <w:jc w:val="both"/>
      </w:pPr>
      <w:r>
        <w:rPr>
          <w:rFonts w:ascii="Times New Roman"/>
          <w:b w:val="false"/>
          <w:i w:val="false"/>
          <w:color w:val="000000"/>
          <w:sz w:val="28"/>
        </w:rPr>
        <w:t>
      "влечет лишение квалификационного свидетельства физического лица, штраф на должностных лиц,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приостановлением деятельности учебных организаций по подготовке водителей транспортных средств на срок до трех месяцев.";</w:t>
      </w:r>
    </w:p>
    <w:bookmarkStart w:name="z115"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605</w:t>
      </w:r>
      <w:r>
        <w:rPr>
          <w:rFonts w:ascii="Times New Roman"/>
          <w:b w:val="false"/>
          <w:i w:val="false"/>
          <w:color w:val="000000"/>
          <w:sz w:val="28"/>
        </w:rPr>
        <w:t xml:space="preserve"> изложить в следующей редакции:</w:t>
      </w:r>
    </w:p>
    <w:bookmarkEnd w:id="93"/>
    <w:p>
      <w:pPr>
        <w:spacing w:after="0"/>
        <w:ind w:left="0"/>
        <w:jc w:val="both"/>
      </w:pPr>
      <w:r>
        <w:rPr>
          <w:rFonts w:ascii="Times New Roman"/>
          <w:b w:val="false"/>
          <w:i w:val="false"/>
          <w:color w:val="000000"/>
          <w:sz w:val="28"/>
        </w:rPr>
        <w:t>
      "Статья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000000"/>
          <w:sz w:val="28"/>
        </w:rPr>
        <w:t xml:space="preserve">
      1. Невыполнение учебной организацией по подготовке водителей транспортных средств обязанностей,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запрещением деятельности учебной организации по подготовке водителей транспортных средств.</w:t>
      </w:r>
    </w:p>
    <w:p>
      <w:pPr>
        <w:spacing w:after="0"/>
        <w:ind w:left="0"/>
        <w:jc w:val="both"/>
      </w:pPr>
      <w:r>
        <w:rPr>
          <w:rFonts w:ascii="Times New Roman"/>
          <w:b w:val="false"/>
          <w:i w:val="false"/>
          <w:color w:val="000000"/>
          <w:sz w:val="28"/>
        </w:rPr>
        <w:t>
      3. Неисполнение и (или) ненадлежащее исполнение учебной организацией по подготовке водителей транспортных средств письменного предписания уполномоченного органа по обеспечению безопасности дорожного движения об устранении нарушения законодательства Республики Казахстан о дорожном движении в установленный срок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16" w:id="94"/>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"605 (частями третьей и четвертой)" заменить словами "</w:t>
      </w:r>
      <w:r>
        <w:rPr>
          <w:rFonts w:ascii="Times New Roman"/>
          <w:b w:val="false"/>
          <w:i w:val="false"/>
          <w:color w:val="000000"/>
          <w:sz w:val="28"/>
        </w:rPr>
        <w:t>605</w:t>
      </w:r>
      <w:r>
        <w:rPr>
          <w:rFonts w:ascii="Times New Roman"/>
          <w:b w:val="false"/>
          <w:i w:val="false"/>
          <w:color w:val="000000"/>
          <w:sz w:val="28"/>
        </w:rPr>
        <w:t xml:space="preserve"> (частью второй)";</w:t>
      </w:r>
    </w:p>
    <w:bookmarkEnd w:id="94"/>
    <w:bookmarkStart w:name="z117" w:id="95"/>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685</w:t>
      </w:r>
      <w:r>
        <w:rPr>
          <w:rFonts w:ascii="Times New Roman"/>
          <w:b w:val="false"/>
          <w:i w:val="false"/>
          <w:color w:val="000000"/>
          <w:sz w:val="28"/>
        </w:rPr>
        <w:t xml:space="preserve"> слова "605 (частями первой, второй, пятой, шестой и седьмой)" заменить словами "</w:t>
      </w:r>
      <w:r>
        <w:rPr>
          <w:rFonts w:ascii="Times New Roman"/>
          <w:b w:val="false"/>
          <w:i w:val="false"/>
          <w:color w:val="000000"/>
          <w:sz w:val="28"/>
        </w:rPr>
        <w:t>605</w:t>
      </w:r>
      <w:r>
        <w:rPr>
          <w:rFonts w:ascii="Times New Roman"/>
          <w:b w:val="false"/>
          <w:i w:val="false"/>
          <w:color w:val="000000"/>
          <w:sz w:val="28"/>
        </w:rPr>
        <w:t xml:space="preserve"> (частями первой и третьей);";</w:t>
      </w:r>
    </w:p>
    <w:bookmarkEnd w:id="95"/>
    <w:bookmarkStart w:name="z118" w:id="96"/>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статьи 690</w:t>
      </w:r>
      <w:r>
        <w:rPr>
          <w:rFonts w:ascii="Times New Roman"/>
          <w:b w:val="false"/>
          <w:i w:val="false"/>
          <w:color w:val="000000"/>
          <w:sz w:val="28"/>
        </w:rPr>
        <w:t xml:space="preserve"> после слов "300 (за исключением котельных всех мощностей и тепловых сетей (магистральных, внутриквартальных)," дополнить цифрами "300-1,";</w:t>
      </w:r>
    </w:p>
    <w:bookmarkEnd w:id="96"/>
    <w:bookmarkStart w:name="z119" w:id="97"/>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97"/>
    <w:bookmarkStart w:name="z120" w:id="98"/>
    <w:p>
      <w:pPr>
        <w:spacing w:after="0"/>
        <w:ind w:left="0"/>
        <w:jc w:val="both"/>
      </w:pPr>
      <w:r>
        <w:rPr>
          <w:rFonts w:ascii="Times New Roman"/>
          <w:b w:val="false"/>
          <w:i w:val="false"/>
          <w:color w:val="000000"/>
          <w:sz w:val="28"/>
        </w:rPr>
        <w:t>
      в подпункте 1) слова "605 (части третья и четвертая)" заменить словами "</w:t>
      </w:r>
      <w:r>
        <w:rPr>
          <w:rFonts w:ascii="Times New Roman"/>
          <w:b w:val="false"/>
          <w:i w:val="false"/>
          <w:color w:val="000000"/>
          <w:sz w:val="28"/>
        </w:rPr>
        <w:t>605</w:t>
      </w:r>
      <w:r>
        <w:rPr>
          <w:rFonts w:ascii="Times New Roman"/>
          <w:b w:val="false"/>
          <w:i w:val="false"/>
          <w:color w:val="000000"/>
          <w:sz w:val="28"/>
        </w:rPr>
        <w:t xml:space="preserve"> (часть вторая);</w:t>
      </w:r>
    </w:p>
    <w:bookmarkEnd w:id="98"/>
    <w:bookmarkStart w:name="z121" w:id="99"/>
    <w:p>
      <w:pPr>
        <w:spacing w:after="0"/>
        <w:ind w:left="0"/>
        <w:jc w:val="both"/>
      </w:pPr>
      <w:r>
        <w:rPr>
          <w:rFonts w:ascii="Times New Roman"/>
          <w:b w:val="false"/>
          <w:i w:val="false"/>
          <w:color w:val="000000"/>
          <w:sz w:val="28"/>
        </w:rPr>
        <w:t>
      подпункт 22) после цифр "462," дополнить цифрами "463,".</w:t>
      </w:r>
    </w:p>
    <w:bookmarkEnd w:id="99"/>
    <w:bookmarkStart w:name="z122" w:id="1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w:t>
      </w:r>
    </w:p>
    <w:bookmarkEnd w:id="100"/>
    <w:bookmarkStart w:name="z123" w:id="101"/>
    <w:p>
      <w:pPr>
        <w:spacing w:after="0"/>
        <w:ind w:left="0"/>
        <w:jc w:val="both"/>
      </w:pPr>
      <w:r>
        <w:rPr>
          <w:rFonts w:ascii="Times New Roman"/>
          <w:b w:val="false"/>
          <w:i w:val="false"/>
          <w:color w:val="000000"/>
          <w:sz w:val="28"/>
        </w:rPr>
        <w:t>
      1) в оглавлении:</w:t>
      </w:r>
    </w:p>
    <w:bookmarkEnd w:id="101"/>
    <w:bookmarkStart w:name="z124" w:id="102"/>
    <w:p>
      <w:pPr>
        <w:spacing w:after="0"/>
        <w:ind w:left="0"/>
        <w:jc w:val="both"/>
      </w:pPr>
      <w:r>
        <w:rPr>
          <w:rFonts w:ascii="Times New Roman"/>
          <w:b w:val="false"/>
          <w:i w:val="false"/>
          <w:color w:val="000000"/>
          <w:sz w:val="28"/>
        </w:rPr>
        <w:t>
      заголовок статьи 37 исключить;</w:t>
      </w:r>
    </w:p>
    <w:bookmarkEnd w:id="102"/>
    <w:bookmarkStart w:name="z125" w:id="103"/>
    <w:p>
      <w:pPr>
        <w:spacing w:after="0"/>
        <w:ind w:left="0"/>
        <w:jc w:val="both"/>
      </w:pPr>
      <w:r>
        <w:rPr>
          <w:rFonts w:ascii="Times New Roman"/>
          <w:b w:val="false"/>
          <w:i w:val="false"/>
          <w:color w:val="000000"/>
          <w:sz w:val="28"/>
        </w:rPr>
        <w:t>
      главу 11 дополнить заголовками статей 124-1, 124-2 и 124-3 следующего содержания:</w:t>
      </w:r>
    </w:p>
    <w:bookmarkEnd w:id="103"/>
    <w:p>
      <w:pPr>
        <w:spacing w:after="0"/>
        <w:ind w:left="0"/>
        <w:jc w:val="both"/>
      </w:pPr>
      <w:r>
        <w:rPr>
          <w:rFonts w:ascii="Times New Roman"/>
          <w:b w:val="false"/>
          <w:i w:val="false"/>
          <w:color w:val="000000"/>
          <w:sz w:val="28"/>
        </w:rPr>
        <w:t>
      "Статья 124-1. Утверждение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
      Статья 124-2. Утверждение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Статья 124-3. Тарифобразование энергопроизводящих организаций";</w:t>
      </w:r>
    </w:p>
    <w:bookmarkStart w:name="z126"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"Статья 36. Порядок государственной регистрации индивидуальных предпринимателей</w:t>
      </w:r>
    </w:p>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корпорацию "Правительство для граждан" уведомление по форме, утвержденной уполномоченным органом в сфере разрешений и уведомлений.</w:t>
      </w:r>
    </w:p>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либо в явочном порядке на бумажном носителе.";</w:t>
      </w:r>
    </w:p>
    <w:bookmarkStart w:name="z127"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37</w:t>
      </w:r>
      <w:r>
        <w:rPr>
          <w:rFonts w:ascii="Times New Roman"/>
          <w:b w:val="false"/>
          <w:i w:val="false"/>
          <w:color w:val="000000"/>
          <w:sz w:val="28"/>
        </w:rPr>
        <w:t xml:space="preserve"> исключить;</w:t>
      </w:r>
    </w:p>
    <w:bookmarkEnd w:id="105"/>
    <w:bookmarkStart w:name="z128"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116 дополнить подпунктами 10), 11) и 12):</w:t>
      </w:r>
    </w:p>
    <w:bookmarkEnd w:id="106"/>
    <w:p>
      <w:pPr>
        <w:spacing w:after="0"/>
        <w:ind w:left="0"/>
        <w:jc w:val="both"/>
      </w:pPr>
      <w:r>
        <w:rPr>
          <w:rFonts w:ascii="Times New Roman"/>
          <w:b w:val="false"/>
          <w:i w:val="false"/>
          <w:color w:val="000000"/>
          <w:sz w:val="28"/>
        </w:rPr>
        <w:t>
      "10) утверждение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
      11) утверждение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bookmarkStart w:name="z129"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11</w:t>
      </w:r>
      <w:r>
        <w:rPr>
          <w:rFonts w:ascii="Times New Roman"/>
          <w:b w:val="false"/>
          <w:i w:val="false"/>
          <w:color w:val="000000"/>
          <w:sz w:val="28"/>
        </w:rPr>
        <w:t xml:space="preserve"> дополнить статьями 124-1, 124-2 и 124-3 следующего содержания:</w:t>
      </w:r>
    </w:p>
    <w:bookmarkEnd w:id="107"/>
    <w:p>
      <w:pPr>
        <w:spacing w:after="0"/>
        <w:ind w:left="0"/>
        <w:jc w:val="both"/>
      </w:pPr>
      <w:r>
        <w:rPr>
          <w:rFonts w:ascii="Times New Roman"/>
          <w:b w:val="false"/>
          <w:i w:val="false"/>
          <w:color w:val="000000"/>
          <w:sz w:val="28"/>
        </w:rPr>
        <w:t>
      "Статья 124-1. Утверждение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
      Государством утверждаются предельные цены оптовой реализации товарного и сжиженного нефтяного газа на внутреннем рынке в соответствии с законодательством Республики Казахстан о газе и газоснабжении.</w:t>
      </w:r>
    </w:p>
    <w:p>
      <w:pPr>
        <w:spacing w:after="0"/>
        <w:ind w:left="0"/>
        <w:jc w:val="both"/>
      </w:pPr>
      <w:r>
        <w:rPr>
          <w:rFonts w:ascii="Times New Roman"/>
          <w:b w:val="false"/>
          <w:i w:val="false"/>
          <w:color w:val="000000"/>
          <w:sz w:val="28"/>
        </w:rPr>
        <w:t>
      Статья 124-2. Утверждение цены сырого и товарного газа,</w:t>
      </w:r>
    </w:p>
    <w:p>
      <w:pPr>
        <w:spacing w:after="0"/>
        <w:ind w:left="0"/>
        <w:jc w:val="both"/>
      </w:pPr>
      <w:r>
        <w:rPr>
          <w:rFonts w:ascii="Times New Roman"/>
          <w:b w:val="false"/>
          <w:i w:val="false"/>
          <w:color w:val="000000"/>
          <w:sz w:val="28"/>
        </w:rPr>
        <w:t>
                           приобретаемого национальным оператором в рамках</w:t>
      </w:r>
    </w:p>
    <w:p>
      <w:pPr>
        <w:spacing w:after="0"/>
        <w:ind w:left="0"/>
        <w:jc w:val="both"/>
      </w:pPr>
      <w:r>
        <w:rPr>
          <w:rFonts w:ascii="Times New Roman"/>
          <w:b w:val="false"/>
          <w:i w:val="false"/>
          <w:color w:val="000000"/>
          <w:sz w:val="28"/>
        </w:rPr>
        <w:t>
      преимущественного права государства</w:t>
      </w:r>
    </w:p>
    <w:p>
      <w:pPr>
        <w:spacing w:after="0"/>
        <w:ind w:left="0"/>
        <w:jc w:val="both"/>
      </w:pPr>
      <w:r>
        <w:rPr>
          <w:rFonts w:ascii="Times New Roman"/>
          <w:b w:val="false"/>
          <w:i w:val="false"/>
          <w:color w:val="000000"/>
          <w:sz w:val="28"/>
        </w:rPr>
        <w:t>
      Государством утверждается цена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p>
      <w:pPr>
        <w:spacing w:after="0"/>
        <w:ind w:left="0"/>
        <w:jc w:val="both"/>
      </w:pPr>
      <w:r>
        <w:rPr>
          <w:rFonts w:ascii="Times New Roman"/>
          <w:b w:val="false"/>
          <w:i w:val="false"/>
          <w:color w:val="000000"/>
          <w:sz w:val="28"/>
        </w:rPr>
        <w:t>
      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bookmarkStart w:name="z130" w:id="10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144</w:t>
      </w:r>
      <w:r>
        <w:rPr>
          <w:rFonts w:ascii="Times New Roman"/>
          <w:b w:val="false"/>
          <w:i w:val="false"/>
          <w:color w:val="000000"/>
          <w:sz w:val="28"/>
        </w:rPr>
        <w:t>:</w:t>
      </w:r>
    </w:p>
    <w:bookmarkEnd w:id="108"/>
    <w:bookmarkStart w:name="z131" w:id="109"/>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9"/>
    <w:p>
      <w:pPr>
        <w:spacing w:after="0"/>
        <w:ind w:left="0"/>
        <w:jc w:val="both"/>
      </w:pPr>
      <w:r>
        <w:rPr>
          <w:rFonts w:ascii="Times New Roman"/>
          <w:b w:val="false"/>
          <w:i w:val="false"/>
          <w:color w:val="000000"/>
          <w:sz w:val="28"/>
        </w:rPr>
        <w:t xml:space="preserve">
      "11)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p>
    <w:bookmarkStart w:name="z133" w:id="1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 № 23, ст. 143; 2015 г., № 19-II, ст. 105; № 20-IV, ст. 113):</w:t>
      </w:r>
    </w:p>
    <w:bookmarkEnd w:id="110"/>
    <w:bookmarkStart w:name="z134" w:id="11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13</w:t>
      </w:r>
      <w:r>
        <w:rPr>
          <w:rFonts w:ascii="Times New Roman"/>
          <w:b w:val="false"/>
          <w:i w:val="false"/>
          <w:color w:val="000000"/>
          <w:sz w:val="28"/>
        </w:rPr>
        <w:t>:</w:t>
      </w:r>
    </w:p>
    <w:bookmarkEnd w:id="111"/>
    <w:bookmarkStart w:name="z135" w:id="112"/>
    <w:p>
      <w:pPr>
        <w:spacing w:after="0"/>
        <w:ind w:left="0"/>
        <w:jc w:val="both"/>
      </w:pPr>
      <w:r>
        <w:rPr>
          <w:rFonts w:ascii="Times New Roman"/>
          <w:b w:val="false"/>
          <w:i w:val="false"/>
          <w:color w:val="000000"/>
          <w:sz w:val="28"/>
        </w:rPr>
        <w:t>
      подпункт 5) изложить в следующей редакции:</w:t>
      </w:r>
    </w:p>
    <w:bookmarkEnd w:id="112"/>
    <w:p>
      <w:pPr>
        <w:spacing w:after="0"/>
        <w:ind w:left="0"/>
        <w:jc w:val="both"/>
      </w:pPr>
      <w:r>
        <w:rPr>
          <w:rFonts w:ascii="Times New Roman"/>
          <w:b w:val="false"/>
          <w:i w:val="false"/>
          <w:color w:val="000000"/>
          <w:sz w:val="28"/>
        </w:rPr>
        <w:t>
      "5) согласовывать проведение научно-реставрационных работ на памятниках истории и культуры международного и республиканского значения с уполномоченным органом;";</w:t>
      </w:r>
    </w:p>
    <w:bookmarkStart w:name="z136" w:id="113"/>
    <w:p>
      <w:pPr>
        <w:spacing w:after="0"/>
        <w:ind w:left="0"/>
        <w:jc w:val="both"/>
      </w:pPr>
      <w:r>
        <w:rPr>
          <w:rFonts w:ascii="Times New Roman"/>
          <w:b w:val="false"/>
          <w:i w:val="false"/>
          <w:color w:val="000000"/>
          <w:sz w:val="28"/>
        </w:rPr>
        <w:t>
      дополнить подпунктом 5-1) следующего содержания:</w:t>
      </w:r>
    </w:p>
    <w:bookmarkEnd w:id="113"/>
    <w:p>
      <w:pPr>
        <w:spacing w:after="0"/>
        <w:ind w:left="0"/>
        <w:jc w:val="both"/>
      </w:pPr>
      <w:r>
        <w:rPr>
          <w:rFonts w:ascii="Times New Roman"/>
          <w:b w:val="false"/>
          <w:i w:val="false"/>
          <w:color w:val="000000"/>
          <w:sz w:val="28"/>
        </w:rPr>
        <w:t xml:space="preserve">
      "5-1) направлять в местные исполнительные органы областей, городов республиканского значения, столицы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порядке уведомление о начале проведения научно-реставрационных работ на памятниках истории и культуры местного значения;".</w:t>
      </w:r>
    </w:p>
    <w:bookmarkStart w:name="z137" w:id="1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2009 г., № 2-3, ст. 9; № 8, ст. 44; 2011 г., № 11, ст. 102; 2013 г., № 2, ст. 11; № 14, ст. 72):</w:t>
      </w:r>
    </w:p>
    <w:bookmarkEnd w:id="114"/>
    <w:bookmarkStart w:name="z138" w:id="115"/>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15"/>
    <w:p>
      <w:pPr>
        <w:spacing w:after="0"/>
        <w:ind w:left="0"/>
        <w:jc w:val="both"/>
      </w:pPr>
      <w:r>
        <w:rPr>
          <w:rFonts w:ascii="Times New Roman"/>
          <w:b w:val="false"/>
          <w:i w:val="false"/>
          <w:color w:val="000000"/>
          <w:sz w:val="28"/>
        </w:rPr>
        <w:t>
      "2) по согласованию с Правительством Республики Казахстан устанавливают и изменяют границы городов областного значения; устанавливают и изменяют границы районов области, городов районного значения, сельских округов, решают вопросы о передаче поселков, сел из одного района в другой или в административное подчинение городских органов власти;".</w:t>
      </w:r>
    </w:p>
    <w:bookmarkStart w:name="z139" w:id="11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w:t>
      </w:r>
    </w:p>
    <w:bookmarkEnd w:id="116"/>
    <w:bookmarkStart w:name="z140" w:id="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81)</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части второй статьи 15 изложить в следующей редакции:</w:t>
      </w:r>
    </w:p>
    <w:bookmarkEnd w:id="117"/>
    <w:p>
      <w:pPr>
        <w:spacing w:after="0"/>
        <w:ind w:left="0"/>
        <w:jc w:val="both"/>
      </w:pPr>
      <w:r>
        <w:rPr>
          <w:rFonts w:ascii="Times New Roman"/>
          <w:b w:val="false"/>
          <w:i w:val="false"/>
          <w:color w:val="000000"/>
          <w:sz w:val="28"/>
        </w:rPr>
        <w:t>
      "81) перечень финансовых продуктов, об утверждении которых финансовая организация уведомляет Национальный Банк Казахстана;";</w:t>
      </w:r>
    </w:p>
    <w:p>
      <w:pPr>
        <w:spacing w:after="0"/>
        <w:ind w:left="0"/>
        <w:jc w:val="both"/>
      </w:pPr>
      <w:r>
        <w:rPr>
          <w:rFonts w:ascii="Times New Roman"/>
          <w:b w:val="false"/>
          <w:i w:val="false"/>
          <w:color w:val="000000"/>
          <w:sz w:val="28"/>
        </w:rPr>
        <w:t>
      "83) порядок уведомления Национального Банка Казахстана об утверждении финансовых продуктов финансовыми организациями, а также перечень документов, прилагаемых к уведомлению;";</w:t>
      </w:r>
    </w:p>
    <w:bookmarkStart w:name="z141"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62-5</w:t>
      </w:r>
      <w:r>
        <w:rPr>
          <w:rFonts w:ascii="Times New Roman"/>
          <w:b w:val="false"/>
          <w:i w:val="false"/>
          <w:color w:val="000000"/>
          <w:sz w:val="28"/>
        </w:rPr>
        <w:t xml:space="preserve"> дополнить подпунктом 3-1) следующего содержания:</w:t>
      </w:r>
    </w:p>
    <w:bookmarkEnd w:id="118"/>
    <w:p>
      <w:pPr>
        <w:spacing w:after="0"/>
        <w:ind w:left="0"/>
        <w:jc w:val="both"/>
      </w:pPr>
      <w:r>
        <w:rPr>
          <w:rFonts w:ascii="Times New Roman"/>
          <w:b w:val="false"/>
          <w:i w:val="false"/>
          <w:color w:val="000000"/>
          <w:sz w:val="28"/>
        </w:rPr>
        <w:t xml:space="preserve">
      "3-1) рассмотрения в пределах компетенции, установленной законодательством Республики Казахстан, документов, предусмотренных нормативным правовым актом, регулирующим порядок уведомления Национального Банка Казахстана об утверждении финансовых продуктов финансовыми организациями, а также перечень документов, прилагаемых к уведомлению, и </w:t>
      </w:r>
      <w:r>
        <w:rPr>
          <w:rFonts w:ascii="Times New Roman"/>
          <w:b w:val="false"/>
          <w:i w:val="false"/>
          <w:color w:val="000000"/>
          <w:sz w:val="28"/>
        </w:rPr>
        <w:t>статьей 31-1</w:t>
      </w:r>
      <w:r>
        <w:rPr>
          <w:rFonts w:ascii="Times New Roman"/>
          <w:b w:val="false"/>
          <w:i w:val="false"/>
          <w:color w:val="000000"/>
          <w:sz w:val="28"/>
        </w:rPr>
        <w:t xml:space="preserve"> Закона Республики Казахстан "О микрофинансовых организациях";".</w:t>
      </w:r>
    </w:p>
    <w:bookmarkStart w:name="z142" w:id="11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 15, ст. 78; № 16, ст. 79; № 20-IV, ст. 113; № 20-VII, ст. 115; № 21-II, ст. 130; № 21-III, ст. 137; № 22-I, ст. 140, 143; № 22-III, ст. 149; № 22-V, ст. 156; № 22-VI, ст. 159):</w:t>
      </w:r>
    </w:p>
    <w:bookmarkEnd w:id="119"/>
    <w:bookmarkStart w:name="z143" w:id="120"/>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20"/>
    <w:bookmarkStart w:name="z144"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121"/>
    <w:p>
      <w:pPr>
        <w:spacing w:after="0"/>
        <w:ind w:left="0"/>
        <w:jc w:val="both"/>
      </w:pPr>
      <w:r>
        <w:rPr>
          <w:rFonts w:ascii="Times New Roman"/>
          <w:b w:val="false"/>
          <w:i w:val="false"/>
          <w:color w:val="000000"/>
          <w:sz w:val="28"/>
        </w:rPr>
        <w:t xml:space="preserve">
      "2.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организациями,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bookmarkStart w:name="z145"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30 изложить в следующей редакции:</w:t>
      </w:r>
    </w:p>
    <w:bookmarkEnd w:id="122"/>
    <w:p>
      <w:pPr>
        <w:spacing w:after="0"/>
        <w:ind w:left="0"/>
        <w:jc w:val="both"/>
      </w:pPr>
      <w:r>
        <w:rPr>
          <w:rFonts w:ascii="Times New Roman"/>
          <w:b w:val="false"/>
          <w:i w:val="false"/>
          <w:color w:val="000000"/>
          <w:sz w:val="28"/>
        </w:rPr>
        <w:t xml:space="preserve">
      "7. Банковская операция, предусмотренная подпунктом 6) </w:t>
      </w:r>
      <w:r>
        <w:rPr>
          <w:rFonts w:ascii="Times New Roman"/>
          <w:b w:val="false"/>
          <w:i w:val="false"/>
          <w:color w:val="000000"/>
          <w:sz w:val="28"/>
        </w:rPr>
        <w:t>пункта 2</w:t>
      </w:r>
      <w:r>
        <w:rPr>
          <w:rFonts w:ascii="Times New Roman"/>
          <w:b w:val="false"/>
          <w:i w:val="false"/>
          <w:color w:val="000000"/>
          <w:sz w:val="28"/>
        </w:rPr>
        <w:t xml:space="preserve">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а также Банком Развития Казахстана в соответствии с законами Республики Казахстан, регулирующими их деятельность, а также организациями,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w:t>
      </w:r>
    </w:p>
    <w:bookmarkStart w:name="z146" w:id="123"/>
    <w:p>
      <w:pPr>
        <w:spacing w:after="0"/>
        <w:ind w:left="0"/>
        <w:jc w:val="both"/>
      </w:pPr>
      <w:r>
        <w:rPr>
          <w:rFonts w:ascii="Times New Roman"/>
          <w:b w:val="false"/>
          <w:i w:val="false"/>
          <w:color w:val="000000"/>
          <w:sz w:val="28"/>
        </w:rPr>
        <w:t xml:space="preserve">
      4) пункт 1-1 </w:t>
      </w:r>
      <w:r>
        <w:rPr>
          <w:rFonts w:ascii="Times New Roman"/>
          <w:b w:val="false"/>
          <w:i w:val="false"/>
          <w:color w:val="000000"/>
          <w:sz w:val="28"/>
        </w:rPr>
        <w:t>статьи 31</w:t>
      </w:r>
      <w:r>
        <w:rPr>
          <w:rFonts w:ascii="Times New Roman"/>
          <w:b w:val="false"/>
          <w:i w:val="false"/>
          <w:color w:val="000000"/>
          <w:sz w:val="28"/>
        </w:rPr>
        <w:t xml:space="preserve"> исключить;</w:t>
      </w:r>
    </w:p>
    <w:bookmarkEnd w:id="123"/>
    <w:bookmarkStart w:name="z147"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31-1</w:t>
      </w:r>
      <w:r>
        <w:rPr>
          <w:rFonts w:ascii="Times New Roman"/>
          <w:b w:val="false"/>
          <w:i w:val="false"/>
          <w:color w:val="000000"/>
          <w:sz w:val="28"/>
        </w:rPr>
        <w:t xml:space="preserve"> изложить в следующей редакции:</w:t>
      </w:r>
    </w:p>
    <w:bookmarkEnd w:id="124"/>
    <w:p>
      <w:pPr>
        <w:spacing w:after="0"/>
        <w:ind w:left="0"/>
        <w:jc w:val="both"/>
      </w:pPr>
      <w:r>
        <w:rPr>
          <w:rFonts w:ascii="Times New Roman"/>
          <w:b w:val="false"/>
          <w:i w:val="false"/>
          <w:color w:val="000000"/>
          <w:sz w:val="28"/>
        </w:rPr>
        <w:t>
      "Статья 31-1. Уведомление об утверждении финансовых продуктов банком,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к уведомлению, определяются нормативными правовыми актами уполномоченного органа.".</w:t>
      </w:r>
    </w:p>
    <w:bookmarkStart w:name="z148" w:id="12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w:t>
      </w:r>
    </w:p>
    <w:bookmarkEnd w:id="125"/>
    <w:bookmarkStart w:name="z149"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10 изложить в следующей редакции:</w:t>
      </w:r>
    </w:p>
    <w:bookmarkEnd w:id="126"/>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Start w:name="z150"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статьи 11 изложить в следующей редакции:</w:t>
      </w:r>
    </w:p>
    <w:bookmarkEnd w:id="127"/>
    <w:p>
      <w:pPr>
        <w:spacing w:after="0"/>
        <w:ind w:left="0"/>
        <w:jc w:val="both"/>
      </w:pPr>
      <w:r>
        <w:rPr>
          <w:rFonts w:ascii="Times New Roman"/>
          <w:b w:val="false"/>
          <w:i w:val="false"/>
          <w:color w:val="000000"/>
          <w:sz w:val="28"/>
        </w:rPr>
        <w:t>
      "8) осуществления нотариусом профессиональной деятельности без уведомления территориального органа юстиции.";</w:t>
      </w:r>
    </w:p>
    <w:bookmarkStart w:name="z151" w:id="1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Нотариусом, занимающимся частной практикой, признается гражданин, осуществляющий нотариальную деятельность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p>
    <w:bookmarkStart w:name="z153"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9"/>
    <w:bookmarkStart w:name="z154" w:id="130"/>
    <w:p>
      <w:pPr>
        <w:spacing w:after="0"/>
        <w:ind w:left="0"/>
        <w:jc w:val="both"/>
      </w:pPr>
      <w:r>
        <w:rPr>
          <w:rFonts w:ascii="Times New Roman"/>
          <w:b w:val="false"/>
          <w:i w:val="false"/>
          <w:color w:val="000000"/>
          <w:sz w:val="28"/>
        </w:rPr>
        <w:t>
      части вторую и третью изложить в следующей редакции:</w:t>
      </w:r>
    </w:p>
    <w:bookmarkEnd w:id="130"/>
    <w:p>
      <w:pPr>
        <w:spacing w:after="0"/>
        <w:ind w:left="0"/>
        <w:jc w:val="both"/>
      </w:pP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w:t>
      </w:r>
    </w:p>
    <w:p>
      <w:pPr>
        <w:spacing w:after="0"/>
        <w:ind w:left="0"/>
        <w:jc w:val="both"/>
      </w:pP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p>
    <w:bookmarkStart w:name="z155" w:id="131"/>
    <w:p>
      <w:pPr>
        <w:spacing w:after="0"/>
        <w:ind w:left="0"/>
        <w:jc w:val="both"/>
      </w:pPr>
      <w:r>
        <w:rPr>
          <w:rFonts w:ascii="Times New Roman"/>
          <w:b w:val="false"/>
          <w:i w:val="false"/>
          <w:color w:val="000000"/>
          <w:sz w:val="28"/>
        </w:rPr>
        <w:t>
      дополнить частью четвертой следующего содержания:</w:t>
      </w:r>
    </w:p>
    <w:bookmarkEnd w:id="131"/>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нотариальные документы другому нотариусу или в частный нотариальный архив, сдать печать частного нотариуса в территориальный орган юстиции.";</w:t>
      </w:r>
    </w:p>
    <w:bookmarkStart w:name="z156" w:id="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6)</w:t>
      </w:r>
      <w:r>
        <w:rPr>
          <w:rFonts w:ascii="Times New Roman"/>
          <w:b w:val="false"/>
          <w:i w:val="false"/>
          <w:color w:val="000000"/>
          <w:sz w:val="28"/>
        </w:rPr>
        <w:t xml:space="preserve"> пункта 1 статьи 19 изложить в следующей редакции:</w:t>
      </w:r>
    </w:p>
    <w:bookmarkEnd w:id="132"/>
    <w:p>
      <w:pPr>
        <w:spacing w:after="0"/>
        <w:ind w:left="0"/>
        <w:jc w:val="both"/>
      </w:pP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p>
    <w:bookmarkStart w:name="z157" w:id="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7)</w:t>
      </w:r>
      <w:r>
        <w:rPr>
          <w:rFonts w:ascii="Times New Roman"/>
          <w:b w:val="false"/>
          <w:i w:val="false"/>
          <w:color w:val="000000"/>
          <w:sz w:val="28"/>
        </w:rPr>
        <w:t xml:space="preserve"> статьи 32 исключить;</w:t>
      </w:r>
    </w:p>
    <w:bookmarkEnd w:id="133"/>
    <w:bookmarkStart w:name="z158" w:id="1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33:</w:t>
      </w:r>
    </w:p>
    <w:bookmarkEnd w:id="134"/>
    <w:bookmarkStart w:name="z159" w:id="135"/>
    <w:p>
      <w:pPr>
        <w:spacing w:after="0"/>
        <w:ind w:left="0"/>
        <w:jc w:val="both"/>
      </w:pPr>
      <w:r>
        <w:rPr>
          <w:rFonts w:ascii="Times New Roman"/>
          <w:b w:val="false"/>
          <w:i w:val="false"/>
          <w:color w:val="000000"/>
          <w:sz w:val="28"/>
        </w:rPr>
        <w:t>
      дополнить подпунктами 1-1) и 1-2) следующего содержания:</w:t>
      </w:r>
    </w:p>
    <w:bookmarkEnd w:id="135"/>
    <w:p>
      <w:pPr>
        <w:spacing w:after="0"/>
        <w:ind w:left="0"/>
        <w:jc w:val="both"/>
      </w:pPr>
      <w:r>
        <w:rPr>
          <w:rFonts w:ascii="Times New Roman"/>
          <w:b w:val="false"/>
          <w:i w:val="false"/>
          <w:color w:val="000000"/>
          <w:sz w:val="28"/>
        </w:rPr>
        <w:t xml:space="preserve">
      "1-1) осуществляет прием уведомлений о начале или прекращении осуществления нотариальной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1-2) ведет государственный электронный реестр уведомлений;";</w:t>
      </w:r>
    </w:p>
    <w:bookmarkStart w:name="z160" w:id="136"/>
    <w:p>
      <w:pPr>
        <w:spacing w:after="0"/>
        <w:ind w:left="0"/>
        <w:jc w:val="both"/>
      </w:pPr>
      <w:r>
        <w:rPr>
          <w:rFonts w:ascii="Times New Roman"/>
          <w:b w:val="false"/>
          <w:i w:val="false"/>
          <w:color w:val="000000"/>
          <w:sz w:val="28"/>
        </w:rPr>
        <w:t>
      подпункт 7) изложить в следующей редакции:</w:t>
      </w:r>
    </w:p>
    <w:bookmarkEnd w:id="136"/>
    <w:p>
      <w:pPr>
        <w:spacing w:after="0"/>
        <w:ind w:left="0"/>
        <w:jc w:val="both"/>
      </w:pP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 Республики Казахстан;".</w:t>
      </w:r>
    </w:p>
    <w:bookmarkStart w:name="z161" w:id="13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2015 г., № 20-VII, ст. 117; № 22-VI, ст. 159):</w:t>
      </w:r>
    </w:p>
    <w:bookmarkEnd w:id="137"/>
    <w:bookmarkStart w:name="z162"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2-1 следующего содержания:</w:t>
      </w:r>
    </w:p>
    <w:bookmarkEnd w:id="138"/>
    <w:p>
      <w:pPr>
        <w:spacing w:after="0"/>
        <w:ind w:left="0"/>
        <w:jc w:val="both"/>
      </w:pPr>
      <w:r>
        <w:rPr>
          <w:rFonts w:ascii="Times New Roman"/>
          <w:b w:val="false"/>
          <w:i w:val="false"/>
          <w:color w:val="000000"/>
          <w:sz w:val="28"/>
        </w:rPr>
        <w:t>
      "2-1. Лицо, самостоятельно или совместно со своими аффилиированными лицами имеющее намерение приобрести в совокупности пятьдесят и более процентов долей участия в уставном капитале товарищества, направляет извещение всем участникам товарищества о своем намерении.</w:t>
      </w:r>
    </w:p>
    <w:p>
      <w:pPr>
        <w:spacing w:after="0"/>
        <w:ind w:left="0"/>
        <w:jc w:val="both"/>
      </w:pPr>
      <w:r>
        <w:rPr>
          <w:rFonts w:ascii="Times New Roman"/>
          <w:b w:val="false"/>
          <w:i w:val="false"/>
          <w:color w:val="000000"/>
          <w:sz w:val="28"/>
        </w:rPr>
        <w:t>
      Извещение должно содержать информацию о лице и его аффилированных лицах, которые имеют намерение приобрести в совокупности пятьдесят и более процентов долей участия в уставном капитале, и о предлагаемой цене приобретения долей.</w:t>
      </w:r>
    </w:p>
    <w:p>
      <w:pPr>
        <w:spacing w:after="0"/>
        <w:ind w:left="0"/>
        <w:jc w:val="both"/>
      </w:pPr>
      <w:r>
        <w:rPr>
          <w:rFonts w:ascii="Times New Roman"/>
          <w:b w:val="false"/>
          <w:i w:val="false"/>
          <w:color w:val="000000"/>
          <w:sz w:val="28"/>
        </w:rPr>
        <w:t>
      При этом предлагаемая цена должна быть не ниже цены, которая была в извещении о намерении приобретения.</w:t>
      </w:r>
    </w:p>
    <w:p>
      <w:pPr>
        <w:spacing w:after="0"/>
        <w:ind w:left="0"/>
        <w:jc w:val="both"/>
      </w:pPr>
      <w:r>
        <w:rPr>
          <w:rFonts w:ascii="Times New Roman"/>
          <w:b w:val="false"/>
          <w:i w:val="false"/>
          <w:color w:val="000000"/>
          <w:sz w:val="28"/>
        </w:rPr>
        <w:t>
      Срок ответа на извещение о намерении участниками товарищества должен быть не менее тридцати дней.";</w:t>
      </w:r>
    </w:p>
    <w:bookmarkStart w:name="z163" w:id="1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43</w:t>
      </w:r>
      <w:r>
        <w:rPr>
          <w:rFonts w:ascii="Times New Roman"/>
          <w:b w:val="false"/>
          <w:i w:val="false"/>
          <w:color w:val="000000"/>
          <w:sz w:val="28"/>
        </w:rPr>
        <w:t>:</w:t>
      </w:r>
    </w:p>
    <w:bookmarkEnd w:id="139"/>
    <w:bookmarkStart w:name="z164" w:id="140"/>
    <w:p>
      <w:pPr>
        <w:spacing w:after="0"/>
        <w:ind w:left="0"/>
        <w:jc w:val="both"/>
      </w:pPr>
      <w:r>
        <w:rPr>
          <w:rFonts w:ascii="Times New Roman"/>
          <w:b w:val="false"/>
          <w:i w:val="false"/>
          <w:color w:val="000000"/>
          <w:sz w:val="28"/>
        </w:rPr>
        <w:t>
      пункт 2 дополнить подпунктом 13) следующего содержания:</w:t>
      </w:r>
    </w:p>
    <w:bookmarkEnd w:id="140"/>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Start w:name="z165" w:id="141"/>
    <w:p>
      <w:pPr>
        <w:spacing w:after="0"/>
        <w:ind w:left="0"/>
        <w:jc w:val="both"/>
      </w:pPr>
      <w:r>
        <w:rPr>
          <w:rFonts w:ascii="Times New Roman"/>
          <w:b w:val="false"/>
          <w:i w:val="false"/>
          <w:color w:val="000000"/>
          <w:sz w:val="28"/>
        </w:rPr>
        <w:t>
      дополнить пунктом 2-1 следующего содержания:</w:t>
      </w:r>
    </w:p>
    <w:bookmarkEnd w:id="141"/>
    <w:p>
      <w:pPr>
        <w:spacing w:after="0"/>
        <w:ind w:left="0"/>
        <w:jc w:val="both"/>
      </w:pPr>
      <w:r>
        <w:rPr>
          <w:rFonts w:ascii="Times New Roman"/>
          <w:b w:val="false"/>
          <w:i w:val="false"/>
          <w:color w:val="000000"/>
          <w:sz w:val="28"/>
        </w:rPr>
        <w:t>
      "2-1. Взаимосвязанными между собой сделками признаются:</w:t>
      </w:r>
    </w:p>
    <w:p>
      <w:pPr>
        <w:spacing w:after="0"/>
        <w:ind w:left="0"/>
        <w:jc w:val="both"/>
      </w:pPr>
      <w:r>
        <w:rPr>
          <w:rFonts w:ascii="Times New Roman"/>
          <w:b w:val="false"/>
          <w:i w:val="false"/>
          <w:color w:val="000000"/>
          <w:sz w:val="28"/>
        </w:rPr>
        <w:t>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w:t>
      </w:r>
    </w:p>
    <w:p>
      <w:pPr>
        <w:spacing w:after="0"/>
        <w:ind w:left="0"/>
        <w:jc w:val="both"/>
      </w:pPr>
      <w:r>
        <w:rPr>
          <w:rFonts w:ascii="Times New Roman"/>
          <w:b w:val="false"/>
          <w:i w:val="false"/>
          <w:color w:val="000000"/>
          <w:sz w:val="28"/>
        </w:rPr>
        <w:t>
      2) сделки, оформляемые одним договором или несколькими договорами, связанными между собой;</w:t>
      </w:r>
    </w:p>
    <w:p>
      <w:pPr>
        <w:spacing w:after="0"/>
        <w:ind w:left="0"/>
        <w:jc w:val="both"/>
      </w:pPr>
      <w:r>
        <w:rPr>
          <w:rFonts w:ascii="Times New Roman"/>
          <w:b w:val="false"/>
          <w:i w:val="false"/>
          <w:color w:val="000000"/>
          <w:sz w:val="28"/>
        </w:rPr>
        <w:t>
      3) иные сделки, признаваемые как взаимосвязанные между собой уставом или решением общего собрания участников товарищества.";</w:t>
      </w:r>
    </w:p>
    <w:bookmarkStart w:name="z166" w:id="142"/>
    <w:p>
      <w:pPr>
        <w:spacing w:after="0"/>
        <w:ind w:left="0"/>
        <w:jc w:val="both"/>
      </w:pPr>
      <w:r>
        <w:rPr>
          <w:rFonts w:ascii="Times New Roman"/>
          <w:b w:val="false"/>
          <w:i w:val="false"/>
          <w:color w:val="000000"/>
          <w:sz w:val="28"/>
        </w:rPr>
        <w:t xml:space="preserve">
      3) в части первой и второй пункта 2 </w:t>
      </w:r>
      <w:r>
        <w:rPr>
          <w:rFonts w:ascii="Times New Roman"/>
          <w:b w:val="false"/>
          <w:i w:val="false"/>
          <w:color w:val="000000"/>
          <w:sz w:val="28"/>
        </w:rPr>
        <w:t>статьи 45</w:t>
      </w:r>
      <w:r>
        <w:rPr>
          <w:rFonts w:ascii="Times New Roman"/>
          <w:b w:val="false"/>
          <w:i w:val="false"/>
          <w:color w:val="000000"/>
          <w:sz w:val="28"/>
        </w:rPr>
        <w:t xml:space="preserve"> слова "более чем одной десятой от общего количества голосов" заменить словами "десятью и более процентов от общего количества голосов";</w:t>
      </w:r>
    </w:p>
    <w:bookmarkEnd w:id="142"/>
    <w:bookmarkStart w:name="z167" w:id="1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46</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1-1 изложить в следующей редакции:</w:t>
      </w:r>
    </w:p>
    <w:p>
      <w:pPr>
        <w:spacing w:after="0"/>
        <w:ind w:left="0"/>
        <w:jc w:val="both"/>
      </w:pPr>
      <w:r>
        <w:rPr>
          <w:rFonts w:ascii="Times New Roman"/>
          <w:b w:val="false"/>
          <w:i w:val="false"/>
          <w:color w:val="000000"/>
          <w:sz w:val="28"/>
        </w:rPr>
        <w:t>
      "1. Орган или лицо (лица), созывающие общее собрание участников товарищества с ограниченной ответственностью, обязаны не позднее чем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исполнительным органом товарищества.</w:t>
      </w:r>
    </w:p>
    <w:p>
      <w:pPr>
        <w:spacing w:after="0"/>
        <w:ind w:left="0"/>
        <w:jc w:val="both"/>
      </w:pPr>
      <w:r>
        <w:rPr>
          <w:rFonts w:ascii="Times New Roman"/>
          <w:b w:val="false"/>
          <w:i w:val="false"/>
          <w:color w:val="000000"/>
          <w:sz w:val="28"/>
        </w:rPr>
        <w:t>
      В извещении должны быть указаны:</w:t>
      </w:r>
    </w:p>
    <w:p>
      <w:pPr>
        <w:spacing w:after="0"/>
        <w:ind w:left="0"/>
        <w:jc w:val="both"/>
      </w:pPr>
      <w:r>
        <w:rPr>
          <w:rFonts w:ascii="Times New Roman"/>
          <w:b w:val="false"/>
          <w:i w:val="false"/>
          <w:color w:val="000000"/>
          <w:sz w:val="28"/>
        </w:rPr>
        <w:t>
      1) время, место и дата проведения собрания;</w:t>
      </w:r>
    </w:p>
    <w:p>
      <w:pPr>
        <w:spacing w:after="0"/>
        <w:ind w:left="0"/>
        <w:jc w:val="both"/>
      </w:pPr>
      <w:r>
        <w:rPr>
          <w:rFonts w:ascii="Times New Roman"/>
          <w:b w:val="false"/>
          <w:i w:val="false"/>
          <w:color w:val="000000"/>
          <w:sz w:val="28"/>
        </w:rPr>
        <w:t>
      2) предлагаемая повестка дня;</w:t>
      </w:r>
    </w:p>
    <w:p>
      <w:pPr>
        <w:spacing w:after="0"/>
        <w:ind w:left="0"/>
        <w:jc w:val="both"/>
      </w:pPr>
      <w:r>
        <w:rPr>
          <w:rFonts w:ascii="Times New Roman"/>
          <w:b w:val="false"/>
          <w:i w:val="false"/>
          <w:color w:val="000000"/>
          <w:sz w:val="28"/>
        </w:rPr>
        <w:t>
      3) тип общего собрания участников: очередное или внеочередное;</w:t>
      </w:r>
    </w:p>
    <w:p>
      <w:pPr>
        <w:spacing w:after="0"/>
        <w:ind w:left="0"/>
        <w:jc w:val="both"/>
      </w:pPr>
      <w:r>
        <w:rPr>
          <w:rFonts w:ascii="Times New Roman"/>
          <w:b w:val="false"/>
          <w:i w:val="false"/>
          <w:color w:val="000000"/>
          <w:sz w:val="28"/>
        </w:rPr>
        <w:t>
      4) порядок проведения собрания;</w:t>
      </w:r>
    </w:p>
    <w:p>
      <w:pPr>
        <w:spacing w:after="0"/>
        <w:ind w:left="0"/>
        <w:jc w:val="both"/>
      </w:pPr>
      <w:r>
        <w:rPr>
          <w:rFonts w:ascii="Times New Roman"/>
          <w:b w:val="false"/>
          <w:i w:val="false"/>
          <w:color w:val="000000"/>
          <w:sz w:val="28"/>
        </w:rPr>
        <w:t>
      5) порядок проведения заочного голосования и процедура для заочного голосования;</w:t>
      </w:r>
    </w:p>
    <w:p>
      <w:pPr>
        <w:spacing w:after="0"/>
        <w:ind w:left="0"/>
        <w:jc w:val="both"/>
      </w:pPr>
      <w:r>
        <w:rPr>
          <w:rFonts w:ascii="Times New Roman"/>
          <w:b w:val="false"/>
          <w:i w:val="false"/>
          <w:color w:val="000000"/>
          <w:sz w:val="28"/>
        </w:rPr>
        <w:t>
      6) нормы законодательных актов Республики Казахстан, в соответствии с которыми проводится собрание.</w:t>
      </w:r>
    </w:p>
    <w:p>
      <w:pPr>
        <w:spacing w:after="0"/>
        <w:ind w:left="0"/>
        <w:jc w:val="both"/>
      </w:pPr>
      <w:r>
        <w:rPr>
          <w:rFonts w:ascii="Times New Roman"/>
          <w:b w:val="false"/>
          <w:i w:val="false"/>
          <w:color w:val="000000"/>
          <w:sz w:val="28"/>
        </w:rPr>
        <w:t>
      Товарищество вправе дополнительно информировать участников через средства массовой информации.</w:t>
      </w:r>
    </w:p>
    <w:p>
      <w:pPr>
        <w:spacing w:after="0"/>
        <w:ind w:left="0"/>
        <w:jc w:val="both"/>
      </w:pP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тридцать дней до дня открытия собрания известить о его проведении участников товарищества.</w:t>
      </w:r>
    </w:p>
    <w:p>
      <w:pPr>
        <w:spacing w:after="0"/>
        <w:ind w:left="0"/>
        <w:jc w:val="both"/>
      </w:pP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w:t>
      </w:r>
    </w:p>
    <w:p>
      <w:pPr>
        <w:spacing w:after="0"/>
        <w:ind w:left="0"/>
        <w:jc w:val="both"/>
      </w:pP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регистратором, с числом участников менее ста обязаны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w:t>
      </w:r>
    </w:p>
    <w:bookmarkStart w:name="z169" w:id="144"/>
    <w:p>
      <w:pPr>
        <w:spacing w:after="0"/>
        <w:ind w:left="0"/>
        <w:jc w:val="both"/>
      </w:pPr>
      <w:r>
        <w:rPr>
          <w:rFonts w:ascii="Times New Roman"/>
          <w:b w:val="false"/>
          <w:i w:val="false"/>
          <w:color w:val="000000"/>
          <w:sz w:val="28"/>
        </w:rPr>
        <w:t>
      часть первую пункта 2 изложить в следующей редакции:</w:t>
      </w:r>
    </w:p>
    <w:bookmarkEnd w:id="144"/>
    <w:p>
      <w:pPr>
        <w:spacing w:after="0"/>
        <w:ind w:left="0"/>
        <w:jc w:val="both"/>
      </w:pPr>
      <w:r>
        <w:rPr>
          <w:rFonts w:ascii="Times New Roman"/>
          <w:b w:val="false"/>
          <w:i w:val="false"/>
          <w:color w:val="000000"/>
          <w:sz w:val="28"/>
        </w:rPr>
        <w:t>
      "2. Любой участник товарищества с ограниченной ответственностью вправе вносить свои предложения по повестке дня общего собрания не позднее чем за десять дней до его открытия. В течение этого же срока участники товарищества, обладающие в совокупности пятью и более процентами от общего количества голосов, вправе включить определенные ими вопросы в повестку дня общего собрания. Выполнение этого требования обязательно для органа или лиц, созывающих общее собрание.".</w:t>
      </w:r>
    </w:p>
    <w:bookmarkStart w:name="z170" w:id="1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 2015 г., № 8, ст. 45; № 20-IV, ст. 113; № 22-II, ст. 145):</w:t>
      </w:r>
    </w:p>
    <w:bookmarkEnd w:id="145"/>
    <w:bookmarkStart w:name="z171"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 изложить в следующей редакции:</w:t>
      </w:r>
    </w:p>
    <w:bookmarkEnd w:id="146"/>
    <w:p>
      <w:pPr>
        <w:spacing w:after="0"/>
        <w:ind w:left="0"/>
        <w:jc w:val="both"/>
      </w:pPr>
      <w:r>
        <w:rPr>
          <w:rFonts w:ascii="Times New Roman"/>
          <w:b w:val="false"/>
          <w:i w:val="false"/>
          <w:color w:val="000000"/>
          <w:sz w:val="28"/>
        </w:rPr>
        <w:t>
      "1) движимое имущество – имущество, не относящееся к недвижимости, включая транспортные средства, товары в обороте, ценные бумаги, деньги, имущественные права, в том числе право на будущую продукцию и иное имущество;";</w:t>
      </w:r>
    </w:p>
    <w:bookmarkStart w:name="z172"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статьи 9 изложить в следующей редакции:</w:t>
      </w:r>
    </w:p>
    <w:bookmarkEnd w:id="147"/>
    <w:p>
      <w:pPr>
        <w:spacing w:after="0"/>
        <w:ind w:left="0"/>
        <w:jc w:val="both"/>
      </w:pPr>
      <w:r>
        <w:rPr>
          <w:rFonts w:ascii="Times New Roman"/>
          <w:b w:val="false"/>
          <w:i w:val="false"/>
          <w:color w:val="000000"/>
          <w:sz w:val="28"/>
        </w:rPr>
        <w:t>
      "4)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Start w:name="z173"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пункта 1 статьи 12 изложить в следующей редакции:</w:t>
      </w:r>
    </w:p>
    <w:bookmarkEnd w:id="148"/>
    <w:p>
      <w:pPr>
        <w:spacing w:after="0"/>
        <w:ind w:left="0"/>
        <w:jc w:val="both"/>
      </w:pPr>
      <w:r>
        <w:rPr>
          <w:rFonts w:ascii="Times New Roman"/>
          <w:b w:val="false"/>
          <w:i w:val="false"/>
          <w:color w:val="000000"/>
          <w:sz w:val="28"/>
        </w:rPr>
        <w:t>
      "6)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Start w:name="z174"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1 статьи 13 изложить в следующей редакции:</w:t>
      </w:r>
    </w:p>
    <w:bookmarkEnd w:id="149"/>
    <w:p>
      <w:pPr>
        <w:spacing w:after="0"/>
        <w:ind w:left="0"/>
        <w:jc w:val="both"/>
      </w:pPr>
      <w:r>
        <w:rPr>
          <w:rFonts w:ascii="Times New Roman"/>
          <w:b w:val="false"/>
          <w:i w:val="false"/>
          <w:color w:val="000000"/>
          <w:sz w:val="28"/>
        </w:rPr>
        <w:t>
      "5) сведения о предмете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Start w:name="z175" w:id="15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cт.46; № 19-I, ст. 100; № 20-IV, ст. 113; № 20-VII, ст. 117; № 21-II, ст. 131; № 22-II, ст. 144; № 22-V, ст. 156; № 22-VI, ст. 159):</w:t>
      </w:r>
    </w:p>
    <w:bookmarkEnd w:id="150"/>
    <w:bookmarkStart w:name="z176"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части первой статьи 7 изложить в следующей редакции:</w:t>
      </w:r>
    </w:p>
    <w:bookmarkEnd w:id="151"/>
    <w:p>
      <w:pPr>
        <w:spacing w:after="0"/>
        <w:ind w:left="0"/>
        <w:jc w:val="both"/>
      </w:pPr>
      <w:r>
        <w:rPr>
          <w:rFonts w:ascii="Times New Roman"/>
          <w:b w:val="false"/>
          <w:i w:val="false"/>
          <w:color w:val="000000"/>
          <w:sz w:val="28"/>
        </w:rPr>
        <w:t>
      "17) разрабатывать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определенном уполномоченным органом;";</w:t>
      </w:r>
    </w:p>
    <w:bookmarkStart w:name="z177"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18)</w:t>
      </w:r>
      <w:r>
        <w:rPr>
          <w:rFonts w:ascii="Times New Roman"/>
          <w:b w:val="false"/>
          <w:i w:val="false"/>
          <w:color w:val="000000"/>
          <w:sz w:val="28"/>
        </w:rPr>
        <w:t xml:space="preserve"> пункта 1 статьи 14 исключить;</w:t>
      </w:r>
    </w:p>
    <w:bookmarkEnd w:id="152"/>
    <w:bookmarkStart w:name="z178"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1 статьи 15 исключить.</w:t>
      </w:r>
    </w:p>
    <w:bookmarkEnd w:id="153"/>
    <w:bookmarkStart w:name="z179" w:id="15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 19-I, 19-II, cт. 94, 96; № 21, cт.122):</w:t>
      </w:r>
    </w:p>
    <w:bookmarkEnd w:id="154"/>
    <w:bookmarkStart w:name="z180"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 изложить в следующей редакции:</w:t>
      </w:r>
    </w:p>
    <w:bookmarkEnd w:id="155"/>
    <w:p>
      <w:pPr>
        <w:spacing w:after="0"/>
        <w:ind w:left="0"/>
        <w:jc w:val="both"/>
      </w:pPr>
      <w:r>
        <w:rPr>
          <w:rFonts w:ascii="Times New Roman"/>
          <w:b w:val="false"/>
          <w:i w:val="false"/>
          <w:color w:val="000000"/>
          <w:sz w:val="28"/>
        </w:rPr>
        <w:t>
      "7) изготовитель оружия – организация, имеющая лицензию на разработку, производство, ремонт, торговлю оружием;</w:t>
      </w:r>
    </w:p>
    <w:p>
      <w:pPr>
        <w:spacing w:after="0"/>
        <w:ind w:left="0"/>
        <w:jc w:val="both"/>
      </w:pPr>
      <w:r>
        <w:rPr>
          <w:rFonts w:ascii="Times New Roman"/>
          <w:b w:val="false"/>
          <w:i w:val="false"/>
          <w:color w:val="000000"/>
          <w:sz w:val="28"/>
        </w:rPr>
        <w:t>
      8) пользователь оружия – физическое или юридическое лицо, получившее оружие от владельца во временное пользование;</w:t>
      </w:r>
    </w:p>
    <w:p>
      <w:pPr>
        <w:spacing w:after="0"/>
        <w:ind w:left="0"/>
        <w:jc w:val="both"/>
      </w:pPr>
      <w:r>
        <w:rPr>
          <w:rFonts w:ascii="Times New Roman"/>
          <w:b w:val="false"/>
          <w:i w:val="false"/>
          <w:color w:val="000000"/>
          <w:sz w:val="28"/>
        </w:rPr>
        <w:t>
      9) приобретение оружия – покупка, получение оружия в качестве подарка, награды;</w:t>
      </w:r>
    </w:p>
    <w:p>
      <w:pPr>
        <w:spacing w:after="0"/>
        <w:ind w:left="0"/>
        <w:jc w:val="both"/>
      </w:pPr>
      <w:r>
        <w:rPr>
          <w:rFonts w:ascii="Times New Roman"/>
          <w:b w:val="false"/>
          <w:i w:val="false"/>
          <w:color w:val="000000"/>
          <w:sz w:val="28"/>
        </w:rPr>
        <w:t>
      10) владелец оружия – физическое или юридическое лицо, владеющее оружием на основании разрешения на приобретение, ношение и хранение оружия;";</w:t>
      </w:r>
    </w:p>
    <w:bookmarkStart w:name="z181"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End w:id="156"/>
    <w:p>
      <w:pPr>
        <w:spacing w:after="0"/>
        <w:ind w:left="0"/>
        <w:jc w:val="both"/>
      </w:pPr>
      <w:r>
        <w:rPr>
          <w:rFonts w:ascii="Times New Roman"/>
          <w:b w:val="false"/>
          <w:i w:val="false"/>
          <w:color w:val="000000"/>
          <w:sz w:val="28"/>
        </w:rPr>
        <w:t>
      "Глава 3. Лицензирование разработки, производства, ремонта, торговли, коллекционирования, приобретения и экспонирования оружия и патронов к нему";</w:t>
      </w:r>
    </w:p>
    <w:bookmarkStart w:name="z182" w:id="1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10. Лицензирование разработки, производства, ремонта, торговли, коллекционирования, приобретения и экспонирования оружия и патронов к нему</w:t>
      </w:r>
    </w:p>
    <w:p>
      <w:pPr>
        <w:spacing w:after="0"/>
        <w:ind w:left="0"/>
        <w:jc w:val="both"/>
      </w:pPr>
      <w:r>
        <w:rPr>
          <w:rFonts w:ascii="Times New Roman"/>
          <w:b w:val="false"/>
          <w:i w:val="false"/>
          <w:color w:val="000000"/>
          <w:sz w:val="28"/>
        </w:rPr>
        <w:t>
      1. Разработка, производство, ремонт, торговля, коллекционирование, приобретение и экспонирование оружия и патронов к нему подлежат лицензированию.</w:t>
      </w:r>
    </w:p>
    <w:p>
      <w:pPr>
        <w:spacing w:after="0"/>
        <w:ind w:left="0"/>
        <w:jc w:val="both"/>
      </w:pPr>
      <w:r>
        <w:rPr>
          <w:rFonts w:ascii="Times New Roman"/>
          <w:b w:val="false"/>
          <w:i w:val="false"/>
          <w:color w:val="000000"/>
          <w:sz w:val="28"/>
        </w:rPr>
        <w:t>
      2. Лицензии на разработку, производство, ремонт, торговлю, коллекционирование, экспонирование гражданского и служебного оружия и патронов к нему выдаются органами внутренних дел, а лицензии на разработку, производство, ремонт, торговлю, приобретение и экспонирование боевого ручного стрелкового оружия и патронов к нему – органом, уполномоченным Правительством Республики Казахстан.";</w:t>
      </w:r>
    </w:p>
    <w:bookmarkStart w:name="z184" w:id="1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58"/>
    <w:bookmarkStart w:name="z185"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159"/>
    <w:p>
      <w:pPr>
        <w:spacing w:after="0"/>
        <w:ind w:left="0"/>
        <w:jc w:val="both"/>
      </w:pPr>
      <w:r>
        <w:rPr>
          <w:rFonts w:ascii="Times New Roman"/>
          <w:b w:val="false"/>
          <w:i w:val="false"/>
          <w:color w:val="000000"/>
          <w:sz w:val="28"/>
        </w:rPr>
        <w:t>
      "1. Юридические лица с особыми уставными задачами имеют право приобретать гражданское или служебное оружие у юридических лиц-поставщиков после получения соответствующего разрешения в органах внутренних дел. Виды, типы, модели и количество оружия для использования работниками юридических лиц с особыми уставными задачами устанавливаются Правительством Республики Казахстан.";</w:t>
      </w:r>
    </w:p>
    <w:bookmarkStart w:name="z186" w:id="160"/>
    <w:p>
      <w:pPr>
        <w:spacing w:after="0"/>
        <w:ind w:left="0"/>
        <w:jc w:val="both"/>
      </w:pPr>
      <w:r>
        <w:rPr>
          <w:rFonts w:ascii="Times New Roman"/>
          <w:b w:val="false"/>
          <w:i w:val="false"/>
          <w:color w:val="000000"/>
          <w:sz w:val="28"/>
        </w:rPr>
        <w:t xml:space="preserve">
      5)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xml:space="preserve">
      "4. Юридические лица, указанные в подпунктах 2) –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при реорганизации или ликвидации могут передавать гражданское и служебное оружие и патроны к нему субъектам, имеющим разрешения на их приобретение.";</w:t>
      </w:r>
    </w:p>
    <w:bookmarkStart w:name="z187" w:id="161"/>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25 изложить в следующей редакции:</w:t>
      </w:r>
    </w:p>
    <w:bookmarkEnd w:id="161"/>
    <w:p>
      <w:pPr>
        <w:spacing w:after="0"/>
        <w:ind w:left="0"/>
        <w:jc w:val="both"/>
      </w:pPr>
      <w:r>
        <w:rPr>
          <w:rFonts w:ascii="Times New Roman"/>
          <w:b w:val="false"/>
          <w:i w:val="false"/>
          <w:color w:val="000000"/>
          <w:sz w:val="28"/>
        </w:rPr>
        <w:t>
      "2. Ввоз на территорию Республики Казахстан и вывоз с территории Республики Казахстан гражданского и служебного оружия и патронов к нему осуществляются на основании заключения, выдаваемого уполномоченным органом в сфере контроля за оборотом оружия в соответствии с законодательством Республики Казахстан.";</w:t>
      </w:r>
    </w:p>
    <w:bookmarkStart w:name="z188" w:id="162"/>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1</w:t>
      </w:r>
      <w:r>
        <w:rPr>
          <w:rFonts w:ascii="Times New Roman"/>
          <w:b w:val="false"/>
          <w:i w:val="false"/>
          <w:color w:val="000000"/>
          <w:sz w:val="28"/>
        </w:rPr>
        <w:t xml:space="preserve"> статьи 29 изложить в следующей реакции:</w:t>
      </w:r>
    </w:p>
    <w:bookmarkEnd w:id="162"/>
    <w:p>
      <w:pPr>
        <w:spacing w:after="0"/>
        <w:ind w:left="0"/>
        <w:jc w:val="both"/>
      </w:pPr>
      <w:r>
        <w:rPr>
          <w:rFonts w:ascii="Times New Roman"/>
          <w:b w:val="false"/>
          <w:i w:val="false"/>
          <w:color w:val="000000"/>
          <w:sz w:val="28"/>
        </w:rPr>
        <w:t>
      "3) выдает лицензии на:</w:t>
      </w:r>
    </w:p>
    <w:p>
      <w:pPr>
        <w:spacing w:after="0"/>
        <w:ind w:left="0"/>
        <w:jc w:val="both"/>
      </w:pPr>
      <w:r>
        <w:rPr>
          <w:rFonts w:ascii="Times New Roman"/>
          <w:b w:val="false"/>
          <w:i w:val="false"/>
          <w:color w:val="000000"/>
          <w:sz w:val="28"/>
        </w:rPr>
        <w:t>
      право разработки, производства, ремонта, торговли, коллекционирования, экспонирования гражданского и служебного оружия и патронов к нему;</w:t>
      </w:r>
    </w:p>
    <w:p>
      <w:pPr>
        <w:spacing w:after="0"/>
        <w:ind w:left="0"/>
        <w:jc w:val="both"/>
      </w:pPr>
      <w:r>
        <w:rPr>
          <w:rFonts w:ascii="Times New Roman"/>
          <w:b w:val="false"/>
          <w:i w:val="false"/>
          <w:color w:val="000000"/>
          <w:sz w:val="28"/>
        </w:rPr>
        <w:t xml:space="preserve">
      право разработки, производства, торговли, использования гражданских пиротехнических веществ и изделий с их применением;". </w:t>
      </w:r>
    </w:p>
    <w:bookmarkStart w:name="z189" w:id="16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 2015 г., № 20-IV, ст. 113; № 22-V, ст. 156):</w:t>
      </w:r>
    </w:p>
    <w:bookmarkEnd w:id="163"/>
    <w:bookmarkStart w:name="z190"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10-1) следующего содержания:</w:t>
      </w:r>
    </w:p>
    <w:bookmarkEnd w:id="164"/>
    <w:p>
      <w:pPr>
        <w:spacing w:after="0"/>
        <w:ind w:left="0"/>
        <w:jc w:val="both"/>
      </w:pPr>
      <w:r>
        <w:rPr>
          <w:rFonts w:ascii="Times New Roman"/>
          <w:b w:val="false"/>
          <w:i w:val="false"/>
          <w:color w:val="000000"/>
          <w:sz w:val="28"/>
        </w:rPr>
        <w:t>
      "10-1) фонд – некоммерческая организация в форме акционерного общества, определяемая Правительством Республики Казахстан, являющаяся единым оператором по размещению в средствах массовой информации государственного заказа по проведению государственной информационной политики, государственных имиджевых проектов во всех сферах экономики на республиканском уровне в порядке, установленном уполномоченным органом (далее – Фонд);";</w:t>
      </w:r>
    </w:p>
    <w:bookmarkStart w:name="z191" w:id="165"/>
    <w:p>
      <w:pPr>
        <w:spacing w:after="0"/>
        <w:ind w:left="0"/>
        <w:jc w:val="both"/>
      </w:pPr>
      <w:r>
        <w:rPr>
          <w:rFonts w:ascii="Times New Roman"/>
          <w:b w:val="false"/>
          <w:i w:val="false"/>
          <w:color w:val="000000"/>
          <w:sz w:val="28"/>
        </w:rPr>
        <w:t xml:space="preserve">
      2) в подпункте 7) </w:t>
      </w:r>
      <w:r>
        <w:rPr>
          <w:rFonts w:ascii="Times New Roman"/>
          <w:b w:val="false"/>
          <w:i w:val="false"/>
          <w:color w:val="000000"/>
          <w:sz w:val="28"/>
        </w:rPr>
        <w:t>статьи 4-3</w:t>
      </w:r>
      <w:r>
        <w:rPr>
          <w:rFonts w:ascii="Times New Roman"/>
          <w:b w:val="false"/>
          <w:i w:val="false"/>
          <w:color w:val="000000"/>
          <w:sz w:val="28"/>
        </w:rPr>
        <w:t xml:space="preserve"> слово ", размещает" исключить;</w:t>
      </w:r>
    </w:p>
    <w:bookmarkEnd w:id="165"/>
    <w:bookmarkStart w:name="z192"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w:t>
      </w:r>
      <w:r>
        <w:rPr>
          <w:rFonts w:ascii="Times New Roman"/>
          <w:b w:val="false"/>
          <w:i w:val="false"/>
          <w:color w:val="000000"/>
          <w:sz w:val="28"/>
        </w:rPr>
        <w:t xml:space="preserve"> дополнить статьей 13-1 следующего содержания:</w:t>
      </w:r>
    </w:p>
    <w:bookmarkEnd w:id="166"/>
    <w:p>
      <w:pPr>
        <w:spacing w:after="0"/>
        <w:ind w:left="0"/>
        <w:jc w:val="both"/>
      </w:pPr>
      <w:r>
        <w:rPr>
          <w:rFonts w:ascii="Times New Roman"/>
          <w:b w:val="false"/>
          <w:i w:val="false"/>
          <w:color w:val="000000"/>
          <w:sz w:val="28"/>
        </w:rPr>
        <w:t>
      "Статья 13-1. Фонд</w:t>
      </w:r>
    </w:p>
    <w:p>
      <w:pPr>
        <w:spacing w:after="0"/>
        <w:ind w:left="0"/>
        <w:jc w:val="both"/>
      </w:pPr>
      <w:r>
        <w:rPr>
          <w:rFonts w:ascii="Times New Roman"/>
          <w:b w:val="false"/>
          <w:i w:val="false"/>
          <w:color w:val="000000"/>
          <w:sz w:val="28"/>
        </w:rPr>
        <w:t>
      Фонд:</w:t>
      </w:r>
    </w:p>
    <w:p>
      <w:pPr>
        <w:spacing w:after="0"/>
        <w:ind w:left="0"/>
        <w:jc w:val="both"/>
      </w:pPr>
      <w:r>
        <w:rPr>
          <w:rFonts w:ascii="Times New Roman"/>
          <w:b w:val="false"/>
          <w:i w:val="false"/>
          <w:color w:val="000000"/>
          <w:sz w:val="28"/>
        </w:rPr>
        <w:t>
      1) размещает в средствах массовой информации государственный заказ по проведению государственной информационной политики, государственных имиджевых проектов во всех сферах экономики на республиканском уровне в порядке, установленном уполномоченным органом;</w:t>
      </w:r>
    </w:p>
    <w:p>
      <w:pPr>
        <w:spacing w:after="0"/>
        <w:ind w:left="0"/>
        <w:jc w:val="both"/>
      </w:pPr>
      <w:r>
        <w:rPr>
          <w:rFonts w:ascii="Times New Roman"/>
          <w:b w:val="false"/>
          <w:i w:val="false"/>
          <w:color w:val="000000"/>
          <w:sz w:val="28"/>
        </w:rPr>
        <w:t>
      2) осуществляет сбор, обработку и анализ информации о реализации государственного заказа по проведению государственной информационной политики, государственных имиджевых проектов во всех сферах экономики на республиканском уровне, при необходимости с привлечением независимых экспертов;</w:t>
      </w:r>
    </w:p>
    <w:p>
      <w:pPr>
        <w:spacing w:after="0"/>
        <w:ind w:left="0"/>
        <w:jc w:val="both"/>
      </w:pPr>
      <w:r>
        <w:rPr>
          <w:rFonts w:ascii="Times New Roman"/>
          <w:b w:val="false"/>
          <w:i w:val="false"/>
          <w:color w:val="000000"/>
          <w:sz w:val="28"/>
        </w:rPr>
        <w:t>
      3) вносит предложения в уполномоченный орган по совершенствованию механизмов размещения государственного заказа по проведению государственной информационной политики, государственных имиджевых проектов во всех сферах экономики на республиканском уровне;</w:t>
      </w:r>
    </w:p>
    <w:p>
      <w:pPr>
        <w:spacing w:after="0"/>
        <w:ind w:left="0"/>
        <w:jc w:val="both"/>
      </w:pPr>
      <w:r>
        <w:rPr>
          <w:rFonts w:ascii="Times New Roman"/>
          <w:b w:val="false"/>
          <w:i w:val="false"/>
          <w:color w:val="000000"/>
          <w:sz w:val="28"/>
        </w:rPr>
        <w:t>
      4) представляет ежегодный отчет о результатах своей деятельности в уполномоченный орган в установленном им порядке, а также размещает его на своем интернет-ресурсе.".</w:t>
      </w:r>
    </w:p>
    <w:bookmarkStart w:name="z193" w:id="16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w:t>
      </w:r>
    </w:p>
    <w:bookmarkEnd w:id="167"/>
    <w:bookmarkStart w:name="z194" w:id="168"/>
    <w:p>
      <w:pPr>
        <w:spacing w:after="0"/>
        <w:ind w:left="0"/>
        <w:jc w:val="both"/>
      </w:pPr>
      <w:r>
        <w:rPr>
          <w:rFonts w:ascii="Times New Roman"/>
          <w:b w:val="false"/>
          <w:i w:val="false"/>
          <w:color w:val="000000"/>
          <w:sz w:val="28"/>
        </w:rPr>
        <w:t xml:space="preserve">
      1) пункт 1-1 </w:t>
      </w:r>
      <w:r>
        <w:rPr>
          <w:rFonts w:ascii="Times New Roman"/>
          <w:b w:val="false"/>
          <w:i w:val="false"/>
          <w:color w:val="000000"/>
          <w:sz w:val="28"/>
        </w:rPr>
        <w:t>статьи 11-1</w:t>
      </w:r>
      <w:r>
        <w:rPr>
          <w:rFonts w:ascii="Times New Roman"/>
          <w:b w:val="false"/>
          <w:i w:val="false"/>
          <w:color w:val="000000"/>
          <w:sz w:val="28"/>
        </w:rPr>
        <w:t xml:space="preserve"> исключить;</w:t>
      </w:r>
    </w:p>
    <w:bookmarkEnd w:id="168"/>
    <w:bookmarkStart w:name="z195" w:id="1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31-1</w:t>
      </w:r>
      <w:r>
        <w:rPr>
          <w:rFonts w:ascii="Times New Roman"/>
          <w:b w:val="false"/>
          <w:i w:val="false"/>
          <w:color w:val="000000"/>
          <w:sz w:val="28"/>
        </w:rPr>
        <w:t xml:space="preserve"> изложить в следующей редакции:</w:t>
      </w:r>
    </w:p>
    <w:bookmarkEnd w:id="169"/>
    <w:p>
      <w:pPr>
        <w:spacing w:after="0"/>
        <w:ind w:left="0"/>
        <w:jc w:val="both"/>
      </w:pPr>
      <w:r>
        <w:rPr>
          <w:rFonts w:ascii="Times New Roman"/>
          <w:b w:val="false"/>
          <w:i w:val="false"/>
          <w:color w:val="000000"/>
          <w:sz w:val="28"/>
        </w:rPr>
        <w:t>
      "Статья 31-1. Уведомление об утверждении финансовых продуктов страховой (перестраховочной) организацией</w:t>
      </w:r>
    </w:p>
    <w:p>
      <w:pPr>
        <w:spacing w:after="0"/>
        <w:ind w:left="0"/>
        <w:jc w:val="both"/>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определяются нормативными правовыми актами уполномоченного органа.".</w:t>
      </w:r>
    </w:p>
    <w:bookmarkStart w:name="z196" w:id="17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cт.46; № 19-I, ст. 101; № 19-II, ст. 103; № 21-I, ст. 121, 124, 125; № 21-II, ст. 130, 132; № 22-I, ст. 140; № 22-V, ст. 154, 156, 158):</w:t>
      </w:r>
    </w:p>
    <w:bookmarkEnd w:id="170"/>
    <w:bookmarkStart w:name="z197" w:id="171"/>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3 статьи 3 исключить.</w:t>
      </w:r>
    </w:p>
    <w:bookmarkEnd w:id="171"/>
    <w:bookmarkStart w:name="z198" w:id="1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68 исключить.</w:t>
      </w:r>
    </w:p>
    <w:bookmarkStart w:name="z200" w:id="17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23, cт. 143; 2015 г., № 19-I, ст. 100; № 20-IV, ст. 113; № 20-VII, ст. 117; № 23-II, ст. 170, 172):</w:t>
      </w:r>
    </w:p>
    <w:bookmarkEnd w:id="173"/>
    <w:bookmarkStart w:name="z201" w:id="174"/>
    <w:p>
      <w:pPr>
        <w:spacing w:after="0"/>
        <w:ind w:left="0"/>
        <w:jc w:val="both"/>
      </w:pPr>
      <w:r>
        <w:rPr>
          <w:rFonts w:ascii="Times New Roman"/>
          <w:b w:val="false"/>
          <w:i w:val="false"/>
          <w:color w:val="000000"/>
          <w:sz w:val="28"/>
        </w:rPr>
        <w:t xml:space="preserve">
      1) подпункт 34-14) </w:t>
      </w:r>
      <w:r>
        <w:rPr>
          <w:rFonts w:ascii="Times New Roman"/>
          <w:b w:val="false"/>
          <w:i w:val="false"/>
          <w:color w:val="000000"/>
          <w:sz w:val="28"/>
        </w:rPr>
        <w:t>пункта 2</w:t>
      </w:r>
      <w:r>
        <w:rPr>
          <w:rFonts w:ascii="Times New Roman"/>
          <w:b w:val="false"/>
          <w:i w:val="false"/>
          <w:color w:val="000000"/>
          <w:sz w:val="28"/>
        </w:rPr>
        <w:t xml:space="preserve"> статьи 14 исключить;</w:t>
      </w:r>
    </w:p>
    <w:bookmarkEnd w:id="174"/>
    <w:bookmarkStart w:name="z202"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32 исключить.</w:t>
      </w:r>
    </w:p>
    <w:bookmarkEnd w:id="175"/>
    <w:bookmarkStart w:name="z203" w:id="17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 19-I, 19-II, ст. 94, 96; № 23, ст. 143; 2015 г., № 20-IV, ст. 113):</w:t>
      </w:r>
    </w:p>
    <w:bookmarkEnd w:id="176"/>
    <w:bookmarkStart w:name="z204"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5-1) следующего содержания:</w:t>
      </w:r>
    </w:p>
    <w:bookmarkEnd w:id="177"/>
    <w:p>
      <w:pPr>
        <w:spacing w:after="0"/>
        <w:ind w:left="0"/>
        <w:jc w:val="both"/>
      </w:pPr>
      <w:r>
        <w:rPr>
          <w:rFonts w:ascii="Times New Roman"/>
          <w:b w:val="false"/>
          <w:i w:val="false"/>
          <w:color w:val="000000"/>
          <w:sz w:val="28"/>
        </w:rPr>
        <w:t>
      "5-1) выдача заключения (разрешительного документа) на ввоз отдельных видов товаров, включенных в Единый перечень товаров, к которым применяются меры нетарифного регулирования в торговле с третьими странами, утвержденный решением уполномоченного органа Евразийского экономического союза;";</w:t>
      </w:r>
    </w:p>
    <w:bookmarkStart w:name="z205" w:id="178"/>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14-6</w:t>
      </w:r>
      <w:r>
        <w:rPr>
          <w:rFonts w:ascii="Times New Roman"/>
          <w:b w:val="false"/>
          <w:i w:val="false"/>
          <w:color w:val="000000"/>
          <w:sz w:val="28"/>
        </w:rPr>
        <w:t xml:space="preserve"> изложить в следующей редакции:</w:t>
      </w:r>
    </w:p>
    <w:bookmarkEnd w:id="178"/>
    <w:p>
      <w:pPr>
        <w:spacing w:after="0"/>
        <w:ind w:left="0"/>
        <w:jc w:val="both"/>
      </w:pPr>
      <w:r>
        <w:rPr>
          <w:rFonts w:ascii="Times New Roman"/>
          <w:b w:val="false"/>
          <w:i w:val="false"/>
          <w:color w:val="000000"/>
          <w:sz w:val="28"/>
        </w:rPr>
        <w:t>
      "Запрещаются производство (формуляция), ввоз, хранение, транспортировка, реализация и применение пестицидов (ядохимикатов), не прошедших государственную регистрацию, а также исходных компонентов для производства незарегистрированных пестицидов (ядохимикатов),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Количество пестицидов (ядохимикатов), ввозимых для регистрационных (мелкоделяночных и производственных) испытаний и (или) научных исследований, определяется уполномоченным органом.".</w:t>
      </w:r>
    </w:p>
    <w:bookmarkStart w:name="z206" w:id="17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cт.123; № 23, cт.143; 2015 г., № 20-IV, ст. 113; № 22-II, ст. 145):</w:t>
      </w:r>
    </w:p>
    <w:bookmarkEnd w:id="179"/>
    <w:bookmarkStart w:name="z207"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xml:space="preserve"> статьи 8 исключить;</w:t>
      </w:r>
    </w:p>
    <w:bookmarkEnd w:id="180"/>
    <w:bookmarkStart w:name="z208"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13 исключить;</w:t>
      </w:r>
    </w:p>
    <w:bookmarkEnd w:id="181"/>
    <w:bookmarkStart w:name="z209" w:id="1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13-1</w:t>
      </w:r>
      <w:r>
        <w:rPr>
          <w:rFonts w:ascii="Times New Roman"/>
          <w:b w:val="false"/>
          <w:i w:val="false"/>
          <w:color w:val="000000"/>
          <w:sz w:val="28"/>
        </w:rPr>
        <w:t>:</w:t>
      </w:r>
    </w:p>
    <w:bookmarkEnd w:id="182"/>
    <w:bookmarkStart w:name="z210" w:id="183"/>
    <w:p>
      <w:pPr>
        <w:spacing w:after="0"/>
        <w:ind w:left="0"/>
        <w:jc w:val="both"/>
      </w:pPr>
      <w:r>
        <w:rPr>
          <w:rFonts w:ascii="Times New Roman"/>
          <w:b w:val="false"/>
          <w:i w:val="false"/>
          <w:color w:val="000000"/>
          <w:sz w:val="28"/>
        </w:rPr>
        <w:t>
      пункт 1 дополнить подпунктом 2-1) следующего содержания:</w:t>
      </w:r>
    </w:p>
    <w:bookmarkEnd w:id="183"/>
    <w:p>
      <w:pPr>
        <w:spacing w:after="0"/>
        <w:ind w:left="0"/>
        <w:jc w:val="both"/>
      </w:pPr>
      <w:r>
        <w:rPr>
          <w:rFonts w:ascii="Times New Roman"/>
          <w:b w:val="false"/>
          <w:i w:val="false"/>
          <w:color w:val="000000"/>
          <w:sz w:val="28"/>
        </w:rPr>
        <w:t>
      "2-1) производство ветеринарных препаратов, используемых в качестве средств парфюмерии или косметики для животных;";</w:t>
      </w:r>
    </w:p>
    <w:bookmarkStart w:name="z211" w:id="184"/>
    <w:p>
      <w:pPr>
        <w:spacing w:after="0"/>
        <w:ind w:left="0"/>
        <w:jc w:val="both"/>
      </w:pPr>
      <w:r>
        <w:rPr>
          <w:rFonts w:ascii="Times New Roman"/>
          <w:b w:val="false"/>
          <w:i w:val="false"/>
          <w:color w:val="000000"/>
          <w:sz w:val="28"/>
        </w:rPr>
        <w:t>
      абзац первый части первой пункта 5 изложить в следующей редакции:</w:t>
      </w:r>
    </w:p>
    <w:bookmarkEnd w:id="184"/>
    <w:p>
      <w:pPr>
        <w:spacing w:after="0"/>
        <w:ind w:left="0"/>
        <w:jc w:val="both"/>
      </w:pPr>
      <w:r>
        <w:rPr>
          <w:rFonts w:ascii="Times New Roman"/>
          <w:b w:val="false"/>
          <w:i w:val="false"/>
          <w:color w:val="000000"/>
          <w:sz w:val="28"/>
        </w:rPr>
        <w:t>
      "5. Физические и юридические лица, уведомившие местный исполнительный орган города республиканского значения, столицы, района, города областного значения о начале деятельности по реализации лекарственных средств для ветеринарных целей, биологических препаратов, изделий и атрибутов ветеринарного и зоогигиенического назначения, производству ветеринарных препаратов, используемых в качестве средств парфюмерии или косметики для животных, обязаны:";</w:t>
      </w:r>
    </w:p>
    <w:bookmarkStart w:name="z212" w:id="185"/>
    <w:p>
      <w:pPr>
        <w:spacing w:after="0"/>
        <w:ind w:left="0"/>
        <w:jc w:val="both"/>
      </w:pPr>
      <w:r>
        <w:rPr>
          <w:rFonts w:ascii="Times New Roman"/>
          <w:b w:val="false"/>
          <w:i w:val="false"/>
          <w:color w:val="000000"/>
          <w:sz w:val="28"/>
        </w:rPr>
        <w:t xml:space="preserve">
      4)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 исключить.</w:t>
      </w:r>
    </w:p>
    <w:bookmarkEnd w:id="185"/>
    <w:bookmarkStart w:name="z213" w:id="18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 № 23, cт. 143; 2015 г., № 20-IV, ст. 113; № 22-VII, ст. 161; № 23-II, ст. 172):</w:t>
      </w:r>
    </w:p>
    <w:bookmarkEnd w:id="186"/>
    <w:bookmarkStart w:name="z214" w:id="1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30)</w:t>
      </w:r>
      <w:r>
        <w:rPr>
          <w:rFonts w:ascii="Times New Roman"/>
          <w:b w:val="false"/>
          <w:i w:val="false"/>
          <w:color w:val="000000"/>
          <w:sz w:val="28"/>
        </w:rPr>
        <w:t xml:space="preserve"> статьи 1 изложить в следующей редакции:</w:t>
      </w:r>
    </w:p>
    <w:bookmarkEnd w:id="187"/>
    <w:p>
      <w:pPr>
        <w:spacing w:after="0"/>
        <w:ind w:left="0"/>
        <w:jc w:val="both"/>
      </w:pPr>
      <w:r>
        <w:rPr>
          <w:rFonts w:ascii="Times New Roman"/>
          <w:b w:val="false"/>
          <w:i w:val="false"/>
          <w:color w:val="000000"/>
          <w:sz w:val="28"/>
        </w:rPr>
        <w:t>
      "30) лаборатория по экспертизе качества семян – юридическое лицо, аккредитованное в установленном порядке и осуществляющее деятельность по проведению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w:t>
      </w:r>
    </w:p>
    <w:bookmarkStart w:name="z215" w:id="188"/>
    <w:p>
      <w:pPr>
        <w:spacing w:after="0"/>
        <w:ind w:left="0"/>
        <w:jc w:val="both"/>
      </w:pPr>
      <w:r>
        <w:rPr>
          <w:rFonts w:ascii="Times New Roman"/>
          <w:b w:val="false"/>
          <w:i w:val="false"/>
          <w:color w:val="000000"/>
          <w:sz w:val="28"/>
        </w:rPr>
        <w:t xml:space="preserve">
      2) абзац восьмой </w:t>
      </w:r>
      <w:r>
        <w:rPr>
          <w:rFonts w:ascii="Times New Roman"/>
          <w:b w:val="false"/>
          <w:i w:val="false"/>
          <w:color w:val="000000"/>
          <w:sz w:val="28"/>
        </w:rPr>
        <w:t>подпункта 1)</w:t>
      </w:r>
      <w:r>
        <w:rPr>
          <w:rFonts w:ascii="Times New Roman"/>
          <w:b w:val="false"/>
          <w:i w:val="false"/>
          <w:color w:val="000000"/>
          <w:sz w:val="28"/>
        </w:rPr>
        <w:t xml:space="preserve"> статьи 4 исключить;</w:t>
      </w:r>
    </w:p>
    <w:bookmarkEnd w:id="188"/>
    <w:bookmarkStart w:name="z216"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пункта 1 статьи 6 изложить в следующей редакции:</w:t>
      </w:r>
    </w:p>
    <w:bookmarkEnd w:id="189"/>
    <w:p>
      <w:pPr>
        <w:spacing w:after="0"/>
        <w:ind w:left="0"/>
        <w:jc w:val="both"/>
      </w:pPr>
      <w:r>
        <w:rPr>
          <w:rFonts w:ascii="Times New Roman"/>
          <w:b w:val="false"/>
          <w:i w:val="false"/>
          <w:color w:val="000000"/>
          <w:sz w:val="28"/>
        </w:rPr>
        <w:t>
      "6)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w:t>
      </w:r>
    </w:p>
    <w:bookmarkStart w:name="z217" w:id="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статьи 6-1 изложить в следующей редакции:</w:t>
      </w:r>
    </w:p>
    <w:bookmarkEnd w:id="190"/>
    <w:p>
      <w:pPr>
        <w:spacing w:after="0"/>
        <w:ind w:left="0"/>
        <w:jc w:val="both"/>
      </w:pPr>
      <w:r>
        <w:rPr>
          <w:rFonts w:ascii="Times New Roman"/>
          <w:b w:val="false"/>
          <w:i w:val="false"/>
          <w:color w:val="000000"/>
          <w:sz w:val="28"/>
        </w:rPr>
        <w:t>
      "4) проводят аттестацию субъектов семеноводства с выдачей соответствующего свидетельства в порядке, определяемом уполномоченным органом;";</w:t>
      </w:r>
    </w:p>
    <w:bookmarkStart w:name="z218" w:id="1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3 статьи 9 изложить в следующей редакции:</w:t>
      </w:r>
    </w:p>
    <w:bookmarkEnd w:id="191"/>
    <w:p>
      <w:pPr>
        <w:spacing w:after="0"/>
        <w:ind w:left="0"/>
        <w:jc w:val="both"/>
      </w:pPr>
      <w:r>
        <w:rPr>
          <w:rFonts w:ascii="Times New Roman"/>
          <w:b w:val="false"/>
          <w:i w:val="false"/>
          <w:color w:val="000000"/>
          <w:sz w:val="28"/>
        </w:rPr>
        <w:t>
      "2) контроль за проведением экспертизы сортовых и посевных качеств семян лабораториями по экспертизе качества семян, соблюдением ими нормативных правовых актов и стандартов в области семеноводства:</w:t>
      </w:r>
    </w:p>
    <w:p>
      <w:pPr>
        <w:spacing w:after="0"/>
        <w:ind w:left="0"/>
        <w:jc w:val="both"/>
      </w:pPr>
      <w:r>
        <w:rPr>
          <w:rFonts w:ascii="Times New Roman"/>
          <w:b w:val="false"/>
          <w:i w:val="false"/>
          <w:color w:val="000000"/>
          <w:sz w:val="28"/>
        </w:rPr>
        <w:t>
      два раза в год в период экспертизы качества семян, а также в порядке контроля при осуществлении государственных закупок услуг по экспертизе качества семян;</w:t>
      </w:r>
    </w:p>
    <w:p>
      <w:pPr>
        <w:spacing w:after="0"/>
        <w:ind w:left="0"/>
        <w:jc w:val="both"/>
      </w:pPr>
      <w:r>
        <w:rPr>
          <w:rFonts w:ascii="Times New Roman"/>
          <w:b w:val="false"/>
          <w:i w:val="false"/>
          <w:color w:val="000000"/>
          <w:sz w:val="28"/>
        </w:rPr>
        <w:t>
      в случаях предъявления претензий к производителям семян, а также несогласия с результатами исследований семян на сортовые и посевные качества, выданными лабораториями по экспертизе качества семян;";</w:t>
      </w:r>
    </w:p>
    <w:bookmarkStart w:name="z219" w:id="1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статьи 10 исключить;</w:t>
      </w:r>
    </w:p>
    <w:bookmarkEnd w:id="192"/>
    <w:bookmarkStart w:name="z220" w:id="193"/>
    <w:p>
      <w:pPr>
        <w:spacing w:after="0"/>
        <w:ind w:left="0"/>
        <w:jc w:val="both"/>
      </w:pPr>
      <w:r>
        <w:rPr>
          <w:rFonts w:ascii="Times New Roman"/>
          <w:b w:val="false"/>
          <w:i w:val="false"/>
          <w:color w:val="000000"/>
          <w:sz w:val="28"/>
        </w:rPr>
        <w:t xml:space="preserve">
      7) подпункт 3) пункта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93"/>
    <w:p>
      <w:pPr>
        <w:spacing w:after="0"/>
        <w:ind w:left="0"/>
        <w:jc w:val="both"/>
      </w:pPr>
      <w:r>
        <w:rPr>
          <w:rFonts w:ascii="Times New Roman"/>
          <w:b w:val="false"/>
          <w:i w:val="false"/>
          <w:color w:val="000000"/>
          <w:sz w:val="28"/>
        </w:rPr>
        <w:t>
      "3) лаборатории по экспертизе качества семян.";</w:t>
      </w:r>
    </w:p>
    <w:bookmarkStart w:name="z221" w:id="194"/>
    <w:p>
      <w:pPr>
        <w:spacing w:after="0"/>
        <w:ind w:left="0"/>
        <w:jc w:val="both"/>
      </w:pPr>
      <w:r>
        <w:rPr>
          <w:rFonts w:ascii="Times New Roman"/>
          <w:b w:val="false"/>
          <w:i w:val="false"/>
          <w:color w:val="000000"/>
          <w:sz w:val="28"/>
        </w:rPr>
        <w:t xml:space="preserve">
      8) пункты 1 и 3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194"/>
    <w:p>
      <w:pPr>
        <w:spacing w:after="0"/>
        <w:ind w:left="0"/>
        <w:jc w:val="both"/>
      </w:pPr>
      <w:r>
        <w:rPr>
          <w:rFonts w:ascii="Times New Roman"/>
          <w:b w:val="false"/>
          <w:i w:val="false"/>
          <w:color w:val="000000"/>
          <w:sz w:val="28"/>
        </w:rPr>
        <w:t xml:space="preserve">
      "1. Определение посевных качеств семян, подлежащих реализации и использованию для посева, проводится посредством отбора проб семян и последующего их анализа в лабораториях по экспертизе качества семян, аккредитованных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"3. Отбор проб из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лабораториях по экспертизе качества семян.";</w:t>
      </w:r>
    </w:p>
    <w:bookmarkStart w:name="z222" w:id="195"/>
    <w:p>
      <w:pPr>
        <w:spacing w:after="0"/>
        <w:ind w:left="0"/>
        <w:jc w:val="both"/>
      </w:pPr>
      <w:r>
        <w:rPr>
          <w:rFonts w:ascii="Times New Roman"/>
          <w:b w:val="false"/>
          <w:i w:val="false"/>
          <w:color w:val="000000"/>
          <w:sz w:val="28"/>
        </w:rPr>
        <w:t xml:space="preserve">
      9)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95"/>
    <w:p>
      <w:pPr>
        <w:spacing w:after="0"/>
        <w:ind w:left="0"/>
        <w:jc w:val="both"/>
      </w:pPr>
      <w:r>
        <w:rPr>
          <w:rFonts w:ascii="Times New Roman"/>
          <w:b w:val="false"/>
          <w:i w:val="false"/>
          <w:color w:val="000000"/>
          <w:sz w:val="28"/>
        </w:rPr>
        <w:t>
      "4. Аттестат на семена или свидетельство на семена выдается производителями семян на основании выданных апробаторами и лабораториями по экспертизе качества семян документов, подтверждающих их сортовые и посевные качества (акт апробации сортовых посевов, удостоверение о кондиционности семян, результаты анализа семян).".</w:t>
      </w:r>
    </w:p>
    <w:bookmarkStart w:name="z223" w:id="19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19-I, ст. 101; № 19-II, ст. 102; № 20-VII, ст. 117; № 22-II, ст. 145; № 22-VI, ст. 159):</w:t>
      </w:r>
    </w:p>
    <w:bookmarkEnd w:id="196"/>
    <w:bookmarkStart w:name="z224" w:id="1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227" w:id="198"/>
    <w:p>
      <w:pPr>
        <w:spacing w:after="0"/>
        <w:ind w:left="0"/>
        <w:jc w:val="both"/>
      </w:pPr>
      <w:r>
        <w:rPr>
          <w:rFonts w:ascii="Times New Roman"/>
          <w:b w:val="false"/>
          <w:i w:val="false"/>
          <w:color w:val="000000"/>
          <w:sz w:val="28"/>
        </w:rPr>
        <w:t>
      дополнить пунктом 4 следующего содержания:</w:t>
      </w:r>
    </w:p>
    <w:bookmarkEnd w:id="198"/>
    <w:p>
      <w:pPr>
        <w:spacing w:after="0"/>
        <w:ind w:left="0"/>
        <w:jc w:val="both"/>
      </w:pPr>
      <w:r>
        <w:rPr>
          <w:rFonts w:ascii="Times New Roman"/>
          <w:b w:val="false"/>
          <w:i w:val="false"/>
          <w:color w:val="000000"/>
          <w:sz w:val="28"/>
        </w:rPr>
        <w:t xml:space="preserve">
      "4. Выполнение требования, предусмотренного подпунктом 1-1)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обязательно для органа или лиц, созывающих общее собрание.";</w:t>
      </w:r>
    </w:p>
    <w:bookmarkStart w:name="z228"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4 следующего содержания:</w:t>
      </w:r>
    </w:p>
    <w:bookmarkEnd w:id="199"/>
    <w:p>
      <w:pPr>
        <w:spacing w:after="0"/>
        <w:ind w:left="0"/>
        <w:jc w:val="both"/>
      </w:pPr>
      <w:r>
        <w:rPr>
          <w:rFonts w:ascii="Times New Roman"/>
          <w:b w:val="false"/>
          <w:i w:val="false"/>
          <w:color w:val="000000"/>
          <w:sz w:val="28"/>
        </w:rPr>
        <w:t>
      "4. Выплата дивидендов должна быть осуществлена не позднее 90 дней с момента принятия решения о выплате дивидендов по простым акциям при наличии сведений об актуальных реквизитах акционера.</w:t>
      </w:r>
    </w:p>
    <w:p>
      <w:pPr>
        <w:spacing w:after="0"/>
        <w:ind w:left="0"/>
        <w:jc w:val="both"/>
      </w:pPr>
      <w:r>
        <w:rPr>
          <w:rFonts w:ascii="Times New Roman"/>
          <w:b w:val="false"/>
          <w:i w:val="false"/>
          <w:color w:val="000000"/>
          <w:sz w:val="28"/>
        </w:rPr>
        <w:t>
      В случае отсутствия сведений об актуальных реквизитах акционера выплата дивидендов по простым акциям должна быть осуществлена в течение 90 дней с момента обращения акционера в общество.";</w:t>
      </w:r>
    </w:p>
    <w:bookmarkStart w:name="z229" w:id="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36 дополнить подпунктом 17-1) следующего содержания:</w:t>
      </w:r>
    </w:p>
    <w:bookmarkEnd w:id="200"/>
    <w:p>
      <w:pPr>
        <w:spacing w:after="0"/>
        <w:ind w:left="0"/>
        <w:jc w:val="both"/>
      </w:pPr>
      <w:r>
        <w:rPr>
          <w:rFonts w:ascii="Times New Roman"/>
          <w:b w:val="false"/>
          <w:i w:val="false"/>
          <w:color w:val="000000"/>
          <w:sz w:val="28"/>
        </w:rPr>
        <w:t>
      "17-1) принятие решения об одобрении заключения акционерным обществом крупной сделки, в результате которой (которых) обществом отчуждается (может быть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отчуждается (может быть отчуждено) пятьдесят и более процентов;";</w:t>
      </w:r>
    </w:p>
    <w:bookmarkStart w:name="z230" w:id="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41 дополнить подпунктами 8), 9) и 10) следующего содержания:</w:t>
      </w:r>
    </w:p>
    <w:bookmarkEnd w:id="201"/>
    <w:p>
      <w:pPr>
        <w:spacing w:after="0"/>
        <w:ind w:left="0"/>
        <w:jc w:val="both"/>
      </w:pPr>
      <w:r>
        <w:rPr>
          <w:rFonts w:ascii="Times New Roman"/>
          <w:b w:val="false"/>
          <w:i w:val="false"/>
          <w:color w:val="000000"/>
          <w:sz w:val="28"/>
        </w:rPr>
        <w:t>
      "8) порядок проведения собрания;</w:t>
      </w:r>
    </w:p>
    <w:p>
      <w:pPr>
        <w:spacing w:after="0"/>
        <w:ind w:left="0"/>
        <w:jc w:val="both"/>
      </w:pPr>
      <w:r>
        <w:rPr>
          <w:rFonts w:ascii="Times New Roman"/>
          <w:b w:val="false"/>
          <w:i w:val="false"/>
          <w:color w:val="000000"/>
          <w:sz w:val="28"/>
        </w:rPr>
        <w:t>
      9) порядок проведения заочного голосования и процедуру для заочного голосования;</w:t>
      </w:r>
    </w:p>
    <w:p>
      <w:pPr>
        <w:spacing w:after="0"/>
        <w:ind w:left="0"/>
        <w:jc w:val="both"/>
      </w:pPr>
      <w:r>
        <w:rPr>
          <w:rFonts w:ascii="Times New Roman"/>
          <w:b w:val="false"/>
          <w:i w:val="false"/>
          <w:color w:val="000000"/>
          <w:sz w:val="28"/>
        </w:rPr>
        <w:t>
      10) нормы законодательных актов Республики Казахстан, в соответствии с которыми проводится собрание.";</w:t>
      </w:r>
    </w:p>
    <w:bookmarkStart w:name="z231" w:id="202"/>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43 изложить в следующей редакции:</w:t>
      </w:r>
    </w:p>
    <w:bookmarkEnd w:id="202"/>
    <w:p>
      <w:pPr>
        <w:spacing w:after="0"/>
        <w:ind w:left="0"/>
        <w:jc w:val="both"/>
      </w:pPr>
      <w:r>
        <w:rPr>
          <w:rFonts w:ascii="Times New Roman"/>
          <w:b w:val="false"/>
          <w:i w:val="false"/>
          <w:color w:val="000000"/>
          <w:sz w:val="28"/>
        </w:rPr>
        <w:t xml:space="preserve">
      "Повестка дня общего собрания акционеров может быть дополнена акционером, владеющим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 или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Start w:name="z232" w:id="203"/>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70 изложить в следующей редакции:</w:t>
      </w:r>
    </w:p>
    <w:bookmarkEnd w:id="203"/>
    <w:p>
      <w:pPr>
        <w:spacing w:after="0"/>
        <w:ind w:left="0"/>
        <w:jc w:val="both"/>
      </w:pPr>
      <w:r>
        <w:rPr>
          <w:rFonts w:ascii="Times New Roman"/>
          <w:b w:val="false"/>
          <w:i w:val="false"/>
          <w:color w:val="000000"/>
          <w:sz w:val="28"/>
        </w:rPr>
        <w:t>
      "1. Решение о заключении обществом крупной сделки, в результате которой обществом отчуждается имущество, стоимость которого составляет от двадцати пяти до пятидесяти процентов, принимается советом директоров.";</w:t>
      </w:r>
    </w:p>
    <w:bookmarkStart w:name="z233" w:id="2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3)</w:t>
      </w:r>
      <w:r>
        <w:rPr>
          <w:rFonts w:ascii="Times New Roman"/>
          <w:b w:val="false"/>
          <w:i w:val="false"/>
          <w:color w:val="000000"/>
          <w:sz w:val="28"/>
        </w:rPr>
        <w:t xml:space="preserve"> пункта 1 статьи 79 дополнить абзацем вторым следующего содержания:</w:t>
      </w:r>
    </w:p>
    <w:bookmarkEnd w:id="204"/>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приобретенных или отчуждаемых активах, сроках и условиях сделки, характере и объеме долей участия вовлеченных лиц, а также иные сведения о сделке;".</w:t>
      </w:r>
    </w:p>
    <w:bookmarkStart w:name="z234" w:id="20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20-VI, ст. 159; № 23-I, ст. 169):</w:t>
      </w:r>
    </w:p>
    <w:bookmarkEnd w:id="205"/>
    <w:bookmarkStart w:name="z235"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31-1</w:t>
      </w:r>
      <w:r>
        <w:rPr>
          <w:rFonts w:ascii="Times New Roman"/>
          <w:b w:val="false"/>
          <w:i w:val="false"/>
          <w:color w:val="000000"/>
          <w:sz w:val="28"/>
        </w:rPr>
        <w:t xml:space="preserve"> изложить в следующей редакции:</w:t>
      </w:r>
    </w:p>
    <w:bookmarkEnd w:id="206"/>
    <w:p>
      <w:pPr>
        <w:spacing w:after="0"/>
        <w:ind w:left="0"/>
        <w:jc w:val="both"/>
      </w:pPr>
      <w:r>
        <w:rPr>
          <w:rFonts w:ascii="Times New Roman"/>
          <w:b w:val="false"/>
          <w:i w:val="false"/>
          <w:color w:val="000000"/>
          <w:sz w:val="28"/>
        </w:rPr>
        <w:t>
      "Статья 31-1. Уведомление об утверждении финансовых продуктов лицензиатом</w:t>
      </w:r>
    </w:p>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определяются нормативными правовыми актами уполномоченного органа.";</w:t>
      </w:r>
    </w:p>
    <w:bookmarkStart w:name="z236" w:id="20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43 изложить в следующей редакции:</w:t>
      </w:r>
    </w:p>
    <w:bookmarkEnd w:id="207"/>
    <w:p>
      <w:pPr>
        <w:spacing w:after="0"/>
        <w:ind w:left="0"/>
        <w:jc w:val="both"/>
      </w:pPr>
      <w:r>
        <w:rPr>
          <w:rFonts w:ascii="Times New Roman"/>
          <w:b w:val="false"/>
          <w:i w:val="false"/>
          <w:color w:val="000000"/>
          <w:sz w:val="28"/>
        </w:rPr>
        <w:t xml:space="preserve">
      "2. Сведения, составляющие коммерческую тайну на рынке ценных бумаг, могут быть представлены эмитенту в отношении эмитируемых им ценных бумаг, держателю ценной бумаги в отношении его прав по эмиссионным ценным бумагам либо их представителям на основании доверенности, оформленной в соответствии с законодательством Республики Казахстан, а также конкретно указанным третьим лицам, за исключением лиц,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на основании письменного согласия держателя ценных бумаг, оформленного в соответствии с законодательством Республики Казахстан.";</w:t>
      </w:r>
    </w:p>
    <w:bookmarkStart w:name="z237" w:id="208"/>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4-1</w:t>
      </w:r>
      <w:r>
        <w:rPr>
          <w:rFonts w:ascii="Times New Roman"/>
          <w:b w:val="false"/>
          <w:i w:val="false"/>
          <w:color w:val="000000"/>
          <w:sz w:val="28"/>
        </w:rPr>
        <w:t xml:space="preserve"> статьи 45 исключить;</w:t>
      </w:r>
    </w:p>
    <w:bookmarkEnd w:id="208"/>
    <w:bookmarkStart w:name="z238" w:id="2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64-2 изложить в следующей редакции:</w:t>
      </w:r>
    </w:p>
    <w:bookmarkEnd w:id="209"/>
    <w:p>
      <w:pPr>
        <w:spacing w:after="0"/>
        <w:ind w:left="0"/>
        <w:jc w:val="both"/>
      </w:pPr>
      <w:r>
        <w:rPr>
          <w:rFonts w:ascii="Times New Roman"/>
          <w:b w:val="false"/>
          <w:i w:val="false"/>
          <w:color w:val="000000"/>
          <w:sz w:val="28"/>
        </w:rPr>
        <w:t>
      "2. Свод правил единого регистратора утверждается советом директоров.</w:t>
      </w:r>
    </w:p>
    <w:p>
      <w:pPr>
        <w:spacing w:after="0"/>
        <w:ind w:left="0"/>
        <w:jc w:val="both"/>
      </w:pPr>
      <w:r>
        <w:rPr>
          <w:rFonts w:ascii="Times New Roman"/>
          <w:b w:val="false"/>
          <w:i w:val="false"/>
          <w:color w:val="000000"/>
          <w:sz w:val="28"/>
        </w:rPr>
        <w:t>
      Единый регистратор в течение десяти рабочих дней со дня утверждения свода правил либо внесения в них изменений и (или) дополнений уведомляет об этом уполномоченный орган с приложением подтверждающих документов.";</w:t>
      </w:r>
    </w:p>
    <w:bookmarkStart w:name="z239" w:id="2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77-1</w:t>
      </w:r>
      <w:r>
        <w:rPr>
          <w:rFonts w:ascii="Times New Roman"/>
          <w:b w:val="false"/>
          <w:i w:val="false"/>
          <w:color w:val="000000"/>
          <w:sz w:val="28"/>
        </w:rPr>
        <w:t>:</w:t>
      </w:r>
    </w:p>
    <w:bookmarkEnd w:id="210"/>
    <w:bookmarkStart w:name="z240"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"внутренние" исключить;</w:t>
      </w:r>
    </w:p>
    <w:bookmarkEnd w:id="211"/>
    <w:bookmarkStart w:name="z241" w:id="212"/>
    <w:p>
      <w:pPr>
        <w:spacing w:after="0"/>
        <w:ind w:left="0"/>
        <w:jc w:val="both"/>
      </w:pPr>
      <w:r>
        <w:rPr>
          <w:rFonts w:ascii="Times New Roman"/>
          <w:b w:val="false"/>
          <w:i w:val="false"/>
          <w:color w:val="000000"/>
          <w:sz w:val="28"/>
        </w:rPr>
        <w:t>
      дополнить пунктом 6-1 следующего содержания:</w:t>
      </w:r>
    </w:p>
    <w:bookmarkEnd w:id="212"/>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Start w:name="z242" w:id="213"/>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78 изложить в следующей редакции:</w:t>
      </w:r>
    </w:p>
    <w:bookmarkEnd w:id="213"/>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Start w:name="z243" w:id="21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 № 15, ст. 78; № 21-I, ст. 128; № 22-VI, ст. 159):</w:t>
      </w:r>
    </w:p>
    <w:bookmarkEnd w:id="214"/>
    <w:bookmarkStart w:name="z244" w:id="215"/>
    <w:p>
      <w:pPr>
        <w:spacing w:after="0"/>
        <w:ind w:left="0"/>
        <w:jc w:val="both"/>
      </w:pPr>
      <w:r>
        <w:rPr>
          <w:rFonts w:ascii="Times New Roman"/>
          <w:b w:val="false"/>
          <w:i w:val="false"/>
          <w:color w:val="000000"/>
          <w:sz w:val="28"/>
        </w:rPr>
        <w:t xml:space="preserve">
      подпункты 12-1) и 12-2) </w:t>
      </w:r>
      <w:r>
        <w:rPr>
          <w:rFonts w:ascii="Times New Roman"/>
          <w:b w:val="false"/>
          <w:i w:val="false"/>
          <w:color w:val="000000"/>
          <w:sz w:val="28"/>
        </w:rPr>
        <w:t>пункта 1</w:t>
      </w:r>
      <w:r>
        <w:rPr>
          <w:rFonts w:ascii="Times New Roman"/>
          <w:b w:val="false"/>
          <w:i w:val="false"/>
          <w:color w:val="000000"/>
          <w:sz w:val="28"/>
        </w:rPr>
        <w:t xml:space="preserve"> статьи 9 исключить.</w:t>
      </w:r>
    </w:p>
    <w:bookmarkEnd w:id="215"/>
    <w:bookmarkStart w:name="z245" w:id="21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19-I, 19-II, ст. 96; № 21, ст. 122; № 23, ст. 143; 2015 г., № 9, cт. 46; № 19-I, ст. 100, 101; № 20-IV, ст. 113; № 23-II, ст. 170):</w:t>
      </w:r>
    </w:p>
    <w:bookmarkEnd w:id="216"/>
    <w:bookmarkStart w:name="z246" w:id="21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p>
    <w:bookmarkEnd w:id="217"/>
    <w:p>
      <w:pPr>
        <w:spacing w:after="0"/>
        <w:ind w:left="0"/>
        <w:jc w:val="both"/>
      </w:pPr>
      <w:r>
        <w:rPr>
          <w:rFonts w:ascii="Times New Roman"/>
          <w:b w:val="false"/>
          <w:i w:val="false"/>
          <w:color w:val="000000"/>
          <w:sz w:val="28"/>
        </w:rPr>
        <w:t>
      "5) осуществляют прием уведомлений о начале или прекращении деятельности автовокзалов, автостанций и пунктов обслуживания пассажиров;".</w:t>
      </w:r>
    </w:p>
    <w:bookmarkStart w:name="z247" w:id="21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cт. 44; № 20-IV, ст. 113):</w:t>
      </w:r>
    </w:p>
    <w:bookmarkEnd w:id="218"/>
    <w:bookmarkStart w:name="z248" w:id="2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К объектам наружной (визуальной) рекламы не относятся следующие объекты рекламы, размещаемые физическими лицами (в том числе индивидуальными предпринимателями) и юридическими лицами:</w:t>
      </w:r>
    </w:p>
    <w:p>
      <w:pPr>
        <w:spacing w:after="0"/>
        <w:ind w:left="0"/>
        <w:jc w:val="both"/>
      </w:pPr>
      <w:r>
        <w:rPr>
          <w:rFonts w:ascii="Times New Roman"/>
          <w:b w:val="false"/>
          <w:i w:val="false"/>
          <w:color w:val="000000"/>
          <w:sz w:val="28"/>
        </w:rPr>
        <w:t>
      вывеска;</w:t>
      </w:r>
    </w:p>
    <w:p>
      <w:pPr>
        <w:spacing w:after="0"/>
        <w:ind w:left="0"/>
        <w:jc w:val="both"/>
      </w:pPr>
      <w:r>
        <w:rPr>
          <w:rFonts w:ascii="Times New Roman"/>
          <w:b w:val="false"/>
          <w:i w:val="false"/>
          <w:color w:val="000000"/>
          <w:sz w:val="28"/>
        </w:rPr>
        <w:t>
      информация о режиме работы;</w:t>
      </w:r>
    </w:p>
    <w:p>
      <w:pPr>
        <w:spacing w:after="0"/>
        <w:ind w:left="0"/>
        <w:jc w:val="both"/>
      </w:pPr>
      <w:r>
        <w:rPr>
          <w:rFonts w:ascii="Times New Roman"/>
          <w:b w:val="false"/>
          <w:i w:val="false"/>
          <w:color w:val="000000"/>
          <w:sz w:val="28"/>
        </w:rPr>
        <w:t>
      афиши с репертуаром учреждений культуры, исполнителей и спортивно-зрелищных мероприятий, размещенные в специально отведенных местах;</w:t>
      </w:r>
    </w:p>
    <w:p>
      <w:pPr>
        <w:spacing w:after="0"/>
        <w:ind w:left="0"/>
        <w:jc w:val="both"/>
      </w:pPr>
      <w:r>
        <w:rPr>
          <w:rFonts w:ascii="Times New Roman"/>
          <w:b w:val="false"/>
          <w:i w:val="false"/>
          <w:color w:val="000000"/>
          <w:sz w:val="28"/>
        </w:rPr>
        <w:t>
      индивидуализация технических средств обслуживания и транспортных средств;</w:t>
      </w:r>
    </w:p>
    <w:p>
      <w:pPr>
        <w:spacing w:after="0"/>
        <w:ind w:left="0"/>
        <w:jc w:val="both"/>
      </w:pPr>
      <w:r>
        <w:rPr>
          <w:rFonts w:ascii="Times New Roman"/>
          <w:b w:val="false"/>
          <w:i w:val="false"/>
          <w:color w:val="000000"/>
          <w:sz w:val="28"/>
        </w:rPr>
        <w:t>
      внешнее или внутреннее оформление витрин и окон для внешнего визуального восприятия следующего характера:</w:t>
      </w:r>
    </w:p>
    <w:p>
      <w:pPr>
        <w:spacing w:after="0"/>
        <w:ind w:left="0"/>
        <w:jc w:val="both"/>
      </w:pPr>
      <w:r>
        <w:rPr>
          <w:rFonts w:ascii="Times New Roman"/>
          <w:b w:val="false"/>
          <w:i w:val="false"/>
          <w:color w:val="000000"/>
          <w:sz w:val="28"/>
        </w:rPr>
        <w:t>
      образцы товарной продукции;</w:t>
      </w:r>
    </w:p>
    <w:p>
      <w:pPr>
        <w:spacing w:after="0"/>
        <w:ind w:left="0"/>
        <w:jc w:val="both"/>
      </w:pPr>
      <w:r>
        <w:rPr>
          <w:rFonts w:ascii="Times New Roman"/>
          <w:b w:val="false"/>
          <w:i w:val="false"/>
          <w:color w:val="000000"/>
          <w:sz w:val="28"/>
        </w:rPr>
        <w:t>
      средства собственной индивидуализации;</w:t>
      </w:r>
    </w:p>
    <w:p>
      <w:pPr>
        <w:spacing w:after="0"/>
        <w:ind w:left="0"/>
        <w:jc w:val="both"/>
      </w:pPr>
      <w:r>
        <w:rPr>
          <w:rFonts w:ascii="Times New Roman"/>
          <w:b w:val="false"/>
          <w:i w:val="false"/>
          <w:color w:val="000000"/>
          <w:sz w:val="28"/>
        </w:rPr>
        <w:t>
      декоративное и праздничное оформление;</w:t>
      </w:r>
    </w:p>
    <w:p>
      <w:pPr>
        <w:spacing w:after="0"/>
        <w:ind w:left="0"/>
        <w:jc w:val="both"/>
      </w:pPr>
      <w:r>
        <w:rPr>
          <w:rFonts w:ascii="Times New Roman"/>
          <w:b w:val="false"/>
          <w:i w:val="false"/>
          <w:color w:val="000000"/>
          <w:sz w:val="28"/>
        </w:rPr>
        <w:t>
      информационное табло с указанием видов нефтепродуктов, цен на нефтепродукты, наименования и логотипа продавца, установленное при въезде на автозаправочные станции;</w:t>
      </w:r>
    </w:p>
    <w:p>
      <w:pPr>
        <w:spacing w:after="0"/>
        <w:ind w:left="0"/>
        <w:jc w:val="both"/>
      </w:pPr>
      <w:r>
        <w:rPr>
          <w:rFonts w:ascii="Times New Roman"/>
          <w:b w:val="false"/>
          <w:i w:val="false"/>
          <w:color w:val="000000"/>
          <w:sz w:val="28"/>
        </w:rPr>
        <w:t>
      информационный стенд, содержащий сведения о курсах покупки и продажи наличной иностранной валюты в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проходящих через территории городов районного значения, сел, поселков, на открытом пространстве за пределами помещений в городе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исчисляется и уплачивается плата в порядке и размерах, установленных Правительством Республики Казахстан.";</w:t>
      </w:r>
    </w:p>
    <w:bookmarkStart w:name="z252" w:id="2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bookmarkStart w:name="z254" w:id="221"/>
    <w:p>
      <w:pPr>
        <w:spacing w:after="0"/>
        <w:ind w:left="0"/>
        <w:jc w:val="both"/>
      </w:pPr>
      <w:r>
        <w:rPr>
          <w:rFonts w:ascii="Times New Roman"/>
          <w:b w:val="false"/>
          <w:i w:val="false"/>
          <w:color w:val="000000"/>
          <w:sz w:val="28"/>
        </w:rPr>
        <w:t>
      дополнить пунктом 1-2 следующего содержания:</w:t>
      </w:r>
    </w:p>
    <w:bookmarkEnd w:id="221"/>
    <w:p>
      <w:pPr>
        <w:spacing w:after="0"/>
        <w:ind w:left="0"/>
        <w:jc w:val="both"/>
      </w:pPr>
      <w:r>
        <w:rPr>
          <w:rFonts w:ascii="Times New Roman"/>
          <w:b w:val="false"/>
          <w:i w:val="false"/>
          <w:color w:val="000000"/>
          <w:sz w:val="28"/>
        </w:rPr>
        <w:t>
      "1-2. Запрещается реклама организациями, предоставляющими услуги по подтверждению соответствия, не аккредитованными в порядке, установленном законодательством Республики Казахстан об аккредитации в области оценки соответствия.".</w:t>
      </w:r>
    </w:p>
    <w:bookmarkStart w:name="z255" w:id="22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cт. 45; № 20-IV, ст. 113; № 22-VI, ст. 159):</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p>
      <w:pPr>
        <w:spacing w:after="0"/>
        <w:ind w:left="0"/>
        <w:jc w:val="both"/>
      </w:pPr>
      <w:r>
        <w:rPr>
          <w:rFonts w:ascii="Times New Roman"/>
          <w:b w:val="false"/>
          <w:i w:val="false"/>
          <w:color w:val="000000"/>
          <w:sz w:val="28"/>
        </w:rPr>
        <w:t>
      "2.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0"/>
        <w:ind w:left="0"/>
        <w:jc w:val="both"/>
      </w:pPr>
      <w:r>
        <w:rPr>
          <w:rFonts w:ascii="Times New Roman"/>
          <w:b w:val="false"/>
          <w:i w:val="false"/>
          <w:color w:val="000000"/>
          <w:sz w:val="28"/>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bookmarkStart w:name="z257" w:id="22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cт. 45; № 22-V, ст. 156; № 22-VI, ст. 159):</w:t>
      </w:r>
    </w:p>
    <w:bookmarkEnd w:id="223"/>
    <w:bookmarkStart w:name="z258"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16-1)</w:t>
      </w:r>
      <w:r>
        <w:rPr>
          <w:rFonts w:ascii="Times New Roman"/>
          <w:b w:val="false"/>
          <w:i w:val="false"/>
          <w:color w:val="000000"/>
          <w:sz w:val="28"/>
        </w:rPr>
        <w:t xml:space="preserve"> статьи 1 изложить в следующей редакции:</w:t>
      </w:r>
    </w:p>
    <w:bookmarkEnd w:id="224"/>
    <w:p>
      <w:pPr>
        <w:spacing w:after="0"/>
        <w:ind w:left="0"/>
        <w:jc w:val="both"/>
      </w:pPr>
      <w:r>
        <w:rPr>
          <w:rFonts w:ascii="Times New Roman"/>
          <w:b w:val="false"/>
          <w:i w:val="false"/>
          <w:color w:val="000000"/>
          <w:sz w:val="28"/>
        </w:rPr>
        <w:t>
      "16-1)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разрешение);";</w:t>
      </w:r>
    </w:p>
    <w:bookmarkStart w:name="z259" w:id="225"/>
    <w:p>
      <w:pPr>
        <w:spacing w:after="0"/>
        <w:ind w:left="0"/>
        <w:jc w:val="both"/>
      </w:pPr>
      <w:r>
        <w:rPr>
          <w:rFonts w:ascii="Times New Roman"/>
          <w:b w:val="false"/>
          <w:i w:val="false"/>
          <w:color w:val="000000"/>
          <w:sz w:val="28"/>
        </w:rPr>
        <w:t xml:space="preserve">
      2) подпункт 2)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25"/>
    <w:p>
      <w:pPr>
        <w:spacing w:after="0"/>
        <w:ind w:left="0"/>
        <w:jc w:val="both"/>
      </w:pPr>
      <w:r>
        <w:rPr>
          <w:rFonts w:ascii="Times New Roman"/>
          <w:b w:val="false"/>
          <w:i w:val="false"/>
          <w:color w:val="000000"/>
          <w:sz w:val="28"/>
        </w:rPr>
        <w:t>
      "2) выдача разрешений, за исключением случая, предусмотренного настоящим Законом;";</w:t>
      </w:r>
    </w:p>
    <w:bookmarkStart w:name="z260"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226"/>
    <w:p>
      <w:pPr>
        <w:spacing w:after="0"/>
        <w:ind w:left="0"/>
        <w:jc w:val="both"/>
      </w:pPr>
      <w:r>
        <w:rPr>
          <w:rFonts w:ascii="Times New Roman"/>
          <w:b w:val="false"/>
          <w:i w:val="false"/>
          <w:color w:val="000000"/>
          <w:sz w:val="28"/>
        </w:rPr>
        <w:t>
      "Статья 5. Полномочия государственных органов по принятию нормативных правовых актов по вопросам деятельности кредитных бюро, поставщиков информации, формирования кредитных историй и их использования</w:t>
      </w:r>
    </w:p>
    <w:p>
      <w:pPr>
        <w:spacing w:after="0"/>
        <w:ind w:left="0"/>
        <w:jc w:val="both"/>
      </w:pPr>
      <w:r>
        <w:rPr>
          <w:rFonts w:ascii="Times New Roman"/>
          <w:b w:val="false"/>
          <w:i w:val="false"/>
          <w:color w:val="000000"/>
          <w:sz w:val="28"/>
        </w:rPr>
        <w:t>
      Уполномоченный орган принимает следующие нормативные правовые акты по вопросам деятельности кредитных бюро, формирования кредитных историй и их использования:</w:t>
      </w:r>
    </w:p>
    <w:p>
      <w:pPr>
        <w:spacing w:after="0"/>
        <w:ind w:left="0"/>
        <w:jc w:val="both"/>
      </w:pPr>
      <w:r>
        <w:rPr>
          <w:rFonts w:ascii="Times New Roman"/>
          <w:b w:val="false"/>
          <w:i w:val="false"/>
          <w:color w:val="000000"/>
          <w:sz w:val="28"/>
        </w:rPr>
        <w:t xml:space="preserve">
      1) об условиях и минимальных требованиях к порядку предоставления информации поставщиками информации в кредитные бюро (для поставщиков информации,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2) о порядке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p>
    <w:p>
      <w:pPr>
        <w:spacing w:after="0"/>
        <w:ind w:left="0"/>
        <w:jc w:val="both"/>
      </w:pPr>
      <w:r>
        <w:rPr>
          <w:rFonts w:ascii="Times New Roman"/>
          <w:b w:val="false"/>
          <w:i w:val="false"/>
          <w:color w:val="000000"/>
          <w:sz w:val="28"/>
        </w:rPr>
        <w:t>
      3) об условиях и порядке предоставления кредитного отчета;</w:t>
      </w:r>
    </w:p>
    <w:p>
      <w:pPr>
        <w:spacing w:after="0"/>
        <w:ind w:left="0"/>
        <w:jc w:val="both"/>
      </w:pPr>
      <w:r>
        <w:rPr>
          <w:rFonts w:ascii="Times New Roman"/>
          <w:b w:val="false"/>
          <w:i w:val="false"/>
          <w:color w:val="000000"/>
          <w:sz w:val="28"/>
        </w:rPr>
        <w:t>
      4) об условиях и порядке выдачи разрешения, за исключением случая, предусмотренного настоящим Законом;</w:t>
      </w:r>
    </w:p>
    <w:p>
      <w:pPr>
        <w:spacing w:after="0"/>
        <w:ind w:left="0"/>
        <w:jc w:val="both"/>
      </w:pPr>
      <w:r>
        <w:rPr>
          <w:rFonts w:ascii="Times New Roman"/>
          <w:b w:val="false"/>
          <w:i w:val="false"/>
          <w:color w:val="000000"/>
          <w:sz w:val="28"/>
        </w:rPr>
        <w:t>
      5) о порядке, сроках и объемах предоставления кредитными бюро информации и сведений в уполномоченный орган;</w:t>
      </w:r>
    </w:p>
    <w:p>
      <w:pPr>
        <w:spacing w:after="0"/>
        <w:ind w:left="0"/>
        <w:jc w:val="both"/>
      </w:pPr>
      <w:r>
        <w:rPr>
          <w:rFonts w:ascii="Times New Roman"/>
          <w:b w:val="false"/>
          <w:i w:val="false"/>
          <w:color w:val="000000"/>
          <w:sz w:val="28"/>
        </w:rPr>
        <w:t>
      6) о требованиях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p>
    <w:bookmarkStart w:name="z261" w:id="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p>
    <w:bookmarkEnd w:id="227"/>
    <w:p>
      <w:pPr>
        <w:spacing w:after="0"/>
        <w:ind w:left="0"/>
        <w:jc w:val="both"/>
      </w:pPr>
      <w:r>
        <w:rPr>
          <w:rFonts w:ascii="Times New Roman"/>
          <w:b w:val="false"/>
          <w:i w:val="false"/>
          <w:color w:val="000000"/>
          <w:sz w:val="28"/>
        </w:rPr>
        <w:t>
      "3. Разрешение выдается уполномоченным органом в порядке, установленном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Деятельность кредитного бюро с государственным участием не подлежит разрешительной процедуре уполномоченного органа.";</w:t>
      </w:r>
    </w:p>
    <w:bookmarkStart w:name="z262" w:id="2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заголовок</w:t>
      </w:r>
      <w:r>
        <w:rPr>
          <w:rFonts w:ascii="Times New Roman"/>
          <w:b w:val="false"/>
          <w:i w:val="false"/>
          <w:color w:val="000000"/>
          <w:sz w:val="28"/>
        </w:rPr>
        <w:t xml:space="preserve"> статьи 8 изложить в следующей редакции:</w:t>
      </w:r>
    </w:p>
    <w:bookmarkEnd w:id="228"/>
    <w:p>
      <w:pPr>
        <w:spacing w:after="0"/>
        <w:ind w:left="0"/>
        <w:jc w:val="both"/>
      </w:pPr>
      <w:r>
        <w:rPr>
          <w:rFonts w:ascii="Times New Roman"/>
          <w:b w:val="false"/>
          <w:i w:val="false"/>
          <w:color w:val="000000"/>
          <w:sz w:val="28"/>
        </w:rPr>
        <w:t>
      "Статья 8. Требования к кредитным бюро по защите и обеспечению сохранности базы данных кредитных историй, используемых информационных систем и помещениям";</w:t>
      </w:r>
    </w:p>
    <w:bookmarkStart w:name="z263" w:id="2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229"/>
    <w:p>
      <w:pPr>
        <w:spacing w:after="0"/>
        <w:ind w:left="0"/>
        <w:jc w:val="both"/>
      </w:pPr>
      <w:r>
        <w:rPr>
          <w:rFonts w:ascii="Times New Roman"/>
          <w:b w:val="false"/>
          <w:i w:val="false"/>
          <w:color w:val="000000"/>
          <w:sz w:val="28"/>
        </w:rPr>
        <w:t>
      "Статья 8-1. Порядок создания кредитного бюро</w:t>
      </w:r>
    </w:p>
    <w:p>
      <w:pPr>
        <w:spacing w:after="0"/>
        <w:ind w:left="0"/>
        <w:jc w:val="both"/>
      </w:pPr>
      <w:r>
        <w:rPr>
          <w:rFonts w:ascii="Times New Roman"/>
          <w:b w:val="false"/>
          <w:i w:val="false"/>
          <w:color w:val="000000"/>
          <w:sz w:val="28"/>
        </w:rPr>
        <w:t>
      1. Порядок создания кредитного бюро состоит из следующих этапов:</w:t>
      </w:r>
    </w:p>
    <w:p>
      <w:pPr>
        <w:spacing w:after="0"/>
        <w:ind w:left="0"/>
        <w:jc w:val="both"/>
      </w:pPr>
      <w:r>
        <w:rPr>
          <w:rFonts w:ascii="Times New Roman"/>
          <w:b w:val="false"/>
          <w:i w:val="false"/>
          <w:color w:val="000000"/>
          <w:sz w:val="28"/>
        </w:rPr>
        <w:t>
      1) получение разрешения;</w:t>
      </w:r>
    </w:p>
    <w:p>
      <w:pPr>
        <w:spacing w:after="0"/>
        <w:ind w:left="0"/>
        <w:jc w:val="both"/>
      </w:pPr>
      <w:r>
        <w:rPr>
          <w:rFonts w:ascii="Times New Roman"/>
          <w:b w:val="false"/>
          <w:i w:val="false"/>
          <w:color w:val="000000"/>
          <w:sz w:val="28"/>
        </w:rPr>
        <w:t>
      2) ввод в промышленную эксплуатацию системы управления базы данных кредитных историй.</w:t>
      </w:r>
    </w:p>
    <w:p>
      <w:pPr>
        <w:spacing w:after="0"/>
        <w:ind w:left="0"/>
        <w:jc w:val="both"/>
      </w:pPr>
      <w:r>
        <w:rPr>
          <w:rFonts w:ascii="Times New Roman"/>
          <w:b w:val="false"/>
          <w:i w:val="false"/>
          <w:color w:val="000000"/>
          <w:sz w:val="28"/>
        </w:rPr>
        <w:t xml:space="preserve">
      2. Получение разрешения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Для ввода в промышленную эксплуатацию системы управления базы данных кредитных историй кредитному бюро необходимо осуществить следующие мероприятия:</w:t>
      </w:r>
    </w:p>
    <w:p>
      <w:pPr>
        <w:spacing w:after="0"/>
        <w:ind w:left="0"/>
        <w:jc w:val="both"/>
      </w:pPr>
      <w:r>
        <w:rPr>
          <w:rFonts w:ascii="Times New Roman"/>
          <w:b w:val="false"/>
          <w:i w:val="false"/>
          <w:color w:val="000000"/>
          <w:sz w:val="28"/>
        </w:rPr>
        <w:t xml:space="preserve">
      1) заключить договор о предоставлении информации с одним из поставщиков информации,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2) организовать информационный процесс по формированию кредитных историй;</w:t>
      </w:r>
    </w:p>
    <w:p>
      <w:pPr>
        <w:spacing w:after="0"/>
        <w:ind w:left="0"/>
        <w:jc w:val="both"/>
      </w:pPr>
      <w:r>
        <w:rPr>
          <w:rFonts w:ascii="Times New Roman"/>
          <w:b w:val="false"/>
          <w:i w:val="false"/>
          <w:color w:val="000000"/>
          <w:sz w:val="28"/>
        </w:rPr>
        <w:t>
      3) произвести тестирование информационного процесса, указанного в подпункте 2) части первой настоящего пункта, с поставщиками информации, заключившими договор о представлении информации с ним.</w:t>
      </w:r>
    </w:p>
    <w:p>
      <w:pPr>
        <w:spacing w:after="0"/>
        <w:ind w:left="0"/>
        <w:jc w:val="both"/>
      </w:pP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промышленную эксплуатацию осуществляется комиссией уполномоченного органа, результаты которой отражаются в акте ввода системы управления базы данных кредитных историй в промышленную эксплуатацию по форме, установленной уполномоченным органом.</w:t>
      </w:r>
    </w:p>
    <w:p>
      <w:pPr>
        <w:spacing w:after="0"/>
        <w:ind w:left="0"/>
        <w:jc w:val="both"/>
      </w:pPr>
      <w:r>
        <w:rPr>
          <w:rFonts w:ascii="Times New Roman"/>
          <w:b w:val="false"/>
          <w:i w:val="false"/>
          <w:color w:val="000000"/>
          <w:sz w:val="28"/>
        </w:rPr>
        <w:t>
      Основанием отказа в выдаче акта ввода системы управления базы данных кредитных историй в промышленную эксплуатацию является невыполнение кредитным бюро требований настоящего пункта, а также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p>
      <w:pPr>
        <w:spacing w:after="0"/>
        <w:ind w:left="0"/>
        <w:jc w:val="both"/>
      </w:pP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 и акта ввода системы управления базы данных кредитных историй в промышленную эксплуатацию.</w:t>
      </w:r>
    </w:p>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p>
      <w:pPr>
        <w:spacing w:after="0"/>
        <w:ind w:left="0"/>
        <w:jc w:val="both"/>
      </w:pPr>
      <w:r>
        <w:rPr>
          <w:rFonts w:ascii="Times New Roman"/>
          <w:b w:val="false"/>
          <w:i w:val="false"/>
          <w:color w:val="000000"/>
          <w:sz w:val="28"/>
        </w:rPr>
        <w:t>
      Статья 9. Документы, необходимые для получения разрешения, и</w:t>
      </w:r>
    </w:p>
    <w:p>
      <w:pPr>
        <w:spacing w:after="0"/>
        <w:ind w:left="0"/>
        <w:jc w:val="both"/>
      </w:pPr>
      <w:r>
        <w:rPr>
          <w:rFonts w:ascii="Times New Roman"/>
          <w:b w:val="false"/>
          <w:i w:val="false"/>
          <w:color w:val="000000"/>
          <w:sz w:val="28"/>
        </w:rPr>
        <w:t>
      сроки их рассмотрения</w:t>
      </w:r>
    </w:p>
    <w:p>
      <w:pPr>
        <w:spacing w:after="0"/>
        <w:ind w:left="0"/>
        <w:jc w:val="both"/>
      </w:pPr>
      <w:r>
        <w:rPr>
          <w:rFonts w:ascii="Times New Roman"/>
          <w:b w:val="false"/>
          <w:i w:val="false"/>
          <w:color w:val="000000"/>
          <w:sz w:val="28"/>
        </w:rPr>
        <w:t>
      1. Для получения разрешения заявитель обязан представить в уполномоченный орган следующие документы:</w:t>
      </w:r>
    </w:p>
    <w:p>
      <w:pPr>
        <w:spacing w:after="0"/>
        <w:ind w:left="0"/>
        <w:jc w:val="both"/>
      </w:pPr>
      <w:r>
        <w:rPr>
          <w:rFonts w:ascii="Times New Roman"/>
          <w:b w:val="false"/>
          <w:i w:val="false"/>
          <w:color w:val="000000"/>
          <w:sz w:val="28"/>
        </w:rPr>
        <w:t>
      1) заявление о выдаче разрешения;</w:t>
      </w:r>
    </w:p>
    <w:p>
      <w:pPr>
        <w:spacing w:after="0"/>
        <w:ind w:left="0"/>
        <w:jc w:val="both"/>
      </w:pPr>
      <w:r>
        <w:rPr>
          <w:rFonts w:ascii="Times New Roman"/>
          <w:b w:val="false"/>
          <w:i w:val="false"/>
          <w:color w:val="000000"/>
          <w:sz w:val="28"/>
        </w:rPr>
        <w:t>
      2) бизнес-план по осуществлению деятельности кредитного бюро;</w:t>
      </w:r>
    </w:p>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p>
      <w:pPr>
        <w:spacing w:after="0"/>
        <w:ind w:left="0"/>
        <w:jc w:val="both"/>
      </w:pPr>
      <w:r>
        <w:rPr>
          <w:rFonts w:ascii="Times New Roman"/>
          <w:b w:val="false"/>
          <w:i w:val="false"/>
          <w:color w:val="000000"/>
          <w:sz w:val="28"/>
        </w:rPr>
        <w:t xml:space="preserve">
      2. Заявление о выдаче разрешения должно быть рассмотрено уполномоченным органом в течение двадцати пяти рабочих дней со дня получения последнего документа,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3. Бизнес-план по осуществлению деятельности кредитного бюро должен включать:</w:t>
      </w:r>
    </w:p>
    <w:p>
      <w:pPr>
        <w:spacing w:after="0"/>
        <w:ind w:left="0"/>
        <w:jc w:val="both"/>
      </w:pPr>
      <w:r>
        <w:rPr>
          <w:rFonts w:ascii="Times New Roman"/>
          <w:b w:val="false"/>
          <w:i w:val="false"/>
          <w:color w:val="000000"/>
          <w:sz w:val="28"/>
        </w:rPr>
        <w:t>
      1) описание деятельности кредитного бюро;</w:t>
      </w:r>
    </w:p>
    <w:p>
      <w:pPr>
        <w:spacing w:after="0"/>
        <w:ind w:left="0"/>
        <w:jc w:val="both"/>
      </w:pPr>
      <w:r>
        <w:rPr>
          <w:rFonts w:ascii="Times New Roman"/>
          <w:b w:val="false"/>
          <w:i w:val="false"/>
          <w:color w:val="000000"/>
          <w:sz w:val="28"/>
        </w:rPr>
        <w:t>
      2) порядок и сроки организации информационных процессов по формированию кредитных историй;</w:t>
      </w:r>
    </w:p>
    <w:p>
      <w:pPr>
        <w:spacing w:after="0"/>
        <w:ind w:left="0"/>
        <w:jc w:val="both"/>
      </w:pPr>
      <w:r>
        <w:rPr>
          <w:rFonts w:ascii="Times New Roman"/>
          <w:b w:val="false"/>
          <w:i w:val="false"/>
          <w:color w:val="000000"/>
          <w:sz w:val="28"/>
        </w:rPr>
        <w:t>
      3) ценовую политику и порядок расчета тарифов на кредитные отчеты;</w:t>
      </w:r>
    </w:p>
    <w:p>
      <w:pPr>
        <w:spacing w:after="0"/>
        <w:ind w:left="0"/>
        <w:jc w:val="both"/>
      </w:pPr>
      <w:r>
        <w:rPr>
          <w:rFonts w:ascii="Times New Roman"/>
          <w:b w:val="false"/>
          <w:i w:val="false"/>
          <w:color w:val="000000"/>
          <w:sz w:val="28"/>
        </w:rPr>
        <w:t>
      4) прогноз на ближайшие три года о доходах и расходах;</w:t>
      </w:r>
    </w:p>
    <w:p>
      <w:pPr>
        <w:spacing w:after="0"/>
        <w:ind w:left="0"/>
        <w:jc w:val="both"/>
      </w:pPr>
      <w:r>
        <w:rPr>
          <w:rFonts w:ascii="Times New Roman"/>
          <w:b w:val="false"/>
          <w:i w:val="false"/>
          <w:color w:val="000000"/>
          <w:sz w:val="28"/>
        </w:rPr>
        <w:t>
      5) перспективные планы развития деятельности кредитного бюро.</w:t>
      </w:r>
    </w:p>
    <w:p>
      <w:pPr>
        <w:spacing w:after="0"/>
        <w:ind w:left="0"/>
        <w:jc w:val="both"/>
      </w:pPr>
      <w:r>
        <w:rPr>
          <w:rFonts w:ascii="Times New Roman"/>
          <w:b w:val="false"/>
          <w:i w:val="false"/>
          <w:color w:val="000000"/>
          <w:sz w:val="28"/>
        </w:rPr>
        <w:t xml:space="preserve">
      4. Кредитное бюро в случаях изменения адреса, указанного в заявлении на получение разрешения, а также внесения изменений и дополнений в документы, указанные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 изменения и дополнения в уполномоченный орган в течение десяти календарных дней со дня их внесения.</w:t>
      </w:r>
    </w:p>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p>
      <w:pPr>
        <w:spacing w:after="0"/>
        <w:ind w:left="0"/>
        <w:jc w:val="both"/>
      </w:pPr>
      <w:r>
        <w:rPr>
          <w:rFonts w:ascii="Times New Roman"/>
          <w:b w:val="false"/>
          <w:i w:val="false"/>
          <w:color w:val="000000"/>
          <w:sz w:val="28"/>
        </w:rPr>
        <w:t>
      Статья 10. Отказ в выдаче разрешения</w:t>
      </w:r>
    </w:p>
    <w:p>
      <w:pPr>
        <w:spacing w:after="0"/>
        <w:ind w:left="0"/>
        <w:jc w:val="both"/>
      </w:pPr>
      <w:r>
        <w:rPr>
          <w:rFonts w:ascii="Times New Roman"/>
          <w:b w:val="false"/>
          <w:i w:val="false"/>
          <w:color w:val="000000"/>
          <w:sz w:val="28"/>
        </w:rPr>
        <w:t>
      Отказ в выдаче разрешения производится в случаях:</w:t>
      </w:r>
    </w:p>
    <w:p>
      <w:pPr>
        <w:spacing w:after="0"/>
        <w:ind w:left="0"/>
        <w:jc w:val="both"/>
      </w:pPr>
      <w:r>
        <w:rPr>
          <w:rFonts w:ascii="Times New Roman"/>
          <w:b w:val="false"/>
          <w:i w:val="false"/>
          <w:color w:val="000000"/>
          <w:sz w:val="28"/>
        </w:rPr>
        <w:t>
      1) осуществления определенного вида деятельности, запрещенного в соответствии с законами Республики Казахстан для данной категории субъектов;</w:t>
      </w:r>
    </w:p>
    <w:p>
      <w:pPr>
        <w:spacing w:after="0"/>
        <w:ind w:left="0"/>
        <w:jc w:val="both"/>
      </w:pPr>
      <w:r>
        <w:rPr>
          <w:rFonts w:ascii="Times New Roman"/>
          <w:b w:val="false"/>
          <w:i w:val="false"/>
          <w:color w:val="000000"/>
          <w:sz w:val="28"/>
        </w:rPr>
        <w:t xml:space="preserve">
      2) несоблюдения требований,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Закона и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ему занятие данным видом деятельности.";</w:t>
      </w:r>
    </w:p>
    <w:bookmarkStart w:name="z264" w:id="230"/>
    <w:p>
      <w:pPr>
        <w:spacing w:after="0"/>
        <w:ind w:left="0"/>
        <w:jc w:val="both"/>
      </w:pPr>
      <w:r>
        <w:rPr>
          <w:rFonts w:ascii="Times New Roman"/>
          <w:b w:val="false"/>
          <w:i w:val="false"/>
          <w:color w:val="000000"/>
          <w:sz w:val="28"/>
        </w:rPr>
        <w:t xml:space="preserve">
      7) подпункт 2) </w:t>
      </w:r>
      <w:r>
        <w:rPr>
          <w:rFonts w:ascii="Times New Roman"/>
          <w:b w:val="false"/>
          <w:i w:val="false"/>
          <w:color w:val="000000"/>
          <w:sz w:val="28"/>
        </w:rPr>
        <w:t>пункта 2</w:t>
      </w:r>
      <w:r>
        <w:rPr>
          <w:rFonts w:ascii="Times New Roman"/>
          <w:b w:val="false"/>
          <w:i w:val="false"/>
          <w:color w:val="000000"/>
          <w:sz w:val="28"/>
        </w:rPr>
        <w:t xml:space="preserve"> статьи 11 изложить в следующей редакции:</w:t>
      </w:r>
    </w:p>
    <w:bookmarkEnd w:id="230"/>
    <w:p>
      <w:pPr>
        <w:spacing w:after="0"/>
        <w:ind w:left="0"/>
        <w:jc w:val="both"/>
      </w:pPr>
      <w:r>
        <w:rPr>
          <w:rFonts w:ascii="Times New Roman"/>
          <w:b w:val="false"/>
          <w:i w:val="false"/>
          <w:color w:val="000000"/>
          <w:sz w:val="28"/>
        </w:rPr>
        <w:t>
      "2) приостановление действия разрешения;";</w:t>
      </w:r>
    </w:p>
    <w:bookmarkStart w:name="z265" w:id="2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231"/>
    <w:p>
      <w:pPr>
        <w:spacing w:after="0"/>
        <w:ind w:left="0"/>
        <w:jc w:val="both"/>
      </w:pPr>
      <w:r>
        <w:rPr>
          <w:rFonts w:ascii="Times New Roman"/>
          <w:b w:val="false"/>
          <w:i w:val="false"/>
          <w:color w:val="000000"/>
          <w:sz w:val="28"/>
        </w:rPr>
        <w:t>
      "Статья 12. Приостановление действия разрешения</w:t>
      </w:r>
    </w:p>
    <w:p>
      <w:pPr>
        <w:spacing w:after="0"/>
        <w:ind w:left="0"/>
        <w:jc w:val="both"/>
      </w:pPr>
      <w:r>
        <w:rPr>
          <w:rFonts w:ascii="Times New Roman"/>
          <w:b w:val="false"/>
          <w:i w:val="false"/>
          <w:color w:val="000000"/>
          <w:sz w:val="28"/>
        </w:rPr>
        <w:t>
      1. Действие разрешения может быть приостановлено на срок до шести месяцев по одному из следующих оснований:</w:t>
      </w:r>
    </w:p>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p>
      <w:pPr>
        <w:spacing w:after="0"/>
        <w:ind w:left="0"/>
        <w:jc w:val="both"/>
      </w:pPr>
      <w:r>
        <w:rPr>
          <w:rFonts w:ascii="Times New Roman"/>
          <w:b w:val="false"/>
          <w:i w:val="false"/>
          <w:color w:val="000000"/>
          <w:sz w:val="28"/>
        </w:rPr>
        <w:t>
      3) невыполнение письменного предписания уполномоченного органа об устранении нарушения требований законодательства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2. Приостановление действия разрешения влечет запрет на осуществление его деятельности, за исключением деятельности по получению информации по ранее заключенным договорам.</w:t>
      </w:r>
    </w:p>
    <w:p>
      <w:pPr>
        <w:spacing w:after="0"/>
        <w:ind w:left="0"/>
        <w:jc w:val="both"/>
      </w:pPr>
      <w:r>
        <w:rPr>
          <w:rFonts w:ascii="Times New Roman"/>
          <w:b w:val="false"/>
          <w:i w:val="false"/>
          <w:color w:val="000000"/>
          <w:sz w:val="28"/>
        </w:rPr>
        <w:t>
      3. В решении о приостановлении действия разрешения должны быть указаны основания и срок приостановления действия разрешения.</w:t>
      </w:r>
    </w:p>
    <w:p>
      <w:pPr>
        <w:spacing w:after="0"/>
        <w:ind w:left="0"/>
        <w:jc w:val="both"/>
      </w:pPr>
      <w:r>
        <w:rPr>
          <w:rFonts w:ascii="Times New Roman"/>
          <w:b w:val="false"/>
          <w:i w:val="false"/>
          <w:color w:val="000000"/>
          <w:sz w:val="28"/>
        </w:rPr>
        <w:t>
      Действие разрешения считается приостановленным со дня доведения такого решения до сведения исполнительного органа кредитного бюро.</w:t>
      </w:r>
    </w:p>
    <w:p>
      <w:pPr>
        <w:spacing w:after="0"/>
        <w:ind w:left="0"/>
        <w:jc w:val="both"/>
      </w:pPr>
      <w:r>
        <w:rPr>
          <w:rFonts w:ascii="Times New Roman"/>
          <w:b w:val="false"/>
          <w:i w:val="false"/>
          <w:color w:val="000000"/>
          <w:sz w:val="28"/>
        </w:rPr>
        <w:t>
      Статья 13. Лишение разрешения</w:t>
      </w:r>
    </w:p>
    <w:p>
      <w:pPr>
        <w:spacing w:after="0"/>
        <w:ind w:left="0"/>
        <w:jc w:val="both"/>
      </w:pPr>
      <w:r>
        <w:rPr>
          <w:rFonts w:ascii="Times New Roman"/>
          <w:b w:val="false"/>
          <w:i w:val="false"/>
          <w:color w:val="000000"/>
          <w:sz w:val="28"/>
        </w:rPr>
        <w:t>
      Уполномоченный орган обращается в суд с исковым заявлением о лишении кредитного бюро разрешения по одному из следующих оснований:</w:t>
      </w:r>
    </w:p>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w:t>
      </w:r>
    </w:p>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w:t>
      </w:r>
    </w:p>
    <w:p>
      <w:pPr>
        <w:spacing w:after="0"/>
        <w:ind w:left="0"/>
        <w:jc w:val="both"/>
      </w:pPr>
      <w:r>
        <w:rPr>
          <w:rFonts w:ascii="Times New Roman"/>
          <w:b w:val="false"/>
          <w:i w:val="false"/>
          <w:color w:val="000000"/>
          <w:sz w:val="28"/>
        </w:rPr>
        <w:t>
      3) запрещение судом кредитному бюро заниматься тем видом деятельности, на осуществление которого у него имеется разрешение;</w:t>
      </w:r>
    </w:p>
    <w:p>
      <w:pPr>
        <w:spacing w:after="0"/>
        <w:ind w:left="0"/>
        <w:jc w:val="both"/>
      </w:pPr>
      <w:r>
        <w:rPr>
          <w:rFonts w:ascii="Times New Roman"/>
          <w:b w:val="false"/>
          <w:i w:val="false"/>
          <w:color w:val="000000"/>
          <w:sz w:val="28"/>
        </w:rPr>
        <w:t>
      4) прекращение предпринимательской деятельности кредитного бюро;</w:t>
      </w:r>
    </w:p>
    <w:p>
      <w:pPr>
        <w:spacing w:after="0"/>
        <w:ind w:left="0"/>
        <w:jc w:val="both"/>
      </w:pPr>
      <w:r>
        <w:rPr>
          <w:rFonts w:ascii="Times New Roman"/>
          <w:b w:val="false"/>
          <w:i w:val="false"/>
          <w:color w:val="000000"/>
          <w:sz w:val="28"/>
        </w:rPr>
        <w:t>
      5) предоставление кредитным бюро заведомо ложной информации при получении разрешения.</w:t>
      </w:r>
    </w:p>
    <w:p>
      <w:pPr>
        <w:spacing w:after="0"/>
        <w:ind w:left="0"/>
        <w:jc w:val="both"/>
      </w:pPr>
      <w:r>
        <w:rPr>
          <w:rFonts w:ascii="Times New Roman"/>
          <w:b w:val="false"/>
          <w:i w:val="false"/>
          <w:color w:val="000000"/>
          <w:sz w:val="28"/>
        </w:rPr>
        <w:t>
      Принятие судом решения о лишении разрешения влечет ликвидацию кредитного бюро.";</w:t>
      </w:r>
    </w:p>
    <w:p>
      <w:pPr>
        <w:spacing w:after="0"/>
        <w:ind w:left="0"/>
        <w:jc w:val="both"/>
      </w:pPr>
      <w:r>
        <w:rPr>
          <w:rFonts w:ascii="Times New Roman"/>
          <w:b w:val="false"/>
          <w:i w:val="false"/>
          <w:color w:val="000000"/>
          <w:sz w:val="28"/>
        </w:rPr>
        <w:t>
      "Статья 15. Реорганизация и ликвидация кредитных бюро</w:t>
      </w:r>
    </w:p>
    <w:p>
      <w:pPr>
        <w:spacing w:after="0"/>
        <w:ind w:left="0"/>
        <w:jc w:val="both"/>
      </w:pPr>
      <w:r>
        <w:rPr>
          <w:rFonts w:ascii="Times New Roman"/>
          <w:b w:val="false"/>
          <w:i w:val="false"/>
          <w:color w:val="000000"/>
          <w:sz w:val="28"/>
        </w:rPr>
        <w:t>
      Реорганизация и ликвидация кредитных бюро осуществляются в порядке, предусмотренном законами Республики Казахстан.</w:t>
      </w:r>
    </w:p>
    <w:p>
      <w:pPr>
        <w:spacing w:after="0"/>
        <w:ind w:left="0"/>
        <w:jc w:val="both"/>
      </w:pPr>
      <w:r>
        <w:rPr>
          <w:rFonts w:ascii="Times New Roman"/>
          <w:b w:val="false"/>
          <w:i w:val="false"/>
          <w:color w:val="000000"/>
          <w:sz w:val="28"/>
        </w:rPr>
        <w:t>
      При реорганизации кредитного бюро база данных кредитных историй данного кредитного бюро подлежит передаче правопреемнику, образованному в результате слияния, присоединения, выделения или преобразования, либо другому кредитному бюро по соглашению сторон.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разрешения или другому кредитному бюро по соглашению сторон.</w:t>
      </w:r>
    </w:p>
    <w:p>
      <w:pPr>
        <w:spacing w:after="0"/>
        <w:ind w:left="0"/>
        <w:jc w:val="both"/>
      </w:pPr>
      <w:r>
        <w:rPr>
          <w:rFonts w:ascii="Times New Roman"/>
          <w:b w:val="false"/>
          <w:i w:val="false"/>
          <w:color w:val="000000"/>
          <w:sz w:val="28"/>
        </w:rPr>
        <w:t>
      При ликвидации кредитного бюро база данных кредитных историй данного кредитного бюро подлежит передаче другому кредитному бюро на возмездной основе.</w:t>
      </w:r>
    </w:p>
    <w:p>
      <w:pPr>
        <w:spacing w:after="0"/>
        <w:ind w:left="0"/>
        <w:jc w:val="both"/>
      </w:pPr>
      <w:r>
        <w:rPr>
          <w:rFonts w:ascii="Times New Roman"/>
          <w:b w:val="false"/>
          <w:i w:val="false"/>
          <w:color w:val="000000"/>
          <w:sz w:val="28"/>
        </w:rPr>
        <w:t>
      Ответственность за сохранение конфиденциальности информации, содержащейся в базе данных кредитных историй кредитного бюро, несет при реорганизации кредитное бюро и его правопреемник, при ликвидации – назначенная судом или собственником имущества ликвидационная комиссия.</w:t>
      </w:r>
    </w:p>
    <w:p>
      <w:pPr>
        <w:spacing w:after="0"/>
        <w:ind w:left="0"/>
        <w:jc w:val="both"/>
      </w:pPr>
      <w:r>
        <w:rPr>
          <w:rFonts w:ascii="Times New Roman"/>
          <w:b w:val="false"/>
          <w:i w:val="false"/>
          <w:color w:val="000000"/>
          <w:sz w:val="28"/>
        </w:rPr>
        <w:t>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передаче на безвозмездной основе кредитному бюро с государственным участием.".</w:t>
      </w:r>
    </w:p>
    <w:bookmarkStart w:name="z266" w:id="23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cт. 57; № 20-IV, ст. 113; № 20-VII, ст. 117; № 21-II, ст. 131; № 23-I, ст. 169):</w:t>
      </w:r>
    </w:p>
    <w:bookmarkEnd w:id="232"/>
    <w:bookmarkStart w:name="z267" w:id="2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233"/>
    <w:bookmarkStart w:name="z268" w:id="234"/>
    <w:p>
      <w:pPr>
        <w:spacing w:after="0"/>
        <w:ind w:left="0"/>
        <w:jc w:val="both"/>
      </w:pPr>
      <w:r>
        <w:rPr>
          <w:rFonts w:ascii="Times New Roman"/>
          <w:b w:val="false"/>
          <w:i w:val="false"/>
          <w:color w:val="000000"/>
          <w:sz w:val="28"/>
        </w:rPr>
        <w:t>
      дополнить подпунктом 47-1) следующего содержания:</w:t>
      </w:r>
    </w:p>
    <w:bookmarkEnd w:id="234"/>
    <w:p>
      <w:pPr>
        <w:spacing w:after="0"/>
        <w:ind w:left="0"/>
        <w:jc w:val="both"/>
      </w:pPr>
      <w:r>
        <w:rPr>
          <w:rFonts w:ascii="Times New Roman"/>
          <w:b w:val="false"/>
          <w:i w:val="false"/>
          <w:color w:val="000000"/>
          <w:sz w:val="28"/>
        </w:rPr>
        <w:t>
      "47-1) разрабатывает и утверждает нормативные значения показателей надежности электроснабжения, а также порядок их определения;";</w:t>
      </w:r>
    </w:p>
    <w:bookmarkStart w:name="z269" w:id="235"/>
    <w:p>
      <w:pPr>
        <w:spacing w:after="0"/>
        <w:ind w:left="0"/>
        <w:jc w:val="both"/>
      </w:pPr>
      <w:r>
        <w:rPr>
          <w:rFonts w:ascii="Times New Roman"/>
          <w:b w:val="false"/>
          <w:i w:val="false"/>
          <w:color w:val="000000"/>
          <w:sz w:val="28"/>
        </w:rPr>
        <w:t>
      подпункт 59) изложить в следующей редакции:</w:t>
      </w:r>
    </w:p>
    <w:bookmarkEnd w:id="235"/>
    <w:p>
      <w:pPr>
        <w:spacing w:after="0"/>
        <w:ind w:left="0"/>
        <w:jc w:val="both"/>
      </w:pPr>
      <w:r>
        <w:rPr>
          <w:rFonts w:ascii="Times New Roman"/>
          <w:b w:val="false"/>
          <w:i w:val="false"/>
          <w:color w:val="000000"/>
          <w:sz w:val="28"/>
        </w:rPr>
        <w:t>
      "59) разрабатывает и утверждает требования к экспертным организациям для осуществления энергетической экспертизы;";</w:t>
      </w:r>
    </w:p>
    <w:bookmarkStart w:name="z270" w:id="236"/>
    <w:p>
      <w:pPr>
        <w:spacing w:after="0"/>
        <w:ind w:left="0"/>
        <w:jc w:val="both"/>
      </w:pPr>
      <w:r>
        <w:rPr>
          <w:rFonts w:ascii="Times New Roman"/>
          <w:b w:val="false"/>
          <w:i w:val="false"/>
          <w:color w:val="000000"/>
          <w:sz w:val="28"/>
        </w:rPr>
        <w:t>
      подпункт 60) исключить;</w:t>
      </w:r>
    </w:p>
    <w:bookmarkEnd w:id="236"/>
    <w:bookmarkStart w:name="z271" w:id="237"/>
    <w:p>
      <w:pPr>
        <w:spacing w:after="0"/>
        <w:ind w:left="0"/>
        <w:jc w:val="both"/>
      </w:pPr>
      <w:r>
        <w:rPr>
          <w:rFonts w:ascii="Times New Roman"/>
          <w:b w:val="false"/>
          <w:i w:val="false"/>
          <w:color w:val="000000"/>
          <w:sz w:val="28"/>
        </w:rPr>
        <w:t>
      дополнить подпунктами 70-23), 70-24), 70-25), 70-26), 70-27) и 70-28) следующего содержания:</w:t>
      </w:r>
    </w:p>
    <w:bookmarkEnd w:id="237"/>
    <w:p>
      <w:pPr>
        <w:spacing w:after="0"/>
        <w:ind w:left="0"/>
        <w:jc w:val="both"/>
      </w:pPr>
      <w:r>
        <w:rPr>
          <w:rFonts w:ascii="Times New Roman"/>
          <w:b w:val="false"/>
          <w:i w:val="false"/>
          <w:color w:val="000000"/>
          <w:sz w:val="28"/>
        </w:rPr>
        <w:t>
      "70-23) разрабатывает и утверждает порядок определения расчетного тарифа, утверждения предельного и индивидуального тарифов;</w:t>
      </w:r>
    </w:p>
    <w:p>
      <w:pPr>
        <w:spacing w:after="0"/>
        <w:ind w:left="0"/>
        <w:jc w:val="both"/>
      </w:pPr>
      <w:r>
        <w:rPr>
          <w:rFonts w:ascii="Times New Roman"/>
          <w:b w:val="false"/>
          <w:i w:val="false"/>
          <w:color w:val="000000"/>
          <w:sz w:val="28"/>
        </w:rPr>
        <w:t>
      70-24) разрабатывает и утверждает типовой инвестиционный договор;</w:t>
      </w:r>
    </w:p>
    <w:p>
      <w:pPr>
        <w:spacing w:after="0"/>
        <w:ind w:left="0"/>
        <w:jc w:val="both"/>
      </w:pPr>
      <w:r>
        <w:rPr>
          <w:rFonts w:ascii="Times New Roman"/>
          <w:b w:val="false"/>
          <w:i w:val="false"/>
          <w:color w:val="000000"/>
          <w:sz w:val="28"/>
        </w:rPr>
        <w:t>
      70-25) утверждает предельные тарифы;</w:t>
      </w:r>
    </w:p>
    <w:p>
      <w:pPr>
        <w:spacing w:after="0"/>
        <w:ind w:left="0"/>
        <w:jc w:val="both"/>
      </w:pPr>
      <w:r>
        <w:rPr>
          <w:rFonts w:ascii="Times New Roman"/>
          <w:b w:val="false"/>
          <w:i w:val="false"/>
          <w:color w:val="000000"/>
          <w:sz w:val="28"/>
        </w:rPr>
        <w:t>
      70-26) формирует группы энергопроизводящих организаций;</w:t>
      </w:r>
    </w:p>
    <w:p>
      <w:pPr>
        <w:spacing w:after="0"/>
        <w:ind w:left="0"/>
        <w:jc w:val="both"/>
      </w:pPr>
      <w:r>
        <w:rPr>
          <w:rFonts w:ascii="Times New Roman"/>
          <w:b w:val="false"/>
          <w:i w:val="false"/>
          <w:color w:val="000000"/>
          <w:sz w:val="28"/>
        </w:rPr>
        <w:t>
      70-27) ведет мониторинг исполнения энергопроизводящими организациями инвестиционных обязательств, предусмотренных в соглашениях, и инвестиционных программ, предусмотренных в инвестиционных договорах;</w:t>
      </w:r>
    </w:p>
    <w:p>
      <w:pPr>
        <w:spacing w:after="0"/>
        <w:ind w:left="0"/>
        <w:jc w:val="both"/>
      </w:pPr>
      <w:r>
        <w:rPr>
          <w:rFonts w:ascii="Times New Roman"/>
          <w:b w:val="false"/>
          <w:i w:val="false"/>
          <w:color w:val="000000"/>
          <w:sz w:val="28"/>
        </w:rPr>
        <w:t>
      70-28) заключает инвестиционные договоры с энергопроизводящими организациями;";</w:t>
      </w:r>
    </w:p>
    <w:bookmarkStart w:name="z272"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10 статьи 6 изложить в следующей редакции:</w:t>
      </w:r>
    </w:p>
    <w:bookmarkEnd w:id="238"/>
    <w:p>
      <w:pPr>
        <w:spacing w:after="0"/>
        <w:ind w:left="0"/>
        <w:jc w:val="both"/>
      </w:pPr>
      <w:r>
        <w:rPr>
          <w:rFonts w:ascii="Times New Roman"/>
          <w:b w:val="false"/>
          <w:i w:val="false"/>
          <w:color w:val="000000"/>
          <w:sz w:val="28"/>
        </w:rPr>
        <w:t>
      "3) осуществлять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Start w:name="z273" w:id="2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7-3</w:t>
      </w:r>
      <w:r>
        <w:rPr>
          <w:rFonts w:ascii="Times New Roman"/>
          <w:b w:val="false"/>
          <w:i w:val="false"/>
          <w:color w:val="000000"/>
          <w:sz w:val="28"/>
        </w:rPr>
        <w:t xml:space="preserve"> исключить;</w:t>
      </w:r>
    </w:p>
    <w:bookmarkEnd w:id="239"/>
    <w:bookmarkStart w:name="z274" w:id="2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7 следующего содержания:</w:t>
      </w:r>
    </w:p>
    <w:bookmarkEnd w:id="240"/>
    <w:p>
      <w:pPr>
        <w:spacing w:after="0"/>
        <w:ind w:left="0"/>
        <w:jc w:val="both"/>
      </w:pPr>
      <w:r>
        <w:rPr>
          <w:rFonts w:ascii="Times New Roman"/>
          <w:b w:val="false"/>
          <w:i w:val="false"/>
          <w:color w:val="000000"/>
          <w:sz w:val="28"/>
        </w:rPr>
        <w:t>
      "7. Энергопередающие организации обязаны не превышать нормативные значения показателей надежности электроснабжения, утвержденные уполномоченным органом.".</w:t>
      </w:r>
    </w:p>
    <w:bookmarkStart w:name="z275" w:id="24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 № 23, ст. 143; 2015 г., № 20-IV, ст. 113):</w:t>
      </w:r>
    </w:p>
    <w:bookmarkEnd w:id="241"/>
    <w:bookmarkStart w:name="z276" w:id="242"/>
    <w:p>
      <w:pPr>
        <w:spacing w:after="0"/>
        <w:ind w:left="0"/>
        <w:jc w:val="both"/>
      </w:pPr>
      <w:r>
        <w:rPr>
          <w:rFonts w:ascii="Times New Roman"/>
          <w:b w:val="false"/>
          <w:i w:val="false"/>
          <w:color w:val="000000"/>
          <w:sz w:val="28"/>
        </w:rPr>
        <w:t xml:space="preserve">
      1) подпункт 42) части первой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242"/>
    <w:p>
      <w:pPr>
        <w:spacing w:after="0"/>
        <w:ind w:left="0"/>
        <w:jc w:val="both"/>
      </w:pPr>
      <w:r>
        <w:rPr>
          <w:rFonts w:ascii="Times New Roman"/>
          <w:b w:val="false"/>
          <w:i w:val="false"/>
          <w:color w:val="000000"/>
          <w:sz w:val="28"/>
        </w:rPr>
        <w:t>
      "42) осуществляет прием уведомлений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Start w:name="z277" w:id="243"/>
    <w:p>
      <w:pPr>
        <w:spacing w:after="0"/>
        <w:ind w:left="0"/>
        <w:jc w:val="both"/>
      </w:pPr>
      <w:r>
        <w:rPr>
          <w:rFonts w:ascii="Times New Roman"/>
          <w:b w:val="false"/>
          <w:i w:val="false"/>
          <w:color w:val="000000"/>
          <w:sz w:val="28"/>
        </w:rPr>
        <w:t xml:space="preserve">
      2) подпункт 10) пункта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243"/>
    <w:p>
      <w:pPr>
        <w:spacing w:after="0"/>
        <w:ind w:left="0"/>
        <w:jc w:val="both"/>
      </w:pPr>
      <w:r>
        <w:rPr>
          <w:rFonts w:ascii="Times New Roman"/>
          <w:b w:val="false"/>
          <w:i w:val="false"/>
          <w:color w:val="000000"/>
          <w:sz w:val="28"/>
        </w:rPr>
        <w:t>
      "10) добыча объектов животного мира с применением взрывных устройств, ядохимикатов (за исключением применения ядохимикатов при истреблении полевых грызунов, а также в случаях эпизоотии бешенства и других болезней животных);";</w:t>
      </w:r>
    </w:p>
    <w:bookmarkStart w:name="z278"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3-2 следующего содержания:</w:t>
      </w:r>
    </w:p>
    <w:bookmarkEnd w:id="244"/>
    <w:p>
      <w:pPr>
        <w:spacing w:after="0"/>
        <w:ind w:left="0"/>
        <w:jc w:val="both"/>
      </w:pPr>
      <w:r>
        <w:rPr>
          <w:rFonts w:ascii="Times New Roman"/>
          <w:b w:val="false"/>
          <w:i w:val="false"/>
          <w:color w:val="000000"/>
          <w:sz w:val="28"/>
        </w:rPr>
        <w:t>
      "3-2. При уведомлении административного органа по Конвенции о международной торговле видами дикой фауны и флоры, находящимися под угрозой исчезновения, о начале деятельности по искусственному разведению животных, виды которых включены в приложения I и II Конвенции, указываются:</w:t>
      </w:r>
    </w:p>
    <w:p>
      <w:pPr>
        <w:spacing w:after="0"/>
        <w:ind w:left="0"/>
        <w:jc w:val="both"/>
      </w:pPr>
      <w:r>
        <w:rPr>
          <w:rFonts w:ascii="Times New Roman"/>
          <w:b w:val="false"/>
          <w:i w:val="false"/>
          <w:color w:val="000000"/>
          <w:sz w:val="28"/>
        </w:rPr>
        <w:t>
      1) номер и дата разрешения административного органа на ввоз – в случае импорта животных;</w:t>
      </w:r>
    </w:p>
    <w:p>
      <w:pPr>
        <w:spacing w:after="0"/>
        <w:ind w:left="0"/>
        <w:jc w:val="both"/>
      </w:pPr>
      <w:r>
        <w:rPr>
          <w:rFonts w:ascii="Times New Roman"/>
          <w:b w:val="false"/>
          <w:i w:val="false"/>
          <w:color w:val="000000"/>
          <w:sz w:val="28"/>
        </w:rPr>
        <w:t>
      2) номер и дата справки о происхождении вылова, либо прилагается договор купли-продажи с указанием номера и даты регистрации в административном органе – в случае отечественного происхождения животных.";</w:t>
      </w:r>
    </w:p>
    <w:bookmarkStart w:name="z279" w:id="2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23)</w:t>
      </w:r>
      <w:r>
        <w:rPr>
          <w:rFonts w:ascii="Times New Roman"/>
          <w:b w:val="false"/>
          <w:i w:val="false"/>
          <w:color w:val="000000"/>
          <w:sz w:val="28"/>
        </w:rPr>
        <w:t xml:space="preserve"> пункта 5 статьи 38 изложить в следующей редакции:</w:t>
      </w:r>
    </w:p>
    <w:bookmarkEnd w:id="245"/>
    <w:p>
      <w:pPr>
        <w:spacing w:after="0"/>
        <w:ind w:left="0"/>
        <w:jc w:val="both"/>
      </w:pPr>
      <w:r>
        <w:rPr>
          <w:rFonts w:ascii="Times New Roman"/>
          <w:b w:val="false"/>
          <w:i w:val="false"/>
          <w:color w:val="000000"/>
          <w:sz w:val="28"/>
        </w:rPr>
        <w:t>
      "23)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w:t>
      </w:r>
    </w:p>
    <w:bookmarkStart w:name="z280" w:id="24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cт. 143; 2015 г., № 20-IV, ст. 113; № 22-V, ст. 156):</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16-1. Экспертная организация и эксперты-аудиторы по определению страны происхождения товара, статуса товара Таможенного союза или иностранного товара</w:t>
      </w:r>
    </w:p>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об определении статуса товара Таможенного союза или иностранного товара, составленные экспертами-аудиторами по определению страны происхождения товара, статуса товара Таможенного союза или иностранного товара.</w:t>
      </w:r>
    </w:p>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составе одной экспертной организации.</w:t>
      </w:r>
    </w:p>
    <w:p>
      <w:pPr>
        <w:spacing w:after="0"/>
        <w:ind w:left="0"/>
        <w:jc w:val="both"/>
      </w:pPr>
      <w:r>
        <w:rPr>
          <w:rFonts w:ascii="Times New Roman"/>
          <w:b w:val="false"/>
          <w:i w:val="false"/>
          <w:color w:val="000000"/>
          <w:sz w:val="28"/>
        </w:rPr>
        <w:t>
      3. Аттестация экспертов-аудиторов по определению страны происхождения товара, статуса товара Таможенного союза или иностранного товара осуществляется комиссией по аттестации экспертов-аудиторов по определению страны происхождения товара, статуса товара Таможенного союза или иностранного товара, которая создается уполномоченным органом.</w:t>
      </w:r>
    </w:p>
    <w:p>
      <w:pPr>
        <w:spacing w:after="0"/>
        <w:ind w:left="0"/>
        <w:jc w:val="both"/>
      </w:pPr>
      <w:r>
        <w:rPr>
          <w:rFonts w:ascii="Times New Roman"/>
          <w:b w:val="false"/>
          <w:i w:val="false"/>
          <w:color w:val="000000"/>
          <w:sz w:val="28"/>
        </w:rPr>
        <w:t>
      В состав комиссии по аттестации экспертов-аудиторов по определению страны происхождения товара, статуса товара Таможенного союза или иностранного товара включаются эксперты-аудиторы по определению страны происхождения товара, статуса товара Таможенного союза или иностранного товара, представители уполномоченного органа, Национальной палаты предпринимателей Республики Казахстан и иных организаций.</w:t>
      </w:r>
    </w:p>
    <w:p>
      <w:pPr>
        <w:spacing w:after="0"/>
        <w:ind w:left="0"/>
        <w:jc w:val="both"/>
      </w:pPr>
      <w:r>
        <w:rPr>
          <w:rFonts w:ascii="Times New Roman"/>
          <w:b w:val="false"/>
          <w:i w:val="false"/>
          <w:color w:val="000000"/>
          <w:sz w:val="28"/>
        </w:rPr>
        <w:t>
      Аттестация экспертов-аудиторов по определению страны происхождения товара, статуса товара Таможенного союза или иностранного товара осуществляется один раз в пять лет в порядке, определяемом уполномоченным органом.</w:t>
      </w:r>
    </w:p>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порядке, определяемом уполномоченным органом.</w:t>
      </w:r>
    </w:p>
    <w:p>
      <w:pPr>
        <w:spacing w:after="0"/>
        <w:ind w:left="0"/>
        <w:jc w:val="both"/>
      </w:pPr>
      <w:r>
        <w:rPr>
          <w:rFonts w:ascii="Times New Roman"/>
          <w:b w:val="false"/>
          <w:i w:val="false"/>
          <w:color w:val="000000"/>
          <w:sz w:val="28"/>
        </w:rPr>
        <w:t>
      5. Экспертам-аудиторам по определению страны происхождения товара, статуса товара Таможенного союза или иностранного товара запрещается составлять акты экспертиз о происхождении товара, об определении статуса товара Таможенного союза или иностранного товара, если представленные данные о товаре фальсифицированы и (или) недостоверны.".</w:t>
      </w:r>
    </w:p>
    <w:bookmarkStart w:name="z282" w:id="24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 20-IV, ст. 113; № 22-II, ст. 145; № 22-V, ст. 156; № 22-VI, ст. 159):</w:t>
      </w:r>
    </w:p>
    <w:bookmarkEnd w:id="247"/>
    <w:bookmarkStart w:name="z283"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248"/>
    <w:bookmarkStart w:name="z284"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"пяти" заменить словом "трех";</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"не позднее" дополнить словами "одного рабочего".</w:t>
      </w:r>
    </w:p>
    <w:bookmarkStart w:name="z286" w:id="25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 № 23, ст. 143; 2015 г., № 20-IV, ст. 113):</w:t>
      </w:r>
    </w:p>
    <w:bookmarkEnd w:id="250"/>
    <w:bookmarkStart w:name="z287"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51"/>
    <w:bookmarkStart w:name="z288" w:id="252"/>
    <w:p>
      <w:pPr>
        <w:spacing w:after="0"/>
        <w:ind w:left="0"/>
        <w:jc w:val="both"/>
      </w:pPr>
      <w:r>
        <w:rPr>
          <w:rFonts w:ascii="Times New Roman"/>
          <w:b w:val="false"/>
          <w:i w:val="false"/>
          <w:color w:val="000000"/>
          <w:sz w:val="28"/>
        </w:rPr>
        <w:t>
      дополнить подпунктом 4-1) следующего содержания:</w:t>
      </w:r>
    </w:p>
    <w:bookmarkEnd w:id="252"/>
    <w:p>
      <w:pPr>
        <w:spacing w:after="0"/>
        <w:ind w:left="0"/>
        <w:jc w:val="both"/>
      </w:pPr>
      <w:r>
        <w:rPr>
          <w:rFonts w:ascii="Times New Roman"/>
          <w:b w:val="false"/>
          <w:i w:val="false"/>
          <w:color w:val="000000"/>
          <w:sz w:val="28"/>
        </w:rPr>
        <w:t>
      "4-1) эксперты-аудиторы по аккредитации – физические лица, аттестованные в порядке, определяемом органом по аккредитации;";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290" w:id="253"/>
    <w:p>
      <w:pPr>
        <w:spacing w:after="0"/>
        <w:ind w:left="0"/>
        <w:jc w:val="both"/>
      </w:pPr>
      <w:r>
        <w:rPr>
          <w:rFonts w:ascii="Times New Roman"/>
          <w:b w:val="false"/>
          <w:i w:val="false"/>
          <w:color w:val="000000"/>
          <w:sz w:val="28"/>
        </w:rPr>
        <w:t>
      дополнить подпунктом 23-1) следующего содержания:</w:t>
      </w:r>
    </w:p>
    <w:bookmarkEnd w:id="253"/>
    <w:p>
      <w:pPr>
        <w:spacing w:after="0"/>
        <w:ind w:left="0"/>
        <w:jc w:val="both"/>
      </w:pPr>
      <w:r>
        <w:rPr>
          <w:rFonts w:ascii="Times New Roman"/>
          <w:b w:val="false"/>
          <w:i w:val="false"/>
          <w:color w:val="000000"/>
          <w:sz w:val="28"/>
        </w:rPr>
        <w:t>
      "23-1) эксперты-аудиторы по подтверждению соответствия – физические лица, аттестованные в порядке, определяемом уполномоченным органом;".</w:t>
      </w:r>
    </w:p>
    <w:bookmarkStart w:name="z291" w:id="25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24, cт.145; 2015 г., № 8, cт.45; № 11, cт.52, 57; № 19-II, ст. 102; № 20-IV, ст. 113; 2016 г., № 2, ст. 9):</w:t>
      </w:r>
    </w:p>
    <w:bookmarkEnd w:id="254"/>
    <w:bookmarkStart w:name="z292" w:id="2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w:t>
      </w:r>
      <w:r>
        <w:rPr>
          <w:rFonts w:ascii="Times New Roman"/>
          <w:b w:val="false"/>
          <w:i w:val="false"/>
          <w:color w:val="000000"/>
          <w:sz w:val="28"/>
        </w:rPr>
        <w:t xml:space="preserve"> статьи 20 исключить;</w:t>
      </w:r>
    </w:p>
    <w:bookmarkEnd w:id="255"/>
    <w:bookmarkStart w:name="z293" w:id="2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85 изложить в следующей редакции:</w:t>
      </w:r>
    </w:p>
    <w:bookmarkEnd w:id="256"/>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сжигание в факелах попутного и (или) природного газа допускается по разрешению уполномоченного органа в области нефти и газа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p>
    <w:p>
      <w:pPr>
        <w:spacing w:after="0"/>
        <w:ind w:left="0"/>
        <w:jc w:val="both"/>
      </w:pP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w:t>
      </w:r>
    </w:p>
    <w:bookmarkStart w:name="z294" w:id="2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95 изложить в следующей редакции:</w:t>
      </w:r>
    </w:p>
    <w:bookmarkEnd w:id="257"/>
    <w:p>
      <w:pPr>
        <w:spacing w:after="0"/>
        <w:ind w:left="0"/>
        <w:jc w:val="both"/>
      </w:pPr>
      <w:r>
        <w:rPr>
          <w:rFonts w:ascii="Times New Roman"/>
          <w:b w:val="false"/>
          <w:i w:val="false"/>
          <w:color w:val="000000"/>
          <w:sz w:val="28"/>
        </w:rPr>
        <w:t>
      "4. Закачка попутного и природного газа для поддержания внутрипластового давления осуществляется при наличии положительного заключения государственной экологической экспертизы по проекту, описывающего такую закачку, выданного уполномоченным органом в области охраны окружающей среды.".</w:t>
      </w:r>
    </w:p>
    <w:bookmarkStart w:name="z295" w:id="25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 № 20-IV, ст. 113; № 22-II, ст. 144):</w:t>
      </w:r>
    </w:p>
    <w:bookmarkEnd w:id="258"/>
    <w:bookmarkStart w:name="z296" w:id="2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учебный центр – юридическое лицо, осуществляющее деятельность в области переподготовки и (или) повышения квалификации кадров, осуществляющих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"12-1) энергоаудиторская организация – юридическое лицо, осуществляющее энергоаудит;";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300" w:id="2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260"/>
    <w:bookmarkStart w:name="z301" w:id="261"/>
    <w:p>
      <w:pPr>
        <w:spacing w:after="0"/>
        <w:ind w:left="0"/>
        <w:jc w:val="both"/>
      </w:pPr>
      <w:r>
        <w:rPr>
          <w:rFonts w:ascii="Times New Roman"/>
          <w:b w:val="false"/>
          <w:i w:val="false"/>
          <w:color w:val="000000"/>
          <w:sz w:val="28"/>
        </w:rPr>
        <w:t>
      подпункт 6-1) изложить в следующей редакции:</w:t>
      </w:r>
    </w:p>
    <w:bookmarkEnd w:id="261"/>
    <w:p>
      <w:pPr>
        <w:spacing w:after="0"/>
        <w:ind w:left="0"/>
        <w:jc w:val="both"/>
      </w:pPr>
      <w:r>
        <w:rPr>
          <w:rFonts w:ascii="Times New Roman"/>
          <w:b w:val="false"/>
          <w:i w:val="false"/>
          <w:color w:val="000000"/>
          <w:sz w:val="28"/>
        </w:rPr>
        <w:t>
      "6-1) утверждает перечень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ведет реестр юридических лиц, осуществляющих деятельность в области энергосбережения и повышения энергоэффективности;";</w:t>
      </w:r>
    </w:p>
    <w:bookmarkStart w:name="z304" w:id="2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62"/>
    <w:p>
      <w:pPr>
        <w:spacing w:after="0"/>
        <w:ind w:left="0"/>
        <w:jc w:val="both"/>
      </w:pPr>
      <w:r>
        <w:rPr>
          <w:rFonts w:ascii="Times New Roman"/>
          <w:b w:val="false"/>
          <w:i w:val="false"/>
          <w:color w:val="000000"/>
          <w:sz w:val="28"/>
        </w:rPr>
        <w:t>
      "Статья 14. Уведомление в области энергосбережения и повышения энергоэффективности</w:t>
      </w:r>
    </w:p>
    <w:p>
      <w:pPr>
        <w:spacing w:after="0"/>
        <w:ind w:left="0"/>
        <w:jc w:val="both"/>
      </w:pPr>
      <w:r>
        <w:rPr>
          <w:rFonts w:ascii="Times New Roman"/>
          <w:b w:val="false"/>
          <w:i w:val="false"/>
          <w:color w:val="000000"/>
          <w:sz w:val="28"/>
        </w:rPr>
        <w:t>
      1. Уведомлению в области энергосбережения и повышения энергоэффективности подлежат следующие виды деятельности:</w:t>
      </w:r>
    </w:p>
    <w:p>
      <w:pPr>
        <w:spacing w:after="0"/>
        <w:ind w:left="0"/>
        <w:jc w:val="both"/>
      </w:pPr>
      <w:r>
        <w:rPr>
          <w:rFonts w:ascii="Times New Roman"/>
          <w:b w:val="false"/>
          <w:i w:val="false"/>
          <w:color w:val="000000"/>
          <w:sz w:val="28"/>
        </w:rPr>
        <w:t>
      1) энергоаудит;</w:t>
      </w:r>
    </w:p>
    <w:p>
      <w:pPr>
        <w:spacing w:after="0"/>
        <w:ind w:left="0"/>
        <w:jc w:val="both"/>
      </w:pPr>
      <w:r>
        <w:rPr>
          <w:rFonts w:ascii="Times New Roman"/>
          <w:b w:val="false"/>
          <w:i w:val="false"/>
          <w:color w:val="000000"/>
          <w:sz w:val="28"/>
        </w:rPr>
        <w:t>
      2) переподготовка и (или) повышение квалификации кадров, осуществляющих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2. Юридические лица до начала осуществления или прекращения деятельности в области энергосбережения и повышения энергоэффективности уведомляют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3. Юридические лица, уведомившие уполномоченный орган о начале осуществления деятельности в области энергосбережния и повышения энергоэффективности по проведению энергоаудита, должны соответствовать следующим требованиям:</w:t>
      </w:r>
    </w:p>
    <w:p>
      <w:pPr>
        <w:spacing w:after="0"/>
        <w:ind w:left="0"/>
        <w:jc w:val="both"/>
      </w:pPr>
      <w:r>
        <w:rPr>
          <w:rFonts w:ascii="Times New Roman"/>
          <w:b w:val="false"/>
          <w:i w:val="false"/>
          <w:color w:val="000000"/>
          <w:sz w:val="28"/>
        </w:rPr>
        <w:t>
      1) иметь в штате не менее четырех энергоаудиторов, аттестованных уполномоченным органом;</w:t>
      </w:r>
    </w:p>
    <w:p>
      <w:pPr>
        <w:spacing w:after="0"/>
        <w:ind w:left="0"/>
        <w:jc w:val="both"/>
      </w:pPr>
      <w:r>
        <w:rPr>
          <w:rFonts w:ascii="Times New Roman"/>
          <w:b w:val="false"/>
          <w:i w:val="false"/>
          <w:color w:val="000000"/>
          <w:sz w:val="28"/>
        </w:rPr>
        <w:t>
      2)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p>
      <w:pPr>
        <w:spacing w:after="0"/>
        <w:ind w:left="0"/>
        <w:jc w:val="both"/>
      </w:pPr>
      <w:r>
        <w:rPr>
          <w:rFonts w:ascii="Times New Roman"/>
          <w:b w:val="false"/>
          <w:i w:val="false"/>
          <w:color w:val="000000"/>
          <w:sz w:val="28"/>
        </w:rPr>
        <w:t>
      4. Юридические лица, уведомившие уполномоченный орган о начале осуществления деятельности в области энергосбережения и повышения энергоэффективности по проведению переподготовки и (или) повышения квалификации кадров, осуществляющих деятельность в области энергосбережения и повышения энергоэффективности, должны соответствовать следующим требованиям:</w:t>
      </w:r>
    </w:p>
    <w:p>
      <w:pPr>
        <w:spacing w:after="0"/>
        <w:ind w:left="0"/>
        <w:jc w:val="both"/>
      </w:pPr>
      <w:r>
        <w:rPr>
          <w:rFonts w:ascii="Times New Roman"/>
          <w:b w:val="false"/>
          <w:i w:val="false"/>
          <w:color w:val="000000"/>
          <w:sz w:val="28"/>
        </w:rPr>
        <w:t>
      1) иметь утвержденные учебные программы и планы в соответствии с утвержденными учебными программами и планами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 иметь в штате не менее двух преподавателей с высшим образованием, в том числе не менее одного преподавателя с ученой степенью не ниже кандидата (магистра) технических наук;</w:t>
      </w:r>
    </w:p>
    <w:p>
      <w:pPr>
        <w:spacing w:after="0"/>
        <w:ind w:left="0"/>
        <w:jc w:val="both"/>
      </w:pPr>
      <w:r>
        <w:rPr>
          <w:rFonts w:ascii="Times New Roman"/>
          <w:b w:val="false"/>
          <w:i w:val="false"/>
          <w:color w:val="000000"/>
          <w:sz w:val="28"/>
        </w:rPr>
        <w:t>
      3) владеть на праве собственности или на ином законном основании учебным кабинетом, компьютерами и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bookmarkStart w:name="z305" w:id="2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263"/>
    <w:p>
      <w:pPr>
        <w:spacing w:after="0"/>
        <w:ind w:left="0"/>
        <w:jc w:val="both"/>
      </w:pPr>
      <w:r>
        <w:rPr>
          <w:rFonts w:ascii="Times New Roman"/>
          <w:b w:val="false"/>
          <w:i w:val="false"/>
          <w:color w:val="000000"/>
          <w:sz w:val="28"/>
        </w:rPr>
        <w:t>
      "1. Юридические лица направляют в уполномоченный орган уведомление о начале осуществления деятельности в области энергосбережения и повышения энергоэффективности в порядке, установленном законодательством Республики Казахстан о разрешениях и уведомлениях.";</w:t>
      </w:r>
    </w:p>
    <w:bookmarkStart w:name="z306" w:id="2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статьи 20 изложить в следующей редакции:</w:t>
      </w:r>
    </w:p>
    <w:bookmarkEnd w:id="264"/>
    <w:p>
      <w:pPr>
        <w:spacing w:after="0"/>
        <w:ind w:left="0"/>
        <w:jc w:val="both"/>
      </w:pP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от субъектов Государственного энергетического реестра и юридических лиц, осуществляющих деятельность в области энергосбережения и повышения энергоэффективности, а также от энергосервисных компаний;".</w:t>
      </w:r>
    </w:p>
    <w:bookmarkStart w:name="z307" w:id="265"/>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cт.131; № 23, cт.143; 2015 г., № 22-VI, ст. 159):</w:t>
      </w:r>
    </w:p>
    <w:bookmarkEnd w:id="265"/>
    <w:bookmarkStart w:name="z308" w:id="266"/>
    <w:p>
      <w:pPr>
        <w:spacing w:after="0"/>
        <w:ind w:left="0"/>
        <w:jc w:val="both"/>
      </w:pPr>
      <w:r>
        <w:rPr>
          <w:rFonts w:ascii="Times New Roman"/>
          <w:b w:val="false"/>
          <w:i w:val="false"/>
          <w:color w:val="000000"/>
          <w:sz w:val="28"/>
        </w:rPr>
        <w:t xml:space="preserve">
      1) пункт 2-1 </w:t>
      </w:r>
      <w:r>
        <w:rPr>
          <w:rFonts w:ascii="Times New Roman"/>
          <w:b w:val="false"/>
          <w:i w:val="false"/>
          <w:color w:val="000000"/>
          <w:sz w:val="28"/>
        </w:rPr>
        <w:t>статьи 3</w:t>
      </w:r>
      <w:r>
        <w:rPr>
          <w:rFonts w:ascii="Times New Roman"/>
          <w:b w:val="false"/>
          <w:i w:val="false"/>
          <w:color w:val="000000"/>
          <w:sz w:val="28"/>
        </w:rPr>
        <w:t xml:space="preserve"> исключить;</w:t>
      </w:r>
    </w:p>
    <w:bookmarkEnd w:id="266"/>
    <w:bookmarkStart w:name="z309" w:id="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267"/>
    <w:p>
      <w:pPr>
        <w:spacing w:after="0"/>
        <w:ind w:left="0"/>
        <w:jc w:val="both"/>
      </w:pPr>
      <w:r>
        <w:rPr>
          <w:rFonts w:ascii="Times New Roman"/>
          <w:b w:val="false"/>
          <w:i w:val="false"/>
          <w:color w:val="000000"/>
          <w:sz w:val="28"/>
        </w:rPr>
        <w:t>
      "1. 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бездействия должностных лиц и работников микрофинансовой организации, несоблюдении требований настоящего Закона и нормативных правовых актов уполномоченного органа.</w:t>
      </w:r>
    </w:p>
    <w:p>
      <w:pPr>
        <w:spacing w:after="0"/>
        <w:ind w:left="0"/>
        <w:jc w:val="both"/>
      </w:pPr>
      <w:r>
        <w:rPr>
          <w:rFonts w:ascii="Times New Roman"/>
          <w:b w:val="false"/>
          <w:i w:val="false"/>
          <w:color w:val="000000"/>
          <w:sz w:val="28"/>
        </w:rPr>
        <w:t>
      Под мерами воздействия понимаются ограниченные меры воздействия и санкции.";</w:t>
      </w:r>
    </w:p>
    <w:bookmarkStart w:name="z310"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31-1</w:t>
      </w:r>
      <w:r>
        <w:rPr>
          <w:rFonts w:ascii="Times New Roman"/>
          <w:b w:val="false"/>
          <w:i w:val="false"/>
          <w:color w:val="000000"/>
          <w:sz w:val="28"/>
        </w:rPr>
        <w:t xml:space="preserve"> изложить в следующей редакции:</w:t>
      </w:r>
    </w:p>
    <w:bookmarkEnd w:id="268"/>
    <w:p>
      <w:pPr>
        <w:spacing w:after="0"/>
        <w:ind w:left="0"/>
        <w:jc w:val="both"/>
      </w:pPr>
      <w:r>
        <w:rPr>
          <w:rFonts w:ascii="Times New Roman"/>
          <w:b w:val="false"/>
          <w:i w:val="false"/>
          <w:color w:val="000000"/>
          <w:sz w:val="28"/>
        </w:rPr>
        <w:t>
      "Статья 31-1. Уведомление об утверждении услуг по предоставлению микрокредитов</w:t>
      </w:r>
    </w:p>
    <w:p>
      <w:pPr>
        <w:spacing w:after="0"/>
        <w:ind w:left="0"/>
        <w:jc w:val="both"/>
      </w:pPr>
      <w:r>
        <w:rPr>
          <w:rFonts w:ascii="Times New Roman"/>
          <w:b w:val="false"/>
          <w:i w:val="false"/>
          <w:color w:val="000000"/>
          <w:sz w:val="28"/>
        </w:rPr>
        <w:t xml:space="preserve">
      Микрофинансовая организация обязана уведомить уполномоченный орган об утверждении услуг по предоставлению микрокредитов органом микрофинансовой организации, уполномоченным на утверждение услуг по предоставлению микрокредитов, в течение десяти рабочих дней со дня их утверждения,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К уведомлению микрофинансовые организации прилагают следующие документы:</w:t>
      </w:r>
    </w:p>
    <w:p>
      <w:pPr>
        <w:spacing w:after="0"/>
        <w:ind w:left="0"/>
        <w:jc w:val="both"/>
      </w:pPr>
      <w:r>
        <w:rPr>
          <w:rFonts w:ascii="Times New Roman"/>
          <w:b w:val="false"/>
          <w:i w:val="false"/>
          <w:color w:val="000000"/>
          <w:sz w:val="28"/>
        </w:rPr>
        <w:t>
      типовую форму договора о предоставлении микрокредита, утвержденную микрофинансовой организацией;</w:t>
      </w:r>
    </w:p>
    <w:p>
      <w:pPr>
        <w:spacing w:after="0"/>
        <w:ind w:left="0"/>
        <w:jc w:val="both"/>
      </w:pPr>
      <w:r>
        <w:rPr>
          <w:rFonts w:ascii="Times New Roman"/>
          <w:b w:val="false"/>
          <w:i w:val="false"/>
          <w:color w:val="000000"/>
          <w:sz w:val="28"/>
        </w:rPr>
        <w:t>
      выписку из решения микрофинансовой организации об утверждении типовой формы договора о предоставлении микрокредита.".</w:t>
      </w:r>
    </w:p>
    <w:bookmarkStart w:name="z311" w:id="26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 21-III, ст. 136; № 22-I, ст. 143; № 22-VI, ст. 159):</w:t>
      </w:r>
    </w:p>
    <w:bookmarkEnd w:id="269"/>
    <w:bookmarkStart w:name="z312" w:id="2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w:t>
      </w:r>
      <w:r>
        <w:rPr>
          <w:rFonts w:ascii="Times New Roman"/>
          <w:b w:val="false"/>
          <w:i w:val="false"/>
          <w:color w:val="000000"/>
          <w:sz w:val="28"/>
        </w:rPr>
        <w:t>:</w:t>
      </w:r>
    </w:p>
    <w:bookmarkEnd w:id="270"/>
    <w:bookmarkStart w:name="z313" w:id="2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1"/>
    <w:p>
      <w:pPr>
        <w:spacing w:after="0"/>
        <w:ind w:left="0"/>
        <w:jc w:val="both"/>
      </w:pPr>
      <w:r>
        <w:rPr>
          <w:rFonts w:ascii="Times New Roman"/>
          <w:b w:val="false"/>
          <w:i w:val="false"/>
          <w:color w:val="000000"/>
          <w:sz w:val="28"/>
        </w:rPr>
        <w:t>
      "2. Администратором назначается лицо, успешно сдавшее квалификационный экзамен и подавшее уведомление о начале деятельности в уполномоченный орган в порядке, установленном настоящим Законом.";</w:t>
      </w:r>
    </w:p>
    <w:bookmarkStart w:name="z314" w:id="27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72"/>
    <w:p>
      <w:pPr>
        <w:spacing w:after="0"/>
        <w:ind w:left="0"/>
        <w:jc w:val="both"/>
      </w:pPr>
      <w:r>
        <w:rPr>
          <w:rFonts w:ascii="Times New Roman"/>
          <w:b w:val="false"/>
          <w:i w:val="false"/>
          <w:color w:val="000000"/>
          <w:sz w:val="28"/>
        </w:rPr>
        <w:t>
      "4. Требования, предъявляемые к лицам для осуществления деятельности в качестве администратора:";</w:t>
      </w:r>
    </w:p>
    <w:bookmarkStart w:name="z315" w:id="273"/>
    <w:p>
      <w:pPr>
        <w:spacing w:after="0"/>
        <w:ind w:left="0"/>
        <w:jc w:val="both"/>
      </w:pPr>
      <w:r>
        <w:rPr>
          <w:rFonts w:ascii="Times New Roman"/>
          <w:b w:val="false"/>
          <w:i w:val="false"/>
          <w:color w:val="000000"/>
          <w:sz w:val="28"/>
        </w:rPr>
        <w:t xml:space="preserve">
      пункты 5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273"/>
    <w:p>
      <w:pPr>
        <w:spacing w:after="0"/>
        <w:ind w:left="0"/>
        <w:jc w:val="both"/>
      </w:pPr>
      <w:r>
        <w:rPr>
          <w:rFonts w:ascii="Times New Roman"/>
          <w:b w:val="false"/>
          <w:i w:val="false"/>
          <w:color w:val="000000"/>
          <w:sz w:val="28"/>
        </w:rPr>
        <w:t>
      "5.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с приложением решения Комиссии о сдаче квалификационного экзамена лицами, претендующими на право осуществлять деятельность администратора.</w:t>
      </w:r>
    </w:p>
    <w:p>
      <w:pPr>
        <w:spacing w:after="0"/>
        <w:ind w:left="0"/>
        <w:jc w:val="both"/>
      </w:pPr>
      <w:r>
        <w:rPr>
          <w:rFonts w:ascii="Times New Roman"/>
          <w:b w:val="false"/>
          <w:i w:val="false"/>
          <w:color w:val="000000"/>
          <w:sz w:val="28"/>
        </w:rPr>
        <w:t>
      Решение Комиссии о сдаче квалификационного экзамена лиц, претендующих на право осуществлять деятельность администратора, действительно в течение одного года со дня сдачи квалификационного экзамена.</w:t>
      </w:r>
    </w:p>
    <w:p>
      <w:pPr>
        <w:spacing w:after="0"/>
        <w:ind w:left="0"/>
        <w:jc w:val="both"/>
      </w:pPr>
      <w:r>
        <w:rPr>
          <w:rFonts w:ascii="Times New Roman"/>
          <w:b w:val="false"/>
          <w:i w:val="false"/>
          <w:color w:val="000000"/>
          <w:sz w:val="28"/>
        </w:rPr>
        <w:t>
      6. Внесение уведомления заявителя в реестр уведомлений лиц, имеющих право осуществлять деятельность администратора, производится уполномоченным органом не позднее трех рабочих дней со дня направления уведомления заявителем.</w:t>
      </w:r>
    </w:p>
    <w:p>
      <w:pPr>
        <w:spacing w:after="0"/>
        <w:ind w:left="0"/>
        <w:jc w:val="both"/>
      </w:pPr>
      <w:r>
        <w:rPr>
          <w:rFonts w:ascii="Times New Roman"/>
          <w:b w:val="false"/>
          <w:i w:val="false"/>
          <w:color w:val="000000"/>
          <w:sz w:val="28"/>
        </w:rPr>
        <w:t>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прикладывается копия протокола собрания кредиторов по каждому должнику об отстранении его от осуществления деятельности реабилитационного и (или) банкротного управляющих и выборе новой кандидатуры.</w:t>
      </w:r>
    </w:p>
    <w:p>
      <w:pPr>
        <w:spacing w:after="0"/>
        <w:ind w:left="0"/>
        <w:jc w:val="both"/>
      </w:pPr>
      <w:r>
        <w:rPr>
          <w:rFonts w:ascii="Times New Roman"/>
          <w:b w:val="false"/>
          <w:i w:val="false"/>
          <w:color w:val="000000"/>
          <w:sz w:val="28"/>
        </w:rPr>
        <w:t>
      Формы уведомлений о начале деятельности, прекращении деятельности, внесении изменений в данные заявителя утверждаются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p>
      <w:pPr>
        <w:spacing w:after="0"/>
        <w:ind w:left="0"/>
        <w:jc w:val="both"/>
      </w:pPr>
      <w:r>
        <w:rPr>
          <w:rFonts w:ascii="Times New Roman"/>
          <w:b w:val="false"/>
          <w:i w:val="false"/>
          <w:color w:val="000000"/>
          <w:sz w:val="28"/>
        </w:rPr>
        <w:t>
      1) выявления факта представления недостоверных сведений при подаче уведомления;</w:t>
      </w:r>
    </w:p>
    <w:p>
      <w:pPr>
        <w:spacing w:after="0"/>
        <w:ind w:left="0"/>
        <w:jc w:val="both"/>
      </w:pPr>
      <w:r>
        <w:rPr>
          <w:rFonts w:ascii="Times New Roman"/>
          <w:b w:val="false"/>
          <w:i w:val="false"/>
          <w:color w:val="000000"/>
          <w:sz w:val="28"/>
        </w:rPr>
        <w:t>
      2) неоднократного (два и более раза в течение двенадцати последовательных календарных месяцев) нарушения требований, установленных настоящим Законом, повлекшего причинение ущерба интересам кредитора или должника;</w:t>
      </w:r>
    </w:p>
    <w:p>
      <w:pPr>
        <w:spacing w:after="0"/>
        <w:ind w:left="0"/>
        <w:jc w:val="both"/>
      </w:pPr>
      <w:r>
        <w:rPr>
          <w:rFonts w:ascii="Times New Roman"/>
          <w:b w:val="false"/>
          <w:i w:val="false"/>
          <w:color w:val="000000"/>
          <w:sz w:val="28"/>
        </w:rPr>
        <w:t xml:space="preserve">
      3) неоднократного (два и более раза в течение двенадцати последовательных календарных месяцев) отказа от осуществления деятельности в качестве администратора, за исключением отказа администратора по причине наличия обстоятельств, препятствующего его назначению в силу подпункта 1)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смерти;</w:t>
      </w:r>
    </w:p>
    <w:p>
      <w:pPr>
        <w:spacing w:after="0"/>
        <w:ind w:left="0"/>
        <w:jc w:val="both"/>
      </w:pPr>
      <w:r>
        <w:rPr>
          <w:rFonts w:ascii="Times New Roman"/>
          <w:b w:val="false"/>
          <w:i w:val="false"/>
          <w:color w:val="000000"/>
          <w:sz w:val="28"/>
        </w:rPr>
        <w:t>
      5) утраты гражданства Республики Казахстан;</w:t>
      </w:r>
    </w:p>
    <w:p>
      <w:pPr>
        <w:spacing w:after="0"/>
        <w:ind w:left="0"/>
        <w:jc w:val="both"/>
      </w:pPr>
      <w:r>
        <w:rPr>
          <w:rFonts w:ascii="Times New Roman"/>
          <w:b w:val="false"/>
          <w:i w:val="false"/>
          <w:color w:val="000000"/>
          <w:sz w:val="28"/>
        </w:rPr>
        <w:t>
      6) вынесения постановления об отказе в возбуждении уголовного дела по нереабилитирующим основаниям по уголовным правонарушениям в сфере экономической деятельности, а также коррупционным и иным уголовным правонарушениям против интересов государственной службы и государственного управления либо о прекращении уголовного дела по нереабилитирующим основаниям по экономическим и коррупционным преступлениям;</w:t>
      </w:r>
    </w:p>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p>
      <w:pPr>
        <w:spacing w:after="0"/>
        <w:ind w:left="0"/>
        <w:jc w:val="both"/>
      </w:pPr>
      <w:r>
        <w:rPr>
          <w:rFonts w:ascii="Times New Roman"/>
          <w:b w:val="false"/>
          <w:i w:val="false"/>
          <w:color w:val="000000"/>
          <w:sz w:val="28"/>
        </w:rPr>
        <w:t>
      8) постановки на учет в наркологическом или психиатрическом диспансере;</w:t>
      </w:r>
    </w:p>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p>
      <w:pPr>
        <w:spacing w:after="0"/>
        <w:ind w:left="0"/>
        <w:jc w:val="both"/>
      </w:pPr>
      <w:r>
        <w:rPr>
          <w:rFonts w:ascii="Times New Roman"/>
          <w:b w:val="false"/>
          <w:i w:val="false"/>
          <w:color w:val="000000"/>
          <w:sz w:val="28"/>
        </w:rPr>
        <w:t xml:space="preserve">
      10) несообщения администратором о наличии обстоятельств, препятствовавших его назначению реабилитационным или банкротным управляющим на основании </w:t>
      </w:r>
      <w:r>
        <w:rPr>
          <w:rFonts w:ascii="Times New Roman"/>
          <w:b w:val="false"/>
          <w:i w:val="false"/>
          <w:color w:val="000000"/>
          <w:sz w:val="28"/>
        </w:rPr>
        <w:t>пункта 3</w:t>
      </w:r>
      <w:r>
        <w:rPr>
          <w:rFonts w:ascii="Times New Roman"/>
          <w:b w:val="false"/>
          <w:i w:val="false"/>
          <w:color w:val="000000"/>
          <w:sz w:val="28"/>
        </w:rPr>
        <w:t xml:space="preserve"> настоящей статьи, в случае их последующего выявления уполномоченным органом в ходе реабилитационной процедуры или процедуры банкротства;</w:t>
      </w:r>
    </w:p>
    <w:p>
      <w:pPr>
        <w:spacing w:after="0"/>
        <w:ind w:left="0"/>
        <w:jc w:val="both"/>
      </w:pPr>
      <w:r>
        <w:rPr>
          <w:rFonts w:ascii="Times New Roman"/>
          <w:b w:val="false"/>
          <w:i w:val="false"/>
          <w:color w:val="000000"/>
          <w:sz w:val="28"/>
        </w:rPr>
        <w:t>
      11) непредставления заявителем решения Комиссии о сдаче квалификационного экзамена лицами, претендующими на право осуществлять деятельность администратора, при подаче уведомления о начале деятельности.</w:t>
      </w:r>
    </w:p>
    <w:p>
      <w:pPr>
        <w:spacing w:after="0"/>
        <w:ind w:left="0"/>
        <w:jc w:val="both"/>
      </w:pPr>
      <w:r>
        <w:rPr>
          <w:rFonts w:ascii="Times New Roman"/>
          <w:b w:val="false"/>
          <w:i w:val="false"/>
          <w:color w:val="000000"/>
          <w:sz w:val="28"/>
        </w:rPr>
        <w:t>
      Исключение из реестра уведомлений лиц, имеющих право осуществлять деятельность администратора, осуществляется уполномоченным органом в следующие сроки:</w:t>
      </w:r>
    </w:p>
    <w:p>
      <w:pPr>
        <w:spacing w:after="0"/>
        <w:ind w:left="0"/>
        <w:jc w:val="both"/>
      </w:pPr>
      <w:r>
        <w:rPr>
          <w:rFonts w:ascii="Times New Roman"/>
          <w:b w:val="false"/>
          <w:i w:val="false"/>
          <w:color w:val="000000"/>
          <w:sz w:val="28"/>
        </w:rPr>
        <w:t>
      1) в случаях, предусмотренных подпунктами 1) – 10) части первой настоящего пункта, в течение пяти рабочих дней со дня выявления;</w:t>
      </w:r>
    </w:p>
    <w:p>
      <w:pPr>
        <w:spacing w:after="0"/>
        <w:ind w:left="0"/>
        <w:jc w:val="both"/>
      </w:pPr>
      <w:r>
        <w:rPr>
          <w:rFonts w:ascii="Times New Roman"/>
          <w:b w:val="false"/>
          <w:i w:val="false"/>
          <w:color w:val="000000"/>
          <w:sz w:val="28"/>
        </w:rPr>
        <w:t>
      2) в случае, предусмотренном подпунктом 11) части первой настоящего пункта, в течение одного рабочего дня со дня выявления.</w:t>
      </w:r>
    </w:p>
    <w:p>
      <w:pPr>
        <w:spacing w:after="0"/>
        <w:ind w:left="0"/>
        <w:jc w:val="both"/>
      </w:pPr>
      <w:r>
        <w:rPr>
          <w:rFonts w:ascii="Times New Roman"/>
          <w:b w:val="false"/>
          <w:i w:val="false"/>
          <w:color w:val="000000"/>
          <w:sz w:val="28"/>
        </w:rPr>
        <w:t>
      9. Уполномоченный орган в течение одного рабочего дня со дня исключения уведомления из реестра уведомлений лиц, имеющих право осуществлять деятельность администратора, направляет информацию:</w:t>
      </w:r>
    </w:p>
    <w:p>
      <w:pPr>
        <w:spacing w:after="0"/>
        <w:ind w:left="0"/>
        <w:jc w:val="both"/>
      </w:pPr>
      <w:r>
        <w:rPr>
          <w:rFonts w:ascii="Times New Roman"/>
          <w:b w:val="false"/>
          <w:i w:val="false"/>
          <w:color w:val="000000"/>
          <w:sz w:val="28"/>
        </w:rPr>
        <w:t>
      1) суду – об исключении временного управляющего, временного администратора;</w:t>
      </w:r>
    </w:p>
    <w:p>
      <w:pPr>
        <w:spacing w:after="0"/>
        <w:ind w:left="0"/>
        <w:jc w:val="both"/>
      </w:pPr>
      <w:r>
        <w:rPr>
          <w:rFonts w:ascii="Times New Roman"/>
          <w:b w:val="false"/>
          <w:i w:val="false"/>
          <w:color w:val="000000"/>
          <w:sz w:val="28"/>
        </w:rPr>
        <w:t>
      2) собранию кредиторов – об исключении реабилитационного либо банкротного управляющего.";</w:t>
      </w:r>
    </w:p>
    <w:bookmarkStart w:name="z318" w:id="27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74"/>
    <w:p>
      <w:pPr>
        <w:spacing w:after="0"/>
        <w:ind w:left="0"/>
        <w:jc w:val="both"/>
      </w:pPr>
      <w:r>
        <w:rPr>
          <w:rFonts w:ascii="Times New Roman"/>
          <w:b w:val="false"/>
          <w:i w:val="false"/>
          <w:color w:val="000000"/>
          <w:sz w:val="28"/>
        </w:rPr>
        <w:t>
      "1) исключения уведомления из реестра уведомлений лиц, имеющих право осуществлять деятельность администратора;";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Администратор освобождается от выполнения возложенных полномочий в порядке, установленном настоящим Законом, в случае подачи заявления об освобождении по собственному желанию.";</w:t>
      </w:r>
    </w:p>
    <w:p>
      <w:pPr>
        <w:spacing w:after="0"/>
        <w:ind w:left="0"/>
        <w:jc w:val="both"/>
      </w:pPr>
      <w:r>
        <w:rPr>
          <w:rFonts w:ascii="Times New Roman"/>
          <w:b w:val="false"/>
          <w:i w:val="false"/>
          <w:color w:val="000000"/>
          <w:sz w:val="28"/>
        </w:rPr>
        <w:t>
      "13. Администратор обязан каждые три года с момента направления уведомления в уполномоченный орган повышать свою квалификацию в экономической, финансовой или юридической сферах в порядке, определенном уполномоченным органом, с представлением в уполномоченный орган копий подтверждающих документов.";</w:t>
      </w:r>
    </w:p>
    <w:bookmarkStart w:name="z320" w:id="2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275"/>
    <w:bookmarkStart w:name="z321" w:id="276"/>
    <w:p>
      <w:pPr>
        <w:spacing w:after="0"/>
        <w:ind w:left="0"/>
        <w:jc w:val="both"/>
      </w:pPr>
      <w:r>
        <w:rPr>
          <w:rFonts w:ascii="Times New Roman"/>
          <w:b w:val="false"/>
          <w:i w:val="false"/>
          <w:color w:val="000000"/>
          <w:sz w:val="28"/>
        </w:rPr>
        <w:t>
      подпункт 1) изложить в следующей редакции:</w:t>
      </w:r>
    </w:p>
    <w:bookmarkEnd w:id="276"/>
    <w:p>
      <w:pPr>
        <w:spacing w:after="0"/>
        <w:ind w:left="0"/>
        <w:jc w:val="both"/>
      </w:pPr>
      <w:r>
        <w:rPr>
          <w:rFonts w:ascii="Times New Roman"/>
          <w:b w:val="false"/>
          <w:i w:val="false"/>
          <w:color w:val="000000"/>
          <w:sz w:val="28"/>
        </w:rPr>
        <w:t>
      "1) ведет реестр уведомлений лиц, имеющих право осуществлять деятельность администратора;";</w:t>
      </w:r>
    </w:p>
    <w:bookmarkStart w:name="z322" w:id="277"/>
    <w:p>
      <w:pPr>
        <w:spacing w:after="0"/>
        <w:ind w:left="0"/>
        <w:jc w:val="both"/>
      </w:pPr>
      <w:r>
        <w:rPr>
          <w:rFonts w:ascii="Times New Roman"/>
          <w:b w:val="false"/>
          <w:i w:val="false"/>
          <w:color w:val="000000"/>
          <w:sz w:val="28"/>
        </w:rPr>
        <w:t>
      подпункт 23-1) исключить;</w:t>
      </w:r>
    </w:p>
    <w:bookmarkEnd w:id="277"/>
    <w:bookmarkStart w:name="z323" w:id="278"/>
    <w:p>
      <w:pPr>
        <w:spacing w:after="0"/>
        <w:ind w:left="0"/>
        <w:jc w:val="both"/>
      </w:pPr>
      <w:r>
        <w:rPr>
          <w:rFonts w:ascii="Times New Roman"/>
          <w:b w:val="false"/>
          <w:i w:val="false"/>
          <w:color w:val="000000"/>
          <w:sz w:val="28"/>
        </w:rPr>
        <w:t xml:space="preserve">
      3) части шестую и седьмую </w:t>
      </w:r>
      <w:r>
        <w:rPr>
          <w:rFonts w:ascii="Times New Roman"/>
          <w:b w:val="false"/>
          <w:i w:val="false"/>
          <w:color w:val="000000"/>
          <w:sz w:val="28"/>
        </w:rPr>
        <w:t>пункта 5</w:t>
      </w:r>
      <w:r>
        <w:rPr>
          <w:rFonts w:ascii="Times New Roman"/>
          <w:b w:val="false"/>
          <w:i w:val="false"/>
          <w:color w:val="000000"/>
          <w:sz w:val="28"/>
        </w:rPr>
        <w:t xml:space="preserve"> статьи 26 изложить в следующей редакции:</w:t>
      </w:r>
    </w:p>
    <w:bookmarkEnd w:id="278"/>
    <w:p>
      <w:pPr>
        <w:spacing w:after="0"/>
        <w:ind w:left="0"/>
        <w:jc w:val="both"/>
      </w:pPr>
      <w:r>
        <w:rPr>
          <w:rFonts w:ascii="Times New Roman"/>
          <w:b w:val="false"/>
          <w:i w:val="false"/>
          <w:color w:val="000000"/>
          <w:sz w:val="28"/>
        </w:rPr>
        <w:t>
      "При рассмотрении вопроса согласования плана реабилитации или о внесении изменений и (или) дополнений в него в голосовании участвуют кредиторы, интересы которых затронуты данным планом или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w:t>
      </w:r>
    </w:p>
    <w:p>
      <w:pPr>
        <w:spacing w:after="0"/>
        <w:ind w:left="0"/>
        <w:jc w:val="both"/>
      </w:pPr>
      <w:r>
        <w:rPr>
          <w:rFonts w:ascii="Times New Roman"/>
          <w:b w:val="false"/>
          <w:i w:val="false"/>
          <w:color w:val="000000"/>
          <w:sz w:val="28"/>
        </w:rPr>
        <w:t>
      Решение собрания кредиторов о согласовании плана реабилитации или внесения изменений и (или) дополнений в него принимается большинством голосов от числа голосов кредиторов, интересы которых затронуты планом реабилитации или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w:t>
      </w:r>
    </w:p>
    <w:bookmarkStart w:name="z324" w:id="279"/>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48 и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59 слова "зарегистрированных в уполномоченном органе" заменить словами "уведомления которых включены в реестр уведомлений лиц, имеющих право осуществлять деятельность администратора";</w:t>
      </w:r>
    </w:p>
    <w:bookmarkEnd w:id="279"/>
    <w:bookmarkStart w:name="z325" w:id="28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69</w:t>
      </w:r>
      <w:r>
        <w:rPr>
          <w:rFonts w:ascii="Times New Roman"/>
          <w:b w:val="false"/>
          <w:i w:val="false"/>
          <w:color w:val="000000"/>
          <w:sz w:val="28"/>
        </w:rPr>
        <w:t>:</w:t>
      </w:r>
    </w:p>
    <w:bookmarkEnd w:id="280"/>
    <w:bookmarkStart w:name="z326" w:id="28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"зарегистрированных в уполномоченном органе" заменить словами "уведомления которых включены в реестр уведомлений лиц, имеющих право осуществлять деятельность администратора";</w:t>
      </w:r>
    </w:p>
    <w:bookmarkEnd w:id="281"/>
    <w:bookmarkStart w:name="z327" w:id="2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82"/>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реабилитационным управляющим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подпункта 10)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Start w:name="z328" w:id="283"/>
    <w:p>
      <w:pPr>
        <w:spacing w:after="0"/>
        <w:ind w:left="0"/>
        <w:jc w:val="both"/>
      </w:pPr>
      <w:r>
        <w:rPr>
          <w:rFonts w:ascii="Times New Roman"/>
          <w:b w:val="false"/>
          <w:i w:val="false"/>
          <w:color w:val="000000"/>
          <w:sz w:val="28"/>
        </w:rPr>
        <w:t xml:space="preserve">
      6) подпункт 13) </w:t>
      </w:r>
      <w:r>
        <w:rPr>
          <w:rFonts w:ascii="Times New Roman"/>
          <w:b w:val="false"/>
          <w:i w:val="false"/>
          <w:color w:val="000000"/>
          <w:sz w:val="28"/>
        </w:rPr>
        <w:t>пункта 2</w:t>
      </w:r>
      <w:r>
        <w:rPr>
          <w:rFonts w:ascii="Times New Roman"/>
          <w:b w:val="false"/>
          <w:i w:val="false"/>
          <w:color w:val="000000"/>
          <w:sz w:val="28"/>
        </w:rPr>
        <w:t xml:space="preserve"> статьи 71 после слов "осуществления своей деятельности" дополнить словами ", финансовом состоянии должника";</w:t>
      </w:r>
    </w:p>
    <w:bookmarkEnd w:id="283"/>
    <w:bookmarkStart w:name="z329" w:id="2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72</w:t>
      </w:r>
      <w:r>
        <w:rPr>
          <w:rFonts w:ascii="Times New Roman"/>
          <w:b w:val="false"/>
          <w:i w:val="false"/>
          <w:color w:val="000000"/>
          <w:sz w:val="28"/>
        </w:rPr>
        <w:t xml:space="preserve"> дополнить пунктом 8 следующего содержания:</w:t>
      </w:r>
    </w:p>
    <w:bookmarkEnd w:id="284"/>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тридцати календарных дней с даты опубликования реестра требований.";</w:t>
      </w:r>
    </w:p>
    <w:bookmarkStart w:name="z330" w:id="2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73</w:t>
      </w:r>
      <w:r>
        <w:rPr>
          <w:rFonts w:ascii="Times New Roman"/>
          <w:b w:val="false"/>
          <w:i w:val="false"/>
          <w:color w:val="000000"/>
          <w:sz w:val="28"/>
        </w:rPr>
        <w:t xml:space="preserve"> дополнить пунктом 11-1 следующего содержания:</w:t>
      </w:r>
    </w:p>
    <w:bookmarkEnd w:id="285"/>
    <w:p>
      <w:pPr>
        <w:spacing w:after="0"/>
        <w:ind w:left="0"/>
        <w:jc w:val="both"/>
      </w:pPr>
      <w:r>
        <w:rPr>
          <w:rFonts w:ascii="Times New Roman"/>
          <w:b w:val="false"/>
          <w:i w:val="false"/>
          <w:color w:val="000000"/>
          <w:sz w:val="28"/>
        </w:rPr>
        <w:t>
      "11-1. В случае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 суд вправе:</w:t>
      </w:r>
    </w:p>
    <w:p>
      <w:pPr>
        <w:spacing w:after="0"/>
        <w:ind w:left="0"/>
        <w:jc w:val="both"/>
      </w:pPr>
      <w:r>
        <w:rPr>
          <w:rFonts w:ascii="Times New Roman"/>
          <w:b w:val="false"/>
          <w:i w:val="false"/>
          <w:color w:val="000000"/>
          <w:sz w:val="28"/>
        </w:rPr>
        <w:t>
      1) отказать в утверждении плана реабилитации;</w:t>
      </w:r>
    </w:p>
    <w:p>
      <w:pPr>
        <w:spacing w:after="0"/>
        <w:ind w:left="0"/>
        <w:jc w:val="both"/>
      </w:pPr>
      <w:r>
        <w:rPr>
          <w:rFonts w:ascii="Times New Roman"/>
          <w:b w:val="false"/>
          <w:i w:val="false"/>
          <w:color w:val="000000"/>
          <w:sz w:val="28"/>
        </w:rPr>
        <w:t>
      2) запросить у должника дополнительные сведения и (или) мероприятия плана реабилитации, обеспечивающие удовлетворение требования такого кредитора в объеме не меньшем, чем в случае применения процедуры банкротства.";</w:t>
      </w:r>
    </w:p>
    <w:bookmarkStart w:name="z331" w:id="28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75</w:t>
      </w:r>
      <w:r>
        <w:rPr>
          <w:rFonts w:ascii="Times New Roman"/>
          <w:b w:val="false"/>
          <w:i w:val="false"/>
          <w:color w:val="000000"/>
          <w:sz w:val="28"/>
        </w:rPr>
        <w:t>:</w:t>
      </w:r>
    </w:p>
    <w:bookmarkEnd w:id="286"/>
    <w:bookmarkStart w:name="z332" w:id="287"/>
    <w:p>
      <w:pPr>
        <w:spacing w:after="0"/>
        <w:ind w:left="0"/>
        <w:jc w:val="both"/>
      </w:pPr>
      <w:r>
        <w:rPr>
          <w:rFonts w:ascii="Times New Roman"/>
          <w:b w:val="false"/>
          <w:i w:val="false"/>
          <w:color w:val="000000"/>
          <w:sz w:val="28"/>
        </w:rPr>
        <w:t xml:space="preserve">
      в подпункте 12) </w:t>
      </w:r>
      <w:r>
        <w:rPr>
          <w:rFonts w:ascii="Times New Roman"/>
          <w:b w:val="false"/>
          <w:i w:val="false"/>
          <w:color w:val="000000"/>
          <w:sz w:val="28"/>
        </w:rPr>
        <w:t>пункта 2</w:t>
      </w:r>
      <w:r>
        <w:rPr>
          <w:rFonts w:ascii="Times New Roman"/>
          <w:b w:val="false"/>
          <w:i w:val="false"/>
          <w:color w:val="000000"/>
          <w:sz w:val="28"/>
        </w:rPr>
        <w:t xml:space="preserve"> слова "зарегистрированных в уполномоченном органе" заменить словами "включенных в реестр уведомлений лиц, имеющих право осуществлять деятельность администратора";</w:t>
      </w:r>
    </w:p>
    <w:bookmarkEnd w:id="287"/>
    <w:bookmarkStart w:name="z333" w:id="288"/>
    <w:p>
      <w:pPr>
        <w:spacing w:after="0"/>
        <w:ind w:left="0"/>
        <w:jc w:val="both"/>
      </w:pPr>
      <w:r>
        <w:rPr>
          <w:rFonts w:ascii="Times New Roman"/>
          <w:b w:val="false"/>
          <w:i w:val="false"/>
          <w:color w:val="000000"/>
          <w:sz w:val="28"/>
        </w:rPr>
        <w:t>
      дополнить пунктом 3 следующего содержания:</w:t>
      </w:r>
    </w:p>
    <w:bookmarkEnd w:id="288"/>
    <w:p>
      <w:pPr>
        <w:spacing w:after="0"/>
        <w:ind w:left="0"/>
        <w:jc w:val="both"/>
      </w:pPr>
      <w:r>
        <w:rPr>
          <w:rFonts w:ascii="Times New Roman"/>
          <w:b w:val="false"/>
          <w:i w:val="false"/>
          <w:color w:val="000000"/>
          <w:sz w:val="28"/>
        </w:rPr>
        <w:t>
      "3. Кредитор вправе запросить у реабилитационного управляющего информацию о финансовом состоянии должника в ходе проведения реабилитационной процедуры.";</w:t>
      </w:r>
    </w:p>
    <w:bookmarkStart w:name="z334" w:id="289"/>
    <w:p>
      <w:pPr>
        <w:spacing w:after="0"/>
        <w:ind w:left="0"/>
        <w:jc w:val="both"/>
      </w:pPr>
      <w:r>
        <w:rPr>
          <w:rFonts w:ascii="Times New Roman"/>
          <w:b w:val="false"/>
          <w:i w:val="false"/>
          <w:color w:val="000000"/>
          <w:sz w:val="28"/>
        </w:rPr>
        <w:t xml:space="preserve">
      10) подпункт 12) </w:t>
      </w:r>
      <w:r>
        <w:rPr>
          <w:rFonts w:ascii="Times New Roman"/>
          <w:b w:val="false"/>
          <w:i w:val="false"/>
          <w:color w:val="000000"/>
          <w:sz w:val="28"/>
        </w:rPr>
        <w:t>пункта 2</w:t>
      </w:r>
      <w:r>
        <w:rPr>
          <w:rFonts w:ascii="Times New Roman"/>
          <w:b w:val="false"/>
          <w:i w:val="false"/>
          <w:color w:val="000000"/>
          <w:sz w:val="28"/>
        </w:rPr>
        <w:t xml:space="preserve"> статьи 89 после слов "процедуры банкротства" дополнить словами ", финансовом состоянии должника";</w:t>
      </w:r>
    </w:p>
    <w:bookmarkEnd w:id="289"/>
    <w:bookmarkStart w:name="z335" w:id="2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p>
    <w:bookmarkEnd w:id="290"/>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w:t>
      </w:r>
    </w:p>
    <w:bookmarkStart w:name="z336" w:id="29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93</w:t>
      </w:r>
      <w:r>
        <w:rPr>
          <w:rFonts w:ascii="Times New Roman"/>
          <w:b w:val="false"/>
          <w:i w:val="false"/>
          <w:color w:val="000000"/>
          <w:sz w:val="28"/>
        </w:rPr>
        <w:t>:</w:t>
      </w:r>
    </w:p>
    <w:bookmarkEnd w:id="291"/>
    <w:bookmarkStart w:name="z337" w:id="292"/>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2</w:t>
      </w:r>
      <w:r>
        <w:rPr>
          <w:rFonts w:ascii="Times New Roman"/>
          <w:b w:val="false"/>
          <w:i w:val="false"/>
          <w:color w:val="000000"/>
          <w:sz w:val="28"/>
        </w:rPr>
        <w:t xml:space="preserve"> слова "зарегистрированных в уполномоченном органе" заменить словами "уведомления которых включены в реестр уведомлений лиц, имеющих право осуществлять деятельность администратора";</w:t>
      </w:r>
    </w:p>
    <w:bookmarkEnd w:id="292"/>
    <w:bookmarkStart w:name="z338" w:id="29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93"/>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банкротным управляющим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подпункта 10)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Start w:name="z339" w:id="294"/>
    <w:p>
      <w:pPr>
        <w:spacing w:after="0"/>
        <w:ind w:left="0"/>
        <w:jc w:val="both"/>
      </w:pPr>
      <w:r>
        <w:rPr>
          <w:rFonts w:ascii="Times New Roman"/>
          <w:b w:val="false"/>
          <w:i w:val="false"/>
          <w:color w:val="000000"/>
          <w:sz w:val="28"/>
        </w:rPr>
        <w:t>
      дополнить пунктом 5 следующего содержания:</w:t>
      </w:r>
    </w:p>
    <w:bookmarkEnd w:id="294"/>
    <w:p>
      <w:pPr>
        <w:spacing w:after="0"/>
        <w:ind w:left="0"/>
        <w:jc w:val="both"/>
      </w:pPr>
      <w:r>
        <w:rPr>
          <w:rFonts w:ascii="Times New Roman"/>
          <w:b w:val="false"/>
          <w:i w:val="false"/>
          <w:color w:val="000000"/>
          <w:sz w:val="28"/>
        </w:rPr>
        <w:t>
      "5. Кредитор вправе запросить у банкротного управляющего информацию о финансовом состоянии должника в ходе проведения процедуры банкротства.".</w:t>
      </w:r>
    </w:p>
    <w:bookmarkStart w:name="z340" w:id="29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 II, ст. 103, 104; № 20-I, ст. 111; № 20-IV, ст. 113; № 23-I, ст. 169):</w:t>
      </w:r>
    </w:p>
    <w:bookmarkEnd w:id="295"/>
    <w:bookmarkStart w:name="z341" w:id="2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12-2</w:t>
      </w:r>
      <w:r>
        <w:rPr>
          <w:rFonts w:ascii="Times New Roman"/>
          <w:b w:val="false"/>
          <w:i w:val="false"/>
          <w:color w:val="000000"/>
          <w:sz w:val="28"/>
        </w:rPr>
        <w:t xml:space="preserve"> дополнить подпунктами 8-1) и 17-1) следующего содержания:</w:t>
      </w:r>
    </w:p>
    <w:bookmarkEnd w:id="296"/>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pPr>
        <w:spacing w:after="0"/>
        <w:ind w:left="0"/>
        <w:jc w:val="both"/>
      </w:pPr>
      <w:r>
        <w:rPr>
          <w:rFonts w:ascii="Times New Roman"/>
          <w:b w:val="false"/>
          <w:i w:val="false"/>
          <w:color w:val="000000"/>
          <w:sz w:val="28"/>
        </w:rPr>
        <w:t>
      "17-1)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перечня документов, подтверждающих соответствие им;";</w:t>
      </w:r>
    </w:p>
    <w:bookmarkStart w:name="z342" w:id="297"/>
    <w:p>
      <w:pPr>
        <w:spacing w:after="0"/>
        <w:ind w:left="0"/>
        <w:jc w:val="both"/>
      </w:pPr>
      <w:r>
        <w:rPr>
          <w:rFonts w:ascii="Times New Roman"/>
          <w:b w:val="false"/>
          <w:i w:val="false"/>
          <w:color w:val="000000"/>
          <w:sz w:val="28"/>
        </w:rPr>
        <w:t xml:space="preserve">
      2)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96 слова "и свидетельствующими о регистрации в качестве индивидуального предпринимателя," исключить.</w:t>
      </w:r>
    </w:p>
    <w:bookmarkEnd w:id="297"/>
    <w:bookmarkStart w:name="z343" w:id="29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w:t>
      </w:r>
    </w:p>
    <w:bookmarkEnd w:id="298"/>
    <w:bookmarkStart w:name="z344" w:id="2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w:t>
      </w:r>
    </w:p>
    <w:bookmarkEnd w:id="299"/>
    <w:bookmarkStart w:name="z345" w:id="300"/>
    <w:p>
      <w:pPr>
        <w:spacing w:after="0"/>
        <w:ind w:left="0"/>
        <w:jc w:val="both"/>
      </w:pPr>
      <w:r>
        <w:rPr>
          <w:rFonts w:ascii="Times New Roman"/>
          <w:b w:val="false"/>
          <w:i w:val="false"/>
          <w:color w:val="000000"/>
          <w:sz w:val="28"/>
        </w:rPr>
        <w:t>
      дополнить подпунктами 6-1) и 6-2) следующего содержания:</w:t>
      </w:r>
    </w:p>
    <w:bookmarkEnd w:id="300"/>
    <w:p>
      <w:pPr>
        <w:spacing w:after="0"/>
        <w:ind w:left="0"/>
        <w:jc w:val="both"/>
      </w:pPr>
      <w:r>
        <w:rPr>
          <w:rFonts w:ascii="Times New Roman"/>
          <w:b w:val="false"/>
          <w:i w:val="false"/>
          <w:color w:val="000000"/>
          <w:sz w:val="28"/>
        </w:rPr>
        <w:t>
      "6-1) организует и осуществляет государственный контроль учебных организаций по подготовке водителей транспортных средств;</w:t>
      </w:r>
    </w:p>
    <w:p>
      <w:pPr>
        <w:spacing w:after="0"/>
        <w:ind w:left="0"/>
        <w:jc w:val="both"/>
      </w:pPr>
      <w:r>
        <w:rPr>
          <w:rFonts w:ascii="Times New Roman"/>
          <w:b w:val="false"/>
          <w:i w:val="false"/>
          <w:color w:val="000000"/>
          <w:sz w:val="28"/>
        </w:rPr>
        <w:t>
      6-2) разрабатывает в целях государственного контроля систему оценки рисков и проверочные листы;";</w:t>
      </w:r>
    </w:p>
    <w:bookmarkStart w:name="z346" w:id="301"/>
    <w:p>
      <w:pPr>
        <w:spacing w:after="0"/>
        <w:ind w:left="0"/>
        <w:jc w:val="both"/>
      </w:pPr>
      <w:r>
        <w:rPr>
          <w:rFonts w:ascii="Times New Roman"/>
          <w:b w:val="false"/>
          <w:i w:val="false"/>
          <w:color w:val="000000"/>
          <w:sz w:val="28"/>
        </w:rPr>
        <w:t>
      подпункты 19) и 21) исключить;</w:t>
      </w:r>
    </w:p>
    <w:bookmarkEnd w:id="301"/>
    <w:bookmarkStart w:name="z347" w:id="302"/>
    <w:p>
      <w:pPr>
        <w:spacing w:after="0"/>
        <w:ind w:left="0"/>
        <w:jc w:val="both"/>
      </w:pPr>
      <w:r>
        <w:rPr>
          <w:rFonts w:ascii="Times New Roman"/>
          <w:b w:val="false"/>
          <w:i w:val="false"/>
          <w:color w:val="000000"/>
          <w:sz w:val="28"/>
        </w:rPr>
        <w:t>
      подпункт 22) изложить в следующей редакции:</w:t>
      </w:r>
    </w:p>
    <w:bookmarkEnd w:id="302"/>
    <w:p>
      <w:pPr>
        <w:spacing w:after="0"/>
        <w:ind w:left="0"/>
        <w:jc w:val="both"/>
      </w:pPr>
      <w:r>
        <w:rPr>
          <w:rFonts w:ascii="Times New Roman"/>
          <w:b w:val="false"/>
          <w:i w:val="false"/>
          <w:color w:val="000000"/>
          <w:sz w:val="28"/>
        </w:rPr>
        <w:t>
      "22) разрабатывает и утверждает правила формирования и осуществления деятельности квалификационной комиссии, порядок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форму и периодичность представления отчетности о своей деятельности профессиональными объединениями;";</w:t>
      </w:r>
    </w:p>
    <w:bookmarkStart w:name="z348" w:id="303"/>
    <w:p>
      <w:pPr>
        <w:spacing w:after="0"/>
        <w:ind w:left="0"/>
        <w:jc w:val="both"/>
      </w:pPr>
      <w:r>
        <w:rPr>
          <w:rFonts w:ascii="Times New Roman"/>
          <w:b w:val="false"/>
          <w:i w:val="false"/>
          <w:color w:val="000000"/>
          <w:sz w:val="28"/>
        </w:rPr>
        <w:t>
      подпункт 23) исключить;</w:t>
      </w:r>
    </w:p>
    <w:bookmarkEnd w:id="303"/>
    <w:bookmarkStart w:name="z349" w:id="304"/>
    <w:p>
      <w:pPr>
        <w:spacing w:after="0"/>
        <w:ind w:left="0"/>
        <w:jc w:val="both"/>
      </w:pPr>
      <w:r>
        <w:rPr>
          <w:rFonts w:ascii="Times New Roman"/>
          <w:b w:val="false"/>
          <w:i w:val="false"/>
          <w:color w:val="000000"/>
          <w:sz w:val="28"/>
        </w:rPr>
        <w:t xml:space="preserve">
      2) подпункт 10) </w:t>
      </w:r>
      <w:r>
        <w:rPr>
          <w:rFonts w:ascii="Times New Roman"/>
          <w:b w:val="false"/>
          <w:i w:val="false"/>
          <w:color w:val="000000"/>
          <w:sz w:val="28"/>
        </w:rPr>
        <w:t>пункта 2</w:t>
      </w:r>
      <w:r>
        <w:rPr>
          <w:rFonts w:ascii="Times New Roman"/>
          <w:b w:val="false"/>
          <w:i w:val="false"/>
          <w:color w:val="000000"/>
          <w:sz w:val="28"/>
        </w:rPr>
        <w:t xml:space="preserve"> статьи 17 исключить;</w:t>
      </w:r>
    </w:p>
    <w:bookmarkEnd w:id="304"/>
    <w:bookmarkStart w:name="z350" w:id="305"/>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9</w:t>
      </w:r>
      <w:r>
        <w:rPr>
          <w:rFonts w:ascii="Times New Roman"/>
          <w:b w:val="false"/>
          <w:i w:val="false"/>
          <w:color w:val="000000"/>
          <w:sz w:val="28"/>
        </w:rPr>
        <w:t xml:space="preserve"> статьи 29 исключить;</w:t>
      </w:r>
    </w:p>
    <w:bookmarkEnd w:id="305"/>
    <w:bookmarkStart w:name="z351" w:id="3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73 исключить;</w:t>
      </w:r>
    </w:p>
    <w:bookmarkEnd w:id="306"/>
    <w:bookmarkStart w:name="z352" w:id="3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p>
    <w:bookmarkEnd w:id="307"/>
    <w:p>
      <w:pPr>
        <w:spacing w:after="0"/>
        <w:ind w:left="0"/>
        <w:jc w:val="both"/>
      </w:pPr>
      <w:r>
        <w:rPr>
          <w:rFonts w:ascii="Times New Roman"/>
          <w:b w:val="false"/>
          <w:i w:val="false"/>
          <w:color w:val="000000"/>
          <w:sz w:val="28"/>
        </w:rPr>
        <w:t>
      "Статья 77. Требования к учебным организациям по подготовке водителей транспортных средств</w:t>
      </w:r>
    </w:p>
    <w:p>
      <w:pPr>
        <w:spacing w:after="0"/>
        <w:ind w:left="0"/>
        <w:jc w:val="both"/>
      </w:pPr>
      <w:r>
        <w:rPr>
          <w:rFonts w:ascii="Times New Roman"/>
          <w:b w:val="false"/>
          <w:i w:val="false"/>
          <w:color w:val="000000"/>
          <w:sz w:val="28"/>
        </w:rPr>
        <w:t xml:space="preserve">
      1. Учебная организация по подготовке водителей транспортных средств создается индивидуальными предпринимателями и юридическими лицами и начинает свою деятельность со дня подачи в уполномоченный орган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При направлении в уполномоченный орган уведомления о начале деятельности учебной организацией по подготовке водителей транспортных средств представляются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собственности или пользования на недвижимое имущество учебных организаций, намеренных осуществлять деятельность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w:t>
      </w:r>
    </w:p>
    <w:p>
      <w:pPr>
        <w:spacing w:after="0"/>
        <w:ind w:left="0"/>
        <w:jc w:val="both"/>
      </w:pPr>
      <w:r>
        <w:rPr>
          <w:rFonts w:ascii="Times New Roman"/>
          <w:b w:val="false"/>
          <w:i w:val="false"/>
          <w:color w:val="000000"/>
          <w:sz w:val="28"/>
        </w:rPr>
        <w:t>
      3) правоустанавливающие документы на иное имущество, используемое как учебно-материальная база;</w:t>
      </w:r>
    </w:p>
    <w:p>
      <w:pPr>
        <w:spacing w:after="0"/>
        <w:ind w:left="0"/>
        <w:jc w:val="both"/>
      </w:pPr>
      <w:r>
        <w:rPr>
          <w:rFonts w:ascii="Times New Roman"/>
          <w:b w:val="false"/>
          <w:i w:val="false"/>
          <w:color w:val="000000"/>
          <w:sz w:val="28"/>
        </w:rPr>
        <w:t>
      4)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(если оно указано в документе, удостоверяющем личность), данные документа, удостоверяющего личность);</w:t>
      </w:r>
    </w:p>
    <w:p>
      <w:pPr>
        <w:spacing w:after="0"/>
        <w:ind w:left="0"/>
        <w:jc w:val="both"/>
      </w:pPr>
      <w:r>
        <w:rPr>
          <w:rFonts w:ascii="Times New Roman"/>
          <w:b w:val="false"/>
          <w:i w:val="false"/>
          <w:color w:val="000000"/>
          <w:sz w:val="28"/>
        </w:rPr>
        <w:t>
      5) программы подготовки, в которых указываются изучаемые темы, расписание занятий и планируемые методы обучения.</w:t>
      </w:r>
    </w:p>
    <w:p>
      <w:pPr>
        <w:spacing w:after="0"/>
        <w:ind w:left="0"/>
        <w:jc w:val="both"/>
      </w:pPr>
      <w:r>
        <w:rPr>
          <w:rFonts w:ascii="Times New Roman"/>
          <w:b w:val="false"/>
          <w:i w:val="false"/>
          <w:color w:val="000000"/>
          <w:sz w:val="28"/>
        </w:rPr>
        <w:t>
      3. Поступившее в уполномоченный орган от учебной организации по подготовке водителей транспортных средств уведомление о начале деятельности является основанием для ведения уполномоченным органом внутреннего учета таких организаций.</w:t>
      </w:r>
    </w:p>
    <w:p>
      <w:pPr>
        <w:spacing w:after="0"/>
        <w:ind w:left="0"/>
        <w:jc w:val="both"/>
      </w:pPr>
      <w:r>
        <w:rPr>
          <w:rFonts w:ascii="Times New Roman"/>
          <w:b w:val="false"/>
          <w:i w:val="false"/>
          <w:color w:val="000000"/>
          <w:sz w:val="28"/>
        </w:rPr>
        <w:t>
      4. Руководитель учебной организации по подготовке водителей транспортных средств обязан иметь квалификационные свидетельства "преподаватель", "мастер производственного обучения" и "мастер обучения вождению во время образовательного процесса".</w:t>
      </w:r>
    </w:p>
    <w:p>
      <w:pPr>
        <w:spacing w:after="0"/>
        <w:ind w:left="0"/>
        <w:jc w:val="both"/>
      </w:pPr>
      <w:r>
        <w:rPr>
          <w:rFonts w:ascii="Times New Roman"/>
          <w:b w:val="false"/>
          <w:i w:val="false"/>
          <w:color w:val="000000"/>
          <w:sz w:val="28"/>
        </w:rPr>
        <w:t>
      5. Преподаватель, мастер производственного обучения и мастер обучения вождению во время образовательного процесса обязаны иметь квалификационные свидетельства "преподаватель", "мастер производственного обучения" и "мастер обучения вождению во время образовательного процесса" соответственно и осуществляют свою деятельность только в составе одной учебной организации по подготовке водителей транспортных средств.</w:t>
      </w:r>
    </w:p>
    <w:p>
      <w:pPr>
        <w:spacing w:after="0"/>
        <w:ind w:left="0"/>
        <w:jc w:val="both"/>
      </w:pPr>
      <w:r>
        <w:rPr>
          <w:rFonts w:ascii="Times New Roman"/>
          <w:b w:val="false"/>
          <w:i w:val="false"/>
          <w:color w:val="000000"/>
          <w:sz w:val="28"/>
        </w:rPr>
        <w:t>
      6. Обучение вождению транспортного средства на дорогах общего пользования осуществляется только по маршрутам, согласованным с уполномоченным органом.</w:t>
      </w:r>
    </w:p>
    <w:p>
      <w:pPr>
        <w:spacing w:after="0"/>
        <w:ind w:left="0"/>
        <w:jc w:val="both"/>
      </w:pP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p>
    <w:bookmarkStart w:name="z353" w:id="3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78</w:t>
      </w:r>
      <w:r>
        <w:rPr>
          <w:rFonts w:ascii="Times New Roman"/>
          <w:b w:val="false"/>
          <w:i w:val="false"/>
          <w:color w:val="000000"/>
          <w:sz w:val="28"/>
        </w:rPr>
        <w:t xml:space="preserve"> исключить;</w:t>
      </w:r>
    </w:p>
    <w:bookmarkEnd w:id="308"/>
    <w:bookmarkStart w:name="z354" w:id="3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End w:id="309"/>
    <w:p>
      <w:pPr>
        <w:spacing w:after="0"/>
        <w:ind w:left="0"/>
        <w:jc w:val="both"/>
      </w:pPr>
      <w:r>
        <w:rPr>
          <w:rFonts w:ascii="Times New Roman"/>
          <w:b w:val="false"/>
          <w:i w:val="false"/>
          <w:color w:val="000000"/>
          <w:sz w:val="28"/>
        </w:rPr>
        <w:t>
      "Статья 79. Профессиональные объединения по подготовке водителей транспортных средств</w:t>
      </w:r>
    </w:p>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в целях координации их предпринимательской деятельности, а также представления и защиты общих интересов могут создавать профессиональные объединения по подготовке водителей транспортных средств.</w:t>
      </w:r>
    </w:p>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являются некоммерческими организациями, объединяющими учебные организации, и действуют на основании устава, принимаемого на общем собрании их членов.</w:t>
      </w:r>
    </w:p>
    <w:p>
      <w:pPr>
        <w:spacing w:after="0"/>
        <w:ind w:left="0"/>
        <w:jc w:val="both"/>
      </w:pPr>
      <w:r>
        <w:rPr>
          <w:rFonts w:ascii="Times New Roman"/>
          <w:b w:val="false"/>
          <w:i w:val="false"/>
          <w:color w:val="000000"/>
          <w:sz w:val="28"/>
        </w:rPr>
        <w:t>
      3. Создание, управление, функционирование и прекращение деятельности профессиональных объединений по подготовке водителей транспортных средств осуществляются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Статья 80. Права и обязанности профессиональных объединений по</w:t>
      </w:r>
    </w:p>
    <w:p>
      <w:pPr>
        <w:spacing w:after="0"/>
        <w:ind w:left="0"/>
        <w:jc w:val="both"/>
      </w:pPr>
      <w:r>
        <w:rPr>
          <w:rFonts w:ascii="Times New Roman"/>
          <w:b w:val="false"/>
          <w:i w:val="false"/>
          <w:color w:val="000000"/>
          <w:sz w:val="28"/>
        </w:rPr>
        <w:t>
      подготовке водителей транспортных средств</w:t>
      </w:r>
    </w:p>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вправе:</w:t>
      </w:r>
    </w:p>
    <w:p>
      <w:pPr>
        <w:spacing w:after="0"/>
        <w:ind w:left="0"/>
        <w:jc w:val="both"/>
      </w:pPr>
      <w:r>
        <w:rPr>
          <w:rFonts w:ascii="Times New Roman"/>
          <w:b w:val="false"/>
          <w:i w:val="false"/>
          <w:color w:val="000000"/>
          <w:sz w:val="28"/>
        </w:rPr>
        <w:t>
      1) проводить курсы по повышению квалификации преподавателей, мастеров производственного обучения и мастеров обучения вождению во время образовательного процесса, выдавать сертификаты о прохождении курсов в порядке, установленном уполномоченным органом;</w:t>
      </w:r>
    </w:p>
    <w:p>
      <w:pPr>
        <w:spacing w:after="0"/>
        <w:ind w:left="0"/>
        <w:jc w:val="both"/>
      </w:pPr>
      <w:r>
        <w:rPr>
          <w:rFonts w:ascii="Times New Roman"/>
          <w:b w:val="false"/>
          <w:i w:val="false"/>
          <w:color w:val="000000"/>
          <w:sz w:val="28"/>
        </w:rPr>
        <w:t>
      2) анализировать, обобщать и распространять опыт работы подготовки водителей транспортных средств;</w:t>
      </w:r>
    </w:p>
    <w:p>
      <w:pPr>
        <w:spacing w:after="0"/>
        <w:ind w:left="0"/>
        <w:jc w:val="both"/>
      </w:pPr>
      <w:r>
        <w:rPr>
          <w:rFonts w:ascii="Times New Roman"/>
          <w:b w:val="false"/>
          <w:i w:val="false"/>
          <w:color w:val="000000"/>
          <w:sz w:val="28"/>
        </w:rPr>
        <w:t>
      3) представлять и защищать права и законные интересы учебных организаций по подготовке водителей транспортных средств в судах, государственных органах, общественных объединениях и международных организациях;</w:t>
      </w:r>
    </w:p>
    <w:p>
      <w:pPr>
        <w:spacing w:after="0"/>
        <w:ind w:left="0"/>
        <w:jc w:val="both"/>
      </w:pPr>
      <w:r>
        <w:rPr>
          <w:rFonts w:ascii="Times New Roman"/>
          <w:b w:val="false"/>
          <w:i w:val="false"/>
          <w:color w:val="000000"/>
          <w:sz w:val="28"/>
        </w:rPr>
        <w:t>
      4) рассматривать споры учебных организаций по подготовке водителей транспортных средств, связанные с осуществлением своей деятельности;</w:t>
      </w:r>
    </w:p>
    <w:p>
      <w:pPr>
        <w:spacing w:after="0"/>
        <w:ind w:left="0"/>
        <w:jc w:val="both"/>
      </w:pPr>
      <w:r>
        <w:rPr>
          <w:rFonts w:ascii="Times New Roman"/>
          <w:b w:val="false"/>
          <w:i w:val="false"/>
          <w:color w:val="000000"/>
          <w:sz w:val="28"/>
        </w:rPr>
        <w:t>
      5) проводить рейтинг учебных организаций по подготовке водителей транспортных средств и публиковать его результаты в периодических печатных изданиях;</w:t>
      </w:r>
    </w:p>
    <w:p>
      <w:pPr>
        <w:spacing w:after="0"/>
        <w:ind w:left="0"/>
        <w:jc w:val="both"/>
      </w:pPr>
      <w:r>
        <w:rPr>
          <w:rFonts w:ascii="Times New Roman"/>
          <w:b w:val="false"/>
          <w:i w:val="false"/>
          <w:color w:val="000000"/>
          <w:sz w:val="28"/>
        </w:rPr>
        <w:t>
      6) участвовать в работе международных организаций по вопросам подготовки водителей транспортных средств;</w:t>
      </w:r>
    </w:p>
    <w:p>
      <w:pPr>
        <w:spacing w:after="0"/>
        <w:ind w:left="0"/>
        <w:jc w:val="both"/>
      </w:pPr>
      <w:r>
        <w:rPr>
          <w:rFonts w:ascii="Times New Roman"/>
          <w:b w:val="false"/>
          <w:i w:val="false"/>
          <w:color w:val="000000"/>
          <w:sz w:val="28"/>
        </w:rPr>
        <w:t>
      7)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p>
    <w:p>
      <w:pPr>
        <w:spacing w:after="0"/>
        <w:ind w:left="0"/>
        <w:jc w:val="both"/>
      </w:pPr>
      <w:r>
        <w:rPr>
          <w:rFonts w:ascii="Times New Roman"/>
          <w:b w:val="false"/>
          <w:i w:val="false"/>
          <w:color w:val="000000"/>
          <w:sz w:val="28"/>
        </w:rPr>
        <w:t>
      8) давать рекомендации по стандарту подготовки водителей транспортных средств;</w:t>
      </w:r>
    </w:p>
    <w:p>
      <w:pPr>
        <w:spacing w:after="0"/>
        <w:ind w:left="0"/>
        <w:jc w:val="both"/>
      </w:pPr>
      <w:r>
        <w:rPr>
          <w:rFonts w:ascii="Times New Roman"/>
          <w:b w:val="false"/>
          <w:i w:val="false"/>
          <w:color w:val="000000"/>
          <w:sz w:val="28"/>
        </w:rPr>
        <w:t>
      9) участвовать в конкурсе по созданию квалификационной комиссии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обязаны:</w:t>
      </w:r>
    </w:p>
    <w:p>
      <w:pPr>
        <w:spacing w:after="0"/>
        <w:ind w:left="0"/>
        <w:jc w:val="both"/>
      </w:pPr>
      <w:r>
        <w:rPr>
          <w:rFonts w:ascii="Times New Roman"/>
          <w:b w:val="false"/>
          <w:i w:val="false"/>
          <w:color w:val="000000"/>
          <w:sz w:val="28"/>
        </w:rPr>
        <w:t>
      1) соблюдать и обеспечивать соблюдение учебными организациями по подготовке водителей транспортных средств законодательства Республики Казахстан о дорожном движении;</w:t>
      </w:r>
    </w:p>
    <w:p>
      <w:pPr>
        <w:spacing w:after="0"/>
        <w:ind w:left="0"/>
        <w:jc w:val="both"/>
      </w:pPr>
      <w:r>
        <w:rPr>
          <w:rFonts w:ascii="Times New Roman"/>
          <w:b w:val="false"/>
          <w:i w:val="false"/>
          <w:color w:val="000000"/>
          <w:sz w:val="28"/>
        </w:rPr>
        <w:t>
      2) обеспечивать своих членов нормативными правовыми актами Республики Казахстан о дорожном движении;</w:t>
      </w:r>
    </w:p>
    <w:p>
      <w:pPr>
        <w:spacing w:after="0"/>
        <w:ind w:left="0"/>
        <w:jc w:val="both"/>
      </w:pPr>
      <w:r>
        <w:rPr>
          <w:rFonts w:ascii="Times New Roman"/>
          <w:b w:val="false"/>
          <w:i w:val="false"/>
          <w:color w:val="000000"/>
          <w:sz w:val="28"/>
        </w:rPr>
        <w:t>
      3) способствовать развитию деятельности по подготовке водителей транспортных средств, повышению эффективности, организации и координации деятельности учебных организаций.";</w:t>
      </w:r>
    </w:p>
    <w:bookmarkStart w:name="z355" w:id="3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81</w:t>
      </w:r>
      <w:r>
        <w:rPr>
          <w:rFonts w:ascii="Times New Roman"/>
          <w:b w:val="false"/>
          <w:i w:val="false"/>
          <w:color w:val="000000"/>
          <w:sz w:val="28"/>
        </w:rPr>
        <w:t xml:space="preserve"> исключить;</w:t>
      </w:r>
    </w:p>
    <w:bookmarkEnd w:id="310"/>
    <w:bookmarkStart w:name="z356" w:id="3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83</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End w:id="311"/>
    <w:p>
      <w:pPr>
        <w:spacing w:after="0"/>
        <w:ind w:left="0"/>
        <w:jc w:val="both"/>
      </w:pPr>
      <w:r>
        <w:rPr>
          <w:rFonts w:ascii="Times New Roman"/>
          <w:b w:val="false"/>
          <w:i w:val="false"/>
          <w:color w:val="000000"/>
          <w:sz w:val="28"/>
        </w:rPr>
        <w:t>
      "Статья 83. Квалификационные комиссии</w:t>
      </w:r>
    </w:p>
    <w:p>
      <w:pPr>
        <w:spacing w:after="0"/>
        <w:ind w:left="0"/>
        <w:jc w:val="both"/>
      </w:pPr>
      <w:r>
        <w:rPr>
          <w:rFonts w:ascii="Times New Roman"/>
          <w:b w:val="false"/>
          <w:i w:val="false"/>
          <w:color w:val="000000"/>
          <w:sz w:val="28"/>
        </w:rPr>
        <w:t>
      1. Квалификационная комиссия создается профессиональным объединением по подготовке водителей транспортных средств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2. Для создания квалификационной комиссии профессиональное объединение принимает участие в конкурсе, объявляемом один раз в пять лет уполномоченным органом для выбора профессионального объединения, соответствующего всем требованиям организации аттестации кандидатов в преподаватели, мастеров производственного обучения и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3. Финансирование работы квалификационной комиссии осуществляется профессиональным объединением за счет собственных средств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4. В состав квалификационных комиссий входит по одному представителю от уполномоченного органа.</w:t>
      </w:r>
    </w:p>
    <w:p>
      <w:pPr>
        <w:spacing w:after="0"/>
        <w:ind w:left="0"/>
        <w:jc w:val="both"/>
      </w:pPr>
      <w:r>
        <w:rPr>
          <w:rFonts w:ascii="Times New Roman"/>
          <w:b w:val="false"/>
          <w:i w:val="false"/>
          <w:color w:val="000000"/>
          <w:sz w:val="28"/>
        </w:rPr>
        <w:t>
      5.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вождению во время образовательного процесса, а также проводит их аттестацию.</w:t>
      </w:r>
    </w:p>
    <w:p>
      <w:pPr>
        <w:spacing w:after="0"/>
        <w:ind w:left="0"/>
        <w:jc w:val="both"/>
      </w:pPr>
      <w:r>
        <w:rPr>
          <w:rFonts w:ascii="Times New Roman"/>
          <w:b w:val="false"/>
          <w:i w:val="false"/>
          <w:color w:val="000000"/>
          <w:sz w:val="28"/>
        </w:rPr>
        <w:t>
      6.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вождению во время образовательного процесса".</w:t>
      </w:r>
    </w:p>
    <w:p>
      <w:pPr>
        <w:spacing w:after="0"/>
        <w:ind w:left="0"/>
        <w:jc w:val="both"/>
      </w:pPr>
      <w:r>
        <w:rPr>
          <w:rFonts w:ascii="Times New Roman"/>
          <w:b w:val="false"/>
          <w:i w:val="false"/>
          <w:color w:val="000000"/>
          <w:sz w:val="28"/>
        </w:rPr>
        <w:t>
      7. В случае нарушения порядка проведения аттестации кандидатов уполномоченный орган вправе обжаловать решение квалификационных комиссий в судебном порядке.";</w:t>
      </w:r>
    </w:p>
    <w:p>
      <w:pPr>
        <w:spacing w:after="0"/>
        <w:ind w:left="0"/>
        <w:jc w:val="both"/>
      </w:pPr>
      <w:r>
        <w:rPr>
          <w:rFonts w:ascii="Times New Roman"/>
          <w:b w:val="false"/>
          <w:i w:val="false"/>
          <w:color w:val="000000"/>
          <w:sz w:val="28"/>
        </w:rPr>
        <w:t>
      "Статья 85. Государственный контроль учебных организаций по подготовке водителей транспортных средств</w:t>
      </w:r>
    </w:p>
    <w:p>
      <w:pPr>
        <w:spacing w:after="0"/>
        <w:ind w:left="0"/>
        <w:jc w:val="both"/>
      </w:pPr>
      <w:r>
        <w:rPr>
          <w:rFonts w:ascii="Times New Roman"/>
          <w:b w:val="false"/>
          <w:i w:val="false"/>
          <w:color w:val="000000"/>
          <w:sz w:val="28"/>
        </w:rPr>
        <w:t>
      1. Государственный контроль направлен на соблюдение учебными организациями по подготовке водителей транспортных средств требований и стандартов по подготовке водителей транспортных средств.</w:t>
      </w:r>
    </w:p>
    <w:p>
      <w:pPr>
        <w:spacing w:after="0"/>
        <w:ind w:left="0"/>
        <w:jc w:val="both"/>
      </w:pPr>
      <w:r>
        <w:rPr>
          <w:rFonts w:ascii="Times New Roman"/>
          <w:b w:val="false"/>
          <w:i w:val="false"/>
          <w:color w:val="000000"/>
          <w:sz w:val="28"/>
        </w:rPr>
        <w:t xml:space="preserve">
      2. Государственный контроль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Для обеспечения качества оказываемых услуг учебными организациями по подготовке водителей транспортных средств проводится внутренний контроль.</w:t>
      </w:r>
    </w:p>
    <w:p>
      <w:pPr>
        <w:spacing w:after="0"/>
        <w:ind w:left="0"/>
        <w:jc w:val="both"/>
      </w:pPr>
      <w:r>
        <w:rPr>
          <w:rFonts w:ascii="Times New Roman"/>
          <w:b w:val="false"/>
          <w:i w:val="false"/>
          <w:color w:val="000000"/>
          <w:sz w:val="28"/>
        </w:rPr>
        <w:t>
      4. Внутренний контроль качества осуществляется учебными организациями по подготовке водителей транспортных средств самостоятельно в соответствии со стандартами подготовки водителей транспортных средств.</w:t>
      </w:r>
    </w:p>
    <w:p>
      <w:pPr>
        <w:spacing w:after="0"/>
        <w:ind w:left="0"/>
        <w:jc w:val="both"/>
      </w:pPr>
      <w:r>
        <w:rPr>
          <w:rFonts w:ascii="Times New Roman"/>
          <w:b w:val="false"/>
          <w:i w:val="false"/>
          <w:color w:val="000000"/>
          <w:sz w:val="28"/>
        </w:rPr>
        <w:t>
      5. Учебные организации по подготовке водителей транспортных средств вправе обжаловать итоги государственного контроля в соответствии с законодательством Республики Казахстан.";</w:t>
      </w:r>
    </w:p>
    <w:bookmarkStart w:name="z357" w:id="312"/>
    <w:p>
      <w:pPr>
        <w:spacing w:after="0"/>
        <w:ind w:left="0"/>
        <w:jc w:val="both"/>
      </w:pPr>
      <w:r>
        <w:rPr>
          <w:rFonts w:ascii="Times New Roman"/>
          <w:b w:val="false"/>
          <w:i w:val="false"/>
          <w:color w:val="000000"/>
          <w:sz w:val="28"/>
        </w:rPr>
        <w:t xml:space="preserve">
      11) подпункт 4) </w:t>
      </w:r>
      <w:r>
        <w:rPr>
          <w:rFonts w:ascii="Times New Roman"/>
          <w:b w:val="false"/>
          <w:i w:val="false"/>
          <w:color w:val="000000"/>
          <w:sz w:val="28"/>
        </w:rPr>
        <w:t>пункта 1</w:t>
      </w:r>
      <w:r>
        <w:rPr>
          <w:rFonts w:ascii="Times New Roman"/>
          <w:b w:val="false"/>
          <w:i w:val="false"/>
          <w:color w:val="000000"/>
          <w:sz w:val="28"/>
        </w:rPr>
        <w:t xml:space="preserve"> статьи 86 изложить в следующей редакции:</w:t>
      </w:r>
    </w:p>
    <w:bookmarkEnd w:id="312"/>
    <w:p>
      <w:pPr>
        <w:spacing w:after="0"/>
        <w:ind w:left="0"/>
        <w:jc w:val="both"/>
      </w:pPr>
      <w:r>
        <w:rPr>
          <w:rFonts w:ascii="Times New Roman"/>
          <w:b w:val="false"/>
          <w:i w:val="false"/>
          <w:color w:val="000000"/>
          <w:sz w:val="28"/>
        </w:rPr>
        <w:t>
      "4) обжалование решений профессиональных объединений по итогам аттестации в судебном порядке.";</w:t>
      </w:r>
    </w:p>
    <w:bookmarkStart w:name="z358" w:id="31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87</w:t>
      </w:r>
      <w:r>
        <w:rPr>
          <w:rFonts w:ascii="Times New Roman"/>
          <w:b w:val="false"/>
          <w:i w:val="false"/>
          <w:color w:val="000000"/>
          <w:sz w:val="28"/>
        </w:rPr>
        <w:t>:</w:t>
      </w:r>
    </w:p>
    <w:bookmarkEnd w:id="313"/>
    <w:bookmarkStart w:name="z359" w:id="3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14"/>
    <w:p>
      <w:pPr>
        <w:spacing w:after="0"/>
        <w:ind w:left="0"/>
        <w:jc w:val="both"/>
      </w:pPr>
      <w:r>
        <w:rPr>
          <w:rFonts w:ascii="Times New Roman"/>
          <w:b w:val="false"/>
          <w:i w:val="false"/>
          <w:color w:val="000000"/>
          <w:sz w:val="28"/>
        </w:rPr>
        <w:t>
      "2) обжаловать решение профессионального объединения по итогам аттестации кандидатов в преподаватели, мастеров производственного обучения и мастеров обучения вождению во время образовательного процесса в судебном порядке.";</w:t>
      </w:r>
    </w:p>
    <w:bookmarkStart w:name="z360" w:id="31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315"/>
    <w:bookmarkStart w:name="z361" w:id="3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88 дополнить частью пятой следующего содержания:</w:t>
      </w:r>
    </w:p>
    <w:bookmarkEnd w:id="316"/>
    <w:p>
      <w:pPr>
        <w:spacing w:after="0"/>
        <w:ind w:left="0"/>
        <w:jc w:val="both"/>
      </w:pPr>
      <w:r>
        <w:rPr>
          <w:rFonts w:ascii="Times New Roman"/>
          <w:b w:val="false"/>
          <w:i w:val="false"/>
          <w:color w:val="000000"/>
          <w:sz w:val="28"/>
        </w:rPr>
        <w:t>
      "Диагностическая карта технического осмотра является документом, подтверждающим прохождение обязательного технического осмотра механическим транспортным средством, используемым в международном автомобильном сообщении, и соответствие требованиям, установленным международными договорами, ратифицированными Республикой Казахстан.";</w:t>
      </w:r>
    </w:p>
    <w:bookmarkStart w:name="z362" w:id="3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p>
    <w:bookmarkEnd w:id="317"/>
    <w:p>
      <w:pPr>
        <w:spacing w:after="0"/>
        <w:ind w:left="0"/>
        <w:jc w:val="both"/>
      </w:pPr>
      <w:r>
        <w:rPr>
          <w:rFonts w:ascii="Times New Roman"/>
          <w:b w:val="false"/>
          <w:i w:val="false"/>
          <w:color w:val="000000"/>
          <w:sz w:val="28"/>
        </w:rPr>
        <w:t>
      "Статья 89. Реестр операторов технического осмотра</w:t>
      </w:r>
    </w:p>
    <w:p>
      <w:pPr>
        <w:spacing w:after="0"/>
        <w:ind w:left="0"/>
        <w:jc w:val="both"/>
      </w:pPr>
      <w:r>
        <w:rPr>
          <w:rFonts w:ascii="Times New Roman"/>
          <w:b w:val="false"/>
          <w:i w:val="false"/>
          <w:color w:val="000000"/>
          <w:sz w:val="28"/>
        </w:rPr>
        <w:t>
      1. Уполномоченный орган в области транспорта и коммуникаций ведет реестр операторов технического осмотра, осуществляет его размещение на своем интернет-ресурсе.</w:t>
      </w:r>
    </w:p>
    <w:p>
      <w:pPr>
        <w:spacing w:after="0"/>
        <w:ind w:left="0"/>
        <w:jc w:val="both"/>
      </w:pPr>
      <w:r>
        <w:rPr>
          <w:rFonts w:ascii="Times New Roman"/>
          <w:b w:val="false"/>
          <w:i w:val="false"/>
          <w:color w:val="000000"/>
          <w:sz w:val="28"/>
        </w:rPr>
        <w:t>
      Порядок ведения реестра операторов технического осмотра определяется уполномоченным органом в области транспорта и коммуникаций.</w:t>
      </w:r>
    </w:p>
    <w:p>
      <w:pPr>
        <w:spacing w:after="0"/>
        <w:ind w:left="0"/>
        <w:jc w:val="both"/>
      </w:pPr>
      <w:r>
        <w:rPr>
          <w:rFonts w:ascii="Times New Roman"/>
          <w:b w:val="false"/>
          <w:i w:val="false"/>
          <w:color w:val="000000"/>
          <w:sz w:val="28"/>
        </w:rPr>
        <w:t xml:space="preserve">
      Оператор технического осмотра осуществляет деятельность по проведению обязательного технического осмотра транспортных средств со дня подачи уведомления в уполномоченный орган в области транспорта и коммуникаций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Требования, предъявляемые к операторам технического осмотра для осуществления деятельности по проведению обязательного технического осмотра транспортных средств:</w:t>
      </w:r>
    </w:p>
    <w:p>
      <w:pPr>
        <w:spacing w:after="0"/>
        <w:ind w:left="0"/>
        <w:jc w:val="both"/>
      </w:pPr>
      <w:r>
        <w:rPr>
          <w:rFonts w:ascii="Times New Roman"/>
          <w:b w:val="false"/>
          <w:i w:val="false"/>
          <w:color w:val="000000"/>
          <w:sz w:val="28"/>
        </w:rPr>
        <w:t>
      1) государственная регистрация в качестве юридического лица – для юридического лица;</w:t>
      </w:r>
    </w:p>
    <w:p>
      <w:pPr>
        <w:spacing w:after="0"/>
        <w:ind w:left="0"/>
        <w:jc w:val="both"/>
      </w:pPr>
      <w:r>
        <w:rPr>
          <w:rFonts w:ascii="Times New Roman"/>
          <w:b w:val="false"/>
          <w:i w:val="false"/>
          <w:color w:val="000000"/>
          <w:sz w:val="28"/>
        </w:rPr>
        <w:t>
      2) регистрация в качестве индивидуального предпринимателя – для индивидуального предпринимателя;</w:t>
      </w:r>
    </w:p>
    <w:p>
      <w:pPr>
        <w:spacing w:after="0"/>
        <w:ind w:left="0"/>
        <w:jc w:val="both"/>
      </w:pPr>
      <w:r>
        <w:rPr>
          <w:rFonts w:ascii="Times New Roman"/>
          <w:b w:val="false"/>
          <w:i w:val="false"/>
          <w:color w:val="000000"/>
          <w:sz w:val="28"/>
        </w:rPr>
        <w:t>
      3) недвижимое имущество на праве собственности или владения и пользования – в случае открытия стационарной линии технического осмотра;</w:t>
      </w:r>
    </w:p>
    <w:p>
      <w:pPr>
        <w:spacing w:after="0"/>
        <w:ind w:left="0"/>
        <w:jc w:val="both"/>
      </w:pPr>
      <w:r>
        <w:rPr>
          <w:rFonts w:ascii="Times New Roman"/>
          <w:b w:val="false"/>
          <w:i w:val="false"/>
          <w:color w:val="000000"/>
          <w:sz w:val="28"/>
        </w:rPr>
        <w:t>
      4) наличие испытательного оборудования и средств измерений.";</w:t>
      </w:r>
    </w:p>
    <w:bookmarkStart w:name="z363" w:id="3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90</w:t>
      </w:r>
      <w:r>
        <w:rPr>
          <w:rFonts w:ascii="Times New Roman"/>
          <w:b w:val="false"/>
          <w:i w:val="false"/>
          <w:color w:val="000000"/>
          <w:sz w:val="28"/>
        </w:rPr>
        <w:t xml:space="preserve"> исключить.</w:t>
      </w:r>
    </w:p>
    <w:bookmarkEnd w:id="318"/>
    <w:bookmarkStart w:name="z364" w:id="31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 № 21-I, ст. 125):</w:t>
      </w:r>
    </w:p>
    <w:bookmarkEnd w:id="319"/>
    <w:bookmarkStart w:name="z365" w:id="3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320"/>
    <w:bookmarkStart w:name="z366"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21"/>
    <w:bookmarkStart w:name="z367" w:id="322"/>
    <w:p>
      <w:pPr>
        <w:spacing w:after="0"/>
        <w:ind w:left="0"/>
        <w:jc w:val="both"/>
      </w:pPr>
      <w:r>
        <w:rPr>
          <w:rFonts w:ascii="Times New Roman"/>
          <w:b w:val="false"/>
          <w:i w:val="false"/>
          <w:color w:val="000000"/>
          <w:sz w:val="28"/>
        </w:rPr>
        <w:t>
      в подпункте 25) слова "взрывчатых материалов," исключить;</w:t>
      </w:r>
    </w:p>
    <w:bookmarkEnd w:id="322"/>
    <w:bookmarkStart w:name="z368" w:id="323"/>
    <w:p>
      <w:pPr>
        <w:spacing w:after="0"/>
        <w:ind w:left="0"/>
        <w:jc w:val="both"/>
      </w:pPr>
      <w:r>
        <w:rPr>
          <w:rFonts w:ascii="Times New Roman"/>
          <w:b w:val="false"/>
          <w:i w:val="false"/>
          <w:color w:val="000000"/>
          <w:sz w:val="28"/>
        </w:rPr>
        <w:t>
      абзацы тринадцатый и четырнадцатый подпункта 26) изложить в следующей редакции:</w:t>
      </w:r>
    </w:p>
    <w:bookmarkEnd w:id="323"/>
    <w:p>
      <w:pPr>
        <w:spacing w:after="0"/>
        <w:ind w:left="0"/>
        <w:jc w:val="both"/>
      </w:pPr>
      <w:r>
        <w:rPr>
          <w:rFonts w:ascii="Times New Roman"/>
          <w:b w:val="false"/>
          <w:i w:val="false"/>
          <w:color w:val="000000"/>
          <w:sz w:val="28"/>
        </w:rPr>
        <w:t>
      "приобретение, хранение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приобретение, хранение, хранение и ношение, перевозку гражданского и служебного оружия и патронов к нему;";</w:t>
      </w:r>
    </w:p>
    <w:bookmarkStart w:name="z369" w:id="324"/>
    <w:p>
      <w:pPr>
        <w:spacing w:after="0"/>
        <w:ind w:left="0"/>
        <w:jc w:val="both"/>
      </w:pPr>
      <w:r>
        <w:rPr>
          <w:rFonts w:ascii="Times New Roman"/>
          <w:b w:val="false"/>
          <w:i w:val="false"/>
          <w:color w:val="000000"/>
          <w:sz w:val="28"/>
        </w:rPr>
        <w:t xml:space="preserve">
      в подпункте 18) </w:t>
      </w:r>
      <w:r>
        <w:rPr>
          <w:rFonts w:ascii="Times New Roman"/>
          <w:b w:val="false"/>
          <w:i w:val="false"/>
          <w:color w:val="000000"/>
          <w:sz w:val="28"/>
        </w:rPr>
        <w:t>пункта 2</w:t>
      </w:r>
      <w:r>
        <w:rPr>
          <w:rFonts w:ascii="Times New Roman"/>
          <w:b w:val="false"/>
          <w:i w:val="false"/>
          <w:color w:val="000000"/>
          <w:sz w:val="28"/>
        </w:rPr>
        <w:t xml:space="preserve"> слова ", мест хранения взрывчатых материалов" исключить;</w:t>
      </w:r>
    </w:p>
    <w:bookmarkEnd w:id="324"/>
    <w:bookmarkStart w:name="z370" w:id="325"/>
    <w:p>
      <w:pPr>
        <w:spacing w:after="0"/>
        <w:ind w:left="0"/>
        <w:jc w:val="both"/>
      </w:pPr>
      <w:r>
        <w:rPr>
          <w:rFonts w:ascii="Times New Roman"/>
          <w:b w:val="false"/>
          <w:i w:val="false"/>
          <w:color w:val="000000"/>
          <w:sz w:val="28"/>
        </w:rPr>
        <w:t xml:space="preserve">
      2) в подпункте 25) </w:t>
      </w:r>
      <w:r>
        <w:rPr>
          <w:rFonts w:ascii="Times New Roman"/>
          <w:b w:val="false"/>
          <w:i w:val="false"/>
          <w:color w:val="000000"/>
          <w:sz w:val="28"/>
        </w:rPr>
        <w:t>статьи 11</w:t>
      </w:r>
      <w:r>
        <w:rPr>
          <w:rFonts w:ascii="Times New Roman"/>
          <w:b w:val="false"/>
          <w:i w:val="false"/>
          <w:color w:val="000000"/>
          <w:sz w:val="28"/>
        </w:rPr>
        <w:t>:</w:t>
      </w:r>
    </w:p>
    <w:bookmarkEnd w:id="325"/>
    <w:bookmarkStart w:name="z371" w:id="326"/>
    <w:p>
      <w:pPr>
        <w:spacing w:after="0"/>
        <w:ind w:left="0"/>
        <w:jc w:val="both"/>
      </w:pPr>
      <w:r>
        <w:rPr>
          <w:rFonts w:ascii="Times New Roman"/>
          <w:b w:val="false"/>
          <w:i w:val="false"/>
          <w:color w:val="000000"/>
          <w:sz w:val="28"/>
        </w:rPr>
        <w:t>
      абзац седьмой исключить;</w:t>
      </w:r>
    </w:p>
    <w:bookmarkEnd w:id="326"/>
    <w:bookmarkStart w:name="z372" w:id="327"/>
    <w:p>
      <w:pPr>
        <w:spacing w:after="0"/>
        <w:ind w:left="0"/>
        <w:jc w:val="both"/>
      </w:pPr>
      <w:r>
        <w:rPr>
          <w:rFonts w:ascii="Times New Roman"/>
          <w:b w:val="false"/>
          <w:i w:val="false"/>
          <w:color w:val="000000"/>
          <w:sz w:val="28"/>
        </w:rPr>
        <w:t>
      в абзаце восьмом слова "правила хранения," заменить словами "правила приобретения, хранения,".</w:t>
      </w:r>
    </w:p>
    <w:bookmarkEnd w:id="327"/>
    <w:bookmarkStart w:name="z373" w:id="32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cт.57; № 16, ст. 79; № 19-II, ст. 103; № 20-IV, ст. 113; № 21-I, ст. 128; № 21-III, ст. 135; № 22-II, ст. 144, 145; № 22-V, ст. 156, 158; № 22-VI, ст. 159; № 23-I, ст. 169; 2016 г., № 1, ст. 2, 4):</w:t>
      </w:r>
    </w:p>
    <w:bookmarkEnd w:id="328"/>
    <w:bookmarkStart w:name="z374"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6) следующего содержания:</w:t>
      </w:r>
    </w:p>
    <w:bookmarkEnd w:id="329"/>
    <w:p>
      <w:pPr>
        <w:spacing w:after="0"/>
        <w:ind w:left="0"/>
        <w:jc w:val="both"/>
      </w:pPr>
      <w:r>
        <w:rPr>
          <w:rFonts w:ascii="Times New Roman"/>
          <w:b w:val="false"/>
          <w:i w:val="false"/>
          <w:color w:val="000000"/>
          <w:sz w:val="28"/>
        </w:rPr>
        <w:t>
      "6)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bookmarkStart w:name="z375" w:id="330"/>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3</w:t>
      </w:r>
      <w:r>
        <w:rPr>
          <w:rFonts w:ascii="Times New Roman"/>
          <w:b w:val="false"/>
          <w:i w:val="false"/>
          <w:color w:val="000000"/>
          <w:sz w:val="28"/>
        </w:rPr>
        <w:t xml:space="preserve"> статьи 29 исключить;</w:t>
      </w:r>
    </w:p>
    <w:bookmarkEnd w:id="330"/>
    <w:bookmarkStart w:name="z376" w:id="3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33 дополнить частью второй следующего содержания:</w:t>
      </w:r>
    </w:p>
    <w:bookmarkEnd w:id="331"/>
    <w:p>
      <w:pPr>
        <w:spacing w:after="0"/>
        <w:ind w:left="0"/>
        <w:jc w:val="both"/>
      </w:pPr>
      <w:r>
        <w:rPr>
          <w:rFonts w:ascii="Times New Roman"/>
          <w:b w:val="false"/>
          <w:i w:val="false"/>
          <w:color w:val="000000"/>
          <w:sz w:val="28"/>
        </w:rPr>
        <w:t>
      "В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bookmarkStart w:name="z377" w:id="3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49 изложить в следующей редакции:</w:t>
      </w:r>
    </w:p>
    <w:bookmarkEnd w:id="332"/>
    <w:p>
      <w:pPr>
        <w:spacing w:after="0"/>
        <w:ind w:left="0"/>
        <w:jc w:val="both"/>
      </w:pPr>
      <w:r>
        <w:rPr>
          <w:rFonts w:ascii="Times New Roman"/>
          <w:b w:val="false"/>
          <w:i w:val="false"/>
          <w:color w:val="000000"/>
          <w:sz w:val="28"/>
        </w:rPr>
        <w:t>
      "3.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bookmarkStart w:name="z378" w:id="3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51</w:t>
      </w:r>
      <w:r>
        <w:rPr>
          <w:rFonts w:ascii="Times New Roman"/>
          <w:b w:val="false"/>
          <w:i w:val="false"/>
          <w:color w:val="000000"/>
          <w:sz w:val="28"/>
        </w:rPr>
        <w:t>:</w:t>
      </w:r>
    </w:p>
    <w:bookmarkEnd w:id="333"/>
    <w:bookmarkStart w:name="z379"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4"/>
    <w:bookmarkStart w:name="z380" w:id="335"/>
    <w:p>
      <w:pPr>
        <w:spacing w:after="0"/>
        <w:ind w:left="0"/>
        <w:jc w:val="both"/>
      </w:pPr>
      <w:r>
        <w:rPr>
          <w:rFonts w:ascii="Times New Roman"/>
          <w:b w:val="false"/>
          <w:i w:val="false"/>
          <w:color w:val="000000"/>
          <w:sz w:val="28"/>
        </w:rPr>
        <w:t>
      в части первой слово "Проверка" заменить словами "Разрешительный контроль";</w:t>
      </w:r>
    </w:p>
    <w:bookmarkEnd w:id="335"/>
    <w:bookmarkStart w:name="z381" w:id="336"/>
    <w:p>
      <w:pPr>
        <w:spacing w:after="0"/>
        <w:ind w:left="0"/>
        <w:jc w:val="both"/>
      </w:pPr>
      <w:r>
        <w:rPr>
          <w:rFonts w:ascii="Times New Roman"/>
          <w:b w:val="false"/>
          <w:i w:val="false"/>
          <w:color w:val="000000"/>
          <w:sz w:val="28"/>
        </w:rPr>
        <w:t>
      в части второй слово "Проверке" заменить словами "Разрешительному контролю";</w:t>
      </w:r>
    </w:p>
    <w:bookmarkEnd w:id="336"/>
    <w:bookmarkStart w:name="z382"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37"/>
    <w:bookmarkStart w:name="z383" w:id="338"/>
    <w:p>
      <w:pPr>
        <w:spacing w:after="0"/>
        <w:ind w:left="0"/>
        <w:jc w:val="both"/>
      </w:pPr>
      <w:r>
        <w:rPr>
          <w:rFonts w:ascii="Times New Roman"/>
          <w:b w:val="false"/>
          <w:i w:val="false"/>
          <w:color w:val="000000"/>
          <w:sz w:val="28"/>
        </w:rPr>
        <w:t>
      слово "Проверка" заменить словами "Разрешительный контроль";</w:t>
      </w:r>
    </w:p>
    <w:bookmarkEnd w:id="338"/>
    <w:bookmarkStart w:name="z384" w:id="339"/>
    <w:p>
      <w:pPr>
        <w:spacing w:after="0"/>
        <w:ind w:left="0"/>
        <w:jc w:val="both"/>
      </w:pPr>
      <w:r>
        <w:rPr>
          <w:rFonts w:ascii="Times New Roman"/>
          <w:b w:val="false"/>
          <w:i w:val="false"/>
          <w:color w:val="000000"/>
          <w:sz w:val="28"/>
        </w:rPr>
        <w:t>
      слова "плановых и внеплановых проверок" заменить словом "проверок";</w:t>
      </w:r>
    </w:p>
    <w:bookmarkEnd w:id="339"/>
    <w:bookmarkStart w:name="z385" w:id="3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1</w:t>
      </w:r>
      <w:r>
        <w:rPr>
          <w:rFonts w:ascii="Times New Roman"/>
          <w:b w:val="false"/>
          <w:i w:val="false"/>
          <w:color w:val="000000"/>
          <w:sz w:val="28"/>
        </w:rPr>
        <w:t>:</w:t>
      </w:r>
    </w:p>
    <w:bookmarkEnd w:id="340"/>
    <w:bookmarkStart w:name="z386" w:id="341"/>
    <w:p>
      <w:pPr>
        <w:spacing w:after="0"/>
        <w:ind w:left="0"/>
        <w:jc w:val="both"/>
      </w:pPr>
      <w:r>
        <w:rPr>
          <w:rFonts w:ascii="Times New Roman"/>
          <w:b w:val="false"/>
          <w:i w:val="false"/>
          <w:color w:val="000000"/>
          <w:sz w:val="28"/>
        </w:rPr>
        <w:t>
      строки 8 и 9 изложить в следующей редакции:</w:t>
      </w:r>
    </w:p>
    <w:bookmarkEnd w:id="3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409"/>
        <w:gridCol w:w="4234"/>
        <w:gridCol w:w="82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(углеводородное сырье), нефтехимических производств, эксплуатацию магистральных газопроводов, нефтепроводов, нефтепродуктопроводов в сфере нефти и газа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нефти, газа, нефтегазоконденсата.</w:t>
            </w:r>
          </w:p>
          <w:p>
            <w:pPr>
              <w:spacing w:after="20"/>
              <w:ind w:left="20"/>
              <w:jc w:val="both"/>
            </w:pPr>
            <w:r>
              <w:rPr>
                <w:rFonts w:ascii="Times New Roman"/>
                <w:b w:val="false"/>
                <w:i w:val="false"/>
                <w:color w:val="000000"/>
                <w:sz w:val="20"/>
              </w:rPr>
              <w:t>
2. Ведение технологических работ (промысловые исследования; сейсморазведочные работы; геофизические работы) на месторождениях углеводородного сырья.</w:t>
            </w:r>
          </w:p>
          <w:p>
            <w:pPr>
              <w:spacing w:after="20"/>
              <w:ind w:left="20"/>
              <w:jc w:val="both"/>
            </w:pPr>
            <w:r>
              <w:rPr>
                <w:rFonts w:ascii="Times New Roman"/>
                <w:b w:val="false"/>
                <w:i w:val="false"/>
                <w:color w:val="000000"/>
                <w:sz w:val="20"/>
              </w:rPr>
              <w:t>
3. Прострелочно-взрывные работы в нефтяных;</w:t>
            </w:r>
          </w:p>
          <w:p>
            <w:pPr>
              <w:spacing w:after="20"/>
              <w:ind w:left="20"/>
              <w:jc w:val="both"/>
            </w:pPr>
            <w:r>
              <w:rPr>
                <w:rFonts w:ascii="Times New Roman"/>
                <w:b w:val="false"/>
                <w:i w:val="false"/>
                <w:color w:val="000000"/>
                <w:sz w:val="20"/>
              </w:rPr>
              <w:t>
газовых; газоконденсатных; нагнетательных скважинах.</w:t>
            </w:r>
          </w:p>
          <w:p>
            <w:pPr>
              <w:spacing w:after="20"/>
              <w:ind w:left="20"/>
              <w:jc w:val="both"/>
            </w:pPr>
            <w:r>
              <w:rPr>
                <w:rFonts w:ascii="Times New Roman"/>
                <w:b w:val="false"/>
                <w:i w:val="false"/>
                <w:color w:val="000000"/>
                <w:sz w:val="20"/>
              </w:rPr>
              <w:t>
4. Бурение скважин на месторождениях углеводородного сырья на суше; на море; на внутренних водоемах.</w:t>
            </w:r>
          </w:p>
          <w:p>
            <w:pPr>
              <w:spacing w:after="20"/>
              <w:ind w:left="20"/>
              <w:jc w:val="both"/>
            </w:pPr>
            <w:r>
              <w:rPr>
                <w:rFonts w:ascii="Times New Roman"/>
                <w:b w:val="false"/>
                <w:i w:val="false"/>
                <w:color w:val="000000"/>
                <w:sz w:val="20"/>
              </w:rPr>
              <w:t>
5. Подземный ремонт (текущий; капитальный) скважин на месторождениях.</w:t>
            </w:r>
          </w:p>
          <w:p>
            <w:pPr>
              <w:spacing w:after="20"/>
              <w:ind w:left="20"/>
              <w:jc w:val="both"/>
            </w:pPr>
            <w:r>
              <w:rPr>
                <w:rFonts w:ascii="Times New Roman"/>
                <w:b w:val="false"/>
                <w:i w:val="false"/>
                <w:color w:val="000000"/>
                <w:sz w:val="20"/>
              </w:rPr>
              <w:t>
6. Цементация; испытания; освоение, опробование скважин на месторождениях углеводородного сырья.</w:t>
            </w:r>
          </w:p>
          <w:p>
            <w:pPr>
              <w:spacing w:after="20"/>
              <w:ind w:left="20"/>
              <w:jc w:val="both"/>
            </w:pPr>
            <w:r>
              <w:rPr>
                <w:rFonts w:ascii="Times New Roman"/>
                <w:b w:val="false"/>
                <w:i w:val="false"/>
                <w:color w:val="000000"/>
                <w:sz w:val="20"/>
              </w:rPr>
              <w:t>
7. Консервация; ликвидация скважин на месторождениях углеводородного сырья.</w:t>
            </w:r>
          </w:p>
          <w:p>
            <w:pPr>
              <w:spacing w:after="20"/>
              <w:ind w:left="20"/>
              <w:jc w:val="both"/>
            </w:pPr>
            <w:r>
              <w:rPr>
                <w:rFonts w:ascii="Times New Roman"/>
                <w:b w:val="false"/>
                <w:i w:val="false"/>
                <w:color w:val="000000"/>
                <w:sz w:val="20"/>
              </w:rPr>
              <w:t>
8. Повышение нефтеотдачи нефтяных пластов и увеличение производительности скважин.</w:t>
            </w:r>
          </w:p>
          <w:p>
            <w:pPr>
              <w:spacing w:after="20"/>
              <w:ind w:left="20"/>
              <w:jc w:val="both"/>
            </w:pPr>
            <w:r>
              <w:rPr>
                <w:rFonts w:ascii="Times New Roman"/>
                <w:b w:val="false"/>
                <w:i w:val="false"/>
                <w:color w:val="000000"/>
                <w:sz w:val="20"/>
              </w:rPr>
              <w:t>
9. Работы по предотвращению и ликвидации разливов на месторождениях углеводородного сырья на суше; на море.</w:t>
            </w:r>
          </w:p>
          <w:p>
            <w:pPr>
              <w:spacing w:after="20"/>
              <w:ind w:left="20"/>
              <w:jc w:val="both"/>
            </w:pPr>
            <w:r>
              <w:rPr>
                <w:rFonts w:ascii="Times New Roman"/>
                <w:b w:val="false"/>
                <w:i w:val="false"/>
                <w:color w:val="000000"/>
                <w:sz w:val="20"/>
              </w:rPr>
              <w:t>
10. Проектирование (технологическое) и (или) эксплуатация нефтехимических производств.</w:t>
            </w:r>
          </w:p>
          <w:p>
            <w:pPr>
              <w:spacing w:after="20"/>
              <w:ind w:left="20"/>
              <w:jc w:val="both"/>
            </w:pPr>
            <w:r>
              <w:rPr>
                <w:rFonts w:ascii="Times New Roman"/>
                <w:b w:val="false"/>
                <w:i w:val="false"/>
                <w:color w:val="000000"/>
                <w:sz w:val="20"/>
              </w:rPr>
              <w:t>
11. Составление проектных документов; технологических регламентов; технико-экономического обоснования проектов для месторождений углеводородного сырья.</w:t>
            </w:r>
          </w:p>
          <w:p>
            <w:pPr>
              <w:spacing w:after="20"/>
              <w:ind w:left="20"/>
              <w:jc w:val="both"/>
            </w:pPr>
            <w:r>
              <w:rPr>
                <w:rFonts w:ascii="Times New Roman"/>
                <w:b w:val="false"/>
                <w:i w:val="false"/>
                <w:color w:val="000000"/>
                <w:sz w:val="20"/>
              </w:rPr>
              <w:t>
12. Эксплуатация магистральных газопроводов, нефтепроводов, нефтепродуктопроводов.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823"/>
        <w:gridCol w:w="3372"/>
        <w:gridCol w:w="631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эксплуатации горных и химических производств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твердых полезных ископаемых (за исключением общераспространенных полезных ископаемых).</w:t>
            </w:r>
          </w:p>
          <w:p>
            <w:pPr>
              <w:spacing w:after="20"/>
              <w:ind w:left="20"/>
              <w:jc w:val="both"/>
            </w:pPr>
            <w:r>
              <w:rPr>
                <w:rFonts w:ascii="Times New Roman"/>
                <w:b w:val="false"/>
                <w:i w:val="false"/>
                <w:color w:val="000000"/>
                <w:sz w:val="20"/>
              </w:rPr>
              <w:t>
2. Вскрытие и разработка месторождений твердых полезных ископаемых открытым и подземным способами.</w:t>
            </w:r>
          </w:p>
          <w:p>
            <w:pPr>
              <w:spacing w:after="20"/>
              <w:ind w:left="20"/>
              <w:jc w:val="both"/>
            </w:pPr>
            <w:r>
              <w:rPr>
                <w:rFonts w:ascii="Times New Roman"/>
                <w:b w:val="false"/>
                <w:i w:val="false"/>
                <w:color w:val="000000"/>
                <w:sz w:val="20"/>
              </w:rPr>
              <w:t>
3. Ведение технологических работ на месторождениях.</w:t>
            </w:r>
          </w:p>
          <w:p>
            <w:pPr>
              <w:spacing w:after="20"/>
              <w:ind w:left="20"/>
              <w:jc w:val="both"/>
            </w:pPr>
            <w:r>
              <w:rPr>
                <w:rFonts w:ascii="Times New Roman"/>
                <w:b w:val="false"/>
                <w:i w:val="false"/>
                <w:color w:val="000000"/>
                <w:sz w:val="20"/>
              </w:rPr>
              <w:t>
4. Производство взрывных работ для добычи полезных ископаемых.</w:t>
            </w:r>
          </w:p>
          <w:p>
            <w:pPr>
              <w:spacing w:after="20"/>
              <w:ind w:left="20"/>
              <w:jc w:val="both"/>
            </w:pPr>
            <w:r>
              <w:rPr>
                <w:rFonts w:ascii="Times New Roman"/>
                <w:b w:val="false"/>
                <w:i w:val="false"/>
                <w:color w:val="000000"/>
                <w:sz w:val="20"/>
              </w:rPr>
              <w:t>
5. Ликвидационные работы по закрытию рудников и шахт.</w:t>
            </w:r>
          </w:p>
          <w:p>
            <w:pPr>
              <w:spacing w:after="20"/>
              <w:ind w:left="20"/>
              <w:jc w:val="both"/>
            </w:pPr>
            <w:r>
              <w:rPr>
                <w:rFonts w:ascii="Times New Roman"/>
                <w:b w:val="false"/>
                <w:i w:val="false"/>
                <w:color w:val="000000"/>
                <w:sz w:val="20"/>
              </w:rPr>
              <w:t>
6. Подземный и капитальный ремонт скважин, демонтаж оборудования и агрегатов, установка подъемника скважин.</w:t>
            </w:r>
          </w:p>
          <w:p>
            <w:pPr>
              <w:spacing w:after="20"/>
              <w:ind w:left="20"/>
              <w:jc w:val="both"/>
            </w:pPr>
            <w:r>
              <w:rPr>
                <w:rFonts w:ascii="Times New Roman"/>
                <w:b w:val="false"/>
                <w:i w:val="false"/>
                <w:color w:val="000000"/>
                <w:sz w:val="20"/>
              </w:rPr>
              <w:t>
7. Испытания после ремонта скважин.</w:t>
            </w:r>
          </w:p>
          <w:p>
            <w:pPr>
              <w:spacing w:after="20"/>
              <w:ind w:left="20"/>
              <w:jc w:val="both"/>
            </w:pPr>
            <w:r>
              <w:rPr>
                <w:rFonts w:ascii="Times New Roman"/>
                <w:b w:val="false"/>
                <w:i w:val="false"/>
                <w:color w:val="000000"/>
                <w:sz w:val="20"/>
              </w:rPr>
              <w:t>
8. Промывка, цементация, опробование и освоение скважин.</w:t>
            </w:r>
          </w:p>
          <w:p>
            <w:pPr>
              <w:spacing w:after="20"/>
              <w:ind w:left="20"/>
              <w:jc w:val="both"/>
            </w:pPr>
            <w:r>
              <w:rPr>
                <w:rFonts w:ascii="Times New Roman"/>
                <w:b w:val="false"/>
                <w:i w:val="false"/>
                <w:color w:val="000000"/>
                <w:sz w:val="20"/>
              </w:rPr>
              <w:t>
9. Эксплуатация химических производств.</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7" w:id="342"/>
    <w:p>
      <w:pPr>
        <w:spacing w:after="0"/>
        <w:ind w:left="0"/>
        <w:jc w:val="both"/>
      </w:pPr>
      <w:r>
        <w:rPr>
          <w:rFonts w:ascii="Times New Roman"/>
          <w:b w:val="false"/>
          <w:i w:val="false"/>
          <w:color w:val="000000"/>
          <w:sz w:val="28"/>
        </w:rPr>
        <w:t>
      строки 10 и 14 исключить;</w:t>
      </w:r>
    </w:p>
    <w:bookmarkEnd w:id="342"/>
    <w:bookmarkStart w:name="z388" w:id="343"/>
    <w:p>
      <w:pPr>
        <w:spacing w:after="0"/>
        <w:ind w:left="0"/>
        <w:jc w:val="both"/>
      </w:pPr>
      <w:r>
        <w:rPr>
          <w:rFonts w:ascii="Times New Roman"/>
          <w:b w:val="false"/>
          <w:i w:val="false"/>
          <w:color w:val="000000"/>
          <w:sz w:val="28"/>
        </w:rPr>
        <w:t>
      в графе 3 строки 15 слова "5. Экспертиза судебно-медицинская, судебно-психиатрическая и (или) судебно-наркологическая." исключить;</w:t>
      </w:r>
    </w:p>
    <w:bookmarkEnd w:id="343"/>
    <w:bookmarkStart w:name="z389" w:id="344"/>
    <w:p>
      <w:pPr>
        <w:spacing w:after="0"/>
        <w:ind w:left="0"/>
        <w:jc w:val="both"/>
      </w:pPr>
      <w:r>
        <w:rPr>
          <w:rFonts w:ascii="Times New Roman"/>
          <w:b w:val="false"/>
          <w:i w:val="false"/>
          <w:color w:val="000000"/>
          <w:sz w:val="28"/>
        </w:rPr>
        <w:t>
      строки 31 и 34 исключить;</w:t>
      </w:r>
    </w:p>
    <w:bookmarkEnd w:id="344"/>
    <w:bookmarkStart w:name="z390" w:id="345"/>
    <w:p>
      <w:pPr>
        <w:spacing w:after="0"/>
        <w:ind w:left="0"/>
        <w:jc w:val="both"/>
      </w:pPr>
      <w:r>
        <w:rPr>
          <w:rFonts w:ascii="Times New Roman"/>
          <w:b w:val="false"/>
          <w:i w:val="false"/>
          <w:color w:val="000000"/>
          <w:sz w:val="28"/>
        </w:rPr>
        <w:t>
      строку 35 изложить в следующей редакции:</w:t>
      </w:r>
    </w:p>
    <w:bookmarkEnd w:id="3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680"/>
        <w:gridCol w:w="3176"/>
        <w:gridCol w:w="4616"/>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2. Производство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3. Приобретение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4.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5. Хранение взрывчатых и пиротехнических (за исключением гражданских) веществ и изделий с их применением.</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1" w:id="346"/>
    <w:p>
      <w:pPr>
        <w:spacing w:after="0"/>
        <w:ind w:left="0"/>
        <w:jc w:val="both"/>
      </w:pPr>
      <w:r>
        <w:rPr>
          <w:rFonts w:ascii="Times New Roman"/>
          <w:b w:val="false"/>
          <w:i w:val="false"/>
          <w:color w:val="000000"/>
          <w:sz w:val="28"/>
        </w:rPr>
        <w:t>
      дополнить строкой 49-1 следующего содержания:</w:t>
      </w:r>
    </w:p>
    <w:bookmarkEnd w:id="3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7980"/>
        <w:gridCol w:w="223"/>
        <w:gridCol w:w="1299"/>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2" w:id="347"/>
    <w:p>
      <w:pPr>
        <w:spacing w:after="0"/>
        <w:ind w:left="0"/>
        <w:jc w:val="both"/>
      </w:pPr>
      <w:r>
        <w:rPr>
          <w:rFonts w:ascii="Times New Roman"/>
          <w:b w:val="false"/>
          <w:i w:val="false"/>
          <w:color w:val="000000"/>
          <w:sz w:val="28"/>
        </w:rPr>
        <w:t>
      строку 55 исключить;</w:t>
      </w:r>
    </w:p>
    <w:bookmarkEnd w:id="347"/>
    <w:bookmarkStart w:name="z393" w:id="348"/>
    <w:p>
      <w:pPr>
        <w:spacing w:after="0"/>
        <w:ind w:left="0"/>
        <w:jc w:val="both"/>
      </w:pPr>
      <w:r>
        <w:rPr>
          <w:rFonts w:ascii="Times New Roman"/>
          <w:b w:val="false"/>
          <w:i w:val="false"/>
          <w:color w:val="000000"/>
          <w:sz w:val="28"/>
        </w:rPr>
        <w:t>
      строки 57 и 72 изложить в следующей редакции:</w:t>
      </w:r>
    </w:p>
    <w:bookmarkEnd w:id="3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624"/>
        <w:gridCol w:w="3602"/>
        <w:gridCol w:w="6153"/>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 осуществляемых исламскими банками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1) без условия о последующей продаже товара третьему лицу;</w:t>
            </w:r>
          </w:p>
          <w:p>
            <w:pPr>
              <w:spacing w:after="20"/>
              <w:ind w:left="20"/>
              <w:jc w:val="both"/>
            </w:pPr>
            <w:r>
              <w:rPr>
                <w:rFonts w:ascii="Times New Roman"/>
                <w:b w:val="false"/>
                <w:i w:val="false"/>
                <w:color w:val="000000"/>
                <w:sz w:val="20"/>
              </w:rPr>
              <w:t>
2) на условиях последующей продажи товара третьему лицу.</w:t>
            </w:r>
          </w:p>
          <w:p>
            <w:pPr>
              <w:spacing w:after="20"/>
              <w:ind w:left="20"/>
              <w:jc w:val="both"/>
            </w:pPr>
            <w:r>
              <w:rPr>
                <w:rFonts w:ascii="Times New Roman"/>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6.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проведении банковских операций исламского банка.</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3434"/>
        <w:gridCol w:w="4865"/>
        <w:gridCol w:w="1646"/>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производству препаратов ветеринарного назначения</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препаратов для лечения и профилактики заболеваний животных.</w:t>
            </w:r>
          </w:p>
          <w:p>
            <w:pPr>
              <w:spacing w:after="20"/>
              <w:ind w:left="20"/>
              <w:jc w:val="both"/>
            </w:pPr>
            <w:r>
              <w:rPr>
                <w:rFonts w:ascii="Times New Roman"/>
                <w:b w:val="false"/>
                <w:i w:val="false"/>
                <w:color w:val="000000"/>
                <w:sz w:val="20"/>
              </w:rPr>
              <w:t>
2. Производство препаратов для диагностики болезней животных.</w:t>
            </w:r>
          </w:p>
          <w:p>
            <w:pPr>
              <w:spacing w:after="20"/>
              <w:ind w:left="20"/>
              <w:jc w:val="both"/>
            </w:pPr>
            <w:r>
              <w:rPr>
                <w:rFonts w:ascii="Times New Roman"/>
                <w:b w:val="false"/>
                <w:i w:val="false"/>
                <w:color w:val="000000"/>
                <w:sz w:val="20"/>
              </w:rPr>
              <w:t>
3. Производство препаратов, обладающих фармакологической активностью.</w:t>
            </w:r>
          </w:p>
          <w:p>
            <w:pPr>
              <w:spacing w:after="20"/>
              <w:ind w:left="20"/>
              <w:jc w:val="both"/>
            </w:pPr>
            <w:r>
              <w:rPr>
                <w:rFonts w:ascii="Times New Roman"/>
                <w:b w:val="false"/>
                <w:i w:val="false"/>
                <w:color w:val="000000"/>
                <w:sz w:val="20"/>
              </w:rPr>
              <w:t>
4. Производство препаратов, предназначенных для повышения продуктивности животных.</w:t>
            </w:r>
          </w:p>
          <w:p>
            <w:pPr>
              <w:spacing w:after="20"/>
              <w:ind w:left="20"/>
              <w:jc w:val="both"/>
            </w:pPr>
            <w:r>
              <w:rPr>
                <w:rFonts w:ascii="Times New Roman"/>
                <w:b w:val="false"/>
                <w:i w:val="false"/>
                <w:color w:val="000000"/>
                <w:sz w:val="20"/>
              </w:rPr>
              <w:t>
5. Производство препаратов для дезинфекции, дератизации, дезинсекции.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4" w:id="349"/>
    <w:p>
      <w:pPr>
        <w:spacing w:after="0"/>
        <w:ind w:left="0"/>
        <w:jc w:val="both"/>
      </w:pPr>
      <w:r>
        <w:rPr>
          <w:rFonts w:ascii="Times New Roman"/>
          <w:b w:val="false"/>
          <w:i w:val="false"/>
          <w:color w:val="000000"/>
          <w:sz w:val="28"/>
        </w:rPr>
        <w:t>
      в графе 4 строки 73 слова "Неотчуждаемая; класс 1" заменить словами "Неотчуждаемая; класс 2";</w:t>
      </w:r>
    </w:p>
    <w:bookmarkEnd w:id="349"/>
    <w:bookmarkStart w:name="z395" w:id="350"/>
    <w:p>
      <w:pPr>
        <w:spacing w:after="0"/>
        <w:ind w:left="0"/>
        <w:jc w:val="both"/>
      </w:pPr>
      <w:r>
        <w:rPr>
          <w:rFonts w:ascii="Times New Roman"/>
          <w:b w:val="false"/>
          <w:i w:val="false"/>
          <w:color w:val="000000"/>
          <w:sz w:val="28"/>
        </w:rPr>
        <w:t>
      графу 2 строки 77 изложить в следующей редакции:</w:t>
      </w:r>
    </w:p>
    <w:bookmarkEnd w:id="350"/>
    <w:p>
      <w:pPr>
        <w:spacing w:after="0"/>
        <w:ind w:left="0"/>
        <w:jc w:val="both"/>
      </w:pPr>
      <w:r>
        <w:rPr>
          <w:rFonts w:ascii="Times New Roman"/>
          <w:b w:val="false"/>
          <w:i w:val="false"/>
          <w:color w:val="000000"/>
          <w:sz w:val="28"/>
        </w:rPr>
        <w:t>
      "Лицензия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p>
    <w:bookmarkStart w:name="z396" w:id="3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приложении 2</w:t>
      </w:r>
      <w:r>
        <w:rPr>
          <w:rFonts w:ascii="Times New Roman"/>
          <w:b w:val="false"/>
          <w:i w:val="false"/>
          <w:color w:val="000000"/>
          <w:sz w:val="28"/>
        </w:rPr>
        <w:t>:</w:t>
      </w:r>
    </w:p>
    <w:bookmarkEnd w:id="351"/>
    <w:bookmarkStart w:name="z397" w:id="352"/>
    <w:p>
      <w:pPr>
        <w:spacing w:after="0"/>
        <w:ind w:left="0"/>
        <w:jc w:val="both"/>
      </w:pPr>
      <w:r>
        <w:rPr>
          <w:rFonts w:ascii="Times New Roman"/>
          <w:b w:val="false"/>
          <w:i w:val="false"/>
          <w:color w:val="000000"/>
          <w:sz w:val="28"/>
        </w:rPr>
        <w:t>
      строки 1, 2, 3, 9, 10 и 11 исключить;</w:t>
      </w:r>
    </w:p>
    <w:bookmarkEnd w:id="352"/>
    <w:bookmarkStart w:name="z398" w:id="353"/>
    <w:p>
      <w:pPr>
        <w:spacing w:after="0"/>
        <w:ind w:left="0"/>
        <w:jc w:val="both"/>
      </w:pPr>
      <w:r>
        <w:rPr>
          <w:rFonts w:ascii="Times New Roman"/>
          <w:b w:val="false"/>
          <w:i w:val="false"/>
          <w:color w:val="000000"/>
          <w:sz w:val="28"/>
        </w:rPr>
        <w:t>
      строку 15 исключить;</w:t>
      </w:r>
    </w:p>
    <w:bookmarkEnd w:id="353"/>
    <w:bookmarkStart w:name="z399" w:id="354"/>
    <w:p>
      <w:pPr>
        <w:spacing w:after="0"/>
        <w:ind w:left="0"/>
        <w:jc w:val="both"/>
      </w:pPr>
      <w:r>
        <w:rPr>
          <w:rFonts w:ascii="Times New Roman"/>
          <w:b w:val="false"/>
          <w:i w:val="false"/>
          <w:color w:val="000000"/>
          <w:sz w:val="28"/>
        </w:rPr>
        <w:t>
      строки 18, 22, 23, 35, 39, 54 и 58 исключить;</w:t>
      </w:r>
    </w:p>
    <w:bookmarkEnd w:id="354"/>
    <w:bookmarkStart w:name="z400" w:id="355"/>
    <w:p>
      <w:pPr>
        <w:spacing w:after="0"/>
        <w:ind w:left="0"/>
        <w:jc w:val="both"/>
      </w:pPr>
      <w:r>
        <w:rPr>
          <w:rFonts w:ascii="Times New Roman"/>
          <w:b w:val="false"/>
          <w:i w:val="false"/>
          <w:color w:val="000000"/>
          <w:sz w:val="28"/>
        </w:rPr>
        <w:t>
      строку 60 исключить;</w:t>
      </w:r>
    </w:p>
    <w:bookmarkEnd w:id="355"/>
    <w:bookmarkStart w:name="z401" w:id="356"/>
    <w:p>
      <w:pPr>
        <w:spacing w:after="0"/>
        <w:ind w:left="0"/>
        <w:jc w:val="both"/>
      </w:pPr>
      <w:r>
        <w:rPr>
          <w:rFonts w:ascii="Times New Roman"/>
          <w:b w:val="false"/>
          <w:i w:val="false"/>
          <w:color w:val="000000"/>
          <w:sz w:val="28"/>
        </w:rPr>
        <w:t>
      строку 61 изложить в следующей редакции:</w:t>
      </w:r>
    </w:p>
    <w:bookmarkEnd w:id="3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4993"/>
        <w:gridCol w:w="4132"/>
        <w:gridCol w:w="341"/>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в области промышленной безопасности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2" w:id="357"/>
    <w:p>
      <w:pPr>
        <w:spacing w:after="0"/>
        <w:ind w:left="0"/>
        <w:jc w:val="both"/>
      </w:pPr>
      <w:r>
        <w:rPr>
          <w:rFonts w:ascii="Times New Roman"/>
          <w:b w:val="false"/>
          <w:i w:val="false"/>
          <w:color w:val="000000"/>
          <w:sz w:val="28"/>
        </w:rPr>
        <w:t>
      строки 62, 63, 64 и 65 исключить;</w:t>
      </w:r>
    </w:p>
    <w:bookmarkEnd w:id="357"/>
    <w:bookmarkStart w:name="z403" w:id="358"/>
    <w:p>
      <w:pPr>
        <w:spacing w:after="0"/>
        <w:ind w:left="0"/>
        <w:jc w:val="both"/>
      </w:pPr>
      <w:r>
        <w:rPr>
          <w:rFonts w:ascii="Times New Roman"/>
          <w:b w:val="false"/>
          <w:i w:val="false"/>
          <w:color w:val="000000"/>
          <w:sz w:val="28"/>
        </w:rPr>
        <w:t>
      строку 70 исключить;</w:t>
      </w:r>
    </w:p>
    <w:bookmarkEnd w:id="358"/>
    <w:bookmarkStart w:name="z404" w:id="359"/>
    <w:p>
      <w:pPr>
        <w:spacing w:after="0"/>
        <w:ind w:left="0"/>
        <w:jc w:val="both"/>
      </w:pPr>
      <w:r>
        <w:rPr>
          <w:rFonts w:ascii="Times New Roman"/>
          <w:b w:val="false"/>
          <w:i w:val="false"/>
          <w:color w:val="000000"/>
          <w:sz w:val="28"/>
        </w:rPr>
        <w:t>
      строки 71, 72, 73, 74, 75, 76, 77 и 84 исключить;</w:t>
      </w:r>
    </w:p>
    <w:bookmarkEnd w:id="359"/>
    <w:bookmarkStart w:name="z405" w:id="360"/>
    <w:p>
      <w:pPr>
        <w:spacing w:after="0"/>
        <w:ind w:left="0"/>
        <w:jc w:val="both"/>
      </w:pPr>
      <w:r>
        <w:rPr>
          <w:rFonts w:ascii="Times New Roman"/>
          <w:b w:val="false"/>
          <w:i w:val="false"/>
          <w:color w:val="000000"/>
          <w:sz w:val="28"/>
        </w:rPr>
        <w:t>
      раздел класс 1 – "разрешения, выдаваемые на деятельность" дополнить строками 87-6, 87-7, 87-8 и 87-9 следующего содержания:</w:t>
      </w:r>
    </w:p>
    <w:bookmarkEnd w:id="3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785"/>
        <w:gridCol w:w="3679"/>
        <w:gridCol w:w="378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и служебного оружия и патронов к нему юридическим лицам</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гражданских пиротехнических веществ и изделий с их применением юридическим лицам</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ввода системы управления базы данных кредитных историй в промышленную эксплуатацию кредитного бюро</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системы управления базы данных кредитных историй в промышленную эксплуатацию кредитного бюро</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6" w:id="361"/>
    <w:p>
      <w:pPr>
        <w:spacing w:after="0"/>
        <w:ind w:left="0"/>
        <w:jc w:val="both"/>
      </w:pPr>
      <w:r>
        <w:rPr>
          <w:rFonts w:ascii="Times New Roman"/>
          <w:b w:val="false"/>
          <w:i w:val="false"/>
          <w:color w:val="000000"/>
          <w:sz w:val="28"/>
        </w:rPr>
        <w:t>
      строки 88, 90, 94, 97, 98, 99 и 100 исключить;</w:t>
      </w:r>
    </w:p>
    <w:bookmarkEnd w:id="361"/>
    <w:bookmarkStart w:name="z407" w:id="362"/>
    <w:p>
      <w:pPr>
        <w:spacing w:after="0"/>
        <w:ind w:left="0"/>
        <w:jc w:val="both"/>
      </w:pPr>
      <w:r>
        <w:rPr>
          <w:rFonts w:ascii="Times New Roman"/>
          <w:b w:val="false"/>
          <w:i w:val="false"/>
          <w:color w:val="000000"/>
          <w:sz w:val="28"/>
        </w:rPr>
        <w:t>
      строку 101 изложить в следующей редакции:</w:t>
      </w:r>
    </w:p>
    <w:bookmarkEnd w:id="3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130"/>
        <w:gridCol w:w="5131"/>
        <w:gridCol w:w="173"/>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8" w:id="363"/>
    <w:p>
      <w:pPr>
        <w:spacing w:after="0"/>
        <w:ind w:left="0"/>
        <w:jc w:val="both"/>
      </w:pPr>
      <w:r>
        <w:rPr>
          <w:rFonts w:ascii="Times New Roman"/>
          <w:b w:val="false"/>
          <w:i w:val="false"/>
          <w:color w:val="000000"/>
          <w:sz w:val="28"/>
        </w:rPr>
        <w:t>
      строки 114, 123, 124, 137, 138 и 139 исключить;</w:t>
      </w:r>
    </w:p>
    <w:bookmarkEnd w:id="363"/>
    <w:bookmarkStart w:name="z409" w:id="364"/>
    <w:p>
      <w:pPr>
        <w:spacing w:after="0"/>
        <w:ind w:left="0"/>
        <w:jc w:val="both"/>
      </w:pPr>
      <w:r>
        <w:rPr>
          <w:rFonts w:ascii="Times New Roman"/>
          <w:b w:val="false"/>
          <w:i w:val="false"/>
          <w:color w:val="000000"/>
          <w:sz w:val="28"/>
        </w:rPr>
        <w:t>
      строку 140 изложить в следующей редакции:</w:t>
      </w:r>
    </w:p>
    <w:bookmarkEnd w:id="3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4186"/>
        <w:gridCol w:w="3717"/>
        <w:gridCol w:w="372"/>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 и согласование эскизного проекта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и согласование эскизного проекта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0" w:id="365"/>
    <w:p>
      <w:pPr>
        <w:spacing w:after="0"/>
        <w:ind w:left="0"/>
        <w:jc w:val="both"/>
      </w:pPr>
      <w:r>
        <w:rPr>
          <w:rFonts w:ascii="Times New Roman"/>
          <w:b w:val="false"/>
          <w:i w:val="false"/>
          <w:color w:val="000000"/>
          <w:sz w:val="28"/>
        </w:rPr>
        <w:t>
      строки 141, 142, 143, 148, 149, 152, 153, 155, 156, 160, 161, 162, 167, 169, 171, 172, 174, 177, 178, 179, 180, 181, 182, 185, 190, 194, 203, 204, 211, 218, 219, 220, 222, 224, 225, 226, 237, 238, 240 и 241 исключить;</w:t>
      </w:r>
    </w:p>
    <w:bookmarkEnd w:id="365"/>
    <w:bookmarkStart w:name="z411" w:id="366"/>
    <w:p>
      <w:pPr>
        <w:spacing w:after="0"/>
        <w:ind w:left="0"/>
        <w:jc w:val="both"/>
      </w:pPr>
      <w:r>
        <w:rPr>
          <w:rFonts w:ascii="Times New Roman"/>
          <w:b w:val="false"/>
          <w:i w:val="false"/>
          <w:color w:val="000000"/>
          <w:sz w:val="28"/>
        </w:rPr>
        <w:t>
      строку 242 изложить в следующей редакции:</w:t>
      </w:r>
    </w:p>
    <w:bookmarkEnd w:id="3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577"/>
        <w:gridCol w:w="4282"/>
        <w:gridCol w:w="3578"/>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 о выдаче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2" w:id="367"/>
    <w:p>
      <w:pPr>
        <w:spacing w:after="0"/>
        <w:ind w:left="0"/>
        <w:jc w:val="both"/>
      </w:pPr>
      <w:r>
        <w:rPr>
          <w:rFonts w:ascii="Times New Roman"/>
          <w:b w:val="false"/>
          <w:i w:val="false"/>
          <w:color w:val="000000"/>
          <w:sz w:val="28"/>
        </w:rPr>
        <w:t>
      строки 243 и 253 исключить;</w:t>
      </w:r>
    </w:p>
    <w:bookmarkEnd w:id="367"/>
    <w:bookmarkStart w:name="z413" w:id="368"/>
    <w:p>
      <w:pPr>
        <w:spacing w:after="0"/>
        <w:ind w:left="0"/>
        <w:jc w:val="both"/>
      </w:pPr>
      <w:r>
        <w:rPr>
          <w:rFonts w:ascii="Times New Roman"/>
          <w:b w:val="false"/>
          <w:i w:val="false"/>
          <w:color w:val="000000"/>
          <w:sz w:val="28"/>
        </w:rPr>
        <w:t>
      раздел класс 3 – "разовые разрешения" дополнить строкой 257-1 следующего содержания:</w:t>
      </w:r>
    </w:p>
    <w:bookmarkEnd w:id="3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3073"/>
        <w:gridCol w:w="8054"/>
        <w:gridCol w:w="74"/>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w:t>
            </w:r>
            <w:r>
              <w:rPr>
                <w:rFonts w:ascii="Times New Roman"/>
                <w:b w:val="false"/>
                <w:i w:val="false"/>
                <w:color w:val="000000"/>
                <w:sz w:val="20"/>
              </w:rPr>
              <w:t>№ 134</w:t>
            </w:r>
            <w:r>
              <w:rPr>
                <w:rFonts w:ascii="Times New Roman"/>
                <w:b w:val="false"/>
                <w:i w:val="false"/>
                <w:color w:val="000000"/>
                <w:sz w:val="20"/>
              </w:rPr>
              <w:t xml:space="preserve"> и от 21 апреля 2015 года </w:t>
            </w:r>
            <w:r>
              <w:rPr>
                <w:rFonts w:ascii="Times New Roman"/>
                <w:b w:val="false"/>
                <w:i w:val="false"/>
                <w:color w:val="000000"/>
                <w:sz w:val="20"/>
              </w:rPr>
              <w:t>№ 30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4" w:id="369"/>
    <w:p>
      <w:pPr>
        <w:spacing w:after="0"/>
        <w:ind w:left="0"/>
        <w:jc w:val="both"/>
      </w:pPr>
      <w:r>
        <w:rPr>
          <w:rFonts w:ascii="Times New Roman"/>
          <w:b w:val="false"/>
          <w:i w:val="false"/>
          <w:color w:val="000000"/>
          <w:sz w:val="28"/>
        </w:rPr>
        <w:t>
      строки 259, 262, 264, 272 и 273 исключить;</w:t>
      </w:r>
    </w:p>
    <w:bookmarkEnd w:id="369"/>
    <w:bookmarkStart w:name="z415" w:id="370"/>
    <w:p>
      <w:pPr>
        <w:spacing w:after="0"/>
        <w:ind w:left="0"/>
        <w:jc w:val="both"/>
      </w:pPr>
      <w:r>
        <w:rPr>
          <w:rFonts w:ascii="Times New Roman"/>
          <w:b w:val="false"/>
          <w:i w:val="false"/>
          <w:color w:val="000000"/>
          <w:sz w:val="28"/>
        </w:rPr>
        <w:t>
      строку 274 изложить в следующей редакции:</w:t>
      </w:r>
    </w:p>
    <w:bookmarkEnd w:id="3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8429"/>
        <w:gridCol w:w="1447"/>
        <w:gridCol w:w="205"/>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6" w:id="371"/>
    <w:p>
      <w:pPr>
        <w:spacing w:after="0"/>
        <w:ind w:left="0"/>
        <w:jc w:val="both"/>
      </w:pPr>
      <w:r>
        <w:rPr>
          <w:rFonts w:ascii="Times New Roman"/>
          <w:b w:val="false"/>
          <w:i w:val="false"/>
          <w:color w:val="000000"/>
          <w:sz w:val="28"/>
        </w:rPr>
        <w:t>
      строки 275, 276, 277, 278, 280, 281, 282, 284 и 288 исключить;</w:t>
      </w:r>
    </w:p>
    <w:bookmarkEnd w:id="371"/>
    <w:bookmarkStart w:name="z417" w:id="372"/>
    <w:p>
      <w:pPr>
        <w:spacing w:after="0"/>
        <w:ind w:left="0"/>
        <w:jc w:val="both"/>
      </w:pPr>
      <w:r>
        <w:rPr>
          <w:rFonts w:ascii="Times New Roman"/>
          <w:b w:val="false"/>
          <w:i w:val="false"/>
          <w:color w:val="000000"/>
          <w:sz w:val="28"/>
        </w:rPr>
        <w:t>
      строку 289 изложить в следующей редакции:</w:t>
      </w:r>
    </w:p>
    <w:bookmarkEnd w:id="3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5497"/>
        <w:gridCol w:w="5341"/>
        <w:gridCol w:w="124"/>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8" w:id="373"/>
    <w:p>
      <w:pPr>
        <w:spacing w:after="0"/>
        <w:ind w:left="0"/>
        <w:jc w:val="both"/>
      </w:pPr>
      <w:r>
        <w:rPr>
          <w:rFonts w:ascii="Times New Roman"/>
          <w:b w:val="false"/>
          <w:i w:val="false"/>
          <w:color w:val="000000"/>
          <w:sz w:val="28"/>
        </w:rPr>
        <w:t>
      строки 290, 292, 293, 294, 295, 296, 297, 298, 299, 300, 301, 302, 303, 304, 305, 306, 307, 308, 313, 317, 318, 319, 320, 321, 322, 324, 325 и 326 исключить;</w:t>
      </w:r>
    </w:p>
    <w:bookmarkEnd w:id="373"/>
    <w:bookmarkStart w:name="z419" w:id="374"/>
    <w:p>
      <w:pPr>
        <w:spacing w:after="0"/>
        <w:ind w:left="0"/>
        <w:jc w:val="both"/>
      </w:pPr>
      <w:r>
        <w:rPr>
          <w:rFonts w:ascii="Times New Roman"/>
          <w:b w:val="false"/>
          <w:i w:val="false"/>
          <w:color w:val="000000"/>
          <w:sz w:val="28"/>
        </w:rPr>
        <w:t>
      строку 327 изложить в следующей редакции:</w:t>
      </w:r>
    </w:p>
    <w:bookmarkEnd w:id="3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3045"/>
        <w:gridCol w:w="3045"/>
        <w:gridCol w:w="525"/>
      </w:tblGrid>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0" w:id="375"/>
    <w:p>
      <w:pPr>
        <w:spacing w:after="0"/>
        <w:ind w:left="0"/>
        <w:jc w:val="both"/>
      </w:pPr>
      <w:r>
        <w:rPr>
          <w:rFonts w:ascii="Times New Roman"/>
          <w:b w:val="false"/>
          <w:i w:val="false"/>
          <w:color w:val="000000"/>
          <w:sz w:val="28"/>
        </w:rPr>
        <w:t>
      строки 333, 334, 334-1, 335, 336, 337 и 349 исключить;</w:t>
      </w:r>
    </w:p>
    <w:bookmarkEnd w:id="375"/>
    <w:bookmarkStart w:name="z421" w:id="376"/>
    <w:p>
      <w:pPr>
        <w:spacing w:after="0"/>
        <w:ind w:left="0"/>
        <w:jc w:val="both"/>
      </w:pPr>
      <w:r>
        <w:rPr>
          <w:rFonts w:ascii="Times New Roman"/>
          <w:b w:val="false"/>
          <w:i w:val="false"/>
          <w:color w:val="000000"/>
          <w:sz w:val="28"/>
        </w:rPr>
        <w:t>
      строку 350 исключить;</w:t>
      </w:r>
    </w:p>
    <w:bookmarkEnd w:id="376"/>
    <w:bookmarkStart w:name="z422" w:id="377"/>
    <w:p>
      <w:pPr>
        <w:spacing w:after="0"/>
        <w:ind w:left="0"/>
        <w:jc w:val="both"/>
      </w:pPr>
      <w:r>
        <w:rPr>
          <w:rFonts w:ascii="Times New Roman"/>
          <w:b w:val="false"/>
          <w:i w:val="false"/>
          <w:color w:val="000000"/>
          <w:sz w:val="28"/>
        </w:rPr>
        <w:t>
      строки 354, 355 и 356 исключить;</w:t>
      </w:r>
    </w:p>
    <w:bookmarkEnd w:id="377"/>
    <w:bookmarkStart w:name="z423" w:id="378"/>
    <w:p>
      <w:pPr>
        <w:spacing w:after="0"/>
        <w:ind w:left="0"/>
        <w:jc w:val="both"/>
      </w:pPr>
      <w:r>
        <w:rPr>
          <w:rFonts w:ascii="Times New Roman"/>
          <w:b w:val="false"/>
          <w:i w:val="false"/>
          <w:color w:val="000000"/>
          <w:sz w:val="28"/>
        </w:rPr>
        <w:t>
      строку 357 изложить в следующей редакции:</w:t>
      </w:r>
    </w:p>
    <w:bookmarkEnd w:id="3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5067"/>
        <w:gridCol w:w="4808"/>
        <w:gridCol w:w="205"/>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технического регулирования (по подтверждению соответствия, определению страны происхождения товара)</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технического регулирования (по подтверждению соответствия, определению страны происхождения товара)</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4" w:id="379"/>
    <w:p>
      <w:pPr>
        <w:spacing w:after="0"/>
        <w:ind w:left="0"/>
        <w:jc w:val="both"/>
      </w:pPr>
      <w:r>
        <w:rPr>
          <w:rFonts w:ascii="Times New Roman"/>
          <w:b w:val="false"/>
          <w:i w:val="false"/>
          <w:color w:val="000000"/>
          <w:sz w:val="28"/>
        </w:rPr>
        <w:t>
      строки 358, 361, 367, 374, 376, 381, 382, 383, 393 и 394 исключить;</w:t>
      </w:r>
    </w:p>
    <w:bookmarkEnd w:id="379"/>
    <w:bookmarkStart w:name="z425" w:id="3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пунктами 39, 40, 42, 43, 44, 45, 46, 47, 48, 49, 50, 51, 52, 53, 54 и 55 следующего содержания:</w:t>
      </w:r>
    </w:p>
    <w:bookmarkEnd w:id="380"/>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40. Уведомление о начале или прекращении деятельности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42. Уведомление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43. Уведомление о начале или прекращении деятельности профессиональных объединений по подготовке водителей транспортных средств</w:t>
      </w:r>
    </w:p>
    <w:p>
      <w:pPr>
        <w:spacing w:after="0"/>
        <w:ind w:left="0"/>
        <w:jc w:val="both"/>
      </w:pPr>
      <w:r>
        <w:rPr>
          <w:rFonts w:ascii="Times New Roman"/>
          <w:b w:val="false"/>
          <w:i w:val="false"/>
          <w:color w:val="000000"/>
          <w:sz w:val="28"/>
        </w:rPr>
        <w:t>
      44. Уведомление о начале или прекращении деятельности по проведению доклинических (неклинических) исследований биологически активных веществ</w:t>
      </w:r>
    </w:p>
    <w:p>
      <w:pPr>
        <w:spacing w:after="0"/>
        <w:ind w:left="0"/>
        <w:jc w:val="both"/>
      </w:pPr>
      <w:r>
        <w:rPr>
          <w:rFonts w:ascii="Times New Roman"/>
          <w:b w:val="false"/>
          <w:i w:val="false"/>
          <w:color w:val="000000"/>
          <w:sz w:val="28"/>
        </w:rPr>
        <w:t>
      45. Уведомление о начале или прекращении деятельности по сбору (заготовке), хранению, переработке и реализации юридическими лицами лома и отходов цветных и черных металлов</w:t>
      </w:r>
    </w:p>
    <w:p>
      <w:pPr>
        <w:spacing w:after="0"/>
        <w:ind w:left="0"/>
        <w:jc w:val="both"/>
      </w:pPr>
      <w:r>
        <w:rPr>
          <w:rFonts w:ascii="Times New Roman"/>
          <w:b w:val="false"/>
          <w:i w:val="false"/>
          <w:color w:val="000000"/>
          <w:sz w:val="28"/>
        </w:rPr>
        <w:t>
      46. Уведомление о начале или прекращении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47. Уведомление о начале или прекращении деятельности операторов технического осмотра</w:t>
      </w:r>
    </w:p>
    <w:p>
      <w:pPr>
        <w:spacing w:after="0"/>
        <w:ind w:left="0"/>
        <w:jc w:val="both"/>
      </w:pPr>
      <w:r>
        <w:rPr>
          <w:rFonts w:ascii="Times New Roman"/>
          <w:b w:val="false"/>
          <w:i w:val="false"/>
          <w:color w:val="000000"/>
          <w:sz w:val="28"/>
        </w:rPr>
        <w:t>
      48. Уведомление о начале или прекращении деятельности по энергетической экпертизе</w:t>
      </w:r>
    </w:p>
    <w:p>
      <w:pPr>
        <w:spacing w:after="0"/>
        <w:ind w:left="0"/>
        <w:jc w:val="both"/>
      </w:pPr>
      <w:r>
        <w:rPr>
          <w:rFonts w:ascii="Times New Roman"/>
          <w:b w:val="false"/>
          <w:i w:val="false"/>
          <w:color w:val="000000"/>
          <w:sz w:val="28"/>
        </w:rPr>
        <w:t>
      49. Уведомление о начале или прекращении деятельности по энергоаудиту и переподготовки и (или) повышения квалификации кадров, осуществляющих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50. Уведомление о начале проведения научно-реставрационных работ на памятниках истории и культуры местного значения</w:t>
      </w:r>
    </w:p>
    <w:p>
      <w:pPr>
        <w:spacing w:after="0"/>
        <w:ind w:left="0"/>
        <w:jc w:val="both"/>
      </w:pPr>
      <w:r>
        <w:rPr>
          <w:rFonts w:ascii="Times New Roman"/>
          <w:b w:val="false"/>
          <w:i w:val="false"/>
          <w:color w:val="000000"/>
          <w:sz w:val="28"/>
        </w:rPr>
        <w:t>
      51. Уведомление о начале осуществления иной деятельности субъектом естественной монополии</w:t>
      </w:r>
    </w:p>
    <w:p>
      <w:pPr>
        <w:spacing w:after="0"/>
        <w:ind w:left="0"/>
        <w:jc w:val="both"/>
      </w:pPr>
      <w:r>
        <w:rPr>
          <w:rFonts w:ascii="Times New Roman"/>
          <w:b w:val="false"/>
          <w:i w:val="false"/>
          <w:color w:val="000000"/>
          <w:sz w:val="28"/>
        </w:rPr>
        <w:t>
      52.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p>
    <w:p>
      <w:pPr>
        <w:spacing w:after="0"/>
        <w:ind w:left="0"/>
        <w:jc w:val="both"/>
      </w:pPr>
      <w:r>
        <w:rPr>
          <w:rFonts w:ascii="Times New Roman"/>
          <w:b w:val="false"/>
          <w:i w:val="false"/>
          <w:color w:val="000000"/>
          <w:sz w:val="28"/>
        </w:rPr>
        <w:t>
      53. Уведомление об утверждении финансовых продуктов финансовой организацией</w:t>
      </w:r>
    </w:p>
    <w:p>
      <w:pPr>
        <w:spacing w:after="0"/>
        <w:ind w:left="0"/>
        <w:jc w:val="both"/>
      </w:pPr>
      <w:r>
        <w:rPr>
          <w:rFonts w:ascii="Times New Roman"/>
          <w:b w:val="false"/>
          <w:i w:val="false"/>
          <w:color w:val="000000"/>
          <w:sz w:val="28"/>
        </w:rPr>
        <w:t>
      54. Уведомление об утверждении услуг по предоставлению микрокредитов микрофинансовой организацией</w:t>
      </w:r>
    </w:p>
    <w:p>
      <w:pPr>
        <w:spacing w:after="0"/>
        <w:ind w:left="0"/>
        <w:jc w:val="both"/>
      </w:pPr>
      <w:r>
        <w:rPr>
          <w:rFonts w:ascii="Times New Roman"/>
          <w:b w:val="false"/>
          <w:i w:val="false"/>
          <w:color w:val="000000"/>
          <w:sz w:val="28"/>
        </w:rPr>
        <w:t>
      55. Уведомление о начале или прекращении осуществления нотариальной деятельности.".</w:t>
      </w:r>
    </w:p>
    <w:bookmarkStart w:name="z426" w:id="38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(Ведомости Парламента Республики Казахстан, 2014 г., № 11, ст. 68; № 21, ст. 122; 2015 г., № 21-III, ст. 137):</w:t>
      </w:r>
    </w:p>
    <w:bookmarkEnd w:id="381"/>
    <w:bookmarkStart w:name="z427" w:id="382"/>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 цифры "13" заменить цифрой "</w:t>
      </w:r>
      <w:r>
        <w:rPr>
          <w:rFonts w:ascii="Times New Roman"/>
          <w:b w:val="false"/>
          <w:i w:val="false"/>
          <w:color w:val="000000"/>
          <w:sz w:val="28"/>
        </w:rPr>
        <w:t>5</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30.11.2016 </w:t>
      </w:r>
      <w:r>
        <w:rPr>
          <w:rFonts w:ascii="Times New Roman"/>
          <w:b w:val="false"/>
          <w:i w:val="false"/>
          <w:color w:val="000000"/>
          <w:sz w:val="28"/>
        </w:rPr>
        <w:t>№ 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w:t>
      </w:r>
    </w:p>
    <w:bookmarkStart w:name="z429" w:id="383"/>
    <w:p>
      <w:pPr>
        <w:spacing w:after="0"/>
        <w:ind w:left="0"/>
        <w:jc w:val="both"/>
      </w:pPr>
      <w:r>
        <w:rPr>
          <w:rFonts w:ascii="Times New Roman"/>
          <w:b w:val="false"/>
          <w:i w:val="false"/>
          <w:color w:val="000000"/>
          <w:sz w:val="28"/>
        </w:rPr>
        <w:t>
      1. Настоящий Закон вводится в действие по истечении двадцати одного календарного дня после дня его первого официального опубликования, за исключением:</w:t>
      </w:r>
    </w:p>
    <w:bookmarkEnd w:id="383"/>
    <w:bookmarkStart w:name="z430"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5, </w:t>
      </w:r>
      <w:r>
        <w:rPr>
          <w:rFonts w:ascii="Times New Roman"/>
          <w:b w:val="false"/>
          <w:i w:val="false"/>
          <w:color w:val="000000"/>
          <w:sz w:val="28"/>
        </w:rPr>
        <w:t>подпункта 1)</w:t>
      </w:r>
      <w:r>
        <w:rPr>
          <w:rFonts w:ascii="Times New Roman"/>
          <w:b w:val="false"/>
          <w:i w:val="false"/>
          <w:color w:val="000000"/>
          <w:sz w:val="28"/>
        </w:rPr>
        <w:t xml:space="preserve">, абзаца второго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6,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абзаца второго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пятого и тридцать пятого </w:t>
      </w:r>
      <w:r>
        <w:rPr>
          <w:rFonts w:ascii="Times New Roman"/>
          <w:b w:val="false"/>
          <w:i w:val="false"/>
          <w:color w:val="000000"/>
          <w:sz w:val="28"/>
        </w:rPr>
        <w:t>подпункта 7)</w:t>
      </w:r>
      <w:r>
        <w:rPr>
          <w:rFonts w:ascii="Times New Roman"/>
          <w:b w:val="false"/>
          <w:i w:val="false"/>
          <w:color w:val="000000"/>
          <w:sz w:val="28"/>
        </w:rPr>
        <w:t xml:space="preserve"> и абзацев второго и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46 статьи 1, которые вводятся в действие с 1 января 2017 года;</w:t>
      </w:r>
    </w:p>
    <w:bookmarkEnd w:id="384"/>
    <w:bookmarkStart w:name="z431" w:id="3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абзаца пятнадцатого </w:t>
      </w:r>
      <w:r>
        <w:rPr>
          <w:rFonts w:ascii="Times New Roman"/>
          <w:b w:val="false"/>
          <w:i w:val="false"/>
          <w:color w:val="000000"/>
          <w:sz w:val="28"/>
        </w:rPr>
        <w:t>подпункта 6)</w:t>
      </w:r>
      <w:r>
        <w:rPr>
          <w:rFonts w:ascii="Times New Roman"/>
          <w:b w:val="false"/>
          <w:i w:val="false"/>
          <w:color w:val="000000"/>
          <w:sz w:val="28"/>
        </w:rPr>
        <w:t xml:space="preserve"> и абзаца девятого </w:t>
      </w:r>
      <w:r>
        <w:rPr>
          <w:rFonts w:ascii="Times New Roman"/>
          <w:b w:val="false"/>
          <w:i w:val="false"/>
          <w:color w:val="000000"/>
          <w:sz w:val="28"/>
        </w:rPr>
        <w:t>подпункта 7)</w:t>
      </w:r>
      <w:r>
        <w:rPr>
          <w:rFonts w:ascii="Times New Roman"/>
          <w:b w:val="false"/>
          <w:i w:val="false"/>
          <w:color w:val="000000"/>
          <w:sz w:val="28"/>
        </w:rPr>
        <w:t xml:space="preserve"> пункта 46 статьи 1, которые вводятся в действие с 1 января 2018 года.</w:t>
      </w:r>
    </w:p>
    <w:bookmarkEnd w:id="385"/>
    <w:bookmarkStart w:name="z432" w:id="386"/>
    <w:p>
      <w:pPr>
        <w:spacing w:after="0"/>
        <w:ind w:left="0"/>
        <w:jc w:val="both"/>
      </w:pPr>
      <w:r>
        <w:rPr>
          <w:rFonts w:ascii="Times New Roman"/>
          <w:b w:val="false"/>
          <w:i w:val="false"/>
          <w:color w:val="000000"/>
          <w:sz w:val="28"/>
        </w:rPr>
        <w:t xml:space="preserve">
      2. Приостановить до 1 июля 2016 года действие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6 статьи 1 настоящего Закона, установив, что в период приостановления данный абзац действует в следующей редакции:</w:t>
      </w:r>
    </w:p>
    <w:bookmarkEnd w:id="386"/>
    <w:p>
      <w:pPr>
        <w:spacing w:after="0"/>
        <w:ind w:left="0"/>
        <w:jc w:val="both"/>
      </w:pPr>
      <w:r>
        <w:rPr>
          <w:rFonts w:ascii="Times New Roman"/>
          <w:b w:val="false"/>
          <w:i w:val="false"/>
          <w:color w:val="000000"/>
          <w:sz w:val="28"/>
        </w:rPr>
        <w:t>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экспертиз, в соответствии с законодательством Республики Казахстан о разрешениях и уведомлениях;".</w:t>
      </w:r>
    </w:p>
    <w:bookmarkStart w:name="z433" w:id="387"/>
    <w:p>
      <w:pPr>
        <w:spacing w:after="0"/>
        <w:ind w:left="0"/>
        <w:jc w:val="both"/>
      </w:pPr>
      <w:r>
        <w:rPr>
          <w:rFonts w:ascii="Times New Roman"/>
          <w:b w:val="false"/>
          <w:i w:val="false"/>
          <w:color w:val="000000"/>
          <w:sz w:val="28"/>
        </w:rPr>
        <w:t xml:space="preserve">
      3. Приостановить до 1 июля 2016 года действие абзацев шестого и восемнадцатого </w:t>
      </w:r>
      <w:r>
        <w:rPr>
          <w:rFonts w:ascii="Times New Roman"/>
          <w:b w:val="false"/>
          <w:i w:val="false"/>
          <w:color w:val="000000"/>
          <w:sz w:val="28"/>
        </w:rPr>
        <w:t>подпункта 6)</w:t>
      </w:r>
      <w:r>
        <w:rPr>
          <w:rFonts w:ascii="Times New Roman"/>
          <w:b w:val="false"/>
          <w:i w:val="false"/>
          <w:color w:val="000000"/>
          <w:sz w:val="28"/>
        </w:rPr>
        <w:t xml:space="preserve"> пункта 46 статьи 1 настоящего Закона, установив, что в период приостановления данные абзацы действуют в следующей редакции:</w:t>
      </w:r>
    </w:p>
    <w:bookmarkEnd w:id="387"/>
    <w:p>
      <w:pPr>
        <w:spacing w:after="0"/>
        <w:ind w:left="0"/>
        <w:jc w:val="both"/>
      </w:pPr>
      <w:r>
        <w:rPr>
          <w:rFonts w:ascii="Times New Roman"/>
          <w:b w:val="false"/>
          <w:i w:val="false"/>
          <w:color w:val="000000"/>
          <w:sz w:val="28"/>
        </w:rPr>
        <w:t>
      "в графе 3 строки 15 слова "5. Экспертиза судебно-медицинская, судебно-психиатрическая и (или) судебно-наркологическая." заменить словами "5. Экспертиза судебно-психиатрическая.";</w:t>
      </w:r>
    </w:p>
    <w:p>
      <w:pPr>
        <w:spacing w:after="0"/>
        <w:ind w:left="0"/>
        <w:jc w:val="both"/>
      </w:pPr>
      <w:r>
        <w:rPr>
          <w:rFonts w:ascii="Times New Roman"/>
          <w:b w:val="false"/>
          <w:i w:val="false"/>
          <w:color w:val="000000"/>
          <w:sz w:val="28"/>
        </w:rPr>
        <w:t>
      "Лицензия на занятие судебно-экспертной деятельностью, в том числе судебно-медицинской и судебно-наркологической экспертизами".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