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3424" w14:textId="3913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Правительством Республики Казахстан и Правительством Российской Федерации о внесении изменений в Договор между Правительством Республики Казахстан и Правительством Российской Федерации об аренде испытательного полигона Сары-Шаган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февраля 2016 года № 463-V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внесении изменений в Договор между Правительством Республики Казахстан и Правительством Российской Федерации об аренде испытательного полигона Сары-Шаган от 18 октября 1996 года, совершенный в Москве 16 апреля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внесении изменений в Договор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об аренде испытательного полигона Сары-Шаган от 18</w:t>
      </w:r>
      <w:r>
        <w:br/>
      </w:r>
      <w:r>
        <w:rPr>
          <w:rFonts w:ascii="Times New Roman"/>
          <w:b/>
          <w:i w:val="false"/>
          <w:color w:val="000000"/>
        </w:rPr>
        <w:t>
октября 1996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1 апреля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4, ст.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Правительством Республики Казахстан и Правительством Российской Федерации об аренде испытательного полигона Сары-Шаган от 18 октября 1996 года (далее -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слова «начиная с 1 января 2005 года составляет сумму, эквивалентную 18,932 млн. долларов США» заменить словами «начиная с 1 января 2016 года составляет сумму, эквивалентную 16,276 млн. долларов США».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 и разногласия, возникающие при толковании и применении положений настоящего Протокола, Стороны решают путем взаимных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указанная Сторона письменно уведомляет об этом другую Сторону не позднее чем за 30 дней до начала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Москве 16 апреля 2015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