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af0a" w14:textId="801a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2016 года № 42-VІ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правовые основы, цели и задачи, принципы, формы и виды, а также меры поддержки волонтерской деятельности.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деятельности, на которое распространяются нормы, установленные настоящим Законом;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волонтерская деятельность – добровольная социально направленная, выполняемая по свободному волеизъявлению общественно полезная деятельность, осуществляемая на безвозмездной основе;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волонтерской деятельности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учета волонтерской деятельности – реестр данных, содержащий сведения о волонтерах, группах волонтеров,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организатор волонтерской деятельности – 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Казахстан;</w:t>
      </w:r>
    </w:p>
    <w:bookmarkEnd w:id="9"/>
    <w:bookmarkStart w:name="z4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корпоративное волонтерство – добровольное коллективное участие сотрудников организации в различных волонтерских программах (проектах) и волонтерских акциях при поддержке своей организации.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Предмет регулирования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регулирования настоящего Закона являются общественные отношения, возникающие в связи с осуществлением добровольной общественно полезной деятельности путем выполнения работ, оказания услуг на безвозмездной основе в формах и видах, предусмотренных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волонтерской деятельности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волонтерской деятельности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Цели и задачи, основы волонтерской деятельности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волонтерской деятельности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физическим и юридическим лицам, охрана здоровья граждан, защита и охрана окружающей среды, развитие физической культуры и спорта, а также другие цели, направленные на обеспечение общественных благ;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гражданской позиции, самоорганизации, чувства социальной ответственности, солидарности, взаимопомощи и милосердия в обществе.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задачам волонтерской деятельности относятся: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помощь обществу в решении социальных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поддержка гражданских инициатив, направленных на организацию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мер по повышению роли волонтерской деятельности во взаимодействии с различными целевыми группами и категориями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консультирования, информирования и методического сопровождения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группы волонтеров – исполнителей волонтерских программ (проектов) и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обучения волонтерской деятельности.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Волонтерская деятельность не может быть направлена на поддержку политических партий и религиозных объединений.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волонтерская деятельность, преследующая терроризм, экстремизм и сепаратизм в любых формах и проявлениях.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запрещается создание волонтерских организаций по типу военизированных формирований, имеющих военизированную структуру, форму, специальные знаки отличия, гимны, флаги, вымпелы, особые условия внутренней дисциплины и управления, оружие, в том числе имитационное.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волонтерской деятельности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Волонтерская деятельность осуществляется в соответствии с принципами: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безвозмездности, добровольности, равноправия и законности деятельности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свободы в определении целей, форм, видов и методов, в выборе направления волонтерской деятельности, установленной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гласности и общедоступности информации о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солидарности, добросовестности и сотрудничества лиц, участвующих в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безопасности жизни 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равноправного и взаимовыгодного международного сотрудничества в этой сфере.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Волонтерская деятельность не подменяет деятельность государственных органов и органов местного самоуправления по осуществлению их полномочий.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Формы и виды волонтерской деятельности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Волонтерская деятельность может осуществляться в форме: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индивидуальной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волонтерской деятельности в составе группы волонтеров;</w:t>
      </w:r>
    </w:p>
    <w:bookmarkStart w:name="z4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корпоративного волонтерства;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волонтерской деятельности через волонтерскую организацию.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волонтерской деятельности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оказании социальной помощи, помощи социально незащищенным слоям населения, детям, нуждающимся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центральным и местным исполнительным органам в предупреждении и ликвидации последствий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поиске пропавших без вести людей, останков участников Великой Отечественной войны и локальных войн;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защите и охране окружающей среды, благоустройстве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развитии образования, науки, культуры, популяризации знаний, развитии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укреплении мира, дружбы и согласия между народами, предотвращении социальных, межнациональных, межконфессиональных, межэтнических, религиозных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виды волонтерской деятельности, не противоречащие законодательству Республики Казахстан.</w:t>
      </w:r>
    </w:p>
    <w:bookmarkStart w:name="z4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 волонтерской деятельности при привлечении волонтеров или волонтерская организация при осуществлении волонтерской деятельности имеет право на заключение договора в соответствии с гражданским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Корпоративное волонтерство</w:t>
      </w:r>
    </w:p>
    <w:bookmarkStart w:name="z4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в случае принятия решения о развитии корпоративного волонтерства разрабатывают внутренние документы по осуществлению волонтерской деятельности.</w:t>
      </w:r>
    </w:p>
    <w:bookmarkEnd w:id="24"/>
    <w:bookmarkStart w:name="z4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корпоративного волонтерства определяют принципы, основные направления и порядок осуществления корпоративной волонтерской деятельности.</w:t>
      </w:r>
    </w:p>
    <w:bookmarkEnd w:id="25"/>
    <w:bookmarkStart w:name="z4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 корпоративного волонтерства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6-1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</w:t>
      </w:r>
      <w:r>
        <w:br/>
      </w:r>
      <w:r>
        <w:rPr>
          <w:rFonts w:ascii="Times New Roman"/>
          <w:b/>
          <w:i w:val="false"/>
          <w:color w:val="000000"/>
        </w:rPr>
        <w:t>ВОЛОНТЕРСКОЙ ДЕЯТЕЛЬНОСТИ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 в сфере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волонтерской деятельности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центральных исполнительных органов Республики Казахстан в сфере волонтерской деятельности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Республики Казахстан в пределах своей компетенции: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механизмы поддержки и стимулирования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содействуют развитию международного сотрудничества и обмену опытом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рекомендации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взаимодействуют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анализируют, осуществляют свод и обобщение практики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волонтерской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волонтерской деятельности в соответствии с законодательством Республики Казахстан;</w:t>
      </w:r>
    </w:p>
    <w:bookmarkStart w:name="z4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координацию деятельности центральных и местных исполнительных органов в части организации волонтерской деятельности;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ведет реестр учета волонтерской деятельности;</w:t>
      </w:r>
    </w:p>
    <w:bookmarkEnd w:id="30"/>
    <w:bookmarkStart w:name="z4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размещает на своем интернет-ресурсе реестр учета волонтерской деятельности;</w:t>
      </w:r>
    </w:p>
    <w:bookmarkEnd w:id="31"/>
    <w:bookmarkStart w:name="z4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разрабатывает и утверждает нормативные правовые акты в сфере волонтерской деятельности в соответствии с законодательством Республики Казахстан;</w:t>
      </w:r>
    </w:p>
    <w:bookmarkEnd w:id="32"/>
    <w:bookmarkStart w:name="z4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исполнительных органов областей, городов республиканского значения и столицы, районов, городов областного значения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 и столицы в пределах своей компетенции: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анализ, свод и обобщение практики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районов, городов областного значения в пределах своей компетенции: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взаимодействуют с физическими, юридическими лицами и государственными органами в сфере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анализ, свод и обобщение практики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развитию системы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Полномочия органов местного самоуправления в сфере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полномочиям органов местного самоуправления в сфере волонтерской деятельности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осуществлении государственной политики в сфере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поддержки массовых молодежных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в информационной системе волонтерских организаций информации о волонтерских программах (проектах) и волонтерских акциях;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полномочия, определенные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ПОДДЕРЖКА ВОЛОНТЕРСКОЙ ДЕЯТЕЛЬНОСТИ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Волонтер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Волонтерскую деятельность могут осуществлять физические лица, достигшие восемнадцатилетнего возраста.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Физическими лицами, не достигшими восемнадцати лет, волонтерская деятельность осуществляется при условии, что она не причиняет вред их здоровью и нравственному развитию и не нарушает процесс обучения. Физические лица, не достигшие четырнадцати лет, участвуют в волонтерской деятельности с письменного согласия родителей (иных законных представителей) или в их сопровождении. </w:t>
      </w:r>
    </w:p>
    <w:bookmarkEnd w:id="38"/>
    <w:bookmarkStart w:name="z4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Волонтеры, не достигшие восемнадцатилетнего возраста, не могут быть привлечены к:</w:t>
      </w:r>
    </w:p>
    <w:bookmarkEnd w:id="39"/>
    <w:bookmarkStart w:name="z4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участию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случаев; жертвам правонарушений, беженцам и вынужденным переселенцам; а также содействию центральным и местным исполнительным органам в предупреждении и ликвидации последствий чрезвычайных ситуаций;</w:t>
      </w:r>
    </w:p>
    <w:bookmarkEnd w:id="40"/>
    <w:bookmarkStart w:name="z4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оказанию помощи лицам, имеющим или имевшим судимость, подвергающимся или подвергавшимся уголовному преследованию, за исключением лиц, уголовное преследование в отношении которых прекращено на основании 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41"/>
    <w:bookmarkStart w:name="z4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тяжелым работам, работам с вредными и (или) опасными условиями.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 имеет право на: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выбор своего участия в осуществлении волонтерской деятельности с учетом требований, установленных настоящим Законом, иными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волонтерской деятельности.</w:t>
      </w:r>
    </w:p>
    <w:bookmarkStart w:name="z3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с волонтером гражданско-правового договора прекращение волонтерской деятельности осуществляется в соответствии с данным договором;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достоверной информации о целях, задачах и содержании волонтерской деятельности, об организаторе волонтерской деятельности, о волонтерской организации, ее руководстве, принципах деятельности и об организационном устройстве;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волонтерских программ (проектов) и проведение волонтерских акций и иных мероприятий, организуемых, инициируемых или рекомендуемых для осуществления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спецодежды и возмещение расходов на проезд, проживание, питание, приобретение необходимых средств индивидуальной защиты, инструментов и прочие затраты при выполнении работ, связанных с тяжелыми работами, работами с вредными и (или) опасными условиями, в случае, если это предусмотрено заключенным с волонтером в письменной форме гражданско-правовым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от организатора волонтерской деятельности и волонтерской организации рекомендательных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сведений об осуществленной им волонтерской деятельности, о месте и количестве часов ее осуществления, поощрениях, полученной им дополнительной подготовке, праве на получение мер поддержки и поощрения, иных сведений в информационные ресурсы в случае их ведения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 в организации образования, здравоохранения, социальной защиты, культуры, спорта и на территорию природоохранных и лесных учреждений для осуществления волонтерской деятельности по согласованию с руководством этих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содействии занятости населения;</w:t>
      </w:r>
    </w:p>
    <w:bookmarkStart w:name="z4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преимущества при наличии знака отличия за проявленный патриотизм и активную гражданскую позицию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в порядке, установленном законами Республики Казахстан;</w:t>
      </w:r>
    </w:p>
    <w:bookmarkEnd w:id="45"/>
    <w:bookmarkStart w:name="z4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волонтерской деятельности при поступлении на гражданскую службу в порядке, установленном законодательством Республики Казахстан.</w:t>
      </w:r>
    </w:p>
    <w:bookmarkEnd w:id="46"/>
    <w:bookmarkStart w:name="z4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 поступлении на гражданскую службу учитываются личные способности и профессиональная подготовка кандидата;</w:t>
      </w:r>
    </w:p>
    <w:bookmarkEnd w:id="47"/>
    <w:bookmarkStart w:name="z4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информационно-разъяснительной работы среди населения.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Волонтер обязан: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выполнять задания, полученные от координатора волонтеров, а по завершении уведомить координатора волонтеров об их выполнении;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нарушать права и законные интересы граждан и организаций, выполнять распоряжения организатора волонтерской деятельности, отданные в соответствии с его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безопасного выполнения волонтерской деятельности, не причинять своей деятельностью вред третьим лицам и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конфиденциальность информации, к которой волонтер имеет доступ в процессе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передавать исполнение своих обязанностей по осуществлению волонтерской деятельности иным лицам без согласия координатора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относиться к материальным ресурсам и оборудованию, переданным ему в процессе осуществления волонтерской деятельности, и возвратить их по окончании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препятствовать реализации полномочий должностных лиц органов государственной власти и органов местного самоуправления.</w:t>
      </w:r>
    </w:p>
    <w:bookmarkStart w:name="z4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Волонтер может осуществлять иные права и обязанности, установленные законами Республики Казахстан, а также предусмотренные гражданско-правовым договором.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Координатор волонтеров</w:t>
      </w:r>
    </w:p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Координатор волонтеров назначается организатором волонтерской деятельности или волонтерской организацией, ответственной за реализацию волонтерской программы (проекта) или волонтерской акции, либо избирается волонтерами, входящими в состав группы волонтеров, из их числа.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Координатор волонтеров инструктирует волонтеров, распределяет работу между ними, определяет место и объем работы каждого волонтера, контролирует выполнение им работы.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Координатор волонтеров взаимодействует с государственными органами, органами местного самоуправления, иными организаторами волонтерской деятельности и с иными волонтерскими организациями, а также с группами волонтеров.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Координатор волонтеров обеспечивает обучение волонтеров безопасным методам и приемам выполнения работ и оказанию первой помощи пострадавшим от несчастных случаев.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Волонтерская организация</w:t>
      </w:r>
    </w:p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Волонтерская организация разрабатывает и реализует волонтерские программы (проекты) и проводит волонтерские акции совместно с организатором волонтерской деятельности, другими волонтерскими организациями или самостоятельно с привлечением волонтеров.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волонтерской программы (проекта) является утверждение комплекса мероприятий, направленных на решение социально значимых задач, реализуемых с использованием волонтеров.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волонтерской программы (проекта)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стимулирования волонтерской активности граждан и волонтерских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подготовки волонтеров и координаторов волонтеров;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партнерского взаимодействия между различными волонтерскими организациями и иными общественными объединениями и некоммерческими организациями, использующими волонтерский труд.</w:t>
      </w:r>
    </w:p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Волонтерская организация назначает координатора волонтеров, который осуществляет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Волонтерская организация имеет право привлекать организации, осуществляющие образовательную деятельность, для обучения волонтеров проводить специальные семинары, слушания, рабочие встречи, слеты волонтеров.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Волонтерская организация осуществляет поощрение волонтеров в установленном ею порядке, а также представляет кандидатуры для поощрения и (или) награждения наиболее отличившихся волонтеров организатору волонтерской деятельности, а также государственным органам, не являющимся организаторами волонтерской деятельности, в установленном законодательством Республики Казахстан порядке.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Волонтерская организация выдает волонтеру спецодежду и возмещает его расходы на проезд с фактического места проживания, проживание, питание, приобретение необходимых средств индивидуальной защиты, инструментов и прочие затраты при выполнении работ, связанных с тяжелыми работами, работами с вредными и (или) опасными условиями, в тех случаях, если это предусмотрено заключенным с волонтером в письменной форме гражданско-правовым договором.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Волонтерская организация разрабатывает и утверждает Кодекс этики волонтера.</w:t>
      </w:r>
    </w:p>
    <w:bookmarkEnd w:id="62"/>
    <w:bookmarkStart w:name="z4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Волонтерская организация вправе вести учет волонтеров своей организации.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Организатор волонтерской деятельности</w:t>
      </w:r>
    </w:p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волонтерской деятельности: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волонтерских программ (проектов) и проведение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реализации государственных программ поддержки и стимулирования волонтерской деятельности, если это предусмотрено этими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волонтерской организации и (или) волонтеру информацию о планируемых и осуществляемых волонтерских программах (проектах) и волонтерских акциях, количестве их участников, месте и времени их проведения, требованиях к их проведению, в том числе посредством размещения на своих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волонтеру условия для осуществления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рекомендательное письмо волонтерской организации и (или) волонтеру.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Реестр учета волонтерской деятельности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упорядочения организации волонтерской деятельности ведется Реестр учета волонтерской деятельности.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волонтерской деятельности являются общедоступными.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Поддержка и финансовое обеспечение волонтерской деятельности</w:t>
      </w:r>
    </w:p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поддержки волонтерской деятельности могут осуществляться в виде благотворительной помощи в следующих формах: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формы поддержки, не противоречащие законодательству Республики Казахстан.</w:t>
      </w:r>
    </w:p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Финансовое обеспечение волонтерской деятельности может осуществляться за счет собственных или привлеченных средств физических и (или) юридических лиц, а также за счет иных источников в соответствии с законодательством Республики Казахстан.</w:t>
      </w:r>
    </w:p>
    <w:bookmarkEnd w:id="68"/>
    <w:bookmarkStart w:name="z4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стимулирует волонтерскую деятельность путем награждения волонтеров государственными наградами в порядке и на условиях, которые предусмотрены Законом Республики Казахстан "О государственных наградах в Республике Казахстан".</w:t>
      </w:r>
    </w:p>
    <w:bookmarkEnd w:id="69"/>
    <w:bookmarkStart w:name="z4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оказывает поддержку волонтерским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Законом Республики Казахстан "О государственном имуществе".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Ответственность за нарушение законодательства Республики Казахстан о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волонтерской деятельности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