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aa0c" w14:textId="e5fa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p>
    <w:p>
      <w:pPr>
        <w:spacing w:after="0"/>
        <w:ind w:left="0"/>
        <w:jc w:val="both"/>
      </w:pPr>
      <w:r>
        <w:rPr>
          <w:rFonts w:ascii="Times New Roman"/>
          <w:b w:val="false"/>
          <w:i w:val="false"/>
          <w:color w:val="000000"/>
          <w:sz w:val="28"/>
        </w:rPr>
        <w:t>Закон Республики Казахстан от 30 ноября 2016 года № 26-VІ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ст.6</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cт. 100; № 19-II, ст. 106; № 20-IV, ст. 113; № 20-VII, ст. 117; № 21-I, ст. 121, 124; № 21-II, ст. 130, 132; № 22-I, ст. 140, 143; № 22-II, ст. 144; № 22-V, ст. 156; № 22-VI, ст. 159; № 23-II, ст. 172; 2016 г., № 7-II, ст. 53; № 8-I, ст. 62; № 12, ст. 87):</w:t>
      </w:r>
    </w:p>
    <w:bookmarkEnd w:id="0"/>
    <w:bookmarkStart w:name="z2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p>
    <w:bookmarkEnd w:id="1"/>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Start w:name="z29" w:id="2"/>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подпункта 3)</w:t>
      </w:r>
      <w:r>
        <w:rPr>
          <w:rFonts w:ascii="Times New Roman"/>
          <w:b w:val="false"/>
          <w:i w:val="false"/>
          <w:color w:val="000000"/>
          <w:sz w:val="28"/>
        </w:rPr>
        <w:t xml:space="preserve"> статьи 216 после слова "национальных" дополнить словом "управляющих".</w:t>
      </w:r>
    </w:p>
    <w:bookmarkEnd w:id="2"/>
    <w:bookmarkStart w:name="z2"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w:t>
      </w:r>
    </w:p>
    <w:bookmarkEnd w:id="3"/>
    <w:bookmarkStart w:name="z30" w:id="4"/>
    <w:p>
      <w:pPr>
        <w:spacing w:after="0"/>
        <w:ind w:left="0"/>
        <w:jc w:val="both"/>
      </w:pPr>
      <w:r>
        <w:rPr>
          <w:rFonts w:ascii="Times New Roman"/>
          <w:b w:val="false"/>
          <w:i w:val="false"/>
          <w:color w:val="000000"/>
          <w:sz w:val="28"/>
        </w:rPr>
        <w:t>
      1) в оглавлении:</w:t>
      </w:r>
    </w:p>
    <w:bookmarkEnd w:id="4"/>
    <w:bookmarkStart w:name="z31" w:id="5"/>
    <w:p>
      <w:pPr>
        <w:spacing w:after="0"/>
        <w:ind w:left="0"/>
        <w:jc w:val="both"/>
      </w:pPr>
      <w:r>
        <w:rPr>
          <w:rFonts w:ascii="Times New Roman"/>
          <w:b w:val="false"/>
          <w:i w:val="false"/>
          <w:color w:val="000000"/>
          <w:sz w:val="28"/>
        </w:rPr>
        <w:t>
      дополнить заголовком статьи 308-2 следующего содержания:</w:t>
      </w:r>
    </w:p>
    <w:bookmarkEnd w:id="5"/>
    <w:p>
      <w:pPr>
        <w:spacing w:after="0"/>
        <w:ind w:left="0"/>
        <w:jc w:val="both"/>
      </w:pPr>
      <w:r>
        <w:rPr>
          <w:rFonts w:ascii="Times New Roman"/>
          <w:b w:val="false"/>
          <w:i w:val="false"/>
          <w:color w:val="000000"/>
          <w:sz w:val="28"/>
        </w:rPr>
        <w:t>
      "Статья 308-2. Порядок исполнения налогового обязательства по роялти и доле Республики Казахстан по разделу продукции в натуральной форме";</w:t>
      </w:r>
    </w:p>
    <w:bookmarkStart w:name="z32" w:id="6"/>
    <w:p>
      <w:pPr>
        <w:spacing w:after="0"/>
        <w:ind w:left="0"/>
        <w:jc w:val="both"/>
      </w:pPr>
      <w:r>
        <w:rPr>
          <w:rFonts w:ascii="Times New Roman"/>
          <w:b w:val="false"/>
          <w:i w:val="false"/>
          <w:color w:val="000000"/>
          <w:sz w:val="28"/>
        </w:rPr>
        <w:t>
      заголовки статей 346, 538 и 544 изложить в следующей редакции:</w:t>
      </w:r>
    </w:p>
    <w:bookmarkEnd w:id="6"/>
    <w:p>
      <w:pPr>
        <w:spacing w:after="0"/>
        <w:ind w:left="0"/>
        <w:jc w:val="both"/>
      </w:pPr>
      <w:r>
        <w:rPr>
          <w:rFonts w:ascii="Times New Roman"/>
          <w:b w:val="false"/>
          <w:i w:val="false"/>
          <w:color w:val="000000"/>
          <w:sz w:val="28"/>
        </w:rPr>
        <w:t>
      "Статья 346. Порядок уплаты налога на добычу полезных ископаемых, рентного налога на экспорт по сырой нефти, газовому конденсату в натуральной форме";</w:t>
      </w:r>
    </w:p>
    <w:p>
      <w:pPr>
        <w:spacing w:after="0"/>
        <w:ind w:left="0"/>
        <w:jc w:val="both"/>
      </w:pPr>
      <w:r>
        <w:rPr>
          <w:rFonts w:ascii="Times New Roman"/>
          <w:b w:val="false"/>
          <w:i w:val="false"/>
          <w:color w:val="000000"/>
          <w:sz w:val="28"/>
        </w:rPr>
        <w:t>
      "Статья 538.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прекращении гражданства Республики Казахстан";</w:t>
      </w:r>
    </w:p>
    <w:p>
      <w:pPr>
        <w:spacing w:after="0"/>
        <w:ind w:left="0"/>
        <w:jc w:val="both"/>
      </w:pPr>
      <w:r>
        <w:rPr>
          <w:rFonts w:ascii="Times New Roman"/>
          <w:b w:val="false"/>
          <w:i w:val="false"/>
          <w:color w:val="000000"/>
          <w:sz w:val="28"/>
        </w:rPr>
        <w:t>
      "Статья 544. Освобождение от уплаты государственной пошлины при оформлении документов о приобретении гражданства Республики Казахстан";</w:t>
      </w:r>
    </w:p>
    <w:bookmarkStart w:name="z33" w:id="7"/>
    <w:p>
      <w:pPr>
        <w:spacing w:after="0"/>
        <w:ind w:left="0"/>
        <w:jc w:val="both"/>
      </w:pPr>
      <w:r>
        <w:rPr>
          <w:rFonts w:ascii="Times New Roman"/>
          <w:b w:val="false"/>
          <w:i w:val="false"/>
          <w:color w:val="000000"/>
          <w:sz w:val="28"/>
        </w:rPr>
        <w:t>
      дополнить заголовками статей 544-1, 583-1, 605-1 и 636-1 следующего содержания:</w:t>
      </w:r>
    </w:p>
    <w:bookmarkEnd w:id="7"/>
    <w:p>
      <w:pPr>
        <w:spacing w:after="0"/>
        <w:ind w:left="0"/>
        <w:jc w:val="both"/>
      </w:pPr>
      <w:r>
        <w:rPr>
          <w:rFonts w:ascii="Times New Roman"/>
          <w:b w:val="false"/>
          <w:i w:val="false"/>
          <w:color w:val="000000"/>
          <w:sz w:val="28"/>
        </w:rPr>
        <w:t>
      "Статья 544-1.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p>
      <w:pPr>
        <w:spacing w:after="0"/>
        <w:ind w:left="0"/>
        <w:jc w:val="both"/>
      </w:pPr>
      <w:r>
        <w:rPr>
          <w:rFonts w:ascii="Times New Roman"/>
          <w:b w:val="false"/>
          <w:i w:val="false"/>
          <w:color w:val="000000"/>
          <w:sz w:val="28"/>
        </w:rPr>
        <w:t>
      "Статья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pPr>
        <w:spacing w:after="0"/>
        <w:ind w:left="0"/>
        <w:jc w:val="both"/>
      </w:pPr>
      <w:r>
        <w:rPr>
          <w:rFonts w:ascii="Times New Roman"/>
          <w:b w:val="false"/>
          <w:i w:val="false"/>
          <w:color w:val="000000"/>
          <w:sz w:val="28"/>
        </w:rPr>
        <w:t>
      "Статья 605-1.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"Статья 636-1. Предварительный акт налоговой проверки";</w:t>
      </w:r>
    </w:p>
    <w:bookmarkStart w:name="z34" w:id="8"/>
    <w:p>
      <w:pPr>
        <w:spacing w:after="0"/>
        <w:ind w:left="0"/>
        <w:jc w:val="both"/>
      </w:pPr>
      <w:r>
        <w:rPr>
          <w:rFonts w:ascii="Times New Roman"/>
          <w:b w:val="false"/>
          <w:i w:val="false"/>
          <w:color w:val="000000"/>
          <w:sz w:val="28"/>
        </w:rPr>
        <w:t>
      заголовки статей 666, 670, 673 и 674 изложить в следующей редакции:</w:t>
      </w:r>
    </w:p>
    <w:bookmarkEnd w:id="8"/>
    <w:p>
      <w:pPr>
        <w:spacing w:after="0"/>
        <w:ind w:left="0"/>
        <w:jc w:val="both"/>
      </w:pPr>
      <w:r>
        <w:rPr>
          <w:rFonts w:ascii="Times New Roman"/>
          <w:b w:val="false"/>
          <w:i w:val="false"/>
          <w:color w:val="000000"/>
          <w:sz w:val="28"/>
        </w:rPr>
        <w:t>
      "Статья 666. Общие положения";</w:t>
      </w:r>
    </w:p>
    <w:p>
      <w:pPr>
        <w:spacing w:after="0"/>
        <w:ind w:left="0"/>
        <w:jc w:val="both"/>
      </w:pPr>
      <w:r>
        <w:rPr>
          <w:rFonts w:ascii="Times New Roman"/>
          <w:b w:val="false"/>
          <w:i w:val="false"/>
          <w:color w:val="000000"/>
          <w:sz w:val="28"/>
        </w:rPr>
        <w:t>
      "Статья 670. Порядок рассмотрения жалобы, направленной в уполномоченный орган";</w:t>
      </w:r>
    </w:p>
    <w:p>
      <w:pPr>
        <w:spacing w:after="0"/>
        <w:ind w:left="0"/>
        <w:jc w:val="both"/>
      </w:pPr>
      <w:r>
        <w:rPr>
          <w:rFonts w:ascii="Times New Roman"/>
          <w:b w:val="false"/>
          <w:i w:val="false"/>
          <w:color w:val="000000"/>
          <w:sz w:val="28"/>
        </w:rPr>
        <w:t>
      "Статья 673. Форма и содержание решения уполномоченного органа</w:t>
      </w:r>
    </w:p>
    <w:p>
      <w:pPr>
        <w:spacing w:after="0"/>
        <w:ind w:left="0"/>
        <w:jc w:val="both"/>
      </w:pPr>
      <w:r>
        <w:rPr>
          <w:rFonts w:ascii="Times New Roman"/>
          <w:b w:val="false"/>
          <w:i w:val="false"/>
          <w:color w:val="000000"/>
          <w:sz w:val="28"/>
        </w:rPr>
        <w:t>
      Статья 674. Последствия подачи жалобы (заявления) в уполномоченный орган или суд";</w:t>
      </w:r>
    </w:p>
    <w:bookmarkStart w:name="z35" w:id="9"/>
    <w:p>
      <w:pPr>
        <w:spacing w:after="0"/>
        <w:ind w:left="0"/>
        <w:jc w:val="both"/>
      </w:pPr>
      <w:r>
        <w:rPr>
          <w:rFonts w:ascii="Times New Roman"/>
          <w:b w:val="false"/>
          <w:i w:val="false"/>
          <w:color w:val="000000"/>
          <w:sz w:val="28"/>
        </w:rPr>
        <w:t>
      заголовки главы 94 и статей 676 – 685 исключить;</w:t>
      </w:r>
    </w:p>
    <w:bookmarkEnd w:id="9"/>
    <w:bookmarkStart w:name="z36"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рыночный курс обмена валюты – курс тенге к иностранной валюте, определенный в порядке, установленном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bookmarkStart w:name="z38" w:id="11"/>
    <w:p>
      <w:pPr>
        <w:spacing w:after="0"/>
        <w:ind w:left="0"/>
        <w:jc w:val="both"/>
      </w:pPr>
      <w:r>
        <w:rPr>
          <w:rFonts w:ascii="Times New Roman"/>
          <w:b w:val="false"/>
          <w:i w:val="false"/>
          <w:color w:val="000000"/>
          <w:sz w:val="28"/>
        </w:rPr>
        <w:t>
      дополнить подпунктом 10-2) следующего содержания:</w:t>
      </w:r>
    </w:p>
    <w:bookmarkEnd w:id="11"/>
    <w:p>
      <w:pPr>
        <w:spacing w:after="0"/>
        <w:ind w:left="0"/>
        <w:jc w:val="both"/>
      </w:pPr>
      <w:r>
        <w:rPr>
          <w:rFonts w:ascii="Times New Roman"/>
          <w:b w:val="false"/>
          <w:i w:val="false"/>
          <w:color w:val="000000"/>
          <w:sz w:val="28"/>
        </w:rPr>
        <w:t>
      "10-2) среднеарифметический рыночный курс обмена валюты за период – курс, определенный по следующей формуле:</w:t>
      </w:r>
    </w:p>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2</w:t>
      </w:r>
      <w:r>
        <w:rPr>
          <w:rFonts w:ascii="Times New Roman"/>
          <w:b w:val="false"/>
          <w:i w:val="false"/>
          <w:color w:val="000000"/>
          <w:sz w:val="28"/>
        </w:rPr>
        <w:t xml:space="preserve"> + … + R</w:t>
      </w:r>
      <w:r>
        <w:rPr>
          <w:rFonts w:ascii="Times New Roman"/>
          <w:b w:val="false"/>
          <w:i w:val="false"/>
          <w:color w:val="000000"/>
          <w:vertAlign w:val="subscript"/>
        </w:rPr>
        <w:t>n</w:t>
      </w:r>
      <w:r>
        <w:rPr>
          <w:rFonts w:ascii="Times New Roman"/>
          <w:b w:val="false"/>
          <w:i w:val="false"/>
          <w:color w:val="000000"/>
          <w:sz w:val="28"/>
        </w:rPr>
        <w:t xml:space="preserve"> n, где:</w:t>
      </w:r>
    </w:p>
    <w:p>
      <w:pPr>
        <w:spacing w:after="0"/>
        <w:ind w:left="0"/>
        <w:jc w:val="both"/>
      </w:pPr>
      <w:r>
        <w:rPr>
          <w:rFonts w:ascii="Times New Roman"/>
          <w:b w:val="false"/>
          <w:i w:val="false"/>
          <w:color w:val="000000"/>
          <w:sz w:val="28"/>
        </w:rPr>
        <w:t>
      R – среднеарифметический рыночный курс обмена валюты за период;</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R</w:t>
      </w:r>
      <w:r>
        <w:rPr>
          <w:rFonts w:ascii="Times New Roman"/>
          <w:b w:val="false"/>
          <w:i w:val="false"/>
          <w:color w:val="000000"/>
          <w:vertAlign w:val="subscript"/>
        </w:rPr>
        <w:t>n</w:t>
      </w:r>
      <w:r>
        <w:rPr>
          <w:rFonts w:ascii="Times New Roman"/>
          <w:b w:val="false"/>
          <w:i w:val="false"/>
          <w:color w:val="000000"/>
          <w:sz w:val="28"/>
        </w:rPr>
        <w:t xml:space="preserve"> –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p>
    <w:p>
      <w:pPr>
        <w:spacing w:after="0"/>
        <w:ind w:left="0"/>
        <w:jc w:val="both"/>
      </w:pPr>
      <w:r>
        <w:rPr>
          <w:rFonts w:ascii="Times New Roman"/>
          <w:b w:val="false"/>
          <w:i w:val="false"/>
          <w:color w:val="000000"/>
          <w:sz w:val="28"/>
        </w:rPr>
        <w:t>
      n – количество календарных дней в периоде;";</w:t>
      </w:r>
    </w:p>
    <w:bookmarkStart w:name="z39" w:id="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подпункта 19-1)</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p>
    <w:bookmarkStart w:name="z40" w:id="13"/>
    <w:p>
      <w:pPr>
        <w:spacing w:after="0"/>
        <w:ind w:left="0"/>
        <w:jc w:val="both"/>
      </w:pPr>
      <w:r>
        <w:rPr>
          <w:rFonts w:ascii="Times New Roman"/>
          <w:b w:val="false"/>
          <w:i w:val="false"/>
          <w:color w:val="000000"/>
          <w:sz w:val="28"/>
        </w:rPr>
        <w:t>
      дополнить подпунктами 25-1) и 27-1) следующего содержания:</w:t>
      </w:r>
    </w:p>
    <w:bookmarkEnd w:id="13"/>
    <w:p>
      <w:pPr>
        <w:spacing w:after="0"/>
        <w:ind w:left="0"/>
        <w:jc w:val="both"/>
      </w:pPr>
      <w:r>
        <w:rPr>
          <w:rFonts w:ascii="Times New Roman"/>
          <w:b w:val="false"/>
          <w:i w:val="false"/>
          <w:color w:val="000000"/>
          <w:sz w:val="28"/>
        </w:rPr>
        <w:t>
      "25-1) изделия с нагреваемым табаком – изделия с табаком, предназначенные для вдыхания аэрозоля, образованного в результате нагревания табака электронным или иным способом без процесса горения табака;";</w:t>
      </w:r>
    </w:p>
    <w:p>
      <w:pPr>
        <w:spacing w:after="0"/>
        <w:ind w:left="0"/>
        <w:jc w:val="both"/>
      </w:pPr>
      <w:r>
        <w:rPr>
          <w:rFonts w:ascii="Times New Roman"/>
          <w:b w:val="false"/>
          <w:i w:val="false"/>
          <w:color w:val="000000"/>
          <w:sz w:val="28"/>
        </w:rPr>
        <w:t>
      "27-1)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308-1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роялти – платеж за:</w:t>
      </w:r>
    </w:p>
    <w:p>
      <w:pPr>
        <w:spacing w:after="0"/>
        <w:ind w:left="0"/>
        <w:jc w:val="both"/>
      </w:pPr>
      <w:r>
        <w:rPr>
          <w:rFonts w:ascii="Times New Roman"/>
          <w:b w:val="false"/>
          <w:i w:val="false"/>
          <w:color w:val="000000"/>
          <w:sz w:val="28"/>
        </w:rPr>
        <w:t>
      право пользования недрами в процессе добычи полезных ископаемых и переработки техногенных образований;</w:t>
      </w:r>
    </w:p>
    <w:p>
      <w:pPr>
        <w:spacing w:after="0"/>
        <w:ind w:left="0"/>
        <w:jc w:val="both"/>
      </w:pPr>
      <w:r>
        <w:rPr>
          <w:rFonts w:ascii="Times New Roman"/>
          <w:b w:val="false"/>
          <w:i w:val="false"/>
          <w:color w:val="000000"/>
          <w:sz w:val="28"/>
        </w:rPr>
        <w:t>
      использование или право на использование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судов, арендуемых по договорам бербоут-чартера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p>
    <w:p>
      <w:pPr>
        <w:spacing w:after="0"/>
        <w:ind w:left="0"/>
        <w:jc w:val="both"/>
      </w:pPr>
      <w:r>
        <w:rPr>
          <w:rFonts w:ascii="Times New Roman"/>
          <w:b w:val="false"/>
          <w:i w:val="false"/>
          <w:color w:val="000000"/>
          <w:sz w:val="28"/>
        </w:rPr>
        <w:t>
      "41-1) уполномоченное юридическое лицо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bookmarkStart w:name="z42" w:id="14"/>
    <w:p>
      <w:pPr>
        <w:spacing w:after="0"/>
        <w:ind w:left="0"/>
        <w:jc w:val="both"/>
      </w:pPr>
      <w:r>
        <w:rPr>
          <w:rFonts w:ascii="Times New Roman"/>
          <w:b w:val="false"/>
          <w:i w:val="false"/>
          <w:color w:val="000000"/>
          <w:sz w:val="28"/>
        </w:rPr>
        <w:t>
      дополнить подпунктом 45-2) следующего содержания:</w:t>
      </w:r>
    </w:p>
    <w:bookmarkEnd w:id="14"/>
    <w:p>
      <w:pPr>
        <w:spacing w:after="0"/>
        <w:ind w:left="0"/>
        <w:jc w:val="both"/>
      </w:pPr>
      <w:r>
        <w:rPr>
          <w:rFonts w:ascii="Times New Roman"/>
          <w:b w:val="false"/>
          <w:i w:val="false"/>
          <w:color w:val="000000"/>
          <w:sz w:val="28"/>
        </w:rPr>
        <w:t>
      "45-2) электронные сигареты – изделия без табака, которые с помощью электронных технологий нагревают никотиносодержащую жидкость в картриджах, резервуарах и других контейнерах для использования в электронных сигаретах и образуют аэрозоль, предназначенный для вдыхания.";</w:t>
      </w:r>
    </w:p>
    <w:bookmarkStart w:name="z43"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15"/>
    <w:bookmarkStart w:name="z44" w:id="16"/>
    <w:p>
      <w:pPr>
        <w:spacing w:after="0"/>
        <w:ind w:left="0"/>
        <w:jc w:val="both"/>
      </w:pPr>
      <w:r>
        <w:rPr>
          <w:rFonts w:ascii="Times New Roman"/>
          <w:b w:val="false"/>
          <w:i w:val="false"/>
          <w:color w:val="000000"/>
          <w:sz w:val="28"/>
        </w:rPr>
        <w:t>
      дополнить подпунктом 9-1) следующего содержания:</w:t>
      </w:r>
    </w:p>
    <w:bookmarkEnd w:id="16"/>
    <w:p>
      <w:pPr>
        <w:spacing w:after="0"/>
        <w:ind w:left="0"/>
        <w:jc w:val="both"/>
      </w:pPr>
      <w:r>
        <w:rPr>
          <w:rFonts w:ascii="Times New Roman"/>
          <w:b w:val="false"/>
          <w:i w:val="false"/>
          <w:color w:val="000000"/>
          <w:sz w:val="28"/>
        </w:rPr>
        <w:t>
      "9-1)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обжаловать в установленном настоящим Кодексом и другими законами Республики Казахстан порядке уведомление о результатах проверки, а также действия (бездействие) должностных лиц налоговых органов;";</w:t>
      </w:r>
    </w:p>
    <w:bookmarkStart w:name="z46"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w:t>
      </w:r>
      <w:r>
        <w:rPr>
          <w:rFonts w:ascii="Times New Roman"/>
          <w:b w:val="false"/>
          <w:i w:val="false"/>
          <w:color w:val="000000"/>
          <w:sz w:val="28"/>
        </w:rPr>
        <w:t xml:space="preserve"> пункта 1 статьи 14 исключить;</w:t>
      </w:r>
    </w:p>
    <w:bookmarkEnd w:id="17"/>
    <w:bookmarkStart w:name="z47" w:id="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19:</w:t>
      </w:r>
    </w:p>
    <w:bookmarkEnd w:id="18"/>
    <w:bookmarkStart w:name="z48" w:id="19"/>
    <w:p>
      <w:pPr>
        <w:spacing w:after="0"/>
        <w:ind w:left="0"/>
        <w:jc w:val="both"/>
      </w:pPr>
      <w:r>
        <w:rPr>
          <w:rFonts w:ascii="Times New Roman"/>
          <w:b w:val="false"/>
          <w:i w:val="false"/>
          <w:color w:val="000000"/>
          <w:sz w:val="28"/>
        </w:rPr>
        <w:t>
      дополнить подпунктом 3-2) следующего содержания:</w:t>
      </w:r>
    </w:p>
    <w:bookmarkEnd w:id="19"/>
    <w:p>
      <w:pPr>
        <w:spacing w:after="0"/>
        <w:ind w:left="0"/>
        <w:jc w:val="both"/>
      </w:pPr>
      <w:r>
        <w:rPr>
          <w:rFonts w:ascii="Times New Roman"/>
          <w:b w:val="false"/>
          <w:i w:val="false"/>
          <w:color w:val="000000"/>
          <w:sz w:val="28"/>
        </w:rPr>
        <w:t>
      "3-2) на основании международного договора Республики Казахстан обмениваться информацией с уполномоченными органами иностранных государств, в том числе составляющей коммерческую, банковскую и иную охраняемую законом тайну;";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получать от банков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подпунктами 1), 1-1), 1-2), 4) </w:t>
      </w:r>
      <w:r>
        <w:rPr>
          <w:rFonts w:ascii="Times New Roman"/>
          <w:b w:val="false"/>
          <w:i w:val="false"/>
          <w:color w:val="000000"/>
          <w:sz w:val="28"/>
        </w:rPr>
        <w:t>статьи 581</w:t>
      </w:r>
      <w:r>
        <w:rPr>
          <w:rFonts w:ascii="Times New Roman"/>
          <w:b w:val="false"/>
          <w:i w:val="false"/>
          <w:color w:val="000000"/>
          <w:sz w:val="28"/>
        </w:rPr>
        <w:t xml:space="preserve"> и статьей 583-1 настоящего Кодекса;";</w:t>
      </w:r>
    </w:p>
    <w:bookmarkStart w:name="z50" w:id="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20:</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рассматривать жалобу налогоплательщика (налогового агента, оператора) на действия (бездействие) должностных лиц налоговых органов;";</w:t>
      </w:r>
    </w:p>
    <w:bookmarkStart w:name="z52" w:id="21"/>
    <w:p>
      <w:pPr>
        <w:spacing w:after="0"/>
        <w:ind w:left="0"/>
        <w:jc w:val="both"/>
      </w:pPr>
      <w:r>
        <w:rPr>
          <w:rFonts w:ascii="Times New Roman"/>
          <w:b w:val="false"/>
          <w:i w:val="false"/>
          <w:color w:val="000000"/>
          <w:sz w:val="28"/>
        </w:rPr>
        <w:t>
      дополнить подпунктом 26-2) следующего содержания:</w:t>
      </w:r>
    </w:p>
    <w:bookmarkEnd w:id="21"/>
    <w:p>
      <w:pPr>
        <w:spacing w:after="0"/>
        <w:ind w:left="0"/>
        <w:jc w:val="both"/>
      </w:pPr>
      <w:r>
        <w:rPr>
          <w:rFonts w:ascii="Times New Roman"/>
          <w:b w:val="false"/>
          <w:i w:val="false"/>
          <w:color w:val="000000"/>
          <w:sz w:val="28"/>
        </w:rPr>
        <w:t>
      "26-2) рассматривать письменное возражение налогоплательщика (налогового агента, оператора) к предварительному акту налоговой проверки;";</w:t>
      </w:r>
    </w:p>
    <w:bookmarkStart w:name="z5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статьи 35 изложить в следующей редакции:</w:t>
      </w:r>
    </w:p>
    <w:bookmarkEnd w:id="22"/>
    <w:p>
      <w:pPr>
        <w:spacing w:after="0"/>
        <w:ind w:left="0"/>
        <w:jc w:val="both"/>
      </w:pPr>
      <w:r>
        <w:rPr>
          <w:rFonts w:ascii="Times New Roman"/>
          <w:b w:val="false"/>
          <w:i w:val="false"/>
          <w:color w:val="000000"/>
          <w:sz w:val="28"/>
        </w:rPr>
        <w:t xml:space="preserve">
      "1) по налогам и другим обязательным платежам в бюджет, кроме налога на добавленную стоимость и налога на имущество по жилищу и другим объектам физических лиц, по которым налог на имущество в соответствии со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 исчисляется налоговыми органами, – может быть возложено таким учредителем или выгодоприобретателем на основании акта об учреждении доверительного управления имуществом на доверительного управляющего,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Start w:name="z54" w:id="23"/>
    <w:p>
      <w:pPr>
        <w:spacing w:after="0"/>
        <w:ind w:left="0"/>
        <w:jc w:val="both"/>
      </w:pPr>
      <w:r>
        <w:rPr>
          <w:rFonts w:ascii="Times New Roman"/>
          <w:b w:val="false"/>
          <w:i w:val="false"/>
          <w:color w:val="000000"/>
          <w:sz w:val="28"/>
        </w:rPr>
        <w:t xml:space="preserve">
      8)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37-2 изложить в следующей редакции:</w:t>
      </w:r>
    </w:p>
    <w:bookmarkEnd w:id="23"/>
    <w:p>
      <w:pPr>
        <w:spacing w:after="0"/>
        <w:ind w:left="0"/>
        <w:jc w:val="both"/>
      </w:pPr>
      <w:r>
        <w:rPr>
          <w:rFonts w:ascii="Times New Roman"/>
          <w:b w:val="false"/>
          <w:i w:val="false"/>
          <w:color w:val="000000"/>
          <w:sz w:val="28"/>
        </w:rPr>
        <w:t xml:space="preserve">
      "1)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составляет не более 120 000-кратного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55" w:id="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46</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случае истечения сроков исковой давности по налоговому обязательству и требованию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срок исковой давности продлевается в обжалуемой части до исполнения решения, вынесенного по результатам рассмотрения заявления (жалобы).";</w:t>
      </w:r>
    </w:p>
    <w:bookmarkStart w:name="z57" w:id="25"/>
    <w:p>
      <w:pPr>
        <w:spacing w:after="0"/>
        <w:ind w:left="0"/>
        <w:jc w:val="both"/>
      </w:pPr>
      <w:r>
        <w:rPr>
          <w:rFonts w:ascii="Times New Roman"/>
          <w:b w:val="false"/>
          <w:i w:val="false"/>
          <w:color w:val="000000"/>
          <w:sz w:val="28"/>
        </w:rPr>
        <w:t>
      дополнить пунктом 7-1 следующего содержания:</w:t>
      </w:r>
    </w:p>
    <w:bookmarkEnd w:id="25"/>
    <w:p>
      <w:pPr>
        <w:spacing w:after="0"/>
        <w:ind w:left="0"/>
        <w:jc w:val="both"/>
      </w:pPr>
      <w:r>
        <w:rPr>
          <w:rFonts w:ascii="Times New Roman"/>
          <w:b w:val="false"/>
          <w:i w:val="false"/>
          <w:color w:val="000000"/>
          <w:sz w:val="28"/>
        </w:rPr>
        <w:t>
      "7-1. В случае истечения сроков исковой давности по налоговому обязательству и требованию в период подачи возражения налогоплательщиком (налоговым агентом) на предварительный акт налоговой проверки, а также в период рассмотрения его налоговым органом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 подачи письменного возражения налогоплательщиком (налоговым агентом) на предварительный акт налоговой проверки, а также на период рассмотрения налоговым органом письменного возражения налогоплательщика (налогового агента) на предварительный акт налоговой проверки в порядке, установленном законодательством Республики Казахстан.";</w:t>
      </w:r>
    </w:p>
    <w:bookmarkStart w:name="z58"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53 изложить в следующей редакции:</w:t>
      </w:r>
    </w:p>
    <w:bookmarkEnd w:id="26"/>
    <w:p>
      <w:pPr>
        <w:spacing w:after="0"/>
        <w:ind w:left="0"/>
        <w:jc w:val="both"/>
      </w:pPr>
      <w:r>
        <w:rPr>
          <w:rFonts w:ascii="Times New Roman"/>
          <w:b w:val="false"/>
          <w:i w:val="false"/>
          <w:color w:val="000000"/>
          <w:sz w:val="28"/>
        </w:rPr>
        <w:t>
      "2. Реализация имущества, заложенного налогоплательщиком и (или) третьим лицом, производится уполномоченным юридическим лицом путем проведения торгов.</w:t>
      </w:r>
    </w:p>
    <w:p>
      <w:pPr>
        <w:spacing w:after="0"/>
        <w:ind w:left="0"/>
        <w:jc w:val="both"/>
      </w:pPr>
      <w:r>
        <w:rPr>
          <w:rFonts w:ascii="Times New Roman"/>
          <w:b w:val="false"/>
          <w:i w:val="false"/>
          <w:color w:val="000000"/>
          <w:sz w:val="28"/>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bookmarkStart w:name="z59"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57 изложить в следующей редакции:</w:t>
      </w:r>
    </w:p>
    <w:bookmarkEnd w:id="27"/>
    <w:p>
      <w:pPr>
        <w:spacing w:after="0"/>
        <w:ind w:left="0"/>
        <w:jc w:val="both"/>
      </w:pPr>
      <w:r>
        <w:rPr>
          <w:rFonts w:ascii="Times New Roman"/>
          <w:b w:val="false"/>
          <w:i w:val="false"/>
          <w:color w:val="000000"/>
          <w:sz w:val="28"/>
        </w:rPr>
        <w:t>
      "4. Учет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Start w:name="z60" w:id="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2)</w:t>
      </w:r>
      <w:r>
        <w:rPr>
          <w:rFonts w:ascii="Times New Roman"/>
          <w:b w:val="false"/>
          <w:i w:val="false"/>
          <w:color w:val="000000"/>
          <w:sz w:val="28"/>
        </w:rPr>
        <w:t xml:space="preserve"> пункта 6 статьи 60 изложить в следующей редакции:</w:t>
      </w:r>
    </w:p>
    <w:bookmarkEnd w:id="28"/>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p>
    <w:bookmarkStart w:name="z61" w:id="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60-3 изложить в следующей редакции:</w:t>
      </w:r>
    </w:p>
    <w:bookmarkEnd w:id="29"/>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рыночного курса обмена валюты, определенного в последний рабочий день, предшествующий дате совершения операции. Курсовая разница в целях налогообложения не учитывается.";</w:t>
      </w:r>
    </w:p>
    <w:bookmarkStart w:name="z62" w:id="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67</w:t>
      </w:r>
      <w:r>
        <w:rPr>
          <w:rFonts w:ascii="Times New Roman"/>
          <w:b w:val="false"/>
          <w:i w:val="false"/>
          <w:color w:val="000000"/>
          <w:sz w:val="28"/>
        </w:rPr>
        <w:t>:</w:t>
      </w:r>
    </w:p>
    <w:bookmarkEnd w:id="30"/>
    <w:bookmarkStart w:name="z6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для следующих категорий налогоплательщиков, являющихся:</w:t>
      </w:r>
    </w:p>
    <w:p>
      <w:pPr>
        <w:spacing w:after="0"/>
        <w:ind w:left="0"/>
        <w:jc w:val="both"/>
      </w:pPr>
      <w:r>
        <w:rPr>
          <w:rFonts w:ascii="Times New Roman"/>
          <w:b w:val="false"/>
          <w:i w:val="false"/>
          <w:color w:val="000000"/>
          <w:sz w:val="28"/>
        </w:rPr>
        <w:t>
      налоговыми агентами;</w:t>
      </w:r>
    </w:p>
    <w:p>
      <w:pPr>
        <w:spacing w:after="0"/>
        <w:ind w:left="0"/>
        <w:jc w:val="both"/>
      </w:pPr>
      <w:r>
        <w:rPr>
          <w:rFonts w:ascii="Times New Roman"/>
          <w:b w:val="false"/>
          <w:i w:val="false"/>
          <w:color w:val="000000"/>
          <w:sz w:val="28"/>
        </w:rPr>
        <w:t>
      агентами по уплате обязательных пенсионных взносов, а также других взносов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плательщиками социальных отчислений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плательщиками отчислений и (или) взносов в соответствии с законодательством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Декларация по индивидуальному подоходному налогу и социальному налогу предназначена для отражения информации об исчисленных суммах индивидуального подоходного налога, социального налога, обязательных пенсионных взносов, а также других отчислений и (или) взносов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об:</w:t>
      </w:r>
    </w:p>
    <w:p>
      <w:pPr>
        <w:spacing w:after="0"/>
        <w:ind w:left="0"/>
        <w:jc w:val="both"/>
      </w:pPr>
      <w:r>
        <w:rPr>
          <w:rFonts w:ascii="Times New Roman"/>
          <w:b w:val="false"/>
          <w:i w:val="false"/>
          <w:color w:val="000000"/>
          <w:sz w:val="28"/>
        </w:rPr>
        <w:t>
      1) объектах налогообложения (исчисления), с которых исчисляются, удерживаются и перечисляются индивидуальный подоходный налог, социальный налог, обязательные пенсионные взносы, в том числе в свою пользу, а также другие отчисления и (или) взносы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p>
      <w:pPr>
        <w:spacing w:after="0"/>
        <w:ind w:left="0"/>
        <w:jc w:val="both"/>
      </w:pPr>
      <w:r>
        <w:rPr>
          <w:rFonts w:ascii="Times New Roman"/>
          <w:b w:val="false"/>
          <w:i w:val="false"/>
          <w:color w:val="000000"/>
          <w:sz w:val="28"/>
        </w:rPr>
        <w:t>
      2) исчислении индивидуального подоходного налога с доходов иностранцев и лиц без гражданства.</w:t>
      </w:r>
    </w:p>
    <w:p>
      <w:pPr>
        <w:spacing w:after="0"/>
        <w:ind w:left="0"/>
        <w:jc w:val="both"/>
      </w:pPr>
      <w:r>
        <w:rPr>
          <w:rFonts w:ascii="Times New Roman"/>
          <w:b w:val="false"/>
          <w:i w:val="false"/>
          <w:color w:val="000000"/>
          <w:sz w:val="28"/>
        </w:rPr>
        <w:t>
      При этом в приложении об исчислении индивидуального подоходного налога с доходов иностранцев и лиц без гражданства могут указываться в разрезе получателей доходов следующие сведения:</w:t>
      </w:r>
    </w:p>
    <w:p>
      <w:pPr>
        <w:spacing w:after="0"/>
        <w:ind w:left="0"/>
        <w:jc w:val="both"/>
      </w:pPr>
      <w:r>
        <w:rPr>
          <w:rFonts w:ascii="Times New Roman"/>
          <w:b w:val="false"/>
          <w:i w:val="false"/>
          <w:color w:val="000000"/>
          <w:sz w:val="28"/>
        </w:rPr>
        <w:t>
      общие идентификационные данные о налогоплательщике;</w:t>
      </w:r>
    </w:p>
    <w:p>
      <w:pPr>
        <w:spacing w:after="0"/>
        <w:ind w:left="0"/>
        <w:jc w:val="both"/>
      </w:pPr>
      <w:r>
        <w:rPr>
          <w:rFonts w:ascii="Times New Roman"/>
          <w:b w:val="false"/>
          <w:i w:val="false"/>
          <w:color w:val="000000"/>
          <w:sz w:val="28"/>
        </w:rPr>
        <w:t>
      об объектах налогообложения, в том числе освобожденных от налогообложения в соответствии с международным договором;</w:t>
      </w:r>
    </w:p>
    <w:p>
      <w:pPr>
        <w:spacing w:after="0"/>
        <w:ind w:left="0"/>
        <w:jc w:val="both"/>
      </w:pPr>
      <w:r>
        <w:rPr>
          <w:rFonts w:ascii="Times New Roman"/>
          <w:b w:val="false"/>
          <w:i w:val="false"/>
          <w:color w:val="000000"/>
          <w:sz w:val="28"/>
        </w:rPr>
        <w:t>
      о ставках налога;</w:t>
      </w:r>
    </w:p>
    <w:p>
      <w:pPr>
        <w:spacing w:after="0"/>
        <w:ind w:left="0"/>
        <w:jc w:val="both"/>
      </w:pPr>
      <w:r>
        <w:rPr>
          <w:rFonts w:ascii="Times New Roman"/>
          <w:b w:val="false"/>
          <w:i w:val="false"/>
          <w:color w:val="000000"/>
          <w:sz w:val="28"/>
        </w:rPr>
        <w:t>
      о применении международных договоров;</w:t>
      </w:r>
    </w:p>
    <w:p>
      <w:pPr>
        <w:spacing w:after="0"/>
        <w:ind w:left="0"/>
        <w:jc w:val="both"/>
      </w:pPr>
      <w:r>
        <w:rPr>
          <w:rFonts w:ascii="Times New Roman"/>
          <w:b w:val="false"/>
          <w:i w:val="false"/>
          <w:color w:val="000000"/>
          <w:sz w:val="28"/>
        </w:rPr>
        <w:t>
      о периоде осуществления деятельности в Республике Казахстан;</w:t>
      </w:r>
    </w:p>
    <w:p>
      <w:pPr>
        <w:spacing w:after="0"/>
        <w:ind w:left="0"/>
        <w:jc w:val="both"/>
      </w:pPr>
      <w:r>
        <w:rPr>
          <w:rFonts w:ascii="Times New Roman"/>
          <w:b w:val="false"/>
          <w:i w:val="false"/>
          <w:color w:val="000000"/>
          <w:sz w:val="28"/>
        </w:rPr>
        <w:t>
      о налоговых вычетах;</w:t>
      </w:r>
    </w:p>
    <w:p>
      <w:pPr>
        <w:spacing w:after="0"/>
        <w:ind w:left="0"/>
        <w:jc w:val="both"/>
      </w:pPr>
      <w:r>
        <w:rPr>
          <w:rFonts w:ascii="Times New Roman"/>
          <w:b w:val="false"/>
          <w:i w:val="false"/>
          <w:color w:val="000000"/>
          <w:sz w:val="28"/>
        </w:rPr>
        <w:t>
      3) исчислении по структурным подразделениям юридического лица сумм индивидуального подоходного налога, социального налога, обязательных пенсионных взносов, а также других отчислений и (или) взносов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p>
      <w:pPr>
        <w:spacing w:after="0"/>
        <w:ind w:left="0"/>
        <w:jc w:val="both"/>
      </w:pPr>
      <w:r>
        <w:rPr>
          <w:rFonts w:ascii="Times New Roman"/>
          <w:b w:val="false"/>
          <w:i w:val="false"/>
          <w:color w:val="000000"/>
          <w:sz w:val="28"/>
        </w:rPr>
        <w:t>
      4) исчислении социального налога налогоплательщиками по деятельности, осуществляемой в рамках каждого контракта на недропользование.</w:t>
      </w:r>
    </w:p>
    <w:p>
      <w:pPr>
        <w:spacing w:after="0"/>
        <w:ind w:left="0"/>
        <w:jc w:val="both"/>
      </w:pPr>
      <w:r>
        <w:rPr>
          <w:rFonts w:ascii="Times New Roman"/>
          <w:b w:val="false"/>
          <w:i w:val="false"/>
          <w:color w:val="000000"/>
          <w:sz w:val="28"/>
        </w:rPr>
        <w:t>
      Положения настоящего пункта распространяются также на декларацию по индивидуальному подоходному налогу и социальному налогу для налоговых агентов по отношению к гражданам Республики Казахстан, иностранцам и лицам без гражданства, представляемую за структурные подразделения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68" w:id="32"/>
    <w:p>
      <w:pPr>
        <w:spacing w:after="0"/>
        <w:ind w:left="0"/>
        <w:jc w:val="both"/>
      </w:pPr>
      <w:r>
        <w:rPr>
          <w:rFonts w:ascii="Times New Roman"/>
          <w:b w:val="false"/>
          <w:i w:val="false"/>
          <w:color w:val="000000"/>
          <w:sz w:val="28"/>
        </w:rPr>
        <w:t xml:space="preserve">
      15) часть третью </w:t>
      </w:r>
      <w:r>
        <w:rPr>
          <w:rFonts w:ascii="Times New Roman"/>
          <w:b w:val="false"/>
          <w:i w:val="false"/>
          <w:color w:val="000000"/>
          <w:sz w:val="28"/>
        </w:rPr>
        <w:t>пункта 7</w:t>
      </w:r>
      <w:r>
        <w:rPr>
          <w:rFonts w:ascii="Times New Roman"/>
          <w:b w:val="false"/>
          <w:i w:val="false"/>
          <w:color w:val="000000"/>
          <w:sz w:val="28"/>
        </w:rPr>
        <w:t xml:space="preserve"> статьи 68 изложить в следующей редакции:</w:t>
      </w:r>
    </w:p>
    <w:bookmarkEnd w:id="32"/>
    <w:p>
      <w:pPr>
        <w:spacing w:after="0"/>
        <w:ind w:left="0"/>
        <w:jc w:val="both"/>
      </w:pPr>
      <w:r>
        <w:rPr>
          <w:rFonts w:ascii="Times New Roman"/>
          <w:b w:val="false"/>
          <w:i w:val="false"/>
          <w:color w:val="000000"/>
          <w:sz w:val="28"/>
        </w:rPr>
        <w:t xml:space="preserve">
      "Обязательство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оптовой реализации табачных изделий, изделий с нагреваемым табаком, никотиносодержащей жидкости для использования в электронных сигаретах), </w:t>
      </w:r>
      <w:r>
        <w:rPr>
          <w:rFonts w:ascii="Times New Roman"/>
          <w:b w:val="false"/>
          <w:i w:val="false"/>
          <w:color w:val="000000"/>
          <w:sz w:val="28"/>
        </w:rPr>
        <w:t>9)</w:t>
      </w:r>
      <w:r>
        <w:rPr>
          <w:rFonts w:ascii="Times New Roman"/>
          <w:b w:val="false"/>
          <w:i w:val="false"/>
          <w:color w:val="000000"/>
          <w:sz w:val="28"/>
        </w:rPr>
        <w:t xml:space="preserve"> пункта 1 статьи 574 настоящего Кодекса.";</w:t>
      </w:r>
    </w:p>
    <w:bookmarkStart w:name="z69" w:id="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2)</w:t>
      </w:r>
      <w:r>
        <w:rPr>
          <w:rFonts w:ascii="Times New Roman"/>
          <w:b w:val="false"/>
          <w:i w:val="false"/>
          <w:color w:val="000000"/>
          <w:sz w:val="28"/>
        </w:rPr>
        <w:t xml:space="preserve"> пункта 5 статьи 69 изложить в следующей редакции:</w:t>
      </w:r>
    </w:p>
    <w:bookmarkEnd w:id="33"/>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p>
    <w:bookmarkStart w:name="z70" w:id="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2)</w:t>
      </w:r>
      <w:r>
        <w:rPr>
          <w:rFonts w:ascii="Times New Roman"/>
          <w:b w:val="false"/>
          <w:i w:val="false"/>
          <w:color w:val="000000"/>
          <w:sz w:val="28"/>
        </w:rPr>
        <w:t xml:space="preserve"> пункта 5 статьи 70 изложить в следующей редакции:</w:t>
      </w:r>
    </w:p>
    <w:bookmarkEnd w:id="34"/>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видам налогов и других обязательных платежей в бюджет, а также другим отчислениям и (или) взносам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 указанным в жалобе налогоплательщика (налогового агента);";</w:t>
      </w:r>
    </w:p>
    <w:bookmarkStart w:name="z71" w:id="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84 дополнить подпунктами 4-1), 11) и 12) следующего содержания:</w:t>
      </w:r>
    </w:p>
    <w:bookmarkEnd w:id="35"/>
    <w:p>
      <w:pPr>
        <w:spacing w:after="0"/>
        <w:ind w:left="0"/>
        <w:jc w:val="both"/>
      </w:pPr>
      <w:r>
        <w:rPr>
          <w:rFonts w:ascii="Times New Roman"/>
          <w:b w:val="false"/>
          <w:i w:val="false"/>
          <w:color w:val="000000"/>
          <w:sz w:val="28"/>
        </w:rPr>
        <w:t>
      "4-1) сумма пеней и штрафов, списанных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"11) для получателя от имени государства – стоимость и (или) денежное выражение полученных от недропользователя полезных ископаемых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xml:space="preserve">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вознаграждению по инвестиционному финансированию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 в размере вознаграждения, которое начислено, но не выплачено и подлежало учету для целей образования отдельной группы амортизируемых активов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настоящего Кодекса.";</w:t>
      </w:r>
    </w:p>
    <w:bookmarkStart w:name="z72" w:id="3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89</w:t>
      </w:r>
      <w:r>
        <w:rPr>
          <w:rFonts w:ascii="Times New Roman"/>
          <w:b w:val="false"/>
          <w:i w:val="false"/>
          <w:color w:val="000000"/>
          <w:sz w:val="28"/>
        </w:rPr>
        <w:t>:</w:t>
      </w:r>
    </w:p>
    <w:bookmarkEnd w:id="36"/>
    <w:bookmarkStart w:name="z73"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xml:space="preserve">
      "1. Обязательства, возникшие по приобретенным товарам (работам, услугам), а также начисленным доходам работников, определяемым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163 настоящего Кодекса, и не удовлетворенные в течение трехлетнего периода, определяемого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признаются сомнительными.</w:t>
      </w:r>
    </w:p>
    <w:p>
      <w:pPr>
        <w:spacing w:after="0"/>
        <w:ind w:left="0"/>
        <w:jc w:val="both"/>
      </w:pPr>
      <w:r>
        <w:rPr>
          <w:rFonts w:ascii="Times New Roman"/>
          <w:b w:val="false"/>
          <w:i w:val="false"/>
          <w:color w:val="000000"/>
          <w:sz w:val="28"/>
        </w:rPr>
        <w:t>
      В доход по сомнительным обязательствам по полученным кредитам (займам, микрокредитам) не включается сумма полученного кредита (займа, микрокредита).";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xml:space="preserve">
      "3) по сомнительным обязательствам, возникшим по начисленным доходам работников, – со дня начисления доходов работников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163 настоящего Кодекса;";</w:t>
      </w:r>
    </w:p>
    <w:bookmarkStart w:name="z75" w:id="3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w:t>
      </w:r>
      <w:r>
        <w:rPr>
          <w:rFonts w:ascii="Times New Roman"/>
          <w:b w:val="false"/>
          <w:i w:val="false"/>
          <w:color w:val="000000"/>
          <w:sz w:val="28"/>
        </w:rPr>
        <w:t xml:space="preserve"> статьи 90:</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уступки банком прав требования по кредиту (займу)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 следующим организациям:</w:t>
      </w:r>
    </w:p>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p>
      <w:pPr>
        <w:spacing w:after="0"/>
        <w:ind w:left="0"/>
        <w:jc w:val="both"/>
      </w:pPr>
      <w:r>
        <w:rPr>
          <w:rFonts w:ascii="Times New Roman"/>
          <w:b w:val="false"/>
          <w:i w:val="false"/>
          <w:color w:val="000000"/>
          <w:sz w:val="28"/>
        </w:rPr>
        <w:t>
      дочерней организации банка, приобретающей права требований банков по кредитам (займам), признанным сомнительными и безнадежными активами;</w:t>
      </w:r>
    </w:p>
    <w:p>
      <w:pPr>
        <w:spacing w:after="0"/>
        <w:ind w:left="0"/>
        <w:jc w:val="both"/>
      </w:pPr>
      <w:r>
        <w:rPr>
          <w:rFonts w:ascii="Times New Roman"/>
          <w:b w:val="false"/>
          <w:i w:val="false"/>
          <w:color w:val="000000"/>
          <w:sz w:val="28"/>
        </w:rPr>
        <w:t>
      другому банку в случае, если одним из банков, участвующих в сделке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девяносто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p>
    <w:bookmarkStart w:name="z77" w:id="39"/>
    <w:p>
      <w:pPr>
        <w:spacing w:after="0"/>
        <w:ind w:left="0"/>
        <w:jc w:val="both"/>
      </w:pPr>
      <w:r>
        <w:rPr>
          <w:rFonts w:ascii="Times New Roman"/>
          <w:b w:val="false"/>
          <w:i w:val="false"/>
          <w:color w:val="000000"/>
          <w:sz w:val="28"/>
        </w:rPr>
        <w:t>
      дополнить подпунктами 9) и 10) следующего содержания:</w:t>
      </w:r>
    </w:p>
    <w:bookmarkEnd w:id="39"/>
    <w:p>
      <w:pPr>
        <w:spacing w:after="0"/>
        <w:ind w:left="0"/>
        <w:jc w:val="both"/>
      </w:pPr>
      <w:r>
        <w:rPr>
          <w:rFonts w:ascii="Times New Roman"/>
          <w:b w:val="false"/>
          <w:i w:val="false"/>
          <w:color w:val="000000"/>
          <w:sz w:val="28"/>
        </w:rPr>
        <w:t xml:space="preserve">
      "9) уменьшения размера требования к должнику в связи с прощением налогоплательщиком, имеющим право на вычет суммы расходов по созданию провизии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p>
      <w:pPr>
        <w:spacing w:after="0"/>
        <w:ind w:left="0"/>
        <w:jc w:val="both"/>
      </w:pPr>
      <w:r>
        <w:rPr>
          <w:rFonts w:ascii="Times New Roman"/>
          <w:b w:val="false"/>
          <w:i w:val="false"/>
          <w:color w:val="000000"/>
          <w:sz w:val="28"/>
        </w:rPr>
        <w:t xml:space="preserve">
      10)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связи с прощением налогоплательщиком, имеющим право на вычет суммы расходов по созданию провизии (резервов)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bookmarkStart w:name="z78" w:id="4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16)</w:t>
      </w:r>
      <w:r>
        <w:rPr>
          <w:rFonts w:ascii="Times New Roman"/>
          <w:b w:val="false"/>
          <w:i w:val="false"/>
          <w:color w:val="000000"/>
          <w:sz w:val="28"/>
        </w:rPr>
        <w:t xml:space="preserve"> пункта 1 статьи 99 изложить в следующей редакции:</w:t>
      </w:r>
    </w:p>
    <w:bookmarkEnd w:id="40"/>
    <w:p>
      <w:pPr>
        <w:spacing w:after="0"/>
        <w:ind w:left="0"/>
        <w:jc w:val="both"/>
      </w:pPr>
      <w:r>
        <w:rPr>
          <w:rFonts w:ascii="Times New Roman"/>
          <w:b w:val="false"/>
          <w:i w:val="false"/>
          <w:color w:val="000000"/>
          <w:sz w:val="28"/>
        </w:rPr>
        <w:t xml:space="preserve">
      "16) доходы организации, осуществляющей обязательное гарантирование депозитов физических лиц, полученные в результате размещения активов специального резерва, а также в виде неустойки, применяемой к банкам второго уровня за неисполнение или ненадлежащее исполнение обязательств по договору присоединения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p>
      <w:pPr>
        <w:spacing w:after="0"/>
        <w:ind w:left="0"/>
        <w:jc w:val="both"/>
      </w:pPr>
      <w:r>
        <w:rPr>
          <w:rFonts w:ascii="Times New Roman"/>
          <w:b w:val="false"/>
          <w:i w:val="false"/>
          <w:color w:val="000000"/>
          <w:sz w:val="28"/>
        </w:rPr>
        <w:t>
      Положения настоящего подпункта действуют при условии направления указанных доходов на увеличение специального резерва;";</w:t>
      </w:r>
    </w:p>
    <w:bookmarkStart w:name="z79" w:id="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102 изложить в следующей редакции:</w:t>
      </w:r>
    </w:p>
    <w:bookmarkEnd w:id="41"/>
    <w:p>
      <w:pPr>
        <w:spacing w:after="0"/>
        <w:ind w:left="0"/>
        <w:jc w:val="both"/>
      </w:pPr>
      <w:r>
        <w:rPr>
          <w:rFonts w:ascii="Times New Roman"/>
          <w:b w:val="false"/>
          <w:i w:val="false"/>
          <w:color w:val="000000"/>
          <w:sz w:val="28"/>
        </w:rPr>
        <w:t xml:space="preserve">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163 настоящего Кодекса, за налоговый период.";</w:t>
      </w:r>
    </w:p>
    <w:bookmarkStart w:name="z80" w:id="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1-1</w:t>
      </w:r>
      <w:r>
        <w:rPr>
          <w:rFonts w:ascii="Times New Roman"/>
          <w:b w:val="false"/>
          <w:i w:val="false"/>
          <w:color w:val="000000"/>
          <w:sz w:val="28"/>
        </w:rPr>
        <w:t xml:space="preserve"> статьи 106 изложить в следующей редакции:</w:t>
      </w:r>
    </w:p>
    <w:bookmarkEnd w:id="42"/>
    <w:p>
      <w:pPr>
        <w:spacing w:after="0"/>
        <w:ind w:left="0"/>
        <w:jc w:val="both"/>
      </w:pPr>
      <w:r>
        <w:rPr>
          <w:rFonts w:ascii="Times New Roman"/>
          <w:b w:val="false"/>
          <w:i w:val="false"/>
          <w:color w:val="000000"/>
          <w:sz w:val="28"/>
        </w:rPr>
        <w:t>
      "1-1.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прав требований банков по кредитам (займам), признанным сомнительными и безнадежными активами.</w:t>
      </w:r>
    </w:p>
    <w:p>
      <w:pPr>
        <w:spacing w:after="0"/>
        <w:ind w:left="0"/>
        <w:jc w:val="both"/>
      </w:pPr>
      <w:r>
        <w:rPr>
          <w:rFonts w:ascii="Times New Roman"/>
          <w:b w:val="false"/>
          <w:i w:val="false"/>
          <w:color w:val="000000"/>
          <w:sz w:val="28"/>
        </w:rPr>
        <w:t>
      Перечень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у родительского банка прав требований по кредитам (займам), признанным сомнительными и безнадежными активами.</w:t>
      </w:r>
    </w:p>
    <w:p>
      <w:pPr>
        <w:spacing w:after="0"/>
        <w:ind w:left="0"/>
        <w:jc w:val="both"/>
      </w:pPr>
      <w:r>
        <w:rPr>
          <w:rFonts w:ascii="Times New Roman"/>
          <w:b w:val="false"/>
          <w:i w:val="false"/>
          <w:color w:val="000000"/>
          <w:sz w:val="28"/>
        </w:rPr>
        <w:t>
      Порядок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устанавливаются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Банки не вправе относить на вычет суммы расходов по созданию провизий (резервов) против сомнительных и безнадежных активов, выкупленных 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bookmarkStart w:name="z81" w:id="4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108-1</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"Статья 108-1. Вычет расходов недропользователя по перечислению денег в автономный кластерный фонд</w:t>
      </w:r>
    </w:p>
    <w:p>
      <w:pPr>
        <w:spacing w:after="0"/>
        <w:ind w:left="0"/>
        <w:jc w:val="both"/>
      </w:pPr>
      <w:r>
        <w:rPr>
          <w:rFonts w:ascii="Times New Roman"/>
          <w:b w:val="false"/>
          <w:i w:val="false"/>
          <w:color w:val="000000"/>
          <w:sz w:val="28"/>
        </w:rPr>
        <w:t>
      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проектов участников инновационного кластера "Парк инновационных технологий" в соответствии с законодательством Республики Казахстан о недрах и недропользовании, но не более размера положительной разницы, определенной в следующем порядке:</w:t>
      </w:r>
    </w:p>
    <w:p>
      <w:pPr>
        <w:spacing w:after="0"/>
        <w:ind w:left="0"/>
        <w:jc w:val="both"/>
      </w:pPr>
      <w:r>
        <w:rPr>
          <w:rFonts w:ascii="Times New Roman"/>
          <w:b w:val="false"/>
          <w:i w:val="false"/>
          <w:color w:val="000000"/>
          <w:sz w:val="28"/>
        </w:rPr>
        <w:t>
      сумма, равная одному проценту от совокупного годового дохода по контрактной деятельности по итогам налогового периода, предшествующего отчетному налоговому периоду,</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расходы, отнесенные на вычеты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в отчетном налоговом периоде.";</w:t>
      </w:r>
    </w:p>
    <w:bookmarkStart w:name="z82" w:id="44"/>
    <w:p>
      <w:pPr>
        <w:spacing w:after="0"/>
        <w:ind w:left="0"/>
        <w:jc w:val="both"/>
      </w:pPr>
      <w:r>
        <w:rPr>
          <w:rFonts w:ascii="Times New Roman"/>
          <w:b w:val="false"/>
          <w:i w:val="false"/>
          <w:color w:val="000000"/>
          <w:sz w:val="28"/>
        </w:rPr>
        <w:t xml:space="preserve">
      25)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111 изложить в следующей редакции:</w:t>
      </w:r>
    </w:p>
    <w:bookmarkEnd w:id="44"/>
    <w:p>
      <w:pPr>
        <w:spacing w:after="0"/>
        <w:ind w:left="0"/>
        <w:jc w:val="both"/>
      </w:pPr>
      <w:r>
        <w:rPr>
          <w:rFonts w:ascii="Times New Roman"/>
          <w:b w:val="false"/>
          <w:i w:val="false"/>
          <w:color w:val="000000"/>
          <w:sz w:val="28"/>
        </w:rPr>
        <w:t xml:space="preserve">
      "2.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(кроме начисленного, но невыплаченного вознаграждения по инвестиционному финансированию в соответствии с Законом Республики Казахстан "О недрах и недропользовании"), уменьшаются на сумму следующих доходов недропользователя по деятельности, осуществляемой в рамках заключенного контракта на недропользование:";</w:t>
      </w:r>
    </w:p>
    <w:bookmarkStart w:name="z83" w:id="4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1)</w:t>
      </w:r>
      <w:r>
        <w:rPr>
          <w:rFonts w:ascii="Times New Roman"/>
          <w:b w:val="false"/>
          <w:i w:val="false"/>
          <w:color w:val="000000"/>
          <w:sz w:val="28"/>
        </w:rPr>
        <w:t xml:space="preserve"> пункта 3 статьи 112 изложить в следующей редакции:</w:t>
      </w:r>
    </w:p>
    <w:bookmarkEnd w:id="45"/>
    <w:p>
      <w:pPr>
        <w:spacing w:after="0"/>
        <w:ind w:left="0"/>
        <w:jc w:val="both"/>
      </w:pPr>
      <w:r>
        <w:rPr>
          <w:rFonts w:ascii="Times New Roman"/>
          <w:b w:val="false"/>
          <w:i w:val="false"/>
          <w:color w:val="000000"/>
          <w:sz w:val="28"/>
        </w:rPr>
        <w:t>
      "1) на обучение казахстанских кадров, признаются:</w:t>
      </w:r>
    </w:p>
    <w:p>
      <w:pPr>
        <w:spacing w:after="0"/>
        <w:ind w:left="0"/>
        <w:jc w:val="both"/>
      </w:pPr>
      <w:r>
        <w:rPr>
          <w:rFonts w:ascii="Times New Roman"/>
          <w:b w:val="false"/>
          <w:i w:val="false"/>
          <w:color w:val="000000"/>
          <w:sz w:val="28"/>
        </w:rPr>
        <w:t>
      суммы, направленные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000000"/>
          <w:sz w:val="28"/>
        </w:rPr>
        <w:t>
      средства, перечисленные в государственный бюджет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000000"/>
          <w:sz w:val="28"/>
        </w:rPr>
        <w:t xml:space="preserve">
      фактические расходы, понесенные налогоплательщиком в целях выполнения обязанности недропользователя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области,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городов республиканского значения, столицы подготовку кадров по специальностям, непосредственно связанным со сферой недропользования;";</w:t>
      </w:r>
    </w:p>
    <w:bookmarkStart w:name="z84" w:id="46"/>
    <w:p>
      <w:pPr>
        <w:spacing w:after="0"/>
        <w:ind w:left="0"/>
        <w:jc w:val="both"/>
      </w:pPr>
      <w:r>
        <w:rPr>
          <w:rFonts w:ascii="Times New Roman"/>
          <w:b w:val="false"/>
          <w:i w:val="false"/>
          <w:color w:val="000000"/>
          <w:sz w:val="28"/>
        </w:rPr>
        <w:t xml:space="preserve">
      27) часть первую </w:t>
      </w:r>
      <w:r>
        <w:rPr>
          <w:rFonts w:ascii="Times New Roman"/>
          <w:b w:val="false"/>
          <w:i w:val="false"/>
          <w:color w:val="000000"/>
          <w:sz w:val="28"/>
        </w:rPr>
        <w:t>статьи 115</w:t>
      </w:r>
      <w:r>
        <w:rPr>
          <w:rFonts w:ascii="Times New Roman"/>
          <w:b w:val="false"/>
          <w:i w:val="false"/>
          <w:color w:val="000000"/>
          <w:sz w:val="28"/>
        </w:rPr>
        <w:t xml:space="preserve"> дополнить подпунктом 15) следующего содержания:</w:t>
      </w:r>
    </w:p>
    <w:bookmarkEnd w:id="46"/>
    <w:p>
      <w:pPr>
        <w:spacing w:after="0"/>
        <w:ind w:left="0"/>
        <w:jc w:val="both"/>
      </w:pPr>
      <w:r>
        <w:rPr>
          <w:rFonts w:ascii="Times New Roman"/>
          <w:b w:val="false"/>
          <w:i w:val="false"/>
          <w:color w:val="000000"/>
          <w:sz w:val="28"/>
        </w:rPr>
        <w:t>
      "15)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bookmarkStart w:name="z85" w:id="4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w:t>
      </w:r>
      <w:r>
        <w:rPr>
          <w:rFonts w:ascii="Times New Roman"/>
          <w:b w:val="false"/>
          <w:i w:val="false"/>
          <w:color w:val="000000"/>
          <w:sz w:val="28"/>
        </w:rPr>
        <w:t xml:space="preserve"> статьи 133 дополнить подпунктами 8) и 9) следующего содержания:</w:t>
      </w:r>
    </w:p>
    <w:bookmarkEnd w:id="47"/>
    <w:p>
      <w:pPr>
        <w:spacing w:after="0"/>
        <w:ind w:left="0"/>
        <w:jc w:val="both"/>
      </w:pPr>
      <w:r>
        <w:rPr>
          <w:rFonts w:ascii="Times New Roman"/>
          <w:b w:val="false"/>
          <w:i w:val="false"/>
          <w:color w:val="000000"/>
          <w:sz w:val="28"/>
        </w:rPr>
        <w:t>
      "8) доходы получателя от имени государства:</w:t>
      </w:r>
    </w:p>
    <w:p>
      <w:pPr>
        <w:spacing w:after="0"/>
        <w:ind w:left="0"/>
        <w:jc w:val="both"/>
      </w:pPr>
      <w:r>
        <w:rPr>
          <w:rFonts w:ascii="Times New Roman"/>
          <w:b w:val="false"/>
          <w:i w:val="false"/>
          <w:color w:val="000000"/>
          <w:sz w:val="28"/>
        </w:rPr>
        <w:t>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w:t>
      </w:r>
    </w:p>
    <w:p>
      <w:pPr>
        <w:spacing w:after="0"/>
        <w:ind w:left="0"/>
        <w:jc w:val="both"/>
      </w:pPr>
      <w:r>
        <w:rPr>
          <w:rFonts w:ascii="Times New Roman"/>
          <w:b w:val="false"/>
          <w:i w:val="false"/>
          <w:color w:val="000000"/>
          <w:sz w:val="28"/>
        </w:rPr>
        <w:t>
      в виде возмещения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9) доход лица, уполномоченного получателем от имени государства, в виде возмещения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Start w:name="z86" w:id="48"/>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134 после слова "основе" дополнить словами ", а также в виде превышения суммы положительной курсовой разницы над суммой отрицательной курсовой разницы, возникшей по размещенным на депозите денежным средствам, в том числе по вознаграждениям по ним,";</w:t>
      </w:r>
    </w:p>
    <w:bookmarkEnd w:id="48"/>
    <w:bookmarkStart w:name="z87" w:id="49"/>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143:</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вознаграждение, дивиденды, выплачиваемые единому накопительному пенсионному фонду по размещенным пенсионным активам, а также вознаграждение, выплачиваемое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p>
    <w:bookmarkStart w:name="z89" w:id="50"/>
    <w:p>
      <w:pPr>
        <w:spacing w:after="0"/>
        <w:ind w:left="0"/>
        <w:jc w:val="both"/>
      </w:pPr>
      <w:r>
        <w:rPr>
          <w:rFonts w:ascii="Times New Roman"/>
          <w:b w:val="false"/>
          <w:i w:val="false"/>
          <w:color w:val="000000"/>
          <w:sz w:val="28"/>
        </w:rPr>
        <w:t>
      дополнить подпунктом 2-1) следующего содержания:</w:t>
      </w:r>
    </w:p>
    <w:bookmarkEnd w:id="50"/>
    <w:p>
      <w:pPr>
        <w:spacing w:after="0"/>
        <w:ind w:left="0"/>
        <w:jc w:val="both"/>
      </w:pPr>
      <w:r>
        <w:rPr>
          <w:rFonts w:ascii="Times New Roman"/>
          <w:b w:val="false"/>
          <w:i w:val="false"/>
          <w:color w:val="000000"/>
          <w:sz w:val="28"/>
        </w:rPr>
        <w:t>
      "2-1) вознаграждение, выплачиваемое организации, осуществляющей обязательное гарантирование депозитов физических лиц;";</w:t>
      </w:r>
    </w:p>
    <w:bookmarkStart w:name="z90" w:id="5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 4-1)</w:t>
      </w:r>
      <w:r>
        <w:rPr>
          <w:rFonts w:ascii="Times New Roman"/>
          <w:b w:val="false"/>
          <w:i w:val="false"/>
          <w:color w:val="000000"/>
          <w:sz w:val="28"/>
        </w:rPr>
        <w:t xml:space="preserve"> части первой пункта 3 статьи 150 изложить в следующей редакции:</w:t>
      </w:r>
    </w:p>
    <w:bookmarkEnd w:id="51"/>
    <w:p>
      <w:pPr>
        <w:spacing w:after="0"/>
        <w:ind w:left="0"/>
        <w:jc w:val="both"/>
      </w:pPr>
      <w:r>
        <w:rPr>
          <w:rFonts w:ascii="Times New Roman"/>
          <w:b w:val="false"/>
          <w:i w:val="false"/>
          <w:color w:val="000000"/>
          <w:sz w:val="28"/>
        </w:rPr>
        <w:t>
      "4-1) организации, реализующие (реализовавшие) инвестиционный приоритетный проект или инвестиционный стратегический проект в соответствии с законодательством Республики Казахстан об инвестициях;";</w:t>
      </w:r>
    </w:p>
    <w:bookmarkStart w:name="z91" w:id="5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w:t>
      </w:r>
      <w:r>
        <w:rPr>
          <w:rFonts w:ascii="Times New Roman"/>
          <w:b w:val="false"/>
          <w:i w:val="false"/>
          <w:color w:val="000000"/>
          <w:sz w:val="28"/>
        </w:rPr>
        <w:t xml:space="preserve"> статьи 155:</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bookmarkStart w:name="z93" w:id="53"/>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подпункта 29)</w:t>
      </w:r>
      <w:r>
        <w:rPr>
          <w:rFonts w:ascii="Times New Roman"/>
          <w:b w:val="false"/>
          <w:i w:val="false"/>
          <w:color w:val="000000"/>
          <w:sz w:val="28"/>
        </w:rPr>
        <w:t xml:space="preserve"> изложить в следующей редакции:</w:t>
      </w:r>
    </w:p>
    <w:bookmarkEnd w:id="53"/>
    <w:p>
      <w:pPr>
        <w:spacing w:after="0"/>
        <w:ind w:left="0"/>
        <w:jc w:val="both"/>
      </w:pPr>
      <w:r>
        <w:rPr>
          <w:rFonts w:ascii="Times New Roman"/>
          <w:b w:val="false"/>
          <w:i w:val="false"/>
          <w:color w:val="000000"/>
          <w:sz w:val="28"/>
        </w:rPr>
        <w:t>
      "29)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bookmarkStart w:name="z94" w:id="54"/>
    <w:p>
      <w:pPr>
        <w:spacing w:after="0"/>
        <w:ind w:left="0"/>
        <w:jc w:val="both"/>
      </w:pPr>
      <w:r>
        <w:rPr>
          <w:rFonts w:ascii="Times New Roman"/>
          <w:b w:val="false"/>
          <w:i w:val="false"/>
          <w:color w:val="000000"/>
          <w:sz w:val="28"/>
        </w:rPr>
        <w:t>
      дополнить подпунктом 29-3) следующего содержания:</w:t>
      </w:r>
    </w:p>
    <w:bookmarkEnd w:id="54"/>
    <w:p>
      <w:pPr>
        <w:spacing w:after="0"/>
        <w:ind w:left="0"/>
        <w:jc w:val="both"/>
      </w:pPr>
      <w:r>
        <w:rPr>
          <w:rFonts w:ascii="Times New Roman"/>
          <w:b w:val="false"/>
          <w:i w:val="false"/>
          <w:color w:val="000000"/>
          <w:sz w:val="28"/>
        </w:rPr>
        <w:t>
      "29-3)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p>
    <w:bookmarkStart w:name="z95" w:id="55"/>
    <w:p>
      <w:pPr>
        <w:spacing w:after="0"/>
        <w:ind w:left="0"/>
        <w:jc w:val="both"/>
      </w:pPr>
      <w:r>
        <w:rPr>
          <w:rFonts w:ascii="Times New Roman"/>
          <w:b w:val="false"/>
          <w:i w:val="false"/>
          <w:color w:val="000000"/>
          <w:sz w:val="28"/>
        </w:rPr>
        <w:t xml:space="preserve">
      33) абзац третий </w:t>
      </w:r>
      <w:r>
        <w:rPr>
          <w:rFonts w:ascii="Times New Roman"/>
          <w:b w:val="false"/>
          <w:i w:val="false"/>
          <w:color w:val="000000"/>
          <w:sz w:val="28"/>
        </w:rPr>
        <w:t>подпункта 24)</w:t>
      </w:r>
      <w:r>
        <w:rPr>
          <w:rFonts w:ascii="Times New Roman"/>
          <w:b w:val="false"/>
          <w:i w:val="false"/>
          <w:color w:val="000000"/>
          <w:sz w:val="28"/>
        </w:rPr>
        <w:t xml:space="preserve"> пункта 1 статьи 156 изложить в следующей редакции:</w:t>
      </w:r>
    </w:p>
    <w:bookmarkEnd w:id="55"/>
    <w:p>
      <w:pPr>
        <w:spacing w:after="0"/>
        <w:ind w:left="0"/>
        <w:jc w:val="both"/>
      </w:pPr>
      <w:r>
        <w:rPr>
          <w:rFonts w:ascii="Times New Roman"/>
          <w:b w:val="false"/>
          <w:i w:val="false"/>
          <w:color w:val="000000"/>
          <w:sz w:val="28"/>
        </w:rPr>
        <w:t>
      "без оформления служебной командировки:";</w:t>
      </w:r>
    </w:p>
    <w:bookmarkStart w:name="z96" w:id="5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162</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Декларация по индивидуальному подоходному налогу и социальному налогу, предусмотренная </w:t>
      </w:r>
      <w:r>
        <w:rPr>
          <w:rFonts w:ascii="Times New Roman"/>
          <w:b w:val="false"/>
          <w:i w:val="false"/>
          <w:color w:val="000000"/>
          <w:sz w:val="28"/>
        </w:rPr>
        <w:t>пунктом 2</w:t>
      </w:r>
      <w:r>
        <w:rPr>
          <w:rFonts w:ascii="Times New Roman"/>
          <w:b w:val="false"/>
          <w:i w:val="false"/>
          <w:color w:val="000000"/>
          <w:sz w:val="28"/>
        </w:rPr>
        <w:t xml:space="preserve"> статьи 67 настоящего Кодекса, представляется в налоговые органы по месту уплаты налога не позднее 15 числа второго месяца, следующего за отчетным кварталом.";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99" w:id="5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180 изложить в следующей редакции:</w:t>
      </w:r>
    </w:p>
    <w:bookmarkEnd w:id="57"/>
    <w:p>
      <w:pPr>
        <w:spacing w:after="0"/>
        <w:ind w:left="0"/>
        <w:jc w:val="both"/>
      </w:pPr>
      <w:r>
        <w:rPr>
          <w:rFonts w:ascii="Times New Roman"/>
          <w:b w:val="false"/>
          <w:i w:val="false"/>
          <w:color w:val="000000"/>
          <w:sz w:val="28"/>
        </w:rPr>
        <w:t>
      "2. Имущественный доход, полученный (подлежащий получению) физическим лицом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сделки по реализации имущества.";</w:t>
      </w:r>
    </w:p>
    <w:bookmarkStart w:name="z100" w:id="58"/>
    <w:p>
      <w:pPr>
        <w:spacing w:after="0"/>
        <w:ind w:left="0"/>
        <w:jc w:val="both"/>
      </w:pPr>
      <w:r>
        <w:rPr>
          <w:rFonts w:ascii="Times New Roman"/>
          <w:b w:val="false"/>
          <w:i w:val="false"/>
          <w:color w:val="000000"/>
          <w:sz w:val="28"/>
        </w:rPr>
        <w:t xml:space="preserve">
      36)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193 изложить в следующей редакции:</w:t>
      </w:r>
    </w:p>
    <w:bookmarkEnd w:id="58"/>
    <w:p>
      <w:pPr>
        <w:spacing w:after="0"/>
        <w:ind w:left="0"/>
        <w:jc w:val="both"/>
      </w:pPr>
      <w:r>
        <w:rPr>
          <w:rFonts w:ascii="Times New Roman"/>
          <w:b w:val="false"/>
          <w:i w:val="false"/>
          <w:color w:val="000000"/>
          <w:sz w:val="28"/>
        </w:rPr>
        <w:t xml:space="preserve">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12 настоящего Кодекса. При этом датой выплаты дохода является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149 настоящего Кодекса для представления декларации по корпоративному подоходному налогу.";</w:t>
      </w:r>
    </w:p>
    <w:bookmarkStart w:name="z101" w:id="5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статьи 195 изложить в следующей редакции:</w:t>
      </w:r>
    </w:p>
    <w:bookmarkEnd w:id="59"/>
    <w:p>
      <w:pPr>
        <w:spacing w:after="0"/>
        <w:ind w:left="0"/>
        <w:jc w:val="both"/>
      </w:pPr>
      <w:r>
        <w:rPr>
          <w:rFonts w:ascii="Times New Roman"/>
          <w:b w:val="false"/>
          <w:i w:val="false"/>
          <w:color w:val="000000"/>
          <w:sz w:val="28"/>
        </w:rPr>
        <w:t>
      "1. Корпоративный подоходный налог у источника выплаты, удерживаемый с доходов юридического лица-нерезидента, подлежит перечислению налоговым агентом в бюджет:</w:t>
      </w:r>
    </w:p>
    <w:p>
      <w:pPr>
        <w:spacing w:after="0"/>
        <w:ind w:left="0"/>
        <w:jc w:val="both"/>
      </w:pPr>
      <w:r>
        <w:rPr>
          <w:rFonts w:ascii="Times New Roman"/>
          <w:b w:val="false"/>
          <w:i w:val="false"/>
          <w:color w:val="000000"/>
          <w:sz w:val="28"/>
        </w:rPr>
        <w:t>
      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определенному в последний рабочий день, предшествующий дате выплаты дохода;</w:t>
      </w:r>
    </w:p>
    <w:p>
      <w:pPr>
        <w:spacing w:after="0"/>
        <w:ind w:left="0"/>
        <w:jc w:val="both"/>
      </w:pPr>
      <w:r>
        <w:rPr>
          <w:rFonts w:ascii="Times New Roman"/>
          <w:b w:val="false"/>
          <w:i w:val="false"/>
          <w:color w:val="000000"/>
          <w:sz w:val="28"/>
        </w:rPr>
        <w:t xml:space="preserve">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в декларации по корпоративному подоходному налогу, за который доходы нерезидента отнесены на вычеты.</w:t>
      </w:r>
    </w:p>
    <w:p>
      <w:pPr>
        <w:spacing w:after="0"/>
        <w:ind w:left="0"/>
        <w:jc w:val="both"/>
      </w:pPr>
      <w:r>
        <w:rPr>
          <w:rFonts w:ascii="Times New Roman"/>
          <w:b w:val="false"/>
          <w:i w:val="false"/>
          <w:color w:val="000000"/>
          <w:sz w:val="28"/>
        </w:rPr>
        <w:t>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w:t>
      </w:r>
    </w:p>
    <w:p>
      <w:pPr>
        <w:spacing w:after="0"/>
        <w:ind w:left="0"/>
        <w:jc w:val="both"/>
      </w:pPr>
      <w:r>
        <w:rPr>
          <w:rFonts w:ascii="Times New Roman"/>
          <w:b w:val="false"/>
          <w:i w:val="false"/>
          <w:color w:val="000000"/>
          <w:sz w:val="28"/>
        </w:rPr>
        <w:t>
      3) в случае выплаты предоплаты – не позднее двадцати пяти календарных дней после окончания месяца, в котором был начислен доход нерезидента в пределах суммы выплаченной предоплаты, по рыночному курсу обмена валюты, определенному в последний рабочий день, предшествующий дате начисления дохода.";</w:t>
      </w:r>
    </w:p>
    <w:bookmarkStart w:name="z102" w:id="60"/>
    <w:p>
      <w:pPr>
        <w:spacing w:after="0"/>
        <w:ind w:left="0"/>
        <w:jc w:val="both"/>
      </w:pPr>
      <w:r>
        <w:rPr>
          <w:rFonts w:ascii="Times New Roman"/>
          <w:b w:val="false"/>
          <w:i w:val="false"/>
          <w:color w:val="000000"/>
          <w:sz w:val="28"/>
        </w:rPr>
        <w:t xml:space="preserve">
      38)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201 изложить в следующей редакции:</w:t>
      </w:r>
    </w:p>
    <w:bookmarkEnd w:id="60"/>
    <w:p>
      <w:pPr>
        <w:spacing w:after="0"/>
        <w:ind w:left="0"/>
        <w:jc w:val="both"/>
      </w:pPr>
      <w:r>
        <w:rPr>
          <w:rFonts w:ascii="Times New Roman"/>
          <w:b w:val="false"/>
          <w:i w:val="false"/>
          <w:color w:val="000000"/>
          <w:sz w:val="28"/>
        </w:rPr>
        <w:t>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bookmarkStart w:name="z103" w:id="61"/>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208</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изложить в следующей редакции:</w:t>
      </w:r>
    </w:p>
    <w:p>
      <w:pPr>
        <w:spacing w:after="0"/>
        <w:ind w:left="0"/>
        <w:jc w:val="both"/>
      </w:pPr>
      <w:r>
        <w:rPr>
          <w:rFonts w:ascii="Times New Roman"/>
          <w:b w:val="false"/>
          <w:i w:val="false"/>
          <w:color w:val="000000"/>
          <w:sz w:val="28"/>
        </w:rPr>
        <w:t xml:space="preserve">
      "1) документа, подтверждающего резидентство юридического лица-нерезидента,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Документ, подтверждающий резидентство,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4 настоящей статьи, представляется юридическим лицом-нерезидентом в соответствующий налоговый орган в сроки, установленные при подаче декларации по корпоративному подоходному налогу.";</w:t>
      </w:r>
    </w:p>
    <w:bookmarkStart w:name="z106" w:id="6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212</w:t>
      </w:r>
      <w:r>
        <w:rPr>
          <w:rFonts w:ascii="Times New Roman"/>
          <w:b w:val="false"/>
          <w:i w:val="false"/>
          <w:color w:val="000000"/>
          <w:sz w:val="28"/>
        </w:rPr>
        <w:t>:</w:t>
      </w:r>
    </w:p>
    <w:bookmarkEnd w:id="62"/>
    <w:bookmarkStart w:name="z107"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3"/>
    <w:p>
      <w:pPr>
        <w:spacing w:after="0"/>
        <w:ind w:left="0"/>
        <w:jc w:val="both"/>
      </w:pPr>
      <w:r>
        <w:rPr>
          <w:rFonts w:ascii="Times New Roman"/>
          <w:b w:val="false"/>
          <w:i w:val="false"/>
          <w:color w:val="000000"/>
          <w:sz w:val="28"/>
        </w:rPr>
        <w:t xml:space="preserve">
      "3.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bookmarkStart w:name="z109" w:id="64"/>
    <w:p>
      <w:pPr>
        <w:spacing w:after="0"/>
        <w:ind w:left="0"/>
        <w:jc w:val="both"/>
      </w:pPr>
      <w:r>
        <w:rPr>
          <w:rFonts w:ascii="Times New Roman"/>
          <w:b w:val="false"/>
          <w:i w:val="false"/>
          <w:color w:val="000000"/>
          <w:sz w:val="28"/>
        </w:rPr>
        <w:t xml:space="preserve">
      41)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212-1 изложить в следующей редакции:</w:t>
      </w:r>
    </w:p>
    <w:bookmarkEnd w:id="64"/>
    <w:p>
      <w:pPr>
        <w:spacing w:after="0"/>
        <w:ind w:left="0"/>
        <w:jc w:val="both"/>
      </w:pPr>
      <w:r>
        <w:rPr>
          <w:rFonts w:ascii="Times New Roman"/>
          <w:b w:val="false"/>
          <w:i w:val="false"/>
          <w:color w:val="000000"/>
          <w:sz w:val="28"/>
        </w:rPr>
        <w:t>
      "При этом окончательный (фактический) получатель (владелец) дохода – нерезидент обязан представить налоговому агенту:</w:t>
      </w:r>
    </w:p>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(если оно указано в документе, удостоверяющем личность)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pPr>
        <w:spacing w:after="0"/>
        <w:ind w:left="0"/>
        <w:jc w:val="both"/>
      </w:pPr>
      <w:r>
        <w:rPr>
          <w:rFonts w:ascii="Times New Roman"/>
          <w:b w:val="false"/>
          <w:i w:val="false"/>
          <w:color w:val="000000"/>
          <w:sz w:val="28"/>
        </w:rPr>
        <w:t xml:space="preserve">
      2) документ, подтверждающий его резидентство за период, за который такому нерезиденту начислен доход в виде вознаграждения, соответствующий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p>
    <w:bookmarkStart w:name="z110" w:id="65"/>
    <w:p>
      <w:pPr>
        <w:spacing w:after="0"/>
        <w:ind w:left="0"/>
        <w:jc w:val="both"/>
      </w:pPr>
      <w:r>
        <w:rPr>
          <w:rFonts w:ascii="Times New Roman"/>
          <w:b w:val="false"/>
          <w:i w:val="false"/>
          <w:color w:val="000000"/>
          <w:sz w:val="28"/>
        </w:rPr>
        <w:t xml:space="preserve">
      42)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212-2 изложить в следующей редакции:</w:t>
      </w:r>
    </w:p>
    <w:bookmarkEnd w:id="65"/>
    <w:p>
      <w:pPr>
        <w:spacing w:after="0"/>
        <w:ind w:left="0"/>
        <w:jc w:val="both"/>
      </w:pPr>
      <w:r>
        <w:rPr>
          <w:rFonts w:ascii="Times New Roman"/>
          <w:b w:val="false"/>
          <w:i w:val="false"/>
          <w:color w:val="000000"/>
          <w:sz w:val="28"/>
        </w:rPr>
        <w:t>
      "При этом нерезидент обязан представить налоговому агенту:</w:t>
      </w:r>
    </w:p>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p>
      <w:pPr>
        <w:spacing w:after="0"/>
        <w:ind w:left="0"/>
        <w:jc w:val="both"/>
      </w:pPr>
      <w:r>
        <w:rPr>
          <w:rFonts w:ascii="Times New Roman"/>
          <w:b w:val="false"/>
          <w:i w:val="false"/>
          <w:color w:val="000000"/>
          <w:sz w:val="28"/>
        </w:rPr>
        <w:t xml:space="preserve">
      2) документ, подтверждающий его резидентство за период, за который начислен доход такому нерезиденту в виде дивидендов, соответствующий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219 настоящего Кодекса.";</w:t>
      </w:r>
    </w:p>
    <w:bookmarkStart w:name="z111" w:id="66"/>
    <w:p>
      <w:pPr>
        <w:spacing w:after="0"/>
        <w:ind w:left="0"/>
        <w:jc w:val="both"/>
      </w:pPr>
      <w:r>
        <w:rPr>
          <w:rFonts w:ascii="Times New Roman"/>
          <w:b w:val="false"/>
          <w:i w:val="false"/>
          <w:color w:val="000000"/>
          <w:sz w:val="28"/>
        </w:rPr>
        <w:t xml:space="preserve">
      43)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213 изложить в следующей редакции:</w:t>
      </w:r>
    </w:p>
    <w:bookmarkEnd w:id="66"/>
    <w:p>
      <w:pPr>
        <w:spacing w:after="0"/>
        <w:ind w:left="0"/>
        <w:jc w:val="both"/>
      </w:pPr>
      <w:r>
        <w:rPr>
          <w:rFonts w:ascii="Times New Roman"/>
          <w:b w:val="false"/>
          <w:i w:val="false"/>
          <w:color w:val="000000"/>
          <w:sz w:val="28"/>
        </w:rPr>
        <w:t>
      "Документ, подтверждающий резидентство, представляется налогоплательщиком в налоговый орган по месту нахождения постоянного учреждения при подаче декларации по корпоративному подоходному налогу.";</w:t>
      </w:r>
    </w:p>
    <w:bookmarkStart w:name="z112" w:id="67"/>
    <w:p>
      <w:pPr>
        <w:spacing w:after="0"/>
        <w:ind w:left="0"/>
        <w:jc w:val="both"/>
      </w:pPr>
      <w:r>
        <w:rPr>
          <w:rFonts w:ascii="Times New Roman"/>
          <w:b w:val="false"/>
          <w:i w:val="false"/>
          <w:color w:val="000000"/>
          <w:sz w:val="28"/>
        </w:rPr>
        <w:t xml:space="preserve">
      44)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214 изложить в следующей редакции:</w:t>
      </w:r>
    </w:p>
    <w:bookmarkEnd w:id="67"/>
    <w:p>
      <w:pPr>
        <w:spacing w:after="0"/>
        <w:ind w:left="0"/>
        <w:jc w:val="both"/>
      </w:pPr>
      <w:r>
        <w:rPr>
          <w:rFonts w:ascii="Times New Roman"/>
          <w:b w:val="false"/>
          <w:i w:val="false"/>
          <w:color w:val="000000"/>
          <w:sz w:val="28"/>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bookmarkStart w:name="z113" w:id="68"/>
    <w:p>
      <w:pPr>
        <w:spacing w:after="0"/>
        <w:ind w:left="0"/>
        <w:jc w:val="both"/>
      </w:pPr>
      <w:r>
        <w:rPr>
          <w:rFonts w:ascii="Times New Roman"/>
          <w:b w:val="false"/>
          <w:i w:val="false"/>
          <w:color w:val="000000"/>
          <w:sz w:val="28"/>
        </w:rPr>
        <w:t xml:space="preserve">
      45)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215 изложить в следующей редакции:</w:t>
      </w:r>
    </w:p>
    <w:bookmarkEnd w:id="68"/>
    <w:p>
      <w:pPr>
        <w:spacing w:after="0"/>
        <w:ind w:left="0"/>
        <w:jc w:val="both"/>
      </w:pPr>
      <w:r>
        <w:rPr>
          <w:rFonts w:ascii="Times New Roman"/>
          <w:b w:val="false"/>
          <w:i w:val="false"/>
          <w:color w:val="000000"/>
          <w:sz w:val="28"/>
        </w:rPr>
        <w:t>
      "Документ, подтверждающий резидентство, представляется налогоплательщиком-нерезидентом в налоговый орган по месту своего пребывания (жительства) при подаче декларации по индивидуальному подоходному налогу.";</w:t>
      </w:r>
    </w:p>
    <w:bookmarkStart w:name="z114" w:id="6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3</w:t>
      </w:r>
      <w:r>
        <w:rPr>
          <w:rFonts w:ascii="Times New Roman"/>
          <w:b w:val="false"/>
          <w:i w:val="false"/>
          <w:color w:val="000000"/>
          <w:sz w:val="28"/>
        </w:rPr>
        <w:t xml:space="preserve"> статьи 216 изложить в следующей редакции:</w:t>
      </w:r>
    </w:p>
    <w:bookmarkEnd w:id="69"/>
    <w:p>
      <w:pPr>
        <w:spacing w:after="0"/>
        <w:ind w:left="0"/>
        <w:jc w:val="both"/>
      </w:pPr>
      <w:r>
        <w:rPr>
          <w:rFonts w:ascii="Times New Roman"/>
          <w:b w:val="false"/>
          <w:i w:val="false"/>
          <w:color w:val="000000"/>
          <w:sz w:val="28"/>
        </w:rPr>
        <w:t>
      "3. Условный банковский вклад открывается в национальной или иностранной валюте. В случае открытия условного банковского вклада в иностранной валюте в бюджет перечисляются суммы подоходного налога и банковских вознаграждений в национальной валюте, пересчитанные по рыночному курсу обмена валюты, определенному в последний рабочий день, предшествующий дате перечисления налога в бюджет.";</w:t>
      </w:r>
    </w:p>
    <w:bookmarkStart w:name="z115" w:id="70"/>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219</w:t>
      </w:r>
      <w:r>
        <w:rPr>
          <w:rFonts w:ascii="Times New Roman"/>
          <w:b w:val="false"/>
          <w:i w:val="false"/>
          <w:color w:val="000000"/>
          <w:sz w:val="28"/>
        </w:rPr>
        <w:t>:</w:t>
      </w:r>
    </w:p>
    <w:bookmarkEnd w:id="70"/>
    <w:bookmarkStart w:name="z116"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прилагает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документа, подтверждающего резидентство,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целях применения положений настоящего раздела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который может быть представлен в виде:</w:t>
      </w:r>
    </w:p>
    <w:p>
      <w:pPr>
        <w:spacing w:after="0"/>
        <w:ind w:left="0"/>
        <w:jc w:val="both"/>
      </w:pPr>
      <w:r>
        <w:rPr>
          <w:rFonts w:ascii="Times New Roman"/>
          <w:b w:val="false"/>
          <w:i w:val="false"/>
          <w:color w:val="000000"/>
          <w:sz w:val="28"/>
        </w:rPr>
        <w:t>
      оригинала такого документа;</w:t>
      </w:r>
    </w:p>
    <w:p>
      <w:pPr>
        <w:spacing w:after="0"/>
        <w:ind w:left="0"/>
        <w:jc w:val="both"/>
      </w:pPr>
      <w:r>
        <w:rPr>
          <w:rFonts w:ascii="Times New Roman"/>
          <w:b w:val="false"/>
          <w:i w:val="false"/>
          <w:color w:val="000000"/>
          <w:sz w:val="28"/>
        </w:rPr>
        <w:t>
      нотариально засвидетельствованной копии такого документа;</w:t>
      </w:r>
    </w:p>
    <w:p>
      <w:pPr>
        <w:spacing w:after="0"/>
        <w:ind w:left="0"/>
        <w:jc w:val="both"/>
      </w:pPr>
      <w:r>
        <w:rPr>
          <w:rFonts w:ascii="Times New Roman"/>
          <w:b w:val="false"/>
          <w:i w:val="false"/>
          <w:color w:val="000000"/>
          <w:sz w:val="28"/>
        </w:rPr>
        <w:t>
      бумажной копии электронного документа, подтверждающего резидентство, размещенного на интернет-ресурсе компетентного органа иностранного государства.</w:t>
      </w:r>
    </w:p>
    <w:p>
      <w:pPr>
        <w:spacing w:after="0"/>
        <w:ind w:left="0"/>
        <w:jc w:val="both"/>
      </w:pPr>
      <w:r>
        <w:rPr>
          <w:rFonts w:ascii="Times New Roman"/>
          <w:b w:val="false"/>
          <w:i w:val="false"/>
          <w:color w:val="000000"/>
          <w:sz w:val="28"/>
        </w:rPr>
        <w:t>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p>
    <w:p>
      <w:pPr>
        <w:spacing w:after="0"/>
        <w:ind w:left="0"/>
        <w:jc w:val="both"/>
      </w:pPr>
      <w:r>
        <w:rPr>
          <w:rFonts w:ascii="Times New Roman"/>
          <w:b w:val="false"/>
          <w:i w:val="false"/>
          <w:color w:val="000000"/>
          <w:sz w:val="28"/>
        </w:rPr>
        <w:t>
      Если в документе, подтверждающем резидентство, не указан период времени резидентства 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(оформлен).</w:t>
      </w:r>
    </w:p>
    <w:p>
      <w:pPr>
        <w:spacing w:after="0"/>
        <w:ind w:left="0"/>
        <w:jc w:val="both"/>
      </w:pPr>
      <w:r>
        <w:rPr>
          <w:rFonts w:ascii="Times New Roman"/>
          <w:b w:val="false"/>
          <w:i w:val="false"/>
          <w:color w:val="000000"/>
          <w:sz w:val="28"/>
        </w:rPr>
        <w:t>
      Документ, подтверждающий резидентство нерезидента, за исключением размещенного на интернет-ресурсе компетентного органа иностранного государства, заверяется таким компетентным органом, резидентом которого является нерезидент – получатель дохода.</w:t>
      </w:r>
    </w:p>
    <w:p>
      <w:pPr>
        <w:spacing w:after="0"/>
        <w:ind w:left="0"/>
        <w:jc w:val="both"/>
      </w:pPr>
      <w:r>
        <w:rPr>
          <w:rFonts w:ascii="Times New Roman"/>
          <w:b w:val="false"/>
          <w:i w:val="false"/>
          <w:color w:val="000000"/>
          <w:sz w:val="28"/>
        </w:rPr>
        <w:t>
      5. Дипломатической или консульской легализации в порядке, установленном законодательством Республики Казахстан, подлежат:</w:t>
      </w:r>
    </w:p>
    <w:p>
      <w:pPr>
        <w:spacing w:after="0"/>
        <w:ind w:left="0"/>
        <w:jc w:val="both"/>
      </w:pPr>
      <w:r>
        <w:rPr>
          <w:rFonts w:ascii="Times New Roman"/>
          <w:b w:val="false"/>
          <w:i w:val="false"/>
          <w:color w:val="000000"/>
          <w:sz w:val="28"/>
        </w:rPr>
        <w:t>
      1) подпись должностного лица и печать органа, заверившего документ, подтверждающий резидентство нерезидента;</w:t>
      </w:r>
    </w:p>
    <w:p>
      <w:pPr>
        <w:spacing w:after="0"/>
        <w:ind w:left="0"/>
        <w:jc w:val="both"/>
      </w:pPr>
      <w:r>
        <w:rPr>
          <w:rFonts w:ascii="Times New Roman"/>
          <w:b w:val="false"/>
          <w:i w:val="false"/>
          <w:color w:val="000000"/>
          <w:sz w:val="28"/>
        </w:rPr>
        <w:t>
      2) подпись и печать иностранного нотариуса в случае нотариального засвидетельствования копии документа, подтверждающего резидентство.</w:t>
      </w:r>
    </w:p>
    <w:p>
      <w:pPr>
        <w:spacing w:after="0"/>
        <w:ind w:left="0"/>
        <w:jc w:val="both"/>
      </w:pPr>
      <w:r>
        <w:rPr>
          <w:rFonts w:ascii="Times New Roman"/>
          <w:b w:val="false"/>
          <w:i w:val="false"/>
          <w:color w:val="000000"/>
          <w:sz w:val="28"/>
        </w:rPr>
        <w:t>
      Положения настоящего пункта не применяются в случае, если:</w:t>
      </w:r>
    </w:p>
    <w:p>
      <w:pPr>
        <w:spacing w:after="0"/>
        <w:ind w:left="0"/>
        <w:jc w:val="both"/>
      </w:pPr>
      <w:r>
        <w:rPr>
          <w:rFonts w:ascii="Times New Roman"/>
          <w:b w:val="false"/>
          <w:i w:val="false"/>
          <w:color w:val="000000"/>
          <w:sz w:val="28"/>
        </w:rPr>
        <w:t>
      1) документ, подтверждающий резидентство, размещен на интернет-ресурсе компетентного органа иностранного государства;</w:t>
      </w:r>
    </w:p>
    <w:p>
      <w:pPr>
        <w:spacing w:after="0"/>
        <w:ind w:left="0"/>
        <w:jc w:val="both"/>
      </w:pPr>
      <w:r>
        <w:rPr>
          <w:rFonts w:ascii="Times New Roman"/>
          <w:b w:val="false"/>
          <w:i w:val="false"/>
          <w:color w:val="000000"/>
          <w:sz w:val="28"/>
        </w:rPr>
        <w:t>
      2) установлен иной порядок взаимного признания документов, подтверждающих резидентство:</w:t>
      </w:r>
    </w:p>
    <w:p>
      <w:pPr>
        <w:spacing w:after="0"/>
        <w:ind w:left="0"/>
        <w:jc w:val="both"/>
      </w:pPr>
      <w:r>
        <w:rPr>
          <w:rFonts w:ascii="Times New Roman"/>
          <w:b w:val="false"/>
          <w:i w:val="false"/>
          <w:color w:val="000000"/>
          <w:sz w:val="28"/>
        </w:rPr>
        <w:t>
      международным договором Республики Казахстан;</w:t>
      </w:r>
    </w:p>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решением органа Евразийского экономического союза.";</w:t>
      </w:r>
    </w:p>
    <w:bookmarkStart w:name="z120" w:id="72"/>
    <w:p>
      <w:pPr>
        <w:spacing w:after="0"/>
        <w:ind w:left="0"/>
        <w:jc w:val="both"/>
      </w:pPr>
      <w:r>
        <w:rPr>
          <w:rFonts w:ascii="Times New Roman"/>
          <w:b w:val="false"/>
          <w:i w:val="false"/>
          <w:color w:val="000000"/>
          <w:sz w:val="28"/>
        </w:rPr>
        <w:t xml:space="preserve">
      48) подпункт 2)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227-1 изложить в следующей редакции:</w:t>
      </w:r>
    </w:p>
    <w:bookmarkEnd w:id="72"/>
    <w:p>
      <w:pPr>
        <w:spacing w:after="0"/>
        <w:ind w:left="0"/>
        <w:jc w:val="both"/>
      </w:pPr>
      <w:r>
        <w:rPr>
          <w:rFonts w:ascii="Times New Roman"/>
          <w:b w:val="false"/>
          <w:i w:val="false"/>
          <w:color w:val="000000"/>
          <w:sz w:val="28"/>
        </w:rPr>
        <w:t>
      "2) документа, подтверждающего резидентство Республики Казахстан;";</w:t>
      </w:r>
    </w:p>
    <w:bookmarkStart w:name="z121" w:id="7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3</w:t>
      </w:r>
      <w:r>
        <w:rPr>
          <w:rFonts w:ascii="Times New Roman"/>
          <w:b w:val="false"/>
          <w:i w:val="false"/>
          <w:color w:val="000000"/>
          <w:sz w:val="28"/>
        </w:rPr>
        <w:t xml:space="preserve"> статьи 231 дополнить подпунктами 26), 27) и 28) следующего содержания:</w:t>
      </w:r>
    </w:p>
    <w:bookmarkEnd w:id="73"/>
    <w:p>
      <w:pPr>
        <w:spacing w:after="0"/>
        <w:ind w:left="0"/>
        <w:jc w:val="both"/>
      </w:pPr>
      <w:r>
        <w:rPr>
          <w:rFonts w:ascii="Times New Roman"/>
          <w:b w:val="false"/>
          <w:i w:val="false"/>
          <w:color w:val="000000"/>
          <w:sz w:val="28"/>
        </w:rPr>
        <w:t>
      "26) передача получателю от имени государства полезных ископаемых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27) реализация полезных ископаемых, переданных налогоплательщиком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такую реализацию;</w:t>
      </w:r>
    </w:p>
    <w:p>
      <w:pPr>
        <w:spacing w:after="0"/>
        <w:ind w:left="0"/>
        <w:jc w:val="both"/>
      </w:pPr>
      <w:r>
        <w:rPr>
          <w:rFonts w:ascii="Times New Roman"/>
          <w:b w:val="false"/>
          <w:i w:val="false"/>
          <w:color w:val="000000"/>
          <w:sz w:val="28"/>
        </w:rPr>
        <w:t>
      28) оказание услуг по реализации полезных ископаемых, переданных налогоплательщиком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bookmarkStart w:name="z122" w:id="74"/>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237</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В исправленном счете-фактуре, выписанном в электронной форме, указывается дата совершения оборота, определяемая в соответствии с настоящим Кодексом.";</w:t>
      </w:r>
    </w:p>
    <w:bookmarkStart w:name="z125" w:id="75"/>
    <w:p>
      <w:pPr>
        <w:spacing w:after="0"/>
        <w:ind w:left="0"/>
        <w:jc w:val="both"/>
      </w:pPr>
      <w:r>
        <w:rPr>
          <w:rFonts w:ascii="Times New Roman"/>
          <w:b w:val="false"/>
          <w:i w:val="false"/>
          <w:color w:val="000000"/>
          <w:sz w:val="28"/>
        </w:rPr>
        <w:t>
      абзац первый пункта 12 изложить в следующей редакции:</w:t>
      </w:r>
    </w:p>
    <w:bookmarkEnd w:id="75"/>
    <w:p>
      <w:pPr>
        <w:spacing w:after="0"/>
        <w:ind w:left="0"/>
        <w:jc w:val="both"/>
      </w:pPr>
      <w:r>
        <w:rPr>
          <w:rFonts w:ascii="Times New Roman"/>
          <w:b w:val="false"/>
          <w:i w:val="false"/>
          <w:color w:val="000000"/>
          <w:sz w:val="28"/>
        </w:rPr>
        <w:t>
      "12. В дополнительном счете-фактуре, выписанном в электронной форме, указывается дата совершения оборота, которая определяется:";</w:t>
      </w:r>
    </w:p>
    <w:bookmarkStart w:name="z126" w:id="7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19</w:t>
      </w:r>
      <w:r>
        <w:rPr>
          <w:rFonts w:ascii="Times New Roman"/>
          <w:b w:val="false"/>
          <w:i w:val="false"/>
          <w:color w:val="000000"/>
          <w:sz w:val="28"/>
        </w:rPr>
        <w:t xml:space="preserve"> статьи 238 изложить в следующей редакции:</w:t>
      </w:r>
    </w:p>
    <w:bookmarkEnd w:id="76"/>
    <w:p>
      <w:pPr>
        <w:spacing w:after="0"/>
        <w:ind w:left="0"/>
        <w:jc w:val="both"/>
      </w:pPr>
      <w:r>
        <w:rPr>
          <w:rFonts w:ascii="Times New Roman"/>
          <w:b w:val="false"/>
          <w:i w:val="false"/>
          <w:color w:val="000000"/>
          <w:sz w:val="28"/>
        </w:rPr>
        <w:t>
      "19. Операция в иностранной валюте в целях настоящего раздела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оборота.";</w:t>
      </w:r>
    </w:p>
    <w:bookmarkStart w:name="z127" w:id="7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3 статьи 239 изложить в следующей редакции:</w:t>
      </w:r>
    </w:p>
    <w:bookmarkEnd w:id="77"/>
    <w:p>
      <w:pPr>
        <w:spacing w:after="0"/>
        <w:ind w:left="0"/>
        <w:jc w:val="both"/>
      </w:pPr>
      <w:r>
        <w:rPr>
          <w:rFonts w:ascii="Times New Roman"/>
          <w:b w:val="false"/>
          <w:i w:val="false"/>
          <w:color w:val="000000"/>
          <w:sz w:val="28"/>
        </w:rPr>
        <w:t xml:space="preserve">
      "2) наличие дополнительного счета-фактуры, в котором содержится отрицательное (положительное) значение по облагаемому обороту и налогу на добавленную стоимость, или чека контрольно-кассовой машины в случаях, предусмотренных подпунктами 4) и 7) </w:t>
      </w:r>
      <w:r>
        <w:rPr>
          <w:rFonts w:ascii="Times New Roman"/>
          <w:b w:val="false"/>
          <w:i w:val="false"/>
          <w:color w:val="000000"/>
          <w:sz w:val="28"/>
        </w:rPr>
        <w:t>пункта 15</w:t>
      </w:r>
      <w:r>
        <w:rPr>
          <w:rFonts w:ascii="Times New Roman"/>
          <w:b w:val="false"/>
          <w:i w:val="false"/>
          <w:color w:val="000000"/>
          <w:sz w:val="28"/>
        </w:rPr>
        <w:t xml:space="preserve"> статьи 263 настоящего Кодекса.";</w:t>
      </w:r>
    </w:p>
    <w:bookmarkStart w:name="z128" w:id="7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3</w:t>
      </w:r>
      <w:r>
        <w:rPr>
          <w:rFonts w:ascii="Times New Roman"/>
          <w:b w:val="false"/>
          <w:i w:val="false"/>
          <w:color w:val="000000"/>
          <w:sz w:val="28"/>
        </w:rPr>
        <w:t xml:space="preserve"> статьи 241 изложить в следующей редакции:</w:t>
      </w:r>
    </w:p>
    <w:bookmarkEnd w:id="78"/>
    <w:p>
      <w:pPr>
        <w:spacing w:after="0"/>
        <w:ind w:left="0"/>
        <w:jc w:val="both"/>
      </w:pPr>
      <w:r>
        <w:rPr>
          <w:rFonts w:ascii="Times New Roman"/>
          <w:b w:val="false"/>
          <w:i w:val="false"/>
          <w:color w:val="000000"/>
          <w:sz w:val="28"/>
        </w:rPr>
        <w:t xml:space="preserve">
      "3. Сумма налога на добавленную стоимость, подлежащая уплате в соответствии с настоящей статьей, определяется путем применения ставки,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совершения оборота.";</w:t>
      </w:r>
    </w:p>
    <w:bookmarkStart w:name="z129" w:id="79"/>
    <w:p>
      <w:pPr>
        <w:spacing w:after="0"/>
        <w:ind w:left="0"/>
        <w:jc w:val="both"/>
      </w:pPr>
      <w:r>
        <w:rPr>
          <w:rFonts w:ascii="Times New Roman"/>
          <w:b w:val="false"/>
          <w:i w:val="false"/>
          <w:color w:val="000000"/>
          <w:sz w:val="28"/>
        </w:rPr>
        <w:t xml:space="preserve">
      54)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3 статьи 244 изложить в следующей редакции:</w:t>
      </w:r>
    </w:p>
    <w:bookmarkEnd w:id="79"/>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 накладная единого образца;";</w:t>
      </w:r>
    </w:p>
    <w:bookmarkStart w:name="z130" w:id="80"/>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пункте 3</w:t>
      </w:r>
      <w:r>
        <w:rPr>
          <w:rFonts w:ascii="Times New Roman"/>
          <w:b w:val="false"/>
          <w:i w:val="false"/>
          <w:color w:val="000000"/>
          <w:sz w:val="28"/>
        </w:rPr>
        <w:t xml:space="preserve"> статьи 244-1:</w:t>
      </w:r>
    </w:p>
    <w:bookmarkEnd w:id="80"/>
    <w:bookmarkStart w:name="z131" w:id="81"/>
    <w:p>
      <w:pPr>
        <w:spacing w:after="0"/>
        <w:ind w:left="0"/>
        <w:jc w:val="both"/>
      </w:pPr>
      <w:r>
        <w:rPr>
          <w:rFonts w:ascii="Times New Roman"/>
          <w:b w:val="false"/>
          <w:i w:val="false"/>
          <w:color w:val="000000"/>
          <w:sz w:val="28"/>
        </w:rPr>
        <w:t>
      подпункт 2) изложить в следующей редакции:</w:t>
      </w:r>
    </w:p>
    <w:bookmarkEnd w:id="81"/>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pPr>
        <w:spacing w:after="0"/>
        <w:ind w:left="0"/>
        <w:jc w:val="both"/>
      </w:pPr>
      <w:r>
        <w:rPr>
          <w:rFonts w:ascii="Times New Roman"/>
          <w:b w:val="false"/>
          <w:i w:val="false"/>
          <w:color w:val="000000"/>
          <w:sz w:val="28"/>
        </w:rPr>
        <w:t>
      наименование авиакомпании;</w:t>
      </w:r>
    </w:p>
    <w:p>
      <w:pPr>
        <w:spacing w:after="0"/>
        <w:ind w:left="0"/>
        <w:jc w:val="both"/>
      </w:pPr>
      <w:r>
        <w:rPr>
          <w:rFonts w:ascii="Times New Roman"/>
          <w:b w:val="false"/>
          <w:i w:val="false"/>
          <w:color w:val="000000"/>
          <w:sz w:val="28"/>
        </w:rPr>
        <w:t>
      количество заправленных горюче-смазочных материалов;</w:t>
      </w:r>
    </w:p>
    <w:p>
      <w:pPr>
        <w:spacing w:after="0"/>
        <w:ind w:left="0"/>
        <w:jc w:val="both"/>
      </w:pPr>
      <w:r>
        <w:rPr>
          <w:rFonts w:ascii="Times New Roman"/>
          <w:b w:val="false"/>
          <w:i w:val="false"/>
          <w:color w:val="000000"/>
          <w:sz w:val="28"/>
        </w:rPr>
        <w:t>
      дата заправки воздушного судна;</w:t>
      </w:r>
    </w:p>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p>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Таможенного союза и (или) Республики Казахстан не предусмотрены таможенное оформление и таможенный контроль;";</w:t>
      </w:r>
    </w:p>
    <w:bookmarkStart w:name="z132" w:id="82"/>
    <w:p>
      <w:pPr>
        <w:spacing w:after="0"/>
        <w:ind w:left="0"/>
        <w:jc w:val="both"/>
      </w:pPr>
      <w:r>
        <w:rPr>
          <w:rFonts w:ascii="Times New Roman"/>
          <w:b w:val="false"/>
          <w:i w:val="false"/>
          <w:color w:val="000000"/>
          <w:sz w:val="28"/>
        </w:rPr>
        <w:t>
      подпункт 3) исключить;</w:t>
      </w:r>
    </w:p>
    <w:bookmarkEnd w:id="82"/>
    <w:bookmarkStart w:name="z133" w:id="8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248 изложить в следующей редакции:</w:t>
      </w:r>
    </w:p>
    <w:bookmarkEnd w:id="83"/>
    <w:p>
      <w:pPr>
        <w:spacing w:after="0"/>
        <w:ind w:left="0"/>
        <w:jc w:val="both"/>
      </w:pPr>
      <w:r>
        <w:rPr>
          <w:rFonts w:ascii="Times New Roman"/>
          <w:b w:val="false"/>
          <w:i w:val="false"/>
          <w:color w:val="000000"/>
          <w:sz w:val="28"/>
        </w:rPr>
        <w:t xml:space="preserve">
      "10) работ и услуг, связанных с перевозками, являющимися международными в соответствии со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276-12</w:t>
      </w:r>
      <w:r>
        <w:rPr>
          <w:rFonts w:ascii="Times New Roman"/>
          <w:b w:val="false"/>
          <w:i w:val="false"/>
          <w:color w:val="000000"/>
          <w:sz w:val="28"/>
        </w:rPr>
        <w:t xml:space="preserve"> настоящего Кодекса, а именно: работ, услуг по погрузке, разгрузке, перегрузке (сливу, наливу, передаче продукции в другие магистральные трубопроводы, перевалке на другой вид транспорта), перестановке вагонов на тележки или колесные пары другой ширины колеи при пересечении таможенной границы Таможенного союза,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оператора вагонов (контейнеров); услуг технического и аэронавигационного обслуживания, аэропортовской деятельности; услуг морских портов по обслуживанию международных рейсов.</w:t>
      </w:r>
    </w:p>
    <w:p>
      <w:pPr>
        <w:spacing w:after="0"/>
        <w:ind w:left="0"/>
        <w:jc w:val="both"/>
      </w:pPr>
      <w:r>
        <w:rPr>
          <w:rFonts w:ascii="Times New Roman"/>
          <w:b w:val="false"/>
          <w:i w:val="false"/>
          <w:color w:val="000000"/>
          <w:sz w:val="28"/>
        </w:rPr>
        <w:t>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p>
      <w:pPr>
        <w:spacing w:after="0"/>
        <w:ind w:left="0"/>
        <w:jc w:val="both"/>
      </w:pPr>
      <w:r>
        <w:rPr>
          <w:rFonts w:ascii="Times New Roman"/>
          <w:b w:val="false"/>
          <w:i w:val="false"/>
          <w:color w:val="000000"/>
          <w:sz w:val="28"/>
        </w:rPr>
        <w:t>
      2) предоставление в пользование вагонов (контейнеров);</w:t>
      </w:r>
    </w:p>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p>
    <w:p>
      <w:pPr>
        <w:spacing w:after="0"/>
        <w:ind w:left="0"/>
        <w:jc w:val="both"/>
      </w:pPr>
      <w:r>
        <w:rPr>
          <w:rFonts w:ascii="Times New Roman"/>
          <w:b w:val="false"/>
          <w:i w:val="false"/>
          <w:color w:val="000000"/>
          <w:sz w:val="28"/>
        </w:rPr>
        <w:t>
      "20) заемные операции в денежной форме на условиях платности, срочности и возвратности;";</w:t>
      </w:r>
    </w:p>
    <w:bookmarkStart w:name="z134" w:id="84"/>
    <w:p>
      <w:pPr>
        <w:spacing w:after="0"/>
        <w:ind w:left="0"/>
        <w:jc w:val="both"/>
      </w:pPr>
      <w:r>
        <w:rPr>
          <w:rFonts w:ascii="Times New Roman"/>
          <w:b w:val="false"/>
          <w:i w:val="false"/>
          <w:color w:val="000000"/>
          <w:sz w:val="28"/>
        </w:rPr>
        <w:t>
      дополнить подпунктами 26) и 27) следующего содержания:</w:t>
      </w:r>
    </w:p>
    <w:bookmarkEnd w:id="84"/>
    <w:p>
      <w:pPr>
        <w:spacing w:after="0"/>
        <w:ind w:left="0"/>
        <w:jc w:val="both"/>
      </w:pPr>
      <w:r>
        <w:rPr>
          <w:rFonts w:ascii="Times New Roman"/>
          <w:b w:val="false"/>
          <w:i w:val="false"/>
          <w:color w:val="000000"/>
          <w:sz w:val="28"/>
        </w:rPr>
        <w:t>
      "26) для получателя от имени государства:</w:t>
      </w:r>
    </w:p>
    <w:p>
      <w:pPr>
        <w:spacing w:after="0"/>
        <w:ind w:left="0"/>
        <w:jc w:val="both"/>
      </w:pPr>
      <w:r>
        <w:rPr>
          <w:rFonts w:ascii="Times New Roman"/>
          <w:b w:val="false"/>
          <w:i w:val="false"/>
          <w:color w:val="000000"/>
          <w:sz w:val="28"/>
        </w:rPr>
        <w:t>
      реализация полезных ископаемых, переданных недропользователем в счет исполнения налогового обязательства в натуральной форме, получателем от имени государства;</w:t>
      </w:r>
    </w:p>
    <w:p>
      <w:pPr>
        <w:spacing w:after="0"/>
        <w:ind w:left="0"/>
        <w:jc w:val="both"/>
      </w:pPr>
      <w:r>
        <w:rPr>
          <w:rFonts w:ascii="Times New Roman"/>
          <w:b w:val="false"/>
          <w:i w:val="false"/>
          <w:color w:val="000000"/>
          <w:sz w:val="28"/>
        </w:rPr>
        <w:t>
      возмещение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27) возмещение расходов лица, уполномоченного получателем от имени государства,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Start w:name="z135" w:id="85"/>
    <w:p>
      <w:pPr>
        <w:spacing w:after="0"/>
        <w:ind w:left="0"/>
        <w:jc w:val="both"/>
      </w:pPr>
      <w:r>
        <w:rPr>
          <w:rFonts w:ascii="Times New Roman"/>
          <w:b w:val="false"/>
          <w:i w:val="false"/>
          <w:color w:val="000000"/>
          <w:sz w:val="28"/>
        </w:rPr>
        <w:t xml:space="preserve">
      57) абзац восьмой части первой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255 изложить в следующей редакции:</w:t>
      </w:r>
    </w:p>
    <w:bookmarkEnd w:id="85"/>
    <w:p>
      <w:pPr>
        <w:spacing w:after="0"/>
        <w:ind w:left="0"/>
        <w:jc w:val="both"/>
      </w:pPr>
      <w:r>
        <w:rPr>
          <w:rFonts w:ascii="Times New Roman"/>
          <w:b w:val="false"/>
          <w:i w:val="false"/>
          <w:color w:val="000000"/>
          <w:sz w:val="28"/>
        </w:rPr>
        <w:t>
      "на рыночный курс обмена валюты, определенный в последний рабочий день, предшествующий дате реализации.";</w:t>
      </w:r>
    </w:p>
    <w:bookmarkStart w:name="z136" w:id="86"/>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256</w:t>
      </w:r>
      <w:r>
        <w:rPr>
          <w:rFonts w:ascii="Times New Roman"/>
          <w:b w:val="false"/>
          <w:i w:val="false"/>
          <w:color w:val="000000"/>
          <w:sz w:val="28"/>
        </w:rPr>
        <w:t>:</w:t>
      </w:r>
    </w:p>
    <w:bookmarkEnd w:id="86"/>
    <w:bookmarkStart w:name="z137"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7"/>
    <w:p>
      <w:pPr>
        <w:spacing w:after="0"/>
        <w:ind w:left="0"/>
        <w:jc w:val="both"/>
      </w:pPr>
      <w:r>
        <w:rPr>
          <w:rFonts w:ascii="Times New Roman"/>
          <w:b w:val="false"/>
          <w:i w:val="false"/>
          <w:color w:val="000000"/>
          <w:sz w:val="28"/>
        </w:rPr>
        <w:t>
      "3. Если иное не предусмотрено настоящей статьей, налог на добавленную стоимость относится в зачет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получения товаров, работ, услуг;</w:t>
      </w:r>
    </w:p>
    <w:p>
      <w:pPr>
        <w:spacing w:after="0"/>
        <w:ind w:left="0"/>
        <w:jc w:val="both"/>
      </w:pPr>
      <w:r>
        <w:rPr>
          <w:rFonts w:ascii="Times New Roman"/>
          <w:b w:val="false"/>
          <w:i w:val="false"/>
          <w:color w:val="000000"/>
          <w:sz w:val="28"/>
        </w:rPr>
        <w:t>
      дата выписки счета-фактуры.";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"3-4. По работам, услугам, предусмотренным в </w:t>
      </w:r>
      <w:r>
        <w:rPr>
          <w:rFonts w:ascii="Times New Roman"/>
          <w:b w:val="false"/>
          <w:i w:val="false"/>
          <w:color w:val="000000"/>
          <w:sz w:val="28"/>
        </w:rPr>
        <w:t>пункте 2</w:t>
      </w:r>
      <w:r>
        <w:rPr>
          <w:rFonts w:ascii="Times New Roman"/>
          <w:b w:val="false"/>
          <w:i w:val="false"/>
          <w:color w:val="000000"/>
          <w:sz w:val="28"/>
        </w:rPr>
        <w:t xml:space="preserve">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p>
    <w:p>
      <w:pPr>
        <w:spacing w:after="0"/>
        <w:ind w:left="0"/>
        <w:jc w:val="both"/>
      </w:pPr>
      <w:r>
        <w:rPr>
          <w:rFonts w:ascii="Times New Roman"/>
          <w:b w:val="false"/>
          <w:i w:val="false"/>
          <w:color w:val="000000"/>
          <w:sz w:val="28"/>
        </w:rPr>
        <w:t xml:space="preserve">
      4. Если выписка счета-фактуры осуществлена после даты совершения оборота по реализации товаров, работ, услуг в случае, предусмотренном пунктом 7-1 </w:t>
      </w:r>
      <w:r>
        <w:rPr>
          <w:rFonts w:ascii="Times New Roman"/>
          <w:b w:val="false"/>
          <w:i w:val="false"/>
          <w:color w:val="000000"/>
          <w:sz w:val="28"/>
        </w:rPr>
        <w:t>статьи 263</w:t>
      </w:r>
      <w:r>
        <w:rPr>
          <w:rFonts w:ascii="Times New Roman"/>
          <w:b w:val="false"/>
          <w:i w:val="false"/>
          <w:color w:val="000000"/>
          <w:sz w:val="28"/>
        </w:rPr>
        <w:t xml:space="preserve"> настоящего Кодекса, налог на добавленную стоимость относится в зачет в том налоговом периоде, на который приходится дата выписки счета-фактуры.";</w:t>
      </w:r>
    </w:p>
    <w:bookmarkStart w:name="z139" w:id="88"/>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258</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7-1) следующего содержания:</w:t>
      </w:r>
    </w:p>
    <w:p>
      <w:pPr>
        <w:spacing w:after="0"/>
        <w:ind w:left="0"/>
        <w:jc w:val="both"/>
      </w:pPr>
      <w:r>
        <w:rPr>
          <w:rFonts w:ascii="Times New Roman"/>
          <w:b w:val="false"/>
          <w:i w:val="false"/>
          <w:color w:val="000000"/>
          <w:sz w:val="28"/>
        </w:rPr>
        <w:t>
      "7-1) определение недропользователем объема полезных ископаемых, передаваемых в счет исполнения налогового обязательства в натуральной форме;";</w:t>
      </w:r>
    </w:p>
    <w:bookmarkStart w:name="z141"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слова "1) – 3) и 7)" заменить словами "1) – 3), 7 и 7-1)";</w:t>
      </w:r>
    </w:p>
    <w:bookmarkEnd w:id="89"/>
    <w:bookmarkStart w:name="z142" w:id="90"/>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263</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Счет-фактуру в электронной форме обязаны выписывать, за исключением случая, предусмотренного </w:t>
      </w:r>
      <w:r>
        <w:rPr>
          <w:rFonts w:ascii="Times New Roman"/>
          <w:b w:val="false"/>
          <w:i w:val="false"/>
          <w:color w:val="000000"/>
          <w:sz w:val="28"/>
        </w:rPr>
        <w:t>пунктом 2-1</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1) налогоплательщики, являющиеся уполномоченными экономическими операторами, таможенными представителями, таможенными перевозчиками, владельцами складов временного хранения, владельцами таможенных складов в соответствии с законодательством Республики Казахстан о таможенном деле;</w:t>
      </w:r>
    </w:p>
    <w:p>
      <w:pPr>
        <w:spacing w:after="0"/>
        <w:ind w:left="0"/>
        <w:jc w:val="both"/>
      </w:pPr>
      <w:r>
        <w:rPr>
          <w:rFonts w:ascii="Times New Roman"/>
          <w:b w:val="false"/>
          <w:i w:val="false"/>
          <w:color w:val="000000"/>
          <w:sz w:val="28"/>
        </w:rPr>
        <w:t>
      2)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3) крупные налогоплательщики, подлежащие мониторингу;</w:t>
      </w:r>
    </w:p>
    <w:p>
      <w:pPr>
        <w:spacing w:after="0"/>
        <w:ind w:left="0"/>
        <w:jc w:val="both"/>
      </w:pPr>
      <w:r>
        <w:rPr>
          <w:rFonts w:ascii="Times New Roman"/>
          <w:b w:val="false"/>
          <w:i w:val="false"/>
          <w:color w:val="000000"/>
          <w:sz w:val="28"/>
        </w:rPr>
        <w:t xml:space="preserve">
      4) плательщики налога на добавленную стоимость,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228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"2-1. Выписка счета-фактуры на бумажном носителе производится налогоплательщиками,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случае:</w:t>
      </w:r>
    </w:p>
    <w:p>
      <w:pPr>
        <w:spacing w:after="0"/>
        <w:ind w:left="0"/>
        <w:jc w:val="both"/>
      </w:pPr>
      <w:r>
        <w:rPr>
          <w:rFonts w:ascii="Times New Roman"/>
          <w:b w:val="false"/>
          <w:i w:val="false"/>
          <w:color w:val="000000"/>
          <w:sz w:val="28"/>
        </w:rPr>
        <w:t>
      1) отсутствия сети телекоммуникаций общего пользования.</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pPr>
        <w:spacing w:after="0"/>
        <w:ind w:left="0"/>
        <w:jc w:val="both"/>
      </w:pPr>
      <w:r>
        <w:rPr>
          <w:rFonts w:ascii="Times New Roman"/>
          <w:b w:val="false"/>
          <w:i w:val="false"/>
          <w:color w:val="000000"/>
          <w:sz w:val="28"/>
        </w:rPr>
        <w:t>
      2) возникновения в информационной системе электронных счетов-фактур технических ошибок, подтвержденных уполномоченным органом.</w:t>
      </w:r>
    </w:p>
    <w:p>
      <w:pPr>
        <w:spacing w:after="0"/>
        <w:ind w:left="0"/>
        <w:jc w:val="both"/>
      </w:pPr>
      <w:r>
        <w:rPr>
          <w:rFonts w:ascii="Times New Roman"/>
          <w:b w:val="false"/>
          <w:i w:val="false"/>
          <w:color w:val="000000"/>
          <w:sz w:val="28"/>
        </w:rPr>
        <w:t>
      После устранения технических ошибок счет-фактура, выписанный на бумажном носителе, подлежит выписке в электронной форме в течение пятнадцати календарных дней с даты устранения технических ошибок.";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7) следующего содержания:</w:t>
      </w:r>
    </w:p>
    <w:p>
      <w:pPr>
        <w:spacing w:after="0"/>
        <w:ind w:left="0"/>
        <w:jc w:val="both"/>
      </w:pPr>
      <w:r>
        <w:rPr>
          <w:rFonts w:ascii="Times New Roman"/>
          <w:b w:val="false"/>
          <w:i w:val="false"/>
          <w:color w:val="000000"/>
          <w:sz w:val="28"/>
        </w:rPr>
        <w:t xml:space="preserve">
      "7) осуществления расчетов за товары, работы, услуги с применением оборудования (устройства), предназначенного для осуществления платежей с использованием платежных карточек, за исключением случаев приобретения товаров, работ, услуг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276 настоящего Кодекса.";</w:t>
      </w:r>
    </w:p>
    <w:bookmarkStart w:name="z147" w:id="91"/>
    <w:p>
      <w:pPr>
        <w:spacing w:after="0"/>
        <w:ind w:left="0"/>
        <w:jc w:val="both"/>
      </w:pPr>
      <w:r>
        <w:rPr>
          <w:rFonts w:ascii="Times New Roman"/>
          <w:b w:val="false"/>
          <w:i w:val="false"/>
          <w:color w:val="000000"/>
          <w:sz w:val="28"/>
        </w:rPr>
        <w:t>
      часть первую пункта 16 изложить в следующей редакции:</w:t>
      </w:r>
    </w:p>
    <w:bookmarkEnd w:id="91"/>
    <w:p>
      <w:pPr>
        <w:spacing w:after="0"/>
        <w:ind w:left="0"/>
        <w:jc w:val="both"/>
      </w:pPr>
      <w:r>
        <w:rPr>
          <w:rFonts w:ascii="Times New Roman"/>
          <w:b w:val="false"/>
          <w:i w:val="false"/>
          <w:color w:val="000000"/>
          <w:sz w:val="28"/>
        </w:rPr>
        <w:t xml:space="preserve">
      "16. В случаях, предусмотренных подпунктами 1), 2), 4) и 7) </w:t>
      </w:r>
      <w:r>
        <w:rPr>
          <w:rFonts w:ascii="Times New Roman"/>
          <w:b w:val="false"/>
          <w:i w:val="false"/>
          <w:color w:val="000000"/>
          <w:sz w:val="28"/>
        </w:rPr>
        <w:t>пункта 15</w:t>
      </w:r>
      <w:r>
        <w:rPr>
          <w:rFonts w:ascii="Times New Roman"/>
          <w:b w:val="false"/>
          <w:i w:val="false"/>
          <w:color w:val="000000"/>
          <w:sz w:val="28"/>
        </w:rPr>
        <w:t xml:space="preserve">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Start w:name="z148" w:id="9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16-1</w:t>
      </w:r>
      <w:r>
        <w:rPr>
          <w:rFonts w:ascii="Times New Roman"/>
          <w:b w:val="false"/>
          <w:i w:val="false"/>
          <w:color w:val="000000"/>
          <w:sz w:val="28"/>
        </w:rPr>
        <w:t xml:space="preserve"> изложить в следующей редакции:</w:t>
      </w:r>
    </w:p>
    <w:bookmarkEnd w:id="92"/>
    <w:p>
      <w:pPr>
        <w:spacing w:after="0"/>
        <w:ind w:left="0"/>
        <w:jc w:val="both"/>
      </w:pPr>
      <w:r>
        <w:rPr>
          <w:rFonts w:ascii="Times New Roman"/>
          <w:b w:val="false"/>
          <w:i w:val="false"/>
          <w:color w:val="000000"/>
          <w:sz w:val="28"/>
        </w:rPr>
        <w:t xml:space="preserve">
      "2) в случаях, предусмотренных в подпунктах 4) и 7) </w:t>
      </w:r>
      <w:r>
        <w:rPr>
          <w:rFonts w:ascii="Times New Roman"/>
          <w:b w:val="false"/>
          <w:i w:val="false"/>
          <w:color w:val="000000"/>
          <w:sz w:val="28"/>
        </w:rPr>
        <w:t>пункта 15</w:t>
      </w:r>
      <w:r>
        <w:rPr>
          <w:rFonts w:ascii="Times New Roman"/>
          <w:b w:val="false"/>
          <w:i w:val="false"/>
          <w:color w:val="000000"/>
          <w:sz w:val="28"/>
        </w:rPr>
        <w:t xml:space="preserve"> настоящей статьи, – по месту реализации товаров, работ, услуг в день совершения оборота или позже, но в пределах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w:t>
      </w:r>
    </w:p>
    <w:bookmarkStart w:name="z149" w:id="93"/>
    <w:p>
      <w:pPr>
        <w:spacing w:after="0"/>
        <w:ind w:left="0"/>
        <w:jc w:val="both"/>
      </w:pPr>
      <w:r>
        <w:rPr>
          <w:rFonts w:ascii="Times New Roman"/>
          <w:b w:val="false"/>
          <w:i w:val="false"/>
          <w:color w:val="000000"/>
          <w:sz w:val="28"/>
        </w:rPr>
        <w:t xml:space="preserve">
      61) часть вторую </w:t>
      </w:r>
      <w:r>
        <w:rPr>
          <w:rFonts w:ascii="Times New Roman"/>
          <w:b w:val="false"/>
          <w:i w:val="false"/>
          <w:color w:val="000000"/>
          <w:sz w:val="28"/>
        </w:rPr>
        <w:t>подпункта 1)</w:t>
      </w:r>
      <w:r>
        <w:rPr>
          <w:rFonts w:ascii="Times New Roman"/>
          <w:b w:val="false"/>
          <w:i w:val="false"/>
          <w:color w:val="000000"/>
          <w:sz w:val="28"/>
        </w:rPr>
        <w:t xml:space="preserve"> пункта 1 статьи 272 изложить в следующей редакции:</w:t>
      </w:r>
    </w:p>
    <w:bookmarkEnd w:id="93"/>
    <w:p>
      <w:pPr>
        <w:spacing w:after="0"/>
        <w:ind w:left="0"/>
        <w:jc w:val="both"/>
      </w:pPr>
      <w:r>
        <w:rPr>
          <w:rFonts w:ascii="Times New Roman"/>
          <w:b w:val="false"/>
          <w:i w:val="false"/>
          <w:color w:val="000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w:t>
      </w:r>
    </w:p>
    <w:p>
      <w:pPr>
        <w:spacing w:after="0"/>
        <w:ind w:left="0"/>
        <w:jc w:val="both"/>
      </w:pPr>
      <w:r>
        <w:rPr>
          <w:rFonts w:ascii="Times New Roman"/>
          <w:b w:val="false"/>
          <w:i w:val="false"/>
          <w:color w:val="000000"/>
          <w:sz w:val="28"/>
        </w:rPr>
        <w:t>
      счетам-фактурам, выписанным заготовительной организацией в сфере агропромышленного комплекса;</w:t>
      </w:r>
    </w:p>
    <w:p>
      <w:pPr>
        <w:spacing w:after="0"/>
        <w:ind w:left="0"/>
        <w:jc w:val="both"/>
      </w:pPr>
      <w:r>
        <w:rPr>
          <w:rFonts w:ascii="Times New Roman"/>
          <w:b w:val="false"/>
          <w:i w:val="false"/>
          <w:color w:val="000000"/>
          <w:sz w:val="28"/>
        </w:rPr>
        <w:t>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Start w:name="z150" w:id="94"/>
    <w:p>
      <w:pPr>
        <w:spacing w:after="0"/>
        <w:ind w:left="0"/>
        <w:jc w:val="both"/>
      </w:pPr>
      <w:r>
        <w:rPr>
          <w:rFonts w:ascii="Times New Roman"/>
          <w:b w:val="false"/>
          <w:i w:val="false"/>
          <w:color w:val="000000"/>
          <w:sz w:val="28"/>
        </w:rPr>
        <w:t xml:space="preserve">
      62) часть восьмую </w:t>
      </w:r>
      <w:r>
        <w:rPr>
          <w:rFonts w:ascii="Times New Roman"/>
          <w:b w:val="false"/>
          <w:i w:val="false"/>
          <w:color w:val="000000"/>
          <w:sz w:val="28"/>
        </w:rPr>
        <w:t>пункта 1</w:t>
      </w:r>
      <w:r>
        <w:rPr>
          <w:rFonts w:ascii="Times New Roman"/>
          <w:b w:val="false"/>
          <w:i w:val="false"/>
          <w:color w:val="000000"/>
          <w:sz w:val="28"/>
        </w:rPr>
        <w:t xml:space="preserve"> статьи 276-1 изложить в следующей редакции:</w:t>
      </w:r>
    </w:p>
    <w:bookmarkEnd w:id="94"/>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рыночному курсу обмена валюты, определенному в последний рабочий день, предшествующий дате совершения оборота по реализации товаров, работ, услуг, облагаемого импорта.";</w:t>
      </w:r>
    </w:p>
    <w:bookmarkStart w:name="z151" w:id="95"/>
    <w:p>
      <w:pPr>
        <w:spacing w:after="0"/>
        <w:ind w:left="0"/>
        <w:jc w:val="both"/>
      </w:pPr>
      <w:r>
        <w:rPr>
          <w:rFonts w:ascii="Times New Roman"/>
          <w:b w:val="false"/>
          <w:i w:val="false"/>
          <w:color w:val="000000"/>
          <w:sz w:val="28"/>
        </w:rPr>
        <w:t xml:space="preserve">
      63) подпункт 2) </w:t>
      </w:r>
      <w:r>
        <w:rPr>
          <w:rFonts w:ascii="Times New Roman"/>
          <w:b w:val="false"/>
          <w:i w:val="false"/>
          <w:color w:val="000000"/>
          <w:sz w:val="28"/>
        </w:rPr>
        <w:t>пункта 7</w:t>
      </w:r>
      <w:r>
        <w:rPr>
          <w:rFonts w:ascii="Times New Roman"/>
          <w:b w:val="false"/>
          <w:i w:val="false"/>
          <w:color w:val="000000"/>
          <w:sz w:val="28"/>
        </w:rPr>
        <w:t xml:space="preserve"> статьи 276-22 изложить в следующей редакции:</w:t>
      </w:r>
    </w:p>
    <w:bookmarkEnd w:id="95"/>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bookmarkStart w:name="z152" w:id="96"/>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подпункт 4-1)</w:t>
      </w:r>
      <w:r>
        <w:rPr>
          <w:rFonts w:ascii="Times New Roman"/>
          <w:b w:val="false"/>
          <w:i w:val="false"/>
          <w:color w:val="000000"/>
          <w:sz w:val="28"/>
        </w:rPr>
        <w:t xml:space="preserve"> части первой статьи 279 изложить в следующей редакции:</w:t>
      </w:r>
    </w:p>
    <w:bookmarkEnd w:id="96"/>
    <w:p>
      <w:pPr>
        <w:spacing w:after="0"/>
        <w:ind w:left="0"/>
        <w:jc w:val="both"/>
      </w:pPr>
      <w:r>
        <w:rPr>
          <w:rFonts w:ascii="Times New Roman"/>
          <w:b w:val="false"/>
          <w:i w:val="false"/>
          <w:color w:val="000000"/>
          <w:sz w:val="28"/>
        </w:rPr>
        <w:t>
      "4-1) изделия с нагреваемым табаком, никотиносодержащие жидкости для использования в электронных сигаретах;";</w:t>
      </w:r>
    </w:p>
    <w:bookmarkStart w:name="z153" w:id="97"/>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подпункт 1)</w:t>
      </w:r>
      <w:r>
        <w:rPr>
          <w:rFonts w:ascii="Times New Roman"/>
          <w:b w:val="false"/>
          <w:i w:val="false"/>
          <w:color w:val="000000"/>
          <w:sz w:val="28"/>
        </w:rPr>
        <w:t xml:space="preserve"> пункта 4 статьи 280 изложить в следующей редакции:</w:t>
      </w:r>
    </w:p>
    <w:bookmarkEnd w:id="97"/>
    <w:p>
      <w:pPr>
        <w:spacing w:after="0"/>
        <w:ind w:left="0"/>
        <w:jc w:val="both"/>
      </w:pPr>
      <w:r>
        <w:rPr>
          <w:rFonts w:ascii="Times New Roman"/>
          <w:b w:val="false"/>
          <w:i w:val="false"/>
          <w:color w:val="000000"/>
          <w:sz w:val="28"/>
        </w:rPr>
        <w:t xml:space="preserve">
      "1) на подакцизные товары, указанные в подпунктах 1) – 4), 4-1), 6), 7) и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068"/>
        <w:gridCol w:w="6675"/>
        <w:gridCol w:w="1988"/>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тенге/штука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тенге/килограмм</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left"/>
      </w:pPr>
      <w:r>
        <w:br/>
      </w:r>
      <w:r>
        <w:rPr>
          <w:rFonts w:ascii="Times New Roman"/>
          <w:b w:val="false"/>
          <w:i w:val="false"/>
          <w:color w:val="000000"/>
          <w:sz w:val="28"/>
        </w:rPr>
        <w:t>
</w:t>
      </w:r>
    </w:p>
    <w:bookmarkStart w:name="z154" w:id="98"/>
    <w:p>
      <w:pPr>
        <w:spacing w:after="0"/>
        <w:ind w:left="0"/>
        <w:jc w:val="both"/>
      </w:pPr>
      <w:r>
        <w:rPr>
          <w:rFonts w:ascii="Times New Roman"/>
          <w:b w:val="false"/>
          <w:i w:val="false"/>
          <w:color w:val="000000"/>
          <w:sz w:val="28"/>
        </w:rPr>
        <w:t xml:space="preserve">
      66) абзац первый части первой </w:t>
      </w:r>
      <w:r>
        <w:rPr>
          <w:rFonts w:ascii="Times New Roman"/>
          <w:b w:val="false"/>
          <w:i w:val="false"/>
          <w:color w:val="000000"/>
          <w:sz w:val="28"/>
        </w:rPr>
        <w:t>статьи 301</w:t>
      </w:r>
      <w:r>
        <w:rPr>
          <w:rFonts w:ascii="Times New Roman"/>
          <w:b w:val="false"/>
          <w:i w:val="false"/>
          <w:color w:val="000000"/>
          <w:sz w:val="28"/>
        </w:rPr>
        <w:t xml:space="preserve"> изложить в следующей редакции:</w:t>
      </w:r>
    </w:p>
    <w:bookmarkEnd w:id="98"/>
    <w:p>
      <w:pPr>
        <w:spacing w:after="0"/>
        <w:ind w:left="0"/>
        <w:jc w:val="both"/>
      </w:pPr>
      <w:r>
        <w:rPr>
          <w:rFonts w:ascii="Times New Roman"/>
          <w:b w:val="false"/>
          <w:i w:val="false"/>
          <w:color w:val="000000"/>
          <w:sz w:val="28"/>
        </w:rPr>
        <w:t>
      "Объектом обложения рентным налогом на экспорт является объем нефти сырой и нефтепродуктов сырых, угля, реализуемый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под экспортом понимаются:";</w:t>
      </w:r>
    </w:p>
    <w:bookmarkStart w:name="z155" w:id="99"/>
    <w:p>
      <w:pPr>
        <w:spacing w:after="0"/>
        <w:ind w:left="0"/>
        <w:jc w:val="both"/>
      </w:pPr>
      <w:r>
        <w:rPr>
          <w:rFonts w:ascii="Times New Roman"/>
          <w:b w:val="false"/>
          <w:i w:val="false"/>
          <w:color w:val="000000"/>
          <w:sz w:val="28"/>
        </w:rPr>
        <w:t>
      67) дополнить статьей 308-2 следующего содержания:</w:t>
      </w:r>
    </w:p>
    <w:bookmarkEnd w:id="99"/>
    <w:p>
      <w:pPr>
        <w:spacing w:after="0"/>
        <w:ind w:left="0"/>
        <w:jc w:val="both"/>
      </w:pPr>
      <w:r>
        <w:rPr>
          <w:rFonts w:ascii="Times New Roman"/>
          <w:b w:val="false"/>
          <w:i w:val="false"/>
          <w:color w:val="000000"/>
          <w:sz w:val="28"/>
        </w:rPr>
        <w:t>
      "Статья 308-2. Порядок исполнения налогового обязательства по роялти и доле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p>
      <w:pPr>
        <w:spacing w:after="0"/>
        <w:ind w:left="0"/>
        <w:jc w:val="both"/>
      </w:pPr>
      <w:r>
        <w:rPr>
          <w:rFonts w:ascii="Times New Roman"/>
          <w:b w:val="false"/>
          <w:i w:val="false"/>
          <w:color w:val="000000"/>
          <w:sz w:val="28"/>
        </w:rPr>
        <w:t xml:space="preserve">
      1) соглашениями (контрактами) о разделе продукции, контрактом на недропользование, утвержденном Президентом Республики Казахстан, указанными в </w:t>
      </w:r>
      <w:r>
        <w:rPr>
          <w:rFonts w:ascii="Times New Roman"/>
          <w:b w:val="false"/>
          <w:i w:val="false"/>
          <w:color w:val="000000"/>
          <w:sz w:val="28"/>
        </w:rPr>
        <w:t>статье 308-1</w:t>
      </w:r>
      <w:r>
        <w:rPr>
          <w:rFonts w:ascii="Times New Roman"/>
          <w:b w:val="false"/>
          <w:i w:val="false"/>
          <w:color w:val="000000"/>
          <w:sz w:val="28"/>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2. Во исполнение налогового обязательства в натуральной форме:</w:t>
      </w:r>
    </w:p>
    <w:p>
      <w:pPr>
        <w:spacing w:after="0"/>
        <w:ind w:left="0"/>
        <w:jc w:val="both"/>
      </w:pPr>
      <w:r>
        <w:rPr>
          <w:rFonts w:ascii="Times New Roman"/>
          <w:b w:val="false"/>
          <w:i w:val="false"/>
          <w:color w:val="000000"/>
          <w:sz w:val="28"/>
        </w:rPr>
        <w:t xml:space="preserve">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308-1</w:t>
      </w:r>
      <w:r>
        <w:rPr>
          <w:rFonts w:ascii="Times New Roman"/>
          <w:b w:val="false"/>
          <w:i w:val="false"/>
          <w:color w:val="000000"/>
          <w:sz w:val="28"/>
        </w:rPr>
        <w:t xml:space="preserve"> настоящего Кодекса, либо иным документом, предусмотренным таким соглашением и (или) контрактом;</w:t>
      </w:r>
    </w:p>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установленным Правительством Республики Казахстан;</w:t>
      </w:r>
    </w:p>
    <w:p>
      <w:pPr>
        <w:spacing w:after="0"/>
        <w:ind w:left="0"/>
        <w:jc w:val="both"/>
      </w:pPr>
      <w:r>
        <w:rPr>
          <w:rFonts w:ascii="Times New Roman"/>
          <w:b w:val="false"/>
          <w:i w:val="false"/>
          <w:color w:val="000000"/>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предусмотренном настоящим Кодексом, и по форме, установленной уполномоченным органом.</w:t>
      </w:r>
    </w:p>
    <w:p>
      <w:pPr>
        <w:spacing w:after="0"/>
        <w:ind w:left="0"/>
        <w:jc w:val="both"/>
      </w:pPr>
      <w:r>
        <w:rPr>
          <w:rFonts w:ascii="Times New Roman"/>
          <w:b w:val="false"/>
          <w:i w:val="false"/>
          <w:color w:val="000000"/>
          <w:sz w:val="28"/>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p>
      <w:pPr>
        <w:spacing w:after="0"/>
        <w:ind w:left="0"/>
        <w:jc w:val="both"/>
      </w:pPr>
      <w:r>
        <w:rPr>
          <w:rFonts w:ascii="Times New Roman"/>
          <w:b w:val="false"/>
          <w:i w:val="false"/>
          <w:color w:val="000000"/>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p>
      <w:pPr>
        <w:spacing w:after="0"/>
        <w:ind w:left="0"/>
        <w:jc w:val="both"/>
      </w:pPr>
      <w:r>
        <w:rPr>
          <w:rFonts w:ascii="Times New Roman"/>
          <w:b w:val="false"/>
          <w:i w:val="false"/>
          <w:color w:val="000000"/>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pPr>
        <w:spacing w:after="0"/>
        <w:ind w:left="0"/>
        <w:jc w:val="both"/>
      </w:pPr>
      <w:r>
        <w:rPr>
          <w:rFonts w:ascii="Times New Roman"/>
          <w:b w:val="false"/>
          <w:i w:val="false"/>
          <w:color w:val="000000"/>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6. Получатель от имени государства представляет в налоговый орган по месту нахождения:</w:t>
      </w:r>
    </w:p>
    <w:p>
      <w:pPr>
        <w:spacing w:after="0"/>
        <w:ind w:left="0"/>
        <w:jc w:val="both"/>
      </w:pPr>
      <w:r>
        <w:rPr>
          <w:rFonts w:ascii="Times New Roman"/>
          <w:b w:val="false"/>
          <w:i w:val="false"/>
          <w:color w:val="000000"/>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Кодекса, представление расчета текущих платежей по исполнению налогового обязательства в натуральной форме, внесение изменений и дополнений в него, а также его отзыв после срока, установленного для представления декларации, указанной в подпункте 2) настоящего пункта, не допускаются;</w:t>
      </w:r>
    </w:p>
    <w:p>
      <w:pPr>
        <w:spacing w:after="0"/>
        <w:ind w:left="0"/>
        <w:jc w:val="both"/>
      </w:pPr>
      <w:r>
        <w:rPr>
          <w:rFonts w:ascii="Times New Roman"/>
          <w:b w:val="false"/>
          <w:i w:val="false"/>
          <w:color w:val="000000"/>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p>
      <w:pPr>
        <w:spacing w:after="0"/>
        <w:ind w:left="0"/>
        <w:jc w:val="both"/>
      </w:pPr>
      <w:r>
        <w:rPr>
          <w:rFonts w:ascii="Times New Roman"/>
          <w:b w:val="false"/>
          <w:i w:val="false"/>
          <w:color w:val="000000"/>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p>
      <w:pPr>
        <w:spacing w:after="0"/>
        <w:ind w:left="0"/>
        <w:jc w:val="both"/>
      </w:pPr>
      <w:r>
        <w:rPr>
          <w:rFonts w:ascii="Times New Roman"/>
          <w:b w:val="false"/>
          <w:i w:val="false"/>
          <w:color w:val="000000"/>
          <w:sz w:val="28"/>
        </w:rPr>
        <w:t>
      Текущие платежи по реализованным в первом квартале полезных ископаемых, полученных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пунктом 8 настоящей статьи.</w:t>
      </w:r>
    </w:p>
    <w:p>
      <w:pPr>
        <w:spacing w:after="0"/>
        <w:ind w:left="0"/>
        <w:jc w:val="both"/>
      </w:pPr>
      <w:r>
        <w:rPr>
          <w:rFonts w:ascii="Times New Roman"/>
          <w:b w:val="false"/>
          <w:i w:val="false"/>
          <w:color w:val="000000"/>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000000"/>
          <w:sz w:val="28"/>
        </w:rPr>
        <w:t>
      8. В срок не позднее 10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000000"/>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p>
      <w:pPr>
        <w:spacing w:after="0"/>
        <w:ind w:left="0"/>
        <w:jc w:val="both"/>
      </w:pPr>
      <w:r>
        <w:rPr>
          <w:rFonts w:ascii="Times New Roman"/>
          <w:b w:val="false"/>
          <w:i w:val="false"/>
          <w:color w:val="000000"/>
          <w:sz w:val="28"/>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p>
      <w:pPr>
        <w:spacing w:after="0"/>
        <w:ind w:left="0"/>
        <w:jc w:val="both"/>
      </w:pPr>
      <w:r>
        <w:rPr>
          <w:rFonts w:ascii="Times New Roman"/>
          <w:b w:val="false"/>
          <w:i w:val="false"/>
          <w:color w:val="000000"/>
          <w:sz w:val="28"/>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p>
      <w:pPr>
        <w:spacing w:after="0"/>
        <w:ind w:left="0"/>
        <w:jc w:val="both"/>
      </w:pPr>
      <w:r>
        <w:rPr>
          <w:rFonts w:ascii="Times New Roman"/>
          <w:b w:val="false"/>
          <w:i w:val="false"/>
          <w:color w:val="000000"/>
          <w:sz w:val="28"/>
        </w:rPr>
        <w:t xml:space="preserve">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308-1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Pr>
          <w:rFonts w:ascii="Times New Roman"/>
          <w:b w:val="false"/>
          <w:i w:val="false"/>
          <w:color w:val="000000"/>
          <w:sz w:val="28"/>
        </w:rPr>
        <w:t>статьей 308-1</w:t>
      </w:r>
      <w:r>
        <w:rPr>
          <w:rFonts w:ascii="Times New Roman"/>
          <w:b w:val="false"/>
          <w:i w:val="false"/>
          <w:color w:val="000000"/>
          <w:sz w:val="28"/>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000000"/>
          <w:sz w:val="28"/>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p>
      <w:pPr>
        <w:spacing w:after="0"/>
        <w:ind w:left="0"/>
        <w:jc w:val="both"/>
      </w:pPr>
      <w:r>
        <w:rPr>
          <w:rFonts w:ascii="Times New Roman"/>
          <w:b w:val="false"/>
          <w:i w:val="false"/>
          <w:color w:val="000000"/>
          <w:sz w:val="28"/>
        </w:rPr>
        <w:t>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пунктом 11 настоящей статьи.";</w:t>
      </w:r>
    </w:p>
    <w:bookmarkStart w:name="z156" w:id="10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310</w:t>
      </w:r>
      <w:r>
        <w:rPr>
          <w:rFonts w:ascii="Times New Roman"/>
          <w:b w:val="false"/>
          <w:i w:val="false"/>
          <w:color w:val="000000"/>
          <w:sz w:val="28"/>
        </w:rPr>
        <w:t>:</w:t>
      </w:r>
    </w:p>
    <w:bookmarkEnd w:id="100"/>
    <w:bookmarkStart w:name="z157" w:id="101"/>
    <w:p>
      <w:pPr>
        <w:spacing w:after="0"/>
        <w:ind w:left="0"/>
        <w:jc w:val="both"/>
      </w:pPr>
      <w:r>
        <w:rPr>
          <w:rFonts w:ascii="Times New Roman"/>
          <w:b w:val="false"/>
          <w:i w:val="false"/>
          <w:color w:val="000000"/>
          <w:sz w:val="28"/>
        </w:rPr>
        <w:t>
      дополнить пунктом 6-1 следующего содержания:</w:t>
      </w:r>
    </w:p>
    <w:bookmarkEnd w:id="101"/>
    <w:p>
      <w:pPr>
        <w:spacing w:after="0"/>
        <w:ind w:left="0"/>
        <w:jc w:val="both"/>
      </w:pPr>
      <w:r>
        <w:rPr>
          <w:rFonts w:ascii="Times New Roman"/>
          <w:b w:val="false"/>
          <w:i w:val="false"/>
          <w:color w:val="000000"/>
          <w:sz w:val="28"/>
        </w:rPr>
        <w:t xml:space="preserve">
      "6-1.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Start w:name="z158"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02"/>
    <w:bookmarkStart w:name="z159" w:id="103"/>
    <w:p>
      <w:pPr>
        <w:spacing w:after="0"/>
        <w:ind w:left="0"/>
        <w:jc w:val="both"/>
      </w:pPr>
      <w:r>
        <w:rPr>
          <w:rFonts w:ascii="Times New Roman"/>
          <w:b w:val="false"/>
          <w:i w:val="false"/>
          <w:color w:val="000000"/>
          <w:sz w:val="28"/>
        </w:rPr>
        <w:t>
      часть первую изложить в следующей редакции:</w:t>
      </w:r>
    </w:p>
    <w:bookmarkEnd w:id="103"/>
    <w:p>
      <w:pPr>
        <w:spacing w:after="0"/>
        <w:ind w:left="0"/>
        <w:jc w:val="both"/>
      </w:pPr>
      <w:r>
        <w:rPr>
          <w:rFonts w:ascii="Times New Roman"/>
          <w:b w:val="false"/>
          <w:i w:val="false"/>
          <w:color w:val="000000"/>
          <w:sz w:val="28"/>
        </w:rPr>
        <w:t>
      "10.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частью второй настоящего пункта.";</w:t>
      </w:r>
    </w:p>
    <w:bookmarkStart w:name="z160" w:id="104"/>
    <w:p>
      <w:pPr>
        <w:spacing w:after="0"/>
        <w:ind w:left="0"/>
        <w:jc w:val="both"/>
      </w:pPr>
      <w:r>
        <w:rPr>
          <w:rFonts w:ascii="Times New Roman"/>
          <w:b w:val="false"/>
          <w:i w:val="false"/>
          <w:color w:val="000000"/>
          <w:sz w:val="28"/>
        </w:rPr>
        <w:t>
      дополнить частью второй следующего содержания:</w:t>
      </w:r>
    </w:p>
    <w:bookmarkEnd w:id="104"/>
    <w:p>
      <w:pPr>
        <w:spacing w:after="0"/>
        <w:ind w:left="0"/>
        <w:jc w:val="both"/>
      </w:pPr>
      <w:r>
        <w:rPr>
          <w:rFonts w:ascii="Times New Roman"/>
          <w:b w:val="false"/>
          <w:i w:val="false"/>
          <w:color w:val="000000"/>
          <w:sz w:val="28"/>
        </w:rPr>
        <w:t xml:space="preserve">
      "В случае если в соответствии с законодательством Республики Казахстан о газе и газоснабжении газ приобретается национальным оператором в рамках преимущественного права государства по ценам, утвержденным уполномоченным для этих целей государственным органом, то доход от реализации такого газа определяется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Start w:name="z161" w:id="105"/>
    <w:p>
      <w:pPr>
        <w:spacing w:after="0"/>
        <w:ind w:left="0"/>
        <w:jc w:val="both"/>
      </w:pPr>
      <w:r>
        <w:rPr>
          <w:rFonts w:ascii="Times New Roman"/>
          <w:b w:val="false"/>
          <w:i w:val="false"/>
          <w:color w:val="000000"/>
          <w:sz w:val="28"/>
        </w:rPr>
        <w:t>
      часть вторую изложить в следующей редакции:</w:t>
      </w:r>
    </w:p>
    <w:bookmarkEnd w:id="105"/>
    <w:p>
      <w:pPr>
        <w:spacing w:after="0"/>
        <w:ind w:left="0"/>
        <w:jc w:val="both"/>
      </w:pPr>
      <w:r>
        <w:rPr>
          <w:rFonts w:ascii="Times New Roman"/>
          <w:b w:val="false"/>
          <w:i w:val="false"/>
          <w:color w:val="000000"/>
          <w:sz w:val="28"/>
        </w:rPr>
        <w:t>
      "В случае передачи добытых нефти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Start w:name="z162" w:id="10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подпункт 1)</w:t>
      </w:r>
      <w:r>
        <w:rPr>
          <w:rFonts w:ascii="Times New Roman"/>
          <w:b w:val="false"/>
          <w:i w:val="false"/>
          <w:color w:val="000000"/>
          <w:sz w:val="28"/>
        </w:rPr>
        <w:t xml:space="preserve"> и абзац первый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314 изложить в следующей редакции:</w:t>
      </w:r>
    </w:p>
    <w:bookmarkEnd w:id="106"/>
    <w:p>
      <w:pPr>
        <w:spacing w:after="0"/>
        <w:ind w:left="0"/>
        <w:jc w:val="both"/>
      </w:pPr>
      <w:r>
        <w:rPr>
          <w:rFonts w:ascii="Times New Roman"/>
          <w:b w:val="false"/>
          <w:i w:val="false"/>
          <w:color w:val="000000"/>
          <w:sz w:val="28"/>
        </w:rPr>
        <w:t xml:space="preserve">
      "1) для сырой нефти, газового конденсата и природного газа, за исключением природного газа, указанного в </w:t>
      </w:r>
      <w:r>
        <w:rPr>
          <w:rFonts w:ascii="Times New Roman"/>
          <w:b w:val="false"/>
          <w:i w:val="false"/>
          <w:color w:val="000000"/>
          <w:sz w:val="28"/>
        </w:rPr>
        <w:t>подпункте 1-1)</w:t>
      </w:r>
      <w:r>
        <w:rPr>
          <w:rFonts w:ascii="Times New Roman"/>
          <w:b w:val="false"/>
          <w:i w:val="false"/>
          <w:color w:val="000000"/>
          <w:sz w:val="28"/>
        </w:rPr>
        <w:t xml:space="preserve"> настоящего пункта, – исходя из среднеарифметического значения котировок цены сырой нефти, газового конденсата и природного газа в иностранной валюте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334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000000"/>
          <w:sz w:val="28"/>
        </w:rPr>
        <w:t xml:space="preserve">
      "2) для полезных ископаемых, указанных в подпунктах 1) и 2) </w:t>
      </w:r>
      <w:r>
        <w:rPr>
          <w:rFonts w:ascii="Times New Roman"/>
          <w:b w:val="false"/>
          <w:i w:val="false"/>
          <w:color w:val="000000"/>
          <w:sz w:val="28"/>
        </w:rPr>
        <w:t>пункта 2</w:t>
      </w:r>
      <w:r>
        <w:rPr>
          <w:rFonts w:ascii="Times New Roman"/>
          <w:b w:val="false"/>
          <w:i w:val="false"/>
          <w:color w:val="000000"/>
          <w:sz w:val="28"/>
        </w:rPr>
        <w:t xml:space="preserve"> статьи 338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w:t>
      </w:r>
    </w:p>
    <w:bookmarkStart w:name="z163" w:id="10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пункт 1</w:t>
      </w:r>
      <w:r>
        <w:rPr>
          <w:rFonts w:ascii="Times New Roman"/>
          <w:b w:val="false"/>
          <w:i w:val="false"/>
          <w:color w:val="000000"/>
          <w:sz w:val="28"/>
        </w:rPr>
        <w:t xml:space="preserve"> статьи 317 изложить в следующей редакции:</w:t>
      </w:r>
    </w:p>
    <w:bookmarkEnd w:id="107"/>
    <w:p>
      <w:pPr>
        <w:spacing w:after="0"/>
        <w:ind w:left="0"/>
        <w:jc w:val="both"/>
      </w:pPr>
      <w:r>
        <w:rPr>
          <w:rFonts w:ascii="Times New Roman"/>
          <w:b w:val="false"/>
          <w:i w:val="false"/>
          <w:color w:val="000000"/>
          <w:sz w:val="28"/>
        </w:rPr>
        <w:t>
      "1. Бонус коммерческого обнаружения уплачивается недропользователем в рамках контрактов на добычу полезных ископаемых и (или)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w:t>
      </w:r>
    </w:p>
    <w:bookmarkStart w:name="z164" w:id="10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статью 318</w:t>
      </w:r>
      <w:r>
        <w:rPr>
          <w:rFonts w:ascii="Times New Roman"/>
          <w:b w:val="false"/>
          <w:i w:val="false"/>
          <w:color w:val="000000"/>
          <w:sz w:val="28"/>
        </w:rPr>
        <w:t xml:space="preserve"> дополнить частью второй следующего содержания:</w:t>
      </w:r>
    </w:p>
    <w:bookmarkEnd w:id="108"/>
    <w:p>
      <w:pPr>
        <w:spacing w:after="0"/>
        <w:ind w:left="0"/>
        <w:jc w:val="both"/>
      </w:pPr>
      <w:r>
        <w:rPr>
          <w:rFonts w:ascii="Times New Roman"/>
          <w:b w:val="false"/>
          <w:i w:val="false"/>
          <w:color w:val="000000"/>
          <w:sz w:val="28"/>
        </w:rPr>
        <w:t>
      "Для целей настоящего Кодекса объявление о коммерческом обнаружении означает утверждение запасов полезных ископаемых уполномоченным для этих целей государственным органом на соответствующей контрактной территории.";</w:t>
      </w:r>
    </w:p>
    <w:bookmarkStart w:name="z165" w:id="109"/>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319</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p>
    <w:p>
      <w:pPr>
        <w:spacing w:after="0"/>
        <w:ind w:left="0"/>
        <w:jc w:val="both"/>
      </w:pPr>
      <w:r>
        <w:rPr>
          <w:rFonts w:ascii="Times New Roman"/>
          <w:b w:val="false"/>
          <w:i w:val="false"/>
          <w:color w:val="000000"/>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p>
    <w:p>
      <w:pPr>
        <w:spacing w:after="0"/>
        <w:ind w:left="0"/>
        <w:jc w:val="both"/>
      </w:pPr>
      <w:r>
        <w:rPr>
          <w:rFonts w:ascii="Times New Roman"/>
          <w:b w:val="false"/>
          <w:i w:val="false"/>
          <w:color w:val="000000"/>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bookmarkStart w:name="z169" w:id="1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10"/>
    <w:p>
      <w:pPr>
        <w:spacing w:after="0"/>
        <w:ind w:left="0"/>
        <w:jc w:val="both"/>
      </w:pPr>
      <w:r>
        <w:rPr>
          <w:rFonts w:ascii="Times New Roman"/>
          <w:b w:val="false"/>
          <w:i w:val="false"/>
          <w:color w:val="000000"/>
          <w:sz w:val="28"/>
        </w:rPr>
        <w:t>
      "5.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bookmarkStart w:name="z170" w:id="111"/>
    <w:p>
      <w:pPr>
        <w:spacing w:after="0"/>
        <w:ind w:left="0"/>
        <w:jc w:val="both"/>
      </w:pPr>
      <w:r>
        <w:rPr>
          <w:rFonts w:ascii="Times New Roman"/>
          <w:b w:val="false"/>
          <w:i w:val="false"/>
          <w:color w:val="000000"/>
          <w:sz w:val="28"/>
        </w:rPr>
        <w:t xml:space="preserve">
      73) подпункты 1) и 2) части второй </w:t>
      </w:r>
      <w:r>
        <w:rPr>
          <w:rFonts w:ascii="Times New Roman"/>
          <w:b w:val="false"/>
          <w:i w:val="false"/>
          <w:color w:val="000000"/>
          <w:sz w:val="28"/>
        </w:rPr>
        <w:t>статьи 320</w:t>
      </w:r>
      <w:r>
        <w:rPr>
          <w:rFonts w:ascii="Times New Roman"/>
          <w:b w:val="false"/>
          <w:i w:val="false"/>
          <w:color w:val="000000"/>
          <w:sz w:val="28"/>
        </w:rPr>
        <w:t xml:space="preserve"> изложить в следующей редакции:</w:t>
      </w:r>
    </w:p>
    <w:bookmarkEnd w:id="111"/>
    <w:p>
      <w:pPr>
        <w:spacing w:after="0"/>
        <w:ind w:left="0"/>
        <w:jc w:val="both"/>
      </w:pPr>
      <w:r>
        <w:rPr>
          <w:rFonts w:ascii="Times New Roman"/>
          <w:b w:val="false"/>
          <w:i w:val="false"/>
          <w:color w:val="000000"/>
          <w:sz w:val="28"/>
        </w:rPr>
        <w:t xml:space="preserve">
      "1)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334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000000"/>
          <w:sz w:val="28"/>
        </w:rPr>
        <w:t xml:space="preserve">
      2) для полезных ископаемых, указанных в подпунктах 1) и 2) </w:t>
      </w:r>
      <w:r>
        <w:rPr>
          <w:rFonts w:ascii="Times New Roman"/>
          <w:b w:val="false"/>
          <w:i w:val="false"/>
          <w:color w:val="000000"/>
          <w:sz w:val="28"/>
        </w:rPr>
        <w:t>пункта 2</w:t>
      </w:r>
      <w:r>
        <w:rPr>
          <w:rFonts w:ascii="Times New Roman"/>
          <w:b w:val="false"/>
          <w:i w:val="false"/>
          <w:color w:val="000000"/>
          <w:sz w:val="28"/>
        </w:rPr>
        <w:t xml:space="preserve"> статьи 338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w:t>
      </w:r>
    </w:p>
    <w:bookmarkStart w:name="z171" w:id="112"/>
    <w:p>
      <w:pPr>
        <w:spacing w:after="0"/>
        <w:ind w:left="0"/>
        <w:jc w:val="both"/>
      </w:pPr>
      <w:r>
        <w:rPr>
          <w:rFonts w:ascii="Times New Roman"/>
          <w:b w:val="false"/>
          <w:i w:val="false"/>
          <w:color w:val="000000"/>
          <w:sz w:val="28"/>
        </w:rPr>
        <w:t xml:space="preserve">
      74) подпункт 2) </w:t>
      </w:r>
      <w:r>
        <w:rPr>
          <w:rFonts w:ascii="Times New Roman"/>
          <w:b w:val="false"/>
          <w:i w:val="false"/>
          <w:color w:val="000000"/>
          <w:sz w:val="28"/>
        </w:rPr>
        <w:t>статьи 323</w:t>
      </w:r>
      <w:r>
        <w:rPr>
          <w:rFonts w:ascii="Times New Roman"/>
          <w:b w:val="false"/>
          <w:i w:val="false"/>
          <w:color w:val="000000"/>
          <w:sz w:val="28"/>
        </w:rPr>
        <w:t xml:space="preserve"> изложить в следующей редакции:</w:t>
      </w:r>
    </w:p>
    <w:bookmarkEnd w:id="112"/>
    <w:p>
      <w:pPr>
        <w:spacing w:after="0"/>
        <w:ind w:left="0"/>
        <w:jc w:val="both"/>
      </w:pPr>
      <w:r>
        <w:rPr>
          <w:rFonts w:ascii="Times New Roman"/>
          <w:b w:val="false"/>
          <w:i w:val="false"/>
          <w:color w:val="000000"/>
          <w:sz w:val="28"/>
        </w:rPr>
        <w:t>
      "2) не позднее 90 календарных дней со дня утверждения уполномоченным для этих целей государственным органом Республики Казахстан дополнительных объемов запасов полезных ископаемых на месторождении – при обнаружении полезных ископаемых в ходе проведения дополнительной разведки месторождений и (или) пересчета запасов полезных ископаемых;";</w:t>
      </w:r>
    </w:p>
    <w:bookmarkStart w:name="z172" w:id="113"/>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1</w:t>
      </w:r>
      <w:r>
        <w:rPr>
          <w:rFonts w:ascii="Times New Roman"/>
          <w:b w:val="false"/>
          <w:i w:val="false"/>
          <w:color w:val="000000"/>
          <w:sz w:val="28"/>
        </w:rPr>
        <w:t xml:space="preserve"> статьи 327 изложить в следующей редакции:</w:t>
      </w:r>
    </w:p>
    <w:bookmarkEnd w:id="113"/>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и разведку месторождений, рассчитывается уполномоченным для этих целей государственным органом в порядке, установленном законодательством Республики Казахстан, и подлежит уплате в бюджет:</w:t>
      </w:r>
    </w:p>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bookmarkStart w:name="z173" w:id="114"/>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328</w:t>
      </w:r>
      <w:r>
        <w:rPr>
          <w:rFonts w:ascii="Times New Roman"/>
          <w:b w:val="false"/>
          <w:i w:val="false"/>
          <w:color w:val="000000"/>
          <w:sz w:val="28"/>
        </w:rPr>
        <w:t>:</w:t>
      </w:r>
    </w:p>
    <w:bookmarkEnd w:id="114"/>
    <w:bookmarkStart w:name="z174" w:id="115"/>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5"/>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10 000-кратный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p>
    <w:bookmarkStart w:name="z175" w:id="116"/>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6"/>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первому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пересчитывается в тенге по рыночному курсу обмена валюты, определенному в последний рабочий день, предшествующий 1 января 2009 года;</w:t>
      </w:r>
    </w:p>
    <w:p>
      <w:pPr>
        <w:spacing w:after="0"/>
        <w:ind w:left="0"/>
        <w:jc w:val="both"/>
      </w:pPr>
      <w:r>
        <w:rPr>
          <w:rFonts w:ascii="Times New Roman"/>
          <w:b w:val="false"/>
          <w:i w:val="false"/>
          <w:color w:val="000000"/>
          <w:sz w:val="28"/>
        </w:rPr>
        <w:t xml:space="preserve">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указанная сумма исторических затрат пересчитывается на начало каждого календарного года в тенге по рыночному курсу обмена валюты, определенному в последний рабочий день, предшествующий 1 января такого календарного года.";</w:t>
      </w:r>
    </w:p>
    <w:bookmarkStart w:name="z176" w:id="117"/>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334</w:t>
      </w:r>
      <w:r>
        <w:rPr>
          <w:rFonts w:ascii="Times New Roman"/>
          <w:b w:val="false"/>
          <w:i w:val="false"/>
          <w:color w:val="000000"/>
          <w:sz w:val="28"/>
        </w:rPr>
        <w:t>:</w:t>
      </w:r>
    </w:p>
    <w:bookmarkEnd w:id="117"/>
    <w:bookmarkStart w:name="z177"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8"/>
    <w:bookmarkStart w:name="z178" w:id="119"/>
    <w:p>
      <w:pPr>
        <w:spacing w:after="0"/>
        <w:ind w:left="0"/>
        <w:jc w:val="both"/>
      </w:pPr>
      <w:r>
        <w:rPr>
          <w:rFonts w:ascii="Times New Roman"/>
          <w:b w:val="false"/>
          <w:i w:val="false"/>
          <w:color w:val="000000"/>
          <w:sz w:val="28"/>
        </w:rPr>
        <w:t>
      часть первую изложить в следующей редакции:</w:t>
      </w:r>
    </w:p>
    <w:bookmarkEnd w:id="119"/>
    <w:p>
      <w:pPr>
        <w:spacing w:after="0"/>
        <w:ind w:left="0"/>
        <w:jc w:val="both"/>
      </w:pPr>
      <w:r>
        <w:rPr>
          <w:rFonts w:ascii="Times New Roman"/>
          <w:b w:val="false"/>
          <w:i w:val="false"/>
          <w:color w:val="000000"/>
          <w:sz w:val="28"/>
        </w:rPr>
        <w:t>
      "3.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bookmarkStart w:name="z179" w:id="120"/>
    <w:p>
      <w:pPr>
        <w:spacing w:after="0"/>
        <w:ind w:left="0"/>
        <w:jc w:val="both"/>
      </w:pPr>
      <w:r>
        <w:rPr>
          <w:rFonts w:ascii="Times New Roman"/>
          <w:b w:val="false"/>
          <w:i w:val="false"/>
          <w:color w:val="000000"/>
          <w:sz w:val="28"/>
        </w:rPr>
        <w:t>
      абзац пятый части пятой изложить в следующей редакции:</w:t>
      </w:r>
    </w:p>
    <w:bookmarkEnd w:id="120"/>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bookmarkStart w:name="z18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1"/>
    <w:bookmarkStart w:name="z181" w:id="122"/>
    <w:p>
      <w:pPr>
        <w:spacing w:after="0"/>
        <w:ind w:left="0"/>
        <w:jc w:val="both"/>
      </w:pPr>
      <w:r>
        <w:rPr>
          <w:rFonts w:ascii="Times New Roman"/>
          <w:b w:val="false"/>
          <w:i w:val="false"/>
          <w:color w:val="000000"/>
          <w:sz w:val="28"/>
        </w:rPr>
        <w:t>
      часть первую изложить в следующей редакции:</w:t>
      </w:r>
    </w:p>
    <w:bookmarkEnd w:id="122"/>
    <w:p>
      <w:pPr>
        <w:spacing w:after="0"/>
        <w:ind w:left="0"/>
        <w:jc w:val="both"/>
      </w:pPr>
      <w:r>
        <w:rPr>
          <w:rFonts w:ascii="Times New Roman"/>
          <w:b w:val="false"/>
          <w:i w:val="false"/>
          <w:color w:val="000000"/>
          <w:sz w:val="28"/>
        </w:rPr>
        <w:t>
      "4.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bookmarkStart w:name="z182" w:id="123"/>
    <w:p>
      <w:pPr>
        <w:spacing w:after="0"/>
        <w:ind w:left="0"/>
        <w:jc w:val="both"/>
      </w:pPr>
      <w:r>
        <w:rPr>
          <w:rFonts w:ascii="Times New Roman"/>
          <w:b w:val="false"/>
          <w:i w:val="false"/>
          <w:color w:val="000000"/>
          <w:sz w:val="28"/>
        </w:rPr>
        <w:t>
      абзац пятый части четвертой изложить в следующей редакции:</w:t>
      </w:r>
    </w:p>
    <w:bookmarkEnd w:id="123"/>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bookmarkStart w:name="z183" w:id="124"/>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338:</w:t>
      </w:r>
    </w:p>
    <w:bookmarkEnd w:id="124"/>
    <w:bookmarkStart w:name="z184" w:id="125"/>
    <w:p>
      <w:pPr>
        <w:spacing w:after="0"/>
        <w:ind w:left="0"/>
        <w:jc w:val="both"/>
      </w:pPr>
      <w:r>
        <w:rPr>
          <w:rFonts w:ascii="Times New Roman"/>
          <w:b w:val="false"/>
          <w:i w:val="false"/>
          <w:color w:val="000000"/>
          <w:sz w:val="28"/>
        </w:rPr>
        <w:t>
      часть вторую изложить в следующей редакции:</w:t>
      </w:r>
    </w:p>
    <w:bookmarkEnd w:id="125"/>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bookmarkStart w:name="z185" w:id="126"/>
    <w:p>
      <w:pPr>
        <w:spacing w:after="0"/>
        <w:ind w:left="0"/>
        <w:jc w:val="both"/>
      </w:pPr>
      <w:r>
        <w:rPr>
          <w:rFonts w:ascii="Times New Roman"/>
          <w:b w:val="false"/>
          <w:i w:val="false"/>
          <w:color w:val="000000"/>
          <w:sz w:val="28"/>
        </w:rPr>
        <w:t>
      абзац пятый части четвертой изложить в следующей редакции:</w:t>
      </w:r>
    </w:p>
    <w:bookmarkEnd w:id="126"/>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bookmarkStart w:name="z186" w:id="127"/>
    <w:p>
      <w:pPr>
        <w:spacing w:after="0"/>
        <w:ind w:left="0"/>
        <w:jc w:val="both"/>
      </w:pPr>
      <w:r>
        <w:rPr>
          <w:rFonts w:ascii="Times New Roman"/>
          <w:b w:val="false"/>
          <w:i w:val="false"/>
          <w:color w:val="000000"/>
          <w:sz w:val="28"/>
        </w:rPr>
        <w:t>
      абзацы первый и пятый части шестой изложить в следующей редакции:</w:t>
      </w:r>
    </w:p>
    <w:bookmarkEnd w:id="127"/>
    <w:p>
      <w:pPr>
        <w:spacing w:after="0"/>
        <w:ind w:left="0"/>
        <w:jc w:val="both"/>
      </w:pPr>
      <w:r>
        <w:rPr>
          <w:rFonts w:ascii="Times New Roman"/>
          <w:b w:val="false"/>
          <w:i w:val="false"/>
          <w:color w:val="000000"/>
          <w:sz w:val="28"/>
        </w:rPr>
        <w:t>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bookmarkStart w:name="z187" w:id="128"/>
    <w:p>
      <w:pPr>
        <w:spacing w:after="0"/>
        <w:ind w:left="0"/>
        <w:jc w:val="both"/>
      </w:pPr>
      <w:r>
        <w:rPr>
          <w:rFonts w:ascii="Times New Roman"/>
          <w:b w:val="false"/>
          <w:i w:val="false"/>
          <w:color w:val="000000"/>
          <w:sz w:val="28"/>
        </w:rPr>
        <w:t>
      абзацы первый и пятый части восьмой изложить в следующей редакции:</w:t>
      </w:r>
    </w:p>
    <w:bookmarkEnd w:id="128"/>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bookmarkStart w:name="z188" w:id="129"/>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статью 342</w:t>
      </w:r>
      <w:r>
        <w:rPr>
          <w:rFonts w:ascii="Times New Roman"/>
          <w:b w:val="false"/>
          <w:i w:val="false"/>
          <w:color w:val="000000"/>
          <w:sz w:val="28"/>
        </w:rPr>
        <w:t xml:space="preserve"> изложить в следующей редакции:</w:t>
      </w:r>
    </w:p>
    <w:bookmarkEnd w:id="129"/>
    <w:p>
      <w:pPr>
        <w:spacing w:after="0"/>
        <w:ind w:left="0"/>
        <w:jc w:val="both"/>
      </w:pPr>
      <w:r>
        <w:rPr>
          <w:rFonts w:ascii="Times New Roman"/>
          <w:b w:val="false"/>
          <w:i w:val="false"/>
          <w:color w:val="000000"/>
          <w:sz w:val="28"/>
        </w:rPr>
        <w:t>
      "Статья 342. Ставки налога на добычу полезных ископаемых</w:t>
      </w:r>
    </w:p>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устанавливаются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166"/>
        <w:gridCol w:w="739"/>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 огнеупорная глина, каолин, вермикулит, соль поваренная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Ставки налога на добычу полезных ископаемых на подземные воды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кубический метр добытой подземной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983"/>
        <w:gridCol w:w="1350"/>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за исключением подземных вод, указанных в строках 2-12 настоящей таблицы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являющимся субъектом естественной монополии, и использованная им для предоставления услуг водоснабжения водопотребителям и организациям по водоснабжению в соответствии с законодательством Республики Казахстан о естественных монополиях и регулируемых рынках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реализованная им субъекту естественной монополии, предоставляющему услуги водоснабжения в соответствии с законодательством Республики Казахстан о естественных монополиях и регулируемых рынках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добыче (в том числе первичной переработке) и переработке других видов полезных ископаемых и (или) реализованная им другому недропользователю для использования последним при добыче (в том числе первичной переработке) и переработке других видов полезных ископаемых в пределах фактически переданной по системам водоснабжения воды, объем которой по показаниям прибора учета отражен в согласованном недропользователями документе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обязанности работодателя по созданию работникам санитарно-гигиенических условий труда в соответствии с трудовым законодательством Республики Казахстан, в том числе для обеспечения санитарно-бытовых помещений (прачечные, туалеты, умывальные, душевые)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Производственно-техническая подземная вода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Подземная вода, добытая недропользователем и использованная им при эксплуатации объектов социальной сферы, определенных </w:t>
            </w:r>
            <w:r>
              <w:rPr>
                <w:rFonts w:ascii="Times New Roman"/>
                <w:b w:val="false"/>
                <w:i w:val="false"/>
                <w:color w:val="000000"/>
                <w:sz w:val="20"/>
              </w:rPr>
              <w:t>статьей 97</w:t>
            </w:r>
            <w:r>
              <w:rPr>
                <w:rFonts w:ascii="Times New Roman"/>
                <w:b w:val="false"/>
                <w:i w:val="false"/>
                <w:color w:val="000000"/>
                <w:sz w:val="20"/>
              </w:rPr>
              <w:t xml:space="preserve"> настоящего Кодекса, для осуществления медицинской деятельности, деятельности по организации отдыха работников, членов их семей, работников и членов семей взаимосвязанных сторон, а также деятельности по организации общественного питания работников</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 для содержания объектов социальной сферы, осуществляемого в рамках исполнения контрактных обязательств по развитию социальной сферы региона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и использованная им для выполнения обязанности работодателя по организации питания работников, работающих вахтовым методом, в период нахождения на объекте производства работ в соответствии с трудовым законодательством Республики Казахстан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и использованная недропользователем для производства сельскохозяйственной продукции и (или) ее переработки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являющимся санаторно-курортной организацией (санаторий, профилакторий), и использованная им для оказания услуг по санаторно-курортному лечению в соответствии с законодательством Республики Казахстан о здравоохранении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являющимся детским оздоровительным лагерем в соответствии с законодательством Республики Казахстан об образовании, и использованная им для целей функционирования детского оздоровительного лагеря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пищевой продукции и (или) безалкогольных напитков (за исключением подземной воды, использованной на цели, указанные в строках 4.2., 6, 7, 8, 9, 10, 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пунктом 2 настоящей статьи, применяется наибольший размер ставки.";</w:t>
      </w:r>
    </w:p>
    <w:bookmarkStart w:name="z189" w:id="130"/>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статью 346</w:t>
      </w:r>
      <w:r>
        <w:rPr>
          <w:rFonts w:ascii="Times New Roman"/>
          <w:b w:val="false"/>
          <w:i w:val="false"/>
          <w:color w:val="000000"/>
          <w:sz w:val="28"/>
        </w:rPr>
        <w:t xml:space="preserve"> изложить в следующей редакции:</w:t>
      </w:r>
    </w:p>
    <w:bookmarkEnd w:id="130"/>
    <w:p>
      <w:pPr>
        <w:spacing w:after="0"/>
        <w:ind w:left="0"/>
        <w:jc w:val="both"/>
      </w:pPr>
      <w:r>
        <w:rPr>
          <w:rFonts w:ascii="Times New Roman"/>
          <w:b w:val="false"/>
          <w:i w:val="false"/>
          <w:color w:val="000000"/>
          <w:sz w:val="28"/>
        </w:rPr>
        <w:t>
      "Статья 346. Порядок уплаты налога на добычу полезных ископаемых, рентного налога на экспорт по сырой нефти, газовому конденсату в натуральной форме</w:t>
      </w:r>
    </w:p>
    <w:p>
      <w:pPr>
        <w:spacing w:after="0"/>
        <w:ind w:left="0"/>
        <w:jc w:val="both"/>
      </w:pPr>
      <w:r>
        <w:rPr>
          <w:rFonts w:ascii="Times New Roman"/>
          <w:b w:val="false"/>
          <w:i w:val="false"/>
          <w:color w:val="000000"/>
          <w:sz w:val="28"/>
        </w:rPr>
        <w:t xml:space="preserve">
      1.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302 и </w:t>
      </w:r>
      <w:r>
        <w:rPr>
          <w:rFonts w:ascii="Times New Roman"/>
          <w:b w:val="false"/>
          <w:i w:val="false"/>
          <w:color w:val="000000"/>
          <w:sz w:val="28"/>
        </w:rPr>
        <w:t>пунктом 3</w:t>
      </w:r>
      <w:r>
        <w:rPr>
          <w:rFonts w:ascii="Times New Roman"/>
          <w:b w:val="false"/>
          <w:i w:val="false"/>
          <w:color w:val="000000"/>
          <w:sz w:val="28"/>
        </w:rPr>
        <w:t xml:space="preserve"> статьи 330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w:t>
      </w:r>
    </w:p>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сырой нефти, газовому конденсату, установленных настоящим Кодексом, может быть произведена временно, полностью или частично.</w:t>
      </w:r>
    </w:p>
    <w:p>
      <w:pPr>
        <w:spacing w:after="0"/>
        <w:ind w:left="0"/>
        <w:jc w:val="both"/>
      </w:pPr>
      <w:r>
        <w:rPr>
          <w:rFonts w:ascii="Times New Roman"/>
          <w:b w:val="false"/>
          <w:i w:val="false"/>
          <w:color w:val="000000"/>
          <w:sz w:val="28"/>
        </w:rPr>
        <w:t>
      3. Размер налога на добычу полезных ископаемых и рентного налога на экспорт по сырой нефти, газовому конденсату,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p>
      <w:pPr>
        <w:spacing w:after="0"/>
        <w:ind w:left="0"/>
        <w:jc w:val="both"/>
      </w:pPr>
      <w:r>
        <w:rPr>
          <w:rFonts w:ascii="Times New Roman"/>
          <w:b w:val="false"/>
          <w:i w:val="false"/>
          <w:color w:val="000000"/>
          <w:sz w:val="28"/>
        </w:rPr>
        <w:t>
      Определение объема полезных ископаемых, передаваемых недропользователем в счет исполнения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pPr>
        <w:spacing w:after="0"/>
        <w:ind w:left="0"/>
        <w:jc w:val="both"/>
      </w:pPr>
      <w:r>
        <w:rPr>
          <w:rFonts w:ascii="Times New Roman"/>
          <w:b w:val="false"/>
          <w:i w:val="false"/>
          <w:color w:val="000000"/>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сырой нефти, газовому конденсату, установленных настоящим Кодексом, в нем обязательно указываются:</w:t>
      </w:r>
    </w:p>
    <w:p>
      <w:pPr>
        <w:spacing w:after="0"/>
        <w:ind w:left="0"/>
        <w:jc w:val="both"/>
      </w:pPr>
      <w:r>
        <w:rPr>
          <w:rFonts w:ascii="Times New Roman"/>
          <w:b w:val="false"/>
          <w:i w:val="false"/>
          <w:color w:val="000000"/>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сырой нефти, газовому конденсату в натуральной форме;</w:t>
      </w:r>
    </w:p>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сырой нефти, газовому конденсату, передаваемых налогоплательщиком Республике Казахстан в натуральной форме.</w:t>
      </w:r>
    </w:p>
    <w:p>
      <w:pPr>
        <w:spacing w:after="0"/>
        <w:ind w:left="0"/>
        <w:jc w:val="both"/>
      </w:pPr>
      <w:r>
        <w:rPr>
          <w:rFonts w:ascii="Times New Roman"/>
          <w:b w:val="false"/>
          <w:i w:val="false"/>
          <w:color w:val="000000"/>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сырой нефти, газовому конденсату, установленных настоящим Кодексом, должны соответствовать срокам уплаты этих налогов и платежей в денежной форме, установленным настоящим Кодексом.</w:t>
      </w:r>
    </w:p>
    <w:p>
      <w:pPr>
        <w:spacing w:after="0"/>
        <w:ind w:left="0"/>
        <w:jc w:val="both"/>
      </w:pPr>
      <w:r>
        <w:rPr>
          <w:rFonts w:ascii="Times New Roman"/>
          <w:b w:val="false"/>
          <w:i w:val="false"/>
          <w:color w:val="000000"/>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сырой нефти, газовому конденсату в денежной форме в сроки уплаты этих платежей, установленные настоящим Кодексом.</w:t>
      </w:r>
    </w:p>
    <w:p>
      <w:pPr>
        <w:spacing w:after="0"/>
        <w:ind w:left="0"/>
        <w:jc w:val="both"/>
      </w:pPr>
      <w:r>
        <w:rPr>
          <w:rFonts w:ascii="Times New Roman"/>
          <w:b w:val="false"/>
          <w:i w:val="false"/>
          <w:color w:val="000000"/>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сырой нефти, газовому конденсату,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bookmarkStart w:name="z190" w:id="131"/>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357</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Для плательщиков, указанных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355 настоящего Кодекса, за исключением индивидуальных предпринимателей, применяющих специальные налоговые режимы для субъектов малого бизнеса и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w:t>
      </w:r>
      <w:r>
        <w:rPr>
          <w:rFonts w:ascii="Times New Roman"/>
          <w:b w:val="false"/>
          <w:i w:val="false"/>
          <w:color w:val="000000"/>
          <w:sz w:val="28"/>
        </w:rPr>
        <w:t>пункте 3-1</w:t>
      </w:r>
      <w:r>
        <w:rPr>
          <w:rFonts w:ascii="Times New Roman"/>
          <w:b w:val="false"/>
          <w:i w:val="false"/>
          <w:color w:val="000000"/>
          <w:sz w:val="28"/>
        </w:rPr>
        <w:t xml:space="preserve"> статьи 358 настоящего Кодекса, объектом обложения социальным налогом является численность работников, включая самих плательщиков.";</w:t>
      </w:r>
    </w:p>
    <w:bookmarkStart w:name="z192" w:id="1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32"/>
    <w:p>
      <w:pPr>
        <w:spacing w:after="0"/>
        <w:ind w:left="0"/>
        <w:jc w:val="both"/>
      </w:pPr>
      <w:r>
        <w:rPr>
          <w:rFonts w:ascii="Times New Roman"/>
          <w:b w:val="false"/>
          <w:i w:val="false"/>
          <w:color w:val="000000"/>
          <w:sz w:val="28"/>
        </w:rPr>
        <w:t xml:space="preserve">
      "2. Для плательщиков, указанных в подпунктах 3), 4) и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355 настоящего Кодекса, индивидуальных предпринимателей,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w:t>
      </w:r>
      <w:r>
        <w:rPr>
          <w:rFonts w:ascii="Times New Roman"/>
          <w:b w:val="false"/>
          <w:i w:val="false"/>
          <w:color w:val="000000"/>
          <w:sz w:val="28"/>
        </w:rPr>
        <w:t>пункте 3-1</w:t>
      </w:r>
      <w:r>
        <w:rPr>
          <w:rFonts w:ascii="Times New Roman"/>
          <w:b w:val="false"/>
          <w:i w:val="false"/>
          <w:color w:val="000000"/>
          <w:sz w:val="28"/>
        </w:rPr>
        <w:t xml:space="preserve"> статьи 358 настоящего Кодекса, объектом налогообложения являются расходы работодателя, выплачиваемые работникам-резидентам в виде доходов,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163 настоящего Кодекса, работникам-нерезидентам в виде доходов, определенных подпунктами 18), 19), 20) и 21) </w:t>
      </w:r>
      <w:r>
        <w:rPr>
          <w:rFonts w:ascii="Times New Roman"/>
          <w:b w:val="false"/>
          <w:i w:val="false"/>
          <w:color w:val="000000"/>
          <w:sz w:val="28"/>
        </w:rPr>
        <w:t>пункта 1</w:t>
      </w:r>
      <w:r>
        <w:rPr>
          <w:rFonts w:ascii="Times New Roman"/>
          <w:b w:val="false"/>
          <w:i w:val="false"/>
          <w:color w:val="000000"/>
          <w:sz w:val="28"/>
        </w:rPr>
        <w:t xml:space="preserve"> статьи 192 настоящего Кодекса, а также доходы иностранного персонала,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191 настоящего Кодекса, если иное не установлено настоящим пунктом.";</w:t>
      </w:r>
    </w:p>
    <w:bookmarkStart w:name="z193" w:id="133"/>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358</w:t>
      </w:r>
      <w:r>
        <w:rPr>
          <w:rFonts w:ascii="Times New Roman"/>
          <w:b w:val="false"/>
          <w:i w:val="false"/>
          <w:color w:val="000000"/>
          <w:sz w:val="28"/>
        </w:rPr>
        <w:t>:</w:t>
      </w:r>
    </w:p>
    <w:bookmarkEnd w:id="133"/>
    <w:bookmarkStart w:name="z194" w:id="1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3) следующего содержания:</w:t>
      </w:r>
    </w:p>
    <w:bookmarkEnd w:id="134"/>
    <w:p>
      <w:pPr>
        <w:spacing w:after="0"/>
        <w:ind w:left="0"/>
        <w:jc w:val="both"/>
      </w:pPr>
      <w:r>
        <w:rPr>
          <w:rFonts w:ascii="Times New Roman"/>
          <w:b w:val="false"/>
          <w:i w:val="false"/>
          <w:color w:val="000000"/>
          <w:sz w:val="28"/>
        </w:rPr>
        <w:t xml:space="preserve">
      "3) индивидуальных предпринимателей, относящихся к налогоплательщикам, указанным в </w:t>
      </w:r>
      <w:r>
        <w:rPr>
          <w:rFonts w:ascii="Times New Roman"/>
          <w:b w:val="false"/>
          <w:i w:val="false"/>
          <w:color w:val="000000"/>
          <w:sz w:val="28"/>
        </w:rPr>
        <w:t>пункте 3-1</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 Производители сельскохозяйственной продукции, продукции аквакультуры (рыбоводства), осуществляющие исключительно деятельность,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применяющие общеустановленный порядок, исчисляют социальный налог по ставке 6,5 процента.";</w:t>
      </w:r>
    </w:p>
    <w:bookmarkStart w:name="z196" w:id="135"/>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статью 359</w:t>
      </w:r>
      <w:r>
        <w:rPr>
          <w:rFonts w:ascii="Times New Roman"/>
          <w:b w:val="false"/>
          <w:i w:val="false"/>
          <w:color w:val="000000"/>
          <w:sz w:val="28"/>
        </w:rPr>
        <w:t xml:space="preserve"> изложить в следующей редакции:</w:t>
      </w:r>
    </w:p>
    <w:bookmarkEnd w:id="135"/>
    <w:p>
      <w:pPr>
        <w:spacing w:after="0"/>
        <w:ind w:left="0"/>
        <w:jc w:val="both"/>
      </w:pPr>
      <w:r>
        <w:rPr>
          <w:rFonts w:ascii="Times New Roman"/>
          <w:b w:val="false"/>
          <w:i w:val="false"/>
          <w:color w:val="000000"/>
          <w:sz w:val="28"/>
        </w:rPr>
        <w:t>
      "Статья 359. Порядок исчисления социального налога</w:t>
      </w:r>
    </w:p>
    <w:p>
      <w:pPr>
        <w:spacing w:after="0"/>
        <w:ind w:left="0"/>
        <w:jc w:val="both"/>
      </w:pPr>
      <w:r>
        <w:rPr>
          <w:rFonts w:ascii="Times New Roman"/>
          <w:b w:val="false"/>
          <w:i w:val="false"/>
          <w:color w:val="000000"/>
          <w:sz w:val="28"/>
        </w:rPr>
        <w:t xml:space="preserve">
      1. Плательщики, указанные в подпунктах 3), 4) и 5) </w:t>
      </w:r>
      <w:r>
        <w:rPr>
          <w:rFonts w:ascii="Times New Roman"/>
          <w:b w:val="false"/>
          <w:i w:val="false"/>
          <w:color w:val="000000"/>
          <w:sz w:val="28"/>
        </w:rPr>
        <w:t>пункта 1</w:t>
      </w:r>
      <w:r>
        <w:rPr>
          <w:rFonts w:ascii="Times New Roman"/>
          <w:b w:val="false"/>
          <w:i w:val="false"/>
          <w:color w:val="000000"/>
          <w:sz w:val="28"/>
        </w:rPr>
        <w:t xml:space="preserve"> статьи 355 настоящего Кодекса, за исключением лиц,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358 настоящего Кодекса, а также индивидуальные предприниматели,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социального налога производят путем применения ставки, установленной в </w:t>
      </w:r>
      <w:r>
        <w:rPr>
          <w:rFonts w:ascii="Times New Roman"/>
          <w:b w:val="false"/>
          <w:i w:val="false"/>
          <w:color w:val="000000"/>
          <w:sz w:val="28"/>
        </w:rPr>
        <w:t>пункте 1</w:t>
      </w:r>
      <w:r>
        <w:rPr>
          <w:rFonts w:ascii="Times New Roman"/>
          <w:b w:val="false"/>
          <w:i w:val="false"/>
          <w:color w:val="000000"/>
          <w:sz w:val="28"/>
        </w:rPr>
        <w:t xml:space="preserve"> статьи 358 настоящего Кодекса, к объекту налогообложения, определенному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357 настоящего Кодекса, за налоговый период.</w:t>
      </w:r>
    </w:p>
    <w:p>
      <w:pPr>
        <w:spacing w:after="0"/>
        <w:ind w:left="0"/>
        <w:jc w:val="both"/>
      </w:pPr>
      <w:r>
        <w:rPr>
          <w:rFonts w:ascii="Times New Roman"/>
          <w:b w:val="false"/>
          <w:i w:val="false"/>
          <w:color w:val="000000"/>
          <w:sz w:val="28"/>
        </w:rPr>
        <w:t xml:space="preserve">
      2. Плательщики,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357 настоящего Кодекса, за налоговый период.</w:t>
      </w:r>
    </w:p>
    <w:p>
      <w:pPr>
        <w:spacing w:after="0"/>
        <w:ind w:left="0"/>
        <w:jc w:val="both"/>
      </w:pPr>
      <w:r>
        <w:rPr>
          <w:rFonts w:ascii="Times New Roman"/>
          <w:b w:val="false"/>
          <w:i w:val="false"/>
          <w:color w:val="000000"/>
          <w:sz w:val="28"/>
        </w:rPr>
        <w:t xml:space="preserve">
      3. Плательщики, указанные в </w:t>
      </w:r>
      <w:r>
        <w:rPr>
          <w:rFonts w:ascii="Times New Roman"/>
          <w:b w:val="false"/>
          <w:i w:val="false"/>
          <w:color w:val="000000"/>
          <w:sz w:val="28"/>
        </w:rPr>
        <w:t>пункте 3-1</w:t>
      </w:r>
      <w:r>
        <w:rPr>
          <w:rFonts w:ascii="Times New Roman"/>
          <w:b w:val="false"/>
          <w:i w:val="false"/>
          <w:color w:val="000000"/>
          <w:sz w:val="28"/>
        </w:rPr>
        <w:t xml:space="preserve">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357 настоящего Кодекса, за налоговый период.</w:t>
      </w:r>
    </w:p>
    <w:p>
      <w:pPr>
        <w:spacing w:after="0"/>
        <w:ind w:left="0"/>
        <w:jc w:val="both"/>
      </w:pPr>
      <w:r>
        <w:rPr>
          <w:rFonts w:ascii="Times New Roman"/>
          <w:b w:val="false"/>
          <w:i w:val="false"/>
          <w:color w:val="000000"/>
          <w:sz w:val="28"/>
        </w:rPr>
        <w:t xml:space="preserve">
      4. Индивидуальные предприниматели, за исключением применяющих специальные налоговые режимы, а также индивидуальных предпринимателей, относящихся к налогоплательщикам, указанным в </w:t>
      </w:r>
      <w:r>
        <w:rPr>
          <w:rFonts w:ascii="Times New Roman"/>
          <w:b w:val="false"/>
          <w:i w:val="false"/>
          <w:color w:val="000000"/>
          <w:sz w:val="28"/>
        </w:rPr>
        <w:t>пункте 3-1</w:t>
      </w:r>
      <w:r>
        <w:rPr>
          <w:rFonts w:ascii="Times New Roman"/>
          <w:b w:val="false"/>
          <w:i w:val="false"/>
          <w:color w:val="000000"/>
          <w:sz w:val="28"/>
        </w:rPr>
        <w:t xml:space="preserve"> статьи 358 настоящего Кодекса, частные нотариусы, частные судебные исполнители, адвокаты, профессиональные медиаторы исчисление социального налога производят путем применения ставок,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358 настоящего Кодекса, к объекту обложения социальным налогом, определенному </w:t>
      </w:r>
      <w:r>
        <w:rPr>
          <w:rFonts w:ascii="Times New Roman"/>
          <w:b w:val="false"/>
          <w:i w:val="false"/>
          <w:color w:val="000000"/>
          <w:sz w:val="28"/>
        </w:rPr>
        <w:t>пунктом 1</w:t>
      </w:r>
      <w:r>
        <w:rPr>
          <w:rFonts w:ascii="Times New Roman"/>
          <w:b w:val="false"/>
          <w:i w:val="false"/>
          <w:color w:val="000000"/>
          <w:sz w:val="28"/>
        </w:rPr>
        <w:t xml:space="preserve"> статьи 357 настоящего Кодекса.</w:t>
      </w:r>
    </w:p>
    <w:p>
      <w:pPr>
        <w:spacing w:after="0"/>
        <w:ind w:left="0"/>
        <w:jc w:val="both"/>
      </w:pPr>
      <w:r>
        <w:rPr>
          <w:rFonts w:ascii="Times New Roman"/>
          <w:b w:val="false"/>
          <w:i w:val="false"/>
          <w:color w:val="000000"/>
          <w:sz w:val="28"/>
        </w:rPr>
        <w:t xml:space="preserve">
      5.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сумма социального налога, подлежащая уплате в бюджет, считается равной нулю.</w:t>
      </w:r>
    </w:p>
    <w:p>
      <w:pPr>
        <w:spacing w:after="0"/>
        <w:ind w:left="0"/>
        <w:jc w:val="both"/>
      </w:pPr>
      <w:r>
        <w:rPr>
          <w:rFonts w:ascii="Times New Roman"/>
          <w:b w:val="false"/>
          <w:i w:val="false"/>
          <w:color w:val="000000"/>
          <w:sz w:val="28"/>
        </w:rPr>
        <w:t xml:space="preserve">
      6.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151-4 настоящего Кодекса.";</w:t>
      </w:r>
    </w:p>
    <w:bookmarkStart w:name="z197" w:id="136"/>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364</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200" w:id="13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пункт 2</w:t>
      </w:r>
      <w:r>
        <w:rPr>
          <w:rFonts w:ascii="Times New Roman"/>
          <w:b w:val="false"/>
          <w:i w:val="false"/>
          <w:color w:val="000000"/>
          <w:sz w:val="28"/>
        </w:rPr>
        <w:t xml:space="preserve"> статьи 366 дополнить подпунктом 4) следующего содержания:</w:t>
      </w:r>
    </w:p>
    <w:bookmarkEnd w:id="137"/>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bookmarkStart w:name="z201" w:id="138"/>
    <w:p>
      <w:pPr>
        <w:spacing w:after="0"/>
        <w:ind w:left="0"/>
        <w:jc w:val="both"/>
      </w:pPr>
      <w:r>
        <w:rPr>
          <w:rFonts w:ascii="Times New Roman"/>
          <w:b w:val="false"/>
          <w:i w:val="false"/>
          <w:color w:val="000000"/>
          <w:sz w:val="28"/>
        </w:rPr>
        <w:t xml:space="preserve">
      86) строку 2 таблицы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367 изложить в следующей редакции:</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8453"/>
        <w:gridCol w:w="1360"/>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за исключением являющихся объектами обложения налогом на имущество, грузоподъемностью (без учета прицепов):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2" w:id="13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пункт 2</w:t>
      </w:r>
      <w:r>
        <w:rPr>
          <w:rFonts w:ascii="Times New Roman"/>
          <w:b w:val="false"/>
          <w:i w:val="false"/>
          <w:color w:val="000000"/>
          <w:sz w:val="28"/>
        </w:rPr>
        <w:t xml:space="preserve"> статьи 396 дополнить подпунктом 8) следующего содержания:</w:t>
      </w:r>
    </w:p>
    <w:bookmarkEnd w:id="139"/>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w:t>
      </w:r>
    </w:p>
    <w:bookmarkStart w:name="z203" w:id="140"/>
    <w:p>
      <w:pPr>
        <w:spacing w:after="0"/>
        <w:ind w:left="0"/>
        <w:jc w:val="both"/>
      </w:pPr>
      <w:r>
        <w:rPr>
          <w:rFonts w:ascii="Times New Roman"/>
          <w:b w:val="false"/>
          <w:i w:val="false"/>
          <w:color w:val="000000"/>
          <w:sz w:val="28"/>
        </w:rPr>
        <w:t xml:space="preserve">
      88) часть пятую </w:t>
      </w:r>
      <w:r>
        <w:rPr>
          <w:rFonts w:ascii="Times New Roman"/>
          <w:b w:val="false"/>
          <w:i w:val="false"/>
          <w:color w:val="000000"/>
          <w:sz w:val="28"/>
        </w:rPr>
        <w:t>пункта 4</w:t>
      </w:r>
      <w:r>
        <w:rPr>
          <w:rFonts w:ascii="Times New Roman"/>
          <w:b w:val="false"/>
          <w:i w:val="false"/>
          <w:color w:val="000000"/>
          <w:sz w:val="28"/>
        </w:rPr>
        <w:t xml:space="preserve"> статьи 397 исключить;</w:t>
      </w:r>
    </w:p>
    <w:bookmarkEnd w:id="140"/>
    <w:bookmarkStart w:name="z204" w:id="141"/>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пункт 7</w:t>
      </w:r>
      <w:r>
        <w:rPr>
          <w:rFonts w:ascii="Times New Roman"/>
          <w:b w:val="false"/>
          <w:i w:val="false"/>
          <w:color w:val="000000"/>
          <w:sz w:val="28"/>
        </w:rPr>
        <w:t xml:space="preserve"> статьи 427 дополнить подпунктом 5) следующего содержания:</w:t>
      </w:r>
    </w:p>
    <w:bookmarkEnd w:id="141"/>
    <w:p>
      <w:pPr>
        <w:spacing w:after="0"/>
        <w:ind w:left="0"/>
        <w:jc w:val="both"/>
      </w:pPr>
      <w:r>
        <w:rPr>
          <w:rFonts w:ascii="Times New Roman"/>
          <w:b w:val="false"/>
          <w:i w:val="false"/>
          <w:color w:val="000000"/>
          <w:sz w:val="28"/>
        </w:rPr>
        <w:t>
      "5) сумма пеней и штрафов, списанных в соответствии с налоговым законодательством Республики Казахстан.";</w:t>
      </w:r>
    </w:p>
    <w:bookmarkStart w:name="z205" w:id="142"/>
    <w:p>
      <w:pPr>
        <w:spacing w:after="0"/>
        <w:ind w:left="0"/>
        <w:jc w:val="both"/>
      </w:pPr>
      <w:r>
        <w:rPr>
          <w:rFonts w:ascii="Times New Roman"/>
          <w:b w:val="false"/>
          <w:i w:val="false"/>
          <w:color w:val="000000"/>
          <w:sz w:val="28"/>
        </w:rPr>
        <w:t xml:space="preserve">
      90) подпункты 2) и 3) </w:t>
      </w:r>
      <w:r>
        <w:rPr>
          <w:rFonts w:ascii="Times New Roman"/>
          <w:b w:val="false"/>
          <w:i w:val="false"/>
          <w:color w:val="000000"/>
          <w:sz w:val="28"/>
        </w:rPr>
        <w:t>пункта 1-1</w:t>
      </w:r>
      <w:r>
        <w:rPr>
          <w:rFonts w:ascii="Times New Roman"/>
          <w:b w:val="false"/>
          <w:i w:val="false"/>
          <w:color w:val="000000"/>
          <w:sz w:val="28"/>
        </w:rPr>
        <w:t xml:space="preserve"> статьи 439 изложить в следующей редакции:</w:t>
      </w:r>
    </w:p>
    <w:bookmarkEnd w:id="142"/>
    <w:p>
      <w:pPr>
        <w:spacing w:after="0"/>
        <w:ind w:left="0"/>
        <w:jc w:val="both"/>
      </w:pPr>
      <w:r>
        <w:rPr>
          <w:rFonts w:ascii="Times New Roman"/>
          <w:b w:val="false"/>
          <w:i w:val="false"/>
          <w:color w:val="000000"/>
          <w:sz w:val="28"/>
        </w:rPr>
        <w:t>
      "2) осуществляют исключительно виды деятельности, на которые распространяется данный специальный налоговый режим, а также реализацию активов, ранее использованных в указанной деятельности крестьянским или фермерским хозяйством;</w:t>
      </w:r>
    </w:p>
    <w:p>
      <w:pPr>
        <w:spacing w:after="0"/>
        <w:ind w:left="0"/>
        <w:jc w:val="both"/>
      </w:pPr>
      <w:r>
        <w:rPr>
          <w:rFonts w:ascii="Times New Roman"/>
          <w:b w:val="false"/>
          <w:i w:val="false"/>
          <w:color w:val="000000"/>
          <w:sz w:val="28"/>
        </w:rPr>
        <w:t xml:space="preserve">
      3) не являются плательщиками налога на добавленную стоимость, указанными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228 настоящего Кодекса.";</w:t>
      </w:r>
    </w:p>
    <w:bookmarkStart w:name="z206" w:id="143"/>
    <w:p>
      <w:pPr>
        <w:spacing w:after="0"/>
        <w:ind w:left="0"/>
        <w:jc w:val="both"/>
      </w:pPr>
      <w:r>
        <w:rPr>
          <w:rFonts w:ascii="Times New Roman"/>
          <w:b w:val="false"/>
          <w:i w:val="false"/>
          <w:color w:val="000000"/>
          <w:sz w:val="28"/>
        </w:rPr>
        <w:t xml:space="preserve">
      91) часть вторую </w:t>
      </w:r>
      <w:r>
        <w:rPr>
          <w:rFonts w:ascii="Times New Roman"/>
          <w:b w:val="false"/>
          <w:i w:val="false"/>
          <w:color w:val="000000"/>
          <w:sz w:val="28"/>
        </w:rPr>
        <w:t>пункта 1-1</w:t>
      </w:r>
      <w:r>
        <w:rPr>
          <w:rFonts w:ascii="Times New Roman"/>
          <w:b w:val="false"/>
          <w:i w:val="false"/>
          <w:color w:val="000000"/>
          <w:sz w:val="28"/>
        </w:rPr>
        <w:t xml:space="preserve"> статьи 448 изложить в следующей редакции:</w:t>
      </w:r>
    </w:p>
    <w:bookmarkEnd w:id="143"/>
    <w:p>
      <w:pPr>
        <w:spacing w:after="0"/>
        <w:ind w:left="0"/>
        <w:jc w:val="both"/>
      </w:pPr>
      <w:r>
        <w:rPr>
          <w:rFonts w:ascii="Times New Roman"/>
          <w:b w:val="false"/>
          <w:i w:val="false"/>
          <w:color w:val="000000"/>
          <w:sz w:val="28"/>
        </w:rPr>
        <w:t>
      "Требование настоящего пункта не распространяется на сельскохозяйственные кооперативы и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p>
    <w:bookmarkStart w:name="z207" w:id="144"/>
    <w:p>
      <w:pPr>
        <w:spacing w:after="0"/>
        <w:ind w:left="0"/>
        <w:jc w:val="both"/>
      </w:pPr>
      <w:r>
        <w:rPr>
          <w:rFonts w:ascii="Times New Roman"/>
          <w:b w:val="false"/>
          <w:i w:val="false"/>
          <w:color w:val="000000"/>
          <w:sz w:val="28"/>
        </w:rPr>
        <w:t xml:space="preserve">
      92)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450 изложить в следующей редакции:</w:t>
      </w:r>
    </w:p>
    <w:bookmarkEnd w:id="144"/>
    <w:p>
      <w:pPr>
        <w:spacing w:after="0"/>
        <w:ind w:left="0"/>
        <w:jc w:val="both"/>
      </w:pPr>
      <w:r>
        <w:rPr>
          <w:rFonts w:ascii="Times New Roman"/>
          <w:b w:val="false"/>
          <w:i w:val="false"/>
          <w:color w:val="000000"/>
          <w:sz w:val="28"/>
        </w:rPr>
        <w:t>
      "При этом датой начала применения специального налогового режима являются:</w:t>
      </w:r>
    </w:p>
    <w:p>
      <w:pPr>
        <w:spacing w:after="0"/>
        <w:ind w:left="0"/>
        <w:jc w:val="both"/>
      </w:pPr>
      <w:r>
        <w:rPr>
          <w:rFonts w:ascii="Times New Roman"/>
          <w:b w:val="false"/>
          <w:i w:val="false"/>
          <w:color w:val="000000"/>
          <w:sz w:val="28"/>
        </w:rPr>
        <w:t>
      1) для вновь созданных (возникших, образованных) налогоплательщиков – дата государственной регистрации юридического лица в органах юстиции или государственной регистрации в качестве индивидуального предпринимателя в налоговых органах;</w:t>
      </w:r>
    </w:p>
    <w:p>
      <w:pPr>
        <w:spacing w:after="0"/>
        <w:ind w:left="0"/>
        <w:jc w:val="both"/>
      </w:pPr>
      <w:r>
        <w:rPr>
          <w:rFonts w:ascii="Times New Roman"/>
          <w:b w:val="false"/>
          <w:i w:val="false"/>
          <w:color w:val="000000"/>
          <w:sz w:val="28"/>
        </w:rPr>
        <w:t>
      2) для налогоплательщиков, за исключением вновь созданных (возникших, образованных), – первое число календарного года, следующего за годом, в котором представлено уведомление о применяемом режиме налогообложения.";</w:t>
      </w:r>
    </w:p>
    <w:bookmarkStart w:name="z208" w:id="145"/>
    <w:p>
      <w:pPr>
        <w:spacing w:after="0"/>
        <w:ind w:left="0"/>
        <w:jc w:val="both"/>
      </w:pPr>
      <w:r>
        <w:rPr>
          <w:rFonts w:ascii="Times New Roman"/>
          <w:b w:val="false"/>
          <w:i w:val="false"/>
          <w:color w:val="000000"/>
          <w:sz w:val="28"/>
        </w:rPr>
        <w:t xml:space="preserve">
      93) подпункт 3) </w:t>
      </w:r>
      <w:r>
        <w:rPr>
          <w:rFonts w:ascii="Times New Roman"/>
          <w:b w:val="false"/>
          <w:i w:val="false"/>
          <w:color w:val="000000"/>
          <w:sz w:val="28"/>
        </w:rPr>
        <w:t>пункта 2</w:t>
      </w:r>
      <w:r>
        <w:rPr>
          <w:rFonts w:ascii="Times New Roman"/>
          <w:b w:val="false"/>
          <w:i w:val="false"/>
          <w:color w:val="000000"/>
          <w:sz w:val="28"/>
        </w:rPr>
        <w:t xml:space="preserve"> статьи 465 дополнить абзацем третьим следующего содержания:</w:t>
      </w:r>
    </w:p>
    <w:bookmarkEnd w:id="145"/>
    <w:p>
      <w:pPr>
        <w:spacing w:after="0"/>
        <w:ind w:left="0"/>
        <w:jc w:val="both"/>
      </w:pPr>
      <w:r>
        <w:rPr>
          <w:rFonts w:ascii="Times New Roman"/>
          <w:b w:val="false"/>
          <w:i w:val="false"/>
          <w:color w:val="000000"/>
          <w:sz w:val="28"/>
        </w:rPr>
        <w:t>
      "реализации товаров, задержанных таможенными органами;";</w:t>
      </w:r>
    </w:p>
    <w:bookmarkStart w:name="z209" w:id="146"/>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пункт 4</w:t>
      </w:r>
      <w:r>
        <w:rPr>
          <w:rFonts w:ascii="Times New Roman"/>
          <w:b w:val="false"/>
          <w:i w:val="false"/>
          <w:color w:val="000000"/>
          <w:sz w:val="28"/>
        </w:rPr>
        <w:t xml:space="preserve"> статьи 472 изложить в следующей редакции:</w:t>
      </w:r>
    </w:p>
    <w:bookmarkEnd w:id="146"/>
    <w:p>
      <w:pPr>
        <w:spacing w:after="0"/>
        <w:ind w:left="0"/>
        <w:jc w:val="both"/>
      </w:pPr>
      <w:r>
        <w:rPr>
          <w:rFonts w:ascii="Times New Roman"/>
          <w:b w:val="false"/>
          <w:i w:val="false"/>
          <w:color w:val="000000"/>
          <w:sz w:val="28"/>
        </w:rPr>
        <w:t>
      "4. Возврат или зачет уплаченных сумм сбора не производится, за исключением случаев:</w:t>
      </w:r>
    </w:p>
    <w:p>
      <w:pPr>
        <w:spacing w:after="0"/>
        <w:ind w:left="0"/>
        <w:jc w:val="both"/>
      </w:pPr>
      <w:r>
        <w:rPr>
          <w:rFonts w:ascii="Times New Roman"/>
          <w:b w:val="false"/>
          <w:i w:val="false"/>
          <w:color w:val="000000"/>
          <w:sz w:val="28"/>
        </w:rPr>
        <w:t>
      1) отказа лиц, уплативших сбор, от получения лицензии до подачи соответствующих документов лицензиару.</w:t>
      </w:r>
    </w:p>
    <w:p>
      <w:pPr>
        <w:spacing w:after="0"/>
        <w:ind w:left="0"/>
        <w:jc w:val="both"/>
      </w:pPr>
      <w:r>
        <w:rPr>
          <w:rFonts w:ascii="Times New Roman"/>
          <w:b w:val="false"/>
          <w:i w:val="false"/>
          <w:color w:val="000000"/>
          <w:sz w:val="28"/>
        </w:rPr>
        <w:t xml:space="preserve">
      При этом возврат или зачет уплаченных сумм сбора производится налоговым органом по месту их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w:t>
      </w:r>
    </w:p>
    <w:p>
      <w:pPr>
        <w:spacing w:after="0"/>
        <w:ind w:left="0"/>
        <w:jc w:val="both"/>
      </w:pPr>
      <w:r>
        <w:rPr>
          <w:rFonts w:ascii="Times New Roman"/>
          <w:b w:val="false"/>
          <w:i w:val="false"/>
          <w:color w:val="000000"/>
          <w:sz w:val="28"/>
        </w:rPr>
        <w:t xml:space="preserve">
      2) ошибочной или излишней уплаты сбора за право занятия деятельностью, указанной в строках 1.88 и 1.88-1 таблицы </w:t>
      </w:r>
      <w:r>
        <w:rPr>
          <w:rFonts w:ascii="Times New Roman"/>
          <w:b w:val="false"/>
          <w:i w:val="false"/>
          <w:color w:val="000000"/>
          <w:sz w:val="28"/>
        </w:rPr>
        <w:t>статьи 471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При этом возврат или зачет ошибочно или излишне уплаченной суммы сбора производится налоговым органом по месту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w:t>
      </w:r>
    </w:p>
    <w:bookmarkStart w:name="z210" w:id="147"/>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пункте 1</w:t>
      </w:r>
      <w:r>
        <w:rPr>
          <w:rFonts w:ascii="Times New Roman"/>
          <w:b w:val="false"/>
          <w:i w:val="false"/>
          <w:color w:val="000000"/>
          <w:sz w:val="28"/>
        </w:rPr>
        <w:t xml:space="preserve"> статьи 534:</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за оформление документов на выезд из Республики Казахстан на постоянное место жительства;";</w:t>
      </w:r>
    </w:p>
    <w:bookmarkStart w:name="z212" w:id="148"/>
    <w:p>
      <w:pPr>
        <w:spacing w:after="0"/>
        <w:ind w:left="0"/>
        <w:jc w:val="both"/>
      </w:pPr>
      <w:r>
        <w:rPr>
          <w:rFonts w:ascii="Times New Roman"/>
          <w:b w:val="false"/>
          <w:i w:val="false"/>
          <w:color w:val="000000"/>
          <w:sz w:val="28"/>
        </w:rPr>
        <w:t>
      дополнить подпунктом 4-1) следующего содержания:</w:t>
      </w:r>
    </w:p>
    <w:bookmarkEnd w:id="148"/>
    <w:p>
      <w:pPr>
        <w:spacing w:after="0"/>
        <w:ind w:left="0"/>
        <w:jc w:val="both"/>
      </w:pPr>
      <w:r>
        <w:rPr>
          <w:rFonts w:ascii="Times New Roman"/>
          <w:b w:val="false"/>
          <w:i w:val="false"/>
          <w:color w:val="000000"/>
          <w:sz w:val="28"/>
        </w:rPr>
        <w:t>
      "4-1)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за выдачу, восстановление или продление на территории Республики Казахстан иностранцам и лицам без гражданства визы на право выезда из Республики Казахстан и въезда в Республику Казахстан;";</w:t>
      </w:r>
    </w:p>
    <w:bookmarkStart w:name="z214" w:id="149"/>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статьи 538</w:t>
      </w:r>
      <w:r>
        <w:rPr>
          <w:rFonts w:ascii="Times New Roman"/>
          <w:b w:val="false"/>
          <w:i w:val="false"/>
          <w:color w:val="000000"/>
          <w:sz w:val="28"/>
        </w:rPr>
        <w:t xml:space="preserve"> и </w:t>
      </w:r>
      <w:r>
        <w:rPr>
          <w:rFonts w:ascii="Times New Roman"/>
          <w:b w:val="false"/>
          <w:i w:val="false"/>
          <w:color w:val="000000"/>
          <w:sz w:val="28"/>
        </w:rPr>
        <w:t>544</w:t>
      </w:r>
      <w:r>
        <w:rPr>
          <w:rFonts w:ascii="Times New Roman"/>
          <w:b w:val="false"/>
          <w:i w:val="false"/>
          <w:color w:val="000000"/>
          <w:sz w:val="28"/>
        </w:rPr>
        <w:t xml:space="preserve"> изложить в следующей редакции:</w:t>
      </w:r>
    </w:p>
    <w:bookmarkEnd w:id="149"/>
    <w:p>
      <w:pPr>
        <w:spacing w:after="0"/>
        <w:ind w:left="0"/>
        <w:jc w:val="both"/>
      </w:pPr>
      <w:r>
        <w:rPr>
          <w:rFonts w:ascii="Times New Roman"/>
          <w:b w:val="false"/>
          <w:i w:val="false"/>
          <w:color w:val="000000"/>
          <w:sz w:val="28"/>
        </w:rPr>
        <w:t>
      "Статья 538.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прекращении гражданства Республики Казахстан</w:t>
      </w:r>
    </w:p>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государственная пошлина взимается в следующих размерах:</w:t>
      </w:r>
    </w:p>
    <w:p>
      <w:pPr>
        <w:spacing w:after="0"/>
        <w:ind w:left="0"/>
        <w:jc w:val="both"/>
      </w:pPr>
      <w:r>
        <w:rPr>
          <w:rFonts w:ascii="Times New Roman"/>
          <w:b w:val="false"/>
          <w:i w:val="false"/>
          <w:color w:val="000000"/>
          <w:sz w:val="28"/>
        </w:rPr>
        <w:t>
      1) за выдачу, восстановление или продление на территории Республики Казахстан иностранцам и лицам без гражданства визы на право:</w:t>
      </w:r>
    </w:p>
    <w:p>
      <w:pPr>
        <w:spacing w:after="0"/>
        <w:ind w:left="0"/>
        <w:jc w:val="both"/>
      </w:pPr>
      <w:r>
        <w:rPr>
          <w:rFonts w:ascii="Times New Roman"/>
          <w:b w:val="false"/>
          <w:i w:val="false"/>
          <w:color w:val="000000"/>
          <w:sz w:val="28"/>
        </w:rPr>
        <w:t>
      выезда из Республики Казахстан – 50 процентов;</w:t>
      </w:r>
    </w:p>
    <w:p>
      <w:pPr>
        <w:spacing w:after="0"/>
        <w:ind w:left="0"/>
        <w:jc w:val="both"/>
      </w:pPr>
      <w:r>
        <w:rPr>
          <w:rFonts w:ascii="Times New Roman"/>
          <w:b w:val="false"/>
          <w:i w:val="false"/>
          <w:color w:val="000000"/>
          <w:sz w:val="28"/>
        </w:rPr>
        <w:t>
      въезда в Республику Казахстан и выезда из Республики Казахстан – 700 процентов;</w:t>
      </w:r>
    </w:p>
    <w:p>
      <w:pPr>
        <w:spacing w:after="0"/>
        <w:ind w:left="0"/>
        <w:jc w:val="both"/>
      </w:pPr>
      <w:r>
        <w:rPr>
          <w:rFonts w:ascii="Times New Roman"/>
          <w:b w:val="false"/>
          <w:i w:val="false"/>
          <w:color w:val="000000"/>
          <w:sz w:val="28"/>
        </w:rPr>
        <w:t>
      многократного въезда в Республику Казахстан и выезда из Республики Казахстан – 3000 процентов;</w:t>
      </w:r>
    </w:p>
    <w:p>
      <w:pPr>
        <w:spacing w:after="0"/>
        <w:ind w:left="0"/>
        <w:jc w:val="both"/>
      </w:pPr>
      <w:r>
        <w:rPr>
          <w:rFonts w:ascii="Times New Roman"/>
          <w:b w:val="false"/>
          <w:i w:val="false"/>
          <w:color w:val="000000"/>
          <w:sz w:val="28"/>
        </w:rPr>
        <w:t>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100 процентов;</w:t>
      </w:r>
    </w:p>
    <w:p>
      <w:pPr>
        <w:spacing w:after="0"/>
        <w:ind w:left="0"/>
        <w:jc w:val="both"/>
      </w:pPr>
      <w:r>
        <w:rPr>
          <w:rFonts w:ascii="Times New Roman"/>
          <w:b w:val="false"/>
          <w:i w:val="false"/>
          <w:color w:val="000000"/>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50 процентов за каждого приглашаемого;</w:t>
      </w:r>
    </w:p>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100 процентов.";</w:t>
      </w:r>
    </w:p>
    <w:p>
      <w:pPr>
        <w:spacing w:after="0"/>
        <w:ind w:left="0"/>
        <w:jc w:val="both"/>
      </w:pPr>
      <w:r>
        <w:rPr>
          <w:rFonts w:ascii="Times New Roman"/>
          <w:b w:val="false"/>
          <w:i w:val="false"/>
          <w:color w:val="000000"/>
          <w:sz w:val="28"/>
        </w:rPr>
        <w:t>
      "Статья 544. Освобождение от уплаты государственной пошлины при оформлении документов о приобретении гражданства Республики Казахстан</w:t>
      </w:r>
    </w:p>
    <w:p>
      <w:pPr>
        <w:spacing w:after="0"/>
        <w:ind w:left="0"/>
        <w:jc w:val="both"/>
      </w:pPr>
      <w:r>
        <w:rPr>
          <w:rFonts w:ascii="Times New Roman"/>
          <w:b w:val="false"/>
          <w:i w:val="false"/>
          <w:color w:val="000000"/>
          <w:sz w:val="28"/>
        </w:rPr>
        <w:t>
      1. От уплаты государственной пошлины освобождаются:</w:t>
      </w:r>
    </w:p>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p>
      <w:pPr>
        <w:spacing w:after="0"/>
        <w:ind w:left="0"/>
        <w:jc w:val="both"/>
      </w:pPr>
      <w:r>
        <w:rPr>
          <w:rFonts w:ascii="Times New Roman"/>
          <w:b w:val="false"/>
          <w:i w:val="false"/>
          <w:color w:val="000000"/>
          <w:sz w:val="28"/>
        </w:rPr>
        <w:t>
      2) оралманы – за оформление документов о приобретении гражданства Республики Казахстан.</w:t>
      </w:r>
    </w:p>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bookmarkStart w:name="z215" w:id="150"/>
    <w:p>
      <w:pPr>
        <w:spacing w:after="0"/>
        <w:ind w:left="0"/>
        <w:jc w:val="both"/>
      </w:pPr>
      <w:r>
        <w:rPr>
          <w:rFonts w:ascii="Times New Roman"/>
          <w:b w:val="false"/>
          <w:i w:val="false"/>
          <w:color w:val="000000"/>
          <w:sz w:val="28"/>
        </w:rPr>
        <w:t>
      97) дополнить статьей 544-1 следующего содержания:</w:t>
      </w:r>
    </w:p>
    <w:bookmarkEnd w:id="150"/>
    <w:p>
      <w:pPr>
        <w:spacing w:after="0"/>
        <w:ind w:left="0"/>
        <w:jc w:val="both"/>
      </w:pPr>
      <w:r>
        <w:rPr>
          <w:rFonts w:ascii="Times New Roman"/>
          <w:b w:val="false"/>
          <w:i w:val="false"/>
          <w:color w:val="000000"/>
          <w:sz w:val="28"/>
        </w:rPr>
        <w:t>
      "Статья 544-1.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p>
      <w:pPr>
        <w:spacing w:after="0"/>
        <w:ind w:left="0"/>
        <w:jc w:val="both"/>
      </w:pPr>
      <w:r>
        <w:rPr>
          <w:rFonts w:ascii="Times New Roman"/>
          <w:b w:val="false"/>
          <w:i w:val="false"/>
          <w:color w:val="000000"/>
          <w:sz w:val="28"/>
        </w:rPr>
        <w:t>
      От уплаты государственной пошлины освобождаются:</w:t>
      </w:r>
    </w:p>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
      физические и юридические лица стран, имеющих с Республикой Казахстан соглашение о взаимном отказе от взимания консульских сборов;</w:t>
      </w:r>
    </w:p>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иностранным инвесторам;</w:t>
      </w:r>
    </w:p>
    <w:p>
      <w:pPr>
        <w:spacing w:after="0"/>
        <w:ind w:left="0"/>
        <w:jc w:val="both"/>
      </w:pPr>
      <w:r>
        <w:rPr>
          <w:rFonts w:ascii="Times New Roman"/>
          <w:b w:val="false"/>
          <w:i w:val="false"/>
          <w:color w:val="000000"/>
          <w:sz w:val="28"/>
        </w:rPr>
        <w:t>
      этническим казахам;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Республику Казахстан;</w:t>
      </w:r>
    </w:p>
    <w:p>
      <w:pPr>
        <w:spacing w:after="0"/>
        <w:ind w:left="0"/>
        <w:jc w:val="both"/>
      </w:pPr>
      <w:r>
        <w:rPr>
          <w:rFonts w:ascii="Times New Roman"/>
          <w:b w:val="false"/>
          <w:i w:val="false"/>
          <w:color w:val="000000"/>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этническим казахам;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p>
      <w:pPr>
        <w:spacing w:after="0"/>
        <w:ind w:left="0"/>
        <w:jc w:val="both"/>
      </w:pPr>
      <w:r>
        <w:rPr>
          <w:rFonts w:ascii="Times New Roman"/>
          <w:b w:val="false"/>
          <w:i w:val="false"/>
          <w:color w:val="000000"/>
          <w:sz w:val="28"/>
        </w:rPr>
        <w:t>
      иностранным инвесторам;</w:t>
      </w:r>
    </w:p>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Республики Казахстан, Министерства внутренних дел Республики Казахстан.";</w:t>
      </w:r>
    </w:p>
    <w:bookmarkStart w:name="z216" w:id="151"/>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статью 549</w:t>
      </w:r>
      <w:r>
        <w:rPr>
          <w:rFonts w:ascii="Times New Roman"/>
          <w:b w:val="false"/>
          <w:i w:val="false"/>
          <w:color w:val="000000"/>
          <w:sz w:val="28"/>
        </w:rPr>
        <w:t xml:space="preserve"> изложить в следующей редакции:</w:t>
      </w:r>
    </w:p>
    <w:bookmarkEnd w:id="151"/>
    <w:p>
      <w:pPr>
        <w:spacing w:after="0"/>
        <w:ind w:left="0"/>
        <w:jc w:val="both"/>
      </w:pPr>
      <w:r>
        <w:rPr>
          <w:rFonts w:ascii="Times New Roman"/>
          <w:b w:val="false"/>
          <w:i w:val="false"/>
          <w:color w:val="000000"/>
          <w:sz w:val="28"/>
        </w:rPr>
        <w:t>
      "Статья 549. Общие положения</w:t>
      </w:r>
    </w:p>
    <w:p>
      <w:pPr>
        <w:spacing w:after="0"/>
        <w:ind w:left="0"/>
        <w:jc w:val="both"/>
      </w:pPr>
      <w:r>
        <w:rPr>
          <w:rFonts w:ascii="Times New Roman"/>
          <w:b w:val="false"/>
          <w:i w:val="false"/>
          <w:color w:val="000000"/>
          <w:sz w:val="28"/>
        </w:rPr>
        <w:t>
      Консульский сбор – платеж, взимаемый дипломатическими представительствами и консульскими учреждениями Республики Казахстан, а также Министерством иностранных дел Республики Казахстан с иностранцев, лиц без гражданства, иностранных юридических лиц-нерезидентов,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Start w:name="z217" w:id="152"/>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подпункт 1-1)</w:t>
      </w:r>
      <w:r>
        <w:rPr>
          <w:rFonts w:ascii="Times New Roman"/>
          <w:b w:val="false"/>
          <w:i w:val="false"/>
          <w:color w:val="000000"/>
          <w:sz w:val="28"/>
        </w:rPr>
        <w:t xml:space="preserve"> статьи 551 исключить;</w:t>
      </w:r>
    </w:p>
    <w:bookmarkEnd w:id="152"/>
    <w:bookmarkStart w:name="z218" w:id="153"/>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статье 553</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за принятие и согласование приглашения внешнеполитических ведомств и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w:t>
      </w:r>
    </w:p>
    <w:bookmarkStart w:name="z220" w:id="15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154"/>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организуемых некоммерческими организациями и государственными предприятиями Республики Казахстан;";</w:t>
      </w:r>
    </w:p>
    <w:bookmarkStart w:name="z221" w:id="155"/>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статье 557</w:t>
      </w:r>
      <w:r>
        <w:rPr>
          <w:rFonts w:ascii="Times New Roman"/>
          <w:b w:val="false"/>
          <w:i w:val="false"/>
          <w:color w:val="000000"/>
          <w:sz w:val="28"/>
        </w:rPr>
        <w:t>:</w:t>
      </w:r>
    </w:p>
    <w:bookmarkEnd w:id="155"/>
    <w:bookmarkStart w:name="z222"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56"/>
    <w:bookmarkStart w:name="z223" w:id="1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11)</w:t>
      </w:r>
      <w:r>
        <w:rPr>
          <w:rFonts w:ascii="Times New Roman"/>
          <w:b w:val="false"/>
          <w:i w:val="false"/>
          <w:color w:val="000000"/>
          <w:sz w:val="28"/>
        </w:rPr>
        <w:t xml:space="preserve"> исключить;</w:t>
      </w:r>
    </w:p>
    <w:bookmarkEnd w:id="157"/>
    <w:bookmarkStart w:name="z224" w:id="158"/>
    <w:p>
      <w:pPr>
        <w:spacing w:after="0"/>
        <w:ind w:left="0"/>
        <w:jc w:val="both"/>
      </w:pPr>
      <w:r>
        <w:rPr>
          <w:rFonts w:ascii="Times New Roman"/>
          <w:b w:val="false"/>
          <w:i w:val="false"/>
          <w:color w:val="000000"/>
          <w:sz w:val="28"/>
        </w:rPr>
        <w:t>
      дополнить подпунктом 19) следующего содержания:</w:t>
      </w:r>
    </w:p>
    <w:bookmarkEnd w:id="158"/>
    <w:p>
      <w:pPr>
        <w:spacing w:after="0"/>
        <w:ind w:left="0"/>
        <w:jc w:val="both"/>
      </w:pPr>
      <w:r>
        <w:rPr>
          <w:rFonts w:ascii="Times New Roman"/>
          <w:b w:val="false"/>
          <w:i w:val="false"/>
          <w:color w:val="000000"/>
          <w:sz w:val="28"/>
        </w:rPr>
        <w:t>
      "19) членам Апелляционной комиссии при рассмотрении жалобы налогоплательщика (налогового агента) на уведомление о результатах проверки в порядке, определенном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Налоговая тайна не подлежит разглашению:</w:t>
      </w:r>
    </w:p>
    <w:p>
      <w:pPr>
        <w:spacing w:after="0"/>
        <w:ind w:left="0"/>
        <w:jc w:val="both"/>
      </w:pPr>
      <w:r>
        <w:rPr>
          <w:rFonts w:ascii="Times New Roman"/>
          <w:b w:val="false"/>
          <w:i w:val="false"/>
          <w:color w:val="000000"/>
          <w:sz w:val="28"/>
        </w:rPr>
        <w:t>
      должностными лицами налоговых органов, за исключением случаев, установленных настоящей статьей;</w:t>
      </w:r>
    </w:p>
    <w:p>
      <w:pPr>
        <w:spacing w:after="0"/>
        <w:ind w:left="0"/>
        <w:jc w:val="both"/>
      </w:pPr>
      <w:r>
        <w:rPr>
          <w:rFonts w:ascii="Times New Roman"/>
          <w:b w:val="false"/>
          <w:i w:val="false"/>
          <w:color w:val="000000"/>
          <w:sz w:val="28"/>
        </w:rPr>
        <w:t>
      должностными лицами иных государственных органов Республики Казахстан, членами Апелляционной комиссии, получившими сведения о налогоплательщике (налоговом агенте) от налоговых органов в порядке, установленном настоящей статьей, за исключением государственных органов, уполномоченных законодательством Республики Казахстан на передачу сведений третьим лицам в соответствии с международными договорами, ратифицированными Республикой Казахстан.";</w:t>
      </w:r>
    </w:p>
    <w:bookmarkStart w:name="z226" w:id="159"/>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статье 558</w:t>
      </w:r>
      <w:r>
        <w:rPr>
          <w:rFonts w:ascii="Times New Roman"/>
          <w:b w:val="false"/>
          <w:i w:val="false"/>
          <w:color w:val="000000"/>
          <w:sz w:val="28"/>
        </w:rPr>
        <w:t>:</w:t>
      </w:r>
    </w:p>
    <w:bookmarkEnd w:id="159"/>
    <w:bookmarkStart w:name="z227" w:id="1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0"/>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установленном настоящим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xml:space="preserve">
      "4) необходимость в подтверждении фактического нахождения или отсутствия налогоплательщика, не исполнившего уведомление, предусмотренное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 а также налогоплательщика, признанного бездействующим в соответствии со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xml:space="preserve">
      "К письменному пояснению о причинах отсутствия в момент налогового обследования в обязательном порядке прилагаются нотариально засвидетельствованные копии документов, подтверждающих место нахождения налогоплательщика, в порядке, установленном подпунктом 1) </w:t>
      </w:r>
      <w:r>
        <w:rPr>
          <w:rFonts w:ascii="Times New Roman"/>
          <w:b w:val="false"/>
          <w:i w:val="false"/>
          <w:color w:val="000000"/>
          <w:sz w:val="28"/>
        </w:rPr>
        <w:t>пункта 7</w:t>
      </w:r>
      <w:r>
        <w:rPr>
          <w:rFonts w:ascii="Times New Roman"/>
          <w:b w:val="false"/>
          <w:i w:val="false"/>
          <w:color w:val="000000"/>
          <w:sz w:val="28"/>
        </w:rPr>
        <w:t xml:space="preserve"> статьи 568 настоящего Кодекса.";</w:t>
      </w:r>
    </w:p>
    <w:bookmarkStart w:name="z230" w:id="161"/>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статью 566</w:t>
      </w:r>
      <w:r>
        <w:rPr>
          <w:rFonts w:ascii="Times New Roman"/>
          <w:b w:val="false"/>
          <w:i w:val="false"/>
          <w:color w:val="000000"/>
          <w:sz w:val="28"/>
        </w:rPr>
        <w:t xml:space="preserve"> изложить в следующей редакции:</w:t>
      </w:r>
    </w:p>
    <w:bookmarkEnd w:id="161"/>
    <w:p>
      <w:pPr>
        <w:spacing w:after="0"/>
        <w:ind w:left="0"/>
        <w:jc w:val="both"/>
      </w:pPr>
      <w:r>
        <w:rPr>
          <w:rFonts w:ascii="Times New Roman"/>
          <w:b w:val="false"/>
          <w:i w:val="false"/>
          <w:color w:val="000000"/>
          <w:sz w:val="28"/>
        </w:rPr>
        <w:t>
      "Статья 566.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1. Изменение регистрационных данных производится налоговым органом на основании:</w:t>
      </w:r>
    </w:p>
    <w:p>
      <w:pPr>
        <w:spacing w:after="0"/>
        <w:ind w:left="0"/>
        <w:jc w:val="both"/>
      </w:pPr>
      <w:r>
        <w:rPr>
          <w:rFonts w:ascii="Times New Roman"/>
          <w:b w:val="false"/>
          <w:i w:val="false"/>
          <w:color w:val="000000"/>
          <w:sz w:val="28"/>
        </w:rPr>
        <w:t>
      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 налогового заявления о регистрационном учете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w:t>
      </w:r>
    </w:p>
    <w:p>
      <w:pPr>
        <w:spacing w:after="0"/>
        <w:ind w:left="0"/>
        <w:jc w:val="both"/>
      </w:pPr>
      <w:r>
        <w:rPr>
          <w:rFonts w:ascii="Times New Roman"/>
          <w:b w:val="false"/>
          <w:i w:val="false"/>
          <w:color w:val="000000"/>
          <w:sz w:val="28"/>
        </w:rPr>
        <w:t>
      3. Частный нотариус, частный судебный исполнитель, адвокат, профессиональный медиатор обязаны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w:t>
      </w:r>
    </w:p>
    <w:p>
      <w:pPr>
        <w:spacing w:after="0"/>
        <w:ind w:left="0"/>
        <w:jc w:val="both"/>
      </w:pPr>
      <w:r>
        <w:rPr>
          <w:rFonts w:ascii="Times New Roman"/>
          <w:b w:val="false"/>
          <w:i w:val="false"/>
          <w:color w:val="000000"/>
          <w:sz w:val="28"/>
        </w:rPr>
        <w:t>
      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p>
      <w:pPr>
        <w:spacing w:after="0"/>
        <w:ind w:left="0"/>
        <w:jc w:val="both"/>
      </w:pPr>
      <w:r>
        <w:rPr>
          <w:rFonts w:ascii="Times New Roman"/>
          <w:b w:val="false"/>
          <w:i w:val="false"/>
          <w:color w:val="000000"/>
          <w:sz w:val="28"/>
        </w:rPr>
        <w:t xml:space="preserve">
      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565 настоящего Кодекса.";</w:t>
      </w:r>
    </w:p>
    <w:bookmarkStart w:name="z231" w:id="162"/>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пункт 5</w:t>
      </w:r>
      <w:r>
        <w:rPr>
          <w:rFonts w:ascii="Times New Roman"/>
          <w:b w:val="false"/>
          <w:i w:val="false"/>
          <w:color w:val="000000"/>
          <w:sz w:val="28"/>
        </w:rPr>
        <w:t xml:space="preserve"> статьи 568 изложить в следующей редакции:</w:t>
      </w:r>
    </w:p>
    <w:bookmarkEnd w:id="162"/>
    <w:p>
      <w:pPr>
        <w:spacing w:after="0"/>
        <w:ind w:left="0"/>
        <w:jc w:val="both"/>
      </w:pPr>
      <w:r>
        <w:rPr>
          <w:rFonts w:ascii="Times New Roman"/>
          <w:b w:val="false"/>
          <w:i w:val="false"/>
          <w:color w:val="000000"/>
          <w:sz w:val="28"/>
        </w:rPr>
        <w:t>
      "5. Минимум оборота составляет 15 000-кратный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232" w:id="163"/>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статье 569</w:t>
      </w:r>
      <w:r>
        <w:rPr>
          <w:rFonts w:ascii="Times New Roman"/>
          <w:b w:val="false"/>
          <w:i w:val="false"/>
          <w:color w:val="000000"/>
          <w:sz w:val="28"/>
        </w:rPr>
        <w:t>:</w:t>
      </w:r>
    </w:p>
    <w:bookmarkEnd w:id="163"/>
    <w:bookmarkStart w:name="z233" w:id="16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4"/>
    <w:p>
      <w:pPr>
        <w:spacing w:after="0"/>
        <w:ind w:left="0"/>
        <w:jc w:val="both"/>
      </w:pPr>
      <w:r>
        <w:rPr>
          <w:rFonts w:ascii="Times New Roman"/>
          <w:b w:val="false"/>
          <w:i w:val="false"/>
          <w:color w:val="000000"/>
          <w:sz w:val="28"/>
        </w:rPr>
        <w:t xml:space="preserve">
      "Юридические лица-резиденты, нерезиденты, осуществляющие деятельность в Республике Казахстан через филиал, представительство, к налоговому заявлению, представленному для постановки на регистрационный учет по налогу на добавленную стоимость, прилагают документы, указанные в подпункте 1) </w:t>
      </w:r>
      <w:r>
        <w:rPr>
          <w:rFonts w:ascii="Times New Roman"/>
          <w:b w:val="false"/>
          <w:i w:val="false"/>
          <w:color w:val="000000"/>
          <w:sz w:val="28"/>
        </w:rPr>
        <w:t>пункта 7</w:t>
      </w:r>
      <w:r>
        <w:rPr>
          <w:rFonts w:ascii="Times New Roman"/>
          <w:b w:val="false"/>
          <w:i w:val="false"/>
          <w:color w:val="000000"/>
          <w:sz w:val="28"/>
        </w:rPr>
        <w:t xml:space="preserve"> статьи 568 настоящего Кодекса.";</w:t>
      </w:r>
    </w:p>
    <w:bookmarkStart w:name="z234" w:id="165"/>
    <w:p>
      <w:pPr>
        <w:spacing w:after="0"/>
        <w:ind w:left="0"/>
        <w:jc w:val="both"/>
      </w:pPr>
      <w:r>
        <w:rPr>
          <w:rFonts w:ascii="Times New Roman"/>
          <w:b w:val="false"/>
          <w:i w:val="false"/>
          <w:color w:val="000000"/>
          <w:sz w:val="28"/>
        </w:rPr>
        <w:t xml:space="preserve">
      подпункты 3) и 3-1)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65"/>
    <w:p>
      <w:pPr>
        <w:spacing w:after="0"/>
        <w:ind w:left="0"/>
        <w:jc w:val="both"/>
      </w:pPr>
      <w:r>
        <w:rPr>
          <w:rFonts w:ascii="Times New Roman"/>
          <w:b w:val="false"/>
          <w:i w:val="false"/>
          <w:color w:val="000000"/>
          <w:sz w:val="28"/>
        </w:rPr>
        <w:t xml:space="preserve">
      "3) не представлены документы, установленные подпунктом 1) </w:t>
      </w:r>
      <w:r>
        <w:rPr>
          <w:rFonts w:ascii="Times New Roman"/>
          <w:b w:val="false"/>
          <w:i w:val="false"/>
          <w:color w:val="000000"/>
          <w:sz w:val="28"/>
        </w:rPr>
        <w:t>пункта 7</w:t>
      </w:r>
      <w:r>
        <w:rPr>
          <w:rFonts w:ascii="Times New Roman"/>
          <w:b w:val="false"/>
          <w:i w:val="false"/>
          <w:color w:val="000000"/>
          <w:sz w:val="28"/>
        </w:rPr>
        <w:t xml:space="preserve"> статьи 568 настоящего Кодекса;</w:t>
      </w:r>
    </w:p>
    <w:p>
      <w:pPr>
        <w:spacing w:after="0"/>
        <w:ind w:left="0"/>
        <w:jc w:val="both"/>
      </w:pPr>
      <w:r>
        <w:rPr>
          <w:rFonts w:ascii="Times New Roman"/>
          <w:b w:val="false"/>
          <w:i w:val="false"/>
          <w:color w:val="000000"/>
          <w:sz w:val="28"/>
        </w:rPr>
        <w:t xml:space="preserve">
      3-1) налогоплательщик является бездействующим налогоплательщиком либо приостановившим представление налоговой отчетности в порядке, установленном </w:t>
      </w:r>
      <w:r>
        <w:rPr>
          <w:rFonts w:ascii="Times New Roman"/>
          <w:b w:val="false"/>
          <w:i w:val="false"/>
          <w:color w:val="000000"/>
          <w:sz w:val="28"/>
        </w:rPr>
        <w:t>статьями 73</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настоящего Кодекса;";</w:t>
      </w:r>
    </w:p>
    <w:bookmarkStart w:name="z235" w:id="166"/>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статье 571</w:t>
      </w:r>
      <w:r>
        <w:rPr>
          <w:rFonts w:ascii="Times New Roman"/>
          <w:b w:val="false"/>
          <w:i w:val="false"/>
          <w:color w:val="000000"/>
          <w:sz w:val="28"/>
        </w:rPr>
        <w:t>:</w:t>
      </w:r>
    </w:p>
    <w:bookmarkEnd w:id="166"/>
    <w:bookmarkStart w:name="z236"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67"/>
    <w:bookmarkStart w:name="z237" w:id="168"/>
    <w:p>
      <w:pPr>
        <w:spacing w:after="0"/>
        <w:ind w:left="0"/>
        <w:jc w:val="both"/>
      </w:pPr>
      <w:r>
        <w:rPr>
          <w:rFonts w:ascii="Times New Roman"/>
          <w:b w:val="false"/>
          <w:i w:val="false"/>
          <w:color w:val="000000"/>
          <w:sz w:val="28"/>
        </w:rPr>
        <w:t>
      дополнить подпунктом 5-1) следующего содержания:</w:t>
      </w:r>
    </w:p>
    <w:bookmarkEnd w:id="168"/>
    <w:p>
      <w:pPr>
        <w:spacing w:after="0"/>
        <w:ind w:left="0"/>
        <w:jc w:val="both"/>
      </w:pPr>
      <w:r>
        <w:rPr>
          <w:rFonts w:ascii="Times New Roman"/>
          <w:b w:val="false"/>
          <w:i w:val="false"/>
          <w:color w:val="000000"/>
          <w:sz w:val="28"/>
        </w:rPr>
        <w:t>
      "5-1) признания недействительной перерегистрации юридического лица на основании вступившего в законную силу решения суда;";</w:t>
      </w:r>
    </w:p>
    <w:bookmarkStart w:name="z238" w:id="169"/>
    <w:p>
      <w:pPr>
        <w:spacing w:after="0"/>
        <w:ind w:left="0"/>
        <w:jc w:val="both"/>
      </w:pPr>
      <w:r>
        <w:rPr>
          <w:rFonts w:ascii="Times New Roman"/>
          <w:b w:val="false"/>
          <w:i w:val="false"/>
          <w:color w:val="000000"/>
          <w:sz w:val="28"/>
        </w:rPr>
        <w:t>
      подпункт 6) исключить;</w:t>
      </w:r>
    </w:p>
    <w:bookmarkEnd w:id="169"/>
    <w:bookmarkStart w:name="z239" w:id="1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дополнить подпунктом 5) следующего содержания:</w:t>
      </w:r>
    </w:p>
    <w:bookmarkEnd w:id="170"/>
    <w:p>
      <w:pPr>
        <w:spacing w:after="0"/>
        <w:ind w:left="0"/>
        <w:jc w:val="both"/>
      </w:pPr>
      <w:r>
        <w:rPr>
          <w:rFonts w:ascii="Times New Roman"/>
          <w:b w:val="false"/>
          <w:i w:val="false"/>
          <w:color w:val="000000"/>
          <w:sz w:val="28"/>
        </w:rPr>
        <w:t>
      "5) со дня получения налоговым органом вступившего в законную силу решения суда о признании недействительной перерегистрации юридического лица.";</w:t>
      </w:r>
    </w:p>
    <w:bookmarkStart w:name="z240"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с даты вынесения данного решения – для лиц, указанных в подпунктах 1), 2) и 3)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Start w:name="z242" w:id="172"/>
    <w:p>
      <w:pPr>
        <w:spacing w:after="0"/>
        <w:ind w:left="0"/>
        <w:jc w:val="both"/>
      </w:pPr>
      <w:r>
        <w:rPr>
          <w:rFonts w:ascii="Times New Roman"/>
          <w:b w:val="false"/>
          <w:i w:val="false"/>
          <w:color w:val="000000"/>
          <w:sz w:val="28"/>
        </w:rPr>
        <w:t>
      дополнить подпунктом 3-1) следующего содержания:</w:t>
      </w:r>
    </w:p>
    <w:bookmarkEnd w:id="172"/>
    <w:p>
      <w:pPr>
        <w:spacing w:after="0"/>
        <w:ind w:left="0"/>
        <w:jc w:val="both"/>
      </w:pPr>
      <w:r>
        <w:rPr>
          <w:rFonts w:ascii="Times New Roman"/>
          <w:b w:val="false"/>
          <w:i w:val="false"/>
          <w:color w:val="000000"/>
          <w:sz w:val="28"/>
        </w:rPr>
        <w:t xml:space="preserve">
      "3-1) с даты перерегистрации в государственном органе Республики Казахстан,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5-1)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Start w:name="z243" w:id="17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73"/>
    <w:p>
      <w:pPr>
        <w:spacing w:after="0"/>
        <w:ind w:left="0"/>
        <w:jc w:val="both"/>
      </w:pPr>
      <w:r>
        <w:rPr>
          <w:rFonts w:ascii="Times New Roman"/>
          <w:b w:val="false"/>
          <w:i w:val="false"/>
          <w:color w:val="000000"/>
          <w:sz w:val="28"/>
        </w:rPr>
        <w:t xml:space="preserve">
      "1)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либо налогового заявления о прекращении деятельности, указанных в </w:t>
      </w:r>
      <w:r>
        <w:rPr>
          <w:rFonts w:ascii="Times New Roman"/>
          <w:b w:val="false"/>
          <w:i w:val="false"/>
          <w:color w:val="000000"/>
          <w:sz w:val="28"/>
        </w:rPr>
        <w:t>статьях 37</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bookmarkStart w:name="z244" w:id="174"/>
    <w:p>
      <w:pPr>
        <w:spacing w:after="0"/>
        <w:ind w:left="0"/>
        <w:jc w:val="both"/>
      </w:pPr>
      <w:r>
        <w:rPr>
          <w:rFonts w:ascii="Times New Roman"/>
          <w:b w:val="false"/>
          <w:i w:val="false"/>
          <w:color w:val="000000"/>
          <w:sz w:val="28"/>
        </w:rPr>
        <w:t xml:space="preserve">
      107) в подпункте 3) </w:t>
      </w:r>
      <w:r>
        <w:rPr>
          <w:rFonts w:ascii="Times New Roman"/>
          <w:b w:val="false"/>
          <w:i w:val="false"/>
          <w:color w:val="000000"/>
          <w:sz w:val="28"/>
        </w:rPr>
        <w:t>пункта 5</w:t>
      </w:r>
      <w:r>
        <w:rPr>
          <w:rFonts w:ascii="Times New Roman"/>
          <w:b w:val="false"/>
          <w:i w:val="false"/>
          <w:color w:val="000000"/>
          <w:sz w:val="28"/>
        </w:rPr>
        <w:t xml:space="preserve"> статьи 573 цифру "6)," исключить;</w:t>
      </w:r>
    </w:p>
    <w:bookmarkEnd w:id="174"/>
    <w:bookmarkStart w:name="z245" w:id="175"/>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статье 574</w:t>
      </w:r>
      <w:r>
        <w:rPr>
          <w:rFonts w:ascii="Times New Roman"/>
          <w:b w:val="false"/>
          <w:i w:val="false"/>
          <w:color w:val="000000"/>
          <w:sz w:val="28"/>
        </w:rPr>
        <w:t>:</w:t>
      </w:r>
    </w:p>
    <w:bookmarkEnd w:id="175"/>
    <w:bookmarkStart w:name="z246" w:id="17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76"/>
    <w:p>
      <w:pPr>
        <w:spacing w:after="0"/>
        <w:ind w:left="0"/>
        <w:jc w:val="both"/>
      </w:pPr>
      <w:r>
        <w:rPr>
          <w:rFonts w:ascii="Times New Roman"/>
          <w:b w:val="false"/>
          <w:i w:val="false"/>
          <w:color w:val="000000"/>
          <w:sz w:val="28"/>
        </w:rPr>
        <w:t xml:space="preserve">
      "Постановка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p>
    <w:bookmarkStart w:name="z247" w:id="177"/>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77"/>
    <w:p>
      <w:pPr>
        <w:spacing w:after="0"/>
        <w:ind w:left="0"/>
        <w:jc w:val="both"/>
      </w:pPr>
      <w:r>
        <w:rPr>
          <w:rFonts w:ascii="Times New Roman"/>
          <w:b w:val="false"/>
          <w:i w:val="false"/>
          <w:color w:val="000000"/>
          <w:sz w:val="28"/>
        </w:rPr>
        <w:t xml:space="preserve">
      "5. Уведомление,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представляется в налоговый орган с приложением копий следующих документов:";</w:t>
      </w:r>
    </w:p>
    <w:bookmarkStart w:name="z248" w:id="17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78"/>
    <w:p>
      <w:pPr>
        <w:spacing w:after="0"/>
        <w:ind w:left="0"/>
        <w:jc w:val="both"/>
      </w:pPr>
      <w:r>
        <w:rPr>
          <w:rFonts w:ascii="Times New Roman"/>
          <w:b w:val="false"/>
          <w:i w:val="false"/>
          <w:color w:val="000000"/>
          <w:sz w:val="28"/>
        </w:rPr>
        <w:t>
      "1) с даты подачи уведомления;";</w:t>
      </w:r>
    </w:p>
    <w:bookmarkStart w:name="z249" w:id="179"/>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статье 581</w:t>
      </w:r>
      <w:r>
        <w:rPr>
          <w:rFonts w:ascii="Times New Roman"/>
          <w:b w:val="false"/>
          <w:i w:val="false"/>
          <w:color w:val="000000"/>
          <w:sz w:val="28"/>
        </w:rPr>
        <w:t>:</w:t>
      </w:r>
    </w:p>
    <w:bookmarkEnd w:id="179"/>
    <w:bookmarkStart w:name="z250" w:id="180"/>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80"/>
    <w:p>
      <w:pPr>
        <w:spacing w:after="0"/>
        <w:ind w:left="0"/>
        <w:jc w:val="both"/>
      </w:pP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изменении с указанием идентификационного номера;";</w:t>
      </w:r>
    </w:p>
    <w:p>
      <w:pPr>
        <w:spacing w:after="0"/>
        <w:ind w:left="0"/>
        <w:jc w:val="both"/>
      </w:pPr>
      <w:r>
        <w:rPr>
          <w:rFonts w:ascii="Times New Roman"/>
          <w:b w:val="false"/>
          <w:i w:val="false"/>
          <w:color w:val="000000"/>
          <w:sz w:val="28"/>
        </w:rPr>
        <w:t>
      "При невозможности уведомления об открытии либо изменении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bookmarkStart w:name="z251" w:id="181"/>
    <w:p>
      <w:pPr>
        <w:spacing w:after="0"/>
        <w:ind w:left="0"/>
        <w:jc w:val="both"/>
      </w:pPr>
      <w:r>
        <w:rPr>
          <w:rFonts w:ascii="Times New Roman"/>
          <w:b w:val="false"/>
          <w:i w:val="false"/>
          <w:color w:val="000000"/>
          <w:sz w:val="28"/>
        </w:rPr>
        <w:t>
      дополнить подпунктами 1-1) и 1-2) следующего содержания:</w:t>
      </w:r>
    </w:p>
    <w:bookmarkEnd w:id="181"/>
    <w:p>
      <w:pPr>
        <w:spacing w:after="0"/>
        <w:ind w:left="0"/>
        <w:jc w:val="both"/>
      </w:pPr>
      <w:r>
        <w:rPr>
          <w:rFonts w:ascii="Times New Roman"/>
          <w:b w:val="false"/>
          <w:i w:val="false"/>
          <w:color w:val="000000"/>
          <w:sz w:val="28"/>
        </w:rPr>
        <w:t>
      "1-1) представлять по сети телекоммуникаций в уполномоченный орган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в порядке и сроки, установленные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1-2) представлять по запросу уполномоченного органа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 в порядке и сроки, установленные уполномоченным органом по согласованию с Национальным Банком Республики Казахстан;";</w:t>
      </w:r>
    </w:p>
    <w:bookmarkStart w:name="z252" w:id="182"/>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параграф 8</w:t>
      </w:r>
      <w:r>
        <w:rPr>
          <w:rFonts w:ascii="Times New Roman"/>
          <w:b w:val="false"/>
          <w:i w:val="false"/>
          <w:color w:val="000000"/>
          <w:sz w:val="28"/>
        </w:rPr>
        <w:t xml:space="preserve"> главы 81 дополнить статьей 583-1 следующего содержания:</w:t>
      </w:r>
    </w:p>
    <w:bookmarkEnd w:id="182"/>
    <w:p>
      <w:pPr>
        <w:spacing w:after="0"/>
        <w:ind w:left="0"/>
        <w:jc w:val="both"/>
      </w:pPr>
      <w:r>
        <w:rPr>
          <w:rFonts w:ascii="Times New Roman"/>
          <w:b w:val="false"/>
          <w:i w:val="false"/>
          <w:color w:val="000000"/>
          <w:sz w:val="28"/>
        </w:rPr>
        <w:t>
      "Статья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pPr>
        <w:spacing w:after="0"/>
        <w:ind w:left="0"/>
        <w:jc w:val="both"/>
      </w:pPr>
      <w:r>
        <w:rPr>
          <w:rFonts w:ascii="Times New Roman"/>
          <w:b w:val="false"/>
          <w:i w:val="false"/>
          <w:color w:val="000000"/>
          <w:sz w:val="28"/>
        </w:rPr>
        <w:t>
      1. Кастодианы, единый регистратор, брокеры и (или) дилеры, обладающие правом ведения счетов клиентов в качестве номинальных держателей ценных бумаг, обязаны:</w:t>
      </w:r>
    </w:p>
    <w:p>
      <w:pPr>
        <w:spacing w:after="0"/>
        <w:ind w:left="0"/>
        <w:jc w:val="both"/>
      </w:pPr>
      <w:r>
        <w:rPr>
          <w:rFonts w:ascii="Times New Roman"/>
          <w:b w:val="false"/>
          <w:i w:val="false"/>
          <w:color w:val="000000"/>
          <w:sz w:val="28"/>
        </w:rPr>
        <w:t>
      1) представлять по сети телекоммуникаций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на этих счетах;</w:t>
      </w:r>
    </w:p>
    <w:p>
      <w:pPr>
        <w:spacing w:after="0"/>
        <w:ind w:left="0"/>
        <w:jc w:val="both"/>
      </w:pPr>
      <w:r>
        <w:rPr>
          <w:rFonts w:ascii="Times New Roman"/>
          <w:b w:val="false"/>
          <w:i w:val="false"/>
          <w:color w:val="000000"/>
          <w:sz w:val="28"/>
        </w:rPr>
        <w:t>
      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а также об остатках и движении ценных бумаг на этих счетах.</w:t>
      </w:r>
    </w:p>
    <w:p>
      <w:pPr>
        <w:spacing w:after="0"/>
        <w:ind w:left="0"/>
        <w:jc w:val="both"/>
      </w:pPr>
      <w:r>
        <w:rPr>
          <w:rFonts w:ascii="Times New Roman"/>
          <w:b w:val="false"/>
          <w:i w:val="false"/>
          <w:color w:val="000000"/>
          <w:sz w:val="28"/>
        </w:rPr>
        <w:t>
      2. Кастодианы, управляющие инвестиционным портфелем, обязаны:</w:t>
      </w:r>
    </w:p>
    <w:p>
      <w:pPr>
        <w:spacing w:after="0"/>
        <w:ind w:left="0"/>
        <w:jc w:val="both"/>
      </w:pPr>
      <w:r>
        <w:rPr>
          <w:rFonts w:ascii="Times New Roman"/>
          <w:b w:val="false"/>
          <w:i w:val="false"/>
          <w:color w:val="000000"/>
          <w:sz w:val="28"/>
        </w:rPr>
        <w:t>
      1) представлять по сети телекоммуникаций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представлять по запросу уполномоченного органа сведения о наличии иных активов, за исключением указанных в пункте 1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3. Страховые организации, осуществляющие деятельность в отрасли "страхование жизни", обязаны:</w:t>
      </w:r>
    </w:p>
    <w:p>
      <w:pPr>
        <w:spacing w:after="0"/>
        <w:ind w:left="0"/>
        <w:jc w:val="both"/>
      </w:pPr>
      <w:r>
        <w:rPr>
          <w:rFonts w:ascii="Times New Roman"/>
          <w:b w:val="false"/>
          <w:i w:val="false"/>
          <w:color w:val="000000"/>
          <w:sz w:val="28"/>
        </w:rPr>
        <w:t>
      1) представлять по сети телекоммуникаций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p>
    <w:p>
      <w:pPr>
        <w:spacing w:after="0"/>
        <w:ind w:left="0"/>
        <w:jc w:val="both"/>
      </w:pPr>
      <w:r>
        <w:rPr>
          <w:rFonts w:ascii="Times New Roman"/>
          <w:b w:val="false"/>
          <w:i w:val="false"/>
          <w:color w:val="000000"/>
          <w:sz w:val="28"/>
        </w:rPr>
        <w:t>
      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4. Сведения, предусмотренные в пунктах 1, 2 и 3 настоящей статьи, представляются в порядке и сроки, установленные уполномоченным органом по согласованию с Национальным Банком Республики Казахстан.";</w:t>
      </w:r>
    </w:p>
    <w:bookmarkStart w:name="z253" w:id="183"/>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пункте 1</w:t>
      </w:r>
      <w:r>
        <w:rPr>
          <w:rFonts w:ascii="Times New Roman"/>
          <w:b w:val="false"/>
          <w:i w:val="false"/>
          <w:color w:val="000000"/>
          <w:sz w:val="28"/>
        </w:rPr>
        <w:t xml:space="preserve"> статьи 586:</w:t>
      </w:r>
    </w:p>
    <w:bookmarkEnd w:id="183"/>
    <w:bookmarkStart w:name="z254" w:id="18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84"/>
    <w:p>
      <w:pPr>
        <w:spacing w:after="0"/>
        <w:ind w:left="0"/>
        <w:jc w:val="both"/>
      </w:pPr>
      <w:r>
        <w:rPr>
          <w:rFonts w:ascii="Times New Roman"/>
          <w:b w:val="false"/>
          <w:i w:val="false"/>
          <w:color w:val="000000"/>
          <w:sz w:val="28"/>
        </w:rPr>
        <w:t>
      "1. Камеральный контроль проводится путем сопоставления следующих данных, имеющихся в налоговых органах:";</w:t>
      </w:r>
    </w:p>
    <w:bookmarkStart w:name="z255" w:id="185"/>
    <w:p>
      <w:pPr>
        <w:spacing w:after="0"/>
        <w:ind w:left="0"/>
        <w:jc w:val="both"/>
      </w:pPr>
      <w:r>
        <w:rPr>
          <w:rFonts w:ascii="Times New Roman"/>
          <w:b w:val="false"/>
          <w:i w:val="false"/>
          <w:color w:val="000000"/>
          <w:sz w:val="28"/>
        </w:rPr>
        <w:t>
      часть вторую исключить;</w:t>
      </w:r>
    </w:p>
    <w:bookmarkEnd w:id="185"/>
    <w:bookmarkStart w:name="z256" w:id="186"/>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пункт 4</w:t>
      </w:r>
      <w:r>
        <w:rPr>
          <w:rFonts w:ascii="Times New Roman"/>
          <w:b w:val="false"/>
          <w:i w:val="false"/>
          <w:color w:val="000000"/>
          <w:sz w:val="28"/>
        </w:rPr>
        <w:t xml:space="preserve"> статьи 588 изложить в следующей редакции:</w:t>
      </w:r>
    </w:p>
    <w:bookmarkEnd w:id="186"/>
    <w:p>
      <w:pPr>
        <w:spacing w:after="0"/>
        <w:ind w:left="0"/>
        <w:jc w:val="both"/>
      </w:pPr>
      <w:r>
        <w:rPr>
          <w:rFonts w:ascii="Times New Roman"/>
          <w:b w:val="false"/>
          <w:i w:val="false"/>
          <w:color w:val="000000"/>
          <w:sz w:val="28"/>
        </w:rPr>
        <w:t>
      "4. Начисленной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является сумма, включающая увеличение или уменьшение обязательств, начисленная:</w:t>
      </w:r>
    </w:p>
    <w:p>
      <w:pPr>
        <w:spacing w:after="0"/>
        <w:ind w:left="0"/>
        <w:jc w:val="both"/>
      </w:pPr>
      <w:r>
        <w:rPr>
          <w:rFonts w:ascii="Times New Roman"/>
          <w:b w:val="false"/>
          <w:i w:val="false"/>
          <w:color w:val="000000"/>
          <w:sz w:val="28"/>
        </w:rPr>
        <w:t>
      по результатам проверки;</w:t>
      </w:r>
    </w:p>
    <w:p>
      <w:pPr>
        <w:spacing w:after="0"/>
        <w:ind w:left="0"/>
        <w:jc w:val="both"/>
      </w:pPr>
      <w:r>
        <w:rPr>
          <w:rFonts w:ascii="Times New Roman"/>
          <w:b w:val="false"/>
          <w:i w:val="false"/>
          <w:color w:val="000000"/>
          <w:sz w:val="28"/>
        </w:rPr>
        <w:t>
      по итогам рассмотрения жалобы налогоплательщика (налогового агента) на уведомление о результатах проверки.";</w:t>
      </w:r>
    </w:p>
    <w:bookmarkStart w:name="z257" w:id="187"/>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пункте 6</w:t>
      </w:r>
      <w:r>
        <w:rPr>
          <w:rFonts w:ascii="Times New Roman"/>
          <w:b w:val="false"/>
          <w:i w:val="false"/>
          <w:color w:val="000000"/>
          <w:sz w:val="28"/>
        </w:rPr>
        <w:t xml:space="preserve"> статьи 589:</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"1) исчисленных, уменьшенных сумм с применением рыночного курса обмена валюты, определенного в последний рабочий день, предшествующий дате представления налоговой отчетности;</w:t>
      </w:r>
    </w:p>
    <w:p>
      <w:pPr>
        <w:spacing w:after="0"/>
        <w:ind w:left="0"/>
        <w:jc w:val="both"/>
      </w:pPr>
      <w:r>
        <w:rPr>
          <w:rFonts w:ascii="Times New Roman"/>
          <w:b w:val="false"/>
          <w:i w:val="false"/>
          <w:color w:val="000000"/>
          <w:sz w:val="28"/>
        </w:rPr>
        <w:t>
      2) уплаченных сумм на основании платежных документов, представленных уполномоченным государственным органом по исполнению бюджета.";</w:t>
      </w:r>
    </w:p>
    <w:bookmarkStart w:name="z259" w:id="188"/>
    <w:p>
      <w:pPr>
        <w:spacing w:after="0"/>
        <w:ind w:left="0"/>
        <w:jc w:val="both"/>
      </w:pPr>
      <w:r>
        <w:rPr>
          <w:rFonts w:ascii="Times New Roman"/>
          <w:b w:val="false"/>
          <w:i w:val="false"/>
          <w:color w:val="000000"/>
          <w:sz w:val="28"/>
        </w:rPr>
        <w:t>
      часть вторую изложить в следующей редакции:</w:t>
      </w:r>
    </w:p>
    <w:bookmarkEnd w:id="188"/>
    <w:p>
      <w:pPr>
        <w:spacing w:after="0"/>
        <w:ind w:left="0"/>
        <w:jc w:val="both"/>
      </w:pPr>
      <w:r>
        <w:rPr>
          <w:rFonts w:ascii="Times New Roman"/>
          <w:b w:val="false"/>
          <w:i w:val="false"/>
          <w:color w:val="000000"/>
          <w:sz w:val="28"/>
        </w:rPr>
        <w:t>
      "Налоговый орган производит корректировку исчисленной или уменьшенной суммы в лицевом счете налогоплательщика (налогового агента) на сумму разницы, возникшей в лицевом счете из-за изменения рыночного курса обмена валюты, определенного в последний рабочий день, предшествующий дате представления налоговой отчетности и уплаты налога и другого обязательного платежа в бюджет. Размер корректировки определяется с применением рыночного курса обмена валюты, определенного в последний рабочий день, предшествующий дате уплаты.";</w:t>
      </w:r>
    </w:p>
    <w:bookmarkStart w:name="z260" w:id="189"/>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статье 591</w:t>
      </w:r>
      <w:r>
        <w:rPr>
          <w:rFonts w:ascii="Times New Roman"/>
          <w:b w:val="false"/>
          <w:i w:val="false"/>
          <w:color w:val="000000"/>
          <w:sz w:val="28"/>
        </w:rPr>
        <w:t>:</w:t>
      </w:r>
    </w:p>
    <w:bookmarkEnd w:id="189"/>
    <w:bookmarkStart w:name="z261"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0"/>
    <w:bookmarkStart w:name="z262" w:id="191"/>
    <w:p>
      <w:pPr>
        <w:spacing w:after="0"/>
        <w:ind w:left="0"/>
        <w:jc w:val="both"/>
      </w:pPr>
      <w:r>
        <w:rPr>
          <w:rFonts w:ascii="Times New Roman"/>
          <w:b w:val="false"/>
          <w:i w:val="false"/>
          <w:color w:val="000000"/>
          <w:sz w:val="28"/>
        </w:rPr>
        <w:t>
      абзац первый изложить в следующей редакции:</w:t>
      </w:r>
    </w:p>
    <w:bookmarkEnd w:id="191"/>
    <w:p>
      <w:pPr>
        <w:spacing w:after="0"/>
        <w:ind w:left="0"/>
        <w:jc w:val="both"/>
      </w:pPr>
      <w:r>
        <w:rPr>
          <w:rFonts w:ascii="Times New Roman"/>
          <w:b w:val="false"/>
          <w:i w:val="false"/>
          <w:color w:val="000000"/>
          <w:sz w:val="28"/>
        </w:rPr>
        <w:t>
      "1. Учет начисленных сумм налогов и других обязательных платежей в бюджет, а также отчислений и (или) взносов в соответствии с законами Республике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 в лицевом счете налогоплательщика (налогового агента) ведется на основании уведомлений:";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об итогах рассмотрения жалобы налогоплательщика (налогового агента) на уведомление о результатах проверки.";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Учет начисленной суммы по уведомлениям, указанным в подпунктах 1)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(далее в целях настоящей статьи – начисленная сумма), ведется в лицевом счете с указанием даты завершения налоговой проверки и с учетом сроков для подачи жалобы в порядке, установленном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Start w:name="z265" w:id="192"/>
    <w:p>
      <w:pPr>
        <w:spacing w:after="0"/>
        <w:ind w:left="0"/>
        <w:jc w:val="both"/>
      </w:pPr>
      <w:r>
        <w:rPr>
          <w:rFonts w:ascii="Times New Roman"/>
          <w:b w:val="false"/>
          <w:i w:val="false"/>
          <w:color w:val="000000"/>
          <w:sz w:val="28"/>
        </w:rPr>
        <w:t>
      115) дополнить статьей 605-1 следующего содержания:</w:t>
      </w:r>
    </w:p>
    <w:bookmarkEnd w:id="192"/>
    <w:p>
      <w:pPr>
        <w:spacing w:after="0"/>
        <w:ind w:left="0"/>
        <w:jc w:val="both"/>
      </w:pPr>
      <w:r>
        <w:rPr>
          <w:rFonts w:ascii="Times New Roman"/>
          <w:b w:val="false"/>
          <w:i w:val="false"/>
          <w:color w:val="000000"/>
          <w:sz w:val="28"/>
        </w:rPr>
        <w:t>
      "Статья 605-1.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другого обязательного платежа в бюджет, пени и штрафа производится на основании налогового заявления уполномоченного юридического лица по форме, утвержденной уполномоченным органом (далее в целях настоящей статьи – заявление на возврат).</w:t>
      </w:r>
    </w:p>
    <w:p>
      <w:pPr>
        <w:spacing w:after="0"/>
        <w:ind w:left="0"/>
        <w:jc w:val="both"/>
      </w:pPr>
      <w:r>
        <w:rPr>
          <w:rFonts w:ascii="Times New Roman"/>
          <w:b w:val="false"/>
          <w:i w:val="false"/>
          <w:color w:val="000000"/>
          <w:sz w:val="28"/>
        </w:rPr>
        <w:t>
      К заявлению на возврат прилагаются:</w:t>
      </w:r>
    </w:p>
    <w:p>
      <w:pPr>
        <w:spacing w:after="0"/>
        <w:ind w:left="0"/>
        <w:jc w:val="both"/>
      </w:pPr>
      <w:r>
        <w:rPr>
          <w:rFonts w:ascii="Times New Roman"/>
          <w:b w:val="false"/>
          <w:i w:val="false"/>
          <w:color w:val="000000"/>
          <w:sz w:val="28"/>
        </w:rPr>
        <w:t>
      1) копия вступившего в законную силу судебного акта;</w:t>
      </w:r>
    </w:p>
    <w:p>
      <w:pPr>
        <w:spacing w:after="0"/>
        <w:ind w:left="0"/>
        <w:jc w:val="both"/>
      </w:pPr>
      <w:r>
        <w:rPr>
          <w:rFonts w:ascii="Times New Roman"/>
          <w:b w:val="false"/>
          <w:i w:val="false"/>
          <w:color w:val="000000"/>
          <w:sz w:val="28"/>
        </w:rPr>
        <w:t>
      2) копия платежного документа уполномоченного юридического лица об уплате налога, другого обязательного платежа в бюджет, пени и штрафа.</w:t>
      </w:r>
    </w:p>
    <w:p>
      <w:pPr>
        <w:spacing w:after="0"/>
        <w:ind w:left="0"/>
        <w:jc w:val="both"/>
      </w:pPr>
      <w:r>
        <w:rPr>
          <w:rFonts w:ascii="Times New Roman"/>
          <w:b w:val="false"/>
          <w:i w:val="false"/>
          <w:color w:val="000000"/>
          <w:sz w:val="28"/>
        </w:rPr>
        <w:t>
      2. Возврат уплаченной суммы налога, другого обязательного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пятнадцати рабочих дней со дня подачи заявления на возврат.";</w:t>
      </w:r>
    </w:p>
    <w:bookmarkStart w:name="z266" w:id="193"/>
    <w:p>
      <w:pPr>
        <w:spacing w:after="0"/>
        <w:ind w:left="0"/>
        <w:jc w:val="both"/>
      </w:pPr>
      <w:r>
        <w:rPr>
          <w:rFonts w:ascii="Times New Roman"/>
          <w:b w:val="false"/>
          <w:i w:val="false"/>
          <w:color w:val="000000"/>
          <w:sz w:val="28"/>
        </w:rPr>
        <w:t xml:space="preserve">
      116) подпункт 8) </w:t>
      </w:r>
      <w:r>
        <w:rPr>
          <w:rFonts w:ascii="Times New Roman"/>
          <w:b w:val="false"/>
          <w:i w:val="false"/>
          <w:color w:val="000000"/>
          <w:sz w:val="28"/>
        </w:rPr>
        <w:t>пункта 2</w:t>
      </w:r>
      <w:r>
        <w:rPr>
          <w:rFonts w:ascii="Times New Roman"/>
          <w:b w:val="false"/>
          <w:i w:val="false"/>
          <w:color w:val="000000"/>
          <w:sz w:val="28"/>
        </w:rPr>
        <w:t xml:space="preserve"> статьи 607 изложить в следующей редакции:</w:t>
      </w:r>
    </w:p>
    <w:bookmarkEnd w:id="193"/>
    <w:p>
      <w:pPr>
        <w:spacing w:after="0"/>
        <w:ind w:left="0"/>
        <w:jc w:val="both"/>
      </w:pPr>
      <w:r>
        <w:rPr>
          <w:rFonts w:ascii="Times New Roman"/>
          <w:b w:val="false"/>
          <w:i w:val="false"/>
          <w:color w:val="000000"/>
          <w:sz w:val="28"/>
        </w:rPr>
        <w:t>
      "8) 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w:t>
      </w:r>
    </w:p>
    <w:bookmarkStart w:name="z267" w:id="194"/>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пункте 6</w:t>
      </w:r>
      <w:r>
        <w:rPr>
          <w:rFonts w:ascii="Times New Roman"/>
          <w:b w:val="false"/>
          <w:i w:val="false"/>
          <w:color w:val="000000"/>
          <w:sz w:val="28"/>
        </w:rPr>
        <w:t xml:space="preserve"> статьи 608 слова "по почте" заменить словами "электронным способом либо по почте";</w:t>
      </w:r>
    </w:p>
    <w:bookmarkEnd w:id="194"/>
    <w:bookmarkStart w:name="z268" w:id="195"/>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статье 609</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Если иное не установлено настоящим Кодексом, способы обеспечения исполнения не выполненного в срок налогового обязательства не применяются в следующих случаях:</w:t>
      </w:r>
    </w:p>
    <w:p>
      <w:pPr>
        <w:spacing w:after="0"/>
        <w:ind w:left="0"/>
        <w:jc w:val="both"/>
      </w:pPr>
      <w:r>
        <w:rPr>
          <w:rFonts w:ascii="Times New Roman"/>
          <w:b w:val="false"/>
          <w:i w:val="false"/>
          <w:color w:val="000000"/>
          <w:sz w:val="28"/>
        </w:rPr>
        <w:t>
      1) признания банкротом – со дня вступления в законную силу решения суда о признании налогоплательщика банкротом;</w:t>
      </w:r>
    </w:p>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определения суда об утверждении плана реабилитации;</w:t>
      </w:r>
    </w:p>
    <w:p>
      <w:pPr>
        <w:spacing w:after="0"/>
        <w:ind w:left="0"/>
        <w:jc w:val="both"/>
      </w:pPr>
      <w:r>
        <w:rPr>
          <w:rFonts w:ascii="Times New Roman"/>
          <w:b w:val="false"/>
          <w:i w:val="false"/>
          <w:color w:val="000000"/>
          <w:sz w:val="28"/>
        </w:rPr>
        <w:t>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pPr>
        <w:spacing w:after="0"/>
        <w:ind w:left="0"/>
        <w:jc w:val="both"/>
      </w:pP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При этом в случаях, определенных подпунктами 1), 2) и 3) части первой настоящего пункта, по сумме налогового обязательства, которая не включена в реестр требований кредиторов в порядке, установленном законодательством Республики Казахстан о реабилитации и банкротстве, и (или) по налоговым обязательствам налогоплательщика, возникшим после применения процедуры урегулирования неплатежеспособности, применяются способы обеспечения исполнения не выполненного в срок налогового обязательства в соответствии с положениями настоящей главы.";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приостанавливается до вынесения решения по результатам рассмотрения жалобы.";</w:t>
      </w:r>
    </w:p>
    <w:bookmarkStart w:name="z272" w:id="196"/>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статье 610</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При изменении срока исполнения налогового обязательства по уплате налогов (кроме налогов, удерживаемых у источника выплаты, и акцизов), продлении срока представления налоговой отчетности, а также представлении дополнительной налоговой отчетности пеня начисляется на сумму недоимки, начиная со дня, следующего за днем срока уплаты налога, установленного особенной частью настоящего Кодекса. Пеня не начисляется при изменении срока исполнения налогового обязательства по уплате налогов в случае применения в отношении налогоплательщика процедуры урегулирования неплатежеспособности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Start w:name="z274" w:id="197"/>
    <w:p>
      <w:pPr>
        <w:spacing w:after="0"/>
        <w:ind w:left="0"/>
        <w:jc w:val="both"/>
      </w:pPr>
      <w:r>
        <w:rPr>
          <w:rFonts w:ascii="Times New Roman"/>
          <w:b w:val="false"/>
          <w:i w:val="false"/>
          <w:color w:val="000000"/>
          <w:sz w:val="28"/>
        </w:rPr>
        <w:t>
      дополнить пунктом 15 следующего содержания:</w:t>
      </w:r>
    </w:p>
    <w:bookmarkEnd w:id="197"/>
    <w:p>
      <w:pPr>
        <w:spacing w:after="0"/>
        <w:ind w:left="0"/>
        <w:jc w:val="both"/>
      </w:pPr>
      <w:r>
        <w:rPr>
          <w:rFonts w:ascii="Times New Roman"/>
          <w:b w:val="false"/>
          <w:i w:val="false"/>
          <w:color w:val="000000"/>
          <w:sz w:val="28"/>
        </w:rPr>
        <w:t>
      "15. Пеня не начисляется на сумму недоимки со дня:</w:t>
      </w:r>
    </w:p>
    <w:p>
      <w:pPr>
        <w:spacing w:after="0"/>
        <w:ind w:left="0"/>
        <w:jc w:val="both"/>
      </w:pPr>
      <w:r>
        <w:rPr>
          <w:rFonts w:ascii="Times New Roman"/>
          <w:b w:val="false"/>
          <w:i w:val="false"/>
          <w:color w:val="000000"/>
          <w:sz w:val="28"/>
        </w:rPr>
        <w:t>
      1)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вступления в законную силу решения суда о применении реабилитационной процедуры;</w:t>
      </w:r>
    </w:p>
    <w:p>
      <w:pPr>
        <w:spacing w:after="0"/>
        <w:ind w:left="0"/>
        <w:jc w:val="both"/>
      </w:pPr>
      <w:r>
        <w:rPr>
          <w:rFonts w:ascii="Times New Roman"/>
          <w:b w:val="false"/>
          <w:i w:val="false"/>
          <w:color w:val="000000"/>
          <w:sz w:val="28"/>
        </w:rPr>
        <w:t>
      3) принятия судом решения о применении процедуры урегулирования неплатежеспособности.</w:t>
      </w:r>
    </w:p>
    <w:p>
      <w:pPr>
        <w:spacing w:after="0"/>
        <w:ind w:left="0"/>
        <w:jc w:val="both"/>
      </w:pPr>
      <w:r>
        <w:rPr>
          <w:rFonts w:ascii="Times New Roman"/>
          <w:b w:val="false"/>
          <w:i w:val="false"/>
          <w:color w:val="000000"/>
          <w:sz w:val="28"/>
        </w:rPr>
        <w:t>
      При этом начисление пени возобновляется в следующих случаях:</w:t>
      </w:r>
    </w:p>
    <w:p>
      <w:pPr>
        <w:spacing w:after="0"/>
        <w:ind w:left="0"/>
        <w:jc w:val="both"/>
      </w:pPr>
      <w:r>
        <w:rPr>
          <w:rFonts w:ascii="Times New Roman"/>
          <w:b w:val="false"/>
          <w:i w:val="false"/>
          <w:color w:val="000000"/>
          <w:sz w:val="28"/>
        </w:rPr>
        <w:t>
      1) вступления в законную силу решения суда об отказе в признании налогоплательщика банкротом –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pPr>
        <w:spacing w:after="0"/>
        <w:ind w:left="0"/>
        <w:jc w:val="both"/>
      </w:pPr>
      <w:r>
        <w:rPr>
          <w:rFonts w:ascii="Times New Roman"/>
          <w:b w:val="false"/>
          <w:i w:val="false"/>
          <w:color w:val="000000"/>
          <w:sz w:val="28"/>
        </w:rPr>
        <w:t xml:space="preserve">
      3) незаключения налогоплательщиком соглашения об урегулировании неплатежеспособности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p>
    <w:bookmarkStart w:name="z275" w:id="198"/>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статье 613</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xml:space="preserve">
      "2) обжалования налогоплательщиком (налоговым агентом), за исключением крупного налогоплательщика, подлежащего мониторингу, уведомления о результатах проверки.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 по истечении трех рабочих дней:</w:t>
      </w:r>
    </w:p>
    <w:p>
      <w:pPr>
        <w:spacing w:after="0"/>
        <w:ind w:left="0"/>
        <w:jc w:val="both"/>
      </w:pPr>
      <w:r>
        <w:rPr>
          <w:rFonts w:ascii="Times New Roman"/>
          <w:b w:val="false"/>
          <w:i w:val="false"/>
          <w:color w:val="000000"/>
          <w:sz w:val="28"/>
        </w:rPr>
        <w:t xml:space="preserve">
      со дня подачи жалобы налогоплательщиком (налоговым агентом) в порядке, установленном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со дня исключения налогоплательщика (налогового агента) из перечня крупных налогоплательщиков, подлежащих мониторингу;";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3 изложить в следующей редакции:</w:t>
      </w:r>
    </w:p>
    <w:p>
      <w:pPr>
        <w:spacing w:after="0"/>
        <w:ind w:left="0"/>
        <w:jc w:val="both"/>
      </w:pPr>
      <w:r>
        <w:rPr>
          <w:rFonts w:ascii="Times New Roman"/>
          <w:b w:val="false"/>
          <w:i w:val="false"/>
          <w:color w:val="000000"/>
          <w:sz w:val="28"/>
        </w:rPr>
        <w:t xml:space="preserve">
      "2) налогов, других обязательных платежей в бюджет и пеней, обжалуемых налогоплательщиком (налоговым агентом) в порядке, установленном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 –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пункта 1 настоящей статьи;";</w:t>
      </w:r>
    </w:p>
    <w:bookmarkStart w:name="z278" w:id="199"/>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99"/>
    <w:p>
      <w:pPr>
        <w:spacing w:after="0"/>
        <w:ind w:left="0"/>
        <w:jc w:val="both"/>
      </w:pPr>
      <w:r>
        <w:rPr>
          <w:rFonts w:ascii="Times New Roman"/>
          <w:b w:val="false"/>
          <w:i w:val="false"/>
          <w:color w:val="000000"/>
          <w:sz w:val="28"/>
        </w:rPr>
        <w:t>
      "2)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p>
    <w:p>
      <w:pPr>
        <w:spacing w:after="0"/>
        <w:ind w:left="0"/>
        <w:jc w:val="both"/>
      </w:pPr>
      <w:r>
        <w:rPr>
          <w:rFonts w:ascii="Times New Roman"/>
          <w:b w:val="false"/>
          <w:i w:val="false"/>
          <w:color w:val="000000"/>
          <w:sz w:val="28"/>
        </w:rPr>
        <w:t>
      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p>
    <w:bookmarkStart w:name="z279" w:id="200"/>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статье 614</w:t>
      </w:r>
      <w:r>
        <w:rPr>
          <w:rFonts w:ascii="Times New Roman"/>
          <w:b w:val="false"/>
          <w:i w:val="false"/>
          <w:color w:val="000000"/>
          <w:sz w:val="28"/>
        </w:rPr>
        <w:t>:</w:t>
      </w:r>
    </w:p>
    <w:bookmarkEnd w:id="200"/>
    <w:bookmarkStart w:name="z280" w:id="2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1"/>
    <w:p>
      <w:pPr>
        <w:spacing w:after="0"/>
        <w:ind w:left="0"/>
        <w:jc w:val="both"/>
      </w:pPr>
      <w:r>
        <w:rPr>
          <w:rFonts w:ascii="Times New Roman"/>
          <w:b w:val="false"/>
          <w:i w:val="false"/>
          <w:color w:val="000000"/>
          <w:sz w:val="28"/>
        </w:rPr>
        <w:t xml:space="preserve">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 кроме случаев обжалования уведомления о результатах проверки.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p>
    <w:bookmarkStart w:name="z281" w:id="20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2"/>
    <w:p>
      <w:pPr>
        <w:spacing w:after="0"/>
        <w:ind w:left="0"/>
        <w:jc w:val="both"/>
      </w:pPr>
      <w:r>
        <w:rPr>
          <w:rFonts w:ascii="Times New Roman"/>
          <w:b w:val="false"/>
          <w:i w:val="false"/>
          <w:color w:val="000000"/>
          <w:sz w:val="28"/>
        </w:rPr>
        <w:t>
      "3)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bookmarkStart w:name="z282" w:id="203"/>
    <w:p>
      <w:pPr>
        <w:spacing w:after="0"/>
        <w:ind w:left="0"/>
        <w:jc w:val="both"/>
      </w:pPr>
      <w:r>
        <w:rPr>
          <w:rFonts w:ascii="Times New Roman"/>
          <w:b w:val="false"/>
          <w:i w:val="false"/>
          <w:color w:val="000000"/>
          <w:sz w:val="28"/>
        </w:rPr>
        <w:t xml:space="preserve">
      122) часть первую </w:t>
      </w:r>
      <w:r>
        <w:rPr>
          <w:rFonts w:ascii="Times New Roman"/>
          <w:b w:val="false"/>
          <w:i w:val="false"/>
          <w:color w:val="000000"/>
          <w:sz w:val="28"/>
        </w:rPr>
        <w:t>статьи 617</w:t>
      </w:r>
      <w:r>
        <w:rPr>
          <w:rFonts w:ascii="Times New Roman"/>
          <w:b w:val="false"/>
          <w:i w:val="false"/>
          <w:color w:val="000000"/>
          <w:sz w:val="28"/>
        </w:rPr>
        <w:t xml:space="preserve"> изложить в следующей редакции:</w:t>
      </w:r>
    </w:p>
    <w:bookmarkEnd w:id="203"/>
    <w:p>
      <w:pPr>
        <w:spacing w:after="0"/>
        <w:ind w:left="0"/>
        <w:jc w:val="both"/>
      </w:pPr>
      <w:r>
        <w:rPr>
          <w:rFonts w:ascii="Times New Roman"/>
          <w:b w:val="false"/>
          <w:i w:val="false"/>
          <w:color w:val="000000"/>
          <w:sz w:val="28"/>
        </w:rPr>
        <w:t xml:space="preserve">
      "Налоговый орган в случаях отсутствия или недостаточности у налогоплательщика (налогового агента),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614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(налогового агента),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налогоплательщика,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283" w:id="204"/>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статью 618</w:t>
      </w:r>
      <w:r>
        <w:rPr>
          <w:rFonts w:ascii="Times New Roman"/>
          <w:b w:val="false"/>
          <w:i w:val="false"/>
          <w:color w:val="000000"/>
          <w:sz w:val="28"/>
        </w:rPr>
        <w:t xml:space="preserve"> изложить в следующей редакции:</w:t>
      </w:r>
    </w:p>
    <w:bookmarkEnd w:id="204"/>
    <w:p>
      <w:pPr>
        <w:spacing w:after="0"/>
        <w:ind w:left="0"/>
        <w:jc w:val="both"/>
      </w:pPr>
      <w:r>
        <w:rPr>
          <w:rFonts w:ascii="Times New Roman"/>
          <w:b w:val="false"/>
          <w:i w:val="false"/>
          <w:color w:val="000000"/>
          <w:sz w:val="28"/>
        </w:rPr>
        <w:t>
      "Статья 618. Порядок реализации ограниченного в распоряжении имущества налогоплательщика (налогового агента) в счет налоговой задолженности</w:t>
      </w:r>
    </w:p>
    <w:p>
      <w:pPr>
        <w:spacing w:after="0"/>
        <w:ind w:left="0"/>
        <w:jc w:val="both"/>
      </w:pPr>
      <w:r>
        <w:rPr>
          <w:rFonts w:ascii="Times New Roman"/>
          <w:b w:val="false"/>
          <w:i w:val="false"/>
          <w:color w:val="000000"/>
          <w:sz w:val="28"/>
        </w:rPr>
        <w:t>
      Реализация ограниченного в распоряжении имущества налогоплательщика (налогового агента) в счет налоговой задолженности осуществляется уполномоченным юридическим лицом путем проведения торгов.</w:t>
      </w:r>
    </w:p>
    <w:p>
      <w:pPr>
        <w:spacing w:after="0"/>
        <w:ind w:left="0"/>
        <w:jc w:val="both"/>
      </w:pPr>
      <w:r>
        <w:rPr>
          <w:rFonts w:ascii="Times New Roman"/>
          <w:b w:val="false"/>
          <w:i w:val="false"/>
          <w:color w:val="000000"/>
          <w:sz w:val="28"/>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bookmarkStart w:name="z284" w:id="205"/>
    <w:p>
      <w:pPr>
        <w:spacing w:after="0"/>
        <w:ind w:left="0"/>
        <w:jc w:val="both"/>
      </w:pPr>
      <w:r>
        <w:rPr>
          <w:rFonts w:ascii="Times New Roman"/>
          <w:b w:val="false"/>
          <w:i w:val="false"/>
          <w:color w:val="000000"/>
          <w:sz w:val="28"/>
        </w:rPr>
        <w:t xml:space="preserve">
      124) в </w:t>
      </w:r>
      <w:r>
        <w:rPr>
          <w:rFonts w:ascii="Times New Roman"/>
          <w:b w:val="false"/>
          <w:i w:val="false"/>
          <w:color w:val="000000"/>
          <w:sz w:val="28"/>
        </w:rPr>
        <w:t>статье 623</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Мониторингу подлежат крупные налогоплательщики, являющиеся коммерческими организациями, за исключением государственных предприятий, имеющие наибольший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при одновременном соответствии следующим условиям, если иное не установлено настоящим пунктом:</w:t>
      </w:r>
    </w:p>
    <w:p>
      <w:pPr>
        <w:spacing w:after="0"/>
        <w:ind w:left="0"/>
        <w:jc w:val="both"/>
      </w:pPr>
      <w:r>
        <w:rPr>
          <w:rFonts w:ascii="Times New Roman"/>
          <w:b w:val="false"/>
          <w:i w:val="false"/>
          <w:color w:val="000000"/>
          <w:sz w:val="28"/>
        </w:rPr>
        <w:t>
      1) сумма балансовых стоимостей всех активов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2) численность работников составляет не менее 250 человек.</w:t>
      </w:r>
    </w:p>
    <w:p>
      <w:pPr>
        <w:spacing w:after="0"/>
        <w:ind w:left="0"/>
        <w:jc w:val="both"/>
      </w:pPr>
      <w:r>
        <w:rPr>
          <w:rFonts w:ascii="Times New Roman"/>
          <w:b w:val="false"/>
          <w:i w:val="false"/>
          <w:color w:val="000000"/>
          <w:sz w:val="28"/>
        </w:rPr>
        <w:t>
      Для целей настоящей статьи:</w:t>
      </w:r>
    </w:p>
    <w:p>
      <w:pPr>
        <w:spacing w:after="0"/>
        <w:ind w:left="0"/>
        <w:jc w:val="both"/>
      </w:pPr>
      <w:r>
        <w:rPr>
          <w:rFonts w:ascii="Times New Roman"/>
          <w:b w:val="false"/>
          <w:i w:val="false"/>
          <w:color w:val="000000"/>
          <w:sz w:val="28"/>
        </w:rPr>
        <w:t xml:space="preserve">
      1)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2) балансовая стоимость активов определяется на основании данных годовой финансовой отчетности за год, предшествующий году,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Вне зависимости от соблюдения условий, установленных настоящим пунктом, подлежат мониторингу крупных налогоплательщиков:</w:t>
      </w:r>
    </w:p>
    <w:p>
      <w:pPr>
        <w:spacing w:after="0"/>
        <w:ind w:left="0"/>
        <w:jc w:val="both"/>
      </w:pPr>
      <w:r>
        <w:rPr>
          <w:rFonts w:ascii="Times New Roman"/>
          <w:b w:val="false"/>
          <w:i w:val="false"/>
          <w:color w:val="000000"/>
          <w:sz w:val="28"/>
        </w:rPr>
        <w:t xml:space="preserve">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p>
    <w:p>
      <w:pPr>
        <w:spacing w:after="0"/>
        <w:ind w:left="0"/>
        <w:jc w:val="both"/>
      </w:pPr>
      <w:r>
        <w:rPr>
          <w:rFonts w:ascii="Times New Roman"/>
          <w:b w:val="false"/>
          <w:i w:val="false"/>
          <w:color w:val="000000"/>
          <w:sz w:val="28"/>
        </w:rPr>
        <w:t>
      2) недропользователь, который на 1 октября года, предшествующего году введения в действие перечня крупных налогоплательщиков, подлежащих мониторингу, соответствует следующим условиям:</w:t>
      </w:r>
    </w:p>
    <w:p>
      <w:pPr>
        <w:spacing w:after="0"/>
        <w:ind w:left="0"/>
        <w:jc w:val="both"/>
      </w:pPr>
      <w:r>
        <w:rPr>
          <w:rFonts w:ascii="Times New Roman"/>
          <w:b w:val="false"/>
          <w:i w:val="false"/>
          <w:color w:val="000000"/>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p>
    <w:bookmarkStart w:name="z286" w:id="206"/>
    <w:p>
      <w:pPr>
        <w:spacing w:after="0"/>
        <w:ind w:left="0"/>
        <w:jc w:val="both"/>
      </w:pPr>
      <w:r>
        <w:rPr>
          <w:rFonts w:ascii="Times New Roman"/>
          <w:b w:val="false"/>
          <w:i w:val="false"/>
          <w:color w:val="000000"/>
          <w:sz w:val="28"/>
        </w:rPr>
        <w:t>
      дополнить пунктом 2-1 следующего содержания:</w:t>
      </w:r>
    </w:p>
    <w:bookmarkEnd w:id="206"/>
    <w:p>
      <w:pPr>
        <w:spacing w:after="0"/>
        <w:ind w:left="0"/>
        <w:jc w:val="both"/>
      </w:pPr>
      <w:r>
        <w:rPr>
          <w:rFonts w:ascii="Times New Roman"/>
          <w:b w:val="false"/>
          <w:i w:val="false"/>
          <w:color w:val="000000"/>
          <w:sz w:val="28"/>
        </w:rPr>
        <w:t>
      "2-1. В перечень крупных налогоплательщиков, подлежащих мониторингу, включаются:</w:t>
      </w:r>
    </w:p>
    <w:p>
      <w:pPr>
        <w:spacing w:after="0"/>
        <w:ind w:left="0"/>
        <w:jc w:val="both"/>
      </w:pPr>
      <w:r>
        <w:rPr>
          <w:rFonts w:ascii="Times New Roman"/>
          <w:b w:val="false"/>
          <w:i w:val="false"/>
          <w:color w:val="000000"/>
          <w:sz w:val="28"/>
        </w:rPr>
        <w:t xml:space="preserve">
      1) первые триста крупных налогоплательщиков, имеющих наибольший совокупный годовой доход без учета корректировки, предусмотренной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из крупных налогоплательщиков, соответствующих условиям, установленным частью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2) налогоплательщики, указанные в части третьей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Start w:name="z287" w:id="2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7"/>
    <w:p>
      <w:pPr>
        <w:spacing w:after="0"/>
        <w:ind w:left="0"/>
        <w:jc w:val="both"/>
      </w:pPr>
      <w:r>
        <w:rPr>
          <w:rFonts w:ascii="Times New Roman"/>
          <w:b w:val="false"/>
          <w:i w:val="false"/>
          <w:color w:val="000000"/>
          <w:sz w:val="28"/>
        </w:rPr>
        <w:t>
      "3. Перечень крупных налогоплательщиков, подлежащих мониторингу,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Правительством Республики Казахстан не позднее 15 декабря года, предшествующего году введения в действие указанного перечня.";</w:t>
      </w:r>
    </w:p>
    <w:bookmarkStart w:name="z288" w:id="208"/>
    <w:p>
      <w:pPr>
        <w:spacing w:after="0"/>
        <w:ind w:left="0"/>
        <w:jc w:val="both"/>
      </w:pPr>
      <w:r>
        <w:rPr>
          <w:rFonts w:ascii="Times New Roman"/>
          <w:b w:val="false"/>
          <w:i w:val="false"/>
          <w:color w:val="000000"/>
          <w:sz w:val="28"/>
        </w:rPr>
        <w:t xml:space="preserve">
      125) в </w:t>
      </w:r>
      <w:r>
        <w:rPr>
          <w:rFonts w:ascii="Times New Roman"/>
          <w:b w:val="false"/>
          <w:i w:val="false"/>
          <w:color w:val="000000"/>
          <w:sz w:val="28"/>
        </w:rPr>
        <w:t>статье 627</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"3) для получения дополнительных сведений от налогоплательщика (налогового агента), подавшего жалобу на уведомление о результатах проверки.";</w:t>
      </w:r>
    </w:p>
    <w:bookmarkStart w:name="z290" w:id="209"/>
    <w:p>
      <w:pPr>
        <w:spacing w:after="0"/>
        <w:ind w:left="0"/>
        <w:jc w:val="both"/>
      </w:pPr>
      <w:r>
        <w:rPr>
          <w:rFonts w:ascii="Times New Roman"/>
          <w:b w:val="false"/>
          <w:i w:val="false"/>
          <w:color w:val="000000"/>
          <w:sz w:val="28"/>
        </w:rPr>
        <w:t xml:space="preserve">
      абзац пятнадцатый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5 изложить в следующей редакции:</w:t>
      </w:r>
    </w:p>
    <w:bookmarkEnd w:id="209"/>
    <w:p>
      <w:pPr>
        <w:spacing w:after="0"/>
        <w:ind w:left="0"/>
        <w:jc w:val="both"/>
      </w:pPr>
      <w:r>
        <w:rPr>
          <w:rFonts w:ascii="Times New Roman"/>
          <w:b w:val="false"/>
          <w:i w:val="false"/>
          <w:color w:val="000000"/>
          <w:sz w:val="28"/>
        </w:rPr>
        <w:t>
      "изложенным в жалобе налогоплательщика (налогового агента) на уведомление о результатах проверки;";</w:t>
      </w:r>
    </w:p>
    <w:bookmarkStart w:name="z291"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9:</w:t>
      </w:r>
    </w:p>
    <w:bookmarkEnd w:id="210"/>
    <w:bookmarkStart w:name="z292" w:id="211"/>
    <w:p>
      <w:pPr>
        <w:spacing w:after="0"/>
        <w:ind w:left="0"/>
        <w:jc w:val="both"/>
      </w:pPr>
      <w:r>
        <w:rPr>
          <w:rFonts w:ascii="Times New Roman"/>
          <w:b w:val="false"/>
          <w:i w:val="false"/>
          <w:color w:val="000000"/>
          <w:sz w:val="28"/>
        </w:rPr>
        <w:t>
      абзац двадцать второй части первой изложить в следующей редакции:</w:t>
      </w:r>
    </w:p>
    <w:bookmarkEnd w:id="211"/>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проверки – по вопросам, изложенным в такой жалобе;";</w:t>
      </w:r>
    </w:p>
    <w:bookmarkStart w:name="z293" w:id="212"/>
    <w:p>
      <w:pPr>
        <w:spacing w:after="0"/>
        <w:ind w:left="0"/>
        <w:jc w:val="both"/>
      </w:pPr>
      <w:r>
        <w:rPr>
          <w:rFonts w:ascii="Times New Roman"/>
          <w:b w:val="false"/>
          <w:i w:val="false"/>
          <w:color w:val="000000"/>
          <w:sz w:val="28"/>
        </w:rPr>
        <w:t>
      часть третью изложить в следующей редакции:</w:t>
      </w:r>
    </w:p>
    <w:bookmarkEnd w:id="212"/>
    <w:p>
      <w:pPr>
        <w:spacing w:after="0"/>
        <w:ind w:left="0"/>
        <w:jc w:val="both"/>
      </w:pPr>
      <w:r>
        <w:rPr>
          <w:rFonts w:ascii="Times New Roman"/>
          <w:b w:val="false"/>
          <w:i w:val="false"/>
          <w:color w:val="000000"/>
          <w:sz w:val="28"/>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(налогового агента) на уведомление о результатах проверки, проводятся на основании решения уполномоченного органа.";</w:t>
      </w:r>
    </w:p>
    <w:bookmarkStart w:name="z294" w:id="213"/>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статье 629</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Течение срока проведения налоговой проверки приостанавливается на период времени между датой вручения налогоплательщику (налоговому агенту) требования налогового органа о представлении сведений и (или) документов и датой представления налогоплательщиком (налоговым агентом) запрашиваемых при проведении налоговой проверки сведений и (или)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(или) документов по указанному запросу.</w:t>
      </w:r>
    </w:p>
    <w:p>
      <w:pPr>
        <w:spacing w:after="0"/>
        <w:ind w:left="0"/>
        <w:jc w:val="both"/>
      </w:pPr>
      <w:r>
        <w:rPr>
          <w:rFonts w:ascii="Times New Roman"/>
          <w:b w:val="false"/>
          <w:i w:val="false"/>
          <w:color w:val="000000"/>
          <w:sz w:val="28"/>
        </w:rPr>
        <w:t>
      Течение срока налоговой проверки также приостанавливается на период времени между датой направления в иностранные государства запроса о предоставлении информации и датой получения по нему сведений налоговыми органами в соответствии с международными соглашениями.</w:t>
      </w:r>
    </w:p>
    <w:p>
      <w:pPr>
        <w:spacing w:after="0"/>
        <w:ind w:left="0"/>
        <w:jc w:val="both"/>
      </w:pPr>
      <w:r>
        <w:rPr>
          <w:rFonts w:ascii="Times New Roman"/>
          <w:b w:val="false"/>
          <w:i w:val="false"/>
          <w:color w:val="000000"/>
          <w:sz w:val="28"/>
        </w:rPr>
        <w:t>
      Течение срока налоговой проверки приостанавливается на период времени между датой вручения налогоплательщику (налоговому агенту) предварительного акта налоговой проверки и датой представления налогоплательщиком (налоговым агентом) возражения к предварительному акту налоговой проверки, а также между датой получения налоговым органом письменных возражений налогоплательщика (налогового агента) к предварительному акту налоговой проверки и датой вынесенного решения на такое возражение.</w:t>
      </w:r>
    </w:p>
    <w:p>
      <w:pPr>
        <w:spacing w:after="0"/>
        <w:ind w:left="0"/>
        <w:jc w:val="both"/>
      </w:pPr>
      <w:r>
        <w:rPr>
          <w:rFonts w:ascii="Times New Roman"/>
          <w:b w:val="false"/>
          <w:i w:val="false"/>
          <w:color w:val="000000"/>
          <w:sz w:val="28"/>
        </w:rPr>
        <w:t>
      При этом налоговый орган,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извещение о приостановлении или возобновлении налоговой проверки не позднее одного рабочего дня с даты приостановления или возобновления с уведомлением органа правовой статистики.";</w:t>
      </w:r>
    </w:p>
    <w:bookmarkStart w:name="z29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14"/>
    <w:bookmarkStart w:name="z297" w:id="215"/>
    <w:p>
      <w:pPr>
        <w:spacing w:after="0"/>
        <w:ind w:left="0"/>
        <w:jc w:val="both"/>
      </w:pPr>
      <w:r>
        <w:rPr>
          <w:rFonts w:ascii="Times New Roman"/>
          <w:b w:val="false"/>
          <w:i w:val="false"/>
          <w:color w:val="000000"/>
          <w:sz w:val="28"/>
        </w:rPr>
        <w:t>
      в части первой:</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тематических проверок по вопросам, изложенным в жалобе налогоплательщика (налогового агента) на уведомление о результатах проверки;";</w:t>
      </w:r>
    </w:p>
    <w:bookmarkStart w:name="z299" w:id="216"/>
    <w:p>
      <w:pPr>
        <w:spacing w:after="0"/>
        <w:ind w:left="0"/>
        <w:jc w:val="both"/>
      </w:pPr>
      <w:r>
        <w:rPr>
          <w:rFonts w:ascii="Times New Roman"/>
          <w:b w:val="false"/>
          <w:i w:val="false"/>
          <w:color w:val="000000"/>
          <w:sz w:val="28"/>
        </w:rPr>
        <w:t>
      дополнить подпунктом 7) следующего содержания:</w:t>
      </w:r>
    </w:p>
    <w:bookmarkEnd w:id="216"/>
    <w:p>
      <w:pPr>
        <w:spacing w:after="0"/>
        <w:ind w:left="0"/>
        <w:jc w:val="both"/>
      </w:pPr>
      <w:r>
        <w:rPr>
          <w:rFonts w:ascii="Times New Roman"/>
          <w:b w:val="false"/>
          <w:i w:val="false"/>
          <w:color w:val="000000"/>
          <w:sz w:val="28"/>
        </w:rPr>
        <w:t>
      "7)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w:t>
      </w:r>
    </w:p>
    <w:bookmarkStart w:name="z300" w:id="217"/>
    <w:p>
      <w:pPr>
        <w:spacing w:after="0"/>
        <w:ind w:left="0"/>
        <w:jc w:val="both"/>
      </w:pPr>
      <w:r>
        <w:rPr>
          <w:rFonts w:ascii="Times New Roman"/>
          <w:b w:val="false"/>
          <w:i w:val="false"/>
          <w:color w:val="000000"/>
          <w:sz w:val="28"/>
        </w:rPr>
        <w:t>
      часть вторую изложить в следующей редакции:</w:t>
      </w:r>
    </w:p>
    <w:bookmarkEnd w:id="217"/>
    <w:p>
      <w:pPr>
        <w:spacing w:after="0"/>
        <w:ind w:left="0"/>
        <w:jc w:val="both"/>
      </w:pPr>
      <w:r>
        <w:rPr>
          <w:rFonts w:ascii="Times New Roman"/>
          <w:b w:val="false"/>
          <w:i w:val="false"/>
          <w:color w:val="000000"/>
          <w:sz w:val="28"/>
        </w:rPr>
        <w:t>
      "Для налоговых проверок, не указанных в части первой настоящего пункта, срок приостановления включается в срок налоговой проверки.";</w:t>
      </w:r>
    </w:p>
    <w:bookmarkStart w:name="z301" w:id="218"/>
    <w:p>
      <w:pPr>
        <w:spacing w:after="0"/>
        <w:ind w:left="0"/>
        <w:jc w:val="both"/>
      </w:pPr>
      <w:r>
        <w:rPr>
          <w:rFonts w:ascii="Times New Roman"/>
          <w:b w:val="false"/>
          <w:i w:val="false"/>
          <w:color w:val="000000"/>
          <w:sz w:val="28"/>
        </w:rPr>
        <w:t>
      127) дополнить статьей 636-1 следующего содержания:</w:t>
      </w:r>
    </w:p>
    <w:bookmarkEnd w:id="218"/>
    <w:p>
      <w:pPr>
        <w:spacing w:after="0"/>
        <w:ind w:left="0"/>
        <w:jc w:val="both"/>
      </w:pPr>
      <w:r>
        <w:rPr>
          <w:rFonts w:ascii="Times New Roman"/>
          <w:b w:val="false"/>
          <w:i w:val="false"/>
          <w:color w:val="000000"/>
          <w:sz w:val="28"/>
        </w:rPr>
        <w:t>
      "Статья 636-1. Предварительный акт налоговой проверки</w:t>
      </w:r>
    </w:p>
    <w:p>
      <w:pPr>
        <w:spacing w:after="0"/>
        <w:ind w:left="0"/>
        <w:jc w:val="both"/>
      </w:pPr>
      <w:r>
        <w:rPr>
          <w:rFonts w:ascii="Times New Roman"/>
          <w:b w:val="false"/>
          <w:i w:val="false"/>
          <w:color w:val="000000"/>
          <w:sz w:val="28"/>
        </w:rPr>
        <w:t xml:space="preserve">
      До составления акта налоговой проверки, предусмотренного </w:t>
      </w:r>
      <w:r>
        <w:rPr>
          <w:rFonts w:ascii="Times New Roman"/>
          <w:b w:val="false"/>
          <w:i w:val="false"/>
          <w:color w:val="000000"/>
          <w:sz w:val="28"/>
        </w:rPr>
        <w:t>статьей 637</w:t>
      </w:r>
      <w:r>
        <w:rPr>
          <w:rFonts w:ascii="Times New Roman"/>
          <w:b w:val="false"/>
          <w:i w:val="false"/>
          <w:color w:val="000000"/>
          <w:sz w:val="28"/>
        </w:rPr>
        <w:t xml:space="preserve"> настоящего Кодекса, должностным лицом налогового органа налогоплательщику вручается предварительный акт налоговой проверки.</w:t>
      </w:r>
    </w:p>
    <w:p>
      <w:pPr>
        <w:spacing w:after="0"/>
        <w:ind w:left="0"/>
        <w:jc w:val="both"/>
      </w:pPr>
      <w:r>
        <w:rPr>
          <w:rFonts w:ascii="Times New Roman"/>
          <w:b w:val="false"/>
          <w:i w:val="false"/>
          <w:color w:val="000000"/>
          <w:sz w:val="28"/>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При этом налогоплательщик вправе предоставить письменное возражение к предварительному акту налоговой проверки.</w:t>
      </w:r>
    </w:p>
    <w:p>
      <w:pPr>
        <w:spacing w:after="0"/>
        <w:ind w:left="0"/>
        <w:jc w:val="both"/>
      </w:pPr>
      <w:r>
        <w:rPr>
          <w:rFonts w:ascii="Times New Roman"/>
          <w:b w:val="false"/>
          <w:i w:val="false"/>
          <w:color w:val="000000"/>
          <w:sz w:val="28"/>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bookmarkStart w:name="z302" w:id="219"/>
    <w:p>
      <w:pPr>
        <w:spacing w:after="0"/>
        <w:ind w:left="0"/>
        <w:jc w:val="both"/>
      </w:pPr>
      <w:r>
        <w:rPr>
          <w:rFonts w:ascii="Times New Roman"/>
          <w:b w:val="false"/>
          <w:i w:val="false"/>
          <w:color w:val="000000"/>
          <w:sz w:val="28"/>
        </w:rPr>
        <w:t xml:space="preserve">
      128) подпункт 9) </w:t>
      </w:r>
      <w:r>
        <w:rPr>
          <w:rFonts w:ascii="Times New Roman"/>
          <w:b w:val="false"/>
          <w:i w:val="false"/>
          <w:color w:val="000000"/>
          <w:sz w:val="28"/>
        </w:rPr>
        <w:t>статьи 644</w:t>
      </w:r>
      <w:r>
        <w:rPr>
          <w:rFonts w:ascii="Times New Roman"/>
          <w:b w:val="false"/>
          <w:i w:val="false"/>
          <w:color w:val="000000"/>
          <w:sz w:val="28"/>
        </w:rPr>
        <w:t xml:space="preserve"> изложить в следующей редакции:</w:t>
      </w:r>
    </w:p>
    <w:bookmarkEnd w:id="219"/>
    <w:p>
      <w:pPr>
        <w:spacing w:after="0"/>
        <w:ind w:left="0"/>
        <w:jc w:val="both"/>
      </w:pPr>
      <w:r>
        <w:rPr>
          <w:rFonts w:ascii="Times New Roman"/>
          <w:b w:val="false"/>
          <w:i w:val="false"/>
          <w:color w:val="000000"/>
          <w:sz w:val="28"/>
        </w:rPr>
        <w:t>
      "9) ответственное лицо налогоплательщика – налогоплательщик либо лицо, состоящее в трудовых отношениях с налогоплательщиком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p>
    <w:bookmarkStart w:name="z303" w:id="220"/>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пункте 1</w:t>
      </w:r>
      <w:r>
        <w:rPr>
          <w:rFonts w:ascii="Times New Roman"/>
          <w:b w:val="false"/>
          <w:i w:val="false"/>
          <w:color w:val="000000"/>
          <w:sz w:val="28"/>
        </w:rPr>
        <w:t xml:space="preserve"> статье 645:</w:t>
      </w:r>
    </w:p>
    <w:bookmarkEnd w:id="220"/>
    <w:bookmarkStart w:name="z304" w:id="221"/>
    <w:p>
      <w:pPr>
        <w:spacing w:after="0"/>
        <w:ind w:left="0"/>
        <w:jc w:val="both"/>
      </w:pPr>
      <w:r>
        <w:rPr>
          <w:rFonts w:ascii="Times New Roman"/>
          <w:b w:val="false"/>
          <w:i w:val="false"/>
          <w:color w:val="000000"/>
          <w:sz w:val="28"/>
        </w:rPr>
        <w:t>
      часть пятую изложить в следующей редакции:</w:t>
      </w:r>
    </w:p>
    <w:bookmarkEnd w:id="221"/>
    <w:p>
      <w:pPr>
        <w:spacing w:after="0"/>
        <w:ind w:left="0"/>
        <w:jc w:val="both"/>
      </w:pPr>
      <w:r>
        <w:rPr>
          <w:rFonts w:ascii="Times New Roman"/>
          <w:b w:val="false"/>
          <w:i w:val="false"/>
          <w:color w:val="000000"/>
          <w:sz w:val="28"/>
        </w:rPr>
        <w:t>
      "Правительство Республики Казахстан устанавливает перечень видов деятельности, при осуществлении которых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w:t>
      </w:r>
    </w:p>
    <w:bookmarkStart w:name="z305" w:id="222"/>
    <w:p>
      <w:pPr>
        <w:spacing w:after="0"/>
        <w:ind w:left="0"/>
        <w:jc w:val="both"/>
      </w:pPr>
      <w:r>
        <w:rPr>
          <w:rFonts w:ascii="Times New Roman"/>
          <w:b w:val="false"/>
          <w:i w:val="false"/>
          <w:color w:val="000000"/>
          <w:sz w:val="28"/>
        </w:rPr>
        <w:t>
      дополнить частью шестой следующего содержания:</w:t>
      </w:r>
    </w:p>
    <w:bookmarkEnd w:id="222"/>
    <w:p>
      <w:pPr>
        <w:spacing w:after="0"/>
        <w:ind w:left="0"/>
        <w:jc w:val="both"/>
      </w:pPr>
      <w:r>
        <w:rPr>
          <w:rFonts w:ascii="Times New Roman"/>
          <w:b w:val="false"/>
          <w:i w:val="false"/>
          <w:color w:val="000000"/>
          <w:sz w:val="28"/>
        </w:rPr>
        <w:t>
      "При этом перечень видов деятельности, установленных Правительством Республики Казахстан,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bookmarkStart w:name="z306" w:id="223"/>
    <w:p>
      <w:pPr>
        <w:spacing w:after="0"/>
        <w:ind w:left="0"/>
        <w:jc w:val="both"/>
      </w:pPr>
      <w:r>
        <w:rPr>
          <w:rFonts w:ascii="Times New Roman"/>
          <w:b w:val="false"/>
          <w:i w:val="false"/>
          <w:color w:val="000000"/>
          <w:sz w:val="28"/>
        </w:rPr>
        <w:t>
      часть шестую изложить в следующей редакции:</w:t>
      </w:r>
    </w:p>
    <w:bookmarkEnd w:id="223"/>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bookmarkStart w:name="z307" w:id="224"/>
    <w:p>
      <w:pPr>
        <w:spacing w:after="0"/>
        <w:ind w:left="0"/>
        <w:jc w:val="both"/>
      </w:pPr>
      <w:r>
        <w:rPr>
          <w:rFonts w:ascii="Times New Roman"/>
          <w:b w:val="false"/>
          <w:i w:val="false"/>
          <w:color w:val="000000"/>
          <w:sz w:val="28"/>
        </w:rPr>
        <w:t xml:space="preserve">
      130) в </w:t>
      </w:r>
      <w:r>
        <w:rPr>
          <w:rFonts w:ascii="Times New Roman"/>
          <w:b w:val="false"/>
          <w:i w:val="false"/>
          <w:color w:val="000000"/>
          <w:sz w:val="28"/>
        </w:rPr>
        <w:t>статье 653</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p>
    <w:p>
      <w:pPr>
        <w:spacing w:after="0"/>
        <w:ind w:left="0"/>
        <w:jc w:val="both"/>
      </w:pPr>
      <w:r>
        <w:rPr>
          <w:rFonts w:ascii="Times New Roman"/>
          <w:b w:val="false"/>
          <w:i w:val="false"/>
          <w:color w:val="000000"/>
          <w:sz w:val="28"/>
        </w:rPr>
        <w:t>
      5-2.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p>
    <w:p>
      <w:pPr>
        <w:spacing w:after="0"/>
        <w:ind w:left="0"/>
        <w:jc w:val="both"/>
      </w:pPr>
      <w:r>
        <w:rPr>
          <w:rFonts w:ascii="Times New Roman"/>
          <w:b w:val="false"/>
          <w:i w:val="false"/>
          <w:color w:val="000000"/>
          <w:sz w:val="28"/>
        </w:rPr>
        <w:t>
      5-3.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p>
    <w:p>
      <w:pPr>
        <w:spacing w:after="0"/>
        <w:ind w:left="0"/>
        <w:jc w:val="both"/>
      </w:pPr>
      <w:r>
        <w:rPr>
          <w:rFonts w:ascii="Times New Roman"/>
          <w:b w:val="false"/>
          <w:i w:val="false"/>
          <w:color w:val="000000"/>
          <w:sz w:val="28"/>
        </w:rPr>
        <w:t>
      5-4.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 а также любым из следующих способов по выбору импортера:</w:t>
      </w:r>
    </w:p>
    <w:p>
      <w:pPr>
        <w:spacing w:after="0"/>
        <w:ind w:left="0"/>
        <w:jc w:val="both"/>
      </w:pPr>
      <w:r>
        <w:rPr>
          <w:rFonts w:ascii="Times New Roman"/>
          <w:b w:val="false"/>
          <w:i w:val="false"/>
          <w:color w:val="000000"/>
          <w:sz w:val="28"/>
        </w:rPr>
        <w:t>
      1) банковской гарантией;</w:t>
      </w:r>
    </w:p>
    <w:p>
      <w:pPr>
        <w:spacing w:after="0"/>
        <w:ind w:left="0"/>
        <w:jc w:val="both"/>
      </w:pPr>
      <w:r>
        <w:rPr>
          <w:rFonts w:ascii="Times New Roman"/>
          <w:b w:val="false"/>
          <w:i w:val="false"/>
          <w:color w:val="000000"/>
          <w:sz w:val="28"/>
        </w:rPr>
        <w:t>
      2) поручительством;</w:t>
      </w:r>
    </w:p>
    <w:p>
      <w:pPr>
        <w:spacing w:after="0"/>
        <w:ind w:left="0"/>
        <w:jc w:val="both"/>
      </w:pPr>
      <w:r>
        <w:rPr>
          <w:rFonts w:ascii="Times New Roman"/>
          <w:b w:val="false"/>
          <w:i w:val="false"/>
          <w:color w:val="000000"/>
          <w:sz w:val="28"/>
        </w:rPr>
        <w:t>
      3) залогом имущества.";</w:t>
      </w:r>
    </w:p>
    <w:p>
      <w:pPr>
        <w:spacing w:after="0"/>
        <w:ind w:left="0"/>
        <w:jc w:val="both"/>
      </w:pPr>
      <w:r>
        <w:rPr>
          <w:rFonts w:ascii="Times New Roman"/>
          <w:b w:val="false"/>
          <w:i w:val="false"/>
          <w:color w:val="000000"/>
          <w:sz w:val="28"/>
        </w:rPr>
        <w:t>
      "5-6.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p>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p>
      <w:pPr>
        <w:spacing w:after="0"/>
        <w:ind w:left="0"/>
        <w:jc w:val="both"/>
      </w:pPr>
      <w:r>
        <w:rPr>
          <w:rFonts w:ascii="Times New Roman"/>
          <w:b w:val="false"/>
          <w:i w:val="false"/>
          <w:color w:val="000000"/>
          <w:sz w:val="28"/>
        </w:rPr>
        <w:t>
      5-7.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бюджета.</w:t>
      </w:r>
    </w:p>
    <w:p>
      <w:pPr>
        <w:spacing w:after="0"/>
        <w:ind w:left="0"/>
        <w:jc w:val="both"/>
      </w:pPr>
      <w:r>
        <w:rPr>
          <w:rFonts w:ascii="Times New Roman"/>
          <w:b w:val="false"/>
          <w:i w:val="false"/>
          <w:color w:val="000000"/>
          <w:sz w:val="28"/>
        </w:rPr>
        <w:t>
      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p>
    <w:bookmarkStart w:name="z310" w:id="225"/>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статью 666</w:t>
      </w:r>
      <w:r>
        <w:rPr>
          <w:rFonts w:ascii="Times New Roman"/>
          <w:b w:val="false"/>
          <w:i w:val="false"/>
          <w:color w:val="000000"/>
          <w:sz w:val="28"/>
        </w:rPr>
        <w:t xml:space="preserve"> изложить в следующей редакции:</w:t>
      </w:r>
    </w:p>
    <w:bookmarkEnd w:id="225"/>
    <w:p>
      <w:pPr>
        <w:spacing w:after="0"/>
        <w:ind w:left="0"/>
        <w:jc w:val="both"/>
      </w:pPr>
      <w:r>
        <w:rPr>
          <w:rFonts w:ascii="Times New Roman"/>
          <w:b w:val="false"/>
          <w:i w:val="false"/>
          <w:color w:val="000000"/>
          <w:sz w:val="28"/>
        </w:rPr>
        <w:t>
      "Статья 666. Общие положения</w:t>
      </w:r>
    </w:p>
    <w:p>
      <w:pPr>
        <w:spacing w:after="0"/>
        <w:ind w:left="0"/>
        <w:jc w:val="both"/>
      </w:pPr>
      <w:r>
        <w:rPr>
          <w:rFonts w:ascii="Times New Roman"/>
          <w:b w:val="false"/>
          <w:i w:val="false"/>
          <w:color w:val="000000"/>
          <w:sz w:val="28"/>
        </w:rPr>
        <w:t xml:space="preserve">
      1. Подача и рассмотрение жалобы на уведомление о результатах проверки производятся в порядке, установленном </w:t>
      </w:r>
      <w:r>
        <w:rPr>
          <w:rFonts w:ascii="Times New Roman"/>
          <w:b w:val="false"/>
          <w:i w:val="false"/>
          <w:color w:val="000000"/>
          <w:sz w:val="28"/>
        </w:rPr>
        <w:t>статьями 667</w:t>
      </w:r>
      <w:r>
        <w:rPr>
          <w:rFonts w:ascii="Times New Roman"/>
          <w:b w:val="false"/>
          <w:i w:val="false"/>
          <w:color w:val="000000"/>
          <w:sz w:val="28"/>
        </w:rPr>
        <w:t>–</w:t>
      </w:r>
      <w:r>
        <w:rPr>
          <w:rFonts w:ascii="Times New Roman"/>
          <w:b w:val="false"/>
          <w:i w:val="false"/>
          <w:color w:val="000000"/>
          <w:sz w:val="28"/>
        </w:rPr>
        <w:t>675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Налогоплательщик (налоговый агент) вправе обжаловать уведомление о результатах проверки в суд.";</w:t>
      </w:r>
    </w:p>
    <w:bookmarkStart w:name="z311" w:id="226"/>
    <w:p>
      <w:pPr>
        <w:spacing w:after="0"/>
        <w:ind w:left="0"/>
        <w:jc w:val="both"/>
      </w:pPr>
      <w:r>
        <w:rPr>
          <w:rFonts w:ascii="Times New Roman"/>
          <w:b w:val="false"/>
          <w:i w:val="false"/>
          <w:color w:val="000000"/>
          <w:sz w:val="28"/>
        </w:rPr>
        <w:t xml:space="preserve">
      132) в </w:t>
      </w:r>
      <w:r>
        <w:rPr>
          <w:rFonts w:ascii="Times New Roman"/>
          <w:b w:val="false"/>
          <w:i w:val="false"/>
          <w:color w:val="000000"/>
          <w:sz w:val="28"/>
        </w:rPr>
        <w:t>статье 667</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pPr>
        <w:spacing w:after="0"/>
        <w:ind w:left="0"/>
        <w:jc w:val="both"/>
      </w:pPr>
      <w:r>
        <w:rPr>
          <w:rFonts w:ascii="Times New Roman"/>
          <w:b w:val="false"/>
          <w:i w:val="false"/>
          <w:color w:val="000000"/>
          <w:sz w:val="28"/>
        </w:rPr>
        <w:t>
      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уполномоченным органом;</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В случае пропуска по уважительной причине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Start w:name="z315" w:id="227"/>
    <w:p>
      <w:pPr>
        <w:spacing w:after="0"/>
        <w:ind w:left="0"/>
        <w:jc w:val="both"/>
      </w:pPr>
      <w:r>
        <w:rPr>
          <w:rFonts w:ascii="Times New Roman"/>
          <w:b w:val="false"/>
          <w:i w:val="false"/>
          <w:color w:val="000000"/>
          <w:sz w:val="28"/>
        </w:rPr>
        <w:t xml:space="preserve">
      133) в </w:t>
      </w:r>
      <w:r>
        <w:rPr>
          <w:rFonts w:ascii="Times New Roman"/>
          <w:b w:val="false"/>
          <w:i w:val="false"/>
          <w:color w:val="000000"/>
          <w:sz w:val="28"/>
        </w:rPr>
        <w:t>статье 668</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наименование уполномоченного органа, в который подается жалоба;";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"1-1) копии акта и обжалуемого уведомления;";</w:t>
      </w:r>
    </w:p>
    <w:bookmarkStart w:name="z318" w:id="228"/>
    <w:p>
      <w:pPr>
        <w:spacing w:after="0"/>
        <w:ind w:left="0"/>
        <w:jc w:val="both"/>
      </w:pPr>
      <w:r>
        <w:rPr>
          <w:rFonts w:ascii="Times New Roman"/>
          <w:b w:val="false"/>
          <w:i w:val="false"/>
          <w:color w:val="000000"/>
          <w:sz w:val="28"/>
        </w:rPr>
        <w:t xml:space="preserve">
      134) в </w:t>
      </w:r>
      <w:r>
        <w:rPr>
          <w:rFonts w:ascii="Times New Roman"/>
          <w:b w:val="false"/>
          <w:i w:val="false"/>
          <w:color w:val="000000"/>
          <w:sz w:val="28"/>
        </w:rPr>
        <w:t>статье 669</w:t>
      </w:r>
      <w:r>
        <w:rPr>
          <w:rFonts w:ascii="Times New Roman"/>
          <w:b w:val="false"/>
          <w:i w:val="false"/>
          <w:color w:val="000000"/>
          <w:sz w:val="28"/>
        </w:rPr>
        <w:t>:</w:t>
      </w:r>
    </w:p>
    <w:bookmarkEnd w:id="228"/>
    <w:bookmarkStart w:name="z319" w:id="2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9"/>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В случаях, предусмотренных подпунктами 1),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поступления жалобы.</w:t>
      </w:r>
    </w:p>
    <w:p>
      <w:pPr>
        <w:spacing w:after="0"/>
        <w:ind w:left="0"/>
        <w:jc w:val="both"/>
      </w:pPr>
      <w:r>
        <w:rPr>
          <w:rFonts w:ascii="Times New Roman"/>
          <w:b w:val="false"/>
          <w:i w:val="false"/>
          <w:color w:val="000000"/>
          <w:sz w:val="28"/>
        </w:rPr>
        <w:t xml:space="preserve">
      Уполномоченный орган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p>
      <w:pPr>
        <w:spacing w:after="0"/>
        <w:ind w:left="0"/>
        <w:jc w:val="both"/>
      </w:pPr>
      <w:r>
        <w:rPr>
          <w:rFonts w:ascii="Times New Roman"/>
          <w:b w:val="false"/>
          <w:i w:val="false"/>
          <w:color w:val="000000"/>
          <w:sz w:val="28"/>
        </w:rPr>
        <w:t xml:space="preserve">
      3. В случаях,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667 настоящего Кодекса, повторно подать жалобу, если им будут устранены допущенные нарушения.";</w:t>
      </w:r>
    </w:p>
    <w:bookmarkStart w:name="z321" w:id="230"/>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статью 670</w:t>
      </w:r>
      <w:r>
        <w:rPr>
          <w:rFonts w:ascii="Times New Roman"/>
          <w:b w:val="false"/>
          <w:i w:val="false"/>
          <w:color w:val="000000"/>
          <w:sz w:val="28"/>
        </w:rPr>
        <w:t xml:space="preserve"> изложить в следующей редакции:</w:t>
      </w:r>
    </w:p>
    <w:bookmarkEnd w:id="230"/>
    <w:p>
      <w:pPr>
        <w:spacing w:after="0"/>
        <w:ind w:left="0"/>
        <w:jc w:val="both"/>
      </w:pPr>
      <w:r>
        <w:rPr>
          <w:rFonts w:ascii="Times New Roman"/>
          <w:b w:val="false"/>
          <w:i w:val="false"/>
          <w:color w:val="000000"/>
          <w:sz w:val="28"/>
        </w:rPr>
        <w:t>
      "Статья 670. Порядок рассмотрения жалобы, направленной в уполномоченный орган</w:t>
      </w:r>
    </w:p>
    <w:p>
      <w:pPr>
        <w:spacing w:after="0"/>
        <w:ind w:left="0"/>
        <w:jc w:val="both"/>
      </w:pPr>
      <w:r>
        <w:rPr>
          <w:rFonts w:ascii="Times New Roman"/>
          <w:b w:val="false"/>
          <w:i w:val="false"/>
          <w:color w:val="000000"/>
          <w:sz w:val="28"/>
        </w:rPr>
        <w:t xml:space="preserve">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672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w:t>
      </w:r>
      <w:r>
        <w:rPr>
          <w:rFonts w:ascii="Times New Roman"/>
          <w:b w:val="false"/>
          <w:i w:val="false"/>
          <w:color w:val="000000"/>
          <w:sz w:val="28"/>
        </w:rPr>
        <w:t>статьей 675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Жалоба рассматривается в пределах обжалуемых налогоплательщиком (налоговым агентом) вопросов.</w:t>
      </w:r>
    </w:p>
    <w:p>
      <w:pPr>
        <w:spacing w:after="0"/>
        <w:ind w:left="0"/>
        <w:jc w:val="both"/>
      </w:pPr>
      <w:r>
        <w:rPr>
          <w:rFonts w:ascii="Times New Roman"/>
          <w:b w:val="false"/>
          <w:i w:val="false"/>
          <w:color w:val="000000"/>
          <w:sz w:val="28"/>
        </w:rPr>
        <w:t>
      4. В случае представления налогоплательщиком (налоговым агентом) к рассмотрению жалобы документов, не представлявшихся им в ходе налоговой проверки, налоговый орган вправе устанавливать достоверность таких документов в ходе тематической проверки.</w:t>
      </w:r>
    </w:p>
    <w:p>
      <w:pPr>
        <w:spacing w:after="0"/>
        <w:ind w:left="0"/>
        <w:jc w:val="both"/>
      </w:pPr>
      <w:r>
        <w:rPr>
          <w:rFonts w:ascii="Times New Roman"/>
          <w:b w:val="false"/>
          <w:i w:val="false"/>
          <w:color w:val="000000"/>
          <w:sz w:val="28"/>
        </w:rPr>
        <w:t>
      5. Уполномоченный орган при рассмотрении жалобы налогоплательщика (налогового агента) в случае необходимости вправе:</w:t>
      </w:r>
    </w:p>
    <w:p>
      <w:pPr>
        <w:spacing w:after="0"/>
        <w:ind w:left="0"/>
        <w:jc w:val="both"/>
      </w:pPr>
      <w:r>
        <w:rPr>
          <w:rFonts w:ascii="Times New Roman"/>
          <w:b w:val="false"/>
          <w:i w:val="false"/>
          <w:color w:val="000000"/>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письменной форме дополнительной информации либо пояснения по вопросам, изложенным в жалобе;</w:t>
      </w:r>
    </w:p>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p>
      <w:pPr>
        <w:spacing w:after="0"/>
        <w:ind w:left="0"/>
        <w:jc w:val="both"/>
      </w:pPr>
      <w:r>
        <w:rPr>
          <w:rFonts w:ascii="Times New Roman"/>
          <w:b w:val="false"/>
          <w:i w:val="false"/>
          <w:color w:val="000000"/>
          <w:sz w:val="28"/>
        </w:rPr>
        <w:t>
      3) проводить встречи с налогоплательщиком (налоговым агентом) по вопросам, изложенным в жалобе;</w:t>
      </w:r>
    </w:p>
    <w:p>
      <w:pPr>
        <w:spacing w:after="0"/>
        <w:ind w:left="0"/>
        <w:jc w:val="both"/>
      </w:pPr>
      <w:r>
        <w:rPr>
          <w:rFonts w:ascii="Times New Roman"/>
          <w:b w:val="false"/>
          <w:i w:val="false"/>
          <w:color w:val="000000"/>
          <w:sz w:val="28"/>
        </w:rPr>
        <w:t>
      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p>
      <w:pPr>
        <w:spacing w:after="0"/>
        <w:ind w:left="0"/>
        <w:jc w:val="both"/>
      </w:pPr>
      <w:r>
        <w:rPr>
          <w:rFonts w:ascii="Times New Roman"/>
          <w:b w:val="false"/>
          <w:i w:val="false"/>
          <w:color w:val="000000"/>
          <w:sz w:val="28"/>
        </w:rPr>
        <w:t>
      6.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p>
    <w:bookmarkStart w:name="z322" w:id="231"/>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статью 671</w:t>
      </w:r>
      <w:r>
        <w:rPr>
          <w:rFonts w:ascii="Times New Roman"/>
          <w:b w:val="false"/>
          <w:i w:val="false"/>
          <w:color w:val="000000"/>
          <w:sz w:val="28"/>
        </w:rPr>
        <w:t xml:space="preserve"> изложить в следующей редакции:</w:t>
      </w:r>
    </w:p>
    <w:bookmarkEnd w:id="231"/>
    <w:p>
      <w:pPr>
        <w:spacing w:after="0"/>
        <w:ind w:left="0"/>
        <w:jc w:val="both"/>
      </w:pPr>
      <w:r>
        <w:rPr>
          <w:rFonts w:ascii="Times New Roman"/>
          <w:b w:val="false"/>
          <w:i w:val="false"/>
          <w:color w:val="000000"/>
          <w:sz w:val="28"/>
        </w:rPr>
        <w:t>
      "Статья 671. Вынесение решения по результатам рассмотрения жалобы</w:t>
      </w:r>
    </w:p>
    <w:p>
      <w:pPr>
        <w:spacing w:after="0"/>
        <w:ind w:left="0"/>
        <w:jc w:val="both"/>
      </w:pPr>
      <w:r>
        <w:rPr>
          <w:rFonts w:ascii="Times New Roman"/>
          <w:b w:val="false"/>
          <w:i w:val="false"/>
          <w:color w:val="000000"/>
          <w:sz w:val="28"/>
        </w:rPr>
        <w:t>
      1. Для рассмотрения жалоб на уведомление о результатах проверки уполномоченный орган создает Апелляционную комиссию.</w:t>
      </w:r>
    </w:p>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p>
      <w:pPr>
        <w:spacing w:after="0"/>
        <w:ind w:left="0"/>
        <w:jc w:val="both"/>
      </w:pPr>
      <w:r>
        <w:rPr>
          <w:rFonts w:ascii="Times New Roman"/>
          <w:b w:val="false"/>
          <w:i w:val="false"/>
          <w:color w:val="000000"/>
          <w:sz w:val="28"/>
        </w:rPr>
        <w:t>
      По окончании рассмотрения жалобы уполномоченный орган выносит мотивированное решение с учетом решения Апелляционной комиссии.</w:t>
      </w:r>
    </w:p>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w:t>
      </w:r>
    </w:p>
    <w:p>
      <w:pPr>
        <w:spacing w:after="0"/>
        <w:ind w:left="0"/>
        <w:jc w:val="both"/>
      </w:pPr>
      <w:r>
        <w:rPr>
          <w:rFonts w:ascii="Times New Roman"/>
          <w:b w:val="false"/>
          <w:i w:val="false"/>
          <w:color w:val="000000"/>
          <w:sz w:val="28"/>
        </w:rPr>
        <w:t>
      1) оставить обжалуемое уведомление о результатах проверки без изменения, а жалобу без удовлетворения;</w:t>
      </w:r>
    </w:p>
    <w:p>
      <w:pPr>
        <w:spacing w:after="0"/>
        <w:ind w:left="0"/>
        <w:jc w:val="both"/>
      </w:pPr>
      <w:r>
        <w:rPr>
          <w:rFonts w:ascii="Times New Roman"/>
          <w:b w:val="false"/>
          <w:i w:val="false"/>
          <w:color w:val="000000"/>
          <w:sz w:val="28"/>
        </w:rPr>
        <w:t>
      2) отменить обжалуемое уведомление о результатах проверки полностью или в части.</w:t>
      </w:r>
    </w:p>
    <w:p>
      <w:pPr>
        <w:spacing w:after="0"/>
        <w:ind w:left="0"/>
        <w:jc w:val="both"/>
      </w:pPr>
      <w:r>
        <w:rPr>
          <w:rFonts w:ascii="Times New Roman"/>
          <w:b w:val="false"/>
          <w:i w:val="false"/>
          <w:color w:val="000000"/>
          <w:sz w:val="28"/>
        </w:rPr>
        <w:t>
      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pPr>
        <w:spacing w:after="0"/>
        <w:ind w:left="0"/>
        <w:jc w:val="both"/>
      </w:pPr>
      <w:r>
        <w:rPr>
          <w:rFonts w:ascii="Times New Roman"/>
          <w:b w:val="false"/>
          <w:i w:val="false"/>
          <w:color w:val="000000"/>
          <w:sz w:val="28"/>
        </w:rPr>
        <w:t xml:space="preserve">
      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w:t>
      </w:r>
      <w:r>
        <w:rPr>
          <w:rFonts w:ascii="Times New Roman"/>
          <w:b w:val="false"/>
          <w:i w:val="false"/>
          <w:color w:val="000000"/>
          <w:sz w:val="28"/>
        </w:rPr>
        <w:t>статьей 607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p>
    <w:bookmarkStart w:name="z323" w:id="232"/>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статью 672</w:t>
      </w:r>
      <w:r>
        <w:rPr>
          <w:rFonts w:ascii="Times New Roman"/>
          <w:b w:val="false"/>
          <w:i w:val="false"/>
          <w:color w:val="000000"/>
          <w:sz w:val="28"/>
        </w:rPr>
        <w:t xml:space="preserve"> изложить в следующей редакции:</w:t>
      </w:r>
    </w:p>
    <w:bookmarkEnd w:id="232"/>
    <w:p>
      <w:pPr>
        <w:spacing w:after="0"/>
        <w:ind w:left="0"/>
        <w:jc w:val="both"/>
      </w:pPr>
      <w:r>
        <w:rPr>
          <w:rFonts w:ascii="Times New Roman"/>
          <w:b w:val="false"/>
          <w:i w:val="false"/>
          <w:color w:val="000000"/>
          <w:sz w:val="28"/>
        </w:rPr>
        <w:t>
      "Статья 672. Приостановление и (или) продление срока рассмотрения жалобы</w:t>
      </w:r>
    </w:p>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p>
      <w:pPr>
        <w:spacing w:after="0"/>
        <w:ind w:left="0"/>
        <w:jc w:val="both"/>
      </w:pPr>
      <w:r>
        <w:rPr>
          <w:rFonts w:ascii="Times New Roman"/>
          <w:b w:val="false"/>
          <w:i w:val="false"/>
          <w:color w:val="000000"/>
          <w:sz w:val="28"/>
        </w:rPr>
        <w:t>
      1) проведения тематической и повторной тематической проверок на пятнадцать рабочих дней с даты получения акта завершенной проверки уполномоченным органом;</w:t>
      </w:r>
    </w:p>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на пятнадцать рабочих дней с даты получения ответа по каждому направленному запросу.</w:t>
      </w:r>
    </w:p>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назначения проверки и (или) направления запроса.</w:t>
      </w:r>
    </w:p>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670 настоящего Кодекса, продлевается в следующих случаях:</w:t>
      </w:r>
    </w:p>
    <w:p>
      <w:pPr>
        <w:spacing w:after="0"/>
        <w:ind w:left="0"/>
        <w:jc w:val="both"/>
      </w:pPr>
      <w:r>
        <w:rPr>
          <w:rFonts w:ascii="Times New Roman"/>
          <w:b w:val="false"/>
          <w:i w:val="false"/>
          <w:color w:val="000000"/>
          <w:sz w:val="28"/>
        </w:rPr>
        <w:t>
      1) представления налогоплательщиком (налоговым агентом) дополнений к жалобе – на пятнадцать рабочих дней.</w:t>
      </w:r>
    </w:p>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670 настоящего Кодекса, продлевается на срок, указанный настоящим подпунктом, в каждом случае последующей подачи дополнений к жалобе;</w:t>
      </w:r>
    </w:p>
    <w:p>
      <w:pPr>
        <w:spacing w:after="0"/>
        <w:ind w:left="0"/>
        <w:jc w:val="both"/>
      </w:pPr>
      <w:r>
        <w:rPr>
          <w:rFonts w:ascii="Times New Roman"/>
          <w:b w:val="false"/>
          <w:i w:val="false"/>
          <w:color w:val="000000"/>
          <w:sz w:val="28"/>
        </w:rPr>
        <w:t>
      2) уполномоченным органом в случае необходимости дополнительного изучения обжалуемого вопроса – до девяноста рабочих дней.</w:t>
      </w:r>
    </w:p>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p>
    <w:bookmarkStart w:name="z324" w:id="233"/>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статью 673</w:t>
      </w:r>
      <w:r>
        <w:rPr>
          <w:rFonts w:ascii="Times New Roman"/>
          <w:b w:val="false"/>
          <w:i w:val="false"/>
          <w:color w:val="000000"/>
          <w:sz w:val="28"/>
        </w:rPr>
        <w:t xml:space="preserve"> изложить в следующей редакции:</w:t>
      </w:r>
    </w:p>
    <w:bookmarkEnd w:id="233"/>
    <w:p>
      <w:pPr>
        <w:spacing w:after="0"/>
        <w:ind w:left="0"/>
        <w:jc w:val="both"/>
      </w:pPr>
      <w:r>
        <w:rPr>
          <w:rFonts w:ascii="Times New Roman"/>
          <w:b w:val="false"/>
          <w:i w:val="false"/>
          <w:color w:val="000000"/>
          <w:sz w:val="28"/>
        </w:rPr>
        <w:t>
      "Статья 673. Форма и содержание решения уполномоченного органа</w:t>
      </w:r>
    </w:p>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уполномоченного органа, в который направлена жалоба налогоплательщика (налогового агента);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налогоплательщика (налогового агента), подавшего жалобу;</w:t>
      </w:r>
    </w:p>
    <w:p>
      <w:pPr>
        <w:spacing w:after="0"/>
        <w:ind w:left="0"/>
        <w:jc w:val="both"/>
      </w:pPr>
      <w:r>
        <w:rPr>
          <w:rFonts w:ascii="Times New Roman"/>
          <w:b w:val="false"/>
          <w:i w:val="false"/>
          <w:color w:val="000000"/>
          <w:sz w:val="28"/>
        </w:rPr>
        <w:t>
      4) идентификационный номер налогоплательщика (налогового агента);</w:t>
      </w:r>
    </w:p>
    <w:p>
      <w:pPr>
        <w:spacing w:after="0"/>
        <w:ind w:left="0"/>
        <w:jc w:val="both"/>
      </w:pPr>
      <w:r>
        <w:rPr>
          <w:rFonts w:ascii="Times New Roman"/>
          <w:b w:val="false"/>
          <w:i w:val="false"/>
          <w:color w:val="000000"/>
          <w:sz w:val="28"/>
        </w:rPr>
        <w:t>
      5) краткое содержание обжалуемого уведомления о результатах проверки;</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bookmarkStart w:name="z325" w:id="234"/>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статью 674</w:t>
      </w:r>
      <w:r>
        <w:rPr>
          <w:rFonts w:ascii="Times New Roman"/>
          <w:b w:val="false"/>
          <w:i w:val="false"/>
          <w:color w:val="000000"/>
          <w:sz w:val="28"/>
        </w:rPr>
        <w:t xml:space="preserve"> изложить в следующей редакции:</w:t>
      </w:r>
    </w:p>
    <w:bookmarkEnd w:id="234"/>
    <w:p>
      <w:pPr>
        <w:spacing w:after="0"/>
        <w:ind w:left="0"/>
        <w:jc w:val="both"/>
      </w:pPr>
      <w:r>
        <w:rPr>
          <w:rFonts w:ascii="Times New Roman"/>
          <w:b w:val="false"/>
          <w:i w:val="false"/>
          <w:color w:val="000000"/>
          <w:sz w:val="28"/>
        </w:rPr>
        <w:t>
      "Статья 674. Последствия подачи жалобы (заявления) в уполномоченный орган или суд</w:t>
      </w:r>
    </w:p>
    <w:p>
      <w:pPr>
        <w:spacing w:after="0"/>
        <w:ind w:left="0"/>
        <w:jc w:val="both"/>
      </w:pPr>
      <w:r>
        <w:rPr>
          <w:rFonts w:ascii="Times New Roman"/>
          <w:b w:val="false"/>
          <w:i w:val="false"/>
          <w:color w:val="000000"/>
          <w:sz w:val="28"/>
        </w:rPr>
        <w:t>
      Подача жалобы (заявления)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p>
    <w:p>
      <w:pPr>
        <w:spacing w:after="0"/>
        <w:ind w:left="0"/>
        <w:jc w:val="both"/>
      </w:pPr>
      <w:r>
        <w:rPr>
          <w:rFonts w:ascii="Times New Roman"/>
          <w:b w:val="false"/>
          <w:i w:val="false"/>
          <w:color w:val="000000"/>
          <w:sz w:val="28"/>
        </w:rPr>
        <w:t>
      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p>
    <w:p>
      <w:pPr>
        <w:spacing w:after="0"/>
        <w:ind w:left="0"/>
        <w:jc w:val="both"/>
      </w:pPr>
      <w:r>
        <w:rPr>
          <w:rFonts w:ascii="Times New Roman"/>
          <w:b w:val="false"/>
          <w:i w:val="false"/>
          <w:color w:val="000000"/>
          <w:sz w:val="28"/>
        </w:rPr>
        <w:t>
      В случае подачи налогоплательщиком (налоговым агентом) заявления в суд исполнение уведомления о результатах проверки в обжалуемой части приостанавливается со дня принятия судом заявления к производству до вступления в законную силу судебного акта.";</w:t>
      </w:r>
    </w:p>
    <w:bookmarkStart w:name="z326" w:id="235"/>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статью 675</w:t>
      </w:r>
      <w:r>
        <w:rPr>
          <w:rFonts w:ascii="Times New Roman"/>
          <w:b w:val="false"/>
          <w:i w:val="false"/>
          <w:color w:val="000000"/>
          <w:sz w:val="28"/>
        </w:rPr>
        <w:t xml:space="preserve"> изложить в следующей редакции:</w:t>
      </w:r>
    </w:p>
    <w:bookmarkEnd w:id="235"/>
    <w:p>
      <w:pPr>
        <w:spacing w:after="0"/>
        <w:ind w:left="0"/>
        <w:jc w:val="both"/>
      </w:pPr>
      <w:r>
        <w:rPr>
          <w:rFonts w:ascii="Times New Roman"/>
          <w:b w:val="false"/>
          <w:i w:val="false"/>
          <w:color w:val="000000"/>
          <w:sz w:val="28"/>
        </w:rPr>
        <w:t>
      "Статья 675. Порядок назначения и проведения тематической проверки</w:t>
      </w:r>
    </w:p>
    <w:p>
      <w:pPr>
        <w:spacing w:after="0"/>
        <w:ind w:left="0"/>
        <w:jc w:val="both"/>
      </w:pPr>
      <w:r>
        <w:rPr>
          <w:rFonts w:ascii="Times New Roman"/>
          <w:b w:val="false"/>
          <w:i w:val="false"/>
          <w:color w:val="000000"/>
          <w:sz w:val="28"/>
        </w:rPr>
        <w:t>
      1. Уполномоченный орган при рассмотрении жалобы налогоплательщика (налогового агента) в случае необходимости вправе назначить тематическую проверку.</w:t>
      </w:r>
    </w:p>
    <w:p>
      <w:pPr>
        <w:spacing w:after="0"/>
        <w:ind w:left="0"/>
        <w:jc w:val="both"/>
      </w:pPr>
      <w:r>
        <w:rPr>
          <w:rFonts w:ascii="Times New Roman"/>
          <w:b w:val="false"/>
          <w:i w:val="false"/>
          <w:color w:val="000000"/>
          <w:sz w:val="28"/>
        </w:rPr>
        <w:t>
      2. Документ о назначении тематической проверки оформляется в письменной форме с указанием вопросов, подлежащих проверке.</w:t>
      </w:r>
    </w:p>
    <w:p>
      <w:pPr>
        <w:spacing w:after="0"/>
        <w:ind w:left="0"/>
        <w:jc w:val="both"/>
      </w:pPr>
      <w:r>
        <w:rPr>
          <w:rFonts w:ascii="Times New Roman"/>
          <w:b w:val="false"/>
          <w:i w:val="false"/>
          <w:color w:val="000000"/>
          <w:sz w:val="28"/>
        </w:rPr>
        <w:t>
      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вышестоящим налоговым органом.</w:t>
      </w:r>
    </w:p>
    <w:p>
      <w:pPr>
        <w:spacing w:after="0"/>
        <w:ind w:left="0"/>
        <w:jc w:val="both"/>
      </w:pPr>
      <w:r>
        <w:rPr>
          <w:rFonts w:ascii="Times New Roman"/>
          <w:b w:val="false"/>
          <w:i w:val="false"/>
          <w:color w:val="000000"/>
          <w:sz w:val="28"/>
        </w:rPr>
        <w:t>
      3. Тематическая проверка проводится в порядке и сроки, которые установлены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w:t>
      </w:r>
    </w:p>
    <w:p>
      <w:pPr>
        <w:spacing w:after="0"/>
        <w:ind w:left="0"/>
        <w:jc w:val="both"/>
      </w:pP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w:t>
      </w:r>
    </w:p>
    <w:p>
      <w:pPr>
        <w:spacing w:after="0"/>
        <w:ind w:left="0"/>
        <w:jc w:val="both"/>
      </w:pPr>
      <w:r>
        <w:rPr>
          <w:rFonts w:ascii="Times New Roman"/>
          <w:b w:val="false"/>
          <w:i w:val="false"/>
          <w:color w:val="000000"/>
          <w:sz w:val="28"/>
        </w:rPr>
        <w:t>
      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bookmarkStart w:name="z327" w:id="236"/>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главу 94</w:t>
      </w:r>
      <w:r>
        <w:rPr>
          <w:rFonts w:ascii="Times New Roman"/>
          <w:b w:val="false"/>
          <w:i w:val="false"/>
          <w:color w:val="000000"/>
          <w:sz w:val="28"/>
        </w:rPr>
        <w:t xml:space="preserve"> исключить.</w:t>
      </w:r>
    </w:p>
    <w:bookmarkEnd w:id="236"/>
    <w:bookmarkStart w:name="z3" w:id="2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cт. 52; № 15, ст. 78; № 20-IV, ст. 113; № 20-VII, ст. 115; № 22-II, ст. 144, 145; № 22-V, ст. 156; № 23-I, ст. 169; 2016 г., № 6, ст. 45; № 8-I, ст. 65; № 12, ст. 87):</w:t>
      </w:r>
    </w:p>
    <w:bookmarkEnd w:id="237"/>
    <w:bookmarkStart w:name="z328" w:id="238"/>
    <w:p>
      <w:pPr>
        <w:spacing w:after="0"/>
        <w:ind w:left="0"/>
        <w:jc w:val="both"/>
      </w:pPr>
      <w:r>
        <w:rPr>
          <w:rFonts w:ascii="Times New Roman"/>
          <w:b w:val="false"/>
          <w:i w:val="false"/>
          <w:color w:val="000000"/>
          <w:sz w:val="28"/>
        </w:rPr>
        <w:t>
      1) в оглавлении:</w:t>
      </w:r>
    </w:p>
    <w:bookmarkEnd w:id="238"/>
    <w:bookmarkStart w:name="z329" w:id="239"/>
    <w:p>
      <w:pPr>
        <w:spacing w:after="0"/>
        <w:ind w:left="0"/>
        <w:jc w:val="both"/>
      </w:pPr>
      <w:r>
        <w:rPr>
          <w:rFonts w:ascii="Times New Roman"/>
          <w:b w:val="false"/>
          <w:i w:val="false"/>
          <w:color w:val="000000"/>
          <w:sz w:val="28"/>
        </w:rPr>
        <w:t>
      заголовок главы 19 изложить в следующей редакции:</w:t>
      </w:r>
    </w:p>
    <w:bookmarkEnd w:id="239"/>
    <w:p>
      <w:pPr>
        <w:spacing w:after="0"/>
        <w:ind w:left="0"/>
        <w:jc w:val="both"/>
      </w:pPr>
      <w:r>
        <w:rPr>
          <w:rFonts w:ascii="Times New Roman"/>
          <w:b w:val="false"/>
          <w:i w:val="false"/>
          <w:color w:val="000000"/>
          <w:sz w:val="28"/>
        </w:rPr>
        <w:t>
      "Глава 19. Порядок обжалования уведомления о результатах проверки и (или) уведомления об устранении нарушений";</w:t>
      </w:r>
    </w:p>
    <w:bookmarkStart w:name="z330" w:id="240"/>
    <w:p>
      <w:pPr>
        <w:spacing w:after="0"/>
        <w:ind w:left="0"/>
        <w:jc w:val="both"/>
      </w:pPr>
      <w:r>
        <w:rPr>
          <w:rFonts w:ascii="Times New Roman"/>
          <w:b w:val="false"/>
          <w:i w:val="false"/>
          <w:color w:val="000000"/>
          <w:sz w:val="28"/>
        </w:rPr>
        <w:t>
      заголовок статьи 174 исключить;</w:t>
      </w:r>
    </w:p>
    <w:bookmarkEnd w:id="240"/>
    <w:bookmarkStart w:name="z331" w:id="241"/>
    <w:p>
      <w:pPr>
        <w:spacing w:after="0"/>
        <w:ind w:left="0"/>
        <w:jc w:val="both"/>
      </w:pPr>
      <w:r>
        <w:rPr>
          <w:rFonts w:ascii="Times New Roman"/>
          <w:b w:val="false"/>
          <w:i w:val="false"/>
          <w:color w:val="000000"/>
          <w:sz w:val="28"/>
        </w:rPr>
        <w:t>
      заголовки статей 181 и 182 изложить в следующей редакции:</w:t>
      </w:r>
    </w:p>
    <w:bookmarkEnd w:id="241"/>
    <w:p>
      <w:pPr>
        <w:spacing w:after="0"/>
        <w:ind w:left="0"/>
        <w:jc w:val="both"/>
      </w:pPr>
      <w:r>
        <w:rPr>
          <w:rFonts w:ascii="Times New Roman"/>
          <w:b w:val="false"/>
          <w:i w:val="false"/>
          <w:color w:val="000000"/>
          <w:sz w:val="28"/>
        </w:rPr>
        <w:t>
      "Статья 181. Форма и содержание решения уполномоченного органа в сфере таможенного дела</w:t>
      </w:r>
    </w:p>
    <w:p>
      <w:pPr>
        <w:spacing w:after="0"/>
        <w:ind w:left="0"/>
        <w:jc w:val="both"/>
      </w:pPr>
      <w:r>
        <w:rPr>
          <w:rFonts w:ascii="Times New Roman"/>
          <w:b w:val="false"/>
          <w:i w:val="false"/>
          <w:color w:val="000000"/>
          <w:sz w:val="28"/>
        </w:rPr>
        <w:t>
      Статья 182. Последствия подачи жалобы (заявления) в уполномоченный орган в сфере таможенного дела или суд";</w:t>
      </w:r>
    </w:p>
    <w:bookmarkStart w:name="z332"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статьи 8 изложить в следующей редакции:</w:t>
      </w:r>
    </w:p>
    <w:bookmarkEnd w:id="242"/>
    <w:p>
      <w:pPr>
        <w:spacing w:after="0"/>
        <w:ind w:left="0"/>
        <w:jc w:val="both"/>
      </w:pPr>
      <w:r>
        <w:rPr>
          <w:rFonts w:ascii="Times New Roman"/>
          <w:b w:val="false"/>
          <w:i w:val="false"/>
          <w:color w:val="000000"/>
          <w:sz w:val="28"/>
        </w:rPr>
        <w:t>
      "17) проведение радиационного контроля в пунктах пропуска и иных местах перемещения товаров и транспортных средств через таможенную границу Таможенного союза;";</w:t>
      </w:r>
    </w:p>
    <w:bookmarkStart w:name="z333" w:id="2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16 дополнить подпунктом 6) следующего содержания:</w:t>
      </w:r>
    </w:p>
    <w:bookmarkEnd w:id="243"/>
    <w:p>
      <w:pPr>
        <w:spacing w:after="0"/>
        <w:ind w:left="0"/>
        <w:jc w:val="both"/>
      </w:pPr>
      <w:r>
        <w:rPr>
          <w:rFonts w:ascii="Times New Roman"/>
          <w:b w:val="false"/>
          <w:i w:val="false"/>
          <w:color w:val="000000"/>
          <w:sz w:val="28"/>
        </w:rPr>
        <w:t>
      "6) членам Апелляционной комиссии при рассмотрении жалобы на уведомление о результатах проверки и (или) уведомление об устранении нарушений в порядке, определенном уполномоченным органом в сфере таможенного дела.";</w:t>
      </w:r>
    </w:p>
    <w:bookmarkStart w:name="z334" w:id="2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1 статьи 40 дополнить абзацем шестым следующего содержания:</w:t>
      </w:r>
    </w:p>
    <w:bookmarkEnd w:id="244"/>
    <w:p>
      <w:pPr>
        <w:spacing w:after="0"/>
        <w:ind w:left="0"/>
        <w:jc w:val="both"/>
      </w:pPr>
      <w:r>
        <w:rPr>
          <w:rFonts w:ascii="Times New Roman"/>
          <w:b w:val="false"/>
          <w:i w:val="false"/>
          <w:color w:val="000000"/>
          <w:sz w:val="28"/>
        </w:rPr>
        <w:t>
      "место досмотра должно быть обозначено (очерчено) по периметру краской желтого цвета и исключать наличие непросматриваемых зон (участков) для средств видеонаблюдения;";</w:t>
      </w:r>
    </w:p>
    <w:bookmarkStart w:name="z335" w:id="245"/>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44</w:t>
      </w:r>
      <w:r>
        <w:rPr>
          <w:rFonts w:ascii="Times New Roman"/>
          <w:b w:val="false"/>
          <w:i w:val="false"/>
          <w:color w:val="000000"/>
          <w:sz w:val="28"/>
        </w:rPr>
        <w:t xml:space="preserve"> дополнить подпунктом 9) следующего содержания:</w:t>
      </w:r>
    </w:p>
    <w:bookmarkEnd w:id="245"/>
    <w:p>
      <w:pPr>
        <w:spacing w:after="0"/>
        <w:ind w:left="0"/>
        <w:jc w:val="both"/>
      </w:pPr>
      <w:r>
        <w:rPr>
          <w:rFonts w:ascii="Times New Roman"/>
          <w:b w:val="false"/>
          <w:i w:val="false"/>
          <w:color w:val="000000"/>
          <w:sz w:val="28"/>
        </w:rPr>
        <w:t>
      "9)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четырех часов с момента вручения перевозчиком товаросопроводительных документов для целей размещения на складе.";</w:t>
      </w:r>
    </w:p>
    <w:bookmarkStart w:name="z336" w:id="2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1 статьи 47 дополнить абзацем шестым следующего содержания:</w:t>
      </w:r>
    </w:p>
    <w:bookmarkEnd w:id="246"/>
    <w:p>
      <w:pPr>
        <w:spacing w:after="0"/>
        <w:ind w:left="0"/>
        <w:jc w:val="both"/>
      </w:pPr>
      <w:r>
        <w:rPr>
          <w:rFonts w:ascii="Times New Roman"/>
          <w:b w:val="false"/>
          <w:i w:val="false"/>
          <w:color w:val="000000"/>
          <w:sz w:val="28"/>
        </w:rPr>
        <w:t>
      "место досмотра должно быть обозначено (очерчено) по периметру краской желтого цвета и исключать наличие непросматриваемых зон (участков) для средств видеонаблюдения;";</w:t>
      </w:r>
    </w:p>
    <w:bookmarkStart w:name="z337" w:id="247"/>
    <w:p>
      <w:pPr>
        <w:spacing w:after="0"/>
        <w:ind w:left="0"/>
        <w:jc w:val="both"/>
      </w:pPr>
      <w:r>
        <w:rPr>
          <w:rFonts w:ascii="Times New Roman"/>
          <w:b w:val="false"/>
          <w:i w:val="false"/>
          <w:color w:val="000000"/>
          <w:sz w:val="28"/>
        </w:rPr>
        <w:t xml:space="preserve">
      7) подпункт 6) </w:t>
      </w:r>
      <w:r>
        <w:rPr>
          <w:rFonts w:ascii="Times New Roman"/>
          <w:b w:val="false"/>
          <w:i w:val="false"/>
          <w:color w:val="000000"/>
          <w:sz w:val="28"/>
        </w:rPr>
        <w:t>пункта 1</w:t>
      </w:r>
      <w:r>
        <w:rPr>
          <w:rFonts w:ascii="Times New Roman"/>
          <w:b w:val="false"/>
          <w:i w:val="false"/>
          <w:color w:val="000000"/>
          <w:sz w:val="28"/>
        </w:rPr>
        <w:t xml:space="preserve"> статьи 62 изложить в следующей редакции:</w:t>
      </w:r>
    </w:p>
    <w:bookmarkEnd w:id="247"/>
    <w:p>
      <w:pPr>
        <w:spacing w:after="0"/>
        <w:ind w:left="0"/>
        <w:jc w:val="both"/>
      </w:pPr>
      <w:r>
        <w:rPr>
          <w:rFonts w:ascii="Times New Roman"/>
          <w:b w:val="false"/>
          <w:i w:val="false"/>
          <w:color w:val="000000"/>
          <w:sz w:val="28"/>
        </w:rPr>
        <w:t xml:space="preserve">
      "6) отсутствие у заявителя на день обращения в таможенный орган вступившего в законную силу постановления о наложении административного взыскания в течение одного года по </w:t>
      </w:r>
      <w:r>
        <w:rPr>
          <w:rFonts w:ascii="Times New Roman"/>
          <w:b w:val="false"/>
          <w:i w:val="false"/>
          <w:color w:val="000000"/>
          <w:sz w:val="28"/>
        </w:rPr>
        <w:t>статьям 527</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Start w:name="z338" w:id="2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63</w:t>
      </w:r>
      <w:r>
        <w:rPr>
          <w:rFonts w:ascii="Times New Roman"/>
          <w:b w:val="false"/>
          <w:i w:val="false"/>
          <w:color w:val="000000"/>
          <w:sz w:val="28"/>
        </w:rPr>
        <w:t>:</w:t>
      </w:r>
    </w:p>
    <w:bookmarkEnd w:id="248"/>
    <w:bookmarkStart w:name="z339"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9"/>
    <w:bookmarkStart w:name="z340" w:id="250"/>
    <w:p>
      <w:pPr>
        <w:spacing w:after="0"/>
        <w:ind w:left="0"/>
        <w:jc w:val="both"/>
      </w:pPr>
      <w:r>
        <w:rPr>
          <w:rFonts w:ascii="Times New Roman"/>
          <w:b w:val="false"/>
          <w:i w:val="false"/>
          <w:color w:val="000000"/>
          <w:sz w:val="28"/>
        </w:rPr>
        <w:t>
      часть первую изложить в следующей редакции:</w:t>
      </w:r>
    </w:p>
    <w:bookmarkEnd w:id="250"/>
    <w:p>
      <w:pPr>
        <w:spacing w:after="0"/>
        <w:ind w:left="0"/>
        <w:jc w:val="both"/>
      </w:pPr>
      <w:r>
        <w:rPr>
          <w:rFonts w:ascii="Times New Roman"/>
          <w:b w:val="false"/>
          <w:i w:val="false"/>
          <w:color w:val="000000"/>
          <w:sz w:val="28"/>
        </w:rPr>
        <w:t xml:space="preserve">
      "2. Уполномоченный орган в сфере таможенного дела при рассмотрении заявления и прилагаемых к нему документов проверяет содержащиеся в них сведения, а также поручает территориальным подразделениям уполномоченного органа в сфере таможенного дела провести выездную таможенную проверку, предусмотренную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 за период осуществления юридическим лицом внешнеэкономической деятельности, но не более пяти лет до дня регистрации заявления о включении в реестр уполномоченных экономических операторов, а также на соответствие заявителя условиям присвоения статуса уполномоченного экономического оператора, предусмотренным подпунктами 2), 7) и 9) </w:t>
      </w:r>
      <w:r>
        <w:rPr>
          <w:rFonts w:ascii="Times New Roman"/>
          <w:b w:val="false"/>
          <w:i w:val="false"/>
          <w:color w:val="000000"/>
          <w:sz w:val="28"/>
        </w:rPr>
        <w:t>пункта 1</w:t>
      </w:r>
      <w:r>
        <w:rPr>
          <w:rFonts w:ascii="Times New Roman"/>
          <w:b w:val="false"/>
          <w:i w:val="false"/>
          <w:color w:val="000000"/>
          <w:sz w:val="28"/>
        </w:rPr>
        <w:t xml:space="preserve"> статьи 62 настоящего Кодекса.";</w:t>
      </w:r>
    </w:p>
    <w:bookmarkStart w:name="z341" w:id="251"/>
    <w:p>
      <w:pPr>
        <w:spacing w:after="0"/>
        <w:ind w:left="0"/>
        <w:jc w:val="both"/>
      </w:pPr>
      <w:r>
        <w:rPr>
          <w:rFonts w:ascii="Times New Roman"/>
          <w:b w:val="false"/>
          <w:i w:val="false"/>
          <w:color w:val="000000"/>
          <w:sz w:val="28"/>
        </w:rPr>
        <w:t>
      дополнить частью второй следующего содержания:</w:t>
      </w:r>
    </w:p>
    <w:bookmarkEnd w:id="251"/>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 проверка соблюдения таких требований в соответствии с заявлением на включение в реестр уполномоченных экономических операторов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включение в реестр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xml:space="preserve">
      "5) наличии у уполномоченного экономического оператора вступивших в законную силу более двух постановлений о наложении административных взысканий в течение одного года по </w:t>
      </w:r>
      <w:r>
        <w:rPr>
          <w:rFonts w:ascii="Times New Roman"/>
          <w:b w:val="false"/>
          <w:i w:val="false"/>
          <w:color w:val="000000"/>
          <w:sz w:val="28"/>
        </w:rPr>
        <w:t>статьям 527</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Start w:name="z343" w:id="2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65</w:t>
      </w:r>
      <w:r>
        <w:rPr>
          <w:rFonts w:ascii="Times New Roman"/>
          <w:b w:val="false"/>
          <w:i w:val="false"/>
          <w:color w:val="000000"/>
          <w:sz w:val="28"/>
        </w:rPr>
        <w:t xml:space="preserve"> дополнить пунктом 6 следующего содержания:</w:t>
      </w:r>
    </w:p>
    <w:bookmarkEnd w:id="252"/>
    <w:p>
      <w:pPr>
        <w:spacing w:after="0"/>
        <w:ind w:left="0"/>
        <w:jc w:val="both"/>
      </w:pPr>
      <w:r>
        <w:rPr>
          <w:rFonts w:ascii="Times New Roman"/>
          <w:b w:val="false"/>
          <w:i w:val="false"/>
          <w:color w:val="000000"/>
          <w:sz w:val="28"/>
        </w:rPr>
        <w:t>
      "6.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 в сфере таможенного дела.";</w:t>
      </w:r>
    </w:p>
    <w:bookmarkStart w:name="z344" w:id="2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132 изложить в следующей редакции:</w:t>
      </w:r>
    </w:p>
    <w:bookmarkEnd w:id="253"/>
    <w:p>
      <w:pPr>
        <w:spacing w:after="0"/>
        <w:ind w:left="0"/>
        <w:jc w:val="both"/>
      </w:pPr>
      <w:r>
        <w:rPr>
          <w:rFonts w:ascii="Times New Roman"/>
          <w:b w:val="false"/>
          <w:i w:val="false"/>
          <w:color w:val="000000"/>
          <w:sz w:val="28"/>
        </w:rPr>
        <w:t xml:space="preserve">
      "4. В случае истечения срока исковой давности по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период проведения таможенного контроля, в том числе после выпуска товаров, обжалования плательщиком в установленном законодательством Республики Казахстан порядке результатов таможенной проверки, а также решения, действия (бездействия) таможенного органа и (или) должностного лица таможенного органа срок исковой давности продлевается до исполнения решения таможенного органа, вынесенного по результатам таможенного контроля, в том числе после выпуска товаров, рассмотрения жалобы (заявления).";</w:t>
      </w:r>
    </w:p>
    <w:bookmarkStart w:name="z345" w:id="2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5</w:t>
      </w:r>
      <w:r>
        <w:rPr>
          <w:rFonts w:ascii="Times New Roman"/>
          <w:b w:val="false"/>
          <w:i w:val="false"/>
          <w:color w:val="000000"/>
          <w:sz w:val="28"/>
        </w:rPr>
        <w:t xml:space="preserve"> статьи 141 изложить в следующей редакции:</w:t>
      </w:r>
    </w:p>
    <w:bookmarkEnd w:id="254"/>
    <w:p>
      <w:pPr>
        <w:spacing w:after="0"/>
        <w:ind w:left="0"/>
        <w:jc w:val="both"/>
      </w:pPr>
      <w:r>
        <w:rPr>
          <w:rFonts w:ascii="Times New Roman"/>
          <w:b w:val="false"/>
          <w:i w:val="false"/>
          <w:color w:val="000000"/>
          <w:sz w:val="28"/>
        </w:rPr>
        <w:t>
      "5. Начисленной суммой таможенных пошлин, налогов, таможенных сборов и пеней является сумма, включающая увеличение или уменьшение суммы таможенных пошлин, налогов, таможенных сборов и пеней, полученная таможенным органом:</w:t>
      </w:r>
    </w:p>
    <w:p>
      <w:pPr>
        <w:spacing w:after="0"/>
        <w:ind w:left="0"/>
        <w:jc w:val="both"/>
      </w:pPr>
      <w:r>
        <w:rPr>
          <w:rFonts w:ascii="Times New Roman"/>
          <w:b w:val="false"/>
          <w:i w:val="false"/>
          <w:color w:val="000000"/>
          <w:sz w:val="28"/>
        </w:rPr>
        <w:t>
      по результатам таможенного контроля;</w:t>
      </w:r>
    </w:p>
    <w:p>
      <w:pPr>
        <w:spacing w:after="0"/>
        <w:ind w:left="0"/>
        <w:jc w:val="both"/>
      </w:pPr>
      <w:r>
        <w:rPr>
          <w:rFonts w:ascii="Times New Roman"/>
          <w:b w:val="false"/>
          <w:i w:val="false"/>
          <w:color w:val="000000"/>
          <w:sz w:val="28"/>
        </w:rPr>
        <w:t>
      по итогам рассмотрения вышестоящим таможенным органом либо судом жалобы (заявления) плательщика на решение, действия (бездействие) таможенного органа и (или) должностного лица таможенного органа и уполномоченным органом в сфере таможенного дела на уведомление о результатах проверки и (или) уведомление об устранении нарушений;</w:t>
      </w:r>
    </w:p>
    <w:p>
      <w:pPr>
        <w:spacing w:after="0"/>
        <w:ind w:left="0"/>
        <w:jc w:val="both"/>
      </w:pPr>
      <w:r>
        <w:rPr>
          <w:rFonts w:ascii="Times New Roman"/>
          <w:b w:val="false"/>
          <w:i w:val="false"/>
          <w:color w:val="000000"/>
          <w:sz w:val="28"/>
        </w:rPr>
        <w:t>
      по результатам проверки контролирующих органов;</w:t>
      </w:r>
    </w:p>
    <w:p>
      <w:pPr>
        <w:spacing w:after="0"/>
        <w:ind w:left="0"/>
        <w:jc w:val="both"/>
      </w:pPr>
      <w:r>
        <w:rPr>
          <w:rFonts w:ascii="Times New Roman"/>
          <w:b w:val="false"/>
          <w:i w:val="false"/>
          <w:color w:val="000000"/>
          <w:sz w:val="28"/>
        </w:rPr>
        <w:t>
      при принятии предварительного решения;</w:t>
      </w:r>
    </w:p>
    <w:p>
      <w:pPr>
        <w:spacing w:after="0"/>
        <w:ind w:left="0"/>
        <w:jc w:val="both"/>
      </w:pPr>
      <w:r>
        <w:rPr>
          <w:rFonts w:ascii="Times New Roman"/>
          <w:b w:val="false"/>
          <w:i w:val="false"/>
          <w:color w:val="000000"/>
          <w:sz w:val="28"/>
        </w:rPr>
        <w:t>
      при принятии решения о таможенном сопровождении товаров и транспортных средств.";</w:t>
      </w:r>
    </w:p>
    <w:bookmarkStart w:name="z346" w:id="25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164</w:t>
      </w:r>
      <w:r>
        <w:rPr>
          <w:rFonts w:ascii="Times New Roman"/>
          <w:b w:val="false"/>
          <w:i w:val="false"/>
          <w:color w:val="000000"/>
          <w:sz w:val="28"/>
        </w:rPr>
        <w:t>:</w:t>
      </w:r>
    </w:p>
    <w:bookmarkEnd w:id="255"/>
    <w:bookmarkStart w:name="z347" w:id="256"/>
    <w:p>
      <w:pPr>
        <w:spacing w:after="0"/>
        <w:ind w:left="0"/>
        <w:jc w:val="both"/>
      </w:pPr>
      <w:r>
        <w:rPr>
          <w:rFonts w:ascii="Times New Roman"/>
          <w:b w:val="false"/>
          <w:i w:val="false"/>
          <w:color w:val="000000"/>
          <w:sz w:val="28"/>
        </w:rPr>
        <w:t xml:space="preserve">
      часть вторую подпункта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56"/>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не позднее десяти рабочих дней со дня вручения плательщику уведомления о результатах проверки.";</w:t>
      </w:r>
    </w:p>
    <w:bookmarkStart w:name="z348" w:id="25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57"/>
    <w:p>
      <w:pPr>
        <w:spacing w:after="0"/>
        <w:ind w:left="0"/>
        <w:jc w:val="both"/>
      </w:pPr>
      <w:r>
        <w:rPr>
          <w:rFonts w:ascii="Times New Roman"/>
          <w:b w:val="false"/>
          <w:i w:val="false"/>
          <w:color w:val="000000"/>
          <w:sz w:val="28"/>
        </w:rPr>
        <w:t>
      "2) вынесения решения уполномоченным органом в сфере таможенного дела,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bookmarkStart w:name="z349" w:id="2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167 изложить в следующей редакции:</w:t>
      </w:r>
    </w:p>
    <w:bookmarkEnd w:id="258"/>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без его согласия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50" w:id="2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173</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Обжалование уведомления о результатах проверки и (или) уведомления об устранении нарушений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предусмотренных настоящим разделом.";</w:t>
      </w:r>
    </w:p>
    <w:bookmarkStart w:name="z352" w:id="260"/>
    <w:p>
      <w:pPr>
        <w:spacing w:after="0"/>
        <w:ind w:left="0"/>
        <w:jc w:val="both"/>
      </w:pPr>
      <w:r>
        <w:rPr>
          <w:rFonts w:ascii="Times New Roman"/>
          <w:b w:val="false"/>
          <w:i w:val="false"/>
          <w:color w:val="000000"/>
          <w:sz w:val="28"/>
        </w:rPr>
        <w:t>
      дополнить пунктом 3 следующего содержания:</w:t>
      </w:r>
    </w:p>
    <w:bookmarkEnd w:id="260"/>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соответствии с законодательством Республики Казахстан вправе обжаловать уведомление в судебном порядке.";</w:t>
      </w:r>
    </w:p>
    <w:bookmarkStart w:name="z353" w:id="2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174</w:t>
      </w:r>
      <w:r>
        <w:rPr>
          <w:rFonts w:ascii="Times New Roman"/>
          <w:b w:val="false"/>
          <w:i w:val="false"/>
          <w:color w:val="000000"/>
          <w:sz w:val="28"/>
        </w:rPr>
        <w:t xml:space="preserve"> исключить;</w:t>
      </w:r>
    </w:p>
    <w:bookmarkEnd w:id="261"/>
    <w:bookmarkStart w:name="z354" w:id="2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175</w:t>
      </w:r>
      <w:r>
        <w:rPr>
          <w:rFonts w:ascii="Times New Roman"/>
          <w:b w:val="false"/>
          <w:i w:val="false"/>
          <w:color w:val="000000"/>
          <w:sz w:val="28"/>
        </w:rPr>
        <w:t xml:space="preserve"> изложить в следующей редакции:</w:t>
      </w:r>
    </w:p>
    <w:bookmarkEnd w:id="262"/>
    <w:p>
      <w:pPr>
        <w:spacing w:after="0"/>
        <w:ind w:left="0"/>
        <w:jc w:val="both"/>
      </w:pPr>
      <w:r>
        <w:rPr>
          <w:rFonts w:ascii="Times New Roman"/>
          <w:b w:val="false"/>
          <w:i w:val="false"/>
          <w:color w:val="000000"/>
          <w:sz w:val="28"/>
        </w:rPr>
        <w:t>
      "Статья 175. Порядок и сроки подачи жалобы</w:t>
      </w:r>
    </w:p>
    <w:p>
      <w:pPr>
        <w:spacing w:after="0"/>
        <w:ind w:left="0"/>
        <w:jc w:val="both"/>
      </w:pPr>
      <w:r>
        <w:rPr>
          <w:rFonts w:ascii="Times New Roman"/>
          <w:b w:val="false"/>
          <w:i w:val="false"/>
          <w:color w:val="000000"/>
          <w:sz w:val="28"/>
        </w:rPr>
        <w:t>
      1. Жалоба подается в уполномоченный орган в сфере таможенного дела в течение тридцати рабочих дней со дня, следующего за днем вручения уведомления.</w:t>
      </w:r>
    </w:p>
    <w:p>
      <w:pPr>
        <w:spacing w:after="0"/>
        <w:ind w:left="0"/>
        <w:jc w:val="both"/>
      </w:pPr>
      <w:r>
        <w:rPr>
          <w:rFonts w:ascii="Times New Roman"/>
          <w:b w:val="false"/>
          <w:i w:val="false"/>
          <w:color w:val="000000"/>
          <w:sz w:val="28"/>
        </w:rPr>
        <w:t>
      При этом копия жалобы должна быть направлена в таможенный орган, выставивший уведомление.</w:t>
      </w:r>
    </w:p>
    <w:p>
      <w:pPr>
        <w:spacing w:after="0"/>
        <w:ind w:left="0"/>
        <w:jc w:val="both"/>
      </w:pPr>
      <w:r>
        <w:rPr>
          <w:rFonts w:ascii="Times New Roman"/>
          <w:b w:val="false"/>
          <w:i w:val="false"/>
          <w:color w:val="000000"/>
          <w:sz w:val="28"/>
        </w:rPr>
        <w:t>
      Датой подачи жалобы в уполномоченный орган в сфере таможенного дела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уполномоченным органом в сфере таможенного дела;</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 в сфере таможенного дела.</w:t>
      </w:r>
    </w:p>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сфере таможенного дела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организационная структура которых не предусматривает наличия лиц, замещающих вышеуказанных лиц во время их отсутствия.</w:t>
      </w:r>
    </w:p>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p>
      <w:pPr>
        <w:spacing w:after="0"/>
        <w:ind w:left="0"/>
        <w:jc w:val="both"/>
      </w:pPr>
      <w:r>
        <w:rPr>
          <w:rFonts w:ascii="Times New Roman"/>
          <w:b w:val="false"/>
          <w:i w:val="false"/>
          <w:color w:val="000000"/>
          <w:sz w:val="28"/>
        </w:rPr>
        <w:t xml:space="preserve">
      4. Ходатайство о восстановлении пропущенного срока подачи жалобы уполномоченным органом в сфере таможенного дела удовлетворяется только при условии, что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5. Лицо, подавшее жалобу в уполномоченный орган в сфере таможенного дела, до принятия решения по этой жалобе может ее отозвать на основании своего письменного заявления.</w:t>
      </w:r>
    </w:p>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не вправе производить отзыв жалобы в период с даты назначения выездной таможенной проверки до даты вынесения решения по жалобе.";</w:t>
      </w:r>
    </w:p>
    <w:bookmarkStart w:name="z355" w:id="26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176</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наименование уполномоченного органа в сфере таможенного дела, в который подается жалоба;";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"1) копия акта и обжалуемого уведомления;";</w:t>
      </w:r>
    </w:p>
    <w:bookmarkStart w:name="z358" w:id="2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статьи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w:t>
      </w:r>
    </w:p>
    <w:bookmarkEnd w:id="264"/>
    <w:p>
      <w:pPr>
        <w:spacing w:after="0"/>
        <w:ind w:left="0"/>
        <w:jc w:val="both"/>
      </w:pPr>
      <w:r>
        <w:rPr>
          <w:rFonts w:ascii="Times New Roman"/>
          <w:b w:val="false"/>
          <w:i w:val="false"/>
          <w:color w:val="000000"/>
          <w:sz w:val="28"/>
        </w:rPr>
        <w:t>
      "Статья 177. Отказ в рассмотрении жалобы</w:t>
      </w:r>
    </w:p>
    <w:p>
      <w:pPr>
        <w:spacing w:after="0"/>
        <w:ind w:left="0"/>
        <w:jc w:val="both"/>
      </w:pPr>
      <w:r>
        <w:rPr>
          <w:rFonts w:ascii="Times New Roman"/>
          <w:b w:val="false"/>
          <w:i w:val="false"/>
          <w:color w:val="000000"/>
          <w:sz w:val="28"/>
        </w:rPr>
        <w:t>
      1. Уполномоченный орган в сфере таможенного дела отказывает в рассмотрении жалобы в случаях:</w:t>
      </w:r>
    </w:p>
    <w:p>
      <w:pPr>
        <w:spacing w:after="0"/>
        <w:ind w:left="0"/>
        <w:jc w:val="both"/>
      </w:pPr>
      <w:r>
        <w:rPr>
          <w:rFonts w:ascii="Times New Roman"/>
          <w:b w:val="false"/>
          <w:i w:val="false"/>
          <w:color w:val="000000"/>
          <w:sz w:val="28"/>
        </w:rPr>
        <w:t xml:space="preserve">
      1) подачи жалобы с нарушением срока обжалования,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несоответствия формы и содержания жалобы требованиям, установленным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подачи жалобы лицом, не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w:t>
      </w:r>
    </w:p>
    <w:p>
      <w:pPr>
        <w:spacing w:after="0"/>
        <w:ind w:left="0"/>
        <w:jc w:val="both"/>
      </w:pPr>
      <w:r>
        <w:rPr>
          <w:rFonts w:ascii="Times New Roman"/>
          <w:b w:val="false"/>
          <w:i w:val="false"/>
          <w:color w:val="000000"/>
          <w:sz w:val="28"/>
        </w:rPr>
        <w:t xml:space="preserve">
      4) подачи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искового заявления в суд по вопросам, изложенным в жалобе.</w:t>
      </w:r>
    </w:p>
    <w:p>
      <w:pPr>
        <w:spacing w:after="0"/>
        <w:ind w:left="0"/>
        <w:jc w:val="both"/>
      </w:pPr>
      <w:r>
        <w:rPr>
          <w:rFonts w:ascii="Times New Roman"/>
          <w:b w:val="false"/>
          <w:i w:val="false"/>
          <w:color w:val="000000"/>
          <w:sz w:val="28"/>
        </w:rPr>
        <w:t xml:space="preserve">
      2. В случаях, предусмотренных подпунктами 1),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уполномоченный орган в сфере таможенного дела в письменной форме извещает лицо, подавшее жалобу, об отказе в рассмотрении жалобы в течение десяти рабочих дней с даты регистрации жалобы.</w:t>
      </w:r>
    </w:p>
    <w:p>
      <w:pPr>
        <w:spacing w:after="0"/>
        <w:ind w:left="0"/>
        <w:jc w:val="both"/>
      </w:pPr>
      <w:r>
        <w:rPr>
          <w:rFonts w:ascii="Times New Roman"/>
          <w:b w:val="false"/>
          <w:i w:val="false"/>
          <w:color w:val="000000"/>
          <w:sz w:val="28"/>
        </w:rPr>
        <w:t xml:space="preserve">
      Уполномоченный орган в сфере таможенного дела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p>
      <w:pPr>
        <w:spacing w:after="0"/>
        <w:ind w:left="0"/>
        <w:jc w:val="both"/>
      </w:pPr>
      <w:r>
        <w:rPr>
          <w:rFonts w:ascii="Times New Roman"/>
          <w:b w:val="false"/>
          <w:i w:val="false"/>
          <w:color w:val="000000"/>
          <w:sz w:val="28"/>
        </w:rPr>
        <w:t xml:space="preserve">
      3. В случаях,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отказ уполномоченного органа в сфере таможенного дела в рассмотрении жалобы не исключает права лица в пределах срока,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повторно подать жалобу.</w:t>
      </w:r>
    </w:p>
    <w:p>
      <w:pPr>
        <w:spacing w:after="0"/>
        <w:ind w:left="0"/>
        <w:jc w:val="both"/>
      </w:pPr>
      <w:r>
        <w:rPr>
          <w:rFonts w:ascii="Times New Roman"/>
          <w:b w:val="false"/>
          <w:i w:val="false"/>
          <w:color w:val="000000"/>
          <w:sz w:val="28"/>
        </w:rPr>
        <w:t>
      Статья 178. Порядок рассмотрения жалобы</w:t>
      </w:r>
    </w:p>
    <w:p>
      <w:pPr>
        <w:spacing w:after="0"/>
        <w:ind w:left="0"/>
        <w:jc w:val="both"/>
      </w:pPr>
      <w:r>
        <w:rPr>
          <w:rFonts w:ascii="Times New Roman"/>
          <w:b w:val="false"/>
          <w:i w:val="false"/>
          <w:color w:val="000000"/>
          <w:sz w:val="28"/>
        </w:rPr>
        <w:t xml:space="preserve">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Республики Казахстан,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Уполномоченный орган в сфере таможенного дела при рассмотрении жалобы вправе назначить внеплановую выездную таможенную проверку в порядке, установленном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Срок рассмотрения жалобы может продлеваться и (или) приостанавливаться в порядке, определенном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Жалоба рассматривается в пределах обжалуемых вопросов.</w:t>
      </w:r>
    </w:p>
    <w:p>
      <w:pPr>
        <w:spacing w:after="0"/>
        <w:ind w:left="0"/>
        <w:jc w:val="both"/>
      </w:pPr>
      <w:r>
        <w:rPr>
          <w:rFonts w:ascii="Times New Roman"/>
          <w:b w:val="false"/>
          <w:i w:val="false"/>
          <w:color w:val="000000"/>
          <w:sz w:val="28"/>
        </w:rPr>
        <w:t xml:space="preserve">
      В случае представления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к рассмотрению жалобы документов, не представлявшихся ими в ходе проверки, таможенный орган при рассмотрении таких документов вправе устанавливать их достоверность в ходе назначенной выездной таможенной проверки.</w:t>
      </w:r>
    </w:p>
    <w:p>
      <w:pPr>
        <w:spacing w:after="0"/>
        <w:ind w:left="0"/>
        <w:jc w:val="both"/>
      </w:pPr>
      <w:r>
        <w:rPr>
          <w:rFonts w:ascii="Times New Roman"/>
          <w:b w:val="false"/>
          <w:i w:val="false"/>
          <w:color w:val="000000"/>
          <w:sz w:val="28"/>
        </w:rPr>
        <w:t>
      Уполномоченный орган в сфере таможенного дела при рассмотрении жалобы вправе:</w:t>
      </w:r>
    </w:p>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p>
    <w:p>
      <w:pPr>
        <w:spacing w:after="0"/>
        <w:ind w:left="0"/>
        <w:jc w:val="both"/>
      </w:pPr>
      <w:r>
        <w:rPr>
          <w:rFonts w:ascii="Times New Roman"/>
          <w:b w:val="false"/>
          <w:i w:val="false"/>
          <w:color w:val="000000"/>
          <w:sz w:val="28"/>
        </w:rPr>
        <w:t>
      2)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w:t>
      </w:r>
    </w:p>
    <w:p>
      <w:pPr>
        <w:spacing w:after="0"/>
        <w:ind w:left="0"/>
        <w:jc w:val="both"/>
      </w:pPr>
      <w:r>
        <w:rPr>
          <w:rFonts w:ascii="Times New Roman"/>
          <w:b w:val="false"/>
          <w:i w:val="false"/>
          <w:color w:val="000000"/>
          <w:sz w:val="28"/>
        </w:rPr>
        <w:t>
      3) проводить встречи с лицом, подавшим жалобу, по вопросам, изложенным в жалобе;</w:t>
      </w:r>
    </w:p>
    <w:p>
      <w:pPr>
        <w:spacing w:after="0"/>
        <w:ind w:left="0"/>
        <w:jc w:val="both"/>
      </w:pPr>
      <w:r>
        <w:rPr>
          <w:rFonts w:ascii="Times New Roman"/>
          <w:b w:val="false"/>
          <w:i w:val="false"/>
          <w:color w:val="000000"/>
          <w:sz w:val="28"/>
        </w:rPr>
        <w:t>
      4) запрашивать у должностных лиц таможенных органов, принимавших участие в проведении проверки, пояснения по возникшим вопросам.</w:t>
      </w:r>
    </w:p>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в сфере таможенного дела при осуществлении им своих полномочий по рассмотрению жалобы и оказание какого-либо воздействия на лиц, причастных к рассмотрению жалобы.</w:t>
      </w:r>
    </w:p>
    <w:p>
      <w:pPr>
        <w:spacing w:after="0"/>
        <w:ind w:left="0"/>
        <w:jc w:val="both"/>
      </w:pPr>
      <w:r>
        <w:rPr>
          <w:rFonts w:ascii="Times New Roman"/>
          <w:b w:val="false"/>
          <w:i w:val="false"/>
          <w:color w:val="000000"/>
          <w:sz w:val="28"/>
        </w:rPr>
        <w:t>
      Статья 179. Вынесение решения по результатам рассмотрения</w:t>
      </w:r>
    </w:p>
    <w:p>
      <w:pPr>
        <w:spacing w:after="0"/>
        <w:ind w:left="0"/>
        <w:jc w:val="both"/>
      </w:pPr>
      <w:r>
        <w:rPr>
          <w:rFonts w:ascii="Times New Roman"/>
          <w:b w:val="false"/>
          <w:i w:val="false"/>
          <w:color w:val="000000"/>
          <w:sz w:val="28"/>
        </w:rPr>
        <w:t>
      жалобы</w:t>
      </w:r>
    </w:p>
    <w:p>
      <w:pPr>
        <w:spacing w:after="0"/>
        <w:ind w:left="0"/>
        <w:jc w:val="both"/>
      </w:pPr>
      <w:r>
        <w:rPr>
          <w:rFonts w:ascii="Times New Roman"/>
          <w:b w:val="false"/>
          <w:i w:val="false"/>
          <w:color w:val="000000"/>
          <w:sz w:val="28"/>
        </w:rPr>
        <w:t>
      1. Для рассмотрения жалоб на уведомление о результатах проверки и (или) уведомление об устранении нарушений уполномоченный орган в сфере таможенного дела создает Апелляционную комиссию.</w:t>
      </w:r>
    </w:p>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p>
      <w:pPr>
        <w:spacing w:after="0"/>
        <w:ind w:left="0"/>
        <w:jc w:val="both"/>
      </w:pPr>
      <w:r>
        <w:rPr>
          <w:rFonts w:ascii="Times New Roman"/>
          <w:b w:val="false"/>
          <w:i w:val="false"/>
          <w:color w:val="000000"/>
          <w:sz w:val="28"/>
        </w:rPr>
        <w:t>
      По окончании рассмотрения жалобы уполномоченный орган в сфере таможенного дела выносит мотивированное решение в письменной форме с учетом решения Апелляционной комиссии.</w:t>
      </w:r>
    </w:p>
    <w:p>
      <w:pPr>
        <w:spacing w:after="0"/>
        <w:ind w:left="0"/>
        <w:jc w:val="both"/>
      </w:pPr>
      <w:r>
        <w:rPr>
          <w:rFonts w:ascii="Times New Roman"/>
          <w:b w:val="false"/>
          <w:i w:val="false"/>
          <w:color w:val="000000"/>
          <w:sz w:val="28"/>
        </w:rPr>
        <w:t>
      2. По итогам рассмотрения жалобы уполномоченный орган в сфере таможенного дела выносит одно из следующих решений:</w:t>
      </w:r>
    </w:p>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p>
      <w:pPr>
        <w:spacing w:after="0"/>
        <w:ind w:left="0"/>
        <w:jc w:val="both"/>
      </w:pPr>
      <w:r>
        <w:rPr>
          <w:rFonts w:ascii="Times New Roman"/>
          <w:b w:val="false"/>
          <w:i w:val="false"/>
          <w:color w:val="000000"/>
          <w:sz w:val="28"/>
        </w:rPr>
        <w:t>
      отменить обжалуемое уведомление полностью или в части.</w:t>
      </w:r>
    </w:p>
    <w:p>
      <w:pPr>
        <w:spacing w:after="0"/>
        <w:ind w:left="0"/>
        <w:jc w:val="both"/>
      </w:pPr>
      <w:r>
        <w:rPr>
          <w:rFonts w:ascii="Times New Roman"/>
          <w:b w:val="false"/>
          <w:i w:val="false"/>
          <w:color w:val="000000"/>
          <w:sz w:val="28"/>
        </w:rPr>
        <w:t>
      3. Решение по жалобе в письменной форме направляется или вручается лицу, подавшему жалобу, а копия – в таможенный орган, выставивший уведомление.</w:t>
      </w:r>
    </w:p>
    <w:p>
      <w:pPr>
        <w:spacing w:after="0"/>
        <w:ind w:left="0"/>
        <w:jc w:val="both"/>
      </w:pPr>
      <w:r>
        <w:rPr>
          <w:rFonts w:ascii="Times New Roman"/>
          <w:b w:val="false"/>
          <w:i w:val="false"/>
          <w:color w:val="000000"/>
          <w:sz w:val="28"/>
        </w:rPr>
        <w:t>
      4.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устанавливается уполномоченным органом в сфере таможенного дела.</w:t>
      </w:r>
    </w:p>
    <w:p>
      <w:pPr>
        <w:spacing w:after="0"/>
        <w:ind w:left="0"/>
        <w:jc w:val="both"/>
      </w:pPr>
      <w:r>
        <w:rPr>
          <w:rFonts w:ascii="Times New Roman"/>
          <w:b w:val="false"/>
          <w:i w:val="false"/>
          <w:color w:val="000000"/>
          <w:sz w:val="28"/>
        </w:rPr>
        <w:t>
      Решение уполномоченного органа в сфере таможенного дела, вынесенное на основании и в порядке, установленных настоящим Кодексом, обязательно для исполнения таможенными органами.</w:t>
      </w:r>
    </w:p>
    <w:p>
      <w:pPr>
        <w:spacing w:after="0"/>
        <w:ind w:left="0"/>
        <w:jc w:val="both"/>
      </w:pPr>
      <w:r>
        <w:rPr>
          <w:rFonts w:ascii="Times New Roman"/>
          <w:b w:val="false"/>
          <w:i w:val="false"/>
          <w:color w:val="000000"/>
          <w:sz w:val="28"/>
        </w:rPr>
        <w:t>
      Статья 180. Приостановление и (или) продление срока</w:t>
      </w:r>
    </w:p>
    <w:p>
      <w:pPr>
        <w:spacing w:after="0"/>
        <w:ind w:left="0"/>
        <w:jc w:val="both"/>
      </w:pPr>
      <w:r>
        <w:rPr>
          <w:rFonts w:ascii="Times New Roman"/>
          <w:b w:val="false"/>
          <w:i w:val="false"/>
          <w:color w:val="000000"/>
          <w:sz w:val="28"/>
        </w:rPr>
        <w:t>
      рассмотрения жалобы</w:t>
      </w:r>
    </w:p>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p>
      <w:pPr>
        <w:spacing w:after="0"/>
        <w:ind w:left="0"/>
        <w:jc w:val="both"/>
      </w:pPr>
      <w:r>
        <w:rPr>
          <w:rFonts w:ascii="Times New Roman"/>
          <w:b w:val="false"/>
          <w:i w:val="false"/>
          <w:color w:val="000000"/>
          <w:sz w:val="28"/>
        </w:rPr>
        <w:t>
      1) проведения назначенной в ходе рассмотрения жалобы внеплановой выездной таможенной проверки на пятнадцать рабочих дней с даты получения акта завершенной проверки уполномоченным органом в сфере таможенного дела;</w:t>
      </w:r>
    </w:p>
    <w:p>
      <w:pPr>
        <w:spacing w:after="0"/>
        <w:ind w:left="0"/>
        <w:jc w:val="both"/>
      </w:pPr>
      <w:r>
        <w:rPr>
          <w:rFonts w:ascii="Times New Roman"/>
          <w:b w:val="false"/>
          <w:i w:val="false"/>
          <w:color w:val="000000"/>
          <w:sz w:val="28"/>
        </w:rPr>
        <w:t>
      2) направления запросов в государственные органы, а также соответствующие органы иностранных государств и иные организации по вопросам, находящимся в компетенции таких органов и организаций, на пятнадцать рабочих дней с даты получения ответов по каждому направленному запросу.</w:t>
      </w:r>
    </w:p>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сфере таможенного дела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178 настоящего Кодекса, продлевается в следующих случаях:</w:t>
      </w:r>
    </w:p>
    <w:p>
      <w:pPr>
        <w:spacing w:after="0"/>
        <w:ind w:left="0"/>
        <w:jc w:val="both"/>
      </w:pPr>
      <w:r>
        <w:rPr>
          <w:rFonts w:ascii="Times New Roman"/>
          <w:b w:val="false"/>
          <w:i w:val="false"/>
          <w:color w:val="000000"/>
          <w:sz w:val="28"/>
        </w:rPr>
        <w:t xml:space="preserve">
      1) представления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 дополнений к жалобе – на пятнадцать рабочих дней.</w:t>
      </w:r>
    </w:p>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178 настоящего Кодекса, продлевается на срок, указанный настоящим подпунктом, в каждом случае последующей подачи дополнений к жалобе;</w:t>
      </w:r>
    </w:p>
    <w:p>
      <w:pPr>
        <w:spacing w:after="0"/>
        <w:ind w:left="0"/>
        <w:jc w:val="both"/>
      </w:pPr>
      <w:r>
        <w:rPr>
          <w:rFonts w:ascii="Times New Roman"/>
          <w:b w:val="false"/>
          <w:i w:val="false"/>
          <w:color w:val="000000"/>
          <w:sz w:val="28"/>
        </w:rPr>
        <w:t>
      2) уполномоченным органом в сфере таможенного дела в случае необходимости дополнительного изучения обжалуемого вопроса – до девяноста рабочих дней.</w:t>
      </w:r>
    </w:p>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в сфере таможенного дела лицу, подавшему жалобу, в течение трех рабочих дней со дня продления срока рассмотрения жалобы направляется извещение.</w:t>
      </w:r>
    </w:p>
    <w:p>
      <w:pPr>
        <w:spacing w:after="0"/>
        <w:ind w:left="0"/>
        <w:jc w:val="both"/>
      </w:pPr>
      <w:r>
        <w:rPr>
          <w:rFonts w:ascii="Times New Roman"/>
          <w:b w:val="false"/>
          <w:i w:val="false"/>
          <w:color w:val="000000"/>
          <w:sz w:val="28"/>
        </w:rPr>
        <w:t>
      Статья 181. Форма и содержание решения уполномоченного органа в</w:t>
      </w:r>
    </w:p>
    <w:p>
      <w:pPr>
        <w:spacing w:after="0"/>
        <w:ind w:left="0"/>
        <w:jc w:val="both"/>
      </w:pPr>
      <w:r>
        <w:rPr>
          <w:rFonts w:ascii="Times New Roman"/>
          <w:b w:val="false"/>
          <w:i w:val="false"/>
          <w:color w:val="000000"/>
          <w:sz w:val="28"/>
        </w:rPr>
        <w:t>
      сфере таможенного дела</w:t>
      </w:r>
    </w:p>
    <w:p>
      <w:pPr>
        <w:spacing w:after="0"/>
        <w:ind w:left="0"/>
        <w:jc w:val="both"/>
      </w:pPr>
      <w:r>
        <w:rPr>
          <w:rFonts w:ascii="Times New Roman"/>
          <w:b w:val="false"/>
          <w:i w:val="false"/>
          <w:color w:val="000000"/>
          <w:sz w:val="28"/>
        </w:rPr>
        <w:t>
      В решении уполномоченного органа в сфере таможенного дела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уполномоченного органа в сфере таможенного дела, в который направлена жалоба;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подавшего жалобу;</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краткое содержание обжалуемого уведомления;</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таможенного законодательства Таможенного союза и (или) законодательства Республики Казахстан, которыми уполномоченный орган в сфере таможенного дела руководствовался при вынесении решения по жалобе.</w:t>
      </w:r>
    </w:p>
    <w:p>
      <w:pPr>
        <w:spacing w:after="0"/>
        <w:ind w:left="0"/>
        <w:jc w:val="both"/>
      </w:pPr>
      <w:r>
        <w:rPr>
          <w:rFonts w:ascii="Times New Roman"/>
          <w:b w:val="false"/>
          <w:i w:val="false"/>
          <w:color w:val="000000"/>
          <w:sz w:val="28"/>
        </w:rPr>
        <w:t>
      Статья 182. Последствия подачи жалобы (заявления) в</w:t>
      </w:r>
    </w:p>
    <w:p>
      <w:pPr>
        <w:spacing w:after="0"/>
        <w:ind w:left="0"/>
        <w:jc w:val="both"/>
      </w:pPr>
      <w:r>
        <w:rPr>
          <w:rFonts w:ascii="Times New Roman"/>
          <w:b w:val="false"/>
          <w:i w:val="false"/>
          <w:color w:val="000000"/>
          <w:sz w:val="28"/>
        </w:rPr>
        <w:t>
                         уполномоченный орган в сфере таможенного дела или</w:t>
      </w:r>
    </w:p>
    <w:p>
      <w:pPr>
        <w:spacing w:after="0"/>
        <w:ind w:left="0"/>
        <w:jc w:val="both"/>
      </w:pPr>
      <w:r>
        <w:rPr>
          <w:rFonts w:ascii="Times New Roman"/>
          <w:b w:val="false"/>
          <w:i w:val="false"/>
          <w:color w:val="000000"/>
          <w:sz w:val="28"/>
        </w:rPr>
        <w:t>
      суд</w:t>
      </w:r>
    </w:p>
    <w:p>
      <w:pPr>
        <w:spacing w:after="0"/>
        <w:ind w:left="0"/>
        <w:jc w:val="both"/>
      </w:pPr>
      <w:r>
        <w:rPr>
          <w:rFonts w:ascii="Times New Roman"/>
          <w:b w:val="false"/>
          <w:i w:val="false"/>
          <w:color w:val="000000"/>
          <w:sz w:val="28"/>
        </w:rPr>
        <w:t>
      1. Подача жалобы (заявления) в уполномоченный орган в сфере таможенного дела или суд приостанавливает исполнение уведомления в обжалуемой части.</w:t>
      </w:r>
    </w:p>
    <w:p>
      <w:pPr>
        <w:spacing w:after="0"/>
        <w:ind w:left="0"/>
        <w:jc w:val="both"/>
      </w:pPr>
      <w:r>
        <w:rPr>
          <w:rFonts w:ascii="Times New Roman"/>
          <w:b w:val="false"/>
          <w:i w:val="false"/>
          <w:color w:val="000000"/>
          <w:sz w:val="28"/>
        </w:rPr>
        <w:t>
      2. При подаче жалобы в уполномоченный орган в сфере таможенного дела исполнение уведомления в обжалуемой части приостанавливается до вынесения письменного решения по жалобе.</w:t>
      </w:r>
    </w:p>
    <w:p>
      <w:pPr>
        <w:spacing w:after="0"/>
        <w:ind w:left="0"/>
        <w:jc w:val="both"/>
      </w:pPr>
      <w:r>
        <w:rPr>
          <w:rFonts w:ascii="Times New Roman"/>
          <w:b w:val="false"/>
          <w:i w:val="false"/>
          <w:color w:val="000000"/>
          <w:sz w:val="28"/>
        </w:rPr>
        <w:t>
      В случае подачи заявления в суд исполнение уведомления в обжалуемой части приостанавливается со дня принятия судом заявления к производству до вступления в законную силу судебного акта.";</w:t>
      </w:r>
    </w:p>
    <w:bookmarkStart w:name="z359" w:id="265"/>
    <w:p>
      <w:pPr>
        <w:spacing w:after="0"/>
        <w:ind w:left="0"/>
        <w:jc w:val="both"/>
      </w:pPr>
      <w:r>
        <w:rPr>
          <w:rFonts w:ascii="Times New Roman"/>
          <w:b w:val="false"/>
          <w:i w:val="false"/>
          <w:color w:val="000000"/>
          <w:sz w:val="28"/>
        </w:rPr>
        <w:t xml:space="preserve">
      19)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192 изложить в следующей редакции:</w:t>
      </w:r>
    </w:p>
    <w:bookmarkEnd w:id="265"/>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Таможенного союза, с использованием технических средств радиационного контроля в автоматическом либо ручном режиме.";</w:t>
      </w:r>
    </w:p>
    <w:bookmarkStart w:name="z360" w:id="26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204</w:t>
      </w:r>
      <w:r>
        <w:rPr>
          <w:rFonts w:ascii="Times New Roman"/>
          <w:b w:val="false"/>
          <w:i w:val="false"/>
          <w:color w:val="000000"/>
          <w:sz w:val="28"/>
        </w:rPr>
        <w:t xml:space="preserve"> дополнить пунктом 6 следующего содержания:</w:t>
      </w:r>
    </w:p>
    <w:bookmarkEnd w:id="266"/>
    <w:p>
      <w:pPr>
        <w:spacing w:after="0"/>
        <w:ind w:left="0"/>
        <w:jc w:val="both"/>
      </w:pPr>
      <w:r>
        <w:rPr>
          <w:rFonts w:ascii="Times New Roman"/>
          <w:b w:val="false"/>
          <w:i w:val="false"/>
          <w:color w:val="000000"/>
          <w:sz w:val="28"/>
        </w:rPr>
        <w:t>
      "6. Инструкция по проведению таможенного осмотра утверждается уполномоченным органом в сфере таможенного дела.";</w:t>
      </w:r>
    </w:p>
    <w:bookmarkStart w:name="z361" w:id="26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205</w:t>
      </w:r>
      <w:r>
        <w:rPr>
          <w:rFonts w:ascii="Times New Roman"/>
          <w:b w:val="false"/>
          <w:i w:val="false"/>
          <w:color w:val="000000"/>
          <w:sz w:val="28"/>
        </w:rPr>
        <w:t xml:space="preserve"> дополнить пунктом 7 следующего содержания:</w:t>
      </w:r>
    </w:p>
    <w:bookmarkEnd w:id="267"/>
    <w:p>
      <w:pPr>
        <w:spacing w:after="0"/>
        <w:ind w:left="0"/>
        <w:jc w:val="both"/>
      </w:pPr>
      <w:r>
        <w:rPr>
          <w:rFonts w:ascii="Times New Roman"/>
          <w:b w:val="false"/>
          <w:i w:val="false"/>
          <w:color w:val="000000"/>
          <w:sz w:val="28"/>
        </w:rPr>
        <w:t>
      "7. Инструкция по проведению таможенного досмотра утверждается уполномоченным органом в сфере таможенного дела.";</w:t>
      </w:r>
    </w:p>
    <w:bookmarkStart w:name="z362" w:id="2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5</w:t>
      </w:r>
      <w:r>
        <w:rPr>
          <w:rFonts w:ascii="Times New Roman"/>
          <w:b w:val="false"/>
          <w:i w:val="false"/>
          <w:color w:val="000000"/>
          <w:sz w:val="28"/>
        </w:rPr>
        <w:t xml:space="preserve"> статьи 252 изложить в следующей редакции:</w:t>
      </w:r>
    </w:p>
    <w:bookmarkEnd w:id="268"/>
    <w:p>
      <w:pPr>
        <w:spacing w:after="0"/>
        <w:ind w:left="0"/>
        <w:jc w:val="both"/>
      </w:pPr>
      <w:r>
        <w:rPr>
          <w:rFonts w:ascii="Times New Roman"/>
          <w:b w:val="false"/>
          <w:i w:val="false"/>
          <w:color w:val="000000"/>
          <w:sz w:val="28"/>
        </w:rPr>
        <w:t>
      "5.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 если иное не установлено настоящим Кодексом.";</w:t>
      </w:r>
    </w:p>
    <w:bookmarkStart w:name="z363" w:id="26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284</w:t>
      </w:r>
      <w:r>
        <w:rPr>
          <w:rFonts w:ascii="Times New Roman"/>
          <w:b w:val="false"/>
          <w:i w:val="false"/>
          <w:color w:val="000000"/>
          <w:sz w:val="28"/>
        </w:rPr>
        <w:t xml:space="preserve"> изложить в следующей редакции:</w:t>
      </w:r>
    </w:p>
    <w:bookmarkEnd w:id="269"/>
    <w:p>
      <w:pPr>
        <w:spacing w:after="0"/>
        <w:ind w:left="0"/>
        <w:jc w:val="both"/>
      </w:pPr>
      <w:r>
        <w:rPr>
          <w:rFonts w:ascii="Times New Roman"/>
          <w:b w:val="false"/>
          <w:i w:val="false"/>
          <w:color w:val="000000"/>
          <w:sz w:val="28"/>
        </w:rPr>
        <w:t>
      "Статья 284. Декларант</w:t>
      </w:r>
    </w:p>
    <w:p>
      <w:pPr>
        <w:spacing w:after="0"/>
        <w:ind w:left="0"/>
        <w:jc w:val="both"/>
      </w:pPr>
      <w:r>
        <w:rPr>
          <w:rFonts w:ascii="Times New Roman"/>
          <w:b w:val="false"/>
          <w:i w:val="false"/>
          <w:color w:val="000000"/>
          <w:sz w:val="28"/>
        </w:rPr>
        <w:t>
      1. Декларантами могут быть:</w:t>
      </w:r>
    </w:p>
    <w:p>
      <w:pPr>
        <w:spacing w:after="0"/>
        <w:ind w:left="0"/>
        <w:jc w:val="both"/>
      </w:pPr>
      <w:r>
        <w:rPr>
          <w:rFonts w:ascii="Times New Roman"/>
          <w:b w:val="false"/>
          <w:i w:val="false"/>
          <w:color w:val="000000"/>
          <w:sz w:val="28"/>
        </w:rPr>
        <w:t>
      1) лицо государства-члена Таможенного союза:</w:t>
      </w:r>
    </w:p>
    <w:p>
      <w:pPr>
        <w:spacing w:after="0"/>
        <w:ind w:left="0"/>
        <w:jc w:val="both"/>
      </w:pPr>
      <w:r>
        <w:rPr>
          <w:rFonts w:ascii="Times New Roman"/>
          <w:b w:val="false"/>
          <w:i w:val="false"/>
          <w:color w:val="000000"/>
          <w:sz w:val="28"/>
        </w:rPr>
        <w:t>
      заключившее внешнеэкономическую сделку либо от имени (по поручению) которого эта сделка заключена;</w:t>
      </w:r>
    </w:p>
    <w:p>
      <w:pPr>
        <w:spacing w:after="0"/>
        <w:ind w:left="0"/>
        <w:jc w:val="both"/>
      </w:pPr>
      <w:r>
        <w:rPr>
          <w:rFonts w:ascii="Times New Roman"/>
          <w:b w:val="false"/>
          <w:i w:val="false"/>
          <w:color w:val="000000"/>
          <w:sz w:val="28"/>
        </w:rPr>
        <w:t>
      имеющее право владения, пользования и (или) распоряжения товарами, – при отсутствии внешнеэкономической сделки;</w:t>
      </w:r>
    </w:p>
    <w:p>
      <w:pPr>
        <w:spacing w:after="0"/>
        <w:ind w:left="0"/>
        <w:jc w:val="both"/>
      </w:pPr>
      <w:r>
        <w:rPr>
          <w:rFonts w:ascii="Times New Roman"/>
          <w:b w:val="false"/>
          <w:i w:val="false"/>
          <w:color w:val="000000"/>
          <w:sz w:val="28"/>
        </w:rPr>
        <w:t>
      2) иностранные лица:</w:t>
      </w:r>
    </w:p>
    <w:p>
      <w:pPr>
        <w:spacing w:after="0"/>
        <w:ind w:left="0"/>
        <w:jc w:val="both"/>
      </w:pPr>
      <w:r>
        <w:rPr>
          <w:rFonts w:ascii="Times New Roman"/>
          <w:b w:val="false"/>
          <w:i w:val="false"/>
          <w:color w:val="000000"/>
          <w:sz w:val="28"/>
        </w:rPr>
        <w:t>
      физическое лицо, перемещающее товары для личного пользования;</w:t>
      </w:r>
    </w:p>
    <w:p>
      <w:pPr>
        <w:spacing w:after="0"/>
        <w:ind w:left="0"/>
        <w:jc w:val="both"/>
      </w:pPr>
      <w:r>
        <w:rPr>
          <w:rFonts w:ascii="Times New Roman"/>
          <w:b w:val="false"/>
          <w:i w:val="false"/>
          <w:color w:val="000000"/>
          <w:sz w:val="28"/>
        </w:rPr>
        <w:t xml:space="preserve">
      лицо, пользующееся таможенными льготами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организация, имеющая представительство, созданное на территории государства-члена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pPr>
        <w:spacing w:after="0"/>
        <w:ind w:left="0"/>
        <w:jc w:val="both"/>
      </w:pPr>
      <w:r>
        <w:rPr>
          <w:rFonts w:ascii="Times New Roman"/>
          <w:b w:val="false"/>
          <w:i w:val="false"/>
          <w:color w:val="000000"/>
          <w:sz w:val="28"/>
        </w:rPr>
        <w:t>
      лицо, имеющее право распоряжаться товарами не в рамках сделки, одной из сторон которой выступает лицо государства-члена Таможенного союза;</w:t>
      </w:r>
    </w:p>
    <w:p>
      <w:pPr>
        <w:spacing w:after="0"/>
        <w:ind w:left="0"/>
        <w:jc w:val="both"/>
      </w:pP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p>
    <w:p>
      <w:pPr>
        <w:spacing w:after="0"/>
        <w:ind w:left="0"/>
        <w:jc w:val="both"/>
      </w:pPr>
      <w:r>
        <w:rPr>
          <w:rFonts w:ascii="Times New Roman"/>
          <w:b w:val="false"/>
          <w:i w:val="false"/>
          <w:color w:val="000000"/>
          <w:sz w:val="28"/>
        </w:rPr>
        <w:t>
      перевозчик, в том числе таможенный перевозчик;</w:t>
      </w:r>
    </w:p>
    <w:p>
      <w:pPr>
        <w:spacing w:after="0"/>
        <w:ind w:left="0"/>
        <w:jc w:val="both"/>
      </w:pPr>
      <w:r>
        <w:rPr>
          <w:rFonts w:ascii="Times New Roman"/>
          <w:b w:val="false"/>
          <w:i w:val="false"/>
          <w:color w:val="000000"/>
          <w:sz w:val="28"/>
        </w:rPr>
        <w:t>
      экспедитор, если он является лицом государства-члена Таможенного союза.</w:t>
      </w:r>
    </w:p>
    <w:p>
      <w:pPr>
        <w:spacing w:after="0"/>
        <w:ind w:left="0"/>
        <w:jc w:val="both"/>
      </w:pPr>
      <w:r>
        <w:rPr>
          <w:rFonts w:ascii="Times New Roman"/>
          <w:b w:val="false"/>
          <w:i w:val="false"/>
          <w:color w:val="000000"/>
          <w:sz w:val="28"/>
        </w:rPr>
        <w:t>
      2. Для целей настоящей статьи под внешнеэкономической сделкой понимается сделка, совершенная между лицом государства-члена Таможенного союза и иностранным лицом, а также сделка, совершенная между лицами разных государств-членов Таможенного союза, на основании которой товары перемещаются через таможенную границу Таможенного союза.";</w:t>
      </w:r>
    </w:p>
    <w:bookmarkStart w:name="z364" w:id="27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статьи 319 изложить в следующей редакции:</w:t>
      </w:r>
    </w:p>
    <w:bookmarkEnd w:id="270"/>
    <w:p>
      <w:pPr>
        <w:spacing w:after="0"/>
        <w:ind w:left="0"/>
        <w:jc w:val="both"/>
      </w:pPr>
      <w:r>
        <w:rPr>
          <w:rFonts w:ascii="Times New Roman"/>
          <w:b w:val="false"/>
          <w:i w:val="false"/>
          <w:color w:val="000000"/>
          <w:sz w:val="28"/>
        </w:rPr>
        <w:t>
      "3.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p>
    <w:p>
      <w:pPr>
        <w:spacing w:after="0"/>
        <w:ind w:left="0"/>
        <w:jc w:val="both"/>
      </w:pPr>
      <w:r>
        <w:rPr>
          <w:rFonts w:ascii="Times New Roman"/>
          <w:b w:val="false"/>
          <w:i w:val="false"/>
          <w:color w:val="000000"/>
          <w:sz w:val="28"/>
        </w:rPr>
        <w:t>
      Таможенный транзит не применяется в отношении иностранных товаров, перевозимых от места прибытия до места временного хранения, расположенных в пределах административно-территориальной границы одного населенного пункта, за исключением случаев, если необходимость такого применения определена на основе системы управления рисками.</w:t>
      </w:r>
    </w:p>
    <w:p>
      <w:pPr>
        <w:spacing w:after="0"/>
        <w:ind w:left="0"/>
        <w:jc w:val="both"/>
      </w:pPr>
      <w:r>
        <w:rPr>
          <w:rFonts w:ascii="Times New Roman"/>
          <w:b w:val="false"/>
          <w:i w:val="false"/>
          <w:color w:val="000000"/>
          <w:sz w:val="28"/>
        </w:rPr>
        <w:t>
      Таможенный транзит в отношении товаров, перемещаемых в международных почтовых отправлениях, трубопроводным транспортом и по линиям электропередач, применяется с учетом особенностей, установленных настоящим Кодексом.</w:t>
      </w:r>
    </w:p>
    <w:p>
      <w:pPr>
        <w:spacing w:after="0"/>
        <w:ind w:left="0"/>
        <w:jc w:val="both"/>
      </w:pPr>
      <w:r>
        <w:rPr>
          <w:rFonts w:ascii="Times New Roman"/>
          <w:b w:val="false"/>
          <w:i w:val="false"/>
          <w:color w:val="000000"/>
          <w:sz w:val="28"/>
        </w:rPr>
        <w:t>
      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договором государств-членов Таможенного союза.</w:t>
      </w:r>
    </w:p>
    <w:p>
      <w:pPr>
        <w:spacing w:after="0"/>
        <w:ind w:left="0"/>
        <w:jc w:val="both"/>
      </w:pPr>
      <w:r>
        <w:rPr>
          <w:rFonts w:ascii="Times New Roman"/>
          <w:b w:val="false"/>
          <w:i w:val="false"/>
          <w:color w:val="000000"/>
          <w:sz w:val="28"/>
        </w:rPr>
        <w:t xml:space="preserve">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перемещаемых по территории только одного государства-члена Таможенного союза, определяются уполномоченным органом в сфере таможенного дела.";</w:t>
      </w:r>
    </w:p>
    <w:bookmarkStart w:name="z365" w:id="27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321 дополнить подпунктом 2-1) следующего содержания:</w:t>
      </w:r>
    </w:p>
    <w:bookmarkEnd w:id="271"/>
    <w:p>
      <w:pPr>
        <w:spacing w:after="0"/>
        <w:ind w:left="0"/>
        <w:jc w:val="both"/>
      </w:pPr>
      <w:r>
        <w:rPr>
          <w:rFonts w:ascii="Times New Roman"/>
          <w:b w:val="false"/>
          <w:i w:val="false"/>
          <w:color w:val="000000"/>
          <w:sz w:val="28"/>
        </w:rPr>
        <w:t>
      "2-1) товары перемещаются воздушным транспортом из мест прибытия в места доставки, находящиеся на территории Республики Казахстан;";</w:t>
      </w:r>
    </w:p>
    <w:bookmarkStart w:name="z366" w:id="272"/>
    <w:p>
      <w:pPr>
        <w:spacing w:after="0"/>
        <w:ind w:left="0"/>
        <w:jc w:val="both"/>
      </w:pPr>
      <w:r>
        <w:rPr>
          <w:rFonts w:ascii="Times New Roman"/>
          <w:b w:val="false"/>
          <w:i w:val="false"/>
          <w:color w:val="000000"/>
          <w:sz w:val="28"/>
        </w:rPr>
        <w:t xml:space="preserve">
      26)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439 изложить в следующей редакции:</w:t>
      </w:r>
    </w:p>
    <w:bookmarkEnd w:id="272"/>
    <w:p>
      <w:pPr>
        <w:spacing w:after="0"/>
        <w:ind w:left="0"/>
        <w:jc w:val="both"/>
      </w:pPr>
      <w:r>
        <w:rPr>
          <w:rFonts w:ascii="Times New Roman"/>
          <w:b w:val="false"/>
          <w:i w:val="false"/>
          <w:color w:val="000000"/>
          <w:sz w:val="28"/>
        </w:rPr>
        <w:t>
      "В случае направления запроса третьим лицам и (или) иным государственным органам уполномоченный орган в сфере таможенного дела вправе продлить срок рассмотрения заявления, но не более чем до трех месяцев. При этом информация о таком продлении срока направляется заявителю не позднее трех рабочих дней.".</w:t>
      </w:r>
    </w:p>
    <w:bookmarkStart w:name="z4" w:id="2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w:t>
      </w:r>
    </w:p>
    <w:bookmarkEnd w:id="273"/>
    <w:bookmarkStart w:name="z367" w:id="274"/>
    <w:p>
      <w:pPr>
        <w:spacing w:after="0"/>
        <w:ind w:left="0"/>
        <w:jc w:val="both"/>
      </w:pPr>
      <w:r>
        <w:rPr>
          <w:rFonts w:ascii="Times New Roman"/>
          <w:b w:val="false"/>
          <w:i w:val="false"/>
          <w:color w:val="000000"/>
          <w:sz w:val="28"/>
        </w:rPr>
        <w:t>
      1) оглавление дополнить заголовком статьи 285-1 следующего содержания:</w:t>
      </w:r>
    </w:p>
    <w:bookmarkEnd w:id="274"/>
    <w:p>
      <w:pPr>
        <w:spacing w:after="0"/>
        <w:ind w:left="0"/>
        <w:jc w:val="both"/>
      </w:pPr>
      <w:r>
        <w:rPr>
          <w:rFonts w:ascii="Times New Roman"/>
          <w:b w:val="false"/>
          <w:i w:val="false"/>
          <w:color w:val="000000"/>
          <w:sz w:val="28"/>
        </w:rPr>
        <w:t>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обязанностей, установленных налоговым законодательством Республики Казахстан";</w:t>
      </w:r>
    </w:p>
    <w:bookmarkStart w:name="z368" w:id="27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194</w:t>
      </w:r>
      <w:r>
        <w:rPr>
          <w:rFonts w:ascii="Times New Roman"/>
          <w:b w:val="false"/>
          <w:i w:val="false"/>
          <w:color w:val="000000"/>
          <w:sz w:val="28"/>
        </w:rPr>
        <w:t xml:space="preserve"> изложить в следующей редакции:</w:t>
      </w:r>
    </w:p>
    <w:bookmarkEnd w:id="275"/>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p>
      <w:pPr>
        <w:spacing w:after="0"/>
        <w:ind w:left="0"/>
        <w:jc w:val="both"/>
      </w:pPr>
      <w:r>
        <w:rPr>
          <w:rFonts w:ascii="Times New Roman"/>
          <w:b w:val="false"/>
          <w:i w:val="false"/>
          <w:color w:val="000000"/>
          <w:sz w:val="28"/>
        </w:rPr>
        <w:t>
      влечет предупреждение.";</w:t>
      </w:r>
    </w:p>
    <w:bookmarkStart w:name="z369" w:id="276"/>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285</w:t>
      </w:r>
      <w:r>
        <w:rPr>
          <w:rFonts w:ascii="Times New Roman"/>
          <w:b w:val="false"/>
          <w:i w:val="false"/>
          <w:color w:val="000000"/>
          <w:sz w:val="28"/>
        </w:rPr>
        <w:t xml:space="preserve"> дополнить подпунктом 9) следующего содержания:</w:t>
      </w:r>
    </w:p>
    <w:bookmarkEnd w:id="276"/>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bookmarkStart w:name="z370" w:id="277"/>
    <w:p>
      <w:pPr>
        <w:spacing w:after="0"/>
        <w:ind w:left="0"/>
        <w:jc w:val="both"/>
      </w:pPr>
      <w:r>
        <w:rPr>
          <w:rFonts w:ascii="Times New Roman"/>
          <w:b w:val="false"/>
          <w:i w:val="false"/>
          <w:color w:val="000000"/>
          <w:sz w:val="28"/>
        </w:rPr>
        <w:t>
      4) дополнить статьей 285-1 следующего содержания:</w:t>
      </w:r>
    </w:p>
    <w:bookmarkEnd w:id="277"/>
    <w:p>
      <w:pPr>
        <w:spacing w:after="0"/>
        <w:ind w:left="0"/>
        <w:jc w:val="both"/>
      </w:pPr>
      <w:r>
        <w:rPr>
          <w:rFonts w:ascii="Times New Roman"/>
          <w:b w:val="false"/>
          <w:i w:val="false"/>
          <w:color w:val="000000"/>
          <w:sz w:val="28"/>
        </w:rPr>
        <w:t>
      "Статья 285-1. Неисполнение кастодианами, единым регистратором,</w:t>
      </w:r>
    </w:p>
    <w:p>
      <w:pPr>
        <w:spacing w:after="0"/>
        <w:ind w:left="0"/>
        <w:jc w:val="both"/>
      </w:pPr>
      <w:r>
        <w:rPr>
          <w:rFonts w:ascii="Times New Roman"/>
          <w:b w:val="false"/>
          <w:i w:val="false"/>
          <w:color w:val="000000"/>
          <w:sz w:val="28"/>
        </w:rPr>
        <w:t>
                            брокерами и (или) дилерами, обладающими правом</w:t>
      </w:r>
    </w:p>
    <w:p>
      <w:pPr>
        <w:spacing w:after="0"/>
        <w:ind w:left="0"/>
        <w:jc w:val="both"/>
      </w:pPr>
      <w:r>
        <w:rPr>
          <w:rFonts w:ascii="Times New Roman"/>
          <w:b w:val="false"/>
          <w:i w:val="false"/>
          <w:color w:val="000000"/>
          <w:sz w:val="28"/>
        </w:rPr>
        <w:t>
                            ведения счетов клиентов в качестве номинальных</w:t>
      </w:r>
    </w:p>
    <w:p>
      <w:pPr>
        <w:spacing w:after="0"/>
        <w:ind w:left="0"/>
        <w:jc w:val="both"/>
      </w:pPr>
      <w:r>
        <w:rPr>
          <w:rFonts w:ascii="Times New Roman"/>
          <w:b w:val="false"/>
          <w:i w:val="false"/>
          <w:color w:val="000000"/>
          <w:sz w:val="28"/>
        </w:rPr>
        <w:t>
      держателей ценных бумаг, управляющими</w:t>
      </w:r>
    </w:p>
    <w:p>
      <w:pPr>
        <w:spacing w:after="0"/>
        <w:ind w:left="0"/>
        <w:jc w:val="both"/>
      </w:pPr>
      <w:r>
        <w:rPr>
          <w:rFonts w:ascii="Times New Roman"/>
          <w:b w:val="false"/>
          <w:i w:val="false"/>
          <w:color w:val="000000"/>
          <w:sz w:val="28"/>
        </w:rPr>
        <w:t>
      инвестиционным портфелем, страховыми</w:t>
      </w:r>
    </w:p>
    <w:p>
      <w:pPr>
        <w:spacing w:after="0"/>
        <w:ind w:left="0"/>
        <w:jc w:val="both"/>
      </w:pPr>
      <w:r>
        <w:rPr>
          <w:rFonts w:ascii="Times New Roman"/>
          <w:b w:val="false"/>
          <w:i w:val="false"/>
          <w:color w:val="000000"/>
          <w:sz w:val="28"/>
        </w:rPr>
        <w:t>
      организациями обязанностей, установленных</w:t>
      </w:r>
    </w:p>
    <w:p>
      <w:pPr>
        <w:spacing w:after="0"/>
        <w:ind w:left="0"/>
        <w:jc w:val="both"/>
      </w:pPr>
      <w:r>
        <w:rPr>
          <w:rFonts w:ascii="Times New Roman"/>
          <w:b w:val="false"/>
          <w:i w:val="false"/>
          <w:color w:val="000000"/>
          <w:sz w:val="28"/>
        </w:rPr>
        <w:t>
                            налоговым законодательством Республики Казахстан</w:t>
      </w:r>
    </w:p>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71" w:id="278"/>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720</w:t>
      </w:r>
      <w:r>
        <w:rPr>
          <w:rFonts w:ascii="Times New Roman"/>
          <w:b w:val="false"/>
          <w:i w:val="false"/>
          <w:color w:val="000000"/>
          <w:sz w:val="28"/>
        </w:rPr>
        <w:t xml:space="preserve"> изложить в следующей редакции:</w:t>
      </w:r>
    </w:p>
    <w:bookmarkEnd w:id="278"/>
    <w:p>
      <w:pPr>
        <w:spacing w:after="0"/>
        <w:ind w:left="0"/>
        <w:jc w:val="left"/>
      </w:pPr>
      <w:r>
        <w:rPr>
          <w:rFonts w:ascii="Times New Roman"/>
          <w:b/>
          <w:i w:val="false"/>
          <w:color w:val="000000"/>
        </w:rPr>
        <w:t xml:space="preserve"> "1. Органы государственных доходов рассматривают дела об административных правонарушениях, предусмотренных </w:t>
      </w:r>
      <w:r>
        <w:rPr>
          <w:rFonts w:ascii="Times New Roman"/>
          <w:b/>
          <w:i w:val="false"/>
          <w:color w:val="000000"/>
        </w:rPr>
        <w:t>статьями 91</w:t>
      </w:r>
      <w:r>
        <w:rPr>
          <w:rFonts w:ascii="Times New Roman"/>
          <w:b/>
          <w:i w:val="false"/>
          <w:color w:val="000000"/>
        </w:rPr>
        <w:t xml:space="preserve"> (частями шестой, седьмой и восьмой), </w:t>
      </w:r>
      <w:r>
        <w:rPr>
          <w:rFonts w:ascii="Times New Roman"/>
          <w:b/>
          <w:i w:val="false"/>
          <w:color w:val="000000"/>
        </w:rPr>
        <w:t>92</w:t>
      </w:r>
      <w:r>
        <w:rPr>
          <w:rFonts w:ascii="Times New Roman"/>
          <w:b/>
          <w:i w:val="false"/>
          <w:color w:val="000000"/>
        </w:rPr>
        <w:t xml:space="preserve"> (частями второй, третьей и четвертой), </w:t>
      </w:r>
      <w:r>
        <w:rPr>
          <w:rFonts w:ascii="Times New Roman"/>
          <w:b/>
          <w:i w:val="false"/>
          <w:color w:val="000000"/>
        </w:rPr>
        <w:t>151</w:t>
      </w:r>
      <w:r>
        <w:rPr>
          <w:rFonts w:ascii="Times New Roman"/>
          <w:b/>
          <w:i w:val="false"/>
          <w:color w:val="000000"/>
        </w:rPr>
        <w:t xml:space="preserve"> (частью первой), </w:t>
      </w:r>
      <w:r>
        <w:rPr>
          <w:rFonts w:ascii="Times New Roman"/>
          <w:b/>
          <w:i w:val="false"/>
          <w:color w:val="000000"/>
        </w:rPr>
        <w:t>152</w:t>
      </w:r>
      <w:r>
        <w:rPr>
          <w:rFonts w:ascii="Times New Roman"/>
          <w:b/>
          <w:i w:val="false"/>
          <w:color w:val="000000"/>
        </w:rPr>
        <w:t xml:space="preserve">, </w:t>
      </w:r>
      <w:r>
        <w:rPr>
          <w:rFonts w:ascii="Times New Roman"/>
          <w:b/>
          <w:i w:val="false"/>
          <w:color w:val="000000"/>
        </w:rPr>
        <w:t>155</w:t>
      </w:r>
      <w:r>
        <w:rPr>
          <w:rFonts w:ascii="Times New Roman"/>
          <w:b/>
          <w:i w:val="false"/>
          <w:color w:val="000000"/>
        </w:rPr>
        <w:t xml:space="preserve">, </w:t>
      </w:r>
      <w:r>
        <w:rPr>
          <w:rFonts w:ascii="Times New Roman"/>
          <w:b/>
          <w:i w:val="false"/>
          <w:color w:val="000000"/>
        </w:rPr>
        <w:t>157</w:t>
      </w:r>
      <w:r>
        <w:rPr>
          <w:rFonts w:ascii="Times New Roman"/>
          <w:b/>
          <w:i w:val="false"/>
          <w:color w:val="000000"/>
        </w:rPr>
        <w:t xml:space="preserve">, </w:t>
      </w:r>
      <w:r>
        <w:rPr>
          <w:rFonts w:ascii="Times New Roman"/>
          <w:b/>
          <w:i w:val="false"/>
          <w:color w:val="000000"/>
        </w:rPr>
        <w:t>174</w:t>
      </w:r>
      <w:r>
        <w:rPr>
          <w:rFonts w:ascii="Times New Roman"/>
          <w:b/>
          <w:i w:val="false"/>
          <w:color w:val="000000"/>
        </w:rPr>
        <w:t xml:space="preserve"> (частями первой, третьей и четвертой), </w:t>
      </w:r>
      <w:r>
        <w:rPr>
          <w:rFonts w:ascii="Times New Roman"/>
          <w:b/>
          <w:i w:val="false"/>
          <w:color w:val="000000"/>
        </w:rPr>
        <w:t>177</w:t>
      </w:r>
      <w:r>
        <w:rPr>
          <w:rFonts w:ascii="Times New Roman"/>
          <w:b/>
          <w:i w:val="false"/>
          <w:color w:val="000000"/>
        </w:rPr>
        <w:t xml:space="preserve">, </w:t>
      </w:r>
      <w:r>
        <w:rPr>
          <w:rFonts w:ascii="Times New Roman"/>
          <w:b/>
          <w:i w:val="false"/>
          <w:color w:val="000000"/>
        </w:rPr>
        <w:t>178</w:t>
      </w:r>
      <w:r>
        <w:rPr>
          <w:rFonts w:ascii="Times New Roman"/>
          <w:b/>
          <w:i w:val="false"/>
          <w:color w:val="000000"/>
        </w:rPr>
        <w:t xml:space="preserve">, </w:t>
      </w:r>
      <w:r>
        <w:rPr>
          <w:rFonts w:ascii="Times New Roman"/>
          <w:b/>
          <w:i w:val="false"/>
          <w:color w:val="000000"/>
        </w:rPr>
        <w:t>179</w:t>
      </w:r>
      <w:r>
        <w:rPr>
          <w:rFonts w:ascii="Times New Roman"/>
          <w:b/>
          <w:i w:val="false"/>
          <w:color w:val="000000"/>
        </w:rPr>
        <w:t xml:space="preserve">, </w:t>
      </w:r>
      <w:r>
        <w:rPr>
          <w:rFonts w:ascii="Times New Roman"/>
          <w:b/>
          <w:i w:val="false"/>
          <w:color w:val="000000"/>
        </w:rPr>
        <w:t>180</w:t>
      </w:r>
      <w:r>
        <w:rPr>
          <w:rFonts w:ascii="Times New Roman"/>
          <w:b/>
          <w:i w:val="false"/>
          <w:color w:val="000000"/>
        </w:rPr>
        <w:t xml:space="preserve">, </w:t>
      </w:r>
      <w:r>
        <w:rPr>
          <w:rFonts w:ascii="Times New Roman"/>
          <w:b/>
          <w:i w:val="false"/>
          <w:color w:val="000000"/>
        </w:rPr>
        <w:t>181</w:t>
      </w:r>
      <w:r>
        <w:rPr>
          <w:rFonts w:ascii="Times New Roman"/>
          <w:b/>
          <w:i w:val="false"/>
          <w:color w:val="000000"/>
        </w:rPr>
        <w:t xml:space="preserve">, </w:t>
      </w:r>
      <w:r>
        <w:rPr>
          <w:rFonts w:ascii="Times New Roman"/>
          <w:b/>
          <w:i w:val="false"/>
          <w:color w:val="000000"/>
        </w:rPr>
        <w:t>194</w:t>
      </w:r>
      <w:r>
        <w:rPr>
          <w:rFonts w:ascii="Times New Roman"/>
          <w:b/>
          <w:i w:val="false"/>
          <w:color w:val="000000"/>
        </w:rPr>
        <w:t xml:space="preserve">, </w:t>
      </w:r>
      <w:r>
        <w:rPr>
          <w:rFonts w:ascii="Times New Roman"/>
          <w:b/>
          <w:i w:val="false"/>
          <w:color w:val="000000"/>
        </w:rPr>
        <w:t>195</w:t>
      </w:r>
      <w:r>
        <w:rPr>
          <w:rFonts w:ascii="Times New Roman"/>
          <w:b/>
          <w:i w:val="false"/>
          <w:color w:val="000000"/>
        </w:rPr>
        <w:t xml:space="preserve">, </w:t>
      </w:r>
      <w:r>
        <w:rPr>
          <w:rFonts w:ascii="Times New Roman"/>
          <w:b/>
          <w:i w:val="false"/>
          <w:color w:val="000000"/>
        </w:rPr>
        <w:t>196</w:t>
      </w:r>
      <w:r>
        <w:rPr>
          <w:rFonts w:ascii="Times New Roman"/>
          <w:b/>
          <w:i w:val="false"/>
          <w:color w:val="000000"/>
        </w:rPr>
        <w:t xml:space="preserve">, </w:t>
      </w:r>
      <w:r>
        <w:rPr>
          <w:rFonts w:ascii="Times New Roman"/>
          <w:b/>
          <w:i w:val="false"/>
          <w:color w:val="000000"/>
        </w:rPr>
        <w:t>203</w:t>
      </w:r>
      <w:r>
        <w:rPr>
          <w:rFonts w:ascii="Times New Roman"/>
          <w:b/>
          <w:i w:val="false"/>
          <w:color w:val="000000"/>
        </w:rPr>
        <w:t xml:space="preserve">, </w:t>
      </w:r>
      <w:r>
        <w:rPr>
          <w:rFonts w:ascii="Times New Roman"/>
          <w:b/>
          <w:i w:val="false"/>
          <w:color w:val="000000"/>
        </w:rPr>
        <w:t>205</w:t>
      </w:r>
      <w:r>
        <w:rPr>
          <w:rFonts w:ascii="Times New Roman"/>
          <w:b/>
          <w:i w:val="false"/>
          <w:color w:val="000000"/>
        </w:rPr>
        <w:t xml:space="preserve">, </w:t>
      </w:r>
      <w:r>
        <w:rPr>
          <w:rFonts w:ascii="Times New Roman"/>
          <w:b/>
          <w:i w:val="false"/>
          <w:color w:val="000000"/>
        </w:rPr>
        <w:t>221</w:t>
      </w:r>
      <w:r>
        <w:rPr>
          <w:rFonts w:ascii="Times New Roman"/>
          <w:b/>
          <w:i w:val="false"/>
          <w:color w:val="000000"/>
        </w:rPr>
        <w:t xml:space="preserve">, </w:t>
      </w:r>
      <w:r>
        <w:rPr>
          <w:rFonts w:ascii="Times New Roman"/>
          <w:b/>
          <w:i w:val="false"/>
          <w:color w:val="000000"/>
        </w:rPr>
        <w:t>233</w:t>
      </w:r>
      <w:r>
        <w:rPr>
          <w:rFonts w:ascii="Times New Roman"/>
          <w:b/>
          <w:i w:val="false"/>
          <w:color w:val="000000"/>
        </w:rPr>
        <w:t xml:space="preserve"> (частью первой), </w:t>
      </w:r>
      <w:r>
        <w:rPr>
          <w:rFonts w:ascii="Times New Roman"/>
          <w:b/>
          <w:i w:val="false"/>
          <w:color w:val="000000"/>
        </w:rPr>
        <w:t>239</w:t>
      </w:r>
      <w:r>
        <w:rPr>
          <w:rFonts w:ascii="Times New Roman"/>
          <w:b/>
          <w:i w:val="false"/>
          <w:color w:val="000000"/>
        </w:rPr>
        <w:t xml:space="preserve"> (частями первой и второй), </w:t>
      </w:r>
      <w:r>
        <w:rPr>
          <w:rFonts w:ascii="Times New Roman"/>
          <w:b/>
          <w:i w:val="false"/>
          <w:color w:val="000000"/>
        </w:rPr>
        <w:t>246-1</w:t>
      </w:r>
      <w:r>
        <w:rPr>
          <w:rFonts w:ascii="Times New Roman"/>
          <w:b/>
          <w:i w:val="false"/>
          <w:color w:val="000000"/>
        </w:rPr>
        <w:t xml:space="preserve"> (когда эти нарушения допущены при проведении аудита по налогам), </w:t>
      </w:r>
      <w:r>
        <w:rPr>
          <w:rFonts w:ascii="Times New Roman"/>
          <w:b/>
          <w:i w:val="false"/>
          <w:color w:val="000000"/>
        </w:rPr>
        <w:t>266</w:t>
      </w:r>
      <w:r>
        <w:rPr>
          <w:rFonts w:ascii="Times New Roman"/>
          <w:b/>
          <w:i w:val="false"/>
          <w:color w:val="000000"/>
        </w:rPr>
        <w:t xml:space="preserve">, </w:t>
      </w:r>
      <w:r>
        <w:rPr>
          <w:rFonts w:ascii="Times New Roman"/>
          <w:b/>
          <w:i w:val="false"/>
          <w:color w:val="000000"/>
        </w:rPr>
        <w:t>269</w:t>
      </w:r>
      <w:r>
        <w:rPr>
          <w:rFonts w:ascii="Times New Roman"/>
          <w:b/>
          <w:i w:val="false"/>
          <w:color w:val="000000"/>
        </w:rPr>
        <w:t xml:space="preserve">, </w:t>
      </w:r>
      <w:r>
        <w:rPr>
          <w:rFonts w:ascii="Times New Roman"/>
          <w:b/>
          <w:i w:val="false"/>
          <w:color w:val="000000"/>
        </w:rPr>
        <w:t>270</w:t>
      </w:r>
      <w:r>
        <w:rPr>
          <w:rFonts w:ascii="Times New Roman"/>
          <w:b/>
          <w:i w:val="false"/>
          <w:color w:val="000000"/>
        </w:rPr>
        <w:t xml:space="preserve">, </w:t>
      </w:r>
      <w:r>
        <w:rPr>
          <w:rFonts w:ascii="Times New Roman"/>
          <w:b/>
          <w:i w:val="false"/>
          <w:color w:val="000000"/>
        </w:rPr>
        <w:t>271</w:t>
      </w:r>
      <w:r>
        <w:rPr>
          <w:rFonts w:ascii="Times New Roman"/>
          <w:b/>
          <w:i w:val="false"/>
          <w:color w:val="000000"/>
        </w:rPr>
        <w:t xml:space="preserve">, </w:t>
      </w:r>
      <w:r>
        <w:rPr>
          <w:rFonts w:ascii="Times New Roman"/>
          <w:b/>
          <w:i w:val="false"/>
          <w:color w:val="000000"/>
        </w:rPr>
        <w:t>272</w:t>
      </w:r>
      <w:r>
        <w:rPr>
          <w:rFonts w:ascii="Times New Roman"/>
          <w:b/>
          <w:i w:val="false"/>
          <w:color w:val="000000"/>
        </w:rPr>
        <w:t xml:space="preserve">, </w:t>
      </w:r>
      <w:r>
        <w:rPr>
          <w:rFonts w:ascii="Times New Roman"/>
          <w:b/>
          <w:i w:val="false"/>
          <w:color w:val="000000"/>
        </w:rPr>
        <w:t>273</w:t>
      </w:r>
      <w:r>
        <w:rPr>
          <w:rFonts w:ascii="Times New Roman"/>
          <w:b/>
          <w:i w:val="false"/>
          <w:color w:val="000000"/>
        </w:rPr>
        <w:t xml:space="preserve">, </w:t>
      </w:r>
      <w:r>
        <w:rPr>
          <w:rFonts w:ascii="Times New Roman"/>
          <w:b/>
          <w:i w:val="false"/>
          <w:color w:val="000000"/>
        </w:rPr>
        <w:t>274</w:t>
      </w:r>
      <w:r>
        <w:rPr>
          <w:rFonts w:ascii="Times New Roman"/>
          <w:b/>
          <w:i w:val="false"/>
          <w:color w:val="000000"/>
        </w:rPr>
        <w:t xml:space="preserve">, </w:t>
      </w:r>
      <w:r>
        <w:rPr>
          <w:rFonts w:ascii="Times New Roman"/>
          <w:b/>
          <w:i w:val="false"/>
          <w:color w:val="000000"/>
        </w:rPr>
        <w:t>275</w:t>
      </w:r>
      <w:r>
        <w:rPr>
          <w:rFonts w:ascii="Times New Roman"/>
          <w:b/>
          <w:i w:val="false"/>
          <w:color w:val="000000"/>
        </w:rPr>
        <w:t xml:space="preserve">, </w:t>
      </w:r>
      <w:r>
        <w:rPr>
          <w:rFonts w:ascii="Times New Roman"/>
          <w:b/>
          <w:i w:val="false"/>
          <w:color w:val="000000"/>
        </w:rPr>
        <w:t>276</w:t>
      </w:r>
      <w:r>
        <w:rPr>
          <w:rFonts w:ascii="Times New Roman"/>
          <w:b/>
          <w:i w:val="false"/>
          <w:color w:val="000000"/>
        </w:rPr>
        <w:t xml:space="preserve">, </w:t>
      </w:r>
      <w:r>
        <w:rPr>
          <w:rFonts w:ascii="Times New Roman"/>
          <w:b/>
          <w:i w:val="false"/>
          <w:color w:val="000000"/>
        </w:rPr>
        <w:t>277</w:t>
      </w:r>
      <w:r>
        <w:rPr>
          <w:rFonts w:ascii="Times New Roman"/>
          <w:b/>
          <w:i w:val="false"/>
          <w:color w:val="000000"/>
        </w:rPr>
        <w:t xml:space="preserve">, </w:t>
      </w:r>
      <w:r>
        <w:rPr>
          <w:rFonts w:ascii="Times New Roman"/>
          <w:b/>
          <w:i w:val="false"/>
          <w:color w:val="000000"/>
        </w:rPr>
        <w:t>278</w:t>
      </w:r>
      <w:r>
        <w:rPr>
          <w:rFonts w:ascii="Times New Roman"/>
          <w:b/>
          <w:i w:val="false"/>
          <w:color w:val="000000"/>
        </w:rPr>
        <w:t xml:space="preserve">, </w:t>
      </w:r>
      <w:r>
        <w:rPr>
          <w:rFonts w:ascii="Times New Roman"/>
          <w:b/>
          <w:i w:val="false"/>
          <w:color w:val="000000"/>
        </w:rPr>
        <w:t>279</w:t>
      </w:r>
      <w:r>
        <w:rPr>
          <w:rFonts w:ascii="Times New Roman"/>
          <w:b/>
          <w:i w:val="false"/>
          <w:color w:val="000000"/>
        </w:rPr>
        <w:t xml:space="preserve">, </w:t>
      </w:r>
      <w:r>
        <w:rPr>
          <w:rFonts w:ascii="Times New Roman"/>
          <w:b/>
          <w:i w:val="false"/>
          <w:color w:val="000000"/>
        </w:rPr>
        <w:t>280</w:t>
      </w:r>
      <w:r>
        <w:rPr>
          <w:rFonts w:ascii="Times New Roman"/>
          <w:b/>
          <w:i w:val="false"/>
          <w:color w:val="000000"/>
        </w:rPr>
        <w:t xml:space="preserve">, </w:t>
      </w:r>
      <w:r>
        <w:rPr>
          <w:rFonts w:ascii="Times New Roman"/>
          <w:b/>
          <w:i w:val="false"/>
          <w:color w:val="000000"/>
        </w:rPr>
        <w:t>280-1</w:t>
      </w:r>
      <w:r>
        <w:rPr>
          <w:rFonts w:ascii="Times New Roman"/>
          <w:b/>
          <w:i w:val="false"/>
          <w:color w:val="000000"/>
        </w:rPr>
        <w:t xml:space="preserve">, </w:t>
      </w:r>
      <w:r>
        <w:rPr>
          <w:rFonts w:ascii="Times New Roman"/>
          <w:b/>
          <w:i w:val="false"/>
          <w:color w:val="000000"/>
        </w:rPr>
        <w:t>281</w:t>
      </w:r>
      <w:r>
        <w:rPr>
          <w:rFonts w:ascii="Times New Roman"/>
          <w:b/>
          <w:i w:val="false"/>
          <w:color w:val="000000"/>
        </w:rPr>
        <w:t xml:space="preserve"> (частями первой, второй и третьей), </w:t>
      </w:r>
      <w:r>
        <w:rPr>
          <w:rFonts w:ascii="Times New Roman"/>
          <w:b/>
          <w:i w:val="false"/>
          <w:color w:val="000000"/>
        </w:rPr>
        <w:t>282</w:t>
      </w:r>
      <w:r>
        <w:rPr>
          <w:rFonts w:ascii="Times New Roman"/>
          <w:b/>
          <w:i w:val="false"/>
          <w:color w:val="000000"/>
        </w:rPr>
        <w:t xml:space="preserve"> (частями первой, второй, пятой, восьмой, десятой и двенадцатой), </w:t>
      </w:r>
      <w:r>
        <w:rPr>
          <w:rFonts w:ascii="Times New Roman"/>
          <w:b/>
          <w:i w:val="false"/>
          <w:color w:val="000000"/>
        </w:rPr>
        <w:t>284</w:t>
      </w:r>
      <w:r>
        <w:rPr>
          <w:rFonts w:ascii="Times New Roman"/>
          <w:b/>
          <w:i w:val="false"/>
          <w:color w:val="000000"/>
        </w:rPr>
        <w:t xml:space="preserve">, </w:t>
      </w:r>
      <w:r>
        <w:rPr>
          <w:rFonts w:ascii="Times New Roman"/>
          <w:b/>
          <w:i w:val="false"/>
          <w:color w:val="000000"/>
        </w:rPr>
        <w:t>285</w:t>
      </w:r>
      <w:r>
        <w:rPr>
          <w:rFonts w:ascii="Times New Roman"/>
          <w:b/>
          <w:i w:val="false"/>
          <w:color w:val="000000"/>
        </w:rPr>
        <w:t xml:space="preserve">, 285-1, </w:t>
      </w:r>
      <w:r>
        <w:rPr>
          <w:rFonts w:ascii="Times New Roman"/>
          <w:b/>
          <w:i w:val="false"/>
          <w:color w:val="000000"/>
        </w:rPr>
        <w:t>286</w:t>
      </w:r>
      <w:r>
        <w:rPr>
          <w:rFonts w:ascii="Times New Roman"/>
          <w:b/>
          <w:i w:val="false"/>
          <w:color w:val="000000"/>
        </w:rPr>
        <w:t xml:space="preserve">, </w:t>
      </w:r>
      <w:r>
        <w:rPr>
          <w:rFonts w:ascii="Times New Roman"/>
          <w:b/>
          <w:i w:val="false"/>
          <w:color w:val="000000"/>
        </w:rPr>
        <w:t>287</w:t>
      </w:r>
      <w:r>
        <w:rPr>
          <w:rFonts w:ascii="Times New Roman"/>
          <w:b/>
          <w:i w:val="false"/>
          <w:color w:val="000000"/>
        </w:rPr>
        <w:t xml:space="preserve">, </w:t>
      </w:r>
      <w:r>
        <w:rPr>
          <w:rFonts w:ascii="Times New Roman"/>
          <w:b/>
          <w:i w:val="false"/>
          <w:color w:val="000000"/>
        </w:rPr>
        <w:t>288</w:t>
      </w:r>
      <w:r>
        <w:rPr>
          <w:rFonts w:ascii="Times New Roman"/>
          <w:b/>
          <w:i w:val="false"/>
          <w:color w:val="000000"/>
        </w:rPr>
        <w:t xml:space="preserve">, </w:t>
      </w:r>
      <w:r>
        <w:rPr>
          <w:rFonts w:ascii="Times New Roman"/>
          <w:b/>
          <w:i w:val="false"/>
          <w:color w:val="000000"/>
        </w:rPr>
        <w:t>460-1</w:t>
      </w:r>
      <w:r>
        <w:rPr>
          <w:rFonts w:ascii="Times New Roman"/>
          <w:b/>
          <w:i w:val="false"/>
          <w:color w:val="000000"/>
        </w:rPr>
        <w:t xml:space="preserve"> (частью первой), </w:t>
      </w:r>
      <w:r>
        <w:rPr>
          <w:rFonts w:ascii="Times New Roman"/>
          <w:b/>
          <w:i w:val="false"/>
          <w:color w:val="000000"/>
        </w:rPr>
        <w:t>460-2</w:t>
      </w:r>
      <w:r>
        <w:rPr>
          <w:rFonts w:ascii="Times New Roman"/>
          <w:b/>
          <w:i w:val="false"/>
          <w:color w:val="000000"/>
        </w:rPr>
        <w:t xml:space="preserve">, </w:t>
      </w:r>
      <w:r>
        <w:rPr>
          <w:rFonts w:ascii="Times New Roman"/>
          <w:b/>
          <w:i w:val="false"/>
          <w:color w:val="000000"/>
        </w:rPr>
        <w:t>464</w:t>
      </w:r>
      <w:r>
        <w:rPr>
          <w:rFonts w:ascii="Times New Roman"/>
          <w:b/>
          <w:i w:val="false"/>
          <w:color w:val="000000"/>
        </w:rPr>
        <w:t xml:space="preserve"> (частью первой), </w:t>
      </w:r>
      <w:r>
        <w:rPr>
          <w:rFonts w:ascii="Times New Roman"/>
          <w:b/>
          <w:i w:val="false"/>
          <w:color w:val="000000"/>
        </w:rPr>
        <w:t>471</w:t>
      </w:r>
      <w:r>
        <w:rPr>
          <w:rFonts w:ascii="Times New Roman"/>
          <w:b/>
          <w:i w:val="false"/>
          <w:color w:val="000000"/>
        </w:rPr>
        <w:t xml:space="preserve">, </w:t>
      </w:r>
      <w:r>
        <w:rPr>
          <w:rFonts w:ascii="Times New Roman"/>
          <w:b/>
          <w:i w:val="false"/>
          <w:color w:val="000000"/>
        </w:rPr>
        <w:t>472</w:t>
      </w:r>
      <w:r>
        <w:rPr>
          <w:rFonts w:ascii="Times New Roman"/>
          <w:b/>
          <w:i w:val="false"/>
          <w:color w:val="000000"/>
        </w:rPr>
        <w:t xml:space="preserve">, </w:t>
      </w:r>
      <w:r>
        <w:rPr>
          <w:rFonts w:ascii="Times New Roman"/>
          <w:b/>
          <w:i w:val="false"/>
          <w:color w:val="000000"/>
        </w:rPr>
        <w:t>473</w:t>
      </w:r>
      <w:r>
        <w:rPr>
          <w:rFonts w:ascii="Times New Roman"/>
          <w:b/>
          <w:i w:val="false"/>
          <w:color w:val="000000"/>
        </w:rPr>
        <w:t xml:space="preserve">, </w:t>
      </w:r>
      <w:r>
        <w:rPr>
          <w:rFonts w:ascii="Times New Roman"/>
          <w:b/>
          <w:i w:val="false"/>
          <w:color w:val="000000"/>
        </w:rPr>
        <w:t>474</w:t>
      </w:r>
      <w:r>
        <w:rPr>
          <w:rFonts w:ascii="Times New Roman"/>
          <w:b/>
          <w:i w:val="false"/>
          <w:color w:val="000000"/>
        </w:rPr>
        <w:t xml:space="preserve">, </w:t>
      </w:r>
      <w:r>
        <w:rPr>
          <w:rFonts w:ascii="Times New Roman"/>
          <w:b/>
          <w:i w:val="false"/>
          <w:color w:val="000000"/>
        </w:rPr>
        <w:t>521</w:t>
      </w:r>
      <w:r>
        <w:rPr>
          <w:rFonts w:ascii="Times New Roman"/>
          <w:b/>
          <w:i w:val="false"/>
          <w:color w:val="000000"/>
        </w:rPr>
        <w:t xml:space="preserve">, </w:t>
      </w:r>
      <w:r>
        <w:rPr>
          <w:rFonts w:ascii="Times New Roman"/>
          <w:b/>
          <w:i w:val="false"/>
          <w:color w:val="000000"/>
        </w:rPr>
        <w:t>522</w:t>
      </w:r>
      <w:r>
        <w:rPr>
          <w:rFonts w:ascii="Times New Roman"/>
          <w:b/>
          <w:i w:val="false"/>
          <w:color w:val="000000"/>
        </w:rPr>
        <w:t xml:space="preserve">, </w:t>
      </w:r>
      <w:r>
        <w:rPr>
          <w:rFonts w:ascii="Times New Roman"/>
          <w:b/>
          <w:i w:val="false"/>
          <w:color w:val="000000"/>
        </w:rPr>
        <w:t>523</w:t>
      </w:r>
      <w:r>
        <w:rPr>
          <w:rFonts w:ascii="Times New Roman"/>
          <w:b/>
          <w:i w:val="false"/>
          <w:color w:val="000000"/>
        </w:rPr>
        <w:t xml:space="preserve">, </w:t>
      </w:r>
      <w:r>
        <w:rPr>
          <w:rFonts w:ascii="Times New Roman"/>
          <w:b/>
          <w:i w:val="false"/>
          <w:color w:val="000000"/>
        </w:rPr>
        <w:t>524</w:t>
      </w:r>
      <w:r>
        <w:rPr>
          <w:rFonts w:ascii="Times New Roman"/>
          <w:b/>
          <w:i w:val="false"/>
          <w:color w:val="000000"/>
        </w:rPr>
        <w:t xml:space="preserve">, </w:t>
      </w:r>
      <w:r>
        <w:rPr>
          <w:rFonts w:ascii="Times New Roman"/>
          <w:b/>
          <w:i w:val="false"/>
          <w:color w:val="000000"/>
        </w:rPr>
        <w:t>525</w:t>
      </w:r>
      <w:r>
        <w:rPr>
          <w:rFonts w:ascii="Times New Roman"/>
          <w:b/>
          <w:i w:val="false"/>
          <w:color w:val="000000"/>
        </w:rPr>
        <w:t xml:space="preserve">, </w:t>
      </w:r>
      <w:r>
        <w:rPr>
          <w:rFonts w:ascii="Times New Roman"/>
          <w:b/>
          <w:i w:val="false"/>
          <w:color w:val="000000"/>
        </w:rPr>
        <w:t>526</w:t>
      </w:r>
      <w:r>
        <w:rPr>
          <w:rFonts w:ascii="Times New Roman"/>
          <w:b/>
          <w:i w:val="false"/>
          <w:color w:val="000000"/>
        </w:rPr>
        <w:t xml:space="preserve">, </w:t>
      </w:r>
      <w:r>
        <w:rPr>
          <w:rFonts w:ascii="Times New Roman"/>
          <w:b/>
          <w:i w:val="false"/>
          <w:color w:val="000000"/>
        </w:rPr>
        <w:t>527</w:t>
      </w:r>
      <w:r>
        <w:rPr>
          <w:rFonts w:ascii="Times New Roman"/>
          <w:b/>
          <w:i w:val="false"/>
          <w:color w:val="000000"/>
        </w:rPr>
        <w:t xml:space="preserve">, </w:t>
      </w:r>
      <w:r>
        <w:rPr>
          <w:rFonts w:ascii="Times New Roman"/>
          <w:b/>
          <w:i w:val="false"/>
          <w:color w:val="000000"/>
        </w:rPr>
        <w:t>528</w:t>
      </w:r>
      <w:r>
        <w:rPr>
          <w:rFonts w:ascii="Times New Roman"/>
          <w:b/>
          <w:i w:val="false"/>
          <w:color w:val="000000"/>
        </w:rPr>
        <w:t xml:space="preserve"> (частями второй и третьей), </w:t>
      </w:r>
      <w:r>
        <w:rPr>
          <w:rFonts w:ascii="Times New Roman"/>
          <w:b/>
          <w:i w:val="false"/>
          <w:color w:val="000000"/>
        </w:rPr>
        <w:t>529</w:t>
      </w:r>
      <w:r>
        <w:rPr>
          <w:rFonts w:ascii="Times New Roman"/>
          <w:b/>
          <w:i w:val="false"/>
          <w:color w:val="000000"/>
        </w:rPr>
        <w:t xml:space="preserve">, </w:t>
      </w:r>
      <w:r>
        <w:rPr>
          <w:rFonts w:ascii="Times New Roman"/>
          <w:b/>
          <w:i w:val="false"/>
          <w:color w:val="000000"/>
        </w:rPr>
        <w:t>530</w:t>
      </w:r>
      <w:r>
        <w:rPr>
          <w:rFonts w:ascii="Times New Roman"/>
          <w:b/>
          <w:i w:val="false"/>
          <w:color w:val="000000"/>
        </w:rPr>
        <w:t xml:space="preserve">, </w:t>
      </w:r>
      <w:r>
        <w:rPr>
          <w:rFonts w:ascii="Times New Roman"/>
          <w:b/>
          <w:i w:val="false"/>
          <w:color w:val="000000"/>
        </w:rPr>
        <w:t>531</w:t>
      </w:r>
      <w:r>
        <w:rPr>
          <w:rFonts w:ascii="Times New Roman"/>
          <w:b/>
          <w:i w:val="false"/>
          <w:color w:val="000000"/>
        </w:rPr>
        <w:t xml:space="preserve">, </w:t>
      </w:r>
      <w:r>
        <w:rPr>
          <w:rFonts w:ascii="Times New Roman"/>
          <w:b/>
          <w:i w:val="false"/>
          <w:color w:val="000000"/>
        </w:rPr>
        <w:t>533</w:t>
      </w:r>
      <w:r>
        <w:rPr>
          <w:rFonts w:ascii="Times New Roman"/>
          <w:b/>
          <w:i w:val="false"/>
          <w:color w:val="000000"/>
        </w:rPr>
        <w:t xml:space="preserve">, </w:t>
      </w:r>
      <w:r>
        <w:rPr>
          <w:rFonts w:ascii="Times New Roman"/>
          <w:b/>
          <w:i w:val="false"/>
          <w:color w:val="000000"/>
        </w:rPr>
        <w:t>534</w:t>
      </w:r>
      <w:r>
        <w:rPr>
          <w:rFonts w:ascii="Times New Roman"/>
          <w:b/>
          <w:i w:val="false"/>
          <w:color w:val="000000"/>
        </w:rPr>
        <w:t xml:space="preserve">, </w:t>
      </w:r>
      <w:r>
        <w:rPr>
          <w:rFonts w:ascii="Times New Roman"/>
          <w:b/>
          <w:i w:val="false"/>
          <w:color w:val="000000"/>
        </w:rPr>
        <w:t>535</w:t>
      </w:r>
      <w:r>
        <w:rPr>
          <w:rFonts w:ascii="Times New Roman"/>
          <w:b/>
          <w:i w:val="false"/>
          <w:color w:val="000000"/>
        </w:rPr>
        <w:t xml:space="preserve">, </w:t>
      </w:r>
      <w:r>
        <w:rPr>
          <w:rFonts w:ascii="Times New Roman"/>
          <w:b/>
          <w:i w:val="false"/>
          <w:color w:val="000000"/>
        </w:rPr>
        <w:t>536</w:t>
      </w:r>
      <w:r>
        <w:rPr>
          <w:rFonts w:ascii="Times New Roman"/>
          <w:b/>
          <w:i w:val="false"/>
          <w:color w:val="000000"/>
        </w:rPr>
        <w:t xml:space="preserve">, </w:t>
      </w:r>
      <w:r>
        <w:rPr>
          <w:rFonts w:ascii="Times New Roman"/>
          <w:b/>
          <w:i w:val="false"/>
          <w:color w:val="000000"/>
        </w:rPr>
        <w:t>537</w:t>
      </w:r>
      <w:r>
        <w:rPr>
          <w:rFonts w:ascii="Times New Roman"/>
          <w:b/>
          <w:i w:val="false"/>
          <w:color w:val="000000"/>
        </w:rPr>
        <w:t xml:space="preserve">, </w:t>
      </w:r>
      <w:r>
        <w:rPr>
          <w:rFonts w:ascii="Times New Roman"/>
          <w:b/>
          <w:i w:val="false"/>
          <w:color w:val="000000"/>
        </w:rPr>
        <w:t>538</w:t>
      </w:r>
      <w:r>
        <w:rPr>
          <w:rFonts w:ascii="Times New Roman"/>
          <w:b/>
          <w:i w:val="false"/>
          <w:color w:val="000000"/>
        </w:rPr>
        <w:t xml:space="preserve">, </w:t>
      </w:r>
      <w:r>
        <w:rPr>
          <w:rFonts w:ascii="Times New Roman"/>
          <w:b/>
          <w:i w:val="false"/>
          <w:color w:val="000000"/>
        </w:rPr>
        <w:t>539</w:t>
      </w:r>
      <w:r>
        <w:rPr>
          <w:rFonts w:ascii="Times New Roman"/>
          <w:b/>
          <w:i w:val="false"/>
          <w:color w:val="000000"/>
        </w:rPr>
        <w:t xml:space="preserve">, </w:t>
      </w:r>
      <w:r>
        <w:rPr>
          <w:rFonts w:ascii="Times New Roman"/>
          <w:b/>
          <w:i w:val="false"/>
          <w:color w:val="000000"/>
        </w:rPr>
        <w:t>540</w:t>
      </w:r>
      <w:r>
        <w:rPr>
          <w:rFonts w:ascii="Times New Roman"/>
          <w:b/>
          <w:i w:val="false"/>
          <w:color w:val="000000"/>
        </w:rPr>
        <w:t xml:space="preserve">, </w:t>
      </w:r>
      <w:r>
        <w:rPr>
          <w:rFonts w:ascii="Times New Roman"/>
          <w:b/>
          <w:i w:val="false"/>
          <w:color w:val="000000"/>
        </w:rPr>
        <w:t>542</w:t>
      </w:r>
      <w:r>
        <w:rPr>
          <w:rFonts w:ascii="Times New Roman"/>
          <w:b/>
          <w:i w:val="false"/>
          <w:color w:val="000000"/>
        </w:rPr>
        <w:t xml:space="preserve">, </w:t>
      </w:r>
      <w:r>
        <w:rPr>
          <w:rFonts w:ascii="Times New Roman"/>
          <w:b/>
          <w:i w:val="false"/>
          <w:color w:val="000000"/>
        </w:rPr>
        <w:t>543</w:t>
      </w:r>
      <w:r>
        <w:rPr>
          <w:rFonts w:ascii="Times New Roman"/>
          <w:b/>
          <w:i w:val="false"/>
          <w:color w:val="000000"/>
        </w:rPr>
        <w:t xml:space="preserve"> (частью второй), </w:t>
      </w:r>
      <w:r>
        <w:rPr>
          <w:rFonts w:ascii="Times New Roman"/>
          <w:b/>
          <w:i w:val="false"/>
          <w:color w:val="000000"/>
        </w:rPr>
        <w:t>546</w:t>
      </w:r>
      <w:r>
        <w:rPr>
          <w:rFonts w:ascii="Times New Roman"/>
          <w:b/>
          <w:i w:val="false"/>
          <w:color w:val="000000"/>
        </w:rPr>
        <w:t xml:space="preserve">, </w:t>
      </w:r>
      <w:r>
        <w:rPr>
          <w:rFonts w:ascii="Times New Roman"/>
          <w:b/>
          <w:i w:val="false"/>
          <w:color w:val="000000"/>
        </w:rPr>
        <w:t>547</w:t>
      </w:r>
      <w:r>
        <w:rPr>
          <w:rFonts w:ascii="Times New Roman"/>
          <w:b/>
          <w:i w:val="false"/>
          <w:color w:val="000000"/>
        </w:rPr>
        <w:t xml:space="preserve">, </w:t>
      </w:r>
      <w:r>
        <w:rPr>
          <w:rFonts w:ascii="Times New Roman"/>
          <w:b/>
          <w:i w:val="false"/>
          <w:color w:val="000000"/>
        </w:rPr>
        <w:t>548</w:t>
      </w:r>
      <w:r>
        <w:rPr>
          <w:rFonts w:ascii="Times New Roman"/>
          <w:b/>
          <w:i w:val="false"/>
          <w:color w:val="000000"/>
        </w:rPr>
        <w:t xml:space="preserve"> (частью первой), </w:t>
      </w:r>
      <w:r>
        <w:rPr>
          <w:rFonts w:ascii="Times New Roman"/>
          <w:b/>
          <w:i w:val="false"/>
          <w:color w:val="000000"/>
        </w:rPr>
        <w:t>551</w:t>
      </w:r>
      <w:r>
        <w:rPr>
          <w:rFonts w:ascii="Times New Roman"/>
          <w:b/>
          <w:i w:val="false"/>
          <w:color w:val="000000"/>
        </w:rPr>
        <w:t xml:space="preserve"> (частями первой и третьей), </w:t>
      </w:r>
      <w:r>
        <w:rPr>
          <w:rFonts w:ascii="Times New Roman"/>
          <w:b/>
          <w:i w:val="false"/>
          <w:color w:val="000000"/>
        </w:rPr>
        <w:t>552</w:t>
      </w:r>
      <w:r>
        <w:rPr>
          <w:rFonts w:ascii="Times New Roman"/>
          <w:b/>
          <w:i w:val="false"/>
          <w:color w:val="000000"/>
        </w:rPr>
        <w:t xml:space="preserve"> (частью первой), </w:t>
      </w:r>
      <w:r>
        <w:rPr>
          <w:rFonts w:ascii="Times New Roman"/>
          <w:b/>
          <w:i w:val="false"/>
          <w:color w:val="000000"/>
        </w:rPr>
        <w:t>553</w:t>
      </w:r>
      <w:r>
        <w:rPr>
          <w:rFonts w:ascii="Times New Roman"/>
          <w:b/>
          <w:i w:val="false"/>
          <w:color w:val="000000"/>
        </w:rPr>
        <w:t xml:space="preserve">, </w:t>
      </w:r>
      <w:r>
        <w:rPr>
          <w:rFonts w:ascii="Times New Roman"/>
          <w:b/>
          <w:i w:val="false"/>
          <w:color w:val="000000"/>
        </w:rPr>
        <w:t>554</w:t>
      </w:r>
      <w:r>
        <w:rPr>
          <w:rFonts w:ascii="Times New Roman"/>
          <w:b/>
          <w:i w:val="false"/>
          <w:color w:val="000000"/>
        </w:rPr>
        <w:t xml:space="preserve">, </w:t>
      </w:r>
      <w:r>
        <w:rPr>
          <w:rFonts w:ascii="Times New Roman"/>
          <w:b/>
          <w:i w:val="false"/>
          <w:color w:val="000000"/>
        </w:rPr>
        <w:t>555</w:t>
      </w:r>
      <w:r>
        <w:rPr>
          <w:rFonts w:ascii="Times New Roman"/>
          <w:b/>
          <w:i w:val="false"/>
          <w:color w:val="000000"/>
        </w:rPr>
        <w:t xml:space="preserve">, </w:t>
      </w:r>
      <w:r>
        <w:rPr>
          <w:rFonts w:ascii="Times New Roman"/>
          <w:b/>
          <w:i w:val="false"/>
          <w:color w:val="000000"/>
        </w:rPr>
        <w:t>556</w:t>
      </w:r>
      <w:r>
        <w:rPr>
          <w:rFonts w:ascii="Times New Roman"/>
          <w:b/>
          <w:i w:val="false"/>
          <w:color w:val="000000"/>
        </w:rPr>
        <w:t xml:space="preserve">, </w:t>
      </w:r>
      <w:r>
        <w:rPr>
          <w:rFonts w:ascii="Times New Roman"/>
          <w:b/>
          <w:i w:val="false"/>
          <w:color w:val="000000"/>
        </w:rPr>
        <w:t>557</w:t>
      </w:r>
      <w:r>
        <w:rPr>
          <w:rFonts w:ascii="Times New Roman"/>
          <w:b/>
          <w:i w:val="false"/>
          <w:color w:val="000000"/>
        </w:rPr>
        <w:t xml:space="preserve">, </w:t>
      </w:r>
      <w:r>
        <w:rPr>
          <w:rFonts w:ascii="Times New Roman"/>
          <w:b/>
          <w:i w:val="false"/>
          <w:color w:val="000000"/>
        </w:rPr>
        <w:t>558</w:t>
      </w:r>
      <w:r>
        <w:rPr>
          <w:rFonts w:ascii="Times New Roman"/>
          <w:b/>
          <w:i w:val="false"/>
          <w:color w:val="000000"/>
        </w:rPr>
        <w:t xml:space="preserve"> и </w:t>
      </w:r>
      <w:r>
        <w:rPr>
          <w:rFonts w:ascii="Times New Roman"/>
          <w:b/>
          <w:i w:val="false"/>
          <w:color w:val="000000"/>
        </w:rPr>
        <w:t>571</w:t>
      </w:r>
      <w:r>
        <w:rPr>
          <w:rFonts w:ascii="Times New Roman"/>
          <w:b/>
          <w:i w:val="false"/>
          <w:color w:val="000000"/>
        </w:rPr>
        <w:t xml:space="preserve"> настоящего Кодекса.".</w:t>
      </w:r>
    </w:p>
    <w:bookmarkStart w:name="z5" w:id="2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 68; № 15, ст. 78; № 16, ст. 79; № 20-IV, ст. 113; № 20-VII, ст. 115; № 21-II, ст. 130; № 21-III, ст. 137; № 22-I, ст. 140, 143; № 22-III, ст. 149; № 22-V, ст. 156; № 22-VI, ст. 159; 2016 г., № 6, ст. 45; № 7-II, ст. 55; № 8-I, ст. 65; № 12, ст. 87):</w:t>
      </w:r>
    </w:p>
    <w:bookmarkEnd w:id="279"/>
    <w:bookmarkStart w:name="z372"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50</w:t>
      </w:r>
      <w:r>
        <w:rPr>
          <w:rFonts w:ascii="Times New Roman"/>
          <w:b w:val="false"/>
          <w:i w:val="false"/>
          <w:color w:val="000000"/>
          <w:sz w:val="28"/>
        </w:rPr>
        <w:t>:</w:t>
      </w:r>
    </w:p>
    <w:bookmarkEnd w:id="280"/>
    <w:bookmarkStart w:name="z373" w:id="2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подпунктом 4-3) следующего содержания:</w:t>
      </w:r>
    </w:p>
    <w:bookmarkEnd w:id="281"/>
    <w:p>
      <w:pPr>
        <w:spacing w:after="0"/>
        <w:ind w:left="0"/>
        <w:jc w:val="both"/>
      </w:pPr>
      <w:r>
        <w:rPr>
          <w:rFonts w:ascii="Times New Roman"/>
          <w:b w:val="false"/>
          <w:i w:val="false"/>
          <w:color w:val="000000"/>
          <w:sz w:val="28"/>
        </w:rPr>
        <w:t>
      "4-3)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об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международным договором Республики Казахстан;";</w:t>
      </w:r>
    </w:p>
    <w:bookmarkStart w:name="z374" w:id="282"/>
    <w:p>
      <w:pPr>
        <w:spacing w:after="0"/>
        <w:ind w:left="0"/>
        <w:jc w:val="both"/>
      </w:pPr>
      <w:r>
        <w:rPr>
          <w:rFonts w:ascii="Times New Roman"/>
          <w:b w:val="false"/>
          <w:i w:val="false"/>
          <w:color w:val="000000"/>
          <w:sz w:val="28"/>
        </w:rPr>
        <w:t>
      дополнить пунктом 6-5 следующего содержания:</w:t>
      </w:r>
    </w:p>
    <w:bookmarkEnd w:id="282"/>
    <w:p>
      <w:pPr>
        <w:spacing w:after="0"/>
        <w:ind w:left="0"/>
        <w:jc w:val="both"/>
      </w:pPr>
      <w:r>
        <w:rPr>
          <w:rFonts w:ascii="Times New Roman"/>
          <w:b w:val="false"/>
          <w:i w:val="false"/>
          <w:color w:val="000000"/>
          <w:sz w:val="28"/>
        </w:rPr>
        <w:t>
      "6-5.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Start w:name="z6" w:id="28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 12, ст. 87):</w:t>
      </w:r>
    </w:p>
    <w:bookmarkEnd w:id="283"/>
    <w:bookmarkStart w:name="z375" w:id="284"/>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подпунктом 10) следующего содержания:</w:t>
      </w:r>
    </w:p>
    <w:bookmarkEnd w:id="284"/>
    <w:p>
      <w:pPr>
        <w:spacing w:after="0"/>
        <w:ind w:left="0"/>
        <w:jc w:val="both"/>
      </w:pPr>
      <w:r>
        <w:rPr>
          <w:rFonts w:ascii="Times New Roman"/>
          <w:b w:val="false"/>
          <w:i w:val="false"/>
          <w:color w:val="000000"/>
          <w:sz w:val="28"/>
        </w:rPr>
        <w:t>
      "10) представлять сведения по сделкам и договорам физических лиц органам государственных доходов по форме, в порядке и сроки, определенные налоговым законодательством Республики Казахстан. При этом представление указанных сведений не является разглашением тайны нотариальных действий.".</w:t>
      </w:r>
    </w:p>
    <w:bookmarkStart w:name="z7" w:id="2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 № 19-I, 19-II, ст. 96; 2015 г., № 19-I, ст. 101; № 23-I, ст. 169):</w:t>
      </w:r>
    </w:p>
    <w:bookmarkEnd w:id="285"/>
    <w:bookmarkStart w:name="z376" w:id="286"/>
    <w:p>
      <w:pPr>
        <w:spacing w:after="0"/>
        <w:ind w:left="0"/>
        <w:jc w:val="both"/>
      </w:pPr>
      <w:r>
        <w:rPr>
          <w:rFonts w:ascii="Times New Roman"/>
          <w:b w:val="false"/>
          <w:i w:val="false"/>
          <w:color w:val="000000"/>
          <w:sz w:val="28"/>
        </w:rPr>
        <w:t xml:space="preserve">
      1) пункт 10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286"/>
    <w:p>
      <w:pPr>
        <w:spacing w:after="0"/>
        <w:ind w:left="0"/>
        <w:jc w:val="both"/>
      </w:pPr>
      <w:r>
        <w:rPr>
          <w:rFonts w:ascii="Times New Roman"/>
          <w:b w:val="false"/>
          <w:i w:val="false"/>
          <w:color w:val="000000"/>
          <w:sz w:val="28"/>
        </w:rPr>
        <w:t>
      "10. Производство этилового спирта (кроме коньячного спирта), водок и водок особых допускается при использовании не менее сорока процентов от производственной мощности, указанной в паспорте производства, но не менее двадцати пяти тысяч декалитров в календарный квартал, за исключением календарного квартала, в течение которого получена (возобновлена) лицензия.";</w:t>
      </w:r>
    </w:p>
    <w:bookmarkStart w:name="z377"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287"/>
    <w:p>
      <w:pPr>
        <w:spacing w:after="0"/>
        <w:ind w:left="0"/>
        <w:jc w:val="both"/>
      </w:pPr>
      <w:r>
        <w:rPr>
          <w:rFonts w:ascii="Times New Roman"/>
          <w:b w:val="false"/>
          <w:i w:val="false"/>
          <w:color w:val="000000"/>
          <w:sz w:val="28"/>
        </w:rPr>
        <w:t>
      "2. Квалификационные требования, предъявляемые к деятельности по производству и обороту этилового спирта и алкогольной продукции, утверждаются уполномоченным органом.".</w:t>
      </w:r>
    </w:p>
    <w:bookmarkStart w:name="z8" w:id="28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 № 10, ст. 52; № 19-I, 19-II, ст. 96; № 23, ст. 143; 2015 г., № 11, ст. 52; № 23-I, ст. 169):</w:t>
      </w:r>
    </w:p>
    <w:bookmarkEnd w:id="288"/>
    <w:bookmarkStart w:name="z378" w:id="28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персональный идентификационный номер-код (далее – ПИН-код) – идентификационный номер, присваиваемый на производимые и импортируемые табачные изделия;</w:t>
      </w:r>
    </w:p>
    <w:p>
      <w:pPr>
        <w:spacing w:after="0"/>
        <w:ind w:left="0"/>
        <w:jc w:val="both"/>
      </w:pPr>
      <w:r>
        <w:rPr>
          <w:rFonts w:ascii="Times New Roman"/>
          <w:b w:val="false"/>
          <w:i w:val="false"/>
          <w:color w:val="000000"/>
          <w:sz w:val="28"/>
        </w:rPr>
        <w:t>
      1-2) учетно-контрольная марка – специальная разовая наклейка с необходимыми степенями защиты, предназначенная для идентификации табачных изделий в целях учета и осуществления контроля за их оборотом;</w:t>
      </w:r>
    </w:p>
    <w:p>
      <w:pPr>
        <w:spacing w:after="0"/>
        <w:ind w:left="0"/>
        <w:jc w:val="both"/>
      </w:pPr>
      <w:r>
        <w:rPr>
          <w:rFonts w:ascii="Times New Roman"/>
          <w:b w:val="false"/>
          <w:i w:val="false"/>
          <w:color w:val="000000"/>
          <w:sz w:val="28"/>
        </w:rPr>
        <w:t>
      1-3) пачка – единица потребительской тары, изготовленной из картона или бумаги или иного материала, содержащей определенное количество табачного изделия;</w:t>
      </w:r>
    </w:p>
    <w:p>
      <w:pPr>
        <w:spacing w:after="0"/>
        <w:ind w:left="0"/>
        <w:jc w:val="both"/>
      </w:pPr>
      <w:r>
        <w:rPr>
          <w:rFonts w:ascii="Times New Roman"/>
          <w:b w:val="false"/>
          <w:i w:val="false"/>
          <w:color w:val="000000"/>
          <w:sz w:val="28"/>
        </w:rPr>
        <w:t>
      1-4) упаковка – единица групповой потребительской тары, содержащей определенное количество пачек;</w:t>
      </w:r>
    </w:p>
    <w:p>
      <w:pPr>
        <w:spacing w:after="0"/>
        <w:ind w:left="0"/>
        <w:jc w:val="both"/>
      </w:pPr>
      <w:r>
        <w:rPr>
          <w:rFonts w:ascii="Times New Roman"/>
          <w:b w:val="false"/>
          <w:i w:val="false"/>
          <w:color w:val="000000"/>
          <w:sz w:val="28"/>
        </w:rPr>
        <w:t>
      1-5) идентификация – процедура, обеспечивающая в сфере производства, обращения (оборота), использования однозначное распознание определенной продукции среди подобной по отличительным признакам;";</w:t>
      </w:r>
    </w:p>
    <w:bookmarkStart w:name="z380" w:id="290"/>
    <w:p>
      <w:pPr>
        <w:spacing w:after="0"/>
        <w:ind w:left="0"/>
        <w:jc w:val="both"/>
      </w:pPr>
      <w:r>
        <w:rPr>
          <w:rFonts w:ascii="Times New Roman"/>
          <w:b w:val="false"/>
          <w:i w:val="false"/>
          <w:color w:val="000000"/>
          <w:sz w:val="28"/>
        </w:rPr>
        <w:t>
      дополнить подпунктом 1-6) следующего содержания:</w:t>
      </w:r>
    </w:p>
    <w:bookmarkEnd w:id="290"/>
    <w:p>
      <w:pPr>
        <w:spacing w:after="0"/>
        <w:ind w:left="0"/>
        <w:jc w:val="both"/>
      </w:pPr>
      <w:r>
        <w:rPr>
          <w:rFonts w:ascii="Times New Roman"/>
          <w:b w:val="false"/>
          <w:i w:val="false"/>
          <w:color w:val="000000"/>
          <w:sz w:val="28"/>
        </w:rPr>
        <w:t>
      "1-6) маркировка – текст, условное обозначение и рисунки, несущие информацию для потребителя и нанесенные на пачки и упаковки;";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Start w:name="z382" w:id="291"/>
    <w:p>
      <w:pPr>
        <w:spacing w:after="0"/>
        <w:ind w:left="0"/>
        <w:jc w:val="both"/>
      </w:pPr>
      <w:r>
        <w:rPr>
          <w:rFonts w:ascii="Times New Roman"/>
          <w:b w:val="false"/>
          <w:i w:val="false"/>
          <w:color w:val="000000"/>
          <w:sz w:val="28"/>
        </w:rPr>
        <w:t xml:space="preserve">
      2) подпункт 4) пункта 2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91"/>
    <w:p>
      <w:pPr>
        <w:spacing w:after="0"/>
        <w:ind w:left="0"/>
        <w:jc w:val="both"/>
      </w:pPr>
      <w:r>
        <w:rPr>
          <w:rFonts w:ascii="Times New Roman"/>
          <w:b w:val="false"/>
          <w:i w:val="false"/>
          <w:color w:val="000000"/>
          <w:sz w:val="28"/>
        </w:rPr>
        <w:t>
      "4) установление минимальных розничных цен на сигареты с фильтром, без фильтра и папиросы.";</w:t>
      </w:r>
    </w:p>
    <w:bookmarkStart w:name="z383" w:id="292"/>
    <w:p>
      <w:pPr>
        <w:spacing w:after="0"/>
        <w:ind w:left="0"/>
        <w:jc w:val="both"/>
      </w:pPr>
      <w:r>
        <w:rPr>
          <w:rFonts w:ascii="Times New Roman"/>
          <w:b w:val="false"/>
          <w:i w:val="false"/>
          <w:color w:val="000000"/>
          <w:sz w:val="28"/>
        </w:rPr>
        <w:t xml:space="preserve">
      3) подпункт 4-2)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92"/>
    <w:p>
      <w:pPr>
        <w:spacing w:after="0"/>
        <w:ind w:left="0"/>
        <w:jc w:val="both"/>
      </w:pPr>
      <w:r>
        <w:rPr>
          <w:rFonts w:ascii="Times New Roman"/>
          <w:b w:val="false"/>
          <w:i w:val="false"/>
          <w:color w:val="000000"/>
          <w:sz w:val="28"/>
        </w:rPr>
        <w:t>
      "4-2) устанавливает минимальные розничные цены на сигареты с фильтром, без фильтра и папиросы;";</w:t>
      </w:r>
    </w:p>
    <w:bookmarkStart w:name="z384" w:id="2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5-5) следующего содержания:</w:t>
      </w:r>
    </w:p>
    <w:bookmarkEnd w:id="293"/>
    <w:p>
      <w:pPr>
        <w:spacing w:after="0"/>
        <w:ind w:left="0"/>
        <w:jc w:val="both"/>
      </w:pPr>
      <w:r>
        <w:rPr>
          <w:rFonts w:ascii="Times New Roman"/>
          <w:b w:val="false"/>
          <w:i w:val="false"/>
          <w:color w:val="000000"/>
          <w:sz w:val="28"/>
        </w:rPr>
        <w:t>
      "5-5) разрабатывает и утверждает правила присвоения ПИН-кодов на табачные изделия;";</w:t>
      </w:r>
    </w:p>
    <w:bookmarkStart w:name="z385" w:id="2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3 следующего содержания:</w:t>
      </w:r>
    </w:p>
    <w:bookmarkEnd w:id="294"/>
    <w:p>
      <w:pPr>
        <w:spacing w:after="0"/>
        <w:ind w:left="0"/>
        <w:jc w:val="both"/>
      </w:pPr>
      <w:r>
        <w:rPr>
          <w:rFonts w:ascii="Times New Roman"/>
          <w:b w:val="false"/>
          <w:i w:val="false"/>
          <w:color w:val="000000"/>
          <w:sz w:val="28"/>
        </w:rPr>
        <w:t>
      "3. До начала осуществления производства и (или) импорта табачных изделий лица, осуществляющие производство и (или) импорт табачных изделий, обязаны направить заявку в порядке, определенном правилами присвоения ПИН-кодов на табачные изделия.".</w:t>
      </w:r>
    </w:p>
    <w:bookmarkStart w:name="z9" w:id="29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22-VI, ст. 159; № 23-I, ст. 169; 2016 г., № 6, ст. 45; № 12, ст. 87):</w:t>
      </w:r>
    </w:p>
    <w:bookmarkEnd w:id="295"/>
    <w:bookmarkStart w:name="z386"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43</w:t>
      </w:r>
      <w:r>
        <w:rPr>
          <w:rFonts w:ascii="Times New Roman"/>
          <w:b w:val="false"/>
          <w:i w:val="false"/>
          <w:color w:val="000000"/>
          <w:sz w:val="28"/>
        </w:rPr>
        <w:t>:</w:t>
      </w:r>
    </w:p>
    <w:bookmarkEnd w:id="296"/>
    <w:bookmarkStart w:name="z387"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"пунктами 2 и 3 настоящей статьи" заменить словами "настоящей статьей";</w:t>
      </w:r>
    </w:p>
    <w:bookmarkEnd w:id="297"/>
    <w:bookmarkStart w:name="z388" w:id="298"/>
    <w:p>
      <w:pPr>
        <w:spacing w:after="0"/>
        <w:ind w:left="0"/>
        <w:jc w:val="both"/>
      </w:pPr>
      <w:r>
        <w:rPr>
          <w:rFonts w:ascii="Times New Roman"/>
          <w:b w:val="false"/>
          <w:i w:val="false"/>
          <w:color w:val="000000"/>
          <w:sz w:val="28"/>
        </w:rPr>
        <w:t>
      дополнить пунктом 5 следующего содержания:</w:t>
      </w:r>
    </w:p>
    <w:bookmarkEnd w:id="298"/>
    <w:p>
      <w:pPr>
        <w:spacing w:after="0"/>
        <w:ind w:left="0"/>
        <w:jc w:val="both"/>
      </w:pPr>
      <w:r>
        <w:rPr>
          <w:rFonts w:ascii="Times New Roman"/>
          <w:b w:val="false"/>
          <w:i w:val="false"/>
          <w:color w:val="000000"/>
          <w:sz w:val="28"/>
        </w:rPr>
        <w:t>
      "5.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Start w:name="z10" w:id="29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2014 г., № 14, ст. 84; № 23, ст. 143; 2015 г., № 20-IV, ст. 113; № 22-I, cт. 141; № 22-V, ст. 156; № 23-II, cт. 172):</w:t>
      </w:r>
    </w:p>
    <w:bookmarkEnd w:id="299"/>
    <w:bookmarkStart w:name="z389" w:id="3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2-4 следующего содержания:</w:t>
      </w:r>
    </w:p>
    <w:bookmarkEnd w:id="300"/>
    <w:p>
      <w:pPr>
        <w:spacing w:after="0"/>
        <w:ind w:left="0"/>
        <w:jc w:val="both"/>
      </w:pPr>
      <w:r>
        <w:rPr>
          <w:rFonts w:ascii="Times New Roman"/>
          <w:b w:val="false"/>
          <w:i w:val="false"/>
          <w:color w:val="000000"/>
          <w:sz w:val="28"/>
        </w:rPr>
        <w:t>
      "2-4. Порядок рассмотрения жалоб по вопросам налогообложения и таможенного регулирования осуществляется в соответствии с настоящим Законом с учетом особенностей, установленных налоговым и таможенным законодательством Республики Казахстан.";</w:t>
      </w:r>
    </w:p>
    <w:bookmarkStart w:name="z390" w:id="3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статьи 14 изложить в следующей редакции:</w:t>
      </w:r>
    </w:p>
    <w:bookmarkEnd w:id="301"/>
    <w:p>
      <w:pPr>
        <w:spacing w:after="0"/>
        <w:ind w:left="0"/>
        <w:jc w:val="both"/>
      </w:pPr>
      <w:r>
        <w:rPr>
          <w:rFonts w:ascii="Times New Roman"/>
          <w:b w:val="false"/>
          <w:i w:val="false"/>
          <w:color w:val="000000"/>
          <w:sz w:val="28"/>
        </w:rPr>
        <w:t>
      "7) обращаться с ходатайством о прекращении рассмотрения обращения, за исключением случаев, предусмотренных налоговым и таможенным законодательством Республики Казахстан.".</w:t>
      </w:r>
    </w:p>
    <w:bookmarkStart w:name="z11" w:id="30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 2015 г., № 15, ст. 78; № 22-I, ст. 143; № 22-V, cт. 156, 158):</w:t>
      </w:r>
    </w:p>
    <w:bookmarkEnd w:id="302"/>
    <w:bookmarkStart w:name="z391" w:id="30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статьи 9 исключить.</w:t>
      </w:r>
    </w:p>
    <w:bookmarkEnd w:id="303"/>
    <w:bookmarkStart w:name="z12" w:id="30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 22, ст. 131; № 23, ст. 143; 2015 г., № 23-I, ст. 169):</w:t>
      </w:r>
    </w:p>
    <w:bookmarkEnd w:id="304"/>
    <w:bookmarkStart w:name="z392" w:id="3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49:</w:t>
      </w:r>
    </w:p>
    <w:bookmarkEnd w:id="305"/>
    <w:bookmarkStart w:name="z393" w:id="306"/>
    <w:p>
      <w:pPr>
        <w:spacing w:after="0"/>
        <w:ind w:left="0"/>
        <w:jc w:val="both"/>
      </w:pPr>
      <w:r>
        <w:rPr>
          <w:rFonts w:ascii="Times New Roman"/>
          <w:b w:val="false"/>
          <w:i w:val="false"/>
          <w:color w:val="000000"/>
          <w:sz w:val="28"/>
        </w:rPr>
        <w:t>
      абзацы шестьдесят восьмой, шестьдесят девятый и семидесятый изложить в следующей редакции:</w:t>
      </w:r>
    </w:p>
    <w:bookmarkEnd w:id="306"/>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Start w:name="z394" w:id="307"/>
    <w:p>
      <w:pPr>
        <w:spacing w:after="0"/>
        <w:ind w:left="0"/>
        <w:jc w:val="both"/>
      </w:pPr>
      <w:r>
        <w:rPr>
          <w:rFonts w:ascii="Times New Roman"/>
          <w:b w:val="false"/>
          <w:i w:val="false"/>
          <w:color w:val="000000"/>
          <w:sz w:val="28"/>
        </w:rPr>
        <w:t>
      абзац семьдесят шестой исключить;</w:t>
      </w:r>
    </w:p>
    <w:bookmarkEnd w:id="307"/>
    <w:bookmarkStart w:name="z395" w:id="308"/>
    <w:p>
      <w:pPr>
        <w:spacing w:after="0"/>
        <w:ind w:left="0"/>
        <w:jc w:val="both"/>
      </w:pPr>
      <w:r>
        <w:rPr>
          <w:rFonts w:ascii="Times New Roman"/>
          <w:b w:val="false"/>
          <w:i w:val="false"/>
          <w:color w:val="000000"/>
          <w:sz w:val="28"/>
        </w:rPr>
        <w:t>
      дополнить абзацами семьдесят восьмым, семьдесят девятым, восьмидесятым, восемьдесят первым и восемьдесят вторым следующего содержания:</w:t>
      </w:r>
    </w:p>
    <w:bookmarkEnd w:id="308"/>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1) реализация мяса и мясных продуктов, полученных в результате вынужденного забоя животных, указанных в подпунктах 9) и 10) пункта 1 настоящей статьи, или</w:t>
      </w:r>
    </w:p>
    <w:p>
      <w:pPr>
        <w:spacing w:after="0"/>
        <w:ind w:left="0"/>
        <w:jc w:val="both"/>
      </w:pPr>
      <w:r>
        <w:rPr>
          <w:rFonts w:ascii="Times New Roman"/>
          <w:b w:val="false"/>
          <w:i w:val="false"/>
          <w:color w:val="000000"/>
          <w:sz w:val="28"/>
        </w:rPr>
        <w:t>
      убыль (падеж) таких животных</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2) вывоз ранее импортированных товаров в режиме реэкспорта.";</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49-1</w:t>
      </w:r>
      <w:r>
        <w:rPr>
          <w:rFonts w:ascii="Times New Roman"/>
          <w:b w:val="false"/>
          <w:i w:val="false"/>
          <w:color w:val="000000"/>
          <w:sz w:val="28"/>
        </w:rPr>
        <w:t>:</w:t>
      </w:r>
    </w:p>
    <w:bookmarkStart w:name="z396" w:id="309"/>
    <w:p>
      <w:pPr>
        <w:spacing w:after="0"/>
        <w:ind w:left="0"/>
        <w:jc w:val="both"/>
      </w:pPr>
      <w:r>
        <w:rPr>
          <w:rFonts w:ascii="Times New Roman"/>
          <w:b w:val="false"/>
          <w:i w:val="false"/>
          <w:color w:val="000000"/>
          <w:sz w:val="28"/>
        </w:rPr>
        <w:t>
      абзац четырнадцатый изложить в следующей редакции:</w:t>
      </w:r>
    </w:p>
    <w:bookmarkEnd w:id="309"/>
    <w:p>
      <w:pPr>
        <w:spacing w:after="0"/>
        <w:ind w:left="0"/>
        <w:jc w:val="both"/>
      </w:pPr>
      <w:r>
        <w:rPr>
          <w:rFonts w:ascii="Times New Roman"/>
          <w:b w:val="false"/>
          <w:i w:val="false"/>
          <w:color w:val="000000"/>
          <w:sz w:val="28"/>
        </w:rPr>
        <w:t>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3) запасных частей,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bookmarkStart w:name="z397" w:id="310"/>
    <w:p>
      <w:pPr>
        <w:spacing w:after="0"/>
        <w:ind w:left="0"/>
        <w:jc w:val="both"/>
      </w:pPr>
      <w:r>
        <w:rPr>
          <w:rFonts w:ascii="Times New Roman"/>
          <w:b w:val="false"/>
          <w:i w:val="false"/>
          <w:color w:val="000000"/>
          <w:sz w:val="28"/>
        </w:rPr>
        <w:t>
      абзац двадцать первый исключить;</w:t>
      </w:r>
    </w:p>
    <w:bookmarkEnd w:id="310"/>
    <w:bookmarkStart w:name="z398" w:id="311"/>
    <w:p>
      <w:pPr>
        <w:spacing w:after="0"/>
        <w:ind w:left="0"/>
        <w:jc w:val="both"/>
      </w:pPr>
      <w:r>
        <w:rPr>
          <w:rFonts w:ascii="Times New Roman"/>
          <w:b w:val="false"/>
          <w:i w:val="false"/>
          <w:color w:val="000000"/>
          <w:sz w:val="28"/>
        </w:rPr>
        <w:t>
      дополнить абзацами двадцать третьим, двадцать четвертым, двадцать пятым и двадцать шестым следующего содержания:</w:t>
      </w:r>
    </w:p>
    <w:bookmarkEnd w:id="311"/>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реализация мяса и мясных продуктов, полученных в результате вынужденного забоя животных, указанных в подпунктах 9) и 10) части первой настоящей статьи, или</w:t>
      </w:r>
    </w:p>
    <w:p>
      <w:pPr>
        <w:spacing w:after="0"/>
        <w:ind w:left="0"/>
        <w:jc w:val="both"/>
      </w:pPr>
      <w:r>
        <w:rPr>
          <w:rFonts w:ascii="Times New Roman"/>
          <w:b w:val="false"/>
          <w:i w:val="false"/>
          <w:color w:val="000000"/>
          <w:sz w:val="28"/>
        </w:rPr>
        <w:t>
      убыль (падеж) таких животных</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bookmarkStart w:name="z399" w:id="3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57</w:t>
      </w:r>
      <w:r>
        <w:rPr>
          <w:rFonts w:ascii="Times New Roman"/>
          <w:b w:val="false"/>
          <w:i w:val="false"/>
          <w:color w:val="000000"/>
          <w:sz w:val="28"/>
        </w:rPr>
        <w:t xml:space="preserve"> изложить в следующей редакции:</w:t>
      </w:r>
    </w:p>
    <w:bookmarkEnd w:id="312"/>
    <w:p>
      <w:pPr>
        <w:spacing w:after="0"/>
        <w:ind w:left="0"/>
        <w:jc w:val="left"/>
      </w:pPr>
      <w:r>
        <w:rPr>
          <w:rFonts w:ascii="Times New Roman"/>
          <w:b/>
          <w:i w:val="false"/>
          <w:color w:val="000000"/>
        </w:rPr>
        <w:t xml:space="preserve"> "Статья 57. Установить, что </w:t>
      </w:r>
      <w:r>
        <w:rPr>
          <w:rFonts w:ascii="Times New Roman"/>
          <w:b/>
          <w:i w:val="false"/>
          <w:color w:val="000000"/>
        </w:rPr>
        <w:t>пункт 2</w:t>
      </w:r>
      <w:r>
        <w:rPr>
          <w:rFonts w:ascii="Times New Roman"/>
          <w:b/>
          <w:i w:val="false"/>
          <w:color w:val="000000"/>
        </w:rPr>
        <w:t xml:space="preserve"> статьи 150 и </w:t>
      </w:r>
      <w:r>
        <w:rPr>
          <w:rFonts w:ascii="Times New Roman"/>
          <w:b/>
          <w:i w:val="false"/>
          <w:color w:val="000000"/>
        </w:rPr>
        <w:t>пункт 2</w:t>
      </w:r>
      <w:r>
        <w:rPr>
          <w:rFonts w:ascii="Times New Roman"/>
          <w:b/>
          <w:i w:val="false"/>
          <w:color w:val="000000"/>
        </w:rPr>
        <w:t xml:space="preserve"> статьи 151-4 Кодекса Республики Казахстан "О налогах и других обязательных платежах в бюджет" (Налоговый кодекс) действуют до 1 января 2018 года.";</w:t>
      </w:r>
    </w:p>
    <w:bookmarkStart w:name="z400" w:id="3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статьях 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цифры "2018" заменить цифрами "2027".</w:t>
      </w:r>
    </w:p>
    <w:bookmarkEnd w:id="313"/>
    <w:bookmarkStart w:name="z13" w:id="31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ст. 52, 57; № 19-II, ст. 102; № 20-IV, ст. 113; 2016 г., № 2, ст. 9; № 6, ст. 45; № 7-II, ст. 56; № 8-II, ст. 71, 72):</w:t>
      </w:r>
    </w:p>
    <w:bookmarkEnd w:id="314"/>
    <w:bookmarkStart w:name="z401" w:id="3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15"/>
    <w:bookmarkStart w:name="z402" w:id="316"/>
    <w:p>
      <w:pPr>
        <w:spacing w:after="0"/>
        <w:ind w:left="0"/>
        <w:jc w:val="both"/>
      </w:pPr>
      <w:r>
        <w:rPr>
          <w:rFonts w:ascii="Times New Roman"/>
          <w:b w:val="false"/>
          <w:i w:val="false"/>
          <w:color w:val="000000"/>
          <w:sz w:val="28"/>
        </w:rPr>
        <w:t>
      дополнить подпунктом 35-1) следующего содержания:</w:t>
      </w:r>
    </w:p>
    <w:bookmarkEnd w:id="316"/>
    <w:p>
      <w:pPr>
        <w:spacing w:after="0"/>
        <w:ind w:left="0"/>
        <w:jc w:val="both"/>
      </w:pPr>
      <w:r>
        <w:rPr>
          <w:rFonts w:ascii="Times New Roman"/>
          <w:b w:val="false"/>
          <w:i w:val="false"/>
          <w:color w:val="000000"/>
          <w:sz w:val="28"/>
        </w:rPr>
        <w:t>
      "35-1) инвестиционное финансирование – финансирование разведки по договору (соглашению) о совместной деятельности и (или) соглашению о финансировании, заключенным в рамках контракта на разведку, контракта на совмещенную разведку и добычу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недропользованию, и стратегическим партнером, в порядке и на условиях, установленных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 коммерческое обнаружение – обнаружение в результате разведки (в том числе дополнительной разведки) на контрактной территории одного или нескольких месторождений, а также прирост запасов полезных ископаемых, представляющих коммерческий интерес, подтвержденные государственной экспертизой недр;";</w:t>
      </w:r>
    </w:p>
    <w:bookmarkStart w:name="z404"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31 изложить в следующей редакции:</w:t>
      </w:r>
    </w:p>
    <w:bookmarkEnd w:id="317"/>
    <w:p>
      <w:pPr>
        <w:spacing w:after="0"/>
        <w:ind w:left="0"/>
        <w:jc w:val="both"/>
      </w:pPr>
      <w:r>
        <w:rPr>
          <w:rFonts w:ascii="Times New Roman"/>
          <w:b w:val="false"/>
          <w:i w:val="false"/>
          <w:color w:val="000000"/>
          <w:sz w:val="28"/>
        </w:rPr>
        <w:t>
      "2. По контрактам, в которых национальная компания или юридическое лицо, акции (доли участия в уставном капитале) которого прямо или косвенно принадлежат такой национальной компании, выступает недропользователем, финансирование разведки производится ее стратегическим партнером, если договором о совместной деятельности не предусмотрено иное.</w:t>
      </w:r>
    </w:p>
    <w:p>
      <w:pPr>
        <w:spacing w:after="0"/>
        <w:ind w:left="0"/>
        <w:jc w:val="both"/>
      </w:pPr>
      <w:r>
        <w:rPr>
          <w:rFonts w:ascii="Times New Roman"/>
          <w:b w:val="false"/>
          <w:i w:val="false"/>
          <w:color w:val="000000"/>
          <w:sz w:val="28"/>
        </w:rPr>
        <w:t>
      Финансирование разведки путем инвестиционного финансирования предусматривает одновременное выполнение следующих условий:</w:t>
      </w:r>
    </w:p>
    <w:p>
      <w:pPr>
        <w:spacing w:after="0"/>
        <w:ind w:left="0"/>
        <w:jc w:val="both"/>
      </w:pPr>
      <w:r>
        <w:rPr>
          <w:rFonts w:ascii="Times New Roman"/>
          <w:b w:val="false"/>
          <w:i w:val="false"/>
          <w:color w:val="000000"/>
          <w:sz w:val="28"/>
        </w:rPr>
        <w:t>
      1) финансирование затрат и расходов на разведку, приходящихся на долю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производится стратегическим партнером в порядке, установленном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both"/>
      </w:pPr>
      <w:r>
        <w:rPr>
          <w:rFonts w:ascii="Times New Roman"/>
          <w:b w:val="false"/>
          <w:i w:val="false"/>
          <w:color w:val="000000"/>
          <w:sz w:val="28"/>
        </w:rPr>
        <w:t>
      2) суммы финансирования разведки используются для осуществления затрат и расходов, связанных с выполнением обязательств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контракту на разведку, по контракту на совмещенную разведку и добычу;</w:t>
      </w:r>
    </w:p>
    <w:p>
      <w:pPr>
        <w:spacing w:after="0"/>
        <w:ind w:left="0"/>
        <w:jc w:val="both"/>
      </w:pPr>
      <w:r>
        <w:rPr>
          <w:rFonts w:ascii="Times New Roman"/>
          <w:b w:val="false"/>
          <w:i w:val="false"/>
          <w:color w:val="000000"/>
          <w:sz w:val="28"/>
        </w:rPr>
        <w:t>
      3) обязательство по возврату суммы финансирования, а также вознаграждения по нему возникают у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при выполнении условия, определенного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bookmarkStart w:name="z14" w:id="31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20-IV, ст. 113; № 23-I, ст. 169; 2016 г., № 8-II, ст. 66):</w:t>
      </w:r>
    </w:p>
    <w:bookmarkEnd w:id="318"/>
    <w:bookmarkStart w:name="z405" w:id="3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319"/>
    <w:p>
      <w:pPr>
        <w:spacing w:after="0"/>
        <w:ind w:left="0"/>
        <w:jc w:val="both"/>
      </w:pP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производственных объектах производителей нефтепродуктов, баз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w:t>
      </w:r>
    </w:p>
    <w:bookmarkStart w:name="z406" w:id="320"/>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21 изложить в следующей редакции:</w:t>
      </w:r>
    </w:p>
    <w:bookmarkEnd w:id="320"/>
    <w:p>
      <w:pPr>
        <w:spacing w:after="0"/>
        <w:ind w:left="0"/>
        <w:jc w:val="both"/>
      </w:pPr>
      <w:r>
        <w:rPr>
          <w:rFonts w:ascii="Times New Roman"/>
          <w:b w:val="false"/>
          <w:i w:val="false"/>
          <w:color w:val="000000"/>
          <w:sz w:val="28"/>
        </w:rPr>
        <w:t>
      "4. Оптовые поставщики нефтепродуктов, приобретающие нефтепродукты у производителей нефтепродуктов, поставщиков нефти, импортеров, а также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вправе осуществлять оптовую реализацию нефтепродуктов только розничным реализаторам нефтепродуктов или конечным потребителям.";</w:t>
      </w:r>
    </w:p>
    <w:bookmarkStart w:name="z407" w:id="32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22 изложить в следующей редакции:</w:t>
      </w:r>
    </w:p>
    <w:bookmarkEnd w:id="321"/>
    <w:p>
      <w:pPr>
        <w:spacing w:after="0"/>
        <w:ind w:left="0"/>
        <w:jc w:val="both"/>
      </w:pPr>
      <w:r>
        <w:rPr>
          <w:rFonts w:ascii="Times New Roman"/>
          <w:b w:val="false"/>
          <w:i w:val="false"/>
          <w:color w:val="000000"/>
          <w:sz w:val="28"/>
        </w:rPr>
        <w:t>
      "Розничные реализаторы нефтепродуктов, приобретающие нефтепродукты у производителей нефтепродуктов, поставщиков нефти, оптовых поставщиков нефтепродуктов и (или) импортеров, а также у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обязаны осуществлять реализацию нефтепродуктов только конечным потребителям.".</w:t>
      </w:r>
    </w:p>
    <w:bookmarkStart w:name="z15" w:id="32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2012 г., № 23-24, ст. 125; 2013 г., № 12, ст. 57; № 21-22, ст. 115):</w:t>
      </w:r>
    </w:p>
    <w:bookmarkEnd w:id="322"/>
    <w:bookmarkStart w:name="z408" w:id="323"/>
    <w:p>
      <w:pPr>
        <w:spacing w:after="0"/>
        <w:ind w:left="0"/>
        <w:jc w:val="both"/>
      </w:pPr>
      <w:r>
        <w:rPr>
          <w:rFonts w:ascii="Times New Roman"/>
          <w:b w:val="false"/>
          <w:i w:val="false"/>
          <w:color w:val="000000"/>
          <w:sz w:val="28"/>
        </w:rPr>
        <w:t xml:space="preserve">
      1) в абзаце девятом </w:t>
      </w:r>
      <w:r>
        <w:rPr>
          <w:rFonts w:ascii="Times New Roman"/>
          <w:b w:val="false"/>
          <w:i w:val="false"/>
          <w:color w:val="000000"/>
          <w:sz w:val="28"/>
        </w:rPr>
        <w:t>подпункта 38)</w:t>
      </w:r>
      <w:r>
        <w:rPr>
          <w:rFonts w:ascii="Times New Roman"/>
          <w:b w:val="false"/>
          <w:i w:val="false"/>
          <w:color w:val="000000"/>
          <w:sz w:val="28"/>
        </w:rPr>
        <w:t xml:space="preserve"> пункта 4 статьи 1 цифры "2017" заменить цифрами "2026";</w:t>
      </w:r>
    </w:p>
    <w:bookmarkEnd w:id="323"/>
    <w:bookmarkStart w:name="z409" w:id="3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"15) абзацев четвертого, пятого, шестого, седьмого, восьмого и девятого </w:t>
      </w:r>
      <w:r>
        <w:rPr>
          <w:rFonts w:ascii="Times New Roman"/>
          <w:b/>
          <w:i w:val="false"/>
          <w:color w:val="000000"/>
        </w:rPr>
        <w:t>подпункта 38)</w:t>
      </w:r>
      <w:r>
        <w:rPr>
          <w:rFonts w:ascii="Times New Roman"/>
          <w:b/>
          <w:i w:val="false"/>
          <w:color w:val="000000"/>
        </w:rPr>
        <w:t xml:space="preserve"> пункта 4 статьи 1, которые вводятся в действие с 1 января 2012 года и действуют до 1 января 2027 года;";</w:t>
      </w:r>
    </w:p>
    <w:bookmarkStart w:name="z411" w:id="325"/>
    <w:p>
      <w:pPr>
        <w:spacing w:after="0"/>
        <w:ind w:left="0"/>
        <w:jc w:val="both"/>
      </w:pPr>
      <w:r>
        <w:rPr>
          <w:rFonts w:ascii="Times New Roman"/>
          <w:b w:val="false"/>
          <w:i w:val="false"/>
          <w:color w:val="000000"/>
          <w:sz w:val="28"/>
        </w:rPr>
        <w:t>
      дополнить подпунктом 15-1) следующего содержания:</w:t>
      </w:r>
    </w:p>
    <w:bookmarkEnd w:id="325"/>
    <w:p>
      <w:pPr>
        <w:spacing w:after="0"/>
        <w:ind w:left="0"/>
        <w:jc w:val="left"/>
      </w:pPr>
      <w:r>
        <w:rPr>
          <w:rFonts w:ascii="Times New Roman"/>
          <w:b/>
          <w:i w:val="false"/>
          <w:color w:val="000000"/>
        </w:rPr>
        <w:t xml:space="preserve"> "15-1) абзацев одиннадцатого, двенадцатого, тринадцатого, четырнадцатого, пятнадцатого, шестнадцатого </w:t>
      </w:r>
      <w:r>
        <w:rPr>
          <w:rFonts w:ascii="Times New Roman"/>
          <w:b/>
          <w:i w:val="false"/>
          <w:color w:val="000000"/>
        </w:rPr>
        <w:t>подпункта 49)</w:t>
      </w:r>
      <w:r>
        <w:rPr>
          <w:rFonts w:ascii="Times New Roman"/>
          <w:b/>
          <w:i w:val="false"/>
          <w:color w:val="000000"/>
        </w:rPr>
        <w:t xml:space="preserve"> пункта 4 статьи 1, которые вводятся в действие с 1 января 2012 года и действуют до 1 января 2017 года;".</w:t>
      </w:r>
    </w:p>
    <w:bookmarkStart w:name="z16" w:id="3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2013 г., № 21-22, ст. 115; 2014 г., № 4-5, ст. 24; № 22, ст. 131; 2015 г., № 23-I, ст. 169):</w:t>
      </w:r>
    </w:p>
    <w:bookmarkEnd w:id="326"/>
    <w:bookmarkStart w:name="z412"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9 цифры "2018" заменить цифрами "2027".</w:t>
      </w:r>
    </w:p>
    <w:bookmarkEnd w:id="327"/>
    <w:bookmarkStart w:name="z17" w:id="32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(Ведомости Парламента Республики Казахстан, 2014 г., № 4-5, ст. 24; № 22, ст. 131):</w:t>
      </w:r>
    </w:p>
    <w:bookmarkEnd w:id="328"/>
    <w:bookmarkStart w:name="z413"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 xml:space="preserve"> цифры "2017" заменить цифрами "2018".</w:t>
      </w:r>
    </w:p>
    <w:bookmarkEnd w:id="329"/>
    <w:bookmarkStart w:name="z18" w:id="33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(Ведомости Парламента Республики Казахстан, 2014 г., № 10, ст. 52; № 19-I, 19-II, ст. 96; № 22, ст. 131; № 23, ст. 143):</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 изложить в следующей редакции:</w:t>
      </w:r>
    </w:p>
    <w:p>
      <w:pPr>
        <w:spacing w:after="0"/>
        <w:ind w:left="0"/>
        <w:jc w:val="left"/>
      </w:pPr>
      <w:r>
        <w:rPr>
          <w:rFonts w:ascii="Times New Roman"/>
          <w:b/>
          <w:i w:val="false"/>
          <w:color w:val="000000"/>
        </w:rPr>
        <w:t xml:space="preserve"> "4) </w:t>
      </w:r>
      <w:r>
        <w:rPr>
          <w:rFonts w:ascii="Times New Roman"/>
          <w:b/>
          <w:i w:val="false"/>
          <w:color w:val="000000"/>
        </w:rPr>
        <w:t>подпункта 1)</w:t>
      </w:r>
      <w:r>
        <w:rPr>
          <w:rFonts w:ascii="Times New Roman"/>
          <w:b/>
          <w:i w:val="false"/>
          <w:color w:val="000000"/>
        </w:rPr>
        <w:t xml:space="preserve">, абзацев пятого, шестого, седьмого и восьмого </w:t>
      </w:r>
      <w:r>
        <w:rPr>
          <w:rFonts w:ascii="Times New Roman"/>
          <w:b/>
          <w:i w:val="false"/>
          <w:color w:val="000000"/>
        </w:rPr>
        <w:t>подпункта 6)</w:t>
      </w:r>
      <w:r>
        <w:rPr>
          <w:rFonts w:ascii="Times New Roman"/>
          <w:b/>
          <w:i w:val="false"/>
          <w:color w:val="000000"/>
        </w:rPr>
        <w:t xml:space="preserve"> пункта 5 статьи 1, которые вводятся в действие с 1 января 2014 года и действуют до 1 января 2017 года;</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подпункта 7)</w:t>
      </w:r>
      <w:r>
        <w:rPr>
          <w:rFonts w:ascii="Times New Roman"/>
          <w:b w:val="false"/>
          <w:i w:val="false"/>
          <w:color w:val="000000"/>
          <w:sz w:val="28"/>
        </w:rPr>
        <w:t xml:space="preserve"> пункта 5 статьи 1, который вводится в действие с 1 января 2014 года и действует до 1 января 2027 года.".</w:t>
      </w:r>
    </w:p>
    <w:bookmarkStart w:name="z19" w:id="33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2014 г., № 22, ст. 131; № 23, ст. 143; 2015 г., № 23-I, ст. 169):</w:t>
      </w:r>
    </w:p>
    <w:bookmarkEnd w:id="331"/>
    <w:bookmarkStart w:name="z415" w:id="332"/>
    <w:p>
      <w:pPr>
        <w:spacing w:after="0"/>
        <w:ind w:left="0"/>
        <w:jc w:val="both"/>
      </w:pPr>
      <w:r>
        <w:rPr>
          <w:rFonts w:ascii="Times New Roman"/>
          <w:b w:val="false"/>
          <w:i w:val="false"/>
          <w:color w:val="000000"/>
          <w:sz w:val="28"/>
        </w:rPr>
        <w:t xml:space="preserve">
      абзацы семнадцатый – двадцать четвертый </w:t>
      </w:r>
      <w:r>
        <w:rPr>
          <w:rFonts w:ascii="Times New Roman"/>
          <w:b w:val="false"/>
          <w:i w:val="false"/>
          <w:color w:val="000000"/>
          <w:sz w:val="28"/>
        </w:rPr>
        <w:t>подпункта 31)</w:t>
      </w:r>
      <w:r>
        <w:rPr>
          <w:rFonts w:ascii="Times New Roman"/>
          <w:b w:val="false"/>
          <w:i w:val="false"/>
          <w:color w:val="000000"/>
          <w:sz w:val="28"/>
        </w:rPr>
        <w:t xml:space="preserve"> пункта 3 статьи 1 исключить.</w:t>
      </w:r>
    </w:p>
    <w:bookmarkEnd w:id="332"/>
    <w:bookmarkStart w:name="z20" w:id="33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в некоторые законодательные акты Республики Казахстан по вопросам коммерциализации результатов научной и (или) научно-технической деятельности" (Ведомости Парламента Республики Казахстан, 2015 г., № 20-VII, ст. 119):</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i w:val="false"/>
          <w:color w:val="000000"/>
        </w:rPr>
        <w:t>пункта 2</w:t>
      </w:r>
      <w:r>
        <w:rPr>
          <w:rFonts w:ascii="Times New Roman"/>
          <w:b/>
          <w:i w:val="false"/>
          <w:color w:val="000000"/>
        </w:rPr>
        <w:t>, который вводится в действие с 1 января 2016 года.".</w:t>
      </w:r>
    </w:p>
    <w:bookmarkStart w:name="z21" w:id="33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(Ведомости Парламента Республики Казахстан, 2015 г., № 22-I, ст. 140):</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i w:val="false"/>
          <w:color w:val="000000"/>
        </w:rPr>
        <w:t>пункта 3</w:t>
      </w:r>
      <w:r>
        <w:rPr>
          <w:rFonts w:ascii="Times New Roman"/>
          <w:b/>
          <w:i w:val="false"/>
          <w:color w:val="000000"/>
        </w:rPr>
        <w:t>, который вводится в действие с 1 января 2016 года.".</w:t>
      </w:r>
    </w:p>
    <w:bookmarkStart w:name="z22" w:id="33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 147; 2016 г., № 2, ст. 9; № 7-I, ст. 50):</w:t>
      </w:r>
    </w:p>
    <w:bookmarkEnd w:id="335"/>
    <w:bookmarkStart w:name="z418"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27</w:t>
      </w:r>
      <w:r>
        <w:rPr>
          <w:rFonts w:ascii="Times New Roman"/>
          <w:b w:val="false"/>
          <w:i w:val="false"/>
          <w:color w:val="000000"/>
          <w:sz w:val="28"/>
        </w:rPr>
        <w:t>:</w:t>
      </w:r>
    </w:p>
    <w:bookmarkEnd w:id="336"/>
    <w:bookmarkStart w:name="z419"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"1) </w:t>
      </w:r>
      <w:r>
        <w:rPr>
          <w:rFonts w:ascii="Times New Roman"/>
          <w:b/>
          <w:i w:val="false"/>
          <w:color w:val="000000"/>
        </w:rPr>
        <w:t>статьи 11</w:t>
      </w:r>
      <w:r>
        <w:rPr>
          <w:rFonts w:ascii="Times New Roman"/>
          <w:b/>
          <w:i w:val="false"/>
          <w:color w:val="000000"/>
        </w:rPr>
        <w:t>, которая вводится в действие с 1 января 2020 года;";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423" w:id="3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38"/>
    <w:p>
      <w:pPr>
        <w:spacing w:after="0"/>
        <w:ind w:left="0"/>
        <w:jc w:val="left"/>
      </w:pPr>
      <w:r>
        <w:rPr>
          <w:rFonts w:ascii="Times New Roman"/>
          <w:b/>
          <w:i w:val="false"/>
          <w:color w:val="000000"/>
        </w:rPr>
        <w:t xml:space="preserve"> "3. Установить, что со дня введения в действие настоящего Закона до 1 января 2020 года </w:t>
      </w:r>
      <w:r>
        <w:rPr>
          <w:rFonts w:ascii="Times New Roman"/>
          <w:b/>
          <w:i w:val="false"/>
          <w:color w:val="000000"/>
        </w:rPr>
        <w:t>статья 11</w:t>
      </w:r>
      <w:r>
        <w:rPr>
          <w:rFonts w:ascii="Times New Roman"/>
          <w:b/>
          <w:i w:val="false"/>
          <w:color w:val="000000"/>
        </w:rPr>
        <w:t xml:space="preserve"> действует в следующей редакции:".</w:t>
      </w:r>
    </w:p>
    <w:bookmarkStart w:name="z23" w:id="33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 149):</w:t>
      </w:r>
    </w:p>
    <w:bookmarkEnd w:id="339"/>
    <w:bookmarkStart w:name="z424" w:id="3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40"/>
    <w:bookmarkStart w:name="z425" w:id="34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41"/>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Start w:name="z426"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42"/>
    <w:bookmarkStart w:name="z427"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43"/>
    <w:bookmarkStart w:name="z428" w:id="344"/>
    <w:p>
      <w:pPr>
        <w:spacing w:after="0"/>
        <w:ind w:left="0"/>
        <w:jc w:val="both"/>
      </w:pPr>
      <w:r>
        <w:rPr>
          <w:rFonts w:ascii="Times New Roman"/>
          <w:b w:val="false"/>
          <w:i w:val="false"/>
          <w:color w:val="000000"/>
          <w:sz w:val="28"/>
        </w:rPr>
        <w:t>
      в абзацах шестом и седьмом цифры "67-1" заменить цифрами "67-2";</w:t>
      </w:r>
    </w:p>
    <w:bookmarkEnd w:id="344"/>
    <w:bookmarkStart w:name="z429" w:id="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w:t>
      </w:r>
    </w:p>
    <w:bookmarkEnd w:id="345"/>
    <w:bookmarkStart w:name="z430" w:id="346"/>
    <w:p>
      <w:pPr>
        <w:spacing w:after="0"/>
        <w:ind w:left="0"/>
        <w:jc w:val="both"/>
      </w:pPr>
      <w:r>
        <w:rPr>
          <w:rFonts w:ascii="Times New Roman"/>
          <w:b w:val="false"/>
          <w:i w:val="false"/>
          <w:color w:val="000000"/>
          <w:sz w:val="28"/>
        </w:rPr>
        <w:t>
      в абзацах первом и втором цифры "67-1" заменить цифрами "67-2";</w:t>
      </w:r>
    </w:p>
    <w:bookmarkEnd w:id="346"/>
    <w:bookmarkStart w:name="z431"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64)</w:t>
      </w:r>
      <w:r>
        <w:rPr>
          <w:rFonts w:ascii="Times New Roman"/>
          <w:b w:val="false"/>
          <w:i w:val="false"/>
          <w:color w:val="000000"/>
          <w:sz w:val="28"/>
        </w:rPr>
        <w:t>:</w:t>
      </w:r>
    </w:p>
    <w:bookmarkEnd w:id="347"/>
    <w:bookmarkStart w:name="z432" w:id="348"/>
    <w:p>
      <w:pPr>
        <w:spacing w:after="0"/>
        <w:ind w:left="0"/>
        <w:jc w:val="both"/>
      </w:pPr>
      <w:r>
        <w:rPr>
          <w:rFonts w:ascii="Times New Roman"/>
          <w:b w:val="false"/>
          <w:i w:val="false"/>
          <w:color w:val="000000"/>
          <w:sz w:val="28"/>
        </w:rPr>
        <w:t>
      по всему тексту слова "40-кратный", "160-кратный", "160-кратного" и "160-кратному" заменить соответственно словами "160-кратный", "500-кратный", "500-кратного" и "500-кратному";</w:t>
      </w:r>
    </w:p>
    <w:bookmarkEnd w:id="348"/>
    <w:bookmarkStart w:name="z433" w:id="349"/>
    <w:p>
      <w:pPr>
        <w:spacing w:after="0"/>
        <w:ind w:left="0"/>
        <w:jc w:val="both"/>
      </w:pPr>
      <w:r>
        <w:rPr>
          <w:rFonts w:ascii="Times New Roman"/>
          <w:b w:val="false"/>
          <w:i w:val="false"/>
          <w:color w:val="000000"/>
          <w:sz w:val="28"/>
        </w:rPr>
        <w:t>
      абзац сорок первый изложить в следующей редакции:</w:t>
      </w:r>
    </w:p>
    <w:bookmarkEnd w:id="349"/>
    <w:p>
      <w:pPr>
        <w:spacing w:after="0"/>
        <w:ind w:left="0"/>
        <w:jc w:val="both"/>
      </w:pPr>
      <w:r>
        <w:rPr>
          <w:rFonts w:ascii="Times New Roman"/>
          <w:b w:val="false"/>
          <w:i w:val="false"/>
          <w:color w:val="000000"/>
          <w:sz w:val="28"/>
        </w:rPr>
        <w:t>
      "4) прочее имущество, не указанное в подпунктах 1), 2) и 3) настоящего пункта, при наличии документов, подтверждающих стоимость такого имущества, включая стоимость,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и (или) подтверждающих право собственности на такое имущество.";</w:t>
      </w:r>
    </w:p>
    <w:bookmarkStart w:name="z434" w:id="350"/>
    <w:p>
      <w:pPr>
        <w:spacing w:after="0"/>
        <w:ind w:left="0"/>
        <w:jc w:val="both"/>
      </w:pPr>
      <w:r>
        <w:rPr>
          <w:rFonts w:ascii="Times New Roman"/>
          <w:b w:val="false"/>
          <w:i w:val="false"/>
          <w:color w:val="000000"/>
          <w:sz w:val="28"/>
        </w:rPr>
        <w:t xml:space="preserve">
      абзацы десятый и одиннадцатый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5 изложить в следующей редакции:</w:t>
      </w:r>
    </w:p>
    <w:bookmarkEnd w:id="350"/>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Start w:name="z435"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End w:id="351"/>
    <w:bookmarkStart w:name="z436" w:id="352"/>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352"/>
    <w:p>
      <w:pPr>
        <w:spacing w:after="0"/>
        <w:ind w:left="0"/>
        <w:jc w:val="left"/>
      </w:pPr>
      <w:r>
        <w:rPr>
          <w:rFonts w:ascii="Times New Roman"/>
          <w:b/>
          <w:i w:val="false"/>
          <w:color w:val="000000"/>
        </w:rPr>
        <w:t xml:space="preserve"> "Статья 5. Установить, что в период с 1 января 2016 года до 1 января 2020 года </w:t>
      </w:r>
      <w:r>
        <w:rPr>
          <w:rFonts w:ascii="Times New Roman"/>
          <w:b/>
          <w:i w:val="false"/>
          <w:color w:val="000000"/>
        </w:rPr>
        <w:t>пункт 2</w:t>
      </w:r>
      <w:r>
        <w:rPr>
          <w:rFonts w:ascii="Times New Roman"/>
          <w:b/>
          <w:i w:val="false"/>
          <w:color w:val="000000"/>
        </w:rPr>
        <w:t xml:space="preserve"> статьи 185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p>
    <w:bookmarkStart w:name="z437" w:id="353"/>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353"/>
    <w:p>
      <w:pPr>
        <w:spacing w:after="0"/>
        <w:ind w:left="0"/>
        <w:jc w:val="left"/>
      </w:pPr>
      <w:r>
        <w:rPr>
          <w:rFonts w:ascii="Times New Roman"/>
          <w:b/>
          <w:i w:val="false"/>
          <w:color w:val="000000"/>
        </w:rPr>
        <w:t xml:space="preserve"> "Статья 6. Установить, что в период с 1 января 2016 года до 1 января 2020 года </w:t>
      </w:r>
      <w:r>
        <w:rPr>
          <w:rFonts w:ascii="Times New Roman"/>
          <w:b/>
          <w:i w:val="false"/>
          <w:color w:val="000000"/>
        </w:rPr>
        <w:t>пункт 1</w:t>
      </w:r>
      <w:r>
        <w:rPr>
          <w:rFonts w:ascii="Times New Roman"/>
          <w:b/>
          <w:i w:val="false"/>
          <w:color w:val="000000"/>
        </w:rPr>
        <w:t xml:space="preserve"> статьи 186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p>
    <w:bookmarkStart w:name="z438" w:id="3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w:t>
      </w:r>
      <w:r>
        <w:rPr>
          <w:rFonts w:ascii="Times New Roman"/>
          <w:b w:val="false"/>
          <w:i w:val="false"/>
          <w:color w:val="000000"/>
          <w:sz w:val="28"/>
        </w:rPr>
        <w:t xml:space="preserve"> исключить;</w:t>
      </w:r>
    </w:p>
    <w:bookmarkEnd w:id="354"/>
    <w:bookmarkStart w:name="z439" w:id="3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355"/>
    <w:p>
      <w:pPr>
        <w:spacing w:after="0"/>
        <w:ind w:left="0"/>
        <w:jc w:val="both"/>
      </w:pPr>
      <w:r>
        <w:rPr>
          <w:rFonts w:ascii="Times New Roman"/>
          <w:b w:val="false"/>
          <w:i w:val="false"/>
          <w:color w:val="000000"/>
          <w:sz w:val="28"/>
        </w:rPr>
        <w:t>
      "Статья 8. Установить, что налоговые органы не вправе осуществлять проведение выборочных налоговых проверок в течение 2020–2022 годов в отношении физических лиц, представивших декларации об активах и обязательствах, доходах и имуществе.";</w:t>
      </w:r>
    </w:p>
    <w:bookmarkStart w:name="z440" w:id="356"/>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356"/>
    <w:p>
      <w:pPr>
        <w:spacing w:after="0"/>
        <w:ind w:left="0"/>
        <w:jc w:val="both"/>
      </w:pPr>
      <w:r>
        <w:rPr>
          <w:rFonts w:ascii="Times New Roman"/>
          <w:b w:val="false"/>
          <w:i w:val="false"/>
          <w:color w:val="000000"/>
          <w:sz w:val="28"/>
        </w:rPr>
        <w:t>
      "Статья 10. Установить, что налогоплательщики, являющиеся на 31 декабря 2019 года плательщиками фиксированного налога, налога на игорный бизнес, на 1 января 2020 года определяют первоначальную стоимость фиксированных активов как стоимость приобретения активов, уменьшенную на расчетную сумму амортизации.";</w:t>
      </w:r>
    </w:p>
    <w:bookmarkStart w:name="z441" w:id="3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357"/>
    <w:bookmarkStart w:name="z442" w:id="358"/>
    <w:p>
      <w:pPr>
        <w:spacing w:after="0"/>
        <w:ind w:left="0"/>
        <w:jc w:val="both"/>
      </w:pPr>
      <w:r>
        <w:rPr>
          <w:rFonts w:ascii="Times New Roman"/>
          <w:b w:val="false"/>
          <w:i w:val="false"/>
          <w:color w:val="000000"/>
          <w:sz w:val="28"/>
        </w:rPr>
        <w:t>
      абзац первый изложить в следующей редакции:</w:t>
      </w:r>
    </w:p>
    <w:bookmarkEnd w:id="358"/>
    <w:p>
      <w:pPr>
        <w:spacing w:after="0"/>
        <w:ind w:left="0"/>
        <w:jc w:val="both"/>
      </w:pPr>
      <w:r>
        <w:rPr>
          <w:rFonts w:ascii="Times New Roman"/>
          <w:b w:val="false"/>
          <w:i w:val="false"/>
          <w:color w:val="000000"/>
          <w:sz w:val="28"/>
        </w:rPr>
        <w:t>
      "1. Настоящий Закон вводится в действие с 1 января 2021 года, за исключением:";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"3) </w:t>
      </w:r>
      <w:r>
        <w:rPr>
          <w:rFonts w:ascii="Times New Roman"/>
          <w:b/>
          <w:i w:val="false"/>
          <w:color w:val="000000"/>
        </w:rPr>
        <w:t>пункта 1</w:t>
      </w:r>
      <w:r>
        <w:rPr>
          <w:rFonts w:ascii="Times New Roman"/>
          <w:b/>
          <w:i w:val="false"/>
          <w:color w:val="000000"/>
        </w:rPr>
        <w:t xml:space="preserve">, </w:t>
      </w:r>
      <w:r>
        <w:rPr>
          <w:rFonts w:ascii="Times New Roman"/>
          <w:b/>
          <w:i w:val="false"/>
          <w:color w:val="000000"/>
        </w:rPr>
        <w:t>подпункта 79)</w:t>
      </w:r>
      <w:r>
        <w:rPr>
          <w:rFonts w:ascii="Times New Roman"/>
          <w:b/>
          <w:i w:val="false"/>
          <w:color w:val="000000"/>
        </w:rPr>
        <w:t xml:space="preserve"> пункта 2 статьи 1 настоящего Закона, которые вводятся в действие с 1 января 2017 года;";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24" w:id="35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ст. 153; 2016 г., № 7-I, ст. 50):</w:t>
      </w:r>
    </w:p>
    <w:bookmarkEnd w:id="359"/>
    <w:bookmarkStart w:name="z445"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16 изложить в следующей редакции:</w:t>
      </w:r>
    </w:p>
    <w:bookmarkEnd w:id="360"/>
    <w:bookmarkStart w:name="z517" w:id="361"/>
    <w:p>
      <w:pPr>
        <w:spacing w:after="0"/>
        <w:ind w:left="0"/>
        <w:jc w:val="both"/>
      </w:pPr>
      <w:r>
        <w:rPr>
          <w:rFonts w:ascii="Times New Roman"/>
          <w:b w:val="false"/>
          <w:i w:val="false"/>
          <w:color w:val="000000"/>
          <w:sz w:val="28"/>
        </w:rPr>
        <w:t xml:space="preserve">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61"/>
    <w:bookmarkStart w:name="z518" w:id="362"/>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362"/>
    <w:bookmarkStart w:name="z446" w:id="36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27 изложить в следующей редакции:</w:t>
      </w:r>
    </w:p>
    <w:bookmarkEnd w:id="363"/>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Start w:name="z447"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68 исключить.</w:t>
      </w:r>
    </w:p>
    <w:bookmarkEnd w:id="364"/>
    <w:bookmarkStart w:name="z25" w:id="36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2015 г., № 23-I, ст. 169):</w:t>
      </w:r>
    </w:p>
    <w:bookmarkEnd w:id="365"/>
    <w:bookmarkStart w:name="z448" w:id="36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366"/>
    <w:bookmarkStart w:name="z449"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67"/>
    <w:bookmarkStart w:name="z450" w:id="368"/>
    <w:p>
      <w:pPr>
        <w:spacing w:after="0"/>
        <w:ind w:left="0"/>
        <w:jc w:val="both"/>
      </w:pPr>
      <w:r>
        <w:rPr>
          <w:rFonts w:ascii="Times New Roman"/>
          <w:b w:val="false"/>
          <w:i w:val="false"/>
          <w:color w:val="000000"/>
          <w:sz w:val="28"/>
        </w:rPr>
        <w:t xml:space="preserve">
      в абзаце четырнадцатом слова "451 и 568" заменить словами "и </w:t>
      </w:r>
      <w:r>
        <w:rPr>
          <w:rFonts w:ascii="Times New Roman"/>
          <w:b w:val="false"/>
          <w:i w:val="false"/>
          <w:color w:val="000000"/>
          <w:sz w:val="28"/>
        </w:rPr>
        <w:t>451</w:t>
      </w:r>
      <w:r>
        <w:rPr>
          <w:rFonts w:ascii="Times New Roman"/>
          <w:b w:val="false"/>
          <w:i w:val="false"/>
          <w:color w:val="000000"/>
          <w:sz w:val="28"/>
        </w:rPr>
        <w:t>";</w:t>
      </w:r>
    </w:p>
    <w:bookmarkEnd w:id="368"/>
    <w:bookmarkStart w:name="z451" w:id="369"/>
    <w:p>
      <w:pPr>
        <w:spacing w:after="0"/>
        <w:ind w:left="0"/>
        <w:jc w:val="both"/>
      </w:pPr>
      <w:r>
        <w:rPr>
          <w:rFonts w:ascii="Times New Roman"/>
          <w:b w:val="false"/>
          <w:i w:val="false"/>
          <w:color w:val="000000"/>
          <w:sz w:val="28"/>
        </w:rPr>
        <w:t>
      абзацы девятнадцатый и двадцатый исключить;</w:t>
      </w:r>
    </w:p>
    <w:bookmarkEnd w:id="369"/>
    <w:bookmarkStart w:name="z452" w:id="370"/>
    <w:p>
      <w:pPr>
        <w:spacing w:after="0"/>
        <w:ind w:left="0"/>
        <w:jc w:val="both"/>
      </w:pPr>
      <w:r>
        <w:rPr>
          <w:rFonts w:ascii="Times New Roman"/>
          <w:b w:val="false"/>
          <w:i w:val="false"/>
          <w:color w:val="000000"/>
          <w:sz w:val="28"/>
        </w:rPr>
        <w:t xml:space="preserve">
      в абзаце десятом </w:t>
      </w:r>
      <w:r>
        <w:rPr>
          <w:rFonts w:ascii="Times New Roman"/>
          <w:b w:val="false"/>
          <w:i w:val="false"/>
          <w:color w:val="000000"/>
          <w:sz w:val="28"/>
        </w:rPr>
        <w:t>подпункта 5)</w:t>
      </w:r>
      <w:r>
        <w:rPr>
          <w:rFonts w:ascii="Times New Roman"/>
          <w:b w:val="false"/>
          <w:i w:val="false"/>
          <w:color w:val="000000"/>
          <w:sz w:val="28"/>
        </w:rPr>
        <w:t xml:space="preserve"> слова ", а также их копирования" исключить;</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"56) </w:t>
      </w:r>
      <w:r>
        <w:rPr>
          <w:rFonts w:ascii="Times New Roman"/>
          <w:b/>
          <w:i w:val="false"/>
          <w:color w:val="000000"/>
        </w:rPr>
        <w:t>пункт 3</w:t>
      </w:r>
      <w:r>
        <w:rPr>
          <w:rFonts w:ascii="Times New Roman"/>
          <w:b/>
          <w:i w:val="false"/>
          <w:color w:val="000000"/>
        </w:rPr>
        <w:t xml:space="preserve"> статьи 256 дополнить частью третьей следующего содержания:</w:t>
      </w:r>
    </w:p>
    <w:p>
      <w:pPr>
        <w:spacing w:after="0"/>
        <w:ind w:left="0"/>
        <w:jc w:val="both"/>
      </w:pPr>
      <w:r>
        <w:rPr>
          <w:rFonts w:ascii="Times New Roman"/>
          <w:b w:val="false"/>
          <w:i w:val="false"/>
          <w:color w:val="000000"/>
          <w:sz w:val="28"/>
        </w:rPr>
        <w:t>
      "В случае импорта товаров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уплаченный налог относится в зачет в том налоговом периоде, в котором исполнено налоговое обязательство по уплате налога на добавленную стоимость.";";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"59) в </w:t>
      </w:r>
      <w:r>
        <w:rPr>
          <w:rFonts w:ascii="Times New Roman"/>
          <w:b/>
          <w:i w:val="false"/>
          <w:color w:val="000000"/>
        </w:rPr>
        <w:t>статье 263</w:t>
      </w:r>
      <w:r>
        <w:rPr>
          <w:rFonts w:ascii="Times New Roman"/>
          <w:b/>
          <w:i w:val="false"/>
          <w:color w:val="000000"/>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457" w:id="371"/>
    <w:p>
      <w:pPr>
        <w:spacing w:after="0"/>
        <w:ind w:left="0"/>
        <w:jc w:val="both"/>
      </w:pPr>
      <w:r>
        <w:rPr>
          <w:rFonts w:ascii="Times New Roman"/>
          <w:b w:val="false"/>
          <w:i w:val="false"/>
          <w:color w:val="000000"/>
          <w:sz w:val="28"/>
        </w:rPr>
        <w:t>
      дополнить пунктами 2-1, 2-2 и 2-3 следующего содержания:</w:t>
      </w:r>
    </w:p>
    <w:bookmarkEnd w:id="371"/>
    <w:p>
      <w:pPr>
        <w:spacing w:after="0"/>
        <w:ind w:left="0"/>
        <w:jc w:val="both"/>
      </w:pPr>
      <w:r>
        <w:rPr>
          <w:rFonts w:ascii="Times New Roman"/>
          <w:b w:val="false"/>
          <w:i w:val="false"/>
          <w:color w:val="000000"/>
          <w:sz w:val="28"/>
        </w:rPr>
        <w:t>
      "2-1. В случае, если выписка счета-фактуры в электронной форме невозможна по причине возникновения технических ошибок в программном обеспечении, подтвержденных уполномоченным органом, выписка счета-фактуры производится на бумажном носителе.</w:t>
      </w:r>
    </w:p>
    <w:p>
      <w:pPr>
        <w:spacing w:after="0"/>
        <w:ind w:left="0"/>
        <w:jc w:val="both"/>
      </w:pPr>
      <w:r>
        <w:rPr>
          <w:rFonts w:ascii="Times New Roman"/>
          <w:b w:val="false"/>
          <w:i w:val="false"/>
          <w:color w:val="000000"/>
          <w:sz w:val="28"/>
        </w:rPr>
        <w:t>
      2-2. Прием, обработка, передача и хранение счетов-фактур, выписываемых в электронной форме, осуществляются посредством информационной системы электронных счетов-фактур.</w:t>
      </w:r>
    </w:p>
    <w:p>
      <w:pPr>
        <w:spacing w:after="0"/>
        <w:ind w:left="0"/>
        <w:jc w:val="both"/>
      </w:pPr>
      <w:r>
        <w:rPr>
          <w:rFonts w:ascii="Times New Roman"/>
          <w:b w:val="false"/>
          <w:i w:val="false"/>
          <w:color w:val="000000"/>
          <w:sz w:val="28"/>
        </w:rPr>
        <w:t>
      Уполномоченным органом устанавливается порядок документооборота счетов-фактур, выписываемых в электронной форме, в котором отражаются:</w:t>
      </w:r>
    </w:p>
    <w:p>
      <w:pPr>
        <w:spacing w:after="0"/>
        <w:ind w:left="0"/>
        <w:jc w:val="both"/>
      </w:pPr>
      <w:r>
        <w:rPr>
          <w:rFonts w:ascii="Times New Roman"/>
          <w:b w:val="false"/>
          <w:i w:val="false"/>
          <w:color w:val="000000"/>
          <w:sz w:val="28"/>
        </w:rPr>
        <w:t>
      форма счета-фактуры;</w:t>
      </w:r>
    </w:p>
    <w:p>
      <w:pPr>
        <w:spacing w:after="0"/>
        <w:ind w:left="0"/>
        <w:jc w:val="both"/>
      </w:pPr>
      <w:r>
        <w:rPr>
          <w:rFonts w:ascii="Times New Roman"/>
          <w:b w:val="false"/>
          <w:i w:val="false"/>
          <w:color w:val="000000"/>
          <w:sz w:val="28"/>
        </w:rPr>
        <w:t>
      порядок выписки, отправки, приема, регистрации, обработки, передачи и получения счетов-фактур;</w:t>
      </w:r>
    </w:p>
    <w:p>
      <w:pPr>
        <w:spacing w:after="0"/>
        <w:ind w:left="0"/>
        <w:jc w:val="both"/>
      </w:pPr>
      <w:r>
        <w:rPr>
          <w:rFonts w:ascii="Times New Roman"/>
          <w:b w:val="false"/>
          <w:i w:val="false"/>
          <w:color w:val="000000"/>
          <w:sz w:val="28"/>
        </w:rPr>
        <w:t>
      порядок заверения счетов-фактур;</w:t>
      </w:r>
    </w:p>
    <w:p>
      <w:pPr>
        <w:spacing w:after="0"/>
        <w:ind w:left="0"/>
        <w:jc w:val="both"/>
      </w:pPr>
      <w:r>
        <w:rPr>
          <w:rFonts w:ascii="Times New Roman"/>
          <w:b w:val="false"/>
          <w:i w:val="false"/>
          <w:color w:val="000000"/>
          <w:sz w:val="28"/>
        </w:rPr>
        <w:t>
      особенности подтверждения получения исправленных и (или) дополнительных счетов-фактур;</w:t>
      </w:r>
    </w:p>
    <w:p>
      <w:pPr>
        <w:spacing w:after="0"/>
        <w:ind w:left="0"/>
        <w:jc w:val="both"/>
      </w:pPr>
      <w:r>
        <w:rPr>
          <w:rFonts w:ascii="Times New Roman"/>
          <w:b w:val="false"/>
          <w:i w:val="false"/>
          <w:color w:val="000000"/>
          <w:sz w:val="28"/>
        </w:rPr>
        <w:t>
      порядок хранения счетов-фактур.</w:t>
      </w:r>
    </w:p>
    <w:p>
      <w:pPr>
        <w:spacing w:after="0"/>
        <w:ind w:left="0"/>
        <w:jc w:val="both"/>
      </w:pPr>
      <w:r>
        <w:rPr>
          <w:rFonts w:ascii="Times New Roman"/>
          <w:b w:val="false"/>
          <w:i w:val="false"/>
          <w:color w:val="000000"/>
          <w:sz w:val="28"/>
        </w:rPr>
        <w:t>
      Уполномоченный орган несет ответственность за:</w:t>
      </w:r>
    </w:p>
    <w:p>
      <w:pPr>
        <w:spacing w:after="0"/>
        <w:ind w:left="0"/>
        <w:jc w:val="both"/>
      </w:pPr>
      <w:r>
        <w:rPr>
          <w:rFonts w:ascii="Times New Roman"/>
          <w:b w:val="false"/>
          <w:i w:val="false"/>
          <w:color w:val="000000"/>
          <w:sz w:val="28"/>
        </w:rPr>
        <w:t>
      своевременность приема, регистрации, обработки и передачи счетов-фактур, выписанных в электронной форме, а также их хранение;</w:t>
      </w:r>
    </w:p>
    <w:p>
      <w:pPr>
        <w:spacing w:after="0"/>
        <w:ind w:left="0"/>
        <w:jc w:val="both"/>
      </w:pPr>
      <w:r>
        <w:rPr>
          <w:rFonts w:ascii="Times New Roman"/>
          <w:b w:val="false"/>
          <w:i w:val="false"/>
          <w:color w:val="000000"/>
          <w:sz w:val="28"/>
        </w:rPr>
        <w:t>
      достоверность передаваемых сведений, отраженных в счетах-фактурах, выписанных в электронной форме;</w:t>
      </w:r>
    </w:p>
    <w:p>
      <w:pPr>
        <w:spacing w:after="0"/>
        <w:ind w:left="0"/>
        <w:jc w:val="both"/>
      </w:pPr>
      <w:r>
        <w:rPr>
          <w:rFonts w:ascii="Times New Roman"/>
          <w:b w:val="false"/>
          <w:i w:val="false"/>
          <w:color w:val="000000"/>
          <w:sz w:val="28"/>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2-3. Форма счета-фактуры, кроме счета-фактуры, выписываемого в электронной форме, определяется налогоплательщиком самостоятельно с учетом положений настоящей статьи.";</w:t>
      </w:r>
    </w:p>
    <w:bookmarkStart w:name="z458" w:id="37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72"/>
    <w:p>
      <w:pPr>
        <w:spacing w:after="0"/>
        <w:ind w:left="0"/>
        <w:jc w:val="left"/>
      </w:pPr>
      <w:r>
        <w:rPr>
          <w:rFonts w:ascii="Times New Roman"/>
          <w:b/>
          <w:i w:val="false"/>
          <w:color w:val="000000"/>
        </w:rPr>
        <w:t xml:space="preserve"> "3. Налогоплательщики указывают в счете-фактуре или ином документе, предусмотренном </w:t>
      </w:r>
      <w:r>
        <w:rPr>
          <w:rFonts w:ascii="Times New Roman"/>
          <w:b/>
          <w:i w:val="false"/>
          <w:color w:val="000000"/>
        </w:rPr>
        <w:t>пунктом 2</w:t>
      </w:r>
      <w:r>
        <w:rPr>
          <w:rFonts w:ascii="Times New Roman"/>
          <w:b/>
          <w:i w:val="false"/>
          <w:color w:val="000000"/>
        </w:rPr>
        <w:t xml:space="preserve"> статьи 256 настоящего Кодекса:";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460"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73"/>
    <w:bookmarkStart w:name="z461" w:id="374"/>
    <w:p>
      <w:pPr>
        <w:spacing w:after="0"/>
        <w:ind w:left="0"/>
        <w:jc w:val="both"/>
      </w:pPr>
      <w:r>
        <w:rPr>
          <w:rFonts w:ascii="Times New Roman"/>
          <w:b w:val="false"/>
          <w:i w:val="false"/>
          <w:color w:val="000000"/>
          <w:sz w:val="28"/>
        </w:rPr>
        <w:t>
      абзац первый изложить в следующей редакции:</w:t>
      </w:r>
    </w:p>
    <w:bookmarkEnd w:id="374"/>
    <w:p>
      <w:pPr>
        <w:spacing w:after="0"/>
        <w:ind w:left="0"/>
        <w:jc w:val="both"/>
      </w:pPr>
      <w:r>
        <w:rPr>
          <w:rFonts w:ascii="Times New Roman"/>
          <w:b w:val="false"/>
          <w:i w:val="false"/>
          <w:color w:val="000000"/>
          <w:sz w:val="28"/>
        </w:rPr>
        <w:t>
      "5. В счете-фактуре, выписываемом на бумажном носителе, должны быть указаны:";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3-1) изложить в следующей редакции:</w:t>
      </w:r>
    </w:p>
    <w:p>
      <w:pPr>
        <w:spacing w:after="0"/>
        <w:ind w:left="0"/>
        <w:jc w:val="both"/>
      </w:pPr>
      <w:r>
        <w:rPr>
          <w:rFonts w:ascii="Times New Roman"/>
          <w:b w:val="false"/>
          <w:i w:val="false"/>
          <w:color w:val="000000"/>
          <w:sz w:val="28"/>
        </w:rPr>
        <w:t>
      "3)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xml:space="preserve">
      3-1) в случаях, предусмотренных </w:t>
      </w:r>
      <w:r>
        <w:rPr>
          <w:rFonts w:ascii="Times New Roman"/>
          <w:b w:val="false"/>
          <w:i w:val="false"/>
          <w:color w:val="000000"/>
          <w:sz w:val="28"/>
        </w:rPr>
        <w:t>статьей 264-1</w:t>
      </w:r>
      <w:r>
        <w:rPr>
          <w:rFonts w:ascii="Times New Roman"/>
          <w:b w:val="false"/>
          <w:i w:val="false"/>
          <w:color w:val="000000"/>
          <w:sz w:val="28"/>
        </w:rPr>
        <w:t xml:space="preserve"> настоящего Кодекса, статус поставщика – комитент или комиссионер;";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В случае реализации подакцизных товаров в счете-фактуре дополнительно указывается сумма акциза.</w:t>
      </w:r>
    </w:p>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лизингодатель выписывает счет-фактуру или дополнительный счет-фактуру с отметкой "несоблюдение </w:t>
      </w:r>
      <w:r>
        <w:rPr>
          <w:rFonts w:ascii="Times New Roman"/>
          <w:b w:val="false"/>
          <w:i w:val="false"/>
          <w:color w:val="000000"/>
          <w:sz w:val="28"/>
        </w:rPr>
        <w:t>статьи 78</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7. Если иное не предусмотрено настоящей статьей, счет-фактура выписывается:</w:t>
      </w:r>
    </w:p>
    <w:p>
      <w:pPr>
        <w:spacing w:after="0"/>
        <w:ind w:left="0"/>
        <w:jc w:val="both"/>
      </w:pPr>
      <w:r>
        <w:rPr>
          <w:rFonts w:ascii="Times New Roman"/>
          <w:b w:val="false"/>
          <w:i w:val="false"/>
          <w:color w:val="000000"/>
          <w:sz w:val="28"/>
        </w:rPr>
        <w:t>
      на бумажном носителе – не ранее даты совершения оборота и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ранее даты совершения оборота и не позднее пятнадцати календарных дней после даты совершения оборота по реализации.";</w:t>
      </w:r>
    </w:p>
    <w:bookmarkStart w:name="z464" w:id="375"/>
    <w:p>
      <w:pPr>
        <w:spacing w:after="0"/>
        <w:ind w:left="0"/>
        <w:jc w:val="both"/>
      </w:pPr>
      <w:r>
        <w:rPr>
          <w:rFonts w:ascii="Times New Roman"/>
          <w:b w:val="false"/>
          <w:i w:val="false"/>
          <w:color w:val="000000"/>
          <w:sz w:val="28"/>
        </w:rPr>
        <w:t>
      дополнить пунктами 7-1 и 7-2 следующего содержания:</w:t>
      </w:r>
    </w:p>
    <w:bookmarkEnd w:id="375"/>
    <w:p>
      <w:pPr>
        <w:spacing w:after="0"/>
        <w:ind w:left="0"/>
        <w:jc w:val="both"/>
      </w:pPr>
      <w:r>
        <w:rPr>
          <w:rFonts w:ascii="Times New Roman"/>
          <w:b w:val="false"/>
          <w:i w:val="false"/>
          <w:color w:val="000000"/>
          <w:sz w:val="28"/>
        </w:rPr>
        <w:t>
      "7-1. Плательщик налога на добавленную стоимость при выписке счетов-фактур вправе выписывать счета-фактуры:</w:t>
      </w:r>
    </w:p>
    <w:p>
      <w:pPr>
        <w:spacing w:after="0"/>
        <w:ind w:left="0"/>
        <w:jc w:val="both"/>
      </w:pPr>
      <w:r>
        <w:rPr>
          <w:rFonts w:ascii="Times New Roman"/>
          <w:b w:val="false"/>
          <w:i w:val="false"/>
          <w:color w:val="000000"/>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p>
    <w:p>
      <w:pPr>
        <w:spacing w:after="0"/>
        <w:ind w:left="0"/>
        <w:jc w:val="both"/>
      </w:pPr>
      <w:r>
        <w:rPr>
          <w:rFonts w:ascii="Times New Roman"/>
          <w:b w:val="false"/>
          <w:i w:val="false"/>
          <w:color w:val="000000"/>
          <w:sz w:val="28"/>
        </w:rPr>
        <w:t xml:space="preserve">
      при реализации товаров, работ, услуг по договорам, заключенным на срок один или более одного года, лицам, указанным в пункте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7-2. В случае вывоза товаров в таможенной процедуре экспорта счет-фактура выписывается:</w:t>
      </w:r>
    </w:p>
    <w:p>
      <w:pPr>
        <w:spacing w:after="0"/>
        <w:ind w:left="0"/>
        <w:jc w:val="both"/>
      </w:pPr>
      <w:r>
        <w:rPr>
          <w:rFonts w:ascii="Times New Roman"/>
          <w:b w:val="false"/>
          <w:i w:val="false"/>
          <w:color w:val="000000"/>
          <w:sz w:val="28"/>
        </w:rPr>
        <w:t>
      на бумажном носителе –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позднее двадцати календарных дней после даты совершения оборота по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"18. Особенности выписки счетов-фактур в рамках договоров, условия которых соответствуют условиям договора комиссии, установлены </w:t>
      </w:r>
      <w:r>
        <w:rPr>
          <w:rFonts w:ascii="Times New Roman"/>
          <w:b/>
          <w:i w:val="false"/>
          <w:color w:val="000000"/>
        </w:rPr>
        <w:t>статьей 264-1</w:t>
      </w:r>
      <w:r>
        <w:rPr>
          <w:rFonts w:ascii="Times New Roman"/>
          <w:b/>
          <w:i w:val="false"/>
          <w:color w:val="000000"/>
        </w:rPr>
        <w:t xml:space="preserve"> настоящего Кодекса.";</w:t>
      </w:r>
    </w:p>
    <w:bookmarkStart w:name="z467" w:id="3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136)</w:t>
      </w:r>
      <w:r>
        <w:rPr>
          <w:rFonts w:ascii="Times New Roman"/>
          <w:b w:val="false"/>
          <w:i w:val="false"/>
          <w:color w:val="000000"/>
          <w:sz w:val="28"/>
        </w:rPr>
        <w:t>:</w:t>
      </w:r>
    </w:p>
    <w:bookmarkEnd w:id="376"/>
    <w:bookmarkStart w:name="z468" w:id="377"/>
    <w:p>
      <w:pPr>
        <w:spacing w:after="0"/>
        <w:ind w:left="0"/>
        <w:jc w:val="both"/>
      </w:pPr>
      <w:r>
        <w:rPr>
          <w:rFonts w:ascii="Times New Roman"/>
          <w:b w:val="false"/>
          <w:i w:val="false"/>
          <w:color w:val="000000"/>
          <w:sz w:val="28"/>
        </w:rPr>
        <w:t>
      абзац второй изложить в следующей редакции:</w:t>
      </w:r>
    </w:p>
    <w:bookmarkEnd w:id="377"/>
    <w:p>
      <w:pPr>
        <w:spacing w:after="0"/>
        <w:ind w:left="0"/>
        <w:jc w:val="left"/>
      </w:pPr>
      <w:r>
        <w:rPr>
          <w:rFonts w:ascii="Times New Roman"/>
          <w:b/>
          <w:i w:val="false"/>
          <w:color w:val="000000"/>
        </w:rPr>
        <w:t xml:space="preserve"> "</w:t>
      </w:r>
      <w:r>
        <w:rPr>
          <w:rFonts w:ascii="Times New Roman"/>
          <w:b/>
          <w:i w:val="false"/>
          <w:color w:val="000000"/>
        </w:rPr>
        <w:t>пункты 1</w:t>
      </w:r>
      <w:r>
        <w:rPr>
          <w:rFonts w:ascii="Times New Roman"/>
          <w:b/>
          <w:i w:val="false"/>
          <w:color w:val="000000"/>
        </w:rPr>
        <w:t xml:space="preserve"> и </w:t>
      </w:r>
      <w:r>
        <w:rPr>
          <w:rFonts w:ascii="Times New Roman"/>
          <w:b/>
          <w:i w:val="false"/>
          <w:color w:val="000000"/>
        </w:rPr>
        <w:t>2</w:t>
      </w:r>
      <w:r>
        <w:rPr>
          <w:rFonts w:ascii="Times New Roman"/>
          <w:b/>
          <w:i w:val="false"/>
          <w:color w:val="000000"/>
        </w:rPr>
        <w:t xml:space="preserve"> изложить в следующей редакции:";</w:t>
      </w:r>
    </w:p>
    <w:bookmarkStart w:name="z469" w:id="378"/>
    <w:p>
      <w:pPr>
        <w:spacing w:after="0"/>
        <w:ind w:left="0"/>
        <w:jc w:val="both"/>
      </w:pPr>
      <w:r>
        <w:rPr>
          <w:rFonts w:ascii="Times New Roman"/>
          <w:b w:val="false"/>
          <w:i w:val="false"/>
          <w:color w:val="000000"/>
          <w:sz w:val="28"/>
        </w:rPr>
        <w:t>
      абзац третий исключить;</w:t>
      </w:r>
    </w:p>
    <w:bookmarkEnd w:id="378"/>
    <w:bookmarkStart w:name="z470" w:id="379"/>
    <w:p>
      <w:pPr>
        <w:spacing w:after="0"/>
        <w:ind w:left="0"/>
        <w:jc w:val="both"/>
      </w:pPr>
      <w:r>
        <w:rPr>
          <w:rFonts w:ascii="Times New Roman"/>
          <w:b w:val="false"/>
          <w:i w:val="false"/>
          <w:color w:val="000000"/>
          <w:sz w:val="28"/>
        </w:rPr>
        <w:t>
      в абзаце четвертом слово "Постановке" заменить словами "Обязательной постановке";</w:t>
      </w:r>
    </w:p>
    <w:bookmarkEnd w:id="379"/>
    <w:bookmarkStart w:name="z471" w:id="380"/>
    <w:p>
      <w:pPr>
        <w:spacing w:after="0"/>
        <w:ind w:left="0"/>
        <w:jc w:val="both"/>
      </w:pPr>
      <w:r>
        <w:rPr>
          <w:rFonts w:ascii="Times New Roman"/>
          <w:b w:val="false"/>
          <w:i w:val="false"/>
          <w:color w:val="000000"/>
          <w:sz w:val="28"/>
        </w:rPr>
        <w:t>
      в абзаце семнадцатом слова "пункты 5 и 6" заменить словами "пункт 6";</w:t>
      </w:r>
    </w:p>
    <w:bookmarkEnd w:id="380"/>
    <w:bookmarkStart w:name="z472" w:id="381"/>
    <w:p>
      <w:pPr>
        <w:spacing w:after="0"/>
        <w:ind w:left="0"/>
        <w:jc w:val="both"/>
      </w:pPr>
      <w:r>
        <w:rPr>
          <w:rFonts w:ascii="Times New Roman"/>
          <w:b w:val="false"/>
          <w:i w:val="false"/>
          <w:color w:val="000000"/>
          <w:sz w:val="28"/>
        </w:rPr>
        <w:t>
      абзац восемнадцатый исключить;</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137)</w:t>
      </w:r>
      <w:r>
        <w:rPr>
          <w:rFonts w:ascii="Times New Roman"/>
          <w:b w:val="false"/>
          <w:i w:val="false"/>
          <w:color w:val="000000"/>
          <w:sz w:val="28"/>
        </w:rPr>
        <w:t xml:space="preserve"> исключить;</w:t>
      </w:r>
    </w:p>
    <w:bookmarkStart w:name="z474" w:id="3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82"/>
    <w:bookmarkStart w:name="z475" w:id="383"/>
    <w:p>
      <w:pPr>
        <w:spacing w:after="0"/>
        <w:ind w:left="0"/>
        <w:jc w:val="both"/>
      </w:pPr>
      <w:r>
        <w:rPr>
          <w:rFonts w:ascii="Times New Roman"/>
          <w:b w:val="false"/>
          <w:i w:val="false"/>
          <w:color w:val="000000"/>
          <w:sz w:val="28"/>
        </w:rPr>
        <w:t xml:space="preserve">
      абзац сорок пятый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83"/>
    <w:p>
      <w:pPr>
        <w:spacing w:after="0"/>
        <w:ind w:left="0"/>
        <w:jc w:val="both"/>
      </w:pPr>
      <w:r>
        <w:rPr>
          <w:rFonts w:ascii="Times New Roman"/>
          <w:b w:val="false"/>
          <w:i w:val="false"/>
          <w:color w:val="000000"/>
          <w:sz w:val="28"/>
        </w:rPr>
        <w:t>
      "29-1)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p>
    <w:bookmarkStart w:name="z476" w:id="384"/>
    <w:p>
      <w:pPr>
        <w:spacing w:after="0"/>
        <w:ind w:left="0"/>
        <w:jc w:val="both"/>
      </w:pPr>
      <w:r>
        <w:rPr>
          <w:rFonts w:ascii="Times New Roman"/>
          <w:b w:val="false"/>
          <w:i w:val="false"/>
          <w:color w:val="000000"/>
          <w:sz w:val="28"/>
        </w:rPr>
        <w:t xml:space="preserve">
      абзац сорок восьмой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384"/>
    <w:p>
      <w:pPr>
        <w:spacing w:after="0"/>
        <w:ind w:left="0"/>
        <w:jc w:val="both"/>
      </w:pPr>
      <w:r>
        <w:rPr>
          <w:rFonts w:ascii="Times New Roman"/>
          <w:b w:val="false"/>
          <w:i w:val="false"/>
          <w:color w:val="000000"/>
          <w:sz w:val="28"/>
        </w:rPr>
        <w:t>
      "29-1)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p>
    <w:bookmarkStart w:name="z477" w:id="3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 xml:space="preserve"> цифры "2017" заменить цифрами "2018";</w:t>
      </w:r>
    </w:p>
    <w:bookmarkEnd w:id="385"/>
    <w:bookmarkStart w:name="z478" w:id="3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"7) </w:t>
      </w:r>
      <w:r>
        <w:rPr>
          <w:rFonts w:ascii="Times New Roman"/>
          <w:b/>
          <w:i w:val="false"/>
          <w:color w:val="000000"/>
        </w:rPr>
        <w:t>подпункта 1)</w:t>
      </w:r>
      <w:r>
        <w:rPr>
          <w:rFonts w:ascii="Times New Roman"/>
          <w:b/>
          <w:i w:val="false"/>
          <w:color w:val="000000"/>
        </w:rPr>
        <w:t xml:space="preserve">, абзацев второго – тринадцатого, пятнадцатого, шестнадцатого, восемнадцатого, двадцать третьего – двадцать шестого, двадцать девятого – тридцать первого </w:t>
      </w:r>
      <w:r>
        <w:rPr>
          <w:rFonts w:ascii="Times New Roman"/>
          <w:b/>
          <w:i w:val="false"/>
          <w:color w:val="000000"/>
        </w:rPr>
        <w:t>подпункта 2)</w:t>
      </w:r>
      <w:r>
        <w:rPr>
          <w:rFonts w:ascii="Times New Roman"/>
          <w:b/>
          <w:i w:val="false"/>
          <w:color w:val="000000"/>
        </w:rPr>
        <w:t xml:space="preserve">, абзацев второго – четвертого </w:t>
      </w:r>
      <w:r>
        <w:rPr>
          <w:rFonts w:ascii="Times New Roman"/>
          <w:b/>
          <w:i w:val="false"/>
          <w:color w:val="000000"/>
        </w:rPr>
        <w:t>подпункта 6)</w:t>
      </w:r>
      <w:r>
        <w:rPr>
          <w:rFonts w:ascii="Times New Roman"/>
          <w:b/>
          <w:i w:val="false"/>
          <w:color w:val="000000"/>
        </w:rPr>
        <w:t xml:space="preserve">, </w:t>
      </w:r>
      <w:r>
        <w:rPr>
          <w:rFonts w:ascii="Times New Roman"/>
          <w:b/>
          <w:i w:val="false"/>
          <w:color w:val="000000"/>
        </w:rPr>
        <w:t>подпунктов 9)</w:t>
      </w:r>
      <w:r>
        <w:rPr>
          <w:rFonts w:ascii="Times New Roman"/>
          <w:b/>
          <w:i w:val="false"/>
          <w:color w:val="000000"/>
        </w:rPr>
        <w:t xml:space="preserve">, </w:t>
      </w:r>
      <w:r>
        <w:rPr>
          <w:rFonts w:ascii="Times New Roman"/>
          <w:b/>
          <w:i w:val="false"/>
          <w:color w:val="000000"/>
        </w:rPr>
        <w:t>16)</w:t>
      </w:r>
      <w:r>
        <w:rPr>
          <w:rFonts w:ascii="Times New Roman"/>
          <w:b/>
          <w:i w:val="false"/>
          <w:color w:val="000000"/>
        </w:rPr>
        <w:t xml:space="preserve"> – </w:t>
      </w:r>
      <w:r>
        <w:rPr>
          <w:rFonts w:ascii="Times New Roman"/>
          <w:b/>
          <w:i w:val="false"/>
          <w:color w:val="000000"/>
        </w:rPr>
        <w:t>18)</w:t>
      </w:r>
      <w:r>
        <w:rPr>
          <w:rFonts w:ascii="Times New Roman"/>
          <w:b/>
          <w:i w:val="false"/>
          <w:color w:val="000000"/>
        </w:rPr>
        <w:t xml:space="preserve">, абзацев второго и третьего </w:t>
      </w:r>
      <w:r>
        <w:rPr>
          <w:rFonts w:ascii="Times New Roman"/>
          <w:b/>
          <w:i w:val="false"/>
          <w:color w:val="000000"/>
        </w:rPr>
        <w:t>подпункта 20)</w:t>
      </w:r>
      <w:r>
        <w:rPr>
          <w:rFonts w:ascii="Times New Roman"/>
          <w:b/>
          <w:i w:val="false"/>
          <w:color w:val="000000"/>
        </w:rPr>
        <w:t xml:space="preserve">, </w:t>
      </w:r>
      <w:r>
        <w:rPr>
          <w:rFonts w:ascii="Times New Roman"/>
          <w:b/>
          <w:i w:val="false"/>
          <w:color w:val="000000"/>
        </w:rPr>
        <w:t>подпунктов 21)</w:t>
      </w:r>
      <w:r>
        <w:rPr>
          <w:rFonts w:ascii="Times New Roman"/>
          <w:b/>
          <w:i w:val="false"/>
          <w:color w:val="000000"/>
        </w:rPr>
        <w:t xml:space="preserve"> и </w:t>
      </w:r>
      <w:r>
        <w:rPr>
          <w:rFonts w:ascii="Times New Roman"/>
          <w:b/>
          <w:i w:val="false"/>
          <w:color w:val="000000"/>
        </w:rPr>
        <w:t>22)</w:t>
      </w:r>
      <w:r>
        <w:rPr>
          <w:rFonts w:ascii="Times New Roman"/>
          <w:b/>
          <w:i w:val="false"/>
          <w:color w:val="000000"/>
        </w:rPr>
        <w:t xml:space="preserve">, абзацев второго и третьего </w:t>
      </w:r>
      <w:r>
        <w:rPr>
          <w:rFonts w:ascii="Times New Roman"/>
          <w:b/>
          <w:i w:val="false"/>
          <w:color w:val="000000"/>
        </w:rPr>
        <w:t>подпункта 25)</w:t>
      </w:r>
      <w:r>
        <w:rPr>
          <w:rFonts w:ascii="Times New Roman"/>
          <w:b/>
          <w:i w:val="false"/>
          <w:color w:val="000000"/>
        </w:rPr>
        <w:t xml:space="preserve">, </w:t>
      </w:r>
      <w:r>
        <w:rPr>
          <w:rFonts w:ascii="Times New Roman"/>
          <w:b/>
          <w:i w:val="false"/>
          <w:color w:val="000000"/>
        </w:rPr>
        <w:t>подпунктов 27)</w:t>
      </w:r>
      <w:r>
        <w:rPr>
          <w:rFonts w:ascii="Times New Roman"/>
          <w:b/>
          <w:i w:val="false"/>
          <w:color w:val="000000"/>
        </w:rPr>
        <w:t xml:space="preserve"> – </w:t>
      </w:r>
      <w:r>
        <w:rPr>
          <w:rFonts w:ascii="Times New Roman"/>
          <w:b/>
          <w:i w:val="false"/>
          <w:color w:val="000000"/>
        </w:rPr>
        <w:t>31)</w:t>
      </w:r>
      <w:r>
        <w:rPr>
          <w:rFonts w:ascii="Times New Roman"/>
          <w:b/>
          <w:i w:val="false"/>
          <w:color w:val="000000"/>
        </w:rPr>
        <w:t xml:space="preserve">, абзацев второго – шестнадцатого, девятнадцатого – двадцать третьего </w:t>
      </w:r>
      <w:r>
        <w:rPr>
          <w:rFonts w:ascii="Times New Roman"/>
          <w:b/>
          <w:i w:val="false"/>
          <w:color w:val="000000"/>
        </w:rPr>
        <w:t>подпункта 33)</w:t>
      </w:r>
      <w:r>
        <w:rPr>
          <w:rFonts w:ascii="Times New Roman"/>
          <w:b/>
          <w:i w:val="false"/>
          <w:color w:val="000000"/>
        </w:rPr>
        <w:t xml:space="preserve">, </w:t>
      </w:r>
      <w:r>
        <w:rPr>
          <w:rFonts w:ascii="Times New Roman"/>
          <w:b/>
          <w:i w:val="false"/>
          <w:color w:val="000000"/>
        </w:rPr>
        <w:t>подпунктов 35)</w:t>
      </w:r>
      <w:r>
        <w:rPr>
          <w:rFonts w:ascii="Times New Roman"/>
          <w:b/>
          <w:i w:val="false"/>
          <w:color w:val="000000"/>
        </w:rPr>
        <w:t xml:space="preserve">, </w:t>
      </w:r>
      <w:r>
        <w:rPr>
          <w:rFonts w:ascii="Times New Roman"/>
          <w:b/>
          <w:i w:val="false"/>
          <w:color w:val="000000"/>
        </w:rPr>
        <w:t>39)</w:t>
      </w:r>
      <w:r>
        <w:rPr>
          <w:rFonts w:ascii="Times New Roman"/>
          <w:b/>
          <w:i w:val="false"/>
          <w:color w:val="000000"/>
        </w:rPr>
        <w:t xml:space="preserve"> – </w:t>
      </w:r>
      <w:r>
        <w:rPr>
          <w:rFonts w:ascii="Times New Roman"/>
          <w:b/>
          <w:i w:val="false"/>
          <w:color w:val="000000"/>
        </w:rPr>
        <w:t>41)</w:t>
      </w:r>
      <w:r>
        <w:rPr>
          <w:rFonts w:ascii="Times New Roman"/>
          <w:b/>
          <w:i w:val="false"/>
          <w:color w:val="000000"/>
        </w:rPr>
        <w:t xml:space="preserve">, абзацев третьего, четвертого, седьмого и восьмого </w:t>
      </w:r>
      <w:r>
        <w:rPr>
          <w:rFonts w:ascii="Times New Roman"/>
          <w:b/>
          <w:i w:val="false"/>
          <w:color w:val="000000"/>
        </w:rPr>
        <w:t>подпункта 42)</w:t>
      </w:r>
      <w:r>
        <w:rPr>
          <w:rFonts w:ascii="Times New Roman"/>
          <w:b/>
          <w:i w:val="false"/>
          <w:color w:val="000000"/>
        </w:rPr>
        <w:t xml:space="preserve">, </w:t>
      </w:r>
      <w:r>
        <w:rPr>
          <w:rFonts w:ascii="Times New Roman"/>
          <w:b/>
          <w:i w:val="false"/>
          <w:color w:val="000000"/>
        </w:rPr>
        <w:t>подпунктов 43)</w:t>
      </w:r>
      <w:r>
        <w:rPr>
          <w:rFonts w:ascii="Times New Roman"/>
          <w:b/>
          <w:i w:val="false"/>
          <w:color w:val="000000"/>
        </w:rPr>
        <w:t xml:space="preserve">, </w:t>
      </w:r>
      <w:r>
        <w:rPr>
          <w:rFonts w:ascii="Times New Roman"/>
          <w:b/>
          <w:i w:val="false"/>
          <w:color w:val="000000"/>
        </w:rPr>
        <w:t>44)</w:t>
      </w:r>
      <w:r>
        <w:rPr>
          <w:rFonts w:ascii="Times New Roman"/>
          <w:b/>
          <w:i w:val="false"/>
          <w:color w:val="000000"/>
        </w:rPr>
        <w:t xml:space="preserve">, </w:t>
      </w:r>
      <w:r>
        <w:rPr>
          <w:rFonts w:ascii="Times New Roman"/>
          <w:b/>
          <w:i w:val="false"/>
          <w:color w:val="000000"/>
        </w:rPr>
        <w:t>46)</w:t>
      </w:r>
      <w:r>
        <w:rPr>
          <w:rFonts w:ascii="Times New Roman"/>
          <w:b/>
          <w:i w:val="false"/>
          <w:color w:val="000000"/>
        </w:rPr>
        <w:t xml:space="preserve">, </w:t>
      </w:r>
      <w:r>
        <w:rPr>
          <w:rFonts w:ascii="Times New Roman"/>
          <w:b/>
          <w:i w:val="false"/>
          <w:color w:val="000000"/>
        </w:rPr>
        <w:t>48)</w:t>
      </w:r>
      <w:r>
        <w:rPr>
          <w:rFonts w:ascii="Times New Roman"/>
          <w:b/>
          <w:i w:val="false"/>
          <w:color w:val="000000"/>
        </w:rPr>
        <w:t xml:space="preserve"> – </w:t>
      </w:r>
      <w:r>
        <w:rPr>
          <w:rFonts w:ascii="Times New Roman"/>
          <w:b/>
          <w:i w:val="false"/>
          <w:color w:val="000000"/>
        </w:rPr>
        <w:t>58)</w:t>
      </w:r>
      <w:r>
        <w:rPr>
          <w:rFonts w:ascii="Times New Roman"/>
          <w:b/>
          <w:i w:val="false"/>
          <w:color w:val="000000"/>
        </w:rPr>
        <w:t xml:space="preserve">, абзацев четвертого, семнадцатого – девятнадцатого, двадцать третьего – двадцать седьмого, двадцать девятого – тридцатого, сорок четвертого и сорок пятого </w:t>
      </w:r>
      <w:r>
        <w:rPr>
          <w:rFonts w:ascii="Times New Roman"/>
          <w:b/>
          <w:i w:val="false"/>
          <w:color w:val="000000"/>
        </w:rPr>
        <w:t>подпункта 59)</w:t>
      </w:r>
      <w:r>
        <w:rPr>
          <w:rFonts w:ascii="Times New Roman"/>
          <w:b/>
          <w:i w:val="false"/>
          <w:color w:val="000000"/>
        </w:rPr>
        <w:t xml:space="preserve">, </w:t>
      </w:r>
      <w:r>
        <w:rPr>
          <w:rFonts w:ascii="Times New Roman"/>
          <w:b/>
          <w:i w:val="false"/>
          <w:color w:val="000000"/>
        </w:rPr>
        <w:t>подпунктов 60)</w:t>
      </w:r>
      <w:r>
        <w:rPr>
          <w:rFonts w:ascii="Times New Roman"/>
          <w:b/>
          <w:i w:val="false"/>
          <w:color w:val="000000"/>
        </w:rPr>
        <w:t xml:space="preserve"> и </w:t>
      </w:r>
      <w:r>
        <w:rPr>
          <w:rFonts w:ascii="Times New Roman"/>
          <w:b/>
          <w:i w:val="false"/>
          <w:color w:val="000000"/>
        </w:rPr>
        <w:t>62)</w:t>
      </w:r>
      <w:r>
        <w:rPr>
          <w:rFonts w:ascii="Times New Roman"/>
          <w:b/>
          <w:i w:val="false"/>
          <w:color w:val="000000"/>
        </w:rPr>
        <w:t xml:space="preserve">, абзацев второго, третьего, девятого </w:t>
      </w:r>
      <w:r>
        <w:rPr>
          <w:rFonts w:ascii="Times New Roman"/>
          <w:b/>
          <w:i w:val="false"/>
          <w:color w:val="000000"/>
        </w:rPr>
        <w:t>подпункта 63)</w:t>
      </w:r>
      <w:r>
        <w:rPr>
          <w:rFonts w:ascii="Times New Roman"/>
          <w:b/>
          <w:i w:val="false"/>
          <w:color w:val="000000"/>
        </w:rPr>
        <w:t xml:space="preserve">, </w:t>
      </w:r>
      <w:r>
        <w:rPr>
          <w:rFonts w:ascii="Times New Roman"/>
          <w:b/>
          <w:i w:val="false"/>
          <w:color w:val="000000"/>
        </w:rPr>
        <w:t>подпунктов 64)</w:t>
      </w:r>
      <w:r>
        <w:rPr>
          <w:rFonts w:ascii="Times New Roman"/>
          <w:b/>
          <w:i w:val="false"/>
          <w:color w:val="000000"/>
        </w:rPr>
        <w:t xml:space="preserve"> – </w:t>
      </w:r>
      <w:r>
        <w:rPr>
          <w:rFonts w:ascii="Times New Roman"/>
          <w:b/>
          <w:i w:val="false"/>
          <w:color w:val="000000"/>
        </w:rPr>
        <w:t>70)</w:t>
      </w:r>
      <w:r>
        <w:rPr>
          <w:rFonts w:ascii="Times New Roman"/>
          <w:b/>
          <w:i w:val="false"/>
          <w:color w:val="000000"/>
        </w:rPr>
        <w:t xml:space="preserve">, абзацев второго, шестого – девятого </w:t>
      </w:r>
      <w:r>
        <w:rPr>
          <w:rFonts w:ascii="Times New Roman"/>
          <w:b/>
          <w:i w:val="false"/>
          <w:color w:val="000000"/>
        </w:rPr>
        <w:t>подпункта 71)</w:t>
      </w:r>
      <w:r>
        <w:rPr>
          <w:rFonts w:ascii="Times New Roman"/>
          <w:b/>
          <w:i w:val="false"/>
          <w:color w:val="000000"/>
        </w:rPr>
        <w:t xml:space="preserve">, </w:t>
      </w:r>
      <w:r>
        <w:rPr>
          <w:rFonts w:ascii="Times New Roman"/>
          <w:b/>
          <w:i w:val="false"/>
          <w:color w:val="000000"/>
        </w:rPr>
        <w:t>подпунктов 72)</w:t>
      </w:r>
      <w:r>
        <w:rPr>
          <w:rFonts w:ascii="Times New Roman"/>
          <w:b/>
          <w:i w:val="false"/>
          <w:color w:val="000000"/>
        </w:rPr>
        <w:t xml:space="preserve"> – </w:t>
      </w:r>
      <w:r>
        <w:rPr>
          <w:rFonts w:ascii="Times New Roman"/>
          <w:b/>
          <w:i w:val="false"/>
          <w:color w:val="000000"/>
        </w:rPr>
        <w:t>77)</w:t>
      </w:r>
      <w:r>
        <w:rPr>
          <w:rFonts w:ascii="Times New Roman"/>
          <w:b/>
          <w:i w:val="false"/>
          <w:color w:val="000000"/>
        </w:rPr>
        <w:t xml:space="preserve">, абзацев третьего – восемнадцатого </w:t>
      </w:r>
      <w:r>
        <w:rPr>
          <w:rFonts w:ascii="Times New Roman"/>
          <w:b/>
          <w:i w:val="false"/>
          <w:color w:val="000000"/>
        </w:rPr>
        <w:t>подпункта 78)</w:t>
      </w:r>
      <w:r>
        <w:rPr>
          <w:rFonts w:ascii="Times New Roman"/>
          <w:b/>
          <w:i w:val="false"/>
          <w:color w:val="000000"/>
        </w:rPr>
        <w:t xml:space="preserve">, </w:t>
      </w:r>
      <w:r>
        <w:rPr>
          <w:rFonts w:ascii="Times New Roman"/>
          <w:b/>
          <w:i w:val="false"/>
          <w:color w:val="000000"/>
        </w:rPr>
        <w:t>подпунктов 79)</w:t>
      </w:r>
      <w:r>
        <w:rPr>
          <w:rFonts w:ascii="Times New Roman"/>
          <w:b/>
          <w:i w:val="false"/>
          <w:color w:val="000000"/>
        </w:rPr>
        <w:t xml:space="preserve"> – </w:t>
      </w:r>
      <w:r>
        <w:rPr>
          <w:rFonts w:ascii="Times New Roman"/>
          <w:b/>
          <w:i w:val="false"/>
          <w:color w:val="000000"/>
        </w:rPr>
        <w:t>88)</w:t>
      </w:r>
      <w:r>
        <w:rPr>
          <w:rFonts w:ascii="Times New Roman"/>
          <w:b/>
          <w:i w:val="false"/>
          <w:color w:val="000000"/>
        </w:rPr>
        <w:t xml:space="preserve">, абзаца седьмого </w:t>
      </w:r>
      <w:r>
        <w:rPr>
          <w:rFonts w:ascii="Times New Roman"/>
          <w:b/>
          <w:i w:val="false"/>
          <w:color w:val="000000"/>
        </w:rPr>
        <w:t>подпункта 89)</w:t>
      </w:r>
      <w:r>
        <w:rPr>
          <w:rFonts w:ascii="Times New Roman"/>
          <w:b/>
          <w:i w:val="false"/>
          <w:color w:val="000000"/>
        </w:rPr>
        <w:t xml:space="preserve">, </w:t>
      </w:r>
      <w:r>
        <w:rPr>
          <w:rFonts w:ascii="Times New Roman"/>
          <w:b/>
          <w:i w:val="false"/>
          <w:color w:val="000000"/>
        </w:rPr>
        <w:t>подпунктов 90)</w:t>
      </w:r>
      <w:r>
        <w:rPr>
          <w:rFonts w:ascii="Times New Roman"/>
          <w:b/>
          <w:i w:val="false"/>
          <w:color w:val="000000"/>
        </w:rPr>
        <w:t xml:space="preserve"> – </w:t>
      </w:r>
      <w:r>
        <w:rPr>
          <w:rFonts w:ascii="Times New Roman"/>
          <w:b/>
          <w:i w:val="false"/>
          <w:color w:val="000000"/>
        </w:rPr>
        <w:t>92)</w:t>
      </w:r>
      <w:r>
        <w:rPr>
          <w:rFonts w:ascii="Times New Roman"/>
          <w:b/>
          <w:i w:val="false"/>
          <w:color w:val="000000"/>
        </w:rPr>
        <w:t xml:space="preserve">, абзацев третьего и четвертого </w:t>
      </w:r>
      <w:r>
        <w:rPr>
          <w:rFonts w:ascii="Times New Roman"/>
          <w:b/>
          <w:i w:val="false"/>
          <w:color w:val="000000"/>
        </w:rPr>
        <w:t>подпункта 93)</w:t>
      </w:r>
      <w:r>
        <w:rPr>
          <w:rFonts w:ascii="Times New Roman"/>
          <w:b/>
          <w:i w:val="false"/>
          <w:color w:val="000000"/>
        </w:rPr>
        <w:t xml:space="preserve">, </w:t>
      </w:r>
      <w:r>
        <w:rPr>
          <w:rFonts w:ascii="Times New Roman"/>
          <w:b/>
          <w:i w:val="false"/>
          <w:color w:val="000000"/>
        </w:rPr>
        <w:t>подпункта 94)</w:t>
      </w:r>
      <w:r>
        <w:rPr>
          <w:rFonts w:ascii="Times New Roman"/>
          <w:b/>
          <w:i w:val="false"/>
          <w:color w:val="000000"/>
        </w:rPr>
        <w:t xml:space="preserve">, абзацев шестого – одиннадцатого </w:t>
      </w:r>
      <w:r>
        <w:rPr>
          <w:rFonts w:ascii="Times New Roman"/>
          <w:b/>
          <w:i w:val="false"/>
          <w:color w:val="000000"/>
        </w:rPr>
        <w:t>подпункта 95)</w:t>
      </w:r>
      <w:r>
        <w:rPr>
          <w:rFonts w:ascii="Times New Roman"/>
          <w:b/>
          <w:i w:val="false"/>
          <w:color w:val="000000"/>
        </w:rPr>
        <w:t xml:space="preserve">, </w:t>
      </w:r>
      <w:r>
        <w:rPr>
          <w:rFonts w:ascii="Times New Roman"/>
          <w:b/>
          <w:i w:val="false"/>
          <w:color w:val="000000"/>
        </w:rPr>
        <w:t>подпунктов 96)</w:t>
      </w:r>
      <w:r>
        <w:rPr>
          <w:rFonts w:ascii="Times New Roman"/>
          <w:b/>
          <w:i w:val="false"/>
          <w:color w:val="000000"/>
        </w:rPr>
        <w:t xml:space="preserve"> и </w:t>
      </w:r>
      <w:r>
        <w:rPr>
          <w:rFonts w:ascii="Times New Roman"/>
          <w:b/>
          <w:i w:val="false"/>
          <w:color w:val="000000"/>
        </w:rPr>
        <w:t>97)</w:t>
      </w:r>
      <w:r>
        <w:rPr>
          <w:rFonts w:ascii="Times New Roman"/>
          <w:b/>
          <w:i w:val="false"/>
          <w:color w:val="000000"/>
        </w:rPr>
        <w:t xml:space="preserve">, абзацев второго – четвертого, седьмого – тринадцатого </w:t>
      </w:r>
      <w:r>
        <w:rPr>
          <w:rFonts w:ascii="Times New Roman"/>
          <w:b/>
          <w:i w:val="false"/>
          <w:color w:val="000000"/>
        </w:rPr>
        <w:t>подпункта 98)</w:t>
      </w:r>
      <w:r>
        <w:rPr>
          <w:rFonts w:ascii="Times New Roman"/>
          <w:b/>
          <w:i w:val="false"/>
          <w:color w:val="000000"/>
        </w:rPr>
        <w:t xml:space="preserve">, абзацев шестого – семнадцатого </w:t>
      </w:r>
      <w:r>
        <w:rPr>
          <w:rFonts w:ascii="Times New Roman"/>
          <w:b/>
          <w:i w:val="false"/>
          <w:color w:val="000000"/>
        </w:rPr>
        <w:t>подпункта 99)</w:t>
      </w:r>
      <w:r>
        <w:rPr>
          <w:rFonts w:ascii="Times New Roman"/>
          <w:b/>
          <w:i w:val="false"/>
          <w:color w:val="000000"/>
        </w:rPr>
        <w:t xml:space="preserve">, </w:t>
      </w:r>
      <w:r>
        <w:rPr>
          <w:rFonts w:ascii="Times New Roman"/>
          <w:b/>
          <w:i w:val="false"/>
          <w:color w:val="000000"/>
        </w:rPr>
        <w:t>подпунктов 100)</w:t>
      </w:r>
      <w:r>
        <w:rPr>
          <w:rFonts w:ascii="Times New Roman"/>
          <w:b/>
          <w:i w:val="false"/>
          <w:color w:val="000000"/>
        </w:rPr>
        <w:t xml:space="preserve"> – </w:t>
      </w:r>
      <w:r>
        <w:rPr>
          <w:rFonts w:ascii="Times New Roman"/>
          <w:b/>
          <w:i w:val="false"/>
          <w:color w:val="000000"/>
        </w:rPr>
        <w:t>102)</w:t>
      </w:r>
      <w:r>
        <w:rPr>
          <w:rFonts w:ascii="Times New Roman"/>
          <w:b/>
          <w:i w:val="false"/>
          <w:color w:val="000000"/>
        </w:rPr>
        <w:t xml:space="preserve">, абзацев шестого и седьмого </w:t>
      </w:r>
      <w:r>
        <w:rPr>
          <w:rFonts w:ascii="Times New Roman"/>
          <w:b/>
          <w:i w:val="false"/>
          <w:color w:val="000000"/>
        </w:rPr>
        <w:t>подпункта 103)</w:t>
      </w:r>
      <w:r>
        <w:rPr>
          <w:rFonts w:ascii="Times New Roman"/>
          <w:b/>
          <w:i w:val="false"/>
          <w:color w:val="000000"/>
        </w:rPr>
        <w:t xml:space="preserve">, абзацев восьмого, девятого и одиннадцатого </w:t>
      </w:r>
      <w:r>
        <w:rPr>
          <w:rFonts w:ascii="Times New Roman"/>
          <w:b/>
          <w:i w:val="false"/>
          <w:color w:val="000000"/>
        </w:rPr>
        <w:t>подпункта 108)</w:t>
      </w:r>
      <w:r>
        <w:rPr>
          <w:rFonts w:ascii="Times New Roman"/>
          <w:b/>
          <w:i w:val="false"/>
          <w:color w:val="000000"/>
        </w:rPr>
        <w:t xml:space="preserve">, </w:t>
      </w:r>
      <w:r>
        <w:rPr>
          <w:rFonts w:ascii="Times New Roman"/>
          <w:b/>
          <w:i w:val="false"/>
          <w:color w:val="000000"/>
        </w:rPr>
        <w:t>подпунктов 110)</w:t>
      </w:r>
      <w:r>
        <w:rPr>
          <w:rFonts w:ascii="Times New Roman"/>
          <w:b/>
          <w:i w:val="false"/>
          <w:color w:val="000000"/>
        </w:rPr>
        <w:t xml:space="preserve">, </w:t>
      </w:r>
      <w:r>
        <w:rPr>
          <w:rFonts w:ascii="Times New Roman"/>
          <w:b/>
          <w:i w:val="false"/>
          <w:color w:val="000000"/>
        </w:rPr>
        <w:t>111)</w:t>
      </w:r>
      <w:r>
        <w:rPr>
          <w:rFonts w:ascii="Times New Roman"/>
          <w:b/>
          <w:i w:val="false"/>
          <w:color w:val="000000"/>
        </w:rPr>
        <w:t xml:space="preserve">, </w:t>
      </w:r>
      <w:r>
        <w:rPr>
          <w:rFonts w:ascii="Times New Roman"/>
          <w:b/>
          <w:i w:val="false"/>
          <w:color w:val="000000"/>
        </w:rPr>
        <w:t>113)</w:t>
      </w:r>
      <w:r>
        <w:rPr>
          <w:rFonts w:ascii="Times New Roman"/>
          <w:b/>
          <w:i w:val="false"/>
          <w:color w:val="000000"/>
        </w:rPr>
        <w:t xml:space="preserve"> – </w:t>
      </w:r>
      <w:r>
        <w:rPr>
          <w:rFonts w:ascii="Times New Roman"/>
          <w:b/>
          <w:i w:val="false"/>
          <w:color w:val="000000"/>
        </w:rPr>
        <w:t>120)</w:t>
      </w:r>
      <w:r>
        <w:rPr>
          <w:rFonts w:ascii="Times New Roman"/>
          <w:b/>
          <w:i w:val="false"/>
          <w:color w:val="000000"/>
        </w:rPr>
        <w:t xml:space="preserve">, </w:t>
      </w:r>
      <w:r>
        <w:rPr>
          <w:rFonts w:ascii="Times New Roman"/>
          <w:b/>
          <w:i w:val="false"/>
          <w:color w:val="000000"/>
        </w:rPr>
        <w:t>124)</w:t>
      </w:r>
      <w:r>
        <w:rPr>
          <w:rFonts w:ascii="Times New Roman"/>
          <w:b/>
          <w:i w:val="false"/>
          <w:color w:val="000000"/>
        </w:rPr>
        <w:t xml:space="preserve"> – </w:t>
      </w:r>
      <w:r>
        <w:rPr>
          <w:rFonts w:ascii="Times New Roman"/>
          <w:b/>
          <w:i w:val="false"/>
          <w:color w:val="000000"/>
        </w:rPr>
        <w:t>126)</w:t>
      </w:r>
      <w:r>
        <w:rPr>
          <w:rFonts w:ascii="Times New Roman"/>
          <w:b/>
          <w:i w:val="false"/>
          <w:color w:val="000000"/>
        </w:rPr>
        <w:t xml:space="preserve">, абзацев третьего – восьмого </w:t>
      </w:r>
      <w:r>
        <w:rPr>
          <w:rFonts w:ascii="Times New Roman"/>
          <w:b/>
          <w:i w:val="false"/>
          <w:color w:val="000000"/>
        </w:rPr>
        <w:t>подпункта 127)</w:t>
      </w:r>
      <w:r>
        <w:rPr>
          <w:rFonts w:ascii="Times New Roman"/>
          <w:b/>
          <w:i w:val="false"/>
          <w:color w:val="000000"/>
        </w:rPr>
        <w:t xml:space="preserve">, </w:t>
      </w:r>
      <w:r>
        <w:rPr>
          <w:rFonts w:ascii="Times New Roman"/>
          <w:b/>
          <w:i w:val="false"/>
          <w:color w:val="000000"/>
        </w:rPr>
        <w:t>подпунктов 128)</w:t>
      </w:r>
      <w:r>
        <w:rPr>
          <w:rFonts w:ascii="Times New Roman"/>
          <w:b/>
          <w:i w:val="false"/>
          <w:color w:val="000000"/>
        </w:rPr>
        <w:t xml:space="preserve"> – </w:t>
      </w:r>
      <w:r>
        <w:rPr>
          <w:rFonts w:ascii="Times New Roman"/>
          <w:b/>
          <w:i w:val="false"/>
          <w:color w:val="000000"/>
        </w:rPr>
        <w:t>132)</w:t>
      </w:r>
      <w:r>
        <w:rPr>
          <w:rFonts w:ascii="Times New Roman"/>
          <w:b/>
          <w:i w:val="false"/>
          <w:color w:val="000000"/>
        </w:rPr>
        <w:t xml:space="preserve">, </w:t>
      </w:r>
      <w:r>
        <w:rPr>
          <w:rFonts w:ascii="Times New Roman"/>
          <w:b/>
          <w:i w:val="false"/>
          <w:color w:val="000000"/>
        </w:rPr>
        <w:t>134)</w:t>
      </w:r>
      <w:r>
        <w:rPr>
          <w:rFonts w:ascii="Times New Roman"/>
          <w:b/>
          <w:i w:val="false"/>
          <w:color w:val="000000"/>
        </w:rPr>
        <w:t xml:space="preserve"> и </w:t>
      </w:r>
      <w:r>
        <w:rPr>
          <w:rFonts w:ascii="Times New Roman"/>
          <w:b/>
          <w:i w:val="false"/>
          <w:color w:val="000000"/>
        </w:rPr>
        <w:t>135)</w:t>
      </w:r>
      <w:r>
        <w:rPr>
          <w:rFonts w:ascii="Times New Roman"/>
          <w:b/>
          <w:i w:val="false"/>
          <w:color w:val="000000"/>
        </w:rPr>
        <w:t xml:space="preserve">, абзацев восьмого – пятнадцатого </w:t>
      </w:r>
      <w:r>
        <w:rPr>
          <w:rFonts w:ascii="Times New Roman"/>
          <w:b/>
          <w:i w:val="false"/>
          <w:color w:val="000000"/>
        </w:rPr>
        <w:t>подпункта 136)</w:t>
      </w:r>
      <w:r>
        <w:rPr>
          <w:rFonts w:ascii="Times New Roman"/>
          <w:b/>
          <w:i w:val="false"/>
          <w:color w:val="000000"/>
        </w:rPr>
        <w:t xml:space="preserve">, </w:t>
      </w:r>
      <w:r>
        <w:rPr>
          <w:rFonts w:ascii="Times New Roman"/>
          <w:b/>
          <w:i w:val="false"/>
          <w:color w:val="000000"/>
        </w:rPr>
        <w:t>подпунктов 146)</w:t>
      </w:r>
      <w:r>
        <w:rPr>
          <w:rFonts w:ascii="Times New Roman"/>
          <w:b/>
          <w:i w:val="false"/>
          <w:color w:val="000000"/>
        </w:rPr>
        <w:t xml:space="preserve">, </w:t>
      </w:r>
      <w:r>
        <w:rPr>
          <w:rFonts w:ascii="Times New Roman"/>
          <w:b/>
          <w:i w:val="false"/>
          <w:color w:val="000000"/>
        </w:rPr>
        <w:t>149)</w:t>
      </w:r>
      <w:r>
        <w:rPr>
          <w:rFonts w:ascii="Times New Roman"/>
          <w:b/>
          <w:i w:val="false"/>
          <w:color w:val="000000"/>
        </w:rPr>
        <w:t xml:space="preserve"> – </w:t>
      </w:r>
      <w:r>
        <w:rPr>
          <w:rFonts w:ascii="Times New Roman"/>
          <w:b/>
          <w:i w:val="false"/>
          <w:color w:val="000000"/>
        </w:rPr>
        <w:t>165)</w:t>
      </w:r>
      <w:r>
        <w:rPr>
          <w:rFonts w:ascii="Times New Roman"/>
          <w:b/>
          <w:i w:val="false"/>
          <w:color w:val="000000"/>
        </w:rPr>
        <w:t xml:space="preserve">, абзацев второго и третьего </w:t>
      </w:r>
      <w:r>
        <w:rPr>
          <w:rFonts w:ascii="Times New Roman"/>
          <w:b/>
          <w:i w:val="false"/>
          <w:color w:val="000000"/>
        </w:rPr>
        <w:t>подпункта 168)</w:t>
      </w:r>
      <w:r>
        <w:rPr>
          <w:rFonts w:ascii="Times New Roman"/>
          <w:b/>
          <w:i w:val="false"/>
          <w:color w:val="000000"/>
        </w:rPr>
        <w:t xml:space="preserve">, </w:t>
      </w:r>
      <w:r>
        <w:rPr>
          <w:rFonts w:ascii="Times New Roman"/>
          <w:b/>
          <w:i w:val="false"/>
          <w:color w:val="000000"/>
        </w:rPr>
        <w:t>подпунктов 169)</w:t>
      </w:r>
      <w:r>
        <w:rPr>
          <w:rFonts w:ascii="Times New Roman"/>
          <w:b/>
          <w:i w:val="false"/>
          <w:color w:val="000000"/>
        </w:rPr>
        <w:t xml:space="preserve"> – </w:t>
      </w:r>
      <w:r>
        <w:rPr>
          <w:rFonts w:ascii="Times New Roman"/>
          <w:b/>
          <w:i w:val="false"/>
          <w:color w:val="000000"/>
        </w:rPr>
        <w:t>173)</w:t>
      </w:r>
      <w:r>
        <w:rPr>
          <w:rFonts w:ascii="Times New Roman"/>
          <w:b/>
          <w:i w:val="false"/>
          <w:color w:val="000000"/>
        </w:rPr>
        <w:t xml:space="preserve"> пункта 1, абзацев третьего, пятого – двадцать седьмого </w:t>
      </w:r>
      <w:r>
        <w:rPr>
          <w:rFonts w:ascii="Times New Roman"/>
          <w:b/>
          <w:i w:val="false"/>
          <w:color w:val="000000"/>
        </w:rPr>
        <w:t>подпункта 1)</w:t>
      </w:r>
      <w:r>
        <w:rPr>
          <w:rFonts w:ascii="Times New Roman"/>
          <w:b/>
          <w:i w:val="false"/>
          <w:color w:val="000000"/>
        </w:rPr>
        <w:t xml:space="preserve">, </w:t>
      </w:r>
      <w:r>
        <w:rPr>
          <w:rFonts w:ascii="Times New Roman"/>
          <w:b/>
          <w:i w:val="false"/>
          <w:color w:val="000000"/>
        </w:rPr>
        <w:t>подпунктов 2)</w:t>
      </w:r>
      <w:r>
        <w:rPr>
          <w:rFonts w:ascii="Times New Roman"/>
          <w:b/>
          <w:i w:val="false"/>
          <w:color w:val="000000"/>
        </w:rPr>
        <w:t xml:space="preserve">, </w:t>
      </w:r>
      <w:r>
        <w:rPr>
          <w:rFonts w:ascii="Times New Roman"/>
          <w:b/>
          <w:i w:val="false"/>
          <w:color w:val="000000"/>
        </w:rPr>
        <w:t>3)</w:t>
      </w:r>
      <w:r>
        <w:rPr>
          <w:rFonts w:ascii="Times New Roman"/>
          <w:b/>
          <w:i w:val="false"/>
          <w:color w:val="000000"/>
        </w:rPr>
        <w:t xml:space="preserve">, </w:t>
      </w:r>
      <w:r>
        <w:rPr>
          <w:rFonts w:ascii="Times New Roman"/>
          <w:b/>
          <w:i w:val="false"/>
          <w:color w:val="000000"/>
        </w:rPr>
        <w:t>6)</w:t>
      </w:r>
      <w:r>
        <w:rPr>
          <w:rFonts w:ascii="Times New Roman"/>
          <w:b/>
          <w:i w:val="false"/>
          <w:color w:val="000000"/>
        </w:rPr>
        <w:t xml:space="preserve">, </w:t>
      </w:r>
      <w:r>
        <w:rPr>
          <w:rFonts w:ascii="Times New Roman"/>
          <w:b/>
          <w:i w:val="false"/>
          <w:color w:val="000000"/>
        </w:rPr>
        <w:t>8)</w:t>
      </w:r>
      <w:r>
        <w:rPr>
          <w:rFonts w:ascii="Times New Roman"/>
          <w:b/>
          <w:i w:val="false"/>
          <w:color w:val="000000"/>
        </w:rPr>
        <w:t xml:space="preserve">, </w:t>
      </w:r>
      <w:r>
        <w:rPr>
          <w:rFonts w:ascii="Times New Roman"/>
          <w:b/>
          <w:i w:val="false"/>
          <w:color w:val="000000"/>
        </w:rPr>
        <w:t>10)</w:t>
      </w:r>
      <w:r>
        <w:rPr>
          <w:rFonts w:ascii="Times New Roman"/>
          <w:b/>
          <w:i w:val="false"/>
          <w:color w:val="000000"/>
        </w:rPr>
        <w:t xml:space="preserve">, </w:t>
      </w:r>
      <w:r>
        <w:rPr>
          <w:rFonts w:ascii="Times New Roman"/>
          <w:b/>
          <w:i w:val="false"/>
          <w:color w:val="000000"/>
        </w:rPr>
        <w:t>13)</w:t>
      </w:r>
      <w:r>
        <w:rPr>
          <w:rFonts w:ascii="Times New Roman"/>
          <w:b/>
          <w:i w:val="false"/>
          <w:color w:val="000000"/>
        </w:rPr>
        <w:t xml:space="preserve"> и </w:t>
      </w:r>
      <w:r>
        <w:rPr>
          <w:rFonts w:ascii="Times New Roman"/>
          <w:b/>
          <w:i w:val="false"/>
          <w:color w:val="000000"/>
        </w:rPr>
        <w:t>14)</w:t>
      </w:r>
      <w:r>
        <w:rPr>
          <w:rFonts w:ascii="Times New Roman"/>
          <w:b/>
          <w:i w:val="false"/>
          <w:color w:val="000000"/>
        </w:rPr>
        <w:t xml:space="preserve">, абзацев пятого и шестого </w:t>
      </w:r>
      <w:r>
        <w:rPr>
          <w:rFonts w:ascii="Times New Roman"/>
          <w:b/>
          <w:i w:val="false"/>
          <w:color w:val="000000"/>
        </w:rPr>
        <w:t>подпункта 15)</w:t>
      </w:r>
      <w:r>
        <w:rPr>
          <w:rFonts w:ascii="Times New Roman"/>
          <w:b/>
          <w:i w:val="false"/>
          <w:color w:val="000000"/>
        </w:rPr>
        <w:t xml:space="preserve">, </w:t>
      </w:r>
      <w:r>
        <w:rPr>
          <w:rFonts w:ascii="Times New Roman"/>
          <w:b/>
          <w:i w:val="false"/>
          <w:color w:val="000000"/>
        </w:rPr>
        <w:t>подпунктов 16)</w:t>
      </w:r>
      <w:r>
        <w:rPr>
          <w:rFonts w:ascii="Times New Roman"/>
          <w:b/>
          <w:i w:val="false"/>
          <w:color w:val="000000"/>
        </w:rPr>
        <w:t xml:space="preserve"> – </w:t>
      </w:r>
      <w:r>
        <w:rPr>
          <w:rFonts w:ascii="Times New Roman"/>
          <w:b/>
          <w:i w:val="false"/>
          <w:color w:val="000000"/>
        </w:rPr>
        <w:t>24)</w:t>
      </w:r>
      <w:r>
        <w:rPr>
          <w:rFonts w:ascii="Times New Roman"/>
          <w:b/>
          <w:i w:val="false"/>
          <w:color w:val="000000"/>
        </w:rPr>
        <w:t xml:space="preserve">, </w:t>
      </w:r>
      <w:r>
        <w:rPr>
          <w:rFonts w:ascii="Times New Roman"/>
          <w:b/>
          <w:i w:val="false"/>
          <w:color w:val="000000"/>
        </w:rPr>
        <w:t>26)</w:t>
      </w:r>
      <w:r>
        <w:rPr>
          <w:rFonts w:ascii="Times New Roman"/>
          <w:b/>
          <w:i w:val="false"/>
          <w:color w:val="000000"/>
        </w:rPr>
        <w:t xml:space="preserve"> – </w:t>
      </w:r>
      <w:r>
        <w:rPr>
          <w:rFonts w:ascii="Times New Roman"/>
          <w:b/>
          <w:i w:val="false"/>
          <w:color w:val="000000"/>
        </w:rPr>
        <w:t>47)</w:t>
      </w:r>
      <w:r>
        <w:rPr>
          <w:rFonts w:ascii="Times New Roman"/>
          <w:b/>
          <w:i w:val="false"/>
          <w:color w:val="000000"/>
        </w:rPr>
        <w:t xml:space="preserve">, абзацев второго – двадцатого </w:t>
      </w:r>
      <w:r>
        <w:rPr>
          <w:rFonts w:ascii="Times New Roman"/>
          <w:b/>
          <w:i w:val="false"/>
          <w:color w:val="000000"/>
        </w:rPr>
        <w:t>подпункта 48)</w:t>
      </w:r>
      <w:r>
        <w:rPr>
          <w:rFonts w:ascii="Times New Roman"/>
          <w:b/>
          <w:i w:val="false"/>
          <w:color w:val="000000"/>
        </w:rPr>
        <w:t xml:space="preserve">, </w:t>
      </w:r>
      <w:r>
        <w:rPr>
          <w:rFonts w:ascii="Times New Roman"/>
          <w:b/>
          <w:i w:val="false"/>
          <w:color w:val="000000"/>
        </w:rPr>
        <w:t>подпунктов 49)</w:t>
      </w:r>
      <w:r>
        <w:rPr>
          <w:rFonts w:ascii="Times New Roman"/>
          <w:b/>
          <w:i w:val="false"/>
          <w:color w:val="000000"/>
        </w:rPr>
        <w:t xml:space="preserve">, </w:t>
      </w:r>
      <w:r>
        <w:rPr>
          <w:rFonts w:ascii="Times New Roman"/>
          <w:b/>
          <w:i w:val="false"/>
          <w:color w:val="000000"/>
        </w:rPr>
        <w:t>51)</w:t>
      </w:r>
      <w:r>
        <w:rPr>
          <w:rFonts w:ascii="Times New Roman"/>
          <w:b/>
          <w:i w:val="false"/>
          <w:color w:val="000000"/>
        </w:rPr>
        <w:t xml:space="preserve"> – </w:t>
      </w:r>
      <w:r>
        <w:rPr>
          <w:rFonts w:ascii="Times New Roman"/>
          <w:b/>
          <w:i w:val="false"/>
          <w:color w:val="000000"/>
        </w:rPr>
        <w:t>56)</w:t>
      </w:r>
      <w:r>
        <w:rPr>
          <w:rFonts w:ascii="Times New Roman"/>
          <w:b/>
          <w:i w:val="false"/>
          <w:color w:val="000000"/>
        </w:rPr>
        <w:t xml:space="preserve">, абзацев второго и третьего </w:t>
      </w:r>
      <w:r>
        <w:rPr>
          <w:rFonts w:ascii="Times New Roman"/>
          <w:b/>
          <w:i w:val="false"/>
          <w:color w:val="000000"/>
        </w:rPr>
        <w:t>подпункта 57)</w:t>
      </w:r>
      <w:r>
        <w:rPr>
          <w:rFonts w:ascii="Times New Roman"/>
          <w:b/>
          <w:i w:val="false"/>
          <w:color w:val="000000"/>
        </w:rPr>
        <w:t xml:space="preserve">, </w:t>
      </w:r>
      <w:r>
        <w:rPr>
          <w:rFonts w:ascii="Times New Roman"/>
          <w:b/>
          <w:i w:val="false"/>
          <w:color w:val="000000"/>
        </w:rPr>
        <w:t>подпунктов 59)</w:t>
      </w:r>
      <w:r>
        <w:rPr>
          <w:rFonts w:ascii="Times New Roman"/>
          <w:b/>
          <w:i w:val="false"/>
          <w:color w:val="000000"/>
        </w:rPr>
        <w:t xml:space="preserve"> – </w:t>
      </w:r>
      <w:r>
        <w:rPr>
          <w:rFonts w:ascii="Times New Roman"/>
          <w:b/>
          <w:i w:val="false"/>
          <w:color w:val="000000"/>
        </w:rPr>
        <w:t>64)</w:t>
      </w:r>
      <w:r>
        <w:rPr>
          <w:rFonts w:ascii="Times New Roman"/>
          <w:b/>
          <w:i w:val="false"/>
          <w:color w:val="000000"/>
        </w:rPr>
        <w:t xml:space="preserve"> пункта 2, абзаца пятого </w:t>
      </w:r>
      <w:r>
        <w:rPr>
          <w:rFonts w:ascii="Times New Roman"/>
          <w:b/>
          <w:i w:val="false"/>
          <w:color w:val="000000"/>
        </w:rPr>
        <w:t>подпункта 1)</w:t>
      </w:r>
      <w:r>
        <w:rPr>
          <w:rFonts w:ascii="Times New Roman"/>
          <w:b/>
          <w:i w:val="false"/>
          <w:color w:val="000000"/>
        </w:rPr>
        <w:t xml:space="preserve">, </w:t>
      </w:r>
      <w:r>
        <w:rPr>
          <w:rFonts w:ascii="Times New Roman"/>
          <w:b/>
          <w:i w:val="false"/>
          <w:color w:val="000000"/>
        </w:rPr>
        <w:t>подпунктов 4)</w:t>
      </w:r>
      <w:r>
        <w:rPr>
          <w:rFonts w:ascii="Times New Roman"/>
          <w:b/>
          <w:i w:val="false"/>
          <w:color w:val="000000"/>
        </w:rPr>
        <w:t xml:space="preserve">, </w:t>
      </w:r>
      <w:r>
        <w:rPr>
          <w:rFonts w:ascii="Times New Roman"/>
          <w:b/>
          <w:i w:val="false"/>
          <w:color w:val="000000"/>
        </w:rPr>
        <w:t>6)</w:t>
      </w:r>
      <w:r>
        <w:rPr>
          <w:rFonts w:ascii="Times New Roman"/>
          <w:b/>
          <w:i w:val="false"/>
          <w:color w:val="000000"/>
        </w:rPr>
        <w:t xml:space="preserve"> – </w:t>
      </w:r>
      <w:r>
        <w:rPr>
          <w:rFonts w:ascii="Times New Roman"/>
          <w:b/>
          <w:i w:val="false"/>
          <w:color w:val="000000"/>
        </w:rPr>
        <w:t>11)</w:t>
      </w:r>
      <w:r>
        <w:rPr>
          <w:rFonts w:ascii="Times New Roman"/>
          <w:b/>
          <w:i w:val="false"/>
          <w:color w:val="000000"/>
        </w:rPr>
        <w:t xml:space="preserve">, </w:t>
      </w:r>
      <w:r>
        <w:rPr>
          <w:rFonts w:ascii="Times New Roman"/>
          <w:b/>
          <w:i w:val="false"/>
          <w:color w:val="000000"/>
        </w:rPr>
        <w:t>13)</w:t>
      </w:r>
      <w:r>
        <w:rPr>
          <w:rFonts w:ascii="Times New Roman"/>
          <w:b/>
          <w:i w:val="false"/>
          <w:color w:val="000000"/>
        </w:rPr>
        <w:t xml:space="preserve"> – </w:t>
      </w:r>
      <w:r>
        <w:rPr>
          <w:rFonts w:ascii="Times New Roman"/>
          <w:b/>
          <w:i w:val="false"/>
          <w:color w:val="000000"/>
        </w:rPr>
        <w:t>18)</w:t>
      </w:r>
      <w:r>
        <w:rPr>
          <w:rFonts w:ascii="Times New Roman"/>
          <w:b/>
          <w:i w:val="false"/>
          <w:color w:val="000000"/>
        </w:rPr>
        <w:t xml:space="preserve">, </w:t>
      </w:r>
      <w:r>
        <w:rPr>
          <w:rFonts w:ascii="Times New Roman"/>
          <w:b/>
          <w:i w:val="false"/>
          <w:color w:val="000000"/>
        </w:rPr>
        <w:t>20)</w:t>
      </w:r>
      <w:r>
        <w:rPr>
          <w:rFonts w:ascii="Times New Roman"/>
          <w:b/>
          <w:i w:val="false"/>
          <w:color w:val="000000"/>
        </w:rPr>
        <w:t xml:space="preserve"> и </w:t>
      </w:r>
      <w:r>
        <w:rPr>
          <w:rFonts w:ascii="Times New Roman"/>
          <w:b/>
          <w:i w:val="false"/>
          <w:color w:val="000000"/>
        </w:rPr>
        <w:t>21)</w:t>
      </w:r>
      <w:r>
        <w:rPr>
          <w:rFonts w:ascii="Times New Roman"/>
          <w:b/>
          <w:i w:val="false"/>
          <w:color w:val="000000"/>
        </w:rPr>
        <w:t xml:space="preserve"> пункта 3, абзацев второго – седьмого </w:t>
      </w:r>
      <w:r>
        <w:rPr>
          <w:rFonts w:ascii="Times New Roman"/>
          <w:b/>
          <w:i w:val="false"/>
          <w:color w:val="000000"/>
        </w:rPr>
        <w:t>подпункта 1)</w:t>
      </w:r>
      <w:r>
        <w:rPr>
          <w:rFonts w:ascii="Times New Roman"/>
          <w:b/>
          <w:i w:val="false"/>
          <w:color w:val="000000"/>
        </w:rPr>
        <w:t xml:space="preserve">, </w:t>
      </w:r>
      <w:r>
        <w:rPr>
          <w:rFonts w:ascii="Times New Roman"/>
          <w:b/>
          <w:i w:val="false"/>
          <w:color w:val="000000"/>
        </w:rPr>
        <w:t>подпунктов 3)</w:t>
      </w:r>
      <w:r>
        <w:rPr>
          <w:rFonts w:ascii="Times New Roman"/>
          <w:b/>
          <w:i w:val="false"/>
          <w:color w:val="000000"/>
        </w:rPr>
        <w:t xml:space="preserve"> – </w:t>
      </w:r>
      <w:r>
        <w:rPr>
          <w:rFonts w:ascii="Times New Roman"/>
          <w:b/>
          <w:i w:val="false"/>
          <w:color w:val="000000"/>
        </w:rPr>
        <w:t>5)</w:t>
      </w:r>
      <w:r>
        <w:rPr>
          <w:rFonts w:ascii="Times New Roman"/>
          <w:b/>
          <w:i w:val="false"/>
          <w:color w:val="000000"/>
        </w:rPr>
        <w:t xml:space="preserve"> пункта 5, </w:t>
      </w:r>
      <w:r>
        <w:rPr>
          <w:rFonts w:ascii="Times New Roman"/>
          <w:b/>
          <w:i w:val="false"/>
          <w:color w:val="000000"/>
        </w:rPr>
        <w:t>пунктов 7</w:t>
      </w:r>
      <w:r>
        <w:rPr>
          <w:rFonts w:ascii="Times New Roman"/>
          <w:b/>
          <w:i w:val="false"/>
          <w:color w:val="000000"/>
        </w:rPr>
        <w:t xml:space="preserve"> и </w:t>
      </w:r>
      <w:r>
        <w:rPr>
          <w:rFonts w:ascii="Times New Roman"/>
          <w:b/>
          <w:i w:val="false"/>
          <w:color w:val="000000"/>
        </w:rPr>
        <w:t>10</w:t>
      </w:r>
      <w:r>
        <w:rPr>
          <w:rFonts w:ascii="Times New Roman"/>
          <w:b/>
          <w:i w:val="false"/>
          <w:color w:val="000000"/>
        </w:rPr>
        <w:t xml:space="preserve">, </w:t>
      </w:r>
      <w:r>
        <w:rPr>
          <w:rFonts w:ascii="Times New Roman"/>
          <w:b/>
          <w:i w:val="false"/>
          <w:color w:val="000000"/>
        </w:rPr>
        <w:t>подпункта 1)</w:t>
      </w:r>
      <w:r>
        <w:rPr>
          <w:rFonts w:ascii="Times New Roman"/>
          <w:b/>
          <w:i w:val="false"/>
          <w:color w:val="000000"/>
        </w:rPr>
        <w:t xml:space="preserve">, абзаца второго </w:t>
      </w:r>
      <w:r>
        <w:rPr>
          <w:rFonts w:ascii="Times New Roman"/>
          <w:b/>
          <w:i w:val="false"/>
          <w:color w:val="000000"/>
        </w:rPr>
        <w:t>подпункта 2)</w:t>
      </w:r>
      <w:r>
        <w:rPr>
          <w:rFonts w:ascii="Times New Roman"/>
          <w:b/>
          <w:i w:val="false"/>
          <w:color w:val="000000"/>
        </w:rPr>
        <w:t xml:space="preserve">, </w:t>
      </w:r>
      <w:r>
        <w:rPr>
          <w:rFonts w:ascii="Times New Roman"/>
          <w:b/>
          <w:i w:val="false"/>
          <w:color w:val="000000"/>
        </w:rPr>
        <w:t>подпунктов 3)</w:t>
      </w:r>
      <w:r>
        <w:rPr>
          <w:rFonts w:ascii="Times New Roman"/>
          <w:b/>
          <w:i w:val="false"/>
          <w:color w:val="000000"/>
        </w:rPr>
        <w:t xml:space="preserve"> и </w:t>
      </w:r>
      <w:r>
        <w:rPr>
          <w:rFonts w:ascii="Times New Roman"/>
          <w:b/>
          <w:i w:val="false"/>
          <w:color w:val="000000"/>
        </w:rPr>
        <w:t>6)</w:t>
      </w:r>
      <w:r>
        <w:rPr>
          <w:rFonts w:ascii="Times New Roman"/>
          <w:b/>
          <w:i w:val="false"/>
          <w:color w:val="000000"/>
        </w:rPr>
        <w:t xml:space="preserve"> пункта 13, абзацев третьего и четвертого </w:t>
      </w:r>
      <w:r>
        <w:rPr>
          <w:rFonts w:ascii="Times New Roman"/>
          <w:b/>
          <w:i w:val="false"/>
          <w:color w:val="000000"/>
        </w:rPr>
        <w:t>пункта 14</w:t>
      </w:r>
      <w:r>
        <w:rPr>
          <w:rFonts w:ascii="Times New Roman"/>
          <w:b/>
          <w:i w:val="false"/>
          <w:color w:val="000000"/>
        </w:rPr>
        <w:t xml:space="preserve">, </w:t>
      </w:r>
      <w:r>
        <w:rPr>
          <w:rFonts w:ascii="Times New Roman"/>
          <w:b/>
          <w:i w:val="false"/>
          <w:color w:val="000000"/>
        </w:rPr>
        <w:t>пунктов 16</w:t>
      </w:r>
      <w:r>
        <w:rPr>
          <w:rFonts w:ascii="Times New Roman"/>
          <w:b/>
          <w:i w:val="false"/>
          <w:color w:val="000000"/>
        </w:rPr>
        <w:t xml:space="preserve"> и </w:t>
      </w:r>
      <w:r>
        <w:rPr>
          <w:rFonts w:ascii="Times New Roman"/>
          <w:b/>
          <w:i w:val="false"/>
          <w:color w:val="000000"/>
        </w:rPr>
        <w:t>17</w:t>
      </w:r>
      <w:r>
        <w:rPr>
          <w:rFonts w:ascii="Times New Roman"/>
          <w:b/>
          <w:i w:val="false"/>
          <w:color w:val="000000"/>
        </w:rPr>
        <w:t xml:space="preserve"> статьи 1 настоящего Закона, которые вводятся в действие с 1 января 2016 года;";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"11) абзацев семнадцатого, двадцать седьмого и двадцать восьмого </w:t>
      </w:r>
      <w:r>
        <w:rPr>
          <w:rFonts w:ascii="Times New Roman"/>
          <w:b/>
          <w:i w:val="false"/>
          <w:color w:val="000000"/>
        </w:rPr>
        <w:t>подпункта 2)</w:t>
      </w:r>
      <w:r>
        <w:rPr>
          <w:rFonts w:ascii="Times New Roman"/>
          <w:b/>
          <w:i w:val="false"/>
          <w:color w:val="000000"/>
        </w:rPr>
        <w:t xml:space="preserve">, абзацев четвертого и пятого </w:t>
      </w:r>
      <w:r>
        <w:rPr>
          <w:rFonts w:ascii="Times New Roman"/>
          <w:b/>
          <w:i w:val="false"/>
          <w:color w:val="000000"/>
        </w:rPr>
        <w:t>подпункта 4)</w:t>
      </w:r>
      <w:r>
        <w:rPr>
          <w:rFonts w:ascii="Times New Roman"/>
          <w:b/>
          <w:i w:val="false"/>
          <w:color w:val="000000"/>
        </w:rPr>
        <w:t xml:space="preserve">, абзацев третьего и четвертого </w:t>
      </w:r>
      <w:r>
        <w:rPr>
          <w:rFonts w:ascii="Times New Roman"/>
          <w:b/>
          <w:i w:val="false"/>
          <w:color w:val="000000"/>
        </w:rPr>
        <w:t>подпункта 37)</w:t>
      </w:r>
      <w:r>
        <w:rPr>
          <w:rFonts w:ascii="Times New Roman"/>
          <w:b/>
          <w:i w:val="false"/>
          <w:color w:val="000000"/>
        </w:rPr>
        <w:t xml:space="preserve">, абзацев третьего и четвертого </w:t>
      </w:r>
      <w:r>
        <w:rPr>
          <w:rFonts w:ascii="Times New Roman"/>
          <w:b/>
          <w:i w:val="false"/>
          <w:color w:val="000000"/>
        </w:rPr>
        <w:t>подпункта 38)</w:t>
      </w:r>
      <w:r>
        <w:rPr>
          <w:rFonts w:ascii="Times New Roman"/>
          <w:b/>
          <w:i w:val="false"/>
          <w:color w:val="000000"/>
        </w:rPr>
        <w:t xml:space="preserve">, абзацев второго, пятого – шестнадцатого, двадцать первого, двадцать второго, тридцать первого – сорок третьего </w:t>
      </w:r>
      <w:r>
        <w:rPr>
          <w:rFonts w:ascii="Times New Roman"/>
          <w:b/>
          <w:i w:val="false"/>
          <w:color w:val="000000"/>
        </w:rPr>
        <w:t>подпункта 59)</w:t>
      </w:r>
      <w:r>
        <w:rPr>
          <w:rFonts w:ascii="Times New Roman"/>
          <w:b/>
          <w:i w:val="false"/>
          <w:color w:val="000000"/>
        </w:rPr>
        <w:t xml:space="preserve">, </w:t>
      </w:r>
      <w:r>
        <w:rPr>
          <w:rFonts w:ascii="Times New Roman"/>
          <w:b/>
          <w:i w:val="false"/>
          <w:color w:val="000000"/>
        </w:rPr>
        <w:t>подпункта 61)</w:t>
      </w:r>
      <w:r>
        <w:rPr>
          <w:rFonts w:ascii="Times New Roman"/>
          <w:b/>
          <w:i w:val="false"/>
          <w:color w:val="000000"/>
        </w:rPr>
        <w:t xml:space="preserve">, абзацев четвертого и пятого </w:t>
      </w:r>
      <w:r>
        <w:rPr>
          <w:rFonts w:ascii="Times New Roman"/>
          <w:b/>
          <w:i w:val="false"/>
          <w:color w:val="000000"/>
        </w:rPr>
        <w:t>подпункта 71)</w:t>
      </w:r>
      <w:r>
        <w:rPr>
          <w:rFonts w:ascii="Times New Roman"/>
          <w:b/>
          <w:i w:val="false"/>
          <w:color w:val="000000"/>
        </w:rPr>
        <w:t xml:space="preserve">, абзацев второго – шестого, восьмого и девятого </w:t>
      </w:r>
      <w:r>
        <w:rPr>
          <w:rFonts w:ascii="Times New Roman"/>
          <w:b/>
          <w:i w:val="false"/>
          <w:color w:val="000000"/>
        </w:rPr>
        <w:t>подпункта 89)</w:t>
      </w:r>
      <w:r>
        <w:rPr>
          <w:rFonts w:ascii="Times New Roman"/>
          <w:b/>
          <w:i w:val="false"/>
          <w:color w:val="000000"/>
        </w:rPr>
        <w:t xml:space="preserve">, абзацев второго – пятого </w:t>
      </w:r>
      <w:r>
        <w:rPr>
          <w:rFonts w:ascii="Times New Roman"/>
          <w:b/>
          <w:i w:val="false"/>
          <w:color w:val="000000"/>
        </w:rPr>
        <w:t>подпункта 95)</w:t>
      </w:r>
      <w:r>
        <w:rPr>
          <w:rFonts w:ascii="Times New Roman"/>
          <w:b/>
          <w:i w:val="false"/>
          <w:color w:val="000000"/>
        </w:rPr>
        <w:t xml:space="preserve">, абзацев второго – пятого, восьмого и девятого </w:t>
      </w:r>
      <w:r>
        <w:rPr>
          <w:rFonts w:ascii="Times New Roman"/>
          <w:b/>
          <w:i w:val="false"/>
          <w:color w:val="000000"/>
        </w:rPr>
        <w:t>подпункта 103)</w:t>
      </w:r>
      <w:r>
        <w:rPr>
          <w:rFonts w:ascii="Times New Roman"/>
          <w:b/>
          <w:i w:val="false"/>
          <w:color w:val="000000"/>
        </w:rPr>
        <w:t xml:space="preserve">, </w:t>
      </w:r>
      <w:r>
        <w:rPr>
          <w:rFonts w:ascii="Times New Roman"/>
          <w:b/>
          <w:i w:val="false"/>
          <w:color w:val="000000"/>
        </w:rPr>
        <w:t>подпунктов 104)</w:t>
      </w:r>
      <w:r>
        <w:rPr>
          <w:rFonts w:ascii="Times New Roman"/>
          <w:b/>
          <w:i w:val="false"/>
          <w:color w:val="000000"/>
        </w:rPr>
        <w:t xml:space="preserve"> – </w:t>
      </w:r>
      <w:r>
        <w:rPr>
          <w:rFonts w:ascii="Times New Roman"/>
          <w:b/>
          <w:i w:val="false"/>
          <w:color w:val="000000"/>
        </w:rPr>
        <w:t>107)</w:t>
      </w:r>
      <w:r>
        <w:rPr>
          <w:rFonts w:ascii="Times New Roman"/>
          <w:b/>
          <w:i w:val="false"/>
          <w:color w:val="000000"/>
        </w:rPr>
        <w:t xml:space="preserve">, абзацев второго – шестого, десятого, двенадцатого – четырнадцатого </w:t>
      </w:r>
      <w:r>
        <w:rPr>
          <w:rFonts w:ascii="Times New Roman"/>
          <w:b/>
          <w:i w:val="false"/>
          <w:color w:val="000000"/>
        </w:rPr>
        <w:t>подпункта 108)</w:t>
      </w:r>
      <w:r>
        <w:rPr>
          <w:rFonts w:ascii="Times New Roman"/>
          <w:b/>
          <w:i w:val="false"/>
          <w:color w:val="000000"/>
        </w:rPr>
        <w:t xml:space="preserve">, абзаца второго </w:t>
      </w:r>
      <w:r>
        <w:rPr>
          <w:rFonts w:ascii="Times New Roman"/>
          <w:b/>
          <w:i w:val="false"/>
          <w:color w:val="000000"/>
        </w:rPr>
        <w:t>подпункта 109)</w:t>
      </w:r>
      <w:r>
        <w:rPr>
          <w:rFonts w:ascii="Times New Roman"/>
          <w:b/>
          <w:i w:val="false"/>
          <w:color w:val="000000"/>
        </w:rPr>
        <w:t xml:space="preserve">, </w:t>
      </w:r>
      <w:r>
        <w:rPr>
          <w:rFonts w:ascii="Times New Roman"/>
          <w:b/>
          <w:i w:val="false"/>
          <w:color w:val="000000"/>
        </w:rPr>
        <w:t>подпункта 121)</w:t>
      </w:r>
      <w:r>
        <w:rPr>
          <w:rFonts w:ascii="Times New Roman"/>
          <w:b/>
          <w:i w:val="false"/>
          <w:color w:val="000000"/>
        </w:rPr>
        <w:t xml:space="preserve">, абзацев четвертого – седьмого </w:t>
      </w:r>
      <w:r>
        <w:rPr>
          <w:rFonts w:ascii="Times New Roman"/>
          <w:b/>
          <w:i w:val="false"/>
          <w:color w:val="000000"/>
        </w:rPr>
        <w:t>подпункта 136)</w:t>
      </w:r>
      <w:r>
        <w:rPr>
          <w:rFonts w:ascii="Times New Roman"/>
          <w:b/>
          <w:i w:val="false"/>
          <w:color w:val="000000"/>
        </w:rPr>
        <w:t xml:space="preserve">, </w:t>
      </w:r>
      <w:r>
        <w:rPr>
          <w:rFonts w:ascii="Times New Roman"/>
          <w:b/>
          <w:i w:val="false"/>
          <w:color w:val="000000"/>
        </w:rPr>
        <w:t>подпунктов 141)</w:t>
      </w:r>
      <w:r>
        <w:rPr>
          <w:rFonts w:ascii="Times New Roman"/>
          <w:b/>
          <w:i w:val="false"/>
          <w:color w:val="000000"/>
        </w:rPr>
        <w:t xml:space="preserve">, </w:t>
      </w:r>
      <w:r>
        <w:rPr>
          <w:rFonts w:ascii="Times New Roman"/>
          <w:b/>
          <w:i w:val="false"/>
          <w:color w:val="000000"/>
        </w:rPr>
        <w:t>142)</w:t>
      </w:r>
      <w:r>
        <w:rPr>
          <w:rFonts w:ascii="Times New Roman"/>
          <w:b/>
          <w:i w:val="false"/>
          <w:color w:val="000000"/>
        </w:rPr>
        <w:t xml:space="preserve">, </w:t>
      </w:r>
      <w:r>
        <w:rPr>
          <w:rFonts w:ascii="Times New Roman"/>
          <w:b/>
          <w:i w:val="false"/>
          <w:color w:val="000000"/>
        </w:rPr>
        <w:t>147)</w:t>
      </w:r>
      <w:r>
        <w:rPr>
          <w:rFonts w:ascii="Times New Roman"/>
          <w:b/>
          <w:i w:val="false"/>
          <w:color w:val="000000"/>
        </w:rPr>
        <w:t xml:space="preserve">, </w:t>
      </w:r>
      <w:r>
        <w:rPr>
          <w:rFonts w:ascii="Times New Roman"/>
          <w:b/>
          <w:i w:val="false"/>
          <w:color w:val="000000"/>
        </w:rPr>
        <w:t>148)</w:t>
      </w:r>
      <w:r>
        <w:rPr>
          <w:rFonts w:ascii="Times New Roman"/>
          <w:b/>
          <w:i w:val="false"/>
          <w:color w:val="000000"/>
        </w:rPr>
        <w:t xml:space="preserve">, </w:t>
      </w:r>
      <w:r>
        <w:rPr>
          <w:rFonts w:ascii="Times New Roman"/>
          <w:b/>
          <w:i w:val="false"/>
          <w:color w:val="000000"/>
        </w:rPr>
        <w:t>166)</w:t>
      </w:r>
      <w:r>
        <w:rPr>
          <w:rFonts w:ascii="Times New Roman"/>
          <w:b/>
          <w:i w:val="false"/>
          <w:color w:val="000000"/>
        </w:rPr>
        <w:t xml:space="preserve"> и </w:t>
      </w:r>
      <w:r>
        <w:rPr>
          <w:rFonts w:ascii="Times New Roman"/>
          <w:b/>
          <w:i w:val="false"/>
          <w:color w:val="000000"/>
        </w:rPr>
        <w:t>167)</w:t>
      </w:r>
      <w:r>
        <w:rPr>
          <w:rFonts w:ascii="Times New Roman"/>
          <w:b/>
          <w:i w:val="false"/>
          <w:color w:val="000000"/>
        </w:rPr>
        <w:t xml:space="preserve"> пункта 1, </w:t>
      </w:r>
      <w:r>
        <w:rPr>
          <w:rFonts w:ascii="Times New Roman"/>
          <w:b/>
          <w:i w:val="false"/>
          <w:color w:val="000000"/>
        </w:rPr>
        <w:t>подпунктов 12)</w:t>
      </w:r>
      <w:r>
        <w:rPr>
          <w:rFonts w:ascii="Times New Roman"/>
          <w:b/>
          <w:i w:val="false"/>
          <w:color w:val="000000"/>
        </w:rPr>
        <w:t xml:space="preserve"> и </w:t>
      </w:r>
      <w:r>
        <w:rPr>
          <w:rFonts w:ascii="Times New Roman"/>
          <w:b/>
          <w:i w:val="false"/>
          <w:color w:val="000000"/>
        </w:rPr>
        <w:t>19)</w:t>
      </w:r>
      <w:r>
        <w:rPr>
          <w:rFonts w:ascii="Times New Roman"/>
          <w:b/>
          <w:i w:val="false"/>
          <w:color w:val="000000"/>
        </w:rPr>
        <w:t xml:space="preserve"> пункта 3, </w:t>
      </w:r>
      <w:r>
        <w:rPr>
          <w:rFonts w:ascii="Times New Roman"/>
          <w:b/>
          <w:i w:val="false"/>
          <w:color w:val="000000"/>
        </w:rPr>
        <w:t>пунктов 8</w:t>
      </w:r>
      <w:r>
        <w:rPr>
          <w:rFonts w:ascii="Times New Roman"/>
          <w:b/>
          <w:i w:val="false"/>
          <w:color w:val="000000"/>
        </w:rPr>
        <w:t xml:space="preserve">, </w:t>
      </w:r>
      <w:r>
        <w:rPr>
          <w:rFonts w:ascii="Times New Roman"/>
          <w:b/>
          <w:i w:val="false"/>
          <w:color w:val="000000"/>
        </w:rPr>
        <w:t>15</w:t>
      </w:r>
      <w:r>
        <w:rPr>
          <w:rFonts w:ascii="Times New Roman"/>
          <w:b/>
          <w:i w:val="false"/>
          <w:color w:val="000000"/>
        </w:rPr>
        <w:t xml:space="preserve"> и </w:t>
      </w:r>
      <w:r>
        <w:rPr>
          <w:rFonts w:ascii="Times New Roman"/>
          <w:b/>
          <w:i w:val="false"/>
          <w:color w:val="000000"/>
        </w:rPr>
        <w:t>18</w:t>
      </w:r>
      <w:r>
        <w:rPr>
          <w:rFonts w:ascii="Times New Roman"/>
          <w:b/>
          <w:i w:val="false"/>
          <w:color w:val="000000"/>
        </w:rPr>
        <w:t xml:space="preserve"> статьи 1 настоящего Закона, которые вводятся в действие с 1 января 2017 года;";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bookmarkStart w:name="z482" w:id="387"/>
    <w:p>
      <w:pPr>
        <w:spacing w:after="0"/>
        <w:ind w:left="0"/>
        <w:jc w:val="both"/>
      </w:pPr>
      <w:r>
        <w:rPr>
          <w:rFonts w:ascii="Times New Roman"/>
          <w:b w:val="false"/>
          <w:i w:val="false"/>
          <w:color w:val="000000"/>
          <w:sz w:val="28"/>
        </w:rPr>
        <w:t>
      дополнить подпунктами 14), 15) и 16) следующего содержания:</w:t>
      </w:r>
    </w:p>
    <w:bookmarkEnd w:id="387"/>
    <w:p>
      <w:pPr>
        <w:spacing w:after="0"/>
        <w:ind w:left="0"/>
        <w:jc w:val="left"/>
      </w:pPr>
      <w:r>
        <w:rPr>
          <w:rFonts w:ascii="Times New Roman"/>
          <w:b/>
          <w:i w:val="false"/>
          <w:color w:val="000000"/>
        </w:rPr>
        <w:t xml:space="preserve"> "14) подпункта 112) </w:t>
      </w:r>
      <w:r>
        <w:rPr>
          <w:rFonts w:ascii="Times New Roman"/>
          <w:b/>
          <w:i w:val="false"/>
          <w:color w:val="000000"/>
        </w:rPr>
        <w:t>пункта 3</w:t>
      </w:r>
      <w:r>
        <w:rPr>
          <w:rFonts w:ascii="Times New Roman"/>
          <w:b/>
          <w:i w:val="false"/>
          <w:color w:val="000000"/>
        </w:rPr>
        <w:t xml:space="preserve"> настоящего Закона, который вводится в действие с 1 января 2018 года;</w:t>
      </w:r>
    </w:p>
    <w:p>
      <w:pPr>
        <w:spacing w:after="0"/>
        <w:ind w:left="0"/>
        <w:jc w:val="both"/>
      </w:pPr>
      <w:r>
        <w:rPr>
          <w:rFonts w:ascii="Times New Roman"/>
          <w:b w:val="false"/>
          <w:i w:val="false"/>
          <w:color w:val="000000"/>
          <w:sz w:val="28"/>
        </w:rPr>
        <w:t xml:space="preserve">
      5) абзацев восьмого – десятого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99)</w:t>
      </w:r>
      <w:r>
        <w:rPr>
          <w:rFonts w:ascii="Times New Roman"/>
          <w:b w:val="false"/>
          <w:i w:val="false"/>
          <w:color w:val="000000"/>
          <w:sz w:val="28"/>
        </w:rPr>
        <w:t xml:space="preserve"> пункта 1, абзацев четвертого – седьмого </w:t>
      </w:r>
      <w:r>
        <w:rPr>
          <w:rFonts w:ascii="Times New Roman"/>
          <w:b w:val="false"/>
          <w:i w:val="false"/>
          <w:color w:val="000000"/>
          <w:sz w:val="28"/>
        </w:rPr>
        <w:t>подпункта 57)</w:t>
      </w:r>
      <w:r>
        <w:rPr>
          <w:rFonts w:ascii="Times New Roman"/>
          <w:b w:val="false"/>
          <w:i w:val="false"/>
          <w:color w:val="000000"/>
          <w:sz w:val="28"/>
        </w:rPr>
        <w:t xml:space="preserve">, </w:t>
      </w:r>
      <w:r>
        <w:rPr>
          <w:rFonts w:ascii="Times New Roman"/>
          <w:b w:val="false"/>
          <w:i w:val="false"/>
          <w:color w:val="000000"/>
          <w:sz w:val="28"/>
        </w:rPr>
        <w:t>подпункта 58)</w:t>
      </w:r>
      <w:r>
        <w:rPr>
          <w:rFonts w:ascii="Times New Roman"/>
          <w:b w:val="false"/>
          <w:i w:val="false"/>
          <w:color w:val="000000"/>
          <w:sz w:val="28"/>
        </w:rPr>
        <w:t xml:space="preserve"> пункта 2 статьи 1 настоящего Закона, которые вводятся в действие с 1 января 2019 года;</w:t>
      </w:r>
    </w:p>
    <w:p>
      <w:pPr>
        <w:spacing w:after="0"/>
        <w:ind w:left="0"/>
        <w:jc w:val="both"/>
      </w:pPr>
      <w:r>
        <w:rPr>
          <w:rFonts w:ascii="Times New Roman"/>
          <w:b w:val="false"/>
          <w:i w:val="false"/>
          <w:color w:val="000000"/>
          <w:sz w:val="28"/>
        </w:rPr>
        <w:t xml:space="preserve">
      16)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 седьмого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пункта 1, абзаца шестого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пункта 3 настоящего Закона, которые вводятся в действие с 1 января 2020 года.".</w:t>
      </w:r>
    </w:p>
    <w:bookmarkStart w:name="z26" w:id="38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(Ведомости Парламента Республики Казахстан, 2016 г., № 6, ст. 45):</w:t>
      </w:r>
    </w:p>
    <w:bookmarkEnd w:id="388"/>
    <w:bookmarkStart w:name="z483" w:id="38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89"/>
    <w:bookmarkStart w:name="z484" w:id="3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90"/>
    <w:bookmarkStart w:name="z485" w:id="39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9)</w:t>
      </w:r>
      <w:r>
        <w:rPr>
          <w:rFonts w:ascii="Times New Roman"/>
          <w:b w:val="false"/>
          <w:i w:val="false"/>
          <w:color w:val="000000"/>
          <w:sz w:val="28"/>
        </w:rPr>
        <w:t xml:space="preserve"> изложить в следующей редакции:</w:t>
      </w:r>
    </w:p>
    <w:bookmarkEnd w:id="391"/>
    <w:p>
      <w:pPr>
        <w:spacing w:after="0"/>
        <w:ind w:left="0"/>
        <w:jc w:val="both"/>
      </w:pPr>
      <w:r>
        <w:rPr>
          <w:rFonts w:ascii="Times New Roman"/>
          <w:b w:val="false"/>
          <w:i w:val="false"/>
          <w:color w:val="000000"/>
          <w:sz w:val="28"/>
        </w:rPr>
        <w:t>
      "1. Для постановки на регистрационный учет в качестве индивидуального предпринимателя физическое лицо направляет в налоговый орган уведомление в порядке, установленном законодательством Республики Казахстан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487" w:id="392"/>
    <w:p>
      <w:pPr>
        <w:spacing w:after="0"/>
        <w:ind w:left="0"/>
        <w:jc w:val="both"/>
      </w:pPr>
      <w:r>
        <w:rPr>
          <w:rFonts w:ascii="Times New Roman"/>
          <w:b w:val="false"/>
          <w:i w:val="false"/>
          <w:color w:val="000000"/>
          <w:sz w:val="28"/>
        </w:rPr>
        <w:t xml:space="preserve">
      абзацы третий, седьмой, девятый и десятый </w:t>
      </w:r>
      <w:r>
        <w:rPr>
          <w:rFonts w:ascii="Times New Roman"/>
          <w:b w:val="false"/>
          <w:i w:val="false"/>
          <w:color w:val="000000"/>
          <w:sz w:val="28"/>
        </w:rPr>
        <w:t>подпункта 2)</w:t>
      </w:r>
      <w:r>
        <w:rPr>
          <w:rFonts w:ascii="Times New Roman"/>
          <w:b w:val="false"/>
          <w:i w:val="false"/>
          <w:color w:val="000000"/>
          <w:sz w:val="28"/>
        </w:rPr>
        <w:t xml:space="preserve"> пункта 9 изложить в следующей редакции:</w:t>
      </w:r>
    </w:p>
    <w:bookmarkEnd w:id="392"/>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корпорацию "Правительство для граждан" уведомление по форме, утвержденной уполномоченным органом в сфере разрешений и уведомлений.";</w:t>
      </w:r>
    </w:p>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либо в явочном порядке на бумажном носителе.";</w:t>
      </w:r>
    </w:p>
    <w:bookmarkStart w:name="z488" w:id="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w:t>
      </w:r>
      <w:r>
        <w:rPr>
          <w:rFonts w:ascii="Times New Roman"/>
          <w:b w:val="false"/>
          <w:i w:val="false"/>
          <w:color w:val="000000"/>
          <w:sz w:val="28"/>
        </w:rPr>
        <w:t>:</w:t>
      </w:r>
    </w:p>
    <w:bookmarkEnd w:id="393"/>
    <w:bookmarkStart w:name="z489" w:id="394"/>
    <w:p>
      <w:pPr>
        <w:spacing w:after="0"/>
        <w:ind w:left="0"/>
        <w:jc w:val="both"/>
      </w:pPr>
      <w:r>
        <w:rPr>
          <w:rFonts w:ascii="Times New Roman"/>
          <w:b w:val="false"/>
          <w:i w:val="false"/>
          <w:color w:val="000000"/>
          <w:sz w:val="28"/>
        </w:rPr>
        <w:t xml:space="preserve">
      абзац девятнадцатый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394"/>
    <w:p>
      <w:pPr>
        <w:spacing w:after="0"/>
        <w:ind w:left="0"/>
        <w:jc w:val="both"/>
      </w:pPr>
      <w:r>
        <w:rPr>
          <w:rFonts w:ascii="Times New Roman"/>
          <w:b w:val="false"/>
          <w:i w:val="false"/>
          <w:color w:val="000000"/>
          <w:sz w:val="28"/>
        </w:rPr>
        <w:t>
      "строки 141, 142, 143, 148, 149, 152, 153, 155, 156, 160, 161, 162, 167, 169, 171, 172, 174, 177, 178, 179, 180, 181, 182, 185, 190, 194, 203, 204, 211, 218, 219, 220, 222, 224, 225, 226, 237, 238, 240 и 241 исключить;";</w:t>
      </w:r>
    </w:p>
    <w:bookmarkStart w:name="z490" w:id="395"/>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подпункта 8)</w:t>
      </w:r>
      <w:r>
        <w:rPr>
          <w:rFonts w:ascii="Times New Roman"/>
          <w:b w:val="false"/>
          <w:i w:val="false"/>
          <w:color w:val="000000"/>
          <w:sz w:val="28"/>
        </w:rPr>
        <w:t xml:space="preserve"> изложить в следующей редакции:</w:t>
      </w:r>
    </w:p>
    <w:bookmarkEnd w:id="395"/>
    <w:p>
      <w:pPr>
        <w:spacing w:after="0"/>
        <w:ind w:left="0"/>
        <w:jc w:val="left"/>
      </w:pPr>
      <w:r>
        <w:rPr>
          <w:rFonts w:ascii="Times New Roman"/>
          <w:b/>
          <w:i w:val="false"/>
          <w:color w:val="000000"/>
        </w:rPr>
        <w:t xml:space="preserve"> "8) </w:t>
      </w:r>
      <w:r>
        <w:rPr>
          <w:rFonts w:ascii="Times New Roman"/>
          <w:b/>
          <w:i w:val="false"/>
          <w:color w:val="000000"/>
        </w:rPr>
        <w:t>приложение 3</w:t>
      </w:r>
      <w:r>
        <w:rPr>
          <w:rFonts w:ascii="Times New Roman"/>
          <w:b/>
          <w:i w:val="false"/>
          <w:color w:val="000000"/>
        </w:rPr>
        <w:t xml:space="preserve"> дополнить пунктами 39, 40, 42, 43, 44, 45, 46, 47, 48, 49, 50, 51, 52, 53, 54 и 55 следующего содержания:</w:t>
      </w:r>
    </w:p>
    <w:p>
      <w:pPr>
        <w:spacing w:after="0"/>
        <w:ind w:left="0"/>
        <w:jc w:val="both"/>
      </w:pPr>
      <w:r>
        <w:rPr>
          <w:rFonts w:ascii="Times New Roman"/>
          <w:b w:val="false"/>
          <w:i w:val="false"/>
          <w:color w:val="000000"/>
          <w:sz w:val="28"/>
        </w:rPr>
        <w:t>
      "39. Уведомление о начале деятельности в качестве индивидуального предпринимателя;";</w:t>
      </w:r>
    </w:p>
    <w:bookmarkStart w:name="z491" w:id="396"/>
    <w:p>
      <w:pPr>
        <w:spacing w:after="0"/>
        <w:ind w:left="0"/>
        <w:jc w:val="both"/>
      </w:pPr>
      <w:r>
        <w:rPr>
          <w:rFonts w:ascii="Times New Roman"/>
          <w:b w:val="false"/>
          <w:i w:val="false"/>
          <w:color w:val="000000"/>
          <w:sz w:val="28"/>
        </w:rPr>
        <w:t>
      абзац четвертый исключить;</w:t>
      </w:r>
    </w:p>
    <w:bookmarkEnd w:id="396"/>
    <w:bookmarkStart w:name="z492" w:id="3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2 изложить в следующей редакции:</w:t>
      </w:r>
    </w:p>
    <w:bookmarkEnd w:id="397"/>
    <w:p>
      <w:pPr>
        <w:spacing w:after="0"/>
        <w:ind w:left="0"/>
        <w:jc w:val="left"/>
      </w:pPr>
      <w:r>
        <w:rPr>
          <w:rFonts w:ascii="Times New Roman"/>
          <w:b/>
          <w:i w:val="false"/>
          <w:color w:val="000000"/>
        </w:rPr>
        <w:t xml:space="preserve"> "1) </w:t>
      </w:r>
      <w:r>
        <w:rPr>
          <w:rFonts w:ascii="Times New Roman"/>
          <w:b/>
          <w:i w:val="false"/>
          <w:color w:val="000000"/>
        </w:rPr>
        <w:t>подпунктов 9)</w:t>
      </w:r>
      <w:r>
        <w:rPr>
          <w:rFonts w:ascii="Times New Roman"/>
          <w:b/>
          <w:i w:val="false"/>
          <w:color w:val="000000"/>
        </w:rPr>
        <w:t xml:space="preserve">, </w:t>
      </w:r>
      <w:r>
        <w:rPr>
          <w:rFonts w:ascii="Times New Roman"/>
          <w:b/>
          <w:i w:val="false"/>
          <w:color w:val="000000"/>
        </w:rPr>
        <w:t>11)</w:t>
      </w:r>
      <w:r>
        <w:rPr>
          <w:rFonts w:ascii="Times New Roman"/>
          <w:b/>
          <w:i w:val="false"/>
          <w:color w:val="000000"/>
        </w:rPr>
        <w:t xml:space="preserve"> и </w:t>
      </w:r>
      <w:r>
        <w:rPr>
          <w:rFonts w:ascii="Times New Roman"/>
          <w:b/>
          <w:i w:val="false"/>
          <w:color w:val="000000"/>
        </w:rPr>
        <w:t>12)</w:t>
      </w:r>
      <w:r>
        <w:rPr>
          <w:rFonts w:ascii="Times New Roman"/>
          <w:b/>
          <w:i w:val="false"/>
          <w:color w:val="000000"/>
        </w:rPr>
        <w:t xml:space="preserve"> пункта 5, </w:t>
      </w:r>
      <w:r>
        <w:rPr>
          <w:rFonts w:ascii="Times New Roman"/>
          <w:b/>
          <w:i w:val="false"/>
          <w:color w:val="000000"/>
        </w:rPr>
        <w:t>подпункта 1)</w:t>
      </w:r>
      <w:r>
        <w:rPr>
          <w:rFonts w:ascii="Times New Roman"/>
          <w:b/>
          <w:i w:val="false"/>
          <w:color w:val="000000"/>
        </w:rPr>
        <w:t xml:space="preserve">, абзаца второго </w:t>
      </w:r>
      <w:r>
        <w:rPr>
          <w:rFonts w:ascii="Times New Roman"/>
          <w:b/>
          <w:i w:val="false"/>
          <w:color w:val="000000"/>
        </w:rPr>
        <w:t>подпункта 2)</w:t>
      </w:r>
      <w:r>
        <w:rPr>
          <w:rFonts w:ascii="Times New Roman"/>
          <w:b/>
          <w:i w:val="false"/>
          <w:color w:val="000000"/>
        </w:rPr>
        <w:t xml:space="preserve">, </w:t>
      </w:r>
      <w:r>
        <w:rPr>
          <w:rFonts w:ascii="Times New Roman"/>
          <w:b/>
          <w:i w:val="false"/>
          <w:color w:val="000000"/>
        </w:rPr>
        <w:t>подпунктов 6)</w:t>
      </w:r>
      <w:r>
        <w:rPr>
          <w:rFonts w:ascii="Times New Roman"/>
          <w:b/>
          <w:i w:val="false"/>
          <w:color w:val="000000"/>
        </w:rPr>
        <w:t xml:space="preserve">, </w:t>
      </w:r>
      <w:r>
        <w:rPr>
          <w:rFonts w:ascii="Times New Roman"/>
          <w:b/>
          <w:i w:val="false"/>
          <w:color w:val="000000"/>
        </w:rPr>
        <w:t>7)</w:t>
      </w:r>
      <w:r>
        <w:rPr>
          <w:rFonts w:ascii="Times New Roman"/>
          <w:b/>
          <w:i w:val="false"/>
          <w:color w:val="000000"/>
        </w:rPr>
        <w:t xml:space="preserve">, </w:t>
      </w:r>
      <w:r>
        <w:rPr>
          <w:rFonts w:ascii="Times New Roman"/>
          <w:b/>
          <w:i w:val="false"/>
          <w:color w:val="000000"/>
        </w:rPr>
        <w:t>9)</w:t>
      </w:r>
      <w:r>
        <w:rPr>
          <w:rFonts w:ascii="Times New Roman"/>
          <w:b/>
          <w:i w:val="false"/>
          <w:color w:val="000000"/>
        </w:rPr>
        <w:t xml:space="preserve">, </w:t>
      </w:r>
      <w:r>
        <w:rPr>
          <w:rFonts w:ascii="Times New Roman"/>
          <w:b/>
          <w:i w:val="false"/>
          <w:color w:val="000000"/>
        </w:rPr>
        <w:t>10)</w:t>
      </w:r>
      <w:r>
        <w:rPr>
          <w:rFonts w:ascii="Times New Roman"/>
          <w:b/>
          <w:i w:val="false"/>
          <w:color w:val="000000"/>
        </w:rPr>
        <w:t xml:space="preserve">, </w:t>
      </w:r>
      <w:r>
        <w:rPr>
          <w:rFonts w:ascii="Times New Roman"/>
          <w:b/>
          <w:i w:val="false"/>
          <w:color w:val="000000"/>
        </w:rPr>
        <w:t>11)</w:t>
      </w:r>
      <w:r>
        <w:rPr>
          <w:rFonts w:ascii="Times New Roman"/>
          <w:b/>
          <w:i w:val="false"/>
          <w:color w:val="000000"/>
        </w:rPr>
        <w:t xml:space="preserve"> и </w:t>
      </w:r>
      <w:r>
        <w:rPr>
          <w:rFonts w:ascii="Times New Roman"/>
          <w:b/>
          <w:i w:val="false"/>
          <w:color w:val="000000"/>
        </w:rPr>
        <w:t>12)</w:t>
      </w:r>
      <w:r>
        <w:rPr>
          <w:rFonts w:ascii="Times New Roman"/>
          <w:b/>
          <w:i w:val="false"/>
          <w:color w:val="000000"/>
        </w:rPr>
        <w:t xml:space="preserve"> пункта 6, </w:t>
      </w:r>
      <w:r>
        <w:rPr>
          <w:rFonts w:ascii="Times New Roman"/>
          <w:b/>
          <w:i w:val="false"/>
          <w:color w:val="000000"/>
        </w:rPr>
        <w:t>подпунктов 3)</w:t>
      </w:r>
      <w:r>
        <w:rPr>
          <w:rFonts w:ascii="Times New Roman"/>
          <w:b/>
          <w:i w:val="false"/>
          <w:color w:val="000000"/>
        </w:rPr>
        <w:t xml:space="preserve"> и </w:t>
      </w:r>
      <w:r>
        <w:rPr>
          <w:rFonts w:ascii="Times New Roman"/>
          <w:b/>
          <w:i w:val="false"/>
          <w:color w:val="000000"/>
        </w:rPr>
        <w:t>4)</w:t>
      </w:r>
      <w:r>
        <w:rPr>
          <w:rFonts w:ascii="Times New Roman"/>
          <w:b/>
          <w:i w:val="false"/>
          <w:color w:val="000000"/>
        </w:rPr>
        <w:t xml:space="preserve"> пункта 8, абзаца второго </w:t>
      </w:r>
      <w:r>
        <w:rPr>
          <w:rFonts w:ascii="Times New Roman"/>
          <w:b/>
          <w:i w:val="false"/>
          <w:color w:val="000000"/>
        </w:rPr>
        <w:t>подпункта 1)</w:t>
      </w:r>
      <w:r>
        <w:rPr>
          <w:rFonts w:ascii="Times New Roman"/>
          <w:b/>
          <w:i w:val="false"/>
          <w:color w:val="000000"/>
        </w:rPr>
        <w:t xml:space="preserve">, </w:t>
      </w:r>
      <w:r>
        <w:rPr>
          <w:rFonts w:ascii="Times New Roman"/>
          <w:b/>
          <w:i w:val="false"/>
          <w:color w:val="000000"/>
        </w:rPr>
        <w:t>подпунктов 2)</w:t>
      </w:r>
      <w:r>
        <w:rPr>
          <w:rFonts w:ascii="Times New Roman"/>
          <w:b/>
          <w:i w:val="false"/>
          <w:color w:val="000000"/>
        </w:rPr>
        <w:t xml:space="preserve"> и </w:t>
      </w:r>
      <w:r>
        <w:rPr>
          <w:rFonts w:ascii="Times New Roman"/>
          <w:b/>
          <w:i w:val="false"/>
          <w:color w:val="000000"/>
        </w:rPr>
        <w:t>3)</w:t>
      </w:r>
      <w:r>
        <w:rPr>
          <w:rFonts w:ascii="Times New Roman"/>
          <w:b/>
          <w:i w:val="false"/>
          <w:color w:val="000000"/>
        </w:rPr>
        <w:t xml:space="preserve"> пункта 9, </w:t>
      </w:r>
      <w:r>
        <w:rPr>
          <w:rFonts w:ascii="Times New Roman"/>
          <w:b/>
          <w:i w:val="false"/>
          <w:color w:val="000000"/>
        </w:rPr>
        <w:t>подпункта 2)</w:t>
      </w:r>
      <w:r>
        <w:rPr>
          <w:rFonts w:ascii="Times New Roman"/>
          <w:b/>
          <w:i w:val="false"/>
          <w:color w:val="000000"/>
        </w:rPr>
        <w:t xml:space="preserve">, абзацев третьего, пятого и тридцать пятого </w:t>
      </w:r>
      <w:r>
        <w:rPr>
          <w:rFonts w:ascii="Times New Roman"/>
          <w:b/>
          <w:i w:val="false"/>
          <w:color w:val="000000"/>
        </w:rPr>
        <w:t>подпункта 7)</w:t>
      </w:r>
      <w:r>
        <w:rPr>
          <w:rFonts w:ascii="Times New Roman"/>
          <w:b/>
          <w:i w:val="false"/>
          <w:color w:val="000000"/>
        </w:rPr>
        <w:t xml:space="preserve"> и абзацев второго и третьего </w:t>
      </w:r>
      <w:r>
        <w:rPr>
          <w:rFonts w:ascii="Times New Roman"/>
          <w:b/>
          <w:i w:val="false"/>
          <w:color w:val="000000"/>
        </w:rPr>
        <w:t>подпункта 8)</w:t>
      </w:r>
      <w:r>
        <w:rPr>
          <w:rFonts w:ascii="Times New Roman"/>
          <w:b/>
          <w:i w:val="false"/>
          <w:color w:val="000000"/>
        </w:rPr>
        <w:t xml:space="preserve"> пункта 46 статьи 1, которые вводятся в действие с 1 января 2017 года;".</w:t>
      </w:r>
    </w:p>
    <w:p>
      <w:pPr>
        <w:spacing w:after="0"/>
        <w:ind w:left="0"/>
        <w:jc w:val="both"/>
      </w:pPr>
      <w:r>
        <w:rPr>
          <w:rFonts w:ascii="Times New Roman"/>
          <w:b w:val="false"/>
          <w:i w:val="false"/>
          <w:color w:val="ff0000"/>
          <w:sz w:val="28"/>
        </w:rPr>
        <w:t xml:space="preserve">
      Сноска. Статья 1 с изменениями, внесенными законами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Приостановить до 1 января 2019 года действие строк 7, 12, 14 и 15 таблицы </w:t>
      </w:r>
      <w:r>
        <w:rPr>
          <w:rFonts w:ascii="Times New Roman"/>
          <w:b/>
          <w:i w:val="false"/>
          <w:color w:val="000000"/>
          <w:sz w:val="28"/>
        </w:rPr>
        <w:t>подпункта 1)</w:t>
      </w:r>
      <w:r>
        <w:rPr>
          <w:rFonts w:ascii="Times New Roman"/>
          <w:b/>
          <w:i w:val="false"/>
          <w:color w:val="000000"/>
          <w:sz w:val="28"/>
        </w:rPr>
        <w:t xml:space="preserve"> пункта 4 статьи 280 Кодекса Республики Казахстан "О налогах и других обязательных платежах в бюджет" (Налоговый кодекс), установив, что в период приостановления:</w:t>
      </w:r>
    </w:p>
    <w:bookmarkStart w:name="z494" w:id="398"/>
    <w:p>
      <w:pPr>
        <w:spacing w:after="0"/>
        <w:ind w:left="0"/>
        <w:jc w:val="both"/>
      </w:pPr>
      <w:r>
        <w:rPr>
          <w:rFonts w:ascii="Times New Roman"/>
          <w:b w:val="false"/>
          <w:i w:val="false"/>
          <w:color w:val="000000"/>
          <w:sz w:val="28"/>
        </w:rPr>
        <w:t>
      1) со 2 января 2017 года до 1 января 2018 года действуют следующие ставки акцизов:</w:t>
      </w:r>
    </w:p>
    <w:bookmarkEnd w:id="3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068"/>
        <w:gridCol w:w="6589"/>
        <w:gridCol w:w="207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ТС</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топливного(не бесцветного, окрашенного) для потребления на внутреннем рынке)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тенге/ 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 штука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 килограмм</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5" w:id="399"/>
    <w:p>
      <w:pPr>
        <w:spacing w:after="0"/>
        <w:ind w:left="0"/>
        <w:jc w:val="both"/>
      </w:pPr>
      <w:r>
        <w:rPr>
          <w:rFonts w:ascii="Times New Roman"/>
          <w:b w:val="false"/>
          <w:i w:val="false"/>
          <w:color w:val="000000"/>
          <w:sz w:val="28"/>
        </w:rPr>
        <w:t>
      2) с 1 января 2018 года до 1 января 2019 года действуют следующие ставки акцизов:</w:t>
      </w:r>
    </w:p>
    <w:bookmarkEnd w:id="3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068"/>
        <w:gridCol w:w="6675"/>
        <w:gridCol w:w="1988"/>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(этанол)денатурированный топливный (не бесцветный, окрашенный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 1 000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 штука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 килограмм</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Статья 3.</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5</w:t>
      </w:r>
      <w:r>
        <w:rPr>
          <w:rFonts w:ascii="Times New Roman"/>
          <w:b/>
          <w:i w:val="false"/>
          <w:color w:val="000000"/>
          <w:sz w:val="28"/>
        </w:rPr>
        <w:t xml:space="preserve"> статьи 568 Кодекса Республики Казахстан "О налогах и других обязательных платежах в бюджет" (Налоговый кодекс), установив, что в период приостановления:</w:t>
      </w:r>
    </w:p>
    <w:bookmarkStart w:name="z497" w:id="400"/>
    <w:p>
      <w:pPr>
        <w:spacing w:after="0"/>
        <w:ind w:left="0"/>
        <w:jc w:val="both"/>
      </w:pPr>
      <w:r>
        <w:rPr>
          <w:rFonts w:ascii="Times New Roman"/>
          <w:b w:val="false"/>
          <w:i w:val="false"/>
          <w:color w:val="000000"/>
          <w:sz w:val="28"/>
        </w:rPr>
        <w:t>
      1) с 1 января 2017 года до 1 января 2018 года действует следующая редакция:</w:t>
      </w:r>
    </w:p>
    <w:bookmarkEnd w:id="400"/>
    <w:p>
      <w:pPr>
        <w:spacing w:after="0"/>
        <w:ind w:left="0"/>
        <w:jc w:val="both"/>
      </w:pPr>
      <w:r>
        <w:rPr>
          <w:rFonts w:ascii="Times New Roman"/>
          <w:b w:val="false"/>
          <w:i w:val="false"/>
          <w:color w:val="000000"/>
          <w:sz w:val="28"/>
        </w:rPr>
        <w:t>
      "5. Минимум оборота составляет 30 000-кратный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498" w:id="401"/>
    <w:p>
      <w:pPr>
        <w:spacing w:after="0"/>
        <w:ind w:left="0"/>
        <w:jc w:val="both"/>
      </w:pPr>
      <w:r>
        <w:rPr>
          <w:rFonts w:ascii="Times New Roman"/>
          <w:b w:val="false"/>
          <w:i w:val="false"/>
          <w:color w:val="000000"/>
          <w:sz w:val="28"/>
        </w:rPr>
        <w:t>
      2) с 1 января 2018 года до 1 января 2019 года действует следующая редакция:</w:t>
      </w:r>
    </w:p>
    <w:bookmarkEnd w:id="401"/>
    <w:p>
      <w:pPr>
        <w:spacing w:after="0"/>
        <w:ind w:left="0"/>
        <w:jc w:val="both"/>
      </w:pPr>
      <w:r>
        <w:rPr>
          <w:rFonts w:ascii="Times New Roman"/>
          <w:b w:val="false"/>
          <w:i w:val="false"/>
          <w:color w:val="000000"/>
          <w:sz w:val="28"/>
        </w:rPr>
        <w:t>
      "5. Минимум оборота составляет 25 000-кратный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499" w:id="402"/>
    <w:p>
      <w:pPr>
        <w:spacing w:after="0"/>
        <w:ind w:left="0"/>
        <w:jc w:val="both"/>
      </w:pPr>
      <w:r>
        <w:rPr>
          <w:rFonts w:ascii="Times New Roman"/>
          <w:b w:val="false"/>
          <w:i w:val="false"/>
          <w:color w:val="000000"/>
          <w:sz w:val="28"/>
        </w:rPr>
        <w:t>
      3) с 1 января 2019 года до 1 января 2020 года действует следующая редакция:</w:t>
      </w:r>
    </w:p>
    <w:bookmarkEnd w:id="402"/>
    <w:p>
      <w:pPr>
        <w:spacing w:after="0"/>
        <w:ind w:left="0"/>
        <w:jc w:val="both"/>
      </w:pPr>
      <w:r>
        <w:rPr>
          <w:rFonts w:ascii="Times New Roman"/>
          <w:b w:val="false"/>
          <w:i w:val="false"/>
          <w:color w:val="000000"/>
          <w:sz w:val="28"/>
        </w:rPr>
        <w:t>
      "5. Минимум оборота составляет 20 000-кратный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i w:val="false"/>
          <w:color w:val="000000"/>
          <w:sz w:val="28"/>
        </w:rPr>
        <w:t>Статья 4.</w:t>
      </w:r>
      <w:r>
        <w:rPr>
          <w:rFonts w:ascii="Times New Roman"/>
          <w:b/>
          <w:i w:val="false"/>
          <w:color w:val="000000"/>
          <w:sz w:val="28"/>
        </w:rPr>
        <w:t xml:space="preserve">Установить, что абзацы двенадцатый – восемнадцатый </w:t>
      </w:r>
      <w:r>
        <w:rPr>
          <w:rFonts w:ascii="Times New Roman"/>
          <w:b/>
          <w:i w:val="false"/>
          <w:color w:val="000000"/>
          <w:sz w:val="28"/>
        </w:rPr>
        <w:t>подпункта 1)</w:t>
      </w:r>
      <w:r>
        <w:rPr>
          <w:rFonts w:ascii="Times New Roman"/>
          <w:b/>
          <w:i w:val="false"/>
          <w:color w:val="000000"/>
          <w:sz w:val="28"/>
        </w:rPr>
        <w:t xml:space="preserve">, </w:t>
      </w:r>
      <w:r>
        <w:rPr>
          <w:rFonts w:ascii="Times New Roman"/>
          <w:b/>
          <w:i w:val="false"/>
          <w:color w:val="000000"/>
          <w:sz w:val="28"/>
        </w:rPr>
        <w:t>подпункты 3)</w:t>
      </w:r>
      <w:r>
        <w:rPr>
          <w:rFonts w:ascii="Times New Roman"/>
          <w:b/>
          <w:i w:val="false"/>
          <w:color w:val="000000"/>
          <w:sz w:val="28"/>
        </w:rPr>
        <w:t xml:space="preserve">, </w:t>
      </w:r>
      <w:r>
        <w:rPr>
          <w:rFonts w:ascii="Times New Roman"/>
          <w:b/>
          <w:i w:val="false"/>
          <w:color w:val="000000"/>
          <w:sz w:val="28"/>
        </w:rPr>
        <w:t>6)</w:t>
      </w:r>
      <w:r>
        <w:rPr>
          <w:rFonts w:ascii="Times New Roman"/>
          <w:b/>
          <w:i w:val="false"/>
          <w:color w:val="000000"/>
          <w:sz w:val="28"/>
        </w:rPr>
        <w:t xml:space="preserve">, </w:t>
      </w:r>
      <w:r>
        <w:rPr>
          <w:rFonts w:ascii="Times New Roman"/>
          <w:b/>
          <w:i w:val="false"/>
          <w:color w:val="000000"/>
          <w:sz w:val="28"/>
        </w:rPr>
        <w:t>9)</w:t>
      </w:r>
      <w:r>
        <w:rPr>
          <w:rFonts w:ascii="Times New Roman"/>
          <w:b/>
          <w:i w:val="false"/>
          <w:color w:val="000000"/>
          <w:sz w:val="28"/>
        </w:rPr>
        <w:t xml:space="preserve">, </w:t>
      </w:r>
      <w:r>
        <w:rPr>
          <w:rFonts w:ascii="Times New Roman"/>
          <w:b/>
          <w:i w:val="false"/>
          <w:color w:val="000000"/>
          <w:sz w:val="28"/>
        </w:rPr>
        <w:t>12)</w:t>
      </w:r>
      <w:r>
        <w:rPr>
          <w:rFonts w:ascii="Times New Roman"/>
          <w:b/>
          <w:i w:val="false"/>
          <w:color w:val="000000"/>
          <w:sz w:val="28"/>
        </w:rPr>
        <w:t xml:space="preserve">, </w:t>
      </w:r>
      <w:r>
        <w:rPr>
          <w:rFonts w:ascii="Times New Roman"/>
          <w:b/>
          <w:i w:val="false"/>
          <w:color w:val="000000"/>
          <w:sz w:val="28"/>
        </w:rPr>
        <w:t>16)</w:t>
      </w:r>
      <w:r>
        <w:rPr>
          <w:rFonts w:ascii="Times New Roman"/>
          <w:b/>
          <w:i w:val="false"/>
          <w:color w:val="000000"/>
          <w:sz w:val="28"/>
        </w:rPr>
        <w:t xml:space="preserve">, </w:t>
      </w:r>
      <w:r>
        <w:rPr>
          <w:rFonts w:ascii="Times New Roman"/>
          <w:b/>
          <w:i w:val="false"/>
          <w:color w:val="000000"/>
          <w:sz w:val="28"/>
        </w:rPr>
        <w:t>17)</w:t>
      </w:r>
      <w:r>
        <w:rPr>
          <w:rFonts w:ascii="Times New Roman"/>
          <w:b/>
          <w:i w:val="false"/>
          <w:color w:val="000000"/>
          <w:sz w:val="28"/>
        </w:rPr>
        <w:t xml:space="preserve">, </w:t>
      </w:r>
      <w:r>
        <w:rPr>
          <w:rFonts w:ascii="Times New Roman"/>
          <w:b/>
          <w:i w:val="false"/>
          <w:color w:val="000000"/>
          <w:sz w:val="28"/>
        </w:rPr>
        <w:t>63)</w:t>
      </w:r>
      <w:r>
        <w:rPr>
          <w:rFonts w:ascii="Times New Roman"/>
          <w:b/>
          <w:i w:val="false"/>
          <w:color w:val="000000"/>
          <w:sz w:val="28"/>
        </w:rPr>
        <w:t xml:space="preserve">, абзацы четвертый – девятый </w:t>
      </w:r>
      <w:r>
        <w:rPr>
          <w:rFonts w:ascii="Times New Roman"/>
          <w:b/>
          <w:i w:val="false"/>
          <w:color w:val="000000"/>
          <w:sz w:val="28"/>
        </w:rPr>
        <w:t>подпункта 101)</w:t>
      </w:r>
      <w:r>
        <w:rPr>
          <w:rFonts w:ascii="Times New Roman"/>
          <w:b/>
          <w:i w:val="false"/>
          <w:color w:val="000000"/>
          <w:sz w:val="28"/>
        </w:rPr>
        <w:t xml:space="preserve">, </w:t>
      </w:r>
      <w:r>
        <w:rPr>
          <w:rFonts w:ascii="Times New Roman"/>
          <w:b/>
          <w:i w:val="false"/>
          <w:color w:val="000000"/>
          <w:sz w:val="28"/>
        </w:rPr>
        <w:t>подпункты 112)</w:t>
      </w:r>
      <w:r>
        <w:rPr>
          <w:rFonts w:ascii="Times New Roman"/>
          <w:b/>
          <w:i w:val="false"/>
          <w:color w:val="000000"/>
          <w:sz w:val="28"/>
        </w:rPr>
        <w:t xml:space="preserve">, </w:t>
      </w:r>
      <w:r>
        <w:rPr>
          <w:rFonts w:ascii="Times New Roman"/>
          <w:b/>
          <w:i w:val="false"/>
          <w:color w:val="000000"/>
          <w:sz w:val="28"/>
        </w:rPr>
        <w:t>114)</w:t>
      </w:r>
      <w:r>
        <w:rPr>
          <w:rFonts w:ascii="Times New Roman"/>
          <w:b/>
          <w:i w:val="false"/>
          <w:color w:val="000000"/>
          <w:sz w:val="28"/>
        </w:rPr>
        <w:t xml:space="preserve">, </w:t>
      </w:r>
      <w:r>
        <w:rPr>
          <w:rFonts w:ascii="Times New Roman"/>
          <w:b/>
          <w:i w:val="false"/>
          <w:color w:val="000000"/>
          <w:sz w:val="28"/>
        </w:rPr>
        <w:t>116)</w:t>
      </w:r>
      <w:r>
        <w:rPr>
          <w:rFonts w:ascii="Times New Roman"/>
          <w:b/>
          <w:i w:val="false"/>
          <w:color w:val="000000"/>
          <w:sz w:val="28"/>
        </w:rPr>
        <w:t xml:space="preserve">, абзацы десятый и одиннадцатый </w:t>
      </w:r>
      <w:r>
        <w:rPr>
          <w:rFonts w:ascii="Times New Roman"/>
          <w:b/>
          <w:i w:val="false"/>
          <w:color w:val="000000"/>
          <w:sz w:val="28"/>
        </w:rPr>
        <w:t>подпункта 118)</w:t>
      </w:r>
      <w:r>
        <w:rPr>
          <w:rFonts w:ascii="Times New Roman"/>
          <w:b/>
          <w:i w:val="false"/>
          <w:color w:val="000000"/>
          <w:sz w:val="28"/>
        </w:rPr>
        <w:t xml:space="preserve">, </w:t>
      </w:r>
      <w:r>
        <w:rPr>
          <w:rFonts w:ascii="Times New Roman"/>
          <w:b/>
          <w:i w:val="false"/>
          <w:color w:val="000000"/>
          <w:sz w:val="28"/>
        </w:rPr>
        <w:t>подпункт 120)</w:t>
      </w:r>
      <w:r>
        <w:rPr>
          <w:rFonts w:ascii="Times New Roman"/>
          <w:b/>
          <w:i w:val="false"/>
          <w:color w:val="000000"/>
          <w:sz w:val="28"/>
        </w:rPr>
        <w:t xml:space="preserve">, абзацы второй и третий </w:t>
      </w:r>
      <w:r>
        <w:rPr>
          <w:rFonts w:ascii="Times New Roman"/>
          <w:b/>
          <w:i w:val="false"/>
          <w:color w:val="000000"/>
          <w:sz w:val="28"/>
        </w:rPr>
        <w:t>подпункта 121)</w:t>
      </w:r>
      <w:r>
        <w:rPr>
          <w:rFonts w:ascii="Times New Roman"/>
          <w:b/>
          <w:i w:val="false"/>
          <w:color w:val="000000"/>
          <w:sz w:val="28"/>
        </w:rPr>
        <w:t xml:space="preserve">, </w:t>
      </w:r>
      <w:r>
        <w:rPr>
          <w:rFonts w:ascii="Times New Roman"/>
          <w:b/>
          <w:i w:val="false"/>
          <w:color w:val="000000"/>
          <w:sz w:val="28"/>
        </w:rPr>
        <w:t>подпункты 125)</w:t>
      </w:r>
      <w:r>
        <w:rPr>
          <w:rFonts w:ascii="Times New Roman"/>
          <w:b/>
          <w:i w:val="false"/>
          <w:color w:val="000000"/>
          <w:sz w:val="28"/>
        </w:rPr>
        <w:t xml:space="preserve">, </w:t>
      </w:r>
      <w:r>
        <w:rPr>
          <w:rFonts w:ascii="Times New Roman"/>
          <w:b/>
          <w:i w:val="false"/>
          <w:color w:val="000000"/>
          <w:sz w:val="28"/>
        </w:rPr>
        <w:t>126)</w:t>
      </w:r>
      <w:r>
        <w:rPr>
          <w:rFonts w:ascii="Times New Roman"/>
          <w:b/>
          <w:i w:val="false"/>
          <w:color w:val="000000"/>
          <w:sz w:val="28"/>
        </w:rPr>
        <w:t xml:space="preserve">, </w:t>
      </w:r>
      <w:r>
        <w:rPr>
          <w:rFonts w:ascii="Times New Roman"/>
          <w:b/>
          <w:i w:val="false"/>
          <w:color w:val="000000"/>
          <w:sz w:val="28"/>
        </w:rPr>
        <w:t>127)</w:t>
      </w:r>
      <w:r>
        <w:rPr>
          <w:rFonts w:ascii="Times New Roman"/>
          <w:b/>
          <w:i w:val="false"/>
          <w:color w:val="000000"/>
          <w:sz w:val="28"/>
        </w:rPr>
        <w:t xml:space="preserve">, </w:t>
      </w:r>
      <w:r>
        <w:rPr>
          <w:rFonts w:ascii="Times New Roman"/>
          <w:b/>
          <w:i w:val="false"/>
          <w:color w:val="000000"/>
          <w:sz w:val="28"/>
        </w:rPr>
        <w:t>131)</w:t>
      </w:r>
      <w:r>
        <w:rPr>
          <w:rFonts w:ascii="Times New Roman"/>
          <w:b/>
          <w:i w:val="false"/>
          <w:color w:val="000000"/>
          <w:sz w:val="28"/>
        </w:rPr>
        <w:t xml:space="preserve">, </w:t>
      </w:r>
      <w:r>
        <w:rPr>
          <w:rFonts w:ascii="Times New Roman"/>
          <w:b/>
          <w:i w:val="false"/>
          <w:color w:val="000000"/>
          <w:sz w:val="28"/>
        </w:rPr>
        <w:t>132)</w:t>
      </w:r>
      <w:r>
        <w:rPr>
          <w:rFonts w:ascii="Times New Roman"/>
          <w:b/>
          <w:i w:val="false"/>
          <w:color w:val="000000"/>
          <w:sz w:val="28"/>
        </w:rPr>
        <w:t xml:space="preserve">, </w:t>
      </w:r>
      <w:r>
        <w:rPr>
          <w:rFonts w:ascii="Times New Roman"/>
          <w:b/>
          <w:i w:val="false"/>
          <w:color w:val="000000"/>
          <w:sz w:val="28"/>
        </w:rPr>
        <w:t>133)</w:t>
      </w:r>
      <w:r>
        <w:rPr>
          <w:rFonts w:ascii="Times New Roman"/>
          <w:b/>
          <w:i w:val="false"/>
          <w:color w:val="000000"/>
          <w:sz w:val="28"/>
        </w:rPr>
        <w:t xml:space="preserve">, </w:t>
      </w:r>
      <w:r>
        <w:rPr>
          <w:rFonts w:ascii="Times New Roman"/>
          <w:b/>
          <w:i w:val="false"/>
          <w:color w:val="000000"/>
          <w:sz w:val="28"/>
        </w:rPr>
        <w:t>134)</w:t>
      </w:r>
      <w:r>
        <w:rPr>
          <w:rFonts w:ascii="Times New Roman"/>
          <w:b/>
          <w:i w:val="false"/>
          <w:color w:val="000000"/>
          <w:sz w:val="28"/>
        </w:rPr>
        <w:t xml:space="preserve">, </w:t>
      </w:r>
      <w:r>
        <w:rPr>
          <w:rFonts w:ascii="Times New Roman"/>
          <w:b/>
          <w:i w:val="false"/>
          <w:color w:val="000000"/>
          <w:sz w:val="28"/>
        </w:rPr>
        <w:t>135)</w:t>
      </w:r>
      <w:r>
        <w:rPr>
          <w:rFonts w:ascii="Times New Roman"/>
          <w:b/>
          <w:i w:val="false"/>
          <w:color w:val="000000"/>
          <w:sz w:val="28"/>
        </w:rPr>
        <w:t xml:space="preserve">, </w:t>
      </w:r>
      <w:r>
        <w:rPr>
          <w:rFonts w:ascii="Times New Roman"/>
          <w:b/>
          <w:i w:val="false"/>
          <w:color w:val="000000"/>
          <w:sz w:val="28"/>
        </w:rPr>
        <w:t>136)</w:t>
      </w:r>
      <w:r>
        <w:rPr>
          <w:rFonts w:ascii="Times New Roman"/>
          <w:b/>
          <w:i w:val="false"/>
          <w:color w:val="000000"/>
          <w:sz w:val="28"/>
        </w:rPr>
        <w:t xml:space="preserve">, </w:t>
      </w:r>
      <w:r>
        <w:rPr>
          <w:rFonts w:ascii="Times New Roman"/>
          <w:b/>
          <w:i w:val="false"/>
          <w:color w:val="000000"/>
          <w:sz w:val="28"/>
        </w:rPr>
        <w:t>137)</w:t>
      </w:r>
      <w:r>
        <w:rPr>
          <w:rFonts w:ascii="Times New Roman"/>
          <w:b/>
          <w:i w:val="false"/>
          <w:color w:val="000000"/>
          <w:sz w:val="28"/>
        </w:rPr>
        <w:t xml:space="preserve">, </w:t>
      </w:r>
      <w:r>
        <w:rPr>
          <w:rFonts w:ascii="Times New Roman"/>
          <w:b/>
          <w:i w:val="false"/>
          <w:color w:val="000000"/>
          <w:sz w:val="28"/>
        </w:rPr>
        <w:t>138)</w:t>
      </w:r>
      <w:r>
        <w:rPr>
          <w:rFonts w:ascii="Times New Roman"/>
          <w:b/>
          <w:i w:val="false"/>
          <w:color w:val="000000"/>
          <w:sz w:val="28"/>
        </w:rPr>
        <w:t xml:space="preserve">, </w:t>
      </w:r>
      <w:r>
        <w:rPr>
          <w:rFonts w:ascii="Times New Roman"/>
          <w:b/>
          <w:i w:val="false"/>
          <w:color w:val="000000"/>
          <w:sz w:val="28"/>
        </w:rPr>
        <w:t>139)</w:t>
      </w:r>
      <w:r>
        <w:rPr>
          <w:rFonts w:ascii="Times New Roman"/>
          <w:b/>
          <w:i w:val="false"/>
          <w:color w:val="000000"/>
          <w:sz w:val="28"/>
        </w:rPr>
        <w:t xml:space="preserve">, </w:t>
      </w:r>
      <w:r>
        <w:rPr>
          <w:rFonts w:ascii="Times New Roman"/>
          <w:b/>
          <w:i w:val="false"/>
          <w:color w:val="000000"/>
          <w:sz w:val="28"/>
        </w:rPr>
        <w:t>140)</w:t>
      </w:r>
      <w:r>
        <w:rPr>
          <w:rFonts w:ascii="Times New Roman"/>
          <w:b/>
          <w:i w:val="false"/>
          <w:color w:val="000000"/>
          <w:sz w:val="28"/>
        </w:rPr>
        <w:t xml:space="preserve"> и </w:t>
      </w:r>
      <w:r>
        <w:rPr>
          <w:rFonts w:ascii="Times New Roman"/>
          <w:b/>
          <w:i w:val="false"/>
          <w:color w:val="000000"/>
          <w:sz w:val="28"/>
        </w:rPr>
        <w:t>141)</w:t>
      </w:r>
      <w:r>
        <w:rPr>
          <w:rFonts w:ascii="Times New Roman"/>
          <w:b/>
          <w:i w:val="false"/>
          <w:color w:val="000000"/>
          <w:sz w:val="28"/>
        </w:rPr>
        <w:t xml:space="preserve"> пункта 2, </w:t>
      </w:r>
      <w:r>
        <w:rPr>
          <w:rFonts w:ascii="Times New Roman"/>
          <w:b/>
          <w:i w:val="false"/>
          <w:color w:val="000000"/>
          <w:sz w:val="28"/>
        </w:rPr>
        <w:t>подпункты 1)</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10)</w:t>
      </w:r>
      <w:r>
        <w:rPr>
          <w:rFonts w:ascii="Times New Roman"/>
          <w:b/>
          <w:i w:val="false"/>
          <w:color w:val="000000"/>
          <w:sz w:val="28"/>
        </w:rPr>
        <w:t xml:space="preserve">, </w:t>
      </w:r>
      <w:r>
        <w:rPr>
          <w:rFonts w:ascii="Times New Roman"/>
          <w:b/>
          <w:i w:val="false"/>
          <w:color w:val="000000"/>
          <w:sz w:val="28"/>
        </w:rPr>
        <w:t>11)</w:t>
      </w:r>
      <w:r>
        <w:rPr>
          <w:rFonts w:ascii="Times New Roman"/>
          <w:b/>
          <w:i w:val="false"/>
          <w:color w:val="000000"/>
          <w:sz w:val="28"/>
        </w:rPr>
        <w:t xml:space="preserve">, абзацы четвертый и пятый </w:t>
      </w:r>
      <w:r>
        <w:rPr>
          <w:rFonts w:ascii="Times New Roman"/>
          <w:b/>
          <w:i w:val="false"/>
          <w:color w:val="000000"/>
          <w:sz w:val="28"/>
        </w:rPr>
        <w:t>подпункта 12)</w:t>
      </w:r>
      <w:r>
        <w:rPr>
          <w:rFonts w:ascii="Times New Roman"/>
          <w:b/>
          <w:i w:val="false"/>
          <w:color w:val="000000"/>
          <w:sz w:val="28"/>
        </w:rPr>
        <w:t xml:space="preserve">, </w:t>
      </w:r>
      <w:r>
        <w:rPr>
          <w:rFonts w:ascii="Times New Roman"/>
          <w:b/>
          <w:i w:val="false"/>
          <w:color w:val="000000"/>
          <w:sz w:val="28"/>
        </w:rPr>
        <w:t>подпункты 14)</w:t>
      </w:r>
      <w:r>
        <w:rPr>
          <w:rFonts w:ascii="Times New Roman"/>
          <w:b/>
          <w:i w:val="false"/>
          <w:color w:val="000000"/>
          <w:sz w:val="28"/>
        </w:rPr>
        <w:t xml:space="preserve">, </w:t>
      </w:r>
      <w:r>
        <w:rPr>
          <w:rFonts w:ascii="Times New Roman"/>
          <w:b/>
          <w:i w:val="false"/>
          <w:color w:val="000000"/>
          <w:sz w:val="28"/>
        </w:rPr>
        <w:t>15)</w:t>
      </w:r>
      <w:r>
        <w:rPr>
          <w:rFonts w:ascii="Times New Roman"/>
          <w:b/>
          <w:i w:val="false"/>
          <w:color w:val="000000"/>
          <w:sz w:val="28"/>
        </w:rPr>
        <w:t xml:space="preserve">, </w:t>
      </w:r>
      <w:r>
        <w:rPr>
          <w:rFonts w:ascii="Times New Roman"/>
          <w:b/>
          <w:i w:val="false"/>
          <w:color w:val="000000"/>
          <w:sz w:val="28"/>
        </w:rPr>
        <w:t>16)</w:t>
      </w:r>
      <w:r>
        <w:rPr>
          <w:rFonts w:ascii="Times New Roman"/>
          <w:b/>
          <w:i w:val="false"/>
          <w:color w:val="000000"/>
          <w:sz w:val="28"/>
        </w:rPr>
        <w:t xml:space="preserve">, </w:t>
      </w:r>
      <w:r>
        <w:rPr>
          <w:rFonts w:ascii="Times New Roman"/>
          <w:b/>
          <w:i w:val="false"/>
          <w:color w:val="000000"/>
          <w:sz w:val="28"/>
        </w:rPr>
        <w:t>17)</w:t>
      </w:r>
      <w:r>
        <w:rPr>
          <w:rFonts w:ascii="Times New Roman"/>
          <w:b/>
          <w:i w:val="false"/>
          <w:color w:val="000000"/>
          <w:sz w:val="28"/>
        </w:rPr>
        <w:t xml:space="preserve">, </w:t>
      </w:r>
      <w:r>
        <w:rPr>
          <w:rFonts w:ascii="Times New Roman"/>
          <w:b/>
          <w:i w:val="false"/>
          <w:color w:val="000000"/>
          <w:sz w:val="28"/>
        </w:rPr>
        <w:t>18)</w:t>
      </w:r>
      <w:r>
        <w:rPr>
          <w:rFonts w:ascii="Times New Roman"/>
          <w:b/>
          <w:i w:val="false"/>
          <w:color w:val="000000"/>
          <w:sz w:val="28"/>
        </w:rPr>
        <w:t xml:space="preserve"> пункта 3 и </w:t>
      </w:r>
      <w:r>
        <w:rPr>
          <w:rFonts w:ascii="Times New Roman"/>
          <w:b/>
          <w:i w:val="false"/>
          <w:color w:val="000000"/>
          <w:sz w:val="28"/>
        </w:rPr>
        <w:t>пункт 10</w:t>
      </w:r>
      <w:r>
        <w:rPr>
          <w:rFonts w:ascii="Times New Roman"/>
          <w:b/>
          <w:i w:val="false"/>
          <w:color w:val="000000"/>
          <w:sz w:val="28"/>
        </w:rPr>
        <w:t xml:space="preserve"> статьи 1 настоящего Закона не применяются в случае, если жалобы на уведомление о результатах проверки и (или) уведомлений об устранении нарушений поданы до 1 июля 2017 года.</w:t>
      </w:r>
    </w:p>
    <w:p>
      <w:pPr>
        <w:spacing w:after="0"/>
        <w:ind w:left="0"/>
        <w:jc w:val="both"/>
      </w:pPr>
      <w:r>
        <w:rPr>
          <w:rFonts w:ascii="Times New Roman"/>
          <w:b w:val="false"/>
          <w:i w:val="false"/>
          <w:color w:val="000000"/>
          <w:sz w:val="28"/>
        </w:rPr>
        <w:t xml:space="preserve">
      Рассмотрение жалоб на уведомление о результатах проверки и (или) уведомление об устранении нарушений, а также на пересмотр решения по результатам рассмотрения жалобы на уведомление о результатах проверки, поданных до 1 июля 2017 года, осуществляется в соответствии с положениями </w:t>
      </w:r>
      <w:r>
        <w:rPr>
          <w:rFonts w:ascii="Times New Roman"/>
          <w:b w:val="false"/>
          <w:i w:val="false"/>
          <w:color w:val="000000"/>
          <w:sz w:val="28"/>
        </w:rPr>
        <w:t>глав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(или) </w:t>
      </w:r>
      <w:r>
        <w:rPr>
          <w:rFonts w:ascii="Times New Roman"/>
          <w:b w:val="false"/>
          <w:i w:val="false"/>
          <w:color w:val="000000"/>
          <w:sz w:val="28"/>
        </w:rPr>
        <w:t>главы 19</w:t>
      </w:r>
      <w:r>
        <w:rPr>
          <w:rFonts w:ascii="Times New Roman"/>
          <w:b w:val="false"/>
          <w:i w:val="false"/>
          <w:color w:val="000000"/>
          <w:sz w:val="28"/>
        </w:rPr>
        <w:t xml:space="preserve"> Кодекса Республики Казахстан "О таможенном деле в Республике Казахстан" в редакции, действующей до 1 июля 2017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w:t>
      </w:r>
      <w:r>
        <w:rPr>
          <w:rFonts w:ascii="Times New Roman"/>
          <w:b/>
          <w:i w:val="false"/>
          <w:color w:val="000000"/>
          <w:sz w:val="28"/>
        </w:rPr>
        <w:t xml:space="preserve">Установить, что юридические лица, включенные в реестр владельцев складов временного хранения и реестр владельцев таможенных складов, в течение шести месяцев со дня введения в действие настоящего Закона должны привести свою деятельность в соответствие с требованиями </w:t>
      </w:r>
      <w:r>
        <w:rPr>
          <w:rFonts w:ascii="Times New Roman"/>
          <w:b/>
          <w:i w:val="false"/>
          <w:color w:val="000000"/>
          <w:sz w:val="28"/>
        </w:rPr>
        <w:t>подпунктов 4)</w:t>
      </w:r>
      <w:r>
        <w:rPr>
          <w:rFonts w:ascii="Times New Roman"/>
          <w:b/>
          <w:i w:val="false"/>
          <w:color w:val="000000"/>
          <w:sz w:val="28"/>
        </w:rPr>
        <w:t xml:space="preserve"> и </w:t>
      </w:r>
      <w:r>
        <w:rPr>
          <w:rFonts w:ascii="Times New Roman"/>
          <w:b/>
          <w:i w:val="false"/>
          <w:color w:val="000000"/>
          <w:sz w:val="28"/>
        </w:rPr>
        <w:t>6)</w:t>
      </w:r>
      <w:r>
        <w:rPr>
          <w:rFonts w:ascii="Times New Roman"/>
          <w:b/>
          <w:i w:val="false"/>
          <w:color w:val="000000"/>
          <w:sz w:val="28"/>
        </w:rPr>
        <w:t xml:space="preserve"> пункта 3 статьи 1 настоящего Закона.</w:t>
      </w:r>
    </w:p>
    <w:p>
      <w:pPr>
        <w:spacing w:after="0"/>
        <w:ind w:left="0"/>
        <w:jc w:val="both"/>
      </w:pPr>
      <w:r>
        <w:rPr>
          <w:rFonts w:ascii="Times New Roman"/>
          <w:b/>
          <w:i w:val="false"/>
          <w:color w:val="000000"/>
          <w:sz w:val="28"/>
        </w:rPr>
        <w:t>Статья 6.</w:t>
      </w:r>
    </w:p>
    <w:bookmarkStart w:name="z503" w:id="403"/>
    <w:p>
      <w:pPr>
        <w:spacing w:after="0"/>
        <w:ind w:left="0"/>
        <w:jc w:val="both"/>
      </w:pPr>
      <w:r>
        <w:rPr>
          <w:rFonts w:ascii="Times New Roman"/>
          <w:b w:val="false"/>
          <w:i w:val="false"/>
          <w:color w:val="000000"/>
          <w:sz w:val="28"/>
        </w:rPr>
        <w:t>
      1. Настоящий Закон вводится в действие с 1 января 2017 года, за исключением:</w:t>
      </w:r>
    </w:p>
    <w:bookmarkEnd w:id="403"/>
    <w:bookmarkStart w:name="z504" w:id="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36)</w:t>
      </w:r>
      <w:r>
        <w:rPr>
          <w:rFonts w:ascii="Times New Roman"/>
          <w:b w:val="false"/>
          <w:i w:val="false"/>
          <w:color w:val="000000"/>
          <w:sz w:val="28"/>
        </w:rPr>
        <w:t xml:space="preserve"> пункта 2 статьи 1 настоящего Закона, который вводится в действие с 1 января 2013 года;</w:t>
      </w:r>
    </w:p>
    <w:bookmarkEnd w:id="404"/>
    <w:bookmarkStart w:name="z505" w:id="405"/>
    <w:p>
      <w:pPr>
        <w:spacing w:after="0"/>
        <w:ind w:left="0"/>
        <w:jc w:val="both"/>
      </w:pPr>
      <w:r>
        <w:rPr>
          <w:rFonts w:ascii="Times New Roman"/>
          <w:b w:val="false"/>
          <w:i w:val="false"/>
          <w:color w:val="000000"/>
          <w:sz w:val="28"/>
        </w:rPr>
        <w:t xml:space="preserve">
      2) абзаца второго </w:t>
      </w:r>
      <w:r>
        <w:rPr>
          <w:rFonts w:ascii="Times New Roman"/>
          <w:b w:val="false"/>
          <w:i w:val="false"/>
          <w:color w:val="000000"/>
          <w:sz w:val="28"/>
        </w:rPr>
        <w:t>подпункта 18)</w:t>
      </w:r>
      <w:r>
        <w:rPr>
          <w:rFonts w:ascii="Times New Roman"/>
          <w:b w:val="false"/>
          <w:i w:val="false"/>
          <w:color w:val="000000"/>
          <w:sz w:val="28"/>
        </w:rPr>
        <w:t xml:space="preserve">, </w:t>
      </w:r>
      <w:r>
        <w:rPr>
          <w:rFonts w:ascii="Times New Roman"/>
          <w:b w:val="false"/>
          <w:i w:val="false"/>
          <w:color w:val="000000"/>
          <w:sz w:val="28"/>
        </w:rPr>
        <w:t>подпункта 89)</w:t>
      </w:r>
      <w:r>
        <w:rPr>
          <w:rFonts w:ascii="Times New Roman"/>
          <w:b w:val="false"/>
          <w:i w:val="false"/>
          <w:color w:val="000000"/>
          <w:sz w:val="28"/>
        </w:rPr>
        <w:t xml:space="preserve">, абзацев второго, третьего и пятого </w:t>
      </w:r>
      <w:r>
        <w:rPr>
          <w:rFonts w:ascii="Times New Roman"/>
          <w:b w:val="false"/>
          <w:i w:val="false"/>
          <w:color w:val="000000"/>
          <w:sz w:val="28"/>
        </w:rPr>
        <w:t>подпункта 105)</w:t>
      </w:r>
      <w:r>
        <w:rPr>
          <w:rFonts w:ascii="Times New Roman"/>
          <w:b w:val="false"/>
          <w:i w:val="false"/>
          <w:color w:val="000000"/>
          <w:sz w:val="28"/>
        </w:rPr>
        <w:t xml:space="preserve"> пункта 2, </w:t>
      </w:r>
      <w:r>
        <w:rPr>
          <w:rFonts w:ascii="Times New Roman"/>
          <w:b w:val="false"/>
          <w:i w:val="false"/>
          <w:color w:val="000000"/>
          <w:sz w:val="28"/>
        </w:rPr>
        <w:t>подпункта 3)</w:t>
      </w:r>
      <w:r>
        <w:rPr>
          <w:rFonts w:ascii="Times New Roman"/>
          <w:b w:val="false"/>
          <w:i w:val="false"/>
          <w:color w:val="000000"/>
          <w:sz w:val="28"/>
        </w:rPr>
        <w:t xml:space="preserve"> пункта 12, абзацев второго –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25 статьи 1 настоящего Закона, которые вводятся в действие с 1 января 2015 года;</w:t>
      </w:r>
    </w:p>
    <w:bookmarkEnd w:id="405"/>
    <w:bookmarkStart w:name="z506" w:id="4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w:t>
      </w:r>
      <w:r>
        <w:rPr>
          <w:rFonts w:ascii="Times New Roman"/>
          <w:b w:val="false"/>
          <w:i w:val="false"/>
          <w:color w:val="000000"/>
          <w:sz w:val="28"/>
        </w:rPr>
        <w:t xml:space="preserve"> пункта 1, абзацев второго, третьего и пятого </w:t>
      </w:r>
      <w:r>
        <w:rPr>
          <w:rFonts w:ascii="Times New Roman"/>
          <w:b w:val="false"/>
          <w:i w:val="false"/>
          <w:color w:val="000000"/>
          <w:sz w:val="28"/>
        </w:rPr>
        <w:t>подпункта 1)</w:t>
      </w:r>
      <w:r>
        <w:rPr>
          <w:rFonts w:ascii="Times New Roman"/>
          <w:b w:val="false"/>
          <w:i w:val="false"/>
          <w:color w:val="000000"/>
          <w:sz w:val="28"/>
        </w:rPr>
        <w:t xml:space="preserve">, абзаца четырнадцатого </w:t>
      </w:r>
      <w:r>
        <w:rPr>
          <w:rFonts w:ascii="Times New Roman"/>
          <w:b w:val="false"/>
          <w:i w:val="false"/>
          <w:color w:val="000000"/>
          <w:sz w:val="28"/>
        </w:rPr>
        <w:t>подпункта 2)</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18)</w:t>
      </w:r>
      <w:r>
        <w:rPr>
          <w:rFonts w:ascii="Times New Roman"/>
          <w:b w:val="false"/>
          <w:i w:val="false"/>
          <w:color w:val="000000"/>
          <w:sz w:val="28"/>
        </w:rPr>
        <w:t xml:space="preserve">, абзацев седьмого – девятого </w:t>
      </w:r>
      <w:r>
        <w:rPr>
          <w:rFonts w:ascii="Times New Roman"/>
          <w:b w:val="false"/>
          <w:i w:val="false"/>
          <w:color w:val="000000"/>
          <w:sz w:val="28"/>
        </w:rPr>
        <w:t>подпункта 20)</w:t>
      </w:r>
      <w:r>
        <w:rPr>
          <w:rFonts w:ascii="Times New Roman"/>
          <w:b w:val="false"/>
          <w:i w:val="false"/>
          <w:color w:val="000000"/>
          <w:sz w:val="28"/>
        </w:rPr>
        <w:t xml:space="preserve">, </w:t>
      </w:r>
      <w:r>
        <w:rPr>
          <w:rFonts w:ascii="Times New Roman"/>
          <w:b w:val="false"/>
          <w:i w:val="false"/>
          <w:color w:val="000000"/>
          <w:sz w:val="28"/>
        </w:rPr>
        <w:t>подпунктов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абзацев третьего – шестого </w:t>
      </w:r>
      <w:r>
        <w:rPr>
          <w:rFonts w:ascii="Times New Roman"/>
          <w:b w:val="false"/>
          <w:i w:val="false"/>
          <w:color w:val="000000"/>
          <w:sz w:val="28"/>
        </w:rPr>
        <w:t>подпункта 50)</w:t>
      </w:r>
      <w:r>
        <w:rPr>
          <w:rFonts w:ascii="Times New Roman"/>
          <w:b w:val="false"/>
          <w:i w:val="false"/>
          <w:color w:val="000000"/>
          <w:sz w:val="28"/>
        </w:rPr>
        <w:t xml:space="preserve">, абзацев второго – шестого, восьмого – двенадцатого </w:t>
      </w:r>
      <w:r>
        <w:rPr>
          <w:rFonts w:ascii="Times New Roman"/>
          <w:b w:val="false"/>
          <w:i w:val="false"/>
          <w:color w:val="000000"/>
          <w:sz w:val="28"/>
        </w:rPr>
        <w:t>подпункта 56)</w:t>
      </w:r>
      <w:r>
        <w:rPr>
          <w:rFonts w:ascii="Times New Roman"/>
          <w:b w:val="false"/>
          <w:i w:val="false"/>
          <w:color w:val="000000"/>
          <w:sz w:val="28"/>
        </w:rPr>
        <w:t xml:space="preserve"> </w:t>
      </w:r>
      <w:r>
        <w:rPr>
          <w:rFonts w:ascii="Times New Roman"/>
          <w:b w:val="false"/>
          <w:i w:val="false"/>
          <w:color w:val="000000"/>
          <w:sz w:val="28"/>
        </w:rPr>
        <w:t>подпунктов 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пункта 2, </w:t>
      </w:r>
      <w:r>
        <w:rPr>
          <w:rFonts w:ascii="Times New Roman"/>
          <w:b w:val="false"/>
          <w:i w:val="false"/>
          <w:color w:val="000000"/>
          <w:sz w:val="28"/>
        </w:rPr>
        <w:t>подпункта 1)</w:t>
      </w:r>
      <w:r>
        <w:rPr>
          <w:rFonts w:ascii="Times New Roman"/>
          <w:b w:val="false"/>
          <w:i w:val="false"/>
          <w:color w:val="000000"/>
          <w:sz w:val="28"/>
        </w:rPr>
        <w:t xml:space="preserve">, абзацев восьмого – тринадцатого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25 статьи 1 настоящего Закона, которые вводятся в действие с 1 января 2016 года;</w:t>
      </w:r>
    </w:p>
    <w:bookmarkEnd w:id="406"/>
    <w:bookmarkStart w:name="z507" w:id="407"/>
    <w:p>
      <w:pPr>
        <w:spacing w:after="0"/>
        <w:ind w:left="0"/>
        <w:jc w:val="both"/>
      </w:pPr>
      <w:r>
        <w:rPr>
          <w:rFonts w:ascii="Times New Roman"/>
          <w:b w:val="false"/>
          <w:i w:val="false"/>
          <w:color w:val="000000"/>
          <w:sz w:val="28"/>
        </w:rPr>
        <w:t xml:space="preserve">
      4) абзацев двенадцатого – пятнадцатого и семнадцатого </w:t>
      </w:r>
      <w:r>
        <w:rPr>
          <w:rFonts w:ascii="Times New Roman"/>
          <w:b w:val="false"/>
          <w:i w:val="false"/>
          <w:color w:val="000000"/>
          <w:sz w:val="28"/>
        </w:rPr>
        <w:t>подпункта 1)</w:t>
      </w:r>
      <w:r>
        <w:rPr>
          <w:rFonts w:ascii="Times New Roman"/>
          <w:b w:val="false"/>
          <w:i w:val="false"/>
          <w:color w:val="000000"/>
          <w:sz w:val="28"/>
        </w:rPr>
        <w:t xml:space="preserve"> пункта 26 статьи 1 настоящего Закона, которые вводятся в действие с 22 апреля 2016 года;</w:t>
      </w:r>
    </w:p>
    <w:bookmarkEnd w:id="407"/>
    <w:bookmarkStart w:name="z508" w:id="4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65)</w:t>
      </w:r>
      <w:r>
        <w:rPr>
          <w:rFonts w:ascii="Times New Roman"/>
          <w:b w:val="false"/>
          <w:i w:val="false"/>
          <w:color w:val="000000"/>
          <w:sz w:val="28"/>
        </w:rPr>
        <w:t xml:space="preserve"> пункта 2 статьи 1 настоящего Закона, который вводится в действие с 2 января 2017 года;</w:t>
      </w:r>
    </w:p>
    <w:bookmarkEnd w:id="408"/>
    <w:bookmarkStart w:name="z509" w:id="409"/>
    <w:p>
      <w:pPr>
        <w:spacing w:after="0"/>
        <w:ind w:left="0"/>
        <w:jc w:val="both"/>
      </w:pPr>
      <w:r>
        <w:rPr>
          <w:rFonts w:ascii="Times New Roman"/>
          <w:b w:val="false"/>
          <w:i w:val="false"/>
          <w:color w:val="000000"/>
          <w:sz w:val="28"/>
        </w:rPr>
        <w:t xml:space="preserve">
      6) абзацев двенадцатого – восемнадцатого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абзацев четвертого – девятого </w:t>
      </w:r>
      <w:r>
        <w:rPr>
          <w:rFonts w:ascii="Times New Roman"/>
          <w:b w:val="false"/>
          <w:i w:val="false"/>
          <w:color w:val="000000"/>
          <w:sz w:val="28"/>
        </w:rPr>
        <w:t>подпункта 101)</w:t>
      </w:r>
      <w:r>
        <w:rPr>
          <w:rFonts w:ascii="Times New Roman"/>
          <w:b w:val="false"/>
          <w:i w:val="false"/>
          <w:color w:val="000000"/>
          <w:sz w:val="28"/>
        </w:rPr>
        <w:t xml:space="preserve">, </w:t>
      </w:r>
      <w:r>
        <w:rPr>
          <w:rFonts w:ascii="Times New Roman"/>
          <w:b w:val="false"/>
          <w:i w:val="false"/>
          <w:color w:val="000000"/>
          <w:sz w:val="28"/>
        </w:rPr>
        <w:t>подпунктов 112)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абзацев десятого и одиннадцатого </w:t>
      </w:r>
      <w:r>
        <w:rPr>
          <w:rFonts w:ascii="Times New Roman"/>
          <w:b w:val="false"/>
          <w:i w:val="false"/>
          <w:color w:val="000000"/>
          <w:sz w:val="28"/>
        </w:rPr>
        <w:t>подпункта 118)</w:t>
      </w:r>
      <w:r>
        <w:rPr>
          <w:rFonts w:ascii="Times New Roman"/>
          <w:b w:val="false"/>
          <w:i w:val="false"/>
          <w:color w:val="000000"/>
          <w:sz w:val="28"/>
        </w:rPr>
        <w:t xml:space="preserve">, </w:t>
      </w:r>
      <w:r>
        <w:rPr>
          <w:rFonts w:ascii="Times New Roman"/>
          <w:b w:val="false"/>
          <w:i w:val="false"/>
          <w:color w:val="000000"/>
          <w:sz w:val="28"/>
        </w:rPr>
        <w:t>подпункта 120)</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121)</w:t>
      </w:r>
      <w:r>
        <w:rPr>
          <w:rFonts w:ascii="Times New Roman"/>
          <w:b w:val="false"/>
          <w:i w:val="false"/>
          <w:color w:val="000000"/>
          <w:sz w:val="28"/>
        </w:rPr>
        <w:t xml:space="preserve">, </w:t>
      </w:r>
      <w:r>
        <w:rPr>
          <w:rFonts w:ascii="Times New Roman"/>
          <w:b w:val="false"/>
          <w:i w:val="false"/>
          <w:color w:val="000000"/>
          <w:sz w:val="28"/>
        </w:rPr>
        <w:t>подпунктов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пункта 2,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подпунктов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пункта 3 и </w:t>
      </w:r>
      <w:r>
        <w:rPr>
          <w:rFonts w:ascii="Times New Roman"/>
          <w:b w:val="false"/>
          <w:i w:val="false"/>
          <w:color w:val="000000"/>
          <w:sz w:val="28"/>
        </w:rPr>
        <w:t>пункта 10</w:t>
      </w:r>
      <w:r>
        <w:rPr>
          <w:rFonts w:ascii="Times New Roman"/>
          <w:b w:val="false"/>
          <w:i w:val="false"/>
          <w:color w:val="000000"/>
          <w:sz w:val="28"/>
        </w:rPr>
        <w:t xml:space="preserve"> статьи 1 настоящего Закона, которые вводятся в действие с 1 июля 2017 года;</w:t>
      </w:r>
    </w:p>
    <w:bookmarkEnd w:id="409"/>
    <w:bookmarkStart w:name="z510" w:id="410"/>
    <w:p>
      <w:pPr>
        <w:spacing w:after="0"/>
        <w:ind w:left="0"/>
        <w:jc w:val="both"/>
      </w:pPr>
      <w:r>
        <w:rPr>
          <w:rFonts w:ascii="Times New Roman"/>
          <w:b w:val="false"/>
          <w:i w:val="false"/>
          <w:color w:val="000000"/>
          <w:sz w:val="28"/>
        </w:rPr>
        <w:t xml:space="preserve">
      7) абзаца седьмого </w:t>
      </w:r>
      <w:r>
        <w:rPr>
          <w:rFonts w:ascii="Times New Roman"/>
          <w:b w:val="false"/>
          <w:i w:val="false"/>
          <w:color w:val="000000"/>
          <w:sz w:val="28"/>
        </w:rPr>
        <w:t>подпункта 60)</w:t>
      </w:r>
      <w:r>
        <w:rPr>
          <w:rFonts w:ascii="Times New Roman"/>
          <w:b w:val="false"/>
          <w:i w:val="false"/>
          <w:color w:val="000000"/>
          <w:sz w:val="28"/>
        </w:rPr>
        <w:t xml:space="preserve"> пункта 2 статьи 1 настоящего Закона, который вводится в действие с 1 января 2019 года;</w:t>
      </w:r>
    </w:p>
    <w:bookmarkEnd w:id="410"/>
    <w:bookmarkStart w:name="z511" w:id="4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2 статьи 1 настоящего Закона, которые вводятся в действие с 1 января 2020 года;</w:t>
      </w:r>
    </w:p>
    <w:bookmarkEnd w:id="411"/>
    <w:bookmarkStart w:name="z516" w:id="412"/>
    <w:p>
      <w:pPr>
        <w:spacing w:after="0"/>
        <w:ind w:left="0"/>
        <w:jc w:val="both"/>
      </w:pPr>
      <w:r>
        <w:rPr>
          <w:rFonts w:ascii="Times New Roman"/>
          <w:b w:val="false"/>
          <w:i w:val="false"/>
          <w:color w:val="000000"/>
          <w:sz w:val="28"/>
        </w:rPr>
        <w:t xml:space="preserve">
      9) пункта 6 и подпунктов 1) и 2) </w:t>
      </w:r>
      <w:r>
        <w:rPr>
          <w:rFonts w:ascii="Times New Roman"/>
          <w:b w:val="false"/>
          <w:i w:val="false"/>
          <w:color w:val="000000"/>
          <w:sz w:val="28"/>
        </w:rPr>
        <w:t>пункта 24</w:t>
      </w:r>
      <w:r>
        <w:rPr>
          <w:rFonts w:ascii="Times New Roman"/>
          <w:b w:val="false"/>
          <w:i w:val="false"/>
          <w:color w:val="000000"/>
          <w:sz w:val="28"/>
        </w:rPr>
        <w:t xml:space="preserve"> статьи 1 настоящего Закона, которые вводятся в действие с 1 января 2021 года.</w:t>
      </w:r>
    </w:p>
    <w:bookmarkEnd w:id="412"/>
    <w:bookmarkStart w:name="z512" w:id="413"/>
    <w:p>
      <w:pPr>
        <w:spacing w:after="0"/>
        <w:ind w:left="0"/>
        <w:jc w:val="both"/>
      </w:pPr>
      <w:r>
        <w:rPr>
          <w:rFonts w:ascii="Times New Roman"/>
          <w:b w:val="false"/>
          <w:i w:val="false"/>
          <w:color w:val="000000"/>
          <w:sz w:val="28"/>
        </w:rPr>
        <w:t xml:space="preserve">
      2. Абзацы второй – шестой </w:t>
      </w:r>
      <w:r>
        <w:rPr>
          <w:rFonts w:ascii="Times New Roman"/>
          <w:b w:val="false"/>
          <w:i w:val="false"/>
          <w:color w:val="000000"/>
          <w:sz w:val="28"/>
        </w:rPr>
        <w:t>подпункта 20)</w:t>
      </w:r>
      <w:r>
        <w:rPr>
          <w:rFonts w:ascii="Times New Roman"/>
          <w:b w:val="false"/>
          <w:i w:val="false"/>
          <w:color w:val="000000"/>
          <w:sz w:val="28"/>
        </w:rPr>
        <w:t xml:space="preserve"> и </w:t>
      </w:r>
      <w:r>
        <w:rPr>
          <w:rFonts w:ascii="Times New Roman"/>
          <w:b w:val="false"/>
          <w:i w:val="false"/>
          <w:color w:val="000000"/>
          <w:sz w:val="28"/>
        </w:rPr>
        <w:t>подпункт 23)</w:t>
      </w:r>
      <w:r>
        <w:rPr>
          <w:rFonts w:ascii="Times New Roman"/>
          <w:b w:val="false"/>
          <w:i w:val="false"/>
          <w:color w:val="000000"/>
          <w:sz w:val="28"/>
        </w:rPr>
        <w:t xml:space="preserve"> пункта 2 статьи 1 настоящего Закона действуют с 1 января 2017 года до 1 января 2027 года.</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пункта 2 статьи 1 настоящего Закона действует с 1 января 2014 года до 1 апреля 2017 года.</w:t>
      </w:r>
    </w:p>
    <w:bookmarkStart w:name="z514" w:id="414"/>
    <w:p>
      <w:pPr>
        <w:spacing w:after="0"/>
        <w:ind w:left="0"/>
        <w:jc w:val="both"/>
      </w:pPr>
      <w:r>
        <w:rPr>
          <w:rFonts w:ascii="Times New Roman"/>
          <w:b w:val="false"/>
          <w:i w:val="false"/>
          <w:color w:val="000000"/>
          <w:sz w:val="28"/>
        </w:rPr>
        <w:t xml:space="preserve">
      Абзацы шестой – одиннадцатый </w:t>
      </w:r>
      <w:r>
        <w:rPr>
          <w:rFonts w:ascii="Times New Roman"/>
          <w:b w:val="false"/>
          <w:i w:val="false"/>
          <w:color w:val="000000"/>
          <w:sz w:val="28"/>
        </w:rPr>
        <w:t>подпункта 32)</w:t>
      </w:r>
      <w:r>
        <w:rPr>
          <w:rFonts w:ascii="Times New Roman"/>
          <w:b w:val="false"/>
          <w:i w:val="false"/>
          <w:color w:val="000000"/>
          <w:sz w:val="28"/>
        </w:rPr>
        <w:t xml:space="preserve"> пункта 2 статьи 1 настоящего Закона действуют с 1 июля 2016 года до 1 января 2027 года.</w:t>
      </w:r>
    </w:p>
    <w:bookmarkEnd w:id="414"/>
    <w:bookmarkStart w:name="z515" w:id="41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60)</w:t>
      </w:r>
      <w:r>
        <w:rPr>
          <w:rFonts w:ascii="Times New Roman"/>
          <w:b w:val="false"/>
          <w:i w:val="false"/>
          <w:color w:val="000000"/>
          <w:sz w:val="28"/>
        </w:rPr>
        <w:t xml:space="preserve"> пункта 2 статьи 1 настоящего Закона действует с 1 января 2018 года до 1 января 2019 года.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