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ec90" w14:textId="e2e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октября 2016 года № 15-VІ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2016–2018 годы" (Ведомости Парламента Республики Казахстан, 2015 г., № 22-VII, ст. 163; 2016 г., № 5, ст. 34) следующие изменения и дополнения: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республиканский бюджет на 2016–2018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7 648 362 885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3 918 018 771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272 651 673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9 504 814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3 448 187 627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8 045 742 230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223 163 225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315 031 873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91 868 648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282 143 545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285 913 545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3 770 000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- 902 686 115 тысяч тенге, или 2,0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902 686 115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2016 год поступления арендных плат за пользование Российской Федерацией комплексом "Байконур" в сумме 40 069 888 тысяч тенге и военными полигонами в сумме 7 325 376 тысяч тенге.";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2016 год размер гарантированного трансферта из Национального фонда Республики Казахстан в сумме 2 479 726 312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2016 год целевой трансферт из Национального фонда Республики Казахстан в сумме 752 848 832 тысяч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13-1.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 1 января 2016 года прекращаются требования Правительства Республики Казахстан по государственным образовательным и студенческим кредитам в случаях смерти заемщика либо объявления его умершим.";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порядок использования целевых текущих трансфертов областными бюджетами, бюджетами городов Астаны и Алматы на 2016 год определяются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медицинской помощи населению субъектами здравоохранения районного значения и села и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медицинской помощи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 лекарственных средств,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Плана мероприятий по обеспечению прав и улучшению качества жизни инвалидов в Республике Казахстан на 2012–2018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поддержку частного предпринимательства в регионах.";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15-1.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целевых текущих трансфертов областными бюджетами, бюджетами городов Астаны и Алматы на 2016 год определяется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учений по действиям при угрозе и возникновении кризисной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административной полиции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подразделений местных исполнительных органов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штатной численности уполномоченного органа по контролю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экономической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компенсации потерь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содержание штатной численности отделов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размера стипендий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организацию и проведение поисково-разведочных работ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16-1.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2016 год в рамках расходов Министерства по инвестициям и развитию Республики Казахстан средства в размере 18 733 601 тысячи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 за счет целевого трансферта из Национального фонда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2016 год в сумме 240 162 589 тысяч тенге, в том числе специальный резерв в сумме 87 300 000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2016 год 622 318 тысяч тенге для погашения и обслуживания гарантированных государством займов.";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2016 года в размере 9 570 000 000 тысяч тенге.";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Закону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внесении изменений и дополнений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Закон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республиканском бюджете на 2016 - 2018 годы"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7 октября 2016 года № 15-VI ЗРК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Закону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республиканском бюджете на 2016 - 2018 годы"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 426-V ЗРК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205"/>
        <w:gridCol w:w="975"/>
        <w:gridCol w:w="7754"/>
        <w:gridCol w:w="3161"/>
      </w:tblGrid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7 648 362 885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3 918 018 771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1 294 242 600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1 294 242 600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1 721 465 419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1 445 159 600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67 554 685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194 274 232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4 285 122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10 191 780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883 251 320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863 887 812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19 363 508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19 059 432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19 059 432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272 651 673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91 630 380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3 007 042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48 686 463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2 118 257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6 168 618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2 619 365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2 619 365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231 154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15 443 119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15 443 119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1 859 346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1 859 346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160 868 309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160 868 309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9 504 814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9 054 814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9 054 814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3 448 187 627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215 612 483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215 612 483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3 232 575 144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3 232 575 144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8 045 742 230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418 664 710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6 552 593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166 921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673 646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11 391 120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11 391 120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2 299 960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60 305 973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60 305 973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71 315 599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3 224 002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3 987 779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46 689 959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13 171 232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3 358 073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71 220 070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65 703 722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4 076 495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807 736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32 449 001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4 953 445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27 495 556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9 217 916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9 217 916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1 675 389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4 538 645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4 538 645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29 517 917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9 992 393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18 733 601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67 698 609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28 792 854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13 362 692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3 965 077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1 769 287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Страновой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программы по укреплению сотрудничества между Казахстаном и Организацией экономического сотрудничества и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16 966 445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4 375 423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3 385 145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755 725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1 447 253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7 538 441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553 141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6 985 300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36 087 204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35 817 204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452 993 319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43 783 804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43 783 804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409 209 515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2 072 614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407 136 901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454 903 450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830 363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830 363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149 431 980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16 200 226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87 671 156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36 193 134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1 718 513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38 155 921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13 646 742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2 481 922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15 189 300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1 189 653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11 708 897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11 708 897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162 305 532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159 793 337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11 099 641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11 099 641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30 262 392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30 253 212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25 735 293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22 706 472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2 987 027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23 654 918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5 393 046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530 898 429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858 324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12 311 122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12 311 122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8 155 006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455 781 789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4 353 980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17 920 819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60 217 884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100 045 176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98 241 765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19 095 569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149 403 583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4 766 762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1 306 434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32 891 753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30 153 682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492 856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15 178 918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3 012 892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8 775 900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2 155 208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1 778 873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266 095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266 095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1 168 531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790 264 538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5 532 308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5 532 308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4 794 405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754 170 441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494 869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13 659 536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27 999 364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599 924 918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111 942 123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149 631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13 562 070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143 757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13 418 313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11 660 905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11 660 905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1 895 581 047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1 895 581 047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1 819 246 496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69 963 757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по базе занятости и бедности, модернизация политики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5 852 712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157 915 102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157 915 102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сфере жилищного хозяйства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регионов до 2020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99 437 045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58 024 174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115 902 254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3 372 313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2 633 232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64 862 919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 укрепление казахстанского патриотизма, взаимоотношение институтов гражданского общества и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178 394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20 687 275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27 126 325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16 040 935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4 120 018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41 798 616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41 798 616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1 361 184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442 966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62 771 655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47 921 633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7 064 563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4 761 954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35 008 960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14 431 135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14 009 959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192 082 615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185 009 306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13 368 258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54 823 118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57 994 023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1 023 695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27 662 793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8 507 185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15 638 933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5 939 941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6 327 571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5 718 125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745 738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9 504 208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5 797 426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1 185 195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386 724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4 225 507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3 573 582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3 573 582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560 015 372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502 300 847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327 038 318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24 993 267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27 122 527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100 639 931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5 444 240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3 529 951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729 657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57 714 525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информатизации и информации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1 428 294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56 286 231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1 015 630 774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360 886 806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перевода средств в Национальный фонд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1 537 777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240 162 589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8 005 737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18 630 306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80 045 140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12 505 257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290 788 722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290 788 722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13 303 226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1 979 376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5 455 428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"Парк инновационных технологий"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344 683 928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267 008 197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регионов до 2020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14 385 478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"Дорожная карта бизнеса 2020"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53 939 805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3 360 069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3 360 069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551 310 975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551 310 975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551 310 975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837 303 782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837 303 782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223 163 225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315 031 873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30 823 827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30 823 827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30 823 827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108 907 052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19 092 292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"Ипотечная организация "Казахстанская ипотечная компания" на строительство арендного жилья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19 092 292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89 814 760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проектирование и (или) строительство жилья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регионов до 2020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2 845 045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86 969 715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68 669 587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12 861 805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12 861 805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12 861 805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93 769 602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622 318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622 318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с последующим кредитованием АО "Банк Развития Казахстана" для финансирования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индустриально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-инновационного развития Республики Казахстан на 2015 - 2019 годы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8 147 284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91 868 648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91 868 648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90 672 202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90 672 202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1 196 446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282 143 545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285 913 545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13 735 099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13 735 099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13 735 099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Казтехнологии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4 340 686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1 140 635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"Казахский агротехнический университет имени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Сейфуллина"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НАО "Национальный аграрный научно-образовательный центр" для создания лабораторий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индустриально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-инновационного развития Республики Казахстан на 2015-2019 годы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НАО "Казахский национальный исследовательский технический университет имени К.И.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Сатпаева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2 857 551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"Казахская национальная академия хореографии"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2 857 551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"Фонд социального медицинского страхования"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"Казахстанский фонд гарантирования ипотечных кредитов" для реализации механизма гарантирования долевых вкладов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77 409 000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77 409 000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финансирования Казахстанско-Венгерского инвестиционного фонда прямых инвестиций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реализации государственной политики по стимулированию развития агропромышленного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74 849 000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25 362 510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16 065 438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4 999 272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Астана"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аэропортов Республики Казахстан на приобретение оборудования для систем досмотра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1 066 166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144 583 000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"Экспортно-кредитная страховая корпорация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КазЭкспортГарант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поддержки отечественных экспортеров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130 583 000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130 583 000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-902 686 115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902 686 115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Закону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внесении изменений и дополнений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Закон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республиканском бюджете на 2016 - 2018 годы"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7 октября 2016 года № 15-VI ЗРК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Закону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республиканском бюджете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2016 - 2018 годы"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 426-V ЗРК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2016 год,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1 267 264 804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1 266 640 860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606 146 451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606 146 451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660 494 409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660 494 409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