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bd2" w14:textId="2bbe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2016 года № 5-VI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Приостановить до 31 декабря 2026 года в </w:t>
      </w:r>
      <w:r>
        <w:rPr>
          <w:rFonts w:ascii="Times New Roman"/>
          <w:b w:val="false"/>
          <w:i w:val="false"/>
          <w:color w:val="000000"/>
          <w:sz w:val="28"/>
        </w:rPr>
        <w:t>Земельном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159; 2016 г., № 6, ст. 45; № 7-II, ст. 53, 56; № 8-II, ст. 72) действие: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установив, что в период приостановления данная часть действует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Земельные участки сельскохозяйственного назначения, находящиеся в государственной собственности, могут предоставляться гражданам и юридическим лицам Республики Казахстан без иностранного участия на праве землепользования в порядке и на условиях, установленных настоящим Кодексом.";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97;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 первой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97, установив, что в период приостановления данная часть действует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хозяйства, сельскохозяйственного производства, лесоразведения, научно-исследовательских, опытных и учебных целей, ведения подсобного сельского хозяйства, огородничества и животноводства.";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101, установив, что в период приостановления данная часть действует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(аренды) сроком от 10 до 49 лет, если иное не предусмотрено пунктом 1-2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 соответствии с настоящим Кодексом.".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23.12.2016 </w:t>
      </w:r>
      <w:r>
        <w:rPr>
          <w:rFonts w:ascii="Times New Roman"/>
          <w:b w:val="false"/>
          <w:i w:val="false"/>
          <w:color w:val="000000"/>
          <w:sz w:val="28"/>
        </w:rPr>
        <w:t>№ 32-VІ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04.05.2018 </w:t>
      </w:r>
      <w:r>
        <w:rPr>
          <w:rFonts w:ascii="Times New Roman"/>
          <w:b w:val="false"/>
          <w:i w:val="false"/>
          <w:color w:val="000000"/>
          <w:sz w:val="28"/>
        </w:rPr>
        <w:t>№ 151-VI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13.05.2021 </w:t>
      </w:r>
      <w:r>
        <w:rPr>
          <w:rFonts w:ascii="Times New Roman"/>
          <w:b w:val="false"/>
          <w:i w:val="false"/>
          <w:color w:val="000000"/>
          <w:sz w:val="28"/>
        </w:rPr>
        <w:t>№ 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30.12.2021);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Приостановить до 31 декабря 2026 года введение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Земельный кодекс Республики Казахстан" (Ведомости Парламента Республики Казахстан, 2015 г., № 21-I, ст. 126).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23.12.2016 </w:t>
      </w:r>
      <w:r>
        <w:rPr>
          <w:rFonts w:ascii="Times New Roman"/>
          <w:b w:val="false"/>
          <w:i w:val="false"/>
          <w:color w:val="000000"/>
          <w:sz w:val="28"/>
        </w:rPr>
        <w:t>№ 32-VІ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30.12.2021).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