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539f" w14:textId="d435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финансовом центре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7 декабря 2015 года № 438-V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Конституционном законе</w:t>
      </w:r>
    </w:p>
    <w:bookmarkStart w:name="z9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Конституционном законе используются следующие основные понятия: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финансовый центр "Астана" (далее – Центр) –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фондовая биржа – юридическое лицо, осуществляющее организационное и техническое обеспечение торгов финансовыми инструментами в Центре;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лицензирование – комплекс мероприятий, связанных с выдачей разрешения на осуществление деятельности на территории Центра, требующей наличия лицензии;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Центра, и (или) их работниками;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участники Центра – юридические лица, зарегистрированные в соответствии с действующим правом Центра, а также иные юридические лица, аккредитованные Центром;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участника или органа Центра – физическое лицо, состоящее в трудовых отношениях с участником или органом Центра, в обязанности которого входит реализация основных задач и целей участника или органа Центра;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члены семьи работника участника или органа Центра – супруг (супруга) работника участника или органа Центра и их дети, не достигшие восемнадцатилетнего возраста;</w:t>
      </w:r>
    </w:p>
    <w:bookmarkEnd w:id="7"/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Центра идентификационных номеров – информационная система, предназначенная для учета и хранения сведений о созданных и прекративших деятельность органах Центра, их организациях и участниках Центра, формирования и хранения сведений о присвоенных идентификационных номерах;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номер – уникальный номер, формируемый в форме бизнес-идентификационного номера для органов Центра, их организаций и участников Центра, позволяющий произвести записи о сведениях, относящихся к ним, в реестре Центра идентификационных номеров.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Цель, задачи и принципы деятельности Центра и его регулирования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Центра является формирование ведущего международного центра финансовых услуг.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Центра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привлечении инвестиций в экономику Республики Казахстан путем создания привлекательной среды для инвестирования в сфере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рынка ценных бумаг Республики Казахстан, обеспечение его интеграции с международными рынками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 Республике Казахстан рынка страховых, банковских услуг, исламского финансирования, финансовых технологий, цифровых активов, электронной коммерции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финансовых и профессиональных услуг на основе наилучших международных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международного признания как финансового центра.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Центра основывается на следующих принципах: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эффективности деятельности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прозрачности деятельности Центра и его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добросовестности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профессионализме участников Центра в оказании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применении в деятельности участников Центра международных стандартов и лучших международных практик.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Регулирование Центра осуществляется в соответствии с принципом независимости Центра и его участников.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конституционными законами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Деятельность, осуществляемая на территории Центра, и его участники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юридическим лицам и порядок их аккредитации в качестве участников Центра, виды их деятельности, осуществление которых допускается на территории Центра, порядок лицензирования и предъявляемые требования к участникам Центра, а также порядок создания и регистрации юридических лиц на территории Центра, их организационно-правовые формы определяются актами Центра.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Идентификационные номера, формируемые для органов Центра, их организаций и участников Центра, признаются и применяются наравне с идентификационными номерами, формируемыми в соответствии с законодательством Республики Казахстан. 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Порядок создания, ведения и использования реестра Центра идентификационных номеров, порядок формирования идентификационных номеров для органов Центра, их организаций и участников Центра определяются Управляющим Центром.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выпуска, размещения, обращения, выкупа и погашения ценных бумаг на территории Центра устанавливается Комитетом Центра по регулированию финансовых услуг.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выпуска, размещения, обращения, выкупа и погашения иных финансовых инструментов, размещение и (или) обращение которых осуществляются на фондовой бирже, устанавливается фондовой биржей.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Конституционным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Действующее право Центра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Действующее право Центра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настоящего Конституционного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противоречащих настоящему Конституционному закону актов Центра, которые могут быть основаны на принципах, нормах и прецедентах права Англии и Уэльса и (или) стандартах ведущих мировых финансовых центров, принимаемых органами Центра в пределах предоставленных настоящим Конституционным законом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действующего права Республики Казахстан, которое применяется в части, не урегулированной настоящим Конституционным законом и актами Центра.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разработки, согласования с уполномоченными органами, регистрации, введения в действие, опубликования, внесения изменений, дополнений, а также прекращения действия актов Центра определяется актами Центра.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Центра вправе принимать акты, которые регулируют возникающие между участниками Центра и (или) органами Центра, и (или) их работниками: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гражданско-правовые отношения;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гражданско-процессуальные отношения;</w:t>
      </w:r>
    </w:p>
    <w:bookmarkEnd w:id="22"/>
    <w:bookmarkStart w:name="z1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отношения;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процедуры;</w:t>
      </w:r>
    </w:p>
    <w:bookmarkEnd w:id="24"/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закупок органами Центра товаров, работ и услуг.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Центра в случаях, прямо предусмотренных настоящим Конституционным законом, принимают акты, регулирующие отношения, не предусмотренные частью первой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национальных интересов Республики Казахстан и исключения условий для возникновения угроз национальной безопасности Республики Казахстан актами Центра могут устанавливаться отдельные ограничения для участников Центра.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настоящем Конституционном законе, то применяются правила международного договора.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Особый режим регулирования в сфере цифровых активов</w:t>
      </w:r>
    </w:p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Понятие и виды цифровых активов, а также порядок и условия выпуска (за исключением цифрового майнинга), размещения, обращения, хранения цифровых активов в Центре определяются актами Центра.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биржам цифровых активов и порядок их лицензирования в Центре определяются актами Центра.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информационной безопасности биржи цифровых активов должны: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приобрести услуги оперативного центра информационной безопасности в соответствии с Гражданским кодексом Республики Казахстан;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оповещать Национальный координационный центр информационной безопасности и оперативный центр информационной безопасности, оказывающий услуги бирже цифровых активов, о самостоятельно выявленных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инфраструктуры;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разрабатывать и реализовывать политику по управлению инцидентами информационной безопасности и план обеспечения непрерывности их деятельности; 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иные требования, предусмотренные актами Центра к биржам цифровых активов.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Биржи цифровых активов в целях защиты интересов потребителей обязаны уведомлять физических и юридических лиц о рисках, связанных с покупкой, владением и совершением операций с необеспеченными цифровыми активами.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и механизмы взаимодействия биржи необеспеченных цифровых активов и (или) участника Центра, имеющего лицензию на осуществление деятельности, связанной с цифровыми активами с банком второго уровня Республики Казахстан, определяются актом Центра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Перечень, сроки и порядок представления отчетности бирж цифровых активов определяются актом Центра по согласованию с Национальным Банком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Конституционным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Денежные обязательства участников Центра и валютное регулирование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Денежные обязательства участников Центра выражаются и исполняются в валюте, предусмотренной договором.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обязательства участников торгов фондовой биржи выражаются и исполняются в валютах, определяемых правилами фондовой биржи.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порядок проведения валютных операций, связанных с оказанием финансовых и профессиональных услуг на территории Центра, устанавливаются актами Центра по согласованию с Национальным Банком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учетной регистрации валютных договоров, на основании и (или) во исполнение которых проводятся операции движения капитала, присвоения учетного номера счету в иностранном банке, а также требования по уведомлению о проведенных валютных операциях, установленные Законом Республики Казахстан "О валютном регулировании и валютном контроле", не распространяются на валютные операции, проводимые участниками Центра на его территории.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перечню сведений и порядку их представления банками и организациями, осуществляющими отдельные виды банковских операций на территории Республики Казахстан, осуществляющими валютные операции по поручению участников Центра, определяются актами Центра по согласованию с Национальным Банком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Актами Центра по согласованию с Национальным Банком Республики Казахстан устанавливаются требования к участникам Центра по представлению сведений о проводимых валютных операциях, а также порядок информационного взаимодействия между органами Центра и Национальным Банком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5-1. Инвестиционный резидент Центра</w:t>
      </w:r>
    </w:p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Инвестиционным резидентом Центра является иностранец или лицо без гражданства, осуществившие инвестиции в соответствии с программой инвестиционного налогового резидентства Центра, а также соответствующие следующим условиям: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резидентом Республики Казахстан в целях Кодекса Республики Казахстан "О налогах и других обязательных платежах в бюджет" (Налоговый кодекс) (далее – Налоговый кодекс) в течение последних двадцати лет, предшествующих первичному обращению для участия в программе инвестиционного налогового резидентства Центра;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лицом, гражданство Республики Казахстан которого прекращено в течение последних двадцати лет, предшествующих обращению для участия в программе инвестиционного налогового резидентства Центра.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Программой инвестиционного налогового резидентства Центра является акт Центра, направленный на привлечение инвестиций, устанавливающий объем и инструменты инвестирования. Программа инвестиционного налогового резидентства Центра принимается по согласованию с органами национальной безопасности, внутренних дел, центральным уполномоченным органом по государственному планированию, государственным органом, осуществляющим руководство в сфере обеспечения поступлений налогов и других обязательных платежей в бюджет, и государственным органом, осуществляющим руководство в сфере реализации государственной политики по привлечению инвестиций.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Конституционный закон дополнен статьей 5-1 в соответствии с Конституционным законом РК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Налоговый режим на территории Центра</w:t>
      </w:r>
    </w:p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Налоговый режим на территории Центра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изъятий, установленных настоящей статьей.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Центра и их организации до 1 января 2066 года освобождаются от уплаты корпоративного подоходного налога при соблюдении условий, определенных актами Центра.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Центра, за исключением биржи цифровых активов, до 1 января 2066 года освобождаются от уплаты корпоративного подоходного налога по доходам, полученным от оказания на территории Центра следующих финансовых услуг: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услуги исламского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перестрахования и страховые брокерские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инвестиционному управлению активами инвестиционных фондов, их учету и хранению, а также обеспечению выпуска, размещения, обращения, выкупа и погашения ценных бумаг инвестиционных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брокерские и (или) дилерские, андеррайтинговые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финансовые услуги, определяемые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Центра до 1 января 2066 года освобождаются от уплаты корпоративного подоходного налога по доходам, полученным от юридических, аудиторских, бухгалтерских, консалтинговых услуг, оказываемых органам Центра, а также участникам Центра, оказывающим услуги, указанные в пункте 3 настоящей статьи.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пунктов 3 и 4 настоящей статьи порядок ведения раздельного учета доходов, подлежащих освобождению от корпоративного подоходного налога и подлежащих налогообложению, а также расходов, подлежащих отнесению на вычеты, определяется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Иностранцы, являющиеся работниками участника или органа Центра, до 1 января 2066 года освобождаются от уплаты индивидуального подоходного налога по доходам от деятельности в Центре по трудовому договору, заключенному с участником Центра, оказывающим услуги, предусмотренные пунктами 3 и 4 настоящей статьи, или органом Центра.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 до 1 января 2066 года освобождаются от уплаты индивидуального и корпоративного подоходного налогов по доходам: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прироста стоимости при реализации ценных бумаг, находящихся на дату реализации в официальных списках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акций участников-юридических лиц, зарегистрированных в соответствии с действующим правом Центра, или долей участия в уставных капиталах участников-юридических лиц, зарегистрированных в соответствии с действующим правом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дивидендов и вознаграждений по ценным бумагам, находящимся на дату начисления таких дивидендов или вознаграждений в официальных списках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виде дивидендов по акциям участников-юридических лиц, зарегистрированных в соответствии с действующим правом Центра, или по долям участия в уставных капиталах участников-юридических лиц, зарегистрированных в соответствии с действующим правом Центра;</w:t>
      </w:r>
    </w:p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источников за пределами Республики Казахстан, если физические лица являются инвестиционными резидентами Центра и признаются резидентом Республики Казахстан в целях Налогового кодекса.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подпункта инвестиционный резидент Центра уплачивает обязательный платеж в бюджет за выдачу документа, подтверждающего резидентство Республики Казахстан в целях Налогового кодекса, в порядке и размере, установленных Налоговым кодексом.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подпунктов 1) и 3) части первой настоящего пункта под ценными бумагами, находящимися в официальных списках фондовой биржи, понимаются ценные бумаги, определенные в соответствии с действующим правом Центра.</w:t>
      </w:r>
    </w:p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3) части первой настоящего пункта применяются к дивидендам по ценным бумагам, по которым осуществлялись торги на бирже в соответствии с критериями, определенными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Центра и участники Центра, оказывающие услуги, предусмотренные пунктами 3 и 4 настоящей статьи, освобождаются от уплаты налога на имущество и земельного налога по объектам, расположенным на территории Центра.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Не является оборотом по реализации, облагаемым налогом на добавленную стоимость: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администрацией Центра бюджетных средств в виде целевого перечисления в соответствии с бюджетным законодательством Республики Казахстан;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органами Центра от администрации Центра денег, полученных в виде целевого перечисления из бюджета.</w:t>
      </w:r>
    </w:p>
    <w:bookmarkEnd w:id="60"/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Услуги участников Центра, предусмотренные пунктом 3 настоящей статьи, освобождаются от налога на добавленную стоимость.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Выполненные работы, оказанные услуги нерезидентом на возмездной основе, местом реализации которых признается Республика Казахстан, не являются оборотом по приобретению работ и услуг от нерезидента, если работы выполнены и услуги оказаны органам Центра и (или) их организациям.</w:t>
      </w:r>
    </w:p>
    <w:bookmarkEnd w:id="62"/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Налоговое администрирование и взаимодействие органов государственных доходов с органами и участниками Центра по вопросам налогообложения органов и участников Центра определяются совместными актами органов Центра и органов государственных доходов.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Визовый режим иностранцев и лиц без гражданства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Иностранцы и лица без гражданства, прибывающие на территорию Республики Казахстан для осуществления деятельности в Центре, получают въездную визу в загранучреждениях Республики Казахстан либо по прибытии в международные аэропорты Республики Казахстан.</w:t>
      </w:r>
    </w:p>
    <w:bookmarkEnd w:id="64"/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 и лица без гражданства, являющиеся работниками участников или органов Центра, инвестиционные резиденты Центра и члены их семей получают въездную визу сроком действия до пяти лет.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Выдача, аннулирование, восстановление, сокращение срока действия визы инвестиционным резидентам Центра осуществляются на основании ходатайства администрации Центра в соответствии с законодательством Республики Казахстан.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Продление срока действия виз лицам, указанным в пунктах 1 и 2 настоящей статьи, по ходатайству администрации Центра может осуществляться без выезда за пределы Республики Казахстан в соответствии с законодательством Республики Казахстан.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въезда в Республику Казахстан и выезда из Республики Казахстан иностранцев и лиц без гражданства, прибывающих в Республику Казахстан для осуществления деятельности в Центре, определяются органами Центра по согласованию с соответствующими государственными органами Республики Казахстан.</w:t>
      </w:r>
    </w:p>
    <w:bookmarkEnd w:id="68"/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 стран Организации экономического сотрудничества и развития, Объединенных Арабских Эмиратов, Малайзии, Республики Сингапур и Княжества Монако, а также стран, определяемых Правительством Республики Казахстан, получают право на безвизовый въезд сроком до тридцати календарных дней со дня въезда на территорию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Конституционным законом РК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Привлечение иностранной рабочей силы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и органы Центра вправе привлекать для осуществления деятельности в Центре иностранцев и лиц без гражданства без получения на то разрешения.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Привлекаемые участниками и органами Центра иностранцы и лица без гражданства освобождены от обязанности получения разрешения на трудоустройство в Республике Казахстан.</w:t>
      </w:r>
    </w:p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и органы Центра обязаны иметь в наличии и хранить по каждому привлеченному работнику документы, подтверждающие их высокую квалификацию, а привлеченный иностранец и лицо без гражданства обязаны представить их участнику или органу Центра.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подтверждающих высокую квалификацию иностранца и лица без гражданства, определяется Комитетом Центра по регулированию финансовых услуг.</w:t>
      </w:r>
    </w:p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Центра ведет учет привлеченной участниками и органами Центра иностранной рабочей силы. Сведения о привлеченных иностранцах и лицах без гражданства администрацией Центра представляются в уполномоченный орган по вопросам миграции населения. Состав сведений, представляемых уполномоченному органу по вопросам миграции населения, периодичность и порядок их предоставления определяются совместным актом администрации Центра и уполномоченного органа по вопросам миграции населения.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органы Центра представляют сведения о привлеченных иностранцах и лицах без гражданства в администрацию Центра в соответствии с актами Центра.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Конституционным законом РК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Органы Центра</w:t>
      </w:r>
    </w:p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Органами Центра являются: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 по управлению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Управляющий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администрация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Центра по регулированию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Международный арбитражный центр.</w:t>
      </w:r>
    </w:p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Центра в пределах предоставленных им настоящим Конституционным законом и актами Центра полномочий независимы в своей деятельности.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порядок проведения контроля и надзора за деятельностью участников Центра определяются настоящим Конституционным законом и актами Центра.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осуществления контроля за целевым и эффективным использованием средств республиканского бюджета, выделенных Центру, определяется совместным актом Управляющего Центром и центрального уполномоченного органа по исполнению бюджета.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Конституционным законом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Совет по управлению Центром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управлению Центром (далее – Совет) является постоянно действующим коллегиальным органом, возглавляемым Президентом Республики Казахстан.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Совета являются определение стратегических направлений развития Центра и содействие в создании благоприятных условий для формирования ведущего международного центра финансовых услуг.</w:t>
      </w:r>
    </w:p>
    <w:bookmarkEnd w:id="79"/>
    <w:bookmarkStart w:name="z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имеет следующие полномочия: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стратегию развития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годовой отчет о деятельности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акты Центра в виде постановлений по вопросам, отнесенным настоящим Конституционным законом к его компетенции,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Конституционного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 органов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руководство Комитета Центра по регулированию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 создании иных органов для цели Центра, определении их формы, компетенции и функций, а также их упразднении или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иные полномочия, определяемые положением о Совете.</w:t>
      </w:r>
    </w:p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Совете и его состав утверждаются Президентом Республики Казахстан.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Управляющий Центром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Управляющий Центром назначается на должность и освобождается от должности Президентом Республики Казахстан.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Управляющего Центром определяются Советом.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Конституционный закон дополнен статьей 10-1 в соответствии с Конституционным законом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Администрация Центра</w:t>
      </w:r>
    </w:p>
    <w:bookmarkStart w:name="z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Администрацией Центра является некоммерческая организация, создаваемая Национальным Банком Республики Казахстан, обеспечивающая условия для деятельности органов, их организаций и участников Центра, также их работников и представляющая их интересы в пределах своей компетенции.</w:t>
      </w:r>
    </w:p>
    <w:bookmarkEnd w:id="84"/>
    <w:bookmarkStart w:name="z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Администрация Центра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сборов и платежей, вносимых участниками Центра, а также иных не запрещенных актами Центра источников.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Центра вправе создавать резервы за счет экономии средств, предусмотренных настоящим пунктом. Порядок и условия создания резервов, а также их использования определяются актами Центра.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Целевое перечисление, полученное администрацией Центра из бюджета в соответствии с пунктом 2 настоящей статьи, в том числе в случае образования экономии данных бюджетных средств, используется для целей приобретения долгосрочных активов, обеспечения и финансирования деятельности органов Центра и их организаций.</w:t>
      </w:r>
    </w:p>
    <w:bookmarkEnd w:id="86"/>
    <w:bookmarkStart w:name="z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Органом управления администрации Центра является совет директоров. Руководство текущей деятельностью администрации Центра осуществляет правление, возглавляемое председателем.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общего собрания акционеров (единственного акционера), совета директоров и правления, количественный состав совета директоров и правления, порядок их избрания и срок полномочий членов, а также порядок определения размера вознаграждения членов совета директоров и правления определяются Советом.</w:t>
      </w:r>
    </w:p>
    <w:bookmarkStart w:name="z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Центра имеет следующие полномочия: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Комитетом Центра по регулированию финансовых услуг вносит предложения Совету по определению стратегии развития Центра, за исключением регулирования финансовых услуг и связанной с ними деятельности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отчитывается перед Советом о реализации утвержденной стратегии развития Центра и представляет Совету на утверждение годовой отчет о деятельности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в отношении участников Центра по основаниям и в порядке, определяемым Советом;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постановлений Совета, согласовывает их с Комитетом Центра по регулированию финансовых услуг, выносит их на публичное обсуждение и представляет для принятия Совету;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акты в виде регулятивных положений по вопросам, не относящимся к сфере регулирования финансовых услуг и связанной с ними деятельности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подготавливает и утверждает годовой и среднесрочный бюджеты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Совету по созданию вспомогательных и иных органов, необходимых для целей Центра, их упразднению или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и обеспечивает развитие связей с другими международными и региональными финансовыми центрами, институтами развития и другими организациями для достижения цели Центра и организации его операций, в связи с чем заключает любые соглашения, договоры, контракты, за исключением относящихся к полномочиям других органов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в получении виз работниками участников или органов Центра и привлечении участниками Центра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имеет иные полномочия, определяемые постановлениями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Комитет Центра по регулированию финансовых услуг</w:t>
      </w:r>
    </w:p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Центра по регулированию финансовых услуг является юридическим лицом, осуществляющим регулирование финансовых услуг и связанной с ними деятельности в Центре.</w:t>
      </w:r>
    </w:p>
    <w:bookmarkEnd w:id="89"/>
    <w:bookmarkStart w:name="z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а также сборов и платежей, вносимых участниками Центра.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Целевое перечисление, полученное Комитетом из бюджета через администрацию Центра в соответствии с пунктом 2 настоящей статьи, используется для целей обеспечения и финансирования деятельности Комитета.</w:t>
      </w:r>
    </w:p>
    <w:bookmarkEnd w:id="91"/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Центра по регулированию финансовых услуг: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актов органов Центра, касающиеся регулирования финансовых услуг и связанной с ними деятельности в Центре, выносит их на публичное обсуждение и представляет для принятия органу, ответственному за принятие соответствующих актов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акты в виде регулятивных положений по вопросам, относящимся к сфере регулирования финансовых услуг и связанной с ними деятельности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регистрацию, аккредитацию и лицензирование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реестр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защиту прав потребителей, контроль и надзор за деятельностью участников Центра, принимает в отношении них меры;</w:t>
      </w:r>
    </w:p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акты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выносит их на публичное обсуждение и принимает их, а также осуществляет контроль и надзор за их соблюдением участниками Центра;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иные полномочия, определяемые постановлениями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Конституционным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Суд Центра</w:t>
      </w:r>
    </w:p>
    <w:bookmarkStart w:name="z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Судебное рассмотрение споров, предусмотренных пунктом 4 настоящей статьи, осуществляется только судом Центра, который имеет своей целью защиту прав, свобод и законных интересов сторон, обеспечение исполнения действующего права Центра.</w:t>
      </w:r>
    </w:p>
    <w:bookmarkEnd w:id="94"/>
    <w:bookmarkStart w:name="z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Центра независим в своей деятельности и не входит в судебную систему Республики Казахстан.</w:t>
      </w:r>
    </w:p>
    <w:bookmarkEnd w:id="95"/>
    <w:bookmarkStart w:name="z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 Центра состоит из двух инстанций: суд первой инстанции и апелляционный суд.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Председатель и судьи суда Центра назначаются и освобождаются Президентом Республики Казахстан по рекомендации Управляющего Центром.</w:t>
      </w:r>
    </w:p>
    <w:bookmarkEnd w:id="97"/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 Центра не осуществляет уголовное и административное судопроизводство и обладает исключительной юрисдикцией в отношении: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рассмотрения и разрешения споров, возникающих между участниками Центра, органами Центра и (или) их иностранными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рассмотрения и разрешения споров, касающихся любой операции, осуществленной в Центре и подчиненной праву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и разрешения споров, переданных суду Центра по соглашению сторон.</w:t>
      </w:r>
    </w:p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 Центра в своей деятельности руководствуется постановлением Совета "О суде Международного финансового центра "Астана", которое должно быть основано на процессуальных принципах и нормах Англии и Уэльса и (или) стандартах ведущих мировых финансовых центров.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Совета "О суде Международного финансового центра "Астана" определяются состав суда, порядок назначения и освобождения должностных лиц суда от должности, квалификационные требования к судьям и должностным лицам суда и другие вопросы, касающиеся функционирования суда Центра.</w:t>
      </w:r>
    </w:p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 Центра при разрешении споров руководствуется действующим правом Центра, а также может учитывать вступившие в законную силу решения суда Центра по конкретным спорам и вступившие в силу решения судов других юрисдикций общего права.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апелляционного суда Центра являются окончательными, не подлежат обжалованию и обязательны для всех физических и юридических лиц.</w:t>
      </w:r>
    </w:p>
    <w:bookmarkEnd w:id="101"/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Исполнение решений суда Центра в Республике Казахстан осуществляется в том же порядке и на тех же условиях, что и исполнение судебных актов судов Республики Казахстан. При этом должен быть обеспечен перевод решений суда Центра на казахский или русский язык в порядке, определенном актами Центра.</w:t>
      </w:r>
    </w:p>
    <w:bookmarkEnd w:id="102"/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Исполнение решений судов Республики Казахстан на территории Центра осуществляется в соответствии с законодательством Республики Казахстан.</w:t>
      </w:r>
    </w:p>
    <w:bookmarkEnd w:id="103"/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 Центра обладает исключительной компетенцией по толкованию норм актов Центра.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Конституционными законами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Международный арбитражный центр</w:t>
      </w:r>
    </w:p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Международный арбитражный центр рассматривает споры в случае наличия между сторонами арбитражного соглашения.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Международный арбитражный центр формируется и функционирует в соответствии с постановлением Совета "О Международном арбитражном центре".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и исполнение решений Международного арбитражного центра в Республике Казахстан осуществляются в том же порядке и на тех же условиях, что и признание, и исполнение арбитражных решений, вынесенных арбитражами в Республике Казахстан. При этом должен быть обеспечен перевод решений Международного арбитражного центра на казахский или русский язык в порядке, определенном актами Центра.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Признание и исполнение решений арбитражей на территории Центра осуществляются в соответствии с законодательством Республики Казахстан.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языком Центра является английский язык, используемый во всех регулируемых Центром сферах общественных отношений на всей территории Центра.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актов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Центра разрабатываются и принимаются на английском языке. Допускается перевод актов Центра на казахский или русский язык. Официальный перевод таких актов осуществляет Центр.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ведения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учетно-статистической, финансовой, технической и иной документации на территории Центра осуществляется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ответов на обращения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органов Центра на обращения физических и юридических лиц, в том числе прилагаемые к ним документы, излагаются на английском языке или языке обращения при условии, что языком обращения является казахский или русский язык.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Язык судопроизводства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Судопроизводство в Центре ведется на английском языке, по заявлению сторон с переводом на казахский или русский язык.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Язык сделок</w:t>
      </w:r>
    </w:p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сделки участников Центра, совершаемые в письменной форме на территории Центра, излагаются на английском языке, если иное не определено соглашением сторон.</w:t>
      </w:r>
    </w:p>
    <w:bookmarkEnd w:id="109"/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Сделки, в которых одной из сторон является участник Центра, совершаемые в письменной форме, излагаются на английском либо на казахском или русском языках.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Центра, предусмотренные статьей 3, пунктом 2 статьи 4,  пунктом 3 статьи 5, статьей 6, пунктом 4 статьи 7, статьей 8, пунктом 3 статьи 9, пунктом 3 статьи 11, пунктом 5 статьи 13 и пунктом 2 статьи 14 настоящего Конституционного закона, должны быть разработаны и приняты органами Центра в течение двух лет со дня введения в действие настоящего Конституционного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Конституционного закона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который вводится в действие с 1 января 2017 года.</w:t>
      </w:r>
    </w:p>
    <w:bookmarkEnd w:id="111"/>
    <w:bookmarkStart w:name="z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"О региональном финансовом центре города Алматы" (Ведомости Парламента Республики Казахстан, 2006 г., № 10, ст. 51; 2007 г., № 17, ст. 141; 2009 г., № 17, ст. 81; 2010 г., № 5, ст. 23; 2011 г., № 5, ст. 43; № 11, ст. 102; 2012 г., № 13, ст. 91; № 21-22, ст. 124; 2013 г., № 10-11, ст. 56; 2014 г., № 22, ст. 128; № 23, ст. 143; 2015 г., № 8, ст. 45).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