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beab" w14:textId="d2bb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неправительственных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2015 года № 429-V ЗРК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в связи с вступлением во Всемирную торговую организацию",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деятельности", опубликованный в газетах "Егемен Қазақстан" и "Казахстанская правда" 30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культуры и историко-культурного наследия", опубликованный в газетах "Егемен Қазақстан" и "Казахстанская правда" 30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правосудия", опубликованный в газетах "Егемен Қазақстан" и "Казахстанская правда" 3 ноября 2015 г.):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оглавление дополнить заголовком статьи 489-1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489-1. Нарушение законодательства Республики Казахстан о некоммерческих организациях";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дополнить статьей 489-1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489-1. Нарушение законодательства Республики Казахстан о некоммерческих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Непредставление, несвоевременное представление, а равно представление недостоверных или заведомо ложных сведений некоммерческими организациями, филиалами и представительствами (обособленными подразделениями) иностранных и международных некоммерческих организаций, осуществляющими деятельность на территории Республики Казахстан, в уполномоченный орган в сфере взаимодействия с неправительственными организациями сведений о своей деятельности, в том числе о своих учредителях (участниках), составе имущества, источниках формирования и направлениях расходования денег,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в размере двадцати пяти месячных расчетных показателей либо приостановление деятельности сроком на три месяца.";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"489 (частями второй, третьей, четвертой, пятой, шестой, седьмой и восьмой)," дополнить цифрами "489-1,";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50) после слов "464 (часть вторая)," дополнить цифрами "489-1,";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50-1)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"50-1) уполномоченного органа в сфере взаимодействия с неправительственными организациями (статья 489-1);".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 № 17, ст. 136; № 23, ст. 179; № 24, ст. 196; 2012 г., № 2, ст. 13; № 8, ст. 64; № 21-22, ст. 124; 2013 г., № 10-11, ст. 56; № 15, ст. 81; 2014 г., № 11, ст. 63, 67; № 21, ст. 122; № 23, ст. 143; 2015 г., № 16, ст. 79;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сельскохозяйственных кооперативов", опубликованный в газетах "Егемен Қазақстан" и "Казахстанская правда" 31 октября 2015 г.):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Фонд обязан ежегодно размещать отчеты об использовании своего имущества на интернет-ресурсах и (или) публиковать их в периодических печатных изданиях, распространяемых на всей территории Республики Казахстан.";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статью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Некоммерческие организации, созданные в форме учреждения, общественного объединения, акционерного общества, фонда, объединения юридических лиц в форме ассоциации (союза), а также в иных организационно-правовых формах,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филиалы и представительства (обособленные подразделения) иностранных и международных некоммерческих организаций, осуществляющих деятельность на территории Республики Казахстан, ежегодно до 31 марта представляют в уполномоченный орган в сфере взаимодействия с неправительственными организациями сведения о своей деятельности, в том числе о своих учредителях (участниках), составе имущества, источниках формирования и направлениях расходования денег в порядке, утверждаемом уполномоченным органом в сфере взаимодействия с неправительственными организациями.".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заказе" (Ведомости Парламента Республики Казахстан, 2005 г., № 6, ст. 8; 2011 г., № 21, ст. 171; 2012 г., № 5, ст. 35; 2013 г., № 5-6, ст. 30; 2014 г., № 3, ст. 21):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 преамбулу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государственном социальном заказе, грантах и премиях для неправительственных организаций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Закон регулирует общественные отношения, возникающие в процессе реализации государственного социального заказа, предоставления грантов и присуждения премий для неправительственных организаций в Республике Казахстан.";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государственный социальный заказ – форма реализации социальных программ, социальных проектов, направленных на решение задач в социальной сфере, выполняемых неправительственными организациями за счет бюджетных средств;";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6-1), 7-1), 7-2), 7-3), 7-4), 7-5) и 8-1)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"6-1) Координационный совет по взаимодействию с неправительственными организациями при уполномоченном органе (далее – Координационный совет) – консультативно-совещательный орган, создаваемый уполномоченным органом для выработки предложений по совершенствованию взаимодействия с неправительственными организациями;";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"7-1) грант для неправительственных организаций (далее – грант) – средства, предоставляемые неправительственным организациям оператором в сфере грантового финансирования неправительственных организаций, в целях поддержки гражданских инициатив, привлечения потенциала институтов гражданского общества к решению актуальных вопросов развития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7-2) мониторинг реализации грантов для неправительственных организаций – сбор, обработка и анализ информации о реализации грантов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7-3) премия для неправительственных организаций (далее – премия) – денежное вознаграждение, присуждаемое за счет бюджетных средств неправительственным организациям за внесенный вклад в решение социальных задач республиканского, отраслевого и регионального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7-4) оператор в сфере грантового финансирования неправительственных организаций (далее – оператор) – некоммерческая организация в форме акционерного общества, определяемая Правительством Республики Казахстан и имеющая право на предоставление грантов в соответствии с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7-5) База данных неправительственных организаций – информационная база данных, формируемая в целях обеспечения прозрачности деятельности неправительственных организаций и информирования общественности о них, а также для использования в рамках размещения государственного социального заказа, предоставления грантов и присуждения премий;";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деятельности по формированию и реализации государственного социального заказа, присуждению премий, предоставлению грантов и мониторингу за их реализацией;";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2. Законодательство Республики Казахстан о государственном социальном заказе, грантах и премиях для неправительственных организаций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Законодательство Республики Казахстан о государственном социальном заказе, грантах и премиях для неправительственных организаций в Республике Казахстан основывается на Конституции Республики Казахстан, состоит из настоящего Закона, а также Закона Республики Казахстан "О государственных закупках" и иных нормативных правовых актов Республики Казахстан.";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 абзац первый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3. Принципы правового регулирования процесса государственного социального заказа, предоставления грантов и присуждения премий для неправительственных организаций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Правовое регулирование процесса государственного социального заказа, предоставления грантов и присуждения премий для неправительственных организаций в Республике Казахстан основывается на принципах:";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обеспечения равных возможностей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гласности и открытости процесса государственного социального заказа, предоставления грантов и присуждения премий для неправительственных организаций.";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 </w:t>
      </w:r>
      <w:r>
        <w:rPr>
          <w:rFonts w:ascii="Times New Roman"/>
          <w:b w:val="false"/>
          <w:i w:val="false"/>
          <w:color w:val="000000"/>
          <w:sz w:val="28"/>
        </w:rPr>
        <w:t>статье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2-1), 2-2) и 2-3)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"2-1) утверждает правила предоставления грантов для неправительственных организаций и осуществления мониторинга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2-2) осуществляет присуждение премий для неправительственных организаций и утверждает правила их присуждения;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2-3) создает Координационный совет, утверждает его положение и состав;";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осуществляет мониторинг реализации государственного социального заказа и утверждает правила его проведения;";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4-1)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"4-1) осуществляет проверку сведений, представляемых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некоммерческих организациях" для включения в Базу данных неправительственных организаций;";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осуществляет ведение Базы данных неправительственных организаций;";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6-1) и 7-1)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"6-1) определяет порядок формирования Базы данных неправительственных организаций;";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"7-1) рассматривает отчет оператора о результатах его деятельности и утверждает его форму;";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статью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"Местные исполнительные органы собирают, обобщают и представляют в уполномоченный орган сведения о неправительственных организациях, осуществляющих деятельность на соответствующей административно-территориальной единице Республики Казахстан.";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дополнить статьей 4-3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4-3. Проверка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Проверка сведений, представляемых в Базу данных неправительственных организаций, осуществляется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Основаниями для проведения проверки сведений являются результаты мониторинга реализации государственного социального заказа и мониторинга реализации грантов для неправительственных организаций, жалобы физических и юридических лиц, информация государственных органов, публикации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проведению проверки при необходимости могут привлекаться представители других государственных органов.";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 абзац первый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5. Сферы реализации государственного социального заказа, предоставления грантов и присуждения премий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Реализация государственного социального заказа, предоставление грантов и присуждение премий осуществляются по следующим направлениям:";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Реализация государственного социального заказа осуществляется также по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оказания помощи лицу (семье), находящемуся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иным социально значимым направлениям, не противоречащим законодательству Республики Казахстан.";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дополнить статьями 5-1, 6-1, 6-2 и 6-3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5-1. База данных неправительственных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Формирование Базы данных неправительственных организаций осуществляется на основе сведений, представляемых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некоммерческих организациях", а также сведений, представляемых местными исполнительными органами.";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6-1. Гранты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Грантами являются государственные, предоставляемые за счет бюджетных средств, и негосударственные, предоставляемые из внебюджетных источников физическими и юридическими лицами, международными, иностранными организациями на добровольной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Гранты предоставляются на реализацию социальных программ, социальных проектов, разработанных неправительственными организациями, оператором в соответствии с договором на предоставление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Гранты предоставляются на основе конкурсного отбора неправительственным организациям, включенным в Базу данных неправительственных организаций, за исключением неправительственных организаций, находящихся в процессе ликвидации, признанных несостоятельными (банкротами), на имущество которых наложен арест и (или) экономическая деятельность которых приостановлена.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Неправительственные организации, получившие грант, могут использовать часть полученных средств, но не более десяти процентов, на материально-техническое обеспечение.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Действие настоящей статьи не распространяется на отношения, возникающие в процессе предоставления грантов, которые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иными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6-2. 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Оператор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предоставлять государственные и негосударственные гранты неправительственным организациям в целях поддержки гражданских инициатив, привлечения потенциала институтов гражданского общества к решению актуальных вопросов развития социальной сферы, за исключением случаев, предусмотренных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привлекать экспертов для мониторинга реализации грантов в целях развития общественного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Оператор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осуществлять мониторинг за реализацией грантов в соответствии с правилами предоставления грантов для неправительственных организаций и осуществления мониторинга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механизмов предоставления грантов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размещать информацию о реализации грантов на своем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представлять ежегодный отчет о результатах своей деятельности в уполномоченный орган, а также размещать его на своем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6-3.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Премии присуждаются уполномоченным органом после получения рекомендаций Координационного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Заявки о выдвижении неправительственных организаций на соискание премии подаются неправительственными организациями и государственными органами в уполномоченный орган ежегодно до 1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Не допускается повторное выдвижение на соискание премии одних и тех же неправительственных организаций в течение трех лет подряд. Одна и та же неправительственная организация не может выдвигаться на соискание премии более чем по одной номинации.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Минимальный размер премии составляет двухтысячекратный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Премия по одной номинации может присуждаться одному или одновременно нескольким соискателям. В этом случае премия делится поровну между ними.";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7. Финансирование и использование бюджетных средств государственного социального заказа, государственных грантов и премий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государственного социального заказа, государственных грантов и премий осуществляется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средства, предусмотренные для реализации государственного социального заказа, предоставления государственных грантов и присуждения премий используются в целях и порядке, установленных настоящим Законом, иными нормативными правовыми актами Республики Казахстан, договором на осуществление государственного социального заказа, договором на предоставление государственного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8. Контроль за исполнением государственного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заказа, использованием грантов и присуждением премий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за исполнением государственного социального заказа, использованием грантов и присуждением премий осуществляется уполномоченным органом, а также иными государственными органами в пределах их компетенции, установленной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9. Ответственность за нарушение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Республики Казахстан о государственном социальном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заказе, грантах и премиях для неправительственных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Нарушение законодательства Республики Казахстан о государственном социальном заказе, грантах и премиях для неправительственных организаций в Республике Казахстан влечет ответственность, установленную законами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